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CA0C4B9" w14:textId="77777777" w:rsidR="00F469FC" w:rsidRPr="00F469FC" w:rsidRDefault="00F469FC" w:rsidP="00F469FC">
      <w:pPr>
        <w:rPr>
          <w:rFonts w:ascii="Helvetica" w:hAnsi="Helvetica" w:cs="Helvetica"/>
          <w:b/>
          <w:bCs/>
          <w:color w:val="222222"/>
          <w:sz w:val="21"/>
          <w:szCs w:val="21"/>
        </w:rPr>
      </w:pPr>
      <w:r w:rsidRPr="00F469FC">
        <w:rPr>
          <w:rFonts w:ascii="Helvetica" w:hAnsi="Helvetica" w:cs="Helvetica" w:hint="eastAsia"/>
          <w:b/>
          <w:bCs/>
          <w:color w:val="222222"/>
          <w:sz w:val="21"/>
          <w:szCs w:val="21"/>
        </w:rPr>
        <w:t>Яковлева</w:t>
      </w:r>
      <w:r w:rsidRPr="00F469FC">
        <w:rPr>
          <w:rFonts w:ascii="Helvetica" w:hAnsi="Helvetica" w:cs="Helvetica"/>
          <w:b/>
          <w:bCs/>
          <w:color w:val="222222"/>
          <w:sz w:val="21"/>
          <w:szCs w:val="21"/>
        </w:rPr>
        <w:t xml:space="preserve">, </w:t>
      </w:r>
      <w:r w:rsidRPr="00F469FC">
        <w:rPr>
          <w:rFonts w:ascii="Helvetica" w:hAnsi="Helvetica" w:cs="Helvetica" w:hint="eastAsia"/>
          <w:b/>
          <w:bCs/>
          <w:color w:val="222222"/>
          <w:sz w:val="21"/>
          <w:szCs w:val="21"/>
        </w:rPr>
        <w:t>Ирина</w:t>
      </w:r>
      <w:r w:rsidRPr="00F469FC">
        <w:rPr>
          <w:rFonts w:ascii="Helvetica" w:hAnsi="Helvetica" w:cs="Helvetica"/>
          <w:b/>
          <w:bCs/>
          <w:color w:val="222222"/>
          <w:sz w:val="21"/>
          <w:szCs w:val="21"/>
        </w:rPr>
        <w:t xml:space="preserve"> </w:t>
      </w:r>
      <w:r w:rsidRPr="00F469FC">
        <w:rPr>
          <w:rFonts w:ascii="Helvetica" w:hAnsi="Helvetica" w:cs="Helvetica" w:hint="eastAsia"/>
          <w:b/>
          <w:bCs/>
          <w:color w:val="222222"/>
          <w:sz w:val="21"/>
          <w:szCs w:val="21"/>
        </w:rPr>
        <w:t>Михайловна</w:t>
      </w:r>
      <w:r w:rsidRPr="00F469FC">
        <w:rPr>
          <w:rFonts w:ascii="Helvetica" w:hAnsi="Helvetica" w:cs="Helvetica"/>
          <w:b/>
          <w:bCs/>
          <w:color w:val="222222"/>
          <w:sz w:val="21"/>
          <w:szCs w:val="21"/>
        </w:rPr>
        <w:t>.</w:t>
      </w:r>
    </w:p>
    <w:p w14:paraId="5EA7B656" w14:textId="77777777" w:rsidR="00F469FC" w:rsidRPr="00F469FC" w:rsidRDefault="00F469FC" w:rsidP="00F469FC">
      <w:pPr>
        <w:rPr>
          <w:rFonts w:ascii="Helvetica" w:hAnsi="Helvetica" w:cs="Helvetica"/>
          <w:b/>
          <w:bCs/>
          <w:color w:val="222222"/>
          <w:sz w:val="21"/>
          <w:szCs w:val="21"/>
        </w:rPr>
      </w:pPr>
      <w:r w:rsidRPr="00F469FC">
        <w:rPr>
          <w:rFonts w:ascii="Helvetica" w:hAnsi="Helvetica" w:cs="Helvetica" w:hint="eastAsia"/>
          <w:b/>
          <w:bCs/>
          <w:color w:val="222222"/>
          <w:sz w:val="21"/>
          <w:szCs w:val="21"/>
        </w:rPr>
        <w:t>Устойчивость</w:t>
      </w:r>
      <w:r w:rsidRPr="00F469FC">
        <w:rPr>
          <w:rFonts w:ascii="Helvetica" w:hAnsi="Helvetica" w:cs="Helvetica"/>
          <w:b/>
          <w:bCs/>
          <w:color w:val="222222"/>
          <w:sz w:val="21"/>
          <w:szCs w:val="21"/>
        </w:rPr>
        <w:t xml:space="preserve"> </w:t>
      </w:r>
      <w:r w:rsidRPr="00F469FC">
        <w:rPr>
          <w:rFonts w:ascii="Helvetica" w:hAnsi="Helvetica" w:cs="Helvetica" w:hint="eastAsia"/>
          <w:b/>
          <w:bCs/>
          <w:color w:val="222222"/>
          <w:sz w:val="21"/>
          <w:szCs w:val="21"/>
        </w:rPr>
        <w:t>и</w:t>
      </w:r>
      <w:r w:rsidRPr="00F469FC">
        <w:rPr>
          <w:rFonts w:ascii="Helvetica" w:hAnsi="Helvetica" w:cs="Helvetica"/>
          <w:b/>
          <w:bCs/>
          <w:color w:val="222222"/>
          <w:sz w:val="21"/>
          <w:szCs w:val="21"/>
        </w:rPr>
        <w:t xml:space="preserve"> </w:t>
      </w:r>
      <w:r w:rsidRPr="00F469FC">
        <w:rPr>
          <w:rFonts w:ascii="Helvetica" w:hAnsi="Helvetica" w:cs="Helvetica" w:hint="eastAsia"/>
          <w:b/>
          <w:bCs/>
          <w:color w:val="222222"/>
          <w:sz w:val="21"/>
          <w:szCs w:val="21"/>
        </w:rPr>
        <w:t>адаптация</w:t>
      </w:r>
      <w:r w:rsidRPr="00F469FC">
        <w:rPr>
          <w:rFonts w:ascii="Helvetica" w:hAnsi="Helvetica" w:cs="Helvetica"/>
          <w:b/>
          <w:bCs/>
          <w:color w:val="222222"/>
          <w:sz w:val="21"/>
          <w:szCs w:val="21"/>
        </w:rPr>
        <w:t xml:space="preserve"> </w:t>
      </w:r>
      <w:r w:rsidRPr="00F469FC">
        <w:rPr>
          <w:rFonts w:ascii="Helvetica" w:hAnsi="Helvetica" w:cs="Helvetica" w:hint="eastAsia"/>
          <w:b/>
          <w:bCs/>
          <w:color w:val="222222"/>
          <w:sz w:val="21"/>
          <w:szCs w:val="21"/>
        </w:rPr>
        <w:t>морских</w:t>
      </w:r>
      <w:r w:rsidRPr="00F469FC">
        <w:rPr>
          <w:rFonts w:ascii="Helvetica" w:hAnsi="Helvetica" w:cs="Helvetica"/>
          <w:b/>
          <w:bCs/>
          <w:color w:val="222222"/>
          <w:sz w:val="21"/>
          <w:szCs w:val="21"/>
        </w:rPr>
        <w:t xml:space="preserve"> </w:t>
      </w:r>
      <w:r w:rsidRPr="00F469FC">
        <w:rPr>
          <w:rFonts w:ascii="Helvetica" w:hAnsi="Helvetica" w:cs="Helvetica" w:hint="eastAsia"/>
          <w:b/>
          <w:bCs/>
          <w:color w:val="222222"/>
          <w:sz w:val="21"/>
          <w:szCs w:val="21"/>
        </w:rPr>
        <w:t>микроводорослей</w:t>
      </w:r>
      <w:r w:rsidRPr="00F469FC">
        <w:rPr>
          <w:rFonts w:ascii="Helvetica" w:hAnsi="Helvetica" w:cs="Helvetica"/>
          <w:b/>
          <w:bCs/>
          <w:color w:val="222222"/>
          <w:sz w:val="21"/>
          <w:szCs w:val="21"/>
        </w:rPr>
        <w:t xml:space="preserve"> </w:t>
      </w:r>
      <w:r w:rsidRPr="00F469FC">
        <w:rPr>
          <w:rFonts w:ascii="Helvetica" w:hAnsi="Helvetica" w:cs="Helvetica" w:hint="eastAsia"/>
          <w:b/>
          <w:bCs/>
          <w:color w:val="222222"/>
          <w:sz w:val="21"/>
          <w:szCs w:val="21"/>
        </w:rPr>
        <w:t>к</w:t>
      </w:r>
      <w:r w:rsidRPr="00F469FC">
        <w:rPr>
          <w:rFonts w:ascii="Helvetica" w:hAnsi="Helvetica" w:cs="Helvetica"/>
          <w:b/>
          <w:bCs/>
          <w:color w:val="222222"/>
          <w:sz w:val="21"/>
          <w:szCs w:val="21"/>
        </w:rPr>
        <w:t xml:space="preserve"> </w:t>
      </w:r>
      <w:r w:rsidRPr="00F469FC">
        <w:rPr>
          <w:rFonts w:ascii="Helvetica" w:hAnsi="Helvetica" w:cs="Helvetica" w:hint="eastAsia"/>
          <w:b/>
          <w:bCs/>
          <w:color w:val="222222"/>
          <w:sz w:val="21"/>
          <w:szCs w:val="21"/>
        </w:rPr>
        <w:t>высоким</w:t>
      </w:r>
      <w:r w:rsidRPr="00F469FC">
        <w:rPr>
          <w:rFonts w:ascii="Helvetica" w:hAnsi="Helvetica" w:cs="Helvetica"/>
          <w:b/>
          <w:bCs/>
          <w:color w:val="222222"/>
          <w:sz w:val="21"/>
          <w:szCs w:val="21"/>
        </w:rPr>
        <w:t xml:space="preserve"> </w:t>
      </w:r>
      <w:r w:rsidRPr="00F469FC">
        <w:rPr>
          <w:rFonts w:ascii="Helvetica" w:hAnsi="Helvetica" w:cs="Helvetica" w:hint="eastAsia"/>
          <w:b/>
          <w:bCs/>
          <w:color w:val="222222"/>
          <w:sz w:val="21"/>
          <w:szCs w:val="21"/>
        </w:rPr>
        <w:t>интенсивностям</w:t>
      </w:r>
      <w:r w:rsidRPr="00F469FC">
        <w:rPr>
          <w:rFonts w:ascii="Helvetica" w:hAnsi="Helvetica" w:cs="Helvetica"/>
          <w:b/>
          <w:bCs/>
          <w:color w:val="222222"/>
          <w:sz w:val="21"/>
          <w:szCs w:val="21"/>
        </w:rPr>
        <w:t xml:space="preserve"> </w:t>
      </w:r>
      <w:r w:rsidRPr="00F469FC">
        <w:rPr>
          <w:rFonts w:ascii="Helvetica" w:hAnsi="Helvetica" w:cs="Helvetica" w:hint="eastAsia"/>
          <w:b/>
          <w:bCs/>
          <w:color w:val="222222"/>
          <w:sz w:val="21"/>
          <w:szCs w:val="21"/>
        </w:rPr>
        <w:t>видимой</w:t>
      </w:r>
      <w:r w:rsidRPr="00F469FC">
        <w:rPr>
          <w:rFonts w:ascii="Helvetica" w:hAnsi="Helvetica" w:cs="Helvetica"/>
          <w:b/>
          <w:bCs/>
          <w:color w:val="222222"/>
          <w:sz w:val="21"/>
          <w:szCs w:val="21"/>
        </w:rPr>
        <w:t xml:space="preserve"> </w:t>
      </w:r>
      <w:r w:rsidRPr="00F469FC">
        <w:rPr>
          <w:rFonts w:ascii="Helvetica" w:hAnsi="Helvetica" w:cs="Helvetica" w:hint="eastAsia"/>
          <w:b/>
          <w:bCs/>
          <w:color w:val="222222"/>
          <w:sz w:val="21"/>
          <w:szCs w:val="21"/>
        </w:rPr>
        <w:t>и</w:t>
      </w:r>
      <w:r w:rsidRPr="00F469FC">
        <w:rPr>
          <w:rFonts w:ascii="Helvetica" w:hAnsi="Helvetica" w:cs="Helvetica"/>
          <w:b/>
          <w:bCs/>
          <w:color w:val="222222"/>
          <w:sz w:val="21"/>
          <w:szCs w:val="21"/>
        </w:rPr>
        <w:t xml:space="preserve"> </w:t>
      </w:r>
      <w:r w:rsidRPr="00F469FC">
        <w:rPr>
          <w:rFonts w:ascii="Helvetica" w:hAnsi="Helvetica" w:cs="Helvetica" w:hint="eastAsia"/>
          <w:b/>
          <w:bCs/>
          <w:color w:val="222222"/>
          <w:sz w:val="21"/>
          <w:szCs w:val="21"/>
        </w:rPr>
        <w:t>ультрафиолетовой</w:t>
      </w:r>
      <w:r w:rsidRPr="00F469FC">
        <w:rPr>
          <w:rFonts w:ascii="Helvetica" w:hAnsi="Helvetica" w:cs="Helvetica"/>
          <w:b/>
          <w:bCs/>
          <w:color w:val="222222"/>
          <w:sz w:val="21"/>
          <w:szCs w:val="21"/>
        </w:rPr>
        <w:t xml:space="preserve"> </w:t>
      </w:r>
      <w:r w:rsidRPr="00F469FC">
        <w:rPr>
          <w:rFonts w:ascii="Helvetica" w:hAnsi="Helvetica" w:cs="Helvetica" w:hint="eastAsia"/>
          <w:b/>
          <w:bCs/>
          <w:color w:val="222222"/>
          <w:sz w:val="21"/>
          <w:szCs w:val="21"/>
        </w:rPr>
        <w:t>радиации</w:t>
      </w:r>
      <w:r w:rsidRPr="00F469FC">
        <w:rPr>
          <w:rFonts w:ascii="Helvetica" w:hAnsi="Helvetica" w:cs="Helvetica"/>
          <w:b/>
          <w:bCs/>
          <w:color w:val="222222"/>
          <w:sz w:val="21"/>
          <w:szCs w:val="21"/>
        </w:rPr>
        <w:t xml:space="preserve"> : </w:t>
      </w:r>
      <w:r w:rsidRPr="00F469FC">
        <w:rPr>
          <w:rFonts w:ascii="Helvetica" w:hAnsi="Helvetica" w:cs="Helvetica" w:hint="eastAsia"/>
          <w:b/>
          <w:bCs/>
          <w:color w:val="222222"/>
          <w:sz w:val="21"/>
          <w:szCs w:val="21"/>
        </w:rPr>
        <w:t>диссертация</w:t>
      </w:r>
      <w:r w:rsidRPr="00F469FC">
        <w:rPr>
          <w:rFonts w:ascii="Helvetica" w:hAnsi="Helvetica" w:cs="Helvetica"/>
          <w:b/>
          <w:bCs/>
          <w:color w:val="222222"/>
          <w:sz w:val="21"/>
          <w:szCs w:val="21"/>
        </w:rPr>
        <w:t xml:space="preserve"> ... </w:t>
      </w:r>
      <w:r w:rsidRPr="00F469FC">
        <w:rPr>
          <w:rFonts w:ascii="Helvetica" w:hAnsi="Helvetica" w:cs="Helvetica" w:hint="eastAsia"/>
          <w:b/>
          <w:bCs/>
          <w:color w:val="222222"/>
          <w:sz w:val="21"/>
          <w:szCs w:val="21"/>
        </w:rPr>
        <w:t>кандидата</w:t>
      </w:r>
      <w:r w:rsidRPr="00F469FC">
        <w:rPr>
          <w:rFonts w:ascii="Helvetica" w:hAnsi="Helvetica" w:cs="Helvetica"/>
          <w:b/>
          <w:bCs/>
          <w:color w:val="222222"/>
          <w:sz w:val="21"/>
          <w:szCs w:val="21"/>
        </w:rPr>
        <w:t xml:space="preserve"> </w:t>
      </w:r>
      <w:r w:rsidRPr="00F469FC">
        <w:rPr>
          <w:rFonts w:ascii="Helvetica" w:hAnsi="Helvetica" w:cs="Helvetica" w:hint="eastAsia"/>
          <w:b/>
          <w:bCs/>
          <w:color w:val="222222"/>
          <w:sz w:val="21"/>
          <w:szCs w:val="21"/>
        </w:rPr>
        <w:t>биологических</w:t>
      </w:r>
      <w:r w:rsidRPr="00F469FC">
        <w:rPr>
          <w:rFonts w:ascii="Helvetica" w:hAnsi="Helvetica" w:cs="Helvetica"/>
          <w:b/>
          <w:bCs/>
          <w:color w:val="222222"/>
          <w:sz w:val="21"/>
          <w:szCs w:val="21"/>
        </w:rPr>
        <w:t xml:space="preserve"> </w:t>
      </w:r>
      <w:r w:rsidRPr="00F469FC">
        <w:rPr>
          <w:rFonts w:ascii="Helvetica" w:hAnsi="Helvetica" w:cs="Helvetica" w:hint="eastAsia"/>
          <w:b/>
          <w:bCs/>
          <w:color w:val="222222"/>
          <w:sz w:val="21"/>
          <w:szCs w:val="21"/>
        </w:rPr>
        <w:t>наук</w:t>
      </w:r>
      <w:r w:rsidRPr="00F469FC">
        <w:rPr>
          <w:rFonts w:ascii="Helvetica" w:hAnsi="Helvetica" w:cs="Helvetica"/>
          <w:b/>
          <w:bCs/>
          <w:color w:val="222222"/>
          <w:sz w:val="21"/>
          <w:szCs w:val="21"/>
        </w:rPr>
        <w:t xml:space="preserve"> : 03.00.12. - </w:t>
      </w:r>
      <w:r w:rsidRPr="00F469FC">
        <w:rPr>
          <w:rFonts w:ascii="Helvetica" w:hAnsi="Helvetica" w:cs="Helvetica" w:hint="eastAsia"/>
          <w:b/>
          <w:bCs/>
          <w:color w:val="222222"/>
          <w:sz w:val="21"/>
          <w:szCs w:val="21"/>
        </w:rPr>
        <w:t>Владивосток</w:t>
      </w:r>
      <w:r w:rsidRPr="00F469FC">
        <w:rPr>
          <w:rFonts w:ascii="Helvetica" w:hAnsi="Helvetica" w:cs="Helvetica"/>
          <w:b/>
          <w:bCs/>
          <w:color w:val="222222"/>
          <w:sz w:val="21"/>
          <w:szCs w:val="21"/>
        </w:rPr>
        <w:t xml:space="preserve">, 1998. - 168 </w:t>
      </w:r>
      <w:r w:rsidRPr="00F469FC">
        <w:rPr>
          <w:rFonts w:ascii="Helvetica" w:hAnsi="Helvetica" w:cs="Helvetica" w:hint="eastAsia"/>
          <w:b/>
          <w:bCs/>
          <w:color w:val="222222"/>
          <w:sz w:val="21"/>
          <w:szCs w:val="21"/>
        </w:rPr>
        <w:t>с</w:t>
      </w:r>
      <w:r w:rsidRPr="00F469FC">
        <w:rPr>
          <w:rFonts w:ascii="Helvetica" w:hAnsi="Helvetica" w:cs="Helvetica"/>
          <w:b/>
          <w:bCs/>
          <w:color w:val="222222"/>
          <w:sz w:val="21"/>
          <w:szCs w:val="21"/>
        </w:rPr>
        <w:t>.</w:t>
      </w:r>
    </w:p>
    <w:p w14:paraId="630AE5DE" w14:textId="77777777" w:rsidR="00F469FC" w:rsidRPr="00F469FC" w:rsidRDefault="00F469FC" w:rsidP="00F469FC">
      <w:pPr>
        <w:rPr>
          <w:rFonts w:ascii="Helvetica" w:hAnsi="Helvetica" w:cs="Helvetica"/>
          <w:b/>
          <w:bCs/>
          <w:color w:val="222222"/>
          <w:sz w:val="21"/>
          <w:szCs w:val="21"/>
        </w:rPr>
      </w:pPr>
      <w:r w:rsidRPr="00F469FC">
        <w:rPr>
          <w:rFonts w:ascii="Helvetica" w:hAnsi="Helvetica" w:cs="Helvetica" w:hint="eastAsia"/>
          <w:b/>
          <w:bCs/>
          <w:color w:val="222222"/>
          <w:sz w:val="21"/>
          <w:szCs w:val="21"/>
        </w:rPr>
        <w:t>больше</w:t>
      </w:r>
    </w:p>
    <w:p w14:paraId="342173AE" w14:textId="77777777" w:rsidR="00F469FC" w:rsidRPr="00F469FC" w:rsidRDefault="00F469FC" w:rsidP="00F469FC">
      <w:pPr>
        <w:rPr>
          <w:rFonts w:ascii="Helvetica" w:hAnsi="Helvetica" w:cs="Helvetica"/>
          <w:b/>
          <w:bCs/>
          <w:color w:val="222222"/>
          <w:sz w:val="21"/>
          <w:szCs w:val="21"/>
        </w:rPr>
      </w:pPr>
      <w:r w:rsidRPr="00F469FC">
        <w:rPr>
          <w:rFonts w:ascii="Helvetica" w:hAnsi="Helvetica" w:cs="Helvetica" w:hint="eastAsia"/>
          <w:b/>
          <w:bCs/>
          <w:color w:val="222222"/>
          <w:sz w:val="21"/>
          <w:szCs w:val="21"/>
        </w:rPr>
        <w:t>Цитаты</w:t>
      </w:r>
      <w:r w:rsidRPr="00F469FC">
        <w:rPr>
          <w:rFonts w:ascii="Helvetica" w:hAnsi="Helvetica" w:cs="Helvetica"/>
          <w:b/>
          <w:bCs/>
          <w:color w:val="222222"/>
          <w:sz w:val="21"/>
          <w:szCs w:val="21"/>
        </w:rPr>
        <w:t xml:space="preserve"> </w:t>
      </w:r>
      <w:r w:rsidRPr="00F469FC">
        <w:rPr>
          <w:rFonts w:ascii="Helvetica" w:hAnsi="Helvetica" w:cs="Helvetica" w:hint="eastAsia"/>
          <w:b/>
          <w:bCs/>
          <w:color w:val="222222"/>
          <w:sz w:val="21"/>
          <w:szCs w:val="21"/>
        </w:rPr>
        <w:t>из</w:t>
      </w:r>
      <w:r w:rsidRPr="00F469FC">
        <w:rPr>
          <w:rFonts w:ascii="Helvetica" w:hAnsi="Helvetica" w:cs="Helvetica"/>
          <w:b/>
          <w:bCs/>
          <w:color w:val="222222"/>
          <w:sz w:val="21"/>
          <w:szCs w:val="21"/>
        </w:rPr>
        <w:t xml:space="preserve"> </w:t>
      </w:r>
      <w:r w:rsidRPr="00F469FC">
        <w:rPr>
          <w:rFonts w:ascii="Helvetica" w:hAnsi="Helvetica" w:cs="Helvetica" w:hint="eastAsia"/>
          <w:b/>
          <w:bCs/>
          <w:color w:val="222222"/>
          <w:sz w:val="21"/>
          <w:szCs w:val="21"/>
        </w:rPr>
        <w:t>текста</w:t>
      </w:r>
      <w:r w:rsidRPr="00F469FC">
        <w:rPr>
          <w:rFonts w:ascii="Helvetica" w:hAnsi="Helvetica" w:cs="Helvetica"/>
          <w:b/>
          <w:bCs/>
          <w:color w:val="222222"/>
          <w:sz w:val="21"/>
          <w:szCs w:val="21"/>
        </w:rPr>
        <w:t>:</w:t>
      </w:r>
    </w:p>
    <w:p w14:paraId="025FA19F" w14:textId="77777777" w:rsidR="00F469FC" w:rsidRPr="00F469FC" w:rsidRDefault="00F469FC" w:rsidP="00F469FC">
      <w:pPr>
        <w:rPr>
          <w:rFonts w:ascii="Helvetica" w:hAnsi="Helvetica" w:cs="Helvetica"/>
          <w:b/>
          <w:bCs/>
          <w:color w:val="222222"/>
          <w:sz w:val="21"/>
          <w:szCs w:val="21"/>
        </w:rPr>
      </w:pPr>
      <w:r w:rsidRPr="00F469FC">
        <w:rPr>
          <w:rFonts w:ascii="Helvetica" w:hAnsi="Helvetica" w:cs="Helvetica" w:hint="eastAsia"/>
          <w:b/>
          <w:bCs/>
          <w:color w:val="222222"/>
          <w:sz w:val="21"/>
          <w:szCs w:val="21"/>
        </w:rPr>
        <w:t>стр</w:t>
      </w:r>
      <w:r w:rsidRPr="00F469FC">
        <w:rPr>
          <w:rFonts w:ascii="Helvetica" w:hAnsi="Helvetica" w:cs="Helvetica"/>
          <w:b/>
          <w:bCs/>
          <w:color w:val="222222"/>
          <w:sz w:val="21"/>
          <w:szCs w:val="21"/>
        </w:rPr>
        <w:t>. 1</w:t>
      </w:r>
    </w:p>
    <w:p w14:paraId="29C80836" w14:textId="77777777" w:rsidR="00F469FC" w:rsidRPr="00F469FC" w:rsidRDefault="00F469FC" w:rsidP="00F469FC">
      <w:pPr>
        <w:rPr>
          <w:rFonts w:ascii="Helvetica" w:hAnsi="Helvetica" w:cs="Helvetica"/>
          <w:b/>
          <w:bCs/>
          <w:color w:val="222222"/>
          <w:sz w:val="21"/>
          <w:szCs w:val="21"/>
        </w:rPr>
      </w:pPr>
      <w:r w:rsidRPr="00F469FC">
        <w:rPr>
          <w:rFonts w:ascii="Helvetica" w:hAnsi="Helvetica" w:cs="Helvetica" w:hint="eastAsia"/>
          <w:b/>
          <w:bCs/>
          <w:color w:val="222222"/>
          <w:sz w:val="21"/>
          <w:szCs w:val="21"/>
        </w:rPr>
        <w:t>РОССИЙСКАЯ</w:t>
      </w:r>
      <w:r w:rsidRPr="00F469FC">
        <w:rPr>
          <w:rFonts w:ascii="Helvetica" w:hAnsi="Helvetica" w:cs="Helvetica"/>
          <w:b/>
          <w:bCs/>
          <w:color w:val="222222"/>
          <w:sz w:val="21"/>
          <w:szCs w:val="21"/>
        </w:rPr>
        <w:t xml:space="preserve"> </w:t>
      </w:r>
      <w:r w:rsidRPr="00F469FC">
        <w:rPr>
          <w:rFonts w:ascii="Helvetica" w:hAnsi="Helvetica" w:cs="Helvetica" w:hint="eastAsia"/>
          <w:b/>
          <w:bCs/>
          <w:color w:val="222222"/>
          <w:sz w:val="21"/>
          <w:szCs w:val="21"/>
        </w:rPr>
        <w:t>АКАДЕМИЯ</w:t>
      </w:r>
      <w:r w:rsidRPr="00F469FC">
        <w:rPr>
          <w:rFonts w:ascii="Helvetica" w:hAnsi="Helvetica" w:cs="Helvetica"/>
          <w:b/>
          <w:bCs/>
          <w:color w:val="222222"/>
          <w:sz w:val="21"/>
          <w:szCs w:val="21"/>
        </w:rPr>
        <w:t xml:space="preserve"> </w:t>
      </w:r>
      <w:r w:rsidRPr="00F469FC">
        <w:rPr>
          <w:rFonts w:ascii="Helvetica" w:hAnsi="Helvetica" w:cs="Helvetica" w:hint="eastAsia"/>
          <w:b/>
          <w:bCs/>
          <w:color w:val="222222"/>
          <w:sz w:val="21"/>
          <w:szCs w:val="21"/>
        </w:rPr>
        <w:t>НАУК</w:t>
      </w:r>
      <w:r w:rsidRPr="00F469FC">
        <w:rPr>
          <w:rFonts w:ascii="Helvetica" w:hAnsi="Helvetica" w:cs="Helvetica"/>
          <w:b/>
          <w:bCs/>
          <w:color w:val="222222"/>
          <w:sz w:val="21"/>
          <w:szCs w:val="21"/>
        </w:rPr>
        <w:t xml:space="preserve"> </w:t>
      </w:r>
      <w:r w:rsidRPr="00F469FC">
        <w:rPr>
          <w:rFonts w:ascii="Helvetica" w:hAnsi="Helvetica" w:cs="Helvetica" w:hint="eastAsia"/>
          <w:b/>
          <w:bCs/>
          <w:color w:val="222222"/>
          <w:sz w:val="21"/>
          <w:szCs w:val="21"/>
        </w:rPr>
        <w:t>ДАЛЬНЕВОСТОЧНОЕ</w:t>
      </w:r>
      <w:r w:rsidRPr="00F469FC">
        <w:rPr>
          <w:rFonts w:ascii="Helvetica" w:hAnsi="Helvetica" w:cs="Helvetica"/>
          <w:b/>
          <w:bCs/>
          <w:color w:val="222222"/>
          <w:sz w:val="21"/>
          <w:szCs w:val="21"/>
        </w:rPr>
        <w:t xml:space="preserve"> </w:t>
      </w:r>
      <w:r w:rsidRPr="00F469FC">
        <w:rPr>
          <w:rFonts w:ascii="Helvetica" w:hAnsi="Helvetica" w:cs="Helvetica" w:hint="eastAsia"/>
          <w:b/>
          <w:bCs/>
          <w:color w:val="222222"/>
          <w:sz w:val="21"/>
          <w:szCs w:val="21"/>
        </w:rPr>
        <w:t>ОТДЕЛЕНИЕ</w:t>
      </w:r>
      <w:r w:rsidRPr="00F469FC">
        <w:rPr>
          <w:rFonts w:ascii="Helvetica" w:hAnsi="Helvetica" w:cs="Helvetica"/>
          <w:b/>
          <w:bCs/>
          <w:color w:val="222222"/>
          <w:sz w:val="21"/>
          <w:szCs w:val="21"/>
        </w:rPr>
        <w:t xml:space="preserve"> </w:t>
      </w:r>
      <w:r w:rsidRPr="00F469FC">
        <w:rPr>
          <w:rFonts w:ascii="Helvetica" w:hAnsi="Helvetica" w:cs="Helvetica" w:hint="eastAsia"/>
          <w:b/>
          <w:bCs/>
          <w:color w:val="222222"/>
          <w:sz w:val="21"/>
          <w:szCs w:val="21"/>
        </w:rPr>
        <w:t>ИНСТИТУТ</w:t>
      </w:r>
      <w:r w:rsidRPr="00F469FC">
        <w:rPr>
          <w:rFonts w:ascii="Helvetica" w:hAnsi="Helvetica" w:cs="Helvetica"/>
          <w:b/>
          <w:bCs/>
          <w:color w:val="222222"/>
          <w:sz w:val="21"/>
          <w:szCs w:val="21"/>
        </w:rPr>
        <w:t xml:space="preserve"> </w:t>
      </w:r>
      <w:r w:rsidRPr="00F469FC">
        <w:rPr>
          <w:rFonts w:ascii="Helvetica" w:hAnsi="Helvetica" w:cs="Helvetica" w:hint="eastAsia"/>
          <w:b/>
          <w:bCs/>
          <w:color w:val="222222"/>
          <w:sz w:val="21"/>
          <w:szCs w:val="21"/>
        </w:rPr>
        <w:t>БИОЛОГИИ</w:t>
      </w:r>
      <w:r w:rsidRPr="00F469FC">
        <w:rPr>
          <w:rFonts w:ascii="Helvetica" w:hAnsi="Helvetica" w:cs="Helvetica"/>
          <w:b/>
          <w:bCs/>
          <w:color w:val="222222"/>
          <w:sz w:val="21"/>
          <w:szCs w:val="21"/>
        </w:rPr>
        <w:t xml:space="preserve"> </w:t>
      </w:r>
      <w:r w:rsidRPr="00F469FC">
        <w:rPr>
          <w:rFonts w:ascii="Helvetica" w:hAnsi="Helvetica" w:cs="Helvetica" w:hint="eastAsia"/>
          <w:b/>
          <w:bCs/>
          <w:color w:val="222222"/>
          <w:sz w:val="21"/>
          <w:szCs w:val="21"/>
        </w:rPr>
        <w:t>МОРЯ</w:t>
      </w:r>
      <w:r w:rsidRPr="00F469FC">
        <w:rPr>
          <w:rFonts w:ascii="Helvetica" w:hAnsi="Helvetica" w:cs="Helvetica"/>
          <w:b/>
          <w:bCs/>
          <w:color w:val="222222"/>
          <w:sz w:val="21"/>
          <w:szCs w:val="21"/>
        </w:rPr>
        <w:t xml:space="preserve"> </w:t>
      </w:r>
      <w:r w:rsidRPr="00F469FC">
        <w:rPr>
          <w:rFonts w:ascii="Helvetica" w:hAnsi="Helvetica" w:cs="Helvetica" w:hint="eastAsia"/>
          <w:b/>
          <w:bCs/>
          <w:color w:val="222222"/>
          <w:sz w:val="21"/>
          <w:szCs w:val="21"/>
        </w:rPr>
        <w:t>На</w:t>
      </w:r>
      <w:r w:rsidRPr="00F469FC">
        <w:rPr>
          <w:rFonts w:ascii="Helvetica" w:hAnsi="Helvetica" w:cs="Helvetica"/>
          <w:b/>
          <w:bCs/>
          <w:color w:val="222222"/>
          <w:sz w:val="21"/>
          <w:szCs w:val="21"/>
        </w:rPr>
        <w:t xml:space="preserve"> </w:t>
      </w:r>
      <w:r w:rsidRPr="00F469FC">
        <w:rPr>
          <w:rFonts w:ascii="Helvetica" w:hAnsi="Helvetica" w:cs="Helvetica" w:hint="eastAsia"/>
          <w:b/>
          <w:bCs/>
          <w:color w:val="222222"/>
          <w:sz w:val="21"/>
          <w:szCs w:val="21"/>
        </w:rPr>
        <w:t>правах</w:t>
      </w:r>
      <w:r w:rsidRPr="00F469FC">
        <w:rPr>
          <w:rFonts w:ascii="Helvetica" w:hAnsi="Helvetica" w:cs="Helvetica"/>
          <w:b/>
          <w:bCs/>
          <w:color w:val="222222"/>
          <w:sz w:val="21"/>
          <w:szCs w:val="21"/>
        </w:rPr>
        <w:t xml:space="preserve"> </w:t>
      </w:r>
      <w:r w:rsidRPr="00F469FC">
        <w:rPr>
          <w:rFonts w:ascii="Helvetica" w:hAnsi="Helvetica" w:cs="Helvetica" w:hint="eastAsia"/>
          <w:b/>
          <w:bCs/>
          <w:color w:val="222222"/>
          <w:sz w:val="21"/>
          <w:szCs w:val="21"/>
        </w:rPr>
        <w:t>рукописи</w:t>
      </w:r>
      <w:r w:rsidRPr="00F469FC">
        <w:rPr>
          <w:rFonts w:ascii="Helvetica" w:hAnsi="Helvetica" w:cs="Helvetica"/>
          <w:b/>
          <w:bCs/>
          <w:color w:val="222222"/>
          <w:sz w:val="21"/>
          <w:szCs w:val="21"/>
        </w:rPr>
        <w:t xml:space="preserve"> </w:t>
      </w:r>
      <w:r w:rsidRPr="00F469FC">
        <w:rPr>
          <w:rFonts w:ascii="Helvetica" w:hAnsi="Helvetica" w:cs="Helvetica" w:hint="eastAsia"/>
          <w:b/>
          <w:bCs/>
          <w:color w:val="222222"/>
          <w:sz w:val="21"/>
          <w:szCs w:val="21"/>
        </w:rPr>
        <w:t>ЯКОВЛЕВА</w:t>
      </w:r>
      <w:r w:rsidRPr="00F469FC">
        <w:rPr>
          <w:rFonts w:ascii="Helvetica" w:hAnsi="Helvetica" w:cs="Helvetica"/>
          <w:b/>
          <w:bCs/>
          <w:color w:val="222222"/>
          <w:sz w:val="21"/>
          <w:szCs w:val="21"/>
        </w:rPr>
        <w:t xml:space="preserve"> </w:t>
      </w:r>
      <w:r w:rsidRPr="00F469FC">
        <w:rPr>
          <w:rFonts w:ascii="Helvetica" w:hAnsi="Helvetica" w:cs="Helvetica" w:hint="eastAsia"/>
          <w:b/>
          <w:bCs/>
          <w:color w:val="222222"/>
          <w:sz w:val="21"/>
          <w:szCs w:val="21"/>
        </w:rPr>
        <w:t>ИРИНА</w:t>
      </w:r>
      <w:r w:rsidRPr="00F469FC">
        <w:rPr>
          <w:rFonts w:ascii="Helvetica" w:hAnsi="Helvetica" w:cs="Helvetica"/>
          <w:b/>
          <w:bCs/>
          <w:color w:val="222222"/>
          <w:sz w:val="21"/>
          <w:szCs w:val="21"/>
        </w:rPr>
        <w:t xml:space="preserve"> </w:t>
      </w:r>
      <w:r w:rsidRPr="00F469FC">
        <w:rPr>
          <w:rFonts w:ascii="Helvetica" w:hAnsi="Helvetica" w:cs="Helvetica" w:hint="eastAsia"/>
          <w:b/>
          <w:bCs/>
          <w:color w:val="222222"/>
          <w:sz w:val="21"/>
          <w:szCs w:val="21"/>
        </w:rPr>
        <w:t>МИХАЙЛОВНА</w:t>
      </w:r>
      <w:r w:rsidRPr="00F469FC">
        <w:rPr>
          <w:rFonts w:ascii="Helvetica" w:hAnsi="Helvetica" w:cs="Helvetica"/>
          <w:b/>
          <w:bCs/>
          <w:color w:val="222222"/>
          <w:sz w:val="21"/>
          <w:szCs w:val="21"/>
        </w:rPr>
        <w:t xml:space="preserve"> </w:t>
      </w:r>
      <w:r w:rsidRPr="00F469FC">
        <w:rPr>
          <w:rFonts w:ascii="Helvetica" w:hAnsi="Helvetica" w:cs="Helvetica" w:hint="eastAsia"/>
          <w:b/>
          <w:bCs/>
          <w:color w:val="222222"/>
          <w:sz w:val="21"/>
          <w:szCs w:val="21"/>
        </w:rPr>
        <w:t>УСТОЙЧИВОСТЬ</w:t>
      </w:r>
      <w:r w:rsidRPr="00F469FC">
        <w:rPr>
          <w:rFonts w:ascii="Helvetica" w:hAnsi="Helvetica" w:cs="Helvetica"/>
          <w:b/>
          <w:bCs/>
          <w:color w:val="222222"/>
          <w:sz w:val="21"/>
          <w:szCs w:val="21"/>
        </w:rPr>
        <w:t xml:space="preserve"> </w:t>
      </w:r>
      <w:r w:rsidRPr="00F469FC">
        <w:rPr>
          <w:rFonts w:ascii="Helvetica" w:hAnsi="Helvetica" w:cs="Helvetica" w:hint="eastAsia"/>
          <w:b/>
          <w:bCs/>
          <w:color w:val="222222"/>
          <w:sz w:val="21"/>
          <w:szCs w:val="21"/>
        </w:rPr>
        <w:t>И</w:t>
      </w:r>
      <w:r w:rsidRPr="00F469FC">
        <w:rPr>
          <w:rFonts w:ascii="Helvetica" w:hAnsi="Helvetica" w:cs="Helvetica"/>
          <w:b/>
          <w:bCs/>
          <w:color w:val="222222"/>
          <w:sz w:val="21"/>
          <w:szCs w:val="21"/>
        </w:rPr>
        <w:t xml:space="preserve"> </w:t>
      </w:r>
      <w:r w:rsidRPr="00F469FC">
        <w:rPr>
          <w:rFonts w:ascii="Helvetica" w:hAnsi="Helvetica" w:cs="Helvetica" w:hint="eastAsia"/>
          <w:b/>
          <w:bCs/>
          <w:color w:val="222222"/>
          <w:sz w:val="21"/>
          <w:szCs w:val="21"/>
        </w:rPr>
        <w:t>АДАПТАЦИЯ</w:t>
      </w:r>
      <w:r w:rsidRPr="00F469FC">
        <w:rPr>
          <w:rFonts w:ascii="Helvetica" w:hAnsi="Helvetica" w:cs="Helvetica"/>
          <w:b/>
          <w:bCs/>
          <w:color w:val="222222"/>
          <w:sz w:val="21"/>
          <w:szCs w:val="21"/>
        </w:rPr>
        <w:t xml:space="preserve"> </w:t>
      </w:r>
      <w:r w:rsidRPr="00F469FC">
        <w:rPr>
          <w:rFonts w:ascii="Helvetica" w:hAnsi="Helvetica" w:cs="Helvetica" w:hint="eastAsia"/>
          <w:b/>
          <w:bCs/>
          <w:color w:val="222222"/>
          <w:sz w:val="21"/>
          <w:szCs w:val="21"/>
        </w:rPr>
        <w:t>МОРСКИХ</w:t>
      </w:r>
      <w:r w:rsidRPr="00F469FC">
        <w:rPr>
          <w:rFonts w:ascii="Helvetica" w:hAnsi="Helvetica" w:cs="Helvetica"/>
          <w:b/>
          <w:bCs/>
          <w:color w:val="222222"/>
          <w:sz w:val="21"/>
          <w:szCs w:val="21"/>
        </w:rPr>
        <w:t xml:space="preserve"> </w:t>
      </w:r>
      <w:r w:rsidRPr="00F469FC">
        <w:rPr>
          <w:rFonts w:ascii="Helvetica" w:hAnsi="Helvetica" w:cs="Helvetica" w:hint="eastAsia"/>
          <w:b/>
          <w:bCs/>
          <w:color w:val="222222"/>
          <w:sz w:val="21"/>
          <w:szCs w:val="21"/>
        </w:rPr>
        <w:t>МАКРОВОДОРОСЛЕИ</w:t>
      </w:r>
      <w:r w:rsidRPr="00F469FC">
        <w:rPr>
          <w:rFonts w:ascii="Helvetica" w:hAnsi="Helvetica" w:cs="Helvetica"/>
          <w:b/>
          <w:bCs/>
          <w:color w:val="222222"/>
          <w:sz w:val="21"/>
          <w:szCs w:val="21"/>
        </w:rPr>
        <w:t xml:space="preserve"> </w:t>
      </w:r>
      <w:r w:rsidRPr="00F469FC">
        <w:rPr>
          <w:rFonts w:ascii="Helvetica" w:hAnsi="Helvetica" w:cs="Helvetica" w:hint="eastAsia"/>
          <w:b/>
          <w:bCs/>
          <w:color w:val="222222"/>
          <w:sz w:val="21"/>
          <w:szCs w:val="21"/>
        </w:rPr>
        <w:t>К</w:t>
      </w:r>
      <w:r w:rsidRPr="00F469FC">
        <w:rPr>
          <w:rFonts w:ascii="Helvetica" w:hAnsi="Helvetica" w:cs="Helvetica"/>
          <w:b/>
          <w:bCs/>
          <w:color w:val="222222"/>
          <w:sz w:val="21"/>
          <w:szCs w:val="21"/>
        </w:rPr>
        <w:t xml:space="preserve"> </w:t>
      </w:r>
      <w:r w:rsidRPr="00F469FC">
        <w:rPr>
          <w:rFonts w:ascii="Helvetica" w:hAnsi="Helvetica" w:cs="Helvetica" w:hint="eastAsia"/>
          <w:b/>
          <w:bCs/>
          <w:color w:val="222222"/>
          <w:sz w:val="21"/>
          <w:szCs w:val="21"/>
        </w:rPr>
        <w:t>ВЫСОКИМ</w:t>
      </w:r>
      <w:r w:rsidRPr="00F469FC">
        <w:rPr>
          <w:rFonts w:ascii="Helvetica" w:hAnsi="Helvetica" w:cs="Helvetica"/>
          <w:b/>
          <w:bCs/>
          <w:color w:val="222222"/>
          <w:sz w:val="21"/>
          <w:szCs w:val="21"/>
        </w:rPr>
        <w:t xml:space="preserve"> </w:t>
      </w:r>
      <w:r w:rsidRPr="00F469FC">
        <w:rPr>
          <w:rFonts w:ascii="Helvetica" w:hAnsi="Helvetica" w:cs="Helvetica" w:hint="eastAsia"/>
          <w:b/>
          <w:bCs/>
          <w:color w:val="222222"/>
          <w:sz w:val="21"/>
          <w:szCs w:val="21"/>
        </w:rPr>
        <w:t>ИНТЕНСИВНОСТЯМ</w:t>
      </w:r>
      <w:r w:rsidRPr="00F469FC">
        <w:rPr>
          <w:rFonts w:ascii="Helvetica" w:hAnsi="Helvetica" w:cs="Helvetica"/>
          <w:b/>
          <w:bCs/>
          <w:color w:val="222222"/>
          <w:sz w:val="21"/>
          <w:szCs w:val="21"/>
        </w:rPr>
        <w:t xml:space="preserve"> </w:t>
      </w:r>
      <w:r w:rsidRPr="00F469FC">
        <w:rPr>
          <w:rFonts w:ascii="Helvetica" w:hAnsi="Helvetica" w:cs="Helvetica" w:hint="eastAsia"/>
          <w:b/>
          <w:bCs/>
          <w:color w:val="222222"/>
          <w:sz w:val="21"/>
          <w:szCs w:val="21"/>
        </w:rPr>
        <w:t>ВИДИМОЙ</w:t>
      </w:r>
      <w:r w:rsidRPr="00F469FC">
        <w:rPr>
          <w:rFonts w:ascii="Helvetica" w:hAnsi="Helvetica" w:cs="Helvetica"/>
          <w:b/>
          <w:bCs/>
          <w:color w:val="222222"/>
          <w:sz w:val="21"/>
          <w:szCs w:val="21"/>
        </w:rPr>
        <w:t xml:space="preserve"> </w:t>
      </w:r>
      <w:r w:rsidRPr="00F469FC">
        <w:rPr>
          <w:rFonts w:ascii="Helvetica" w:hAnsi="Helvetica" w:cs="Helvetica" w:hint="eastAsia"/>
          <w:b/>
          <w:bCs/>
          <w:color w:val="222222"/>
          <w:sz w:val="21"/>
          <w:szCs w:val="21"/>
        </w:rPr>
        <w:t>и</w:t>
      </w:r>
      <w:r w:rsidRPr="00F469FC">
        <w:rPr>
          <w:rFonts w:ascii="Helvetica" w:hAnsi="Helvetica" w:cs="Helvetica"/>
          <w:b/>
          <w:bCs/>
          <w:color w:val="222222"/>
          <w:sz w:val="21"/>
          <w:szCs w:val="21"/>
        </w:rPr>
        <w:t xml:space="preserve"> </w:t>
      </w:r>
      <w:r w:rsidRPr="00F469FC">
        <w:rPr>
          <w:rFonts w:ascii="Helvetica" w:hAnsi="Helvetica" w:cs="Helvetica" w:hint="eastAsia"/>
          <w:b/>
          <w:bCs/>
          <w:color w:val="222222"/>
          <w:sz w:val="21"/>
          <w:szCs w:val="21"/>
        </w:rPr>
        <w:t>УЛЬТРАФИОЛЕТОВОЙ</w:t>
      </w:r>
      <w:r w:rsidRPr="00F469FC">
        <w:rPr>
          <w:rFonts w:ascii="Helvetica" w:hAnsi="Helvetica" w:cs="Helvetica"/>
          <w:b/>
          <w:bCs/>
          <w:color w:val="222222"/>
          <w:sz w:val="21"/>
          <w:szCs w:val="21"/>
        </w:rPr>
        <w:t xml:space="preserve"> </w:t>
      </w:r>
      <w:r w:rsidRPr="00F469FC">
        <w:rPr>
          <w:rFonts w:ascii="Helvetica" w:hAnsi="Helvetica" w:cs="Helvetica" w:hint="eastAsia"/>
          <w:b/>
          <w:bCs/>
          <w:color w:val="222222"/>
          <w:sz w:val="21"/>
          <w:szCs w:val="21"/>
        </w:rPr>
        <w:t>РАДИАЦИИ</w:t>
      </w:r>
      <w:r w:rsidRPr="00F469FC">
        <w:rPr>
          <w:rFonts w:ascii="Helvetica" w:hAnsi="Helvetica" w:cs="Helvetica"/>
          <w:b/>
          <w:bCs/>
          <w:color w:val="222222"/>
          <w:sz w:val="21"/>
          <w:szCs w:val="21"/>
        </w:rPr>
        <w:t xml:space="preserve">. 03.00.12 - </w:t>
      </w:r>
      <w:r w:rsidRPr="00F469FC">
        <w:rPr>
          <w:rFonts w:ascii="Helvetica" w:hAnsi="Helvetica" w:cs="Helvetica" w:hint="eastAsia"/>
          <w:b/>
          <w:bCs/>
          <w:color w:val="222222"/>
          <w:sz w:val="21"/>
          <w:szCs w:val="21"/>
        </w:rPr>
        <w:t>физиология</w:t>
      </w:r>
      <w:r w:rsidRPr="00F469FC">
        <w:rPr>
          <w:rFonts w:ascii="Helvetica" w:hAnsi="Helvetica" w:cs="Helvetica"/>
          <w:b/>
          <w:bCs/>
          <w:color w:val="222222"/>
          <w:sz w:val="21"/>
          <w:szCs w:val="21"/>
        </w:rPr>
        <w:t xml:space="preserve"> </w:t>
      </w:r>
      <w:r w:rsidRPr="00F469FC">
        <w:rPr>
          <w:rFonts w:ascii="Helvetica" w:hAnsi="Helvetica" w:cs="Helvetica" w:hint="eastAsia"/>
          <w:b/>
          <w:bCs/>
          <w:color w:val="222222"/>
          <w:sz w:val="21"/>
          <w:szCs w:val="21"/>
        </w:rPr>
        <w:t>растений</w:t>
      </w:r>
      <w:r w:rsidRPr="00F469FC">
        <w:rPr>
          <w:rFonts w:ascii="Helvetica" w:hAnsi="Helvetica" w:cs="Helvetica"/>
          <w:b/>
          <w:bCs/>
          <w:color w:val="222222"/>
          <w:sz w:val="21"/>
          <w:szCs w:val="21"/>
        </w:rPr>
        <w:t xml:space="preserve"> </w:t>
      </w:r>
      <w:r w:rsidRPr="00F469FC">
        <w:rPr>
          <w:rFonts w:ascii="Helvetica" w:hAnsi="Helvetica" w:cs="Helvetica" w:hint="eastAsia"/>
          <w:b/>
          <w:bCs/>
          <w:color w:val="222222"/>
          <w:sz w:val="21"/>
          <w:szCs w:val="21"/>
        </w:rPr>
        <w:t>Диссертация</w:t>
      </w:r>
      <w:r w:rsidRPr="00F469FC">
        <w:rPr>
          <w:rFonts w:ascii="Helvetica" w:hAnsi="Helvetica" w:cs="Helvetica"/>
          <w:b/>
          <w:bCs/>
          <w:color w:val="222222"/>
          <w:sz w:val="21"/>
          <w:szCs w:val="21"/>
        </w:rPr>
        <w:t xml:space="preserve"> </w:t>
      </w:r>
      <w:r w:rsidRPr="00F469FC">
        <w:rPr>
          <w:rFonts w:ascii="Helvetica" w:hAnsi="Helvetica" w:cs="Helvetica" w:hint="eastAsia"/>
          <w:b/>
          <w:bCs/>
          <w:color w:val="222222"/>
          <w:sz w:val="21"/>
          <w:szCs w:val="21"/>
        </w:rPr>
        <w:t>на</w:t>
      </w:r>
      <w:r w:rsidRPr="00F469FC">
        <w:rPr>
          <w:rFonts w:ascii="Helvetica" w:hAnsi="Helvetica" w:cs="Helvetica"/>
          <w:b/>
          <w:bCs/>
          <w:color w:val="222222"/>
          <w:sz w:val="21"/>
          <w:szCs w:val="21"/>
        </w:rPr>
        <w:t xml:space="preserve"> </w:t>
      </w:r>
      <w:r w:rsidRPr="00F469FC">
        <w:rPr>
          <w:rFonts w:ascii="Helvetica" w:hAnsi="Helvetica" w:cs="Helvetica" w:hint="eastAsia"/>
          <w:b/>
          <w:bCs/>
          <w:color w:val="222222"/>
          <w:sz w:val="21"/>
          <w:szCs w:val="21"/>
        </w:rPr>
        <w:t>соискание</w:t>
      </w:r>
      <w:r w:rsidRPr="00F469FC">
        <w:rPr>
          <w:rFonts w:ascii="Helvetica" w:hAnsi="Helvetica" w:cs="Helvetica"/>
          <w:b/>
          <w:bCs/>
          <w:color w:val="222222"/>
          <w:sz w:val="21"/>
          <w:szCs w:val="21"/>
        </w:rPr>
        <w:t xml:space="preserve"> </w:t>
      </w:r>
      <w:r w:rsidRPr="00F469FC">
        <w:rPr>
          <w:rFonts w:ascii="Helvetica" w:hAnsi="Helvetica" w:cs="Helvetica" w:hint="eastAsia"/>
          <w:b/>
          <w:bCs/>
          <w:color w:val="222222"/>
          <w:sz w:val="21"/>
          <w:szCs w:val="21"/>
        </w:rPr>
        <w:t>ученой</w:t>
      </w:r>
      <w:r w:rsidRPr="00F469FC">
        <w:rPr>
          <w:rFonts w:ascii="Helvetica" w:hAnsi="Helvetica" w:cs="Helvetica"/>
          <w:b/>
          <w:bCs/>
          <w:color w:val="222222"/>
          <w:sz w:val="21"/>
          <w:szCs w:val="21"/>
        </w:rPr>
        <w:t xml:space="preserve"> </w:t>
      </w:r>
      <w:r w:rsidRPr="00F469FC">
        <w:rPr>
          <w:rFonts w:ascii="Helvetica" w:hAnsi="Helvetica" w:cs="Helvetica" w:hint="eastAsia"/>
          <w:b/>
          <w:bCs/>
          <w:color w:val="222222"/>
          <w:sz w:val="21"/>
          <w:szCs w:val="21"/>
        </w:rPr>
        <w:t>степени</w:t>
      </w:r>
    </w:p>
    <w:p w14:paraId="79EFC2FA" w14:textId="77777777" w:rsidR="00F469FC" w:rsidRPr="00F469FC" w:rsidRDefault="00F469FC" w:rsidP="00F469FC">
      <w:pPr>
        <w:rPr>
          <w:rFonts w:ascii="Helvetica" w:hAnsi="Helvetica" w:cs="Helvetica"/>
          <w:b/>
          <w:bCs/>
          <w:color w:val="222222"/>
          <w:sz w:val="21"/>
          <w:szCs w:val="21"/>
        </w:rPr>
      </w:pPr>
      <w:r w:rsidRPr="00F469FC">
        <w:rPr>
          <w:rFonts w:ascii="Helvetica" w:hAnsi="Helvetica" w:cs="Helvetica" w:hint="eastAsia"/>
          <w:b/>
          <w:bCs/>
          <w:color w:val="222222"/>
          <w:sz w:val="21"/>
          <w:szCs w:val="21"/>
        </w:rPr>
        <w:t>стр</w:t>
      </w:r>
      <w:r w:rsidRPr="00F469FC">
        <w:rPr>
          <w:rFonts w:ascii="Helvetica" w:hAnsi="Helvetica" w:cs="Helvetica"/>
          <w:b/>
          <w:bCs/>
          <w:color w:val="222222"/>
          <w:sz w:val="21"/>
          <w:szCs w:val="21"/>
        </w:rPr>
        <w:t>. 3</w:t>
      </w:r>
    </w:p>
    <w:p w14:paraId="7E17ECF9" w14:textId="77777777" w:rsidR="00F469FC" w:rsidRPr="00F469FC" w:rsidRDefault="00F469FC" w:rsidP="00F469FC">
      <w:pPr>
        <w:rPr>
          <w:rFonts w:ascii="Helvetica" w:hAnsi="Helvetica" w:cs="Helvetica"/>
          <w:b/>
          <w:bCs/>
          <w:color w:val="222222"/>
          <w:sz w:val="21"/>
          <w:szCs w:val="21"/>
        </w:rPr>
      </w:pPr>
      <w:r w:rsidRPr="00F469FC">
        <w:rPr>
          <w:rFonts w:ascii="Helvetica" w:hAnsi="Helvetica" w:cs="Helvetica"/>
          <w:b/>
          <w:bCs/>
          <w:color w:val="222222"/>
          <w:sz w:val="21"/>
          <w:szCs w:val="21"/>
        </w:rPr>
        <w:t xml:space="preserve">. . . . . 92 . 92 </w:t>
      </w:r>
      <w:r w:rsidRPr="00F469FC">
        <w:rPr>
          <w:rFonts w:ascii="Helvetica" w:hAnsi="Helvetica" w:cs="Helvetica" w:hint="eastAsia"/>
          <w:b/>
          <w:bCs/>
          <w:color w:val="222222"/>
          <w:sz w:val="21"/>
          <w:szCs w:val="21"/>
        </w:rPr>
        <w:t>Устойчивость</w:t>
      </w:r>
      <w:r w:rsidRPr="00F469FC">
        <w:rPr>
          <w:rFonts w:ascii="Helvetica" w:hAnsi="Helvetica" w:cs="Helvetica"/>
          <w:b/>
          <w:bCs/>
          <w:color w:val="222222"/>
          <w:sz w:val="21"/>
          <w:szCs w:val="21"/>
        </w:rPr>
        <w:t xml:space="preserve"> </w:t>
      </w:r>
      <w:r w:rsidRPr="00F469FC">
        <w:rPr>
          <w:rFonts w:ascii="Helvetica" w:hAnsi="Helvetica" w:cs="Helvetica" w:hint="eastAsia"/>
          <w:b/>
          <w:bCs/>
          <w:color w:val="222222"/>
          <w:sz w:val="21"/>
          <w:szCs w:val="21"/>
        </w:rPr>
        <w:t>водорослей</w:t>
      </w:r>
      <w:r w:rsidRPr="00F469FC">
        <w:rPr>
          <w:rFonts w:ascii="Helvetica" w:hAnsi="Helvetica" w:cs="Helvetica"/>
          <w:b/>
          <w:bCs/>
          <w:color w:val="222222"/>
          <w:sz w:val="21"/>
          <w:szCs w:val="21"/>
        </w:rPr>
        <w:t xml:space="preserve"> </w:t>
      </w:r>
      <w:r w:rsidRPr="00F469FC">
        <w:rPr>
          <w:rFonts w:ascii="Helvetica" w:hAnsi="Helvetica" w:cs="Helvetica" w:hint="eastAsia"/>
          <w:b/>
          <w:bCs/>
          <w:color w:val="222222"/>
          <w:sz w:val="21"/>
          <w:szCs w:val="21"/>
        </w:rPr>
        <w:t>к</w:t>
      </w:r>
      <w:r w:rsidRPr="00F469FC">
        <w:rPr>
          <w:rFonts w:ascii="Helvetica" w:hAnsi="Helvetica" w:cs="Helvetica"/>
          <w:b/>
          <w:bCs/>
          <w:color w:val="222222"/>
          <w:sz w:val="21"/>
          <w:szCs w:val="21"/>
        </w:rPr>
        <w:t xml:space="preserve"> </w:t>
      </w:r>
      <w:r w:rsidRPr="00F469FC">
        <w:rPr>
          <w:rFonts w:ascii="Helvetica" w:hAnsi="Helvetica" w:cs="Helvetica" w:hint="eastAsia"/>
          <w:b/>
          <w:bCs/>
          <w:color w:val="222222"/>
          <w:sz w:val="21"/>
          <w:szCs w:val="21"/>
        </w:rPr>
        <w:t>действию</w:t>
      </w:r>
      <w:r w:rsidRPr="00F469FC">
        <w:rPr>
          <w:rFonts w:ascii="Helvetica" w:hAnsi="Helvetica" w:cs="Helvetica"/>
          <w:b/>
          <w:bCs/>
          <w:color w:val="222222"/>
          <w:sz w:val="21"/>
          <w:szCs w:val="21"/>
        </w:rPr>
        <w:t xml:space="preserve"> </w:t>
      </w:r>
      <w:r w:rsidRPr="00F469FC">
        <w:rPr>
          <w:rFonts w:ascii="Helvetica" w:hAnsi="Helvetica" w:cs="Helvetica" w:hint="eastAsia"/>
          <w:b/>
          <w:bCs/>
          <w:color w:val="222222"/>
          <w:sz w:val="21"/>
          <w:szCs w:val="21"/>
        </w:rPr>
        <w:t>экстремально</w:t>
      </w:r>
      <w:r w:rsidRPr="00F469FC">
        <w:rPr>
          <w:rFonts w:ascii="Helvetica" w:hAnsi="Helvetica" w:cs="Helvetica"/>
          <w:b/>
          <w:bCs/>
          <w:color w:val="222222"/>
          <w:sz w:val="21"/>
          <w:szCs w:val="21"/>
        </w:rPr>
        <w:t xml:space="preserve"> </w:t>
      </w:r>
      <w:r w:rsidRPr="00F469FC">
        <w:rPr>
          <w:rFonts w:ascii="Helvetica" w:hAnsi="Helvetica" w:cs="Helvetica" w:hint="eastAsia"/>
          <w:b/>
          <w:bCs/>
          <w:color w:val="222222"/>
          <w:sz w:val="21"/>
          <w:szCs w:val="21"/>
        </w:rPr>
        <w:t>высоких</w:t>
      </w:r>
      <w:r w:rsidRPr="00F469FC">
        <w:rPr>
          <w:rFonts w:ascii="Helvetica" w:hAnsi="Helvetica" w:cs="Helvetica"/>
          <w:b/>
          <w:bCs/>
          <w:color w:val="222222"/>
          <w:sz w:val="21"/>
          <w:szCs w:val="21"/>
        </w:rPr>
        <w:t xml:space="preserve"> </w:t>
      </w:r>
      <w:r w:rsidRPr="00F469FC">
        <w:rPr>
          <w:rFonts w:ascii="Helvetica" w:hAnsi="Helvetica" w:cs="Helvetica" w:hint="eastAsia"/>
          <w:b/>
          <w:bCs/>
          <w:color w:val="222222"/>
          <w:sz w:val="21"/>
          <w:szCs w:val="21"/>
        </w:rPr>
        <w:t>интенсивностеи</w:t>
      </w:r>
      <w:r w:rsidRPr="00F469FC">
        <w:rPr>
          <w:rFonts w:ascii="Helvetica" w:hAnsi="Helvetica" w:cs="Helvetica"/>
          <w:b/>
          <w:bCs/>
          <w:color w:val="222222"/>
          <w:sz w:val="21"/>
          <w:szCs w:val="21"/>
        </w:rPr>
        <w:t xml:space="preserve"> </w:t>
      </w:r>
      <w:r w:rsidRPr="00F469FC">
        <w:rPr>
          <w:rFonts w:ascii="Helvetica" w:hAnsi="Helvetica" w:cs="Helvetica" w:hint="eastAsia"/>
          <w:b/>
          <w:bCs/>
          <w:color w:val="222222"/>
          <w:sz w:val="21"/>
          <w:szCs w:val="21"/>
        </w:rPr>
        <w:t>видимого</w:t>
      </w:r>
      <w:r w:rsidRPr="00F469FC">
        <w:rPr>
          <w:rFonts w:ascii="Helvetica" w:hAnsi="Helvetica" w:cs="Helvetica"/>
          <w:b/>
          <w:bCs/>
          <w:color w:val="222222"/>
          <w:sz w:val="21"/>
          <w:szCs w:val="21"/>
        </w:rPr>
        <w:t xml:space="preserve"> </w:t>
      </w:r>
      <w:r w:rsidRPr="00F469FC">
        <w:rPr>
          <w:rFonts w:ascii="Helvetica" w:hAnsi="Helvetica" w:cs="Helvetica" w:hint="eastAsia"/>
          <w:b/>
          <w:bCs/>
          <w:color w:val="222222"/>
          <w:sz w:val="21"/>
          <w:szCs w:val="21"/>
        </w:rPr>
        <w:t>и</w:t>
      </w:r>
      <w:r w:rsidRPr="00F469FC">
        <w:rPr>
          <w:rFonts w:ascii="Helvetica" w:hAnsi="Helvetica" w:cs="Helvetica"/>
          <w:b/>
          <w:bCs/>
          <w:color w:val="222222"/>
          <w:sz w:val="21"/>
          <w:szCs w:val="21"/>
        </w:rPr>
        <w:t xml:space="preserve"> </w:t>
      </w:r>
      <w:r w:rsidRPr="00F469FC">
        <w:rPr>
          <w:rFonts w:ascii="Helvetica" w:hAnsi="Helvetica" w:cs="Helvetica" w:hint="eastAsia"/>
          <w:b/>
          <w:bCs/>
          <w:color w:val="222222"/>
          <w:sz w:val="21"/>
          <w:szCs w:val="21"/>
        </w:rPr>
        <w:t>ультрафиолетового</w:t>
      </w:r>
      <w:r w:rsidRPr="00F469FC">
        <w:rPr>
          <w:rFonts w:ascii="Helvetica" w:hAnsi="Helvetica" w:cs="Helvetica"/>
          <w:b/>
          <w:bCs/>
          <w:color w:val="222222"/>
          <w:sz w:val="21"/>
          <w:szCs w:val="21"/>
        </w:rPr>
        <w:t xml:space="preserve"> </w:t>
      </w:r>
      <w:r w:rsidRPr="00F469FC">
        <w:rPr>
          <w:rFonts w:ascii="Helvetica" w:hAnsi="Helvetica" w:cs="Helvetica" w:hint="eastAsia"/>
          <w:b/>
          <w:bCs/>
          <w:color w:val="222222"/>
          <w:sz w:val="21"/>
          <w:szCs w:val="21"/>
        </w:rPr>
        <w:t>света</w:t>
      </w:r>
      <w:r w:rsidRPr="00F469FC">
        <w:rPr>
          <w:rFonts w:ascii="Helvetica" w:hAnsi="Helvetica" w:cs="Helvetica"/>
          <w:b/>
          <w:bCs/>
          <w:color w:val="222222"/>
          <w:sz w:val="21"/>
          <w:szCs w:val="21"/>
        </w:rPr>
        <w:t xml:space="preserve"> . . . . . . . . . 96 53 </w:t>
      </w:r>
      <w:r w:rsidRPr="00F469FC">
        <w:rPr>
          <w:rFonts w:ascii="Helvetica" w:hAnsi="Helvetica" w:cs="Helvetica" w:hint="eastAsia"/>
          <w:b/>
          <w:bCs/>
          <w:color w:val="222222"/>
          <w:sz w:val="21"/>
          <w:szCs w:val="21"/>
        </w:rPr>
        <w:t>А</w:t>
      </w:r>
      <w:r w:rsidRPr="00F469FC">
        <w:rPr>
          <w:rFonts w:ascii="Helvetica" w:hAnsi="Helvetica" w:cs="Helvetica"/>
          <w:b/>
          <w:bCs/>
          <w:color w:val="222222"/>
          <w:sz w:val="21"/>
          <w:szCs w:val="21"/>
        </w:rPr>
        <w:t xml:space="preserve"> </w:t>
      </w:r>
      <w:r w:rsidRPr="00F469FC">
        <w:rPr>
          <w:rFonts w:ascii="Helvetica" w:hAnsi="Helvetica" w:cs="Helvetica" w:hint="eastAsia"/>
          <w:b/>
          <w:bCs/>
          <w:color w:val="222222"/>
          <w:sz w:val="21"/>
          <w:szCs w:val="21"/>
        </w:rPr>
        <w:t>д</w:t>
      </w:r>
      <w:r w:rsidRPr="00F469FC">
        <w:rPr>
          <w:rFonts w:ascii="Helvetica" w:hAnsi="Helvetica" w:cs="Helvetica"/>
          <w:b/>
          <w:bCs/>
          <w:color w:val="222222"/>
          <w:sz w:val="21"/>
          <w:szCs w:val="21"/>
        </w:rPr>
        <w:t xml:space="preserve"> </w:t>
      </w:r>
      <w:r w:rsidRPr="00F469FC">
        <w:rPr>
          <w:rFonts w:ascii="Helvetica" w:hAnsi="Helvetica" w:cs="Helvetica" w:hint="eastAsia"/>
          <w:b/>
          <w:bCs/>
          <w:color w:val="222222"/>
          <w:sz w:val="21"/>
          <w:szCs w:val="21"/>
        </w:rPr>
        <w:t>а</w:t>
      </w:r>
      <w:r w:rsidRPr="00F469FC">
        <w:rPr>
          <w:rFonts w:ascii="Helvetica" w:hAnsi="Helvetica" w:cs="Helvetica"/>
          <w:b/>
          <w:bCs/>
          <w:color w:val="222222"/>
          <w:sz w:val="21"/>
          <w:szCs w:val="21"/>
        </w:rPr>
        <w:t xml:space="preserve"> </w:t>
      </w:r>
      <w:r w:rsidRPr="00F469FC">
        <w:rPr>
          <w:rFonts w:ascii="Helvetica" w:hAnsi="Helvetica" w:cs="Helvetica" w:hint="eastAsia"/>
          <w:b/>
          <w:bCs/>
          <w:color w:val="222222"/>
          <w:sz w:val="21"/>
          <w:szCs w:val="21"/>
        </w:rPr>
        <w:t>т</w:t>
      </w:r>
      <w:r w:rsidRPr="00F469FC">
        <w:rPr>
          <w:rFonts w:ascii="Helvetica" w:hAnsi="Helvetica" w:cs="Helvetica"/>
          <w:b/>
          <w:bCs/>
          <w:color w:val="222222"/>
          <w:sz w:val="21"/>
          <w:szCs w:val="21"/>
        </w:rPr>
        <w:t xml:space="preserve"> </w:t>
      </w:r>
      <w:r w:rsidRPr="00F469FC">
        <w:rPr>
          <w:rFonts w:ascii="Helvetica" w:hAnsi="Helvetica" w:cs="Helvetica" w:hint="eastAsia"/>
          <w:b/>
          <w:bCs/>
          <w:color w:val="222222"/>
          <w:sz w:val="21"/>
          <w:szCs w:val="21"/>
        </w:rPr>
        <w:t>ш</w:t>
      </w:r>
      <w:r w:rsidRPr="00F469FC">
        <w:rPr>
          <w:rFonts w:ascii="Helvetica" w:hAnsi="Helvetica" w:cs="Helvetica"/>
          <w:b/>
          <w:bCs/>
          <w:color w:val="222222"/>
          <w:sz w:val="21"/>
          <w:szCs w:val="21"/>
        </w:rPr>
        <w:t xml:space="preserve"> </w:t>
      </w:r>
      <w:r w:rsidRPr="00F469FC">
        <w:rPr>
          <w:rFonts w:ascii="Helvetica" w:hAnsi="Helvetica" w:cs="Helvetica" w:hint="eastAsia"/>
          <w:b/>
          <w:bCs/>
          <w:color w:val="222222"/>
          <w:sz w:val="21"/>
          <w:szCs w:val="21"/>
        </w:rPr>
        <w:t>щ</w:t>
      </w:r>
      <w:r w:rsidRPr="00F469FC">
        <w:rPr>
          <w:rFonts w:ascii="Helvetica" w:hAnsi="Helvetica" w:cs="Helvetica"/>
          <w:b/>
          <w:bCs/>
          <w:color w:val="222222"/>
          <w:sz w:val="21"/>
          <w:szCs w:val="21"/>
        </w:rPr>
        <w:t xml:space="preserve"> </w:t>
      </w:r>
      <w:r w:rsidRPr="00F469FC">
        <w:rPr>
          <w:rFonts w:ascii="Helvetica" w:hAnsi="Helvetica" w:cs="Helvetica" w:hint="eastAsia"/>
          <w:b/>
          <w:bCs/>
          <w:color w:val="222222"/>
          <w:sz w:val="21"/>
          <w:szCs w:val="21"/>
        </w:rPr>
        <w:t>я</w:t>
      </w:r>
      <w:r w:rsidRPr="00F469FC">
        <w:rPr>
          <w:rFonts w:ascii="Helvetica" w:hAnsi="Helvetica" w:cs="Helvetica"/>
          <w:b/>
          <w:bCs/>
          <w:color w:val="222222"/>
          <w:sz w:val="21"/>
          <w:szCs w:val="21"/>
        </w:rPr>
        <w:t xml:space="preserve"> </w:t>
      </w:r>
      <w:r w:rsidRPr="00F469FC">
        <w:rPr>
          <w:rFonts w:ascii="Helvetica" w:hAnsi="Helvetica" w:cs="Helvetica" w:hint="eastAsia"/>
          <w:b/>
          <w:bCs/>
          <w:color w:val="222222"/>
          <w:sz w:val="21"/>
          <w:szCs w:val="21"/>
        </w:rPr>
        <w:t>водорослей</w:t>
      </w:r>
      <w:r w:rsidRPr="00F469FC">
        <w:rPr>
          <w:rFonts w:ascii="Helvetica" w:hAnsi="Helvetica" w:cs="Helvetica"/>
          <w:b/>
          <w:bCs/>
          <w:color w:val="222222"/>
          <w:sz w:val="21"/>
          <w:szCs w:val="21"/>
        </w:rPr>
        <w:t xml:space="preserve"> </w:t>
      </w:r>
      <w:r w:rsidRPr="00F469FC">
        <w:rPr>
          <w:rFonts w:ascii="Helvetica" w:hAnsi="Helvetica" w:cs="Helvetica" w:hint="eastAsia"/>
          <w:b/>
          <w:bCs/>
          <w:color w:val="222222"/>
          <w:sz w:val="21"/>
          <w:szCs w:val="21"/>
        </w:rPr>
        <w:t>к</w:t>
      </w:r>
      <w:r w:rsidRPr="00F469FC">
        <w:rPr>
          <w:rFonts w:ascii="Helvetica" w:hAnsi="Helvetica" w:cs="Helvetica"/>
          <w:b/>
          <w:bCs/>
          <w:color w:val="222222"/>
          <w:sz w:val="21"/>
          <w:szCs w:val="21"/>
        </w:rPr>
        <w:t xml:space="preserve"> </w:t>
      </w:r>
      <w:r w:rsidRPr="00F469FC">
        <w:rPr>
          <w:rFonts w:ascii="Helvetica" w:hAnsi="Helvetica" w:cs="Helvetica" w:hint="eastAsia"/>
          <w:b/>
          <w:bCs/>
          <w:color w:val="222222"/>
          <w:sz w:val="21"/>
          <w:szCs w:val="21"/>
        </w:rPr>
        <w:t>высоким</w:t>
      </w:r>
      <w:r w:rsidRPr="00F469FC">
        <w:rPr>
          <w:rFonts w:ascii="Helvetica" w:hAnsi="Helvetica" w:cs="Helvetica"/>
          <w:b/>
          <w:bCs/>
          <w:color w:val="222222"/>
          <w:sz w:val="21"/>
          <w:szCs w:val="21"/>
        </w:rPr>
        <w:t xml:space="preserve"> </w:t>
      </w:r>
      <w:r w:rsidRPr="00F469FC">
        <w:rPr>
          <w:rFonts w:ascii="Helvetica" w:hAnsi="Helvetica" w:cs="Helvetica" w:hint="eastAsia"/>
          <w:b/>
          <w:bCs/>
          <w:color w:val="222222"/>
          <w:sz w:val="21"/>
          <w:szCs w:val="21"/>
        </w:rPr>
        <w:t>интенсивностям</w:t>
      </w:r>
      <w:r w:rsidRPr="00F469FC">
        <w:rPr>
          <w:rFonts w:ascii="Helvetica" w:hAnsi="Helvetica" w:cs="Helvetica"/>
          <w:b/>
          <w:bCs/>
          <w:color w:val="222222"/>
          <w:sz w:val="21"/>
          <w:szCs w:val="21"/>
        </w:rPr>
        <w:t xml:space="preserve"> </w:t>
      </w:r>
      <w:r w:rsidRPr="00F469FC">
        <w:rPr>
          <w:rFonts w:ascii="Helvetica" w:hAnsi="Helvetica" w:cs="Helvetica" w:hint="eastAsia"/>
          <w:b/>
          <w:bCs/>
          <w:color w:val="222222"/>
          <w:sz w:val="21"/>
          <w:szCs w:val="21"/>
        </w:rPr>
        <w:t>видимой</w:t>
      </w:r>
      <w:r w:rsidRPr="00F469FC">
        <w:rPr>
          <w:rFonts w:ascii="Helvetica" w:hAnsi="Helvetica" w:cs="Helvetica"/>
          <w:b/>
          <w:bCs/>
          <w:color w:val="222222"/>
          <w:sz w:val="21"/>
          <w:szCs w:val="21"/>
        </w:rPr>
        <w:t xml:space="preserve"> </w:t>
      </w:r>
      <w:r w:rsidRPr="00F469FC">
        <w:rPr>
          <w:rFonts w:ascii="Helvetica" w:hAnsi="Helvetica" w:cs="Helvetica" w:hint="eastAsia"/>
          <w:b/>
          <w:bCs/>
          <w:color w:val="222222"/>
          <w:sz w:val="21"/>
          <w:szCs w:val="21"/>
        </w:rPr>
        <w:t>и</w:t>
      </w:r>
      <w:r w:rsidRPr="00F469FC">
        <w:rPr>
          <w:rFonts w:ascii="Helvetica" w:hAnsi="Helvetica" w:cs="Helvetica"/>
          <w:b/>
          <w:bCs/>
          <w:color w:val="222222"/>
          <w:sz w:val="21"/>
          <w:szCs w:val="21"/>
        </w:rPr>
        <w:t xml:space="preserve"> </w:t>
      </w:r>
      <w:r w:rsidRPr="00F469FC">
        <w:rPr>
          <w:rFonts w:ascii="Helvetica" w:hAnsi="Helvetica" w:cs="Helvetica" w:hint="eastAsia"/>
          <w:b/>
          <w:bCs/>
          <w:color w:val="222222"/>
          <w:sz w:val="21"/>
          <w:szCs w:val="21"/>
        </w:rPr>
        <w:t>ультрафиолетовой</w:t>
      </w:r>
      <w:r w:rsidRPr="00F469FC">
        <w:rPr>
          <w:rFonts w:ascii="Helvetica" w:hAnsi="Helvetica" w:cs="Helvetica"/>
          <w:b/>
          <w:bCs/>
          <w:color w:val="222222"/>
          <w:sz w:val="21"/>
          <w:szCs w:val="21"/>
        </w:rPr>
        <w:t xml:space="preserve"> </w:t>
      </w:r>
      <w:r w:rsidRPr="00F469FC">
        <w:rPr>
          <w:rFonts w:ascii="Helvetica" w:hAnsi="Helvetica" w:cs="Helvetica" w:hint="eastAsia"/>
          <w:b/>
          <w:bCs/>
          <w:color w:val="222222"/>
          <w:sz w:val="21"/>
          <w:szCs w:val="21"/>
        </w:rPr>
        <w:t>р</w:t>
      </w:r>
      <w:r w:rsidRPr="00F469FC">
        <w:rPr>
          <w:rFonts w:ascii="Helvetica" w:hAnsi="Helvetica" w:cs="Helvetica"/>
          <w:b/>
          <w:bCs/>
          <w:color w:val="222222"/>
          <w:sz w:val="21"/>
          <w:szCs w:val="21"/>
        </w:rPr>
        <w:t xml:space="preserve"> </w:t>
      </w:r>
      <w:r w:rsidRPr="00F469FC">
        <w:rPr>
          <w:rFonts w:ascii="Helvetica" w:hAnsi="Helvetica" w:cs="Helvetica" w:hint="eastAsia"/>
          <w:b/>
          <w:bCs/>
          <w:color w:val="222222"/>
          <w:sz w:val="21"/>
          <w:szCs w:val="21"/>
        </w:rPr>
        <w:t>а</w:t>
      </w:r>
      <w:r w:rsidRPr="00F469FC">
        <w:rPr>
          <w:rFonts w:ascii="Helvetica" w:hAnsi="Helvetica" w:cs="Helvetica"/>
          <w:b/>
          <w:bCs/>
          <w:color w:val="222222"/>
          <w:sz w:val="21"/>
          <w:szCs w:val="21"/>
        </w:rPr>
        <w:t xml:space="preserve"> </w:t>
      </w:r>
      <w:r w:rsidRPr="00F469FC">
        <w:rPr>
          <w:rFonts w:ascii="Helvetica" w:hAnsi="Helvetica" w:cs="Helvetica" w:hint="eastAsia"/>
          <w:b/>
          <w:bCs/>
          <w:color w:val="222222"/>
          <w:sz w:val="21"/>
          <w:szCs w:val="21"/>
        </w:rPr>
        <w:t>д</w:t>
      </w:r>
      <w:r w:rsidRPr="00F469FC">
        <w:rPr>
          <w:rFonts w:ascii="Helvetica" w:hAnsi="Helvetica" w:cs="Helvetica"/>
          <w:b/>
          <w:bCs/>
          <w:color w:val="222222"/>
          <w:sz w:val="21"/>
          <w:szCs w:val="21"/>
        </w:rPr>
        <w:t xml:space="preserve"> </w:t>
      </w:r>
      <w:r w:rsidRPr="00F469FC">
        <w:rPr>
          <w:rFonts w:ascii="Helvetica" w:hAnsi="Helvetica" w:cs="Helvetica" w:hint="eastAsia"/>
          <w:b/>
          <w:bCs/>
          <w:color w:val="222222"/>
          <w:sz w:val="21"/>
          <w:szCs w:val="21"/>
        </w:rPr>
        <w:t>и</w:t>
      </w:r>
      <w:r w:rsidRPr="00F469FC">
        <w:rPr>
          <w:rFonts w:ascii="Helvetica" w:hAnsi="Helvetica" w:cs="Helvetica"/>
          <w:b/>
          <w:bCs/>
          <w:color w:val="222222"/>
          <w:sz w:val="21"/>
          <w:szCs w:val="21"/>
        </w:rPr>
        <w:t xml:space="preserve"> </w:t>
      </w:r>
      <w:r w:rsidRPr="00F469FC">
        <w:rPr>
          <w:rFonts w:ascii="Helvetica" w:hAnsi="Helvetica" w:cs="Helvetica" w:hint="eastAsia"/>
          <w:b/>
          <w:bCs/>
          <w:color w:val="222222"/>
          <w:sz w:val="21"/>
          <w:szCs w:val="21"/>
        </w:rPr>
        <w:t>а</w:t>
      </w:r>
      <w:r w:rsidRPr="00F469FC">
        <w:rPr>
          <w:rFonts w:ascii="Helvetica" w:hAnsi="Helvetica" w:cs="Helvetica"/>
          <w:b/>
          <w:bCs/>
          <w:color w:val="222222"/>
          <w:sz w:val="21"/>
          <w:szCs w:val="21"/>
        </w:rPr>
        <w:t xml:space="preserve"> </w:t>
      </w:r>
      <w:r w:rsidRPr="00F469FC">
        <w:rPr>
          <w:rFonts w:ascii="Helvetica" w:hAnsi="Helvetica" w:cs="Helvetica" w:hint="eastAsia"/>
          <w:b/>
          <w:bCs/>
          <w:color w:val="222222"/>
          <w:sz w:val="21"/>
          <w:szCs w:val="21"/>
        </w:rPr>
        <w:t>щ</w:t>
      </w:r>
      <w:r w:rsidRPr="00F469FC">
        <w:rPr>
          <w:rFonts w:ascii="Helvetica" w:hAnsi="Helvetica" w:cs="Helvetica"/>
          <w:b/>
          <w:bCs/>
          <w:color w:val="222222"/>
          <w:sz w:val="21"/>
          <w:szCs w:val="21"/>
        </w:rPr>
        <w:t xml:space="preserve"> 1 </w:t>
      </w:r>
      <w:r w:rsidRPr="00F469FC">
        <w:rPr>
          <w:rFonts w:ascii="Helvetica" w:hAnsi="Helvetica" w:cs="Helvetica" w:hint="eastAsia"/>
          <w:b/>
          <w:bCs/>
          <w:color w:val="222222"/>
          <w:sz w:val="21"/>
          <w:szCs w:val="21"/>
        </w:rPr>
        <w:t>и</w:t>
      </w:r>
      <w:r w:rsidRPr="00F469FC">
        <w:rPr>
          <w:rFonts w:ascii="Helvetica" w:hAnsi="Helvetica" w:cs="Helvetica"/>
          <w:b/>
          <w:bCs/>
          <w:color w:val="222222"/>
          <w:sz w:val="21"/>
          <w:szCs w:val="21"/>
        </w:rPr>
        <w:t xml:space="preserve"> . </w:t>
      </w:r>
      <w:r w:rsidRPr="00F469FC">
        <w:rPr>
          <w:rFonts w:ascii="Helvetica" w:hAnsi="Helvetica" w:cs="Helvetica" w:hint="eastAsia"/>
          <w:b/>
          <w:bCs/>
          <w:color w:val="222222"/>
          <w:sz w:val="21"/>
          <w:szCs w:val="21"/>
        </w:rPr>
        <w:t>Глава</w:t>
      </w:r>
      <w:r w:rsidRPr="00F469FC">
        <w:rPr>
          <w:rFonts w:ascii="Helvetica" w:hAnsi="Helvetica" w:cs="Helvetica"/>
          <w:b/>
          <w:bCs/>
          <w:color w:val="222222"/>
          <w:sz w:val="21"/>
          <w:szCs w:val="21"/>
        </w:rPr>
        <w:t xml:space="preserve"> 6. </w:t>
      </w:r>
      <w:r w:rsidRPr="00F469FC">
        <w:rPr>
          <w:rFonts w:ascii="Helvetica" w:hAnsi="Helvetica" w:cs="Helvetica" w:hint="eastAsia"/>
          <w:b/>
          <w:bCs/>
          <w:color w:val="222222"/>
          <w:sz w:val="21"/>
          <w:szCs w:val="21"/>
        </w:rPr>
        <w:t>Обсуждение</w:t>
      </w:r>
      <w:r w:rsidRPr="00F469FC">
        <w:rPr>
          <w:rFonts w:ascii="Helvetica" w:hAnsi="Helvetica" w:cs="Helvetica"/>
          <w:b/>
          <w:bCs/>
          <w:color w:val="222222"/>
          <w:sz w:val="21"/>
          <w:szCs w:val="21"/>
        </w:rPr>
        <w:t xml:space="preserve"> </w:t>
      </w:r>
      <w:r w:rsidRPr="00F469FC">
        <w:rPr>
          <w:rFonts w:ascii="Helvetica" w:hAnsi="Helvetica" w:cs="Helvetica" w:hint="eastAsia"/>
          <w:b/>
          <w:bCs/>
          <w:color w:val="222222"/>
          <w:sz w:val="21"/>
          <w:szCs w:val="21"/>
        </w:rPr>
        <w:t>Выводы</w:t>
      </w:r>
      <w:r w:rsidRPr="00F469FC">
        <w:rPr>
          <w:rFonts w:ascii="Helvetica" w:hAnsi="Helvetica" w:cs="Helvetica"/>
          <w:b/>
          <w:bCs/>
          <w:color w:val="222222"/>
          <w:sz w:val="21"/>
          <w:szCs w:val="21"/>
        </w:rPr>
        <w:t xml:space="preserve"> </w:t>
      </w:r>
      <w:r w:rsidRPr="00F469FC">
        <w:rPr>
          <w:rFonts w:ascii="Helvetica" w:hAnsi="Helvetica" w:cs="Helvetica" w:hint="eastAsia"/>
          <w:b/>
          <w:bCs/>
          <w:color w:val="222222"/>
          <w:sz w:val="21"/>
          <w:szCs w:val="21"/>
        </w:rPr>
        <w:t>Сансок</w:t>
      </w:r>
      <w:r w:rsidRPr="00F469FC">
        <w:rPr>
          <w:rFonts w:ascii="Helvetica" w:hAnsi="Helvetica" w:cs="Helvetica"/>
          <w:b/>
          <w:bCs/>
          <w:color w:val="222222"/>
          <w:sz w:val="21"/>
          <w:szCs w:val="21"/>
        </w:rPr>
        <w:t xml:space="preserve"> </w:t>
      </w:r>
      <w:r w:rsidRPr="00F469FC">
        <w:rPr>
          <w:rFonts w:ascii="Helvetica" w:hAnsi="Helvetica" w:cs="Helvetica" w:hint="eastAsia"/>
          <w:b/>
          <w:bCs/>
          <w:color w:val="222222"/>
          <w:sz w:val="21"/>
          <w:szCs w:val="21"/>
        </w:rPr>
        <w:t>литературы</w:t>
      </w:r>
      <w:r w:rsidRPr="00F469FC">
        <w:rPr>
          <w:rFonts w:ascii="Helvetica" w:hAnsi="Helvetica" w:cs="Helvetica"/>
          <w:b/>
          <w:bCs/>
          <w:color w:val="222222"/>
          <w:sz w:val="21"/>
          <w:szCs w:val="21"/>
        </w:rPr>
        <w:t xml:space="preserve"> 142 . . . .</w:t>
      </w:r>
    </w:p>
    <w:p w14:paraId="76EB0BE8" w14:textId="77777777" w:rsidR="00F469FC" w:rsidRPr="00F469FC" w:rsidRDefault="00F469FC" w:rsidP="00F469FC">
      <w:pPr>
        <w:rPr>
          <w:rFonts w:ascii="Helvetica" w:hAnsi="Helvetica" w:cs="Helvetica"/>
          <w:b/>
          <w:bCs/>
          <w:color w:val="222222"/>
          <w:sz w:val="21"/>
          <w:szCs w:val="21"/>
        </w:rPr>
      </w:pPr>
      <w:r w:rsidRPr="00F469FC">
        <w:rPr>
          <w:rFonts w:ascii="Helvetica" w:hAnsi="Helvetica" w:cs="Helvetica" w:hint="eastAsia"/>
          <w:b/>
          <w:bCs/>
          <w:color w:val="222222"/>
          <w:sz w:val="21"/>
          <w:szCs w:val="21"/>
        </w:rPr>
        <w:t>стр</w:t>
      </w:r>
      <w:r w:rsidRPr="00F469FC">
        <w:rPr>
          <w:rFonts w:ascii="Helvetica" w:hAnsi="Helvetica" w:cs="Helvetica"/>
          <w:b/>
          <w:bCs/>
          <w:color w:val="222222"/>
          <w:sz w:val="21"/>
          <w:szCs w:val="21"/>
        </w:rPr>
        <w:t>. 9</w:t>
      </w:r>
    </w:p>
    <w:p w14:paraId="3234C270" w14:textId="77777777" w:rsidR="00F469FC" w:rsidRPr="00F469FC" w:rsidRDefault="00F469FC" w:rsidP="00F469FC">
      <w:pPr>
        <w:rPr>
          <w:rFonts w:ascii="Helvetica" w:hAnsi="Helvetica" w:cs="Helvetica"/>
          <w:b/>
          <w:bCs/>
          <w:color w:val="222222"/>
          <w:sz w:val="21"/>
          <w:szCs w:val="21"/>
        </w:rPr>
      </w:pPr>
      <w:r w:rsidRPr="00F469FC">
        <w:rPr>
          <w:rFonts w:ascii="Helvetica" w:hAnsi="Helvetica" w:cs="Helvetica" w:hint="eastAsia"/>
          <w:b/>
          <w:bCs/>
          <w:color w:val="222222"/>
          <w:sz w:val="21"/>
          <w:szCs w:val="21"/>
        </w:rPr>
        <w:t>коренным</w:t>
      </w:r>
      <w:r w:rsidRPr="00F469FC">
        <w:rPr>
          <w:rFonts w:ascii="Helvetica" w:hAnsi="Helvetica" w:cs="Helvetica"/>
          <w:b/>
          <w:bCs/>
          <w:color w:val="222222"/>
          <w:sz w:val="21"/>
          <w:szCs w:val="21"/>
        </w:rPr>
        <w:t xml:space="preserve"> </w:t>
      </w:r>
      <w:r w:rsidRPr="00F469FC">
        <w:rPr>
          <w:rFonts w:ascii="Helvetica" w:hAnsi="Helvetica" w:cs="Helvetica" w:hint="eastAsia"/>
          <w:b/>
          <w:bCs/>
          <w:color w:val="222222"/>
          <w:sz w:val="21"/>
          <w:szCs w:val="21"/>
        </w:rPr>
        <w:t>образом</w:t>
      </w:r>
      <w:r w:rsidRPr="00F469FC">
        <w:rPr>
          <w:rFonts w:ascii="Helvetica" w:hAnsi="Helvetica" w:cs="Helvetica"/>
          <w:b/>
          <w:bCs/>
          <w:color w:val="222222"/>
          <w:sz w:val="21"/>
          <w:szCs w:val="21"/>
        </w:rPr>
        <w:t xml:space="preserve">. 1.2 </w:t>
      </w:r>
      <w:r w:rsidRPr="00F469FC">
        <w:rPr>
          <w:rFonts w:ascii="Helvetica" w:hAnsi="Helvetica" w:cs="Helvetica" w:hint="eastAsia"/>
          <w:b/>
          <w:bCs/>
          <w:color w:val="222222"/>
          <w:sz w:val="21"/>
          <w:szCs w:val="21"/>
        </w:rPr>
        <w:t>Механизмы</w:t>
      </w:r>
      <w:r w:rsidRPr="00F469FC">
        <w:rPr>
          <w:rFonts w:ascii="Helvetica" w:hAnsi="Helvetica" w:cs="Helvetica"/>
          <w:b/>
          <w:bCs/>
          <w:color w:val="222222"/>
          <w:sz w:val="21"/>
          <w:szCs w:val="21"/>
        </w:rPr>
        <w:t xml:space="preserve"> </w:t>
      </w:r>
      <w:r w:rsidRPr="00F469FC">
        <w:rPr>
          <w:rFonts w:ascii="Helvetica" w:hAnsi="Helvetica" w:cs="Helvetica" w:hint="eastAsia"/>
          <w:b/>
          <w:bCs/>
          <w:color w:val="222222"/>
          <w:sz w:val="21"/>
          <w:szCs w:val="21"/>
        </w:rPr>
        <w:t>действия</w:t>
      </w:r>
      <w:r w:rsidRPr="00F469FC">
        <w:rPr>
          <w:rFonts w:ascii="Helvetica" w:hAnsi="Helvetica" w:cs="Helvetica"/>
          <w:b/>
          <w:bCs/>
          <w:color w:val="222222"/>
          <w:sz w:val="21"/>
          <w:szCs w:val="21"/>
        </w:rPr>
        <w:t xml:space="preserve"> </w:t>
      </w:r>
      <w:r w:rsidRPr="00F469FC">
        <w:rPr>
          <w:rFonts w:ascii="Helvetica" w:hAnsi="Helvetica" w:cs="Helvetica" w:hint="eastAsia"/>
          <w:b/>
          <w:bCs/>
          <w:color w:val="222222"/>
          <w:sz w:val="21"/>
          <w:szCs w:val="21"/>
        </w:rPr>
        <w:t>высоких</w:t>
      </w:r>
      <w:r w:rsidRPr="00F469FC">
        <w:rPr>
          <w:rFonts w:ascii="Helvetica" w:hAnsi="Helvetica" w:cs="Helvetica"/>
          <w:b/>
          <w:bCs/>
          <w:color w:val="222222"/>
          <w:sz w:val="21"/>
          <w:szCs w:val="21"/>
        </w:rPr>
        <w:t xml:space="preserve">: </w:t>
      </w:r>
      <w:r w:rsidRPr="00F469FC">
        <w:rPr>
          <w:rFonts w:ascii="Helvetica" w:hAnsi="Helvetica" w:cs="Helvetica" w:hint="eastAsia"/>
          <w:b/>
          <w:bCs/>
          <w:color w:val="222222"/>
          <w:sz w:val="21"/>
          <w:szCs w:val="21"/>
        </w:rPr>
        <w:t>интенсивностей</w:t>
      </w:r>
      <w:r w:rsidRPr="00F469FC">
        <w:rPr>
          <w:rFonts w:ascii="Helvetica" w:hAnsi="Helvetica" w:cs="Helvetica"/>
          <w:b/>
          <w:bCs/>
          <w:color w:val="222222"/>
          <w:sz w:val="21"/>
          <w:szCs w:val="21"/>
        </w:rPr>
        <w:t xml:space="preserve"> </w:t>
      </w:r>
      <w:r w:rsidRPr="00F469FC">
        <w:rPr>
          <w:rFonts w:ascii="Helvetica" w:hAnsi="Helvetica" w:cs="Helvetica" w:hint="eastAsia"/>
          <w:b/>
          <w:bCs/>
          <w:color w:val="222222"/>
          <w:sz w:val="21"/>
          <w:szCs w:val="21"/>
        </w:rPr>
        <w:t>видимого</w:t>
      </w:r>
      <w:r w:rsidRPr="00F469FC">
        <w:rPr>
          <w:rFonts w:ascii="Helvetica" w:hAnsi="Helvetica" w:cs="Helvetica"/>
          <w:b/>
          <w:bCs/>
          <w:color w:val="222222"/>
          <w:sz w:val="21"/>
          <w:szCs w:val="21"/>
        </w:rPr>
        <w:t xml:space="preserve"> </w:t>
      </w:r>
      <w:r w:rsidRPr="00F469FC">
        <w:rPr>
          <w:rFonts w:ascii="Helvetica" w:hAnsi="Helvetica" w:cs="Helvetica" w:hint="eastAsia"/>
          <w:b/>
          <w:bCs/>
          <w:color w:val="222222"/>
          <w:sz w:val="21"/>
          <w:szCs w:val="21"/>
        </w:rPr>
        <w:t>и</w:t>
      </w:r>
      <w:r w:rsidRPr="00F469FC">
        <w:rPr>
          <w:rFonts w:ascii="Helvetica" w:hAnsi="Helvetica" w:cs="Helvetica"/>
          <w:b/>
          <w:bCs/>
          <w:color w:val="222222"/>
          <w:sz w:val="21"/>
          <w:szCs w:val="21"/>
        </w:rPr>
        <w:t xml:space="preserve"> </w:t>
      </w:r>
      <w:r w:rsidRPr="00F469FC">
        <w:rPr>
          <w:rFonts w:ascii="Helvetica" w:hAnsi="Helvetica" w:cs="Helvetica" w:hint="eastAsia"/>
          <w:b/>
          <w:bCs/>
          <w:color w:val="222222"/>
          <w:sz w:val="21"/>
          <w:szCs w:val="21"/>
        </w:rPr>
        <w:t>ультрафиолетового</w:t>
      </w:r>
      <w:r w:rsidRPr="00F469FC">
        <w:rPr>
          <w:rFonts w:ascii="Helvetica" w:hAnsi="Helvetica" w:cs="Helvetica"/>
          <w:b/>
          <w:bCs/>
          <w:color w:val="222222"/>
          <w:sz w:val="21"/>
          <w:szCs w:val="21"/>
        </w:rPr>
        <w:t xml:space="preserve"> </w:t>
      </w:r>
      <w:r w:rsidRPr="00F469FC">
        <w:rPr>
          <w:rFonts w:ascii="Helvetica" w:hAnsi="Helvetica" w:cs="Helvetica" w:hint="eastAsia"/>
          <w:b/>
          <w:bCs/>
          <w:color w:val="222222"/>
          <w:sz w:val="21"/>
          <w:szCs w:val="21"/>
        </w:rPr>
        <w:t>света</w:t>
      </w:r>
      <w:r w:rsidRPr="00F469FC">
        <w:rPr>
          <w:rFonts w:ascii="Helvetica" w:hAnsi="Helvetica" w:cs="Helvetica"/>
          <w:b/>
          <w:bCs/>
          <w:color w:val="222222"/>
          <w:sz w:val="21"/>
          <w:szCs w:val="21"/>
        </w:rPr>
        <w:t xml:space="preserve"> </w:t>
      </w:r>
      <w:r w:rsidRPr="00F469FC">
        <w:rPr>
          <w:rFonts w:ascii="Helvetica" w:hAnsi="Helvetica" w:cs="Helvetica" w:hint="eastAsia"/>
          <w:b/>
          <w:bCs/>
          <w:color w:val="222222"/>
          <w:sz w:val="21"/>
          <w:szCs w:val="21"/>
        </w:rPr>
        <w:t>на</w:t>
      </w:r>
      <w:r w:rsidRPr="00F469FC">
        <w:rPr>
          <w:rFonts w:ascii="Helvetica" w:hAnsi="Helvetica" w:cs="Helvetica"/>
          <w:b/>
          <w:bCs/>
          <w:color w:val="222222"/>
          <w:sz w:val="21"/>
          <w:szCs w:val="21"/>
        </w:rPr>
        <w:t xml:space="preserve"> </w:t>
      </w:r>
      <w:r w:rsidRPr="00F469FC">
        <w:rPr>
          <w:rFonts w:ascii="Helvetica" w:hAnsi="Helvetica" w:cs="Helvetica" w:hint="eastAsia"/>
          <w:b/>
          <w:bCs/>
          <w:color w:val="222222"/>
          <w:sz w:val="21"/>
          <w:szCs w:val="21"/>
        </w:rPr>
        <w:t>водные</w:t>
      </w:r>
      <w:r w:rsidRPr="00F469FC">
        <w:rPr>
          <w:rFonts w:ascii="Helvetica" w:hAnsi="Helvetica" w:cs="Helvetica"/>
          <w:b/>
          <w:bCs/>
          <w:color w:val="222222"/>
          <w:sz w:val="21"/>
          <w:szCs w:val="21"/>
        </w:rPr>
        <w:t xml:space="preserve"> </w:t>
      </w:r>
      <w:r w:rsidRPr="00F469FC">
        <w:rPr>
          <w:rFonts w:ascii="Helvetica" w:hAnsi="Helvetica" w:cs="Helvetica" w:hint="eastAsia"/>
          <w:b/>
          <w:bCs/>
          <w:color w:val="222222"/>
          <w:sz w:val="21"/>
          <w:szCs w:val="21"/>
        </w:rPr>
        <w:t>растения</w:t>
      </w:r>
      <w:r w:rsidRPr="00F469FC">
        <w:rPr>
          <w:rFonts w:ascii="Helvetica" w:hAnsi="Helvetica" w:cs="Helvetica"/>
          <w:b/>
          <w:bCs/>
          <w:color w:val="222222"/>
          <w:sz w:val="21"/>
          <w:szCs w:val="21"/>
        </w:rPr>
        <w:t xml:space="preserve">. </w:t>
      </w:r>
      <w:r w:rsidRPr="00F469FC">
        <w:rPr>
          <w:rFonts w:ascii="Helvetica" w:hAnsi="Helvetica" w:cs="Helvetica" w:hint="eastAsia"/>
          <w:b/>
          <w:bCs/>
          <w:color w:val="222222"/>
          <w:sz w:val="21"/>
          <w:szCs w:val="21"/>
        </w:rPr>
        <w:t>Высокие</w:t>
      </w:r>
      <w:r w:rsidRPr="00F469FC">
        <w:rPr>
          <w:rFonts w:ascii="Helvetica" w:hAnsi="Helvetica" w:cs="Helvetica"/>
          <w:b/>
          <w:bCs/>
          <w:color w:val="222222"/>
          <w:sz w:val="21"/>
          <w:szCs w:val="21"/>
        </w:rPr>
        <w:t xml:space="preserve"> </w:t>
      </w:r>
      <w:r w:rsidRPr="00F469FC">
        <w:rPr>
          <w:rFonts w:ascii="Helvetica" w:hAnsi="Helvetica" w:cs="Helvetica" w:hint="eastAsia"/>
          <w:b/>
          <w:bCs/>
          <w:color w:val="222222"/>
          <w:sz w:val="21"/>
          <w:szCs w:val="21"/>
        </w:rPr>
        <w:t>интенсивности</w:t>
      </w:r>
      <w:r w:rsidRPr="00F469FC">
        <w:rPr>
          <w:rFonts w:ascii="Helvetica" w:hAnsi="Helvetica" w:cs="Helvetica"/>
          <w:b/>
          <w:bCs/>
          <w:color w:val="222222"/>
          <w:sz w:val="21"/>
          <w:szCs w:val="21"/>
        </w:rPr>
        <w:t xml:space="preserve"> </w:t>
      </w:r>
      <w:r w:rsidRPr="00F469FC">
        <w:rPr>
          <w:rFonts w:ascii="Helvetica" w:hAnsi="Helvetica" w:cs="Helvetica" w:hint="eastAsia"/>
          <w:b/>
          <w:bCs/>
          <w:color w:val="222222"/>
          <w:sz w:val="21"/>
          <w:szCs w:val="21"/>
        </w:rPr>
        <w:t>солнечной</w:t>
      </w:r>
      <w:r w:rsidRPr="00F469FC">
        <w:rPr>
          <w:rFonts w:ascii="Helvetica" w:hAnsi="Helvetica" w:cs="Helvetica"/>
          <w:b/>
          <w:bCs/>
          <w:color w:val="222222"/>
          <w:sz w:val="21"/>
          <w:szCs w:val="21"/>
        </w:rPr>
        <w:t xml:space="preserve"> </w:t>
      </w:r>
      <w:r w:rsidRPr="00F469FC">
        <w:rPr>
          <w:rFonts w:ascii="Helvetica" w:hAnsi="Helvetica" w:cs="Helvetica" w:hint="eastAsia"/>
          <w:b/>
          <w:bCs/>
          <w:color w:val="222222"/>
          <w:sz w:val="21"/>
          <w:szCs w:val="21"/>
        </w:rPr>
        <w:t>радиации</w:t>
      </w:r>
      <w:r w:rsidRPr="00F469FC">
        <w:rPr>
          <w:rFonts w:ascii="Helvetica" w:hAnsi="Helvetica" w:cs="Helvetica"/>
          <w:b/>
          <w:bCs/>
          <w:color w:val="222222"/>
          <w:sz w:val="21"/>
          <w:szCs w:val="21"/>
        </w:rPr>
        <w:t xml:space="preserve"> </w:t>
      </w:r>
      <w:r w:rsidRPr="00F469FC">
        <w:rPr>
          <w:rFonts w:ascii="Helvetica" w:hAnsi="Helvetica" w:cs="Helvetica" w:hint="eastAsia"/>
          <w:b/>
          <w:bCs/>
          <w:color w:val="222222"/>
          <w:sz w:val="21"/>
          <w:szCs w:val="21"/>
        </w:rPr>
        <w:t>могут</w:t>
      </w:r>
      <w:r w:rsidRPr="00F469FC">
        <w:rPr>
          <w:rFonts w:ascii="Helvetica" w:hAnsi="Helvetica" w:cs="Helvetica"/>
          <w:b/>
          <w:bCs/>
          <w:color w:val="222222"/>
          <w:sz w:val="21"/>
          <w:szCs w:val="21"/>
        </w:rPr>
        <w:t xml:space="preserve"> </w:t>
      </w:r>
      <w:r w:rsidRPr="00F469FC">
        <w:rPr>
          <w:rFonts w:ascii="Helvetica" w:hAnsi="Helvetica" w:cs="Helvetica" w:hint="eastAsia"/>
          <w:b/>
          <w:bCs/>
          <w:color w:val="222222"/>
          <w:sz w:val="21"/>
          <w:szCs w:val="21"/>
        </w:rPr>
        <w:t>оказывать</w:t>
      </w:r>
      <w:r w:rsidRPr="00F469FC">
        <w:rPr>
          <w:rFonts w:ascii="Helvetica" w:hAnsi="Helvetica" w:cs="Helvetica"/>
          <w:b/>
          <w:bCs/>
          <w:color w:val="222222"/>
          <w:sz w:val="21"/>
          <w:szCs w:val="21"/>
        </w:rPr>
        <w:t xml:space="preserve"> </w:t>
      </w:r>
      <w:r w:rsidRPr="00F469FC">
        <w:rPr>
          <w:rFonts w:ascii="Helvetica" w:hAnsi="Helvetica" w:cs="Helvetica" w:hint="eastAsia"/>
          <w:b/>
          <w:bCs/>
          <w:color w:val="222222"/>
          <w:sz w:val="21"/>
          <w:szCs w:val="21"/>
        </w:rPr>
        <w:t>неблагоприятное</w:t>
      </w:r>
      <w:r w:rsidRPr="00F469FC">
        <w:rPr>
          <w:rFonts w:ascii="Helvetica" w:hAnsi="Helvetica" w:cs="Helvetica"/>
          <w:b/>
          <w:bCs/>
          <w:color w:val="222222"/>
          <w:sz w:val="21"/>
          <w:szCs w:val="21"/>
        </w:rPr>
        <w:t xml:space="preserve"> 10 </w:t>
      </w:r>
      <w:r w:rsidRPr="00F469FC">
        <w:rPr>
          <w:rFonts w:ascii="Helvetica" w:hAnsi="Helvetica" w:cs="Helvetica" w:hint="eastAsia"/>
          <w:b/>
          <w:bCs/>
          <w:color w:val="222222"/>
          <w:sz w:val="21"/>
          <w:szCs w:val="21"/>
        </w:rPr>
        <w:t>действие</w:t>
      </w:r>
      <w:r w:rsidRPr="00F469FC">
        <w:rPr>
          <w:rFonts w:ascii="Helvetica" w:hAnsi="Helvetica" w:cs="Helvetica"/>
          <w:b/>
          <w:bCs/>
          <w:color w:val="222222"/>
          <w:sz w:val="21"/>
          <w:szCs w:val="21"/>
        </w:rPr>
        <w:t xml:space="preserve"> </w:t>
      </w:r>
      <w:r w:rsidRPr="00F469FC">
        <w:rPr>
          <w:rFonts w:ascii="Helvetica" w:hAnsi="Helvetica" w:cs="Helvetica" w:hint="eastAsia"/>
          <w:b/>
          <w:bCs/>
          <w:color w:val="222222"/>
          <w:sz w:val="21"/>
          <w:szCs w:val="21"/>
        </w:rPr>
        <w:t>на</w:t>
      </w:r>
      <w:r w:rsidRPr="00F469FC">
        <w:rPr>
          <w:rFonts w:ascii="Helvetica" w:hAnsi="Helvetica" w:cs="Helvetica"/>
          <w:b/>
          <w:bCs/>
          <w:color w:val="222222"/>
          <w:sz w:val="21"/>
          <w:szCs w:val="21"/>
        </w:rPr>
        <w:t xml:space="preserve"> </w:t>
      </w:r>
      <w:r w:rsidRPr="00F469FC">
        <w:rPr>
          <w:rFonts w:ascii="Helvetica" w:hAnsi="Helvetica" w:cs="Helvetica" w:hint="eastAsia"/>
          <w:b/>
          <w:bCs/>
          <w:color w:val="222222"/>
          <w:sz w:val="21"/>
          <w:szCs w:val="21"/>
        </w:rPr>
        <w:t>метаболические</w:t>
      </w:r>
      <w:r w:rsidRPr="00F469FC">
        <w:rPr>
          <w:rFonts w:ascii="Helvetica" w:hAnsi="Helvetica" w:cs="Helvetica"/>
          <w:b/>
          <w:bCs/>
          <w:color w:val="222222"/>
          <w:sz w:val="21"/>
          <w:szCs w:val="21"/>
        </w:rPr>
        <w:t xml:space="preserve"> </w:t>
      </w:r>
      <w:r w:rsidRPr="00F469FC">
        <w:rPr>
          <w:rFonts w:ascii="Helvetica" w:hAnsi="Helvetica" w:cs="Helvetica" w:hint="eastAsia"/>
          <w:b/>
          <w:bCs/>
          <w:color w:val="222222"/>
          <w:sz w:val="21"/>
          <w:szCs w:val="21"/>
        </w:rPr>
        <w:t>процессы</w:t>
      </w:r>
      <w:r w:rsidRPr="00F469FC">
        <w:rPr>
          <w:rFonts w:ascii="Helvetica" w:hAnsi="Helvetica" w:cs="Helvetica"/>
          <w:b/>
          <w:bCs/>
          <w:color w:val="222222"/>
          <w:sz w:val="21"/>
          <w:szCs w:val="21"/>
        </w:rPr>
        <w:t xml:space="preserve"> </w:t>
      </w:r>
      <w:r w:rsidRPr="00F469FC">
        <w:rPr>
          <w:rFonts w:ascii="Helvetica" w:hAnsi="Helvetica" w:cs="Helvetica" w:hint="eastAsia"/>
          <w:b/>
          <w:bCs/>
          <w:color w:val="222222"/>
          <w:sz w:val="21"/>
          <w:szCs w:val="21"/>
        </w:rPr>
        <w:t>водных</w:t>
      </w:r>
      <w:r w:rsidRPr="00F469FC">
        <w:rPr>
          <w:rFonts w:ascii="Helvetica" w:hAnsi="Helvetica" w:cs="Helvetica"/>
          <w:b/>
          <w:bCs/>
          <w:color w:val="222222"/>
          <w:sz w:val="21"/>
          <w:szCs w:val="21"/>
        </w:rPr>
        <w:t xml:space="preserve"> </w:t>
      </w:r>
      <w:r w:rsidRPr="00F469FC">
        <w:rPr>
          <w:rFonts w:ascii="Helvetica" w:hAnsi="Helvetica" w:cs="Helvetica" w:hint="eastAsia"/>
          <w:b/>
          <w:bCs/>
          <w:color w:val="222222"/>
          <w:sz w:val="21"/>
          <w:szCs w:val="21"/>
        </w:rPr>
        <w:t>растений</w:t>
      </w:r>
      <w:r w:rsidRPr="00F469FC">
        <w:rPr>
          <w:rFonts w:ascii="Helvetica" w:hAnsi="Helvetica" w:cs="Helvetica"/>
          <w:b/>
          <w:bCs/>
          <w:color w:val="222222"/>
          <w:sz w:val="21"/>
          <w:szCs w:val="21"/>
        </w:rPr>
        <w:t xml:space="preserve">, </w:t>
      </w:r>
      <w:r w:rsidRPr="00F469FC">
        <w:rPr>
          <w:rFonts w:ascii="Helvetica" w:hAnsi="Helvetica" w:cs="Helvetica" w:hint="eastAsia"/>
          <w:b/>
          <w:bCs/>
          <w:color w:val="222222"/>
          <w:sz w:val="21"/>
          <w:szCs w:val="21"/>
        </w:rPr>
        <w:t>вызывая</w:t>
      </w:r>
      <w:r w:rsidRPr="00F469FC">
        <w:rPr>
          <w:rFonts w:ascii="Helvetica" w:hAnsi="Helvetica" w:cs="Helvetica"/>
          <w:b/>
          <w:bCs/>
          <w:color w:val="222222"/>
          <w:sz w:val="21"/>
          <w:szCs w:val="21"/>
        </w:rPr>
        <w:t xml:space="preserve"> </w:t>
      </w:r>
      <w:r w:rsidRPr="00F469FC">
        <w:rPr>
          <w:rFonts w:ascii="Helvetica" w:hAnsi="Helvetica" w:cs="Helvetica" w:hint="eastAsia"/>
          <w:b/>
          <w:bCs/>
          <w:color w:val="222222"/>
          <w:sz w:val="21"/>
          <w:szCs w:val="21"/>
        </w:rPr>
        <w:t>ингибирование</w:t>
      </w:r>
      <w:r w:rsidRPr="00F469FC">
        <w:rPr>
          <w:rFonts w:ascii="Helvetica" w:hAnsi="Helvetica" w:cs="Helvetica"/>
          <w:b/>
          <w:bCs/>
          <w:color w:val="222222"/>
          <w:sz w:val="21"/>
          <w:szCs w:val="21"/>
        </w:rPr>
        <w:t xml:space="preserve"> </w:t>
      </w:r>
      <w:r w:rsidRPr="00F469FC">
        <w:rPr>
          <w:rFonts w:ascii="Helvetica" w:hAnsi="Helvetica" w:cs="Helvetica" w:hint="eastAsia"/>
          <w:b/>
          <w:bCs/>
          <w:color w:val="222222"/>
          <w:sz w:val="21"/>
          <w:szCs w:val="21"/>
        </w:rPr>
        <w:t>фотосинтеза</w:t>
      </w:r>
      <w:r w:rsidRPr="00F469FC">
        <w:rPr>
          <w:rFonts w:ascii="Helvetica" w:hAnsi="Helvetica" w:cs="Helvetica"/>
          <w:b/>
          <w:bCs/>
          <w:color w:val="222222"/>
          <w:sz w:val="21"/>
          <w:szCs w:val="21"/>
        </w:rPr>
        <w:t xml:space="preserve"> [</w:t>
      </w:r>
      <w:r w:rsidRPr="00F469FC">
        <w:rPr>
          <w:rFonts w:ascii="Helvetica" w:hAnsi="Helvetica" w:cs="Helvetica" w:hint="eastAsia"/>
          <w:b/>
          <w:bCs/>
          <w:color w:val="222222"/>
          <w:sz w:val="21"/>
          <w:szCs w:val="21"/>
        </w:rPr>
        <w:t>Напек</w:t>
      </w:r>
      <w:r w:rsidRPr="00F469FC">
        <w:rPr>
          <w:rFonts w:ascii="Helvetica" w:hAnsi="Helvetica" w:cs="Helvetica"/>
          <w:b/>
          <w:bCs/>
          <w:color w:val="222222"/>
          <w:sz w:val="21"/>
          <w:szCs w:val="21"/>
        </w:rPr>
        <w:t xml:space="preserve"> et al., 1992,</w:t>
      </w:r>
    </w:p>
    <w:p w14:paraId="2D13FF9B" w14:textId="77777777" w:rsidR="00F469FC" w:rsidRPr="00F469FC" w:rsidRDefault="00F469FC" w:rsidP="00F469FC">
      <w:pPr>
        <w:rPr>
          <w:rFonts w:ascii="Helvetica" w:hAnsi="Helvetica" w:cs="Helvetica"/>
          <w:b/>
          <w:bCs/>
          <w:color w:val="222222"/>
          <w:sz w:val="21"/>
          <w:szCs w:val="21"/>
        </w:rPr>
      </w:pPr>
    </w:p>
    <w:p w14:paraId="7341AAA2" w14:textId="77777777" w:rsidR="00F469FC" w:rsidRPr="00F469FC" w:rsidRDefault="00F469FC" w:rsidP="00F469FC">
      <w:pPr>
        <w:rPr>
          <w:rFonts w:ascii="Helvetica" w:hAnsi="Helvetica" w:cs="Helvetica"/>
          <w:b/>
          <w:bCs/>
          <w:color w:val="222222"/>
          <w:sz w:val="21"/>
          <w:szCs w:val="21"/>
        </w:rPr>
      </w:pPr>
      <w:r w:rsidRPr="00F469FC">
        <w:rPr>
          <w:rFonts w:ascii="Helvetica" w:hAnsi="Helvetica" w:cs="Helvetica" w:hint="eastAsia"/>
          <w:b/>
          <w:bCs/>
          <w:color w:val="222222"/>
          <w:sz w:val="21"/>
          <w:szCs w:val="21"/>
        </w:rPr>
        <w:t>Оглавление</w:t>
      </w:r>
      <w:r w:rsidRPr="00F469FC">
        <w:rPr>
          <w:rFonts w:ascii="Helvetica" w:hAnsi="Helvetica" w:cs="Helvetica"/>
          <w:b/>
          <w:bCs/>
          <w:color w:val="222222"/>
          <w:sz w:val="21"/>
          <w:szCs w:val="21"/>
        </w:rPr>
        <w:t xml:space="preserve"> </w:t>
      </w:r>
      <w:r w:rsidRPr="00F469FC">
        <w:rPr>
          <w:rFonts w:ascii="Helvetica" w:hAnsi="Helvetica" w:cs="Helvetica" w:hint="eastAsia"/>
          <w:b/>
          <w:bCs/>
          <w:color w:val="222222"/>
          <w:sz w:val="21"/>
          <w:szCs w:val="21"/>
        </w:rPr>
        <w:t>диссертации</w:t>
      </w:r>
    </w:p>
    <w:p w14:paraId="393BF413" w14:textId="77777777" w:rsidR="00F469FC" w:rsidRPr="00F469FC" w:rsidRDefault="00F469FC" w:rsidP="00F469FC">
      <w:pPr>
        <w:rPr>
          <w:rFonts w:ascii="Helvetica" w:hAnsi="Helvetica" w:cs="Helvetica"/>
          <w:b/>
          <w:bCs/>
          <w:color w:val="222222"/>
          <w:sz w:val="21"/>
          <w:szCs w:val="21"/>
        </w:rPr>
      </w:pPr>
      <w:r w:rsidRPr="00F469FC">
        <w:rPr>
          <w:rFonts w:ascii="Helvetica" w:hAnsi="Helvetica" w:cs="Helvetica" w:hint="eastAsia"/>
          <w:b/>
          <w:bCs/>
          <w:color w:val="222222"/>
          <w:sz w:val="21"/>
          <w:szCs w:val="21"/>
        </w:rPr>
        <w:t>кандидат</w:t>
      </w:r>
      <w:r w:rsidRPr="00F469FC">
        <w:rPr>
          <w:rFonts w:ascii="Helvetica" w:hAnsi="Helvetica" w:cs="Helvetica"/>
          <w:b/>
          <w:bCs/>
          <w:color w:val="222222"/>
          <w:sz w:val="21"/>
          <w:szCs w:val="21"/>
        </w:rPr>
        <w:t xml:space="preserve"> </w:t>
      </w:r>
      <w:r w:rsidRPr="00F469FC">
        <w:rPr>
          <w:rFonts w:ascii="Helvetica" w:hAnsi="Helvetica" w:cs="Helvetica" w:hint="eastAsia"/>
          <w:b/>
          <w:bCs/>
          <w:color w:val="222222"/>
          <w:sz w:val="21"/>
          <w:szCs w:val="21"/>
        </w:rPr>
        <w:t>биологических</w:t>
      </w:r>
      <w:r w:rsidRPr="00F469FC">
        <w:rPr>
          <w:rFonts w:ascii="Helvetica" w:hAnsi="Helvetica" w:cs="Helvetica"/>
          <w:b/>
          <w:bCs/>
          <w:color w:val="222222"/>
          <w:sz w:val="21"/>
          <w:szCs w:val="21"/>
        </w:rPr>
        <w:t xml:space="preserve"> </w:t>
      </w:r>
      <w:r w:rsidRPr="00F469FC">
        <w:rPr>
          <w:rFonts w:ascii="Helvetica" w:hAnsi="Helvetica" w:cs="Helvetica" w:hint="eastAsia"/>
          <w:b/>
          <w:bCs/>
          <w:color w:val="222222"/>
          <w:sz w:val="21"/>
          <w:szCs w:val="21"/>
        </w:rPr>
        <w:t>наук</w:t>
      </w:r>
      <w:r w:rsidRPr="00F469FC">
        <w:rPr>
          <w:rFonts w:ascii="Helvetica" w:hAnsi="Helvetica" w:cs="Helvetica"/>
          <w:b/>
          <w:bCs/>
          <w:color w:val="222222"/>
          <w:sz w:val="21"/>
          <w:szCs w:val="21"/>
        </w:rPr>
        <w:t xml:space="preserve"> </w:t>
      </w:r>
      <w:r w:rsidRPr="00F469FC">
        <w:rPr>
          <w:rFonts w:ascii="Helvetica" w:hAnsi="Helvetica" w:cs="Helvetica" w:hint="eastAsia"/>
          <w:b/>
          <w:bCs/>
          <w:color w:val="222222"/>
          <w:sz w:val="21"/>
          <w:szCs w:val="21"/>
        </w:rPr>
        <w:t>Яковлева</w:t>
      </w:r>
      <w:r w:rsidRPr="00F469FC">
        <w:rPr>
          <w:rFonts w:ascii="Helvetica" w:hAnsi="Helvetica" w:cs="Helvetica"/>
          <w:b/>
          <w:bCs/>
          <w:color w:val="222222"/>
          <w:sz w:val="21"/>
          <w:szCs w:val="21"/>
        </w:rPr>
        <w:t xml:space="preserve">, </w:t>
      </w:r>
      <w:r w:rsidRPr="00F469FC">
        <w:rPr>
          <w:rFonts w:ascii="Helvetica" w:hAnsi="Helvetica" w:cs="Helvetica" w:hint="eastAsia"/>
          <w:b/>
          <w:bCs/>
          <w:color w:val="222222"/>
          <w:sz w:val="21"/>
          <w:szCs w:val="21"/>
        </w:rPr>
        <w:t>Ирина</w:t>
      </w:r>
      <w:r w:rsidRPr="00F469FC">
        <w:rPr>
          <w:rFonts w:ascii="Helvetica" w:hAnsi="Helvetica" w:cs="Helvetica"/>
          <w:b/>
          <w:bCs/>
          <w:color w:val="222222"/>
          <w:sz w:val="21"/>
          <w:szCs w:val="21"/>
        </w:rPr>
        <w:t xml:space="preserve"> </w:t>
      </w:r>
      <w:r w:rsidRPr="00F469FC">
        <w:rPr>
          <w:rFonts w:ascii="Helvetica" w:hAnsi="Helvetica" w:cs="Helvetica" w:hint="eastAsia"/>
          <w:b/>
          <w:bCs/>
          <w:color w:val="222222"/>
          <w:sz w:val="21"/>
          <w:szCs w:val="21"/>
        </w:rPr>
        <w:t>Михайловна</w:t>
      </w:r>
    </w:p>
    <w:p w14:paraId="4C0F540B" w14:textId="77777777" w:rsidR="00F469FC" w:rsidRPr="00F469FC" w:rsidRDefault="00F469FC" w:rsidP="00F469FC">
      <w:pPr>
        <w:rPr>
          <w:rFonts w:ascii="Helvetica" w:hAnsi="Helvetica" w:cs="Helvetica"/>
          <w:b/>
          <w:bCs/>
          <w:color w:val="222222"/>
          <w:sz w:val="21"/>
          <w:szCs w:val="21"/>
        </w:rPr>
      </w:pPr>
      <w:r w:rsidRPr="00F469FC">
        <w:rPr>
          <w:rFonts w:ascii="Helvetica" w:hAnsi="Helvetica" w:cs="Helvetica" w:hint="eastAsia"/>
          <w:b/>
          <w:bCs/>
          <w:color w:val="222222"/>
          <w:sz w:val="21"/>
          <w:szCs w:val="21"/>
        </w:rPr>
        <w:lastRenderedPageBreak/>
        <w:t>Содержание</w:t>
      </w:r>
    </w:p>
    <w:p w14:paraId="03180D5B" w14:textId="77777777" w:rsidR="00F469FC" w:rsidRPr="00F469FC" w:rsidRDefault="00F469FC" w:rsidP="00F469FC">
      <w:pPr>
        <w:rPr>
          <w:rFonts w:ascii="Helvetica" w:hAnsi="Helvetica" w:cs="Helvetica"/>
          <w:b/>
          <w:bCs/>
          <w:color w:val="222222"/>
          <w:sz w:val="21"/>
          <w:szCs w:val="21"/>
        </w:rPr>
      </w:pPr>
    </w:p>
    <w:p w14:paraId="4CC509FD" w14:textId="77777777" w:rsidR="00F469FC" w:rsidRPr="00F469FC" w:rsidRDefault="00F469FC" w:rsidP="00F469FC">
      <w:pPr>
        <w:rPr>
          <w:rFonts w:ascii="Helvetica" w:hAnsi="Helvetica" w:cs="Helvetica"/>
          <w:b/>
          <w:bCs/>
          <w:color w:val="222222"/>
          <w:sz w:val="21"/>
          <w:szCs w:val="21"/>
        </w:rPr>
      </w:pPr>
      <w:r w:rsidRPr="00F469FC">
        <w:rPr>
          <w:rFonts w:ascii="Helvetica" w:hAnsi="Helvetica" w:cs="Helvetica" w:hint="eastAsia"/>
          <w:b/>
          <w:bCs/>
          <w:color w:val="222222"/>
          <w:sz w:val="21"/>
          <w:szCs w:val="21"/>
        </w:rPr>
        <w:t>Введение</w:t>
      </w:r>
    </w:p>
    <w:p w14:paraId="3E1D1604" w14:textId="77777777" w:rsidR="00F469FC" w:rsidRPr="00F469FC" w:rsidRDefault="00F469FC" w:rsidP="00F469FC">
      <w:pPr>
        <w:rPr>
          <w:rFonts w:ascii="Helvetica" w:hAnsi="Helvetica" w:cs="Helvetica"/>
          <w:b/>
          <w:bCs/>
          <w:color w:val="222222"/>
          <w:sz w:val="21"/>
          <w:szCs w:val="21"/>
        </w:rPr>
      </w:pPr>
    </w:p>
    <w:p w14:paraId="7CE25F88" w14:textId="77777777" w:rsidR="00F469FC" w:rsidRPr="00F469FC" w:rsidRDefault="00F469FC" w:rsidP="00F469FC">
      <w:pPr>
        <w:rPr>
          <w:rFonts w:ascii="Helvetica" w:hAnsi="Helvetica" w:cs="Helvetica"/>
          <w:b/>
          <w:bCs/>
          <w:color w:val="222222"/>
          <w:sz w:val="21"/>
          <w:szCs w:val="21"/>
        </w:rPr>
      </w:pPr>
      <w:r w:rsidRPr="00F469FC">
        <w:rPr>
          <w:rFonts w:ascii="Helvetica" w:hAnsi="Helvetica" w:cs="Helvetica" w:hint="eastAsia"/>
          <w:b/>
          <w:bCs/>
          <w:color w:val="222222"/>
          <w:sz w:val="21"/>
          <w:szCs w:val="21"/>
        </w:rPr>
        <w:t>Литературный</w:t>
      </w:r>
      <w:r w:rsidRPr="00F469FC">
        <w:rPr>
          <w:rFonts w:ascii="Helvetica" w:hAnsi="Helvetica" w:cs="Helvetica"/>
          <w:b/>
          <w:bCs/>
          <w:color w:val="222222"/>
          <w:sz w:val="21"/>
          <w:szCs w:val="21"/>
        </w:rPr>
        <w:t xml:space="preserve"> </w:t>
      </w:r>
      <w:r w:rsidRPr="00F469FC">
        <w:rPr>
          <w:rFonts w:ascii="Helvetica" w:hAnsi="Helvetica" w:cs="Helvetica" w:hint="eastAsia"/>
          <w:b/>
          <w:bCs/>
          <w:color w:val="222222"/>
          <w:sz w:val="21"/>
          <w:szCs w:val="21"/>
        </w:rPr>
        <w:t>обзор</w:t>
      </w:r>
    </w:p>
    <w:p w14:paraId="1377DA92" w14:textId="77777777" w:rsidR="00F469FC" w:rsidRPr="00F469FC" w:rsidRDefault="00F469FC" w:rsidP="00F469FC">
      <w:pPr>
        <w:rPr>
          <w:rFonts w:ascii="Helvetica" w:hAnsi="Helvetica" w:cs="Helvetica"/>
          <w:b/>
          <w:bCs/>
          <w:color w:val="222222"/>
          <w:sz w:val="21"/>
          <w:szCs w:val="21"/>
        </w:rPr>
      </w:pPr>
    </w:p>
    <w:p w14:paraId="7808D7BF" w14:textId="77777777" w:rsidR="00F469FC" w:rsidRPr="00F469FC" w:rsidRDefault="00F469FC" w:rsidP="00F469FC">
      <w:pPr>
        <w:rPr>
          <w:rFonts w:ascii="Helvetica" w:hAnsi="Helvetica" w:cs="Helvetica"/>
          <w:b/>
          <w:bCs/>
          <w:color w:val="222222"/>
          <w:sz w:val="21"/>
          <w:szCs w:val="21"/>
        </w:rPr>
      </w:pPr>
      <w:r w:rsidRPr="00F469FC">
        <w:rPr>
          <w:rFonts w:ascii="Helvetica" w:hAnsi="Helvetica" w:cs="Helvetica" w:hint="eastAsia"/>
          <w:b/>
          <w:bCs/>
          <w:color w:val="222222"/>
          <w:sz w:val="21"/>
          <w:szCs w:val="21"/>
        </w:rPr>
        <w:t>Глава</w:t>
      </w:r>
      <w:r w:rsidRPr="00F469FC">
        <w:rPr>
          <w:rFonts w:ascii="Helvetica" w:hAnsi="Helvetica" w:cs="Helvetica"/>
          <w:b/>
          <w:bCs/>
          <w:color w:val="222222"/>
          <w:sz w:val="21"/>
          <w:szCs w:val="21"/>
        </w:rPr>
        <w:t xml:space="preserve"> 1. </w:t>
      </w:r>
      <w:r w:rsidRPr="00F469FC">
        <w:rPr>
          <w:rFonts w:ascii="Helvetica" w:hAnsi="Helvetica" w:cs="Helvetica" w:hint="eastAsia"/>
          <w:b/>
          <w:bCs/>
          <w:color w:val="222222"/>
          <w:sz w:val="21"/>
          <w:szCs w:val="21"/>
        </w:rPr>
        <w:t>Свет</w:t>
      </w:r>
      <w:r w:rsidRPr="00F469FC">
        <w:rPr>
          <w:rFonts w:ascii="Helvetica" w:hAnsi="Helvetica" w:cs="Helvetica"/>
          <w:b/>
          <w:bCs/>
          <w:color w:val="222222"/>
          <w:sz w:val="21"/>
          <w:szCs w:val="21"/>
        </w:rPr>
        <w:t xml:space="preserve"> </w:t>
      </w:r>
      <w:r w:rsidRPr="00F469FC">
        <w:rPr>
          <w:rFonts w:ascii="Helvetica" w:hAnsi="Helvetica" w:cs="Helvetica" w:hint="eastAsia"/>
          <w:b/>
          <w:bCs/>
          <w:color w:val="222222"/>
          <w:sz w:val="21"/>
          <w:szCs w:val="21"/>
        </w:rPr>
        <w:t>как</w:t>
      </w:r>
      <w:r w:rsidRPr="00F469FC">
        <w:rPr>
          <w:rFonts w:ascii="Helvetica" w:hAnsi="Helvetica" w:cs="Helvetica"/>
          <w:b/>
          <w:bCs/>
          <w:color w:val="222222"/>
          <w:sz w:val="21"/>
          <w:szCs w:val="21"/>
        </w:rPr>
        <w:t xml:space="preserve"> </w:t>
      </w:r>
      <w:r w:rsidRPr="00F469FC">
        <w:rPr>
          <w:rFonts w:ascii="Helvetica" w:hAnsi="Helvetica" w:cs="Helvetica" w:hint="eastAsia"/>
          <w:b/>
          <w:bCs/>
          <w:color w:val="222222"/>
          <w:sz w:val="21"/>
          <w:szCs w:val="21"/>
        </w:rPr>
        <w:t>экологический</w:t>
      </w:r>
      <w:r w:rsidRPr="00F469FC">
        <w:rPr>
          <w:rFonts w:ascii="Helvetica" w:hAnsi="Helvetica" w:cs="Helvetica"/>
          <w:b/>
          <w:bCs/>
          <w:color w:val="222222"/>
          <w:sz w:val="21"/>
          <w:szCs w:val="21"/>
        </w:rPr>
        <w:t xml:space="preserve"> </w:t>
      </w:r>
      <w:r w:rsidRPr="00F469FC">
        <w:rPr>
          <w:rFonts w:ascii="Helvetica" w:hAnsi="Helvetica" w:cs="Helvetica" w:hint="eastAsia"/>
          <w:b/>
          <w:bCs/>
          <w:color w:val="222222"/>
          <w:sz w:val="21"/>
          <w:szCs w:val="21"/>
        </w:rPr>
        <w:t>фактор</w:t>
      </w:r>
    </w:p>
    <w:p w14:paraId="0649A9E2" w14:textId="77777777" w:rsidR="00F469FC" w:rsidRPr="00F469FC" w:rsidRDefault="00F469FC" w:rsidP="00F469FC">
      <w:pPr>
        <w:rPr>
          <w:rFonts w:ascii="Helvetica" w:hAnsi="Helvetica" w:cs="Helvetica"/>
          <w:b/>
          <w:bCs/>
          <w:color w:val="222222"/>
          <w:sz w:val="21"/>
          <w:szCs w:val="21"/>
        </w:rPr>
      </w:pPr>
    </w:p>
    <w:p w14:paraId="5307015E" w14:textId="77777777" w:rsidR="00F469FC" w:rsidRPr="00F469FC" w:rsidRDefault="00F469FC" w:rsidP="00F469FC">
      <w:pPr>
        <w:rPr>
          <w:rFonts w:ascii="Helvetica" w:hAnsi="Helvetica" w:cs="Helvetica"/>
          <w:b/>
          <w:bCs/>
          <w:color w:val="222222"/>
          <w:sz w:val="21"/>
          <w:szCs w:val="21"/>
        </w:rPr>
      </w:pPr>
      <w:r w:rsidRPr="00F469FC">
        <w:rPr>
          <w:rFonts w:ascii="Helvetica" w:hAnsi="Helvetica" w:cs="Helvetica"/>
          <w:b/>
          <w:bCs/>
          <w:color w:val="222222"/>
          <w:sz w:val="21"/>
          <w:szCs w:val="21"/>
        </w:rPr>
        <w:t xml:space="preserve">1.1 </w:t>
      </w:r>
      <w:r w:rsidRPr="00F469FC">
        <w:rPr>
          <w:rFonts w:ascii="Helvetica" w:hAnsi="Helvetica" w:cs="Helvetica" w:hint="eastAsia"/>
          <w:b/>
          <w:bCs/>
          <w:color w:val="222222"/>
          <w:sz w:val="21"/>
          <w:szCs w:val="21"/>
        </w:rPr>
        <w:t>Особенности</w:t>
      </w:r>
      <w:r w:rsidRPr="00F469FC">
        <w:rPr>
          <w:rFonts w:ascii="Helvetica" w:hAnsi="Helvetica" w:cs="Helvetica"/>
          <w:b/>
          <w:bCs/>
          <w:color w:val="222222"/>
          <w:sz w:val="21"/>
          <w:szCs w:val="21"/>
        </w:rPr>
        <w:t xml:space="preserve"> </w:t>
      </w:r>
      <w:r w:rsidRPr="00F469FC">
        <w:rPr>
          <w:rFonts w:ascii="Helvetica" w:hAnsi="Helvetica" w:cs="Helvetica" w:hint="eastAsia"/>
          <w:b/>
          <w:bCs/>
          <w:color w:val="222222"/>
          <w:sz w:val="21"/>
          <w:szCs w:val="21"/>
        </w:rPr>
        <w:t>проникновения</w:t>
      </w:r>
      <w:r w:rsidRPr="00F469FC">
        <w:rPr>
          <w:rFonts w:ascii="Helvetica" w:hAnsi="Helvetica" w:cs="Helvetica"/>
          <w:b/>
          <w:bCs/>
          <w:color w:val="222222"/>
          <w:sz w:val="21"/>
          <w:szCs w:val="21"/>
        </w:rPr>
        <w:t xml:space="preserve"> </w:t>
      </w:r>
      <w:r w:rsidRPr="00F469FC">
        <w:rPr>
          <w:rFonts w:ascii="Helvetica" w:hAnsi="Helvetica" w:cs="Helvetica" w:hint="eastAsia"/>
          <w:b/>
          <w:bCs/>
          <w:color w:val="222222"/>
          <w:sz w:val="21"/>
          <w:szCs w:val="21"/>
        </w:rPr>
        <w:t>света</w:t>
      </w:r>
      <w:r w:rsidRPr="00F469FC">
        <w:rPr>
          <w:rFonts w:ascii="Helvetica" w:hAnsi="Helvetica" w:cs="Helvetica"/>
          <w:b/>
          <w:bCs/>
          <w:color w:val="222222"/>
          <w:sz w:val="21"/>
          <w:szCs w:val="21"/>
        </w:rPr>
        <w:t xml:space="preserve"> </w:t>
      </w:r>
      <w:r w:rsidRPr="00F469FC">
        <w:rPr>
          <w:rFonts w:ascii="Helvetica" w:hAnsi="Helvetica" w:cs="Helvetica" w:hint="eastAsia"/>
          <w:b/>
          <w:bCs/>
          <w:color w:val="222222"/>
          <w:sz w:val="21"/>
          <w:szCs w:val="21"/>
        </w:rPr>
        <w:t>в</w:t>
      </w:r>
      <w:r w:rsidRPr="00F469FC">
        <w:rPr>
          <w:rFonts w:ascii="Helvetica" w:hAnsi="Helvetica" w:cs="Helvetica"/>
          <w:b/>
          <w:bCs/>
          <w:color w:val="222222"/>
          <w:sz w:val="21"/>
          <w:szCs w:val="21"/>
        </w:rPr>
        <w:t xml:space="preserve"> </w:t>
      </w:r>
      <w:r w:rsidRPr="00F469FC">
        <w:rPr>
          <w:rFonts w:ascii="Helvetica" w:hAnsi="Helvetica" w:cs="Helvetica" w:hint="eastAsia"/>
          <w:b/>
          <w:bCs/>
          <w:color w:val="222222"/>
          <w:sz w:val="21"/>
          <w:szCs w:val="21"/>
        </w:rPr>
        <w:t>толщу</w:t>
      </w:r>
      <w:r w:rsidRPr="00F469FC">
        <w:rPr>
          <w:rFonts w:ascii="Helvetica" w:hAnsi="Helvetica" w:cs="Helvetica"/>
          <w:b/>
          <w:bCs/>
          <w:color w:val="222222"/>
          <w:sz w:val="21"/>
          <w:szCs w:val="21"/>
        </w:rPr>
        <w:t xml:space="preserve"> </w:t>
      </w:r>
      <w:r w:rsidRPr="00F469FC">
        <w:rPr>
          <w:rFonts w:ascii="Helvetica" w:hAnsi="Helvetica" w:cs="Helvetica" w:hint="eastAsia"/>
          <w:b/>
          <w:bCs/>
          <w:color w:val="222222"/>
          <w:sz w:val="21"/>
          <w:szCs w:val="21"/>
        </w:rPr>
        <w:t>воды</w:t>
      </w:r>
    </w:p>
    <w:p w14:paraId="4ECC4AD0" w14:textId="77777777" w:rsidR="00F469FC" w:rsidRPr="00F469FC" w:rsidRDefault="00F469FC" w:rsidP="00F469FC">
      <w:pPr>
        <w:rPr>
          <w:rFonts w:ascii="Helvetica" w:hAnsi="Helvetica" w:cs="Helvetica"/>
          <w:b/>
          <w:bCs/>
          <w:color w:val="222222"/>
          <w:sz w:val="21"/>
          <w:szCs w:val="21"/>
        </w:rPr>
      </w:pPr>
    </w:p>
    <w:p w14:paraId="0E5EFB56" w14:textId="77777777" w:rsidR="00F469FC" w:rsidRPr="00F469FC" w:rsidRDefault="00F469FC" w:rsidP="00F469FC">
      <w:pPr>
        <w:rPr>
          <w:rFonts w:ascii="Helvetica" w:hAnsi="Helvetica" w:cs="Helvetica"/>
          <w:b/>
          <w:bCs/>
          <w:color w:val="222222"/>
          <w:sz w:val="21"/>
          <w:szCs w:val="21"/>
        </w:rPr>
      </w:pPr>
      <w:r w:rsidRPr="00F469FC">
        <w:rPr>
          <w:rFonts w:ascii="Helvetica" w:hAnsi="Helvetica" w:cs="Helvetica"/>
          <w:b/>
          <w:bCs/>
          <w:color w:val="222222"/>
          <w:sz w:val="21"/>
          <w:szCs w:val="21"/>
        </w:rPr>
        <w:t xml:space="preserve">1.2 </w:t>
      </w:r>
      <w:r w:rsidRPr="00F469FC">
        <w:rPr>
          <w:rFonts w:ascii="Helvetica" w:hAnsi="Helvetica" w:cs="Helvetica" w:hint="eastAsia"/>
          <w:b/>
          <w:bCs/>
          <w:color w:val="222222"/>
          <w:sz w:val="21"/>
          <w:szCs w:val="21"/>
        </w:rPr>
        <w:t>Механизмы</w:t>
      </w:r>
      <w:r w:rsidRPr="00F469FC">
        <w:rPr>
          <w:rFonts w:ascii="Helvetica" w:hAnsi="Helvetica" w:cs="Helvetica"/>
          <w:b/>
          <w:bCs/>
          <w:color w:val="222222"/>
          <w:sz w:val="21"/>
          <w:szCs w:val="21"/>
        </w:rPr>
        <w:t xml:space="preserve"> </w:t>
      </w:r>
      <w:r w:rsidRPr="00F469FC">
        <w:rPr>
          <w:rFonts w:ascii="Helvetica" w:hAnsi="Helvetica" w:cs="Helvetica" w:hint="eastAsia"/>
          <w:b/>
          <w:bCs/>
          <w:color w:val="222222"/>
          <w:sz w:val="21"/>
          <w:szCs w:val="21"/>
        </w:rPr>
        <w:t>действия</w:t>
      </w:r>
      <w:r w:rsidRPr="00F469FC">
        <w:rPr>
          <w:rFonts w:ascii="Helvetica" w:hAnsi="Helvetica" w:cs="Helvetica"/>
          <w:b/>
          <w:bCs/>
          <w:color w:val="222222"/>
          <w:sz w:val="21"/>
          <w:szCs w:val="21"/>
        </w:rPr>
        <w:t xml:space="preserve"> </w:t>
      </w:r>
      <w:r w:rsidRPr="00F469FC">
        <w:rPr>
          <w:rFonts w:ascii="Helvetica" w:hAnsi="Helvetica" w:cs="Helvetica" w:hint="eastAsia"/>
          <w:b/>
          <w:bCs/>
          <w:color w:val="222222"/>
          <w:sz w:val="21"/>
          <w:szCs w:val="21"/>
        </w:rPr>
        <w:t>высоких</w:t>
      </w:r>
      <w:r w:rsidRPr="00F469FC">
        <w:rPr>
          <w:rFonts w:ascii="Helvetica" w:hAnsi="Helvetica" w:cs="Helvetica"/>
          <w:b/>
          <w:bCs/>
          <w:color w:val="222222"/>
          <w:sz w:val="21"/>
          <w:szCs w:val="21"/>
        </w:rPr>
        <w:t xml:space="preserve"> </w:t>
      </w:r>
      <w:r w:rsidRPr="00F469FC">
        <w:rPr>
          <w:rFonts w:ascii="Helvetica" w:hAnsi="Helvetica" w:cs="Helvetica" w:hint="eastAsia"/>
          <w:b/>
          <w:bCs/>
          <w:color w:val="222222"/>
          <w:sz w:val="21"/>
          <w:szCs w:val="21"/>
        </w:rPr>
        <w:t>интенсивностей</w:t>
      </w:r>
      <w:r w:rsidRPr="00F469FC">
        <w:rPr>
          <w:rFonts w:ascii="Helvetica" w:hAnsi="Helvetica" w:cs="Helvetica"/>
          <w:b/>
          <w:bCs/>
          <w:color w:val="222222"/>
          <w:sz w:val="21"/>
          <w:szCs w:val="21"/>
        </w:rPr>
        <w:t xml:space="preserve"> </w:t>
      </w:r>
      <w:r w:rsidRPr="00F469FC">
        <w:rPr>
          <w:rFonts w:ascii="Helvetica" w:hAnsi="Helvetica" w:cs="Helvetica" w:hint="eastAsia"/>
          <w:b/>
          <w:bCs/>
          <w:color w:val="222222"/>
          <w:sz w:val="21"/>
          <w:szCs w:val="21"/>
        </w:rPr>
        <w:t>видимого</w:t>
      </w:r>
    </w:p>
    <w:p w14:paraId="6CDCC9B0" w14:textId="77777777" w:rsidR="00F469FC" w:rsidRPr="00F469FC" w:rsidRDefault="00F469FC" w:rsidP="00F469FC">
      <w:pPr>
        <w:rPr>
          <w:rFonts w:ascii="Helvetica" w:hAnsi="Helvetica" w:cs="Helvetica"/>
          <w:b/>
          <w:bCs/>
          <w:color w:val="222222"/>
          <w:sz w:val="21"/>
          <w:szCs w:val="21"/>
        </w:rPr>
      </w:pPr>
    </w:p>
    <w:p w14:paraId="6D324EA9" w14:textId="77777777" w:rsidR="00F469FC" w:rsidRPr="00F469FC" w:rsidRDefault="00F469FC" w:rsidP="00F469FC">
      <w:pPr>
        <w:rPr>
          <w:rFonts w:ascii="Helvetica" w:hAnsi="Helvetica" w:cs="Helvetica"/>
          <w:b/>
          <w:bCs/>
          <w:color w:val="222222"/>
          <w:sz w:val="21"/>
          <w:szCs w:val="21"/>
        </w:rPr>
      </w:pPr>
      <w:r w:rsidRPr="00F469FC">
        <w:rPr>
          <w:rFonts w:ascii="Helvetica" w:hAnsi="Helvetica" w:cs="Helvetica" w:hint="eastAsia"/>
          <w:b/>
          <w:bCs/>
          <w:color w:val="222222"/>
          <w:sz w:val="21"/>
          <w:szCs w:val="21"/>
        </w:rPr>
        <w:t>и</w:t>
      </w:r>
      <w:r w:rsidRPr="00F469FC">
        <w:rPr>
          <w:rFonts w:ascii="Helvetica" w:hAnsi="Helvetica" w:cs="Helvetica"/>
          <w:b/>
          <w:bCs/>
          <w:color w:val="222222"/>
          <w:sz w:val="21"/>
          <w:szCs w:val="21"/>
        </w:rPr>
        <w:t xml:space="preserve"> </w:t>
      </w:r>
      <w:r w:rsidRPr="00F469FC">
        <w:rPr>
          <w:rFonts w:ascii="Helvetica" w:hAnsi="Helvetica" w:cs="Helvetica" w:hint="eastAsia"/>
          <w:b/>
          <w:bCs/>
          <w:color w:val="222222"/>
          <w:sz w:val="21"/>
          <w:szCs w:val="21"/>
        </w:rPr>
        <w:t>ультрафиолетового</w:t>
      </w:r>
      <w:r w:rsidRPr="00F469FC">
        <w:rPr>
          <w:rFonts w:ascii="Helvetica" w:hAnsi="Helvetica" w:cs="Helvetica"/>
          <w:b/>
          <w:bCs/>
          <w:color w:val="222222"/>
          <w:sz w:val="21"/>
          <w:szCs w:val="21"/>
        </w:rPr>
        <w:t xml:space="preserve"> </w:t>
      </w:r>
      <w:r w:rsidRPr="00F469FC">
        <w:rPr>
          <w:rFonts w:ascii="Helvetica" w:hAnsi="Helvetica" w:cs="Helvetica" w:hint="eastAsia"/>
          <w:b/>
          <w:bCs/>
          <w:color w:val="222222"/>
          <w:sz w:val="21"/>
          <w:szCs w:val="21"/>
        </w:rPr>
        <w:t>света</w:t>
      </w:r>
      <w:r w:rsidRPr="00F469FC">
        <w:rPr>
          <w:rFonts w:ascii="Helvetica" w:hAnsi="Helvetica" w:cs="Helvetica"/>
          <w:b/>
          <w:bCs/>
          <w:color w:val="222222"/>
          <w:sz w:val="21"/>
          <w:szCs w:val="21"/>
        </w:rPr>
        <w:t xml:space="preserve"> </w:t>
      </w:r>
      <w:r w:rsidRPr="00F469FC">
        <w:rPr>
          <w:rFonts w:ascii="Helvetica" w:hAnsi="Helvetica" w:cs="Helvetica" w:hint="eastAsia"/>
          <w:b/>
          <w:bCs/>
          <w:color w:val="222222"/>
          <w:sz w:val="21"/>
          <w:szCs w:val="21"/>
        </w:rPr>
        <w:t>на</w:t>
      </w:r>
      <w:r w:rsidRPr="00F469FC">
        <w:rPr>
          <w:rFonts w:ascii="Helvetica" w:hAnsi="Helvetica" w:cs="Helvetica"/>
          <w:b/>
          <w:bCs/>
          <w:color w:val="222222"/>
          <w:sz w:val="21"/>
          <w:szCs w:val="21"/>
        </w:rPr>
        <w:t xml:space="preserve"> </w:t>
      </w:r>
      <w:r w:rsidRPr="00F469FC">
        <w:rPr>
          <w:rFonts w:ascii="Helvetica" w:hAnsi="Helvetica" w:cs="Helvetica" w:hint="eastAsia"/>
          <w:b/>
          <w:bCs/>
          <w:color w:val="222222"/>
          <w:sz w:val="21"/>
          <w:szCs w:val="21"/>
        </w:rPr>
        <w:t>водные</w:t>
      </w:r>
      <w:r w:rsidRPr="00F469FC">
        <w:rPr>
          <w:rFonts w:ascii="Helvetica" w:hAnsi="Helvetica" w:cs="Helvetica"/>
          <w:b/>
          <w:bCs/>
          <w:color w:val="222222"/>
          <w:sz w:val="21"/>
          <w:szCs w:val="21"/>
        </w:rPr>
        <w:t xml:space="preserve"> </w:t>
      </w:r>
      <w:r w:rsidRPr="00F469FC">
        <w:rPr>
          <w:rFonts w:ascii="Helvetica" w:hAnsi="Helvetica" w:cs="Helvetica" w:hint="eastAsia"/>
          <w:b/>
          <w:bCs/>
          <w:color w:val="222222"/>
          <w:sz w:val="21"/>
          <w:szCs w:val="21"/>
        </w:rPr>
        <w:t>растения</w:t>
      </w:r>
    </w:p>
    <w:p w14:paraId="3E008EA0" w14:textId="77777777" w:rsidR="00F469FC" w:rsidRPr="00F469FC" w:rsidRDefault="00F469FC" w:rsidP="00F469FC">
      <w:pPr>
        <w:rPr>
          <w:rFonts w:ascii="Helvetica" w:hAnsi="Helvetica" w:cs="Helvetica"/>
          <w:b/>
          <w:bCs/>
          <w:color w:val="222222"/>
          <w:sz w:val="21"/>
          <w:szCs w:val="21"/>
        </w:rPr>
      </w:pPr>
    </w:p>
    <w:p w14:paraId="366C52E3" w14:textId="77777777" w:rsidR="00F469FC" w:rsidRPr="00F469FC" w:rsidRDefault="00F469FC" w:rsidP="00F469FC">
      <w:pPr>
        <w:rPr>
          <w:rFonts w:ascii="Helvetica" w:hAnsi="Helvetica" w:cs="Helvetica"/>
          <w:b/>
          <w:bCs/>
          <w:color w:val="222222"/>
          <w:sz w:val="21"/>
          <w:szCs w:val="21"/>
        </w:rPr>
      </w:pPr>
      <w:r w:rsidRPr="00F469FC">
        <w:rPr>
          <w:rFonts w:ascii="Helvetica" w:hAnsi="Helvetica" w:cs="Helvetica"/>
          <w:b/>
          <w:bCs/>
          <w:color w:val="222222"/>
          <w:sz w:val="21"/>
          <w:szCs w:val="21"/>
        </w:rPr>
        <w:t xml:space="preserve">1.2.1 </w:t>
      </w:r>
      <w:r w:rsidRPr="00F469FC">
        <w:rPr>
          <w:rFonts w:ascii="Helvetica" w:hAnsi="Helvetica" w:cs="Helvetica" w:hint="eastAsia"/>
          <w:b/>
          <w:bCs/>
          <w:color w:val="222222"/>
          <w:sz w:val="21"/>
          <w:szCs w:val="21"/>
        </w:rPr>
        <w:t>Специфическое</w:t>
      </w:r>
      <w:r w:rsidRPr="00F469FC">
        <w:rPr>
          <w:rFonts w:ascii="Helvetica" w:hAnsi="Helvetica" w:cs="Helvetica"/>
          <w:b/>
          <w:bCs/>
          <w:color w:val="222222"/>
          <w:sz w:val="21"/>
          <w:szCs w:val="21"/>
        </w:rPr>
        <w:t xml:space="preserve"> </w:t>
      </w:r>
      <w:r w:rsidRPr="00F469FC">
        <w:rPr>
          <w:rFonts w:ascii="Helvetica" w:hAnsi="Helvetica" w:cs="Helvetica" w:hint="eastAsia"/>
          <w:b/>
          <w:bCs/>
          <w:color w:val="222222"/>
          <w:sz w:val="21"/>
          <w:szCs w:val="21"/>
        </w:rPr>
        <w:t>действие</w:t>
      </w:r>
      <w:r w:rsidRPr="00F469FC">
        <w:rPr>
          <w:rFonts w:ascii="Helvetica" w:hAnsi="Helvetica" w:cs="Helvetica"/>
          <w:b/>
          <w:bCs/>
          <w:color w:val="222222"/>
          <w:sz w:val="21"/>
          <w:szCs w:val="21"/>
        </w:rPr>
        <w:t xml:space="preserve"> </w:t>
      </w:r>
      <w:r w:rsidRPr="00F469FC">
        <w:rPr>
          <w:rFonts w:ascii="Helvetica" w:hAnsi="Helvetica" w:cs="Helvetica" w:hint="eastAsia"/>
          <w:b/>
          <w:bCs/>
          <w:color w:val="222222"/>
          <w:sz w:val="21"/>
          <w:szCs w:val="21"/>
        </w:rPr>
        <w:t>видимого</w:t>
      </w:r>
      <w:r w:rsidRPr="00F469FC">
        <w:rPr>
          <w:rFonts w:ascii="Helvetica" w:hAnsi="Helvetica" w:cs="Helvetica"/>
          <w:b/>
          <w:bCs/>
          <w:color w:val="222222"/>
          <w:sz w:val="21"/>
          <w:szCs w:val="21"/>
        </w:rPr>
        <w:t xml:space="preserve"> </w:t>
      </w:r>
      <w:r w:rsidRPr="00F469FC">
        <w:rPr>
          <w:rFonts w:ascii="Helvetica" w:hAnsi="Helvetica" w:cs="Helvetica" w:hint="eastAsia"/>
          <w:b/>
          <w:bCs/>
          <w:color w:val="222222"/>
          <w:sz w:val="21"/>
          <w:szCs w:val="21"/>
        </w:rPr>
        <w:t>света</w:t>
      </w:r>
    </w:p>
    <w:p w14:paraId="74B4A23B" w14:textId="77777777" w:rsidR="00F469FC" w:rsidRPr="00F469FC" w:rsidRDefault="00F469FC" w:rsidP="00F469FC">
      <w:pPr>
        <w:rPr>
          <w:rFonts w:ascii="Helvetica" w:hAnsi="Helvetica" w:cs="Helvetica"/>
          <w:b/>
          <w:bCs/>
          <w:color w:val="222222"/>
          <w:sz w:val="21"/>
          <w:szCs w:val="21"/>
        </w:rPr>
      </w:pPr>
    </w:p>
    <w:p w14:paraId="50C0B47C" w14:textId="77777777" w:rsidR="00F469FC" w:rsidRPr="00F469FC" w:rsidRDefault="00F469FC" w:rsidP="00F469FC">
      <w:pPr>
        <w:rPr>
          <w:rFonts w:ascii="Helvetica" w:hAnsi="Helvetica" w:cs="Helvetica"/>
          <w:b/>
          <w:bCs/>
          <w:color w:val="222222"/>
          <w:sz w:val="21"/>
          <w:szCs w:val="21"/>
        </w:rPr>
      </w:pPr>
      <w:r w:rsidRPr="00F469FC">
        <w:rPr>
          <w:rFonts w:ascii="Helvetica" w:hAnsi="Helvetica" w:cs="Helvetica"/>
          <w:b/>
          <w:bCs/>
          <w:color w:val="222222"/>
          <w:sz w:val="21"/>
          <w:szCs w:val="21"/>
        </w:rPr>
        <w:t xml:space="preserve">1.2.2 </w:t>
      </w:r>
      <w:r w:rsidRPr="00F469FC">
        <w:rPr>
          <w:rFonts w:ascii="Helvetica" w:hAnsi="Helvetica" w:cs="Helvetica" w:hint="eastAsia"/>
          <w:b/>
          <w:bCs/>
          <w:color w:val="222222"/>
          <w:sz w:val="21"/>
          <w:szCs w:val="21"/>
        </w:rPr>
        <w:t>Специфическое</w:t>
      </w:r>
      <w:r w:rsidRPr="00F469FC">
        <w:rPr>
          <w:rFonts w:ascii="Helvetica" w:hAnsi="Helvetica" w:cs="Helvetica"/>
          <w:b/>
          <w:bCs/>
          <w:color w:val="222222"/>
          <w:sz w:val="21"/>
          <w:szCs w:val="21"/>
        </w:rPr>
        <w:t xml:space="preserve"> </w:t>
      </w:r>
      <w:r w:rsidRPr="00F469FC">
        <w:rPr>
          <w:rFonts w:ascii="Helvetica" w:hAnsi="Helvetica" w:cs="Helvetica" w:hint="eastAsia"/>
          <w:b/>
          <w:bCs/>
          <w:color w:val="222222"/>
          <w:sz w:val="21"/>
          <w:szCs w:val="21"/>
        </w:rPr>
        <w:t>действие</w:t>
      </w:r>
      <w:r w:rsidRPr="00F469FC">
        <w:rPr>
          <w:rFonts w:ascii="Helvetica" w:hAnsi="Helvetica" w:cs="Helvetica"/>
          <w:b/>
          <w:bCs/>
          <w:color w:val="222222"/>
          <w:sz w:val="21"/>
          <w:szCs w:val="21"/>
        </w:rPr>
        <w:t xml:space="preserve"> </w:t>
      </w:r>
      <w:r w:rsidRPr="00F469FC">
        <w:rPr>
          <w:rFonts w:ascii="Helvetica" w:hAnsi="Helvetica" w:cs="Helvetica" w:hint="eastAsia"/>
          <w:b/>
          <w:bCs/>
          <w:color w:val="222222"/>
          <w:sz w:val="21"/>
          <w:szCs w:val="21"/>
        </w:rPr>
        <w:t>УФ</w:t>
      </w:r>
      <w:r w:rsidRPr="00F469FC">
        <w:rPr>
          <w:rFonts w:ascii="Helvetica" w:hAnsi="Helvetica" w:cs="Helvetica"/>
          <w:b/>
          <w:bCs/>
          <w:color w:val="222222"/>
          <w:sz w:val="21"/>
          <w:szCs w:val="21"/>
        </w:rPr>
        <w:t xml:space="preserve"> </w:t>
      </w:r>
      <w:r w:rsidRPr="00F469FC">
        <w:rPr>
          <w:rFonts w:ascii="Helvetica" w:hAnsi="Helvetica" w:cs="Helvetica" w:hint="eastAsia"/>
          <w:b/>
          <w:bCs/>
          <w:color w:val="222222"/>
          <w:sz w:val="21"/>
          <w:szCs w:val="21"/>
        </w:rPr>
        <w:t>радиации</w:t>
      </w:r>
    </w:p>
    <w:p w14:paraId="0BD8C70D" w14:textId="77777777" w:rsidR="00F469FC" w:rsidRPr="00F469FC" w:rsidRDefault="00F469FC" w:rsidP="00F469FC">
      <w:pPr>
        <w:rPr>
          <w:rFonts w:ascii="Helvetica" w:hAnsi="Helvetica" w:cs="Helvetica"/>
          <w:b/>
          <w:bCs/>
          <w:color w:val="222222"/>
          <w:sz w:val="21"/>
          <w:szCs w:val="21"/>
        </w:rPr>
      </w:pPr>
    </w:p>
    <w:p w14:paraId="1658F493" w14:textId="77777777" w:rsidR="00F469FC" w:rsidRPr="00F469FC" w:rsidRDefault="00F469FC" w:rsidP="00F469FC">
      <w:pPr>
        <w:rPr>
          <w:rFonts w:ascii="Helvetica" w:hAnsi="Helvetica" w:cs="Helvetica"/>
          <w:b/>
          <w:bCs/>
          <w:color w:val="222222"/>
          <w:sz w:val="21"/>
          <w:szCs w:val="21"/>
        </w:rPr>
      </w:pPr>
      <w:r w:rsidRPr="00F469FC">
        <w:rPr>
          <w:rFonts w:ascii="Helvetica" w:hAnsi="Helvetica" w:cs="Helvetica"/>
          <w:b/>
          <w:bCs/>
          <w:color w:val="222222"/>
          <w:sz w:val="21"/>
          <w:szCs w:val="21"/>
        </w:rPr>
        <w:t xml:space="preserve">1.2.3 </w:t>
      </w:r>
      <w:r w:rsidRPr="00F469FC">
        <w:rPr>
          <w:rFonts w:ascii="Helvetica" w:hAnsi="Helvetica" w:cs="Helvetica" w:hint="eastAsia"/>
          <w:b/>
          <w:bCs/>
          <w:color w:val="222222"/>
          <w:sz w:val="21"/>
          <w:szCs w:val="21"/>
        </w:rPr>
        <w:t>Стресс</w:t>
      </w:r>
    </w:p>
    <w:p w14:paraId="6DAB5D61" w14:textId="77777777" w:rsidR="00F469FC" w:rsidRPr="00F469FC" w:rsidRDefault="00F469FC" w:rsidP="00F469FC">
      <w:pPr>
        <w:rPr>
          <w:rFonts w:ascii="Helvetica" w:hAnsi="Helvetica" w:cs="Helvetica"/>
          <w:b/>
          <w:bCs/>
          <w:color w:val="222222"/>
          <w:sz w:val="21"/>
          <w:szCs w:val="21"/>
        </w:rPr>
      </w:pPr>
    </w:p>
    <w:p w14:paraId="622A31FF" w14:textId="77777777" w:rsidR="00F469FC" w:rsidRPr="00F469FC" w:rsidRDefault="00F469FC" w:rsidP="00F469FC">
      <w:pPr>
        <w:rPr>
          <w:rFonts w:ascii="Helvetica" w:hAnsi="Helvetica" w:cs="Helvetica"/>
          <w:b/>
          <w:bCs/>
          <w:color w:val="222222"/>
          <w:sz w:val="21"/>
          <w:szCs w:val="21"/>
        </w:rPr>
      </w:pPr>
      <w:r w:rsidRPr="00F469FC">
        <w:rPr>
          <w:rFonts w:ascii="Helvetica" w:hAnsi="Helvetica" w:cs="Helvetica"/>
          <w:b/>
          <w:bCs/>
          <w:color w:val="222222"/>
          <w:sz w:val="21"/>
          <w:szCs w:val="21"/>
        </w:rPr>
        <w:t xml:space="preserve">1.3 </w:t>
      </w:r>
      <w:r w:rsidRPr="00F469FC">
        <w:rPr>
          <w:rFonts w:ascii="Helvetica" w:hAnsi="Helvetica" w:cs="Helvetica" w:hint="eastAsia"/>
          <w:b/>
          <w:bCs/>
          <w:color w:val="222222"/>
          <w:sz w:val="21"/>
          <w:szCs w:val="21"/>
        </w:rPr>
        <w:t>Устойчивость</w:t>
      </w:r>
      <w:r w:rsidRPr="00F469FC">
        <w:rPr>
          <w:rFonts w:ascii="Helvetica" w:hAnsi="Helvetica" w:cs="Helvetica"/>
          <w:b/>
          <w:bCs/>
          <w:color w:val="222222"/>
          <w:sz w:val="21"/>
          <w:szCs w:val="21"/>
        </w:rPr>
        <w:t xml:space="preserve"> </w:t>
      </w:r>
      <w:r w:rsidRPr="00F469FC">
        <w:rPr>
          <w:rFonts w:ascii="Helvetica" w:hAnsi="Helvetica" w:cs="Helvetica" w:hint="eastAsia"/>
          <w:b/>
          <w:bCs/>
          <w:color w:val="222222"/>
          <w:sz w:val="21"/>
          <w:szCs w:val="21"/>
        </w:rPr>
        <w:t>водорослей</w:t>
      </w:r>
      <w:r w:rsidRPr="00F469FC">
        <w:rPr>
          <w:rFonts w:ascii="Helvetica" w:hAnsi="Helvetica" w:cs="Helvetica"/>
          <w:b/>
          <w:bCs/>
          <w:color w:val="222222"/>
          <w:sz w:val="21"/>
          <w:szCs w:val="21"/>
        </w:rPr>
        <w:t xml:space="preserve"> </w:t>
      </w:r>
      <w:r w:rsidRPr="00F469FC">
        <w:rPr>
          <w:rFonts w:ascii="Helvetica" w:hAnsi="Helvetica" w:cs="Helvetica" w:hint="eastAsia"/>
          <w:b/>
          <w:bCs/>
          <w:color w:val="222222"/>
          <w:sz w:val="21"/>
          <w:szCs w:val="21"/>
        </w:rPr>
        <w:t>к</w:t>
      </w:r>
      <w:r w:rsidRPr="00F469FC">
        <w:rPr>
          <w:rFonts w:ascii="Helvetica" w:hAnsi="Helvetica" w:cs="Helvetica"/>
          <w:b/>
          <w:bCs/>
          <w:color w:val="222222"/>
          <w:sz w:val="21"/>
          <w:szCs w:val="21"/>
        </w:rPr>
        <w:t xml:space="preserve"> </w:t>
      </w:r>
      <w:r w:rsidRPr="00F469FC">
        <w:rPr>
          <w:rFonts w:ascii="Helvetica" w:hAnsi="Helvetica" w:cs="Helvetica" w:hint="eastAsia"/>
          <w:b/>
          <w:bCs/>
          <w:color w:val="222222"/>
          <w:sz w:val="21"/>
          <w:szCs w:val="21"/>
        </w:rPr>
        <w:t>действию</w:t>
      </w:r>
      <w:r w:rsidRPr="00F469FC">
        <w:rPr>
          <w:rFonts w:ascii="Helvetica" w:hAnsi="Helvetica" w:cs="Helvetica"/>
          <w:b/>
          <w:bCs/>
          <w:color w:val="222222"/>
          <w:sz w:val="21"/>
          <w:szCs w:val="21"/>
        </w:rPr>
        <w:t xml:space="preserve"> </w:t>
      </w:r>
      <w:r w:rsidRPr="00F469FC">
        <w:rPr>
          <w:rFonts w:ascii="Helvetica" w:hAnsi="Helvetica" w:cs="Helvetica" w:hint="eastAsia"/>
          <w:b/>
          <w:bCs/>
          <w:color w:val="222222"/>
          <w:sz w:val="21"/>
          <w:szCs w:val="21"/>
        </w:rPr>
        <w:t>высоких</w:t>
      </w:r>
    </w:p>
    <w:p w14:paraId="07CCE2E0" w14:textId="77777777" w:rsidR="00F469FC" w:rsidRPr="00F469FC" w:rsidRDefault="00F469FC" w:rsidP="00F469FC">
      <w:pPr>
        <w:rPr>
          <w:rFonts w:ascii="Helvetica" w:hAnsi="Helvetica" w:cs="Helvetica"/>
          <w:b/>
          <w:bCs/>
          <w:color w:val="222222"/>
          <w:sz w:val="21"/>
          <w:szCs w:val="21"/>
        </w:rPr>
      </w:pPr>
    </w:p>
    <w:p w14:paraId="5A2859AE" w14:textId="77777777" w:rsidR="00F469FC" w:rsidRPr="00F469FC" w:rsidRDefault="00F469FC" w:rsidP="00F469FC">
      <w:pPr>
        <w:rPr>
          <w:rFonts w:ascii="Helvetica" w:hAnsi="Helvetica" w:cs="Helvetica"/>
          <w:b/>
          <w:bCs/>
          <w:color w:val="222222"/>
          <w:sz w:val="21"/>
          <w:szCs w:val="21"/>
        </w:rPr>
      </w:pPr>
      <w:r w:rsidRPr="00F469FC">
        <w:rPr>
          <w:rFonts w:ascii="Helvetica" w:hAnsi="Helvetica" w:cs="Helvetica" w:hint="eastAsia"/>
          <w:b/>
          <w:bCs/>
          <w:color w:val="222222"/>
          <w:sz w:val="21"/>
          <w:szCs w:val="21"/>
        </w:rPr>
        <w:t>интенсивностей</w:t>
      </w:r>
      <w:r w:rsidRPr="00F469FC">
        <w:rPr>
          <w:rFonts w:ascii="Helvetica" w:hAnsi="Helvetica" w:cs="Helvetica"/>
          <w:b/>
          <w:bCs/>
          <w:color w:val="222222"/>
          <w:sz w:val="21"/>
          <w:szCs w:val="21"/>
        </w:rPr>
        <w:t xml:space="preserve"> </w:t>
      </w:r>
      <w:r w:rsidRPr="00F469FC">
        <w:rPr>
          <w:rFonts w:ascii="Helvetica" w:hAnsi="Helvetica" w:cs="Helvetica" w:hint="eastAsia"/>
          <w:b/>
          <w:bCs/>
          <w:color w:val="222222"/>
          <w:sz w:val="21"/>
          <w:szCs w:val="21"/>
        </w:rPr>
        <w:t>видимой</w:t>
      </w:r>
      <w:r w:rsidRPr="00F469FC">
        <w:rPr>
          <w:rFonts w:ascii="Helvetica" w:hAnsi="Helvetica" w:cs="Helvetica"/>
          <w:b/>
          <w:bCs/>
          <w:color w:val="222222"/>
          <w:sz w:val="21"/>
          <w:szCs w:val="21"/>
        </w:rPr>
        <w:t xml:space="preserve"> </w:t>
      </w:r>
      <w:r w:rsidRPr="00F469FC">
        <w:rPr>
          <w:rFonts w:ascii="Helvetica" w:hAnsi="Helvetica" w:cs="Helvetica" w:hint="eastAsia"/>
          <w:b/>
          <w:bCs/>
          <w:color w:val="222222"/>
          <w:sz w:val="21"/>
          <w:szCs w:val="21"/>
        </w:rPr>
        <w:t>и</w:t>
      </w:r>
      <w:r w:rsidRPr="00F469FC">
        <w:rPr>
          <w:rFonts w:ascii="Helvetica" w:hAnsi="Helvetica" w:cs="Helvetica"/>
          <w:b/>
          <w:bCs/>
          <w:color w:val="222222"/>
          <w:sz w:val="21"/>
          <w:szCs w:val="21"/>
        </w:rPr>
        <w:t xml:space="preserve"> </w:t>
      </w:r>
      <w:r w:rsidRPr="00F469FC">
        <w:rPr>
          <w:rFonts w:ascii="Helvetica" w:hAnsi="Helvetica" w:cs="Helvetica" w:hint="eastAsia"/>
          <w:b/>
          <w:bCs/>
          <w:color w:val="222222"/>
          <w:sz w:val="21"/>
          <w:szCs w:val="21"/>
        </w:rPr>
        <w:t>ультрафиолетовой</w:t>
      </w:r>
      <w:r w:rsidRPr="00F469FC">
        <w:rPr>
          <w:rFonts w:ascii="Helvetica" w:hAnsi="Helvetica" w:cs="Helvetica"/>
          <w:b/>
          <w:bCs/>
          <w:color w:val="222222"/>
          <w:sz w:val="21"/>
          <w:szCs w:val="21"/>
        </w:rPr>
        <w:t xml:space="preserve"> </w:t>
      </w:r>
      <w:r w:rsidRPr="00F469FC">
        <w:rPr>
          <w:rFonts w:ascii="Helvetica" w:hAnsi="Helvetica" w:cs="Helvetica" w:hint="eastAsia"/>
          <w:b/>
          <w:bCs/>
          <w:color w:val="222222"/>
          <w:sz w:val="21"/>
          <w:szCs w:val="21"/>
        </w:rPr>
        <w:t>радиации</w:t>
      </w:r>
    </w:p>
    <w:p w14:paraId="59054BCA" w14:textId="77777777" w:rsidR="00F469FC" w:rsidRPr="00F469FC" w:rsidRDefault="00F469FC" w:rsidP="00F469FC">
      <w:pPr>
        <w:rPr>
          <w:rFonts w:ascii="Helvetica" w:hAnsi="Helvetica" w:cs="Helvetica"/>
          <w:b/>
          <w:bCs/>
          <w:color w:val="222222"/>
          <w:sz w:val="21"/>
          <w:szCs w:val="21"/>
        </w:rPr>
      </w:pPr>
    </w:p>
    <w:p w14:paraId="3B396D95" w14:textId="77777777" w:rsidR="00F469FC" w:rsidRPr="00F469FC" w:rsidRDefault="00F469FC" w:rsidP="00F469FC">
      <w:pPr>
        <w:rPr>
          <w:rFonts w:ascii="Helvetica" w:hAnsi="Helvetica" w:cs="Helvetica"/>
          <w:b/>
          <w:bCs/>
          <w:color w:val="222222"/>
          <w:sz w:val="21"/>
          <w:szCs w:val="21"/>
        </w:rPr>
      </w:pPr>
      <w:r w:rsidRPr="00F469FC">
        <w:rPr>
          <w:rFonts w:ascii="Helvetica" w:hAnsi="Helvetica" w:cs="Helvetica" w:hint="eastAsia"/>
          <w:b/>
          <w:bCs/>
          <w:color w:val="222222"/>
          <w:sz w:val="21"/>
          <w:szCs w:val="21"/>
        </w:rPr>
        <w:t>к</w:t>
      </w:r>
      <w:r w:rsidRPr="00F469FC">
        <w:rPr>
          <w:rFonts w:ascii="Helvetica" w:hAnsi="Helvetica" w:cs="Helvetica"/>
          <w:b/>
          <w:bCs/>
          <w:color w:val="222222"/>
          <w:sz w:val="21"/>
          <w:szCs w:val="21"/>
        </w:rPr>
        <w:t xml:space="preserve"> </w:t>
      </w:r>
      <w:r w:rsidRPr="00F469FC">
        <w:rPr>
          <w:rFonts w:ascii="Helvetica" w:hAnsi="Helvetica" w:cs="Helvetica" w:hint="eastAsia"/>
          <w:b/>
          <w:bCs/>
          <w:color w:val="222222"/>
          <w:sz w:val="21"/>
          <w:szCs w:val="21"/>
        </w:rPr>
        <w:t>яркому</w:t>
      </w:r>
      <w:r w:rsidRPr="00F469FC">
        <w:rPr>
          <w:rFonts w:ascii="Helvetica" w:hAnsi="Helvetica" w:cs="Helvetica"/>
          <w:b/>
          <w:bCs/>
          <w:color w:val="222222"/>
          <w:sz w:val="21"/>
          <w:szCs w:val="21"/>
        </w:rPr>
        <w:t xml:space="preserve"> </w:t>
      </w:r>
      <w:r w:rsidRPr="00F469FC">
        <w:rPr>
          <w:rFonts w:ascii="Helvetica" w:hAnsi="Helvetica" w:cs="Helvetica" w:hint="eastAsia"/>
          <w:b/>
          <w:bCs/>
          <w:color w:val="222222"/>
          <w:sz w:val="21"/>
          <w:szCs w:val="21"/>
        </w:rPr>
        <w:t>свету</w:t>
      </w:r>
    </w:p>
    <w:p w14:paraId="252DC7DE" w14:textId="77777777" w:rsidR="00F469FC" w:rsidRPr="00F469FC" w:rsidRDefault="00F469FC" w:rsidP="00F469FC">
      <w:pPr>
        <w:rPr>
          <w:rFonts w:ascii="Helvetica" w:hAnsi="Helvetica" w:cs="Helvetica"/>
          <w:b/>
          <w:bCs/>
          <w:color w:val="222222"/>
          <w:sz w:val="21"/>
          <w:szCs w:val="21"/>
        </w:rPr>
      </w:pPr>
    </w:p>
    <w:p w14:paraId="68596836" w14:textId="77777777" w:rsidR="00F469FC" w:rsidRPr="00F469FC" w:rsidRDefault="00F469FC" w:rsidP="00F469FC">
      <w:pPr>
        <w:rPr>
          <w:rFonts w:ascii="Helvetica" w:hAnsi="Helvetica" w:cs="Helvetica"/>
          <w:b/>
          <w:bCs/>
          <w:color w:val="222222"/>
          <w:sz w:val="21"/>
          <w:szCs w:val="21"/>
        </w:rPr>
      </w:pPr>
      <w:r w:rsidRPr="00F469FC">
        <w:rPr>
          <w:rFonts w:ascii="Helvetica" w:hAnsi="Helvetica" w:cs="Helvetica"/>
          <w:b/>
          <w:bCs/>
          <w:color w:val="222222"/>
          <w:sz w:val="21"/>
          <w:szCs w:val="21"/>
        </w:rPr>
        <w:lastRenderedPageBreak/>
        <w:t xml:space="preserve">2.1 </w:t>
      </w:r>
      <w:r w:rsidRPr="00F469FC">
        <w:rPr>
          <w:rFonts w:ascii="Helvetica" w:hAnsi="Helvetica" w:cs="Helvetica" w:hint="eastAsia"/>
          <w:b/>
          <w:bCs/>
          <w:color w:val="222222"/>
          <w:sz w:val="21"/>
          <w:szCs w:val="21"/>
        </w:rPr>
        <w:t>Физиологическая</w:t>
      </w:r>
      <w:r w:rsidRPr="00F469FC">
        <w:rPr>
          <w:rFonts w:ascii="Helvetica" w:hAnsi="Helvetica" w:cs="Helvetica"/>
          <w:b/>
          <w:bCs/>
          <w:color w:val="222222"/>
          <w:sz w:val="21"/>
          <w:szCs w:val="21"/>
        </w:rPr>
        <w:t xml:space="preserve"> </w:t>
      </w:r>
      <w:r w:rsidRPr="00F469FC">
        <w:rPr>
          <w:rFonts w:ascii="Helvetica" w:hAnsi="Helvetica" w:cs="Helvetica" w:hint="eastAsia"/>
          <w:b/>
          <w:bCs/>
          <w:color w:val="222222"/>
          <w:sz w:val="21"/>
          <w:szCs w:val="21"/>
        </w:rPr>
        <w:t>адаптация</w:t>
      </w:r>
      <w:r w:rsidRPr="00F469FC">
        <w:rPr>
          <w:rFonts w:ascii="Helvetica" w:hAnsi="Helvetica" w:cs="Helvetica"/>
          <w:b/>
          <w:bCs/>
          <w:color w:val="222222"/>
          <w:sz w:val="21"/>
          <w:szCs w:val="21"/>
        </w:rPr>
        <w:t xml:space="preserve"> </w:t>
      </w:r>
      <w:r w:rsidRPr="00F469FC">
        <w:rPr>
          <w:rFonts w:ascii="Helvetica" w:hAnsi="Helvetica" w:cs="Helvetica" w:hint="eastAsia"/>
          <w:b/>
          <w:bCs/>
          <w:color w:val="222222"/>
          <w:sz w:val="21"/>
          <w:szCs w:val="21"/>
        </w:rPr>
        <w:t>водных</w:t>
      </w:r>
      <w:r w:rsidRPr="00F469FC">
        <w:rPr>
          <w:rFonts w:ascii="Helvetica" w:hAnsi="Helvetica" w:cs="Helvetica"/>
          <w:b/>
          <w:bCs/>
          <w:color w:val="222222"/>
          <w:sz w:val="21"/>
          <w:szCs w:val="21"/>
        </w:rPr>
        <w:t xml:space="preserve"> </w:t>
      </w:r>
      <w:r w:rsidRPr="00F469FC">
        <w:rPr>
          <w:rFonts w:ascii="Helvetica" w:hAnsi="Helvetica" w:cs="Helvetica" w:hint="eastAsia"/>
          <w:b/>
          <w:bCs/>
          <w:color w:val="222222"/>
          <w:sz w:val="21"/>
          <w:szCs w:val="21"/>
        </w:rPr>
        <w:t>растений</w:t>
      </w:r>
      <w:r w:rsidRPr="00F469FC">
        <w:rPr>
          <w:rFonts w:ascii="Helvetica" w:hAnsi="Helvetica" w:cs="Helvetica"/>
          <w:b/>
          <w:bCs/>
          <w:color w:val="222222"/>
          <w:sz w:val="21"/>
          <w:szCs w:val="21"/>
        </w:rPr>
        <w:t xml:space="preserve"> </w:t>
      </w:r>
      <w:r w:rsidRPr="00F469FC">
        <w:rPr>
          <w:rFonts w:ascii="Helvetica" w:hAnsi="Helvetica" w:cs="Helvetica" w:hint="eastAsia"/>
          <w:b/>
          <w:bCs/>
          <w:color w:val="222222"/>
          <w:sz w:val="21"/>
          <w:szCs w:val="21"/>
        </w:rPr>
        <w:t>к</w:t>
      </w:r>
      <w:r w:rsidRPr="00F469FC">
        <w:rPr>
          <w:rFonts w:ascii="Helvetica" w:hAnsi="Helvetica" w:cs="Helvetica"/>
          <w:b/>
          <w:bCs/>
          <w:color w:val="222222"/>
          <w:sz w:val="21"/>
          <w:szCs w:val="21"/>
        </w:rPr>
        <w:t xml:space="preserve"> </w:t>
      </w:r>
      <w:r w:rsidRPr="00F469FC">
        <w:rPr>
          <w:rFonts w:ascii="Helvetica" w:hAnsi="Helvetica" w:cs="Helvetica" w:hint="eastAsia"/>
          <w:b/>
          <w:bCs/>
          <w:color w:val="222222"/>
          <w:sz w:val="21"/>
          <w:szCs w:val="21"/>
        </w:rPr>
        <w:t>повышенной</w:t>
      </w:r>
      <w:r w:rsidRPr="00F469FC">
        <w:rPr>
          <w:rFonts w:ascii="Helvetica" w:hAnsi="Helvetica" w:cs="Helvetica"/>
          <w:b/>
          <w:bCs/>
          <w:color w:val="222222"/>
          <w:sz w:val="21"/>
          <w:szCs w:val="21"/>
        </w:rPr>
        <w:t xml:space="preserve"> </w:t>
      </w:r>
      <w:r w:rsidRPr="00F469FC">
        <w:rPr>
          <w:rFonts w:ascii="Helvetica" w:hAnsi="Helvetica" w:cs="Helvetica" w:hint="eastAsia"/>
          <w:b/>
          <w:bCs/>
          <w:color w:val="222222"/>
          <w:sz w:val="21"/>
          <w:szCs w:val="21"/>
        </w:rPr>
        <w:t>интенсивности</w:t>
      </w:r>
      <w:r w:rsidRPr="00F469FC">
        <w:rPr>
          <w:rFonts w:ascii="Helvetica" w:hAnsi="Helvetica" w:cs="Helvetica"/>
          <w:b/>
          <w:bCs/>
          <w:color w:val="222222"/>
          <w:sz w:val="21"/>
          <w:szCs w:val="21"/>
        </w:rPr>
        <w:t xml:space="preserve"> </w:t>
      </w:r>
      <w:r w:rsidRPr="00F469FC">
        <w:rPr>
          <w:rFonts w:ascii="Helvetica" w:hAnsi="Helvetica" w:cs="Helvetica" w:hint="eastAsia"/>
          <w:b/>
          <w:bCs/>
          <w:color w:val="222222"/>
          <w:sz w:val="21"/>
          <w:szCs w:val="21"/>
        </w:rPr>
        <w:t>солнечной</w:t>
      </w:r>
      <w:r w:rsidRPr="00F469FC">
        <w:rPr>
          <w:rFonts w:ascii="Helvetica" w:hAnsi="Helvetica" w:cs="Helvetica"/>
          <w:b/>
          <w:bCs/>
          <w:color w:val="222222"/>
          <w:sz w:val="21"/>
          <w:szCs w:val="21"/>
        </w:rPr>
        <w:t xml:space="preserve"> </w:t>
      </w:r>
      <w:r w:rsidRPr="00F469FC">
        <w:rPr>
          <w:rFonts w:ascii="Helvetica" w:hAnsi="Helvetica" w:cs="Helvetica" w:hint="eastAsia"/>
          <w:b/>
          <w:bCs/>
          <w:color w:val="222222"/>
          <w:sz w:val="21"/>
          <w:szCs w:val="21"/>
        </w:rPr>
        <w:t>радиации</w:t>
      </w:r>
      <w:r w:rsidRPr="00F469FC">
        <w:rPr>
          <w:rFonts w:ascii="Helvetica" w:hAnsi="Helvetica" w:cs="Helvetica"/>
          <w:b/>
          <w:bCs/>
          <w:color w:val="222222"/>
          <w:sz w:val="21"/>
          <w:szCs w:val="21"/>
        </w:rPr>
        <w:t xml:space="preserve"> </w:t>
      </w:r>
      <w:r w:rsidRPr="00F469FC">
        <w:rPr>
          <w:rFonts w:ascii="Helvetica" w:hAnsi="Helvetica" w:cs="Helvetica" w:hint="eastAsia"/>
          <w:b/>
          <w:bCs/>
          <w:color w:val="222222"/>
          <w:sz w:val="21"/>
          <w:szCs w:val="21"/>
        </w:rPr>
        <w:t>в</w:t>
      </w:r>
      <w:r w:rsidRPr="00F469FC">
        <w:rPr>
          <w:rFonts w:ascii="Helvetica" w:hAnsi="Helvetica" w:cs="Helvetica"/>
          <w:b/>
          <w:bCs/>
          <w:color w:val="222222"/>
          <w:sz w:val="21"/>
          <w:szCs w:val="21"/>
        </w:rPr>
        <w:t xml:space="preserve"> </w:t>
      </w:r>
      <w:r w:rsidRPr="00F469FC">
        <w:rPr>
          <w:rFonts w:ascii="Helvetica" w:hAnsi="Helvetica" w:cs="Helvetica" w:hint="eastAsia"/>
          <w:b/>
          <w:bCs/>
          <w:color w:val="222222"/>
          <w:sz w:val="21"/>
          <w:szCs w:val="21"/>
        </w:rPr>
        <w:t>пределах</w:t>
      </w:r>
      <w:r w:rsidRPr="00F469FC">
        <w:rPr>
          <w:rFonts w:ascii="Helvetica" w:hAnsi="Helvetica" w:cs="Helvetica"/>
          <w:b/>
          <w:bCs/>
          <w:color w:val="222222"/>
          <w:sz w:val="21"/>
          <w:szCs w:val="21"/>
        </w:rPr>
        <w:t xml:space="preserve"> </w:t>
      </w:r>
      <w:r w:rsidRPr="00F469FC">
        <w:rPr>
          <w:rFonts w:ascii="Helvetica" w:hAnsi="Helvetica" w:cs="Helvetica" w:hint="eastAsia"/>
          <w:b/>
          <w:bCs/>
          <w:color w:val="222222"/>
          <w:sz w:val="21"/>
          <w:szCs w:val="21"/>
        </w:rPr>
        <w:t>оптимального</w:t>
      </w:r>
      <w:r w:rsidRPr="00F469FC">
        <w:rPr>
          <w:rFonts w:ascii="Helvetica" w:hAnsi="Helvetica" w:cs="Helvetica"/>
          <w:b/>
          <w:bCs/>
          <w:color w:val="222222"/>
          <w:sz w:val="21"/>
          <w:szCs w:val="21"/>
        </w:rPr>
        <w:t xml:space="preserve"> </w:t>
      </w:r>
      <w:r w:rsidRPr="00F469FC">
        <w:rPr>
          <w:rFonts w:ascii="Helvetica" w:hAnsi="Helvetica" w:cs="Helvetica" w:hint="eastAsia"/>
          <w:b/>
          <w:bCs/>
          <w:color w:val="222222"/>
          <w:sz w:val="21"/>
          <w:szCs w:val="21"/>
        </w:rPr>
        <w:t>светового</w:t>
      </w:r>
      <w:r w:rsidRPr="00F469FC">
        <w:rPr>
          <w:rFonts w:ascii="Helvetica" w:hAnsi="Helvetica" w:cs="Helvetica"/>
          <w:b/>
          <w:bCs/>
          <w:color w:val="222222"/>
          <w:sz w:val="21"/>
          <w:szCs w:val="21"/>
        </w:rPr>
        <w:t xml:space="preserve"> </w:t>
      </w:r>
      <w:r w:rsidRPr="00F469FC">
        <w:rPr>
          <w:rFonts w:ascii="Helvetica" w:hAnsi="Helvetica" w:cs="Helvetica" w:hint="eastAsia"/>
          <w:b/>
          <w:bCs/>
          <w:color w:val="222222"/>
          <w:sz w:val="21"/>
          <w:szCs w:val="21"/>
        </w:rPr>
        <w:t>диапазона</w:t>
      </w:r>
    </w:p>
    <w:p w14:paraId="48FFD448" w14:textId="77777777" w:rsidR="00F469FC" w:rsidRPr="00F469FC" w:rsidRDefault="00F469FC" w:rsidP="00F469FC">
      <w:pPr>
        <w:rPr>
          <w:rFonts w:ascii="Helvetica" w:hAnsi="Helvetica" w:cs="Helvetica"/>
          <w:b/>
          <w:bCs/>
          <w:color w:val="222222"/>
          <w:sz w:val="21"/>
          <w:szCs w:val="21"/>
        </w:rPr>
      </w:pPr>
    </w:p>
    <w:p w14:paraId="197FA0E1" w14:textId="77777777" w:rsidR="00F469FC" w:rsidRPr="00F469FC" w:rsidRDefault="00F469FC" w:rsidP="00F469FC">
      <w:pPr>
        <w:rPr>
          <w:rFonts w:ascii="Helvetica" w:hAnsi="Helvetica" w:cs="Helvetica"/>
          <w:b/>
          <w:bCs/>
          <w:color w:val="222222"/>
          <w:sz w:val="21"/>
          <w:szCs w:val="21"/>
        </w:rPr>
      </w:pPr>
      <w:r w:rsidRPr="00F469FC">
        <w:rPr>
          <w:rFonts w:ascii="Helvetica" w:hAnsi="Helvetica" w:cs="Helvetica"/>
          <w:b/>
          <w:bCs/>
          <w:color w:val="222222"/>
          <w:sz w:val="21"/>
          <w:szCs w:val="21"/>
        </w:rPr>
        <w:t xml:space="preserve">2.2 </w:t>
      </w:r>
      <w:r w:rsidRPr="00F469FC">
        <w:rPr>
          <w:rFonts w:ascii="Helvetica" w:hAnsi="Helvetica" w:cs="Helvetica" w:hint="eastAsia"/>
          <w:b/>
          <w:bCs/>
          <w:color w:val="222222"/>
          <w:sz w:val="21"/>
          <w:szCs w:val="21"/>
        </w:rPr>
        <w:t>Механизмы</w:t>
      </w:r>
      <w:r w:rsidRPr="00F469FC">
        <w:rPr>
          <w:rFonts w:ascii="Helvetica" w:hAnsi="Helvetica" w:cs="Helvetica"/>
          <w:b/>
          <w:bCs/>
          <w:color w:val="222222"/>
          <w:sz w:val="21"/>
          <w:szCs w:val="21"/>
        </w:rPr>
        <w:t xml:space="preserve"> </w:t>
      </w:r>
      <w:r w:rsidRPr="00F469FC">
        <w:rPr>
          <w:rFonts w:ascii="Helvetica" w:hAnsi="Helvetica" w:cs="Helvetica" w:hint="eastAsia"/>
          <w:b/>
          <w:bCs/>
          <w:color w:val="222222"/>
          <w:sz w:val="21"/>
          <w:szCs w:val="21"/>
        </w:rPr>
        <w:t>защиты</w:t>
      </w:r>
      <w:r w:rsidRPr="00F469FC">
        <w:rPr>
          <w:rFonts w:ascii="Helvetica" w:hAnsi="Helvetica" w:cs="Helvetica"/>
          <w:b/>
          <w:bCs/>
          <w:color w:val="222222"/>
          <w:sz w:val="21"/>
          <w:szCs w:val="21"/>
        </w:rPr>
        <w:t xml:space="preserve"> </w:t>
      </w:r>
      <w:r w:rsidRPr="00F469FC">
        <w:rPr>
          <w:rFonts w:ascii="Helvetica" w:hAnsi="Helvetica" w:cs="Helvetica" w:hint="eastAsia"/>
          <w:b/>
          <w:bCs/>
          <w:color w:val="222222"/>
          <w:sz w:val="21"/>
          <w:szCs w:val="21"/>
        </w:rPr>
        <w:t>и</w:t>
      </w:r>
      <w:r w:rsidRPr="00F469FC">
        <w:rPr>
          <w:rFonts w:ascii="Helvetica" w:hAnsi="Helvetica" w:cs="Helvetica"/>
          <w:b/>
          <w:bCs/>
          <w:color w:val="222222"/>
          <w:sz w:val="21"/>
          <w:szCs w:val="21"/>
        </w:rPr>
        <w:t xml:space="preserve"> </w:t>
      </w:r>
      <w:r w:rsidRPr="00F469FC">
        <w:rPr>
          <w:rFonts w:ascii="Helvetica" w:hAnsi="Helvetica" w:cs="Helvetica" w:hint="eastAsia"/>
          <w:b/>
          <w:bCs/>
          <w:color w:val="222222"/>
          <w:sz w:val="21"/>
          <w:szCs w:val="21"/>
        </w:rPr>
        <w:t>адаптивные</w:t>
      </w:r>
      <w:r w:rsidRPr="00F469FC">
        <w:rPr>
          <w:rFonts w:ascii="Helvetica" w:hAnsi="Helvetica" w:cs="Helvetica"/>
          <w:b/>
          <w:bCs/>
          <w:color w:val="222222"/>
          <w:sz w:val="21"/>
          <w:szCs w:val="21"/>
        </w:rPr>
        <w:t xml:space="preserve"> </w:t>
      </w:r>
      <w:r w:rsidRPr="00F469FC">
        <w:rPr>
          <w:rFonts w:ascii="Helvetica" w:hAnsi="Helvetica" w:cs="Helvetica" w:hint="eastAsia"/>
          <w:b/>
          <w:bCs/>
          <w:color w:val="222222"/>
          <w:sz w:val="21"/>
          <w:szCs w:val="21"/>
        </w:rPr>
        <w:t>реакции</w:t>
      </w:r>
      <w:r w:rsidRPr="00F469FC">
        <w:rPr>
          <w:rFonts w:ascii="Helvetica" w:hAnsi="Helvetica" w:cs="Helvetica"/>
          <w:b/>
          <w:bCs/>
          <w:color w:val="222222"/>
          <w:sz w:val="21"/>
          <w:szCs w:val="21"/>
        </w:rPr>
        <w:t xml:space="preserve"> </w:t>
      </w:r>
      <w:r w:rsidRPr="00F469FC">
        <w:rPr>
          <w:rFonts w:ascii="Helvetica" w:hAnsi="Helvetica" w:cs="Helvetica" w:hint="eastAsia"/>
          <w:b/>
          <w:bCs/>
          <w:color w:val="222222"/>
          <w:sz w:val="21"/>
          <w:szCs w:val="21"/>
        </w:rPr>
        <w:t>водорослей</w:t>
      </w:r>
    </w:p>
    <w:p w14:paraId="504B9F98" w14:textId="77777777" w:rsidR="00F469FC" w:rsidRPr="00F469FC" w:rsidRDefault="00F469FC" w:rsidP="00F469FC">
      <w:pPr>
        <w:rPr>
          <w:rFonts w:ascii="Helvetica" w:hAnsi="Helvetica" w:cs="Helvetica"/>
          <w:b/>
          <w:bCs/>
          <w:color w:val="222222"/>
          <w:sz w:val="21"/>
          <w:szCs w:val="21"/>
        </w:rPr>
      </w:pPr>
    </w:p>
    <w:p w14:paraId="00366B7B" w14:textId="77777777" w:rsidR="00F469FC" w:rsidRPr="00F469FC" w:rsidRDefault="00F469FC" w:rsidP="00F469FC">
      <w:pPr>
        <w:rPr>
          <w:rFonts w:ascii="Helvetica" w:hAnsi="Helvetica" w:cs="Helvetica"/>
          <w:b/>
          <w:bCs/>
          <w:color w:val="222222"/>
          <w:sz w:val="21"/>
          <w:szCs w:val="21"/>
        </w:rPr>
      </w:pPr>
      <w:r w:rsidRPr="00F469FC">
        <w:rPr>
          <w:rFonts w:ascii="Helvetica" w:hAnsi="Helvetica" w:cs="Helvetica" w:hint="eastAsia"/>
          <w:b/>
          <w:bCs/>
          <w:color w:val="222222"/>
          <w:sz w:val="21"/>
          <w:szCs w:val="21"/>
        </w:rPr>
        <w:t>к</w:t>
      </w:r>
      <w:r w:rsidRPr="00F469FC">
        <w:rPr>
          <w:rFonts w:ascii="Helvetica" w:hAnsi="Helvetica" w:cs="Helvetica"/>
          <w:b/>
          <w:bCs/>
          <w:color w:val="222222"/>
          <w:sz w:val="21"/>
          <w:szCs w:val="21"/>
        </w:rPr>
        <w:t xml:space="preserve"> </w:t>
      </w:r>
      <w:r w:rsidRPr="00F469FC">
        <w:rPr>
          <w:rFonts w:ascii="Helvetica" w:hAnsi="Helvetica" w:cs="Helvetica" w:hint="eastAsia"/>
          <w:b/>
          <w:bCs/>
          <w:color w:val="222222"/>
          <w:sz w:val="21"/>
          <w:szCs w:val="21"/>
        </w:rPr>
        <w:t>УФ</w:t>
      </w:r>
      <w:r w:rsidRPr="00F469FC">
        <w:rPr>
          <w:rFonts w:ascii="Helvetica" w:hAnsi="Helvetica" w:cs="Helvetica"/>
          <w:b/>
          <w:bCs/>
          <w:color w:val="222222"/>
          <w:sz w:val="21"/>
          <w:szCs w:val="21"/>
        </w:rPr>
        <w:t xml:space="preserve"> </w:t>
      </w:r>
      <w:r w:rsidRPr="00F469FC">
        <w:rPr>
          <w:rFonts w:ascii="Helvetica" w:hAnsi="Helvetica" w:cs="Helvetica" w:hint="eastAsia"/>
          <w:b/>
          <w:bCs/>
          <w:color w:val="222222"/>
          <w:sz w:val="21"/>
          <w:szCs w:val="21"/>
        </w:rPr>
        <w:t>радиации</w:t>
      </w:r>
    </w:p>
    <w:p w14:paraId="42C5F851" w14:textId="77777777" w:rsidR="00F469FC" w:rsidRPr="00F469FC" w:rsidRDefault="00F469FC" w:rsidP="00F469FC">
      <w:pPr>
        <w:rPr>
          <w:rFonts w:ascii="Helvetica" w:hAnsi="Helvetica" w:cs="Helvetica"/>
          <w:b/>
          <w:bCs/>
          <w:color w:val="222222"/>
          <w:sz w:val="21"/>
          <w:szCs w:val="21"/>
        </w:rPr>
      </w:pPr>
    </w:p>
    <w:p w14:paraId="3FD422D4" w14:textId="77777777" w:rsidR="00F469FC" w:rsidRPr="00F469FC" w:rsidRDefault="00F469FC" w:rsidP="00F469FC">
      <w:pPr>
        <w:rPr>
          <w:rFonts w:ascii="Helvetica" w:hAnsi="Helvetica" w:cs="Helvetica"/>
          <w:b/>
          <w:bCs/>
          <w:color w:val="222222"/>
          <w:sz w:val="21"/>
          <w:szCs w:val="21"/>
        </w:rPr>
      </w:pPr>
      <w:r w:rsidRPr="00F469FC">
        <w:rPr>
          <w:rFonts w:ascii="Helvetica" w:hAnsi="Helvetica" w:cs="Helvetica"/>
          <w:b/>
          <w:bCs/>
          <w:color w:val="222222"/>
          <w:sz w:val="21"/>
          <w:szCs w:val="21"/>
        </w:rPr>
        <w:t xml:space="preserve">2.2.1 </w:t>
      </w:r>
      <w:r w:rsidRPr="00F469FC">
        <w:rPr>
          <w:rFonts w:ascii="Helvetica" w:hAnsi="Helvetica" w:cs="Helvetica" w:hint="eastAsia"/>
          <w:b/>
          <w:bCs/>
          <w:color w:val="222222"/>
          <w:sz w:val="21"/>
          <w:szCs w:val="21"/>
        </w:rPr>
        <w:t>Анатомо</w:t>
      </w:r>
      <w:r w:rsidRPr="00F469FC">
        <w:rPr>
          <w:rFonts w:ascii="Helvetica" w:hAnsi="Helvetica" w:cs="Helvetica"/>
          <w:b/>
          <w:bCs/>
          <w:color w:val="222222"/>
          <w:sz w:val="21"/>
          <w:szCs w:val="21"/>
        </w:rPr>
        <w:t>-</w:t>
      </w:r>
      <w:r w:rsidRPr="00F469FC">
        <w:rPr>
          <w:rFonts w:ascii="Helvetica" w:hAnsi="Helvetica" w:cs="Helvetica" w:hint="eastAsia"/>
          <w:b/>
          <w:bCs/>
          <w:color w:val="222222"/>
          <w:sz w:val="21"/>
          <w:szCs w:val="21"/>
        </w:rPr>
        <w:t>морфологический</w:t>
      </w:r>
      <w:r w:rsidRPr="00F469FC">
        <w:rPr>
          <w:rFonts w:ascii="Helvetica" w:hAnsi="Helvetica" w:cs="Helvetica"/>
          <w:b/>
          <w:bCs/>
          <w:color w:val="222222"/>
          <w:sz w:val="21"/>
          <w:szCs w:val="21"/>
        </w:rPr>
        <w:t xml:space="preserve"> </w:t>
      </w:r>
      <w:r w:rsidRPr="00F469FC">
        <w:rPr>
          <w:rFonts w:ascii="Helvetica" w:hAnsi="Helvetica" w:cs="Helvetica" w:hint="eastAsia"/>
          <w:b/>
          <w:bCs/>
          <w:color w:val="222222"/>
          <w:sz w:val="21"/>
          <w:szCs w:val="21"/>
        </w:rPr>
        <w:t>экран</w:t>
      </w:r>
      <w:r w:rsidRPr="00F469FC">
        <w:rPr>
          <w:rFonts w:ascii="Helvetica" w:hAnsi="Helvetica" w:cs="Helvetica"/>
          <w:b/>
          <w:bCs/>
          <w:color w:val="222222"/>
          <w:sz w:val="21"/>
          <w:szCs w:val="21"/>
        </w:rPr>
        <w:t xml:space="preserve"> </w:t>
      </w:r>
      <w:r w:rsidRPr="00F469FC">
        <w:rPr>
          <w:rFonts w:ascii="Helvetica" w:hAnsi="Helvetica" w:cs="Helvetica" w:hint="eastAsia"/>
          <w:b/>
          <w:bCs/>
          <w:color w:val="222222"/>
          <w:sz w:val="21"/>
          <w:szCs w:val="21"/>
        </w:rPr>
        <w:t>как</w:t>
      </w:r>
      <w:r w:rsidRPr="00F469FC">
        <w:rPr>
          <w:rFonts w:ascii="Helvetica" w:hAnsi="Helvetica" w:cs="Helvetica"/>
          <w:b/>
          <w:bCs/>
          <w:color w:val="222222"/>
          <w:sz w:val="21"/>
          <w:szCs w:val="21"/>
        </w:rPr>
        <w:t xml:space="preserve"> </w:t>
      </w:r>
      <w:r w:rsidRPr="00F469FC">
        <w:rPr>
          <w:rFonts w:ascii="Helvetica" w:hAnsi="Helvetica" w:cs="Helvetica" w:hint="eastAsia"/>
          <w:b/>
          <w:bCs/>
          <w:color w:val="222222"/>
          <w:sz w:val="21"/>
          <w:szCs w:val="21"/>
        </w:rPr>
        <w:t>защита</w:t>
      </w:r>
      <w:r w:rsidRPr="00F469FC">
        <w:rPr>
          <w:rFonts w:ascii="Helvetica" w:hAnsi="Helvetica" w:cs="Helvetica"/>
          <w:b/>
          <w:bCs/>
          <w:color w:val="222222"/>
          <w:sz w:val="21"/>
          <w:szCs w:val="21"/>
        </w:rPr>
        <w:t xml:space="preserve"> </w:t>
      </w:r>
      <w:r w:rsidRPr="00F469FC">
        <w:rPr>
          <w:rFonts w:ascii="Helvetica" w:hAnsi="Helvetica" w:cs="Helvetica" w:hint="eastAsia"/>
          <w:b/>
          <w:bCs/>
          <w:color w:val="222222"/>
          <w:sz w:val="21"/>
          <w:szCs w:val="21"/>
        </w:rPr>
        <w:t>против</w:t>
      </w:r>
    </w:p>
    <w:p w14:paraId="4848FA5A" w14:textId="77777777" w:rsidR="00F469FC" w:rsidRPr="00F469FC" w:rsidRDefault="00F469FC" w:rsidP="00F469FC">
      <w:pPr>
        <w:rPr>
          <w:rFonts w:ascii="Helvetica" w:hAnsi="Helvetica" w:cs="Helvetica"/>
          <w:b/>
          <w:bCs/>
          <w:color w:val="222222"/>
          <w:sz w:val="21"/>
          <w:szCs w:val="21"/>
        </w:rPr>
      </w:pPr>
    </w:p>
    <w:p w14:paraId="32B938A5" w14:textId="77777777" w:rsidR="00F469FC" w:rsidRPr="00F469FC" w:rsidRDefault="00F469FC" w:rsidP="00F469FC">
      <w:pPr>
        <w:rPr>
          <w:rFonts w:ascii="Helvetica" w:hAnsi="Helvetica" w:cs="Helvetica"/>
          <w:b/>
          <w:bCs/>
          <w:color w:val="222222"/>
          <w:sz w:val="21"/>
          <w:szCs w:val="21"/>
        </w:rPr>
      </w:pPr>
      <w:r w:rsidRPr="00F469FC">
        <w:rPr>
          <w:rFonts w:ascii="Helvetica" w:hAnsi="Helvetica" w:cs="Helvetica" w:hint="eastAsia"/>
          <w:b/>
          <w:bCs/>
          <w:color w:val="222222"/>
          <w:sz w:val="21"/>
          <w:szCs w:val="21"/>
        </w:rPr>
        <w:t>УФ</w:t>
      </w:r>
      <w:r w:rsidRPr="00F469FC">
        <w:rPr>
          <w:rFonts w:ascii="Helvetica" w:hAnsi="Helvetica" w:cs="Helvetica"/>
          <w:b/>
          <w:bCs/>
          <w:color w:val="222222"/>
          <w:sz w:val="21"/>
          <w:szCs w:val="21"/>
        </w:rPr>
        <w:t xml:space="preserve"> </w:t>
      </w:r>
      <w:r w:rsidRPr="00F469FC">
        <w:rPr>
          <w:rFonts w:ascii="Helvetica" w:hAnsi="Helvetica" w:cs="Helvetica" w:hint="eastAsia"/>
          <w:b/>
          <w:bCs/>
          <w:color w:val="222222"/>
          <w:sz w:val="21"/>
          <w:szCs w:val="21"/>
        </w:rPr>
        <w:t>излучения</w:t>
      </w:r>
    </w:p>
    <w:p w14:paraId="06BEE5A4" w14:textId="77777777" w:rsidR="00F469FC" w:rsidRPr="00F469FC" w:rsidRDefault="00F469FC" w:rsidP="00F469FC">
      <w:pPr>
        <w:rPr>
          <w:rFonts w:ascii="Helvetica" w:hAnsi="Helvetica" w:cs="Helvetica"/>
          <w:b/>
          <w:bCs/>
          <w:color w:val="222222"/>
          <w:sz w:val="21"/>
          <w:szCs w:val="21"/>
        </w:rPr>
      </w:pPr>
    </w:p>
    <w:p w14:paraId="647C73EE" w14:textId="77777777" w:rsidR="00F469FC" w:rsidRPr="00F469FC" w:rsidRDefault="00F469FC" w:rsidP="00F469FC">
      <w:pPr>
        <w:rPr>
          <w:rFonts w:ascii="Helvetica" w:hAnsi="Helvetica" w:cs="Helvetica"/>
          <w:b/>
          <w:bCs/>
          <w:color w:val="222222"/>
          <w:sz w:val="21"/>
          <w:szCs w:val="21"/>
        </w:rPr>
      </w:pPr>
      <w:r w:rsidRPr="00F469FC">
        <w:rPr>
          <w:rFonts w:ascii="Helvetica" w:hAnsi="Helvetica" w:cs="Helvetica"/>
          <w:b/>
          <w:bCs/>
          <w:color w:val="222222"/>
          <w:sz w:val="21"/>
          <w:szCs w:val="21"/>
        </w:rPr>
        <w:t xml:space="preserve">2.2.2 </w:t>
      </w:r>
      <w:r w:rsidRPr="00F469FC">
        <w:rPr>
          <w:rFonts w:ascii="Helvetica" w:hAnsi="Helvetica" w:cs="Helvetica" w:hint="eastAsia"/>
          <w:b/>
          <w:bCs/>
          <w:color w:val="222222"/>
          <w:sz w:val="21"/>
          <w:szCs w:val="21"/>
        </w:rPr>
        <w:t>Клеточные</w:t>
      </w:r>
      <w:r w:rsidRPr="00F469FC">
        <w:rPr>
          <w:rFonts w:ascii="Helvetica" w:hAnsi="Helvetica" w:cs="Helvetica"/>
          <w:b/>
          <w:bCs/>
          <w:color w:val="222222"/>
          <w:sz w:val="21"/>
          <w:szCs w:val="21"/>
        </w:rPr>
        <w:t xml:space="preserve"> </w:t>
      </w:r>
      <w:r w:rsidRPr="00F469FC">
        <w:rPr>
          <w:rFonts w:ascii="Helvetica" w:hAnsi="Helvetica" w:cs="Helvetica" w:hint="eastAsia"/>
          <w:b/>
          <w:bCs/>
          <w:color w:val="222222"/>
          <w:sz w:val="21"/>
          <w:szCs w:val="21"/>
        </w:rPr>
        <w:t>протекционные</w:t>
      </w:r>
      <w:r w:rsidRPr="00F469FC">
        <w:rPr>
          <w:rFonts w:ascii="Helvetica" w:hAnsi="Helvetica" w:cs="Helvetica"/>
          <w:b/>
          <w:bCs/>
          <w:color w:val="222222"/>
          <w:sz w:val="21"/>
          <w:szCs w:val="21"/>
        </w:rPr>
        <w:t xml:space="preserve"> </w:t>
      </w:r>
      <w:r w:rsidRPr="00F469FC">
        <w:rPr>
          <w:rFonts w:ascii="Helvetica" w:hAnsi="Helvetica" w:cs="Helvetica" w:hint="eastAsia"/>
          <w:b/>
          <w:bCs/>
          <w:color w:val="222222"/>
          <w:sz w:val="21"/>
          <w:szCs w:val="21"/>
        </w:rPr>
        <w:t>механизмы</w:t>
      </w:r>
    </w:p>
    <w:p w14:paraId="157869E0" w14:textId="77777777" w:rsidR="00F469FC" w:rsidRPr="00F469FC" w:rsidRDefault="00F469FC" w:rsidP="00F469FC">
      <w:pPr>
        <w:rPr>
          <w:rFonts w:ascii="Helvetica" w:hAnsi="Helvetica" w:cs="Helvetica"/>
          <w:b/>
          <w:bCs/>
          <w:color w:val="222222"/>
          <w:sz w:val="21"/>
          <w:szCs w:val="21"/>
        </w:rPr>
      </w:pPr>
    </w:p>
    <w:p w14:paraId="478265E1" w14:textId="77777777" w:rsidR="00F469FC" w:rsidRPr="00F469FC" w:rsidRDefault="00F469FC" w:rsidP="00F469FC">
      <w:pPr>
        <w:rPr>
          <w:rFonts w:ascii="Helvetica" w:hAnsi="Helvetica" w:cs="Helvetica"/>
          <w:b/>
          <w:bCs/>
          <w:color w:val="222222"/>
          <w:sz w:val="21"/>
          <w:szCs w:val="21"/>
        </w:rPr>
      </w:pPr>
      <w:r w:rsidRPr="00F469FC">
        <w:rPr>
          <w:rFonts w:ascii="Helvetica" w:hAnsi="Helvetica" w:cs="Helvetica"/>
          <w:b/>
          <w:bCs/>
          <w:color w:val="222222"/>
          <w:sz w:val="21"/>
          <w:szCs w:val="21"/>
        </w:rPr>
        <w:t xml:space="preserve">2.2.3 </w:t>
      </w:r>
      <w:r w:rsidRPr="00F469FC">
        <w:rPr>
          <w:rFonts w:ascii="Helvetica" w:hAnsi="Helvetica" w:cs="Helvetica" w:hint="eastAsia"/>
          <w:b/>
          <w:bCs/>
          <w:color w:val="222222"/>
          <w:sz w:val="21"/>
          <w:szCs w:val="21"/>
        </w:rPr>
        <w:t>Микоспорин</w:t>
      </w:r>
      <w:r w:rsidRPr="00F469FC">
        <w:rPr>
          <w:rFonts w:ascii="Helvetica" w:hAnsi="Helvetica" w:cs="Helvetica"/>
          <w:b/>
          <w:bCs/>
          <w:color w:val="222222"/>
          <w:sz w:val="21"/>
          <w:szCs w:val="21"/>
        </w:rPr>
        <w:t>-</w:t>
      </w:r>
      <w:r w:rsidRPr="00F469FC">
        <w:rPr>
          <w:rFonts w:ascii="Helvetica" w:hAnsi="Helvetica" w:cs="Helvetica" w:hint="eastAsia"/>
          <w:b/>
          <w:bCs/>
          <w:color w:val="222222"/>
          <w:sz w:val="21"/>
          <w:szCs w:val="21"/>
        </w:rPr>
        <w:t>подобные</w:t>
      </w:r>
      <w:r w:rsidRPr="00F469FC">
        <w:rPr>
          <w:rFonts w:ascii="Helvetica" w:hAnsi="Helvetica" w:cs="Helvetica"/>
          <w:b/>
          <w:bCs/>
          <w:color w:val="222222"/>
          <w:sz w:val="21"/>
          <w:szCs w:val="21"/>
        </w:rPr>
        <w:t xml:space="preserve"> </w:t>
      </w:r>
      <w:r w:rsidRPr="00F469FC">
        <w:rPr>
          <w:rFonts w:ascii="Helvetica" w:hAnsi="Helvetica" w:cs="Helvetica" w:hint="eastAsia"/>
          <w:b/>
          <w:bCs/>
          <w:color w:val="222222"/>
          <w:sz w:val="21"/>
          <w:szCs w:val="21"/>
        </w:rPr>
        <w:t>аминокислоты</w:t>
      </w:r>
      <w:r w:rsidRPr="00F469FC">
        <w:rPr>
          <w:rFonts w:ascii="Helvetica" w:hAnsi="Helvetica" w:cs="Helvetica"/>
          <w:b/>
          <w:bCs/>
          <w:color w:val="222222"/>
          <w:sz w:val="21"/>
          <w:szCs w:val="21"/>
        </w:rPr>
        <w:t xml:space="preserve"> (</w:t>
      </w:r>
      <w:r w:rsidRPr="00F469FC">
        <w:rPr>
          <w:rFonts w:ascii="Helvetica" w:hAnsi="Helvetica" w:cs="Helvetica" w:hint="eastAsia"/>
          <w:b/>
          <w:bCs/>
          <w:color w:val="222222"/>
          <w:sz w:val="21"/>
          <w:szCs w:val="21"/>
        </w:rPr>
        <w:t>МААв</w:t>
      </w:r>
      <w:r w:rsidRPr="00F469FC">
        <w:rPr>
          <w:rFonts w:ascii="Helvetica" w:hAnsi="Helvetica" w:cs="Helvetica"/>
          <w:b/>
          <w:bCs/>
          <w:color w:val="222222"/>
          <w:sz w:val="21"/>
          <w:szCs w:val="21"/>
        </w:rPr>
        <w:t xml:space="preserve">) - </w:t>
      </w:r>
      <w:r w:rsidRPr="00F469FC">
        <w:rPr>
          <w:rFonts w:ascii="Helvetica" w:hAnsi="Helvetica" w:cs="Helvetica" w:hint="eastAsia"/>
          <w:b/>
          <w:bCs/>
          <w:color w:val="222222"/>
          <w:sz w:val="21"/>
          <w:szCs w:val="21"/>
        </w:rPr>
        <w:t>возможные</w:t>
      </w:r>
    </w:p>
    <w:p w14:paraId="708B48B8" w14:textId="77777777" w:rsidR="00F469FC" w:rsidRPr="00F469FC" w:rsidRDefault="00F469FC" w:rsidP="00F469FC">
      <w:pPr>
        <w:rPr>
          <w:rFonts w:ascii="Helvetica" w:hAnsi="Helvetica" w:cs="Helvetica"/>
          <w:b/>
          <w:bCs/>
          <w:color w:val="222222"/>
          <w:sz w:val="21"/>
          <w:szCs w:val="21"/>
        </w:rPr>
      </w:pPr>
    </w:p>
    <w:p w14:paraId="2A71AED6" w14:textId="77777777" w:rsidR="00F469FC" w:rsidRPr="00F469FC" w:rsidRDefault="00F469FC" w:rsidP="00F469FC">
      <w:pPr>
        <w:rPr>
          <w:rFonts w:ascii="Helvetica" w:hAnsi="Helvetica" w:cs="Helvetica"/>
          <w:b/>
          <w:bCs/>
          <w:color w:val="222222"/>
          <w:sz w:val="21"/>
          <w:szCs w:val="21"/>
        </w:rPr>
      </w:pPr>
      <w:r w:rsidRPr="00F469FC">
        <w:rPr>
          <w:rFonts w:ascii="Helvetica" w:hAnsi="Helvetica" w:cs="Helvetica" w:hint="eastAsia"/>
          <w:b/>
          <w:bCs/>
          <w:color w:val="222222"/>
          <w:sz w:val="21"/>
          <w:szCs w:val="21"/>
        </w:rPr>
        <w:t>протекторы</w:t>
      </w:r>
      <w:r w:rsidRPr="00F469FC">
        <w:rPr>
          <w:rFonts w:ascii="Helvetica" w:hAnsi="Helvetica" w:cs="Helvetica"/>
          <w:b/>
          <w:bCs/>
          <w:color w:val="222222"/>
          <w:sz w:val="21"/>
          <w:szCs w:val="21"/>
        </w:rPr>
        <w:t xml:space="preserve"> </w:t>
      </w:r>
      <w:r w:rsidRPr="00F469FC">
        <w:rPr>
          <w:rFonts w:ascii="Helvetica" w:hAnsi="Helvetica" w:cs="Helvetica" w:hint="eastAsia"/>
          <w:b/>
          <w:bCs/>
          <w:color w:val="222222"/>
          <w:sz w:val="21"/>
          <w:szCs w:val="21"/>
        </w:rPr>
        <w:t>против</w:t>
      </w:r>
      <w:r w:rsidRPr="00F469FC">
        <w:rPr>
          <w:rFonts w:ascii="Helvetica" w:hAnsi="Helvetica" w:cs="Helvetica"/>
          <w:b/>
          <w:bCs/>
          <w:color w:val="222222"/>
          <w:sz w:val="21"/>
          <w:szCs w:val="21"/>
        </w:rPr>
        <w:t xml:space="preserve"> </w:t>
      </w:r>
      <w:r w:rsidRPr="00F469FC">
        <w:rPr>
          <w:rFonts w:ascii="Helvetica" w:hAnsi="Helvetica" w:cs="Helvetica" w:hint="eastAsia"/>
          <w:b/>
          <w:bCs/>
          <w:color w:val="222222"/>
          <w:sz w:val="21"/>
          <w:szCs w:val="21"/>
        </w:rPr>
        <w:t>УФ</w:t>
      </w:r>
      <w:r w:rsidRPr="00F469FC">
        <w:rPr>
          <w:rFonts w:ascii="Helvetica" w:hAnsi="Helvetica" w:cs="Helvetica"/>
          <w:b/>
          <w:bCs/>
          <w:color w:val="222222"/>
          <w:sz w:val="21"/>
          <w:szCs w:val="21"/>
        </w:rPr>
        <w:t xml:space="preserve"> </w:t>
      </w:r>
      <w:r w:rsidRPr="00F469FC">
        <w:rPr>
          <w:rFonts w:ascii="Helvetica" w:hAnsi="Helvetica" w:cs="Helvetica" w:hint="eastAsia"/>
          <w:b/>
          <w:bCs/>
          <w:color w:val="222222"/>
          <w:sz w:val="21"/>
          <w:szCs w:val="21"/>
        </w:rPr>
        <w:t>радиации</w:t>
      </w:r>
    </w:p>
    <w:p w14:paraId="664D021C" w14:textId="77777777" w:rsidR="00F469FC" w:rsidRPr="00F469FC" w:rsidRDefault="00F469FC" w:rsidP="00F469FC">
      <w:pPr>
        <w:rPr>
          <w:rFonts w:ascii="Helvetica" w:hAnsi="Helvetica" w:cs="Helvetica"/>
          <w:b/>
          <w:bCs/>
          <w:color w:val="222222"/>
          <w:sz w:val="21"/>
          <w:szCs w:val="21"/>
        </w:rPr>
      </w:pPr>
    </w:p>
    <w:p w14:paraId="3356D91E" w14:textId="77777777" w:rsidR="00F469FC" w:rsidRPr="00F469FC" w:rsidRDefault="00F469FC" w:rsidP="00F469FC">
      <w:pPr>
        <w:rPr>
          <w:rFonts w:ascii="Helvetica" w:hAnsi="Helvetica" w:cs="Helvetica"/>
          <w:b/>
          <w:bCs/>
          <w:color w:val="222222"/>
          <w:sz w:val="21"/>
          <w:szCs w:val="21"/>
        </w:rPr>
      </w:pPr>
      <w:r w:rsidRPr="00F469FC">
        <w:rPr>
          <w:rFonts w:ascii="Helvetica" w:hAnsi="Helvetica" w:cs="Helvetica" w:hint="eastAsia"/>
          <w:b/>
          <w:bCs/>
          <w:color w:val="222222"/>
          <w:sz w:val="21"/>
          <w:szCs w:val="21"/>
        </w:rPr>
        <w:t>Глава</w:t>
      </w:r>
      <w:r w:rsidRPr="00F469FC">
        <w:rPr>
          <w:rFonts w:ascii="Helvetica" w:hAnsi="Helvetica" w:cs="Helvetica"/>
          <w:b/>
          <w:bCs/>
          <w:color w:val="222222"/>
          <w:sz w:val="21"/>
          <w:szCs w:val="21"/>
        </w:rPr>
        <w:t xml:space="preserve"> 3. </w:t>
      </w:r>
      <w:r w:rsidRPr="00F469FC">
        <w:rPr>
          <w:rFonts w:ascii="Helvetica" w:hAnsi="Helvetica" w:cs="Helvetica" w:hint="eastAsia"/>
          <w:b/>
          <w:bCs/>
          <w:color w:val="222222"/>
          <w:sz w:val="21"/>
          <w:szCs w:val="21"/>
        </w:rPr>
        <w:t>Суточные</w:t>
      </w:r>
      <w:r w:rsidRPr="00F469FC">
        <w:rPr>
          <w:rFonts w:ascii="Helvetica" w:hAnsi="Helvetica" w:cs="Helvetica"/>
          <w:b/>
          <w:bCs/>
          <w:color w:val="222222"/>
          <w:sz w:val="21"/>
          <w:szCs w:val="21"/>
        </w:rPr>
        <w:t xml:space="preserve"> </w:t>
      </w:r>
      <w:r w:rsidRPr="00F469FC">
        <w:rPr>
          <w:rFonts w:ascii="Helvetica" w:hAnsi="Helvetica" w:cs="Helvetica" w:hint="eastAsia"/>
          <w:b/>
          <w:bCs/>
          <w:color w:val="222222"/>
          <w:sz w:val="21"/>
          <w:szCs w:val="21"/>
        </w:rPr>
        <w:t>изменения</w:t>
      </w:r>
      <w:r w:rsidRPr="00F469FC">
        <w:rPr>
          <w:rFonts w:ascii="Helvetica" w:hAnsi="Helvetica" w:cs="Helvetica"/>
          <w:b/>
          <w:bCs/>
          <w:color w:val="222222"/>
          <w:sz w:val="21"/>
          <w:szCs w:val="21"/>
        </w:rPr>
        <w:t xml:space="preserve"> </w:t>
      </w:r>
      <w:r w:rsidRPr="00F469FC">
        <w:rPr>
          <w:rFonts w:ascii="Helvetica" w:hAnsi="Helvetica" w:cs="Helvetica" w:hint="eastAsia"/>
          <w:b/>
          <w:bCs/>
          <w:color w:val="222222"/>
          <w:sz w:val="21"/>
          <w:szCs w:val="21"/>
        </w:rPr>
        <w:t>фотосинтетического</w:t>
      </w:r>
      <w:r w:rsidRPr="00F469FC">
        <w:rPr>
          <w:rFonts w:ascii="Helvetica" w:hAnsi="Helvetica" w:cs="Helvetica"/>
          <w:b/>
          <w:bCs/>
          <w:color w:val="222222"/>
          <w:sz w:val="21"/>
          <w:szCs w:val="21"/>
        </w:rPr>
        <w:t xml:space="preserve"> </w:t>
      </w:r>
      <w:r w:rsidRPr="00F469FC">
        <w:rPr>
          <w:rFonts w:ascii="Helvetica" w:hAnsi="Helvetica" w:cs="Helvetica" w:hint="eastAsia"/>
          <w:b/>
          <w:bCs/>
          <w:color w:val="222222"/>
          <w:sz w:val="21"/>
          <w:szCs w:val="21"/>
        </w:rPr>
        <w:t>аппарата</w:t>
      </w:r>
      <w:r w:rsidRPr="00F469FC">
        <w:rPr>
          <w:rFonts w:ascii="Helvetica" w:hAnsi="Helvetica" w:cs="Helvetica"/>
          <w:b/>
          <w:bCs/>
          <w:color w:val="222222"/>
          <w:sz w:val="21"/>
          <w:szCs w:val="21"/>
        </w:rPr>
        <w:t xml:space="preserve"> </w:t>
      </w:r>
      <w:r w:rsidRPr="00F469FC">
        <w:rPr>
          <w:rFonts w:ascii="Helvetica" w:hAnsi="Helvetica" w:cs="Helvetica" w:hint="eastAsia"/>
          <w:b/>
          <w:bCs/>
          <w:color w:val="222222"/>
          <w:sz w:val="21"/>
          <w:szCs w:val="21"/>
        </w:rPr>
        <w:t>у</w:t>
      </w:r>
      <w:r w:rsidRPr="00F469FC">
        <w:rPr>
          <w:rFonts w:ascii="Helvetica" w:hAnsi="Helvetica" w:cs="Helvetica"/>
          <w:b/>
          <w:bCs/>
          <w:color w:val="222222"/>
          <w:sz w:val="21"/>
          <w:szCs w:val="21"/>
        </w:rPr>
        <w:t xml:space="preserve"> </w:t>
      </w:r>
      <w:r w:rsidRPr="00F469FC">
        <w:rPr>
          <w:rFonts w:ascii="Helvetica" w:hAnsi="Helvetica" w:cs="Helvetica" w:hint="eastAsia"/>
          <w:b/>
          <w:bCs/>
          <w:color w:val="222222"/>
          <w:sz w:val="21"/>
          <w:szCs w:val="21"/>
        </w:rPr>
        <w:t>водорослей</w:t>
      </w:r>
      <w:r w:rsidRPr="00F469FC">
        <w:rPr>
          <w:rFonts w:ascii="Helvetica" w:hAnsi="Helvetica" w:cs="Helvetica"/>
          <w:b/>
          <w:bCs/>
          <w:color w:val="222222"/>
          <w:sz w:val="21"/>
          <w:szCs w:val="21"/>
        </w:rPr>
        <w:t>,</w:t>
      </w:r>
    </w:p>
    <w:p w14:paraId="25D431C9" w14:textId="77777777" w:rsidR="00F469FC" w:rsidRPr="00F469FC" w:rsidRDefault="00F469FC" w:rsidP="00F469FC">
      <w:pPr>
        <w:rPr>
          <w:rFonts w:ascii="Helvetica" w:hAnsi="Helvetica" w:cs="Helvetica"/>
          <w:b/>
          <w:bCs/>
          <w:color w:val="222222"/>
          <w:sz w:val="21"/>
          <w:szCs w:val="21"/>
        </w:rPr>
      </w:pPr>
    </w:p>
    <w:p w14:paraId="5886B659" w14:textId="77777777" w:rsidR="00F469FC" w:rsidRPr="00F469FC" w:rsidRDefault="00F469FC" w:rsidP="00F469FC">
      <w:pPr>
        <w:rPr>
          <w:rFonts w:ascii="Helvetica" w:hAnsi="Helvetica" w:cs="Helvetica"/>
          <w:b/>
          <w:bCs/>
          <w:color w:val="222222"/>
          <w:sz w:val="21"/>
          <w:szCs w:val="21"/>
        </w:rPr>
      </w:pPr>
      <w:r w:rsidRPr="00F469FC">
        <w:rPr>
          <w:rFonts w:ascii="Helvetica" w:hAnsi="Helvetica" w:cs="Helvetica" w:hint="eastAsia"/>
          <w:b/>
          <w:bCs/>
          <w:color w:val="222222"/>
          <w:sz w:val="21"/>
          <w:szCs w:val="21"/>
        </w:rPr>
        <w:t>как</w:t>
      </w:r>
      <w:r w:rsidRPr="00F469FC">
        <w:rPr>
          <w:rFonts w:ascii="Helvetica" w:hAnsi="Helvetica" w:cs="Helvetica"/>
          <w:b/>
          <w:bCs/>
          <w:color w:val="222222"/>
          <w:sz w:val="21"/>
          <w:szCs w:val="21"/>
        </w:rPr>
        <w:t xml:space="preserve"> </w:t>
      </w:r>
      <w:r w:rsidRPr="00F469FC">
        <w:rPr>
          <w:rFonts w:ascii="Helvetica" w:hAnsi="Helvetica" w:cs="Helvetica" w:hint="eastAsia"/>
          <w:b/>
          <w:bCs/>
          <w:color w:val="222222"/>
          <w:sz w:val="21"/>
          <w:szCs w:val="21"/>
        </w:rPr>
        <w:t>светоадаптивные</w:t>
      </w:r>
      <w:r w:rsidRPr="00F469FC">
        <w:rPr>
          <w:rFonts w:ascii="Helvetica" w:hAnsi="Helvetica" w:cs="Helvetica"/>
          <w:b/>
          <w:bCs/>
          <w:color w:val="222222"/>
          <w:sz w:val="21"/>
          <w:szCs w:val="21"/>
        </w:rPr>
        <w:t xml:space="preserve"> </w:t>
      </w:r>
      <w:r w:rsidRPr="00F469FC">
        <w:rPr>
          <w:rFonts w:ascii="Helvetica" w:hAnsi="Helvetica" w:cs="Helvetica" w:hint="eastAsia"/>
          <w:b/>
          <w:bCs/>
          <w:color w:val="222222"/>
          <w:sz w:val="21"/>
          <w:szCs w:val="21"/>
        </w:rPr>
        <w:t>реакции</w:t>
      </w:r>
    </w:p>
    <w:p w14:paraId="430E555D" w14:textId="77777777" w:rsidR="00F469FC" w:rsidRPr="00F469FC" w:rsidRDefault="00F469FC" w:rsidP="00F469FC">
      <w:pPr>
        <w:rPr>
          <w:rFonts w:ascii="Helvetica" w:hAnsi="Helvetica" w:cs="Helvetica"/>
          <w:b/>
          <w:bCs/>
          <w:color w:val="222222"/>
          <w:sz w:val="21"/>
          <w:szCs w:val="21"/>
        </w:rPr>
      </w:pPr>
    </w:p>
    <w:p w14:paraId="17EDB33E" w14:textId="77777777" w:rsidR="00F469FC" w:rsidRPr="00F469FC" w:rsidRDefault="00F469FC" w:rsidP="00F469FC">
      <w:pPr>
        <w:rPr>
          <w:rFonts w:ascii="Helvetica" w:hAnsi="Helvetica" w:cs="Helvetica"/>
          <w:b/>
          <w:bCs/>
          <w:color w:val="222222"/>
          <w:sz w:val="21"/>
          <w:szCs w:val="21"/>
        </w:rPr>
      </w:pPr>
      <w:r w:rsidRPr="00F469FC">
        <w:rPr>
          <w:rFonts w:ascii="Helvetica" w:hAnsi="Helvetica" w:cs="Helvetica" w:hint="eastAsia"/>
          <w:b/>
          <w:bCs/>
          <w:color w:val="222222"/>
          <w:sz w:val="21"/>
          <w:szCs w:val="21"/>
        </w:rPr>
        <w:t>Экспериментальная</w:t>
      </w:r>
      <w:r w:rsidRPr="00F469FC">
        <w:rPr>
          <w:rFonts w:ascii="Helvetica" w:hAnsi="Helvetica" w:cs="Helvetica"/>
          <w:b/>
          <w:bCs/>
          <w:color w:val="222222"/>
          <w:sz w:val="21"/>
          <w:szCs w:val="21"/>
        </w:rPr>
        <w:t xml:space="preserve"> </w:t>
      </w:r>
      <w:r w:rsidRPr="00F469FC">
        <w:rPr>
          <w:rFonts w:ascii="Helvetica" w:hAnsi="Helvetica" w:cs="Helvetica" w:hint="eastAsia"/>
          <w:b/>
          <w:bCs/>
          <w:color w:val="222222"/>
          <w:sz w:val="21"/>
          <w:szCs w:val="21"/>
        </w:rPr>
        <w:t>часть</w:t>
      </w:r>
    </w:p>
    <w:p w14:paraId="15021EED" w14:textId="77777777" w:rsidR="00F469FC" w:rsidRPr="00F469FC" w:rsidRDefault="00F469FC" w:rsidP="00F469FC">
      <w:pPr>
        <w:rPr>
          <w:rFonts w:ascii="Helvetica" w:hAnsi="Helvetica" w:cs="Helvetica"/>
          <w:b/>
          <w:bCs/>
          <w:color w:val="222222"/>
          <w:sz w:val="21"/>
          <w:szCs w:val="21"/>
        </w:rPr>
      </w:pPr>
    </w:p>
    <w:p w14:paraId="0D6935EE" w14:textId="77777777" w:rsidR="00F469FC" w:rsidRPr="00F469FC" w:rsidRDefault="00F469FC" w:rsidP="00F469FC">
      <w:pPr>
        <w:rPr>
          <w:rFonts w:ascii="Helvetica" w:hAnsi="Helvetica" w:cs="Helvetica"/>
          <w:b/>
          <w:bCs/>
          <w:color w:val="222222"/>
          <w:sz w:val="21"/>
          <w:szCs w:val="21"/>
        </w:rPr>
      </w:pPr>
      <w:r w:rsidRPr="00F469FC">
        <w:rPr>
          <w:rFonts w:ascii="Helvetica" w:hAnsi="Helvetica" w:cs="Helvetica" w:hint="eastAsia"/>
          <w:b/>
          <w:bCs/>
          <w:color w:val="222222"/>
          <w:sz w:val="21"/>
          <w:szCs w:val="21"/>
        </w:rPr>
        <w:t>Глава</w:t>
      </w:r>
      <w:r w:rsidRPr="00F469FC">
        <w:rPr>
          <w:rFonts w:ascii="Helvetica" w:hAnsi="Helvetica" w:cs="Helvetica"/>
          <w:b/>
          <w:bCs/>
          <w:color w:val="222222"/>
          <w:sz w:val="21"/>
          <w:szCs w:val="21"/>
        </w:rPr>
        <w:t xml:space="preserve"> 4. </w:t>
      </w:r>
      <w:r w:rsidRPr="00F469FC">
        <w:rPr>
          <w:rFonts w:ascii="Helvetica" w:hAnsi="Helvetica" w:cs="Helvetica" w:hint="eastAsia"/>
          <w:b/>
          <w:bCs/>
          <w:color w:val="222222"/>
          <w:sz w:val="21"/>
          <w:szCs w:val="21"/>
        </w:rPr>
        <w:t>Материал</w:t>
      </w:r>
      <w:r w:rsidRPr="00F469FC">
        <w:rPr>
          <w:rFonts w:ascii="Helvetica" w:hAnsi="Helvetica" w:cs="Helvetica"/>
          <w:b/>
          <w:bCs/>
          <w:color w:val="222222"/>
          <w:sz w:val="21"/>
          <w:szCs w:val="21"/>
        </w:rPr>
        <w:t xml:space="preserve"> </w:t>
      </w:r>
      <w:r w:rsidRPr="00F469FC">
        <w:rPr>
          <w:rFonts w:ascii="Helvetica" w:hAnsi="Helvetica" w:cs="Helvetica" w:hint="eastAsia"/>
          <w:b/>
          <w:bCs/>
          <w:color w:val="222222"/>
          <w:sz w:val="21"/>
          <w:szCs w:val="21"/>
        </w:rPr>
        <w:t>и</w:t>
      </w:r>
      <w:r w:rsidRPr="00F469FC">
        <w:rPr>
          <w:rFonts w:ascii="Helvetica" w:hAnsi="Helvetica" w:cs="Helvetica"/>
          <w:b/>
          <w:bCs/>
          <w:color w:val="222222"/>
          <w:sz w:val="21"/>
          <w:szCs w:val="21"/>
        </w:rPr>
        <w:t xml:space="preserve"> </w:t>
      </w:r>
      <w:r w:rsidRPr="00F469FC">
        <w:rPr>
          <w:rFonts w:ascii="Helvetica" w:hAnsi="Helvetica" w:cs="Helvetica" w:hint="eastAsia"/>
          <w:b/>
          <w:bCs/>
          <w:color w:val="222222"/>
          <w:sz w:val="21"/>
          <w:szCs w:val="21"/>
        </w:rPr>
        <w:t>методика</w:t>
      </w:r>
    </w:p>
    <w:p w14:paraId="1846980C" w14:textId="77777777" w:rsidR="00F469FC" w:rsidRPr="00F469FC" w:rsidRDefault="00F469FC" w:rsidP="00F469FC">
      <w:pPr>
        <w:rPr>
          <w:rFonts w:ascii="Helvetica" w:hAnsi="Helvetica" w:cs="Helvetica"/>
          <w:b/>
          <w:bCs/>
          <w:color w:val="222222"/>
          <w:sz w:val="21"/>
          <w:szCs w:val="21"/>
        </w:rPr>
      </w:pPr>
    </w:p>
    <w:p w14:paraId="6743BAC1" w14:textId="77777777" w:rsidR="00F469FC" w:rsidRPr="00F469FC" w:rsidRDefault="00F469FC" w:rsidP="00F469FC">
      <w:pPr>
        <w:rPr>
          <w:rFonts w:ascii="Helvetica" w:hAnsi="Helvetica" w:cs="Helvetica"/>
          <w:b/>
          <w:bCs/>
          <w:color w:val="222222"/>
          <w:sz w:val="21"/>
          <w:szCs w:val="21"/>
        </w:rPr>
      </w:pPr>
      <w:r w:rsidRPr="00F469FC">
        <w:rPr>
          <w:rFonts w:ascii="Helvetica" w:hAnsi="Helvetica" w:cs="Helvetica"/>
          <w:b/>
          <w:bCs/>
          <w:color w:val="222222"/>
          <w:sz w:val="21"/>
          <w:szCs w:val="21"/>
        </w:rPr>
        <w:lastRenderedPageBreak/>
        <w:t xml:space="preserve">4.1 </w:t>
      </w:r>
      <w:r w:rsidRPr="00F469FC">
        <w:rPr>
          <w:rFonts w:ascii="Helvetica" w:hAnsi="Helvetica" w:cs="Helvetica" w:hint="eastAsia"/>
          <w:b/>
          <w:bCs/>
          <w:color w:val="222222"/>
          <w:sz w:val="21"/>
          <w:szCs w:val="21"/>
        </w:rPr>
        <w:t>Объекты</w:t>
      </w:r>
      <w:r w:rsidRPr="00F469FC">
        <w:rPr>
          <w:rFonts w:ascii="Helvetica" w:hAnsi="Helvetica" w:cs="Helvetica"/>
          <w:b/>
          <w:bCs/>
          <w:color w:val="222222"/>
          <w:sz w:val="21"/>
          <w:szCs w:val="21"/>
        </w:rPr>
        <w:t xml:space="preserve"> </w:t>
      </w:r>
      <w:r w:rsidRPr="00F469FC">
        <w:rPr>
          <w:rFonts w:ascii="Helvetica" w:hAnsi="Helvetica" w:cs="Helvetica" w:hint="eastAsia"/>
          <w:b/>
          <w:bCs/>
          <w:color w:val="222222"/>
          <w:sz w:val="21"/>
          <w:szCs w:val="21"/>
        </w:rPr>
        <w:t>исследования</w:t>
      </w:r>
    </w:p>
    <w:p w14:paraId="2C60795F" w14:textId="77777777" w:rsidR="00F469FC" w:rsidRPr="00F469FC" w:rsidRDefault="00F469FC" w:rsidP="00F469FC">
      <w:pPr>
        <w:rPr>
          <w:rFonts w:ascii="Helvetica" w:hAnsi="Helvetica" w:cs="Helvetica"/>
          <w:b/>
          <w:bCs/>
          <w:color w:val="222222"/>
          <w:sz w:val="21"/>
          <w:szCs w:val="21"/>
        </w:rPr>
      </w:pPr>
    </w:p>
    <w:p w14:paraId="0C1D03A3" w14:textId="77777777" w:rsidR="00F469FC" w:rsidRPr="00F469FC" w:rsidRDefault="00F469FC" w:rsidP="00F469FC">
      <w:pPr>
        <w:rPr>
          <w:rFonts w:ascii="Helvetica" w:hAnsi="Helvetica" w:cs="Helvetica"/>
          <w:b/>
          <w:bCs/>
          <w:color w:val="222222"/>
          <w:sz w:val="21"/>
          <w:szCs w:val="21"/>
        </w:rPr>
      </w:pPr>
      <w:r w:rsidRPr="00F469FC">
        <w:rPr>
          <w:rFonts w:ascii="Helvetica" w:hAnsi="Helvetica" w:cs="Helvetica"/>
          <w:b/>
          <w:bCs/>
          <w:color w:val="222222"/>
          <w:sz w:val="21"/>
          <w:szCs w:val="21"/>
        </w:rPr>
        <w:t xml:space="preserve">4.2 </w:t>
      </w:r>
      <w:r w:rsidRPr="00F469FC">
        <w:rPr>
          <w:rFonts w:ascii="Helvetica" w:hAnsi="Helvetica" w:cs="Helvetica" w:hint="eastAsia"/>
          <w:b/>
          <w:bCs/>
          <w:color w:val="222222"/>
          <w:sz w:val="21"/>
          <w:szCs w:val="21"/>
        </w:rPr>
        <w:t>Физико</w:t>
      </w:r>
      <w:r w:rsidRPr="00F469FC">
        <w:rPr>
          <w:rFonts w:ascii="Helvetica" w:hAnsi="Helvetica" w:cs="Helvetica"/>
          <w:b/>
          <w:bCs/>
          <w:color w:val="222222"/>
          <w:sz w:val="21"/>
          <w:szCs w:val="21"/>
        </w:rPr>
        <w:t>-</w:t>
      </w:r>
      <w:r w:rsidRPr="00F469FC">
        <w:rPr>
          <w:rFonts w:ascii="Helvetica" w:hAnsi="Helvetica" w:cs="Helvetica" w:hint="eastAsia"/>
          <w:b/>
          <w:bCs/>
          <w:color w:val="222222"/>
          <w:sz w:val="21"/>
          <w:szCs w:val="21"/>
        </w:rPr>
        <w:t>географическая</w:t>
      </w:r>
      <w:r w:rsidRPr="00F469FC">
        <w:rPr>
          <w:rFonts w:ascii="Helvetica" w:hAnsi="Helvetica" w:cs="Helvetica"/>
          <w:b/>
          <w:bCs/>
          <w:color w:val="222222"/>
          <w:sz w:val="21"/>
          <w:szCs w:val="21"/>
        </w:rPr>
        <w:t xml:space="preserve"> </w:t>
      </w:r>
      <w:r w:rsidRPr="00F469FC">
        <w:rPr>
          <w:rFonts w:ascii="Helvetica" w:hAnsi="Helvetica" w:cs="Helvetica" w:hint="eastAsia"/>
          <w:b/>
          <w:bCs/>
          <w:color w:val="222222"/>
          <w:sz w:val="21"/>
          <w:szCs w:val="21"/>
        </w:rPr>
        <w:t>характеристика</w:t>
      </w:r>
      <w:r w:rsidRPr="00F469FC">
        <w:rPr>
          <w:rFonts w:ascii="Helvetica" w:hAnsi="Helvetica" w:cs="Helvetica"/>
          <w:b/>
          <w:bCs/>
          <w:color w:val="222222"/>
          <w:sz w:val="21"/>
          <w:szCs w:val="21"/>
        </w:rPr>
        <w:t xml:space="preserve"> </w:t>
      </w:r>
      <w:r w:rsidRPr="00F469FC">
        <w:rPr>
          <w:rFonts w:ascii="Helvetica" w:hAnsi="Helvetica" w:cs="Helvetica" w:hint="eastAsia"/>
          <w:b/>
          <w:bCs/>
          <w:color w:val="222222"/>
          <w:sz w:val="21"/>
          <w:szCs w:val="21"/>
        </w:rPr>
        <w:t>районов</w:t>
      </w:r>
      <w:r w:rsidRPr="00F469FC">
        <w:rPr>
          <w:rFonts w:ascii="Helvetica" w:hAnsi="Helvetica" w:cs="Helvetica"/>
          <w:b/>
          <w:bCs/>
          <w:color w:val="222222"/>
          <w:sz w:val="21"/>
          <w:szCs w:val="21"/>
        </w:rPr>
        <w:t xml:space="preserve"> </w:t>
      </w:r>
      <w:r w:rsidRPr="00F469FC">
        <w:rPr>
          <w:rFonts w:ascii="Helvetica" w:hAnsi="Helvetica" w:cs="Helvetica" w:hint="eastAsia"/>
          <w:b/>
          <w:bCs/>
          <w:color w:val="222222"/>
          <w:sz w:val="21"/>
          <w:szCs w:val="21"/>
        </w:rPr>
        <w:t>исследования</w:t>
      </w:r>
    </w:p>
    <w:p w14:paraId="50213AB0" w14:textId="77777777" w:rsidR="00F469FC" w:rsidRPr="00F469FC" w:rsidRDefault="00F469FC" w:rsidP="00F469FC">
      <w:pPr>
        <w:rPr>
          <w:rFonts w:ascii="Helvetica" w:hAnsi="Helvetica" w:cs="Helvetica"/>
          <w:b/>
          <w:bCs/>
          <w:color w:val="222222"/>
          <w:sz w:val="21"/>
          <w:szCs w:val="21"/>
        </w:rPr>
      </w:pPr>
    </w:p>
    <w:p w14:paraId="25D54DCD" w14:textId="77777777" w:rsidR="00F469FC" w:rsidRPr="00F469FC" w:rsidRDefault="00F469FC" w:rsidP="00F469FC">
      <w:pPr>
        <w:rPr>
          <w:rFonts w:ascii="Helvetica" w:hAnsi="Helvetica" w:cs="Helvetica"/>
          <w:b/>
          <w:bCs/>
          <w:color w:val="222222"/>
          <w:sz w:val="21"/>
          <w:szCs w:val="21"/>
        </w:rPr>
      </w:pPr>
      <w:r w:rsidRPr="00F469FC">
        <w:rPr>
          <w:rFonts w:ascii="Helvetica" w:hAnsi="Helvetica" w:cs="Helvetica"/>
          <w:b/>
          <w:bCs/>
          <w:color w:val="222222"/>
          <w:sz w:val="21"/>
          <w:szCs w:val="21"/>
        </w:rPr>
        <w:t xml:space="preserve">4.3 </w:t>
      </w:r>
      <w:r w:rsidRPr="00F469FC">
        <w:rPr>
          <w:rFonts w:ascii="Helvetica" w:hAnsi="Helvetica" w:cs="Helvetica" w:hint="eastAsia"/>
          <w:b/>
          <w:bCs/>
          <w:color w:val="222222"/>
          <w:sz w:val="21"/>
          <w:szCs w:val="21"/>
        </w:rPr>
        <w:t>Сбор</w:t>
      </w:r>
      <w:r w:rsidRPr="00F469FC">
        <w:rPr>
          <w:rFonts w:ascii="Helvetica" w:hAnsi="Helvetica" w:cs="Helvetica"/>
          <w:b/>
          <w:bCs/>
          <w:color w:val="222222"/>
          <w:sz w:val="21"/>
          <w:szCs w:val="21"/>
        </w:rPr>
        <w:t xml:space="preserve"> </w:t>
      </w:r>
      <w:r w:rsidRPr="00F469FC">
        <w:rPr>
          <w:rFonts w:ascii="Helvetica" w:hAnsi="Helvetica" w:cs="Helvetica" w:hint="eastAsia"/>
          <w:b/>
          <w:bCs/>
          <w:color w:val="222222"/>
          <w:sz w:val="21"/>
          <w:szCs w:val="21"/>
        </w:rPr>
        <w:t>материала</w:t>
      </w:r>
      <w:r w:rsidRPr="00F469FC">
        <w:rPr>
          <w:rFonts w:ascii="Helvetica" w:hAnsi="Helvetica" w:cs="Helvetica"/>
          <w:b/>
          <w:bCs/>
          <w:color w:val="222222"/>
          <w:sz w:val="21"/>
          <w:szCs w:val="21"/>
        </w:rPr>
        <w:t xml:space="preserve"> </w:t>
      </w:r>
      <w:r w:rsidRPr="00F469FC">
        <w:rPr>
          <w:rFonts w:ascii="Helvetica" w:hAnsi="Helvetica" w:cs="Helvetica" w:hint="eastAsia"/>
          <w:b/>
          <w:bCs/>
          <w:color w:val="222222"/>
          <w:sz w:val="21"/>
          <w:szCs w:val="21"/>
        </w:rPr>
        <w:t>для</w:t>
      </w:r>
      <w:r w:rsidRPr="00F469FC">
        <w:rPr>
          <w:rFonts w:ascii="Helvetica" w:hAnsi="Helvetica" w:cs="Helvetica"/>
          <w:b/>
          <w:bCs/>
          <w:color w:val="222222"/>
          <w:sz w:val="21"/>
          <w:szCs w:val="21"/>
        </w:rPr>
        <w:t xml:space="preserve"> </w:t>
      </w:r>
      <w:r w:rsidRPr="00F469FC">
        <w:rPr>
          <w:rFonts w:ascii="Helvetica" w:hAnsi="Helvetica" w:cs="Helvetica" w:hint="eastAsia"/>
          <w:b/>
          <w:bCs/>
          <w:color w:val="222222"/>
          <w:sz w:val="21"/>
          <w:szCs w:val="21"/>
        </w:rPr>
        <w:t>экспериментов</w:t>
      </w:r>
    </w:p>
    <w:p w14:paraId="03167F7A" w14:textId="77777777" w:rsidR="00F469FC" w:rsidRPr="00F469FC" w:rsidRDefault="00F469FC" w:rsidP="00F469FC">
      <w:pPr>
        <w:rPr>
          <w:rFonts w:ascii="Helvetica" w:hAnsi="Helvetica" w:cs="Helvetica"/>
          <w:b/>
          <w:bCs/>
          <w:color w:val="222222"/>
          <w:sz w:val="21"/>
          <w:szCs w:val="21"/>
        </w:rPr>
      </w:pPr>
    </w:p>
    <w:p w14:paraId="1125222C" w14:textId="77777777" w:rsidR="00F469FC" w:rsidRPr="00F469FC" w:rsidRDefault="00F469FC" w:rsidP="00F469FC">
      <w:pPr>
        <w:rPr>
          <w:rFonts w:ascii="Helvetica" w:hAnsi="Helvetica" w:cs="Helvetica"/>
          <w:b/>
          <w:bCs/>
          <w:color w:val="222222"/>
          <w:sz w:val="21"/>
          <w:szCs w:val="21"/>
        </w:rPr>
      </w:pPr>
      <w:r w:rsidRPr="00F469FC">
        <w:rPr>
          <w:rFonts w:ascii="Helvetica" w:hAnsi="Helvetica" w:cs="Helvetica"/>
          <w:b/>
          <w:bCs/>
          <w:color w:val="222222"/>
          <w:sz w:val="21"/>
          <w:szCs w:val="21"/>
        </w:rPr>
        <w:t xml:space="preserve">4.4 </w:t>
      </w:r>
      <w:r w:rsidRPr="00F469FC">
        <w:rPr>
          <w:rFonts w:ascii="Helvetica" w:hAnsi="Helvetica" w:cs="Helvetica" w:hint="eastAsia"/>
          <w:b/>
          <w:bCs/>
          <w:color w:val="222222"/>
          <w:sz w:val="21"/>
          <w:szCs w:val="21"/>
        </w:rPr>
        <w:t>Постановка</w:t>
      </w:r>
      <w:r w:rsidRPr="00F469FC">
        <w:rPr>
          <w:rFonts w:ascii="Helvetica" w:hAnsi="Helvetica" w:cs="Helvetica"/>
          <w:b/>
          <w:bCs/>
          <w:color w:val="222222"/>
          <w:sz w:val="21"/>
          <w:szCs w:val="21"/>
        </w:rPr>
        <w:t xml:space="preserve"> </w:t>
      </w:r>
      <w:r w:rsidRPr="00F469FC">
        <w:rPr>
          <w:rFonts w:ascii="Helvetica" w:hAnsi="Helvetica" w:cs="Helvetica" w:hint="eastAsia"/>
          <w:b/>
          <w:bCs/>
          <w:color w:val="222222"/>
          <w:sz w:val="21"/>
          <w:szCs w:val="21"/>
        </w:rPr>
        <w:t>экспериментов</w:t>
      </w:r>
    </w:p>
    <w:p w14:paraId="589CA3F6" w14:textId="77777777" w:rsidR="00F469FC" w:rsidRPr="00F469FC" w:rsidRDefault="00F469FC" w:rsidP="00F469FC">
      <w:pPr>
        <w:rPr>
          <w:rFonts w:ascii="Helvetica" w:hAnsi="Helvetica" w:cs="Helvetica"/>
          <w:b/>
          <w:bCs/>
          <w:color w:val="222222"/>
          <w:sz w:val="21"/>
          <w:szCs w:val="21"/>
        </w:rPr>
      </w:pPr>
    </w:p>
    <w:p w14:paraId="0C4B0B22" w14:textId="77777777" w:rsidR="00F469FC" w:rsidRPr="00F469FC" w:rsidRDefault="00F469FC" w:rsidP="00F469FC">
      <w:pPr>
        <w:rPr>
          <w:rFonts w:ascii="Helvetica" w:hAnsi="Helvetica" w:cs="Helvetica"/>
          <w:b/>
          <w:bCs/>
          <w:color w:val="222222"/>
          <w:sz w:val="21"/>
          <w:szCs w:val="21"/>
        </w:rPr>
      </w:pPr>
      <w:r w:rsidRPr="00F469FC">
        <w:rPr>
          <w:rFonts w:ascii="Helvetica" w:hAnsi="Helvetica" w:cs="Helvetica"/>
          <w:b/>
          <w:bCs/>
          <w:color w:val="222222"/>
          <w:sz w:val="21"/>
          <w:szCs w:val="21"/>
        </w:rPr>
        <w:t xml:space="preserve">4.5 </w:t>
      </w:r>
      <w:r w:rsidRPr="00F469FC">
        <w:rPr>
          <w:rFonts w:ascii="Helvetica" w:hAnsi="Helvetica" w:cs="Helvetica" w:hint="eastAsia"/>
          <w:b/>
          <w:bCs/>
          <w:color w:val="222222"/>
          <w:sz w:val="21"/>
          <w:szCs w:val="21"/>
        </w:rPr>
        <w:t>Методы</w:t>
      </w:r>
      <w:r w:rsidRPr="00F469FC">
        <w:rPr>
          <w:rFonts w:ascii="Helvetica" w:hAnsi="Helvetica" w:cs="Helvetica"/>
          <w:b/>
          <w:bCs/>
          <w:color w:val="222222"/>
          <w:sz w:val="21"/>
          <w:szCs w:val="21"/>
        </w:rPr>
        <w:t xml:space="preserve"> </w:t>
      </w:r>
      <w:r w:rsidRPr="00F469FC">
        <w:rPr>
          <w:rFonts w:ascii="Helvetica" w:hAnsi="Helvetica" w:cs="Helvetica" w:hint="eastAsia"/>
          <w:b/>
          <w:bCs/>
          <w:color w:val="222222"/>
          <w:sz w:val="21"/>
          <w:szCs w:val="21"/>
        </w:rPr>
        <w:t>анализа</w:t>
      </w:r>
    </w:p>
    <w:p w14:paraId="35F6C702" w14:textId="77777777" w:rsidR="00F469FC" w:rsidRPr="00F469FC" w:rsidRDefault="00F469FC" w:rsidP="00F469FC">
      <w:pPr>
        <w:rPr>
          <w:rFonts w:ascii="Helvetica" w:hAnsi="Helvetica" w:cs="Helvetica"/>
          <w:b/>
          <w:bCs/>
          <w:color w:val="222222"/>
          <w:sz w:val="21"/>
          <w:szCs w:val="21"/>
        </w:rPr>
      </w:pPr>
    </w:p>
    <w:p w14:paraId="573D5F48" w14:textId="77777777" w:rsidR="00F469FC" w:rsidRPr="00F469FC" w:rsidRDefault="00F469FC" w:rsidP="00F469FC">
      <w:pPr>
        <w:rPr>
          <w:rFonts w:ascii="Helvetica" w:hAnsi="Helvetica" w:cs="Helvetica"/>
          <w:b/>
          <w:bCs/>
          <w:color w:val="222222"/>
          <w:sz w:val="21"/>
          <w:szCs w:val="21"/>
        </w:rPr>
      </w:pPr>
      <w:r w:rsidRPr="00F469FC">
        <w:rPr>
          <w:rFonts w:ascii="Helvetica" w:hAnsi="Helvetica" w:cs="Helvetica" w:hint="eastAsia"/>
          <w:b/>
          <w:bCs/>
          <w:color w:val="222222"/>
          <w:sz w:val="21"/>
          <w:szCs w:val="21"/>
        </w:rPr>
        <w:t>Глава</w:t>
      </w:r>
      <w:r w:rsidRPr="00F469FC">
        <w:rPr>
          <w:rFonts w:ascii="Helvetica" w:hAnsi="Helvetica" w:cs="Helvetica"/>
          <w:b/>
          <w:bCs/>
          <w:color w:val="222222"/>
          <w:sz w:val="21"/>
          <w:szCs w:val="21"/>
        </w:rPr>
        <w:t xml:space="preserve"> 5. </w:t>
      </w:r>
      <w:r w:rsidRPr="00F469FC">
        <w:rPr>
          <w:rFonts w:ascii="Helvetica" w:hAnsi="Helvetica" w:cs="Helvetica" w:hint="eastAsia"/>
          <w:b/>
          <w:bCs/>
          <w:color w:val="222222"/>
          <w:sz w:val="21"/>
          <w:szCs w:val="21"/>
        </w:rPr>
        <w:t>Результаты</w:t>
      </w:r>
    </w:p>
    <w:p w14:paraId="687D38E7" w14:textId="77777777" w:rsidR="00F469FC" w:rsidRPr="00F469FC" w:rsidRDefault="00F469FC" w:rsidP="00F469FC">
      <w:pPr>
        <w:rPr>
          <w:rFonts w:ascii="Helvetica" w:hAnsi="Helvetica" w:cs="Helvetica"/>
          <w:b/>
          <w:bCs/>
          <w:color w:val="222222"/>
          <w:sz w:val="21"/>
          <w:szCs w:val="21"/>
        </w:rPr>
      </w:pPr>
    </w:p>
    <w:p w14:paraId="26FCD767" w14:textId="77777777" w:rsidR="00F469FC" w:rsidRPr="00F469FC" w:rsidRDefault="00F469FC" w:rsidP="00F469FC">
      <w:pPr>
        <w:rPr>
          <w:rFonts w:ascii="Helvetica" w:hAnsi="Helvetica" w:cs="Helvetica"/>
          <w:b/>
          <w:bCs/>
          <w:color w:val="222222"/>
          <w:sz w:val="21"/>
          <w:szCs w:val="21"/>
        </w:rPr>
      </w:pPr>
      <w:r w:rsidRPr="00F469FC">
        <w:rPr>
          <w:rFonts w:ascii="Helvetica" w:hAnsi="Helvetica" w:cs="Helvetica"/>
          <w:b/>
          <w:bCs/>
          <w:color w:val="222222"/>
          <w:sz w:val="21"/>
          <w:szCs w:val="21"/>
        </w:rPr>
        <w:t xml:space="preserve">5.1 </w:t>
      </w:r>
      <w:r w:rsidRPr="00F469FC">
        <w:rPr>
          <w:rFonts w:ascii="Helvetica" w:hAnsi="Helvetica" w:cs="Helvetica" w:hint="eastAsia"/>
          <w:b/>
          <w:bCs/>
          <w:color w:val="222222"/>
          <w:sz w:val="21"/>
          <w:szCs w:val="21"/>
        </w:rPr>
        <w:t>Физиологическая</w:t>
      </w:r>
      <w:r w:rsidRPr="00F469FC">
        <w:rPr>
          <w:rFonts w:ascii="Helvetica" w:hAnsi="Helvetica" w:cs="Helvetica"/>
          <w:b/>
          <w:bCs/>
          <w:color w:val="222222"/>
          <w:sz w:val="21"/>
          <w:szCs w:val="21"/>
        </w:rPr>
        <w:t xml:space="preserve"> </w:t>
      </w:r>
      <w:r w:rsidRPr="00F469FC">
        <w:rPr>
          <w:rFonts w:ascii="Helvetica" w:hAnsi="Helvetica" w:cs="Helvetica" w:hint="eastAsia"/>
          <w:b/>
          <w:bCs/>
          <w:color w:val="222222"/>
          <w:sz w:val="21"/>
          <w:szCs w:val="21"/>
        </w:rPr>
        <w:t>характеристика</w:t>
      </w:r>
      <w:r w:rsidRPr="00F469FC">
        <w:rPr>
          <w:rFonts w:ascii="Helvetica" w:hAnsi="Helvetica" w:cs="Helvetica"/>
          <w:b/>
          <w:bCs/>
          <w:color w:val="222222"/>
          <w:sz w:val="21"/>
          <w:szCs w:val="21"/>
        </w:rPr>
        <w:t xml:space="preserve"> </w:t>
      </w:r>
      <w:r w:rsidRPr="00F469FC">
        <w:rPr>
          <w:rFonts w:ascii="Helvetica" w:hAnsi="Helvetica" w:cs="Helvetica" w:hint="eastAsia"/>
          <w:b/>
          <w:bCs/>
          <w:color w:val="222222"/>
          <w:sz w:val="21"/>
          <w:szCs w:val="21"/>
        </w:rPr>
        <w:t>водорослей</w:t>
      </w:r>
      <w:r w:rsidRPr="00F469FC">
        <w:rPr>
          <w:rFonts w:ascii="Helvetica" w:hAnsi="Helvetica" w:cs="Helvetica"/>
          <w:b/>
          <w:bCs/>
          <w:color w:val="222222"/>
          <w:sz w:val="21"/>
          <w:szCs w:val="21"/>
        </w:rPr>
        <w:t xml:space="preserve">, </w:t>
      </w:r>
      <w:r w:rsidRPr="00F469FC">
        <w:rPr>
          <w:rFonts w:ascii="Helvetica" w:hAnsi="Helvetica" w:cs="Helvetica" w:hint="eastAsia"/>
          <w:b/>
          <w:bCs/>
          <w:color w:val="222222"/>
          <w:sz w:val="21"/>
          <w:szCs w:val="21"/>
        </w:rPr>
        <w:t>адаптированных</w:t>
      </w:r>
    </w:p>
    <w:p w14:paraId="4CE049F5" w14:textId="77777777" w:rsidR="00F469FC" w:rsidRPr="00F469FC" w:rsidRDefault="00F469FC" w:rsidP="00F469FC">
      <w:pPr>
        <w:rPr>
          <w:rFonts w:ascii="Helvetica" w:hAnsi="Helvetica" w:cs="Helvetica"/>
          <w:b/>
          <w:bCs/>
          <w:color w:val="222222"/>
          <w:sz w:val="21"/>
          <w:szCs w:val="21"/>
        </w:rPr>
      </w:pPr>
    </w:p>
    <w:p w14:paraId="5382170A" w14:textId="77777777" w:rsidR="00F469FC" w:rsidRPr="00F469FC" w:rsidRDefault="00F469FC" w:rsidP="00F469FC">
      <w:pPr>
        <w:rPr>
          <w:rFonts w:ascii="Helvetica" w:hAnsi="Helvetica" w:cs="Helvetica"/>
          <w:b/>
          <w:bCs/>
          <w:color w:val="222222"/>
          <w:sz w:val="21"/>
          <w:szCs w:val="21"/>
        </w:rPr>
      </w:pPr>
      <w:r w:rsidRPr="00F469FC">
        <w:rPr>
          <w:rFonts w:ascii="Helvetica" w:hAnsi="Helvetica" w:cs="Helvetica" w:hint="eastAsia"/>
          <w:b/>
          <w:bCs/>
          <w:color w:val="222222"/>
          <w:sz w:val="21"/>
          <w:szCs w:val="21"/>
        </w:rPr>
        <w:t>в</w:t>
      </w:r>
      <w:r w:rsidRPr="00F469FC">
        <w:rPr>
          <w:rFonts w:ascii="Helvetica" w:hAnsi="Helvetica" w:cs="Helvetica"/>
          <w:b/>
          <w:bCs/>
          <w:color w:val="222222"/>
          <w:sz w:val="21"/>
          <w:szCs w:val="21"/>
        </w:rPr>
        <w:t xml:space="preserve"> </w:t>
      </w:r>
      <w:r w:rsidRPr="00F469FC">
        <w:rPr>
          <w:rFonts w:ascii="Helvetica" w:hAnsi="Helvetica" w:cs="Helvetica" w:hint="eastAsia"/>
          <w:b/>
          <w:bCs/>
          <w:color w:val="222222"/>
          <w:sz w:val="21"/>
          <w:szCs w:val="21"/>
        </w:rPr>
        <w:t>природе</w:t>
      </w:r>
      <w:r w:rsidRPr="00F469FC">
        <w:rPr>
          <w:rFonts w:ascii="Helvetica" w:hAnsi="Helvetica" w:cs="Helvetica"/>
          <w:b/>
          <w:bCs/>
          <w:color w:val="222222"/>
          <w:sz w:val="21"/>
          <w:szCs w:val="21"/>
        </w:rPr>
        <w:t xml:space="preserve"> </w:t>
      </w:r>
      <w:r w:rsidRPr="00F469FC">
        <w:rPr>
          <w:rFonts w:ascii="Helvetica" w:hAnsi="Helvetica" w:cs="Helvetica" w:hint="eastAsia"/>
          <w:b/>
          <w:bCs/>
          <w:color w:val="222222"/>
          <w:sz w:val="21"/>
          <w:szCs w:val="21"/>
        </w:rPr>
        <w:t>к</w:t>
      </w:r>
      <w:r w:rsidRPr="00F469FC">
        <w:rPr>
          <w:rFonts w:ascii="Helvetica" w:hAnsi="Helvetica" w:cs="Helvetica"/>
          <w:b/>
          <w:bCs/>
          <w:color w:val="222222"/>
          <w:sz w:val="21"/>
          <w:szCs w:val="21"/>
        </w:rPr>
        <w:t xml:space="preserve"> </w:t>
      </w:r>
      <w:r w:rsidRPr="00F469FC">
        <w:rPr>
          <w:rFonts w:ascii="Helvetica" w:hAnsi="Helvetica" w:cs="Helvetica" w:hint="eastAsia"/>
          <w:b/>
          <w:bCs/>
          <w:color w:val="222222"/>
          <w:sz w:val="21"/>
          <w:szCs w:val="21"/>
        </w:rPr>
        <w:t>полному</w:t>
      </w:r>
      <w:r w:rsidRPr="00F469FC">
        <w:rPr>
          <w:rFonts w:ascii="Helvetica" w:hAnsi="Helvetica" w:cs="Helvetica"/>
          <w:b/>
          <w:bCs/>
          <w:color w:val="222222"/>
          <w:sz w:val="21"/>
          <w:szCs w:val="21"/>
        </w:rPr>
        <w:t xml:space="preserve"> </w:t>
      </w:r>
      <w:r w:rsidRPr="00F469FC">
        <w:rPr>
          <w:rFonts w:ascii="Helvetica" w:hAnsi="Helvetica" w:cs="Helvetica" w:hint="eastAsia"/>
          <w:b/>
          <w:bCs/>
          <w:color w:val="222222"/>
          <w:sz w:val="21"/>
          <w:szCs w:val="21"/>
        </w:rPr>
        <w:t>солнечному</w:t>
      </w:r>
      <w:r w:rsidRPr="00F469FC">
        <w:rPr>
          <w:rFonts w:ascii="Helvetica" w:hAnsi="Helvetica" w:cs="Helvetica"/>
          <w:b/>
          <w:bCs/>
          <w:color w:val="222222"/>
          <w:sz w:val="21"/>
          <w:szCs w:val="21"/>
        </w:rPr>
        <w:t xml:space="preserve"> </w:t>
      </w:r>
      <w:r w:rsidRPr="00F469FC">
        <w:rPr>
          <w:rFonts w:ascii="Helvetica" w:hAnsi="Helvetica" w:cs="Helvetica" w:hint="eastAsia"/>
          <w:b/>
          <w:bCs/>
          <w:color w:val="222222"/>
          <w:sz w:val="21"/>
          <w:szCs w:val="21"/>
        </w:rPr>
        <w:t>свету</w:t>
      </w:r>
      <w:r w:rsidRPr="00F469FC">
        <w:rPr>
          <w:rFonts w:ascii="Helvetica" w:hAnsi="Helvetica" w:cs="Helvetica"/>
          <w:b/>
          <w:bCs/>
          <w:color w:val="222222"/>
          <w:sz w:val="21"/>
          <w:szCs w:val="21"/>
        </w:rPr>
        <w:t xml:space="preserve"> </w:t>
      </w:r>
      <w:r w:rsidRPr="00F469FC">
        <w:rPr>
          <w:rFonts w:ascii="Helvetica" w:hAnsi="Helvetica" w:cs="Helvetica" w:hint="eastAsia"/>
          <w:b/>
          <w:bCs/>
          <w:color w:val="222222"/>
          <w:sz w:val="21"/>
          <w:szCs w:val="21"/>
        </w:rPr>
        <w:t>и</w:t>
      </w:r>
      <w:r w:rsidRPr="00F469FC">
        <w:rPr>
          <w:rFonts w:ascii="Helvetica" w:hAnsi="Helvetica" w:cs="Helvetica"/>
          <w:b/>
          <w:bCs/>
          <w:color w:val="222222"/>
          <w:sz w:val="21"/>
          <w:szCs w:val="21"/>
        </w:rPr>
        <w:t xml:space="preserve"> </w:t>
      </w:r>
      <w:r w:rsidRPr="00F469FC">
        <w:rPr>
          <w:rFonts w:ascii="Helvetica" w:hAnsi="Helvetica" w:cs="Helvetica" w:hint="eastAsia"/>
          <w:b/>
          <w:bCs/>
          <w:color w:val="222222"/>
          <w:sz w:val="21"/>
          <w:szCs w:val="21"/>
        </w:rPr>
        <w:t>затенению</w:t>
      </w:r>
    </w:p>
    <w:p w14:paraId="40BACF12" w14:textId="77777777" w:rsidR="00F469FC" w:rsidRPr="00F469FC" w:rsidRDefault="00F469FC" w:rsidP="00F469FC">
      <w:pPr>
        <w:rPr>
          <w:rFonts w:ascii="Helvetica" w:hAnsi="Helvetica" w:cs="Helvetica"/>
          <w:b/>
          <w:bCs/>
          <w:color w:val="222222"/>
          <w:sz w:val="21"/>
          <w:szCs w:val="21"/>
        </w:rPr>
      </w:pPr>
    </w:p>
    <w:p w14:paraId="59A6C9B8" w14:textId="77777777" w:rsidR="00F469FC" w:rsidRPr="00F469FC" w:rsidRDefault="00F469FC" w:rsidP="00F469FC">
      <w:pPr>
        <w:rPr>
          <w:rFonts w:ascii="Helvetica" w:hAnsi="Helvetica" w:cs="Helvetica"/>
          <w:b/>
          <w:bCs/>
          <w:color w:val="222222"/>
          <w:sz w:val="21"/>
          <w:szCs w:val="21"/>
        </w:rPr>
      </w:pPr>
      <w:r w:rsidRPr="00F469FC">
        <w:rPr>
          <w:rFonts w:ascii="Helvetica" w:hAnsi="Helvetica" w:cs="Helvetica"/>
          <w:b/>
          <w:bCs/>
          <w:color w:val="222222"/>
          <w:sz w:val="21"/>
          <w:szCs w:val="21"/>
        </w:rPr>
        <w:t xml:space="preserve">5.1.1 </w:t>
      </w:r>
      <w:r w:rsidRPr="00F469FC">
        <w:rPr>
          <w:rFonts w:ascii="Helvetica" w:hAnsi="Helvetica" w:cs="Helvetica" w:hint="eastAsia"/>
          <w:b/>
          <w:bCs/>
          <w:color w:val="222222"/>
          <w:sz w:val="21"/>
          <w:szCs w:val="21"/>
        </w:rPr>
        <w:t>Морфо</w:t>
      </w:r>
      <w:r w:rsidRPr="00F469FC">
        <w:rPr>
          <w:rFonts w:ascii="Helvetica" w:hAnsi="Helvetica" w:cs="Helvetica"/>
          <w:b/>
          <w:bCs/>
          <w:color w:val="222222"/>
          <w:sz w:val="21"/>
          <w:szCs w:val="21"/>
        </w:rPr>
        <w:t>-</w:t>
      </w:r>
      <w:r w:rsidRPr="00F469FC">
        <w:rPr>
          <w:rFonts w:ascii="Helvetica" w:hAnsi="Helvetica" w:cs="Helvetica" w:hint="eastAsia"/>
          <w:b/>
          <w:bCs/>
          <w:color w:val="222222"/>
          <w:sz w:val="21"/>
          <w:szCs w:val="21"/>
        </w:rPr>
        <w:t>физиологические</w:t>
      </w:r>
      <w:r w:rsidRPr="00F469FC">
        <w:rPr>
          <w:rFonts w:ascii="Helvetica" w:hAnsi="Helvetica" w:cs="Helvetica"/>
          <w:b/>
          <w:bCs/>
          <w:color w:val="222222"/>
          <w:sz w:val="21"/>
          <w:szCs w:val="21"/>
        </w:rPr>
        <w:t xml:space="preserve"> </w:t>
      </w:r>
      <w:r w:rsidRPr="00F469FC">
        <w:rPr>
          <w:rFonts w:ascii="Helvetica" w:hAnsi="Helvetica" w:cs="Helvetica" w:hint="eastAsia"/>
          <w:b/>
          <w:bCs/>
          <w:color w:val="222222"/>
          <w:sz w:val="21"/>
          <w:szCs w:val="21"/>
        </w:rPr>
        <w:t>различия</w:t>
      </w:r>
      <w:r w:rsidRPr="00F469FC">
        <w:rPr>
          <w:rFonts w:ascii="Helvetica" w:hAnsi="Helvetica" w:cs="Helvetica"/>
          <w:b/>
          <w:bCs/>
          <w:color w:val="222222"/>
          <w:sz w:val="21"/>
          <w:szCs w:val="21"/>
        </w:rPr>
        <w:t xml:space="preserve"> </w:t>
      </w:r>
      <w:r w:rsidRPr="00F469FC">
        <w:rPr>
          <w:rFonts w:ascii="Helvetica" w:hAnsi="Helvetica" w:cs="Helvetica" w:hint="eastAsia"/>
          <w:b/>
          <w:bCs/>
          <w:color w:val="222222"/>
          <w:sz w:val="21"/>
          <w:szCs w:val="21"/>
        </w:rPr>
        <w:t>морских</w:t>
      </w:r>
      <w:r w:rsidRPr="00F469FC">
        <w:rPr>
          <w:rFonts w:ascii="Helvetica" w:hAnsi="Helvetica" w:cs="Helvetica"/>
          <w:b/>
          <w:bCs/>
          <w:color w:val="222222"/>
          <w:sz w:val="21"/>
          <w:szCs w:val="21"/>
        </w:rPr>
        <w:t xml:space="preserve"> </w:t>
      </w:r>
      <w:r w:rsidRPr="00F469FC">
        <w:rPr>
          <w:rFonts w:ascii="Helvetica" w:hAnsi="Helvetica" w:cs="Helvetica" w:hint="eastAsia"/>
          <w:b/>
          <w:bCs/>
          <w:color w:val="222222"/>
          <w:sz w:val="21"/>
          <w:szCs w:val="21"/>
        </w:rPr>
        <w:t>макрофитов</w:t>
      </w:r>
      <w:r w:rsidRPr="00F469FC">
        <w:rPr>
          <w:rFonts w:ascii="Helvetica" w:hAnsi="Helvetica" w:cs="Helvetica"/>
          <w:b/>
          <w:bCs/>
          <w:color w:val="222222"/>
          <w:sz w:val="21"/>
          <w:szCs w:val="21"/>
        </w:rPr>
        <w:t xml:space="preserve">, </w:t>
      </w:r>
      <w:r w:rsidRPr="00F469FC">
        <w:rPr>
          <w:rFonts w:ascii="Helvetica" w:hAnsi="Helvetica" w:cs="Helvetica" w:hint="eastAsia"/>
          <w:b/>
          <w:bCs/>
          <w:color w:val="222222"/>
          <w:sz w:val="21"/>
          <w:szCs w:val="21"/>
        </w:rPr>
        <w:t>обитающих</w:t>
      </w:r>
      <w:r w:rsidRPr="00F469FC">
        <w:rPr>
          <w:rFonts w:ascii="Helvetica" w:hAnsi="Helvetica" w:cs="Helvetica"/>
          <w:b/>
          <w:bCs/>
          <w:color w:val="222222"/>
          <w:sz w:val="21"/>
          <w:szCs w:val="21"/>
        </w:rPr>
        <w:t xml:space="preserve"> </w:t>
      </w:r>
      <w:r w:rsidRPr="00F469FC">
        <w:rPr>
          <w:rFonts w:ascii="Helvetica" w:hAnsi="Helvetica" w:cs="Helvetica" w:hint="eastAsia"/>
          <w:b/>
          <w:bCs/>
          <w:color w:val="222222"/>
          <w:sz w:val="21"/>
          <w:szCs w:val="21"/>
        </w:rPr>
        <w:t>при</w:t>
      </w:r>
      <w:r w:rsidRPr="00F469FC">
        <w:rPr>
          <w:rFonts w:ascii="Helvetica" w:hAnsi="Helvetica" w:cs="Helvetica"/>
          <w:b/>
          <w:bCs/>
          <w:color w:val="222222"/>
          <w:sz w:val="21"/>
          <w:szCs w:val="21"/>
        </w:rPr>
        <w:t xml:space="preserve"> </w:t>
      </w:r>
      <w:r w:rsidRPr="00F469FC">
        <w:rPr>
          <w:rFonts w:ascii="Helvetica" w:hAnsi="Helvetica" w:cs="Helvetica" w:hint="eastAsia"/>
          <w:b/>
          <w:bCs/>
          <w:color w:val="222222"/>
          <w:sz w:val="21"/>
          <w:szCs w:val="21"/>
        </w:rPr>
        <w:t>различных</w:t>
      </w:r>
      <w:r w:rsidRPr="00F469FC">
        <w:rPr>
          <w:rFonts w:ascii="Helvetica" w:hAnsi="Helvetica" w:cs="Helvetica"/>
          <w:b/>
          <w:bCs/>
          <w:color w:val="222222"/>
          <w:sz w:val="21"/>
          <w:szCs w:val="21"/>
        </w:rPr>
        <w:t xml:space="preserve"> </w:t>
      </w:r>
      <w:r w:rsidRPr="00F469FC">
        <w:rPr>
          <w:rFonts w:ascii="Helvetica" w:hAnsi="Helvetica" w:cs="Helvetica" w:hint="eastAsia"/>
          <w:b/>
          <w:bCs/>
          <w:color w:val="222222"/>
          <w:sz w:val="21"/>
          <w:szCs w:val="21"/>
        </w:rPr>
        <w:t>световых</w:t>
      </w:r>
      <w:r w:rsidRPr="00F469FC">
        <w:rPr>
          <w:rFonts w:ascii="Helvetica" w:hAnsi="Helvetica" w:cs="Helvetica"/>
          <w:b/>
          <w:bCs/>
          <w:color w:val="222222"/>
          <w:sz w:val="21"/>
          <w:szCs w:val="21"/>
        </w:rPr>
        <w:t xml:space="preserve"> </w:t>
      </w:r>
      <w:r w:rsidRPr="00F469FC">
        <w:rPr>
          <w:rFonts w:ascii="Helvetica" w:hAnsi="Helvetica" w:cs="Helvetica" w:hint="eastAsia"/>
          <w:b/>
          <w:bCs/>
          <w:color w:val="222222"/>
          <w:sz w:val="21"/>
          <w:szCs w:val="21"/>
        </w:rPr>
        <w:t>режимах</w:t>
      </w:r>
    </w:p>
    <w:p w14:paraId="6E956C10" w14:textId="77777777" w:rsidR="00F469FC" w:rsidRPr="00F469FC" w:rsidRDefault="00F469FC" w:rsidP="00F469FC">
      <w:pPr>
        <w:rPr>
          <w:rFonts w:ascii="Helvetica" w:hAnsi="Helvetica" w:cs="Helvetica"/>
          <w:b/>
          <w:bCs/>
          <w:color w:val="222222"/>
          <w:sz w:val="21"/>
          <w:szCs w:val="21"/>
        </w:rPr>
      </w:pPr>
    </w:p>
    <w:p w14:paraId="755F81F1" w14:textId="77777777" w:rsidR="00F469FC" w:rsidRPr="00F469FC" w:rsidRDefault="00F469FC" w:rsidP="00F469FC">
      <w:pPr>
        <w:rPr>
          <w:rFonts w:ascii="Helvetica" w:hAnsi="Helvetica" w:cs="Helvetica"/>
          <w:b/>
          <w:bCs/>
          <w:color w:val="222222"/>
          <w:sz w:val="21"/>
          <w:szCs w:val="21"/>
        </w:rPr>
      </w:pPr>
      <w:r w:rsidRPr="00F469FC">
        <w:rPr>
          <w:rFonts w:ascii="Helvetica" w:hAnsi="Helvetica" w:cs="Helvetica"/>
          <w:b/>
          <w:bCs/>
          <w:color w:val="222222"/>
          <w:sz w:val="21"/>
          <w:szCs w:val="21"/>
        </w:rPr>
        <w:t xml:space="preserve">5.1.2 </w:t>
      </w:r>
      <w:r w:rsidRPr="00F469FC">
        <w:rPr>
          <w:rFonts w:ascii="Helvetica" w:hAnsi="Helvetica" w:cs="Helvetica" w:hint="eastAsia"/>
          <w:b/>
          <w:bCs/>
          <w:color w:val="222222"/>
          <w:sz w:val="21"/>
          <w:szCs w:val="21"/>
        </w:rPr>
        <w:t>Устойчивость</w:t>
      </w:r>
      <w:r w:rsidRPr="00F469FC">
        <w:rPr>
          <w:rFonts w:ascii="Helvetica" w:hAnsi="Helvetica" w:cs="Helvetica"/>
          <w:b/>
          <w:bCs/>
          <w:color w:val="222222"/>
          <w:sz w:val="21"/>
          <w:szCs w:val="21"/>
        </w:rPr>
        <w:t xml:space="preserve"> </w:t>
      </w:r>
      <w:r w:rsidRPr="00F469FC">
        <w:rPr>
          <w:rFonts w:ascii="Helvetica" w:hAnsi="Helvetica" w:cs="Helvetica" w:hint="eastAsia"/>
          <w:b/>
          <w:bCs/>
          <w:color w:val="222222"/>
          <w:sz w:val="21"/>
          <w:szCs w:val="21"/>
        </w:rPr>
        <w:t>морских</w:t>
      </w:r>
      <w:r w:rsidRPr="00F469FC">
        <w:rPr>
          <w:rFonts w:ascii="Helvetica" w:hAnsi="Helvetica" w:cs="Helvetica"/>
          <w:b/>
          <w:bCs/>
          <w:color w:val="222222"/>
          <w:sz w:val="21"/>
          <w:szCs w:val="21"/>
        </w:rPr>
        <w:t xml:space="preserve"> </w:t>
      </w:r>
      <w:r w:rsidRPr="00F469FC">
        <w:rPr>
          <w:rFonts w:ascii="Helvetica" w:hAnsi="Helvetica" w:cs="Helvetica" w:hint="eastAsia"/>
          <w:b/>
          <w:bCs/>
          <w:color w:val="222222"/>
          <w:sz w:val="21"/>
          <w:szCs w:val="21"/>
        </w:rPr>
        <w:t>макрофитов</w:t>
      </w:r>
      <w:r w:rsidRPr="00F469FC">
        <w:rPr>
          <w:rFonts w:ascii="Helvetica" w:hAnsi="Helvetica" w:cs="Helvetica"/>
          <w:b/>
          <w:bCs/>
          <w:color w:val="222222"/>
          <w:sz w:val="21"/>
          <w:szCs w:val="21"/>
        </w:rPr>
        <w:t xml:space="preserve"> </w:t>
      </w:r>
      <w:r w:rsidRPr="00F469FC">
        <w:rPr>
          <w:rFonts w:ascii="Helvetica" w:hAnsi="Helvetica" w:cs="Helvetica" w:hint="eastAsia"/>
          <w:b/>
          <w:bCs/>
          <w:color w:val="222222"/>
          <w:sz w:val="21"/>
          <w:szCs w:val="21"/>
        </w:rPr>
        <w:t>к</w:t>
      </w:r>
      <w:r w:rsidRPr="00F469FC">
        <w:rPr>
          <w:rFonts w:ascii="Helvetica" w:hAnsi="Helvetica" w:cs="Helvetica"/>
          <w:b/>
          <w:bCs/>
          <w:color w:val="222222"/>
          <w:sz w:val="21"/>
          <w:szCs w:val="21"/>
        </w:rPr>
        <w:t xml:space="preserve"> </w:t>
      </w:r>
      <w:r w:rsidRPr="00F469FC">
        <w:rPr>
          <w:rFonts w:ascii="Helvetica" w:hAnsi="Helvetica" w:cs="Helvetica" w:hint="eastAsia"/>
          <w:b/>
          <w:bCs/>
          <w:color w:val="222222"/>
          <w:sz w:val="21"/>
          <w:szCs w:val="21"/>
        </w:rPr>
        <w:t>действию</w:t>
      </w:r>
      <w:r w:rsidRPr="00F469FC">
        <w:rPr>
          <w:rFonts w:ascii="Helvetica" w:hAnsi="Helvetica" w:cs="Helvetica"/>
          <w:b/>
          <w:bCs/>
          <w:color w:val="222222"/>
          <w:sz w:val="21"/>
          <w:szCs w:val="21"/>
        </w:rPr>
        <w:t xml:space="preserve"> </w:t>
      </w:r>
      <w:r w:rsidRPr="00F469FC">
        <w:rPr>
          <w:rFonts w:ascii="Helvetica" w:hAnsi="Helvetica" w:cs="Helvetica" w:hint="eastAsia"/>
          <w:b/>
          <w:bCs/>
          <w:color w:val="222222"/>
          <w:sz w:val="21"/>
          <w:szCs w:val="21"/>
        </w:rPr>
        <w:t>ультрафиолетового</w:t>
      </w:r>
      <w:r w:rsidRPr="00F469FC">
        <w:rPr>
          <w:rFonts w:ascii="Helvetica" w:hAnsi="Helvetica" w:cs="Helvetica"/>
          <w:b/>
          <w:bCs/>
          <w:color w:val="222222"/>
          <w:sz w:val="21"/>
          <w:szCs w:val="21"/>
        </w:rPr>
        <w:t xml:space="preserve"> </w:t>
      </w:r>
      <w:r w:rsidRPr="00F469FC">
        <w:rPr>
          <w:rFonts w:ascii="Helvetica" w:hAnsi="Helvetica" w:cs="Helvetica" w:hint="eastAsia"/>
          <w:b/>
          <w:bCs/>
          <w:color w:val="222222"/>
          <w:sz w:val="21"/>
          <w:szCs w:val="21"/>
        </w:rPr>
        <w:t>и</w:t>
      </w:r>
      <w:r w:rsidRPr="00F469FC">
        <w:rPr>
          <w:rFonts w:ascii="Helvetica" w:hAnsi="Helvetica" w:cs="Helvetica"/>
          <w:b/>
          <w:bCs/>
          <w:color w:val="222222"/>
          <w:sz w:val="21"/>
          <w:szCs w:val="21"/>
        </w:rPr>
        <w:t xml:space="preserve"> </w:t>
      </w:r>
      <w:r w:rsidRPr="00F469FC">
        <w:rPr>
          <w:rFonts w:ascii="Helvetica" w:hAnsi="Helvetica" w:cs="Helvetica" w:hint="eastAsia"/>
          <w:b/>
          <w:bCs/>
          <w:color w:val="222222"/>
          <w:sz w:val="21"/>
          <w:szCs w:val="21"/>
        </w:rPr>
        <w:t>видимого</w:t>
      </w:r>
      <w:r w:rsidRPr="00F469FC">
        <w:rPr>
          <w:rFonts w:ascii="Helvetica" w:hAnsi="Helvetica" w:cs="Helvetica"/>
          <w:b/>
          <w:bCs/>
          <w:color w:val="222222"/>
          <w:sz w:val="21"/>
          <w:szCs w:val="21"/>
        </w:rPr>
        <w:t xml:space="preserve"> </w:t>
      </w:r>
      <w:r w:rsidRPr="00F469FC">
        <w:rPr>
          <w:rFonts w:ascii="Helvetica" w:hAnsi="Helvetica" w:cs="Helvetica" w:hint="eastAsia"/>
          <w:b/>
          <w:bCs/>
          <w:color w:val="222222"/>
          <w:sz w:val="21"/>
          <w:szCs w:val="21"/>
        </w:rPr>
        <w:t>света</w:t>
      </w:r>
      <w:r w:rsidRPr="00F469FC">
        <w:rPr>
          <w:rFonts w:ascii="Helvetica" w:hAnsi="Helvetica" w:cs="Helvetica"/>
          <w:b/>
          <w:bCs/>
          <w:color w:val="222222"/>
          <w:sz w:val="21"/>
          <w:szCs w:val="21"/>
        </w:rPr>
        <w:t xml:space="preserve"> </w:t>
      </w:r>
      <w:r w:rsidRPr="00F469FC">
        <w:rPr>
          <w:rFonts w:ascii="Helvetica" w:hAnsi="Helvetica" w:cs="Helvetica" w:hint="eastAsia"/>
          <w:b/>
          <w:bCs/>
          <w:color w:val="222222"/>
          <w:sz w:val="21"/>
          <w:szCs w:val="21"/>
        </w:rPr>
        <w:t>в</w:t>
      </w:r>
      <w:r w:rsidRPr="00F469FC">
        <w:rPr>
          <w:rFonts w:ascii="Helvetica" w:hAnsi="Helvetica" w:cs="Helvetica"/>
          <w:b/>
          <w:bCs/>
          <w:color w:val="222222"/>
          <w:sz w:val="21"/>
          <w:szCs w:val="21"/>
        </w:rPr>
        <w:t xml:space="preserve"> </w:t>
      </w:r>
      <w:r w:rsidRPr="00F469FC">
        <w:rPr>
          <w:rFonts w:ascii="Helvetica" w:hAnsi="Helvetica" w:cs="Helvetica" w:hint="eastAsia"/>
          <w:b/>
          <w:bCs/>
          <w:color w:val="222222"/>
          <w:sz w:val="21"/>
          <w:szCs w:val="21"/>
        </w:rPr>
        <w:t>зависимости</w:t>
      </w:r>
    </w:p>
    <w:p w14:paraId="6C08FC8D" w14:textId="77777777" w:rsidR="00F469FC" w:rsidRPr="00F469FC" w:rsidRDefault="00F469FC" w:rsidP="00F469FC">
      <w:pPr>
        <w:rPr>
          <w:rFonts w:ascii="Helvetica" w:hAnsi="Helvetica" w:cs="Helvetica"/>
          <w:b/>
          <w:bCs/>
          <w:color w:val="222222"/>
          <w:sz w:val="21"/>
          <w:szCs w:val="21"/>
        </w:rPr>
      </w:pPr>
    </w:p>
    <w:p w14:paraId="2FCD8CC2" w14:textId="77777777" w:rsidR="00F469FC" w:rsidRPr="00F469FC" w:rsidRDefault="00F469FC" w:rsidP="00F469FC">
      <w:pPr>
        <w:rPr>
          <w:rFonts w:ascii="Helvetica" w:hAnsi="Helvetica" w:cs="Helvetica"/>
          <w:b/>
          <w:bCs/>
          <w:color w:val="222222"/>
          <w:sz w:val="21"/>
          <w:szCs w:val="21"/>
        </w:rPr>
      </w:pPr>
      <w:r w:rsidRPr="00F469FC">
        <w:rPr>
          <w:rFonts w:ascii="Helvetica" w:hAnsi="Helvetica" w:cs="Helvetica" w:hint="eastAsia"/>
          <w:b/>
          <w:bCs/>
          <w:color w:val="222222"/>
          <w:sz w:val="21"/>
          <w:szCs w:val="21"/>
        </w:rPr>
        <w:t>от</w:t>
      </w:r>
      <w:r w:rsidRPr="00F469FC">
        <w:rPr>
          <w:rFonts w:ascii="Helvetica" w:hAnsi="Helvetica" w:cs="Helvetica"/>
          <w:b/>
          <w:bCs/>
          <w:color w:val="222222"/>
          <w:sz w:val="21"/>
          <w:szCs w:val="21"/>
        </w:rPr>
        <w:t xml:space="preserve"> </w:t>
      </w:r>
      <w:r w:rsidRPr="00F469FC">
        <w:rPr>
          <w:rFonts w:ascii="Helvetica" w:hAnsi="Helvetica" w:cs="Helvetica" w:hint="eastAsia"/>
          <w:b/>
          <w:bCs/>
          <w:color w:val="222222"/>
          <w:sz w:val="21"/>
          <w:szCs w:val="21"/>
        </w:rPr>
        <w:t>места</w:t>
      </w:r>
      <w:r w:rsidRPr="00F469FC">
        <w:rPr>
          <w:rFonts w:ascii="Helvetica" w:hAnsi="Helvetica" w:cs="Helvetica"/>
          <w:b/>
          <w:bCs/>
          <w:color w:val="222222"/>
          <w:sz w:val="21"/>
          <w:szCs w:val="21"/>
        </w:rPr>
        <w:t xml:space="preserve"> </w:t>
      </w:r>
      <w:r w:rsidRPr="00F469FC">
        <w:rPr>
          <w:rFonts w:ascii="Helvetica" w:hAnsi="Helvetica" w:cs="Helvetica" w:hint="eastAsia"/>
          <w:b/>
          <w:bCs/>
          <w:color w:val="222222"/>
          <w:sz w:val="21"/>
          <w:szCs w:val="21"/>
        </w:rPr>
        <w:t>обитания</w:t>
      </w:r>
      <w:r w:rsidRPr="00F469FC">
        <w:rPr>
          <w:rFonts w:ascii="Helvetica" w:hAnsi="Helvetica" w:cs="Helvetica"/>
          <w:b/>
          <w:bCs/>
          <w:color w:val="222222"/>
          <w:sz w:val="21"/>
          <w:szCs w:val="21"/>
        </w:rPr>
        <w:t xml:space="preserve"> </w:t>
      </w:r>
      <w:r w:rsidRPr="00F469FC">
        <w:rPr>
          <w:rFonts w:ascii="Helvetica" w:hAnsi="Helvetica" w:cs="Helvetica" w:hint="eastAsia"/>
          <w:b/>
          <w:bCs/>
          <w:color w:val="222222"/>
          <w:sz w:val="21"/>
          <w:szCs w:val="21"/>
        </w:rPr>
        <w:t>растений</w:t>
      </w:r>
    </w:p>
    <w:p w14:paraId="7B9DB8BA" w14:textId="77777777" w:rsidR="00F469FC" w:rsidRPr="00F469FC" w:rsidRDefault="00F469FC" w:rsidP="00F469FC">
      <w:pPr>
        <w:rPr>
          <w:rFonts w:ascii="Helvetica" w:hAnsi="Helvetica" w:cs="Helvetica"/>
          <w:b/>
          <w:bCs/>
          <w:color w:val="222222"/>
          <w:sz w:val="21"/>
          <w:szCs w:val="21"/>
        </w:rPr>
      </w:pPr>
    </w:p>
    <w:p w14:paraId="6CC4B7FF" w14:textId="77777777" w:rsidR="00F469FC" w:rsidRPr="00F469FC" w:rsidRDefault="00F469FC" w:rsidP="00F469FC">
      <w:pPr>
        <w:rPr>
          <w:rFonts w:ascii="Helvetica" w:hAnsi="Helvetica" w:cs="Helvetica"/>
          <w:b/>
          <w:bCs/>
          <w:color w:val="222222"/>
          <w:sz w:val="21"/>
          <w:szCs w:val="21"/>
        </w:rPr>
      </w:pPr>
      <w:r w:rsidRPr="00F469FC">
        <w:rPr>
          <w:rFonts w:ascii="Helvetica" w:hAnsi="Helvetica" w:cs="Helvetica"/>
          <w:b/>
          <w:bCs/>
          <w:color w:val="222222"/>
          <w:sz w:val="21"/>
          <w:szCs w:val="21"/>
        </w:rPr>
        <w:t xml:space="preserve">5.2 </w:t>
      </w:r>
      <w:r w:rsidRPr="00F469FC">
        <w:rPr>
          <w:rFonts w:ascii="Helvetica" w:hAnsi="Helvetica" w:cs="Helvetica" w:hint="eastAsia"/>
          <w:b/>
          <w:bCs/>
          <w:color w:val="222222"/>
          <w:sz w:val="21"/>
          <w:szCs w:val="21"/>
        </w:rPr>
        <w:t>Действие</w:t>
      </w:r>
      <w:r w:rsidRPr="00F469FC">
        <w:rPr>
          <w:rFonts w:ascii="Helvetica" w:hAnsi="Helvetica" w:cs="Helvetica"/>
          <w:b/>
          <w:bCs/>
          <w:color w:val="222222"/>
          <w:sz w:val="21"/>
          <w:szCs w:val="21"/>
        </w:rPr>
        <w:t xml:space="preserve"> </w:t>
      </w:r>
      <w:r w:rsidRPr="00F469FC">
        <w:rPr>
          <w:rFonts w:ascii="Helvetica" w:hAnsi="Helvetica" w:cs="Helvetica" w:hint="eastAsia"/>
          <w:b/>
          <w:bCs/>
          <w:color w:val="222222"/>
          <w:sz w:val="21"/>
          <w:szCs w:val="21"/>
        </w:rPr>
        <w:t>полуденных</w:t>
      </w:r>
      <w:r w:rsidRPr="00F469FC">
        <w:rPr>
          <w:rFonts w:ascii="Helvetica" w:hAnsi="Helvetica" w:cs="Helvetica"/>
          <w:b/>
          <w:bCs/>
          <w:color w:val="222222"/>
          <w:sz w:val="21"/>
          <w:szCs w:val="21"/>
        </w:rPr>
        <w:t xml:space="preserve"> </w:t>
      </w:r>
      <w:r w:rsidRPr="00F469FC">
        <w:rPr>
          <w:rFonts w:ascii="Helvetica" w:hAnsi="Helvetica" w:cs="Helvetica" w:hint="eastAsia"/>
          <w:b/>
          <w:bCs/>
          <w:color w:val="222222"/>
          <w:sz w:val="21"/>
          <w:szCs w:val="21"/>
        </w:rPr>
        <w:t>интенсивностей</w:t>
      </w:r>
      <w:r w:rsidRPr="00F469FC">
        <w:rPr>
          <w:rFonts w:ascii="Helvetica" w:hAnsi="Helvetica" w:cs="Helvetica"/>
          <w:b/>
          <w:bCs/>
          <w:color w:val="222222"/>
          <w:sz w:val="21"/>
          <w:szCs w:val="21"/>
        </w:rPr>
        <w:t xml:space="preserve"> </w:t>
      </w:r>
      <w:r w:rsidRPr="00F469FC">
        <w:rPr>
          <w:rFonts w:ascii="Helvetica" w:hAnsi="Helvetica" w:cs="Helvetica" w:hint="eastAsia"/>
          <w:b/>
          <w:bCs/>
          <w:color w:val="222222"/>
          <w:sz w:val="21"/>
          <w:szCs w:val="21"/>
        </w:rPr>
        <w:t>света</w:t>
      </w:r>
      <w:r w:rsidRPr="00F469FC">
        <w:rPr>
          <w:rFonts w:ascii="Helvetica" w:hAnsi="Helvetica" w:cs="Helvetica"/>
          <w:b/>
          <w:bCs/>
          <w:color w:val="222222"/>
          <w:sz w:val="21"/>
          <w:szCs w:val="21"/>
        </w:rPr>
        <w:t xml:space="preserve"> </w:t>
      </w:r>
      <w:r w:rsidRPr="00F469FC">
        <w:rPr>
          <w:rFonts w:ascii="Helvetica" w:hAnsi="Helvetica" w:cs="Helvetica" w:hint="eastAsia"/>
          <w:b/>
          <w:bCs/>
          <w:color w:val="222222"/>
          <w:sz w:val="21"/>
          <w:szCs w:val="21"/>
        </w:rPr>
        <w:t>на</w:t>
      </w:r>
      <w:r w:rsidRPr="00F469FC">
        <w:rPr>
          <w:rFonts w:ascii="Helvetica" w:hAnsi="Helvetica" w:cs="Helvetica"/>
          <w:b/>
          <w:bCs/>
          <w:color w:val="222222"/>
          <w:sz w:val="21"/>
          <w:szCs w:val="21"/>
        </w:rPr>
        <w:t xml:space="preserve"> </w:t>
      </w:r>
      <w:r w:rsidRPr="00F469FC">
        <w:rPr>
          <w:rFonts w:ascii="Helvetica" w:hAnsi="Helvetica" w:cs="Helvetica" w:hint="eastAsia"/>
          <w:b/>
          <w:bCs/>
          <w:color w:val="222222"/>
          <w:sz w:val="21"/>
          <w:szCs w:val="21"/>
        </w:rPr>
        <w:t>морские</w:t>
      </w:r>
    </w:p>
    <w:p w14:paraId="51D3985D" w14:textId="77777777" w:rsidR="00F469FC" w:rsidRPr="00F469FC" w:rsidRDefault="00F469FC" w:rsidP="00F469FC">
      <w:pPr>
        <w:rPr>
          <w:rFonts w:ascii="Helvetica" w:hAnsi="Helvetica" w:cs="Helvetica"/>
          <w:b/>
          <w:bCs/>
          <w:color w:val="222222"/>
          <w:sz w:val="21"/>
          <w:szCs w:val="21"/>
        </w:rPr>
      </w:pPr>
    </w:p>
    <w:p w14:paraId="3D8902D3" w14:textId="77777777" w:rsidR="00F469FC" w:rsidRPr="00F469FC" w:rsidRDefault="00F469FC" w:rsidP="00F469FC">
      <w:pPr>
        <w:rPr>
          <w:rFonts w:ascii="Helvetica" w:hAnsi="Helvetica" w:cs="Helvetica"/>
          <w:b/>
          <w:bCs/>
          <w:color w:val="222222"/>
          <w:sz w:val="21"/>
          <w:szCs w:val="21"/>
        </w:rPr>
      </w:pPr>
      <w:r w:rsidRPr="00F469FC">
        <w:rPr>
          <w:rFonts w:ascii="Helvetica" w:hAnsi="Helvetica" w:cs="Helvetica" w:hint="eastAsia"/>
          <w:b/>
          <w:bCs/>
          <w:color w:val="222222"/>
          <w:sz w:val="21"/>
          <w:szCs w:val="21"/>
        </w:rPr>
        <w:lastRenderedPageBreak/>
        <w:t>макрофиты</w:t>
      </w:r>
      <w:r w:rsidRPr="00F469FC">
        <w:rPr>
          <w:rFonts w:ascii="Helvetica" w:hAnsi="Helvetica" w:cs="Helvetica"/>
          <w:b/>
          <w:bCs/>
          <w:color w:val="222222"/>
          <w:sz w:val="21"/>
          <w:szCs w:val="21"/>
        </w:rPr>
        <w:t xml:space="preserve">, </w:t>
      </w:r>
      <w:r w:rsidRPr="00F469FC">
        <w:rPr>
          <w:rFonts w:ascii="Helvetica" w:hAnsi="Helvetica" w:cs="Helvetica" w:hint="eastAsia"/>
          <w:b/>
          <w:bCs/>
          <w:color w:val="222222"/>
          <w:sz w:val="21"/>
          <w:szCs w:val="21"/>
        </w:rPr>
        <w:t>обитающие</w:t>
      </w:r>
      <w:r w:rsidRPr="00F469FC">
        <w:rPr>
          <w:rFonts w:ascii="Helvetica" w:hAnsi="Helvetica" w:cs="Helvetica"/>
          <w:b/>
          <w:bCs/>
          <w:color w:val="222222"/>
          <w:sz w:val="21"/>
          <w:szCs w:val="21"/>
        </w:rPr>
        <w:t xml:space="preserve"> </w:t>
      </w:r>
      <w:r w:rsidRPr="00F469FC">
        <w:rPr>
          <w:rFonts w:ascii="Helvetica" w:hAnsi="Helvetica" w:cs="Helvetica" w:hint="eastAsia"/>
          <w:b/>
          <w:bCs/>
          <w:color w:val="222222"/>
          <w:sz w:val="21"/>
          <w:szCs w:val="21"/>
        </w:rPr>
        <w:t>при</w:t>
      </w:r>
      <w:r w:rsidRPr="00F469FC">
        <w:rPr>
          <w:rFonts w:ascii="Helvetica" w:hAnsi="Helvetica" w:cs="Helvetica"/>
          <w:b/>
          <w:bCs/>
          <w:color w:val="222222"/>
          <w:sz w:val="21"/>
          <w:szCs w:val="21"/>
        </w:rPr>
        <w:t xml:space="preserve"> </w:t>
      </w:r>
      <w:r w:rsidRPr="00F469FC">
        <w:rPr>
          <w:rFonts w:ascii="Helvetica" w:hAnsi="Helvetica" w:cs="Helvetica" w:hint="eastAsia"/>
          <w:b/>
          <w:bCs/>
          <w:color w:val="222222"/>
          <w:sz w:val="21"/>
          <w:szCs w:val="21"/>
        </w:rPr>
        <w:t>различных</w:t>
      </w:r>
      <w:r w:rsidRPr="00F469FC">
        <w:rPr>
          <w:rFonts w:ascii="Helvetica" w:hAnsi="Helvetica" w:cs="Helvetica"/>
          <w:b/>
          <w:bCs/>
          <w:color w:val="222222"/>
          <w:sz w:val="21"/>
          <w:szCs w:val="21"/>
        </w:rPr>
        <w:t xml:space="preserve"> </w:t>
      </w:r>
      <w:r w:rsidRPr="00F469FC">
        <w:rPr>
          <w:rFonts w:ascii="Helvetica" w:hAnsi="Helvetica" w:cs="Helvetica" w:hint="eastAsia"/>
          <w:b/>
          <w:bCs/>
          <w:color w:val="222222"/>
          <w:sz w:val="21"/>
          <w:szCs w:val="21"/>
        </w:rPr>
        <w:t>световых</w:t>
      </w:r>
      <w:r w:rsidRPr="00F469FC">
        <w:rPr>
          <w:rFonts w:ascii="Helvetica" w:hAnsi="Helvetica" w:cs="Helvetica"/>
          <w:b/>
          <w:bCs/>
          <w:color w:val="222222"/>
          <w:sz w:val="21"/>
          <w:szCs w:val="21"/>
        </w:rPr>
        <w:t xml:space="preserve"> </w:t>
      </w:r>
      <w:r w:rsidRPr="00F469FC">
        <w:rPr>
          <w:rFonts w:ascii="Helvetica" w:hAnsi="Helvetica" w:cs="Helvetica" w:hint="eastAsia"/>
          <w:b/>
          <w:bCs/>
          <w:color w:val="222222"/>
          <w:sz w:val="21"/>
          <w:szCs w:val="21"/>
        </w:rPr>
        <w:t>режимах</w:t>
      </w:r>
    </w:p>
    <w:p w14:paraId="4C3E26BA" w14:textId="77777777" w:rsidR="00F469FC" w:rsidRPr="00F469FC" w:rsidRDefault="00F469FC" w:rsidP="00F469FC">
      <w:pPr>
        <w:rPr>
          <w:rFonts w:ascii="Helvetica" w:hAnsi="Helvetica" w:cs="Helvetica"/>
          <w:b/>
          <w:bCs/>
          <w:color w:val="222222"/>
          <w:sz w:val="21"/>
          <w:szCs w:val="21"/>
        </w:rPr>
      </w:pPr>
    </w:p>
    <w:p w14:paraId="076091C1" w14:textId="77777777" w:rsidR="00F469FC" w:rsidRPr="00F469FC" w:rsidRDefault="00F469FC" w:rsidP="00F469FC">
      <w:pPr>
        <w:rPr>
          <w:rFonts w:ascii="Helvetica" w:hAnsi="Helvetica" w:cs="Helvetica"/>
          <w:b/>
          <w:bCs/>
          <w:color w:val="222222"/>
          <w:sz w:val="21"/>
          <w:szCs w:val="21"/>
        </w:rPr>
      </w:pPr>
      <w:r w:rsidRPr="00F469FC">
        <w:rPr>
          <w:rFonts w:ascii="Helvetica" w:hAnsi="Helvetica" w:cs="Helvetica"/>
          <w:b/>
          <w:bCs/>
          <w:color w:val="222222"/>
          <w:sz w:val="21"/>
          <w:szCs w:val="21"/>
        </w:rPr>
        <w:t xml:space="preserve">5.2.1 </w:t>
      </w:r>
      <w:r w:rsidRPr="00F469FC">
        <w:rPr>
          <w:rFonts w:ascii="Helvetica" w:hAnsi="Helvetica" w:cs="Helvetica" w:hint="eastAsia"/>
          <w:b/>
          <w:bCs/>
          <w:color w:val="222222"/>
          <w:sz w:val="21"/>
          <w:szCs w:val="21"/>
        </w:rPr>
        <w:t>Суточные</w:t>
      </w:r>
      <w:r w:rsidRPr="00F469FC">
        <w:rPr>
          <w:rFonts w:ascii="Helvetica" w:hAnsi="Helvetica" w:cs="Helvetica"/>
          <w:b/>
          <w:bCs/>
          <w:color w:val="222222"/>
          <w:sz w:val="21"/>
          <w:szCs w:val="21"/>
        </w:rPr>
        <w:t xml:space="preserve"> </w:t>
      </w:r>
      <w:r w:rsidRPr="00F469FC">
        <w:rPr>
          <w:rFonts w:ascii="Helvetica" w:hAnsi="Helvetica" w:cs="Helvetica" w:hint="eastAsia"/>
          <w:b/>
          <w:bCs/>
          <w:color w:val="222222"/>
          <w:sz w:val="21"/>
          <w:szCs w:val="21"/>
        </w:rPr>
        <w:t>изменения</w:t>
      </w:r>
      <w:r w:rsidRPr="00F469FC">
        <w:rPr>
          <w:rFonts w:ascii="Helvetica" w:hAnsi="Helvetica" w:cs="Helvetica"/>
          <w:b/>
          <w:bCs/>
          <w:color w:val="222222"/>
          <w:sz w:val="21"/>
          <w:szCs w:val="21"/>
        </w:rPr>
        <w:t xml:space="preserve"> </w:t>
      </w:r>
      <w:r w:rsidRPr="00F469FC">
        <w:rPr>
          <w:rFonts w:ascii="Helvetica" w:hAnsi="Helvetica" w:cs="Helvetica" w:hint="eastAsia"/>
          <w:b/>
          <w:bCs/>
          <w:color w:val="222222"/>
          <w:sz w:val="21"/>
          <w:szCs w:val="21"/>
        </w:rPr>
        <w:t>фотосинтетической</w:t>
      </w:r>
    </w:p>
    <w:p w14:paraId="1EC446F9" w14:textId="77777777" w:rsidR="00F469FC" w:rsidRPr="00F469FC" w:rsidRDefault="00F469FC" w:rsidP="00F469FC">
      <w:pPr>
        <w:rPr>
          <w:rFonts w:ascii="Helvetica" w:hAnsi="Helvetica" w:cs="Helvetica"/>
          <w:b/>
          <w:bCs/>
          <w:color w:val="222222"/>
          <w:sz w:val="21"/>
          <w:szCs w:val="21"/>
        </w:rPr>
      </w:pPr>
    </w:p>
    <w:p w14:paraId="6AE37839" w14:textId="77777777" w:rsidR="00F469FC" w:rsidRPr="00F469FC" w:rsidRDefault="00F469FC" w:rsidP="00F469FC">
      <w:pPr>
        <w:rPr>
          <w:rFonts w:ascii="Helvetica" w:hAnsi="Helvetica" w:cs="Helvetica"/>
          <w:b/>
          <w:bCs/>
          <w:color w:val="222222"/>
          <w:sz w:val="21"/>
          <w:szCs w:val="21"/>
        </w:rPr>
      </w:pPr>
      <w:r w:rsidRPr="00F469FC">
        <w:rPr>
          <w:rFonts w:ascii="Helvetica" w:hAnsi="Helvetica" w:cs="Helvetica" w:hint="eastAsia"/>
          <w:b/>
          <w:bCs/>
          <w:color w:val="222222"/>
          <w:sz w:val="21"/>
          <w:szCs w:val="21"/>
        </w:rPr>
        <w:t>функции</w:t>
      </w:r>
      <w:r w:rsidRPr="00F469FC">
        <w:rPr>
          <w:rFonts w:ascii="Helvetica" w:hAnsi="Helvetica" w:cs="Helvetica"/>
          <w:b/>
          <w:bCs/>
          <w:color w:val="222222"/>
          <w:sz w:val="21"/>
          <w:szCs w:val="21"/>
        </w:rPr>
        <w:t xml:space="preserve"> </w:t>
      </w:r>
      <w:r w:rsidRPr="00F469FC">
        <w:rPr>
          <w:rFonts w:ascii="Helvetica" w:hAnsi="Helvetica" w:cs="Helvetica" w:hint="eastAsia"/>
          <w:b/>
          <w:bCs/>
          <w:color w:val="222222"/>
          <w:sz w:val="21"/>
          <w:szCs w:val="21"/>
        </w:rPr>
        <w:t>макроводорослей</w:t>
      </w:r>
    </w:p>
    <w:p w14:paraId="338824A2" w14:textId="77777777" w:rsidR="00F469FC" w:rsidRPr="00F469FC" w:rsidRDefault="00F469FC" w:rsidP="00F469FC">
      <w:pPr>
        <w:rPr>
          <w:rFonts w:ascii="Helvetica" w:hAnsi="Helvetica" w:cs="Helvetica"/>
          <w:b/>
          <w:bCs/>
          <w:color w:val="222222"/>
          <w:sz w:val="21"/>
          <w:szCs w:val="21"/>
        </w:rPr>
      </w:pPr>
    </w:p>
    <w:p w14:paraId="08F2337F" w14:textId="77777777" w:rsidR="00F469FC" w:rsidRPr="00F469FC" w:rsidRDefault="00F469FC" w:rsidP="00F469FC">
      <w:pPr>
        <w:rPr>
          <w:rFonts w:ascii="Helvetica" w:hAnsi="Helvetica" w:cs="Helvetica"/>
          <w:b/>
          <w:bCs/>
          <w:color w:val="222222"/>
          <w:sz w:val="21"/>
          <w:szCs w:val="21"/>
        </w:rPr>
      </w:pPr>
      <w:r w:rsidRPr="00F469FC">
        <w:rPr>
          <w:rFonts w:ascii="Helvetica" w:hAnsi="Helvetica" w:cs="Helvetica"/>
          <w:b/>
          <w:bCs/>
          <w:color w:val="222222"/>
          <w:sz w:val="21"/>
          <w:szCs w:val="21"/>
        </w:rPr>
        <w:t xml:space="preserve">5.2.2 </w:t>
      </w:r>
      <w:r w:rsidRPr="00F469FC">
        <w:rPr>
          <w:rFonts w:ascii="Helvetica" w:hAnsi="Helvetica" w:cs="Helvetica" w:hint="eastAsia"/>
          <w:b/>
          <w:bCs/>
          <w:color w:val="222222"/>
          <w:sz w:val="21"/>
          <w:szCs w:val="21"/>
        </w:rPr>
        <w:t>Устойчивость</w:t>
      </w:r>
      <w:r w:rsidRPr="00F469FC">
        <w:rPr>
          <w:rFonts w:ascii="Helvetica" w:hAnsi="Helvetica" w:cs="Helvetica"/>
          <w:b/>
          <w:bCs/>
          <w:color w:val="222222"/>
          <w:sz w:val="21"/>
          <w:szCs w:val="21"/>
        </w:rPr>
        <w:t xml:space="preserve"> </w:t>
      </w:r>
      <w:r w:rsidRPr="00F469FC">
        <w:rPr>
          <w:rFonts w:ascii="Helvetica" w:hAnsi="Helvetica" w:cs="Helvetica" w:hint="eastAsia"/>
          <w:b/>
          <w:bCs/>
          <w:color w:val="222222"/>
          <w:sz w:val="21"/>
          <w:szCs w:val="21"/>
        </w:rPr>
        <w:t>водорослей</w:t>
      </w:r>
      <w:r w:rsidRPr="00F469FC">
        <w:rPr>
          <w:rFonts w:ascii="Helvetica" w:hAnsi="Helvetica" w:cs="Helvetica"/>
          <w:b/>
          <w:bCs/>
          <w:color w:val="222222"/>
          <w:sz w:val="21"/>
          <w:szCs w:val="21"/>
        </w:rPr>
        <w:t xml:space="preserve"> </w:t>
      </w:r>
      <w:r w:rsidRPr="00F469FC">
        <w:rPr>
          <w:rFonts w:ascii="Helvetica" w:hAnsi="Helvetica" w:cs="Helvetica" w:hint="eastAsia"/>
          <w:b/>
          <w:bCs/>
          <w:color w:val="222222"/>
          <w:sz w:val="21"/>
          <w:szCs w:val="21"/>
        </w:rPr>
        <w:t>к</w:t>
      </w:r>
      <w:r w:rsidRPr="00F469FC">
        <w:rPr>
          <w:rFonts w:ascii="Helvetica" w:hAnsi="Helvetica" w:cs="Helvetica"/>
          <w:b/>
          <w:bCs/>
          <w:color w:val="222222"/>
          <w:sz w:val="21"/>
          <w:szCs w:val="21"/>
        </w:rPr>
        <w:t xml:space="preserve"> </w:t>
      </w:r>
      <w:r w:rsidRPr="00F469FC">
        <w:rPr>
          <w:rFonts w:ascii="Helvetica" w:hAnsi="Helvetica" w:cs="Helvetica" w:hint="eastAsia"/>
          <w:b/>
          <w:bCs/>
          <w:color w:val="222222"/>
          <w:sz w:val="21"/>
          <w:szCs w:val="21"/>
        </w:rPr>
        <w:t>действию</w:t>
      </w:r>
      <w:r w:rsidRPr="00F469FC">
        <w:rPr>
          <w:rFonts w:ascii="Helvetica" w:hAnsi="Helvetica" w:cs="Helvetica"/>
          <w:b/>
          <w:bCs/>
          <w:color w:val="222222"/>
          <w:sz w:val="21"/>
          <w:szCs w:val="21"/>
        </w:rPr>
        <w:t xml:space="preserve"> </w:t>
      </w:r>
      <w:r w:rsidRPr="00F469FC">
        <w:rPr>
          <w:rFonts w:ascii="Helvetica" w:hAnsi="Helvetica" w:cs="Helvetica" w:hint="eastAsia"/>
          <w:b/>
          <w:bCs/>
          <w:color w:val="222222"/>
          <w:sz w:val="21"/>
          <w:szCs w:val="21"/>
        </w:rPr>
        <w:t>экстремально</w:t>
      </w:r>
      <w:r w:rsidRPr="00F469FC">
        <w:rPr>
          <w:rFonts w:ascii="Helvetica" w:hAnsi="Helvetica" w:cs="Helvetica"/>
          <w:b/>
          <w:bCs/>
          <w:color w:val="222222"/>
          <w:sz w:val="21"/>
          <w:szCs w:val="21"/>
        </w:rPr>
        <w:t xml:space="preserve"> </w:t>
      </w:r>
      <w:r w:rsidRPr="00F469FC">
        <w:rPr>
          <w:rFonts w:ascii="Helvetica" w:hAnsi="Helvetica" w:cs="Helvetica" w:hint="eastAsia"/>
          <w:b/>
          <w:bCs/>
          <w:color w:val="222222"/>
          <w:sz w:val="21"/>
          <w:szCs w:val="21"/>
        </w:rPr>
        <w:t>высоких</w:t>
      </w:r>
      <w:r w:rsidRPr="00F469FC">
        <w:rPr>
          <w:rFonts w:ascii="Helvetica" w:hAnsi="Helvetica" w:cs="Helvetica"/>
          <w:b/>
          <w:bCs/>
          <w:color w:val="222222"/>
          <w:sz w:val="21"/>
          <w:szCs w:val="21"/>
        </w:rPr>
        <w:t xml:space="preserve"> </w:t>
      </w:r>
      <w:r w:rsidRPr="00F469FC">
        <w:rPr>
          <w:rFonts w:ascii="Helvetica" w:hAnsi="Helvetica" w:cs="Helvetica" w:hint="eastAsia"/>
          <w:b/>
          <w:bCs/>
          <w:color w:val="222222"/>
          <w:sz w:val="21"/>
          <w:szCs w:val="21"/>
        </w:rPr>
        <w:t>интенсивностей</w:t>
      </w:r>
      <w:r w:rsidRPr="00F469FC">
        <w:rPr>
          <w:rFonts w:ascii="Helvetica" w:hAnsi="Helvetica" w:cs="Helvetica"/>
          <w:b/>
          <w:bCs/>
          <w:color w:val="222222"/>
          <w:sz w:val="21"/>
          <w:szCs w:val="21"/>
        </w:rPr>
        <w:t xml:space="preserve"> </w:t>
      </w:r>
      <w:r w:rsidRPr="00F469FC">
        <w:rPr>
          <w:rFonts w:ascii="Helvetica" w:hAnsi="Helvetica" w:cs="Helvetica" w:hint="eastAsia"/>
          <w:b/>
          <w:bCs/>
          <w:color w:val="222222"/>
          <w:sz w:val="21"/>
          <w:szCs w:val="21"/>
        </w:rPr>
        <w:t>видимого</w:t>
      </w:r>
      <w:r w:rsidRPr="00F469FC">
        <w:rPr>
          <w:rFonts w:ascii="Helvetica" w:hAnsi="Helvetica" w:cs="Helvetica"/>
          <w:b/>
          <w:bCs/>
          <w:color w:val="222222"/>
          <w:sz w:val="21"/>
          <w:szCs w:val="21"/>
        </w:rPr>
        <w:t xml:space="preserve"> </w:t>
      </w:r>
      <w:r w:rsidRPr="00F469FC">
        <w:rPr>
          <w:rFonts w:ascii="Helvetica" w:hAnsi="Helvetica" w:cs="Helvetica" w:hint="eastAsia"/>
          <w:b/>
          <w:bCs/>
          <w:color w:val="222222"/>
          <w:sz w:val="21"/>
          <w:szCs w:val="21"/>
        </w:rPr>
        <w:t>и</w:t>
      </w:r>
      <w:r w:rsidRPr="00F469FC">
        <w:rPr>
          <w:rFonts w:ascii="Helvetica" w:hAnsi="Helvetica" w:cs="Helvetica"/>
          <w:b/>
          <w:bCs/>
          <w:color w:val="222222"/>
          <w:sz w:val="21"/>
          <w:szCs w:val="21"/>
        </w:rPr>
        <w:t xml:space="preserve"> </w:t>
      </w:r>
      <w:r w:rsidRPr="00F469FC">
        <w:rPr>
          <w:rFonts w:ascii="Helvetica" w:hAnsi="Helvetica" w:cs="Helvetica" w:hint="eastAsia"/>
          <w:b/>
          <w:bCs/>
          <w:color w:val="222222"/>
          <w:sz w:val="21"/>
          <w:szCs w:val="21"/>
        </w:rPr>
        <w:t>ультрафиолетового</w:t>
      </w:r>
    </w:p>
    <w:p w14:paraId="4EAE3E0B" w14:textId="77777777" w:rsidR="00F469FC" w:rsidRPr="00F469FC" w:rsidRDefault="00F469FC" w:rsidP="00F469FC">
      <w:pPr>
        <w:rPr>
          <w:rFonts w:ascii="Helvetica" w:hAnsi="Helvetica" w:cs="Helvetica"/>
          <w:b/>
          <w:bCs/>
          <w:color w:val="222222"/>
          <w:sz w:val="21"/>
          <w:szCs w:val="21"/>
        </w:rPr>
      </w:pPr>
    </w:p>
    <w:p w14:paraId="0D8EFA99" w14:textId="77777777" w:rsidR="00F469FC" w:rsidRPr="00F469FC" w:rsidRDefault="00F469FC" w:rsidP="00F469FC">
      <w:pPr>
        <w:rPr>
          <w:rFonts w:ascii="Helvetica" w:hAnsi="Helvetica" w:cs="Helvetica"/>
          <w:b/>
          <w:bCs/>
          <w:color w:val="222222"/>
          <w:sz w:val="21"/>
          <w:szCs w:val="21"/>
        </w:rPr>
      </w:pPr>
      <w:r w:rsidRPr="00F469FC">
        <w:rPr>
          <w:rFonts w:ascii="Helvetica" w:hAnsi="Helvetica" w:cs="Helvetica" w:hint="eastAsia"/>
          <w:b/>
          <w:bCs/>
          <w:color w:val="222222"/>
          <w:sz w:val="21"/>
          <w:szCs w:val="21"/>
        </w:rPr>
        <w:t>света</w:t>
      </w:r>
    </w:p>
    <w:p w14:paraId="413087D0" w14:textId="77777777" w:rsidR="00F469FC" w:rsidRPr="00F469FC" w:rsidRDefault="00F469FC" w:rsidP="00F469FC">
      <w:pPr>
        <w:rPr>
          <w:rFonts w:ascii="Helvetica" w:hAnsi="Helvetica" w:cs="Helvetica"/>
          <w:b/>
          <w:bCs/>
          <w:color w:val="222222"/>
          <w:sz w:val="21"/>
          <w:szCs w:val="21"/>
        </w:rPr>
      </w:pPr>
    </w:p>
    <w:p w14:paraId="7DD7144B" w14:textId="77777777" w:rsidR="00F469FC" w:rsidRPr="00F469FC" w:rsidRDefault="00F469FC" w:rsidP="00F469FC">
      <w:pPr>
        <w:rPr>
          <w:rFonts w:ascii="Helvetica" w:hAnsi="Helvetica" w:cs="Helvetica"/>
          <w:b/>
          <w:bCs/>
          <w:color w:val="222222"/>
          <w:sz w:val="21"/>
          <w:szCs w:val="21"/>
        </w:rPr>
      </w:pPr>
      <w:r w:rsidRPr="00F469FC">
        <w:rPr>
          <w:rFonts w:ascii="Helvetica" w:hAnsi="Helvetica" w:cs="Helvetica"/>
          <w:b/>
          <w:bCs/>
          <w:color w:val="222222"/>
          <w:sz w:val="21"/>
          <w:szCs w:val="21"/>
        </w:rPr>
        <w:t xml:space="preserve">53 </w:t>
      </w:r>
      <w:r w:rsidRPr="00F469FC">
        <w:rPr>
          <w:rFonts w:ascii="Helvetica" w:hAnsi="Helvetica" w:cs="Helvetica" w:hint="eastAsia"/>
          <w:b/>
          <w:bCs/>
          <w:color w:val="222222"/>
          <w:sz w:val="21"/>
          <w:szCs w:val="21"/>
        </w:rPr>
        <w:t>Адаптация</w:t>
      </w:r>
      <w:r w:rsidRPr="00F469FC">
        <w:rPr>
          <w:rFonts w:ascii="Helvetica" w:hAnsi="Helvetica" w:cs="Helvetica"/>
          <w:b/>
          <w:bCs/>
          <w:color w:val="222222"/>
          <w:sz w:val="21"/>
          <w:szCs w:val="21"/>
        </w:rPr>
        <w:t xml:space="preserve"> </w:t>
      </w:r>
      <w:r w:rsidRPr="00F469FC">
        <w:rPr>
          <w:rFonts w:ascii="Helvetica" w:hAnsi="Helvetica" w:cs="Helvetica" w:hint="eastAsia"/>
          <w:b/>
          <w:bCs/>
          <w:color w:val="222222"/>
          <w:sz w:val="21"/>
          <w:szCs w:val="21"/>
        </w:rPr>
        <w:t>водорослей</w:t>
      </w:r>
      <w:r w:rsidRPr="00F469FC">
        <w:rPr>
          <w:rFonts w:ascii="Helvetica" w:hAnsi="Helvetica" w:cs="Helvetica"/>
          <w:b/>
          <w:bCs/>
          <w:color w:val="222222"/>
          <w:sz w:val="21"/>
          <w:szCs w:val="21"/>
        </w:rPr>
        <w:t xml:space="preserve"> </w:t>
      </w:r>
      <w:r w:rsidRPr="00F469FC">
        <w:rPr>
          <w:rFonts w:ascii="Helvetica" w:hAnsi="Helvetica" w:cs="Helvetica" w:hint="eastAsia"/>
          <w:b/>
          <w:bCs/>
          <w:color w:val="222222"/>
          <w:sz w:val="21"/>
          <w:szCs w:val="21"/>
        </w:rPr>
        <w:t>к</w:t>
      </w:r>
      <w:r w:rsidRPr="00F469FC">
        <w:rPr>
          <w:rFonts w:ascii="Helvetica" w:hAnsi="Helvetica" w:cs="Helvetica"/>
          <w:b/>
          <w:bCs/>
          <w:color w:val="222222"/>
          <w:sz w:val="21"/>
          <w:szCs w:val="21"/>
        </w:rPr>
        <w:t xml:space="preserve"> </w:t>
      </w:r>
      <w:r w:rsidRPr="00F469FC">
        <w:rPr>
          <w:rFonts w:ascii="Helvetica" w:hAnsi="Helvetica" w:cs="Helvetica" w:hint="eastAsia"/>
          <w:b/>
          <w:bCs/>
          <w:color w:val="222222"/>
          <w:sz w:val="21"/>
          <w:szCs w:val="21"/>
        </w:rPr>
        <w:t>высоким</w:t>
      </w:r>
      <w:r w:rsidRPr="00F469FC">
        <w:rPr>
          <w:rFonts w:ascii="Helvetica" w:hAnsi="Helvetica" w:cs="Helvetica"/>
          <w:b/>
          <w:bCs/>
          <w:color w:val="222222"/>
          <w:sz w:val="21"/>
          <w:szCs w:val="21"/>
        </w:rPr>
        <w:t xml:space="preserve"> </w:t>
      </w:r>
      <w:r w:rsidRPr="00F469FC">
        <w:rPr>
          <w:rFonts w:ascii="Helvetica" w:hAnsi="Helvetica" w:cs="Helvetica" w:hint="eastAsia"/>
          <w:b/>
          <w:bCs/>
          <w:color w:val="222222"/>
          <w:sz w:val="21"/>
          <w:szCs w:val="21"/>
        </w:rPr>
        <w:t>интенсивностям</w:t>
      </w:r>
    </w:p>
    <w:p w14:paraId="3F328A5E" w14:textId="77777777" w:rsidR="00F469FC" w:rsidRPr="00F469FC" w:rsidRDefault="00F469FC" w:rsidP="00F469FC">
      <w:pPr>
        <w:rPr>
          <w:rFonts w:ascii="Helvetica" w:hAnsi="Helvetica" w:cs="Helvetica"/>
          <w:b/>
          <w:bCs/>
          <w:color w:val="222222"/>
          <w:sz w:val="21"/>
          <w:szCs w:val="21"/>
        </w:rPr>
      </w:pPr>
    </w:p>
    <w:p w14:paraId="10F2FB36" w14:textId="77777777" w:rsidR="00F469FC" w:rsidRPr="00F469FC" w:rsidRDefault="00F469FC" w:rsidP="00F469FC">
      <w:pPr>
        <w:rPr>
          <w:rFonts w:ascii="Helvetica" w:hAnsi="Helvetica" w:cs="Helvetica"/>
          <w:b/>
          <w:bCs/>
          <w:color w:val="222222"/>
          <w:sz w:val="21"/>
          <w:szCs w:val="21"/>
        </w:rPr>
      </w:pPr>
      <w:r w:rsidRPr="00F469FC">
        <w:rPr>
          <w:rFonts w:ascii="Helvetica" w:hAnsi="Helvetica" w:cs="Helvetica" w:hint="eastAsia"/>
          <w:b/>
          <w:bCs/>
          <w:color w:val="222222"/>
          <w:sz w:val="21"/>
          <w:szCs w:val="21"/>
        </w:rPr>
        <w:t>видимой</w:t>
      </w:r>
      <w:r w:rsidRPr="00F469FC">
        <w:rPr>
          <w:rFonts w:ascii="Helvetica" w:hAnsi="Helvetica" w:cs="Helvetica"/>
          <w:b/>
          <w:bCs/>
          <w:color w:val="222222"/>
          <w:sz w:val="21"/>
          <w:szCs w:val="21"/>
        </w:rPr>
        <w:t xml:space="preserve"> </w:t>
      </w:r>
      <w:r w:rsidRPr="00F469FC">
        <w:rPr>
          <w:rFonts w:ascii="Helvetica" w:hAnsi="Helvetica" w:cs="Helvetica" w:hint="eastAsia"/>
          <w:b/>
          <w:bCs/>
          <w:color w:val="222222"/>
          <w:sz w:val="21"/>
          <w:szCs w:val="21"/>
        </w:rPr>
        <w:t>и</w:t>
      </w:r>
      <w:r w:rsidRPr="00F469FC">
        <w:rPr>
          <w:rFonts w:ascii="Helvetica" w:hAnsi="Helvetica" w:cs="Helvetica"/>
          <w:b/>
          <w:bCs/>
          <w:color w:val="222222"/>
          <w:sz w:val="21"/>
          <w:szCs w:val="21"/>
        </w:rPr>
        <w:t xml:space="preserve"> </w:t>
      </w:r>
      <w:r w:rsidRPr="00F469FC">
        <w:rPr>
          <w:rFonts w:ascii="Helvetica" w:hAnsi="Helvetica" w:cs="Helvetica" w:hint="eastAsia"/>
          <w:b/>
          <w:bCs/>
          <w:color w:val="222222"/>
          <w:sz w:val="21"/>
          <w:szCs w:val="21"/>
        </w:rPr>
        <w:t>ультрафиолетовой</w:t>
      </w:r>
      <w:r w:rsidRPr="00F469FC">
        <w:rPr>
          <w:rFonts w:ascii="Helvetica" w:hAnsi="Helvetica" w:cs="Helvetica"/>
          <w:b/>
          <w:bCs/>
          <w:color w:val="222222"/>
          <w:sz w:val="21"/>
          <w:szCs w:val="21"/>
        </w:rPr>
        <w:t xml:space="preserve"> </w:t>
      </w:r>
      <w:r w:rsidRPr="00F469FC">
        <w:rPr>
          <w:rFonts w:ascii="Helvetica" w:hAnsi="Helvetica" w:cs="Helvetica" w:hint="eastAsia"/>
          <w:b/>
          <w:bCs/>
          <w:color w:val="222222"/>
          <w:sz w:val="21"/>
          <w:szCs w:val="21"/>
        </w:rPr>
        <w:t>радиации</w:t>
      </w:r>
    </w:p>
    <w:p w14:paraId="549C0FE5" w14:textId="77777777" w:rsidR="00F469FC" w:rsidRPr="00F469FC" w:rsidRDefault="00F469FC" w:rsidP="00F469FC">
      <w:pPr>
        <w:rPr>
          <w:rFonts w:ascii="Helvetica" w:hAnsi="Helvetica" w:cs="Helvetica"/>
          <w:b/>
          <w:bCs/>
          <w:color w:val="222222"/>
          <w:sz w:val="21"/>
          <w:szCs w:val="21"/>
        </w:rPr>
      </w:pPr>
    </w:p>
    <w:p w14:paraId="021AB6C3" w14:textId="77777777" w:rsidR="00F469FC" w:rsidRPr="00F469FC" w:rsidRDefault="00F469FC" w:rsidP="00F469FC">
      <w:pPr>
        <w:rPr>
          <w:rFonts w:ascii="Helvetica" w:hAnsi="Helvetica" w:cs="Helvetica"/>
          <w:b/>
          <w:bCs/>
          <w:color w:val="222222"/>
          <w:sz w:val="21"/>
          <w:szCs w:val="21"/>
        </w:rPr>
      </w:pPr>
      <w:r w:rsidRPr="00F469FC">
        <w:rPr>
          <w:rFonts w:ascii="Helvetica" w:hAnsi="Helvetica" w:cs="Helvetica" w:hint="eastAsia"/>
          <w:b/>
          <w:bCs/>
          <w:color w:val="222222"/>
          <w:sz w:val="21"/>
          <w:szCs w:val="21"/>
        </w:rPr>
        <w:t>Глава</w:t>
      </w:r>
      <w:r w:rsidRPr="00F469FC">
        <w:rPr>
          <w:rFonts w:ascii="Helvetica" w:hAnsi="Helvetica" w:cs="Helvetica"/>
          <w:b/>
          <w:bCs/>
          <w:color w:val="222222"/>
          <w:sz w:val="21"/>
          <w:szCs w:val="21"/>
        </w:rPr>
        <w:t xml:space="preserve"> 6. </w:t>
      </w:r>
      <w:r w:rsidRPr="00F469FC">
        <w:rPr>
          <w:rFonts w:ascii="Helvetica" w:hAnsi="Helvetica" w:cs="Helvetica" w:hint="eastAsia"/>
          <w:b/>
          <w:bCs/>
          <w:color w:val="222222"/>
          <w:sz w:val="21"/>
          <w:szCs w:val="21"/>
        </w:rPr>
        <w:t>Обсуждение</w:t>
      </w:r>
    </w:p>
    <w:p w14:paraId="55E1FFE6" w14:textId="77777777" w:rsidR="00F469FC" w:rsidRPr="00F469FC" w:rsidRDefault="00F469FC" w:rsidP="00F469FC">
      <w:pPr>
        <w:rPr>
          <w:rFonts w:ascii="Helvetica" w:hAnsi="Helvetica" w:cs="Helvetica"/>
          <w:b/>
          <w:bCs/>
          <w:color w:val="222222"/>
          <w:sz w:val="21"/>
          <w:szCs w:val="21"/>
        </w:rPr>
      </w:pPr>
    </w:p>
    <w:p w14:paraId="5A230913" w14:textId="77777777" w:rsidR="00F469FC" w:rsidRPr="00F469FC" w:rsidRDefault="00F469FC" w:rsidP="00F469FC">
      <w:pPr>
        <w:rPr>
          <w:rFonts w:ascii="Helvetica" w:hAnsi="Helvetica" w:cs="Helvetica"/>
          <w:b/>
          <w:bCs/>
          <w:color w:val="222222"/>
          <w:sz w:val="21"/>
          <w:szCs w:val="21"/>
        </w:rPr>
      </w:pPr>
      <w:r w:rsidRPr="00F469FC">
        <w:rPr>
          <w:rFonts w:ascii="Helvetica" w:hAnsi="Helvetica" w:cs="Helvetica" w:hint="eastAsia"/>
          <w:b/>
          <w:bCs/>
          <w:color w:val="222222"/>
          <w:sz w:val="21"/>
          <w:szCs w:val="21"/>
        </w:rPr>
        <w:t>Выводы</w:t>
      </w:r>
    </w:p>
    <w:p w14:paraId="0D200BAD" w14:textId="77777777" w:rsidR="00F469FC" w:rsidRPr="00F469FC" w:rsidRDefault="00F469FC" w:rsidP="00F469FC">
      <w:pPr>
        <w:rPr>
          <w:rFonts w:ascii="Helvetica" w:hAnsi="Helvetica" w:cs="Helvetica"/>
          <w:b/>
          <w:bCs/>
          <w:color w:val="222222"/>
          <w:sz w:val="21"/>
          <w:szCs w:val="21"/>
        </w:rPr>
      </w:pPr>
    </w:p>
    <w:p w14:paraId="109CC004" w14:textId="216CA34C" w:rsidR="00484EB4" w:rsidRPr="00F469FC" w:rsidRDefault="00F469FC" w:rsidP="00F469FC">
      <w:r w:rsidRPr="00F469FC">
        <w:rPr>
          <w:rFonts w:ascii="Helvetica" w:hAnsi="Helvetica" w:cs="Helvetica" w:hint="eastAsia"/>
          <w:b/>
          <w:bCs/>
          <w:color w:val="222222"/>
          <w:sz w:val="21"/>
          <w:szCs w:val="21"/>
        </w:rPr>
        <w:t>Список</w:t>
      </w:r>
      <w:r w:rsidRPr="00F469FC">
        <w:rPr>
          <w:rFonts w:ascii="Helvetica" w:hAnsi="Helvetica" w:cs="Helvetica"/>
          <w:b/>
          <w:bCs/>
          <w:color w:val="222222"/>
          <w:sz w:val="21"/>
          <w:szCs w:val="21"/>
        </w:rPr>
        <w:t xml:space="preserve"> </w:t>
      </w:r>
      <w:r w:rsidRPr="00F469FC">
        <w:rPr>
          <w:rFonts w:ascii="Helvetica" w:hAnsi="Helvetica" w:cs="Helvetica" w:hint="eastAsia"/>
          <w:b/>
          <w:bCs/>
          <w:color w:val="222222"/>
          <w:sz w:val="21"/>
          <w:szCs w:val="21"/>
        </w:rPr>
        <w:t>литературы</w:t>
      </w:r>
    </w:p>
    <w:sectPr w:rsidR="00484EB4" w:rsidRPr="00F469FC" w:rsidSect="001762CD">
      <w:headerReference w:type="default" r:id="rId8"/>
      <w:footerReference w:type="even" r:id="rId9"/>
      <w:footerReference w:type="default" r:id="rId10"/>
      <w:type w:val="continuous"/>
      <w:pgSz w:w="11905" w:h="16837"/>
      <w:pgMar w:top="1156" w:right="706" w:bottom="949" w:left="1894"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323F426" w14:textId="77777777" w:rsidR="00AF2FB9" w:rsidRDefault="00AF2FB9">
      <w:pPr>
        <w:spacing w:after="0" w:line="240" w:lineRule="auto"/>
      </w:pPr>
      <w:r>
        <w:separator/>
      </w:r>
    </w:p>
  </w:endnote>
  <w:endnote w:type="continuationSeparator" w:id="0">
    <w:p w14:paraId="5A22E0D4" w14:textId="77777777" w:rsidR="00AF2FB9" w:rsidRDefault="00AF2FB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27A0949A"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61F151B0"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4CEC426" w14:textId="77777777" w:rsidR="00AF2FB9" w:rsidRDefault="00AF2FB9"/>
    <w:p w14:paraId="0B478DAC" w14:textId="77777777" w:rsidR="00AF2FB9" w:rsidRDefault="00AF2FB9"/>
    <w:p w14:paraId="5312A4DF" w14:textId="77777777" w:rsidR="00AF2FB9" w:rsidRDefault="00AF2FB9"/>
    <w:p w14:paraId="0D4BF15B" w14:textId="77777777" w:rsidR="00AF2FB9" w:rsidRDefault="00AF2FB9"/>
    <w:p w14:paraId="3576EA94" w14:textId="77777777" w:rsidR="00AF2FB9" w:rsidRDefault="00AF2FB9"/>
    <w:p w14:paraId="2E120449" w14:textId="77777777" w:rsidR="00AF2FB9" w:rsidRDefault="00AF2FB9"/>
    <w:p w14:paraId="043B3A2B" w14:textId="77777777" w:rsidR="00AF2FB9" w:rsidRDefault="00AF2FB9">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59FA9A83" wp14:editId="7E066D21">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5C3729D" w14:textId="77777777" w:rsidR="00AF2FB9" w:rsidRDefault="00AF2FB9">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59FA9A83"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15C3729D" w14:textId="77777777" w:rsidR="00AF2FB9" w:rsidRDefault="00AF2FB9">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6F332855" w14:textId="77777777" w:rsidR="00AF2FB9" w:rsidRDefault="00AF2FB9"/>
    <w:p w14:paraId="189F453C" w14:textId="77777777" w:rsidR="00AF2FB9" w:rsidRDefault="00AF2FB9"/>
    <w:p w14:paraId="312FC81E" w14:textId="77777777" w:rsidR="00AF2FB9" w:rsidRDefault="00AF2FB9">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57957589" wp14:editId="1BCAEE00">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67E7308" w14:textId="77777777" w:rsidR="00AF2FB9" w:rsidRDefault="00AF2FB9"/>
                          <w:p w14:paraId="7C0FCAAD" w14:textId="77777777" w:rsidR="00AF2FB9" w:rsidRDefault="00AF2FB9">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57957589"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467E7308" w14:textId="77777777" w:rsidR="00AF2FB9" w:rsidRDefault="00AF2FB9"/>
                    <w:p w14:paraId="7C0FCAAD" w14:textId="77777777" w:rsidR="00AF2FB9" w:rsidRDefault="00AF2FB9">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111CFF04" w14:textId="77777777" w:rsidR="00AF2FB9" w:rsidRDefault="00AF2FB9"/>
    <w:p w14:paraId="2070074F" w14:textId="77777777" w:rsidR="00AF2FB9" w:rsidRDefault="00AF2FB9">
      <w:pPr>
        <w:rPr>
          <w:sz w:val="2"/>
          <w:szCs w:val="2"/>
        </w:rPr>
      </w:pPr>
    </w:p>
    <w:p w14:paraId="04D526C9" w14:textId="77777777" w:rsidR="00AF2FB9" w:rsidRDefault="00AF2FB9"/>
    <w:p w14:paraId="003DB2A2" w14:textId="77777777" w:rsidR="00AF2FB9" w:rsidRDefault="00AF2FB9">
      <w:pPr>
        <w:spacing w:after="0" w:line="240" w:lineRule="auto"/>
      </w:pPr>
    </w:p>
  </w:footnote>
  <w:footnote w:type="continuationSeparator" w:id="0">
    <w:p w14:paraId="09A084BE" w14:textId="77777777" w:rsidR="00AF2FB9" w:rsidRDefault="00AF2FB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040371E3" w:rsidR="00D92AEB" w:rsidRPr="00276479" w:rsidRDefault="00D92AEB" w:rsidP="00DB5DA1">
    <w:pPr>
      <w:pStyle w:val="affffffff5"/>
      <w:jc w:val="center"/>
      <w:rPr>
        <w:rStyle w:val="a8"/>
        <w:rFonts w:ascii="Verdana" w:hAnsi="Verdana" w:cs="Verdana"/>
      </w:rPr>
    </w:pPr>
    <w:r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38332ECF"/>
    <w:multiLevelType w:val="multilevel"/>
    <w:tmpl w:val="DAE042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1"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2"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3"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4"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 w:numId="5">
    <w:abstractNumId w:val="8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5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1C7"/>
    <w:rsid w:val="0000022B"/>
    <w:rsid w:val="0000024E"/>
    <w:rsid w:val="00000309"/>
    <w:rsid w:val="0000036E"/>
    <w:rsid w:val="00000411"/>
    <w:rsid w:val="00000456"/>
    <w:rsid w:val="0000058C"/>
    <w:rsid w:val="00000617"/>
    <w:rsid w:val="00000647"/>
    <w:rsid w:val="00000663"/>
    <w:rsid w:val="000007DE"/>
    <w:rsid w:val="000007FF"/>
    <w:rsid w:val="00000875"/>
    <w:rsid w:val="000008E1"/>
    <w:rsid w:val="00000967"/>
    <w:rsid w:val="000009FA"/>
    <w:rsid w:val="00000A79"/>
    <w:rsid w:val="00000AA5"/>
    <w:rsid w:val="00000AAA"/>
    <w:rsid w:val="00000B24"/>
    <w:rsid w:val="00000B8A"/>
    <w:rsid w:val="00000BE5"/>
    <w:rsid w:val="00000BF5"/>
    <w:rsid w:val="00000C63"/>
    <w:rsid w:val="00000D08"/>
    <w:rsid w:val="00000D6C"/>
    <w:rsid w:val="00000DEC"/>
    <w:rsid w:val="00000DFB"/>
    <w:rsid w:val="00000E09"/>
    <w:rsid w:val="00000E60"/>
    <w:rsid w:val="00000EB0"/>
    <w:rsid w:val="00000F45"/>
    <w:rsid w:val="00000FD0"/>
    <w:rsid w:val="00001067"/>
    <w:rsid w:val="00001098"/>
    <w:rsid w:val="000010C8"/>
    <w:rsid w:val="0000111F"/>
    <w:rsid w:val="0000119C"/>
    <w:rsid w:val="000011B4"/>
    <w:rsid w:val="000011E0"/>
    <w:rsid w:val="000011F6"/>
    <w:rsid w:val="00001225"/>
    <w:rsid w:val="0000124A"/>
    <w:rsid w:val="000012DA"/>
    <w:rsid w:val="00001353"/>
    <w:rsid w:val="0000137F"/>
    <w:rsid w:val="00001396"/>
    <w:rsid w:val="0000139B"/>
    <w:rsid w:val="000013B5"/>
    <w:rsid w:val="000013CA"/>
    <w:rsid w:val="0000166C"/>
    <w:rsid w:val="000016CF"/>
    <w:rsid w:val="00001727"/>
    <w:rsid w:val="000017DB"/>
    <w:rsid w:val="00001819"/>
    <w:rsid w:val="00001832"/>
    <w:rsid w:val="00001833"/>
    <w:rsid w:val="00001848"/>
    <w:rsid w:val="00001853"/>
    <w:rsid w:val="00001885"/>
    <w:rsid w:val="000018C3"/>
    <w:rsid w:val="0000194C"/>
    <w:rsid w:val="000019C7"/>
    <w:rsid w:val="00001B75"/>
    <w:rsid w:val="00001BEE"/>
    <w:rsid w:val="00001C15"/>
    <w:rsid w:val="00001C57"/>
    <w:rsid w:val="00001D65"/>
    <w:rsid w:val="00001D8C"/>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16"/>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1A"/>
    <w:rsid w:val="00003D8E"/>
    <w:rsid w:val="00003DFD"/>
    <w:rsid w:val="00003E4C"/>
    <w:rsid w:val="00003E9E"/>
    <w:rsid w:val="00003FCE"/>
    <w:rsid w:val="00003FE9"/>
    <w:rsid w:val="0000401A"/>
    <w:rsid w:val="00004057"/>
    <w:rsid w:val="00004058"/>
    <w:rsid w:val="00004081"/>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79"/>
    <w:rsid w:val="0000559E"/>
    <w:rsid w:val="000055E1"/>
    <w:rsid w:val="000056CC"/>
    <w:rsid w:val="000056ED"/>
    <w:rsid w:val="00005775"/>
    <w:rsid w:val="00005840"/>
    <w:rsid w:val="000058B1"/>
    <w:rsid w:val="000059A4"/>
    <w:rsid w:val="000059A7"/>
    <w:rsid w:val="00005ABC"/>
    <w:rsid w:val="00005B01"/>
    <w:rsid w:val="00005B2C"/>
    <w:rsid w:val="00005B65"/>
    <w:rsid w:val="00005B87"/>
    <w:rsid w:val="00005B98"/>
    <w:rsid w:val="00005D13"/>
    <w:rsid w:val="00005D55"/>
    <w:rsid w:val="00005E57"/>
    <w:rsid w:val="00005F91"/>
    <w:rsid w:val="00005FBD"/>
    <w:rsid w:val="0000600A"/>
    <w:rsid w:val="0000601C"/>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D8"/>
    <w:rsid w:val="000072E4"/>
    <w:rsid w:val="00007308"/>
    <w:rsid w:val="0000731B"/>
    <w:rsid w:val="00007330"/>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6C"/>
    <w:rsid w:val="00007CB6"/>
    <w:rsid w:val="00007D09"/>
    <w:rsid w:val="00007D12"/>
    <w:rsid w:val="00007E09"/>
    <w:rsid w:val="00007EDA"/>
    <w:rsid w:val="00007EE5"/>
    <w:rsid w:val="00007F47"/>
    <w:rsid w:val="00007F7E"/>
    <w:rsid w:val="00007F9F"/>
    <w:rsid w:val="00007FDC"/>
    <w:rsid w:val="00007FF8"/>
    <w:rsid w:val="0001003C"/>
    <w:rsid w:val="000100FE"/>
    <w:rsid w:val="00010290"/>
    <w:rsid w:val="000102DD"/>
    <w:rsid w:val="0001032F"/>
    <w:rsid w:val="000103E1"/>
    <w:rsid w:val="00010429"/>
    <w:rsid w:val="0001043D"/>
    <w:rsid w:val="000105AB"/>
    <w:rsid w:val="000105CF"/>
    <w:rsid w:val="00010769"/>
    <w:rsid w:val="0001077C"/>
    <w:rsid w:val="00010781"/>
    <w:rsid w:val="00010783"/>
    <w:rsid w:val="000107F1"/>
    <w:rsid w:val="0001084F"/>
    <w:rsid w:val="000108C7"/>
    <w:rsid w:val="000109AB"/>
    <w:rsid w:val="000109CB"/>
    <w:rsid w:val="000109D5"/>
    <w:rsid w:val="00010A64"/>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9D"/>
    <w:rsid w:val="000113AE"/>
    <w:rsid w:val="00011419"/>
    <w:rsid w:val="000114CB"/>
    <w:rsid w:val="0001150F"/>
    <w:rsid w:val="00011534"/>
    <w:rsid w:val="00011560"/>
    <w:rsid w:val="00011563"/>
    <w:rsid w:val="000115AE"/>
    <w:rsid w:val="0001160F"/>
    <w:rsid w:val="00011621"/>
    <w:rsid w:val="00011643"/>
    <w:rsid w:val="0001168F"/>
    <w:rsid w:val="0001179C"/>
    <w:rsid w:val="000117BA"/>
    <w:rsid w:val="00011819"/>
    <w:rsid w:val="00011828"/>
    <w:rsid w:val="00011887"/>
    <w:rsid w:val="00011983"/>
    <w:rsid w:val="00011A28"/>
    <w:rsid w:val="00011A5C"/>
    <w:rsid w:val="00011B15"/>
    <w:rsid w:val="00011BA4"/>
    <w:rsid w:val="00011C85"/>
    <w:rsid w:val="00011CFE"/>
    <w:rsid w:val="00011D02"/>
    <w:rsid w:val="00011D77"/>
    <w:rsid w:val="00011DBC"/>
    <w:rsid w:val="00011E03"/>
    <w:rsid w:val="00011E6B"/>
    <w:rsid w:val="00011E92"/>
    <w:rsid w:val="00011EC7"/>
    <w:rsid w:val="00011F0B"/>
    <w:rsid w:val="00011F50"/>
    <w:rsid w:val="00011F81"/>
    <w:rsid w:val="00011FCD"/>
    <w:rsid w:val="000120D7"/>
    <w:rsid w:val="000120E4"/>
    <w:rsid w:val="00012114"/>
    <w:rsid w:val="00012126"/>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941"/>
    <w:rsid w:val="00012A69"/>
    <w:rsid w:val="00012A71"/>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20"/>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C1F"/>
    <w:rsid w:val="00013C25"/>
    <w:rsid w:val="00013C3D"/>
    <w:rsid w:val="00013CC9"/>
    <w:rsid w:val="00013D2C"/>
    <w:rsid w:val="00013DDA"/>
    <w:rsid w:val="000140B2"/>
    <w:rsid w:val="0001410F"/>
    <w:rsid w:val="00014157"/>
    <w:rsid w:val="0001415F"/>
    <w:rsid w:val="000142DB"/>
    <w:rsid w:val="00014359"/>
    <w:rsid w:val="00014387"/>
    <w:rsid w:val="000143AB"/>
    <w:rsid w:val="0001440D"/>
    <w:rsid w:val="00014451"/>
    <w:rsid w:val="00014529"/>
    <w:rsid w:val="00014560"/>
    <w:rsid w:val="000145D7"/>
    <w:rsid w:val="000145E6"/>
    <w:rsid w:val="000147A0"/>
    <w:rsid w:val="000147CB"/>
    <w:rsid w:val="000147F0"/>
    <w:rsid w:val="000147F5"/>
    <w:rsid w:val="00014936"/>
    <w:rsid w:val="00014959"/>
    <w:rsid w:val="0001499D"/>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6"/>
    <w:rsid w:val="00015A9B"/>
    <w:rsid w:val="00015AE3"/>
    <w:rsid w:val="00015B33"/>
    <w:rsid w:val="00015C44"/>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19"/>
    <w:rsid w:val="000165D1"/>
    <w:rsid w:val="00016625"/>
    <w:rsid w:val="0001664D"/>
    <w:rsid w:val="00016747"/>
    <w:rsid w:val="00016777"/>
    <w:rsid w:val="0001677E"/>
    <w:rsid w:val="00016782"/>
    <w:rsid w:val="0001683F"/>
    <w:rsid w:val="00016876"/>
    <w:rsid w:val="00016898"/>
    <w:rsid w:val="000168FD"/>
    <w:rsid w:val="000169F6"/>
    <w:rsid w:val="00016A4D"/>
    <w:rsid w:val="00016B38"/>
    <w:rsid w:val="00016B43"/>
    <w:rsid w:val="00016CD9"/>
    <w:rsid w:val="00016D7C"/>
    <w:rsid w:val="00016DB1"/>
    <w:rsid w:val="00016F0C"/>
    <w:rsid w:val="00016FF5"/>
    <w:rsid w:val="00017056"/>
    <w:rsid w:val="00017134"/>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0"/>
    <w:rsid w:val="00020149"/>
    <w:rsid w:val="00020165"/>
    <w:rsid w:val="00020254"/>
    <w:rsid w:val="00020289"/>
    <w:rsid w:val="0002030C"/>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AE"/>
    <w:rsid w:val="00020DCA"/>
    <w:rsid w:val="00020E2A"/>
    <w:rsid w:val="00020E99"/>
    <w:rsid w:val="00020EAA"/>
    <w:rsid w:val="00020EEF"/>
    <w:rsid w:val="00020F27"/>
    <w:rsid w:val="00020F8A"/>
    <w:rsid w:val="00021003"/>
    <w:rsid w:val="0002105A"/>
    <w:rsid w:val="000210A0"/>
    <w:rsid w:val="000210D1"/>
    <w:rsid w:val="000211E5"/>
    <w:rsid w:val="0002122E"/>
    <w:rsid w:val="00021534"/>
    <w:rsid w:val="000215C2"/>
    <w:rsid w:val="00021643"/>
    <w:rsid w:val="000216C4"/>
    <w:rsid w:val="000216FD"/>
    <w:rsid w:val="00021731"/>
    <w:rsid w:val="00021863"/>
    <w:rsid w:val="00021991"/>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099"/>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A6"/>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4FE8"/>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6D3"/>
    <w:rsid w:val="000256E7"/>
    <w:rsid w:val="00025715"/>
    <w:rsid w:val="00025744"/>
    <w:rsid w:val="000257D2"/>
    <w:rsid w:val="00025838"/>
    <w:rsid w:val="0002593F"/>
    <w:rsid w:val="0002595B"/>
    <w:rsid w:val="000259CF"/>
    <w:rsid w:val="00025A37"/>
    <w:rsid w:val="00025A74"/>
    <w:rsid w:val="00025A8A"/>
    <w:rsid w:val="00025AE6"/>
    <w:rsid w:val="00025B83"/>
    <w:rsid w:val="00025C72"/>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3D1"/>
    <w:rsid w:val="00026448"/>
    <w:rsid w:val="0002659A"/>
    <w:rsid w:val="000265E9"/>
    <w:rsid w:val="0002666A"/>
    <w:rsid w:val="000266CD"/>
    <w:rsid w:val="000266E3"/>
    <w:rsid w:val="00026705"/>
    <w:rsid w:val="00026776"/>
    <w:rsid w:val="000267A7"/>
    <w:rsid w:val="000268A0"/>
    <w:rsid w:val="000268C3"/>
    <w:rsid w:val="00026920"/>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52"/>
    <w:rsid w:val="00026F73"/>
    <w:rsid w:val="00026F88"/>
    <w:rsid w:val="00026FAD"/>
    <w:rsid w:val="000270E6"/>
    <w:rsid w:val="00027114"/>
    <w:rsid w:val="00027149"/>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9AC"/>
    <w:rsid w:val="00027A22"/>
    <w:rsid w:val="00027A72"/>
    <w:rsid w:val="00027A7C"/>
    <w:rsid w:val="00027A85"/>
    <w:rsid w:val="00027AF9"/>
    <w:rsid w:val="00027B56"/>
    <w:rsid w:val="00027CCA"/>
    <w:rsid w:val="00027D9F"/>
    <w:rsid w:val="00027DF5"/>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7D7"/>
    <w:rsid w:val="00030995"/>
    <w:rsid w:val="00030998"/>
    <w:rsid w:val="0003099D"/>
    <w:rsid w:val="00030A39"/>
    <w:rsid w:val="00030A67"/>
    <w:rsid w:val="00030A76"/>
    <w:rsid w:val="00030A7C"/>
    <w:rsid w:val="00030AD8"/>
    <w:rsid w:val="00030AF8"/>
    <w:rsid w:val="00030B42"/>
    <w:rsid w:val="00030C3F"/>
    <w:rsid w:val="00030D03"/>
    <w:rsid w:val="00030D90"/>
    <w:rsid w:val="00030FB3"/>
    <w:rsid w:val="00030FF5"/>
    <w:rsid w:val="00031175"/>
    <w:rsid w:val="00031303"/>
    <w:rsid w:val="00031326"/>
    <w:rsid w:val="000313E9"/>
    <w:rsid w:val="000314A0"/>
    <w:rsid w:val="0003153B"/>
    <w:rsid w:val="00031561"/>
    <w:rsid w:val="000315B3"/>
    <w:rsid w:val="000315FB"/>
    <w:rsid w:val="000316B2"/>
    <w:rsid w:val="00031721"/>
    <w:rsid w:val="00031781"/>
    <w:rsid w:val="00031818"/>
    <w:rsid w:val="00031873"/>
    <w:rsid w:val="000318A7"/>
    <w:rsid w:val="0003190F"/>
    <w:rsid w:val="00031963"/>
    <w:rsid w:val="00031965"/>
    <w:rsid w:val="00031A04"/>
    <w:rsid w:val="00031A54"/>
    <w:rsid w:val="00031A61"/>
    <w:rsid w:val="00031A8D"/>
    <w:rsid w:val="00031B58"/>
    <w:rsid w:val="00031B70"/>
    <w:rsid w:val="00031B89"/>
    <w:rsid w:val="00031B9F"/>
    <w:rsid w:val="00031C55"/>
    <w:rsid w:val="00031C77"/>
    <w:rsid w:val="00031D09"/>
    <w:rsid w:val="00031E86"/>
    <w:rsid w:val="00031E99"/>
    <w:rsid w:val="00031EC1"/>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8D8"/>
    <w:rsid w:val="00032971"/>
    <w:rsid w:val="000329B5"/>
    <w:rsid w:val="000329FC"/>
    <w:rsid w:val="00032A3D"/>
    <w:rsid w:val="00032A6C"/>
    <w:rsid w:val="00032BA8"/>
    <w:rsid w:val="00032BB1"/>
    <w:rsid w:val="00032C06"/>
    <w:rsid w:val="00032C44"/>
    <w:rsid w:val="00032C62"/>
    <w:rsid w:val="00032CEF"/>
    <w:rsid w:val="00032E19"/>
    <w:rsid w:val="00032EE2"/>
    <w:rsid w:val="00032FCB"/>
    <w:rsid w:val="00032FF8"/>
    <w:rsid w:val="00033061"/>
    <w:rsid w:val="000330BD"/>
    <w:rsid w:val="00033115"/>
    <w:rsid w:val="0003316D"/>
    <w:rsid w:val="0003322D"/>
    <w:rsid w:val="0003341A"/>
    <w:rsid w:val="0003344F"/>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4D"/>
    <w:rsid w:val="0003615E"/>
    <w:rsid w:val="000361EC"/>
    <w:rsid w:val="00036333"/>
    <w:rsid w:val="000363A9"/>
    <w:rsid w:val="00036474"/>
    <w:rsid w:val="000365B8"/>
    <w:rsid w:val="000365F1"/>
    <w:rsid w:val="00036622"/>
    <w:rsid w:val="00036638"/>
    <w:rsid w:val="0003670F"/>
    <w:rsid w:val="0003675A"/>
    <w:rsid w:val="00036799"/>
    <w:rsid w:val="000367A0"/>
    <w:rsid w:val="000367A1"/>
    <w:rsid w:val="0003685A"/>
    <w:rsid w:val="00036916"/>
    <w:rsid w:val="00036931"/>
    <w:rsid w:val="00036947"/>
    <w:rsid w:val="00036991"/>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3D"/>
    <w:rsid w:val="0003709A"/>
    <w:rsid w:val="000370A8"/>
    <w:rsid w:val="000370FE"/>
    <w:rsid w:val="00037115"/>
    <w:rsid w:val="00037120"/>
    <w:rsid w:val="0003721C"/>
    <w:rsid w:val="0003723C"/>
    <w:rsid w:val="0003729A"/>
    <w:rsid w:val="000373DF"/>
    <w:rsid w:val="00037422"/>
    <w:rsid w:val="00037443"/>
    <w:rsid w:val="00037476"/>
    <w:rsid w:val="000375CA"/>
    <w:rsid w:val="000375F8"/>
    <w:rsid w:val="00037646"/>
    <w:rsid w:val="000376E6"/>
    <w:rsid w:val="000377C9"/>
    <w:rsid w:val="000377DC"/>
    <w:rsid w:val="0003781E"/>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67"/>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26"/>
    <w:rsid w:val="00041150"/>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5E"/>
    <w:rsid w:val="0004268C"/>
    <w:rsid w:val="000426A9"/>
    <w:rsid w:val="000426E2"/>
    <w:rsid w:val="000427CA"/>
    <w:rsid w:val="000427EB"/>
    <w:rsid w:val="0004282A"/>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1B5"/>
    <w:rsid w:val="0004321B"/>
    <w:rsid w:val="000432E9"/>
    <w:rsid w:val="000433AF"/>
    <w:rsid w:val="0004368E"/>
    <w:rsid w:val="00043699"/>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D9"/>
    <w:rsid w:val="000466F4"/>
    <w:rsid w:val="00046737"/>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09"/>
    <w:rsid w:val="00046E1D"/>
    <w:rsid w:val="00046F1F"/>
    <w:rsid w:val="00046F5D"/>
    <w:rsid w:val="00046F69"/>
    <w:rsid w:val="00046F7D"/>
    <w:rsid w:val="0004707A"/>
    <w:rsid w:val="00047090"/>
    <w:rsid w:val="00047265"/>
    <w:rsid w:val="0004728B"/>
    <w:rsid w:val="000472BB"/>
    <w:rsid w:val="000472BE"/>
    <w:rsid w:val="00047397"/>
    <w:rsid w:val="000473F3"/>
    <w:rsid w:val="0004748C"/>
    <w:rsid w:val="000474A7"/>
    <w:rsid w:val="000475B1"/>
    <w:rsid w:val="000475BD"/>
    <w:rsid w:val="000475CF"/>
    <w:rsid w:val="00047613"/>
    <w:rsid w:val="00047621"/>
    <w:rsid w:val="0004764D"/>
    <w:rsid w:val="0004766E"/>
    <w:rsid w:val="00047684"/>
    <w:rsid w:val="0004781E"/>
    <w:rsid w:val="000478B5"/>
    <w:rsid w:val="00047935"/>
    <w:rsid w:val="000479A3"/>
    <w:rsid w:val="00047ADF"/>
    <w:rsid w:val="00047AF8"/>
    <w:rsid w:val="00047B87"/>
    <w:rsid w:val="00047C57"/>
    <w:rsid w:val="00047D9E"/>
    <w:rsid w:val="00047DE3"/>
    <w:rsid w:val="00047F40"/>
    <w:rsid w:val="00047FE9"/>
    <w:rsid w:val="00050013"/>
    <w:rsid w:val="0005016E"/>
    <w:rsid w:val="0005018D"/>
    <w:rsid w:val="00050216"/>
    <w:rsid w:val="00050308"/>
    <w:rsid w:val="000503AC"/>
    <w:rsid w:val="000503B0"/>
    <w:rsid w:val="00050540"/>
    <w:rsid w:val="0005056A"/>
    <w:rsid w:val="0005057D"/>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65"/>
    <w:rsid w:val="000516F8"/>
    <w:rsid w:val="0005175B"/>
    <w:rsid w:val="00051767"/>
    <w:rsid w:val="0005179C"/>
    <w:rsid w:val="00051842"/>
    <w:rsid w:val="000518A7"/>
    <w:rsid w:val="00051903"/>
    <w:rsid w:val="00051933"/>
    <w:rsid w:val="00051944"/>
    <w:rsid w:val="00051976"/>
    <w:rsid w:val="000519D4"/>
    <w:rsid w:val="00051A0E"/>
    <w:rsid w:val="00051AB4"/>
    <w:rsid w:val="00051AC7"/>
    <w:rsid w:val="00051B72"/>
    <w:rsid w:val="00051BCA"/>
    <w:rsid w:val="00051BD3"/>
    <w:rsid w:val="00051C08"/>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93"/>
    <w:rsid w:val="00052897"/>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C1"/>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21"/>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86"/>
    <w:rsid w:val="000546FD"/>
    <w:rsid w:val="000547AD"/>
    <w:rsid w:val="000547CA"/>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4D"/>
    <w:rsid w:val="00055728"/>
    <w:rsid w:val="000557B3"/>
    <w:rsid w:val="00055887"/>
    <w:rsid w:val="0005594A"/>
    <w:rsid w:val="000559C6"/>
    <w:rsid w:val="00055B7D"/>
    <w:rsid w:val="00055BF5"/>
    <w:rsid w:val="00055C21"/>
    <w:rsid w:val="00055C8B"/>
    <w:rsid w:val="00055CAC"/>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4DB"/>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6"/>
    <w:rsid w:val="00056ECB"/>
    <w:rsid w:val="00056ED4"/>
    <w:rsid w:val="00056F1D"/>
    <w:rsid w:val="00056FB3"/>
    <w:rsid w:val="000570DF"/>
    <w:rsid w:val="0005712B"/>
    <w:rsid w:val="000571A4"/>
    <w:rsid w:val="0005728E"/>
    <w:rsid w:val="000572FE"/>
    <w:rsid w:val="00057310"/>
    <w:rsid w:val="00057410"/>
    <w:rsid w:val="0005742D"/>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45"/>
    <w:rsid w:val="00057F9C"/>
    <w:rsid w:val="00057FAA"/>
    <w:rsid w:val="00060038"/>
    <w:rsid w:val="00060067"/>
    <w:rsid w:val="0006014F"/>
    <w:rsid w:val="00060155"/>
    <w:rsid w:val="000601A5"/>
    <w:rsid w:val="00060244"/>
    <w:rsid w:val="00060341"/>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C8"/>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86"/>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1B"/>
    <w:rsid w:val="00063EA5"/>
    <w:rsid w:val="00063EFA"/>
    <w:rsid w:val="00063F44"/>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497"/>
    <w:rsid w:val="00064592"/>
    <w:rsid w:val="0006473A"/>
    <w:rsid w:val="0006473D"/>
    <w:rsid w:val="000647C9"/>
    <w:rsid w:val="000647DF"/>
    <w:rsid w:val="000648B8"/>
    <w:rsid w:val="000649BA"/>
    <w:rsid w:val="00064A07"/>
    <w:rsid w:val="00064A69"/>
    <w:rsid w:val="00064AAD"/>
    <w:rsid w:val="00064AB7"/>
    <w:rsid w:val="00064B85"/>
    <w:rsid w:val="00064CA8"/>
    <w:rsid w:val="00064CF7"/>
    <w:rsid w:val="00064D2E"/>
    <w:rsid w:val="00064DD0"/>
    <w:rsid w:val="00064EC3"/>
    <w:rsid w:val="00064F69"/>
    <w:rsid w:val="00064FAC"/>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55"/>
    <w:rsid w:val="00065C7D"/>
    <w:rsid w:val="00065C83"/>
    <w:rsid w:val="00065D17"/>
    <w:rsid w:val="00065DEE"/>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9D4"/>
    <w:rsid w:val="00066A30"/>
    <w:rsid w:val="00066A63"/>
    <w:rsid w:val="00066A92"/>
    <w:rsid w:val="00066B2E"/>
    <w:rsid w:val="00066B4D"/>
    <w:rsid w:val="00066B95"/>
    <w:rsid w:val="00066CD1"/>
    <w:rsid w:val="00066CE9"/>
    <w:rsid w:val="00066F60"/>
    <w:rsid w:val="00066F83"/>
    <w:rsid w:val="00066FC2"/>
    <w:rsid w:val="000670FE"/>
    <w:rsid w:val="000671B3"/>
    <w:rsid w:val="000671BC"/>
    <w:rsid w:val="000671F3"/>
    <w:rsid w:val="0006723E"/>
    <w:rsid w:val="00067284"/>
    <w:rsid w:val="000672BA"/>
    <w:rsid w:val="000672D6"/>
    <w:rsid w:val="0006745B"/>
    <w:rsid w:val="0006748B"/>
    <w:rsid w:val="00067520"/>
    <w:rsid w:val="0006754A"/>
    <w:rsid w:val="000675D8"/>
    <w:rsid w:val="000676C8"/>
    <w:rsid w:val="000677A5"/>
    <w:rsid w:val="000677CC"/>
    <w:rsid w:val="000678F4"/>
    <w:rsid w:val="000678F9"/>
    <w:rsid w:val="0006793B"/>
    <w:rsid w:val="00067A8C"/>
    <w:rsid w:val="00067A98"/>
    <w:rsid w:val="00067AC2"/>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C1"/>
    <w:rsid w:val="000708CB"/>
    <w:rsid w:val="000709F8"/>
    <w:rsid w:val="00070A64"/>
    <w:rsid w:val="00070AE2"/>
    <w:rsid w:val="00070C9D"/>
    <w:rsid w:val="00070CAD"/>
    <w:rsid w:val="00070CBF"/>
    <w:rsid w:val="00070CC3"/>
    <w:rsid w:val="00070E50"/>
    <w:rsid w:val="00070E9E"/>
    <w:rsid w:val="00070FB5"/>
    <w:rsid w:val="00070FDF"/>
    <w:rsid w:val="00071018"/>
    <w:rsid w:val="00071081"/>
    <w:rsid w:val="00071122"/>
    <w:rsid w:val="00071181"/>
    <w:rsid w:val="000711CC"/>
    <w:rsid w:val="000711EC"/>
    <w:rsid w:val="00071260"/>
    <w:rsid w:val="0007128E"/>
    <w:rsid w:val="000712E0"/>
    <w:rsid w:val="00071364"/>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C7A"/>
    <w:rsid w:val="00071D08"/>
    <w:rsid w:val="00071D36"/>
    <w:rsid w:val="00071D59"/>
    <w:rsid w:val="00071D5C"/>
    <w:rsid w:val="00071E17"/>
    <w:rsid w:val="000721EC"/>
    <w:rsid w:val="00072202"/>
    <w:rsid w:val="00072225"/>
    <w:rsid w:val="00072251"/>
    <w:rsid w:val="00072281"/>
    <w:rsid w:val="000723C3"/>
    <w:rsid w:val="000724AD"/>
    <w:rsid w:val="00072571"/>
    <w:rsid w:val="000725DE"/>
    <w:rsid w:val="000725F9"/>
    <w:rsid w:val="00072684"/>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76"/>
    <w:rsid w:val="00073689"/>
    <w:rsid w:val="0007369A"/>
    <w:rsid w:val="000736A2"/>
    <w:rsid w:val="000737DA"/>
    <w:rsid w:val="000738B3"/>
    <w:rsid w:val="000738EB"/>
    <w:rsid w:val="000739AF"/>
    <w:rsid w:val="00073A32"/>
    <w:rsid w:val="00073A5A"/>
    <w:rsid w:val="00073AB5"/>
    <w:rsid w:val="00073B2E"/>
    <w:rsid w:val="00073B72"/>
    <w:rsid w:val="00073BD9"/>
    <w:rsid w:val="00073DE2"/>
    <w:rsid w:val="00073E41"/>
    <w:rsid w:val="00073E9E"/>
    <w:rsid w:val="00073F89"/>
    <w:rsid w:val="0007401F"/>
    <w:rsid w:val="00074077"/>
    <w:rsid w:val="00074084"/>
    <w:rsid w:val="0007414D"/>
    <w:rsid w:val="00074187"/>
    <w:rsid w:val="000741E1"/>
    <w:rsid w:val="000741EC"/>
    <w:rsid w:val="00074282"/>
    <w:rsid w:val="0007428E"/>
    <w:rsid w:val="0007430A"/>
    <w:rsid w:val="00074371"/>
    <w:rsid w:val="00074560"/>
    <w:rsid w:val="00074605"/>
    <w:rsid w:val="00074615"/>
    <w:rsid w:val="00074634"/>
    <w:rsid w:val="00074643"/>
    <w:rsid w:val="00074669"/>
    <w:rsid w:val="000746CF"/>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4F"/>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29D"/>
    <w:rsid w:val="00076318"/>
    <w:rsid w:val="00076351"/>
    <w:rsid w:val="00076402"/>
    <w:rsid w:val="0007648D"/>
    <w:rsid w:val="000764B8"/>
    <w:rsid w:val="00076513"/>
    <w:rsid w:val="000765D5"/>
    <w:rsid w:val="000765FA"/>
    <w:rsid w:val="00076628"/>
    <w:rsid w:val="0007665B"/>
    <w:rsid w:val="0007669A"/>
    <w:rsid w:val="000766B7"/>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BB"/>
    <w:rsid w:val="000779C4"/>
    <w:rsid w:val="000779EE"/>
    <w:rsid w:val="00077A21"/>
    <w:rsid w:val="00077A51"/>
    <w:rsid w:val="00077A5D"/>
    <w:rsid w:val="00077B80"/>
    <w:rsid w:val="00077BE3"/>
    <w:rsid w:val="00077C58"/>
    <w:rsid w:val="00077C81"/>
    <w:rsid w:val="00077D52"/>
    <w:rsid w:val="00077D90"/>
    <w:rsid w:val="00077DB6"/>
    <w:rsid w:val="00077E3B"/>
    <w:rsid w:val="00077E4B"/>
    <w:rsid w:val="00077F10"/>
    <w:rsid w:val="00077F61"/>
    <w:rsid w:val="0008002E"/>
    <w:rsid w:val="00080052"/>
    <w:rsid w:val="000800FA"/>
    <w:rsid w:val="000801CE"/>
    <w:rsid w:val="00080208"/>
    <w:rsid w:val="00080222"/>
    <w:rsid w:val="000803B9"/>
    <w:rsid w:val="000803CB"/>
    <w:rsid w:val="000803D4"/>
    <w:rsid w:val="00080495"/>
    <w:rsid w:val="00080496"/>
    <w:rsid w:val="000804DE"/>
    <w:rsid w:val="0008058A"/>
    <w:rsid w:val="0008061D"/>
    <w:rsid w:val="00080658"/>
    <w:rsid w:val="00080688"/>
    <w:rsid w:val="0008070A"/>
    <w:rsid w:val="00080733"/>
    <w:rsid w:val="0008076C"/>
    <w:rsid w:val="000807E5"/>
    <w:rsid w:val="00080815"/>
    <w:rsid w:val="00080848"/>
    <w:rsid w:val="000808B6"/>
    <w:rsid w:val="00080913"/>
    <w:rsid w:val="00080980"/>
    <w:rsid w:val="00080A8F"/>
    <w:rsid w:val="00080AAE"/>
    <w:rsid w:val="00080ABF"/>
    <w:rsid w:val="00080C49"/>
    <w:rsid w:val="00080CB1"/>
    <w:rsid w:val="00080E25"/>
    <w:rsid w:val="00080E29"/>
    <w:rsid w:val="00080EBB"/>
    <w:rsid w:val="00080F7E"/>
    <w:rsid w:val="00080F80"/>
    <w:rsid w:val="00080FC7"/>
    <w:rsid w:val="00081030"/>
    <w:rsid w:val="00081075"/>
    <w:rsid w:val="00081101"/>
    <w:rsid w:val="00081399"/>
    <w:rsid w:val="000813CB"/>
    <w:rsid w:val="000813CC"/>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2C"/>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9EE"/>
    <w:rsid w:val="00082A37"/>
    <w:rsid w:val="00082AB0"/>
    <w:rsid w:val="00082AE5"/>
    <w:rsid w:val="00082B6E"/>
    <w:rsid w:val="00082C2E"/>
    <w:rsid w:val="00082C99"/>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6FA"/>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3E51"/>
    <w:rsid w:val="000840C1"/>
    <w:rsid w:val="000840C7"/>
    <w:rsid w:val="000840F1"/>
    <w:rsid w:val="000840FA"/>
    <w:rsid w:val="0008411F"/>
    <w:rsid w:val="0008416B"/>
    <w:rsid w:val="00084272"/>
    <w:rsid w:val="000842D3"/>
    <w:rsid w:val="000842F9"/>
    <w:rsid w:val="0008443C"/>
    <w:rsid w:val="000844A3"/>
    <w:rsid w:val="00084501"/>
    <w:rsid w:val="0008452B"/>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035"/>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4ED"/>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2"/>
    <w:rsid w:val="000900DF"/>
    <w:rsid w:val="0009015B"/>
    <w:rsid w:val="0009025D"/>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0FFF"/>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BF4"/>
    <w:rsid w:val="00091C06"/>
    <w:rsid w:val="00091C33"/>
    <w:rsid w:val="00091C4F"/>
    <w:rsid w:val="00091C6F"/>
    <w:rsid w:val="00091C73"/>
    <w:rsid w:val="00091E0F"/>
    <w:rsid w:val="00091EDA"/>
    <w:rsid w:val="00091FC8"/>
    <w:rsid w:val="00092041"/>
    <w:rsid w:val="000921CF"/>
    <w:rsid w:val="00092294"/>
    <w:rsid w:val="000922C6"/>
    <w:rsid w:val="000922ED"/>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32"/>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CEB"/>
    <w:rsid w:val="00093D8D"/>
    <w:rsid w:val="00093E2B"/>
    <w:rsid w:val="00093E46"/>
    <w:rsid w:val="00093E98"/>
    <w:rsid w:val="00093EEA"/>
    <w:rsid w:val="00093F06"/>
    <w:rsid w:val="00093F5F"/>
    <w:rsid w:val="0009402F"/>
    <w:rsid w:val="0009408F"/>
    <w:rsid w:val="000940AC"/>
    <w:rsid w:val="00094172"/>
    <w:rsid w:val="00094199"/>
    <w:rsid w:val="000941FB"/>
    <w:rsid w:val="00094214"/>
    <w:rsid w:val="00094256"/>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9E9"/>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3A7"/>
    <w:rsid w:val="0009540B"/>
    <w:rsid w:val="00095438"/>
    <w:rsid w:val="00095474"/>
    <w:rsid w:val="0009551E"/>
    <w:rsid w:val="00095640"/>
    <w:rsid w:val="00095664"/>
    <w:rsid w:val="000956E3"/>
    <w:rsid w:val="00095797"/>
    <w:rsid w:val="00095879"/>
    <w:rsid w:val="00095947"/>
    <w:rsid w:val="000959D2"/>
    <w:rsid w:val="000959F3"/>
    <w:rsid w:val="00095A29"/>
    <w:rsid w:val="00095A34"/>
    <w:rsid w:val="00095A4D"/>
    <w:rsid w:val="00095B3A"/>
    <w:rsid w:val="00095BE9"/>
    <w:rsid w:val="00095D47"/>
    <w:rsid w:val="00095D59"/>
    <w:rsid w:val="00095D68"/>
    <w:rsid w:val="00095DB4"/>
    <w:rsid w:val="00095E57"/>
    <w:rsid w:val="00095EE6"/>
    <w:rsid w:val="00095F38"/>
    <w:rsid w:val="00095F5B"/>
    <w:rsid w:val="000960B4"/>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AFF"/>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B3E"/>
    <w:rsid w:val="00097B52"/>
    <w:rsid w:val="00097BCE"/>
    <w:rsid w:val="00097C01"/>
    <w:rsid w:val="00097C7B"/>
    <w:rsid w:val="00097C7E"/>
    <w:rsid w:val="00097C8E"/>
    <w:rsid w:val="00097C93"/>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5D"/>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53"/>
    <w:rsid w:val="000A15C2"/>
    <w:rsid w:val="000A1614"/>
    <w:rsid w:val="000A16F3"/>
    <w:rsid w:val="000A1817"/>
    <w:rsid w:val="000A18D1"/>
    <w:rsid w:val="000A18EA"/>
    <w:rsid w:val="000A194C"/>
    <w:rsid w:val="000A1A76"/>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1C"/>
    <w:rsid w:val="000A2A50"/>
    <w:rsid w:val="000A2A86"/>
    <w:rsid w:val="000A2AC0"/>
    <w:rsid w:val="000A2B6E"/>
    <w:rsid w:val="000A2BCA"/>
    <w:rsid w:val="000A2BEB"/>
    <w:rsid w:val="000A2C09"/>
    <w:rsid w:val="000A2C3C"/>
    <w:rsid w:val="000A2C82"/>
    <w:rsid w:val="000A2C9E"/>
    <w:rsid w:val="000A2D44"/>
    <w:rsid w:val="000A2DFC"/>
    <w:rsid w:val="000A2E9E"/>
    <w:rsid w:val="000A2ECD"/>
    <w:rsid w:val="000A2EEE"/>
    <w:rsid w:val="000A2F7A"/>
    <w:rsid w:val="000A3006"/>
    <w:rsid w:val="000A31AF"/>
    <w:rsid w:val="000A3267"/>
    <w:rsid w:val="000A3268"/>
    <w:rsid w:val="000A329F"/>
    <w:rsid w:val="000A32BD"/>
    <w:rsid w:val="000A3419"/>
    <w:rsid w:val="000A3423"/>
    <w:rsid w:val="000A34D0"/>
    <w:rsid w:val="000A351E"/>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CBD"/>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21"/>
    <w:rsid w:val="000A5FFF"/>
    <w:rsid w:val="000A6021"/>
    <w:rsid w:val="000A6153"/>
    <w:rsid w:val="000A6176"/>
    <w:rsid w:val="000A619B"/>
    <w:rsid w:val="000A6206"/>
    <w:rsid w:val="000A6297"/>
    <w:rsid w:val="000A62A5"/>
    <w:rsid w:val="000A62E3"/>
    <w:rsid w:val="000A6313"/>
    <w:rsid w:val="000A6354"/>
    <w:rsid w:val="000A63B5"/>
    <w:rsid w:val="000A63DF"/>
    <w:rsid w:val="000A63E0"/>
    <w:rsid w:val="000A6404"/>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85"/>
    <w:rsid w:val="000A72C4"/>
    <w:rsid w:val="000A7304"/>
    <w:rsid w:val="000A73E1"/>
    <w:rsid w:val="000A7420"/>
    <w:rsid w:val="000A7498"/>
    <w:rsid w:val="000A7542"/>
    <w:rsid w:val="000A7562"/>
    <w:rsid w:val="000A75A2"/>
    <w:rsid w:val="000A75DB"/>
    <w:rsid w:val="000A76E5"/>
    <w:rsid w:val="000A76FF"/>
    <w:rsid w:val="000A77CA"/>
    <w:rsid w:val="000A782B"/>
    <w:rsid w:val="000A7950"/>
    <w:rsid w:val="000A798A"/>
    <w:rsid w:val="000A7A5D"/>
    <w:rsid w:val="000A7A72"/>
    <w:rsid w:val="000A7A93"/>
    <w:rsid w:val="000A7A96"/>
    <w:rsid w:val="000A7AA1"/>
    <w:rsid w:val="000A7B05"/>
    <w:rsid w:val="000A7BAA"/>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79B"/>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2F7"/>
    <w:rsid w:val="000B132A"/>
    <w:rsid w:val="000B13D7"/>
    <w:rsid w:val="000B1403"/>
    <w:rsid w:val="000B1497"/>
    <w:rsid w:val="000B14BC"/>
    <w:rsid w:val="000B14F9"/>
    <w:rsid w:val="000B1547"/>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1E63"/>
    <w:rsid w:val="000B1F39"/>
    <w:rsid w:val="000B200C"/>
    <w:rsid w:val="000B209D"/>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A2"/>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175"/>
    <w:rsid w:val="000B324F"/>
    <w:rsid w:val="000B325A"/>
    <w:rsid w:val="000B3293"/>
    <w:rsid w:val="000B331C"/>
    <w:rsid w:val="000B337A"/>
    <w:rsid w:val="000B339E"/>
    <w:rsid w:val="000B33D4"/>
    <w:rsid w:val="000B3456"/>
    <w:rsid w:val="000B3478"/>
    <w:rsid w:val="000B3545"/>
    <w:rsid w:val="000B35A8"/>
    <w:rsid w:val="000B36CE"/>
    <w:rsid w:val="000B3769"/>
    <w:rsid w:val="000B37C1"/>
    <w:rsid w:val="000B387C"/>
    <w:rsid w:val="000B3893"/>
    <w:rsid w:val="000B3909"/>
    <w:rsid w:val="000B397F"/>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D9"/>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1CE"/>
    <w:rsid w:val="000B51DF"/>
    <w:rsid w:val="000B53F4"/>
    <w:rsid w:val="000B54AE"/>
    <w:rsid w:val="000B54DC"/>
    <w:rsid w:val="000B558D"/>
    <w:rsid w:val="000B559D"/>
    <w:rsid w:val="000B55AE"/>
    <w:rsid w:val="000B55AF"/>
    <w:rsid w:val="000B565C"/>
    <w:rsid w:val="000B5698"/>
    <w:rsid w:val="000B56F0"/>
    <w:rsid w:val="000B571C"/>
    <w:rsid w:val="000B5748"/>
    <w:rsid w:val="000B5749"/>
    <w:rsid w:val="000B5770"/>
    <w:rsid w:val="000B5788"/>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BA"/>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71A"/>
    <w:rsid w:val="000B7788"/>
    <w:rsid w:val="000B77AE"/>
    <w:rsid w:val="000B7892"/>
    <w:rsid w:val="000B78DC"/>
    <w:rsid w:val="000B7995"/>
    <w:rsid w:val="000B7A43"/>
    <w:rsid w:val="000B7A75"/>
    <w:rsid w:val="000B7B13"/>
    <w:rsid w:val="000B7B1D"/>
    <w:rsid w:val="000B7BC6"/>
    <w:rsid w:val="000B7BE1"/>
    <w:rsid w:val="000B7C38"/>
    <w:rsid w:val="000B7C62"/>
    <w:rsid w:val="000B7C67"/>
    <w:rsid w:val="000B7CFE"/>
    <w:rsid w:val="000B7D92"/>
    <w:rsid w:val="000B7DA7"/>
    <w:rsid w:val="000B7E2B"/>
    <w:rsid w:val="000B7E9B"/>
    <w:rsid w:val="000B7F2C"/>
    <w:rsid w:val="000B7F4E"/>
    <w:rsid w:val="000B7F96"/>
    <w:rsid w:val="000B7FA7"/>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AE8"/>
    <w:rsid w:val="000C0B00"/>
    <w:rsid w:val="000C0B4A"/>
    <w:rsid w:val="000C0B94"/>
    <w:rsid w:val="000C0CCE"/>
    <w:rsid w:val="000C0D1E"/>
    <w:rsid w:val="000C0D63"/>
    <w:rsid w:val="000C0D67"/>
    <w:rsid w:val="000C0D6C"/>
    <w:rsid w:val="000C0D79"/>
    <w:rsid w:val="000C0E18"/>
    <w:rsid w:val="000C0ECE"/>
    <w:rsid w:val="000C0F12"/>
    <w:rsid w:val="000C0F70"/>
    <w:rsid w:val="000C0F80"/>
    <w:rsid w:val="000C0FCE"/>
    <w:rsid w:val="000C1065"/>
    <w:rsid w:val="000C109E"/>
    <w:rsid w:val="000C117A"/>
    <w:rsid w:val="000C11E1"/>
    <w:rsid w:val="000C1208"/>
    <w:rsid w:val="000C120F"/>
    <w:rsid w:val="000C1257"/>
    <w:rsid w:val="000C1315"/>
    <w:rsid w:val="000C13AC"/>
    <w:rsid w:val="000C13C0"/>
    <w:rsid w:val="000C147D"/>
    <w:rsid w:val="000C1488"/>
    <w:rsid w:val="000C14E5"/>
    <w:rsid w:val="000C1525"/>
    <w:rsid w:val="000C1596"/>
    <w:rsid w:val="000C159F"/>
    <w:rsid w:val="000C1709"/>
    <w:rsid w:val="000C174A"/>
    <w:rsid w:val="000C181B"/>
    <w:rsid w:val="000C1835"/>
    <w:rsid w:val="000C1845"/>
    <w:rsid w:val="000C18E3"/>
    <w:rsid w:val="000C1904"/>
    <w:rsid w:val="000C1A25"/>
    <w:rsid w:val="000C1A3B"/>
    <w:rsid w:val="000C1A7A"/>
    <w:rsid w:val="000C1B34"/>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2E9"/>
    <w:rsid w:val="000C2333"/>
    <w:rsid w:val="000C2352"/>
    <w:rsid w:val="000C2407"/>
    <w:rsid w:val="000C242A"/>
    <w:rsid w:val="000C248D"/>
    <w:rsid w:val="000C2549"/>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F24"/>
    <w:rsid w:val="000C3046"/>
    <w:rsid w:val="000C30AC"/>
    <w:rsid w:val="000C30AE"/>
    <w:rsid w:val="000C30F0"/>
    <w:rsid w:val="000C3242"/>
    <w:rsid w:val="000C32AE"/>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AB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04"/>
    <w:rsid w:val="000C4A1C"/>
    <w:rsid w:val="000C4A3F"/>
    <w:rsid w:val="000C4A44"/>
    <w:rsid w:val="000C4A80"/>
    <w:rsid w:val="000C4A99"/>
    <w:rsid w:val="000C4AC2"/>
    <w:rsid w:val="000C4AE5"/>
    <w:rsid w:val="000C4B91"/>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7E3"/>
    <w:rsid w:val="000C583E"/>
    <w:rsid w:val="000C586D"/>
    <w:rsid w:val="000C5923"/>
    <w:rsid w:val="000C5958"/>
    <w:rsid w:val="000C59D6"/>
    <w:rsid w:val="000C5ADD"/>
    <w:rsid w:val="000C5B0B"/>
    <w:rsid w:val="000C5B32"/>
    <w:rsid w:val="000C5C19"/>
    <w:rsid w:val="000C5DD7"/>
    <w:rsid w:val="000C5DF5"/>
    <w:rsid w:val="000C5E8D"/>
    <w:rsid w:val="000C5F32"/>
    <w:rsid w:val="000C5FF9"/>
    <w:rsid w:val="000C5FFC"/>
    <w:rsid w:val="000C60B0"/>
    <w:rsid w:val="000C60DB"/>
    <w:rsid w:val="000C61A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3C"/>
    <w:rsid w:val="000C6B5A"/>
    <w:rsid w:val="000C6BBA"/>
    <w:rsid w:val="000C6C31"/>
    <w:rsid w:val="000C6C57"/>
    <w:rsid w:val="000C6C64"/>
    <w:rsid w:val="000C6C67"/>
    <w:rsid w:val="000C6ED2"/>
    <w:rsid w:val="000C6EF5"/>
    <w:rsid w:val="000C6F38"/>
    <w:rsid w:val="000C6F87"/>
    <w:rsid w:val="000C703A"/>
    <w:rsid w:val="000C70EF"/>
    <w:rsid w:val="000C7111"/>
    <w:rsid w:val="000C7146"/>
    <w:rsid w:val="000C71BC"/>
    <w:rsid w:val="000C71D7"/>
    <w:rsid w:val="000C7401"/>
    <w:rsid w:val="000C7454"/>
    <w:rsid w:val="000C7497"/>
    <w:rsid w:val="000C74D8"/>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EAA"/>
    <w:rsid w:val="000C7F70"/>
    <w:rsid w:val="000C7FDE"/>
    <w:rsid w:val="000C7FF2"/>
    <w:rsid w:val="000D0013"/>
    <w:rsid w:val="000D0091"/>
    <w:rsid w:val="000D00C4"/>
    <w:rsid w:val="000D00E2"/>
    <w:rsid w:val="000D010E"/>
    <w:rsid w:val="000D010F"/>
    <w:rsid w:val="000D0133"/>
    <w:rsid w:val="000D0218"/>
    <w:rsid w:val="000D022D"/>
    <w:rsid w:val="000D02F1"/>
    <w:rsid w:val="000D0376"/>
    <w:rsid w:val="000D038D"/>
    <w:rsid w:val="000D03BB"/>
    <w:rsid w:val="000D03C9"/>
    <w:rsid w:val="000D042E"/>
    <w:rsid w:val="000D046F"/>
    <w:rsid w:val="000D047A"/>
    <w:rsid w:val="000D06D9"/>
    <w:rsid w:val="000D07C7"/>
    <w:rsid w:val="000D088B"/>
    <w:rsid w:val="000D0893"/>
    <w:rsid w:val="000D08AE"/>
    <w:rsid w:val="000D08D9"/>
    <w:rsid w:val="000D08DF"/>
    <w:rsid w:val="000D0971"/>
    <w:rsid w:val="000D0AAB"/>
    <w:rsid w:val="000D0AD7"/>
    <w:rsid w:val="000D0B70"/>
    <w:rsid w:val="000D0C2F"/>
    <w:rsid w:val="000D0CED"/>
    <w:rsid w:val="000D0E93"/>
    <w:rsid w:val="000D0F8D"/>
    <w:rsid w:val="000D0F96"/>
    <w:rsid w:val="000D0FD0"/>
    <w:rsid w:val="000D1084"/>
    <w:rsid w:val="000D10B3"/>
    <w:rsid w:val="000D110D"/>
    <w:rsid w:val="000D11C4"/>
    <w:rsid w:val="000D12DA"/>
    <w:rsid w:val="000D12F5"/>
    <w:rsid w:val="000D12F7"/>
    <w:rsid w:val="000D1330"/>
    <w:rsid w:val="000D133D"/>
    <w:rsid w:val="000D1388"/>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67"/>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AF2"/>
    <w:rsid w:val="000D2B0F"/>
    <w:rsid w:val="000D2B66"/>
    <w:rsid w:val="000D2C36"/>
    <w:rsid w:val="000D2D2C"/>
    <w:rsid w:val="000D2D58"/>
    <w:rsid w:val="000D2DAA"/>
    <w:rsid w:val="000D2DB8"/>
    <w:rsid w:val="000D2E17"/>
    <w:rsid w:val="000D2E66"/>
    <w:rsid w:val="000D2E8E"/>
    <w:rsid w:val="000D2EB4"/>
    <w:rsid w:val="000D2F95"/>
    <w:rsid w:val="000D3048"/>
    <w:rsid w:val="000D3062"/>
    <w:rsid w:val="000D3063"/>
    <w:rsid w:val="000D307D"/>
    <w:rsid w:val="000D309A"/>
    <w:rsid w:val="000D30D9"/>
    <w:rsid w:val="000D30FD"/>
    <w:rsid w:val="000D31BF"/>
    <w:rsid w:val="000D320E"/>
    <w:rsid w:val="000D3269"/>
    <w:rsid w:val="000D333B"/>
    <w:rsid w:val="000D33B2"/>
    <w:rsid w:val="000D3473"/>
    <w:rsid w:val="000D34AF"/>
    <w:rsid w:val="000D35D3"/>
    <w:rsid w:val="000D35E0"/>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55F"/>
    <w:rsid w:val="000D4566"/>
    <w:rsid w:val="000D45DD"/>
    <w:rsid w:val="000D4600"/>
    <w:rsid w:val="000D461D"/>
    <w:rsid w:val="000D4676"/>
    <w:rsid w:val="000D468D"/>
    <w:rsid w:val="000D46E3"/>
    <w:rsid w:val="000D4715"/>
    <w:rsid w:val="000D474A"/>
    <w:rsid w:val="000D475D"/>
    <w:rsid w:val="000D4765"/>
    <w:rsid w:val="000D499E"/>
    <w:rsid w:val="000D4BA6"/>
    <w:rsid w:val="000D4BE4"/>
    <w:rsid w:val="000D4C7A"/>
    <w:rsid w:val="000D4C96"/>
    <w:rsid w:val="000D4CBA"/>
    <w:rsid w:val="000D4CBE"/>
    <w:rsid w:val="000D4CE2"/>
    <w:rsid w:val="000D4EC0"/>
    <w:rsid w:val="000D4EDD"/>
    <w:rsid w:val="000D4FEA"/>
    <w:rsid w:val="000D5099"/>
    <w:rsid w:val="000D51A3"/>
    <w:rsid w:val="000D51CB"/>
    <w:rsid w:val="000D5215"/>
    <w:rsid w:val="000D522C"/>
    <w:rsid w:val="000D5287"/>
    <w:rsid w:val="000D52EF"/>
    <w:rsid w:val="000D5322"/>
    <w:rsid w:val="000D532D"/>
    <w:rsid w:val="000D53B5"/>
    <w:rsid w:val="000D53D8"/>
    <w:rsid w:val="000D53EA"/>
    <w:rsid w:val="000D558C"/>
    <w:rsid w:val="000D55B3"/>
    <w:rsid w:val="000D568D"/>
    <w:rsid w:val="000D56AC"/>
    <w:rsid w:val="000D56EA"/>
    <w:rsid w:val="000D56F3"/>
    <w:rsid w:val="000D56FC"/>
    <w:rsid w:val="000D5708"/>
    <w:rsid w:val="000D5716"/>
    <w:rsid w:val="000D5781"/>
    <w:rsid w:val="000D578F"/>
    <w:rsid w:val="000D57C7"/>
    <w:rsid w:val="000D587B"/>
    <w:rsid w:val="000D5890"/>
    <w:rsid w:val="000D5893"/>
    <w:rsid w:val="000D592E"/>
    <w:rsid w:val="000D5A44"/>
    <w:rsid w:val="000D5A69"/>
    <w:rsid w:val="000D5A88"/>
    <w:rsid w:val="000D5B3B"/>
    <w:rsid w:val="000D5BAE"/>
    <w:rsid w:val="000D5C56"/>
    <w:rsid w:val="000D5C67"/>
    <w:rsid w:val="000D5D0B"/>
    <w:rsid w:val="000D5D1F"/>
    <w:rsid w:val="000D5D2C"/>
    <w:rsid w:val="000D5D30"/>
    <w:rsid w:val="000D5DA0"/>
    <w:rsid w:val="000D5E82"/>
    <w:rsid w:val="000D5FA6"/>
    <w:rsid w:val="000D5FC2"/>
    <w:rsid w:val="000D6035"/>
    <w:rsid w:val="000D6241"/>
    <w:rsid w:val="000D6296"/>
    <w:rsid w:val="000D631D"/>
    <w:rsid w:val="000D632C"/>
    <w:rsid w:val="000D63C5"/>
    <w:rsid w:val="000D6437"/>
    <w:rsid w:val="000D647B"/>
    <w:rsid w:val="000D6486"/>
    <w:rsid w:val="000D64A3"/>
    <w:rsid w:val="000D652A"/>
    <w:rsid w:val="000D666C"/>
    <w:rsid w:val="000D6685"/>
    <w:rsid w:val="000D676A"/>
    <w:rsid w:val="000D677F"/>
    <w:rsid w:val="000D6864"/>
    <w:rsid w:val="000D6935"/>
    <w:rsid w:val="000D697E"/>
    <w:rsid w:val="000D6AE0"/>
    <w:rsid w:val="000D6B08"/>
    <w:rsid w:val="000D6B10"/>
    <w:rsid w:val="000D6B60"/>
    <w:rsid w:val="000D6B66"/>
    <w:rsid w:val="000D6BB5"/>
    <w:rsid w:val="000D6C41"/>
    <w:rsid w:val="000D6C59"/>
    <w:rsid w:val="000D6D00"/>
    <w:rsid w:val="000D6D58"/>
    <w:rsid w:val="000D6D82"/>
    <w:rsid w:val="000D6E9D"/>
    <w:rsid w:val="000D6EB6"/>
    <w:rsid w:val="000D6F68"/>
    <w:rsid w:val="000D6F87"/>
    <w:rsid w:val="000D70F7"/>
    <w:rsid w:val="000D712E"/>
    <w:rsid w:val="000D71AE"/>
    <w:rsid w:val="000D724A"/>
    <w:rsid w:val="000D7276"/>
    <w:rsid w:val="000D728F"/>
    <w:rsid w:val="000D7292"/>
    <w:rsid w:val="000D7335"/>
    <w:rsid w:val="000D7387"/>
    <w:rsid w:val="000D73BC"/>
    <w:rsid w:val="000D73F8"/>
    <w:rsid w:val="000D7448"/>
    <w:rsid w:val="000D75B9"/>
    <w:rsid w:val="000D7602"/>
    <w:rsid w:val="000D7610"/>
    <w:rsid w:val="000D7736"/>
    <w:rsid w:val="000D77BA"/>
    <w:rsid w:val="000D7805"/>
    <w:rsid w:val="000D784E"/>
    <w:rsid w:val="000D791D"/>
    <w:rsid w:val="000D79D3"/>
    <w:rsid w:val="000D7A69"/>
    <w:rsid w:val="000D7B2C"/>
    <w:rsid w:val="000D7BE4"/>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78"/>
    <w:rsid w:val="000E02EA"/>
    <w:rsid w:val="000E0315"/>
    <w:rsid w:val="000E0336"/>
    <w:rsid w:val="000E0399"/>
    <w:rsid w:val="000E051E"/>
    <w:rsid w:val="000E0548"/>
    <w:rsid w:val="000E05A0"/>
    <w:rsid w:val="000E05B9"/>
    <w:rsid w:val="000E061B"/>
    <w:rsid w:val="000E0825"/>
    <w:rsid w:val="000E0963"/>
    <w:rsid w:val="000E09A8"/>
    <w:rsid w:val="000E0A9B"/>
    <w:rsid w:val="000E0AA8"/>
    <w:rsid w:val="000E0ADE"/>
    <w:rsid w:val="000E0AF8"/>
    <w:rsid w:val="000E0B70"/>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62"/>
    <w:rsid w:val="000E1564"/>
    <w:rsid w:val="000E1611"/>
    <w:rsid w:val="000E1653"/>
    <w:rsid w:val="000E16A6"/>
    <w:rsid w:val="000E16D5"/>
    <w:rsid w:val="000E17B9"/>
    <w:rsid w:val="000E17FD"/>
    <w:rsid w:val="000E186B"/>
    <w:rsid w:val="000E1872"/>
    <w:rsid w:val="000E1881"/>
    <w:rsid w:val="000E18F1"/>
    <w:rsid w:val="000E1922"/>
    <w:rsid w:val="000E1979"/>
    <w:rsid w:val="000E19BA"/>
    <w:rsid w:val="000E1A12"/>
    <w:rsid w:val="000E1A4C"/>
    <w:rsid w:val="000E1AB4"/>
    <w:rsid w:val="000E1B6C"/>
    <w:rsid w:val="000E1BC2"/>
    <w:rsid w:val="000E1CBA"/>
    <w:rsid w:val="000E1D2A"/>
    <w:rsid w:val="000E1D33"/>
    <w:rsid w:val="000E1D8F"/>
    <w:rsid w:val="000E1DA2"/>
    <w:rsid w:val="000E1E85"/>
    <w:rsid w:val="000E1E95"/>
    <w:rsid w:val="000E1EE1"/>
    <w:rsid w:val="000E1F07"/>
    <w:rsid w:val="000E1F7B"/>
    <w:rsid w:val="000E2007"/>
    <w:rsid w:val="000E2015"/>
    <w:rsid w:val="000E2027"/>
    <w:rsid w:val="000E2059"/>
    <w:rsid w:val="000E20AD"/>
    <w:rsid w:val="000E20C5"/>
    <w:rsid w:val="000E2103"/>
    <w:rsid w:val="000E211E"/>
    <w:rsid w:val="000E21EB"/>
    <w:rsid w:val="000E21F3"/>
    <w:rsid w:val="000E23E7"/>
    <w:rsid w:val="000E2414"/>
    <w:rsid w:val="000E2434"/>
    <w:rsid w:val="000E243F"/>
    <w:rsid w:val="000E2487"/>
    <w:rsid w:val="000E24AD"/>
    <w:rsid w:val="000E24CD"/>
    <w:rsid w:val="000E24D7"/>
    <w:rsid w:val="000E25AD"/>
    <w:rsid w:val="000E25D8"/>
    <w:rsid w:val="000E26E6"/>
    <w:rsid w:val="000E2738"/>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DBF"/>
    <w:rsid w:val="000E2F9E"/>
    <w:rsid w:val="000E3032"/>
    <w:rsid w:val="000E30F3"/>
    <w:rsid w:val="000E321A"/>
    <w:rsid w:val="000E321B"/>
    <w:rsid w:val="000E3249"/>
    <w:rsid w:val="000E3318"/>
    <w:rsid w:val="000E331D"/>
    <w:rsid w:val="000E334A"/>
    <w:rsid w:val="000E3354"/>
    <w:rsid w:val="000E335E"/>
    <w:rsid w:val="000E3412"/>
    <w:rsid w:val="000E3413"/>
    <w:rsid w:val="000E34F8"/>
    <w:rsid w:val="000E3539"/>
    <w:rsid w:val="000E3583"/>
    <w:rsid w:val="000E358C"/>
    <w:rsid w:val="000E360E"/>
    <w:rsid w:val="000E3652"/>
    <w:rsid w:val="000E3657"/>
    <w:rsid w:val="000E367D"/>
    <w:rsid w:val="000E3699"/>
    <w:rsid w:val="000E36BE"/>
    <w:rsid w:val="000E37D3"/>
    <w:rsid w:val="000E395A"/>
    <w:rsid w:val="000E3974"/>
    <w:rsid w:val="000E3A9B"/>
    <w:rsid w:val="000E3AE9"/>
    <w:rsid w:val="000E3B6F"/>
    <w:rsid w:val="000E3CCC"/>
    <w:rsid w:val="000E3DB8"/>
    <w:rsid w:val="000E3E37"/>
    <w:rsid w:val="000E3E4D"/>
    <w:rsid w:val="000E3ED7"/>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06"/>
    <w:rsid w:val="000E4A0B"/>
    <w:rsid w:val="000E4A17"/>
    <w:rsid w:val="000E4A92"/>
    <w:rsid w:val="000E4B59"/>
    <w:rsid w:val="000E4BEB"/>
    <w:rsid w:val="000E4C16"/>
    <w:rsid w:val="000E4C1B"/>
    <w:rsid w:val="000E4D84"/>
    <w:rsid w:val="000E4E47"/>
    <w:rsid w:val="000E4E73"/>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84"/>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9A"/>
    <w:rsid w:val="000E59A8"/>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18B"/>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5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21"/>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23"/>
    <w:rsid w:val="000E7F37"/>
    <w:rsid w:val="000E7F4F"/>
    <w:rsid w:val="000E7F6C"/>
    <w:rsid w:val="000F0032"/>
    <w:rsid w:val="000F005D"/>
    <w:rsid w:val="000F0129"/>
    <w:rsid w:val="000F01B2"/>
    <w:rsid w:val="000F01E5"/>
    <w:rsid w:val="000F01FF"/>
    <w:rsid w:val="000F02A1"/>
    <w:rsid w:val="000F0324"/>
    <w:rsid w:val="000F03E5"/>
    <w:rsid w:val="000F048F"/>
    <w:rsid w:val="000F04A4"/>
    <w:rsid w:val="000F0522"/>
    <w:rsid w:val="000F05B0"/>
    <w:rsid w:val="000F05B8"/>
    <w:rsid w:val="000F0628"/>
    <w:rsid w:val="000F0636"/>
    <w:rsid w:val="000F079C"/>
    <w:rsid w:val="000F07C4"/>
    <w:rsid w:val="000F0857"/>
    <w:rsid w:val="000F090C"/>
    <w:rsid w:val="000F0924"/>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06"/>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2F"/>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35"/>
    <w:rsid w:val="000F534C"/>
    <w:rsid w:val="000F53ED"/>
    <w:rsid w:val="000F5403"/>
    <w:rsid w:val="000F540B"/>
    <w:rsid w:val="000F5558"/>
    <w:rsid w:val="000F557A"/>
    <w:rsid w:val="000F564B"/>
    <w:rsid w:val="000F5729"/>
    <w:rsid w:val="000F57D3"/>
    <w:rsid w:val="000F5851"/>
    <w:rsid w:val="000F5880"/>
    <w:rsid w:val="000F58CE"/>
    <w:rsid w:val="000F58EA"/>
    <w:rsid w:val="000F59CC"/>
    <w:rsid w:val="000F5A28"/>
    <w:rsid w:val="000F5B17"/>
    <w:rsid w:val="000F5B1B"/>
    <w:rsid w:val="000F5BCE"/>
    <w:rsid w:val="000F5CDD"/>
    <w:rsid w:val="000F5D3A"/>
    <w:rsid w:val="000F5DD4"/>
    <w:rsid w:val="000F5E42"/>
    <w:rsid w:val="000F5E52"/>
    <w:rsid w:val="000F5F09"/>
    <w:rsid w:val="000F5F9A"/>
    <w:rsid w:val="000F5FFD"/>
    <w:rsid w:val="000F600B"/>
    <w:rsid w:val="000F605E"/>
    <w:rsid w:val="000F6217"/>
    <w:rsid w:val="000F629A"/>
    <w:rsid w:val="000F6300"/>
    <w:rsid w:val="000F63CE"/>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944"/>
    <w:rsid w:val="000F6B31"/>
    <w:rsid w:val="000F6B6D"/>
    <w:rsid w:val="000F6BA1"/>
    <w:rsid w:val="000F6BBB"/>
    <w:rsid w:val="000F6BCE"/>
    <w:rsid w:val="000F6C09"/>
    <w:rsid w:val="000F6C3F"/>
    <w:rsid w:val="000F6C86"/>
    <w:rsid w:val="000F6CE6"/>
    <w:rsid w:val="000F6D4B"/>
    <w:rsid w:val="000F6EC4"/>
    <w:rsid w:val="000F7086"/>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1E"/>
    <w:rsid w:val="00100832"/>
    <w:rsid w:val="00100876"/>
    <w:rsid w:val="001008EB"/>
    <w:rsid w:val="001008F6"/>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51"/>
    <w:rsid w:val="0010107E"/>
    <w:rsid w:val="001010BD"/>
    <w:rsid w:val="00101262"/>
    <w:rsid w:val="00101366"/>
    <w:rsid w:val="0010139E"/>
    <w:rsid w:val="001013C0"/>
    <w:rsid w:val="001014F6"/>
    <w:rsid w:val="001014F7"/>
    <w:rsid w:val="0010152D"/>
    <w:rsid w:val="00101599"/>
    <w:rsid w:val="001017B7"/>
    <w:rsid w:val="00101A9A"/>
    <w:rsid w:val="00101BD2"/>
    <w:rsid w:val="00101C59"/>
    <w:rsid w:val="00101C8F"/>
    <w:rsid w:val="00101C90"/>
    <w:rsid w:val="00101C91"/>
    <w:rsid w:val="00101D13"/>
    <w:rsid w:val="00101DC6"/>
    <w:rsid w:val="00101DF9"/>
    <w:rsid w:val="00101E04"/>
    <w:rsid w:val="00101EC4"/>
    <w:rsid w:val="00101ED6"/>
    <w:rsid w:val="00101ED7"/>
    <w:rsid w:val="00101F41"/>
    <w:rsid w:val="00101F72"/>
    <w:rsid w:val="00101FFE"/>
    <w:rsid w:val="0010200F"/>
    <w:rsid w:val="0010202C"/>
    <w:rsid w:val="00102061"/>
    <w:rsid w:val="001020C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B07"/>
    <w:rsid w:val="00102B6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DE"/>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9A3"/>
    <w:rsid w:val="00103A0F"/>
    <w:rsid w:val="00103A17"/>
    <w:rsid w:val="00103A77"/>
    <w:rsid w:val="00103AAA"/>
    <w:rsid w:val="00103B0A"/>
    <w:rsid w:val="00103BB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3"/>
    <w:rsid w:val="00104F16"/>
    <w:rsid w:val="00104F22"/>
    <w:rsid w:val="00104F3B"/>
    <w:rsid w:val="001050C4"/>
    <w:rsid w:val="00105272"/>
    <w:rsid w:val="0010527D"/>
    <w:rsid w:val="00105327"/>
    <w:rsid w:val="00105371"/>
    <w:rsid w:val="0010547F"/>
    <w:rsid w:val="001054DE"/>
    <w:rsid w:val="001055DB"/>
    <w:rsid w:val="00105611"/>
    <w:rsid w:val="001056CA"/>
    <w:rsid w:val="001056FE"/>
    <w:rsid w:val="001057E4"/>
    <w:rsid w:val="0010583D"/>
    <w:rsid w:val="00105894"/>
    <w:rsid w:val="0010597E"/>
    <w:rsid w:val="00105A1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D2"/>
    <w:rsid w:val="001069EA"/>
    <w:rsid w:val="00106BDF"/>
    <w:rsid w:val="00106C1F"/>
    <w:rsid w:val="00106D50"/>
    <w:rsid w:val="00106DDF"/>
    <w:rsid w:val="00106E72"/>
    <w:rsid w:val="00106F62"/>
    <w:rsid w:val="00106FE0"/>
    <w:rsid w:val="0010707B"/>
    <w:rsid w:val="001070A3"/>
    <w:rsid w:val="0010720D"/>
    <w:rsid w:val="00107246"/>
    <w:rsid w:val="00107284"/>
    <w:rsid w:val="001072BC"/>
    <w:rsid w:val="001073B6"/>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4A"/>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05F"/>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C93"/>
    <w:rsid w:val="00111DEE"/>
    <w:rsid w:val="00111E25"/>
    <w:rsid w:val="00111E3E"/>
    <w:rsid w:val="00111E57"/>
    <w:rsid w:val="00111F85"/>
    <w:rsid w:val="0011216C"/>
    <w:rsid w:val="0011226E"/>
    <w:rsid w:val="00112289"/>
    <w:rsid w:val="00112365"/>
    <w:rsid w:val="0011238E"/>
    <w:rsid w:val="00112442"/>
    <w:rsid w:val="00112460"/>
    <w:rsid w:val="0011248A"/>
    <w:rsid w:val="001125BA"/>
    <w:rsid w:val="001125BB"/>
    <w:rsid w:val="00112603"/>
    <w:rsid w:val="00112614"/>
    <w:rsid w:val="0011262E"/>
    <w:rsid w:val="00112642"/>
    <w:rsid w:val="0011267D"/>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20"/>
    <w:rsid w:val="00113834"/>
    <w:rsid w:val="00113869"/>
    <w:rsid w:val="00113877"/>
    <w:rsid w:val="00113916"/>
    <w:rsid w:val="0011391A"/>
    <w:rsid w:val="00113924"/>
    <w:rsid w:val="001139B7"/>
    <w:rsid w:val="00113A16"/>
    <w:rsid w:val="00113A71"/>
    <w:rsid w:val="00113A8E"/>
    <w:rsid w:val="00113B04"/>
    <w:rsid w:val="00113B44"/>
    <w:rsid w:val="00113BD2"/>
    <w:rsid w:val="00113C27"/>
    <w:rsid w:val="00113D54"/>
    <w:rsid w:val="00113D59"/>
    <w:rsid w:val="00113E7B"/>
    <w:rsid w:val="00113EDE"/>
    <w:rsid w:val="00113EEB"/>
    <w:rsid w:val="00113F32"/>
    <w:rsid w:val="00113F3A"/>
    <w:rsid w:val="0011405E"/>
    <w:rsid w:val="001140F4"/>
    <w:rsid w:val="001141BD"/>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76"/>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86"/>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06"/>
    <w:rsid w:val="00116889"/>
    <w:rsid w:val="001168D9"/>
    <w:rsid w:val="001169A7"/>
    <w:rsid w:val="001169B0"/>
    <w:rsid w:val="001169B2"/>
    <w:rsid w:val="00116A35"/>
    <w:rsid w:val="00116B0F"/>
    <w:rsid w:val="00116C23"/>
    <w:rsid w:val="00116C5C"/>
    <w:rsid w:val="00116C61"/>
    <w:rsid w:val="00116CF9"/>
    <w:rsid w:val="00116E1E"/>
    <w:rsid w:val="00116E83"/>
    <w:rsid w:val="00116ECD"/>
    <w:rsid w:val="00116F82"/>
    <w:rsid w:val="00116FEF"/>
    <w:rsid w:val="00117023"/>
    <w:rsid w:val="0011704F"/>
    <w:rsid w:val="00117097"/>
    <w:rsid w:val="00117116"/>
    <w:rsid w:val="00117150"/>
    <w:rsid w:val="00117169"/>
    <w:rsid w:val="00117188"/>
    <w:rsid w:val="001171AC"/>
    <w:rsid w:val="001172A6"/>
    <w:rsid w:val="001172AA"/>
    <w:rsid w:val="001172EE"/>
    <w:rsid w:val="00117472"/>
    <w:rsid w:val="00117486"/>
    <w:rsid w:val="001174B3"/>
    <w:rsid w:val="001174C3"/>
    <w:rsid w:val="001174CB"/>
    <w:rsid w:val="001174D2"/>
    <w:rsid w:val="0011753D"/>
    <w:rsid w:val="001175B2"/>
    <w:rsid w:val="001175B3"/>
    <w:rsid w:val="00117683"/>
    <w:rsid w:val="00117704"/>
    <w:rsid w:val="00117714"/>
    <w:rsid w:val="0011775A"/>
    <w:rsid w:val="00117796"/>
    <w:rsid w:val="001177B0"/>
    <w:rsid w:val="001177CD"/>
    <w:rsid w:val="0011780F"/>
    <w:rsid w:val="0011784F"/>
    <w:rsid w:val="001178DB"/>
    <w:rsid w:val="00117970"/>
    <w:rsid w:val="00117A1C"/>
    <w:rsid w:val="00117A7B"/>
    <w:rsid w:val="00117B13"/>
    <w:rsid w:val="00117B4D"/>
    <w:rsid w:val="00117B81"/>
    <w:rsid w:val="00117B96"/>
    <w:rsid w:val="00117CF0"/>
    <w:rsid w:val="00117DAA"/>
    <w:rsid w:val="00117DFE"/>
    <w:rsid w:val="00117E96"/>
    <w:rsid w:val="00117EEE"/>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6E6"/>
    <w:rsid w:val="00120780"/>
    <w:rsid w:val="001208B5"/>
    <w:rsid w:val="00120961"/>
    <w:rsid w:val="00120965"/>
    <w:rsid w:val="00120972"/>
    <w:rsid w:val="00120994"/>
    <w:rsid w:val="0012099A"/>
    <w:rsid w:val="00120AA8"/>
    <w:rsid w:val="00120B04"/>
    <w:rsid w:val="00120B9D"/>
    <w:rsid w:val="00120BB9"/>
    <w:rsid w:val="00120BE2"/>
    <w:rsid w:val="00120C24"/>
    <w:rsid w:val="00120C53"/>
    <w:rsid w:val="00120C57"/>
    <w:rsid w:val="00120C72"/>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A14"/>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D7"/>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6E"/>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36"/>
    <w:rsid w:val="00124744"/>
    <w:rsid w:val="001247A9"/>
    <w:rsid w:val="001248B2"/>
    <w:rsid w:val="001248C1"/>
    <w:rsid w:val="0012491C"/>
    <w:rsid w:val="00124AAF"/>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69"/>
    <w:rsid w:val="00125793"/>
    <w:rsid w:val="001257E9"/>
    <w:rsid w:val="001257FB"/>
    <w:rsid w:val="00125808"/>
    <w:rsid w:val="00125835"/>
    <w:rsid w:val="00125849"/>
    <w:rsid w:val="00125889"/>
    <w:rsid w:val="001259B7"/>
    <w:rsid w:val="001259BA"/>
    <w:rsid w:val="00125AD8"/>
    <w:rsid w:val="00125B80"/>
    <w:rsid w:val="00125BE2"/>
    <w:rsid w:val="00125BF5"/>
    <w:rsid w:val="00125C11"/>
    <w:rsid w:val="00125C28"/>
    <w:rsid w:val="00125C38"/>
    <w:rsid w:val="00125C3D"/>
    <w:rsid w:val="00125D9F"/>
    <w:rsid w:val="00125DBD"/>
    <w:rsid w:val="00125EAF"/>
    <w:rsid w:val="00125F47"/>
    <w:rsid w:val="00125FB2"/>
    <w:rsid w:val="00126098"/>
    <w:rsid w:val="001260AA"/>
    <w:rsid w:val="00126102"/>
    <w:rsid w:val="00126103"/>
    <w:rsid w:val="001261BB"/>
    <w:rsid w:val="00126250"/>
    <w:rsid w:val="001262D3"/>
    <w:rsid w:val="001262E8"/>
    <w:rsid w:val="001262EE"/>
    <w:rsid w:val="0012631C"/>
    <w:rsid w:val="00126324"/>
    <w:rsid w:val="001263E7"/>
    <w:rsid w:val="001263F5"/>
    <w:rsid w:val="001264C3"/>
    <w:rsid w:val="00126524"/>
    <w:rsid w:val="001266AE"/>
    <w:rsid w:val="001268AF"/>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409"/>
    <w:rsid w:val="0012742B"/>
    <w:rsid w:val="00127538"/>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1"/>
    <w:rsid w:val="00127D58"/>
    <w:rsid w:val="00127DFA"/>
    <w:rsid w:val="00127E76"/>
    <w:rsid w:val="00127F62"/>
    <w:rsid w:val="00130086"/>
    <w:rsid w:val="00130168"/>
    <w:rsid w:val="00130195"/>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9E1"/>
    <w:rsid w:val="00130AE1"/>
    <w:rsid w:val="00130AFD"/>
    <w:rsid w:val="00130B45"/>
    <w:rsid w:val="00130B4F"/>
    <w:rsid w:val="00130C99"/>
    <w:rsid w:val="00130CFD"/>
    <w:rsid w:val="00130D29"/>
    <w:rsid w:val="00130D49"/>
    <w:rsid w:val="00130DB3"/>
    <w:rsid w:val="00130DF3"/>
    <w:rsid w:val="00130E2D"/>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8D"/>
    <w:rsid w:val="00131E97"/>
    <w:rsid w:val="00131F83"/>
    <w:rsid w:val="00131FC7"/>
    <w:rsid w:val="0013216C"/>
    <w:rsid w:val="0013225B"/>
    <w:rsid w:val="00132297"/>
    <w:rsid w:val="00132362"/>
    <w:rsid w:val="00132366"/>
    <w:rsid w:val="001323C4"/>
    <w:rsid w:val="001323CD"/>
    <w:rsid w:val="001323D1"/>
    <w:rsid w:val="001324C4"/>
    <w:rsid w:val="001324C8"/>
    <w:rsid w:val="00132543"/>
    <w:rsid w:val="001325C1"/>
    <w:rsid w:val="001325C7"/>
    <w:rsid w:val="001325F2"/>
    <w:rsid w:val="00132657"/>
    <w:rsid w:val="00132677"/>
    <w:rsid w:val="001326C3"/>
    <w:rsid w:val="001327B6"/>
    <w:rsid w:val="001328A5"/>
    <w:rsid w:val="001328A9"/>
    <w:rsid w:val="00132A12"/>
    <w:rsid w:val="00132A18"/>
    <w:rsid w:val="00132BD2"/>
    <w:rsid w:val="00132C31"/>
    <w:rsid w:val="00132D6A"/>
    <w:rsid w:val="00132D97"/>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32"/>
    <w:rsid w:val="00133384"/>
    <w:rsid w:val="0013340E"/>
    <w:rsid w:val="00133428"/>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EBD"/>
    <w:rsid w:val="00133F08"/>
    <w:rsid w:val="00133F8B"/>
    <w:rsid w:val="00133F91"/>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D48"/>
    <w:rsid w:val="00134E0C"/>
    <w:rsid w:val="00134E54"/>
    <w:rsid w:val="00134EDB"/>
    <w:rsid w:val="00134F8B"/>
    <w:rsid w:val="00134F9E"/>
    <w:rsid w:val="00135091"/>
    <w:rsid w:val="001350EC"/>
    <w:rsid w:val="00135187"/>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7"/>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5F"/>
    <w:rsid w:val="0013699C"/>
    <w:rsid w:val="00136A03"/>
    <w:rsid w:val="00136A4C"/>
    <w:rsid w:val="00136A59"/>
    <w:rsid w:val="00136AFE"/>
    <w:rsid w:val="00136B2B"/>
    <w:rsid w:val="00136B45"/>
    <w:rsid w:val="00136C1D"/>
    <w:rsid w:val="00136C25"/>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3"/>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8B8"/>
    <w:rsid w:val="00140952"/>
    <w:rsid w:val="0014097F"/>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C5"/>
    <w:rsid w:val="001417CF"/>
    <w:rsid w:val="00141835"/>
    <w:rsid w:val="001418CC"/>
    <w:rsid w:val="001418CD"/>
    <w:rsid w:val="00141953"/>
    <w:rsid w:val="001419CE"/>
    <w:rsid w:val="00141A10"/>
    <w:rsid w:val="00141A27"/>
    <w:rsid w:val="00141A9C"/>
    <w:rsid w:val="00141ABF"/>
    <w:rsid w:val="00141B18"/>
    <w:rsid w:val="00141BB6"/>
    <w:rsid w:val="00141BE2"/>
    <w:rsid w:val="00141CFB"/>
    <w:rsid w:val="00141E42"/>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05"/>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22"/>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EC"/>
    <w:rsid w:val="00143FF0"/>
    <w:rsid w:val="00144054"/>
    <w:rsid w:val="0014410E"/>
    <w:rsid w:val="00144340"/>
    <w:rsid w:val="00144377"/>
    <w:rsid w:val="0014438F"/>
    <w:rsid w:val="001443AE"/>
    <w:rsid w:val="001444BB"/>
    <w:rsid w:val="0014451C"/>
    <w:rsid w:val="00144562"/>
    <w:rsid w:val="001445B2"/>
    <w:rsid w:val="00144688"/>
    <w:rsid w:val="0014468E"/>
    <w:rsid w:val="001446BA"/>
    <w:rsid w:val="001446D1"/>
    <w:rsid w:val="001447B0"/>
    <w:rsid w:val="001447BB"/>
    <w:rsid w:val="00144822"/>
    <w:rsid w:val="0014488D"/>
    <w:rsid w:val="001449CC"/>
    <w:rsid w:val="00144AA9"/>
    <w:rsid w:val="00144B2B"/>
    <w:rsid w:val="00144D0B"/>
    <w:rsid w:val="00144D89"/>
    <w:rsid w:val="00144DFA"/>
    <w:rsid w:val="00144E18"/>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34"/>
    <w:rsid w:val="00145659"/>
    <w:rsid w:val="001456CF"/>
    <w:rsid w:val="00145733"/>
    <w:rsid w:val="001457F4"/>
    <w:rsid w:val="00145823"/>
    <w:rsid w:val="0014586A"/>
    <w:rsid w:val="0014589C"/>
    <w:rsid w:val="0014597F"/>
    <w:rsid w:val="001459FA"/>
    <w:rsid w:val="00145A4F"/>
    <w:rsid w:val="00145A77"/>
    <w:rsid w:val="00145BB3"/>
    <w:rsid w:val="00145C6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22"/>
    <w:rsid w:val="00146C3C"/>
    <w:rsid w:val="00146CA2"/>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A66"/>
    <w:rsid w:val="00147B7A"/>
    <w:rsid w:val="00147BB4"/>
    <w:rsid w:val="00147BC8"/>
    <w:rsid w:val="00147C3D"/>
    <w:rsid w:val="00147C8D"/>
    <w:rsid w:val="00147C94"/>
    <w:rsid w:val="00147CCA"/>
    <w:rsid w:val="00147CDD"/>
    <w:rsid w:val="00147D19"/>
    <w:rsid w:val="00147DE2"/>
    <w:rsid w:val="00147DF6"/>
    <w:rsid w:val="00147F5E"/>
    <w:rsid w:val="00147FCF"/>
    <w:rsid w:val="00147FDE"/>
    <w:rsid w:val="0015003B"/>
    <w:rsid w:val="001500B9"/>
    <w:rsid w:val="00150176"/>
    <w:rsid w:val="001501B8"/>
    <w:rsid w:val="001501D7"/>
    <w:rsid w:val="001501E2"/>
    <w:rsid w:val="00150277"/>
    <w:rsid w:val="001503C7"/>
    <w:rsid w:val="001503F5"/>
    <w:rsid w:val="001504D1"/>
    <w:rsid w:val="0015058A"/>
    <w:rsid w:val="001505AC"/>
    <w:rsid w:val="0015064D"/>
    <w:rsid w:val="00150695"/>
    <w:rsid w:val="0015077D"/>
    <w:rsid w:val="001507CF"/>
    <w:rsid w:val="001507FA"/>
    <w:rsid w:val="00150866"/>
    <w:rsid w:val="00150A5C"/>
    <w:rsid w:val="00150AB8"/>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8F"/>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65"/>
    <w:rsid w:val="00151A79"/>
    <w:rsid w:val="00151A7F"/>
    <w:rsid w:val="00151AA8"/>
    <w:rsid w:val="00151ADB"/>
    <w:rsid w:val="00151BB9"/>
    <w:rsid w:val="00151CED"/>
    <w:rsid w:val="00151D73"/>
    <w:rsid w:val="00151EDD"/>
    <w:rsid w:val="00151EE9"/>
    <w:rsid w:val="00151F01"/>
    <w:rsid w:val="00151F7B"/>
    <w:rsid w:val="00151FD3"/>
    <w:rsid w:val="00151FD9"/>
    <w:rsid w:val="0015201A"/>
    <w:rsid w:val="00152062"/>
    <w:rsid w:val="00152084"/>
    <w:rsid w:val="0015208E"/>
    <w:rsid w:val="001520AC"/>
    <w:rsid w:val="001520AD"/>
    <w:rsid w:val="001520EC"/>
    <w:rsid w:val="001521BB"/>
    <w:rsid w:val="001521FB"/>
    <w:rsid w:val="0015221D"/>
    <w:rsid w:val="001522A9"/>
    <w:rsid w:val="001522B5"/>
    <w:rsid w:val="00152316"/>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ED0"/>
    <w:rsid w:val="00152F35"/>
    <w:rsid w:val="00152F89"/>
    <w:rsid w:val="00153005"/>
    <w:rsid w:val="0015300C"/>
    <w:rsid w:val="0015307A"/>
    <w:rsid w:val="0015307D"/>
    <w:rsid w:val="001530EE"/>
    <w:rsid w:val="00153168"/>
    <w:rsid w:val="00153199"/>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B5"/>
    <w:rsid w:val="00153A4C"/>
    <w:rsid w:val="00153AAF"/>
    <w:rsid w:val="00153B8B"/>
    <w:rsid w:val="00153BCD"/>
    <w:rsid w:val="00153BF0"/>
    <w:rsid w:val="00153DEE"/>
    <w:rsid w:val="00153E15"/>
    <w:rsid w:val="00153FC7"/>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2F6"/>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40"/>
    <w:rsid w:val="00156586"/>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3F"/>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9D"/>
    <w:rsid w:val="001578CE"/>
    <w:rsid w:val="001578D5"/>
    <w:rsid w:val="00157A0F"/>
    <w:rsid w:val="00157A8F"/>
    <w:rsid w:val="00157A96"/>
    <w:rsid w:val="00157ADB"/>
    <w:rsid w:val="00157B51"/>
    <w:rsid w:val="00157BD6"/>
    <w:rsid w:val="00157BD9"/>
    <w:rsid w:val="00157C34"/>
    <w:rsid w:val="00157C68"/>
    <w:rsid w:val="00157C9E"/>
    <w:rsid w:val="00157D4D"/>
    <w:rsid w:val="00157D50"/>
    <w:rsid w:val="00157D56"/>
    <w:rsid w:val="00157DA6"/>
    <w:rsid w:val="00157DC1"/>
    <w:rsid w:val="00157E96"/>
    <w:rsid w:val="00157EA7"/>
    <w:rsid w:val="00157EE5"/>
    <w:rsid w:val="00160067"/>
    <w:rsid w:val="00160118"/>
    <w:rsid w:val="0016013A"/>
    <w:rsid w:val="0016019C"/>
    <w:rsid w:val="001601C2"/>
    <w:rsid w:val="001601CE"/>
    <w:rsid w:val="00160234"/>
    <w:rsid w:val="001602DB"/>
    <w:rsid w:val="001602EB"/>
    <w:rsid w:val="001603B5"/>
    <w:rsid w:val="0016044B"/>
    <w:rsid w:val="001604A9"/>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9B"/>
    <w:rsid w:val="00160FD0"/>
    <w:rsid w:val="0016109E"/>
    <w:rsid w:val="001610EE"/>
    <w:rsid w:val="00161140"/>
    <w:rsid w:val="00161172"/>
    <w:rsid w:val="00161254"/>
    <w:rsid w:val="0016127D"/>
    <w:rsid w:val="001612DD"/>
    <w:rsid w:val="001613E2"/>
    <w:rsid w:val="0016144E"/>
    <w:rsid w:val="001614D9"/>
    <w:rsid w:val="001615AD"/>
    <w:rsid w:val="00161624"/>
    <w:rsid w:val="001616A1"/>
    <w:rsid w:val="001616B0"/>
    <w:rsid w:val="001616C3"/>
    <w:rsid w:val="00161753"/>
    <w:rsid w:val="001617D4"/>
    <w:rsid w:val="001617F2"/>
    <w:rsid w:val="00161882"/>
    <w:rsid w:val="00161888"/>
    <w:rsid w:val="00161931"/>
    <w:rsid w:val="0016197F"/>
    <w:rsid w:val="0016198B"/>
    <w:rsid w:val="001619A0"/>
    <w:rsid w:val="00161AED"/>
    <w:rsid w:val="00161B69"/>
    <w:rsid w:val="00161B74"/>
    <w:rsid w:val="00161BC0"/>
    <w:rsid w:val="00161C1B"/>
    <w:rsid w:val="00161C2C"/>
    <w:rsid w:val="00161C6B"/>
    <w:rsid w:val="00161C8A"/>
    <w:rsid w:val="00162232"/>
    <w:rsid w:val="001622FA"/>
    <w:rsid w:val="00162321"/>
    <w:rsid w:val="0016242C"/>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9"/>
    <w:rsid w:val="0016410C"/>
    <w:rsid w:val="00164183"/>
    <w:rsid w:val="0016423B"/>
    <w:rsid w:val="00164296"/>
    <w:rsid w:val="001642D9"/>
    <w:rsid w:val="001643DE"/>
    <w:rsid w:val="00164521"/>
    <w:rsid w:val="00164570"/>
    <w:rsid w:val="001645BF"/>
    <w:rsid w:val="001645D8"/>
    <w:rsid w:val="00164685"/>
    <w:rsid w:val="001646DB"/>
    <w:rsid w:val="00164734"/>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6E"/>
    <w:rsid w:val="001650B9"/>
    <w:rsid w:val="001650EE"/>
    <w:rsid w:val="00165119"/>
    <w:rsid w:val="0016513E"/>
    <w:rsid w:val="00165161"/>
    <w:rsid w:val="001651DE"/>
    <w:rsid w:val="00165215"/>
    <w:rsid w:val="00165236"/>
    <w:rsid w:val="00165299"/>
    <w:rsid w:val="00165349"/>
    <w:rsid w:val="001653B7"/>
    <w:rsid w:val="00165418"/>
    <w:rsid w:val="00165500"/>
    <w:rsid w:val="0016556B"/>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47"/>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2E"/>
    <w:rsid w:val="00166461"/>
    <w:rsid w:val="00166474"/>
    <w:rsid w:val="00166516"/>
    <w:rsid w:val="0016652B"/>
    <w:rsid w:val="00166579"/>
    <w:rsid w:val="001665F1"/>
    <w:rsid w:val="00166687"/>
    <w:rsid w:val="001666AB"/>
    <w:rsid w:val="001666B6"/>
    <w:rsid w:val="0016677B"/>
    <w:rsid w:val="0016679C"/>
    <w:rsid w:val="001667E6"/>
    <w:rsid w:val="0016681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1F"/>
    <w:rsid w:val="00167028"/>
    <w:rsid w:val="00167070"/>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D"/>
    <w:rsid w:val="00167DDF"/>
    <w:rsid w:val="00167DEC"/>
    <w:rsid w:val="00167EB7"/>
    <w:rsid w:val="00167F2A"/>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0F"/>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79"/>
    <w:rsid w:val="00171296"/>
    <w:rsid w:val="0017133A"/>
    <w:rsid w:val="00171382"/>
    <w:rsid w:val="001713D6"/>
    <w:rsid w:val="001713EE"/>
    <w:rsid w:val="001714AF"/>
    <w:rsid w:val="00171518"/>
    <w:rsid w:val="00171585"/>
    <w:rsid w:val="00171595"/>
    <w:rsid w:val="001715A6"/>
    <w:rsid w:val="001715EB"/>
    <w:rsid w:val="00171617"/>
    <w:rsid w:val="00171625"/>
    <w:rsid w:val="00171637"/>
    <w:rsid w:val="00171711"/>
    <w:rsid w:val="0017171B"/>
    <w:rsid w:val="00171838"/>
    <w:rsid w:val="00171851"/>
    <w:rsid w:val="0017189F"/>
    <w:rsid w:val="001718B8"/>
    <w:rsid w:val="001718DA"/>
    <w:rsid w:val="001718E8"/>
    <w:rsid w:val="0017192B"/>
    <w:rsid w:val="001719E6"/>
    <w:rsid w:val="00171ACE"/>
    <w:rsid w:val="00171B63"/>
    <w:rsid w:val="00171BB1"/>
    <w:rsid w:val="00171BCA"/>
    <w:rsid w:val="00171C02"/>
    <w:rsid w:val="00171C57"/>
    <w:rsid w:val="00171C6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9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1B"/>
    <w:rsid w:val="00173230"/>
    <w:rsid w:val="001732F0"/>
    <w:rsid w:val="00173397"/>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EE"/>
    <w:rsid w:val="00173F3E"/>
    <w:rsid w:val="00173F58"/>
    <w:rsid w:val="00173F72"/>
    <w:rsid w:val="00174007"/>
    <w:rsid w:val="001741A2"/>
    <w:rsid w:val="0017427B"/>
    <w:rsid w:val="00174315"/>
    <w:rsid w:val="0017437C"/>
    <w:rsid w:val="00174381"/>
    <w:rsid w:val="001744E8"/>
    <w:rsid w:val="0017455F"/>
    <w:rsid w:val="0017469C"/>
    <w:rsid w:val="001746C3"/>
    <w:rsid w:val="00174702"/>
    <w:rsid w:val="00174738"/>
    <w:rsid w:val="00174741"/>
    <w:rsid w:val="0017475F"/>
    <w:rsid w:val="00174821"/>
    <w:rsid w:val="00174832"/>
    <w:rsid w:val="00174914"/>
    <w:rsid w:val="0017495E"/>
    <w:rsid w:val="0017499D"/>
    <w:rsid w:val="00174AA8"/>
    <w:rsid w:val="00174ADE"/>
    <w:rsid w:val="00174AE2"/>
    <w:rsid w:val="00174B22"/>
    <w:rsid w:val="00174CE0"/>
    <w:rsid w:val="00174D07"/>
    <w:rsid w:val="00174D2D"/>
    <w:rsid w:val="00174D9A"/>
    <w:rsid w:val="00174E34"/>
    <w:rsid w:val="00174E45"/>
    <w:rsid w:val="00174E48"/>
    <w:rsid w:val="00174EA6"/>
    <w:rsid w:val="0017503B"/>
    <w:rsid w:val="00175076"/>
    <w:rsid w:val="0017513E"/>
    <w:rsid w:val="00175141"/>
    <w:rsid w:val="0017524B"/>
    <w:rsid w:val="001752AA"/>
    <w:rsid w:val="001752D9"/>
    <w:rsid w:val="001752F6"/>
    <w:rsid w:val="00175388"/>
    <w:rsid w:val="0017539B"/>
    <w:rsid w:val="001754A1"/>
    <w:rsid w:val="0017559C"/>
    <w:rsid w:val="00175765"/>
    <w:rsid w:val="0017577C"/>
    <w:rsid w:val="00175933"/>
    <w:rsid w:val="001759AD"/>
    <w:rsid w:val="001759E0"/>
    <w:rsid w:val="00175AC2"/>
    <w:rsid w:val="00175B26"/>
    <w:rsid w:val="00175B51"/>
    <w:rsid w:val="00175BA9"/>
    <w:rsid w:val="00175BE9"/>
    <w:rsid w:val="00175C41"/>
    <w:rsid w:val="00175C99"/>
    <w:rsid w:val="00175C9E"/>
    <w:rsid w:val="00175CB0"/>
    <w:rsid w:val="00175D47"/>
    <w:rsid w:val="00175D68"/>
    <w:rsid w:val="00175DD4"/>
    <w:rsid w:val="00175E45"/>
    <w:rsid w:val="00175EE7"/>
    <w:rsid w:val="00175F18"/>
    <w:rsid w:val="00175F71"/>
    <w:rsid w:val="00175FB4"/>
    <w:rsid w:val="001760E9"/>
    <w:rsid w:val="001761AF"/>
    <w:rsid w:val="001761E0"/>
    <w:rsid w:val="001762A5"/>
    <w:rsid w:val="001762CD"/>
    <w:rsid w:val="001763CA"/>
    <w:rsid w:val="001763D9"/>
    <w:rsid w:val="001763F9"/>
    <w:rsid w:val="0017644E"/>
    <w:rsid w:val="00176480"/>
    <w:rsid w:val="001764AB"/>
    <w:rsid w:val="00176527"/>
    <w:rsid w:val="00176560"/>
    <w:rsid w:val="001765B8"/>
    <w:rsid w:val="0017662A"/>
    <w:rsid w:val="00176656"/>
    <w:rsid w:val="001766B2"/>
    <w:rsid w:val="00176716"/>
    <w:rsid w:val="001767B5"/>
    <w:rsid w:val="001767CA"/>
    <w:rsid w:val="001767DE"/>
    <w:rsid w:val="0017684F"/>
    <w:rsid w:val="001769F4"/>
    <w:rsid w:val="001769FE"/>
    <w:rsid w:val="00176AA9"/>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16"/>
    <w:rsid w:val="00180439"/>
    <w:rsid w:val="0018043D"/>
    <w:rsid w:val="001805F7"/>
    <w:rsid w:val="00180604"/>
    <w:rsid w:val="00180700"/>
    <w:rsid w:val="00180702"/>
    <w:rsid w:val="00180761"/>
    <w:rsid w:val="0018077E"/>
    <w:rsid w:val="00180880"/>
    <w:rsid w:val="0018092F"/>
    <w:rsid w:val="0018097D"/>
    <w:rsid w:val="00180B7A"/>
    <w:rsid w:val="00180C05"/>
    <w:rsid w:val="00180CA1"/>
    <w:rsid w:val="00180CC2"/>
    <w:rsid w:val="00180D93"/>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3C"/>
    <w:rsid w:val="00181ACE"/>
    <w:rsid w:val="00181AD7"/>
    <w:rsid w:val="00181AF4"/>
    <w:rsid w:val="00181BB6"/>
    <w:rsid w:val="00181C12"/>
    <w:rsid w:val="00181CFF"/>
    <w:rsid w:val="00181D1C"/>
    <w:rsid w:val="00181D28"/>
    <w:rsid w:val="00181D3E"/>
    <w:rsid w:val="00181D96"/>
    <w:rsid w:val="00181DC8"/>
    <w:rsid w:val="00181E70"/>
    <w:rsid w:val="00181E9F"/>
    <w:rsid w:val="00181F4E"/>
    <w:rsid w:val="00181F77"/>
    <w:rsid w:val="00181FBE"/>
    <w:rsid w:val="00181FEA"/>
    <w:rsid w:val="00182002"/>
    <w:rsid w:val="0018200D"/>
    <w:rsid w:val="00182010"/>
    <w:rsid w:val="00182058"/>
    <w:rsid w:val="00182096"/>
    <w:rsid w:val="001820BB"/>
    <w:rsid w:val="00182167"/>
    <w:rsid w:val="00182174"/>
    <w:rsid w:val="00182188"/>
    <w:rsid w:val="0018218D"/>
    <w:rsid w:val="00182199"/>
    <w:rsid w:val="00182446"/>
    <w:rsid w:val="0018251D"/>
    <w:rsid w:val="0018252D"/>
    <w:rsid w:val="0018253B"/>
    <w:rsid w:val="001826D6"/>
    <w:rsid w:val="001826D8"/>
    <w:rsid w:val="001826E6"/>
    <w:rsid w:val="00182789"/>
    <w:rsid w:val="001827FB"/>
    <w:rsid w:val="00182842"/>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54"/>
    <w:rsid w:val="001834D8"/>
    <w:rsid w:val="001834F8"/>
    <w:rsid w:val="001837A1"/>
    <w:rsid w:val="001837AA"/>
    <w:rsid w:val="00183814"/>
    <w:rsid w:val="00183820"/>
    <w:rsid w:val="00183825"/>
    <w:rsid w:val="00183876"/>
    <w:rsid w:val="001838EF"/>
    <w:rsid w:val="00183950"/>
    <w:rsid w:val="001839CB"/>
    <w:rsid w:val="00183A0C"/>
    <w:rsid w:val="00183A6E"/>
    <w:rsid w:val="00183AED"/>
    <w:rsid w:val="00183B03"/>
    <w:rsid w:val="00183BEF"/>
    <w:rsid w:val="00183BF2"/>
    <w:rsid w:val="00183C4F"/>
    <w:rsid w:val="00183CF0"/>
    <w:rsid w:val="00183D30"/>
    <w:rsid w:val="00183E35"/>
    <w:rsid w:val="00183E5B"/>
    <w:rsid w:val="0018400B"/>
    <w:rsid w:val="0018404D"/>
    <w:rsid w:val="00184080"/>
    <w:rsid w:val="001840DE"/>
    <w:rsid w:val="00184135"/>
    <w:rsid w:val="0018414C"/>
    <w:rsid w:val="0018417C"/>
    <w:rsid w:val="00184229"/>
    <w:rsid w:val="00184252"/>
    <w:rsid w:val="0018425B"/>
    <w:rsid w:val="00184263"/>
    <w:rsid w:val="001842EA"/>
    <w:rsid w:val="0018435D"/>
    <w:rsid w:val="00184376"/>
    <w:rsid w:val="0018437B"/>
    <w:rsid w:val="00184444"/>
    <w:rsid w:val="0018451D"/>
    <w:rsid w:val="001845B1"/>
    <w:rsid w:val="00184607"/>
    <w:rsid w:val="001846BA"/>
    <w:rsid w:val="001846CD"/>
    <w:rsid w:val="0018474C"/>
    <w:rsid w:val="001847A4"/>
    <w:rsid w:val="001847BC"/>
    <w:rsid w:val="00184875"/>
    <w:rsid w:val="00184889"/>
    <w:rsid w:val="0018488A"/>
    <w:rsid w:val="001849ED"/>
    <w:rsid w:val="00184A1D"/>
    <w:rsid w:val="00184B5E"/>
    <w:rsid w:val="00184B92"/>
    <w:rsid w:val="00184C84"/>
    <w:rsid w:val="00184CF2"/>
    <w:rsid w:val="00184D5A"/>
    <w:rsid w:val="00184D8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3E"/>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A37"/>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DE5"/>
    <w:rsid w:val="00187E19"/>
    <w:rsid w:val="00187E66"/>
    <w:rsid w:val="00187F0C"/>
    <w:rsid w:val="00190128"/>
    <w:rsid w:val="00190165"/>
    <w:rsid w:val="0019021D"/>
    <w:rsid w:val="001902CD"/>
    <w:rsid w:val="00190418"/>
    <w:rsid w:val="001904E7"/>
    <w:rsid w:val="00190500"/>
    <w:rsid w:val="00190519"/>
    <w:rsid w:val="00190699"/>
    <w:rsid w:val="0019070F"/>
    <w:rsid w:val="0019074C"/>
    <w:rsid w:val="00190783"/>
    <w:rsid w:val="001907C2"/>
    <w:rsid w:val="001907D6"/>
    <w:rsid w:val="00190876"/>
    <w:rsid w:val="00190896"/>
    <w:rsid w:val="001908D3"/>
    <w:rsid w:val="0019090E"/>
    <w:rsid w:val="00190932"/>
    <w:rsid w:val="00190AD0"/>
    <w:rsid w:val="00190BB1"/>
    <w:rsid w:val="00190BBA"/>
    <w:rsid w:val="00190C75"/>
    <w:rsid w:val="00190CA6"/>
    <w:rsid w:val="00190CB4"/>
    <w:rsid w:val="00190CF6"/>
    <w:rsid w:val="00190D54"/>
    <w:rsid w:val="00190E1E"/>
    <w:rsid w:val="00190E6A"/>
    <w:rsid w:val="00190EA2"/>
    <w:rsid w:val="00191039"/>
    <w:rsid w:val="00191089"/>
    <w:rsid w:val="00191094"/>
    <w:rsid w:val="001910C9"/>
    <w:rsid w:val="0019116A"/>
    <w:rsid w:val="00191246"/>
    <w:rsid w:val="0019124A"/>
    <w:rsid w:val="001912A0"/>
    <w:rsid w:val="0019134C"/>
    <w:rsid w:val="0019139E"/>
    <w:rsid w:val="001913ED"/>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CC8"/>
    <w:rsid w:val="00191CE4"/>
    <w:rsid w:val="00191D36"/>
    <w:rsid w:val="00191D5C"/>
    <w:rsid w:val="00191D86"/>
    <w:rsid w:val="00191DB4"/>
    <w:rsid w:val="00191E65"/>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5B"/>
    <w:rsid w:val="00192669"/>
    <w:rsid w:val="00192704"/>
    <w:rsid w:val="001927BF"/>
    <w:rsid w:val="001927CA"/>
    <w:rsid w:val="001927E6"/>
    <w:rsid w:val="00192864"/>
    <w:rsid w:val="001928C0"/>
    <w:rsid w:val="001928C8"/>
    <w:rsid w:val="00192926"/>
    <w:rsid w:val="0019297C"/>
    <w:rsid w:val="001929D7"/>
    <w:rsid w:val="001929FD"/>
    <w:rsid w:val="00192ACC"/>
    <w:rsid w:val="00192B11"/>
    <w:rsid w:val="00192B4B"/>
    <w:rsid w:val="00192BC1"/>
    <w:rsid w:val="00192BD8"/>
    <w:rsid w:val="00192CA1"/>
    <w:rsid w:val="00192CB1"/>
    <w:rsid w:val="00192CB4"/>
    <w:rsid w:val="00192DA1"/>
    <w:rsid w:val="00192DB3"/>
    <w:rsid w:val="00192E36"/>
    <w:rsid w:val="00192E59"/>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05"/>
    <w:rsid w:val="00193F3B"/>
    <w:rsid w:val="00193FB5"/>
    <w:rsid w:val="0019400A"/>
    <w:rsid w:val="0019402F"/>
    <w:rsid w:val="0019403D"/>
    <w:rsid w:val="00194041"/>
    <w:rsid w:val="001941C3"/>
    <w:rsid w:val="001941D3"/>
    <w:rsid w:val="001942C4"/>
    <w:rsid w:val="001942FE"/>
    <w:rsid w:val="00194310"/>
    <w:rsid w:val="001944AE"/>
    <w:rsid w:val="00194531"/>
    <w:rsid w:val="00194574"/>
    <w:rsid w:val="0019458D"/>
    <w:rsid w:val="00194598"/>
    <w:rsid w:val="001946BB"/>
    <w:rsid w:val="0019471F"/>
    <w:rsid w:val="001947A6"/>
    <w:rsid w:val="0019480F"/>
    <w:rsid w:val="00194859"/>
    <w:rsid w:val="001948A3"/>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79"/>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987"/>
    <w:rsid w:val="00195A71"/>
    <w:rsid w:val="00195A96"/>
    <w:rsid w:val="00195C54"/>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64A"/>
    <w:rsid w:val="00196711"/>
    <w:rsid w:val="00196727"/>
    <w:rsid w:val="001967E1"/>
    <w:rsid w:val="00196965"/>
    <w:rsid w:val="00196A0C"/>
    <w:rsid w:val="00196A86"/>
    <w:rsid w:val="00196AAB"/>
    <w:rsid w:val="00196ABB"/>
    <w:rsid w:val="00196AD4"/>
    <w:rsid w:val="00196AD7"/>
    <w:rsid w:val="00196B07"/>
    <w:rsid w:val="00196B51"/>
    <w:rsid w:val="00196B5B"/>
    <w:rsid w:val="00196B6C"/>
    <w:rsid w:val="00196C3E"/>
    <w:rsid w:val="00196C65"/>
    <w:rsid w:val="00196C72"/>
    <w:rsid w:val="00196CC8"/>
    <w:rsid w:val="00196D33"/>
    <w:rsid w:val="00196E19"/>
    <w:rsid w:val="00196E7F"/>
    <w:rsid w:val="00196F8A"/>
    <w:rsid w:val="00196FF6"/>
    <w:rsid w:val="00197023"/>
    <w:rsid w:val="0019708C"/>
    <w:rsid w:val="0019726E"/>
    <w:rsid w:val="00197374"/>
    <w:rsid w:val="00197377"/>
    <w:rsid w:val="001973FB"/>
    <w:rsid w:val="00197432"/>
    <w:rsid w:val="001974A7"/>
    <w:rsid w:val="001974FF"/>
    <w:rsid w:val="00197543"/>
    <w:rsid w:val="0019754A"/>
    <w:rsid w:val="00197617"/>
    <w:rsid w:val="0019762C"/>
    <w:rsid w:val="00197652"/>
    <w:rsid w:val="00197663"/>
    <w:rsid w:val="001976ED"/>
    <w:rsid w:val="001976FE"/>
    <w:rsid w:val="001977D5"/>
    <w:rsid w:val="001977E0"/>
    <w:rsid w:val="0019790A"/>
    <w:rsid w:val="0019790E"/>
    <w:rsid w:val="0019796F"/>
    <w:rsid w:val="001979B1"/>
    <w:rsid w:val="001979C5"/>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49"/>
    <w:rsid w:val="001A0BD3"/>
    <w:rsid w:val="001A0BE7"/>
    <w:rsid w:val="001A0BF9"/>
    <w:rsid w:val="001A0C27"/>
    <w:rsid w:val="001A0C7C"/>
    <w:rsid w:val="001A0D22"/>
    <w:rsid w:val="001A0D59"/>
    <w:rsid w:val="001A0DF4"/>
    <w:rsid w:val="001A0E11"/>
    <w:rsid w:val="001A0EDE"/>
    <w:rsid w:val="001A0F1E"/>
    <w:rsid w:val="001A0FBF"/>
    <w:rsid w:val="001A1041"/>
    <w:rsid w:val="001A1103"/>
    <w:rsid w:val="001A113D"/>
    <w:rsid w:val="001A120E"/>
    <w:rsid w:val="001A124F"/>
    <w:rsid w:val="001A1280"/>
    <w:rsid w:val="001A12EF"/>
    <w:rsid w:val="001A1303"/>
    <w:rsid w:val="001A130F"/>
    <w:rsid w:val="001A1318"/>
    <w:rsid w:val="001A1370"/>
    <w:rsid w:val="001A13CD"/>
    <w:rsid w:val="001A13D2"/>
    <w:rsid w:val="001A1540"/>
    <w:rsid w:val="001A15CC"/>
    <w:rsid w:val="001A1635"/>
    <w:rsid w:val="001A16BE"/>
    <w:rsid w:val="001A1753"/>
    <w:rsid w:val="001A17FA"/>
    <w:rsid w:val="001A183D"/>
    <w:rsid w:val="001A1879"/>
    <w:rsid w:val="001A1913"/>
    <w:rsid w:val="001A191B"/>
    <w:rsid w:val="001A1986"/>
    <w:rsid w:val="001A19B3"/>
    <w:rsid w:val="001A1AA8"/>
    <w:rsid w:val="001A1ACE"/>
    <w:rsid w:val="001A1AEA"/>
    <w:rsid w:val="001A1B25"/>
    <w:rsid w:val="001A1B86"/>
    <w:rsid w:val="001A1BA5"/>
    <w:rsid w:val="001A1C98"/>
    <w:rsid w:val="001A1D8A"/>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C7"/>
    <w:rsid w:val="001A2BFE"/>
    <w:rsid w:val="001A2C00"/>
    <w:rsid w:val="001A2C6F"/>
    <w:rsid w:val="001A2C78"/>
    <w:rsid w:val="001A2C88"/>
    <w:rsid w:val="001A2D04"/>
    <w:rsid w:val="001A2DA8"/>
    <w:rsid w:val="001A2DD3"/>
    <w:rsid w:val="001A2E9C"/>
    <w:rsid w:val="001A2EA5"/>
    <w:rsid w:val="001A2EE8"/>
    <w:rsid w:val="001A2EF4"/>
    <w:rsid w:val="001A2EFA"/>
    <w:rsid w:val="001A2F10"/>
    <w:rsid w:val="001A2F7F"/>
    <w:rsid w:val="001A2FBD"/>
    <w:rsid w:val="001A2FC8"/>
    <w:rsid w:val="001A309D"/>
    <w:rsid w:val="001A30BC"/>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60"/>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5FFE"/>
    <w:rsid w:val="001A6014"/>
    <w:rsid w:val="001A6074"/>
    <w:rsid w:val="001A60D1"/>
    <w:rsid w:val="001A6132"/>
    <w:rsid w:val="001A6151"/>
    <w:rsid w:val="001A61A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7F2"/>
    <w:rsid w:val="001A6819"/>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426"/>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1AA"/>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AD8"/>
    <w:rsid w:val="001B1AFE"/>
    <w:rsid w:val="001B1B66"/>
    <w:rsid w:val="001B1B87"/>
    <w:rsid w:val="001B1C0B"/>
    <w:rsid w:val="001B1D0D"/>
    <w:rsid w:val="001B1D16"/>
    <w:rsid w:val="001B1D30"/>
    <w:rsid w:val="001B1D8D"/>
    <w:rsid w:val="001B1E0F"/>
    <w:rsid w:val="001B1E64"/>
    <w:rsid w:val="001B1E93"/>
    <w:rsid w:val="001B1F3F"/>
    <w:rsid w:val="001B1F67"/>
    <w:rsid w:val="001B215A"/>
    <w:rsid w:val="001B21E5"/>
    <w:rsid w:val="001B22FC"/>
    <w:rsid w:val="001B2398"/>
    <w:rsid w:val="001B23B0"/>
    <w:rsid w:val="001B2425"/>
    <w:rsid w:val="001B2440"/>
    <w:rsid w:val="001B24A2"/>
    <w:rsid w:val="001B251E"/>
    <w:rsid w:val="001B256B"/>
    <w:rsid w:val="001B256C"/>
    <w:rsid w:val="001B25A4"/>
    <w:rsid w:val="001B25B9"/>
    <w:rsid w:val="001B267C"/>
    <w:rsid w:val="001B268D"/>
    <w:rsid w:val="001B26F1"/>
    <w:rsid w:val="001B276A"/>
    <w:rsid w:val="001B2874"/>
    <w:rsid w:val="001B28B1"/>
    <w:rsid w:val="001B28E2"/>
    <w:rsid w:val="001B296E"/>
    <w:rsid w:val="001B29B1"/>
    <w:rsid w:val="001B2A27"/>
    <w:rsid w:val="001B2B88"/>
    <w:rsid w:val="001B2BCF"/>
    <w:rsid w:val="001B2C24"/>
    <w:rsid w:val="001B2CC3"/>
    <w:rsid w:val="001B2CD8"/>
    <w:rsid w:val="001B2D30"/>
    <w:rsid w:val="001B2E33"/>
    <w:rsid w:val="001B2E8F"/>
    <w:rsid w:val="001B2F3F"/>
    <w:rsid w:val="001B2F5C"/>
    <w:rsid w:val="001B2FEA"/>
    <w:rsid w:val="001B3178"/>
    <w:rsid w:val="001B318B"/>
    <w:rsid w:val="001B31AB"/>
    <w:rsid w:val="001B320C"/>
    <w:rsid w:val="001B32D2"/>
    <w:rsid w:val="001B32DD"/>
    <w:rsid w:val="001B32DF"/>
    <w:rsid w:val="001B32E3"/>
    <w:rsid w:val="001B32ED"/>
    <w:rsid w:val="001B3328"/>
    <w:rsid w:val="001B33A9"/>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C75"/>
    <w:rsid w:val="001B3D48"/>
    <w:rsid w:val="001B3DBB"/>
    <w:rsid w:val="001B3E06"/>
    <w:rsid w:val="001B3EDA"/>
    <w:rsid w:val="001B3F24"/>
    <w:rsid w:val="001B3F4B"/>
    <w:rsid w:val="001B3F61"/>
    <w:rsid w:val="001B3FC3"/>
    <w:rsid w:val="001B4061"/>
    <w:rsid w:val="001B420A"/>
    <w:rsid w:val="001B43D9"/>
    <w:rsid w:val="001B443E"/>
    <w:rsid w:val="001B4468"/>
    <w:rsid w:val="001B4483"/>
    <w:rsid w:val="001B4485"/>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E72"/>
    <w:rsid w:val="001B5E73"/>
    <w:rsid w:val="001B5F94"/>
    <w:rsid w:val="001B5FE4"/>
    <w:rsid w:val="001B6022"/>
    <w:rsid w:val="001B609E"/>
    <w:rsid w:val="001B60C4"/>
    <w:rsid w:val="001B60F5"/>
    <w:rsid w:val="001B611D"/>
    <w:rsid w:val="001B627A"/>
    <w:rsid w:val="001B627B"/>
    <w:rsid w:val="001B629E"/>
    <w:rsid w:val="001B62E1"/>
    <w:rsid w:val="001B62F5"/>
    <w:rsid w:val="001B631C"/>
    <w:rsid w:val="001B6333"/>
    <w:rsid w:val="001B640B"/>
    <w:rsid w:val="001B6573"/>
    <w:rsid w:val="001B6574"/>
    <w:rsid w:val="001B659A"/>
    <w:rsid w:val="001B65BB"/>
    <w:rsid w:val="001B6606"/>
    <w:rsid w:val="001B6661"/>
    <w:rsid w:val="001B678D"/>
    <w:rsid w:val="001B6796"/>
    <w:rsid w:val="001B679F"/>
    <w:rsid w:val="001B67DC"/>
    <w:rsid w:val="001B683D"/>
    <w:rsid w:val="001B686F"/>
    <w:rsid w:val="001B69AF"/>
    <w:rsid w:val="001B69D5"/>
    <w:rsid w:val="001B6A04"/>
    <w:rsid w:val="001B6A59"/>
    <w:rsid w:val="001B6A82"/>
    <w:rsid w:val="001B6B53"/>
    <w:rsid w:val="001B6BB0"/>
    <w:rsid w:val="001B6E1C"/>
    <w:rsid w:val="001B6E9F"/>
    <w:rsid w:val="001B6F28"/>
    <w:rsid w:val="001B6FAE"/>
    <w:rsid w:val="001B6FC0"/>
    <w:rsid w:val="001B6FDC"/>
    <w:rsid w:val="001B702A"/>
    <w:rsid w:val="001B70F7"/>
    <w:rsid w:val="001B714C"/>
    <w:rsid w:val="001B719A"/>
    <w:rsid w:val="001B7295"/>
    <w:rsid w:val="001B72E2"/>
    <w:rsid w:val="001B765E"/>
    <w:rsid w:val="001B7662"/>
    <w:rsid w:val="001B76D4"/>
    <w:rsid w:val="001B7783"/>
    <w:rsid w:val="001B7793"/>
    <w:rsid w:val="001B77D7"/>
    <w:rsid w:val="001B7825"/>
    <w:rsid w:val="001B782A"/>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94"/>
    <w:rsid w:val="001C07B6"/>
    <w:rsid w:val="001C0800"/>
    <w:rsid w:val="001C0856"/>
    <w:rsid w:val="001C086C"/>
    <w:rsid w:val="001C087C"/>
    <w:rsid w:val="001C0952"/>
    <w:rsid w:val="001C099E"/>
    <w:rsid w:val="001C0B97"/>
    <w:rsid w:val="001C0C28"/>
    <w:rsid w:val="001C0C3D"/>
    <w:rsid w:val="001C0C7F"/>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1A"/>
    <w:rsid w:val="001C1143"/>
    <w:rsid w:val="001C119A"/>
    <w:rsid w:val="001C12DD"/>
    <w:rsid w:val="001C13B6"/>
    <w:rsid w:val="001C13DC"/>
    <w:rsid w:val="001C141B"/>
    <w:rsid w:val="001C1462"/>
    <w:rsid w:val="001C14CF"/>
    <w:rsid w:val="001C1571"/>
    <w:rsid w:val="001C15E9"/>
    <w:rsid w:val="001C1606"/>
    <w:rsid w:val="001C1703"/>
    <w:rsid w:val="001C1737"/>
    <w:rsid w:val="001C180B"/>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091"/>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96"/>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25"/>
    <w:rsid w:val="001C4731"/>
    <w:rsid w:val="001C4752"/>
    <w:rsid w:val="001C4761"/>
    <w:rsid w:val="001C47DD"/>
    <w:rsid w:val="001C492F"/>
    <w:rsid w:val="001C4931"/>
    <w:rsid w:val="001C4979"/>
    <w:rsid w:val="001C49E7"/>
    <w:rsid w:val="001C4A83"/>
    <w:rsid w:val="001C4BA0"/>
    <w:rsid w:val="001C4BE4"/>
    <w:rsid w:val="001C4C40"/>
    <w:rsid w:val="001C4C54"/>
    <w:rsid w:val="001C4D10"/>
    <w:rsid w:val="001C4E29"/>
    <w:rsid w:val="001C4E3C"/>
    <w:rsid w:val="001C4F79"/>
    <w:rsid w:val="001C4FB6"/>
    <w:rsid w:val="001C4FBF"/>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78"/>
    <w:rsid w:val="001C5CC7"/>
    <w:rsid w:val="001C5D39"/>
    <w:rsid w:val="001C5D54"/>
    <w:rsid w:val="001C5DC3"/>
    <w:rsid w:val="001C5E13"/>
    <w:rsid w:val="001C5F93"/>
    <w:rsid w:val="001C5FA7"/>
    <w:rsid w:val="001C5FE2"/>
    <w:rsid w:val="001C6001"/>
    <w:rsid w:val="001C605F"/>
    <w:rsid w:val="001C609F"/>
    <w:rsid w:val="001C6103"/>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AC3"/>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0E"/>
    <w:rsid w:val="001C77AF"/>
    <w:rsid w:val="001C783D"/>
    <w:rsid w:val="001C7858"/>
    <w:rsid w:val="001C78FA"/>
    <w:rsid w:val="001C7946"/>
    <w:rsid w:val="001C796C"/>
    <w:rsid w:val="001C7986"/>
    <w:rsid w:val="001C79C3"/>
    <w:rsid w:val="001C79FF"/>
    <w:rsid w:val="001C7A89"/>
    <w:rsid w:val="001C7B01"/>
    <w:rsid w:val="001C7BA4"/>
    <w:rsid w:val="001C7BDA"/>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2DA"/>
    <w:rsid w:val="001D0355"/>
    <w:rsid w:val="001D045C"/>
    <w:rsid w:val="001D0561"/>
    <w:rsid w:val="001D0683"/>
    <w:rsid w:val="001D069A"/>
    <w:rsid w:val="001D06B0"/>
    <w:rsid w:val="001D08AB"/>
    <w:rsid w:val="001D08B5"/>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8F"/>
    <w:rsid w:val="001D13FF"/>
    <w:rsid w:val="001D1481"/>
    <w:rsid w:val="001D15D4"/>
    <w:rsid w:val="001D1602"/>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0D"/>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4"/>
    <w:rsid w:val="001D484C"/>
    <w:rsid w:val="001D48D8"/>
    <w:rsid w:val="001D4927"/>
    <w:rsid w:val="001D4949"/>
    <w:rsid w:val="001D4997"/>
    <w:rsid w:val="001D49C9"/>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9C"/>
    <w:rsid w:val="001D52E1"/>
    <w:rsid w:val="001D533B"/>
    <w:rsid w:val="001D5382"/>
    <w:rsid w:val="001D53B7"/>
    <w:rsid w:val="001D5679"/>
    <w:rsid w:val="001D57B3"/>
    <w:rsid w:val="001D5865"/>
    <w:rsid w:val="001D5940"/>
    <w:rsid w:val="001D598D"/>
    <w:rsid w:val="001D5A1B"/>
    <w:rsid w:val="001D5B12"/>
    <w:rsid w:val="001D5B37"/>
    <w:rsid w:val="001D5B62"/>
    <w:rsid w:val="001D5B6F"/>
    <w:rsid w:val="001D5B70"/>
    <w:rsid w:val="001D5BA9"/>
    <w:rsid w:val="001D5BC6"/>
    <w:rsid w:val="001D5CA9"/>
    <w:rsid w:val="001D5D06"/>
    <w:rsid w:val="001D5D30"/>
    <w:rsid w:val="001D5D88"/>
    <w:rsid w:val="001D5E09"/>
    <w:rsid w:val="001D6013"/>
    <w:rsid w:val="001D602E"/>
    <w:rsid w:val="001D6088"/>
    <w:rsid w:val="001D6098"/>
    <w:rsid w:val="001D60C4"/>
    <w:rsid w:val="001D60E9"/>
    <w:rsid w:val="001D6143"/>
    <w:rsid w:val="001D619D"/>
    <w:rsid w:val="001D61DA"/>
    <w:rsid w:val="001D61DD"/>
    <w:rsid w:val="001D62D9"/>
    <w:rsid w:val="001D63A9"/>
    <w:rsid w:val="001D63F7"/>
    <w:rsid w:val="001D6498"/>
    <w:rsid w:val="001D64BA"/>
    <w:rsid w:val="001D6519"/>
    <w:rsid w:val="001D659A"/>
    <w:rsid w:val="001D667E"/>
    <w:rsid w:val="001D6838"/>
    <w:rsid w:val="001D68A8"/>
    <w:rsid w:val="001D68BD"/>
    <w:rsid w:val="001D699F"/>
    <w:rsid w:val="001D69EB"/>
    <w:rsid w:val="001D6A9C"/>
    <w:rsid w:val="001D6AFE"/>
    <w:rsid w:val="001D6BB6"/>
    <w:rsid w:val="001D6BF2"/>
    <w:rsid w:val="001D6C5B"/>
    <w:rsid w:val="001D6CB2"/>
    <w:rsid w:val="001D6CDC"/>
    <w:rsid w:val="001D6D8B"/>
    <w:rsid w:val="001D6DD1"/>
    <w:rsid w:val="001D6E1C"/>
    <w:rsid w:val="001D6E5B"/>
    <w:rsid w:val="001D6EF6"/>
    <w:rsid w:val="001D7010"/>
    <w:rsid w:val="001D7184"/>
    <w:rsid w:val="001D7201"/>
    <w:rsid w:val="001D727D"/>
    <w:rsid w:val="001D729F"/>
    <w:rsid w:val="001D73A0"/>
    <w:rsid w:val="001D747C"/>
    <w:rsid w:val="001D7592"/>
    <w:rsid w:val="001D769A"/>
    <w:rsid w:val="001D76B8"/>
    <w:rsid w:val="001D76E5"/>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3F"/>
    <w:rsid w:val="001D7E7E"/>
    <w:rsid w:val="001D7ED7"/>
    <w:rsid w:val="001D7F34"/>
    <w:rsid w:val="001D7F8B"/>
    <w:rsid w:val="001E0107"/>
    <w:rsid w:val="001E010E"/>
    <w:rsid w:val="001E0195"/>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6E"/>
    <w:rsid w:val="001E0786"/>
    <w:rsid w:val="001E07F8"/>
    <w:rsid w:val="001E0802"/>
    <w:rsid w:val="001E087A"/>
    <w:rsid w:val="001E0892"/>
    <w:rsid w:val="001E0994"/>
    <w:rsid w:val="001E09D7"/>
    <w:rsid w:val="001E09D8"/>
    <w:rsid w:val="001E0A10"/>
    <w:rsid w:val="001E0A3D"/>
    <w:rsid w:val="001E0A45"/>
    <w:rsid w:val="001E0A81"/>
    <w:rsid w:val="001E0A99"/>
    <w:rsid w:val="001E0AFF"/>
    <w:rsid w:val="001E0C5C"/>
    <w:rsid w:val="001E0C63"/>
    <w:rsid w:val="001E0C70"/>
    <w:rsid w:val="001E0CA5"/>
    <w:rsid w:val="001E0CD1"/>
    <w:rsid w:val="001E0CF3"/>
    <w:rsid w:val="001E0D0A"/>
    <w:rsid w:val="001E0D34"/>
    <w:rsid w:val="001E0DC4"/>
    <w:rsid w:val="001E0F70"/>
    <w:rsid w:val="001E10BD"/>
    <w:rsid w:val="001E11F7"/>
    <w:rsid w:val="001E1244"/>
    <w:rsid w:val="001E12CF"/>
    <w:rsid w:val="001E1351"/>
    <w:rsid w:val="001E136A"/>
    <w:rsid w:val="001E1374"/>
    <w:rsid w:val="001E13C3"/>
    <w:rsid w:val="001E13C5"/>
    <w:rsid w:val="001E140B"/>
    <w:rsid w:val="001E14C2"/>
    <w:rsid w:val="001E14F7"/>
    <w:rsid w:val="001E161F"/>
    <w:rsid w:val="001E1632"/>
    <w:rsid w:val="001E1658"/>
    <w:rsid w:val="001E16A5"/>
    <w:rsid w:val="001E16F4"/>
    <w:rsid w:val="001E1707"/>
    <w:rsid w:val="001E174D"/>
    <w:rsid w:val="001E17AF"/>
    <w:rsid w:val="001E1867"/>
    <w:rsid w:val="001E18D1"/>
    <w:rsid w:val="001E1947"/>
    <w:rsid w:val="001E1952"/>
    <w:rsid w:val="001E19D2"/>
    <w:rsid w:val="001E1A23"/>
    <w:rsid w:val="001E1A8E"/>
    <w:rsid w:val="001E1AC0"/>
    <w:rsid w:val="001E1AD5"/>
    <w:rsid w:val="001E1AF7"/>
    <w:rsid w:val="001E1B62"/>
    <w:rsid w:val="001E1BBA"/>
    <w:rsid w:val="001E1C6E"/>
    <w:rsid w:val="001E1CAC"/>
    <w:rsid w:val="001E1D3E"/>
    <w:rsid w:val="001E1D5F"/>
    <w:rsid w:val="001E1DCA"/>
    <w:rsid w:val="001E1E16"/>
    <w:rsid w:val="001E1E37"/>
    <w:rsid w:val="001E1EAE"/>
    <w:rsid w:val="001E1EB8"/>
    <w:rsid w:val="001E1EC6"/>
    <w:rsid w:val="001E1EC7"/>
    <w:rsid w:val="001E1FCC"/>
    <w:rsid w:val="001E2170"/>
    <w:rsid w:val="001E2178"/>
    <w:rsid w:val="001E2189"/>
    <w:rsid w:val="001E2217"/>
    <w:rsid w:val="001E2320"/>
    <w:rsid w:val="001E2325"/>
    <w:rsid w:val="001E2335"/>
    <w:rsid w:val="001E23BD"/>
    <w:rsid w:val="001E2408"/>
    <w:rsid w:val="001E245A"/>
    <w:rsid w:val="001E24C9"/>
    <w:rsid w:val="001E24F2"/>
    <w:rsid w:val="001E2617"/>
    <w:rsid w:val="001E2619"/>
    <w:rsid w:val="001E262F"/>
    <w:rsid w:val="001E26CC"/>
    <w:rsid w:val="001E270C"/>
    <w:rsid w:val="001E273A"/>
    <w:rsid w:val="001E2742"/>
    <w:rsid w:val="001E2788"/>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4D"/>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47"/>
    <w:rsid w:val="001E4A65"/>
    <w:rsid w:val="001E4B34"/>
    <w:rsid w:val="001E4B94"/>
    <w:rsid w:val="001E4BA5"/>
    <w:rsid w:val="001E4C04"/>
    <w:rsid w:val="001E4CFB"/>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634"/>
    <w:rsid w:val="001E574A"/>
    <w:rsid w:val="001E577B"/>
    <w:rsid w:val="001E581D"/>
    <w:rsid w:val="001E585F"/>
    <w:rsid w:val="001E5863"/>
    <w:rsid w:val="001E5959"/>
    <w:rsid w:val="001E5A69"/>
    <w:rsid w:val="001E5A85"/>
    <w:rsid w:val="001E5B27"/>
    <w:rsid w:val="001E5BAF"/>
    <w:rsid w:val="001E5BE7"/>
    <w:rsid w:val="001E5C05"/>
    <w:rsid w:val="001E5C1F"/>
    <w:rsid w:val="001E5C88"/>
    <w:rsid w:val="001E5C9A"/>
    <w:rsid w:val="001E5CB1"/>
    <w:rsid w:val="001E5D2E"/>
    <w:rsid w:val="001E5D58"/>
    <w:rsid w:val="001E5D7F"/>
    <w:rsid w:val="001E5DA7"/>
    <w:rsid w:val="001E5EC0"/>
    <w:rsid w:val="001E5F17"/>
    <w:rsid w:val="001E5F23"/>
    <w:rsid w:val="001E60C2"/>
    <w:rsid w:val="001E61BC"/>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64"/>
    <w:rsid w:val="001E6DBF"/>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6CD"/>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34"/>
    <w:rsid w:val="001F0575"/>
    <w:rsid w:val="001F05EF"/>
    <w:rsid w:val="001F067B"/>
    <w:rsid w:val="001F0686"/>
    <w:rsid w:val="001F0733"/>
    <w:rsid w:val="001F073D"/>
    <w:rsid w:val="001F08AB"/>
    <w:rsid w:val="001F0916"/>
    <w:rsid w:val="001F0917"/>
    <w:rsid w:val="001F098C"/>
    <w:rsid w:val="001F0A2A"/>
    <w:rsid w:val="001F0A52"/>
    <w:rsid w:val="001F0B0B"/>
    <w:rsid w:val="001F0B8D"/>
    <w:rsid w:val="001F0BE0"/>
    <w:rsid w:val="001F0BF2"/>
    <w:rsid w:val="001F0C31"/>
    <w:rsid w:val="001F0C44"/>
    <w:rsid w:val="001F0CBC"/>
    <w:rsid w:val="001F0CC8"/>
    <w:rsid w:val="001F0E30"/>
    <w:rsid w:val="001F0E92"/>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95"/>
    <w:rsid w:val="001F19D3"/>
    <w:rsid w:val="001F1A23"/>
    <w:rsid w:val="001F1A37"/>
    <w:rsid w:val="001F1AC9"/>
    <w:rsid w:val="001F1B9C"/>
    <w:rsid w:val="001F1C0C"/>
    <w:rsid w:val="001F1D09"/>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2"/>
    <w:rsid w:val="001F2817"/>
    <w:rsid w:val="001F2836"/>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CB"/>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1E"/>
    <w:rsid w:val="001F3B82"/>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521"/>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3B"/>
    <w:rsid w:val="001F4C4A"/>
    <w:rsid w:val="001F4D6F"/>
    <w:rsid w:val="001F4DC3"/>
    <w:rsid w:val="001F4DCE"/>
    <w:rsid w:val="001F4E02"/>
    <w:rsid w:val="001F4E71"/>
    <w:rsid w:val="001F4F4B"/>
    <w:rsid w:val="001F4FBE"/>
    <w:rsid w:val="001F4FE1"/>
    <w:rsid w:val="001F4FF1"/>
    <w:rsid w:val="001F5009"/>
    <w:rsid w:val="001F50A2"/>
    <w:rsid w:val="001F517A"/>
    <w:rsid w:val="001F523A"/>
    <w:rsid w:val="001F5255"/>
    <w:rsid w:val="001F527C"/>
    <w:rsid w:val="001F5485"/>
    <w:rsid w:val="001F54C6"/>
    <w:rsid w:val="001F5547"/>
    <w:rsid w:val="001F5554"/>
    <w:rsid w:val="001F55ED"/>
    <w:rsid w:val="001F5609"/>
    <w:rsid w:val="001F5673"/>
    <w:rsid w:val="001F56E6"/>
    <w:rsid w:val="001F57FA"/>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CD"/>
    <w:rsid w:val="001F5ED7"/>
    <w:rsid w:val="001F5F2F"/>
    <w:rsid w:val="001F5F4D"/>
    <w:rsid w:val="001F6036"/>
    <w:rsid w:val="001F60F1"/>
    <w:rsid w:val="001F6126"/>
    <w:rsid w:val="001F61AC"/>
    <w:rsid w:val="001F6212"/>
    <w:rsid w:val="001F6223"/>
    <w:rsid w:val="001F623A"/>
    <w:rsid w:val="001F62DB"/>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A40"/>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62A"/>
    <w:rsid w:val="001F7762"/>
    <w:rsid w:val="001F7764"/>
    <w:rsid w:val="001F786D"/>
    <w:rsid w:val="001F7AAD"/>
    <w:rsid w:val="001F7AFE"/>
    <w:rsid w:val="001F7B27"/>
    <w:rsid w:val="001F7B73"/>
    <w:rsid w:val="001F7B77"/>
    <w:rsid w:val="001F7B82"/>
    <w:rsid w:val="001F7B89"/>
    <w:rsid w:val="001F7C02"/>
    <w:rsid w:val="001F7C4B"/>
    <w:rsid w:val="001F7CA9"/>
    <w:rsid w:val="001F7D93"/>
    <w:rsid w:val="001F7F39"/>
    <w:rsid w:val="001F7F7B"/>
    <w:rsid w:val="0020001D"/>
    <w:rsid w:val="00200038"/>
    <w:rsid w:val="00200070"/>
    <w:rsid w:val="00200194"/>
    <w:rsid w:val="002001CA"/>
    <w:rsid w:val="002001F6"/>
    <w:rsid w:val="00200207"/>
    <w:rsid w:val="00200230"/>
    <w:rsid w:val="002002C5"/>
    <w:rsid w:val="002004BA"/>
    <w:rsid w:val="0020057E"/>
    <w:rsid w:val="002005AA"/>
    <w:rsid w:val="002005B2"/>
    <w:rsid w:val="002005C2"/>
    <w:rsid w:val="0020060D"/>
    <w:rsid w:val="0020065E"/>
    <w:rsid w:val="00200661"/>
    <w:rsid w:val="00200663"/>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36"/>
    <w:rsid w:val="002021D8"/>
    <w:rsid w:val="002021F8"/>
    <w:rsid w:val="002021FD"/>
    <w:rsid w:val="0020233C"/>
    <w:rsid w:val="00202374"/>
    <w:rsid w:val="002023D1"/>
    <w:rsid w:val="002024AE"/>
    <w:rsid w:val="002024D2"/>
    <w:rsid w:val="00202543"/>
    <w:rsid w:val="0020254B"/>
    <w:rsid w:val="0020255E"/>
    <w:rsid w:val="002025DD"/>
    <w:rsid w:val="002026AE"/>
    <w:rsid w:val="002026BA"/>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16C"/>
    <w:rsid w:val="002032F1"/>
    <w:rsid w:val="00203377"/>
    <w:rsid w:val="00203426"/>
    <w:rsid w:val="002034D3"/>
    <w:rsid w:val="00203522"/>
    <w:rsid w:val="00203540"/>
    <w:rsid w:val="002036B6"/>
    <w:rsid w:val="00203764"/>
    <w:rsid w:val="0020376B"/>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47"/>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4ED4"/>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60"/>
    <w:rsid w:val="00205E89"/>
    <w:rsid w:val="00205F74"/>
    <w:rsid w:val="00205F7B"/>
    <w:rsid w:val="00206054"/>
    <w:rsid w:val="002060FF"/>
    <w:rsid w:val="00206169"/>
    <w:rsid w:val="00206199"/>
    <w:rsid w:val="002061D3"/>
    <w:rsid w:val="0020622A"/>
    <w:rsid w:val="0020625B"/>
    <w:rsid w:val="002062CC"/>
    <w:rsid w:val="00206300"/>
    <w:rsid w:val="00206322"/>
    <w:rsid w:val="00206355"/>
    <w:rsid w:val="0020638F"/>
    <w:rsid w:val="00206390"/>
    <w:rsid w:val="002063F1"/>
    <w:rsid w:val="002064B7"/>
    <w:rsid w:val="002064BC"/>
    <w:rsid w:val="0020650C"/>
    <w:rsid w:val="00206534"/>
    <w:rsid w:val="0020668B"/>
    <w:rsid w:val="002066A4"/>
    <w:rsid w:val="0020670A"/>
    <w:rsid w:val="00206777"/>
    <w:rsid w:val="00206849"/>
    <w:rsid w:val="002068BE"/>
    <w:rsid w:val="002068DA"/>
    <w:rsid w:val="00206919"/>
    <w:rsid w:val="0020691C"/>
    <w:rsid w:val="00206AB0"/>
    <w:rsid w:val="00206B4D"/>
    <w:rsid w:val="00206B8F"/>
    <w:rsid w:val="00206C03"/>
    <w:rsid w:val="00206C39"/>
    <w:rsid w:val="00206C54"/>
    <w:rsid w:val="00206CA5"/>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D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8B"/>
    <w:rsid w:val="00207CED"/>
    <w:rsid w:val="00207D20"/>
    <w:rsid w:val="00207D68"/>
    <w:rsid w:val="00207E7C"/>
    <w:rsid w:val="00207F2D"/>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36"/>
    <w:rsid w:val="00210552"/>
    <w:rsid w:val="0021056E"/>
    <w:rsid w:val="0021056F"/>
    <w:rsid w:val="002105A4"/>
    <w:rsid w:val="00210640"/>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5F"/>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04"/>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22"/>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17"/>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C4E"/>
    <w:rsid w:val="00214D70"/>
    <w:rsid w:val="00214D77"/>
    <w:rsid w:val="00214D89"/>
    <w:rsid w:val="00214D90"/>
    <w:rsid w:val="00215062"/>
    <w:rsid w:val="002150AF"/>
    <w:rsid w:val="00215153"/>
    <w:rsid w:val="002152A3"/>
    <w:rsid w:val="002152D1"/>
    <w:rsid w:val="0021534E"/>
    <w:rsid w:val="00215390"/>
    <w:rsid w:val="002153C8"/>
    <w:rsid w:val="00215450"/>
    <w:rsid w:val="002154AA"/>
    <w:rsid w:val="002154F1"/>
    <w:rsid w:val="00215566"/>
    <w:rsid w:val="002155E1"/>
    <w:rsid w:val="002156E0"/>
    <w:rsid w:val="0021572C"/>
    <w:rsid w:val="002157A2"/>
    <w:rsid w:val="0021582D"/>
    <w:rsid w:val="002158BC"/>
    <w:rsid w:val="002158CD"/>
    <w:rsid w:val="002158DB"/>
    <w:rsid w:val="00215960"/>
    <w:rsid w:val="0021596A"/>
    <w:rsid w:val="00215A3B"/>
    <w:rsid w:val="00215AD1"/>
    <w:rsid w:val="00215AF2"/>
    <w:rsid w:val="00215B0B"/>
    <w:rsid w:val="00215B28"/>
    <w:rsid w:val="00215B42"/>
    <w:rsid w:val="00215C20"/>
    <w:rsid w:val="00215C54"/>
    <w:rsid w:val="00215C7A"/>
    <w:rsid w:val="00215D6C"/>
    <w:rsid w:val="00215D71"/>
    <w:rsid w:val="00215D82"/>
    <w:rsid w:val="00215DCD"/>
    <w:rsid w:val="00215DE0"/>
    <w:rsid w:val="00215E5A"/>
    <w:rsid w:val="00215EA4"/>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3D"/>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6C6"/>
    <w:rsid w:val="0022080F"/>
    <w:rsid w:val="002208AA"/>
    <w:rsid w:val="002208C5"/>
    <w:rsid w:val="002208E8"/>
    <w:rsid w:val="00220910"/>
    <w:rsid w:val="00220A31"/>
    <w:rsid w:val="00220B41"/>
    <w:rsid w:val="00220B85"/>
    <w:rsid w:val="00220C14"/>
    <w:rsid w:val="00220C8D"/>
    <w:rsid w:val="00220DA4"/>
    <w:rsid w:val="00220DC7"/>
    <w:rsid w:val="00220E35"/>
    <w:rsid w:val="00220E37"/>
    <w:rsid w:val="00220E5B"/>
    <w:rsid w:val="00220F34"/>
    <w:rsid w:val="00220F3A"/>
    <w:rsid w:val="00220F68"/>
    <w:rsid w:val="00220F76"/>
    <w:rsid w:val="00220FE6"/>
    <w:rsid w:val="0022104A"/>
    <w:rsid w:val="002210A7"/>
    <w:rsid w:val="00221219"/>
    <w:rsid w:val="00221258"/>
    <w:rsid w:val="0022138D"/>
    <w:rsid w:val="00221395"/>
    <w:rsid w:val="00221413"/>
    <w:rsid w:val="00221428"/>
    <w:rsid w:val="0022146F"/>
    <w:rsid w:val="0022149C"/>
    <w:rsid w:val="002214C5"/>
    <w:rsid w:val="002214D1"/>
    <w:rsid w:val="00221547"/>
    <w:rsid w:val="002216F1"/>
    <w:rsid w:val="00221760"/>
    <w:rsid w:val="00221773"/>
    <w:rsid w:val="00221788"/>
    <w:rsid w:val="002217C1"/>
    <w:rsid w:val="00221803"/>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2B"/>
    <w:rsid w:val="00221D4C"/>
    <w:rsid w:val="00221DF9"/>
    <w:rsid w:val="00221EA6"/>
    <w:rsid w:val="00221EC6"/>
    <w:rsid w:val="00221EE8"/>
    <w:rsid w:val="00221F8B"/>
    <w:rsid w:val="00221FB7"/>
    <w:rsid w:val="002220C0"/>
    <w:rsid w:val="002220ED"/>
    <w:rsid w:val="0022217E"/>
    <w:rsid w:val="002221B0"/>
    <w:rsid w:val="002221B9"/>
    <w:rsid w:val="00222226"/>
    <w:rsid w:val="0022224E"/>
    <w:rsid w:val="002222B8"/>
    <w:rsid w:val="002222DD"/>
    <w:rsid w:val="002222E6"/>
    <w:rsid w:val="00222340"/>
    <w:rsid w:val="002223C5"/>
    <w:rsid w:val="002223E7"/>
    <w:rsid w:val="00222416"/>
    <w:rsid w:val="00222426"/>
    <w:rsid w:val="00222481"/>
    <w:rsid w:val="002224B2"/>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30"/>
    <w:rsid w:val="00222DFD"/>
    <w:rsid w:val="00222E06"/>
    <w:rsid w:val="00222E42"/>
    <w:rsid w:val="00222F22"/>
    <w:rsid w:val="00222F79"/>
    <w:rsid w:val="002230FC"/>
    <w:rsid w:val="00223110"/>
    <w:rsid w:val="0022314C"/>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2F"/>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49"/>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38"/>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6EE"/>
    <w:rsid w:val="00225750"/>
    <w:rsid w:val="00225768"/>
    <w:rsid w:val="0022583F"/>
    <w:rsid w:val="00225931"/>
    <w:rsid w:val="002259A6"/>
    <w:rsid w:val="002259BC"/>
    <w:rsid w:val="00225A24"/>
    <w:rsid w:val="00225AB2"/>
    <w:rsid w:val="00225ACE"/>
    <w:rsid w:val="00225B2F"/>
    <w:rsid w:val="00225CD6"/>
    <w:rsid w:val="00225CF4"/>
    <w:rsid w:val="00225D01"/>
    <w:rsid w:val="00225DC6"/>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AC"/>
    <w:rsid w:val="00226AF2"/>
    <w:rsid w:val="00226B1A"/>
    <w:rsid w:val="00226BA2"/>
    <w:rsid w:val="00226C07"/>
    <w:rsid w:val="00226D01"/>
    <w:rsid w:val="00226D03"/>
    <w:rsid w:val="00226D40"/>
    <w:rsid w:val="00226D4F"/>
    <w:rsid w:val="00226DA4"/>
    <w:rsid w:val="00226DCF"/>
    <w:rsid w:val="00226EAA"/>
    <w:rsid w:val="00226EEC"/>
    <w:rsid w:val="00226F66"/>
    <w:rsid w:val="00226F69"/>
    <w:rsid w:val="00226FAE"/>
    <w:rsid w:val="00226FB4"/>
    <w:rsid w:val="00226FCA"/>
    <w:rsid w:val="00227007"/>
    <w:rsid w:val="002270A3"/>
    <w:rsid w:val="0022724F"/>
    <w:rsid w:val="00227259"/>
    <w:rsid w:val="002272E8"/>
    <w:rsid w:val="002272FB"/>
    <w:rsid w:val="002273CB"/>
    <w:rsid w:val="002274A1"/>
    <w:rsid w:val="002274D1"/>
    <w:rsid w:val="002274EC"/>
    <w:rsid w:val="002275F6"/>
    <w:rsid w:val="002276B8"/>
    <w:rsid w:val="002277C4"/>
    <w:rsid w:val="0022780F"/>
    <w:rsid w:val="0022786A"/>
    <w:rsid w:val="00227A7F"/>
    <w:rsid w:val="00227AFF"/>
    <w:rsid w:val="00227C29"/>
    <w:rsid w:val="00227C8A"/>
    <w:rsid w:val="00227CD1"/>
    <w:rsid w:val="00227D5C"/>
    <w:rsid w:val="00227DAF"/>
    <w:rsid w:val="00227DD4"/>
    <w:rsid w:val="00227E4C"/>
    <w:rsid w:val="00230045"/>
    <w:rsid w:val="002300C4"/>
    <w:rsid w:val="002300F6"/>
    <w:rsid w:val="00230168"/>
    <w:rsid w:val="002301F7"/>
    <w:rsid w:val="0023034D"/>
    <w:rsid w:val="00230553"/>
    <w:rsid w:val="00230595"/>
    <w:rsid w:val="002305C5"/>
    <w:rsid w:val="00230682"/>
    <w:rsid w:val="00230702"/>
    <w:rsid w:val="0023071A"/>
    <w:rsid w:val="0023072E"/>
    <w:rsid w:val="00230736"/>
    <w:rsid w:val="002307D7"/>
    <w:rsid w:val="0023090E"/>
    <w:rsid w:val="0023092C"/>
    <w:rsid w:val="00230A65"/>
    <w:rsid w:val="00230A76"/>
    <w:rsid w:val="00230A88"/>
    <w:rsid w:val="00230AB8"/>
    <w:rsid w:val="00230B30"/>
    <w:rsid w:val="00230B31"/>
    <w:rsid w:val="00230B48"/>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B7"/>
    <w:rsid w:val="002317D9"/>
    <w:rsid w:val="002318EE"/>
    <w:rsid w:val="002319E0"/>
    <w:rsid w:val="00231AB5"/>
    <w:rsid w:val="00231BEA"/>
    <w:rsid w:val="00231C4D"/>
    <w:rsid w:val="00231CD1"/>
    <w:rsid w:val="00231CEB"/>
    <w:rsid w:val="00231D97"/>
    <w:rsid w:val="00231E1A"/>
    <w:rsid w:val="00231E26"/>
    <w:rsid w:val="0023203A"/>
    <w:rsid w:val="0023204B"/>
    <w:rsid w:val="0023207A"/>
    <w:rsid w:val="0023209D"/>
    <w:rsid w:val="002320FF"/>
    <w:rsid w:val="0023215C"/>
    <w:rsid w:val="00232198"/>
    <w:rsid w:val="00232235"/>
    <w:rsid w:val="00232257"/>
    <w:rsid w:val="002322B0"/>
    <w:rsid w:val="00232341"/>
    <w:rsid w:val="00232380"/>
    <w:rsid w:val="002323A3"/>
    <w:rsid w:val="00232400"/>
    <w:rsid w:val="00232419"/>
    <w:rsid w:val="00232474"/>
    <w:rsid w:val="002324B0"/>
    <w:rsid w:val="00232542"/>
    <w:rsid w:val="002325B3"/>
    <w:rsid w:val="00232661"/>
    <w:rsid w:val="00232844"/>
    <w:rsid w:val="00232868"/>
    <w:rsid w:val="002329D8"/>
    <w:rsid w:val="00232A0E"/>
    <w:rsid w:val="00232A4A"/>
    <w:rsid w:val="00232ABD"/>
    <w:rsid w:val="00232B00"/>
    <w:rsid w:val="00232B9C"/>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18D"/>
    <w:rsid w:val="002331BF"/>
    <w:rsid w:val="00233209"/>
    <w:rsid w:val="00233213"/>
    <w:rsid w:val="00233233"/>
    <w:rsid w:val="002332B4"/>
    <w:rsid w:val="002332DB"/>
    <w:rsid w:val="00233300"/>
    <w:rsid w:val="00233305"/>
    <w:rsid w:val="002333F9"/>
    <w:rsid w:val="0023340B"/>
    <w:rsid w:val="002334EF"/>
    <w:rsid w:val="00233539"/>
    <w:rsid w:val="002335EB"/>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095"/>
    <w:rsid w:val="0023410C"/>
    <w:rsid w:val="002341C2"/>
    <w:rsid w:val="00234311"/>
    <w:rsid w:val="002343A8"/>
    <w:rsid w:val="002343B6"/>
    <w:rsid w:val="002343DF"/>
    <w:rsid w:val="002343EB"/>
    <w:rsid w:val="00234403"/>
    <w:rsid w:val="0023443B"/>
    <w:rsid w:val="002344DE"/>
    <w:rsid w:val="00234507"/>
    <w:rsid w:val="00234526"/>
    <w:rsid w:val="002347DE"/>
    <w:rsid w:val="00234826"/>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8A"/>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8ED"/>
    <w:rsid w:val="00235A45"/>
    <w:rsid w:val="00235A5A"/>
    <w:rsid w:val="00235A76"/>
    <w:rsid w:val="00235A9F"/>
    <w:rsid w:val="00235AC8"/>
    <w:rsid w:val="00235B1C"/>
    <w:rsid w:val="00235B56"/>
    <w:rsid w:val="00235BA1"/>
    <w:rsid w:val="00235BCA"/>
    <w:rsid w:val="00235C7E"/>
    <w:rsid w:val="00235D21"/>
    <w:rsid w:val="00235D4D"/>
    <w:rsid w:val="00235D53"/>
    <w:rsid w:val="00235D57"/>
    <w:rsid w:val="00235D5A"/>
    <w:rsid w:val="00235E27"/>
    <w:rsid w:val="00235EAD"/>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3B"/>
    <w:rsid w:val="0023679D"/>
    <w:rsid w:val="002367D9"/>
    <w:rsid w:val="00236845"/>
    <w:rsid w:val="00236861"/>
    <w:rsid w:val="00236A31"/>
    <w:rsid w:val="00236A4B"/>
    <w:rsid w:val="00236AAD"/>
    <w:rsid w:val="00236ABD"/>
    <w:rsid w:val="00236B2B"/>
    <w:rsid w:val="00236C06"/>
    <w:rsid w:val="00236D29"/>
    <w:rsid w:val="00236D3D"/>
    <w:rsid w:val="00236D80"/>
    <w:rsid w:val="00236E4E"/>
    <w:rsid w:val="00236EA3"/>
    <w:rsid w:val="00236EDB"/>
    <w:rsid w:val="00236F13"/>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9E5"/>
    <w:rsid w:val="00237AD8"/>
    <w:rsid w:val="00237B05"/>
    <w:rsid w:val="00237C12"/>
    <w:rsid w:val="00237DFE"/>
    <w:rsid w:val="00237E63"/>
    <w:rsid w:val="00237E75"/>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AC4"/>
    <w:rsid w:val="00240B78"/>
    <w:rsid w:val="00240BD4"/>
    <w:rsid w:val="00240BFA"/>
    <w:rsid w:val="00240C49"/>
    <w:rsid w:val="00240D37"/>
    <w:rsid w:val="00240D5F"/>
    <w:rsid w:val="00240D60"/>
    <w:rsid w:val="00240E29"/>
    <w:rsid w:val="00240E51"/>
    <w:rsid w:val="00240EA8"/>
    <w:rsid w:val="00240ED5"/>
    <w:rsid w:val="00240EF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4"/>
    <w:rsid w:val="00241EA9"/>
    <w:rsid w:val="00241ECC"/>
    <w:rsid w:val="00241F20"/>
    <w:rsid w:val="00241F85"/>
    <w:rsid w:val="00241FA3"/>
    <w:rsid w:val="00241FB1"/>
    <w:rsid w:val="00241FF9"/>
    <w:rsid w:val="00242077"/>
    <w:rsid w:val="002421ED"/>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AD3"/>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32"/>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5CA"/>
    <w:rsid w:val="00244669"/>
    <w:rsid w:val="00244792"/>
    <w:rsid w:val="002448E1"/>
    <w:rsid w:val="0024491C"/>
    <w:rsid w:val="002449B7"/>
    <w:rsid w:val="002449EC"/>
    <w:rsid w:val="00244A21"/>
    <w:rsid w:val="00244AA9"/>
    <w:rsid w:val="00244AE6"/>
    <w:rsid w:val="00244CA4"/>
    <w:rsid w:val="00244CD9"/>
    <w:rsid w:val="00244DB9"/>
    <w:rsid w:val="00244E0A"/>
    <w:rsid w:val="00244E29"/>
    <w:rsid w:val="00244EE8"/>
    <w:rsid w:val="00244F48"/>
    <w:rsid w:val="00244FD4"/>
    <w:rsid w:val="00244FE1"/>
    <w:rsid w:val="002450C1"/>
    <w:rsid w:val="002450E2"/>
    <w:rsid w:val="00245142"/>
    <w:rsid w:val="00245161"/>
    <w:rsid w:val="0024519B"/>
    <w:rsid w:val="002451A6"/>
    <w:rsid w:val="0024520F"/>
    <w:rsid w:val="002452A6"/>
    <w:rsid w:val="002452E7"/>
    <w:rsid w:val="0024536E"/>
    <w:rsid w:val="00245442"/>
    <w:rsid w:val="00245464"/>
    <w:rsid w:val="0024547E"/>
    <w:rsid w:val="0024554B"/>
    <w:rsid w:val="0024555B"/>
    <w:rsid w:val="00245593"/>
    <w:rsid w:val="002455F9"/>
    <w:rsid w:val="0024565E"/>
    <w:rsid w:val="002456D3"/>
    <w:rsid w:val="00245808"/>
    <w:rsid w:val="002458B5"/>
    <w:rsid w:val="00245933"/>
    <w:rsid w:val="0024598D"/>
    <w:rsid w:val="002459D2"/>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70"/>
    <w:rsid w:val="002466DC"/>
    <w:rsid w:val="0024672B"/>
    <w:rsid w:val="0024675B"/>
    <w:rsid w:val="002467A4"/>
    <w:rsid w:val="00246820"/>
    <w:rsid w:val="00246920"/>
    <w:rsid w:val="0024695A"/>
    <w:rsid w:val="00246A27"/>
    <w:rsid w:val="00246B35"/>
    <w:rsid w:val="00246B37"/>
    <w:rsid w:val="00246BD4"/>
    <w:rsid w:val="00246C34"/>
    <w:rsid w:val="00246C3E"/>
    <w:rsid w:val="00246C5C"/>
    <w:rsid w:val="00246C89"/>
    <w:rsid w:val="00246C9B"/>
    <w:rsid w:val="00246CD1"/>
    <w:rsid w:val="00246CD9"/>
    <w:rsid w:val="00246D6A"/>
    <w:rsid w:val="00246DD7"/>
    <w:rsid w:val="00246F05"/>
    <w:rsid w:val="00246F22"/>
    <w:rsid w:val="00246F55"/>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AAA"/>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4C3"/>
    <w:rsid w:val="0025054D"/>
    <w:rsid w:val="0025056C"/>
    <w:rsid w:val="00250576"/>
    <w:rsid w:val="00250588"/>
    <w:rsid w:val="00250593"/>
    <w:rsid w:val="00250699"/>
    <w:rsid w:val="0025069F"/>
    <w:rsid w:val="00250767"/>
    <w:rsid w:val="0025081F"/>
    <w:rsid w:val="002508C3"/>
    <w:rsid w:val="00250917"/>
    <w:rsid w:val="00250934"/>
    <w:rsid w:val="00250953"/>
    <w:rsid w:val="00250980"/>
    <w:rsid w:val="00250989"/>
    <w:rsid w:val="002509A1"/>
    <w:rsid w:val="002509B4"/>
    <w:rsid w:val="00250A06"/>
    <w:rsid w:val="00250A15"/>
    <w:rsid w:val="00250A17"/>
    <w:rsid w:val="00250AA9"/>
    <w:rsid w:val="00250BF4"/>
    <w:rsid w:val="00250C56"/>
    <w:rsid w:val="00250CED"/>
    <w:rsid w:val="00250CF8"/>
    <w:rsid w:val="00250D86"/>
    <w:rsid w:val="00250DA9"/>
    <w:rsid w:val="00250E23"/>
    <w:rsid w:val="00250E2C"/>
    <w:rsid w:val="00250E47"/>
    <w:rsid w:val="00250FC3"/>
    <w:rsid w:val="00250FFE"/>
    <w:rsid w:val="0025100D"/>
    <w:rsid w:val="0025138F"/>
    <w:rsid w:val="002513D8"/>
    <w:rsid w:val="002513E0"/>
    <w:rsid w:val="00251431"/>
    <w:rsid w:val="0025149D"/>
    <w:rsid w:val="002514A2"/>
    <w:rsid w:val="002514D3"/>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2C"/>
    <w:rsid w:val="00251B32"/>
    <w:rsid w:val="00251B35"/>
    <w:rsid w:val="00251B8F"/>
    <w:rsid w:val="00251BAC"/>
    <w:rsid w:val="00251BC8"/>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2FF6"/>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BD"/>
    <w:rsid w:val="00253CCB"/>
    <w:rsid w:val="00253DC2"/>
    <w:rsid w:val="00253F15"/>
    <w:rsid w:val="00253F25"/>
    <w:rsid w:val="00253F3A"/>
    <w:rsid w:val="00253F5B"/>
    <w:rsid w:val="00254151"/>
    <w:rsid w:val="00254238"/>
    <w:rsid w:val="0025423D"/>
    <w:rsid w:val="0025440F"/>
    <w:rsid w:val="00254489"/>
    <w:rsid w:val="00254521"/>
    <w:rsid w:val="00254526"/>
    <w:rsid w:val="0025468B"/>
    <w:rsid w:val="002546EE"/>
    <w:rsid w:val="00254758"/>
    <w:rsid w:val="002548E6"/>
    <w:rsid w:val="00254968"/>
    <w:rsid w:val="002549F1"/>
    <w:rsid w:val="00254A18"/>
    <w:rsid w:val="00254AA9"/>
    <w:rsid w:val="00254ADF"/>
    <w:rsid w:val="00254AF6"/>
    <w:rsid w:val="00254B78"/>
    <w:rsid w:val="00254BF4"/>
    <w:rsid w:val="00254C2C"/>
    <w:rsid w:val="00254C7D"/>
    <w:rsid w:val="00254C9E"/>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3B"/>
    <w:rsid w:val="0025566A"/>
    <w:rsid w:val="00255751"/>
    <w:rsid w:val="0025583B"/>
    <w:rsid w:val="0025583C"/>
    <w:rsid w:val="0025588D"/>
    <w:rsid w:val="002559FA"/>
    <w:rsid w:val="002559FE"/>
    <w:rsid w:val="00255A82"/>
    <w:rsid w:val="00255B18"/>
    <w:rsid w:val="00255B66"/>
    <w:rsid w:val="00255B7E"/>
    <w:rsid w:val="00255B85"/>
    <w:rsid w:val="00255BBB"/>
    <w:rsid w:val="00255BE3"/>
    <w:rsid w:val="00255C67"/>
    <w:rsid w:val="00255CCA"/>
    <w:rsid w:val="00255D54"/>
    <w:rsid w:val="00255D93"/>
    <w:rsid w:val="00255E24"/>
    <w:rsid w:val="00255E4C"/>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79C"/>
    <w:rsid w:val="0025685C"/>
    <w:rsid w:val="002568D8"/>
    <w:rsid w:val="00256910"/>
    <w:rsid w:val="00256921"/>
    <w:rsid w:val="00256947"/>
    <w:rsid w:val="00256A23"/>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8C"/>
    <w:rsid w:val="00257C93"/>
    <w:rsid w:val="00257D38"/>
    <w:rsid w:val="00257D69"/>
    <w:rsid w:val="00257DE0"/>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619"/>
    <w:rsid w:val="002607C8"/>
    <w:rsid w:val="0026082D"/>
    <w:rsid w:val="002608A0"/>
    <w:rsid w:val="00260916"/>
    <w:rsid w:val="00260955"/>
    <w:rsid w:val="0026096B"/>
    <w:rsid w:val="00260A88"/>
    <w:rsid w:val="00260B23"/>
    <w:rsid w:val="00260BC7"/>
    <w:rsid w:val="00260C95"/>
    <w:rsid w:val="00260CF3"/>
    <w:rsid w:val="00260D37"/>
    <w:rsid w:val="00260D94"/>
    <w:rsid w:val="00260DAC"/>
    <w:rsid w:val="00260E3F"/>
    <w:rsid w:val="00260EA4"/>
    <w:rsid w:val="00260EBA"/>
    <w:rsid w:val="00260EC3"/>
    <w:rsid w:val="00260EC6"/>
    <w:rsid w:val="00260F56"/>
    <w:rsid w:val="00260F8E"/>
    <w:rsid w:val="00261056"/>
    <w:rsid w:val="0026106C"/>
    <w:rsid w:val="00261103"/>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FF"/>
    <w:rsid w:val="00261680"/>
    <w:rsid w:val="002616D1"/>
    <w:rsid w:val="002617EB"/>
    <w:rsid w:val="00261843"/>
    <w:rsid w:val="00261886"/>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51"/>
    <w:rsid w:val="002624A8"/>
    <w:rsid w:val="002625B8"/>
    <w:rsid w:val="002625F4"/>
    <w:rsid w:val="002626A1"/>
    <w:rsid w:val="002626C2"/>
    <w:rsid w:val="00262700"/>
    <w:rsid w:val="00262735"/>
    <w:rsid w:val="00262742"/>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A4"/>
    <w:rsid w:val="002630BC"/>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2C"/>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8"/>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CC"/>
    <w:rsid w:val="00265EBD"/>
    <w:rsid w:val="00265F45"/>
    <w:rsid w:val="00265FA7"/>
    <w:rsid w:val="00266009"/>
    <w:rsid w:val="0026601E"/>
    <w:rsid w:val="00266146"/>
    <w:rsid w:val="002662C1"/>
    <w:rsid w:val="00266399"/>
    <w:rsid w:val="00266429"/>
    <w:rsid w:val="00266478"/>
    <w:rsid w:val="002664DD"/>
    <w:rsid w:val="002664FB"/>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9BE"/>
    <w:rsid w:val="00267A17"/>
    <w:rsid w:val="00267C2F"/>
    <w:rsid w:val="00267C72"/>
    <w:rsid w:val="00267C76"/>
    <w:rsid w:val="00267C89"/>
    <w:rsid w:val="00267DCB"/>
    <w:rsid w:val="00267FB1"/>
    <w:rsid w:val="00270023"/>
    <w:rsid w:val="0027005C"/>
    <w:rsid w:val="0027006E"/>
    <w:rsid w:val="002700AC"/>
    <w:rsid w:val="002700ED"/>
    <w:rsid w:val="002700F4"/>
    <w:rsid w:val="00270120"/>
    <w:rsid w:val="00270124"/>
    <w:rsid w:val="00270129"/>
    <w:rsid w:val="0027016F"/>
    <w:rsid w:val="0027021F"/>
    <w:rsid w:val="00270242"/>
    <w:rsid w:val="00270288"/>
    <w:rsid w:val="00270289"/>
    <w:rsid w:val="002702B5"/>
    <w:rsid w:val="00270334"/>
    <w:rsid w:val="00270538"/>
    <w:rsid w:val="0027054C"/>
    <w:rsid w:val="00270586"/>
    <w:rsid w:val="002705B5"/>
    <w:rsid w:val="00270606"/>
    <w:rsid w:val="002706A4"/>
    <w:rsid w:val="002706CF"/>
    <w:rsid w:val="00270791"/>
    <w:rsid w:val="00270792"/>
    <w:rsid w:val="0027079F"/>
    <w:rsid w:val="002707B7"/>
    <w:rsid w:val="00270864"/>
    <w:rsid w:val="0027088D"/>
    <w:rsid w:val="002708F8"/>
    <w:rsid w:val="00270956"/>
    <w:rsid w:val="0027095E"/>
    <w:rsid w:val="0027099C"/>
    <w:rsid w:val="00270A26"/>
    <w:rsid w:val="00270A42"/>
    <w:rsid w:val="00270B67"/>
    <w:rsid w:val="00270BD4"/>
    <w:rsid w:val="00270C57"/>
    <w:rsid w:val="00270DD4"/>
    <w:rsid w:val="00270E0A"/>
    <w:rsid w:val="00270E3D"/>
    <w:rsid w:val="00270EA0"/>
    <w:rsid w:val="00270F43"/>
    <w:rsid w:val="00270F7A"/>
    <w:rsid w:val="00271012"/>
    <w:rsid w:val="00271028"/>
    <w:rsid w:val="0027103A"/>
    <w:rsid w:val="0027103C"/>
    <w:rsid w:val="0027104C"/>
    <w:rsid w:val="002710A2"/>
    <w:rsid w:val="002710A4"/>
    <w:rsid w:val="00271279"/>
    <w:rsid w:val="0027128A"/>
    <w:rsid w:val="002712B9"/>
    <w:rsid w:val="00271339"/>
    <w:rsid w:val="0027133B"/>
    <w:rsid w:val="002713BF"/>
    <w:rsid w:val="002713C6"/>
    <w:rsid w:val="00271400"/>
    <w:rsid w:val="00271404"/>
    <w:rsid w:val="00271414"/>
    <w:rsid w:val="002714AD"/>
    <w:rsid w:val="002714F3"/>
    <w:rsid w:val="00271581"/>
    <w:rsid w:val="002715B0"/>
    <w:rsid w:val="002715D0"/>
    <w:rsid w:val="00271619"/>
    <w:rsid w:val="0027162F"/>
    <w:rsid w:val="00271668"/>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1B"/>
    <w:rsid w:val="002728E5"/>
    <w:rsid w:val="002728F4"/>
    <w:rsid w:val="00272A87"/>
    <w:rsid w:val="00272B43"/>
    <w:rsid w:val="00272BE0"/>
    <w:rsid w:val="00272BF9"/>
    <w:rsid w:val="00272C44"/>
    <w:rsid w:val="00272C80"/>
    <w:rsid w:val="00272C97"/>
    <w:rsid w:val="00272CBE"/>
    <w:rsid w:val="00272CD7"/>
    <w:rsid w:val="00272D4D"/>
    <w:rsid w:val="00272DF1"/>
    <w:rsid w:val="00272F02"/>
    <w:rsid w:val="00272F95"/>
    <w:rsid w:val="00272FD4"/>
    <w:rsid w:val="0027303D"/>
    <w:rsid w:val="00273091"/>
    <w:rsid w:val="00273103"/>
    <w:rsid w:val="00273122"/>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2EB"/>
    <w:rsid w:val="00274375"/>
    <w:rsid w:val="00274515"/>
    <w:rsid w:val="00274555"/>
    <w:rsid w:val="002745BB"/>
    <w:rsid w:val="002745D3"/>
    <w:rsid w:val="002745D8"/>
    <w:rsid w:val="002745EA"/>
    <w:rsid w:val="002745EB"/>
    <w:rsid w:val="00274641"/>
    <w:rsid w:val="002746A2"/>
    <w:rsid w:val="002746A7"/>
    <w:rsid w:val="00274700"/>
    <w:rsid w:val="00274736"/>
    <w:rsid w:val="00274791"/>
    <w:rsid w:val="002747A5"/>
    <w:rsid w:val="002747CC"/>
    <w:rsid w:val="0027483E"/>
    <w:rsid w:val="002748C2"/>
    <w:rsid w:val="002749F6"/>
    <w:rsid w:val="00274AC6"/>
    <w:rsid w:val="00274ACA"/>
    <w:rsid w:val="00274C62"/>
    <w:rsid w:val="00274CB2"/>
    <w:rsid w:val="00274D27"/>
    <w:rsid w:val="00274D50"/>
    <w:rsid w:val="00274D56"/>
    <w:rsid w:val="00274E5E"/>
    <w:rsid w:val="00274EB6"/>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5F9"/>
    <w:rsid w:val="00275624"/>
    <w:rsid w:val="0027567E"/>
    <w:rsid w:val="002756AB"/>
    <w:rsid w:val="00275801"/>
    <w:rsid w:val="00275872"/>
    <w:rsid w:val="002758C6"/>
    <w:rsid w:val="0027598E"/>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70A"/>
    <w:rsid w:val="002767B8"/>
    <w:rsid w:val="00276837"/>
    <w:rsid w:val="00276896"/>
    <w:rsid w:val="00276A11"/>
    <w:rsid w:val="00276A5D"/>
    <w:rsid w:val="00276A70"/>
    <w:rsid w:val="00276AA6"/>
    <w:rsid w:val="00276AD8"/>
    <w:rsid w:val="00276ADC"/>
    <w:rsid w:val="00276B08"/>
    <w:rsid w:val="00276BA0"/>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37"/>
    <w:rsid w:val="00277157"/>
    <w:rsid w:val="002771E9"/>
    <w:rsid w:val="002772DC"/>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13"/>
    <w:rsid w:val="00280563"/>
    <w:rsid w:val="00280581"/>
    <w:rsid w:val="002805F2"/>
    <w:rsid w:val="00280602"/>
    <w:rsid w:val="0028067F"/>
    <w:rsid w:val="002806DE"/>
    <w:rsid w:val="002806E7"/>
    <w:rsid w:val="00280703"/>
    <w:rsid w:val="0028077A"/>
    <w:rsid w:val="0028088C"/>
    <w:rsid w:val="00280906"/>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2B"/>
    <w:rsid w:val="00280E74"/>
    <w:rsid w:val="00280EDE"/>
    <w:rsid w:val="00280F08"/>
    <w:rsid w:val="00280F8B"/>
    <w:rsid w:val="00280FB2"/>
    <w:rsid w:val="0028111B"/>
    <w:rsid w:val="002811DC"/>
    <w:rsid w:val="00281406"/>
    <w:rsid w:val="0028140B"/>
    <w:rsid w:val="0028149B"/>
    <w:rsid w:val="0028150B"/>
    <w:rsid w:val="00281591"/>
    <w:rsid w:val="0028166F"/>
    <w:rsid w:val="002816A7"/>
    <w:rsid w:val="002816D0"/>
    <w:rsid w:val="002816EA"/>
    <w:rsid w:val="00281727"/>
    <w:rsid w:val="00281733"/>
    <w:rsid w:val="0028173D"/>
    <w:rsid w:val="00281945"/>
    <w:rsid w:val="00281A26"/>
    <w:rsid w:val="00281AB3"/>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73"/>
    <w:rsid w:val="002828FF"/>
    <w:rsid w:val="002829B6"/>
    <w:rsid w:val="00282A37"/>
    <w:rsid w:val="00282A98"/>
    <w:rsid w:val="00282BFA"/>
    <w:rsid w:val="00282C2C"/>
    <w:rsid w:val="00282D29"/>
    <w:rsid w:val="00282D42"/>
    <w:rsid w:val="00282F94"/>
    <w:rsid w:val="0028301C"/>
    <w:rsid w:val="0028310D"/>
    <w:rsid w:val="00283153"/>
    <w:rsid w:val="002831B3"/>
    <w:rsid w:val="00283206"/>
    <w:rsid w:val="0028320E"/>
    <w:rsid w:val="00283290"/>
    <w:rsid w:val="002833C7"/>
    <w:rsid w:val="0028350C"/>
    <w:rsid w:val="0028353F"/>
    <w:rsid w:val="00283581"/>
    <w:rsid w:val="00283597"/>
    <w:rsid w:val="002835B9"/>
    <w:rsid w:val="002835CC"/>
    <w:rsid w:val="002835FA"/>
    <w:rsid w:val="00283603"/>
    <w:rsid w:val="00283611"/>
    <w:rsid w:val="00283649"/>
    <w:rsid w:val="00283677"/>
    <w:rsid w:val="00283763"/>
    <w:rsid w:val="00283786"/>
    <w:rsid w:val="0028379F"/>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05B"/>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C8"/>
    <w:rsid w:val="00284CE7"/>
    <w:rsid w:val="00284CF7"/>
    <w:rsid w:val="00284D10"/>
    <w:rsid w:val="00284EB0"/>
    <w:rsid w:val="00284EC5"/>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6F"/>
    <w:rsid w:val="00285CAC"/>
    <w:rsid w:val="00285CEA"/>
    <w:rsid w:val="00285D51"/>
    <w:rsid w:val="00285D53"/>
    <w:rsid w:val="00285DFC"/>
    <w:rsid w:val="00285EE0"/>
    <w:rsid w:val="00285EEC"/>
    <w:rsid w:val="00285F9E"/>
    <w:rsid w:val="00285FB3"/>
    <w:rsid w:val="00285FD7"/>
    <w:rsid w:val="00285FED"/>
    <w:rsid w:val="00285FF3"/>
    <w:rsid w:val="00286101"/>
    <w:rsid w:val="0028611D"/>
    <w:rsid w:val="00286169"/>
    <w:rsid w:val="00286207"/>
    <w:rsid w:val="00286391"/>
    <w:rsid w:val="002863D6"/>
    <w:rsid w:val="0028644F"/>
    <w:rsid w:val="002864D8"/>
    <w:rsid w:val="0028654A"/>
    <w:rsid w:val="002865BC"/>
    <w:rsid w:val="002865DA"/>
    <w:rsid w:val="002866B9"/>
    <w:rsid w:val="0028680F"/>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9E0"/>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84"/>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26"/>
    <w:rsid w:val="00290947"/>
    <w:rsid w:val="0029097E"/>
    <w:rsid w:val="00290A6F"/>
    <w:rsid w:val="00290A84"/>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CE"/>
    <w:rsid w:val="002918D1"/>
    <w:rsid w:val="0029190F"/>
    <w:rsid w:val="00291982"/>
    <w:rsid w:val="0029198D"/>
    <w:rsid w:val="00291B45"/>
    <w:rsid w:val="00291BE5"/>
    <w:rsid w:val="00291C62"/>
    <w:rsid w:val="00291E21"/>
    <w:rsid w:val="00291EFB"/>
    <w:rsid w:val="00291F95"/>
    <w:rsid w:val="00291FAA"/>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5F9"/>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3F99"/>
    <w:rsid w:val="00294023"/>
    <w:rsid w:val="00294039"/>
    <w:rsid w:val="00294066"/>
    <w:rsid w:val="00294075"/>
    <w:rsid w:val="0029407D"/>
    <w:rsid w:val="0029411E"/>
    <w:rsid w:val="00294175"/>
    <w:rsid w:val="00294178"/>
    <w:rsid w:val="0029419D"/>
    <w:rsid w:val="002941B3"/>
    <w:rsid w:val="00294225"/>
    <w:rsid w:val="0029422F"/>
    <w:rsid w:val="002942DB"/>
    <w:rsid w:val="00294325"/>
    <w:rsid w:val="00294385"/>
    <w:rsid w:val="002943A4"/>
    <w:rsid w:val="002943BB"/>
    <w:rsid w:val="00294470"/>
    <w:rsid w:val="002944DB"/>
    <w:rsid w:val="002944E6"/>
    <w:rsid w:val="00294596"/>
    <w:rsid w:val="0029461A"/>
    <w:rsid w:val="0029468F"/>
    <w:rsid w:val="002946A3"/>
    <w:rsid w:val="00294703"/>
    <w:rsid w:val="0029470D"/>
    <w:rsid w:val="002947E7"/>
    <w:rsid w:val="002948B0"/>
    <w:rsid w:val="00294B72"/>
    <w:rsid w:val="00294BF8"/>
    <w:rsid w:val="00294C2D"/>
    <w:rsid w:val="00294D01"/>
    <w:rsid w:val="00294D16"/>
    <w:rsid w:val="00294D33"/>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BF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14"/>
    <w:rsid w:val="00296722"/>
    <w:rsid w:val="00296838"/>
    <w:rsid w:val="002969DB"/>
    <w:rsid w:val="00296AA4"/>
    <w:rsid w:val="00296B41"/>
    <w:rsid w:val="00296BB3"/>
    <w:rsid w:val="00296C2A"/>
    <w:rsid w:val="00296C7B"/>
    <w:rsid w:val="00296CA3"/>
    <w:rsid w:val="00296D96"/>
    <w:rsid w:val="00296DA3"/>
    <w:rsid w:val="00296EC3"/>
    <w:rsid w:val="00296EC6"/>
    <w:rsid w:val="00296F9C"/>
    <w:rsid w:val="00296FA0"/>
    <w:rsid w:val="00297137"/>
    <w:rsid w:val="0029725E"/>
    <w:rsid w:val="00297282"/>
    <w:rsid w:val="002973DB"/>
    <w:rsid w:val="002974F0"/>
    <w:rsid w:val="0029753D"/>
    <w:rsid w:val="00297574"/>
    <w:rsid w:val="00297610"/>
    <w:rsid w:val="00297621"/>
    <w:rsid w:val="00297663"/>
    <w:rsid w:val="00297682"/>
    <w:rsid w:val="002976B2"/>
    <w:rsid w:val="00297745"/>
    <w:rsid w:val="00297788"/>
    <w:rsid w:val="002977C9"/>
    <w:rsid w:val="0029782E"/>
    <w:rsid w:val="0029791A"/>
    <w:rsid w:val="00297941"/>
    <w:rsid w:val="00297A2D"/>
    <w:rsid w:val="00297A57"/>
    <w:rsid w:val="00297B34"/>
    <w:rsid w:val="00297BB8"/>
    <w:rsid w:val="00297BCC"/>
    <w:rsid w:val="00297BD2"/>
    <w:rsid w:val="00297C3F"/>
    <w:rsid w:val="00297D0B"/>
    <w:rsid w:val="00297D44"/>
    <w:rsid w:val="00297EC6"/>
    <w:rsid w:val="00297F99"/>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921"/>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74"/>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4A3"/>
    <w:rsid w:val="002A24E9"/>
    <w:rsid w:val="002A2552"/>
    <w:rsid w:val="002A2566"/>
    <w:rsid w:val="002A2615"/>
    <w:rsid w:val="002A26C6"/>
    <w:rsid w:val="002A26D9"/>
    <w:rsid w:val="002A26E8"/>
    <w:rsid w:val="002A2714"/>
    <w:rsid w:val="002A272B"/>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76"/>
    <w:rsid w:val="002A31C2"/>
    <w:rsid w:val="002A324D"/>
    <w:rsid w:val="002A324E"/>
    <w:rsid w:val="002A3260"/>
    <w:rsid w:val="002A327F"/>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6B"/>
    <w:rsid w:val="002A3795"/>
    <w:rsid w:val="002A37C9"/>
    <w:rsid w:val="002A37DC"/>
    <w:rsid w:val="002A37E3"/>
    <w:rsid w:val="002A3866"/>
    <w:rsid w:val="002A386A"/>
    <w:rsid w:val="002A38E1"/>
    <w:rsid w:val="002A38E8"/>
    <w:rsid w:val="002A38FC"/>
    <w:rsid w:val="002A3987"/>
    <w:rsid w:val="002A39B7"/>
    <w:rsid w:val="002A3AAE"/>
    <w:rsid w:val="002A3AD7"/>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31"/>
    <w:rsid w:val="002A5361"/>
    <w:rsid w:val="002A5402"/>
    <w:rsid w:val="002A540E"/>
    <w:rsid w:val="002A5416"/>
    <w:rsid w:val="002A54A1"/>
    <w:rsid w:val="002A564B"/>
    <w:rsid w:val="002A5658"/>
    <w:rsid w:val="002A56F9"/>
    <w:rsid w:val="002A5780"/>
    <w:rsid w:val="002A57ED"/>
    <w:rsid w:val="002A59DA"/>
    <w:rsid w:val="002A5A0D"/>
    <w:rsid w:val="002A5A26"/>
    <w:rsid w:val="002A5B49"/>
    <w:rsid w:val="002A5C06"/>
    <w:rsid w:val="002A5C71"/>
    <w:rsid w:val="002A5D2B"/>
    <w:rsid w:val="002A5E3A"/>
    <w:rsid w:val="002A5E6D"/>
    <w:rsid w:val="002A5EAA"/>
    <w:rsid w:val="002A5EBE"/>
    <w:rsid w:val="002A5EFF"/>
    <w:rsid w:val="002A5F93"/>
    <w:rsid w:val="002A60E6"/>
    <w:rsid w:val="002A61D4"/>
    <w:rsid w:val="002A6250"/>
    <w:rsid w:val="002A6258"/>
    <w:rsid w:val="002A6259"/>
    <w:rsid w:val="002A62B8"/>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33"/>
    <w:rsid w:val="002A69AF"/>
    <w:rsid w:val="002A6A85"/>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1A6"/>
    <w:rsid w:val="002A732F"/>
    <w:rsid w:val="002A73D1"/>
    <w:rsid w:val="002A748D"/>
    <w:rsid w:val="002A7499"/>
    <w:rsid w:val="002A75DA"/>
    <w:rsid w:val="002A7631"/>
    <w:rsid w:val="002A77EE"/>
    <w:rsid w:val="002A783A"/>
    <w:rsid w:val="002A785F"/>
    <w:rsid w:val="002A7897"/>
    <w:rsid w:val="002A789F"/>
    <w:rsid w:val="002A7910"/>
    <w:rsid w:val="002A7925"/>
    <w:rsid w:val="002A7955"/>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7C4"/>
    <w:rsid w:val="002B082D"/>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EE9"/>
    <w:rsid w:val="002B0FFE"/>
    <w:rsid w:val="002B1005"/>
    <w:rsid w:val="002B1107"/>
    <w:rsid w:val="002B113B"/>
    <w:rsid w:val="002B118E"/>
    <w:rsid w:val="002B1226"/>
    <w:rsid w:val="002B125B"/>
    <w:rsid w:val="002B1279"/>
    <w:rsid w:val="002B13E4"/>
    <w:rsid w:val="002B13E9"/>
    <w:rsid w:val="002B1402"/>
    <w:rsid w:val="002B1457"/>
    <w:rsid w:val="002B14D8"/>
    <w:rsid w:val="002B14F3"/>
    <w:rsid w:val="002B1514"/>
    <w:rsid w:val="002B1576"/>
    <w:rsid w:val="002B15AA"/>
    <w:rsid w:val="002B1686"/>
    <w:rsid w:val="002B17E9"/>
    <w:rsid w:val="002B1896"/>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64"/>
    <w:rsid w:val="002B2C70"/>
    <w:rsid w:val="002B2CBE"/>
    <w:rsid w:val="002B2CF9"/>
    <w:rsid w:val="002B2D1A"/>
    <w:rsid w:val="002B2D25"/>
    <w:rsid w:val="002B2D28"/>
    <w:rsid w:val="002B2D8D"/>
    <w:rsid w:val="002B2E8D"/>
    <w:rsid w:val="002B2E9C"/>
    <w:rsid w:val="002B2E9E"/>
    <w:rsid w:val="002B309E"/>
    <w:rsid w:val="002B30E6"/>
    <w:rsid w:val="002B31AE"/>
    <w:rsid w:val="002B31B8"/>
    <w:rsid w:val="002B31F3"/>
    <w:rsid w:val="002B3253"/>
    <w:rsid w:val="002B3349"/>
    <w:rsid w:val="002B3350"/>
    <w:rsid w:val="002B3373"/>
    <w:rsid w:val="002B33B0"/>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A6"/>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CE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10"/>
    <w:rsid w:val="002B6284"/>
    <w:rsid w:val="002B62D5"/>
    <w:rsid w:val="002B6321"/>
    <w:rsid w:val="002B640D"/>
    <w:rsid w:val="002B6475"/>
    <w:rsid w:val="002B64C8"/>
    <w:rsid w:val="002B6594"/>
    <w:rsid w:val="002B666A"/>
    <w:rsid w:val="002B6732"/>
    <w:rsid w:val="002B67CB"/>
    <w:rsid w:val="002B689A"/>
    <w:rsid w:val="002B68C6"/>
    <w:rsid w:val="002B697E"/>
    <w:rsid w:val="002B69A8"/>
    <w:rsid w:val="002B6A2B"/>
    <w:rsid w:val="002B6AA4"/>
    <w:rsid w:val="002B6AA7"/>
    <w:rsid w:val="002B6AAF"/>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B48"/>
    <w:rsid w:val="002B7B4D"/>
    <w:rsid w:val="002B7C02"/>
    <w:rsid w:val="002B7C56"/>
    <w:rsid w:val="002B7C5A"/>
    <w:rsid w:val="002B7D16"/>
    <w:rsid w:val="002B7DA7"/>
    <w:rsid w:val="002B7E15"/>
    <w:rsid w:val="002B7E7A"/>
    <w:rsid w:val="002B7E7C"/>
    <w:rsid w:val="002B7EE8"/>
    <w:rsid w:val="002B7F7A"/>
    <w:rsid w:val="002C001F"/>
    <w:rsid w:val="002C00D0"/>
    <w:rsid w:val="002C018F"/>
    <w:rsid w:val="002C0223"/>
    <w:rsid w:val="002C0250"/>
    <w:rsid w:val="002C0414"/>
    <w:rsid w:val="002C047B"/>
    <w:rsid w:val="002C04AB"/>
    <w:rsid w:val="002C06A7"/>
    <w:rsid w:val="002C0727"/>
    <w:rsid w:val="002C0762"/>
    <w:rsid w:val="002C08C8"/>
    <w:rsid w:val="002C08F7"/>
    <w:rsid w:val="002C0907"/>
    <w:rsid w:val="002C097B"/>
    <w:rsid w:val="002C09E5"/>
    <w:rsid w:val="002C0A65"/>
    <w:rsid w:val="002C0C2A"/>
    <w:rsid w:val="002C0CD8"/>
    <w:rsid w:val="002C0E36"/>
    <w:rsid w:val="002C0E37"/>
    <w:rsid w:val="002C0E72"/>
    <w:rsid w:val="002C0E92"/>
    <w:rsid w:val="002C0F28"/>
    <w:rsid w:val="002C0F96"/>
    <w:rsid w:val="002C1026"/>
    <w:rsid w:val="002C1098"/>
    <w:rsid w:val="002C11CA"/>
    <w:rsid w:val="002C126E"/>
    <w:rsid w:val="002C1293"/>
    <w:rsid w:val="002C1297"/>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C81"/>
    <w:rsid w:val="002C1D78"/>
    <w:rsid w:val="002C1DDD"/>
    <w:rsid w:val="002C1E08"/>
    <w:rsid w:val="002C1E84"/>
    <w:rsid w:val="002C1EF9"/>
    <w:rsid w:val="002C1F06"/>
    <w:rsid w:val="002C1FC3"/>
    <w:rsid w:val="002C2005"/>
    <w:rsid w:val="002C2022"/>
    <w:rsid w:val="002C20B3"/>
    <w:rsid w:val="002C21C6"/>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B44"/>
    <w:rsid w:val="002C2CD1"/>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FF"/>
    <w:rsid w:val="002C3305"/>
    <w:rsid w:val="002C3349"/>
    <w:rsid w:val="002C3361"/>
    <w:rsid w:val="002C33B5"/>
    <w:rsid w:val="002C33C8"/>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EB"/>
    <w:rsid w:val="002C39F6"/>
    <w:rsid w:val="002C3A25"/>
    <w:rsid w:val="002C3B2A"/>
    <w:rsid w:val="002C3B44"/>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7C2"/>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10"/>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6A"/>
    <w:rsid w:val="002C5C8E"/>
    <w:rsid w:val="002C5E2A"/>
    <w:rsid w:val="002C5EAB"/>
    <w:rsid w:val="002C5EED"/>
    <w:rsid w:val="002C5FCD"/>
    <w:rsid w:val="002C60D0"/>
    <w:rsid w:val="002C6147"/>
    <w:rsid w:val="002C6193"/>
    <w:rsid w:val="002C6209"/>
    <w:rsid w:val="002C6334"/>
    <w:rsid w:val="002C6360"/>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C30"/>
    <w:rsid w:val="002C6D00"/>
    <w:rsid w:val="002C6D44"/>
    <w:rsid w:val="002C6D62"/>
    <w:rsid w:val="002C6D92"/>
    <w:rsid w:val="002C6EC2"/>
    <w:rsid w:val="002C6FA2"/>
    <w:rsid w:val="002C7038"/>
    <w:rsid w:val="002C705F"/>
    <w:rsid w:val="002C7146"/>
    <w:rsid w:val="002C71B8"/>
    <w:rsid w:val="002C71BF"/>
    <w:rsid w:val="002C7245"/>
    <w:rsid w:val="002C737D"/>
    <w:rsid w:val="002C7390"/>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CB2"/>
    <w:rsid w:val="002C7DF2"/>
    <w:rsid w:val="002C7E07"/>
    <w:rsid w:val="002C7E8B"/>
    <w:rsid w:val="002C7EE2"/>
    <w:rsid w:val="002C7F2E"/>
    <w:rsid w:val="002C7FE4"/>
    <w:rsid w:val="002D0091"/>
    <w:rsid w:val="002D00CA"/>
    <w:rsid w:val="002D00D9"/>
    <w:rsid w:val="002D0176"/>
    <w:rsid w:val="002D018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5D"/>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4C"/>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825"/>
    <w:rsid w:val="002D2956"/>
    <w:rsid w:val="002D29AE"/>
    <w:rsid w:val="002D2AB2"/>
    <w:rsid w:val="002D2C04"/>
    <w:rsid w:val="002D2C31"/>
    <w:rsid w:val="002D2CF9"/>
    <w:rsid w:val="002D2D7C"/>
    <w:rsid w:val="002D2DBC"/>
    <w:rsid w:val="002D2DC5"/>
    <w:rsid w:val="002D2E09"/>
    <w:rsid w:val="002D2E39"/>
    <w:rsid w:val="002D2E9C"/>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57"/>
    <w:rsid w:val="002D46E9"/>
    <w:rsid w:val="002D47A0"/>
    <w:rsid w:val="002D483F"/>
    <w:rsid w:val="002D4890"/>
    <w:rsid w:val="002D48D3"/>
    <w:rsid w:val="002D48DF"/>
    <w:rsid w:val="002D4926"/>
    <w:rsid w:val="002D4977"/>
    <w:rsid w:val="002D49BE"/>
    <w:rsid w:val="002D49D5"/>
    <w:rsid w:val="002D4A36"/>
    <w:rsid w:val="002D4A38"/>
    <w:rsid w:val="002D4AF7"/>
    <w:rsid w:val="002D4BE9"/>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3CE"/>
    <w:rsid w:val="002D640C"/>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CB8"/>
    <w:rsid w:val="002D6D27"/>
    <w:rsid w:val="002D6D50"/>
    <w:rsid w:val="002D6D6B"/>
    <w:rsid w:val="002D6E26"/>
    <w:rsid w:val="002D6E75"/>
    <w:rsid w:val="002D7006"/>
    <w:rsid w:val="002D71AD"/>
    <w:rsid w:val="002D71D8"/>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FC"/>
    <w:rsid w:val="002D7932"/>
    <w:rsid w:val="002D798F"/>
    <w:rsid w:val="002D79BF"/>
    <w:rsid w:val="002D79E0"/>
    <w:rsid w:val="002D7A36"/>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693"/>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50"/>
    <w:rsid w:val="002E1062"/>
    <w:rsid w:val="002E1083"/>
    <w:rsid w:val="002E10DD"/>
    <w:rsid w:val="002E10FB"/>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71"/>
    <w:rsid w:val="002E378F"/>
    <w:rsid w:val="002E37C0"/>
    <w:rsid w:val="002E37D2"/>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14"/>
    <w:rsid w:val="002E4A71"/>
    <w:rsid w:val="002E4A82"/>
    <w:rsid w:val="002E4AE1"/>
    <w:rsid w:val="002E4BCC"/>
    <w:rsid w:val="002E4C91"/>
    <w:rsid w:val="002E4D11"/>
    <w:rsid w:val="002E4D9B"/>
    <w:rsid w:val="002E4DCB"/>
    <w:rsid w:val="002E4ED1"/>
    <w:rsid w:val="002E4F0B"/>
    <w:rsid w:val="002E4F5A"/>
    <w:rsid w:val="002E4FAA"/>
    <w:rsid w:val="002E4FDB"/>
    <w:rsid w:val="002E500B"/>
    <w:rsid w:val="002E50D3"/>
    <w:rsid w:val="002E50E9"/>
    <w:rsid w:val="002E5169"/>
    <w:rsid w:val="002E5181"/>
    <w:rsid w:val="002E5225"/>
    <w:rsid w:val="002E5243"/>
    <w:rsid w:val="002E526A"/>
    <w:rsid w:val="002E52F3"/>
    <w:rsid w:val="002E5304"/>
    <w:rsid w:val="002E5305"/>
    <w:rsid w:val="002E530B"/>
    <w:rsid w:val="002E5443"/>
    <w:rsid w:val="002E5462"/>
    <w:rsid w:val="002E54E9"/>
    <w:rsid w:val="002E5516"/>
    <w:rsid w:val="002E5533"/>
    <w:rsid w:val="002E553D"/>
    <w:rsid w:val="002E5638"/>
    <w:rsid w:val="002E56C6"/>
    <w:rsid w:val="002E5749"/>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DD"/>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8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D73"/>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46"/>
    <w:rsid w:val="002F0754"/>
    <w:rsid w:val="002F0771"/>
    <w:rsid w:val="002F078C"/>
    <w:rsid w:val="002F0799"/>
    <w:rsid w:val="002F0854"/>
    <w:rsid w:val="002F0907"/>
    <w:rsid w:val="002F097D"/>
    <w:rsid w:val="002F09C9"/>
    <w:rsid w:val="002F0A3F"/>
    <w:rsid w:val="002F0AF9"/>
    <w:rsid w:val="002F0BBB"/>
    <w:rsid w:val="002F0BD6"/>
    <w:rsid w:val="002F0C10"/>
    <w:rsid w:val="002F0CCB"/>
    <w:rsid w:val="002F0CE9"/>
    <w:rsid w:val="002F0D1E"/>
    <w:rsid w:val="002F0F74"/>
    <w:rsid w:val="002F0FBE"/>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2A"/>
    <w:rsid w:val="002F15A4"/>
    <w:rsid w:val="002F1695"/>
    <w:rsid w:val="002F171F"/>
    <w:rsid w:val="002F1722"/>
    <w:rsid w:val="002F177E"/>
    <w:rsid w:val="002F1794"/>
    <w:rsid w:val="002F17A1"/>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DB9"/>
    <w:rsid w:val="002F1EBD"/>
    <w:rsid w:val="002F1EC2"/>
    <w:rsid w:val="002F1EFD"/>
    <w:rsid w:val="002F2061"/>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A02"/>
    <w:rsid w:val="002F2A21"/>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AF"/>
    <w:rsid w:val="002F49E7"/>
    <w:rsid w:val="002F4A24"/>
    <w:rsid w:val="002F4A75"/>
    <w:rsid w:val="002F4AA2"/>
    <w:rsid w:val="002F4AFA"/>
    <w:rsid w:val="002F4BB0"/>
    <w:rsid w:val="002F4BB3"/>
    <w:rsid w:val="002F4BD6"/>
    <w:rsid w:val="002F4C1C"/>
    <w:rsid w:val="002F4C93"/>
    <w:rsid w:val="002F4C97"/>
    <w:rsid w:val="002F4CCC"/>
    <w:rsid w:val="002F4D2A"/>
    <w:rsid w:val="002F4D95"/>
    <w:rsid w:val="002F4E50"/>
    <w:rsid w:val="002F4F1B"/>
    <w:rsid w:val="002F4F63"/>
    <w:rsid w:val="002F4FB1"/>
    <w:rsid w:val="002F5007"/>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5C1"/>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46"/>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48"/>
    <w:rsid w:val="003009CE"/>
    <w:rsid w:val="00300A50"/>
    <w:rsid w:val="00300BB2"/>
    <w:rsid w:val="00300BC7"/>
    <w:rsid w:val="00300BFC"/>
    <w:rsid w:val="00300C15"/>
    <w:rsid w:val="00300C9D"/>
    <w:rsid w:val="00300D1E"/>
    <w:rsid w:val="00300D2B"/>
    <w:rsid w:val="00300DB4"/>
    <w:rsid w:val="00300E63"/>
    <w:rsid w:val="00300ED8"/>
    <w:rsid w:val="00300FAD"/>
    <w:rsid w:val="00301094"/>
    <w:rsid w:val="0030118B"/>
    <w:rsid w:val="00301198"/>
    <w:rsid w:val="003012E2"/>
    <w:rsid w:val="00301320"/>
    <w:rsid w:val="0030133F"/>
    <w:rsid w:val="00301441"/>
    <w:rsid w:val="0030149B"/>
    <w:rsid w:val="003014DE"/>
    <w:rsid w:val="00301532"/>
    <w:rsid w:val="003015CF"/>
    <w:rsid w:val="003016D5"/>
    <w:rsid w:val="0030177B"/>
    <w:rsid w:val="0030191F"/>
    <w:rsid w:val="0030193C"/>
    <w:rsid w:val="00301958"/>
    <w:rsid w:val="00301969"/>
    <w:rsid w:val="003019CE"/>
    <w:rsid w:val="00301A5E"/>
    <w:rsid w:val="00301AB9"/>
    <w:rsid w:val="00301BEE"/>
    <w:rsid w:val="00301CE1"/>
    <w:rsid w:val="00301D89"/>
    <w:rsid w:val="00301E4F"/>
    <w:rsid w:val="00301F27"/>
    <w:rsid w:val="00301F5A"/>
    <w:rsid w:val="003020C2"/>
    <w:rsid w:val="00302155"/>
    <w:rsid w:val="003021FB"/>
    <w:rsid w:val="00302269"/>
    <w:rsid w:val="00302324"/>
    <w:rsid w:val="00302398"/>
    <w:rsid w:val="00302491"/>
    <w:rsid w:val="003024B3"/>
    <w:rsid w:val="003024DB"/>
    <w:rsid w:val="003024F4"/>
    <w:rsid w:val="0030258C"/>
    <w:rsid w:val="003025A5"/>
    <w:rsid w:val="00302643"/>
    <w:rsid w:val="003026B0"/>
    <w:rsid w:val="00302782"/>
    <w:rsid w:val="003027D6"/>
    <w:rsid w:val="0030291E"/>
    <w:rsid w:val="00302954"/>
    <w:rsid w:val="00302993"/>
    <w:rsid w:val="00302996"/>
    <w:rsid w:val="00302A16"/>
    <w:rsid w:val="00302A4E"/>
    <w:rsid w:val="00302B41"/>
    <w:rsid w:val="00302BEE"/>
    <w:rsid w:val="00302CA0"/>
    <w:rsid w:val="00302CA8"/>
    <w:rsid w:val="00302E3F"/>
    <w:rsid w:val="00302E7E"/>
    <w:rsid w:val="00302F39"/>
    <w:rsid w:val="0030307E"/>
    <w:rsid w:val="0030315C"/>
    <w:rsid w:val="003031E7"/>
    <w:rsid w:val="00303237"/>
    <w:rsid w:val="00303240"/>
    <w:rsid w:val="0030339D"/>
    <w:rsid w:val="003033B6"/>
    <w:rsid w:val="00303408"/>
    <w:rsid w:val="0030344A"/>
    <w:rsid w:val="00303484"/>
    <w:rsid w:val="003034A0"/>
    <w:rsid w:val="00303520"/>
    <w:rsid w:val="00303537"/>
    <w:rsid w:val="00303632"/>
    <w:rsid w:val="003036DA"/>
    <w:rsid w:val="003036DD"/>
    <w:rsid w:val="003036E7"/>
    <w:rsid w:val="003036EB"/>
    <w:rsid w:val="0030371B"/>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3A"/>
    <w:rsid w:val="00304C87"/>
    <w:rsid w:val="00304CBD"/>
    <w:rsid w:val="00304D66"/>
    <w:rsid w:val="00304D7E"/>
    <w:rsid w:val="00304D8F"/>
    <w:rsid w:val="00304DC4"/>
    <w:rsid w:val="00304DCE"/>
    <w:rsid w:val="00304DD8"/>
    <w:rsid w:val="00304E42"/>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5E"/>
    <w:rsid w:val="00305672"/>
    <w:rsid w:val="0030572B"/>
    <w:rsid w:val="003057A0"/>
    <w:rsid w:val="00305828"/>
    <w:rsid w:val="00305888"/>
    <w:rsid w:val="00305945"/>
    <w:rsid w:val="003059C4"/>
    <w:rsid w:val="00305A3A"/>
    <w:rsid w:val="00305A43"/>
    <w:rsid w:val="00305AC2"/>
    <w:rsid w:val="00305AD7"/>
    <w:rsid w:val="00305B10"/>
    <w:rsid w:val="00305B6E"/>
    <w:rsid w:val="00305C58"/>
    <w:rsid w:val="00305CC5"/>
    <w:rsid w:val="00305D31"/>
    <w:rsid w:val="00305DD9"/>
    <w:rsid w:val="00305E9F"/>
    <w:rsid w:val="00305EEF"/>
    <w:rsid w:val="00305FD6"/>
    <w:rsid w:val="003060AD"/>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23"/>
    <w:rsid w:val="00306D93"/>
    <w:rsid w:val="00306DC4"/>
    <w:rsid w:val="00306DE7"/>
    <w:rsid w:val="00306E23"/>
    <w:rsid w:val="00306E94"/>
    <w:rsid w:val="00306EA2"/>
    <w:rsid w:val="00306EBF"/>
    <w:rsid w:val="00306EC4"/>
    <w:rsid w:val="00306F80"/>
    <w:rsid w:val="00306FA3"/>
    <w:rsid w:val="00306FB4"/>
    <w:rsid w:val="00307056"/>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1F"/>
    <w:rsid w:val="00307E65"/>
    <w:rsid w:val="00307EA5"/>
    <w:rsid w:val="00307F0D"/>
    <w:rsid w:val="00307FF9"/>
    <w:rsid w:val="00307FFC"/>
    <w:rsid w:val="00310172"/>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AED"/>
    <w:rsid w:val="00312B21"/>
    <w:rsid w:val="00312BA8"/>
    <w:rsid w:val="00312C3A"/>
    <w:rsid w:val="00312CD8"/>
    <w:rsid w:val="00312CF5"/>
    <w:rsid w:val="00312D1E"/>
    <w:rsid w:val="00312D53"/>
    <w:rsid w:val="00312DB1"/>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16D"/>
    <w:rsid w:val="00314252"/>
    <w:rsid w:val="00314297"/>
    <w:rsid w:val="00314307"/>
    <w:rsid w:val="0031432C"/>
    <w:rsid w:val="003144EB"/>
    <w:rsid w:val="0031451A"/>
    <w:rsid w:val="00314586"/>
    <w:rsid w:val="00314682"/>
    <w:rsid w:val="0031469B"/>
    <w:rsid w:val="003147E6"/>
    <w:rsid w:val="003148B5"/>
    <w:rsid w:val="003148EA"/>
    <w:rsid w:val="00314912"/>
    <w:rsid w:val="00314977"/>
    <w:rsid w:val="003149A6"/>
    <w:rsid w:val="003149B3"/>
    <w:rsid w:val="003149C1"/>
    <w:rsid w:val="003149DC"/>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12"/>
    <w:rsid w:val="0031542B"/>
    <w:rsid w:val="003154AC"/>
    <w:rsid w:val="003154F7"/>
    <w:rsid w:val="00315503"/>
    <w:rsid w:val="0031557A"/>
    <w:rsid w:val="003155A9"/>
    <w:rsid w:val="003155F5"/>
    <w:rsid w:val="003156A6"/>
    <w:rsid w:val="003156B9"/>
    <w:rsid w:val="003156FB"/>
    <w:rsid w:val="00315706"/>
    <w:rsid w:val="0031570F"/>
    <w:rsid w:val="003157C0"/>
    <w:rsid w:val="003157C8"/>
    <w:rsid w:val="00315869"/>
    <w:rsid w:val="00315907"/>
    <w:rsid w:val="00315911"/>
    <w:rsid w:val="00315963"/>
    <w:rsid w:val="003159AB"/>
    <w:rsid w:val="003159B0"/>
    <w:rsid w:val="00315A2A"/>
    <w:rsid w:val="00315A72"/>
    <w:rsid w:val="00315A7D"/>
    <w:rsid w:val="00315BD7"/>
    <w:rsid w:val="00315BFA"/>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19"/>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47"/>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0C4"/>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2F"/>
    <w:rsid w:val="00320DBB"/>
    <w:rsid w:val="00320DBF"/>
    <w:rsid w:val="00320DDD"/>
    <w:rsid w:val="00320DDF"/>
    <w:rsid w:val="00320DEB"/>
    <w:rsid w:val="00320F80"/>
    <w:rsid w:val="00320F84"/>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5C9"/>
    <w:rsid w:val="0032260B"/>
    <w:rsid w:val="0032260C"/>
    <w:rsid w:val="00322692"/>
    <w:rsid w:val="003226A9"/>
    <w:rsid w:val="003226DB"/>
    <w:rsid w:val="003227E3"/>
    <w:rsid w:val="00322804"/>
    <w:rsid w:val="0032286A"/>
    <w:rsid w:val="0032289C"/>
    <w:rsid w:val="00322902"/>
    <w:rsid w:val="00322A0D"/>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59"/>
    <w:rsid w:val="00323095"/>
    <w:rsid w:val="003230AB"/>
    <w:rsid w:val="00323234"/>
    <w:rsid w:val="0032325D"/>
    <w:rsid w:val="003233A3"/>
    <w:rsid w:val="003233B8"/>
    <w:rsid w:val="003233FC"/>
    <w:rsid w:val="00323439"/>
    <w:rsid w:val="0032347E"/>
    <w:rsid w:val="003234AD"/>
    <w:rsid w:val="00323517"/>
    <w:rsid w:val="003236E8"/>
    <w:rsid w:val="0032371F"/>
    <w:rsid w:val="003237AF"/>
    <w:rsid w:val="003237C3"/>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8C"/>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6A5"/>
    <w:rsid w:val="003257BA"/>
    <w:rsid w:val="003257C9"/>
    <w:rsid w:val="003258D5"/>
    <w:rsid w:val="00325992"/>
    <w:rsid w:val="00325A97"/>
    <w:rsid w:val="00325AA4"/>
    <w:rsid w:val="00325B72"/>
    <w:rsid w:val="00325CBE"/>
    <w:rsid w:val="00325CDD"/>
    <w:rsid w:val="00325D09"/>
    <w:rsid w:val="00325DB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C8D"/>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6DB"/>
    <w:rsid w:val="003276F8"/>
    <w:rsid w:val="00327759"/>
    <w:rsid w:val="003277BE"/>
    <w:rsid w:val="003277DA"/>
    <w:rsid w:val="00327856"/>
    <w:rsid w:val="003278AB"/>
    <w:rsid w:val="00327AB5"/>
    <w:rsid w:val="00327ADC"/>
    <w:rsid w:val="00327AE7"/>
    <w:rsid w:val="00327B3B"/>
    <w:rsid w:val="00327B76"/>
    <w:rsid w:val="00327C7A"/>
    <w:rsid w:val="00327C8A"/>
    <w:rsid w:val="00327D05"/>
    <w:rsid w:val="00327D63"/>
    <w:rsid w:val="00327E8B"/>
    <w:rsid w:val="00327FCA"/>
    <w:rsid w:val="00330003"/>
    <w:rsid w:val="00330165"/>
    <w:rsid w:val="0033021D"/>
    <w:rsid w:val="00330233"/>
    <w:rsid w:val="0033027A"/>
    <w:rsid w:val="00330297"/>
    <w:rsid w:val="00330377"/>
    <w:rsid w:val="00330392"/>
    <w:rsid w:val="0033052E"/>
    <w:rsid w:val="00330532"/>
    <w:rsid w:val="00330586"/>
    <w:rsid w:val="003305A1"/>
    <w:rsid w:val="003305F0"/>
    <w:rsid w:val="00330638"/>
    <w:rsid w:val="00330691"/>
    <w:rsid w:val="003306E1"/>
    <w:rsid w:val="003306F1"/>
    <w:rsid w:val="00330721"/>
    <w:rsid w:val="003307D1"/>
    <w:rsid w:val="0033083D"/>
    <w:rsid w:val="0033086D"/>
    <w:rsid w:val="003308E7"/>
    <w:rsid w:val="003308F8"/>
    <w:rsid w:val="00330937"/>
    <w:rsid w:val="00330A6F"/>
    <w:rsid w:val="00330AE8"/>
    <w:rsid w:val="00330C81"/>
    <w:rsid w:val="00330C88"/>
    <w:rsid w:val="00330D4B"/>
    <w:rsid w:val="00330DCD"/>
    <w:rsid w:val="00330DFC"/>
    <w:rsid w:val="00330E3B"/>
    <w:rsid w:val="00330EA3"/>
    <w:rsid w:val="00330EB4"/>
    <w:rsid w:val="00330F36"/>
    <w:rsid w:val="00331009"/>
    <w:rsid w:val="0033112B"/>
    <w:rsid w:val="00331163"/>
    <w:rsid w:val="003311E8"/>
    <w:rsid w:val="00331267"/>
    <w:rsid w:val="003313C4"/>
    <w:rsid w:val="00331510"/>
    <w:rsid w:val="00331611"/>
    <w:rsid w:val="0033163B"/>
    <w:rsid w:val="003316CE"/>
    <w:rsid w:val="003317D3"/>
    <w:rsid w:val="00331859"/>
    <w:rsid w:val="00331869"/>
    <w:rsid w:val="003318BF"/>
    <w:rsid w:val="00331979"/>
    <w:rsid w:val="003319BB"/>
    <w:rsid w:val="003319C4"/>
    <w:rsid w:val="00331A51"/>
    <w:rsid w:val="00331A90"/>
    <w:rsid w:val="00331AD2"/>
    <w:rsid w:val="00331AE7"/>
    <w:rsid w:val="00331B2E"/>
    <w:rsid w:val="00331B8A"/>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146"/>
    <w:rsid w:val="003322B4"/>
    <w:rsid w:val="003322D0"/>
    <w:rsid w:val="003324A6"/>
    <w:rsid w:val="0033257E"/>
    <w:rsid w:val="003326C2"/>
    <w:rsid w:val="0033270A"/>
    <w:rsid w:val="00332878"/>
    <w:rsid w:val="0033289B"/>
    <w:rsid w:val="00332915"/>
    <w:rsid w:val="0033294A"/>
    <w:rsid w:val="00332973"/>
    <w:rsid w:val="00332992"/>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78C"/>
    <w:rsid w:val="00333889"/>
    <w:rsid w:val="003338C4"/>
    <w:rsid w:val="003338F7"/>
    <w:rsid w:val="00333902"/>
    <w:rsid w:val="003339AD"/>
    <w:rsid w:val="003339B1"/>
    <w:rsid w:val="003339ED"/>
    <w:rsid w:val="003339F8"/>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94"/>
    <w:rsid w:val="00334E46"/>
    <w:rsid w:val="00334EC1"/>
    <w:rsid w:val="00334F47"/>
    <w:rsid w:val="00335003"/>
    <w:rsid w:val="00335034"/>
    <w:rsid w:val="00335051"/>
    <w:rsid w:val="00335097"/>
    <w:rsid w:val="003350B1"/>
    <w:rsid w:val="003350D0"/>
    <w:rsid w:val="003350EB"/>
    <w:rsid w:val="0033516B"/>
    <w:rsid w:val="003352B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4F"/>
    <w:rsid w:val="00335CB9"/>
    <w:rsid w:val="00335D06"/>
    <w:rsid w:val="00335D25"/>
    <w:rsid w:val="00335DCC"/>
    <w:rsid w:val="00335E0F"/>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40A"/>
    <w:rsid w:val="00336422"/>
    <w:rsid w:val="003364CD"/>
    <w:rsid w:val="0033650D"/>
    <w:rsid w:val="0033656D"/>
    <w:rsid w:val="003365DA"/>
    <w:rsid w:val="003366F8"/>
    <w:rsid w:val="0033681B"/>
    <w:rsid w:val="00336841"/>
    <w:rsid w:val="00336982"/>
    <w:rsid w:val="00336A0D"/>
    <w:rsid w:val="00336AD4"/>
    <w:rsid w:val="00336BC9"/>
    <w:rsid w:val="00336C41"/>
    <w:rsid w:val="00336C84"/>
    <w:rsid w:val="00336D03"/>
    <w:rsid w:val="00336E1A"/>
    <w:rsid w:val="00336E91"/>
    <w:rsid w:val="00336E97"/>
    <w:rsid w:val="00336EE4"/>
    <w:rsid w:val="00336F38"/>
    <w:rsid w:val="003370C3"/>
    <w:rsid w:val="0033720F"/>
    <w:rsid w:val="00337238"/>
    <w:rsid w:val="003372D8"/>
    <w:rsid w:val="003372E2"/>
    <w:rsid w:val="003372FB"/>
    <w:rsid w:val="003373A3"/>
    <w:rsid w:val="003373F2"/>
    <w:rsid w:val="00337472"/>
    <w:rsid w:val="0033751F"/>
    <w:rsid w:val="0033754D"/>
    <w:rsid w:val="003376DA"/>
    <w:rsid w:val="00337734"/>
    <w:rsid w:val="0033775B"/>
    <w:rsid w:val="00337777"/>
    <w:rsid w:val="003377DC"/>
    <w:rsid w:val="00337822"/>
    <w:rsid w:val="0033789F"/>
    <w:rsid w:val="00337993"/>
    <w:rsid w:val="003379E0"/>
    <w:rsid w:val="00337A80"/>
    <w:rsid w:val="00337AB7"/>
    <w:rsid w:val="00337B80"/>
    <w:rsid w:val="00337BD7"/>
    <w:rsid w:val="00337BF6"/>
    <w:rsid w:val="00337C82"/>
    <w:rsid w:val="00337CFD"/>
    <w:rsid w:val="00337D10"/>
    <w:rsid w:val="00337DAC"/>
    <w:rsid w:val="00337DD0"/>
    <w:rsid w:val="00337E18"/>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65C"/>
    <w:rsid w:val="0034070B"/>
    <w:rsid w:val="0034075C"/>
    <w:rsid w:val="003407E7"/>
    <w:rsid w:val="00340806"/>
    <w:rsid w:val="00340824"/>
    <w:rsid w:val="0034086D"/>
    <w:rsid w:val="0034095E"/>
    <w:rsid w:val="00340982"/>
    <w:rsid w:val="003409F3"/>
    <w:rsid w:val="00340A46"/>
    <w:rsid w:val="00340AB0"/>
    <w:rsid w:val="00340ADF"/>
    <w:rsid w:val="00340B6B"/>
    <w:rsid w:val="00340B77"/>
    <w:rsid w:val="00340DC6"/>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45"/>
    <w:rsid w:val="00341453"/>
    <w:rsid w:val="003414E6"/>
    <w:rsid w:val="003415CB"/>
    <w:rsid w:val="003416BB"/>
    <w:rsid w:val="003417D6"/>
    <w:rsid w:val="00341833"/>
    <w:rsid w:val="0034183B"/>
    <w:rsid w:val="00341878"/>
    <w:rsid w:val="00341AD2"/>
    <w:rsid w:val="00341B0D"/>
    <w:rsid w:val="00341B35"/>
    <w:rsid w:val="00341B57"/>
    <w:rsid w:val="00341C3C"/>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26"/>
    <w:rsid w:val="00342F96"/>
    <w:rsid w:val="00342F9E"/>
    <w:rsid w:val="00343009"/>
    <w:rsid w:val="00343055"/>
    <w:rsid w:val="0034306F"/>
    <w:rsid w:val="003431B5"/>
    <w:rsid w:val="003431E5"/>
    <w:rsid w:val="0034321A"/>
    <w:rsid w:val="0034322B"/>
    <w:rsid w:val="0034329A"/>
    <w:rsid w:val="003432EA"/>
    <w:rsid w:val="00343326"/>
    <w:rsid w:val="003434B0"/>
    <w:rsid w:val="003434DD"/>
    <w:rsid w:val="0034352E"/>
    <w:rsid w:val="0034353A"/>
    <w:rsid w:val="0034369B"/>
    <w:rsid w:val="003436AF"/>
    <w:rsid w:val="00343930"/>
    <w:rsid w:val="0034396B"/>
    <w:rsid w:val="00343981"/>
    <w:rsid w:val="003439A4"/>
    <w:rsid w:val="003439ED"/>
    <w:rsid w:val="00343A31"/>
    <w:rsid w:val="00343A3E"/>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3FEB"/>
    <w:rsid w:val="003440BA"/>
    <w:rsid w:val="003441A0"/>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375"/>
    <w:rsid w:val="003453C2"/>
    <w:rsid w:val="0034542B"/>
    <w:rsid w:val="003454E7"/>
    <w:rsid w:val="00345540"/>
    <w:rsid w:val="00345642"/>
    <w:rsid w:val="003456A7"/>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5DD"/>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BDE"/>
    <w:rsid w:val="00346C89"/>
    <w:rsid w:val="00346CC3"/>
    <w:rsid w:val="00346CE5"/>
    <w:rsid w:val="00346CF0"/>
    <w:rsid w:val="00346CF3"/>
    <w:rsid w:val="00346D50"/>
    <w:rsid w:val="00346D8B"/>
    <w:rsid w:val="00346DEC"/>
    <w:rsid w:val="00346E08"/>
    <w:rsid w:val="00346E22"/>
    <w:rsid w:val="00346E63"/>
    <w:rsid w:val="00346F3D"/>
    <w:rsid w:val="00346F69"/>
    <w:rsid w:val="00346FB3"/>
    <w:rsid w:val="00347018"/>
    <w:rsid w:val="00347117"/>
    <w:rsid w:val="00347147"/>
    <w:rsid w:val="00347179"/>
    <w:rsid w:val="003471A8"/>
    <w:rsid w:val="0034720F"/>
    <w:rsid w:val="0034722A"/>
    <w:rsid w:val="003472AE"/>
    <w:rsid w:val="003472F1"/>
    <w:rsid w:val="0034730E"/>
    <w:rsid w:val="00347340"/>
    <w:rsid w:val="0034744C"/>
    <w:rsid w:val="00347513"/>
    <w:rsid w:val="003475AF"/>
    <w:rsid w:val="003475EB"/>
    <w:rsid w:val="00347621"/>
    <w:rsid w:val="003476B5"/>
    <w:rsid w:val="00347719"/>
    <w:rsid w:val="003477B5"/>
    <w:rsid w:val="003477C5"/>
    <w:rsid w:val="00347885"/>
    <w:rsid w:val="003478A7"/>
    <w:rsid w:val="003478B8"/>
    <w:rsid w:val="003478B9"/>
    <w:rsid w:val="003478DD"/>
    <w:rsid w:val="00347909"/>
    <w:rsid w:val="0034792C"/>
    <w:rsid w:val="00347A48"/>
    <w:rsid w:val="00347B2B"/>
    <w:rsid w:val="00347B3E"/>
    <w:rsid w:val="00347CBA"/>
    <w:rsid w:val="00347D1F"/>
    <w:rsid w:val="00347D38"/>
    <w:rsid w:val="00347FA2"/>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5ED"/>
    <w:rsid w:val="00350617"/>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E15"/>
    <w:rsid w:val="00350FF7"/>
    <w:rsid w:val="00351020"/>
    <w:rsid w:val="00351062"/>
    <w:rsid w:val="00351094"/>
    <w:rsid w:val="003510C5"/>
    <w:rsid w:val="00351128"/>
    <w:rsid w:val="0035122A"/>
    <w:rsid w:val="003513BF"/>
    <w:rsid w:val="003513C7"/>
    <w:rsid w:val="003513FB"/>
    <w:rsid w:val="003514F8"/>
    <w:rsid w:val="00351605"/>
    <w:rsid w:val="00351631"/>
    <w:rsid w:val="003516B3"/>
    <w:rsid w:val="003516C8"/>
    <w:rsid w:val="003516EA"/>
    <w:rsid w:val="00351708"/>
    <w:rsid w:val="0035174C"/>
    <w:rsid w:val="003517EB"/>
    <w:rsid w:val="0035185A"/>
    <w:rsid w:val="003518DB"/>
    <w:rsid w:val="00351959"/>
    <w:rsid w:val="003519A7"/>
    <w:rsid w:val="00351AB4"/>
    <w:rsid w:val="00351AE4"/>
    <w:rsid w:val="00351B4E"/>
    <w:rsid w:val="00351C47"/>
    <w:rsid w:val="00351C4F"/>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AB"/>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08"/>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5"/>
    <w:rsid w:val="00353658"/>
    <w:rsid w:val="00353733"/>
    <w:rsid w:val="0035388D"/>
    <w:rsid w:val="003538C3"/>
    <w:rsid w:val="0035390A"/>
    <w:rsid w:val="0035398B"/>
    <w:rsid w:val="003539EF"/>
    <w:rsid w:val="00353B10"/>
    <w:rsid w:val="00353BF0"/>
    <w:rsid w:val="00353C61"/>
    <w:rsid w:val="00353C97"/>
    <w:rsid w:val="00353CA9"/>
    <w:rsid w:val="00353CC4"/>
    <w:rsid w:val="00353D52"/>
    <w:rsid w:val="00353DC7"/>
    <w:rsid w:val="00353E46"/>
    <w:rsid w:val="00353E9B"/>
    <w:rsid w:val="00353EAA"/>
    <w:rsid w:val="00353EEB"/>
    <w:rsid w:val="00353F4A"/>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D8"/>
    <w:rsid w:val="003543FE"/>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68"/>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49D"/>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34E"/>
    <w:rsid w:val="0036051A"/>
    <w:rsid w:val="00360589"/>
    <w:rsid w:val="0036059C"/>
    <w:rsid w:val="0036064D"/>
    <w:rsid w:val="0036066A"/>
    <w:rsid w:val="003606D2"/>
    <w:rsid w:val="003606FF"/>
    <w:rsid w:val="003607D1"/>
    <w:rsid w:val="003607F5"/>
    <w:rsid w:val="00360882"/>
    <w:rsid w:val="0036088C"/>
    <w:rsid w:val="00360949"/>
    <w:rsid w:val="003609C3"/>
    <w:rsid w:val="003609D5"/>
    <w:rsid w:val="003609F4"/>
    <w:rsid w:val="00360A0E"/>
    <w:rsid w:val="00360AA4"/>
    <w:rsid w:val="00360C31"/>
    <w:rsid w:val="00360D3E"/>
    <w:rsid w:val="00360DC9"/>
    <w:rsid w:val="00360EBB"/>
    <w:rsid w:val="00360EBF"/>
    <w:rsid w:val="00360EE5"/>
    <w:rsid w:val="00360F87"/>
    <w:rsid w:val="00360FA0"/>
    <w:rsid w:val="00361010"/>
    <w:rsid w:val="00361043"/>
    <w:rsid w:val="00361059"/>
    <w:rsid w:val="00361065"/>
    <w:rsid w:val="0036108C"/>
    <w:rsid w:val="003610D0"/>
    <w:rsid w:val="00361112"/>
    <w:rsid w:val="003611A3"/>
    <w:rsid w:val="003611D8"/>
    <w:rsid w:val="00361240"/>
    <w:rsid w:val="0036128B"/>
    <w:rsid w:val="0036135C"/>
    <w:rsid w:val="0036136A"/>
    <w:rsid w:val="0036136F"/>
    <w:rsid w:val="003613A3"/>
    <w:rsid w:val="003613B3"/>
    <w:rsid w:val="00361401"/>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7"/>
    <w:rsid w:val="0036254C"/>
    <w:rsid w:val="003625C4"/>
    <w:rsid w:val="00362697"/>
    <w:rsid w:val="0036284A"/>
    <w:rsid w:val="00362926"/>
    <w:rsid w:val="0036292D"/>
    <w:rsid w:val="003629AF"/>
    <w:rsid w:val="003629E7"/>
    <w:rsid w:val="00362AA3"/>
    <w:rsid w:val="00362ACC"/>
    <w:rsid w:val="00362AE7"/>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4B"/>
    <w:rsid w:val="003630AD"/>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AA"/>
    <w:rsid w:val="003636F2"/>
    <w:rsid w:val="0036370C"/>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B1"/>
    <w:rsid w:val="00363DFF"/>
    <w:rsid w:val="00363E27"/>
    <w:rsid w:val="00363EEF"/>
    <w:rsid w:val="00363F07"/>
    <w:rsid w:val="00363F5D"/>
    <w:rsid w:val="00363F88"/>
    <w:rsid w:val="00363FB9"/>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D8"/>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8"/>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54"/>
    <w:rsid w:val="0036635E"/>
    <w:rsid w:val="00366379"/>
    <w:rsid w:val="0036638C"/>
    <w:rsid w:val="0036641A"/>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23"/>
    <w:rsid w:val="00370638"/>
    <w:rsid w:val="00370674"/>
    <w:rsid w:val="003706D0"/>
    <w:rsid w:val="00370729"/>
    <w:rsid w:val="00370751"/>
    <w:rsid w:val="003707C7"/>
    <w:rsid w:val="003708AD"/>
    <w:rsid w:val="003708E1"/>
    <w:rsid w:val="003709A0"/>
    <w:rsid w:val="003709FF"/>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672"/>
    <w:rsid w:val="00372734"/>
    <w:rsid w:val="003727DB"/>
    <w:rsid w:val="003727E2"/>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A7"/>
    <w:rsid w:val="00373345"/>
    <w:rsid w:val="003733F1"/>
    <w:rsid w:val="003734B2"/>
    <w:rsid w:val="003734FF"/>
    <w:rsid w:val="0037355E"/>
    <w:rsid w:val="00373595"/>
    <w:rsid w:val="003735DC"/>
    <w:rsid w:val="0037363D"/>
    <w:rsid w:val="00373668"/>
    <w:rsid w:val="0037368A"/>
    <w:rsid w:val="00373692"/>
    <w:rsid w:val="003736A4"/>
    <w:rsid w:val="003736E5"/>
    <w:rsid w:val="00373709"/>
    <w:rsid w:val="0037374B"/>
    <w:rsid w:val="00373798"/>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B9"/>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0C"/>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AE6"/>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46"/>
    <w:rsid w:val="00375CAA"/>
    <w:rsid w:val="00375CB2"/>
    <w:rsid w:val="00375CBE"/>
    <w:rsid w:val="00375D6C"/>
    <w:rsid w:val="00375E81"/>
    <w:rsid w:val="00375EBB"/>
    <w:rsid w:val="00375EE6"/>
    <w:rsid w:val="00375F47"/>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D56"/>
    <w:rsid w:val="00377E40"/>
    <w:rsid w:val="00377E5C"/>
    <w:rsid w:val="00377EB1"/>
    <w:rsid w:val="00377EDD"/>
    <w:rsid w:val="00377F71"/>
    <w:rsid w:val="00377FE4"/>
    <w:rsid w:val="00380016"/>
    <w:rsid w:val="0038008C"/>
    <w:rsid w:val="003800B9"/>
    <w:rsid w:val="003800E8"/>
    <w:rsid w:val="00380152"/>
    <w:rsid w:val="0038017B"/>
    <w:rsid w:val="00380197"/>
    <w:rsid w:val="0038023F"/>
    <w:rsid w:val="003802AD"/>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59"/>
    <w:rsid w:val="00381388"/>
    <w:rsid w:val="0038138F"/>
    <w:rsid w:val="003813B1"/>
    <w:rsid w:val="003813B4"/>
    <w:rsid w:val="003813EE"/>
    <w:rsid w:val="003814C1"/>
    <w:rsid w:val="003814FE"/>
    <w:rsid w:val="00381533"/>
    <w:rsid w:val="00381538"/>
    <w:rsid w:val="003816B6"/>
    <w:rsid w:val="003816C5"/>
    <w:rsid w:val="0038185F"/>
    <w:rsid w:val="0038192E"/>
    <w:rsid w:val="0038196C"/>
    <w:rsid w:val="003819DA"/>
    <w:rsid w:val="00381A63"/>
    <w:rsid w:val="00381AC4"/>
    <w:rsid w:val="00381B2B"/>
    <w:rsid w:val="00381CAF"/>
    <w:rsid w:val="00381D26"/>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2F"/>
    <w:rsid w:val="003823F0"/>
    <w:rsid w:val="003823F7"/>
    <w:rsid w:val="00382409"/>
    <w:rsid w:val="003824CC"/>
    <w:rsid w:val="00382544"/>
    <w:rsid w:val="0038272C"/>
    <w:rsid w:val="00382767"/>
    <w:rsid w:val="00382834"/>
    <w:rsid w:val="003828E8"/>
    <w:rsid w:val="003828ED"/>
    <w:rsid w:val="00382AE4"/>
    <w:rsid w:val="00382C04"/>
    <w:rsid w:val="00382C2F"/>
    <w:rsid w:val="00382C4A"/>
    <w:rsid w:val="00382D71"/>
    <w:rsid w:val="00382E41"/>
    <w:rsid w:val="0038301D"/>
    <w:rsid w:val="00383154"/>
    <w:rsid w:val="0038316B"/>
    <w:rsid w:val="003831EE"/>
    <w:rsid w:val="003831F2"/>
    <w:rsid w:val="00383218"/>
    <w:rsid w:val="0038327B"/>
    <w:rsid w:val="003833A4"/>
    <w:rsid w:val="003833AA"/>
    <w:rsid w:val="00383455"/>
    <w:rsid w:val="0038345B"/>
    <w:rsid w:val="00383472"/>
    <w:rsid w:val="0038347B"/>
    <w:rsid w:val="0038352F"/>
    <w:rsid w:val="0038362C"/>
    <w:rsid w:val="00383632"/>
    <w:rsid w:val="00383638"/>
    <w:rsid w:val="0038365A"/>
    <w:rsid w:val="003836BB"/>
    <w:rsid w:val="0038375D"/>
    <w:rsid w:val="003837AB"/>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0B"/>
    <w:rsid w:val="00384519"/>
    <w:rsid w:val="003845E4"/>
    <w:rsid w:val="00384646"/>
    <w:rsid w:val="00384787"/>
    <w:rsid w:val="003848B5"/>
    <w:rsid w:val="003849CF"/>
    <w:rsid w:val="00384ADD"/>
    <w:rsid w:val="00384B10"/>
    <w:rsid w:val="00384B44"/>
    <w:rsid w:val="00384B4F"/>
    <w:rsid w:val="00384B92"/>
    <w:rsid w:val="00384BC2"/>
    <w:rsid w:val="00384BD0"/>
    <w:rsid w:val="00384C5A"/>
    <w:rsid w:val="00384C7F"/>
    <w:rsid w:val="00384CF1"/>
    <w:rsid w:val="00384D76"/>
    <w:rsid w:val="00384E25"/>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BDC"/>
    <w:rsid w:val="00385C0F"/>
    <w:rsid w:val="00385C25"/>
    <w:rsid w:val="00385C28"/>
    <w:rsid w:val="00385C42"/>
    <w:rsid w:val="00385CD4"/>
    <w:rsid w:val="00385E18"/>
    <w:rsid w:val="00385E1A"/>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75"/>
    <w:rsid w:val="00386876"/>
    <w:rsid w:val="0038694E"/>
    <w:rsid w:val="00386A31"/>
    <w:rsid w:val="00386A34"/>
    <w:rsid w:val="00386A7E"/>
    <w:rsid w:val="00386AC2"/>
    <w:rsid w:val="00386AE4"/>
    <w:rsid w:val="00386B83"/>
    <w:rsid w:val="00386B8D"/>
    <w:rsid w:val="00386B97"/>
    <w:rsid w:val="00386BB7"/>
    <w:rsid w:val="00386C04"/>
    <w:rsid w:val="00386DA0"/>
    <w:rsid w:val="00386E7D"/>
    <w:rsid w:val="00386F52"/>
    <w:rsid w:val="00387107"/>
    <w:rsid w:val="00387155"/>
    <w:rsid w:val="00387237"/>
    <w:rsid w:val="003872C8"/>
    <w:rsid w:val="00387360"/>
    <w:rsid w:val="003873AA"/>
    <w:rsid w:val="003873F1"/>
    <w:rsid w:val="003873FB"/>
    <w:rsid w:val="003874C8"/>
    <w:rsid w:val="003874F2"/>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57"/>
    <w:rsid w:val="00390687"/>
    <w:rsid w:val="0039069E"/>
    <w:rsid w:val="003906CF"/>
    <w:rsid w:val="0039078D"/>
    <w:rsid w:val="00390825"/>
    <w:rsid w:val="00390AC3"/>
    <w:rsid w:val="00390ADB"/>
    <w:rsid w:val="00390B0C"/>
    <w:rsid w:val="00390B8F"/>
    <w:rsid w:val="00390C19"/>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A77"/>
    <w:rsid w:val="00391B3E"/>
    <w:rsid w:val="00391B58"/>
    <w:rsid w:val="00391B95"/>
    <w:rsid w:val="00391B9E"/>
    <w:rsid w:val="00391BD4"/>
    <w:rsid w:val="00391BE5"/>
    <w:rsid w:val="00391C45"/>
    <w:rsid w:val="00391D66"/>
    <w:rsid w:val="00391DDD"/>
    <w:rsid w:val="00391E55"/>
    <w:rsid w:val="00391E84"/>
    <w:rsid w:val="00391F9E"/>
    <w:rsid w:val="00392097"/>
    <w:rsid w:val="003920E9"/>
    <w:rsid w:val="00392143"/>
    <w:rsid w:val="00392144"/>
    <w:rsid w:val="00392149"/>
    <w:rsid w:val="00392182"/>
    <w:rsid w:val="00392191"/>
    <w:rsid w:val="003921CE"/>
    <w:rsid w:val="003921F5"/>
    <w:rsid w:val="0039220B"/>
    <w:rsid w:val="003922BB"/>
    <w:rsid w:val="003922C2"/>
    <w:rsid w:val="003922C3"/>
    <w:rsid w:val="00392311"/>
    <w:rsid w:val="00392356"/>
    <w:rsid w:val="003923A6"/>
    <w:rsid w:val="003923CA"/>
    <w:rsid w:val="0039251D"/>
    <w:rsid w:val="0039275F"/>
    <w:rsid w:val="0039281A"/>
    <w:rsid w:val="0039283A"/>
    <w:rsid w:val="00392950"/>
    <w:rsid w:val="003929DE"/>
    <w:rsid w:val="00392A09"/>
    <w:rsid w:val="00392A7D"/>
    <w:rsid w:val="00392B88"/>
    <w:rsid w:val="00392C41"/>
    <w:rsid w:val="00392C45"/>
    <w:rsid w:val="00392C60"/>
    <w:rsid w:val="00392E24"/>
    <w:rsid w:val="00392F1F"/>
    <w:rsid w:val="00392F9D"/>
    <w:rsid w:val="00392FE3"/>
    <w:rsid w:val="00393023"/>
    <w:rsid w:val="003930BB"/>
    <w:rsid w:val="0039311F"/>
    <w:rsid w:val="00393127"/>
    <w:rsid w:val="003931D5"/>
    <w:rsid w:val="00393297"/>
    <w:rsid w:val="003932CE"/>
    <w:rsid w:val="00393318"/>
    <w:rsid w:val="003933B4"/>
    <w:rsid w:val="003933DE"/>
    <w:rsid w:val="003933E8"/>
    <w:rsid w:val="003933FA"/>
    <w:rsid w:val="0039344F"/>
    <w:rsid w:val="00393470"/>
    <w:rsid w:val="0039350D"/>
    <w:rsid w:val="00393547"/>
    <w:rsid w:val="0039359F"/>
    <w:rsid w:val="003935A3"/>
    <w:rsid w:val="00393607"/>
    <w:rsid w:val="00393634"/>
    <w:rsid w:val="0039364D"/>
    <w:rsid w:val="003936E0"/>
    <w:rsid w:val="00393797"/>
    <w:rsid w:val="00393852"/>
    <w:rsid w:val="0039387B"/>
    <w:rsid w:val="003938B8"/>
    <w:rsid w:val="003938E2"/>
    <w:rsid w:val="00393A45"/>
    <w:rsid w:val="00393B4A"/>
    <w:rsid w:val="00393B81"/>
    <w:rsid w:val="00393C62"/>
    <w:rsid w:val="00393E03"/>
    <w:rsid w:val="00393E4A"/>
    <w:rsid w:val="00393E85"/>
    <w:rsid w:val="00393ED6"/>
    <w:rsid w:val="00393F3E"/>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0CF"/>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34"/>
    <w:rsid w:val="00397556"/>
    <w:rsid w:val="00397577"/>
    <w:rsid w:val="00397629"/>
    <w:rsid w:val="003976B9"/>
    <w:rsid w:val="003976BD"/>
    <w:rsid w:val="003976D1"/>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023"/>
    <w:rsid w:val="003A009F"/>
    <w:rsid w:val="003A0142"/>
    <w:rsid w:val="003A034F"/>
    <w:rsid w:val="003A03DE"/>
    <w:rsid w:val="003A03F6"/>
    <w:rsid w:val="003A045F"/>
    <w:rsid w:val="003A0488"/>
    <w:rsid w:val="003A04AB"/>
    <w:rsid w:val="003A04E8"/>
    <w:rsid w:val="003A06A7"/>
    <w:rsid w:val="003A071A"/>
    <w:rsid w:val="003A07E7"/>
    <w:rsid w:val="003A085A"/>
    <w:rsid w:val="003A09F0"/>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37"/>
    <w:rsid w:val="003A38B9"/>
    <w:rsid w:val="003A38F3"/>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937"/>
    <w:rsid w:val="003A49C9"/>
    <w:rsid w:val="003A49F8"/>
    <w:rsid w:val="003A4A64"/>
    <w:rsid w:val="003A4AAA"/>
    <w:rsid w:val="003A4AEA"/>
    <w:rsid w:val="003A4B1F"/>
    <w:rsid w:val="003A4B8B"/>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88"/>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CED"/>
    <w:rsid w:val="003A5D24"/>
    <w:rsid w:val="003A5D47"/>
    <w:rsid w:val="003A5DD2"/>
    <w:rsid w:val="003A5E4C"/>
    <w:rsid w:val="003A5E83"/>
    <w:rsid w:val="003A5ED9"/>
    <w:rsid w:val="003A5F61"/>
    <w:rsid w:val="003A6114"/>
    <w:rsid w:val="003A6137"/>
    <w:rsid w:val="003A6190"/>
    <w:rsid w:val="003A62D8"/>
    <w:rsid w:val="003A62FE"/>
    <w:rsid w:val="003A63F2"/>
    <w:rsid w:val="003A647E"/>
    <w:rsid w:val="003A6495"/>
    <w:rsid w:val="003A6531"/>
    <w:rsid w:val="003A6552"/>
    <w:rsid w:val="003A6567"/>
    <w:rsid w:val="003A6666"/>
    <w:rsid w:val="003A669E"/>
    <w:rsid w:val="003A6792"/>
    <w:rsid w:val="003A686D"/>
    <w:rsid w:val="003A687F"/>
    <w:rsid w:val="003A68F0"/>
    <w:rsid w:val="003A69E8"/>
    <w:rsid w:val="003A69FD"/>
    <w:rsid w:val="003A6A6B"/>
    <w:rsid w:val="003A6A7D"/>
    <w:rsid w:val="003A6A94"/>
    <w:rsid w:val="003A6AAB"/>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3AB"/>
    <w:rsid w:val="003A74B0"/>
    <w:rsid w:val="003A74BB"/>
    <w:rsid w:val="003A75CB"/>
    <w:rsid w:val="003A75CE"/>
    <w:rsid w:val="003A760E"/>
    <w:rsid w:val="003A7700"/>
    <w:rsid w:val="003A774A"/>
    <w:rsid w:val="003A7887"/>
    <w:rsid w:val="003A78CB"/>
    <w:rsid w:val="003A7955"/>
    <w:rsid w:val="003A7973"/>
    <w:rsid w:val="003A79E0"/>
    <w:rsid w:val="003A7ACD"/>
    <w:rsid w:val="003A7B66"/>
    <w:rsid w:val="003A7BAE"/>
    <w:rsid w:val="003A7BB7"/>
    <w:rsid w:val="003A7C6A"/>
    <w:rsid w:val="003A7C8C"/>
    <w:rsid w:val="003A7C94"/>
    <w:rsid w:val="003A7D4A"/>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254"/>
    <w:rsid w:val="003B0279"/>
    <w:rsid w:val="003B03D1"/>
    <w:rsid w:val="003B04BC"/>
    <w:rsid w:val="003B04F0"/>
    <w:rsid w:val="003B0543"/>
    <w:rsid w:val="003B05EC"/>
    <w:rsid w:val="003B061F"/>
    <w:rsid w:val="003B066D"/>
    <w:rsid w:val="003B06C3"/>
    <w:rsid w:val="003B08FD"/>
    <w:rsid w:val="003B0976"/>
    <w:rsid w:val="003B0992"/>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A9"/>
    <w:rsid w:val="003B0FF5"/>
    <w:rsid w:val="003B1025"/>
    <w:rsid w:val="003B10FA"/>
    <w:rsid w:val="003B11B9"/>
    <w:rsid w:val="003B1248"/>
    <w:rsid w:val="003B12EC"/>
    <w:rsid w:val="003B131C"/>
    <w:rsid w:val="003B1366"/>
    <w:rsid w:val="003B13C5"/>
    <w:rsid w:val="003B1411"/>
    <w:rsid w:val="003B1492"/>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34"/>
    <w:rsid w:val="003B2074"/>
    <w:rsid w:val="003B20B4"/>
    <w:rsid w:val="003B2123"/>
    <w:rsid w:val="003B2256"/>
    <w:rsid w:val="003B2353"/>
    <w:rsid w:val="003B2370"/>
    <w:rsid w:val="003B23FF"/>
    <w:rsid w:val="003B245E"/>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04E"/>
    <w:rsid w:val="003B3130"/>
    <w:rsid w:val="003B31D0"/>
    <w:rsid w:val="003B31E4"/>
    <w:rsid w:val="003B3248"/>
    <w:rsid w:val="003B32B3"/>
    <w:rsid w:val="003B339A"/>
    <w:rsid w:val="003B33AC"/>
    <w:rsid w:val="003B33B8"/>
    <w:rsid w:val="003B34BA"/>
    <w:rsid w:val="003B351C"/>
    <w:rsid w:val="003B355E"/>
    <w:rsid w:val="003B357F"/>
    <w:rsid w:val="003B35F4"/>
    <w:rsid w:val="003B3626"/>
    <w:rsid w:val="003B3697"/>
    <w:rsid w:val="003B379A"/>
    <w:rsid w:val="003B37F2"/>
    <w:rsid w:val="003B3811"/>
    <w:rsid w:val="003B38BC"/>
    <w:rsid w:val="003B38BE"/>
    <w:rsid w:val="003B39CE"/>
    <w:rsid w:val="003B39DC"/>
    <w:rsid w:val="003B3AB6"/>
    <w:rsid w:val="003B3AEC"/>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4FE5"/>
    <w:rsid w:val="003B50C9"/>
    <w:rsid w:val="003B5102"/>
    <w:rsid w:val="003B51A5"/>
    <w:rsid w:val="003B521E"/>
    <w:rsid w:val="003B52C1"/>
    <w:rsid w:val="003B53E6"/>
    <w:rsid w:val="003B53F7"/>
    <w:rsid w:val="003B5520"/>
    <w:rsid w:val="003B553B"/>
    <w:rsid w:val="003B555A"/>
    <w:rsid w:val="003B56E5"/>
    <w:rsid w:val="003B5862"/>
    <w:rsid w:val="003B58B4"/>
    <w:rsid w:val="003B58C5"/>
    <w:rsid w:val="003B591A"/>
    <w:rsid w:val="003B59DA"/>
    <w:rsid w:val="003B5A84"/>
    <w:rsid w:val="003B5BE6"/>
    <w:rsid w:val="003B5C0D"/>
    <w:rsid w:val="003B5C47"/>
    <w:rsid w:val="003B5CA2"/>
    <w:rsid w:val="003B5CAA"/>
    <w:rsid w:val="003B5CB7"/>
    <w:rsid w:val="003B5CF4"/>
    <w:rsid w:val="003B5D94"/>
    <w:rsid w:val="003B5D9C"/>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7D"/>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9FC"/>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5C7"/>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06E"/>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D9F"/>
    <w:rsid w:val="003C0DB1"/>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09"/>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60"/>
    <w:rsid w:val="003C208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35"/>
    <w:rsid w:val="003C2A5D"/>
    <w:rsid w:val="003C2B1B"/>
    <w:rsid w:val="003C2B8D"/>
    <w:rsid w:val="003C2BAB"/>
    <w:rsid w:val="003C2BD2"/>
    <w:rsid w:val="003C2BE8"/>
    <w:rsid w:val="003C2C40"/>
    <w:rsid w:val="003C2C63"/>
    <w:rsid w:val="003C2D8F"/>
    <w:rsid w:val="003C2E19"/>
    <w:rsid w:val="003C2E54"/>
    <w:rsid w:val="003C2E6D"/>
    <w:rsid w:val="003C2EA9"/>
    <w:rsid w:val="003C2EAB"/>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A"/>
    <w:rsid w:val="003C366B"/>
    <w:rsid w:val="003C3693"/>
    <w:rsid w:val="003C36C6"/>
    <w:rsid w:val="003C3723"/>
    <w:rsid w:val="003C37B0"/>
    <w:rsid w:val="003C37F5"/>
    <w:rsid w:val="003C38F7"/>
    <w:rsid w:val="003C3965"/>
    <w:rsid w:val="003C39C2"/>
    <w:rsid w:val="003C39F7"/>
    <w:rsid w:val="003C3A71"/>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3EE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0C"/>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8F9"/>
    <w:rsid w:val="003C5A28"/>
    <w:rsid w:val="003C5A6B"/>
    <w:rsid w:val="003C5AC4"/>
    <w:rsid w:val="003C5AF1"/>
    <w:rsid w:val="003C5BA4"/>
    <w:rsid w:val="003C5BDD"/>
    <w:rsid w:val="003C5BF1"/>
    <w:rsid w:val="003C5BF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C22"/>
    <w:rsid w:val="003C6C23"/>
    <w:rsid w:val="003C6C71"/>
    <w:rsid w:val="003C6CE5"/>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8E"/>
    <w:rsid w:val="003C77D9"/>
    <w:rsid w:val="003C7875"/>
    <w:rsid w:val="003C7887"/>
    <w:rsid w:val="003C7968"/>
    <w:rsid w:val="003C7980"/>
    <w:rsid w:val="003C7A20"/>
    <w:rsid w:val="003C7A6A"/>
    <w:rsid w:val="003C7A70"/>
    <w:rsid w:val="003C7AE2"/>
    <w:rsid w:val="003C7B71"/>
    <w:rsid w:val="003C7B8E"/>
    <w:rsid w:val="003C7BA6"/>
    <w:rsid w:val="003C7BD0"/>
    <w:rsid w:val="003C7BE1"/>
    <w:rsid w:val="003C7BF1"/>
    <w:rsid w:val="003C7C0B"/>
    <w:rsid w:val="003C7C2C"/>
    <w:rsid w:val="003C7C62"/>
    <w:rsid w:val="003C7C71"/>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448"/>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89"/>
    <w:rsid w:val="003D1193"/>
    <w:rsid w:val="003D11B7"/>
    <w:rsid w:val="003D11FA"/>
    <w:rsid w:val="003D128A"/>
    <w:rsid w:val="003D150C"/>
    <w:rsid w:val="003D1664"/>
    <w:rsid w:val="003D174E"/>
    <w:rsid w:val="003D1773"/>
    <w:rsid w:val="003D17A0"/>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A0"/>
    <w:rsid w:val="003D22ED"/>
    <w:rsid w:val="003D22EF"/>
    <w:rsid w:val="003D2308"/>
    <w:rsid w:val="003D2336"/>
    <w:rsid w:val="003D2412"/>
    <w:rsid w:val="003D246C"/>
    <w:rsid w:val="003D24C0"/>
    <w:rsid w:val="003D24DF"/>
    <w:rsid w:val="003D2538"/>
    <w:rsid w:val="003D2561"/>
    <w:rsid w:val="003D25C5"/>
    <w:rsid w:val="003D266A"/>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7E6"/>
    <w:rsid w:val="003D3882"/>
    <w:rsid w:val="003D398C"/>
    <w:rsid w:val="003D3A5A"/>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5CC"/>
    <w:rsid w:val="003D4624"/>
    <w:rsid w:val="003D4679"/>
    <w:rsid w:val="003D46E8"/>
    <w:rsid w:val="003D4762"/>
    <w:rsid w:val="003D4767"/>
    <w:rsid w:val="003D477B"/>
    <w:rsid w:val="003D4799"/>
    <w:rsid w:val="003D4877"/>
    <w:rsid w:val="003D4937"/>
    <w:rsid w:val="003D49CB"/>
    <w:rsid w:val="003D4A05"/>
    <w:rsid w:val="003D4A25"/>
    <w:rsid w:val="003D4A2E"/>
    <w:rsid w:val="003D4A2F"/>
    <w:rsid w:val="003D4AA3"/>
    <w:rsid w:val="003D4BF7"/>
    <w:rsid w:val="003D4CDF"/>
    <w:rsid w:val="003D4D3F"/>
    <w:rsid w:val="003D4D69"/>
    <w:rsid w:val="003D4E65"/>
    <w:rsid w:val="003D4E96"/>
    <w:rsid w:val="003D4EFD"/>
    <w:rsid w:val="003D4F5A"/>
    <w:rsid w:val="003D4FA4"/>
    <w:rsid w:val="003D50C2"/>
    <w:rsid w:val="003D511D"/>
    <w:rsid w:val="003D513C"/>
    <w:rsid w:val="003D5149"/>
    <w:rsid w:val="003D5156"/>
    <w:rsid w:val="003D5273"/>
    <w:rsid w:val="003D530C"/>
    <w:rsid w:val="003D53C9"/>
    <w:rsid w:val="003D549D"/>
    <w:rsid w:val="003D5529"/>
    <w:rsid w:val="003D557F"/>
    <w:rsid w:val="003D5684"/>
    <w:rsid w:val="003D57A8"/>
    <w:rsid w:val="003D57B8"/>
    <w:rsid w:val="003D582B"/>
    <w:rsid w:val="003D5886"/>
    <w:rsid w:val="003D58E2"/>
    <w:rsid w:val="003D595B"/>
    <w:rsid w:val="003D59DE"/>
    <w:rsid w:val="003D5A42"/>
    <w:rsid w:val="003D5AFE"/>
    <w:rsid w:val="003D5B61"/>
    <w:rsid w:val="003D5B9C"/>
    <w:rsid w:val="003D5C8E"/>
    <w:rsid w:val="003D5D39"/>
    <w:rsid w:val="003D5DAB"/>
    <w:rsid w:val="003D5DC8"/>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753"/>
    <w:rsid w:val="003D681A"/>
    <w:rsid w:val="003D681F"/>
    <w:rsid w:val="003D6874"/>
    <w:rsid w:val="003D6895"/>
    <w:rsid w:val="003D68C1"/>
    <w:rsid w:val="003D6905"/>
    <w:rsid w:val="003D6958"/>
    <w:rsid w:val="003D6A82"/>
    <w:rsid w:val="003D6C01"/>
    <w:rsid w:val="003D6DE4"/>
    <w:rsid w:val="003D6DF9"/>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ED"/>
    <w:rsid w:val="003D7F1C"/>
    <w:rsid w:val="003D7F32"/>
    <w:rsid w:val="003E0021"/>
    <w:rsid w:val="003E0078"/>
    <w:rsid w:val="003E00E6"/>
    <w:rsid w:val="003E00F8"/>
    <w:rsid w:val="003E02AB"/>
    <w:rsid w:val="003E02DC"/>
    <w:rsid w:val="003E030B"/>
    <w:rsid w:val="003E0316"/>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91"/>
    <w:rsid w:val="003E0AB2"/>
    <w:rsid w:val="003E0AE4"/>
    <w:rsid w:val="003E0B70"/>
    <w:rsid w:val="003E0B78"/>
    <w:rsid w:val="003E0B8D"/>
    <w:rsid w:val="003E0B94"/>
    <w:rsid w:val="003E0BA1"/>
    <w:rsid w:val="003E0BBF"/>
    <w:rsid w:val="003E0BC6"/>
    <w:rsid w:val="003E0BE7"/>
    <w:rsid w:val="003E0BE9"/>
    <w:rsid w:val="003E0C4D"/>
    <w:rsid w:val="003E0CC0"/>
    <w:rsid w:val="003E0D17"/>
    <w:rsid w:val="003E0D1F"/>
    <w:rsid w:val="003E0DA4"/>
    <w:rsid w:val="003E0FA0"/>
    <w:rsid w:val="003E1069"/>
    <w:rsid w:val="003E1225"/>
    <w:rsid w:val="003E12C2"/>
    <w:rsid w:val="003E12E2"/>
    <w:rsid w:val="003E12F3"/>
    <w:rsid w:val="003E13F2"/>
    <w:rsid w:val="003E142C"/>
    <w:rsid w:val="003E1460"/>
    <w:rsid w:val="003E1479"/>
    <w:rsid w:val="003E1538"/>
    <w:rsid w:val="003E153E"/>
    <w:rsid w:val="003E15B9"/>
    <w:rsid w:val="003E16A9"/>
    <w:rsid w:val="003E172F"/>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64"/>
    <w:rsid w:val="003E1CE3"/>
    <w:rsid w:val="003E1D8B"/>
    <w:rsid w:val="003E1DCE"/>
    <w:rsid w:val="003E1DF1"/>
    <w:rsid w:val="003E1E08"/>
    <w:rsid w:val="003E1ED7"/>
    <w:rsid w:val="003E1F1E"/>
    <w:rsid w:val="003E1F25"/>
    <w:rsid w:val="003E1F5C"/>
    <w:rsid w:val="003E1F6F"/>
    <w:rsid w:val="003E1F7E"/>
    <w:rsid w:val="003E1F8B"/>
    <w:rsid w:val="003E1FF7"/>
    <w:rsid w:val="003E2031"/>
    <w:rsid w:val="003E2043"/>
    <w:rsid w:val="003E2071"/>
    <w:rsid w:val="003E21A4"/>
    <w:rsid w:val="003E21CA"/>
    <w:rsid w:val="003E21EB"/>
    <w:rsid w:val="003E2245"/>
    <w:rsid w:val="003E233E"/>
    <w:rsid w:val="003E2341"/>
    <w:rsid w:val="003E2371"/>
    <w:rsid w:val="003E2443"/>
    <w:rsid w:val="003E24B1"/>
    <w:rsid w:val="003E24E2"/>
    <w:rsid w:val="003E2617"/>
    <w:rsid w:val="003E273F"/>
    <w:rsid w:val="003E2786"/>
    <w:rsid w:val="003E2855"/>
    <w:rsid w:val="003E28F0"/>
    <w:rsid w:val="003E2913"/>
    <w:rsid w:val="003E2950"/>
    <w:rsid w:val="003E299C"/>
    <w:rsid w:val="003E29EE"/>
    <w:rsid w:val="003E2B0A"/>
    <w:rsid w:val="003E2B40"/>
    <w:rsid w:val="003E2BB5"/>
    <w:rsid w:val="003E2BFD"/>
    <w:rsid w:val="003E2C82"/>
    <w:rsid w:val="003E2CA2"/>
    <w:rsid w:val="003E2CBB"/>
    <w:rsid w:val="003E2CE9"/>
    <w:rsid w:val="003E2D0A"/>
    <w:rsid w:val="003E2DA2"/>
    <w:rsid w:val="003E2E20"/>
    <w:rsid w:val="003E2EC8"/>
    <w:rsid w:val="003E2EF0"/>
    <w:rsid w:val="003E2EF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E84"/>
    <w:rsid w:val="003E3F24"/>
    <w:rsid w:val="003E3F2D"/>
    <w:rsid w:val="003E3FF6"/>
    <w:rsid w:val="003E4039"/>
    <w:rsid w:val="003E4059"/>
    <w:rsid w:val="003E408C"/>
    <w:rsid w:val="003E40DA"/>
    <w:rsid w:val="003E40E9"/>
    <w:rsid w:val="003E40FC"/>
    <w:rsid w:val="003E4178"/>
    <w:rsid w:val="003E4198"/>
    <w:rsid w:val="003E4207"/>
    <w:rsid w:val="003E42B6"/>
    <w:rsid w:val="003E4321"/>
    <w:rsid w:val="003E4342"/>
    <w:rsid w:val="003E442E"/>
    <w:rsid w:val="003E44E1"/>
    <w:rsid w:val="003E44E5"/>
    <w:rsid w:val="003E44F5"/>
    <w:rsid w:val="003E455D"/>
    <w:rsid w:val="003E4575"/>
    <w:rsid w:val="003E467B"/>
    <w:rsid w:val="003E468C"/>
    <w:rsid w:val="003E478A"/>
    <w:rsid w:val="003E4850"/>
    <w:rsid w:val="003E491B"/>
    <w:rsid w:val="003E491E"/>
    <w:rsid w:val="003E493F"/>
    <w:rsid w:val="003E49AF"/>
    <w:rsid w:val="003E49E8"/>
    <w:rsid w:val="003E4C97"/>
    <w:rsid w:val="003E4CA7"/>
    <w:rsid w:val="003E4D5E"/>
    <w:rsid w:val="003E4E1F"/>
    <w:rsid w:val="003E4EA7"/>
    <w:rsid w:val="003E4F0B"/>
    <w:rsid w:val="003E4FA7"/>
    <w:rsid w:val="003E5102"/>
    <w:rsid w:val="003E524C"/>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F5"/>
    <w:rsid w:val="003E5A28"/>
    <w:rsid w:val="003E5A36"/>
    <w:rsid w:val="003E5A58"/>
    <w:rsid w:val="003E5A7A"/>
    <w:rsid w:val="003E5AD8"/>
    <w:rsid w:val="003E5CA9"/>
    <w:rsid w:val="003E5CAF"/>
    <w:rsid w:val="003E5DB3"/>
    <w:rsid w:val="003E5DE3"/>
    <w:rsid w:val="003E5DF1"/>
    <w:rsid w:val="003E5F26"/>
    <w:rsid w:val="003E5F4E"/>
    <w:rsid w:val="003E5F61"/>
    <w:rsid w:val="003E60A0"/>
    <w:rsid w:val="003E6142"/>
    <w:rsid w:val="003E6192"/>
    <w:rsid w:val="003E62A6"/>
    <w:rsid w:val="003E636B"/>
    <w:rsid w:val="003E63A0"/>
    <w:rsid w:val="003E63CE"/>
    <w:rsid w:val="003E6449"/>
    <w:rsid w:val="003E6483"/>
    <w:rsid w:val="003E6494"/>
    <w:rsid w:val="003E64CD"/>
    <w:rsid w:val="003E6524"/>
    <w:rsid w:val="003E6581"/>
    <w:rsid w:val="003E6616"/>
    <w:rsid w:val="003E6678"/>
    <w:rsid w:val="003E67AF"/>
    <w:rsid w:val="003E6827"/>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6F43"/>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3F"/>
    <w:rsid w:val="003F16F2"/>
    <w:rsid w:val="003F1785"/>
    <w:rsid w:val="003F1805"/>
    <w:rsid w:val="003F185B"/>
    <w:rsid w:val="003F185E"/>
    <w:rsid w:val="003F192E"/>
    <w:rsid w:val="003F19A1"/>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2B"/>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54"/>
    <w:rsid w:val="003F329A"/>
    <w:rsid w:val="003F32DC"/>
    <w:rsid w:val="003F3305"/>
    <w:rsid w:val="003F3311"/>
    <w:rsid w:val="003F33B4"/>
    <w:rsid w:val="003F33E0"/>
    <w:rsid w:val="003F34A8"/>
    <w:rsid w:val="003F3501"/>
    <w:rsid w:val="003F3542"/>
    <w:rsid w:val="003F3567"/>
    <w:rsid w:val="003F3591"/>
    <w:rsid w:val="003F3625"/>
    <w:rsid w:val="003F376E"/>
    <w:rsid w:val="003F384E"/>
    <w:rsid w:val="003F3949"/>
    <w:rsid w:val="003F3A4B"/>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550"/>
    <w:rsid w:val="003F465D"/>
    <w:rsid w:val="003F4680"/>
    <w:rsid w:val="003F4709"/>
    <w:rsid w:val="003F4859"/>
    <w:rsid w:val="003F4868"/>
    <w:rsid w:val="003F489F"/>
    <w:rsid w:val="003F48BD"/>
    <w:rsid w:val="003F48D3"/>
    <w:rsid w:val="003F4993"/>
    <w:rsid w:val="003F4A2C"/>
    <w:rsid w:val="003F4ADE"/>
    <w:rsid w:val="003F4B76"/>
    <w:rsid w:val="003F4B9B"/>
    <w:rsid w:val="003F4B9F"/>
    <w:rsid w:val="003F4BD8"/>
    <w:rsid w:val="003F4C73"/>
    <w:rsid w:val="003F4D3A"/>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60D"/>
    <w:rsid w:val="003F5705"/>
    <w:rsid w:val="003F570C"/>
    <w:rsid w:val="003F5786"/>
    <w:rsid w:val="003F57C9"/>
    <w:rsid w:val="003F5834"/>
    <w:rsid w:val="003F5868"/>
    <w:rsid w:val="003F587B"/>
    <w:rsid w:val="003F5901"/>
    <w:rsid w:val="003F594D"/>
    <w:rsid w:val="003F595F"/>
    <w:rsid w:val="003F5966"/>
    <w:rsid w:val="003F5979"/>
    <w:rsid w:val="003F597C"/>
    <w:rsid w:val="003F5A27"/>
    <w:rsid w:val="003F5B31"/>
    <w:rsid w:val="003F5B6A"/>
    <w:rsid w:val="003F5BAB"/>
    <w:rsid w:val="003F5C4E"/>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33D"/>
    <w:rsid w:val="003F637B"/>
    <w:rsid w:val="003F63F4"/>
    <w:rsid w:val="003F6409"/>
    <w:rsid w:val="003F642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68"/>
    <w:rsid w:val="003F788C"/>
    <w:rsid w:val="003F78B9"/>
    <w:rsid w:val="003F7938"/>
    <w:rsid w:val="003F7A36"/>
    <w:rsid w:val="003F7A62"/>
    <w:rsid w:val="003F7A63"/>
    <w:rsid w:val="003F7A78"/>
    <w:rsid w:val="003F7B26"/>
    <w:rsid w:val="003F7B9B"/>
    <w:rsid w:val="003F7D70"/>
    <w:rsid w:val="003F7DA8"/>
    <w:rsid w:val="003F7EA7"/>
    <w:rsid w:val="003F7F58"/>
    <w:rsid w:val="003F7F87"/>
    <w:rsid w:val="003F7FAC"/>
    <w:rsid w:val="00400028"/>
    <w:rsid w:val="0040002B"/>
    <w:rsid w:val="00400236"/>
    <w:rsid w:val="004002D0"/>
    <w:rsid w:val="00400336"/>
    <w:rsid w:val="004003A9"/>
    <w:rsid w:val="004003DF"/>
    <w:rsid w:val="00400454"/>
    <w:rsid w:val="00400468"/>
    <w:rsid w:val="00400496"/>
    <w:rsid w:val="004004EB"/>
    <w:rsid w:val="00400578"/>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2AD"/>
    <w:rsid w:val="00401308"/>
    <w:rsid w:val="0040137D"/>
    <w:rsid w:val="004013F3"/>
    <w:rsid w:val="004014FA"/>
    <w:rsid w:val="004014FD"/>
    <w:rsid w:val="004014FF"/>
    <w:rsid w:val="00401518"/>
    <w:rsid w:val="00401561"/>
    <w:rsid w:val="00401584"/>
    <w:rsid w:val="004015C4"/>
    <w:rsid w:val="004015F6"/>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90"/>
    <w:rsid w:val="004027AB"/>
    <w:rsid w:val="00402864"/>
    <w:rsid w:val="0040287F"/>
    <w:rsid w:val="004028BC"/>
    <w:rsid w:val="004028D5"/>
    <w:rsid w:val="00402973"/>
    <w:rsid w:val="00402977"/>
    <w:rsid w:val="00402994"/>
    <w:rsid w:val="004029AF"/>
    <w:rsid w:val="00402A0B"/>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34"/>
    <w:rsid w:val="00402E66"/>
    <w:rsid w:val="00402E68"/>
    <w:rsid w:val="00402EED"/>
    <w:rsid w:val="0040302B"/>
    <w:rsid w:val="004030D5"/>
    <w:rsid w:val="00403190"/>
    <w:rsid w:val="004031D1"/>
    <w:rsid w:val="00403240"/>
    <w:rsid w:val="004032C7"/>
    <w:rsid w:val="004033BA"/>
    <w:rsid w:val="00403427"/>
    <w:rsid w:val="0040343E"/>
    <w:rsid w:val="00403476"/>
    <w:rsid w:val="0040348D"/>
    <w:rsid w:val="0040355A"/>
    <w:rsid w:val="004036B0"/>
    <w:rsid w:val="00403762"/>
    <w:rsid w:val="00403784"/>
    <w:rsid w:val="004037CD"/>
    <w:rsid w:val="004037F4"/>
    <w:rsid w:val="00403896"/>
    <w:rsid w:val="004038EF"/>
    <w:rsid w:val="00403998"/>
    <w:rsid w:val="004039F8"/>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C7"/>
    <w:rsid w:val="004040EE"/>
    <w:rsid w:val="004040F4"/>
    <w:rsid w:val="0040411C"/>
    <w:rsid w:val="00404160"/>
    <w:rsid w:val="00404216"/>
    <w:rsid w:val="0040421F"/>
    <w:rsid w:val="00404262"/>
    <w:rsid w:val="004042D7"/>
    <w:rsid w:val="0040449B"/>
    <w:rsid w:val="004044D8"/>
    <w:rsid w:val="004044E1"/>
    <w:rsid w:val="0040450F"/>
    <w:rsid w:val="00404592"/>
    <w:rsid w:val="004045F9"/>
    <w:rsid w:val="00404626"/>
    <w:rsid w:val="0040467B"/>
    <w:rsid w:val="004046C6"/>
    <w:rsid w:val="00404713"/>
    <w:rsid w:val="00404720"/>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68B"/>
    <w:rsid w:val="00405751"/>
    <w:rsid w:val="0040582D"/>
    <w:rsid w:val="00405880"/>
    <w:rsid w:val="004058B0"/>
    <w:rsid w:val="004058BF"/>
    <w:rsid w:val="00405A6D"/>
    <w:rsid w:val="00405ABA"/>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2E9"/>
    <w:rsid w:val="00407308"/>
    <w:rsid w:val="0040748C"/>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BB5"/>
    <w:rsid w:val="00411C96"/>
    <w:rsid w:val="00411D3A"/>
    <w:rsid w:val="00411D5F"/>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32C"/>
    <w:rsid w:val="0041245B"/>
    <w:rsid w:val="004124A1"/>
    <w:rsid w:val="004124AF"/>
    <w:rsid w:val="004124E8"/>
    <w:rsid w:val="00412511"/>
    <w:rsid w:val="0041258F"/>
    <w:rsid w:val="004126B8"/>
    <w:rsid w:val="004127BF"/>
    <w:rsid w:val="004127D3"/>
    <w:rsid w:val="00412804"/>
    <w:rsid w:val="0041287F"/>
    <w:rsid w:val="00412882"/>
    <w:rsid w:val="0041291A"/>
    <w:rsid w:val="004129B6"/>
    <w:rsid w:val="00412AA8"/>
    <w:rsid w:val="00412AFB"/>
    <w:rsid w:val="00412BC8"/>
    <w:rsid w:val="00412C4E"/>
    <w:rsid w:val="00412C8E"/>
    <w:rsid w:val="00412CBA"/>
    <w:rsid w:val="00412E13"/>
    <w:rsid w:val="00412E4D"/>
    <w:rsid w:val="00412EE5"/>
    <w:rsid w:val="00412F0E"/>
    <w:rsid w:val="00412F16"/>
    <w:rsid w:val="00413080"/>
    <w:rsid w:val="00413149"/>
    <w:rsid w:val="00413308"/>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28"/>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8E6"/>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4E"/>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BF5"/>
    <w:rsid w:val="00416CE8"/>
    <w:rsid w:val="00416D7F"/>
    <w:rsid w:val="00416DBA"/>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70"/>
    <w:rsid w:val="004174B9"/>
    <w:rsid w:val="00417552"/>
    <w:rsid w:val="004175A2"/>
    <w:rsid w:val="004175AC"/>
    <w:rsid w:val="00417638"/>
    <w:rsid w:val="004176B0"/>
    <w:rsid w:val="004176C4"/>
    <w:rsid w:val="00417756"/>
    <w:rsid w:val="0041779F"/>
    <w:rsid w:val="004177D5"/>
    <w:rsid w:val="00417892"/>
    <w:rsid w:val="004178CA"/>
    <w:rsid w:val="00417A3C"/>
    <w:rsid w:val="00417A3F"/>
    <w:rsid w:val="00417AC4"/>
    <w:rsid w:val="00417ACA"/>
    <w:rsid w:val="00417AEE"/>
    <w:rsid w:val="00417AF2"/>
    <w:rsid w:val="00417AFB"/>
    <w:rsid w:val="00417C6F"/>
    <w:rsid w:val="00417CC8"/>
    <w:rsid w:val="00417D2E"/>
    <w:rsid w:val="00417DAD"/>
    <w:rsid w:val="00417ED4"/>
    <w:rsid w:val="00417F5D"/>
    <w:rsid w:val="00417F5E"/>
    <w:rsid w:val="00417F98"/>
    <w:rsid w:val="00417FBD"/>
    <w:rsid w:val="00417FEF"/>
    <w:rsid w:val="0042002F"/>
    <w:rsid w:val="0042003F"/>
    <w:rsid w:val="00420105"/>
    <w:rsid w:val="00420185"/>
    <w:rsid w:val="00420191"/>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494"/>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D81"/>
    <w:rsid w:val="00421D9A"/>
    <w:rsid w:val="00421E25"/>
    <w:rsid w:val="00421E5E"/>
    <w:rsid w:val="00421E70"/>
    <w:rsid w:val="00421F25"/>
    <w:rsid w:val="00421F7F"/>
    <w:rsid w:val="00421FB1"/>
    <w:rsid w:val="00422025"/>
    <w:rsid w:val="00422070"/>
    <w:rsid w:val="00422092"/>
    <w:rsid w:val="004220FA"/>
    <w:rsid w:val="00422208"/>
    <w:rsid w:val="004222B2"/>
    <w:rsid w:val="00422315"/>
    <w:rsid w:val="00422340"/>
    <w:rsid w:val="00422556"/>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DA9"/>
    <w:rsid w:val="00422F0B"/>
    <w:rsid w:val="00422F42"/>
    <w:rsid w:val="00422F58"/>
    <w:rsid w:val="00422F85"/>
    <w:rsid w:val="0042315F"/>
    <w:rsid w:val="0042316C"/>
    <w:rsid w:val="004231DB"/>
    <w:rsid w:val="004231F2"/>
    <w:rsid w:val="00423226"/>
    <w:rsid w:val="00423287"/>
    <w:rsid w:val="0042328C"/>
    <w:rsid w:val="004232D3"/>
    <w:rsid w:val="004232F1"/>
    <w:rsid w:val="00423332"/>
    <w:rsid w:val="0042336E"/>
    <w:rsid w:val="004233FB"/>
    <w:rsid w:val="0042341E"/>
    <w:rsid w:val="00423437"/>
    <w:rsid w:val="004234C5"/>
    <w:rsid w:val="00423507"/>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79"/>
    <w:rsid w:val="00423D7C"/>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46"/>
    <w:rsid w:val="0042485D"/>
    <w:rsid w:val="0042485E"/>
    <w:rsid w:val="00424887"/>
    <w:rsid w:val="0042488A"/>
    <w:rsid w:val="004248A0"/>
    <w:rsid w:val="0042498F"/>
    <w:rsid w:val="004249B5"/>
    <w:rsid w:val="004249E9"/>
    <w:rsid w:val="00424A37"/>
    <w:rsid w:val="00424A56"/>
    <w:rsid w:val="00424A82"/>
    <w:rsid w:val="00424B00"/>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4F2"/>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EDE"/>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57"/>
    <w:rsid w:val="00426BE0"/>
    <w:rsid w:val="00426D33"/>
    <w:rsid w:val="00426F03"/>
    <w:rsid w:val="00426F0C"/>
    <w:rsid w:val="00426F13"/>
    <w:rsid w:val="00426FAB"/>
    <w:rsid w:val="00426FEF"/>
    <w:rsid w:val="004270E3"/>
    <w:rsid w:val="00427100"/>
    <w:rsid w:val="00427131"/>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87E"/>
    <w:rsid w:val="004278A8"/>
    <w:rsid w:val="0042790E"/>
    <w:rsid w:val="004279E9"/>
    <w:rsid w:val="00427A23"/>
    <w:rsid w:val="00427ABA"/>
    <w:rsid w:val="00427AEC"/>
    <w:rsid w:val="00427B64"/>
    <w:rsid w:val="00427BDD"/>
    <w:rsid w:val="00427BFB"/>
    <w:rsid w:val="00427D04"/>
    <w:rsid w:val="00427D6E"/>
    <w:rsid w:val="00427DD1"/>
    <w:rsid w:val="00427E06"/>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CCC"/>
    <w:rsid w:val="00430D70"/>
    <w:rsid w:val="00430EC2"/>
    <w:rsid w:val="00430EF2"/>
    <w:rsid w:val="00430F53"/>
    <w:rsid w:val="00430F6B"/>
    <w:rsid w:val="00430F80"/>
    <w:rsid w:val="0043100E"/>
    <w:rsid w:val="00431029"/>
    <w:rsid w:val="00431079"/>
    <w:rsid w:val="0043108C"/>
    <w:rsid w:val="0043116B"/>
    <w:rsid w:val="0043117A"/>
    <w:rsid w:val="00431282"/>
    <w:rsid w:val="004312FC"/>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CDF"/>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D65"/>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591"/>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0A"/>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91"/>
    <w:rsid w:val="00434893"/>
    <w:rsid w:val="004348B4"/>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A4"/>
    <w:rsid w:val="004352C4"/>
    <w:rsid w:val="004352D4"/>
    <w:rsid w:val="00435346"/>
    <w:rsid w:val="0043537B"/>
    <w:rsid w:val="00435650"/>
    <w:rsid w:val="004356CC"/>
    <w:rsid w:val="00435765"/>
    <w:rsid w:val="0043578A"/>
    <w:rsid w:val="00435939"/>
    <w:rsid w:val="0043597B"/>
    <w:rsid w:val="00435982"/>
    <w:rsid w:val="00435A64"/>
    <w:rsid w:val="00435A75"/>
    <w:rsid w:val="00435A7C"/>
    <w:rsid w:val="00435AF3"/>
    <w:rsid w:val="00435B02"/>
    <w:rsid w:val="00435BFF"/>
    <w:rsid w:val="00435C02"/>
    <w:rsid w:val="00435C78"/>
    <w:rsid w:val="00435D37"/>
    <w:rsid w:val="00435DDD"/>
    <w:rsid w:val="00435F0A"/>
    <w:rsid w:val="00435F53"/>
    <w:rsid w:val="004361F9"/>
    <w:rsid w:val="00436287"/>
    <w:rsid w:val="004362DA"/>
    <w:rsid w:val="00436306"/>
    <w:rsid w:val="0043630D"/>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CB9"/>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AF"/>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47"/>
    <w:rsid w:val="00441063"/>
    <w:rsid w:val="004410AF"/>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49"/>
    <w:rsid w:val="00441B69"/>
    <w:rsid w:val="00441D18"/>
    <w:rsid w:val="00441D8F"/>
    <w:rsid w:val="00441E40"/>
    <w:rsid w:val="00441E7B"/>
    <w:rsid w:val="00441FB6"/>
    <w:rsid w:val="00442020"/>
    <w:rsid w:val="00442035"/>
    <w:rsid w:val="00442046"/>
    <w:rsid w:val="00442076"/>
    <w:rsid w:val="0044208F"/>
    <w:rsid w:val="004420A2"/>
    <w:rsid w:val="004420BE"/>
    <w:rsid w:val="00442174"/>
    <w:rsid w:val="00442210"/>
    <w:rsid w:val="00442216"/>
    <w:rsid w:val="00442261"/>
    <w:rsid w:val="00442289"/>
    <w:rsid w:val="0044230B"/>
    <w:rsid w:val="0044236D"/>
    <w:rsid w:val="00442371"/>
    <w:rsid w:val="00442403"/>
    <w:rsid w:val="00442448"/>
    <w:rsid w:val="00442450"/>
    <w:rsid w:val="00442451"/>
    <w:rsid w:val="00442467"/>
    <w:rsid w:val="004424A4"/>
    <w:rsid w:val="004425E3"/>
    <w:rsid w:val="00442650"/>
    <w:rsid w:val="0044275A"/>
    <w:rsid w:val="0044276E"/>
    <w:rsid w:val="004427DF"/>
    <w:rsid w:val="004428AB"/>
    <w:rsid w:val="004429CC"/>
    <w:rsid w:val="00442A2B"/>
    <w:rsid w:val="00442A55"/>
    <w:rsid w:val="00442A7F"/>
    <w:rsid w:val="00442A86"/>
    <w:rsid w:val="00442A9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46C"/>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AF4"/>
    <w:rsid w:val="00443B21"/>
    <w:rsid w:val="00443C35"/>
    <w:rsid w:val="00443C84"/>
    <w:rsid w:val="00443C8C"/>
    <w:rsid w:val="00443D85"/>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F7"/>
    <w:rsid w:val="00444808"/>
    <w:rsid w:val="00444826"/>
    <w:rsid w:val="00444973"/>
    <w:rsid w:val="00444974"/>
    <w:rsid w:val="0044499A"/>
    <w:rsid w:val="00444A2F"/>
    <w:rsid w:val="00444A4A"/>
    <w:rsid w:val="00444A56"/>
    <w:rsid w:val="00444B52"/>
    <w:rsid w:val="00444BAC"/>
    <w:rsid w:val="00444BC4"/>
    <w:rsid w:val="00444BC5"/>
    <w:rsid w:val="00444C98"/>
    <w:rsid w:val="00444CAD"/>
    <w:rsid w:val="00444D38"/>
    <w:rsid w:val="00444D49"/>
    <w:rsid w:val="00444D65"/>
    <w:rsid w:val="00444E11"/>
    <w:rsid w:val="00444E2C"/>
    <w:rsid w:val="00444E3F"/>
    <w:rsid w:val="00444EFC"/>
    <w:rsid w:val="00444F7D"/>
    <w:rsid w:val="0044502E"/>
    <w:rsid w:val="004451A4"/>
    <w:rsid w:val="004451CE"/>
    <w:rsid w:val="004452D9"/>
    <w:rsid w:val="00445367"/>
    <w:rsid w:val="004453DC"/>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57"/>
    <w:rsid w:val="00445B66"/>
    <w:rsid w:val="00445C45"/>
    <w:rsid w:val="00445C70"/>
    <w:rsid w:val="00445C8D"/>
    <w:rsid w:val="00445CFA"/>
    <w:rsid w:val="00445D09"/>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6F28"/>
    <w:rsid w:val="00447017"/>
    <w:rsid w:val="004470D8"/>
    <w:rsid w:val="0044714C"/>
    <w:rsid w:val="00447172"/>
    <w:rsid w:val="00447182"/>
    <w:rsid w:val="0044727B"/>
    <w:rsid w:val="004472A3"/>
    <w:rsid w:val="0044731E"/>
    <w:rsid w:val="004473BA"/>
    <w:rsid w:val="00447481"/>
    <w:rsid w:val="00447682"/>
    <w:rsid w:val="0044773D"/>
    <w:rsid w:val="004477B0"/>
    <w:rsid w:val="004477BF"/>
    <w:rsid w:val="004477D6"/>
    <w:rsid w:val="0044783D"/>
    <w:rsid w:val="00447847"/>
    <w:rsid w:val="00447895"/>
    <w:rsid w:val="00447949"/>
    <w:rsid w:val="00447958"/>
    <w:rsid w:val="00447975"/>
    <w:rsid w:val="00447990"/>
    <w:rsid w:val="00447AB2"/>
    <w:rsid w:val="00447AE1"/>
    <w:rsid w:val="00447AEE"/>
    <w:rsid w:val="00447B0F"/>
    <w:rsid w:val="00447B12"/>
    <w:rsid w:val="00447BCB"/>
    <w:rsid w:val="00447BDE"/>
    <w:rsid w:val="00447C2B"/>
    <w:rsid w:val="00447CC5"/>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3D9"/>
    <w:rsid w:val="004504A9"/>
    <w:rsid w:val="004504B7"/>
    <w:rsid w:val="0045053A"/>
    <w:rsid w:val="00450554"/>
    <w:rsid w:val="0045065B"/>
    <w:rsid w:val="00450671"/>
    <w:rsid w:val="0045069F"/>
    <w:rsid w:val="004506BE"/>
    <w:rsid w:val="004508BC"/>
    <w:rsid w:val="00450916"/>
    <w:rsid w:val="00450969"/>
    <w:rsid w:val="004509A8"/>
    <w:rsid w:val="004509CC"/>
    <w:rsid w:val="00450AB9"/>
    <w:rsid w:val="00450AD4"/>
    <w:rsid w:val="00450B29"/>
    <w:rsid w:val="00450B6B"/>
    <w:rsid w:val="00450B88"/>
    <w:rsid w:val="00450BB1"/>
    <w:rsid w:val="00450C25"/>
    <w:rsid w:val="00450CAD"/>
    <w:rsid w:val="00450DC1"/>
    <w:rsid w:val="00450E37"/>
    <w:rsid w:val="00450E64"/>
    <w:rsid w:val="00450E9F"/>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D0"/>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7"/>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7F6"/>
    <w:rsid w:val="00453887"/>
    <w:rsid w:val="004538FD"/>
    <w:rsid w:val="00453952"/>
    <w:rsid w:val="00453ACA"/>
    <w:rsid w:val="00453ADF"/>
    <w:rsid w:val="00453BCA"/>
    <w:rsid w:val="00453BEC"/>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AFD"/>
    <w:rsid w:val="00454B01"/>
    <w:rsid w:val="00454C09"/>
    <w:rsid w:val="00454C16"/>
    <w:rsid w:val="00454CE5"/>
    <w:rsid w:val="00454D7D"/>
    <w:rsid w:val="00454D80"/>
    <w:rsid w:val="00454D83"/>
    <w:rsid w:val="00454DA1"/>
    <w:rsid w:val="00454DFB"/>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3F8"/>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7"/>
    <w:rsid w:val="00455DFA"/>
    <w:rsid w:val="00455E3D"/>
    <w:rsid w:val="00455E8B"/>
    <w:rsid w:val="00455EA5"/>
    <w:rsid w:val="00455F51"/>
    <w:rsid w:val="00455F7C"/>
    <w:rsid w:val="00455F99"/>
    <w:rsid w:val="0045600A"/>
    <w:rsid w:val="0045628C"/>
    <w:rsid w:val="0045634C"/>
    <w:rsid w:val="004564E2"/>
    <w:rsid w:val="0045655E"/>
    <w:rsid w:val="0045656F"/>
    <w:rsid w:val="0045663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5C0"/>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57F9E"/>
    <w:rsid w:val="00460012"/>
    <w:rsid w:val="00460060"/>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CAB"/>
    <w:rsid w:val="00460EEC"/>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4E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3BC"/>
    <w:rsid w:val="00463418"/>
    <w:rsid w:val="00463441"/>
    <w:rsid w:val="00463446"/>
    <w:rsid w:val="0046356B"/>
    <w:rsid w:val="0046363F"/>
    <w:rsid w:val="0046367E"/>
    <w:rsid w:val="004638A7"/>
    <w:rsid w:val="00463907"/>
    <w:rsid w:val="00463A06"/>
    <w:rsid w:val="00463B17"/>
    <w:rsid w:val="00463B3F"/>
    <w:rsid w:val="00463B56"/>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8F"/>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3"/>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0B"/>
    <w:rsid w:val="0046651A"/>
    <w:rsid w:val="0046654F"/>
    <w:rsid w:val="004665A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DD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E4C"/>
    <w:rsid w:val="00467FC2"/>
    <w:rsid w:val="00467FE9"/>
    <w:rsid w:val="00470014"/>
    <w:rsid w:val="0047007D"/>
    <w:rsid w:val="00470131"/>
    <w:rsid w:val="00470192"/>
    <w:rsid w:val="00470269"/>
    <w:rsid w:val="0047031F"/>
    <w:rsid w:val="00470423"/>
    <w:rsid w:val="00470424"/>
    <w:rsid w:val="0047043B"/>
    <w:rsid w:val="004704D2"/>
    <w:rsid w:val="00470505"/>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470"/>
    <w:rsid w:val="00471502"/>
    <w:rsid w:val="00471595"/>
    <w:rsid w:val="004715B1"/>
    <w:rsid w:val="00471640"/>
    <w:rsid w:val="004716CF"/>
    <w:rsid w:val="004716D0"/>
    <w:rsid w:val="00471754"/>
    <w:rsid w:val="00471897"/>
    <w:rsid w:val="0047191E"/>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144"/>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3D"/>
    <w:rsid w:val="004730C1"/>
    <w:rsid w:val="004731D2"/>
    <w:rsid w:val="0047334A"/>
    <w:rsid w:val="004733E4"/>
    <w:rsid w:val="00473405"/>
    <w:rsid w:val="00473463"/>
    <w:rsid w:val="004734F9"/>
    <w:rsid w:val="00473512"/>
    <w:rsid w:val="00473566"/>
    <w:rsid w:val="004735A0"/>
    <w:rsid w:val="004735B8"/>
    <w:rsid w:val="0047361A"/>
    <w:rsid w:val="0047366D"/>
    <w:rsid w:val="00473701"/>
    <w:rsid w:val="0047382C"/>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414"/>
    <w:rsid w:val="0047451B"/>
    <w:rsid w:val="0047457F"/>
    <w:rsid w:val="004745D2"/>
    <w:rsid w:val="00474742"/>
    <w:rsid w:val="0047483E"/>
    <w:rsid w:val="00474840"/>
    <w:rsid w:val="004748C1"/>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0D7"/>
    <w:rsid w:val="00475133"/>
    <w:rsid w:val="00475163"/>
    <w:rsid w:val="0047516A"/>
    <w:rsid w:val="00475199"/>
    <w:rsid w:val="004751F0"/>
    <w:rsid w:val="0047522C"/>
    <w:rsid w:val="0047524A"/>
    <w:rsid w:val="0047530F"/>
    <w:rsid w:val="004753B3"/>
    <w:rsid w:val="004753D3"/>
    <w:rsid w:val="00475433"/>
    <w:rsid w:val="004754BA"/>
    <w:rsid w:val="00475517"/>
    <w:rsid w:val="004755D7"/>
    <w:rsid w:val="00475640"/>
    <w:rsid w:val="00475691"/>
    <w:rsid w:val="004756B5"/>
    <w:rsid w:val="004756BB"/>
    <w:rsid w:val="004756C6"/>
    <w:rsid w:val="00475802"/>
    <w:rsid w:val="00475824"/>
    <w:rsid w:val="00475892"/>
    <w:rsid w:val="004758C3"/>
    <w:rsid w:val="00475937"/>
    <w:rsid w:val="00475963"/>
    <w:rsid w:val="00475982"/>
    <w:rsid w:val="0047598B"/>
    <w:rsid w:val="00475B3B"/>
    <w:rsid w:val="00475B73"/>
    <w:rsid w:val="00475BAE"/>
    <w:rsid w:val="00475C0D"/>
    <w:rsid w:val="00475C68"/>
    <w:rsid w:val="00475E3E"/>
    <w:rsid w:val="00475F3A"/>
    <w:rsid w:val="00475F96"/>
    <w:rsid w:val="0047604D"/>
    <w:rsid w:val="00476065"/>
    <w:rsid w:val="004760CC"/>
    <w:rsid w:val="004760EE"/>
    <w:rsid w:val="00476119"/>
    <w:rsid w:val="004761D1"/>
    <w:rsid w:val="004761E8"/>
    <w:rsid w:val="0047621B"/>
    <w:rsid w:val="00476226"/>
    <w:rsid w:val="004763CB"/>
    <w:rsid w:val="004763FC"/>
    <w:rsid w:val="00476414"/>
    <w:rsid w:val="0047643D"/>
    <w:rsid w:val="00476458"/>
    <w:rsid w:val="00476489"/>
    <w:rsid w:val="004764C8"/>
    <w:rsid w:val="00476568"/>
    <w:rsid w:val="00476581"/>
    <w:rsid w:val="004765B0"/>
    <w:rsid w:val="00476651"/>
    <w:rsid w:val="0047667B"/>
    <w:rsid w:val="00476755"/>
    <w:rsid w:val="00476767"/>
    <w:rsid w:val="00476791"/>
    <w:rsid w:val="004768BC"/>
    <w:rsid w:val="004768CB"/>
    <w:rsid w:val="004768F5"/>
    <w:rsid w:val="00476946"/>
    <w:rsid w:val="00476959"/>
    <w:rsid w:val="00476A8D"/>
    <w:rsid w:val="00476B0F"/>
    <w:rsid w:val="00476BA6"/>
    <w:rsid w:val="00476BEE"/>
    <w:rsid w:val="00476C18"/>
    <w:rsid w:val="00476C72"/>
    <w:rsid w:val="00476CAD"/>
    <w:rsid w:val="00476CE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C03"/>
    <w:rsid w:val="00477DDE"/>
    <w:rsid w:val="00477E4B"/>
    <w:rsid w:val="00477F4A"/>
    <w:rsid w:val="00477F62"/>
    <w:rsid w:val="00477F8B"/>
    <w:rsid w:val="00477F9A"/>
    <w:rsid w:val="00477FEF"/>
    <w:rsid w:val="00480002"/>
    <w:rsid w:val="0048004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8F"/>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0F90"/>
    <w:rsid w:val="0048100C"/>
    <w:rsid w:val="004810EA"/>
    <w:rsid w:val="00481106"/>
    <w:rsid w:val="00481163"/>
    <w:rsid w:val="004811DA"/>
    <w:rsid w:val="00481205"/>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688"/>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3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0"/>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19E"/>
    <w:rsid w:val="00484244"/>
    <w:rsid w:val="00484257"/>
    <w:rsid w:val="00484271"/>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0C"/>
    <w:rsid w:val="00484A24"/>
    <w:rsid w:val="00484A9A"/>
    <w:rsid w:val="00484B04"/>
    <w:rsid w:val="00484B21"/>
    <w:rsid w:val="00484B72"/>
    <w:rsid w:val="00484CB9"/>
    <w:rsid w:val="00484CC7"/>
    <w:rsid w:val="00484CDB"/>
    <w:rsid w:val="00484D05"/>
    <w:rsid w:val="00484D42"/>
    <w:rsid w:val="00484E12"/>
    <w:rsid w:val="00484E67"/>
    <w:rsid w:val="00484EB4"/>
    <w:rsid w:val="00484EE2"/>
    <w:rsid w:val="00484F2E"/>
    <w:rsid w:val="00484F32"/>
    <w:rsid w:val="00484F38"/>
    <w:rsid w:val="00484F3A"/>
    <w:rsid w:val="0048506B"/>
    <w:rsid w:val="004851A5"/>
    <w:rsid w:val="00485228"/>
    <w:rsid w:val="0048528C"/>
    <w:rsid w:val="004852A6"/>
    <w:rsid w:val="004852E2"/>
    <w:rsid w:val="0048530F"/>
    <w:rsid w:val="0048537C"/>
    <w:rsid w:val="004853AE"/>
    <w:rsid w:val="004853E6"/>
    <w:rsid w:val="0048543C"/>
    <w:rsid w:val="004854C7"/>
    <w:rsid w:val="00485517"/>
    <w:rsid w:val="00485601"/>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F72"/>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1B"/>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661"/>
    <w:rsid w:val="004879E6"/>
    <w:rsid w:val="00487A04"/>
    <w:rsid w:val="00487A6B"/>
    <w:rsid w:val="00487A92"/>
    <w:rsid w:val="00487AE5"/>
    <w:rsid w:val="00487B06"/>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AD"/>
    <w:rsid w:val="004903D5"/>
    <w:rsid w:val="00490596"/>
    <w:rsid w:val="0049060F"/>
    <w:rsid w:val="00490816"/>
    <w:rsid w:val="00490898"/>
    <w:rsid w:val="004908D0"/>
    <w:rsid w:val="0049091E"/>
    <w:rsid w:val="00490A12"/>
    <w:rsid w:val="00490A74"/>
    <w:rsid w:val="00490AD0"/>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A6"/>
    <w:rsid w:val="004910BA"/>
    <w:rsid w:val="0049114B"/>
    <w:rsid w:val="00491153"/>
    <w:rsid w:val="004911A8"/>
    <w:rsid w:val="0049124B"/>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52"/>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05"/>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77"/>
    <w:rsid w:val="004931C4"/>
    <w:rsid w:val="004932C8"/>
    <w:rsid w:val="00493338"/>
    <w:rsid w:val="00493345"/>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29"/>
    <w:rsid w:val="00493DB8"/>
    <w:rsid w:val="00493DD6"/>
    <w:rsid w:val="00493DE4"/>
    <w:rsid w:val="00493E08"/>
    <w:rsid w:val="00493E4F"/>
    <w:rsid w:val="00493ED4"/>
    <w:rsid w:val="00493EE4"/>
    <w:rsid w:val="00493F42"/>
    <w:rsid w:val="00493F57"/>
    <w:rsid w:val="00493F9F"/>
    <w:rsid w:val="0049405D"/>
    <w:rsid w:val="00494079"/>
    <w:rsid w:val="004940E4"/>
    <w:rsid w:val="004943BA"/>
    <w:rsid w:val="004943BE"/>
    <w:rsid w:val="00494405"/>
    <w:rsid w:val="00494466"/>
    <w:rsid w:val="00494469"/>
    <w:rsid w:val="0049446D"/>
    <w:rsid w:val="00494645"/>
    <w:rsid w:val="004947C1"/>
    <w:rsid w:val="00494877"/>
    <w:rsid w:val="004948C2"/>
    <w:rsid w:val="0049493A"/>
    <w:rsid w:val="00494946"/>
    <w:rsid w:val="00494AD4"/>
    <w:rsid w:val="00494C6B"/>
    <w:rsid w:val="00494D0D"/>
    <w:rsid w:val="00494D6F"/>
    <w:rsid w:val="00494D91"/>
    <w:rsid w:val="00494E2F"/>
    <w:rsid w:val="00494EC2"/>
    <w:rsid w:val="00494F7E"/>
    <w:rsid w:val="00494FA6"/>
    <w:rsid w:val="00494FEC"/>
    <w:rsid w:val="0049506F"/>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5F9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2"/>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05"/>
    <w:rsid w:val="00497657"/>
    <w:rsid w:val="0049765B"/>
    <w:rsid w:val="004976B9"/>
    <w:rsid w:val="00497779"/>
    <w:rsid w:val="00497781"/>
    <w:rsid w:val="00497822"/>
    <w:rsid w:val="004978A3"/>
    <w:rsid w:val="00497AF4"/>
    <w:rsid w:val="00497B16"/>
    <w:rsid w:val="00497B5E"/>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4E7"/>
    <w:rsid w:val="004A055F"/>
    <w:rsid w:val="004A05E1"/>
    <w:rsid w:val="004A077E"/>
    <w:rsid w:val="004A07EF"/>
    <w:rsid w:val="004A0827"/>
    <w:rsid w:val="004A0839"/>
    <w:rsid w:val="004A0888"/>
    <w:rsid w:val="004A0896"/>
    <w:rsid w:val="004A08BD"/>
    <w:rsid w:val="004A0A13"/>
    <w:rsid w:val="004A0ABA"/>
    <w:rsid w:val="004A0AD6"/>
    <w:rsid w:val="004A0B4E"/>
    <w:rsid w:val="004A0C34"/>
    <w:rsid w:val="004A0CC1"/>
    <w:rsid w:val="004A0D82"/>
    <w:rsid w:val="004A0DA4"/>
    <w:rsid w:val="004A0DBE"/>
    <w:rsid w:val="004A0DD5"/>
    <w:rsid w:val="004A0DD9"/>
    <w:rsid w:val="004A0E8E"/>
    <w:rsid w:val="004A0E9A"/>
    <w:rsid w:val="004A0F60"/>
    <w:rsid w:val="004A0FA4"/>
    <w:rsid w:val="004A1215"/>
    <w:rsid w:val="004A12E4"/>
    <w:rsid w:val="004A13AC"/>
    <w:rsid w:val="004A1442"/>
    <w:rsid w:val="004A14DC"/>
    <w:rsid w:val="004A1532"/>
    <w:rsid w:val="004A1551"/>
    <w:rsid w:val="004A156A"/>
    <w:rsid w:val="004A15AA"/>
    <w:rsid w:val="004A1630"/>
    <w:rsid w:val="004A1636"/>
    <w:rsid w:val="004A168F"/>
    <w:rsid w:val="004A18A1"/>
    <w:rsid w:val="004A18C1"/>
    <w:rsid w:val="004A192E"/>
    <w:rsid w:val="004A1936"/>
    <w:rsid w:val="004A19A6"/>
    <w:rsid w:val="004A1B60"/>
    <w:rsid w:val="004A1C14"/>
    <w:rsid w:val="004A1C80"/>
    <w:rsid w:val="004A1CC1"/>
    <w:rsid w:val="004A1D09"/>
    <w:rsid w:val="004A1DD4"/>
    <w:rsid w:val="004A1E95"/>
    <w:rsid w:val="004A1E9A"/>
    <w:rsid w:val="004A1EFA"/>
    <w:rsid w:val="004A1F1F"/>
    <w:rsid w:val="004A1F54"/>
    <w:rsid w:val="004A1F5E"/>
    <w:rsid w:val="004A2051"/>
    <w:rsid w:val="004A213D"/>
    <w:rsid w:val="004A21A4"/>
    <w:rsid w:val="004A2274"/>
    <w:rsid w:val="004A2281"/>
    <w:rsid w:val="004A22C1"/>
    <w:rsid w:val="004A2393"/>
    <w:rsid w:val="004A2434"/>
    <w:rsid w:val="004A2460"/>
    <w:rsid w:val="004A2485"/>
    <w:rsid w:val="004A249E"/>
    <w:rsid w:val="004A255F"/>
    <w:rsid w:val="004A25D1"/>
    <w:rsid w:val="004A265E"/>
    <w:rsid w:val="004A267E"/>
    <w:rsid w:val="004A26BC"/>
    <w:rsid w:val="004A26F8"/>
    <w:rsid w:val="004A27BC"/>
    <w:rsid w:val="004A27EB"/>
    <w:rsid w:val="004A27F0"/>
    <w:rsid w:val="004A2806"/>
    <w:rsid w:val="004A2855"/>
    <w:rsid w:val="004A2876"/>
    <w:rsid w:val="004A291A"/>
    <w:rsid w:val="004A2927"/>
    <w:rsid w:val="004A299E"/>
    <w:rsid w:val="004A2A1F"/>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58B"/>
    <w:rsid w:val="004A36DA"/>
    <w:rsid w:val="004A3716"/>
    <w:rsid w:val="004A3722"/>
    <w:rsid w:val="004A37C3"/>
    <w:rsid w:val="004A3840"/>
    <w:rsid w:val="004A38ED"/>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0AF"/>
    <w:rsid w:val="004A4122"/>
    <w:rsid w:val="004A41C0"/>
    <w:rsid w:val="004A421E"/>
    <w:rsid w:val="004A4265"/>
    <w:rsid w:val="004A4328"/>
    <w:rsid w:val="004A43E1"/>
    <w:rsid w:val="004A43EB"/>
    <w:rsid w:val="004A441E"/>
    <w:rsid w:val="004A4465"/>
    <w:rsid w:val="004A4569"/>
    <w:rsid w:val="004A46FC"/>
    <w:rsid w:val="004A47B6"/>
    <w:rsid w:val="004A481F"/>
    <w:rsid w:val="004A482F"/>
    <w:rsid w:val="004A48B3"/>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5FFC"/>
    <w:rsid w:val="004A6076"/>
    <w:rsid w:val="004A60EC"/>
    <w:rsid w:val="004A6158"/>
    <w:rsid w:val="004A61D2"/>
    <w:rsid w:val="004A638B"/>
    <w:rsid w:val="004A6396"/>
    <w:rsid w:val="004A640B"/>
    <w:rsid w:val="004A6471"/>
    <w:rsid w:val="004A649A"/>
    <w:rsid w:val="004A64F5"/>
    <w:rsid w:val="004A6568"/>
    <w:rsid w:val="004A6580"/>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01"/>
    <w:rsid w:val="004A724F"/>
    <w:rsid w:val="004A728E"/>
    <w:rsid w:val="004A7403"/>
    <w:rsid w:val="004A745B"/>
    <w:rsid w:val="004A748C"/>
    <w:rsid w:val="004A74A7"/>
    <w:rsid w:val="004A74FF"/>
    <w:rsid w:val="004A7570"/>
    <w:rsid w:val="004A7580"/>
    <w:rsid w:val="004A75DB"/>
    <w:rsid w:val="004A75FB"/>
    <w:rsid w:val="004A7649"/>
    <w:rsid w:val="004A771C"/>
    <w:rsid w:val="004A777F"/>
    <w:rsid w:val="004A779D"/>
    <w:rsid w:val="004A78BF"/>
    <w:rsid w:val="004A795D"/>
    <w:rsid w:val="004A7969"/>
    <w:rsid w:val="004A7A3A"/>
    <w:rsid w:val="004A7A80"/>
    <w:rsid w:val="004A7AEB"/>
    <w:rsid w:val="004A7B67"/>
    <w:rsid w:val="004A7BDA"/>
    <w:rsid w:val="004A7BDC"/>
    <w:rsid w:val="004A7BE9"/>
    <w:rsid w:val="004A7C67"/>
    <w:rsid w:val="004A7CB4"/>
    <w:rsid w:val="004A7D68"/>
    <w:rsid w:val="004A7D79"/>
    <w:rsid w:val="004A7DF8"/>
    <w:rsid w:val="004A7E2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71"/>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B3"/>
    <w:rsid w:val="004B11DC"/>
    <w:rsid w:val="004B11E9"/>
    <w:rsid w:val="004B1210"/>
    <w:rsid w:val="004B1308"/>
    <w:rsid w:val="004B1319"/>
    <w:rsid w:val="004B137F"/>
    <w:rsid w:val="004B1383"/>
    <w:rsid w:val="004B13F8"/>
    <w:rsid w:val="004B148B"/>
    <w:rsid w:val="004B148D"/>
    <w:rsid w:val="004B164F"/>
    <w:rsid w:val="004B16D3"/>
    <w:rsid w:val="004B17AF"/>
    <w:rsid w:val="004B1832"/>
    <w:rsid w:val="004B1835"/>
    <w:rsid w:val="004B1896"/>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EFF"/>
    <w:rsid w:val="004B3FF4"/>
    <w:rsid w:val="004B4138"/>
    <w:rsid w:val="004B4145"/>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4BC"/>
    <w:rsid w:val="004B661D"/>
    <w:rsid w:val="004B66CA"/>
    <w:rsid w:val="004B66E0"/>
    <w:rsid w:val="004B6769"/>
    <w:rsid w:val="004B67BE"/>
    <w:rsid w:val="004B67F1"/>
    <w:rsid w:val="004B688B"/>
    <w:rsid w:val="004B69D6"/>
    <w:rsid w:val="004B6A87"/>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1D"/>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9D"/>
    <w:rsid w:val="004B78C4"/>
    <w:rsid w:val="004B78F2"/>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71"/>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6"/>
    <w:rsid w:val="004C1F49"/>
    <w:rsid w:val="004C1F68"/>
    <w:rsid w:val="004C2047"/>
    <w:rsid w:val="004C20E7"/>
    <w:rsid w:val="004C21A2"/>
    <w:rsid w:val="004C22D5"/>
    <w:rsid w:val="004C22D9"/>
    <w:rsid w:val="004C232F"/>
    <w:rsid w:val="004C2361"/>
    <w:rsid w:val="004C236F"/>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D43"/>
    <w:rsid w:val="004C2D7E"/>
    <w:rsid w:val="004C2EA5"/>
    <w:rsid w:val="004C2F7A"/>
    <w:rsid w:val="004C2FA4"/>
    <w:rsid w:val="004C31DC"/>
    <w:rsid w:val="004C330E"/>
    <w:rsid w:val="004C34A2"/>
    <w:rsid w:val="004C355C"/>
    <w:rsid w:val="004C3593"/>
    <w:rsid w:val="004C35F6"/>
    <w:rsid w:val="004C363B"/>
    <w:rsid w:val="004C3652"/>
    <w:rsid w:val="004C3724"/>
    <w:rsid w:val="004C3859"/>
    <w:rsid w:val="004C388E"/>
    <w:rsid w:val="004C38BE"/>
    <w:rsid w:val="004C3922"/>
    <w:rsid w:val="004C3936"/>
    <w:rsid w:val="004C397E"/>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34A"/>
    <w:rsid w:val="004C445D"/>
    <w:rsid w:val="004C44AE"/>
    <w:rsid w:val="004C452B"/>
    <w:rsid w:val="004C46FD"/>
    <w:rsid w:val="004C4705"/>
    <w:rsid w:val="004C4731"/>
    <w:rsid w:val="004C47B2"/>
    <w:rsid w:val="004C4821"/>
    <w:rsid w:val="004C4864"/>
    <w:rsid w:val="004C48B4"/>
    <w:rsid w:val="004C494B"/>
    <w:rsid w:val="004C4970"/>
    <w:rsid w:val="004C49EF"/>
    <w:rsid w:val="004C49F1"/>
    <w:rsid w:val="004C4A19"/>
    <w:rsid w:val="004C4A2B"/>
    <w:rsid w:val="004C4A38"/>
    <w:rsid w:val="004C4AB1"/>
    <w:rsid w:val="004C4C08"/>
    <w:rsid w:val="004C4C97"/>
    <w:rsid w:val="004C4CD9"/>
    <w:rsid w:val="004C4DB3"/>
    <w:rsid w:val="004C4EA5"/>
    <w:rsid w:val="004C4EA9"/>
    <w:rsid w:val="004C506A"/>
    <w:rsid w:val="004C5098"/>
    <w:rsid w:val="004C50FB"/>
    <w:rsid w:val="004C5114"/>
    <w:rsid w:val="004C5173"/>
    <w:rsid w:val="004C51E6"/>
    <w:rsid w:val="004C51F6"/>
    <w:rsid w:val="004C5247"/>
    <w:rsid w:val="004C5311"/>
    <w:rsid w:val="004C535A"/>
    <w:rsid w:val="004C535F"/>
    <w:rsid w:val="004C54A3"/>
    <w:rsid w:val="004C54F9"/>
    <w:rsid w:val="004C55BB"/>
    <w:rsid w:val="004C55D0"/>
    <w:rsid w:val="004C56B6"/>
    <w:rsid w:val="004C56C4"/>
    <w:rsid w:val="004C5708"/>
    <w:rsid w:val="004C5835"/>
    <w:rsid w:val="004C58A5"/>
    <w:rsid w:val="004C58CA"/>
    <w:rsid w:val="004C5903"/>
    <w:rsid w:val="004C5982"/>
    <w:rsid w:val="004C5A6E"/>
    <w:rsid w:val="004C5AC1"/>
    <w:rsid w:val="004C5ADF"/>
    <w:rsid w:val="004C5B95"/>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3"/>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79A"/>
    <w:rsid w:val="004C7966"/>
    <w:rsid w:val="004C7A19"/>
    <w:rsid w:val="004C7A9A"/>
    <w:rsid w:val="004C7B31"/>
    <w:rsid w:val="004C7B4A"/>
    <w:rsid w:val="004C7B84"/>
    <w:rsid w:val="004C7BD3"/>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8B"/>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8A"/>
    <w:rsid w:val="004D0E00"/>
    <w:rsid w:val="004D0E8F"/>
    <w:rsid w:val="004D0EA6"/>
    <w:rsid w:val="004D0F24"/>
    <w:rsid w:val="004D0F2C"/>
    <w:rsid w:val="004D1031"/>
    <w:rsid w:val="004D103E"/>
    <w:rsid w:val="004D1041"/>
    <w:rsid w:val="004D1044"/>
    <w:rsid w:val="004D1153"/>
    <w:rsid w:val="004D1237"/>
    <w:rsid w:val="004D125B"/>
    <w:rsid w:val="004D1286"/>
    <w:rsid w:val="004D12AB"/>
    <w:rsid w:val="004D130B"/>
    <w:rsid w:val="004D133F"/>
    <w:rsid w:val="004D139D"/>
    <w:rsid w:val="004D13AD"/>
    <w:rsid w:val="004D1443"/>
    <w:rsid w:val="004D14BF"/>
    <w:rsid w:val="004D150C"/>
    <w:rsid w:val="004D1668"/>
    <w:rsid w:val="004D16B9"/>
    <w:rsid w:val="004D16D6"/>
    <w:rsid w:val="004D16E0"/>
    <w:rsid w:val="004D16EA"/>
    <w:rsid w:val="004D16FB"/>
    <w:rsid w:val="004D1730"/>
    <w:rsid w:val="004D18B5"/>
    <w:rsid w:val="004D18B8"/>
    <w:rsid w:val="004D1904"/>
    <w:rsid w:val="004D190D"/>
    <w:rsid w:val="004D193F"/>
    <w:rsid w:val="004D1964"/>
    <w:rsid w:val="004D1A17"/>
    <w:rsid w:val="004D1AE0"/>
    <w:rsid w:val="004D1B54"/>
    <w:rsid w:val="004D1B8E"/>
    <w:rsid w:val="004D1C0D"/>
    <w:rsid w:val="004D1C17"/>
    <w:rsid w:val="004D1C89"/>
    <w:rsid w:val="004D1C98"/>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4E"/>
    <w:rsid w:val="004D21AA"/>
    <w:rsid w:val="004D22A8"/>
    <w:rsid w:val="004D22D8"/>
    <w:rsid w:val="004D23A0"/>
    <w:rsid w:val="004D23C0"/>
    <w:rsid w:val="004D23CA"/>
    <w:rsid w:val="004D23D6"/>
    <w:rsid w:val="004D23E3"/>
    <w:rsid w:val="004D2457"/>
    <w:rsid w:val="004D2570"/>
    <w:rsid w:val="004D2587"/>
    <w:rsid w:val="004D2592"/>
    <w:rsid w:val="004D2696"/>
    <w:rsid w:val="004D27DF"/>
    <w:rsid w:val="004D2800"/>
    <w:rsid w:val="004D280D"/>
    <w:rsid w:val="004D2913"/>
    <w:rsid w:val="004D29A7"/>
    <w:rsid w:val="004D29D0"/>
    <w:rsid w:val="004D29F6"/>
    <w:rsid w:val="004D2A69"/>
    <w:rsid w:val="004D2AE2"/>
    <w:rsid w:val="004D2B68"/>
    <w:rsid w:val="004D2C5F"/>
    <w:rsid w:val="004D2C9B"/>
    <w:rsid w:val="004D2C9C"/>
    <w:rsid w:val="004D2CE4"/>
    <w:rsid w:val="004D2CEB"/>
    <w:rsid w:val="004D2D25"/>
    <w:rsid w:val="004D2DAE"/>
    <w:rsid w:val="004D2DC9"/>
    <w:rsid w:val="004D2E4B"/>
    <w:rsid w:val="004D2ED8"/>
    <w:rsid w:val="004D2F1C"/>
    <w:rsid w:val="004D2FF9"/>
    <w:rsid w:val="004D304C"/>
    <w:rsid w:val="004D31A0"/>
    <w:rsid w:val="004D323B"/>
    <w:rsid w:val="004D3325"/>
    <w:rsid w:val="004D3459"/>
    <w:rsid w:val="004D348E"/>
    <w:rsid w:val="004D34B7"/>
    <w:rsid w:val="004D34E4"/>
    <w:rsid w:val="004D3527"/>
    <w:rsid w:val="004D355C"/>
    <w:rsid w:val="004D3590"/>
    <w:rsid w:val="004D35CA"/>
    <w:rsid w:val="004D368C"/>
    <w:rsid w:val="004D379C"/>
    <w:rsid w:val="004D37A7"/>
    <w:rsid w:val="004D37C3"/>
    <w:rsid w:val="004D3844"/>
    <w:rsid w:val="004D38B4"/>
    <w:rsid w:val="004D396F"/>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1A"/>
    <w:rsid w:val="004D4750"/>
    <w:rsid w:val="004D47E5"/>
    <w:rsid w:val="004D4885"/>
    <w:rsid w:val="004D4923"/>
    <w:rsid w:val="004D492B"/>
    <w:rsid w:val="004D496E"/>
    <w:rsid w:val="004D4A2A"/>
    <w:rsid w:val="004D4A30"/>
    <w:rsid w:val="004D4A88"/>
    <w:rsid w:val="004D4ADB"/>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74D"/>
    <w:rsid w:val="004D5860"/>
    <w:rsid w:val="004D58BC"/>
    <w:rsid w:val="004D592D"/>
    <w:rsid w:val="004D5965"/>
    <w:rsid w:val="004D5A3E"/>
    <w:rsid w:val="004D5A6D"/>
    <w:rsid w:val="004D5AAA"/>
    <w:rsid w:val="004D5BA5"/>
    <w:rsid w:val="004D5BED"/>
    <w:rsid w:val="004D5C21"/>
    <w:rsid w:val="004D5C74"/>
    <w:rsid w:val="004D5D0A"/>
    <w:rsid w:val="004D5D7A"/>
    <w:rsid w:val="004D5D97"/>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78F"/>
    <w:rsid w:val="004D681A"/>
    <w:rsid w:val="004D68EB"/>
    <w:rsid w:val="004D68F9"/>
    <w:rsid w:val="004D6A1F"/>
    <w:rsid w:val="004D6A36"/>
    <w:rsid w:val="004D6A3E"/>
    <w:rsid w:val="004D6B98"/>
    <w:rsid w:val="004D6BDA"/>
    <w:rsid w:val="004D6C32"/>
    <w:rsid w:val="004D6C67"/>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61"/>
    <w:rsid w:val="004D797E"/>
    <w:rsid w:val="004D79AD"/>
    <w:rsid w:val="004D7B28"/>
    <w:rsid w:val="004D7B62"/>
    <w:rsid w:val="004D7BB0"/>
    <w:rsid w:val="004D7BB9"/>
    <w:rsid w:val="004D7BCE"/>
    <w:rsid w:val="004D7BDE"/>
    <w:rsid w:val="004D7CE9"/>
    <w:rsid w:val="004D7D67"/>
    <w:rsid w:val="004D7F68"/>
    <w:rsid w:val="004D7F6F"/>
    <w:rsid w:val="004D7F91"/>
    <w:rsid w:val="004D7FE2"/>
    <w:rsid w:val="004E003E"/>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4F"/>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CF7"/>
    <w:rsid w:val="004E0E12"/>
    <w:rsid w:val="004E0EBF"/>
    <w:rsid w:val="004E0ECB"/>
    <w:rsid w:val="004E0F05"/>
    <w:rsid w:val="004E0F99"/>
    <w:rsid w:val="004E0FEF"/>
    <w:rsid w:val="004E1017"/>
    <w:rsid w:val="004E1022"/>
    <w:rsid w:val="004E10B8"/>
    <w:rsid w:val="004E1161"/>
    <w:rsid w:val="004E11B3"/>
    <w:rsid w:val="004E1265"/>
    <w:rsid w:val="004E1274"/>
    <w:rsid w:val="004E12D7"/>
    <w:rsid w:val="004E12D8"/>
    <w:rsid w:val="004E12FC"/>
    <w:rsid w:val="004E13B1"/>
    <w:rsid w:val="004E143F"/>
    <w:rsid w:val="004E158D"/>
    <w:rsid w:val="004E1777"/>
    <w:rsid w:val="004E1854"/>
    <w:rsid w:val="004E194E"/>
    <w:rsid w:val="004E19A5"/>
    <w:rsid w:val="004E1A06"/>
    <w:rsid w:val="004E1A45"/>
    <w:rsid w:val="004E1A71"/>
    <w:rsid w:val="004E1ADD"/>
    <w:rsid w:val="004E1B18"/>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4F4"/>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BDD"/>
    <w:rsid w:val="004E2C07"/>
    <w:rsid w:val="004E2C3B"/>
    <w:rsid w:val="004E2D0D"/>
    <w:rsid w:val="004E2DF0"/>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48"/>
    <w:rsid w:val="004E4C6F"/>
    <w:rsid w:val="004E4CBC"/>
    <w:rsid w:val="004E4D77"/>
    <w:rsid w:val="004E4D83"/>
    <w:rsid w:val="004E4E39"/>
    <w:rsid w:val="004E4FA5"/>
    <w:rsid w:val="004E5004"/>
    <w:rsid w:val="004E50F5"/>
    <w:rsid w:val="004E51B5"/>
    <w:rsid w:val="004E51C7"/>
    <w:rsid w:val="004E521C"/>
    <w:rsid w:val="004E5258"/>
    <w:rsid w:val="004E526B"/>
    <w:rsid w:val="004E5307"/>
    <w:rsid w:val="004E5326"/>
    <w:rsid w:val="004E53E0"/>
    <w:rsid w:val="004E5461"/>
    <w:rsid w:val="004E54E3"/>
    <w:rsid w:val="004E5607"/>
    <w:rsid w:val="004E56EB"/>
    <w:rsid w:val="004E5902"/>
    <w:rsid w:val="004E5ABC"/>
    <w:rsid w:val="004E5ABD"/>
    <w:rsid w:val="004E5B37"/>
    <w:rsid w:val="004E5B7F"/>
    <w:rsid w:val="004E5BD8"/>
    <w:rsid w:val="004E5C68"/>
    <w:rsid w:val="004E5C9B"/>
    <w:rsid w:val="004E5CDA"/>
    <w:rsid w:val="004E5CF4"/>
    <w:rsid w:val="004E5D1A"/>
    <w:rsid w:val="004E5DA0"/>
    <w:rsid w:val="004E5F12"/>
    <w:rsid w:val="004E5F45"/>
    <w:rsid w:val="004E5FA4"/>
    <w:rsid w:val="004E603A"/>
    <w:rsid w:val="004E604D"/>
    <w:rsid w:val="004E608A"/>
    <w:rsid w:val="004E60B7"/>
    <w:rsid w:val="004E60C6"/>
    <w:rsid w:val="004E6116"/>
    <w:rsid w:val="004E6122"/>
    <w:rsid w:val="004E6187"/>
    <w:rsid w:val="004E62A0"/>
    <w:rsid w:val="004E6364"/>
    <w:rsid w:val="004E636D"/>
    <w:rsid w:val="004E6412"/>
    <w:rsid w:val="004E6449"/>
    <w:rsid w:val="004E6544"/>
    <w:rsid w:val="004E6585"/>
    <w:rsid w:val="004E663D"/>
    <w:rsid w:val="004E66EF"/>
    <w:rsid w:val="004E6775"/>
    <w:rsid w:val="004E679A"/>
    <w:rsid w:val="004E681A"/>
    <w:rsid w:val="004E686B"/>
    <w:rsid w:val="004E6914"/>
    <w:rsid w:val="004E69F1"/>
    <w:rsid w:val="004E6AAC"/>
    <w:rsid w:val="004E6ADF"/>
    <w:rsid w:val="004E6B22"/>
    <w:rsid w:val="004E6B2B"/>
    <w:rsid w:val="004E6B2E"/>
    <w:rsid w:val="004E6B4E"/>
    <w:rsid w:val="004E6BE5"/>
    <w:rsid w:val="004E6CDE"/>
    <w:rsid w:val="004E6D9A"/>
    <w:rsid w:val="004E6DB6"/>
    <w:rsid w:val="004E6DF1"/>
    <w:rsid w:val="004E6EB1"/>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01"/>
    <w:rsid w:val="004E7BEC"/>
    <w:rsid w:val="004E7C43"/>
    <w:rsid w:val="004E7D1D"/>
    <w:rsid w:val="004E7D42"/>
    <w:rsid w:val="004E7E0E"/>
    <w:rsid w:val="004E7E66"/>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36"/>
    <w:rsid w:val="004F1071"/>
    <w:rsid w:val="004F1085"/>
    <w:rsid w:val="004F1095"/>
    <w:rsid w:val="004F10C8"/>
    <w:rsid w:val="004F115B"/>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9E"/>
    <w:rsid w:val="004F17E1"/>
    <w:rsid w:val="004F17E3"/>
    <w:rsid w:val="004F186D"/>
    <w:rsid w:val="004F1873"/>
    <w:rsid w:val="004F1954"/>
    <w:rsid w:val="004F1AA5"/>
    <w:rsid w:val="004F1ABA"/>
    <w:rsid w:val="004F1AF9"/>
    <w:rsid w:val="004F1B3D"/>
    <w:rsid w:val="004F1BCA"/>
    <w:rsid w:val="004F1C4C"/>
    <w:rsid w:val="004F1C76"/>
    <w:rsid w:val="004F1E18"/>
    <w:rsid w:val="004F1E1A"/>
    <w:rsid w:val="004F1F1A"/>
    <w:rsid w:val="004F1FC3"/>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B3"/>
    <w:rsid w:val="004F40DB"/>
    <w:rsid w:val="004F4132"/>
    <w:rsid w:val="004F4151"/>
    <w:rsid w:val="004F41F1"/>
    <w:rsid w:val="004F4247"/>
    <w:rsid w:val="004F42C0"/>
    <w:rsid w:val="004F42C3"/>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8D9"/>
    <w:rsid w:val="004F49A7"/>
    <w:rsid w:val="004F4A28"/>
    <w:rsid w:val="004F4A89"/>
    <w:rsid w:val="004F4AA1"/>
    <w:rsid w:val="004F4AAD"/>
    <w:rsid w:val="004F4B2E"/>
    <w:rsid w:val="004F4B80"/>
    <w:rsid w:val="004F4BA5"/>
    <w:rsid w:val="004F4BB5"/>
    <w:rsid w:val="004F4C54"/>
    <w:rsid w:val="004F4CD7"/>
    <w:rsid w:val="004F4D24"/>
    <w:rsid w:val="004F4D51"/>
    <w:rsid w:val="004F4E00"/>
    <w:rsid w:val="004F4E75"/>
    <w:rsid w:val="004F4EA0"/>
    <w:rsid w:val="004F4EC5"/>
    <w:rsid w:val="004F4EDA"/>
    <w:rsid w:val="004F4F69"/>
    <w:rsid w:val="004F4FC8"/>
    <w:rsid w:val="004F4FCB"/>
    <w:rsid w:val="004F4FD6"/>
    <w:rsid w:val="004F510C"/>
    <w:rsid w:val="004F5121"/>
    <w:rsid w:val="004F5125"/>
    <w:rsid w:val="004F51B5"/>
    <w:rsid w:val="004F51BF"/>
    <w:rsid w:val="004F51D6"/>
    <w:rsid w:val="004F51E0"/>
    <w:rsid w:val="004F5355"/>
    <w:rsid w:val="004F5358"/>
    <w:rsid w:val="004F5565"/>
    <w:rsid w:val="004F56A5"/>
    <w:rsid w:val="004F56C1"/>
    <w:rsid w:val="004F573F"/>
    <w:rsid w:val="004F579E"/>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91E"/>
    <w:rsid w:val="004F692E"/>
    <w:rsid w:val="004F6977"/>
    <w:rsid w:val="004F6A47"/>
    <w:rsid w:val="004F6A75"/>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237"/>
    <w:rsid w:val="004F7373"/>
    <w:rsid w:val="004F73B1"/>
    <w:rsid w:val="004F73FB"/>
    <w:rsid w:val="004F7410"/>
    <w:rsid w:val="004F74A6"/>
    <w:rsid w:val="004F74B3"/>
    <w:rsid w:val="004F7561"/>
    <w:rsid w:val="004F766E"/>
    <w:rsid w:val="004F76DB"/>
    <w:rsid w:val="004F77F1"/>
    <w:rsid w:val="004F77F4"/>
    <w:rsid w:val="004F780A"/>
    <w:rsid w:val="004F780C"/>
    <w:rsid w:val="004F787F"/>
    <w:rsid w:val="004F7911"/>
    <w:rsid w:val="004F792D"/>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15"/>
    <w:rsid w:val="004F7E77"/>
    <w:rsid w:val="004F7E98"/>
    <w:rsid w:val="004F7F1B"/>
    <w:rsid w:val="004F7FED"/>
    <w:rsid w:val="00500071"/>
    <w:rsid w:val="00500087"/>
    <w:rsid w:val="00500120"/>
    <w:rsid w:val="005001A4"/>
    <w:rsid w:val="005001DB"/>
    <w:rsid w:val="005001FA"/>
    <w:rsid w:val="005001FC"/>
    <w:rsid w:val="00500213"/>
    <w:rsid w:val="00500257"/>
    <w:rsid w:val="00500272"/>
    <w:rsid w:val="00500294"/>
    <w:rsid w:val="005003BB"/>
    <w:rsid w:val="005003D8"/>
    <w:rsid w:val="005003EC"/>
    <w:rsid w:val="00500557"/>
    <w:rsid w:val="005005A4"/>
    <w:rsid w:val="005005D1"/>
    <w:rsid w:val="005005DA"/>
    <w:rsid w:val="00500623"/>
    <w:rsid w:val="005006F6"/>
    <w:rsid w:val="00500709"/>
    <w:rsid w:val="005007A7"/>
    <w:rsid w:val="005007D5"/>
    <w:rsid w:val="00500802"/>
    <w:rsid w:val="00500824"/>
    <w:rsid w:val="0050091F"/>
    <w:rsid w:val="00500978"/>
    <w:rsid w:val="005009DF"/>
    <w:rsid w:val="00500A12"/>
    <w:rsid w:val="00500A23"/>
    <w:rsid w:val="00500B1A"/>
    <w:rsid w:val="00500B93"/>
    <w:rsid w:val="00500BC8"/>
    <w:rsid w:val="00500CC1"/>
    <w:rsid w:val="00500CFB"/>
    <w:rsid w:val="00500D1B"/>
    <w:rsid w:val="00500D20"/>
    <w:rsid w:val="00500DA4"/>
    <w:rsid w:val="00500DD8"/>
    <w:rsid w:val="00500EC7"/>
    <w:rsid w:val="00500F1F"/>
    <w:rsid w:val="00500F38"/>
    <w:rsid w:val="00500FA7"/>
    <w:rsid w:val="00500FC0"/>
    <w:rsid w:val="005010B8"/>
    <w:rsid w:val="005010BC"/>
    <w:rsid w:val="005010C4"/>
    <w:rsid w:val="00501123"/>
    <w:rsid w:val="00501168"/>
    <w:rsid w:val="0050117D"/>
    <w:rsid w:val="005011A4"/>
    <w:rsid w:val="005011DA"/>
    <w:rsid w:val="00501205"/>
    <w:rsid w:val="00501276"/>
    <w:rsid w:val="00501311"/>
    <w:rsid w:val="0050135E"/>
    <w:rsid w:val="00501380"/>
    <w:rsid w:val="00501394"/>
    <w:rsid w:val="00501486"/>
    <w:rsid w:val="005015C4"/>
    <w:rsid w:val="005015E9"/>
    <w:rsid w:val="00501657"/>
    <w:rsid w:val="00501694"/>
    <w:rsid w:val="005016A1"/>
    <w:rsid w:val="0050170D"/>
    <w:rsid w:val="00501717"/>
    <w:rsid w:val="0050172C"/>
    <w:rsid w:val="0050174B"/>
    <w:rsid w:val="00501761"/>
    <w:rsid w:val="005017D8"/>
    <w:rsid w:val="005017E4"/>
    <w:rsid w:val="00501826"/>
    <w:rsid w:val="0050186D"/>
    <w:rsid w:val="005018C4"/>
    <w:rsid w:val="005018DA"/>
    <w:rsid w:val="005019BC"/>
    <w:rsid w:val="00501AEB"/>
    <w:rsid w:val="00501B05"/>
    <w:rsid w:val="00501B20"/>
    <w:rsid w:val="00501B24"/>
    <w:rsid w:val="00501B70"/>
    <w:rsid w:val="00501BB0"/>
    <w:rsid w:val="00501BB2"/>
    <w:rsid w:val="00501BE1"/>
    <w:rsid w:val="00501DD1"/>
    <w:rsid w:val="00501E0E"/>
    <w:rsid w:val="00501E92"/>
    <w:rsid w:val="00501E9A"/>
    <w:rsid w:val="00501F34"/>
    <w:rsid w:val="00501FE8"/>
    <w:rsid w:val="0050209C"/>
    <w:rsid w:val="005020D6"/>
    <w:rsid w:val="00502115"/>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64"/>
    <w:rsid w:val="00502E8C"/>
    <w:rsid w:val="00502ED0"/>
    <w:rsid w:val="00502F0B"/>
    <w:rsid w:val="00502F17"/>
    <w:rsid w:val="00502FC0"/>
    <w:rsid w:val="00502FE3"/>
    <w:rsid w:val="005031C0"/>
    <w:rsid w:val="00503289"/>
    <w:rsid w:val="00503304"/>
    <w:rsid w:val="0050332F"/>
    <w:rsid w:val="00503330"/>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42"/>
    <w:rsid w:val="00503F6C"/>
    <w:rsid w:val="005041E5"/>
    <w:rsid w:val="00504227"/>
    <w:rsid w:val="00504243"/>
    <w:rsid w:val="005042C4"/>
    <w:rsid w:val="005042D4"/>
    <w:rsid w:val="00504304"/>
    <w:rsid w:val="00504349"/>
    <w:rsid w:val="0050447C"/>
    <w:rsid w:val="005044BE"/>
    <w:rsid w:val="00504523"/>
    <w:rsid w:val="00504586"/>
    <w:rsid w:val="005045B8"/>
    <w:rsid w:val="005045D5"/>
    <w:rsid w:val="0050460D"/>
    <w:rsid w:val="00504680"/>
    <w:rsid w:val="00504682"/>
    <w:rsid w:val="00504785"/>
    <w:rsid w:val="00504810"/>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0F4"/>
    <w:rsid w:val="0050512E"/>
    <w:rsid w:val="005051C8"/>
    <w:rsid w:val="005051D4"/>
    <w:rsid w:val="0050524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CC9"/>
    <w:rsid w:val="00505D1B"/>
    <w:rsid w:val="00505D63"/>
    <w:rsid w:val="00505E6B"/>
    <w:rsid w:val="00505E92"/>
    <w:rsid w:val="00505F15"/>
    <w:rsid w:val="00505F22"/>
    <w:rsid w:val="00505F64"/>
    <w:rsid w:val="00505F87"/>
    <w:rsid w:val="005060CA"/>
    <w:rsid w:val="005061B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54"/>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9E3"/>
    <w:rsid w:val="00510A3B"/>
    <w:rsid w:val="00510A54"/>
    <w:rsid w:val="00510A67"/>
    <w:rsid w:val="00510B28"/>
    <w:rsid w:val="00510B5A"/>
    <w:rsid w:val="00510BA8"/>
    <w:rsid w:val="00510BB4"/>
    <w:rsid w:val="00510BF5"/>
    <w:rsid w:val="00510C1E"/>
    <w:rsid w:val="00510C7D"/>
    <w:rsid w:val="00510CA2"/>
    <w:rsid w:val="00510D26"/>
    <w:rsid w:val="00510D74"/>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31D"/>
    <w:rsid w:val="00511341"/>
    <w:rsid w:val="005113F4"/>
    <w:rsid w:val="0051143F"/>
    <w:rsid w:val="005114A2"/>
    <w:rsid w:val="005114AD"/>
    <w:rsid w:val="0051151B"/>
    <w:rsid w:val="00511564"/>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AC"/>
    <w:rsid w:val="00511CBB"/>
    <w:rsid w:val="00511D93"/>
    <w:rsid w:val="00511D9E"/>
    <w:rsid w:val="00511E49"/>
    <w:rsid w:val="00511E79"/>
    <w:rsid w:val="00511F4A"/>
    <w:rsid w:val="00511FD0"/>
    <w:rsid w:val="00511FD3"/>
    <w:rsid w:val="00512025"/>
    <w:rsid w:val="00512144"/>
    <w:rsid w:val="005121B0"/>
    <w:rsid w:val="005121FF"/>
    <w:rsid w:val="00512266"/>
    <w:rsid w:val="005122D2"/>
    <w:rsid w:val="00512313"/>
    <w:rsid w:val="0051236B"/>
    <w:rsid w:val="0051245B"/>
    <w:rsid w:val="00512467"/>
    <w:rsid w:val="00512617"/>
    <w:rsid w:val="00512618"/>
    <w:rsid w:val="00512764"/>
    <w:rsid w:val="00512795"/>
    <w:rsid w:val="00512838"/>
    <w:rsid w:val="00512843"/>
    <w:rsid w:val="005128FA"/>
    <w:rsid w:val="00512927"/>
    <w:rsid w:val="0051292C"/>
    <w:rsid w:val="005129CE"/>
    <w:rsid w:val="005129E6"/>
    <w:rsid w:val="00512A7B"/>
    <w:rsid w:val="00512B11"/>
    <w:rsid w:val="00512C17"/>
    <w:rsid w:val="00512CB7"/>
    <w:rsid w:val="00512E00"/>
    <w:rsid w:val="00512E15"/>
    <w:rsid w:val="00512EDD"/>
    <w:rsid w:val="00512FFC"/>
    <w:rsid w:val="0051306C"/>
    <w:rsid w:val="00513101"/>
    <w:rsid w:val="00513148"/>
    <w:rsid w:val="0051318D"/>
    <w:rsid w:val="005131A6"/>
    <w:rsid w:val="005131E4"/>
    <w:rsid w:val="00513252"/>
    <w:rsid w:val="00513284"/>
    <w:rsid w:val="005132D8"/>
    <w:rsid w:val="005133B7"/>
    <w:rsid w:val="005133EA"/>
    <w:rsid w:val="005133F8"/>
    <w:rsid w:val="00513405"/>
    <w:rsid w:val="0051348F"/>
    <w:rsid w:val="00513543"/>
    <w:rsid w:val="005136C2"/>
    <w:rsid w:val="005138BD"/>
    <w:rsid w:val="0051398F"/>
    <w:rsid w:val="005139A2"/>
    <w:rsid w:val="005139AF"/>
    <w:rsid w:val="005139EB"/>
    <w:rsid w:val="00513A7F"/>
    <w:rsid w:val="00513A9C"/>
    <w:rsid w:val="00513AD2"/>
    <w:rsid w:val="00513ADA"/>
    <w:rsid w:val="00513AE2"/>
    <w:rsid w:val="00513B2B"/>
    <w:rsid w:val="00513C02"/>
    <w:rsid w:val="00513C11"/>
    <w:rsid w:val="00513C36"/>
    <w:rsid w:val="00513C84"/>
    <w:rsid w:val="00513D47"/>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7D"/>
    <w:rsid w:val="00514C12"/>
    <w:rsid w:val="00514C58"/>
    <w:rsid w:val="00514C89"/>
    <w:rsid w:val="00514CA4"/>
    <w:rsid w:val="00514D4A"/>
    <w:rsid w:val="00514D57"/>
    <w:rsid w:val="00514DA1"/>
    <w:rsid w:val="00514E8A"/>
    <w:rsid w:val="00514EB6"/>
    <w:rsid w:val="00514EDC"/>
    <w:rsid w:val="00514FF3"/>
    <w:rsid w:val="00514FFF"/>
    <w:rsid w:val="0051501D"/>
    <w:rsid w:val="0051507D"/>
    <w:rsid w:val="00515093"/>
    <w:rsid w:val="005150C7"/>
    <w:rsid w:val="005150E9"/>
    <w:rsid w:val="00515173"/>
    <w:rsid w:val="0051520E"/>
    <w:rsid w:val="005152F5"/>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82"/>
    <w:rsid w:val="005158F6"/>
    <w:rsid w:val="0051592F"/>
    <w:rsid w:val="005159C0"/>
    <w:rsid w:val="00515A20"/>
    <w:rsid w:val="00515AD5"/>
    <w:rsid w:val="00515B69"/>
    <w:rsid w:val="00515BB9"/>
    <w:rsid w:val="00515C45"/>
    <w:rsid w:val="00515C9D"/>
    <w:rsid w:val="00515CC6"/>
    <w:rsid w:val="00515CD9"/>
    <w:rsid w:val="00515D4D"/>
    <w:rsid w:val="00515E4D"/>
    <w:rsid w:val="00515F1B"/>
    <w:rsid w:val="00515FF7"/>
    <w:rsid w:val="00516005"/>
    <w:rsid w:val="00516164"/>
    <w:rsid w:val="005161BC"/>
    <w:rsid w:val="00516280"/>
    <w:rsid w:val="00516334"/>
    <w:rsid w:val="00516403"/>
    <w:rsid w:val="00516417"/>
    <w:rsid w:val="0051641D"/>
    <w:rsid w:val="0051645F"/>
    <w:rsid w:val="00516494"/>
    <w:rsid w:val="005164B9"/>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060"/>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A4"/>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2EE"/>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83"/>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78"/>
    <w:rsid w:val="005236ED"/>
    <w:rsid w:val="00523735"/>
    <w:rsid w:val="0052379E"/>
    <w:rsid w:val="005237AA"/>
    <w:rsid w:val="00523887"/>
    <w:rsid w:val="00523907"/>
    <w:rsid w:val="005239E6"/>
    <w:rsid w:val="005239FE"/>
    <w:rsid w:val="00523A79"/>
    <w:rsid w:val="00523AFF"/>
    <w:rsid w:val="00523B04"/>
    <w:rsid w:val="00523B64"/>
    <w:rsid w:val="00523B85"/>
    <w:rsid w:val="00523C54"/>
    <w:rsid w:val="00523CB3"/>
    <w:rsid w:val="00523D01"/>
    <w:rsid w:val="00523D04"/>
    <w:rsid w:val="00523D09"/>
    <w:rsid w:val="00523D94"/>
    <w:rsid w:val="00523F49"/>
    <w:rsid w:val="00523F71"/>
    <w:rsid w:val="0052402D"/>
    <w:rsid w:val="0052404D"/>
    <w:rsid w:val="0052407A"/>
    <w:rsid w:val="0052411A"/>
    <w:rsid w:val="005241D8"/>
    <w:rsid w:val="00524319"/>
    <w:rsid w:val="005243D5"/>
    <w:rsid w:val="0052459D"/>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4B"/>
    <w:rsid w:val="0052527A"/>
    <w:rsid w:val="0052528B"/>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6FB6"/>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66B"/>
    <w:rsid w:val="005276DC"/>
    <w:rsid w:val="00527749"/>
    <w:rsid w:val="00527798"/>
    <w:rsid w:val="0052779D"/>
    <w:rsid w:val="005277A0"/>
    <w:rsid w:val="005277C2"/>
    <w:rsid w:val="005277F0"/>
    <w:rsid w:val="00527809"/>
    <w:rsid w:val="00527978"/>
    <w:rsid w:val="00527998"/>
    <w:rsid w:val="005279A5"/>
    <w:rsid w:val="005279E6"/>
    <w:rsid w:val="00527A8C"/>
    <w:rsid w:val="00527AB2"/>
    <w:rsid w:val="00527AE2"/>
    <w:rsid w:val="00527B8E"/>
    <w:rsid w:val="00527B9A"/>
    <w:rsid w:val="00527BA5"/>
    <w:rsid w:val="00527BD7"/>
    <w:rsid w:val="00527BE5"/>
    <w:rsid w:val="00527C11"/>
    <w:rsid w:val="00527C39"/>
    <w:rsid w:val="00527CCF"/>
    <w:rsid w:val="00527D02"/>
    <w:rsid w:val="00527D31"/>
    <w:rsid w:val="00527D80"/>
    <w:rsid w:val="00527D98"/>
    <w:rsid w:val="00527F84"/>
    <w:rsid w:val="00527FD5"/>
    <w:rsid w:val="0053004A"/>
    <w:rsid w:val="005300C3"/>
    <w:rsid w:val="00530214"/>
    <w:rsid w:val="00530239"/>
    <w:rsid w:val="0053026A"/>
    <w:rsid w:val="005302A7"/>
    <w:rsid w:val="005302E4"/>
    <w:rsid w:val="0053043E"/>
    <w:rsid w:val="00530476"/>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7B"/>
    <w:rsid w:val="00530ECA"/>
    <w:rsid w:val="00530F4F"/>
    <w:rsid w:val="00530F56"/>
    <w:rsid w:val="00530F60"/>
    <w:rsid w:val="00530FD0"/>
    <w:rsid w:val="00530FF8"/>
    <w:rsid w:val="00531002"/>
    <w:rsid w:val="00531029"/>
    <w:rsid w:val="0053102A"/>
    <w:rsid w:val="0053103B"/>
    <w:rsid w:val="00531059"/>
    <w:rsid w:val="00531060"/>
    <w:rsid w:val="00531099"/>
    <w:rsid w:val="0053113B"/>
    <w:rsid w:val="00531140"/>
    <w:rsid w:val="005311DF"/>
    <w:rsid w:val="005312E6"/>
    <w:rsid w:val="00531386"/>
    <w:rsid w:val="005313A2"/>
    <w:rsid w:val="005313FB"/>
    <w:rsid w:val="0053148C"/>
    <w:rsid w:val="005314B1"/>
    <w:rsid w:val="0053164B"/>
    <w:rsid w:val="005316A8"/>
    <w:rsid w:val="00531798"/>
    <w:rsid w:val="005317FA"/>
    <w:rsid w:val="00531817"/>
    <w:rsid w:val="0053197A"/>
    <w:rsid w:val="00531AC4"/>
    <w:rsid w:val="00531B56"/>
    <w:rsid w:val="00531BCE"/>
    <w:rsid w:val="00531CCD"/>
    <w:rsid w:val="00531CEA"/>
    <w:rsid w:val="00531D6A"/>
    <w:rsid w:val="00531DEF"/>
    <w:rsid w:val="00531E48"/>
    <w:rsid w:val="00531E7E"/>
    <w:rsid w:val="00531F03"/>
    <w:rsid w:val="00531F2A"/>
    <w:rsid w:val="00531F2C"/>
    <w:rsid w:val="00531F75"/>
    <w:rsid w:val="00531FB9"/>
    <w:rsid w:val="00531FCE"/>
    <w:rsid w:val="0053206B"/>
    <w:rsid w:val="00532076"/>
    <w:rsid w:val="005320CF"/>
    <w:rsid w:val="0053212F"/>
    <w:rsid w:val="0053216A"/>
    <w:rsid w:val="005321FA"/>
    <w:rsid w:val="0053233E"/>
    <w:rsid w:val="0053235B"/>
    <w:rsid w:val="0053236F"/>
    <w:rsid w:val="00532422"/>
    <w:rsid w:val="005324A5"/>
    <w:rsid w:val="005324A6"/>
    <w:rsid w:val="00532544"/>
    <w:rsid w:val="00532546"/>
    <w:rsid w:val="00532550"/>
    <w:rsid w:val="0053257B"/>
    <w:rsid w:val="0053257D"/>
    <w:rsid w:val="00532588"/>
    <w:rsid w:val="00532592"/>
    <w:rsid w:val="0053264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1E4"/>
    <w:rsid w:val="005332FE"/>
    <w:rsid w:val="00533385"/>
    <w:rsid w:val="005334E2"/>
    <w:rsid w:val="00533530"/>
    <w:rsid w:val="005335AE"/>
    <w:rsid w:val="00533605"/>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40"/>
    <w:rsid w:val="00533D4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4DA"/>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18"/>
    <w:rsid w:val="00534C91"/>
    <w:rsid w:val="00534D23"/>
    <w:rsid w:val="00534D2B"/>
    <w:rsid w:val="00534DED"/>
    <w:rsid w:val="00534E0D"/>
    <w:rsid w:val="00534F58"/>
    <w:rsid w:val="00535059"/>
    <w:rsid w:val="00535061"/>
    <w:rsid w:val="00535092"/>
    <w:rsid w:val="0053509A"/>
    <w:rsid w:val="005350D5"/>
    <w:rsid w:val="0053511E"/>
    <w:rsid w:val="005351FF"/>
    <w:rsid w:val="00535271"/>
    <w:rsid w:val="0053534E"/>
    <w:rsid w:val="00535350"/>
    <w:rsid w:val="00535399"/>
    <w:rsid w:val="005353F2"/>
    <w:rsid w:val="005353FD"/>
    <w:rsid w:val="00535579"/>
    <w:rsid w:val="005355AE"/>
    <w:rsid w:val="0053560B"/>
    <w:rsid w:val="00535769"/>
    <w:rsid w:val="00535837"/>
    <w:rsid w:val="005358BD"/>
    <w:rsid w:val="005358D8"/>
    <w:rsid w:val="0053594A"/>
    <w:rsid w:val="00535979"/>
    <w:rsid w:val="005359D9"/>
    <w:rsid w:val="00535A37"/>
    <w:rsid w:val="00535AC9"/>
    <w:rsid w:val="00535B2B"/>
    <w:rsid w:val="00535B2D"/>
    <w:rsid w:val="00535C3F"/>
    <w:rsid w:val="00535C69"/>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6F"/>
    <w:rsid w:val="005364D2"/>
    <w:rsid w:val="005364E1"/>
    <w:rsid w:val="0053659B"/>
    <w:rsid w:val="005365E5"/>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2A0"/>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CE5"/>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AD"/>
    <w:rsid w:val="00540A8A"/>
    <w:rsid w:val="00540AAB"/>
    <w:rsid w:val="00540AF8"/>
    <w:rsid w:val="00540B05"/>
    <w:rsid w:val="00540B25"/>
    <w:rsid w:val="00540B2A"/>
    <w:rsid w:val="00540B2C"/>
    <w:rsid w:val="00540C6F"/>
    <w:rsid w:val="00540C7C"/>
    <w:rsid w:val="00540CFE"/>
    <w:rsid w:val="00540D31"/>
    <w:rsid w:val="00540D57"/>
    <w:rsid w:val="00540D8E"/>
    <w:rsid w:val="00540DD9"/>
    <w:rsid w:val="00540E5F"/>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278"/>
    <w:rsid w:val="00541325"/>
    <w:rsid w:val="0054132B"/>
    <w:rsid w:val="00541384"/>
    <w:rsid w:val="00541449"/>
    <w:rsid w:val="0054145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707"/>
    <w:rsid w:val="005428E4"/>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61C"/>
    <w:rsid w:val="00543690"/>
    <w:rsid w:val="00543714"/>
    <w:rsid w:val="0054372E"/>
    <w:rsid w:val="0054380A"/>
    <w:rsid w:val="0054384C"/>
    <w:rsid w:val="0054386D"/>
    <w:rsid w:val="00543A6D"/>
    <w:rsid w:val="00543A7B"/>
    <w:rsid w:val="00543AF8"/>
    <w:rsid w:val="00543B56"/>
    <w:rsid w:val="00543B7C"/>
    <w:rsid w:val="00543BCC"/>
    <w:rsid w:val="00543C04"/>
    <w:rsid w:val="00543C37"/>
    <w:rsid w:val="00543D91"/>
    <w:rsid w:val="00543DAE"/>
    <w:rsid w:val="00543E8B"/>
    <w:rsid w:val="00543F62"/>
    <w:rsid w:val="00543FC3"/>
    <w:rsid w:val="005440B4"/>
    <w:rsid w:val="005440F7"/>
    <w:rsid w:val="00544209"/>
    <w:rsid w:val="0054429D"/>
    <w:rsid w:val="0054433F"/>
    <w:rsid w:val="00544637"/>
    <w:rsid w:val="00544685"/>
    <w:rsid w:val="005447F0"/>
    <w:rsid w:val="005447F1"/>
    <w:rsid w:val="0054485A"/>
    <w:rsid w:val="00544930"/>
    <w:rsid w:val="0054495F"/>
    <w:rsid w:val="00544985"/>
    <w:rsid w:val="0054499B"/>
    <w:rsid w:val="005449D3"/>
    <w:rsid w:val="00544A02"/>
    <w:rsid w:val="00544B15"/>
    <w:rsid w:val="00544B4A"/>
    <w:rsid w:val="00544B71"/>
    <w:rsid w:val="00544B7A"/>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B6"/>
    <w:rsid w:val="00545AD5"/>
    <w:rsid w:val="00545C70"/>
    <w:rsid w:val="00545C8D"/>
    <w:rsid w:val="00545CFB"/>
    <w:rsid w:val="00545DB5"/>
    <w:rsid w:val="00545E96"/>
    <w:rsid w:val="00545F75"/>
    <w:rsid w:val="005460E6"/>
    <w:rsid w:val="00546122"/>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B80"/>
    <w:rsid w:val="00546CA7"/>
    <w:rsid w:val="00546D01"/>
    <w:rsid w:val="00546D23"/>
    <w:rsid w:val="00546D5D"/>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C1"/>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83"/>
    <w:rsid w:val="00550F97"/>
    <w:rsid w:val="00551071"/>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1FFC"/>
    <w:rsid w:val="0055202D"/>
    <w:rsid w:val="005520B2"/>
    <w:rsid w:val="005520BD"/>
    <w:rsid w:val="005520D2"/>
    <w:rsid w:val="005520E2"/>
    <w:rsid w:val="005520FE"/>
    <w:rsid w:val="005521F2"/>
    <w:rsid w:val="00552210"/>
    <w:rsid w:val="0055223E"/>
    <w:rsid w:val="00552247"/>
    <w:rsid w:val="005522D4"/>
    <w:rsid w:val="0055231C"/>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6F"/>
    <w:rsid w:val="00552C8F"/>
    <w:rsid w:val="00552CC9"/>
    <w:rsid w:val="00552D2C"/>
    <w:rsid w:val="00552DFE"/>
    <w:rsid w:val="00552E16"/>
    <w:rsid w:val="00552E45"/>
    <w:rsid w:val="005531D2"/>
    <w:rsid w:val="005531D9"/>
    <w:rsid w:val="00553219"/>
    <w:rsid w:val="00553272"/>
    <w:rsid w:val="00553297"/>
    <w:rsid w:val="00553314"/>
    <w:rsid w:val="00553354"/>
    <w:rsid w:val="0055338D"/>
    <w:rsid w:val="005533F9"/>
    <w:rsid w:val="00553458"/>
    <w:rsid w:val="0055347B"/>
    <w:rsid w:val="005534A3"/>
    <w:rsid w:val="0055358D"/>
    <w:rsid w:val="00553602"/>
    <w:rsid w:val="00553639"/>
    <w:rsid w:val="0055369F"/>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B"/>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5A"/>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46B"/>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9F"/>
    <w:rsid w:val="005570A3"/>
    <w:rsid w:val="00557107"/>
    <w:rsid w:val="0055712B"/>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E23"/>
    <w:rsid w:val="00557E2A"/>
    <w:rsid w:val="00557E46"/>
    <w:rsid w:val="00557F00"/>
    <w:rsid w:val="00557F20"/>
    <w:rsid w:val="00557F77"/>
    <w:rsid w:val="00557FA6"/>
    <w:rsid w:val="00560048"/>
    <w:rsid w:val="00560136"/>
    <w:rsid w:val="0056020C"/>
    <w:rsid w:val="00560232"/>
    <w:rsid w:val="00560263"/>
    <w:rsid w:val="0056029A"/>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C03"/>
    <w:rsid w:val="00561CDB"/>
    <w:rsid w:val="00561D53"/>
    <w:rsid w:val="00561DC8"/>
    <w:rsid w:val="00561F0D"/>
    <w:rsid w:val="00561F4E"/>
    <w:rsid w:val="00561FDC"/>
    <w:rsid w:val="00561FE1"/>
    <w:rsid w:val="00561FEE"/>
    <w:rsid w:val="00562054"/>
    <w:rsid w:val="005622A2"/>
    <w:rsid w:val="0056230E"/>
    <w:rsid w:val="00562374"/>
    <w:rsid w:val="005623DF"/>
    <w:rsid w:val="00562423"/>
    <w:rsid w:val="0056249B"/>
    <w:rsid w:val="005624CF"/>
    <w:rsid w:val="005625FB"/>
    <w:rsid w:val="00562643"/>
    <w:rsid w:val="0056274D"/>
    <w:rsid w:val="005627ED"/>
    <w:rsid w:val="00562819"/>
    <w:rsid w:val="00562868"/>
    <w:rsid w:val="005628B0"/>
    <w:rsid w:val="005628B3"/>
    <w:rsid w:val="005628C1"/>
    <w:rsid w:val="00562912"/>
    <w:rsid w:val="00562937"/>
    <w:rsid w:val="00562A76"/>
    <w:rsid w:val="00562AA7"/>
    <w:rsid w:val="00562AAE"/>
    <w:rsid w:val="00562B30"/>
    <w:rsid w:val="00562C1C"/>
    <w:rsid w:val="00562C47"/>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6A"/>
    <w:rsid w:val="005632E9"/>
    <w:rsid w:val="00563345"/>
    <w:rsid w:val="00563358"/>
    <w:rsid w:val="00563363"/>
    <w:rsid w:val="005633BE"/>
    <w:rsid w:val="005634A2"/>
    <w:rsid w:val="005636BA"/>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0B"/>
    <w:rsid w:val="00564126"/>
    <w:rsid w:val="00564179"/>
    <w:rsid w:val="00564210"/>
    <w:rsid w:val="00564349"/>
    <w:rsid w:val="00564359"/>
    <w:rsid w:val="0056444E"/>
    <w:rsid w:val="00564557"/>
    <w:rsid w:val="00564597"/>
    <w:rsid w:val="005645A9"/>
    <w:rsid w:val="005646F4"/>
    <w:rsid w:val="005648B2"/>
    <w:rsid w:val="00564943"/>
    <w:rsid w:val="00564975"/>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2BE"/>
    <w:rsid w:val="00565466"/>
    <w:rsid w:val="00565484"/>
    <w:rsid w:val="005654DA"/>
    <w:rsid w:val="0056553C"/>
    <w:rsid w:val="005655A0"/>
    <w:rsid w:val="005655DA"/>
    <w:rsid w:val="005655EE"/>
    <w:rsid w:val="00565674"/>
    <w:rsid w:val="00565789"/>
    <w:rsid w:val="00565843"/>
    <w:rsid w:val="00565928"/>
    <w:rsid w:val="0056595F"/>
    <w:rsid w:val="00565A02"/>
    <w:rsid w:val="00565AC4"/>
    <w:rsid w:val="00565B9B"/>
    <w:rsid w:val="00565C24"/>
    <w:rsid w:val="00565C5D"/>
    <w:rsid w:val="00565CF8"/>
    <w:rsid w:val="00565E3F"/>
    <w:rsid w:val="00565E72"/>
    <w:rsid w:val="00565E80"/>
    <w:rsid w:val="00565E87"/>
    <w:rsid w:val="00565F43"/>
    <w:rsid w:val="00565FCB"/>
    <w:rsid w:val="00565FED"/>
    <w:rsid w:val="0056602C"/>
    <w:rsid w:val="005660F1"/>
    <w:rsid w:val="005661F3"/>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42A"/>
    <w:rsid w:val="005674A1"/>
    <w:rsid w:val="005674F0"/>
    <w:rsid w:val="00567582"/>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A"/>
    <w:rsid w:val="005700BE"/>
    <w:rsid w:val="005700C0"/>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9"/>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99B"/>
    <w:rsid w:val="00570A84"/>
    <w:rsid w:val="00570C74"/>
    <w:rsid w:val="00570CBE"/>
    <w:rsid w:val="00570CDF"/>
    <w:rsid w:val="00570D0C"/>
    <w:rsid w:val="00570D44"/>
    <w:rsid w:val="00570D4C"/>
    <w:rsid w:val="00570DAB"/>
    <w:rsid w:val="00570DE2"/>
    <w:rsid w:val="00570E16"/>
    <w:rsid w:val="00570E19"/>
    <w:rsid w:val="00570E41"/>
    <w:rsid w:val="00570EC1"/>
    <w:rsid w:val="00570EFC"/>
    <w:rsid w:val="00570F22"/>
    <w:rsid w:val="00570F75"/>
    <w:rsid w:val="00570FC4"/>
    <w:rsid w:val="00571025"/>
    <w:rsid w:val="00571059"/>
    <w:rsid w:val="00571073"/>
    <w:rsid w:val="005710BC"/>
    <w:rsid w:val="00571134"/>
    <w:rsid w:val="0057115D"/>
    <w:rsid w:val="0057117D"/>
    <w:rsid w:val="0057119F"/>
    <w:rsid w:val="005711BE"/>
    <w:rsid w:val="005711C1"/>
    <w:rsid w:val="005711D5"/>
    <w:rsid w:val="005711DC"/>
    <w:rsid w:val="005711EC"/>
    <w:rsid w:val="005712D1"/>
    <w:rsid w:val="005713D9"/>
    <w:rsid w:val="005713E3"/>
    <w:rsid w:val="005713EE"/>
    <w:rsid w:val="0057146A"/>
    <w:rsid w:val="005714B5"/>
    <w:rsid w:val="0057156E"/>
    <w:rsid w:val="00571700"/>
    <w:rsid w:val="00571751"/>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0AA"/>
    <w:rsid w:val="005720AD"/>
    <w:rsid w:val="00572146"/>
    <w:rsid w:val="00572163"/>
    <w:rsid w:val="0057226B"/>
    <w:rsid w:val="0057229D"/>
    <w:rsid w:val="005722FA"/>
    <w:rsid w:val="00572311"/>
    <w:rsid w:val="00572422"/>
    <w:rsid w:val="00572433"/>
    <w:rsid w:val="00572455"/>
    <w:rsid w:val="0057245B"/>
    <w:rsid w:val="00572484"/>
    <w:rsid w:val="0057250F"/>
    <w:rsid w:val="00572531"/>
    <w:rsid w:val="005725A9"/>
    <w:rsid w:val="00572602"/>
    <w:rsid w:val="0057260A"/>
    <w:rsid w:val="00572624"/>
    <w:rsid w:val="005726D3"/>
    <w:rsid w:val="005726F7"/>
    <w:rsid w:val="00572728"/>
    <w:rsid w:val="005727BF"/>
    <w:rsid w:val="005727F4"/>
    <w:rsid w:val="0057285D"/>
    <w:rsid w:val="00572860"/>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0C8"/>
    <w:rsid w:val="0057310A"/>
    <w:rsid w:val="00573121"/>
    <w:rsid w:val="005731A5"/>
    <w:rsid w:val="0057323A"/>
    <w:rsid w:val="00573276"/>
    <w:rsid w:val="0057344B"/>
    <w:rsid w:val="00573526"/>
    <w:rsid w:val="00573542"/>
    <w:rsid w:val="00573577"/>
    <w:rsid w:val="005735B3"/>
    <w:rsid w:val="005735C6"/>
    <w:rsid w:val="0057374A"/>
    <w:rsid w:val="005737B6"/>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3B"/>
    <w:rsid w:val="00574141"/>
    <w:rsid w:val="00574176"/>
    <w:rsid w:val="00574183"/>
    <w:rsid w:val="0057418E"/>
    <w:rsid w:val="00574226"/>
    <w:rsid w:val="005742DE"/>
    <w:rsid w:val="0057440A"/>
    <w:rsid w:val="00574415"/>
    <w:rsid w:val="00574452"/>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5F"/>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47B"/>
    <w:rsid w:val="005754C5"/>
    <w:rsid w:val="005754D0"/>
    <w:rsid w:val="005755BC"/>
    <w:rsid w:val="00575603"/>
    <w:rsid w:val="00575625"/>
    <w:rsid w:val="005756B8"/>
    <w:rsid w:val="005756E3"/>
    <w:rsid w:val="00575730"/>
    <w:rsid w:val="00575785"/>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9A"/>
    <w:rsid w:val="00575EA3"/>
    <w:rsid w:val="00575EB8"/>
    <w:rsid w:val="00575F24"/>
    <w:rsid w:val="00575F27"/>
    <w:rsid w:val="0057600B"/>
    <w:rsid w:val="00576076"/>
    <w:rsid w:val="005760A5"/>
    <w:rsid w:val="0057616A"/>
    <w:rsid w:val="00576178"/>
    <w:rsid w:val="00576313"/>
    <w:rsid w:val="00576453"/>
    <w:rsid w:val="00576457"/>
    <w:rsid w:val="00576464"/>
    <w:rsid w:val="00576466"/>
    <w:rsid w:val="005764D8"/>
    <w:rsid w:val="005764DC"/>
    <w:rsid w:val="00576521"/>
    <w:rsid w:val="005765CF"/>
    <w:rsid w:val="005765F4"/>
    <w:rsid w:val="00576674"/>
    <w:rsid w:val="0057678C"/>
    <w:rsid w:val="005767D3"/>
    <w:rsid w:val="00576819"/>
    <w:rsid w:val="0057684C"/>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19E"/>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3D"/>
    <w:rsid w:val="00580953"/>
    <w:rsid w:val="005809CE"/>
    <w:rsid w:val="00580B34"/>
    <w:rsid w:val="00580C32"/>
    <w:rsid w:val="00580C33"/>
    <w:rsid w:val="00580C8F"/>
    <w:rsid w:val="00580D3A"/>
    <w:rsid w:val="00580D9E"/>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5A"/>
    <w:rsid w:val="00582C88"/>
    <w:rsid w:val="00582DF2"/>
    <w:rsid w:val="00582ED8"/>
    <w:rsid w:val="00582EED"/>
    <w:rsid w:val="00582F2D"/>
    <w:rsid w:val="00582F76"/>
    <w:rsid w:val="0058301E"/>
    <w:rsid w:val="00583062"/>
    <w:rsid w:val="005830BC"/>
    <w:rsid w:val="00583292"/>
    <w:rsid w:val="005832CC"/>
    <w:rsid w:val="00583345"/>
    <w:rsid w:val="00583379"/>
    <w:rsid w:val="005833C3"/>
    <w:rsid w:val="005833D2"/>
    <w:rsid w:val="0058344F"/>
    <w:rsid w:val="005834C1"/>
    <w:rsid w:val="00583509"/>
    <w:rsid w:val="00583531"/>
    <w:rsid w:val="00583570"/>
    <w:rsid w:val="005835A1"/>
    <w:rsid w:val="005835DE"/>
    <w:rsid w:val="00583603"/>
    <w:rsid w:val="005836A5"/>
    <w:rsid w:val="005836DF"/>
    <w:rsid w:val="005836EC"/>
    <w:rsid w:val="0058395C"/>
    <w:rsid w:val="0058399A"/>
    <w:rsid w:val="005839D0"/>
    <w:rsid w:val="00583B37"/>
    <w:rsid w:val="00583B4A"/>
    <w:rsid w:val="00583BB6"/>
    <w:rsid w:val="00583BD9"/>
    <w:rsid w:val="00583C6F"/>
    <w:rsid w:val="00583C98"/>
    <w:rsid w:val="00583D5B"/>
    <w:rsid w:val="00583DFB"/>
    <w:rsid w:val="00583E89"/>
    <w:rsid w:val="00583F00"/>
    <w:rsid w:val="00583F3C"/>
    <w:rsid w:val="00583FF6"/>
    <w:rsid w:val="00584033"/>
    <w:rsid w:val="00584066"/>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2F"/>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09"/>
    <w:rsid w:val="0058544A"/>
    <w:rsid w:val="005855BF"/>
    <w:rsid w:val="0058565C"/>
    <w:rsid w:val="0058566C"/>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3F5"/>
    <w:rsid w:val="0058742B"/>
    <w:rsid w:val="005875A2"/>
    <w:rsid w:val="0058760F"/>
    <w:rsid w:val="0058777F"/>
    <w:rsid w:val="005877AD"/>
    <w:rsid w:val="005878AA"/>
    <w:rsid w:val="005878EC"/>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BF"/>
    <w:rsid w:val="005907D7"/>
    <w:rsid w:val="005907FF"/>
    <w:rsid w:val="0059080F"/>
    <w:rsid w:val="0059081B"/>
    <w:rsid w:val="005908C7"/>
    <w:rsid w:val="005909A1"/>
    <w:rsid w:val="00590A16"/>
    <w:rsid w:val="00590A73"/>
    <w:rsid w:val="00590B44"/>
    <w:rsid w:val="00590CA6"/>
    <w:rsid w:val="00590CBD"/>
    <w:rsid w:val="00590DA5"/>
    <w:rsid w:val="00590E03"/>
    <w:rsid w:val="00590E48"/>
    <w:rsid w:val="00590F12"/>
    <w:rsid w:val="00590F5D"/>
    <w:rsid w:val="00590F94"/>
    <w:rsid w:val="00590FD1"/>
    <w:rsid w:val="005910B6"/>
    <w:rsid w:val="005910F1"/>
    <w:rsid w:val="00591160"/>
    <w:rsid w:val="00591164"/>
    <w:rsid w:val="00591202"/>
    <w:rsid w:val="00591272"/>
    <w:rsid w:val="00591273"/>
    <w:rsid w:val="00591299"/>
    <w:rsid w:val="00591314"/>
    <w:rsid w:val="00591409"/>
    <w:rsid w:val="00591565"/>
    <w:rsid w:val="00591596"/>
    <w:rsid w:val="005916A5"/>
    <w:rsid w:val="005916EE"/>
    <w:rsid w:val="00591777"/>
    <w:rsid w:val="00591835"/>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B"/>
    <w:rsid w:val="00592B2D"/>
    <w:rsid w:val="00592B77"/>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A3"/>
    <w:rsid w:val="005932D3"/>
    <w:rsid w:val="00593364"/>
    <w:rsid w:val="00593378"/>
    <w:rsid w:val="00593465"/>
    <w:rsid w:val="005934CB"/>
    <w:rsid w:val="005934F5"/>
    <w:rsid w:val="00593512"/>
    <w:rsid w:val="0059360E"/>
    <w:rsid w:val="00593651"/>
    <w:rsid w:val="0059367E"/>
    <w:rsid w:val="00593811"/>
    <w:rsid w:val="0059381A"/>
    <w:rsid w:val="00593829"/>
    <w:rsid w:val="00593871"/>
    <w:rsid w:val="00593890"/>
    <w:rsid w:val="005939BB"/>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69"/>
    <w:rsid w:val="0059429E"/>
    <w:rsid w:val="005942EF"/>
    <w:rsid w:val="005942F5"/>
    <w:rsid w:val="00594326"/>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46"/>
    <w:rsid w:val="0059479E"/>
    <w:rsid w:val="005947FD"/>
    <w:rsid w:val="00594813"/>
    <w:rsid w:val="00594848"/>
    <w:rsid w:val="00594863"/>
    <w:rsid w:val="00594933"/>
    <w:rsid w:val="00594965"/>
    <w:rsid w:val="00594967"/>
    <w:rsid w:val="00594978"/>
    <w:rsid w:val="00594A57"/>
    <w:rsid w:val="00594B19"/>
    <w:rsid w:val="00594B86"/>
    <w:rsid w:val="00594BBA"/>
    <w:rsid w:val="00594BE4"/>
    <w:rsid w:val="00594C6B"/>
    <w:rsid w:val="00594C6F"/>
    <w:rsid w:val="00594CC3"/>
    <w:rsid w:val="00594D18"/>
    <w:rsid w:val="00594DCF"/>
    <w:rsid w:val="00594E14"/>
    <w:rsid w:val="00594EAA"/>
    <w:rsid w:val="00594F1F"/>
    <w:rsid w:val="00594F62"/>
    <w:rsid w:val="00594F83"/>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B6"/>
    <w:rsid w:val="00595FF1"/>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7F9"/>
    <w:rsid w:val="005978F1"/>
    <w:rsid w:val="005979CB"/>
    <w:rsid w:val="00597A6F"/>
    <w:rsid w:val="00597BDF"/>
    <w:rsid w:val="00597C7F"/>
    <w:rsid w:val="00597CE2"/>
    <w:rsid w:val="00597CE8"/>
    <w:rsid w:val="00597D2D"/>
    <w:rsid w:val="00597D7B"/>
    <w:rsid w:val="00597DC0"/>
    <w:rsid w:val="00597DEE"/>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03"/>
    <w:rsid w:val="005A0924"/>
    <w:rsid w:val="005A0961"/>
    <w:rsid w:val="005A09E2"/>
    <w:rsid w:val="005A09F9"/>
    <w:rsid w:val="005A0AA7"/>
    <w:rsid w:val="005A0B68"/>
    <w:rsid w:val="005A0C1B"/>
    <w:rsid w:val="005A0C35"/>
    <w:rsid w:val="005A0C3E"/>
    <w:rsid w:val="005A0D6B"/>
    <w:rsid w:val="005A0E62"/>
    <w:rsid w:val="005A0ECF"/>
    <w:rsid w:val="005A0F71"/>
    <w:rsid w:val="005A0F79"/>
    <w:rsid w:val="005A0FD6"/>
    <w:rsid w:val="005A1049"/>
    <w:rsid w:val="005A105C"/>
    <w:rsid w:val="005A113C"/>
    <w:rsid w:val="005A1146"/>
    <w:rsid w:val="005A12D8"/>
    <w:rsid w:val="005A1497"/>
    <w:rsid w:val="005A15EB"/>
    <w:rsid w:val="005A1621"/>
    <w:rsid w:val="005A1678"/>
    <w:rsid w:val="005A1778"/>
    <w:rsid w:val="005A17A3"/>
    <w:rsid w:val="005A181E"/>
    <w:rsid w:val="005A1833"/>
    <w:rsid w:val="005A18A1"/>
    <w:rsid w:val="005A18F2"/>
    <w:rsid w:val="005A1920"/>
    <w:rsid w:val="005A1975"/>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F4"/>
    <w:rsid w:val="005A231A"/>
    <w:rsid w:val="005A233A"/>
    <w:rsid w:val="005A2389"/>
    <w:rsid w:val="005A23FE"/>
    <w:rsid w:val="005A2460"/>
    <w:rsid w:val="005A24CF"/>
    <w:rsid w:val="005A259C"/>
    <w:rsid w:val="005A2777"/>
    <w:rsid w:val="005A2791"/>
    <w:rsid w:val="005A2845"/>
    <w:rsid w:val="005A284A"/>
    <w:rsid w:val="005A28A9"/>
    <w:rsid w:val="005A28C0"/>
    <w:rsid w:val="005A2A03"/>
    <w:rsid w:val="005A2A2F"/>
    <w:rsid w:val="005A2A30"/>
    <w:rsid w:val="005A2BB3"/>
    <w:rsid w:val="005A2CDC"/>
    <w:rsid w:val="005A2D1D"/>
    <w:rsid w:val="005A2DC9"/>
    <w:rsid w:val="005A2E72"/>
    <w:rsid w:val="005A2E92"/>
    <w:rsid w:val="005A2EF7"/>
    <w:rsid w:val="005A2F4E"/>
    <w:rsid w:val="005A2F80"/>
    <w:rsid w:val="005A3049"/>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50"/>
    <w:rsid w:val="005A3E9A"/>
    <w:rsid w:val="005A3EA1"/>
    <w:rsid w:val="005A3F08"/>
    <w:rsid w:val="005A3F1B"/>
    <w:rsid w:val="005A3F31"/>
    <w:rsid w:val="005A3F44"/>
    <w:rsid w:val="005A3F82"/>
    <w:rsid w:val="005A3FA1"/>
    <w:rsid w:val="005A4027"/>
    <w:rsid w:val="005A4064"/>
    <w:rsid w:val="005A4093"/>
    <w:rsid w:val="005A40A9"/>
    <w:rsid w:val="005A40F7"/>
    <w:rsid w:val="005A420E"/>
    <w:rsid w:val="005A42FC"/>
    <w:rsid w:val="005A433E"/>
    <w:rsid w:val="005A4357"/>
    <w:rsid w:val="005A43F4"/>
    <w:rsid w:val="005A441C"/>
    <w:rsid w:val="005A451D"/>
    <w:rsid w:val="005A46D3"/>
    <w:rsid w:val="005A47A1"/>
    <w:rsid w:val="005A47CA"/>
    <w:rsid w:val="005A4815"/>
    <w:rsid w:val="005A4890"/>
    <w:rsid w:val="005A4894"/>
    <w:rsid w:val="005A48C8"/>
    <w:rsid w:val="005A49D2"/>
    <w:rsid w:val="005A4A78"/>
    <w:rsid w:val="005A4AA2"/>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74"/>
    <w:rsid w:val="005A558D"/>
    <w:rsid w:val="005A560B"/>
    <w:rsid w:val="005A566E"/>
    <w:rsid w:val="005A5677"/>
    <w:rsid w:val="005A5710"/>
    <w:rsid w:val="005A5727"/>
    <w:rsid w:val="005A577F"/>
    <w:rsid w:val="005A581F"/>
    <w:rsid w:val="005A5885"/>
    <w:rsid w:val="005A5892"/>
    <w:rsid w:val="005A58A3"/>
    <w:rsid w:val="005A5993"/>
    <w:rsid w:val="005A59FE"/>
    <w:rsid w:val="005A5A73"/>
    <w:rsid w:val="005A5A82"/>
    <w:rsid w:val="005A5A86"/>
    <w:rsid w:val="005A5C16"/>
    <w:rsid w:val="005A5D32"/>
    <w:rsid w:val="005A5D89"/>
    <w:rsid w:val="005A5DAE"/>
    <w:rsid w:val="005A5E2A"/>
    <w:rsid w:val="005A5E39"/>
    <w:rsid w:val="005A5E67"/>
    <w:rsid w:val="005A5F75"/>
    <w:rsid w:val="005A6041"/>
    <w:rsid w:val="005A6071"/>
    <w:rsid w:val="005A60F4"/>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B80"/>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72"/>
    <w:rsid w:val="005A7787"/>
    <w:rsid w:val="005A78E5"/>
    <w:rsid w:val="005A78E6"/>
    <w:rsid w:val="005A792C"/>
    <w:rsid w:val="005A79F5"/>
    <w:rsid w:val="005A79F7"/>
    <w:rsid w:val="005A7A27"/>
    <w:rsid w:val="005A7A32"/>
    <w:rsid w:val="005A7A6A"/>
    <w:rsid w:val="005A7AA6"/>
    <w:rsid w:val="005A7D14"/>
    <w:rsid w:val="005A7D54"/>
    <w:rsid w:val="005A7F05"/>
    <w:rsid w:val="005A7F2F"/>
    <w:rsid w:val="005A7F31"/>
    <w:rsid w:val="005A7F5B"/>
    <w:rsid w:val="005A7F79"/>
    <w:rsid w:val="005B0039"/>
    <w:rsid w:val="005B005C"/>
    <w:rsid w:val="005B00A7"/>
    <w:rsid w:val="005B017E"/>
    <w:rsid w:val="005B01E4"/>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865"/>
    <w:rsid w:val="005B0960"/>
    <w:rsid w:val="005B0A59"/>
    <w:rsid w:val="005B0AB0"/>
    <w:rsid w:val="005B0AE7"/>
    <w:rsid w:val="005B0C2E"/>
    <w:rsid w:val="005B0C7A"/>
    <w:rsid w:val="005B0CAA"/>
    <w:rsid w:val="005B0D1B"/>
    <w:rsid w:val="005B0D27"/>
    <w:rsid w:val="005B0D34"/>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DB"/>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1FAB"/>
    <w:rsid w:val="005B204B"/>
    <w:rsid w:val="005B2088"/>
    <w:rsid w:val="005B20E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32"/>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003"/>
    <w:rsid w:val="005B3150"/>
    <w:rsid w:val="005B3193"/>
    <w:rsid w:val="005B33B2"/>
    <w:rsid w:val="005B33BE"/>
    <w:rsid w:val="005B33CF"/>
    <w:rsid w:val="005B341E"/>
    <w:rsid w:val="005B346C"/>
    <w:rsid w:val="005B348F"/>
    <w:rsid w:val="005B34C1"/>
    <w:rsid w:val="005B3587"/>
    <w:rsid w:val="005B360F"/>
    <w:rsid w:val="005B3623"/>
    <w:rsid w:val="005B366D"/>
    <w:rsid w:val="005B3699"/>
    <w:rsid w:val="005B36DE"/>
    <w:rsid w:val="005B3714"/>
    <w:rsid w:val="005B3746"/>
    <w:rsid w:val="005B37A3"/>
    <w:rsid w:val="005B39A8"/>
    <w:rsid w:val="005B3A80"/>
    <w:rsid w:val="005B3B40"/>
    <w:rsid w:val="005B3B71"/>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E3"/>
    <w:rsid w:val="005B4BF5"/>
    <w:rsid w:val="005B4BF7"/>
    <w:rsid w:val="005B4C06"/>
    <w:rsid w:val="005B4CAE"/>
    <w:rsid w:val="005B4DBA"/>
    <w:rsid w:val="005B4DD9"/>
    <w:rsid w:val="005B4DE0"/>
    <w:rsid w:val="005B4EA3"/>
    <w:rsid w:val="005B4FCD"/>
    <w:rsid w:val="005B50BE"/>
    <w:rsid w:val="005B5214"/>
    <w:rsid w:val="005B524F"/>
    <w:rsid w:val="005B526A"/>
    <w:rsid w:val="005B52D9"/>
    <w:rsid w:val="005B5403"/>
    <w:rsid w:val="005B5422"/>
    <w:rsid w:val="005B543B"/>
    <w:rsid w:val="005B5488"/>
    <w:rsid w:val="005B5499"/>
    <w:rsid w:val="005B5542"/>
    <w:rsid w:val="005B566F"/>
    <w:rsid w:val="005B56FB"/>
    <w:rsid w:val="005B571D"/>
    <w:rsid w:val="005B5854"/>
    <w:rsid w:val="005B5869"/>
    <w:rsid w:val="005B597F"/>
    <w:rsid w:val="005B5B69"/>
    <w:rsid w:val="005B5B9A"/>
    <w:rsid w:val="005B5BCF"/>
    <w:rsid w:val="005B5C40"/>
    <w:rsid w:val="005B5D0C"/>
    <w:rsid w:val="005B5D30"/>
    <w:rsid w:val="005B5D49"/>
    <w:rsid w:val="005B5E19"/>
    <w:rsid w:val="005B5E2E"/>
    <w:rsid w:val="005B5E81"/>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0D"/>
    <w:rsid w:val="005B6818"/>
    <w:rsid w:val="005B687F"/>
    <w:rsid w:val="005B68C1"/>
    <w:rsid w:val="005B691D"/>
    <w:rsid w:val="005B6954"/>
    <w:rsid w:val="005B697E"/>
    <w:rsid w:val="005B6984"/>
    <w:rsid w:val="005B6BDA"/>
    <w:rsid w:val="005B6C16"/>
    <w:rsid w:val="005B6CA8"/>
    <w:rsid w:val="005B6CE0"/>
    <w:rsid w:val="005B6E78"/>
    <w:rsid w:val="005B6ECA"/>
    <w:rsid w:val="005B6F29"/>
    <w:rsid w:val="005B6F50"/>
    <w:rsid w:val="005B6F6C"/>
    <w:rsid w:val="005B7074"/>
    <w:rsid w:val="005B70C1"/>
    <w:rsid w:val="005B710E"/>
    <w:rsid w:val="005B71A1"/>
    <w:rsid w:val="005B7323"/>
    <w:rsid w:val="005B733D"/>
    <w:rsid w:val="005B73B0"/>
    <w:rsid w:val="005B73B6"/>
    <w:rsid w:val="005B746C"/>
    <w:rsid w:val="005B74FD"/>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6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BC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28A"/>
    <w:rsid w:val="005C13DD"/>
    <w:rsid w:val="005C13E1"/>
    <w:rsid w:val="005C1400"/>
    <w:rsid w:val="005C166B"/>
    <w:rsid w:val="005C1688"/>
    <w:rsid w:val="005C16F3"/>
    <w:rsid w:val="005C1737"/>
    <w:rsid w:val="005C1830"/>
    <w:rsid w:val="005C1850"/>
    <w:rsid w:val="005C185F"/>
    <w:rsid w:val="005C1A24"/>
    <w:rsid w:val="005C1BD6"/>
    <w:rsid w:val="005C1BF7"/>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32"/>
    <w:rsid w:val="005C3149"/>
    <w:rsid w:val="005C3245"/>
    <w:rsid w:val="005C32AA"/>
    <w:rsid w:val="005C3300"/>
    <w:rsid w:val="005C3361"/>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515"/>
    <w:rsid w:val="005C453D"/>
    <w:rsid w:val="005C4592"/>
    <w:rsid w:val="005C45D5"/>
    <w:rsid w:val="005C460F"/>
    <w:rsid w:val="005C4614"/>
    <w:rsid w:val="005C461D"/>
    <w:rsid w:val="005C467D"/>
    <w:rsid w:val="005C471E"/>
    <w:rsid w:val="005C47B2"/>
    <w:rsid w:val="005C47D5"/>
    <w:rsid w:val="005C47FE"/>
    <w:rsid w:val="005C4920"/>
    <w:rsid w:val="005C4A1D"/>
    <w:rsid w:val="005C4AE2"/>
    <w:rsid w:val="005C4B25"/>
    <w:rsid w:val="005C4B57"/>
    <w:rsid w:val="005C4B80"/>
    <w:rsid w:val="005C4B8A"/>
    <w:rsid w:val="005C4C2B"/>
    <w:rsid w:val="005C4D2D"/>
    <w:rsid w:val="005C4E24"/>
    <w:rsid w:val="005C4E43"/>
    <w:rsid w:val="005C4E64"/>
    <w:rsid w:val="005C50F9"/>
    <w:rsid w:val="005C5106"/>
    <w:rsid w:val="005C51E2"/>
    <w:rsid w:val="005C525D"/>
    <w:rsid w:val="005C531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D8"/>
    <w:rsid w:val="005C6424"/>
    <w:rsid w:val="005C646C"/>
    <w:rsid w:val="005C6479"/>
    <w:rsid w:val="005C6583"/>
    <w:rsid w:val="005C6595"/>
    <w:rsid w:val="005C6642"/>
    <w:rsid w:val="005C66AD"/>
    <w:rsid w:val="005C66EB"/>
    <w:rsid w:val="005C6739"/>
    <w:rsid w:val="005C674D"/>
    <w:rsid w:val="005C67A0"/>
    <w:rsid w:val="005C693F"/>
    <w:rsid w:val="005C69D1"/>
    <w:rsid w:val="005C6A80"/>
    <w:rsid w:val="005C6B11"/>
    <w:rsid w:val="005C6C2C"/>
    <w:rsid w:val="005C6C38"/>
    <w:rsid w:val="005C6E0C"/>
    <w:rsid w:val="005C6E97"/>
    <w:rsid w:val="005C6EB9"/>
    <w:rsid w:val="005C701F"/>
    <w:rsid w:val="005C7094"/>
    <w:rsid w:val="005C712C"/>
    <w:rsid w:val="005C7143"/>
    <w:rsid w:val="005C714F"/>
    <w:rsid w:val="005C7160"/>
    <w:rsid w:val="005C7177"/>
    <w:rsid w:val="005C71B8"/>
    <w:rsid w:val="005C7213"/>
    <w:rsid w:val="005C724A"/>
    <w:rsid w:val="005C72BA"/>
    <w:rsid w:val="005C7327"/>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C7FDB"/>
    <w:rsid w:val="005D0027"/>
    <w:rsid w:val="005D00E0"/>
    <w:rsid w:val="005D010E"/>
    <w:rsid w:val="005D0114"/>
    <w:rsid w:val="005D0139"/>
    <w:rsid w:val="005D0168"/>
    <w:rsid w:val="005D017A"/>
    <w:rsid w:val="005D018B"/>
    <w:rsid w:val="005D0190"/>
    <w:rsid w:val="005D021C"/>
    <w:rsid w:val="005D0322"/>
    <w:rsid w:val="005D045A"/>
    <w:rsid w:val="005D04FB"/>
    <w:rsid w:val="005D0582"/>
    <w:rsid w:val="005D05D4"/>
    <w:rsid w:val="005D05FA"/>
    <w:rsid w:val="005D0630"/>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1FD"/>
    <w:rsid w:val="005D1232"/>
    <w:rsid w:val="005D12FC"/>
    <w:rsid w:val="005D1326"/>
    <w:rsid w:val="005D14B9"/>
    <w:rsid w:val="005D14E7"/>
    <w:rsid w:val="005D1548"/>
    <w:rsid w:val="005D158F"/>
    <w:rsid w:val="005D15F1"/>
    <w:rsid w:val="005D1611"/>
    <w:rsid w:val="005D1653"/>
    <w:rsid w:val="005D1694"/>
    <w:rsid w:val="005D17B8"/>
    <w:rsid w:val="005D1804"/>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3"/>
    <w:rsid w:val="005D251B"/>
    <w:rsid w:val="005D266A"/>
    <w:rsid w:val="005D26B9"/>
    <w:rsid w:val="005D279F"/>
    <w:rsid w:val="005D282A"/>
    <w:rsid w:val="005D284B"/>
    <w:rsid w:val="005D286A"/>
    <w:rsid w:val="005D2AE5"/>
    <w:rsid w:val="005D2B0F"/>
    <w:rsid w:val="005D2BFD"/>
    <w:rsid w:val="005D2CAA"/>
    <w:rsid w:val="005D2D28"/>
    <w:rsid w:val="005D2D9D"/>
    <w:rsid w:val="005D2E8D"/>
    <w:rsid w:val="005D2E9C"/>
    <w:rsid w:val="005D2F6A"/>
    <w:rsid w:val="005D2F89"/>
    <w:rsid w:val="005D2FC6"/>
    <w:rsid w:val="005D3036"/>
    <w:rsid w:val="005D306D"/>
    <w:rsid w:val="005D30DD"/>
    <w:rsid w:val="005D3120"/>
    <w:rsid w:val="005D3254"/>
    <w:rsid w:val="005D32AC"/>
    <w:rsid w:val="005D3322"/>
    <w:rsid w:val="005D3354"/>
    <w:rsid w:val="005D3367"/>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9D3"/>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D8"/>
    <w:rsid w:val="005D4FE0"/>
    <w:rsid w:val="005D5006"/>
    <w:rsid w:val="005D5136"/>
    <w:rsid w:val="005D515D"/>
    <w:rsid w:val="005D51B2"/>
    <w:rsid w:val="005D51F4"/>
    <w:rsid w:val="005D52CF"/>
    <w:rsid w:val="005D538C"/>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905"/>
    <w:rsid w:val="005D5906"/>
    <w:rsid w:val="005D598D"/>
    <w:rsid w:val="005D5A16"/>
    <w:rsid w:val="005D5A7F"/>
    <w:rsid w:val="005D5AA4"/>
    <w:rsid w:val="005D5BF0"/>
    <w:rsid w:val="005D5C4A"/>
    <w:rsid w:val="005D5C5D"/>
    <w:rsid w:val="005D5CCF"/>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3E"/>
    <w:rsid w:val="005D637C"/>
    <w:rsid w:val="005D63F4"/>
    <w:rsid w:val="005D64E7"/>
    <w:rsid w:val="005D6557"/>
    <w:rsid w:val="005D6591"/>
    <w:rsid w:val="005D6657"/>
    <w:rsid w:val="005D667E"/>
    <w:rsid w:val="005D674E"/>
    <w:rsid w:val="005D676E"/>
    <w:rsid w:val="005D6879"/>
    <w:rsid w:val="005D689A"/>
    <w:rsid w:val="005D690D"/>
    <w:rsid w:val="005D6961"/>
    <w:rsid w:val="005D69BE"/>
    <w:rsid w:val="005D69E6"/>
    <w:rsid w:val="005D6A01"/>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54C"/>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70"/>
    <w:rsid w:val="005E06F2"/>
    <w:rsid w:val="005E0814"/>
    <w:rsid w:val="005E086F"/>
    <w:rsid w:val="005E095C"/>
    <w:rsid w:val="005E097B"/>
    <w:rsid w:val="005E09D6"/>
    <w:rsid w:val="005E0A30"/>
    <w:rsid w:val="005E0A4C"/>
    <w:rsid w:val="005E0AFA"/>
    <w:rsid w:val="005E0B39"/>
    <w:rsid w:val="005E0B90"/>
    <w:rsid w:val="005E0BBB"/>
    <w:rsid w:val="005E0C05"/>
    <w:rsid w:val="005E0C2A"/>
    <w:rsid w:val="005E0C4A"/>
    <w:rsid w:val="005E0C75"/>
    <w:rsid w:val="005E0C98"/>
    <w:rsid w:val="005E0D35"/>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68"/>
    <w:rsid w:val="005E21C4"/>
    <w:rsid w:val="005E21C7"/>
    <w:rsid w:val="005E21C9"/>
    <w:rsid w:val="005E223B"/>
    <w:rsid w:val="005E2253"/>
    <w:rsid w:val="005E22EA"/>
    <w:rsid w:val="005E23AC"/>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DAD"/>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3E7"/>
    <w:rsid w:val="005E34E4"/>
    <w:rsid w:val="005E35F0"/>
    <w:rsid w:val="005E3613"/>
    <w:rsid w:val="005E364C"/>
    <w:rsid w:val="005E3777"/>
    <w:rsid w:val="005E37D2"/>
    <w:rsid w:val="005E3816"/>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BFB"/>
    <w:rsid w:val="005E4CEF"/>
    <w:rsid w:val="005E4D31"/>
    <w:rsid w:val="005E4D55"/>
    <w:rsid w:val="005E4D5C"/>
    <w:rsid w:val="005E4DE5"/>
    <w:rsid w:val="005E4DFC"/>
    <w:rsid w:val="005E4E80"/>
    <w:rsid w:val="005E4EA5"/>
    <w:rsid w:val="005E4F22"/>
    <w:rsid w:val="005E4F67"/>
    <w:rsid w:val="005E4FB1"/>
    <w:rsid w:val="005E515E"/>
    <w:rsid w:val="005E51CC"/>
    <w:rsid w:val="005E5223"/>
    <w:rsid w:val="005E5364"/>
    <w:rsid w:val="005E54F3"/>
    <w:rsid w:val="005E5666"/>
    <w:rsid w:val="005E5689"/>
    <w:rsid w:val="005E573D"/>
    <w:rsid w:val="005E585B"/>
    <w:rsid w:val="005E5921"/>
    <w:rsid w:val="005E5A3D"/>
    <w:rsid w:val="005E5B67"/>
    <w:rsid w:val="005E5BAC"/>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70"/>
    <w:rsid w:val="005E6CCE"/>
    <w:rsid w:val="005E6CE2"/>
    <w:rsid w:val="005E6D18"/>
    <w:rsid w:val="005E6D2B"/>
    <w:rsid w:val="005E6D89"/>
    <w:rsid w:val="005E6DE7"/>
    <w:rsid w:val="005E6EBA"/>
    <w:rsid w:val="005E6ED7"/>
    <w:rsid w:val="005E6F21"/>
    <w:rsid w:val="005E6F8A"/>
    <w:rsid w:val="005E70AD"/>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BC"/>
    <w:rsid w:val="005E7CE7"/>
    <w:rsid w:val="005E7D40"/>
    <w:rsid w:val="005E7DEE"/>
    <w:rsid w:val="005E7E06"/>
    <w:rsid w:val="005E7E20"/>
    <w:rsid w:val="005E7E3B"/>
    <w:rsid w:val="005E7E49"/>
    <w:rsid w:val="005E7F45"/>
    <w:rsid w:val="005F007B"/>
    <w:rsid w:val="005F00BB"/>
    <w:rsid w:val="005F00C6"/>
    <w:rsid w:val="005F01BF"/>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63"/>
    <w:rsid w:val="005F18E8"/>
    <w:rsid w:val="005F1967"/>
    <w:rsid w:val="005F1968"/>
    <w:rsid w:val="005F198D"/>
    <w:rsid w:val="005F1A14"/>
    <w:rsid w:val="005F1A15"/>
    <w:rsid w:val="005F1A76"/>
    <w:rsid w:val="005F1A91"/>
    <w:rsid w:val="005F1A96"/>
    <w:rsid w:val="005F1B35"/>
    <w:rsid w:val="005F1B81"/>
    <w:rsid w:val="005F1B84"/>
    <w:rsid w:val="005F1BD7"/>
    <w:rsid w:val="005F1C91"/>
    <w:rsid w:val="005F1CE2"/>
    <w:rsid w:val="005F1D63"/>
    <w:rsid w:val="005F1DD1"/>
    <w:rsid w:val="005F1E40"/>
    <w:rsid w:val="005F1E7B"/>
    <w:rsid w:val="005F1F51"/>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DDC"/>
    <w:rsid w:val="005F2EDF"/>
    <w:rsid w:val="005F2EFA"/>
    <w:rsid w:val="005F2F88"/>
    <w:rsid w:val="005F2F93"/>
    <w:rsid w:val="005F3003"/>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ADB"/>
    <w:rsid w:val="005F3B51"/>
    <w:rsid w:val="005F3BA8"/>
    <w:rsid w:val="005F3BA9"/>
    <w:rsid w:val="005F3BCD"/>
    <w:rsid w:val="005F3CD2"/>
    <w:rsid w:val="005F3D46"/>
    <w:rsid w:val="005F3D60"/>
    <w:rsid w:val="005F3DA7"/>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6FE"/>
    <w:rsid w:val="005F4726"/>
    <w:rsid w:val="005F478D"/>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C7"/>
    <w:rsid w:val="005F54DE"/>
    <w:rsid w:val="005F5593"/>
    <w:rsid w:val="005F56E7"/>
    <w:rsid w:val="005F570A"/>
    <w:rsid w:val="005F5716"/>
    <w:rsid w:val="005F5742"/>
    <w:rsid w:val="005F57A6"/>
    <w:rsid w:val="005F58B7"/>
    <w:rsid w:val="005F5949"/>
    <w:rsid w:val="005F596C"/>
    <w:rsid w:val="005F59AA"/>
    <w:rsid w:val="005F59F2"/>
    <w:rsid w:val="005F5B36"/>
    <w:rsid w:val="005F5B40"/>
    <w:rsid w:val="005F5BB0"/>
    <w:rsid w:val="005F5C35"/>
    <w:rsid w:val="005F5CA7"/>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99"/>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4D5"/>
    <w:rsid w:val="005F75A5"/>
    <w:rsid w:val="005F7619"/>
    <w:rsid w:val="005F76BD"/>
    <w:rsid w:val="005F7732"/>
    <w:rsid w:val="005F773F"/>
    <w:rsid w:val="005F788A"/>
    <w:rsid w:val="005F78B2"/>
    <w:rsid w:val="005F78C8"/>
    <w:rsid w:val="005F78DE"/>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AC"/>
    <w:rsid w:val="00600744"/>
    <w:rsid w:val="00600824"/>
    <w:rsid w:val="00600A2D"/>
    <w:rsid w:val="00600A84"/>
    <w:rsid w:val="00600AA6"/>
    <w:rsid w:val="00600BC3"/>
    <w:rsid w:val="00600BE8"/>
    <w:rsid w:val="00600BE9"/>
    <w:rsid w:val="00600C39"/>
    <w:rsid w:val="00600CB6"/>
    <w:rsid w:val="00600CBB"/>
    <w:rsid w:val="00600CE9"/>
    <w:rsid w:val="00600D41"/>
    <w:rsid w:val="00600D60"/>
    <w:rsid w:val="00600D74"/>
    <w:rsid w:val="00600DD1"/>
    <w:rsid w:val="00600E17"/>
    <w:rsid w:val="00600E57"/>
    <w:rsid w:val="00600E83"/>
    <w:rsid w:val="00600EB7"/>
    <w:rsid w:val="00600F43"/>
    <w:rsid w:val="00600FA9"/>
    <w:rsid w:val="00600FC8"/>
    <w:rsid w:val="00600FF8"/>
    <w:rsid w:val="006010AF"/>
    <w:rsid w:val="006010F3"/>
    <w:rsid w:val="00601107"/>
    <w:rsid w:val="0060114F"/>
    <w:rsid w:val="0060117A"/>
    <w:rsid w:val="00601272"/>
    <w:rsid w:val="006012A1"/>
    <w:rsid w:val="006013D1"/>
    <w:rsid w:val="0060152A"/>
    <w:rsid w:val="0060164B"/>
    <w:rsid w:val="0060172D"/>
    <w:rsid w:val="0060186D"/>
    <w:rsid w:val="00601874"/>
    <w:rsid w:val="006018A9"/>
    <w:rsid w:val="006018BD"/>
    <w:rsid w:val="006018FA"/>
    <w:rsid w:val="00601920"/>
    <w:rsid w:val="00601950"/>
    <w:rsid w:val="006019E5"/>
    <w:rsid w:val="006019E6"/>
    <w:rsid w:val="00601B7E"/>
    <w:rsid w:val="00601BEB"/>
    <w:rsid w:val="00601C04"/>
    <w:rsid w:val="00601C52"/>
    <w:rsid w:val="00601CC8"/>
    <w:rsid w:val="00601D22"/>
    <w:rsid w:val="00601D2E"/>
    <w:rsid w:val="00601D3B"/>
    <w:rsid w:val="00601E2A"/>
    <w:rsid w:val="00601E4E"/>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846"/>
    <w:rsid w:val="0060285B"/>
    <w:rsid w:val="0060285E"/>
    <w:rsid w:val="0060289E"/>
    <w:rsid w:val="0060297A"/>
    <w:rsid w:val="00602B18"/>
    <w:rsid w:val="00602B78"/>
    <w:rsid w:val="00602BAF"/>
    <w:rsid w:val="00602BCB"/>
    <w:rsid w:val="00602D6F"/>
    <w:rsid w:val="00602DBB"/>
    <w:rsid w:val="00602E52"/>
    <w:rsid w:val="00602E8A"/>
    <w:rsid w:val="00602E99"/>
    <w:rsid w:val="00602EAD"/>
    <w:rsid w:val="00602F04"/>
    <w:rsid w:val="00602FA7"/>
    <w:rsid w:val="00602FEC"/>
    <w:rsid w:val="006032B9"/>
    <w:rsid w:val="0060343A"/>
    <w:rsid w:val="00603445"/>
    <w:rsid w:val="006034F8"/>
    <w:rsid w:val="00603586"/>
    <w:rsid w:val="0060364C"/>
    <w:rsid w:val="0060368B"/>
    <w:rsid w:val="006036F9"/>
    <w:rsid w:val="00603752"/>
    <w:rsid w:val="006037FB"/>
    <w:rsid w:val="0060382F"/>
    <w:rsid w:val="00603838"/>
    <w:rsid w:val="00603939"/>
    <w:rsid w:val="006039B0"/>
    <w:rsid w:val="00603A50"/>
    <w:rsid w:val="00603A89"/>
    <w:rsid w:val="00603AE8"/>
    <w:rsid w:val="00603C03"/>
    <w:rsid w:val="00603C21"/>
    <w:rsid w:val="00603DDE"/>
    <w:rsid w:val="00603E1F"/>
    <w:rsid w:val="00603E45"/>
    <w:rsid w:val="00603EE4"/>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E2"/>
    <w:rsid w:val="006057C2"/>
    <w:rsid w:val="006058D9"/>
    <w:rsid w:val="006058F2"/>
    <w:rsid w:val="0060591A"/>
    <w:rsid w:val="00605960"/>
    <w:rsid w:val="00605970"/>
    <w:rsid w:val="006059F1"/>
    <w:rsid w:val="00605A66"/>
    <w:rsid w:val="00605A72"/>
    <w:rsid w:val="00605A91"/>
    <w:rsid w:val="00605AD4"/>
    <w:rsid w:val="00605AED"/>
    <w:rsid w:val="00605B19"/>
    <w:rsid w:val="00605B20"/>
    <w:rsid w:val="00605B3F"/>
    <w:rsid w:val="00605BC2"/>
    <w:rsid w:val="00605BFB"/>
    <w:rsid w:val="00605C0A"/>
    <w:rsid w:val="00605D97"/>
    <w:rsid w:val="00605DB7"/>
    <w:rsid w:val="00605DC3"/>
    <w:rsid w:val="00605DD3"/>
    <w:rsid w:val="00605DDD"/>
    <w:rsid w:val="00605DF5"/>
    <w:rsid w:val="00605E3C"/>
    <w:rsid w:val="00605E70"/>
    <w:rsid w:val="00605F56"/>
    <w:rsid w:val="00606013"/>
    <w:rsid w:val="00606016"/>
    <w:rsid w:val="00606025"/>
    <w:rsid w:val="00606041"/>
    <w:rsid w:val="006060AE"/>
    <w:rsid w:val="00606118"/>
    <w:rsid w:val="00606144"/>
    <w:rsid w:val="00606183"/>
    <w:rsid w:val="006061F2"/>
    <w:rsid w:val="00606209"/>
    <w:rsid w:val="006062C7"/>
    <w:rsid w:val="006062CB"/>
    <w:rsid w:val="006062CE"/>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CC"/>
    <w:rsid w:val="006074DB"/>
    <w:rsid w:val="006074EE"/>
    <w:rsid w:val="006074FF"/>
    <w:rsid w:val="00607626"/>
    <w:rsid w:val="0060765C"/>
    <w:rsid w:val="0060769F"/>
    <w:rsid w:val="00607704"/>
    <w:rsid w:val="0060776F"/>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6D9"/>
    <w:rsid w:val="00610709"/>
    <w:rsid w:val="006107A8"/>
    <w:rsid w:val="006107D3"/>
    <w:rsid w:val="0061088D"/>
    <w:rsid w:val="00610947"/>
    <w:rsid w:val="006109B0"/>
    <w:rsid w:val="00610A51"/>
    <w:rsid w:val="00610A7D"/>
    <w:rsid w:val="00610A8A"/>
    <w:rsid w:val="00610C10"/>
    <w:rsid w:val="00610C54"/>
    <w:rsid w:val="00610C79"/>
    <w:rsid w:val="00610DF4"/>
    <w:rsid w:val="00610E0F"/>
    <w:rsid w:val="00610EDD"/>
    <w:rsid w:val="00610EF2"/>
    <w:rsid w:val="00610F4A"/>
    <w:rsid w:val="00610F88"/>
    <w:rsid w:val="00610FA1"/>
    <w:rsid w:val="00611155"/>
    <w:rsid w:val="006113B0"/>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628"/>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31"/>
    <w:rsid w:val="00613863"/>
    <w:rsid w:val="0061390A"/>
    <w:rsid w:val="00613918"/>
    <w:rsid w:val="00613970"/>
    <w:rsid w:val="006139AF"/>
    <w:rsid w:val="006139D9"/>
    <w:rsid w:val="006139F6"/>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2"/>
    <w:rsid w:val="00615BC3"/>
    <w:rsid w:val="00615CF2"/>
    <w:rsid w:val="00615D0F"/>
    <w:rsid w:val="00615D7A"/>
    <w:rsid w:val="00615DCA"/>
    <w:rsid w:val="00615DD4"/>
    <w:rsid w:val="00615DEF"/>
    <w:rsid w:val="00615E29"/>
    <w:rsid w:val="00615E4B"/>
    <w:rsid w:val="00615F68"/>
    <w:rsid w:val="00615F8B"/>
    <w:rsid w:val="00615FCD"/>
    <w:rsid w:val="00616153"/>
    <w:rsid w:val="0061619E"/>
    <w:rsid w:val="00616237"/>
    <w:rsid w:val="006162C0"/>
    <w:rsid w:val="006163DC"/>
    <w:rsid w:val="00616475"/>
    <w:rsid w:val="00616579"/>
    <w:rsid w:val="006165D7"/>
    <w:rsid w:val="00616633"/>
    <w:rsid w:val="00616652"/>
    <w:rsid w:val="0061669C"/>
    <w:rsid w:val="006166C1"/>
    <w:rsid w:val="00616762"/>
    <w:rsid w:val="0061680F"/>
    <w:rsid w:val="00616937"/>
    <w:rsid w:val="00616952"/>
    <w:rsid w:val="006169DE"/>
    <w:rsid w:val="00616AA6"/>
    <w:rsid w:val="00616AD2"/>
    <w:rsid w:val="00616D13"/>
    <w:rsid w:val="00616D1F"/>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D2"/>
    <w:rsid w:val="006176D9"/>
    <w:rsid w:val="006176DF"/>
    <w:rsid w:val="006179BD"/>
    <w:rsid w:val="00617A15"/>
    <w:rsid w:val="00617B69"/>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34"/>
    <w:rsid w:val="006201AA"/>
    <w:rsid w:val="006201AB"/>
    <w:rsid w:val="006201B7"/>
    <w:rsid w:val="00620205"/>
    <w:rsid w:val="00620227"/>
    <w:rsid w:val="00620242"/>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CCB"/>
    <w:rsid w:val="00621D17"/>
    <w:rsid w:val="00621D9A"/>
    <w:rsid w:val="00621E9D"/>
    <w:rsid w:val="00621EA1"/>
    <w:rsid w:val="00621F71"/>
    <w:rsid w:val="00621F9B"/>
    <w:rsid w:val="0062203A"/>
    <w:rsid w:val="00622045"/>
    <w:rsid w:val="0062220D"/>
    <w:rsid w:val="00622320"/>
    <w:rsid w:val="006223DA"/>
    <w:rsid w:val="0062252B"/>
    <w:rsid w:val="00622565"/>
    <w:rsid w:val="00622578"/>
    <w:rsid w:val="00622596"/>
    <w:rsid w:val="006225A5"/>
    <w:rsid w:val="0062260D"/>
    <w:rsid w:val="00622615"/>
    <w:rsid w:val="0062265E"/>
    <w:rsid w:val="006226A6"/>
    <w:rsid w:val="00622738"/>
    <w:rsid w:val="0062290B"/>
    <w:rsid w:val="0062293E"/>
    <w:rsid w:val="006229D1"/>
    <w:rsid w:val="00622A25"/>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64"/>
    <w:rsid w:val="006236AD"/>
    <w:rsid w:val="00623721"/>
    <w:rsid w:val="0062374A"/>
    <w:rsid w:val="0062375B"/>
    <w:rsid w:val="006237BA"/>
    <w:rsid w:val="00623815"/>
    <w:rsid w:val="0062383F"/>
    <w:rsid w:val="00623850"/>
    <w:rsid w:val="00623856"/>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87"/>
    <w:rsid w:val="00624FBD"/>
    <w:rsid w:val="00624FBF"/>
    <w:rsid w:val="006250B8"/>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D72"/>
    <w:rsid w:val="00625DE2"/>
    <w:rsid w:val="00625ED9"/>
    <w:rsid w:val="00625F27"/>
    <w:rsid w:val="00625F7C"/>
    <w:rsid w:val="00625FAA"/>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82"/>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3E"/>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7C5"/>
    <w:rsid w:val="00630840"/>
    <w:rsid w:val="006308DF"/>
    <w:rsid w:val="006308FB"/>
    <w:rsid w:val="0063090F"/>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B"/>
    <w:rsid w:val="00630EAF"/>
    <w:rsid w:val="00630EE3"/>
    <w:rsid w:val="00630F65"/>
    <w:rsid w:val="00630F6B"/>
    <w:rsid w:val="00630F71"/>
    <w:rsid w:val="00630FB1"/>
    <w:rsid w:val="00630FCB"/>
    <w:rsid w:val="00631002"/>
    <w:rsid w:val="00631024"/>
    <w:rsid w:val="006310E4"/>
    <w:rsid w:val="00631130"/>
    <w:rsid w:val="006311A3"/>
    <w:rsid w:val="006311D1"/>
    <w:rsid w:val="006312AA"/>
    <w:rsid w:val="006312DA"/>
    <w:rsid w:val="0063136B"/>
    <w:rsid w:val="0063136D"/>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089"/>
    <w:rsid w:val="0063218F"/>
    <w:rsid w:val="00632196"/>
    <w:rsid w:val="00632229"/>
    <w:rsid w:val="0063233D"/>
    <w:rsid w:val="00632364"/>
    <w:rsid w:val="006323C7"/>
    <w:rsid w:val="006324D9"/>
    <w:rsid w:val="00632551"/>
    <w:rsid w:val="00632598"/>
    <w:rsid w:val="006325FB"/>
    <w:rsid w:val="0063263D"/>
    <w:rsid w:val="00632693"/>
    <w:rsid w:val="00632720"/>
    <w:rsid w:val="00632742"/>
    <w:rsid w:val="00632747"/>
    <w:rsid w:val="00632882"/>
    <w:rsid w:val="0063293D"/>
    <w:rsid w:val="00632B0C"/>
    <w:rsid w:val="00632B0F"/>
    <w:rsid w:val="00632B54"/>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3DE"/>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0C"/>
    <w:rsid w:val="00633CF9"/>
    <w:rsid w:val="00633D02"/>
    <w:rsid w:val="00633DC5"/>
    <w:rsid w:val="00633E02"/>
    <w:rsid w:val="00633E15"/>
    <w:rsid w:val="00633F12"/>
    <w:rsid w:val="00633F74"/>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AC"/>
    <w:rsid w:val="006345CB"/>
    <w:rsid w:val="00634625"/>
    <w:rsid w:val="006346AD"/>
    <w:rsid w:val="006346DB"/>
    <w:rsid w:val="006346F3"/>
    <w:rsid w:val="00634702"/>
    <w:rsid w:val="00634824"/>
    <w:rsid w:val="00634857"/>
    <w:rsid w:val="00634872"/>
    <w:rsid w:val="006348D2"/>
    <w:rsid w:val="006348D4"/>
    <w:rsid w:val="00634908"/>
    <w:rsid w:val="0063498C"/>
    <w:rsid w:val="006349DB"/>
    <w:rsid w:val="006349ED"/>
    <w:rsid w:val="00634A45"/>
    <w:rsid w:val="00634A6A"/>
    <w:rsid w:val="00634A95"/>
    <w:rsid w:val="00634AE9"/>
    <w:rsid w:val="00634B3E"/>
    <w:rsid w:val="00634C56"/>
    <w:rsid w:val="00634D49"/>
    <w:rsid w:val="00634DDD"/>
    <w:rsid w:val="00634DEB"/>
    <w:rsid w:val="00634E63"/>
    <w:rsid w:val="00634F05"/>
    <w:rsid w:val="00634FC9"/>
    <w:rsid w:val="0063503E"/>
    <w:rsid w:val="0063503F"/>
    <w:rsid w:val="00635064"/>
    <w:rsid w:val="00635269"/>
    <w:rsid w:val="0063549E"/>
    <w:rsid w:val="0063552B"/>
    <w:rsid w:val="006355AD"/>
    <w:rsid w:val="006356E9"/>
    <w:rsid w:val="006358FC"/>
    <w:rsid w:val="00635A20"/>
    <w:rsid w:val="00635ABA"/>
    <w:rsid w:val="00635AF0"/>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29"/>
    <w:rsid w:val="00637C67"/>
    <w:rsid w:val="00637C9A"/>
    <w:rsid w:val="00637CE9"/>
    <w:rsid w:val="00637D85"/>
    <w:rsid w:val="00637DA6"/>
    <w:rsid w:val="00637DCB"/>
    <w:rsid w:val="00637DFB"/>
    <w:rsid w:val="00637ED2"/>
    <w:rsid w:val="00640067"/>
    <w:rsid w:val="00640107"/>
    <w:rsid w:val="006402D9"/>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49F"/>
    <w:rsid w:val="006414B6"/>
    <w:rsid w:val="006415E2"/>
    <w:rsid w:val="00641662"/>
    <w:rsid w:val="0064177D"/>
    <w:rsid w:val="0064178B"/>
    <w:rsid w:val="00641877"/>
    <w:rsid w:val="0064187B"/>
    <w:rsid w:val="006418D0"/>
    <w:rsid w:val="006418EF"/>
    <w:rsid w:val="006419B1"/>
    <w:rsid w:val="006419FF"/>
    <w:rsid w:val="00641A55"/>
    <w:rsid w:val="00641A6D"/>
    <w:rsid w:val="00641B4C"/>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85B"/>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4D"/>
    <w:rsid w:val="006431A9"/>
    <w:rsid w:val="006431CD"/>
    <w:rsid w:val="0064320D"/>
    <w:rsid w:val="00643546"/>
    <w:rsid w:val="00643712"/>
    <w:rsid w:val="00643713"/>
    <w:rsid w:val="0064376A"/>
    <w:rsid w:val="006437C5"/>
    <w:rsid w:val="006437D9"/>
    <w:rsid w:val="00643829"/>
    <w:rsid w:val="00643897"/>
    <w:rsid w:val="006438A1"/>
    <w:rsid w:val="006438B4"/>
    <w:rsid w:val="006439BB"/>
    <w:rsid w:val="00643A0B"/>
    <w:rsid w:val="00643A11"/>
    <w:rsid w:val="00643AC2"/>
    <w:rsid w:val="00643ADB"/>
    <w:rsid w:val="00643B22"/>
    <w:rsid w:val="00643B5D"/>
    <w:rsid w:val="00643BD8"/>
    <w:rsid w:val="00643BF8"/>
    <w:rsid w:val="00643CEC"/>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17"/>
    <w:rsid w:val="00644648"/>
    <w:rsid w:val="00644724"/>
    <w:rsid w:val="00644793"/>
    <w:rsid w:val="006447AA"/>
    <w:rsid w:val="006447C2"/>
    <w:rsid w:val="006447FD"/>
    <w:rsid w:val="0064491B"/>
    <w:rsid w:val="00644994"/>
    <w:rsid w:val="006449B4"/>
    <w:rsid w:val="00644A41"/>
    <w:rsid w:val="00644AD0"/>
    <w:rsid w:val="00644AFF"/>
    <w:rsid w:val="00644B0E"/>
    <w:rsid w:val="00644B64"/>
    <w:rsid w:val="00644BBB"/>
    <w:rsid w:val="00644CDB"/>
    <w:rsid w:val="00644CF0"/>
    <w:rsid w:val="00644EE0"/>
    <w:rsid w:val="00644F62"/>
    <w:rsid w:val="00644FD5"/>
    <w:rsid w:val="00645090"/>
    <w:rsid w:val="00645102"/>
    <w:rsid w:val="00645241"/>
    <w:rsid w:val="0064535B"/>
    <w:rsid w:val="006453E9"/>
    <w:rsid w:val="00645473"/>
    <w:rsid w:val="00645478"/>
    <w:rsid w:val="006454B9"/>
    <w:rsid w:val="006455A5"/>
    <w:rsid w:val="006455F0"/>
    <w:rsid w:val="00645602"/>
    <w:rsid w:val="00645622"/>
    <w:rsid w:val="0064562B"/>
    <w:rsid w:val="00645652"/>
    <w:rsid w:val="00645678"/>
    <w:rsid w:val="0064568E"/>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5E4"/>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6A"/>
    <w:rsid w:val="00646DA9"/>
    <w:rsid w:val="00646DEB"/>
    <w:rsid w:val="00646DF4"/>
    <w:rsid w:val="00646E16"/>
    <w:rsid w:val="00646E6A"/>
    <w:rsid w:val="00646E84"/>
    <w:rsid w:val="00646E86"/>
    <w:rsid w:val="00646E9F"/>
    <w:rsid w:val="00646EB6"/>
    <w:rsid w:val="00646ED6"/>
    <w:rsid w:val="00646F10"/>
    <w:rsid w:val="0064704B"/>
    <w:rsid w:val="0064710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BF"/>
    <w:rsid w:val="00647EC4"/>
    <w:rsid w:val="00647F1E"/>
    <w:rsid w:val="00647F22"/>
    <w:rsid w:val="00647F70"/>
    <w:rsid w:val="00650014"/>
    <w:rsid w:val="00650199"/>
    <w:rsid w:val="00650210"/>
    <w:rsid w:val="0065036C"/>
    <w:rsid w:val="006503BC"/>
    <w:rsid w:val="006503C1"/>
    <w:rsid w:val="006506BC"/>
    <w:rsid w:val="00650709"/>
    <w:rsid w:val="0065081D"/>
    <w:rsid w:val="006508D0"/>
    <w:rsid w:val="00650939"/>
    <w:rsid w:val="00650966"/>
    <w:rsid w:val="006509DB"/>
    <w:rsid w:val="00650A81"/>
    <w:rsid w:val="00650A8B"/>
    <w:rsid w:val="00650B6F"/>
    <w:rsid w:val="00650C05"/>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6B0"/>
    <w:rsid w:val="00651763"/>
    <w:rsid w:val="00651769"/>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F9"/>
    <w:rsid w:val="006526C1"/>
    <w:rsid w:val="006526DC"/>
    <w:rsid w:val="00652725"/>
    <w:rsid w:val="00652990"/>
    <w:rsid w:val="00652A40"/>
    <w:rsid w:val="00652BC5"/>
    <w:rsid w:val="00652BC7"/>
    <w:rsid w:val="00652C6D"/>
    <w:rsid w:val="00652C75"/>
    <w:rsid w:val="00652E22"/>
    <w:rsid w:val="00652F53"/>
    <w:rsid w:val="00652F87"/>
    <w:rsid w:val="00653035"/>
    <w:rsid w:val="006530EE"/>
    <w:rsid w:val="00653203"/>
    <w:rsid w:val="00653226"/>
    <w:rsid w:val="00653430"/>
    <w:rsid w:val="00653432"/>
    <w:rsid w:val="00653437"/>
    <w:rsid w:val="00653449"/>
    <w:rsid w:val="006534FA"/>
    <w:rsid w:val="00653613"/>
    <w:rsid w:val="00653628"/>
    <w:rsid w:val="0065368E"/>
    <w:rsid w:val="00653770"/>
    <w:rsid w:val="00653779"/>
    <w:rsid w:val="006537C6"/>
    <w:rsid w:val="00653886"/>
    <w:rsid w:val="006538DC"/>
    <w:rsid w:val="006538F2"/>
    <w:rsid w:val="00653945"/>
    <w:rsid w:val="00653961"/>
    <w:rsid w:val="0065397A"/>
    <w:rsid w:val="006539CD"/>
    <w:rsid w:val="006539E5"/>
    <w:rsid w:val="006539F0"/>
    <w:rsid w:val="00653A20"/>
    <w:rsid w:val="00653B47"/>
    <w:rsid w:val="00653B99"/>
    <w:rsid w:val="00653BBF"/>
    <w:rsid w:val="00653C2E"/>
    <w:rsid w:val="00653CB6"/>
    <w:rsid w:val="00653CCA"/>
    <w:rsid w:val="00653DB8"/>
    <w:rsid w:val="00653F04"/>
    <w:rsid w:val="00654132"/>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12"/>
    <w:rsid w:val="00655538"/>
    <w:rsid w:val="0065553F"/>
    <w:rsid w:val="0065565D"/>
    <w:rsid w:val="006556A7"/>
    <w:rsid w:val="006556C0"/>
    <w:rsid w:val="00655771"/>
    <w:rsid w:val="006557D1"/>
    <w:rsid w:val="006557EC"/>
    <w:rsid w:val="00655874"/>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9B2"/>
    <w:rsid w:val="00656A83"/>
    <w:rsid w:val="00656AC7"/>
    <w:rsid w:val="00656AD1"/>
    <w:rsid w:val="00656BAD"/>
    <w:rsid w:val="00656BC3"/>
    <w:rsid w:val="00656CD1"/>
    <w:rsid w:val="00656CF1"/>
    <w:rsid w:val="00656DE0"/>
    <w:rsid w:val="00656F93"/>
    <w:rsid w:val="00657010"/>
    <w:rsid w:val="00657024"/>
    <w:rsid w:val="00657025"/>
    <w:rsid w:val="0065703F"/>
    <w:rsid w:val="00657046"/>
    <w:rsid w:val="006571A9"/>
    <w:rsid w:val="006571C0"/>
    <w:rsid w:val="006571C4"/>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1D"/>
    <w:rsid w:val="0066034A"/>
    <w:rsid w:val="0066038A"/>
    <w:rsid w:val="00660393"/>
    <w:rsid w:val="006603A0"/>
    <w:rsid w:val="006603D5"/>
    <w:rsid w:val="006604B0"/>
    <w:rsid w:val="00660512"/>
    <w:rsid w:val="006605E8"/>
    <w:rsid w:val="00660613"/>
    <w:rsid w:val="0066064C"/>
    <w:rsid w:val="00660666"/>
    <w:rsid w:val="0066072C"/>
    <w:rsid w:val="00660739"/>
    <w:rsid w:val="00660755"/>
    <w:rsid w:val="006607B7"/>
    <w:rsid w:val="006607D6"/>
    <w:rsid w:val="00660806"/>
    <w:rsid w:val="00660848"/>
    <w:rsid w:val="00660863"/>
    <w:rsid w:val="006608A3"/>
    <w:rsid w:val="006608F0"/>
    <w:rsid w:val="0066095F"/>
    <w:rsid w:val="006609A9"/>
    <w:rsid w:val="00660A4C"/>
    <w:rsid w:val="00660AB9"/>
    <w:rsid w:val="00660B1D"/>
    <w:rsid w:val="00660BAD"/>
    <w:rsid w:val="00660CBD"/>
    <w:rsid w:val="00660CE0"/>
    <w:rsid w:val="00660D22"/>
    <w:rsid w:val="00660D6A"/>
    <w:rsid w:val="00660E94"/>
    <w:rsid w:val="00660EAA"/>
    <w:rsid w:val="00660F8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20D"/>
    <w:rsid w:val="00662337"/>
    <w:rsid w:val="0066234A"/>
    <w:rsid w:val="0066237F"/>
    <w:rsid w:val="006623B6"/>
    <w:rsid w:val="00662483"/>
    <w:rsid w:val="006624EC"/>
    <w:rsid w:val="0066251E"/>
    <w:rsid w:val="00662557"/>
    <w:rsid w:val="00662571"/>
    <w:rsid w:val="00662582"/>
    <w:rsid w:val="006625A9"/>
    <w:rsid w:val="00662631"/>
    <w:rsid w:val="00662643"/>
    <w:rsid w:val="0066264E"/>
    <w:rsid w:val="00662675"/>
    <w:rsid w:val="00662728"/>
    <w:rsid w:val="006627CE"/>
    <w:rsid w:val="00662924"/>
    <w:rsid w:val="006629B6"/>
    <w:rsid w:val="006629FF"/>
    <w:rsid w:val="00662A13"/>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129"/>
    <w:rsid w:val="00663224"/>
    <w:rsid w:val="00663336"/>
    <w:rsid w:val="006633F3"/>
    <w:rsid w:val="006634DB"/>
    <w:rsid w:val="006634E7"/>
    <w:rsid w:val="006634F7"/>
    <w:rsid w:val="00663500"/>
    <w:rsid w:val="00663739"/>
    <w:rsid w:val="0066379A"/>
    <w:rsid w:val="006637B2"/>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2"/>
    <w:rsid w:val="006644AE"/>
    <w:rsid w:val="0066456F"/>
    <w:rsid w:val="006645AB"/>
    <w:rsid w:val="00664651"/>
    <w:rsid w:val="0066475E"/>
    <w:rsid w:val="00664774"/>
    <w:rsid w:val="0066477F"/>
    <w:rsid w:val="00664786"/>
    <w:rsid w:val="006647E8"/>
    <w:rsid w:val="00664892"/>
    <w:rsid w:val="006648C6"/>
    <w:rsid w:val="006648F6"/>
    <w:rsid w:val="0066494A"/>
    <w:rsid w:val="0066497D"/>
    <w:rsid w:val="006649AB"/>
    <w:rsid w:val="00664A8B"/>
    <w:rsid w:val="00664ACB"/>
    <w:rsid w:val="00664B6D"/>
    <w:rsid w:val="00664DF3"/>
    <w:rsid w:val="00664E3E"/>
    <w:rsid w:val="00664EBC"/>
    <w:rsid w:val="00664EE2"/>
    <w:rsid w:val="00664F38"/>
    <w:rsid w:val="00664F54"/>
    <w:rsid w:val="00664F6B"/>
    <w:rsid w:val="00664F7A"/>
    <w:rsid w:val="00664F85"/>
    <w:rsid w:val="00664FEE"/>
    <w:rsid w:val="006650E4"/>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27"/>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52"/>
    <w:rsid w:val="0066628D"/>
    <w:rsid w:val="00666339"/>
    <w:rsid w:val="00666362"/>
    <w:rsid w:val="0066661D"/>
    <w:rsid w:val="00666720"/>
    <w:rsid w:val="00666723"/>
    <w:rsid w:val="00666805"/>
    <w:rsid w:val="00666904"/>
    <w:rsid w:val="00666971"/>
    <w:rsid w:val="00666973"/>
    <w:rsid w:val="0066698F"/>
    <w:rsid w:val="006669F6"/>
    <w:rsid w:val="00666B23"/>
    <w:rsid w:val="00666B4F"/>
    <w:rsid w:val="00666B56"/>
    <w:rsid w:val="00666B90"/>
    <w:rsid w:val="00666BD7"/>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93F"/>
    <w:rsid w:val="00667A32"/>
    <w:rsid w:val="00667AAE"/>
    <w:rsid w:val="00667B99"/>
    <w:rsid w:val="00667CC7"/>
    <w:rsid w:val="00667D0F"/>
    <w:rsid w:val="00667D1F"/>
    <w:rsid w:val="00667DA2"/>
    <w:rsid w:val="00667DF1"/>
    <w:rsid w:val="00667E1B"/>
    <w:rsid w:val="00667E85"/>
    <w:rsid w:val="00667E97"/>
    <w:rsid w:val="00667F0B"/>
    <w:rsid w:val="00667F4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B"/>
    <w:rsid w:val="0067132B"/>
    <w:rsid w:val="00671344"/>
    <w:rsid w:val="00671422"/>
    <w:rsid w:val="00671460"/>
    <w:rsid w:val="0067153F"/>
    <w:rsid w:val="0067162C"/>
    <w:rsid w:val="00671655"/>
    <w:rsid w:val="00671761"/>
    <w:rsid w:val="006717EF"/>
    <w:rsid w:val="006718D2"/>
    <w:rsid w:val="00671951"/>
    <w:rsid w:val="00671B99"/>
    <w:rsid w:val="00671BC8"/>
    <w:rsid w:val="00671BF2"/>
    <w:rsid w:val="00671C08"/>
    <w:rsid w:val="00671C98"/>
    <w:rsid w:val="00671CEE"/>
    <w:rsid w:val="00671D8E"/>
    <w:rsid w:val="00671DAE"/>
    <w:rsid w:val="00671E37"/>
    <w:rsid w:val="00671E3A"/>
    <w:rsid w:val="00671E4F"/>
    <w:rsid w:val="00671EB4"/>
    <w:rsid w:val="00671EE3"/>
    <w:rsid w:val="00671F2A"/>
    <w:rsid w:val="00671F7E"/>
    <w:rsid w:val="0067203C"/>
    <w:rsid w:val="0067204F"/>
    <w:rsid w:val="006720B5"/>
    <w:rsid w:val="00672157"/>
    <w:rsid w:val="006721BD"/>
    <w:rsid w:val="006721EA"/>
    <w:rsid w:val="00672247"/>
    <w:rsid w:val="00672261"/>
    <w:rsid w:val="0067227E"/>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74"/>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A8A"/>
    <w:rsid w:val="00674B57"/>
    <w:rsid w:val="00674BC7"/>
    <w:rsid w:val="00674C92"/>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83"/>
    <w:rsid w:val="0067559A"/>
    <w:rsid w:val="006755F0"/>
    <w:rsid w:val="00675604"/>
    <w:rsid w:val="00675605"/>
    <w:rsid w:val="0067563F"/>
    <w:rsid w:val="00675682"/>
    <w:rsid w:val="00675689"/>
    <w:rsid w:val="006756D2"/>
    <w:rsid w:val="0067574B"/>
    <w:rsid w:val="00675756"/>
    <w:rsid w:val="00675829"/>
    <w:rsid w:val="00675845"/>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4C3"/>
    <w:rsid w:val="00676518"/>
    <w:rsid w:val="00676597"/>
    <w:rsid w:val="006765E8"/>
    <w:rsid w:val="0067667C"/>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38"/>
    <w:rsid w:val="00677A47"/>
    <w:rsid w:val="00677A9C"/>
    <w:rsid w:val="00677ABC"/>
    <w:rsid w:val="00677B4B"/>
    <w:rsid w:val="00677C0E"/>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8"/>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9B"/>
    <w:rsid w:val="006818FC"/>
    <w:rsid w:val="00681920"/>
    <w:rsid w:val="00681958"/>
    <w:rsid w:val="006819CE"/>
    <w:rsid w:val="00681A22"/>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82"/>
    <w:rsid w:val="006824D0"/>
    <w:rsid w:val="0068250D"/>
    <w:rsid w:val="0068251F"/>
    <w:rsid w:val="006825D8"/>
    <w:rsid w:val="0068260D"/>
    <w:rsid w:val="0068262F"/>
    <w:rsid w:val="00682638"/>
    <w:rsid w:val="0068263C"/>
    <w:rsid w:val="006826C7"/>
    <w:rsid w:val="006826DE"/>
    <w:rsid w:val="00682773"/>
    <w:rsid w:val="0068288D"/>
    <w:rsid w:val="00682965"/>
    <w:rsid w:val="006829C9"/>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75"/>
    <w:rsid w:val="0068348E"/>
    <w:rsid w:val="006835CE"/>
    <w:rsid w:val="006835D1"/>
    <w:rsid w:val="006835F3"/>
    <w:rsid w:val="006836A1"/>
    <w:rsid w:val="0068387A"/>
    <w:rsid w:val="0068399B"/>
    <w:rsid w:val="00683A04"/>
    <w:rsid w:val="00683AE6"/>
    <w:rsid w:val="00683B59"/>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5A"/>
    <w:rsid w:val="00684DAF"/>
    <w:rsid w:val="00684DCE"/>
    <w:rsid w:val="00684DF2"/>
    <w:rsid w:val="00684E76"/>
    <w:rsid w:val="00684E82"/>
    <w:rsid w:val="00684F35"/>
    <w:rsid w:val="00684FF3"/>
    <w:rsid w:val="00685005"/>
    <w:rsid w:val="0068504F"/>
    <w:rsid w:val="00685095"/>
    <w:rsid w:val="006850AD"/>
    <w:rsid w:val="006850C5"/>
    <w:rsid w:val="006851A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52"/>
    <w:rsid w:val="00686196"/>
    <w:rsid w:val="006861D7"/>
    <w:rsid w:val="006861F9"/>
    <w:rsid w:val="00686265"/>
    <w:rsid w:val="006862B5"/>
    <w:rsid w:val="006862DB"/>
    <w:rsid w:val="00686358"/>
    <w:rsid w:val="0068636D"/>
    <w:rsid w:val="006863A6"/>
    <w:rsid w:val="006864CE"/>
    <w:rsid w:val="006864FC"/>
    <w:rsid w:val="0068650C"/>
    <w:rsid w:val="00686547"/>
    <w:rsid w:val="0068654B"/>
    <w:rsid w:val="00686624"/>
    <w:rsid w:val="00686633"/>
    <w:rsid w:val="00686690"/>
    <w:rsid w:val="00686717"/>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87F2E"/>
    <w:rsid w:val="00690014"/>
    <w:rsid w:val="0069001D"/>
    <w:rsid w:val="00690023"/>
    <w:rsid w:val="00690032"/>
    <w:rsid w:val="006900B9"/>
    <w:rsid w:val="00690210"/>
    <w:rsid w:val="0069034C"/>
    <w:rsid w:val="00690394"/>
    <w:rsid w:val="00690407"/>
    <w:rsid w:val="00690556"/>
    <w:rsid w:val="00690665"/>
    <w:rsid w:val="00690668"/>
    <w:rsid w:val="006906A4"/>
    <w:rsid w:val="0069072F"/>
    <w:rsid w:val="00690779"/>
    <w:rsid w:val="006907A8"/>
    <w:rsid w:val="006907C6"/>
    <w:rsid w:val="00690897"/>
    <w:rsid w:val="006908D4"/>
    <w:rsid w:val="00690A6C"/>
    <w:rsid w:val="00690BA8"/>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7A"/>
    <w:rsid w:val="006915A5"/>
    <w:rsid w:val="0069163C"/>
    <w:rsid w:val="006916A8"/>
    <w:rsid w:val="006916D6"/>
    <w:rsid w:val="00691702"/>
    <w:rsid w:val="00691721"/>
    <w:rsid w:val="00691784"/>
    <w:rsid w:val="00691806"/>
    <w:rsid w:val="00691859"/>
    <w:rsid w:val="00691884"/>
    <w:rsid w:val="0069189A"/>
    <w:rsid w:val="006918DB"/>
    <w:rsid w:val="006918FB"/>
    <w:rsid w:val="00691A30"/>
    <w:rsid w:val="00691A8E"/>
    <w:rsid w:val="00691AA4"/>
    <w:rsid w:val="00691AC3"/>
    <w:rsid w:val="00691B0B"/>
    <w:rsid w:val="00691CD2"/>
    <w:rsid w:val="00691D61"/>
    <w:rsid w:val="00691D72"/>
    <w:rsid w:val="00691D9C"/>
    <w:rsid w:val="00691DC0"/>
    <w:rsid w:val="00691E1A"/>
    <w:rsid w:val="00691EA8"/>
    <w:rsid w:val="00691EE4"/>
    <w:rsid w:val="00691F20"/>
    <w:rsid w:val="00691F57"/>
    <w:rsid w:val="00691FB7"/>
    <w:rsid w:val="0069201E"/>
    <w:rsid w:val="00692088"/>
    <w:rsid w:val="00692097"/>
    <w:rsid w:val="006920A2"/>
    <w:rsid w:val="0069214B"/>
    <w:rsid w:val="0069215D"/>
    <w:rsid w:val="0069219E"/>
    <w:rsid w:val="006921FF"/>
    <w:rsid w:val="006922B2"/>
    <w:rsid w:val="006922BE"/>
    <w:rsid w:val="006922EA"/>
    <w:rsid w:val="00692371"/>
    <w:rsid w:val="00692483"/>
    <w:rsid w:val="006924E9"/>
    <w:rsid w:val="0069259B"/>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15"/>
    <w:rsid w:val="006941BB"/>
    <w:rsid w:val="006941E2"/>
    <w:rsid w:val="006941EF"/>
    <w:rsid w:val="0069424D"/>
    <w:rsid w:val="00694294"/>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65"/>
    <w:rsid w:val="0069518A"/>
    <w:rsid w:val="00695332"/>
    <w:rsid w:val="00695395"/>
    <w:rsid w:val="006953EB"/>
    <w:rsid w:val="00695466"/>
    <w:rsid w:val="006954E9"/>
    <w:rsid w:val="0069556E"/>
    <w:rsid w:val="00695589"/>
    <w:rsid w:val="00695596"/>
    <w:rsid w:val="00695604"/>
    <w:rsid w:val="00695644"/>
    <w:rsid w:val="00695793"/>
    <w:rsid w:val="006957D6"/>
    <w:rsid w:val="006957EC"/>
    <w:rsid w:val="00695863"/>
    <w:rsid w:val="00695961"/>
    <w:rsid w:val="00695992"/>
    <w:rsid w:val="00695A65"/>
    <w:rsid w:val="00695B5A"/>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E"/>
    <w:rsid w:val="00695FD0"/>
    <w:rsid w:val="00695FD2"/>
    <w:rsid w:val="0069609D"/>
    <w:rsid w:val="006960FC"/>
    <w:rsid w:val="0069617B"/>
    <w:rsid w:val="0069618E"/>
    <w:rsid w:val="0069625E"/>
    <w:rsid w:val="00696339"/>
    <w:rsid w:val="00696340"/>
    <w:rsid w:val="0069638E"/>
    <w:rsid w:val="00696394"/>
    <w:rsid w:val="006963A0"/>
    <w:rsid w:val="0069646C"/>
    <w:rsid w:val="00696471"/>
    <w:rsid w:val="0069648B"/>
    <w:rsid w:val="00696497"/>
    <w:rsid w:val="00696509"/>
    <w:rsid w:val="00696580"/>
    <w:rsid w:val="006966FA"/>
    <w:rsid w:val="006967A9"/>
    <w:rsid w:val="00696805"/>
    <w:rsid w:val="0069684F"/>
    <w:rsid w:val="0069693E"/>
    <w:rsid w:val="00696A3A"/>
    <w:rsid w:val="00696A87"/>
    <w:rsid w:val="00696ADF"/>
    <w:rsid w:val="00696B77"/>
    <w:rsid w:val="00696BE6"/>
    <w:rsid w:val="00696C0C"/>
    <w:rsid w:val="00696C40"/>
    <w:rsid w:val="00696C52"/>
    <w:rsid w:val="00696D2B"/>
    <w:rsid w:val="00696D7F"/>
    <w:rsid w:val="00696DFE"/>
    <w:rsid w:val="00696E49"/>
    <w:rsid w:val="00696E7E"/>
    <w:rsid w:val="00696E8E"/>
    <w:rsid w:val="00696E9F"/>
    <w:rsid w:val="00696EF2"/>
    <w:rsid w:val="006970D0"/>
    <w:rsid w:val="006970FF"/>
    <w:rsid w:val="00697147"/>
    <w:rsid w:val="0069714C"/>
    <w:rsid w:val="00697224"/>
    <w:rsid w:val="006972E6"/>
    <w:rsid w:val="006973A8"/>
    <w:rsid w:val="0069747B"/>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76C"/>
    <w:rsid w:val="006A0804"/>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4C7"/>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0"/>
    <w:rsid w:val="006A29BB"/>
    <w:rsid w:val="006A2A06"/>
    <w:rsid w:val="006A2A17"/>
    <w:rsid w:val="006A2B0C"/>
    <w:rsid w:val="006A2C1C"/>
    <w:rsid w:val="006A2C91"/>
    <w:rsid w:val="006A2CE6"/>
    <w:rsid w:val="006A2D4F"/>
    <w:rsid w:val="006A2DF3"/>
    <w:rsid w:val="006A2E04"/>
    <w:rsid w:val="006A2E21"/>
    <w:rsid w:val="006A2E33"/>
    <w:rsid w:val="006A2EEE"/>
    <w:rsid w:val="006A2F8C"/>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84"/>
    <w:rsid w:val="006A35BF"/>
    <w:rsid w:val="006A3608"/>
    <w:rsid w:val="006A36CD"/>
    <w:rsid w:val="006A36DB"/>
    <w:rsid w:val="006A38B9"/>
    <w:rsid w:val="006A3925"/>
    <w:rsid w:val="006A39A2"/>
    <w:rsid w:val="006A39FD"/>
    <w:rsid w:val="006A3A4E"/>
    <w:rsid w:val="006A3A81"/>
    <w:rsid w:val="006A3ABC"/>
    <w:rsid w:val="006A3B05"/>
    <w:rsid w:val="006A3B8E"/>
    <w:rsid w:val="006A3BBA"/>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67"/>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5F"/>
    <w:rsid w:val="006A4C90"/>
    <w:rsid w:val="006A4CE8"/>
    <w:rsid w:val="006A4D74"/>
    <w:rsid w:val="006A4D7D"/>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3D5"/>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1DC"/>
    <w:rsid w:val="006A6252"/>
    <w:rsid w:val="006A62CC"/>
    <w:rsid w:val="006A6348"/>
    <w:rsid w:val="006A638D"/>
    <w:rsid w:val="006A63D1"/>
    <w:rsid w:val="006A656B"/>
    <w:rsid w:val="006A661C"/>
    <w:rsid w:val="006A67AA"/>
    <w:rsid w:val="006A6812"/>
    <w:rsid w:val="006A6943"/>
    <w:rsid w:val="006A6947"/>
    <w:rsid w:val="006A695A"/>
    <w:rsid w:val="006A69A0"/>
    <w:rsid w:val="006A69A3"/>
    <w:rsid w:val="006A69AD"/>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3"/>
    <w:rsid w:val="006A7E47"/>
    <w:rsid w:val="006A7EB8"/>
    <w:rsid w:val="006A7F45"/>
    <w:rsid w:val="006A7FA9"/>
    <w:rsid w:val="006B023B"/>
    <w:rsid w:val="006B02F2"/>
    <w:rsid w:val="006B02F4"/>
    <w:rsid w:val="006B0341"/>
    <w:rsid w:val="006B03E7"/>
    <w:rsid w:val="006B040C"/>
    <w:rsid w:val="006B0412"/>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A0"/>
    <w:rsid w:val="006B0EBB"/>
    <w:rsid w:val="006B0EF6"/>
    <w:rsid w:val="006B0F46"/>
    <w:rsid w:val="006B0F7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A8F"/>
    <w:rsid w:val="006B1AAD"/>
    <w:rsid w:val="006B1C68"/>
    <w:rsid w:val="006B1C80"/>
    <w:rsid w:val="006B1D39"/>
    <w:rsid w:val="006B1D90"/>
    <w:rsid w:val="006B1DAE"/>
    <w:rsid w:val="006B1DFE"/>
    <w:rsid w:val="006B1E3C"/>
    <w:rsid w:val="006B1E64"/>
    <w:rsid w:val="006B1F30"/>
    <w:rsid w:val="006B1F94"/>
    <w:rsid w:val="006B2001"/>
    <w:rsid w:val="006B2058"/>
    <w:rsid w:val="006B235C"/>
    <w:rsid w:val="006B236A"/>
    <w:rsid w:val="006B237A"/>
    <w:rsid w:val="006B23C2"/>
    <w:rsid w:val="006B244E"/>
    <w:rsid w:val="006B2486"/>
    <w:rsid w:val="006B24AE"/>
    <w:rsid w:val="006B24D7"/>
    <w:rsid w:val="006B250D"/>
    <w:rsid w:val="006B2591"/>
    <w:rsid w:val="006B26D2"/>
    <w:rsid w:val="006B26EC"/>
    <w:rsid w:val="006B2772"/>
    <w:rsid w:val="006B2874"/>
    <w:rsid w:val="006B2898"/>
    <w:rsid w:val="006B28D8"/>
    <w:rsid w:val="006B290B"/>
    <w:rsid w:val="006B2976"/>
    <w:rsid w:val="006B29B7"/>
    <w:rsid w:val="006B29F2"/>
    <w:rsid w:val="006B2A05"/>
    <w:rsid w:val="006B2A33"/>
    <w:rsid w:val="006B2AB2"/>
    <w:rsid w:val="006B2AB8"/>
    <w:rsid w:val="006B2C13"/>
    <w:rsid w:val="006B2CAA"/>
    <w:rsid w:val="006B2DDD"/>
    <w:rsid w:val="006B2F85"/>
    <w:rsid w:val="006B30A9"/>
    <w:rsid w:val="006B30AF"/>
    <w:rsid w:val="006B3142"/>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B4B"/>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C7"/>
    <w:rsid w:val="006B4BE7"/>
    <w:rsid w:val="006B4C11"/>
    <w:rsid w:val="006B4C3E"/>
    <w:rsid w:val="006B4C81"/>
    <w:rsid w:val="006B4C8F"/>
    <w:rsid w:val="006B4D1D"/>
    <w:rsid w:val="006B4DFF"/>
    <w:rsid w:val="006B4E6F"/>
    <w:rsid w:val="006B4EA5"/>
    <w:rsid w:val="006B4F2B"/>
    <w:rsid w:val="006B4FD7"/>
    <w:rsid w:val="006B500D"/>
    <w:rsid w:val="006B5094"/>
    <w:rsid w:val="006B50B1"/>
    <w:rsid w:val="006B50DC"/>
    <w:rsid w:val="006B51A5"/>
    <w:rsid w:val="006B51D1"/>
    <w:rsid w:val="006B51DB"/>
    <w:rsid w:val="006B528B"/>
    <w:rsid w:val="006B533A"/>
    <w:rsid w:val="006B5485"/>
    <w:rsid w:val="006B548D"/>
    <w:rsid w:val="006B5548"/>
    <w:rsid w:val="006B55A2"/>
    <w:rsid w:val="006B560F"/>
    <w:rsid w:val="006B561A"/>
    <w:rsid w:val="006B566F"/>
    <w:rsid w:val="006B56A2"/>
    <w:rsid w:val="006B56BE"/>
    <w:rsid w:val="006B5715"/>
    <w:rsid w:val="006B5761"/>
    <w:rsid w:val="006B5772"/>
    <w:rsid w:val="006B588F"/>
    <w:rsid w:val="006B58E5"/>
    <w:rsid w:val="006B5916"/>
    <w:rsid w:val="006B591E"/>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5E8"/>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6C"/>
    <w:rsid w:val="006B7495"/>
    <w:rsid w:val="006B74FC"/>
    <w:rsid w:val="006B75C1"/>
    <w:rsid w:val="006B76F9"/>
    <w:rsid w:val="006B7749"/>
    <w:rsid w:val="006B77FF"/>
    <w:rsid w:val="006B792E"/>
    <w:rsid w:val="006B79F2"/>
    <w:rsid w:val="006B7A65"/>
    <w:rsid w:val="006B7AA6"/>
    <w:rsid w:val="006B7ABA"/>
    <w:rsid w:val="006B7B31"/>
    <w:rsid w:val="006B7BA3"/>
    <w:rsid w:val="006B7BD6"/>
    <w:rsid w:val="006B7C77"/>
    <w:rsid w:val="006B7C85"/>
    <w:rsid w:val="006B7CA0"/>
    <w:rsid w:val="006B7D03"/>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E5"/>
    <w:rsid w:val="006C08F6"/>
    <w:rsid w:val="006C09A5"/>
    <w:rsid w:val="006C09E5"/>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38"/>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B80"/>
    <w:rsid w:val="006C1CA0"/>
    <w:rsid w:val="006C1CDB"/>
    <w:rsid w:val="006C1D22"/>
    <w:rsid w:val="006C1D8C"/>
    <w:rsid w:val="006C1DAE"/>
    <w:rsid w:val="006C1DF3"/>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B7"/>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40"/>
    <w:rsid w:val="006C3083"/>
    <w:rsid w:val="006C312D"/>
    <w:rsid w:val="006C31D9"/>
    <w:rsid w:val="006C32F1"/>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B7C"/>
    <w:rsid w:val="006C4BC3"/>
    <w:rsid w:val="006C4C95"/>
    <w:rsid w:val="006C4C98"/>
    <w:rsid w:val="006C4D0A"/>
    <w:rsid w:val="006C4D4E"/>
    <w:rsid w:val="006C4D64"/>
    <w:rsid w:val="006C4DA7"/>
    <w:rsid w:val="006C4E05"/>
    <w:rsid w:val="006C4EF9"/>
    <w:rsid w:val="006C4F49"/>
    <w:rsid w:val="006C4F63"/>
    <w:rsid w:val="006C4FCB"/>
    <w:rsid w:val="006C4FCD"/>
    <w:rsid w:val="006C505C"/>
    <w:rsid w:val="006C50AF"/>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49"/>
    <w:rsid w:val="006C5A7A"/>
    <w:rsid w:val="006C5BFC"/>
    <w:rsid w:val="006C5CC2"/>
    <w:rsid w:val="006C5DE8"/>
    <w:rsid w:val="006C5F84"/>
    <w:rsid w:val="006C5FD2"/>
    <w:rsid w:val="006C5FEC"/>
    <w:rsid w:val="006C5FF8"/>
    <w:rsid w:val="006C6009"/>
    <w:rsid w:val="006C608C"/>
    <w:rsid w:val="006C6139"/>
    <w:rsid w:val="006C6176"/>
    <w:rsid w:val="006C618A"/>
    <w:rsid w:val="006C618D"/>
    <w:rsid w:val="006C6218"/>
    <w:rsid w:val="006C6297"/>
    <w:rsid w:val="006C6363"/>
    <w:rsid w:val="006C6411"/>
    <w:rsid w:val="006C644A"/>
    <w:rsid w:val="006C64A9"/>
    <w:rsid w:val="006C6584"/>
    <w:rsid w:val="006C671A"/>
    <w:rsid w:val="006C67D3"/>
    <w:rsid w:val="006C67E0"/>
    <w:rsid w:val="006C67F0"/>
    <w:rsid w:val="006C6839"/>
    <w:rsid w:val="006C69FC"/>
    <w:rsid w:val="006C6A16"/>
    <w:rsid w:val="006C6A2A"/>
    <w:rsid w:val="006C6A3F"/>
    <w:rsid w:val="006C6ADB"/>
    <w:rsid w:val="006C6B00"/>
    <w:rsid w:val="006C6B81"/>
    <w:rsid w:val="006C6D6E"/>
    <w:rsid w:val="006C6DB7"/>
    <w:rsid w:val="006C6E73"/>
    <w:rsid w:val="006C6FB7"/>
    <w:rsid w:val="006C6FE8"/>
    <w:rsid w:val="006C70B2"/>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D2E"/>
    <w:rsid w:val="006C7EE2"/>
    <w:rsid w:val="006C7F0A"/>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E4"/>
    <w:rsid w:val="006D0687"/>
    <w:rsid w:val="006D07B2"/>
    <w:rsid w:val="006D07CF"/>
    <w:rsid w:val="006D0829"/>
    <w:rsid w:val="006D0849"/>
    <w:rsid w:val="006D086A"/>
    <w:rsid w:val="006D087D"/>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69D"/>
    <w:rsid w:val="006D1739"/>
    <w:rsid w:val="006D1764"/>
    <w:rsid w:val="006D176E"/>
    <w:rsid w:val="006D1794"/>
    <w:rsid w:val="006D179D"/>
    <w:rsid w:val="006D1872"/>
    <w:rsid w:val="006D18B6"/>
    <w:rsid w:val="006D18B7"/>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4B3"/>
    <w:rsid w:val="006D257C"/>
    <w:rsid w:val="006D25B0"/>
    <w:rsid w:val="006D25D8"/>
    <w:rsid w:val="006D2680"/>
    <w:rsid w:val="006D26B1"/>
    <w:rsid w:val="006D2816"/>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23"/>
    <w:rsid w:val="006D3641"/>
    <w:rsid w:val="006D36A9"/>
    <w:rsid w:val="006D3784"/>
    <w:rsid w:val="006D37B3"/>
    <w:rsid w:val="006D383D"/>
    <w:rsid w:val="006D3866"/>
    <w:rsid w:val="006D386D"/>
    <w:rsid w:val="006D388E"/>
    <w:rsid w:val="006D38B0"/>
    <w:rsid w:val="006D391F"/>
    <w:rsid w:val="006D3A12"/>
    <w:rsid w:val="006D3B2B"/>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57"/>
    <w:rsid w:val="006D4999"/>
    <w:rsid w:val="006D49E1"/>
    <w:rsid w:val="006D4B20"/>
    <w:rsid w:val="006D4B2C"/>
    <w:rsid w:val="006D4BB3"/>
    <w:rsid w:val="006D4BD3"/>
    <w:rsid w:val="006D4E98"/>
    <w:rsid w:val="006D4EA4"/>
    <w:rsid w:val="006D4F32"/>
    <w:rsid w:val="006D4FA9"/>
    <w:rsid w:val="006D5067"/>
    <w:rsid w:val="006D516A"/>
    <w:rsid w:val="006D518A"/>
    <w:rsid w:val="006D51DE"/>
    <w:rsid w:val="006D5202"/>
    <w:rsid w:val="006D5216"/>
    <w:rsid w:val="006D5324"/>
    <w:rsid w:val="006D573D"/>
    <w:rsid w:val="006D578C"/>
    <w:rsid w:val="006D5906"/>
    <w:rsid w:val="006D5999"/>
    <w:rsid w:val="006D59D3"/>
    <w:rsid w:val="006D5A62"/>
    <w:rsid w:val="006D5A7A"/>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5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4DB"/>
    <w:rsid w:val="006D75D8"/>
    <w:rsid w:val="006D75F4"/>
    <w:rsid w:val="006D7610"/>
    <w:rsid w:val="006D772C"/>
    <w:rsid w:val="006D77C0"/>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CE7"/>
    <w:rsid w:val="006E0D25"/>
    <w:rsid w:val="006E0DA3"/>
    <w:rsid w:val="006E0E24"/>
    <w:rsid w:val="006E0E81"/>
    <w:rsid w:val="006E1027"/>
    <w:rsid w:val="006E10C8"/>
    <w:rsid w:val="006E110D"/>
    <w:rsid w:val="006E113D"/>
    <w:rsid w:val="006E118E"/>
    <w:rsid w:val="006E1254"/>
    <w:rsid w:val="006E12A6"/>
    <w:rsid w:val="006E139F"/>
    <w:rsid w:val="006E13B7"/>
    <w:rsid w:val="006E14B5"/>
    <w:rsid w:val="006E14C5"/>
    <w:rsid w:val="006E1501"/>
    <w:rsid w:val="006E1506"/>
    <w:rsid w:val="006E156E"/>
    <w:rsid w:val="006E15F0"/>
    <w:rsid w:val="006E1657"/>
    <w:rsid w:val="006E1670"/>
    <w:rsid w:val="006E167D"/>
    <w:rsid w:val="006E16B6"/>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6E"/>
    <w:rsid w:val="006E2183"/>
    <w:rsid w:val="006E21BA"/>
    <w:rsid w:val="006E24A8"/>
    <w:rsid w:val="006E24BE"/>
    <w:rsid w:val="006E24F8"/>
    <w:rsid w:val="006E251F"/>
    <w:rsid w:val="006E2549"/>
    <w:rsid w:val="006E25CA"/>
    <w:rsid w:val="006E2759"/>
    <w:rsid w:val="006E2787"/>
    <w:rsid w:val="006E27CE"/>
    <w:rsid w:val="006E2838"/>
    <w:rsid w:val="006E283E"/>
    <w:rsid w:val="006E2861"/>
    <w:rsid w:val="006E2867"/>
    <w:rsid w:val="006E28C8"/>
    <w:rsid w:val="006E28E8"/>
    <w:rsid w:val="006E2959"/>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BF5"/>
    <w:rsid w:val="006E3C50"/>
    <w:rsid w:val="006E3C95"/>
    <w:rsid w:val="006E3D2D"/>
    <w:rsid w:val="006E3D3A"/>
    <w:rsid w:val="006E3D6C"/>
    <w:rsid w:val="006E3E51"/>
    <w:rsid w:val="006E3E9A"/>
    <w:rsid w:val="006E3F13"/>
    <w:rsid w:val="006E3F1F"/>
    <w:rsid w:val="006E3F2D"/>
    <w:rsid w:val="006E4002"/>
    <w:rsid w:val="006E40D4"/>
    <w:rsid w:val="006E40F2"/>
    <w:rsid w:val="006E41D0"/>
    <w:rsid w:val="006E41EF"/>
    <w:rsid w:val="006E424E"/>
    <w:rsid w:val="006E4285"/>
    <w:rsid w:val="006E42EB"/>
    <w:rsid w:val="006E4314"/>
    <w:rsid w:val="006E4366"/>
    <w:rsid w:val="006E4453"/>
    <w:rsid w:val="006E44C7"/>
    <w:rsid w:val="006E44E1"/>
    <w:rsid w:val="006E4544"/>
    <w:rsid w:val="006E45A0"/>
    <w:rsid w:val="006E45B2"/>
    <w:rsid w:val="006E463D"/>
    <w:rsid w:val="006E46BB"/>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BA0"/>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15"/>
    <w:rsid w:val="006E543B"/>
    <w:rsid w:val="006E5498"/>
    <w:rsid w:val="006E54BB"/>
    <w:rsid w:val="006E5522"/>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600F"/>
    <w:rsid w:val="006E6049"/>
    <w:rsid w:val="006E60D7"/>
    <w:rsid w:val="006E61BE"/>
    <w:rsid w:val="006E6200"/>
    <w:rsid w:val="006E63F9"/>
    <w:rsid w:val="006E6406"/>
    <w:rsid w:val="006E6415"/>
    <w:rsid w:val="006E6480"/>
    <w:rsid w:val="006E64DD"/>
    <w:rsid w:val="006E652B"/>
    <w:rsid w:val="006E655F"/>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DE1"/>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80A"/>
    <w:rsid w:val="006E79F2"/>
    <w:rsid w:val="006E7C67"/>
    <w:rsid w:val="006E7CBA"/>
    <w:rsid w:val="006E7CF6"/>
    <w:rsid w:val="006E7D3F"/>
    <w:rsid w:val="006E7DAE"/>
    <w:rsid w:val="006E7DD7"/>
    <w:rsid w:val="006E7DF1"/>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91"/>
    <w:rsid w:val="006F0ED6"/>
    <w:rsid w:val="006F0EFC"/>
    <w:rsid w:val="006F0F5B"/>
    <w:rsid w:val="006F0FB0"/>
    <w:rsid w:val="006F0FB8"/>
    <w:rsid w:val="006F0FE5"/>
    <w:rsid w:val="006F105F"/>
    <w:rsid w:val="006F1107"/>
    <w:rsid w:val="006F114B"/>
    <w:rsid w:val="006F11DA"/>
    <w:rsid w:val="006F11DE"/>
    <w:rsid w:val="006F11F5"/>
    <w:rsid w:val="006F1284"/>
    <w:rsid w:val="006F1290"/>
    <w:rsid w:val="006F130E"/>
    <w:rsid w:val="006F1356"/>
    <w:rsid w:val="006F1455"/>
    <w:rsid w:val="006F148F"/>
    <w:rsid w:val="006F14AC"/>
    <w:rsid w:val="006F15CE"/>
    <w:rsid w:val="006F1617"/>
    <w:rsid w:val="006F165D"/>
    <w:rsid w:val="006F1678"/>
    <w:rsid w:val="006F1781"/>
    <w:rsid w:val="006F1897"/>
    <w:rsid w:val="006F1A84"/>
    <w:rsid w:val="006F1A94"/>
    <w:rsid w:val="006F1AD8"/>
    <w:rsid w:val="006F1B30"/>
    <w:rsid w:val="006F1B5E"/>
    <w:rsid w:val="006F1BD4"/>
    <w:rsid w:val="006F1C6A"/>
    <w:rsid w:val="006F1C6F"/>
    <w:rsid w:val="006F1C89"/>
    <w:rsid w:val="006F1CE5"/>
    <w:rsid w:val="006F1D48"/>
    <w:rsid w:val="006F1D5F"/>
    <w:rsid w:val="006F1D7E"/>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2A2"/>
    <w:rsid w:val="006F2333"/>
    <w:rsid w:val="006F238A"/>
    <w:rsid w:val="006F238D"/>
    <w:rsid w:val="006F23C4"/>
    <w:rsid w:val="006F2410"/>
    <w:rsid w:val="006F247F"/>
    <w:rsid w:val="006F24F8"/>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1"/>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1E"/>
    <w:rsid w:val="006F3286"/>
    <w:rsid w:val="006F32B5"/>
    <w:rsid w:val="006F32E5"/>
    <w:rsid w:val="006F3311"/>
    <w:rsid w:val="006F3334"/>
    <w:rsid w:val="006F3397"/>
    <w:rsid w:val="006F33A2"/>
    <w:rsid w:val="006F344E"/>
    <w:rsid w:val="006F3493"/>
    <w:rsid w:val="006F34FB"/>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B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89F"/>
    <w:rsid w:val="006F49A1"/>
    <w:rsid w:val="006F4A24"/>
    <w:rsid w:val="006F4A33"/>
    <w:rsid w:val="006F4AE0"/>
    <w:rsid w:val="006F4BEF"/>
    <w:rsid w:val="006F4C8F"/>
    <w:rsid w:val="006F4C9B"/>
    <w:rsid w:val="006F4CA9"/>
    <w:rsid w:val="006F4CDC"/>
    <w:rsid w:val="006F4CE2"/>
    <w:rsid w:val="006F4D56"/>
    <w:rsid w:val="006F4D64"/>
    <w:rsid w:val="006F4DBF"/>
    <w:rsid w:val="006F4E11"/>
    <w:rsid w:val="006F4E25"/>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57"/>
    <w:rsid w:val="006F5FD8"/>
    <w:rsid w:val="006F604E"/>
    <w:rsid w:val="006F60B1"/>
    <w:rsid w:val="006F60DD"/>
    <w:rsid w:val="006F60F3"/>
    <w:rsid w:val="006F6170"/>
    <w:rsid w:val="006F61B6"/>
    <w:rsid w:val="006F6220"/>
    <w:rsid w:val="006F6241"/>
    <w:rsid w:val="006F625E"/>
    <w:rsid w:val="006F62FC"/>
    <w:rsid w:val="006F632A"/>
    <w:rsid w:val="006F640F"/>
    <w:rsid w:val="006F642B"/>
    <w:rsid w:val="006F6529"/>
    <w:rsid w:val="006F65FF"/>
    <w:rsid w:val="006F6697"/>
    <w:rsid w:val="006F66D3"/>
    <w:rsid w:val="006F66ED"/>
    <w:rsid w:val="006F6791"/>
    <w:rsid w:val="006F67CD"/>
    <w:rsid w:val="006F6907"/>
    <w:rsid w:val="006F69FA"/>
    <w:rsid w:val="006F6A3F"/>
    <w:rsid w:val="006F6AFC"/>
    <w:rsid w:val="006F6B47"/>
    <w:rsid w:val="006F6B51"/>
    <w:rsid w:val="006F6B86"/>
    <w:rsid w:val="006F6C27"/>
    <w:rsid w:val="006F6C3F"/>
    <w:rsid w:val="006F6C96"/>
    <w:rsid w:val="006F6CB6"/>
    <w:rsid w:val="006F6D0C"/>
    <w:rsid w:val="006F6D99"/>
    <w:rsid w:val="006F6DB2"/>
    <w:rsid w:val="006F6E76"/>
    <w:rsid w:val="006F6E97"/>
    <w:rsid w:val="006F6F52"/>
    <w:rsid w:val="006F6F7E"/>
    <w:rsid w:val="006F6FA2"/>
    <w:rsid w:val="006F6FBB"/>
    <w:rsid w:val="006F70A1"/>
    <w:rsid w:val="006F7111"/>
    <w:rsid w:val="006F7120"/>
    <w:rsid w:val="006F7221"/>
    <w:rsid w:val="006F726F"/>
    <w:rsid w:val="006F7298"/>
    <w:rsid w:val="006F72B0"/>
    <w:rsid w:val="006F72C4"/>
    <w:rsid w:val="006F72D2"/>
    <w:rsid w:val="006F7307"/>
    <w:rsid w:val="006F731D"/>
    <w:rsid w:val="006F74B9"/>
    <w:rsid w:val="006F74F1"/>
    <w:rsid w:val="006F7513"/>
    <w:rsid w:val="006F759A"/>
    <w:rsid w:val="006F76AF"/>
    <w:rsid w:val="006F76DC"/>
    <w:rsid w:val="006F774C"/>
    <w:rsid w:val="006F77ED"/>
    <w:rsid w:val="006F7872"/>
    <w:rsid w:val="006F78B5"/>
    <w:rsid w:val="006F7951"/>
    <w:rsid w:val="006F798F"/>
    <w:rsid w:val="006F79A1"/>
    <w:rsid w:val="006F79D0"/>
    <w:rsid w:val="006F79D7"/>
    <w:rsid w:val="006F79EF"/>
    <w:rsid w:val="006F79F2"/>
    <w:rsid w:val="006F7A48"/>
    <w:rsid w:val="006F7A49"/>
    <w:rsid w:val="006F7B05"/>
    <w:rsid w:val="006F7B07"/>
    <w:rsid w:val="006F7BBC"/>
    <w:rsid w:val="006F7C50"/>
    <w:rsid w:val="006F7C60"/>
    <w:rsid w:val="006F7D10"/>
    <w:rsid w:val="006F7DA2"/>
    <w:rsid w:val="006F7E1A"/>
    <w:rsid w:val="006F7EF2"/>
    <w:rsid w:val="006F7F38"/>
    <w:rsid w:val="006F7F71"/>
    <w:rsid w:val="00700074"/>
    <w:rsid w:val="007000C3"/>
    <w:rsid w:val="0070013C"/>
    <w:rsid w:val="00700189"/>
    <w:rsid w:val="00700249"/>
    <w:rsid w:val="00700268"/>
    <w:rsid w:val="00700306"/>
    <w:rsid w:val="00700341"/>
    <w:rsid w:val="0070039E"/>
    <w:rsid w:val="0070045A"/>
    <w:rsid w:val="00700488"/>
    <w:rsid w:val="007004D8"/>
    <w:rsid w:val="007004DB"/>
    <w:rsid w:val="00700526"/>
    <w:rsid w:val="0070054D"/>
    <w:rsid w:val="007005F6"/>
    <w:rsid w:val="00700680"/>
    <w:rsid w:val="007006ED"/>
    <w:rsid w:val="00700775"/>
    <w:rsid w:val="00700790"/>
    <w:rsid w:val="007007AA"/>
    <w:rsid w:val="007007DF"/>
    <w:rsid w:val="007007F1"/>
    <w:rsid w:val="0070080C"/>
    <w:rsid w:val="007008FE"/>
    <w:rsid w:val="0070090D"/>
    <w:rsid w:val="00700971"/>
    <w:rsid w:val="0070099B"/>
    <w:rsid w:val="00700A28"/>
    <w:rsid w:val="00700A79"/>
    <w:rsid w:val="00700B0D"/>
    <w:rsid w:val="00700B28"/>
    <w:rsid w:val="00700D68"/>
    <w:rsid w:val="00700DAB"/>
    <w:rsid w:val="00700E78"/>
    <w:rsid w:val="00700EE1"/>
    <w:rsid w:val="00700EE7"/>
    <w:rsid w:val="00700EEC"/>
    <w:rsid w:val="00700F40"/>
    <w:rsid w:val="00700FE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AB0"/>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4E0"/>
    <w:rsid w:val="007025CB"/>
    <w:rsid w:val="007025CF"/>
    <w:rsid w:val="0070260F"/>
    <w:rsid w:val="00702611"/>
    <w:rsid w:val="00702677"/>
    <w:rsid w:val="007026CE"/>
    <w:rsid w:val="007026CF"/>
    <w:rsid w:val="007026D7"/>
    <w:rsid w:val="007026F4"/>
    <w:rsid w:val="0070274A"/>
    <w:rsid w:val="00702752"/>
    <w:rsid w:val="007027FA"/>
    <w:rsid w:val="00702816"/>
    <w:rsid w:val="0070283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378"/>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79D"/>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6D3"/>
    <w:rsid w:val="0070580A"/>
    <w:rsid w:val="007058B5"/>
    <w:rsid w:val="007059BC"/>
    <w:rsid w:val="00705A23"/>
    <w:rsid w:val="00705B0E"/>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7E"/>
    <w:rsid w:val="007066C5"/>
    <w:rsid w:val="00706768"/>
    <w:rsid w:val="00706841"/>
    <w:rsid w:val="007068A7"/>
    <w:rsid w:val="007068FB"/>
    <w:rsid w:val="00706936"/>
    <w:rsid w:val="00706A04"/>
    <w:rsid w:val="00706A6B"/>
    <w:rsid w:val="00706B1B"/>
    <w:rsid w:val="00706B2B"/>
    <w:rsid w:val="00706C2F"/>
    <w:rsid w:val="00706D6A"/>
    <w:rsid w:val="00706DB2"/>
    <w:rsid w:val="00706E7B"/>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9F3"/>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BC"/>
    <w:rsid w:val="007105D9"/>
    <w:rsid w:val="0071060F"/>
    <w:rsid w:val="0071064D"/>
    <w:rsid w:val="0071067A"/>
    <w:rsid w:val="00710707"/>
    <w:rsid w:val="007107A9"/>
    <w:rsid w:val="007107EF"/>
    <w:rsid w:val="00710873"/>
    <w:rsid w:val="00710968"/>
    <w:rsid w:val="007109BC"/>
    <w:rsid w:val="007109D5"/>
    <w:rsid w:val="00710AB2"/>
    <w:rsid w:val="00710ABD"/>
    <w:rsid w:val="00710AD3"/>
    <w:rsid w:val="00710B4F"/>
    <w:rsid w:val="00710BAE"/>
    <w:rsid w:val="00710C42"/>
    <w:rsid w:val="00710D2B"/>
    <w:rsid w:val="00710D62"/>
    <w:rsid w:val="00710E0D"/>
    <w:rsid w:val="00710E78"/>
    <w:rsid w:val="00710E8C"/>
    <w:rsid w:val="00710F24"/>
    <w:rsid w:val="00711031"/>
    <w:rsid w:val="0071110E"/>
    <w:rsid w:val="0071119E"/>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7C"/>
    <w:rsid w:val="00712281"/>
    <w:rsid w:val="007123B1"/>
    <w:rsid w:val="007123D1"/>
    <w:rsid w:val="007123FC"/>
    <w:rsid w:val="0071240A"/>
    <w:rsid w:val="0071251A"/>
    <w:rsid w:val="00712555"/>
    <w:rsid w:val="007125AB"/>
    <w:rsid w:val="007125FE"/>
    <w:rsid w:val="00712616"/>
    <w:rsid w:val="00712626"/>
    <w:rsid w:val="00712736"/>
    <w:rsid w:val="007127AA"/>
    <w:rsid w:val="007127E5"/>
    <w:rsid w:val="007128EB"/>
    <w:rsid w:val="00712940"/>
    <w:rsid w:val="00712962"/>
    <w:rsid w:val="00712A62"/>
    <w:rsid w:val="00712A93"/>
    <w:rsid w:val="00712ABB"/>
    <w:rsid w:val="00712C8C"/>
    <w:rsid w:val="00712C9F"/>
    <w:rsid w:val="00712D11"/>
    <w:rsid w:val="00712DD8"/>
    <w:rsid w:val="00712EA0"/>
    <w:rsid w:val="00712ED4"/>
    <w:rsid w:val="00712FA1"/>
    <w:rsid w:val="007130DA"/>
    <w:rsid w:val="0071317C"/>
    <w:rsid w:val="007131EC"/>
    <w:rsid w:val="00713271"/>
    <w:rsid w:val="007132E9"/>
    <w:rsid w:val="00713366"/>
    <w:rsid w:val="0071337E"/>
    <w:rsid w:val="007133C0"/>
    <w:rsid w:val="00713434"/>
    <w:rsid w:val="0071347E"/>
    <w:rsid w:val="007134DB"/>
    <w:rsid w:val="00713513"/>
    <w:rsid w:val="0071354D"/>
    <w:rsid w:val="00713597"/>
    <w:rsid w:val="007135DD"/>
    <w:rsid w:val="00713604"/>
    <w:rsid w:val="007137C2"/>
    <w:rsid w:val="007137F2"/>
    <w:rsid w:val="0071384C"/>
    <w:rsid w:val="007138B6"/>
    <w:rsid w:val="0071398D"/>
    <w:rsid w:val="0071398F"/>
    <w:rsid w:val="007139CF"/>
    <w:rsid w:val="00713A1F"/>
    <w:rsid w:val="00713AA8"/>
    <w:rsid w:val="00713B48"/>
    <w:rsid w:val="00713B81"/>
    <w:rsid w:val="00713B8F"/>
    <w:rsid w:val="00713BE6"/>
    <w:rsid w:val="00713C06"/>
    <w:rsid w:val="00713C3C"/>
    <w:rsid w:val="00713C7D"/>
    <w:rsid w:val="00713D0E"/>
    <w:rsid w:val="00713D46"/>
    <w:rsid w:val="00713E9B"/>
    <w:rsid w:val="00713F32"/>
    <w:rsid w:val="00713F82"/>
    <w:rsid w:val="00713FB3"/>
    <w:rsid w:val="00714002"/>
    <w:rsid w:val="00714073"/>
    <w:rsid w:val="007140C8"/>
    <w:rsid w:val="007141A4"/>
    <w:rsid w:val="007141BE"/>
    <w:rsid w:val="007141C3"/>
    <w:rsid w:val="007141DB"/>
    <w:rsid w:val="007141E3"/>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88"/>
    <w:rsid w:val="007147DE"/>
    <w:rsid w:val="0071481B"/>
    <w:rsid w:val="007148C0"/>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EC5"/>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1D"/>
    <w:rsid w:val="00716F76"/>
    <w:rsid w:val="00717027"/>
    <w:rsid w:val="00717339"/>
    <w:rsid w:val="00717395"/>
    <w:rsid w:val="00717399"/>
    <w:rsid w:val="007173C6"/>
    <w:rsid w:val="007173C7"/>
    <w:rsid w:val="007173E5"/>
    <w:rsid w:val="0071740B"/>
    <w:rsid w:val="00717411"/>
    <w:rsid w:val="00717516"/>
    <w:rsid w:val="0071752C"/>
    <w:rsid w:val="00717559"/>
    <w:rsid w:val="00717656"/>
    <w:rsid w:val="007176FA"/>
    <w:rsid w:val="0071778B"/>
    <w:rsid w:val="00717790"/>
    <w:rsid w:val="007177D6"/>
    <w:rsid w:val="00717846"/>
    <w:rsid w:val="00717873"/>
    <w:rsid w:val="007178B7"/>
    <w:rsid w:val="007179D4"/>
    <w:rsid w:val="007179E2"/>
    <w:rsid w:val="00717A2A"/>
    <w:rsid w:val="00717AD5"/>
    <w:rsid w:val="00717AEA"/>
    <w:rsid w:val="00717B51"/>
    <w:rsid w:val="00717B58"/>
    <w:rsid w:val="00717BC7"/>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4F"/>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78"/>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ACF"/>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1CE"/>
    <w:rsid w:val="00724250"/>
    <w:rsid w:val="00724256"/>
    <w:rsid w:val="00724277"/>
    <w:rsid w:val="007242A2"/>
    <w:rsid w:val="007242D5"/>
    <w:rsid w:val="007243A3"/>
    <w:rsid w:val="00724401"/>
    <w:rsid w:val="00724413"/>
    <w:rsid w:val="00724442"/>
    <w:rsid w:val="00724509"/>
    <w:rsid w:val="00724597"/>
    <w:rsid w:val="007245F2"/>
    <w:rsid w:val="00724647"/>
    <w:rsid w:val="0072471F"/>
    <w:rsid w:val="007247A0"/>
    <w:rsid w:val="007247ED"/>
    <w:rsid w:val="00724826"/>
    <w:rsid w:val="00724892"/>
    <w:rsid w:val="007248B8"/>
    <w:rsid w:val="00724A01"/>
    <w:rsid w:val="00724A77"/>
    <w:rsid w:val="00724AF6"/>
    <w:rsid w:val="00724BF5"/>
    <w:rsid w:val="00724C06"/>
    <w:rsid w:val="00724C7F"/>
    <w:rsid w:val="00724C9A"/>
    <w:rsid w:val="00724C9E"/>
    <w:rsid w:val="00724CA7"/>
    <w:rsid w:val="00724CB6"/>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60"/>
    <w:rsid w:val="00725D50"/>
    <w:rsid w:val="00725E6B"/>
    <w:rsid w:val="00725F46"/>
    <w:rsid w:val="00725FA0"/>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08"/>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AA2"/>
    <w:rsid w:val="00727B40"/>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4C4"/>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04"/>
    <w:rsid w:val="00730AB3"/>
    <w:rsid w:val="00730AE1"/>
    <w:rsid w:val="00730B5A"/>
    <w:rsid w:val="00730C06"/>
    <w:rsid w:val="00730C89"/>
    <w:rsid w:val="00730E77"/>
    <w:rsid w:val="00730EA6"/>
    <w:rsid w:val="00730EAD"/>
    <w:rsid w:val="00730EE1"/>
    <w:rsid w:val="00730F25"/>
    <w:rsid w:val="00730F82"/>
    <w:rsid w:val="0073107B"/>
    <w:rsid w:val="0073111A"/>
    <w:rsid w:val="00731120"/>
    <w:rsid w:val="00731157"/>
    <w:rsid w:val="007312E3"/>
    <w:rsid w:val="007313AB"/>
    <w:rsid w:val="00731414"/>
    <w:rsid w:val="00731446"/>
    <w:rsid w:val="00731562"/>
    <w:rsid w:val="00731602"/>
    <w:rsid w:val="00731710"/>
    <w:rsid w:val="0073173B"/>
    <w:rsid w:val="00731754"/>
    <w:rsid w:val="0073177B"/>
    <w:rsid w:val="007317C3"/>
    <w:rsid w:val="00731850"/>
    <w:rsid w:val="00731865"/>
    <w:rsid w:val="007318D0"/>
    <w:rsid w:val="00731A04"/>
    <w:rsid w:val="00731B5F"/>
    <w:rsid w:val="00731BFE"/>
    <w:rsid w:val="00731C1F"/>
    <w:rsid w:val="00731CDC"/>
    <w:rsid w:val="00731CDE"/>
    <w:rsid w:val="00732021"/>
    <w:rsid w:val="0073204F"/>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80"/>
    <w:rsid w:val="00732CD4"/>
    <w:rsid w:val="00732D1D"/>
    <w:rsid w:val="00732D2C"/>
    <w:rsid w:val="00732EBE"/>
    <w:rsid w:val="00732EE1"/>
    <w:rsid w:val="00732EE6"/>
    <w:rsid w:val="00733005"/>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6A1"/>
    <w:rsid w:val="007346BB"/>
    <w:rsid w:val="00734745"/>
    <w:rsid w:val="00734808"/>
    <w:rsid w:val="00734815"/>
    <w:rsid w:val="0073482D"/>
    <w:rsid w:val="00734864"/>
    <w:rsid w:val="00734889"/>
    <w:rsid w:val="0073488C"/>
    <w:rsid w:val="007348BE"/>
    <w:rsid w:val="0073495E"/>
    <w:rsid w:val="00734AC9"/>
    <w:rsid w:val="00734BA4"/>
    <w:rsid w:val="00734BC0"/>
    <w:rsid w:val="00734D12"/>
    <w:rsid w:val="00734DF0"/>
    <w:rsid w:val="00734EFB"/>
    <w:rsid w:val="00734F66"/>
    <w:rsid w:val="00734F81"/>
    <w:rsid w:val="00735045"/>
    <w:rsid w:val="0073512F"/>
    <w:rsid w:val="00735267"/>
    <w:rsid w:val="0073532C"/>
    <w:rsid w:val="007353B7"/>
    <w:rsid w:val="0073546E"/>
    <w:rsid w:val="00735512"/>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68"/>
    <w:rsid w:val="007364FC"/>
    <w:rsid w:val="00736524"/>
    <w:rsid w:val="007365E9"/>
    <w:rsid w:val="00736673"/>
    <w:rsid w:val="00736678"/>
    <w:rsid w:val="0073667B"/>
    <w:rsid w:val="007366E3"/>
    <w:rsid w:val="00736730"/>
    <w:rsid w:val="00736766"/>
    <w:rsid w:val="007367E7"/>
    <w:rsid w:val="007367E8"/>
    <w:rsid w:val="0073690B"/>
    <w:rsid w:val="00736989"/>
    <w:rsid w:val="007369B7"/>
    <w:rsid w:val="00736B5C"/>
    <w:rsid w:val="00736B5F"/>
    <w:rsid w:val="00736CA4"/>
    <w:rsid w:val="00736D08"/>
    <w:rsid w:val="00736D2F"/>
    <w:rsid w:val="00736DA3"/>
    <w:rsid w:val="00736E97"/>
    <w:rsid w:val="00736EDB"/>
    <w:rsid w:val="00736F2F"/>
    <w:rsid w:val="00736F70"/>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5F8"/>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F70"/>
    <w:rsid w:val="00741009"/>
    <w:rsid w:val="00741015"/>
    <w:rsid w:val="00741106"/>
    <w:rsid w:val="0074118C"/>
    <w:rsid w:val="00741195"/>
    <w:rsid w:val="00741251"/>
    <w:rsid w:val="00741261"/>
    <w:rsid w:val="0074128F"/>
    <w:rsid w:val="0074130E"/>
    <w:rsid w:val="007413BF"/>
    <w:rsid w:val="007413E2"/>
    <w:rsid w:val="00741481"/>
    <w:rsid w:val="007414BF"/>
    <w:rsid w:val="0074153D"/>
    <w:rsid w:val="0074159E"/>
    <w:rsid w:val="007415A4"/>
    <w:rsid w:val="007415F7"/>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B4C"/>
    <w:rsid w:val="00741CAA"/>
    <w:rsid w:val="00741CD1"/>
    <w:rsid w:val="00741E98"/>
    <w:rsid w:val="00741EC5"/>
    <w:rsid w:val="00741F3A"/>
    <w:rsid w:val="00742001"/>
    <w:rsid w:val="007420EC"/>
    <w:rsid w:val="0074218C"/>
    <w:rsid w:val="0074218E"/>
    <w:rsid w:val="00742207"/>
    <w:rsid w:val="00742208"/>
    <w:rsid w:val="0074220B"/>
    <w:rsid w:val="0074220D"/>
    <w:rsid w:val="0074228F"/>
    <w:rsid w:val="007422B4"/>
    <w:rsid w:val="00742395"/>
    <w:rsid w:val="007423C5"/>
    <w:rsid w:val="0074252A"/>
    <w:rsid w:val="00742533"/>
    <w:rsid w:val="0074261B"/>
    <w:rsid w:val="0074263A"/>
    <w:rsid w:val="00742660"/>
    <w:rsid w:val="0074267D"/>
    <w:rsid w:val="007426C8"/>
    <w:rsid w:val="007426F0"/>
    <w:rsid w:val="0074270B"/>
    <w:rsid w:val="0074278B"/>
    <w:rsid w:val="007427A1"/>
    <w:rsid w:val="007427B5"/>
    <w:rsid w:val="007427EC"/>
    <w:rsid w:val="00742801"/>
    <w:rsid w:val="0074284F"/>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A7C"/>
    <w:rsid w:val="00743B70"/>
    <w:rsid w:val="00743B7C"/>
    <w:rsid w:val="00743BB9"/>
    <w:rsid w:val="00743C0B"/>
    <w:rsid w:val="00743C26"/>
    <w:rsid w:val="00743CF8"/>
    <w:rsid w:val="00743D1B"/>
    <w:rsid w:val="00743DFC"/>
    <w:rsid w:val="00743F00"/>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4F"/>
    <w:rsid w:val="00745DD8"/>
    <w:rsid w:val="00745E23"/>
    <w:rsid w:val="00745E26"/>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C"/>
    <w:rsid w:val="007479F0"/>
    <w:rsid w:val="00747A02"/>
    <w:rsid w:val="00747AA0"/>
    <w:rsid w:val="00747BB7"/>
    <w:rsid w:val="00747C60"/>
    <w:rsid w:val="00747C66"/>
    <w:rsid w:val="00747CEE"/>
    <w:rsid w:val="00747D39"/>
    <w:rsid w:val="00747D7F"/>
    <w:rsid w:val="00747DEA"/>
    <w:rsid w:val="00747E11"/>
    <w:rsid w:val="00747E70"/>
    <w:rsid w:val="00747F1A"/>
    <w:rsid w:val="00747F42"/>
    <w:rsid w:val="00750028"/>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8B0"/>
    <w:rsid w:val="00750978"/>
    <w:rsid w:val="007509C0"/>
    <w:rsid w:val="00750A1B"/>
    <w:rsid w:val="00750A70"/>
    <w:rsid w:val="00750A94"/>
    <w:rsid w:val="00750AEB"/>
    <w:rsid w:val="00750B03"/>
    <w:rsid w:val="00750B74"/>
    <w:rsid w:val="00750B77"/>
    <w:rsid w:val="00750C22"/>
    <w:rsid w:val="00750C6D"/>
    <w:rsid w:val="00750CCD"/>
    <w:rsid w:val="00750D8A"/>
    <w:rsid w:val="00750D91"/>
    <w:rsid w:val="00750DFA"/>
    <w:rsid w:val="00750E56"/>
    <w:rsid w:val="00750EA7"/>
    <w:rsid w:val="00750EBC"/>
    <w:rsid w:val="00750F1E"/>
    <w:rsid w:val="00750F4F"/>
    <w:rsid w:val="007511BF"/>
    <w:rsid w:val="00751295"/>
    <w:rsid w:val="007513FE"/>
    <w:rsid w:val="00751427"/>
    <w:rsid w:val="007514A0"/>
    <w:rsid w:val="0075157C"/>
    <w:rsid w:val="007515F4"/>
    <w:rsid w:val="007516B9"/>
    <w:rsid w:val="007516F0"/>
    <w:rsid w:val="0075186A"/>
    <w:rsid w:val="007518D7"/>
    <w:rsid w:val="00751902"/>
    <w:rsid w:val="00751924"/>
    <w:rsid w:val="00751A3D"/>
    <w:rsid w:val="00751A8A"/>
    <w:rsid w:val="00751AC0"/>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B7"/>
    <w:rsid w:val="007526D1"/>
    <w:rsid w:val="00752745"/>
    <w:rsid w:val="007527AB"/>
    <w:rsid w:val="007527EA"/>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9E"/>
    <w:rsid w:val="007534B8"/>
    <w:rsid w:val="007534CD"/>
    <w:rsid w:val="007534F6"/>
    <w:rsid w:val="00753510"/>
    <w:rsid w:val="00753619"/>
    <w:rsid w:val="0075362A"/>
    <w:rsid w:val="00753671"/>
    <w:rsid w:val="00753776"/>
    <w:rsid w:val="00753807"/>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975"/>
    <w:rsid w:val="00754A53"/>
    <w:rsid w:val="00754ACE"/>
    <w:rsid w:val="00754B0F"/>
    <w:rsid w:val="00754B23"/>
    <w:rsid w:val="00754B97"/>
    <w:rsid w:val="00754C5E"/>
    <w:rsid w:val="00754C72"/>
    <w:rsid w:val="00754CD8"/>
    <w:rsid w:val="00754CF7"/>
    <w:rsid w:val="00754DB3"/>
    <w:rsid w:val="00754E32"/>
    <w:rsid w:val="00754E80"/>
    <w:rsid w:val="00754EB6"/>
    <w:rsid w:val="00754ECF"/>
    <w:rsid w:val="00754F9F"/>
    <w:rsid w:val="00754FEB"/>
    <w:rsid w:val="00755000"/>
    <w:rsid w:val="00755151"/>
    <w:rsid w:val="00755313"/>
    <w:rsid w:val="0075534A"/>
    <w:rsid w:val="00755352"/>
    <w:rsid w:val="007553C2"/>
    <w:rsid w:val="00755466"/>
    <w:rsid w:val="0075551B"/>
    <w:rsid w:val="00755530"/>
    <w:rsid w:val="007555DF"/>
    <w:rsid w:val="007556D7"/>
    <w:rsid w:val="00755733"/>
    <w:rsid w:val="00755792"/>
    <w:rsid w:val="0075579F"/>
    <w:rsid w:val="007557CA"/>
    <w:rsid w:val="00755802"/>
    <w:rsid w:val="00755878"/>
    <w:rsid w:val="007558C6"/>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7D6"/>
    <w:rsid w:val="00756823"/>
    <w:rsid w:val="0075685E"/>
    <w:rsid w:val="007568C4"/>
    <w:rsid w:val="007568DD"/>
    <w:rsid w:val="007569E6"/>
    <w:rsid w:val="00756A62"/>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6F8"/>
    <w:rsid w:val="00757768"/>
    <w:rsid w:val="00757857"/>
    <w:rsid w:val="007578AA"/>
    <w:rsid w:val="007578B4"/>
    <w:rsid w:val="00757934"/>
    <w:rsid w:val="007579A0"/>
    <w:rsid w:val="00757ADF"/>
    <w:rsid w:val="00757B34"/>
    <w:rsid w:val="00757B53"/>
    <w:rsid w:val="00757BA1"/>
    <w:rsid w:val="00757BCD"/>
    <w:rsid w:val="00757BF2"/>
    <w:rsid w:val="00757C97"/>
    <w:rsid w:val="00757D74"/>
    <w:rsid w:val="00757D7E"/>
    <w:rsid w:val="00757D83"/>
    <w:rsid w:val="00757D98"/>
    <w:rsid w:val="00757EBC"/>
    <w:rsid w:val="00757F21"/>
    <w:rsid w:val="00757F4F"/>
    <w:rsid w:val="00757FA9"/>
    <w:rsid w:val="00760046"/>
    <w:rsid w:val="007600FE"/>
    <w:rsid w:val="007601D0"/>
    <w:rsid w:val="0076024C"/>
    <w:rsid w:val="00760309"/>
    <w:rsid w:val="00760347"/>
    <w:rsid w:val="00760382"/>
    <w:rsid w:val="007603C9"/>
    <w:rsid w:val="007603DC"/>
    <w:rsid w:val="0076057C"/>
    <w:rsid w:val="00760603"/>
    <w:rsid w:val="00760679"/>
    <w:rsid w:val="00760715"/>
    <w:rsid w:val="00760749"/>
    <w:rsid w:val="0076075F"/>
    <w:rsid w:val="007607B1"/>
    <w:rsid w:val="00760807"/>
    <w:rsid w:val="007608A7"/>
    <w:rsid w:val="00760931"/>
    <w:rsid w:val="007609FD"/>
    <w:rsid w:val="00760B51"/>
    <w:rsid w:val="00760C90"/>
    <w:rsid w:val="00760C91"/>
    <w:rsid w:val="00760C95"/>
    <w:rsid w:val="00760DA7"/>
    <w:rsid w:val="00760E0C"/>
    <w:rsid w:val="00760EC8"/>
    <w:rsid w:val="00760F94"/>
    <w:rsid w:val="00760F9D"/>
    <w:rsid w:val="00761108"/>
    <w:rsid w:val="007611E6"/>
    <w:rsid w:val="007611EF"/>
    <w:rsid w:val="007613EF"/>
    <w:rsid w:val="00761499"/>
    <w:rsid w:val="0076152E"/>
    <w:rsid w:val="00761559"/>
    <w:rsid w:val="007615A0"/>
    <w:rsid w:val="007617C9"/>
    <w:rsid w:val="0076188C"/>
    <w:rsid w:val="007618B0"/>
    <w:rsid w:val="00761987"/>
    <w:rsid w:val="0076199D"/>
    <w:rsid w:val="007619D4"/>
    <w:rsid w:val="00761A19"/>
    <w:rsid w:val="00761AAC"/>
    <w:rsid w:val="00761AC3"/>
    <w:rsid w:val="00761AC6"/>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2C1"/>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D1"/>
    <w:rsid w:val="007629F3"/>
    <w:rsid w:val="007629F8"/>
    <w:rsid w:val="00762A0B"/>
    <w:rsid w:val="00762A1A"/>
    <w:rsid w:val="00762A27"/>
    <w:rsid w:val="00762A57"/>
    <w:rsid w:val="00762B50"/>
    <w:rsid w:val="00762BDA"/>
    <w:rsid w:val="00762C89"/>
    <w:rsid w:val="00762C94"/>
    <w:rsid w:val="00762CCA"/>
    <w:rsid w:val="00762D0A"/>
    <w:rsid w:val="00762D4D"/>
    <w:rsid w:val="00762D74"/>
    <w:rsid w:val="00762D8B"/>
    <w:rsid w:val="00762E82"/>
    <w:rsid w:val="00762EEE"/>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A7"/>
    <w:rsid w:val="00763CB7"/>
    <w:rsid w:val="00763DA1"/>
    <w:rsid w:val="00763DD2"/>
    <w:rsid w:val="00763E4A"/>
    <w:rsid w:val="00763E94"/>
    <w:rsid w:val="00763E9B"/>
    <w:rsid w:val="00763EA9"/>
    <w:rsid w:val="00763F82"/>
    <w:rsid w:val="00763F94"/>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5FC"/>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E94"/>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B5A"/>
    <w:rsid w:val="00765C2E"/>
    <w:rsid w:val="00765CB9"/>
    <w:rsid w:val="00765CCF"/>
    <w:rsid w:val="00765DD6"/>
    <w:rsid w:val="00765E3D"/>
    <w:rsid w:val="00765E44"/>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13"/>
    <w:rsid w:val="00766671"/>
    <w:rsid w:val="007666C3"/>
    <w:rsid w:val="0076676E"/>
    <w:rsid w:val="007667E1"/>
    <w:rsid w:val="00766876"/>
    <w:rsid w:val="00766903"/>
    <w:rsid w:val="007669E3"/>
    <w:rsid w:val="00766A2D"/>
    <w:rsid w:val="00766A4C"/>
    <w:rsid w:val="00766AAC"/>
    <w:rsid w:val="00766AEC"/>
    <w:rsid w:val="00766AED"/>
    <w:rsid w:val="00766B04"/>
    <w:rsid w:val="00766C32"/>
    <w:rsid w:val="00766D01"/>
    <w:rsid w:val="00766D5E"/>
    <w:rsid w:val="00766DDC"/>
    <w:rsid w:val="00766E2E"/>
    <w:rsid w:val="00766E99"/>
    <w:rsid w:val="00766F36"/>
    <w:rsid w:val="00766FB6"/>
    <w:rsid w:val="00767016"/>
    <w:rsid w:val="007671C3"/>
    <w:rsid w:val="0076728D"/>
    <w:rsid w:val="0076728F"/>
    <w:rsid w:val="00767421"/>
    <w:rsid w:val="0076742B"/>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6C4"/>
    <w:rsid w:val="00770743"/>
    <w:rsid w:val="0077076A"/>
    <w:rsid w:val="0077082A"/>
    <w:rsid w:val="0077090F"/>
    <w:rsid w:val="00770923"/>
    <w:rsid w:val="00770A0E"/>
    <w:rsid w:val="00770AF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C6"/>
    <w:rsid w:val="007711E6"/>
    <w:rsid w:val="0077127C"/>
    <w:rsid w:val="00771296"/>
    <w:rsid w:val="0077133E"/>
    <w:rsid w:val="00771340"/>
    <w:rsid w:val="007713CB"/>
    <w:rsid w:val="007714B9"/>
    <w:rsid w:val="00771588"/>
    <w:rsid w:val="007715C1"/>
    <w:rsid w:val="007716AE"/>
    <w:rsid w:val="00771760"/>
    <w:rsid w:val="007717FB"/>
    <w:rsid w:val="00771888"/>
    <w:rsid w:val="007718DD"/>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8EA"/>
    <w:rsid w:val="0077295F"/>
    <w:rsid w:val="00772970"/>
    <w:rsid w:val="007729E4"/>
    <w:rsid w:val="00772A15"/>
    <w:rsid w:val="00772A9C"/>
    <w:rsid w:val="00772B43"/>
    <w:rsid w:val="00772C15"/>
    <w:rsid w:val="00772DC1"/>
    <w:rsid w:val="00772E0C"/>
    <w:rsid w:val="00772E1E"/>
    <w:rsid w:val="00772E3B"/>
    <w:rsid w:val="00772F42"/>
    <w:rsid w:val="0077300B"/>
    <w:rsid w:val="00773040"/>
    <w:rsid w:val="0077305F"/>
    <w:rsid w:val="0077307B"/>
    <w:rsid w:val="00773084"/>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68"/>
    <w:rsid w:val="00773C90"/>
    <w:rsid w:val="00773CB1"/>
    <w:rsid w:val="00773D61"/>
    <w:rsid w:val="00773F79"/>
    <w:rsid w:val="0077400B"/>
    <w:rsid w:val="00774087"/>
    <w:rsid w:val="007740C5"/>
    <w:rsid w:val="00774160"/>
    <w:rsid w:val="0077417B"/>
    <w:rsid w:val="007741F0"/>
    <w:rsid w:val="007742D3"/>
    <w:rsid w:val="007742F2"/>
    <w:rsid w:val="00774379"/>
    <w:rsid w:val="00774396"/>
    <w:rsid w:val="0077439D"/>
    <w:rsid w:val="007743AB"/>
    <w:rsid w:val="0077444E"/>
    <w:rsid w:val="00774519"/>
    <w:rsid w:val="0077455A"/>
    <w:rsid w:val="00774587"/>
    <w:rsid w:val="00774591"/>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CE5"/>
    <w:rsid w:val="00774D1B"/>
    <w:rsid w:val="00774D1E"/>
    <w:rsid w:val="00774D74"/>
    <w:rsid w:val="00774D98"/>
    <w:rsid w:val="00774E1B"/>
    <w:rsid w:val="00774E9A"/>
    <w:rsid w:val="00774EEF"/>
    <w:rsid w:val="00774F19"/>
    <w:rsid w:val="00774F7D"/>
    <w:rsid w:val="00774FAB"/>
    <w:rsid w:val="00775113"/>
    <w:rsid w:val="00775122"/>
    <w:rsid w:val="0077518A"/>
    <w:rsid w:val="00775224"/>
    <w:rsid w:val="0077522B"/>
    <w:rsid w:val="007752AC"/>
    <w:rsid w:val="007752C8"/>
    <w:rsid w:val="00775393"/>
    <w:rsid w:val="007753FD"/>
    <w:rsid w:val="0077540A"/>
    <w:rsid w:val="00775414"/>
    <w:rsid w:val="00775443"/>
    <w:rsid w:val="0077546E"/>
    <w:rsid w:val="00775512"/>
    <w:rsid w:val="007755BD"/>
    <w:rsid w:val="0077562F"/>
    <w:rsid w:val="0077564A"/>
    <w:rsid w:val="00775690"/>
    <w:rsid w:val="007756A8"/>
    <w:rsid w:val="00775700"/>
    <w:rsid w:val="0077578F"/>
    <w:rsid w:val="00775841"/>
    <w:rsid w:val="00775844"/>
    <w:rsid w:val="00775879"/>
    <w:rsid w:val="007758BA"/>
    <w:rsid w:val="0077595D"/>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4F8"/>
    <w:rsid w:val="007765C9"/>
    <w:rsid w:val="007765CC"/>
    <w:rsid w:val="0077661F"/>
    <w:rsid w:val="007766B1"/>
    <w:rsid w:val="007766CC"/>
    <w:rsid w:val="0077687B"/>
    <w:rsid w:val="007768D5"/>
    <w:rsid w:val="00776920"/>
    <w:rsid w:val="00776922"/>
    <w:rsid w:val="00776950"/>
    <w:rsid w:val="0077697C"/>
    <w:rsid w:val="0077697D"/>
    <w:rsid w:val="00776996"/>
    <w:rsid w:val="007769BF"/>
    <w:rsid w:val="007769E4"/>
    <w:rsid w:val="00776A8C"/>
    <w:rsid w:val="00776B67"/>
    <w:rsid w:val="00776BAB"/>
    <w:rsid w:val="00776C26"/>
    <w:rsid w:val="00776C5D"/>
    <w:rsid w:val="00776CBC"/>
    <w:rsid w:val="00776CC9"/>
    <w:rsid w:val="00776D57"/>
    <w:rsid w:val="00776E15"/>
    <w:rsid w:val="00776F22"/>
    <w:rsid w:val="00776FD7"/>
    <w:rsid w:val="00777025"/>
    <w:rsid w:val="00777041"/>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6E5"/>
    <w:rsid w:val="007777B6"/>
    <w:rsid w:val="0077787E"/>
    <w:rsid w:val="0077789E"/>
    <w:rsid w:val="00777941"/>
    <w:rsid w:val="007779F1"/>
    <w:rsid w:val="00777A03"/>
    <w:rsid w:val="00777A05"/>
    <w:rsid w:val="00777A36"/>
    <w:rsid w:val="00777B62"/>
    <w:rsid w:val="00777B82"/>
    <w:rsid w:val="00777B8A"/>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87"/>
    <w:rsid w:val="007807C0"/>
    <w:rsid w:val="00780836"/>
    <w:rsid w:val="007808C1"/>
    <w:rsid w:val="00780970"/>
    <w:rsid w:val="007809D5"/>
    <w:rsid w:val="00780B30"/>
    <w:rsid w:val="00780B64"/>
    <w:rsid w:val="00780B6D"/>
    <w:rsid w:val="00780C4F"/>
    <w:rsid w:val="00780C82"/>
    <w:rsid w:val="00780DB4"/>
    <w:rsid w:val="00780E9A"/>
    <w:rsid w:val="00780F6F"/>
    <w:rsid w:val="00781007"/>
    <w:rsid w:val="00781068"/>
    <w:rsid w:val="007810E3"/>
    <w:rsid w:val="007810E4"/>
    <w:rsid w:val="00781108"/>
    <w:rsid w:val="0078110B"/>
    <w:rsid w:val="007811D2"/>
    <w:rsid w:val="00781264"/>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A4"/>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2E"/>
    <w:rsid w:val="00783862"/>
    <w:rsid w:val="007838D5"/>
    <w:rsid w:val="007838F0"/>
    <w:rsid w:val="00783916"/>
    <w:rsid w:val="00783A3C"/>
    <w:rsid w:val="00783A55"/>
    <w:rsid w:val="00783BDF"/>
    <w:rsid w:val="00783BE5"/>
    <w:rsid w:val="00783BF1"/>
    <w:rsid w:val="00783C40"/>
    <w:rsid w:val="00783C62"/>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B9C"/>
    <w:rsid w:val="00784BE4"/>
    <w:rsid w:val="00784C61"/>
    <w:rsid w:val="00784C8E"/>
    <w:rsid w:val="00784D3C"/>
    <w:rsid w:val="00784D69"/>
    <w:rsid w:val="00784DCA"/>
    <w:rsid w:val="00784DF9"/>
    <w:rsid w:val="00784E84"/>
    <w:rsid w:val="00784FD2"/>
    <w:rsid w:val="00785016"/>
    <w:rsid w:val="0078504F"/>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228"/>
    <w:rsid w:val="0078625F"/>
    <w:rsid w:val="0078628E"/>
    <w:rsid w:val="007862A1"/>
    <w:rsid w:val="0078642A"/>
    <w:rsid w:val="007864C9"/>
    <w:rsid w:val="007864CD"/>
    <w:rsid w:val="0078652B"/>
    <w:rsid w:val="0078657A"/>
    <w:rsid w:val="0078662C"/>
    <w:rsid w:val="00786655"/>
    <w:rsid w:val="007866A0"/>
    <w:rsid w:val="007866DF"/>
    <w:rsid w:val="0078678C"/>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33"/>
    <w:rsid w:val="00786C4F"/>
    <w:rsid w:val="00786C52"/>
    <w:rsid w:val="00786C60"/>
    <w:rsid w:val="00786CCA"/>
    <w:rsid w:val="00786D45"/>
    <w:rsid w:val="00786D71"/>
    <w:rsid w:val="00786E57"/>
    <w:rsid w:val="00786F03"/>
    <w:rsid w:val="00786F0E"/>
    <w:rsid w:val="00786F67"/>
    <w:rsid w:val="00786FA0"/>
    <w:rsid w:val="00786FB4"/>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BFC"/>
    <w:rsid w:val="00787C3F"/>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3EC"/>
    <w:rsid w:val="00790452"/>
    <w:rsid w:val="00790468"/>
    <w:rsid w:val="0079046C"/>
    <w:rsid w:val="00790492"/>
    <w:rsid w:val="007904D0"/>
    <w:rsid w:val="007904F4"/>
    <w:rsid w:val="00790510"/>
    <w:rsid w:val="0079051D"/>
    <w:rsid w:val="00790520"/>
    <w:rsid w:val="00790638"/>
    <w:rsid w:val="0079068C"/>
    <w:rsid w:val="007906F0"/>
    <w:rsid w:val="00790728"/>
    <w:rsid w:val="007909B9"/>
    <w:rsid w:val="00790B79"/>
    <w:rsid w:val="00790BB3"/>
    <w:rsid w:val="00790BDE"/>
    <w:rsid w:val="00790C0B"/>
    <w:rsid w:val="00790CBD"/>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0F"/>
    <w:rsid w:val="007919B9"/>
    <w:rsid w:val="00791A93"/>
    <w:rsid w:val="00791AC2"/>
    <w:rsid w:val="00791B04"/>
    <w:rsid w:val="00791C06"/>
    <w:rsid w:val="00791D17"/>
    <w:rsid w:val="00791D19"/>
    <w:rsid w:val="00791D80"/>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04"/>
    <w:rsid w:val="00792D1A"/>
    <w:rsid w:val="00792D92"/>
    <w:rsid w:val="00792E2E"/>
    <w:rsid w:val="00792E54"/>
    <w:rsid w:val="00792E6C"/>
    <w:rsid w:val="00792E73"/>
    <w:rsid w:val="00792EC6"/>
    <w:rsid w:val="00792F47"/>
    <w:rsid w:val="0079301E"/>
    <w:rsid w:val="00793076"/>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9"/>
    <w:rsid w:val="00794B6A"/>
    <w:rsid w:val="00794BD7"/>
    <w:rsid w:val="00794BF3"/>
    <w:rsid w:val="00794BF7"/>
    <w:rsid w:val="00794C20"/>
    <w:rsid w:val="00794CB7"/>
    <w:rsid w:val="00794CD9"/>
    <w:rsid w:val="00794DE6"/>
    <w:rsid w:val="00794E0F"/>
    <w:rsid w:val="00794E28"/>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56"/>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268"/>
    <w:rsid w:val="0079636E"/>
    <w:rsid w:val="00796445"/>
    <w:rsid w:val="00796521"/>
    <w:rsid w:val="00796557"/>
    <w:rsid w:val="0079655F"/>
    <w:rsid w:val="0079658F"/>
    <w:rsid w:val="0079662E"/>
    <w:rsid w:val="0079689C"/>
    <w:rsid w:val="007968D0"/>
    <w:rsid w:val="007968E8"/>
    <w:rsid w:val="00796915"/>
    <w:rsid w:val="0079692F"/>
    <w:rsid w:val="0079694E"/>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6FB2"/>
    <w:rsid w:val="00797020"/>
    <w:rsid w:val="00797084"/>
    <w:rsid w:val="007970CA"/>
    <w:rsid w:val="007970CD"/>
    <w:rsid w:val="0079721D"/>
    <w:rsid w:val="007972E0"/>
    <w:rsid w:val="007972FF"/>
    <w:rsid w:val="00797388"/>
    <w:rsid w:val="007973C8"/>
    <w:rsid w:val="00797453"/>
    <w:rsid w:val="007974D5"/>
    <w:rsid w:val="00797621"/>
    <w:rsid w:val="007976BC"/>
    <w:rsid w:val="007976F3"/>
    <w:rsid w:val="00797712"/>
    <w:rsid w:val="00797715"/>
    <w:rsid w:val="007977D1"/>
    <w:rsid w:val="00797858"/>
    <w:rsid w:val="00797883"/>
    <w:rsid w:val="007978F6"/>
    <w:rsid w:val="00797924"/>
    <w:rsid w:val="00797994"/>
    <w:rsid w:val="007979F1"/>
    <w:rsid w:val="00797A32"/>
    <w:rsid w:val="00797A4A"/>
    <w:rsid w:val="00797ADE"/>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7E8"/>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A7"/>
    <w:rsid w:val="007A0FD0"/>
    <w:rsid w:val="007A0FDB"/>
    <w:rsid w:val="007A10C9"/>
    <w:rsid w:val="007A10CC"/>
    <w:rsid w:val="007A10EC"/>
    <w:rsid w:val="007A1123"/>
    <w:rsid w:val="007A126C"/>
    <w:rsid w:val="007A12CD"/>
    <w:rsid w:val="007A13D8"/>
    <w:rsid w:val="007A140C"/>
    <w:rsid w:val="007A1499"/>
    <w:rsid w:val="007A14FC"/>
    <w:rsid w:val="007A1595"/>
    <w:rsid w:val="007A15BC"/>
    <w:rsid w:val="007A1601"/>
    <w:rsid w:val="007A172F"/>
    <w:rsid w:val="007A1780"/>
    <w:rsid w:val="007A17E8"/>
    <w:rsid w:val="007A187A"/>
    <w:rsid w:val="007A19D0"/>
    <w:rsid w:val="007A1A69"/>
    <w:rsid w:val="007A1AFE"/>
    <w:rsid w:val="007A1B53"/>
    <w:rsid w:val="007A1B98"/>
    <w:rsid w:val="007A1C5B"/>
    <w:rsid w:val="007A1C78"/>
    <w:rsid w:val="007A1CCC"/>
    <w:rsid w:val="007A1D30"/>
    <w:rsid w:val="007A1D9E"/>
    <w:rsid w:val="007A1E2A"/>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77"/>
    <w:rsid w:val="007A2AB9"/>
    <w:rsid w:val="007A2B6F"/>
    <w:rsid w:val="007A2D85"/>
    <w:rsid w:val="007A2E20"/>
    <w:rsid w:val="007A2E44"/>
    <w:rsid w:val="007A2E84"/>
    <w:rsid w:val="007A2ECB"/>
    <w:rsid w:val="007A2F2F"/>
    <w:rsid w:val="007A2F74"/>
    <w:rsid w:val="007A2F94"/>
    <w:rsid w:val="007A2FF7"/>
    <w:rsid w:val="007A3058"/>
    <w:rsid w:val="007A3069"/>
    <w:rsid w:val="007A30D3"/>
    <w:rsid w:val="007A3201"/>
    <w:rsid w:val="007A3273"/>
    <w:rsid w:val="007A32A7"/>
    <w:rsid w:val="007A32AF"/>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80"/>
    <w:rsid w:val="007A42DD"/>
    <w:rsid w:val="007A4300"/>
    <w:rsid w:val="007A430D"/>
    <w:rsid w:val="007A4415"/>
    <w:rsid w:val="007A441A"/>
    <w:rsid w:val="007A44D5"/>
    <w:rsid w:val="007A44FD"/>
    <w:rsid w:val="007A4542"/>
    <w:rsid w:val="007A45CC"/>
    <w:rsid w:val="007A465E"/>
    <w:rsid w:val="007A46B4"/>
    <w:rsid w:val="007A4739"/>
    <w:rsid w:val="007A47A3"/>
    <w:rsid w:val="007A47A7"/>
    <w:rsid w:val="007A4893"/>
    <w:rsid w:val="007A4901"/>
    <w:rsid w:val="007A49C6"/>
    <w:rsid w:val="007A49D9"/>
    <w:rsid w:val="007A4A45"/>
    <w:rsid w:val="007A4ADA"/>
    <w:rsid w:val="007A4AE3"/>
    <w:rsid w:val="007A4B72"/>
    <w:rsid w:val="007A4BC0"/>
    <w:rsid w:val="007A4BE5"/>
    <w:rsid w:val="007A4C10"/>
    <w:rsid w:val="007A4C6A"/>
    <w:rsid w:val="007A4C82"/>
    <w:rsid w:val="007A4C8A"/>
    <w:rsid w:val="007A4D3D"/>
    <w:rsid w:val="007A4D9B"/>
    <w:rsid w:val="007A4DCE"/>
    <w:rsid w:val="007A4DE9"/>
    <w:rsid w:val="007A4EE1"/>
    <w:rsid w:val="007A4F0F"/>
    <w:rsid w:val="007A4F41"/>
    <w:rsid w:val="007A4F63"/>
    <w:rsid w:val="007A4FEE"/>
    <w:rsid w:val="007A50CC"/>
    <w:rsid w:val="007A50E9"/>
    <w:rsid w:val="007A519E"/>
    <w:rsid w:val="007A51C4"/>
    <w:rsid w:val="007A51F0"/>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3B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0E"/>
    <w:rsid w:val="007A6998"/>
    <w:rsid w:val="007A6A6B"/>
    <w:rsid w:val="007A6AD1"/>
    <w:rsid w:val="007A6B16"/>
    <w:rsid w:val="007A6B6C"/>
    <w:rsid w:val="007A6BA4"/>
    <w:rsid w:val="007A6CAA"/>
    <w:rsid w:val="007A6CAE"/>
    <w:rsid w:val="007A6DB5"/>
    <w:rsid w:val="007A6DCA"/>
    <w:rsid w:val="007A6E4D"/>
    <w:rsid w:val="007A6FEC"/>
    <w:rsid w:val="007A7012"/>
    <w:rsid w:val="007A7084"/>
    <w:rsid w:val="007A70BB"/>
    <w:rsid w:val="007A71CD"/>
    <w:rsid w:val="007A7210"/>
    <w:rsid w:val="007A7222"/>
    <w:rsid w:val="007A7249"/>
    <w:rsid w:val="007A7284"/>
    <w:rsid w:val="007A7448"/>
    <w:rsid w:val="007A7486"/>
    <w:rsid w:val="007A74C5"/>
    <w:rsid w:val="007A7622"/>
    <w:rsid w:val="007A7636"/>
    <w:rsid w:val="007A768B"/>
    <w:rsid w:val="007A76A6"/>
    <w:rsid w:val="007A76C3"/>
    <w:rsid w:val="007A76F2"/>
    <w:rsid w:val="007A7731"/>
    <w:rsid w:val="007A77F2"/>
    <w:rsid w:val="007A7823"/>
    <w:rsid w:val="007A7973"/>
    <w:rsid w:val="007A7A30"/>
    <w:rsid w:val="007A7B40"/>
    <w:rsid w:val="007A7B4C"/>
    <w:rsid w:val="007A7B6D"/>
    <w:rsid w:val="007A7C08"/>
    <w:rsid w:val="007A7CCE"/>
    <w:rsid w:val="007A7D20"/>
    <w:rsid w:val="007A7D48"/>
    <w:rsid w:val="007A7D66"/>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A8"/>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1"/>
    <w:rsid w:val="007B1CE4"/>
    <w:rsid w:val="007B1DBF"/>
    <w:rsid w:val="007B1E5E"/>
    <w:rsid w:val="007B1E82"/>
    <w:rsid w:val="007B1E8D"/>
    <w:rsid w:val="007B1EC0"/>
    <w:rsid w:val="007B1F83"/>
    <w:rsid w:val="007B1FD3"/>
    <w:rsid w:val="007B2060"/>
    <w:rsid w:val="007B2064"/>
    <w:rsid w:val="007B206E"/>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750"/>
    <w:rsid w:val="007B2772"/>
    <w:rsid w:val="007B2909"/>
    <w:rsid w:val="007B29CD"/>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20"/>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936"/>
    <w:rsid w:val="007B3ADF"/>
    <w:rsid w:val="007B3C38"/>
    <w:rsid w:val="007B3C61"/>
    <w:rsid w:val="007B3D24"/>
    <w:rsid w:val="007B3D39"/>
    <w:rsid w:val="007B3D4C"/>
    <w:rsid w:val="007B3DA7"/>
    <w:rsid w:val="007B3F0A"/>
    <w:rsid w:val="007B3FBD"/>
    <w:rsid w:val="007B3FE7"/>
    <w:rsid w:val="007B402F"/>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0C"/>
    <w:rsid w:val="007B4CA0"/>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37"/>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89"/>
    <w:rsid w:val="007B5DFC"/>
    <w:rsid w:val="007B5EB7"/>
    <w:rsid w:val="007B5EBC"/>
    <w:rsid w:val="007B5EC9"/>
    <w:rsid w:val="007B5F38"/>
    <w:rsid w:val="007B6015"/>
    <w:rsid w:val="007B601A"/>
    <w:rsid w:val="007B6022"/>
    <w:rsid w:val="007B60BF"/>
    <w:rsid w:val="007B6163"/>
    <w:rsid w:val="007B616D"/>
    <w:rsid w:val="007B6195"/>
    <w:rsid w:val="007B6227"/>
    <w:rsid w:val="007B6229"/>
    <w:rsid w:val="007B6250"/>
    <w:rsid w:val="007B63B3"/>
    <w:rsid w:val="007B640D"/>
    <w:rsid w:val="007B6593"/>
    <w:rsid w:val="007B65B7"/>
    <w:rsid w:val="007B662C"/>
    <w:rsid w:val="007B6658"/>
    <w:rsid w:val="007B66CB"/>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B6"/>
    <w:rsid w:val="007B6EE9"/>
    <w:rsid w:val="007B6F3C"/>
    <w:rsid w:val="007B6FD9"/>
    <w:rsid w:val="007B700D"/>
    <w:rsid w:val="007B7093"/>
    <w:rsid w:val="007B70E8"/>
    <w:rsid w:val="007B710A"/>
    <w:rsid w:val="007B7151"/>
    <w:rsid w:val="007B722B"/>
    <w:rsid w:val="007B7273"/>
    <w:rsid w:val="007B72E0"/>
    <w:rsid w:val="007B72EA"/>
    <w:rsid w:val="007B73A2"/>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F41"/>
    <w:rsid w:val="007B7FA8"/>
    <w:rsid w:val="007C005A"/>
    <w:rsid w:val="007C0064"/>
    <w:rsid w:val="007C0086"/>
    <w:rsid w:val="007C00C5"/>
    <w:rsid w:val="007C00F1"/>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0F22"/>
    <w:rsid w:val="007C101E"/>
    <w:rsid w:val="007C10C2"/>
    <w:rsid w:val="007C1152"/>
    <w:rsid w:val="007C132F"/>
    <w:rsid w:val="007C13B8"/>
    <w:rsid w:val="007C1454"/>
    <w:rsid w:val="007C1484"/>
    <w:rsid w:val="007C14AD"/>
    <w:rsid w:val="007C14C2"/>
    <w:rsid w:val="007C14E3"/>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11"/>
    <w:rsid w:val="007C1E78"/>
    <w:rsid w:val="007C1E85"/>
    <w:rsid w:val="007C1EE3"/>
    <w:rsid w:val="007C1F3A"/>
    <w:rsid w:val="007C1F67"/>
    <w:rsid w:val="007C1F6C"/>
    <w:rsid w:val="007C218F"/>
    <w:rsid w:val="007C2193"/>
    <w:rsid w:val="007C21A9"/>
    <w:rsid w:val="007C21FD"/>
    <w:rsid w:val="007C2203"/>
    <w:rsid w:val="007C228F"/>
    <w:rsid w:val="007C22CE"/>
    <w:rsid w:val="007C2307"/>
    <w:rsid w:val="007C2422"/>
    <w:rsid w:val="007C2454"/>
    <w:rsid w:val="007C2551"/>
    <w:rsid w:val="007C2688"/>
    <w:rsid w:val="007C26B7"/>
    <w:rsid w:val="007C26DB"/>
    <w:rsid w:val="007C275A"/>
    <w:rsid w:val="007C2781"/>
    <w:rsid w:val="007C27AC"/>
    <w:rsid w:val="007C27DD"/>
    <w:rsid w:val="007C27F3"/>
    <w:rsid w:val="007C2807"/>
    <w:rsid w:val="007C287E"/>
    <w:rsid w:val="007C293A"/>
    <w:rsid w:val="007C2958"/>
    <w:rsid w:val="007C298E"/>
    <w:rsid w:val="007C29D3"/>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46D"/>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5D"/>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4AC"/>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AF"/>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CE7"/>
    <w:rsid w:val="007C5E8E"/>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A4"/>
    <w:rsid w:val="007C68C1"/>
    <w:rsid w:val="007C6A90"/>
    <w:rsid w:val="007C6AB0"/>
    <w:rsid w:val="007C6B20"/>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E9"/>
    <w:rsid w:val="007C7730"/>
    <w:rsid w:val="007C7819"/>
    <w:rsid w:val="007C7832"/>
    <w:rsid w:val="007C787D"/>
    <w:rsid w:val="007C7880"/>
    <w:rsid w:val="007C7891"/>
    <w:rsid w:val="007C78DF"/>
    <w:rsid w:val="007C7A0B"/>
    <w:rsid w:val="007C7A94"/>
    <w:rsid w:val="007C7ADA"/>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FD3"/>
    <w:rsid w:val="007D2039"/>
    <w:rsid w:val="007D21B4"/>
    <w:rsid w:val="007D229A"/>
    <w:rsid w:val="007D22C4"/>
    <w:rsid w:val="007D2379"/>
    <w:rsid w:val="007D23F7"/>
    <w:rsid w:val="007D246E"/>
    <w:rsid w:val="007D2580"/>
    <w:rsid w:val="007D25C0"/>
    <w:rsid w:val="007D274C"/>
    <w:rsid w:val="007D2770"/>
    <w:rsid w:val="007D2798"/>
    <w:rsid w:val="007D2818"/>
    <w:rsid w:val="007D28E3"/>
    <w:rsid w:val="007D2A00"/>
    <w:rsid w:val="007D2AA4"/>
    <w:rsid w:val="007D2B01"/>
    <w:rsid w:val="007D2B8E"/>
    <w:rsid w:val="007D2C23"/>
    <w:rsid w:val="007D2C4D"/>
    <w:rsid w:val="007D2E3C"/>
    <w:rsid w:val="007D2EC9"/>
    <w:rsid w:val="007D2F9F"/>
    <w:rsid w:val="007D3031"/>
    <w:rsid w:val="007D3049"/>
    <w:rsid w:val="007D3073"/>
    <w:rsid w:val="007D30A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F6"/>
    <w:rsid w:val="007D37DC"/>
    <w:rsid w:val="007D3992"/>
    <w:rsid w:val="007D39D1"/>
    <w:rsid w:val="007D39F8"/>
    <w:rsid w:val="007D3A65"/>
    <w:rsid w:val="007D3A74"/>
    <w:rsid w:val="007D3A83"/>
    <w:rsid w:val="007D3AF4"/>
    <w:rsid w:val="007D3B01"/>
    <w:rsid w:val="007D3BCF"/>
    <w:rsid w:val="007D3BE6"/>
    <w:rsid w:val="007D3D20"/>
    <w:rsid w:val="007D3D3E"/>
    <w:rsid w:val="007D3D80"/>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1D7"/>
    <w:rsid w:val="007D4270"/>
    <w:rsid w:val="007D4290"/>
    <w:rsid w:val="007D42B9"/>
    <w:rsid w:val="007D42C5"/>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5F55"/>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21"/>
    <w:rsid w:val="007D6B8C"/>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76"/>
    <w:rsid w:val="007D7244"/>
    <w:rsid w:val="007D72D6"/>
    <w:rsid w:val="007D7339"/>
    <w:rsid w:val="007D7347"/>
    <w:rsid w:val="007D745E"/>
    <w:rsid w:val="007D7464"/>
    <w:rsid w:val="007D7486"/>
    <w:rsid w:val="007D7579"/>
    <w:rsid w:val="007D75E1"/>
    <w:rsid w:val="007D76C5"/>
    <w:rsid w:val="007D77B6"/>
    <w:rsid w:val="007D77DF"/>
    <w:rsid w:val="007D7801"/>
    <w:rsid w:val="007D78B1"/>
    <w:rsid w:val="007D78D5"/>
    <w:rsid w:val="007D78E2"/>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38"/>
    <w:rsid w:val="007E0959"/>
    <w:rsid w:val="007E0988"/>
    <w:rsid w:val="007E0996"/>
    <w:rsid w:val="007E09C3"/>
    <w:rsid w:val="007E0A09"/>
    <w:rsid w:val="007E0A73"/>
    <w:rsid w:val="007E0ABD"/>
    <w:rsid w:val="007E0B05"/>
    <w:rsid w:val="007E0B43"/>
    <w:rsid w:val="007E0BD1"/>
    <w:rsid w:val="007E0CF0"/>
    <w:rsid w:val="007E0D0F"/>
    <w:rsid w:val="007E0E07"/>
    <w:rsid w:val="007E0E08"/>
    <w:rsid w:val="007E0E6C"/>
    <w:rsid w:val="007E0E99"/>
    <w:rsid w:val="007E0FC4"/>
    <w:rsid w:val="007E1112"/>
    <w:rsid w:val="007E11E2"/>
    <w:rsid w:val="007E1229"/>
    <w:rsid w:val="007E127A"/>
    <w:rsid w:val="007E1298"/>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7B5"/>
    <w:rsid w:val="007E1899"/>
    <w:rsid w:val="007E192F"/>
    <w:rsid w:val="007E1998"/>
    <w:rsid w:val="007E19A0"/>
    <w:rsid w:val="007E19E3"/>
    <w:rsid w:val="007E1A04"/>
    <w:rsid w:val="007E1AA6"/>
    <w:rsid w:val="007E1ACD"/>
    <w:rsid w:val="007E1B7F"/>
    <w:rsid w:val="007E1C39"/>
    <w:rsid w:val="007E1C80"/>
    <w:rsid w:val="007E1CF3"/>
    <w:rsid w:val="007E1D4B"/>
    <w:rsid w:val="007E1D74"/>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CB"/>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14"/>
    <w:rsid w:val="007E37A9"/>
    <w:rsid w:val="007E3818"/>
    <w:rsid w:val="007E381E"/>
    <w:rsid w:val="007E3833"/>
    <w:rsid w:val="007E388F"/>
    <w:rsid w:val="007E3910"/>
    <w:rsid w:val="007E3923"/>
    <w:rsid w:val="007E3940"/>
    <w:rsid w:val="007E3985"/>
    <w:rsid w:val="007E39B5"/>
    <w:rsid w:val="007E3A0D"/>
    <w:rsid w:val="007E3AA3"/>
    <w:rsid w:val="007E3ADE"/>
    <w:rsid w:val="007E3BA2"/>
    <w:rsid w:val="007E3BFE"/>
    <w:rsid w:val="007E3C4A"/>
    <w:rsid w:val="007E3CA7"/>
    <w:rsid w:val="007E3CC5"/>
    <w:rsid w:val="007E3D38"/>
    <w:rsid w:val="007E3D47"/>
    <w:rsid w:val="007E3DB3"/>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1E8"/>
    <w:rsid w:val="007E4271"/>
    <w:rsid w:val="007E427C"/>
    <w:rsid w:val="007E429C"/>
    <w:rsid w:val="007E432B"/>
    <w:rsid w:val="007E4394"/>
    <w:rsid w:val="007E43AE"/>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2B"/>
    <w:rsid w:val="007E534F"/>
    <w:rsid w:val="007E53CD"/>
    <w:rsid w:val="007E5410"/>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CED"/>
    <w:rsid w:val="007E5D93"/>
    <w:rsid w:val="007E5DA0"/>
    <w:rsid w:val="007E5DB1"/>
    <w:rsid w:val="007E5E7F"/>
    <w:rsid w:val="007E5EAD"/>
    <w:rsid w:val="007E5ECB"/>
    <w:rsid w:val="007E5F31"/>
    <w:rsid w:val="007E60B5"/>
    <w:rsid w:val="007E610A"/>
    <w:rsid w:val="007E614D"/>
    <w:rsid w:val="007E6173"/>
    <w:rsid w:val="007E61AD"/>
    <w:rsid w:val="007E6204"/>
    <w:rsid w:val="007E6212"/>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C25"/>
    <w:rsid w:val="007E6CB3"/>
    <w:rsid w:val="007E6D25"/>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6FB"/>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ED1"/>
    <w:rsid w:val="007E7F77"/>
    <w:rsid w:val="007E7FAC"/>
    <w:rsid w:val="007F0033"/>
    <w:rsid w:val="007F012B"/>
    <w:rsid w:val="007F0199"/>
    <w:rsid w:val="007F019F"/>
    <w:rsid w:val="007F01CC"/>
    <w:rsid w:val="007F027E"/>
    <w:rsid w:val="007F02B8"/>
    <w:rsid w:val="007F02F9"/>
    <w:rsid w:val="007F0329"/>
    <w:rsid w:val="007F0394"/>
    <w:rsid w:val="007F042F"/>
    <w:rsid w:val="007F04D0"/>
    <w:rsid w:val="007F0571"/>
    <w:rsid w:val="007F0572"/>
    <w:rsid w:val="007F058D"/>
    <w:rsid w:val="007F063B"/>
    <w:rsid w:val="007F065B"/>
    <w:rsid w:val="007F068B"/>
    <w:rsid w:val="007F0744"/>
    <w:rsid w:val="007F0751"/>
    <w:rsid w:val="007F07E4"/>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1021"/>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C7"/>
    <w:rsid w:val="007F18D5"/>
    <w:rsid w:val="007F19F2"/>
    <w:rsid w:val="007F1A04"/>
    <w:rsid w:val="007F1A3E"/>
    <w:rsid w:val="007F1A9F"/>
    <w:rsid w:val="007F1B81"/>
    <w:rsid w:val="007F1C41"/>
    <w:rsid w:val="007F1D55"/>
    <w:rsid w:val="007F1D8A"/>
    <w:rsid w:val="007F1DA8"/>
    <w:rsid w:val="007F1E22"/>
    <w:rsid w:val="007F1E2B"/>
    <w:rsid w:val="007F1F04"/>
    <w:rsid w:val="007F1F3F"/>
    <w:rsid w:val="007F1FE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57"/>
    <w:rsid w:val="007F28BF"/>
    <w:rsid w:val="007F28FC"/>
    <w:rsid w:val="007F290A"/>
    <w:rsid w:val="007F2917"/>
    <w:rsid w:val="007F2ABC"/>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88"/>
    <w:rsid w:val="007F3AD3"/>
    <w:rsid w:val="007F3B11"/>
    <w:rsid w:val="007F3BAC"/>
    <w:rsid w:val="007F3D4F"/>
    <w:rsid w:val="007F3D52"/>
    <w:rsid w:val="007F3DEF"/>
    <w:rsid w:val="007F3F03"/>
    <w:rsid w:val="007F40F7"/>
    <w:rsid w:val="007F4197"/>
    <w:rsid w:val="007F41A1"/>
    <w:rsid w:val="007F429F"/>
    <w:rsid w:val="007F43F2"/>
    <w:rsid w:val="007F442B"/>
    <w:rsid w:val="007F4486"/>
    <w:rsid w:val="007F453B"/>
    <w:rsid w:val="007F4583"/>
    <w:rsid w:val="007F45BE"/>
    <w:rsid w:val="007F45C3"/>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05"/>
    <w:rsid w:val="007F4C92"/>
    <w:rsid w:val="007F4D83"/>
    <w:rsid w:val="007F4EEC"/>
    <w:rsid w:val="007F4F0B"/>
    <w:rsid w:val="007F5016"/>
    <w:rsid w:val="007F5050"/>
    <w:rsid w:val="007F5063"/>
    <w:rsid w:val="007F535A"/>
    <w:rsid w:val="007F5376"/>
    <w:rsid w:val="007F5394"/>
    <w:rsid w:val="007F5541"/>
    <w:rsid w:val="007F558E"/>
    <w:rsid w:val="007F5609"/>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BB"/>
    <w:rsid w:val="007F6241"/>
    <w:rsid w:val="007F62DD"/>
    <w:rsid w:val="007F6328"/>
    <w:rsid w:val="007F6363"/>
    <w:rsid w:val="007F6453"/>
    <w:rsid w:val="007F663C"/>
    <w:rsid w:val="007F6751"/>
    <w:rsid w:val="007F675F"/>
    <w:rsid w:val="007F6907"/>
    <w:rsid w:val="007F69B8"/>
    <w:rsid w:val="007F6A65"/>
    <w:rsid w:val="007F6CCB"/>
    <w:rsid w:val="007F6DFE"/>
    <w:rsid w:val="007F6E7F"/>
    <w:rsid w:val="007F6EBC"/>
    <w:rsid w:val="007F6F3B"/>
    <w:rsid w:val="007F6F8C"/>
    <w:rsid w:val="007F7052"/>
    <w:rsid w:val="007F7068"/>
    <w:rsid w:val="007F7086"/>
    <w:rsid w:val="007F73B8"/>
    <w:rsid w:val="007F73D0"/>
    <w:rsid w:val="007F7402"/>
    <w:rsid w:val="007F7427"/>
    <w:rsid w:val="007F7458"/>
    <w:rsid w:val="007F74A7"/>
    <w:rsid w:val="007F75E0"/>
    <w:rsid w:val="007F7602"/>
    <w:rsid w:val="007F76BE"/>
    <w:rsid w:val="007F778C"/>
    <w:rsid w:val="007F7797"/>
    <w:rsid w:val="007F77A7"/>
    <w:rsid w:val="007F7835"/>
    <w:rsid w:val="007F78EF"/>
    <w:rsid w:val="007F7981"/>
    <w:rsid w:val="007F7A59"/>
    <w:rsid w:val="007F7B86"/>
    <w:rsid w:val="007F7BB4"/>
    <w:rsid w:val="007F7C08"/>
    <w:rsid w:val="007F7C0C"/>
    <w:rsid w:val="007F7CB7"/>
    <w:rsid w:val="007F7CEB"/>
    <w:rsid w:val="007F7D49"/>
    <w:rsid w:val="007F7D8B"/>
    <w:rsid w:val="007F7DA6"/>
    <w:rsid w:val="007F7DE7"/>
    <w:rsid w:val="007F7E63"/>
    <w:rsid w:val="007F7E89"/>
    <w:rsid w:val="007F7E9D"/>
    <w:rsid w:val="007F7EC4"/>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958"/>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AC"/>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2C"/>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50"/>
    <w:rsid w:val="00802071"/>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BC"/>
    <w:rsid w:val="00802FEA"/>
    <w:rsid w:val="0080307A"/>
    <w:rsid w:val="008030F8"/>
    <w:rsid w:val="00803105"/>
    <w:rsid w:val="0080317B"/>
    <w:rsid w:val="0080322A"/>
    <w:rsid w:val="00803257"/>
    <w:rsid w:val="008032BB"/>
    <w:rsid w:val="0080337E"/>
    <w:rsid w:val="00803441"/>
    <w:rsid w:val="00803454"/>
    <w:rsid w:val="00803491"/>
    <w:rsid w:val="008034CF"/>
    <w:rsid w:val="00803520"/>
    <w:rsid w:val="008035EE"/>
    <w:rsid w:val="008036A3"/>
    <w:rsid w:val="008037CE"/>
    <w:rsid w:val="00803815"/>
    <w:rsid w:val="0080381E"/>
    <w:rsid w:val="00803836"/>
    <w:rsid w:val="00803914"/>
    <w:rsid w:val="00803938"/>
    <w:rsid w:val="008039A4"/>
    <w:rsid w:val="00803A46"/>
    <w:rsid w:val="00803AD1"/>
    <w:rsid w:val="00803C10"/>
    <w:rsid w:val="00803C85"/>
    <w:rsid w:val="00803CA6"/>
    <w:rsid w:val="00803E10"/>
    <w:rsid w:val="00803EA1"/>
    <w:rsid w:val="00803EA9"/>
    <w:rsid w:val="00803ED5"/>
    <w:rsid w:val="00803F5C"/>
    <w:rsid w:val="00803F69"/>
    <w:rsid w:val="00803F74"/>
    <w:rsid w:val="00803F7B"/>
    <w:rsid w:val="00803F85"/>
    <w:rsid w:val="00803FB0"/>
    <w:rsid w:val="00804042"/>
    <w:rsid w:val="00804071"/>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4F"/>
    <w:rsid w:val="00804BB9"/>
    <w:rsid w:val="00804BDC"/>
    <w:rsid w:val="00804C4E"/>
    <w:rsid w:val="00804C69"/>
    <w:rsid w:val="00804CA1"/>
    <w:rsid w:val="00804D9D"/>
    <w:rsid w:val="00804DD6"/>
    <w:rsid w:val="00804E8A"/>
    <w:rsid w:val="00804ED0"/>
    <w:rsid w:val="00804F0E"/>
    <w:rsid w:val="00804F15"/>
    <w:rsid w:val="00804F1A"/>
    <w:rsid w:val="00804F43"/>
    <w:rsid w:val="00804F63"/>
    <w:rsid w:val="00804FDA"/>
    <w:rsid w:val="00805003"/>
    <w:rsid w:val="00805041"/>
    <w:rsid w:val="0080509F"/>
    <w:rsid w:val="00805100"/>
    <w:rsid w:val="00805137"/>
    <w:rsid w:val="00805173"/>
    <w:rsid w:val="00805225"/>
    <w:rsid w:val="0080522E"/>
    <w:rsid w:val="008052C8"/>
    <w:rsid w:val="00805306"/>
    <w:rsid w:val="008053B2"/>
    <w:rsid w:val="00805473"/>
    <w:rsid w:val="008054D2"/>
    <w:rsid w:val="0080551A"/>
    <w:rsid w:val="0080562D"/>
    <w:rsid w:val="008056FE"/>
    <w:rsid w:val="008057C2"/>
    <w:rsid w:val="0080584F"/>
    <w:rsid w:val="00805889"/>
    <w:rsid w:val="0080588C"/>
    <w:rsid w:val="008058CD"/>
    <w:rsid w:val="0080590F"/>
    <w:rsid w:val="0080598B"/>
    <w:rsid w:val="008059E0"/>
    <w:rsid w:val="00805A34"/>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516"/>
    <w:rsid w:val="00806528"/>
    <w:rsid w:val="00806552"/>
    <w:rsid w:val="00806561"/>
    <w:rsid w:val="008065CB"/>
    <w:rsid w:val="0080661F"/>
    <w:rsid w:val="00806627"/>
    <w:rsid w:val="0080665D"/>
    <w:rsid w:val="0080667A"/>
    <w:rsid w:val="0080673D"/>
    <w:rsid w:val="00806790"/>
    <w:rsid w:val="00806878"/>
    <w:rsid w:val="008068D1"/>
    <w:rsid w:val="0080694B"/>
    <w:rsid w:val="00806997"/>
    <w:rsid w:val="0080699C"/>
    <w:rsid w:val="00806B20"/>
    <w:rsid w:val="00806B36"/>
    <w:rsid w:val="00806B3D"/>
    <w:rsid w:val="00806C16"/>
    <w:rsid w:val="00806C4B"/>
    <w:rsid w:val="00806C6B"/>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56"/>
    <w:rsid w:val="008102FE"/>
    <w:rsid w:val="0081030A"/>
    <w:rsid w:val="0081030C"/>
    <w:rsid w:val="00810310"/>
    <w:rsid w:val="008103A6"/>
    <w:rsid w:val="008103F1"/>
    <w:rsid w:val="00810474"/>
    <w:rsid w:val="008104D6"/>
    <w:rsid w:val="0081055F"/>
    <w:rsid w:val="008106DA"/>
    <w:rsid w:val="008107DA"/>
    <w:rsid w:val="00810853"/>
    <w:rsid w:val="008108C7"/>
    <w:rsid w:val="00810903"/>
    <w:rsid w:val="00810940"/>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BE"/>
    <w:rsid w:val="00811ADF"/>
    <w:rsid w:val="00811AF0"/>
    <w:rsid w:val="00811B3F"/>
    <w:rsid w:val="00811C0B"/>
    <w:rsid w:val="00811CC6"/>
    <w:rsid w:val="00811CFA"/>
    <w:rsid w:val="00811CFD"/>
    <w:rsid w:val="00811E4F"/>
    <w:rsid w:val="00811E75"/>
    <w:rsid w:val="00811F2A"/>
    <w:rsid w:val="00811F61"/>
    <w:rsid w:val="00811F7D"/>
    <w:rsid w:val="0081201C"/>
    <w:rsid w:val="008120AF"/>
    <w:rsid w:val="008120FF"/>
    <w:rsid w:val="0081212B"/>
    <w:rsid w:val="008122C7"/>
    <w:rsid w:val="008122E9"/>
    <w:rsid w:val="00812326"/>
    <w:rsid w:val="00812409"/>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08"/>
    <w:rsid w:val="00812D69"/>
    <w:rsid w:val="00812DB3"/>
    <w:rsid w:val="00812E14"/>
    <w:rsid w:val="00812E26"/>
    <w:rsid w:val="00812E43"/>
    <w:rsid w:val="00812E96"/>
    <w:rsid w:val="00812F0F"/>
    <w:rsid w:val="00812F54"/>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BE"/>
    <w:rsid w:val="0081440C"/>
    <w:rsid w:val="00814498"/>
    <w:rsid w:val="008144CA"/>
    <w:rsid w:val="00814511"/>
    <w:rsid w:val="00814516"/>
    <w:rsid w:val="00814632"/>
    <w:rsid w:val="00814650"/>
    <w:rsid w:val="00814651"/>
    <w:rsid w:val="008147F6"/>
    <w:rsid w:val="00814835"/>
    <w:rsid w:val="008148F9"/>
    <w:rsid w:val="00814922"/>
    <w:rsid w:val="0081495A"/>
    <w:rsid w:val="0081496E"/>
    <w:rsid w:val="008149A1"/>
    <w:rsid w:val="00814AD8"/>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667"/>
    <w:rsid w:val="00815669"/>
    <w:rsid w:val="008156F0"/>
    <w:rsid w:val="0081574B"/>
    <w:rsid w:val="00815753"/>
    <w:rsid w:val="00815762"/>
    <w:rsid w:val="0081589B"/>
    <w:rsid w:val="00815911"/>
    <w:rsid w:val="0081596E"/>
    <w:rsid w:val="00815983"/>
    <w:rsid w:val="008159AF"/>
    <w:rsid w:val="00815A80"/>
    <w:rsid w:val="00815C1E"/>
    <w:rsid w:val="00815C51"/>
    <w:rsid w:val="00815C79"/>
    <w:rsid w:val="00815DEC"/>
    <w:rsid w:val="00815E8B"/>
    <w:rsid w:val="00815ECE"/>
    <w:rsid w:val="00815FB6"/>
    <w:rsid w:val="00816076"/>
    <w:rsid w:val="00816093"/>
    <w:rsid w:val="008161B2"/>
    <w:rsid w:val="008161C8"/>
    <w:rsid w:val="008161FD"/>
    <w:rsid w:val="00816282"/>
    <w:rsid w:val="008163B0"/>
    <w:rsid w:val="008163C3"/>
    <w:rsid w:val="008163F9"/>
    <w:rsid w:val="00816417"/>
    <w:rsid w:val="0081644E"/>
    <w:rsid w:val="0081652F"/>
    <w:rsid w:val="008165C5"/>
    <w:rsid w:val="008165E2"/>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CD9"/>
    <w:rsid w:val="00817D93"/>
    <w:rsid w:val="00817F97"/>
    <w:rsid w:val="00817FA5"/>
    <w:rsid w:val="00817FB2"/>
    <w:rsid w:val="00820040"/>
    <w:rsid w:val="00820044"/>
    <w:rsid w:val="00820145"/>
    <w:rsid w:val="0082021B"/>
    <w:rsid w:val="00820282"/>
    <w:rsid w:val="0082033A"/>
    <w:rsid w:val="008203EC"/>
    <w:rsid w:val="008203FA"/>
    <w:rsid w:val="00820435"/>
    <w:rsid w:val="00820451"/>
    <w:rsid w:val="00820554"/>
    <w:rsid w:val="00820568"/>
    <w:rsid w:val="0082056D"/>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2D"/>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6FA"/>
    <w:rsid w:val="00821718"/>
    <w:rsid w:val="00821796"/>
    <w:rsid w:val="008217CC"/>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54D"/>
    <w:rsid w:val="00822745"/>
    <w:rsid w:val="0082276E"/>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ED9"/>
    <w:rsid w:val="00822FBA"/>
    <w:rsid w:val="0082305C"/>
    <w:rsid w:val="008230DA"/>
    <w:rsid w:val="00823104"/>
    <w:rsid w:val="00823107"/>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3F0"/>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D1"/>
    <w:rsid w:val="008258FD"/>
    <w:rsid w:val="0082593F"/>
    <w:rsid w:val="00825961"/>
    <w:rsid w:val="0082597D"/>
    <w:rsid w:val="00825988"/>
    <w:rsid w:val="00825A02"/>
    <w:rsid w:val="00825A70"/>
    <w:rsid w:val="00825A7D"/>
    <w:rsid w:val="00825B0B"/>
    <w:rsid w:val="00825B20"/>
    <w:rsid w:val="00825C80"/>
    <w:rsid w:val="00825CCB"/>
    <w:rsid w:val="00825CFC"/>
    <w:rsid w:val="00825D09"/>
    <w:rsid w:val="00825D41"/>
    <w:rsid w:val="00825DDB"/>
    <w:rsid w:val="00825E28"/>
    <w:rsid w:val="00825FCF"/>
    <w:rsid w:val="00825FD9"/>
    <w:rsid w:val="00826000"/>
    <w:rsid w:val="00826137"/>
    <w:rsid w:val="00826153"/>
    <w:rsid w:val="00826188"/>
    <w:rsid w:val="008261BC"/>
    <w:rsid w:val="00826283"/>
    <w:rsid w:val="0082629A"/>
    <w:rsid w:val="00826307"/>
    <w:rsid w:val="008265B8"/>
    <w:rsid w:val="00826625"/>
    <w:rsid w:val="008266DC"/>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26"/>
    <w:rsid w:val="0082724C"/>
    <w:rsid w:val="00827306"/>
    <w:rsid w:val="00827332"/>
    <w:rsid w:val="0082739D"/>
    <w:rsid w:val="008273E7"/>
    <w:rsid w:val="00827470"/>
    <w:rsid w:val="008274F8"/>
    <w:rsid w:val="008275B0"/>
    <w:rsid w:val="00827646"/>
    <w:rsid w:val="00827669"/>
    <w:rsid w:val="0082766E"/>
    <w:rsid w:val="008276BC"/>
    <w:rsid w:val="00827710"/>
    <w:rsid w:val="0082776F"/>
    <w:rsid w:val="0082788C"/>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27F91"/>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E8"/>
    <w:rsid w:val="008314F9"/>
    <w:rsid w:val="00831525"/>
    <w:rsid w:val="00831560"/>
    <w:rsid w:val="00831580"/>
    <w:rsid w:val="008315BA"/>
    <w:rsid w:val="008315D2"/>
    <w:rsid w:val="0083161B"/>
    <w:rsid w:val="008316FE"/>
    <w:rsid w:val="00831748"/>
    <w:rsid w:val="008317C5"/>
    <w:rsid w:val="00831972"/>
    <w:rsid w:val="00831979"/>
    <w:rsid w:val="00831A46"/>
    <w:rsid w:val="00831A70"/>
    <w:rsid w:val="00831AAF"/>
    <w:rsid w:val="00831AB0"/>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19"/>
    <w:rsid w:val="00832543"/>
    <w:rsid w:val="00832544"/>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53"/>
    <w:rsid w:val="00832CFE"/>
    <w:rsid w:val="00832D98"/>
    <w:rsid w:val="00832DE4"/>
    <w:rsid w:val="00832E4B"/>
    <w:rsid w:val="00832EAD"/>
    <w:rsid w:val="00832EC7"/>
    <w:rsid w:val="00832FD6"/>
    <w:rsid w:val="00832FFF"/>
    <w:rsid w:val="00833072"/>
    <w:rsid w:val="00833155"/>
    <w:rsid w:val="00833158"/>
    <w:rsid w:val="00833164"/>
    <w:rsid w:val="00833254"/>
    <w:rsid w:val="00833349"/>
    <w:rsid w:val="0083336F"/>
    <w:rsid w:val="00833409"/>
    <w:rsid w:val="0083343B"/>
    <w:rsid w:val="0083348A"/>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4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BF"/>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BF3"/>
    <w:rsid w:val="00834C53"/>
    <w:rsid w:val="00834C6B"/>
    <w:rsid w:val="00834DB7"/>
    <w:rsid w:val="00834E16"/>
    <w:rsid w:val="00834EC0"/>
    <w:rsid w:val="00834EDE"/>
    <w:rsid w:val="00834EE8"/>
    <w:rsid w:val="00834F7B"/>
    <w:rsid w:val="0083501C"/>
    <w:rsid w:val="0083504D"/>
    <w:rsid w:val="0083510E"/>
    <w:rsid w:val="00835183"/>
    <w:rsid w:val="008351AF"/>
    <w:rsid w:val="00835244"/>
    <w:rsid w:val="00835299"/>
    <w:rsid w:val="008352BF"/>
    <w:rsid w:val="00835347"/>
    <w:rsid w:val="0083538C"/>
    <w:rsid w:val="00835478"/>
    <w:rsid w:val="0083548C"/>
    <w:rsid w:val="008354C1"/>
    <w:rsid w:val="00835533"/>
    <w:rsid w:val="00835537"/>
    <w:rsid w:val="0083556E"/>
    <w:rsid w:val="00835844"/>
    <w:rsid w:val="0083598C"/>
    <w:rsid w:val="00835A7A"/>
    <w:rsid w:val="00835ACF"/>
    <w:rsid w:val="00835C6A"/>
    <w:rsid w:val="00835C81"/>
    <w:rsid w:val="00835D3E"/>
    <w:rsid w:val="00835D67"/>
    <w:rsid w:val="00835D8F"/>
    <w:rsid w:val="00835DB0"/>
    <w:rsid w:val="00835DDC"/>
    <w:rsid w:val="00835E29"/>
    <w:rsid w:val="00835E93"/>
    <w:rsid w:val="00835EAF"/>
    <w:rsid w:val="00835F2A"/>
    <w:rsid w:val="00835FE1"/>
    <w:rsid w:val="00836041"/>
    <w:rsid w:val="00836144"/>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78"/>
    <w:rsid w:val="00836BF1"/>
    <w:rsid w:val="00836BF3"/>
    <w:rsid w:val="00836C02"/>
    <w:rsid w:val="00836C6F"/>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0B"/>
    <w:rsid w:val="00840279"/>
    <w:rsid w:val="008402C7"/>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D5"/>
    <w:rsid w:val="00840BED"/>
    <w:rsid w:val="00840CBB"/>
    <w:rsid w:val="00840D2B"/>
    <w:rsid w:val="00840D36"/>
    <w:rsid w:val="00840DA2"/>
    <w:rsid w:val="00840DE2"/>
    <w:rsid w:val="00840DF5"/>
    <w:rsid w:val="00840EC7"/>
    <w:rsid w:val="00840F0D"/>
    <w:rsid w:val="00840FB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6B"/>
    <w:rsid w:val="00841EF3"/>
    <w:rsid w:val="00841F87"/>
    <w:rsid w:val="00842090"/>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8AF"/>
    <w:rsid w:val="0084297A"/>
    <w:rsid w:val="00842A78"/>
    <w:rsid w:val="00842AB2"/>
    <w:rsid w:val="00842AE0"/>
    <w:rsid w:val="00842B70"/>
    <w:rsid w:val="00842BC5"/>
    <w:rsid w:val="00842C4C"/>
    <w:rsid w:val="00842CB6"/>
    <w:rsid w:val="00842D5B"/>
    <w:rsid w:val="00842DDA"/>
    <w:rsid w:val="00842E2B"/>
    <w:rsid w:val="00842E3C"/>
    <w:rsid w:val="00842ECD"/>
    <w:rsid w:val="00842EF5"/>
    <w:rsid w:val="00842F5A"/>
    <w:rsid w:val="008430BC"/>
    <w:rsid w:val="0084319A"/>
    <w:rsid w:val="008431AB"/>
    <w:rsid w:val="008432C9"/>
    <w:rsid w:val="008432DF"/>
    <w:rsid w:val="00843333"/>
    <w:rsid w:val="0084335C"/>
    <w:rsid w:val="0084337D"/>
    <w:rsid w:val="00843386"/>
    <w:rsid w:val="00843419"/>
    <w:rsid w:val="00843577"/>
    <w:rsid w:val="008436AC"/>
    <w:rsid w:val="0084374E"/>
    <w:rsid w:val="00843757"/>
    <w:rsid w:val="008437F1"/>
    <w:rsid w:val="00843800"/>
    <w:rsid w:val="0084380D"/>
    <w:rsid w:val="008438D5"/>
    <w:rsid w:val="008438EE"/>
    <w:rsid w:val="008438F4"/>
    <w:rsid w:val="00843993"/>
    <w:rsid w:val="008439B7"/>
    <w:rsid w:val="008439C8"/>
    <w:rsid w:val="00843AAB"/>
    <w:rsid w:val="00843AB4"/>
    <w:rsid w:val="00843AD1"/>
    <w:rsid w:val="00843AEB"/>
    <w:rsid w:val="00843AFB"/>
    <w:rsid w:val="00843B05"/>
    <w:rsid w:val="00843B46"/>
    <w:rsid w:val="00843B7D"/>
    <w:rsid w:val="00843C8C"/>
    <w:rsid w:val="00843C92"/>
    <w:rsid w:val="00843CC3"/>
    <w:rsid w:val="00843CEF"/>
    <w:rsid w:val="00843D21"/>
    <w:rsid w:val="00843E5C"/>
    <w:rsid w:val="00843EC2"/>
    <w:rsid w:val="00843F36"/>
    <w:rsid w:val="00843F42"/>
    <w:rsid w:val="008440D9"/>
    <w:rsid w:val="0084411D"/>
    <w:rsid w:val="00844126"/>
    <w:rsid w:val="0084412A"/>
    <w:rsid w:val="00844263"/>
    <w:rsid w:val="00844269"/>
    <w:rsid w:val="00844301"/>
    <w:rsid w:val="008443AB"/>
    <w:rsid w:val="008444B1"/>
    <w:rsid w:val="008444CF"/>
    <w:rsid w:val="0084456D"/>
    <w:rsid w:val="008445E7"/>
    <w:rsid w:val="00844614"/>
    <w:rsid w:val="00844654"/>
    <w:rsid w:val="0084475F"/>
    <w:rsid w:val="008447F2"/>
    <w:rsid w:val="0084486A"/>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06"/>
    <w:rsid w:val="0084539B"/>
    <w:rsid w:val="00845425"/>
    <w:rsid w:val="008454E5"/>
    <w:rsid w:val="0084550B"/>
    <w:rsid w:val="00845517"/>
    <w:rsid w:val="00845571"/>
    <w:rsid w:val="00845630"/>
    <w:rsid w:val="00845724"/>
    <w:rsid w:val="008457C2"/>
    <w:rsid w:val="0084582D"/>
    <w:rsid w:val="008458E7"/>
    <w:rsid w:val="00845918"/>
    <w:rsid w:val="008459A0"/>
    <w:rsid w:val="008459ED"/>
    <w:rsid w:val="00845A85"/>
    <w:rsid w:val="00845ABB"/>
    <w:rsid w:val="00845AC8"/>
    <w:rsid w:val="00845B8F"/>
    <w:rsid w:val="00845C5D"/>
    <w:rsid w:val="00845C74"/>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AEB"/>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0EC"/>
    <w:rsid w:val="00847148"/>
    <w:rsid w:val="00847199"/>
    <w:rsid w:val="008471AE"/>
    <w:rsid w:val="00847222"/>
    <w:rsid w:val="0084727F"/>
    <w:rsid w:val="0084734F"/>
    <w:rsid w:val="0084735C"/>
    <w:rsid w:val="00847385"/>
    <w:rsid w:val="008473C8"/>
    <w:rsid w:val="008473E2"/>
    <w:rsid w:val="008473EF"/>
    <w:rsid w:val="008473F7"/>
    <w:rsid w:val="00847464"/>
    <w:rsid w:val="008474F5"/>
    <w:rsid w:val="0084763B"/>
    <w:rsid w:val="0084763D"/>
    <w:rsid w:val="00847767"/>
    <w:rsid w:val="00847780"/>
    <w:rsid w:val="008477F6"/>
    <w:rsid w:val="00847819"/>
    <w:rsid w:val="008478A9"/>
    <w:rsid w:val="00847928"/>
    <w:rsid w:val="0084793E"/>
    <w:rsid w:val="00847A16"/>
    <w:rsid w:val="00847A21"/>
    <w:rsid w:val="00847A5B"/>
    <w:rsid w:val="00847A5E"/>
    <w:rsid w:val="00847A71"/>
    <w:rsid w:val="00847ACD"/>
    <w:rsid w:val="00847AD3"/>
    <w:rsid w:val="00847AEC"/>
    <w:rsid w:val="00847B09"/>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43F"/>
    <w:rsid w:val="00850470"/>
    <w:rsid w:val="00850529"/>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4E"/>
    <w:rsid w:val="00850BA7"/>
    <w:rsid w:val="00850BC1"/>
    <w:rsid w:val="00850C0F"/>
    <w:rsid w:val="00850CB1"/>
    <w:rsid w:val="00850CF2"/>
    <w:rsid w:val="00850D2E"/>
    <w:rsid w:val="00850D8C"/>
    <w:rsid w:val="00850E1F"/>
    <w:rsid w:val="00850E31"/>
    <w:rsid w:val="00850E40"/>
    <w:rsid w:val="00850E8F"/>
    <w:rsid w:val="00850EAC"/>
    <w:rsid w:val="00850EDB"/>
    <w:rsid w:val="00850F1C"/>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1FF0"/>
    <w:rsid w:val="00852056"/>
    <w:rsid w:val="008520A1"/>
    <w:rsid w:val="00852172"/>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B9"/>
    <w:rsid w:val="00852B0C"/>
    <w:rsid w:val="00852B67"/>
    <w:rsid w:val="00852B97"/>
    <w:rsid w:val="00852BB6"/>
    <w:rsid w:val="00852BBE"/>
    <w:rsid w:val="00852C6B"/>
    <w:rsid w:val="00852D0E"/>
    <w:rsid w:val="00852E21"/>
    <w:rsid w:val="00852EB7"/>
    <w:rsid w:val="00852EE1"/>
    <w:rsid w:val="00852F30"/>
    <w:rsid w:val="00852F3C"/>
    <w:rsid w:val="00852FA1"/>
    <w:rsid w:val="00852FDC"/>
    <w:rsid w:val="00852FE5"/>
    <w:rsid w:val="00853055"/>
    <w:rsid w:val="008530D4"/>
    <w:rsid w:val="00853315"/>
    <w:rsid w:val="00853340"/>
    <w:rsid w:val="0085341B"/>
    <w:rsid w:val="00853612"/>
    <w:rsid w:val="008537FD"/>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B5"/>
    <w:rsid w:val="008545BA"/>
    <w:rsid w:val="008546D9"/>
    <w:rsid w:val="008546E5"/>
    <w:rsid w:val="008546FD"/>
    <w:rsid w:val="00854731"/>
    <w:rsid w:val="00854795"/>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82"/>
    <w:rsid w:val="00854DB5"/>
    <w:rsid w:val="00854E27"/>
    <w:rsid w:val="00854E88"/>
    <w:rsid w:val="00854EC4"/>
    <w:rsid w:val="00854F50"/>
    <w:rsid w:val="00854F5B"/>
    <w:rsid w:val="0085500F"/>
    <w:rsid w:val="0085506D"/>
    <w:rsid w:val="00855084"/>
    <w:rsid w:val="00855104"/>
    <w:rsid w:val="0085511D"/>
    <w:rsid w:val="00855126"/>
    <w:rsid w:val="0085514F"/>
    <w:rsid w:val="00855308"/>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EFC"/>
    <w:rsid w:val="00856006"/>
    <w:rsid w:val="0085604B"/>
    <w:rsid w:val="00856099"/>
    <w:rsid w:val="008560F8"/>
    <w:rsid w:val="00856191"/>
    <w:rsid w:val="008561C2"/>
    <w:rsid w:val="0085620A"/>
    <w:rsid w:val="00856210"/>
    <w:rsid w:val="00856236"/>
    <w:rsid w:val="0085631A"/>
    <w:rsid w:val="00856419"/>
    <w:rsid w:val="00856502"/>
    <w:rsid w:val="00856570"/>
    <w:rsid w:val="0085657B"/>
    <w:rsid w:val="008565A9"/>
    <w:rsid w:val="008565B8"/>
    <w:rsid w:val="008565E4"/>
    <w:rsid w:val="00856664"/>
    <w:rsid w:val="008566DF"/>
    <w:rsid w:val="0085695F"/>
    <w:rsid w:val="00856989"/>
    <w:rsid w:val="00856A5F"/>
    <w:rsid w:val="00856ADC"/>
    <w:rsid w:val="00856BC0"/>
    <w:rsid w:val="00856C02"/>
    <w:rsid w:val="00856CEA"/>
    <w:rsid w:val="00856CED"/>
    <w:rsid w:val="00856D49"/>
    <w:rsid w:val="00856F73"/>
    <w:rsid w:val="00856FBD"/>
    <w:rsid w:val="00857112"/>
    <w:rsid w:val="008571FC"/>
    <w:rsid w:val="0085730B"/>
    <w:rsid w:val="0085730F"/>
    <w:rsid w:val="00857313"/>
    <w:rsid w:val="008573BE"/>
    <w:rsid w:val="00857470"/>
    <w:rsid w:val="008574CD"/>
    <w:rsid w:val="008574F1"/>
    <w:rsid w:val="00857585"/>
    <w:rsid w:val="00857589"/>
    <w:rsid w:val="0085759E"/>
    <w:rsid w:val="008575CB"/>
    <w:rsid w:val="008575D8"/>
    <w:rsid w:val="00857632"/>
    <w:rsid w:val="00857638"/>
    <w:rsid w:val="00857676"/>
    <w:rsid w:val="008576DF"/>
    <w:rsid w:val="00857757"/>
    <w:rsid w:val="0085778C"/>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D85"/>
    <w:rsid w:val="00860DA5"/>
    <w:rsid w:val="00860DA6"/>
    <w:rsid w:val="00860ED0"/>
    <w:rsid w:val="00860EDD"/>
    <w:rsid w:val="00860F2C"/>
    <w:rsid w:val="00860F6F"/>
    <w:rsid w:val="00860FA9"/>
    <w:rsid w:val="00861022"/>
    <w:rsid w:val="00861088"/>
    <w:rsid w:val="00861138"/>
    <w:rsid w:val="00861168"/>
    <w:rsid w:val="0086126F"/>
    <w:rsid w:val="008612D4"/>
    <w:rsid w:val="0086144C"/>
    <w:rsid w:val="00861493"/>
    <w:rsid w:val="0086155E"/>
    <w:rsid w:val="00861624"/>
    <w:rsid w:val="0086168D"/>
    <w:rsid w:val="008616B5"/>
    <w:rsid w:val="00861737"/>
    <w:rsid w:val="00861780"/>
    <w:rsid w:val="0086183E"/>
    <w:rsid w:val="0086183F"/>
    <w:rsid w:val="00861884"/>
    <w:rsid w:val="00861887"/>
    <w:rsid w:val="008618F3"/>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76F"/>
    <w:rsid w:val="0086280A"/>
    <w:rsid w:val="0086287E"/>
    <w:rsid w:val="008628E3"/>
    <w:rsid w:val="0086290F"/>
    <w:rsid w:val="00862947"/>
    <w:rsid w:val="008629A6"/>
    <w:rsid w:val="00862ABE"/>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95"/>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6A"/>
    <w:rsid w:val="008643E9"/>
    <w:rsid w:val="0086442D"/>
    <w:rsid w:val="0086459B"/>
    <w:rsid w:val="008645D3"/>
    <w:rsid w:val="0086462B"/>
    <w:rsid w:val="008646F4"/>
    <w:rsid w:val="00864725"/>
    <w:rsid w:val="008647E8"/>
    <w:rsid w:val="0086486C"/>
    <w:rsid w:val="00864880"/>
    <w:rsid w:val="008648BA"/>
    <w:rsid w:val="008648F6"/>
    <w:rsid w:val="0086498F"/>
    <w:rsid w:val="008649F6"/>
    <w:rsid w:val="00864A4E"/>
    <w:rsid w:val="00864AD6"/>
    <w:rsid w:val="00864B2A"/>
    <w:rsid w:val="00864B66"/>
    <w:rsid w:val="00864B9D"/>
    <w:rsid w:val="00864C5B"/>
    <w:rsid w:val="00864D18"/>
    <w:rsid w:val="00864DFC"/>
    <w:rsid w:val="00864E30"/>
    <w:rsid w:val="00864EA9"/>
    <w:rsid w:val="00864F00"/>
    <w:rsid w:val="00864F1E"/>
    <w:rsid w:val="00864F75"/>
    <w:rsid w:val="00864FE2"/>
    <w:rsid w:val="0086506B"/>
    <w:rsid w:val="00865075"/>
    <w:rsid w:val="0086507D"/>
    <w:rsid w:val="008650C4"/>
    <w:rsid w:val="008650D6"/>
    <w:rsid w:val="00865170"/>
    <w:rsid w:val="00865277"/>
    <w:rsid w:val="008652A1"/>
    <w:rsid w:val="0086530B"/>
    <w:rsid w:val="00865332"/>
    <w:rsid w:val="00865351"/>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61"/>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5F"/>
    <w:rsid w:val="0086737D"/>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CF6"/>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9C8"/>
    <w:rsid w:val="00870A31"/>
    <w:rsid w:val="00870A5F"/>
    <w:rsid w:val="00870A7A"/>
    <w:rsid w:val="00870BA0"/>
    <w:rsid w:val="00870BF5"/>
    <w:rsid w:val="00870C36"/>
    <w:rsid w:val="00870C67"/>
    <w:rsid w:val="00870C8C"/>
    <w:rsid w:val="00870CAC"/>
    <w:rsid w:val="00870CE8"/>
    <w:rsid w:val="00870E30"/>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9C"/>
    <w:rsid w:val="0087204A"/>
    <w:rsid w:val="00872107"/>
    <w:rsid w:val="00872113"/>
    <w:rsid w:val="0087212F"/>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68"/>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5FD"/>
    <w:rsid w:val="00873649"/>
    <w:rsid w:val="0087384A"/>
    <w:rsid w:val="008738E9"/>
    <w:rsid w:val="0087392C"/>
    <w:rsid w:val="00873A54"/>
    <w:rsid w:val="00873A63"/>
    <w:rsid w:val="00873A89"/>
    <w:rsid w:val="00873AA3"/>
    <w:rsid w:val="00873AF7"/>
    <w:rsid w:val="00873B4A"/>
    <w:rsid w:val="00873B80"/>
    <w:rsid w:val="00873B99"/>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4"/>
    <w:rsid w:val="008743BB"/>
    <w:rsid w:val="008743D7"/>
    <w:rsid w:val="008743FC"/>
    <w:rsid w:val="00874410"/>
    <w:rsid w:val="008744A4"/>
    <w:rsid w:val="00874525"/>
    <w:rsid w:val="0087459A"/>
    <w:rsid w:val="008746D9"/>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4F97"/>
    <w:rsid w:val="00875046"/>
    <w:rsid w:val="00875075"/>
    <w:rsid w:val="0087509D"/>
    <w:rsid w:val="00875144"/>
    <w:rsid w:val="008751EB"/>
    <w:rsid w:val="008752A5"/>
    <w:rsid w:val="008752B9"/>
    <w:rsid w:val="008752C6"/>
    <w:rsid w:val="008752EA"/>
    <w:rsid w:val="00875354"/>
    <w:rsid w:val="008753BA"/>
    <w:rsid w:val="008753E1"/>
    <w:rsid w:val="0087545F"/>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D0"/>
    <w:rsid w:val="00875BD5"/>
    <w:rsid w:val="00875C2C"/>
    <w:rsid w:val="00875CE2"/>
    <w:rsid w:val="00875D18"/>
    <w:rsid w:val="00875E72"/>
    <w:rsid w:val="00875E73"/>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ED"/>
    <w:rsid w:val="00876FFE"/>
    <w:rsid w:val="0087705B"/>
    <w:rsid w:val="0087706E"/>
    <w:rsid w:val="00877134"/>
    <w:rsid w:val="008771B2"/>
    <w:rsid w:val="008771BC"/>
    <w:rsid w:val="008771E7"/>
    <w:rsid w:val="00877272"/>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F54"/>
    <w:rsid w:val="00877F55"/>
    <w:rsid w:val="00877F7C"/>
    <w:rsid w:val="00877F8E"/>
    <w:rsid w:val="00877FED"/>
    <w:rsid w:val="0088000B"/>
    <w:rsid w:val="00880100"/>
    <w:rsid w:val="00880106"/>
    <w:rsid w:val="00880119"/>
    <w:rsid w:val="00880187"/>
    <w:rsid w:val="0088024F"/>
    <w:rsid w:val="00880270"/>
    <w:rsid w:val="0088033D"/>
    <w:rsid w:val="00880372"/>
    <w:rsid w:val="00880379"/>
    <w:rsid w:val="00880380"/>
    <w:rsid w:val="008803DF"/>
    <w:rsid w:val="00880449"/>
    <w:rsid w:val="00880469"/>
    <w:rsid w:val="0088049E"/>
    <w:rsid w:val="008804CB"/>
    <w:rsid w:val="008804E5"/>
    <w:rsid w:val="00880547"/>
    <w:rsid w:val="008805A9"/>
    <w:rsid w:val="008805BF"/>
    <w:rsid w:val="0088062B"/>
    <w:rsid w:val="00880684"/>
    <w:rsid w:val="008806C2"/>
    <w:rsid w:val="00880786"/>
    <w:rsid w:val="008807BE"/>
    <w:rsid w:val="008807EB"/>
    <w:rsid w:val="0088082B"/>
    <w:rsid w:val="0088083E"/>
    <w:rsid w:val="008808D2"/>
    <w:rsid w:val="008808F3"/>
    <w:rsid w:val="00880914"/>
    <w:rsid w:val="00880A49"/>
    <w:rsid w:val="00880B9C"/>
    <w:rsid w:val="00880BAF"/>
    <w:rsid w:val="00880BF5"/>
    <w:rsid w:val="00880BF8"/>
    <w:rsid w:val="00880D1E"/>
    <w:rsid w:val="00880D28"/>
    <w:rsid w:val="00880F1E"/>
    <w:rsid w:val="00880FC1"/>
    <w:rsid w:val="00880FCD"/>
    <w:rsid w:val="00880FE6"/>
    <w:rsid w:val="0088105E"/>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9E"/>
    <w:rsid w:val="00881BA6"/>
    <w:rsid w:val="00881C6C"/>
    <w:rsid w:val="00881D5D"/>
    <w:rsid w:val="00881D61"/>
    <w:rsid w:val="00881E0D"/>
    <w:rsid w:val="00881E67"/>
    <w:rsid w:val="00881F02"/>
    <w:rsid w:val="00881F3A"/>
    <w:rsid w:val="00881F9E"/>
    <w:rsid w:val="00881FA4"/>
    <w:rsid w:val="00881FD6"/>
    <w:rsid w:val="00882042"/>
    <w:rsid w:val="00882055"/>
    <w:rsid w:val="008820ED"/>
    <w:rsid w:val="00882117"/>
    <w:rsid w:val="0088212C"/>
    <w:rsid w:val="0088219B"/>
    <w:rsid w:val="008821CB"/>
    <w:rsid w:val="008821E9"/>
    <w:rsid w:val="008821FA"/>
    <w:rsid w:val="00882298"/>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7"/>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8E"/>
    <w:rsid w:val="00882FFF"/>
    <w:rsid w:val="00883043"/>
    <w:rsid w:val="0088318A"/>
    <w:rsid w:val="008831F3"/>
    <w:rsid w:val="00883242"/>
    <w:rsid w:val="00883249"/>
    <w:rsid w:val="00883412"/>
    <w:rsid w:val="0088349F"/>
    <w:rsid w:val="008835F3"/>
    <w:rsid w:val="0088360F"/>
    <w:rsid w:val="00883632"/>
    <w:rsid w:val="008836B6"/>
    <w:rsid w:val="00883725"/>
    <w:rsid w:val="00883848"/>
    <w:rsid w:val="00883890"/>
    <w:rsid w:val="00883C07"/>
    <w:rsid w:val="00883CA1"/>
    <w:rsid w:val="00883D41"/>
    <w:rsid w:val="00883D91"/>
    <w:rsid w:val="00883DA2"/>
    <w:rsid w:val="00883E15"/>
    <w:rsid w:val="00883E3A"/>
    <w:rsid w:val="00883E8C"/>
    <w:rsid w:val="00883F00"/>
    <w:rsid w:val="00883F47"/>
    <w:rsid w:val="00883F8F"/>
    <w:rsid w:val="00883F9C"/>
    <w:rsid w:val="00883FAB"/>
    <w:rsid w:val="0088402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02"/>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4F"/>
    <w:rsid w:val="00885374"/>
    <w:rsid w:val="008853AC"/>
    <w:rsid w:val="008853C2"/>
    <w:rsid w:val="008853D7"/>
    <w:rsid w:val="008853E7"/>
    <w:rsid w:val="008854A2"/>
    <w:rsid w:val="008854AF"/>
    <w:rsid w:val="008854BD"/>
    <w:rsid w:val="0088557E"/>
    <w:rsid w:val="0088559D"/>
    <w:rsid w:val="008855FD"/>
    <w:rsid w:val="008856A1"/>
    <w:rsid w:val="00885759"/>
    <w:rsid w:val="00885772"/>
    <w:rsid w:val="008857A4"/>
    <w:rsid w:val="008857A8"/>
    <w:rsid w:val="008858C5"/>
    <w:rsid w:val="0088591B"/>
    <w:rsid w:val="00885A5D"/>
    <w:rsid w:val="00885A85"/>
    <w:rsid w:val="00885A95"/>
    <w:rsid w:val="00885AB9"/>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A"/>
    <w:rsid w:val="00885F2D"/>
    <w:rsid w:val="00885F5B"/>
    <w:rsid w:val="00885F69"/>
    <w:rsid w:val="00885F95"/>
    <w:rsid w:val="00885FC4"/>
    <w:rsid w:val="00886057"/>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8DF"/>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DFD"/>
    <w:rsid w:val="00886E09"/>
    <w:rsid w:val="00886EA3"/>
    <w:rsid w:val="00886EDB"/>
    <w:rsid w:val="00886F0F"/>
    <w:rsid w:val="00886F15"/>
    <w:rsid w:val="00886F59"/>
    <w:rsid w:val="00886FAF"/>
    <w:rsid w:val="0088705F"/>
    <w:rsid w:val="00887128"/>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3EB"/>
    <w:rsid w:val="0089050B"/>
    <w:rsid w:val="008905A8"/>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37"/>
    <w:rsid w:val="0089184B"/>
    <w:rsid w:val="0089187F"/>
    <w:rsid w:val="008918BF"/>
    <w:rsid w:val="008918FF"/>
    <w:rsid w:val="00891950"/>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43"/>
    <w:rsid w:val="00893994"/>
    <w:rsid w:val="008939C2"/>
    <w:rsid w:val="008939F6"/>
    <w:rsid w:val="00893A67"/>
    <w:rsid w:val="00893C16"/>
    <w:rsid w:val="00893D60"/>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771"/>
    <w:rsid w:val="0089478B"/>
    <w:rsid w:val="0089478D"/>
    <w:rsid w:val="008947A1"/>
    <w:rsid w:val="008947D4"/>
    <w:rsid w:val="008947D6"/>
    <w:rsid w:val="008948FF"/>
    <w:rsid w:val="00894930"/>
    <w:rsid w:val="00894A86"/>
    <w:rsid w:val="00894ADF"/>
    <w:rsid w:val="00894B02"/>
    <w:rsid w:val="00894BA4"/>
    <w:rsid w:val="00894C48"/>
    <w:rsid w:val="00894C9D"/>
    <w:rsid w:val="00894DF1"/>
    <w:rsid w:val="00894E21"/>
    <w:rsid w:val="00894E3B"/>
    <w:rsid w:val="00894E3F"/>
    <w:rsid w:val="00894F69"/>
    <w:rsid w:val="00894F71"/>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9C5"/>
    <w:rsid w:val="00895A4F"/>
    <w:rsid w:val="00895A7D"/>
    <w:rsid w:val="00895A98"/>
    <w:rsid w:val="00895AFC"/>
    <w:rsid w:val="00895B14"/>
    <w:rsid w:val="00895B90"/>
    <w:rsid w:val="00895BDE"/>
    <w:rsid w:val="00895C4A"/>
    <w:rsid w:val="00895D5B"/>
    <w:rsid w:val="00895D8F"/>
    <w:rsid w:val="00895DB4"/>
    <w:rsid w:val="00895DD1"/>
    <w:rsid w:val="00895E6C"/>
    <w:rsid w:val="00895FA7"/>
    <w:rsid w:val="00895FB1"/>
    <w:rsid w:val="00896068"/>
    <w:rsid w:val="00896075"/>
    <w:rsid w:val="008960F9"/>
    <w:rsid w:val="00896160"/>
    <w:rsid w:val="008961AC"/>
    <w:rsid w:val="008961F5"/>
    <w:rsid w:val="00896223"/>
    <w:rsid w:val="008962DD"/>
    <w:rsid w:val="008963D5"/>
    <w:rsid w:val="008963E5"/>
    <w:rsid w:val="00896449"/>
    <w:rsid w:val="00896568"/>
    <w:rsid w:val="008965AE"/>
    <w:rsid w:val="008965CA"/>
    <w:rsid w:val="008965ED"/>
    <w:rsid w:val="0089660F"/>
    <w:rsid w:val="00896733"/>
    <w:rsid w:val="0089677C"/>
    <w:rsid w:val="00896836"/>
    <w:rsid w:val="008968A4"/>
    <w:rsid w:val="0089691B"/>
    <w:rsid w:val="00896964"/>
    <w:rsid w:val="00896A25"/>
    <w:rsid w:val="00896A58"/>
    <w:rsid w:val="00896A81"/>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5A7"/>
    <w:rsid w:val="008976A1"/>
    <w:rsid w:val="00897717"/>
    <w:rsid w:val="00897770"/>
    <w:rsid w:val="00897778"/>
    <w:rsid w:val="008977D9"/>
    <w:rsid w:val="0089780F"/>
    <w:rsid w:val="00897818"/>
    <w:rsid w:val="008978FF"/>
    <w:rsid w:val="00897961"/>
    <w:rsid w:val="008979C9"/>
    <w:rsid w:val="008979E5"/>
    <w:rsid w:val="00897A00"/>
    <w:rsid w:val="00897A5B"/>
    <w:rsid w:val="00897BEE"/>
    <w:rsid w:val="00897C9D"/>
    <w:rsid w:val="00897D1D"/>
    <w:rsid w:val="00897D5A"/>
    <w:rsid w:val="00897DFB"/>
    <w:rsid w:val="00897E00"/>
    <w:rsid w:val="00897E8E"/>
    <w:rsid w:val="00897F0D"/>
    <w:rsid w:val="008A000E"/>
    <w:rsid w:val="008A0070"/>
    <w:rsid w:val="008A00B1"/>
    <w:rsid w:val="008A011F"/>
    <w:rsid w:val="008A0170"/>
    <w:rsid w:val="008A01AC"/>
    <w:rsid w:val="008A01D8"/>
    <w:rsid w:val="008A0221"/>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2A"/>
    <w:rsid w:val="008A0941"/>
    <w:rsid w:val="008A098B"/>
    <w:rsid w:val="008A09B8"/>
    <w:rsid w:val="008A0A4D"/>
    <w:rsid w:val="008A0B72"/>
    <w:rsid w:val="008A0B97"/>
    <w:rsid w:val="008A0C04"/>
    <w:rsid w:val="008A0C57"/>
    <w:rsid w:val="008A0CFC"/>
    <w:rsid w:val="008A0D08"/>
    <w:rsid w:val="008A0DCE"/>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1C"/>
    <w:rsid w:val="008A1E27"/>
    <w:rsid w:val="008A1F1B"/>
    <w:rsid w:val="008A1FD5"/>
    <w:rsid w:val="008A20F8"/>
    <w:rsid w:val="008A213B"/>
    <w:rsid w:val="008A2146"/>
    <w:rsid w:val="008A216F"/>
    <w:rsid w:val="008A217F"/>
    <w:rsid w:val="008A2202"/>
    <w:rsid w:val="008A2221"/>
    <w:rsid w:val="008A229C"/>
    <w:rsid w:val="008A22C9"/>
    <w:rsid w:val="008A22F8"/>
    <w:rsid w:val="008A22FB"/>
    <w:rsid w:val="008A2368"/>
    <w:rsid w:val="008A2387"/>
    <w:rsid w:val="008A23E4"/>
    <w:rsid w:val="008A240C"/>
    <w:rsid w:val="008A2579"/>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5D2"/>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AD"/>
    <w:rsid w:val="008A3AF3"/>
    <w:rsid w:val="008A3B61"/>
    <w:rsid w:val="008A3C1B"/>
    <w:rsid w:val="008A3C8A"/>
    <w:rsid w:val="008A3C9C"/>
    <w:rsid w:val="008A3DC2"/>
    <w:rsid w:val="008A3E0C"/>
    <w:rsid w:val="008A3F4A"/>
    <w:rsid w:val="008A4050"/>
    <w:rsid w:val="008A40A2"/>
    <w:rsid w:val="008A4150"/>
    <w:rsid w:val="008A4242"/>
    <w:rsid w:val="008A427C"/>
    <w:rsid w:val="008A42B1"/>
    <w:rsid w:val="008A4334"/>
    <w:rsid w:val="008A4515"/>
    <w:rsid w:val="008A45A0"/>
    <w:rsid w:val="008A4680"/>
    <w:rsid w:val="008A46AD"/>
    <w:rsid w:val="008A46DE"/>
    <w:rsid w:val="008A47F5"/>
    <w:rsid w:val="008A481C"/>
    <w:rsid w:val="008A482E"/>
    <w:rsid w:val="008A483B"/>
    <w:rsid w:val="008A49F6"/>
    <w:rsid w:val="008A4A3A"/>
    <w:rsid w:val="008A4AAF"/>
    <w:rsid w:val="008A4BE1"/>
    <w:rsid w:val="008A4C7D"/>
    <w:rsid w:val="008A4C9D"/>
    <w:rsid w:val="008A4CDC"/>
    <w:rsid w:val="008A4CE4"/>
    <w:rsid w:val="008A4D07"/>
    <w:rsid w:val="008A4DA7"/>
    <w:rsid w:val="008A4DD2"/>
    <w:rsid w:val="008A4E18"/>
    <w:rsid w:val="008A4E66"/>
    <w:rsid w:val="008A4EDC"/>
    <w:rsid w:val="008A4F70"/>
    <w:rsid w:val="008A4F95"/>
    <w:rsid w:val="008A4FE0"/>
    <w:rsid w:val="008A5006"/>
    <w:rsid w:val="008A5068"/>
    <w:rsid w:val="008A511A"/>
    <w:rsid w:val="008A513C"/>
    <w:rsid w:val="008A5194"/>
    <w:rsid w:val="008A51CA"/>
    <w:rsid w:val="008A521E"/>
    <w:rsid w:val="008A5431"/>
    <w:rsid w:val="008A548D"/>
    <w:rsid w:val="008A553D"/>
    <w:rsid w:val="008A5553"/>
    <w:rsid w:val="008A5594"/>
    <w:rsid w:val="008A55EA"/>
    <w:rsid w:val="008A5646"/>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BD9"/>
    <w:rsid w:val="008A6C1D"/>
    <w:rsid w:val="008A6C45"/>
    <w:rsid w:val="008A6C57"/>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7"/>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17"/>
    <w:rsid w:val="008B1B23"/>
    <w:rsid w:val="008B1B8A"/>
    <w:rsid w:val="008B1BC0"/>
    <w:rsid w:val="008B1BFE"/>
    <w:rsid w:val="008B1DA6"/>
    <w:rsid w:val="008B1E39"/>
    <w:rsid w:val="008B1E41"/>
    <w:rsid w:val="008B1ED2"/>
    <w:rsid w:val="008B1EE4"/>
    <w:rsid w:val="008B1F78"/>
    <w:rsid w:val="008B2036"/>
    <w:rsid w:val="008B2039"/>
    <w:rsid w:val="008B20EA"/>
    <w:rsid w:val="008B2118"/>
    <w:rsid w:val="008B213D"/>
    <w:rsid w:val="008B2174"/>
    <w:rsid w:val="008B21E6"/>
    <w:rsid w:val="008B2335"/>
    <w:rsid w:val="008B2409"/>
    <w:rsid w:val="008B2561"/>
    <w:rsid w:val="008B25F1"/>
    <w:rsid w:val="008B25F8"/>
    <w:rsid w:val="008B2653"/>
    <w:rsid w:val="008B26CC"/>
    <w:rsid w:val="008B26F3"/>
    <w:rsid w:val="008B271C"/>
    <w:rsid w:val="008B2737"/>
    <w:rsid w:val="008B274E"/>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295"/>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6A"/>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11"/>
    <w:rsid w:val="008B5956"/>
    <w:rsid w:val="008B5976"/>
    <w:rsid w:val="008B59B4"/>
    <w:rsid w:val="008B5A07"/>
    <w:rsid w:val="008B5ABF"/>
    <w:rsid w:val="008B5AD9"/>
    <w:rsid w:val="008B5AF1"/>
    <w:rsid w:val="008B5CC7"/>
    <w:rsid w:val="008B5CCB"/>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1F"/>
    <w:rsid w:val="008B6796"/>
    <w:rsid w:val="008B67EA"/>
    <w:rsid w:val="008B6858"/>
    <w:rsid w:val="008B6A67"/>
    <w:rsid w:val="008B6A6F"/>
    <w:rsid w:val="008B6AC8"/>
    <w:rsid w:val="008B6B35"/>
    <w:rsid w:val="008B6B62"/>
    <w:rsid w:val="008B6BDC"/>
    <w:rsid w:val="008B6C6B"/>
    <w:rsid w:val="008B6C8C"/>
    <w:rsid w:val="008B6CC7"/>
    <w:rsid w:val="008B6D54"/>
    <w:rsid w:val="008B6E75"/>
    <w:rsid w:val="008B6EBA"/>
    <w:rsid w:val="008B6ED5"/>
    <w:rsid w:val="008B6EE9"/>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5ED"/>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DFC"/>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7BD"/>
    <w:rsid w:val="008C0862"/>
    <w:rsid w:val="008C0889"/>
    <w:rsid w:val="008C0898"/>
    <w:rsid w:val="008C090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25"/>
    <w:rsid w:val="008C147F"/>
    <w:rsid w:val="008C15FD"/>
    <w:rsid w:val="008C1603"/>
    <w:rsid w:val="008C160B"/>
    <w:rsid w:val="008C164A"/>
    <w:rsid w:val="008C16BB"/>
    <w:rsid w:val="008C1759"/>
    <w:rsid w:val="008C179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7E3"/>
    <w:rsid w:val="008C287A"/>
    <w:rsid w:val="008C28C7"/>
    <w:rsid w:val="008C28DA"/>
    <w:rsid w:val="008C28E6"/>
    <w:rsid w:val="008C29D7"/>
    <w:rsid w:val="008C2A25"/>
    <w:rsid w:val="008C2A68"/>
    <w:rsid w:val="008C2ACA"/>
    <w:rsid w:val="008C2B1C"/>
    <w:rsid w:val="008C2C26"/>
    <w:rsid w:val="008C2C58"/>
    <w:rsid w:val="008C2E14"/>
    <w:rsid w:val="008C2E5B"/>
    <w:rsid w:val="008C2F4D"/>
    <w:rsid w:val="008C2F66"/>
    <w:rsid w:val="008C2FC4"/>
    <w:rsid w:val="008C3006"/>
    <w:rsid w:val="008C301F"/>
    <w:rsid w:val="008C3077"/>
    <w:rsid w:val="008C309F"/>
    <w:rsid w:val="008C317E"/>
    <w:rsid w:val="008C318A"/>
    <w:rsid w:val="008C31EF"/>
    <w:rsid w:val="008C325B"/>
    <w:rsid w:val="008C32AB"/>
    <w:rsid w:val="008C3304"/>
    <w:rsid w:val="008C33B1"/>
    <w:rsid w:val="008C33EF"/>
    <w:rsid w:val="008C34DA"/>
    <w:rsid w:val="008C34DB"/>
    <w:rsid w:val="008C34E0"/>
    <w:rsid w:val="008C35C4"/>
    <w:rsid w:val="008C35ED"/>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3B3"/>
    <w:rsid w:val="008C445F"/>
    <w:rsid w:val="008C4472"/>
    <w:rsid w:val="008C44B1"/>
    <w:rsid w:val="008C4565"/>
    <w:rsid w:val="008C4583"/>
    <w:rsid w:val="008C45CD"/>
    <w:rsid w:val="008C45D4"/>
    <w:rsid w:val="008C464A"/>
    <w:rsid w:val="008C4696"/>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B69"/>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2"/>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6B"/>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BBB"/>
    <w:rsid w:val="008D1C32"/>
    <w:rsid w:val="008D1C7E"/>
    <w:rsid w:val="008D1CB3"/>
    <w:rsid w:val="008D1D2C"/>
    <w:rsid w:val="008D1D90"/>
    <w:rsid w:val="008D1E93"/>
    <w:rsid w:val="008D1FF7"/>
    <w:rsid w:val="008D20AF"/>
    <w:rsid w:val="008D20B4"/>
    <w:rsid w:val="008D20C3"/>
    <w:rsid w:val="008D210A"/>
    <w:rsid w:val="008D21EE"/>
    <w:rsid w:val="008D22AF"/>
    <w:rsid w:val="008D22C1"/>
    <w:rsid w:val="008D22FF"/>
    <w:rsid w:val="008D2381"/>
    <w:rsid w:val="008D23AB"/>
    <w:rsid w:val="008D23D3"/>
    <w:rsid w:val="008D24FC"/>
    <w:rsid w:val="008D2681"/>
    <w:rsid w:val="008D26A4"/>
    <w:rsid w:val="008D26AF"/>
    <w:rsid w:val="008D26BF"/>
    <w:rsid w:val="008D26EC"/>
    <w:rsid w:val="008D2874"/>
    <w:rsid w:val="008D28AA"/>
    <w:rsid w:val="008D28DD"/>
    <w:rsid w:val="008D2981"/>
    <w:rsid w:val="008D2AC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7F"/>
    <w:rsid w:val="008D3A8C"/>
    <w:rsid w:val="008D3AAE"/>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39D"/>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88"/>
    <w:rsid w:val="008D4FFC"/>
    <w:rsid w:val="008D50CD"/>
    <w:rsid w:val="008D514B"/>
    <w:rsid w:val="008D51AA"/>
    <w:rsid w:val="008D51D6"/>
    <w:rsid w:val="008D5218"/>
    <w:rsid w:val="008D5271"/>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01"/>
    <w:rsid w:val="008D6615"/>
    <w:rsid w:val="008D661C"/>
    <w:rsid w:val="008D66F2"/>
    <w:rsid w:val="008D67B6"/>
    <w:rsid w:val="008D67FF"/>
    <w:rsid w:val="008D6846"/>
    <w:rsid w:val="008D689D"/>
    <w:rsid w:val="008D692A"/>
    <w:rsid w:val="008D6931"/>
    <w:rsid w:val="008D69AD"/>
    <w:rsid w:val="008D69F9"/>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8A"/>
    <w:rsid w:val="008D7FE7"/>
    <w:rsid w:val="008E0081"/>
    <w:rsid w:val="008E0097"/>
    <w:rsid w:val="008E00EC"/>
    <w:rsid w:val="008E00F0"/>
    <w:rsid w:val="008E019D"/>
    <w:rsid w:val="008E01F1"/>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3D"/>
    <w:rsid w:val="008E1648"/>
    <w:rsid w:val="008E16AA"/>
    <w:rsid w:val="008E1735"/>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1DE"/>
    <w:rsid w:val="008E2219"/>
    <w:rsid w:val="008E2259"/>
    <w:rsid w:val="008E22EB"/>
    <w:rsid w:val="008E230F"/>
    <w:rsid w:val="008E23D1"/>
    <w:rsid w:val="008E2463"/>
    <w:rsid w:val="008E24C8"/>
    <w:rsid w:val="008E2549"/>
    <w:rsid w:val="008E271E"/>
    <w:rsid w:val="008E27DC"/>
    <w:rsid w:val="008E28B9"/>
    <w:rsid w:val="008E28F8"/>
    <w:rsid w:val="008E292B"/>
    <w:rsid w:val="008E293F"/>
    <w:rsid w:val="008E298F"/>
    <w:rsid w:val="008E29BA"/>
    <w:rsid w:val="008E29CE"/>
    <w:rsid w:val="008E2B3E"/>
    <w:rsid w:val="008E2C01"/>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E8"/>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1E1"/>
    <w:rsid w:val="008E4264"/>
    <w:rsid w:val="008E4356"/>
    <w:rsid w:val="008E440D"/>
    <w:rsid w:val="008E453A"/>
    <w:rsid w:val="008E4543"/>
    <w:rsid w:val="008E454B"/>
    <w:rsid w:val="008E45DB"/>
    <w:rsid w:val="008E46F7"/>
    <w:rsid w:val="008E4803"/>
    <w:rsid w:val="008E4896"/>
    <w:rsid w:val="008E49FF"/>
    <w:rsid w:val="008E4A82"/>
    <w:rsid w:val="008E4ABD"/>
    <w:rsid w:val="008E4DCD"/>
    <w:rsid w:val="008E4EB9"/>
    <w:rsid w:val="008E4F3F"/>
    <w:rsid w:val="008E4F95"/>
    <w:rsid w:val="008E4FB8"/>
    <w:rsid w:val="008E505C"/>
    <w:rsid w:val="008E5066"/>
    <w:rsid w:val="008E506A"/>
    <w:rsid w:val="008E50D6"/>
    <w:rsid w:val="008E519A"/>
    <w:rsid w:val="008E524B"/>
    <w:rsid w:val="008E52B6"/>
    <w:rsid w:val="008E52CC"/>
    <w:rsid w:val="008E5301"/>
    <w:rsid w:val="008E5309"/>
    <w:rsid w:val="008E5319"/>
    <w:rsid w:val="008E5350"/>
    <w:rsid w:val="008E5488"/>
    <w:rsid w:val="008E5520"/>
    <w:rsid w:val="008E5566"/>
    <w:rsid w:val="008E56F8"/>
    <w:rsid w:val="008E57C1"/>
    <w:rsid w:val="008E57D9"/>
    <w:rsid w:val="008E57E6"/>
    <w:rsid w:val="008E5852"/>
    <w:rsid w:val="008E587F"/>
    <w:rsid w:val="008E5898"/>
    <w:rsid w:val="008E58F6"/>
    <w:rsid w:val="008E59AF"/>
    <w:rsid w:val="008E5BF2"/>
    <w:rsid w:val="008E5C73"/>
    <w:rsid w:val="008E5C83"/>
    <w:rsid w:val="008E5C97"/>
    <w:rsid w:val="008E5D1B"/>
    <w:rsid w:val="008E5D25"/>
    <w:rsid w:val="008E5D5A"/>
    <w:rsid w:val="008E5DBF"/>
    <w:rsid w:val="008E5DC2"/>
    <w:rsid w:val="008E5E3D"/>
    <w:rsid w:val="008E5EE9"/>
    <w:rsid w:val="008E5F3A"/>
    <w:rsid w:val="008E5FC3"/>
    <w:rsid w:val="008E5FCF"/>
    <w:rsid w:val="008E5FF8"/>
    <w:rsid w:val="008E6083"/>
    <w:rsid w:val="008E60D6"/>
    <w:rsid w:val="008E6123"/>
    <w:rsid w:val="008E6169"/>
    <w:rsid w:val="008E6203"/>
    <w:rsid w:val="008E621A"/>
    <w:rsid w:val="008E62FA"/>
    <w:rsid w:val="008E63CC"/>
    <w:rsid w:val="008E640B"/>
    <w:rsid w:val="008E6423"/>
    <w:rsid w:val="008E6528"/>
    <w:rsid w:val="008E662A"/>
    <w:rsid w:val="008E662F"/>
    <w:rsid w:val="008E6675"/>
    <w:rsid w:val="008E6685"/>
    <w:rsid w:val="008E6686"/>
    <w:rsid w:val="008E66A5"/>
    <w:rsid w:val="008E66C5"/>
    <w:rsid w:val="008E6703"/>
    <w:rsid w:val="008E67CB"/>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2"/>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71"/>
    <w:rsid w:val="008F07AE"/>
    <w:rsid w:val="008F080B"/>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40"/>
    <w:rsid w:val="008F115C"/>
    <w:rsid w:val="008F1168"/>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DC3"/>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65"/>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9"/>
    <w:rsid w:val="008F3D8B"/>
    <w:rsid w:val="008F3E99"/>
    <w:rsid w:val="008F3F19"/>
    <w:rsid w:val="008F3F84"/>
    <w:rsid w:val="008F3F85"/>
    <w:rsid w:val="008F4045"/>
    <w:rsid w:val="008F40B5"/>
    <w:rsid w:val="008F40D2"/>
    <w:rsid w:val="008F41BF"/>
    <w:rsid w:val="008F422F"/>
    <w:rsid w:val="008F4266"/>
    <w:rsid w:val="008F4311"/>
    <w:rsid w:val="008F442A"/>
    <w:rsid w:val="008F44C1"/>
    <w:rsid w:val="008F44F2"/>
    <w:rsid w:val="008F4613"/>
    <w:rsid w:val="008F46AE"/>
    <w:rsid w:val="008F46CB"/>
    <w:rsid w:val="008F470F"/>
    <w:rsid w:val="008F47C1"/>
    <w:rsid w:val="008F47F7"/>
    <w:rsid w:val="008F48B5"/>
    <w:rsid w:val="008F4A11"/>
    <w:rsid w:val="008F4A8B"/>
    <w:rsid w:val="008F4AA2"/>
    <w:rsid w:val="008F4AA7"/>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81F"/>
    <w:rsid w:val="008F5824"/>
    <w:rsid w:val="008F5841"/>
    <w:rsid w:val="008F58A7"/>
    <w:rsid w:val="008F58D3"/>
    <w:rsid w:val="008F5921"/>
    <w:rsid w:val="008F593C"/>
    <w:rsid w:val="008F5A2E"/>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1A"/>
    <w:rsid w:val="008F645B"/>
    <w:rsid w:val="008F6504"/>
    <w:rsid w:val="008F655F"/>
    <w:rsid w:val="008F6632"/>
    <w:rsid w:val="008F6664"/>
    <w:rsid w:val="008F675D"/>
    <w:rsid w:val="008F678C"/>
    <w:rsid w:val="008F67CA"/>
    <w:rsid w:val="008F6870"/>
    <w:rsid w:val="008F69E9"/>
    <w:rsid w:val="008F6A41"/>
    <w:rsid w:val="008F6A6C"/>
    <w:rsid w:val="008F6B93"/>
    <w:rsid w:val="008F6C2C"/>
    <w:rsid w:val="008F6C82"/>
    <w:rsid w:val="008F6DA7"/>
    <w:rsid w:val="008F6DD1"/>
    <w:rsid w:val="008F6E97"/>
    <w:rsid w:val="008F6F01"/>
    <w:rsid w:val="008F7009"/>
    <w:rsid w:val="008F7020"/>
    <w:rsid w:val="008F7128"/>
    <w:rsid w:val="008F7165"/>
    <w:rsid w:val="008F71D3"/>
    <w:rsid w:val="008F71F3"/>
    <w:rsid w:val="008F727E"/>
    <w:rsid w:val="008F72A8"/>
    <w:rsid w:val="008F72CD"/>
    <w:rsid w:val="008F735F"/>
    <w:rsid w:val="008F7369"/>
    <w:rsid w:val="008F73E8"/>
    <w:rsid w:val="008F7483"/>
    <w:rsid w:val="008F74DD"/>
    <w:rsid w:val="008F7589"/>
    <w:rsid w:val="008F75BE"/>
    <w:rsid w:val="008F75FD"/>
    <w:rsid w:val="008F7645"/>
    <w:rsid w:val="008F76EF"/>
    <w:rsid w:val="008F76F7"/>
    <w:rsid w:val="008F76FC"/>
    <w:rsid w:val="008F777A"/>
    <w:rsid w:val="008F77AC"/>
    <w:rsid w:val="008F77BB"/>
    <w:rsid w:val="008F77DC"/>
    <w:rsid w:val="008F77EE"/>
    <w:rsid w:val="008F78DD"/>
    <w:rsid w:val="008F7915"/>
    <w:rsid w:val="008F794A"/>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0E4"/>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C3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528"/>
    <w:rsid w:val="00901549"/>
    <w:rsid w:val="00901610"/>
    <w:rsid w:val="009016A7"/>
    <w:rsid w:val="009016C4"/>
    <w:rsid w:val="00901712"/>
    <w:rsid w:val="00901798"/>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99"/>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15F"/>
    <w:rsid w:val="009032F9"/>
    <w:rsid w:val="00903302"/>
    <w:rsid w:val="00903353"/>
    <w:rsid w:val="00903376"/>
    <w:rsid w:val="00903429"/>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59"/>
    <w:rsid w:val="00903ADB"/>
    <w:rsid w:val="00903AE2"/>
    <w:rsid w:val="00903B18"/>
    <w:rsid w:val="00903BBE"/>
    <w:rsid w:val="00903BD6"/>
    <w:rsid w:val="00903C9F"/>
    <w:rsid w:val="00903DED"/>
    <w:rsid w:val="00903DF3"/>
    <w:rsid w:val="00903E3B"/>
    <w:rsid w:val="00903F08"/>
    <w:rsid w:val="00903F2D"/>
    <w:rsid w:val="00903F2E"/>
    <w:rsid w:val="00903F3E"/>
    <w:rsid w:val="00903F60"/>
    <w:rsid w:val="00904064"/>
    <w:rsid w:val="00904074"/>
    <w:rsid w:val="009040A6"/>
    <w:rsid w:val="009040D4"/>
    <w:rsid w:val="009040EA"/>
    <w:rsid w:val="009041B4"/>
    <w:rsid w:val="009041C2"/>
    <w:rsid w:val="009041D8"/>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501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7D2"/>
    <w:rsid w:val="00905819"/>
    <w:rsid w:val="00905823"/>
    <w:rsid w:val="009058FD"/>
    <w:rsid w:val="0090596E"/>
    <w:rsid w:val="0090597B"/>
    <w:rsid w:val="009059F9"/>
    <w:rsid w:val="009059FB"/>
    <w:rsid w:val="00905B48"/>
    <w:rsid w:val="00905BB8"/>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8C"/>
    <w:rsid w:val="00906BD9"/>
    <w:rsid w:val="00906C58"/>
    <w:rsid w:val="00906CAD"/>
    <w:rsid w:val="00906CBE"/>
    <w:rsid w:val="00906CFC"/>
    <w:rsid w:val="00906D8D"/>
    <w:rsid w:val="00906DEB"/>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02"/>
    <w:rsid w:val="0091126A"/>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A5"/>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4C4"/>
    <w:rsid w:val="0091257F"/>
    <w:rsid w:val="00912602"/>
    <w:rsid w:val="00912604"/>
    <w:rsid w:val="009128CF"/>
    <w:rsid w:val="00912925"/>
    <w:rsid w:val="00912A57"/>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74"/>
    <w:rsid w:val="0091309A"/>
    <w:rsid w:val="009130EC"/>
    <w:rsid w:val="00913126"/>
    <w:rsid w:val="00913218"/>
    <w:rsid w:val="00913223"/>
    <w:rsid w:val="00913237"/>
    <w:rsid w:val="00913260"/>
    <w:rsid w:val="00913292"/>
    <w:rsid w:val="00913378"/>
    <w:rsid w:val="009133B8"/>
    <w:rsid w:val="00913449"/>
    <w:rsid w:val="00913567"/>
    <w:rsid w:val="009135A8"/>
    <w:rsid w:val="00913600"/>
    <w:rsid w:val="00913601"/>
    <w:rsid w:val="00913778"/>
    <w:rsid w:val="0091378A"/>
    <w:rsid w:val="009137FB"/>
    <w:rsid w:val="0091386D"/>
    <w:rsid w:val="00913973"/>
    <w:rsid w:val="00913A0E"/>
    <w:rsid w:val="00913A5D"/>
    <w:rsid w:val="00913B83"/>
    <w:rsid w:val="00913B92"/>
    <w:rsid w:val="00913BFC"/>
    <w:rsid w:val="00913CA6"/>
    <w:rsid w:val="00913D4B"/>
    <w:rsid w:val="00913DCC"/>
    <w:rsid w:val="00913E2A"/>
    <w:rsid w:val="00913E47"/>
    <w:rsid w:val="00913F11"/>
    <w:rsid w:val="00913F66"/>
    <w:rsid w:val="00913FDC"/>
    <w:rsid w:val="00914189"/>
    <w:rsid w:val="0091418F"/>
    <w:rsid w:val="00914193"/>
    <w:rsid w:val="00914241"/>
    <w:rsid w:val="00914242"/>
    <w:rsid w:val="00914262"/>
    <w:rsid w:val="0091427F"/>
    <w:rsid w:val="00914299"/>
    <w:rsid w:val="009142BA"/>
    <w:rsid w:val="009143B5"/>
    <w:rsid w:val="0091440F"/>
    <w:rsid w:val="009144C5"/>
    <w:rsid w:val="00914510"/>
    <w:rsid w:val="0091452E"/>
    <w:rsid w:val="009145CA"/>
    <w:rsid w:val="00914741"/>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6DF"/>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14"/>
    <w:rsid w:val="009161BE"/>
    <w:rsid w:val="009161E5"/>
    <w:rsid w:val="009161F9"/>
    <w:rsid w:val="00916202"/>
    <w:rsid w:val="00916242"/>
    <w:rsid w:val="009162C8"/>
    <w:rsid w:val="0091635A"/>
    <w:rsid w:val="009163CB"/>
    <w:rsid w:val="009163FB"/>
    <w:rsid w:val="00916425"/>
    <w:rsid w:val="00916467"/>
    <w:rsid w:val="009164B0"/>
    <w:rsid w:val="00916514"/>
    <w:rsid w:val="00916552"/>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90"/>
    <w:rsid w:val="00917495"/>
    <w:rsid w:val="00917646"/>
    <w:rsid w:val="00917665"/>
    <w:rsid w:val="009177CA"/>
    <w:rsid w:val="009177E4"/>
    <w:rsid w:val="00917834"/>
    <w:rsid w:val="009178EB"/>
    <w:rsid w:val="009179B5"/>
    <w:rsid w:val="009179CE"/>
    <w:rsid w:val="00917B3B"/>
    <w:rsid w:val="00917B49"/>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644"/>
    <w:rsid w:val="0092066E"/>
    <w:rsid w:val="009206EB"/>
    <w:rsid w:val="00920767"/>
    <w:rsid w:val="0092086D"/>
    <w:rsid w:val="00920875"/>
    <w:rsid w:val="0092088F"/>
    <w:rsid w:val="009208A6"/>
    <w:rsid w:val="009208CF"/>
    <w:rsid w:val="00920966"/>
    <w:rsid w:val="00920A1E"/>
    <w:rsid w:val="00920AAC"/>
    <w:rsid w:val="00920BE6"/>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50"/>
    <w:rsid w:val="00921B79"/>
    <w:rsid w:val="00921BAF"/>
    <w:rsid w:val="00921C90"/>
    <w:rsid w:val="00921CF9"/>
    <w:rsid w:val="00921E3B"/>
    <w:rsid w:val="0092202F"/>
    <w:rsid w:val="00922048"/>
    <w:rsid w:val="009220F2"/>
    <w:rsid w:val="00922114"/>
    <w:rsid w:val="00922149"/>
    <w:rsid w:val="0092215A"/>
    <w:rsid w:val="009221B3"/>
    <w:rsid w:val="009221F7"/>
    <w:rsid w:val="0092222E"/>
    <w:rsid w:val="0092223D"/>
    <w:rsid w:val="00922240"/>
    <w:rsid w:val="00922274"/>
    <w:rsid w:val="00922380"/>
    <w:rsid w:val="009223BB"/>
    <w:rsid w:val="009223E1"/>
    <w:rsid w:val="009223F0"/>
    <w:rsid w:val="0092246E"/>
    <w:rsid w:val="0092258F"/>
    <w:rsid w:val="009226BF"/>
    <w:rsid w:val="009226D6"/>
    <w:rsid w:val="0092276F"/>
    <w:rsid w:val="00922776"/>
    <w:rsid w:val="009227AD"/>
    <w:rsid w:val="009227CE"/>
    <w:rsid w:val="00922858"/>
    <w:rsid w:val="00922874"/>
    <w:rsid w:val="0092290C"/>
    <w:rsid w:val="00922913"/>
    <w:rsid w:val="0092297E"/>
    <w:rsid w:val="00922A0C"/>
    <w:rsid w:val="00922A6D"/>
    <w:rsid w:val="00922AE7"/>
    <w:rsid w:val="00922B08"/>
    <w:rsid w:val="00922CD9"/>
    <w:rsid w:val="00922D41"/>
    <w:rsid w:val="00922D79"/>
    <w:rsid w:val="00922DE5"/>
    <w:rsid w:val="00922E01"/>
    <w:rsid w:val="00922E3D"/>
    <w:rsid w:val="00922E5D"/>
    <w:rsid w:val="00922E63"/>
    <w:rsid w:val="00922EC7"/>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D54"/>
    <w:rsid w:val="00924D83"/>
    <w:rsid w:val="00924DA6"/>
    <w:rsid w:val="00924E34"/>
    <w:rsid w:val="00924E5E"/>
    <w:rsid w:val="00924EF5"/>
    <w:rsid w:val="00925040"/>
    <w:rsid w:val="009250F4"/>
    <w:rsid w:val="00925111"/>
    <w:rsid w:val="0092514D"/>
    <w:rsid w:val="009251D1"/>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64"/>
    <w:rsid w:val="00926076"/>
    <w:rsid w:val="009260C8"/>
    <w:rsid w:val="0092610E"/>
    <w:rsid w:val="0092614E"/>
    <w:rsid w:val="009261B3"/>
    <w:rsid w:val="009262F4"/>
    <w:rsid w:val="00926357"/>
    <w:rsid w:val="009263E4"/>
    <w:rsid w:val="00926494"/>
    <w:rsid w:val="00926589"/>
    <w:rsid w:val="009265A5"/>
    <w:rsid w:val="009266FC"/>
    <w:rsid w:val="009266FD"/>
    <w:rsid w:val="0092678D"/>
    <w:rsid w:val="009267EB"/>
    <w:rsid w:val="009268DD"/>
    <w:rsid w:val="009268F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8B"/>
    <w:rsid w:val="00927FA3"/>
    <w:rsid w:val="00927FCF"/>
    <w:rsid w:val="00930026"/>
    <w:rsid w:val="00930031"/>
    <w:rsid w:val="00930059"/>
    <w:rsid w:val="0093008C"/>
    <w:rsid w:val="00930191"/>
    <w:rsid w:val="00930278"/>
    <w:rsid w:val="009302A5"/>
    <w:rsid w:val="00930328"/>
    <w:rsid w:val="009303C6"/>
    <w:rsid w:val="009303F1"/>
    <w:rsid w:val="00930499"/>
    <w:rsid w:val="009304E0"/>
    <w:rsid w:val="00930500"/>
    <w:rsid w:val="00930508"/>
    <w:rsid w:val="009305E7"/>
    <w:rsid w:val="0093068A"/>
    <w:rsid w:val="00930783"/>
    <w:rsid w:val="00930789"/>
    <w:rsid w:val="00930799"/>
    <w:rsid w:val="00930908"/>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5E"/>
    <w:rsid w:val="00931176"/>
    <w:rsid w:val="00931236"/>
    <w:rsid w:val="00931246"/>
    <w:rsid w:val="00931267"/>
    <w:rsid w:val="009312A4"/>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A91"/>
    <w:rsid w:val="00932BDD"/>
    <w:rsid w:val="00932C15"/>
    <w:rsid w:val="00932CEF"/>
    <w:rsid w:val="00932D34"/>
    <w:rsid w:val="00932D59"/>
    <w:rsid w:val="00932D7A"/>
    <w:rsid w:val="00932E8F"/>
    <w:rsid w:val="00932FF4"/>
    <w:rsid w:val="00933032"/>
    <w:rsid w:val="00933040"/>
    <w:rsid w:val="00933057"/>
    <w:rsid w:val="0093306C"/>
    <w:rsid w:val="009330B3"/>
    <w:rsid w:val="00933174"/>
    <w:rsid w:val="00933177"/>
    <w:rsid w:val="0093317D"/>
    <w:rsid w:val="009331CB"/>
    <w:rsid w:val="009332A1"/>
    <w:rsid w:val="00933487"/>
    <w:rsid w:val="009335E1"/>
    <w:rsid w:val="00933645"/>
    <w:rsid w:val="00933655"/>
    <w:rsid w:val="009336C1"/>
    <w:rsid w:val="00933717"/>
    <w:rsid w:val="0093386E"/>
    <w:rsid w:val="00933898"/>
    <w:rsid w:val="0093391C"/>
    <w:rsid w:val="00933939"/>
    <w:rsid w:val="00933995"/>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38"/>
    <w:rsid w:val="009344EB"/>
    <w:rsid w:val="0093451A"/>
    <w:rsid w:val="0093456A"/>
    <w:rsid w:val="00934594"/>
    <w:rsid w:val="009345D7"/>
    <w:rsid w:val="00934748"/>
    <w:rsid w:val="009347F6"/>
    <w:rsid w:val="00934815"/>
    <w:rsid w:val="0093482D"/>
    <w:rsid w:val="00934885"/>
    <w:rsid w:val="0093496A"/>
    <w:rsid w:val="0093499A"/>
    <w:rsid w:val="0093499B"/>
    <w:rsid w:val="00934A22"/>
    <w:rsid w:val="00934A55"/>
    <w:rsid w:val="00934AEF"/>
    <w:rsid w:val="00934B1B"/>
    <w:rsid w:val="00934C08"/>
    <w:rsid w:val="00934D05"/>
    <w:rsid w:val="00934D07"/>
    <w:rsid w:val="00934DB5"/>
    <w:rsid w:val="00934F53"/>
    <w:rsid w:val="00934F68"/>
    <w:rsid w:val="0093501F"/>
    <w:rsid w:val="00935044"/>
    <w:rsid w:val="00935049"/>
    <w:rsid w:val="0093515B"/>
    <w:rsid w:val="009352B8"/>
    <w:rsid w:val="009352BF"/>
    <w:rsid w:val="009354DF"/>
    <w:rsid w:val="009355B1"/>
    <w:rsid w:val="009355BA"/>
    <w:rsid w:val="009355EC"/>
    <w:rsid w:val="0093564F"/>
    <w:rsid w:val="00935664"/>
    <w:rsid w:val="0093566A"/>
    <w:rsid w:val="009356D0"/>
    <w:rsid w:val="009356F1"/>
    <w:rsid w:val="0093577C"/>
    <w:rsid w:val="0093582D"/>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639"/>
    <w:rsid w:val="00936734"/>
    <w:rsid w:val="00936770"/>
    <w:rsid w:val="00936778"/>
    <w:rsid w:val="009367A9"/>
    <w:rsid w:val="0093681C"/>
    <w:rsid w:val="009368BB"/>
    <w:rsid w:val="009368F2"/>
    <w:rsid w:val="009369A8"/>
    <w:rsid w:val="00936B22"/>
    <w:rsid w:val="00936BA0"/>
    <w:rsid w:val="00936BD5"/>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830"/>
    <w:rsid w:val="00937878"/>
    <w:rsid w:val="009378F7"/>
    <w:rsid w:val="0093790F"/>
    <w:rsid w:val="0093795E"/>
    <w:rsid w:val="009379ED"/>
    <w:rsid w:val="00937A01"/>
    <w:rsid w:val="00937A3F"/>
    <w:rsid w:val="00937A61"/>
    <w:rsid w:val="00937A69"/>
    <w:rsid w:val="00937BE8"/>
    <w:rsid w:val="00937BFD"/>
    <w:rsid w:val="00937C13"/>
    <w:rsid w:val="00937CAF"/>
    <w:rsid w:val="00937D9E"/>
    <w:rsid w:val="00937DBF"/>
    <w:rsid w:val="00937E58"/>
    <w:rsid w:val="00937EB6"/>
    <w:rsid w:val="00937ECD"/>
    <w:rsid w:val="0094001D"/>
    <w:rsid w:val="00940088"/>
    <w:rsid w:val="00940198"/>
    <w:rsid w:val="00940255"/>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AD7"/>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C5"/>
    <w:rsid w:val="009414DC"/>
    <w:rsid w:val="009415B5"/>
    <w:rsid w:val="009415EB"/>
    <w:rsid w:val="009415F1"/>
    <w:rsid w:val="00941610"/>
    <w:rsid w:val="00941728"/>
    <w:rsid w:val="00941829"/>
    <w:rsid w:val="009418C3"/>
    <w:rsid w:val="00941A00"/>
    <w:rsid w:val="00941A14"/>
    <w:rsid w:val="00941BF9"/>
    <w:rsid w:val="00941CDB"/>
    <w:rsid w:val="00941D01"/>
    <w:rsid w:val="00941D4F"/>
    <w:rsid w:val="00941DA3"/>
    <w:rsid w:val="00941DD5"/>
    <w:rsid w:val="00941DF1"/>
    <w:rsid w:val="00941E54"/>
    <w:rsid w:val="00942044"/>
    <w:rsid w:val="00942062"/>
    <w:rsid w:val="009420DD"/>
    <w:rsid w:val="009420DE"/>
    <w:rsid w:val="009420EF"/>
    <w:rsid w:val="009421CD"/>
    <w:rsid w:val="009421F4"/>
    <w:rsid w:val="00942207"/>
    <w:rsid w:val="00942244"/>
    <w:rsid w:val="009422E7"/>
    <w:rsid w:val="009423B5"/>
    <w:rsid w:val="009423C9"/>
    <w:rsid w:val="0094241F"/>
    <w:rsid w:val="00942433"/>
    <w:rsid w:val="00942447"/>
    <w:rsid w:val="00942567"/>
    <w:rsid w:val="00942581"/>
    <w:rsid w:val="009425C0"/>
    <w:rsid w:val="009425C8"/>
    <w:rsid w:val="0094272C"/>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E95"/>
    <w:rsid w:val="00942F57"/>
    <w:rsid w:val="00942F5C"/>
    <w:rsid w:val="00942F68"/>
    <w:rsid w:val="00943006"/>
    <w:rsid w:val="0094307E"/>
    <w:rsid w:val="009430C4"/>
    <w:rsid w:val="00943165"/>
    <w:rsid w:val="0094323F"/>
    <w:rsid w:val="00943292"/>
    <w:rsid w:val="009432A1"/>
    <w:rsid w:val="009432A4"/>
    <w:rsid w:val="00943303"/>
    <w:rsid w:val="00943325"/>
    <w:rsid w:val="00943370"/>
    <w:rsid w:val="009433AF"/>
    <w:rsid w:val="009433CE"/>
    <w:rsid w:val="009434DF"/>
    <w:rsid w:val="00943627"/>
    <w:rsid w:val="009437A6"/>
    <w:rsid w:val="00943826"/>
    <w:rsid w:val="0094385E"/>
    <w:rsid w:val="0094389D"/>
    <w:rsid w:val="009438B7"/>
    <w:rsid w:val="009438DF"/>
    <w:rsid w:val="00943900"/>
    <w:rsid w:val="00943975"/>
    <w:rsid w:val="00943994"/>
    <w:rsid w:val="009439CB"/>
    <w:rsid w:val="009439FB"/>
    <w:rsid w:val="00943A28"/>
    <w:rsid w:val="00943A47"/>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313"/>
    <w:rsid w:val="00944363"/>
    <w:rsid w:val="009444C5"/>
    <w:rsid w:val="009444E9"/>
    <w:rsid w:val="0094453D"/>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6B"/>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143"/>
    <w:rsid w:val="009472CA"/>
    <w:rsid w:val="0094730C"/>
    <w:rsid w:val="00947323"/>
    <w:rsid w:val="00947434"/>
    <w:rsid w:val="00947467"/>
    <w:rsid w:val="00947493"/>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1"/>
    <w:rsid w:val="00947D38"/>
    <w:rsid w:val="00947D45"/>
    <w:rsid w:val="00947D96"/>
    <w:rsid w:val="00947DAD"/>
    <w:rsid w:val="00947DF3"/>
    <w:rsid w:val="0095012B"/>
    <w:rsid w:val="00950136"/>
    <w:rsid w:val="00950224"/>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A4"/>
    <w:rsid w:val="00951AE7"/>
    <w:rsid w:val="00951BA2"/>
    <w:rsid w:val="00951BD1"/>
    <w:rsid w:val="00951C05"/>
    <w:rsid w:val="00951CA9"/>
    <w:rsid w:val="00951DDA"/>
    <w:rsid w:val="00951E4E"/>
    <w:rsid w:val="00951EE1"/>
    <w:rsid w:val="00951F2E"/>
    <w:rsid w:val="00951FDF"/>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3E"/>
    <w:rsid w:val="00952642"/>
    <w:rsid w:val="009526ED"/>
    <w:rsid w:val="009526F2"/>
    <w:rsid w:val="00952702"/>
    <w:rsid w:val="0095286D"/>
    <w:rsid w:val="00952894"/>
    <w:rsid w:val="00952947"/>
    <w:rsid w:val="00952989"/>
    <w:rsid w:val="009529A9"/>
    <w:rsid w:val="009529BA"/>
    <w:rsid w:val="00952A00"/>
    <w:rsid w:val="00952A5F"/>
    <w:rsid w:val="00952ADF"/>
    <w:rsid w:val="00952BBB"/>
    <w:rsid w:val="00952BC2"/>
    <w:rsid w:val="00952BCF"/>
    <w:rsid w:val="00952C21"/>
    <w:rsid w:val="00952DC8"/>
    <w:rsid w:val="00952DED"/>
    <w:rsid w:val="00952F10"/>
    <w:rsid w:val="00952F45"/>
    <w:rsid w:val="00952FC4"/>
    <w:rsid w:val="00953029"/>
    <w:rsid w:val="009530CF"/>
    <w:rsid w:val="00953172"/>
    <w:rsid w:val="00953196"/>
    <w:rsid w:val="0095322E"/>
    <w:rsid w:val="009533C4"/>
    <w:rsid w:val="009533D0"/>
    <w:rsid w:val="00953421"/>
    <w:rsid w:val="0095343A"/>
    <w:rsid w:val="0095353C"/>
    <w:rsid w:val="009535E4"/>
    <w:rsid w:val="009536E0"/>
    <w:rsid w:val="009537D6"/>
    <w:rsid w:val="0095382D"/>
    <w:rsid w:val="009538BE"/>
    <w:rsid w:val="00953A0E"/>
    <w:rsid w:val="00953A11"/>
    <w:rsid w:val="00953A89"/>
    <w:rsid w:val="00953B34"/>
    <w:rsid w:val="00953B59"/>
    <w:rsid w:val="00953B65"/>
    <w:rsid w:val="00953BF3"/>
    <w:rsid w:val="00953C45"/>
    <w:rsid w:val="00953CAB"/>
    <w:rsid w:val="00953D27"/>
    <w:rsid w:val="00953D31"/>
    <w:rsid w:val="00953D8D"/>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76B"/>
    <w:rsid w:val="009547BE"/>
    <w:rsid w:val="009549C6"/>
    <w:rsid w:val="009549D1"/>
    <w:rsid w:val="009549F0"/>
    <w:rsid w:val="00954A07"/>
    <w:rsid w:val="00954A97"/>
    <w:rsid w:val="00954ABF"/>
    <w:rsid w:val="00954B8B"/>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AD"/>
    <w:rsid w:val="009551B5"/>
    <w:rsid w:val="009551DA"/>
    <w:rsid w:val="009551EF"/>
    <w:rsid w:val="00955222"/>
    <w:rsid w:val="00955236"/>
    <w:rsid w:val="00955238"/>
    <w:rsid w:val="00955256"/>
    <w:rsid w:val="009552D1"/>
    <w:rsid w:val="009552F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95"/>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877"/>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5E"/>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F2"/>
    <w:rsid w:val="00957B79"/>
    <w:rsid w:val="00957C69"/>
    <w:rsid w:val="00957CAB"/>
    <w:rsid w:val="00957DC7"/>
    <w:rsid w:val="00957F14"/>
    <w:rsid w:val="00957F1F"/>
    <w:rsid w:val="00957F59"/>
    <w:rsid w:val="00957FB2"/>
    <w:rsid w:val="00957FC6"/>
    <w:rsid w:val="00960062"/>
    <w:rsid w:val="009600B5"/>
    <w:rsid w:val="0096018B"/>
    <w:rsid w:val="00960310"/>
    <w:rsid w:val="00960337"/>
    <w:rsid w:val="0096035B"/>
    <w:rsid w:val="00960380"/>
    <w:rsid w:val="0096043C"/>
    <w:rsid w:val="0096046E"/>
    <w:rsid w:val="009604E0"/>
    <w:rsid w:val="009604E9"/>
    <w:rsid w:val="00960518"/>
    <w:rsid w:val="00960535"/>
    <w:rsid w:val="009605AC"/>
    <w:rsid w:val="009605CB"/>
    <w:rsid w:val="00960669"/>
    <w:rsid w:val="0096072A"/>
    <w:rsid w:val="00960825"/>
    <w:rsid w:val="00960831"/>
    <w:rsid w:val="00960842"/>
    <w:rsid w:val="009608BB"/>
    <w:rsid w:val="009608FD"/>
    <w:rsid w:val="00960982"/>
    <w:rsid w:val="00960A02"/>
    <w:rsid w:val="00960A0C"/>
    <w:rsid w:val="00960B45"/>
    <w:rsid w:val="00960C9C"/>
    <w:rsid w:val="00960CC6"/>
    <w:rsid w:val="00960DEF"/>
    <w:rsid w:val="00960E6E"/>
    <w:rsid w:val="00960E7D"/>
    <w:rsid w:val="00960EC3"/>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CB9"/>
    <w:rsid w:val="00961D4B"/>
    <w:rsid w:val="00961D54"/>
    <w:rsid w:val="00961DF0"/>
    <w:rsid w:val="00961E01"/>
    <w:rsid w:val="00961E30"/>
    <w:rsid w:val="00961EEC"/>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14"/>
    <w:rsid w:val="0096293A"/>
    <w:rsid w:val="009629A1"/>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82"/>
    <w:rsid w:val="009634E5"/>
    <w:rsid w:val="00963639"/>
    <w:rsid w:val="0096366D"/>
    <w:rsid w:val="009636CD"/>
    <w:rsid w:val="0096375A"/>
    <w:rsid w:val="0096379A"/>
    <w:rsid w:val="00963992"/>
    <w:rsid w:val="009639DD"/>
    <w:rsid w:val="00963A33"/>
    <w:rsid w:val="00963A53"/>
    <w:rsid w:val="00963A84"/>
    <w:rsid w:val="00963A96"/>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01"/>
    <w:rsid w:val="00964294"/>
    <w:rsid w:val="00964310"/>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9C"/>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C0B"/>
    <w:rsid w:val="00965C68"/>
    <w:rsid w:val="00965C92"/>
    <w:rsid w:val="00965D76"/>
    <w:rsid w:val="00965E52"/>
    <w:rsid w:val="00965EED"/>
    <w:rsid w:val="00965FFA"/>
    <w:rsid w:val="0096601D"/>
    <w:rsid w:val="00966057"/>
    <w:rsid w:val="0096605C"/>
    <w:rsid w:val="00966297"/>
    <w:rsid w:val="009662E1"/>
    <w:rsid w:val="00966336"/>
    <w:rsid w:val="0096644E"/>
    <w:rsid w:val="009664B4"/>
    <w:rsid w:val="009664EE"/>
    <w:rsid w:val="00966505"/>
    <w:rsid w:val="00966571"/>
    <w:rsid w:val="009665DC"/>
    <w:rsid w:val="00966651"/>
    <w:rsid w:val="00966657"/>
    <w:rsid w:val="0096674B"/>
    <w:rsid w:val="00966807"/>
    <w:rsid w:val="00966879"/>
    <w:rsid w:val="009668D1"/>
    <w:rsid w:val="009669A7"/>
    <w:rsid w:val="009669D5"/>
    <w:rsid w:val="009669EE"/>
    <w:rsid w:val="00966A05"/>
    <w:rsid w:val="00966A50"/>
    <w:rsid w:val="00966A5E"/>
    <w:rsid w:val="00966B28"/>
    <w:rsid w:val="00966B37"/>
    <w:rsid w:val="00966B54"/>
    <w:rsid w:val="00966BA5"/>
    <w:rsid w:val="00966C3D"/>
    <w:rsid w:val="00966D68"/>
    <w:rsid w:val="00966E76"/>
    <w:rsid w:val="00966EE6"/>
    <w:rsid w:val="00966EF8"/>
    <w:rsid w:val="00966F54"/>
    <w:rsid w:val="00966F76"/>
    <w:rsid w:val="00966F8A"/>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29"/>
    <w:rsid w:val="00967775"/>
    <w:rsid w:val="009677B3"/>
    <w:rsid w:val="009677D5"/>
    <w:rsid w:val="0096781C"/>
    <w:rsid w:val="00967835"/>
    <w:rsid w:val="00967850"/>
    <w:rsid w:val="00967898"/>
    <w:rsid w:val="009678D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0B"/>
    <w:rsid w:val="00970743"/>
    <w:rsid w:val="0097075A"/>
    <w:rsid w:val="00970774"/>
    <w:rsid w:val="0097083C"/>
    <w:rsid w:val="009708D0"/>
    <w:rsid w:val="009708EA"/>
    <w:rsid w:val="00970962"/>
    <w:rsid w:val="0097097E"/>
    <w:rsid w:val="009709FF"/>
    <w:rsid w:val="00970A2E"/>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AC"/>
    <w:rsid w:val="00970ECB"/>
    <w:rsid w:val="00970EFA"/>
    <w:rsid w:val="00970EFF"/>
    <w:rsid w:val="00971059"/>
    <w:rsid w:val="009710A9"/>
    <w:rsid w:val="009710EC"/>
    <w:rsid w:val="009710F2"/>
    <w:rsid w:val="009711A5"/>
    <w:rsid w:val="009711AB"/>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B0"/>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232"/>
    <w:rsid w:val="0097226C"/>
    <w:rsid w:val="0097227E"/>
    <w:rsid w:val="0097232F"/>
    <w:rsid w:val="0097238E"/>
    <w:rsid w:val="009723D1"/>
    <w:rsid w:val="009723D5"/>
    <w:rsid w:val="009723ED"/>
    <w:rsid w:val="00972454"/>
    <w:rsid w:val="00972458"/>
    <w:rsid w:val="009724F7"/>
    <w:rsid w:val="00972545"/>
    <w:rsid w:val="00972656"/>
    <w:rsid w:val="009726D5"/>
    <w:rsid w:val="009726E2"/>
    <w:rsid w:val="0097273A"/>
    <w:rsid w:val="0097276C"/>
    <w:rsid w:val="0097278B"/>
    <w:rsid w:val="0097281F"/>
    <w:rsid w:val="00972888"/>
    <w:rsid w:val="009728C3"/>
    <w:rsid w:val="009728D7"/>
    <w:rsid w:val="00972999"/>
    <w:rsid w:val="009729B8"/>
    <w:rsid w:val="00972A82"/>
    <w:rsid w:val="00972AB0"/>
    <w:rsid w:val="00972BAB"/>
    <w:rsid w:val="00972C6E"/>
    <w:rsid w:val="00972CA0"/>
    <w:rsid w:val="00972CB4"/>
    <w:rsid w:val="00972CE5"/>
    <w:rsid w:val="00972D0D"/>
    <w:rsid w:val="00972D11"/>
    <w:rsid w:val="00972D3C"/>
    <w:rsid w:val="00972D56"/>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5ED"/>
    <w:rsid w:val="009736E6"/>
    <w:rsid w:val="00973744"/>
    <w:rsid w:val="00973822"/>
    <w:rsid w:val="009738E9"/>
    <w:rsid w:val="00973952"/>
    <w:rsid w:val="0097396C"/>
    <w:rsid w:val="0097397F"/>
    <w:rsid w:val="00973A79"/>
    <w:rsid w:val="00973B1E"/>
    <w:rsid w:val="00973B53"/>
    <w:rsid w:val="00973BC4"/>
    <w:rsid w:val="00973EBE"/>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72"/>
    <w:rsid w:val="009745D5"/>
    <w:rsid w:val="00974660"/>
    <w:rsid w:val="009746F0"/>
    <w:rsid w:val="00974785"/>
    <w:rsid w:val="00974797"/>
    <w:rsid w:val="009747E0"/>
    <w:rsid w:val="0097483B"/>
    <w:rsid w:val="00974AFD"/>
    <w:rsid w:val="00974B00"/>
    <w:rsid w:val="00974B52"/>
    <w:rsid w:val="00974BDD"/>
    <w:rsid w:val="00974CE1"/>
    <w:rsid w:val="00974CFC"/>
    <w:rsid w:val="00974E1D"/>
    <w:rsid w:val="00974E3A"/>
    <w:rsid w:val="00974E55"/>
    <w:rsid w:val="00974E96"/>
    <w:rsid w:val="00974ED6"/>
    <w:rsid w:val="00974EE4"/>
    <w:rsid w:val="0097508C"/>
    <w:rsid w:val="009750B1"/>
    <w:rsid w:val="009750C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83"/>
    <w:rsid w:val="0097622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63"/>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0F"/>
    <w:rsid w:val="00977052"/>
    <w:rsid w:val="00977125"/>
    <w:rsid w:val="00977147"/>
    <w:rsid w:val="0097714E"/>
    <w:rsid w:val="00977294"/>
    <w:rsid w:val="009773AA"/>
    <w:rsid w:val="00977406"/>
    <w:rsid w:val="009774FA"/>
    <w:rsid w:val="009775D6"/>
    <w:rsid w:val="0097763F"/>
    <w:rsid w:val="009776D4"/>
    <w:rsid w:val="00977765"/>
    <w:rsid w:val="009778BF"/>
    <w:rsid w:val="00977948"/>
    <w:rsid w:val="0097794D"/>
    <w:rsid w:val="009779DA"/>
    <w:rsid w:val="009779FF"/>
    <w:rsid w:val="00977A44"/>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639"/>
    <w:rsid w:val="0098064A"/>
    <w:rsid w:val="009806A5"/>
    <w:rsid w:val="00980741"/>
    <w:rsid w:val="009807E3"/>
    <w:rsid w:val="009807EA"/>
    <w:rsid w:val="00980871"/>
    <w:rsid w:val="00980904"/>
    <w:rsid w:val="0098097B"/>
    <w:rsid w:val="00980AA9"/>
    <w:rsid w:val="00980B94"/>
    <w:rsid w:val="00980C0D"/>
    <w:rsid w:val="00980CEE"/>
    <w:rsid w:val="00980D28"/>
    <w:rsid w:val="00980D6A"/>
    <w:rsid w:val="00980D6B"/>
    <w:rsid w:val="00980EBD"/>
    <w:rsid w:val="00980F70"/>
    <w:rsid w:val="00980F7E"/>
    <w:rsid w:val="00980FD7"/>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1F80"/>
    <w:rsid w:val="0098200E"/>
    <w:rsid w:val="00982015"/>
    <w:rsid w:val="0098214A"/>
    <w:rsid w:val="009821B6"/>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04"/>
    <w:rsid w:val="00983195"/>
    <w:rsid w:val="009831D8"/>
    <w:rsid w:val="0098333D"/>
    <w:rsid w:val="00983359"/>
    <w:rsid w:val="009833D2"/>
    <w:rsid w:val="00983420"/>
    <w:rsid w:val="009834A7"/>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3E4C"/>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69"/>
    <w:rsid w:val="009852B5"/>
    <w:rsid w:val="009852BD"/>
    <w:rsid w:val="009852DB"/>
    <w:rsid w:val="009852F1"/>
    <w:rsid w:val="009852FA"/>
    <w:rsid w:val="00985360"/>
    <w:rsid w:val="00985487"/>
    <w:rsid w:val="009854FA"/>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AF0"/>
    <w:rsid w:val="00986B27"/>
    <w:rsid w:val="00986BC9"/>
    <w:rsid w:val="00986C6A"/>
    <w:rsid w:val="00986C75"/>
    <w:rsid w:val="00986C92"/>
    <w:rsid w:val="00986C9E"/>
    <w:rsid w:val="00986CC3"/>
    <w:rsid w:val="00986CF2"/>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CA"/>
    <w:rsid w:val="00987AE7"/>
    <w:rsid w:val="00987C0F"/>
    <w:rsid w:val="00987C2E"/>
    <w:rsid w:val="00987C39"/>
    <w:rsid w:val="00987C62"/>
    <w:rsid w:val="00987CAC"/>
    <w:rsid w:val="00987D24"/>
    <w:rsid w:val="00987D48"/>
    <w:rsid w:val="00987DB1"/>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26"/>
    <w:rsid w:val="00990C6C"/>
    <w:rsid w:val="00990C87"/>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4B"/>
    <w:rsid w:val="00991559"/>
    <w:rsid w:val="00991596"/>
    <w:rsid w:val="0099160E"/>
    <w:rsid w:val="00991662"/>
    <w:rsid w:val="009916F0"/>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29"/>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DE6"/>
    <w:rsid w:val="00992E8B"/>
    <w:rsid w:val="00992EF5"/>
    <w:rsid w:val="00992EFE"/>
    <w:rsid w:val="00992F2E"/>
    <w:rsid w:val="00992F70"/>
    <w:rsid w:val="00992F71"/>
    <w:rsid w:val="00992FDE"/>
    <w:rsid w:val="0099301E"/>
    <w:rsid w:val="009930BE"/>
    <w:rsid w:val="009930DA"/>
    <w:rsid w:val="00993131"/>
    <w:rsid w:val="00993146"/>
    <w:rsid w:val="00993219"/>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7"/>
    <w:rsid w:val="00994969"/>
    <w:rsid w:val="00994987"/>
    <w:rsid w:val="00994A28"/>
    <w:rsid w:val="00994A61"/>
    <w:rsid w:val="00994B14"/>
    <w:rsid w:val="00994B58"/>
    <w:rsid w:val="00994C7C"/>
    <w:rsid w:val="00994CF7"/>
    <w:rsid w:val="00994D40"/>
    <w:rsid w:val="00994D50"/>
    <w:rsid w:val="00994D56"/>
    <w:rsid w:val="00994D69"/>
    <w:rsid w:val="00994D94"/>
    <w:rsid w:val="00994E0A"/>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7F"/>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88"/>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B85"/>
    <w:rsid w:val="00997C6D"/>
    <w:rsid w:val="00997C98"/>
    <w:rsid w:val="00997CFB"/>
    <w:rsid w:val="00997D08"/>
    <w:rsid w:val="00997D48"/>
    <w:rsid w:val="00997DB5"/>
    <w:rsid w:val="00997DEE"/>
    <w:rsid w:val="00997ECE"/>
    <w:rsid w:val="00997FFD"/>
    <w:rsid w:val="009A009B"/>
    <w:rsid w:val="009A00CD"/>
    <w:rsid w:val="009A00E9"/>
    <w:rsid w:val="009A0192"/>
    <w:rsid w:val="009A0211"/>
    <w:rsid w:val="009A0219"/>
    <w:rsid w:val="009A0287"/>
    <w:rsid w:val="009A02A2"/>
    <w:rsid w:val="009A02AA"/>
    <w:rsid w:val="009A0307"/>
    <w:rsid w:val="009A0332"/>
    <w:rsid w:val="009A0345"/>
    <w:rsid w:val="009A036E"/>
    <w:rsid w:val="009A0389"/>
    <w:rsid w:val="009A03BB"/>
    <w:rsid w:val="009A054D"/>
    <w:rsid w:val="009A05D6"/>
    <w:rsid w:val="009A05DF"/>
    <w:rsid w:val="009A05E0"/>
    <w:rsid w:val="009A069B"/>
    <w:rsid w:val="009A06A2"/>
    <w:rsid w:val="009A06A6"/>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B7"/>
    <w:rsid w:val="009A0EF7"/>
    <w:rsid w:val="009A0F03"/>
    <w:rsid w:val="009A0F1B"/>
    <w:rsid w:val="009A0F3F"/>
    <w:rsid w:val="009A1014"/>
    <w:rsid w:val="009A1032"/>
    <w:rsid w:val="009A1046"/>
    <w:rsid w:val="009A107D"/>
    <w:rsid w:val="009A1128"/>
    <w:rsid w:val="009A113F"/>
    <w:rsid w:val="009A11D4"/>
    <w:rsid w:val="009A11F5"/>
    <w:rsid w:val="009A13AC"/>
    <w:rsid w:val="009A13DE"/>
    <w:rsid w:val="009A13FE"/>
    <w:rsid w:val="009A147F"/>
    <w:rsid w:val="009A15E0"/>
    <w:rsid w:val="009A15F1"/>
    <w:rsid w:val="009A1626"/>
    <w:rsid w:val="009A1717"/>
    <w:rsid w:val="009A17BE"/>
    <w:rsid w:val="009A17CC"/>
    <w:rsid w:val="009A17D2"/>
    <w:rsid w:val="009A1832"/>
    <w:rsid w:val="009A1A5D"/>
    <w:rsid w:val="009A1A98"/>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2A"/>
    <w:rsid w:val="009A3673"/>
    <w:rsid w:val="009A36E8"/>
    <w:rsid w:val="009A37BD"/>
    <w:rsid w:val="009A37C1"/>
    <w:rsid w:val="009A37E9"/>
    <w:rsid w:val="009A383A"/>
    <w:rsid w:val="009A388A"/>
    <w:rsid w:val="009A3902"/>
    <w:rsid w:val="009A39FD"/>
    <w:rsid w:val="009A3C8A"/>
    <w:rsid w:val="009A3D9E"/>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D9A"/>
    <w:rsid w:val="009A4DDC"/>
    <w:rsid w:val="009A4E02"/>
    <w:rsid w:val="009A4EDE"/>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A09"/>
    <w:rsid w:val="009A5A0D"/>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1A9"/>
    <w:rsid w:val="009A6208"/>
    <w:rsid w:val="009A621D"/>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7B2"/>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6FBC"/>
    <w:rsid w:val="009A708F"/>
    <w:rsid w:val="009A7107"/>
    <w:rsid w:val="009A713D"/>
    <w:rsid w:val="009A720A"/>
    <w:rsid w:val="009A72EC"/>
    <w:rsid w:val="009A7370"/>
    <w:rsid w:val="009A738B"/>
    <w:rsid w:val="009A73DF"/>
    <w:rsid w:val="009A7442"/>
    <w:rsid w:val="009A745F"/>
    <w:rsid w:val="009A748B"/>
    <w:rsid w:val="009A753A"/>
    <w:rsid w:val="009A75AC"/>
    <w:rsid w:val="009A75ED"/>
    <w:rsid w:val="009A7619"/>
    <w:rsid w:val="009A76E0"/>
    <w:rsid w:val="009A7703"/>
    <w:rsid w:val="009A772F"/>
    <w:rsid w:val="009A7854"/>
    <w:rsid w:val="009A7889"/>
    <w:rsid w:val="009A78D9"/>
    <w:rsid w:val="009A7961"/>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74E"/>
    <w:rsid w:val="009B089B"/>
    <w:rsid w:val="009B0928"/>
    <w:rsid w:val="009B09C5"/>
    <w:rsid w:val="009B09CF"/>
    <w:rsid w:val="009B0A74"/>
    <w:rsid w:val="009B0AD5"/>
    <w:rsid w:val="009B0B57"/>
    <w:rsid w:val="009B0B62"/>
    <w:rsid w:val="009B0BB4"/>
    <w:rsid w:val="009B0DCF"/>
    <w:rsid w:val="009B0DEB"/>
    <w:rsid w:val="009B0E81"/>
    <w:rsid w:val="009B0ECF"/>
    <w:rsid w:val="009B0F0C"/>
    <w:rsid w:val="009B0F2D"/>
    <w:rsid w:val="009B0FFE"/>
    <w:rsid w:val="009B1058"/>
    <w:rsid w:val="009B10A5"/>
    <w:rsid w:val="009B1114"/>
    <w:rsid w:val="009B1120"/>
    <w:rsid w:val="009B11A8"/>
    <w:rsid w:val="009B11C6"/>
    <w:rsid w:val="009B123D"/>
    <w:rsid w:val="009B1289"/>
    <w:rsid w:val="009B135C"/>
    <w:rsid w:val="009B1361"/>
    <w:rsid w:val="009B136F"/>
    <w:rsid w:val="009B1374"/>
    <w:rsid w:val="009B141F"/>
    <w:rsid w:val="009B1431"/>
    <w:rsid w:val="009B14CE"/>
    <w:rsid w:val="009B150C"/>
    <w:rsid w:val="009B152C"/>
    <w:rsid w:val="009B155B"/>
    <w:rsid w:val="009B1562"/>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1F82"/>
    <w:rsid w:val="009B2013"/>
    <w:rsid w:val="009B228B"/>
    <w:rsid w:val="009B23D5"/>
    <w:rsid w:val="009B2412"/>
    <w:rsid w:val="009B243D"/>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968"/>
    <w:rsid w:val="009B3AFE"/>
    <w:rsid w:val="009B3B1C"/>
    <w:rsid w:val="009B3C7A"/>
    <w:rsid w:val="009B3C94"/>
    <w:rsid w:val="009B3D40"/>
    <w:rsid w:val="009B3DAA"/>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85F"/>
    <w:rsid w:val="009B4B85"/>
    <w:rsid w:val="009B4BFD"/>
    <w:rsid w:val="009B4C91"/>
    <w:rsid w:val="009B4CA3"/>
    <w:rsid w:val="009B4D01"/>
    <w:rsid w:val="009B4D2C"/>
    <w:rsid w:val="009B4D81"/>
    <w:rsid w:val="009B4DB3"/>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19F"/>
    <w:rsid w:val="009B61D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71"/>
    <w:rsid w:val="009B75B0"/>
    <w:rsid w:val="009B75C9"/>
    <w:rsid w:val="009B75E0"/>
    <w:rsid w:val="009B76CA"/>
    <w:rsid w:val="009B77E1"/>
    <w:rsid w:val="009B7843"/>
    <w:rsid w:val="009B796F"/>
    <w:rsid w:val="009B7980"/>
    <w:rsid w:val="009B7996"/>
    <w:rsid w:val="009B799C"/>
    <w:rsid w:val="009B79CA"/>
    <w:rsid w:val="009B7A51"/>
    <w:rsid w:val="009B7A7E"/>
    <w:rsid w:val="009B7A8D"/>
    <w:rsid w:val="009B7B7A"/>
    <w:rsid w:val="009B7B84"/>
    <w:rsid w:val="009B7C42"/>
    <w:rsid w:val="009B7C81"/>
    <w:rsid w:val="009B7CE0"/>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63"/>
    <w:rsid w:val="009C0BF9"/>
    <w:rsid w:val="009C0CC2"/>
    <w:rsid w:val="009C0D2A"/>
    <w:rsid w:val="009C0D3F"/>
    <w:rsid w:val="009C0D72"/>
    <w:rsid w:val="009C0D7E"/>
    <w:rsid w:val="009C0DB2"/>
    <w:rsid w:val="009C0DB9"/>
    <w:rsid w:val="009C0E02"/>
    <w:rsid w:val="009C0E44"/>
    <w:rsid w:val="009C0EC7"/>
    <w:rsid w:val="009C0EDD"/>
    <w:rsid w:val="009C0F82"/>
    <w:rsid w:val="009C1017"/>
    <w:rsid w:val="009C1021"/>
    <w:rsid w:val="009C11E6"/>
    <w:rsid w:val="009C12A8"/>
    <w:rsid w:val="009C12F4"/>
    <w:rsid w:val="009C1428"/>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6D"/>
    <w:rsid w:val="009C2193"/>
    <w:rsid w:val="009C223A"/>
    <w:rsid w:val="009C22A7"/>
    <w:rsid w:val="009C22B1"/>
    <w:rsid w:val="009C2300"/>
    <w:rsid w:val="009C2377"/>
    <w:rsid w:val="009C23DE"/>
    <w:rsid w:val="009C24CC"/>
    <w:rsid w:val="009C2554"/>
    <w:rsid w:val="009C25AA"/>
    <w:rsid w:val="009C25AB"/>
    <w:rsid w:val="009C25AC"/>
    <w:rsid w:val="009C266E"/>
    <w:rsid w:val="009C268F"/>
    <w:rsid w:val="009C26AE"/>
    <w:rsid w:val="009C2727"/>
    <w:rsid w:val="009C27C8"/>
    <w:rsid w:val="009C280F"/>
    <w:rsid w:val="009C28FC"/>
    <w:rsid w:val="009C291F"/>
    <w:rsid w:val="009C2A8F"/>
    <w:rsid w:val="009C2AC5"/>
    <w:rsid w:val="009C2AE5"/>
    <w:rsid w:val="009C2B8A"/>
    <w:rsid w:val="009C2B92"/>
    <w:rsid w:val="009C2C6D"/>
    <w:rsid w:val="009C2C76"/>
    <w:rsid w:val="009C2CA5"/>
    <w:rsid w:val="009C2E13"/>
    <w:rsid w:val="009C2EBF"/>
    <w:rsid w:val="009C2FD2"/>
    <w:rsid w:val="009C3052"/>
    <w:rsid w:val="009C305C"/>
    <w:rsid w:val="009C311D"/>
    <w:rsid w:val="009C3214"/>
    <w:rsid w:val="009C321A"/>
    <w:rsid w:val="009C3387"/>
    <w:rsid w:val="009C33B2"/>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C1"/>
    <w:rsid w:val="009C3E27"/>
    <w:rsid w:val="009C3F12"/>
    <w:rsid w:val="009C3F51"/>
    <w:rsid w:val="009C3F87"/>
    <w:rsid w:val="009C40A4"/>
    <w:rsid w:val="009C40EB"/>
    <w:rsid w:val="009C40F9"/>
    <w:rsid w:val="009C4145"/>
    <w:rsid w:val="009C4180"/>
    <w:rsid w:val="009C4191"/>
    <w:rsid w:val="009C4212"/>
    <w:rsid w:val="009C4285"/>
    <w:rsid w:val="009C4289"/>
    <w:rsid w:val="009C42BC"/>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44"/>
    <w:rsid w:val="009C5799"/>
    <w:rsid w:val="009C57E4"/>
    <w:rsid w:val="009C57F9"/>
    <w:rsid w:val="009C5830"/>
    <w:rsid w:val="009C5874"/>
    <w:rsid w:val="009C58EB"/>
    <w:rsid w:val="009C596D"/>
    <w:rsid w:val="009C5988"/>
    <w:rsid w:val="009C5989"/>
    <w:rsid w:val="009C5998"/>
    <w:rsid w:val="009C59F6"/>
    <w:rsid w:val="009C5A1C"/>
    <w:rsid w:val="009C5A34"/>
    <w:rsid w:val="009C5A81"/>
    <w:rsid w:val="009C5AF4"/>
    <w:rsid w:val="009C5C0D"/>
    <w:rsid w:val="009C5C75"/>
    <w:rsid w:val="009C5C7D"/>
    <w:rsid w:val="009C5C92"/>
    <w:rsid w:val="009C5CA8"/>
    <w:rsid w:val="009C5D42"/>
    <w:rsid w:val="009C5E00"/>
    <w:rsid w:val="009C5E30"/>
    <w:rsid w:val="009C5E78"/>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B5"/>
    <w:rsid w:val="009D1AD0"/>
    <w:rsid w:val="009D1B58"/>
    <w:rsid w:val="009D1C8E"/>
    <w:rsid w:val="009D1CEB"/>
    <w:rsid w:val="009D1D01"/>
    <w:rsid w:val="009D1DAA"/>
    <w:rsid w:val="009D1DBE"/>
    <w:rsid w:val="009D1DC4"/>
    <w:rsid w:val="009D1DFE"/>
    <w:rsid w:val="009D1DFF"/>
    <w:rsid w:val="009D1F2D"/>
    <w:rsid w:val="009D1F2F"/>
    <w:rsid w:val="009D1F3F"/>
    <w:rsid w:val="009D2162"/>
    <w:rsid w:val="009D233B"/>
    <w:rsid w:val="009D2440"/>
    <w:rsid w:val="009D2467"/>
    <w:rsid w:val="009D252A"/>
    <w:rsid w:val="009D2564"/>
    <w:rsid w:val="009D2569"/>
    <w:rsid w:val="009D2582"/>
    <w:rsid w:val="009D25B2"/>
    <w:rsid w:val="009D267D"/>
    <w:rsid w:val="009D26BE"/>
    <w:rsid w:val="009D283D"/>
    <w:rsid w:val="009D287C"/>
    <w:rsid w:val="009D2904"/>
    <w:rsid w:val="009D2AB9"/>
    <w:rsid w:val="009D2C03"/>
    <w:rsid w:val="009D2C0C"/>
    <w:rsid w:val="009D2C43"/>
    <w:rsid w:val="009D2C4A"/>
    <w:rsid w:val="009D2D33"/>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3ED"/>
    <w:rsid w:val="009D447A"/>
    <w:rsid w:val="009D4487"/>
    <w:rsid w:val="009D4507"/>
    <w:rsid w:val="009D45A1"/>
    <w:rsid w:val="009D45A4"/>
    <w:rsid w:val="009D463B"/>
    <w:rsid w:val="009D463E"/>
    <w:rsid w:val="009D4679"/>
    <w:rsid w:val="009D46E0"/>
    <w:rsid w:val="009D4725"/>
    <w:rsid w:val="009D4729"/>
    <w:rsid w:val="009D4731"/>
    <w:rsid w:val="009D481E"/>
    <w:rsid w:val="009D482F"/>
    <w:rsid w:val="009D4991"/>
    <w:rsid w:val="009D4A25"/>
    <w:rsid w:val="009D4A34"/>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796"/>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22"/>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3F9"/>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356"/>
    <w:rsid w:val="009E037F"/>
    <w:rsid w:val="009E03B4"/>
    <w:rsid w:val="009E045A"/>
    <w:rsid w:val="009E0461"/>
    <w:rsid w:val="009E04AC"/>
    <w:rsid w:val="009E05DE"/>
    <w:rsid w:val="009E0612"/>
    <w:rsid w:val="009E087D"/>
    <w:rsid w:val="009E089A"/>
    <w:rsid w:val="009E0998"/>
    <w:rsid w:val="009E0B98"/>
    <w:rsid w:val="009E0C64"/>
    <w:rsid w:val="009E0C85"/>
    <w:rsid w:val="009E0D07"/>
    <w:rsid w:val="009E0D27"/>
    <w:rsid w:val="009E0D4B"/>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7FF"/>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1FE9"/>
    <w:rsid w:val="009E201C"/>
    <w:rsid w:val="009E207A"/>
    <w:rsid w:val="009E20CD"/>
    <w:rsid w:val="009E229D"/>
    <w:rsid w:val="009E23F0"/>
    <w:rsid w:val="009E247E"/>
    <w:rsid w:val="009E2505"/>
    <w:rsid w:val="009E2549"/>
    <w:rsid w:val="009E25C1"/>
    <w:rsid w:val="009E261A"/>
    <w:rsid w:val="009E26D4"/>
    <w:rsid w:val="009E27B9"/>
    <w:rsid w:val="009E2873"/>
    <w:rsid w:val="009E289E"/>
    <w:rsid w:val="009E28CD"/>
    <w:rsid w:val="009E2911"/>
    <w:rsid w:val="009E29A2"/>
    <w:rsid w:val="009E29D9"/>
    <w:rsid w:val="009E2A39"/>
    <w:rsid w:val="009E2B52"/>
    <w:rsid w:val="009E2BFA"/>
    <w:rsid w:val="009E2CE8"/>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AA"/>
    <w:rsid w:val="009E39C9"/>
    <w:rsid w:val="009E3A04"/>
    <w:rsid w:val="009E3A27"/>
    <w:rsid w:val="009E3AA8"/>
    <w:rsid w:val="009E3B52"/>
    <w:rsid w:val="009E3BEC"/>
    <w:rsid w:val="009E3C12"/>
    <w:rsid w:val="009E3C47"/>
    <w:rsid w:val="009E3C90"/>
    <w:rsid w:val="009E3CA7"/>
    <w:rsid w:val="009E3E40"/>
    <w:rsid w:val="009E3EEF"/>
    <w:rsid w:val="009E3FEE"/>
    <w:rsid w:val="009E40D1"/>
    <w:rsid w:val="009E40D2"/>
    <w:rsid w:val="009E4106"/>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09"/>
    <w:rsid w:val="009E5137"/>
    <w:rsid w:val="009E529E"/>
    <w:rsid w:val="009E5390"/>
    <w:rsid w:val="009E53DB"/>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5FE9"/>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A8"/>
    <w:rsid w:val="009E65D1"/>
    <w:rsid w:val="009E6655"/>
    <w:rsid w:val="009E6677"/>
    <w:rsid w:val="009E6704"/>
    <w:rsid w:val="009E6783"/>
    <w:rsid w:val="009E67A0"/>
    <w:rsid w:val="009E67B6"/>
    <w:rsid w:val="009E686C"/>
    <w:rsid w:val="009E68F6"/>
    <w:rsid w:val="009E6A96"/>
    <w:rsid w:val="009E6B63"/>
    <w:rsid w:val="009E6BBF"/>
    <w:rsid w:val="009E6BD5"/>
    <w:rsid w:val="009E6C3D"/>
    <w:rsid w:val="009E6C4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7E4"/>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089"/>
    <w:rsid w:val="009F01A3"/>
    <w:rsid w:val="009F04A4"/>
    <w:rsid w:val="009F052F"/>
    <w:rsid w:val="009F0571"/>
    <w:rsid w:val="009F05B2"/>
    <w:rsid w:val="009F0613"/>
    <w:rsid w:val="009F0693"/>
    <w:rsid w:val="009F06B8"/>
    <w:rsid w:val="009F07C2"/>
    <w:rsid w:val="009F0840"/>
    <w:rsid w:val="009F09DD"/>
    <w:rsid w:val="009F09E0"/>
    <w:rsid w:val="009F0A51"/>
    <w:rsid w:val="009F0A8E"/>
    <w:rsid w:val="009F0C79"/>
    <w:rsid w:val="009F0CC7"/>
    <w:rsid w:val="009F0CFD"/>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61D"/>
    <w:rsid w:val="009F17BD"/>
    <w:rsid w:val="009F180A"/>
    <w:rsid w:val="009F183F"/>
    <w:rsid w:val="009F1844"/>
    <w:rsid w:val="009F1899"/>
    <w:rsid w:val="009F18CB"/>
    <w:rsid w:val="009F18EC"/>
    <w:rsid w:val="009F193A"/>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3"/>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26"/>
    <w:rsid w:val="009F35E4"/>
    <w:rsid w:val="009F365D"/>
    <w:rsid w:val="009F3683"/>
    <w:rsid w:val="009F3774"/>
    <w:rsid w:val="009F37AC"/>
    <w:rsid w:val="009F3B78"/>
    <w:rsid w:val="009F3D5A"/>
    <w:rsid w:val="009F3E10"/>
    <w:rsid w:val="009F3E4D"/>
    <w:rsid w:val="009F3EBA"/>
    <w:rsid w:val="009F3F07"/>
    <w:rsid w:val="009F3FA2"/>
    <w:rsid w:val="009F3FC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D3A"/>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EE"/>
    <w:rsid w:val="009F6C68"/>
    <w:rsid w:val="009F6D7D"/>
    <w:rsid w:val="009F6E24"/>
    <w:rsid w:val="009F6EE7"/>
    <w:rsid w:val="009F6F77"/>
    <w:rsid w:val="009F6F79"/>
    <w:rsid w:val="009F6F85"/>
    <w:rsid w:val="009F7006"/>
    <w:rsid w:val="009F701A"/>
    <w:rsid w:val="009F7113"/>
    <w:rsid w:val="009F7125"/>
    <w:rsid w:val="009F714F"/>
    <w:rsid w:val="009F722D"/>
    <w:rsid w:val="009F7286"/>
    <w:rsid w:val="009F728E"/>
    <w:rsid w:val="009F72CA"/>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07"/>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3E"/>
    <w:rsid w:val="00A00244"/>
    <w:rsid w:val="00A00353"/>
    <w:rsid w:val="00A00473"/>
    <w:rsid w:val="00A004A9"/>
    <w:rsid w:val="00A004DF"/>
    <w:rsid w:val="00A004F6"/>
    <w:rsid w:val="00A00509"/>
    <w:rsid w:val="00A005F3"/>
    <w:rsid w:val="00A006C8"/>
    <w:rsid w:val="00A008EA"/>
    <w:rsid w:val="00A0093E"/>
    <w:rsid w:val="00A00984"/>
    <w:rsid w:val="00A0098C"/>
    <w:rsid w:val="00A009DE"/>
    <w:rsid w:val="00A00A59"/>
    <w:rsid w:val="00A00A96"/>
    <w:rsid w:val="00A00B4A"/>
    <w:rsid w:val="00A00B79"/>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117"/>
    <w:rsid w:val="00A01126"/>
    <w:rsid w:val="00A0126C"/>
    <w:rsid w:val="00A012AE"/>
    <w:rsid w:val="00A012CC"/>
    <w:rsid w:val="00A013E2"/>
    <w:rsid w:val="00A014DF"/>
    <w:rsid w:val="00A0159C"/>
    <w:rsid w:val="00A015A9"/>
    <w:rsid w:val="00A01630"/>
    <w:rsid w:val="00A01644"/>
    <w:rsid w:val="00A01651"/>
    <w:rsid w:val="00A01680"/>
    <w:rsid w:val="00A01728"/>
    <w:rsid w:val="00A01815"/>
    <w:rsid w:val="00A01862"/>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473"/>
    <w:rsid w:val="00A025B4"/>
    <w:rsid w:val="00A025C8"/>
    <w:rsid w:val="00A026C1"/>
    <w:rsid w:val="00A026D9"/>
    <w:rsid w:val="00A026E3"/>
    <w:rsid w:val="00A026F1"/>
    <w:rsid w:val="00A0275F"/>
    <w:rsid w:val="00A02782"/>
    <w:rsid w:val="00A027AD"/>
    <w:rsid w:val="00A02851"/>
    <w:rsid w:val="00A028ED"/>
    <w:rsid w:val="00A029A0"/>
    <w:rsid w:val="00A029C7"/>
    <w:rsid w:val="00A02A67"/>
    <w:rsid w:val="00A02A7D"/>
    <w:rsid w:val="00A02AC4"/>
    <w:rsid w:val="00A02B7C"/>
    <w:rsid w:val="00A02B9E"/>
    <w:rsid w:val="00A02C9A"/>
    <w:rsid w:val="00A02CA4"/>
    <w:rsid w:val="00A02D44"/>
    <w:rsid w:val="00A02D49"/>
    <w:rsid w:val="00A02E34"/>
    <w:rsid w:val="00A02EA9"/>
    <w:rsid w:val="00A02F75"/>
    <w:rsid w:val="00A02F91"/>
    <w:rsid w:val="00A02FFD"/>
    <w:rsid w:val="00A03027"/>
    <w:rsid w:val="00A03055"/>
    <w:rsid w:val="00A03089"/>
    <w:rsid w:val="00A0314A"/>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3FF8"/>
    <w:rsid w:val="00A0400A"/>
    <w:rsid w:val="00A040F7"/>
    <w:rsid w:val="00A0410B"/>
    <w:rsid w:val="00A04113"/>
    <w:rsid w:val="00A04119"/>
    <w:rsid w:val="00A0416C"/>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A64"/>
    <w:rsid w:val="00A04B12"/>
    <w:rsid w:val="00A04B64"/>
    <w:rsid w:val="00A04BA2"/>
    <w:rsid w:val="00A04C7E"/>
    <w:rsid w:val="00A04D21"/>
    <w:rsid w:val="00A04DD2"/>
    <w:rsid w:val="00A04E13"/>
    <w:rsid w:val="00A04E50"/>
    <w:rsid w:val="00A04E6A"/>
    <w:rsid w:val="00A04EE5"/>
    <w:rsid w:val="00A04F5D"/>
    <w:rsid w:val="00A04F6F"/>
    <w:rsid w:val="00A04FD3"/>
    <w:rsid w:val="00A05082"/>
    <w:rsid w:val="00A050A3"/>
    <w:rsid w:val="00A0510E"/>
    <w:rsid w:val="00A05195"/>
    <w:rsid w:val="00A051D8"/>
    <w:rsid w:val="00A052ED"/>
    <w:rsid w:val="00A05355"/>
    <w:rsid w:val="00A05413"/>
    <w:rsid w:val="00A05432"/>
    <w:rsid w:val="00A05474"/>
    <w:rsid w:val="00A054C6"/>
    <w:rsid w:val="00A055C8"/>
    <w:rsid w:val="00A05626"/>
    <w:rsid w:val="00A05714"/>
    <w:rsid w:val="00A0577A"/>
    <w:rsid w:val="00A0577E"/>
    <w:rsid w:val="00A05885"/>
    <w:rsid w:val="00A05890"/>
    <w:rsid w:val="00A05A13"/>
    <w:rsid w:val="00A05A73"/>
    <w:rsid w:val="00A05B17"/>
    <w:rsid w:val="00A05B62"/>
    <w:rsid w:val="00A05B7A"/>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CF"/>
    <w:rsid w:val="00A0621A"/>
    <w:rsid w:val="00A062BB"/>
    <w:rsid w:val="00A062E2"/>
    <w:rsid w:val="00A0633F"/>
    <w:rsid w:val="00A06469"/>
    <w:rsid w:val="00A06499"/>
    <w:rsid w:val="00A064DC"/>
    <w:rsid w:val="00A06519"/>
    <w:rsid w:val="00A06560"/>
    <w:rsid w:val="00A065C4"/>
    <w:rsid w:val="00A0661F"/>
    <w:rsid w:val="00A06645"/>
    <w:rsid w:val="00A06657"/>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09"/>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25"/>
    <w:rsid w:val="00A07843"/>
    <w:rsid w:val="00A078A8"/>
    <w:rsid w:val="00A078E7"/>
    <w:rsid w:val="00A07925"/>
    <w:rsid w:val="00A079B5"/>
    <w:rsid w:val="00A07A47"/>
    <w:rsid w:val="00A07A59"/>
    <w:rsid w:val="00A07B19"/>
    <w:rsid w:val="00A07C6F"/>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6B5"/>
    <w:rsid w:val="00A1070F"/>
    <w:rsid w:val="00A10747"/>
    <w:rsid w:val="00A10788"/>
    <w:rsid w:val="00A10844"/>
    <w:rsid w:val="00A1098A"/>
    <w:rsid w:val="00A109FF"/>
    <w:rsid w:val="00A10A73"/>
    <w:rsid w:val="00A10AF6"/>
    <w:rsid w:val="00A10B13"/>
    <w:rsid w:val="00A10B75"/>
    <w:rsid w:val="00A10B76"/>
    <w:rsid w:val="00A10B83"/>
    <w:rsid w:val="00A10C6A"/>
    <w:rsid w:val="00A10C9E"/>
    <w:rsid w:val="00A10CD0"/>
    <w:rsid w:val="00A10D2D"/>
    <w:rsid w:val="00A10D95"/>
    <w:rsid w:val="00A10D98"/>
    <w:rsid w:val="00A10D9E"/>
    <w:rsid w:val="00A10E3F"/>
    <w:rsid w:val="00A10EEA"/>
    <w:rsid w:val="00A10F01"/>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6B"/>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B1"/>
    <w:rsid w:val="00A128D2"/>
    <w:rsid w:val="00A12949"/>
    <w:rsid w:val="00A129BF"/>
    <w:rsid w:val="00A12A0F"/>
    <w:rsid w:val="00A12A20"/>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5B"/>
    <w:rsid w:val="00A13261"/>
    <w:rsid w:val="00A13266"/>
    <w:rsid w:val="00A132B3"/>
    <w:rsid w:val="00A133AB"/>
    <w:rsid w:val="00A133E3"/>
    <w:rsid w:val="00A13454"/>
    <w:rsid w:val="00A13460"/>
    <w:rsid w:val="00A13557"/>
    <w:rsid w:val="00A1369B"/>
    <w:rsid w:val="00A136A0"/>
    <w:rsid w:val="00A136FE"/>
    <w:rsid w:val="00A1387E"/>
    <w:rsid w:val="00A1389D"/>
    <w:rsid w:val="00A138BB"/>
    <w:rsid w:val="00A1392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8BE"/>
    <w:rsid w:val="00A14965"/>
    <w:rsid w:val="00A149DC"/>
    <w:rsid w:val="00A14A26"/>
    <w:rsid w:val="00A14AE9"/>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6013"/>
    <w:rsid w:val="00A1602F"/>
    <w:rsid w:val="00A16070"/>
    <w:rsid w:val="00A16190"/>
    <w:rsid w:val="00A16220"/>
    <w:rsid w:val="00A16229"/>
    <w:rsid w:val="00A162C0"/>
    <w:rsid w:val="00A162D7"/>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AD"/>
    <w:rsid w:val="00A16DB9"/>
    <w:rsid w:val="00A16E43"/>
    <w:rsid w:val="00A16E73"/>
    <w:rsid w:val="00A16F58"/>
    <w:rsid w:val="00A16F65"/>
    <w:rsid w:val="00A16FAA"/>
    <w:rsid w:val="00A1708D"/>
    <w:rsid w:val="00A1709B"/>
    <w:rsid w:val="00A170B1"/>
    <w:rsid w:val="00A17115"/>
    <w:rsid w:val="00A1720F"/>
    <w:rsid w:val="00A1722E"/>
    <w:rsid w:val="00A1723F"/>
    <w:rsid w:val="00A1726B"/>
    <w:rsid w:val="00A17301"/>
    <w:rsid w:val="00A17332"/>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AB"/>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0E4"/>
    <w:rsid w:val="00A201B6"/>
    <w:rsid w:val="00A2023C"/>
    <w:rsid w:val="00A202BE"/>
    <w:rsid w:val="00A202E9"/>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9"/>
    <w:rsid w:val="00A20C9F"/>
    <w:rsid w:val="00A20D32"/>
    <w:rsid w:val="00A20E7C"/>
    <w:rsid w:val="00A20ED0"/>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5"/>
    <w:rsid w:val="00A213A7"/>
    <w:rsid w:val="00A213E2"/>
    <w:rsid w:val="00A2151A"/>
    <w:rsid w:val="00A21549"/>
    <w:rsid w:val="00A215FC"/>
    <w:rsid w:val="00A216ED"/>
    <w:rsid w:val="00A21865"/>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CC"/>
    <w:rsid w:val="00A22ADF"/>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38"/>
    <w:rsid w:val="00A23B53"/>
    <w:rsid w:val="00A23B71"/>
    <w:rsid w:val="00A23B73"/>
    <w:rsid w:val="00A23BAD"/>
    <w:rsid w:val="00A23BB3"/>
    <w:rsid w:val="00A23C71"/>
    <w:rsid w:val="00A23D7A"/>
    <w:rsid w:val="00A23E21"/>
    <w:rsid w:val="00A23E65"/>
    <w:rsid w:val="00A23EA3"/>
    <w:rsid w:val="00A23F3F"/>
    <w:rsid w:val="00A23F83"/>
    <w:rsid w:val="00A23FB7"/>
    <w:rsid w:val="00A23FC0"/>
    <w:rsid w:val="00A2413A"/>
    <w:rsid w:val="00A24156"/>
    <w:rsid w:val="00A241C0"/>
    <w:rsid w:val="00A241C5"/>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BC8"/>
    <w:rsid w:val="00A25CBF"/>
    <w:rsid w:val="00A25D66"/>
    <w:rsid w:val="00A25D8E"/>
    <w:rsid w:val="00A25D92"/>
    <w:rsid w:val="00A25F3B"/>
    <w:rsid w:val="00A25F56"/>
    <w:rsid w:val="00A25F92"/>
    <w:rsid w:val="00A25FD8"/>
    <w:rsid w:val="00A25FDB"/>
    <w:rsid w:val="00A25FE4"/>
    <w:rsid w:val="00A26073"/>
    <w:rsid w:val="00A2607E"/>
    <w:rsid w:val="00A260B1"/>
    <w:rsid w:val="00A26127"/>
    <w:rsid w:val="00A2612F"/>
    <w:rsid w:val="00A261DA"/>
    <w:rsid w:val="00A2624D"/>
    <w:rsid w:val="00A26267"/>
    <w:rsid w:val="00A262B8"/>
    <w:rsid w:val="00A262C1"/>
    <w:rsid w:val="00A262D0"/>
    <w:rsid w:val="00A262DC"/>
    <w:rsid w:val="00A2636D"/>
    <w:rsid w:val="00A26384"/>
    <w:rsid w:val="00A263F1"/>
    <w:rsid w:val="00A2640C"/>
    <w:rsid w:val="00A2641E"/>
    <w:rsid w:val="00A264A2"/>
    <w:rsid w:val="00A264D6"/>
    <w:rsid w:val="00A26516"/>
    <w:rsid w:val="00A26570"/>
    <w:rsid w:val="00A26621"/>
    <w:rsid w:val="00A26681"/>
    <w:rsid w:val="00A266AC"/>
    <w:rsid w:val="00A266D0"/>
    <w:rsid w:val="00A26731"/>
    <w:rsid w:val="00A26819"/>
    <w:rsid w:val="00A26891"/>
    <w:rsid w:val="00A26897"/>
    <w:rsid w:val="00A268A1"/>
    <w:rsid w:val="00A2694E"/>
    <w:rsid w:val="00A269D5"/>
    <w:rsid w:val="00A26A09"/>
    <w:rsid w:val="00A26A11"/>
    <w:rsid w:val="00A26A30"/>
    <w:rsid w:val="00A26B74"/>
    <w:rsid w:val="00A26CF6"/>
    <w:rsid w:val="00A26D5F"/>
    <w:rsid w:val="00A26E23"/>
    <w:rsid w:val="00A26F06"/>
    <w:rsid w:val="00A26F35"/>
    <w:rsid w:val="00A26F92"/>
    <w:rsid w:val="00A27028"/>
    <w:rsid w:val="00A270D6"/>
    <w:rsid w:val="00A270E5"/>
    <w:rsid w:val="00A271BE"/>
    <w:rsid w:val="00A271C2"/>
    <w:rsid w:val="00A27394"/>
    <w:rsid w:val="00A274FA"/>
    <w:rsid w:val="00A27508"/>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09E"/>
    <w:rsid w:val="00A31106"/>
    <w:rsid w:val="00A3114A"/>
    <w:rsid w:val="00A311C4"/>
    <w:rsid w:val="00A3125C"/>
    <w:rsid w:val="00A31314"/>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08"/>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8AB"/>
    <w:rsid w:val="00A329B5"/>
    <w:rsid w:val="00A329B9"/>
    <w:rsid w:val="00A32A78"/>
    <w:rsid w:val="00A32B95"/>
    <w:rsid w:val="00A32C63"/>
    <w:rsid w:val="00A32CA9"/>
    <w:rsid w:val="00A32CBB"/>
    <w:rsid w:val="00A32CC5"/>
    <w:rsid w:val="00A32D52"/>
    <w:rsid w:val="00A32D72"/>
    <w:rsid w:val="00A32DDD"/>
    <w:rsid w:val="00A32E05"/>
    <w:rsid w:val="00A32E13"/>
    <w:rsid w:val="00A32E1A"/>
    <w:rsid w:val="00A32E74"/>
    <w:rsid w:val="00A32EDB"/>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C7F"/>
    <w:rsid w:val="00A33CA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51"/>
    <w:rsid w:val="00A34E8D"/>
    <w:rsid w:val="00A34F3A"/>
    <w:rsid w:val="00A34FA6"/>
    <w:rsid w:val="00A35109"/>
    <w:rsid w:val="00A35314"/>
    <w:rsid w:val="00A3531D"/>
    <w:rsid w:val="00A3546A"/>
    <w:rsid w:val="00A354B6"/>
    <w:rsid w:val="00A35555"/>
    <w:rsid w:val="00A3559E"/>
    <w:rsid w:val="00A355C8"/>
    <w:rsid w:val="00A3560A"/>
    <w:rsid w:val="00A35636"/>
    <w:rsid w:val="00A3569B"/>
    <w:rsid w:val="00A356FA"/>
    <w:rsid w:val="00A35797"/>
    <w:rsid w:val="00A3590B"/>
    <w:rsid w:val="00A35A1A"/>
    <w:rsid w:val="00A35A26"/>
    <w:rsid w:val="00A35A28"/>
    <w:rsid w:val="00A35ACC"/>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7D7"/>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A7"/>
    <w:rsid w:val="00A371D5"/>
    <w:rsid w:val="00A371DF"/>
    <w:rsid w:val="00A37235"/>
    <w:rsid w:val="00A3739F"/>
    <w:rsid w:val="00A3740E"/>
    <w:rsid w:val="00A3740F"/>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85"/>
    <w:rsid w:val="00A4009C"/>
    <w:rsid w:val="00A401B4"/>
    <w:rsid w:val="00A40265"/>
    <w:rsid w:val="00A402C3"/>
    <w:rsid w:val="00A402DB"/>
    <w:rsid w:val="00A40336"/>
    <w:rsid w:val="00A4037D"/>
    <w:rsid w:val="00A40442"/>
    <w:rsid w:val="00A40476"/>
    <w:rsid w:val="00A404B1"/>
    <w:rsid w:val="00A4050D"/>
    <w:rsid w:val="00A40592"/>
    <w:rsid w:val="00A405A4"/>
    <w:rsid w:val="00A4065D"/>
    <w:rsid w:val="00A40676"/>
    <w:rsid w:val="00A406AD"/>
    <w:rsid w:val="00A40741"/>
    <w:rsid w:val="00A4091C"/>
    <w:rsid w:val="00A409A2"/>
    <w:rsid w:val="00A409A4"/>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74"/>
    <w:rsid w:val="00A40F85"/>
    <w:rsid w:val="00A4101D"/>
    <w:rsid w:val="00A41058"/>
    <w:rsid w:val="00A4105A"/>
    <w:rsid w:val="00A410C6"/>
    <w:rsid w:val="00A410CE"/>
    <w:rsid w:val="00A4116C"/>
    <w:rsid w:val="00A4123D"/>
    <w:rsid w:val="00A412E0"/>
    <w:rsid w:val="00A41443"/>
    <w:rsid w:val="00A414DA"/>
    <w:rsid w:val="00A41561"/>
    <w:rsid w:val="00A41703"/>
    <w:rsid w:val="00A41751"/>
    <w:rsid w:val="00A417C5"/>
    <w:rsid w:val="00A4180C"/>
    <w:rsid w:val="00A4182E"/>
    <w:rsid w:val="00A41891"/>
    <w:rsid w:val="00A418B1"/>
    <w:rsid w:val="00A418BF"/>
    <w:rsid w:val="00A418E7"/>
    <w:rsid w:val="00A41916"/>
    <w:rsid w:val="00A4191C"/>
    <w:rsid w:val="00A41962"/>
    <w:rsid w:val="00A41A1A"/>
    <w:rsid w:val="00A41A22"/>
    <w:rsid w:val="00A41A2D"/>
    <w:rsid w:val="00A41A6D"/>
    <w:rsid w:val="00A41A72"/>
    <w:rsid w:val="00A41B1C"/>
    <w:rsid w:val="00A41B6F"/>
    <w:rsid w:val="00A41BCB"/>
    <w:rsid w:val="00A41C78"/>
    <w:rsid w:val="00A41D62"/>
    <w:rsid w:val="00A41DD5"/>
    <w:rsid w:val="00A41DFA"/>
    <w:rsid w:val="00A41EE7"/>
    <w:rsid w:val="00A41F4D"/>
    <w:rsid w:val="00A41FB2"/>
    <w:rsid w:val="00A41FD0"/>
    <w:rsid w:val="00A41FE4"/>
    <w:rsid w:val="00A420B7"/>
    <w:rsid w:val="00A4215B"/>
    <w:rsid w:val="00A4219C"/>
    <w:rsid w:val="00A4220C"/>
    <w:rsid w:val="00A42377"/>
    <w:rsid w:val="00A42390"/>
    <w:rsid w:val="00A42435"/>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81"/>
    <w:rsid w:val="00A442B9"/>
    <w:rsid w:val="00A442CA"/>
    <w:rsid w:val="00A44388"/>
    <w:rsid w:val="00A443AA"/>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50E5"/>
    <w:rsid w:val="00A45190"/>
    <w:rsid w:val="00A451D2"/>
    <w:rsid w:val="00A45575"/>
    <w:rsid w:val="00A45591"/>
    <w:rsid w:val="00A455CD"/>
    <w:rsid w:val="00A455EF"/>
    <w:rsid w:val="00A4568A"/>
    <w:rsid w:val="00A456CC"/>
    <w:rsid w:val="00A456FA"/>
    <w:rsid w:val="00A4574A"/>
    <w:rsid w:val="00A4584B"/>
    <w:rsid w:val="00A458A6"/>
    <w:rsid w:val="00A458EA"/>
    <w:rsid w:val="00A45969"/>
    <w:rsid w:val="00A45987"/>
    <w:rsid w:val="00A45A50"/>
    <w:rsid w:val="00A45A6C"/>
    <w:rsid w:val="00A45B09"/>
    <w:rsid w:val="00A45B0E"/>
    <w:rsid w:val="00A45B99"/>
    <w:rsid w:val="00A45BC3"/>
    <w:rsid w:val="00A45C56"/>
    <w:rsid w:val="00A45C5E"/>
    <w:rsid w:val="00A45CCE"/>
    <w:rsid w:val="00A45CDB"/>
    <w:rsid w:val="00A45D49"/>
    <w:rsid w:val="00A45D7E"/>
    <w:rsid w:val="00A45DD2"/>
    <w:rsid w:val="00A45DE8"/>
    <w:rsid w:val="00A45F3A"/>
    <w:rsid w:val="00A460A9"/>
    <w:rsid w:val="00A46179"/>
    <w:rsid w:val="00A46247"/>
    <w:rsid w:val="00A4635B"/>
    <w:rsid w:val="00A463D3"/>
    <w:rsid w:val="00A463FC"/>
    <w:rsid w:val="00A46426"/>
    <w:rsid w:val="00A46430"/>
    <w:rsid w:val="00A46490"/>
    <w:rsid w:val="00A4654D"/>
    <w:rsid w:val="00A465E5"/>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04"/>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8C"/>
    <w:rsid w:val="00A504DD"/>
    <w:rsid w:val="00A5053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3D"/>
    <w:rsid w:val="00A50DEC"/>
    <w:rsid w:val="00A50DFC"/>
    <w:rsid w:val="00A50F02"/>
    <w:rsid w:val="00A50F6D"/>
    <w:rsid w:val="00A51006"/>
    <w:rsid w:val="00A51030"/>
    <w:rsid w:val="00A51083"/>
    <w:rsid w:val="00A51089"/>
    <w:rsid w:val="00A510BC"/>
    <w:rsid w:val="00A510CC"/>
    <w:rsid w:val="00A512B5"/>
    <w:rsid w:val="00A512F5"/>
    <w:rsid w:val="00A512FD"/>
    <w:rsid w:val="00A5131E"/>
    <w:rsid w:val="00A513AB"/>
    <w:rsid w:val="00A513D5"/>
    <w:rsid w:val="00A51456"/>
    <w:rsid w:val="00A5154D"/>
    <w:rsid w:val="00A5155A"/>
    <w:rsid w:val="00A516CD"/>
    <w:rsid w:val="00A516D8"/>
    <w:rsid w:val="00A516E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C"/>
    <w:rsid w:val="00A53961"/>
    <w:rsid w:val="00A53A10"/>
    <w:rsid w:val="00A53A62"/>
    <w:rsid w:val="00A53AF7"/>
    <w:rsid w:val="00A53C27"/>
    <w:rsid w:val="00A53D0C"/>
    <w:rsid w:val="00A53D5E"/>
    <w:rsid w:val="00A53DB0"/>
    <w:rsid w:val="00A53DBA"/>
    <w:rsid w:val="00A53DD0"/>
    <w:rsid w:val="00A53E24"/>
    <w:rsid w:val="00A53EBE"/>
    <w:rsid w:val="00A53EDC"/>
    <w:rsid w:val="00A53FC1"/>
    <w:rsid w:val="00A5404A"/>
    <w:rsid w:val="00A540F6"/>
    <w:rsid w:val="00A54107"/>
    <w:rsid w:val="00A5411E"/>
    <w:rsid w:val="00A541FE"/>
    <w:rsid w:val="00A542AD"/>
    <w:rsid w:val="00A542D1"/>
    <w:rsid w:val="00A542DD"/>
    <w:rsid w:val="00A542F7"/>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A8"/>
    <w:rsid w:val="00A553F2"/>
    <w:rsid w:val="00A5540A"/>
    <w:rsid w:val="00A554E9"/>
    <w:rsid w:val="00A55548"/>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ACE"/>
    <w:rsid w:val="00A55B51"/>
    <w:rsid w:val="00A55B69"/>
    <w:rsid w:val="00A55B77"/>
    <w:rsid w:val="00A55BF8"/>
    <w:rsid w:val="00A55BF9"/>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248"/>
    <w:rsid w:val="00A563D6"/>
    <w:rsid w:val="00A563F1"/>
    <w:rsid w:val="00A5641C"/>
    <w:rsid w:val="00A56441"/>
    <w:rsid w:val="00A56460"/>
    <w:rsid w:val="00A56485"/>
    <w:rsid w:val="00A564B2"/>
    <w:rsid w:val="00A56547"/>
    <w:rsid w:val="00A5663D"/>
    <w:rsid w:val="00A5669E"/>
    <w:rsid w:val="00A566AF"/>
    <w:rsid w:val="00A56834"/>
    <w:rsid w:val="00A568AD"/>
    <w:rsid w:val="00A56A71"/>
    <w:rsid w:val="00A56B29"/>
    <w:rsid w:val="00A56C09"/>
    <w:rsid w:val="00A56DD3"/>
    <w:rsid w:val="00A56E05"/>
    <w:rsid w:val="00A56E87"/>
    <w:rsid w:val="00A56EAA"/>
    <w:rsid w:val="00A56EDD"/>
    <w:rsid w:val="00A56F3C"/>
    <w:rsid w:val="00A56F42"/>
    <w:rsid w:val="00A56F68"/>
    <w:rsid w:val="00A5702A"/>
    <w:rsid w:val="00A57056"/>
    <w:rsid w:val="00A57078"/>
    <w:rsid w:val="00A57143"/>
    <w:rsid w:val="00A57254"/>
    <w:rsid w:val="00A572C9"/>
    <w:rsid w:val="00A572EC"/>
    <w:rsid w:val="00A57355"/>
    <w:rsid w:val="00A57365"/>
    <w:rsid w:val="00A57431"/>
    <w:rsid w:val="00A574AE"/>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72"/>
    <w:rsid w:val="00A57AEC"/>
    <w:rsid w:val="00A57AEE"/>
    <w:rsid w:val="00A57B2A"/>
    <w:rsid w:val="00A57B8B"/>
    <w:rsid w:val="00A57B9D"/>
    <w:rsid w:val="00A57BC4"/>
    <w:rsid w:val="00A57C8F"/>
    <w:rsid w:val="00A57DDE"/>
    <w:rsid w:val="00A57DEF"/>
    <w:rsid w:val="00A57E05"/>
    <w:rsid w:val="00A57EEA"/>
    <w:rsid w:val="00A57FD0"/>
    <w:rsid w:val="00A57FEB"/>
    <w:rsid w:val="00A57FED"/>
    <w:rsid w:val="00A60018"/>
    <w:rsid w:val="00A600C4"/>
    <w:rsid w:val="00A60167"/>
    <w:rsid w:val="00A601BB"/>
    <w:rsid w:val="00A601CE"/>
    <w:rsid w:val="00A6020A"/>
    <w:rsid w:val="00A6022E"/>
    <w:rsid w:val="00A6029B"/>
    <w:rsid w:val="00A603CF"/>
    <w:rsid w:val="00A60422"/>
    <w:rsid w:val="00A605BC"/>
    <w:rsid w:val="00A60669"/>
    <w:rsid w:val="00A6066B"/>
    <w:rsid w:val="00A606E1"/>
    <w:rsid w:val="00A60700"/>
    <w:rsid w:val="00A60732"/>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18"/>
    <w:rsid w:val="00A6183B"/>
    <w:rsid w:val="00A61889"/>
    <w:rsid w:val="00A618DD"/>
    <w:rsid w:val="00A618E0"/>
    <w:rsid w:val="00A619EF"/>
    <w:rsid w:val="00A61A7E"/>
    <w:rsid w:val="00A61B3D"/>
    <w:rsid w:val="00A61C44"/>
    <w:rsid w:val="00A61CBC"/>
    <w:rsid w:val="00A61CC3"/>
    <w:rsid w:val="00A61DE4"/>
    <w:rsid w:val="00A61E4C"/>
    <w:rsid w:val="00A61EC4"/>
    <w:rsid w:val="00A61FC6"/>
    <w:rsid w:val="00A6206A"/>
    <w:rsid w:val="00A6208B"/>
    <w:rsid w:val="00A62188"/>
    <w:rsid w:val="00A6219E"/>
    <w:rsid w:val="00A621F9"/>
    <w:rsid w:val="00A621FF"/>
    <w:rsid w:val="00A6227C"/>
    <w:rsid w:val="00A62290"/>
    <w:rsid w:val="00A6229C"/>
    <w:rsid w:val="00A622B0"/>
    <w:rsid w:val="00A6237A"/>
    <w:rsid w:val="00A6239F"/>
    <w:rsid w:val="00A623A7"/>
    <w:rsid w:val="00A623CD"/>
    <w:rsid w:val="00A623E9"/>
    <w:rsid w:val="00A62518"/>
    <w:rsid w:val="00A6252C"/>
    <w:rsid w:val="00A6258D"/>
    <w:rsid w:val="00A625AD"/>
    <w:rsid w:val="00A6272D"/>
    <w:rsid w:val="00A6277D"/>
    <w:rsid w:val="00A627A0"/>
    <w:rsid w:val="00A627B6"/>
    <w:rsid w:val="00A627DF"/>
    <w:rsid w:val="00A6281B"/>
    <w:rsid w:val="00A6292E"/>
    <w:rsid w:val="00A6294E"/>
    <w:rsid w:val="00A6297D"/>
    <w:rsid w:val="00A629A1"/>
    <w:rsid w:val="00A62B23"/>
    <w:rsid w:val="00A62C83"/>
    <w:rsid w:val="00A62CA4"/>
    <w:rsid w:val="00A62CAB"/>
    <w:rsid w:val="00A62CC8"/>
    <w:rsid w:val="00A62D0B"/>
    <w:rsid w:val="00A62D27"/>
    <w:rsid w:val="00A62D47"/>
    <w:rsid w:val="00A62D4D"/>
    <w:rsid w:val="00A62D5C"/>
    <w:rsid w:val="00A62E47"/>
    <w:rsid w:val="00A62E78"/>
    <w:rsid w:val="00A62E91"/>
    <w:rsid w:val="00A62F31"/>
    <w:rsid w:val="00A62FD4"/>
    <w:rsid w:val="00A63057"/>
    <w:rsid w:val="00A630A0"/>
    <w:rsid w:val="00A630A4"/>
    <w:rsid w:val="00A630F6"/>
    <w:rsid w:val="00A63245"/>
    <w:rsid w:val="00A632A9"/>
    <w:rsid w:val="00A632E7"/>
    <w:rsid w:val="00A6330A"/>
    <w:rsid w:val="00A6335F"/>
    <w:rsid w:val="00A633A2"/>
    <w:rsid w:val="00A634C8"/>
    <w:rsid w:val="00A63577"/>
    <w:rsid w:val="00A635FD"/>
    <w:rsid w:val="00A636CF"/>
    <w:rsid w:val="00A637D4"/>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00C"/>
    <w:rsid w:val="00A6417E"/>
    <w:rsid w:val="00A641F0"/>
    <w:rsid w:val="00A641FC"/>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AE"/>
    <w:rsid w:val="00A64BC1"/>
    <w:rsid w:val="00A64BDB"/>
    <w:rsid w:val="00A64BDD"/>
    <w:rsid w:val="00A64BF9"/>
    <w:rsid w:val="00A64DA9"/>
    <w:rsid w:val="00A64E27"/>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AB5"/>
    <w:rsid w:val="00A65B09"/>
    <w:rsid w:val="00A65B49"/>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78"/>
    <w:rsid w:val="00A665A4"/>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0FF"/>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271"/>
    <w:rsid w:val="00A702B3"/>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05D"/>
    <w:rsid w:val="00A7217D"/>
    <w:rsid w:val="00A721A3"/>
    <w:rsid w:val="00A72240"/>
    <w:rsid w:val="00A72252"/>
    <w:rsid w:val="00A7236B"/>
    <w:rsid w:val="00A7240D"/>
    <w:rsid w:val="00A72431"/>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1EA"/>
    <w:rsid w:val="00A74251"/>
    <w:rsid w:val="00A743AF"/>
    <w:rsid w:val="00A743E3"/>
    <w:rsid w:val="00A743EF"/>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39D"/>
    <w:rsid w:val="00A75419"/>
    <w:rsid w:val="00A75460"/>
    <w:rsid w:val="00A75483"/>
    <w:rsid w:val="00A754B2"/>
    <w:rsid w:val="00A754C0"/>
    <w:rsid w:val="00A754F6"/>
    <w:rsid w:val="00A755AA"/>
    <w:rsid w:val="00A755DC"/>
    <w:rsid w:val="00A75663"/>
    <w:rsid w:val="00A7569E"/>
    <w:rsid w:val="00A756FF"/>
    <w:rsid w:val="00A75769"/>
    <w:rsid w:val="00A757BD"/>
    <w:rsid w:val="00A7581C"/>
    <w:rsid w:val="00A758D5"/>
    <w:rsid w:val="00A759CE"/>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79"/>
    <w:rsid w:val="00A765F4"/>
    <w:rsid w:val="00A765FD"/>
    <w:rsid w:val="00A76662"/>
    <w:rsid w:val="00A76688"/>
    <w:rsid w:val="00A7675E"/>
    <w:rsid w:val="00A76805"/>
    <w:rsid w:val="00A7684D"/>
    <w:rsid w:val="00A768A5"/>
    <w:rsid w:val="00A7692A"/>
    <w:rsid w:val="00A7693F"/>
    <w:rsid w:val="00A76967"/>
    <w:rsid w:val="00A76985"/>
    <w:rsid w:val="00A76B70"/>
    <w:rsid w:val="00A76BE9"/>
    <w:rsid w:val="00A76BEF"/>
    <w:rsid w:val="00A76D54"/>
    <w:rsid w:val="00A76E8A"/>
    <w:rsid w:val="00A76E8F"/>
    <w:rsid w:val="00A76E96"/>
    <w:rsid w:val="00A76EE1"/>
    <w:rsid w:val="00A76F75"/>
    <w:rsid w:val="00A77041"/>
    <w:rsid w:val="00A770D9"/>
    <w:rsid w:val="00A770DE"/>
    <w:rsid w:val="00A77193"/>
    <w:rsid w:val="00A7719D"/>
    <w:rsid w:val="00A771C9"/>
    <w:rsid w:val="00A771DA"/>
    <w:rsid w:val="00A772BC"/>
    <w:rsid w:val="00A7732A"/>
    <w:rsid w:val="00A77350"/>
    <w:rsid w:val="00A773E3"/>
    <w:rsid w:val="00A774C8"/>
    <w:rsid w:val="00A7759A"/>
    <w:rsid w:val="00A775E1"/>
    <w:rsid w:val="00A776C2"/>
    <w:rsid w:val="00A77709"/>
    <w:rsid w:val="00A77797"/>
    <w:rsid w:val="00A777AA"/>
    <w:rsid w:val="00A77898"/>
    <w:rsid w:val="00A77940"/>
    <w:rsid w:val="00A7796D"/>
    <w:rsid w:val="00A77985"/>
    <w:rsid w:val="00A77A00"/>
    <w:rsid w:val="00A77A0F"/>
    <w:rsid w:val="00A77A4A"/>
    <w:rsid w:val="00A77B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AF"/>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0E4C"/>
    <w:rsid w:val="00A8102B"/>
    <w:rsid w:val="00A8104F"/>
    <w:rsid w:val="00A8114D"/>
    <w:rsid w:val="00A81154"/>
    <w:rsid w:val="00A81161"/>
    <w:rsid w:val="00A812B1"/>
    <w:rsid w:val="00A812BA"/>
    <w:rsid w:val="00A812BD"/>
    <w:rsid w:val="00A813DE"/>
    <w:rsid w:val="00A813F0"/>
    <w:rsid w:val="00A81449"/>
    <w:rsid w:val="00A815C5"/>
    <w:rsid w:val="00A815F8"/>
    <w:rsid w:val="00A8161F"/>
    <w:rsid w:val="00A81679"/>
    <w:rsid w:val="00A81681"/>
    <w:rsid w:val="00A816EA"/>
    <w:rsid w:val="00A8172E"/>
    <w:rsid w:val="00A818B9"/>
    <w:rsid w:val="00A818BE"/>
    <w:rsid w:val="00A818D4"/>
    <w:rsid w:val="00A818DF"/>
    <w:rsid w:val="00A81959"/>
    <w:rsid w:val="00A819E0"/>
    <w:rsid w:val="00A81A28"/>
    <w:rsid w:val="00A81A4D"/>
    <w:rsid w:val="00A81A71"/>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0F8"/>
    <w:rsid w:val="00A821D6"/>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A56"/>
    <w:rsid w:val="00A82A5D"/>
    <w:rsid w:val="00A82A80"/>
    <w:rsid w:val="00A82A87"/>
    <w:rsid w:val="00A82A89"/>
    <w:rsid w:val="00A82AD7"/>
    <w:rsid w:val="00A82AE6"/>
    <w:rsid w:val="00A82B05"/>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4F8"/>
    <w:rsid w:val="00A835C9"/>
    <w:rsid w:val="00A835F6"/>
    <w:rsid w:val="00A83622"/>
    <w:rsid w:val="00A83639"/>
    <w:rsid w:val="00A83792"/>
    <w:rsid w:val="00A8383D"/>
    <w:rsid w:val="00A83874"/>
    <w:rsid w:val="00A83921"/>
    <w:rsid w:val="00A83A52"/>
    <w:rsid w:val="00A83AEE"/>
    <w:rsid w:val="00A83C03"/>
    <w:rsid w:val="00A83C25"/>
    <w:rsid w:val="00A83C61"/>
    <w:rsid w:val="00A83D75"/>
    <w:rsid w:val="00A83DE0"/>
    <w:rsid w:val="00A83E28"/>
    <w:rsid w:val="00A83E88"/>
    <w:rsid w:val="00A83EBE"/>
    <w:rsid w:val="00A83F18"/>
    <w:rsid w:val="00A83F33"/>
    <w:rsid w:val="00A83FAD"/>
    <w:rsid w:val="00A84007"/>
    <w:rsid w:val="00A840B3"/>
    <w:rsid w:val="00A8410E"/>
    <w:rsid w:val="00A84144"/>
    <w:rsid w:val="00A841E8"/>
    <w:rsid w:val="00A84201"/>
    <w:rsid w:val="00A84293"/>
    <w:rsid w:val="00A842EF"/>
    <w:rsid w:val="00A84301"/>
    <w:rsid w:val="00A8435B"/>
    <w:rsid w:val="00A843C9"/>
    <w:rsid w:val="00A84486"/>
    <w:rsid w:val="00A84525"/>
    <w:rsid w:val="00A8455B"/>
    <w:rsid w:val="00A845EC"/>
    <w:rsid w:val="00A845F5"/>
    <w:rsid w:val="00A84607"/>
    <w:rsid w:val="00A846BC"/>
    <w:rsid w:val="00A847D5"/>
    <w:rsid w:val="00A848A7"/>
    <w:rsid w:val="00A849A7"/>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41E"/>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694"/>
    <w:rsid w:val="00A86725"/>
    <w:rsid w:val="00A86799"/>
    <w:rsid w:val="00A86815"/>
    <w:rsid w:val="00A86859"/>
    <w:rsid w:val="00A868CB"/>
    <w:rsid w:val="00A8692B"/>
    <w:rsid w:val="00A869DA"/>
    <w:rsid w:val="00A86A27"/>
    <w:rsid w:val="00A86A56"/>
    <w:rsid w:val="00A86A5A"/>
    <w:rsid w:val="00A86AB2"/>
    <w:rsid w:val="00A86CAD"/>
    <w:rsid w:val="00A86CD7"/>
    <w:rsid w:val="00A86D0E"/>
    <w:rsid w:val="00A86E67"/>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792"/>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0F"/>
    <w:rsid w:val="00A9002D"/>
    <w:rsid w:val="00A9010B"/>
    <w:rsid w:val="00A90201"/>
    <w:rsid w:val="00A90248"/>
    <w:rsid w:val="00A90282"/>
    <w:rsid w:val="00A902E2"/>
    <w:rsid w:val="00A90341"/>
    <w:rsid w:val="00A9034C"/>
    <w:rsid w:val="00A90406"/>
    <w:rsid w:val="00A90412"/>
    <w:rsid w:val="00A90473"/>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B3"/>
    <w:rsid w:val="00A915E3"/>
    <w:rsid w:val="00A916BD"/>
    <w:rsid w:val="00A916DB"/>
    <w:rsid w:val="00A916F1"/>
    <w:rsid w:val="00A91714"/>
    <w:rsid w:val="00A917C0"/>
    <w:rsid w:val="00A917FE"/>
    <w:rsid w:val="00A9191B"/>
    <w:rsid w:val="00A9191E"/>
    <w:rsid w:val="00A91ABA"/>
    <w:rsid w:val="00A91AC0"/>
    <w:rsid w:val="00A91B4B"/>
    <w:rsid w:val="00A91BB5"/>
    <w:rsid w:val="00A91BC9"/>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67"/>
    <w:rsid w:val="00A92689"/>
    <w:rsid w:val="00A926E0"/>
    <w:rsid w:val="00A926F8"/>
    <w:rsid w:val="00A92763"/>
    <w:rsid w:val="00A9279E"/>
    <w:rsid w:val="00A92A09"/>
    <w:rsid w:val="00A92A21"/>
    <w:rsid w:val="00A92A27"/>
    <w:rsid w:val="00A92ABF"/>
    <w:rsid w:val="00A92AEB"/>
    <w:rsid w:val="00A92AF3"/>
    <w:rsid w:val="00A92B9E"/>
    <w:rsid w:val="00A92C19"/>
    <w:rsid w:val="00A92C8D"/>
    <w:rsid w:val="00A92D4D"/>
    <w:rsid w:val="00A92D75"/>
    <w:rsid w:val="00A92E1B"/>
    <w:rsid w:val="00A92E58"/>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CCA"/>
    <w:rsid w:val="00A93E41"/>
    <w:rsid w:val="00A93EE1"/>
    <w:rsid w:val="00A93F0D"/>
    <w:rsid w:val="00A93F4E"/>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56A"/>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67"/>
    <w:rsid w:val="00A96ABC"/>
    <w:rsid w:val="00A96B09"/>
    <w:rsid w:val="00A96B4A"/>
    <w:rsid w:val="00A96B8C"/>
    <w:rsid w:val="00A96BAA"/>
    <w:rsid w:val="00A96BBC"/>
    <w:rsid w:val="00A96BE3"/>
    <w:rsid w:val="00A96C16"/>
    <w:rsid w:val="00A96C3A"/>
    <w:rsid w:val="00A96C55"/>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227"/>
    <w:rsid w:val="00A97257"/>
    <w:rsid w:val="00A97301"/>
    <w:rsid w:val="00A97423"/>
    <w:rsid w:val="00A97438"/>
    <w:rsid w:val="00A9745E"/>
    <w:rsid w:val="00A9746F"/>
    <w:rsid w:val="00A97510"/>
    <w:rsid w:val="00A97579"/>
    <w:rsid w:val="00A9769D"/>
    <w:rsid w:val="00A976F3"/>
    <w:rsid w:val="00A9776D"/>
    <w:rsid w:val="00A977C8"/>
    <w:rsid w:val="00A97886"/>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931"/>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9F5"/>
    <w:rsid w:val="00AA1A23"/>
    <w:rsid w:val="00AA1B21"/>
    <w:rsid w:val="00AA1D33"/>
    <w:rsid w:val="00AA1D7A"/>
    <w:rsid w:val="00AA1E0F"/>
    <w:rsid w:val="00AA1E31"/>
    <w:rsid w:val="00AA1ED3"/>
    <w:rsid w:val="00AA1F34"/>
    <w:rsid w:val="00AA1F78"/>
    <w:rsid w:val="00AA2043"/>
    <w:rsid w:val="00AA2138"/>
    <w:rsid w:val="00AA213C"/>
    <w:rsid w:val="00AA2147"/>
    <w:rsid w:val="00AA2185"/>
    <w:rsid w:val="00AA21D0"/>
    <w:rsid w:val="00AA2237"/>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DC6"/>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14"/>
    <w:rsid w:val="00AA3621"/>
    <w:rsid w:val="00AA3700"/>
    <w:rsid w:val="00AA3774"/>
    <w:rsid w:val="00AA3814"/>
    <w:rsid w:val="00AA386F"/>
    <w:rsid w:val="00AA3928"/>
    <w:rsid w:val="00AA3972"/>
    <w:rsid w:val="00AA39F9"/>
    <w:rsid w:val="00AA3A39"/>
    <w:rsid w:val="00AA3A88"/>
    <w:rsid w:val="00AA3AF6"/>
    <w:rsid w:val="00AA3C39"/>
    <w:rsid w:val="00AA3D3A"/>
    <w:rsid w:val="00AA3E2F"/>
    <w:rsid w:val="00AA3E69"/>
    <w:rsid w:val="00AA3F1B"/>
    <w:rsid w:val="00AA3F55"/>
    <w:rsid w:val="00AA3F5E"/>
    <w:rsid w:val="00AA3FC8"/>
    <w:rsid w:val="00AA4063"/>
    <w:rsid w:val="00AA4069"/>
    <w:rsid w:val="00AA4122"/>
    <w:rsid w:val="00AA416A"/>
    <w:rsid w:val="00AA4183"/>
    <w:rsid w:val="00AA41CA"/>
    <w:rsid w:val="00AA4252"/>
    <w:rsid w:val="00AA438C"/>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6B"/>
    <w:rsid w:val="00AA4D89"/>
    <w:rsid w:val="00AA4DC5"/>
    <w:rsid w:val="00AA4DC8"/>
    <w:rsid w:val="00AA4E36"/>
    <w:rsid w:val="00AA5042"/>
    <w:rsid w:val="00AA5051"/>
    <w:rsid w:val="00AA50B7"/>
    <w:rsid w:val="00AA50BB"/>
    <w:rsid w:val="00AA50C4"/>
    <w:rsid w:val="00AA50EC"/>
    <w:rsid w:val="00AA5117"/>
    <w:rsid w:val="00AA51A4"/>
    <w:rsid w:val="00AA520B"/>
    <w:rsid w:val="00AA520E"/>
    <w:rsid w:val="00AA53B2"/>
    <w:rsid w:val="00AA53EF"/>
    <w:rsid w:val="00AA55D2"/>
    <w:rsid w:val="00AA5682"/>
    <w:rsid w:val="00AA56AA"/>
    <w:rsid w:val="00AA56D2"/>
    <w:rsid w:val="00AA570C"/>
    <w:rsid w:val="00AA5727"/>
    <w:rsid w:val="00AA5765"/>
    <w:rsid w:val="00AA579D"/>
    <w:rsid w:val="00AA5A09"/>
    <w:rsid w:val="00AA5B00"/>
    <w:rsid w:val="00AA5B13"/>
    <w:rsid w:val="00AA5BE9"/>
    <w:rsid w:val="00AA5D16"/>
    <w:rsid w:val="00AA5F0E"/>
    <w:rsid w:val="00AA5F50"/>
    <w:rsid w:val="00AA6195"/>
    <w:rsid w:val="00AA61EF"/>
    <w:rsid w:val="00AA6275"/>
    <w:rsid w:val="00AA6329"/>
    <w:rsid w:val="00AA6384"/>
    <w:rsid w:val="00AA63AA"/>
    <w:rsid w:val="00AA64B9"/>
    <w:rsid w:val="00AA6597"/>
    <w:rsid w:val="00AA65A7"/>
    <w:rsid w:val="00AA65AC"/>
    <w:rsid w:val="00AA65AE"/>
    <w:rsid w:val="00AA65C0"/>
    <w:rsid w:val="00AA6649"/>
    <w:rsid w:val="00AA66F4"/>
    <w:rsid w:val="00AA6728"/>
    <w:rsid w:val="00AA67B8"/>
    <w:rsid w:val="00AA6801"/>
    <w:rsid w:val="00AA68BE"/>
    <w:rsid w:val="00AA68E6"/>
    <w:rsid w:val="00AA6912"/>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1D2"/>
    <w:rsid w:val="00AA7220"/>
    <w:rsid w:val="00AA7268"/>
    <w:rsid w:val="00AA7272"/>
    <w:rsid w:val="00AA7278"/>
    <w:rsid w:val="00AA72A7"/>
    <w:rsid w:val="00AA72CE"/>
    <w:rsid w:val="00AA72E5"/>
    <w:rsid w:val="00AA74B3"/>
    <w:rsid w:val="00AA7534"/>
    <w:rsid w:val="00AA7586"/>
    <w:rsid w:val="00AA75AD"/>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E7"/>
    <w:rsid w:val="00AB15F1"/>
    <w:rsid w:val="00AB16AE"/>
    <w:rsid w:val="00AB173C"/>
    <w:rsid w:val="00AB18ED"/>
    <w:rsid w:val="00AB1957"/>
    <w:rsid w:val="00AB196C"/>
    <w:rsid w:val="00AB1A65"/>
    <w:rsid w:val="00AB1A9A"/>
    <w:rsid w:val="00AB1AA8"/>
    <w:rsid w:val="00AB1B22"/>
    <w:rsid w:val="00AB1B32"/>
    <w:rsid w:val="00AB1B49"/>
    <w:rsid w:val="00AB1B68"/>
    <w:rsid w:val="00AB1CC2"/>
    <w:rsid w:val="00AB1CF2"/>
    <w:rsid w:val="00AB1E6F"/>
    <w:rsid w:val="00AB1EC1"/>
    <w:rsid w:val="00AB1ECA"/>
    <w:rsid w:val="00AB2065"/>
    <w:rsid w:val="00AB20A5"/>
    <w:rsid w:val="00AB20B6"/>
    <w:rsid w:val="00AB21E4"/>
    <w:rsid w:val="00AB2381"/>
    <w:rsid w:val="00AB239E"/>
    <w:rsid w:val="00AB23E3"/>
    <w:rsid w:val="00AB2425"/>
    <w:rsid w:val="00AB2458"/>
    <w:rsid w:val="00AB24C1"/>
    <w:rsid w:val="00AB2503"/>
    <w:rsid w:val="00AB2583"/>
    <w:rsid w:val="00AB258F"/>
    <w:rsid w:val="00AB259F"/>
    <w:rsid w:val="00AB2612"/>
    <w:rsid w:val="00AB2653"/>
    <w:rsid w:val="00AB26C4"/>
    <w:rsid w:val="00AB2713"/>
    <w:rsid w:val="00AB272C"/>
    <w:rsid w:val="00AB2867"/>
    <w:rsid w:val="00AB2977"/>
    <w:rsid w:val="00AB29E1"/>
    <w:rsid w:val="00AB29EF"/>
    <w:rsid w:val="00AB2A0A"/>
    <w:rsid w:val="00AB2A14"/>
    <w:rsid w:val="00AB2A49"/>
    <w:rsid w:val="00AB2AEC"/>
    <w:rsid w:val="00AB2BAC"/>
    <w:rsid w:val="00AB2C04"/>
    <w:rsid w:val="00AB2CCE"/>
    <w:rsid w:val="00AB2CFF"/>
    <w:rsid w:val="00AB2D14"/>
    <w:rsid w:val="00AB2DCA"/>
    <w:rsid w:val="00AB2E84"/>
    <w:rsid w:val="00AB2F76"/>
    <w:rsid w:val="00AB2FA7"/>
    <w:rsid w:val="00AB2FCA"/>
    <w:rsid w:val="00AB2FE2"/>
    <w:rsid w:val="00AB2FED"/>
    <w:rsid w:val="00AB3033"/>
    <w:rsid w:val="00AB304B"/>
    <w:rsid w:val="00AB30E7"/>
    <w:rsid w:val="00AB32BF"/>
    <w:rsid w:val="00AB3394"/>
    <w:rsid w:val="00AB33A3"/>
    <w:rsid w:val="00AB341E"/>
    <w:rsid w:val="00AB34E7"/>
    <w:rsid w:val="00AB352A"/>
    <w:rsid w:val="00AB35A3"/>
    <w:rsid w:val="00AB35F3"/>
    <w:rsid w:val="00AB3621"/>
    <w:rsid w:val="00AB367F"/>
    <w:rsid w:val="00AB36DC"/>
    <w:rsid w:val="00AB36EF"/>
    <w:rsid w:val="00AB3741"/>
    <w:rsid w:val="00AB377C"/>
    <w:rsid w:val="00AB3787"/>
    <w:rsid w:val="00AB37E6"/>
    <w:rsid w:val="00AB383C"/>
    <w:rsid w:val="00AB3879"/>
    <w:rsid w:val="00AB38AC"/>
    <w:rsid w:val="00AB3917"/>
    <w:rsid w:val="00AB397C"/>
    <w:rsid w:val="00AB3A37"/>
    <w:rsid w:val="00AB3A6E"/>
    <w:rsid w:val="00AB3B44"/>
    <w:rsid w:val="00AB3B8A"/>
    <w:rsid w:val="00AB3CA3"/>
    <w:rsid w:val="00AB3CEC"/>
    <w:rsid w:val="00AB3D2E"/>
    <w:rsid w:val="00AB3E07"/>
    <w:rsid w:val="00AB3FC9"/>
    <w:rsid w:val="00AB3FE4"/>
    <w:rsid w:val="00AB4069"/>
    <w:rsid w:val="00AB4135"/>
    <w:rsid w:val="00AB413F"/>
    <w:rsid w:val="00AB41B6"/>
    <w:rsid w:val="00AB4224"/>
    <w:rsid w:val="00AB42F4"/>
    <w:rsid w:val="00AB43BE"/>
    <w:rsid w:val="00AB43FA"/>
    <w:rsid w:val="00AB4428"/>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43"/>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E"/>
    <w:rsid w:val="00AB5EDF"/>
    <w:rsid w:val="00AB5F91"/>
    <w:rsid w:val="00AB5FF5"/>
    <w:rsid w:val="00AB603D"/>
    <w:rsid w:val="00AB60F0"/>
    <w:rsid w:val="00AB6139"/>
    <w:rsid w:val="00AB625E"/>
    <w:rsid w:val="00AB6275"/>
    <w:rsid w:val="00AB62D4"/>
    <w:rsid w:val="00AB6312"/>
    <w:rsid w:val="00AB6379"/>
    <w:rsid w:val="00AB63BF"/>
    <w:rsid w:val="00AB63D5"/>
    <w:rsid w:val="00AB6516"/>
    <w:rsid w:val="00AB6559"/>
    <w:rsid w:val="00AB65A4"/>
    <w:rsid w:val="00AB6681"/>
    <w:rsid w:val="00AB66E3"/>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DDC"/>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95"/>
    <w:rsid w:val="00AC0CFB"/>
    <w:rsid w:val="00AC0D1E"/>
    <w:rsid w:val="00AC0D72"/>
    <w:rsid w:val="00AC0F17"/>
    <w:rsid w:val="00AC0F41"/>
    <w:rsid w:val="00AC0F60"/>
    <w:rsid w:val="00AC102F"/>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C5"/>
    <w:rsid w:val="00AC20E6"/>
    <w:rsid w:val="00AC20F6"/>
    <w:rsid w:val="00AC2153"/>
    <w:rsid w:val="00AC2156"/>
    <w:rsid w:val="00AC2170"/>
    <w:rsid w:val="00AC21FE"/>
    <w:rsid w:val="00AC22AE"/>
    <w:rsid w:val="00AC22F0"/>
    <w:rsid w:val="00AC2325"/>
    <w:rsid w:val="00AC23A2"/>
    <w:rsid w:val="00AC23A5"/>
    <w:rsid w:val="00AC2422"/>
    <w:rsid w:val="00AC2538"/>
    <w:rsid w:val="00AC256C"/>
    <w:rsid w:val="00AC257D"/>
    <w:rsid w:val="00AC2580"/>
    <w:rsid w:val="00AC269B"/>
    <w:rsid w:val="00AC2720"/>
    <w:rsid w:val="00AC272D"/>
    <w:rsid w:val="00AC2740"/>
    <w:rsid w:val="00AC2749"/>
    <w:rsid w:val="00AC27CD"/>
    <w:rsid w:val="00AC27E3"/>
    <w:rsid w:val="00AC284B"/>
    <w:rsid w:val="00AC2875"/>
    <w:rsid w:val="00AC2906"/>
    <w:rsid w:val="00AC2911"/>
    <w:rsid w:val="00AC291F"/>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292"/>
    <w:rsid w:val="00AC34A2"/>
    <w:rsid w:val="00AC34B4"/>
    <w:rsid w:val="00AC34BB"/>
    <w:rsid w:val="00AC34CC"/>
    <w:rsid w:val="00AC3504"/>
    <w:rsid w:val="00AC3509"/>
    <w:rsid w:val="00AC35C4"/>
    <w:rsid w:val="00AC35ED"/>
    <w:rsid w:val="00AC3609"/>
    <w:rsid w:val="00AC3620"/>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81"/>
    <w:rsid w:val="00AC3BD1"/>
    <w:rsid w:val="00AC3BF6"/>
    <w:rsid w:val="00AC3BFA"/>
    <w:rsid w:val="00AC3D8A"/>
    <w:rsid w:val="00AC3DB8"/>
    <w:rsid w:val="00AC3F09"/>
    <w:rsid w:val="00AC3F1E"/>
    <w:rsid w:val="00AC3F1F"/>
    <w:rsid w:val="00AC403D"/>
    <w:rsid w:val="00AC411A"/>
    <w:rsid w:val="00AC418B"/>
    <w:rsid w:val="00AC420A"/>
    <w:rsid w:val="00AC4264"/>
    <w:rsid w:val="00AC427C"/>
    <w:rsid w:val="00AC429B"/>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1D"/>
    <w:rsid w:val="00AC4BBF"/>
    <w:rsid w:val="00AC4D4F"/>
    <w:rsid w:val="00AC4D5A"/>
    <w:rsid w:val="00AC4DF2"/>
    <w:rsid w:val="00AC4E31"/>
    <w:rsid w:val="00AC4E94"/>
    <w:rsid w:val="00AC4EB0"/>
    <w:rsid w:val="00AC4EE2"/>
    <w:rsid w:val="00AC5147"/>
    <w:rsid w:val="00AC514F"/>
    <w:rsid w:val="00AC5224"/>
    <w:rsid w:val="00AC523C"/>
    <w:rsid w:val="00AC52AF"/>
    <w:rsid w:val="00AC52D2"/>
    <w:rsid w:val="00AC533B"/>
    <w:rsid w:val="00AC5383"/>
    <w:rsid w:val="00AC5417"/>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119"/>
    <w:rsid w:val="00AC6137"/>
    <w:rsid w:val="00AC61E0"/>
    <w:rsid w:val="00AC6201"/>
    <w:rsid w:val="00AC623A"/>
    <w:rsid w:val="00AC62E5"/>
    <w:rsid w:val="00AC6337"/>
    <w:rsid w:val="00AC6348"/>
    <w:rsid w:val="00AC6364"/>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CC"/>
    <w:rsid w:val="00AC6DCD"/>
    <w:rsid w:val="00AC6DEB"/>
    <w:rsid w:val="00AC6EB2"/>
    <w:rsid w:val="00AC6EE0"/>
    <w:rsid w:val="00AC6F18"/>
    <w:rsid w:val="00AC6FC5"/>
    <w:rsid w:val="00AC704C"/>
    <w:rsid w:val="00AC70F6"/>
    <w:rsid w:val="00AC7144"/>
    <w:rsid w:val="00AC7249"/>
    <w:rsid w:val="00AC7295"/>
    <w:rsid w:val="00AC72F8"/>
    <w:rsid w:val="00AC733E"/>
    <w:rsid w:val="00AC738F"/>
    <w:rsid w:val="00AC7477"/>
    <w:rsid w:val="00AC7515"/>
    <w:rsid w:val="00AC7558"/>
    <w:rsid w:val="00AC75B1"/>
    <w:rsid w:val="00AC75E1"/>
    <w:rsid w:val="00AC7606"/>
    <w:rsid w:val="00AC768F"/>
    <w:rsid w:val="00AC7715"/>
    <w:rsid w:val="00AC7773"/>
    <w:rsid w:val="00AC77C4"/>
    <w:rsid w:val="00AC7898"/>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5E"/>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00"/>
    <w:rsid w:val="00AD0C2E"/>
    <w:rsid w:val="00AD0C6B"/>
    <w:rsid w:val="00AD0CC0"/>
    <w:rsid w:val="00AD0CDD"/>
    <w:rsid w:val="00AD0CE3"/>
    <w:rsid w:val="00AD0CFD"/>
    <w:rsid w:val="00AD0D06"/>
    <w:rsid w:val="00AD0D46"/>
    <w:rsid w:val="00AD0D9C"/>
    <w:rsid w:val="00AD0DD4"/>
    <w:rsid w:val="00AD0E4D"/>
    <w:rsid w:val="00AD0F28"/>
    <w:rsid w:val="00AD1000"/>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8"/>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22"/>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2A1"/>
    <w:rsid w:val="00AD3353"/>
    <w:rsid w:val="00AD3362"/>
    <w:rsid w:val="00AD33E3"/>
    <w:rsid w:val="00AD34F7"/>
    <w:rsid w:val="00AD3667"/>
    <w:rsid w:val="00AD375B"/>
    <w:rsid w:val="00AD38CB"/>
    <w:rsid w:val="00AD3924"/>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17"/>
    <w:rsid w:val="00AD45E0"/>
    <w:rsid w:val="00AD45FA"/>
    <w:rsid w:val="00AD4603"/>
    <w:rsid w:val="00AD4684"/>
    <w:rsid w:val="00AD476A"/>
    <w:rsid w:val="00AD477D"/>
    <w:rsid w:val="00AD47B8"/>
    <w:rsid w:val="00AD47BD"/>
    <w:rsid w:val="00AD47CE"/>
    <w:rsid w:val="00AD4862"/>
    <w:rsid w:val="00AD48C0"/>
    <w:rsid w:val="00AD48C2"/>
    <w:rsid w:val="00AD49D7"/>
    <w:rsid w:val="00AD4A91"/>
    <w:rsid w:val="00AD4B3B"/>
    <w:rsid w:val="00AD4C2C"/>
    <w:rsid w:val="00AD4C5B"/>
    <w:rsid w:val="00AD4C75"/>
    <w:rsid w:val="00AD4C8E"/>
    <w:rsid w:val="00AD4DD4"/>
    <w:rsid w:val="00AD4F41"/>
    <w:rsid w:val="00AD5046"/>
    <w:rsid w:val="00AD50C1"/>
    <w:rsid w:val="00AD50E7"/>
    <w:rsid w:val="00AD50F4"/>
    <w:rsid w:val="00AD51A1"/>
    <w:rsid w:val="00AD5293"/>
    <w:rsid w:val="00AD5336"/>
    <w:rsid w:val="00AD53BD"/>
    <w:rsid w:val="00AD53E0"/>
    <w:rsid w:val="00AD54A8"/>
    <w:rsid w:val="00AD5579"/>
    <w:rsid w:val="00AD55A1"/>
    <w:rsid w:val="00AD55B1"/>
    <w:rsid w:val="00AD568C"/>
    <w:rsid w:val="00AD569F"/>
    <w:rsid w:val="00AD56DD"/>
    <w:rsid w:val="00AD5731"/>
    <w:rsid w:val="00AD5736"/>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A4"/>
    <w:rsid w:val="00AD5DB1"/>
    <w:rsid w:val="00AD5DFE"/>
    <w:rsid w:val="00AD5E87"/>
    <w:rsid w:val="00AD5EEE"/>
    <w:rsid w:val="00AD5FB2"/>
    <w:rsid w:val="00AD5FEE"/>
    <w:rsid w:val="00AD6023"/>
    <w:rsid w:val="00AD608C"/>
    <w:rsid w:val="00AD6184"/>
    <w:rsid w:val="00AD61A2"/>
    <w:rsid w:val="00AD61DE"/>
    <w:rsid w:val="00AD6285"/>
    <w:rsid w:val="00AD629E"/>
    <w:rsid w:val="00AD62E0"/>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C8"/>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311"/>
    <w:rsid w:val="00AE0332"/>
    <w:rsid w:val="00AE0339"/>
    <w:rsid w:val="00AE0354"/>
    <w:rsid w:val="00AE0371"/>
    <w:rsid w:val="00AE038B"/>
    <w:rsid w:val="00AE03A2"/>
    <w:rsid w:val="00AE0411"/>
    <w:rsid w:val="00AE0414"/>
    <w:rsid w:val="00AE0415"/>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2FD"/>
    <w:rsid w:val="00AE1337"/>
    <w:rsid w:val="00AE138C"/>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AB6"/>
    <w:rsid w:val="00AE1B8B"/>
    <w:rsid w:val="00AE1B95"/>
    <w:rsid w:val="00AE1C2F"/>
    <w:rsid w:val="00AE1CC7"/>
    <w:rsid w:val="00AE1D96"/>
    <w:rsid w:val="00AE1DA2"/>
    <w:rsid w:val="00AE1DD2"/>
    <w:rsid w:val="00AE1E1D"/>
    <w:rsid w:val="00AE1E49"/>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9F6"/>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3"/>
    <w:rsid w:val="00AE3756"/>
    <w:rsid w:val="00AE378F"/>
    <w:rsid w:val="00AE3798"/>
    <w:rsid w:val="00AE37F0"/>
    <w:rsid w:val="00AE3882"/>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66"/>
    <w:rsid w:val="00AE4C89"/>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22"/>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5C"/>
    <w:rsid w:val="00AE657C"/>
    <w:rsid w:val="00AE6626"/>
    <w:rsid w:val="00AE6635"/>
    <w:rsid w:val="00AE6772"/>
    <w:rsid w:val="00AE683B"/>
    <w:rsid w:val="00AE68BB"/>
    <w:rsid w:val="00AE6926"/>
    <w:rsid w:val="00AE6939"/>
    <w:rsid w:val="00AE693A"/>
    <w:rsid w:val="00AE695B"/>
    <w:rsid w:val="00AE6A94"/>
    <w:rsid w:val="00AE6B38"/>
    <w:rsid w:val="00AE6B85"/>
    <w:rsid w:val="00AE6C65"/>
    <w:rsid w:val="00AE6CCD"/>
    <w:rsid w:val="00AE6D26"/>
    <w:rsid w:val="00AE6D3A"/>
    <w:rsid w:val="00AE6D49"/>
    <w:rsid w:val="00AE6D7E"/>
    <w:rsid w:val="00AE6D8A"/>
    <w:rsid w:val="00AE6F0D"/>
    <w:rsid w:val="00AE6F4E"/>
    <w:rsid w:val="00AE6FB0"/>
    <w:rsid w:val="00AE6FE2"/>
    <w:rsid w:val="00AE71D5"/>
    <w:rsid w:val="00AE7279"/>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58A"/>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9D7"/>
    <w:rsid w:val="00AF1A02"/>
    <w:rsid w:val="00AF1A08"/>
    <w:rsid w:val="00AF1AC0"/>
    <w:rsid w:val="00AF1B01"/>
    <w:rsid w:val="00AF1B20"/>
    <w:rsid w:val="00AF1B49"/>
    <w:rsid w:val="00AF1BBA"/>
    <w:rsid w:val="00AF1D6A"/>
    <w:rsid w:val="00AF1E85"/>
    <w:rsid w:val="00AF1EE3"/>
    <w:rsid w:val="00AF1F36"/>
    <w:rsid w:val="00AF1F48"/>
    <w:rsid w:val="00AF1F78"/>
    <w:rsid w:val="00AF20A2"/>
    <w:rsid w:val="00AF2159"/>
    <w:rsid w:val="00AF219F"/>
    <w:rsid w:val="00AF21B7"/>
    <w:rsid w:val="00AF21DD"/>
    <w:rsid w:val="00AF225D"/>
    <w:rsid w:val="00AF227F"/>
    <w:rsid w:val="00AF2290"/>
    <w:rsid w:val="00AF22A7"/>
    <w:rsid w:val="00AF22D8"/>
    <w:rsid w:val="00AF236F"/>
    <w:rsid w:val="00AF249A"/>
    <w:rsid w:val="00AF26A4"/>
    <w:rsid w:val="00AF2726"/>
    <w:rsid w:val="00AF2805"/>
    <w:rsid w:val="00AF280B"/>
    <w:rsid w:val="00AF2812"/>
    <w:rsid w:val="00AF28D0"/>
    <w:rsid w:val="00AF28F6"/>
    <w:rsid w:val="00AF29E7"/>
    <w:rsid w:val="00AF2A50"/>
    <w:rsid w:val="00AF2AA8"/>
    <w:rsid w:val="00AF2ABB"/>
    <w:rsid w:val="00AF2AC4"/>
    <w:rsid w:val="00AF2AE1"/>
    <w:rsid w:val="00AF2B01"/>
    <w:rsid w:val="00AF2BA1"/>
    <w:rsid w:val="00AF2BAF"/>
    <w:rsid w:val="00AF2FB9"/>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A9"/>
    <w:rsid w:val="00AF3B90"/>
    <w:rsid w:val="00AF3B95"/>
    <w:rsid w:val="00AF3BD6"/>
    <w:rsid w:val="00AF3BE3"/>
    <w:rsid w:val="00AF3BE7"/>
    <w:rsid w:val="00AF3CE7"/>
    <w:rsid w:val="00AF3D93"/>
    <w:rsid w:val="00AF3EA5"/>
    <w:rsid w:val="00AF3EAE"/>
    <w:rsid w:val="00AF3EF5"/>
    <w:rsid w:val="00AF3FE2"/>
    <w:rsid w:val="00AF40C1"/>
    <w:rsid w:val="00AF4117"/>
    <w:rsid w:val="00AF412D"/>
    <w:rsid w:val="00AF4186"/>
    <w:rsid w:val="00AF4187"/>
    <w:rsid w:val="00AF41A1"/>
    <w:rsid w:val="00AF4243"/>
    <w:rsid w:val="00AF43F4"/>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DA"/>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5024"/>
    <w:rsid w:val="00AF505F"/>
    <w:rsid w:val="00AF5212"/>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6D7"/>
    <w:rsid w:val="00AF67A8"/>
    <w:rsid w:val="00AF6829"/>
    <w:rsid w:val="00AF6839"/>
    <w:rsid w:val="00AF683E"/>
    <w:rsid w:val="00AF6850"/>
    <w:rsid w:val="00AF68F6"/>
    <w:rsid w:val="00AF6997"/>
    <w:rsid w:val="00AF69D5"/>
    <w:rsid w:val="00AF69EE"/>
    <w:rsid w:val="00AF6A91"/>
    <w:rsid w:val="00AF6B18"/>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B9B"/>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25"/>
    <w:rsid w:val="00B015F6"/>
    <w:rsid w:val="00B01602"/>
    <w:rsid w:val="00B0163C"/>
    <w:rsid w:val="00B01658"/>
    <w:rsid w:val="00B016D8"/>
    <w:rsid w:val="00B016DB"/>
    <w:rsid w:val="00B01711"/>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642"/>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04"/>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DF"/>
    <w:rsid w:val="00B051E5"/>
    <w:rsid w:val="00B052D9"/>
    <w:rsid w:val="00B053EF"/>
    <w:rsid w:val="00B05432"/>
    <w:rsid w:val="00B05492"/>
    <w:rsid w:val="00B05536"/>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6C"/>
    <w:rsid w:val="00B06B79"/>
    <w:rsid w:val="00B06B93"/>
    <w:rsid w:val="00B06BCD"/>
    <w:rsid w:val="00B06BDE"/>
    <w:rsid w:val="00B06C26"/>
    <w:rsid w:val="00B06C9C"/>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03"/>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82F"/>
    <w:rsid w:val="00B10852"/>
    <w:rsid w:val="00B1087B"/>
    <w:rsid w:val="00B108BA"/>
    <w:rsid w:val="00B10912"/>
    <w:rsid w:val="00B10955"/>
    <w:rsid w:val="00B109A5"/>
    <w:rsid w:val="00B109EF"/>
    <w:rsid w:val="00B10A14"/>
    <w:rsid w:val="00B10AF4"/>
    <w:rsid w:val="00B10AF5"/>
    <w:rsid w:val="00B10B39"/>
    <w:rsid w:val="00B10B74"/>
    <w:rsid w:val="00B10C13"/>
    <w:rsid w:val="00B10C4A"/>
    <w:rsid w:val="00B10C6F"/>
    <w:rsid w:val="00B10CEA"/>
    <w:rsid w:val="00B10D6E"/>
    <w:rsid w:val="00B10DF9"/>
    <w:rsid w:val="00B10EF5"/>
    <w:rsid w:val="00B1109A"/>
    <w:rsid w:val="00B110B3"/>
    <w:rsid w:val="00B1119F"/>
    <w:rsid w:val="00B111A4"/>
    <w:rsid w:val="00B11232"/>
    <w:rsid w:val="00B11308"/>
    <w:rsid w:val="00B11339"/>
    <w:rsid w:val="00B113C8"/>
    <w:rsid w:val="00B11434"/>
    <w:rsid w:val="00B11458"/>
    <w:rsid w:val="00B1147B"/>
    <w:rsid w:val="00B114F2"/>
    <w:rsid w:val="00B11533"/>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BF"/>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B89"/>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68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4B7"/>
    <w:rsid w:val="00B1451F"/>
    <w:rsid w:val="00B14616"/>
    <w:rsid w:val="00B14635"/>
    <w:rsid w:val="00B146F5"/>
    <w:rsid w:val="00B147A3"/>
    <w:rsid w:val="00B147BF"/>
    <w:rsid w:val="00B14865"/>
    <w:rsid w:val="00B1488D"/>
    <w:rsid w:val="00B149B2"/>
    <w:rsid w:val="00B149CA"/>
    <w:rsid w:val="00B14A3E"/>
    <w:rsid w:val="00B14A51"/>
    <w:rsid w:val="00B14A89"/>
    <w:rsid w:val="00B14A92"/>
    <w:rsid w:val="00B14B46"/>
    <w:rsid w:val="00B14B97"/>
    <w:rsid w:val="00B14C22"/>
    <w:rsid w:val="00B14C94"/>
    <w:rsid w:val="00B14D22"/>
    <w:rsid w:val="00B14D24"/>
    <w:rsid w:val="00B14E1C"/>
    <w:rsid w:val="00B14ED8"/>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19"/>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7C7"/>
    <w:rsid w:val="00B16892"/>
    <w:rsid w:val="00B1696C"/>
    <w:rsid w:val="00B169A4"/>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83"/>
    <w:rsid w:val="00B17EEA"/>
    <w:rsid w:val="00B17F0C"/>
    <w:rsid w:val="00B17FA0"/>
    <w:rsid w:val="00B2000F"/>
    <w:rsid w:val="00B200C7"/>
    <w:rsid w:val="00B200CF"/>
    <w:rsid w:val="00B2028A"/>
    <w:rsid w:val="00B20314"/>
    <w:rsid w:val="00B2031F"/>
    <w:rsid w:val="00B20337"/>
    <w:rsid w:val="00B203B4"/>
    <w:rsid w:val="00B20483"/>
    <w:rsid w:val="00B20495"/>
    <w:rsid w:val="00B20550"/>
    <w:rsid w:val="00B20562"/>
    <w:rsid w:val="00B20596"/>
    <w:rsid w:val="00B205C5"/>
    <w:rsid w:val="00B20675"/>
    <w:rsid w:val="00B20829"/>
    <w:rsid w:val="00B208BD"/>
    <w:rsid w:val="00B2091B"/>
    <w:rsid w:val="00B20924"/>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4A6"/>
    <w:rsid w:val="00B215CC"/>
    <w:rsid w:val="00B216DD"/>
    <w:rsid w:val="00B21725"/>
    <w:rsid w:val="00B2185A"/>
    <w:rsid w:val="00B218BE"/>
    <w:rsid w:val="00B2193B"/>
    <w:rsid w:val="00B219B2"/>
    <w:rsid w:val="00B21AE3"/>
    <w:rsid w:val="00B21AF0"/>
    <w:rsid w:val="00B21B71"/>
    <w:rsid w:val="00B21CA2"/>
    <w:rsid w:val="00B21D47"/>
    <w:rsid w:val="00B21E66"/>
    <w:rsid w:val="00B21EDA"/>
    <w:rsid w:val="00B21EFC"/>
    <w:rsid w:val="00B21EFF"/>
    <w:rsid w:val="00B21FA9"/>
    <w:rsid w:val="00B21FD6"/>
    <w:rsid w:val="00B2207A"/>
    <w:rsid w:val="00B220B1"/>
    <w:rsid w:val="00B220D3"/>
    <w:rsid w:val="00B2210D"/>
    <w:rsid w:val="00B22113"/>
    <w:rsid w:val="00B2213B"/>
    <w:rsid w:val="00B221CA"/>
    <w:rsid w:val="00B221D7"/>
    <w:rsid w:val="00B221D9"/>
    <w:rsid w:val="00B2226D"/>
    <w:rsid w:val="00B222CC"/>
    <w:rsid w:val="00B22333"/>
    <w:rsid w:val="00B22378"/>
    <w:rsid w:val="00B22431"/>
    <w:rsid w:val="00B22567"/>
    <w:rsid w:val="00B225A0"/>
    <w:rsid w:val="00B225C0"/>
    <w:rsid w:val="00B226B3"/>
    <w:rsid w:val="00B22701"/>
    <w:rsid w:val="00B22709"/>
    <w:rsid w:val="00B2276D"/>
    <w:rsid w:val="00B22795"/>
    <w:rsid w:val="00B2279E"/>
    <w:rsid w:val="00B227DF"/>
    <w:rsid w:val="00B2281E"/>
    <w:rsid w:val="00B22834"/>
    <w:rsid w:val="00B22867"/>
    <w:rsid w:val="00B2291F"/>
    <w:rsid w:val="00B22949"/>
    <w:rsid w:val="00B22971"/>
    <w:rsid w:val="00B229B9"/>
    <w:rsid w:val="00B229CA"/>
    <w:rsid w:val="00B22A23"/>
    <w:rsid w:val="00B22A93"/>
    <w:rsid w:val="00B22AD7"/>
    <w:rsid w:val="00B22BE0"/>
    <w:rsid w:val="00B22C21"/>
    <w:rsid w:val="00B22C5A"/>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3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B2"/>
    <w:rsid w:val="00B23BCB"/>
    <w:rsid w:val="00B23C7A"/>
    <w:rsid w:val="00B23C94"/>
    <w:rsid w:val="00B23CA7"/>
    <w:rsid w:val="00B23DC6"/>
    <w:rsid w:val="00B23E14"/>
    <w:rsid w:val="00B23E60"/>
    <w:rsid w:val="00B23EA3"/>
    <w:rsid w:val="00B23F29"/>
    <w:rsid w:val="00B23F5A"/>
    <w:rsid w:val="00B24214"/>
    <w:rsid w:val="00B2423C"/>
    <w:rsid w:val="00B242AA"/>
    <w:rsid w:val="00B242C3"/>
    <w:rsid w:val="00B242CB"/>
    <w:rsid w:val="00B242E2"/>
    <w:rsid w:val="00B242E6"/>
    <w:rsid w:val="00B2431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C63"/>
    <w:rsid w:val="00B24CC2"/>
    <w:rsid w:val="00B24D06"/>
    <w:rsid w:val="00B24D22"/>
    <w:rsid w:val="00B24DB3"/>
    <w:rsid w:val="00B24E29"/>
    <w:rsid w:val="00B24E7A"/>
    <w:rsid w:val="00B24F91"/>
    <w:rsid w:val="00B25011"/>
    <w:rsid w:val="00B250E6"/>
    <w:rsid w:val="00B2521F"/>
    <w:rsid w:val="00B25232"/>
    <w:rsid w:val="00B25233"/>
    <w:rsid w:val="00B252CE"/>
    <w:rsid w:val="00B25319"/>
    <w:rsid w:val="00B25325"/>
    <w:rsid w:val="00B2532C"/>
    <w:rsid w:val="00B25337"/>
    <w:rsid w:val="00B2534B"/>
    <w:rsid w:val="00B25435"/>
    <w:rsid w:val="00B254B6"/>
    <w:rsid w:val="00B254BA"/>
    <w:rsid w:val="00B254F3"/>
    <w:rsid w:val="00B2551C"/>
    <w:rsid w:val="00B2554A"/>
    <w:rsid w:val="00B2556A"/>
    <w:rsid w:val="00B255AB"/>
    <w:rsid w:val="00B256F3"/>
    <w:rsid w:val="00B2576A"/>
    <w:rsid w:val="00B2580B"/>
    <w:rsid w:val="00B258DF"/>
    <w:rsid w:val="00B25965"/>
    <w:rsid w:val="00B259E4"/>
    <w:rsid w:val="00B25AF1"/>
    <w:rsid w:val="00B25BF9"/>
    <w:rsid w:val="00B25C63"/>
    <w:rsid w:val="00B25E0A"/>
    <w:rsid w:val="00B25E47"/>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01"/>
    <w:rsid w:val="00B2672D"/>
    <w:rsid w:val="00B268BA"/>
    <w:rsid w:val="00B268EE"/>
    <w:rsid w:val="00B269AC"/>
    <w:rsid w:val="00B26A94"/>
    <w:rsid w:val="00B26AAB"/>
    <w:rsid w:val="00B26B97"/>
    <w:rsid w:val="00B26C17"/>
    <w:rsid w:val="00B26DA1"/>
    <w:rsid w:val="00B26EDE"/>
    <w:rsid w:val="00B26F12"/>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46"/>
    <w:rsid w:val="00B27956"/>
    <w:rsid w:val="00B27A3F"/>
    <w:rsid w:val="00B27AE1"/>
    <w:rsid w:val="00B27AF3"/>
    <w:rsid w:val="00B27AFB"/>
    <w:rsid w:val="00B27B4B"/>
    <w:rsid w:val="00B27B5D"/>
    <w:rsid w:val="00B27BFA"/>
    <w:rsid w:val="00B27C3F"/>
    <w:rsid w:val="00B27CA2"/>
    <w:rsid w:val="00B27CB1"/>
    <w:rsid w:val="00B27E67"/>
    <w:rsid w:val="00B27EDE"/>
    <w:rsid w:val="00B27EFD"/>
    <w:rsid w:val="00B27F44"/>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102B"/>
    <w:rsid w:val="00B3104C"/>
    <w:rsid w:val="00B3107C"/>
    <w:rsid w:val="00B31090"/>
    <w:rsid w:val="00B310B2"/>
    <w:rsid w:val="00B310E5"/>
    <w:rsid w:val="00B3128B"/>
    <w:rsid w:val="00B313D6"/>
    <w:rsid w:val="00B31447"/>
    <w:rsid w:val="00B3147A"/>
    <w:rsid w:val="00B3147F"/>
    <w:rsid w:val="00B31500"/>
    <w:rsid w:val="00B3154E"/>
    <w:rsid w:val="00B31566"/>
    <w:rsid w:val="00B31569"/>
    <w:rsid w:val="00B3157F"/>
    <w:rsid w:val="00B315B3"/>
    <w:rsid w:val="00B31616"/>
    <w:rsid w:val="00B316D5"/>
    <w:rsid w:val="00B316EB"/>
    <w:rsid w:val="00B3179E"/>
    <w:rsid w:val="00B31843"/>
    <w:rsid w:val="00B3189E"/>
    <w:rsid w:val="00B318B7"/>
    <w:rsid w:val="00B31A30"/>
    <w:rsid w:val="00B31AF6"/>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4F7"/>
    <w:rsid w:val="00B3253E"/>
    <w:rsid w:val="00B32591"/>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67"/>
    <w:rsid w:val="00B33A6C"/>
    <w:rsid w:val="00B33AB7"/>
    <w:rsid w:val="00B33C59"/>
    <w:rsid w:val="00B33D35"/>
    <w:rsid w:val="00B33D64"/>
    <w:rsid w:val="00B33DDA"/>
    <w:rsid w:val="00B33E19"/>
    <w:rsid w:val="00B33EEE"/>
    <w:rsid w:val="00B33F3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48"/>
    <w:rsid w:val="00B34888"/>
    <w:rsid w:val="00B348B4"/>
    <w:rsid w:val="00B348B9"/>
    <w:rsid w:val="00B348BA"/>
    <w:rsid w:val="00B3498D"/>
    <w:rsid w:val="00B349D1"/>
    <w:rsid w:val="00B34A3B"/>
    <w:rsid w:val="00B34A3D"/>
    <w:rsid w:val="00B34A79"/>
    <w:rsid w:val="00B34AC6"/>
    <w:rsid w:val="00B34B4C"/>
    <w:rsid w:val="00B34BEE"/>
    <w:rsid w:val="00B34CCE"/>
    <w:rsid w:val="00B34D1C"/>
    <w:rsid w:val="00B34D37"/>
    <w:rsid w:val="00B34D5B"/>
    <w:rsid w:val="00B34E08"/>
    <w:rsid w:val="00B34E59"/>
    <w:rsid w:val="00B34EF8"/>
    <w:rsid w:val="00B34EFB"/>
    <w:rsid w:val="00B34F24"/>
    <w:rsid w:val="00B34FC2"/>
    <w:rsid w:val="00B35028"/>
    <w:rsid w:val="00B350BA"/>
    <w:rsid w:val="00B350EB"/>
    <w:rsid w:val="00B35278"/>
    <w:rsid w:val="00B35312"/>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C92"/>
    <w:rsid w:val="00B35D1D"/>
    <w:rsid w:val="00B35D3D"/>
    <w:rsid w:val="00B35DF7"/>
    <w:rsid w:val="00B35E49"/>
    <w:rsid w:val="00B35F9B"/>
    <w:rsid w:val="00B36053"/>
    <w:rsid w:val="00B36062"/>
    <w:rsid w:val="00B36092"/>
    <w:rsid w:val="00B360C7"/>
    <w:rsid w:val="00B360F7"/>
    <w:rsid w:val="00B361D1"/>
    <w:rsid w:val="00B361F7"/>
    <w:rsid w:val="00B36339"/>
    <w:rsid w:val="00B363C2"/>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10"/>
    <w:rsid w:val="00B36CE3"/>
    <w:rsid w:val="00B36D45"/>
    <w:rsid w:val="00B36D98"/>
    <w:rsid w:val="00B36DE6"/>
    <w:rsid w:val="00B36E33"/>
    <w:rsid w:val="00B36F6D"/>
    <w:rsid w:val="00B36F8C"/>
    <w:rsid w:val="00B36FEB"/>
    <w:rsid w:val="00B37115"/>
    <w:rsid w:val="00B37149"/>
    <w:rsid w:val="00B3718B"/>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39"/>
    <w:rsid w:val="00B37D9C"/>
    <w:rsid w:val="00B37E05"/>
    <w:rsid w:val="00B37EA7"/>
    <w:rsid w:val="00B37FB6"/>
    <w:rsid w:val="00B40039"/>
    <w:rsid w:val="00B40055"/>
    <w:rsid w:val="00B400AC"/>
    <w:rsid w:val="00B400BC"/>
    <w:rsid w:val="00B4013F"/>
    <w:rsid w:val="00B4017C"/>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8C7"/>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21"/>
    <w:rsid w:val="00B41106"/>
    <w:rsid w:val="00B41166"/>
    <w:rsid w:val="00B41243"/>
    <w:rsid w:val="00B41278"/>
    <w:rsid w:val="00B4128B"/>
    <w:rsid w:val="00B412D5"/>
    <w:rsid w:val="00B4131D"/>
    <w:rsid w:val="00B413A5"/>
    <w:rsid w:val="00B413D2"/>
    <w:rsid w:val="00B413E5"/>
    <w:rsid w:val="00B413E7"/>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9FE"/>
    <w:rsid w:val="00B42A18"/>
    <w:rsid w:val="00B42AE6"/>
    <w:rsid w:val="00B42B66"/>
    <w:rsid w:val="00B42B8C"/>
    <w:rsid w:val="00B42CDC"/>
    <w:rsid w:val="00B42D8E"/>
    <w:rsid w:val="00B42E0A"/>
    <w:rsid w:val="00B42E20"/>
    <w:rsid w:val="00B42F00"/>
    <w:rsid w:val="00B42F54"/>
    <w:rsid w:val="00B4301D"/>
    <w:rsid w:val="00B4304A"/>
    <w:rsid w:val="00B430E7"/>
    <w:rsid w:val="00B43149"/>
    <w:rsid w:val="00B431D5"/>
    <w:rsid w:val="00B4325C"/>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EA"/>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ACD"/>
    <w:rsid w:val="00B43B39"/>
    <w:rsid w:val="00B43B9D"/>
    <w:rsid w:val="00B43BB0"/>
    <w:rsid w:val="00B43BD7"/>
    <w:rsid w:val="00B43C2C"/>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0C"/>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287"/>
    <w:rsid w:val="00B4528A"/>
    <w:rsid w:val="00B4544D"/>
    <w:rsid w:val="00B455B1"/>
    <w:rsid w:val="00B45635"/>
    <w:rsid w:val="00B45669"/>
    <w:rsid w:val="00B456BB"/>
    <w:rsid w:val="00B456D3"/>
    <w:rsid w:val="00B45803"/>
    <w:rsid w:val="00B45899"/>
    <w:rsid w:val="00B458A0"/>
    <w:rsid w:val="00B458FE"/>
    <w:rsid w:val="00B45985"/>
    <w:rsid w:val="00B4598D"/>
    <w:rsid w:val="00B45998"/>
    <w:rsid w:val="00B459B5"/>
    <w:rsid w:val="00B45A09"/>
    <w:rsid w:val="00B45AC8"/>
    <w:rsid w:val="00B45B4E"/>
    <w:rsid w:val="00B45B58"/>
    <w:rsid w:val="00B45C03"/>
    <w:rsid w:val="00B45C8B"/>
    <w:rsid w:val="00B45CEF"/>
    <w:rsid w:val="00B45D5A"/>
    <w:rsid w:val="00B45DE0"/>
    <w:rsid w:val="00B45E1C"/>
    <w:rsid w:val="00B45E8F"/>
    <w:rsid w:val="00B45EE8"/>
    <w:rsid w:val="00B45FD4"/>
    <w:rsid w:val="00B45FF6"/>
    <w:rsid w:val="00B4605E"/>
    <w:rsid w:val="00B46081"/>
    <w:rsid w:val="00B460C0"/>
    <w:rsid w:val="00B46106"/>
    <w:rsid w:val="00B46231"/>
    <w:rsid w:val="00B462D7"/>
    <w:rsid w:val="00B46317"/>
    <w:rsid w:val="00B46335"/>
    <w:rsid w:val="00B463BE"/>
    <w:rsid w:val="00B463CA"/>
    <w:rsid w:val="00B46509"/>
    <w:rsid w:val="00B466BC"/>
    <w:rsid w:val="00B46705"/>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00"/>
    <w:rsid w:val="00B4707C"/>
    <w:rsid w:val="00B47141"/>
    <w:rsid w:val="00B471B0"/>
    <w:rsid w:val="00B471FE"/>
    <w:rsid w:val="00B4721C"/>
    <w:rsid w:val="00B47287"/>
    <w:rsid w:val="00B47290"/>
    <w:rsid w:val="00B472A6"/>
    <w:rsid w:val="00B47338"/>
    <w:rsid w:val="00B4734E"/>
    <w:rsid w:val="00B47386"/>
    <w:rsid w:val="00B474CE"/>
    <w:rsid w:val="00B475BF"/>
    <w:rsid w:val="00B475C4"/>
    <w:rsid w:val="00B47600"/>
    <w:rsid w:val="00B47723"/>
    <w:rsid w:val="00B47740"/>
    <w:rsid w:val="00B477AE"/>
    <w:rsid w:val="00B4787F"/>
    <w:rsid w:val="00B478FE"/>
    <w:rsid w:val="00B47950"/>
    <w:rsid w:val="00B47964"/>
    <w:rsid w:val="00B47973"/>
    <w:rsid w:val="00B479E3"/>
    <w:rsid w:val="00B479F7"/>
    <w:rsid w:val="00B47A54"/>
    <w:rsid w:val="00B47ABC"/>
    <w:rsid w:val="00B47AC9"/>
    <w:rsid w:val="00B47B85"/>
    <w:rsid w:val="00B47DB2"/>
    <w:rsid w:val="00B47DFF"/>
    <w:rsid w:val="00B47E3E"/>
    <w:rsid w:val="00B47E46"/>
    <w:rsid w:val="00B47E9E"/>
    <w:rsid w:val="00B47EE0"/>
    <w:rsid w:val="00B47F89"/>
    <w:rsid w:val="00B5002C"/>
    <w:rsid w:val="00B500AC"/>
    <w:rsid w:val="00B5027F"/>
    <w:rsid w:val="00B50300"/>
    <w:rsid w:val="00B50329"/>
    <w:rsid w:val="00B504FD"/>
    <w:rsid w:val="00B5054C"/>
    <w:rsid w:val="00B5059B"/>
    <w:rsid w:val="00B505CE"/>
    <w:rsid w:val="00B505D0"/>
    <w:rsid w:val="00B50606"/>
    <w:rsid w:val="00B5065D"/>
    <w:rsid w:val="00B5066F"/>
    <w:rsid w:val="00B506A5"/>
    <w:rsid w:val="00B50747"/>
    <w:rsid w:val="00B50753"/>
    <w:rsid w:val="00B508C0"/>
    <w:rsid w:val="00B508EF"/>
    <w:rsid w:val="00B509C5"/>
    <w:rsid w:val="00B50A1D"/>
    <w:rsid w:val="00B50A7D"/>
    <w:rsid w:val="00B50AFE"/>
    <w:rsid w:val="00B50C3F"/>
    <w:rsid w:val="00B50C96"/>
    <w:rsid w:val="00B50CCF"/>
    <w:rsid w:val="00B50CD4"/>
    <w:rsid w:val="00B50CF0"/>
    <w:rsid w:val="00B50D7B"/>
    <w:rsid w:val="00B50DD3"/>
    <w:rsid w:val="00B50E1B"/>
    <w:rsid w:val="00B50E6F"/>
    <w:rsid w:val="00B50E79"/>
    <w:rsid w:val="00B50EA6"/>
    <w:rsid w:val="00B50EDD"/>
    <w:rsid w:val="00B50F59"/>
    <w:rsid w:val="00B51063"/>
    <w:rsid w:val="00B5110E"/>
    <w:rsid w:val="00B511B6"/>
    <w:rsid w:val="00B5139D"/>
    <w:rsid w:val="00B513A8"/>
    <w:rsid w:val="00B51426"/>
    <w:rsid w:val="00B5152A"/>
    <w:rsid w:val="00B51558"/>
    <w:rsid w:val="00B51578"/>
    <w:rsid w:val="00B515CC"/>
    <w:rsid w:val="00B5164F"/>
    <w:rsid w:val="00B51652"/>
    <w:rsid w:val="00B51691"/>
    <w:rsid w:val="00B517BF"/>
    <w:rsid w:val="00B51833"/>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73"/>
    <w:rsid w:val="00B5258B"/>
    <w:rsid w:val="00B52615"/>
    <w:rsid w:val="00B5264F"/>
    <w:rsid w:val="00B526C3"/>
    <w:rsid w:val="00B527A9"/>
    <w:rsid w:val="00B52808"/>
    <w:rsid w:val="00B52874"/>
    <w:rsid w:val="00B52961"/>
    <w:rsid w:val="00B52997"/>
    <w:rsid w:val="00B52A53"/>
    <w:rsid w:val="00B52AD8"/>
    <w:rsid w:val="00B52D21"/>
    <w:rsid w:val="00B52DC9"/>
    <w:rsid w:val="00B52E50"/>
    <w:rsid w:val="00B52E5A"/>
    <w:rsid w:val="00B52E82"/>
    <w:rsid w:val="00B52EBB"/>
    <w:rsid w:val="00B52ED8"/>
    <w:rsid w:val="00B52F75"/>
    <w:rsid w:val="00B52F9A"/>
    <w:rsid w:val="00B52FD9"/>
    <w:rsid w:val="00B53040"/>
    <w:rsid w:val="00B53069"/>
    <w:rsid w:val="00B53085"/>
    <w:rsid w:val="00B530D5"/>
    <w:rsid w:val="00B53102"/>
    <w:rsid w:val="00B53113"/>
    <w:rsid w:val="00B53162"/>
    <w:rsid w:val="00B5322A"/>
    <w:rsid w:val="00B53236"/>
    <w:rsid w:val="00B53277"/>
    <w:rsid w:val="00B532E3"/>
    <w:rsid w:val="00B53312"/>
    <w:rsid w:val="00B53322"/>
    <w:rsid w:val="00B5332A"/>
    <w:rsid w:val="00B53334"/>
    <w:rsid w:val="00B53336"/>
    <w:rsid w:val="00B533A6"/>
    <w:rsid w:val="00B533C7"/>
    <w:rsid w:val="00B533D6"/>
    <w:rsid w:val="00B534BA"/>
    <w:rsid w:val="00B53515"/>
    <w:rsid w:val="00B53534"/>
    <w:rsid w:val="00B5353A"/>
    <w:rsid w:val="00B5354C"/>
    <w:rsid w:val="00B535A0"/>
    <w:rsid w:val="00B535B6"/>
    <w:rsid w:val="00B536B1"/>
    <w:rsid w:val="00B536E3"/>
    <w:rsid w:val="00B53706"/>
    <w:rsid w:val="00B53739"/>
    <w:rsid w:val="00B53754"/>
    <w:rsid w:val="00B5383A"/>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1E8"/>
    <w:rsid w:val="00B54201"/>
    <w:rsid w:val="00B543B4"/>
    <w:rsid w:val="00B543BB"/>
    <w:rsid w:val="00B5463C"/>
    <w:rsid w:val="00B54641"/>
    <w:rsid w:val="00B5465B"/>
    <w:rsid w:val="00B54698"/>
    <w:rsid w:val="00B5472C"/>
    <w:rsid w:val="00B547B8"/>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861"/>
    <w:rsid w:val="00B55908"/>
    <w:rsid w:val="00B5591E"/>
    <w:rsid w:val="00B55A69"/>
    <w:rsid w:val="00B55BDC"/>
    <w:rsid w:val="00B55BFA"/>
    <w:rsid w:val="00B55C52"/>
    <w:rsid w:val="00B55CBA"/>
    <w:rsid w:val="00B55D40"/>
    <w:rsid w:val="00B55D70"/>
    <w:rsid w:val="00B55E56"/>
    <w:rsid w:val="00B56079"/>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6A"/>
    <w:rsid w:val="00B56AD5"/>
    <w:rsid w:val="00B56ADB"/>
    <w:rsid w:val="00B56B18"/>
    <w:rsid w:val="00B56B81"/>
    <w:rsid w:val="00B56BA5"/>
    <w:rsid w:val="00B56CF1"/>
    <w:rsid w:val="00B56E24"/>
    <w:rsid w:val="00B56E98"/>
    <w:rsid w:val="00B56EA1"/>
    <w:rsid w:val="00B56EBC"/>
    <w:rsid w:val="00B57008"/>
    <w:rsid w:val="00B5700C"/>
    <w:rsid w:val="00B57028"/>
    <w:rsid w:val="00B57263"/>
    <w:rsid w:val="00B572E2"/>
    <w:rsid w:val="00B572E6"/>
    <w:rsid w:val="00B5730B"/>
    <w:rsid w:val="00B573A3"/>
    <w:rsid w:val="00B573C7"/>
    <w:rsid w:val="00B573E7"/>
    <w:rsid w:val="00B57441"/>
    <w:rsid w:val="00B57587"/>
    <w:rsid w:val="00B575EA"/>
    <w:rsid w:val="00B575F3"/>
    <w:rsid w:val="00B57605"/>
    <w:rsid w:val="00B576A9"/>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A5A"/>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01"/>
    <w:rsid w:val="00B62345"/>
    <w:rsid w:val="00B6237F"/>
    <w:rsid w:val="00B623AF"/>
    <w:rsid w:val="00B623EE"/>
    <w:rsid w:val="00B62422"/>
    <w:rsid w:val="00B62474"/>
    <w:rsid w:val="00B624F5"/>
    <w:rsid w:val="00B6250A"/>
    <w:rsid w:val="00B62520"/>
    <w:rsid w:val="00B62541"/>
    <w:rsid w:val="00B625A4"/>
    <w:rsid w:val="00B625A6"/>
    <w:rsid w:val="00B62648"/>
    <w:rsid w:val="00B62658"/>
    <w:rsid w:val="00B626AA"/>
    <w:rsid w:val="00B62705"/>
    <w:rsid w:val="00B6273B"/>
    <w:rsid w:val="00B6281A"/>
    <w:rsid w:val="00B62841"/>
    <w:rsid w:val="00B6285A"/>
    <w:rsid w:val="00B62901"/>
    <w:rsid w:val="00B6296B"/>
    <w:rsid w:val="00B62990"/>
    <w:rsid w:val="00B629F8"/>
    <w:rsid w:val="00B62A27"/>
    <w:rsid w:val="00B62B9A"/>
    <w:rsid w:val="00B62C0D"/>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983"/>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6A"/>
    <w:rsid w:val="00B64077"/>
    <w:rsid w:val="00B640B6"/>
    <w:rsid w:val="00B64166"/>
    <w:rsid w:val="00B64198"/>
    <w:rsid w:val="00B64245"/>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4FD5"/>
    <w:rsid w:val="00B650A3"/>
    <w:rsid w:val="00B650F6"/>
    <w:rsid w:val="00B651CA"/>
    <w:rsid w:val="00B652F8"/>
    <w:rsid w:val="00B652FF"/>
    <w:rsid w:val="00B6537E"/>
    <w:rsid w:val="00B653EE"/>
    <w:rsid w:val="00B65471"/>
    <w:rsid w:val="00B65487"/>
    <w:rsid w:val="00B65674"/>
    <w:rsid w:val="00B65676"/>
    <w:rsid w:val="00B6574F"/>
    <w:rsid w:val="00B6578B"/>
    <w:rsid w:val="00B658B0"/>
    <w:rsid w:val="00B658FF"/>
    <w:rsid w:val="00B6591E"/>
    <w:rsid w:val="00B65931"/>
    <w:rsid w:val="00B6596F"/>
    <w:rsid w:val="00B6599F"/>
    <w:rsid w:val="00B65A3B"/>
    <w:rsid w:val="00B65B5F"/>
    <w:rsid w:val="00B65BC4"/>
    <w:rsid w:val="00B65C2B"/>
    <w:rsid w:val="00B65C8E"/>
    <w:rsid w:val="00B65CE2"/>
    <w:rsid w:val="00B65CF1"/>
    <w:rsid w:val="00B65D0A"/>
    <w:rsid w:val="00B65D1E"/>
    <w:rsid w:val="00B65D24"/>
    <w:rsid w:val="00B65DA8"/>
    <w:rsid w:val="00B65E41"/>
    <w:rsid w:val="00B65E5A"/>
    <w:rsid w:val="00B66056"/>
    <w:rsid w:val="00B6605D"/>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7B1"/>
    <w:rsid w:val="00B66828"/>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926"/>
    <w:rsid w:val="00B67A3D"/>
    <w:rsid w:val="00B67B40"/>
    <w:rsid w:val="00B67B50"/>
    <w:rsid w:val="00B67BC7"/>
    <w:rsid w:val="00B67E2D"/>
    <w:rsid w:val="00B67E85"/>
    <w:rsid w:val="00B67F28"/>
    <w:rsid w:val="00B67F8B"/>
    <w:rsid w:val="00B67FA4"/>
    <w:rsid w:val="00B70008"/>
    <w:rsid w:val="00B70031"/>
    <w:rsid w:val="00B70137"/>
    <w:rsid w:val="00B7016C"/>
    <w:rsid w:val="00B7025A"/>
    <w:rsid w:val="00B70285"/>
    <w:rsid w:val="00B70288"/>
    <w:rsid w:val="00B702AC"/>
    <w:rsid w:val="00B702C4"/>
    <w:rsid w:val="00B702FF"/>
    <w:rsid w:val="00B70367"/>
    <w:rsid w:val="00B703B8"/>
    <w:rsid w:val="00B70403"/>
    <w:rsid w:val="00B7040A"/>
    <w:rsid w:val="00B70452"/>
    <w:rsid w:val="00B7048D"/>
    <w:rsid w:val="00B70563"/>
    <w:rsid w:val="00B70589"/>
    <w:rsid w:val="00B70597"/>
    <w:rsid w:val="00B7059D"/>
    <w:rsid w:val="00B705D1"/>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9C"/>
    <w:rsid w:val="00B713B5"/>
    <w:rsid w:val="00B713C6"/>
    <w:rsid w:val="00B714D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16"/>
    <w:rsid w:val="00B722B6"/>
    <w:rsid w:val="00B72363"/>
    <w:rsid w:val="00B723FE"/>
    <w:rsid w:val="00B72463"/>
    <w:rsid w:val="00B72568"/>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9E"/>
    <w:rsid w:val="00B72CBA"/>
    <w:rsid w:val="00B72CC6"/>
    <w:rsid w:val="00B72DC8"/>
    <w:rsid w:val="00B72E4A"/>
    <w:rsid w:val="00B72EC8"/>
    <w:rsid w:val="00B72ECD"/>
    <w:rsid w:val="00B72EEC"/>
    <w:rsid w:val="00B72F1A"/>
    <w:rsid w:val="00B72F8D"/>
    <w:rsid w:val="00B72FDA"/>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ACC"/>
    <w:rsid w:val="00B73BA1"/>
    <w:rsid w:val="00B73C77"/>
    <w:rsid w:val="00B73C86"/>
    <w:rsid w:val="00B73CE7"/>
    <w:rsid w:val="00B73E12"/>
    <w:rsid w:val="00B73E40"/>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5A"/>
    <w:rsid w:val="00B7458C"/>
    <w:rsid w:val="00B74660"/>
    <w:rsid w:val="00B7466A"/>
    <w:rsid w:val="00B74777"/>
    <w:rsid w:val="00B74797"/>
    <w:rsid w:val="00B747A8"/>
    <w:rsid w:val="00B7480C"/>
    <w:rsid w:val="00B74811"/>
    <w:rsid w:val="00B74880"/>
    <w:rsid w:val="00B74925"/>
    <w:rsid w:val="00B74969"/>
    <w:rsid w:val="00B74A37"/>
    <w:rsid w:val="00B74A40"/>
    <w:rsid w:val="00B74B57"/>
    <w:rsid w:val="00B74BB1"/>
    <w:rsid w:val="00B74BCD"/>
    <w:rsid w:val="00B74CA9"/>
    <w:rsid w:val="00B74E55"/>
    <w:rsid w:val="00B74FA0"/>
    <w:rsid w:val="00B75044"/>
    <w:rsid w:val="00B75052"/>
    <w:rsid w:val="00B750B6"/>
    <w:rsid w:val="00B75112"/>
    <w:rsid w:val="00B75132"/>
    <w:rsid w:val="00B7513A"/>
    <w:rsid w:val="00B7516A"/>
    <w:rsid w:val="00B75195"/>
    <w:rsid w:val="00B751D7"/>
    <w:rsid w:val="00B752A6"/>
    <w:rsid w:val="00B752A9"/>
    <w:rsid w:val="00B752B5"/>
    <w:rsid w:val="00B752E9"/>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C34"/>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80"/>
    <w:rsid w:val="00B767AC"/>
    <w:rsid w:val="00B767F8"/>
    <w:rsid w:val="00B76884"/>
    <w:rsid w:val="00B7690E"/>
    <w:rsid w:val="00B76A81"/>
    <w:rsid w:val="00B76AD5"/>
    <w:rsid w:val="00B76B93"/>
    <w:rsid w:val="00B76BD3"/>
    <w:rsid w:val="00B76C1F"/>
    <w:rsid w:val="00B76C71"/>
    <w:rsid w:val="00B76CBF"/>
    <w:rsid w:val="00B76CE8"/>
    <w:rsid w:val="00B76D27"/>
    <w:rsid w:val="00B76D41"/>
    <w:rsid w:val="00B76D5E"/>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84"/>
    <w:rsid w:val="00B777FE"/>
    <w:rsid w:val="00B77811"/>
    <w:rsid w:val="00B77824"/>
    <w:rsid w:val="00B77834"/>
    <w:rsid w:val="00B77888"/>
    <w:rsid w:val="00B778D3"/>
    <w:rsid w:val="00B77A19"/>
    <w:rsid w:val="00B77A38"/>
    <w:rsid w:val="00B77A98"/>
    <w:rsid w:val="00B77B4F"/>
    <w:rsid w:val="00B77B73"/>
    <w:rsid w:val="00B77BDA"/>
    <w:rsid w:val="00B77C99"/>
    <w:rsid w:val="00B77C9A"/>
    <w:rsid w:val="00B77D1A"/>
    <w:rsid w:val="00B77DDE"/>
    <w:rsid w:val="00B77E44"/>
    <w:rsid w:val="00B77E5D"/>
    <w:rsid w:val="00B77E88"/>
    <w:rsid w:val="00B77EB9"/>
    <w:rsid w:val="00B77F10"/>
    <w:rsid w:val="00B77F19"/>
    <w:rsid w:val="00B80051"/>
    <w:rsid w:val="00B80075"/>
    <w:rsid w:val="00B80082"/>
    <w:rsid w:val="00B800D9"/>
    <w:rsid w:val="00B8029A"/>
    <w:rsid w:val="00B8036C"/>
    <w:rsid w:val="00B8037D"/>
    <w:rsid w:val="00B8047A"/>
    <w:rsid w:val="00B804CD"/>
    <w:rsid w:val="00B804CE"/>
    <w:rsid w:val="00B80532"/>
    <w:rsid w:val="00B80567"/>
    <w:rsid w:val="00B8056E"/>
    <w:rsid w:val="00B805F5"/>
    <w:rsid w:val="00B8069E"/>
    <w:rsid w:val="00B806D8"/>
    <w:rsid w:val="00B80721"/>
    <w:rsid w:val="00B807BB"/>
    <w:rsid w:val="00B807F5"/>
    <w:rsid w:val="00B8080D"/>
    <w:rsid w:val="00B8083F"/>
    <w:rsid w:val="00B8087C"/>
    <w:rsid w:val="00B80918"/>
    <w:rsid w:val="00B80961"/>
    <w:rsid w:val="00B80981"/>
    <w:rsid w:val="00B809CD"/>
    <w:rsid w:val="00B809E9"/>
    <w:rsid w:val="00B80A58"/>
    <w:rsid w:val="00B80ACB"/>
    <w:rsid w:val="00B80B64"/>
    <w:rsid w:val="00B80BB9"/>
    <w:rsid w:val="00B80CC7"/>
    <w:rsid w:val="00B80D6C"/>
    <w:rsid w:val="00B80DC5"/>
    <w:rsid w:val="00B80E30"/>
    <w:rsid w:val="00B80E7C"/>
    <w:rsid w:val="00B80E8B"/>
    <w:rsid w:val="00B80F12"/>
    <w:rsid w:val="00B80F49"/>
    <w:rsid w:val="00B80FDF"/>
    <w:rsid w:val="00B8111A"/>
    <w:rsid w:val="00B81169"/>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3C"/>
    <w:rsid w:val="00B8346E"/>
    <w:rsid w:val="00B83520"/>
    <w:rsid w:val="00B8356E"/>
    <w:rsid w:val="00B83588"/>
    <w:rsid w:val="00B83598"/>
    <w:rsid w:val="00B8362D"/>
    <w:rsid w:val="00B8362E"/>
    <w:rsid w:val="00B83656"/>
    <w:rsid w:val="00B83719"/>
    <w:rsid w:val="00B837DD"/>
    <w:rsid w:val="00B83872"/>
    <w:rsid w:val="00B83876"/>
    <w:rsid w:val="00B839A2"/>
    <w:rsid w:val="00B839B0"/>
    <w:rsid w:val="00B839D4"/>
    <w:rsid w:val="00B839DA"/>
    <w:rsid w:val="00B83A69"/>
    <w:rsid w:val="00B83A87"/>
    <w:rsid w:val="00B83B7F"/>
    <w:rsid w:val="00B83CDD"/>
    <w:rsid w:val="00B83CF6"/>
    <w:rsid w:val="00B83F1D"/>
    <w:rsid w:val="00B83F49"/>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17"/>
    <w:rsid w:val="00B8466E"/>
    <w:rsid w:val="00B8478D"/>
    <w:rsid w:val="00B8479A"/>
    <w:rsid w:val="00B8479E"/>
    <w:rsid w:val="00B847C6"/>
    <w:rsid w:val="00B847C9"/>
    <w:rsid w:val="00B84878"/>
    <w:rsid w:val="00B84957"/>
    <w:rsid w:val="00B84A12"/>
    <w:rsid w:val="00B84BA3"/>
    <w:rsid w:val="00B84C38"/>
    <w:rsid w:val="00B84C4D"/>
    <w:rsid w:val="00B84C54"/>
    <w:rsid w:val="00B84E6D"/>
    <w:rsid w:val="00B84E79"/>
    <w:rsid w:val="00B84E9F"/>
    <w:rsid w:val="00B84EAA"/>
    <w:rsid w:val="00B84ED6"/>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2E"/>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3C"/>
    <w:rsid w:val="00B85F43"/>
    <w:rsid w:val="00B85FE0"/>
    <w:rsid w:val="00B85FE2"/>
    <w:rsid w:val="00B860F5"/>
    <w:rsid w:val="00B8613D"/>
    <w:rsid w:val="00B86450"/>
    <w:rsid w:val="00B86491"/>
    <w:rsid w:val="00B864B0"/>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68"/>
    <w:rsid w:val="00B870E0"/>
    <w:rsid w:val="00B87109"/>
    <w:rsid w:val="00B8715F"/>
    <w:rsid w:val="00B871A7"/>
    <w:rsid w:val="00B871D6"/>
    <w:rsid w:val="00B871F7"/>
    <w:rsid w:val="00B87219"/>
    <w:rsid w:val="00B87281"/>
    <w:rsid w:val="00B87283"/>
    <w:rsid w:val="00B8738C"/>
    <w:rsid w:val="00B873EE"/>
    <w:rsid w:val="00B8746A"/>
    <w:rsid w:val="00B8749F"/>
    <w:rsid w:val="00B874BB"/>
    <w:rsid w:val="00B877AE"/>
    <w:rsid w:val="00B877BF"/>
    <w:rsid w:val="00B878B0"/>
    <w:rsid w:val="00B878FC"/>
    <w:rsid w:val="00B87918"/>
    <w:rsid w:val="00B87A27"/>
    <w:rsid w:val="00B87B45"/>
    <w:rsid w:val="00B87B7D"/>
    <w:rsid w:val="00B87BE4"/>
    <w:rsid w:val="00B87BF2"/>
    <w:rsid w:val="00B87C27"/>
    <w:rsid w:val="00B87CC5"/>
    <w:rsid w:val="00B87D0A"/>
    <w:rsid w:val="00B87E7F"/>
    <w:rsid w:val="00B87E88"/>
    <w:rsid w:val="00B87EF3"/>
    <w:rsid w:val="00B90099"/>
    <w:rsid w:val="00B900C1"/>
    <w:rsid w:val="00B900D2"/>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98C"/>
    <w:rsid w:val="00B91A7D"/>
    <w:rsid w:val="00B91B01"/>
    <w:rsid w:val="00B91B31"/>
    <w:rsid w:val="00B91B5C"/>
    <w:rsid w:val="00B91B61"/>
    <w:rsid w:val="00B91EE0"/>
    <w:rsid w:val="00B91FB0"/>
    <w:rsid w:val="00B9208E"/>
    <w:rsid w:val="00B920DE"/>
    <w:rsid w:val="00B920E3"/>
    <w:rsid w:val="00B92147"/>
    <w:rsid w:val="00B921FB"/>
    <w:rsid w:val="00B9236C"/>
    <w:rsid w:val="00B923BF"/>
    <w:rsid w:val="00B9249B"/>
    <w:rsid w:val="00B924BD"/>
    <w:rsid w:val="00B92523"/>
    <w:rsid w:val="00B92557"/>
    <w:rsid w:val="00B9255B"/>
    <w:rsid w:val="00B92655"/>
    <w:rsid w:val="00B92663"/>
    <w:rsid w:val="00B926FC"/>
    <w:rsid w:val="00B927A2"/>
    <w:rsid w:val="00B928A2"/>
    <w:rsid w:val="00B92907"/>
    <w:rsid w:val="00B929B7"/>
    <w:rsid w:val="00B929B8"/>
    <w:rsid w:val="00B92A21"/>
    <w:rsid w:val="00B92A7B"/>
    <w:rsid w:val="00B92AB3"/>
    <w:rsid w:val="00B92B06"/>
    <w:rsid w:val="00B92C19"/>
    <w:rsid w:val="00B92C28"/>
    <w:rsid w:val="00B92CE5"/>
    <w:rsid w:val="00B92D0D"/>
    <w:rsid w:val="00B92E16"/>
    <w:rsid w:val="00B92E26"/>
    <w:rsid w:val="00B92ECB"/>
    <w:rsid w:val="00B92FBE"/>
    <w:rsid w:val="00B92FC6"/>
    <w:rsid w:val="00B92FDF"/>
    <w:rsid w:val="00B92FEB"/>
    <w:rsid w:val="00B93109"/>
    <w:rsid w:val="00B932F3"/>
    <w:rsid w:val="00B932F9"/>
    <w:rsid w:val="00B93300"/>
    <w:rsid w:val="00B9333C"/>
    <w:rsid w:val="00B933CB"/>
    <w:rsid w:val="00B934D5"/>
    <w:rsid w:val="00B93519"/>
    <w:rsid w:val="00B935AB"/>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DD6"/>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C9"/>
    <w:rsid w:val="00B959D6"/>
    <w:rsid w:val="00B95A05"/>
    <w:rsid w:val="00B95A67"/>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4FB"/>
    <w:rsid w:val="00B97607"/>
    <w:rsid w:val="00B9760D"/>
    <w:rsid w:val="00B9763F"/>
    <w:rsid w:val="00B97647"/>
    <w:rsid w:val="00B9765F"/>
    <w:rsid w:val="00B97691"/>
    <w:rsid w:val="00B976F1"/>
    <w:rsid w:val="00B97726"/>
    <w:rsid w:val="00B9776C"/>
    <w:rsid w:val="00B97791"/>
    <w:rsid w:val="00B977EE"/>
    <w:rsid w:val="00B97874"/>
    <w:rsid w:val="00B978A0"/>
    <w:rsid w:val="00B97941"/>
    <w:rsid w:val="00B97A40"/>
    <w:rsid w:val="00B97A54"/>
    <w:rsid w:val="00B97AA5"/>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DD"/>
    <w:rsid w:val="00BA1CF9"/>
    <w:rsid w:val="00BA1E44"/>
    <w:rsid w:val="00BA1F04"/>
    <w:rsid w:val="00BA1F76"/>
    <w:rsid w:val="00BA20EF"/>
    <w:rsid w:val="00BA2181"/>
    <w:rsid w:val="00BA21AD"/>
    <w:rsid w:val="00BA224B"/>
    <w:rsid w:val="00BA22EB"/>
    <w:rsid w:val="00BA23AA"/>
    <w:rsid w:val="00BA249D"/>
    <w:rsid w:val="00BA24FD"/>
    <w:rsid w:val="00BA253F"/>
    <w:rsid w:val="00BA25BE"/>
    <w:rsid w:val="00BA2615"/>
    <w:rsid w:val="00BA2630"/>
    <w:rsid w:val="00BA2725"/>
    <w:rsid w:val="00BA277F"/>
    <w:rsid w:val="00BA2792"/>
    <w:rsid w:val="00BA27F6"/>
    <w:rsid w:val="00BA2939"/>
    <w:rsid w:val="00BA2A1D"/>
    <w:rsid w:val="00BA2A1F"/>
    <w:rsid w:val="00BA2B45"/>
    <w:rsid w:val="00BA2B5C"/>
    <w:rsid w:val="00BA2C18"/>
    <w:rsid w:val="00BA2C2B"/>
    <w:rsid w:val="00BA2DA9"/>
    <w:rsid w:val="00BA2DEA"/>
    <w:rsid w:val="00BA2E5C"/>
    <w:rsid w:val="00BA2E6B"/>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87"/>
    <w:rsid w:val="00BA389C"/>
    <w:rsid w:val="00BA398F"/>
    <w:rsid w:val="00BA3998"/>
    <w:rsid w:val="00BA39C0"/>
    <w:rsid w:val="00BA39CF"/>
    <w:rsid w:val="00BA3AA9"/>
    <w:rsid w:val="00BA3AE7"/>
    <w:rsid w:val="00BA3B96"/>
    <w:rsid w:val="00BA3BCC"/>
    <w:rsid w:val="00BA3BD1"/>
    <w:rsid w:val="00BA3C27"/>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333"/>
    <w:rsid w:val="00BA4679"/>
    <w:rsid w:val="00BA4740"/>
    <w:rsid w:val="00BA47B7"/>
    <w:rsid w:val="00BA4960"/>
    <w:rsid w:val="00BA4995"/>
    <w:rsid w:val="00BA4B86"/>
    <w:rsid w:val="00BA4BF9"/>
    <w:rsid w:val="00BA4D08"/>
    <w:rsid w:val="00BA4DB2"/>
    <w:rsid w:val="00BA503F"/>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2BD"/>
    <w:rsid w:val="00BA6363"/>
    <w:rsid w:val="00BA6378"/>
    <w:rsid w:val="00BA6409"/>
    <w:rsid w:val="00BA64B9"/>
    <w:rsid w:val="00BA6578"/>
    <w:rsid w:val="00BA6579"/>
    <w:rsid w:val="00BA6625"/>
    <w:rsid w:val="00BA679E"/>
    <w:rsid w:val="00BA6830"/>
    <w:rsid w:val="00BA6897"/>
    <w:rsid w:val="00BA6982"/>
    <w:rsid w:val="00BA69BB"/>
    <w:rsid w:val="00BA6A0D"/>
    <w:rsid w:val="00BA6A53"/>
    <w:rsid w:val="00BA6B26"/>
    <w:rsid w:val="00BA6BE9"/>
    <w:rsid w:val="00BA6C08"/>
    <w:rsid w:val="00BA6C59"/>
    <w:rsid w:val="00BA6C98"/>
    <w:rsid w:val="00BA6D19"/>
    <w:rsid w:val="00BA6D5B"/>
    <w:rsid w:val="00BA6E90"/>
    <w:rsid w:val="00BA6EA1"/>
    <w:rsid w:val="00BA6FE6"/>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8"/>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6FD"/>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33"/>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4E"/>
    <w:rsid w:val="00BB1955"/>
    <w:rsid w:val="00BB19C4"/>
    <w:rsid w:val="00BB19E6"/>
    <w:rsid w:val="00BB1A8B"/>
    <w:rsid w:val="00BB1B7E"/>
    <w:rsid w:val="00BB1BD1"/>
    <w:rsid w:val="00BB1C32"/>
    <w:rsid w:val="00BB1C52"/>
    <w:rsid w:val="00BB1CCC"/>
    <w:rsid w:val="00BB1D0F"/>
    <w:rsid w:val="00BB1D29"/>
    <w:rsid w:val="00BB1D77"/>
    <w:rsid w:val="00BB1DB5"/>
    <w:rsid w:val="00BB1DBF"/>
    <w:rsid w:val="00BB1DD0"/>
    <w:rsid w:val="00BB1E7D"/>
    <w:rsid w:val="00BB1EA6"/>
    <w:rsid w:val="00BB1F71"/>
    <w:rsid w:val="00BB1FBF"/>
    <w:rsid w:val="00BB1FFA"/>
    <w:rsid w:val="00BB2016"/>
    <w:rsid w:val="00BB20E8"/>
    <w:rsid w:val="00BB218B"/>
    <w:rsid w:val="00BB2199"/>
    <w:rsid w:val="00BB23C2"/>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A3"/>
    <w:rsid w:val="00BB2CC3"/>
    <w:rsid w:val="00BB2D0A"/>
    <w:rsid w:val="00BB2D4D"/>
    <w:rsid w:val="00BB2D9A"/>
    <w:rsid w:val="00BB2E20"/>
    <w:rsid w:val="00BB2E71"/>
    <w:rsid w:val="00BB2F60"/>
    <w:rsid w:val="00BB2FA8"/>
    <w:rsid w:val="00BB2FE6"/>
    <w:rsid w:val="00BB3026"/>
    <w:rsid w:val="00BB3051"/>
    <w:rsid w:val="00BB308E"/>
    <w:rsid w:val="00BB30C5"/>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410"/>
    <w:rsid w:val="00BB65DA"/>
    <w:rsid w:val="00BB66DA"/>
    <w:rsid w:val="00BB671D"/>
    <w:rsid w:val="00BB6764"/>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3A"/>
    <w:rsid w:val="00BB7385"/>
    <w:rsid w:val="00BB73E2"/>
    <w:rsid w:val="00BB7545"/>
    <w:rsid w:val="00BB7583"/>
    <w:rsid w:val="00BB758A"/>
    <w:rsid w:val="00BB75CF"/>
    <w:rsid w:val="00BB7641"/>
    <w:rsid w:val="00BB7651"/>
    <w:rsid w:val="00BB7690"/>
    <w:rsid w:val="00BB7691"/>
    <w:rsid w:val="00BB780E"/>
    <w:rsid w:val="00BB78BB"/>
    <w:rsid w:val="00BB78CF"/>
    <w:rsid w:val="00BB7914"/>
    <w:rsid w:val="00BB7928"/>
    <w:rsid w:val="00BB7936"/>
    <w:rsid w:val="00BB799A"/>
    <w:rsid w:val="00BB7A50"/>
    <w:rsid w:val="00BB7AB5"/>
    <w:rsid w:val="00BB7B04"/>
    <w:rsid w:val="00BB7B8B"/>
    <w:rsid w:val="00BB7BDB"/>
    <w:rsid w:val="00BB7BF2"/>
    <w:rsid w:val="00BB7BFA"/>
    <w:rsid w:val="00BB7CD3"/>
    <w:rsid w:val="00BB7D0E"/>
    <w:rsid w:val="00BB7D65"/>
    <w:rsid w:val="00BB7D8C"/>
    <w:rsid w:val="00BB7DD5"/>
    <w:rsid w:val="00BB7DFD"/>
    <w:rsid w:val="00BB7FEC"/>
    <w:rsid w:val="00BC0028"/>
    <w:rsid w:val="00BC00BE"/>
    <w:rsid w:val="00BC0206"/>
    <w:rsid w:val="00BC0247"/>
    <w:rsid w:val="00BC0399"/>
    <w:rsid w:val="00BC0423"/>
    <w:rsid w:val="00BC043D"/>
    <w:rsid w:val="00BC0469"/>
    <w:rsid w:val="00BC0527"/>
    <w:rsid w:val="00BC05C4"/>
    <w:rsid w:val="00BC05DA"/>
    <w:rsid w:val="00BC06CF"/>
    <w:rsid w:val="00BC07E8"/>
    <w:rsid w:val="00BC07FF"/>
    <w:rsid w:val="00BC090F"/>
    <w:rsid w:val="00BC091F"/>
    <w:rsid w:val="00BC09F6"/>
    <w:rsid w:val="00BC0B22"/>
    <w:rsid w:val="00BC0BA5"/>
    <w:rsid w:val="00BC0BA6"/>
    <w:rsid w:val="00BC0C27"/>
    <w:rsid w:val="00BC0CDF"/>
    <w:rsid w:val="00BC0D3A"/>
    <w:rsid w:val="00BC0E81"/>
    <w:rsid w:val="00BC0EA1"/>
    <w:rsid w:val="00BC0EE3"/>
    <w:rsid w:val="00BC0F74"/>
    <w:rsid w:val="00BC0F86"/>
    <w:rsid w:val="00BC1057"/>
    <w:rsid w:val="00BC10F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DAA"/>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11"/>
    <w:rsid w:val="00BC3A94"/>
    <w:rsid w:val="00BC3AFB"/>
    <w:rsid w:val="00BC3CC0"/>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754"/>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EF0"/>
    <w:rsid w:val="00BC4FDE"/>
    <w:rsid w:val="00BC4FE2"/>
    <w:rsid w:val="00BC506E"/>
    <w:rsid w:val="00BC512D"/>
    <w:rsid w:val="00BC524C"/>
    <w:rsid w:val="00BC52C7"/>
    <w:rsid w:val="00BC52DE"/>
    <w:rsid w:val="00BC53B7"/>
    <w:rsid w:val="00BC5435"/>
    <w:rsid w:val="00BC54BE"/>
    <w:rsid w:val="00BC54DF"/>
    <w:rsid w:val="00BC55ED"/>
    <w:rsid w:val="00BC577D"/>
    <w:rsid w:val="00BC5825"/>
    <w:rsid w:val="00BC5828"/>
    <w:rsid w:val="00BC585A"/>
    <w:rsid w:val="00BC58B0"/>
    <w:rsid w:val="00BC5990"/>
    <w:rsid w:val="00BC5998"/>
    <w:rsid w:val="00BC5A21"/>
    <w:rsid w:val="00BC5A8F"/>
    <w:rsid w:val="00BC5A93"/>
    <w:rsid w:val="00BC5B25"/>
    <w:rsid w:val="00BC5B37"/>
    <w:rsid w:val="00BC5B4F"/>
    <w:rsid w:val="00BC5C51"/>
    <w:rsid w:val="00BC5CC1"/>
    <w:rsid w:val="00BC5D96"/>
    <w:rsid w:val="00BC5DC1"/>
    <w:rsid w:val="00BC5E92"/>
    <w:rsid w:val="00BC5F42"/>
    <w:rsid w:val="00BC5F78"/>
    <w:rsid w:val="00BC5FB1"/>
    <w:rsid w:val="00BC60DD"/>
    <w:rsid w:val="00BC60DF"/>
    <w:rsid w:val="00BC6242"/>
    <w:rsid w:val="00BC62B2"/>
    <w:rsid w:val="00BC6322"/>
    <w:rsid w:val="00BC638B"/>
    <w:rsid w:val="00BC638F"/>
    <w:rsid w:val="00BC63BB"/>
    <w:rsid w:val="00BC6439"/>
    <w:rsid w:val="00BC6450"/>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DD"/>
    <w:rsid w:val="00BC7A29"/>
    <w:rsid w:val="00BC7AF0"/>
    <w:rsid w:val="00BC7B41"/>
    <w:rsid w:val="00BC7BC2"/>
    <w:rsid w:val="00BC7BC5"/>
    <w:rsid w:val="00BC7C56"/>
    <w:rsid w:val="00BC7C6E"/>
    <w:rsid w:val="00BC7CB6"/>
    <w:rsid w:val="00BC7CF9"/>
    <w:rsid w:val="00BC7D1D"/>
    <w:rsid w:val="00BC7D8F"/>
    <w:rsid w:val="00BC7DB2"/>
    <w:rsid w:val="00BC7EA3"/>
    <w:rsid w:val="00BC7EA8"/>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982"/>
    <w:rsid w:val="00BD09A7"/>
    <w:rsid w:val="00BD09FE"/>
    <w:rsid w:val="00BD0A4B"/>
    <w:rsid w:val="00BD0A4C"/>
    <w:rsid w:val="00BD0C17"/>
    <w:rsid w:val="00BD0C21"/>
    <w:rsid w:val="00BD0CB7"/>
    <w:rsid w:val="00BD0D01"/>
    <w:rsid w:val="00BD0D73"/>
    <w:rsid w:val="00BD0DD0"/>
    <w:rsid w:val="00BD0E05"/>
    <w:rsid w:val="00BD0E34"/>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06"/>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B1"/>
    <w:rsid w:val="00BD2EE8"/>
    <w:rsid w:val="00BD2F55"/>
    <w:rsid w:val="00BD2F9A"/>
    <w:rsid w:val="00BD2FC3"/>
    <w:rsid w:val="00BD2FEC"/>
    <w:rsid w:val="00BD300D"/>
    <w:rsid w:val="00BD3085"/>
    <w:rsid w:val="00BD30CF"/>
    <w:rsid w:val="00BD3112"/>
    <w:rsid w:val="00BD3156"/>
    <w:rsid w:val="00BD31E8"/>
    <w:rsid w:val="00BD333C"/>
    <w:rsid w:val="00BD338C"/>
    <w:rsid w:val="00BD33C8"/>
    <w:rsid w:val="00BD33F2"/>
    <w:rsid w:val="00BD3409"/>
    <w:rsid w:val="00BD343C"/>
    <w:rsid w:val="00BD34EA"/>
    <w:rsid w:val="00BD3596"/>
    <w:rsid w:val="00BD35BB"/>
    <w:rsid w:val="00BD3641"/>
    <w:rsid w:val="00BD3675"/>
    <w:rsid w:val="00BD36F8"/>
    <w:rsid w:val="00BD370B"/>
    <w:rsid w:val="00BD377A"/>
    <w:rsid w:val="00BD379B"/>
    <w:rsid w:val="00BD380D"/>
    <w:rsid w:val="00BD381B"/>
    <w:rsid w:val="00BD3825"/>
    <w:rsid w:val="00BD3928"/>
    <w:rsid w:val="00BD3A9B"/>
    <w:rsid w:val="00BD3AF4"/>
    <w:rsid w:val="00BD3B95"/>
    <w:rsid w:val="00BD3C77"/>
    <w:rsid w:val="00BD3D17"/>
    <w:rsid w:val="00BD3D50"/>
    <w:rsid w:val="00BD3E19"/>
    <w:rsid w:val="00BD3E6B"/>
    <w:rsid w:val="00BD3EC6"/>
    <w:rsid w:val="00BD3F32"/>
    <w:rsid w:val="00BD4008"/>
    <w:rsid w:val="00BD40BA"/>
    <w:rsid w:val="00BD4175"/>
    <w:rsid w:val="00BD419F"/>
    <w:rsid w:val="00BD41B0"/>
    <w:rsid w:val="00BD4206"/>
    <w:rsid w:val="00BD4270"/>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29"/>
    <w:rsid w:val="00BD4980"/>
    <w:rsid w:val="00BD49DF"/>
    <w:rsid w:val="00BD4AC7"/>
    <w:rsid w:val="00BD4B09"/>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33"/>
    <w:rsid w:val="00BD5372"/>
    <w:rsid w:val="00BD53AD"/>
    <w:rsid w:val="00BD53C8"/>
    <w:rsid w:val="00BD53D8"/>
    <w:rsid w:val="00BD54C3"/>
    <w:rsid w:val="00BD5529"/>
    <w:rsid w:val="00BD554B"/>
    <w:rsid w:val="00BD559B"/>
    <w:rsid w:val="00BD55F2"/>
    <w:rsid w:val="00BD56FB"/>
    <w:rsid w:val="00BD5717"/>
    <w:rsid w:val="00BD572E"/>
    <w:rsid w:val="00BD5759"/>
    <w:rsid w:val="00BD57B7"/>
    <w:rsid w:val="00BD5840"/>
    <w:rsid w:val="00BD591C"/>
    <w:rsid w:val="00BD591D"/>
    <w:rsid w:val="00BD59C1"/>
    <w:rsid w:val="00BD59EE"/>
    <w:rsid w:val="00BD5AB1"/>
    <w:rsid w:val="00BD5ABC"/>
    <w:rsid w:val="00BD5BC7"/>
    <w:rsid w:val="00BD5C8F"/>
    <w:rsid w:val="00BD5D41"/>
    <w:rsid w:val="00BD5D55"/>
    <w:rsid w:val="00BD5DF6"/>
    <w:rsid w:val="00BD5DFA"/>
    <w:rsid w:val="00BD5DFD"/>
    <w:rsid w:val="00BD5E0E"/>
    <w:rsid w:val="00BD5E29"/>
    <w:rsid w:val="00BD5E64"/>
    <w:rsid w:val="00BD5E9D"/>
    <w:rsid w:val="00BD5EB3"/>
    <w:rsid w:val="00BD5EC8"/>
    <w:rsid w:val="00BD5F3F"/>
    <w:rsid w:val="00BD6007"/>
    <w:rsid w:val="00BD6032"/>
    <w:rsid w:val="00BD6071"/>
    <w:rsid w:val="00BD61B2"/>
    <w:rsid w:val="00BD61FE"/>
    <w:rsid w:val="00BD62D6"/>
    <w:rsid w:val="00BD62E9"/>
    <w:rsid w:val="00BD6334"/>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3F0"/>
    <w:rsid w:val="00BD7471"/>
    <w:rsid w:val="00BD75C6"/>
    <w:rsid w:val="00BD7649"/>
    <w:rsid w:val="00BD765A"/>
    <w:rsid w:val="00BD7683"/>
    <w:rsid w:val="00BD7735"/>
    <w:rsid w:val="00BD783B"/>
    <w:rsid w:val="00BD7883"/>
    <w:rsid w:val="00BD78F6"/>
    <w:rsid w:val="00BD7906"/>
    <w:rsid w:val="00BD794D"/>
    <w:rsid w:val="00BD799D"/>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A1C"/>
    <w:rsid w:val="00BE0BBD"/>
    <w:rsid w:val="00BE0CE6"/>
    <w:rsid w:val="00BE0CEA"/>
    <w:rsid w:val="00BE0D2C"/>
    <w:rsid w:val="00BE0D3D"/>
    <w:rsid w:val="00BE0F52"/>
    <w:rsid w:val="00BE0F80"/>
    <w:rsid w:val="00BE0FDE"/>
    <w:rsid w:val="00BE0FFF"/>
    <w:rsid w:val="00BE1193"/>
    <w:rsid w:val="00BE1276"/>
    <w:rsid w:val="00BE1282"/>
    <w:rsid w:val="00BE12D2"/>
    <w:rsid w:val="00BE1319"/>
    <w:rsid w:val="00BE1396"/>
    <w:rsid w:val="00BE13CC"/>
    <w:rsid w:val="00BE146E"/>
    <w:rsid w:val="00BE1477"/>
    <w:rsid w:val="00BE14BF"/>
    <w:rsid w:val="00BE14D6"/>
    <w:rsid w:val="00BE1616"/>
    <w:rsid w:val="00BE1649"/>
    <w:rsid w:val="00BE165B"/>
    <w:rsid w:val="00BE1669"/>
    <w:rsid w:val="00BE1694"/>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70"/>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AC"/>
    <w:rsid w:val="00BE25B8"/>
    <w:rsid w:val="00BE2745"/>
    <w:rsid w:val="00BE2799"/>
    <w:rsid w:val="00BE27DD"/>
    <w:rsid w:val="00BE2887"/>
    <w:rsid w:val="00BE29D9"/>
    <w:rsid w:val="00BE2A7B"/>
    <w:rsid w:val="00BE2B57"/>
    <w:rsid w:val="00BE2BDF"/>
    <w:rsid w:val="00BE2C5E"/>
    <w:rsid w:val="00BE2D41"/>
    <w:rsid w:val="00BE2D9B"/>
    <w:rsid w:val="00BE2DE1"/>
    <w:rsid w:val="00BE2E48"/>
    <w:rsid w:val="00BE2E87"/>
    <w:rsid w:val="00BE2ED6"/>
    <w:rsid w:val="00BE2F26"/>
    <w:rsid w:val="00BE2F38"/>
    <w:rsid w:val="00BE2FBF"/>
    <w:rsid w:val="00BE2FED"/>
    <w:rsid w:val="00BE3098"/>
    <w:rsid w:val="00BE30A5"/>
    <w:rsid w:val="00BE30EF"/>
    <w:rsid w:val="00BE3100"/>
    <w:rsid w:val="00BE311E"/>
    <w:rsid w:val="00BE31BC"/>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42"/>
    <w:rsid w:val="00BE4181"/>
    <w:rsid w:val="00BE41B3"/>
    <w:rsid w:val="00BE41C7"/>
    <w:rsid w:val="00BE41CE"/>
    <w:rsid w:val="00BE421D"/>
    <w:rsid w:val="00BE4261"/>
    <w:rsid w:val="00BE43A5"/>
    <w:rsid w:val="00BE43D8"/>
    <w:rsid w:val="00BE4444"/>
    <w:rsid w:val="00BE444F"/>
    <w:rsid w:val="00BE4454"/>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200"/>
    <w:rsid w:val="00BE63D9"/>
    <w:rsid w:val="00BE64B1"/>
    <w:rsid w:val="00BE6511"/>
    <w:rsid w:val="00BE651B"/>
    <w:rsid w:val="00BE651D"/>
    <w:rsid w:val="00BE655C"/>
    <w:rsid w:val="00BE66DC"/>
    <w:rsid w:val="00BE66FE"/>
    <w:rsid w:val="00BE672F"/>
    <w:rsid w:val="00BE6745"/>
    <w:rsid w:val="00BE67F3"/>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A1"/>
    <w:rsid w:val="00BE6DE3"/>
    <w:rsid w:val="00BE6DE6"/>
    <w:rsid w:val="00BE6E1D"/>
    <w:rsid w:val="00BE6E6C"/>
    <w:rsid w:val="00BE6FA8"/>
    <w:rsid w:val="00BE700D"/>
    <w:rsid w:val="00BE7046"/>
    <w:rsid w:val="00BE71B1"/>
    <w:rsid w:val="00BE72B3"/>
    <w:rsid w:val="00BE731A"/>
    <w:rsid w:val="00BE73CF"/>
    <w:rsid w:val="00BE73FB"/>
    <w:rsid w:val="00BE7440"/>
    <w:rsid w:val="00BE74DA"/>
    <w:rsid w:val="00BE74DC"/>
    <w:rsid w:val="00BE7527"/>
    <w:rsid w:val="00BE759A"/>
    <w:rsid w:val="00BE75BA"/>
    <w:rsid w:val="00BE75C4"/>
    <w:rsid w:val="00BE76FA"/>
    <w:rsid w:val="00BE7700"/>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7E"/>
    <w:rsid w:val="00BF0B94"/>
    <w:rsid w:val="00BF0BBE"/>
    <w:rsid w:val="00BF0BDC"/>
    <w:rsid w:val="00BF0BF1"/>
    <w:rsid w:val="00BF0D61"/>
    <w:rsid w:val="00BF0DCC"/>
    <w:rsid w:val="00BF0F70"/>
    <w:rsid w:val="00BF0FB2"/>
    <w:rsid w:val="00BF0FFB"/>
    <w:rsid w:val="00BF1079"/>
    <w:rsid w:val="00BF10C3"/>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1E"/>
    <w:rsid w:val="00BF1A4A"/>
    <w:rsid w:val="00BF1A6F"/>
    <w:rsid w:val="00BF1AA5"/>
    <w:rsid w:val="00BF1B1D"/>
    <w:rsid w:val="00BF1B36"/>
    <w:rsid w:val="00BF1B6C"/>
    <w:rsid w:val="00BF1BC3"/>
    <w:rsid w:val="00BF1D1F"/>
    <w:rsid w:val="00BF1D5B"/>
    <w:rsid w:val="00BF1D6A"/>
    <w:rsid w:val="00BF1DCA"/>
    <w:rsid w:val="00BF1E6D"/>
    <w:rsid w:val="00BF1E73"/>
    <w:rsid w:val="00BF1E7F"/>
    <w:rsid w:val="00BF1EB4"/>
    <w:rsid w:val="00BF1FA7"/>
    <w:rsid w:val="00BF1FB7"/>
    <w:rsid w:val="00BF2037"/>
    <w:rsid w:val="00BF2038"/>
    <w:rsid w:val="00BF2043"/>
    <w:rsid w:val="00BF21B3"/>
    <w:rsid w:val="00BF220B"/>
    <w:rsid w:val="00BF2220"/>
    <w:rsid w:val="00BF222B"/>
    <w:rsid w:val="00BF22C0"/>
    <w:rsid w:val="00BF2369"/>
    <w:rsid w:val="00BF23CD"/>
    <w:rsid w:val="00BF2615"/>
    <w:rsid w:val="00BF265C"/>
    <w:rsid w:val="00BF269B"/>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1F6"/>
    <w:rsid w:val="00BF3228"/>
    <w:rsid w:val="00BF3319"/>
    <w:rsid w:val="00BF333C"/>
    <w:rsid w:val="00BF3419"/>
    <w:rsid w:val="00BF3426"/>
    <w:rsid w:val="00BF34E3"/>
    <w:rsid w:val="00BF34F0"/>
    <w:rsid w:val="00BF3567"/>
    <w:rsid w:val="00BF35BE"/>
    <w:rsid w:val="00BF369D"/>
    <w:rsid w:val="00BF36AF"/>
    <w:rsid w:val="00BF3725"/>
    <w:rsid w:val="00BF3775"/>
    <w:rsid w:val="00BF37B6"/>
    <w:rsid w:val="00BF3828"/>
    <w:rsid w:val="00BF389F"/>
    <w:rsid w:val="00BF39AC"/>
    <w:rsid w:val="00BF39EB"/>
    <w:rsid w:val="00BF39F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9A"/>
    <w:rsid w:val="00BF4ABB"/>
    <w:rsid w:val="00BF4ADC"/>
    <w:rsid w:val="00BF4B71"/>
    <w:rsid w:val="00BF4B7C"/>
    <w:rsid w:val="00BF4C24"/>
    <w:rsid w:val="00BF4D6C"/>
    <w:rsid w:val="00BF4DA6"/>
    <w:rsid w:val="00BF4DB4"/>
    <w:rsid w:val="00BF4DE6"/>
    <w:rsid w:val="00BF4DEF"/>
    <w:rsid w:val="00BF4F90"/>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CA4"/>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EAA"/>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74B"/>
    <w:rsid w:val="00BF7863"/>
    <w:rsid w:val="00BF78BB"/>
    <w:rsid w:val="00BF7A8C"/>
    <w:rsid w:val="00BF7AB6"/>
    <w:rsid w:val="00BF7AC4"/>
    <w:rsid w:val="00BF7B13"/>
    <w:rsid w:val="00BF7BC5"/>
    <w:rsid w:val="00BF7C6A"/>
    <w:rsid w:val="00BF7D08"/>
    <w:rsid w:val="00BF7D45"/>
    <w:rsid w:val="00BF7DB4"/>
    <w:rsid w:val="00BF7DF3"/>
    <w:rsid w:val="00BF7DF9"/>
    <w:rsid w:val="00BF7ECC"/>
    <w:rsid w:val="00BF7F82"/>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C1"/>
    <w:rsid w:val="00C00CE2"/>
    <w:rsid w:val="00C00D27"/>
    <w:rsid w:val="00C00D5F"/>
    <w:rsid w:val="00C00E01"/>
    <w:rsid w:val="00C00E8E"/>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6E"/>
    <w:rsid w:val="00C022A3"/>
    <w:rsid w:val="00C02308"/>
    <w:rsid w:val="00C023AF"/>
    <w:rsid w:val="00C023BC"/>
    <w:rsid w:val="00C02497"/>
    <w:rsid w:val="00C02563"/>
    <w:rsid w:val="00C02587"/>
    <w:rsid w:val="00C025B2"/>
    <w:rsid w:val="00C025E3"/>
    <w:rsid w:val="00C0281C"/>
    <w:rsid w:val="00C028C0"/>
    <w:rsid w:val="00C028D1"/>
    <w:rsid w:val="00C028E5"/>
    <w:rsid w:val="00C02911"/>
    <w:rsid w:val="00C0292C"/>
    <w:rsid w:val="00C0293E"/>
    <w:rsid w:val="00C029E3"/>
    <w:rsid w:val="00C02A7E"/>
    <w:rsid w:val="00C02B0D"/>
    <w:rsid w:val="00C02B4A"/>
    <w:rsid w:val="00C02C98"/>
    <w:rsid w:val="00C02E3B"/>
    <w:rsid w:val="00C02F33"/>
    <w:rsid w:val="00C02F5B"/>
    <w:rsid w:val="00C02FD1"/>
    <w:rsid w:val="00C0303C"/>
    <w:rsid w:val="00C03040"/>
    <w:rsid w:val="00C03075"/>
    <w:rsid w:val="00C030BB"/>
    <w:rsid w:val="00C030C2"/>
    <w:rsid w:val="00C03100"/>
    <w:rsid w:val="00C031A3"/>
    <w:rsid w:val="00C031DF"/>
    <w:rsid w:val="00C03447"/>
    <w:rsid w:val="00C034C0"/>
    <w:rsid w:val="00C034CD"/>
    <w:rsid w:val="00C03543"/>
    <w:rsid w:val="00C035BE"/>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3EF"/>
    <w:rsid w:val="00C04433"/>
    <w:rsid w:val="00C0448B"/>
    <w:rsid w:val="00C045B2"/>
    <w:rsid w:val="00C045DF"/>
    <w:rsid w:val="00C04680"/>
    <w:rsid w:val="00C04691"/>
    <w:rsid w:val="00C046BA"/>
    <w:rsid w:val="00C04705"/>
    <w:rsid w:val="00C0473C"/>
    <w:rsid w:val="00C047CE"/>
    <w:rsid w:val="00C047D6"/>
    <w:rsid w:val="00C04859"/>
    <w:rsid w:val="00C0487F"/>
    <w:rsid w:val="00C04889"/>
    <w:rsid w:val="00C048E8"/>
    <w:rsid w:val="00C049EF"/>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1"/>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69F"/>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0D1"/>
    <w:rsid w:val="00C061BD"/>
    <w:rsid w:val="00C062CF"/>
    <w:rsid w:val="00C062D2"/>
    <w:rsid w:val="00C06386"/>
    <w:rsid w:val="00C06390"/>
    <w:rsid w:val="00C0645B"/>
    <w:rsid w:val="00C0645C"/>
    <w:rsid w:val="00C06461"/>
    <w:rsid w:val="00C0646B"/>
    <w:rsid w:val="00C0647A"/>
    <w:rsid w:val="00C06510"/>
    <w:rsid w:val="00C06535"/>
    <w:rsid w:val="00C0665B"/>
    <w:rsid w:val="00C066D7"/>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93"/>
    <w:rsid w:val="00C071AD"/>
    <w:rsid w:val="00C0725F"/>
    <w:rsid w:val="00C07321"/>
    <w:rsid w:val="00C07378"/>
    <w:rsid w:val="00C07401"/>
    <w:rsid w:val="00C0743A"/>
    <w:rsid w:val="00C0750D"/>
    <w:rsid w:val="00C075BB"/>
    <w:rsid w:val="00C07625"/>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0FA0"/>
    <w:rsid w:val="00C110D1"/>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20"/>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5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99"/>
    <w:rsid w:val="00C12AED"/>
    <w:rsid w:val="00C12B01"/>
    <w:rsid w:val="00C12B02"/>
    <w:rsid w:val="00C12B6E"/>
    <w:rsid w:val="00C12BF8"/>
    <w:rsid w:val="00C12CF8"/>
    <w:rsid w:val="00C12DB3"/>
    <w:rsid w:val="00C12DE8"/>
    <w:rsid w:val="00C12DEF"/>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C5F"/>
    <w:rsid w:val="00C15D6E"/>
    <w:rsid w:val="00C15E4C"/>
    <w:rsid w:val="00C15E8F"/>
    <w:rsid w:val="00C15F7F"/>
    <w:rsid w:val="00C15FA9"/>
    <w:rsid w:val="00C16011"/>
    <w:rsid w:val="00C16060"/>
    <w:rsid w:val="00C16071"/>
    <w:rsid w:val="00C1607C"/>
    <w:rsid w:val="00C16096"/>
    <w:rsid w:val="00C16130"/>
    <w:rsid w:val="00C16188"/>
    <w:rsid w:val="00C161E9"/>
    <w:rsid w:val="00C16297"/>
    <w:rsid w:val="00C1630B"/>
    <w:rsid w:val="00C163A3"/>
    <w:rsid w:val="00C163D3"/>
    <w:rsid w:val="00C164AB"/>
    <w:rsid w:val="00C1650C"/>
    <w:rsid w:val="00C1655D"/>
    <w:rsid w:val="00C165B3"/>
    <w:rsid w:val="00C16643"/>
    <w:rsid w:val="00C16875"/>
    <w:rsid w:val="00C16921"/>
    <w:rsid w:val="00C169A1"/>
    <w:rsid w:val="00C169AD"/>
    <w:rsid w:val="00C16AA6"/>
    <w:rsid w:val="00C16AB6"/>
    <w:rsid w:val="00C16ABF"/>
    <w:rsid w:val="00C16B0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B3"/>
    <w:rsid w:val="00C170C8"/>
    <w:rsid w:val="00C1720A"/>
    <w:rsid w:val="00C17216"/>
    <w:rsid w:val="00C1734C"/>
    <w:rsid w:val="00C17407"/>
    <w:rsid w:val="00C17470"/>
    <w:rsid w:val="00C17631"/>
    <w:rsid w:val="00C17660"/>
    <w:rsid w:val="00C176C1"/>
    <w:rsid w:val="00C1771E"/>
    <w:rsid w:val="00C17760"/>
    <w:rsid w:val="00C177C6"/>
    <w:rsid w:val="00C1781A"/>
    <w:rsid w:val="00C1793A"/>
    <w:rsid w:val="00C17948"/>
    <w:rsid w:val="00C17960"/>
    <w:rsid w:val="00C17996"/>
    <w:rsid w:val="00C179B9"/>
    <w:rsid w:val="00C17A8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6E"/>
    <w:rsid w:val="00C20C92"/>
    <w:rsid w:val="00C20CC9"/>
    <w:rsid w:val="00C20D9F"/>
    <w:rsid w:val="00C20DCD"/>
    <w:rsid w:val="00C20DDD"/>
    <w:rsid w:val="00C20DE6"/>
    <w:rsid w:val="00C20EEB"/>
    <w:rsid w:val="00C20F69"/>
    <w:rsid w:val="00C20F84"/>
    <w:rsid w:val="00C20F8E"/>
    <w:rsid w:val="00C21016"/>
    <w:rsid w:val="00C21082"/>
    <w:rsid w:val="00C2111A"/>
    <w:rsid w:val="00C21148"/>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9D"/>
    <w:rsid w:val="00C215E2"/>
    <w:rsid w:val="00C21610"/>
    <w:rsid w:val="00C21627"/>
    <w:rsid w:val="00C21636"/>
    <w:rsid w:val="00C21661"/>
    <w:rsid w:val="00C216AA"/>
    <w:rsid w:val="00C216CE"/>
    <w:rsid w:val="00C216E2"/>
    <w:rsid w:val="00C21742"/>
    <w:rsid w:val="00C21755"/>
    <w:rsid w:val="00C21780"/>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1F31"/>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0"/>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219"/>
    <w:rsid w:val="00C232C3"/>
    <w:rsid w:val="00C232F1"/>
    <w:rsid w:val="00C233F5"/>
    <w:rsid w:val="00C23508"/>
    <w:rsid w:val="00C2350B"/>
    <w:rsid w:val="00C23544"/>
    <w:rsid w:val="00C23592"/>
    <w:rsid w:val="00C235D3"/>
    <w:rsid w:val="00C23672"/>
    <w:rsid w:val="00C236AE"/>
    <w:rsid w:val="00C23739"/>
    <w:rsid w:val="00C23757"/>
    <w:rsid w:val="00C23760"/>
    <w:rsid w:val="00C23798"/>
    <w:rsid w:val="00C23824"/>
    <w:rsid w:val="00C23835"/>
    <w:rsid w:val="00C23849"/>
    <w:rsid w:val="00C238A7"/>
    <w:rsid w:val="00C239B1"/>
    <w:rsid w:val="00C239C9"/>
    <w:rsid w:val="00C23A26"/>
    <w:rsid w:val="00C23B9A"/>
    <w:rsid w:val="00C23BDF"/>
    <w:rsid w:val="00C23C12"/>
    <w:rsid w:val="00C23C5E"/>
    <w:rsid w:val="00C23CC7"/>
    <w:rsid w:val="00C23D02"/>
    <w:rsid w:val="00C23D52"/>
    <w:rsid w:val="00C23D66"/>
    <w:rsid w:val="00C23D7F"/>
    <w:rsid w:val="00C23DCD"/>
    <w:rsid w:val="00C23E2B"/>
    <w:rsid w:val="00C23E7E"/>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EC1"/>
    <w:rsid w:val="00C24F02"/>
    <w:rsid w:val="00C24F9A"/>
    <w:rsid w:val="00C24FB6"/>
    <w:rsid w:val="00C24FC6"/>
    <w:rsid w:val="00C24FF7"/>
    <w:rsid w:val="00C250DE"/>
    <w:rsid w:val="00C25103"/>
    <w:rsid w:val="00C25247"/>
    <w:rsid w:val="00C2526C"/>
    <w:rsid w:val="00C2533A"/>
    <w:rsid w:val="00C2538A"/>
    <w:rsid w:val="00C25468"/>
    <w:rsid w:val="00C25514"/>
    <w:rsid w:val="00C25526"/>
    <w:rsid w:val="00C25554"/>
    <w:rsid w:val="00C25559"/>
    <w:rsid w:val="00C25582"/>
    <w:rsid w:val="00C255A5"/>
    <w:rsid w:val="00C255BD"/>
    <w:rsid w:val="00C25604"/>
    <w:rsid w:val="00C25607"/>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09"/>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0F25"/>
    <w:rsid w:val="00C3106D"/>
    <w:rsid w:val="00C31140"/>
    <w:rsid w:val="00C3119F"/>
    <w:rsid w:val="00C31211"/>
    <w:rsid w:val="00C3126E"/>
    <w:rsid w:val="00C31270"/>
    <w:rsid w:val="00C312A6"/>
    <w:rsid w:val="00C3131C"/>
    <w:rsid w:val="00C3134E"/>
    <w:rsid w:val="00C3137E"/>
    <w:rsid w:val="00C313A5"/>
    <w:rsid w:val="00C313BC"/>
    <w:rsid w:val="00C3142F"/>
    <w:rsid w:val="00C3143D"/>
    <w:rsid w:val="00C314DF"/>
    <w:rsid w:val="00C3153A"/>
    <w:rsid w:val="00C3162D"/>
    <w:rsid w:val="00C31697"/>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DA"/>
    <w:rsid w:val="00C320E8"/>
    <w:rsid w:val="00C32170"/>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AFD"/>
    <w:rsid w:val="00C32B28"/>
    <w:rsid w:val="00C32B75"/>
    <w:rsid w:val="00C32C0F"/>
    <w:rsid w:val="00C32C66"/>
    <w:rsid w:val="00C32D7B"/>
    <w:rsid w:val="00C32DFB"/>
    <w:rsid w:val="00C32E80"/>
    <w:rsid w:val="00C32F83"/>
    <w:rsid w:val="00C32FB2"/>
    <w:rsid w:val="00C3306D"/>
    <w:rsid w:val="00C330DC"/>
    <w:rsid w:val="00C33251"/>
    <w:rsid w:val="00C332DD"/>
    <w:rsid w:val="00C33336"/>
    <w:rsid w:val="00C33396"/>
    <w:rsid w:val="00C333A1"/>
    <w:rsid w:val="00C3343D"/>
    <w:rsid w:val="00C33444"/>
    <w:rsid w:val="00C33593"/>
    <w:rsid w:val="00C33620"/>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3B1"/>
    <w:rsid w:val="00C34423"/>
    <w:rsid w:val="00C34472"/>
    <w:rsid w:val="00C344C1"/>
    <w:rsid w:val="00C3450B"/>
    <w:rsid w:val="00C34598"/>
    <w:rsid w:val="00C34613"/>
    <w:rsid w:val="00C346E0"/>
    <w:rsid w:val="00C346F1"/>
    <w:rsid w:val="00C346FC"/>
    <w:rsid w:val="00C3471C"/>
    <w:rsid w:val="00C34740"/>
    <w:rsid w:val="00C34747"/>
    <w:rsid w:val="00C34905"/>
    <w:rsid w:val="00C3493B"/>
    <w:rsid w:val="00C349AA"/>
    <w:rsid w:val="00C34AC9"/>
    <w:rsid w:val="00C34B10"/>
    <w:rsid w:val="00C34BC1"/>
    <w:rsid w:val="00C34BFE"/>
    <w:rsid w:val="00C34C20"/>
    <w:rsid w:val="00C34C33"/>
    <w:rsid w:val="00C34C53"/>
    <w:rsid w:val="00C34C5F"/>
    <w:rsid w:val="00C34C91"/>
    <w:rsid w:val="00C34CBA"/>
    <w:rsid w:val="00C34CC2"/>
    <w:rsid w:val="00C34CE5"/>
    <w:rsid w:val="00C34D9D"/>
    <w:rsid w:val="00C34DCE"/>
    <w:rsid w:val="00C34DF2"/>
    <w:rsid w:val="00C34E1D"/>
    <w:rsid w:val="00C34E90"/>
    <w:rsid w:val="00C34F69"/>
    <w:rsid w:val="00C34F80"/>
    <w:rsid w:val="00C34FCC"/>
    <w:rsid w:val="00C34FF3"/>
    <w:rsid w:val="00C35075"/>
    <w:rsid w:val="00C350F4"/>
    <w:rsid w:val="00C35146"/>
    <w:rsid w:val="00C3518B"/>
    <w:rsid w:val="00C351B6"/>
    <w:rsid w:val="00C351F4"/>
    <w:rsid w:val="00C3521F"/>
    <w:rsid w:val="00C35259"/>
    <w:rsid w:val="00C35418"/>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D8"/>
    <w:rsid w:val="00C363FB"/>
    <w:rsid w:val="00C36425"/>
    <w:rsid w:val="00C364D5"/>
    <w:rsid w:val="00C364FE"/>
    <w:rsid w:val="00C36533"/>
    <w:rsid w:val="00C365D2"/>
    <w:rsid w:val="00C365DF"/>
    <w:rsid w:val="00C36603"/>
    <w:rsid w:val="00C36654"/>
    <w:rsid w:val="00C36675"/>
    <w:rsid w:val="00C366D9"/>
    <w:rsid w:val="00C36724"/>
    <w:rsid w:val="00C36732"/>
    <w:rsid w:val="00C367D7"/>
    <w:rsid w:val="00C36877"/>
    <w:rsid w:val="00C36950"/>
    <w:rsid w:val="00C36A32"/>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0E2"/>
    <w:rsid w:val="00C3710F"/>
    <w:rsid w:val="00C37148"/>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C8"/>
    <w:rsid w:val="00C379D6"/>
    <w:rsid w:val="00C379D8"/>
    <w:rsid w:val="00C37A92"/>
    <w:rsid w:val="00C37A9A"/>
    <w:rsid w:val="00C37B03"/>
    <w:rsid w:val="00C37B2B"/>
    <w:rsid w:val="00C37B2E"/>
    <w:rsid w:val="00C37B7F"/>
    <w:rsid w:val="00C37BA4"/>
    <w:rsid w:val="00C37BD5"/>
    <w:rsid w:val="00C37BDA"/>
    <w:rsid w:val="00C37C32"/>
    <w:rsid w:val="00C37C33"/>
    <w:rsid w:val="00C37C38"/>
    <w:rsid w:val="00C37D77"/>
    <w:rsid w:val="00C37F1E"/>
    <w:rsid w:val="00C37F89"/>
    <w:rsid w:val="00C37F9A"/>
    <w:rsid w:val="00C4000D"/>
    <w:rsid w:val="00C4002D"/>
    <w:rsid w:val="00C400E3"/>
    <w:rsid w:val="00C4014E"/>
    <w:rsid w:val="00C4017A"/>
    <w:rsid w:val="00C401B3"/>
    <w:rsid w:val="00C401F9"/>
    <w:rsid w:val="00C40316"/>
    <w:rsid w:val="00C403F0"/>
    <w:rsid w:val="00C4042A"/>
    <w:rsid w:val="00C40463"/>
    <w:rsid w:val="00C4046C"/>
    <w:rsid w:val="00C404B7"/>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12"/>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18"/>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84"/>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9A"/>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7E7"/>
    <w:rsid w:val="00C468A5"/>
    <w:rsid w:val="00C468F6"/>
    <w:rsid w:val="00C4690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A6"/>
    <w:rsid w:val="00C47DF9"/>
    <w:rsid w:val="00C47E08"/>
    <w:rsid w:val="00C47E7D"/>
    <w:rsid w:val="00C47E80"/>
    <w:rsid w:val="00C47EC4"/>
    <w:rsid w:val="00C47F1F"/>
    <w:rsid w:val="00C47F22"/>
    <w:rsid w:val="00C47F3B"/>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3A"/>
    <w:rsid w:val="00C506C9"/>
    <w:rsid w:val="00C5072D"/>
    <w:rsid w:val="00C5078B"/>
    <w:rsid w:val="00C5078C"/>
    <w:rsid w:val="00C507F5"/>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18A"/>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E8"/>
    <w:rsid w:val="00C5269E"/>
    <w:rsid w:val="00C526BE"/>
    <w:rsid w:val="00C526EA"/>
    <w:rsid w:val="00C52799"/>
    <w:rsid w:val="00C52801"/>
    <w:rsid w:val="00C52819"/>
    <w:rsid w:val="00C5289C"/>
    <w:rsid w:val="00C528D8"/>
    <w:rsid w:val="00C52917"/>
    <w:rsid w:val="00C52939"/>
    <w:rsid w:val="00C52975"/>
    <w:rsid w:val="00C52AA6"/>
    <w:rsid w:val="00C52ABC"/>
    <w:rsid w:val="00C52AF6"/>
    <w:rsid w:val="00C52B45"/>
    <w:rsid w:val="00C52B47"/>
    <w:rsid w:val="00C52B54"/>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3ED"/>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1E9"/>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A50"/>
    <w:rsid w:val="00C54AFF"/>
    <w:rsid w:val="00C54B64"/>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4B"/>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39D"/>
    <w:rsid w:val="00C56464"/>
    <w:rsid w:val="00C5646E"/>
    <w:rsid w:val="00C564B6"/>
    <w:rsid w:val="00C5650C"/>
    <w:rsid w:val="00C5656B"/>
    <w:rsid w:val="00C5658B"/>
    <w:rsid w:val="00C56599"/>
    <w:rsid w:val="00C565C7"/>
    <w:rsid w:val="00C565F8"/>
    <w:rsid w:val="00C5669D"/>
    <w:rsid w:val="00C56821"/>
    <w:rsid w:val="00C56C3B"/>
    <w:rsid w:val="00C56CAB"/>
    <w:rsid w:val="00C56CD4"/>
    <w:rsid w:val="00C56D45"/>
    <w:rsid w:val="00C56D6B"/>
    <w:rsid w:val="00C56DBD"/>
    <w:rsid w:val="00C56DEB"/>
    <w:rsid w:val="00C56E08"/>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8E"/>
    <w:rsid w:val="00C57796"/>
    <w:rsid w:val="00C577D1"/>
    <w:rsid w:val="00C577F2"/>
    <w:rsid w:val="00C57800"/>
    <w:rsid w:val="00C57820"/>
    <w:rsid w:val="00C57826"/>
    <w:rsid w:val="00C578AF"/>
    <w:rsid w:val="00C57917"/>
    <w:rsid w:val="00C57A05"/>
    <w:rsid w:val="00C57AAA"/>
    <w:rsid w:val="00C57AC4"/>
    <w:rsid w:val="00C57B9B"/>
    <w:rsid w:val="00C57BD7"/>
    <w:rsid w:val="00C57BE7"/>
    <w:rsid w:val="00C57D6C"/>
    <w:rsid w:val="00C57E41"/>
    <w:rsid w:val="00C57F33"/>
    <w:rsid w:val="00C57F8D"/>
    <w:rsid w:val="00C57FF5"/>
    <w:rsid w:val="00C6004B"/>
    <w:rsid w:val="00C60066"/>
    <w:rsid w:val="00C60076"/>
    <w:rsid w:val="00C600B9"/>
    <w:rsid w:val="00C6013E"/>
    <w:rsid w:val="00C601AB"/>
    <w:rsid w:val="00C60205"/>
    <w:rsid w:val="00C60228"/>
    <w:rsid w:val="00C6023D"/>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4E"/>
    <w:rsid w:val="00C60AF1"/>
    <w:rsid w:val="00C60BAF"/>
    <w:rsid w:val="00C60BCF"/>
    <w:rsid w:val="00C60BFA"/>
    <w:rsid w:val="00C60C18"/>
    <w:rsid w:val="00C60D16"/>
    <w:rsid w:val="00C60E97"/>
    <w:rsid w:val="00C60F19"/>
    <w:rsid w:val="00C60F5C"/>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3A"/>
    <w:rsid w:val="00C6163F"/>
    <w:rsid w:val="00C61646"/>
    <w:rsid w:val="00C616AF"/>
    <w:rsid w:val="00C6171A"/>
    <w:rsid w:val="00C6173C"/>
    <w:rsid w:val="00C6173E"/>
    <w:rsid w:val="00C617EE"/>
    <w:rsid w:val="00C61845"/>
    <w:rsid w:val="00C6185F"/>
    <w:rsid w:val="00C618DA"/>
    <w:rsid w:val="00C618F1"/>
    <w:rsid w:val="00C61967"/>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AB5"/>
    <w:rsid w:val="00C62B66"/>
    <w:rsid w:val="00C62BFD"/>
    <w:rsid w:val="00C62C51"/>
    <w:rsid w:val="00C62C5E"/>
    <w:rsid w:val="00C62C82"/>
    <w:rsid w:val="00C62CA1"/>
    <w:rsid w:val="00C62F83"/>
    <w:rsid w:val="00C62FC7"/>
    <w:rsid w:val="00C630F3"/>
    <w:rsid w:val="00C63118"/>
    <w:rsid w:val="00C631BD"/>
    <w:rsid w:val="00C63326"/>
    <w:rsid w:val="00C6333C"/>
    <w:rsid w:val="00C63365"/>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9E9"/>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BE"/>
    <w:rsid w:val="00C6413C"/>
    <w:rsid w:val="00C6414A"/>
    <w:rsid w:val="00C641D0"/>
    <w:rsid w:val="00C64209"/>
    <w:rsid w:val="00C64299"/>
    <w:rsid w:val="00C6435B"/>
    <w:rsid w:val="00C643B8"/>
    <w:rsid w:val="00C643E2"/>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5E"/>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D6"/>
    <w:rsid w:val="00C652F0"/>
    <w:rsid w:val="00C6530C"/>
    <w:rsid w:val="00C6534C"/>
    <w:rsid w:val="00C65358"/>
    <w:rsid w:val="00C65397"/>
    <w:rsid w:val="00C653D5"/>
    <w:rsid w:val="00C653F4"/>
    <w:rsid w:val="00C6547E"/>
    <w:rsid w:val="00C65490"/>
    <w:rsid w:val="00C654B4"/>
    <w:rsid w:val="00C655DC"/>
    <w:rsid w:val="00C655FA"/>
    <w:rsid w:val="00C65646"/>
    <w:rsid w:val="00C6566A"/>
    <w:rsid w:val="00C656B8"/>
    <w:rsid w:val="00C65744"/>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1B"/>
    <w:rsid w:val="00C65D31"/>
    <w:rsid w:val="00C65D39"/>
    <w:rsid w:val="00C65D6D"/>
    <w:rsid w:val="00C65D9B"/>
    <w:rsid w:val="00C65F1E"/>
    <w:rsid w:val="00C65F3C"/>
    <w:rsid w:val="00C66026"/>
    <w:rsid w:val="00C66140"/>
    <w:rsid w:val="00C66167"/>
    <w:rsid w:val="00C66184"/>
    <w:rsid w:val="00C66272"/>
    <w:rsid w:val="00C66299"/>
    <w:rsid w:val="00C662B0"/>
    <w:rsid w:val="00C66323"/>
    <w:rsid w:val="00C663C4"/>
    <w:rsid w:val="00C663F0"/>
    <w:rsid w:val="00C6640E"/>
    <w:rsid w:val="00C66419"/>
    <w:rsid w:val="00C6642A"/>
    <w:rsid w:val="00C664FC"/>
    <w:rsid w:val="00C66596"/>
    <w:rsid w:val="00C665DE"/>
    <w:rsid w:val="00C6663F"/>
    <w:rsid w:val="00C6665B"/>
    <w:rsid w:val="00C66669"/>
    <w:rsid w:val="00C666C9"/>
    <w:rsid w:val="00C666D5"/>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6EE"/>
    <w:rsid w:val="00C677CD"/>
    <w:rsid w:val="00C677D4"/>
    <w:rsid w:val="00C678B4"/>
    <w:rsid w:val="00C67908"/>
    <w:rsid w:val="00C679F8"/>
    <w:rsid w:val="00C67AD0"/>
    <w:rsid w:val="00C67AE3"/>
    <w:rsid w:val="00C67C7F"/>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23"/>
    <w:rsid w:val="00C70B4D"/>
    <w:rsid w:val="00C70C40"/>
    <w:rsid w:val="00C70C60"/>
    <w:rsid w:val="00C70CA4"/>
    <w:rsid w:val="00C70CE7"/>
    <w:rsid w:val="00C70E69"/>
    <w:rsid w:val="00C70E98"/>
    <w:rsid w:val="00C70F1B"/>
    <w:rsid w:val="00C70F2E"/>
    <w:rsid w:val="00C70F90"/>
    <w:rsid w:val="00C70F97"/>
    <w:rsid w:val="00C71046"/>
    <w:rsid w:val="00C71078"/>
    <w:rsid w:val="00C7110C"/>
    <w:rsid w:val="00C71290"/>
    <w:rsid w:val="00C712C0"/>
    <w:rsid w:val="00C71455"/>
    <w:rsid w:val="00C71520"/>
    <w:rsid w:val="00C71543"/>
    <w:rsid w:val="00C71562"/>
    <w:rsid w:val="00C7157E"/>
    <w:rsid w:val="00C715A6"/>
    <w:rsid w:val="00C715D6"/>
    <w:rsid w:val="00C7167D"/>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3C2"/>
    <w:rsid w:val="00C72411"/>
    <w:rsid w:val="00C724BE"/>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A19"/>
    <w:rsid w:val="00C73B9C"/>
    <w:rsid w:val="00C73C54"/>
    <w:rsid w:val="00C73D0A"/>
    <w:rsid w:val="00C73D6C"/>
    <w:rsid w:val="00C73E28"/>
    <w:rsid w:val="00C73EEA"/>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144"/>
    <w:rsid w:val="00C75243"/>
    <w:rsid w:val="00C75276"/>
    <w:rsid w:val="00C752EF"/>
    <w:rsid w:val="00C7535B"/>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B59"/>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1C"/>
    <w:rsid w:val="00C80138"/>
    <w:rsid w:val="00C8014F"/>
    <w:rsid w:val="00C80165"/>
    <w:rsid w:val="00C80170"/>
    <w:rsid w:val="00C801CB"/>
    <w:rsid w:val="00C80207"/>
    <w:rsid w:val="00C80238"/>
    <w:rsid w:val="00C8025F"/>
    <w:rsid w:val="00C802BD"/>
    <w:rsid w:val="00C8036B"/>
    <w:rsid w:val="00C80374"/>
    <w:rsid w:val="00C8040A"/>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E2"/>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56"/>
    <w:rsid w:val="00C8169B"/>
    <w:rsid w:val="00C816B3"/>
    <w:rsid w:val="00C816E3"/>
    <w:rsid w:val="00C81740"/>
    <w:rsid w:val="00C81869"/>
    <w:rsid w:val="00C81931"/>
    <w:rsid w:val="00C81A6E"/>
    <w:rsid w:val="00C81B85"/>
    <w:rsid w:val="00C81C2F"/>
    <w:rsid w:val="00C81D48"/>
    <w:rsid w:val="00C81D63"/>
    <w:rsid w:val="00C81E56"/>
    <w:rsid w:val="00C81F0B"/>
    <w:rsid w:val="00C82005"/>
    <w:rsid w:val="00C8202F"/>
    <w:rsid w:val="00C82182"/>
    <w:rsid w:val="00C821F9"/>
    <w:rsid w:val="00C82333"/>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0B"/>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07"/>
    <w:rsid w:val="00C82FB6"/>
    <w:rsid w:val="00C82FE8"/>
    <w:rsid w:val="00C83013"/>
    <w:rsid w:val="00C830BC"/>
    <w:rsid w:val="00C830EF"/>
    <w:rsid w:val="00C83172"/>
    <w:rsid w:val="00C83186"/>
    <w:rsid w:val="00C831BB"/>
    <w:rsid w:val="00C8321D"/>
    <w:rsid w:val="00C83240"/>
    <w:rsid w:val="00C8331D"/>
    <w:rsid w:val="00C83574"/>
    <w:rsid w:val="00C83581"/>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CAD"/>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B9"/>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1"/>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93"/>
    <w:rsid w:val="00C85904"/>
    <w:rsid w:val="00C859C4"/>
    <w:rsid w:val="00C85A9E"/>
    <w:rsid w:val="00C85AB0"/>
    <w:rsid w:val="00C85B40"/>
    <w:rsid w:val="00C85B74"/>
    <w:rsid w:val="00C85BD3"/>
    <w:rsid w:val="00C85C7A"/>
    <w:rsid w:val="00C85C89"/>
    <w:rsid w:val="00C85D08"/>
    <w:rsid w:val="00C85D8D"/>
    <w:rsid w:val="00C85D97"/>
    <w:rsid w:val="00C85DEE"/>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98"/>
    <w:rsid w:val="00C8673E"/>
    <w:rsid w:val="00C86771"/>
    <w:rsid w:val="00C867E8"/>
    <w:rsid w:val="00C867F5"/>
    <w:rsid w:val="00C86860"/>
    <w:rsid w:val="00C868C5"/>
    <w:rsid w:val="00C86910"/>
    <w:rsid w:val="00C8692D"/>
    <w:rsid w:val="00C869DC"/>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7BB"/>
    <w:rsid w:val="00C87832"/>
    <w:rsid w:val="00C8785B"/>
    <w:rsid w:val="00C8787C"/>
    <w:rsid w:val="00C87991"/>
    <w:rsid w:val="00C87B33"/>
    <w:rsid w:val="00C87B49"/>
    <w:rsid w:val="00C87BC3"/>
    <w:rsid w:val="00C87C6C"/>
    <w:rsid w:val="00C87CA7"/>
    <w:rsid w:val="00C87DC9"/>
    <w:rsid w:val="00C87E28"/>
    <w:rsid w:val="00C87E4E"/>
    <w:rsid w:val="00C87E8C"/>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85B"/>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2EAE"/>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4"/>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90"/>
    <w:rsid w:val="00C949DA"/>
    <w:rsid w:val="00C94A5C"/>
    <w:rsid w:val="00C94A5F"/>
    <w:rsid w:val="00C94B02"/>
    <w:rsid w:val="00C94B24"/>
    <w:rsid w:val="00C94B3B"/>
    <w:rsid w:val="00C94B7E"/>
    <w:rsid w:val="00C94BDE"/>
    <w:rsid w:val="00C94C26"/>
    <w:rsid w:val="00C94D05"/>
    <w:rsid w:val="00C94DA7"/>
    <w:rsid w:val="00C94DD7"/>
    <w:rsid w:val="00C94E28"/>
    <w:rsid w:val="00C950C4"/>
    <w:rsid w:val="00C950CD"/>
    <w:rsid w:val="00C9512D"/>
    <w:rsid w:val="00C9516B"/>
    <w:rsid w:val="00C9517C"/>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63"/>
    <w:rsid w:val="00C958CB"/>
    <w:rsid w:val="00C958F0"/>
    <w:rsid w:val="00C95911"/>
    <w:rsid w:val="00C95958"/>
    <w:rsid w:val="00C959B2"/>
    <w:rsid w:val="00C95A2E"/>
    <w:rsid w:val="00C95AC0"/>
    <w:rsid w:val="00C95B1F"/>
    <w:rsid w:val="00C95B44"/>
    <w:rsid w:val="00C95B79"/>
    <w:rsid w:val="00C95B99"/>
    <w:rsid w:val="00C95C31"/>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0E"/>
    <w:rsid w:val="00C969F0"/>
    <w:rsid w:val="00C96AB8"/>
    <w:rsid w:val="00C96B3B"/>
    <w:rsid w:val="00C96C05"/>
    <w:rsid w:val="00C96C2C"/>
    <w:rsid w:val="00C96CD3"/>
    <w:rsid w:val="00C96D2B"/>
    <w:rsid w:val="00C96D77"/>
    <w:rsid w:val="00C96DA4"/>
    <w:rsid w:val="00C96DBC"/>
    <w:rsid w:val="00C96DC9"/>
    <w:rsid w:val="00C96E3D"/>
    <w:rsid w:val="00C96EC7"/>
    <w:rsid w:val="00C96EE8"/>
    <w:rsid w:val="00C96F4D"/>
    <w:rsid w:val="00C96F93"/>
    <w:rsid w:val="00C9716F"/>
    <w:rsid w:val="00C9728D"/>
    <w:rsid w:val="00C972CD"/>
    <w:rsid w:val="00C97309"/>
    <w:rsid w:val="00C9735C"/>
    <w:rsid w:val="00C97366"/>
    <w:rsid w:val="00C973F5"/>
    <w:rsid w:val="00C97478"/>
    <w:rsid w:val="00C974AF"/>
    <w:rsid w:val="00C9752A"/>
    <w:rsid w:val="00C97556"/>
    <w:rsid w:val="00C9765B"/>
    <w:rsid w:val="00C97680"/>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0"/>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31"/>
    <w:rsid w:val="00CA0B4E"/>
    <w:rsid w:val="00CA0B81"/>
    <w:rsid w:val="00CA0BF6"/>
    <w:rsid w:val="00CA0CD8"/>
    <w:rsid w:val="00CA0CFF"/>
    <w:rsid w:val="00CA0D37"/>
    <w:rsid w:val="00CA0DDA"/>
    <w:rsid w:val="00CA0E60"/>
    <w:rsid w:val="00CA0E9B"/>
    <w:rsid w:val="00CA0EAF"/>
    <w:rsid w:val="00CA0EBF"/>
    <w:rsid w:val="00CA1053"/>
    <w:rsid w:val="00CA1090"/>
    <w:rsid w:val="00CA10AC"/>
    <w:rsid w:val="00CA10DA"/>
    <w:rsid w:val="00CA1111"/>
    <w:rsid w:val="00CA1205"/>
    <w:rsid w:val="00CA128E"/>
    <w:rsid w:val="00CA12B8"/>
    <w:rsid w:val="00CA12C7"/>
    <w:rsid w:val="00CA12D3"/>
    <w:rsid w:val="00CA136B"/>
    <w:rsid w:val="00CA141B"/>
    <w:rsid w:val="00CA1465"/>
    <w:rsid w:val="00CA1485"/>
    <w:rsid w:val="00CA169F"/>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8E"/>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35"/>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4ED"/>
    <w:rsid w:val="00CA353F"/>
    <w:rsid w:val="00CA35CF"/>
    <w:rsid w:val="00CA3651"/>
    <w:rsid w:val="00CA371E"/>
    <w:rsid w:val="00CA3858"/>
    <w:rsid w:val="00CA385E"/>
    <w:rsid w:val="00CA392D"/>
    <w:rsid w:val="00CA3978"/>
    <w:rsid w:val="00CA398C"/>
    <w:rsid w:val="00CA39F4"/>
    <w:rsid w:val="00CA39FF"/>
    <w:rsid w:val="00CA3A41"/>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885"/>
    <w:rsid w:val="00CA49F7"/>
    <w:rsid w:val="00CA4A76"/>
    <w:rsid w:val="00CA4B13"/>
    <w:rsid w:val="00CA4B1F"/>
    <w:rsid w:val="00CA4B68"/>
    <w:rsid w:val="00CA4BC1"/>
    <w:rsid w:val="00CA4C50"/>
    <w:rsid w:val="00CA4C54"/>
    <w:rsid w:val="00CA4D2A"/>
    <w:rsid w:val="00CA4D6A"/>
    <w:rsid w:val="00CA4DF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E2"/>
    <w:rsid w:val="00CA64F2"/>
    <w:rsid w:val="00CA651E"/>
    <w:rsid w:val="00CA66DF"/>
    <w:rsid w:val="00CA66E7"/>
    <w:rsid w:val="00CA6726"/>
    <w:rsid w:val="00CA6758"/>
    <w:rsid w:val="00CA6762"/>
    <w:rsid w:val="00CA676C"/>
    <w:rsid w:val="00CA677D"/>
    <w:rsid w:val="00CA67D4"/>
    <w:rsid w:val="00CA67F5"/>
    <w:rsid w:val="00CA685B"/>
    <w:rsid w:val="00CA69BF"/>
    <w:rsid w:val="00CA6A5E"/>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A6"/>
    <w:rsid w:val="00CA74E2"/>
    <w:rsid w:val="00CA74E8"/>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33"/>
    <w:rsid w:val="00CA7D7F"/>
    <w:rsid w:val="00CA7D8B"/>
    <w:rsid w:val="00CA7E28"/>
    <w:rsid w:val="00CA7E61"/>
    <w:rsid w:val="00CA7E8F"/>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CE"/>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CE8"/>
    <w:rsid w:val="00CB0D31"/>
    <w:rsid w:val="00CB0DF0"/>
    <w:rsid w:val="00CB0E54"/>
    <w:rsid w:val="00CB0E82"/>
    <w:rsid w:val="00CB0EF9"/>
    <w:rsid w:val="00CB0F51"/>
    <w:rsid w:val="00CB0F60"/>
    <w:rsid w:val="00CB0FC2"/>
    <w:rsid w:val="00CB0FCF"/>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58B"/>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A"/>
    <w:rsid w:val="00CB2410"/>
    <w:rsid w:val="00CB24A2"/>
    <w:rsid w:val="00CB251A"/>
    <w:rsid w:val="00CB25C4"/>
    <w:rsid w:val="00CB25CA"/>
    <w:rsid w:val="00CB2646"/>
    <w:rsid w:val="00CB264F"/>
    <w:rsid w:val="00CB2679"/>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E90"/>
    <w:rsid w:val="00CB2F34"/>
    <w:rsid w:val="00CB2FA1"/>
    <w:rsid w:val="00CB302A"/>
    <w:rsid w:val="00CB3083"/>
    <w:rsid w:val="00CB3088"/>
    <w:rsid w:val="00CB320D"/>
    <w:rsid w:val="00CB321A"/>
    <w:rsid w:val="00CB331C"/>
    <w:rsid w:val="00CB3356"/>
    <w:rsid w:val="00CB3363"/>
    <w:rsid w:val="00CB33FE"/>
    <w:rsid w:val="00CB34FA"/>
    <w:rsid w:val="00CB35C7"/>
    <w:rsid w:val="00CB367F"/>
    <w:rsid w:val="00CB36FD"/>
    <w:rsid w:val="00CB37D7"/>
    <w:rsid w:val="00CB3873"/>
    <w:rsid w:val="00CB38A7"/>
    <w:rsid w:val="00CB38D1"/>
    <w:rsid w:val="00CB3AE7"/>
    <w:rsid w:val="00CB3B7B"/>
    <w:rsid w:val="00CB3C05"/>
    <w:rsid w:val="00CB3C30"/>
    <w:rsid w:val="00CB3CC7"/>
    <w:rsid w:val="00CB3D27"/>
    <w:rsid w:val="00CB3EB6"/>
    <w:rsid w:val="00CB3F76"/>
    <w:rsid w:val="00CB4111"/>
    <w:rsid w:val="00CB4153"/>
    <w:rsid w:val="00CB4283"/>
    <w:rsid w:val="00CB43BC"/>
    <w:rsid w:val="00CB4446"/>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55"/>
    <w:rsid w:val="00CB4C66"/>
    <w:rsid w:val="00CB4D03"/>
    <w:rsid w:val="00CB4F0A"/>
    <w:rsid w:val="00CB4F2B"/>
    <w:rsid w:val="00CB4FCD"/>
    <w:rsid w:val="00CB503C"/>
    <w:rsid w:val="00CB5073"/>
    <w:rsid w:val="00CB50A5"/>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686"/>
    <w:rsid w:val="00CB670F"/>
    <w:rsid w:val="00CB672B"/>
    <w:rsid w:val="00CB67DF"/>
    <w:rsid w:val="00CB6832"/>
    <w:rsid w:val="00CB68AF"/>
    <w:rsid w:val="00CB68F1"/>
    <w:rsid w:val="00CB6913"/>
    <w:rsid w:val="00CB699F"/>
    <w:rsid w:val="00CB6A2A"/>
    <w:rsid w:val="00CB6A53"/>
    <w:rsid w:val="00CB6A97"/>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B7F9E"/>
    <w:rsid w:val="00CC0017"/>
    <w:rsid w:val="00CC00A0"/>
    <w:rsid w:val="00CC019B"/>
    <w:rsid w:val="00CC01BE"/>
    <w:rsid w:val="00CC01C3"/>
    <w:rsid w:val="00CC01E4"/>
    <w:rsid w:val="00CC032C"/>
    <w:rsid w:val="00CC0343"/>
    <w:rsid w:val="00CC0362"/>
    <w:rsid w:val="00CC0369"/>
    <w:rsid w:val="00CC0461"/>
    <w:rsid w:val="00CC047A"/>
    <w:rsid w:val="00CC061F"/>
    <w:rsid w:val="00CC064D"/>
    <w:rsid w:val="00CC06B0"/>
    <w:rsid w:val="00CC06D7"/>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A5"/>
    <w:rsid w:val="00CC0CCA"/>
    <w:rsid w:val="00CC0CE3"/>
    <w:rsid w:val="00CC0D09"/>
    <w:rsid w:val="00CC0D8B"/>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A76"/>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39C"/>
    <w:rsid w:val="00CC34C3"/>
    <w:rsid w:val="00CC34F1"/>
    <w:rsid w:val="00CC35C8"/>
    <w:rsid w:val="00CC3653"/>
    <w:rsid w:val="00CC3740"/>
    <w:rsid w:val="00CC3780"/>
    <w:rsid w:val="00CC378F"/>
    <w:rsid w:val="00CC39DE"/>
    <w:rsid w:val="00CC3A3B"/>
    <w:rsid w:val="00CC3A5C"/>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0"/>
    <w:rsid w:val="00CC4F06"/>
    <w:rsid w:val="00CC4FB6"/>
    <w:rsid w:val="00CC5028"/>
    <w:rsid w:val="00CC5033"/>
    <w:rsid w:val="00CC5051"/>
    <w:rsid w:val="00CC50A3"/>
    <w:rsid w:val="00CC513B"/>
    <w:rsid w:val="00CC51BA"/>
    <w:rsid w:val="00CC52DC"/>
    <w:rsid w:val="00CC5341"/>
    <w:rsid w:val="00CC5402"/>
    <w:rsid w:val="00CC5405"/>
    <w:rsid w:val="00CC543B"/>
    <w:rsid w:val="00CC545A"/>
    <w:rsid w:val="00CC54BA"/>
    <w:rsid w:val="00CC54C8"/>
    <w:rsid w:val="00CC54F6"/>
    <w:rsid w:val="00CC5572"/>
    <w:rsid w:val="00CC55E5"/>
    <w:rsid w:val="00CC55F1"/>
    <w:rsid w:val="00CC57A0"/>
    <w:rsid w:val="00CC5802"/>
    <w:rsid w:val="00CC58E5"/>
    <w:rsid w:val="00CC59D6"/>
    <w:rsid w:val="00CC59F8"/>
    <w:rsid w:val="00CC5BB3"/>
    <w:rsid w:val="00CC5C3D"/>
    <w:rsid w:val="00CC5CE1"/>
    <w:rsid w:val="00CC5D55"/>
    <w:rsid w:val="00CC5D88"/>
    <w:rsid w:val="00CC5DED"/>
    <w:rsid w:val="00CC5F76"/>
    <w:rsid w:val="00CC5FFD"/>
    <w:rsid w:val="00CC6024"/>
    <w:rsid w:val="00CC6061"/>
    <w:rsid w:val="00CC607C"/>
    <w:rsid w:val="00CC60BA"/>
    <w:rsid w:val="00CC618A"/>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8"/>
    <w:rsid w:val="00CD0F9C"/>
    <w:rsid w:val="00CD106F"/>
    <w:rsid w:val="00CD119D"/>
    <w:rsid w:val="00CD11FF"/>
    <w:rsid w:val="00CD124C"/>
    <w:rsid w:val="00CD130A"/>
    <w:rsid w:val="00CD13A0"/>
    <w:rsid w:val="00CD151E"/>
    <w:rsid w:val="00CD1667"/>
    <w:rsid w:val="00CD170F"/>
    <w:rsid w:val="00CD175F"/>
    <w:rsid w:val="00CD1856"/>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DE"/>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2E7"/>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2B"/>
    <w:rsid w:val="00CD4154"/>
    <w:rsid w:val="00CD4202"/>
    <w:rsid w:val="00CD4247"/>
    <w:rsid w:val="00CD426E"/>
    <w:rsid w:val="00CD4305"/>
    <w:rsid w:val="00CD434D"/>
    <w:rsid w:val="00CD44C6"/>
    <w:rsid w:val="00CD4503"/>
    <w:rsid w:val="00CD4569"/>
    <w:rsid w:val="00CD4619"/>
    <w:rsid w:val="00CD4673"/>
    <w:rsid w:val="00CD4970"/>
    <w:rsid w:val="00CD4986"/>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E16"/>
    <w:rsid w:val="00CD5F1C"/>
    <w:rsid w:val="00CD5F4F"/>
    <w:rsid w:val="00CD5FAE"/>
    <w:rsid w:val="00CD6022"/>
    <w:rsid w:val="00CD6044"/>
    <w:rsid w:val="00CD6091"/>
    <w:rsid w:val="00CD6155"/>
    <w:rsid w:val="00CD61BF"/>
    <w:rsid w:val="00CD61D6"/>
    <w:rsid w:val="00CD61FE"/>
    <w:rsid w:val="00CD6299"/>
    <w:rsid w:val="00CD6346"/>
    <w:rsid w:val="00CD6401"/>
    <w:rsid w:val="00CD641B"/>
    <w:rsid w:val="00CD6486"/>
    <w:rsid w:val="00CD6524"/>
    <w:rsid w:val="00CD69B0"/>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303"/>
    <w:rsid w:val="00CD7386"/>
    <w:rsid w:val="00CD7442"/>
    <w:rsid w:val="00CD747F"/>
    <w:rsid w:val="00CD74C7"/>
    <w:rsid w:val="00CD75B8"/>
    <w:rsid w:val="00CD77CC"/>
    <w:rsid w:val="00CD78F3"/>
    <w:rsid w:val="00CD798B"/>
    <w:rsid w:val="00CD7AA0"/>
    <w:rsid w:val="00CD7B11"/>
    <w:rsid w:val="00CD7BA0"/>
    <w:rsid w:val="00CD7BE2"/>
    <w:rsid w:val="00CD7CB1"/>
    <w:rsid w:val="00CD7D1F"/>
    <w:rsid w:val="00CD7D3E"/>
    <w:rsid w:val="00CD7E09"/>
    <w:rsid w:val="00CD7F06"/>
    <w:rsid w:val="00CD7F0E"/>
    <w:rsid w:val="00CD7F1B"/>
    <w:rsid w:val="00CD7F75"/>
    <w:rsid w:val="00CE0046"/>
    <w:rsid w:val="00CE0092"/>
    <w:rsid w:val="00CE00A8"/>
    <w:rsid w:val="00CE00D0"/>
    <w:rsid w:val="00CE011B"/>
    <w:rsid w:val="00CE0180"/>
    <w:rsid w:val="00CE0272"/>
    <w:rsid w:val="00CE02A1"/>
    <w:rsid w:val="00CE0381"/>
    <w:rsid w:val="00CE0396"/>
    <w:rsid w:val="00CE0454"/>
    <w:rsid w:val="00CE04B2"/>
    <w:rsid w:val="00CE05F3"/>
    <w:rsid w:val="00CE0601"/>
    <w:rsid w:val="00CE0621"/>
    <w:rsid w:val="00CE0697"/>
    <w:rsid w:val="00CE06CA"/>
    <w:rsid w:val="00CE06D4"/>
    <w:rsid w:val="00CE06E8"/>
    <w:rsid w:val="00CE07D5"/>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ED1"/>
    <w:rsid w:val="00CE0F4C"/>
    <w:rsid w:val="00CE0F6E"/>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C1"/>
    <w:rsid w:val="00CE18D0"/>
    <w:rsid w:val="00CE18DE"/>
    <w:rsid w:val="00CE1929"/>
    <w:rsid w:val="00CE1A22"/>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202"/>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B11"/>
    <w:rsid w:val="00CE2C4F"/>
    <w:rsid w:val="00CE2C7D"/>
    <w:rsid w:val="00CE2C8B"/>
    <w:rsid w:val="00CE2D66"/>
    <w:rsid w:val="00CE2E6F"/>
    <w:rsid w:val="00CE2F29"/>
    <w:rsid w:val="00CE2FDA"/>
    <w:rsid w:val="00CE2FE8"/>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AF9"/>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858"/>
    <w:rsid w:val="00CE48E9"/>
    <w:rsid w:val="00CE4932"/>
    <w:rsid w:val="00CE49BF"/>
    <w:rsid w:val="00CE4A15"/>
    <w:rsid w:val="00CE4A84"/>
    <w:rsid w:val="00CE4BD9"/>
    <w:rsid w:val="00CE4BFD"/>
    <w:rsid w:val="00CE4C60"/>
    <w:rsid w:val="00CE4CF9"/>
    <w:rsid w:val="00CE4DEE"/>
    <w:rsid w:val="00CE4E91"/>
    <w:rsid w:val="00CE4F0F"/>
    <w:rsid w:val="00CE4F4D"/>
    <w:rsid w:val="00CE4FAB"/>
    <w:rsid w:val="00CE50CE"/>
    <w:rsid w:val="00CE50D0"/>
    <w:rsid w:val="00CE515D"/>
    <w:rsid w:val="00CE51A3"/>
    <w:rsid w:val="00CE52B1"/>
    <w:rsid w:val="00CE52DB"/>
    <w:rsid w:val="00CE530C"/>
    <w:rsid w:val="00CE533F"/>
    <w:rsid w:val="00CE5341"/>
    <w:rsid w:val="00CE534D"/>
    <w:rsid w:val="00CE537C"/>
    <w:rsid w:val="00CE53C6"/>
    <w:rsid w:val="00CE53DA"/>
    <w:rsid w:val="00CE542A"/>
    <w:rsid w:val="00CE5457"/>
    <w:rsid w:val="00CE55C2"/>
    <w:rsid w:val="00CE5709"/>
    <w:rsid w:val="00CE57F3"/>
    <w:rsid w:val="00CE582C"/>
    <w:rsid w:val="00CE58F1"/>
    <w:rsid w:val="00CE5AA9"/>
    <w:rsid w:val="00CE5B05"/>
    <w:rsid w:val="00CE5B68"/>
    <w:rsid w:val="00CE5BEF"/>
    <w:rsid w:val="00CE5C6D"/>
    <w:rsid w:val="00CE5C96"/>
    <w:rsid w:val="00CE5CA3"/>
    <w:rsid w:val="00CE5CD5"/>
    <w:rsid w:val="00CE5D99"/>
    <w:rsid w:val="00CE5DF4"/>
    <w:rsid w:val="00CE5DF9"/>
    <w:rsid w:val="00CE5E19"/>
    <w:rsid w:val="00CE5F5D"/>
    <w:rsid w:val="00CE5F74"/>
    <w:rsid w:val="00CE5F96"/>
    <w:rsid w:val="00CE5FC1"/>
    <w:rsid w:val="00CE602B"/>
    <w:rsid w:val="00CE60A3"/>
    <w:rsid w:val="00CE60F5"/>
    <w:rsid w:val="00CE6200"/>
    <w:rsid w:val="00CE623B"/>
    <w:rsid w:val="00CE6255"/>
    <w:rsid w:val="00CE633E"/>
    <w:rsid w:val="00CE6359"/>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0B"/>
    <w:rsid w:val="00CE6F50"/>
    <w:rsid w:val="00CE6FA9"/>
    <w:rsid w:val="00CE7028"/>
    <w:rsid w:val="00CE7080"/>
    <w:rsid w:val="00CE7129"/>
    <w:rsid w:val="00CE71FE"/>
    <w:rsid w:val="00CE7261"/>
    <w:rsid w:val="00CE726F"/>
    <w:rsid w:val="00CE7299"/>
    <w:rsid w:val="00CE7301"/>
    <w:rsid w:val="00CE7376"/>
    <w:rsid w:val="00CE73A1"/>
    <w:rsid w:val="00CE750B"/>
    <w:rsid w:val="00CE7519"/>
    <w:rsid w:val="00CE7532"/>
    <w:rsid w:val="00CE7596"/>
    <w:rsid w:val="00CE75C3"/>
    <w:rsid w:val="00CE75C4"/>
    <w:rsid w:val="00CE75DF"/>
    <w:rsid w:val="00CE7644"/>
    <w:rsid w:val="00CE7688"/>
    <w:rsid w:val="00CE76BD"/>
    <w:rsid w:val="00CE76DD"/>
    <w:rsid w:val="00CE77E3"/>
    <w:rsid w:val="00CE7822"/>
    <w:rsid w:val="00CE7834"/>
    <w:rsid w:val="00CE78C7"/>
    <w:rsid w:val="00CE78C9"/>
    <w:rsid w:val="00CE7952"/>
    <w:rsid w:val="00CE7955"/>
    <w:rsid w:val="00CE798D"/>
    <w:rsid w:val="00CE79F1"/>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2D"/>
    <w:rsid w:val="00CF01AF"/>
    <w:rsid w:val="00CF021C"/>
    <w:rsid w:val="00CF02E3"/>
    <w:rsid w:val="00CF0382"/>
    <w:rsid w:val="00CF043E"/>
    <w:rsid w:val="00CF0498"/>
    <w:rsid w:val="00CF06BA"/>
    <w:rsid w:val="00CF06C0"/>
    <w:rsid w:val="00CF0726"/>
    <w:rsid w:val="00CF07E3"/>
    <w:rsid w:val="00CF07E4"/>
    <w:rsid w:val="00CF084A"/>
    <w:rsid w:val="00CF08F3"/>
    <w:rsid w:val="00CF08F5"/>
    <w:rsid w:val="00CF0914"/>
    <w:rsid w:val="00CF0968"/>
    <w:rsid w:val="00CF096E"/>
    <w:rsid w:val="00CF09C0"/>
    <w:rsid w:val="00CF0A82"/>
    <w:rsid w:val="00CF0AD2"/>
    <w:rsid w:val="00CF0B89"/>
    <w:rsid w:val="00CF0C9D"/>
    <w:rsid w:val="00CF0CB4"/>
    <w:rsid w:val="00CF0D4B"/>
    <w:rsid w:val="00CF0E58"/>
    <w:rsid w:val="00CF0E68"/>
    <w:rsid w:val="00CF0E78"/>
    <w:rsid w:val="00CF0E7C"/>
    <w:rsid w:val="00CF0EAD"/>
    <w:rsid w:val="00CF0F10"/>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ABC"/>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679"/>
    <w:rsid w:val="00CF375A"/>
    <w:rsid w:val="00CF378B"/>
    <w:rsid w:val="00CF378E"/>
    <w:rsid w:val="00CF37A6"/>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BF5"/>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74"/>
    <w:rsid w:val="00CF44D1"/>
    <w:rsid w:val="00CF44DE"/>
    <w:rsid w:val="00CF44F0"/>
    <w:rsid w:val="00CF4504"/>
    <w:rsid w:val="00CF451C"/>
    <w:rsid w:val="00CF4598"/>
    <w:rsid w:val="00CF459D"/>
    <w:rsid w:val="00CF45C6"/>
    <w:rsid w:val="00CF460D"/>
    <w:rsid w:val="00CF4618"/>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32"/>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11"/>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AD7"/>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6C"/>
    <w:rsid w:val="00CF7991"/>
    <w:rsid w:val="00CF79C9"/>
    <w:rsid w:val="00CF79DA"/>
    <w:rsid w:val="00CF7A62"/>
    <w:rsid w:val="00CF7B09"/>
    <w:rsid w:val="00CF7BCF"/>
    <w:rsid w:val="00CF7C07"/>
    <w:rsid w:val="00CF7C3E"/>
    <w:rsid w:val="00CF7E06"/>
    <w:rsid w:val="00CF7E5E"/>
    <w:rsid w:val="00CF7EAD"/>
    <w:rsid w:val="00CF7EF7"/>
    <w:rsid w:val="00CF7F49"/>
    <w:rsid w:val="00CF7F59"/>
    <w:rsid w:val="00CF7FA9"/>
    <w:rsid w:val="00CF7FC7"/>
    <w:rsid w:val="00CF7FE7"/>
    <w:rsid w:val="00D0007D"/>
    <w:rsid w:val="00D000CD"/>
    <w:rsid w:val="00D0012F"/>
    <w:rsid w:val="00D001BA"/>
    <w:rsid w:val="00D0023F"/>
    <w:rsid w:val="00D00411"/>
    <w:rsid w:val="00D00531"/>
    <w:rsid w:val="00D00540"/>
    <w:rsid w:val="00D005E4"/>
    <w:rsid w:val="00D005F8"/>
    <w:rsid w:val="00D00618"/>
    <w:rsid w:val="00D0062E"/>
    <w:rsid w:val="00D00646"/>
    <w:rsid w:val="00D00653"/>
    <w:rsid w:val="00D007AF"/>
    <w:rsid w:val="00D008D2"/>
    <w:rsid w:val="00D00944"/>
    <w:rsid w:val="00D009C3"/>
    <w:rsid w:val="00D009F1"/>
    <w:rsid w:val="00D00A5A"/>
    <w:rsid w:val="00D00A7A"/>
    <w:rsid w:val="00D00A8D"/>
    <w:rsid w:val="00D00B59"/>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82"/>
    <w:rsid w:val="00D016D8"/>
    <w:rsid w:val="00D018B7"/>
    <w:rsid w:val="00D018D5"/>
    <w:rsid w:val="00D0194E"/>
    <w:rsid w:val="00D01969"/>
    <w:rsid w:val="00D01A10"/>
    <w:rsid w:val="00D01A81"/>
    <w:rsid w:val="00D01A9F"/>
    <w:rsid w:val="00D01AC2"/>
    <w:rsid w:val="00D01AF5"/>
    <w:rsid w:val="00D01B0C"/>
    <w:rsid w:val="00D01BA4"/>
    <w:rsid w:val="00D01BF2"/>
    <w:rsid w:val="00D01C54"/>
    <w:rsid w:val="00D01C85"/>
    <w:rsid w:val="00D01CFD"/>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82A"/>
    <w:rsid w:val="00D028E6"/>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996"/>
    <w:rsid w:val="00D039B8"/>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93"/>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D34"/>
    <w:rsid w:val="00D04E55"/>
    <w:rsid w:val="00D04ED5"/>
    <w:rsid w:val="00D04F03"/>
    <w:rsid w:val="00D04F06"/>
    <w:rsid w:val="00D04F51"/>
    <w:rsid w:val="00D04F8C"/>
    <w:rsid w:val="00D05004"/>
    <w:rsid w:val="00D05133"/>
    <w:rsid w:val="00D05135"/>
    <w:rsid w:val="00D05137"/>
    <w:rsid w:val="00D05201"/>
    <w:rsid w:val="00D05211"/>
    <w:rsid w:val="00D0521B"/>
    <w:rsid w:val="00D052CD"/>
    <w:rsid w:val="00D052DA"/>
    <w:rsid w:val="00D052EA"/>
    <w:rsid w:val="00D05313"/>
    <w:rsid w:val="00D05364"/>
    <w:rsid w:val="00D053C3"/>
    <w:rsid w:val="00D053E4"/>
    <w:rsid w:val="00D05406"/>
    <w:rsid w:val="00D05459"/>
    <w:rsid w:val="00D054A2"/>
    <w:rsid w:val="00D054FD"/>
    <w:rsid w:val="00D0551D"/>
    <w:rsid w:val="00D05546"/>
    <w:rsid w:val="00D05613"/>
    <w:rsid w:val="00D0567A"/>
    <w:rsid w:val="00D05712"/>
    <w:rsid w:val="00D0576A"/>
    <w:rsid w:val="00D05773"/>
    <w:rsid w:val="00D057B6"/>
    <w:rsid w:val="00D05856"/>
    <w:rsid w:val="00D058B9"/>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F20"/>
    <w:rsid w:val="00D05F39"/>
    <w:rsid w:val="00D0601B"/>
    <w:rsid w:val="00D060D2"/>
    <w:rsid w:val="00D0627F"/>
    <w:rsid w:val="00D06284"/>
    <w:rsid w:val="00D06358"/>
    <w:rsid w:val="00D063DE"/>
    <w:rsid w:val="00D0642B"/>
    <w:rsid w:val="00D06472"/>
    <w:rsid w:val="00D06507"/>
    <w:rsid w:val="00D06556"/>
    <w:rsid w:val="00D06599"/>
    <w:rsid w:val="00D065C7"/>
    <w:rsid w:val="00D0667E"/>
    <w:rsid w:val="00D066F3"/>
    <w:rsid w:val="00D06737"/>
    <w:rsid w:val="00D06758"/>
    <w:rsid w:val="00D067A6"/>
    <w:rsid w:val="00D06818"/>
    <w:rsid w:val="00D06937"/>
    <w:rsid w:val="00D06993"/>
    <w:rsid w:val="00D069A3"/>
    <w:rsid w:val="00D069D7"/>
    <w:rsid w:val="00D069D9"/>
    <w:rsid w:val="00D06A6C"/>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9B0"/>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AFE"/>
    <w:rsid w:val="00D10C8C"/>
    <w:rsid w:val="00D10E5C"/>
    <w:rsid w:val="00D10EC4"/>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4"/>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8E7"/>
    <w:rsid w:val="00D12912"/>
    <w:rsid w:val="00D129F6"/>
    <w:rsid w:val="00D12A1A"/>
    <w:rsid w:val="00D12A23"/>
    <w:rsid w:val="00D12A66"/>
    <w:rsid w:val="00D12A7C"/>
    <w:rsid w:val="00D12A80"/>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2"/>
    <w:rsid w:val="00D134F6"/>
    <w:rsid w:val="00D134FE"/>
    <w:rsid w:val="00D1350D"/>
    <w:rsid w:val="00D135E7"/>
    <w:rsid w:val="00D1360C"/>
    <w:rsid w:val="00D1368A"/>
    <w:rsid w:val="00D1368F"/>
    <w:rsid w:val="00D136AB"/>
    <w:rsid w:val="00D1370A"/>
    <w:rsid w:val="00D13868"/>
    <w:rsid w:val="00D138E0"/>
    <w:rsid w:val="00D13912"/>
    <w:rsid w:val="00D1392B"/>
    <w:rsid w:val="00D139C8"/>
    <w:rsid w:val="00D13A88"/>
    <w:rsid w:val="00D13AE7"/>
    <w:rsid w:val="00D13B0D"/>
    <w:rsid w:val="00D13B34"/>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32"/>
    <w:rsid w:val="00D144A8"/>
    <w:rsid w:val="00D145B4"/>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DF0"/>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88"/>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87"/>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C3"/>
    <w:rsid w:val="00D177E3"/>
    <w:rsid w:val="00D17853"/>
    <w:rsid w:val="00D178B7"/>
    <w:rsid w:val="00D1791B"/>
    <w:rsid w:val="00D17964"/>
    <w:rsid w:val="00D17A1A"/>
    <w:rsid w:val="00D17B09"/>
    <w:rsid w:val="00D17B6D"/>
    <w:rsid w:val="00D17B7A"/>
    <w:rsid w:val="00D17CD3"/>
    <w:rsid w:val="00D17CE9"/>
    <w:rsid w:val="00D17CFE"/>
    <w:rsid w:val="00D17DBA"/>
    <w:rsid w:val="00D17DDF"/>
    <w:rsid w:val="00D17DEB"/>
    <w:rsid w:val="00D17E61"/>
    <w:rsid w:val="00D17F18"/>
    <w:rsid w:val="00D17F86"/>
    <w:rsid w:val="00D2005D"/>
    <w:rsid w:val="00D2006E"/>
    <w:rsid w:val="00D20072"/>
    <w:rsid w:val="00D20098"/>
    <w:rsid w:val="00D200AA"/>
    <w:rsid w:val="00D20157"/>
    <w:rsid w:val="00D2027A"/>
    <w:rsid w:val="00D20292"/>
    <w:rsid w:val="00D2031A"/>
    <w:rsid w:val="00D203B8"/>
    <w:rsid w:val="00D203BB"/>
    <w:rsid w:val="00D20433"/>
    <w:rsid w:val="00D20443"/>
    <w:rsid w:val="00D204C7"/>
    <w:rsid w:val="00D20550"/>
    <w:rsid w:val="00D2056D"/>
    <w:rsid w:val="00D20632"/>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04"/>
    <w:rsid w:val="00D22328"/>
    <w:rsid w:val="00D2238E"/>
    <w:rsid w:val="00D22416"/>
    <w:rsid w:val="00D22493"/>
    <w:rsid w:val="00D224FC"/>
    <w:rsid w:val="00D22628"/>
    <w:rsid w:val="00D226AB"/>
    <w:rsid w:val="00D22752"/>
    <w:rsid w:val="00D22812"/>
    <w:rsid w:val="00D2286B"/>
    <w:rsid w:val="00D2287C"/>
    <w:rsid w:val="00D228B8"/>
    <w:rsid w:val="00D228C7"/>
    <w:rsid w:val="00D228D5"/>
    <w:rsid w:val="00D228DA"/>
    <w:rsid w:val="00D2299E"/>
    <w:rsid w:val="00D22A07"/>
    <w:rsid w:val="00D22AA5"/>
    <w:rsid w:val="00D22ABB"/>
    <w:rsid w:val="00D22B1F"/>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87"/>
    <w:rsid w:val="00D23198"/>
    <w:rsid w:val="00D231C0"/>
    <w:rsid w:val="00D23215"/>
    <w:rsid w:val="00D23279"/>
    <w:rsid w:val="00D2332A"/>
    <w:rsid w:val="00D2334C"/>
    <w:rsid w:val="00D23353"/>
    <w:rsid w:val="00D2338A"/>
    <w:rsid w:val="00D233D3"/>
    <w:rsid w:val="00D2345B"/>
    <w:rsid w:val="00D2348F"/>
    <w:rsid w:val="00D234DE"/>
    <w:rsid w:val="00D234E4"/>
    <w:rsid w:val="00D2357B"/>
    <w:rsid w:val="00D2358C"/>
    <w:rsid w:val="00D235CB"/>
    <w:rsid w:val="00D2364D"/>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5AD"/>
    <w:rsid w:val="00D2564E"/>
    <w:rsid w:val="00D25699"/>
    <w:rsid w:val="00D25728"/>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78F"/>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2B"/>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27F6B"/>
    <w:rsid w:val="00D30023"/>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78C"/>
    <w:rsid w:val="00D307EB"/>
    <w:rsid w:val="00D3080D"/>
    <w:rsid w:val="00D30854"/>
    <w:rsid w:val="00D3089A"/>
    <w:rsid w:val="00D308BA"/>
    <w:rsid w:val="00D3098B"/>
    <w:rsid w:val="00D30A02"/>
    <w:rsid w:val="00D30A1E"/>
    <w:rsid w:val="00D30A2D"/>
    <w:rsid w:val="00D30A2F"/>
    <w:rsid w:val="00D30A7C"/>
    <w:rsid w:val="00D30A93"/>
    <w:rsid w:val="00D30BBA"/>
    <w:rsid w:val="00D30BCB"/>
    <w:rsid w:val="00D30CB2"/>
    <w:rsid w:val="00D30CD9"/>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20"/>
    <w:rsid w:val="00D315E1"/>
    <w:rsid w:val="00D31665"/>
    <w:rsid w:val="00D316A4"/>
    <w:rsid w:val="00D31703"/>
    <w:rsid w:val="00D31731"/>
    <w:rsid w:val="00D3180A"/>
    <w:rsid w:val="00D31861"/>
    <w:rsid w:val="00D318CC"/>
    <w:rsid w:val="00D31A0A"/>
    <w:rsid w:val="00D31A42"/>
    <w:rsid w:val="00D31AD2"/>
    <w:rsid w:val="00D31B30"/>
    <w:rsid w:val="00D31B57"/>
    <w:rsid w:val="00D31B68"/>
    <w:rsid w:val="00D31CDB"/>
    <w:rsid w:val="00D31D17"/>
    <w:rsid w:val="00D31D31"/>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3C6"/>
    <w:rsid w:val="00D32415"/>
    <w:rsid w:val="00D324D3"/>
    <w:rsid w:val="00D324EB"/>
    <w:rsid w:val="00D3254A"/>
    <w:rsid w:val="00D32551"/>
    <w:rsid w:val="00D32582"/>
    <w:rsid w:val="00D3265F"/>
    <w:rsid w:val="00D3284A"/>
    <w:rsid w:val="00D3285D"/>
    <w:rsid w:val="00D32888"/>
    <w:rsid w:val="00D32889"/>
    <w:rsid w:val="00D328E1"/>
    <w:rsid w:val="00D32940"/>
    <w:rsid w:val="00D3297A"/>
    <w:rsid w:val="00D3297B"/>
    <w:rsid w:val="00D32AA7"/>
    <w:rsid w:val="00D32CC3"/>
    <w:rsid w:val="00D32D4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26"/>
    <w:rsid w:val="00D337C0"/>
    <w:rsid w:val="00D33942"/>
    <w:rsid w:val="00D3398A"/>
    <w:rsid w:val="00D33AD3"/>
    <w:rsid w:val="00D33B0F"/>
    <w:rsid w:val="00D33B22"/>
    <w:rsid w:val="00D33BC0"/>
    <w:rsid w:val="00D33C09"/>
    <w:rsid w:val="00D33C4A"/>
    <w:rsid w:val="00D33C5E"/>
    <w:rsid w:val="00D33E28"/>
    <w:rsid w:val="00D33E5A"/>
    <w:rsid w:val="00D33F27"/>
    <w:rsid w:val="00D33F30"/>
    <w:rsid w:val="00D33F67"/>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181"/>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E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587"/>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36"/>
    <w:rsid w:val="00D37487"/>
    <w:rsid w:val="00D374C6"/>
    <w:rsid w:val="00D374E6"/>
    <w:rsid w:val="00D374FD"/>
    <w:rsid w:val="00D37556"/>
    <w:rsid w:val="00D3755C"/>
    <w:rsid w:val="00D375AA"/>
    <w:rsid w:val="00D3760A"/>
    <w:rsid w:val="00D37680"/>
    <w:rsid w:val="00D3768D"/>
    <w:rsid w:val="00D37789"/>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D0D"/>
    <w:rsid w:val="00D37D65"/>
    <w:rsid w:val="00D37DA0"/>
    <w:rsid w:val="00D37DDA"/>
    <w:rsid w:val="00D37E02"/>
    <w:rsid w:val="00D37E91"/>
    <w:rsid w:val="00D37F7B"/>
    <w:rsid w:val="00D37FA8"/>
    <w:rsid w:val="00D4018B"/>
    <w:rsid w:val="00D401FC"/>
    <w:rsid w:val="00D402E6"/>
    <w:rsid w:val="00D40357"/>
    <w:rsid w:val="00D40382"/>
    <w:rsid w:val="00D403FF"/>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86"/>
    <w:rsid w:val="00D40E99"/>
    <w:rsid w:val="00D40E9A"/>
    <w:rsid w:val="00D40FDE"/>
    <w:rsid w:val="00D41085"/>
    <w:rsid w:val="00D4108F"/>
    <w:rsid w:val="00D411B4"/>
    <w:rsid w:val="00D411C0"/>
    <w:rsid w:val="00D41281"/>
    <w:rsid w:val="00D4128B"/>
    <w:rsid w:val="00D412C3"/>
    <w:rsid w:val="00D4133D"/>
    <w:rsid w:val="00D41640"/>
    <w:rsid w:val="00D4169F"/>
    <w:rsid w:val="00D418C9"/>
    <w:rsid w:val="00D41A30"/>
    <w:rsid w:val="00D41A3A"/>
    <w:rsid w:val="00D41AA6"/>
    <w:rsid w:val="00D41C13"/>
    <w:rsid w:val="00D41C9B"/>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78B"/>
    <w:rsid w:val="00D4281D"/>
    <w:rsid w:val="00D42840"/>
    <w:rsid w:val="00D4284B"/>
    <w:rsid w:val="00D42865"/>
    <w:rsid w:val="00D4288C"/>
    <w:rsid w:val="00D428FA"/>
    <w:rsid w:val="00D4292D"/>
    <w:rsid w:val="00D429C9"/>
    <w:rsid w:val="00D429CB"/>
    <w:rsid w:val="00D429D1"/>
    <w:rsid w:val="00D42AE2"/>
    <w:rsid w:val="00D42BD9"/>
    <w:rsid w:val="00D42C56"/>
    <w:rsid w:val="00D42C9B"/>
    <w:rsid w:val="00D42CE9"/>
    <w:rsid w:val="00D42D5A"/>
    <w:rsid w:val="00D42DB5"/>
    <w:rsid w:val="00D42E30"/>
    <w:rsid w:val="00D42E45"/>
    <w:rsid w:val="00D42EDB"/>
    <w:rsid w:val="00D42F0D"/>
    <w:rsid w:val="00D42FEE"/>
    <w:rsid w:val="00D43077"/>
    <w:rsid w:val="00D43079"/>
    <w:rsid w:val="00D4316C"/>
    <w:rsid w:val="00D43185"/>
    <w:rsid w:val="00D4324C"/>
    <w:rsid w:val="00D432A9"/>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A98"/>
    <w:rsid w:val="00D43AA3"/>
    <w:rsid w:val="00D43AB4"/>
    <w:rsid w:val="00D43AE7"/>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5A"/>
    <w:rsid w:val="00D444D3"/>
    <w:rsid w:val="00D44506"/>
    <w:rsid w:val="00D4466D"/>
    <w:rsid w:val="00D44701"/>
    <w:rsid w:val="00D44709"/>
    <w:rsid w:val="00D447A2"/>
    <w:rsid w:val="00D447DB"/>
    <w:rsid w:val="00D44821"/>
    <w:rsid w:val="00D44852"/>
    <w:rsid w:val="00D4485E"/>
    <w:rsid w:val="00D448AF"/>
    <w:rsid w:val="00D448E7"/>
    <w:rsid w:val="00D4498A"/>
    <w:rsid w:val="00D44AE4"/>
    <w:rsid w:val="00D44CD9"/>
    <w:rsid w:val="00D44DEC"/>
    <w:rsid w:val="00D44E05"/>
    <w:rsid w:val="00D44E21"/>
    <w:rsid w:val="00D44E71"/>
    <w:rsid w:val="00D44E73"/>
    <w:rsid w:val="00D44E86"/>
    <w:rsid w:val="00D44F96"/>
    <w:rsid w:val="00D45188"/>
    <w:rsid w:val="00D45259"/>
    <w:rsid w:val="00D45289"/>
    <w:rsid w:val="00D453BD"/>
    <w:rsid w:val="00D453CE"/>
    <w:rsid w:val="00D45487"/>
    <w:rsid w:val="00D45494"/>
    <w:rsid w:val="00D45576"/>
    <w:rsid w:val="00D45590"/>
    <w:rsid w:val="00D455A4"/>
    <w:rsid w:val="00D45643"/>
    <w:rsid w:val="00D456C9"/>
    <w:rsid w:val="00D456ED"/>
    <w:rsid w:val="00D4574C"/>
    <w:rsid w:val="00D45766"/>
    <w:rsid w:val="00D457F2"/>
    <w:rsid w:val="00D45868"/>
    <w:rsid w:val="00D458B0"/>
    <w:rsid w:val="00D458BA"/>
    <w:rsid w:val="00D458D1"/>
    <w:rsid w:val="00D459FC"/>
    <w:rsid w:val="00D45A6A"/>
    <w:rsid w:val="00D45A73"/>
    <w:rsid w:val="00D45AC7"/>
    <w:rsid w:val="00D45AFE"/>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BF"/>
    <w:rsid w:val="00D466FD"/>
    <w:rsid w:val="00D46732"/>
    <w:rsid w:val="00D46828"/>
    <w:rsid w:val="00D468B9"/>
    <w:rsid w:val="00D46A55"/>
    <w:rsid w:val="00D46AA7"/>
    <w:rsid w:val="00D46C85"/>
    <w:rsid w:val="00D46CD7"/>
    <w:rsid w:val="00D46D24"/>
    <w:rsid w:val="00D46D74"/>
    <w:rsid w:val="00D46DB7"/>
    <w:rsid w:val="00D46E16"/>
    <w:rsid w:val="00D46E33"/>
    <w:rsid w:val="00D46E40"/>
    <w:rsid w:val="00D46EA5"/>
    <w:rsid w:val="00D46F06"/>
    <w:rsid w:val="00D46F37"/>
    <w:rsid w:val="00D46FEA"/>
    <w:rsid w:val="00D47042"/>
    <w:rsid w:val="00D470E8"/>
    <w:rsid w:val="00D4711A"/>
    <w:rsid w:val="00D4716C"/>
    <w:rsid w:val="00D4719B"/>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5E2"/>
    <w:rsid w:val="00D5075C"/>
    <w:rsid w:val="00D50764"/>
    <w:rsid w:val="00D5080A"/>
    <w:rsid w:val="00D50894"/>
    <w:rsid w:val="00D508D3"/>
    <w:rsid w:val="00D50927"/>
    <w:rsid w:val="00D5095B"/>
    <w:rsid w:val="00D50972"/>
    <w:rsid w:val="00D509A0"/>
    <w:rsid w:val="00D50A10"/>
    <w:rsid w:val="00D50A91"/>
    <w:rsid w:val="00D50A9B"/>
    <w:rsid w:val="00D50B67"/>
    <w:rsid w:val="00D50BBC"/>
    <w:rsid w:val="00D50C93"/>
    <w:rsid w:val="00D50CE6"/>
    <w:rsid w:val="00D50D16"/>
    <w:rsid w:val="00D50E32"/>
    <w:rsid w:val="00D50E4F"/>
    <w:rsid w:val="00D50ED6"/>
    <w:rsid w:val="00D50EDA"/>
    <w:rsid w:val="00D50F06"/>
    <w:rsid w:val="00D50F86"/>
    <w:rsid w:val="00D50FCA"/>
    <w:rsid w:val="00D510B0"/>
    <w:rsid w:val="00D510E4"/>
    <w:rsid w:val="00D51138"/>
    <w:rsid w:val="00D511C3"/>
    <w:rsid w:val="00D51334"/>
    <w:rsid w:val="00D513FE"/>
    <w:rsid w:val="00D51403"/>
    <w:rsid w:val="00D5146A"/>
    <w:rsid w:val="00D514BC"/>
    <w:rsid w:val="00D514F3"/>
    <w:rsid w:val="00D5157B"/>
    <w:rsid w:val="00D5165B"/>
    <w:rsid w:val="00D516B4"/>
    <w:rsid w:val="00D5170D"/>
    <w:rsid w:val="00D517A9"/>
    <w:rsid w:val="00D517EC"/>
    <w:rsid w:val="00D5182C"/>
    <w:rsid w:val="00D51962"/>
    <w:rsid w:val="00D519BC"/>
    <w:rsid w:val="00D519F6"/>
    <w:rsid w:val="00D51A52"/>
    <w:rsid w:val="00D51B68"/>
    <w:rsid w:val="00D51BAF"/>
    <w:rsid w:val="00D51C1C"/>
    <w:rsid w:val="00D51D49"/>
    <w:rsid w:val="00D51D9F"/>
    <w:rsid w:val="00D51F1B"/>
    <w:rsid w:val="00D51F4A"/>
    <w:rsid w:val="00D51F53"/>
    <w:rsid w:val="00D51F70"/>
    <w:rsid w:val="00D52093"/>
    <w:rsid w:val="00D52110"/>
    <w:rsid w:val="00D5225F"/>
    <w:rsid w:val="00D5231D"/>
    <w:rsid w:val="00D5232B"/>
    <w:rsid w:val="00D52343"/>
    <w:rsid w:val="00D5237F"/>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D"/>
    <w:rsid w:val="00D52C7B"/>
    <w:rsid w:val="00D52CA9"/>
    <w:rsid w:val="00D52D34"/>
    <w:rsid w:val="00D52DB5"/>
    <w:rsid w:val="00D52E76"/>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992"/>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B5"/>
    <w:rsid w:val="00D543DE"/>
    <w:rsid w:val="00D54434"/>
    <w:rsid w:val="00D5448B"/>
    <w:rsid w:val="00D544BD"/>
    <w:rsid w:val="00D544F9"/>
    <w:rsid w:val="00D545CB"/>
    <w:rsid w:val="00D5462E"/>
    <w:rsid w:val="00D546B4"/>
    <w:rsid w:val="00D546EB"/>
    <w:rsid w:val="00D54757"/>
    <w:rsid w:val="00D5479F"/>
    <w:rsid w:val="00D548D7"/>
    <w:rsid w:val="00D548DF"/>
    <w:rsid w:val="00D549D4"/>
    <w:rsid w:val="00D549EF"/>
    <w:rsid w:val="00D54A2B"/>
    <w:rsid w:val="00D54A5C"/>
    <w:rsid w:val="00D54ADA"/>
    <w:rsid w:val="00D54C29"/>
    <w:rsid w:val="00D54E2E"/>
    <w:rsid w:val="00D54E6E"/>
    <w:rsid w:val="00D54F83"/>
    <w:rsid w:val="00D54F9F"/>
    <w:rsid w:val="00D55039"/>
    <w:rsid w:val="00D5504C"/>
    <w:rsid w:val="00D5506A"/>
    <w:rsid w:val="00D55078"/>
    <w:rsid w:val="00D55130"/>
    <w:rsid w:val="00D55182"/>
    <w:rsid w:val="00D551DC"/>
    <w:rsid w:val="00D552B0"/>
    <w:rsid w:val="00D55383"/>
    <w:rsid w:val="00D553CF"/>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AC"/>
    <w:rsid w:val="00D55AB5"/>
    <w:rsid w:val="00D55C17"/>
    <w:rsid w:val="00D55D67"/>
    <w:rsid w:val="00D55D98"/>
    <w:rsid w:val="00D55DDC"/>
    <w:rsid w:val="00D55DE0"/>
    <w:rsid w:val="00D55E55"/>
    <w:rsid w:val="00D55E81"/>
    <w:rsid w:val="00D55FEE"/>
    <w:rsid w:val="00D55FF8"/>
    <w:rsid w:val="00D5601C"/>
    <w:rsid w:val="00D560AB"/>
    <w:rsid w:val="00D56174"/>
    <w:rsid w:val="00D56206"/>
    <w:rsid w:val="00D562D4"/>
    <w:rsid w:val="00D564DC"/>
    <w:rsid w:val="00D5657A"/>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ECC"/>
    <w:rsid w:val="00D56FC5"/>
    <w:rsid w:val="00D570D8"/>
    <w:rsid w:val="00D57193"/>
    <w:rsid w:val="00D57259"/>
    <w:rsid w:val="00D572EB"/>
    <w:rsid w:val="00D572F6"/>
    <w:rsid w:val="00D57373"/>
    <w:rsid w:val="00D5738B"/>
    <w:rsid w:val="00D573A6"/>
    <w:rsid w:val="00D57421"/>
    <w:rsid w:val="00D5745B"/>
    <w:rsid w:val="00D574CA"/>
    <w:rsid w:val="00D5753C"/>
    <w:rsid w:val="00D57545"/>
    <w:rsid w:val="00D57730"/>
    <w:rsid w:val="00D5779E"/>
    <w:rsid w:val="00D577DF"/>
    <w:rsid w:val="00D57829"/>
    <w:rsid w:val="00D57923"/>
    <w:rsid w:val="00D57B12"/>
    <w:rsid w:val="00D57B13"/>
    <w:rsid w:val="00D57B76"/>
    <w:rsid w:val="00D57BE3"/>
    <w:rsid w:val="00D57C02"/>
    <w:rsid w:val="00D57CA8"/>
    <w:rsid w:val="00D57D3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33"/>
    <w:rsid w:val="00D60D25"/>
    <w:rsid w:val="00D60D7D"/>
    <w:rsid w:val="00D60E76"/>
    <w:rsid w:val="00D60ECC"/>
    <w:rsid w:val="00D60EF5"/>
    <w:rsid w:val="00D61070"/>
    <w:rsid w:val="00D6107F"/>
    <w:rsid w:val="00D610D7"/>
    <w:rsid w:val="00D610DE"/>
    <w:rsid w:val="00D611BE"/>
    <w:rsid w:val="00D611F3"/>
    <w:rsid w:val="00D6131A"/>
    <w:rsid w:val="00D61337"/>
    <w:rsid w:val="00D6135F"/>
    <w:rsid w:val="00D6145A"/>
    <w:rsid w:val="00D61501"/>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27"/>
    <w:rsid w:val="00D62058"/>
    <w:rsid w:val="00D620E0"/>
    <w:rsid w:val="00D62202"/>
    <w:rsid w:val="00D6222D"/>
    <w:rsid w:val="00D6229B"/>
    <w:rsid w:val="00D622BB"/>
    <w:rsid w:val="00D62315"/>
    <w:rsid w:val="00D6231B"/>
    <w:rsid w:val="00D6232E"/>
    <w:rsid w:val="00D62354"/>
    <w:rsid w:val="00D6239F"/>
    <w:rsid w:val="00D62431"/>
    <w:rsid w:val="00D62491"/>
    <w:rsid w:val="00D624BC"/>
    <w:rsid w:val="00D624FC"/>
    <w:rsid w:val="00D62572"/>
    <w:rsid w:val="00D6263D"/>
    <w:rsid w:val="00D626A2"/>
    <w:rsid w:val="00D6274F"/>
    <w:rsid w:val="00D6279C"/>
    <w:rsid w:val="00D627A7"/>
    <w:rsid w:val="00D627C7"/>
    <w:rsid w:val="00D62940"/>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1E"/>
    <w:rsid w:val="00D63C7F"/>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22"/>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2DB"/>
    <w:rsid w:val="00D6533F"/>
    <w:rsid w:val="00D6535E"/>
    <w:rsid w:val="00D653A0"/>
    <w:rsid w:val="00D65415"/>
    <w:rsid w:val="00D65496"/>
    <w:rsid w:val="00D6550C"/>
    <w:rsid w:val="00D65515"/>
    <w:rsid w:val="00D6563E"/>
    <w:rsid w:val="00D656E4"/>
    <w:rsid w:val="00D656EF"/>
    <w:rsid w:val="00D6571C"/>
    <w:rsid w:val="00D65779"/>
    <w:rsid w:val="00D6579C"/>
    <w:rsid w:val="00D657A7"/>
    <w:rsid w:val="00D657C9"/>
    <w:rsid w:val="00D657FC"/>
    <w:rsid w:val="00D65805"/>
    <w:rsid w:val="00D65814"/>
    <w:rsid w:val="00D65872"/>
    <w:rsid w:val="00D658AC"/>
    <w:rsid w:val="00D6591F"/>
    <w:rsid w:val="00D65957"/>
    <w:rsid w:val="00D65A26"/>
    <w:rsid w:val="00D65A36"/>
    <w:rsid w:val="00D65B79"/>
    <w:rsid w:val="00D65B94"/>
    <w:rsid w:val="00D65BAE"/>
    <w:rsid w:val="00D65BD2"/>
    <w:rsid w:val="00D65C2F"/>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79D"/>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140"/>
    <w:rsid w:val="00D7025A"/>
    <w:rsid w:val="00D7026E"/>
    <w:rsid w:val="00D70366"/>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340"/>
    <w:rsid w:val="00D71430"/>
    <w:rsid w:val="00D71469"/>
    <w:rsid w:val="00D714E5"/>
    <w:rsid w:val="00D714E9"/>
    <w:rsid w:val="00D714FF"/>
    <w:rsid w:val="00D71536"/>
    <w:rsid w:val="00D7158D"/>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EBE"/>
    <w:rsid w:val="00D71F38"/>
    <w:rsid w:val="00D71F5A"/>
    <w:rsid w:val="00D71FAE"/>
    <w:rsid w:val="00D7201E"/>
    <w:rsid w:val="00D72072"/>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5E"/>
    <w:rsid w:val="00D72792"/>
    <w:rsid w:val="00D72875"/>
    <w:rsid w:val="00D728EC"/>
    <w:rsid w:val="00D72931"/>
    <w:rsid w:val="00D729C0"/>
    <w:rsid w:val="00D72AE9"/>
    <w:rsid w:val="00D72C53"/>
    <w:rsid w:val="00D72CEC"/>
    <w:rsid w:val="00D72D2B"/>
    <w:rsid w:val="00D72E79"/>
    <w:rsid w:val="00D72EBA"/>
    <w:rsid w:val="00D72F27"/>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B0F"/>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A3A"/>
    <w:rsid w:val="00D74A7C"/>
    <w:rsid w:val="00D74A84"/>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74"/>
    <w:rsid w:val="00D75EAB"/>
    <w:rsid w:val="00D75EE6"/>
    <w:rsid w:val="00D75F34"/>
    <w:rsid w:val="00D75F95"/>
    <w:rsid w:val="00D76068"/>
    <w:rsid w:val="00D76077"/>
    <w:rsid w:val="00D76096"/>
    <w:rsid w:val="00D760ED"/>
    <w:rsid w:val="00D760FA"/>
    <w:rsid w:val="00D76135"/>
    <w:rsid w:val="00D7619F"/>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1E"/>
    <w:rsid w:val="00D76B3E"/>
    <w:rsid w:val="00D76B6D"/>
    <w:rsid w:val="00D76CD5"/>
    <w:rsid w:val="00D76EBE"/>
    <w:rsid w:val="00D76EF8"/>
    <w:rsid w:val="00D76FB1"/>
    <w:rsid w:val="00D77035"/>
    <w:rsid w:val="00D770EF"/>
    <w:rsid w:val="00D770F0"/>
    <w:rsid w:val="00D7729D"/>
    <w:rsid w:val="00D7735E"/>
    <w:rsid w:val="00D774F5"/>
    <w:rsid w:val="00D77537"/>
    <w:rsid w:val="00D7756A"/>
    <w:rsid w:val="00D775EE"/>
    <w:rsid w:val="00D77611"/>
    <w:rsid w:val="00D77715"/>
    <w:rsid w:val="00D7785D"/>
    <w:rsid w:val="00D7794E"/>
    <w:rsid w:val="00D7796A"/>
    <w:rsid w:val="00D779CC"/>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0B"/>
    <w:rsid w:val="00D80317"/>
    <w:rsid w:val="00D80345"/>
    <w:rsid w:val="00D8035A"/>
    <w:rsid w:val="00D803A2"/>
    <w:rsid w:val="00D803BF"/>
    <w:rsid w:val="00D803E9"/>
    <w:rsid w:val="00D80428"/>
    <w:rsid w:val="00D80554"/>
    <w:rsid w:val="00D8059F"/>
    <w:rsid w:val="00D8072C"/>
    <w:rsid w:val="00D807B0"/>
    <w:rsid w:val="00D807BF"/>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0FD3"/>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5E"/>
    <w:rsid w:val="00D81F93"/>
    <w:rsid w:val="00D81FDC"/>
    <w:rsid w:val="00D81FF1"/>
    <w:rsid w:val="00D82073"/>
    <w:rsid w:val="00D820A3"/>
    <w:rsid w:val="00D820FE"/>
    <w:rsid w:val="00D82135"/>
    <w:rsid w:val="00D8224F"/>
    <w:rsid w:val="00D822A1"/>
    <w:rsid w:val="00D822EE"/>
    <w:rsid w:val="00D823C6"/>
    <w:rsid w:val="00D8246D"/>
    <w:rsid w:val="00D8250F"/>
    <w:rsid w:val="00D825A7"/>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27"/>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1F"/>
    <w:rsid w:val="00D8404D"/>
    <w:rsid w:val="00D840EF"/>
    <w:rsid w:val="00D8417E"/>
    <w:rsid w:val="00D84186"/>
    <w:rsid w:val="00D8418B"/>
    <w:rsid w:val="00D841A7"/>
    <w:rsid w:val="00D8425A"/>
    <w:rsid w:val="00D842EF"/>
    <w:rsid w:val="00D842FE"/>
    <w:rsid w:val="00D843ED"/>
    <w:rsid w:val="00D843FF"/>
    <w:rsid w:val="00D84458"/>
    <w:rsid w:val="00D84473"/>
    <w:rsid w:val="00D8447C"/>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29"/>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530"/>
    <w:rsid w:val="00D85582"/>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D"/>
    <w:rsid w:val="00D8651E"/>
    <w:rsid w:val="00D86531"/>
    <w:rsid w:val="00D86571"/>
    <w:rsid w:val="00D865D6"/>
    <w:rsid w:val="00D865E1"/>
    <w:rsid w:val="00D8661C"/>
    <w:rsid w:val="00D8662C"/>
    <w:rsid w:val="00D8670D"/>
    <w:rsid w:val="00D8689F"/>
    <w:rsid w:val="00D868DD"/>
    <w:rsid w:val="00D86984"/>
    <w:rsid w:val="00D869FF"/>
    <w:rsid w:val="00D86A6C"/>
    <w:rsid w:val="00D86AF9"/>
    <w:rsid w:val="00D86B66"/>
    <w:rsid w:val="00D86C33"/>
    <w:rsid w:val="00D86C65"/>
    <w:rsid w:val="00D86CCD"/>
    <w:rsid w:val="00D86CFE"/>
    <w:rsid w:val="00D86D27"/>
    <w:rsid w:val="00D86D45"/>
    <w:rsid w:val="00D86DAF"/>
    <w:rsid w:val="00D86E3B"/>
    <w:rsid w:val="00D86F64"/>
    <w:rsid w:val="00D86FBA"/>
    <w:rsid w:val="00D86FFC"/>
    <w:rsid w:val="00D8704F"/>
    <w:rsid w:val="00D87101"/>
    <w:rsid w:val="00D8711F"/>
    <w:rsid w:val="00D87124"/>
    <w:rsid w:val="00D87149"/>
    <w:rsid w:val="00D87175"/>
    <w:rsid w:val="00D87216"/>
    <w:rsid w:val="00D87238"/>
    <w:rsid w:val="00D872CF"/>
    <w:rsid w:val="00D873B3"/>
    <w:rsid w:val="00D87452"/>
    <w:rsid w:val="00D874C7"/>
    <w:rsid w:val="00D87501"/>
    <w:rsid w:val="00D87649"/>
    <w:rsid w:val="00D8764A"/>
    <w:rsid w:val="00D8784D"/>
    <w:rsid w:val="00D8789A"/>
    <w:rsid w:val="00D878C3"/>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C"/>
    <w:rsid w:val="00D9031E"/>
    <w:rsid w:val="00D9032C"/>
    <w:rsid w:val="00D90332"/>
    <w:rsid w:val="00D90418"/>
    <w:rsid w:val="00D90421"/>
    <w:rsid w:val="00D904C6"/>
    <w:rsid w:val="00D90518"/>
    <w:rsid w:val="00D906C1"/>
    <w:rsid w:val="00D90751"/>
    <w:rsid w:val="00D90753"/>
    <w:rsid w:val="00D9076C"/>
    <w:rsid w:val="00D9082C"/>
    <w:rsid w:val="00D90860"/>
    <w:rsid w:val="00D90875"/>
    <w:rsid w:val="00D90911"/>
    <w:rsid w:val="00D9092E"/>
    <w:rsid w:val="00D9094B"/>
    <w:rsid w:val="00D909A0"/>
    <w:rsid w:val="00D909C2"/>
    <w:rsid w:val="00D90B0F"/>
    <w:rsid w:val="00D90BDE"/>
    <w:rsid w:val="00D90BF7"/>
    <w:rsid w:val="00D90C85"/>
    <w:rsid w:val="00D90CA1"/>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2A"/>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4AD"/>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2B"/>
    <w:rsid w:val="00D933BF"/>
    <w:rsid w:val="00D933F2"/>
    <w:rsid w:val="00D93472"/>
    <w:rsid w:val="00D93489"/>
    <w:rsid w:val="00D934C1"/>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88"/>
    <w:rsid w:val="00D93DE6"/>
    <w:rsid w:val="00D93EA5"/>
    <w:rsid w:val="00D93F3A"/>
    <w:rsid w:val="00D93F5C"/>
    <w:rsid w:val="00D93F60"/>
    <w:rsid w:val="00D94046"/>
    <w:rsid w:val="00D94070"/>
    <w:rsid w:val="00D94073"/>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8B4"/>
    <w:rsid w:val="00D948C8"/>
    <w:rsid w:val="00D94A4F"/>
    <w:rsid w:val="00D94A95"/>
    <w:rsid w:val="00D94AAC"/>
    <w:rsid w:val="00D94ADD"/>
    <w:rsid w:val="00D94B1D"/>
    <w:rsid w:val="00D94BEF"/>
    <w:rsid w:val="00D94BF6"/>
    <w:rsid w:val="00D94C10"/>
    <w:rsid w:val="00D94C68"/>
    <w:rsid w:val="00D94C6B"/>
    <w:rsid w:val="00D94DE3"/>
    <w:rsid w:val="00D94E9B"/>
    <w:rsid w:val="00D94EA9"/>
    <w:rsid w:val="00D94F9A"/>
    <w:rsid w:val="00D94FDC"/>
    <w:rsid w:val="00D94FE2"/>
    <w:rsid w:val="00D94FE5"/>
    <w:rsid w:val="00D9500F"/>
    <w:rsid w:val="00D950C9"/>
    <w:rsid w:val="00D950F3"/>
    <w:rsid w:val="00D95104"/>
    <w:rsid w:val="00D9510F"/>
    <w:rsid w:val="00D9512B"/>
    <w:rsid w:val="00D95157"/>
    <w:rsid w:val="00D951CC"/>
    <w:rsid w:val="00D9526B"/>
    <w:rsid w:val="00D952B0"/>
    <w:rsid w:val="00D952D0"/>
    <w:rsid w:val="00D952EC"/>
    <w:rsid w:val="00D95341"/>
    <w:rsid w:val="00D95362"/>
    <w:rsid w:val="00D95451"/>
    <w:rsid w:val="00D9546E"/>
    <w:rsid w:val="00D954F6"/>
    <w:rsid w:val="00D9574C"/>
    <w:rsid w:val="00D95884"/>
    <w:rsid w:val="00D958A8"/>
    <w:rsid w:val="00D959AD"/>
    <w:rsid w:val="00D95B56"/>
    <w:rsid w:val="00D95C6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5AE"/>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41"/>
    <w:rsid w:val="00D96DA5"/>
    <w:rsid w:val="00D96EB6"/>
    <w:rsid w:val="00D9704D"/>
    <w:rsid w:val="00D970F2"/>
    <w:rsid w:val="00D97169"/>
    <w:rsid w:val="00D97224"/>
    <w:rsid w:val="00D9724F"/>
    <w:rsid w:val="00D972B8"/>
    <w:rsid w:val="00D97349"/>
    <w:rsid w:val="00D973A6"/>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92"/>
    <w:rsid w:val="00D97CD6"/>
    <w:rsid w:val="00D97CE2"/>
    <w:rsid w:val="00D97D26"/>
    <w:rsid w:val="00D97D9C"/>
    <w:rsid w:val="00D97DAA"/>
    <w:rsid w:val="00D97E46"/>
    <w:rsid w:val="00D97E82"/>
    <w:rsid w:val="00D97EA9"/>
    <w:rsid w:val="00D97F4E"/>
    <w:rsid w:val="00D97FB3"/>
    <w:rsid w:val="00DA000E"/>
    <w:rsid w:val="00DA0051"/>
    <w:rsid w:val="00DA0093"/>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07"/>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E3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21"/>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A2"/>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C6"/>
    <w:rsid w:val="00DB00D8"/>
    <w:rsid w:val="00DB00D9"/>
    <w:rsid w:val="00DB01AC"/>
    <w:rsid w:val="00DB01F6"/>
    <w:rsid w:val="00DB0227"/>
    <w:rsid w:val="00DB030A"/>
    <w:rsid w:val="00DB0310"/>
    <w:rsid w:val="00DB04CD"/>
    <w:rsid w:val="00DB0664"/>
    <w:rsid w:val="00DB06BA"/>
    <w:rsid w:val="00DB06C3"/>
    <w:rsid w:val="00DB078D"/>
    <w:rsid w:val="00DB07FB"/>
    <w:rsid w:val="00DB08BB"/>
    <w:rsid w:val="00DB08BC"/>
    <w:rsid w:val="00DB0933"/>
    <w:rsid w:val="00DB0995"/>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0E"/>
    <w:rsid w:val="00DB159B"/>
    <w:rsid w:val="00DB159C"/>
    <w:rsid w:val="00DB15C1"/>
    <w:rsid w:val="00DB15DA"/>
    <w:rsid w:val="00DB15FE"/>
    <w:rsid w:val="00DB1610"/>
    <w:rsid w:val="00DB16BB"/>
    <w:rsid w:val="00DB16F1"/>
    <w:rsid w:val="00DB171C"/>
    <w:rsid w:val="00DB1755"/>
    <w:rsid w:val="00DB1836"/>
    <w:rsid w:val="00DB18A5"/>
    <w:rsid w:val="00DB18C2"/>
    <w:rsid w:val="00DB1923"/>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8F4"/>
    <w:rsid w:val="00DB2995"/>
    <w:rsid w:val="00DB2A82"/>
    <w:rsid w:val="00DB2AEE"/>
    <w:rsid w:val="00DB2B3C"/>
    <w:rsid w:val="00DB2B41"/>
    <w:rsid w:val="00DB2B76"/>
    <w:rsid w:val="00DB2C00"/>
    <w:rsid w:val="00DB2C38"/>
    <w:rsid w:val="00DB2C83"/>
    <w:rsid w:val="00DB2C97"/>
    <w:rsid w:val="00DB2D76"/>
    <w:rsid w:val="00DB2E28"/>
    <w:rsid w:val="00DB2E2A"/>
    <w:rsid w:val="00DB2F76"/>
    <w:rsid w:val="00DB2FDB"/>
    <w:rsid w:val="00DB3039"/>
    <w:rsid w:val="00DB3064"/>
    <w:rsid w:val="00DB306E"/>
    <w:rsid w:val="00DB30ED"/>
    <w:rsid w:val="00DB30EF"/>
    <w:rsid w:val="00DB3128"/>
    <w:rsid w:val="00DB31AF"/>
    <w:rsid w:val="00DB31CA"/>
    <w:rsid w:val="00DB323A"/>
    <w:rsid w:val="00DB3248"/>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5C"/>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7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D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046"/>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ECF"/>
    <w:rsid w:val="00DC0F4D"/>
    <w:rsid w:val="00DC0F78"/>
    <w:rsid w:val="00DC0F9D"/>
    <w:rsid w:val="00DC0FD1"/>
    <w:rsid w:val="00DC100A"/>
    <w:rsid w:val="00DC1018"/>
    <w:rsid w:val="00DC105A"/>
    <w:rsid w:val="00DC107C"/>
    <w:rsid w:val="00DC117F"/>
    <w:rsid w:val="00DC1254"/>
    <w:rsid w:val="00DC1275"/>
    <w:rsid w:val="00DC1290"/>
    <w:rsid w:val="00DC130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DAE"/>
    <w:rsid w:val="00DC1E40"/>
    <w:rsid w:val="00DC1ED9"/>
    <w:rsid w:val="00DC1F36"/>
    <w:rsid w:val="00DC1F40"/>
    <w:rsid w:val="00DC1FF1"/>
    <w:rsid w:val="00DC2059"/>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4C"/>
    <w:rsid w:val="00DC2BDA"/>
    <w:rsid w:val="00DC2C06"/>
    <w:rsid w:val="00DC2D3D"/>
    <w:rsid w:val="00DC2DCE"/>
    <w:rsid w:val="00DC2E04"/>
    <w:rsid w:val="00DC2E6E"/>
    <w:rsid w:val="00DC2E97"/>
    <w:rsid w:val="00DC2EDE"/>
    <w:rsid w:val="00DC2F46"/>
    <w:rsid w:val="00DC30F5"/>
    <w:rsid w:val="00DC3201"/>
    <w:rsid w:val="00DC322C"/>
    <w:rsid w:val="00DC3299"/>
    <w:rsid w:val="00DC32C0"/>
    <w:rsid w:val="00DC32C6"/>
    <w:rsid w:val="00DC3345"/>
    <w:rsid w:val="00DC339C"/>
    <w:rsid w:val="00DC341C"/>
    <w:rsid w:val="00DC348E"/>
    <w:rsid w:val="00DC352A"/>
    <w:rsid w:val="00DC35D8"/>
    <w:rsid w:val="00DC36B4"/>
    <w:rsid w:val="00DC3830"/>
    <w:rsid w:val="00DC3883"/>
    <w:rsid w:val="00DC38A5"/>
    <w:rsid w:val="00DC3968"/>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424"/>
    <w:rsid w:val="00DC5479"/>
    <w:rsid w:val="00DC5548"/>
    <w:rsid w:val="00DC556D"/>
    <w:rsid w:val="00DC55E5"/>
    <w:rsid w:val="00DC563D"/>
    <w:rsid w:val="00DC56F4"/>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90"/>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01"/>
    <w:rsid w:val="00DC7EBC"/>
    <w:rsid w:val="00DC7FD3"/>
    <w:rsid w:val="00DC7FDA"/>
    <w:rsid w:val="00DD0256"/>
    <w:rsid w:val="00DD02AB"/>
    <w:rsid w:val="00DD0305"/>
    <w:rsid w:val="00DD030D"/>
    <w:rsid w:val="00DD0322"/>
    <w:rsid w:val="00DD037D"/>
    <w:rsid w:val="00DD0569"/>
    <w:rsid w:val="00DD0571"/>
    <w:rsid w:val="00DD05A2"/>
    <w:rsid w:val="00DD05B4"/>
    <w:rsid w:val="00DD0608"/>
    <w:rsid w:val="00DD0652"/>
    <w:rsid w:val="00DD076B"/>
    <w:rsid w:val="00DD07F0"/>
    <w:rsid w:val="00DD085F"/>
    <w:rsid w:val="00DD08DF"/>
    <w:rsid w:val="00DD0998"/>
    <w:rsid w:val="00DD0A24"/>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0A3"/>
    <w:rsid w:val="00DD117A"/>
    <w:rsid w:val="00DD12A1"/>
    <w:rsid w:val="00DD12B1"/>
    <w:rsid w:val="00DD12F6"/>
    <w:rsid w:val="00DD135C"/>
    <w:rsid w:val="00DD139C"/>
    <w:rsid w:val="00DD1499"/>
    <w:rsid w:val="00DD14C7"/>
    <w:rsid w:val="00DD14D6"/>
    <w:rsid w:val="00DD14F1"/>
    <w:rsid w:val="00DD1608"/>
    <w:rsid w:val="00DD163A"/>
    <w:rsid w:val="00DD16C9"/>
    <w:rsid w:val="00DD1716"/>
    <w:rsid w:val="00DD17DD"/>
    <w:rsid w:val="00DD1800"/>
    <w:rsid w:val="00DD18D4"/>
    <w:rsid w:val="00DD1921"/>
    <w:rsid w:val="00DD194B"/>
    <w:rsid w:val="00DD199B"/>
    <w:rsid w:val="00DD1B3F"/>
    <w:rsid w:val="00DD1BF1"/>
    <w:rsid w:val="00DD1D1F"/>
    <w:rsid w:val="00DD1E1A"/>
    <w:rsid w:val="00DD1EAA"/>
    <w:rsid w:val="00DD1EE9"/>
    <w:rsid w:val="00DD1F66"/>
    <w:rsid w:val="00DD1FF9"/>
    <w:rsid w:val="00DD2021"/>
    <w:rsid w:val="00DD2028"/>
    <w:rsid w:val="00DD206B"/>
    <w:rsid w:val="00DD20DA"/>
    <w:rsid w:val="00DD20EA"/>
    <w:rsid w:val="00DD2155"/>
    <w:rsid w:val="00DD2197"/>
    <w:rsid w:val="00DD21B6"/>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48"/>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2B"/>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0C"/>
    <w:rsid w:val="00DD3DFF"/>
    <w:rsid w:val="00DD3E89"/>
    <w:rsid w:val="00DD3E9F"/>
    <w:rsid w:val="00DD3F3F"/>
    <w:rsid w:val="00DD3F4F"/>
    <w:rsid w:val="00DD3FE2"/>
    <w:rsid w:val="00DD4073"/>
    <w:rsid w:val="00DD40BC"/>
    <w:rsid w:val="00DD40DB"/>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D6"/>
    <w:rsid w:val="00DD4A94"/>
    <w:rsid w:val="00DD4B54"/>
    <w:rsid w:val="00DD4C6A"/>
    <w:rsid w:val="00DD4C90"/>
    <w:rsid w:val="00DD4C97"/>
    <w:rsid w:val="00DD4CB3"/>
    <w:rsid w:val="00DD4CE1"/>
    <w:rsid w:val="00DD4D1C"/>
    <w:rsid w:val="00DD4D57"/>
    <w:rsid w:val="00DD4F18"/>
    <w:rsid w:val="00DD4F97"/>
    <w:rsid w:val="00DD4FAD"/>
    <w:rsid w:val="00DD507D"/>
    <w:rsid w:val="00DD515E"/>
    <w:rsid w:val="00DD51AB"/>
    <w:rsid w:val="00DD51E8"/>
    <w:rsid w:val="00DD5214"/>
    <w:rsid w:val="00DD530B"/>
    <w:rsid w:val="00DD532E"/>
    <w:rsid w:val="00DD5374"/>
    <w:rsid w:val="00DD542F"/>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AE"/>
    <w:rsid w:val="00DD5CC1"/>
    <w:rsid w:val="00DD5CEB"/>
    <w:rsid w:val="00DD5D2F"/>
    <w:rsid w:val="00DD5DA2"/>
    <w:rsid w:val="00DD5DBA"/>
    <w:rsid w:val="00DD5DD2"/>
    <w:rsid w:val="00DD5E00"/>
    <w:rsid w:val="00DD5E59"/>
    <w:rsid w:val="00DD5E5E"/>
    <w:rsid w:val="00DD5F7D"/>
    <w:rsid w:val="00DD5FE7"/>
    <w:rsid w:val="00DD606E"/>
    <w:rsid w:val="00DD6094"/>
    <w:rsid w:val="00DD60A0"/>
    <w:rsid w:val="00DD6147"/>
    <w:rsid w:val="00DD6160"/>
    <w:rsid w:val="00DD621E"/>
    <w:rsid w:val="00DD6266"/>
    <w:rsid w:val="00DD63A6"/>
    <w:rsid w:val="00DD63E5"/>
    <w:rsid w:val="00DD6553"/>
    <w:rsid w:val="00DD6561"/>
    <w:rsid w:val="00DD65A2"/>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D36"/>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77"/>
    <w:rsid w:val="00DD7CAD"/>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80A"/>
    <w:rsid w:val="00DE1948"/>
    <w:rsid w:val="00DE196B"/>
    <w:rsid w:val="00DE1A6F"/>
    <w:rsid w:val="00DE1AB5"/>
    <w:rsid w:val="00DE1B75"/>
    <w:rsid w:val="00DE1C05"/>
    <w:rsid w:val="00DE1C0F"/>
    <w:rsid w:val="00DE1C56"/>
    <w:rsid w:val="00DE1DAE"/>
    <w:rsid w:val="00DE1EC3"/>
    <w:rsid w:val="00DE1ED3"/>
    <w:rsid w:val="00DE1F0E"/>
    <w:rsid w:val="00DE2012"/>
    <w:rsid w:val="00DE204D"/>
    <w:rsid w:val="00DE2058"/>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973"/>
    <w:rsid w:val="00DE2B3E"/>
    <w:rsid w:val="00DE2B46"/>
    <w:rsid w:val="00DE2BF3"/>
    <w:rsid w:val="00DE2BF8"/>
    <w:rsid w:val="00DE2C83"/>
    <w:rsid w:val="00DE2CAF"/>
    <w:rsid w:val="00DE2D46"/>
    <w:rsid w:val="00DE2DC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1B"/>
    <w:rsid w:val="00DE3C25"/>
    <w:rsid w:val="00DE3C9D"/>
    <w:rsid w:val="00DE3D24"/>
    <w:rsid w:val="00DE3DC3"/>
    <w:rsid w:val="00DE3E8C"/>
    <w:rsid w:val="00DE3EFA"/>
    <w:rsid w:val="00DE3FF3"/>
    <w:rsid w:val="00DE4019"/>
    <w:rsid w:val="00DE4035"/>
    <w:rsid w:val="00DE403B"/>
    <w:rsid w:val="00DE4076"/>
    <w:rsid w:val="00DE410E"/>
    <w:rsid w:val="00DE418C"/>
    <w:rsid w:val="00DE4196"/>
    <w:rsid w:val="00DE4211"/>
    <w:rsid w:val="00DE4298"/>
    <w:rsid w:val="00DE4323"/>
    <w:rsid w:val="00DE44A0"/>
    <w:rsid w:val="00DE44BE"/>
    <w:rsid w:val="00DE44BF"/>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8FA"/>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69"/>
    <w:rsid w:val="00DE737B"/>
    <w:rsid w:val="00DE7385"/>
    <w:rsid w:val="00DE73AB"/>
    <w:rsid w:val="00DE73D5"/>
    <w:rsid w:val="00DE7447"/>
    <w:rsid w:val="00DE757E"/>
    <w:rsid w:val="00DE75B1"/>
    <w:rsid w:val="00DE75BE"/>
    <w:rsid w:val="00DE7639"/>
    <w:rsid w:val="00DE76A7"/>
    <w:rsid w:val="00DE76CF"/>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6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04F"/>
    <w:rsid w:val="00DF11FD"/>
    <w:rsid w:val="00DF1204"/>
    <w:rsid w:val="00DF124C"/>
    <w:rsid w:val="00DF1288"/>
    <w:rsid w:val="00DF12E7"/>
    <w:rsid w:val="00DF1416"/>
    <w:rsid w:val="00DF1486"/>
    <w:rsid w:val="00DF1506"/>
    <w:rsid w:val="00DF157F"/>
    <w:rsid w:val="00DF15BA"/>
    <w:rsid w:val="00DF15F6"/>
    <w:rsid w:val="00DF161F"/>
    <w:rsid w:val="00DF1625"/>
    <w:rsid w:val="00DF1666"/>
    <w:rsid w:val="00DF1697"/>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BD"/>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6D"/>
    <w:rsid w:val="00DF2AF7"/>
    <w:rsid w:val="00DF2CF8"/>
    <w:rsid w:val="00DF2D77"/>
    <w:rsid w:val="00DF2DD0"/>
    <w:rsid w:val="00DF2E93"/>
    <w:rsid w:val="00DF2F0A"/>
    <w:rsid w:val="00DF2F14"/>
    <w:rsid w:val="00DF3006"/>
    <w:rsid w:val="00DF3027"/>
    <w:rsid w:val="00DF3069"/>
    <w:rsid w:val="00DF30D4"/>
    <w:rsid w:val="00DF30ED"/>
    <w:rsid w:val="00DF3110"/>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A2B"/>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8F"/>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4B"/>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7"/>
    <w:rsid w:val="00DF68FA"/>
    <w:rsid w:val="00DF68FF"/>
    <w:rsid w:val="00DF6B18"/>
    <w:rsid w:val="00DF6C19"/>
    <w:rsid w:val="00DF6C9D"/>
    <w:rsid w:val="00DF6CB4"/>
    <w:rsid w:val="00DF6DCF"/>
    <w:rsid w:val="00DF6DF4"/>
    <w:rsid w:val="00DF6E13"/>
    <w:rsid w:val="00DF6F28"/>
    <w:rsid w:val="00DF6F55"/>
    <w:rsid w:val="00DF6F6B"/>
    <w:rsid w:val="00DF6FCD"/>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49"/>
    <w:rsid w:val="00DF7E73"/>
    <w:rsid w:val="00DF7EB0"/>
    <w:rsid w:val="00DF7EE3"/>
    <w:rsid w:val="00DF7EF3"/>
    <w:rsid w:val="00DF7F28"/>
    <w:rsid w:val="00DF7F5C"/>
    <w:rsid w:val="00E00000"/>
    <w:rsid w:val="00E00023"/>
    <w:rsid w:val="00E00173"/>
    <w:rsid w:val="00E001FE"/>
    <w:rsid w:val="00E00209"/>
    <w:rsid w:val="00E002F8"/>
    <w:rsid w:val="00E003E2"/>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C65"/>
    <w:rsid w:val="00E00CC6"/>
    <w:rsid w:val="00E00D18"/>
    <w:rsid w:val="00E00D4C"/>
    <w:rsid w:val="00E00D86"/>
    <w:rsid w:val="00E00F55"/>
    <w:rsid w:val="00E00F61"/>
    <w:rsid w:val="00E00FB3"/>
    <w:rsid w:val="00E00FEB"/>
    <w:rsid w:val="00E01003"/>
    <w:rsid w:val="00E0101B"/>
    <w:rsid w:val="00E0103C"/>
    <w:rsid w:val="00E010BF"/>
    <w:rsid w:val="00E010E1"/>
    <w:rsid w:val="00E01138"/>
    <w:rsid w:val="00E01187"/>
    <w:rsid w:val="00E01191"/>
    <w:rsid w:val="00E011BA"/>
    <w:rsid w:val="00E012A0"/>
    <w:rsid w:val="00E012EB"/>
    <w:rsid w:val="00E0130F"/>
    <w:rsid w:val="00E01327"/>
    <w:rsid w:val="00E01396"/>
    <w:rsid w:val="00E01485"/>
    <w:rsid w:val="00E01524"/>
    <w:rsid w:val="00E01678"/>
    <w:rsid w:val="00E016F1"/>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27"/>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1"/>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AE"/>
    <w:rsid w:val="00E031DC"/>
    <w:rsid w:val="00E031E4"/>
    <w:rsid w:val="00E031EA"/>
    <w:rsid w:val="00E0321C"/>
    <w:rsid w:val="00E03230"/>
    <w:rsid w:val="00E03252"/>
    <w:rsid w:val="00E03274"/>
    <w:rsid w:val="00E032B3"/>
    <w:rsid w:val="00E032C3"/>
    <w:rsid w:val="00E03595"/>
    <w:rsid w:val="00E035C9"/>
    <w:rsid w:val="00E03676"/>
    <w:rsid w:val="00E0371B"/>
    <w:rsid w:val="00E03787"/>
    <w:rsid w:val="00E03795"/>
    <w:rsid w:val="00E03797"/>
    <w:rsid w:val="00E0379C"/>
    <w:rsid w:val="00E037A8"/>
    <w:rsid w:val="00E03859"/>
    <w:rsid w:val="00E038D6"/>
    <w:rsid w:val="00E038FD"/>
    <w:rsid w:val="00E03926"/>
    <w:rsid w:val="00E0395B"/>
    <w:rsid w:val="00E039FF"/>
    <w:rsid w:val="00E03A69"/>
    <w:rsid w:val="00E03ADB"/>
    <w:rsid w:val="00E03CA0"/>
    <w:rsid w:val="00E03CE2"/>
    <w:rsid w:val="00E03D88"/>
    <w:rsid w:val="00E03DD7"/>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5"/>
    <w:rsid w:val="00E0581E"/>
    <w:rsid w:val="00E05888"/>
    <w:rsid w:val="00E058AA"/>
    <w:rsid w:val="00E058EA"/>
    <w:rsid w:val="00E0596D"/>
    <w:rsid w:val="00E05974"/>
    <w:rsid w:val="00E0598E"/>
    <w:rsid w:val="00E059FE"/>
    <w:rsid w:val="00E05AC1"/>
    <w:rsid w:val="00E05AE4"/>
    <w:rsid w:val="00E05B66"/>
    <w:rsid w:val="00E05B7D"/>
    <w:rsid w:val="00E05BBA"/>
    <w:rsid w:val="00E05BC0"/>
    <w:rsid w:val="00E05C0F"/>
    <w:rsid w:val="00E05DC5"/>
    <w:rsid w:val="00E05E1C"/>
    <w:rsid w:val="00E05E72"/>
    <w:rsid w:val="00E05EE7"/>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71"/>
    <w:rsid w:val="00E067B6"/>
    <w:rsid w:val="00E06809"/>
    <w:rsid w:val="00E0686F"/>
    <w:rsid w:val="00E068BB"/>
    <w:rsid w:val="00E06929"/>
    <w:rsid w:val="00E069F1"/>
    <w:rsid w:val="00E06A5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C5"/>
    <w:rsid w:val="00E07BEC"/>
    <w:rsid w:val="00E07BFA"/>
    <w:rsid w:val="00E07D27"/>
    <w:rsid w:val="00E07E6A"/>
    <w:rsid w:val="00E07F63"/>
    <w:rsid w:val="00E07F7D"/>
    <w:rsid w:val="00E07F9B"/>
    <w:rsid w:val="00E10012"/>
    <w:rsid w:val="00E10024"/>
    <w:rsid w:val="00E10065"/>
    <w:rsid w:val="00E10077"/>
    <w:rsid w:val="00E101B1"/>
    <w:rsid w:val="00E101B4"/>
    <w:rsid w:val="00E102D4"/>
    <w:rsid w:val="00E1031B"/>
    <w:rsid w:val="00E103AF"/>
    <w:rsid w:val="00E103F1"/>
    <w:rsid w:val="00E10486"/>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BB9"/>
    <w:rsid w:val="00E10CEB"/>
    <w:rsid w:val="00E10D05"/>
    <w:rsid w:val="00E10D84"/>
    <w:rsid w:val="00E10E12"/>
    <w:rsid w:val="00E10E49"/>
    <w:rsid w:val="00E10EFB"/>
    <w:rsid w:val="00E10F34"/>
    <w:rsid w:val="00E10FAD"/>
    <w:rsid w:val="00E10FDD"/>
    <w:rsid w:val="00E10FEC"/>
    <w:rsid w:val="00E11025"/>
    <w:rsid w:val="00E1108A"/>
    <w:rsid w:val="00E110B2"/>
    <w:rsid w:val="00E110DA"/>
    <w:rsid w:val="00E1113E"/>
    <w:rsid w:val="00E111D0"/>
    <w:rsid w:val="00E1121F"/>
    <w:rsid w:val="00E11244"/>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79"/>
    <w:rsid w:val="00E117F0"/>
    <w:rsid w:val="00E1183E"/>
    <w:rsid w:val="00E11928"/>
    <w:rsid w:val="00E1196B"/>
    <w:rsid w:val="00E1196E"/>
    <w:rsid w:val="00E11994"/>
    <w:rsid w:val="00E11A15"/>
    <w:rsid w:val="00E11A47"/>
    <w:rsid w:val="00E11AC2"/>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1A"/>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4ED"/>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B63"/>
    <w:rsid w:val="00E13C28"/>
    <w:rsid w:val="00E13D9D"/>
    <w:rsid w:val="00E13E5B"/>
    <w:rsid w:val="00E13E83"/>
    <w:rsid w:val="00E13EA0"/>
    <w:rsid w:val="00E13F4E"/>
    <w:rsid w:val="00E13F66"/>
    <w:rsid w:val="00E13F6C"/>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39"/>
    <w:rsid w:val="00E147F3"/>
    <w:rsid w:val="00E1488A"/>
    <w:rsid w:val="00E148E9"/>
    <w:rsid w:val="00E14939"/>
    <w:rsid w:val="00E1494E"/>
    <w:rsid w:val="00E1497B"/>
    <w:rsid w:val="00E1499D"/>
    <w:rsid w:val="00E14A96"/>
    <w:rsid w:val="00E14A9B"/>
    <w:rsid w:val="00E14ACD"/>
    <w:rsid w:val="00E14B16"/>
    <w:rsid w:val="00E14B31"/>
    <w:rsid w:val="00E14B53"/>
    <w:rsid w:val="00E14BDC"/>
    <w:rsid w:val="00E14C3E"/>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57E"/>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4C"/>
    <w:rsid w:val="00E17072"/>
    <w:rsid w:val="00E1712D"/>
    <w:rsid w:val="00E1715C"/>
    <w:rsid w:val="00E17260"/>
    <w:rsid w:val="00E17275"/>
    <w:rsid w:val="00E17390"/>
    <w:rsid w:val="00E173A3"/>
    <w:rsid w:val="00E17461"/>
    <w:rsid w:val="00E174D9"/>
    <w:rsid w:val="00E174E2"/>
    <w:rsid w:val="00E17570"/>
    <w:rsid w:val="00E17611"/>
    <w:rsid w:val="00E17691"/>
    <w:rsid w:val="00E1771E"/>
    <w:rsid w:val="00E1783C"/>
    <w:rsid w:val="00E178BF"/>
    <w:rsid w:val="00E17975"/>
    <w:rsid w:val="00E17A0B"/>
    <w:rsid w:val="00E17A38"/>
    <w:rsid w:val="00E17A65"/>
    <w:rsid w:val="00E17BAD"/>
    <w:rsid w:val="00E17C6F"/>
    <w:rsid w:val="00E17CB6"/>
    <w:rsid w:val="00E17CD4"/>
    <w:rsid w:val="00E17DB9"/>
    <w:rsid w:val="00E17DE3"/>
    <w:rsid w:val="00E17DE8"/>
    <w:rsid w:val="00E17F10"/>
    <w:rsid w:val="00E17FD1"/>
    <w:rsid w:val="00E17FF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7DE"/>
    <w:rsid w:val="00E2081B"/>
    <w:rsid w:val="00E20821"/>
    <w:rsid w:val="00E2087E"/>
    <w:rsid w:val="00E20889"/>
    <w:rsid w:val="00E208F9"/>
    <w:rsid w:val="00E20996"/>
    <w:rsid w:val="00E209A1"/>
    <w:rsid w:val="00E20A42"/>
    <w:rsid w:val="00E20A59"/>
    <w:rsid w:val="00E20B07"/>
    <w:rsid w:val="00E20B93"/>
    <w:rsid w:val="00E20CA8"/>
    <w:rsid w:val="00E20D00"/>
    <w:rsid w:val="00E20D8C"/>
    <w:rsid w:val="00E20DA2"/>
    <w:rsid w:val="00E20DCA"/>
    <w:rsid w:val="00E20DE0"/>
    <w:rsid w:val="00E20DED"/>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4F8"/>
    <w:rsid w:val="00E21500"/>
    <w:rsid w:val="00E21525"/>
    <w:rsid w:val="00E2157C"/>
    <w:rsid w:val="00E215BE"/>
    <w:rsid w:val="00E2161E"/>
    <w:rsid w:val="00E216F3"/>
    <w:rsid w:val="00E2172D"/>
    <w:rsid w:val="00E217D9"/>
    <w:rsid w:val="00E21858"/>
    <w:rsid w:val="00E21ADC"/>
    <w:rsid w:val="00E21B66"/>
    <w:rsid w:val="00E21BC0"/>
    <w:rsid w:val="00E21C30"/>
    <w:rsid w:val="00E21C5B"/>
    <w:rsid w:val="00E21C79"/>
    <w:rsid w:val="00E21CC4"/>
    <w:rsid w:val="00E21CC5"/>
    <w:rsid w:val="00E21CDD"/>
    <w:rsid w:val="00E21D65"/>
    <w:rsid w:val="00E21D7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8D"/>
    <w:rsid w:val="00E228A3"/>
    <w:rsid w:val="00E2295C"/>
    <w:rsid w:val="00E22A4F"/>
    <w:rsid w:val="00E22AA5"/>
    <w:rsid w:val="00E22B6D"/>
    <w:rsid w:val="00E22BA7"/>
    <w:rsid w:val="00E22C36"/>
    <w:rsid w:val="00E22E46"/>
    <w:rsid w:val="00E22E92"/>
    <w:rsid w:val="00E22F77"/>
    <w:rsid w:val="00E23093"/>
    <w:rsid w:val="00E230C9"/>
    <w:rsid w:val="00E230E7"/>
    <w:rsid w:val="00E23147"/>
    <w:rsid w:val="00E231CB"/>
    <w:rsid w:val="00E232BF"/>
    <w:rsid w:val="00E232D1"/>
    <w:rsid w:val="00E232FC"/>
    <w:rsid w:val="00E2335C"/>
    <w:rsid w:val="00E23383"/>
    <w:rsid w:val="00E233AD"/>
    <w:rsid w:val="00E233BB"/>
    <w:rsid w:val="00E234EB"/>
    <w:rsid w:val="00E23604"/>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8FC"/>
    <w:rsid w:val="00E24930"/>
    <w:rsid w:val="00E24946"/>
    <w:rsid w:val="00E2495A"/>
    <w:rsid w:val="00E24987"/>
    <w:rsid w:val="00E2498A"/>
    <w:rsid w:val="00E24A9D"/>
    <w:rsid w:val="00E24ABA"/>
    <w:rsid w:val="00E24AC4"/>
    <w:rsid w:val="00E24B4F"/>
    <w:rsid w:val="00E24C8E"/>
    <w:rsid w:val="00E24D5F"/>
    <w:rsid w:val="00E24DB7"/>
    <w:rsid w:val="00E24DED"/>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5D6"/>
    <w:rsid w:val="00E2561C"/>
    <w:rsid w:val="00E2562B"/>
    <w:rsid w:val="00E2562C"/>
    <w:rsid w:val="00E25642"/>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A11"/>
    <w:rsid w:val="00E26A1E"/>
    <w:rsid w:val="00E26A9A"/>
    <w:rsid w:val="00E26AE6"/>
    <w:rsid w:val="00E26B26"/>
    <w:rsid w:val="00E26B27"/>
    <w:rsid w:val="00E26BE2"/>
    <w:rsid w:val="00E26CAF"/>
    <w:rsid w:val="00E26CBF"/>
    <w:rsid w:val="00E26D8E"/>
    <w:rsid w:val="00E26E0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6D"/>
    <w:rsid w:val="00E2758B"/>
    <w:rsid w:val="00E2758C"/>
    <w:rsid w:val="00E2763D"/>
    <w:rsid w:val="00E2764A"/>
    <w:rsid w:val="00E27672"/>
    <w:rsid w:val="00E276D6"/>
    <w:rsid w:val="00E27742"/>
    <w:rsid w:val="00E27959"/>
    <w:rsid w:val="00E2796D"/>
    <w:rsid w:val="00E27ACF"/>
    <w:rsid w:val="00E27B17"/>
    <w:rsid w:val="00E27CE9"/>
    <w:rsid w:val="00E27E3F"/>
    <w:rsid w:val="00E27E40"/>
    <w:rsid w:val="00E27ED7"/>
    <w:rsid w:val="00E27F98"/>
    <w:rsid w:val="00E27FA2"/>
    <w:rsid w:val="00E30067"/>
    <w:rsid w:val="00E3012B"/>
    <w:rsid w:val="00E3013E"/>
    <w:rsid w:val="00E30164"/>
    <w:rsid w:val="00E3022C"/>
    <w:rsid w:val="00E30246"/>
    <w:rsid w:val="00E30287"/>
    <w:rsid w:val="00E3040B"/>
    <w:rsid w:val="00E3041D"/>
    <w:rsid w:val="00E30471"/>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11"/>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56"/>
    <w:rsid w:val="00E3216A"/>
    <w:rsid w:val="00E3216E"/>
    <w:rsid w:val="00E321D4"/>
    <w:rsid w:val="00E3234E"/>
    <w:rsid w:val="00E3238C"/>
    <w:rsid w:val="00E323C7"/>
    <w:rsid w:val="00E3240D"/>
    <w:rsid w:val="00E32494"/>
    <w:rsid w:val="00E324A0"/>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08"/>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96"/>
    <w:rsid w:val="00E33DA9"/>
    <w:rsid w:val="00E33DBA"/>
    <w:rsid w:val="00E33DDA"/>
    <w:rsid w:val="00E33E24"/>
    <w:rsid w:val="00E33FFA"/>
    <w:rsid w:val="00E340E8"/>
    <w:rsid w:val="00E34157"/>
    <w:rsid w:val="00E341A5"/>
    <w:rsid w:val="00E34206"/>
    <w:rsid w:val="00E34222"/>
    <w:rsid w:val="00E34265"/>
    <w:rsid w:val="00E342A4"/>
    <w:rsid w:val="00E343F5"/>
    <w:rsid w:val="00E34455"/>
    <w:rsid w:val="00E345C1"/>
    <w:rsid w:val="00E3466E"/>
    <w:rsid w:val="00E34728"/>
    <w:rsid w:val="00E347AE"/>
    <w:rsid w:val="00E347C9"/>
    <w:rsid w:val="00E347EB"/>
    <w:rsid w:val="00E34842"/>
    <w:rsid w:val="00E34903"/>
    <w:rsid w:val="00E3496F"/>
    <w:rsid w:val="00E34A10"/>
    <w:rsid w:val="00E34C67"/>
    <w:rsid w:val="00E34C73"/>
    <w:rsid w:val="00E34C9C"/>
    <w:rsid w:val="00E34CB3"/>
    <w:rsid w:val="00E34CD0"/>
    <w:rsid w:val="00E34D0B"/>
    <w:rsid w:val="00E34D13"/>
    <w:rsid w:val="00E34D3B"/>
    <w:rsid w:val="00E34D48"/>
    <w:rsid w:val="00E34D77"/>
    <w:rsid w:val="00E34FA9"/>
    <w:rsid w:val="00E35002"/>
    <w:rsid w:val="00E35012"/>
    <w:rsid w:val="00E35013"/>
    <w:rsid w:val="00E35029"/>
    <w:rsid w:val="00E3507D"/>
    <w:rsid w:val="00E350BA"/>
    <w:rsid w:val="00E350DE"/>
    <w:rsid w:val="00E350F7"/>
    <w:rsid w:val="00E3514B"/>
    <w:rsid w:val="00E3515F"/>
    <w:rsid w:val="00E35161"/>
    <w:rsid w:val="00E35184"/>
    <w:rsid w:val="00E351C8"/>
    <w:rsid w:val="00E351F9"/>
    <w:rsid w:val="00E35237"/>
    <w:rsid w:val="00E3525B"/>
    <w:rsid w:val="00E352AC"/>
    <w:rsid w:val="00E35306"/>
    <w:rsid w:val="00E35315"/>
    <w:rsid w:val="00E35327"/>
    <w:rsid w:val="00E354C4"/>
    <w:rsid w:val="00E354DF"/>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25"/>
    <w:rsid w:val="00E35E5D"/>
    <w:rsid w:val="00E35F10"/>
    <w:rsid w:val="00E35F23"/>
    <w:rsid w:val="00E35F7D"/>
    <w:rsid w:val="00E36019"/>
    <w:rsid w:val="00E360E6"/>
    <w:rsid w:val="00E36162"/>
    <w:rsid w:val="00E36211"/>
    <w:rsid w:val="00E36214"/>
    <w:rsid w:val="00E362AB"/>
    <w:rsid w:val="00E362F1"/>
    <w:rsid w:val="00E36461"/>
    <w:rsid w:val="00E364A5"/>
    <w:rsid w:val="00E364A8"/>
    <w:rsid w:val="00E364B3"/>
    <w:rsid w:val="00E364BA"/>
    <w:rsid w:val="00E364F0"/>
    <w:rsid w:val="00E36500"/>
    <w:rsid w:val="00E3661C"/>
    <w:rsid w:val="00E3665B"/>
    <w:rsid w:val="00E3665D"/>
    <w:rsid w:val="00E36669"/>
    <w:rsid w:val="00E36707"/>
    <w:rsid w:val="00E3690E"/>
    <w:rsid w:val="00E3693D"/>
    <w:rsid w:val="00E3696C"/>
    <w:rsid w:val="00E36A30"/>
    <w:rsid w:val="00E36AAE"/>
    <w:rsid w:val="00E36B04"/>
    <w:rsid w:val="00E36B3A"/>
    <w:rsid w:val="00E36DDB"/>
    <w:rsid w:val="00E36DE7"/>
    <w:rsid w:val="00E36F55"/>
    <w:rsid w:val="00E3703A"/>
    <w:rsid w:val="00E370C2"/>
    <w:rsid w:val="00E370CA"/>
    <w:rsid w:val="00E371CF"/>
    <w:rsid w:val="00E372E1"/>
    <w:rsid w:val="00E3731D"/>
    <w:rsid w:val="00E3733D"/>
    <w:rsid w:val="00E3737B"/>
    <w:rsid w:val="00E37472"/>
    <w:rsid w:val="00E37494"/>
    <w:rsid w:val="00E374EE"/>
    <w:rsid w:val="00E37577"/>
    <w:rsid w:val="00E375A4"/>
    <w:rsid w:val="00E375AD"/>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4D"/>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892"/>
    <w:rsid w:val="00E419B0"/>
    <w:rsid w:val="00E419E6"/>
    <w:rsid w:val="00E419F8"/>
    <w:rsid w:val="00E41A00"/>
    <w:rsid w:val="00E41B66"/>
    <w:rsid w:val="00E41BF2"/>
    <w:rsid w:val="00E41C45"/>
    <w:rsid w:val="00E41C85"/>
    <w:rsid w:val="00E41D20"/>
    <w:rsid w:val="00E41D33"/>
    <w:rsid w:val="00E41DA1"/>
    <w:rsid w:val="00E41DAF"/>
    <w:rsid w:val="00E41DDE"/>
    <w:rsid w:val="00E41E3E"/>
    <w:rsid w:val="00E41E65"/>
    <w:rsid w:val="00E41ED1"/>
    <w:rsid w:val="00E41F34"/>
    <w:rsid w:val="00E41F4D"/>
    <w:rsid w:val="00E41F9C"/>
    <w:rsid w:val="00E41FBC"/>
    <w:rsid w:val="00E420A0"/>
    <w:rsid w:val="00E420BB"/>
    <w:rsid w:val="00E420F7"/>
    <w:rsid w:val="00E4210B"/>
    <w:rsid w:val="00E42114"/>
    <w:rsid w:val="00E422A3"/>
    <w:rsid w:val="00E42314"/>
    <w:rsid w:val="00E4233A"/>
    <w:rsid w:val="00E42387"/>
    <w:rsid w:val="00E423F0"/>
    <w:rsid w:val="00E424A5"/>
    <w:rsid w:val="00E424B1"/>
    <w:rsid w:val="00E424D8"/>
    <w:rsid w:val="00E42618"/>
    <w:rsid w:val="00E42643"/>
    <w:rsid w:val="00E4265A"/>
    <w:rsid w:val="00E4265B"/>
    <w:rsid w:val="00E4268B"/>
    <w:rsid w:val="00E426D7"/>
    <w:rsid w:val="00E427C7"/>
    <w:rsid w:val="00E42850"/>
    <w:rsid w:val="00E428B7"/>
    <w:rsid w:val="00E428E8"/>
    <w:rsid w:val="00E42906"/>
    <w:rsid w:val="00E42922"/>
    <w:rsid w:val="00E42927"/>
    <w:rsid w:val="00E42949"/>
    <w:rsid w:val="00E42985"/>
    <w:rsid w:val="00E429CF"/>
    <w:rsid w:val="00E42AD3"/>
    <w:rsid w:val="00E42B36"/>
    <w:rsid w:val="00E42BCA"/>
    <w:rsid w:val="00E42C8D"/>
    <w:rsid w:val="00E42CDB"/>
    <w:rsid w:val="00E42D90"/>
    <w:rsid w:val="00E42DFD"/>
    <w:rsid w:val="00E42E04"/>
    <w:rsid w:val="00E42EF9"/>
    <w:rsid w:val="00E42F33"/>
    <w:rsid w:val="00E4300E"/>
    <w:rsid w:val="00E430BF"/>
    <w:rsid w:val="00E430CB"/>
    <w:rsid w:val="00E4310E"/>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15F"/>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73"/>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9FF"/>
    <w:rsid w:val="00E47A30"/>
    <w:rsid w:val="00E47A7E"/>
    <w:rsid w:val="00E47A85"/>
    <w:rsid w:val="00E47AC2"/>
    <w:rsid w:val="00E47BD1"/>
    <w:rsid w:val="00E47C3E"/>
    <w:rsid w:val="00E47CA9"/>
    <w:rsid w:val="00E47D4D"/>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3A"/>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2"/>
    <w:rsid w:val="00E50E16"/>
    <w:rsid w:val="00E50E48"/>
    <w:rsid w:val="00E50E5B"/>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CE5"/>
    <w:rsid w:val="00E51D21"/>
    <w:rsid w:val="00E51D41"/>
    <w:rsid w:val="00E51E61"/>
    <w:rsid w:val="00E51E66"/>
    <w:rsid w:val="00E51EA4"/>
    <w:rsid w:val="00E51ED5"/>
    <w:rsid w:val="00E51EE1"/>
    <w:rsid w:val="00E51F32"/>
    <w:rsid w:val="00E51FB4"/>
    <w:rsid w:val="00E51FBD"/>
    <w:rsid w:val="00E52048"/>
    <w:rsid w:val="00E52063"/>
    <w:rsid w:val="00E520FD"/>
    <w:rsid w:val="00E52155"/>
    <w:rsid w:val="00E52172"/>
    <w:rsid w:val="00E52196"/>
    <w:rsid w:val="00E521AA"/>
    <w:rsid w:val="00E521BA"/>
    <w:rsid w:val="00E5221C"/>
    <w:rsid w:val="00E522B1"/>
    <w:rsid w:val="00E52341"/>
    <w:rsid w:val="00E52358"/>
    <w:rsid w:val="00E523D5"/>
    <w:rsid w:val="00E523DE"/>
    <w:rsid w:val="00E524BA"/>
    <w:rsid w:val="00E524DF"/>
    <w:rsid w:val="00E525C4"/>
    <w:rsid w:val="00E52604"/>
    <w:rsid w:val="00E52621"/>
    <w:rsid w:val="00E5269E"/>
    <w:rsid w:val="00E528C8"/>
    <w:rsid w:val="00E5291F"/>
    <w:rsid w:val="00E52923"/>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3F"/>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89"/>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A9A"/>
    <w:rsid w:val="00E55BD4"/>
    <w:rsid w:val="00E55C12"/>
    <w:rsid w:val="00E55C24"/>
    <w:rsid w:val="00E55D12"/>
    <w:rsid w:val="00E55D24"/>
    <w:rsid w:val="00E55D42"/>
    <w:rsid w:val="00E55DF9"/>
    <w:rsid w:val="00E55E7D"/>
    <w:rsid w:val="00E55F10"/>
    <w:rsid w:val="00E55F70"/>
    <w:rsid w:val="00E55F8D"/>
    <w:rsid w:val="00E55F9B"/>
    <w:rsid w:val="00E5601E"/>
    <w:rsid w:val="00E56039"/>
    <w:rsid w:val="00E56068"/>
    <w:rsid w:val="00E5608D"/>
    <w:rsid w:val="00E5613E"/>
    <w:rsid w:val="00E56174"/>
    <w:rsid w:val="00E561CA"/>
    <w:rsid w:val="00E562B3"/>
    <w:rsid w:val="00E56300"/>
    <w:rsid w:val="00E5632C"/>
    <w:rsid w:val="00E563EE"/>
    <w:rsid w:val="00E563FF"/>
    <w:rsid w:val="00E5644A"/>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6F1"/>
    <w:rsid w:val="00E5770C"/>
    <w:rsid w:val="00E577A8"/>
    <w:rsid w:val="00E57892"/>
    <w:rsid w:val="00E578A3"/>
    <w:rsid w:val="00E5797E"/>
    <w:rsid w:val="00E579A5"/>
    <w:rsid w:val="00E579A9"/>
    <w:rsid w:val="00E57A7B"/>
    <w:rsid w:val="00E57B56"/>
    <w:rsid w:val="00E57BE1"/>
    <w:rsid w:val="00E57BEB"/>
    <w:rsid w:val="00E57C4C"/>
    <w:rsid w:val="00E57C7F"/>
    <w:rsid w:val="00E57CB1"/>
    <w:rsid w:val="00E57CEA"/>
    <w:rsid w:val="00E57D59"/>
    <w:rsid w:val="00E57DE9"/>
    <w:rsid w:val="00E57ECC"/>
    <w:rsid w:val="00E57F17"/>
    <w:rsid w:val="00E57FE3"/>
    <w:rsid w:val="00E600CA"/>
    <w:rsid w:val="00E60170"/>
    <w:rsid w:val="00E6027E"/>
    <w:rsid w:val="00E6032C"/>
    <w:rsid w:val="00E603B4"/>
    <w:rsid w:val="00E60417"/>
    <w:rsid w:val="00E60422"/>
    <w:rsid w:val="00E604B3"/>
    <w:rsid w:val="00E604C4"/>
    <w:rsid w:val="00E60513"/>
    <w:rsid w:val="00E605E4"/>
    <w:rsid w:val="00E606ED"/>
    <w:rsid w:val="00E60775"/>
    <w:rsid w:val="00E60784"/>
    <w:rsid w:val="00E60793"/>
    <w:rsid w:val="00E607C7"/>
    <w:rsid w:val="00E60826"/>
    <w:rsid w:val="00E60889"/>
    <w:rsid w:val="00E608D0"/>
    <w:rsid w:val="00E6090C"/>
    <w:rsid w:val="00E609DD"/>
    <w:rsid w:val="00E60B34"/>
    <w:rsid w:val="00E60BB7"/>
    <w:rsid w:val="00E60DF9"/>
    <w:rsid w:val="00E60E1F"/>
    <w:rsid w:val="00E60E25"/>
    <w:rsid w:val="00E60E46"/>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65"/>
    <w:rsid w:val="00E62501"/>
    <w:rsid w:val="00E62507"/>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5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5F1"/>
    <w:rsid w:val="00E63601"/>
    <w:rsid w:val="00E63655"/>
    <w:rsid w:val="00E63668"/>
    <w:rsid w:val="00E63682"/>
    <w:rsid w:val="00E636C1"/>
    <w:rsid w:val="00E6377A"/>
    <w:rsid w:val="00E637D6"/>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EE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F0"/>
    <w:rsid w:val="00E64D13"/>
    <w:rsid w:val="00E64D6B"/>
    <w:rsid w:val="00E64D94"/>
    <w:rsid w:val="00E64DD7"/>
    <w:rsid w:val="00E64E3B"/>
    <w:rsid w:val="00E64EAB"/>
    <w:rsid w:val="00E64EFC"/>
    <w:rsid w:val="00E64F36"/>
    <w:rsid w:val="00E65010"/>
    <w:rsid w:val="00E650AD"/>
    <w:rsid w:val="00E65101"/>
    <w:rsid w:val="00E6511B"/>
    <w:rsid w:val="00E65209"/>
    <w:rsid w:val="00E6524A"/>
    <w:rsid w:val="00E652C2"/>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6B"/>
    <w:rsid w:val="00E66CD3"/>
    <w:rsid w:val="00E66CFC"/>
    <w:rsid w:val="00E66D5F"/>
    <w:rsid w:val="00E66DE9"/>
    <w:rsid w:val="00E66E4C"/>
    <w:rsid w:val="00E66EF4"/>
    <w:rsid w:val="00E66FDD"/>
    <w:rsid w:val="00E67010"/>
    <w:rsid w:val="00E6705B"/>
    <w:rsid w:val="00E670F5"/>
    <w:rsid w:val="00E672AA"/>
    <w:rsid w:val="00E673CF"/>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58"/>
    <w:rsid w:val="00E704C5"/>
    <w:rsid w:val="00E704CC"/>
    <w:rsid w:val="00E7058E"/>
    <w:rsid w:val="00E70597"/>
    <w:rsid w:val="00E7063D"/>
    <w:rsid w:val="00E7064E"/>
    <w:rsid w:val="00E70779"/>
    <w:rsid w:val="00E70857"/>
    <w:rsid w:val="00E7088F"/>
    <w:rsid w:val="00E708CD"/>
    <w:rsid w:val="00E708D3"/>
    <w:rsid w:val="00E708DD"/>
    <w:rsid w:val="00E709F1"/>
    <w:rsid w:val="00E709FB"/>
    <w:rsid w:val="00E70A73"/>
    <w:rsid w:val="00E70A85"/>
    <w:rsid w:val="00E70B2E"/>
    <w:rsid w:val="00E70C52"/>
    <w:rsid w:val="00E70C61"/>
    <w:rsid w:val="00E70D2B"/>
    <w:rsid w:val="00E70EC0"/>
    <w:rsid w:val="00E70EC1"/>
    <w:rsid w:val="00E70FBE"/>
    <w:rsid w:val="00E70FD6"/>
    <w:rsid w:val="00E710ED"/>
    <w:rsid w:val="00E711F1"/>
    <w:rsid w:val="00E7120E"/>
    <w:rsid w:val="00E71281"/>
    <w:rsid w:val="00E71282"/>
    <w:rsid w:val="00E712C7"/>
    <w:rsid w:val="00E712CB"/>
    <w:rsid w:val="00E712FD"/>
    <w:rsid w:val="00E713BF"/>
    <w:rsid w:val="00E71416"/>
    <w:rsid w:val="00E71478"/>
    <w:rsid w:val="00E714EA"/>
    <w:rsid w:val="00E714F9"/>
    <w:rsid w:val="00E71674"/>
    <w:rsid w:val="00E71780"/>
    <w:rsid w:val="00E71787"/>
    <w:rsid w:val="00E71907"/>
    <w:rsid w:val="00E71977"/>
    <w:rsid w:val="00E719E9"/>
    <w:rsid w:val="00E719F3"/>
    <w:rsid w:val="00E71AFA"/>
    <w:rsid w:val="00E71B6B"/>
    <w:rsid w:val="00E71C20"/>
    <w:rsid w:val="00E71CCB"/>
    <w:rsid w:val="00E71D3C"/>
    <w:rsid w:val="00E71D84"/>
    <w:rsid w:val="00E71DAC"/>
    <w:rsid w:val="00E71DCC"/>
    <w:rsid w:val="00E71EE3"/>
    <w:rsid w:val="00E71F87"/>
    <w:rsid w:val="00E71FF0"/>
    <w:rsid w:val="00E7203B"/>
    <w:rsid w:val="00E720AE"/>
    <w:rsid w:val="00E7216C"/>
    <w:rsid w:val="00E72333"/>
    <w:rsid w:val="00E723C7"/>
    <w:rsid w:val="00E72445"/>
    <w:rsid w:val="00E724C6"/>
    <w:rsid w:val="00E7252B"/>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7F"/>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2B"/>
    <w:rsid w:val="00E73858"/>
    <w:rsid w:val="00E73864"/>
    <w:rsid w:val="00E73884"/>
    <w:rsid w:val="00E73914"/>
    <w:rsid w:val="00E7392B"/>
    <w:rsid w:val="00E73A2D"/>
    <w:rsid w:val="00E73AD2"/>
    <w:rsid w:val="00E73BA6"/>
    <w:rsid w:val="00E73C8E"/>
    <w:rsid w:val="00E73CCF"/>
    <w:rsid w:val="00E73CD4"/>
    <w:rsid w:val="00E73DCA"/>
    <w:rsid w:val="00E73E14"/>
    <w:rsid w:val="00E73E32"/>
    <w:rsid w:val="00E73E39"/>
    <w:rsid w:val="00E73F6A"/>
    <w:rsid w:val="00E7401E"/>
    <w:rsid w:val="00E7408A"/>
    <w:rsid w:val="00E7423C"/>
    <w:rsid w:val="00E74283"/>
    <w:rsid w:val="00E7428D"/>
    <w:rsid w:val="00E742D7"/>
    <w:rsid w:val="00E74334"/>
    <w:rsid w:val="00E7436C"/>
    <w:rsid w:val="00E743C2"/>
    <w:rsid w:val="00E743CF"/>
    <w:rsid w:val="00E743D9"/>
    <w:rsid w:val="00E7448A"/>
    <w:rsid w:val="00E744F7"/>
    <w:rsid w:val="00E74523"/>
    <w:rsid w:val="00E746F5"/>
    <w:rsid w:val="00E747BA"/>
    <w:rsid w:val="00E748D8"/>
    <w:rsid w:val="00E74921"/>
    <w:rsid w:val="00E74979"/>
    <w:rsid w:val="00E7498D"/>
    <w:rsid w:val="00E749B3"/>
    <w:rsid w:val="00E74AD2"/>
    <w:rsid w:val="00E74B1B"/>
    <w:rsid w:val="00E74C5A"/>
    <w:rsid w:val="00E74C93"/>
    <w:rsid w:val="00E74CA6"/>
    <w:rsid w:val="00E74CBA"/>
    <w:rsid w:val="00E74CD2"/>
    <w:rsid w:val="00E74CE2"/>
    <w:rsid w:val="00E74CFF"/>
    <w:rsid w:val="00E74D2D"/>
    <w:rsid w:val="00E74E7D"/>
    <w:rsid w:val="00E74F30"/>
    <w:rsid w:val="00E75006"/>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A84"/>
    <w:rsid w:val="00E75B5C"/>
    <w:rsid w:val="00E75D74"/>
    <w:rsid w:val="00E75DEA"/>
    <w:rsid w:val="00E75E0C"/>
    <w:rsid w:val="00E75E55"/>
    <w:rsid w:val="00E75E70"/>
    <w:rsid w:val="00E75EFE"/>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D94"/>
    <w:rsid w:val="00E76E7B"/>
    <w:rsid w:val="00E76FCD"/>
    <w:rsid w:val="00E7701E"/>
    <w:rsid w:val="00E7703A"/>
    <w:rsid w:val="00E7706A"/>
    <w:rsid w:val="00E77086"/>
    <w:rsid w:val="00E771B7"/>
    <w:rsid w:val="00E77400"/>
    <w:rsid w:val="00E77432"/>
    <w:rsid w:val="00E7756F"/>
    <w:rsid w:val="00E775C2"/>
    <w:rsid w:val="00E7765D"/>
    <w:rsid w:val="00E776E3"/>
    <w:rsid w:val="00E77712"/>
    <w:rsid w:val="00E777A1"/>
    <w:rsid w:val="00E7782D"/>
    <w:rsid w:val="00E77846"/>
    <w:rsid w:val="00E7785C"/>
    <w:rsid w:val="00E77941"/>
    <w:rsid w:val="00E77995"/>
    <w:rsid w:val="00E77B0B"/>
    <w:rsid w:val="00E77B51"/>
    <w:rsid w:val="00E77B7F"/>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3B"/>
    <w:rsid w:val="00E80545"/>
    <w:rsid w:val="00E805E9"/>
    <w:rsid w:val="00E805EF"/>
    <w:rsid w:val="00E806C1"/>
    <w:rsid w:val="00E806C6"/>
    <w:rsid w:val="00E807F0"/>
    <w:rsid w:val="00E8084D"/>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76"/>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78"/>
    <w:rsid w:val="00E834D2"/>
    <w:rsid w:val="00E8357F"/>
    <w:rsid w:val="00E835EA"/>
    <w:rsid w:val="00E83621"/>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4F"/>
    <w:rsid w:val="00E84430"/>
    <w:rsid w:val="00E8443A"/>
    <w:rsid w:val="00E8448A"/>
    <w:rsid w:val="00E844D5"/>
    <w:rsid w:val="00E8451E"/>
    <w:rsid w:val="00E845A7"/>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7C"/>
    <w:rsid w:val="00E84CE1"/>
    <w:rsid w:val="00E84D0C"/>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44"/>
    <w:rsid w:val="00E8575B"/>
    <w:rsid w:val="00E85760"/>
    <w:rsid w:val="00E85765"/>
    <w:rsid w:val="00E8577B"/>
    <w:rsid w:val="00E85857"/>
    <w:rsid w:val="00E85910"/>
    <w:rsid w:val="00E85936"/>
    <w:rsid w:val="00E85959"/>
    <w:rsid w:val="00E8597C"/>
    <w:rsid w:val="00E859E2"/>
    <w:rsid w:val="00E85A9C"/>
    <w:rsid w:val="00E85AD9"/>
    <w:rsid w:val="00E85B04"/>
    <w:rsid w:val="00E85B0F"/>
    <w:rsid w:val="00E85B70"/>
    <w:rsid w:val="00E85C49"/>
    <w:rsid w:val="00E85C83"/>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A"/>
    <w:rsid w:val="00E8633A"/>
    <w:rsid w:val="00E8634B"/>
    <w:rsid w:val="00E86377"/>
    <w:rsid w:val="00E863DD"/>
    <w:rsid w:val="00E863E4"/>
    <w:rsid w:val="00E86480"/>
    <w:rsid w:val="00E8655A"/>
    <w:rsid w:val="00E865F2"/>
    <w:rsid w:val="00E8661F"/>
    <w:rsid w:val="00E86696"/>
    <w:rsid w:val="00E866AD"/>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614"/>
    <w:rsid w:val="00E9062D"/>
    <w:rsid w:val="00E9063D"/>
    <w:rsid w:val="00E9075D"/>
    <w:rsid w:val="00E90807"/>
    <w:rsid w:val="00E90A52"/>
    <w:rsid w:val="00E90A68"/>
    <w:rsid w:val="00E90BAA"/>
    <w:rsid w:val="00E90C42"/>
    <w:rsid w:val="00E90C46"/>
    <w:rsid w:val="00E90C94"/>
    <w:rsid w:val="00E90CFA"/>
    <w:rsid w:val="00E90D11"/>
    <w:rsid w:val="00E90D28"/>
    <w:rsid w:val="00E90D67"/>
    <w:rsid w:val="00E90F1D"/>
    <w:rsid w:val="00E90F8D"/>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0EC"/>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BE1"/>
    <w:rsid w:val="00E93C22"/>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57F"/>
    <w:rsid w:val="00E945D6"/>
    <w:rsid w:val="00E9474B"/>
    <w:rsid w:val="00E94781"/>
    <w:rsid w:val="00E947DE"/>
    <w:rsid w:val="00E949DE"/>
    <w:rsid w:val="00E949EB"/>
    <w:rsid w:val="00E949EF"/>
    <w:rsid w:val="00E94A76"/>
    <w:rsid w:val="00E94A7C"/>
    <w:rsid w:val="00E94B04"/>
    <w:rsid w:val="00E94B4A"/>
    <w:rsid w:val="00E94B4F"/>
    <w:rsid w:val="00E94BAB"/>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488"/>
    <w:rsid w:val="00E95502"/>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1D"/>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2B"/>
    <w:rsid w:val="00E967C1"/>
    <w:rsid w:val="00E96899"/>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85B"/>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9"/>
    <w:rsid w:val="00E97F5C"/>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BE7"/>
    <w:rsid w:val="00EA0C10"/>
    <w:rsid w:val="00EA0C11"/>
    <w:rsid w:val="00EA0C87"/>
    <w:rsid w:val="00EA0D10"/>
    <w:rsid w:val="00EA0D9E"/>
    <w:rsid w:val="00EA0DC0"/>
    <w:rsid w:val="00EA0EDD"/>
    <w:rsid w:val="00EA1030"/>
    <w:rsid w:val="00EA10CC"/>
    <w:rsid w:val="00EA1187"/>
    <w:rsid w:val="00EA11B3"/>
    <w:rsid w:val="00EA11BB"/>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F98"/>
    <w:rsid w:val="00EA208C"/>
    <w:rsid w:val="00EA20B9"/>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39"/>
    <w:rsid w:val="00EA2E84"/>
    <w:rsid w:val="00EA2E97"/>
    <w:rsid w:val="00EA2EFC"/>
    <w:rsid w:val="00EA2FBA"/>
    <w:rsid w:val="00EA2FD0"/>
    <w:rsid w:val="00EA300E"/>
    <w:rsid w:val="00EA304E"/>
    <w:rsid w:val="00EA30DD"/>
    <w:rsid w:val="00EA30DF"/>
    <w:rsid w:val="00EA31E4"/>
    <w:rsid w:val="00EA3238"/>
    <w:rsid w:val="00EA327D"/>
    <w:rsid w:val="00EA328C"/>
    <w:rsid w:val="00EA3344"/>
    <w:rsid w:val="00EA342C"/>
    <w:rsid w:val="00EA3439"/>
    <w:rsid w:val="00EA3447"/>
    <w:rsid w:val="00EA3484"/>
    <w:rsid w:val="00EA34FB"/>
    <w:rsid w:val="00EA3502"/>
    <w:rsid w:val="00EA3578"/>
    <w:rsid w:val="00EA3582"/>
    <w:rsid w:val="00EA36AC"/>
    <w:rsid w:val="00EA3705"/>
    <w:rsid w:val="00EA380F"/>
    <w:rsid w:val="00EA387C"/>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09"/>
    <w:rsid w:val="00EA42E4"/>
    <w:rsid w:val="00EA4316"/>
    <w:rsid w:val="00EA43C8"/>
    <w:rsid w:val="00EA4440"/>
    <w:rsid w:val="00EA4441"/>
    <w:rsid w:val="00EA4450"/>
    <w:rsid w:val="00EA44E8"/>
    <w:rsid w:val="00EA4606"/>
    <w:rsid w:val="00EA460A"/>
    <w:rsid w:val="00EA4661"/>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E4"/>
    <w:rsid w:val="00EA4C03"/>
    <w:rsid w:val="00EA4C7D"/>
    <w:rsid w:val="00EA4D3B"/>
    <w:rsid w:val="00EA4D79"/>
    <w:rsid w:val="00EA4F1E"/>
    <w:rsid w:val="00EA4FDD"/>
    <w:rsid w:val="00EA5087"/>
    <w:rsid w:val="00EA5185"/>
    <w:rsid w:val="00EA520B"/>
    <w:rsid w:val="00EA52B8"/>
    <w:rsid w:val="00EA52E0"/>
    <w:rsid w:val="00EA52E6"/>
    <w:rsid w:val="00EA5336"/>
    <w:rsid w:val="00EA53CF"/>
    <w:rsid w:val="00EA5446"/>
    <w:rsid w:val="00EA5487"/>
    <w:rsid w:val="00EA5499"/>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765"/>
    <w:rsid w:val="00EA6838"/>
    <w:rsid w:val="00EA6881"/>
    <w:rsid w:val="00EA68AA"/>
    <w:rsid w:val="00EA6903"/>
    <w:rsid w:val="00EA692D"/>
    <w:rsid w:val="00EA6941"/>
    <w:rsid w:val="00EA6A28"/>
    <w:rsid w:val="00EA6A42"/>
    <w:rsid w:val="00EA6A4A"/>
    <w:rsid w:val="00EA6ADC"/>
    <w:rsid w:val="00EA6B28"/>
    <w:rsid w:val="00EA6C5F"/>
    <w:rsid w:val="00EA6CE6"/>
    <w:rsid w:val="00EA6DA3"/>
    <w:rsid w:val="00EA6E5B"/>
    <w:rsid w:val="00EA6EA6"/>
    <w:rsid w:val="00EA6F30"/>
    <w:rsid w:val="00EA6FBF"/>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FC"/>
    <w:rsid w:val="00EA770D"/>
    <w:rsid w:val="00EA79B3"/>
    <w:rsid w:val="00EA79E9"/>
    <w:rsid w:val="00EA7A1F"/>
    <w:rsid w:val="00EA7A92"/>
    <w:rsid w:val="00EA7AB8"/>
    <w:rsid w:val="00EA7B57"/>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399"/>
    <w:rsid w:val="00EB0405"/>
    <w:rsid w:val="00EB04EA"/>
    <w:rsid w:val="00EB05F0"/>
    <w:rsid w:val="00EB066C"/>
    <w:rsid w:val="00EB075F"/>
    <w:rsid w:val="00EB0775"/>
    <w:rsid w:val="00EB078F"/>
    <w:rsid w:val="00EB0798"/>
    <w:rsid w:val="00EB088C"/>
    <w:rsid w:val="00EB088E"/>
    <w:rsid w:val="00EB08CF"/>
    <w:rsid w:val="00EB0932"/>
    <w:rsid w:val="00EB09B5"/>
    <w:rsid w:val="00EB09E7"/>
    <w:rsid w:val="00EB0BA0"/>
    <w:rsid w:val="00EB0BCD"/>
    <w:rsid w:val="00EB0C8B"/>
    <w:rsid w:val="00EB0D80"/>
    <w:rsid w:val="00EB0D87"/>
    <w:rsid w:val="00EB0E49"/>
    <w:rsid w:val="00EB0E82"/>
    <w:rsid w:val="00EB0F63"/>
    <w:rsid w:val="00EB1045"/>
    <w:rsid w:val="00EB1056"/>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34"/>
    <w:rsid w:val="00EB1E87"/>
    <w:rsid w:val="00EB1E89"/>
    <w:rsid w:val="00EB1F01"/>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2F9C"/>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7EB"/>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22"/>
    <w:rsid w:val="00EB409E"/>
    <w:rsid w:val="00EB40F2"/>
    <w:rsid w:val="00EB40F8"/>
    <w:rsid w:val="00EB40FE"/>
    <w:rsid w:val="00EB415A"/>
    <w:rsid w:val="00EB4178"/>
    <w:rsid w:val="00EB41AD"/>
    <w:rsid w:val="00EB41D4"/>
    <w:rsid w:val="00EB41DC"/>
    <w:rsid w:val="00EB41EF"/>
    <w:rsid w:val="00EB4278"/>
    <w:rsid w:val="00EB4283"/>
    <w:rsid w:val="00EB42BB"/>
    <w:rsid w:val="00EB4327"/>
    <w:rsid w:val="00EB4342"/>
    <w:rsid w:val="00EB4343"/>
    <w:rsid w:val="00EB4352"/>
    <w:rsid w:val="00EB44FF"/>
    <w:rsid w:val="00EB452D"/>
    <w:rsid w:val="00EB4602"/>
    <w:rsid w:val="00EB467F"/>
    <w:rsid w:val="00EB4708"/>
    <w:rsid w:val="00EB47CF"/>
    <w:rsid w:val="00EB4B1C"/>
    <w:rsid w:val="00EB4B20"/>
    <w:rsid w:val="00EB4B3E"/>
    <w:rsid w:val="00EB4B4D"/>
    <w:rsid w:val="00EB4BDE"/>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09"/>
    <w:rsid w:val="00EB636A"/>
    <w:rsid w:val="00EB637D"/>
    <w:rsid w:val="00EB6392"/>
    <w:rsid w:val="00EB63A9"/>
    <w:rsid w:val="00EB63BE"/>
    <w:rsid w:val="00EB63C7"/>
    <w:rsid w:val="00EB646F"/>
    <w:rsid w:val="00EB64C5"/>
    <w:rsid w:val="00EB64CC"/>
    <w:rsid w:val="00EB6509"/>
    <w:rsid w:val="00EB655D"/>
    <w:rsid w:val="00EB6596"/>
    <w:rsid w:val="00EB65FC"/>
    <w:rsid w:val="00EB6667"/>
    <w:rsid w:val="00EB690C"/>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AB"/>
    <w:rsid w:val="00EB72B3"/>
    <w:rsid w:val="00EB72FC"/>
    <w:rsid w:val="00EB736E"/>
    <w:rsid w:val="00EB7448"/>
    <w:rsid w:val="00EB748C"/>
    <w:rsid w:val="00EB7524"/>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9D"/>
    <w:rsid w:val="00EB7CB5"/>
    <w:rsid w:val="00EB7CDD"/>
    <w:rsid w:val="00EB7D4F"/>
    <w:rsid w:val="00EB7D6D"/>
    <w:rsid w:val="00EB7D93"/>
    <w:rsid w:val="00EB7E0A"/>
    <w:rsid w:val="00EB7E86"/>
    <w:rsid w:val="00EB7EAD"/>
    <w:rsid w:val="00EB7F67"/>
    <w:rsid w:val="00EC0099"/>
    <w:rsid w:val="00EC036A"/>
    <w:rsid w:val="00EC0500"/>
    <w:rsid w:val="00EC0556"/>
    <w:rsid w:val="00EC05B2"/>
    <w:rsid w:val="00EC064B"/>
    <w:rsid w:val="00EC0702"/>
    <w:rsid w:val="00EC0760"/>
    <w:rsid w:val="00EC07F8"/>
    <w:rsid w:val="00EC08A6"/>
    <w:rsid w:val="00EC08B4"/>
    <w:rsid w:val="00EC08DB"/>
    <w:rsid w:val="00EC095B"/>
    <w:rsid w:val="00EC097D"/>
    <w:rsid w:val="00EC0A34"/>
    <w:rsid w:val="00EC0A46"/>
    <w:rsid w:val="00EC0AAF"/>
    <w:rsid w:val="00EC0B0C"/>
    <w:rsid w:val="00EC0B45"/>
    <w:rsid w:val="00EC0B54"/>
    <w:rsid w:val="00EC0B5B"/>
    <w:rsid w:val="00EC0BBC"/>
    <w:rsid w:val="00EC0BF6"/>
    <w:rsid w:val="00EC0C37"/>
    <w:rsid w:val="00EC0C78"/>
    <w:rsid w:val="00EC0C93"/>
    <w:rsid w:val="00EC0CEA"/>
    <w:rsid w:val="00EC0D00"/>
    <w:rsid w:val="00EC0D2E"/>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66"/>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4B"/>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27"/>
    <w:rsid w:val="00EC4A6A"/>
    <w:rsid w:val="00EC4B4A"/>
    <w:rsid w:val="00EC4C59"/>
    <w:rsid w:val="00EC4DAA"/>
    <w:rsid w:val="00EC4E9D"/>
    <w:rsid w:val="00EC4ED6"/>
    <w:rsid w:val="00EC4EFE"/>
    <w:rsid w:val="00EC4F01"/>
    <w:rsid w:val="00EC4F4F"/>
    <w:rsid w:val="00EC4F5E"/>
    <w:rsid w:val="00EC4F62"/>
    <w:rsid w:val="00EC4FCB"/>
    <w:rsid w:val="00EC506E"/>
    <w:rsid w:val="00EC5095"/>
    <w:rsid w:val="00EC50CC"/>
    <w:rsid w:val="00EC50EF"/>
    <w:rsid w:val="00EC512D"/>
    <w:rsid w:val="00EC5184"/>
    <w:rsid w:val="00EC51CE"/>
    <w:rsid w:val="00EC5255"/>
    <w:rsid w:val="00EC52B7"/>
    <w:rsid w:val="00EC52C0"/>
    <w:rsid w:val="00EC52E5"/>
    <w:rsid w:val="00EC5411"/>
    <w:rsid w:val="00EC5414"/>
    <w:rsid w:val="00EC5432"/>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65"/>
    <w:rsid w:val="00EC5FA0"/>
    <w:rsid w:val="00EC601F"/>
    <w:rsid w:val="00EC618A"/>
    <w:rsid w:val="00EC6210"/>
    <w:rsid w:val="00EC628B"/>
    <w:rsid w:val="00EC62BD"/>
    <w:rsid w:val="00EC62EE"/>
    <w:rsid w:val="00EC633A"/>
    <w:rsid w:val="00EC64C0"/>
    <w:rsid w:val="00EC64D8"/>
    <w:rsid w:val="00EC6501"/>
    <w:rsid w:val="00EC65BD"/>
    <w:rsid w:val="00EC66B8"/>
    <w:rsid w:val="00EC66C5"/>
    <w:rsid w:val="00EC675F"/>
    <w:rsid w:val="00EC686B"/>
    <w:rsid w:val="00EC68A7"/>
    <w:rsid w:val="00EC68C7"/>
    <w:rsid w:val="00EC6967"/>
    <w:rsid w:val="00EC6A3E"/>
    <w:rsid w:val="00EC6AAA"/>
    <w:rsid w:val="00EC6AAB"/>
    <w:rsid w:val="00EC6B80"/>
    <w:rsid w:val="00EC6C01"/>
    <w:rsid w:val="00EC6C93"/>
    <w:rsid w:val="00EC6CC7"/>
    <w:rsid w:val="00EC6D0C"/>
    <w:rsid w:val="00EC6DDC"/>
    <w:rsid w:val="00EC6E1E"/>
    <w:rsid w:val="00EC6E52"/>
    <w:rsid w:val="00EC6EA4"/>
    <w:rsid w:val="00EC6ECB"/>
    <w:rsid w:val="00EC6FB2"/>
    <w:rsid w:val="00EC7019"/>
    <w:rsid w:val="00EC7180"/>
    <w:rsid w:val="00EC71D2"/>
    <w:rsid w:val="00EC728C"/>
    <w:rsid w:val="00EC72E5"/>
    <w:rsid w:val="00EC7354"/>
    <w:rsid w:val="00EC7406"/>
    <w:rsid w:val="00EC74E3"/>
    <w:rsid w:val="00EC7553"/>
    <w:rsid w:val="00EC7574"/>
    <w:rsid w:val="00EC75EB"/>
    <w:rsid w:val="00EC761C"/>
    <w:rsid w:val="00EC7725"/>
    <w:rsid w:val="00EC779F"/>
    <w:rsid w:val="00EC7803"/>
    <w:rsid w:val="00EC7842"/>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6BC"/>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C0"/>
    <w:rsid w:val="00ED18A0"/>
    <w:rsid w:val="00ED18C5"/>
    <w:rsid w:val="00ED18F4"/>
    <w:rsid w:val="00ED1928"/>
    <w:rsid w:val="00ED193B"/>
    <w:rsid w:val="00ED19CF"/>
    <w:rsid w:val="00ED1A9D"/>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5"/>
    <w:rsid w:val="00ED308C"/>
    <w:rsid w:val="00ED31E0"/>
    <w:rsid w:val="00ED3279"/>
    <w:rsid w:val="00ED32CA"/>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DAA"/>
    <w:rsid w:val="00ED3E05"/>
    <w:rsid w:val="00ED3E3E"/>
    <w:rsid w:val="00ED3F4B"/>
    <w:rsid w:val="00ED400E"/>
    <w:rsid w:val="00ED4072"/>
    <w:rsid w:val="00ED4163"/>
    <w:rsid w:val="00ED4220"/>
    <w:rsid w:val="00ED426A"/>
    <w:rsid w:val="00ED42AB"/>
    <w:rsid w:val="00ED42B2"/>
    <w:rsid w:val="00ED42C5"/>
    <w:rsid w:val="00ED4388"/>
    <w:rsid w:val="00ED4397"/>
    <w:rsid w:val="00ED43FA"/>
    <w:rsid w:val="00ED44C8"/>
    <w:rsid w:val="00ED44F0"/>
    <w:rsid w:val="00ED457C"/>
    <w:rsid w:val="00ED45B8"/>
    <w:rsid w:val="00ED4607"/>
    <w:rsid w:val="00ED4725"/>
    <w:rsid w:val="00ED474F"/>
    <w:rsid w:val="00ED47EA"/>
    <w:rsid w:val="00ED4843"/>
    <w:rsid w:val="00ED48DE"/>
    <w:rsid w:val="00ED4932"/>
    <w:rsid w:val="00ED4996"/>
    <w:rsid w:val="00ED4A64"/>
    <w:rsid w:val="00ED4A74"/>
    <w:rsid w:val="00ED4ACD"/>
    <w:rsid w:val="00ED4B45"/>
    <w:rsid w:val="00ED4B5C"/>
    <w:rsid w:val="00ED4B5F"/>
    <w:rsid w:val="00ED4DBA"/>
    <w:rsid w:val="00ED4DF2"/>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D3F"/>
    <w:rsid w:val="00ED5E05"/>
    <w:rsid w:val="00ED5F55"/>
    <w:rsid w:val="00ED6006"/>
    <w:rsid w:val="00ED608D"/>
    <w:rsid w:val="00ED610B"/>
    <w:rsid w:val="00ED61B0"/>
    <w:rsid w:val="00ED62D8"/>
    <w:rsid w:val="00ED62E3"/>
    <w:rsid w:val="00ED62FA"/>
    <w:rsid w:val="00ED63C5"/>
    <w:rsid w:val="00ED64CF"/>
    <w:rsid w:val="00ED650F"/>
    <w:rsid w:val="00ED6536"/>
    <w:rsid w:val="00ED659C"/>
    <w:rsid w:val="00ED65CB"/>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20"/>
    <w:rsid w:val="00EE0841"/>
    <w:rsid w:val="00EE0859"/>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0F67"/>
    <w:rsid w:val="00EE102A"/>
    <w:rsid w:val="00EE11B1"/>
    <w:rsid w:val="00EE127D"/>
    <w:rsid w:val="00EE133E"/>
    <w:rsid w:val="00EE1343"/>
    <w:rsid w:val="00EE1397"/>
    <w:rsid w:val="00EE13A8"/>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31"/>
    <w:rsid w:val="00EE1CD4"/>
    <w:rsid w:val="00EE1D75"/>
    <w:rsid w:val="00EE1D8E"/>
    <w:rsid w:val="00EE1E0E"/>
    <w:rsid w:val="00EE1EA6"/>
    <w:rsid w:val="00EE1FA8"/>
    <w:rsid w:val="00EE1FBD"/>
    <w:rsid w:val="00EE1FE1"/>
    <w:rsid w:val="00EE203C"/>
    <w:rsid w:val="00EE2071"/>
    <w:rsid w:val="00EE20A5"/>
    <w:rsid w:val="00EE218B"/>
    <w:rsid w:val="00EE21A1"/>
    <w:rsid w:val="00EE2204"/>
    <w:rsid w:val="00EE220B"/>
    <w:rsid w:val="00EE22A6"/>
    <w:rsid w:val="00EE22C7"/>
    <w:rsid w:val="00EE2325"/>
    <w:rsid w:val="00EE24BD"/>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4"/>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59"/>
    <w:rsid w:val="00EE35CD"/>
    <w:rsid w:val="00EE36A7"/>
    <w:rsid w:val="00EE3771"/>
    <w:rsid w:val="00EE378F"/>
    <w:rsid w:val="00EE3885"/>
    <w:rsid w:val="00EE3909"/>
    <w:rsid w:val="00EE3934"/>
    <w:rsid w:val="00EE39F5"/>
    <w:rsid w:val="00EE3A58"/>
    <w:rsid w:val="00EE3AFA"/>
    <w:rsid w:val="00EE3BA1"/>
    <w:rsid w:val="00EE3BF9"/>
    <w:rsid w:val="00EE3CC1"/>
    <w:rsid w:val="00EE3D4E"/>
    <w:rsid w:val="00EE3E5C"/>
    <w:rsid w:val="00EE3E89"/>
    <w:rsid w:val="00EE3E8E"/>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4F0"/>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36"/>
    <w:rsid w:val="00EE5B8B"/>
    <w:rsid w:val="00EE5B8D"/>
    <w:rsid w:val="00EE5BDD"/>
    <w:rsid w:val="00EE5BF8"/>
    <w:rsid w:val="00EE5C36"/>
    <w:rsid w:val="00EE5C52"/>
    <w:rsid w:val="00EE5C5A"/>
    <w:rsid w:val="00EE5C89"/>
    <w:rsid w:val="00EE5D1C"/>
    <w:rsid w:val="00EE5F07"/>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1C"/>
    <w:rsid w:val="00EE69AF"/>
    <w:rsid w:val="00EE69C5"/>
    <w:rsid w:val="00EE69D9"/>
    <w:rsid w:val="00EE69ED"/>
    <w:rsid w:val="00EE6A73"/>
    <w:rsid w:val="00EE6B86"/>
    <w:rsid w:val="00EE6BCC"/>
    <w:rsid w:val="00EE6BE6"/>
    <w:rsid w:val="00EE6CB0"/>
    <w:rsid w:val="00EE6D2C"/>
    <w:rsid w:val="00EE6D82"/>
    <w:rsid w:val="00EE6E15"/>
    <w:rsid w:val="00EE6EC2"/>
    <w:rsid w:val="00EE70D1"/>
    <w:rsid w:val="00EE713D"/>
    <w:rsid w:val="00EE71B9"/>
    <w:rsid w:val="00EE733A"/>
    <w:rsid w:val="00EE73EE"/>
    <w:rsid w:val="00EE7409"/>
    <w:rsid w:val="00EE74F0"/>
    <w:rsid w:val="00EE7510"/>
    <w:rsid w:val="00EE753E"/>
    <w:rsid w:val="00EE7645"/>
    <w:rsid w:val="00EE7682"/>
    <w:rsid w:val="00EE76A4"/>
    <w:rsid w:val="00EE76C7"/>
    <w:rsid w:val="00EE770D"/>
    <w:rsid w:val="00EE77A8"/>
    <w:rsid w:val="00EE784F"/>
    <w:rsid w:val="00EE787A"/>
    <w:rsid w:val="00EE7937"/>
    <w:rsid w:val="00EE7A08"/>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E7F2E"/>
    <w:rsid w:val="00EE7F95"/>
    <w:rsid w:val="00EF0025"/>
    <w:rsid w:val="00EF00A5"/>
    <w:rsid w:val="00EF0119"/>
    <w:rsid w:val="00EF016C"/>
    <w:rsid w:val="00EF02E1"/>
    <w:rsid w:val="00EF034E"/>
    <w:rsid w:val="00EF045C"/>
    <w:rsid w:val="00EF04BA"/>
    <w:rsid w:val="00EF05A4"/>
    <w:rsid w:val="00EF06C9"/>
    <w:rsid w:val="00EF070C"/>
    <w:rsid w:val="00EF0728"/>
    <w:rsid w:val="00EF0749"/>
    <w:rsid w:val="00EF0771"/>
    <w:rsid w:val="00EF090F"/>
    <w:rsid w:val="00EF093C"/>
    <w:rsid w:val="00EF099F"/>
    <w:rsid w:val="00EF09CF"/>
    <w:rsid w:val="00EF0AEE"/>
    <w:rsid w:val="00EF0B6E"/>
    <w:rsid w:val="00EF0BE9"/>
    <w:rsid w:val="00EF0C12"/>
    <w:rsid w:val="00EF0C5E"/>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70"/>
    <w:rsid w:val="00EF14FA"/>
    <w:rsid w:val="00EF1653"/>
    <w:rsid w:val="00EF1654"/>
    <w:rsid w:val="00EF165B"/>
    <w:rsid w:val="00EF1699"/>
    <w:rsid w:val="00EF172A"/>
    <w:rsid w:val="00EF1789"/>
    <w:rsid w:val="00EF1791"/>
    <w:rsid w:val="00EF17A8"/>
    <w:rsid w:val="00EF17FA"/>
    <w:rsid w:val="00EF190E"/>
    <w:rsid w:val="00EF1924"/>
    <w:rsid w:val="00EF1946"/>
    <w:rsid w:val="00EF19FC"/>
    <w:rsid w:val="00EF1A3B"/>
    <w:rsid w:val="00EF1A40"/>
    <w:rsid w:val="00EF1A6C"/>
    <w:rsid w:val="00EF1AF5"/>
    <w:rsid w:val="00EF1BA0"/>
    <w:rsid w:val="00EF1BFA"/>
    <w:rsid w:val="00EF1C74"/>
    <w:rsid w:val="00EF1C7D"/>
    <w:rsid w:val="00EF1C89"/>
    <w:rsid w:val="00EF1CDA"/>
    <w:rsid w:val="00EF1D01"/>
    <w:rsid w:val="00EF1D8B"/>
    <w:rsid w:val="00EF1E82"/>
    <w:rsid w:val="00EF1F79"/>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86"/>
    <w:rsid w:val="00EF249B"/>
    <w:rsid w:val="00EF24FC"/>
    <w:rsid w:val="00EF2549"/>
    <w:rsid w:val="00EF262D"/>
    <w:rsid w:val="00EF268F"/>
    <w:rsid w:val="00EF2698"/>
    <w:rsid w:val="00EF27B1"/>
    <w:rsid w:val="00EF27B2"/>
    <w:rsid w:val="00EF27D2"/>
    <w:rsid w:val="00EF2990"/>
    <w:rsid w:val="00EF2991"/>
    <w:rsid w:val="00EF29AA"/>
    <w:rsid w:val="00EF29D3"/>
    <w:rsid w:val="00EF29F3"/>
    <w:rsid w:val="00EF2AAD"/>
    <w:rsid w:val="00EF2AC8"/>
    <w:rsid w:val="00EF2B3A"/>
    <w:rsid w:val="00EF2CC6"/>
    <w:rsid w:val="00EF2D29"/>
    <w:rsid w:val="00EF2E42"/>
    <w:rsid w:val="00EF2E81"/>
    <w:rsid w:val="00EF301E"/>
    <w:rsid w:val="00EF3052"/>
    <w:rsid w:val="00EF3088"/>
    <w:rsid w:val="00EF30A0"/>
    <w:rsid w:val="00EF321A"/>
    <w:rsid w:val="00EF3269"/>
    <w:rsid w:val="00EF3302"/>
    <w:rsid w:val="00EF33F1"/>
    <w:rsid w:val="00EF3400"/>
    <w:rsid w:val="00EF3437"/>
    <w:rsid w:val="00EF34D3"/>
    <w:rsid w:val="00EF34D8"/>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C15"/>
    <w:rsid w:val="00EF3DB4"/>
    <w:rsid w:val="00EF3E3E"/>
    <w:rsid w:val="00EF3E61"/>
    <w:rsid w:val="00EF3E73"/>
    <w:rsid w:val="00EF3EAE"/>
    <w:rsid w:val="00EF3EB6"/>
    <w:rsid w:val="00EF3F8B"/>
    <w:rsid w:val="00EF3FD1"/>
    <w:rsid w:val="00EF4073"/>
    <w:rsid w:val="00EF408E"/>
    <w:rsid w:val="00EF4144"/>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860"/>
    <w:rsid w:val="00EF4A73"/>
    <w:rsid w:val="00EF4A99"/>
    <w:rsid w:val="00EF4B67"/>
    <w:rsid w:val="00EF4BBB"/>
    <w:rsid w:val="00EF4BCF"/>
    <w:rsid w:val="00EF4BF1"/>
    <w:rsid w:val="00EF4C70"/>
    <w:rsid w:val="00EF4CD2"/>
    <w:rsid w:val="00EF4D5E"/>
    <w:rsid w:val="00EF4DF3"/>
    <w:rsid w:val="00EF4E6E"/>
    <w:rsid w:val="00EF4ED2"/>
    <w:rsid w:val="00EF508A"/>
    <w:rsid w:val="00EF5171"/>
    <w:rsid w:val="00EF5196"/>
    <w:rsid w:val="00EF51B9"/>
    <w:rsid w:val="00EF5248"/>
    <w:rsid w:val="00EF52BD"/>
    <w:rsid w:val="00EF52C0"/>
    <w:rsid w:val="00EF52CF"/>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7C5"/>
    <w:rsid w:val="00EF5851"/>
    <w:rsid w:val="00EF58F0"/>
    <w:rsid w:val="00EF5B02"/>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BC"/>
    <w:rsid w:val="00EF73E4"/>
    <w:rsid w:val="00EF74D0"/>
    <w:rsid w:val="00EF7550"/>
    <w:rsid w:val="00EF7565"/>
    <w:rsid w:val="00EF756A"/>
    <w:rsid w:val="00EF762A"/>
    <w:rsid w:val="00EF7675"/>
    <w:rsid w:val="00EF76A1"/>
    <w:rsid w:val="00EF76AE"/>
    <w:rsid w:val="00EF77D2"/>
    <w:rsid w:val="00EF77D8"/>
    <w:rsid w:val="00EF78FB"/>
    <w:rsid w:val="00EF79DF"/>
    <w:rsid w:val="00EF7A39"/>
    <w:rsid w:val="00EF7A83"/>
    <w:rsid w:val="00EF7B59"/>
    <w:rsid w:val="00EF7C72"/>
    <w:rsid w:val="00EF7C86"/>
    <w:rsid w:val="00EF7CBF"/>
    <w:rsid w:val="00EF7CCD"/>
    <w:rsid w:val="00EF7CEB"/>
    <w:rsid w:val="00EF7D30"/>
    <w:rsid w:val="00EF7E59"/>
    <w:rsid w:val="00EF7E93"/>
    <w:rsid w:val="00EF7EBC"/>
    <w:rsid w:val="00EF7F67"/>
    <w:rsid w:val="00EF7F77"/>
    <w:rsid w:val="00EF7F78"/>
    <w:rsid w:val="00F00011"/>
    <w:rsid w:val="00F000E5"/>
    <w:rsid w:val="00F00101"/>
    <w:rsid w:val="00F00126"/>
    <w:rsid w:val="00F00138"/>
    <w:rsid w:val="00F0015B"/>
    <w:rsid w:val="00F002DD"/>
    <w:rsid w:val="00F003D6"/>
    <w:rsid w:val="00F003FE"/>
    <w:rsid w:val="00F00410"/>
    <w:rsid w:val="00F0043E"/>
    <w:rsid w:val="00F00489"/>
    <w:rsid w:val="00F004B9"/>
    <w:rsid w:val="00F0053E"/>
    <w:rsid w:val="00F005B7"/>
    <w:rsid w:val="00F00629"/>
    <w:rsid w:val="00F00658"/>
    <w:rsid w:val="00F0073D"/>
    <w:rsid w:val="00F00768"/>
    <w:rsid w:val="00F00794"/>
    <w:rsid w:val="00F007A0"/>
    <w:rsid w:val="00F0089C"/>
    <w:rsid w:val="00F0089F"/>
    <w:rsid w:val="00F00912"/>
    <w:rsid w:val="00F0094E"/>
    <w:rsid w:val="00F0099E"/>
    <w:rsid w:val="00F009DD"/>
    <w:rsid w:val="00F00A94"/>
    <w:rsid w:val="00F00AED"/>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83"/>
    <w:rsid w:val="00F011CA"/>
    <w:rsid w:val="00F011FE"/>
    <w:rsid w:val="00F01324"/>
    <w:rsid w:val="00F0169A"/>
    <w:rsid w:val="00F016E5"/>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0DE"/>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4F"/>
    <w:rsid w:val="00F02BB9"/>
    <w:rsid w:val="00F02C33"/>
    <w:rsid w:val="00F02CB9"/>
    <w:rsid w:val="00F02CBB"/>
    <w:rsid w:val="00F02E6B"/>
    <w:rsid w:val="00F02EB7"/>
    <w:rsid w:val="00F02FF2"/>
    <w:rsid w:val="00F03025"/>
    <w:rsid w:val="00F0307A"/>
    <w:rsid w:val="00F0311E"/>
    <w:rsid w:val="00F0314D"/>
    <w:rsid w:val="00F0331E"/>
    <w:rsid w:val="00F03395"/>
    <w:rsid w:val="00F03422"/>
    <w:rsid w:val="00F0346C"/>
    <w:rsid w:val="00F03488"/>
    <w:rsid w:val="00F0353D"/>
    <w:rsid w:val="00F035F1"/>
    <w:rsid w:val="00F03690"/>
    <w:rsid w:val="00F036A7"/>
    <w:rsid w:val="00F036BC"/>
    <w:rsid w:val="00F03751"/>
    <w:rsid w:val="00F0375B"/>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4"/>
    <w:rsid w:val="00F04BB6"/>
    <w:rsid w:val="00F04BF0"/>
    <w:rsid w:val="00F04C6C"/>
    <w:rsid w:val="00F04CA5"/>
    <w:rsid w:val="00F04CCA"/>
    <w:rsid w:val="00F04E95"/>
    <w:rsid w:val="00F04EB8"/>
    <w:rsid w:val="00F04ED1"/>
    <w:rsid w:val="00F04F76"/>
    <w:rsid w:val="00F04F7A"/>
    <w:rsid w:val="00F04F88"/>
    <w:rsid w:val="00F04FC9"/>
    <w:rsid w:val="00F05026"/>
    <w:rsid w:val="00F05037"/>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C2"/>
    <w:rsid w:val="00F05DE3"/>
    <w:rsid w:val="00F05E51"/>
    <w:rsid w:val="00F05E72"/>
    <w:rsid w:val="00F06008"/>
    <w:rsid w:val="00F06027"/>
    <w:rsid w:val="00F060FF"/>
    <w:rsid w:val="00F06174"/>
    <w:rsid w:val="00F062DE"/>
    <w:rsid w:val="00F06328"/>
    <w:rsid w:val="00F0635A"/>
    <w:rsid w:val="00F063A5"/>
    <w:rsid w:val="00F063BB"/>
    <w:rsid w:val="00F064CF"/>
    <w:rsid w:val="00F06564"/>
    <w:rsid w:val="00F065A5"/>
    <w:rsid w:val="00F065D6"/>
    <w:rsid w:val="00F066D5"/>
    <w:rsid w:val="00F066E6"/>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6"/>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55"/>
    <w:rsid w:val="00F0779B"/>
    <w:rsid w:val="00F077E7"/>
    <w:rsid w:val="00F07850"/>
    <w:rsid w:val="00F07863"/>
    <w:rsid w:val="00F07905"/>
    <w:rsid w:val="00F07926"/>
    <w:rsid w:val="00F0797E"/>
    <w:rsid w:val="00F07981"/>
    <w:rsid w:val="00F07A8A"/>
    <w:rsid w:val="00F07ADA"/>
    <w:rsid w:val="00F07AE3"/>
    <w:rsid w:val="00F07B00"/>
    <w:rsid w:val="00F07B75"/>
    <w:rsid w:val="00F07BC0"/>
    <w:rsid w:val="00F07BC3"/>
    <w:rsid w:val="00F07BD3"/>
    <w:rsid w:val="00F07C6E"/>
    <w:rsid w:val="00F07C90"/>
    <w:rsid w:val="00F07CCC"/>
    <w:rsid w:val="00F07CED"/>
    <w:rsid w:val="00F07DB0"/>
    <w:rsid w:val="00F07DEA"/>
    <w:rsid w:val="00F07E19"/>
    <w:rsid w:val="00F07EF5"/>
    <w:rsid w:val="00F07F7F"/>
    <w:rsid w:val="00F1002C"/>
    <w:rsid w:val="00F100C1"/>
    <w:rsid w:val="00F101B5"/>
    <w:rsid w:val="00F1023D"/>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26"/>
    <w:rsid w:val="00F10838"/>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45"/>
    <w:rsid w:val="00F111AE"/>
    <w:rsid w:val="00F111D1"/>
    <w:rsid w:val="00F111D5"/>
    <w:rsid w:val="00F111FC"/>
    <w:rsid w:val="00F11235"/>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8A"/>
    <w:rsid w:val="00F11BD4"/>
    <w:rsid w:val="00F11C93"/>
    <w:rsid w:val="00F11CD4"/>
    <w:rsid w:val="00F11D79"/>
    <w:rsid w:val="00F11D9A"/>
    <w:rsid w:val="00F11EB8"/>
    <w:rsid w:val="00F11F34"/>
    <w:rsid w:val="00F12033"/>
    <w:rsid w:val="00F12098"/>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3BD"/>
    <w:rsid w:val="00F1343C"/>
    <w:rsid w:val="00F1349F"/>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B98"/>
    <w:rsid w:val="00F13D0F"/>
    <w:rsid w:val="00F13D7D"/>
    <w:rsid w:val="00F13D89"/>
    <w:rsid w:val="00F13DCD"/>
    <w:rsid w:val="00F13DE0"/>
    <w:rsid w:val="00F13E2B"/>
    <w:rsid w:val="00F13E35"/>
    <w:rsid w:val="00F13E9F"/>
    <w:rsid w:val="00F13F93"/>
    <w:rsid w:val="00F141AE"/>
    <w:rsid w:val="00F142D4"/>
    <w:rsid w:val="00F14347"/>
    <w:rsid w:val="00F14410"/>
    <w:rsid w:val="00F1441A"/>
    <w:rsid w:val="00F1449D"/>
    <w:rsid w:val="00F14678"/>
    <w:rsid w:val="00F1470B"/>
    <w:rsid w:val="00F147EE"/>
    <w:rsid w:val="00F1484C"/>
    <w:rsid w:val="00F14880"/>
    <w:rsid w:val="00F1488A"/>
    <w:rsid w:val="00F148B8"/>
    <w:rsid w:val="00F149A2"/>
    <w:rsid w:val="00F149BC"/>
    <w:rsid w:val="00F14A72"/>
    <w:rsid w:val="00F14B25"/>
    <w:rsid w:val="00F14B5A"/>
    <w:rsid w:val="00F14B68"/>
    <w:rsid w:val="00F14B7F"/>
    <w:rsid w:val="00F14BE3"/>
    <w:rsid w:val="00F14BF3"/>
    <w:rsid w:val="00F14C7F"/>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2A5"/>
    <w:rsid w:val="00F1534C"/>
    <w:rsid w:val="00F153FE"/>
    <w:rsid w:val="00F15404"/>
    <w:rsid w:val="00F1541A"/>
    <w:rsid w:val="00F1545E"/>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43"/>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A4F"/>
    <w:rsid w:val="00F16A5B"/>
    <w:rsid w:val="00F16B02"/>
    <w:rsid w:val="00F16B1C"/>
    <w:rsid w:val="00F16B9E"/>
    <w:rsid w:val="00F16C59"/>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CAF"/>
    <w:rsid w:val="00F17D38"/>
    <w:rsid w:val="00F17E14"/>
    <w:rsid w:val="00F17E59"/>
    <w:rsid w:val="00F17E84"/>
    <w:rsid w:val="00F17E9B"/>
    <w:rsid w:val="00F17EF4"/>
    <w:rsid w:val="00F17F27"/>
    <w:rsid w:val="00F17F6F"/>
    <w:rsid w:val="00F17F93"/>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5A1"/>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426"/>
    <w:rsid w:val="00F22452"/>
    <w:rsid w:val="00F2250C"/>
    <w:rsid w:val="00F2251F"/>
    <w:rsid w:val="00F2253D"/>
    <w:rsid w:val="00F2260D"/>
    <w:rsid w:val="00F226A5"/>
    <w:rsid w:val="00F22705"/>
    <w:rsid w:val="00F227A2"/>
    <w:rsid w:val="00F227B1"/>
    <w:rsid w:val="00F227D6"/>
    <w:rsid w:val="00F227E7"/>
    <w:rsid w:val="00F227E9"/>
    <w:rsid w:val="00F2280D"/>
    <w:rsid w:val="00F22A8A"/>
    <w:rsid w:val="00F22AE7"/>
    <w:rsid w:val="00F22B83"/>
    <w:rsid w:val="00F22BA0"/>
    <w:rsid w:val="00F22C3D"/>
    <w:rsid w:val="00F22C3F"/>
    <w:rsid w:val="00F22D54"/>
    <w:rsid w:val="00F22E40"/>
    <w:rsid w:val="00F22E42"/>
    <w:rsid w:val="00F22E80"/>
    <w:rsid w:val="00F22FC4"/>
    <w:rsid w:val="00F22FCC"/>
    <w:rsid w:val="00F23042"/>
    <w:rsid w:val="00F2308B"/>
    <w:rsid w:val="00F23274"/>
    <w:rsid w:val="00F23297"/>
    <w:rsid w:val="00F232F7"/>
    <w:rsid w:val="00F2331D"/>
    <w:rsid w:val="00F233EE"/>
    <w:rsid w:val="00F23405"/>
    <w:rsid w:val="00F2340F"/>
    <w:rsid w:val="00F235DE"/>
    <w:rsid w:val="00F23779"/>
    <w:rsid w:val="00F237B1"/>
    <w:rsid w:val="00F23872"/>
    <w:rsid w:val="00F239A4"/>
    <w:rsid w:val="00F239F9"/>
    <w:rsid w:val="00F23A0A"/>
    <w:rsid w:val="00F23A17"/>
    <w:rsid w:val="00F23A7D"/>
    <w:rsid w:val="00F23A9C"/>
    <w:rsid w:val="00F23AFD"/>
    <w:rsid w:val="00F23B04"/>
    <w:rsid w:val="00F23B11"/>
    <w:rsid w:val="00F23B97"/>
    <w:rsid w:val="00F23BDD"/>
    <w:rsid w:val="00F23C03"/>
    <w:rsid w:val="00F23C1C"/>
    <w:rsid w:val="00F23D11"/>
    <w:rsid w:val="00F23D4B"/>
    <w:rsid w:val="00F23DA9"/>
    <w:rsid w:val="00F23DBF"/>
    <w:rsid w:val="00F23DF9"/>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75E"/>
    <w:rsid w:val="00F25878"/>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E3F"/>
    <w:rsid w:val="00F25F3F"/>
    <w:rsid w:val="00F25F88"/>
    <w:rsid w:val="00F25FAA"/>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1AB"/>
    <w:rsid w:val="00F271B5"/>
    <w:rsid w:val="00F272A6"/>
    <w:rsid w:val="00F2731F"/>
    <w:rsid w:val="00F27323"/>
    <w:rsid w:val="00F273D3"/>
    <w:rsid w:val="00F273F6"/>
    <w:rsid w:val="00F2747B"/>
    <w:rsid w:val="00F274D7"/>
    <w:rsid w:val="00F27522"/>
    <w:rsid w:val="00F2752E"/>
    <w:rsid w:val="00F275A0"/>
    <w:rsid w:val="00F275A2"/>
    <w:rsid w:val="00F27671"/>
    <w:rsid w:val="00F27699"/>
    <w:rsid w:val="00F27705"/>
    <w:rsid w:val="00F277FD"/>
    <w:rsid w:val="00F2784F"/>
    <w:rsid w:val="00F27A74"/>
    <w:rsid w:val="00F27B99"/>
    <w:rsid w:val="00F27BF7"/>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4D"/>
    <w:rsid w:val="00F305A0"/>
    <w:rsid w:val="00F305C5"/>
    <w:rsid w:val="00F3062C"/>
    <w:rsid w:val="00F3065E"/>
    <w:rsid w:val="00F3069D"/>
    <w:rsid w:val="00F306C2"/>
    <w:rsid w:val="00F306C9"/>
    <w:rsid w:val="00F306CB"/>
    <w:rsid w:val="00F30769"/>
    <w:rsid w:val="00F307F2"/>
    <w:rsid w:val="00F30805"/>
    <w:rsid w:val="00F30899"/>
    <w:rsid w:val="00F30924"/>
    <w:rsid w:val="00F30928"/>
    <w:rsid w:val="00F30A2C"/>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6FC"/>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5D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2C"/>
    <w:rsid w:val="00F3466B"/>
    <w:rsid w:val="00F3469F"/>
    <w:rsid w:val="00F346AC"/>
    <w:rsid w:val="00F346B9"/>
    <w:rsid w:val="00F346D2"/>
    <w:rsid w:val="00F346D5"/>
    <w:rsid w:val="00F348AA"/>
    <w:rsid w:val="00F34A37"/>
    <w:rsid w:val="00F34A7A"/>
    <w:rsid w:val="00F34A94"/>
    <w:rsid w:val="00F34DCD"/>
    <w:rsid w:val="00F34DD9"/>
    <w:rsid w:val="00F34E13"/>
    <w:rsid w:val="00F34F26"/>
    <w:rsid w:val="00F34FA4"/>
    <w:rsid w:val="00F3512B"/>
    <w:rsid w:val="00F351A7"/>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49"/>
    <w:rsid w:val="00F36491"/>
    <w:rsid w:val="00F364CE"/>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2D7"/>
    <w:rsid w:val="00F37315"/>
    <w:rsid w:val="00F37380"/>
    <w:rsid w:val="00F373AB"/>
    <w:rsid w:val="00F37409"/>
    <w:rsid w:val="00F374EF"/>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51B"/>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2E"/>
    <w:rsid w:val="00F411E8"/>
    <w:rsid w:val="00F4130A"/>
    <w:rsid w:val="00F4144B"/>
    <w:rsid w:val="00F4146D"/>
    <w:rsid w:val="00F414F8"/>
    <w:rsid w:val="00F41573"/>
    <w:rsid w:val="00F41577"/>
    <w:rsid w:val="00F41644"/>
    <w:rsid w:val="00F41647"/>
    <w:rsid w:val="00F41685"/>
    <w:rsid w:val="00F4169B"/>
    <w:rsid w:val="00F416A4"/>
    <w:rsid w:val="00F416CC"/>
    <w:rsid w:val="00F416CE"/>
    <w:rsid w:val="00F41756"/>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0EF"/>
    <w:rsid w:val="00F42171"/>
    <w:rsid w:val="00F421B9"/>
    <w:rsid w:val="00F421DB"/>
    <w:rsid w:val="00F421FB"/>
    <w:rsid w:val="00F4221D"/>
    <w:rsid w:val="00F42253"/>
    <w:rsid w:val="00F422AD"/>
    <w:rsid w:val="00F42448"/>
    <w:rsid w:val="00F4245C"/>
    <w:rsid w:val="00F424D8"/>
    <w:rsid w:val="00F425C2"/>
    <w:rsid w:val="00F425E0"/>
    <w:rsid w:val="00F425FC"/>
    <w:rsid w:val="00F42618"/>
    <w:rsid w:val="00F426A4"/>
    <w:rsid w:val="00F42748"/>
    <w:rsid w:val="00F42787"/>
    <w:rsid w:val="00F4281C"/>
    <w:rsid w:val="00F428D5"/>
    <w:rsid w:val="00F428EC"/>
    <w:rsid w:val="00F429CD"/>
    <w:rsid w:val="00F42A1D"/>
    <w:rsid w:val="00F42A7E"/>
    <w:rsid w:val="00F42A8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3B"/>
    <w:rsid w:val="00F44180"/>
    <w:rsid w:val="00F4418D"/>
    <w:rsid w:val="00F4419D"/>
    <w:rsid w:val="00F441B9"/>
    <w:rsid w:val="00F441CB"/>
    <w:rsid w:val="00F4427C"/>
    <w:rsid w:val="00F442CB"/>
    <w:rsid w:val="00F442EE"/>
    <w:rsid w:val="00F44388"/>
    <w:rsid w:val="00F44408"/>
    <w:rsid w:val="00F4442E"/>
    <w:rsid w:val="00F444A4"/>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0B"/>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9FC"/>
    <w:rsid w:val="00F46A9F"/>
    <w:rsid w:val="00F46AE9"/>
    <w:rsid w:val="00F46B63"/>
    <w:rsid w:val="00F46B8D"/>
    <w:rsid w:val="00F46BD3"/>
    <w:rsid w:val="00F46C14"/>
    <w:rsid w:val="00F46CEB"/>
    <w:rsid w:val="00F46DAC"/>
    <w:rsid w:val="00F46DB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2"/>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77"/>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8EC"/>
    <w:rsid w:val="00F50905"/>
    <w:rsid w:val="00F5094D"/>
    <w:rsid w:val="00F5097E"/>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68"/>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25E"/>
    <w:rsid w:val="00F52306"/>
    <w:rsid w:val="00F52405"/>
    <w:rsid w:val="00F5243D"/>
    <w:rsid w:val="00F5248A"/>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49"/>
    <w:rsid w:val="00F53299"/>
    <w:rsid w:val="00F532CF"/>
    <w:rsid w:val="00F5336F"/>
    <w:rsid w:val="00F53407"/>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93D"/>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93"/>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5D"/>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4C"/>
    <w:rsid w:val="00F5765B"/>
    <w:rsid w:val="00F57674"/>
    <w:rsid w:val="00F5769B"/>
    <w:rsid w:val="00F576BC"/>
    <w:rsid w:val="00F577AF"/>
    <w:rsid w:val="00F577B5"/>
    <w:rsid w:val="00F577C3"/>
    <w:rsid w:val="00F57838"/>
    <w:rsid w:val="00F5785F"/>
    <w:rsid w:val="00F578DB"/>
    <w:rsid w:val="00F57975"/>
    <w:rsid w:val="00F57988"/>
    <w:rsid w:val="00F57992"/>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57FBB"/>
    <w:rsid w:val="00F6006B"/>
    <w:rsid w:val="00F600B5"/>
    <w:rsid w:val="00F6019D"/>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99"/>
    <w:rsid w:val="00F60DC8"/>
    <w:rsid w:val="00F60E69"/>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7BC"/>
    <w:rsid w:val="00F61805"/>
    <w:rsid w:val="00F61962"/>
    <w:rsid w:val="00F6196C"/>
    <w:rsid w:val="00F619DF"/>
    <w:rsid w:val="00F61AB3"/>
    <w:rsid w:val="00F61AEB"/>
    <w:rsid w:val="00F61CD5"/>
    <w:rsid w:val="00F61DF0"/>
    <w:rsid w:val="00F61E2A"/>
    <w:rsid w:val="00F61E3C"/>
    <w:rsid w:val="00F61E86"/>
    <w:rsid w:val="00F61EA6"/>
    <w:rsid w:val="00F61F94"/>
    <w:rsid w:val="00F61FA7"/>
    <w:rsid w:val="00F61FB8"/>
    <w:rsid w:val="00F6207A"/>
    <w:rsid w:val="00F6212D"/>
    <w:rsid w:val="00F6217B"/>
    <w:rsid w:val="00F621B9"/>
    <w:rsid w:val="00F621F0"/>
    <w:rsid w:val="00F621FE"/>
    <w:rsid w:val="00F62259"/>
    <w:rsid w:val="00F62319"/>
    <w:rsid w:val="00F623AB"/>
    <w:rsid w:val="00F62465"/>
    <w:rsid w:val="00F6253A"/>
    <w:rsid w:val="00F62576"/>
    <w:rsid w:val="00F625A8"/>
    <w:rsid w:val="00F625B5"/>
    <w:rsid w:val="00F625C8"/>
    <w:rsid w:val="00F6271B"/>
    <w:rsid w:val="00F62730"/>
    <w:rsid w:val="00F62779"/>
    <w:rsid w:val="00F627AB"/>
    <w:rsid w:val="00F62826"/>
    <w:rsid w:val="00F62899"/>
    <w:rsid w:val="00F62938"/>
    <w:rsid w:val="00F629C0"/>
    <w:rsid w:val="00F62A06"/>
    <w:rsid w:val="00F62A0A"/>
    <w:rsid w:val="00F62A5A"/>
    <w:rsid w:val="00F62AB3"/>
    <w:rsid w:val="00F62AC6"/>
    <w:rsid w:val="00F62B55"/>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A4"/>
    <w:rsid w:val="00F638B6"/>
    <w:rsid w:val="00F638E7"/>
    <w:rsid w:val="00F6392B"/>
    <w:rsid w:val="00F63A0F"/>
    <w:rsid w:val="00F63A45"/>
    <w:rsid w:val="00F63C0B"/>
    <w:rsid w:val="00F63C91"/>
    <w:rsid w:val="00F63C9E"/>
    <w:rsid w:val="00F63CE7"/>
    <w:rsid w:val="00F63CFA"/>
    <w:rsid w:val="00F63D8F"/>
    <w:rsid w:val="00F63DE0"/>
    <w:rsid w:val="00F63FE6"/>
    <w:rsid w:val="00F640C6"/>
    <w:rsid w:val="00F640CF"/>
    <w:rsid w:val="00F64185"/>
    <w:rsid w:val="00F641B9"/>
    <w:rsid w:val="00F641C2"/>
    <w:rsid w:val="00F641D1"/>
    <w:rsid w:val="00F64235"/>
    <w:rsid w:val="00F64244"/>
    <w:rsid w:val="00F642A4"/>
    <w:rsid w:val="00F6434C"/>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0E"/>
    <w:rsid w:val="00F65018"/>
    <w:rsid w:val="00F6503A"/>
    <w:rsid w:val="00F6503C"/>
    <w:rsid w:val="00F65060"/>
    <w:rsid w:val="00F65095"/>
    <w:rsid w:val="00F650CD"/>
    <w:rsid w:val="00F650D9"/>
    <w:rsid w:val="00F65126"/>
    <w:rsid w:val="00F6512F"/>
    <w:rsid w:val="00F6527E"/>
    <w:rsid w:val="00F6528D"/>
    <w:rsid w:val="00F652AB"/>
    <w:rsid w:val="00F65544"/>
    <w:rsid w:val="00F65549"/>
    <w:rsid w:val="00F65594"/>
    <w:rsid w:val="00F656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2EC"/>
    <w:rsid w:val="00F663D8"/>
    <w:rsid w:val="00F663E4"/>
    <w:rsid w:val="00F663F7"/>
    <w:rsid w:val="00F66469"/>
    <w:rsid w:val="00F665A8"/>
    <w:rsid w:val="00F665B3"/>
    <w:rsid w:val="00F6664A"/>
    <w:rsid w:val="00F6669A"/>
    <w:rsid w:val="00F666A6"/>
    <w:rsid w:val="00F6674D"/>
    <w:rsid w:val="00F66838"/>
    <w:rsid w:val="00F66891"/>
    <w:rsid w:val="00F66924"/>
    <w:rsid w:val="00F66963"/>
    <w:rsid w:val="00F66981"/>
    <w:rsid w:val="00F669E7"/>
    <w:rsid w:val="00F66A15"/>
    <w:rsid w:val="00F66ACD"/>
    <w:rsid w:val="00F66B1B"/>
    <w:rsid w:val="00F66B28"/>
    <w:rsid w:val="00F66B70"/>
    <w:rsid w:val="00F66B99"/>
    <w:rsid w:val="00F66CC5"/>
    <w:rsid w:val="00F66CDE"/>
    <w:rsid w:val="00F66CE7"/>
    <w:rsid w:val="00F66D7A"/>
    <w:rsid w:val="00F66DA9"/>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2C"/>
    <w:rsid w:val="00F70FAD"/>
    <w:rsid w:val="00F70FCA"/>
    <w:rsid w:val="00F71084"/>
    <w:rsid w:val="00F71106"/>
    <w:rsid w:val="00F7111C"/>
    <w:rsid w:val="00F71182"/>
    <w:rsid w:val="00F7123B"/>
    <w:rsid w:val="00F7135E"/>
    <w:rsid w:val="00F71369"/>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DC"/>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7D0"/>
    <w:rsid w:val="00F72836"/>
    <w:rsid w:val="00F72863"/>
    <w:rsid w:val="00F728A8"/>
    <w:rsid w:val="00F72990"/>
    <w:rsid w:val="00F7299D"/>
    <w:rsid w:val="00F729BB"/>
    <w:rsid w:val="00F72A7C"/>
    <w:rsid w:val="00F72AB7"/>
    <w:rsid w:val="00F72AD8"/>
    <w:rsid w:val="00F72B45"/>
    <w:rsid w:val="00F72BA5"/>
    <w:rsid w:val="00F72BAE"/>
    <w:rsid w:val="00F72BE5"/>
    <w:rsid w:val="00F72D5D"/>
    <w:rsid w:val="00F72D90"/>
    <w:rsid w:val="00F72DCE"/>
    <w:rsid w:val="00F72DFF"/>
    <w:rsid w:val="00F72E93"/>
    <w:rsid w:val="00F72EC3"/>
    <w:rsid w:val="00F72F44"/>
    <w:rsid w:val="00F72F9E"/>
    <w:rsid w:val="00F72FBE"/>
    <w:rsid w:val="00F72FC2"/>
    <w:rsid w:val="00F72FC5"/>
    <w:rsid w:val="00F7307C"/>
    <w:rsid w:val="00F7311C"/>
    <w:rsid w:val="00F73138"/>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29"/>
    <w:rsid w:val="00F7445C"/>
    <w:rsid w:val="00F744C7"/>
    <w:rsid w:val="00F74542"/>
    <w:rsid w:val="00F745F0"/>
    <w:rsid w:val="00F74619"/>
    <w:rsid w:val="00F74719"/>
    <w:rsid w:val="00F7474B"/>
    <w:rsid w:val="00F74810"/>
    <w:rsid w:val="00F74839"/>
    <w:rsid w:val="00F7488A"/>
    <w:rsid w:val="00F748B5"/>
    <w:rsid w:val="00F74948"/>
    <w:rsid w:val="00F7495F"/>
    <w:rsid w:val="00F749C5"/>
    <w:rsid w:val="00F749D1"/>
    <w:rsid w:val="00F749F3"/>
    <w:rsid w:val="00F74A14"/>
    <w:rsid w:val="00F74A75"/>
    <w:rsid w:val="00F74ACA"/>
    <w:rsid w:val="00F74B0E"/>
    <w:rsid w:val="00F74B79"/>
    <w:rsid w:val="00F74BF0"/>
    <w:rsid w:val="00F74C00"/>
    <w:rsid w:val="00F74C45"/>
    <w:rsid w:val="00F74C8C"/>
    <w:rsid w:val="00F74E4A"/>
    <w:rsid w:val="00F74E88"/>
    <w:rsid w:val="00F74F50"/>
    <w:rsid w:val="00F74FE8"/>
    <w:rsid w:val="00F75106"/>
    <w:rsid w:val="00F75148"/>
    <w:rsid w:val="00F75265"/>
    <w:rsid w:val="00F75443"/>
    <w:rsid w:val="00F7545D"/>
    <w:rsid w:val="00F75484"/>
    <w:rsid w:val="00F754DC"/>
    <w:rsid w:val="00F75553"/>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B6"/>
    <w:rsid w:val="00F75CEE"/>
    <w:rsid w:val="00F75CF2"/>
    <w:rsid w:val="00F75D37"/>
    <w:rsid w:val="00F75E37"/>
    <w:rsid w:val="00F75E65"/>
    <w:rsid w:val="00F75EC3"/>
    <w:rsid w:val="00F75F75"/>
    <w:rsid w:val="00F75FAB"/>
    <w:rsid w:val="00F75FFE"/>
    <w:rsid w:val="00F76007"/>
    <w:rsid w:val="00F76092"/>
    <w:rsid w:val="00F761E3"/>
    <w:rsid w:val="00F76226"/>
    <w:rsid w:val="00F76250"/>
    <w:rsid w:val="00F76256"/>
    <w:rsid w:val="00F7627C"/>
    <w:rsid w:val="00F76310"/>
    <w:rsid w:val="00F7632B"/>
    <w:rsid w:val="00F76359"/>
    <w:rsid w:val="00F76387"/>
    <w:rsid w:val="00F763C0"/>
    <w:rsid w:val="00F763EE"/>
    <w:rsid w:val="00F76438"/>
    <w:rsid w:val="00F76451"/>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3F"/>
    <w:rsid w:val="00F76B45"/>
    <w:rsid w:val="00F76BCC"/>
    <w:rsid w:val="00F76CEF"/>
    <w:rsid w:val="00F76E9E"/>
    <w:rsid w:val="00F76ECC"/>
    <w:rsid w:val="00F76EE7"/>
    <w:rsid w:val="00F76F71"/>
    <w:rsid w:val="00F7704E"/>
    <w:rsid w:val="00F771A2"/>
    <w:rsid w:val="00F771ED"/>
    <w:rsid w:val="00F7726B"/>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44"/>
    <w:rsid w:val="00F77E61"/>
    <w:rsid w:val="00F77E6E"/>
    <w:rsid w:val="00F77EEF"/>
    <w:rsid w:val="00F77F17"/>
    <w:rsid w:val="00F77FA3"/>
    <w:rsid w:val="00F77FEB"/>
    <w:rsid w:val="00F8002D"/>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B9"/>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9"/>
    <w:rsid w:val="00F82D86"/>
    <w:rsid w:val="00F82D90"/>
    <w:rsid w:val="00F82EB2"/>
    <w:rsid w:val="00F82ED5"/>
    <w:rsid w:val="00F82F1A"/>
    <w:rsid w:val="00F82F48"/>
    <w:rsid w:val="00F82FA7"/>
    <w:rsid w:val="00F82FA8"/>
    <w:rsid w:val="00F82FBB"/>
    <w:rsid w:val="00F8300D"/>
    <w:rsid w:val="00F83038"/>
    <w:rsid w:val="00F8303C"/>
    <w:rsid w:val="00F830CF"/>
    <w:rsid w:val="00F830FA"/>
    <w:rsid w:val="00F83107"/>
    <w:rsid w:val="00F83118"/>
    <w:rsid w:val="00F83157"/>
    <w:rsid w:val="00F8321B"/>
    <w:rsid w:val="00F832D4"/>
    <w:rsid w:val="00F83429"/>
    <w:rsid w:val="00F834FE"/>
    <w:rsid w:val="00F83528"/>
    <w:rsid w:val="00F83555"/>
    <w:rsid w:val="00F836A3"/>
    <w:rsid w:val="00F83740"/>
    <w:rsid w:val="00F8388B"/>
    <w:rsid w:val="00F83896"/>
    <w:rsid w:val="00F838BB"/>
    <w:rsid w:val="00F838F1"/>
    <w:rsid w:val="00F8394B"/>
    <w:rsid w:val="00F83A4D"/>
    <w:rsid w:val="00F83B14"/>
    <w:rsid w:val="00F83B16"/>
    <w:rsid w:val="00F83BA9"/>
    <w:rsid w:val="00F83BB6"/>
    <w:rsid w:val="00F83C20"/>
    <w:rsid w:val="00F83C29"/>
    <w:rsid w:val="00F83C5B"/>
    <w:rsid w:val="00F83CA3"/>
    <w:rsid w:val="00F83CFA"/>
    <w:rsid w:val="00F83DE0"/>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3B3"/>
    <w:rsid w:val="00F84406"/>
    <w:rsid w:val="00F84443"/>
    <w:rsid w:val="00F84444"/>
    <w:rsid w:val="00F8444B"/>
    <w:rsid w:val="00F84451"/>
    <w:rsid w:val="00F8448C"/>
    <w:rsid w:val="00F84499"/>
    <w:rsid w:val="00F844CE"/>
    <w:rsid w:val="00F844FF"/>
    <w:rsid w:val="00F84559"/>
    <w:rsid w:val="00F84634"/>
    <w:rsid w:val="00F846A8"/>
    <w:rsid w:val="00F84727"/>
    <w:rsid w:val="00F84747"/>
    <w:rsid w:val="00F84806"/>
    <w:rsid w:val="00F8492D"/>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20"/>
    <w:rsid w:val="00F8523A"/>
    <w:rsid w:val="00F8524F"/>
    <w:rsid w:val="00F852D1"/>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38B"/>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AC"/>
    <w:rsid w:val="00F876BA"/>
    <w:rsid w:val="00F876DB"/>
    <w:rsid w:val="00F876E7"/>
    <w:rsid w:val="00F87718"/>
    <w:rsid w:val="00F87953"/>
    <w:rsid w:val="00F879A2"/>
    <w:rsid w:val="00F87A67"/>
    <w:rsid w:val="00F87A6F"/>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7DB"/>
    <w:rsid w:val="00F91873"/>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0CF"/>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B1"/>
    <w:rsid w:val="00F92BD8"/>
    <w:rsid w:val="00F92C05"/>
    <w:rsid w:val="00F92CA8"/>
    <w:rsid w:val="00F92CB5"/>
    <w:rsid w:val="00F92CBE"/>
    <w:rsid w:val="00F92E18"/>
    <w:rsid w:val="00F92E19"/>
    <w:rsid w:val="00F92E3A"/>
    <w:rsid w:val="00F92FCB"/>
    <w:rsid w:val="00F92FCC"/>
    <w:rsid w:val="00F92FEC"/>
    <w:rsid w:val="00F930D6"/>
    <w:rsid w:val="00F93132"/>
    <w:rsid w:val="00F931B3"/>
    <w:rsid w:val="00F931F8"/>
    <w:rsid w:val="00F93245"/>
    <w:rsid w:val="00F93350"/>
    <w:rsid w:val="00F93376"/>
    <w:rsid w:val="00F934A8"/>
    <w:rsid w:val="00F93592"/>
    <w:rsid w:val="00F93712"/>
    <w:rsid w:val="00F93748"/>
    <w:rsid w:val="00F93819"/>
    <w:rsid w:val="00F93842"/>
    <w:rsid w:val="00F93907"/>
    <w:rsid w:val="00F939C5"/>
    <w:rsid w:val="00F93A5F"/>
    <w:rsid w:val="00F93BB4"/>
    <w:rsid w:val="00F93BEF"/>
    <w:rsid w:val="00F93C48"/>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C2"/>
    <w:rsid w:val="00F948EF"/>
    <w:rsid w:val="00F94943"/>
    <w:rsid w:val="00F9498E"/>
    <w:rsid w:val="00F94A3C"/>
    <w:rsid w:val="00F94A80"/>
    <w:rsid w:val="00F94A95"/>
    <w:rsid w:val="00F94B44"/>
    <w:rsid w:val="00F94BA7"/>
    <w:rsid w:val="00F94BFE"/>
    <w:rsid w:val="00F94C25"/>
    <w:rsid w:val="00F94C75"/>
    <w:rsid w:val="00F94C8A"/>
    <w:rsid w:val="00F94CCB"/>
    <w:rsid w:val="00F94D5A"/>
    <w:rsid w:val="00F94DD9"/>
    <w:rsid w:val="00F94E07"/>
    <w:rsid w:val="00F94E44"/>
    <w:rsid w:val="00F94E5B"/>
    <w:rsid w:val="00F94EAC"/>
    <w:rsid w:val="00F94EB5"/>
    <w:rsid w:val="00F94EC3"/>
    <w:rsid w:val="00F94EFA"/>
    <w:rsid w:val="00F9503C"/>
    <w:rsid w:val="00F9509E"/>
    <w:rsid w:val="00F9511A"/>
    <w:rsid w:val="00F9517D"/>
    <w:rsid w:val="00F95270"/>
    <w:rsid w:val="00F952C5"/>
    <w:rsid w:val="00F955A1"/>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8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BA5"/>
    <w:rsid w:val="00F96C96"/>
    <w:rsid w:val="00F96CB6"/>
    <w:rsid w:val="00F96D74"/>
    <w:rsid w:val="00F96D87"/>
    <w:rsid w:val="00F96DA2"/>
    <w:rsid w:val="00F96DC2"/>
    <w:rsid w:val="00F96DF6"/>
    <w:rsid w:val="00F96F10"/>
    <w:rsid w:val="00F96FED"/>
    <w:rsid w:val="00F96FF7"/>
    <w:rsid w:val="00F9703B"/>
    <w:rsid w:val="00F97146"/>
    <w:rsid w:val="00F9714D"/>
    <w:rsid w:val="00F97219"/>
    <w:rsid w:val="00F97229"/>
    <w:rsid w:val="00F9726E"/>
    <w:rsid w:val="00F973DD"/>
    <w:rsid w:val="00F9745C"/>
    <w:rsid w:val="00F974AC"/>
    <w:rsid w:val="00F97557"/>
    <w:rsid w:val="00F9756D"/>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9E"/>
    <w:rsid w:val="00FA01CB"/>
    <w:rsid w:val="00FA01E1"/>
    <w:rsid w:val="00FA0210"/>
    <w:rsid w:val="00FA02EE"/>
    <w:rsid w:val="00FA0415"/>
    <w:rsid w:val="00FA0571"/>
    <w:rsid w:val="00FA0572"/>
    <w:rsid w:val="00FA05C1"/>
    <w:rsid w:val="00FA05C9"/>
    <w:rsid w:val="00FA05CF"/>
    <w:rsid w:val="00FA076A"/>
    <w:rsid w:val="00FA0781"/>
    <w:rsid w:val="00FA0782"/>
    <w:rsid w:val="00FA0786"/>
    <w:rsid w:val="00FA07C0"/>
    <w:rsid w:val="00FA081C"/>
    <w:rsid w:val="00FA0826"/>
    <w:rsid w:val="00FA08AB"/>
    <w:rsid w:val="00FA08B7"/>
    <w:rsid w:val="00FA094F"/>
    <w:rsid w:val="00FA099A"/>
    <w:rsid w:val="00FA0AE2"/>
    <w:rsid w:val="00FA0B2C"/>
    <w:rsid w:val="00FA0BB6"/>
    <w:rsid w:val="00FA0BCE"/>
    <w:rsid w:val="00FA0BD8"/>
    <w:rsid w:val="00FA0CFA"/>
    <w:rsid w:val="00FA0D07"/>
    <w:rsid w:val="00FA0D18"/>
    <w:rsid w:val="00FA0DC2"/>
    <w:rsid w:val="00FA0E6D"/>
    <w:rsid w:val="00FA0F76"/>
    <w:rsid w:val="00FA0F94"/>
    <w:rsid w:val="00FA0FC0"/>
    <w:rsid w:val="00FA100D"/>
    <w:rsid w:val="00FA1025"/>
    <w:rsid w:val="00FA1039"/>
    <w:rsid w:val="00FA1085"/>
    <w:rsid w:val="00FA11A5"/>
    <w:rsid w:val="00FA11C1"/>
    <w:rsid w:val="00FA1248"/>
    <w:rsid w:val="00FA1251"/>
    <w:rsid w:val="00FA12EB"/>
    <w:rsid w:val="00FA12F8"/>
    <w:rsid w:val="00FA141D"/>
    <w:rsid w:val="00FA14A9"/>
    <w:rsid w:val="00FA14E9"/>
    <w:rsid w:val="00FA1509"/>
    <w:rsid w:val="00FA1534"/>
    <w:rsid w:val="00FA1539"/>
    <w:rsid w:val="00FA157E"/>
    <w:rsid w:val="00FA15B8"/>
    <w:rsid w:val="00FA15FC"/>
    <w:rsid w:val="00FA16E6"/>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6A"/>
    <w:rsid w:val="00FA219F"/>
    <w:rsid w:val="00FA21D0"/>
    <w:rsid w:val="00FA220E"/>
    <w:rsid w:val="00FA224E"/>
    <w:rsid w:val="00FA22E4"/>
    <w:rsid w:val="00FA231F"/>
    <w:rsid w:val="00FA2330"/>
    <w:rsid w:val="00FA24BF"/>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CEC"/>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905"/>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97"/>
    <w:rsid w:val="00FA453F"/>
    <w:rsid w:val="00FA466D"/>
    <w:rsid w:val="00FA46C5"/>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B3"/>
    <w:rsid w:val="00FA5367"/>
    <w:rsid w:val="00FA53DE"/>
    <w:rsid w:val="00FA5427"/>
    <w:rsid w:val="00FA5428"/>
    <w:rsid w:val="00FA549F"/>
    <w:rsid w:val="00FA5512"/>
    <w:rsid w:val="00FA5533"/>
    <w:rsid w:val="00FA558F"/>
    <w:rsid w:val="00FA5599"/>
    <w:rsid w:val="00FA55AC"/>
    <w:rsid w:val="00FA55CE"/>
    <w:rsid w:val="00FA562C"/>
    <w:rsid w:val="00FA570B"/>
    <w:rsid w:val="00FA571D"/>
    <w:rsid w:val="00FA5758"/>
    <w:rsid w:val="00FA5813"/>
    <w:rsid w:val="00FA583B"/>
    <w:rsid w:val="00FA58BB"/>
    <w:rsid w:val="00FA59A1"/>
    <w:rsid w:val="00FA59BB"/>
    <w:rsid w:val="00FA59EE"/>
    <w:rsid w:val="00FA5A0E"/>
    <w:rsid w:val="00FA5AB6"/>
    <w:rsid w:val="00FA5AFD"/>
    <w:rsid w:val="00FA5B42"/>
    <w:rsid w:val="00FA5B56"/>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C5"/>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E7"/>
    <w:rsid w:val="00FA69F4"/>
    <w:rsid w:val="00FA6A0D"/>
    <w:rsid w:val="00FA6AF8"/>
    <w:rsid w:val="00FA6B35"/>
    <w:rsid w:val="00FA6B49"/>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9E"/>
    <w:rsid w:val="00FA78C8"/>
    <w:rsid w:val="00FA78F5"/>
    <w:rsid w:val="00FA796E"/>
    <w:rsid w:val="00FA7975"/>
    <w:rsid w:val="00FA7989"/>
    <w:rsid w:val="00FA79A2"/>
    <w:rsid w:val="00FA7A57"/>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D0"/>
    <w:rsid w:val="00FB20E5"/>
    <w:rsid w:val="00FB214D"/>
    <w:rsid w:val="00FB21D9"/>
    <w:rsid w:val="00FB21DD"/>
    <w:rsid w:val="00FB234F"/>
    <w:rsid w:val="00FB2361"/>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967"/>
    <w:rsid w:val="00FB2A75"/>
    <w:rsid w:val="00FB2B1D"/>
    <w:rsid w:val="00FB2B66"/>
    <w:rsid w:val="00FB2B84"/>
    <w:rsid w:val="00FB2C3A"/>
    <w:rsid w:val="00FB2CEF"/>
    <w:rsid w:val="00FB2D35"/>
    <w:rsid w:val="00FB2D73"/>
    <w:rsid w:val="00FB2D9A"/>
    <w:rsid w:val="00FB2FA6"/>
    <w:rsid w:val="00FB2FF4"/>
    <w:rsid w:val="00FB3076"/>
    <w:rsid w:val="00FB3129"/>
    <w:rsid w:val="00FB3139"/>
    <w:rsid w:val="00FB3140"/>
    <w:rsid w:val="00FB3160"/>
    <w:rsid w:val="00FB3161"/>
    <w:rsid w:val="00FB31F8"/>
    <w:rsid w:val="00FB3277"/>
    <w:rsid w:val="00FB327C"/>
    <w:rsid w:val="00FB333D"/>
    <w:rsid w:val="00FB34DA"/>
    <w:rsid w:val="00FB3528"/>
    <w:rsid w:val="00FB3596"/>
    <w:rsid w:val="00FB36A1"/>
    <w:rsid w:val="00FB3766"/>
    <w:rsid w:val="00FB37D7"/>
    <w:rsid w:val="00FB3806"/>
    <w:rsid w:val="00FB380A"/>
    <w:rsid w:val="00FB385F"/>
    <w:rsid w:val="00FB3891"/>
    <w:rsid w:val="00FB399C"/>
    <w:rsid w:val="00FB3AA2"/>
    <w:rsid w:val="00FB3AE7"/>
    <w:rsid w:val="00FB3AEA"/>
    <w:rsid w:val="00FB3BD1"/>
    <w:rsid w:val="00FB3CC5"/>
    <w:rsid w:val="00FB3DC0"/>
    <w:rsid w:val="00FB3DDB"/>
    <w:rsid w:val="00FB3E69"/>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20"/>
    <w:rsid w:val="00FB498A"/>
    <w:rsid w:val="00FB49C2"/>
    <w:rsid w:val="00FB4A30"/>
    <w:rsid w:val="00FB4A41"/>
    <w:rsid w:val="00FB4A67"/>
    <w:rsid w:val="00FB4A6B"/>
    <w:rsid w:val="00FB4B73"/>
    <w:rsid w:val="00FB4BD1"/>
    <w:rsid w:val="00FB4BF3"/>
    <w:rsid w:val="00FB4C09"/>
    <w:rsid w:val="00FB4CCA"/>
    <w:rsid w:val="00FB4CF6"/>
    <w:rsid w:val="00FB4D7B"/>
    <w:rsid w:val="00FB4D9B"/>
    <w:rsid w:val="00FB4DDE"/>
    <w:rsid w:val="00FB4E69"/>
    <w:rsid w:val="00FB4F28"/>
    <w:rsid w:val="00FB4F4F"/>
    <w:rsid w:val="00FB502D"/>
    <w:rsid w:val="00FB5076"/>
    <w:rsid w:val="00FB50BF"/>
    <w:rsid w:val="00FB50EC"/>
    <w:rsid w:val="00FB50FB"/>
    <w:rsid w:val="00FB5165"/>
    <w:rsid w:val="00FB5174"/>
    <w:rsid w:val="00FB5189"/>
    <w:rsid w:val="00FB5199"/>
    <w:rsid w:val="00FB51D9"/>
    <w:rsid w:val="00FB5268"/>
    <w:rsid w:val="00FB5340"/>
    <w:rsid w:val="00FB5394"/>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AC5"/>
    <w:rsid w:val="00FB5B03"/>
    <w:rsid w:val="00FB5B34"/>
    <w:rsid w:val="00FB5B86"/>
    <w:rsid w:val="00FB5BC6"/>
    <w:rsid w:val="00FB5BFE"/>
    <w:rsid w:val="00FB5C4B"/>
    <w:rsid w:val="00FB5C9E"/>
    <w:rsid w:val="00FB5D1D"/>
    <w:rsid w:val="00FB5E11"/>
    <w:rsid w:val="00FB5E2B"/>
    <w:rsid w:val="00FB5E43"/>
    <w:rsid w:val="00FB5EE5"/>
    <w:rsid w:val="00FB603A"/>
    <w:rsid w:val="00FB6040"/>
    <w:rsid w:val="00FB6066"/>
    <w:rsid w:val="00FB6128"/>
    <w:rsid w:val="00FB6250"/>
    <w:rsid w:val="00FB6298"/>
    <w:rsid w:val="00FB62B1"/>
    <w:rsid w:val="00FB6315"/>
    <w:rsid w:val="00FB63CE"/>
    <w:rsid w:val="00FB63D3"/>
    <w:rsid w:val="00FB643F"/>
    <w:rsid w:val="00FB6447"/>
    <w:rsid w:val="00FB646F"/>
    <w:rsid w:val="00FB6482"/>
    <w:rsid w:val="00FB6504"/>
    <w:rsid w:val="00FB666E"/>
    <w:rsid w:val="00FB672E"/>
    <w:rsid w:val="00FB6785"/>
    <w:rsid w:val="00FB68CB"/>
    <w:rsid w:val="00FB6958"/>
    <w:rsid w:val="00FB695E"/>
    <w:rsid w:val="00FB698E"/>
    <w:rsid w:val="00FB6A39"/>
    <w:rsid w:val="00FB6B59"/>
    <w:rsid w:val="00FB6BCB"/>
    <w:rsid w:val="00FB6BF8"/>
    <w:rsid w:val="00FB6C26"/>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06"/>
    <w:rsid w:val="00FB7824"/>
    <w:rsid w:val="00FB787F"/>
    <w:rsid w:val="00FB7928"/>
    <w:rsid w:val="00FB7950"/>
    <w:rsid w:val="00FB7988"/>
    <w:rsid w:val="00FB7AA8"/>
    <w:rsid w:val="00FB7AF4"/>
    <w:rsid w:val="00FB7C87"/>
    <w:rsid w:val="00FB7C98"/>
    <w:rsid w:val="00FB7CAC"/>
    <w:rsid w:val="00FB7D0B"/>
    <w:rsid w:val="00FB7D71"/>
    <w:rsid w:val="00FB7ECB"/>
    <w:rsid w:val="00FB7F45"/>
    <w:rsid w:val="00FB7F46"/>
    <w:rsid w:val="00FB7F93"/>
    <w:rsid w:val="00FB7FC2"/>
    <w:rsid w:val="00FC000B"/>
    <w:rsid w:val="00FC0044"/>
    <w:rsid w:val="00FC0060"/>
    <w:rsid w:val="00FC00CC"/>
    <w:rsid w:val="00FC02BE"/>
    <w:rsid w:val="00FC0320"/>
    <w:rsid w:val="00FC037A"/>
    <w:rsid w:val="00FC03AC"/>
    <w:rsid w:val="00FC04FD"/>
    <w:rsid w:val="00FC05AC"/>
    <w:rsid w:val="00FC074E"/>
    <w:rsid w:val="00FC07AE"/>
    <w:rsid w:val="00FC080E"/>
    <w:rsid w:val="00FC08D6"/>
    <w:rsid w:val="00FC08E8"/>
    <w:rsid w:val="00FC08F3"/>
    <w:rsid w:val="00FC0916"/>
    <w:rsid w:val="00FC0965"/>
    <w:rsid w:val="00FC0A1E"/>
    <w:rsid w:val="00FC0A32"/>
    <w:rsid w:val="00FC0B53"/>
    <w:rsid w:val="00FC0D16"/>
    <w:rsid w:val="00FC0D76"/>
    <w:rsid w:val="00FC0D7C"/>
    <w:rsid w:val="00FC0DD0"/>
    <w:rsid w:val="00FC0E76"/>
    <w:rsid w:val="00FC0EE6"/>
    <w:rsid w:val="00FC0F90"/>
    <w:rsid w:val="00FC1003"/>
    <w:rsid w:val="00FC102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BB"/>
    <w:rsid w:val="00FC18CA"/>
    <w:rsid w:val="00FC1948"/>
    <w:rsid w:val="00FC1980"/>
    <w:rsid w:val="00FC19AC"/>
    <w:rsid w:val="00FC1A49"/>
    <w:rsid w:val="00FC1A4C"/>
    <w:rsid w:val="00FC1A8A"/>
    <w:rsid w:val="00FC1AB4"/>
    <w:rsid w:val="00FC1BA1"/>
    <w:rsid w:val="00FC1BA9"/>
    <w:rsid w:val="00FC1BD5"/>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7D"/>
    <w:rsid w:val="00FC24D8"/>
    <w:rsid w:val="00FC24F4"/>
    <w:rsid w:val="00FC2503"/>
    <w:rsid w:val="00FC25AB"/>
    <w:rsid w:val="00FC271C"/>
    <w:rsid w:val="00FC27CA"/>
    <w:rsid w:val="00FC27E3"/>
    <w:rsid w:val="00FC27EC"/>
    <w:rsid w:val="00FC285B"/>
    <w:rsid w:val="00FC28B8"/>
    <w:rsid w:val="00FC2910"/>
    <w:rsid w:val="00FC2999"/>
    <w:rsid w:val="00FC29B1"/>
    <w:rsid w:val="00FC29D4"/>
    <w:rsid w:val="00FC2A05"/>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5"/>
    <w:rsid w:val="00FC4246"/>
    <w:rsid w:val="00FC42DA"/>
    <w:rsid w:val="00FC4342"/>
    <w:rsid w:val="00FC4385"/>
    <w:rsid w:val="00FC43FA"/>
    <w:rsid w:val="00FC4400"/>
    <w:rsid w:val="00FC451C"/>
    <w:rsid w:val="00FC4553"/>
    <w:rsid w:val="00FC4580"/>
    <w:rsid w:val="00FC45D3"/>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B5A"/>
    <w:rsid w:val="00FC4CE7"/>
    <w:rsid w:val="00FC4CFE"/>
    <w:rsid w:val="00FC4D5A"/>
    <w:rsid w:val="00FC4D84"/>
    <w:rsid w:val="00FC4E14"/>
    <w:rsid w:val="00FC4EBB"/>
    <w:rsid w:val="00FC4F33"/>
    <w:rsid w:val="00FC5118"/>
    <w:rsid w:val="00FC512A"/>
    <w:rsid w:val="00FC514D"/>
    <w:rsid w:val="00FC5255"/>
    <w:rsid w:val="00FC526A"/>
    <w:rsid w:val="00FC529B"/>
    <w:rsid w:val="00FC52BD"/>
    <w:rsid w:val="00FC547D"/>
    <w:rsid w:val="00FC54ED"/>
    <w:rsid w:val="00FC55D0"/>
    <w:rsid w:val="00FC5732"/>
    <w:rsid w:val="00FC5786"/>
    <w:rsid w:val="00FC5807"/>
    <w:rsid w:val="00FC58B2"/>
    <w:rsid w:val="00FC5A9B"/>
    <w:rsid w:val="00FC5AE9"/>
    <w:rsid w:val="00FC5B3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36"/>
    <w:rsid w:val="00FC648C"/>
    <w:rsid w:val="00FC6542"/>
    <w:rsid w:val="00FC65AC"/>
    <w:rsid w:val="00FC6638"/>
    <w:rsid w:val="00FC67FD"/>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25"/>
    <w:rsid w:val="00FC714F"/>
    <w:rsid w:val="00FC71D9"/>
    <w:rsid w:val="00FC7289"/>
    <w:rsid w:val="00FC7346"/>
    <w:rsid w:val="00FC734A"/>
    <w:rsid w:val="00FC745A"/>
    <w:rsid w:val="00FC7470"/>
    <w:rsid w:val="00FC750A"/>
    <w:rsid w:val="00FC7542"/>
    <w:rsid w:val="00FC758A"/>
    <w:rsid w:val="00FC7610"/>
    <w:rsid w:val="00FC7640"/>
    <w:rsid w:val="00FC76CD"/>
    <w:rsid w:val="00FC77C4"/>
    <w:rsid w:val="00FC781F"/>
    <w:rsid w:val="00FC7898"/>
    <w:rsid w:val="00FC78D7"/>
    <w:rsid w:val="00FC78DE"/>
    <w:rsid w:val="00FC7920"/>
    <w:rsid w:val="00FC797F"/>
    <w:rsid w:val="00FC7A02"/>
    <w:rsid w:val="00FC7A0D"/>
    <w:rsid w:val="00FC7AC9"/>
    <w:rsid w:val="00FC7B0E"/>
    <w:rsid w:val="00FC7C6A"/>
    <w:rsid w:val="00FC7D58"/>
    <w:rsid w:val="00FC7DA1"/>
    <w:rsid w:val="00FC7EA6"/>
    <w:rsid w:val="00FC7EB6"/>
    <w:rsid w:val="00FC7F11"/>
    <w:rsid w:val="00FC7F27"/>
    <w:rsid w:val="00FC7F73"/>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1B"/>
    <w:rsid w:val="00FD0857"/>
    <w:rsid w:val="00FD0918"/>
    <w:rsid w:val="00FD0961"/>
    <w:rsid w:val="00FD09F4"/>
    <w:rsid w:val="00FD0A54"/>
    <w:rsid w:val="00FD0A65"/>
    <w:rsid w:val="00FD0A6E"/>
    <w:rsid w:val="00FD0A9D"/>
    <w:rsid w:val="00FD0B4C"/>
    <w:rsid w:val="00FD0BB9"/>
    <w:rsid w:val="00FD0C02"/>
    <w:rsid w:val="00FD0CAB"/>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95"/>
    <w:rsid w:val="00FD12D5"/>
    <w:rsid w:val="00FD1499"/>
    <w:rsid w:val="00FD1508"/>
    <w:rsid w:val="00FD1567"/>
    <w:rsid w:val="00FD15B2"/>
    <w:rsid w:val="00FD15BF"/>
    <w:rsid w:val="00FD1680"/>
    <w:rsid w:val="00FD16B9"/>
    <w:rsid w:val="00FD1718"/>
    <w:rsid w:val="00FD1795"/>
    <w:rsid w:val="00FD17C4"/>
    <w:rsid w:val="00FD17D0"/>
    <w:rsid w:val="00FD1856"/>
    <w:rsid w:val="00FD18BA"/>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DB7"/>
    <w:rsid w:val="00FD1E25"/>
    <w:rsid w:val="00FD1E3D"/>
    <w:rsid w:val="00FD1EDC"/>
    <w:rsid w:val="00FD1F2F"/>
    <w:rsid w:val="00FD1F96"/>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54"/>
    <w:rsid w:val="00FD276D"/>
    <w:rsid w:val="00FD27CB"/>
    <w:rsid w:val="00FD27DA"/>
    <w:rsid w:val="00FD2846"/>
    <w:rsid w:val="00FD2855"/>
    <w:rsid w:val="00FD29C9"/>
    <w:rsid w:val="00FD2ACD"/>
    <w:rsid w:val="00FD2B12"/>
    <w:rsid w:val="00FD2B75"/>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1B"/>
    <w:rsid w:val="00FD3A34"/>
    <w:rsid w:val="00FD3AC3"/>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111"/>
    <w:rsid w:val="00FD4125"/>
    <w:rsid w:val="00FD419C"/>
    <w:rsid w:val="00FD41AF"/>
    <w:rsid w:val="00FD41BD"/>
    <w:rsid w:val="00FD42A6"/>
    <w:rsid w:val="00FD42C8"/>
    <w:rsid w:val="00FD4340"/>
    <w:rsid w:val="00FD4385"/>
    <w:rsid w:val="00FD43B1"/>
    <w:rsid w:val="00FD43D1"/>
    <w:rsid w:val="00FD4552"/>
    <w:rsid w:val="00FD45BD"/>
    <w:rsid w:val="00FD469F"/>
    <w:rsid w:val="00FD46C6"/>
    <w:rsid w:val="00FD4771"/>
    <w:rsid w:val="00FD47D3"/>
    <w:rsid w:val="00FD48A5"/>
    <w:rsid w:val="00FD48D2"/>
    <w:rsid w:val="00FD48F7"/>
    <w:rsid w:val="00FD4A65"/>
    <w:rsid w:val="00FD4C53"/>
    <w:rsid w:val="00FD4CB7"/>
    <w:rsid w:val="00FD4CC3"/>
    <w:rsid w:val="00FD4D69"/>
    <w:rsid w:val="00FD4DE1"/>
    <w:rsid w:val="00FD4E10"/>
    <w:rsid w:val="00FD4EAD"/>
    <w:rsid w:val="00FD4FAF"/>
    <w:rsid w:val="00FD5050"/>
    <w:rsid w:val="00FD512D"/>
    <w:rsid w:val="00FD51B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1F"/>
    <w:rsid w:val="00FD5A56"/>
    <w:rsid w:val="00FD5A75"/>
    <w:rsid w:val="00FD5A84"/>
    <w:rsid w:val="00FD5AF2"/>
    <w:rsid w:val="00FD5B6B"/>
    <w:rsid w:val="00FD5C6F"/>
    <w:rsid w:val="00FD5CA8"/>
    <w:rsid w:val="00FD5D46"/>
    <w:rsid w:val="00FD5EAF"/>
    <w:rsid w:val="00FD5EF7"/>
    <w:rsid w:val="00FD5F01"/>
    <w:rsid w:val="00FD5F24"/>
    <w:rsid w:val="00FD5F26"/>
    <w:rsid w:val="00FD5FBC"/>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08E"/>
    <w:rsid w:val="00FD7102"/>
    <w:rsid w:val="00FD716A"/>
    <w:rsid w:val="00FD731B"/>
    <w:rsid w:val="00FD7384"/>
    <w:rsid w:val="00FD73EE"/>
    <w:rsid w:val="00FD74F1"/>
    <w:rsid w:val="00FD7534"/>
    <w:rsid w:val="00FD75B9"/>
    <w:rsid w:val="00FD75D2"/>
    <w:rsid w:val="00FD75FA"/>
    <w:rsid w:val="00FD768B"/>
    <w:rsid w:val="00FD76BF"/>
    <w:rsid w:val="00FD76CB"/>
    <w:rsid w:val="00FD76CC"/>
    <w:rsid w:val="00FD77E8"/>
    <w:rsid w:val="00FD797D"/>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02C"/>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973"/>
    <w:rsid w:val="00FE0A6F"/>
    <w:rsid w:val="00FE0B11"/>
    <w:rsid w:val="00FE0C18"/>
    <w:rsid w:val="00FE0C36"/>
    <w:rsid w:val="00FE0C41"/>
    <w:rsid w:val="00FE0C9F"/>
    <w:rsid w:val="00FE0CC3"/>
    <w:rsid w:val="00FE0CDE"/>
    <w:rsid w:val="00FE0D1B"/>
    <w:rsid w:val="00FE0D59"/>
    <w:rsid w:val="00FE0D63"/>
    <w:rsid w:val="00FE0D68"/>
    <w:rsid w:val="00FE0E51"/>
    <w:rsid w:val="00FE0E74"/>
    <w:rsid w:val="00FE0EEF"/>
    <w:rsid w:val="00FE0F33"/>
    <w:rsid w:val="00FE0FDB"/>
    <w:rsid w:val="00FE101C"/>
    <w:rsid w:val="00FE103D"/>
    <w:rsid w:val="00FE106D"/>
    <w:rsid w:val="00FE111E"/>
    <w:rsid w:val="00FE1120"/>
    <w:rsid w:val="00FE11AB"/>
    <w:rsid w:val="00FE11CA"/>
    <w:rsid w:val="00FE11CB"/>
    <w:rsid w:val="00FE1206"/>
    <w:rsid w:val="00FE1242"/>
    <w:rsid w:val="00FE12DE"/>
    <w:rsid w:val="00FE1320"/>
    <w:rsid w:val="00FE1368"/>
    <w:rsid w:val="00FE140B"/>
    <w:rsid w:val="00FE140F"/>
    <w:rsid w:val="00FE1422"/>
    <w:rsid w:val="00FE1440"/>
    <w:rsid w:val="00FE1558"/>
    <w:rsid w:val="00FE15AA"/>
    <w:rsid w:val="00FE15D6"/>
    <w:rsid w:val="00FE164A"/>
    <w:rsid w:val="00FE167B"/>
    <w:rsid w:val="00FE174A"/>
    <w:rsid w:val="00FE1753"/>
    <w:rsid w:val="00FE1829"/>
    <w:rsid w:val="00FE1850"/>
    <w:rsid w:val="00FE189A"/>
    <w:rsid w:val="00FE18B8"/>
    <w:rsid w:val="00FE1958"/>
    <w:rsid w:val="00FE196C"/>
    <w:rsid w:val="00FE1992"/>
    <w:rsid w:val="00FE19C7"/>
    <w:rsid w:val="00FE19EF"/>
    <w:rsid w:val="00FE1A04"/>
    <w:rsid w:val="00FE1ABB"/>
    <w:rsid w:val="00FE1AF2"/>
    <w:rsid w:val="00FE1AF5"/>
    <w:rsid w:val="00FE1B9B"/>
    <w:rsid w:val="00FE1C0F"/>
    <w:rsid w:val="00FE1CE1"/>
    <w:rsid w:val="00FE1D58"/>
    <w:rsid w:val="00FE1D99"/>
    <w:rsid w:val="00FE1DF8"/>
    <w:rsid w:val="00FE1E12"/>
    <w:rsid w:val="00FE1E31"/>
    <w:rsid w:val="00FE202B"/>
    <w:rsid w:val="00FE20C1"/>
    <w:rsid w:val="00FE20EF"/>
    <w:rsid w:val="00FE2101"/>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8B2"/>
    <w:rsid w:val="00FE28DE"/>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4"/>
    <w:rsid w:val="00FE3686"/>
    <w:rsid w:val="00FE36FA"/>
    <w:rsid w:val="00FE372C"/>
    <w:rsid w:val="00FE3758"/>
    <w:rsid w:val="00FE3994"/>
    <w:rsid w:val="00FE39B9"/>
    <w:rsid w:val="00FE3A34"/>
    <w:rsid w:val="00FE3BB0"/>
    <w:rsid w:val="00FE3BD0"/>
    <w:rsid w:val="00FE3C2B"/>
    <w:rsid w:val="00FE3CF7"/>
    <w:rsid w:val="00FE3D0A"/>
    <w:rsid w:val="00FE3DB3"/>
    <w:rsid w:val="00FE3DC0"/>
    <w:rsid w:val="00FE3E32"/>
    <w:rsid w:val="00FE3E4D"/>
    <w:rsid w:val="00FE3F20"/>
    <w:rsid w:val="00FE405E"/>
    <w:rsid w:val="00FE40A4"/>
    <w:rsid w:val="00FE40E6"/>
    <w:rsid w:val="00FE4184"/>
    <w:rsid w:val="00FE41CB"/>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9"/>
    <w:rsid w:val="00FE540A"/>
    <w:rsid w:val="00FE5451"/>
    <w:rsid w:val="00FE5547"/>
    <w:rsid w:val="00FE55EA"/>
    <w:rsid w:val="00FE55EE"/>
    <w:rsid w:val="00FE5607"/>
    <w:rsid w:val="00FE5615"/>
    <w:rsid w:val="00FE5656"/>
    <w:rsid w:val="00FE5761"/>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11"/>
    <w:rsid w:val="00FE668F"/>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35"/>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DB"/>
    <w:rsid w:val="00FF00E1"/>
    <w:rsid w:val="00FF0188"/>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4E"/>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29"/>
    <w:rsid w:val="00FF1BB7"/>
    <w:rsid w:val="00FF1C0E"/>
    <w:rsid w:val="00FF1CC3"/>
    <w:rsid w:val="00FF1D46"/>
    <w:rsid w:val="00FF1D70"/>
    <w:rsid w:val="00FF1F36"/>
    <w:rsid w:val="00FF203E"/>
    <w:rsid w:val="00FF209C"/>
    <w:rsid w:val="00FF20BD"/>
    <w:rsid w:val="00FF21D4"/>
    <w:rsid w:val="00FF22F3"/>
    <w:rsid w:val="00FF2426"/>
    <w:rsid w:val="00FF2473"/>
    <w:rsid w:val="00FF2532"/>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0A7"/>
    <w:rsid w:val="00FF310A"/>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B"/>
    <w:rsid w:val="00FF423D"/>
    <w:rsid w:val="00FF4295"/>
    <w:rsid w:val="00FF42A5"/>
    <w:rsid w:val="00FF42C8"/>
    <w:rsid w:val="00FF4334"/>
    <w:rsid w:val="00FF4338"/>
    <w:rsid w:val="00FF434B"/>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14"/>
    <w:rsid w:val="00FF5023"/>
    <w:rsid w:val="00FF5085"/>
    <w:rsid w:val="00FF509F"/>
    <w:rsid w:val="00FF50F1"/>
    <w:rsid w:val="00FF514C"/>
    <w:rsid w:val="00FF51FF"/>
    <w:rsid w:val="00FF5224"/>
    <w:rsid w:val="00FF52C9"/>
    <w:rsid w:val="00FF541E"/>
    <w:rsid w:val="00FF54A7"/>
    <w:rsid w:val="00FF5501"/>
    <w:rsid w:val="00FF56E3"/>
    <w:rsid w:val="00FF57F5"/>
    <w:rsid w:val="00FF584E"/>
    <w:rsid w:val="00FF591C"/>
    <w:rsid w:val="00FF5924"/>
    <w:rsid w:val="00FF594B"/>
    <w:rsid w:val="00FF59DB"/>
    <w:rsid w:val="00FF59F7"/>
    <w:rsid w:val="00FF5A2C"/>
    <w:rsid w:val="00FF5B69"/>
    <w:rsid w:val="00FF5BCC"/>
    <w:rsid w:val="00FF5BF8"/>
    <w:rsid w:val="00FF5C51"/>
    <w:rsid w:val="00FF5E3A"/>
    <w:rsid w:val="00FF5E6A"/>
    <w:rsid w:val="00FF5F3E"/>
    <w:rsid w:val="00FF5F7E"/>
    <w:rsid w:val="00FF5F9C"/>
    <w:rsid w:val="00FF5FA3"/>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7F"/>
    <w:rsid w:val="00FF6982"/>
    <w:rsid w:val="00FF6ACA"/>
    <w:rsid w:val="00FF6B93"/>
    <w:rsid w:val="00FF6C61"/>
    <w:rsid w:val="00FF6CEA"/>
    <w:rsid w:val="00FF6DC3"/>
    <w:rsid w:val="00FF6DF6"/>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4B"/>
    <w:rsid w:val="00FF7C9A"/>
    <w:rsid w:val="00FF7CD1"/>
    <w:rsid w:val="00FF7D14"/>
    <w:rsid w:val="00FF7DF9"/>
    <w:rsid w:val="00FF7EF5"/>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uiPriority w:val="99"/>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uiPriority w:val="99"/>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08997">
      <w:bodyDiv w:val="1"/>
      <w:marLeft w:val="0"/>
      <w:marRight w:val="0"/>
      <w:marTop w:val="0"/>
      <w:marBottom w:val="0"/>
      <w:divBdr>
        <w:top w:val="none" w:sz="0" w:space="0" w:color="auto"/>
        <w:left w:val="none" w:sz="0" w:space="0" w:color="auto"/>
        <w:bottom w:val="none" w:sz="0" w:space="0" w:color="auto"/>
        <w:right w:val="none" w:sz="0" w:space="0" w:color="auto"/>
      </w:divBdr>
      <w:divsChild>
        <w:div w:id="18243591">
          <w:marLeft w:val="0"/>
          <w:marRight w:val="0"/>
          <w:marTop w:val="0"/>
          <w:marBottom w:val="0"/>
          <w:divBdr>
            <w:top w:val="none" w:sz="0" w:space="0" w:color="auto"/>
            <w:left w:val="none" w:sz="0" w:space="0" w:color="auto"/>
            <w:bottom w:val="none" w:sz="0" w:space="0" w:color="auto"/>
            <w:right w:val="none" w:sz="0" w:space="0" w:color="auto"/>
          </w:divBdr>
        </w:div>
        <w:div w:id="448280813">
          <w:marLeft w:val="0"/>
          <w:marRight w:val="0"/>
          <w:marTop w:val="150"/>
          <w:marBottom w:val="0"/>
          <w:divBdr>
            <w:top w:val="none" w:sz="0" w:space="0" w:color="auto"/>
            <w:left w:val="none" w:sz="0" w:space="0" w:color="auto"/>
            <w:bottom w:val="none" w:sz="0" w:space="0" w:color="auto"/>
            <w:right w:val="none" w:sz="0" w:space="0" w:color="auto"/>
          </w:divBdr>
          <w:divsChild>
            <w:div w:id="413404755">
              <w:marLeft w:val="1155"/>
              <w:marRight w:val="0"/>
              <w:marTop w:val="0"/>
              <w:marBottom w:val="0"/>
              <w:divBdr>
                <w:top w:val="none" w:sz="0" w:space="0" w:color="auto"/>
                <w:left w:val="none" w:sz="0" w:space="0" w:color="auto"/>
                <w:bottom w:val="none" w:sz="0" w:space="0" w:color="auto"/>
                <w:right w:val="none" w:sz="0" w:space="0" w:color="auto"/>
              </w:divBdr>
            </w:div>
            <w:div w:id="243152121">
              <w:marLeft w:val="1155"/>
              <w:marRight w:val="0"/>
              <w:marTop w:val="0"/>
              <w:marBottom w:val="0"/>
              <w:divBdr>
                <w:top w:val="none" w:sz="0" w:space="0" w:color="auto"/>
                <w:left w:val="none" w:sz="0" w:space="0" w:color="auto"/>
                <w:bottom w:val="none" w:sz="0" w:space="0" w:color="auto"/>
                <w:right w:val="none" w:sz="0" w:space="0" w:color="auto"/>
              </w:divBdr>
            </w:div>
            <w:div w:id="147483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78">
      <w:bodyDiv w:val="1"/>
      <w:marLeft w:val="0"/>
      <w:marRight w:val="0"/>
      <w:marTop w:val="0"/>
      <w:marBottom w:val="0"/>
      <w:divBdr>
        <w:top w:val="none" w:sz="0" w:space="0" w:color="auto"/>
        <w:left w:val="none" w:sz="0" w:space="0" w:color="auto"/>
        <w:bottom w:val="none" w:sz="0" w:space="0" w:color="auto"/>
        <w:right w:val="none" w:sz="0" w:space="0" w:color="auto"/>
      </w:divBdr>
      <w:divsChild>
        <w:div w:id="1276718645">
          <w:marLeft w:val="0"/>
          <w:marRight w:val="0"/>
          <w:marTop w:val="0"/>
          <w:marBottom w:val="0"/>
          <w:divBdr>
            <w:top w:val="none" w:sz="0" w:space="0" w:color="auto"/>
            <w:left w:val="none" w:sz="0" w:space="0" w:color="auto"/>
            <w:bottom w:val="none" w:sz="0" w:space="0" w:color="auto"/>
            <w:right w:val="none" w:sz="0" w:space="0" w:color="auto"/>
          </w:divBdr>
        </w:div>
        <w:div w:id="916787585">
          <w:marLeft w:val="0"/>
          <w:marRight w:val="0"/>
          <w:marTop w:val="150"/>
          <w:marBottom w:val="0"/>
          <w:divBdr>
            <w:top w:val="none" w:sz="0" w:space="0" w:color="auto"/>
            <w:left w:val="none" w:sz="0" w:space="0" w:color="auto"/>
            <w:bottom w:val="none" w:sz="0" w:space="0" w:color="auto"/>
            <w:right w:val="none" w:sz="0" w:space="0" w:color="auto"/>
          </w:divBdr>
          <w:divsChild>
            <w:div w:id="1401370030">
              <w:marLeft w:val="1155"/>
              <w:marRight w:val="0"/>
              <w:marTop w:val="0"/>
              <w:marBottom w:val="0"/>
              <w:divBdr>
                <w:top w:val="none" w:sz="0" w:space="0" w:color="auto"/>
                <w:left w:val="none" w:sz="0" w:space="0" w:color="auto"/>
                <w:bottom w:val="none" w:sz="0" w:space="0" w:color="auto"/>
                <w:right w:val="none" w:sz="0" w:space="0" w:color="auto"/>
              </w:divBdr>
            </w:div>
            <w:div w:id="1951163782">
              <w:marLeft w:val="1155"/>
              <w:marRight w:val="0"/>
              <w:marTop w:val="0"/>
              <w:marBottom w:val="0"/>
              <w:divBdr>
                <w:top w:val="none" w:sz="0" w:space="0" w:color="auto"/>
                <w:left w:val="none" w:sz="0" w:space="0" w:color="auto"/>
                <w:bottom w:val="none" w:sz="0" w:space="0" w:color="auto"/>
                <w:right w:val="none" w:sz="0" w:space="0" w:color="auto"/>
              </w:divBdr>
            </w:div>
            <w:div w:id="1652832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248562">
      <w:bodyDiv w:val="1"/>
      <w:marLeft w:val="0"/>
      <w:marRight w:val="0"/>
      <w:marTop w:val="0"/>
      <w:marBottom w:val="0"/>
      <w:divBdr>
        <w:top w:val="none" w:sz="0" w:space="0" w:color="auto"/>
        <w:left w:val="none" w:sz="0" w:space="0" w:color="auto"/>
        <w:bottom w:val="none" w:sz="0" w:space="0" w:color="auto"/>
        <w:right w:val="none" w:sz="0" w:space="0" w:color="auto"/>
      </w:divBdr>
      <w:divsChild>
        <w:div w:id="1929608925">
          <w:marLeft w:val="0"/>
          <w:marRight w:val="0"/>
          <w:marTop w:val="0"/>
          <w:marBottom w:val="0"/>
          <w:divBdr>
            <w:top w:val="none" w:sz="0" w:space="0" w:color="auto"/>
            <w:left w:val="none" w:sz="0" w:space="0" w:color="auto"/>
            <w:bottom w:val="none" w:sz="0" w:space="0" w:color="auto"/>
            <w:right w:val="none" w:sz="0" w:space="0" w:color="auto"/>
          </w:divBdr>
        </w:div>
        <w:div w:id="1325888383">
          <w:marLeft w:val="0"/>
          <w:marRight w:val="0"/>
          <w:marTop w:val="150"/>
          <w:marBottom w:val="0"/>
          <w:divBdr>
            <w:top w:val="none" w:sz="0" w:space="0" w:color="auto"/>
            <w:left w:val="none" w:sz="0" w:space="0" w:color="auto"/>
            <w:bottom w:val="none" w:sz="0" w:space="0" w:color="auto"/>
            <w:right w:val="none" w:sz="0" w:space="0" w:color="auto"/>
          </w:divBdr>
          <w:divsChild>
            <w:div w:id="539317647">
              <w:marLeft w:val="1155"/>
              <w:marRight w:val="0"/>
              <w:marTop w:val="0"/>
              <w:marBottom w:val="0"/>
              <w:divBdr>
                <w:top w:val="none" w:sz="0" w:space="0" w:color="auto"/>
                <w:left w:val="none" w:sz="0" w:space="0" w:color="auto"/>
                <w:bottom w:val="none" w:sz="0" w:space="0" w:color="auto"/>
                <w:right w:val="none" w:sz="0" w:space="0" w:color="auto"/>
              </w:divBdr>
            </w:div>
            <w:div w:id="1607881358">
              <w:marLeft w:val="1155"/>
              <w:marRight w:val="0"/>
              <w:marTop w:val="0"/>
              <w:marBottom w:val="0"/>
              <w:divBdr>
                <w:top w:val="none" w:sz="0" w:space="0" w:color="auto"/>
                <w:left w:val="none" w:sz="0" w:space="0" w:color="auto"/>
                <w:bottom w:val="none" w:sz="0" w:space="0" w:color="auto"/>
                <w:right w:val="none" w:sz="0" w:space="0" w:color="auto"/>
              </w:divBdr>
            </w:div>
            <w:div w:id="564612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197913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8839">
      <w:bodyDiv w:val="1"/>
      <w:marLeft w:val="0"/>
      <w:marRight w:val="0"/>
      <w:marTop w:val="0"/>
      <w:marBottom w:val="0"/>
      <w:divBdr>
        <w:top w:val="none" w:sz="0" w:space="0" w:color="auto"/>
        <w:left w:val="none" w:sz="0" w:space="0" w:color="auto"/>
        <w:bottom w:val="none" w:sz="0" w:space="0" w:color="auto"/>
        <w:right w:val="none" w:sz="0" w:space="0" w:color="auto"/>
      </w:divBdr>
      <w:divsChild>
        <w:div w:id="2001809914">
          <w:marLeft w:val="0"/>
          <w:marRight w:val="0"/>
          <w:marTop w:val="0"/>
          <w:marBottom w:val="0"/>
          <w:divBdr>
            <w:top w:val="none" w:sz="0" w:space="0" w:color="auto"/>
            <w:left w:val="none" w:sz="0" w:space="0" w:color="auto"/>
            <w:bottom w:val="none" w:sz="0" w:space="0" w:color="auto"/>
            <w:right w:val="none" w:sz="0" w:space="0" w:color="auto"/>
          </w:divBdr>
        </w:div>
        <w:div w:id="644626648">
          <w:marLeft w:val="0"/>
          <w:marRight w:val="0"/>
          <w:marTop w:val="150"/>
          <w:marBottom w:val="0"/>
          <w:divBdr>
            <w:top w:val="none" w:sz="0" w:space="0" w:color="auto"/>
            <w:left w:val="none" w:sz="0" w:space="0" w:color="auto"/>
            <w:bottom w:val="none" w:sz="0" w:space="0" w:color="auto"/>
            <w:right w:val="none" w:sz="0" w:space="0" w:color="auto"/>
          </w:divBdr>
          <w:divsChild>
            <w:div w:id="951286012">
              <w:marLeft w:val="1155"/>
              <w:marRight w:val="0"/>
              <w:marTop w:val="0"/>
              <w:marBottom w:val="0"/>
              <w:divBdr>
                <w:top w:val="none" w:sz="0" w:space="0" w:color="auto"/>
                <w:left w:val="none" w:sz="0" w:space="0" w:color="auto"/>
                <w:bottom w:val="none" w:sz="0" w:space="0" w:color="auto"/>
                <w:right w:val="none" w:sz="0" w:space="0" w:color="auto"/>
              </w:divBdr>
            </w:div>
            <w:div w:id="1956323565">
              <w:marLeft w:val="1155"/>
              <w:marRight w:val="0"/>
              <w:marTop w:val="0"/>
              <w:marBottom w:val="0"/>
              <w:divBdr>
                <w:top w:val="none" w:sz="0" w:space="0" w:color="auto"/>
                <w:left w:val="none" w:sz="0" w:space="0" w:color="auto"/>
                <w:bottom w:val="none" w:sz="0" w:space="0" w:color="auto"/>
                <w:right w:val="none" w:sz="0" w:space="0" w:color="auto"/>
              </w:divBdr>
            </w:div>
            <w:div w:id="1198422612">
              <w:marLeft w:val="1155"/>
              <w:marRight w:val="0"/>
              <w:marTop w:val="0"/>
              <w:marBottom w:val="0"/>
              <w:divBdr>
                <w:top w:val="none" w:sz="0" w:space="0" w:color="auto"/>
                <w:left w:val="none" w:sz="0" w:space="0" w:color="auto"/>
                <w:bottom w:val="none" w:sz="0" w:space="0" w:color="auto"/>
                <w:right w:val="none" w:sz="0" w:space="0" w:color="auto"/>
              </w:divBdr>
            </w:div>
          </w:divsChild>
        </w:div>
        <w:div w:id="1587768244">
          <w:marLeft w:val="0"/>
          <w:marRight w:val="0"/>
          <w:marTop w:val="0"/>
          <w:marBottom w:val="0"/>
          <w:divBdr>
            <w:top w:val="none" w:sz="0" w:space="0" w:color="auto"/>
            <w:left w:val="none" w:sz="0" w:space="0" w:color="auto"/>
            <w:bottom w:val="none" w:sz="0" w:space="0" w:color="auto"/>
            <w:right w:val="none" w:sz="0" w:space="0" w:color="auto"/>
          </w:divBdr>
        </w:div>
      </w:divsChild>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634393">
      <w:bodyDiv w:val="1"/>
      <w:marLeft w:val="0"/>
      <w:marRight w:val="0"/>
      <w:marTop w:val="0"/>
      <w:marBottom w:val="0"/>
      <w:divBdr>
        <w:top w:val="none" w:sz="0" w:space="0" w:color="auto"/>
        <w:left w:val="none" w:sz="0" w:space="0" w:color="auto"/>
        <w:bottom w:val="none" w:sz="0" w:space="0" w:color="auto"/>
        <w:right w:val="none" w:sz="0" w:space="0" w:color="auto"/>
      </w:divBdr>
      <w:divsChild>
        <w:div w:id="889923119">
          <w:marLeft w:val="0"/>
          <w:marRight w:val="0"/>
          <w:marTop w:val="0"/>
          <w:marBottom w:val="0"/>
          <w:divBdr>
            <w:top w:val="none" w:sz="0" w:space="0" w:color="auto"/>
            <w:left w:val="none" w:sz="0" w:space="0" w:color="auto"/>
            <w:bottom w:val="none" w:sz="0" w:space="0" w:color="auto"/>
            <w:right w:val="none" w:sz="0" w:space="0" w:color="auto"/>
          </w:divBdr>
        </w:div>
        <w:div w:id="1161504550">
          <w:marLeft w:val="0"/>
          <w:marRight w:val="0"/>
          <w:marTop w:val="150"/>
          <w:marBottom w:val="0"/>
          <w:divBdr>
            <w:top w:val="none" w:sz="0" w:space="0" w:color="auto"/>
            <w:left w:val="none" w:sz="0" w:space="0" w:color="auto"/>
            <w:bottom w:val="none" w:sz="0" w:space="0" w:color="auto"/>
            <w:right w:val="none" w:sz="0" w:space="0" w:color="auto"/>
          </w:divBdr>
          <w:divsChild>
            <w:div w:id="1375157446">
              <w:marLeft w:val="1155"/>
              <w:marRight w:val="0"/>
              <w:marTop w:val="0"/>
              <w:marBottom w:val="0"/>
              <w:divBdr>
                <w:top w:val="none" w:sz="0" w:space="0" w:color="auto"/>
                <w:left w:val="none" w:sz="0" w:space="0" w:color="auto"/>
                <w:bottom w:val="none" w:sz="0" w:space="0" w:color="auto"/>
                <w:right w:val="none" w:sz="0" w:space="0" w:color="auto"/>
              </w:divBdr>
            </w:div>
            <w:div w:id="41489816">
              <w:marLeft w:val="1155"/>
              <w:marRight w:val="0"/>
              <w:marTop w:val="0"/>
              <w:marBottom w:val="0"/>
              <w:divBdr>
                <w:top w:val="none" w:sz="0" w:space="0" w:color="auto"/>
                <w:left w:val="none" w:sz="0" w:space="0" w:color="auto"/>
                <w:bottom w:val="none" w:sz="0" w:space="0" w:color="auto"/>
                <w:right w:val="none" w:sz="0" w:space="0" w:color="auto"/>
              </w:divBdr>
            </w:div>
            <w:div w:id="1747335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498">
      <w:bodyDiv w:val="1"/>
      <w:marLeft w:val="0"/>
      <w:marRight w:val="0"/>
      <w:marTop w:val="0"/>
      <w:marBottom w:val="0"/>
      <w:divBdr>
        <w:top w:val="none" w:sz="0" w:space="0" w:color="auto"/>
        <w:left w:val="none" w:sz="0" w:space="0" w:color="auto"/>
        <w:bottom w:val="none" w:sz="0" w:space="0" w:color="auto"/>
        <w:right w:val="none" w:sz="0" w:space="0" w:color="auto"/>
      </w:divBdr>
      <w:divsChild>
        <w:div w:id="803500643">
          <w:marLeft w:val="0"/>
          <w:marRight w:val="0"/>
          <w:marTop w:val="0"/>
          <w:marBottom w:val="0"/>
          <w:divBdr>
            <w:top w:val="none" w:sz="0" w:space="0" w:color="auto"/>
            <w:left w:val="none" w:sz="0" w:space="0" w:color="auto"/>
            <w:bottom w:val="none" w:sz="0" w:space="0" w:color="auto"/>
            <w:right w:val="none" w:sz="0" w:space="0" w:color="auto"/>
          </w:divBdr>
        </w:div>
        <w:div w:id="329523869">
          <w:marLeft w:val="0"/>
          <w:marRight w:val="0"/>
          <w:marTop w:val="150"/>
          <w:marBottom w:val="0"/>
          <w:divBdr>
            <w:top w:val="none" w:sz="0" w:space="0" w:color="auto"/>
            <w:left w:val="none" w:sz="0" w:space="0" w:color="auto"/>
            <w:bottom w:val="none" w:sz="0" w:space="0" w:color="auto"/>
            <w:right w:val="none" w:sz="0" w:space="0" w:color="auto"/>
          </w:divBdr>
          <w:divsChild>
            <w:div w:id="394818101">
              <w:marLeft w:val="1155"/>
              <w:marRight w:val="0"/>
              <w:marTop w:val="0"/>
              <w:marBottom w:val="0"/>
              <w:divBdr>
                <w:top w:val="none" w:sz="0" w:space="0" w:color="auto"/>
                <w:left w:val="none" w:sz="0" w:space="0" w:color="auto"/>
                <w:bottom w:val="none" w:sz="0" w:space="0" w:color="auto"/>
                <w:right w:val="none" w:sz="0" w:space="0" w:color="auto"/>
              </w:divBdr>
            </w:div>
            <w:div w:id="2093893444">
              <w:marLeft w:val="1155"/>
              <w:marRight w:val="0"/>
              <w:marTop w:val="0"/>
              <w:marBottom w:val="0"/>
              <w:divBdr>
                <w:top w:val="none" w:sz="0" w:space="0" w:color="auto"/>
                <w:left w:val="none" w:sz="0" w:space="0" w:color="auto"/>
                <w:bottom w:val="none" w:sz="0" w:space="0" w:color="auto"/>
                <w:right w:val="none" w:sz="0" w:space="0" w:color="auto"/>
              </w:divBdr>
            </w:div>
            <w:div w:id="53669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3117">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32337">
      <w:bodyDiv w:val="1"/>
      <w:marLeft w:val="0"/>
      <w:marRight w:val="0"/>
      <w:marTop w:val="0"/>
      <w:marBottom w:val="0"/>
      <w:divBdr>
        <w:top w:val="none" w:sz="0" w:space="0" w:color="auto"/>
        <w:left w:val="none" w:sz="0" w:space="0" w:color="auto"/>
        <w:bottom w:val="none" w:sz="0" w:space="0" w:color="auto"/>
        <w:right w:val="none" w:sz="0" w:space="0" w:color="auto"/>
      </w:divBdr>
      <w:divsChild>
        <w:div w:id="903177294">
          <w:marLeft w:val="0"/>
          <w:marRight w:val="0"/>
          <w:marTop w:val="0"/>
          <w:marBottom w:val="0"/>
          <w:divBdr>
            <w:top w:val="none" w:sz="0" w:space="0" w:color="auto"/>
            <w:left w:val="none" w:sz="0" w:space="0" w:color="auto"/>
            <w:bottom w:val="none" w:sz="0" w:space="0" w:color="auto"/>
            <w:right w:val="none" w:sz="0" w:space="0" w:color="auto"/>
          </w:divBdr>
        </w:div>
        <w:div w:id="505902645">
          <w:marLeft w:val="0"/>
          <w:marRight w:val="0"/>
          <w:marTop w:val="150"/>
          <w:marBottom w:val="0"/>
          <w:divBdr>
            <w:top w:val="none" w:sz="0" w:space="0" w:color="auto"/>
            <w:left w:val="none" w:sz="0" w:space="0" w:color="auto"/>
            <w:bottom w:val="none" w:sz="0" w:space="0" w:color="auto"/>
            <w:right w:val="none" w:sz="0" w:space="0" w:color="auto"/>
          </w:divBdr>
          <w:divsChild>
            <w:div w:id="1717312653">
              <w:marLeft w:val="1155"/>
              <w:marRight w:val="0"/>
              <w:marTop w:val="0"/>
              <w:marBottom w:val="0"/>
              <w:divBdr>
                <w:top w:val="none" w:sz="0" w:space="0" w:color="auto"/>
                <w:left w:val="none" w:sz="0" w:space="0" w:color="auto"/>
                <w:bottom w:val="none" w:sz="0" w:space="0" w:color="auto"/>
                <w:right w:val="none" w:sz="0" w:space="0" w:color="auto"/>
              </w:divBdr>
            </w:div>
            <w:div w:id="1712219463">
              <w:marLeft w:val="1155"/>
              <w:marRight w:val="0"/>
              <w:marTop w:val="0"/>
              <w:marBottom w:val="0"/>
              <w:divBdr>
                <w:top w:val="none" w:sz="0" w:space="0" w:color="auto"/>
                <w:left w:val="none" w:sz="0" w:space="0" w:color="auto"/>
                <w:bottom w:val="none" w:sz="0" w:space="0" w:color="auto"/>
                <w:right w:val="none" w:sz="0" w:space="0" w:color="auto"/>
              </w:divBdr>
            </w:div>
            <w:div w:id="1971089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673139">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5985368">
      <w:bodyDiv w:val="1"/>
      <w:marLeft w:val="0"/>
      <w:marRight w:val="0"/>
      <w:marTop w:val="0"/>
      <w:marBottom w:val="0"/>
      <w:divBdr>
        <w:top w:val="none" w:sz="0" w:space="0" w:color="auto"/>
        <w:left w:val="none" w:sz="0" w:space="0" w:color="auto"/>
        <w:bottom w:val="none" w:sz="0" w:space="0" w:color="auto"/>
        <w:right w:val="none" w:sz="0" w:space="0" w:color="auto"/>
      </w:divBdr>
      <w:divsChild>
        <w:div w:id="566766790">
          <w:marLeft w:val="0"/>
          <w:marRight w:val="0"/>
          <w:marTop w:val="0"/>
          <w:marBottom w:val="0"/>
          <w:divBdr>
            <w:top w:val="none" w:sz="0" w:space="0" w:color="auto"/>
            <w:left w:val="none" w:sz="0" w:space="0" w:color="auto"/>
            <w:bottom w:val="none" w:sz="0" w:space="0" w:color="auto"/>
            <w:right w:val="none" w:sz="0" w:space="0" w:color="auto"/>
          </w:divBdr>
        </w:div>
        <w:div w:id="1781216346">
          <w:marLeft w:val="0"/>
          <w:marRight w:val="0"/>
          <w:marTop w:val="150"/>
          <w:marBottom w:val="0"/>
          <w:divBdr>
            <w:top w:val="none" w:sz="0" w:space="0" w:color="auto"/>
            <w:left w:val="none" w:sz="0" w:space="0" w:color="auto"/>
            <w:bottom w:val="none" w:sz="0" w:space="0" w:color="auto"/>
            <w:right w:val="none" w:sz="0" w:space="0" w:color="auto"/>
          </w:divBdr>
          <w:divsChild>
            <w:div w:id="87234215">
              <w:marLeft w:val="1155"/>
              <w:marRight w:val="0"/>
              <w:marTop w:val="0"/>
              <w:marBottom w:val="0"/>
              <w:divBdr>
                <w:top w:val="none" w:sz="0" w:space="0" w:color="auto"/>
                <w:left w:val="none" w:sz="0" w:space="0" w:color="auto"/>
                <w:bottom w:val="none" w:sz="0" w:space="0" w:color="auto"/>
                <w:right w:val="none" w:sz="0" w:space="0" w:color="auto"/>
              </w:divBdr>
            </w:div>
            <w:div w:id="93212700">
              <w:marLeft w:val="1155"/>
              <w:marRight w:val="0"/>
              <w:marTop w:val="0"/>
              <w:marBottom w:val="0"/>
              <w:divBdr>
                <w:top w:val="none" w:sz="0" w:space="0" w:color="auto"/>
                <w:left w:val="none" w:sz="0" w:space="0" w:color="auto"/>
                <w:bottom w:val="none" w:sz="0" w:space="0" w:color="auto"/>
                <w:right w:val="none" w:sz="0" w:space="0" w:color="auto"/>
              </w:divBdr>
            </w:div>
            <w:div w:id="15951672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567042">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762014">
      <w:bodyDiv w:val="1"/>
      <w:marLeft w:val="0"/>
      <w:marRight w:val="0"/>
      <w:marTop w:val="0"/>
      <w:marBottom w:val="0"/>
      <w:divBdr>
        <w:top w:val="none" w:sz="0" w:space="0" w:color="auto"/>
        <w:left w:val="none" w:sz="0" w:space="0" w:color="auto"/>
        <w:bottom w:val="none" w:sz="0" w:space="0" w:color="auto"/>
        <w:right w:val="none" w:sz="0" w:space="0" w:color="auto"/>
      </w:divBdr>
      <w:divsChild>
        <w:div w:id="169372024">
          <w:marLeft w:val="0"/>
          <w:marRight w:val="0"/>
          <w:marTop w:val="0"/>
          <w:marBottom w:val="0"/>
          <w:divBdr>
            <w:top w:val="none" w:sz="0" w:space="0" w:color="auto"/>
            <w:left w:val="none" w:sz="0" w:space="0" w:color="auto"/>
            <w:bottom w:val="none" w:sz="0" w:space="0" w:color="auto"/>
            <w:right w:val="none" w:sz="0" w:space="0" w:color="auto"/>
          </w:divBdr>
        </w:div>
        <w:div w:id="1982540906">
          <w:marLeft w:val="0"/>
          <w:marRight w:val="0"/>
          <w:marTop w:val="150"/>
          <w:marBottom w:val="0"/>
          <w:divBdr>
            <w:top w:val="none" w:sz="0" w:space="0" w:color="auto"/>
            <w:left w:val="none" w:sz="0" w:space="0" w:color="auto"/>
            <w:bottom w:val="none" w:sz="0" w:space="0" w:color="auto"/>
            <w:right w:val="none" w:sz="0" w:space="0" w:color="auto"/>
          </w:divBdr>
          <w:divsChild>
            <w:div w:id="178274201">
              <w:marLeft w:val="1155"/>
              <w:marRight w:val="0"/>
              <w:marTop w:val="0"/>
              <w:marBottom w:val="0"/>
              <w:divBdr>
                <w:top w:val="none" w:sz="0" w:space="0" w:color="auto"/>
                <w:left w:val="none" w:sz="0" w:space="0" w:color="auto"/>
                <w:bottom w:val="none" w:sz="0" w:space="0" w:color="auto"/>
                <w:right w:val="none" w:sz="0" w:space="0" w:color="auto"/>
              </w:divBdr>
            </w:div>
            <w:div w:id="1864517625">
              <w:marLeft w:val="1155"/>
              <w:marRight w:val="0"/>
              <w:marTop w:val="0"/>
              <w:marBottom w:val="0"/>
              <w:divBdr>
                <w:top w:val="none" w:sz="0" w:space="0" w:color="auto"/>
                <w:left w:val="none" w:sz="0" w:space="0" w:color="auto"/>
                <w:bottom w:val="none" w:sz="0" w:space="0" w:color="auto"/>
                <w:right w:val="none" w:sz="0" w:space="0" w:color="auto"/>
              </w:divBdr>
            </w:div>
            <w:div w:id="110495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022756">
      <w:bodyDiv w:val="1"/>
      <w:marLeft w:val="0"/>
      <w:marRight w:val="0"/>
      <w:marTop w:val="0"/>
      <w:marBottom w:val="0"/>
      <w:divBdr>
        <w:top w:val="none" w:sz="0" w:space="0" w:color="auto"/>
        <w:left w:val="none" w:sz="0" w:space="0" w:color="auto"/>
        <w:bottom w:val="none" w:sz="0" w:space="0" w:color="auto"/>
        <w:right w:val="none" w:sz="0" w:space="0" w:color="auto"/>
      </w:divBdr>
      <w:divsChild>
        <w:div w:id="369456445">
          <w:marLeft w:val="0"/>
          <w:marRight w:val="0"/>
          <w:marTop w:val="0"/>
          <w:marBottom w:val="0"/>
          <w:divBdr>
            <w:top w:val="none" w:sz="0" w:space="0" w:color="auto"/>
            <w:left w:val="none" w:sz="0" w:space="0" w:color="auto"/>
            <w:bottom w:val="none" w:sz="0" w:space="0" w:color="auto"/>
            <w:right w:val="none" w:sz="0" w:space="0" w:color="auto"/>
          </w:divBdr>
        </w:div>
        <w:div w:id="1219900516">
          <w:marLeft w:val="0"/>
          <w:marRight w:val="0"/>
          <w:marTop w:val="150"/>
          <w:marBottom w:val="0"/>
          <w:divBdr>
            <w:top w:val="none" w:sz="0" w:space="0" w:color="auto"/>
            <w:left w:val="none" w:sz="0" w:space="0" w:color="auto"/>
            <w:bottom w:val="none" w:sz="0" w:space="0" w:color="auto"/>
            <w:right w:val="none" w:sz="0" w:space="0" w:color="auto"/>
          </w:divBdr>
          <w:divsChild>
            <w:div w:id="928319679">
              <w:marLeft w:val="1155"/>
              <w:marRight w:val="0"/>
              <w:marTop w:val="0"/>
              <w:marBottom w:val="0"/>
              <w:divBdr>
                <w:top w:val="none" w:sz="0" w:space="0" w:color="auto"/>
                <w:left w:val="none" w:sz="0" w:space="0" w:color="auto"/>
                <w:bottom w:val="none" w:sz="0" w:space="0" w:color="auto"/>
                <w:right w:val="none" w:sz="0" w:space="0" w:color="auto"/>
              </w:divBdr>
            </w:div>
            <w:div w:id="167597436">
              <w:marLeft w:val="1155"/>
              <w:marRight w:val="0"/>
              <w:marTop w:val="0"/>
              <w:marBottom w:val="0"/>
              <w:divBdr>
                <w:top w:val="none" w:sz="0" w:space="0" w:color="auto"/>
                <w:left w:val="none" w:sz="0" w:space="0" w:color="auto"/>
                <w:bottom w:val="none" w:sz="0" w:space="0" w:color="auto"/>
                <w:right w:val="none" w:sz="0" w:space="0" w:color="auto"/>
              </w:divBdr>
            </w:div>
            <w:div w:id="189728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295410">
      <w:bodyDiv w:val="1"/>
      <w:marLeft w:val="0"/>
      <w:marRight w:val="0"/>
      <w:marTop w:val="0"/>
      <w:marBottom w:val="0"/>
      <w:divBdr>
        <w:top w:val="none" w:sz="0" w:space="0" w:color="auto"/>
        <w:left w:val="none" w:sz="0" w:space="0" w:color="auto"/>
        <w:bottom w:val="none" w:sz="0" w:space="0" w:color="auto"/>
        <w:right w:val="none" w:sz="0" w:space="0" w:color="auto"/>
      </w:divBdr>
      <w:divsChild>
        <w:div w:id="720597132">
          <w:marLeft w:val="0"/>
          <w:marRight w:val="0"/>
          <w:marTop w:val="0"/>
          <w:marBottom w:val="0"/>
          <w:divBdr>
            <w:top w:val="none" w:sz="0" w:space="0" w:color="auto"/>
            <w:left w:val="none" w:sz="0" w:space="0" w:color="auto"/>
            <w:bottom w:val="none" w:sz="0" w:space="0" w:color="auto"/>
            <w:right w:val="none" w:sz="0" w:space="0" w:color="auto"/>
          </w:divBdr>
        </w:div>
        <w:div w:id="2084057658">
          <w:marLeft w:val="0"/>
          <w:marRight w:val="0"/>
          <w:marTop w:val="150"/>
          <w:marBottom w:val="0"/>
          <w:divBdr>
            <w:top w:val="none" w:sz="0" w:space="0" w:color="auto"/>
            <w:left w:val="none" w:sz="0" w:space="0" w:color="auto"/>
            <w:bottom w:val="none" w:sz="0" w:space="0" w:color="auto"/>
            <w:right w:val="none" w:sz="0" w:space="0" w:color="auto"/>
          </w:divBdr>
          <w:divsChild>
            <w:div w:id="1864904101">
              <w:marLeft w:val="1155"/>
              <w:marRight w:val="0"/>
              <w:marTop w:val="0"/>
              <w:marBottom w:val="0"/>
              <w:divBdr>
                <w:top w:val="none" w:sz="0" w:space="0" w:color="auto"/>
                <w:left w:val="none" w:sz="0" w:space="0" w:color="auto"/>
                <w:bottom w:val="none" w:sz="0" w:space="0" w:color="auto"/>
                <w:right w:val="none" w:sz="0" w:space="0" w:color="auto"/>
              </w:divBdr>
            </w:div>
            <w:div w:id="808938975">
              <w:marLeft w:val="1155"/>
              <w:marRight w:val="0"/>
              <w:marTop w:val="0"/>
              <w:marBottom w:val="0"/>
              <w:divBdr>
                <w:top w:val="none" w:sz="0" w:space="0" w:color="auto"/>
                <w:left w:val="none" w:sz="0" w:space="0" w:color="auto"/>
                <w:bottom w:val="none" w:sz="0" w:space="0" w:color="auto"/>
                <w:right w:val="none" w:sz="0" w:space="0" w:color="auto"/>
              </w:divBdr>
            </w:div>
            <w:div w:id="75537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03516">
      <w:bodyDiv w:val="1"/>
      <w:marLeft w:val="0"/>
      <w:marRight w:val="0"/>
      <w:marTop w:val="0"/>
      <w:marBottom w:val="0"/>
      <w:divBdr>
        <w:top w:val="none" w:sz="0" w:space="0" w:color="auto"/>
        <w:left w:val="none" w:sz="0" w:space="0" w:color="auto"/>
        <w:bottom w:val="none" w:sz="0" w:space="0" w:color="auto"/>
        <w:right w:val="none" w:sz="0" w:space="0" w:color="auto"/>
      </w:divBdr>
      <w:divsChild>
        <w:div w:id="1981883593">
          <w:marLeft w:val="0"/>
          <w:marRight w:val="0"/>
          <w:marTop w:val="0"/>
          <w:marBottom w:val="0"/>
          <w:divBdr>
            <w:top w:val="none" w:sz="0" w:space="0" w:color="auto"/>
            <w:left w:val="none" w:sz="0" w:space="0" w:color="auto"/>
            <w:bottom w:val="none" w:sz="0" w:space="0" w:color="auto"/>
            <w:right w:val="none" w:sz="0" w:space="0" w:color="auto"/>
          </w:divBdr>
        </w:div>
        <w:div w:id="811144106">
          <w:marLeft w:val="0"/>
          <w:marRight w:val="0"/>
          <w:marTop w:val="150"/>
          <w:marBottom w:val="0"/>
          <w:divBdr>
            <w:top w:val="none" w:sz="0" w:space="0" w:color="auto"/>
            <w:left w:val="none" w:sz="0" w:space="0" w:color="auto"/>
            <w:bottom w:val="none" w:sz="0" w:space="0" w:color="auto"/>
            <w:right w:val="none" w:sz="0" w:space="0" w:color="auto"/>
          </w:divBdr>
          <w:divsChild>
            <w:div w:id="152724471">
              <w:marLeft w:val="1155"/>
              <w:marRight w:val="0"/>
              <w:marTop w:val="0"/>
              <w:marBottom w:val="0"/>
              <w:divBdr>
                <w:top w:val="none" w:sz="0" w:space="0" w:color="auto"/>
                <w:left w:val="none" w:sz="0" w:space="0" w:color="auto"/>
                <w:bottom w:val="none" w:sz="0" w:space="0" w:color="auto"/>
                <w:right w:val="none" w:sz="0" w:space="0" w:color="auto"/>
              </w:divBdr>
            </w:div>
            <w:div w:id="649287536">
              <w:marLeft w:val="1155"/>
              <w:marRight w:val="0"/>
              <w:marTop w:val="0"/>
              <w:marBottom w:val="0"/>
              <w:divBdr>
                <w:top w:val="none" w:sz="0" w:space="0" w:color="auto"/>
                <w:left w:val="none" w:sz="0" w:space="0" w:color="auto"/>
                <w:bottom w:val="none" w:sz="0" w:space="0" w:color="auto"/>
                <w:right w:val="none" w:sz="0" w:space="0" w:color="auto"/>
              </w:divBdr>
            </w:div>
            <w:div w:id="202732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532231">
      <w:bodyDiv w:val="1"/>
      <w:marLeft w:val="0"/>
      <w:marRight w:val="0"/>
      <w:marTop w:val="0"/>
      <w:marBottom w:val="0"/>
      <w:divBdr>
        <w:top w:val="none" w:sz="0" w:space="0" w:color="auto"/>
        <w:left w:val="none" w:sz="0" w:space="0" w:color="auto"/>
        <w:bottom w:val="none" w:sz="0" w:space="0" w:color="auto"/>
        <w:right w:val="none" w:sz="0" w:space="0" w:color="auto"/>
      </w:divBdr>
      <w:divsChild>
        <w:div w:id="793793982">
          <w:marLeft w:val="0"/>
          <w:marRight w:val="0"/>
          <w:marTop w:val="0"/>
          <w:marBottom w:val="0"/>
          <w:divBdr>
            <w:top w:val="none" w:sz="0" w:space="0" w:color="auto"/>
            <w:left w:val="none" w:sz="0" w:space="0" w:color="auto"/>
            <w:bottom w:val="none" w:sz="0" w:space="0" w:color="auto"/>
            <w:right w:val="none" w:sz="0" w:space="0" w:color="auto"/>
          </w:divBdr>
        </w:div>
        <w:div w:id="1558007527">
          <w:marLeft w:val="0"/>
          <w:marRight w:val="0"/>
          <w:marTop w:val="150"/>
          <w:marBottom w:val="0"/>
          <w:divBdr>
            <w:top w:val="none" w:sz="0" w:space="0" w:color="auto"/>
            <w:left w:val="none" w:sz="0" w:space="0" w:color="auto"/>
            <w:bottom w:val="none" w:sz="0" w:space="0" w:color="auto"/>
            <w:right w:val="none" w:sz="0" w:space="0" w:color="auto"/>
          </w:divBdr>
          <w:divsChild>
            <w:div w:id="405612609">
              <w:marLeft w:val="1155"/>
              <w:marRight w:val="0"/>
              <w:marTop w:val="0"/>
              <w:marBottom w:val="0"/>
              <w:divBdr>
                <w:top w:val="none" w:sz="0" w:space="0" w:color="auto"/>
                <w:left w:val="none" w:sz="0" w:space="0" w:color="auto"/>
                <w:bottom w:val="none" w:sz="0" w:space="0" w:color="auto"/>
                <w:right w:val="none" w:sz="0" w:space="0" w:color="auto"/>
              </w:divBdr>
            </w:div>
            <w:div w:id="1333487217">
              <w:marLeft w:val="1155"/>
              <w:marRight w:val="0"/>
              <w:marTop w:val="0"/>
              <w:marBottom w:val="0"/>
              <w:divBdr>
                <w:top w:val="none" w:sz="0" w:space="0" w:color="auto"/>
                <w:left w:val="none" w:sz="0" w:space="0" w:color="auto"/>
                <w:bottom w:val="none" w:sz="0" w:space="0" w:color="auto"/>
                <w:right w:val="none" w:sz="0" w:space="0" w:color="auto"/>
              </w:divBdr>
            </w:div>
            <w:div w:id="735662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331">
      <w:bodyDiv w:val="1"/>
      <w:marLeft w:val="0"/>
      <w:marRight w:val="0"/>
      <w:marTop w:val="0"/>
      <w:marBottom w:val="0"/>
      <w:divBdr>
        <w:top w:val="none" w:sz="0" w:space="0" w:color="auto"/>
        <w:left w:val="none" w:sz="0" w:space="0" w:color="auto"/>
        <w:bottom w:val="none" w:sz="0" w:space="0" w:color="auto"/>
        <w:right w:val="none" w:sz="0" w:space="0" w:color="auto"/>
      </w:divBdr>
      <w:divsChild>
        <w:div w:id="519514235">
          <w:marLeft w:val="0"/>
          <w:marRight w:val="0"/>
          <w:marTop w:val="0"/>
          <w:marBottom w:val="0"/>
          <w:divBdr>
            <w:top w:val="none" w:sz="0" w:space="0" w:color="auto"/>
            <w:left w:val="none" w:sz="0" w:space="0" w:color="auto"/>
            <w:bottom w:val="none" w:sz="0" w:space="0" w:color="auto"/>
            <w:right w:val="none" w:sz="0" w:space="0" w:color="auto"/>
          </w:divBdr>
        </w:div>
        <w:div w:id="173737941">
          <w:marLeft w:val="0"/>
          <w:marRight w:val="0"/>
          <w:marTop w:val="150"/>
          <w:marBottom w:val="0"/>
          <w:divBdr>
            <w:top w:val="none" w:sz="0" w:space="0" w:color="auto"/>
            <w:left w:val="none" w:sz="0" w:space="0" w:color="auto"/>
            <w:bottom w:val="none" w:sz="0" w:space="0" w:color="auto"/>
            <w:right w:val="none" w:sz="0" w:space="0" w:color="auto"/>
          </w:divBdr>
          <w:divsChild>
            <w:div w:id="1261141728">
              <w:marLeft w:val="1155"/>
              <w:marRight w:val="0"/>
              <w:marTop w:val="0"/>
              <w:marBottom w:val="0"/>
              <w:divBdr>
                <w:top w:val="none" w:sz="0" w:space="0" w:color="auto"/>
                <w:left w:val="none" w:sz="0" w:space="0" w:color="auto"/>
                <w:bottom w:val="none" w:sz="0" w:space="0" w:color="auto"/>
                <w:right w:val="none" w:sz="0" w:space="0" w:color="auto"/>
              </w:divBdr>
            </w:div>
            <w:div w:id="145558233">
              <w:marLeft w:val="1155"/>
              <w:marRight w:val="0"/>
              <w:marTop w:val="0"/>
              <w:marBottom w:val="0"/>
              <w:divBdr>
                <w:top w:val="none" w:sz="0" w:space="0" w:color="auto"/>
                <w:left w:val="none" w:sz="0" w:space="0" w:color="auto"/>
                <w:bottom w:val="none" w:sz="0" w:space="0" w:color="auto"/>
                <w:right w:val="none" w:sz="0" w:space="0" w:color="auto"/>
              </w:divBdr>
            </w:div>
            <w:div w:id="110920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40948">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3594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304819">
      <w:bodyDiv w:val="1"/>
      <w:marLeft w:val="0"/>
      <w:marRight w:val="0"/>
      <w:marTop w:val="0"/>
      <w:marBottom w:val="0"/>
      <w:divBdr>
        <w:top w:val="none" w:sz="0" w:space="0" w:color="auto"/>
        <w:left w:val="none" w:sz="0" w:space="0" w:color="auto"/>
        <w:bottom w:val="none" w:sz="0" w:space="0" w:color="auto"/>
        <w:right w:val="none" w:sz="0" w:space="0" w:color="auto"/>
      </w:divBdr>
      <w:divsChild>
        <w:div w:id="1736464486">
          <w:marLeft w:val="0"/>
          <w:marRight w:val="0"/>
          <w:marTop w:val="0"/>
          <w:marBottom w:val="0"/>
          <w:divBdr>
            <w:top w:val="none" w:sz="0" w:space="0" w:color="auto"/>
            <w:left w:val="none" w:sz="0" w:space="0" w:color="auto"/>
            <w:bottom w:val="none" w:sz="0" w:space="0" w:color="auto"/>
            <w:right w:val="none" w:sz="0" w:space="0" w:color="auto"/>
          </w:divBdr>
        </w:div>
        <w:div w:id="657271581">
          <w:marLeft w:val="0"/>
          <w:marRight w:val="0"/>
          <w:marTop w:val="150"/>
          <w:marBottom w:val="0"/>
          <w:divBdr>
            <w:top w:val="none" w:sz="0" w:space="0" w:color="auto"/>
            <w:left w:val="none" w:sz="0" w:space="0" w:color="auto"/>
            <w:bottom w:val="none" w:sz="0" w:space="0" w:color="auto"/>
            <w:right w:val="none" w:sz="0" w:space="0" w:color="auto"/>
          </w:divBdr>
          <w:divsChild>
            <w:div w:id="526991747">
              <w:marLeft w:val="1155"/>
              <w:marRight w:val="0"/>
              <w:marTop w:val="0"/>
              <w:marBottom w:val="0"/>
              <w:divBdr>
                <w:top w:val="none" w:sz="0" w:space="0" w:color="auto"/>
                <w:left w:val="none" w:sz="0" w:space="0" w:color="auto"/>
                <w:bottom w:val="none" w:sz="0" w:space="0" w:color="auto"/>
                <w:right w:val="none" w:sz="0" w:space="0" w:color="auto"/>
              </w:divBdr>
            </w:div>
            <w:div w:id="1796219019">
              <w:marLeft w:val="1155"/>
              <w:marRight w:val="0"/>
              <w:marTop w:val="0"/>
              <w:marBottom w:val="0"/>
              <w:divBdr>
                <w:top w:val="none" w:sz="0" w:space="0" w:color="auto"/>
                <w:left w:val="none" w:sz="0" w:space="0" w:color="auto"/>
                <w:bottom w:val="none" w:sz="0" w:space="0" w:color="auto"/>
                <w:right w:val="none" w:sz="0" w:space="0" w:color="auto"/>
              </w:divBdr>
            </w:div>
            <w:div w:id="2014914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947">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64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8910">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684810">
      <w:bodyDiv w:val="1"/>
      <w:marLeft w:val="0"/>
      <w:marRight w:val="0"/>
      <w:marTop w:val="0"/>
      <w:marBottom w:val="0"/>
      <w:divBdr>
        <w:top w:val="none" w:sz="0" w:space="0" w:color="auto"/>
        <w:left w:val="none" w:sz="0" w:space="0" w:color="auto"/>
        <w:bottom w:val="none" w:sz="0" w:space="0" w:color="auto"/>
        <w:right w:val="none" w:sz="0" w:space="0" w:color="auto"/>
      </w:divBdr>
      <w:divsChild>
        <w:div w:id="962921930">
          <w:marLeft w:val="0"/>
          <w:marRight w:val="0"/>
          <w:marTop w:val="0"/>
          <w:marBottom w:val="0"/>
          <w:divBdr>
            <w:top w:val="none" w:sz="0" w:space="0" w:color="auto"/>
            <w:left w:val="none" w:sz="0" w:space="0" w:color="auto"/>
            <w:bottom w:val="none" w:sz="0" w:space="0" w:color="auto"/>
            <w:right w:val="none" w:sz="0" w:space="0" w:color="auto"/>
          </w:divBdr>
        </w:div>
        <w:div w:id="1862889550">
          <w:marLeft w:val="0"/>
          <w:marRight w:val="0"/>
          <w:marTop w:val="150"/>
          <w:marBottom w:val="0"/>
          <w:divBdr>
            <w:top w:val="none" w:sz="0" w:space="0" w:color="auto"/>
            <w:left w:val="none" w:sz="0" w:space="0" w:color="auto"/>
            <w:bottom w:val="none" w:sz="0" w:space="0" w:color="auto"/>
            <w:right w:val="none" w:sz="0" w:space="0" w:color="auto"/>
          </w:divBdr>
          <w:divsChild>
            <w:div w:id="996956848">
              <w:marLeft w:val="1155"/>
              <w:marRight w:val="0"/>
              <w:marTop w:val="0"/>
              <w:marBottom w:val="0"/>
              <w:divBdr>
                <w:top w:val="none" w:sz="0" w:space="0" w:color="auto"/>
                <w:left w:val="none" w:sz="0" w:space="0" w:color="auto"/>
                <w:bottom w:val="none" w:sz="0" w:space="0" w:color="auto"/>
                <w:right w:val="none" w:sz="0" w:space="0" w:color="auto"/>
              </w:divBdr>
            </w:div>
            <w:div w:id="1204438317">
              <w:marLeft w:val="1155"/>
              <w:marRight w:val="0"/>
              <w:marTop w:val="0"/>
              <w:marBottom w:val="0"/>
              <w:divBdr>
                <w:top w:val="none" w:sz="0" w:space="0" w:color="auto"/>
                <w:left w:val="none" w:sz="0" w:space="0" w:color="auto"/>
                <w:bottom w:val="none" w:sz="0" w:space="0" w:color="auto"/>
                <w:right w:val="none" w:sz="0" w:space="0" w:color="auto"/>
              </w:divBdr>
            </w:div>
            <w:div w:id="1962497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1161">
      <w:bodyDiv w:val="1"/>
      <w:marLeft w:val="0"/>
      <w:marRight w:val="0"/>
      <w:marTop w:val="0"/>
      <w:marBottom w:val="0"/>
      <w:divBdr>
        <w:top w:val="none" w:sz="0" w:space="0" w:color="auto"/>
        <w:left w:val="none" w:sz="0" w:space="0" w:color="auto"/>
        <w:bottom w:val="none" w:sz="0" w:space="0" w:color="auto"/>
        <w:right w:val="none" w:sz="0" w:space="0" w:color="auto"/>
      </w:divBdr>
      <w:divsChild>
        <w:div w:id="667055236">
          <w:marLeft w:val="0"/>
          <w:marRight w:val="0"/>
          <w:marTop w:val="0"/>
          <w:marBottom w:val="0"/>
          <w:divBdr>
            <w:top w:val="none" w:sz="0" w:space="0" w:color="auto"/>
            <w:left w:val="none" w:sz="0" w:space="0" w:color="auto"/>
            <w:bottom w:val="none" w:sz="0" w:space="0" w:color="auto"/>
            <w:right w:val="none" w:sz="0" w:space="0" w:color="auto"/>
          </w:divBdr>
        </w:div>
        <w:div w:id="1763182402">
          <w:marLeft w:val="0"/>
          <w:marRight w:val="0"/>
          <w:marTop w:val="150"/>
          <w:marBottom w:val="0"/>
          <w:divBdr>
            <w:top w:val="none" w:sz="0" w:space="0" w:color="auto"/>
            <w:left w:val="none" w:sz="0" w:space="0" w:color="auto"/>
            <w:bottom w:val="none" w:sz="0" w:space="0" w:color="auto"/>
            <w:right w:val="none" w:sz="0" w:space="0" w:color="auto"/>
          </w:divBdr>
          <w:divsChild>
            <w:div w:id="27029121">
              <w:marLeft w:val="1155"/>
              <w:marRight w:val="0"/>
              <w:marTop w:val="0"/>
              <w:marBottom w:val="0"/>
              <w:divBdr>
                <w:top w:val="none" w:sz="0" w:space="0" w:color="auto"/>
                <w:left w:val="none" w:sz="0" w:space="0" w:color="auto"/>
                <w:bottom w:val="none" w:sz="0" w:space="0" w:color="auto"/>
                <w:right w:val="none" w:sz="0" w:space="0" w:color="auto"/>
              </w:divBdr>
            </w:div>
            <w:div w:id="46688047">
              <w:marLeft w:val="1155"/>
              <w:marRight w:val="0"/>
              <w:marTop w:val="0"/>
              <w:marBottom w:val="0"/>
              <w:divBdr>
                <w:top w:val="none" w:sz="0" w:space="0" w:color="auto"/>
                <w:left w:val="none" w:sz="0" w:space="0" w:color="auto"/>
                <w:bottom w:val="none" w:sz="0" w:space="0" w:color="auto"/>
                <w:right w:val="none" w:sz="0" w:space="0" w:color="auto"/>
              </w:divBdr>
            </w:div>
            <w:div w:id="629243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418852">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29867">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85887">
      <w:bodyDiv w:val="1"/>
      <w:marLeft w:val="0"/>
      <w:marRight w:val="0"/>
      <w:marTop w:val="0"/>
      <w:marBottom w:val="0"/>
      <w:divBdr>
        <w:top w:val="none" w:sz="0" w:space="0" w:color="auto"/>
        <w:left w:val="none" w:sz="0" w:space="0" w:color="auto"/>
        <w:bottom w:val="none" w:sz="0" w:space="0" w:color="auto"/>
        <w:right w:val="none" w:sz="0" w:space="0" w:color="auto"/>
      </w:divBdr>
      <w:divsChild>
        <w:div w:id="596867585">
          <w:marLeft w:val="0"/>
          <w:marRight w:val="0"/>
          <w:marTop w:val="0"/>
          <w:marBottom w:val="0"/>
          <w:divBdr>
            <w:top w:val="none" w:sz="0" w:space="0" w:color="auto"/>
            <w:left w:val="none" w:sz="0" w:space="0" w:color="auto"/>
            <w:bottom w:val="none" w:sz="0" w:space="0" w:color="auto"/>
            <w:right w:val="none" w:sz="0" w:space="0" w:color="auto"/>
          </w:divBdr>
        </w:div>
        <w:div w:id="1651134600">
          <w:marLeft w:val="0"/>
          <w:marRight w:val="0"/>
          <w:marTop w:val="150"/>
          <w:marBottom w:val="0"/>
          <w:divBdr>
            <w:top w:val="none" w:sz="0" w:space="0" w:color="auto"/>
            <w:left w:val="none" w:sz="0" w:space="0" w:color="auto"/>
            <w:bottom w:val="none" w:sz="0" w:space="0" w:color="auto"/>
            <w:right w:val="none" w:sz="0" w:space="0" w:color="auto"/>
          </w:divBdr>
          <w:divsChild>
            <w:div w:id="719943512">
              <w:marLeft w:val="1155"/>
              <w:marRight w:val="0"/>
              <w:marTop w:val="0"/>
              <w:marBottom w:val="0"/>
              <w:divBdr>
                <w:top w:val="none" w:sz="0" w:space="0" w:color="auto"/>
                <w:left w:val="none" w:sz="0" w:space="0" w:color="auto"/>
                <w:bottom w:val="none" w:sz="0" w:space="0" w:color="auto"/>
                <w:right w:val="none" w:sz="0" w:space="0" w:color="auto"/>
              </w:divBdr>
            </w:div>
            <w:div w:id="252936060">
              <w:marLeft w:val="1155"/>
              <w:marRight w:val="0"/>
              <w:marTop w:val="0"/>
              <w:marBottom w:val="0"/>
              <w:divBdr>
                <w:top w:val="none" w:sz="0" w:space="0" w:color="auto"/>
                <w:left w:val="none" w:sz="0" w:space="0" w:color="auto"/>
                <w:bottom w:val="none" w:sz="0" w:space="0" w:color="auto"/>
                <w:right w:val="none" w:sz="0" w:space="0" w:color="auto"/>
              </w:divBdr>
            </w:div>
            <w:div w:id="1974751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47189">
      <w:bodyDiv w:val="1"/>
      <w:marLeft w:val="0"/>
      <w:marRight w:val="0"/>
      <w:marTop w:val="0"/>
      <w:marBottom w:val="0"/>
      <w:divBdr>
        <w:top w:val="none" w:sz="0" w:space="0" w:color="auto"/>
        <w:left w:val="none" w:sz="0" w:space="0" w:color="auto"/>
        <w:bottom w:val="none" w:sz="0" w:space="0" w:color="auto"/>
        <w:right w:val="none" w:sz="0" w:space="0" w:color="auto"/>
      </w:divBdr>
      <w:divsChild>
        <w:div w:id="86930001">
          <w:marLeft w:val="0"/>
          <w:marRight w:val="0"/>
          <w:marTop w:val="0"/>
          <w:marBottom w:val="0"/>
          <w:divBdr>
            <w:top w:val="none" w:sz="0" w:space="0" w:color="auto"/>
            <w:left w:val="none" w:sz="0" w:space="0" w:color="auto"/>
            <w:bottom w:val="none" w:sz="0" w:space="0" w:color="auto"/>
            <w:right w:val="none" w:sz="0" w:space="0" w:color="auto"/>
          </w:divBdr>
        </w:div>
        <w:div w:id="531503079">
          <w:marLeft w:val="0"/>
          <w:marRight w:val="0"/>
          <w:marTop w:val="150"/>
          <w:marBottom w:val="0"/>
          <w:divBdr>
            <w:top w:val="none" w:sz="0" w:space="0" w:color="auto"/>
            <w:left w:val="none" w:sz="0" w:space="0" w:color="auto"/>
            <w:bottom w:val="none" w:sz="0" w:space="0" w:color="auto"/>
            <w:right w:val="none" w:sz="0" w:space="0" w:color="auto"/>
          </w:divBdr>
          <w:divsChild>
            <w:div w:id="2052797851">
              <w:marLeft w:val="1155"/>
              <w:marRight w:val="0"/>
              <w:marTop w:val="0"/>
              <w:marBottom w:val="0"/>
              <w:divBdr>
                <w:top w:val="none" w:sz="0" w:space="0" w:color="auto"/>
                <w:left w:val="none" w:sz="0" w:space="0" w:color="auto"/>
                <w:bottom w:val="none" w:sz="0" w:space="0" w:color="auto"/>
                <w:right w:val="none" w:sz="0" w:space="0" w:color="auto"/>
              </w:divBdr>
            </w:div>
            <w:div w:id="88933985">
              <w:marLeft w:val="1155"/>
              <w:marRight w:val="0"/>
              <w:marTop w:val="0"/>
              <w:marBottom w:val="0"/>
              <w:divBdr>
                <w:top w:val="none" w:sz="0" w:space="0" w:color="auto"/>
                <w:left w:val="none" w:sz="0" w:space="0" w:color="auto"/>
                <w:bottom w:val="none" w:sz="0" w:space="0" w:color="auto"/>
                <w:right w:val="none" w:sz="0" w:space="0" w:color="auto"/>
              </w:divBdr>
            </w:div>
            <w:div w:id="929194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85031">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858127">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052231">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826115">
      <w:bodyDiv w:val="1"/>
      <w:marLeft w:val="0"/>
      <w:marRight w:val="0"/>
      <w:marTop w:val="0"/>
      <w:marBottom w:val="0"/>
      <w:divBdr>
        <w:top w:val="none" w:sz="0" w:space="0" w:color="auto"/>
        <w:left w:val="none" w:sz="0" w:space="0" w:color="auto"/>
        <w:bottom w:val="none" w:sz="0" w:space="0" w:color="auto"/>
        <w:right w:val="none" w:sz="0" w:space="0" w:color="auto"/>
      </w:divBdr>
      <w:divsChild>
        <w:div w:id="1899441455">
          <w:marLeft w:val="0"/>
          <w:marRight w:val="0"/>
          <w:marTop w:val="0"/>
          <w:marBottom w:val="0"/>
          <w:divBdr>
            <w:top w:val="none" w:sz="0" w:space="0" w:color="auto"/>
            <w:left w:val="none" w:sz="0" w:space="0" w:color="auto"/>
            <w:bottom w:val="none" w:sz="0" w:space="0" w:color="auto"/>
            <w:right w:val="none" w:sz="0" w:space="0" w:color="auto"/>
          </w:divBdr>
        </w:div>
        <w:div w:id="1114904761">
          <w:marLeft w:val="0"/>
          <w:marRight w:val="0"/>
          <w:marTop w:val="150"/>
          <w:marBottom w:val="0"/>
          <w:divBdr>
            <w:top w:val="none" w:sz="0" w:space="0" w:color="auto"/>
            <w:left w:val="none" w:sz="0" w:space="0" w:color="auto"/>
            <w:bottom w:val="none" w:sz="0" w:space="0" w:color="auto"/>
            <w:right w:val="none" w:sz="0" w:space="0" w:color="auto"/>
          </w:divBdr>
          <w:divsChild>
            <w:div w:id="449325149">
              <w:marLeft w:val="1155"/>
              <w:marRight w:val="0"/>
              <w:marTop w:val="0"/>
              <w:marBottom w:val="0"/>
              <w:divBdr>
                <w:top w:val="none" w:sz="0" w:space="0" w:color="auto"/>
                <w:left w:val="none" w:sz="0" w:space="0" w:color="auto"/>
                <w:bottom w:val="none" w:sz="0" w:space="0" w:color="auto"/>
                <w:right w:val="none" w:sz="0" w:space="0" w:color="auto"/>
              </w:divBdr>
            </w:div>
            <w:div w:id="136535087">
              <w:marLeft w:val="1155"/>
              <w:marRight w:val="0"/>
              <w:marTop w:val="0"/>
              <w:marBottom w:val="0"/>
              <w:divBdr>
                <w:top w:val="none" w:sz="0" w:space="0" w:color="auto"/>
                <w:left w:val="none" w:sz="0" w:space="0" w:color="auto"/>
                <w:bottom w:val="none" w:sz="0" w:space="0" w:color="auto"/>
                <w:right w:val="none" w:sz="0" w:space="0" w:color="auto"/>
              </w:divBdr>
            </w:div>
            <w:div w:id="73874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163795">
      <w:bodyDiv w:val="1"/>
      <w:marLeft w:val="0"/>
      <w:marRight w:val="0"/>
      <w:marTop w:val="0"/>
      <w:marBottom w:val="0"/>
      <w:divBdr>
        <w:top w:val="none" w:sz="0" w:space="0" w:color="auto"/>
        <w:left w:val="none" w:sz="0" w:space="0" w:color="auto"/>
        <w:bottom w:val="none" w:sz="0" w:space="0" w:color="auto"/>
        <w:right w:val="none" w:sz="0" w:space="0" w:color="auto"/>
      </w:divBdr>
      <w:divsChild>
        <w:div w:id="903949044">
          <w:marLeft w:val="0"/>
          <w:marRight w:val="0"/>
          <w:marTop w:val="0"/>
          <w:marBottom w:val="0"/>
          <w:divBdr>
            <w:top w:val="none" w:sz="0" w:space="0" w:color="auto"/>
            <w:left w:val="none" w:sz="0" w:space="0" w:color="auto"/>
            <w:bottom w:val="none" w:sz="0" w:space="0" w:color="auto"/>
            <w:right w:val="none" w:sz="0" w:space="0" w:color="auto"/>
          </w:divBdr>
        </w:div>
        <w:div w:id="1215504776">
          <w:marLeft w:val="0"/>
          <w:marRight w:val="0"/>
          <w:marTop w:val="150"/>
          <w:marBottom w:val="0"/>
          <w:divBdr>
            <w:top w:val="none" w:sz="0" w:space="0" w:color="auto"/>
            <w:left w:val="none" w:sz="0" w:space="0" w:color="auto"/>
            <w:bottom w:val="none" w:sz="0" w:space="0" w:color="auto"/>
            <w:right w:val="none" w:sz="0" w:space="0" w:color="auto"/>
          </w:divBdr>
          <w:divsChild>
            <w:div w:id="1451977832">
              <w:marLeft w:val="1155"/>
              <w:marRight w:val="0"/>
              <w:marTop w:val="0"/>
              <w:marBottom w:val="0"/>
              <w:divBdr>
                <w:top w:val="none" w:sz="0" w:space="0" w:color="auto"/>
                <w:left w:val="none" w:sz="0" w:space="0" w:color="auto"/>
                <w:bottom w:val="none" w:sz="0" w:space="0" w:color="auto"/>
                <w:right w:val="none" w:sz="0" w:space="0" w:color="auto"/>
              </w:divBdr>
            </w:div>
            <w:div w:id="1755130808">
              <w:marLeft w:val="1155"/>
              <w:marRight w:val="0"/>
              <w:marTop w:val="0"/>
              <w:marBottom w:val="0"/>
              <w:divBdr>
                <w:top w:val="none" w:sz="0" w:space="0" w:color="auto"/>
                <w:left w:val="none" w:sz="0" w:space="0" w:color="auto"/>
                <w:bottom w:val="none" w:sz="0" w:space="0" w:color="auto"/>
                <w:right w:val="none" w:sz="0" w:space="0" w:color="auto"/>
              </w:divBdr>
            </w:div>
            <w:div w:id="95879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74652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18027">
      <w:bodyDiv w:val="1"/>
      <w:marLeft w:val="0"/>
      <w:marRight w:val="0"/>
      <w:marTop w:val="0"/>
      <w:marBottom w:val="0"/>
      <w:divBdr>
        <w:top w:val="none" w:sz="0" w:space="0" w:color="auto"/>
        <w:left w:val="none" w:sz="0" w:space="0" w:color="auto"/>
        <w:bottom w:val="none" w:sz="0" w:space="0" w:color="auto"/>
        <w:right w:val="none" w:sz="0" w:space="0" w:color="auto"/>
      </w:divBdr>
      <w:divsChild>
        <w:div w:id="642585565">
          <w:marLeft w:val="0"/>
          <w:marRight w:val="0"/>
          <w:marTop w:val="0"/>
          <w:marBottom w:val="0"/>
          <w:divBdr>
            <w:top w:val="none" w:sz="0" w:space="0" w:color="auto"/>
            <w:left w:val="none" w:sz="0" w:space="0" w:color="auto"/>
            <w:bottom w:val="none" w:sz="0" w:space="0" w:color="auto"/>
            <w:right w:val="none" w:sz="0" w:space="0" w:color="auto"/>
          </w:divBdr>
        </w:div>
        <w:div w:id="1579247510">
          <w:marLeft w:val="0"/>
          <w:marRight w:val="0"/>
          <w:marTop w:val="150"/>
          <w:marBottom w:val="0"/>
          <w:divBdr>
            <w:top w:val="none" w:sz="0" w:space="0" w:color="auto"/>
            <w:left w:val="none" w:sz="0" w:space="0" w:color="auto"/>
            <w:bottom w:val="none" w:sz="0" w:space="0" w:color="auto"/>
            <w:right w:val="none" w:sz="0" w:space="0" w:color="auto"/>
          </w:divBdr>
          <w:divsChild>
            <w:div w:id="1267882344">
              <w:marLeft w:val="1155"/>
              <w:marRight w:val="0"/>
              <w:marTop w:val="0"/>
              <w:marBottom w:val="0"/>
              <w:divBdr>
                <w:top w:val="none" w:sz="0" w:space="0" w:color="auto"/>
                <w:left w:val="none" w:sz="0" w:space="0" w:color="auto"/>
                <w:bottom w:val="none" w:sz="0" w:space="0" w:color="auto"/>
                <w:right w:val="none" w:sz="0" w:space="0" w:color="auto"/>
              </w:divBdr>
            </w:div>
            <w:div w:id="301812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398058">
      <w:bodyDiv w:val="1"/>
      <w:marLeft w:val="0"/>
      <w:marRight w:val="0"/>
      <w:marTop w:val="0"/>
      <w:marBottom w:val="0"/>
      <w:divBdr>
        <w:top w:val="none" w:sz="0" w:space="0" w:color="auto"/>
        <w:left w:val="none" w:sz="0" w:space="0" w:color="auto"/>
        <w:bottom w:val="none" w:sz="0" w:space="0" w:color="auto"/>
        <w:right w:val="none" w:sz="0" w:space="0" w:color="auto"/>
      </w:divBdr>
    </w:div>
    <w:div w:id="20471528">
      <w:bodyDiv w:val="1"/>
      <w:marLeft w:val="0"/>
      <w:marRight w:val="0"/>
      <w:marTop w:val="0"/>
      <w:marBottom w:val="0"/>
      <w:divBdr>
        <w:top w:val="none" w:sz="0" w:space="0" w:color="auto"/>
        <w:left w:val="none" w:sz="0" w:space="0" w:color="auto"/>
        <w:bottom w:val="none" w:sz="0" w:space="0" w:color="auto"/>
        <w:right w:val="none" w:sz="0" w:space="0" w:color="auto"/>
      </w:divBdr>
      <w:divsChild>
        <w:div w:id="1991591643">
          <w:marLeft w:val="0"/>
          <w:marRight w:val="0"/>
          <w:marTop w:val="0"/>
          <w:marBottom w:val="0"/>
          <w:divBdr>
            <w:top w:val="none" w:sz="0" w:space="0" w:color="auto"/>
            <w:left w:val="none" w:sz="0" w:space="0" w:color="auto"/>
            <w:bottom w:val="none" w:sz="0" w:space="0" w:color="auto"/>
            <w:right w:val="none" w:sz="0" w:space="0" w:color="auto"/>
          </w:divBdr>
        </w:div>
        <w:div w:id="297339471">
          <w:marLeft w:val="0"/>
          <w:marRight w:val="0"/>
          <w:marTop w:val="150"/>
          <w:marBottom w:val="0"/>
          <w:divBdr>
            <w:top w:val="none" w:sz="0" w:space="0" w:color="auto"/>
            <w:left w:val="none" w:sz="0" w:space="0" w:color="auto"/>
            <w:bottom w:val="none" w:sz="0" w:space="0" w:color="auto"/>
            <w:right w:val="none" w:sz="0" w:space="0" w:color="auto"/>
          </w:divBdr>
          <w:divsChild>
            <w:div w:id="1313176220">
              <w:marLeft w:val="1155"/>
              <w:marRight w:val="0"/>
              <w:marTop w:val="0"/>
              <w:marBottom w:val="0"/>
              <w:divBdr>
                <w:top w:val="none" w:sz="0" w:space="0" w:color="auto"/>
                <w:left w:val="none" w:sz="0" w:space="0" w:color="auto"/>
                <w:bottom w:val="none" w:sz="0" w:space="0" w:color="auto"/>
                <w:right w:val="none" w:sz="0" w:space="0" w:color="auto"/>
              </w:divBdr>
            </w:div>
            <w:div w:id="1454136746">
              <w:marLeft w:val="1155"/>
              <w:marRight w:val="0"/>
              <w:marTop w:val="0"/>
              <w:marBottom w:val="0"/>
              <w:divBdr>
                <w:top w:val="none" w:sz="0" w:space="0" w:color="auto"/>
                <w:left w:val="none" w:sz="0" w:space="0" w:color="auto"/>
                <w:bottom w:val="none" w:sz="0" w:space="0" w:color="auto"/>
                <w:right w:val="none" w:sz="0" w:space="0" w:color="auto"/>
              </w:divBdr>
            </w:div>
            <w:div w:id="177497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867014">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128323">
      <w:bodyDiv w:val="1"/>
      <w:marLeft w:val="0"/>
      <w:marRight w:val="0"/>
      <w:marTop w:val="0"/>
      <w:marBottom w:val="0"/>
      <w:divBdr>
        <w:top w:val="none" w:sz="0" w:space="0" w:color="auto"/>
        <w:left w:val="none" w:sz="0" w:space="0" w:color="auto"/>
        <w:bottom w:val="none" w:sz="0" w:space="0" w:color="auto"/>
        <w:right w:val="none" w:sz="0" w:space="0" w:color="auto"/>
      </w:divBdr>
      <w:divsChild>
        <w:div w:id="882786008">
          <w:marLeft w:val="0"/>
          <w:marRight w:val="0"/>
          <w:marTop w:val="0"/>
          <w:marBottom w:val="0"/>
          <w:divBdr>
            <w:top w:val="none" w:sz="0" w:space="0" w:color="auto"/>
            <w:left w:val="none" w:sz="0" w:space="0" w:color="auto"/>
            <w:bottom w:val="none" w:sz="0" w:space="0" w:color="auto"/>
            <w:right w:val="none" w:sz="0" w:space="0" w:color="auto"/>
          </w:divBdr>
        </w:div>
        <w:div w:id="831484322">
          <w:marLeft w:val="0"/>
          <w:marRight w:val="0"/>
          <w:marTop w:val="150"/>
          <w:marBottom w:val="0"/>
          <w:divBdr>
            <w:top w:val="none" w:sz="0" w:space="0" w:color="auto"/>
            <w:left w:val="none" w:sz="0" w:space="0" w:color="auto"/>
            <w:bottom w:val="none" w:sz="0" w:space="0" w:color="auto"/>
            <w:right w:val="none" w:sz="0" w:space="0" w:color="auto"/>
          </w:divBdr>
          <w:divsChild>
            <w:div w:id="785273660">
              <w:marLeft w:val="1155"/>
              <w:marRight w:val="0"/>
              <w:marTop w:val="0"/>
              <w:marBottom w:val="0"/>
              <w:divBdr>
                <w:top w:val="none" w:sz="0" w:space="0" w:color="auto"/>
                <w:left w:val="none" w:sz="0" w:space="0" w:color="auto"/>
                <w:bottom w:val="none" w:sz="0" w:space="0" w:color="auto"/>
                <w:right w:val="none" w:sz="0" w:space="0" w:color="auto"/>
              </w:divBdr>
            </w:div>
            <w:div w:id="1017465651">
              <w:marLeft w:val="1155"/>
              <w:marRight w:val="0"/>
              <w:marTop w:val="0"/>
              <w:marBottom w:val="0"/>
              <w:divBdr>
                <w:top w:val="none" w:sz="0" w:space="0" w:color="auto"/>
                <w:left w:val="none" w:sz="0" w:space="0" w:color="auto"/>
                <w:bottom w:val="none" w:sz="0" w:space="0" w:color="auto"/>
                <w:right w:val="none" w:sz="0" w:space="0" w:color="auto"/>
              </w:divBdr>
            </w:div>
            <w:div w:id="214292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7302">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290454">
      <w:bodyDiv w:val="1"/>
      <w:marLeft w:val="0"/>
      <w:marRight w:val="0"/>
      <w:marTop w:val="0"/>
      <w:marBottom w:val="0"/>
      <w:divBdr>
        <w:top w:val="none" w:sz="0" w:space="0" w:color="auto"/>
        <w:left w:val="none" w:sz="0" w:space="0" w:color="auto"/>
        <w:bottom w:val="none" w:sz="0" w:space="0" w:color="auto"/>
        <w:right w:val="none" w:sz="0" w:space="0" w:color="auto"/>
      </w:divBdr>
      <w:divsChild>
        <w:div w:id="1285649617">
          <w:marLeft w:val="0"/>
          <w:marRight w:val="0"/>
          <w:marTop w:val="0"/>
          <w:marBottom w:val="0"/>
          <w:divBdr>
            <w:top w:val="none" w:sz="0" w:space="0" w:color="auto"/>
            <w:left w:val="none" w:sz="0" w:space="0" w:color="auto"/>
            <w:bottom w:val="none" w:sz="0" w:space="0" w:color="auto"/>
            <w:right w:val="none" w:sz="0" w:space="0" w:color="auto"/>
          </w:divBdr>
        </w:div>
        <w:div w:id="1636595830">
          <w:marLeft w:val="0"/>
          <w:marRight w:val="0"/>
          <w:marTop w:val="150"/>
          <w:marBottom w:val="0"/>
          <w:divBdr>
            <w:top w:val="none" w:sz="0" w:space="0" w:color="auto"/>
            <w:left w:val="none" w:sz="0" w:space="0" w:color="auto"/>
            <w:bottom w:val="none" w:sz="0" w:space="0" w:color="auto"/>
            <w:right w:val="none" w:sz="0" w:space="0" w:color="auto"/>
          </w:divBdr>
          <w:divsChild>
            <w:div w:id="1647205727">
              <w:marLeft w:val="1155"/>
              <w:marRight w:val="0"/>
              <w:marTop w:val="0"/>
              <w:marBottom w:val="0"/>
              <w:divBdr>
                <w:top w:val="none" w:sz="0" w:space="0" w:color="auto"/>
                <w:left w:val="none" w:sz="0" w:space="0" w:color="auto"/>
                <w:bottom w:val="none" w:sz="0" w:space="0" w:color="auto"/>
                <w:right w:val="none" w:sz="0" w:space="0" w:color="auto"/>
              </w:divBdr>
            </w:div>
            <w:div w:id="491288362">
              <w:marLeft w:val="1155"/>
              <w:marRight w:val="0"/>
              <w:marTop w:val="0"/>
              <w:marBottom w:val="0"/>
              <w:divBdr>
                <w:top w:val="none" w:sz="0" w:space="0" w:color="auto"/>
                <w:left w:val="none" w:sz="0" w:space="0" w:color="auto"/>
                <w:bottom w:val="none" w:sz="0" w:space="0" w:color="auto"/>
                <w:right w:val="none" w:sz="0" w:space="0" w:color="auto"/>
              </w:divBdr>
            </w:div>
            <w:div w:id="99059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3353">
      <w:bodyDiv w:val="1"/>
      <w:marLeft w:val="0"/>
      <w:marRight w:val="0"/>
      <w:marTop w:val="0"/>
      <w:marBottom w:val="0"/>
      <w:divBdr>
        <w:top w:val="none" w:sz="0" w:space="0" w:color="auto"/>
        <w:left w:val="none" w:sz="0" w:space="0" w:color="auto"/>
        <w:bottom w:val="none" w:sz="0" w:space="0" w:color="auto"/>
        <w:right w:val="none" w:sz="0" w:space="0" w:color="auto"/>
      </w:divBdr>
      <w:divsChild>
        <w:div w:id="1280529781">
          <w:marLeft w:val="0"/>
          <w:marRight w:val="0"/>
          <w:marTop w:val="0"/>
          <w:marBottom w:val="0"/>
          <w:divBdr>
            <w:top w:val="none" w:sz="0" w:space="0" w:color="auto"/>
            <w:left w:val="none" w:sz="0" w:space="0" w:color="auto"/>
            <w:bottom w:val="none" w:sz="0" w:space="0" w:color="auto"/>
            <w:right w:val="none" w:sz="0" w:space="0" w:color="auto"/>
          </w:divBdr>
        </w:div>
        <w:div w:id="597560421">
          <w:marLeft w:val="0"/>
          <w:marRight w:val="0"/>
          <w:marTop w:val="150"/>
          <w:marBottom w:val="0"/>
          <w:divBdr>
            <w:top w:val="none" w:sz="0" w:space="0" w:color="auto"/>
            <w:left w:val="none" w:sz="0" w:space="0" w:color="auto"/>
            <w:bottom w:val="none" w:sz="0" w:space="0" w:color="auto"/>
            <w:right w:val="none" w:sz="0" w:space="0" w:color="auto"/>
          </w:divBdr>
          <w:divsChild>
            <w:div w:id="614335392">
              <w:marLeft w:val="1155"/>
              <w:marRight w:val="0"/>
              <w:marTop w:val="0"/>
              <w:marBottom w:val="0"/>
              <w:divBdr>
                <w:top w:val="none" w:sz="0" w:space="0" w:color="auto"/>
                <w:left w:val="none" w:sz="0" w:space="0" w:color="auto"/>
                <w:bottom w:val="none" w:sz="0" w:space="0" w:color="auto"/>
                <w:right w:val="none" w:sz="0" w:space="0" w:color="auto"/>
              </w:divBdr>
            </w:div>
            <w:div w:id="364328598">
              <w:marLeft w:val="1155"/>
              <w:marRight w:val="0"/>
              <w:marTop w:val="0"/>
              <w:marBottom w:val="0"/>
              <w:divBdr>
                <w:top w:val="none" w:sz="0" w:space="0" w:color="auto"/>
                <w:left w:val="none" w:sz="0" w:space="0" w:color="auto"/>
                <w:bottom w:val="none" w:sz="0" w:space="0" w:color="auto"/>
                <w:right w:val="none" w:sz="0" w:space="0" w:color="auto"/>
              </w:divBdr>
            </w:div>
            <w:div w:id="7544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1629">
      <w:bodyDiv w:val="1"/>
      <w:marLeft w:val="0"/>
      <w:marRight w:val="0"/>
      <w:marTop w:val="0"/>
      <w:marBottom w:val="0"/>
      <w:divBdr>
        <w:top w:val="none" w:sz="0" w:space="0" w:color="auto"/>
        <w:left w:val="none" w:sz="0" w:space="0" w:color="auto"/>
        <w:bottom w:val="none" w:sz="0" w:space="0" w:color="auto"/>
        <w:right w:val="none" w:sz="0" w:space="0" w:color="auto"/>
      </w:divBdr>
    </w:div>
    <w:div w:id="23748631">
      <w:bodyDiv w:val="1"/>
      <w:marLeft w:val="0"/>
      <w:marRight w:val="0"/>
      <w:marTop w:val="0"/>
      <w:marBottom w:val="0"/>
      <w:divBdr>
        <w:top w:val="none" w:sz="0" w:space="0" w:color="auto"/>
        <w:left w:val="none" w:sz="0" w:space="0" w:color="auto"/>
        <w:bottom w:val="none" w:sz="0" w:space="0" w:color="auto"/>
        <w:right w:val="none" w:sz="0" w:space="0" w:color="auto"/>
      </w:divBdr>
      <w:divsChild>
        <w:div w:id="1383407352">
          <w:marLeft w:val="0"/>
          <w:marRight w:val="0"/>
          <w:marTop w:val="0"/>
          <w:marBottom w:val="0"/>
          <w:divBdr>
            <w:top w:val="none" w:sz="0" w:space="0" w:color="auto"/>
            <w:left w:val="none" w:sz="0" w:space="0" w:color="auto"/>
            <w:bottom w:val="none" w:sz="0" w:space="0" w:color="auto"/>
            <w:right w:val="none" w:sz="0" w:space="0" w:color="auto"/>
          </w:divBdr>
        </w:div>
        <w:div w:id="1242330664">
          <w:marLeft w:val="0"/>
          <w:marRight w:val="0"/>
          <w:marTop w:val="150"/>
          <w:marBottom w:val="0"/>
          <w:divBdr>
            <w:top w:val="none" w:sz="0" w:space="0" w:color="auto"/>
            <w:left w:val="none" w:sz="0" w:space="0" w:color="auto"/>
            <w:bottom w:val="none" w:sz="0" w:space="0" w:color="auto"/>
            <w:right w:val="none" w:sz="0" w:space="0" w:color="auto"/>
          </w:divBdr>
          <w:divsChild>
            <w:div w:id="1316766463">
              <w:marLeft w:val="1155"/>
              <w:marRight w:val="0"/>
              <w:marTop w:val="0"/>
              <w:marBottom w:val="0"/>
              <w:divBdr>
                <w:top w:val="none" w:sz="0" w:space="0" w:color="auto"/>
                <w:left w:val="none" w:sz="0" w:space="0" w:color="auto"/>
                <w:bottom w:val="none" w:sz="0" w:space="0" w:color="auto"/>
                <w:right w:val="none" w:sz="0" w:space="0" w:color="auto"/>
              </w:divBdr>
            </w:div>
            <w:div w:id="1385325631">
              <w:marLeft w:val="1155"/>
              <w:marRight w:val="0"/>
              <w:marTop w:val="0"/>
              <w:marBottom w:val="0"/>
              <w:divBdr>
                <w:top w:val="none" w:sz="0" w:space="0" w:color="auto"/>
                <w:left w:val="none" w:sz="0" w:space="0" w:color="auto"/>
                <w:bottom w:val="none" w:sz="0" w:space="0" w:color="auto"/>
                <w:right w:val="none" w:sz="0" w:space="0" w:color="auto"/>
              </w:divBdr>
            </w:div>
            <w:div w:id="188451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07100">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564840">
      <w:bodyDiv w:val="1"/>
      <w:marLeft w:val="0"/>
      <w:marRight w:val="0"/>
      <w:marTop w:val="0"/>
      <w:marBottom w:val="0"/>
      <w:divBdr>
        <w:top w:val="none" w:sz="0" w:space="0" w:color="auto"/>
        <w:left w:val="none" w:sz="0" w:space="0" w:color="auto"/>
        <w:bottom w:val="none" w:sz="0" w:space="0" w:color="auto"/>
        <w:right w:val="none" w:sz="0" w:space="0" w:color="auto"/>
      </w:divBdr>
      <w:divsChild>
        <w:div w:id="571432185">
          <w:marLeft w:val="0"/>
          <w:marRight w:val="0"/>
          <w:marTop w:val="0"/>
          <w:marBottom w:val="0"/>
          <w:divBdr>
            <w:top w:val="none" w:sz="0" w:space="0" w:color="auto"/>
            <w:left w:val="none" w:sz="0" w:space="0" w:color="auto"/>
            <w:bottom w:val="none" w:sz="0" w:space="0" w:color="auto"/>
            <w:right w:val="none" w:sz="0" w:space="0" w:color="auto"/>
          </w:divBdr>
        </w:div>
        <w:div w:id="1005131671">
          <w:marLeft w:val="0"/>
          <w:marRight w:val="0"/>
          <w:marTop w:val="150"/>
          <w:marBottom w:val="0"/>
          <w:divBdr>
            <w:top w:val="none" w:sz="0" w:space="0" w:color="auto"/>
            <w:left w:val="none" w:sz="0" w:space="0" w:color="auto"/>
            <w:bottom w:val="none" w:sz="0" w:space="0" w:color="auto"/>
            <w:right w:val="none" w:sz="0" w:space="0" w:color="auto"/>
          </w:divBdr>
          <w:divsChild>
            <w:div w:id="259532977">
              <w:marLeft w:val="1155"/>
              <w:marRight w:val="0"/>
              <w:marTop w:val="0"/>
              <w:marBottom w:val="0"/>
              <w:divBdr>
                <w:top w:val="none" w:sz="0" w:space="0" w:color="auto"/>
                <w:left w:val="none" w:sz="0" w:space="0" w:color="auto"/>
                <w:bottom w:val="none" w:sz="0" w:space="0" w:color="auto"/>
                <w:right w:val="none" w:sz="0" w:space="0" w:color="auto"/>
              </w:divBdr>
            </w:div>
            <w:div w:id="894388815">
              <w:marLeft w:val="1155"/>
              <w:marRight w:val="0"/>
              <w:marTop w:val="0"/>
              <w:marBottom w:val="0"/>
              <w:divBdr>
                <w:top w:val="none" w:sz="0" w:space="0" w:color="auto"/>
                <w:left w:val="none" w:sz="0" w:space="0" w:color="auto"/>
                <w:bottom w:val="none" w:sz="0" w:space="0" w:color="auto"/>
                <w:right w:val="none" w:sz="0" w:space="0" w:color="auto"/>
              </w:divBdr>
            </w:div>
            <w:div w:id="1183861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0641">
      <w:bodyDiv w:val="1"/>
      <w:marLeft w:val="0"/>
      <w:marRight w:val="0"/>
      <w:marTop w:val="0"/>
      <w:marBottom w:val="0"/>
      <w:divBdr>
        <w:top w:val="none" w:sz="0" w:space="0" w:color="auto"/>
        <w:left w:val="none" w:sz="0" w:space="0" w:color="auto"/>
        <w:bottom w:val="none" w:sz="0" w:space="0" w:color="auto"/>
        <w:right w:val="none" w:sz="0" w:space="0" w:color="auto"/>
      </w:divBdr>
      <w:divsChild>
        <w:div w:id="1167357857">
          <w:marLeft w:val="0"/>
          <w:marRight w:val="0"/>
          <w:marTop w:val="0"/>
          <w:marBottom w:val="0"/>
          <w:divBdr>
            <w:top w:val="none" w:sz="0" w:space="0" w:color="auto"/>
            <w:left w:val="none" w:sz="0" w:space="0" w:color="auto"/>
            <w:bottom w:val="none" w:sz="0" w:space="0" w:color="auto"/>
            <w:right w:val="none" w:sz="0" w:space="0" w:color="auto"/>
          </w:divBdr>
        </w:div>
        <w:div w:id="1493175550">
          <w:marLeft w:val="0"/>
          <w:marRight w:val="0"/>
          <w:marTop w:val="150"/>
          <w:marBottom w:val="0"/>
          <w:divBdr>
            <w:top w:val="none" w:sz="0" w:space="0" w:color="auto"/>
            <w:left w:val="none" w:sz="0" w:space="0" w:color="auto"/>
            <w:bottom w:val="none" w:sz="0" w:space="0" w:color="auto"/>
            <w:right w:val="none" w:sz="0" w:space="0" w:color="auto"/>
          </w:divBdr>
          <w:divsChild>
            <w:div w:id="869538326">
              <w:marLeft w:val="1155"/>
              <w:marRight w:val="0"/>
              <w:marTop w:val="0"/>
              <w:marBottom w:val="0"/>
              <w:divBdr>
                <w:top w:val="none" w:sz="0" w:space="0" w:color="auto"/>
                <w:left w:val="none" w:sz="0" w:space="0" w:color="auto"/>
                <w:bottom w:val="none" w:sz="0" w:space="0" w:color="auto"/>
                <w:right w:val="none" w:sz="0" w:space="0" w:color="auto"/>
              </w:divBdr>
            </w:div>
            <w:div w:id="1569075156">
              <w:marLeft w:val="1155"/>
              <w:marRight w:val="0"/>
              <w:marTop w:val="0"/>
              <w:marBottom w:val="0"/>
              <w:divBdr>
                <w:top w:val="none" w:sz="0" w:space="0" w:color="auto"/>
                <w:left w:val="none" w:sz="0" w:space="0" w:color="auto"/>
                <w:bottom w:val="none" w:sz="0" w:space="0" w:color="auto"/>
                <w:right w:val="none" w:sz="0" w:space="0" w:color="auto"/>
              </w:divBdr>
            </w:div>
            <w:div w:id="211852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58372">
      <w:bodyDiv w:val="1"/>
      <w:marLeft w:val="0"/>
      <w:marRight w:val="0"/>
      <w:marTop w:val="0"/>
      <w:marBottom w:val="0"/>
      <w:divBdr>
        <w:top w:val="none" w:sz="0" w:space="0" w:color="auto"/>
        <w:left w:val="none" w:sz="0" w:space="0" w:color="auto"/>
        <w:bottom w:val="none" w:sz="0" w:space="0" w:color="auto"/>
        <w:right w:val="none" w:sz="0" w:space="0" w:color="auto"/>
      </w:divBdr>
      <w:divsChild>
        <w:div w:id="1909535010">
          <w:marLeft w:val="0"/>
          <w:marRight w:val="0"/>
          <w:marTop w:val="0"/>
          <w:marBottom w:val="0"/>
          <w:divBdr>
            <w:top w:val="none" w:sz="0" w:space="0" w:color="auto"/>
            <w:left w:val="none" w:sz="0" w:space="0" w:color="auto"/>
            <w:bottom w:val="none" w:sz="0" w:space="0" w:color="auto"/>
            <w:right w:val="none" w:sz="0" w:space="0" w:color="auto"/>
          </w:divBdr>
        </w:div>
        <w:div w:id="1866793817">
          <w:marLeft w:val="0"/>
          <w:marRight w:val="0"/>
          <w:marTop w:val="150"/>
          <w:marBottom w:val="0"/>
          <w:divBdr>
            <w:top w:val="none" w:sz="0" w:space="0" w:color="auto"/>
            <w:left w:val="none" w:sz="0" w:space="0" w:color="auto"/>
            <w:bottom w:val="none" w:sz="0" w:space="0" w:color="auto"/>
            <w:right w:val="none" w:sz="0" w:space="0" w:color="auto"/>
          </w:divBdr>
          <w:divsChild>
            <w:div w:id="1753699003">
              <w:marLeft w:val="1155"/>
              <w:marRight w:val="0"/>
              <w:marTop w:val="0"/>
              <w:marBottom w:val="0"/>
              <w:divBdr>
                <w:top w:val="none" w:sz="0" w:space="0" w:color="auto"/>
                <w:left w:val="none" w:sz="0" w:space="0" w:color="auto"/>
                <w:bottom w:val="none" w:sz="0" w:space="0" w:color="auto"/>
                <w:right w:val="none" w:sz="0" w:space="0" w:color="auto"/>
              </w:divBdr>
            </w:div>
            <w:div w:id="2042389539">
              <w:marLeft w:val="1155"/>
              <w:marRight w:val="0"/>
              <w:marTop w:val="0"/>
              <w:marBottom w:val="0"/>
              <w:divBdr>
                <w:top w:val="none" w:sz="0" w:space="0" w:color="auto"/>
                <w:left w:val="none" w:sz="0" w:space="0" w:color="auto"/>
                <w:bottom w:val="none" w:sz="0" w:space="0" w:color="auto"/>
                <w:right w:val="none" w:sz="0" w:space="0" w:color="auto"/>
              </w:divBdr>
            </w:div>
            <w:div w:id="10666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5319">
      <w:bodyDiv w:val="1"/>
      <w:marLeft w:val="0"/>
      <w:marRight w:val="0"/>
      <w:marTop w:val="0"/>
      <w:marBottom w:val="0"/>
      <w:divBdr>
        <w:top w:val="none" w:sz="0" w:space="0" w:color="auto"/>
        <w:left w:val="none" w:sz="0" w:space="0" w:color="auto"/>
        <w:bottom w:val="none" w:sz="0" w:space="0" w:color="auto"/>
        <w:right w:val="none" w:sz="0" w:space="0" w:color="auto"/>
      </w:divBdr>
      <w:divsChild>
        <w:div w:id="1276908767">
          <w:marLeft w:val="0"/>
          <w:marRight w:val="0"/>
          <w:marTop w:val="0"/>
          <w:marBottom w:val="0"/>
          <w:divBdr>
            <w:top w:val="none" w:sz="0" w:space="0" w:color="auto"/>
            <w:left w:val="none" w:sz="0" w:space="0" w:color="auto"/>
            <w:bottom w:val="none" w:sz="0" w:space="0" w:color="auto"/>
            <w:right w:val="none" w:sz="0" w:space="0" w:color="auto"/>
          </w:divBdr>
        </w:div>
        <w:div w:id="383140562">
          <w:marLeft w:val="0"/>
          <w:marRight w:val="0"/>
          <w:marTop w:val="150"/>
          <w:marBottom w:val="0"/>
          <w:divBdr>
            <w:top w:val="none" w:sz="0" w:space="0" w:color="auto"/>
            <w:left w:val="none" w:sz="0" w:space="0" w:color="auto"/>
            <w:bottom w:val="none" w:sz="0" w:space="0" w:color="auto"/>
            <w:right w:val="none" w:sz="0" w:space="0" w:color="auto"/>
          </w:divBdr>
          <w:divsChild>
            <w:div w:id="1663391280">
              <w:marLeft w:val="1155"/>
              <w:marRight w:val="0"/>
              <w:marTop w:val="0"/>
              <w:marBottom w:val="0"/>
              <w:divBdr>
                <w:top w:val="none" w:sz="0" w:space="0" w:color="auto"/>
                <w:left w:val="none" w:sz="0" w:space="0" w:color="auto"/>
                <w:bottom w:val="none" w:sz="0" w:space="0" w:color="auto"/>
                <w:right w:val="none" w:sz="0" w:space="0" w:color="auto"/>
              </w:divBdr>
            </w:div>
            <w:div w:id="409356255">
              <w:marLeft w:val="1155"/>
              <w:marRight w:val="0"/>
              <w:marTop w:val="0"/>
              <w:marBottom w:val="0"/>
              <w:divBdr>
                <w:top w:val="none" w:sz="0" w:space="0" w:color="auto"/>
                <w:left w:val="none" w:sz="0" w:space="0" w:color="auto"/>
                <w:bottom w:val="none" w:sz="0" w:space="0" w:color="auto"/>
                <w:right w:val="none" w:sz="0" w:space="0" w:color="auto"/>
              </w:divBdr>
            </w:div>
            <w:div w:id="1520507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23156">
      <w:bodyDiv w:val="1"/>
      <w:marLeft w:val="0"/>
      <w:marRight w:val="0"/>
      <w:marTop w:val="0"/>
      <w:marBottom w:val="0"/>
      <w:divBdr>
        <w:top w:val="none" w:sz="0" w:space="0" w:color="auto"/>
        <w:left w:val="none" w:sz="0" w:space="0" w:color="auto"/>
        <w:bottom w:val="none" w:sz="0" w:space="0" w:color="auto"/>
        <w:right w:val="none" w:sz="0" w:space="0" w:color="auto"/>
      </w:divBdr>
      <w:divsChild>
        <w:div w:id="1711032457">
          <w:marLeft w:val="0"/>
          <w:marRight w:val="0"/>
          <w:marTop w:val="0"/>
          <w:marBottom w:val="0"/>
          <w:divBdr>
            <w:top w:val="none" w:sz="0" w:space="0" w:color="auto"/>
            <w:left w:val="none" w:sz="0" w:space="0" w:color="auto"/>
            <w:bottom w:val="none" w:sz="0" w:space="0" w:color="auto"/>
            <w:right w:val="none" w:sz="0" w:space="0" w:color="auto"/>
          </w:divBdr>
        </w:div>
        <w:div w:id="2079746602">
          <w:marLeft w:val="0"/>
          <w:marRight w:val="0"/>
          <w:marTop w:val="150"/>
          <w:marBottom w:val="0"/>
          <w:divBdr>
            <w:top w:val="none" w:sz="0" w:space="0" w:color="auto"/>
            <w:left w:val="none" w:sz="0" w:space="0" w:color="auto"/>
            <w:bottom w:val="none" w:sz="0" w:space="0" w:color="auto"/>
            <w:right w:val="none" w:sz="0" w:space="0" w:color="auto"/>
          </w:divBdr>
          <w:divsChild>
            <w:div w:id="1566799175">
              <w:marLeft w:val="1155"/>
              <w:marRight w:val="0"/>
              <w:marTop w:val="0"/>
              <w:marBottom w:val="0"/>
              <w:divBdr>
                <w:top w:val="none" w:sz="0" w:space="0" w:color="auto"/>
                <w:left w:val="none" w:sz="0" w:space="0" w:color="auto"/>
                <w:bottom w:val="none" w:sz="0" w:space="0" w:color="auto"/>
                <w:right w:val="none" w:sz="0" w:space="0" w:color="auto"/>
              </w:divBdr>
            </w:div>
            <w:div w:id="1213427185">
              <w:marLeft w:val="1155"/>
              <w:marRight w:val="0"/>
              <w:marTop w:val="0"/>
              <w:marBottom w:val="0"/>
              <w:divBdr>
                <w:top w:val="none" w:sz="0" w:space="0" w:color="auto"/>
                <w:left w:val="none" w:sz="0" w:space="0" w:color="auto"/>
                <w:bottom w:val="none" w:sz="0" w:space="0" w:color="auto"/>
                <w:right w:val="none" w:sz="0" w:space="0" w:color="auto"/>
              </w:divBdr>
            </w:div>
            <w:div w:id="1584337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29492">
      <w:bodyDiv w:val="1"/>
      <w:marLeft w:val="0"/>
      <w:marRight w:val="0"/>
      <w:marTop w:val="0"/>
      <w:marBottom w:val="0"/>
      <w:divBdr>
        <w:top w:val="none" w:sz="0" w:space="0" w:color="auto"/>
        <w:left w:val="none" w:sz="0" w:space="0" w:color="auto"/>
        <w:bottom w:val="none" w:sz="0" w:space="0" w:color="auto"/>
        <w:right w:val="none" w:sz="0" w:space="0" w:color="auto"/>
      </w:divBdr>
      <w:divsChild>
        <w:div w:id="484977431">
          <w:marLeft w:val="0"/>
          <w:marRight w:val="0"/>
          <w:marTop w:val="0"/>
          <w:marBottom w:val="0"/>
          <w:divBdr>
            <w:top w:val="none" w:sz="0" w:space="0" w:color="auto"/>
            <w:left w:val="none" w:sz="0" w:space="0" w:color="auto"/>
            <w:bottom w:val="none" w:sz="0" w:space="0" w:color="auto"/>
            <w:right w:val="none" w:sz="0" w:space="0" w:color="auto"/>
          </w:divBdr>
        </w:div>
        <w:div w:id="1830291463">
          <w:marLeft w:val="0"/>
          <w:marRight w:val="0"/>
          <w:marTop w:val="150"/>
          <w:marBottom w:val="0"/>
          <w:divBdr>
            <w:top w:val="none" w:sz="0" w:space="0" w:color="auto"/>
            <w:left w:val="none" w:sz="0" w:space="0" w:color="auto"/>
            <w:bottom w:val="none" w:sz="0" w:space="0" w:color="auto"/>
            <w:right w:val="none" w:sz="0" w:space="0" w:color="auto"/>
          </w:divBdr>
          <w:divsChild>
            <w:div w:id="1939747500">
              <w:marLeft w:val="1155"/>
              <w:marRight w:val="0"/>
              <w:marTop w:val="0"/>
              <w:marBottom w:val="0"/>
              <w:divBdr>
                <w:top w:val="none" w:sz="0" w:space="0" w:color="auto"/>
                <w:left w:val="none" w:sz="0" w:space="0" w:color="auto"/>
                <w:bottom w:val="none" w:sz="0" w:space="0" w:color="auto"/>
                <w:right w:val="none" w:sz="0" w:space="0" w:color="auto"/>
              </w:divBdr>
            </w:div>
            <w:div w:id="357660514">
              <w:marLeft w:val="1155"/>
              <w:marRight w:val="0"/>
              <w:marTop w:val="0"/>
              <w:marBottom w:val="0"/>
              <w:divBdr>
                <w:top w:val="none" w:sz="0" w:space="0" w:color="auto"/>
                <w:left w:val="none" w:sz="0" w:space="0" w:color="auto"/>
                <w:bottom w:val="none" w:sz="0" w:space="0" w:color="auto"/>
                <w:right w:val="none" w:sz="0" w:space="0" w:color="auto"/>
              </w:divBdr>
            </w:div>
            <w:div w:id="67076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7993023">
      <w:bodyDiv w:val="1"/>
      <w:marLeft w:val="0"/>
      <w:marRight w:val="0"/>
      <w:marTop w:val="0"/>
      <w:marBottom w:val="0"/>
      <w:divBdr>
        <w:top w:val="none" w:sz="0" w:space="0" w:color="auto"/>
        <w:left w:val="none" w:sz="0" w:space="0" w:color="auto"/>
        <w:bottom w:val="none" w:sz="0" w:space="0" w:color="auto"/>
        <w:right w:val="none" w:sz="0" w:space="0" w:color="auto"/>
      </w:divBdr>
      <w:divsChild>
        <w:div w:id="1602033043">
          <w:marLeft w:val="0"/>
          <w:marRight w:val="0"/>
          <w:marTop w:val="0"/>
          <w:marBottom w:val="0"/>
          <w:divBdr>
            <w:top w:val="none" w:sz="0" w:space="0" w:color="auto"/>
            <w:left w:val="none" w:sz="0" w:space="0" w:color="auto"/>
            <w:bottom w:val="none" w:sz="0" w:space="0" w:color="auto"/>
            <w:right w:val="none" w:sz="0" w:space="0" w:color="auto"/>
          </w:divBdr>
        </w:div>
        <w:div w:id="1414349612">
          <w:marLeft w:val="0"/>
          <w:marRight w:val="0"/>
          <w:marTop w:val="150"/>
          <w:marBottom w:val="0"/>
          <w:divBdr>
            <w:top w:val="none" w:sz="0" w:space="0" w:color="auto"/>
            <w:left w:val="none" w:sz="0" w:space="0" w:color="auto"/>
            <w:bottom w:val="none" w:sz="0" w:space="0" w:color="auto"/>
            <w:right w:val="none" w:sz="0" w:space="0" w:color="auto"/>
          </w:divBdr>
          <w:divsChild>
            <w:div w:id="2008169355">
              <w:marLeft w:val="1155"/>
              <w:marRight w:val="0"/>
              <w:marTop w:val="0"/>
              <w:marBottom w:val="0"/>
              <w:divBdr>
                <w:top w:val="none" w:sz="0" w:space="0" w:color="auto"/>
                <w:left w:val="none" w:sz="0" w:space="0" w:color="auto"/>
                <w:bottom w:val="none" w:sz="0" w:space="0" w:color="auto"/>
                <w:right w:val="none" w:sz="0" w:space="0" w:color="auto"/>
              </w:divBdr>
            </w:div>
            <w:div w:id="1269851985">
              <w:marLeft w:val="1155"/>
              <w:marRight w:val="0"/>
              <w:marTop w:val="0"/>
              <w:marBottom w:val="0"/>
              <w:divBdr>
                <w:top w:val="none" w:sz="0" w:space="0" w:color="auto"/>
                <w:left w:val="none" w:sz="0" w:space="0" w:color="auto"/>
                <w:bottom w:val="none" w:sz="0" w:space="0" w:color="auto"/>
                <w:right w:val="none" w:sz="0" w:space="0" w:color="auto"/>
              </w:divBdr>
            </w:div>
            <w:div w:id="1132745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1872">
      <w:bodyDiv w:val="1"/>
      <w:marLeft w:val="0"/>
      <w:marRight w:val="0"/>
      <w:marTop w:val="0"/>
      <w:marBottom w:val="0"/>
      <w:divBdr>
        <w:top w:val="none" w:sz="0" w:space="0" w:color="auto"/>
        <w:left w:val="none" w:sz="0" w:space="0" w:color="auto"/>
        <w:bottom w:val="none" w:sz="0" w:space="0" w:color="auto"/>
        <w:right w:val="none" w:sz="0" w:space="0" w:color="auto"/>
      </w:divBdr>
      <w:divsChild>
        <w:div w:id="1007713385">
          <w:marLeft w:val="0"/>
          <w:marRight w:val="0"/>
          <w:marTop w:val="0"/>
          <w:marBottom w:val="0"/>
          <w:divBdr>
            <w:top w:val="none" w:sz="0" w:space="0" w:color="auto"/>
            <w:left w:val="none" w:sz="0" w:space="0" w:color="auto"/>
            <w:bottom w:val="none" w:sz="0" w:space="0" w:color="auto"/>
            <w:right w:val="none" w:sz="0" w:space="0" w:color="auto"/>
          </w:divBdr>
        </w:div>
        <w:div w:id="2139908096">
          <w:marLeft w:val="0"/>
          <w:marRight w:val="0"/>
          <w:marTop w:val="150"/>
          <w:marBottom w:val="0"/>
          <w:divBdr>
            <w:top w:val="none" w:sz="0" w:space="0" w:color="auto"/>
            <w:left w:val="none" w:sz="0" w:space="0" w:color="auto"/>
            <w:bottom w:val="none" w:sz="0" w:space="0" w:color="auto"/>
            <w:right w:val="none" w:sz="0" w:space="0" w:color="auto"/>
          </w:divBdr>
          <w:divsChild>
            <w:div w:id="282076303">
              <w:marLeft w:val="1155"/>
              <w:marRight w:val="0"/>
              <w:marTop w:val="0"/>
              <w:marBottom w:val="0"/>
              <w:divBdr>
                <w:top w:val="none" w:sz="0" w:space="0" w:color="auto"/>
                <w:left w:val="none" w:sz="0" w:space="0" w:color="auto"/>
                <w:bottom w:val="none" w:sz="0" w:space="0" w:color="auto"/>
                <w:right w:val="none" w:sz="0" w:space="0" w:color="auto"/>
              </w:divBdr>
            </w:div>
            <w:div w:id="190842280">
              <w:marLeft w:val="1155"/>
              <w:marRight w:val="0"/>
              <w:marTop w:val="0"/>
              <w:marBottom w:val="0"/>
              <w:divBdr>
                <w:top w:val="none" w:sz="0" w:space="0" w:color="auto"/>
                <w:left w:val="none" w:sz="0" w:space="0" w:color="auto"/>
                <w:bottom w:val="none" w:sz="0" w:space="0" w:color="auto"/>
                <w:right w:val="none" w:sz="0" w:space="0" w:color="auto"/>
              </w:divBdr>
            </w:div>
            <w:div w:id="202601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799933">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6072">
      <w:bodyDiv w:val="1"/>
      <w:marLeft w:val="0"/>
      <w:marRight w:val="0"/>
      <w:marTop w:val="0"/>
      <w:marBottom w:val="0"/>
      <w:divBdr>
        <w:top w:val="none" w:sz="0" w:space="0" w:color="auto"/>
        <w:left w:val="none" w:sz="0" w:space="0" w:color="auto"/>
        <w:bottom w:val="none" w:sz="0" w:space="0" w:color="auto"/>
        <w:right w:val="none" w:sz="0" w:space="0" w:color="auto"/>
      </w:divBdr>
      <w:divsChild>
        <w:div w:id="1976716556">
          <w:marLeft w:val="0"/>
          <w:marRight w:val="0"/>
          <w:marTop w:val="0"/>
          <w:marBottom w:val="0"/>
          <w:divBdr>
            <w:top w:val="none" w:sz="0" w:space="0" w:color="auto"/>
            <w:left w:val="none" w:sz="0" w:space="0" w:color="auto"/>
            <w:bottom w:val="none" w:sz="0" w:space="0" w:color="auto"/>
            <w:right w:val="none" w:sz="0" w:space="0" w:color="auto"/>
          </w:divBdr>
        </w:div>
        <w:div w:id="113058425">
          <w:marLeft w:val="0"/>
          <w:marRight w:val="0"/>
          <w:marTop w:val="150"/>
          <w:marBottom w:val="0"/>
          <w:divBdr>
            <w:top w:val="none" w:sz="0" w:space="0" w:color="auto"/>
            <w:left w:val="none" w:sz="0" w:space="0" w:color="auto"/>
            <w:bottom w:val="none" w:sz="0" w:space="0" w:color="auto"/>
            <w:right w:val="none" w:sz="0" w:space="0" w:color="auto"/>
          </w:divBdr>
          <w:divsChild>
            <w:div w:id="152069838">
              <w:marLeft w:val="1155"/>
              <w:marRight w:val="0"/>
              <w:marTop w:val="0"/>
              <w:marBottom w:val="0"/>
              <w:divBdr>
                <w:top w:val="none" w:sz="0" w:space="0" w:color="auto"/>
                <w:left w:val="none" w:sz="0" w:space="0" w:color="auto"/>
                <w:bottom w:val="none" w:sz="0" w:space="0" w:color="auto"/>
                <w:right w:val="none" w:sz="0" w:space="0" w:color="auto"/>
              </w:divBdr>
            </w:div>
            <w:div w:id="325397135">
              <w:marLeft w:val="1155"/>
              <w:marRight w:val="0"/>
              <w:marTop w:val="0"/>
              <w:marBottom w:val="0"/>
              <w:divBdr>
                <w:top w:val="none" w:sz="0" w:space="0" w:color="auto"/>
                <w:left w:val="none" w:sz="0" w:space="0" w:color="auto"/>
                <w:bottom w:val="none" w:sz="0" w:space="0" w:color="auto"/>
                <w:right w:val="none" w:sz="0" w:space="0" w:color="auto"/>
              </w:divBdr>
            </w:div>
            <w:div w:id="1302685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0964517">
      <w:bodyDiv w:val="1"/>
      <w:marLeft w:val="0"/>
      <w:marRight w:val="0"/>
      <w:marTop w:val="0"/>
      <w:marBottom w:val="0"/>
      <w:divBdr>
        <w:top w:val="none" w:sz="0" w:space="0" w:color="auto"/>
        <w:left w:val="none" w:sz="0" w:space="0" w:color="auto"/>
        <w:bottom w:val="none" w:sz="0" w:space="0" w:color="auto"/>
        <w:right w:val="none" w:sz="0" w:space="0" w:color="auto"/>
      </w:divBdr>
      <w:divsChild>
        <w:div w:id="636956105">
          <w:marLeft w:val="0"/>
          <w:marRight w:val="0"/>
          <w:marTop w:val="0"/>
          <w:marBottom w:val="0"/>
          <w:divBdr>
            <w:top w:val="none" w:sz="0" w:space="0" w:color="auto"/>
            <w:left w:val="none" w:sz="0" w:space="0" w:color="auto"/>
            <w:bottom w:val="none" w:sz="0" w:space="0" w:color="auto"/>
            <w:right w:val="none" w:sz="0" w:space="0" w:color="auto"/>
          </w:divBdr>
        </w:div>
        <w:div w:id="236477647">
          <w:marLeft w:val="0"/>
          <w:marRight w:val="0"/>
          <w:marTop w:val="150"/>
          <w:marBottom w:val="0"/>
          <w:divBdr>
            <w:top w:val="none" w:sz="0" w:space="0" w:color="auto"/>
            <w:left w:val="none" w:sz="0" w:space="0" w:color="auto"/>
            <w:bottom w:val="none" w:sz="0" w:space="0" w:color="auto"/>
            <w:right w:val="none" w:sz="0" w:space="0" w:color="auto"/>
          </w:divBdr>
          <w:divsChild>
            <w:div w:id="154494349">
              <w:marLeft w:val="1155"/>
              <w:marRight w:val="0"/>
              <w:marTop w:val="0"/>
              <w:marBottom w:val="0"/>
              <w:divBdr>
                <w:top w:val="none" w:sz="0" w:space="0" w:color="auto"/>
                <w:left w:val="none" w:sz="0" w:space="0" w:color="auto"/>
                <w:bottom w:val="none" w:sz="0" w:space="0" w:color="auto"/>
                <w:right w:val="none" w:sz="0" w:space="0" w:color="auto"/>
              </w:divBdr>
            </w:div>
            <w:div w:id="2089422200">
              <w:marLeft w:val="1155"/>
              <w:marRight w:val="0"/>
              <w:marTop w:val="0"/>
              <w:marBottom w:val="0"/>
              <w:divBdr>
                <w:top w:val="none" w:sz="0" w:space="0" w:color="auto"/>
                <w:left w:val="none" w:sz="0" w:space="0" w:color="auto"/>
                <w:bottom w:val="none" w:sz="0" w:space="0" w:color="auto"/>
                <w:right w:val="none" w:sz="0" w:space="0" w:color="auto"/>
              </w:divBdr>
            </w:div>
            <w:div w:id="94419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1261">
      <w:bodyDiv w:val="1"/>
      <w:marLeft w:val="0"/>
      <w:marRight w:val="0"/>
      <w:marTop w:val="0"/>
      <w:marBottom w:val="0"/>
      <w:divBdr>
        <w:top w:val="none" w:sz="0" w:space="0" w:color="auto"/>
        <w:left w:val="none" w:sz="0" w:space="0" w:color="auto"/>
        <w:bottom w:val="none" w:sz="0" w:space="0" w:color="auto"/>
        <w:right w:val="none" w:sz="0" w:space="0" w:color="auto"/>
      </w:divBdr>
      <w:divsChild>
        <w:div w:id="551582109">
          <w:marLeft w:val="0"/>
          <w:marRight w:val="0"/>
          <w:marTop w:val="0"/>
          <w:marBottom w:val="0"/>
          <w:divBdr>
            <w:top w:val="none" w:sz="0" w:space="0" w:color="auto"/>
            <w:left w:val="none" w:sz="0" w:space="0" w:color="auto"/>
            <w:bottom w:val="none" w:sz="0" w:space="0" w:color="auto"/>
            <w:right w:val="none" w:sz="0" w:space="0" w:color="auto"/>
          </w:divBdr>
        </w:div>
        <w:div w:id="959267458">
          <w:marLeft w:val="0"/>
          <w:marRight w:val="0"/>
          <w:marTop w:val="150"/>
          <w:marBottom w:val="0"/>
          <w:divBdr>
            <w:top w:val="none" w:sz="0" w:space="0" w:color="auto"/>
            <w:left w:val="none" w:sz="0" w:space="0" w:color="auto"/>
            <w:bottom w:val="none" w:sz="0" w:space="0" w:color="auto"/>
            <w:right w:val="none" w:sz="0" w:space="0" w:color="auto"/>
          </w:divBdr>
          <w:divsChild>
            <w:div w:id="1106195750">
              <w:marLeft w:val="1155"/>
              <w:marRight w:val="0"/>
              <w:marTop w:val="0"/>
              <w:marBottom w:val="0"/>
              <w:divBdr>
                <w:top w:val="none" w:sz="0" w:space="0" w:color="auto"/>
                <w:left w:val="none" w:sz="0" w:space="0" w:color="auto"/>
                <w:bottom w:val="none" w:sz="0" w:space="0" w:color="auto"/>
                <w:right w:val="none" w:sz="0" w:space="0" w:color="auto"/>
              </w:divBdr>
            </w:div>
            <w:div w:id="337585878">
              <w:marLeft w:val="1155"/>
              <w:marRight w:val="0"/>
              <w:marTop w:val="0"/>
              <w:marBottom w:val="0"/>
              <w:divBdr>
                <w:top w:val="none" w:sz="0" w:space="0" w:color="auto"/>
                <w:left w:val="none" w:sz="0" w:space="0" w:color="auto"/>
                <w:bottom w:val="none" w:sz="0" w:space="0" w:color="auto"/>
                <w:right w:val="none" w:sz="0" w:space="0" w:color="auto"/>
              </w:divBdr>
            </w:div>
            <w:div w:id="3370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35378">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5941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1025">
      <w:bodyDiv w:val="1"/>
      <w:marLeft w:val="0"/>
      <w:marRight w:val="0"/>
      <w:marTop w:val="0"/>
      <w:marBottom w:val="0"/>
      <w:divBdr>
        <w:top w:val="none" w:sz="0" w:space="0" w:color="auto"/>
        <w:left w:val="none" w:sz="0" w:space="0" w:color="auto"/>
        <w:bottom w:val="none" w:sz="0" w:space="0" w:color="auto"/>
        <w:right w:val="none" w:sz="0" w:space="0" w:color="auto"/>
      </w:divBdr>
      <w:divsChild>
        <w:div w:id="510292879">
          <w:marLeft w:val="0"/>
          <w:marRight w:val="0"/>
          <w:marTop w:val="0"/>
          <w:marBottom w:val="0"/>
          <w:divBdr>
            <w:top w:val="none" w:sz="0" w:space="0" w:color="auto"/>
            <w:left w:val="none" w:sz="0" w:space="0" w:color="auto"/>
            <w:bottom w:val="none" w:sz="0" w:space="0" w:color="auto"/>
            <w:right w:val="none" w:sz="0" w:space="0" w:color="auto"/>
          </w:divBdr>
        </w:div>
        <w:div w:id="700974574">
          <w:marLeft w:val="0"/>
          <w:marRight w:val="0"/>
          <w:marTop w:val="150"/>
          <w:marBottom w:val="0"/>
          <w:divBdr>
            <w:top w:val="none" w:sz="0" w:space="0" w:color="auto"/>
            <w:left w:val="none" w:sz="0" w:space="0" w:color="auto"/>
            <w:bottom w:val="none" w:sz="0" w:space="0" w:color="auto"/>
            <w:right w:val="none" w:sz="0" w:space="0" w:color="auto"/>
          </w:divBdr>
          <w:divsChild>
            <w:div w:id="855508899">
              <w:marLeft w:val="1155"/>
              <w:marRight w:val="0"/>
              <w:marTop w:val="0"/>
              <w:marBottom w:val="0"/>
              <w:divBdr>
                <w:top w:val="none" w:sz="0" w:space="0" w:color="auto"/>
                <w:left w:val="none" w:sz="0" w:space="0" w:color="auto"/>
                <w:bottom w:val="none" w:sz="0" w:space="0" w:color="auto"/>
                <w:right w:val="none" w:sz="0" w:space="0" w:color="auto"/>
              </w:divBdr>
            </w:div>
            <w:div w:id="274286611">
              <w:marLeft w:val="1155"/>
              <w:marRight w:val="0"/>
              <w:marTop w:val="0"/>
              <w:marBottom w:val="0"/>
              <w:divBdr>
                <w:top w:val="none" w:sz="0" w:space="0" w:color="auto"/>
                <w:left w:val="none" w:sz="0" w:space="0" w:color="auto"/>
                <w:bottom w:val="none" w:sz="0" w:space="0" w:color="auto"/>
                <w:right w:val="none" w:sz="0" w:space="0" w:color="auto"/>
              </w:divBdr>
            </w:div>
            <w:div w:id="794105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586641">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661146">
      <w:bodyDiv w:val="1"/>
      <w:marLeft w:val="0"/>
      <w:marRight w:val="0"/>
      <w:marTop w:val="0"/>
      <w:marBottom w:val="0"/>
      <w:divBdr>
        <w:top w:val="none" w:sz="0" w:space="0" w:color="auto"/>
        <w:left w:val="none" w:sz="0" w:space="0" w:color="auto"/>
        <w:bottom w:val="none" w:sz="0" w:space="0" w:color="auto"/>
        <w:right w:val="none" w:sz="0" w:space="0" w:color="auto"/>
      </w:divBdr>
      <w:divsChild>
        <w:div w:id="1958101636">
          <w:marLeft w:val="0"/>
          <w:marRight w:val="0"/>
          <w:marTop w:val="0"/>
          <w:marBottom w:val="0"/>
          <w:divBdr>
            <w:top w:val="none" w:sz="0" w:space="0" w:color="auto"/>
            <w:left w:val="none" w:sz="0" w:space="0" w:color="auto"/>
            <w:bottom w:val="none" w:sz="0" w:space="0" w:color="auto"/>
            <w:right w:val="none" w:sz="0" w:space="0" w:color="auto"/>
          </w:divBdr>
        </w:div>
        <w:div w:id="1066294836">
          <w:marLeft w:val="0"/>
          <w:marRight w:val="0"/>
          <w:marTop w:val="150"/>
          <w:marBottom w:val="0"/>
          <w:divBdr>
            <w:top w:val="none" w:sz="0" w:space="0" w:color="auto"/>
            <w:left w:val="none" w:sz="0" w:space="0" w:color="auto"/>
            <w:bottom w:val="none" w:sz="0" w:space="0" w:color="auto"/>
            <w:right w:val="none" w:sz="0" w:space="0" w:color="auto"/>
          </w:divBdr>
          <w:divsChild>
            <w:div w:id="1220745054">
              <w:marLeft w:val="1155"/>
              <w:marRight w:val="0"/>
              <w:marTop w:val="0"/>
              <w:marBottom w:val="0"/>
              <w:divBdr>
                <w:top w:val="none" w:sz="0" w:space="0" w:color="auto"/>
                <w:left w:val="none" w:sz="0" w:space="0" w:color="auto"/>
                <w:bottom w:val="none" w:sz="0" w:space="0" w:color="auto"/>
                <w:right w:val="none" w:sz="0" w:space="0" w:color="auto"/>
              </w:divBdr>
            </w:div>
            <w:div w:id="105926351">
              <w:marLeft w:val="1155"/>
              <w:marRight w:val="0"/>
              <w:marTop w:val="0"/>
              <w:marBottom w:val="0"/>
              <w:divBdr>
                <w:top w:val="none" w:sz="0" w:space="0" w:color="auto"/>
                <w:left w:val="none" w:sz="0" w:space="0" w:color="auto"/>
                <w:bottom w:val="none" w:sz="0" w:space="0" w:color="auto"/>
                <w:right w:val="none" w:sz="0" w:space="0" w:color="auto"/>
              </w:divBdr>
            </w:div>
            <w:div w:id="193339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03241">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016">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1365">
      <w:bodyDiv w:val="1"/>
      <w:marLeft w:val="0"/>
      <w:marRight w:val="0"/>
      <w:marTop w:val="0"/>
      <w:marBottom w:val="0"/>
      <w:divBdr>
        <w:top w:val="none" w:sz="0" w:space="0" w:color="auto"/>
        <w:left w:val="none" w:sz="0" w:space="0" w:color="auto"/>
        <w:bottom w:val="none" w:sz="0" w:space="0" w:color="auto"/>
        <w:right w:val="none" w:sz="0" w:space="0" w:color="auto"/>
      </w:divBdr>
      <w:divsChild>
        <w:div w:id="886720686">
          <w:marLeft w:val="0"/>
          <w:marRight w:val="0"/>
          <w:marTop w:val="0"/>
          <w:marBottom w:val="0"/>
          <w:divBdr>
            <w:top w:val="none" w:sz="0" w:space="0" w:color="auto"/>
            <w:left w:val="none" w:sz="0" w:space="0" w:color="auto"/>
            <w:bottom w:val="none" w:sz="0" w:space="0" w:color="auto"/>
            <w:right w:val="none" w:sz="0" w:space="0" w:color="auto"/>
          </w:divBdr>
        </w:div>
        <w:div w:id="1524779744">
          <w:marLeft w:val="0"/>
          <w:marRight w:val="0"/>
          <w:marTop w:val="150"/>
          <w:marBottom w:val="0"/>
          <w:divBdr>
            <w:top w:val="none" w:sz="0" w:space="0" w:color="auto"/>
            <w:left w:val="none" w:sz="0" w:space="0" w:color="auto"/>
            <w:bottom w:val="none" w:sz="0" w:space="0" w:color="auto"/>
            <w:right w:val="none" w:sz="0" w:space="0" w:color="auto"/>
          </w:divBdr>
          <w:divsChild>
            <w:div w:id="1157769075">
              <w:marLeft w:val="1155"/>
              <w:marRight w:val="0"/>
              <w:marTop w:val="0"/>
              <w:marBottom w:val="0"/>
              <w:divBdr>
                <w:top w:val="none" w:sz="0" w:space="0" w:color="auto"/>
                <w:left w:val="none" w:sz="0" w:space="0" w:color="auto"/>
                <w:bottom w:val="none" w:sz="0" w:space="0" w:color="auto"/>
                <w:right w:val="none" w:sz="0" w:space="0" w:color="auto"/>
              </w:divBdr>
            </w:div>
            <w:div w:id="1758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044164">
      <w:bodyDiv w:val="1"/>
      <w:marLeft w:val="0"/>
      <w:marRight w:val="0"/>
      <w:marTop w:val="0"/>
      <w:marBottom w:val="0"/>
      <w:divBdr>
        <w:top w:val="none" w:sz="0" w:space="0" w:color="auto"/>
        <w:left w:val="none" w:sz="0" w:space="0" w:color="auto"/>
        <w:bottom w:val="none" w:sz="0" w:space="0" w:color="auto"/>
        <w:right w:val="none" w:sz="0" w:space="0" w:color="auto"/>
      </w:divBdr>
      <w:divsChild>
        <w:div w:id="1363172733">
          <w:marLeft w:val="0"/>
          <w:marRight w:val="0"/>
          <w:marTop w:val="0"/>
          <w:marBottom w:val="0"/>
          <w:divBdr>
            <w:top w:val="none" w:sz="0" w:space="0" w:color="auto"/>
            <w:left w:val="none" w:sz="0" w:space="0" w:color="auto"/>
            <w:bottom w:val="none" w:sz="0" w:space="0" w:color="auto"/>
            <w:right w:val="none" w:sz="0" w:space="0" w:color="auto"/>
          </w:divBdr>
        </w:div>
        <w:div w:id="2061435921">
          <w:marLeft w:val="0"/>
          <w:marRight w:val="0"/>
          <w:marTop w:val="150"/>
          <w:marBottom w:val="0"/>
          <w:divBdr>
            <w:top w:val="none" w:sz="0" w:space="0" w:color="auto"/>
            <w:left w:val="none" w:sz="0" w:space="0" w:color="auto"/>
            <w:bottom w:val="none" w:sz="0" w:space="0" w:color="auto"/>
            <w:right w:val="none" w:sz="0" w:space="0" w:color="auto"/>
          </w:divBdr>
          <w:divsChild>
            <w:div w:id="1724526905">
              <w:marLeft w:val="1155"/>
              <w:marRight w:val="0"/>
              <w:marTop w:val="0"/>
              <w:marBottom w:val="0"/>
              <w:divBdr>
                <w:top w:val="none" w:sz="0" w:space="0" w:color="auto"/>
                <w:left w:val="none" w:sz="0" w:space="0" w:color="auto"/>
                <w:bottom w:val="none" w:sz="0" w:space="0" w:color="auto"/>
                <w:right w:val="none" w:sz="0" w:space="0" w:color="auto"/>
              </w:divBdr>
            </w:div>
            <w:div w:id="2136947923">
              <w:marLeft w:val="1155"/>
              <w:marRight w:val="0"/>
              <w:marTop w:val="0"/>
              <w:marBottom w:val="0"/>
              <w:divBdr>
                <w:top w:val="none" w:sz="0" w:space="0" w:color="auto"/>
                <w:left w:val="none" w:sz="0" w:space="0" w:color="auto"/>
                <w:bottom w:val="none" w:sz="0" w:space="0" w:color="auto"/>
                <w:right w:val="none" w:sz="0" w:space="0" w:color="auto"/>
              </w:divBdr>
            </w:div>
            <w:div w:id="2093697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146">
      <w:bodyDiv w:val="1"/>
      <w:marLeft w:val="0"/>
      <w:marRight w:val="0"/>
      <w:marTop w:val="0"/>
      <w:marBottom w:val="0"/>
      <w:divBdr>
        <w:top w:val="none" w:sz="0" w:space="0" w:color="auto"/>
        <w:left w:val="none" w:sz="0" w:space="0" w:color="auto"/>
        <w:bottom w:val="none" w:sz="0" w:space="0" w:color="auto"/>
        <w:right w:val="none" w:sz="0" w:space="0" w:color="auto"/>
      </w:divBdr>
      <w:divsChild>
        <w:div w:id="181669708">
          <w:marLeft w:val="0"/>
          <w:marRight w:val="0"/>
          <w:marTop w:val="0"/>
          <w:marBottom w:val="0"/>
          <w:divBdr>
            <w:top w:val="none" w:sz="0" w:space="0" w:color="auto"/>
            <w:left w:val="none" w:sz="0" w:space="0" w:color="auto"/>
            <w:bottom w:val="none" w:sz="0" w:space="0" w:color="auto"/>
            <w:right w:val="none" w:sz="0" w:space="0" w:color="auto"/>
          </w:divBdr>
        </w:div>
        <w:div w:id="1399016697">
          <w:marLeft w:val="0"/>
          <w:marRight w:val="0"/>
          <w:marTop w:val="150"/>
          <w:marBottom w:val="0"/>
          <w:divBdr>
            <w:top w:val="none" w:sz="0" w:space="0" w:color="auto"/>
            <w:left w:val="none" w:sz="0" w:space="0" w:color="auto"/>
            <w:bottom w:val="none" w:sz="0" w:space="0" w:color="auto"/>
            <w:right w:val="none" w:sz="0" w:space="0" w:color="auto"/>
          </w:divBdr>
          <w:divsChild>
            <w:div w:id="1832285428">
              <w:marLeft w:val="1155"/>
              <w:marRight w:val="0"/>
              <w:marTop w:val="0"/>
              <w:marBottom w:val="0"/>
              <w:divBdr>
                <w:top w:val="none" w:sz="0" w:space="0" w:color="auto"/>
                <w:left w:val="none" w:sz="0" w:space="0" w:color="auto"/>
                <w:bottom w:val="none" w:sz="0" w:space="0" w:color="auto"/>
                <w:right w:val="none" w:sz="0" w:space="0" w:color="auto"/>
              </w:divBdr>
            </w:div>
            <w:div w:id="1875456872">
              <w:marLeft w:val="1155"/>
              <w:marRight w:val="0"/>
              <w:marTop w:val="0"/>
              <w:marBottom w:val="0"/>
              <w:divBdr>
                <w:top w:val="none" w:sz="0" w:space="0" w:color="auto"/>
                <w:left w:val="none" w:sz="0" w:space="0" w:color="auto"/>
                <w:bottom w:val="none" w:sz="0" w:space="0" w:color="auto"/>
                <w:right w:val="none" w:sz="0" w:space="0" w:color="auto"/>
              </w:divBdr>
            </w:div>
            <w:div w:id="100802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76045">
      <w:bodyDiv w:val="1"/>
      <w:marLeft w:val="0"/>
      <w:marRight w:val="0"/>
      <w:marTop w:val="0"/>
      <w:marBottom w:val="0"/>
      <w:divBdr>
        <w:top w:val="none" w:sz="0" w:space="0" w:color="auto"/>
        <w:left w:val="none" w:sz="0" w:space="0" w:color="auto"/>
        <w:bottom w:val="none" w:sz="0" w:space="0" w:color="auto"/>
        <w:right w:val="none" w:sz="0" w:space="0" w:color="auto"/>
      </w:divBdr>
      <w:divsChild>
        <w:div w:id="1783264586">
          <w:marLeft w:val="0"/>
          <w:marRight w:val="0"/>
          <w:marTop w:val="0"/>
          <w:marBottom w:val="0"/>
          <w:divBdr>
            <w:top w:val="none" w:sz="0" w:space="0" w:color="auto"/>
            <w:left w:val="none" w:sz="0" w:space="0" w:color="auto"/>
            <w:bottom w:val="none" w:sz="0" w:space="0" w:color="auto"/>
            <w:right w:val="none" w:sz="0" w:space="0" w:color="auto"/>
          </w:divBdr>
        </w:div>
        <w:div w:id="1775322027">
          <w:marLeft w:val="0"/>
          <w:marRight w:val="0"/>
          <w:marTop w:val="150"/>
          <w:marBottom w:val="0"/>
          <w:divBdr>
            <w:top w:val="none" w:sz="0" w:space="0" w:color="auto"/>
            <w:left w:val="none" w:sz="0" w:space="0" w:color="auto"/>
            <w:bottom w:val="none" w:sz="0" w:space="0" w:color="auto"/>
            <w:right w:val="none" w:sz="0" w:space="0" w:color="auto"/>
          </w:divBdr>
          <w:divsChild>
            <w:div w:id="1426802077">
              <w:marLeft w:val="1155"/>
              <w:marRight w:val="0"/>
              <w:marTop w:val="0"/>
              <w:marBottom w:val="0"/>
              <w:divBdr>
                <w:top w:val="none" w:sz="0" w:space="0" w:color="auto"/>
                <w:left w:val="none" w:sz="0" w:space="0" w:color="auto"/>
                <w:bottom w:val="none" w:sz="0" w:space="0" w:color="auto"/>
                <w:right w:val="none" w:sz="0" w:space="0" w:color="auto"/>
              </w:divBdr>
            </w:div>
            <w:div w:id="858659423">
              <w:marLeft w:val="1155"/>
              <w:marRight w:val="0"/>
              <w:marTop w:val="0"/>
              <w:marBottom w:val="0"/>
              <w:divBdr>
                <w:top w:val="none" w:sz="0" w:space="0" w:color="auto"/>
                <w:left w:val="none" w:sz="0" w:space="0" w:color="auto"/>
                <w:bottom w:val="none" w:sz="0" w:space="0" w:color="auto"/>
                <w:right w:val="none" w:sz="0" w:space="0" w:color="auto"/>
              </w:divBdr>
            </w:div>
            <w:div w:id="94892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79367">
      <w:bodyDiv w:val="1"/>
      <w:marLeft w:val="0"/>
      <w:marRight w:val="0"/>
      <w:marTop w:val="0"/>
      <w:marBottom w:val="0"/>
      <w:divBdr>
        <w:top w:val="none" w:sz="0" w:space="0" w:color="auto"/>
        <w:left w:val="none" w:sz="0" w:space="0" w:color="auto"/>
        <w:bottom w:val="none" w:sz="0" w:space="0" w:color="auto"/>
        <w:right w:val="none" w:sz="0" w:space="0" w:color="auto"/>
      </w:divBdr>
      <w:divsChild>
        <w:div w:id="530530104">
          <w:marLeft w:val="0"/>
          <w:marRight w:val="0"/>
          <w:marTop w:val="0"/>
          <w:marBottom w:val="0"/>
          <w:divBdr>
            <w:top w:val="none" w:sz="0" w:space="0" w:color="auto"/>
            <w:left w:val="none" w:sz="0" w:space="0" w:color="auto"/>
            <w:bottom w:val="none" w:sz="0" w:space="0" w:color="auto"/>
            <w:right w:val="none" w:sz="0" w:space="0" w:color="auto"/>
          </w:divBdr>
        </w:div>
        <w:div w:id="1977025019">
          <w:marLeft w:val="0"/>
          <w:marRight w:val="0"/>
          <w:marTop w:val="150"/>
          <w:marBottom w:val="0"/>
          <w:divBdr>
            <w:top w:val="none" w:sz="0" w:space="0" w:color="auto"/>
            <w:left w:val="none" w:sz="0" w:space="0" w:color="auto"/>
            <w:bottom w:val="none" w:sz="0" w:space="0" w:color="auto"/>
            <w:right w:val="none" w:sz="0" w:space="0" w:color="auto"/>
          </w:divBdr>
          <w:divsChild>
            <w:div w:id="945308482">
              <w:marLeft w:val="1155"/>
              <w:marRight w:val="0"/>
              <w:marTop w:val="0"/>
              <w:marBottom w:val="0"/>
              <w:divBdr>
                <w:top w:val="none" w:sz="0" w:space="0" w:color="auto"/>
                <w:left w:val="none" w:sz="0" w:space="0" w:color="auto"/>
                <w:bottom w:val="none" w:sz="0" w:space="0" w:color="auto"/>
                <w:right w:val="none" w:sz="0" w:space="0" w:color="auto"/>
              </w:divBdr>
            </w:div>
            <w:div w:id="1356737621">
              <w:marLeft w:val="1155"/>
              <w:marRight w:val="0"/>
              <w:marTop w:val="0"/>
              <w:marBottom w:val="0"/>
              <w:divBdr>
                <w:top w:val="none" w:sz="0" w:space="0" w:color="auto"/>
                <w:left w:val="none" w:sz="0" w:space="0" w:color="auto"/>
                <w:bottom w:val="none" w:sz="0" w:space="0" w:color="auto"/>
                <w:right w:val="none" w:sz="0" w:space="0" w:color="auto"/>
              </w:divBdr>
            </w:div>
            <w:div w:id="1037894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27637">
      <w:bodyDiv w:val="1"/>
      <w:marLeft w:val="0"/>
      <w:marRight w:val="0"/>
      <w:marTop w:val="0"/>
      <w:marBottom w:val="0"/>
      <w:divBdr>
        <w:top w:val="none" w:sz="0" w:space="0" w:color="auto"/>
        <w:left w:val="none" w:sz="0" w:space="0" w:color="auto"/>
        <w:bottom w:val="none" w:sz="0" w:space="0" w:color="auto"/>
        <w:right w:val="none" w:sz="0" w:space="0" w:color="auto"/>
      </w:divBdr>
      <w:divsChild>
        <w:div w:id="1954748971">
          <w:marLeft w:val="0"/>
          <w:marRight w:val="0"/>
          <w:marTop w:val="0"/>
          <w:marBottom w:val="0"/>
          <w:divBdr>
            <w:top w:val="none" w:sz="0" w:space="0" w:color="auto"/>
            <w:left w:val="none" w:sz="0" w:space="0" w:color="auto"/>
            <w:bottom w:val="none" w:sz="0" w:space="0" w:color="auto"/>
            <w:right w:val="none" w:sz="0" w:space="0" w:color="auto"/>
          </w:divBdr>
        </w:div>
        <w:div w:id="864908123">
          <w:marLeft w:val="0"/>
          <w:marRight w:val="0"/>
          <w:marTop w:val="150"/>
          <w:marBottom w:val="0"/>
          <w:divBdr>
            <w:top w:val="none" w:sz="0" w:space="0" w:color="auto"/>
            <w:left w:val="none" w:sz="0" w:space="0" w:color="auto"/>
            <w:bottom w:val="none" w:sz="0" w:space="0" w:color="auto"/>
            <w:right w:val="none" w:sz="0" w:space="0" w:color="auto"/>
          </w:divBdr>
          <w:divsChild>
            <w:div w:id="1645818317">
              <w:marLeft w:val="1155"/>
              <w:marRight w:val="0"/>
              <w:marTop w:val="0"/>
              <w:marBottom w:val="0"/>
              <w:divBdr>
                <w:top w:val="none" w:sz="0" w:space="0" w:color="auto"/>
                <w:left w:val="none" w:sz="0" w:space="0" w:color="auto"/>
                <w:bottom w:val="none" w:sz="0" w:space="0" w:color="auto"/>
                <w:right w:val="none" w:sz="0" w:space="0" w:color="auto"/>
              </w:divBdr>
            </w:div>
            <w:div w:id="487404241">
              <w:marLeft w:val="1155"/>
              <w:marRight w:val="0"/>
              <w:marTop w:val="0"/>
              <w:marBottom w:val="0"/>
              <w:divBdr>
                <w:top w:val="none" w:sz="0" w:space="0" w:color="auto"/>
                <w:left w:val="none" w:sz="0" w:space="0" w:color="auto"/>
                <w:bottom w:val="none" w:sz="0" w:space="0" w:color="auto"/>
                <w:right w:val="none" w:sz="0" w:space="0" w:color="auto"/>
              </w:divBdr>
            </w:div>
            <w:div w:id="15125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27579">
      <w:bodyDiv w:val="1"/>
      <w:marLeft w:val="0"/>
      <w:marRight w:val="0"/>
      <w:marTop w:val="0"/>
      <w:marBottom w:val="0"/>
      <w:divBdr>
        <w:top w:val="none" w:sz="0" w:space="0" w:color="auto"/>
        <w:left w:val="none" w:sz="0" w:space="0" w:color="auto"/>
        <w:bottom w:val="none" w:sz="0" w:space="0" w:color="auto"/>
        <w:right w:val="none" w:sz="0" w:space="0" w:color="auto"/>
      </w:divBdr>
    </w:div>
    <w:div w:id="35127625">
      <w:bodyDiv w:val="1"/>
      <w:marLeft w:val="0"/>
      <w:marRight w:val="0"/>
      <w:marTop w:val="0"/>
      <w:marBottom w:val="0"/>
      <w:divBdr>
        <w:top w:val="none" w:sz="0" w:space="0" w:color="auto"/>
        <w:left w:val="none" w:sz="0" w:space="0" w:color="auto"/>
        <w:bottom w:val="none" w:sz="0" w:space="0" w:color="auto"/>
        <w:right w:val="none" w:sz="0" w:space="0" w:color="auto"/>
      </w:divBdr>
      <w:divsChild>
        <w:div w:id="1787236291">
          <w:marLeft w:val="0"/>
          <w:marRight w:val="0"/>
          <w:marTop w:val="0"/>
          <w:marBottom w:val="0"/>
          <w:divBdr>
            <w:top w:val="none" w:sz="0" w:space="0" w:color="auto"/>
            <w:left w:val="none" w:sz="0" w:space="0" w:color="auto"/>
            <w:bottom w:val="none" w:sz="0" w:space="0" w:color="auto"/>
            <w:right w:val="none" w:sz="0" w:space="0" w:color="auto"/>
          </w:divBdr>
        </w:div>
        <w:div w:id="839855210">
          <w:marLeft w:val="0"/>
          <w:marRight w:val="0"/>
          <w:marTop w:val="150"/>
          <w:marBottom w:val="0"/>
          <w:divBdr>
            <w:top w:val="none" w:sz="0" w:space="0" w:color="auto"/>
            <w:left w:val="none" w:sz="0" w:space="0" w:color="auto"/>
            <w:bottom w:val="none" w:sz="0" w:space="0" w:color="auto"/>
            <w:right w:val="none" w:sz="0" w:space="0" w:color="auto"/>
          </w:divBdr>
          <w:divsChild>
            <w:div w:id="1046836923">
              <w:marLeft w:val="1155"/>
              <w:marRight w:val="0"/>
              <w:marTop w:val="0"/>
              <w:marBottom w:val="0"/>
              <w:divBdr>
                <w:top w:val="none" w:sz="0" w:space="0" w:color="auto"/>
                <w:left w:val="none" w:sz="0" w:space="0" w:color="auto"/>
                <w:bottom w:val="none" w:sz="0" w:space="0" w:color="auto"/>
                <w:right w:val="none" w:sz="0" w:space="0" w:color="auto"/>
              </w:divBdr>
            </w:div>
            <w:div w:id="232013953">
              <w:marLeft w:val="1155"/>
              <w:marRight w:val="0"/>
              <w:marTop w:val="0"/>
              <w:marBottom w:val="0"/>
              <w:divBdr>
                <w:top w:val="none" w:sz="0" w:space="0" w:color="auto"/>
                <w:left w:val="none" w:sz="0" w:space="0" w:color="auto"/>
                <w:bottom w:val="none" w:sz="0" w:space="0" w:color="auto"/>
                <w:right w:val="none" w:sz="0" w:space="0" w:color="auto"/>
              </w:divBdr>
            </w:div>
            <w:div w:id="920943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274304">
      <w:bodyDiv w:val="1"/>
      <w:marLeft w:val="0"/>
      <w:marRight w:val="0"/>
      <w:marTop w:val="0"/>
      <w:marBottom w:val="0"/>
      <w:divBdr>
        <w:top w:val="none" w:sz="0" w:space="0" w:color="auto"/>
        <w:left w:val="none" w:sz="0" w:space="0" w:color="auto"/>
        <w:bottom w:val="none" w:sz="0" w:space="0" w:color="auto"/>
        <w:right w:val="none" w:sz="0" w:space="0" w:color="auto"/>
      </w:divBdr>
      <w:divsChild>
        <w:div w:id="1023476239">
          <w:marLeft w:val="0"/>
          <w:marRight w:val="0"/>
          <w:marTop w:val="0"/>
          <w:marBottom w:val="0"/>
          <w:divBdr>
            <w:top w:val="none" w:sz="0" w:space="0" w:color="auto"/>
            <w:left w:val="none" w:sz="0" w:space="0" w:color="auto"/>
            <w:bottom w:val="none" w:sz="0" w:space="0" w:color="auto"/>
            <w:right w:val="none" w:sz="0" w:space="0" w:color="auto"/>
          </w:divBdr>
        </w:div>
        <w:div w:id="1821919374">
          <w:marLeft w:val="0"/>
          <w:marRight w:val="0"/>
          <w:marTop w:val="150"/>
          <w:marBottom w:val="0"/>
          <w:divBdr>
            <w:top w:val="none" w:sz="0" w:space="0" w:color="auto"/>
            <w:left w:val="none" w:sz="0" w:space="0" w:color="auto"/>
            <w:bottom w:val="none" w:sz="0" w:space="0" w:color="auto"/>
            <w:right w:val="none" w:sz="0" w:space="0" w:color="auto"/>
          </w:divBdr>
          <w:divsChild>
            <w:div w:id="1250428176">
              <w:marLeft w:val="1155"/>
              <w:marRight w:val="0"/>
              <w:marTop w:val="0"/>
              <w:marBottom w:val="0"/>
              <w:divBdr>
                <w:top w:val="none" w:sz="0" w:space="0" w:color="auto"/>
                <w:left w:val="none" w:sz="0" w:space="0" w:color="auto"/>
                <w:bottom w:val="none" w:sz="0" w:space="0" w:color="auto"/>
                <w:right w:val="none" w:sz="0" w:space="0" w:color="auto"/>
              </w:divBdr>
            </w:div>
            <w:div w:id="1219393631">
              <w:marLeft w:val="1155"/>
              <w:marRight w:val="0"/>
              <w:marTop w:val="0"/>
              <w:marBottom w:val="0"/>
              <w:divBdr>
                <w:top w:val="none" w:sz="0" w:space="0" w:color="auto"/>
                <w:left w:val="none" w:sz="0" w:space="0" w:color="auto"/>
                <w:bottom w:val="none" w:sz="0" w:space="0" w:color="auto"/>
                <w:right w:val="none" w:sz="0" w:space="0" w:color="auto"/>
              </w:divBdr>
            </w:div>
            <w:div w:id="299070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87665">
      <w:bodyDiv w:val="1"/>
      <w:marLeft w:val="0"/>
      <w:marRight w:val="0"/>
      <w:marTop w:val="0"/>
      <w:marBottom w:val="0"/>
      <w:divBdr>
        <w:top w:val="none" w:sz="0" w:space="0" w:color="auto"/>
        <w:left w:val="none" w:sz="0" w:space="0" w:color="auto"/>
        <w:bottom w:val="none" w:sz="0" w:space="0" w:color="auto"/>
        <w:right w:val="none" w:sz="0" w:space="0" w:color="auto"/>
      </w:divBdr>
      <w:divsChild>
        <w:div w:id="892424923">
          <w:marLeft w:val="0"/>
          <w:marRight w:val="0"/>
          <w:marTop w:val="0"/>
          <w:marBottom w:val="0"/>
          <w:divBdr>
            <w:top w:val="none" w:sz="0" w:space="0" w:color="auto"/>
            <w:left w:val="none" w:sz="0" w:space="0" w:color="auto"/>
            <w:bottom w:val="none" w:sz="0" w:space="0" w:color="auto"/>
            <w:right w:val="none" w:sz="0" w:space="0" w:color="auto"/>
          </w:divBdr>
        </w:div>
        <w:div w:id="1182206032">
          <w:marLeft w:val="0"/>
          <w:marRight w:val="0"/>
          <w:marTop w:val="150"/>
          <w:marBottom w:val="0"/>
          <w:divBdr>
            <w:top w:val="none" w:sz="0" w:space="0" w:color="auto"/>
            <w:left w:val="none" w:sz="0" w:space="0" w:color="auto"/>
            <w:bottom w:val="none" w:sz="0" w:space="0" w:color="auto"/>
            <w:right w:val="none" w:sz="0" w:space="0" w:color="auto"/>
          </w:divBdr>
          <w:divsChild>
            <w:div w:id="1383599221">
              <w:marLeft w:val="1155"/>
              <w:marRight w:val="0"/>
              <w:marTop w:val="0"/>
              <w:marBottom w:val="0"/>
              <w:divBdr>
                <w:top w:val="none" w:sz="0" w:space="0" w:color="auto"/>
                <w:left w:val="none" w:sz="0" w:space="0" w:color="auto"/>
                <w:bottom w:val="none" w:sz="0" w:space="0" w:color="auto"/>
                <w:right w:val="none" w:sz="0" w:space="0" w:color="auto"/>
              </w:divBdr>
            </w:div>
            <w:div w:id="12534013">
              <w:marLeft w:val="1155"/>
              <w:marRight w:val="0"/>
              <w:marTop w:val="0"/>
              <w:marBottom w:val="0"/>
              <w:divBdr>
                <w:top w:val="none" w:sz="0" w:space="0" w:color="auto"/>
                <w:left w:val="none" w:sz="0" w:space="0" w:color="auto"/>
                <w:bottom w:val="none" w:sz="0" w:space="0" w:color="auto"/>
                <w:right w:val="none" w:sz="0" w:space="0" w:color="auto"/>
              </w:divBdr>
            </w:div>
            <w:div w:id="1407612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4693">
      <w:bodyDiv w:val="1"/>
      <w:marLeft w:val="0"/>
      <w:marRight w:val="0"/>
      <w:marTop w:val="0"/>
      <w:marBottom w:val="0"/>
      <w:divBdr>
        <w:top w:val="none" w:sz="0" w:space="0" w:color="auto"/>
        <w:left w:val="none" w:sz="0" w:space="0" w:color="auto"/>
        <w:bottom w:val="none" w:sz="0" w:space="0" w:color="auto"/>
        <w:right w:val="none" w:sz="0" w:space="0" w:color="auto"/>
      </w:divBdr>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39555">
      <w:bodyDiv w:val="1"/>
      <w:marLeft w:val="0"/>
      <w:marRight w:val="0"/>
      <w:marTop w:val="0"/>
      <w:marBottom w:val="0"/>
      <w:divBdr>
        <w:top w:val="none" w:sz="0" w:space="0" w:color="auto"/>
        <w:left w:val="none" w:sz="0" w:space="0" w:color="auto"/>
        <w:bottom w:val="none" w:sz="0" w:space="0" w:color="auto"/>
        <w:right w:val="none" w:sz="0" w:space="0" w:color="auto"/>
      </w:divBdr>
      <w:divsChild>
        <w:div w:id="217859168">
          <w:marLeft w:val="0"/>
          <w:marRight w:val="0"/>
          <w:marTop w:val="0"/>
          <w:marBottom w:val="0"/>
          <w:divBdr>
            <w:top w:val="none" w:sz="0" w:space="0" w:color="auto"/>
            <w:left w:val="none" w:sz="0" w:space="0" w:color="auto"/>
            <w:bottom w:val="none" w:sz="0" w:space="0" w:color="auto"/>
            <w:right w:val="none" w:sz="0" w:space="0" w:color="auto"/>
          </w:divBdr>
        </w:div>
        <w:div w:id="1629428871">
          <w:marLeft w:val="0"/>
          <w:marRight w:val="0"/>
          <w:marTop w:val="150"/>
          <w:marBottom w:val="0"/>
          <w:divBdr>
            <w:top w:val="none" w:sz="0" w:space="0" w:color="auto"/>
            <w:left w:val="none" w:sz="0" w:space="0" w:color="auto"/>
            <w:bottom w:val="none" w:sz="0" w:space="0" w:color="auto"/>
            <w:right w:val="none" w:sz="0" w:space="0" w:color="auto"/>
          </w:divBdr>
          <w:divsChild>
            <w:div w:id="34737565">
              <w:marLeft w:val="1155"/>
              <w:marRight w:val="0"/>
              <w:marTop w:val="0"/>
              <w:marBottom w:val="0"/>
              <w:divBdr>
                <w:top w:val="none" w:sz="0" w:space="0" w:color="auto"/>
                <w:left w:val="none" w:sz="0" w:space="0" w:color="auto"/>
                <w:bottom w:val="none" w:sz="0" w:space="0" w:color="auto"/>
                <w:right w:val="none" w:sz="0" w:space="0" w:color="auto"/>
              </w:divBdr>
            </w:div>
            <w:div w:id="1228763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323096">
      <w:bodyDiv w:val="1"/>
      <w:marLeft w:val="0"/>
      <w:marRight w:val="0"/>
      <w:marTop w:val="0"/>
      <w:marBottom w:val="0"/>
      <w:divBdr>
        <w:top w:val="none" w:sz="0" w:space="0" w:color="auto"/>
        <w:left w:val="none" w:sz="0" w:space="0" w:color="auto"/>
        <w:bottom w:val="none" w:sz="0" w:space="0" w:color="auto"/>
        <w:right w:val="none" w:sz="0" w:space="0" w:color="auto"/>
      </w:divBdr>
      <w:divsChild>
        <w:div w:id="1156990112">
          <w:marLeft w:val="0"/>
          <w:marRight w:val="0"/>
          <w:marTop w:val="0"/>
          <w:marBottom w:val="0"/>
          <w:divBdr>
            <w:top w:val="none" w:sz="0" w:space="0" w:color="auto"/>
            <w:left w:val="none" w:sz="0" w:space="0" w:color="auto"/>
            <w:bottom w:val="none" w:sz="0" w:space="0" w:color="auto"/>
            <w:right w:val="none" w:sz="0" w:space="0" w:color="auto"/>
          </w:divBdr>
        </w:div>
        <w:div w:id="1899977451">
          <w:marLeft w:val="0"/>
          <w:marRight w:val="0"/>
          <w:marTop w:val="150"/>
          <w:marBottom w:val="0"/>
          <w:divBdr>
            <w:top w:val="none" w:sz="0" w:space="0" w:color="auto"/>
            <w:left w:val="none" w:sz="0" w:space="0" w:color="auto"/>
            <w:bottom w:val="none" w:sz="0" w:space="0" w:color="auto"/>
            <w:right w:val="none" w:sz="0" w:space="0" w:color="auto"/>
          </w:divBdr>
          <w:divsChild>
            <w:div w:id="225070583">
              <w:marLeft w:val="1155"/>
              <w:marRight w:val="0"/>
              <w:marTop w:val="0"/>
              <w:marBottom w:val="0"/>
              <w:divBdr>
                <w:top w:val="none" w:sz="0" w:space="0" w:color="auto"/>
                <w:left w:val="none" w:sz="0" w:space="0" w:color="auto"/>
                <w:bottom w:val="none" w:sz="0" w:space="0" w:color="auto"/>
                <w:right w:val="none" w:sz="0" w:space="0" w:color="auto"/>
              </w:divBdr>
            </w:div>
            <w:div w:id="551233061">
              <w:marLeft w:val="1155"/>
              <w:marRight w:val="0"/>
              <w:marTop w:val="0"/>
              <w:marBottom w:val="0"/>
              <w:divBdr>
                <w:top w:val="none" w:sz="0" w:space="0" w:color="auto"/>
                <w:left w:val="none" w:sz="0" w:space="0" w:color="auto"/>
                <w:bottom w:val="none" w:sz="0" w:space="0" w:color="auto"/>
                <w:right w:val="none" w:sz="0" w:space="0" w:color="auto"/>
              </w:divBdr>
            </w:div>
            <w:div w:id="1778601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1338">
      <w:bodyDiv w:val="1"/>
      <w:marLeft w:val="0"/>
      <w:marRight w:val="0"/>
      <w:marTop w:val="0"/>
      <w:marBottom w:val="0"/>
      <w:divBdr>
        <w:top w:val="none" w:sz="0" w:space="0" w:color="auto"/>
        <w:left w:val="none" w:sz="0" w:space="0" w:color="auto"/>
        <w:bottom w:val="none" w:sz="0" w:space="0" w:color="auto"/>
        <w:right w:val="none" w:sz="0" w:space="0" w:color="auto"/>
      </w:divBdr>
      <w:divsChild>
        <w:div w:id="2083485001">
          <w:marLeft w:val="0"/>
          <w:marRight w:val="0"/>
          <w:marTop w:val="0"/>
          <w:marBottom w:val="0"/>
          <w:divBdr>
            <w:top w:val="none" w:sz="0" w:space="0" w:color="auto"/>
            <w:left w:val="none" w:sz="0" w:space="0" w:color="auto"/>
            <w:bottom w:val="none" w:sz="0" w:space="0" w:color="auto"/>
            <w:right w:val="none" w:sz="0" w:space="0" w:color="auto"/>
          </w:divBdr>
        </w:div>
        <w:div w:id="1681273189">
          <w:marLeft w:val="0"/>
          <w:marRight w:val="0"/>
          <w:marTop w:val="150"/>
          <w:marBottom w:val="0"/>
          <w:divBdr>
            <w:top w:val="none" w:sz="0" w:space="0" w:color="auto"/>
            <w:left w:val="none" w:sz="0" w:space="0" w:color="auto"/>
            <w:bottom w:val="none" w:sz="0" w:space="0" w:color="auto"/>
            <w:right w:val="none" w:sz="0" w:space="0" w:color="auto"/>
          </w:divBdr>
          <w:divsChild>
            <w:div w:id="2015719843">
              <w:marLeft w:val="1155"/>
              <w:marRight w:val="0"/>
              <w:marTop w:val="0"/>
              <w:marBottom w:val="0"/>
              <w:divBdr>
                <w:top w:val="none" w:sz="0" w:space="0" w:color="auto"/>
                <w:left w:val="none" w:sz="0" w:space="0" w:color="auto"/>
                <w:bottom w:val="none" w:sz="0" w:space="0" w:color="auto"/>
                <w:right w:val="none" w:sz="0" w:space="0" w:color="auto"/>
              </w:divBdr>
            </w:div>
            <w:div w:id="505634001">
              <w:marLeft w:val="1155"/>
              <w:marRight w:val="0"/>
              <w:marTop w:val="0"/>
              <w:marBottom w:val="0"/>
              <w:divBdr>
                <w:top w:val="none" w:sz="0" w:space="0" w:color="auto"/>
                <w:left w:val="none" w:sz="0" w:space="0" w:color="auto"/>
                <w:bottom w:val="none" w:sz="0" w:space="0" w:color="auto"/>
                <w:right w:val="none" w:sz="0" w:space="0" w:color="auto"/>
              </w:divBdr>
            </w:div>
            <w:div w:id="153827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751642">
      <w:bodyDiv w:val="1"/>
      <w:marLeft w:val="0"/>
      <w:marRight w:val="0"/>
      <w:marTop w:val="0"/>
      <w:marBottom w:val="0"/>
      <w:divBdr>
        <w:top w:val="none" w:sz="0" w:space="0" w:color="auto"/>
        <w:left w:val="none" w:sz="0" w:space="0" w:color="auto"/>
        <w:bottom w:val="none" w:sz="0" w:space="0" w:color="auto"/>
        <w:right w:val="none" w:sz="0" w:space="0" w:color="auto"/>
      </w:divBdr>
      <w:divsChild>
        <w:div w:id="2055080314">
          <w:marLeft w:val="0"/>
          <w:marRight w:val="0"/>
          <w:marTop w:val="0"/>
          <w:marBottom w:val="0"/>
          <w:divBdr>
            <w:top w:val="none" w:sz="0" w:space="0" w:color="auto"/>
            <w:left w:val="none" w:sz="0" w:space="0" w:color="auto"/>
            <w:bottom w:val="none" w:sz="0" w:space="0" w:color="auto"/>
            <w:right w:val="none" w:sz="0" w:space="0" w:color="auto"/>
          </w:divBdr>
        </w:div>
        <w:div w:id="688873122">
          <w:marLeft w:val="0"/>
          <w:marRight w:val="0"/>
          <w:marTop w:val="150"/>
          <w:marBottom w:val="0"/>
          <w:divBdr>
            <w:top w:val="none" w:sz="0" w:space="0" w:color="auto"/>
            <w:left w:val="none" w:sz="0" w:space="0" w:color="auto"/>
            <w:bottom w:val="none" w:sz="0" w:space="0" w:color="auto"/>
            <w:right w:val="none" w:sz="0" w:space="0" w:color="auto"/>
          </w:divBdr>
          <w:divsChild>
            <w:div w:id="1278609862">
              <w:marLeft w:val="1155"/>
              <w:marRight w:val="0"/>
              <w:marTop w:val="0"/>
              <w:marBottom w:val="0"/>
              <w:divBdr>
                <w:top w:val="none" w:sz="0" w:space="0" w:color="auto"/>
                <w:left w:val="none" w:sz="0" w:space="0" w:color="auto"/>
                <w:bottom w:val="none" w:sz="0" w:space="0" w:color="auto"/>
                <w:right w:val="none" w:sz="0" w:space="0" w:color="auto"/>
              </w:divBdr>
            </w:div>
            <w:div w:id="2101756979">
              <w:marLeft w:val="1155"/>
              <w:marRight w:val="0"/>
              <w:marTop w:val="0"/>
              <w:marBottom w:val="0"/>
              <w:divBdr>
                <w:top w:val="none" w:sz="0" w:space="0" w:color="auto"/>
                <w:left w:val="none" w:sz="0" w:space="0" w:color="auto"/>
                <w:bottom w:val="none" w:sz="0" w:space="0" w:color="auto"/>
                <w:right w:val="none" w:sz="0" w:space="0" w:color="auto"/>
              </w:divBdr>
            </w:div>
            <w:div w:id="2008826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51968">
      <w:bodyDiv w:val="1"/>
      <w:marLeft w:val="0"/>
      <w:marRight w:val="0"/>
      <w:marTop w:val="0"/>
      <w:marBottom w:val="0"/>
      <w:divBdr>
        <w:top w:val="none" w:sz="0" w:space="0" w:color="auto"/>
        <w:left w:val="none" w:sz="0" w:space="0" w:color="auto"/>
        <w:bottom w:val="none" w:sz="0" w:space="0" w:color="auto"/>
        <w:right w:val="none" w:sz="0" w:space="0" w:color="auto"/>
      </w:divBdr>
    </w:div>
    <w:div w:id="3790089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67796">
      <w:bodyDiv w:val="1"/>
      <w:marLeft w:val="0"/>
      <w:marRight w:val="0"/>
      <w:marTop w:val="0"/>
      <w:marBottom w:val="0"/>
      <w:divBdr>
        <w:top w:val="none" w:sz="0" w:space="0" w:color="auto"/>
        <w:left w:val="none" w:sz="0" w:space="0" w:color="auto"/>
        <w:bottom w:val="none" w:sz="0" w:space="0" w:color="auto"/>
        <w:right w:val="none" w:sz="0" w:space="0" w:color="auto"/>
      </w:divBdr>
      <w:divsChild>
        <w:div w:id="649334187">
          <w:marLeft w:val="0"/>
          <w:marRight w:val="0"/>
          <w:marTop w:val="0"/>
          <w:marBottom w:val="0"/>
          <w:divBdr>
            <w:top w:val="none" w:sz="0" w:space="0" w:color="auto"/>
            <w:left w:val="none" w:sz="0" w:space="0" w:color="auto"/>
            <w:bottom w:val="none" w:sz="0" w:space="0" w:color="auto"/>
            <w:right w:val="none" w:sz="0" w:space="0" w:color="auto"/>
          </w:divBdr>
        </w:div>
        <w:div w:id="1964801536">
          <w:marLeft w:val="0"/>
          <w:marRight w:val="0"/>
          <w:marTop w:val="150"/>
          <w:marBottom w:val="0"/>
          <w:divBdr>
            <w:top w:val="none" w:sz="0" w:space="0" w:color="auto"/>
            <w:left w:val="none" w:sz="0" w:space="0" w:color="auto"/>
            <w:bottom w:val="none" w:sz="0" w:space="0" w:color="auto"/>
            <w:right w:val="none" w:sz="0" w:space="0" w:color="auto"/>
          </w:divBdr>
          <w:divsChild>
            <w:div w:id="551382105">
              <w:marLeft w:val="1155"/>
              <w:marRight w:val="0"/>
              <w:marTop w:val="0"/>
              <w:marBottom w:val="0"/>
              <w:divBdr>
                <w:top w:val="none" w:sz="0" w:space="0" w:color="auto"/>
                <w:left w:val="none" w:sz="0" w:space="0" w:color="auto"/>
                <w:bottom w:val="none" w:sz="0" w:space="0" w:color="auto"/>
                <w:right w:val="none" w:sz="0" w:space="0" w:color="auto"/>
              </w:divBdr>
            </w:div>
            <w:div w:id="690491930">
              <w:marLeft w:val="1155"/>
              <w:marRight w:val="0"/>
              <w:marTop w:val="0"/>
              <w:marBottom w:val="0"/>
              <w:divBdr>
                <w:top w:val="none" w:sz="0" w:space="0" w:color="auto"/>
                <w:left w:val="none" w:sz="0" w:space="0" w:color="auto"/>
                <w:bottom w:val="none" w:sz="0" w:space="0" w:color="auto"/>
                <w:right w:val="none" w:sz="0" w:space="0" w:color="auto"/>
              </w:divBdr>
            </w:div>
            <w:div w:id="200940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5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08397">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1312">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1953137">
      <w:bodyDiv w:val="1"/>
      <w:marLeft w:val="0"/>
      <w:marRight w:val="0"/>
      <w:marTop w:val="0"/>
      <w:marBottom w:val="0"/>
      <w:divBdr>
        <w:top w:val="none" w:sz="0" w:space="0" w:color="auto"/>
        <w:left w:val="none" w:sz="0" w:space="0" w:color="auto"/>
        <w:bottom w:val="none" w:sz="0" w:space="0" w:color="auto"/>
        <w:right w:val="none" w:sz="0" w:space="0" w:color="auto"/>
      </w:divBdr>
      <w:divsChild>
        <w:div w:id="1719478024">
          <w:marLeft w:val="0"/>
          <w:marRight w:val="0"/>
          <w:marTop w:val="0"/>
          <w:marBottom w:val="0"/>
          <w:divBdr>
            <w:top w:val="none" w:sz="0" w:space="0" w:color="auto"/>
            <w:left w:val="none" w:sz="0" w:space="0" w:color="auto"/>
            <w:bottom w:val="none" w:sz="0" w:space="0" w:color="auto"/>
            <w:right w:val="none" w:sz="0" w:space="0" w:color="auto"/>
          </w:divBdr>
        </w:div>
        <w:div w:id="804009868">
          <w:marLeft w:val="0"/>
          <w:marRight w:val="0"/>
          <w:marTop w:val="150"/>
          <w:marBottom w:val="0"/>
          <w:divBdr>
            <w:top w:val="none" w:sz="0" w:space="0" w:color="auto"/>
            <w:left w:val="none" w:sz="0" w:space="0" w:color="auto"/>
            <w:bottom w:val="none" w:sz="0" w:space="0" w:color="auto"/>
            <w:right w:val="none" w:sz="0" w:space="0" w:color="auto"/>
          </w:divBdr>
          <w:divsChild>
            <w:div w:id="1474830889">
              <w:marLeft w:val="1155"/>
              <w:marRight w:val="0"/>
              <w:marTop w:val="0"/>
              <w:marBottom w:val="0"/>
              <w:divBdr>
                <w:top w:val="none" w:sz="0" w:space="0" w:color="auto"/>
                <w:left w:val="none" w:sz="0" w:space="0" w:color="auto"/>
                <w:bottom w:val="none" w:sz="0" w:space="0" w:color="auto"/>
                <w:right w:val="none" w:sz="0" w:space="0" w:color="auto"/>
              </w:divBdr>
            </w:div>
            <w:div w:id="372652931">
              <w:marLeft w:val="1155"/>
              <w:marRight w:val="0"/>
              <w:marTop w:val="0"/>
              <w:marBottom w:val="0"/>
              <w:divBdr>
                <w:top w:val="none" w:sz="0" w:space="0" w:color="auto"/>
                <w:left w:val="none" w:sz="0" w:space="0" w:color="auto"/>
                <w:bottom w:val="none" w:sz="0" w:space="0" w:color="auto"/>
                <w:right w:val="none" w:sz="0" w:space="0" w:color="auto"/>
              </w:divBdr>
            </w:div>
            <w:div w:id="44357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367905">
      <w:bodyDiv w:val="1"/>
      <w:marLeft w:val="0"/>
      <w:marRight w:val="0"/>
      <w:marTop w:val="0"/>
      <w:marBottom w:val="0"/>
      <w:divBdr>
        <w:top w:val="none" w:sz="0" w:space="0" w:color="auto"/>
        <w:left w:val="none" w:sz="0" w:space="0" w:color="auto"/>
        <w:bottom w:val="none" w:sz="0" w:space="0" w:color="auto"/>
        <w:right w:val="none" w:sz="0" w:space="0" w:color="auto"/>
      </w:divBdr>
      <w:divsChild>
        <w:div w:id="447047219">
          <w:marLeft w:val="0"/>
          <w:marRight w:val="0"/>
          <w:marTop w:val="0"/>
          <w:marBottom w:val="0"/>
          <w:divBdr>
            <w:top w:val="none" w:sz="0" w:space="0" w:color="auto"/>
            <w:left w:val="none" w:sz="0" w:space="0" w:color="auto"/>
            <w:bottom w:val="none" w:sz="0" w:space="0" w:color="auto"/>
            <w:right w:val="none" w:sz="0" w:space="0" w:color="auto"/>
          </w:divBdr>
        </w:div>
        <w:div w:id="493689978">
          <w:marLeft w:val="0"/>
          <w:marRight w:val="0"/>
          <w:marTop w:val="150"/>
          <w:marBottom w:val="0"/>
          <w:divBdr>
            <w:top w:val="none" w:sz="0" w:space="0" w:color="auto"/>
            <w:left w:val="none" w:sz="0" w:space="0" w:color="auto"/>
            <w:bottom w:val="none" w:sz="0" w:space="0" w:color="auto"/>
            <w:right w:val="none" w:sz="0" w:space="0" w:color="auto"/>
          </w:divBdr>
          <w:divsChild>
            <w:div w:id="1890219850">
              <w:marLeft w:val="1155"/>
              <w:marRight w:val="0"/>
              <w:marTop w:val="0"/>
              <w:marBottom w:val="0"/>
              <w:divBdr>
                <w:top w:val="none" w:sz="0" w:space="0" w:color="auto"/>
                <w:left w:val="none" w:sz="0" w:space="0" w:color="auto"/>
                <w:bottom w:val="none" w:sz="0" w:space="0" w:color="auto"/>
                <w:right w:val="none" w:sz="0" w:space="0" w:color="auto"/>
              </w:divBdr>
            </w:div>
            <w:div w:id="86730419">
              <w:marLeft w:val="1155"/>
              <w:marRight w:val="0"/>
              <w:marTop w:val="0"/>
              <w:marBottom w:val="0"/>
              <w:divBdr>
                <w:top w:val="none" w:sz="0" w:space="0" w:color="auto"/>
                <w:left w:val="none" w:sz="0" w:space="0" w:color="auto"/>
                <w:bottom w:val="none" w:sz="0" w:space="0" w:color="auto"/>
                <w:right w:val="none" w:sz="0" w:space="0" w:color="auto"/>
              </w:divBdr>
            </w:div>
            <w:div w:id="180053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15710">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87229">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255085">
      <w:bodyDiv w:val="1"/>
      <w:marLeft w:val="0"/>
      <w:marRight w:val="0"/>
      <w:marTop w:val="0"/>
      <w:marBottom w:val="0"/>
      <w:divBdr>
        <w:top w:val="none" w:sz="0" w:space="0" w:color="auto"/>
        <w:left w:val="none" w:sz="0" w:space="0" w:color="auto"/>
        <w:bottom w:val="none" w:sz="0" w:space="0" w:color="auto"/>
        <w:right w:val="none" w:sz="0" w:space="0" w:color="auto"/>
      </w:divBdr>
      <w:divsChild>
        <w:div w:id="14693115">
          <w:marLeft w:val="0"/>
          <w:marRight w:val="0"/>
          <w:marTop w:val="0"/>
          <w:marBottom w:val="0"/>
          <w:divBdr>
            <w:top w:val="none" w:sz="0" w:space="0" w:color="auto"/>
            <w:left w:val="none" w:sz="0" w:space="0" w:color="auto"/>
            <w:bottom w:val="none" w:sz="0" w:space="0" w:color="auto"/>
            <w:right w:val="none" w:sz="0" w:space="0" w:color="auto"/>
          </w:divBdr>
        </w:div>
        <w:div w:id="1923680750">
          <w:marLeft w:val="0"/>
          <w:marRight w:val="0"/>
          <w:marTop w:val="150"/>
          <w:marBottom w:val="0"/>
          <w:divBdr>
            <w:top w:val="none" w:sz="0" w:space="0" w:color="auto"/>
            <w:left w:val="none" w:sz="0" w:space="0" w:color="auto"/>
            <w:bottom w:val="none" w:sz="0" w:space="0" w:color="auto"/>
            <w:right w:val="none" w:sz="0" w:space="0" w:color="auto"/>
          </w:divBdr>
          <w:divsChild>
            <w:div w:id="514080381">
              <w:marLeft w:val="1155"/>
              <w:marRight w:val="0"/>
              <w:marTop w:val="0"/>
              <w:marBottom w:val="0"/>
              <w:divBdr>
                <w:top w:val="none" w:sz="0" w:space="0" w:color="auto"/>
                <w:left w:val="none" w:sz="0" w:space="0" w:color="auto"/>
                <w:bottom w:val="none" w:sz="0" w:space="0" w:color="auto"/>
                <w:right w:val="none" w:sz="0" w:space="0" w:color="auto"/>
              </w:divBdr>
            </w:div>
            <w:div w:id="1563834274">
              <w:marLeft w:val="1155"/>
              <w:marRight w:val="0"/>
              <w:marTop w:val="0"/>
              <w:marBottom w:val="0"/>
              <w:divBdr>
                <w:top w:val="none" w:sz="0" w:space="0" w:color="auto"/>
                <w:left w:val="none" w:sz="0" w:space="0" w:color="auto"/>
                <w:bottom w:val="none" w:sz="0" w:space="0" w:color="auto"/>
                <w:right w:val="none" w:sz="0" w:space="0" w:color="auto"/>
              </w:divBdr>
            </w:div>
            <w:div w:id="149352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0955">
      <w:bodyDiv w:val="1"/>
      <w:marLeft w:val="0"/>
      <w:marRight w:val="0"/>
      <w:marTop w:val="0"/>
      <w:marBottom w:val="0"/>
      <w:divBdr>
        <w:top w:val="none" w:sz="0" w:space="0" w:color="auto"/>
        <w:left w:val="none" w:sz="0" w:space="0" w:color="auto"/>
        <w:bottom w:val="none" w:sz="0" w:space="0" w:color="auto"/>
        <w:right w:val="none" w:sz="0" w:space="0" w:color="auto"/>
      </w:divBdr>
      <w:divsChild>
        <w:div w:id="868373387">
          <w:marLeft w:val="0"/>
          <w:marRight w:val="0"/>
          <w:marTop w:val="0"/>
          <w:marBottom w:val="0"/>
          <w:divBdr>
            <w:top w:val="none" w:sz="0" w:space="0" w:color="auto"/>
            <w:left w:val="none" w:sz="0" w:space="0" w:color="auto"/>
            <w:bottom w:val="none" w:sz="0" w:space="0" w:color="auto"/>
            <w:right w:val="none" w:sz="0" w:space="0" w:color="auto"/>
          </w:divBdr>
        </w:div>
        <w:div w:id="1592467708">
          <w:marLeft w:val="0"/>
          <w:marRight w:val="0"/>
          <w:marTop w:val="150"/>
          <w:marBottom w:val="0"/>
          <w:divBdr>
            <w:top w:val="none" w:sz="0" w:space="0" w:color="auto"/>
            <w:left w:val="none" w:sz="0" w:space="0" w:color="auto"/>
            <w:bottom w:val="none" w:sz="0" w:space="0" w:color="auto"/>
            <w:right w:val="none" w:sz="0" w:space="0" w:color="auto"/>
          </w:divBdr>
          <w:divsChild>
            <w:div w:id="96678686">
              <w:marLeft w:val="1155"/>
              <w:marRight w:val="0"/>
              <w:marTop w:val="0"/>
              <w:marBottom w:val="0"/>
              <w:divBdr>
                <w:top w:val="none" w:sz="0" w:space="0" w:color="auto"/>
                <w:left w:val="none" w:sz="0" w:space="0" w:color="auto"/>
                <w:bottom w:val="none" w:sz="0" w:space="0" w:color="auto"/>
                <w:right w:val="none" w:sz="0" w:space="0" w:color="auto"/>
              </w:divBdr>
            </w:div>
            <w:div w:id="650721533">
              <w:marLeft w:val="1155"/>
              <w:marRight w:val="0"/>
              <w:marTop w:val="0"/>
              <w:marBottom w:val="0"/>
              <w:divBdr>
                <w:top w:val="none" w:sz="0" w:space="0" w:color="auto"/>
                <w:left w:val="none" w:sz="0" w:space="0" w:color="auto"/>
                <w:bottom w:val="none" w:sz="0" w:space="0" w:color="auto"/>
                <w:right w:val="none" w:sz="0" w:space="0" w:color="auto"/>
              </w:divBdr>
            </w:div>
            <w:div w:id="181698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602377">
      <w:bodyDiv w:val="1"/>
      <w:marLeft w:val="0"/>
      <w:marRight w:val="0"/>
      <w:marTop w:val="0"/>
      <w:marBottom w:val="0"/>
      <w:divBdr>
        <w:top w:val="none" w:sz="0" w:space="0" w:color="auto"/>
        <w:left w:val="none" w:sz="0" w:space="0" w:color="auto"/>
        <w:bottom w:val="none" w:sz="0" w:space="0" w:color="auto"/>
        <w:right w:val="none" w:sz="0" w:space="0" w:color="auto"/>
      </w:divBdr>
      <w:divsChild>
        <w:div w:id="1494375566">
          <w:marLeft w:val="0"/>
          <w:marRight w:val="0"/>
          <w:marTop w:val="0"/>
          <w:marBottom w:val="0"/>
          <w:divBdr>
            <w:top w:val="none" w:sz="0" w:space="0" w:color="auto"/>
            <w:left w:val="none" w:sz="0" w:space="0" w:color="auto"/>
            <w:bottom w:val="none" w:sz="0" w:space="0" w:color="auto"/>
            <w:right w:val="none" w:sz="0" w:space="0" w:color="auto"/>
          </w:divBdr>
        </w:div>
        <w:div w:id="980573264">
          <w:marLeft w:val="0"/>
          <w:marRight w:val="0"/>
          <w:marTop w:val="150"/>
          <w:marBottom w:val="0"/>
          <w:divBdr>
            <w:top w:val="none" w:sz="0" w:space="0" w:color="auto"/>
            <w:left w:val="none" w:sz="0" w:space="0" w:color="auto"/>
            <w:bottom w:val="none" w:sz="0" w:space="0" w:color="auto"/>
            <w:right w:val="none" w:sz="0" w:space="0" w:color="auto"/>
          </w:divBdr>
          <w:divsChild>
            <w:div w:id="911499716">
              <w:marLeft w:val="1155"/>
              <w:marRight w:val="0"/>
              <w:marTop w:val="0"/>
              <w:marBottom w:val="0"/>
              <w:divBdr>
                <w:top w:val="none" w:sz="0" w:space="0" w:color="auto"/>
                <w:left w:val="none" w:sz="0" w:space="0" w:color="auto"/>
                <w:bottom w:val="none" w:sz="0" w:space="0" w:color="auto"/>
                <w:right w:val="none" w:sz="0" w:space="0" w:color="auto"/>
              </w:divBdr>
            </w:div>
            <w:div w:id="880747016">
              <w:marLeft w:val="1155"/>
              <w:marRight w:val="0"/>
              <w:marTop w:val="0"/>
              <w:marBottom w:val="0"/>
              <w:divBdr>
                <w:top w:val="none" w:sz="0" w:space="0" w:color="auto"/>
                <w:left w:val="none" w:sz="0" w:space="0" w:color="auto"/>
                <w:bottom w:val="none" w:sz="0" w:space="0" w:color="auto"/>
                <w:right w:val="none" w:sz="0" w:space="0" w:color="auto"/>
              </w:divBdr>
            </w:div>
            <w:div w:id="321470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7739">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60484">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573003">
      <w:bodyDiv w:val="1"/>
      <w:marLeft w:val="0"/>
      <w:marRight w:val="0"/>
      <w:marTop w:val="0"/>
      <w:marBottom w:val="0"/>
      <w:divBdr>
        <w:top w:val="none" w:sz="0" w:space="0" w:color="auto"/>
        <w:left w:val="none" w:sz="0" w:space="0" w:color="auto"/>
        <w:bottom w:val="none" w:sz="0" w:space="0" w:color="auto"/>
        <w:right w:val="none" w:sz="0" w:space="0" w:color="auto"/>
      </w:divBdr>
      <w:divsChild>
        <w:div w:id="1784955574">
          <w:marLeft w:val="0"/>
          <w:marRight w:val="0"/>
          <w:marTop w:val="0"/>
          <w:marBottom w:val="0"/>
          <w:divBdr>
            <w:top w:val="none" w:sz="0" w:space="0" w:color="auto"/>
            <w:left w:val="none" w:sz="0" w:space="0" w:color="auto"/>
            <w:bottom w:val="none" w:sz="0" w:space="0" w:color="auto"/>
            <w:right w:val="none" w:sz="0" w:space="0" w:color="auto"/>
          </w:divBdr>
        </w:div>
        <w:div w:id="728189207">
          <w:marLeft w:val="0"/>
          <w:marRight w:val="0"/>
          <w:marTop w:val="150"/>
          <w:marBottom w:val="0"/>
          <w:divBdr>
            <w:top w:val="none" w:sz="0" w:space="0" w:color="auto"/>
            <w:left w:val="none" w:sz="0" w:space="0" w:color="auto"/>
            <w:bottom w:val="none" w:sz="0" w:space="0" w:color="auto"/>
            <w:right w:val="none" w:sz="0" w:space="0" w:color="auto"/>
          </w:divBdr>
          <w:divsChild>
            <w:div w:id="888423082">
              <w:marLeft w:val="1155"/>
              <w:marRight w:val="0"/>
              <w:marTop w:val="0"/>
              <w:marBottom w:val="0"/>
              <w:divBdr>
                <w:top w:val="none" w:sz="0" w:space="0" w:color="auto"/>
                <w:left w:val="none" w:sz="0" w:space="0" w:color="auto"/>
                <w:bottom w:val="none" w:sz="0" w:space="0" w:color="auto"/>
                <w:right w:val="none" w:sz="0" w:space="0" w:color="auto"/>
              </w:divBdr>
            </w:div>
            <w:div w:id="25907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5567">
      <w:bodyDiv w:val="1"/>
      <w:marLeft w:val="0"/>
      <w:marRight w:val="0"/>
      <w:marTop w:val="0"/>
      <w:marBottom w:val="0"/>
      <w:divBdr>
        <w:top w:val="none" w:sz="0" w:space="0" w:color="auto"/>
        <w:left w:val="none" w:sz="0" w:space="0" w:color="auto"/>
        <w:bottom w:val="none" w:sz="0" w:space="0" w:color="auto"/>
        <w:right w:val="none" w:sz="0" w:space="0" w:color="auto"/>
      </w:divBdr>
      <w:divsChild>
        <w:div w:id="1727336634">
          <w:marLeft w:val="0"/>
          <w:marRight w:val="0"/>
          <w:marTop w:val="0"/>
          <w:marBottom w:val="0"/>
          <w:divBdr>
            <w:top w:val="none" w:sz="0" w:space="0" w:color="auto"/>
            <w:left w:val="none" w:sz="0" w:space="0" w:color="auto"/>
            <w:bottom w:val="none" w:sz="0" w:space="0" w:color="auto"/>
            <w:right w:val="none" w:sz="0" w:space="0" w:color="auto"/>
          </w:divBdr>
        </w:div>
        <w:div w:id="1909924743">
          <w:marLeft w:val="0"/>
          <w:marRight w:val="0"/>
          <w:marTop w:val="150"/>
          <w:marBottom w:val="0"/>
          <w:divBdr>
            <w:top w:val="none" w:sz="0" w:space="0" w:color="auto"/>
            <w:left w:val="none" w:sz="0" w:space="0" w:color="auto"/>
            <w:bottom w:val="none" w:sz="0" w:space="0" w:color="auto"/>
            <w:right w:val="none" w:sz="0" w:space="0" w:color="auto"/>
          </w:divBdr>
          <w:divsChild>
            <w:div w:id="1106265882">
              <w:marLeft w:val="1155"/>
              <w:marRight w:val="0"/>
              <w:marTop w:val="0"/>
              <w:marBottom w:val="0"/>
              <w:divBdr>
                <w:top w:val="none" w:sz="0" w:space="0" w:color="auto"/>
                <w:left w:val="none" w:sz="0" w:space="0" w:color="auto"/>
                <w:bottom w:val="none" w:sz="0" w:space="0" w:color="auto"/>
                <w:right w:val="none" w:sz="0" w:space="0" w:color="auto"/>
              </w:divBdr>
            </w:div>
            <w:div w:id="1139228396">
              <w:marLeft w:val="1155"/>
              <w:marRight w:val="0"/>
              <w:marTop w:val="0"/>
              <w:marBottom w:val="0"/>
              <w:divBdr>
                <w:top w:val="none" w:sz="0" w:space="0" w:color="auto"/>
                <w:left w:val="none" w:sz="0" w:space="0" w:color="auto"/>
                <w:bottom w:val="none" w:sz="0" w:space="0" w:color="auto"/>
                <w:right w:val="none" w:sz="0" w:space="0" w:color="auto"/>
              </w:divBdr>
            </w:div>
            <w:div w:id="195391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4406">
      <w:bodyDiv w:val="1"/>
      <w:marLeft w:val="0"/>
      <w:marRight w:val="0"/>
      <w:marTop w:val="0"/>
      <w:marBottom w:val="0"/>
      <w:divBdr>
        <w:top w:val="none" w:sz="0" w:space="0" w:color="auto"/>
        <w:left w:val="none" w:sz="0" w:space="0" w:color="auto"/>
        <w:bottom w:val="none" w:sz="0" w:space="0" w:color="auto"/>
        <w:right w:val="none" w:sz="0" w:space="0" w:color="auto"/>
      </w:divBdr>
      <w:divsChild>
        <w:div w:id="1647659457">
          <w:marLeft w:val="0"/>
          <w:marRight w:val="0"/>
          <w:marTop w:val="0"/>
          <w:marBottom w:val="0"/>
          <w:divBdr>
            <w:top w:val="none" w:sz="0" w:space="0" w:color="auto"/>
            <w:left w:val="none" w:sz="0" w:space="0" w:color="auto"/>
            <w:bottom w:val="none" w:sz="0" w:space="0" w:color="auto"/>
            <w:right w:val="none" w:sz="0" w:space="0" w:color="auto"/>
          </w:divBdr>
        </w:div>
        <w:div w:id="747576052">
          <w:marLeft w:val="0"/>
          <w:marRight w:val="0"/>
          <w:marTop w:val="150"/>
          <w:marBottom w:val="0"/>
          <w:divBdr>
            <w:top w:val="none" w:sz="0" w:space="0" w:color="auto"/>
            <w:left w:val="none" w:sz="0" w:space="0" w:color="auto"/>
            <w:bottom w:val="none" w:sz="0" w:space="0" w:color="auto"/>
            <w:right w:val="none" w:sz="0" w:space="0" w:color="auto"/>
          </w:divBdr>
          <w:divsChild>
            <w:div w:id="1771312530">
              <w:marLeft w:val="1155"/>
              <w:marRight w:val="0"/>
              <w:marTop w:val="0"/>
              <w:marBottom w:val="0"/>
              <w:divBdr>
                <w:top w:val="none" w:sz="0" w:space="0" w:color="auto"/>
                <w:left w:val="none" w:sz="0" w:space="0" w:color="auto"/>
                <w:bottom w:val="none" w:sz="0" w:space="0" w:color="auto"/>
                <w:right w:val="none" w:sz="0" w:space="0" w:color="auto"/>
              </w:divBdr>
            </w:div>
            <w:div w:id="258372816">
              <w:marLeft w:val="1155"/>
              <w:marRight w:val="0"/>
              <w:marTop w:val="0"/>
              <w:marBottom w:val="0"/>
              <w:divBdr>
                <w:top w:val="none" w:sz="0" w:space="0" w:color="auto"/>
                <w:left w:val="none" w:sz="0" w:space="0" w:color="auto"/>
                <w:bottom w:val="none" w:sz="0" w:space="0" w:color="auto"/>
                <w:right w:val="none" w:sz="0" w:space="0" w:color="auto"/>
              </w:divBdr>
            </w:div>
            <w:div w:id="211998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883852">
      <w:bodyDiv w:val="1"/>
      <w:marLeft w:val="0"/>
      <w:marRight w:val="0"/>
      <w:marTop w:val="0"/>
      <w:marBottom w:val="0"/>
      <w:divBdr>
        <w:top w:val="none" w:sz="0" w:space="0" w:color="auto"/>
        <w:left w:val="none" w:sz="0" w:space="0" w:color="auto"/>
        <w:bottom w:val="none" w:sz="0" w:space="0" w:color="auto"/>
        <w:right w:val="none" w:sz="0" w:space="0" w:color="auto"/>
      </w:divBdr>
      <w:divsChild>
        <w:div w:id="1327856857">
          <w:marLeft w:val="0"/>
          <w:marRight w:val="0"/>
          <w:marTop w:val="0"/>
          <w:marBottom w:val="0"/>
          <w:divBdr>
            <w:top w:val="none" w:sz="0" w:space="0" w:color="auto"/>
            <w:left w:val="none" w:sz="0" w:space="0" w:color="auto"/>
            <w:bottom w:val="none" w:sz="0" w:space="0" w:color="auto"/>
            <w:right w:val="none" w:sz="0" w:space="0" w:color="auto"/>
          </w:divBdr>
        </w:div>
        <w:div w:id="1727677398">
          <w:marLeft w:val="0"/>
          <w:marRight w:val="0"/>
          <w:marTop w:val="150"/>
          <w:marBottom w:val="0"/>
          <w:divBdr>
            <w:top w:val="none" w:sz="0" w:space="0" w:color="auto"/>
            <w:left w:val="none" w:sz="0" w:space="0" w:color="auto"/>
            <w:bottom w:val="none" w:sz="0" w:space="0" w:color="auto"/>
            <w:right w:val="none" w:sz="0" w:space="0" w:color="auto"/>
          </w:divBdr>
          <w:divsChild>
            <w:div w:id="1579291477">
              <w:marLeft w:val="1155"/>
              <w:marRight w:val="0"/>
              <w:marTop w:val="0"/>
              <w:marBottom w:val="0"/>
              <w:divBdr>
                <w:top w:val="none" w:sz="0" w:space="0" w:color="auto"/>
                <w:left w:val="none" w:sz="0" w:space="0" w:color="auto"/>
                <w:bottom w:val="none" w:sz="0" w:space="0" w:color="auto"/>
                <w:right w:val="none" w:sz="0" w:space="0" w:color="auto"/>
              </w:divBdr>
            </w:div>
            <w:div w:id="1094790941">
              <w:marLeft w:val="1155"/>
              <w:marRight w:val="0"/>
              <w:marTop w:val="0"/>
              <w:marBottom w:val="0"/>
              <w:divBdr>
                <w:top w:val="none" w:sz="0" w:space="0" w:color="auto"/>
                <w:left w:val="none" w:sz="0" w:space="0" w:color="auto"/>
                <w:bottom w:val="none" w:sz="0" w:space="0" w:color="auto"/>
                <w:right w:val="none" w:sz="0" w:space="0" w:color="auto"/>
              </w:divBdr>
            </w:div>
            <w:div w:id="23019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6997364">
      <w:bodyDiv w:val="1"/>
      <w:marLeft w:val="0"/>
      <w:marRight w:val="0"/>
      <w:marTop w:val="0"/>
      <w:marBottom w:val="0"/>
      <w:divBdr>
        <w:top w:val="none" w:sz="0" w:space="0" w:color="auto"/>
        <w:left w:val="none" w:sz="0" w:space="0" w:color="auto"/>
        <w:bottom w:val="none" w:sz="0" w:space="0" w:color="auto"/>
        <w:right w:val="none" w:sz="0" w:space="0" w:color="auto"/>
      </w:divBdr>
      <w:divsChild>
        <w:div w:id="1779907490">
          <w:marLeft w:val="0"/>
          <w:marRight w:val="0"/>
          <w:marTop w:val="0"/>
          <w:marBottom w:val="0"/>
          <w:divBdr>
            <w:top w:val="none" w:sz="0" w:space="0" w:color="auto"/>
            <w:left w:val="none" w:sz="0" w:space="0" w:color="auto"/>
            <w:bottom w:val="none" w:sz="0" w:space="0" w:color="auto"/>
            <w:right w:val="none" w:sz="0" w:space="0" w:color="auto"/>
          </w:divBdr>
        </w:div>
        <w:div w:id="991106546">
          <w:marLeft w:val="0"/>
          <w:marRight w:val="0"/>
          <w:marTop w:val="150"/>
          <w:marBottom w:val="0"/>
          <w:divBdr>
            <w:top w:val="none" w:sz="0" w:space="0" w:color="auto"/>
            <w:left w:val="none" w:sz="0" w:space="0" w:color="auto"/>
            <w:bottom w:val="none" w:sz="0" w:space="0" w:color="auto"/>
            <w:right w:val="none" w:sz="0" w:space="0" w:color="auto"/>
          </w:divBdr>
          <w:divsChild>
            <w:div w:id="1238907163">
              <w:marLeft w:val="1155"/>
              <w:marRight w:val="0"/>
              <w:marTop w:val="0"/>
              <w:marBottom w:val="0"/>
              <w:divBdr>
                <w:top w:val="none" w:sz="0" w:space="0" w:color="auto"/>
                <w:left w:val="none" w:sz="0" w:space="0" w:color="auto"/>
                <w:bottom w:val="none" w:sz="0" w:space="0" w:color="auto"/>
                <w:right w:val="none" w:sz="0" w:space="0" w:color="auto"/>
              </w:divBdr>
            </w:div>
            <w:div w:id="1513494489">
              <w:marLeft w:val="1155"/>
              <w:marRight w:val="0"/>
              <w:marTop w:val="0"/>
              <w:marBottom w:val="0"/>
              <w:divBdr>
                <w:top w:val="none" w:sz="0" w:space="0" w:color="auto"/>
                <w:left w:val="none" w:sz="0" w:space="0" w:color="auto"/>
                <w:bottom w:val="none" w:sz="0" w:space="0" w:color="auto"/>
                <w:right w:val="none" w:sz="0" w:space="0" w:color="auto"/>
              </w:divBdr>
            </w:div>
            <w:div w:id="2016689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7163">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87902">
      <w:bodyDiv w:val="1"/>
      <w:marLeft w:val="0"/>
      <w:marRight w:val="0"/>
      <w:marTop w:val="0"/>
      <w:marBottom w:val="0"/>
      <w:divBdr>
        <w:top w:val="none" w:sz="0" w:space="0" w:color="auto"/>
        <w:left w:val="none" w:sz="0" w:space="0" w:color="auto"/>
        <w:bottom w:val="none" w:sz="0" w:space="0" w:color="auto"/>
        <w:right w:val="none" w:sz="0" w:space="0" w:color="auto"/>
      </w:divBdr>
      <w:divsChild>
        <w:div w:id="51083179">
          <w:marLeft w:val="0"/>
          <w:marRight w:val="0"/>
          <w:marTop w:val="0"/>
          <w:marBottom w:val="0"/>
          <w:divBdr>
            <w:top w:val="none" w:sz="0" w:space="0" w:color="auto"/>
            <w:left w:val="none" w:sz="0" w:space="0" w:color="auto"/>
            <w:bottom w:val="none" w:sz="0" w:space="0" w:color="auto"/>
            <w:right w:val="none" w:sz="0" w:space="0" w:color="auto"/>
          </w:divBdr>
        </w:div>
        <w:div w:id="1874808954">
          <w:marLeft w:val="0"/>
          <w:marRight w:val="0"/>
          <w:marTop w:val="150"/>
          <w:marBottom w:val="0"/>
          <w:divBdr>
            <w:top w:val="none" w:sz="0" w:space="0" w:color="auto"/>
            <w:left w:val="none" w:sz="0" w:space="0" w:color="auto"/>
            <w:bottom w:val="none" w:sz="0" w:space="0" w:color="auto"/>
            <w:right w:val="none" w:sz="0" w:space="0" w:color="auto"/>
          </w:divBdr>
          <w:divsChild>
            <w:div w:id="108820802">
              <w:marLeft w:val="1155"/>
              <w:marRight w:val="0"/>
              <w:marTop w:val="0"/>
              <w:marBottom w:val="0"/>
              <w:divBdr>
                <w:top w:val="none" w:sz="0" w:space="0" w:color="auto"/>
                <w:left w:val="none" w:sz="0" w:space="0" w:color="auto"/>
                <w:bottom w:val="none" w:sz="0" w:space="0" w:color="auto"/>
                <w:right w:val="none" w:sz="0" w:space="0" w:color="auto"/>
              </w:divBdr>
            </w:div>
            <w:div w:id="2066028184">
              <w:marLeft w:val="1155"/>
              <w:marRight w:val="0"/>
              <w:marTop w:val="0"/>
              <w:marBottom w:val="0"/>
              <w:divBdr>
                <w:top w:val="none" w:sz="0" w:space="0" w:color="auto"/>
                <w:left w:val="none" w:sz="0" w:space="0" w:color="auto"/>
                <w:bottom w:val="none" w:sz="0" w:space="0" w:color="auto"/>
                <w:right w:val="none" w:sz="0" w:space="0" w:color="auto"/>
              </w:divBdr>
            </w:div>
            <w:div w:id="1483429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03372">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48819">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380352">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0928765">
      <w:bodyDiv w:val="1"/>
      <w:marLeft w:val="0"/>
      <w:marRight w:val="0"/>
      <w:marTop w:val="0"/>
      <w:marBottom w:val="0"/>
      <w:divBdr>
        <w:top w:val="none" w:sz="0" w:space="0" w:color="auto"/>
        <w:left w:val="none" w:sz="0" w:space="0" w:color="auto"/>
        <w:bottom w:val="none" w:sz="0" w:space="0" w:color="auto"/>
        <w:right w:val="none" w:sz="0" w:space="0" w:color="auto"/>
      </w:divBdr>
      <w:divsChild>
        <w:div w:id="1310553567">
          <w:marLeft w:val="0"/>
          <w:marRight w:val="0"/>
          <w:marTop w:val="0"/>
          <w:marBottom w:val="0"/>
          <w:divBdr>
            <w:top w:val="none" w:sz="0" w:space="0" w:color="auto"/>
            <w:left w:val="none" w:sz="0" w:space="0" w:color="auto"/>
            <w:bottom w:val="none" w:sz="0" w:space="0" w:color="auto"/>
            <w:right w:val="none" w:sz="0" w:space="0" w:color="auto"/>
          </w:divBdr>
        </w:div>
        <w:div w:id="1739090268">
          <w:marLeft w:val="0"/>
          <w:marRight w:val="0"/>
          <w:marTop w:val="150"/>
          <w:marBottom w:val="0"/>
          <w:divBdr>
            <w:top w:val="none" w:sz="0" w:space="0" w:color="auto"/>
            <w:left w:val="none" w:sz="0" w:space="0" w:color="auto"/>
            <w:bottom w:val="none" w:sz="0" w:space="0" w:color="auto"/>
            <w:right w:val="none" w:sz="0" w:space="0" w:color="auto"/>
          </w:divBdr>
          <w:divsChild>
            <w:div w:id="111749275">
              <w:marLeft w:val="1155"/>
              <w:marRight w:val="0"/>
              <w:marTop w:val="0"/>
              <w:marBottom w:val="0"/>
              <w:divBdr>
                <w:top w:val="none" w:sz="0" w:space="0" w:color="auto"/>
                <w:left w:val="none" w:sz="0" w:space="0" w:color="auto"/>
                <w:bottom w:val="none" w:sz="0" w:space="0" w:color="auto"/>
                <w:right w:val="none" w:sz="0" w:space="0" w:color="auto"/>
              </w:divBdr>
            </w:div>
            <w:div w:id="1151405106">
              <w:marLeft w:val="1155"/>
              <w:marRight w:val="0"/>
              <w:marTop w:val="0"/>
              <w:marBottom w:val="0"/>
              <w:divBdr>
                <w:top w:val="none" w:sz="0" w:space="0" w:color="auto"/>
                <w:left w:val="none" w:sz="0" w:space="0" w:color="auto"/>
                <w:bottom w:val="none" w:sz="0" w:space="0" w:color="auto"/>
                <w:right w:val="none" w:sz="0" w:space="0" w:color="auto"/>
              </w:divBdr>
            </w:div>
            <w:div w:id="1553154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045794">
      <w:bodyDiv w:val="1"/>
      <w:marLeft w:val="0"/>
      <w:marRight w:val="0"/>
      <w:marTop w:val="0"/>
      <w:marBottom w:val="0"/>
      <w:divBdr>
        <w:top w:val="none" w:sz="0" w:space="0" w:color="auto"/>
        <w:left w:val="none" w:sz="0" w:space="0" w:color="auto"/>
        <w:bottom w:val="none" w:sz="0" w:space="0" w:color="auto"/>
        <w:right w:val="none" w:sz="0" w:space="0" w:color="auto"/>
      </w:divBdr>
      <w:divsChild>
        <w:div w:id="693463099">
          <w:marLeft w:val="0"/>
          <w:marRight w:val="0"/>
          <w:marTop w:val="0"/>
          <w:marBottom w:val="0"/>
          <w:divBdr>
            <w:top w:val="none" w:sz="0" w:space="0" w:color="auto"/>
            <w:left w:val="none" w:sz="0" w:space="0" w:color="auto"/>
            <w:bottom w:val="none" w:sz="0" w:space="0" w:color="auto"/>
            <w:right w:val="none" w:sz="0" w:space="0" w:color="auto"/>
          </w:divBdr>
        </w:div>
        <w:div w:id="1177309690">
          <w:marLeft w:val="0"/>
          <w:marRight w:val="0"/>
          <w:marTop w:val="150"/>
          <w:marBottom w:val="0"/>
          <w:divBdr>
            <w:top w:val="none" w:sz="0" w:space="0" w:color="auto"/>
            <w:left w:val="none" w:sz="0" w:space="0" w:color="auto"/>
            <w:bottom w:val="none" w:sz="0" w:space="0" w:color="auto"/>
            <w:right w:val="none" w:sz="0" w:space="0" w:color="auto"/>
          </w:divBdr>
          <w:divsChild>
            <w:div w:id="53630806">
              <w:marLeft w:val="1155"/>
              <w:marRight w:val="0"/>
              <w:marTop w:val="0"/>
              <w:marBottom w:val="0"/>
              <w:divBdr>
                <w:top w:val="none" w:sz="0" w:space="0" w:color="auto"/>
                <w:left w:val="none" w:sz="0" w:space="0" w:color="auto"/>
                <w:bottom w:val="none" w:sz="0" w:space="0" w:color="auto"/>
                <w:right w:val="none" w:sz="0" w:space="0" w:color="auto"/>
              </w:divBdr>
            </w:div>
            <w:div w:id="853301640">
              <w:marLeft w:val="1155"/>
              <w:marRight w:val="0"/>
              <w:marTop w:val="0"/>
              <w:marBottom w:val="0"/>
              <w:divBdr>
                <w:top w:val="none" w:sz="0" w:space="0" w:color="auto"/>
                <w:left w:val="none" w:sz="0" w:space="0" w:color="auto"/>
                <w:bottom w:val="none" w:sz="0" w:space="0" w:color="auto"/>
                <w:right w:val="none" w:sz="0" w:space="0" w:color="auto"/>
              </w:divBdr>
            </w:div>
            <w:div w:id="1384911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314988">
      <w:bodyDiv w:val="1"/>
      <w:marLeft w:val="0"/>
      <w:marRight w:val="0"/>
      <w:marTop w:val="0"/>
      <w:marBottom w:val="0"/>
      <w:divBdr>
        <w:top w:val="none" w:sz="0" w:space="0" w:color="auto"/>
        <w:left w:val="none" w:sz="0" w:space="0" w:color="auto"/>
        <w:bottom w:val="none" w:sz="0" w:space="0" w:color="auto"/>
        <w:right w:val="none" w:sz="0" w:space="0" w:color="auto"/>
      </w:divBdr>
      <w:divsChild>
        <w:div w:id="1907378462">
          <w:marLeft w:val="0"/>
          <w:marRight w:val="0"/>
          <w:marTop w:val="0"/>
          <w:marBottom w:val="0"/>
          <w:divBdr>
            <w:top w:val="none" w:sz="0" w:space="0" w:color="auto"/>
            <w:left w:val="none" w:sz="0" w:space="0" w:color="auto"/>
            <w:bottom w:val="none" w:sz="0" w:space="0" w:color="auto"/>
            <w:right w:val="none" w:sz="0" w:space="0" w:color="auto"/>
          </w:divBdr>
        </w:div>
        <w:div w:id="1330911721">
          <w:marLeft w:val="0"/>
          <w:marRight w:val="0"/>
          <w:marTop w:val="150"/>
          <w:marBottom w:val="0"/>
          <w:divBdr>
            <w:top w:val="none" w:sz="0" w:space="0" w:color="auto"/>
            <w:left w:val="none" w:sz="0" w:space="0" w:color="auto"/>
            <w:bottom w:val="none" w:sz="0" w:space="0" w:color="auto"/>
            <w:right w:val="none" w:sz="0" w:space="0" w:color="auto"/>
          </w:divBdr>
          <w:divsChild>
            <w:div w:id="1743747230">
              <w:marLeft w:val="1155"/>
              <w:marRight w:val="0"/>
              <w:marTop w:val="0"/>
              <w:marBottom w:val="0"/>
              <w:divBdr>
                <w:top w:val="none" w:sz="0" w:space="0" w:color="auto"/>
                <w:left w:val="none" w:sz="0" w:space="0" w:color="auto"/>
                <w:bottom w:val="none" w:sz="0" w:space="0" w:color="auto"/>
                <w:right w:val="none" w:sz="0" w:space="0" w:color="auto"/>
              </w:divBdr>
            </w:div>
            <w:div w:id="2028746427">
              <w:marLeft w:val="1155"/>
              <w:marRight w:val="0"/>
              <w:marTop w:val="0"/>
              <w:marBottom w:val="0"/>
              <w:divBdr>
                <w:top w:val="none" w:sz="0" w:space="0" w:color="auto"/>
                <w:left w:val="none" w:sz="0" w:space="0" w:color="auto"/>
                <w:bottom w:val="none" w:sz="0" w:space="0" w:color="auto"/>
                <w:right w:val="none" w:sz="0" w:space="0" w:color="auto"/>
              </w:divBdr>
            </w:div>
            <w:div w:id="124672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657710">
      <w:bodyDiv w:val="1"/>
      <w:marLeft w:val="0"/>
      <w:marRight w:val="0"/>
      <w:marTop w:val="0"/>
      <w:marBottom w:val="0"/>
      <w:divBdr>
        <w:top w:val="none" w:sz="0" w:space="0" w:color="auto"/>
        <w:left w:val="none" w:sz="0" w:space="0" w:color="auto"/>
        <w:bottom w:val="none" w:sz="0" w:space="0" w:color="auto"/>
        <w:right w:val="none" w:sz="0" w:space="0" w:color="auto"/>
      </w:divBdr>
      <w:divsChild>
        <w:div w:id="1429885938">
          <w:marLeft w:val="0"/>
          <w:marRight w:val="0"/>
          <w:marTop w:val="0"/>
          <w:marBottom w:val="0"/>
          <w:divBdr>
            <w:top w:val="none" w:sz="0" w:space="0" w:color="auto"/>
            <w:left w:val="none" w:sz="0" w:space="0" w:color="auto"/>
            <w:bottom w:val="none" w:sz="0" w:space="0" w:color="auto"/>
            <w:right w:val="none" w:sz="0" w:space="0" w:color="auto"/>
          </w:divBdr>
        </w:div>
        <w:div w:id="1439789084">
          <w:marLeft w:val="0"/>
          <w:marRight w:val="0"/>
          <w:marTop w:val="150"/>
          <w:marBottom w:val="0"/>
          <w:divBdr>
            <w:top w:val="none" w:sz="0" w:space="0" w:color="auto"/>
            <w:left w:val="none" w:sz="0" w:space="0" w:color="auto"/>
            <w:bottom w:val="none" w:sz="0" w:space="0" w:color="auto"/>
            <w:right w:val="none" w:sz="0" w:space="0" w:color="auto"/>
          </w:divBdr>
          <w:divsChild>
            <w:div w:id="1556549071">
              <w:marLeft w:val="1155"/>
              <w:marRight w:val="0"/>
              <w:marTop w:val="0"/>
              <w:marBottom w:val="0"/>
              <w:divBdr>
                <w:top w:val="none" w:sz="0" w:space="0" w:color="auto"/>
                <w:left w:val="none" w:sz="0" w:space="0" w:color="auto"/>
                <w:bottom w:val="none" w:sz="0" w:space="0" w:color="auto"/>
                <w:right w:val="none" w:sz="0" w:space="0" w:color="auto"/>
              </w:divBdr>
            </w:div>
            <w:div w:id="1248537054">
              <w:marLeft w:val="1155"/>
              <w:marRight w:val="0"/>
              <w:marTop w:val="0"/>
              <w:marBottom w:val="0"/>
              <w:divBdr>
                <w:top w:val="none" w:sz="0" w:space="0" w:color="auto"/>
                <w:left w:val="none" w:sz="0" w:space="0" w:color="auto"/>
                <w:bottom w:val="none" w:sz="0" w:space="0" w:color="auto"/>
                <w:right w:val="none" w:sz="0" w:space="0" w:color="auto"/>
              </w:divBdr>
            </w:div>
            <w:div w:id="975524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048045">
      <w:bodyDiv w:val="1"/>
      <w:marLeft w:val="0"/>
      <w:marRight w:val="0"/>
      <w:marTop w:val="0"/>
      <w:marBottom w:val="0"/>
      <w:divBdr>
        <w:top w:val="none" w:sz="0" w:space="0" w:color="auto"/>
        <w:left w:val="none" w:sz="0" w:space="0" w:color="auto"/>
        <w:bottom w:val="none" w:sz="0" w:space="0" w:color="auto"/>
        <w:right w:val="none" w:sz="0" w:space="0" w:color="auto"/>
      </w:divBdr>
      <w:divsChild>
        <w:div w:id="971444894">
          <w:marLeft w:val="0"/>
          <w:marRight w:val="0"/>
          <w:marTop w:val="0"/>
          <w:marBottom w:val="0"/>
          <w:divBdr>
            <w:top w:val="none" w:sz="0" w:space="0" w:color="auto"/>
            <w:left w:val="none" w:sz="0" w:space="0" w:color="auto"/>
            <w:bottom w:val="none" w:sz="0" w:space="0" w:color="auto"/>
            <w:right w:val="none" w:sz="0" w:space="0" w:color="auto"/>
          </w:divBdr>
        </w:div>
        <w:div w:id="581648438">
          <w:marLeft w:val="0"/>
          <w:marRight w:val="0"/>
          <w:marTop w:val="150"/>
          <w:marBottom w:val="0"/>
          <w:divBdr>
            <w:top w:val="none" w:sz="0" w:space="0" w:color="auto"/>
            <w:left w:val="none" w:sz="0" w:space="0" w:color="auto"/>
            <w:bottom w:val="none" w:sz="0" w:space="0" w:color="auto"/>
            <w:right w:val="none" w:sz="0" w:space="0" w:color="auto"/>
          </w:divBdr>
          <w:divsChild>
            <w:div w:id="1028676765">
              <w:marLeft w:val="1155"/>
              <w:marRight w:val="0"/>
              <w:marTop w:val="0"/>
              <w:marBottom w:val="0"/>
              <w:divBdr>
                <w:top w:val="none" w:sz="0" w:space="0" w:color="auto"/>
                <w:left w:val="none" w:sz="0" w:space="0" w:color="auto"/>
                <w:bottom w:val="none" w:sz="0" w:space="0" w:color="auto"/>
                <w:right w:val="none" w:sz="0" w:space="0" w:color="auto"/>
              </w:divBdr>
            </w:div>
            <w:div w:id="120849837">
              <w:marLeft w:val="1155"/>
              <w:marRight w:val="0"/>
              <w:marTop w:val="0"/>
              <w:marBottom w:val="0"/>
              <w:divBdr>
                <w:top w:val="none" w:sz="0" w:space="0" w:color="auto"/>
                <w:left w:val="none" w:sz="0" w:space="0" w:color="auto"/>
                <w:bottom w:val="none" w:sz="0" w:space="0" w:color="auto"/>
                <w:right w:val="none" w:sz="0" w:space="0" w:color="auto"/>
              </w:divBdr>
            </w:div>
            <w:div w:id="125574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5514">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163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3815409">
      <w:bodyDiv w:val="1"/>
      <w:marLeft w:val="0"/>
      <w:marRight w:val="0"/>
      <w:marTop w:val="0"/>
      <w:marBottom w:val="0"/>
      <w:divBdr>
        <w:top w:val="none" w:sz="0" w:space="0" w:color="auto"/>
        <w:left w:val="none" w:sz="0" w:space="0" w:color="auto"/>
        <w:bottom w:val="none" w:sz="0" w:space="0" w:color="auto"/>
        <w:right w:val="none" w:sz="0" w:space="0" w:color="auto"/>
      </w:divBdr>
    </w:div>
    <w:div w:id="53815834">
      <w:bodyDiv w:val="1"/>
      <w:marLeft w:val="0"/>
      <w:marRight w:val="0"/>
      <w:marTop w:val="0"/>
      <w:marBottom w:val="0"/>
      <w:divBdr>
        <w:top w:val="none" w:sz="0" w:space="0" w:color="auto"/>
        <w:left w:val="none" w:sz="0" w:space="0" w:color="auto"/>
        <w:bottom w:val="none" w:sz="0" w:space="0" w:color="auto"/>
        <w:right w:val="none" w:sz="0" w:space="0" w:color="auto"/>
      </w:divBdr>
    </w:div>
    <w:div w:id="53965756">
      <w:bodyDiv w:val="1"/>
      <w:marLeft w:val="0"/>
      <w:marRight w:val="0"/>
      <w:marTop w:val="0"/>
      <w:marBottom w:val="0"/>
      <w:divBdr>
        <w:top w:val="none" w:sz="0" w:space="0" w:color="auto"/>
        <w:left w:val="none" w:sz="0" w:space="0" w:color="auto"/>
        <w:bottom w:val="none" w:sz="0" w:space="0" w:color="auto"/>
        <w:right w:val="none" w:sz="0" w:space="0" w:color="auto"/>
      </w:divBdr>
      <w:divsChild>
        <w:div w:id="326399800">
          <w:marLeft w:val="0"/>
          <w:marRight w:val="0"/>
          <w:marTop w:val="0"/>
          <w:marBottom w:val="0"/>
          <w:divBdr>
            <w:top w:val="none" w:sz="0" w:space="0" w:color="auto"/>
            <w:left w:val="none" w:sz="0" w:space="0" w:color="auto"/>
            <w:bottom w:val="none" w:sz="0" w:space="0" w:color="auto"/>
            <w:right w:val="none" w:sz="0" w:space="0" w:color="auto"/>
          </w:divBdr>
        </w:div>
        <w:div w:id="1092891318">
          <w:marLeft w:val="0"/>
          <w:marRight w:val="0"/>
          <w:marTop w:val="150"/>
          <w:marBottom w:val="0"/>
          <w:divBdr>
            <w:top w:val="none" w:sz="0" w:space="0" w:color="auto"/>
            <w:left w:val="none" w:sz="0" w:space="0" w:color="auto"/>
            <w:bottom w:val="none" w:sz="0" w:space="0" w:color="auto"/>
            <w:right w:val="none" w:sz="0" w:space="0" w:color="auto"/>
          </w:divBdr>
          <w:divsChild>
            <w:div w:id="963999890">
              <w:marLeft w:val="1155"/>
              <w:marRight w:val="0"/>
              <w:marTop w:val="0"/>
              <w:marBottom w:val="0"/>
              <w:divBdr>
                <w:top w:val="none" w:sz="0" w:space="0" w:color="auto"/>
                <w:left w:val="none" w:sz="0" w:space="0" w:color="auto"/>
                <w:bottom w:val="none" w:sz="0" w:space="0" w:color="auto"/>
                <w:right w:val="none" w:sz="0" w:space="0" w:color="auto"/>
              </w:divBdr>
            </w:div>
            <w:div w:id="885222663">
              <w:marLeft w:val="1155"/>
              <w:marRight w:val="0"/>
              <w:marTop w:val="0"/>
              <w:marBottom w:val="0"/>
              <w:divBdr>
                <w:top w:val="none" w:sz="0" w:space="0" w:color="auto"/>
                <w:left w:val="none" w:sz="0" w:space="0" w:color="auto"/>
                <w:bottom w:val="none" w:sz="0" w:space="0" w:color="auto"/>
                <w:right w:val="none" w:sz="0" w:space="0" w:color="auto"/>
              </w:divBdr>
            </w:div>
            <w:div w:id="1162812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4307">
      <w:bodyDiv w:val="1"/>
      <w:marLeft w:val="0"/>
      <w:marRight w:val="0"/>
      <w:marTop w:val="0"/>
      <w:marBottom w:val="0"/>
      <w:divBdr>
        <w:top w:val="none" w:sz="0" w:space="0" w:color="auto"/>
        <w:left w:val="none" w:sz="0" w:space="0" w:color="auto"/>
        <w:bottom w:val="none" w:sz="0" w:space="0" w:color="auto"/>
        <w:right w:val="none" w:sz="0" w:space="0" w:color="auto"/>
      </w:divBdr>
      <w:divsChild>
        <w:div w:id="810442505">
          <w:marLeft w:val="0"/>
          <w:marRight w:val="0"/>
          <w:marTop w:val="0"/>
          <w:marBottom w:val="0"/>
          <w:divBdr>
            <w:top w:val="none" w:sz="0" w:space="0" w:color="auto"/>
            <w:left w:val="none" w:sz="0" w:space="0" w:color="auto"/>
            <w:bottom w:val="none" w:sz="0" w:space="0" w:color="auto"/>
            <w:right w:val="none" w:sz="0" w:space="0" w:color="auto"/>
          </w:divBdr>
        </w:div>
        <w:div w:id="2024353645">
          <w:marLeft w:val="0"/>
          <w:marRight w:val="0"/>
          <w:marTop w:val="150"/>
          <w:marBottom w:val="0"/>
          <w:divBdr>
            <w:top w:val="none" w:sz="0" w:space="0" w:color="auto"/>
            <w:left w:val="none" w:sz="0" w:space="0" w:color="auto"/>
            <w:bottom w:val="none" w:sz="0" w:space="0" w:color="auto"/>
            <w:right w:val="none" w:sz="0" w:space="0" w:color="auto"/>
          </w:divBdr>
          <w:divsChild>
            <w:div w:id="1285426282">
              <w:marLeft w:val="1155"/>
              <w:marRight w:val="0"/>
              <w:marTop w:val="0"/>
              <w:marBottom w:val="0"/>
              <w:divBdr>
                <w:top w:val="none" w:sz="0" w:space="0" w:color="auto"/>
                <w:left w:val="none" w:sz="0" w:space="0" w:color="auto"/>
                <w:bottom w:val="none" w:sz="0" w:space="0" w:color="auto"/>
                <w:right w:val="none" w:sz="0" w:space="0" w:color="auto"/>
              </w:divBdr>
            </w:div>
            <w:div w:id="1116950724">
              <w:marLeft w:val="1155"/>
              <w:marRight w:val="0"/>
              <w:marTop w:val="0"/>
              <w:marBottom w:val="0"/>
              <w:divBdr>
                <w:top w:val="none" w:sz="0" w:space="0" w:color="auto"/>
                <w:left w:val="none" w:sz="0" w:space="0" w:color="auto"/>
                <w:bottom w:val="none" w:sz="0" w:space="0" w:color="auto"/>
                <w:right w:val="none" w:sz="0" w:space="0" w:color="auto"/>
              </w:divBdr>
            </w:div>
            <w:div w:id="50393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7769">
      <w:bodyDiv w:val="1"/>
      <w:marLeft w:val="0"/>
      <w:marRight w:val="0"/>
      <w:marTop w:val="0"/>
      <w:marBottom w:val="0"/>
      <w:divBdr>
        <w:top w:val="none" w:sz="0" w:space="0" w:color="auto"/>
        <w:left w:val="none" w:sz="0" w:space="0" w:color="auto"/>
        <w:bottom w:val="none" w:sz="0" w:space="0" w:color="auto"/>
        <w:right w:val="none" w:sz="0" w:space="0" w:color="auto"/>
      </w:divBdr>
      <w:divsChild>
        <w:div w:id="2013101376">
          <w:marLeft w:val="0"/>
          <w:marRight w:val="0"/>
          <w:marTop w:val="0"/>
          <w:marBottom w:val="0"/>
          <w:divBdr>
            <w:top w:val="none" w:sz="0" w:space="0" w:color="auto"/>
            <w:left w:val="none" w:sz="0" w:space="0" w:color="auto"/>
            <w:bottom w:val="none" w:sz="0" w:space="0" w:color="auto"/>
            <w:right w:val="none" w:sz="0" w:space="0" w:color="auto"/>
          </w:divBdr>
        </w:div>
        <w:div w:id="225604576">
          <w:marLeft w:val="0"/>
          <w:marRight w:val="0"/>
          <w:marTop w:val="150"/>
          <w:marBottom w:val="0"/>
          <w:divBdr>
            <w:top w:val="none" w:sz="0" w:space="0" w:color="auto"/>
            <w:left w:val="none" w:sz="0" w:space="0" w:color="auto"/>
            <w:bottom w:val="none" w:sz="0" w:space="0" w:color="auto"/>
            <w:right w:val="none" w:sz="0" w:space="0" w:color="auto"/>
          </w:divBdr>
          <w:divsChild>
            <w:div w:id="3897604">
              <w:marLeft w:val="1155"/>
              <w:marRight w:val="0"/>
              <w:marTop w:val="0"/>
              <w:marBottom w:val="0"/>
              <w:divBdr>
                <w:top w:val="none" w:sz="0" w:space="0" w:color="auto"/>
                <w:left w:val="none" w:sz="0" w:space="0" w:color="auto"/>
                <w:bottom w:val="none" w:sz="0" w:space="0" w:color="auto"/>
                <w:right w:val="none" w:sz="0" w:space="0" w:color="auto"/>
              </w:divBdr>
            </w:div>
            <w:div w:id="829828991">
              <w:marLeft w:val="1155"/>
              <w:marRight w:val="0"/>
              <w:marTop w:val="0"/>
              <w:marBottom w:val="0"/>
              <w:divBdr>
                <w:top w:val="none" w:sz="0" w:space="0" w:color="auto"/>
                <w:left w:val="none" w:sz="0" w:space="0" w:color="auto"/>
                <w:bottom w:val="none" w:sz="0" w:space="0" w:color="auto"/>
                <w:right w:val="none" w:sz="0" w:space="0" w:color="auto"/>
              </w:divBdr>
            </w:div>
            <w:div w:id="64258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588694">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173911">
      <w:bodyDiv w:val="1"/>
      <w:marLeft w:val="0"/>
      <w:marRight w:val="0"/>
      <w:marTop w:val="0"/>
      <w:marBottom w:val="0"/>
      <w:divBdr>
        <w:top w:val="none" w:sz="0" w:space="0" w:color="auto"/>
        <w:left w:val="none" w:sz="0" w:space="0" w:color="auto"/>
        <w:bottom w:val="none" w:sz="0" w:space="0" w:color="auto"/>
        <w:right w:val="none" w:sz="0" w:space="0" w:color="auto"/>
      </w:divBdr>
      <w:divsChild>
        <w:div w:id="1456211918">
          <w:marLeft w:val="0"/>
          <w:marRight w:val="0"/>
          <w:marTop w:val="0"/>
          <w:marBottom w:val="0"/>
          <w:divBdr>
            <w:top w:val="none" w:sz="0" w:space="0" w:color="auto"/>
            <w:left w:val="none" w:sz="0" w:space="0" w:color="auto"/>
            <w:bottom w:val="none" w:sz="0" w:space="0" w:color="auto"/>
            <w:right w:val="none" w:sz="0" w:space="0" w:color="auto"/>
          </w:divBdr>
        </w:div>
        <w:div w:id="1127090620">
          <w:marLeft w:val="0"/>
          <w:marRight w:val="0"/>
          <w:marTop w:val="150"/>
          <w:marBottom w:val="0"/>
          <w:divBdr>
            <w:top w:val="none" w:sz="0" w:space="0" w:color="auto"/>
            <w:left w:val="none" w:sz="0" w:space="0" w:color="auto"/>
            <w:bottom w:val="none" w:sz="0" w:space="0" w:color="auto"/>
            <w:right w:val="none" w:sz="0" w:space="0" w:color="auto"/>
          </w:divBdr>
          <w:divsChild>
            <w:div w:id="1677070033">
              <w:marLeft w:val="1155"/>
              <w:marRight w:val="0"/>
              <w:marTop w:val="0"/>
              <w:marBottom w:val="0"/>
              <w:divBdr>
                <w:top w:val="none" w:sz="0" w:space="0" w:color="auto"/>
                <w:left w:val="none" w:sz="0" w:space="0" w:color="auto"/>
                <w:bottom w:val="none" w:sz="0" w:space="0" w:color="auto"/>
                <w:right w:val="none" w:sz="0" w:space="0" w:color="auto"/>
              </w:divBdr>
            </w:div>
            <w:div w:id="1931768637">
              <w:marLeft w:val="1155"/>
              <w:marRight w:val="0"/>
              <w:marTop w:val="0"/>
              <w:marBottom w:val="0"/>
              <w:divBdr>
                <w:top w:val="none" w:sz="0" w:space="0" w:color="auto"/>
                <w:left w:val="none" w:sz="0" w:space="0" w:color="auto"/>
                <w:bottom w:val="none" w:sz="0" w:space="0" w:color="auto"/>
                <w:right w:val="none" w:sz="0" w:space="0" w:color="auto"/>
              </w:divBdr>
            </w:div>
            <w:div w:id="305858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325625">
      <w:bodyDiv w:val="1"/>
      <w:marLeft w:val="0"/>
      <w:marRight w:val="0"/>
      <w:marTop w:val="0"/>
      <w:marBottom w:val="0"/>
      <w:divBdr>
        <w:top w:val="none" w:sz="0" w:space="0" w:color="auto"/>
        <w:left w:val="none" w:sz="0" w:space="0" w:color="auto"/>
        <w:bottom w:val="none" w:sz="0" w:space="0" w:color="auto"/>
        <w:right w:val="none" w:sz="0" w:space="0" w:color="auto"/>
      </w:divBdr>
      <w:divsChild>
        <w:div w:id="2042972779">
          <w:marLeft w:val="0"/>
          <w:marRight w:val="0"/>
          <w:marTop w:val="0"/>
          <w:marBottom w:val="0"/>
          <w:divBdr>
            <w:top w:val="none" w:sz="0" w:space="0" w:color="auto"/>
            <w:left w:val="none" w:sz="0" w:space="0" w:color="auto"/>
            <w:bottom w:val="none" w:sz="0" w:space="0" w:color="auto"/>
            <w:right w:val="none" w:sz="0" w:space="0" w:color="auto"/>
          </w:divBdr>
        </w:div>
        <w:div w:id="2046131235">
          <w:marLeft w:val="0"/>
          <w:marRight w:val="0"/>
          <w:marTop w:val="150"/>
          <w:marBottom w:val="0"/>
          <w:divBdr>
            <w:top w:val="none" w:sz="0" w:space="0" w:color="auto"/>
            <w:left w:val="none" w:sz="0" w:space="0" w:color="auto"/>
            <w:bottom w:val="none" w:sz="0" w:space="0" w:color="auto"/>
            <w:right w:val="none" w:sz="0" w:space="0" w:color="auto"/>
          </w:divBdr>
          <w:divsChild>
            <w:div w:id="1650597772">
              <w:marLeft w:val="1155"/>
              <w:marRight w:val="0"/>
              <w:marTop w:val="0"/>
              <w:marBottom w:val="0"/>
              <w:divBdr>
                <w:top w:val="none" w:sz="0" w:space="0" w:color="auto"/>
                <w:left w:val="none" w:sz="0" w:space="0" w:color="auto"/>
                <w:bottom w:val="none" w:sz="0" w:space="0" w:color="auto"/>
                <w:right w:val="none" w:sz="0" w:space="0" w:color="auto"/>
              </w:divBdr>
            </w:div>
            <w:div w:id="1400061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37481">
      <w:bodyDiv w:val="1"/>
      <w:marLeft w:val="0"/>
      <w:marRight w:val="0"/>
      <w:marTop w:val="0"/>
      <w:marBottom w:val="0"/>
      <w:divBdr>
        <w:top w:val="none" w:sz="0" w:space="0" w:color="auto"/>
        <w:left w:val="none" w:sz="0" w:space="0" w:color="auto"/>
        <w:bottom w:val="none" w:sz="0" w:space="0" w:color="auto"/>
        <w:right w:val="none" w:sz="0" w:space="0" w:color="auto"/>
      </w:divBdr>
      <w:divsChild>
        <w:div w:id="531263732">
          <w:marLeft w:val="0"/>
          <w:marRight w:val="0"/>
          <w:marTop w:val="0"/>
          <w:marBottom w:val="0"/>
          <w:divBdr>
            <w:top w:val="none" w:sz="0" w:space="0" w:color="auto"/>
            <w:left w:val="none" w:sz="0" w:space="0" w:color="auto"/>
            <w:bottom w:val="none" w:sz="0" w:space="0" w:color="auto"/>
            <w:right w:val="none" w:sz="0" w:space="0" w:color="auto"/>
          </w:divBdr>
        </w:div>
        <w:div w:id="2134513178">
          <w:marLeft w:val="0"/>
          <w:marRight w:val="0"/>
          <w:marTop w:val="150"/>
          <w:marBottom w:val="0"/>
          <w:divBdr>
            <w:top w:val="none" w:sz="0" w:space="0" w:color="auto"/>
            <w:left w:val="none" w:sz="0" w:space="0" w:color="auto"/>
            <w:bottom w:val="none" w:sz="0" w:space="0" w:color="auto"/>
            <w:right w:val="none" w:sz="0" w:space="0" w:color="auto"/>
          </w:divBdr>
          <w:divsChild>
            <w:div w:id="1916546445">
              <w:marLeft w:val="1155"/>
              <w:marRight w:val="0"/>
              <w:marTop w:val="0"/>
              <w:marBottom w:val="0"/>
              <w:divBdr>
                <w:top w:val="none" w:sz="0" w:space="0" w:color="auto"/>
                <w:left w:val="none" w:sz="0" w:space="0" w:color="auto"/>
                <w:bottom w:val="none" w:sz="0" w:space="0" w:color="auto"/>
                <w:right w:val="none" w:sz="0" w:space="0" w:color="auto"/>
              </w:divBdr>
            </w:div>
            <w:div w:id="379789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864051">
      <w:bodyDiv w:val="1"/>
      <w:marLeft w:val="0"/>
      <w:marRight w:val="0"/>
      <w:marTop w:val="0"/>
      <w:marBottom w:val="0"/>
      <w:divBdr>
        <w:top w:val="none" w:sz="0" w:space="0" w:color="auto"/>
        <w:left w:val="none" w:sz="0" w:space="0" w:color="auto"/>
        <w:bottom w:val="none" w:sz="0" w:space="0" w:color="auto"/>
        <w:right w:val="none" w:sz="0" w:space="0" w:color="auto"/>
      </w:divBdr>
      <w:divsChild>
        <w:div w:id="327866">
          <w:marLeft w:val="0"/>
          <w:marRight w:val="0"/>
          <w:marTop w:val="0"/>
          <w:marBottom w:val="0"/>
          <w:divBdr>
            <w:top w:val="none" w:sz="0" w:space="0" w:color="auto"/>
            <w:left w:val="none" w:sz="0" w:space="0" w:color="auto"/>
            <w:bottom w:val="none" w:sz="0" w:space="0" w:color="auto"/>
            <w:right w:val="none" w:sz="0" w:space="0" w:color="auto"/>
          </w:divBdr>
        </w:div>
        <w:div w:id="382607189">
          <w:marLeft w:val="0"/>
          <w:marRight w:val="0"/>
          <w:marTop w:val="150"/>
          <w:marBottom w:val="0"/>
          <w:divBdr>
            <w:top w:val="none" w:sz="0" w:space="0" w:color="auto"/>
            <w:left w:val="none" w:sz="0" w:space="0" w:color="auto"/>
            <w:bottom w:val="none" w:sz="0" w:space="0" w:color="auto"/>
            <w:right w:val="none" w:sz="0" w:space="0" w:color="auto"/>
          </w:divBdr>
          <w:divsChild>
            <w:div w:id="912199780">
              <w:marLeft w:val="1155"/>
              <w:marRight w:val="0"/>
              <w:marTop w:val="0"/>
              <w:marBottom w:val="0"/>
              <w:divBdr>
                <w:top w:val="none" w:sz="0" w:space="0" w:color="auto"/>
                <w:left w:val="none" w:sz="0" w:space="0" w:color="auto"/>
                <w:bottom w:val="none" w:sz="0" w:space="0" w:color="auto"/>
                <w:right w:val="none" w:sz="0" w:space="0" w:color="auto"/>
              </w:divBdr>
            </w:div>
            <w:div w:id="1547914969">
              <w:marLeft w:val="1155"/>
              <w:marRight w:val="0"/>
              <w:marTop w:val="0"/>
              <w:marBottom w:val="0"/>
              <w:divBdr>
                <w:top w:val="none" w:sz="0" w:space="0" w:color="auto"/>
                <w:left w:val="none" w:sz="0" w:space="0" w:color="auto"/>
                <w:bottom w:val="none" w:sz="0" w:space="0" w:color="auto"/>
                <w:right w:val="none" w:sz="0" w:space="0" w:color="auto"/>
              </w:divBdr>
            </w:div>
            <w:div w:id="1836454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254134">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838541">
      <w:bodyDiv w:val="1"/>
      <w:marLeft w:val="0"/>
      <w:marRight w:val="0"/>
      <w:marTop w:val="0"/>
      <w:marBottom w:val="0"/>
      <w:divBdr>
        <w:top w:val="none" w:sz="0" w:space="0" w:color="auto"/>
        <w:left w:val="none" w:sz="0" w:space="0" w:color="auto"/>
        <w:bottom w:val="none" w:sz="0" w:space="0" w:color="auto"/>
        <w:right w:val="none" w:sz="0" w:space="0" w:color="auto"/>
      </w:divBdr>
    </w:div>
    <w:div w:id="60949976">
      <w:bodyDiv w:val="1"/>
      <w:marLeft w:val="0"/>
      <w:marRight w:val="0"/>
      <w:marTop w:val="0"/>
      <w:marBottom w:val="0"/>
      <w:divBdr>
        <w:top w:val="none" w:sz="0" w:space="0" w:color="auto"/>
        <w:left w:val="none" w:sz="0" w:space="0" w:color="auto"/>
        <w:bottom w:val="none" w:sz="0" w:space="0" w:color="auto"/>
        <w:right w:val="none" w:sz="0" w:space="0" w:color="auto"/>
      </w:divBdr>
      <w:divsChild>
        <w:div w:id="172036449">
          <w:marLeft w:val="0"/>
          <w:marRight w:val="0"/>
          <w:marTop w:val="0"/>
          <w:marBottom w:val="0"/>
          <w:divBdr>
            <w:top w:val="none" w:sz="0" w:space="0" w:color="auto"/>
            <w:left w:val="none" w:sz="0" w:space="0" w:color="auto"/>
            <w:bottom w:val="none" w:sz="0" w:space="0" w:color="auto"/>
            <w:right w:val="none" w:sz="0" w:space="0" w:color="auto"/>
          </w:divBdr>
        </w:div>
        <w:div w:id="1573080189">
          <w:marLeft w:val="0"/>
          <w:marRight w:val="0"/>
          <w:marTop w:val="150"/>
          <w:marBottom w:val="0"/>
          <w:divBdr>
            <w:top w:val="none" w:sz="0" w:space="0" w:color="auto"/>
            <w:left w:val="none" w:sz="0" w:space="0" w:color="auto"/>
            <w:bottom w:val="none" w:sz="0" w:space="0" w:color="auto"/>
            <w:right w:val="none" w:sz="0" w:space="0" w:color="auto"/>
          </w:divBdr>
          <w:divsChild>
            <w:div w:id="1002776133">
              <w:marLeft w:val="1155"/>
              <w:marRight w:val="0"/>
              <w:marTop w:val="0"/>
              <w:marBottom w:val="0"/>
              <w:divBdr>
                <w:top w:val="none" w:sz="0" w:space="0" w:color="auto"/>
                <w:left w:val="none" w:sz="0" w:space="0" w:color="auto"/>
                <w:bottom w:val="none" w:sz="0" w:space="0" w:color="auto"/>
                <w:right w:val="none" w:sz="0" w:space="0" w:color="auto"/>
              </w:divBdr>
            </w:div>
            <w:div w:id="1099639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1019">
      <w:bodyDiv w:val="1"/>
      <w:marLeft w:val="0"/>
      <w:marRight w:val="0"/>
      <w:marTop w:val="0"/>
      <w:marBottom w:val="0"/>
      <w:divBdr>
        <w:top w:val="none" w:sz="0" w:space="0" w:color="auto"/>
        <w:left w:val="none" w:sz="0" w:space="0" w:color="auto"/>
        <w:bottom w:val="none" w:sz="0" w:space="0" w:color="auto"/>
        <w:right w:val="none" w:sz="0" w:space="0" w:color="auto"/>
      </w:divBdr>
      <w:divsChild>
        <w:div w:id="2079596481">
          <w:marLeft w:val="0"/>
          <w:marRight w:val="0"/>
          <w:marTop w:val="0"/>
          <w:marBottom w:val="0"/>
          <w:divBdr>
            <w:top w:val="none" w:sz="0" w:space="0" w:color="auto"/>
            <w:left w:val="none" w:sz="0" w:space="0" w:color="auto"/>
            <w:bottom w:val="none" w:sz="0" w:space="0" w:color="auto"/>
            <w:right w:val="none" w:sz="0" w:space="0" w:color="auto"/>
          </w:divBdr>
        </w:div>
        <w:div w:id="848064406">
          <w:marLeft w:val="0"/>
          <w:marRight w:val="0"/>
          <w:marTop w:val="150"/>
          <w:marBottom w:val="0"/>
          <w:divBdr>
            <w:top w:val="none" w:sz="0" w:space="0" w:color="auto"/>
            <w:left w:val="none" w:sz="0" w:space="0" w:color="auto"/>
            <w:bottom w:val="none" w:sz="0" w:space="0" w:color="auto"/>
            <w:right w:val="none" w:sz="0" w:space="0" w:color="auto"/>
          </w:divBdr>
          <w:divsChild>
            <w:div w:id="1129129762">
              <w:marLeft w:val="1155"/>
              <w:marRight w:val="0"/>
              <w:marTop w:val="0"/>
              <w:marBottom w:val="0"/>
              <w:divBdr>
                <w:top w:val="none" w:sz="0" w:space="0" w:color="auto"/>
                <w:left w:val="none" w:sz="0" w:space="0" w:color="auto"/>
                <w:bottom w:val="none" w:sz="0" w:space="0" w:color="auto"/>
                <w:right w:val="none" w:sz="0" w:space="0" w:color="auto"/>
              </w:divBdr>
            </w:div>
            <w:div w:id="1210994485">
              <w:marLeft w:val="1155"/>
              <w:marRight w:val="0"/>
              <w:marTop w:val="0"/>
              <w:marBottom w:val="0"/>
              <w:divBdr>
                <w:top w:val="none" w:sz="0" w:space="0" w:color="auto"/>
                <w:left w:val="none" w:sz="0" w:space="0" w:color="auto"/>
                <w:bottom w:val="none" w:sz="0" w:space="0" w:color="auto"/>
                <w:right w:val="none" w:sz="0" w:space="0" w:color="auto"/>
              </w:divBdr>
            </w:div>
            <w:div w:id="115888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18751">
      <w:bodyDiv w:val="1"/>
      <w:marLeft w:val="0"/>
      <w:marRight w:val="0"/>
      <w:marTop w:val="0"/>
      <w:marBottom w:val="0"/>
      <w:divBdr>
        <w:top w:val="none" w:sz="0" w:space="0" w:color="auto"/>
        <w:left w:val="none" w:sz="0" w:space="0" w:color="auto"/>
        <w:bottom w:val="none" w:sz="0" w:space="0" w:color="auto"/>
        <w:right w:val="none" w:sz="0" w:space="0" w:color="auto"/>
      </w:divBdr>
      <w:divsChild>
        <w:div w:id="925963489">
          <w:marLeft w:val="0"/>
          <w:marRight w:val="0"/>
          <w:marTop w:val="0"/>
          <w:marBottom w:val="0"/>
          <w:divBdr>
            <w:top w:val="none" w:sz="0" w:space="0" w:color="auto"/>
            <w:left w:val="none" w:sz="0" w:space="0" w:color="auto"/>
            <w:bottom w:val="none" w:sz="0" w:space="0" w:color="auto"/>
            <w:right w:val="none" w:sz="0" w:space="0" w:color="auto"/>
          </w:divBdr>
        </w:div>
        <w:div w:id="505053076">
          <w:marLeft w:val="0"/>
          <w:marRight w:val="0"/>
          <w:marTop w:val="150"/>
          <w:marBottom w:val="0"/>
          <w:divBdr>
            <w:top w:val="none" w:sz="0" w:space="0" w:color="auto"/>
            <w:left w:val="none" w:sz="0" w:space="0" w:color="auto"/>
            <w:bottom w:val="none" w:sz="0" w:space="0" w:color="auto"/>
            <w:right w:val="none" w:sz="0" w:space="0" w:color="auto"/>
          </w:divBdr>
          <w:divsChild>
            <w:div w:id="223376794">
              <w:marLeft w:val="1155"/>
              <w:marRight w:val="0"/>
              <w:marTop w:val="0"/>
              <w:marBottom w:val="0"/>
              <w:divBdr>
                <w:top w:val="none" w:sz="0" w:space="0" w:color="auto"/>
                <w:left w:val="none" w:sz="0" w:space="0" w:color="auto"/>
                <w:bottom w:val="none" w:sz="0" w:space="0" w:color="auto"/>
                <w:right w:val="none" w:sz="0" w:space="0" w:color="auto"/>
              </w:divBdr>
            </w:div>
            <w:div w:id="868420764">
              <w:marLeft w:val="1155"/>
              <w:marRight w:val="0"/>
              <w:marTop w:val="0"/>
              <w:marBottom w:val="0"/>
              <w:divBdr>
                <w:top w:val="none" w:sz="0" w:space="0" w:color="auto"/>
                <w:left w:val="none" w:sz="0" w:space="0" w:color="auto"/>
                <w:bottom w:val="none" w:sz="0" w:space="0" w:color="auto"/>
                <w:right w:val="none" w:sz="0" w:space="0" w:color="auto"/>
              </w:divBdr>
            </w:div>
            <w:div w:id="1482501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8720">
      <w:bodyDiv w:val="1"/>
      <w:marLeft w:val="0"/>
      <w:marRight w:val="0"/>
      <w:marTop w:val="0"/>
      <w:marBottom w:val="0"/>
      <w:divBdr>
        <w:top w:val="none" w:sz="0" w:space="0" w:color="auto"/>
        <w:left w:val="none" w:sz="0" w:space="0" w:color="auto"/>
        <w:bottom w:val="none" w:sz="0" w:space="0" w:color="auto"/>
        <w:right w:val="none" w:sz="0" w:space="0" w:color="auto"/>
      </w:divBdr>
      <w:divsChild>
        <w:div w:id="2045405861">
          <w:marLeft w:val="0"/>
          <w:marRight w:val="0"/>
          <w:marTop w:val="0"/>
          <w:marBottom w:val="0"/>
          <w:divBdr>
            <w:top w:val="none" w:sz="0" w:space="0" w:color="auto"/>
            <w:left w:val="none" w:sz="0" w:space="0" w:color="auto"/>
            <w:bottom w:val="none" w:sz="0" w:space="0" w:color="auto"/>
            <w:right w:val="none" w:sz="0" w:space="0" w:color="auto"/>
          </w:divBdr>
        </w:div>
        <w:div w:id="1023634426">
          <w:marLeft w:val="0"/>
          <w:marRight w:val="0"/>
          <w:marTop w:val="150"/>
          <w:marBottom w:val="0"/>
          <w:divBdr>
            <w:top w:val="none" w:sz="0" w:space="0" w:color="auto"/>
            <w:left w:val="none" w:sz="0" w:space="0" w:color="auto"/>
            <w:bottom w:val="none" w:sz="0" w:space="0" w:color="auto"/>
            <w:right w:val="none" w:sz="0" w:space="0" w:color="auto"/>
          </w:divBdr>
          <w:divsChild>
            <w:div w:id="684787736">
              <w:marLeft w:val="1155"/>
              <w:marRight w:val="0"/>
              <w:marTop w:val="0"/>
              <w:marBottom w:val="0"/>
              <w:divBdr>
                <w:top w:val="none" w:sz="0" w:space="0" w:color="auto"/>
                <w:left w:val="none" w:sz="0" w:space="0" w:color="auto"/>
                <w:bottom w:val="none" w:sz="0" w:space="0" w:color="auto"/>
                <w:right w:val="none" w:sz="0" w:space="0" w:color="auto"/>
              </w:divBdr>
            </w:div>
            <w:div w:id="139855503">
              <w:marLeft w:val="1155"/>
              <w:marRight w:val="0"/>
              <w:marTop w:val="0"/>
              <w:marBottom w:val="0"/>
              <w:divBdr>
                <w:top w:val="none" w:sz="0" w:space="0" w:color="auto"/>
                <w:left w:val="none" w:sz="0" w:space="0" w:color="auto"/>
                <w:bottom w:val="none" w:sz="0" w:space="0" w:color="auto"/>
                <w:right w:val="none" w:sz="0" w:space="0" w:color="auto"/>
              </w:divBdr>
            </w:div>
            <w:div w:id="59317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501268">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4885482">
      <w:bodyDiv w:val="1"/>
      <w:marLeft w:val="0"/>
      <w:marRight w:val="0"/>
      <w:marTop w:val="0"/>
      <w:marBottom w:val="0"/>
      <w:divBdr>
        <w:top w:val="none" w:sz="0" w:space="0" w:color="auto"/>
        <w:left w:val="none" w:sz="0" w:space="0" w:color="auto"/>
        <w:bottom w:val="none" w:sz="0" w:space="0" w:color="auto"/>
        <w:right w:val="none" w:sz="0" w:space="0" w:color="auto"/>
      </w:divBdr>
      <w:divsChild>
        <w:div w:id="940837405">
          <w:marLeft w:val="0"/>
          <w:marRight w:val="0"/>
          <w:marTop w:val="0"/>
          <w:marBottom w:val="0"/>
          <w:divBdr>
            <w:top w:val="none" w:sz="0" w:space="0" w:color="auto"/>
            <w:left w:val="none" w:sz="0" w:space="0" w:color="auto"/>
            <w:bottom w:val="none" w:sz="0" w:space="0" w:color="auto"/>
            <w:right w:val="none" w:sz="0" w:space="0" w:color="auto"/>
          </w:divBdr>
        </w:div>
        <w:div w:id="415131889">
          <w:marLeft w:val="0"/>
          <w:marRight w:val="0"/>
          <w:marTop w:val="150"/>
          <w:marBottom w:val="0"/>
          <w:divBdr>
            <w:top w:val="none" w:sz="0" w:space="0" w:color="auto"/>
            <w:left w:val="none" w:sz="0" w:space="0" w:color="auto"/>
            <w:bottom w:val="none" w:sz="0" w:space="0" w:color="auto"/>
            <w:right w:val="none" w:sz="0" w:space="0" w:color="auto"/>
          </w:divBdr>
          <w:divsChild>
            <w:div w:id="1744641739">
              <w:marLeft w:val="1155"/>
              <w:marRight w:val="0"/>
              <w:marTop w:val="0"/>
              <w:marBottom w:val="0"/>
              <w:divBdr>
                <w:top w:val="none" w:sz="0" w:space="0" w:color="auto"/>
                <w:left w:val="none" w:sz="0" w:space="0" w:color="auto"/>
                <w:bottom w:val="none" w:sz="0" w:space="0" w:color="auto"/>
                <w:right w:val="none" w:sz="0" w:space="0" w:color="auto"/>
              </w:divBdr>
            </w:div>
            <w:div w:id="1746494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30412">
      <w:bodyDiv w:val="1"/>
      <w:marLeft w:val="0"/>
      <w:marRight w:val="0"/>
      <w:marTop w:val="0"/>
      <w:marBottom w:val="0"/>
      <w:divBdr>
        <w:top w:val="none" w:sz="0" w:space="0" w:color="auto"/>
        <w:left w:val="none" w:sz="0" w:space="0" w:color="auto"/>
        <w:bottom w:val="none" w:sz="0" w:space="0" w:color="auto"/>
        <w:right w:val="none" w:sz="0" w:space="0" w:color="auto"/>
      </w:divBdr>
      <w:divsChild>
        <w:div w:id="1573471142">
          <w:marLeft w:val="0"/>
          <w:marRight w:val="0"/>
          <w:marTop w:val="0"/>
          <w:marBottom w:val="0"/>
          <w:divBdr>
            <w:top w:val="none" w:sz="0" w:space="0" w:color="auto"/>
            <w:left w:val="none" w:sz="0" w:space="0" w:color="auto"/>
            <w:bottom w:val="none" w:sz="0" w:space="0" w:color="auto"/>
            <w:right w:val="none" w:sz="0" w:space="0" w:color="auto"/>
          </w:divBdr>
        </w:div>
        <w:div w:id="1888839297">
          <w:marLeft w:val="0"/>
          <w:marRight w:val="0"/>
          <w:marTop w:val="150"/>
          <w:marBottom w:val="0"/>
          <w:divBdr>
            <w:top w:val="none" w:sz="0" w:space="0" w:color="auto"/>
            <w:left w:val="none" w:sz="0" w:space="0" w:color="auto"/>
            <w:bottom w:val="none" w:sz="0" w:space="0" w:color="auto"/>
            <w:right w:val="none" w:sz="0" w:space="0" w:color="auto"/>
          </w:divBdr>
          <w:divsChild>
            <w:div w:id="1792430045">
              <w:marLeft w:val="1155"/>
              <w:marRight w:val="0"/>
              <w:marTop w:val="0"/>
              <w:marBottom w:val="0"/>
              <w:divBdr>
                <w:top w:val="none" w:sz="0" w:space="0" w:color="auto"/>
                <w:left w:val="none" w:sz="0" w:space="0" w:color="auto"/>
                <w:bottom w:val="none" w:sz="0" w:space="0" w:color="auto"/>
                <w:right w:val="none" w:sz="0" w:space="0" w:color="auto"/>
              </w:divBdr>
            </w:div>
            <w:div w:id="2020741634">
              <w:marLeft w:val="1155"/>
              <w:marRight w:val="0"/>
              <w:marTop w:val="0"/>
              <w:marBottom w:val="0"/>
              <w:divBdr>
                <w:top w:val="none" w:sz="0" w:space="0" w:color="auto"/>
                <w:left w:val="none" w:sz="0" w:space="0" w:color="auto"/>
                <w:bottom w:val="none" w:sz="0" w:space="0" w:color="auto"/>
                <w:right w:val="none" w:sz="0" w:space="0" w:color="auto"/>
              </w:divBdr>
            </w:div>
            <w:div w:id="1727757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349930">
      <w:bodyDiv w:val="1"/>
      <w:marLeft w:val="0"/>
      <w:marRight w:val="0"/>
      <w:marTop w:val="0"/>
      <w:marBottom w:val="0"/>
      <w:divBdr>
        <w:top w:val="none" w:sz="0" w:space="0" w:color="auto"/>
        <w:left w:val="none" w:sz="0" w:space="0" w:color="auto"/>
        <w:bottom w:val="none" w:sz="0" w:space="0" w:color="auto"/>
        <w:right w:val="none" w:sz="0" w:space="0" w:color="auto"/>
      </w:divBdr>
      <w:divsChild>
        <w:div w:id="225645684">
          <w:marLeft w:val="0"/>
          <w:marRight w:val="0"/>
          <w:marTop w:val="0"/>
          <w:marBottom w:val="0"/>
          <w:divBdr>
            <w:top w:val="none" w:sz="0" w:space="0" w:color="auto"/>
            <w:left w:val="none" w:sz="0" w:space="0" w:color="auto"/>
            <w:bottom w:val="none" w:sz="0" w:space="0" w:color="auto"/>
            <w:right w:val="none" w:sz="0" w:space="0" w:color="auto"/>
          </w:divBdr>
        </w:div>
        <w:div w:id="1862819703">
          <w:marLeft w:val="0"/>
          <w:marRight w:val="0"/>
          <w:marTop w:val="150"/>
          <w:marBottom w:val="0"/>
          <w:divBdr>
            <w:top w:val="none" w:sz="0" w:space="0" w:color="auto"/>
            <w:left w:val="none" w:sz="0" w:space="0" w:color="auto"/>
            <w:bottom w:val="none" w:sz="0" w:space="0" w:color="auto"/>
            <w:right w:val="none" w:sz="0" w:space="0" w:color="auto"/>
          </w:divBdr>
          <w:divsChild>
            <w:div w:id="405765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10345">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5960133">
      <w:bodyDiv w:val="1"/>
      <w:marLeft w:val="0"/>
      <w:marRight w:val="0"/>
      <w:marTop w:val="0"/>
      <w:marBottom w:val="0"/>
      <w:divBdr>
        <w:top w:val="none" w:sz="0" w:space="0" w:color="auto"/>
        <w:left w:val="none" w:sz="0" w:space="0" w:color="auto"/>
        <w:bottom w:val="none" w:sz="0" w:space="0" w:color="auto"/>
        <w:right w:val="none" w:sz="0" w:space="0" w:color="auto"/>
      </w:divBdr>
      <w:divsChild>
        <w:div w:id="1692149098">
          <w:marLeft w:val="0"/>
          <w:marRight w:val="0"/>
          <w:marTop w:val="0"/>
          <w:marBottom w:val="0"/>
          <w:divBdr>
            <w:top w:val="none" w:sz="0" w:space="0" w:color="auto"/>
            <w:left w:val="none" w:sz="0" w:space="0" w:color="auto"/>
            <w:bottom w:val="none" w:sz="0" w:space="0" w:color="auto"/>
            <w:right w:val="none" w:sz="0" w:space="0" w:color="auto"/>
          </w:divBdr>
        </w:div>
        <w:div w:id="1854224011">
          <w:marLeft w:val="0"/>
          <w:marRight w:val="0"/>
          <w:marTop w:val="150"/>
          <w:marBottom w:val="0"/>
          <w:divBdr>
            <w:top w:val="none" w:sz="0" w:space="0" w:color="auto"/>
            <w:left w:val="none" w:sz="0" w:space="0" w:color="auto"/>
            <w:bottom w:val="none" w:sz="0" w:space="0" w:color="auto"/>
            <w:right w:val="none" w:sz="0" w:space="0" w:color="auto"/>
          </w:divBdr>
          <w:divsChild>
            <w:div w:id="13582267">
              <w:marLeft w:val="1155"/>
              <w:marRight w:val="0"/>
              <w:marTop w:val="0"/>
              <w:marBottom w:val="0"/>
              <w:divBdr>
                <w:top w:val="none" w:sz="0" w:space="0" w:color="auto"/>
                <w:left w:val="none" w:sz="0" w:space="0" w:color="auto"/>
                <w:bottom w:val="none" w:sz="0" w:space="0" w:color="auto"/>
                <w:right w:val="none" w:sz="0" w:space="0" w:color="auto"/>
              </w:divBdr>
            </w:div>
            <w:div w:id="2032339558">
              <w:marLeft w:val="1155"/>
              <w:marRight w:val="0"/>
              <w:marTop w:val="0"/>
              <w:marBottom w:val="0"/>
              <w:divBdr>
                <w:top w:val="none" w:sz="0" w:space="0" w:color="auto"/>
                <w:left w:val="none" w:sz="0" w:space="0" w:color="auto"/>
                <w:bottom w:val="none" w:sz="0" w:space="0" w:color="auto"/>
                <w:right w:val="none" w:sz="0" w:space="0" w:color="auto"/>
              </w:divBdr>
            </w:div>
            <w:div w:id="6299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30993">
      <w:bodyDiv w:val="1"/>
      <w:marLeft w:val="0"/>
      <w:marRight w:val="0"/>
      <w:marTop w:val="0"/>
      <w:marBottom w:val="0"/>
      <w:divBdr>
        <w:top w:val="none" w:sz="0" w:space="0" w:color="auto"/>
        <w:left w:val="none" w:sz="0" w:space="0" w:color="auto"/>
        <w:bottom w:val="none" w:sz="0" w:space="0" w:color="auto"/>
        <w:right w:val="none" w:sz="0" w:space="0" w:color="auto"/>
      </w:divBdr>
    </w:div>
    <w:div w:id="67770960">
      <w:bodyDiv w:val="1"/>
      <w:marLeft w:val="0"/>
      <w:marRight w:val="0"/>
      <w:marTop w:val="0"/>
      <w:marBottom w:val="0"/>
      <w:divBdr>
        <w:top w:val="none" w:sz="0" w:space="0" w:color="auto"/>
        <w:left w:val="none" w:sz="0" w:space="0" w:color="auto"/>
        <w:bottom w:val="none" w:sz="0" w:space="0" w:color="auto"/>
        <w:right w:val="none" w:sz="0" w:space="0" w:color="auto"/>
      </w:divBdr>
      <w:divsChild>
        <w:div w:id="21633882">
          <w:marLeft w:val="0"/>
          <w:marRight w:val="0"/>
          <w:marTop w:val="0"/>
          <w:marBottom w:val="0"/>
          <w:divBdr>
            <w:top w:val="none" w:sz="0" w:space="0" w:color="auto"/>
            <w:left w:val="none" w:sz="0" w:space="0" w:color="auto"/>
            <w:bottom w:val="none" w:sz="0" w:space="0" w:color="auto"/>
            <w:right w:val="none" w:sz="0" w:space="0" w:color="auto"/>
          </w:divBdr>
        </w:div>
        <w:div w:id="934286554">
          <w:marLeft w:val="0"/>
          <w:marRight w:val="0"/>
          <w:marTop w:val="150"/>
          <w:marBottom w:val="0"/>
          <w:divBdr>
            <w:top w:val="none" w:sz="0" w:space="0" w:color="auto"/>
            <w:left w:val="none" w:sz="0" w:space="0" w:color="auto"/>
            <w:bottom w:val="none" w:sz="0" w:space="0" w:color="auto"/>
            <w:right w:val="none" w:sz="0" w:space="0" w:color="auto"/>
          </w:divBdr>
          <w:divsChild>
            <w:div w:id="1558585841">
              <w:marLeft w:val="1155"/>
              <w:marRight w:val="0"/>
              <w:marTop w:val="0"/>
              <w:marBottom w:val="0"/>
              <w:divBdr>
                <w:top w:val="none" w:sz="0" w:space="0" w:color="auto"/>
                <w:left w:val="none" w:sz="0" w:space="0" w:color="auto"/>
                <w:bottom w:val="none" w:sz="0" w:space="0" w:color="auto"/>
                <w:right w:val="none" w:sz="0" w:space="0" w:color="auto"/>
              </w:divBdr>
            </w:div>
            <w:div w:id="624965193">
              <w:marLeft w:val="1155"/>
              <w:marRight w:val="0"/>
              <w:marTop w:val="0"/>
              <w:marBottom w:val="0"/>
              <w:divBdr>
                <w:top w:val="none" w:sz="0" w:space="0" w:color="auto"/>
                <w:left w:val="none" w:sz="0" w:space="0" w:color="auto"/>
                <w:bottom w:val="none" w:sz="0" w:space="0" w:color="auto"/>
                <w:right w:val="none" w:sz="0" w:space="0" w:color="auto"/>
              </w:divBdr>
            </w:div>
            <w:div w:id="633174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3619">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232501">
      <w:bodyDiv w:val="1"/>
      <w:marLeft w:val="0"/>
      <w:marRight w:val="0"/>
      <w:marTop w:val="0"/>
      <w:marBottom w:val="0"/>
      <w:divBdr>
        <w:top w:val="none" w:sz="0" w:space="0" w:color="auto"/>
        <w:left w:val="none" w:sz="0" w:space="0" w:color="auto"/>
        <w:bottom w:val="none" w:sz="0" w:space="0" w:color="auto"/>
        <w:right w:val="none" w:sz="0" w:space="0" w:color="auto"/>
      </w:divBdr>
      <w:divsChild>
        <w:div w:id="1781606805">
          <w:marLeft w:val="0"/>
          <w:marRight w:val="0"/>
          <w:marTop w:val="0"/>
          <w:marBottom w:val="0"/>
          <w:divBdr>
            <w:top w:val="none" w:sz="0" w:space="0" w:color="auto"/>
            <w:left w:val="none" w:sz="0" w:space="0" w:color="auto"/>
            <w:bottom w:val="none" w:sz="0" w:space="0" w:color="auto"/>
            <w:right w:val="none" w:sz="0" w:space="0" w:color="auto"/>
          </w:divBdr>
        </w:div>
        <w:div w:id="628898200">
          <w:marLeft w:val="0"/>
          <w:marRight w:val="0"/>
          <w:marTop w:val="150"/>
          <w:marBottom w:val="0"/>
          <w:divBdr>
            <w:top w:val="none" w:sz="0" w:space="0" w:color="auto"/>
            <w:left w:val="none" w:sz="0" w:space="0" w:color="auto"/>
            <w:bottom w:val="none" w:sz="0" w:space="0" w:color="auto"/>
            <w:right w:val="none" w:sz="0" w:space="0" w:color="auto"/>
          </w:divBdr>
          <w:divsChild>
            <w:div w:id="256141188">
              <w:marLeft w:val="1155"/>
              <w:marRight w:val="0"/>
              <w:marTop w:val="0"/>
              <w:marBottom w:val="0"/>
              <w:divBdr>
                <w:top w:val="none" w:sz="0" w:space="0" w:color="auto"/>
                <w:left w:val="none" w:sz="0" w:space="0" w:color="auto"/>
                <w:bottom w:val="none" w:sz="0" w:space="0" w:color="auto"/>
                <w:right w:val="none" w:sz="0" w:space="0" w:color="auto"/>
              </w:divBdr>
            </w:div>
            <w:div w:id="1308629842">
              <w:marLeft w:val="1155"/>
              <w:marRight w:val="0"/>
              <w:marTop w:val="0"/>
              <w:marBottom w:val="0"/>
              <w:divBdr>
                <w:top w:val="none" w:sz="0" w:space="0" w:color="auto"/>
                <w:left w:val="none" w:sz="0" w:space="0" w:color="auto"/>
                <w:bottom w:val="none" w:sz="0" w:space="0" w:color="auto"/>
                <w:right w:val="none" w:sz="0" w:space="0" w:color="auto"/>
              </w:divBdr>
            </w:div>
            <w:div w:id="427045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04619">
      <w:bodyDiv w:val="1"/>
      <w:marLeft w:val="0"/>
      <w:marRight w:val="0"/>
      <w:marTop w:val="0"/>
      <w:marBottom w:val="0"/>
      <w:divBdr>
        <w:top w:val="none" w:sz="0" w:space="0" w:color="auto"/>
        <w:left w:val="none" w:sz="0" w:space="0" w:color="auto"/>
        <w:bottom w:val="none" w:sz="0" w:space="0" w:color="auto"/>
        <w:right w:val="none" w:sz="0" w:space="0" w:color="auto"/>
      </w:divBdr>
      <w:divsChild>
        <w:div w:id="1291013272">
          <w:marLeft w:val="0"/>
          <w:marRight w:val="0"/>
          <w:marTop w:val="0"/>
          <w:marBottom w:val="0"/>
          <w:divBdr>
            <w:top w:val="none" w:sz="0" w:space="0" w:color="auto"/>
            <w:left w:val="none" w:sz="0" w:space="0" w:color="auto"/>
            <w:bottom w:val="none" w:sz="0" w:space="0" w:color="auto"/>
            <w:right w:val="none" w:sz="0" w:space="0" w:color="auto"/>
          </w:divBdr>
        </w:div>
        <w:div w:id="412552703">
          <w:marLeft w:val="0"/>
          <w:marRight w:val="0"/>
          <w:marTop w:val="150"/>
          <w:marBottom w:val="0"/>
          <w:divBdr>
            <w:top w:val="none" w:sz="0" w:space="0" w:color="auto"/>
            <w:left w:val="none" w:sz="0" w:space="0" w:color="auto"/>
            <w:bottom w:val="none" w:sz="0" w:space="0" w:color="auto"/>
            <w:right w:val="none" w:sz="0" w:space="0" w:color="auto"/>
          </w:divBdr>
          <w:divsChild>
            <w:div w:id="528179665">
              <w:marLeft w:val="1155"/>
              <w:marRight w:val="0"/>
              <w:marTop w:val="0"/>
              <w:marBottom w:val="0"/>
              <w:divBdr>
                <w:top w:val="none" w:sz="0" w:space="0" w:color="auto"/>
                <w:left w:val="none" w:sz="0" w:space="0" w:color="auto"/>
                <w:bottom w:val="none" w:sz="0" w:space="0" w:color="auto"/>
                <w:right w:val="none" w:sz="0" w:space="0" w:color="auto"/>
              </w:divBdr>
            </w:div>
            <w:div w:id="753476754">
              <w:marLeft w:val="1155"/>
              <w:marRight w:val="0"/>
              <w:marTop w:val="0"/>
              <w:marBottom w:val="0"/>
              <w:divBdr>
                <w:top w:val="none" w:sz="0" w:space="0" w:color="auto"/>
                <w:left w:val="none" w:sz="0" w:space="0" w:color="auto"/>
                <w:bottom w:val="none" w:sz="0" w:space="0" w:color="auto"/>
                <w:right w:val="none" w:sz="0" w:space="0" w:color="auto"/>
              </w:divBdr>
            </w:div>
            <w:div w:id="214152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079504">
      <w:bodyDiv w:val="1"/>
      <w:marLeft w:val="0"/>
      <w:marRight w:val="0"/>
      <w:marTop w:val="0"/>
      <w:marBottom w:val="0"/>
      <w:divBdr>
        <w:top w:val="none" w:sz="0" w:space="0" w:color="auto"/>
        <w:left w:val="none" w:sz="0" w:space="0" w:color="auto"/>
        <w:bottom w:val="none" w:sz="0" w:space="0" w:color="auto"/>
        <w:right w:val="none" w:sz="0" w:space="0" w:color="auto"/>
      </w:divBdr>
      <w:divsChild>
        <w:div w:id="548567480">
          <w:marLeft w:val="0"/>
          <w:marRight w:val="0"/>
          <w:marTop w:val="0"/>
          <w:marBottom w:val="0"/>
          <w:divBdr>
            <w:top w:val="none" w:sz="0" w:space="0" w:color="auto"/>
            <w:left w:val="none" w:sz="0" w:space="0" w:color="auto"/>
            <w:bottom w:val="none" w:sz="0" w:space="0" w:color="auto"/>
            <w:right w:val="none" w:sz="0" w:space="0" w:color="auto"/>
          </w:divBdr>
        </w:div>
        <w:div w:id="1038437158">
          <w:marLeft w:val="0"/>
          <w:marRight w:val="0"/>
          <w:marTop w:val="150"/>
          <w:marBottom w:val="0"/>
          <w:divBdr>
            <w:top w:val="none" w:sz="0" w:space="0" w:color="auto"/>
            <w:left w:val="none" w:sz="0" w:space="0" w:color="auto"/>
            <w:bottom w:val="none" w:sz="0" w:space="0" w:color="auto"/>
            <w:right w:val="none" w:sz="0" w:space="0" w:color="auto"/>
          </w:divBdr>
          <w:divsChild>
            <w:div w:id="2027291673">
              <w:marLeft w:val="1155"/>
              <w:marRight w:val="0"/>
              <w:marTop w:val="0"/>
              <w:marBottom w:val="0"/>
              <w:divBdr>
                <w:top w:val="none" w:sz="0" w:space="0" w:color="auto"/>
                <w:left w:val="none" w:sz="0" w:space="0" w:color="auto"/>
                <w:bottom w:val="none" w:sz="0" w:space="0" w:color="auto"/>
                <w:right w:val="none" w:sz="0" w:space="0" w:color="auto"/>
              </w:divBdr>
            </w:div>
            <w:div w:id="69920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0091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1774">
      <w:bodyDiv w:val="1"/>
      <w:marLeft w:val="0"/>
      <w:marRight w:val="0"/>
      <w:marTop w:val="0"/>
      <w:marBottom w:val="0"/>
      <w:divBdr>
        <w:top w:val="none" w:sz="0" w:space="0" w:color="auto"/>
        <w:left w:val="none" w:sz="0" w:space="0" w:color="auto"/>
        <w:bottom w:val="none" w:sz="0" w:space="0" w:color="auto"/>
        <w:right w:val="none" w:sz="0" w:space="0" w:color="auto"/>
      </w:divBdr>
      <w:divsChild>
        <w:div w:id="1497377457">
          <w:marLeft w:val="0"/>
          <w:marRight w:val="0"/>
          <w:marTop w:val="0"/>
          <w:marBottom w:val="0"/>
          <w:divBdr>
            <w:top w:val="none" w:sz="0" w:space="0" w:color="auto"/>
            <w:left w:val="none" w:sz="0" w:space="0" w:color="auto"/>
            <w:bottom w:val="none" w:sz="0" w:space="0" w:color="auto"/>
            <w:right w:val="none" w:sz="0" w:space="0" w:color="auto"/>
          </w:divBdr>
        </w:div>
        <w:div w:id="1180314230">
          <w:marLeft w:val="0"/>
          <w:marRight w:val="0"/>
          <w:marTop w:val="150"/>
          <w:marBottom w:val="0"/>
          <w:divBdr>
            <w:top w:val="none" w:sz="0" w:space="0" w:color="auto"/>
            <w:left w:val="none" w:sz="0" w:space="0" w:color="auto"/>
            <w:bottom w:val="none" w:sz="0" w:space="0" w:color="auto"/>
            <w:right w:val="none" w:sz="0" w:space="0" w:color="auto"/>
          </w:divBdr>
          <w:divsChild>
            <w:div w:id="1195771381">
              <w:marLeft w:val="1155"/>
              <w:marRight w:val="0"/>
              <w:marTop w:val="0"/>
              <w:marBottom w:val="0"/>
              <w:divBdr>
                <w:top w:val="none" w:sz="0" w:space="0" w:color="auto"/>
                <w:left w:val="none" w:sz="0" w:space="0" w:color="auto"/>
                <w:bottom w:val="none" w:sz="0" w:space="0" w:color="auto"/>
                <w:right w:val="none" w:sz="0" w:space="0" w:color="auto"/>
              </w:divBdr>
            </w:div>
            <w:div w:id="382146475">
              <w:marLeft w:val="1155"/>
              <w:marRight w:val="0"/>
              <w:marTop w:val="0"/>
              <w:marBottom w:val="0"/>
              <w:divBdr>
                <w:top w:val="none" w:sz="0" w:space="0" w:color="auto"/>
                <w:left w:val="none" w:sz="0" w:space="0" w:color="auto"/>
                <w:bottom w:val="none" w:sz="0" w:space="0" w:color="auto"/>
                <w:right w:val="none" w:sz="0" w:space="0" w:color="auto"/>
              </w:divBdr>
            </w:div>
            <w:div w:id="482624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663802">
      <w:bodyDiv w:val="1"/>
      <w:marLeft w:val="0"/>
      <w:marRight w:val="0"/>
      <w:marTop w:val="0"/>
      <w:marBottom w:val="0"/>
      <w:divBdr>
        <w:top w:val="none" w:sz="0" w:space="0" w:color="auto"/>
        <w:left w:val="none" w:sz="0" w:space="0" w:color="auto"/>
        <w:bottom w:val="none" w:sz="0" w:space="0" w:color="auto"/>
        <w:right w:val="none" w:sz="0" w:space="0" w:color="auto"/>
      </w:divBdr>
      <w:divsChild>
        <w:div w:id="1632443382">
          <w:marLeft w:val="0"/>
          <w:marRight w:val="0"/>
          <w:marTop w:val="0"/>
          <w:marBottom w:val="0"/>
          <w:divBdr>
            <w:top w:val="none" w:sz="0" w:space="0" w:color="auto"/>
            <w:left w:val="none" w:sz="0" w:space="0" w:color="auto"/>
            <w:bottom w:val="none" w:sz="0" w:space="0" w:color="auto"/>
            <w:right w:val="none" w:sz="0" w:space="0" w:color="auto"/>
          </w:divBdr>
        </w:div>
        <w:div w:id="469790177">
          <w:marLeft w:val="0"/>
          <w:marRight w:val="0"/>
          <w:marTop w:val="150"/>
          <w:marBottom w:val="0"/>
          <w:divBdr>
            <w:top w:val="none" w:sz="0" w:space="0" w:color="auto"/>
            <w:left w:val="none" w:sz="0" w:space="0" w:color="auto"/>
            <w:bottom w:val="none" w:sz="0" w:space="0" w:color="auto"/>
            <w:right w:val="none" w:sz="0" w:space="0" w:color="auto"/>
          </w:divBdr>
          <w:divsChild>
            <w:div w:id="1444154823">
              <w:marLeft w:val="1155"/>
              <w:marRight w:val="0"/>
              <w:marTop w:val="0"/>
              <w:marBottom w:val="0"/>
              <w:divBdr>
                <w:top w:val="none" w:sz="0" w:space="0" w:color="auto"/>
                <w:left w:val="none" w:sz="0" w:space="0" w:color="auto"/>
                <w:bottom w:val="none" w:sz="0" w:space="0" w:color="auto"/>
                <w:right w:val="none" w:sz="0" w:space="0" w:color="auto"/>
              </w:divBdr>
            </w:div>
            <w:div w:id="288978897">
              <w:marLeft w:val="1155"/>
              <w:marRight w:val="0"/>
              <w:marTop w:val="0"/>
              <w:marBottom w:val="0"/>
              <w:divBdr>
                <w:top w:val="none" w:sz="0" w:space="0" w:color="auto"/>
                <w:left w:val="none" w:sz="0" w:space="0" w:color="auto"/>
                <w:bottom w:val="none" w:sz="0" w:space="0" w:color="auto"/>
                <w:right w:val="none" w:sz="0" w:space="0" w:color="auto"/>
              </w:divBdr>
            </w:div>
            <w:div w:id="1251306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0927366">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75856">
      <w:bodyDiv w:val="1"/>
      <w:marLeft w:val="0"/>
      <w:marRight w:val="0"/>
      <w:marTop w:val="0"/>
      <w:marBottom w:val="0"/>
      <w:divBdr>
        <w:top w:val="none" w:sz="0" w:space="0" w:color="auto"/>
        <w:left w:val="none" w:sz="0" w:space="0" w:color="auto"/>
        <w:bottom w:val="none" w:sz="0" w:space="0" w:color="auto"/>
        <w:right w:val="none" w:sz="0" w:space="0" w:color="auto"/>
      </w:divBdr>
      <w:divsChild>
        <w:div w:id="1973368893">
          <w:marLeft w:val="0"/>
          <w:marRight w:val="0"/>
          <w:marTop w:val="0"/>
          <w:marBottom w:val="0"/>
          <w:divBdr>
            <w:top w:val="none" w:sz="0" w:space="0" w:color="auto"/>
            <w:left w:val="none" w:sz="0" w:space="0" w:color="auto"/>
            <w:bottom w:val="none" w:sz="0" w:space="0" w:color="auto"/>
            <w:right w:val="none" w:sz="0" w:space="0" w:color="auto"/>
          </w:divBdr>
        </w:div>
        <w:div w:id="568270350">
          <w:marLeft w:val="0"/>
          <w:marRight w:val="0"/>
          <w:marTop w:val="150"/>
          <w:marBottom w:val="0"/>
          <w:divBdr>
            <w:top w:val="none" w:sz="0" w:space="0" w:color="auto"/>
            <w:left w:val="none" w:sz="0" w:space="0" w:color="auto"/>
            <w:bottom w:val="none" w:sz="0" w:space="0" w:color="auto"/>
            <w:right w:val="none" w:sz="0" w:space="0" w:color="auto"/>
          </w:divBdr>
          <w:divsChild>
            <w:div w:id="55974038">
              <w:marLeft w:val="1155"/>
              <w:marRight w:val="0"/>
              <w:marTop w:val="0"/>
              <w:marBottom w:val="0"/>
              <w:divBdr>
                <w:top w:val="none" w:sz="0" w:space="0" w:color="auto"/>
                <w:left w:val="none" w:sz="0" w:space="0" w:color="auto"/>
                <w:bottom w:val="none" w:sz="0" w:space="0" w:color="auto"/>
                <w:right w:val="none" w:sz="0" w:space="0" w:color="auto"/>
              </w:divBdr>
            </w:div>
            <w:div w:id="1416827144">
              <w:marLeft w:val="1155"/>
              <w:marRight w:val="0"/>
              <w:marTop w:val="0"/>
              <w:marBottom w:val="0"/>
              <w:divBdr>
                <w:top w:val="none" w:sz="0" w:space="0" w:color="auto"/>
                <w:left w:val="none" w:sz="0" w:space="0" w:color="auto"/>
                <w:bottom w:val="none" w:sz="0" w:space="0" w:color="auto"/>
                <w:right w:val="none" w:sz="0" w:space="0" w:color="auto"/>
              </w:divBdr>
            </w:div>
            <w:div w:id="1975602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1972817">
      <w:bodyDiv w:val="1"/>
      <w:marLeft w:val="0"/>
      <w:marRight w:val="0"/>
      <w:marTop w:val="0"/>
      <w:marBottom w:val="0"/>
      <w:divBdr>
        <w:top w:val="none" w:sz="0" w:space="0" w:color="auto"/>
        <w:left w:val="none" w:sz="0" w:space="0" w:color="auto"/>
        <w:bottom w:val="none" w:sz="0" w:space="0" w:color="auto"/>
        <w:right w:val="none" w:sz="0" w:space="0" w:color="auto"/>
      </w:divBdr>
      <w:divsChild>
        <w:div w:id="2000376932">
          <w:marLeft w:val="0"/>
          <w:marRight w:val="0"/>
          <w:marTop w:val="0"/>
          <w:marBottom w:val="0"/>
          <w:divBdr>
            <w:top w:val="none" w:sz="0" w:space="0" w:color="auto"/>
            <w:left w:val="none" w:sz="0" w:space="0" w:color="auto"/>
            <w:bottom w:val="none" w:sz="0" w:space="0" w:color="auto"/>
            <w:right w:val="none" w:sz="0" w:space="0" w:color="auto"/>
          </w:divBdr>
        </w:div>
        <w:div w:id="1486311246">
          <w:marLeft w:val="0"/>
          <w:marRight w:val="0"/>
          <w:marTop w:val="150"/>
          <w:marBottom w:val="0"/>
          <w:divBdr>
            <w:top w:val="none" w:sz="0" w:space="0" w:color="auto"/>
            <w:left w:val="none" w:sz="0" w:space="0" w:color="auto"/>
            <w:bottom w:val="none" w:sz="0" w:space="0" w:color="auto"/>
            <w:right w:val="none" w:sz="0" w:space="0" w:color="auto"/>
          </w:divBdr>
          <w:divsChild>
            <w:div w:id="1721131601">
              <w:marLeft w:val="1155"/>
              <w:marRight w:val="0"/>
              <w:marTop w:val="0"/>
              <w:marBottom w:val="0"/>
              <w:divBdr>
                <w:top w:val="none" w:sz="0" w:space="0" w:color="auto"/>
                <w:left w:val="none" w:sz="0" w:space="0" w:color="auto"/>
                <w:bottom w:val="none" w:sz="0" w:space="0" w:color="auto"/>
                <w:right w:val="none" w:sz="0" w:space="0" w:color="auto"/>
              </w:divBdr>
            </w:div>
            <w:div w:id="1954901960">
              <w:marLeft w:val="1155"/>
              <w:marRight w:val="0"/>
              <w:marTop w:val="0"/>
              <w:marBottom w:val="0"/>
              <w:divBdr>
                <w:top w:val="none" w:sz="0" w:space="0" w:color="auto"/>
                <w:left w:val="none" w:sz="0" w:space="0" w:color="auto"/>
                <w:bottom w:val="none" w:sz="0" w:space="0" w:color="auto"/>
                <w:right w:val="none" w:sz="0" w:space="0" w:color="auto"/>
              </w:divBdr>
            </w:div>
            <w:div w:id="1693799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273">
      <w:bodyDiv w:val="1"/>
      <w:marLeft w:val="0"/>
      <w:marRight w:val="0"/>
      <w:marTop w:val="0"/>
      <w:marBottom w:val="0"/>
      <w:divBdr>
        <w:top w:val="none" w:sz="0" w:space="0" w:color="auto"/>
        <w:left w:val="none" w:sz="0" w:space="0" w:color="auto"/>
        <w:bottom w:val="none" w:sz="0" w:space="0" w:color="auto"/>
        <w:right w:val="none" w:sz="0" w:space="0" w:color="auto"/>
      </w:divBdr>
      <w:divsChild>
        <w:div w:id="1465082904">
          <w:marLeft w:val="0"/>
          <w:marRight w:val="0"/>
          <w:marTop w:val="0"/>
          <w:marBottom w:val="0"/>
          <w:divBdr>
            <w:top w:val="none" w:sz="0" w:space="0" w:color="auto"/>
            <w:left w:val="none" w:sz="0" w:space="0" w:color="auto"/>
            <w:bottom w:val="none" w:sz="0" w:space="0" w:color="auto"/>
            <w:right w:val="none" w:sz="0" w:space="0" w:color="auto"/>
          </w:divBdr>
        </w:div>
        <w:div w:id="1853493496">
          <w:marLeft w:val="0"/>
          <w:marRight w:val="0"/>
          <w:marTop w:val="150"/>
          <w:marBottom w:val="0"/>
          <w:divBdr>
            <w:top w:val="none" w:sz="0" w:space="0" w:color="auto"/>
            <w:left w:val="none" w:sz="0" w:space="0" w:color="auto"/>
            <w:bottom w:val="none" w:sz="0" w:space="0" w:color="auto"/>
            <w:right w:val="none" w:sz="0" w:space="0" w:color="auto"/>
          </w:divBdr>
          <w:divsChild>
            <w:div w:id="732777879">
              <w:marLeft w:val="1155"/>
              <w:marRight w:val="0"/>
              <w:marTop w:val="0"/>
              <w:marBottom w:val="0"/>
              <w:divBdr>
                <w:top w:val="none" w:sz="0" w:space="0" w:color="auto"/>
                <w:left w:val="none" w:sz="0" w:space="0" w:color="auto"/>
                <w:bottom w:val="none" w:sz="0" w:space="0" w:color="auto"/>
                <w:right w:val="none" w:sz="0" w:space="0" w:color="auto"/>
              </w:divBdr>
            </w:div>
            <w:div w:id="1154179755">
              <w:marLeft w:val="1155"/>
              <w:marRight w:val="0"/>
              <w:marTop w:val="0"/>
              <w:marBottom w:val="0"/>
              <w:divBdr>
                <w:top w:val="none" w:sz="0" w:space="0" w:color="auto"/>
                <w:left w:val="none" w:sz="0" w:space="0" w:color="auto"/>
                <w:bottom w:val="none" w:sz="0" w:space="0" w:color="auto"/>
                <w:right w:val="none" w:sz="0" w:space="0" w:color="auto"/>
              </w:divBdr>
            </w:div>
            <w:div w:id="171593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7987">
      <w:bodyDiv w:val="1"/>
      <w:marLeft w:val="0"/>
      <w:marRight w:val="0"/>
      <w:marTop w:val="0"/>
      <w:marBottom w:val="0"/>
      <w:divBdr>
        <w:top w:val="none" w:sz="0" w:space="0" w:color="auto"/>
        <w:left w:val="none" w:sz="0" w:space="0" w:color="auto"/>
        <w:bottom w:val="none" w:sz="0" w:space="0" w:color="auto"/>
        <w:right w:val="none" w:sz="0" w:space="0" w:color="auto"/>
      </w:divBdr>
    </w:div>
    <w:div w:id="72825019">
      <w:bodyDiv w:val="1"/>
      <w:marLeft w:val="0"/>
      <w:marRight w:val="0"/>
      <w:marTop w:val="0"/>
      <w:marBottom w:val="0"/>
      <w:divBdr>
        <w:top w:val="none" w:sz="0" w:space="0" w:color="auto"/>
        <w:left w:val="none" w:sz="0" w:space="0" w:color="auto"/>
        <w:bottom w:val="none" w:sz="0" w:space="0" w:color="auto"/>
        <w:right w:val="none" w:sz="0" w:space="0" w:color="auto"/>
      </w:divBdr>
      <w:divsChild>
        <w:div w:id="545291484">
          <w:marLeft w:val="0"/>
          <w:marRight w:val="0"/>
          <w:marTop w:val="0"/>
          <w:marBottom w:val="0"/>
          <w:divBdr>
            <w:top w:val="none" w:sz="0" w:space="0" w:color="auto"/>
            <w:left w:val="none" w:sz="0" w:space="0" w:color="auto"/>
            <w:bottom w:val="none" w:sz="0" w:space="0" w:color="auto"/>
            <w:right w:val="none" w:sz="0" w:space="0" w:color="auto"/>
          </w:divBdr>
        </w:div>
        <w:div w:id="1512799878">
          <w:marLeft w:val="0"/>
          <w:marRight w:val="0"/>
          <w:marTop w:val="150"/>
          <w:marBottom w:val="0"/>
          <w:divBdr>
            <w:top w:val="none" w:sz="0" w:space="0" w:color="auto"/>
            <w:left w:val="none" w:sz="0" w:space="0" w:color="auto"/>
            <w:bottom w:val="none" w:sz="0" w:space="0" w:color="auto"/>
            <w:right w:val="none" w:sz="0" w:space="0" w:color="auto"/>
          </w:divBdr>
          <w:divsChild>
            <w:div w:id="870650989">
              <w:marLeft w:val="1155"/>
              <w:marRight w:val="0"/>
              <w:marTop w:val="0"/>
              <w:marBottom w:val="0"/>
              <w:divBdr>
                <w:top w:val="none" w:sz="0" w:space="0" w:color="auto"/>
                <w:left w:val="none" w:sz="0" w:space="0" w:color="auto"/>
                <w:bottom w:val="none" w:sz="0" w:space="0" w:color="auto"/>
                <w:right w:val="none" w:sz="0" w:space="0" w:color="auto"/>
              </w:divBdr>
            </w:div>
            <w:div w:id="881867551">
              <w:marLeft w:val="1155"/>
              <w:marRight w:val="0"/>
              <w:marTop w:val="0"/>
              <w:marBottom w:val="0"/>
              <w:divBdr>
                <w:top w:val="none" w:sz="0" w:space="0" w:color="auto"/>
                <w:left w:val="none" w:sz="0" w:space="0" w:color="auto"/>
                <w:bottom w:val="none" w:sz="0" w:space="0" w:color="auto"/>
                <w:right w:val="none" w:sz="0" w:space="0" w:color="auto"/>
              </w:divBdr>
            </w:div>
            <w:div w:id="903831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555093">
      <w:bodyDiv w:val="1"/>
      <w:marLeft w:val="0"/>
      <w:marRight w:val="0"/>
      <w:marTop w:val="0"/>
      <w:marBottom w:val="0"/>
      <w:divBdr>
        <w:top w:val="none" w:sz="0" w:space="0" w:color="auto"/>
        <w:left w:val="none" w:sz="0" w:space="0" w:color="auto"/>
        <w:bottom w:val="none" w:sz="0" w:space="0" w:color="auto"/>
        <w:right w:val="none" w:sz="0" w:space="0" w:color="auto"/>
      </w:divBdr>
      <w:divsChild>
        <w:div w:id="154999014">
          <w:marLeft w:val="0"/>
          <w:marRight w:val="0"/>
          <w:marTop w:val="0"/>
          <w:marBottom w:val="0"/>
          <w:divBdr>
            <w:top w:val="none" w:sz="0" w:space="0" w:color="auto"/>
            <w:left w:val="none" w:sz="0" w:space="0" w:color="auto"/>
            <w:bottom w:val="none" w:sz="0" w:space="0" w:color="auto"/>
            <w:right w:val="none" w:sz="0" w:space="0" w:color="auto"/>
          </w:divBdr>
        </w:div>
        <w:div w:id="788472638">
          <w:marLeft w:val="0"/>
          <w:marRight w:val="0"/>
          <w:marTop w:val="150"/>
          <w:marBottom w:val="0"/>
          <w:divBdr>
            <w:top w:val="none" w:sz="0" w:space="0" w:color="auto"/>
            <w:left w:val="none" w:sz="0" w:space="0" w:color="auto"/>
            <w:bottom w:val="none" w:sz="0" w:space="0" w:color="auto"/>
            <w:right w:val="none" w:sz="0" w:space="0" w:color="auto"/>
          </w:divBdr>
          <w:divsChild>
            <w:div w:id="174656923">
              <w:marLeft w:val="1155"/>
              <w:marRight w:val="0"/>
              <w:marTop w:val="0"/>
              <w:marBottom w:val="0"/>
              <w:divBdr>
                <w:top w:val="none" w:sz="0" w:space="0" w:color="auto"/>
                <w:left w:val="none" w:sz="0" w:space="0" w:color="auto"/>
                <w:bottom w:val="none" w:sz="0" w:space="0" w:color="auto"/>
                <w:right w:val="none" w:sz="0" w:space="0" w:color="auto"/>
              </w:divBdr>
            </w:div>
            <w:div w:id="2086107018">
              <w:marLeft w:val="1155"/>
              <w:marRight w:val="0"/>
              <w:marTop w:val="0"/>
              <w:marBottom w:val="0"/>
              <w:divBdr>
                <w:top w:val="none" w:sz="0" w:space="0" w:color="auto"/>
                <w:left w:val="none" w:sz="0" w:space="0" w:color="auto"/>
                <w:bottom w:val="none" w:sz="0" w:space="0" w:color="auto"/>
                <w:right w:val="none" w:sz="0" w:space="0" w:color="auto"/>
              </w:divBdr>
            </w:div>
            <w:div w:id="59475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31433">
      <w:bodyDiv w:val="1"/>
      <w:marLeft w:val="0"/>
      <w:marRight w:val="0"/>
      <w:marTop w:val="0"/>
      <w:marBottom w:val="0"/>
      <w:divBdr>
        <w:top w:val="none" w:sz="0" w:space="0" w:color="auto"/>
        <w:left w:val="none" w:sz="0" w:space="0" w:color="auto"/>
        <w:bottom w:val="none" w:sz="0" w:space="0" w:color="auto"/>
        <w:right w:val="none" w:sz="0" w:space="0" w:color="auto"/>
      </w:divBdr>
      <w:divsChild>
        <w:div w:id="1898661734">
          <w:marLeft w:val="0"/>
          <w:marRight w:val="0"/>
          <w:marTop w:val="0"/>
          <w:marBottom w:val="0"/>
          <w:divBdr>
            <w:top w:val="none" w:sz="0" w:space="0" w:color="auto"/>
            <w:left w:val="none" w:sz="0" w:space="0" w:color="auto"/>
            <w:bottom w:val="none" w:sz="0" w:space="0" w:color="auto"/>
            <w:right w:val="none" w:sz="0" w:space="0" w:color="auto"/>
          </w:divBdr>
        </w:div>
        <w:div w:id="1970355358">
          <w:marLeft w:val="0"/>
          <w:marRight w:val="0"/>
          <w:marTop w:val="150"/>
          <w:marBottom w:val="0"/>
          <w:divBdr>
            <w:top w:val="none" w:sz="0" w:space="0" w:color="auto"/>
            <w:left w:val="none" w:sz="0" w:space="0" w:color="auto"/>
            <w:bottom w:val="none" w:sz="0" w:space="0" w:color="auto"/>
            <w:right w:val="none" w:sz="0" w:space="0" w:color="auto"/>
          </w:divBdr>
          <w:divsChild>
            <w:div w:id="1401630946">
              <w:marLeft w:val="1155"/>
              <w:marRight w:val="0"/>
              <w:marTop w:val="0"/>
              <w:marBottom w:val="0"/>
              <w:divBdr>
                <w:top w:val="none" w:sz="0" w:space="0" w:color="auto"/>
                <w:left w:val="none" w:sz="0" w:space="0" w:color="auto"/>
                <w:bottom w:val="none" w:sz="0" w:space="0" w:color="auto"/>
                <w:right w:val="none" w:sz="0" w:space="0" w:color="auto"/>
              </w:divBdr>
            </w:div>
            <w:div w:id="1789353379">
              <w:marLeft w:val="1155"/>
              <w:marRight w:val="0"/>
              <w:marTop w:val="0"/>
              <w:marBottom w:val="0"/>
              <w:divBdr>
                <w:top w:val="none" w:sz="0" w:space="0" w:color="auto"/>
                <w:left w:val="none" w:sz="0" w:space="0" w:color="auto"/>
                <w:bottom w:val="none" w:sz="0" w:space="0" w:color="auto"/>
                <w:right w:val="none" w:sz="0" w:space="0" w:color="auto"/>
              </w:divBdr>
            </w:div>
            <w:div w:id="1347243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249230">
      <w:bodyDiv w:val="1"/>
      <w:marLeft w:val="0"/>
      <w:marRight w:val="0"/>
      <w:marTop w:val="0"/>
      <w:marBottom w:val="0"/>
      <w:divBdr>
        <w:top w:val="none" w:sz="0" w:space="0" w:color="auto"/>
        <w:left w:val="none" w:sz="0" w:space="0" w:color="auto"/>
        <w:bottom w:val="none" w:sz="0" w:space="0" w:color="auto"/>
        <w:right w:val="none" w:sz="0" w:space="0" w:color="auto"/>
      </w:divBdr>
      <w:divsChild>
        <w:div w:id="423109703">
          <w:marLeft w:val="0"/>
          <w:marRight w:val="0"/>
          <w:marTop w:val="0"/>
          <w:marBottom w:val="0"/>
          <w:divBdr>
            <w:top w:val="none" w:sz="0" w:space="0" w:color="auto"/>
            <w:left w:val="none" w:sz="0" w:space="0" w:color="auto"/>
            <w:bottom w:val="none" w:sz="0" w:space="0" w:color="auto"/>
            <w:right w:val="none" w:sz="0" w:space="0" w:color="auto"/>
          </w:divBdr>
        </w:div>
        <w:div w:id="233471579">
          <w:marLeft w:val="0"/>
          <w:marRight w:val="0"/>
          <w:marTop w:val="150"/>
          <w:marBottom w:val="0"/>
          <w:divBdr>
            <w:top w:val="none" w:sz="0" w:space="0" w:color="auto"/>
            <w:left w:val="none" w:sz="0" w:space="0" w:color="auto"/>
            <w:bottom w:val="none" w:sz="0" w:space="0" w:color="auto"/>
            <w:right w:val="none" w:sz="0" w:space="0" w:color="auto"/>
          </w:divBdr>
          <w:divsChild>
            <w:div w:id="1403019543">
              <w:marLeft w:val="1155"/>
              <w:marRight w:val="0"/>
              <w:marTop w:val="0"/>
              <w:marBottom w:val="0"/>
              <w:divBdr>
                <w:top w:val="none" w:sz="0" w:space="0" w:color="auto"/>
                <w:left w:val="none" w:sz="0" w:space="0" w:color="auto"/>
                <w:bottom w:val="none" w:sz="0" w:space="0" w:color="auto"/>
                <w:right w:val="none" w:sz="0" w:space="0" w:color="auto"/>
              </w:divBdr>
            </w:div>
            <w:div w:id="1245145514">
              <w:marLeft w:val="1155"/>
              <w:marRight w:val="0"/>
              <w:marTop w:val="0"/>
              <w:marBottom w:val="0"/>
              <w:divBdr>
                <w:top w:val="none" w:sz="0" w:space="0" w:color="auto"/>
                <w:left w:val="none" w:sz="0" w:space="0" w:color="auto"/>
                <w:bottom w:val="none" w:sz="0" w:space="0" w:color="auto"/>
                <w:right w:val="none" w:sz="0" w:space="0" w:color="auto"/>
              </w:divBdr>
            </w:div>
            <w:div w:id="946424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2346">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49924">
      <w:bodyDiv w:val="1"/>
      <w:marLeft w:val="0"/>
      <w:marRight w:val="0"/>
      <w:marTop w:val="0"/>
      <w:marBottom w:val="0"/>
      <w:divBdr>
        <w:top w:val="none" w:sz="0" w:space="0" w:color="auto"/>
        <w:left w:val="none" w:sz="0" w:space="0" w:color="auto"/>
        <w:bottom w:val="none" w:sz="0" w:space="0" w:color="auto"/>
        <w:right w:val="none" w:sz="0" w:space="0" w:color="auto"/>
      </w:divBdr>
      <w:divsChild>
        <w:div w:id="1783189403">
          <w:marLeft w:val="0"/>
          <w:marRight w:val="0"/>
          <w:marTop w:val="0"/>
          <w:marBottom w:val="0"/>
          <w:divBdr>
            <w:top w:val="none" w:sz="0" w:space="0" w:color="auto"/>
            <w:left w:val="none" w:sz="0" w:space="0" w:color="auto"/>
            <w:bottom w:val="none" w:sz="0" w:space="0" w:color="auto"/>
            <w:right w:val="none" w:sz="0" w:space="0" w:color="auto"/>
          </w:divBdr>
        </w:div>
        <w:div w:id="569535252">
          <w:marLeft w:val="0"/>
          <w:marRight w:val="0"/>
          <w:marTop w:val="150"/>
          <w:marBottom w:val="0"/>
          <w:divBdr>
            <w:top w:val="none" w:sz="0" w:space="0" w:color="auto"/>
            <w:left w:val="none" w:sz="0" w:space="0" w:color="auto"/>
            <w:bottom w:val="none" w:sz="0" w:space="0" w:color="auto"/>
            <w:right w:val="none" w:sz="0" w:space="0" w:color="auto"/>
          </w:divBdr>
          <w:divsChild>
            <w:div w:id="498693196">
              <w:marLeft w:val="1155"/>
              <w:marRight w:val="0"/>
              <w:marTop w:val="0"/>
              <w:marBottom w:val="0"/>
              <w:divBdr>
                <w:top w:val="none" w:sz="0" w:space="0" w:color="auto"/>
                <w:left w:val="none" w:sz="0" w:space="0" w:color="auto"/>
                <w:bottom w:val="none" w:sz="0" w:space="0" w:color="auto"/>
                <w:right w:val="none" w:sz="0" w:space="0" w:color="auto"/>
              </w:divBdr>
            </w:div>
            <w:div w:id="1003780027">
              <w:marLeft w:val="1155"/>
              <w:marRight w:val="0"/>
              <w:marTop w:val="0"/>
              <w:marBottom w:val="0"/>
              <w:divBdr>
                <w:top w:val="none" w:sz="0" w:space="0" w:color="auto"/>
                <w:left w:val="none" w:sz="0" w:space="0" w:color="auto"/>
                <w:bottom w:val="none" w:sz="0" w:space="0" w:color="auto"/>
                <w:right w:val="none" w:sz="0" w:space="0" w:color="auto"/>
              </w:divBdr>
            </w:div>
            <w:div w:id="174984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3744">
      <w:bodyDiv w:val="1"/>
      <w:marLeft w:val="0"/>
      <w:marRight w:val="0"/>
      <w:marTop w:val="0"/>
      <w:marBottom w:val="0"/>
      <w:divBdr>
        <w:top w:val="none" w:sz="0" w:space="0" w:color="auto"/>
        <w:left w:val="none" w:sz="0" w:space="0" w:color="auto"/>
        <w:bottom w:val="none" w:sz="0" w:space="0" w:color="auto"/>
        <w:right w:val="none" w:sz="0" w:space="0" w:color="auto"/>
      </w:divBdr>
      <w:divsChild>
        <w:div w:id="1096443153">
          <w:marLeft w:val="0"/>
          <w:marRight w:val="0"/>
          <w:marTop w:val="0"/>
          <w:marBottom w:val="0"/>
          <w:divBdr>
            <w:top w:val="none" w:sz="0" w:space="0" w:color="auto"/>
            <w:left w:val="none" w:sz="0" w:space="0" w:color="auto"/>
            <w:bottom w:val="none" w:sz="0" w:space="0" w:color="auto"/>
            <w:right w:val="none" w:sz="0" w:space="0" w:color="auto"/>
          </w:divBdr>
        </w:div>
        <w:div w:id="1742949144">
          <w:marLeft w:val="0"/>
          <w:marRight w:val="0"/>
          <w:marTop w:val="150"/>
          <w:marBottom w:val="0"/>
          <w:divBdr>
            <w:top w:val="none" w:sz="0" w:space="0" w:color="auto"/>
            <w:left w:val="none" w:sz="0" w:space="0" w:color="auto"/>
            <w:bottom w:val="none" w:sz="0" w:space="0" w:color="auto"/>
            <w:right w:val="none" w:sz="0" w:space="0" w:color="auto"/>
          </w:divBdr>
          <w:divsChild>
            <w:div w:id="657616526">
              <w:marLeft w:val="1155"/>
              <w:marRight w:val="0"/>
              <w:marTop w:val="0"/>
              <w:marBottom w:val="0"/>
              <w:divBdr>
                <w:top w:val="none" w:sz="0" w:space="0" w:color="auto"/>
                <w:left w:val="none" w:sz="0" w:space="0" w:color="auto"/>
                <w:bottom w:val="none" w:sz="0" w:space="0" w:color="auto"/>
                <w:right w:val="none" w:sz="0" w:space="0" w:color="auto"/>
              </w:divBdr>
            </w:div>
            <w:div w:id="1591307524">
              <w:marLeft w:val="1155"/>
              <w:marRight w:val="0"/>
              <w:marTop w:val="0"/>
              <w:marBottom w:val="0"/>
              <w:divBdr>
                <w:top w:val="none" w:sz="0" w:space="0" w:color="auto"/>
                <w:left w:val="none" w:sz="0" w:space="0" w:color="auto"/>
                <w:bottom w:val="none" w:sz="0" w:space="0" w:color="auto"/>
                <w:right w:val="none" w:sz="0" w:space="0" w:color="auto"/>
              </w:divBdr>
            </w:div>
            <w:div w:id="123250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30013">
      <w:bodyDiv w:val="1"/>
      <w:marLeft w:val="0"/>
      <w:marRight w:val="0"/>
      <w:marTop w:val="0"/>
      <w:marBottom w:val="0"/>
      <w:divBdr>
        <w:top w:val="none" w:sz="0" w:space="0" w:color="auto"/>
        <w:left w:val="none" w:sz="0" w:space="0" w:color="auto"/>
        <w:bottom w:val="none" w:sz="0" w:space="0" w:color="auto"/>
        <w:right w:val="none" w:sz="0" w:space="0" w:color="auto"/>
      </w:divBdr>
      <w:divsChild>
        <w:div w:id="1768649701">
          <w:marLeft w:val="0"/>
          <w:marRight w:val="0"/>
          <w:marTop w:val="0"/>
          <w:marBottom w:val="0"/>
          <w:divBdr>
            <w:top w:val="none" w:sz="0" w:space="0" w:color="auto"/>
            <w:left w:val="none" w:sz="0" w:space="0" w:color="auto"/>
            <w:bottom w:val="none" w:sz="0" w:space="0" w:color="auto"/>
            <w:right w:val="none" w:sz="0" w:space="0" w:color="auto"/>
          </w:divBdr>
        </w:div>
        <w:div w:id="755833291">
          <w:marLeft w:val="0"/>
          <w:marRight w:val="0"/>
          <w:marTop w:val="150"/>
          <w:marBottom w:val="0"/>
          <w:divBdr>
            <w:top w:val="none" w:sz="0" w:space="0" w:color="auto"/>
            <w:left w:val="none" w:sz="0" w:space="0" w:color="auto"/>
            <w:bottom w:val="none" w:sz="0" w:space="0" w:color="auto"/>
            <w:right w:val="none" w:sz="0" w:space="0" w:color="auto"/>
          </w:divBdr>
          <w:divsChild>
            <w:div w:id="772213555">
              <w:marLeft w:val="1155"/>
              <w:marRight w:val="0"/>
              <w:marTop w:val="0"/>
              <w:marBottom w:val="0"/>
              <w:divBdr>
                <w:top w:val="none" w:sz="0" w:space="0" w:color="auto"/>
                <w:left w:val="none" w:sz="0" w:space="0" w:color="auto"/>
                <w:bottom w:val="none" w:sz="0" w:space="0" w:color="auto"/>
                <w:right w:val="none" w:sz="0" w:space="0" w:color="auto"/>
              </w:divBdr>
            </w:div>
            <w:div w:id="975914895">
              <w:marLeft w:val="1155"/>
              <w:marRight w:val="0"/>
              <w:marTop w:val="0"/>
              <w:marBottom w:val="0"/>
              <w:divBdr>
                <w:top w:val="none" w:sz="0" w:space="0" w:color="auto"/>
                <w:left w:val="none" w:sz="0" w:space="0" w:color="auto"/>
                <w:bottom w:val="none" w:sz="0" w:space="0" w:color="auto"/>
                <w:right w:val="none" w:sz="0" w:space="0" w:color="auto"/>
              </w:divBdr>
            </w:div>
            <w:div w:id="1600406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603797">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799193">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256741">
      <w:bodyDiv w:val="1"/>
      <w:marLeft w:val="0"/>
      <w:marRight w:val="0"/>
      <w:marTop w:val="0"/>
      <w:marBottom w:val="0"/>
      <w:divBdr>
        <w:top w:val="none" w:sz="0" w:space="0" w:color="auto"/>
        <w:left w:val="none" w:sz="0" w:space="0" w:color="auto"/>
        <w:bottom w:val="none" w:sz="0" w:space="0" w:color="auto"/>
        <w:right w:val="none" w:sz="0" w:space="0" w:color="auto"/>
      </w:divBdr>
      <w:divsChild>
        <w:div w:id="1215852671">
          <w:marLeft w:val="0"/>
          <w:marRight w:val="0"/>
          <w:marTop w:val="0"/>
          <w:marBottom w:val="0"/>
          <w:divBdr>
            <w:top w:val="none" w:sz="0" w:space="0" w:color="auto"/>
            <w:left w:val="none" w:sz="0" w:space="0" w:color="auto"/>
            <w:bottom w:val="none" w:sz="0" w:space="0" w:color="auto"/>
            <w:right w:val="none" w:sz="0" w:space="0" w:color="auto"/>
          </w:divBdr>
        </w:div>
        <w:div w:id="2027515938">
          <w:marLeft w:val="0"/>
          <w:marRight w:val="0"/>
          <w:marTop w:val="150"/>
          <w:marBottom w:val="0"/>
          <w:divBdr>
            <w:top w:val="none" w:sz="0" w:space="0" w:color="auto"/>
            <w:left w:val="none" w:sz="0" w:space="0" w:color="auto"/>
            <w:bottom w:val="none" w:sz="0" w:space="0" w:color="auto"/>
            <w:right w:val="none" w:sz="0" w:space="0" w:color="auto"/>
          </w:divBdr>
          <w:divsChild>
            <w:div w:id="85270114">
              <w:marLeft w:val="1155"/>
              <w:marRight w:val="0"/>
              <w:marTop w:val="0"/>
              <w:marBottom w:val="0"/>
              <w:divBdr>
                <w:top w:val="none" w:sz="0" w:space="0" w:color="auto"/>
                <w:left w:val="none" w:sz="0" w:space="0" w:color="auto"/>
                <w:bottom w:val="none" w:sz="0" w:space="0" w:color="auto"/>
                <w:right w:val="none" w:sz="0" w:space="0" w:color="auto"/>
              </w:divBdr>
            </w:div>
            <w:div w:id="472261375">
              <w:marLeft w:val="1155"/>
              <w:marRight w:val="0"/>
              <w:marTop w:val="0"/>
              <w:marBottom w:val="0"/>
              <w:divBdr>
                <w:top w:val="none" w:sz="0" w:space="0" w:color="auto"/>
                <w:left w:val="none" w:sz="0" w:space="0" w:color="auto"/>
                <w:bottom w:val="none" w:sz="0" w:space="0" w:color="auto"/>
                <w:right w:val="none" w:sz="0" w:space="0" w:color="auto"/>
              </w:divBdr>
            </w:div>
            <w:div w:id="469978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98872">
      <w:bodyDiv w:val="1"/>
      <w:marLeft w:val="0"/>
      <w:marRight w:val="0"/>
      <w:marTop w:val="0"/>
      <w:marBottom w:val="0"/>
      <w:divBdr>
        <w:top w:val="none" w:sz="0" w:space="0" w:color="auto"/>
        <w:left w:val="none" w:sz="0" w:space="0" w:color="auto"/>
        <w:bottom w:val="none" w:sz="0" w:space="0" w:color="auto"/>
        <w:right w:val="none" w:sz="0" w:space="0" w:color="auto"/>
      </w:divBdr>
      <w:divsChild>
        <w:div w:id="687025229">
          <w:marLeft w:val="0"/>
          <w:marRight w:val="0"/>
          <w:marTop w:val="0"/>
          <w:marBottom w:val="0"/>
          <w:divBdr>
            <w:top w:val="none" w:sz="0" w:space="0" w:color="auto"/>
            <w:left w:val="none" w:sz="0" w:space="0" w:color="auto"/>
            <w:bottom w:val="none" w:sz="0" w:space="0" w:color="auto"/>
            <w:right w:val="none" w:sz="0" w:space="0" w:color="auto"/>
          </w:divBdr>
        </w:div>
        <w:div w:id="304941520">
          <w:marLeft w:val="0"/>
          <w:marRight w:val="0"/>
          <w:marTop w:val="150"/>
          <w:marBottom w:val="0"/>
          <w:divBdr>
            <w:top w:val="none" w:sz="0" w:space="0" w:color="auto"/>
            <w:left w:val="none" w:sz="0" w:space="0" w:color="auto"/>
            <w:bottom w:val="none" w:sz="0" w:space="0" w:color="auto"/>
            <w:right w:val="none" w:sz="0" w:space="0" w:color="auto"/>
          </w:divBdr>
          <w:divsChild>
            <w:div w:id="468673270">
              <w:marLeft w:val="1155"/>
              <w:marRight w:val="0"/>
              <w:marTop w:val="0"/>
              <w:marBottom w:val="0"/>
              <w:divBdr>
                <w:top w:val="none" w:sz="0" w:space="0" w:color="auto"/>
                <w:left w:val="none" w:sz="0" w:space="0" w:color="auto"/>
                <w:bottom w:val="none" w:sz="0" w:space="0" w:color="auto"/>
                <w:right w:val="none" w:sz="0" w:space="0" w:color="auto"/>
              </w:divBdr>
            </w:div>
            <w:div w:id="213082207">
              <w:marLeft w:val="1155"/>
              <w:marRight w:val="0"/>
              <w:marTop w:val="0"/>
              <w:marBottom w:val="0"/>
              <w:divBdr>
                <w:top w:val="none" w:sz="0" w:space="0" w:color="auto"/>
                <w:left w:val="none" w:sz="0" w:space="0" w:color="auto"/>
                <w:bottom w:val="none" w:sz="0" w:space="0" w:color="auto"/>
                <w:right w:val="none" w:sz="0" w:space="0" w:color="auto"/>
              </w:divBdr>
            </w:div>
            <w:div w:id="123269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45284">
      <w:bodyDiv w:val="1"/>
      <w:marLeft w:val="0"/>
      <w:marRight w:val="0"/>
      <w:marTop w:val="0"/>
      <w:marBottom w:val="0"/>
      <w:divBdr>
        <w:top w:val="none" w:sz="0" w:space="0" w:color="auto"/>
        <w:left w:val="none" w:sz="0" w:space="0" w:color="auto"/>
        <w:bottom w:val="none" w:sz="0" w:space="0" w:color="auto"/>
        <w:right w:val="none" w:sz="0" w:space="0" w:color="auto"/>
      </w:divBdr>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2576">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17490">
      <w:bodyDiv w:val="1"/>
      <w:marLeft w:val="0"/>
      <w:marRight w:val="0"/>
      <w:marTop w:val="0"/>
      <w:marBottom w:val="0"/>
      <w:divBdr>
        <w:top w:val="none" w:sz="0" w:space="0" w:color="auto"/>
        <w:left w:val="none" w:sz="0" w:space="0" w:color="auto"/>
        <w:bottom w:val="none" w:sz="0" w:space="0" w:color="auto"/>
        <w:right w:val="none" w:sz="0" w:space="0" w:color="auto"/>
      </w:divBdr>
      <w:divsChild>
        <w:div w:id="1932275491">
          <w:marLeft w:val="0"/>
          <w:marRight w:val="0"/>
          <w:marTop w:val="0"/>
          <w:marBottom w:val="0"/>
          <w:divBdr>
            <w:top w:val="none" w:sz="0" w:space="0" w:color="auto"/>
            <w:left w:val="none" w:sz="0" w:space="0" w:color="auto"/>
            <w:bottom w:val="none" w:sz="0" w:space="0" w:color="auto"/>
            <w:right w:val="none" w:sz="0" w:space="0" w:color="auto"/>
          </w:divBdr>
        </w:div>
        <w:div w:id="1036124811">
          <w:marLeft w:val="0"/>
          <w:marRight w:val="0"/>
          <w:marTop w:val="150"/>
          <w:marBottom w:val="0"/>
          <w:divBdr>
            <w:top w:val="none" w:sz="0" w:space="0" w:color="auto"/>
            <w:left w:val="none" w:sz="0" w:space="0" w:color="auto"/>
            <w:bottom w:val="none" w:sz="0" w:space="0" w:color="auto"/>
            <w:right w:val="none" w:sz="0" w:space="0" w:color="auto"/>
          </w:divBdr>
          <w:divsChild>
            <w:div w:id="702708821">
              <w:marLeft w:val="1155"/>
              <w:marRight w:val="0"/>
              <w:marTop w:val="0"/>
              <w:marBottom w:val="0"/>
              <w:divBdr>
                <w:top w:val="none" w:sz="0" w:space="0" w:color="auto"/>
                <w:left w:val="none" w:sz="0" w:space="0" w:color="auto"/>
                <w:bottom w:val="none" w:sz="0" w:space="0" w:color="auto"/>
                <w:right w:val="none" w:sz="0" w:space="0" w:color="auto"/>
              </w:divBdr>
            </w:div>
            <w:div w:id="1794060622">
              <w:marLeft w:val="1155"/>
              <w:marRight w:val="0"/>
              <w:marTop w:val="0"/>
              <w:marBottom w:val="0"/>
              <w:divBdr>
                <w:top w:val="none" w:sz="0" w:space="0" w:color="auto"/>
                <w:left w:val="none" w:sz="0" w:space="0" w:color="auto"/>
                <w:bottom w:val="none" w:sz="0" w:space="0" w:color="auto"/>
                <w:right w:val="none" w:sz="0" w:space="0" w:color="auto"/>
              </w:divBdr>
            </w:div>
            <w:div w:id="405998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571665">
      <w:bodyDiv w:val="1"/>
      <w:marLeft w:val="0"/>
      <w:marRight w:val="0"/>
      <w:marTop w:val="0"/>
      <w:marBottom w:val="0"/>
      <w:divBdr>
        <w:top w:val="none" w:sz="0" w:space="0" w:color="auto"/>
        <w:left w:val="none" w:sz="0" w:space="0" w:color="auto"/>
        <w:bottom w:val="none" w:sz="0" w:space="0" w:color="auto"/>
        <w:right w:val="none" w:sz="0" w:space="0" w:color="auto"/>
      </w:divBdr>
      <w:divsChild>
        <w:div w:id="2107342450">
          <w:marLeft w:val="0"/>
          <w:marRight w:val="0"/>
          <w:marTop w:val="0"/>
          <w:marBottom w:val="0"/>
          <w:divBdr>
            <w:top w:val="none" w:sz="0" w:space="0" w:color="auto"/>
            <w:left w:val="none" w:sz="0" w:space="0" w:color="auto"/>
            <w:bottom w:val="none" w:sz="0" w:space="0" w:color="auto"/>
            <w:right w:val="none" w:sz="0" w:space="0" w:color="auto"/>
          </w:divBdr>
        </w:div>
        <w:div w:id="1547720126">
          <w:marLeft w:val="0"/>
          <w:marRight w:val="0"/>
          <w:marTop w:val="150"/>
          <w:marBottom w:val="0"/>
          <w:divBdr>
            <w:top w:val="none" w:sz="0" w:space="0" w:color="auto"/>
            <w:left w:val="none" w:sz="0" w:space="0" w:color="auto"/>
            <w:bottom w:val="none" w:sz="0" w:space="0" w:color="auto"/>
            <w:right w:val="none" w:sz="0" w:space="0" w:color="auto"/>
          </w:divBdr>
          <w:divsChild>
            <w:div w:id="1702515798">
              <w:marLeft w:val="1155"/>
              <w:marRight w:val="0"/>
              <w:marTop w:val="0"/>
              <w:marBottom w:val="0"/>
              <w:divBdr>
                <w:top w:val="none" w:sz="0" w:space="0" w:color="auto"/>
                <w:left w:val="none" w:sz="0" w:space="0" w:color="auto"/>
                <w:bottom w:val="none" w:sz="0" w:space="0" w:color="auto"/>
                <w:right w:val="none" w:sz="0" w:space="0" w:color="auto"/>
              </w:divBdr>
            </w:div>
            <w:div w:id="1994483846">
              <w:marLeft w:val="1155"/>
              <w:marRight w:val="0"/>
              <w:marTop w:val="0"/>
              <w:marBottom w:val="0"/>
              <w:divBdr>
                <w:top w:val="none" w:sz="0" w:space="0" w:color="auto"/>
                <w:left w:val="none" w:sz="0" w:space="0" w:color="auto"/>
                <w:bottom w:val="none" w:sz="0" w:space="0" w:color="auto"/>
                <w:right w:val="none" w:sz="0" w:space="0" w:color="auto"/>
              </w:divBdr>
            </w:div>
            <w:div w:id="24006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37352">
      <w:bodyDiv w:val="1"/>
      <w:marLeft w:val="0"/>
      <w:marRight w:val="0"/>
      <w:marTop w:val="0"/>
      <w:marBottom w:val="0"/>
      <w:divBdr>
        <w:top w:val="none" w:sz="0" w:space="0" w:color="auto"/>
        <w:left w:val="none" w:sz="0" w:space="0" w:color="auto"/>
        <w:bottom w:val="none" w:sz="0" w:space="0" w:color="auto"/>
        <w:right w:val="none" w:sz="0" w:space="0" w:color="auto"/>
      </w:divBdr>
      <w:divsChild>
        <w:div w:id="1846746645">
          <w:marLeft w:val="0"/>
          <w:marRight w:val="0"/>
          <w:marTop w:val="0"/>
          <w:marBottom w:val="0"/>
          <w:divBdr>
            <w:top w:val="none" w:sz="0" w:space="0" w:color="auto"/>
            <w:left w:val="none" w:sz="0" w:space="0" w:color="auto"/>
            <w:bottom w:val="none" w:sz="0" w:space="0" w:color="auto"/>
            <w:right w:val="none" w:sz="0" w:space="0" w:color="auto"/>
          </w:divBdr>
        </w:div>
        <w:div w:id="1682855241">
          <w:marLeft w:val="0"/>
          <w:marRight w:val="0"/>
          <w:marTop w:val="150"/>
          <w:marBottom w:val="0"/>
          <w:divBdr>
            <w:top w:val="none" w:sz="0" w:space="0" w:color="auto"/>
            <w:left w:val="none" w:sz="0" w:space="0" w:color="auto"/>
            <w:bottom w:val="none" w:sz="0" w:space="0" w:color="auto"/>
            <w:right w:val="none" w:sz="0" w:space="0" w:color="auto"/>
          </w:divBdr>
          <w:divsChild>
            <w:div w:id="1164319942">
              <w:marLeft w:val="1155"/>
              <w:marRight w:val="0"/>
              <w:marTop w:val="0"/>
              <w:marBottom w:val="0"/>
              <w:divBdr>
                <w:top w:val="none" w:sz="0" w:space="0" w:color="auto"/>
                <w:left w:val="none" w:sz="0" w:space="0" w:color="auto"/>
                <w:bottom w:val="none" w:sz="0" w:space="0" w:color="auto"/>
                <w:right w:val="none" w:sz="0" w:space="0" w:color="auto"/>
              </w:divBdr>
            </w:div>
            <w:div w:id="1722745253">
              <w:marLeft w:val="1155"/>
              <w:marRight w:val="0"/>
              <w:marTop w:val="0"/>
              <w:marBottom w:val="0"/>
              <w:divBdr>
                <w:top w:val="none" w:sz="0" w:space="0" w:color="auto"/>
                <w:left w:val="none" w:sz="0" w:space="0" w:color="auto"/>
                <w:bottom w:val="none" w:sz="0" w:space="0" w:color="auto"/>
                <w:right w:val="none" w:sz="0" w:space="0" w:color="auto"/>
              </w:divBdr>
            </w:div>
            <w:div w:id="77471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731787">
      <w:bodyDiv w:val="1"/>
      <w:marLeft w:val="0"/>
      <w:marRight w:val="0"/>
      <w:marTop w:val="0"/>
      <w:marBottom w:val="0"/>
      <w:divBdr>
        <w:top w:val="none" w:sz="0" w:space="0" w:color="auto"/>
        <w:left w:val="none" w:sz="0" w:space="0" w:color="auto"/>
        <w:bottom w:val="none" w:sz="0" w:space="0" w:color="auto"/>
        <w:right w:val="none" w:sz="0" w:space="0" w:color="auto"/>
      </w:divBdr>
      <w:divsChild>
        <w:div w:id="1055356244">
          <w:marLeft w:val="0"/>
          <w:marRight w:val="0"/>
          <w:marTop w:val="0"/>
          <w:marBottom w:val="0"/>
          <w:divBdr>
            <w:top w:val="none" w:sz="0" w:space="0" w:color="auto"/>
            <w:left w:val="none" w:sz="0" w:space="0" w:color="auto"/>
            <w:bottom w:val="none" w:sz="0" w:space="0" w:color="auto"/>
            <w:right w:val="none" w:sz="0" w:space="0" w:color="auto"/>
          </w:divBdr>
        </w:div>
        <w:div w:id="2056543522">
          <w:marLeft w:val="0"/>
          <w:marRight w:val="0"/>
          <w:marTop w:val="150"/>
          <w:marBottom w:val="0"/>
          <w:divBdr>
            <w:top w:val="none" w:sz="0" w:space="0" w:color="auto"/>
            <w:left w:val="none" w:sz="0" w:space="0" w:color="auto"/>
            <w:bottom w:val="none" w:sz="0" w:space="0" w:color="auto"/>
            <w:right w:val="none" w:sz="0" w:space="0" w:color="auto"/>
          </w:divBdr>
          <w:divsChild>
            <w:div w:id="544802979">
              <w:marLeft w:val="1155"/>
              <w:marRight w:val="0"/>
              <w:marTop w:val="0"/>
              <w:marBottom w:val="0"/>
              <w:divBdr>
                <w:top w:val="none" w:sz="0" w:space="0" w:color="auto"/>
                <w:left w:val="none" w:sz="0" w:space="0" w:color="auto"/>
                <w:bottom w:val="none" w:sz="0" w:space="0" w:color="auto"/>
                <w:right w:val="none" w:sz="0" w:space="0" w:color="auto"/>
              </w:divBdr>
            </w:div>
            <w:div w:id="1775587890">
              <w:marLeft w:val="1155"/>
              <w:marRight w:val="0"/>
              <w:marTop w:val="0"/>
              <w:marBottom w:val="0"/>
              <w:divBdr>
                <w:top w:val="none" w:sz="0" w:space="0" w:color="auto"/>
                <w:left w:val="none" w:sz="0" w:space="0" w:color="auto"/>
                <w:bottom w:val="none" w:sz="0" w:space="0" w:color="auto"/>
                <w:right w:val="none" w:sz="0" w:space="0" w:color="auto"/>
              </w:divBdr>
            </w:div>
            <w:div w:id="163749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343477">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23793">
      <w:bodyDiv w:val="1"/>
      <w:marLeft w:val="0"/>
      <w:marRight w:val="0"/>
      <w:marTop w:val="0"/>
      <w:marBottom w:val="0"/>
      <w:divBdr>
        <w:top w:val="none" w:sz="0" w:space="0" w:color="auto"/>
        <w:left w:val="none" w:sz="0" w:space="0" w:color="auto"/>
        <w:bottom w:val="none" w:sz="0" w:space="0" w:color="auto"/>
        <w:right w:val="none" w:sz="0" w:space="0" w:color="auto"/>
      </w:divBdr>
      <w:divsChild>
        <w:div w:id="411439667">
          <w:marLeft w:val="0"/>
          <w:marRight w:val="0"/>
          <w:marTop w:val="0"/>
          <w:marBottom w:val="0"/>
          <w:divBdr>
            <w:top w:val="none" w:sz="0" w:space="0" w:color="auto"/>
            <w:left w:val="none" w:sz="0" w:space="0" w:color="auto"/>
            <w:bottom w:val="none" w:sz="0" w:space="0" w:color="auto"/>
            <w:right w:val="none" w:sz="0" w:space="0" w:color="auto"/>
          </w:divBdr>
        </w:div>
        <w:div w:id="1177115708">
          <w:marLeft w:val="0"/>
          <w:marRight w:val="0"/>
          <w:marTop w:val="150"/>
          <w:marBottom w:val="0"/>
          <w:divBdr>
            <w:top w:val="none" w:sz="0" w:space="0" w:color="auto"/>
            <w:left w:val="none" w:sz="0" w:space="0" w:color="auto"/>
            <w:bottom w:val="none" w:sz="0" w:space="0" w:color="auto"/>
            <w:right w:val="none" w:sz="0" w:space="0" w:color="auto"/>
          </w:divBdr>
          <w:divsChild>
            <w:div w:id="1812364799">
              <w:marLeft w:val="1155"/>
              <w:marRight w:val="0"/>
              <w:marTop w:val="0"/>
              <w:marBottom w:val="0"/>
              <w:divBdr>
                <w:top w:val="none" w:sz="0" w:space="0" w:color="auto"/>
                <w:left w:val="none" w:sz="0" w:space="0" w:color="auto"/>
                <w:bottom w:val="none" w:sz="0" w:space="0" w:color="auto"/>
                <w:right w:val="none" w:sz="0" w:space="0" w:color="auto"/>
              </w:divBdr>
            </w:div>
            <w:div w:id="1021056053">
              <w:marLeft w:val="1155"/>
              <w:marRight w:val="0"/>
              <w:marTop w:val="0"/>
              <w:marBottom w:val="0"/>
              <w:divBdr>
                <w:top w:val="none" w:sz="0" w:space="0" w:color="auto"/>
                <w:left w:val="none" w:sz="0" w:space="0" w:color="auto"/>
                <w:bottom w:val="none" w:sz="0" w:space="0" w:color="auto"/>
                <w:right w:val="none" w:sz="0" w:space="0" w:color="auto"/>
              </w:divBdr>
            </w:div>
            <w:div w:id="106714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4962731">
      <w:bodyDiv w:val="1"/>
      <w:marLeft w:val="0"/>
      <w:marRight w:val="0"/>
      <w:marTop w:val="0"/>
      <w:marBottom w:val="0"/>
      <w:divBdr>
        <w:top w:val="none" w:sz="0" w:space="0" w:color="auto"/>
        <w:left w:val="none" w:sz="0" w:space="0" w:color="auto"/>
        <w:bottom w:val="none" w:sz="0" w:space="0" w:color="auto"/>
        <w:right w:val="none" w:sz="0" w:space="0" w:color="auto"/>
      </w:divBdr>
      <w:divsChild>
        <w:div w:id="753354411">
          <w:marLeft w:val="0"/>
          <w:marRight w:val="0"/>
          <w:marTop w:val="0"/>
          <w:marBottom w:val="0"/>
          <w:divBdr>
            <w:top w:val="none" w:sz="0" w:space="0" w:color="auto"/>
            <w:left w:val="none" w:sz="0" w:space="0" w:color="auto"/>
            <w:bottom w:val="none" w:sz="0" w:space="0" w:color="auto"/>
            <w:right w:val="none" w:sz="0" w:space="0" w:color="auto"/>
          </w:divBdr>
        </w:div>
        <w:div w:id="1398480124">
          <w:marLeft w:val="0"/>
          <w:marRight w:val="0"/>
          <w:marTop w:val="150"/>
          <w:marBottom w:val="0"/>
          <w:divBdr>
            <w:top w:val="none" w:sz="0" w:space="0" w:color="auto"/>
            <w:left w:val="none" w:sz="0" w:space="0" w:color="auto"/>
            <w:bottom w:val="none" w:sz="0" w:space="0" w:color="auto"/>
            <w:right w:val="none" w:sz="0" w:space="0" w:color="auto"/>
          </w:divBdr>
          <w:divsChild>
            <w:div w:id="586310336">
              <w:marLeft w:val="1155"/>
              <w:marRight w:val="0"/>
              <w:marTop w:val="0"/>
              <w:marBottom w:val="0"/>
              <w:divBdr>
                <w:top w:val="none" w:sz="0" w:space="0" w:color="auto"/>
                <w:left w:val="none" w:sz="0" w:space="0" w:color="auto"/>
                <w:bottom w:val="none" w:sz="0" w:space="0" w:color="auto"/>
                <w:right w:val="none" w:sz="0" w:space="0" w:color="auto"/>
              </w:divBdr>
            </w:div>
            <w:div w:id="231081526">
              <w:marLeft w:val="1155"/>
              <w:marRight w:val="0"/>
              <w:marTop w:val="0"/>
              <w:marBottom w:val="0"/>
              <w:divBdr>
                <w:top w:val="none" w:sz="0" w:space="0" w:color="auto"/>
                <w:left w:val="none" w:sz="0" w:space="0" w:color="auto"/>
                <w:bottom w:val="none" w:sz="0" w:space="0" w:color="auto"/>
                <w:right w:val="none" w:sz="0" w:space="0" w:color="auto"/>
              </w:divBdr>
            </w:div>
            <w:div w:id="141154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078317">
      <w:bodyDiv w:val="1"/>
      <w:marLeft w:val="0"/>
      <w:marRight w:val="0"/>
      <w:marTop w:val="0"/>
      <w:marBottom w:val="0"/>
      <w:divBdr>
        <w:top w:val="none" w:sz="0" w:space="0" w:color="auto"/>
        <w:left w:val="none" w:sz="0" w:space="0" w:color="auto"/>
        <w:bottom w:val="none" w:sz="0" w:space="0" w:color="auto"/>
        <w:right w:val="none" w:sz="0" w:space="0" w:color="auto"/>
      </w:divBdr>
      <w:divsChild>
        <w:div w:id="1094863302">
          <w:marLeft w:val="0"/>
          <w:marRight w:val="0"/>
          <w:marTop w:val="0"/>
          <w:marBottom w:val="0"/>
          <w:divBdr>
            <w:top w:val="none" w:sz="0" w:space="0" w:color="auto"/>
            <w:left w:val="none" w:sz="0" w:space="0" w:color="auto"/>
            <w:bottom w:val="none" w:sz="0" w:space="0" w:color="auto"/>
            <w:right w:val="none" w:sz="0" w:space="0" w:color="auto"/>
          </w:divBdr>
        </w:div>
        <w:div w:id="1030716622">
          <w:marLeft w:val="0"/>
          <w:marRight w:val="0"/>
          <w:marTop w:val="150"/>
          <w:marBottom w:val="0"/>
          <w:divBdr>
            <w:top w:val="none" w:sz="0" w:space="0" w:color="auto"/>
            <w:left w:val="none" w:sz="0" w:space="0" w:color="auto"/>
            <w:bottom w:val="none" w:sz="0" w:space="0" w:color="auto"/>
            <w:right w:val="none" w:sz="0" w:space="0" w:color="auto"/>
          </w:divBdr>
          <w:divsChild>
            <w:div w:id="972562740">
              <w:marLeft w:val="1155"/>
              <w:marRight w:val="0"/>
              <w:marTop w:val="0"/>
              <w:marBottom w:val="0"/>
              <w:divBdr>
                <w:top w:val="none" w:sz="0" w:space="0" w:color="auto"/>
                <w:left w:val="none" w:sz="0" w:space="0" w:color="auto"/>
                <w:bottom w:val="none" w:sz="0" w:space="0" w:color="auto"/>
                <w:right w:val="none" w:sz="0" w:space="0" w:color="auto"/>
              </w:divBdr>
            </w:div>
            <w:div w:id="1786459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349106">
      <w:bodyDiv w:val="1"/>
      <w:marLeft w:val="0"/>
      <w:marRight w:val="0"/>
      <w:marTop w:val="0"/>
      <w:marBottom w:val="0"/>
      <w:divBdr>
        <w:top w:val="none" w:sz="0" w:space="0" w:color="auto"/>
        <w:left w:val="none" w:sz="0" w:space="0" w:color="auto"/>
        <w:bottom w:val="none" w:sz="0" w:space="0" w:color="auto"/>
        <w:right w:val="none" w:sz="0" w:space="0" w:color="auto"/>
      </w:divBdr>
      <w:divsChild>
        <w:div w:id="1765879694">
          <w:marLeft w:val="0"/>
          <w:marRight w:val="0"/>
          <w:marTop w:val="0"/>
          <w:marBottom w:val="0"/>
          <w:divBdr>
            <w:top w:val="none" w:sz="0" w:space="0" w:color="auto"/>
            <w:left w:val="none" w:sz="0" w:space="0" w:color="auto"/>
            <w:bottom w:val="none" w:sz="0" w:space="0" w:color="auto"/>
            <w:right w:val="none" w:sz="0" w:space="0" w:color="auto"/>
          </w:divBdr>
        </w:div>
        <w:div w:id="1815828730">
          <w:marLeft w:val="0"/>
          <w:marRight w:val="0"/>
          <w:marTop w:val="150"/>
          <w:marBottom w:val="0"/>
          <w:divBdr>
            <w:top w:val="none" w:sz="0" w:space="0" w:color="auto"/>
            <w:left w:val="none" w:sz="0" w:space="0" w:color="auto"/>
            <w:bottom w:val="none" w:sz="0" w:space="0" w:color="auto"/>
            <w:right w:val="none" w:sz="0" w:space="0" w:color="auto"/>
          </w:divBdr>
          <w:divsChild>
            <w:div w:id="1152065126">
              <w:marLeft w:val="1155"/>
              <w:marRight w:val="0"/>
              <w:marTop w:val="0"/>
              <w:marBottom w:val="0"/>
              <w:divBdr>
                <w:top w:val="none" w:sz="0" w:space="0" w:color="auto"/>
                <w:left w:val="none" w:sz="0" w:space="0" w:color="auto"/>
                <w:bottom w:val="none" w:sz="0" w:space="0" w:color="auto"/>
                <w:right w:val="none" w:sz="0" w:space="0" w:color="auto"/>
              </w:divBdr>
            </w:div>
            <w:div w:id="934173310">
              <w:marLeft w:val="1155"/>
              <w:marRight w:val="0"/>
              <w:marTop w:val="0"/>
              <w:marBottom w:val="0"/>
              <w:divBdr>
                <w:top w:val="none" w:sz="0" w:space="0" w:color="auto"/>
                <w:left w:val="none" w:sz="0" w:space="0" w:color="auto"/>
                <w:bottom w:val="none" w:sz="0" w:space="0" w:color="auto"/>
                <w:right w:val="none" w:sz="0" w:space="0" w:color="auto"/>
              </w:divBdr>
            </w:div>
            <w:div w:id="893614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883851">
      <w:bodyDiv w:val="1"/>
      <w:marLeft w:val="0"/>
      <w:marRight w:val="0"/>
      <w:marTop w:val="0"/>
      <w:marBottom w:val="0"/>
      <w:divBdr>
        <w:top w:val="none" w:sz="0" w:space="0" w:color="auto"/>
        <w:left w:val="none" w:sz="0" w:space="0" w:color="auto"/>
        <w:bottom w:val="none" w:sz="0" w:space="0" w:color="auto"/>
        <w:right w:val="none" w:sz="0" w:space="0" w:color="auto"/>
      </w:divBdr>
      <w:divsChild>
        <w:div w:id="634994812">
          <w:marLeft w:val="0"/>
          <w:marRight w:val="0"/>
          <w:marTop w:val="0"/>
          <w:marBottom w:val="0"/>
          <w:divBdr>
            <w:top w:val="none" w:sz="0" w:space="0" w:color="auto"/>
            <w:left w:val="none" w:sz="0" w:space="0" w:color="auto"/>
            <w:bottom w:val="none" w:sz="0" w:space="0" w:color="auto"/>
            <w:right w:val="none" w:sz="0" w:space="0" w:color="auto"/>
          </w:divBdr>
        </w:div>
        <w:div w:id="864633998">
          <w:marLeft w:val="0"/>
          <w:marRight w:val="0"/>
          <w:marTop w:val="150"/>
          <w:marBottom w:val="0"/>
          <w:divBdr>
            <w:top w:val="none" w:sz="0" w:space="0" w:color="auto"/>
            <w:left w:val="none" w:sz="0" w:space="0" w:color="auto"/>
            <w:bottom w:val="none" w:sz="0" w:space="0" w:color="auto"/>
            <w:right w:val="none" w:sz="0" w:space="0" w:color="auto"/>
          </w:divBdr>
          <w:divsChild>
            <w:div w:id="478157449">
              <w:marLeft w:val="1155"/>
              <w:marRight w:val="0"/>
              <w:marTop w:val="0"/>
              <w:marBottom w:val="0"/>
              <w:divBdr>
                <w:top w:val="none" w:sz="0" w:space="0" w:color="auto"/>
                <w:left w:val="none" w:sz="0" w:space="0" w:color="auto"/>
                <w:bottom w:val="none" w:sz="0" w:space="0" w:color="auto"/>
                <w:right w:val="none" w:sz="0" w:space="0" w:color="auto"/>
              </w:divBdr>
            </w:div>
            <w:div w:id="2087680204">
              <w:marLeft w:val="1155"/>
              <w:marRight w:val="0"/>
              <w:marTop w:val="0"/>
              <w:marBottom w:val="0"/>
              <w:divBdr>
                <w:top w:val="none" w:sz="0" w:space="0" w:color="auto"/>
                <w:left w:val="none" w:sz="0" w:space="0" w:color="auto"/>
                <w:bottom w:val="none" w:sz="0" w:space="0" w:color="auto"/>
                <w:right w:val="none" w:sz="0" w:space="0" w:color="auto"/>
              </w:divBdr>
            </w:div>
            <w:div w:id="163841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342594">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661379">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20331">
      <w:bodyDiv w:val="1"/>
      <w:marLeft w:val="0"/>
      <w:marRight w:val="0"/>
      <w:marTop w:val="0"/>
      <w:marBottom w:val="0"/>
      <w:divBdr>
        <w:top w:val="none" w:sz="0" w:space="0" w:color="auto"/>
        <w:left w:val="none" w:sz="0" w:space="0" w:color="auto"/>
        <w:bottom w:val="none" w:sz="0" w:space="0" w:color="auto"/>
        <w:right w:val="none" w:sz="0" w:space="0" w:color="auto"/>
      </w:divBdr>
      <w:divsChild>
        <w:div w:id="94862418">
          <w:marLeft w:val="0"/>
          <w:marRight w:val="0"/>
          <w:marTop w:val="0"/>
          <w:marBottom w:val="0"/>
          <w:divBdr>
            <w:top w:val="none" w:sz="0" w:space="0" w:color="auto"/>
            <w:left w:val="none" w:sz="0" w:space="0" w:color="auto"/>
            <w:bottom w:val="none" w:sz="0" w:space="0" w:color="auto"/>
            <w:right w:val="none" w:sz="0" w:space="0" w:color="auto"/>
          </w:divBdr>
        </w:div>
        <w:div w:id="691305651">
          <w:marLeft w:val="0"/>
          <w:marRight w:val="0"/>
          <w:marTop w:val="150"/>
          <w:marBottom w:val="0"/>
          <w:divBdr>
            <w:top w:val="none" w:sz="0" w:space="0" w:color="auto"/>
            <w:left w:val="none" w:sz="0" w:space="0" w:color="auto"/>
            <w:bottom w:val="none" w:sz="0" w:space="0" w:color="auto"/>
            <w:right w:val="none" w:sz="0" w:space="0" w:color="auto"/>
          </w:divBdr>
          <w:divsChild>
            <w:div w:id="327247665">
              <w:marLeft w:val="1155"/>
              <w:marRight w:val="0"/>
              <w:marTop w:val="0"/>
              <w:marBottom w:val="0"/>
              <w:divBdr>
                <w:top w:val="none" w:sz="0" w:space="0" w:color="auto"/>
                <w:left w:val="none" w:sz="0" w:space="0" w:color="auto"/>
                <w:bottom w:val="none" w:sz="0" w:space="0" w:color="auto"/>
                <w:right w:val="none" w:sz="0" w:space="0" w:color="auto"/>
              </w:divBdr>
            </w:div>
            <w:div w:id="1798646567">
              <w:marLeft w:val="1155"/>
              <w:marRight w:val="0"/>
              <w:marTop w:val="0"/>
              <w:marBottom w:val="0"/>
              <w:divBdr>
                <w:top w:val="none" w:sz="0" w:space="0" w:color="auto"/>
                <w:left w:val="none" w:sz="0" w:space="0" w:color="auto"/>
                <w:bottom w:val="none" w:sz="0" w:space="0" w:color="auto"/>
                <w:right w:val="none" w:sz="0" w:space="0" w:color="auto"/>
              </w:divBdr>
            </w:div>
            <w:div w:id="239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3355">
      <w:bodyDiv w:val="1"/>
      <w:marLeft w:val="0"/>
      <w:marRight w:val="0"/>
      <w:marTop w:val="0"/>
      <w:marBottom w:val="0"/>
      <w:divBdr>
        <w:top w:val="none" w:sz="0" w:space="0" w:color="auto"/>
        <w:left w:val="none" w:sz="0" w:space="0" w:color="auto"/>
        <w:bottom w:val="none" w:sz="0" w:space="0" w:color="auto"/>
        <w:right w:val="none" w:sz="0" w:space="0" w:color="auto"/>
      </w:divBdr>
      <w:divsChild>
        <w:div w:id="110050533">
          <w:marLeft w:val="0"/>
          <w:marRight w:val="0"/>
          <w:marTop w:val="0"/>
          <w:marBottom w:val="0"/>
          <w:divBdr>
            <w:top w:val="none" w:sz="0" w:space="0" w:color="auto"/>
            <w:left w:val="none" w:sz="0" w:space="0" w:color="auto"/>
            <w:bottom w:val="none" w:sz="0" w:space="0" w:color="auto"/>
            <w:right w:val="none" w:sz="0" w:space="0" w:color="auto"/>
          </w:divBdr>
        </w:div>
        <w:div w:id="691879073">
          <w:marLeft w:val="0"/>
          <w:marRight w:val="0"/>
          <w:marTop w:val="150"/>
          <w:marBottom w:val="0"/>
          <w:divBdr>
            <w:top w:val="none" w:sz="0" w:space="0" w:color="auto"/>
            <w:left w:val="none" w:sz="0" w:space="0" w:color="auto"/>
            <w:bottom w:val="none" w:sz="0" w:space="0" w:color="auto"/>
            <w:right w:val="none" w:sz="0" w:space="0" w:color="auto"/>
          </w:divBdr>
          <w:divsChild>
            <w:div w:id="855509241">
              <w:marLeft w:val="1155"/>
              <w:marRight w:val="0"/>
              <w:marTop w:val="0"/>
              <w:marBottom w:val="0"/>
              <w:divBdr>
                <w:top w:val="none" w:sz="0" w:space="0" w:color="auto"/>
                <w:left w:val="none" w:sz="0" w:space="0" w:color="auto"/>
                <w:bottom w:val="none" w:sz="0" w:space="0" w:color="auto"/>
                <w:right w:val="none" w:sz="0" w:space="0" w:color="auto"/>
              </w:divBdr>
            </w:div>
            <w:div w:id="1111239672">
              <w:marLeft w:val="1155"/>
              <w:marRight w:val="0"/>
              <w:marTop w:val="0"/>
              <w:marBottom w:val="0"/>
              <w:divBdr>
                <w:top w:val="none" w:sz="0" w:space="0" w:color="auto"/>
                <w:left w:val="none" w:sz="0" w:space="0" w:color="auto"/>
                <w:bottom w:val="none" w:sz="0" w:space="0" w:color="auto"/>
                <w:right w:val="none" w:sz="0" w:space="0" w:color="auto"/>
              </w:divBdr>
            </w:div>
            <w:div w:id="189499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19881">
      <w:bodyDiv w:val="1"/>
      <w:marLeft w:val="0"/>
      <w:marRight w:val="0"/>
      <w:marTop w:val="0"/>
      <w:marBottom w:val="0"/>
      <w:divBdr>
        <w:top w:val="none" w:sz="0" w:space="0" w:color="auto"/>
        <w:left w:val="none" w:sz="0" w:space="0" w:color="auto"/>
        <w:bottom w:val="none" w:sz="0" w:space="0" w:color="auto"/>
        <w:right w:val="none" w:sz="0" w:space="0" w:color="auto"/>
      </w:divBdr>
      <w:divsChild>
        <w:div w:id="730814316">
          <w:marLeft w:val="0"/>
          <w:marRight w:val="0"/>
          <w:marTop w:val="0"/>
          <w:marBottom w:val="0"/>
          <w:divBdr>
            <w:top w:val="none" w:sz="0" w:space="0" w:color="auto"/>
            <w:left w:val="none" w:sz="0" w:space="0" w:color="auto"/>
            <w:bottom w:val="none" w:sz="0" w:space="0" w:color="auto"/>
            <w:right w:val="none" w:sz="0" w:space="0" w:color="auto"/>
          </w:divBdr>
        </w:div>
        <w:div w:id="1048148650">
          <w:marLeft w:val="0"/>
          <w:marRight w:val="0"/>
          <w:marTop w:val="150"/>
          <w:marBottom w:val="0"/>
          <w:divBdr>
            <w:top w:val="none" w:sz="0" w:space="0" w:color="auto"/>
            <w:left w:val="none" w:sz="0" w:space="0" w:color="auto"/>
            <w:bottom w:val="none" w:sz="0" w:space="0" w:color="auto"/>
            <w:right w:val="none" w:sz="0" w:space="0" w:color="auto"/>
          </w:divBdr>
          <w:divsChild>
            <w:div w:id="729688338">
              <w:marLeft w:val="1155"/>
              <w:marRight w:val="0"/>
              <w:marTop w:val="0"/>
              <w:marBottom w:val="0"/>
              <w:divBdr>
                <w:top w:val="none" w:sz="0" w:space="0" w:color="auto"/>
                <w:left w:val="none" w:sz="0" w:space="0" w:color="auto"/>
                <w:bottom w:val="none" w:sz="0" w:space="0" w:color="auto"/>
                <w:right w:val="none" w:sz="0" w:space="0" w:color="auto"/>
              </w:divBdr>
            </w:div>
            <w:div w:id="861095466">
              <w:marLeft w:val="1155"/>
              <w:marRight w:val="0"/>
              <w:marTop w:val="0"/>
              <w:marBottom w:val="0"/>
              <w:divBdr>
                <w:top w:val="none" w:sz="0" w:space="0" w:color="auto"/>
                <w:left w:val="none" w:sz="0" w:space="0" w:color="auto"/>
                <w:bottom w:val="none" w:sz="0" w:space="0" w:color="auto"/>
                <w:right w:val="none" w:sz="0" w:space="0" w:color="auto"/>
              </w:divBdr>
            </w:div>
            <w:div w:id="1760633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8890581">
      <w:bodyDiv w:val="1"/>
      <w:marLeft w:val="0"/>
      <w:marRight w:val="0"/>
      <w:marTop w:val="0"/>
      <w:marBottom w:val="0"/>
      <w:divBdr>
        <w:top w:val="none" w:sz="0" w:space="0" w:color="auto"/>
        <w:left w:val="none" w:sz="0" w:space="0" w:color="auto"/>
        <w:bottom w:val="none" w:sz="0" w:space="0" w:color="auto"/>
        <w:right w:val="none" w:sz="0" w:space="0" w:color="auto"/>
      </w:divBdr>
      <w:divsChild>
        <w:div w:id="2053340879">
          <w:marLeft w:val="0"/>
          <w:marRight w:val="0"/>
          <w:marTop w:val="0"/>
          <w:marBottom w:val="0"/>
          <w:divBdr>
            <w:top w:val="none" w:sz="0" w:space="0" w:color="auto"/>
            <w:left w:val="none" w:sz="0" w:space="0" w:color="auto"/>
            <w:bottom w:val="none" w:sz="0" w:space="0" w:color="auto"/>
            <w:right w:val="none" w:sz="0" w:space="0" w:color="auto"/>
          </w:divBdr>
        </w:div>
        <w:div w:id="556014614">
          <w:marLeft w:val="0"/>
          <w:marRight w:val="0"/>
          <w:marTop w:val="150"/>
          <w:marBottom w:val="0"/>
          <w:divBdr>
            <w:top w:val="none" w:sz="0" w:space="0" w:color="auto"/>
            <w:left w:val="none" w:sz="0" w:space="0" w:color="auto"/>
            <w:bottom w:val="none" w:sz="0" w:space="0" w:color="auto"/>
            <w:right w:val="none" w:sz="0" w:space="0" w:color="auto"/>
          </w:divBdr>
          <w:divsChild>
            <w:div w:id="1315641437">
              <w:marLeft w:val="1155"/>
              <w:marRight w:val="0"/>
              <w:marTop w:val="0"/>
              <w:marBottom w:val="0"/>
              <w:divBdr>
                <w:top w:val="none" w:sz="0" w:space="0" w:color="auto"/>
                <w:left w:val="none" w:sz="0" w:space="0" w:color="auto"/>
                <w:bottom w:val="none" w:sz="0" w:space="0" w:color="auto"/>
                <w:right w:val="none" w:sz="0" w:space="0" w:color="auto"/>
              </w:divBdr>
            </w:div>
            <w:div w:id="804081702">
              <w:marLeft w:val="1155"/>
              <w:marRight w:val="0"/>
              <w:marTop w:val="0"/>
              <w:marBottom w:val="0"/>
              <w:divBdr>
                <w:top w:val="none" w:sz="0" w:space="0" w:color="auto"/>
                <w:left w:val="none" w:sz="0" w:space="0" w:color="auto"/>
                <w:bottom w:val="none" w:sz="0" w:space="0" w:color="auto"/>
                <w:right w:val="none" w:sz="0" w:space="0" w:color="auto"/>
              </w:divBdr>
            </w:div>
            <w:div w:id="1835485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32392">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335">
      <w:bodyDiv w:val="1"/>
      <w:marLeft w:val="0"/>
      <w:marRight w:val="0"/>
      <w:marTop w:val="0"/>
      <w:marBottom w:val="0"/>
      <w:divBdr>
        <w:top w:val="none" w:sz="0" w:space="0" w:color="auto"/>
        <w:left w:val="none" w:sz="0" w:space="0" w:color="auto"/>
        <w:bottom w:val="none" w:sz="0" w:space="0" w:color="auto"/>
        <w:right w:val="none" w:sz="0" w:space="0" w:color="auto"/>
      </w:divBdr>
      <w:divsChild>
        <w:div w:id="929001614">
          <w:marLeft w:val="0"/>
          <w:marRight w:val="0"/>
          <w:marTop w:val="0"/>
          <w:marBottom w:val="0"/>
          <w:divBdr>
            <w:top w:val="none" w:sz="0" w:space="0" w:color="auto"/>
            <w:left w:val="none" w:sz="0" w:space="0" w:color="auto"/>
            <w:bottom w:val="none" w:sz="0" w:space="0" w:color="auto"/>
            <w:right w:val="none" w:sz="0" w:space="0" w:color="auto"/>
          </w:divBdr>
        </w:div>
        <w:div w:id="2003316459">
          <w:marLeft w:val="0"/>
          <w:marRight w:val="0"/>
          <w:marTop w:val="150"/>
          <w:marBottom w:val="0"/>
          <w:divBdr>
            <w:top w:val="none" w:sz="0" w:space="0" w:color="auto"/>
            <w:left w:val="none" w:sz="0" w:space="0" w:color="auto"/>
            <w:bottom w:val="none" w:sz="0" w:space="0" w:color="auto"/>
            <w:right w:val="none" w:sz="0" w:space="0" w:color="auto"/>
          </w:divBdr>
          <w:divsChild>
            <w:div w:id="485633315">
              <w:marLeft w:val="1155"/>
              <w:marRight w:val="0"/>
              <w:marTop w:val="0"/>
              <w:marBottom w:val="0"/>
              <w:divBdr>
                <w:top w:val="none" w:sz="0" w:space="0" w:color="auto"/>
                <w:left w:val="none" w:sz="0" w:space="0" w:color="auto"/>
                <w:bottom w:val="none" w:sz="0" w:space="0" w:color="auto"/>
                <w:right w:val="none" w:sz="0" w:space="0" w:color="auto"/>
              </w:divBdr>
            </w:div>
            <w:div w:id="461309551">
              <w:marLeft w:val="1155"/>
              <w:marRight w:val="0"/>
              <w:marTop w:val="0"/>
              <w:marBottom w:val="0"/>
              <w:divBdr>
                <w:top w:val="none" w:sz="0" w:space="0" w:color="auto"/>
                <w:left w:val="none" w:sz="0" w:space="0" w:color="auto"/>
                <w:bottom w:val="none" w:sz="0" w:space="0" w:color="auto"/>
                <w:right w:val="none" w:sz="0" w:space="0" w:color="auto"/>
              </w:divBdr>
            </w:div>
            <w:div w:id="1451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858552">
      <w:bodyDiv w:val="1"/>
      <w:marLeft w:val="0"/>
      <w:marRight w:val="0"/>
      <w:marTop w:val="0"/>
      <w:marBottom w:val="0"/>
      <w:divBdr>
        <w:top w:val="none" w:sz="0" w:space="0" w:color="auto"/>
        <w:left w:val="none" w:sz="0" w:space="0" w:color="auto"/>
        <w:bottom w:val="none" w:sz="0" w:space="0" w:color="auto"/>
        <w:right w:val="none" w:sz="0" w:space="0" w:color="auto"/>
      </w:divBdr>
      <w:divsChild>
        <w:div w:id="1231384208">
          <w:marLeft w:val="0"/>
          <w:marRight w:val="0"/>
          <w:marTop w:val="0"/>
          <w:marBottom w:val="0"/>
          <w:divBdr>
            <w:top w:val="none" w:sz="0" w:space="0" w:color="auto"/>
            <w:left w:val="none" w:sz="0" w:space="0" w:color="auto"/>
            <w:bottom w:val="none" w:sz="0" w:space="0" w:color="auto"/>
            <w:right w:val="none" w:sz="0" w:space="0" w:color="auto"/>
          </w:divBdr>
        </w:div>
        <w:div w:id="1618828905">
          <w:marLeft w:val="0"/>
          <w:marRight w:val="0"/>
          <w:marTop w:val="150"/>
          <w:marBottom w:val="0"/>
          <w:divBdr>
            <w:top w:val="none" w:sz="0" w:space="0" w:color="auto"/>
            <w:left w:val="none" w:sz="0" w:space="0" w:color="auto"/>
            <w:bottom w:val="none" w:sz="0" w:space="0" w:color="auto"/>
            <w:right w:val="none" w:sz="0" w:space="0" w:color="auto"/>
          </w:divBdr>
          <w:divsChild>
            <w:div w:id="1235701321">
              <w:marLeft w:val="1155"/>
              <w:marRight w:val="0"/>
              <w:marTop w:val="0"/>
              <w:marBottom w:val="0"/>
              <w:divBdr>
                <w:top w:val="none" w:sz="0" w:space="0" w:color="auto"/>
                <w:left w:val="none" w:sz="0" w:space="0" w:color="auto"/>
                <w:bottom w:val="none" w:sz="0" w:space="0" w:color="auto"/>
                <w:right w:val="none" w:sz="0" w:space="0" w:color="auto"/>
              </w:divBdr>
            </w:div>
            <w:div w:id="1503886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2911">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28823">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364617">
      <w:bodyDiv w:val="1"/>
      <w:marLeft w:val="0"/>
      <w:marRight w:val="0"/>
      <w:marTop w:val="0"/>
      <w:marBottom w:val="0"/>
      <w:divBdr>
        <w:top w:val="none" w:sz="0" w:space="0" w:color="auto"/>
        <w:left w:val="none" w:sz="0" w:space="0" w:color="auto"/>
        <w:bottom w:val="none" w:sz="0" w:space="0" w:color="auto"/>
        <w:right w:val="none" w:sz="0" w:space="0" w:color="auto"/>
      </w:divBdr>
      <w:divsChild>
        <w:div w:id="1427339028">
          <w:marLeft w:val="0"/>
          <w:marRight w:val="0"/>
          <w:marTop w:val="0"/>
          <w:marBottom w:val="0"/>
          <w:divBdr>
            <w:top w:val="none" w:sz="0" w:space="0" w:color="auto"/>
            <w:left w:val="none" w:sz="0" w:space="0" w:color="auto"/>
            <w:bottom w:val="none" w:sz="0" w:space="0" w:color="auto"/>
            <w:right w:val="none" w:sz="0" w:space="0" w:color="auto"/>
          </w:divBdr>
        </w:div>
        <w:div w:id="1671636631">
          <w:marLeft w:val="0"/>
          <w:marRight w:val="0"/>
          <w:marTop w:val="150"/>
          <w:marBottom w:val="0"/>
          <w:divBdr>
            <w:top w:val="none" w:sz="0" w:space="0" w:color="auto"/>
            <w:left w:val="none" w:sz="0" w:space="0" w:color="auto"/>
            <w:bottom w:val="none" w:sz="0" w:space="0" w:color="auto"/>
            <w:right w:val="none" w:sz="0" w:space="0" w:color="auto"/>
          </w:divBdr>
          <w:divsChild>
            <w:div w:id="819427067">
              <w:marLeft w:val="1155"/>
              <w:marRight w:val="0"/>
              <w:marTop w:val="0"/>
              <w:marBottom w:val="0"/>
              <w:divBdr>
                <w:top w:val="none" w:sz="0" w:space="0" w:color="auto"/>
                <w:left w:val="none" w:sz="0" w:space="0" w:color="auto"/>
                <w:bottom w:val="none" w:sz="0" w:space="0" w:color="auto"/>
                <w:right w:val="none" w:sz="0" w:space="0" w:color="auto"/>
              </w:divBdr>
            </w:div>
            <w:div w:id="472798370">
              <w:marLeft w:val="1155"/>
              <w:marRight w:val="0"/>
              <w:marTop w:val="0"/>
              <w:marBottom w:val="0"/>
              <w:divBdr>
                <w:top w:val="none" w:sz="0" w:space="0" w:color="auto"/>
                <w:left w:val="none" w:sz="0" w:space="0" w:color="auto"/>
                <w:bottom w:val="none" w:sz="0" w:space="0" w:color="auto"/>
                <w:right w:val="none" w:sz="0" w:space="0" w:color="auto"/>
              </w:divBdr>
            </w:div>
            <w:div w:id="1667593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559120">
      <w:bodyDiv w:val="1"/>
      <w:marLeft w:val="0"/>
      <w:marRight w:val="0"/>
      <w:marTop w:val="0"/>
      <w:marBottom w:val="0"/>
      <w:divBdr>
        <w:top w:val="none" w:sz="0" w:space="0" w:color="auto"/>
        <w:left w:val="none" w:sz="0" w:space="0" w:color="auto"/>
        <w:bottom w:val="none" w:sz="0" w:space="0" w:color="auto"/>
        <w:right w:val="none" w:sz="0" w:space="0" w:color="auto"/>
      </w:divBdr>
      <w:divsChild>
        <w:div w:id="2010675330">
          <w:marLeft w:val="0"/>
          <w:marRight w:val="0"/>
          <w:marTop w:val="0"/>
          <w:marBottom w:val="0"/>
          <w:divBdr>
            <w:top w:val="none" w:sz="0" w:space="0" w:color="auto"/>
            <w:left w:val="none" w:sz="0" w:space="0" w:color="auto"/>
            <w:bottom w:val="none" w:sz="0" w:space="0" w:color="auto"/>
            <w:right w:val="none" w:sz="0" w:space="0" w:color="auto"/>
          </w:divBdr>
        </w:div>
        <w:div w:id="1471896532">
          <w:marLeft w:val="0"/>
          <w:marRight w:val="0"/>
          <w:marTop w:val="150"/>
          <w:marBottom w:val="0"/>
          <w:divBdr>
            <w:top w:val="none" w:sz="0" w:space="0" w:color="auto"/>
            <w:left w:val="none" w:sz="0" w:space="0" w:color="auto"/>
            <w:bottom w:val="none" w:sz="0" w:space="0" w:color="auto"/>
            <w:right w:val="none" w:sz="0" w:space="0" w:color="auto"/>
          </w:divBdr>
          <w:divsChild>
            <w:div w:id="5446941">
              <w:marLeft w:val="1155"/>
              <w:marRight w:val="0"/>
              <w:marTop w:val="0"/>
              <w:marBottom w:val="0"/>
              <w:divBdr>
                <w:top w:val="none" w:sz="0" w:space="0" w:color="auto"/>
                <w:left w:val="none" w:sz="0" w:space="0" w:color="auto"/>
                <w:bottom w:val="none" w:sz="0" w:space="0" w:color="auto"/>
                <w:right w:val="none" w:sz="0" w:space="0" w:color="auto"/>
              </w:divBdr>
            </w:div>
            <w:div w:id="1619725165">
              <w:marLeft w:val="1155"/>
              <w:marRight w:val="0"/>
              <w:marTop w:val="0"/>
              <w:marBottom w:val="0"/>
              <w:divBdr>
                <w:top w:val="none" w:sz="0" w:space="0" w:color="auto"/>
                <w:left w:val="none" w:sz="0" w:space="0" w:color="auto"/>
                <w:bottom w:val="none" w:sz="0" w:space="0" w:color="auto"/>
                <w:right w:val="none" w:sz="0" w:space="0" w:color="auto"/>
              </w:divBdr>
            </w:div>
            <w:div w:id="1484079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0948">
      <w:bodyDiv w:val="1"/>
      <w:marLeft w:val="0"/>
      <w:marRight w:val="0"/>
      <w:marTop w:val="0"/>
      <w:marBottom w:val="0"/>
      <w:divBdr>
        <w:top w:val="none" w:sz="0" w:space="0" w:color="auto"/>
        <w:left w:val="none" w:sz="0" w:space="0" w:color="auto"/>
        <w:bottom w:val="none" w:sz="0" w:space="0" w:color="auto"/>
        <w:right w:val="none" w:sz="0" w:space="0" w:color="auto"/>
      </w:divBdr>
      <w:divsChild>
        <w:div w:id="1439986493">
          <w:marLeft w:val="0"/>
          <w:marRight w:val="0"/>
          <w:marTop w:val="0"/>
          <w:marBottom w:val="0"/>
          <w:divBdr>
            <w:top w:val="none" w:sz="0" w:space="0" w:color="auto"/>
            <w:left w:val="none" w:sz="0" w:space="0" w:color="auto"/>
            <w:bottom w:val="none" w:sz="0" w:space="0" w:color="auto"/>
            <w:right w:val="none" w:sz="0" w:space="0" w:color="auto"/>
          </w:divBdr>
        </w:div>
        <w:div w:id="1740056856">
          <w:marLeft w:val="0"/>
          <w:marRight w:val="0"/>
          <w:marTop w:val="150"/>
          <w:marBottom w:val="0"/>
          <w:divBdr>
            <w:top w:val="none" w:sz="0" w:space="0" w:color="auto"/>
            <w:left w:val="none" w:sz="0" w:space="0" w:color="auto"/>
            <w:bottom w:val="none" w:sz="0" w:space="0" w:color="auto"/>
            <w:right w:val="none" w:sz="0" w:space="0" w:color="auto"/>
          </w:divBdr>
          <w:divsChild>
            <w:div w:id="1131747049">
              <w:marLeft w:val="1155"/>
              <w:marRight w:val="0"/>
              <w:marTop w:val="0"/>
              <w:marBottom w:val="0"/>
              <w:divBdr>
                <w:top w:val="none" w:sz="0" w:space="0" w:color="auto"/>
                <w:left w:val="none" w:sz="0" w:space="0" w:color="auto"/>
                <w:bottom w:val="none" w:sz="0" w:space="0" w:color="auto"/>
                <w:right w:val="none" w:sz="0" w:space="0" w:color="auto"/>
              </w:divBdr>
            </w:div>
            <w:div w:id="1956331030">
              <w:marLeft w:val="1155"/>
              <w:marRight w:val="0"/>
              <w:marTop w:val="0"/>
              <w:marBottom w:val="0"/>
              <w:divBdr>
                <w:top w:val="none" w:sz="0" w:space="0" w:color="auto"/>
                <w:left w:val="none" w:sz="0" w:space="0" w:color="auto"/>
                <w:bottom w:val="none" w:sz="0" w:space="0" w:color="auto"/>
                <w:right w:val="none" w:sz="0" w:space="0" w:color="auto"/>
              </w:divBdr>
            </w:div>
            <w:div w:id="1936014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3866">
      <w:bodyDiv w:val="1"/>
      <w:marLeft w:val="0"/>
      <w:marRight w:val="0"/>
      <w:marTop w:val="0"/>
      <w:marBottom w:val="0"/>
      <w:divBdr>
        <w:top w:val="none" w:sz="0" w:space="0" w:color="auto"/>
        <w:left w:val="none" w:sz="0" w:space="0" w:color="auto"/>
        <w:bottom w:val="none" w:sz="0" w:space="0" w:color="auto"/>
        <w:right w:val="none" w:sz="0" w:space="0" w:color="auto"/>
      </w:divBdr>
      <w:divsChild>
        <w:div w:id="926813689">
          <w:marLeft w:val="0"/>
          <w:marRight w:val="0"/>
          <w:marTop w:val="0"/>
          <w:marBottom w:val="0"/>
          <w:divBdr>
            <w:top w:val="none" w:sz="0" w:space="0" w:color="auto"/>
            <w:left w:val="none" w:sz="0" w:space="0" w:color="auto"/>
            <w:bottom w:val="none" w:sz="0" w:space="0" w:color="auto"/>
            <w:right w:val="none" w:sz="0" w:space="0" w:color="auto"/>
          </w:divBdr>
        </w:div>
        <w:div w:id="1488932609">
          <w:marLeft w:val="0"/>
          <w:marRight w:val="0"/>
          <w:marTop w:val="150"/>
          <w:marBottom w:val="0"/>
          <w:divBdr>
            <w:top w:val="none" w:sz="0" w:space="0" w:color="auto"/>
            <w:left w:val="none" w:sz="0" w:space="0" w:color="auto"/>
            <w:bottom w:val="none" w:sz="0" w:space="0" w:color="auto"/>
            <w:right w:val="none" w:sz="0" w:space="0" w:color="auto"/>
          </w:divBdr>
          <w:divsChild>
            <w:div w:id="1585067289">
              <w:marLeft w:val="1155"/>
              <w:marRight w:val="0"/>
              <w:marTop w:val="0"/>
              <w:marBottom w:val="0"/>
              <w:divBdr>
                <w:top w:val="none" w:sz="0" w:space="0" w:color="auto"/>
                <w:left w:val="none" w:sz="0" w:space="0" w:color="auto"/>
                <w:bottom w:val="none" w:sz="0" w:space="0" w:color="auto"/>
                <w:right w:val="none" w:sz="0" w:space="0" w:color="auto"/>
              </w:divBdr>
            </w:div>
            <w:div w:id="94712075">
              <w:marLeft w:val="1155"/>
              <w:marRight w:val="0"/>
              <w:marTop w:val="0"/>
              <w:marBottom w:val="0"/>
              <w:divBdr>
                <w:top w:val="none" w:sz="0" w:space="0" w:color="auto"/>
                <w:left w:val="none" w:sz="0" w:space="0" w:color="auto"/>
                <w:bottom w:val="none" w:sz="0" w:space="0" w:color="auto"/>
                <w:right w:val="none" w:sz="0" w:space="0" w:color="auto"/>
              </w:divBdr>
            </w:div>
            <w:div w:id="197662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1942">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3988688">
      <w:bodyDiv w:val="1"/>
      <w:marLeft w:val="0"/>
      <w:marRight w:val="0"/>
      <w:marTop w:val="0"/>
      <w:marBottom w:val="0"/>
      <w:divBdr>
        <w:top w:val="none" w:sz="0" w:space="0" w:color="auto"/>
        <w:left w:val="none" w:sz="0" w:space="0" w:color="auto"/>
        <w:bottom w:val="none" w:sz="0" w:space="0" w:color="auto"/>
        <w:right w:val="none" w:sz="0" w:space="0" w:color="auto"/>
      </w:divBdr>
      <w:divsChild>
        <w:div w:id="247154124">
          <w:marLeft w:val="0"/>
          <w:marRight w:val="0"/>
          <w:marTop w:val="0"/>
          <w:marBottom w:val="0"/>
          <w:divBdr>
            <w:top w:val="none" w:sz="0" w:space="0" w:color="auto"/>
            <w:left w:val="none" w:sz="0" w:space="0" w:color="auto"/>
            <w:bottom w:val="none" w:sz="0" w:space="0" w:color="auto"/>
            <w:right w:val="none" w:sz="0" w:space="0" w:color="auto"/>
          </w:divBdr>
        </w:div>
        <w:div w:id="1295522374">
          <w:marLeft w:val="0"/>
          <w:marRight w:val="0"/>
          <w:marTop w:val="150"/>
          <w:marBottom w:val="0"/>
          <w:divBdr>
            <w:top w:val="none" w:sz="0" w:space="0" w:color="auto"/>
            <w:left w:val="none" w:sz="0" w:space="0" w:color="auto"/>
            <w:bottom w:val="none" w:sz="0" w:space="0" w:color="auto"/>
            <w:right w:val="none" w:sz="0" w:space="0" w:color="auto"/>
          </w:divBdr>
          <w:divsChild>
            <w:div w:id="1288512460">
              <w:marLeft w:val="1155"/>
              <w:marRight w:val="0"/>
              <w:marTop w:val="0"/>
              <w:marBottom w:val="0"/>
              <w:divBdr>
                <w:top w:val="none" w:sz="0" w:space="0" w:color="auto"/>
                <w:left w:val="none" w:sz="0" w:space="0" w:color="auto"/>
                <w:bottom w:val="none" w:sz="0" w:space="0" w:color="auto"/>
                <w:right w:val="none" w:sz="0" w:space="0" w:color="auto"/>
              </w:divBdr>
            </w:div>
            <w:div w:id="1658680814">
              <w:marLeft w:val="1155"/>
              <w:marRight w:val="0"/>
              <w:marTop w:val="0"/>
              <w:marBottom w:val="0"/>
              <w:divBdr>
                <w:top w:val="none" w:sz="0" w:space="0" w:color="auto"/>
                <w:left w:val="none" w:sz="0" w:space="0" w:color="auto"/>
                <w:bottom w:val="none" w:sz="0" w:space="0" w:color="auto"/>
                <w:right w:val="none" w:sz="0" w:space="0" w:color="auto"/>
              </w:divBdr>
            </w:div>
            <w:div w:id="1319307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598113">
      <w:bodyDiv w:val="1"/>
      <w:marLeft w:val="0"/>
      <w:marRight w:val="0"/>
      <w:marTop w:val="0"/>
      <w:marBottom w:val="0"/>
      <w:divBdr>
        <w:top w:val="none" w:sz="0" w:space="0" w:color="auto"/>
        <w:left w:val="none" w:sz="0" w:space="0" w:color="auto"/>
        <w:bottom w:val="none" w:sz="0" w:space="0" w:color="auto"/>
        <w:right w:val="none" w:sz="0" w:space="0" w:color="auto"/>
      </w:divBdr>
      <w:divsChild>
        <w:div w:id="260261079">
          <w:marLeft w:val="0"/>
          <w:marRight w:val="0"/>
          <w:marTop w:val="0"/>
          <w:marBottom w:val="0"/>
          <w:divBdr>
            <w:top w:val="none" w:sz="0" w:space="0" w:color="auto"/>
            <w:left w:val="none" w:sz="0" w:space="0" w:color="auto"/>
            <w:bottom w:val="none" w:sz="0" w:space="0" w:color="auto"/>
            <w:right w:val="none" w:sz="0" w:space="0" w:color="auto"/>
          </w:divBdr>
        </w:div>
        <w:div w:id="1188520660">
          <w:marLeft w:val="0"/>
          <w:marRight w:val="0"/>
          <w:marTop w:val="150"/>
          <w:marBottom w:val="0"/>
          <w:divBdr>
            <w:top w:val="none" w:sz="0" w:space="0" w:color="auto"/>
            <w:left w:val="none" w:sz="0" w:space="0" w:color="auto"/>
            <w:bottom w:val="none" w:sz="0" w:space="0" w:color="auto"/>
            <w:right w:val="none" w:sz="0" w:space="0" w:color="auto"/>
          </w:divBdr>
          <w:divsChild>
            <w:div w:id="1010522837">
              <w:marLeft w:val="1155"/>
              <w:marRight w:val="0"/>
              <w:marTop w:val="0"/>
              <w:marBottom w:val="0"/>
              <w:divBdr>
                <w:top w:val="none" w:sz="0" w:space="0" w:color="auto"/>
                <w:left w:val="none" w:sz="0" w:space="0" w:color="auto"/>
                <w:bottom w:val="none" w:sz="0" w:space="0" w:color="auto"/>
                <w:right w:val="none" w:sz="0" w:space="0" w:color="auto"/>
              </w:divBdr>
            </w:div>
            <w:div w:id="846286671">
              <w:marLeft w:val="1155"/>
              <w:marRight w:val="0"/>
              <w:marTop w:val="0"/>
              <w:marBottom w:val="0"/>
              <w:divBdr>
                <w:top w:val="none" w:sz="0" w:space="0" w:color="auto"/>
                <w:left w:val="none" w:sz="0" w:space="0" w:color="auto"/>
                <w:bottom w:val="none" w:sz="0" w:space="0" w:color="auto"/>
                <w:right w:val="none" w:sz="0" w:space="0" w:color="auto"/>
              </w:divBdr>
            </w:div>
            <w:div w:id="513343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0397">
      <w:bodyDiv w:val="1"/>
      <w:marLeft w:val="0"/>
      <w:marRight w:val="0"/>
      <w:marTop w:val="0"/>
      <w:marBottom w:val="0"/>
      <w:divBdr>
        <w:top w:val="none" w:sz="0" w:space="0" w:color="auto"/>
        <w:left w:val="none" w:sz="0" w:space="0" w:color="auto"/>
        <w:bottom w:val="none" w:sz="0" w:space="0" w:color="auto"/>
        <w:right w:val="none" w:sz="0" w:space="0" w:color="auto"/>
      </w:divBdr>
      <w:divsChild>
        <w:div w:id="1572888451">
          <w:marLeft w:val="0"/>
          <w:marRight w:val="0"/>
          <w:marTop w:val="0"/>
          <w:marBottom w:val="0"/>
          <w:divBdr>
            <w:top w:val="none" w:sz="0" w:space="0" w:color="auto"/>
            <w:left w:val="none" w:sz="0" w:space="0" w:color="auto"/>
            <w:bottom w:val="none" w:sz="0" w:space="0" w:color="auto"/>
            <w:right w:val="none" w:sz="0" w:space="0" w:color="auto"/>
          </w:divBdr>
        </w:div>
        <w:div w:id="906955063">
          <w:marLeft w:val="0"/>
          <w:marRight w:val="0"/>
          <w:marTop w:val="150"/>
          <w:marBottom w:val="0"/>
          <w:divBdr>
            <w:top w:val="none" w:sz="0" w:space="0" w:color="auto"/>
            <w:left w:val="none" w:sz="0" w:space="0" w:color="auto"/>
            <w:bottom w:val="none" w:sz="0" w:space="0" w:color="auto"/>
            <w:right w:val="none" w:sz="0" w:space="0" w:color="auto"/>
          </w:divBdr>
          <w:divsChild>
            <w:div w:id="1120690091">
              <w:marLeft w:val="1155"/>
              <w:marRight w:val="0"/>
              <w:marTop w:val="0"/>
              <w:marBottom w:val="0"/>
              <w:divBdr>
                <w:top w:val="none" w:sz="0" w:space="0" w:color="auto"/>
                <w:left w:val="none" w:sz="0" w:space="0" w:color="auto"/>
                <w:bottom w:val="none" w:sz="0" w:space="0" w:color="auto"/>
                <w:right w:val="none" w:sz="0" w:space="0" w:color="auto"/>
              </w:divBdr>
            </w:div>
            <w:div w:id="1313174492">
              <w:marLeft w:val="1155"/>
              <w:marRight w:val="0"/>
              <w:marTop w:val="0"/>
              <w:marBottom w:val="0"/>
              <w:divBdr>
                <w:top w:val="none" w:sz="0" w:space="0" w:color="auto"/>
                <w:left w:val="none" w:sz="0" w:space="0" w:color="auto"/>
                <w:bottom w:val="none" w:sz="0" w:space="0" w:color="auto"/>
                <w:right w:val="none" w:sz="0" w:space="0" w:color="auto"/>
              </w:divBdr>
            </w:div>
            <w:div w:id="14728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834412">
      <w:bodyDiv w:val="1"/>
      <w:marLeft w:val="0"/>
      <w:marRight w:val="0"/>
      <w:marTop w:val="0"/>
      <w:marBottom w:val="0"/>
      <w:divBdr>
        <w:top w:val="none" w:sz="0" w:space="0" w:color="auto"/>
        <w:left w:val="none" w:sz="0" w:space="0" w:color="auto"/>
        <w:bottom w:val="none" w:sz="0" w:space="0" w:color="auto"/>
        <w:right w:val="none" w:sz="0" w:space="0" w:color="auto"/>
      </w:divBdr>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43018">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77725">
      <w:bodyDiv w:val="1"/>
      <w:marLeft w:val="0"/>
      <w:marRight w:val="0"/>
      <w:marTop w:val="0"/>
      <w:marBottom w:val="0"/>
      <w:divBdr>
        <w:top w:val="none" w:sz="0" w:space="0" w:color="auto"/>
        <w:left w:val="none" w:sz="0" w:space="0" w:color="auto"/>
        <w:bottom w:val="none" w:sz="0" w:space="0" w:color="auto"/>
        <w:right w:val="none" w:sz="0" w:space="0" w:color="auto"/>
      </w:divBdr>
      <w:divsChild>
        <w:div w:id="187258592">
          <w:marLeft w:val="0"/>
          <w:marRight w:val="0"/>
          <w:marTop w:val="0"/>
          <w:marBottom w:val="0"/>
          <w:divBdr>
            <w:top w:val="none" w:sz="0" w:space="0" w:color="auto"/>
            <w:left w:val="none" w:sz="0" w:space="0" w:color="auto"/>
            <w:bottom w:val="none" w:sz="0" w:space="0" w:color="auto"/>
            <w:right w:val="none" w:sz="0" w:space="0" w:color="auto"/>
          </w:divBdr>
        </w:div>
        <w:div w:id="15693896">
          <w:marLeft w:val="0"/>
          <w:marRight w:val="0"/>
          <w:marTop w:val="150"/>
          <w:marBottom w:val="0"/>
          <w:divBdr>
            <w:top w:val="none" w:sz="0" w:space="0" w:color="auto"/>
            <w:left w:val="none" w:sz="0" w:space="0" w:color="auto"/>
            <w:bottom w:val="none" w:sz="0" w:space="0" w:color="auto"/>
            <w:right w:val="none" w:sz="0" w:space="0" w:color="auto"/>
          </w:divBdr>
          <w:divsChild>
            <w:div w:id="1707175289">
              <w:marLeft w:val="1155"/>
              <w:marRight w:val="0"/>
              <w:marTop w:val="0"/>
              <w:marBottom w:val="0"/>
              <w:divBdr>
                <w:top w:val="none" w:sz="0" w:space="0" w:color="auto"/>
                <w:left w:val="none" w:sz="0" w:space="0" w:color="auto"/>
                <w:bottom w:val="none" w:sz="0" w:space="0" w:color="auto"/>
                <w:right w:val="none" w:sz="0" w:space="0" w:color="auto"/>
              </w:divBdr>
            </w:div>
            <w:div w:id="1575550988">
              <w:marLeft w:val="1155"/>
              <w:marRight w:val="0"/>
              <w:marTop w:val="0"/>
              <w:marBottom w:val="0"/>
              <w:divBdr>
                <w:top w:val="none" w:sz="0" w:space="0" w:color="auto"/>
                <w:left w:val="none" w:sz="0" w:space="0" w:color="auto"/>
                <w:bottom w:val="none" w:sz="0" w:space="0" w:color="auto"/>
                <w:right w:val="none" w:sz="0" w:space="0" w:color="auto"/>
              </w:divBdr>
            </w:div>
            <w:div w:id="162516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531076">
      <w:bodyDiv w:val="1"/>
      <w:marLeft w:val="0"/>
      <w:marRight w:val="0"/>
      <w:marTop w:val="0"/>
      <w:marBottom w:val="0"/>
      <w:divBdr>
        <w:top w:val="none" w:sz="0" w:space="0" w:color="auto"/>
        <w:left w:val="none" w:sz="0" w:space="0" w:color="auto"/>
        <w:bottom w:val="none" w:sz="0" w:space="0" w:color="auto"/>
        <w:right w:val="none" w:sz="0" w:space="0" w:color="auto"/>
      </w:divBdr>
      <w:divsChild>
        <w:div w:id="1867715950">
          <w:marLeft w:val="0"/>
          <w:marRight w:val="0"/>
          <w:marTop w:val="0"/>
          <w:marBottom w:val="0"/>
          <w:divBdr>
            <w:top w:val="none" w:sz="0" w:space="0" w:color="auto"/>
            <w:left w:val="none" w:sz="0" w:space="0" w:color="auto"/>
            <w:bottom w:val="none" w:sz="0" w:space="0" w:color="auto"/>
            <w:right w:val="none" w:sz="0" w:space="0" w:color="auto"/>
          </w:divBdr>
        </w:div>
        <w:div w:id="301011255">
          <w:marLeft w:val="0"/>
          <w:marRight w:val="0"/>
          <w:marTop w:val="150"/>
          <w:marBottom w:val="0"/>
          <w:divBdr>
            <w:top w:val="none" w:sz="0" w:space="0" w:color="auto"/>
            <w:left w:val="none" w:sz="0" w:space="0" w:color="auto"/>
            <w:bottom w:val="none" w:sz="0" w:space="0" w:color="auto"/>
            <w:right w:val="none" w:sz="0" w:space="0" w:color="auto"/>
          </w:divBdr>
          <w:divsChild>
            <w:div w:id="1688214427">
              <w:marLeft w:val="1155"/>
              <w:marRight w:val="0"/>
              <w:marTop w:val="0"/>
              <w:marBottom w:val="0"/>
              <w:divBdr>
                <w:top w:val="none" w:sz="0" w:space="0" w:color="auto"/>
                <w:left w:val="none" w:sz="0" w:space="0" w:color="auto"/>
                <w:bottom w:val="none" w:sz="0" w:space="0" w:color="auto"/>
                <w:right w:val="none" w:sz="0" w:space="0" w:color="auto"/>
              </w:divBdr>
            </w:div>
            <w:div w:id="541985503">
              <w:marLeft w:val="1155"/>
              <w:marRight w:val="0"/>
              <w:marTop w:val="0"/>
              <w:marBottom w:val="0"/>
              <w:divBdr>
                <w:top w:val="none" w:sz="0" w:space="0" w:color="auto"/>
                <w:left w:val="none" w:sz="0" w:space="0" w:color="auto"/>
                <w:bottom w:val="none" w:sz="0" w:space="0" w:color="auto"/>
                <w:right w:val="none" w:sz="0" w:space="0" w:color="auto"/>
              </w:divBdr>
            </w:div>
            <w:div w:id="369376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9295">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232">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0297">
      <w:bodyDiv w:val="1"/>
      <w:marLeft w:val="0"/>
      <w:marRight w:val="0"/>
      <w:marTop w:val="0"/>
      <w:marBottom w:val="0"/>
      <w:divBdr>
        <w:top w:val="none" w:sz="0" w:space="0" w:color="auto"/>
        <w:left w:val="none" w:sz="0" w:space="0" w:color="auto"/>
        <w:bottom w:val="none" w:sz="0" w:space="0" w:color="auto"/>
        <w:right w:val="none" w:sz="0" w:space="0" w:color="auto"/>
      </w:divBdr>
      <w:divsChild>
        <w:div w:id="1511989043">
          <w:marLeft w:val="0"/>
          <w:marRight w:val="0"/>
          <w:marTop w:val="0"/>
          <w:marBottom w:val="0"/>
          <w:divBdr>
            <w:top w:val="none" w:sz="0" w:space="0" w:color="auto"/>
            <w:left w:val="none" w:sz="0" w:space="0" w:color="auto"/>
            <w:bottom w:val="none" w:sz="0" w:space="0" w:color="auto"/>
            <w:right w:val="none" w:sz="0" w:space="0" w:color="auto"/>
          </w:divBdr>
        </w:div>
        <w:div w:id="1497962758">
          <w:marLeft w:val="0"/>
          <w:marRight w:val="0"/>
          <w:marTop w:val="150"/>
          <w:marBottom w:val="0"/>
          <w:divBdr>
            <w:top w:val="none" w:sz="0" w:space="0" w:color="auto"/>
            <w:left w:val="none" w:sz="0" w:space="0" w:color="auto"/>
            <w:bottom w:val="none" w:sz="0" w:space="0" w:color="auto"/>
            <w:right w:val="none" w:sz="0" w:space="0" w:color="auto"/>
          </w:divBdr>
          <w:divsChild>
            <w:div w:id="428502021">
              <w:marLeft w:val="1155"/>
              <w:marRight w:val="0"/>
              <w:marTop w:val="0"/>
              <w:marBottom w:val="0"/>
              <w:divBdr>
                <w:top w:val="none" w:sz="0" w:space="0" w:color="auto"/>
                <w:left w:val="none" w:sz="0" w:space="0" w:color="auto"/>
                <w:bottom w:val="none" w:sz="0" w:space="0" w:color="auto"/>
                <w:right w:val="none" w:sz="0" w:space="0" w:color="auto"/>
              </w:divBdr>
            </w:div>
            <w:div w:id="760638088">
              <w:marLeft w:val="1155"/>
              <w:marRight w:val="0"/>
              <w:marTop w:val="0"/>
              <w:marBottom w:val="0"/>
              <w:divBdr>
                <w:top w:val="none" w:sz="0" w:space="0" w:color="auto"/>
                <w:left w:val="none" w:sz="0" w:space="0" w:color="auto"/>
                <w:bottom w:val="none" w:sz="0" w:space="0" w:color="auto"/>
                <w:right w:val="none" w:sz="0" w:space="0" w:color="auto"/>
              </w:divBdr>
            </w:div>
            <w:div w:id="181671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28211">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0237">
      <w:bodyDiv w:val="1"/>
      <w:marLeft w:val="0"/>
      <w:marRight w:val="0"/>
      <w:marTop w:val="0"/>
      <w:marBottom w:val="0"/>
      <w:divBdr>
        <w:top w:val="none" w:sz="0" w:space="0" w:color="auto"/>
        <w:left w:val="none" w:sz="0" w:space="0" w:color="auto"/>
        <w:bottom w:val="none" w:sz="0" w:space="0" w:color="auto"/>
        <w:right w:val="none" w:sz="0" w:space="0" w:color="auto"/>
      </w:divBdr>
      <w:divsChild>
        <w:div w:id="1296839839">
          <w:marLeft w:val="0"/>
          <w:marRight w:val="0"/>
          <w:marTop w:val="0"/>
          <w:marBottom w:val="0"/>
          <w:divBdr>
            <w:top w:val="none" w:sz="0" w:space="0" w:color="auto"/>
            <w:left w:val="none" w:sz="0" w:space="0" w:color="auto"/>
            <w:bottom w:val="none" w:sz="0" w:space="0" w:color="auto"/>
            <w:right w:val="none" w:sz="0" w:space="0" w:color="auto"/>
          </w:divBdr>
        </w:div>
        <w:div w:id="1396856341">
          <w:marLeft w:val="0"/>
          <w:marRight w:val="0"/>
          <w:marTop w:val="150"/>
          <w:marBottom w:val="0"/>
          <w:divBdr>
            <w:top w:val="none" w:sz="0" w:space="0" w:color="auto"/>
            <w:left w:val="none" w:sz="0" w:space="0" w:color="auto"/>
            <w:bottom w:val="none" w:sz="0" w:space="0" w:color="auto"/>
            <w:right w:val="none" w:sz="0" w:space="0" w:color="auto"/>
          </w:divBdr>
          <w:divsChild>
            <w:div w:id="214854117">
              <w:marLeft w:val="1155"/>
              <w:marRight w:val="0"/>
              <w:marTop w:val="0"/>
              <w:marBottom w:val="0"/>
              <w:divBdr>
                <w:top w:val="none" w:sz="0" w:space="0" w:color="auto"/>
                <w:left w:val="none" w:sz="0" w:space="0" w:color="auto"/>
                <w:bottom w:val="none" w:sz="0" w:space="0" w:color="auto"/>
                <w:right w:val="none" w:sz="0" w:space="0" w:color="auto"/>
              </w:divBdr>
            </w:div>
            <w:div w:id="649141846">
              <w:marLeft w:val="1155"/>
              <w:marRight w:val="0"/>
              <w:marTop w:val="0"/>
              <w:marBottom w:val="0"/>
              <w:divBdr>
                <w:top w:val="none" w:sz="0" w:space="0" w:color="auto"/>
                <w:left w:val="none" w:sz="0" w:space="0" w:color="auto"/>
                <w:bottom w:val="none" w:sz="0" w:space="0" w:color="auto"/>
                <w:right w:val="none" w:sz="0" w:space="0" w:color="auto"/>
              </w:divBdr>
            </w:div>
            <w:div w:id="1237713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71527">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4588">
      <w:bodyDiv w:val="1"/>
      <w:marLeft w:val="0"/>
      <w:marRight w:val="0"/>
      <w:marTop w:val="0"/>
      <w:marBottom w:val="0"/>
      <w:divBdr>
        <w:top w:val="none" w:sz="0" w:space="0" w:color="auto"/>
        <w:left w:val="none" w:sz="0" w:space="0" w:color="auto"/>
        <w:bottom w:val="none" w:sz="0" w:space="0" w:color="auto"/>
        <w:right w:val="none" w:sz="0" w:space="0" w:color="auto"/>
      </w:divBdr>
      <w:divsChild>
        <w:div w:id="440223195">
          <w:marLeft w:val="0"/>
          <w:marRight w:val="0"/>
          <w:marTop w:val="0"/>
          <w:marBottom w:val="0"/>
          <w:divBdr>
            <w:top w:val="none" w:sz="0" w:space="0" w:color="auto"/>
            <w:left w:val="none" w:sz="0" w:space="0" w:color="auto"/>
            <w:bottom w:val="none" w:sz="0" w:space="0" w:color="auto"/>
            <w:right w:val="none" w:sz="0" w:space="0" w:color="auto"/>
          </w:divBdr>
        </w:div>
        <w:div w:id="1445033609">
          <w:marLeft w:val="0"/>
          <w:marRight w:val="0"/>
          <w:marTop w:val="150"/>
          <w:marBottom w:val="0"/>
          <w:divBdr>
            <w:top w:val="none" w:sz="0" w:space="0" w:color="auto"/>
            <w:left w:val="none" w:sz="0" w:space="0" w:color="auto"/>
            <w:bottom w:val="none" w:sz="0" w:space="0" w:color="auto"/>
            <w:right w:val="none" w:sz="0" w:space="0" w:color="auto"/>
          </w:divBdr>
          <w:divsChild>
            <w:div w:id="834108307">
              <w:marLeft w:val="1155"/>
              <w:marRight w:val="0"/>
              <w:marTop w:val="0"/>
              <w:marBottom w:val="0"/>
              <w:divBdr>
                <w:top w:val="none" w:sz="0" w:space="0" w:color="auto"/>
                <w:left w:val="none" w:sz="0" w:space="0" w:color="auto"/>
                <w:bottom w:val="none" w:sz="0" w:space="0" w:color="auto"/>
                <w:right w:val="none" w:sz="0" w:space="0" w:color="auto"/>
              </w:divBdr>
            </w:div>
            <w:div w:id="1566603007">
              <w:marLeft w:val="1155"/>
              <w:marRight w:val="0"/>
              <w:marTop w:val="0"/>
              <w:marBottom w:val="0"/>
              <w:divBdr>
                <w:top w:val="none" w:sz="0" w:space="0" w:color="auto"/>
                <w:left w:val="none" w:sz="0" w:space="0" w:color="auto"/>
                <w:bottom w:val="none" w:sz="0" w:space="0" w:color="auto"/>
                <w:right w:val="none" w:sz="0" w:space="0" w:color="auto"/>
              </w:divBdr>
            </w:div>
            <w:div w:id="1339309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269084">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38098">
      <w:bodyDiv w:val="1"/>
      <w:marLeft w:val="0"/>
      <w:marRight w:val="0"/>
      <w:marTop w:val="0"/>
      <w:marBottom w:val="0"/>
      <w:divBdr>
        <w:top w:val="none" w:sz="0" w:space="0" w:color="auto"/>
        <w:left w:val="none" w:sz="0" w:space="0" w:color="auto"/>
        <w:bottom w:val="none" w:sz="0" w:space="0" w:color="auto"/>
        <w:right w:val="none" w:sz="0" w:space="0" w:color="auto"/>
      </w:divBdr>
      <w:divsChild>
        <w:div w:id="1041832058">
          <w:marLeft w:val="0"/>
          <w:marRight w:val="0"/>
          <w:marTop w:val="0"/>
          <w:marBottom w:val="0"/>
          <w:divBdr>
            <w:top w:val="none" w:sz="0" w:space="0" w:color="auto"/>
            <w:left w:val="none" w:sz="0" w:space="0" w:color="auto"/>
            <w:bottom w:val="none" w:sz="0" w:space="0" w:color="auto"/>
            <w:right w:val="none" w:sz="0" w:space="0" w:color="auto"/>
          </w:divBdr>
        </w:div>
        <w:div w:id="579145989">
          <w:marLeft w:val="0"/>
          <w:marRight w:val="0"/>
          <w:marTop w:val="150"/>
          <w:marBottom w:val="0"/>
          <w:divBdr>
            <w:top w:val="none" w:sz="0" w:space="0" w:color="auto"/>
            <w:left w:val="none" w:sz="0" w:space="0" w:color="auto"/>
            <w:bottom w:val="none" w:sz="0" w:space="0" w:color="auto"/>
            <w:right w:val="none" w:sz="0" w:space="0" w:color="auto"/>
          </w:divBdr>
          <w:divsChild>
            <w:div w:id="995451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3285">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041130">
      <w:bodyDiv w:val="1"/>
      <w:marLeft w:val="0"/>
      <w:marRight w:val="0"/>
      <w:marTop w:val="0"/>
      <w:marBottom w:val="0"/>
      <w:divBdr>
        <w:top w:val="none" w:sz="0" w:space="0" w:color="auto"/>
        <w:left w:val="none" w:sz="0" w:space="0" w:color="auto"/>
        <w:bottom w:val="none" w:sz="0" w:space="0" w:color="auto"/>
        <w:right w:val="none" w:sz="0" w:space="0" w:color="auto"/>
      </w:divBdr>
      <w:divsChild>
        <w:div w:id="1607154209">
          <w:marLeft w:val="0"/>
          <w:marRight w:val="0"/>
          <w:marTop w:val="0"/>
          <w:marBottom w:val="0"/>
          <w:divBdr>
            <w:top w:val="none" w:sz="0" w:space="0" w:color="auto"/>
            <w:left w:val="none" w:sz="0" w:space="0" w:color="auto"/>
            <w:bottom w:val="none" w:sz="0" w:space="0" w:color="auto"/>
            <w:right w:val="none" w:sz="0" w:space="0" w:color="auto"/>
          </w:divBdr>
        </w:div>
        <w:div w:id="1174809176">
          <w:marLeft w:val="0"/>
          <w:marRight w:val="0"/>
          <w:marTop w:val="150"/>
          <w:marBottom w:val="0"/>
          <w:divBdr>
            <w:top w:val="none" w:sz="0" w:space="0" w:color="auto"/>
            <w:left w:val="none" w:sz="0" w:space="0" w:color="auto"/>
            <w:bottom w:val="none" w:sz="0" w:space="0" w:color="auto"/>
            <w:right w:val="none" w:sz="0" w:space="0" w:color="auto"/>
          </w:divBdr>
          <w:divsChild>
            <w:div w:id="68505213">
              <w:marLeft w:val="1155"/>
              <w:marRight w:val="0"/>
              <w:marTop w:val="0"/>
              <w:marBottom w:val="0"/>
              <w:divBdr>
                <w:top w:val="none" w:sz="0" w:space="0" w:color="auto"/>
                <w:left w:val="none" w:sz="0" w:space="0" w:color="auto"/>
                <w:bottom w:val="none" w:sz="0" w:space="0" w:color="auto"/>
                <w:right w:val="none" w:sz="0" w:space="0" w:color="auto"/>
              </w:divBdr>
            </w:div>
            <w:div w:id="1013384758">
              <w:marLeft w:val="1155"/>
              <w:marRight w:val="0"/>
              <w:marTop w:val="0"/>
              <w:marBottom w:val="0"/>
              <w:divBdr>
                <w:top w:val="none" w:sz="0" w:space="0" w:color="auto"/>
                <w:left w:val="none" w:sz="0" w:space="0" w:color="auto"/>
                <w:bottom w:val="none" w:sz="0" w:space="0" w:color="auto"/>
                <w:right w:val="none" w:sz="0" w:space="0" w:color="auto"/>
              </w:divBdr>
            </w:div>
            <w:div w:id="1173229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379797">
      <w:bodyDiv w:val="1"/>
      <w:marLeft w:val="0"/>
      <w:marRight w:val="0"/>
      <w:marTop w:val="0"/>
      <w:marBottom w:val="0"/>
      <w:divBdr>
        <w:top w:val="none" w:sz="0" w:space="0" w:color="auto"/>
        <w:left w:val="none" w:sz="0" w:space="0" w:color="auto"/>
        <w:bottom w:val="none" w:sz="0" w:space="0" w:color="auto"/>
        <w:right w:val="none" w:sz="0" w:space="0" w:color="auto"/>
      </w:divBdr>
      <w:divsChild>
        <w:div w:id="676427947">
          <w:marLeft w:val="0"/>
          <w:marRight w:val="0"/>
          <w:marTop w:val="0"/>
          <w:marBottom w:val="0"/>
          <w:divBdr>
            <w:top w:val="none" w:sz="0" w:space="0" w:color="auto"/>
            <w:left w:val="none" w:sz="0" w:space="0" w:color="auto"/>
            <w:bottom w:val="none" w:sz="0" w:space="0" w:color="auto"/>
            <w:right w:val="none" w:sz="0" w:space="0" w:color="auto"/>
          </w:divBdr>
        </w:div>
        <w:div w:id="652376316">
          <w:marLeft w:val="0"/>
          <w:marRight w:val="0"/>
          <w:marTop w:val="150"/>
          <w:marBottom w:val="0"/>
          <w:divBdr>
            <w:top w:val="none" w:sz="0" w:space="0" w:color="auto"/>
            <w:left w:val="none" w:sz="0" w:space="0" w:color="auto"/>
            <w:bottom w:val="none" w:sz="0" w:space="0" w:color="auto"/>
            <w:right w:val="none" w:sz="0" w:space="0" w:color="auto"/>
          </w:divBdr>
          <w:divsChild>
            <w:div w:id="937179988">
              <w:marLeft w:val="1155"/>
              <w:marRight w:val="0"/>
              <w:marTop w:val="0"/>
              <w:marBottom w:val="0"/>
              <w:divBdr>
                <w:top w:val="none" w:sz="0" w:space="0" w:color="auto"/>
                <w:left w:val="none" w:sz="0" w:space="0" w:color="auto"/>
                <w:bottom w:val="none" w:sz="0" w:space="0" w:color="auto"/>
                <w:right w:val="none" w:sz="0" w:space="0" w:color="auto"/>
              </w:divBdr>
            </w:div>
            <w:div w:id="445003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06595">
      <w:bodyDiv w:val="1"/>
      <w:marLeft w:val="0"/>
      <w:marRight w:val="0"/>
      <w:marTop w:val="0"/>
      <w:marBottom w:val="0"/>
      <w:divBdr>
        <w:top w:val="none" w:sz="0" w:space="0" w:color="auto"/>
        <w:left w:val="none" w:sz="0" w:space="0" w:color="auto"/>
        <w:bottom w:val="none" w:sz="0" w:space="0" w:color="auto"/>
        <w:right w:val="none" w:sz="0" w:space="0" w:color="auto"/>
      </w:divBdr>
      <w:divsChild>
        <w:div w:id="1875581508">
          <w:marLeft w:val="0"/>
          <w:marRight w:val="0"/>
          <w:marTop w:val="0"/>
          <w:marBottom w:val="0"/>
          <w:divBdr>
            <w:top w:val="none" w:sz="0" w:space="0" w:color="auto"/>
            <w:left w:val="none" w:sz="0" w:space="0" w:color="auto"/>
            <w:bottom w:val="none" w:sz="0" w:space="0" w:color="auto"/>
            <w:right w:val="none" w:sz="0" w:space="0" w:color="auto"/>
          </w:divBdr>
        </w:div>
        <w:div w:id="1109424900">
          <w:marLeft w:val="0"/>
          <w:marRight w:val="0"/>
          <w:marTop w:val="150"/>
          <w:marBottom w:val="0"/>
          <w:divBdr>
            <w:top w:val="none" w:sz="0" w:space="0" w:color="auto"/>
            <w:left w:val="none" w:sz="0" w:space="0" w:color="auto"/>
            <w:bottom w:val="none" w:sz="0" w:space="0" w:color="auto"/>
            <w:right w:val="none" w:sz="0" w:space="0" w:color="auto"/>
          </w:divBdr>
          <w:divsChild>
            <w:div w:id="1971134429">
              <w:marLeft w:val="1155"/>
              <w:marRight w:val="0"/>
              <w:marTop w:val="0"/>
              <w:marBottom w:val="0"/>
              <w:divBdr>
                <w:top w:val="none" w:sz="0" w:space="0" w:color="auto"/>
                <w:left w:val="none" w:sz="0" w:space="0" w:color="auto"/>
                <w:bottom w:val="none" w:sz="0" w:space="0" w:color="auto"/>
                <w:right w:val="none" w:sz="0" w:space="0" w:color="auto"/>
              </w:divBdr>
            </w:div>
            <w:div w:id="2139838074">
              <w:marLeft w:val="1155"/>
              <w:marRight w:val="0"/>
              <w:marTop w:val="0"/>
              <w:marBottom w:val="0"/>
              <w:divBdr>
                <w:top w:val="none" w:sz="0" w:space="0" w:color="auto"/>
                <w:left w:val="none" w:sz="0" w:space="0" w:color="auto"/>
                <w:bottom w:val="none" w:sz="0" w:space="0" w:color="auto"/>
                <w:right w:val="none" w:sz="0" w:space="0" w:color="auto"/>
              </w:divBdr>
            </w:div>
            <w:div w:id="569193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0546">
      <w:bodyDiv w:val="1"/>
      <w:marLeft w:val="0"/>
      <w:marRight w:val="0"/>
      <w:marTop w:val="0"/>
      <w:marBottom w:val="0"/>
      <w:divBdr>
        <w:top w:val="none" w:sz="0" w:space="0" w:color="auto"/>
        <w:left w:val="none" w:sz="0" w:space="0" w:color="auto"/>
        <w:bottom w:val="none" w:sz="0" w:space="0" w:color="auto"/>
        <w:right w:val="none" w:sz="0" w:space="0" w:color="auto"/>
      </w:divBdr>
      <w:divsChild>
        <w:div w:id="1329672447">
          <w:marLeft w:val="0"/>
          <w:marRight w:val="0"/>
          <w:marTop w:val="0"/>
          <w:marBottom w:val="0"/>
          <w:divBdr>
            <w:top w:val="none" w:sz="0" w:space="0" w:color="auto"/>
            <w:left w:val="none" w:sz="0" w:space="0" w:color="auto"/>
            <w:bottom w:val="none" w:sz="0" w:space="0" w:color="auto"/>
            <w:right w:val="none" w:sz="0" w:space="0" w:color="auto"/>
          </w:divBdr>
        </w:div>
        <w:div w:id="372846328">
          <w:marLeft w:val="0"/>
          <w:marRight w:val="0"/>
          <w:marTop w:val="150"/>
          <w:marBottom w:val="0"/>
          <w:divBdr>
            <w:top w:val="none" w:sz="0" w:space="0" w:color="auto"/>
            <w:left w:val="none" w:sz="0" w:space="0" w:color="auto"/>
            <w:bottom w:val="none" w:sz="0" w:space="0" w:color="auto"/>
            <w:right w:val="none" w:sz="0" w:space="0" w:color="auto"/>
          </w:divBdr>
          <w:divsChild>
            <w:div w:id="2000498829">
              <w:marLeft w:val="1155"/>
              <w:marRight w:val="0"/>
              <w:marTop w:val="0"/>
              <w:marBottom w:val="0"/>
              <w:divBdr>
                <w:top w:val="none" w:sz="0" w:space="0" w:color="auto"/>
                <w:left w:val="none" w:sz="0" w:space="0" w:color="auto"/>
                <w:bottom w:val="none" w:sz="0" w:space="0" w:color="auto"/>
                <w:right w:val="none" w:sz="0" w:space="0" w:color="auto"/>
              </w:divBdr>
            </w:div>
            <w:div w:id="618998622">
              <w:marLeft w:val="1155"/>
              <w:marRight w:val="0"/>
              <w:marTop w:val="0"/>
              <w:marBottom w:val="0"/>
              <w:divBdr>
                <w:top w:val="none" w:sz="0" w:space="0" w:color="auto"/>
                <w:left w:val="none" w:sz="0" w:space="0" w:color="auto"/>
                <w:bottom w:val="none" w:sz="0" w:space="0" w:color="auto"/>
                <w:right w:val="none" w:sz="0" w:space="0" w:color="auto"/>
              </w:divBdr>
            </w:div>
            <w:div w:id="139554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699870">
      <w:bodyDiv w:val="1"/>
      <w:marLeft w:val="0"/>
      <w:marRight w:val="0"/>
      <w:marTop w:val="0"/>
      <w:marBottom w:val="0"/>
      <w:divBdr>
        <w:top w:val="none" w:sz="0" w:space="0" w:color="auto"/>
        <w:left w:val="none" w:sz="0" w:space="0" w:color="auto"/>
        <w:bottom w:val="none" w:sz="0" w:space="0" w:color="auto"/>
        <w:right w:val="none" w:sz="0" w:space="0" w:color="auto"/>
      </w:divBdr>
      <w:divsChild>
        <w:div w:id="653070119">
          <w:marLeft w:val="0"/>
          <w:marRight w:val="0"/>
          <w:marTop w:val="0"/>
          <w:marBottom w:val="0"/>
          <w:divBdr>
            <w:top w:val="none" w:sz="0" w:space="0" w:color="auto"/>
            <w:left w:val="none" w:sz="0" w:space="0" w:color="auto"/>
            <w:bottom w:val="none" w:sz="0" w:space="0" w:color="auto"/>
            <w:right w:val="none" w:sz="0" w:space="0" w:color="auto"/>
          </w:divBdr>
        </w:div>
        <w:div w:id="1731346773">
          <w:marLeft w:val="0"/>
          <w:marRight w:val="0"/>
          <w:marTop w:val="150"/>
          <w:marBottom w:val="0"/>
          <w:divBdr>
            <w:top w:val="none" w:sz="0" w:space="0" w:color="auto"/>
            <w:left w:val="none" w:sz="0" w:space="0" w:color="auto"/>
            <w:bottom w:val="none" w:sz="0" w:space="0" w:color="auto"/>
            <w:right w:val="none" w:sz="0" w:space="0" w:color="auto"/>
          </w:divBdr>
          <w:divsChild>
            <w:div w:id="90198172">
              <w:marLeft w:val="1155"/>
              <w:marRight w:val="0"/>
              <w:marTop w:val="0"/>
              <w:marBottom w:val="0"/>
              <w:divBdr>
                <w:top w:val="none" w:sz="0" w:space="0" w:color="auto"/>
                <w:left w:val="none" w:sz="0" w:space="0" w:color="auto"/>
                <w:bottom w:val="none" w:sz="0" w:space="0" w:color="auto"/>
                <w:right w:val="none" w:sz="0" w:space="0" w:color="auto"/>
              </w:divBdr>
            </w:div>
            <w:div w:id="316231872">
              <w:marLeft w:val="1155"/>
              <w:marRight w:val="0"/>
              <w:marTop w:val="0"/>
              <w:marBottom w:val="0"/>
              <w:divBdr>
                <w:top w:val="none" w:sz="0" w:space="0" w:color="auto"/>
                <w:left w:val="none" w:sz="0" w:space="0" w:color="auto"/>
                <w:bottom w:val="none" w:sz="0" w:space="0" w:color="auto"/>
                <w:right w:val="none" w:sz="0" w:space="0" w:color="auto"/>
              </w:divBdr>
            </w:div>
            <w:div w:id="159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223">
      <w:bodyDiv w:val="1"/>
      <w:marLeft w:val="0"/>
      <w:marRight w:val="0"/>
      <w:marTop w:val="0"/>
      <w:marBottom w:val="0"/>
      <w:divBdr>
        <w:top w:val="none" w:sz="0" w:space="0" w:color="auto"/>
        <w:left w:val="none" w:sz="0" w:space="0" w:color="auto"/>
        <w:bottom w:val="none" w:sz="0" w:space="0" w:color="auto"/>
        <w:right w:val="none" w:sz="0" w:space="0" w:color="auto"/>
      </w:divBdr>
      <w:divsChild>
        <w:div w:id="629868354">
          <w:marLeft w:val="0"/>
          <w:marRight w:val="0"/>
          <w:marTop w:val="0"/>
          <w:marBottom w:val="0"/>
          <w:divBdr>
            <w:top w:val="none" w:sz="0" w:space="0" w:color="auto"/>
            <w:left w:val="none" w:sz="0" w:space="0" w:color="auto"/>
            <w:bottom w:val="none" w:sz="0" w:space="0" w:color="auto"/>
            <w:right w:val="none" w:sz="0" w:space="0" w:color="auto"/>
          </w:divBdr>
        </w:div>
        <w:div w:id="1990136820">
          <w:marLeft w:val="0"/>
          <w:marRight w:val="0"/>
          <w:marTop w:val="150"/>
          <w:marBottom w:val="0"/>
          <w:divBdr>
            <w:top w:val="none" w:sz="0" w:space="0" w:color="auto"/>
            <w:left w:val="none" w:sz="0" w:space="0" w:color="auto"/>
            <w:bottom w:val="none" w:sz="0" w:space="0" w:color="auto"/>
            <w:right w:val="none" w:sz="0" w:space="0" w:color="auto"/>
          </w:divBdr>
          <w:divsChild>
            <w:div w:id="403072385">
              <w:marLeft w:val="1155"/>
              <w:marRight w:val="0"/>
              <w:marTop w:val="0"/>
              <w:marBottom w:val="0"/>
              <w:divBdr>
                <w:top w:val="none" w:sz="0" w:space="0" w:color="auto"/>
                <w:left w:val="none" w:sz="0" w:space="0" w:color="auto"/>
                <w:bottom w:val="none" w:sz="0" w:space="0" w:color="auto"/>
                <w:right w:val="none" w:sz="0" w:space="0" w:color="auto"/>
              </w:divBdr>
            </w:div>
            <w:div w:id="935210237">
              <w:marLeft w:val="1155"/>
              <w:marRight w:val="0"/>
              <w:marTop w:val="0"/>
              <w:marBottom w:val="0"/>
              <w:divBdr>
                <w:top w:val="none" w:sz="0" w:space="0" w:color="auto"/>
                <w:left w:val="none" w:sz="0" w:space="0" w:color="auto"/>
                <w:bottom w:val="none" w:sz="0" w:space="0" w:color="auto"/>
                <w:right w:val="none" w:sz="0" w:space="0" w:color="auto"/>
              </w:divBdr>
            </w:div>
            <w:div w:id="20938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470108">
      <w:bodyDiv w:val="1"/>
      <w:marLeft w:val="0"/>
      <w:marRight w:val="0"/>
      <w:marTop w:val="0"/>
      <w:marBottom w:val="0"/>
      <w:divBdr>
        <w:top w:val="none" w:sz="0" w:space="0" w:color="auto"/>
        <w:left w:val="none" w:sz="0" w:space="0" w:color="auto"/>
        <w:bottom w:val="none" w:sz="0" w:space="0" w:color="auto"/>
        <w:right w:val="none" w:sz="0" w:space="0" w:color="auto"/>
      </w:divBdr>
      <w:divsChild>
        <w:div w:id="673143256">
          <w:marLeft w:val="0"/>
          <w:marRight w:val="0"/>
          <w:marTop w:val="0"/>
          <w:marBottom w:val="0"/>
          <w:divBdr>
            <w:top w:val="none" w:sz="0" w:space="0" w:color="auto"/>
            <w:left w:val="none" w:sz="0" w:space="0" w:color="auto"/>
            <w:bottom w:val="none" w:sz="0" w:space="0" w:color="auto"/>
            <w:right w:val="none" w:sz="0" w:space="0" w:color="auto"/>
          </w:divBdr>
        </w:div>
        <w:div w:id="2033652250">
          <w:marLeft w:val="0"/>
          <w:marRight w:val="0"/>
          <w:marTop w:val="150"/>
          <w:marBottom w:val="0"/>
          <w:divBdr>
            <w:top w:val="none" w:sz="0" w:space="0" w:color="auto"/>
            <w:left w:val="none" w:sz="0" w:space="0" w:color="auto"/>
            <w:bottom w:val="none" w:sz="0" w:space="0" w:color="auto"/>
            <w:right w:val="none" w:sz="0" w:space="0" w:color="auto"/>
          </w:divBdr>
          <w:divsChild>
            <w:div w:id="1844198843">
              <w:marLeft w:val="1155"/>
              <w:marRight w:val="0"/>
              <w:marTop w:val="0"/>
              <w:marBottom w:val="0"/>
              <w:divBdr>
                <w:top w:val="none" w:sz="0" w:space="0" w:color="auto"/>
                <w:left w:val="none" w:sz="0" w:space="0" w:color="auto"/>
                <w:bottom w:val="none" w:sz="0" w:space="0" w:color="auto"/>
                <w:right w:val="none" w:sz="0" w:space="0" w:color="auto"/>
              </w:divBdr>
            </w:div>
            <w:div w:id="1112478346">
              <w:marLeft w:val="1155"/>
              <w:marRight w:val="0"/>
              <w:marTop w:val="0"/>
              <w:marBottom w:val="0"/>
              <w:divBdr>
                <w:top w:val="none" w:sz="0" w:space="0" w:color="auto"/>
                <w:left w:val="none" w:sz="0" w:space="0" w:color="auto"/>
                <w:bottom w:val="none" w:sz="0" w:space="0" w:color="auto"/>
                <w:right w:val="none" w:sz="0" w:space="0" w:color="auto"/>
              </w:divBdr>
            </w:div>
            <w:div w:id="104066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10010">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86147">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3288">
      <w:bodyDiv w:val="1"/>
      <w:marLeft w:val="0"/>
      <w:marRight w:val="0"/>
      <w:marTop w:val="0"/>
      <w:marBottom w:val="0"/>
      <w:divBdr>
        <w:top w:val="none" w:sz="0" w:space="0" w:color="auto"/>
        <w:left w:val="none" w:sz="0" w:space="0" w:color="auto"/>
        <w:bottom w:val="none" w:sz="0" w:space="0" w:color="auto"/>
        <w:right w:val="none" w:sz="0" w:space="0" w:color="auto"/>
      </w:divBdr>
      <w:divsChild>
        <w:div w:id="1671911156">
          <w:marLeft w:val="0"/>
          <w:marRight w:val="0"/>
          <w:marTop w:val="0"/>
          <w:marBottom w:val="0"/>
          <w:divBdr>
            <w:top w:val="none" w:sz="0" w:space="0" w:color="auto"/>
            <w:left w:val="none" w:sz="0" w:space="0" w:color="auto"/>
            <w:bottom w:val="none" w:sz="0" w:space="0" w:color="auto"/>
            <w:right w:val="none" w:sz="0" w:space="0" w:color="auto"/>
          </w:divBdr>
        </w:div>
        <w:div w:id="179708740">
          <w:marLeft w:val="0"/>
          <w:marRight w:val="0"/>
          <w:marTop w:val="150"/>
          <w:marBottom w:val="0"/>
          <w:divBdr>
            <w:top w:val="none" w:sz="0" w:space="0" w:color="auto"/>
            <w:left w:val="none" w:sz="0" w:space="0" w:color="auto"/>
            <w:bottom w:val="none" w:sz="0" w:space="0" w:color="auto"/>
            <w:right w:val="none" w:sz="0" w:space="0" w:color="auto"/>
          </w:divBdr>
          <w:divsChild>
            <w:div w:id="928932530">
              <w:marLeft w:val="1155"/>
              <w:marRight w:val="0"/>
              <w:marTop w:val="0"/>
              <w:marBottom w:val="0"/>
              <w:divBdr>
                <w:top w:val="none" w:sz="0" w:space="0" w:color="auto"/>
                <w:left w:val="none" w:sz="0" w:space="0" w:color="auto"/>
                <w:bottom w:val="none" w:sz="0" w:space="0" w:color="auto"/>
                <w:right w:val="none" w:sz="0" w:space="0" w:color="auto"/>
              </w:divBdr>
            </w:div>
            <w:div w:id="1920213170">
              <w:marLeft w:val="1155"/>
              <w:marRight w:val="0"/>
              <w:marTop w:val="0"/>
              <w:marBottom w:val="0"/>
              <w:divBdr>
                <w:top w:val="none" w:sz="0" w:space="0" w:color="auto"/>
                <w:left w:val="none" w:sz="0" w:space="0" w:color="auto"/>
                <w:bottom w:val="none" w:sz="0" w:space="0" w:color="auto"/>
                <w:right w:val="none" w:sz="0" w:space="0" w:color="auto"/>
              </w:divBdr>
            </w:div>
            <w:div w:id="158606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16483">
      <w:bodyDiv w:val="1"/>
      <w:marLeft w:val="0"/>
      <w:marRight w:val="0"/>
      <w:marTop w:val="0"/>
      <w:marBottom w:val="0"/>
      <w:divBdr>
        <w:top w:val="none" w:sz="0" w:space="0" w:color="auto"/>
        <w:left w:val="none" w:sz="0" w:space="0" w:color="auto"/>
        <w:bottom w:val="none" w:sz="0" w:space="0" w:color="auto"/>
        <w:right w:val="none" w:sz="0" w:space="0" w:color="auto"/>
      </w:divBdr>
      <w:divsChild>
        <w:div w:id="1774783867">
          <w:marLeft w:val="0"/>
          <w:marRight w:val="0"/>
          <w:marTop w:val="0"/>
          <w:marBottom w:val="0"/>
          <w:divBdr>
            <w:top w:val="none" w:sz="0" w:space="0" w:color="auto"/>
            <w:left w:val="none" w:sz="0" w:space="0" w:color="auto"/>
            <w:bottom w:val="none" w:sz="0" w:space="0" w:color="auto"/>
            <w:right w:val="none" w:sz="0" w:space="0" w:color="auto"/>
          </w:divBdr>
        </w:div>
        <w:div w:id="1144666490">
          <w:marLeft w:val="0"/>
          <w:marRight w:val="0"/>
          <w:marTop w:val="150"/>
          <w:marBottom w:val="0"/>
          <w:divBdr>
            <w:top w:val="none" w:sz="0" w:space="0" w:color="auto"/>
            <w:left w:val="none" w:sz="0" w:space="0" w:color="auto"/>
            <w:bottom w:val="none" w:sz="0" w:space="0" w:color="auto"/>
            <w:right w:val="none" w:sz="0" w:space="0" w:color="auto"/>
          </w:divBdr>
          <w:divsChild>
            <w:div w:id="1264337491">
              <w:marLeft w:val="1155"/>
              <w:marRight w:val="0"/>
              <w:marTop w:val="0"/>
              <w:marBottom w:val="0"/>
              <w:divBdr>
                <w:top w:val="none" w:sz="0" w:space="0" w:color="auto"/>
                <w:left w:val="none" w:sz="0" w:space="0" w:color="auto"/>
                <w:bottom w:val="none" w:sz="0" w:space="0" w:color="auto"/>
                <w:right w:val="none" w:sz="0" w:space="0" w:color="auto"/>
              </w:divBdr>
            </w:div>
            <w:div w:id="102381948">
              <w:marLeft w:val="1155"/>
              <w:marRight w:val="0"/>
              <w:marTop w:val="0"/>
              <w:marBottom w:val="0"/>
              <w:divBdr>
                <w:top w:val="none" w:sz="0" w:space="0" w:color="auto"/>
                <w:left w:val="none" w:sz="0" w:space="0" w:color="auto"/>
                <w:bottom w:val="none" w:sz="0" w:space="0" w:color="auto"/>
                <w:right w:val="none" w:sz="0" w:space="0" w:color="auto"/>
              </w:divBdr>
            </w:div>
            <w:div w:id="162503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389265">
      <w:bodyDiv w:val="1"/>
      <w:marLeft w:val="0"/>
      <w:marRight w:val="0"/>
      <w:marTop w:val="0"/>
      <w:marBottom w:val="0"/>
      <w:divBdr>
        <w:top w:val="none" w:sz="0" w:space="0" w:color="auto"/>
        <w:left w:val="none" w:sz="0" w:space="0" w:color="auto"/>
        <w:bottom w:val="none" w:sz="0" w:space="0" w:color="auto"/>
        <w:right w:val="none" w:sz="0" w:space="0" w:color="auto"/>
      </w:divBdr>
      <w:divsChild>
        <w:div w:id="605164027">
          <w:marLeft w:val="0"/>
          <w:marRight w:val="0"/>
          <w:marTop w:val="0"/>
          <w:marBottom w:val="0"/>
          <w:divBdr>
            <w:top w:val="none" w:sz="0" w:space="0" w:color="auto"/>
            <w:left w:val="none" w:sz="0" w:space="0" w:color="auto"/>
            <w:bottom w:val="none" w:sz="0" w:space="0" w:color="auto"/>
            <w:right w:val="none" w:sz="0" w:space="0" w:color="auto"/>
          </w:divBdr>
        </w:div>
        <w:div w:id="1013804637">
          <w:marLeft w:val="0"/>
          <w:marRight w:val="0"/>
          <w:marTop w:val="150"/>
          <w:marBottom w:val="0"/>
          <w:divBdr>
            <w:top w:val="none" w:sz="0" w:space="0" w:color="auto"/>
            <w:left w:val="none" w:sz="0" w:space="0" w:color="auto"/>
            <w:bottom w:val="none" w:sz="0" w:space="0" w:color="auto"/>
            <w:right w:val="none" w:sz="0" w:space="0" w:color="auto"/>
          </w:divBdr>
          <w:divsChild>
            <w:div w:id="1973513217">
              <w:marLeft w:val="1155"/>
              <w:marRight w:val="0"/>
              <w:marTop w:val="0"/>
              <w:marBottom w:val="0"/>
              <w:divBdr>
                <w:top w:val="none" w:sz="0" w:space="0" w:color="auto"/>
                <w:left w:val="none" w:sz="0" w:space="0" w:color="auto"/>
                <w:bottom w:val="none" w:sz="0" w:space="0" w:color="auto"/>
                <w:right w:val="none" w:sz="0" w:space="0" w:color="auto"/>
              </w:divBdr>
            </w:div>
            <w:div w:id="2136946488">
              <w:marLeft w:val="1155"/>
              <w:marRight w:val="0"/>
              <w:marTop w:val="0"/>
              <w:marBottom w:val="0"/>
              <w:divBdr>
                <w:top w:val="none" w:sz="0" w:space="0" w:color="auto"/>
                <w:left w:val="none" w:sz="0" w:space="0" w:color="auto"/>
                <w:bottom w:val="none" w:sz="0" w:space="0" w:color="auto"/>
                <w:right w:val="none" w:sz="0" w:space="0" w:color="auto"/>
              </w:divBdr>
            </w:div>
            <w:div w:id="1834947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066">
      <w:bodyDiv w:val="1"/>
      <w:marLeft w:val="0"/>
      <w:marRight w:val="0"/>
      <w:marTop w:val="0"/>
      <w:marBottom w:val="0"/>
      <w:divBdr>
        <w:top w:val="none" w:sz="0" w:space="0" w:color="auto"/>
        <w:left w:val="none" w:sz="0" w:space="0" w:color="auto"/>
        <w:bottom w:val="none" w:sz="0" w:space="0" w:color="auto"/>
        <w:right w:val="none" w:sz="0" w:space="0" w:color="auto"/>
      </w:divBdr>
      <w:divsChild>
        <w:div w:id="1930188038">
          <w:marLeft w:val="0"/>
          <w:marRight w:val="0"/>
          <w:marTop w:val="0"/>
          <w:marBottom w:val="0"/>
          <w:divBdr>
            <w:top w:val="none" w:sz="0" w:space="0" w:color="auto"/>
            <w:left w:val="none" w:sz="0" w:space="0" w:color="auto"/>
            <w:bottom w:val="none" w:sz="0" w:space="0" w:color="auto"/>
            <w:right w:val="none" w:sz="0" w:space="0" w:color="auto"/>
          </w:divBdr>
        </w:div>
        <w:div w:id="211892545">
          <w:marLeft w:val="0"/>
          <w:marRight w:val="0"/>
          <w:marTop w:val="150"/>
          <w:marBottom w:val="0"/>
          <w:divBdr>
            <w:top w:val="none" w:sz="0" w:space="0" w:color="auto"/>
            <w:left w:val="none" w:sz="0" w:space="0" w:color="auto"/>
            <w:bottom w:val="none" w:sz="0" w:space="0" w:color="auto"/>
            <w:right w:val="none" w:sz="0" w:space="0" w:color="auto"/>
          </w:divBdr>
          <w:divsChild>
            <w:div w:id="1327515963">
              <w:marLeft w:val="1155"/>
              <w:marRight w:val="0"/>
              <w:marTop w:val="0"/>
              <w:marBottom w:val="0"/>
              <w:divBdr>
                <w:top w:val="none" w:sz="0" w:space="0" w:color="auto"/>
                <w:left w:val="none" w:sz="0" w:space="0" w:color="auto"/>
                <w:bottom w:val="none" w:sz="0" w:space="0" w:color="auto"/>
                <w:right w:val="none" w:sz="0" w:space="0" w:color="auto"/>
              </w:divBdr>
            </w:div>
            <w:div w:id="102962105">
              <w:marLeft w:val="1155"/>
              <w:marRight w:val="0"/>
              <w:marTop w:val="0"/>
              <w:marBottom w:val="0"/>
              <w:divBdr>
                <w:top w:val="none" w:sz="0" w:space="0" w:color="auto"/>
                <w:left w:val="none" w:sz="0" w:space="0" w:color="auto"/>
                <w:bottom w:val="none" w:sz="0" w:space="0" w:color="auto"/>
                <w:right w:val="none" w:sz="0" w:space="0" w:color="auto"/>
              </w:divBdr>
            </w:div>
            <w:div w:id="747380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899380">
      <w:bodyDiv w:val="1"/>
      <w:marLeft w:val="0"/>
      <w:marRight w:val="0"/>
      <w:marTop w:val="0"/>
      <w:marBottom w:val="0"/>
      <w:divBdr>
        <w:top w:val="none" w:sz="0" w:space="0" w:color="auto"/>
        <w:left w:val="none" w:sz="0" w:space="0" w:color="auto"/>
        <w:bottom w:val="none" w:sz="0" w:space="0" w:color="auto"/>
        <w:right w:val="none" w:sz="0" w:space="0" w:color="auto"/>
      </w:divBdr>
      <w:divsChild>
        <w:div w:id="1287466845">
          <w:marLeft w:val="0"/>
          <w:marRight w:val="0"/>
          <w:marTop w:val="0"/>
          <w:marBottom w:val="0"/>
          <w:divBdr>
            <w:top w:val="none" w:sz="0" w:space="0" w:color="auto"/>
            <w:left w:val="none" w:sz="0" w:space="0" w:color="auto"/>
            <w:bottom w:val="none" w:sz="0" w:space="0" w:color="auto"/>
            <w:right w:val="none" w:sz="0" w:space="0" w:color="auto"/>
          </w:divBdr>
        </w:div>
        <w:div w:id="344673159">
          <w:marLeft w:val="0"/>
          <w:marRight w:val="0"/>
          <w:marTop w:val="150"/>
          <w:marBottom w:val="0"/>
          <w:divBdr>
            <w:top w:val="none" w:sz="0" w:space="0" w:color="auto"/>
            <w:left w:val="none" w:sz="0" w:space="0" w:color="auto"/>
            <w:bottom w:val="none" w:sz="0" w:space="0" w:color="auto"/>
            <w:right w:val="none" w:sz="0" w:space="0" w:color="auto"/>
          </w:divBdr>
          <w:divsChild>
            <w:div w:id="991830879">
              <w:marLeft w:val="1155"/>
              <w:marRight w:val="0"/>
              <w:marTop w:val="0"/>
              <w:marBottom w:val="0"/>
              <w:divBdr>
                <w:top w:val="none" w:sz="0" w:space="0" w:color="auto"/>
                <w:left w:val="none" w:sz="0" w:space="0" w:color="auto"/>
                <w:bottom w:val="none" w:sz="0" w:space="0" w:color="auto"/>
                <w:right w:val="none" w:sz="0" w:space="0" w:color="auto"/>
              </w:divBdr>
            </w:div>
            <w:div w:id="16126961">
              <w:marLeft w:val="1155"/>
              <w:marRight w:val="0"/>
              <w:marTop w:val="0"/>
              <w:marBottom w:val="0"/>
              <w:divBdr>
                <w:top w:val="none" w:sz="0" w:space="0" w:color="auto"/>
                <w:left w:val="none" w:sz="0" w:space="0" w:color="auto"/>
                <w:bottom w:val="none" w:sz="0" w:space="0" w:color="auto"/>
                <w:right w:val="none" w:sz="0" w:space="0" w:color="auto"/>
              </w:divBdr>
            </w:div>
            <w:div w:id="234322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2633">
      <w:bodyDiv w:val="1"/>
      <w:marLeft w:val="0"/>
      <w:marRight w:val="0"/>
      <w:marTop w:val="0"/>
      <w:marBottom w:val="0"/>
      <w:divBdr>
        <w:top w:val="none" w:sz="0" w:space="0" w:color="auto"/>
        <w:left w:val="none" w:sz="0" w:space="0" w:color="auto"/>
        <w:bottom w:val="none" w:sz="0" w:space="0" w:color="auto"/>
        <w:right w:val="none" w:sz="0" w:space="0" w:color="auto"/>
      </w:divBdr>
      <w:divsChild>
        <w:div w:id="2027125410">
          <w:marLeft w:val="0"/>
          <w:marRight w:val="0"/>
          <w:marTop w:val="0"/>
          <w:marBottom w:val="0"/>
          <w:divBdr>
            <w:top w:val="none" w:sz="0" w:space="0" w:color="auto"/>
            <w:left w:val="none" w:sz="0" w:space="0" w:color="auto"/>
            <w:bottom w:val="none" w:sz="0" w:space="0" w:color="auto"/>
            <w:right w:val="none" w:sz="0" w:space="0" w:color="auto"/>
          </w:divBdr>
        </w:div>
        <w:div w:id="484588495">
          <w:marLeft w:val="0"/>
          <w:marRight w:val="0"/>
          <w:marTop w:val="150"/>
          <w:marBottom w:val="0"/>
          <w:divBdr>
            <w:top w:val="none" w:sz="0" w:space="0" w:color="auto"/>
            <w:left w:val="none" w:sz="0" w:space="0" w:color="auto"/>
            <w:bottom w:val="none" w:sz="0" w:space="0" w:color="auto"/>
            <w:right w:val="none" w:sz="0" w:space="0" w:color="auto"/>
          </w:divBdr>
          <w:divsChild>
            <w:div w:id="1383948087">
              <w:marLeft w:val="1155"/>
              <w:marRight w:val="0"/>
              <w:marTop w:val="0"/>
              <w:marBottom w:val="0"/>
              <w:divBdr>
                <w:top w:val="none" w:sz="0" w:space="0" w:color="auto"/>
                <w:left w:val="none" w:sz="0" w:space="0" w:color="auto"/>
                <w:bottom w:val="none" w:sz="0" w:space="0" w:color="auto"/>
                <w:right w:val="none" w:sz="0" w:space="0" w:color="auto"/>
              </w:divBdr>
            </w:div>
            <w:div w:id="1495216701">
              <w:marLeft w:val="1155"/>
              <w:marRight w:val="0"/>
              <w:marTop w:val="0"/>
              <w:marBottom w:val="0"/>
              <w:divBdr>
                <w:top w:val="none" w:sz="0" w:space="0" w:color="auto"/>
                <w:left w:val="none" w:sz="0" w:space="0" w:color="auto"/>
                <w:bottom w:val="none" w:sz="0" w:space="0" w:color="auto"/>
                <w:right w:val="none" w:sz="0" w:space="0" w:color="auto"/>
              </w:divBdr>
            </w:div>
            <w:div w:id="1396976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746473">
      <w:bodyDiv w:val="1"/>
      <w:marLeft w:val="0"/>
      <w:marRight w:val="0"/>
      <w:marTop w:val="0"/>
      <w:marBottom w:val="0"/>
      <w:divBdr>
        <w:top w:val="none" w:sz="0" w:space="0" w:color="auto"/>
        <w:left w:val="none" w:sz="0" w:space="0" w:color="auto"/>
        <w:bottom w:val="none" w:sz="0" w:space="0" w:color="auto"/>
        <w:right w:val="none" w:sz="0" w:space="0" w:color="auto"/>
      </w:divBdr>
      <w:divsChild>
        <w:div w:id="525409947">
          <w:marLeft w:val="0"/>
          <w:marRight w:val="0"/>
          <w:marTop w:val="0"/>
          <w:marBottom w:val="0"/>
          <w:divBdr>
            <w:top w:val="none" w:sz="0" w:space="0" w:color="auto"/>
            <w:left w:val="none" w:sz="0" w:space="0" w:color="auto"/>
            <w:bottom w:val="none" w:sz="0" w:space="0" w:color="auto"/>
            <w:right w:val="none" w:sz="0" w:space="0" w:color="auto"/>
          </w:divBdr>
        </w:div>
        <w:div w:id="2073039149">
          <w:marLeft w:val="0"/>
          <w:marRight w:val="0"/>
          <w:marTop w:val="150"/>
          <w:marBottom w:val="0"/>
          <w:divBdr>
            <w:top w:val="none" w:sz="0" w:space="0" w:color="auto"/>
            <w:left w:val="none" w:sz="0" w:space="0" w:color="auto"/>
            <w:bottom w:val="none" w:sz="0" w:space="0" w:color="auto"/>
            <w:right w:val="none" w:sz="0" w:space="0" w:color="auto"/>
          </w:divBdr>
          <w:divsChild>
            <w:div w:id="2124302655">
              <w:marLeft w:val="1155"/>
              <w:marRight w:val="0"/>
              <w:marTop w:val="0"/>
              <w:marBottom w:val="0"/>
              <w:divBdr>
                <w:top w:val="none" w:sz="0" w:space="0" w:color="auto"/>
                <w:left w:val="none" w:sz="0" w:space="0" w:color="auto"/>
                <w:bottom w:val="none" w:sz="0" w:space="0" w:color="auto"/>
                <w:right w:val="none" w:sz="0" w:space="0" w:color="auto"/>
              </w:divBdr>
            </w:div>
            <w:div w:id="101843491">
              <w:marLeft w:val="1155"/>
              <w:marRight w:val="0"/>
              <w:marTop w:val="0"/>
              <w:marBottom w:val="0"/>
              <w:divBdr>
                <w:top w:val="none" w:sz="0" w:space="0" w:color="auto"/>
                <w:left w:val="none" w:sz="0" w:space="0" w:color="auto"/>
                <w:bottom w:val="none" w:sz="0" w:space="0" w:color="auto"/>
                <w:right w:val="none" w:sz="0" w:space="0" w:color="auto"/>
              </w:divBdr>
            </w:div>
            <w:div w:id="2020420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09353">
      <w:bodyDiv w:val="1"/>
      <w:marLeft w:val="0"/>
      <w:marRight w:val="0"/>
      <w:marTop w:val="0"/>
      <w:marBottom w:val="0"/>
      <w:divBdr>
        <w:top w:val="none" w:sz="0" w:space="0" w:color="auto"/>
        <w:left w:val="none" w:sz="0" w:space="0" w:color="auto"/>
        <w:bottom w:val="none" w:sz="0" w:space="0" w:color="auto"/>
        <w:right w:val="none" w:sz="0" w:space="0" w:color="auto"/>
      </w:divBdr>
      <w:divsChild>
        <w:div w:id="1862864188">
          <w:marLeft w:val="0"/>
          <w:marRight w:val="0"/>
          <w:marTop w:val="0"/>
          <w:marBottom w:val="0"/>
          <w:divBdr>
            <w:top w:val="none" w:sz="0" w:space="0" w:color="auto"/>
            <w:left w:val="none" w:sz="0" w:space="0" w:color="auto"/>
            <w:bottom w:val="none" w:sz="0" w:space="0" w:color="auto"/>
            <w:right w:val="none" w:sz="0" w:space="0" w:color="auto"/>
          </w:divBdr>
        </w:div>
        <w:div w:id="363336111">
          <w:marLeft w:val="0"/>
          <w:marRight w:val="0"/>
          <w:marTop w:val="150"/>
          <w:marBottom w:val="0"/>
          <w:divBdr>
            <w:top w:val="none" w:sz="0" w:space="0" w:color="auto"/>
            <w:left w:val="none" w:sz="0" w:space="0" w:color="auto"/>
            <w:bottom w:val="none" w:sz="0" w:space="0" w:color="auto"/>
            <w:right w:val="none" w:sz="0" w:space="0" w:color="auto"/>
          </w:divBdr>
          <w:divsChild>
            <w:div w:id="966471130">
              <w:marLeft w:val="1155"/>
              <w:marRight w:val="0"/>
              <w:marTop w:val="0"/>
              <w:marBottom w:val="0"/>
              <w:divBdr>
                <w:top w:val="none" w:sz="0" w:space="0" w:color="auto"/>
                <w:left w:val="none" w:sz="0" w:space="0" w:color="auto"/>
                <w:bottom w:val="none" w:sz="0" w:space="0" w:color="auto"/>
                <w:right w:val="none" w:sz="0" w:space="0" w:color="auto"/>
              </w:divBdr>
            </w:div>
            <w:div w:id="589432443">
              <w:marLeft w:val="1155"/>
              <w:marRight w:val="0"/>
              <w:marTop w:val="0"/>
              <w:marBottom w:val="0"/>
              <w:divBdr>
                <w:top w:val="none" w:sz="0" w:space="0" w:color="auto"/>
                <w:left w:val="none" w:sz="0" w:space="0" w:color="auto"/>
                <w:bottom w:val="none" w:sz="0" w:space="0" w:color="auto"/>
                <w:right w:val="none" w:sz="0" w:space="0" w:color="auto"/>
              </w:divBdr>
            </w:div>
            <w:div w:id="36183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16414">
      <w:bodyDiv w:val="1"/>
      <w:marLeft w:val="0"/>
      <w:marRight w:val="0"/>
      <w:marTop w:val="0"/>
      <w:marBottom w:val="0"/>
      <w:divBdr>
        <w:top w:val="none" w:sz="0" w:space="0" w:color="auto"/>
        <w:left w:val="none" w:sz="0" w:space="0" w:color="auto"/>
        <w:bottom w:val="none" w:sz="0" w:space="0" w:color="auto"/>
        <w:right w:val="none" w:sz="0" w:space="0" w:color="auto"/>
      </w:divBdr>
    </w:div>
    <w:div w:id="10816675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134126">
      <w:bodyDiv w:val="1"/>
      <w:marLeft w:val="0"/>
      <w:marRight w:val="0"/>
      <w:marTop w:val="0"/>
      <w:marBottom w:val="0"/>
      <w:divBdr>
        <w:top w:val="none" w:sz="0" w:space="0" w:color="auto"/>
        <w:left w:val="none" w:sz="0" w:space="0" w:color="auto"/>
        <w:bottom w:val="none" w:sz="0" w:space="0" w:color="auto"/>
        <w:right w:val="none" w:sz="0" w:space="0" w:color="auto"/>
      </w:divBdr>
      <w:divsChild>
        <w:div w:id="1400398276">
          <w:marLeft w:val="0"/>
          <w:marRight w:val="0"/>
          <w:marTop w:val="0"/>
          <w:marBottom w:val="0"/>
          <w:divBdr>
            <w:top w:val="none" w:sz="0" w:space="0" w:color="auto"/>
            <w:left w:val="none" w:sz="0" w:space="0" w:color="auto"/>
            <w:bottom w:val="none" w:sz="0" w:space="0" w:color="auto"/>
            <w:right w:val="none" w:sz="0" w:space="0" w:color="auto"/>
          </w:divBdr>
        </w:div>
        <w:div w:id="1467815544">
          <w:marLeft w:val="0"/>
          <w:marRight w:val="0"/>
          <w:marTop w:val="150"/>
          <w:marBottom w:val="0"/>
          <w:divBdr>
            <w:top w:val="none" w:sz="0" w:space="0" w:color="auto"/>
            <w:left w:val="none" w:sz="0" w:space="0" w:color="auto"/>
            <w:bottom w:val="none" w:sz="0" w:space="0" w:color="auto"/>
            <w:right w:val="none" w:sz="0" w:space="0" w:color="auto"/>
          </w:divBdr>
          <w:divsChild>
            <w:div w:id="1406104058">
              <w:marLeft w:val="1155"/>
              <w:marRight w:val="0"/>
              <w:marTop w:val="0"/>
              <w:marBottom w:val="0"/>
              <w:divBdr>
                <w:top w:val="none" w:sz="0" w:space="0" w:color="auto"/>
                <w:left w:val="none" w:sz="0" w:space="0" w:color="auto"/>
                <w:bottom w:val="none" w:sz="0" w:space="0" w:color="auto"/>
                <w:right w:val="none" w:sz="0" w:space="0" w:color="auto"/>
              </w:divBdr>
            </w:div>
            <w:div w:id="867913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08077">
      <w:bodyDiv w:val="1"/>
      <w:marLeft w:val="0"/>
      <w:marRight w:val="0"/>
      <w:marTop w:val="0"/>
      <w:marBottom w:val="0"/>
      <w:divBdr>
        <w:top w:val="none" w:sz="0" w:space="0" w:color="auto"/>
        <w:left w:val="none" w:sz="0" w:space="0" w:color="auto"/>
        <w:bottom w:val="none" w:sz="0" w:space="0" w:color="auto"/>
        <w:right w:val="none" w:sz="0" w:space="0" w:color="auto"/>
      </w:divBdr>
      <w:divsChild>
        <w:div w:id="894193743">
          <w:marLeft w:val="0"/>
          <w:marRight w:val="0"/>
          <w:marTop w:val="0"/>
          <w:marBottom w:val="0"/>
          <w:divBdr>
            <w:top w:val="none" w:sz="0" w:space="0" w:color="auto"/>
            <w:left w:val="none" w:sz="0" w:space="0" w:color="auto"/>
            <w:bottom w:val="none" w:sz="0" w:space="0" w:color="auto"/>
            <w:right w:val="none" w:sz="0" w:space="0" w:color="auto"/>
          </w:divBdr>
        </w:div>
        <w:div w:id="1848715107">
          <w:marLeft w:val="0"/>
          <w:marRight w:val="0"/>
          <w:marTop w:val="150"/>
          <w:marBottom w:val="0"/>
          <w:divBdr>
            <w:top w:val="none" w:sz="0" w:space="0" w:color="auto"/>
            <w:left w:val="none" w:sz="0" w:space="0" w:color="auto"/>
            <w:bottom w:val="none" w:sz="0" w:space="0" w:color="auto"/>
            <w:right w:val="none" w:sz="0" w:space="0" w:color="auto"/>
          </w:divBdr>
          <w:divsChild>
            <w:div w:id="557665095">
              <w:marLeft w:val="1155"/>
              <w:marRight w:val="0"/>
              <w:marTop w:val="0"/>
              <w:marBottom w:val="0"/>
              <w:divBdr>
                <w:top w:val="none" w:sz="0" w:space="0" w:color="auto"/>
                <w:left w:val="none" w:sz="0" w:space="0" w:color="auto"/>
                <w:bottom w:val="none" w:sz="0" w:space="0" w:color="auto"/>
                <w:right w:val="none" w:sz="0" w:space="0" w:color="auto"/>
              </w:divBdr>
            </w:div>
            <w:div w:id="1958483425">
              <w:marLeft w:val="1155"/>
              <w:marRight w:val="0"/>
              <w:marTop w:val="0"/>
              <w:marBottom w:val="0"/>
              <w:divBdr>
                <w:top w:val="none" w:sz="0" w:space="0" w:color="auto"/>
                <w:left w:val="none" w:sz="0" w:space="0" w:color="auto"/>
                <w:bottom w:val="none" w:sz="0" w:space="0" w:color="auto"/>
                <w:right w:val="none" w:sz="0" w:space="0" w:color="auto"/>
              </w:divBdr>
            </w:div>
            <w:div w:id="168220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5875">
      <w:bodyDiv w:val="1"/>
      <w:marLeft w:val="0"/>
      <w:marRight w:val="0"/>
      <w:marTop w:val="0"/>
      <w:marBottom w:val="0"/>
      <w:divBdr>
        <w:top w:val="none" w:sz="0" w:space="0" w:color="auto"/>
        <w:left w:val="none" w:sz="0" w:space="0" w:color="auto"/>
        <w:bottom w:val="none" w:sz="0" w:space="0" w:color="auto"/>
        <w:right w:val="none" w:sz="0" w:space="0" w:color="auto"/>
      </w:divBdr>
      <w:divsChild>
        <w:div w:id="1942444901">
          <w:marLeft w:val="0"/>
          <w:marRight w:val="0"/>
          <w:marTop w:val="0"/>
          <w:marBottom w:val="0"/>
          <w:divBdr>
            <w:top w:val="none" w:sz="0" w:space="0" w:color="auto"/>
            <w:left w:val="none" w:sz="0" w:space="0" w:color="auto"/>
            <w:bottom w:val="none" w:sz="0" w:space="0" w:color="auto"/>
            <w:right w:val="none" w:sz="0" w:space="0" w:color="auto"/>
          </w:divBdr>
        </w:div>
        <w:div w:id="240146575">
          <w:marLeft w:val="0"/>
          <w:marRight w:val="0"/>
          <w:marTop w:val="150"/>
          <w:marBottom w:val="0"/>
          <w:divBdr>
            <w:top w:val="none" w:sz="0" w:space="0" w:color="auto"/>
            <w:left w:val="none" w:sz="0" w:space="0" w:color="auto"/>
            <w:bottom w:val="none" w:sz="0" w:space="0" w:color="auto"/>
            <w:right w:val="none" w:sz="0" w:space="0" w:color="auto"/>
          </w:divBdr>
          <w:divsChild>
            <w:div w:id="1454327571">
              <w:marLeft w:val="1155"/>
              <w:marRight w:val="0"/>
              <w:marTop w:val="0"/>
              <w:marBottom w:val="0"/>
              <w:divBdr>
                <w:top w:val="none" w:sz="0" w:space="0" w:color="auto"/>
                <w:left w:val="none" w:sz="0" w:space="0" w:color="auto"/>
                <w:bottom w:val="none" w:sz="0" w:space="0" w:color="auto"/>
                <w:right w:val="none" w:sz="0" w:space="0" w:color="auto"/>
              </w:divBdr>
            </w:div>
            <w:div w:id="1280836027">
              <w:marLeft w:val="1155"/>
              <w:marRight w:val="0"/>
              <w:marTop w:val="0"/>
              <w:marBottom w:val="0"/>
              <w:divBdr>
                <w:top w:val="none" w:sz="0" w:space="0" w:color="auto"/>
                <w:left w:val="none" w:sz="0" w:space="0" w:color="auto"/>
                <w:bottom w:val="none" w:sz="0" w:space="0" w:color="auto"/>
                <w:right w:val="none" w:sz="0" w:space="0" w:color="auto"/>
              </w:divBdr>
            </w:div>
            <w:div w:id="1759136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5401">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021594">
      <w:bodyDiv w:val="1"/>
      <w:marLeft w:val="0"/>
      <w:marRight w:val="0"/>
      <w:marTop w:val="0"/>
      <w:marBottom w:val="0"/>
      <w:divBdr>
        <w:top w:val="none" w:sz="0" w:space="0" w:color="auto"/>
        <w:left w:val="none" w:sz="0" w:space="0" w:color="auto"/>
        <w:bottom w:val="none" w:sz="0" w:space="0" w:color="auto"/>
        <w:right w:val="none" w:sz="0" w:space="0" w:color="auto"/>
      </w:divBdr>
      <w:divsChild>
        <w:div w:id="511799883">
          <w:marLeft w:val="0"/>
          <w:marRight w:val="0"/>
          <w:marTop w:val="0"/>
          <w:marBottom w:val="0"/>
          <w:divBdr>
            <w:top w:val="none" w:sz="0" w:space="0" w:color="auto"/>
            <w:left w:val="none" w:sz="0" w:space="0" w:color="auto"/>
            <w:bottom w:val="none" w:sz="0" w:space="0" w:color="auto"/>
            <w:right w:val="none" w:sz="0" w:space="0" w:color="auto"/>
          </w:divBdr>
        </w:div>
        <w:div w:id="50078109">
          <w:marLeft w:val="0"/>
          <w:marRight w:val="0"/>
          <w:marTop w:val="150"/>
          <w:marBottom w:val="0"/>
          <w:divBdr>
            <w:top w:val="none" w:sz="0" w:space="0" w:color="auto"/>
            <w:left w:val="none" w:sz="0" w:space="0" w:color="auto"/>
            <w:bottom w:val="none" w:sz="0" w:space="0" w:color="auto"/>
            <w:right w:val="none" w:sz="0" w:space="0" w:color="auto"/>
          </w:divBdr>
          <w:divsChild>
            <w:div w:id="1850944886">
              <w:marLeft w:val="1155"/>
              <w:marRight w:val="0"/>
              <w:marTop w:val="0"/>
              <w:marBottom w:val="0"/>
              <w:divBdr>
                <w:top w:val="none" w:sz="0" w:space="0" w:color="auto"/>
                <w:left w:val="none" w:sz="0" w:space="0" w:color="auto"/>
                <w:bottom w:val="none" w:sz="0" w:space="0" w:color="auto"/>
                <w:right w:val="none" w:sz="0" w:space="0" w:color="auto"/>
              </w:divBdr>
            </w:div>
            <w:div w:id="767315797">
              <w:marLeft w:val="1155"/>
              <w:marRight w:val="0"/>
              <w:marTop w:val="0"/>
              <w:marBottom w:val="0"/>
              <w:divBdr>
                <w:top w:val="none" w:sz="0" w:space="0" w:color="auto"/>
                <w:left w:val="none" w:sz="0" w:space="0" w:color="auto"/>
                <w:bottom w:val="none" w:sz="0" w:space="0" w:color="auto"/>
                <w:right w:val="none" w:sz="0" w:space="0" w:color="auto"/>
              </w:divBdr>
            </w:div>
            <w:div w:id="1864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335808">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3092">
      <w:bodyDiv w:val="1"/>
      <w:marLeft w:val="0"/>
      <w:marRight w:val="0"/>
      <w:marTop w:val="0"/>
      <w:marBottom w:val="0"/>
      <w:divBdr>
        <w:top w:val="none" w:sz="0" w:space="0" w:color="auto"/>
        <w:left w:val="none" w:sz="0" w:space="0" w:color="auto"/>
        <w:bottom w:val="none" w:sz="0" w:space="0" w:color="auto"/>
        <w:right w:val="none" w:sz="0" w:space="0" w:color="auto"/>
      </w:divBdr>
      <w:divsChild>
        <w:div w:id="441807216">
          <w:marLeft w:val="0"/>
          <w:marRight w:val="0"/>
          <w:marTop w:val="0"/>
          <w:marBottom w:val="0"/>
          <w:divBdr>
            <w:top w:val="none" w:sz="0" w:space="0" w:color="auto"/>
            <w:left w:val="none" w:sz="0" w:space="0" w:color="auto"/>
            <w:bottom w:val="none" w:sz="0" w:space="0" w:color="auto"/>
            <w:right w:val="none" w:sz="0" w:space="0" w:color="auto"/>
          </w:divBdr>
        </w:div>
        <w:div w:id="1870102313">
          <w:marLeft w:val="0"/>
          <w:marRight w:val="0"/>
          <w:marTop w:val="150"/>
          <w:marBottom w:val="0"/>
          <w:divBdr>
            <w:top w:val="none" w:sz="0" w:space="0" w:color="auto"/>
            <w:left w:val="none" w:sz="0" w:space="0" w:color="auto"/>
            <w:bottom w:val="none" w:sz="0" w:space="0" w:color="auto"/>
            <w:right w:val="none" w:sz="0" w:space="0" w:color="auto"/>
          </w:divBdr>
          <w:divsChild>
            <w:div w:id="1500805618">
              <w:marLeft w:val="1155"/>
              <w:marRight w:val="0"/>
              <w:marTop w:val="0"/>
              <w:marBottom w:val="0"/>
              <w:divBdr>
                <w:top w:val="none" w:sz="0" w:space="0" w:color="auto"/>
                <w:left w:val="none" w:sz="0" w:space="0" w:color="auto"/>
                <w:bottom w:val="none" w:sz="0" w:space="0" w:color="auto"/>
                <w:right w:val="none" w:sz="0" w:space="0" w:color="auto"/>
              </w:divBdr>
            </w:div>
            <w:div w:id="1992244632">
              <w:marLeft w:val="1155"/>
              <w:marRight w:val="0"/>
              <w:marTop w:val="0"/>
              <w:marBottom w:val="0"/>
              <w:divBdr>
                <w:top w:val="none" w:sz="0" w:space="0" w:color="auto"/>
                <w:left w:val="none" w:sz="0" w:space="0" w:color="auto"/>
                <w:bottom w:val="none" w:sz="0" w:space="0" w:color="auto"/>
                <w:right w:val="none" w:sz="0" w:space="0" w:color="auto"/>
              </w:divBdr>
            </w:div>
            <w:div w:id="304358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95503">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1237">
      <w:bodyDiv w:val="1"/>
      <w:marLeft w:val="0"/>
      <w:marRight w:val="0"/>
      <w:marTop w:val="0"/>
      <w:marBottom w:val="0"/>
      <w:divBdr>
        <w:top w:val="none" w:sz="0" w:space="0" w:color="auto"/>
        <w:left w:val="none" w:sz="0" w:space="0" w:color="auto"/>
        <w:bottom w:val="none" w:sz="0" w:space="0" w:color="auto"/>
        <w:right w:val="none" w:sz="0" w:space="0" w:color="auto"/>
      </w:divBdr>
      <w:divsChild>
        <w:div w:id="471291457">
          <w:marLeft w:val="0"/>
          <w:marRight w:val="0"/>
          <w:marTop w:val="0"/>
          <w:marBottom w:val="0"/>
          <w:divBdr>
            <w:top w:val="none" w:sz="0" w:space="0" w:color="auto"/>
            <w:left w:val="none" w:sz="0" w:space="0" w:color="auto"/>
            <w:bottom w:val="none" w:sz="0" w:space="0" w:color="auto"/>
            <w:right w:val="none" w:sz="0" w:space="0" w:color="auto"/>
          </w:divBdr>
        </w:div>
        <w:div w:id="1283919766">
          <w:marLeft w:val="0"/>
          <w:marRight w:val="0"/>
          <w:marTop w:val="150"/>
          <w:marBottom w:val="0"/>
          <w:divBdr>
            <w:top w:val="none" w:sz="0" w:space="0" w:color="auto"/>
            <w:left w:val="none" w:sz="0" w:space="0" w:color="auto"/>
            <w:bottom w:val="none" w:sz="0" w:space="0" w:color="auto"/>
            <w:right w:val="none" w:sz="0" w:space="0" w:color="auto"/>
          </w:divBdr>
          <w:divsChild>
            <w:div w:id="1995328438">
              <w:marLeft w:val="1155"/>
              <w:marRight w:val="0"/>
              <w:marTop w:val="0"/>
              <w:marBottom w:val="0"/>
              <w:divBdr>
                <w:top w:val="none" w:sz="0" w:space="0" w:color="auto"/>
                <w:left w:val="none" w:sz="0" w:space="0" w:color="auto"/>
                <w:bottom w:val="none" w:sz="0" w:space="0" w:color="auto"/>
                <w:right w:val="none" w:sz="0" w:space="0" w:color="auto"/>
              </w:divBdr>
            </w:div>
            <w:div w:id="892740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69956">
      <w:bodyDiv w:val="1"/>
      <w:marLeft w:val="0"/>
      <w:marRight w:val="0"/>
      <w:marTop w:val="0"/>
      <w:marBottom w:val="0"/>
      <w:divBdr>
        <w:top w:val="none" w:sz="0" w:space="0" w:color="auto"/>
        <w:left w:val="none" w:sz="0" w:space="0" w:color="auto"/>
        <w:bottom w:val="none" w:sz="0" w:space="0" w:color="auto"/>
        <w:right w:val="none" w:sz="0" w:space="0" w:color="auto"/>
      </w:divBdr>
      <w:divsChild>
        <w:div w:id="1417088932">
          <w:marLeft w:val="0"/>
          <w:marRight w:val="0"/>
          <w:marTop w:val="0"/>
          <w:marBottom w:val="0"/>
          <w:divBdr>
            <w:top w:val="none" w:sz="0" w:space="0" w:color="auto"/>
            <w:left w:val="none" w:sz="0" w:space="0" w:color="auto"/>
            <w:bottom w:val="none" w:sz="0" w:space="0" w:color="auto"/>
            <w:right w:val="none" w:sz="0" w:space="0" w:color="auto"/>
          </w:divBdr>
        </w:div>
        <w:div w:id="2101220847">
          <w:marLeft w:val="0"/>
          <w:marRight w:val="0"/>
          <w:marTop w:val="150"/>
          <w:marBottom w:val="0"/>
          <w:divBdr>
            <w:top w:val="none" w:sz="0" w:space="0" w:color="auto"/>
            <w:left w:val="none" w:sz="0" w:space="0" w:color="auto"/>
            <w:bottom w:val="none" w:sz="0" w:space="0" w:color="auto"/>
            <w:right w:val="none" w:sz="0" w:space="0" w:color="auto"/>
          </w:divBdr>
          <w:divsChild>
            <w:div w:id="353470">
              <w:marLeft w:val="1155"/>
              <w:marRight w:val="0"/>
              <w:marTop w:val="0"/>
              <w:marBottom w:val="0"/>
              <w:divBdr>
                <w:top w:val="none" w:sz="0" w:space="0" w:color="auto"/>
                <w:left w:val="none" w:sz="0" w:space="0" w:color="auto"/>
                <w:bottom w:val="none" w:sz="0" w:space="0" w:color="auto"/>
                <w:right w:val="none" w:sz="0" w:space="0" w:color="auto"/>
              </w:divBdr>
            </w:div>
            <w:div w:id="1940791643">
              <w:marLeft w:val="1155"/>
              <w:marRight w:val="0"/>
              <w:marTop w:val="0"/>
              <w:marBottom w:val="0"/>
              <w:divBdr>
                <w:top w:val="none" w:sz="0" w:space="0" w:color="auto"/>
                <w:left w:val="none" w:sz="0" w:space="0" w:color="auto"/>
                <w:bottom w:val="none" w:sz="0" w:space="0" w:color="auto"/>
                <w:right w:val="none" w:sz="0" w:space="0" w:color="auto"/>
              </w:divBdr>
            </w:div>
            <w:div w:id="1153256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36893">
      <w:bodyDiv w:val="1"/>
      <w:marLeft w:val="0"/>
      <w:marRight w:val="0"/>
      <w:marTop w:val="0"/>
      <w:marBottom w:val="0"/>
      <w:divBdr>
        <w:top w:val="none" w:sz="0" w:space="0" w:color="auto"/>
        <w:left w:val="none" w:sz="0" w:space="0" w:color="auto"/>
        <w:bottom w:val="none" w:sz="0" w:space="0" w:color="auto"/>
        <w:right w:val="none" w:sz="0" w:space="0" w:color="auto"/>
      </w:divBdr>
      <w:divsChild>
        <w:div w:id="1773238423">
          <w:marLeft w:val="0"/>
          <w:marRight w:val="0"/>
          <w:marTop w:val="0"/>
          <w:marBottom w:val="0"/>
          <w:divBdr>
            <w:top w:val="none" w:sz="0" w:space="0" w:color="auto"/>
            <w:left w:val="none" w:sz="0" w:space="0" w:color="auto"/>
            <w:bottom w:val="none" w:sz="0" w:space="0" w:color="auto"/>
            <w:right w:val="none" w:sz="0" w:space="0" w:color="auto"/>
          </w:divBdr>
        </w:div>
        <w:div w:id="370233340">
          <w:marLeft w:val="0"/>
          <w:marRight w:val="0"/>
          <w:marTop w:val="150"/>
          <w:marBottom w:val="0"/>
          <w:divBdr>
            <w:top w:val="none" w:sz="0" w:space="0" w:color="auto"/>
            <w:left w:val="none" w:sz="0" w:space="0" w:color="auto"/>
            <w:bottom w:val="none" w:sz="0" w:space="0" w:color="auto"/>
            <w:right w:val="none" w:sz="0" w:space="0" w:color="auto"/>
          </w:divBdr>
          <w:divsChild>
            <w:div w:id="577600141">
              <w:marLeft w:val="1155"/>
              <w:marRight w:val="0"/>
              <w:marTop w:val="0"/>
              <w:marBottom w:val="0"/>
              <w:divBdr>
                <w:top w:val="none" w:sz="0" w:space="0" w:color="auto"/>
                <w:left w:val="none" w:sz="0" w:space="0" w:color="auto"/>
                <w:bottom w:val="none" w:sz="0" w:space="0" w:color="auto"/>
                <w:right w:val="none" w:sz="0" w:space="0" w:color="auto"/>
              </w:divBdr>
            </w:div>
            <w:div w:id="552272260">
              <w:marLeft w:val="1155"/>
              <w:marRight w:val="0"/>
              <w:marTop w:val="0"/>
              <w:marBottom w:val="0"/>
              <w:divBdr>
                <w:top w:val="none" w:sz="0" w:space="0" w:color="auto"/>
                <w:left w:val="none" w:sz="0" w:space="0" w:color="auto"/>
                <w:bottom w:val="none" w:sz="0" w:space="0" w:color="auto"/>
                <w:right w:val="none" w:sz="0" w:space="0" w:color="auto"/>
              </w:divBdr>
            </w:div>
            <w:div w:id="998995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37370">
      <w:bodyDiv w:val="1"/>
      <w:marLeft w:val="0"/>
      <w:marRight w:val="0"/>
      <w:marTop w:val="0"/>
      <w:marBottom w:val="0"/>
      <w:divBdr>
        <w:top w:val="none" w:sz="0" w:space="0" w:color="auto"/>
        <w:left w:val="none" w:sz="0" w:space="0" w:color="auto"/>
        <w:bottom w:val="none" w:sz="0" w:space="0" w:color="auto"/>
        <w:right w:val="none" w:sz="0" w:space="0" w:color="auto"/>
      </w:divBdr>
      <w:divsChild>
        <w:div w:id="1637907094">
          <w:marLeft w:val="0"/>
          <w:marRight w:val="0"/>
          <w:marTop w:val="0"/>
          <w:marBottom w:val="0"/>
          <w:divBdr>
            <w:top w:val="none" w:sz="0" w:space="0" w:color="auto"/>
            <w:left w:val="none" w:sz="0" w:space="0" w:color="auto"/>
            <w:bottom w:val="none" w:sz="0" w:space="0" w:color="auto"/>
            <w:right w:val="none" w:sz="0" w:space="0" w:color="auto"/>
          </w:divBdr>
        </w:div>
        <w:div w:id="773981101">
          <w:marLeft w:val="0"/>
          <w:marRight w:val="0"/>
          <w:marTop w:val="150"/>
          <w:marBottom w:val="0"/>
          <w:divBdr>
            <w:top w:val="none" w:sz="0" w:space="0" w:color="auto"/>
            <w:left w:val="none" w:sz="0" w:space="0" w:color="auto"/>
            <w:bottom w:val="none" w:sz="0" w:space="0" w:color="auto"/>
            <w:right w:val="none" w:sz="0" w:space="0" w:color="auto"/>
          </w:divBdr>
          <w:divsChild>
            <w:div w:id="2051345619">
              <w:marLeft w:val="1155"/>
              <w:marRight w:val="0"/>
              <w:marTop w:val="0"/>
              <w:marBottom w:val="0"/>
              <w:divBdr>
                <w:top w:val="none" w:sz="0" w:space="0" w:color="auto"/>
                <w:left w:val="none" w:sz="0" w:space="0" w:color="auto"/>
                <w:bottom w:val="none" w:sz="0" w:space="0" w:color="auto"/>
                <w:right w:val="none" w:sz="0" w:space="0" w:color="auto"/>
              </w:divBdr>
            </w:div>
            <w:div w:id="2006516383">
              <w:marLeft w:val="1155"/>
              <w:marRight w:val="0"/>
              <w:marTop w:val="0"/>
              <w:marBottom w:val="0"/>
              <w:divBdr>
                <w:top w:val="none" w:sz="0" w:space="0" w:color="auto"/>
                <w:left w:val="none" w:sz="0" w:space="0" w:color="auto"/>
                <w:bottom w:val="none" w:sz="0" w:space="0" w:color="auto"/>
                <w:right w:val="none" w:sz="0" w:space="0" w:color="auto"/>
              </w:divBdr>
            </w:div>
            <w:div w:id="378942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4834775">
      <w:bodyDiv w:val="1"/>
      <w:marLeft w:val="0"/>
      <w:marRight w:val="0"/>
      <w:marTop w:val="0"/>
      <w:marBottom w:val="0"/>
      <w:divBdr>
        <w:top w:val="none" w:sz="0" w:space="0" w:color="auto"/>
        <w:left w:val="none" w:sz="0" w:space="0" w:color="auto"/>
        <w:bottom w:val="none" w:sz="0" w:space="0" w:color="auto"/>
        <w:right w:val="none" w:sz="0" w:space="0" w:color="auto"/>
      </w:divBdr>
      <w:divsChild>
        <w:div w:id="1630553475">
          <w:marLeft w:val="0"/>
          <w:marRight w:val="0"/>
          <w:marTop w:val="0"/>
          <w:marBottom w:val="0"/>
          <w:divBdr>
            <w:top w:val="none" w:sz="0" w:space="0" w:color="auto"/>
            <w:left w:val="none" w:sz="0" w:space="0" w:color="auto"/>
            <w:bottom w:val="none" w:sz="0" w:space="0" w:color="auto"/>
            <w:right w:val="none" w:sz="0" w:space="0" w:color="auto"/>
          </w:divBdr>
        </w:div>
        <w:div w:id="226958805">
          <w:marLeft w:val="0"/>
          <w:marRight w:val="0"/>
          <w:marTop w:val="150"/>
          <w:marBottom w:val="0"/>
          <w:divBdr>
            <w:top w:val="none" w:sz="0" w:space="0" w:color="auto"/>
            <w:left w:val="none" w:sz="0" w:space="0" w:color="auto"/>
            <w:bottom w:val="none" w:sz="0" w:space="0" w:color="auto"/>
            <w:right w:val="none" w:sz="0" w:space="0" w:color="auto"/>
          </w:divBdr>
          <w:divsChild>
            <w:div w:id="1605917057">
              <w:marLeft w:val="1155"/>
              <w:marRight w:val="0"/>
              <w:marTop w:val="0"/>
              <w:marBottom w:val="0"/>
              <w:divBdr>
                <w:top w:val="none" w:sz="0" w:space="0" w:color="auto"/>
                <w:left w:val="none" w:sz="0" w:space="0" w:color="auto"/>
                <w:bottom w:val="none" w:sz="0" w:space="0" w:color="auto"/>
                <w:right w:val="none" w:sz="0" w:space="0" w:color="auto"/>
              </w:divBdr>
            </w:div>
            <w:div w:id="1521823089">
              <w:marLeft w:val="1155"/>
              <w:marRight w:val="0"/>
              <w:marTop w:val="0"/>
              <w:marBottom w:val="0"/>
              <w:divBdr>
                <w:top w:val="none" w:sz="0" w:space="0" w:color="auto"/>
                <w:left w:val="none" w:sz="0" w:space="0" w:color="auto"/>
                <w:bottom w:val="none" w:sz="0" w:space="0" w:color="auto"/>
                <w:right w:val="none" w:sz="0" w:space="0" w:color="auto"/>
              </w:divBdr>
            </w:div>
            <w:div w:id="134211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11167">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334232">
      <w:bodyDiv w:val="1"/>
      <w:marLeft w:val="0"/>
      <w:marRight w:val="0"/>
      <w:marTop w:val="0"/>
      <w:marBottom w:val="0"/>
      <w:divBdr>
        <w:top w:val="none" w:sz="0" w:space="0" w:color="auto"/>
        <w:left w:val="none" w:sz="0" w:space="0" w:color="auto"/>
        <w:bottom w:val="none" w:sz="0" w:space="0" w:color="auto"/>
        <w:right w:val="none" w:sz="0" w:space="0" w:color="auto"/>
      </w:divBdr>
      <w:divsChild>
        <w:div w:id="1249315181">
          <w:marLeft w:val="0"/>
          <w:marRight w:val="0"/>
          <w:marTop w:val="0"/>
          <w:marBottom w:val="0"/>
          <w:divBdr>
            <w:top w:val="none" w:sz="0" w:space="0" w:color="auto"/>
            <w:left w:val="none" w:sz="0" w:space="0" w:color="auto"/>
            <w:bottom w:val="none" w:sz="0" w:space="0" w:color="auto"/>
            <w:right w:val="none" w:sz="0" w:space="0" w:color="auto"/>
          </w:divBdr>
        </w:div>
        <w:div w:id="945498252">
          <w:marLeft w:val="0"/>
          <w:marRight w:val="0"/>
          <w:marTop w:val="150"/>
          <w:marBottom w:val="0"/>
          <w:divBdr>
            <w:top w:val="none" w:sz="0" w:space="0" w:color="auto"/>
            <w:left w:val="none" w:sz="0" w:space="0" w:color="auto"/>
            <w:bottom w:val="none" w:sz="0" w:space="0" w:color="auto"/>
            <w:right w:val="none" w:sz="0" w:space="0" w:color="auto"/>
          </w:divBdr>
          <w:divsChild>
            <w:div w:id="1127316256">
              <w:marLeft w:val="1155"/>
              <w:marRight w:val="0"/>
              <w:marTop w:val="0"/>
              <w:marBottom w:val="0"/>
              <w:divBdr>
                <w:top w:val="none" w:sz="0" w:space="0" w:color="auto"/>
                <w:left w:val="none" w:sz="0" w:space="0" w:color="auto"/>
                <w:bottom w:val="none" w:sz="0" w:space="0" w:color="auto"/>
                <w:right w:val="none" w:sz="0" w:space="0" w:color="auto"/>
              </w:divBdr>
            </w:div>
            <w:div w:id="839272522">
              <w:marLeft w:val="1155"/>
              <w:marRight w:val="0"/>
              <w:marTop w:val="0"/>
              <w:marBottom w:val="0"/>
              <w:divBdr>
                <w:top w:val="none" w:sz="0" w:space="0" w:color="auto"/>
                <w:left w:val="none" w:sz="0" w:space="0" w:color="auto"/>
                <w:bottom w:val="none" w:sz="0" w:space="0" w:color="auto"/>
                <w:right w:val="none" w:sz="0" w:space="0" w:color="auto"/>
              </w:divBdr>
            </w:div>
            <w:div w:id="1513766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2641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4476">
      <w:bodyDiv w:val="1"/>
      <w:marLeft w:val="0"/>
      <w:marRight w:val="0"/>
      <w:marTop w:val="0"/>
      <w:marBottom w:val="0"/>
      <w:divBdr>
        <w:top w:val="none" w:sz="0" w:space="0" w:color="auto"/>
        <w:left w:val="none" w:sz="0" w:space="0" w:color="auto"/>
        <w:bottom w:val="none" w:sz="0" w:space="0" w:color="auto"/>
        <w:right w:val="none" w:sz="0" w:space="0" w:color="auto"/>
      </w:divBdr>
      <w:divsChild>
        <w:div w:id="362949792">
          <w:marLeft w:val="0"/>
          <w:marRight w:val="0"/>
          <w:marTop w:val="0"/>
          <w:marBottom w:val="0"/>
          <w:divBdr>
            <w:top w:val="none" w:sz="0" w:space="0" w:color="auto"/>
            <w:left w:val="none" w:sz="0" w:space="0" w:color="auto"/>
            <w:bottom w:val="none" w:sz="0" w:space="0" w:color="auto"/>
            <w:right w:val="none" w:sz="0" w:space="0" w:color="auto"/>
          </w:divBdr>
        </w:div>
        <w:div w:id="231935584">
          <w:marLeft w:val="0"/>
          <w:marRight w:val="0"/>
          <w:marTop w:val="150"/>
          <w:marBottom w:val="0"/>
          <w:divBdr>
            <w:top w:val="none" w:sz="0" w:space="0" w:color="auto"/>
            <w:left w:val="none" w:sz="0" w:space="0" w:color="auto"/>
            <w:bottom w:val="none" w:sz="0" w:space="0" w:color="auto"/>
            <w:right w:val="none" w:sz="0" w:space="0" w:color="auto"/>
          </w:divBdr>
          <w:divsChild>
            <w:div w:id="1475826934">
              <w:marLeft w:val="1155"/>
              <w:marRight w:val="0"/>
              <w:marTop w:val="0"/>
              <w:marBottom w:val="0"/>
              <w:divBdr>
                <w:top w:val="none" w:sz="0" w:space="0" w:color="auto"/>
                <w:left w:val="none" w:sz="0" w:space="0" w:color="auto"/>
                <w:bottom w:val="none" w:sz="0" w:space="0" w:color="auto"/>
                <w:right w:val="none" w:sz="0" w:space="0" w:color="auto"/>
              </w:divBdr>
            </w:div>
            <w:div w:id="1958366703">
              <w:marLeft w:val="1155"/>
              <w:marRight w:val="0"/>
              <w:marTop w:val="0"/>
              <w:marBottom w:val="0"/>
              <w:divBdr>
                <w:top w:val="none" w:sz="0" w:space="0" w:color="auto"/>
                <w:left w:val="none" w:sz="0" w:space="0" w:color="auto"/>
                <w:bottom w:val="none" w:sz="0" w:space="0" w:color="auto"/>
                <w:right w:val="none" w:sz="0" w:space="0" w:color="auto"/>
              </w:divBdr>
            </w:div>
            <w:div w:id="1913733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02074">
      <w:bodyDiv w:val="1"/>
      <w:marLeft w:val="0"/>
      <w:marRight w:val="0"/>
      <w:marTop w:val="0"/>
      <w:marBottom w:val="0"/>
      <w:divBdr>
        <w:top w:val="none" w:sz="0" w:space="0" w:color="auto"/>
        <w:left w:val="none" w:sz="0" w:space="0" w:color="auto"/>
        <w:bottom w:val="none" w:sz="0" w:space="0" w:color="auto"/>
        <w:right w:val="none" w:sz="0" w:space="0" w:color="auto"/>
      </w:divBdr>
      <w:divsChild>
        <w:div w:id="1432892918">
          <w:marLeft w:val="0"/>
          <w:marRight w:val="0"/>
          <w:marTop w:val="0"/>
          <w:marBottom w:val="0"/>
          <w:divBdr>
            <w:top w:val="none" w:sz="0" w:space="0" w:color="auto"/>
            <w:left w:val="none" w:sz="0" w:space="0" w:color="auto"/>
            <w:bottom w:val="none" w:sz="0" w:space="0" w:color="auto"/>
            <w:right w:val="none" w:sz="0" w:space="0" w:color="auto"/>
          </w:divBdr>
        </w:div>
        <w:div w:id="513421302">
          <w:marLeft w:val="0"/>
          <w:marRight w:val="0"/>
          <w:marTop w:val="150"/>
          <w:marBottom w:val="0"/>
          <w:divBdr>
            <w:top w:val="none" w:sz="0" w:space="0" w:color="auto"/>
            <w:left w:val="none" w:sz="0" w:space="0" w:color="auto"/>
            <w:bottom w:val="none" w:sz="0" w:space="0" w:color="auto"/>
            <w:right w:val="none" w:sz="0" w:space="0" w:color="auto"/>
          </w:divBdr>
          <w:divsChild>
            <w:div w:id="137456268">
              <w:marLeft w:val="1155"/>
              <w:marRight w:val="0"/>
              <w:marTop w:val="0"/>
              <w:marBottom w:val="0"/>
              <w:divBdr>
                <w:top w:val="none" w:sz="0" w:space="0" w:color="auto"/>
                <w:left w:val="none" w:sz="0" w:space="0" w:color="auto"/>
                <w:bottom w:val="none" w:sz="0" w:space="0" w:color="auto"/>
                <w:right w:val="none" w:sz="0" w:space="0" w:color="auto"/>
              </w:divBdr>
            </w:div>
            <w:div w:id="677384784">
              <w:marLeft w:val="1155"/>
              <w:marRight w:val="0"/>
              <w:marTop w:val="0"/>
              <w:marBottom w:val="0"/>
              <w:divBdr>
                <w:top w:val="none" w:sz="0" w:space="0" w:color="auto"/>
                <w:left w:val="none" w:sz="0" w:space="0" w:color="auto"/>
                <w:bottom w:val="none" w:sz="0" w:space="0" w:color="auto"/>
                <w:right w:val="none" w:sz="0" w:space="0" w:color="auto"/>
              </w:divBdr>
            </w:div>
            <w:div w:id="64331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16924">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37337">
      <w:bodyDiv w:val="1"/>
      <w:marLeft w:val="0"/>
      <w:marRight w:val="0"/>
      <w:marTop w:val="0"/>
      <w:marBottom w:val="0"/>
      <w:divBdr>
        <w:top w:val="none" w:sz="0" w:space="0" w:color="auto"/>
        <w:left w:val="none" w:sz="0" w:space="0" w:color="auto"/>
        <w:bottom w:val="none" w:sz="0" w:space="0" w:color="auto"/>
        <w:right w:val="none" w:sz="0" w:space="0" w:color="auto"/>
      </w:divBdr>
      <w:divsChild>
        <w:div w:id="400906907">
          <w:marLeft w:val="0"/>
          <w:marRight w:val="0"/>
          <w:marTop w:val="0"/>
          <w:marBottom w:val="0"/>
          <w:divBdr>
            <w:top w:val="none" w:sz="0" w:space="0" w:color="auto"/>
            <w:left w:val="none" w:sz="0" w:space="0" w:color="auto"/>
            <w:bottom w:val="none" w:sz="0" w:space="0" w:color="auto"/>
            <w:right w:val="none" w:sz="0" w:space="0" w:color="auto"/>
          </w:divBdr>
        </w:div>
        <w:div w:id="2065179077">
          <w:marLeft w:val="0"/>
          <w:marRight w:val="0"/>
          <w:marTop w:val="150"/>
          <w:marBottom w:val="0"/>
          <w:divBdr>
            <w:top w:val="none" w:sz="0" w:space="0" w:color="auto"/>
            <w:left w:val="none" w:sz="0" w:space="0" w:color="auto"/>
            <w:bottom w:val="none" w:sz="0" w:space="0" w:color="auto"/>
            <w:right w:val="none" w:sz="0" w:space="0" w:color="auto"/>
          </w:divBdr>
          <w:divsChild>
            <w:div w:id="96559840">
              <w:marLeft w:val="1155"/>
              <w:marRight w:val="0"/>
              <w:marTop w:val="0"/>
              <w:marBottom w:val="0"/>
              <w:divBdr>
                <w:top w:val="none" w:sz="0" w:space="0" w:color="auto"/>
                <w:left w:val="none" w:sz="0" w:space="0" w:color="auto"/>
                <w:bottom w:val="none" w:sz="0" w:space="0" w:color="auto"/>
                <w:right w:val="none" w:sz="0" w:space="0" w:color="auto"/>
              </w:divBdr>
            </w:div>
            <w:div w:id="1628077444">
              <w:marLeft w:val="1155"/>
              <w:marRight w:val="0"/>
              <w:marTop w:val="0"/>
              <w:marBottom w:val="0"/>
              <w:divBdr>
                <w:top w:val="none" w:sz="0" w:space="0" w:color="auto"/>
                <w:left w:val="none" w:sz="0" w:space="0" w:color="auto"/>
                <w:bottom w:val="none" w:sz="0" w:space="0" w:color="auto"/>
                <w:right w:val="none" w:sz="0" w:space="0" w:color="auto"/>
              </w:divBdr>
            </w:div>
            <w:div w:id="164812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22944">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732305">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20571">
      <w:bodyDiv w:val="1"/>
      <w:marLeft w:val="0"/>
      <w:marRight w:val="0"/>
      <w:marTop w:val="0"/>
      <w:marBottom w:val="0"/>
      <w:divBdr>
        <w:top w:val="none" w:sz="0" w:space="0" w:color="auto"/>
        <w:left w:val="none" w:sz="0" w:space="0" w:color="auto"/>
        <w:bottom w:val="none" w:sz="0" w:space="0" w:color="auto"/>
        <w:right w:val="none" w:sz="0" w:space="0" w:color="auto"/>
      </w:divBdr>
      <w:divsChild>
        <w:div w:id="1733306143">
          <w:marLeft w:val="0"/>
          <w:marRight w:val="0"/>
          <w:marTop w:val="0"/>
          <w:marBottom w:val="0"/>
          <w:divBdr>
            <w:top w:val="none" w:sz="0" w:space="0" w:color="auto"/>
            <w:left w:val="none" w:sz="0" w:space="0" w:color="auto"/>
            <w:bottom w:val="none" w:sz="0" w:space="0" w:color="auto"/>
            <w:right w:val="none" w:sz="0" w:space="0" w:color="auto"/>
          </w:divBdr>
        </w:div>
        <w:div w:id="882134185">
          <w:marLeft w:val="0"/>
          <w:marRight w:val="0"/>
          <w:marTop w:val="150"/>
          <w:marBottom w:val="0"/>
          <w:divBdr>
            <w:top w:val="none" w:sz="0" w:space="0" w:color="auto"/>
            <w:left w:val="none" w:sz="0" w:space="0" w:color="auto"/>
            <w:bottom w:val="none" w:sz="0" w:space="0" w:color="auto"/>
            <w:right w:val="none" w:sz="0" w:space="0" w:color="auto"/>
          </w:divBdr>
          <w:divsChild>
            <w:div w:id="125122514">
              <w:marLeft w:val="1155"/>
              <w:marRight w:val="0"/>
              <w:marTop w:val="0"/>
              <w:marBottom w:val="0"/>
              <w:divBdr>
                <w:top w:val="none" w:sz="0" w:space="0" w:color="auto"/>
                <w:left w:val="none" w:sz="0" w:space="0" w:color="auto"/>
                <w:bottom w:val="none" w:sz="0" w:space="0" w:color="auto"/>
                <w:right w:val="none" w:sz="0" w:space="0" w:color="auto"/>
              </w:divBdr>
            </w:div>
            <w:div w:id="311298284">
              <w:marLeft w:val="1155"/>
              <w:marRight w:val="0"/>
              <w:marTop w:val="0"/>
              <w:marBottom w:val="0"/>
              <w:divBdr>
                <w:top w:val="none" w:sz="0" w:space="0" w:color="auto"/>
                <w:left w:val="none" w:sz="0" w:space="0" w:color="auto"/>
                <w:bottom w:val="none" w:sz="0" w:space="0" w:color="auto"/>
                <w:right w:val="none" w:sz="0" w:space="0" w:color="auto"/>
              </w:divBdr>
            </w:div>
            <w:div w:id="129644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4961">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467199">
      <w:bodyDiv w:val="1"/>
      <w:marLeft w:val="0"/>
      <w:marRight w:val="0"/>
      <w:marTop w:val="0"/>
      <w:marBottom w:val="0"/>
      <w:divBdr>
        <w:top w:val="none" w:sz="0" w:space="0" w:color="auto"/>
        <w:left w:val="none" w:sz="0" w:space="0" w:color="auto"/>
        <w:bottom w:val="none" w:sz="0" w:space="0" w:color="auto"/>
        <w:right w:val="none" w:sz="0" w:space="0" w:color="auto"/>
      </w:divBdr>
      <w:divsChild>
        <w:div w:id="572787257">
          <w:marLeft w:val="0"/>
          <w:marRight w:val="0"/>
          <w:marTop w:val="0"/>
          <w:marBottom w:val="0"/>
          <w:divBdr>
            <w:top w:val="none" w:sz="0" w:space="0" w:color="auto"/>
            <w:left w:val="none" w:sz="0" w:space="0" w:color="auto"/>
            <w:bottom w:val="none" w:sz="0" w:space="0" w:color="auto"/>
            <w:right w:val="none" w:sz="0" w:space="0" w:color="auto"/>
          </w:divBdr>
        </w:div>
        <w:div w:id="156266100">
          <w:marLeft w:val="0"/>
          <w:marRight w:val="0"/>
          <w:marTop w:val="150"/>
          <w:marBottom w:val="0"/>
          <w:divBdr>
            <w:top w:val="none" w:sz="0" w:space="0" w:color="auto"/>
            <w:left w:val="none" w:sz="0" w:space="0" w:color="auto"/>
            <w:bottom w:val="none" w:sz="0" w:space="0" w:color="auto"/>
            <w:right w:val="none" w:sz="0" w:space="0" w:color="auto"/>
          </w:divBdr>
          <w:divsChild>
            <w:div w:id="1229733717">
              <w:marLeft w:val="1155"/>
              <w:marRight w:val="0"/>
              <w:marTop w:val="0"/>
              <w:marBottom w:val="0"/>
              <w:divBdr>
                <w:top w:val="none" w:sz="0" w:space="0" w:color="auto"/>
                <w:left w:val="none" w:sz="0" w:space="0" w:color="auto"/>
                <w:bottom w:val="none" w:sz="0" w:space="0" w:color="auto"/>
                <w:right w:val="none" w:sz="0" w:space="0" w:color="auto"/>
              </w:divBdr>
            </w:div>
            <w:div w:id="716008700">
              <w:marLeft w:val="1155"/>
              <w:marRight w:val="0"/>
              <w:marTop w:val="0"/>
              <w:marBottom w:val="0"/>
              <w:divBdr>
                <w:top w:val="none" w:sz="0" w:space="0" w:color="auto"/>
                <w:left w:val="none" w:sz="0" w:space="0" w:color="auto"/>
                <w:bottom w:val="none" w:sz="0" w:space="0" w:color="auto"/>
                <w:right w:val="none" w:sz="0" w:space="0" w:color="auto"/>
              </w:divBdr>
            </w:div>
            <w:div w:id="382408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8670">
      <w:bodyDiv w:val="1"/>
      <w:marLeft w:val="0"/>
      <w:marRight w:val="0"/>
      <w:marTop w:val="0"/>
      <w:marBottom w:val="0"/>
      <w:divBdr>
        <w:top w:val="none" w:sz="0" w:space="0" w:color="auto"/>
        <w:left w:val="none" w:sz="0" w:space="0" w:color="auto"/>
        <w:bottom w:val="none" w:sz="0" w:space="0" w:color="auto"/>
        <w:right w:val="none" w:sz="0" w:space="0" w:color="auto"/>
      </w:divBdr>
      <w:divsChild>
        <w:div w:id="1625890465">
          <w:marLeft w:val="0"/>
          <w:marRight w:val="0"/>
          <w:marTop w:val="0"/>
          <w:marBottom w:val="0"/>
          <w:divBdr>
            <w:top w:val="none" w:sz="0" w:space="0" w:color="auto"/>
            <w:left w:val="none" w:sz="0" w:space="0" w:color="auto"/>
            <w:bottom w:val="none" w:sz="0" w:space="0" w:color="auto"/>
            <w:right w:val="none" w:sz="0" w:space="0" w:color="auto"/>
          </w:divBdr>
        </w:div>
        <w:div w:id="730663236">
          <w:marLeft w:val="0"/>
          <w:marRight w:val="0"/>
          <w:marTop w:val="150"/>
          <w:marBottom w:val="0"/>
          <w:divBdr>
            <w:top w:val="none" w:sz="0" w:space="0" w:color="auto"/>
            <w:left w:val="none" w:sz="0" w:space="0" w:color="auto"/>
            <w:bottom w:val="none" w:sz="0" w:space="0" w:color="auto"/>
            <w:right w:val="none" w:sz="0" w:space="0" w:color="auto"/>
          </w:divBdr>
          <w:divsChild>
            <w:div w:id="1593392527">
              <w:marLeft w:val="1155"/>
              <w:marRight w:val="0"/>
              <w:marTop w:val="0"/>
              <w:marBottom w:val="0"/>
              <w:divBdr>
                <w:top w:val="none" w:sz="0" w:space="0" w:color="auto"/>
                <w:left w:val="none" w:sz="0" w:space="0" w:color="auto"/>
                <w:bottom w:val="none" w:sz="0" w:space="0" w:color="auto"/>
                <w:right w:val="none" w:sz="0" w:space="0" w:color="auto"/>
              </w:divBdr>
            </w:div>
            <w:div w:id="622080626">
              <w:marLeft w:val="1155"/>
              <w:marRight w:val="0"/>
              <w:marTop w:val="0"/>
              <w:marBottom w:val="0"/>
              <w:divBdr>
                <w:top w:val="none" w:sz="0" w:space="0" w:color="auto"/>
                <w:left w:val="none" w:sz="0" w:space="0" w:color="auto"/>
                <w:bottom w:val="none" w:sz="0" w:space="0" w:color="auto"/>
                <w:right w:val="none" w:sz="0" w:space="0" w:color="auto"/>
              </w:divBdr>
            </w:div>
            <w:div w:id="1160537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311711">
      <w:bodyDiv w:val="1"/>
      <w:marLeft w:val="0"/>
      <w:marRight w:val="0"/>
      <w:marTop w:val="0"/>
      <w:marBottom w:val="0"/>
      <w:divBdr>
        <w:top w:val="none" w:sz="0" w:space="0" w:color="auto"/>
        <w:left w:val="none" w:sz="0" w:space="0" w:color="auto"/>
        <w:bottom w:val="none" w:sz="0" w:space="0" w:color="auto"/>
        <w:right w:val="none" w:sz="0" w:space="0" w:color="auto"/>
      </w:divBdr>
    </w:div>
    <w:div w:id="122383547">
      <w:bodyDiv w:val="1"/>
      <w:marLeft w:val="0"/>
      <w:marRight w:val="0"/>
      <w:marTop w:val="0"/>
      <w:marBottom w:val="0"/>
      <w:divBdr>
        <w:top w:val="none" w:sz="0" w:space="0" w:color="auto"/>
        <w:left w:val="none" w:sz="0" w:space="0" w:color="auto"/>
        <w:bottom w:val="none" w:sz="0" w:space="0" w:color="auto"/>
        <w:right w:val="none" w:sz="0" w:space="0" w:color="auto"/>
      </w:divBdr>
      <w:divsChild>
        <w:div w:id="618026240">
          <w:marLeft w:val="0"/>
          <w:marRight w:val="0"/>
          <w:marTop w:val="0"/>
          <w:marBottom w:val="0"/>
          <w:divBdr>
            <w:top w:val="none" w:sz="0" w:space="0" w:color="auto"/>
            <w:left w:val="none" w:sz="0" w:space="0" w:color="auto"/>
            <w:bottom w:val="none" w:sz="0" w:space="0" w:color="auto"/>
            <w:right w:val="none" w:sz="0" w:space="0" w:color="auto"/>
          </w:divBdr>
        </w:div>
        <w:div w:id="333385746">
          <w:marLeft w:val="0"/>
          <w:marRight w:val="0"/>
          <w:marTop w:val="150"/>
          <w:marBottom w:val="0"/>
          <w:divBdr>
            <w:top w:val="none" w:sz="0" w:space="0" w:color="auto"/>
            <w:left w:val="none" w:sz="0" w:space="0" w:color="auto"/>
            <w:bottom w:val="none" w:sz="0" w:space="0" w:color="auto"/>
            <w:right w:val="none" w:sz="0" w:space="0" w:color="auto"/>
          </w:divBdr>
          <w:divsChild>
            <w:div w:id="1833521461">
              <w:marLeft w:val="1155"/>
              <w:marRight w:val="0"/>
              <w:marTop w:val="0"/>
              <w:marBottom w:val="0"/>
              <w:divBdr>
                <w:top w:val="none" w:sz="0" w:space="0" w:color="auto"/>
                <w:left w:val="none" w:sz="0" w:space="0" w:color="auto"/>
                <w:bottom w:val="none" w:sz="0" w:space="0" w:color="auto"/>
                <w:right w:val="none" w:sz="0" w:space="0" w:color="auto"/>
              </w:divBdr>
            </w:div>
            <w:div w:id="148864991">
              <w:marLeft w:val="1155"/>
              <w:marRight w:val="0"/>
              <w:marTop w:val="0"/>
              <w:marBottom w:val="0"/>
              <w:divBdr>
                <w:top w:val="none" w:sz="0" w:space="0" w:color="auto"/>
                <w:left w:val="none" w:sz="0" w:space="0" w:color="auto"/>
                <w:bottom w:val="none" w:sz="0" w:space="0" w:color="auto"/>
                <w:right w:val="none" w:sz="0" w:space="0" w:color="auto"/>
              </w:divBdr>
            </w:div>
            <w:div w:id="1152408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6561">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448">
      <w:bodyDiv w:val="1"/>
      <w:marLeft w:val="0"/>
      <w:marRight w:val="0"/>
      <w:marTop w:val="0"/>
      <w:marBottom w:val="0"/>
      <w:divBdr>
        <w:top w:val="none" w:sz="0" w:space="0" w:color="auto"/>
        <w:left w:val="none" w:sz="0" w:space="0" w:color="auto"/>
        <w:bottom w:val="none" w:sz="0" w:space="0" w:color="auto"/>
        <w:right w:val="none" w:sz="0" w:space="0" w:color="auto"/>
      </w:divBdr>
      <w:divsChild>
        <w:div w:id="1360735610">
          <w:marLeft w:val="0"/>
          <w:marRight w:val="0"/>
          <w:marTop w:val="0"/>
          <w:marBottom w:val="0"/>
          <w:divBdr>
            <w:top w:val="none" w:sz="0" w:space="0" w:color="auto"/>
            <w:left w:val="none" w:sz="0" w:space="0" w:color="auto"/>
            <w:bottom w:val="none" w:sz="0" w:space="0" w:color="auto"/>
            <w:right w:val="none" w:sz="0" w:space="0" w:color="auto"/>
          </w:divBdr>
        </w:div>
        <w:div w:id="1216041563">
          <w:marLeft w:val="0"/>
          <w:marRight w:val="0"/>
          <w:marTop w:val="150"/>
          <w:marBottom w:val="0"/>
          <w:divBdr>
            <w:top w:val="none" w:sz="0" w:space="0" w:color="auto"/>
            <w:left w:val="none" w:sz="0" w:space="0" w:color="auto"/>
            <w:bottom w:val="none" w:sz="0" w:space="0" w:color="auto"/>
            <w:right w:val="none" w:sz="0" w:space="0" w:color="auto"/>
          </w:divBdr>
          <w:divsChild>
            <w:div w:id="587275371">
              <w:marLeft w:val="1155"/>
              <w:marRight w:val="0"/>
              <w:marTop w:val="0"/>
              <w:marBottom w:val="0"/>
              <w:divBdr>
                <w:top w:val="none" w:sz="0" w:space="0" w:color="auto"/>
                <w:left w:val="none" w:sz="0" w:space="0" w:color="auto"/>
                <w:bottom w:val="none" w:sz="0" w:space="0" w:color="auto"/>
                <w:right w:val="none" w:sz="0" w:space="0" w:color="auto"/>
              </w:divBdr>
            </w:div>
            <w:div w:id="1423532769">
              <w:marLeft w:val="1155"/>
              <w:marRight w:val="0"/>
              <w:marTop w:val="0"/>
              <w:marBottom w:val="0"/>
              <w:divBdr>
                <w:top w:val="none" w:sz="0" w:space="0" w:color="auto"/>
                <w:left w:val="none" w:sz="0" w:space="0" w:color="auto"/>
                <w:bottom w:val="none" w:sz="0" w:space="0" w:color="auto"/>
                <w:right w:val="none" w:sz="0" w:space="0" w:color="auto"/>
              </w:divBdr>
            </w:div>
            <w:div w:id="1110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16935">
      <w:bodyDiv w:val="1"/>
      <w:marLeft w:val="0"/>
      <w:marRight w:val="0"/>
      <w:marTop w:val="0"/>
      <w:marBottom w:val="0"/>
      <w:divBdr>
        <w:top w:val="none" w:sz="0" w:space="0" w:color="auto"/>
        <w:left w:val="none" w:sz="0" w:space="0" w:color="auto"/>
        <w:bottom w:val="none" w:sz="0" w:space="0" w:color="auto"/>
        <w:right w:val="none" w:sz="0" w:space="0" w:color="auto"/>
      </w:divBdr>
      <w:divsChild>
        <w:div w:id="1121340780">
          <w:marLeft w:val="0"/>
          <w:marRight w:val="0"/>
          <w:marTop w:val="0"/>
          <w:marBottom w:val="0"/>
          <w:divBdr>
            <w:top w:val="none" w:sz="0" w:space="0" w:color="auto"/>
            <w:left w:val="none" w:sz="0" w:space="0" w:color="auto"/>
            <w:bottom w:val="none" w:sz="0" w:space="0" w:color="auto"/>
            <w:right w:val="none" w:sz="0" w:space="0" w:color="auto"/>
          </w:divBdr>
        </w:div>
        <w:div w:id="1318994932">
          <w:marLeft w:val="0"/>
          <w:marRight w:val="0"/>
          <w:marTop w:val="150"/>
          <w:marBottom w:val="0"/>
          <w:divBdr>
            <w:top w:val="none" w:sz="0" w:space="0" w:color="auto"/>
            <w:left w:val="none" w:sz="0" w:space="0" w:color="auto"/>
            <w:bottom w:val="none" w:sz="0" w:space="0" w:color="auto"/>
            <w:right w:val="none" w:sz="0" w:space="0" w:color="auto"/>
          </w:divBdr>
          <w:divsChild>
            <w:div w:id="116030112">
              <w:marLeft w:val="1155"/>
              <w:marRight w:val="0"/>
              <w:marTop w:val="0"/>
              <w:marBottom w:val="0"/>
              <w:divBdr>
                <w:top w:val="none" w:sz="0" w:space="0" w:color="auto"/>
                <w:left w:val="none" w:sz="0" w:space="0" w:color="auto"/>
                <w:bottom w:val="none" w:sz="0" w:space="0" w:color="auto"/>
                <w:right w:val="none" w:sz="0" w:space="0" w:color="auto"/>
              </w:divBdr>
            </w:div>
            <w:div w:id="2103451680">
              <w:marLeft w:val="1155"/>
              <w:marRight w:val="0"/>
              <w:marTop w:val="0"/>
              <w:marBottom w:val="0"/>
              <w:divBdr>
                <w:top w:val="none" w:sz="0" w:space="0" w:color="auto"/>
                <w:left w:val="none" w:sz="0" w:space="0" w:color="auto"/>
                <w:bottom w:val="none" w:sz="0" w:space="0" w:color="auto"/>
                <w:right w:val="none" w:sz="0" w:space="0" w:color="auto"/>
              </w:divBdr>
            </w:div>
            <w:div w:id="1830630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3937330">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206053">
      <w:bodyDiv w:val="1"/>
      <w:marLeft w:val="0"/>
      <w:marRight w:val="0"/>
      <w:marTop w:val="0"/>
      <w:marBottom w:val="0"/>
      <w:divBdr>
        <w:top w:val="none" w:sz="0" w:space="0" w:color="auto"/>
        <w:left w:val="none" w:sz="0" w:space="0" w:color="auto"/>
        <w:bottom w:val="none" w:sz="0" w:space="0" w:color="auto"/>
        <w:right w:val="none" w:sz="0" w:space="0" w:color="auto"/>
      </w:divBdr>
      <w:divsChild>
        <w:div w:id="1736974545">
          <w:marLeft w:val="0"/>
          <w:marRight w:val="0"/>
          <w:marTop w:val="0"/>
          <w:marBottom w:val="0"/>
          <w:divBdr>
            <w:top w:val="none" w:sz="0" w:space="0" w:color="auto"/>
            <w:left w:val="none" w:sz="0" w:space="0" w:color="auto"/>
            <w:bottom w:val="none" w:sz="0" w:space="0" w:color="auto"/>
            <w:right w:val="none" w:sz="0" w:space="0" w:color="auto"/>
          </w:divBdr>
        </w:div>
        <w:div w:id="539704264">
          <w:marLeft w:val="0"/>
          <w:marRight w:val="0"/>
          <w:marTop w:val="150"/>
          <w:marBottom w:val="0"/>
          <w:divBdr>
            <w:top w:val="none" w:sz="0" w:space="0" w:color="auto"/>
            <w:left w:val="none" w:sz="0" w:space="0" w:color="auto"/>
            <w:bottom w:val="none" w:sz="0" w:space="0" w:color="auto"/>
            <w:right w:val="none" w:sz="0" w:space="0" w:color="auto"/>
          </w:divBdr>
          <w:divsChild>
            <w:div w:id="684985128">
              <w:marLeft w:val="1155"/>
              <w:marRight w:val="0"/>
              <w:marTop w:val="0"/>
              <w:marBottom w:val="0"/>
              <w:divBdr>
                <w:top w:val="none" w:sz="0" w:space="0" w:color="auto"/>
                <w:left w:val="none" w:sz="0" w:space="0" w:color="auto"/>
                <w:bottom w:val="none" w:sz="0" w:space="0" w:color="auto"/>
                <w:right w:val="none" w:sz="0" w:space="0" w:color="auto"/>
              </w:divBdr>
            </w:div>
            <w:div w:id="18436393">
              <w:marLeft w:val="1155"/>
              <w:marRight w:val="0"/>
              <w:marTop w:val="0"/>
              <w:marBottom w:val="0"/>
              <w:divBdr>
                <w:top w:val="none" w:sz="0" w:space="0" w:color="auto"/>
                <w:left w:val="none" w:sz="0" w:space="0" w:color="auto"/>
                <w:bottom w:val="none" w:sz="0" w:space="0" w:color="auto"/>
                <w:right w:val="none" w:sz="0" w:space="0" w:color="auto"/>
              </w:divBdr>
            </w:div>
            <w:div w:id="67403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75489">
      <w:bodyDiv w:val="1"/>
      <w:marLeft w:val="0"/>
      <w:marRight w:val="0"/>
      <w:marTop w:val="0"/>
      <w:marBottom w:val="0"/>
      <w:divBdr>
        <w:top w:val="none" w:sz="0" w:space="0" w:color="auto"/>
        <w:left w:val="none" w:sz="0" w:space="0" w:color="auto"/>
        <w:bottom w:val="none" w:sz="0" w:space="0" w:color="auto"/>
        <w:right w:val="none" w:sz="0" w:space="0" w:color="auto"/>
      </w:divBdr>
      <w:divsChild>
        <w:div w:id="204030415">
          <w:marLeft w:val="0"/>
          <w:marRight w:val="0"/>
          <w:marTop w:val="0"/>
          <w:marBottom w:val="0"/>
          <w:divBdr>
            <w:top w:val="none" w:sz="0" w:space="0" w:color="auto"/>
            <w:left w:val="none" w:sz="0" w:space="0" w:color="auto"/>
            <w:bottom w:val="none" w:sz="0" w:space="0" w:color="auto"/>
            <w:right w:val="none" w:sz="0" w:space="0" w:color="auto"/>
          </w:divBdr>
        </w:div>
        <w:div w:id="1595820958">
          <w:marLeft w:val="0"/>
          <w:marRight w:val="0"/>
          <w:marTop w:val="150"/>
          <w:marBottom w:val="0"/>
          <w:divBdr>
            <w:top w:val="none" w:sz="0" w:space="0" w:color="auto"/>
            <w:left w:val="none" w:sz="0" w:space="0" w:color="auto"/>
            <w:bottom w:val="none" w:sz="0" w:space="0" w:color="auto"/>
            <w:right w:val="none" w:sz="0" w:space="0" w:color="auto"/>
          </w:divBdr>
          <w:divsChild>
            <w:div w:id="1489982110">
              <w:marLeft w:val="1155"/>
              <w:marRight w:val="0"/>
              <w:marTop w:val="0"/>
              <w:marBottom w:val="0"/>
              <w:divBdr>
                <w:top w:val="none" w:sz="0" w:space="0" w:color="auto"/>
                <w:left w:val="none" w:sz="0" w:space="0" w:color="auto"/>
                <w:bottom w:val="none" w:sz="0" w:space="0" w:color="auto"/>
                <w:right w:val="none" w:sz="0" w:space="0" w:color="auto"/>
              </w:divBdr>
            </w:div>
            <w:div w:id="316885988">
              <w:marLeft w:val="1155"/>
              <w:marRight w:val="0"/>
              <w:marTop w:val="0"/>
              <w:marBottom w:val="0"/>
              <w:divBdr>
                <w:top w:val="none" w:sz="0" w:space="0" w:color="auto"/>
                <w:left w:val="none" w:sz="0" w:space="0" w:color="auto"/>
                <w:bottom w:val="none" w:sz="0" w:space="0" w:color="auto"/>
                <w:right w:val="none" w:sz="0" w:space="0" w:color="auto"/>
              </w:divBdr>
            </w:div>
            <w:div w:id="84962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89252">
      <w:bodyDiv w:val="1"/>
      <w:marLeft w:val="0"/>
      <w:marRight w:val="0"/>
      <w:marTop w:val="0"/>
      <w:marBottom w:val="0"/>
      <w:divBdr>
        <w:top w:val="none" w:sz="0" w:space="0" w:color="auto"/>
        <w:left w:val="none" w:sz="0" w:space="0" w:color="auto"/>
        <w:bottom w:val="none" w:sz="0" w:space="0" w:color="auto"/>
        <w:right w:val="none" w:sz="0" w:space="0" w:color="auto"/>
      </w:divBdr>
      <w:divsChild>
        <w:div w:id="110907214">
          <w:marLeft w:val="0"/>
          <w:marRight w:val="0"/>
          <w:marTop w:val="0"/>
          <w:marBottom w:val="0"/>
          <w:divBdr>
            <w:top w:val="none" w:sz="0" w:space="0" w:color="auto"/>
            <w:left w:val="none" w:sz="0" w:space="0" w:color="auto"/>
            <w:bottom w:val="none" w:sz="0" w:space="0" w:color="auto"/>
            <w:right w:val="none" w:sz="0" w:space="0" w:color="auto"/>
          </w:divBdr>
        </w:div>
        <w:div w:id="1128818098">
          <w:marLeft w:val="0"/>
          <w:marRight w:val="0"/>
          <w:marTop w:val="150"/>
          <w:marBottom w:val="0"/>
          <w:divBdr>
            <w:top w:val="none" w:sz="0" w:space="0" w:color="auto"/>
            <w:left w:val="none" w:sz="0" w:space="0" w:color="auto"/>
            <w:bottom w:val="none" w:sz="0" w:space="0" w:color="auto"/>
            <w:right w:val="none" w:sz="0" w:space="0" w:color="auto"/>
          </w:divBdr>
          <w:divsChild>
            <w:div w:id="1497529712">
              <w:marLeft w:val="1155"/>
              <w:marRight w:val="0"/>
              <w:marTop w:val="0"/>
              <w:marBottom w:val="0"/>
              <w:divBdr>
                <w:top w:val="none" w:sz="0" w:space="0" w:color="auto"/>
                <w:left w:val="none" w:sz="0" w:space="0" w:color="auto"/>
                <w:bottom w:val="none" w:sz="0" w:space="0" w:color="auto"/>
                <w:right w:val="none" w:sz="0" w:space="0" w:color="auto"/>
              </w:divBdr>
            </w:div>
            <w:div w:id="1474907921">
              <w:marLeft w:val="1155"/>
              <w:marRight w:val="0"/>
              <w:marTop w:val="0"/>
              <w:marBottom w:val="0"/>
              <w:divBdr>
                <w:top w:val="none" w:sz="0" w:space="0" w:color="auto"/>
                <w:left w:val="none" w:sz="0" w:space="0" w:color="auto"/>
                <w:bottom w:val="none" w:sz="0" w:space="0" w:color="auto"/>
                <w:right w:val="none" w:sz="0" w:space="0" w:color="auto"/>
              </w:divBdr>
            </w:div>
            <w:div w:id="130797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668548">
      <w:bodyDiv w:val="1"/>
      <w:marLeft w:val="0"/>
      <w:marRight w:val="0"/>
      <w:marTop w:val="0"/>
      <w:marBottom w:val="0"/>
      <w:divBdr>
        <w:top w:val="none" w:sz="0" w:space="0" w:color="auto"/>
        <w:left w:val="none" w:sz="0" w:space="0" w:color="auto"/>
        <w:bottom w:val="none" w:sz="0" w:space="0" w:color="auto"/>
        <w:right w:val="none" w:sz="0" w:space="0" w:color="auto"/>
      </w:divBdr>
      <w:divsChild>
        <w:div w:id="1630821261">
          <w:marLeft w:val="0"/>
          <w:marRight w:val="0"/>
          <w:marTop w:val="0"/>
          <w:marBottom w:val="0"/>
          <w:divBdr>
            <w:top w:val="none" w:sz="0" w:space="0" w:color="auto"/>
            <w:left w:val="none" w:sz="0" w:space="0" w:color="auto"/>
            <w:bottom w:val="none" w:sz="0" w:space="0" w:color="auto"/>
            <w:right w:val="none" w:sz="0" w:space="0" w:color="auto"/>
          </w:divBdr>
        </w:div>
        <w:div w:id="434789886">
          <w:marLeft w:val="0"/>
          <w:marRight w:val="0"/>
          <w:marTop w:val="150"/>
          <w:marBottom w:val="0"/>
          <w:divBdr>
            <w:top w:val="none" w:sz="0" w:space="0" w:color="auto"/>
            <w:left w:val="none" w:sz="0" w:space="0" w:color="auto"/>
            <w:bottom w:val="none" w:sz="0" w:space="0" w:color="auto"/>
            <w:right w:val="none" w:sz="0" w:space="0" w:color="auto"/>
          </w:divBdr>
          <w:divsChild>
            <w:div w:id="912618228">
              <w:marLeft w:val="1155"/>
              <w:marRight w:val="0"/>
              <w:marTop w:val="0"/>
              <w:marBottom w:val="0"/>
              <w:divBdr>
                <w:top w:val="none" w:sz="0" w:space="0" w:color="auto"/>
                <w:left w:val="none" w:sz="0" w:space="0" w:color="auto"/>
                <w:bottom w:val="none" w:sz="0" w:space="0" w:color="auto"/>
                <w:right w:val="none" w:sz="0" w:space="0" w:color="auto"/>
              </w:divBdr>
            </w:div>
            <w:div w:id="550925683">
              <w:marLeft w:val="1155"/>
              <w:marRight w:val="0"/>
              <w:marTop w:val="0"/>
              <w:marBottom w:val="0"/>
              <w:divBdr>
                <w:top w:val="none" w:sz="0" w:space="0" w:color="auto"/>
                <w:left w:val="none" w:sz="0" w:space="0" w:color="auto"/>
                <w:bottom w:val="none" w:sz="0" w:space="0" w:color="auto"/>
                <w:right w:val="none" w:sz="0" w:space="0" w:color="auto"/>
              </w:divBdr>
            </w:div>
            <w:div w:id="15665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4716">
      <w:bodyDiv w:val="1"/>
      <w:marLeft w:val="0"/>
      <w:marRight w:val="0"/>
      <w:marTop w:val="0"/>
      <w:marBottom w:val="0"/>
      <w:divBdr>
        <w:top w:val="none" w:sz="0" w:space="0" w:color="auto"/>
        <w:left w:val="none" w:sz="0" w:space="0" w:color="auto"/>
        <w:bottom w:val="none" w:sz="0" w:space="0" w:color="auto"/>
        <w:right w:val="none" w:sz="0" w:space="0" w:color="auto"/>
      </w:divBdr>
      <w:divsChild>
        <w:div w:id="1720007441">
          <w:marLeft w:val="0"/>
          <w:marRight w:val="0"/>
          <w:marTop w:val="0"/>
          <w:marBottom w:val="0"/>
          <w:divBdr>
            <w:top w:val="none" w:sz="0" w:space="0" w:color="auto"/>
            <w:left w:val="none" w:sz="0" w:space="0" w:color="auto"/>
            <w:bottom w:val="none" w:sz="0" w:space="0" w:color="auto"/>
            <w:right w:val="none" w:sz="0" w:space="0" w:color="auto"/>
          </w:divBdr>
        </w:div>
        <w:div w:id="2065446212">
          <w:marLeft w:val="0"/>
          <w:marRight w:val="0"/>
          <w:marTop w:val="150"/>
          <w:marBottom w:val="0"/>
          <w:divBdr>
            <w:top w:val="none" w:sz="0" w:space="0" w:color="auto"/>
            <w:left w:val="none" w:sz="0" w:space="0" w:color="auto"/>
            <w:bottom w:val="none" w:sz="0" w:space="0" w:color="auto"/>
            <w:right w:val="none" w:sz="0" w:space="0" w:color="auto"/>
          </w:divBdr>
          <w:divsChild>
            <w:div w:id="2076195763">
              <w:marLeft w:val="1155"/>
              <w:marRight w:val="0"/>
              <w:marTop w:val="0"/>
              <w:marBottom w:val="0"/>
              <w:divBdr>
                <w:top w:val="none" w:sz="0" w:space="0" w:color="auto"/>
                <w:left w:val="none" w:sz="0" w:space="0" w:color="auto"/>
                <w:bottom w:val="none" w:sz="0" w:space="0" w:color="auto"/>
                <w:right w:val="none" w:sz="0" w:space="0" w:color="auto"/>
              </w:divBdr>
            </w:div>
            <w:div w:id="1576939823">
              <w:marLeft w:val="1155"/>
              <w:marRight w:val="0"/>
              <w:marTop w:val="0"/>
              <w:marBottom w:val="0"/>
              <w:divBdr>
                <w:top w:val="none" w:sz="0" w:space="0" w:color="auto"/>
                <w:left w:val="none" w:sz="0" w:space="0" w:color="auto"/>
                <w:bottom w:val="none" w:sz="0" w:space="0" w:color="auto"/>
                <w:right w:val="none" w:sz="0" w:space="0" w:color="auto"/>
              </w:divBdr>
            </w:div>
            <w:div w:id="2087065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245867">
      <w:bodyDiv w:val="1"/>
      <w:marLeft w:val="0"/>
      <w:marRight w:val="0"/>
      <w:marTop w:val="0"/>
      <w:marBottom w:val="0"/>
      <w:divBdr>
        <w:top w:val="none" w:sz="0" w:space="0" w:color="auto"/>
        <w:left w:val="none" w:sz="0" w:space="0" w:color="auto"/>
        <w:bottom w:val="none" w:sz="0" w:space="0" w:color="auto"/>
        <w:right w:val="none" w:sz="0" w:space="0" w:color="auto"/>
      </w:divBdr>
      <w:divsChild>
        <w:div w:id="1105343380">
          <w:marLeft w:val="0"/>
          <w:marRight w:val="0"/>
          <w:marTop w:val="0"/>
          <w:marBottom w:val="0"/>
          <w:divBdr>
            <w:top w:val="none" w:sz="0" w:space="0" w:color="auto"/>
            <w:left w:val="none" w:sz="0" w:space="0" w:color="auto"/>
            <w:bottom w:val="none" w:sz="0" w:space="0" w:color="auto"/>
            <w:right w:val="none" w:sz="0" w:space="0" w:color="auto"/>
          </w:divBdr>
        </w:div>
        <w:div w:id="1710572379">
          <w:marLeft w:val="0"/>
          <w:marRight w:val="0"/>
          <w:marTop w:val="150"/>
          <w:marBottom w:val="0"/>
          <w:divBdr>
            <w:top w:val="none" w:sz="0" w:space="0" w:color="auto"/>
            <w:left w:val="none" w:sz="0" w:space="0" w:color="auto"/>
            <w:bottom w:val="none" w:sz="0" w:space="0" w:color="auto"/>
            <w:right w:val="none" w:sz="0" w:space="0" w:color="auto"/>
          </w:divBdr>
          <w:divsChild>
            <w:div w:id="1014844748">
              <w:marLeft w:val="1155"/>
              <w:marRight w:val="0"/>
              <w:marTop w:val="0"/>
              <w:marBottom w:val="0"/>
              <w:divBdr>
                <w:top w:val="none" w:sz="0" w:space="0" w:color="auto"/>
                <w:left w:val="none" w:sz="0" w:space="0" w:color="auto"/>
                <w:bottom w:val="none" w:sz="0" w:space="0" w:color="auto"/>
                <w:right w:val="none" w:sz="0" w:space="0" w:color="auto"/>
              </w:divBdr>
            </w:div>
            <w:div w:id="2079286267">
              <w:marLeft w:val="1155"/>
              <w:marRight w:val="0"/>
              <w:marTop w:val="0"/>
              <w:marBottom w:val="0"/>
              <w:divBdr>
                <w:top w:val="none" w:sz="0" w:space="0" w:color="auto"/>
                <w:left w:val="none" w:sz="0" w:space="0" w:color="auto"/>
                <w:bottom w:val="none" w:sz="0" w:space="0" w:color="auto"/>
                <w:right w:val="none" w:sz="0" w:space="0" w:color="auto"/>
              </w:divBdr>
            </w:div>
            <w:div w:id="1088387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554917">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06357">
      <w:bodyDiv w:val="1"/>
      <w:marLeft w:val="0"/>
      <w:marRight w:val="0"/>
      <w:marTop w:val="0"/>
      <w:marBottom w:val="0"/>
      <w:divBdr>
        <w:top w:val="none" w:sz="0" w:space="0" w:color="auto"/>
        <w:left w:val="none" w:sz="0" w:space="0" w:color="auto"/>
        <w:bottom w:val="none" w:sz="0" w:space="0" w:color="auto"/>
        <w:right w:val="none" w:sz="0" w:space="0" w:color="auto"/>
      </w:divBdr>
      <w:divsChild>
        <w:div w:id="2046561811">
          <w:marLeft w:val="0"/>
          <w:marRight w:val="0"/>
          <w:marTop w:val="0"/>
          <w:marBottom w:val="0"/>
          <w:divBdr>
            <w:top w:val="none" w:sz="0" w:space="0" w:color="auto"/>
            <w:left w:val="none" w:sz="0" w:space="0" w:color="auto"/>
            <w:bottom w:val="none" w:sz="0" w:space="0" w:color="auto"/>
            <w:right w:val="none" w:sz="0" w:space="0" w:color="auto"/>
          </w:divBdr>
        </w:div>
        <w:div w:id="1151560158">
          <w:marLeft w:val="0"/>
          <w:marRight w:val="0"/>
          <w:marTop w:val="150"/>
          <w:marBottom w:val="0"/>
          <w:divBdr>
            <w:top w:val="none" w:sz="0" w:space="0" w:color="auto"/>
            <w:left w:val="none" w:sz="0" w:space="0" w:color="auto"/>
            <w:bottom w:val="none" w:sz="0" w:space="0" w:color="auto"/>
            <w:right w:val="none" w:sz="0" w:space="0" w:color="auto"/>
          </w:divBdr>
          <w:divsChild>
            <w:div w:id="1318611105">
              <w:marLeft w:val="1155"/>
              <w:marRight w:val="0"/>
              <w:marTop w:val="0"/>
              <w:marBottom w:val="0"/>
              <w:divBdr>
                <w:top w:val="none" w:sz="0" w:space="0" w:color="auto"/>
                <w:left w:val="none" w:sz="0" w:space="0" w:color="auto"/>
                <w:bottom w:val="none" w:sz="0" w:space="0" w:color="auto"/>
                <w:right w:val="none" w:sz="0" w:space="0" w:color="auto"/>
              </w:divBdr>
            </w:div>
            <w:div w:id="419571203">
              <w:marLeft w:val="1155"/>
              <w:marRight w:val="0"/>
              <w:marTop w:val="0"/>
              <w:marBottom w:val="0"/>
              <w:divBdr>
                <w:top w:val="none" w:sz="0" w:space="0" w:color="auto"/>
                <w:left w:val="none" w:sz="0" w:space="0" w:color="auto"/>
                <w:bottom w:val="none" w:sz="0" w:space="0" w:color="auto"/>
                <w:right w:val="none" w:sz="0" w:space="0" w:color="auto"/>
              </w:divBdr>
            </w:div>
            <w:div w:id="126426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817456">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133210">
      <w:bodyDiv w:val="1"/>
      <w:marLeft w:val="0"/>
      <w:marRight w:val="0"/>
      <w:marTop w:val="0"/>
      <w:marBottom w:val="0"/>
      <w:divBdr>
        <w:top w:val="none" w:sz="0" w:space="0" w:color="auto"/>
        <w:left w:val="none" w:sz="0" w:space="0" w:color="auto"/>
        <w:bottom w:val="none" w:sz="0" w:space="0" w:color="auto"/>
        <w:right w:val="none" w:sz="0" w:space="0" w:color="auto"/>
      </w:divBdr>
      <w:divsChild>
        <w:div w:id="885142286">
          <w:marLeft w:val="0"/>
          <w:marRight w:val="0"/>
          <w:marTop w:val="0"/>
          <w:marBottom w:val="0"/>
          <w:divBdr>
            <w:top w:val="none" w:sz="0" w:space="0" w:color="auto"/>
            <w:left w:val="none" w:sz="0" w:space="0" w:color="auto"/>
            <w:bottom w:val="none" w:sz="0" w:space="0" w:color="auto"/>
            <w:right w:val="none" w:sz="0" w:space="0" w:color="auto"/>
          </w:divBdr>
        </w:div>
        <w:div w:id="205064983">
          <w:marLeft w:val="0"/>
          <w:marRight w:val="0"/>
          <w:marTop w:val="150"/>
          <w:marBottom w:val="0"/>
          <w:divBdr>
            <w:top w:val="none" w:sz="0" w:space="0" w:color="auto"/>
            <w:left w:val="none" w:sz="0" w:space="0" w:color="auto"/>
            <w:bottom w:val="none" w:sz="0" w:space="0" w:color="auto"/>
            <w:right w:val="none" w:sz="0" w:space="0" w:color="auto"/>
          </w:divBdr>
          <w:divsChild>
            <w:div w:id="1758011773">
              <w:marLeft w:val="1155"/>
              <w:marRight w:val="0"/>
              <w:marTop w:val="0"/>
              <w:marBottom w:val="0"/>
              <w:divBdr>
                <w:top w:val="none" w:sz="0" w:space="0" w:color="auto"/>
                <w:left w:val="none" w:sz="0" w:space="0" w:color="auto"/>
                <w:bottom w:val="none" w:sz="0" w:space="0" w:color="auto"/>
                <w:right w:val="none" w:sz="0" w:space="0" w:color="auto"/>
              </w:divBdr>
            </w:div>
            <w:div w:id="1391343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8876">
      <w:bodyDiv w:val="1"/>
      <w:marLeft w:val="0"/>
      <w:marRight w:val="0"/>
      <w:marTop w:val="0"/>
      <w:marBottom w:val="0"/>
      <w:divBdr>
        <w:top w:val="none" w:sz="0" w:space="0" w:color="auto"/>
        <w:left w:val="none" w:sz="0" w:space="0" w:color="auto"/>
        <w:bottom w:val="none" w:sz="0" w:space="0" w:color="auto"/>
        <w:right w:val="none" w:sz="0" w:space="0" w:color="auto"/>
      </w:divBdr>
      <w:divsChild>
        <w:div w:id="1732772768">
          <w:marLeft w:val="0"/>
          <w:marRight w:val="0"/>
          <w:marTop w:val="0"/>
          <w:marBottom w:val="0"/>
          <w:divBdr>
            <w:top w:val="none" w:sz="0" w:space="0" w:color="auto"/>
            <w:left w:val="none" w:sz="0" w:space="0" w:color="auto"/>
            <w:bottom w:val="none" w:sz="0" w:space="0" w:color="auto"/>
            <w:right w:val="none" w:sz="0" w:space="0" w:color="auto"/>
          </w:divBdr>
        </w:div>
        <w:div w:id="1609193051">
          <w:marLeft w:val="0"/>
          <w:marRight w:val="0"/>
          <w:marTop w:val="150"/>
          <w:marBottom w:val="0"/>
          <w:divBdr>
            <w:top w:val="none" w:sz="0" w:space="0" w:color="auto"/>
            <w:left w:val="none" w:sz="0" w:space="0" w:color="auto"/>
            <w:bottom w:val="none" w:sz="0" w:space="0" w:color="auto"/>
            <w:right w:val="none" w:sz="0" w:space="0" w:color="auto"/>
          </w:divBdr>
          <w:divsChild>
            <w:div w:id="1357537205">
              <w:marLeft w:val="1155"/>
              <w:marRight w:val="0"/>
              <w:marTop w:val="0"/>
              <w:marBottom w:val="0"/>
              <w:divBdr>
                <w:top w:val="none" w:sz="0" w:space="0" w:color="auto"/>
                <w:left w:val="none" w:sz="0" w:space="0" w:color="auto"/>
                <w:bottom w:val="none" w:sz="0" w:space="0" w:color="auto"/>
                <w:right w:val="none" w:sz="0" w:space="0" w:color="auto"/>
              </w:divBdr>
            </w:div>
            <w:div w:id="1508011137">
              <w:marLeft w:val="1155"/>
              <w:marRight w:val="0"/>
              <w:marTop w:val="0"/>
              <w:marBottom w:val="0"/>
              <w:divBdr>
                <w:top w:val="none" w:sz="0" w:space="0" w:color="auto"/>
                <w:left w:val="none" w:sz="0" w:space="0" w:color="auto"/>
                <w:bottom w:val="none" w:sz="0" w:space="0" w:color="auto"/>
                <w:right w:val="none" w:sz="0" w:space="0" w:color="auto"/>
              </w:divBdr>
            </w:div>
            <w:div w:id="1247032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674923">
      <w:bodyDiv w:val="1"/>
      <w:marLeft w:val="0"/>
      <w:marRight w:val="0"/>
      <w:marTop w:val="0"/>
      <w:marBottom w:val="0"/>
      <w:divBdr>
        <w:top w:val="none" w:sz="0" w:space="0" w:color="auto"/>
        <w:left w:val="none" w:sz="0" w:space="0" w:color="auto"/>
        <w:bottom w:val="none" w:sz="0" w:space="0" w:color="auto"/>
        <w:right w:val="none" w:sz="0" w:space="0" w:color="auto"/>
      </w:divBdr>
      <w:divsChild>
        <w:div w:id="1066032945">
          <w:marLeft w:val="0"/>
          <w:marRight w:val="0"/>
          <w:marTop w:val="0"/>
          <w:marBottom w:val="0"/>
          <w:divBdr>
            <w:top w:val="none" w:sz="0" w:space="0" w:color="auto"/>
            <w:left w:val="none" w:sz="0" w:space="0" w:color="auto"/>
            <w:bottom w:val="none" w:sz="0" w:space="0" w:color="auto"/>
            <w:right w:val="none" w:sz="0" w:space="0" w:color="auto"/>
          </w:divBdr>
        </w:div>
        <w:div w:id="104037338">
          <w:marLeft w:val="0"/>
          <w:marRight w:val="0"/>
          <w:marTop w:val="150"/>
          <w:marBottom w:val="0"/>
          <w:divBdr>
            <w:top w:val="none" w:sz="0" w:space="0" w:color="auto"/>
            <w:left w:val="none" w:sz="0" w:space="0" w:color="auto"/>
            <w:bottom w:val="none" w:sz="0" w:space="0" w:color="auto"/>
            <w:right w:val="none" w:sz="0" w:space="0" w:color="auto"/>
          </w:divBdr>
          <w:divsChild>
            <w:div w:id="457065564">
              <w:marLeft w:val="1155"/>
              <w:marRight w:val="0"/>
              <w:marTop w:val="0"/>
              <w:marBottom w:val="0"/>
              <w:divBdr>
                <w:top w:val="none" w:sz="0" w:space="0" w:color="auto"/>
                <w:left w:val="none" w:sz="0" w:space="0" w:color="auto"/>
                <w:bottom w:val="none" w:sz="0" w:space="0" w:color="auto"/>
                <w:right w:val="none" w:sz="0" w:space="0" w:color="auto"/>
              </w:divBdr>
            </w:div>
            <w:div w:id="587352723">
              <w:marLeft w:val="1155"/>
              <w:marRight w:val="0"/>
              <w:marTop w:val="0"/>
              <w:marBottom w:val="0"/>
              <w:divBdr>
                <w:top w:val="none" w:sz="0" w:space="0" w:color="auto"/>
                <w:left w:val="none" w:sz="0" w:space="0" w:color="auto"/>
                <w:bottom w:val="none" w:sz="0" w:space="0" w:color="auto"/>
                <w:right w:val="none" w:sz="0" w:space="0" w:color="auto"/>
              </w:divBdr>
            </w:div>
            <w:div w:id="7990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70511">
      <w:bodyDiv w:val="1"/>
      <w:marLeft w:val="0"/>
      <w:marRight w:val="0"/>
      <w:marTop w:val="0"/>
      <w:marBottom w:val="0"/>
      <w:divBdr>
        <w:top w:val="none" w:sz="0" w:space="0" w:color="auto"/>
        <w:left w:val="none" w:sz="0" w:space="0" w:color="auto"/>
        <w:bottom w:val="none" w:sz="0" w:space="0" w:color="auto"/>
        <w:right w:val="none" w:sz="0" w:space="0" w:color="auto"/>
      </w:divBdr>
      <w:divsChild>
        <w:div w:id="2064324237">
          <w:marLeft w:val="0"/>
          <w:marRight w:val="0"/>
          <w:marTop w:val="0"/>
          <w:marBottom w:val="0"/>
          <w:divBdr>
            <w:top w:val="none" w:sz="0" w:space="0" w:color="auto"/>
            <w:left w:val="none" w:sz="0" w:space="0" w:color="auto"/>
            <w:bottom w:val="none" w:sz="0" w:space="0" w:color="auto"/>
            <w:right w:val="none" w:sz="0" w:space="0" w:color="auto"/>
          </w:divBdr>
        </w:div>
        <w:div w:id="1441486757">
          <w:marLeft w:val="0"/>
          <w:marRight w:val="0"/>
          <w:marTop w:val="150"/>
          <w:marBottom w:val="0"/>
          <w:divBdr>
            <w:top w:val="none" w:sz="0" w:space="0" w:color="auto"/>
            <w:left w:val="none" w:sz="0" w:space="0" w:color="auto"/>
            <w:bottom w:val="none" w:sz="0" w:space="0" w:color="auto"/>
            <w:right w:val="none" w:sz="0" w:space="0" w:color="auto"/>
          </w:divBdr>
          <w:divsChild>
            <w:div w:id="1602102419">
              <w:marLeft w:val="1155"/>
              <w:marRight w:val="0"/>
              <w:marTop w:val="0"/>
              <w:marBottom w:val="0"/>
              <w:divBdr>
                <w:top w:val="none" w:sz="0" w:space="0" w:color="auto"/>
                <w:left w:val="none" w:sz="0" w:space="0" w:color="auto"/>
                <w:bottom w:val="none" w:sz="0" w:space="0" w:color="auto"/>
                <w:right w:val="none" w:sz="0" w:space="0" w:color="auto"/>
              </w:divBdr>
            </w:div>
            <w:div w:id="1046416454">
              <w:marLeft w:val="1155"/>
              <w:marRight w:val="0"/>
              <w:marTop w:val="0"/>
              <w:marBottom w:val="0"/>
              <w:divBdr>
                <w:top w:val="none" w:sz="0" w:space="0" w:color="auto"/>
                <w:left w:val="none" w:sz="0" w:space="0" w:color="auto"/>
                <w:bottom w:val="none" w:sz="0" w:space="0" w:color="auto"/>
                <w:right w:val="none" w:sz="0" w:space="0" w:color="auto"/>
              </w:divBdr>
            </w:div>
            <w:div w:id="1419255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31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291269">
      <w:bodyDiv w:val="1"/>
      <w:marLeft w:val="0"/>
      <w:marRight w:val="0"/>
      <w:marTop w:val="0"/>
      <w:marBottom w:val="0"/>
      <w:divBdr>
        <w:top w:val="none" w:sz="0" w:space="0" w:color="auto"/>
        <w:left w:val="none" w:sz="0" w:space="0" w:color="auto"/>
        <w:bottom w:val="none" w:sz="0" w:space="0" w:color="auto"/>
        <w:right w:val="none" w:sz="0" w:space="0" w:color="auto"/>
      </w:divBdr>
      <w:divsChild>
        <w:div w:id="1023751764">
          <w:marLeft w:val="0"/>
          <w:marRight w:val="0"/>
          <w:marTop w:val="0"/>
          <w:marBottom w:val="0"/>
          <w:divBdr>
            <w:top w:val="none" w:sz="0" w:space="0" w:color="auto"/>
            <w:left w:val="none" w:sz="0" w:space="0" w:color="auto"/>
            <w:bottom w:val="none" w:sz="0" w:space="0" w:color="auto"/>
            <w:right w:val="none" w:sz="0" w:space="0" w:color="auto"/>
          </w:divBdr>
        </w:div>
        <w:div w:id="1125000655">
          <w:marLeft w:val="0"/>
          <w:marRight w:val="0"/>
          <w:marTop w:val="150"/>
          <w:marBottom w:val="0"/>
          <w:divBdr>
            <w:top w:val="none" w:sz="0" w:space="0" w:color="auto"/>
            <w:left w:val="none" w:sz="0" w:space="0" w:color="auto"/>
            <w:bottom w:val="none" w:sz="0" w:space="0" w:color="auto"/>
            <w:right w:val="none" w:sz="0" w:space="0" w:color="auto"/>
          </w:divBdr>
          <w:divsChild>
            <w:div w:id="1326974315">
              <w:marLeft w:val="1155"/>
              <w:marRight w:val="0"/>
              <w:marTop w:val="0"/>
              <w:marBottom w:val="0"/>
              <w:divBdr>
                <w:top w:val="none" w:sz="0" w:space="0" w:color="auto"/>
                <w:left w:val="none" w:sz="0" w:space="0" w:color="auto"/>
                <w:bottom w:val="none" w:sz="0" w:space="0" w:color="auto"/>
                <w:right w:val="none" w:sz="0" w:space="0" w:color="auto"/>
              </w:divBdr>
            </w:div>
            <w:div w:id="1404374978">
              <w:marLeft w:val="1155"/>
              <w:marRight w:val="0"/>
              <w:marTop w:val="0"/>
              <w:marBottom w:val="0"/>
              <w:divBdr>
                <w:top w:val="none" w:sz="0" w:space="0" w:color="auto"/>
                <w:left w:val="none" w:sz="0" w:space="0" w:color="auto"/>
                <w:bottom w:val="none" w:sz="0" w:space="0" w:color="auto"/>
                <w:right w:val="none" w:sz="0" w:space="0" w:color="auto"/>
              </w:divBdr>
            </w:div>
            <w:div w:id="261649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29086">
      <w:bodyDiv w:val="1"/>
      <w:marLeft w:val="0"/>
      <w:marRight w:val="0"/>
      <w:marTop w:val="0"/>
      <w:marBottom w:val="0"/>
      <w:divBdr>
        <w:top w:val="none" w:sz="0" w:space="0" w:color="auto"/>
        <w:left w:val="none" w:sz="0" w:space="0" w:color="auto"/>
        <w:bottom w:val="none" w:sz="0" w:space="0" w:color="auto"/>
        <w:right w:val="none" w:sz="0" w:space="0" w:color="auto"/>
      </w:divBdr>
      <w:divsChild>
        <w:div w:id="183708627">
          <w:marLeft w:val="0"/>
          <w:marRight w:val="0"/>
          <w:marTop w:val="0"/>
          <w:marBottom w:val="0"/>
          <w:divBdr>
            <w:top w:val="none" w:sz="0" w:space="0" w:color="auto"/>
            <w:left w:val="none" w:sz="0" w:space="0" w:color="auto"/>
            <w:bottom w:val="none" w:sz="0" w:space="0" w:color="auto"/>
            <w:right w:val="none" w:sz="0" w:space="0" w:color="auto"/>
          </w:divBdr>
        </w:div>
        <w:div w:id="2022051297">
          <w:marLeft w:val="0"/>
          <w:marRight w:val="0"/>
          <w:marTop w:val="150"/>
          <w:marBottom w:val="0"/>
          <w:divBdr>
            <w:top w:val="none" w:sz="0" w:space="0" w:color="auto"/>
            <w:left w:val="none" w:sz="0" w:space="0" w:color="auto"/>
            <w:bottom w:val="none" w:sz="0" w:space="0" w:color="auto"/>
            <w:right w:val="none" w:sz="0" w:space="0" w:color="auto"/>
          </w:divBdr>
          <w:divsChild>
            <w:div w:id="1357972449">
              <w:marLeft w:val="1155"/>
              <w:marRight w:val="0"/>
              <w:marTop w:val="0"/>
              <w:marBottom w:val="0"/>
              <w:divBdr>
                <w:top w:val="none" w:sz="0" w:space="0" w:color="auto"/>
                <w:left w:val="none" w:sz="0" w:space="0" w:color="auto"/>
                <w:bottom w:val="none" w:sz="0" w:space="0" w:color="auto"/>
                <w:right w:val="none" w:sz="0" w:space="0" w:color="auto"/>
              </w:divBdr>
            </w:div>
            <w:div w:id="1771850887">
              <w:marLeft w:val="1155"/>
              <w:marRight w:val="0"/>
              <w:marTop w:val="0"/>
              <w:marBottom w:val="0"/>
              <w:divBdr>
                <w:top w:val="none" w:sz="0" w:space="0" w:color="auto"/>
                <w:left w:val="none" w:sz="0" w:space="0" w:color="auto"/>
                <w:bottom w:val="none" w:sz="0" w:space="0" w:color="auto"/>
                <w:right w:val="none" w:sz="0" w:space="0" w:color="auto"/>
              </w:divBdr>
            </w:div>
            <w:div w:id="2018920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488448">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31120">
      <w:bodyDiv w:val="1"/>
      <w:marLeft w:val="0"/>
      <w:marRight w:val="0"/>
      <w:marTop w:val="0"/>
      <w:marBottom w:val="0"/>
      <w:divBdr>
        <w:top w:val="none" w:sz="0" w:space="0" w:color="auto"/>
        <w:left w:val="none" w:sz="0" w:space="0" w:color="auto"/>
        <w:bottom w:val="none" w:sz="0" w:space="0" w:color="auto"/>
        <w:right w:val="none" w:sz="0" w:space="0" w:color="auto"/>
      </w:divBdr>
      <w:divsChild>
        <w:div w:id="1260480270">
          <w:marLeft w:val="0"/>
          <w:marRight w:val="0"/>
          <w:marTop w:val="0"/>
          <w:marBottom w:val="0"/>
          <w:divBdr>
            <w:top w:val="none" w:sz="0" w:space="0" w:color="auto"/>
            <w:left w:val="none" w:sz="0" w:space="0" w:color="auto"/>
            <w:bottom w:val="none" w:sz="0" w:space="0" w:color="auto"/>
            <w:right w:val="none" w:sz="0" w:space="0" w:color="auto"/>
          </w:divBdr>
        </w:div>
        <w:div w:id="1916741371">
          <w:marLeft w:val="0"/>
          <w:marRight w:val="0"/>
          <w:marTop w:val="150"/>
          <w:marBottom w:val="0"/>
          <w:divBdr>
            <w:top w:val="none" w:sz="0" w:space="0" w:color="auto"/>
            <w:left w:val="none" w:sz="0" w:space="0" w:color="auto"/>
            <w:bottom w:val="none" w:sz="0" w:space="0" w:color="auto"/>
            <w:right w:val="none" w:sz="0" w:space="0" w:color="auto"/>
          </w:divBdr>
          <w:divsChild>
            <w:div w:id="925649139">
              <w:marLeft w:val="1155"/>
              <w:marRight w:val="0"/>
              <w:marTop w:val="0"/>
              <w:marBottom w:val="0"/>
              <w:divBdr>
                <w:top w:val="none" w:sz="0" w:space="0" w:color="auto"/>
                <w:left w:val="none" w:sz="0" w:space="0" w:color="auto"/>
                <w:bottom w:val="none" w:sz="0" w:space="0" w:color="auto"/>
                <w:right w:val="none" w:sz="0" w:space="0" w:color="auto"/>
              </w:divBdr>
            </w:div>
            <w:div w:id="667442088">
              <w:marLeft w:val="1155"/>
              <w:marRight w:val="0"/>
              <w:marTop w:val="0"/>
              <w:marBottom w:val="0"/>
              <w:divBdr>
                <w:top w:val="none" w:sz="0" w:space="0" w:color="auto"/>
                <w:left w:val="none" w:sz="0" w:space="0" w:color="auto"/>
                <w:bottom w:val="none" w:sz="0" w:space="0" w:color="auto"/>
                <w:right w:val="none" w:sz="0" w:space="0" w:color="auto"/>
              </w:divBdr>
            </w:div>
            <w:div w:id="1363631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1993939">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449836">
      <w:bodyDiv w:val="1"/>
      <w:marLeft w:val="0"/>
      <w:marRight w:val="0"/>
      <w:marTop w:val="0"/>
      <w:marBottom w:val="0"/>
      <w:divBdr>
        <w:top w:val="none" w:sz="0" w:space="0" w:color="auto"/>
        <w:left w:val="none" w:sz="0" w:space="0" w:color="auto"/>
        <w:bottom w:val="none" w:sz="0" w:space="0" w:color="auto"/>
        <w:right w:val="none" w:sz="0" w:space="0" w:color="auto"/>
      </w:divBdr>
      <w:divsChild>
        <w:div w:id="1834755181">
          <w:marLeft w:val="0"/>
          <w:marRight w:val="0"/>
          <w:marTop w:val="0"/>
          <w:marBottom w:val="0"/>
          <w:divBdr>
            <w:top w:val="none" w:sz="0" w:space="0" w:color="auto"/>
            <w:left w:val="none" w:sz="0" w:space="0" w:color="auto"/>
            <w:bottom w:val="none" w:sz="0" w:space="0" w:color="auto"/>
            <w:right w:val="none" w:sz="0" w:space="0" w:color="auto"/>
          </w:divBdr>
        </w:div>
        <w:div w:id="746465506">
          <w:marLeft w:val="0"/>
          <w:marRight w:val="0"/>
          <w:marTop w:val="150"/>
          <w:marBottom w:val="0"/>
          <w:divBdr>
            <w:top w:val="none" w:sz="0" w:space="0" w:color="auto"/>
            <w:left w:val="none" w:sz="0" w:space="0" w:color="auto"/>
            <w:bottom w:val="none" w:sz="0" w:space="0" w:color="auto"/>
            <w:right w:val="none" w:sz="0" w:space="0" w:color="auto"/>
          </w:divBdr>
          <w:divsChild>
            <w:div w:id="1748451465">
              <w:marLeft w:val="1155"/>
              <w:marRight w:val="0"/>
              <w:marTop w:val="0"/>
              <w:marBottom w:val="0"/>
              <w:divBdr>
                <w:top w:val="none" w:sz="0" w:space="0" w:color="auto"/>
                <w:left w:val="none" w:sz="0" w:space="0" w:color="auto"/>
                <w:bottom w:val="none" w:sz="0" w:space="0" w:color="auto"/>
                <w:right w:val="none" w:sz="0" w:space="0" w:color="auto"/>
              </w:divBdr>
            </w:div>
            <w:div w:id="1762214356">
              <w:marLeft w:val="1155"/>
              <w:marRight w:val="0"/>
              <w:marTop w:val="0"/>
              <w:marBottom w:val="0"/>
              <w:divBdr>
                <w:top w:val="none" w:sz="0" w:space="0" w:color="auto"/>
                <w:left w:val="none" w:sz="0" w:space="0" w:color="auto"/>
                <w:bottom w:val="none" w:sz="0" w:space="0" w:color="auto"/>
                <w:right w:val="none" w:sz="0" w:space="0" w:color="auto"/>
              </w:divBdr>
            </w:div>
            <w:div w:id="1925644970">
              <w:marLeft w:val="1155"/>
              <w:marRight w:val="0"/>
              <w:marTop w:val="0"/>
              <w:marBottom w:val="0"/>
              <w:divBdr>
                <w:top w:val="none" w:sz="0" w:space="0" w:color="auto"/>
                <w:left w:val="none" w:sz="0" w:space="0" w:color="auto"/>
                <w:bottom w:val="none" w:sz="0" w:space="0" w:color="auto"/>
                <w:right w:val="none" w:sz="0" w:space="0" w:color="auto"/>
              </w:divBdr>
            </w:div>
            <w:div w:id="111976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1246">
      <w:bodyDiv w:val="1"/>
      <w:marLeft w:val="0"/>
      <w:marRight w:val="0"/>
      <w:marTop w:val="0"/>
      <w:marBottom w:val="0"/>
      <w:divBdr>
        <w:top w:val="none" w:sz="0" w:space="0" w:color="auto"/>
        <w:left w:val="none" w:sz="0" w:space="0" w:color="auto"/>
        <w:bottom w:val="none" w:sz="0" w:space="0" w:color="auto"/>
        <w:right w:val="none" w:sz="0" w:space="0" w:color="auto"/>
      </w:divBdr>
      <w:divsChild>
        <w:div w:id="244845898">
          <w:marLeft w:val="0"/>
          <w:marRight w:val="0"/>
          <w:marTop w:val="0"/>
          <w:marBottom w:val="0"/>
          <w:divBdr>
            <w:top w:val="none" w:sz="0" w:space="0" w:color="auto"/>
            <w:left w:val="none" w:sz="0" w:space="0" w:color="auto"/>
            <w:bottom w:val="none" w:sz="0" w:space="0" w:color="auto"/>
            <w:right w:val="none" w:sz="0" w:space="0" w:color="auto"/>
          </w:divBdr>
        </w:div>
        <w:div w:id="629167073">
          <w:marLeft w:val="0"/>
          <w:marRight w:val="0"/>
          <w:marTop w:val="150"/>
          <w:marBottom w:val="0"/>
          <w:divBdr>
            <w:top w:val="none" w:sz="0" w:space="0" w:color="auto"/>
            <w:left w:val="none" w:sz="0" w:space="0" w:color="auto"/>
            <w:bottom w:val="none" w:sz="0" w:space="0" w:color="auto"/>
            <w:right w:val="none" w:sz="0" w:space="0" w:color="auto"/>
          </w:divBdr>
          <w:divsChild>
            <w:div w:id="407464985">
              <w:marLeft w:val="1155"/>
              <w:marRight w:val="0"/>
              <w:marTop w:val="0"/>
              <w:marBottom w:val="0"/>
              <w:divBdr>
                <w:top w:val="none" w:sz="0" w:space="0" w:color="auto"/>
                <w:left w:val="none" w:sz="0" w:space="0" w:color="auto"/>
                <w:bottom w:val="none" w:sz="0" w:space="0" w:color="auto"/>
                <w:right w:val="none" w:sz="0" w:space="0" w:color="auto"/>
              </w:divBdr>
            </w:div>
            <w:div w:id="543837068">
              <w:marLeft w:val="1155"/>
              <w:marRight w:val="0"/>
              <w:marTop w:val="0"/>
              <w:marBottom w:val="0"/>
              <w:divBdr>
                <w:top w:val="none" w:sz="0" w:space="0" w:color="auto"/>
                <w:left w:val="none" w:sz="0" w:space="0" w:color="auto"/>
                <w:bottom w:val="none" w:sz="0" w:space="0" w:color="auto"/>
                <w:right w:val="none" w:sz="0" w:space="0" w:color="auto"/>
              </w:divBdr>
            </w:div>
            <w:div w:id="1166555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867963">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3483">
      <w:bodyDiv w:val="1"/>
      <w:marLeft w:val="0"/>
      <w:marRight w:val="0"/>
      <w:marTop w:val="0"/>
      <w:marBottom w:val="0"/>
      <w:divBdr>
        <w:top w:val="none" w:sz="0" w:space="0" w:color="auto"/>
        <w:left w:val="none" w:sz="0" w:space="0" w:color="auto"/>
        <w:bottom w:val="none" w:sz="0" w:space="0" w:color="auto"/>
        <w:right w:val="none" w:sz="0" w:space="0" w:color="auto"/>
      </w:divBdr>
      <w:divsChild>
        <w:div w:id="1012683024">
          <w:marLeft w:val="0"/>
          <w:marRight w:val="0"/>
          <w:marTop w:val="0"/>
          <w:marBottom w:val="0"/>
          <w:divBdr>
            <w:top w:val="none" w:sz="0" w:space="0" w:color="auto"/>
            <w:left w:val="none" w:sz="0" w:space="0" w:color="auto"/>
            <w:bottom w:val="none" w:sz="0" w:space="0" w:color="auto"/>
            <w:right w:val="none" w:sz="0" w:space="0" w:color="auto"/>
          </w:divBdr>
        </w:div>
        <w:div w:id="777792008">
          <w:marLeft w:val="0"/>
          <w:marRight w:val="0"/>
          <w:marTop w:val="150"/>
          <w:marBottom w:val="0"/>
          <w:divBdr>
            <w:top w:val="none" w:sz="0" w:space="0" w:color="auto"/>
            <w:left w:val="none" w:sz="0" w:space="0" w:color="auto"/>
            <w:bottom w:val="none" w:sz="0" w:space="0" w:color="auto"/>
            <w:right w:val="none" w:sz="0" w:space="0" w:color="auto"/>
          </w:divBdr>
          <w:divsChild>
            <w:div w:id="338897224">
              <w:marLeft w:val="1155"/>
              <w:marRight w:val="0"/>
              <w:marTop w:val="0"/>
              <w:marBottom w:val="0"/>
              <w:divBdr>
                <w:top w:val="none" w:sz="0" w:space="0" w:color="auto"/>
                <w:left w:val="none" w:sz="0" w:space="0" w:color="auto"/>
                <w:bottom w:val="none" w:sz="0" w:space="0" w:color="auto"/>
                <w:right w:val="none" w:sz="0" w:space="0" w:color="auto"/>
              </w:divBdr>
            </w:div>
            <w:div w:id="1152481534">
              <w:marLeft w:val="1155"/>
              <w:marRight w:val="0"/>
              <w:marTop w:val="0"/>
              <w:marBottom w:val="0"/>
              <w:divBdr>
                <w:top w:val="none" w:sz="0" w:space="0" w:color="auto"/>
                <w:left w:val="none" w:sz="0" w:space="0" w:color="auto"/>
                <w:bottom w:val="none" w:sz="0" w:space="0" w:color="auto"/>
                <w:right w:val="none" w:sz="0" w:space="0" w:color="auto"/>
              </w:divBdr>
            </w:div>
            <w:div w:id="1525024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54401">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4599">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762762">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18274">
      <w:bodyDiv w:val="1"/>
      <w:marLeft w:val="0"/>
      <w:marRight w:val="0"/>
      <w:marTop w:val="0"/>
      <w:marBottom w:val="0"/>
      <w:divBdr>
        <w:top w:val="none" w:sz="0" w:space="0" w:color="auto"/>
        <w:left w:val="none" w:sz="0" w:space="0" w:color="auto"/>
        <w:bottom w:val="none" w:sz="0" w:space="0" w:color="auto"/>
        <w:right w:val="none" w:sz="0" w:space="0" w:color="auto"/>
      </w:divBdr>
      <w:divsChild>
        <w:div w:id="195386152">
          <w:marLeft w:val="0"/>
          <w:marRight w:val="0"/>
          <w:marTop w:val="0"/>
          <w:marBottom w:val="0"/>
          <w:divBdr>
            <w:top w:val="none" w:sz="0" w:space="0" w:color="auto"/>
            <w:left w:val="none" w:sz="0" w:space="0" w:color="auto"/>
            <w:bottom w:val="none" w:sz="0" w:space="0" w:color="auto"/>
            <w:right w:val="none" w:sz="0" w:space="0" w:color="auto"/>
          </w:divBdr>
        </w:div>
        <w:div w:id="2004121478">
          <w:marLeft w:val="0"/>
          <w:marRight w:val="0"/>
          <w:marTop w:val="150"/>
          <w:marBottom w:val="0"/>
          <w:divBdr>
            <w:top w:val="none" w:sz="0" w:space="0" w:color="auto"/>
            <w:left w:val="none" w:sz="0" w:space="0" w:color="auto"/>
            <w:bottom w:val="none" w:sz="0" w:space="0" w:color="auto"/>
            <w:right w:val="none" w:sz="0" w:space="0" w:color="auto"/>
          </w:divBdr>
          <w:divsChild>
            <w:div w:id="991786413">
              <w:marLeft w:val="1155"/>
              <w:marRight w:val="0"/>
              <w:marTop w:val="0"/>
              <w:marBottom w:val="0"/>
              <w:divBdr>
                <w:top w:val="none" w:sz="0" w:space="0" w:color="auto"/>
                <w:left w:val="none" w:sz="0" w:space="0" w:color="auto"/>
                <w:bottom w:val="none" w:sz="0" w:space="0" w:color="auto"/>
                <w:right w:val="none" w:sz="0" w:space="0" w:color="auto"/>
              </w:divBdr>
            </w:div>
            <w:div w:id="56803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538130">
      <w:bodyDiv w:val="1"/>
      <w:marLeft w:val="0"/>
      <w:marRight w:val="0"/>
      <w:marTop w:val="0"/>
      <w:marBottom w:val="0"/>
      <w:divBdr>
        <w:top w:val="none" w:sz="0" w:space="0" w:color="auto"/>
        <w:left w:val="none" w:sz="0" w:space="0" w:color="auto"/>
        <w:bottom w:val="none" w:sz="0" w:space="0" w:color="auto"/>
        <w:right w:val="none" w:sz="0" w:space="0" w:color="auto"/>
      </w:divBdr>
      <w:divsChild>
        <w:div w:id="2000107802">
          <w:marLeft w:val="0"/>
          <w:marRight w:val="0"/>
          <w:marTop w:val="0"/>
          <w:marBottom w:val="0"/>
          <w:divBdr>
            <w:top w:val="none" w:sz="0" w:space="0" w:color="auto"/>
            <w:left w:val="none" w:sz="0" w:space="0" w:color="auto"/>
            <w:bottom w:val="none" w:sz="0" w:space="0" w:color="auto"/>
            <w:right w:val="none" w:sz="0" w:space="0" w:color="auto"/>
          </w:divBdr>
        </w:div>
        <w:div w:id="475100842">
          <w:marLeft w:val="0"/>
          <w:marRight w:val="0"/>
          <w:marTop w:val="150"/>
          <w:marBottom w:val="0"/>
          <w:divBdr>
            <w:top w:val="none" w:sz="0" w:space="0" w:color="auto"/>
            <w:left w:val="none" w:sz="0" w:space="0" w:color="auto"/>
            <w:bottom w:val="none" w:sz="0" w:space="0" w:color="auto"/>
            <w:right w:val="none" w:sz="0" w:space="0" w:color="auto"/>
          </w:divBdr>
          <w:divsChild>
            <w:div w:id="1580140955">
              <w:marLeft w:val="1155"/>
              <w:marRight w:val="0"/>
              <w:marTop w:val="0"/>
              <w:marBottom w:val="0"/>
              <w:divBdr>
                <w:top w:val="none" w:sz="0" w:space="0" w:color="auto"/>
                <w:left w:val="none" w:sz="0" w:space="0" w:color="auto"/>
                <w:bottom w:val="none" w:sz="0" w:space="0" w:color="auto"/>
                <w:right w:val="none" w:sz="0" w:space="0" w:color="auto"/>
              </w:divBdr>
            </w:div>
            <w:div w:id="316342424">
              <w:marLeft w:val="1155"/>
              <w:marRight w:val="0"/>
              <w:marTop w:val="0"/>
              <w:marBottom w:val="0"/>
              <w:divBdr>
                <w:top w:val="none" w:sz="0" w:space="0" w:color="auto"/>
                <w:left w:val="none" w:sz="0" w:space="0" w:color="auto"/>
                <w:bottom w:val="none" w:sz="0" w:space="0" w:color="auto"/>
                <w:right w:val="none" w:sz="0" w:space="0" w:color="auto"/>
              </w:divBdr>
            </w:div>
            <w:div w:id="111818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23599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655500">
      <w:bodyDiv w:val="1"/>
      <w:marLeft w:val="0"/>
      <w:marRight w:val="0"/>
      <w:marTop w:val="0"/>
      <w:marBottom w:val="0"/>
      <w:divBdr>
        <w:top w:val="none" w:sz="0" w:space="0" w:color="auto"/>
        <w:left w:val="none" w:sz="0" w:space="0" w:color="auto"/>
        <w:bottom w:val="none" w:sz="0" w:space="0" w:color="auto"/>
        <w:right w:val="none" w:sz="0" w:space="0" w:color="auto"/>
      </w:divBdr>
      <w:divsChild>
        <w:div w:id="1695424848">
          <w:marLeft w:val="0"/>
          <w:marRight w:val="0"/>
          <w:marTop w:val="0"/>
          <w:marBottom w:val="0"/>
          <w:divBdr>
            <w:top w:val="none" w:sz="0" w:space="0" w:color="auto"/>
            <w:left w:val="none" w:sz="0" w:space="0" w:color="auto"/>
            <w:bottom w:val="none" w:sz="0" w:space="0" w:color="auto"/>
            <w:right w:val="none" w:sz="0" w:space="0" w:color="auto"/>
          </w:divBdr>
        </w:div>
        <w:div w:id="171385518">
          <w:marLeft w:val="0"/>
          <w:marRight w:val="0"/>
          <w:marTop w:val="150"/>
          <w:marBottom w:val="0"/>
          <w:divBdr>
            <w:top w:val="none" w:sz="0" w:space="0" w:color="auto"/>
            <w:left w:val="none" w:sz="0" w:space="0" w:color="auto"/>
            <w:bottom w:val="none" w:sz="0" w:space="0" w:color="auto"/>
            <w:right w:val="none" w:sz="0" w:space="0" w:color="auto"/>
          </w:divBdr>
          <w:divsChild>
            <w:div w:id="1857888131">
              <w:marLeft w:val="1155"/>
              <w:marRight w:val="0"/>
              <w:marTop w:val="0"/>
              <w:marBottom w:val="0"/>
              <w:divBdr>
                <w:top w:val="none" w:sz="0" w:space="0" w:color="auto"/>
                <w:left w:val="none" w:sz="0" w:space="0" w:color="auto"/>
                <w:bottom w:val="none" w:sz="0" w:space="0" w:color="auto"/>
                <w:right w:val="none" w:sz="0" w:space="0" w:color="auto"/>
              </w:divBdr>
            </w:div>
            <w:div w:id="1693413845">
              <w:marLeft w:val="1155"/>
              <w:marRight w:val="0"/>
              <w:marTop w:val="0"/>
              <w:marBottom w:val="0"/>
              <w:divBdr>
                <w:top w:val="none" w:sz="0" w:space="0" w:color="auto"/>
                <w:left w:val="none" w:sz="0" w:space="0" w:color="auto"/>
                <w:bottom w:val="none" w:sz="0" w:space="0" w:color="auto"/>
                <w:right w:val="none" w:sz="0" w:space="0" w:color="auto"/>
              </w:divBdr>
            </w:div>
            <w:div w:id="483812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07571">
      <w:bodyDiv w:val="1"/>
      <w:marLeft w:val="0"/>
      <w:marRight w:val="0"/>
      <w:marTop w:val="0"/>
      <w:marBottom w:val="0"/>
      <w:divBdr>
        <w:top w:val="none" w:sz="0" w:space="0" w:color="auto"/>
        <w:left w:val="none" w:sz="0" w:space="0" w:color="auto"/>
        <w:bottom w:val="none" w:sz="0" w:space="0" w:color="auto"/>
        <w:right w:val="none" w:sz="0" w:space="0" w:color="auto"/>
      </w:divBdr>
      <w:divsChild>
        <w:div w:id="1083525328">
          <w:marLeft w:val="0"/>
          <w:marRight w:val="0"/>
          <w:marTop w:val="0"/>
          <w:marBottom w:val="0"/>
          <w:divBdr>
            <w:top w:val="none" w:sz="0" w:space="0" w:color="auto"/>
            <w:left w:val="none" w:sz="0" w:space="0" w:color="auto"/>
            <w:bottom w:val="none" w:sz="0" w:space="0" w:color="auto"/>
            <w:right w:val="none" w:sz="0" w:space="0" w:color="auto"/>
          </w:divBdr>
        </w:div>
        <w:div w:id="432437497">
          <w:marLeft w:val="0"/>
          <w:marRight w:val="0"/>
          <w:marTop w:val="150"/>
          <w:marBottom w:val="0"/>
          <w:divBdr>
            <w:top w:val="none" w:sz="0" w:space="0" w:color="auto"/>
            <w:left w:val="none" w:sz="0" w:space="0" w:color="auto"/>
            <w:bottom w:val="none" w:sz="0" w:space="0" w:color="auto"/>
            <w:right w:val="none" w:sz="0" w:space="0" w:color="auto"/>
          </w:divBdr>
          <w:divsChild>
            <w:div w:id="472602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8863">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159">
      <w:bodyDiv w:val="1"/>
      <w:marLeft w:val="0"/>
      <w:marRight w:val="0"/>
      <w:marTop w:val="0"/>
      <w:marBottom w:val="0"/>
      <w:divBdr>
        <w:top w:val="none" w:sz="0" w:space="0" w:color="auto"/>
        <w:left w:val="none" w:sz="0" w:space="0" w:color="auto"/>
        <w:bottom w:val="none" w:sz="0" w:space="0" w:color="auto"/>
        <w:right w:val="none" w:sz="0" w:space="0" w:color="auto"/>
      </w:divBdr>
      <w:divsChild>
        <w:div w:id="1209225919">
          <w:marLeft w:val="0"/>
          <w:marRight w:val="0"/>
          <w:marTop w:val="0"/>
          <w:marBottom w:val="0"/>
          <w:divBdr>
            <w:top w:val="none" w:sz="0" w:space="0" w:color="auto"/>
            <w:left w:val="none" w:sz="0" w:space="0" w:color="auto"/>
            <w:bottom w:val="none" w:sz="0" w:space="0" w:color="auto"/>
            <w:right w:val="none" w:sz="0" w:space="0" w:color="auto"/>
          </w:divBdr>
        </w:div>
        <w:div w:id="1176264621">
          <w:marLeft w:val="0"/>
          <w:marRight w:val="0"/>
          <w:marTop w:val="150"/>
          <w:marBottom w:val="0"/>
          <w:divBdr>
            <w:top w:val="none" w:sz="0" w:space="0" w:color="auto"/>
            <w:left w:val="none" w:sz="0" w:space="0" w:color="auto"/>
            <w:bottom w:val="none" w:sz="0" w:space="0" w:color="auto"/>
            <w:right w:val="none" w:sz="0" w:space="0" w:color="auto"/>
          </w:divBdr>
          <w:divsChild>
            <w:div w:id="1222329600">
              <w:marLeft w:val="1155"/>
              <w:marRight w:val="0"/>
              <w:marTop w:val="0"/>
              <w:marBottom w:val="0"/>
              <w:divBdr>
                <w:top w:val="none" w:sz="0" w:space="0" w:color="auto"/>
                <w:left w:val="none" w:sz="0" w:space="0" w:color="auto"/>
                <w:bottom w:val="none" w:sz="0" w:space="0" w:color="auto"/>
                <w:right w:val="none" w:sz="0" w:space="0" w:color="auto"/>
              </w:divBdr>
            </w:div>
            <w:div w:id="496849339">
              <w:marLeft w:val="1155"/>
              <w:marRight w:val="0"/>
              <w:marTop w:val="0"/>
              <w:marBottom w:val="0"/>
              <w:divBdr>
                <w:top w:val="none" w:sz="0" w:space="0" w:color="auto"/>
                <w:left w:val="none" w:sz="0" w:space="0" w:color="auto"/>
                <w:bottom w:val="none" w:sz="0" w:space="0" w:color="auto"/>
                <w:right w:val="none" w:sz="0" w:space="0" w:color="auto"/>
              </w:divBdr>
            </w:div>
            <w:div w:id="11297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17435">
      <w:bodyDiv w:val="1"/>
      <w:marLeft w:val="0"/>
      <w:marRight w:val="0"/>
      <w:marTop w:val="0"/>
      <w:marBottom w:val="0"/>
      <w:divBdr>
        <w:top w:val="none" w:sz="0" w:space="0" w:color="auto"/>
        <w:left w:val="none" w:sz="0" w:space="0" w:color="auto"/>
        <w:bottom w:val="none" w:sz="0" w:space="0" w:color="auto"/>
        <w:right w:val="none" w:sz="0" w:space="0" w:color="auto"/>
      </w:divBdr>
      <w:divsChild>
        <w:div w:id="974989857">
          <w:marLeft w:val="0"/>
          <w:marRight w:val="0"/>
          <w:marTop w:val="0"/>
          <w:marBottom w:val="0"/>
          <w:divBdr>
            <w:top w:val="none" w:sz="0" w:space="0" w:color="auto"/>
            <w:left w:val="none" w:sz="0" w:space="0" w:color="auto"/>
            <w:bottom w:val="none" w:sz="0" w:space="0" w:color="auto"/>
            <w:right w:val="none" w:sz="0" w:space="0" w:color="auto"/>
          </w:divBdr>
        </w:div>
        <w:div w:id="124736995">
          <w:marLeft w:val="0"/>
          <w:marRight w:val="0"/>
          <w:marTop w:val="150"/>
          <w:marBottom w:val="0"/>
          <w:divBdr>
            <w:top w:val="none" w:sz="0" w:space="0" w:color="auto"/>
            <w:left w:val="none" w:sz="0" w:space="0" w:color="auto"/>
            <w:bottom w:val="none" w:sz="0" w:space="0" w:color="auto"/>
            <w:right w:val="none" w:sz="0" w:space="0" w:color="auto"/>
          </w:divBdr>
          <w:divsChild>
            <w:div w:id="100028414">
              <w:marLeft w:val="1155"/>
              <w:marRight w:val="0"/>
              <w:marTop w:val="0"/>
              <w:marBottom w:val="0"/>
              <w:divBdr>
                <w:top w:val="none" w:sz="0" w:space="0" w:color="auto"/>
                <w:left w:val="none" w:sz="0" w:space="0" w:color="auto"/>
                <w:bottom w:val="none" w:sz="0" w:space="0" w:color="auto"/>
                <w:right w:val="none" w:sz="0" w:space="0" w:color="auto"/>
              </w:divBdr>
            </w:div>
            <w:div w:id="1844735317">
              <w:marLeft w:val="1155"/>
              <w:marRight w:val="0"/>
              <w:marTop w:val="0"/>
              <w:marBottom w:val="0"/>
              <w:divBdr>
                <w:top w:val="none" w:sz="0" w:space="0" w:color="auto"/>
                <w:left w:val="none" w:sz="0" w:space="0" w:color="auto"/>
                <w:bottom w:val="none" w:sz="0" w:space="0" w:color="auto"/>
                <w:right w:val="none" w:sz="0" w:space="0" w:color="auto"/>
              </w:divBdr>
            </w:div>
            <w:div w:id="198980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57899">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18451">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50539">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1348">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097389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15771">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699843">
      <w:bodyDiv w:val="1"/>
      <w:marLeft w:val="0"/>
      <w:marRight w:val="0"/>
      <w:marTop w:val="0"/>
      <w:marBottom w:val="0"/>
      <w:divBdr>
        <w:top w:val="none" w:sz="0" w:space="0" w:color="auto"/>
        <w:left w:val="none" w:sz="0" w:space="0" w:color="auto"/>
        <w:bottom w:val="none" w:sz="0" w:space="0" w:color="auto"/>
        <w:right w:val="none" w:sz="0" w:space="0" w:color="auto"/>
      </w:divBdr>
      <w:divsChild>
        <w:div w:id="1904751818">
          <w:marLeft w:val="0"/>
          <w:marRight w:val="0"/>
          <w:marTop w:val="0"/>
          <w:marBottom w:val="0"/>
          <w:divBdr>
            <w:top w:val="none" w:sz="0" w:space="0" w:color="auto"/>
            <w:left w:val="none" w:sz="0" w:space="0" w:color="auto"/>
            <w:bottom w:val="none" w:sz="0" w:space="0" w:color="auto"/>
            <w:right w:val="none" w:sz="0" w:space="0" w:color="auto"/>
          </w:divBdr>
        </w:div>
        <w:div w:id="508375537">
          <w:marLeft w:val="0"/>
          <w:marRight w:val="0"/>
          <w:marTop w:val="150"/>
          <w:marBottom w:val="0"/>
          <w:divBdr>
            <w:top w:val="none" w:sz="0" w:space="0" w:color="auto"/>
            <w:left w:val="none" w:sz="0" w:space="0" w:color="auto"/>
            <w:bottom w:val="none" w:sz="0" w:space="0" w:color="auto"/>
            <w:right w:val="none" w:sz="0" w:space="0" w:color="auto"/>
          </w:divBdr>
          <w:divsChild>
            <w:div w:id="956569332">
              <w:marLeft w:val="1155"/>
              <w:marRight w:val="0"/>
              <w:marTop w:val="0"/>
              <w:marBottom w:val="0"/>
              <w:divBdr>
                <w:top w:val="none" w:sz="0" w:space="0" w:color="auto"/>
                <w:left w:val="none" w:sz="0" w:space="0" w:color="auto"/>
                <w:bottom w:val="none" w:sz="0" w:space="0" w:color="auto"/>
                <w:right w:val="none" w:sz="0" w:space="0" w:color="auto"/>
              </w:divBdr>
            </w:div>
            <w:div w:id="810484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281974">
      <w:bodyDiv w:val="1"/>
      <w:marLeft w:val="0"/>
      <w:marRight w:val="0"/>
      <w:marTop w:val="0"/>
      <w:marBottom w:val="0"/>
      <w:divBdr>
        <w:top w:val="none" w:sz="0" w:space="0" w:color="auto"/>
        <w:left w:val="none" w:sz="0" w:space="0" w:color="auto"/>
        <w:bottom w:val="none" w:sz="0" w:space="0" w:color="auto"/>
        <w:right w:val="none" w:sz="0" w:space="0" w:color="auto"/>
      </w:divBdr>
      <w:divsChild>
        <w:div w:id="47344555">
          <w:marLeft w:val="0"/>
          <w:marRight w:val="0"/>
          <w:marTop w:val="0"/>
          <w:marBottom w:val="0"/>
          <w:divBdr>
            <w:top w:val="none" w:sz="0" w:space="0" w:color="auto"/>
            <w:left w:val="none" w:sz="0" w:space="0" w:color="auto"/>
            <w:bottom w:val="none" w:sz="0" w:space="0" w:color="auto"/>
            <w:right w:val="none" w:sz="0" w:space="0" w:color="auto"/>
          </w:divBdr>
        </w:div>
        <w:div w:id="714503159">
          <w:marLeft w:val="0"/>
          <w:marRight w:val="0"/>
          <w:marTop w:val="150"/>
          <w:marBottom w:val="0"/>
          <w:divBdr>
            <w:top w:val="none" w:sz="0" w:space="0" w:color="auto"/>
            <w:left w:val="none" w:sz="0" w:space="0" w:color="auto"/>
            <w:bottom w:val="none" w:sz="0" w:space="0" w:color="auto"/>
            <w:right w:val="none" w:sz="0" w:space="0" w:color="auto"/>
          </w:divBdr>
          <w:divsChild>
            <w:div w:id="421266304">
              <w:marLeft w:val="1155"/>
              <w:marRight w:val="0"/>
              <w:marTop w:val="0"/>
              <w:marBottom w:val="0"/>
              <w:divBdr>
                <w:top w:val="none" w:sz="0" w:space="0" w:color="auto"/>
                <w:left w:val="none" w:sz="0" w:space="0" w:color="auto"/>
                <w:bottom w:val="none" w:sz="0" w:space="0" w:color="auto"/>
                <w:right w:val="none" w:sz="0" w:space="0" w:color="auto"/>
              </w:divBdr>
            </w:div>
            <w:div w:id="1321813524">
              <w:marLeft w:val="1155"/>
              <w:marRight w:val="0"/>
              <w:marTop w:val="0"/>
              <w:marBottom w:val="0"/>
              <w:divBdr>
                <w:top w:val="none" w:sz="0" w:space="0" w:color="auto"/>
                <w:left w:val="none" w:sz="0" w:space="0" w:color="auto"/>
                <w:bottom w:val="none" w:sz="0" w:space="0" w:color="auto"/>
                <w:right w:val="none" w:sz="0" w:space="0" w:color="auto"/>
              </w:divBdr>
            </w:div>
            <w:div w:id="387074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11124">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1817">
      <w:bodyDiv w:val="1"/>
      <w:marLeft w:val="0"/>
      <w:marRight w:val="0"/>
      <w:marTop w:val="0"/>
      <w:marBottom w:val="0"/>
      <w:divBdr>
        <w:top w:val="none" w:sz="0" w:space="0" w:color="auto"/>
        <w:left w:val="none" w:sz="0" w:space="0" w:color="auto"/>
        <w:bottom w:val="none" w:sz="0" w:space="0" w:color="auto"/>
        <w:right w:val="none" w:sz="0" w:space="0" w:color="auto"/>
      </w:divBdr>
      <w:divsChild>
        <w:div w:id="1986817314">
          <w:marLeft w:val="0"/>
          <w:marRight w:val="0"/>
          <w:marTop w:val="0"/>
          <w:marBottom w:val="0"/>
          <w:divBdr>
            <w:top w:val="none" w:sz="0" w:space="0" w:color="auto"/>
            <w:left w:val="none" w:sz="0" w:space="0" w:color="auto"/>
            <w:bottom w:val="none" w:sz="0" w:space="0" w:color="auto"/>
            <w:right w:val="none" w:sz="0" w:space="0" w:color="auto"/>
          </w:divBdr>
        </w:div>
        <w:div w:id="2061316526">
          <w:marLeft w:val="0"/>
          <w:marRight w:val="0"/>
          <w:marTop w:val="150"/>
          <w:marBottom w:val="0"/>
          <w:divBdr>
            <w:top w:val="none" w:sz="0" w:space="0" w:color="auto"/>
            <w:left w:val="none" w:sz="0" w:space="0" w:color="auto"/>
            <w:bottom w:val="none" w:sz="0" w:space="0" w:color="auto"/>
            <w:right w:val="none" w:sz="0" w:space="0" w:color="auto"/>
          </w:divBdr>
          <w:divsChild>
            <w:div w:id="1351491551">
              <w:marLeft w:val="1155"/>
              <w:marRight w:val="0"/>
              <w:marTop w:val="0"/>
              <w:marBottom w:val="0"/>
              <w:divBdr>
                <w:top w:val="none" w:sz="0" w:space="0" w:color="auto"/>
                <w:left w:val="none" w:sz="0" w:space="0" w:color="auto"/>
                <w:bottom w:val="none" w:sz="0" w:space="0" w:color="auto"/>
                <w:right w:val="none" w:sz="0" w:space="0" w:color="auto"/>
              </w:divBdr>
            </w:div>
            <w:div w:id="1321350016">
              <w:marLeft w:val="1155"/>
              <w:marRight w:val="0"/>
              <w:marTop w:val="0"/>
              <w:marBottom w:val="0"/>
              <w:divBdr>
                <w:top w:val="none" w:sz="0" w:space="0" w:color="auto"/>
                <w:left w:val="none" w:sz="0" w:space="0" w:color="auto"/>
                <w:bottom w:val="none" w:sz="0" w:space="0" w:color="auto"/>
                <w:right w:val="none" w:sz="0" w:space="0" w:color="auto"/>
              </w:divBdr>
            </w:div>
            <w:div w:id="1240942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0794">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69815">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621592">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591437">
      <w:bodyDiv w:val="1"/>
      <w:marLeft w:val="0"/>
      <w:marRight w:val="0"/>
      <w:marTop w:val="0"/>
      <w:marBottom w:val="0"/>
      <w:divBdr>
        <w:top w:val="none" w:sz="0" w:space="0" w:color="auto"/>
        <w:left w:val="none" w:sz="0" w:space="0" w:color="auto"/>
        <w:bottom w:val="none" w:sz="0" w:space="0" w:color="auto"/>
        <w:right w:val="none" w:sz="0" w:space="0" w:color="auto"/>
      </w:divBdr>
      <w:divsChild>
        <w:div w:id="318728233">
          <w:marLeft w:val="0"/>
          <w:marRight w:val="0"/>
          <w:marTop w:val="0"/>
          <w:marBottom w:val="0"/>
          <w:divBdr>
            <w:top w:val="none" w:sz="0" w:space="0" w:color="auto"/>
            <w:left w:val="none" w:sz="0" w:space="0" w:color="auto"/>
            <w:bottom w:val="none" w:sz="0" w:space="0" w:color="auto"/>
            <w:right w:val="none" w:sz="0" w:space="0" w:color="auto"/>
          </w:divBdr>
        </w:div>
        <w:div w:id="1935623750">
          <w:marLeft w:val="0"/>
          <w:marRight w:val="0"/>
          <w:marTop w:val="150"/>
          <w:marBottom w:val="0"/>
          <w:divBdr>
            <w:top w:val="none" w:sz="0" w:space="0" w:color="auto"/>
            <w:left w:val="none" w:sz="0" w:space="0" w:color="auto"/>
            <w:bottom w:val="none" w:sz="0" w:space="0" w:color="auto"/>
            <w:right w:val="none" w:sz="0" w:space="0" w:color="auto"/>
          </w:divBdr>
          <w:divsChild>
            <w:div w:id="1222325838">
              <w:marLeft w:val="1155"/>
              <w:marRight w:val="0"/>
              <w:marTop w:val="0"/>
              <w:marBottom w:val="0"/>
              <w:divBdr>
                <w:top w:val="none" w:sz="0" w:space="0" w:color="auto"/>
                <w:left w:val="none" w:sz="0" w:space="0" w:color="auto"/>
                <w:bottom w:val="none" w:sz="0" w:space="0" w:color="auto"/>
                <w:right w:val="none" w:sz="0" w:space="0" w:color="auto"/>
              </w:divBdr>
            </w:div>
            <w:div w:id="1495804253">
              <w:marLeft w:val="1155"/>
              <w:marRight w:val="0"/>
              <w:marTop w:val="0"/>
              <w:marBottom w:val="0"/>
              <w:divBdr>
                <w:top w:val="none" w:sz="0" w:space="0" w:color="auto"/>
                <w:left w:val="none" w:sz="0" w:space="0" w:color="auto"/>
                <w:bottom w:val="none" w:sz="0" w:space="0" w:color="auto"/>
                <w:right w:val="none" w:sz="0" w:space="0" w:color="auto"/>
              </w:divBdr>
            </w:div>
            <w:div w:id="2023437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47507">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69907">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783735">
      <w:bodyDiv w:val="1"/>
      <w:marLeft w:val="0"/>
      <w:marRight w:val="0"/>
      <w:marTop w:val="0"/>
      <w:marBottom w:val="0"/>
      <w:divBdr>
        <w:top w:val="none" w:sz="0" w:space="0" w:color="auto"/>
        <w:left w:val="none" w:sz="0" w:space="0" w:color="auto"/>
        <w:bottom w:val="none" w:sz="0" w:space="0" w:color="auto"/>
        <w:right w:val="none" w:sz="0" w:space="0" w:color="auto"/>
      </w:divBdr>
      <w:divsChild>
        <w:div w:id="853300264">
          <w:marLeft w:val="0"/>
          <w:marRight w:val="0"/>
          <w:marTop w:val="0"/>
          <w:marBottom w:val="0"/>
          <w:divBdr>
            <w:top w:val="none" w:sz="0" w:space="0" w:color="auto"/>
            <w:left w:val="none" w:sz="0" w:space="0" w:color="auto"/>
            <w:bottom w:val="none" w:sz="0" w:space="0" w:color="auto"/>
            <w:right w:val="none" w:sz="0" w:space="0" w:color="auto"/>
          </w:divBdr>
        </w:div>
        <w:div w:id="1743988695">
          <w:marLeft w:val="0"/>
          <w:marRight w:val="0"/>
          <w:marTop w:val="150"/>
          <w:marBottom w:val="0"/>
          <w:divBdr>
            <w:top w:val="none" w:sz="0" w:space="0" w:color="auto"/>
            <w:left w:val="none" w:sz="0" w:space="0" w:color="auto"/>
            <w:bottom w:val="none" w:sz="0" w:space="0" w:color="auto"/>
            <w:right w:val="none" w:sz="0" w:space="0" w:color="auto"/>
          </w:divBdr>
          <w:divsChild>
            <w:div w:id="957371878">
              <w:marLeft w:val="1155"/>
              <w:marRight w:val="0"/>
              <w:marTop w:val="0"/>
              <w:marBottom w:val="0"/>
              <w:divBdr>
                <w:top w:val="none" w:sz="0" w:space="0" w:color="auto"/>
                <w:left w:val="none" w:sz="0" w:space="0" w:color="auto"/>
                <w:bottom w:val="none" w:sz="0" w:space="0" w:color="auto"/>
                <w:right w:val="none" w:sz="0" w:space="0" w:color="auto"/>
              </w:divBdr>
            </w:div>
            <w:div w:id="1902977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169879">
      <w:bodyDiv w:val="1"/>
      <w:marLeft w:val="0"/>
      <w:marRight w:val="0"/>
      <w:marTop w:val="0"/>
      <w:marBottom w:val="0"/>
      <w:divBdr>
        <w:top w:val="none" w:sz="0" w:space="0" w:color="auto"/>
        <w:left w:val="none" w:sz="0" w:space="0" w:color="auto"/>
        <w:bottom w:val="none" w:sz="0" w:space="0" w:color="auto"/>
        <w:right w:val="none" w:sz="0" w:space="0" w:color="auto"/>
      </w:divBdr>
      <w:divsChild>
        <w:div w:id="1159077291">
          <w:marLeft w:val="0"/>
          <w:marRight w:val="0"/>
          <w:marTop w:val="0"/>
          <w:marBottom w:val="0"/>
          <w:divBdr>
            <w:top w:val="none" w:sz="0" w:space="0" w:color="auto"/>
            <w:left w:val="none" w:sz="0" w:space="0" w:color="auto"/>
            <w:bottom w:val="none" w:sz="0" w:space="0" w:color="auto"/>
            <w:right w:val="none" w:sz="0" w:space="0" w:color="auto"/>
          </w:divBdr>
        </w:div>
        <w:div w:id="1091001921">
          <w:marLeft w:val="0"/>
          <w:marRight w:val="0"/>
          <w:marTop w:val="150"/>
          <w:marBottom w:val="0"/>
          <w:divBdr>
            <w:top w:val="none" w:sz="0" w:space="0" w:color="auto"/>
            <w:left w:val="none" w:sz="0" w:space="0" w:color="auto"/>
            <w:bottom w:val="none" w:sz="0" w:space="0" w:color="auto"/>
            <w:right w:val="none" w:sz="0" w:space="0" w:color="auto"/>
          </w:divBdr>
          <w:divsChild>
            <w:div w:id="753404407">
              <w:marLeft w:val="1155"/>
              <w:marRight w:val="0"/>
              <w:marTop w:val="0"/>
              <w:marBottom w:val="0"/>
              <w:divBdr>
                <w:top w:val="none" w:sz="0" w:space="0" w:color="auto"/>
                <w:left w:val="none" w:sz="0" w:space="0" w:color="auto"/>
                <w:bottom w:val="none" w:sz="0" w:space="0" w:color="auto"/>
                <w:right w:val="none" w:sz="0" w:space="0" w:color="auto"/>
              </w:divBdr>
            </w:div>
            <w:div w:id="1511529009">
              <w:marLeft w:val="1155"/>
              <w:marRight w:val="0"/>
              <w:marTop w:val="0"/>
              <w:marBottom w:val="0"/>
              <w:divBdr>
                <w:top w:val="none" w:sz="0" w:space="0" w:color="auto"/>
                <w:left w:val="none" w:sz="0" w:space="0" w:color="auto"/>
                <w:bottom w:val="none" w:sz="0" w:space="0" w:color="auto"/>
                <w:right w:val="none" w:sz="0" w:space="0" w:color="auto"/>
              </w:divBdr>
            </w:div>
            <w:div w:id="143309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08941">
      <w:bodyDiv w:val="1"/>
      <w:marLeft w:val="0"/>
      <w:marRight w:val="0"/>
      <w:marTop w:val="0"/>
      <w:marBottom w:val="0"/>
      <w:divBdr>
        <w:top w:val="none" w:sz="0" w:space="0" w:color="auto"/>
        <w:left w:val="none" w:sz="0" w:space="0" w:color="auto"/>
        <w:bottom w:val="none" w:sz="0" w:space="0" w:color="auto"/>
        <w:right w:val="none" w:sz="0" w:space="0" w:color="auto"/>
      </w:divBdr>
      <w:divsChild>
        <w:div w:id="450322451">
          <w:marLeft w:val="0"/>
          <w:marRight w:val="0"/>
          <w:marTop w:val="0"/>
          <w:marBottom w:val="0"/>
          <w:divBdr>
            <w:top w:val="none" w:sz="0" w:space="0" w:color="auto"/>
            <w:left w:val="none" w:sz="0" w:space="0" w:color="auto"/>
            <w:bottom w:val="none" w:sz="0" w:space="0" w:color="auto"/>
            <w:right w:val="none" w:sz="0" w:space="0" w:color="auto"/>
          </w:divBdr>
        </w:div>
        <w:div w:id="466046648">
          <w:marLeft w:val="0"/>
          <w:marRight w:val="0"/>
          <w:marTop w:val="150"/>
          <w:marBottom w:val="0"/>
          <w:divBdr>
            <w:top w:val="none" w:sz="0" w:space="0" w:color="auto"/>
            <w:left w:val="none" w:sz="0" w:space="0" w:color="auto"/>
            <w:bottom w:val="none" w:sz="0" w:space="0" w:color="auto"/>
            <w:right w:val="none" w:sz="0" w:space="0" w:color="auto"/>
          </w:divBdr>
          <w:divsChild>
            <w:div w:id="1228682850">
              <w:marLeft w:val="1155"/>
              <w:marRight w:val="0"/>
              <w:marTop w:val="0"/>
              <w:marBottom w:val="0"/>
              <w:divBdr>
                <w:top w:val="none" w:sz="0" w:space="0" w:color="auto"/>
                <w:left w:val="none" w:sz="0" w:space="0" w:color="auto"/>
                <w:bottom w:val="none" w:sz="0" w:space="0" w:color="auto"/>
                <w:right w:val="none" w:sz="0" w:space="0" w:color="auto"/>
              </w:divBdr>
            </w:div>
            <w:div w:id="1735396658">
              <w:marLeft w:val="1155"/>
              <w:marRight w:val="0"/>
              <w:marTop w:val="0"/>
              <w:marBottom w:val="0"/>
              <w:divBdr>
                <w:top w:val="none" w:sz="0" w:space="0" w:color="auto"/>
                <w:left w:val="none" w:sz="0" w:space="0" w:color="auto"/>
                <w:bottom w:val="none" w:sz="0" w:space="0" w:color="auto"/>
                <w:right w:val="none" w:sz="0" w:space="0" w:color="auto"/>
              </w:divBdr>
            </w:div>
            <w:div w:id="1355112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13529">
      <w:bodyDiv w:val="1"/>
      <w:marLeft w:val="0"/>
      <w:marRight w:val="0"/>
      <w:marTop w:val="0"/>
      <w:marBottom w:val="0"/>
      <w:divBdr>
        <w:top w:val="none" w:sz="0" w:space="0" w:color="auto"/>
        <w:left w:val="none" w:sz="0" w:space="0" w:color="auto"/>
        <w:bottom w:val="none" w:sz="0" w:space="0" w:color="auto"/>
        <w:right w:val="none" w:sz="0" w:space="0" w:color="auto"/>
      </w:divBdr>
      <w:divsChild>
        <w:div w:id="207451508">
          <w:marLeft w:val="0"/>
          <w:marRight w:val="0"/>
          <w:marTop w:val="0"/>
          <w:marBottom w:val="0"/>
          <w:divBdr>
            <w:top w:val="none" w:sz="0" w:space="0" w:color="auto"/>
            <w:left w:val="none" w:sz="0" w:space="0" w:color="auto"/>
            <w:bottom w:val="none" w:sz="0" w:space="0" w:color="auto"/>
            <w:right w:val="none" w:sz="0" w:space="0" w:color="auto"/>
          </w:divBdr>
        </w:div>
        <w:div w:id="801844824">
          <w:marLeft w:val="0"/>
          <w:marRight w:val="0"/>
          <w:marTop w:val="150"/>
          <w:marBottom w:val="0"/>
          <w:divBdr>
            <w:top w:val="none" w:sz="0" w:space="0" w:color="auto"/>
            <w:left w:val="none" w:sz="0" w:space="0" w:color="auto"/>
            <w:bottom w:val="none" w:sz="0" w:space="0" w:color="auto"/>
            <w:right w:val="none" w:sz="0" w:space="0" w:color="auto"/>
          </w:divBdr>
          <w:divsChild>
            <w:div w:id="874732385">
              <w:marLeft w:val="1155"/>
              <w:marRight w:val="0"/>
              <w:marTop w:val="0"/>
              <w:marBottom w:val="0"/>
              <w:divBdr>
                <w:top w:val="none" w:sz="0" w:space="0" w:color="auto"/>
                <w:left w:val="none" w:sz="0" w:space="0" w:color="auto"/>
                <w:bottom w:val="none" w:sz="0" w:space="0" w:color="auto"/>
                <w:right w:val="none" w:sz="0" w:space="0" w:color="auto"/>
              </w:divBdr>
            </w:div>
            <w:div w:id="1308700667">
              <w:marLeft w:val="1155"/>
              <w:marRight w:val="0"/>
              <w:marTop w:val="0"/>
              <w:marBottom w:val="0"/>
              <w:divBdr>
                <w:top w:val="none" w:sz="0" w:space="0" w:color="auto"/>
                <w:left w:val="none" w:sz="0" w:space="0" w:color="auto"/>
                <w:bottom w:val="none" w:sz="0" w:space="0" w:color="auto"/>
                <w:right w:val="none" w:sz="0" w:space="0" w:color="auto"/>
              </w:divBdr>
            </w:div>
            <w:div w:id="1294755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009">
      <w:bodyDiv w:val="1"/>
      <w:marLeft w:val="0"/>
      <w:marRight w:val="0"/>
      <w:marTop w:val="0"/>
      <w:marBottom w:val="0"/>
      <w:divBdr>
        <w:top w:val="none" w:sz="0" w:space="0" w:color="auto"/>
        <w:left w:val="none" w:sz="0" w:space="0" w:color="auto"/>
        <w:bottom w:val="none" w:sz="0" w:space="0" w:color="auto"/>
        <w:right w:val="none" w:sz="0" w:space="0" w:color="auto"/>
      </w:divBdr>
      <w:divsChild>
        <w:div w:id="1754860860">
          <w:marLeft w:val="0"/>
          <w:marRight w:val="0"/>
          <w:marTop w:val="0"/>
          <w:marBottom w:val="0"/>
          <w:divBdr>
            <w:top w:val="none" w:sz="0" w:space="0" w:color="auto"/>
            <w:left w:val="none" w:sz="0" w:space="0" w:color="auto"/>
            <w:bottom w:val="none" w:sz="0" w:space="0" w:color="auto"/>
            <w:right w:val="none" w:sz="0" w:space="0" w:color="auto"/>
          </w:divBdr>
        </w:div>
        <w:div w:id="1196968408">
          <w:marLeft w:val="0"/>
          <w:marRight w:val="0"/>
          <w:marTop w:val="150"/>
          <w:marBottom w:val="0"/>
          <w:divBdr>
            <w:top w:val="none" w:sz="0" w:space="0" w:color="auto"/>
            <w:left w:val="none" w:sz="0" w:space="0" w:color="auto"/>
            <w:bottom w:val="none" w:sz="0" w:space="0" w:color="auto"/>
            <w:right w:val="none" w:sz="0" w:space="0" w:color="auto"/>
          </w:divBdr>
          <w:divsChild>
            <w:div w:id="2061977321">
              <w:marLeft w:val="1155"/>
              <w:marRight w:val="0"/>
              <w:marTop w:val="0"/>
              <w:marBottom w:val="0"/>
              <w:divBdr>
                <w:top w:val="none" w:sz="0" w:space="0" w:color="auto"/>
                <w:left w:val="none" w:sz="0" w:space="0" w:color="auto"/>
                <w:bottom w:val="none" w:sz="0" w:space="0" w:color="auto"/>
                <w:right w:val="none" w:sz="0" w:space="0" w:color="auto"/>
              </w:divBdr>
            </w:div>
            <w:div w:id="1997369905">
              <w:marLeft w:val="1155"/>
              <w:marRight w:val="0"/>
              <w:marTop w:val="0"/>
              <w:marBottom w:val="0"/>
              <w:divBdr>
                <w:top w:val="none" w:sz="0" w:space="0" w:color="auto"/>
                <w:left w:val="none" w:sz="0" w:space="0" w:color="auto"/>
                <w:bottom w:val="none" w:sz="0" w:space="0" w:color="auto"/>
                <w:right w:val="none" w:sz="0" w:space="0" w:color="auto"/>
              </w:divBdr>
            </w:div>
            <w:div w:id="2117214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0782">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037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12758">
      <w:bodyDiv w:val="1"/>
      <w:marLeft w:val="0"/>
      <w:marRight w:val="0"/>
      <w:marTop w:val="0"/>
      <w:marBottom w:val="0"/>
      <w:divBdr>
        <w:top w:val="none" w:sz="0" w:space="0" w:color="auto"/>
        <w:left w:val="none" w:sz="0" w:space="0" w:color="auto"/>
        <w:bottom w:val="none" w:sz="0" w:space="0" w:color="auto"/>
        <w:right w:val="none" w:sz="0" w:space="0" w:color="auto"/>
      </w:divBdr>
      <w:divsChild>
        <w:div w:id="1403261480">
          <w:marLeft w:val="0"/>
          <w:marRight w:val="0"/>
          <w:marTop w:val="0"/>
          <w:marBottom w:val="0"/>
          <w:divBdr>
            <w:top w:val="none" w:sz="0" w:space="0" w:color="auto"/>
            <w:left w:val="none" w:sz="0" w:space="0" w:color="auto"/>
            <w:bottom w:val="none" w:sz="0" w:space="0" w:color="auto"/>
            <w:right w:val="none" w:sz="0" w:space="0" w:color="auto"/>
          </w:divBdr>
        </w:div>
        <w:div w:id="860121696">
          <w:marLeft w:val="0"/>
          <w:marRight w:val="0"/>
          <w:marTop w:val="150"/>
          <w:marBottom w:val="0"/>
          <w:divBdr>
            <w:top w:val="none" w:sz="0" w:space="0" w:color="auto"/>
            <w:left w:val="none" w:sz="0" w:space="0" w:color="auto"/>
            <w:bottom w:val="none" w:sz="0" w:space="0" w:color="auto"/>
            <w:right w:val="none" w:sz="0" w:space="0" w:color="auto"/>
          </w:divBdr>
          <w:divsChild>
            <w:div w:id="1153526150">
              <w:marLeft w:val="1155"/>
              <w:marRight w:val="0"/>
              <w:marTop w:val="0"/>
              <w:marBottom w:val="0"/>
              <w:divBdr>
                <w:top w:val="none" w:sz="0" w:space="0" w:color="auto"/>
                <w:left w:val="none" w:sz="0" w:space="0" w:color="auto"/>
                <w:bottom w:val="none" w:sz="0" w:space="0" w:color="auto"/>
                <w:right w:val="none" w:sz="0" w:space="0" w:color="auto"/>
              </w:divBdr>
            </w:div>
            <w:div w:id="1869758173">
              <w:marLeft w:val="1155"/>
              <w:marRight w:val="0"/>
              <w:marTop w:val="0"/>
              <w:marBottom w:val="0"/>
              <w:divBdr>
                <w:top w:val="none" w:sz="0" w:space="0" w:color="auto"/>
                <w:left w:val="none" w:sz="0" w:space="0" w:color="auto"/>
                <w:bottom w:val="none" w:sz="0" w:space="0" w:color="auto"/>
                <w:right w:val="none" w:sz="0" w:space="0" w:color="auto"/>
              </w:divBdr>
            </w:div>
            <w:div w:id="891112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259397">
      <w:bodyDiv w:val="1"/>
      <w:marLeft w:val="0"/>
      <w:marRight w:val="0"/>
      <w:marTop w:val="0"/>
      <w:marBottom w:val="0"/>
      <w:divBdr>
        <w:top w:val="none" w:sz="0" w:space="0" w:color="auto"/>
        <w:left w:val="none" w:sz="0" w:space="0" w:color="auto"/>
        <w:bottom w:val="none" w:sz="0" w:space="0" w:color="auto"/>
        <w:right w:val="none" w:sz="0" w:space="0" w:color="auto"/>
      </w:divBdr>
      <w:divsChild>
        <w:div w:id="1225920017">
          <w:marLeft w:val="0"/>
          <w:marRight w:val="0"/>
          <w:marTop w:val="0"/>
          <w:marBottom w:val="0"/>
          <w:divBdr>
            <w:top w:val="none" w:sz="0" w:space="0" w:color="auto"/>
            <w:left w:val="none" w:sz="0" w:space="0" w:color="auto"/>
            <w:bottom w:val="none" w:sz="0" w:space="0" w:color="auto"/>
            <w:right w:val="none" w:sz="0" w:space="0" w:color="auto"/>
          </w:divBdr>
        </w:div>
        <w:div w:id="1821967931">
          <w:marLeft w:val="0"/>
          <w:marRight w:val="0"/>
          <w:marTop w:val="150"/>
          <w:marBottom w:val="0"/>
          <w:divBdr>
            <w:top w:val="none" w:sz="0" w:space="0" w:color="auto"/>
            <w:left w:val="none" w:sz="0" w:space="0" w:color="auto"/>
            <w:bottom w:val="none" w:sz="0" w:space="0" w:color="auto"/>
            <w:right w:val="none" w:sz="0" w:space="0" w:color="auto"/>
          </w:divBdr>
          <w:divsChild>
            <w:div w:id="1201742883">
              <w:marLeft w:val="1155"/>
              <w:marRight w:val="0"/>
              <w:marTop w:val="0"/>
              <w:marBottom w:val="0"/>
              <w:divBdr>
                <w:top w:val="none" w:sz="0" w:space="0" w:color="auto"/>
                <w:left w:val="none" w:sz="0" w:space="0" w:color="auto"/>
                <w:bottom w:val="none" w:sz="0" w:space="0" w:color="auto"/>
                <w:right w:val="none" w:sz="0" w:space="0" w:color="auto"/>
              </w:divBdr>
            </w:div>
            <w:div w:id="1726562202">
              <w:marLeft w:val="1155"/>
              <w:marRight w:val="0"/>
              <w:marTop w:val="0"/>
              <w:marBottom w:val="0"/>
              <w:divBdr>
                <w:top w:val="none" w:sz="0" w:space="0" w:color="auto"/>
                <w:left w:val="none" w:sz="0" w:space="0" w:color="auto"/>
                <w:bottom w:val="none" w:sz="0" w:space="0" w:color="auto"/>
                <w:right w:val="none" w:sz="0" w:space="0" w:color="auto"/>
              </w:divBdr>
            </w:div>
            <w:div w:id="307899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524815">
      <w:bodyDiv w:val="1"/>
      <w:marLeft w:val="0"/>
      <w:marRight w:val="0"/>
      <w:marTop w:val="0"/>
      <w:marBottom w:val="0"/>
      <w:divBdr>
        <w:top w:val="none" w:sz="0" w:space="0" w:color="auto"/>
        <w:left w:val="none" w:sz="0" w:space="0" w:color="auto"/>
        <w:bottom w:val="none" w:sz="0" w:space="0" w:color="auto"/>
        <w:right w:val="none" w:sz="0" w:space="0" w:color="auto"/>
      </w:divBdr>
      <w:divsChild>
        <w:div w:id="751781590">
          <w:marLeft w:val="0"/>
          <w:marRight w:val="0"/>
          <w:marTop w:val="0"/>
          <w:marBottom w:val="0"/>
          <w:divBdr>
            <w:top w:val="none" w:sz="0" w:space="0" w:color="auto"/>
            <w:left w:val="none" w:sz="0" w:space="0" w:color="auto"/>
            <w:bottom w:val="none" w:sz="0" w:space="0" w:color="auto"/>
            <w:right w:val="none" w:sz="0" w:space="0" w:color="auto"/>
          </w:divBdr>
        </w:div>
        <w:div w:id="657225817">
          <w:marLeft w:val="0"/>
          <w:marRight w:val="0"/>
          <w:marTop w:val="150"/>
          <w:marBottom w:val="0"/>
          <w:divBdr>
            <w:top w:val="none" w:sz="0" w:space="0" w:color="auto"/>
            <w:left w:val="none" w:sz="0" w:space="0" w:color="auto"/>
            <w:bottom w:val="none" w:sz="0" w:space="0" w:color="auto"/>
            <w:right w:val="none" w:sz="0" w:space="0" w:color="auto"/>
          </w:divBdr>
          <w:divsChild>
            <w:div w:id="2092695579">
              <w:marLeft w:val="1155"/>
              <w:marRight w:val="0"/>
              <w:marTop w:val="0"/>
              <w:marBottom w:val="0"/>
              <w:divBdr>
                <w:top w:val="none" w:sz="0" w:space="0" w:color="auto"/>
                <w:left w:val="none" w:sz="0" w:space="0" w:color="auto"/>
                <w:bottom w:val="none" w:sz="0" w:space="0" w:color="auto"/>
                <w:right w:val="none" w:sz="0" w:space="0" w:color="auto"/>
              </w:divBdr>
            </w:div>
            <w:div w:id="111634185">
              <w:marLeft w:val="1155"/>
              <w:marRight w:val="0"/>
              <w:marTop w:val="0"/>
              <w:marBottom w:val="0"/>
              <w:divBdr>
                <w:top w:val="none" w:sz="0" w:space="0" w:color="auto"/>
                <w:left w:val="none" w:sz="0" w:space="0" w:color="auto"/>
                <w:bottom w:val="none" w:sz="0" w:space="0" w:color="auto"/>
                <w:right w:val="none" w:sz="0" w:space="0" w:color="auto"/>
              </w:divBdr>
            </w:div>
            <w:div w:id="1531725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7649">
      <w:bodyDiv w:val="1"/>
      <w:marLeft w:val="0"/>
      <w:marRight w:val="0"/>
      <w:marTop w:val="0"/>
      <w:marBottom w:val="0"/>
      <w:divBdr>
        <w:top w:val="none" w:sz="0" w:space="0" w:color="auto"/>
        <w:left w:val="none" w:sz="0" w:space="0" w:color="auto"/>
        <w:bottom w:val="none" w:sz="0" w:space="0" w:color="auto"/>
        <w:right w:val="none" w:sz="0" w:space="0" w:color="auto"/>
      </w:divBdr>
      <w:divsChild>
        <w:div w:id="156965718">
          <w:marLeft w:val="0"/>
          <w:marRight w:val="0"/>
          <w:marTop w:val="0"/>
          <w:marBottom w:val="0"/>
          <w:divBdr>
            <w:top w:val="none" w:sz="0" w:space="0" w:color="auto"/>
            <w:left w:val="none" w:sz="0" w:space="0" w:color="auto"/>
            <w:bottom w:val="none" w:sz="0" w:space="0" w:color="auto"/>
            <w:right w:val="none" w:sz="0" w:space="0" w:color="auto"/>
          </w:divBdr>
        </w:div>
        <w:div w:id="1345864001">
          <w:marLeft w:val="0"/>
          <w:marRight w:val="0"/>
          <w:marTop w:val="150"/>
          <w:marBottom w:val="0"/>
          <w:divBdr>
            <w:top w:val="none" w:sz="0" w:space="0" w:color="auto"/>
            <w:left w:val="none" w:sz="0" w:space="0" w:color="auto"/>
            <w:bottom w:val="none" w:sz="0" w:space="0" w:color="auto"/>
            <w:right w:val="none" w:sz="0" w:space="0" w:color="auto"/>
          </w:divBdr>
          <w:divsChild>
            <w:div w:id="2057508481">
              <w:marLeft w:val="1155"/>
              <w:marRight w:val="0"/>
              <w:marTop w:val="0"/>
              <w:marBottom w:val="0"/>
              <w:divBdr>
                <w:top w:val="none" w:sz="0" w:space="0" w:color="auto"/>
                <w:left w:val="none" w:sz="0" w:space="0" w:color="auto"/>
                <w:bottom w:val="none" w:sz="0" w:space="0" w:color="auto"/>
                <w:right w:val="none" w:sz="0" w:space="0" w:color="auto"/>
              </w:divBdr>
            </w:div>
            <w:div w:id="1406143948">
              <w:marLeft w:val="1155"/>
              <w:marRight w:val="0"/>
              <w:marTop w:val="0"/>
              <w:marBottom w:val="0"/>
              <w:divBdr>
                <w:top w:val="none" w:sz="0" w:space="0" w:color="auto"/>
                <w:left w:val="none" w:sz="0" w:space="0" w:color="auto"/>
                <w:bottom w:val="none" w:sz="0" w:space="0" w:color="auto"/>
                <w:right w:val="none" w:sz="0" w:space="0" w:color="auto"/>
              </w:divBdr>
            </w:div>
            <w:div w:id="156306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1337">
      <w:bodyDiv w:val="1"/>
      <w:marLeft w:val="0"/>
      <w:marRight w:val="0"/>
      <w:marTop w:val="0"/>
      <w:marBottom w:val="0"/>
      <w:divBdr>
        <w:top w:val="none" w:sz="0" w:space="0" w:color="auto"/>
        <w:left w:val="none" w:sz="0" w:space="0" w:color="auto"/>
        <w:bottom w:val="none" w:sz="0" w:space="0" w:color="auto"/>
        <w:right w:val="none" w:sz="0" w:space="0" w:color="auto"/>
      </w:divBdr>
      <w:divsChild>
        <w:div w:id="1772167196">
          <w:marLeft w:val="0"/>
          <w:marRight w:val="0"/>
          <w:marTop w:val="0"/>
          <w:marBottom w:val="0"/>
          <w:divBdr>
            <w:top w:val="none" w:sz="0" w:space="0" w:color="auto"/>
            <w:left w:val="none" w:sz="0" w:space="0" w:color="auto"/>
            <w:bottom w:val="none" w:sz="0" w:space="0" w:color="auto"/>
            <w:right w:val="none" w:sz="0" w:space="0" w:color="auto"/>
          </w:divBdr>
        </w:div>
        <w:div w:id="3165713">
          <w:marLeft w:val="0"/>
          <w:marRight w:val="0"/>
          <w:marTop w:val="150"/>
          <w:marBottom w:val="0"/>
          <w:divBdr>
            <w:top w:val="none" w:sz="0" w:space="0" w:color="auto"/>
            <w:left w:val="none" w:sz="0" w:space="0" w:color="auto"/>
            <w:bottom w:val="none" w:sz="0" w:space="0" w:color="auto"/>
            <w:right w:val="none" w:sz="0" w:space="0" w:color="auto"/>
          </w:divBdr>
          <w:divsChild>
            <w:div w:id="471100755">
              <w:marLeft w:val="1155"/>
              <w:marRight w:val="0"/>
              <w:marTop w:val="0"/>
              <w:marBottom w:val="0"/>
              <w:divBdr>
                <w:top w:val="none" w:sz="0" w:space="0" w:color="auto"/>
                <w:left w:val="none" w:sz="0" w:space="0" w:color="auto"/>
                <w:bottom w:val="none" w:sz="0" w:space="0" w:color="auto"/>
                <w:right w:val="none" w:sz="0" w:space="0" w:color="auto"/>
              </w:divBdr>
            </w:div>
            <w:div w:id="1037895064">
              <w:marLeft w:val="1155"/>
              <w:marRight w:val="0"/>
              <w:marTop w:val="0"/>
              <w:marBottom w:val="0"/>
              <w:divBdr>
                <w:top w:val="none" w:sz="0" w:space="0" w:color="auto"/>
                <w:left w:val="none" w:sz="0" w:space="0" w:color="auto"/>
                <w:bottom w:val="none" w:sz="0" w:space="0" w:color="auto"/>
                <w:right w:val="none" w:sz="0" w:space="0" w:color="auto"/>
              </w:divBdr>
            </w:div>
            <w:div w:id="756099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59087">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0951">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347439">
      <w:bodyDiv w:val="1"/>
      <w:marLeft w:val="0"/>
      <w:marRight w:val="0"/>
      <w:marTop w:val="0"/>
      <w:marBottom w:val="0"/>
      <w:divBdr>
        <w:top w:val="none" w:sz="0" w:space="0" w:color="auto"/>
        <w:left w:val="none" w:sz="0" w:space="0" w:color="auto"/>
        <w:bottom w:val="none" w:sz="0" w:space="0" w:color="auto"/>
        <w:right w:val="none" w:sz="0" w:space="0" w:color="auto"/>
      </w:divBdr>
      <w:divsChild>
        <w:div w:id="1119568233">
          <w:marLeft w:val="0"/>
          <w:marRight w:val="0"/>
          <w:marTop w:val="0"/>
          <w:marBottom w:val="0"/>
          <w:divBdr>
            <w:top w:val="none" w:sz="0" w:space="0" w:color="auto"/>
            <w:left w:val="none" w:sz="0" w:space="0" w:color="auto"/>
            <w:bottom w:val="none" w:sz="0" w:space="0" w:color="auto"/>
            <w:right w:val="none" w:sz="0" w:space="0" w:color="auto"/>
          </w:divBdr>
        </w:div>
        <w:div w:id="1573810387">
          <w:marLeft w:val="0"/>
          <w:marRight w:val="0"/>
          <w:marTop w:val="150"/>
          <w:marBottom w:val="0"/>
          <w:divBdr>
            <w:top w:val="none" w:sz="0" w:space="0" w:color="auto"/>
            <w:left w:val="none" w:sz="0" w:space="0" w:color="auto"/>
            <w:bottom w:val="none" w:sz="0" w:space="0" w:color="auto"/>
            <w:right w:val="none" w:sz="0" w:space="0" w:color="auto"/>
          </w:divBdr>
          <w:divsChild>
            <w:div w:id="1384868557">
              <w:marLeft w:val="1155"/>
              <w:marRight w:val="0"/>
              <w:marTop w:val="0"/>
              <w:marBottom w:val="0"/>
              <w:divBdr>
                <w:top w:val="none" w:sz="0" w:space="0" w:color="auto"/>
                <w:left w:val="none" w:sz="0" w:space="0" w:color="auto"/>
                <w:bottom w:val="none" w:sz="0" w:space="0" w:color="auto"/>
                <w:right w:val="none" w:sz="0" w:space="0" w:color="auto"/>
              </w:divBdr>
            </w:div>
            <w:div w:id="1558738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04122">
      <w:bodyDiv w:val="1"/>
      <w:marLeft w:val="0"/>
      <w:marRight w:val="0"/>
      <w:marTop w:val="0"/>
      <w:marBottom w:val="0"/>
      <w:divBdr>
        <w:top w:val="none" w:sz="0" w:space="0" w:color="auto"/>
        <w:left w:val="none" w:sz="0" w:space="0" w:color="auto"/>
        <w:bottom w:val="none" w:sz="0" w:space="0" w:color="auto"/>
        <w:right w:val="none" w:sz="0" w:space="0" w:color="auto"/>
      </w:divBdr>
      <w:divsChild>
        <w:div w:id="2069717685">
          <w:marLeft w:val="0"/>
          <w:marRight w:val="0"/>
          <w:marTop w:val="0"/>
          <w:marBottom w:val="0"/>
          <w:divBdr>
            <w:top w:val="none" w:sz="0" w:space="0" w:color="auto"/>
            <w:left w:val="none" w:sz="0" w:space="0" w:color="auto"/>
            <w:bottom w:val="none" w:sz="0" w:space="0" w:color="auto"/>
            <w:right w:val="none" w:sz="0" w:space="0" w:color="auto"/>
          </w:divBdr>
        </w:div>
        <w:div w:id="1108546965">
          <w:marLeft w:val="0"/>
          <w:marRight w:val="0"/>
          <w:marTop w:val="150"/>
          <w:marBottom w:val="0"/>
          <w:divBdr>
            <w:top w:val="none" w:sz="0" w:space="0" w:color="auto"/>
            <w:left w:val="none" w:sz="0" w:space="0" w:color="auto"/>
            <w:bottom w:val="none" w:sz="0" w:space="0" w:color="auto"/>
            <w:right w:val="none" w:sz="0" w:space="0" w:color="auto"/>
          </w:divBdr>
          <w:divsChild>
            <w:div w:id="1175464107">
              <w:marLeft w:val="1155"/>
              <w:marRight w:val="0"/>
              <w:marTop w:val="0"/>
              <w:marBottom w:val="0"/>
              <w:divBdr>
                <w:top w:val="none" w:sz="0" w:space="0" w:color="auto"/>
                <w:left w:val="none" w:sz="0" w:space="0" w:color="auto"/>
                <w:bottom w:val="none" w:sz="0" w:space="0" w:color="auto"/>
                <w:right w:val="none" w:sz="0" w:space="0" w:color="auto"/>
              </w:divBdr>
            </w:div>
            <w:div w:id="1231964994">
              <w:marLeft w:val="1155"/>
              <w:marRight w:val="0"/>
              <w:marTop w:val="0"/>
              <w:marBottom w:val="0"/>
              <w:divBdr>
                <w:top w:val="none" w:sz="0" w:space="0" w:color="auto"/>
                <w:left w:val="none" w:sz="0" w:space="0" w:color="auto"/>
                <w:bottom w:val="none" w:sz="0" w:space="0" w:color="auto"/>
                <w:right w:val="none" w:sz="0" w:space="0" w:color="auto"/>
              </w:divBdr>
            </w:div>
            <w:div w:id="1405951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11249">
      <w:bodyDiv w:val="1"/>
      <w:marLeft w:val="0"/>
      <w:marRight w:val="0"/>
      <w:marTop w:val="0"/>
      <w:marBottom w:val="0"/>
      <w:divBdr>
        <w:top w:val="none" w:sz="0" w:space="0" w:color="auto"/>
        <w:left w:val="none" w:sz="0" w:space="0" w:color="auto"/>
        <w:bottom w:val="none" w:sz="0" w:space="0" w:color="auto"/>
        <w:right w:val="none" w:sz="0" w:space="0" w:color="auto"/>
      </w:divBdr>
      <w:divsChild>
        <w:div w:id="802774893">
          <w:marLeft w:val="0"/>
          <w:marRight w:val="0"/>
          <w:marTop w:val="0"/>
          <w:marBottom w:val="0"/>
          <w:divBdr>
            <w:top w:val="none" w:sz="0" w:space="0" w:color="auto"/>
            <w:left w:val="none" w:sz="0" w:space="0" w:color="auto"/>
            <w:bottom w:val="none" w:sz="0" w:space="0" w:color="auto"/>
            <w:right w:val="none" w:sz="0" w:space="0" w:color="auto"/>
          </w:divBdr>
        </w:div>
        <w:div w:id="1073548259">
          <w:marLeft w:val="0"/>
          <w:marRight w:val="0"/>
          <w:marTop w:val="150"/>
          <w:marBottom w:val="0"/>
          <w:divBdr>
            <w:top w:val="none" w:sz="0" w:space="0" w:color="auto"/>
            <w:left w:val="none" w:sz="0" w:space="0" w:color="auto"/>
            <w:bottom w:val="none" w:sz="0" w:space="0" w:color="auto"/>
            <w:right w:val="none" w:sz="0" w:space="0" w:color="auto"/>
          </w:divBdr>
          <w:divsChild>
            <w:div w:id="1825200483">
              <w:marLeft w:val="1155"/>
              <w:marRight w:val="0"/>
              <w:marTop w:val="0"/>
              <w:marBottom w:val="0"/>
              <w:divBdr>
                <w:top w:val="none" w:sz="0" w:space="0" w:color="auto"/>
                <w:left w:val="none" w:sz="0" w:space="0" w:color="auto"/>
                <w:bottom w:val="none" w:sz="0" w:space="0" w:color="auto"/>
                <w:right w:val="none" w:sz="0" w:space="0" w:color="auto"/>
              </w:divBdr>
            </w:div>
            <w:div w:id="1429079839">
              <w:marLeft w:val="1155"/>
              <w:marRight w:val="0"/>
              <w:marTop w:val="0"/>
              <w:marBottom w:val="0"/>
              <w:divBdr>
                <w:top w:val="none" w:sz="0" w:space="0" w:color="auto"/>
                <w:left w:val="none" w:sz="0" w:space="0" w:color="auto"/>
                <w:bottom w:val="none" w:sz="0" w:space="0" w:color="auto"/>
                <w:right w:val="none" w:sz="0" w:space="0" w:color="auto"/>
              </w:divBdr>
            </w:div>
            <w:div w:id="98889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577635">
      <w:bodyDiv w:val="1"/>
      <w:marLeft w:val="0"/>
      <w:marRight w:val="0"/>
      <w:marTop w:val="0"/>
      <w:marBottom w:val="0"/>
      <w:divBdr>
        <w:top w:val="none" w:sz="0" w:space="0" w:color="auto"/>
        <w:left w:val="none" w:sz="0" w:space="0" w:color="auto"/>
        <w:bottom w:val="none" w:sz="0" w:space="0" w:color="auto"/>
        <w:right w:val="none" w:sz="0" w:space="0" w:color="auto"/>
      </w:divBdr>
      <w:divsChild>
        <w:div w:id="345450911">
          <w:marLeft w:val="0"/>
          <w:marRight w:val="0"/>
          <w:marTop w:val="0"/>
          <w:marBottom w:val="0"/>
          <w:divBdr>
            <w:top w:val="none" w:sz="0" w:space="0" w:color="auto"/>
            <w:left w:val="none" w:sz="0" w:space="0" w:color="auto"/>
            <w:bottom w:val="none" w:sz="0" w:space="0" w:color="auto"/>
            <w:right w:val="none" w:sz="0" w:space="0" w:color="auto"/>
          </w:divBdr>
        </w:div>
        <w:div w:id="1757747766">
          <w:marLeft w:val="0"/>
          <w:marRight w:val="0"/>
          <w:marTop w:val="150"/>
          <w:marBottom w:val="0"/>
          <w:divBdr>
            <w:top w:val="none" w:sz="0" w:space="0" w:color="auto"/>
            <w:left w:val="none" w:sz="0" w:space="0" w:color="auto"/>
            <w:bottom w:val="none" w:sz="0" w:space="0" w:color="auto"/>
            <w:right w:val="none" w:sz="0" w:space="0" w:color="auto"/>
          </w:divBdr>
          <w:divsChild>
            <w:div w:id="1892308887">
              <w:marLeft w:val="1155"/>
              <w:marRight w:val="0"/>
              <w:marTop w:val="0"/>
              <w:marBottom w:val="0"/>
              <w:divBdr>
                <w:top w:val="none" w:sz="0" w:space="0" w:color="auto"/>
                <w:left w:val="none" w:sz="0" w:space="0" w:color="auto"/>
                <w:bottom w:val="none" w:sz="0" w:space="0" w:color="auto"/>
                <w:right w:val="none" w:sz="0" w:space="0" w:color="auto"/>
              </w:divBdr>
            </w:div>
            <w:div w:id="1821850687">
              <w:marLeft w:val="1155"/>
              <w:marRight w:val="0"/>
              <w:marTop w:val="0"/>
              <w:marBottom w:val="0"/>
              <w:divBdr>
                <w:top w:val="none" w:sz="0" w:space="0" w:color="auto"/>
                <w:left w:val="none" w:sz="0" w:space="0" w:color="auto"/>
                <w:bottom w:val="none" w:sz="0" w:space="0" w:color="auto"/>
                <w:right w:val="none" w:sz="0" w:space="0" w:color="auto"/>
              </w:divBdr>
            </w:div>
            <w:div w:id="1178153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229115">
      <w:bodyDiv w:val="1"/>
      <w:marLeft w:val="0"/>
      <w:marRight w:val="0"/>
      <w:marTop w:val="0"/>
      <w:marBottom w:val="0"/>
      <w:divBdr>
        <w:top w:val="none" w:sz="0" w:space="0" w:color="auto"/>
        <w:left w:val="none" w:sz="0" w:space="0" w:color="auto"/>
        <w:bottom w:val="none" w:sz="0" w:space="0" w:color="auto"/>
        <w:right w:val="none" w:sz="0" w:space="0" w:color="auto"/>
      </w:divBdr>
      <w:divsChild>
        <w:div w:id="996614781">
          <w:marLeft w:val="0"/>
          <w:marRight w:val="0"/>
          <w:marTop w:val="0"/>
          <w:marBottom w:val="0"/>
          <w:divBdr>
            <w:top w:val="none" w:sz="0" w:space="0" w:color="auto"/>
            <w:left w:val="none" w:sz="0" w:space="0" w:color="auto"/>
            <w:bottom w:val="none" w:sz="0" w:space="0" w:color="auto"/>
            <w:right w:val="none" w:sz="0" w:space="0" w:color="auto"/>
          </w:divBdr>
        </w:div>
        <w:div w:id="139002166">
          <w:marLeft w:val="0"/>
          <w:marRight w:val="0"/>
          <w:marTop w:val="150"/>
          <w:marBottom w:val="0"/>
          <w:divBdr>
            <w:top w:val="none" w:sz="0" w:space="0" w:color="auto"/>
            <w:left w:val="none" w:sz="0" w:space="0" w:color="auto"/>
            <w:bottom w:val="none" w:sz="0" w:space="0" w:color="auto"/>
            <w:right w:val="none" w:sz="0" w:space="0" w:color="auto"/>
          </w:divBdr>
          <w:divsChild>
            <w:div w:id="402072827">
              <w:marLeft w:val="1155"/>
              <w:marRight w:val="0"/>
              <w:marTop w:val="0"/>
              <w:marBottom w:val="0"/>
              <w:divBdr>
                <w:top w:val="none" w:sz="0" w:space="0" w:color="auto"/>
                <w:left w:val="none" w:sz="0" w:space="0" w:color="auto"/>
                <w:bottom w:val="none" w:sz="0" w:space="0" w:color="auto"/>
                <w:right w:val="none" w:sz="0" w:space="0" w:color="auto"/>
              </w:divBdr>
            </w:div>
            <w:div w:id="1013191935">
              <w:marLeft w:val="1155"/>
              <w:marRight w:val="0"/>
              <w:marTop w:val="0"/>
              <w:marBottom w:val="0"/>
              <w:divBdr>
                <w:top w:val="none" w:sz="0" w:space="0" w:color="auto"/>
                <w:left w:val="none" w:sz="0" w:space="0" w:color="auto"/>
                <w:bottom w:val="none" w:sz="0" w:space="0" w:color="auto"/>
                <w:right w:val="none" w:sz="0" w:space="0" w:color="auto"/>
              </w:divBdr>
            </w:div>
            <w:div w:id="2120371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812462">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31827">
      <w:bodyDiv w:val="1"/>
      <w:marLeft w:val="0"/>
      <w:marRight w:val="0"/>
      <w:marTop w:val="0"/>
      <w:marBottom w:val="0"/>
      <w:divBdr>
        <w:top w:val="none" w:sz="0" w:space="0" w:color="auto"/>
        <w:left w:val="none" w:sz="0" w:space="0" w:color="auto"/>
        <w:bottom w:val="none" w:sz="0" w:space="0" w:color="auto"/>
        <w:right w:val="none" w:sz="0" w:space="0" w:color="auto"/>
      </w:divBdr>
    </w:div>
    <w:div w:id="158231970">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276284">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68518">
      <w:bodyDiv w:val="1"/>
      <w:marLeft w:val="0"/>
      <w:marRight w:val="0"/>
      <w:marTop w:val="0"/>
      <w:marBottom w:val="0"/>
      <w:divBdr>
        <w:top w:val="none" w:sz="0" w:space="0" w:color="auto"/>
        <w:left w:val="none" w:sz="0" w:space="0" w:color="auto"/>
        <w:bottom w:val="none" w:sz="0" w:space="0" w:color="auto"/>
        <w:right w:val="none" w:sz="0" w:space="0" w:color="auto"/>
      </w:divBdr>
      <w:divsChild>
        <w:div w:id="432018247">
          <w:marLeft w:val="0"/>
          <w:marRight w:val="0"/>
          <w:marTop w:val="0"/>
          <w:marBottom w:val="0"/>
          <w:divBdr>
            <w:top w:val="none" w:sz="0" w:space="0" w:color="auto"/>
            <w:left w:val="none" w:sz="0" w:space="0" w:color="auto"/>
            <w:bottom w:val="none" w:sz="0" w:space="0" w:color="auto"/>
            <w:right w:val="none" w:sz="0" w:space="0" w:color="auto"/>
          </w:divBdr>
        </w:div>
        <w:div w:id="1545023024">
          <w:marLeft w:val="0"/>
          <w:marRight w:val="0"/>
          <w:marTop w:val="150"/>
          <w:marBottom w:val="0"/>
          <w:divBdr>
            <w:top w:val="none" w:sz="0" w:space="0" w:color="auto"/>
            <w:left w:val="none" w:sz="0" w:space="0" w:color="auto"/>
            <w:bottom w:val="none" w:sz="0" w:space="0" w:color="auto"/>
            <w:right w:val="none" w:sz="0" w:space="0" w:color="auto"/>
          </w:divBdr>
          <w:divsChild>
            <w:div w:id="1979190834">
              <w:marLeft w:val="1155"/>
              <w:marRight w:val="0"/>
              <w:marTop w:val="0"/>
              <w:marBottom w:val="0"/>
              <w:divBdr>
                <w:top w:val="none" w:sz="0" w:space="0" w:color="auto"/>
                <w:left w:val="none" w:sz="0" w:space="0" w:color="auto"/>
                <w:bottom w:val="none" w:sz="0" w:space="0" w:color="auto"/>
                <w:right w:val="none" w:sz="0" w:space="0" w:color="auto"/>
              </w:divBdr>
            </w:div>
            <w:div w:id="359404334">
              <w:marLeft w:val="1155"/>
              <w:marRight w:val="0"/>
              <w:marTop w:val="0"/>
              <w:marBottom w:val="0"/>
              <w:divBdr>
                <w:top w:val="none" w:sz="0" w:space="0" w:color="auto"/>
                <w:left w:val="none" w:sz="0" w:space="0" w:color="auto"/>
                <w:bottom w:val="none" w:sz="0" w:space="0" w:color="auto"/>
                <w:right w:val="none" w:sz="0" w:space="0" w:color="auto"/>
              </w:divBdr>
            </w:div>
            <w:div w:id="1283197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547383">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586294">
      <w:bodyDiv w:val="1"/>
      <w:marLeft w:val="0"/>
      <w:marRight w:val="0"/>
      <w:marTop w:val="0"/>
      <w:marBottom w:val="0"/>
      <w:divBdr>
        <w:top w:val="none" w:sz="0" w:space="0" w:color="auto"/>
        <w:left w:val="none" w:sz="0" w:space="0" w:color="auto"/>
        <w:bottom w:val="none" w:sz="0" w:space="0" w:color="auto"/>
        <w:right w:val="none" w:sz="0" w:space="0" w:color="auto"/>
      </w:divBdr>
      <w:divsChild>
        <w:div w:id="1321352838">
          <w:marLeft w:val="0"/>
          <w:marRight w:val="0"/>
          <w:marTop w:val="0"/>
          <w:marBottom w:val="0"/>
          <w:divBdr>
            <w:top w:val="none" w:sz="0" w:space="0" w:color="auto"/>
            <w:left w:val="none" w:sz="0" w:space="0" w:color="auto"/>
            <w:bottom w:val="none" w:sz="0" w:space="0" w:color="auto"/>
            <w:right w:val="none" w:sz="0" w:space="0" w:color="auto"/>
          </w:divBdr>
        </w:div>
        <w:div w:id="1646854871">
          <w:marLeft w:val="0"/>
          <w:marRight w:val="0"/>
          <w:marTop w:val="150"/>
          <w:marBottom w:val="0"/>
          <w:divBdr>
            <w:top w:val="none" w:sz="0" w:space="0" w:color="auto"/>
            <w:left w:val="none" w:sz="0" w:space="0" w:color="auto"/>
            <w:bottom w:val="none" w:sz="0" w:space="0" w:color="auto"/>
            <w:right w:val="none" w:sz="0" w:space="0" w:color="auto"/>
          </w:divBdr>
          <w:divsChild>
            <w:div w:id="1145854386">
              <w:marLeft w:val="1155"/>
              <w:marRight w:val="0"/>
              <w:marTop w:val="0"/>
              <w:marBottom w:val="0"/>
              <w:divBdr>
                <w:top w:val="none" w:sz="0" w:space="0" w:color="auto"/>
                <w:left w:val="none" w:sz="0" w:space="0" w:color="auto"/>
                <w:bottom w:val="none" w:sz="0" w:space="0" w:color="auto"/>
                <w:right w:val="none" w:sz="0" w:space="0" w:color="auto"/>
              </w:divBdr>
            </w:div>
            <w:div w:id="630406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46561">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396271">
      <w:bodyDiv w:val="1"/>
      <w:marLeft w:val="0"/>
      <w:marRight w:val="0"/>
      <w:marTop w:val="0"/>
      <w:marBottom w:val="0"/>
      <w:divBdr>
        <w:top w:val="none" w:sz="0" w:space="0" w:color="auto"/>
        <w:left w:val="none" w:sz="0" w:space="0" w:color="auto"/>
        <w:bottom w:val="none" w:sz="0" w:space="0" w:color="auto"/>
        <w:right w:val="none" w:sz="0" w:space="0" w:color="auto"/>
      </w:divBdr>
      <w:divsChild>
        <w:div w:id="1708069878">
          <w:marLeft w:val="0"/>
          <w:marRight w:val="0"/>
          <w:marTop w:val="0"/>
          <w:marBottom w:val="0"/>
          <w:divBdr>
            <w:top w:val="none" w:sz="0" w:space="0" w:color="auto"/>
            <w:left w:val="none" w:sz="0" w:space="0" w:color="auto"/>
            <w:bottom w:val="none" w:sz="0" w:space="0" w:color="auto"/>
            <w:right w:val="none" w:sz="0" w:space="0" w:color="auto"/>
          </w:divBdr>
        </w:div>
        <w:div w:id="1637221960">
          <w:marLeft w:val="0"/>
          <w:marRight w:val="0"/>
          <w:marTop w:val="150"/>
          <w:marBottom w:val="0"/>
          <w:divBdr>
            <w:top w:val="none" w:sz="0" w:space="0" w:color="auto"/>
            <w:left w:val="none" w:sz="0" w:space="0" w:color="auto"/>
            <w:bottom w:val="none" w:sz="0" w:space="0" w:color="auto"/>
            <w:right w:val="none" w:sz="0" w:space="0" w:color="auto"/>
          </w:divBdr>
          <w:divsChild>
            <w:div w:id="370426122">
              <w:marLeft w:val="1155"/>
              <w:marRight w:val="0"/>
              <w:marTop w:val="0"/>
              <w:marBottom w:val="0"/>
              <w:divBdr>
                <w:top w:val="none" w:sz="0" w:space="0" w:color="auto"/>
                <w:left w:val="none" w:sz="0" w:space="0" w:color="auto"/>
                <w:bottom w:val="none" w:sz="0" w:space="0" w:color="auto"/>
                <w:right w:val="none" w:sz="0" w:space="0" w:color="auto"/>
              </w:divBdr>
            </w:div>
            <w:div w:id="633174112">
              <w:marLeft w:val="1155"/>
              <w:marRight w:val="0"/>
              <w:marTop w:val="0"/>
              <w:marBottom w:val="0"/>
              <w:divBdr>
                <w:top w:val="none" w:sz="0" w:space="0" w:color="auto"/>
                <w:left w:val="none" w:sz="0" w:space="0" w:color="auto"/>
                <w:bottom w:val="none" w:sz="0" w:space="0" w:color="auto"/>
                <w:right w:val="none" w:sz="0" w:space="0" w:color="auto"/>
              </w:divBdr>
            </w:div>
            <w:div w:id="403718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244399">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630865">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18483">
      <w:bodyDiv w:val="1"/>
      <w:marLeft w:val="0"/>
      <w:marRight w:val="0"/>
      <w:marTop w:val="0"/>
      <w:marBottom w:val="0"/>
      <w:divBdr>
        <w:top w:val="none" w:sz="0" w:space="0" w:color="auto"/>
        <w:left w:val="none" w:sz="0" w:space="0" w:color="auto"/>
        <w:bottom w:val="none" w:sz="0" w:space="0" w:color="auto"/>
        <w:right w:val="none" w:sz="0" w:space="0" w:color="auto"/>
      </w:divBdr>
      <w:divsChild>
        <w:div w:id="1363477919">
          <w:marLeft w:val="0"/>
          <w:marRight w:val="0"/>
          <w:marTop w:val="0"/>
          <w:marBottom w:val="0"/>
          <w:divBdr>
            <w:top w:val="none" w:sz="0" w:space="0" w:color="auto"/>
            <w:left w:val="none" w:sz="0" w:space="0" w:color="auto"/>
            <w:bottom w:val="none" w:sz="0" w:space="0" w:color="auto"/>
            <w:right w:val="none" w:sz="0" w:space="0" w:color="auto"/>
          </w:divBdr>
        </w:div>
        <w:div w:id="681392979">
          <w:marLeft w:val="0"/>
          <w:marRight w:val="0"/>
          <w:marTop w:val="150"/>
          <w:marBottom w:val="0"/>
          <w:divBdr>
            <w:top w:val="none" w:sz="0" w:space="0" w:color="auto"/>
            <w:left w:val="none" w:sz="0" w:space="0" w:color="auto"/>
            <w:bottom w:val="none" w:sz="0" w:space="0" w:color="auto"/>
            <w:right w:val="none" w:sz="0" w:space="0" w:color="auto"/>
          </w:divBdr>
          <w:divsChild>
            <w:div w:id="340474854">
              <w:marLeft w:val="1155"/>
              <w:marRight w:val="0"/>
              <w:marTop w:val="0"/>
              <w:marBottom w:val="0"/>
              <w:divBdr>
                <w:top w:val="none" w:sz="0" w:space="0" w:color="auto"/>
                <w:left w:val="none" w:sz="0" w:space="0" w:color="auto"/>
                <w:bottom w:val="none" w:sz="0" w:space="0" w:color="auto"/>
                <w:right w:val="none" w:sz="0" w:space="0" w:color="auto"/>
              </w:divBdr>
            </w:div>
            <w:div w:id="266042289">
              <w:marLeft w:val="1155"/>
              <w:marRight w:val="0"/>
              <w:marTop w:val="0"/>
              <w:marBottom w:val="0"/>
              <w:divBdr>
                <w:top w:val="none" w:sz="0" w:space="0" w:color="auto"/>
                <w:left w:val="none" w:sz="0" w:space="0" w:color="auto"/>
                <w:bottom w:val="none" w:sz="0" w:space="0" w:color="auto"/>
                <w:right w:val="none" w:sz="0" w:space="0" w:color="auto"/>
              </w:divBdr>
            </w:div>
            <w:div w:id="1577016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355759">
      <w:bodyDiv w:val="1"/>
      <w:marLeft w:val="0"/>
      <w:marRight w:val="0"/>
      <w:marTop w:val="0"/>
      <w:marBottom w:val="0"/>
      <w:divBdr>
        <w:top w:val="none" w:sz="0" w:space="0" w:color="auto"/>
        <w:left w:val="none" w:sz="0" w:space="0" w:color="auto"/>
        <w:bottom w:val="none" w:sz="0" w:space="0" w:color="auto"/>
        <w:right w:val="none" w:sz="0" w:space="0" w:color="auto"/>
      </w:divBdr>
      <w:divsChild>
        <w:div w:id="1618946954">
          <w:marLeft w:val="0"/>
          <w:marRight w:val="0"/>
          <w:marTop w:val="0"/>
          <w:marBottom w:val="0"/>
          <w:divBdr>
            <w:top w:val="none" w:sz="0" w:space="0" w:color="auto"/>
            <w:left w:val="none" w:sz="0" w:space="0" w:color="auto"/>
            <w:bottom w:val="none" w:sz="0" w:space="0" w:color="auto"/>
            <w:right w:val="none" w:sz="0" w:space="0" w:color="auto"/>
          </w:divBdr>
        </w:div>
        <w:div w:id="1130170839">
          <w:marLeft w:val="0"/>
          <w:marRight w:val="0"/>
          <w:marTop w:val="150"/>
          <w:marBottom w:val="0"/>
          <w:divBdr>
            <w:top w:val="none" w:sz="0" w:space="0" w:color="auto"/>
            <w:left w:val="none" w:sz="0" w:space="0" w:color="auto"/>
            <w:bottom w:val="none" w:sz="0" w:space="0" w:color="auto"/>
            <w:right w:val="none" w:sz="0" w:space="0" w:color="auto"/>
          </w:divBdr>
          <w:divsChild>
            <w:div w:id="1706295963">
              <w:marLeft w:val="1155"/>
              <w:marRight w:val="0"/>
              <w:marTop w:val="0"/>
              <w:marBottom w:val="0"/>
              <w:divBdr>
                <w:top w:val="none" w:sz="0" w:space="0" w:color="auto"/>
                <w:left w:val="none" w:sz="0" w:space="0" w:color="auto"/>
                <w:bottom w:val="none" w:sz="0" w:space="0" w:color="auto"/>
                <w:right w:val="none" w:sz="0" w:space="0" w:color="auto"/>
              </w:divBdr>
            </w:div>
            <w:div w:id="1887137328">
              <w:marLeft w:val="1155"/>
              <w:marRight w:val="0"/>
              <w:marTop w:val="0"/>
              <w:marBottom w:val="0"/>
              <w:divBdr>
                <w:top w:val="none" w:sz="0" w:space="0" w:color="auto"/>
                <w:left w:val="none" w:sz="0" w:space="0" w:color="auto"/>
                <w:bottom w:val="none" w:sz="0" w:space="0" w:color="auto"/>
                <w:right w:val="none" w:sz="0" w:space="0" w:color="auto"/>
              </w:divBdr>
            </w:div>
            <w:div w:id="1032417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01232">
      <w:bodyDiv w:val="1"/>
      <w:marLeft w:val="0"/>
      <w:marRight w:val="0"/>
      <w:marTop w:val="0"/>
      <w:marBottom w:val="0"/>
      <w:divBdr>
        <w:top w:val="none" w:sz="0" w:space="0" w:color="auto"/>
        <w:left w:val="none" w:sz="0" w:space="0" w:color="auto"/>
        <w:bottom w:val="none" w:sz="0" w:space="0" w:color="auto"/>
        <w:right w:val="none" w:sz="0" w:space="0" w:color="auto"/>
      </w:divBdr>
      <w:divsChild>
        <w:div w:id="1675258379">
          <w:marLeft w:val="0"/>
          <w:marRight w:val="0"/>
          <w:marTop w:val="0"/>
          <w:marBottom w:val="0"/>
          <w:divBdr>
            <w:top w:val="none" w:sz="0" w:space="0" w:color="auto"/>
            <w:left w:val="none" w:sz="0" w:space="0" w:color="auto"/>
            <w:bottom w:val="none" w:sz="0" w:space="0" w:color="auto"/>
            <w:right w:val="none" w:sz="0" w:space="0" w:color="auto"/>
          </w:divBdr>
        </w:div>
        <w:div w:id="849685467">
          <w:marLeft w:val="0"/>
          <w:marRight w:val="0"/>
          <w:marTop w:val="150"/>
          <w:marBottom w:val="0"/>
          <w:divBdr>
            <w:top w:val="none" w:sz="0" w:space="0" w:color="auto"/>
            <w:left w:val="none" w:sz="0" w:space="0" w:color="auto"/>
            <w:bottom w:val="none" w:sz="0" w:space="0" w:color="auto"/>
            <w:right w:val="none" w:sz="0" w:space="0" w:color="auto"/>
          </w:divBdr>
          <w:divsChild>
            <w:div w:id="1905138799">
              <w:marLeft w:val="1155"/>
              <w:marRight w:val="0"/>
              <w:marTop w:val="0"/>
              <w:marBottom w:val="0"/>
              <w:divBdr>
                <w:top w:val="none" w:sz="0" w:space="0" w:color="auto"/>
                <w:left w:val="none" w:sz="0" w:space="0" w:color="auto"/>
                <w:bottom w:val="none" w:sz="0" w:space="0" w:color="auto"/>
                <w:right w:val="none" w:sz="0" w:space="0" w:color="auto"/>
              </w:divBdr>
            </w:div>
            <w:div w:id="1443769990">
              <w:marLeft w:val="1155"/>
              <w:marRight w:val="0"/>
              <w:marTop w:val="0"/>
              <w:marBottom w:val="0"/>
              <w:divBdr>
                <w:top w:val="none" w:sz="0" w:space="0" w:color="auto"/>
                <w:left w:val="none" w:sz="0" w:space="0" w:color="auto"/>
                <w:bottom w:val="none" w:sz="0" w:space="0" w:color="auto"/>
                <w:right w:val="none" w:sz="0" w:space="0" w:color="auto"/>
              </w:divBdr>
            </w:div>
            <w:div w:id="1654486102">
              <w:marLeft w:val="1155"/>
              <w:marRight w:val="0"/>
              <w:marTop w:val="0"/>
              <w:marBottom w:val="0"/>
              <w:divBdr>
                <w:top w:val="none" w:sz="0" w:space="0" w:color="auto"/>
                <w:left w:val="none" w:sz="0" w:space="0" w:color="auto"/>
                <w:bottom w:val="none" w:sz="0" w:space="0" w:color="auto"/>
                <w:right w:val="none" w:sz="0" w:space="0" w:color="auto"/>
              </w:divBdr>
            </w:div>
          </w:divsChild>
        </w:div>
        <w:div w:id="406071079">
          <w:marLeft w:val="0"/>
          <w:marRight w:val="0"/>
          <w:marTop w:val="0"/>
          <w:marBottom w:val="0"/>
          <w:divBdr>
            <w:top w:val="none" w:sz="0" w:space="0" w:color="auto"/>
            <w:left w:val="none" w:sz="0" w:space="0" w:color="auto"/>
            <w:bottom w:val="none" w:sz="0" w:space="0" w:color="auto"/>
            <w:right w:val="none" w:sz="0" w:space="0" w:color="auto"/>
          </w:divBdr>
        </w:div>
      </w:divsChild>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089">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7323">
      <w:bodyDiv w:val="1"/>
      <w:marLeft w:val="0"/>
      <w:marRight w:val="0"/>
      <w:marTop w:val="0"/>
      <w:marBottom w:val="0"/>
      <w:divBdr>
        <w:top w:val="none" w:sz="0" w:space="0" w:color="auto"/>
        <w:left w:val="none" w:sz="0" w:space="0" w:color="auto"/>
        <w:bottom w:val="none" w:sz="0" w:space="0" w:color="auto"/>
        <w:right w:val="none" w:sz="0" w:space="0" w:color="auto"/>
      </w:divBdr>
      <w:divsChild>
        <w:div w:id="757139417">
          <w:marLeft w:val="0"/>
          <w:marRight w:val="0"/>
          <w:marTop w:val="0"/>
          <w:marBottom w:val="0"/>
          <w:divBdr>
            <w:top w:val="none" w:sz="0" w:space="0" w:color="auto"/>
            <w:left w:val="none" w:sz="0" w:space="0" w:color="auto"/>
            <w:bottom w:val="none" w:sz="0" w:space="0" w:color="auto"/>
            <w:right w:val="none" w:sz="0" w:space="0" w:color="auto"/>
          </w:divBdr>
        </w:div>
        <w:div w:id="1349062530">
          <w:marLeft w:val="0"/>
          <w:marRight w:val="0"/>
          <w:marTop w:val="150"/>
          <w:marBottom w:val="0"/>
          <w:divBdr>
            <w:top w:val="none" w:sz="0" w:space="0" w:color="auto"/>
            <w:left w:val="none" w:sz="0" w:space="0" w:color="auto"/>
            <w:bottom w:val="none" w:sz="0" w:space="0" w:color="auto"/>
            <w:right w:val="none" w:sz="0" w:space="0" w:color="auto"/>
          </w:divBdr>
          <w:divsChild>
            <w:div w:id="347759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5706756">
      <w:bodyDiv w:val="1"/>
      <w:marLeft w:val="0"/>
      <w:marRight w:val="0"/>
      <w:marTop w:val="0"/>
      <w:marBottom w:val="0"/>
      <w:divBdr>
        <w:top w:val="none" w:sz="0" w:space="0" w:color="auto"/>
        <w:left w:val="none" w:sz="0" w:space="0" w:color="auto"/>
        <w:bottom w:val="none" w:sz="0" w:space="0" w:color="auto"/>
        <w:right w:val="none" w:sz="0" w:space="0" w:color="auto"/>
      </w:divBdr>
      <w:divsChild>
        <w:div w:id="263416287">
          <w:marLeft w:val="0"/>
          <w:marRight w:val="0"/>
          <w:marTop w:val="0"/>
          <w:marBottom w:val="0"/>
          <w:divBdr>
            <w:top w:val="none" w:sz="0" w:space="0" w:color="auto"/>
            <w:left w:val="none" w:sz="0" w:space="0" w:color="auto"/>
            <w:bottom w:val="none" w:sz="0" w:space="0" w:color="auto"/>
            <w:right w:val="none" w:sz="0" w:space="0" w:color="auto"/>
          </w:divBdr>
        </w:div>
        <w:div w:id="357434388">
          <w:marLeft w:val="0"/>
          <w:marRight w:val="0"/>
          <w:marTop w:val="150"/>
          <w:marBottom w:val="0"/>
          <w:divBdr>
            <w:top w:val="none" w:sz="0" w:space="0" w:color="auto"/>
            <w:left w:val="none" w:sz="0" w:space="0" w:color="auto"/>
            <w:bottom w:val="none" w:sz="0" w:space="0" w:color="auto"/>
            <w:right w:val="none" w:sz="0" w:space="0" w:color="auto"/>
          </w:divBdr>
          <w:divsChild>
            <w:div w:id="1800341677">
              <w:marLeft w:val="1155"/>
              <w:marRight w:val="0"/>
              <w:marTop w:val="0"/>
              <w:marBottom w:val="0"/>
              <w:divBdr>
                <w:top w:val="none" w:sz="0" w:space="0" w:color="auto"/>
                <w:left w:val="none" w:sz="0" w:space="0" w:color="auto"/>
                <w:bottom w:val="none" w:sz="0" w:space="0" w:color="auto"/>
                <w:right w:val="none" w:sz="0" w:space="0" w:color="auto"/>
              </w:divBdr>
            </w:div>
            <w:div w:id="1490440925">
              <w:marLeft w:val="1155"/>
              <w:marRight w:val="0"/>
              <w:marTop w:val="0"/>
              <w:marBottom w:val="0"/>
              <w:divBdr>
                <w:top w:val="none" w:sz="0" w:space="0" w:color="auto"/>
                <w:left w:val="none" w:sz="0" w:space="0" w:color="auto"/>
                <w:bottom w:val="none" w:sz="0" w:space="0" w:color="auto"/>
                <w:right w:val="none" w:sz="0" w:space="0" w:color="auto"/>
              </w:divBdr>
            </w:div>
            <w:div w:id="25960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32341">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5862">
      <w:bodyDiv w:val="1"/>
      <w:marLeft w:val="0"/>
      <w:marRight w:val="0"/>
      <w:marTop w:val="0"/>
      <w:marBottom w:val="0"/>
      <w:divBdr>
        <w:top w:val="none" w:sz="0" w:space="0" w:color="auto"/>
        <w:left w:val="none" w:sz="0" w:space="0" w:color="auto"/>
        <w:bottom w:val="none" w:sz="0" w:space="0" w:color="auto"/>
        <w:right w:val="none" w:sz="0" w:space="0" w:color="auto"/>
      </w:divBdr>
      <w:divsChild>
        <w:div w:id="801702254">
          <w:marLeft w:val="0"/>
          <w:marRight w:val="0"/>
          <w:marTop w:val="0"/>
          <w:marBottom w:val="0"/>
          <w:divBdr>
            <w:top w:val="none" w:sz="0" w:space="0" w:color="auto"/>
            <w:left w:val="none" w:sz="0" w:space="0" w:color="auto"/>
            <w:bottom w:val="none" w:sz="0" w:space="0" w:color="auto"/>
            <w:right w:val="none" w:sz="0" w:space="0" w:color="auto"/>
          </w:divBdr>
        </w:div>
        <w:div w:id="954673225">
          <w:marLeft w:val="0"/>
          <w:marRight w:val="0"/>
          <w:marTop w:val="150"/>
          <w:marBottom w:val="0"/>
          <w:divBdr>
            <w:top w:val="none" w:sz="0" w:space="0" w:color="auto"/>
            <w:left w:val="none" w:sz="0" w:space="0" w:color="auto"/>
            <w:bottom w:val="none" w:sz="0" w:space="0" w:color="auto"/>
            <w:right w:val="none" w:sz="0" w:space="0" w:color="auto"/>
          </w:divBdr>
          <w:divsChild>
            <w:div w:id="986937946">
              <w:marLeft w:val="1155"/>
              <w:marRight w:val="0"/>
              <w:marTop w:val="0"/>
              <w:marBottom w:val="0"/>
              <w:divBdr>
                <w:top w:val="none" w:sz="0" w:space="0" w:color="auto"/>
                <w:left w:val="none" w:sz="0" w:space="0" w:color="auto"/>
                <w:bottom w:val="none" w:sz="0" w:space="0" w:color="auto"/>
                <w:right w:val="none" w:sz="0" w:space="0" w:color="auto"/>
              </w:divBdr>
            </w:div>
            <w:div w:id="2084403466">
              <w:marLeft w:val="1155"/>
              <w:marRight w:val="0"/>
              <w:marTop w:val="0"/>
              <w:marBottom w:val="0"/>
              <w:divBdr>
                <w:top w:val="none" w:sz="0" w:space="0" w:color="auto"/>
                <w:left w:val="none" w:sz="0" w:space="0" w:color="auto"/>
                <w:bottom w:val="none" w:sz="0" w:space="0" w:color="auto"/>
                <w:right w:val="none" w:sz="0" w:space="0" w:color="auto"/>
              </w:divBdr>
            </w:div>
            <w:div w:id="62613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3094">
      <w:bodyDiv w:val="1"/>
      <w:marLeft w:val="0"/>
      <w:marRight w:val="0"/>
      <w:marTop w:val="0"/>
      <w:marBottom w:val="0"/>
      <w:divBdr>
        <w:top w:val="none" w:sz="0" w:space="0" w:color="auto"/>
        <w:left w:val="none" w:sz="0" w:space="0" w:color="auto"/>
        <w:bottom w:val="none" w:sz="0" w:space="0" w:color="auto"/>
        <w:right w:val="none" w:sz="0" w:space="0" w:color="auto"/>
      </w:divBdr>
      <w:divsChild>
        <w:div w:id="2065370139">
          <w:marLeft w:val="0"/>
          <w:marRight w:val="0"/>
          <w:marTop w:val="0"/>
          <w:marBottom w:val="0"/>
          <w:divBdr>
            <w:top w:val="none" w:sz="0" w:space="0" w:color="auto"/>
            <w:left w:val="none" w:sz="0" w:space="0" w:color="auto"/>
            <w:bottom w:val="none" w:sz="0" w:space="0" w:color="auto"/>
            <w:right w:val="none" w:sz="0" w:space="0" w:color="auto"/>
          </w:divBdr>
        </w:div>
        <w:div w:id="696849560">
          <w:marLeft w:val="0"/>
          <w:marRight w:val="0"/>
          <w:marTop w:val="150"/>
          <w:marBottom w:val="0"/>
          <w:divBdr>
            <w:top w:val="none" w:sz="0" w:space="0" w:color="auto"/>
            <w:left w:val="none" w:sz="0" w:space="0" w:color="auto"/>
            <w:bottom w:val="none" w:sz="0" w:space="0" w:color="auto"/>
            <w:right w:val="none" w:sz="0" w:space="0" w:color="auto"/>
          </w:divBdr>
          <w:divsChild>
            <w:div w:id="833034640">
              <w:marLeft w:val="1155"/>
              <w:marRight w:val="0"/>
              <w:marTop w:val="0"/>
              <w:marBottom w:val="0"/>
              <w:divBdr>
                <w:top w:val="none" w:sz="0" w:space="0" w:color="auto"/>
                <w:left w:val="none" w:sz="0" w:space="0" w:color="auto"/>
                <w:bottom w:val="none" w:sz="0" w:space="0" w:color="auto"/>
                <w:right w:val="none" w:sz="0" w:space="0" w:color="auto"/>
              </w:divBdr>
            </w:div>
            <w:div w:id="924069135">
              <w:marLeft w:val="1155"/>
              <w:marRight w:val="0"/>
              <w:marTop w:val="0"/>
              <w:marBottom w:val="0"/>
              <w:divBdr>
                <w:top w:val="none" w:sz="0" w:space="0" w:color="auto"/>
                <w:left w:val="none" w:sz="0" w:space="0" w:color="auto"/>
                <w:bottom w:val="none" w:sz="0" w:space="0" w:color="auto"/>
                <w:right w:val="none" w:sz="0" w:space="0" w:color="auto"/>
              </w:divBdr>
            </w:div>
            <w:div w:id="80269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754997">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6991207">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333262">
      <w:bodyDiv w:val="1"/>
      <w:marLeft w:val="0"/>
      <w:marRight w:val="0"/>
      <w:marTop w:val="0"/>
      <w:marBottom w:val="0"/>
      <w:divBdr>
        <w:top w:val="none" w:sz="0" w:space="0" w:color="auto"/>
        <w:left w:val="none" w:sz="0" w:space="0" w:color="auto"/>
        <w:bottom w:val="none" w:sz="0" w:space="0" w:color="auto"/>
        <w:right w:val="none" w:sz="0" w:space="0" w:color="auto"/>
      </w:divBdr>
      <w:divsChild>
        <w:div w:id="1438989902">
          <w:marLeft w:val="0"/>
          <w:marRight w:val="0"/>
          <w:marTop w:val="0"/>
          <w:marBottom w:val="0"/>
          <w:divBdr>
            <w:top w:val="none" w:sz="0" w:space="0" w:color="auto"/>
            <w:left w:val="none" w:sz="0" w:space="0" w:color="auto"/>
            <w:bottom w:val="none" w:sz="0" w:space="0" w:color="auto"/>
            <w:right w:val="none" w:sz="0" w:space="0" w:color="auto"/>
          </w:divBdr>
        </w:div>
        <w:div w:id="1619098039">
          <w:marLeft w:val="0"/>
          <w:marRight w:val="0"/>
          <w:marTop w:val="150"/>
          <w:marBottom w:val="0"/>
          <w:divBdr>
            <w:top w:val="none" w:sz="0" w:space="0" w:color="auto"/>
            <w:left w:val="none" w:sz="0" w:space="0" w:color="auto"/>
            <w:bottom w:val="none" w:sz="0" w:space="0" w:color="auto"/>
            <w:right w:val="none" w:sz="0" w:space="0" w:color="auto"/>
          </w:divBdr>
          <w:divsChild>
            <w:div w:id="1222790820">
              <w:marLeft w:val="1155"/>
              <w:marRight w:val="0"/>
              <w:marTop w:val="0"/>
              <w:marBottom w:val="0"/>
              <w:divBdr>
                <w:top w:val="none" w:sz="0" w:space="0" w:color="auto"/>
                <w:left w:val="none" w:sz="0" w:space="0" w:color="auto"/>
                <w:bottom w:val="none" w:sz="0" w:space="0" w:color="auto"/>
                <w:right w:val="none" w:sz="0" w:space="0" w:color="auto"/>
              </w:divBdr>
            </w:div>
            <w:div w:id="4481671">
              <w:marLeft w:val="1155"/>
              <w:marRight w:val="0"/>
              <w:marTop w:val="0"/>
              <w:marBottom w:val="0"/>
              <w:divBdr>
                <w:top w:val="none" w:sz="0" w:space="0" w:color="auto"/>
                <w:left w:val="none" w:sz="0" w:space="0" w:color="auto"/>
                <w:bottom w:val="none" w:sz="0" w:space="0" w:color="auto"/>
                <w:right w:val="none" w:sz="0" w:space="0" w:color="auto"/>
              </w:divBdr>
            </w:div>
            <w:div w:id="197710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2230">
      <w:bodyDiv w:val="1"/>
      <w:marLeft w:val="0"/>
      <w:marRight w:val="0"/>
      <w:marTop w:val="0"/>
      <w:marBottom w:val="0"/>
      <w:divBdr>
        <w:top w:val="none" w:sz="0" w:space="0" w:color="auto"/>
        <w:left w:val="none" w:sz="0" w:space="0" w:color="auto"/>
        <w:bottom w:val="none" w:sz="0" w:space="0" w:color="auto"/>
        <w:right w:val="none" w:sz="0" w:space="0" w:color="auto"/>
      </w:divBdr>
      <w:divsChild>
        <w:div w:id="734012338">
          <w:marLeft w:val="0"/>
          <w:marRight w:val="0"/>
          <w:marTop w:val="0"/>
          <w:marBottom w:val="0"/>
          <w:divBdr>
            <w:top w:val="none" w:sz="0" w:space="0" w:color="auto"/>
            <w:left w:val="none" w:sz="0" w:space="0" w:color="auto"/>
            <w:bottom w:val="none" w:sz="0" w:space="0" w:color="auto"/>
            <w:right w:val="none" w:sz="0" w:space="0" w:color="auto"/>
          </w:divBdr>
        </w:div>
        <w:div w:id="69623938">
          <w:marLeft w:val="0"/>
          <w:marRight w:val="0"/>
          <w:marTop w:val="150"/>
          <w:marBottom w:val="0"/>
          <w:divBdr>
            <w:top w:val="none" w:sz="0" w:space="0" w:color="auto"/>
            <w:left w:val="none" w:sz="0" w:space="0" w:color="auto"/>
            <w:bottom w:val="none" w:sz="0" w:space="0" w:color="auto"/>
            <w:right w:val="none" w:sz="0" w:space="0" w:color="auto"/>
          </w:divBdr>
          <w:divsChild>
            <w:div w:id="834347170">
              <w:marLeft w:val="1155"/>
              <w:marRight w:val="0"/>
              <w:marTop w:val="0"/>
              <w:marBottom w:val="0"/>
              <w:divBdr>
                <w:top w:val="none" w:sz="0" w:space="0" w:color="auto"/>
                <w:left w:val="none" w:sz="0" w:space="0" w:color="auto"/>
                <w:bottom w:val="none" w:sz="0" w:space="0" w:color="auto"/>
                <w:right w:val="none" w:sz="0" w:space="0" w:color="auto"/>
              </w:divBdr>
            </w:div>
            <w:div w:id="2097091951">
              <w:marLeft w:val="1155"/>
              <w:marRight w:val="0"/>
              <w:marTop w:val="0"/>
              <w:marBottom w:val="0"/>
              <w:divBdr>
                <w:top w:val="none" w:sz="0" w:space="0" w:color="auto"/>
                <w:left w:val="none" w:sz="0" w:space="0" w:color="auto"/>
                <w:bottom w:val="none" w:sz="0" w:space="0" w:color="auto"/>
                <w:right w:val="none" w:sz="0" w:space="0" w:color="auto"/>
              </w:divBdr>
            </w:div>
            <w:div w:id="155427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8957723">
      <w:bodyDiv w:val="1"/>
      <w:marLeft w:val="0"/>
      <w:marRight w:val="0"/>
      <w:marTop w:val="0"/>
      <w:marBottom w:val="0"/>
      <w:divBdr>
        <w:top w:val="none" w:sz="0" w:space="0" w:color="auto"/>
        <w:left w:val="none" w:sz="0" w:space="0" w:color="auto"/>
        <w:bottom w:val="none" w:sz="0" w:space="0" w:color="auto"/>
        <w:right w:val="none" w:sz="0" w:space="0" w:color="auto"/>
      </w:divBdr>
      <w:divsChild>
        <w:div w:id="876743604">
          <w:marLeft w:val="0"/>
          <w:marRight w:val="0"/>
          <w:marTop w:val="0"/>
          <w:marBottom w:val="0"/>
          <w:divBdr>
            <w:top w:val="none" w:sz="0" w:space="0" w:color="auto"/>
            <w:left w:val="none" w:sz="0" w:space="0" w:color="auto"/>
            <w:bottom w:val="none" w:sz="0" w:space="0" w:color="auto"/>
            <w:right w:val="none" w:sz="0" w:space="0" w:color="auto"/>
          </w:divBdr>
        </w:div>
        <w:div w:id="1557158922">
          <w:marLeft w:val="0"/>
          <w:marRight w:val="0"/>
          <w:marTop w:val="150"/>
          <w:marBottom w:val="0"/>
          <w:divBdr>
            <w:top w:val="none" w:sz="0" w:space="0" w:color="auto"/>
            <w:left w:val="none" w:sz="0" w:space="0" w:color="auto"/>
            <w:bottom w:val="none" w:sz="0" w:space="0" w:color="auto"/>
            <w:right w:val="none" w:sz="0" w:space="0" w:color="auto"/>
          </w:divBdr>
          <w:divsChild>
            <w:div w:id="860554671">
              <w:marLeft w:val="1155"/>
              <w:marRight w:val="0"/>
              <w:marTop w:val="0"/>
              <w:marBottom w:val="0"/>
              <w:divBdr>
                <w:top w:val="none" w:sz="0" w:space="0" w:color="auto"/>
                <w:left w:val="none" w:sz="0" w:space="0" w:color="auto"/>
                <w:bottom w:val="none" w:sz="0" w:space="0" w:color="auto"/>
                <w:right w:val="none" w:sz="0" w:space="0" w:color="auto"/>
              </w:divBdr>
            </w:div>
            <w:div w:id="612399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31193">
      <w:bodyDiv w:val="1"/>
      <w:marLeft w:val="0"/>
      <w:marRight w:val="0"/>
      <w:marTop w:val="0"/>
      <w:marBottom w:val="0"/>
      <w:divBdr>
        <w:top w:val="none" w:sz="0" w:space="0" w:color="auto"/>
        <w:left w:val="none" w:sz="0" w:space="0" w:color="auto"/>
        <w:bottom w:val="none" w:sz="0" w:space="0" w:color="auto"/>
        <w:right w:val="none" w:sz="0" w:space="0" w:color="auto"/>
      </w:divBdr>
      <w:divsChild>
        <w:div w:id="976956535">
          <w:marLeft w:val="0"/>
          <w:marRight w:val="0"/>
          <w:marTop w:val="0"/>
          <w:marBottom w:val="0"/>
          <w:divBdr>
            <w:top w:val="none" w:sz="0" w:space="0" w:color="auto"/>
            <w:left w:val="none" w:sz="0" w:space="0" w:color="auto"/>
            <w:bottom w:val="none" w:sz="0" w:space="0" w:color="auto"/>
            <w:right w:val="none" w:sz="0" w:space="0" w:color="auto"/>
          </w:divBdr>
        </w:div>
        <w:div w:id="1621957751">
          <w:marLeft w:val="0"/>
          <w:marRight w:val="0"/>
          <w:marTop w:val="150"/>
          <w:marBottom w:val="0"/>
          <w:divBdr>
            <w:top w:val="none" w:sz="0" w:space="0" w:color="auto"/>
            <w:left w:val="none" w:sz="0" w:space="0" w:color="auto"/>
            <w:bottom w:val="none" w:sz="0" w:space="0" w:color="auto"/>
            <w:right w:val="none" w:sz="0" w:space="0" w:color="auto"/>
          </w:divBdr>
          <w:divsChild>
            <w:div w:id="2001687593">
              <w:marLeft w:val="1155"/>
              <w:marRight w:val="0"/>
              <w:marTop w:val="0"/>
              <w:marBottom w:val="0"/>
              <w:divBdr>
                <w:top w:val="none" w:sz="0" w:space="0" w:color="auto"/>
                <w:left w:val="none" w:sz="0" w:space="0" w:color="auto"/>
                <w:bottom w:val="none" w:sz="0" w:space="0" w:color="auto"/>
                <w:right w:val="none" w:sz="0" w:space="0" w:color="auto"/>
              </w:divBdr>
            </w:div>
            <w:div w:id="1458374166">
              <w:marLeft w:val="1155"/>
              <w:marRight w:val="0"/>
              <w:marTop w:val="0"/>
              <w:marBottom w:val="0"/>
              <w:divBdr>
                <w:top w:val="none" w:sz="0" w:space="0" w:color="auto"/>
                <w:left w:val="none" w:sz="0" w:space="0" w:color="auto"/>
                <w:bottom w:val="none" w:sz="0" w:space="0" w:color="auto"/>
                <w:right w:val="none" w:sz="0" w:space="0" w:color="auto"/>
              </w:divBdr>
            </w:div>
            <w:div w:id="1959795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26318">
      <w:bodyDiv w:val="1"/>
      <w:marLeft w:val="0"/>
      <w:marRight w:val="0"/>
      <w:marTop w:val="0"/>
      <w:marBottom w:val="0"/>
      <w:divBdr>
        <w:top w:val="none" w:sz="0" w:space="0" w:color="auto"/>
        <w:left w:val="none" w:sz="0" w:space="0" w:color="auto"/>
        <w:bottom w:val="none" w:sz="0" w:space="0" w:color="auto"/>
        <w:right w:val="none" w:sz="0" w:space="0" w:color="auto"/>
      </w:divBdr>
      <w:divsChild>
        <w:div w:id="1269192030">
          <w:marLeft w:val="0"/>
          <w:marRight w:val="0"/>
          <w:marTop w:val="0"/>
          <w:marBottom w:val="0"/>
          <w:divBdr>
            <w:top w:val="none" w:sz="0" w:space="0" w:color="auto"/>
            <w:left w:val="none" w:sz="0" w:space="0" w:color="auto"/>
            <w:bottom w:val="none" w:sz="0" w:space="0" w:color="auto"/>
            <w:right w:val="none" w:sz="0" w:space="0" w:color="auto"/>
          </w:divBdr>
        </w:div>
        <w:div w:id="1595438218">
          <w:marLeft w:val="0"/>
          <w:marRight w:val="0"/>
          <w:marTop w:val="150"/>
          <w:marBottom w:val="0"/>
          <w:divBdr>
            <w:top w:val="none" w:sz="0" w:space="0" w:color="auto"/>
            <w:left w:val="none" w:sz="0" w:space="0" w:color="auto"/>
            <w:bottom w:val="none" w:sz="0" w:space="0" w:color="auto"/>
            <w:right w:val="none" w:sz="0" w:space="0" w:color="auto"/>
          </w:divBdr>
          <w:divsChild>
            <w:div w:id="1714576133">
              <w:marLeft w:val="1155"/>
              <w:marRight w:val="0"/>
              <w:marTop w:val="0"/>
              <w:marBottom w:val="0"/>
              <w:divBdr>
                <w:top w:val="none" w:sz="0" w:space="0" w:color="auto"/>
                <w:left w:val="none" w:sz="0" w:space="0" w:color="auto"/>
                <w:bottom w:val="none" w:sz="0" w:space="0" w:color="auto"/>
                <w:right w:val="none" w:sz="0" w:space="0" w:color="auto"/>
              </w:divBdr>
            </w:div>
            <w:div w:id="2026593975">
              <w:marLeft w:val="1155"/>
              <w:marRight w:val="0"/>
              <w:marTop w:val="0"/>
              <w:marBottom w:val="0"/>
              <w:divBdr>
                <w:top w:val="none" w:sz="0" w:space="0" w:color="auto"/>
                <w:left w:val="none" w:sz="0" w:space="0" w:color="auto"/>
                <w:bottom w:val="none" w:sz="0" w:space="0" w:color="auto"/>
                <w:right w:val="none" w:sz="0" w:space="0" w:color="auto"/>
              </w:divBdr>
            </w:div>
            <w:div w:id="1220098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07310">
      <w:bodyDiv w:val="1"/>
      <w:marLeft w:val="0"/>
      <w:marRight w:val="0"/>
      <w:marTop w:val="0"/>
      <w:marBottom w:val="0"/>
      <w:divBdr>
        <w:top w:val="none" w:sz="0" w:space="0" w:color="auto"/>
        <w:left w:val="none" w:sz="0" w:space="0" w:color="auto"/>
        <w:bottom w:val="none" w:sz="0" w:space="0" w:color="auto"/>
        <w:right w:val="none" w:sz="0" w:space="0" w:color="auto"/>
      </w:divBdr>
      <w:divsChild>
        <w:div w:id="1828933459">
          <w:marLeft w:val="0"/>
          <w:marRight w:val="0"/>
          <w:marTop w:val="0"/>
          <w:marBottom w:val="0"/>
          <w:divBdr>
            <w:top w:val="none" w:sz="0" w:space="0" w:color="auto"/>
            <w:left w:val="none" w:sz="0" w:space="0" w:color="auto"/>
            <w:bottom w:val="none" w:sz="0" w:space="0" w:color="auto"/>
            <w:right w:val="none" w:sz="0" w:space="0" w:color="auto"/>
          </w:divBdr>
        </w:div>
        <w:div w:id="1848909009">
          <w:marLeft w:val="0"/>
          <w:marRight w:val="0"/>
          <w:marTop w:val="150"/>
          <w:marBottom w:val="0"/>
          <w:divBdr>
            <w:top w:val="none" w:sz="0" w:space="0" w:color="auto"/>
            <w:left w:val="none" w:sz="0" w:space="0" w:color="auto"/>
            <w:bottom w:val="none" w:sz="0" w:space="0" w:color="auto"/>
            <w:right w:val="none" w:sz="0" w:space="0" w:color="auto"/>
          </w:divBdr>
          <w:divsChild>
            <w:div w:id="1076631665">
              <w:marLeft w:val="1155"/>
              <w:marRight w:val="0"/>
              <w:marTop w:val="0"/>
              <w:marBottom w:val="0"/>
              <w:divBdr>
                <w:top w:val="none" w:sz="0" w:space="0" w:color="auto"/>
                <w:left w:val="none" w:sz="0" w:space="0" w:color="auto"/>
                <w:bottom w:val="none" w:sz="0" w:space="0" w:color="auto"/>
                <w:right w:val="none" w:sz="0" w:space="0" w:color="auto"/>
              </w:divBdr>
            </w:div>
            <w:div w:id="907375288">
              <w:marLeft w:val="1155"/>
              <w:marRight w:val="0"/>
              <w:marTop w:val="0"/>
              <w:marBottom w:val="0"/>
              <w:divBdr>
                <w:top w:val="none" w:sz="0" w:space="0" w:color="auto"/>
                <w:left w:val="none" w:sz="0" w:space="0" w:color="auto"/>
                <w:bottom w:val="none" w:sz="0" w:space="0" w:color="auto"/>
                <w:right w:val="none" w:sz="0" w:space="0" w:color="auto"/>
              </w:divBdr>
            </w:div>
            <w:div w:id="866680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42560">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18017">
      <w:bodyDiv w:val="1"/>
      <w:marLeft w:val="0"/>
      <w:marRight w:val="0"/>
      <w:marTop w:val="0"/>
      <w:marBottom w:val="0"/>
      <w:divBdr>
        <w:top w:val="none" w:sz="0" w:space="0" w:color="auto"/>
        <w:left w:val="none" w:sz="0" w:space="0" w:color="auto"/>
        <w:bottom w:val="none" w:sz="0" w:space="0" w:color="auto"/>
        <w:right w:val="none" w:sz="0" w:space="0" w:color="auto"/>
      </w:divBdr>
      <w:divsChild>
        <w:div w:id="567156483">
          <w:marLeft w:val="0"/>
          <w:marRight w:val="0"/>
          <w:marTop w:val="0"/>
          <w:marBottom w:val="0"/>
          <w:divBdr>
            <w:top w:val="none" w:sz="0" w:space="0" w:color="auto"/>
            <w:left w:val="none" w:sz="0" w:space="0" w:color="auto"/>
            <w:bottom w:val="none" w:sz="0" w:space="0" w:color="auto"/>
            <w:right w:val="none" w:sz="0" w:space="0" w:color="auto"/>
          </w:divBdr>
        </w:div>
        <w:div w:id="1883781574">
          <w:marLeft w:val="0"/>
          <w:marRight w:val="0"/>
          <w:marTop w:val="150"/>
          <w:marBottom w:val="0"/>
          <w:divBdr>
            <w:top w:val="none" w:sz="0" w:space="0" w:color="auto"/>
            <w:left w:val="none" w:sz="0" w:space="0" w:color="auto"/>
            <w:bottom w:val="none" w:sz="0" w:space="0" w:color="auto"/>
            <w:right w:val="none" w:sz="0" w:space="0" w:color="auto"/>
          </w:divBdr>
          <w:divsChild>
            <w:div w:id="1010528743">
              <w:marLeft w:val="1155"/>
              <w:marRight w:val="0"/>
              <w:marTop w:val="0"/>
              <w:marBottom w:val="0"/>
              <w:divBdr>
                <w:top w:val="none" w:sz="0" w:space="0" w:color="auto"/>
                <w:left w:val="none" w:sz="0" w:space="0" w:color="auto"/>
                <w:bottom w:val="none" w:sz="0" w:space="0" w:color="auto"/>
                <w:right w:val="none" w:sz="0" w:space="0" w:color="auto"/>
              </w:divBdr>
            </w:div>
            <w:div w:id="1574196408">
              <w:marLeft w:val="1155"/>
              <w:marRight w:val="0"/>
              <w:marTop w:val="0"/>
              <w:marBottom w:val="0"/>
              <w:divBdr>
                <w:top w:val="none" w:sz="0" w:space="0" w:color="auto"/>
                <w:left w:val="none" w:sz="0" w:space="0" w:color="auto"/>
                <w:bottom w:val="none" w:sz="0" w:space="0" w:color="auto"/>
                <w:right w:val="none" w:sz="0" w:space="0" w:color="auto"/>
              </w:divBdr>
            </w:div>
            <w:div w:id="101071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532122">
      <w:bodyDiv w:val="1"/>
      <w:marLeft w:val="0"/>
      <w:marRight w:val="0"/>
      <w:marTop w:val="0"/>
      <w:marBottom w:val="0"/>
      <w:divBdr>
        <w:top w:val="none" w:sz="0" w:space="0" w:color="auto"/>
        <w:left w:val="none" w:sz="0" w:space="0" w:color="auto"/>
        <w:bottom w:val="none" w:sz="0" w:space="0" w:color="auto"/>
        <w:right w:val="none" w:sz="0" w:space="0" w:color="auto"/>
      </w:divBdr>
      <w:divsChild>
        <w:div w:id="2037147813">
          <w:marLeft w:val="0"/>
          <w:marRight w:val="0"/>
          <w:marTop w:val="0"/>
          <w:marBottom w:val="0"/>
          <w:divBdr>
            <w:top w:val="none" w:sz="0" w:space="0" w:color="auto"/>
            <w:left w:val="none" w:sz="0" w:space="0" w:color="auto"/>
            <w:bottom w:val="none" w:sz="0" w:space="0" w:color="auto"/>
            <w:right w:val="none" w:sz="0" w:space="0" w:color="auto"/>
          </w:divBdr>
        </w:div>
        <w:div w:id="1336304407">
          <w:marLeft w:val="0"/>
          <w:marRight w:val="0"/>
          <w:marTop w:val="150"/>
          <w:marBottom w:val="0"/>
          <w:divBdr>
            <w:top w:val="none" w:sz="0" w:space="0" w:color="auto"/>
            <w:left w:val="none" w:sz="0" w:space="0" w:color="auto"/>
            <w:bottom w:val="none" w:sz="0" w:space="0" w:color="auto"/>
            <w:right w:val="none" w:sz="0" w:space="0" w:color="auto"/>
          </w:divBdr>
          <w:divsChild>
            <w:div w:id="239411886">
              <w:marLeft w:val="1155"/>
              <w:marRight w:val="0"/>
              <w:marTop w:val="0"/>
              <w:marBottom w:val="0"/>
              <w:divBdr>
                <w:top w:val="none" w:sz="0" w:space="0" w:color="auto"/>
                <w:left w:val="none" w:sz="0" w:space="0" w:color="auto"/>
                <w:bottom w:val="none" w:sz="0" w:space="0" w:color="auto"/>
                <w:right w:val="none" w:sz="0" w:space="0" w:color="auto"/>
              </w:divBdr>
            </w:div>
            <w:div w:id="52899493">
              <w:marLeft w:val="1155"/>
              <w:marRight w:val="0"/>
              <w:marTop w:val="0"/>
              <w:marBottom w:val="0"/>
              <w:divBdr>
                <w:top w:val="none" w:sz="0" w:space="0" w:color="auto"/>
                <w:left w:val="none" w:sz="0" w:space="0" w:color="auto"/>
                <w:bottom w:val="none" w:sz="0" w:space="0" w:color="auto"/>
                <w:right w:val="none" w:sz="0" w:space="0" w:color="auto"/>
              </w:divBdr>
            </w:div>
            <w:div w:id="2058964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0989601">
      <w:bodyDiv w:val="1"/>
      <w:marLeft w:val="0"/>
      <w:marRight w:val="0"/>
      <w:marTop w:val="0"/>
      <w:marBottom w:val="0"/>
      <w:divBdr>
        <w:top w:val="none" w:sz="0" w:space="0" w:color="auto"/>
        <w:left w:val="none" w:sz="0" w:space="0" w:color="auto"/>
        <w:bottom w:val="none" w:sz="0" w:space="0" w:color="auto"/>
        <w:right w:val="none" w:sz="0" w:space="0" w:color="auto"/>
      </w:divBdr>
    </w:div>
    <w:div w:id="171073020">
      <w:bodyDiv w:val="1"/>
      <w:marLeft w:val="0"/>
      <w:marRight w:val="0"/>
      <w:marTop w:val="0"/>
      <w:marBottom w:val="0"/>
      <w:divBdr>
        <w:top w:val="none" w:sz="0" w:space="0" w:color="auto"/>
        <w:left w:val="none" w:sz="0" w:space="0" w:color="auto"/>
        <w:bottom w:val="none" w:sz="0" w:space="0" w:color="auto"/>
        <w:right w:val="none" w:sz="0" w:space="0" w:color="auto"/>
      </w:divBdr>
      <w:divsChild>
        <w:div w:id="1486818536">
          <w:marLeft w:val="0"/>
          <w:marRight w:val="0"/>
          <w:marTop w:val="0"/>
          <w:marBottom w:val="0"/>
          <w:divBdr>
            <w:top w:val="none" w:sz="0" w:space="0" w:color="auto"/>
            <w:left w:val="none" w:sz="0" w:space="0" w:color="auto"/>
            <w:bottom w:val="none" w:sz="0" w:space="0" w:color="auto"/>
            <w:right w:val="none" w:sz="0" w:space="0" w:color="auto"/>
          </w:divBdr>
        </w:div>
        <w:div w:id="1339768032">
          <w:marLeft w:val="0"/>
          <w:marRight w:val="0"/>
          <w:marTop w:val="150"/>
          <w:marBottom w:val="0"/>
          <w:divBdr>
            <w:top w:val="none" w:sz="0" w:space="0" w:color="auto"/>
            <w:left w:val="none" w:sz="0" w:space="0" w:color="auto"/>
            <w:bottom w:val="none" w:sz="0" w:space="0" w:color="auto"/>
            <w:right w:val="none" w:sz="0" w:space="0" w:color="auto"/>
          </w:divBdr>
          <w:divsChild>
            <w:div w:id="835803012">
              <w:marLeft w:val="1155"/>
              <w:marRight w:val="0"/>
              <w:marTop w:val="0"/>
              <w:marBottom w:val="0"/>
              <w:divBdr>
                <w:top w:val="none" w:sz="0" w:space="0" w:color="auto"/>
                <w:left w:val="none" w:sz="0" w:space="0" w:color="auto"/>
                <w:bottom w:val="none" w:sz="0" w:space="0" w:color="auto"/>
                <w:right w:val="none" w:sz="0" w:space="0" w:color="auto"/>
              </w:divBdr>
            </w:div>
            <w:div w:id="236019781">
              <w:marLeft w:val="1155"/>
              <w:marRight w:val="0"/>
              <w:marTop w:val="0"/>
              <w:marBottom w:val="0"/>
              <w:divBdr>
                <w:top w:val="none" w:sz="0" w:space="0" w:color="auto"/>
                <w:left w:val="none" w:sz="0" w:space="0" w:color="auto"/>
                <w:bottom w:val="none" w:sz="0" w:space="0" w:color="auto"/>
                <w:right w:val="none" w:sz="0" w:space="0" w:color="auto"/>
              </w:divBdr>
            </w:div>
            <w:div w:id="1614819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39904">
      <w:bodyDiv w:val="1"/>
      <w:marLeft w:val="0"/>
      <w:marRight w:val="0"/>
      <w:marTop w:val="0"/>
      <w:marBottom w:val="0"/>
      <w:divBdr>
        <w:top w:val="none" w:sz="0" w:space="0" w:color="auto"/>
        <w:left w:val="none" w:sz="0" w:space="0" w:color="auto"/>
        <w:bottom w:val="none" w:sz="0" w:space="0" w:color="auto"/>
        <w:right w:val="none" w:sz="0" w:space="0" w:color="auto"/>
      </w:divBdr>
      <w:divsChild>
        <w:div w:id="1799714950">
          <w:marLeft w:val="0"/>
          <w:marRight w:val="0"/>
          <w:marTop w:val="0"/>
          <w:marBottom w:val="0"/>
          <w:divBdr>
            <w:top w:val="none" w:sz="0" w:space="0" w:color="auto"/>
            <w:left w:val="none" w:sz="0" w:space="0" w:color="auto"/>
            <w:bottom w:val="none" w:sz="0" w:space="0" w:color="auto"/>
            <w:right w:val="none" w:sz="0" w:space="0" w:color="auto"/>
          </w:divBdr>
        </w:div>
        <w:div w:id="940378356">
          <w:marLeft w:val="0"/>
          <w:marRight w:val="0"/>
          <w:marTop w:val="150"/>
          <w:marBottom w:val="0"/>
          <w:divBdr>
            <w:top w:val="none" w:sz="0" w:space="0" w:color="auto"/>
            <w:left w:val="none" w:sz="0" w:space="0" w:color="auto"/>
            <w:bottom w:val="none" w:sz="0" w:space="0" w:color="auto"/>
            <w:right w:val="none" w:sz="0" w:space="0" w:color="auto"/>
          </w:divBdr>
          <w:divsChild>
            <w:div w:id="509104721">
              <w:marLeft w:val="1155"/>
              <w:marRight w:val="0"/>
              <w:marTop w:val="0"/>
              <w:marBottom w:val="0"/>
              <w:divBdr>
                <w:top w:val="none" w:sz="0" w:space="0" w:color="auto"/>
                <w:left w:val="none" w:sz="0" w:space="0" w:color="auto"/>
                <w:bottom w:val="none" w:sz="0" w:space="0" w:color="auto"/>
                <w:right w:val="none" w:sz="0" w:space="0" w:color="auto"/>
              </w:divBdr>
            </w:div>
            <w:div w:id="113060261">
              <w:marLeft w:val="1155"/>
              <w:marRight w:val="0"/>
              <w:marTop w:val="0"/>
              <w:marBottom w:val="0"/>
              <w:divBdr>
                <w:top w:val="none" w:sz="0" w:space="0" w:color="auto"/>
                <w:left w:val="none" w:sz="0" w:space="0" w:color="auto"/>
                <w:bottom w:val="none" w:sz="0" w:space="0" w:color="auto"/>
                <w:right w:val="none" w:sz="0" w:space="0" w:color="auto"/>
              </w:divBdr>
            </w:div>
            <w:div w:id="766274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6036">
      <w:bodyDiv w:val="1"/>
      <w:marLeft w:val="0"/>
      <w:marRight w:val="0"/>
      <w:marTop w:val="0"/>
      <w:marBottom w:val="0"/>
      <w:divBdr>
        <w:top w:val="none" w:sz="0" w:space="0" w:color="auto"/>
        <w:left w:val="none" w:sz="0" w:space="0" w:color="auto"/>
        <w:bottom w:val="none" w:sz="0" w:space="0" w:color="auto"/>
        <w:right w:val="none" w:sz="0" w:space="0" w:color="auto"/>
      </w:divBdr>
      <w:divsChild>
        <w:div w:id="412119434">
          <w:marLeft w:val="0"/>
          <w:marRight w:val="0"/>
          <w:marTop w:val="0"/>
          <w:marBottom w:val="0"/>
          <w:divBdr>
            <w:top w:val="none" w:sz="0" w:space="0" w:color="auto"/>
            <w:left w:val="none" w:sz="0" w:space="0" w:color="auto"/>
            <w:bottom w:val="none" w:sz="0" w:space="0" w:color="auto"/>
            <w:right w:val="none" w:sz="0" w:space="0" w:color="auto"/>
          </w:divBdr>
        </w:div>
        <w:div w:id="1550218485">
          <w:marLeft w:val="0"/>
          <w:marRight w:val="0"/>
          <w:marTop w:val="150"/>
          <w:marBottom w:val="0"/>
          <w:divBdr>
            <w:top w:val="none" w:sz="0" w:space="0" w:color="auto"/>
            <w:left w:val="none" w:sz="0" w:space="0" w:color="auto"/>
            <w:bottom w:val="none" w:sz="0" w:space="0" w:color="auto"/>
            <w:right w:val="none" w:sz="0" w:space="0" w:color="auto"/>
          </w:divBdr>
          <w:divsChild>
            <w:div w:id="560797178">
              <w:marLeft w:val="1155"/>
              <w:marRight w:val="0"/>
              <w:marTop w:val="0"/>
              <w:marBottom w:val="0"/>
              <w:divBdr>
                <w:top w:val="none" w:sz="0" w:space="0" w:color="auto"/>
                <w:left w:val="none" w:sz="0" w:space="0" w:color="auto"/>
                <w:bottom w:val="none" w:sz="0" w:space="0" w:color="auto"/>
                <w:right w:val="none" w:sz="0" w:space="0" w:color="auto"/>
              </w:divBdr>
            </w:div>
            <w:div w:id="881984999">
              <w:marLeft w:val="1155"/>
              <w:marRight w:val="0"/>
              <w:marTop w:val="0"/>
              <w:marBottom w:val="0"/>
              <w:divBdr>
                <w:top w:val="none" w:sz="0" w:space="0" w:color="auto"/>
                <w:left w:val="none" w:sz="0" w:space="0" w:color="auto"/>
                <w:bottom w:val="none" w:sz="0" w:space="0" w:color="auto"/>
                <w:right w:val="none" w:sz="0" w:space="0" w:color="auto"/>
              </w:divBdr>
            </w:div>
            <w:div w:id="73091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1562">
      <w:bodyDiv w:val="1"/>
      <w:marLeft w:val="0"/>
      <w:marRight w:val="0"/>
      <w:marTop w:val="0"/>
      <w:marBottom w:val="0"/>
      <w:divBdr>
        <w:top w:val="none" w:sz="0" w:space="0" w:color="auto"/>
        <w:left w:val="none" w:sz="0" w:space="0" w:color="auto"/>
        <w:bottom w:val="none" w:sz="0" w:space="0" w:color="auto"/>
        <w:right w:val="none" w:sz="0" w:space="0" w:color="auto"/>
      </w:divBdr>
      <w:divsChild>
        <w:div w:id="1486169818">
          <w:marLeft w:val="0"/>
          <w:marRight w:val="0"/>
          <w:marTop w:val="0"/>
          <w:marBottom w:val="0"/>
          <w:divBdr>
            <w:top w:val="none" w:sz="0" w:space="0" w:color="auto"/>
            <w:left w:val="none" w:sz="0" w:space="0" w:color="auto"/>
            <w:bottom w:val="none" w:sz="0" w:space="0" w:color="auto"/>
            <w:right w:val="none" w:sz="0" w:space="0" w:color="auto"/>
          </w:divBdr>
        </w:div>
        <w:div w:id="1855730391">
          <w:marLeft w:val="0"/>
          <w:marRight w:val="0"/>
          <w:marTop w:val="150"/>
          <w:marBottom w:val="0"/>
          <w:divBdr>
            <w:top w:val="none" w:sz="0" w:space="0" w:color="auto"/>
            <w:left w:val="none" w:sz="0" w:space="0" w:color="auto"/>
            <w:bottom w:val="none" w:sz="0" w:space="0" w:color="auto"/>
            <w:right w:val="none" w:sz="0" w:space="0" w:color="auto"/>
          </w:divBdr>
          <w:divsChild>
            <w:div w:id="766849997">
              <w:marLeft w:val="1155"/>
              <w:marRight w:val="0"/>
              <w:marTop w:val="0"/>
              <w:marBottom w:val="0"/>
              <w:divBdr>
                <w:top w:val="none" w:sz="0" w:space="0" w:color="auto"/>
                <w:left w:val="none" w:sz="0" w:space="0" w:color="auto"/>
                <w:bottom w:val="none" w:sz="0" w:space="0" w:color="auto"/>
                <w:right w:val="none" w:sz="0" w:space="0" w:color="auto"/>
              </w:divBdr>
            </w:div>
            <w:div w:id="1166087741">
              <w:marLeft w:val="1155"/>
              <w:marRight w:val="0"/>
              <w:marTop w:val="0"/>
              <w:marBottom w:val="0"/>
              <w:divBdr>
                <w:top w:val="none" w:sz="0" w:space="0" w:color="auto"/>
                <w:left w:val="none" w:sz="0" w:space="0" w:color="auto"/>
                <w:bottom w:val="none" w:sz="0" w:space="0" w:color="auto"/>
                <w:right w:val="none" w:sz="0" w:space="0" w:color="auto"/>
              </w:divBdr>
            </w:div>
            <w:div w:id="1016807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15740">
      <w:bodyDiv w:val="1"/>
      <w:marLeft w:val="0"/>
      <w:marRight w:val="0"/>
      <w:marTop w:val="0"/>
      <w:marBottom w:val="0"/>
      <w:divBdr>
        <w:top w:val="none" w:sz="0" w:space="0" w:color="auto"/>
        <w:left w:val="none" w:sz="0" w:space="0" w:color="auto"/>
        <w:bottom w:val="none" w:sz="0" w:space="0" w:color="auto"/>
        <w:right w:val="none" w:sz="0" w:space="0" w:color="auto"/>
      </w:divBdr>
      <w:divsChild>
        <w:div w:id="64687813">
          <w:marLeft w:val="0"/>
          <w:marRight w:val="0"/>
          <w:marTop w:val="0"/>
          <w:marBottom w:val="0"/>
          <w:divBdr>
            <w:top w:val="none" w:sz="0" w:space="0" w:color="auto"/>
            <w:left w:val="none" w:sz="0" w:space="0" w:color="auto"/>
            <w:bottom w:val="none" w:sz="0" w:space="0" w:color="auto"/>
            <w:right w:val="none" w:sz="0" w:space="0" w:color="auto"/>
          </w:divBdr>
        </w:div>
        <w:div w:id="2120181230">
          <w:marLeft w:val="0"/>
          <w:marRight w:val="0"/>
          <w:marTop w:val="150"/>
          <w:marBottom w:val="0"/>
          <w:divBdr>
            <w:top w:val="none" w:sz="0" w:space="0" w:color="auto"/>
            <w:left w:val="none" w:sz="0" w:space="0" w:color="auto"/>
            <w:bottom w:val="none" w:sz="0" w:space="0" w:color="auto"/>
            <w:right w:val="none" w:sz="0" w:space="0" w:color="auto"/>
          </w:divBdr>
          <w:divsChild>
            <w:div w:id="315912986">
              <w:marLeft w:val="1155"/>
              <w:marRight w:val="0"/>
              <w:marTop w:val="0"/>
              <w:marBottom w:val="0"/>
              <w:divBdr>
                <w:top w:val="none" w:sz="0" w:space="0" w:color="auto"/>
                <w:left w:val="none" w:sz="0" w:space="0" w:color="auto"/>
                <w:bottom w:val="none" w:sz="0" w:space="0" w:color="auto"/>
                <w:right w:val="none" w:sz="0" w:space="0" w:color="auto"/>
              </w:divBdr>
            </w:div>
            <w:div w:id="1740253970">
              <w:marLeft w:val="1155"/>
              <w:marRight w:val="0"/>
              <w:marTop w:val="0"/>
              <w:marBottom w:val="0"/>
              <w:divBdr>
                <w:top w:val="none" w:sz="0" w:space="0" w:color="auto"/>
                <w:left w:val="none" w:sz="0" w:space="0" w:color="auto"/>
                <w:bottom w:val="none" w:sz="0" w:space="0" w:color="auto"/>
                <w:right w:val="none" w:sz="0" w:space="0" w:color="auto"/>
              </w:divBdr>
            </w:div>
            <w:div w:id="2015642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616">
      <w:bodyDiv w:val="1"/>
      <w:marLeft w:val="0"/>
      <w:marRight w:val="0"/>
      <w:marTop w:val="0"/>
      <w:marBottom w:val="0"/>
      <w:divBdr>
        <w:top w:val="none" w:sz="0" w:space="0" w:color="auto"/>
        <w:left w:val="none" w:sz="0" w:space="0" w:color="auto"/>
        <w:bottom w:val="none" w:sz="0" w:space="0" w:color="auto"/>
        <w:right w:val="none" w:sz="0" w:space="0" w:color="auto"/>
      </w:divBdr>
      <w:divsChild>
        <w:div w:id="507333699">
          <w:marLeft w:val="0"/>
          <w:marRight w:val="0"/>
          <w:marTop w:val="0"/>
          <w:marBottom w:val="0"/>
          <w:divBdr>
            <w:top w:val="none" w:sz="0" w:space="0" w:color="auto"/>
            <w:left w:val="none" w:sz="0" w:space="0" w:color="auto"/>
            <w:bottom w:val="none" w:sz="0" w:space="0" w:color="auto"/>
            <w:right w:val="none" w:sz="0" w:space="0" w:color="auto"/>
          </w:divBdr>
        </w:div>
        <w:div w:id="1851288881">
          <w:marLeft w:val="0"/>
          <w:marRight w:val="0"/>
          <w:marTop w:val="150"/>
          <w:marBottom w:val="0"/>
          <w:divBdr>
            <w:top w:val="none" w:sz="0" w:space="0" w:color="auto"/>
            <w:left w:val="none" w:sz="0" w:space="0" w:color="auto"/>
            <w:bottom w:val="none" w:sz="0" w:space="0" w:color="auto"/>
            <w:right w:val="none" w:sz="0" w:space="0" w:color="auto"/>
          </w:divBdr>
          <w:divsChild>
            <w:div w:id="1193154163">
              <w:marLeft w:val="1155"/>
              <w:marRight w:val="0"/>
              <w:marTop w:val="0"/>
              <w:marBottom w:val="0"/>
              <w:divBdr>
                <w:top w:val="none" w:sz="0" w:space="0" w:color="auto"/>
                <w:left w:val="none" w:sz="0" w:space="0" w:color="auto"/>
                <w:bottom w:val="none" w:sz="0" w:space="0" w:color="auto"/>
                <w:right w:val="none" w:sz="0" w:space="0" w:color="auto"/>
              </w:divBdr>
            </w:div>
            <w:div w:id="1457986477">
              <w:marLeft w:val="1155"/>
              <w:marRight w:val="0"/>
              <w:marTop w:val="0"/>
              <w:marBottom w:val="0"/>
              <w:divBdr>
                <w:top w:val="none" w:sz="0" w:space="0" w:color="auto"/>
                <w:left w:val="none" w:sz="0" w:space="0" w:color="auto"/>
                <w:bottom w:val="none" w:sz="0" w:space="0" w:color="auto"/>
                <w:right w:val="none" w:sz="0" w:space="0" w:color="auto"/>
              </w:divBdr>
            </w:div>
            <w:div w:id="102860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687355">
      <w:bodyDiv w:val="1"/>
      <w:marLeft w:val="0"/>
      <w:marRight w:val="0"/>
      <w:marTop w:val="0"/>
      <w:marBottom w:val="0"/>
      <w:divBdr>
        <w:top w:val="none" w:sz="0" w:space="0" w:color="auto"/>
        <w:left w:val="none" w:sz="0" w:space="0" w:color="auto"/>
        <w:bottom w:val="none" w:sz="0" w:space="0" w:color="auto"/>
        <w:right w:val="none" w:sz="0" w:space="0" w:color="auto"/>
      </w:divBdr>
      <w:divsChild>
        <w:div w:id="19553949">
          <w:marLeft w:val="0"/>
          <w:marRight w:val="0"/>
          <w:marTop w:val="0"/>
          <w:marBottom w:val="0"/>
          <w:divBdr>
            <w:top w:val="none" w:sz="0" w:space="0" w:color="auto"/>
            <w:left w:val="none" w:sz="0" w:space="0" w:color="auto"/>
            <w:bottom w:val="none" w:sz="0" w:space="0" w:color="auto"/>
            <w:right w:val="none" w:sz="0" w:space="0" w:color="auto"/>
          </w:divBdr>
        </w:div>
        <w:div w:id="696538789">
          <w:marLeft w:val="0"/>
          <w:marRight w:val="0"/>
          <w:marTop w:val="150"/>
          <w:marBottom w:val="0"/>
          <w:divBdr>
            <w:top w:val="none" w:sz="0" w:space="0" w:color="auto"/>
            <w:left w:val="none" w:sz="0" w:space="0" w:color="auto"/>
            <w:bottom w:val="none" w:sz="0" w:space="0" w:color="auto"/>
            <w:right w:val="none" w:sz="0" w:space="0" w:color="auto"/>
          </w:divBdr>
          <w:divsChild>
            <w:div w:id="874737221">
              <w:marLeft w:val="1155"/>
              <w:marRight w:val="0"/>
              <w:marTop w:val="0"/>
              <w:marBottom w:val="0"/>
              <w:divBdr>
                <w:top w:val="none" w:sz="0" w:space="0" w:color="auto"/>
                <w:left w:val="none" w:sz="0" w:space="0" w:color="auto"/>
                <w:bottom w:val="none" w:sz="0" w:space="0" w:color="auto"/>
                <w:right w:val="none" w:sz="0" w:space="0" w:color="auto"/>
              </w:divBdr>
            </w:div>
            <w:div w:id="1689133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3882929">
      <w:bodyDiv w:val="1"/>
      <w:marLeft w:val="0"/>
      <w:marRight w:val="0"/>
      <w:marTop w:val="0"/>
      <w:marBottom w:val="0"/>
      <w:divBdr>
        <w:top w:val="none" w:sz="0" w:space="0" w:color="auto"/>
        <w:left w:val="none" w:sz="0" w:space="0" w:color="auto"/>
        <w:bottom w:val="none" w:sz="0" w:space="0" w:color="auto"/>
        <w:right w:val="none" w:sz="0" w:space="0" w:color="auto"/>
      </w:divBdr>
    </w:div>
    <w:div w:id="173884371">
      <w:bodyDiv w:val="1"/>
      <w:marLeft w:val="0"/>
      <w:marRight w:val="0"/>
      <w:marTop w:val="0"/>
      <w:marBottom w:val="0"/>
      <w:divBdr>
        <w:top w:val="none" w:sz="0" w:space="0" w:color="auto"/>
        <w:left w:val="none" w:sz="0" w:space="0" w:color="auto"/>
        <w:bottom w:val="none" w:sz="0" w:space="0" w:color="auto"/>
        <w:right w:val="none" w:sz="0" w:space="0" w:color="auto"/>
      </w:divBdr>
      <w:divsChild>
        <w:div w:id="1563515934">
          <w:marLeft w:val="0"/>
          <w:marRight w:val="0"/>
          <w:marTop w:val="0"/>
          <w:marBottom w:val="0"/>
          <w:divBdr>
            <w:top w:val="none" w:sz="0" w:space="0" w:color="auto"/>
            <w:left w:val="none" w:sz="0" w:space="0" w:color="auto"/>
            <w:bottom w:val="none" w:sz="0" w:space="0" w:color="auto"/>
            <w:right w:val="none" w:sz="0" w:space="0" w:color="auto"/>
          </w:divBdr>
        </w:div>
        <w:div w:id="725880026">
          <w:marLeft w:val="0"/>
          <w:marRight w:val="0"/>
          <w:marTop w:val="150"/>
          <w:marBottom w:val="0"/>
          <w:divBdr>
            <w:top w:val="none" w:sz="0" w:space="0" w:color="auto"/>
            <w:left w:val="none" w:sz="0" w:space="0" w:color="auto"/>
            <w:bottom w:val="none" w:sz="0" w:space="0" w:color="auto"/>
            <w:right w:val="none" w:sz="0" w:space="0" w:color="auto"/>
          </w:divBdr>
          <w:divsChild>
            <w:div w:id="427821494">
              <w:marLeft w:val="1155"/>
              <w:marRight w:val="0"/>
              <w:marTop w:val="0"/>
              <w:marBottom w:val="0"/>
              <w:divBdr>
                <w:top w:val="none" w:sz="0" w:space="0" w:color="auto"/>
                <w:left w:val="none" w:sz="0" w:space="0" w:color="auto"/>
                <w:bottom w:val="none" w:sz="0" w:space="0" w:color="auto"/>
                <w:right w:val="none" w:sz="0" w:space="0" w:color="auto"/>
              </w:divBdr>
            </w:div>
            <w:div w:id="618149080">
              <w:marLeft w:val="1155"/>
              <w:marRight w:val="0"/>
              <w:marTop w:val="0"/>
              <w:marBottom w:val="0"/>
              <w:divBdr>
                <w:top w:val="none" w:sz="0" w:space="0" w:color="auto"/>
                <w:left w:val="none" w:sz="0" w:space="0" w:color="auto"/>
                <w:bottom w:val="none" w:sz="0" w:space="0" w:color="auto"/>
                <w:right w:val="none" w:sz="0" w:space="0" w:color="auto"/>
              </w:divBdr>
            </w:div>
            <w:div w:id="1540698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205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466453">
      <w:bodyDiv w:val="1"/>
      <w:marLeft w:val="0"/>
      <w:marRight w:val="0"/>
      <w:marTop w:val="0"/>
      <w:marBottom w:val="0"/>
      <w:divBdr>
        <w:top w:val="none" w:sz="0" w:space="0" w:color="auto"/>
        <w:left w:val="none" w:sz="0" w:space="0" w:color="auto"/>
        <w:bottom w:val="none" w:sz="0" w:space="0" w:color="auto"/>
        <w:right w:val="none" w:sz="0" w:space="0" w:color="auto"/>
      </w:divBdr>
      <w:divsChild>
        <w:div w:id="1912688550">
          <w:marLeft w:val="0"/>
          <w:marRight w:val="0"/>
          <w:marTop w:val="0"/>
          <w:marBottom w:val="0"/>
          <w:divBdr>
            <w:top w:val="none" w:sz="0" w:space="0" w:color="auto"/>
            <w:left w:val="none" w:sz="0" w:space="0" w:color="auto"/>
            <w:bottom w:val="none" w:sz="0" w:space="0" w:color="auto"/>
            <w:right w:val="none" w:sz="0" w:space="0" w:color="auto"/>
          </w:divBdr>
        </w:div>
        <w:div w:id="530848256">
          <w:marLeft w:val="0"/>
          <w:marRight w:val="0"/>
          <w:marTop w:val="150"/>
          <w:marBottom w:val="0"/>
          <w:divBdr>
            <w:top w:val="none" w:sz="0" w:space="0" w:color="auto"/>
            <w:left w:val="none" w:sz="0" w:space="0" w:color="auto"/>
            <w:bottom w:val="none" w:sz="0" w:space="0" w:color="auto"/>
            <w:right w:val="none" w:sz="0" w:space="0" w:color="auto"/>
          </w:divBdr>
          <w:divsChild>
            <w:div w:id="427776757">
              <w:marLeft w:val="1155"/>
              <w:marRight w:val="0"/>
              <w:marTop w:val="0"/>
              <w:marBottom w:val="0"/>
              <w:divBdr>
                <w:top w:val="none" w:sz="0" w:space="0" w:color="auto"/>
                <w:left w:val="none" w:sz="0" w:space="0" w:color="auto"/>
                <w:bottom w:val="none" w:sz="0" w:space="0" w:color="auto"/>
                <w:right w:val="none" w:sz="0" w:space="0" w:color="auto"/>
              </w:divBdr>
            </w:div>
            <w:div w:id="104735763">
              <w:marLeft w:val="1155"/>
              <w:marRight w:val="0"/>
              <w:marTop w:val="0"/>
              <w:marBottom w:val="0"/>
              <w:divBdr>
                <w:top w:val="none" w:sz="0" w:space="0" w:color="auto"/>
                <w:left w:val="none" w:sz="0" w:space="0" w:color="auto"/>
                <w:bottom w:val="none" w:sz="0" w:space="0" w:color="auto"/>
                <w:right w:val="none" w:sz="0" w:space="0" w:color="auto"/>
              </w:divBdr>
            </w:div>
            <w:div w:id="93600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265922">
      <w:bodyDiv w:val="1"/>
      <w:marLeft w:val="0"/>
      <w:marRight w:val="0"/>
      <w:marTop w:val="0"/>
      <w:marBottom w:val="0"/>
      <w:divBdr>
        <w:top w:val="none" w:sz="0" w:space="0" w:color="auto"/>
        <w:left w:val="none" w:sz="0" w:space="0" w:color="auto"/>
        <w:bottom w:val="none" w:sz="0" w:space="0" w:color="auto"/>
        <w:right w:val="none" w:sz="0" w:space="0" w:color="auto"/>
      </w:divBdr>
      <w:divsChild>
        <w:div w:id="509419299">
          <w:marLeft w:val="0"/>
          <w:marRight w:val="0"/>
          <w:marTop w:val="0"/>
          <w:marBottom w:val="0"/>
          <w:divBdr>
            <w:top w:val="none" w:sz="0" w:space="0" w:color="auto"/>
            <w:left w:val="none" w:sz="0" w:space="0" w:color="auto"/>
            <w:bottom w:val="none" w:sz="0" w:space="0" w:color="auto"/>
            <w:right w:val="none" w:sz="0" w:space="0" w:color="auto"/>
          </w:divBdr>
        </w:div>
        <w:div w:id="1778599611">
          <w:marLeft w:val="0"/>
          <w:marRight w:val="0"/>
          <w:marTop w:val="150"/>
          <w:marBottom w:val="0"/>
          <w:divBdr>
            <w:top w:val="none" w:sz="0" w:space="0" w:color="auto"/>
            <w:left w:val="none" w:sz="0" w:space="0" w:color="auto"/>
            <w:bottom w:val="none" w:sz="0" w:space="0" w:color="auto"/>
            <w:right w:val="none" w:sz="0" w:space="0" w:color="auto"/>
          </w:divBdr>
          <w:divsChild>
            <w:div w:id="2032413428">
              <w:marLeft w:val="1155"/>
              <w:marRight w:val="0"/>
              <w:marTop w:val="0"/>
              <w:marBottom w:val="0"/>
              <w:divBdr>
                <w:top w:val="none" w:sz="0" w:space="0" w:color="auto"/>
                <w:left w:val="none" w:sz="0" w:space="0" w:color="auto"/>
                <w:bottom w:val="none" w:sz="0" w:space="0" w:color="auto"/>
                <w:right w:val="none" w:sz="0" w:space="0" w:color="auto"/>
              </w:divBdr>
            </w:div>
            <w:div w:id="1782141962">
              <w:marLeft w:val="1155"/>
              <w:marRight w:val="0"/>
              <w:marTop w:val="0"/>
              <w:marBottom w:val="0"/>
              <w:divBdr>
                <w:top w:val="none" w:sz="0" w:space="0" w:color="auto"/>
                <w:left w:val="none" w:sz="0" w:space="0" w:color="auto"/>
                <w:bottom w:val="none" w:sz="0" w:space="0" w:color="auto"/>
                <w:right w:val="none" w:sz="0" w:space="0" w:color="auto"/>
              </w:divBdr>
            </w:div>
            <w:div w:id="710690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0998">
      <w:bodyDiv w:val="1"/>
      <w:marLeft w:val="0"/>
      <w:marRight w:val="0"/>
      <w:marTop w:val="0"/>
      <w:marBottom w:val="0"/>
      <w:divBdr>
        <w:top w:val="none" w:sz="0" w:space="0" w:color="auto"/>
        <w:left w:val="none" w:sz="0" w:space="0" w:color="auto"/>
        <w:bottom w:val="none" w:sz="0" w:space="0" w:color="auto"/>
        <w:right w:val="none" w:sz="0" w:space="0" w:color="auto"/>
      </w:divBdr>
      <w:divsChild>
        <w:div w:id="1244334108">
          <w:marLeft w:val="0"/>
          <w:marRight w:val="0"/>
          <w:marTop w:val="0"/>
          <w:marBottom w:val="0"/>
          <w:divBdr>
            <w:top w:val="none" w:sz="0" w:space="0" w:color="auto"/>
            <w:left w:val="none" w:sz="0" w:space="0" w:color="auto"/>
            <w:bottom w:val="none" w:sz="0" w:space="0" w:color="auto"/>
            <w:right w:val="none" w:sz="0" w:space="0" w:color="auto"/>
          </w:divBdr>
        </w:div>
        <w:div w:id="1067335354">
          <w:marLeft w:val="0"/>
          <w:marRight w:val="0"/>
          <w:marTop w:val="150"/>
          <w:marBottom w:val="0"/>
          <w:divBdr>
            <w:top w:val="none" w:sz="0" w:space="0" w:color="auto"/>
            <w:left w:val="none" w:sz="0" w:space="0" w:color="auto"/>
            <w:bottom w:val="none" w:sz="0" w:space="0" w:color="auto"/>
            <w:right w:val="none" w:sz="0" w:space="0" w:color="auto"/>
          </w:divBdr>
          <w:divsChild>
            <w:div w:id="767965837">
              <w:marLeft w:val="1155"/>
              <w:marRight w:val="0"/>
              <w:marTop w:val="0"/>
              <w:marBottom w:val="0"/>
              <w:divBdr>
                <w:top w:val="none" w:sz="0" w:space="0" w:color="auto"/>
                <w:left w:val="none" w:sz="0" w:space="0" w:color="auto"/>
                <w:bottom w:val="none" w:sz="0" w:space="0" w:color="auto"/>
                <w:right w:val="none" w:sz="0" w:space="0" w:color="auto"/>
              </w:divBdr>
            </w:div>
            <w:div w:id="1256860803">
              <w:marLeft w:val="1155"/>
              <w:marRight w:val="0"/>
              <w:marTop w:val="0"/>
              <w:marBottom w:val="0"/>
              <w:divBdr>
                <w:top w:val="none" w:sz="0" w:space="0" w:color="auto"/>
                <w:left w:val="none" w:sz="0" w:space="0" w:color="auto"/>
                <w:bottom w:val="none" w:sz="0" w:space="0" w:color="auto"/>
                <w:right w:val="none" w:sz="0" w:space="0" w:color="auto"/>
              </w:divBdr>
            </w:div>
            <w:div w:id="611592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6971151">
      <w:bodyDiv w:val="1"/>
      <w:marLeft w:val="0"/>
      <w:marRight w:val="0"/>
      <w:marTop w:val="0"/>
      <w:marBottom w:val="0"/>
      <w:divBdr>
        <w:top w:val="none" w:sz="0" w:space="0" w:color="auto"/>
        <w:left w:val="none" w:sz="0" w:space="0" w:color="auto"/>
        <w:bottom w:val="none" w:sz="0" w:space="0" w:color="auto"/>
        <w:right w:val="none" w:sz="0" w:space="0" w:color="auto"/>
      </w:divBdr>
      <w:divsChild>
        <w:div w:id="721948399">
          <w:marLeft w:val="0"/>
          <w:marRight w:val="0"/>
          <w:marTop w:val="0"/>
          <w:marBottom w:val="0"/>
          <w:divBdr>
            <w:top w:val="none" w:sz="0" w:space="0" w:color="auto"/>
            <w:left w:val="none" w:sz="0" w:space="0" w:color="auto"/>
            <w:bottom w:val="none" w:sz="0" w:space="0" w:color="auto"/>
            <w:right w:val="none" w:sz="0" w:space="0" w:color="auto"/>
          </w:divBdr>
        </w:div>
        <w:div w:id="1446197566">
          <w:marLeft w:val="0"/>
          <w:marRight w:val="0"/>
          <w:marTop w:val="150"/>
          <w:marBottom w:val="0"/>
          <w:divBdr>
            <w:top w:val="none" w:sz="0" w:space="0" w:color="auto"/>
            <w:left w:val="none" w:sz="0" w:space="0" w:color="auto"/>
            <w:bottom w:val="none" w:sz="0" w:space="0" w:color="auto"/>
            <w:right w:val="none" w:sz="0" w:space="0" w:color="auto"/>
          </w:divBdr>
          <w:divsChild>
            <w:div w:id="789086158">
              <w:marLeft w:val="1155"/>
              <w:marRight w:val="0"/>
              <w:marTop w:val="0"/>
              <w:marBottom w:val="0"/>
              <w:divBdr>
                <w:top w:val="none" w:sz="0" w:space="0" w:color="auto"/>
                <w:left w:val="none" w:sz="0" w:space="0" w:color="auto"/>
                <w:bottom w:val="none" w:sz="0" w:space="0" w:color="auto"/>
                <w:right w:val="none" w:sz="0" w:space="0" w:color="auto"/>
              </w:divBdr>
            </w:div>
            <w:div w:id="1082068084">
              <w:marLeft w:val="1155"/>
              <w:marRight w:val="0"/>
              <w:marTop w:val="0"/>
              <w:marBottom w:val="0"/>
              <w:divBdr>
                <w:top w:val="none" w:sz="0" w:space="0" w:color="auto"/>
                <w:left w:val="none" w:sz="0" w:space="0" w:color="auto"/>
                <w:bottom w:val="none" w:sz="0" w:space="0" w:color="auto"/>
                <w:right w:val="none" w:sz="0" w:space="0" w:color="auto"/>
              </w:divBdr>
            </w:div>
            <w:div w:id="1147552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7394">
      <w:bodyDiv w:val="1"/>
      <w:marLeft w:val="0"/>
      <w:marRight w:val="0"/>
      <w:marTop w:val="0"/>
      <w:marBottom w:val="0"/>
      <w:divBdr>
        <w:top w:val="none" w:sz="0" w:space="0" w:color="auto"/>
        <w:left w:val="none" w:sz="0" w:space="0" w:color="auto"/>
        <w:bottom w:val="none" w:sz="0" w:space="0" w:color="auto"/>
        <w:right w:val="none" w:sz="0" w:space="0" w:color="auto"/>
      </w:divBdr>
      <w:divsChild>
        <w:div w:id="1320378955">
          <w:marLeft w:val="0"/>
          <w:marRight w:val="0"/>
          <w:marTop w:val="0"/>
          <w:marBottom w:val="0"/>
          <w:divBdr>
            <w:top w:val="none" w:sz="0" w:space="0" w:color="auto"/>
            <w:left w:val="none" w:sz="0" w:space="0" w:color="auto"/>
            <w:bottom w:val="none" w:sz="0" w:space="0" w:color="auto"/>
            <w:right w:val="none" w:sz="0" w:space="0" w:color="auto"/>
          </w:divBdr>
        </w:div>
        <w:div w:id="219169540">
          <w:marLeft w:val="0"/>
          <w:marRight w:val="0"/>
          <w:marTop w:val="150"/>
          <w:marBottom w:val="0"/>
          <w:divBdr>
            <w:top w:val="none" w:sz="0" w:space="0" w:color="auto"/>
            <w:left w:val="none" w:sz="0" w:space="0" w:color="auto"/>
            <w:bottom w:val="none" w:sz="0" w:space="0" w:color="auto"/>
            <w:right w:val="none" w:sz="0" w:space="0" w:color="auto"/>
          </w:divBdr>
          <w:divsChild>
            <w:div w:id="273752324">
              <w:marLeft w:val="1155"/>
              <w:marRight w:val="0"/>
              <w:marTop w:val="0"/>
              <w:marBottom w:val="0"/>
              <w:divBdr>
                <w:top w:val="none" w:sz="0" w:space="0" w:color="auto"/>
                <w:left w:val="none" w:sz="0" w:space="0" w:color="auto"/>
                <w:bottom w:val="none" w:sz="0" w:space="0" w:color="auto"/>
                <w:right w:val="none" w:sz="0" w:space="0" w:color="auto"/>
              </w:divBdr>
            </w:div>
            <w:div w:id="682513760">
              <w:marLeft w:val="1155"/>
              <w:marRight w:val="0"/>
              <w:marTop w:val="0"/>
              <w:marBottom w:val="0"/>
              <w:divBdr>
                <w:top w:val="none" w:sz="0" w:space="0" w:color="auto"/>
                <w:left w:val="none" w:sz="0" w:space="0" w:color="auto"/>
                <w:bottom w:val="none" w:sz="0" w:space="0" w:color="auto"/>
                <w:right w:val="none" w:sz="0" w:space="0" w:color="auto"/>
              </w:divBdr>
            </w:div>
            <w:div w:id="1422920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3815">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49905">
      <w:bodyDiv w:val="1"/>
      <w:marLeft w:val="0"/>
      <w:marRight w:val="0"/>
      <w:marTop w:val="0"/>
      <w:marBottom w:val="0"/>
      <w:divBdr>
        <w:top w:val="none" w:sz="0" w:space="0" w:color="auto"/>
        <w:left w:val="none" w:sz="0" w:space="0" w:color="auto"/>
        <w:bottom w:val="none" w:sz="0" w:space="0" w:color="auto"/>
        <w:right w:val="none" w:sz="0" w:space="0" w:color="auto"/>
      </w:divBdr>
      <w:divsChild>
        <w:div w:id="65348570">
          <w:marLeft w:val="0"/>
          <w:marRight w:val="0"/>
          <w:marTop w:val="0"/>
          <w:marBottom w:val="0"/>
          <w:divBdr>
            <w:top w:val="none" w:sz="0" w:space="0" w:color="auto"/>
            <w:left w:val="none" w:sz="0" w:space="0" w:color="auto"/>
            <w:bottom w:val="none" w:sz="0" w:space="0" w:color="auto"/>
            <w:right w:val="none" w:sz="0" w:space="0" w:color="auto"/>
          </w:divBdr>
        </w:div>
        <w:div w:id="1114714853">
          <w:marLeft w:val="0"/>
          <w:marRight w:val="0"/>
          <w:marTop w:val="150"/>
          <w:marBottom w:val="0"/>
          <w:divBdr>
            <w:top w:val="none" w:sz="0" w:space="0" w:color="auto"/>
            <w:left w:val="none" w:sz="0" w:space="0" w:color="auto"/>
            <w:bottom w:val="none" w:sz="0" w:space="0" w:color="auto"/>
            <w:right w:val="none" w:sz="0" w:space="0" w:color="auto"/>
          </w:divBdr>
          <w:divsChild>
            <w:div w:id="1102604335">
              <w:marLeft w:val="1155"/>
              <w:marRight w:val="0"/>
              <w:marTop w:val="0"/>
              <w:marBottom w:val="0"/>
              <w:divBdr>
                <w:top w:val="none" w:sz="0" w:space="0" w:color="auto"/>
                <w:left w:val="none" w:sz="0" w:space="0" w:color="auto"/>
                <w:bottom w:val="none" w:sz="0" w:space="0" w:color="auto"/>
                <w:right w:val="none" w:sz="0" w:space="0" w:color="auto"/>
              </w:divBdr>
            </w:div>
            <w:div w:id="176896677">
              <w:marLeft w:val="1155"/>
              <w:marRight w:val="0"/>
              <w:marTop w:val="0"/>
              <w:marBottom w:val="0"/>
              <w:divBdr>
                <w:top w:val="none" w:sz="0" w:space="0" w:color="auto"/>
                <w:left w:val="none" w:sz="0" w:space="0" w:color="auto"/>
                <w:bottom w:val="none" w:sz="0" w:space="0" w:color="auto"/>
                <w:right w:val="none" w:sz="0" w:space="0" w:color="auto"/>
              </w:divBdr>
            </w:div>
            <w:div w:id="1742634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8936714">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97455">
      <w:bodyDiv w:val="1"/>
      <w:marLeft w:val="0"/>
      <w:marRight w:val="0"/>
      <w:marTop w:val="0"/>
      <w:marBottom w:val="0"/>
      <w:divBdr>
        <w:top w:val="none" w:sz="0" w:space="0" w:color="auto"/>
        <w:left w:val="none" w:sz="0" w:space="0" w:color="auto"/>
        <w:bottom w:val="none" w:sz="0" w:space="0" w:color="auto"/>
        <w:right w:val="none" w:sz="0" w:space="0" w:color="auto"/>
      </w:divBdr>
      <w:divsChild>
        <w:div w:id="376785668">
          <w:marLeft w:val="0"/>
          <w:marRight w:val="0"/>
          <w:marTop w:val="0"/>
          <w:marBottom w:val="0"/>
          <w:divBdr>
            <w:top w:val="none" w:sz="0" w:space="0" w:color="auto"/>
            <w:left w:val="none" w:sz="0" w:space="0" w:color="auto"/>
            <w:bottom w:val="none" w:sz="0" w:space="0" w:color="auto"/>
            <w:right w:val="none" w:sz="0" w:space="0" w:color="auto"/>
          </w:divBdr>
        </w:div>
        <w:div w:id="319189691">
          <w:marLeft w:val="0"/>
          <w:marRight w:val="0"/>
          <w:marTop w:val="150"/>
          <w:marBottom w:val="0"/>
          <w:divBdr>
            <w:top w:val="none" w:sz="0" w:space="0" w:color="auto"/>
            <w:left w:val="none" w:sz="0" w:space="0" w:color="auto"/>
            <w:bottom w:val="none" w:sz="0" w:space="0" w:color="auto"/>
            <w:right w:val="none" w:sz="0" w:space="0" w:color="auto"/>
          </w:divBdr>
          <w:divsChild>
            <w:div w:id="1231504848">
              <w:marLeft w:val="1155"/>
              <w:marRight w:val="0"/>
              <w:marTop w:val="0"/>
              <w:marBottom w:val="0"/>
              <w:divBdr>
                <w:top w:val="none" w:sz="0" w:space="0" w:color="auto"/>
                <w:left w:val="none" w:sz="0" w:space="0" w:color="auto"/>
                <w:bottom w:val="none" w:sz="0" w:space="0" w:color="auto"/>
                <w:right w:val="none" w:sz="0" w:space="0" w:color="auto"/>
              </w:divBdr>
            </w:div>
            <w:div w:id="119534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41493">
      <w:bodyDiv w:val="1"/>
      <w:marLeft w:val="0"/>
      <w:marRight w:val="0"/>
      <w:marTop w:val="0"/>
      <w:marBottom w:val="0"/>
      <w:divBdr>
        <w:top w:val="none" w:sz="0" w:space="0" w:color="auto"/>
        <w:left w:val="none" w:sz="0" w:space="0" w:color="auto"/>
        <w:bottom w:val="none" w:sz="0" w:space="0" w:color="auto"/>
        <w:right w:val="none" w:sz="0" w:space="0" w:color="auto"/>
      </w:divBdr>
      <w:divsChild>
        <w:div w:id="96869505">
          <w:marLeft w:val="0"/>
          <w:marRight w:val="0"/>
          <w:marTop w:val="0"/>
          <w:marBottom w:val="0"/>
          <w:divBdr>
            <w:top w:val="none" w:sz="0" w:space="0" w:color="auto"/>
            <w:left w:val="none" w:sz="0" w:space="0" w:color="auto"/>
            <w:bottom w:val="none" w:sz="0" w:space="0" w:color="auto"/>
            <w:right w:val="none" w:sz="0" w:space="0" w:color="auto"/>
          </w:divBdr>
        </w:div>
        <w:div w:id="384524915">
          <w:marLeft w:val="0"/>
          <w:marRight w:val="0"/>
          <w:marTop w:val="150"/>
          <w:marBottom w:val="0"/>
          <w:divBdr>
            <w:top w:val="none" w:sz="0" w:space="0" w:color="auto"/>
            <w:left w:val="none" w:sz="0" w:space="0" w:color="auto"/>
            <w:bottom w:val="none" w:sz="0" w:space="0" w:color="auto"/>
            <w:right w:val="none" w:sz="0" w:space="0" w:color="auto"/>
          </w:divBdr>
          <w:divsChild>
            <w:div w:id="1322663065">
              <w:marLeft w:val="1155"/>
              <w:marRight w:val="0"/>
              <w:marTop w:val="0"/>
              <w:marBottom w:val="0"/>
              <w:divBdr>
                <w:top w:val="none" w:sz="0" w:space="0" w:color="auto"/>
                <w:left w:val="none" w:sz="0" w:space="0" w:color="auto"/>
                <w:bottom w:val="none" w:sz="0" w:space="0" w:color="auto"/>
                <w:right w:val="none" w:sz="0" w:space="0" w:color="auto"/>
              </w:divBdr>
            </w:div>
            <w:div w:id="1198465634">
              <w:marLeft w:val="1155"/>
              <w:marRight w:val="0"/>
              <w:marTop w:val="0"/>
              <w:marBottom w:val="0"/>
              <w:divBdr>
                <w:top w:val="none" w:sz="0" w:space="0" w:color="auto"/>
                <w:left w:val="none" w:sz="0" w:space="0" w:color="auto"/>
                <w:bottom w:val="none" w:sz="0" w:space="0" w:color="auto"/>
                <w:right w:val="none" w:sz="0" w:space="0" w:color="auto"/>
              </w:divBdr>
            </w:div>
            <w:div w:id="586573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3942">
      <w:bodyDiv w:val="1"/>
      <w:marLeft w:val="0"/>
      <w:marRight w:val="0"/>
      <w:marTop w:val="0"/>
      <w:marBottom w:val="0"/>
      <w:divBdr>
        <w:top w:val="none" w:sz="0" w:space="0" w:color="auto"/>
        <w:left w:val="none" w:sz="0" w:space="0" w:color="auto"/>
        <w:bottom w:val="none" w:sz="0" w:space="0" w:color="auto"/>
        <w:right w:val="none" w:sz="0" w:space="0" w:color="auto"/>
      </w:divBdr>
      <w:divsChild>
        <w:div w:id="2070953301">
          <w:marLeft w:val="0"/>
          <w:marRight w:val="0"/>
          <w:marTop w:val="0"/>
          <w:marBottom w:val="0"/>
          <w:divBdr>
            <w:top w:val="none" w:sz="0" w:space="0" w:color="auto"/>
            <w:left w:val="none" w:sz="0" w:space="0" w:color="auto"/>
            <w:bottom w:val="none" w:sz="0" w:space="0" w:color="auto"/>
            <w:right w:val="none" w:sz="0" w:space="0" w:color="auto"/>
          </w:divBdr>
        </w:div>
        <w:div w:id="677931756">
          <w:marLeft w:val="0"/>
          <w:marRight w:val="0"/>
          <w:marTop w:val="150"/>
          <w:marBottom w:val="0"/>
          <w:divBdr>
            <w:top w:val="none" w:sz="0" w:space="0" w:color="auto"/>
            <w:left w:val="none" w:sz="0" w:space="0" w:color="auto"/>
            <w:bottom w:val="none" w:sz="0" w:space="0" w:color="auto"/>
            <w:right w:val="none" w:sz="0" w:space="0" w:color="auto"/>
          </w:divBdr>
          <w:divsChild>
            <w:div w:id="274867890">
              <w:marLeft w:val="1155"/>
              <w:marRight w:val="0"/>
              <w:marTop w:val="0"/>
              <w:marBottom w:val="0"/>
              <w:divBdr>
                <w:top w:val="none" w:sz="0" w:space="0" w:color="auto"/>
                <w:left w:val="none" w:sz="0" w:space="0" w:color="auto"/>
                <w:bottom w:val="none" w:sz="0" w:space="0" w:color="auto"/>
                <w:right w:val="none" w:sz="0" w:space="0" w:color="auto"/>
              </w:divBdr>
            </w:div>
            <w:div w:id="464852793">
              <w:marLeft w:val="1155"/>
              <w:marRight w:val="0"/>
              <w:marTop w:val="0"/>
              <w:marBottom w:val="0"/>
              <w:divBdr>
                <w:top w:val="none" w:sz="0" w:space="0" w:color="auto"/>
                <w:left w:val="none" w:sz="0" w:space="0" w:color="auto"/>
                <w:bottom w:val="none" w:sz="0" w:space="0" w:color="auto"/>
                <w:right w:val="none" w:sz="0" w:space="0" w:color="auto"/>
              </w:divBdr>
            </w:div>
            <w:div w:id="165008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15486">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1199">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3701">
      <w:bodyDiv w:val="1"/>
      <w:marLeft w:val="0"/>
      <w:marRight w:val="0"/>
      <w:marTop w:val="0"/>
      <w:marBottom w:val="0"/>
      <w:divBdr>
        <w:top w:val="none" w:sz="0" w:space="0" w:color="auto"/>
        <w:left w:val="none" w:sz="0" w:space="0" w:color="auto"/>
        <w:bottom w:val="none" w:sz="0" w:space="0" w:color="auto"/>
        <w:right w:val="none" w:sz="0" w:space="0" w:color="auto"/>
      </w:divBdr>
      <w:divsChild>
        <w:div w:id="301152462">
          <w:marLeft w:val="0"/>
          <w:marRight w:val="0"/>
          <w:marTop w:val="0"/>
          <w:marBottom w:val="0"/>
          <w:divBdr>
            <w:top w:val="none" w:sz="0" w:space="0" w:color="auto"/>
            <w:left w:val="none" w:sz="0" w:space="0" w:color="auto"/>
            <w:bottom w:val="none" w:sz="0" w:space="0" w:color="auto"/>
            <w:right w:val="none" w:sz="0" w:space="0" w:color="auto"/>
          </w:divBdr>
        </w:div>
        <w:div w:id="1736204225">
          <w:marLeft w:val="0"/>
          <w:marRight w:val="0"/>
          <w:marTop w:val="150"/>
          <w:marBottom w:val="0"/>
          <w:divBdr>
            <w:top w:val="none" w:sz="0" w:space="0" w:color="auto"/>
            <w:left w:val="none" w:sz="0" w:space="0" w:color="auto"/>
            <w:bottom w:val="none" w:sz="0" w:space="0" w:color="auto"/>
            <w:right w:val="none" w:sz="0" w:space="0" w:color="auto"/>
          </w:divBdr>
          <w:divsChild>
            <w:div w:id="389808887">
              <w:marLeft w:val="1155"/>
              <w:marRight w:val="0"/>
              <w:marTop w:val="0"/>
              <w:marBottom w:val="0"/>
              <w:divBdr>
                <w:top w:val="none" w:sz="0" w:space="0" w:color="auto"/>
                <w:left w:val="none" w:sz="0" w:space="0" w:color="auto"/>
                <w:bottom w:val="none" w:sz="0" w:space="0" w:color="auto"/>
                <w:right w:val="none" w:sz="0" w:space="0" w:color="auto"/>
              </w:divBdr>
            </w:div>
            <w:div w:id="1308824555">
              <w:marLeft w:val="1155"/>
              <w:marRight w:val="0"/>
              <w:marTop w:val="0"/>
              <w:marBottom w:val="0"/>
              <w:divBdr>
                <w:top w:val="none" w:sz="0" w:space="0" w:color="auto"/>
                <w:left w:val="none" w:sz="0" w:space="0" w:color="auto"/>
                <w:bottom w:val="none" w:sz="0" w:space="0" w:color="auto"/>
                <w:right w:val="none" w:sz="0" w:space="0" w:color="auto"/>
              </w:divBdr>
            </w:div>
            <w:div w:id="582029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24760">
      <w:bodyDiv w:val="1"/>
      <w:marLeft w:val="0"/>
      <w:marRight w:val="0"/>
      <w:marTop w:val="0"/>
      <w:marBottom w:val="0"/>
      <w:divBdr>
        <w:top w:val="none" w:sz="0" w:space="0" w:color="auto"/>
        <w:left w:val="none" w:sz="0" w:space="0" w:color="auto"/>
        <w:bottom w:val="none" w:sz="0" w:space="0" w:color="auto"/>
        <w:right w:val="none" w:sz="0" w:space="0" w:color="auto"/>
      </w:divBdr>
      <w:divsChild>
        <w:div w:id="1755783901">
          <w:marLeft w:val="0"/>
          <w:marRight w:val="0"/>
          <w:marTop w:val="0"/>
          <w:marBottom w:val="0"/>
          <w:divBdr>
            <w:top w:val="none" w:sz="0" w:space="0" w:color="auto"/>
            <w:left w:val="none" w:sz="0" w:space="0" w:color="auto"/>
            <w:bottom w:val="none" w:sz="0" w:space="0" w:color="auto"/>
            <w:right w:val="none" w:sz="0" w:space="0" w:color="auto"/>
          </w:divBdr>
        </w:div>
        <w:div w:id="1784418859">
          <w:marLeft w:val="0"/>
          <w:marRight w:val="0"/>
          <w:marTop w:val="150"/>
          <w:marBottom w:val="0"/>
          <w:divBdr>
            <w:top w:val="none" w:sz="0" w:space="0" w:color="auto"/>
            <w:left w:val="none" w:sz="0" w:space="0" w:color="auto"/>
            <w:bottom w:val="none" w:sz="0" w:space="0" w:color="auto"/>
            <w:right w:val="none" w:sz="0" w:space="0" w:color="auto"/>
          </w:divBdr>
          <w:divsChild>
            <w:div w:id="145754102">
              <w:marLeft w:val="1155"/>
              <w:marRight w:val="0"/>
              <w:marTop w:val="0"/>
              <w:marBottom w:val="0"/>
              <w:divBdr>
                <w:top w:val="none" w:sz="0" w:space="0" w:color="auto"/>
                <w:left w:val="none" w:sz="0" w:space="0" w:color="auto"/>
                <w:bottom w:val="none" w:sz="0" w:space="0" w:color="auto"/>
                <w:right w:val="none" w:sz="0" w:space="0" w:color="auto"/>
              </w:divBdr>
            </w:div>
            <w:div w:id="1604872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674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68574">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0827">
      <w:bodyDiv w:val="1"/>
      <w:marLeft w:val="0"/>
      <w:marRight w:val="0"/>
      <w:marTop w:val="0"/>
      <w:marBottom w:val="0"/>
      <w:divBdr>
        <w:top w:val="none" w:sz="0" w:space="0" w:color="auto"/>
        <w:left w:val="none" w:sz="0" w:space="0" w:color="auto"/>
        <w:bottom w:val="none" w:sz="0" w:space="0" w:color="auto"/>
        <w:right w:val="none" w:sz="0" w:space="0" w:color="auto"/>
      </w:divBdr>
      <w:divsChild>
        <w:div w:id="1007369807">
          <w:marLeft w:val="0"/>
          <w:marRight w:val="0"/>
          <w:marTop w:val="0"/>
          <w:marBottom w:val="0"/>
          <w:divBdr>
            <w:top w:val="none" w:sz="0" w:space="0" w:color="auto"/>
            <w:left w:val="none" w:sz="0" w:space="0" w:color="auto"/>
            <w:bottom w:val="none" w:sz="0" w:space="0" w:color="auto"/>
            <w:right w:val="none" w:sz="0" w:space="0" w:color="auto"/>
          </w:divBdr>
        </w:div>
        <w:div w:id="986974809">
          <w:marLeft w:val="0"/>
          <w:marRight w:val="0"/>
          <w:marTop w:val="150"/>
          <w:marBottom w:val="0"/>
          <w:divBdr>
            <w:top w:val="none" w:sz="0" w:space="0" w:color="auto"/>
            <w:left w:val="none" w:sz="0" w:space="0" w:color="auto"/>
            <w:bottom w:val="none" w:sz="0" w:space="0" w:color="auto"/>
            <w:right w:val="none" w:sz="0" w:space="0" w:color="auto"/>
          </w:divBdr>
          <w:divsChild>
            <w:div w:id="662120548">
              <w:marLeft w:val="1155"/>
              <w:marRight w:val="0"/>
              <w:marTop w:val="0"/>
              <w:marBottom w:val="0"/>
              <w:divBdr>
                <w:top w:val="none" w:sz="0" w:space="0" w:color="auto"/>
                <w:left w:val="none" w:sz="0" w:space="0" w:color="auto"/>
                <w:bottom w:val="none" w:sz="0" w:space="0" w:color="auto"/>
                <w:right w:val="none" w:sz="0" w:space="0" w:color="auto"/>
              </w:divBdr>
            </w:div>
            <w:div w:id="414673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5974">
      <w:bodyDiv w:val="1"/>
      <w:marLeft w:val="0"/>
      <w:marRight w:val="0"/>
      <w:marTop w:val="0"/>
      <w:marBottom w:val="0"/>
      <w:divBdr>
        <w:top w:val="none" w:sz="0" w:space="0" w:color="auto"/>
        <w:left w:val="none" w:sz="0" w:space="0" w:color="auto"/>
        <w:bottom w:val="none" w:sz="0" w:space="0" w:color="auto"/>
        <w:right w:val="none" w:sz="0" w:space="0" w:color="auto"/>
      </w:divBdr>
      <w:divsChild>
        <w:div w:id="286085499">
          <w:marLeft w:val="0"/>
          <w:marRight w:val="0"/>
          <w:marTop w:val="0"/>
          <w:marBottom w:val="0"/>
          <w:divBdr>
            <w:top w:val="none" w:sz="0" w:space="0" w:color="auto"/>
            <w:left w:val="none" w:sz="0" w:space="0" w:color="auto"/>
            <w:bottom w:val="none" w:sz="0" w:space="0" w:color="auto"/>
            <w:right w:val="none" w:sz="0" w:space="0" w:color="auto"/>
          </w:divBdr>
        </w:div>
        <w:div w:id="1353799036">
          <w:marLeft w:val="0"/>
          <w:marRight w:val="0"/>
          <w:marTop w:val="150"/>
          <w:marBottom w:val="0"/>
          <w:divBdr>
            <w:top w:val="none" w:sz="0" w:space="0" w:color="auto"/>
            <w:left w:val="none" w:sz="0" w:space="0" w:color="auto"/>
            <w:bottom w:val="none" w:sz="0" w:space="0" w:color="auto"/>
            <w:right w:val="none" w:sz="0" w:space="0" w:color="auto"/>
          </w:divBdr>
          <w:divsChild>
            <w:div w:id="326327970">
              <w:marLeft w:val="1155"/>
              <w:marRight w:val="0"/>
              <w:marTop w:val="0"/>
              <w:marBottom w:val="0"/>
              <w:divBdr>
                <w:top w:val="none" w:sz="0" w:space="0" w:color="auto"/>
                <w:left w:val="none" w:sz="0" w:space="0" w:color="auto"/>
                <w:bottom w:val="none" w:sz="0" w:space="0" w:color="auto"/>
                <w:right w:val="none" w:sz="0" w:space="0" w:color="auto"/>
              </w:divBdr>
            </w:div>
            <w:div w:id="2134135943">
              <w:marLeft w:val="1155"/>
              <w:marRight w:val="0"/>
              <w:marTop w:val="0"/>
              <w:marBottom w:val="0"/>
              <w:divBdr>
                <w:top w:val="none" w:sz="0" w:space="0" w:color="auto"/>
                <w:left w:val="none" w:sz="0" w:space="0" w:color="auto"/>
                <w:bottom w:val="none" w:sz="0" w:space="0" w:color="auto"/>
                <w:right w:val="none" w:sz="0" w:space="0" w:color="auto"/>
              </w:divBdr>
            </w:div>
            <w:div w:id="1513912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57557">
      <w:bodyDiv w:val="1"/>
      <w:marLeft w:val="0"/>
      <w:marRight w:val="0"/>
      <w:marTop w:val="0"/>
      <w:marBottom w:val="0"/>
      <w:divBdr>
        <w:top w:val="none" w:sz="0" w:space="0" w:color="auto"/>
        <w:left w:val="none" w:sz="0" w:space="0" w:color="auto"/>
        <w:bottom w:val="none" w:sz="0" w:space="0" w:color="auto"/>
        <w:right w:val="none" w:sz="0" w:space="0" w:color="auto"/>
      </w:divBdr>
      <w:divsChild>
        <w:div w:id="333847468">
          <w:marLeft w:val="0"/>
          <w:marRight w:val="0"/>
          <w:marTop w:val="0"/>
          <w:marBottom w:val="0"/>
          <w:divBdr>
            <w:top w:val="none" w:sz="0" w:space="0" w:color="auto"/>
            <w:left w:val="none" w:sz="0" w:space="0" w:color="auto"/>
            <w:bottom w:val="none" w:sz="0" w:space="0" w:color="auto"/>
            <w:right w:val="none" w:sz="0" w:space="0" w:color="auto"/>
          </w:divBdr>
        </w:div>
        <w:div w:id="285939871">
          <w:marLeft w:val="0"/>
          <w:marRight w:val="0"/>
          <w:marTop w:val="150"/>
          <w:marBottom w:val="0"/>
          <w:divBdr>
            <w:top w:val="none" w:sz="0" w:space="0" w:color="auto"/>
            <w:left w:val="none" w:sz="0" w:space="0" w:color="auto"/>
            <w:bottom w:val="none" w:sz="0" w:space="0" w:color="auto"/>
            <w:right w:val="none" w:sz="0" w:space="0" w:color="auto"/>
          </w:divBdr>
          <w:divsChild>
            <w:div w:id="1951157089">
              <w:marLeft w:val="1155"/>
              <w:marRight w:val="0"/>
              <w:marTop w:val="0"/>
              <w:marBottom w:val="0"/>
              <w:divBdr>
                <w:top w:val="none" w:sz="0" w:space="0" w:color="auto"/>
                <w:left w:val="none" w:sz="0" w:space="0" w:color="auto"/>
                <w:bottom w:val="none" w:sz="0" w:space="0" w:color="auto"/>
                <w:right w:val="none" w:sz="0" w:space="0" w:color="auto"/>
              </w:divBdr>
            </w:div>
            <w:div w:id="1997411207">
              <w:marLeft w:val="1155"/>
              <w:marRight w:val="0"/>
              <w:marTop w:val="0"/>
              <w:marBottom w:val="0"/>
              <w:divBdr>
                <w:top w:val="none" w:sz="0" w:space="0" w:color="auto"/>
                <w:left w:val="none" w:sz="0" w:space="0" w:color="auto"/>
                <w:bottom w:val="none" w:sz="0" w:space="0" w:color="auto"/>
                <w:right w:val="none" w:sz="0" w:space="0" w:color="auto"/>
              </w:divBdr>
            </w:div>
            <w:div w:id="985931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368078">
      <w:bodyDiv w:val="1"/>
      <w:marLeft w:val="0"/>
      <w:marRight w:val="0"/>
      <w:marTop w:val="0"/>
      <w:marBottom w:val="0"/>
      <w:divBdr>
        <w:top w:val="none" w:sz="0" w:space="0" w:color="auto"/>
        <w:left w:val="none" w:sz="0" w:space="0" w:color="auto"/>
        <w:bottom w:val="none" w:sz="0" w:space="0" w:color="auto"/>
        <w:right w:val="none" w:sz="0" w:space="0" w:color="auto"/>
      </w:divBdr>
    </w:div>
    <w:div w:id="184442185">
      <w:bodyDiv w:val="1"/>
      <w:marLeft w:val="0"/>
      <w:marRight w:val="0"/>
      <w:marTop w:val="0"/>
      <w:marBottom w:val="0"/>
      <w:divBdr>
        <w:top w:val="none" w:sz="0" w:space="0" w:color="auto"/>
        <w:left w:val="none" w:sz="0" w:space="0" w:color="auto"/>
        <w:bottom w:val="none" w:sz="0" w:space="0" w:color="auto"/>
        <w:right w:val="none" w:sz="0" w:space="0" w:color="auto"/>
      </w:divBdr>
      <w:divsChild>
        <w:div w:id="772357924">
          <w:marLeft w:val="0"/>
          <w:marRight w:val="0"/>
          <w:marTop w:val="0"/>
          <w:marBottom w:val="0"/>
          <w:divBdr>
            <w:top w:val="none" w:sz="0" w:space="0" w:color="auto"/>
            <w:left w:val="none" w:sz="0" w:space="0" w:color="auto"/>
            <w:bottom w:val="none" w:sz="0" w:space="0" w:color="auto"/>
            <w:right w:val="none" w:sz="0" w:space="0" w:color="auto"/>
          </w:divBdr>
        </w:div>
        <w:div w:id="1311252346">
          <w:marLeft w:val="0"/>
          <w:marRight w:val="0"/>
          <w:marTop w:val="150"/>
          <w:marBottom w:val="0"/>
          <w:divBdr>
            <w:top w:val="none" w:sz="0" w:space="0" w:color="auto"/>
            <w:left w:val="none" w:sz="0" w:space="0" w:color="auto"/>
            <w:bottom w:val="none" w:sz="0" w:space="0" w:color="auto"/>
            <w:right w:val="none" w:sz="0" w:space="0" w:color="auto"/>
          </w:divBdr>
          <w:divsChild>
            <w:div w:id="861936853">
              <w:marLeft w:val="1155"/>
              <w:marRight w:val="0"/>
              <w:marTop w:val="0"/>
              <w:marBottom w:val="0"/>
              <w:divBdr>
                <w:top w:val="none" w:sz="0" w:space="0" w:color="auto"/>
                <w:left w:val="none" w:sz="0" w:space="0" w:color="auto"/>
                <w:bottom w:val="none" w:sz="0" w:space="0" w:color="auto"/>
                <w:right w:val="none" w:sz="0" w:space="0" w:color="auto"/>
              </w:divBdr>
            </w:div>
            <w:div w:id="603466011">
              <w:marLeft w:val="1155"/>
              <w:marRight w:val="0"/>
              <w:marTop w:val="0"/>
              <w:marBottom w:val="0"/>
              <w:divBdr>
                <w:top w:val="none" w:sz="0" w:space="0" w:color="auto"/>
                <w:left w:val="none" w:sz="0" w:space="0" w:color="auto"/>
                <w:bottom w:val="none" w:sz="0" w:space="0" w:color="auto"/>
                <w:right w:val="none" w:sz="0" w:space="0" w:color="auto"/>
              </w:divBdr>
            </w:div>
            <w:div w:id="102265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292430">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063049">
      <w:bodyDiv w:val="1"/>
      <w:marLeft w:val="0"/>
      <w:marRight w:val="0"/>
      <w:marTop w:val="0"/>
      <w:marBottom w:val="0"/>
      <w:divBdr>
        <w:top w:val="none" w:sz="0" w:space="0" w:color="auto"/>
        <w:left w:val="none" w:sz="0" w:space="0" w:color="auto"/>
        <w:bottom w:val="none" w:sz="0" w:space="0" w:color="auto"/>
        <w:right w:val="none" w:sz="0" w:space="0" w:color="auto"/>
      </w:divBdr>
      <w:divsChild>
        <w:div w:id="1857302592">
          <w:marLeft w:val="0"/>
          <w:marRight w:val="0"/>
          <w:marTop w:val="0"/>
          <w:marBottom w:val="0"/>
          <w:divBdr>
            <w:top w:val="none" w:sz="0" w:space="0" w:color="auto"/>
            <w:left w:val="none" w:sz="0" w:space="0" w:color="auto"/>
            <w:bottom w:val="none" w:sz="0" w:space="0" w:color="auto"/>
            <w:right w:val="none" w:sz="0" w:space="0" w:color="auto"/>
          </w:divBdr>
        </w:div>
        <w:div w:id="1736775725">
          <w:marLeft w:val="0"/>
          <w:marRight w:val="0"/>
          <w:marTop w:val="150"/>
          <w:marBottom w:val="0"/>
          <w:divBdr>
            <w:top w:val="none" w:sz="0" w:space="0" w:color="auto"/>
            <w:left w:val="none" w:sz="0" w:space="0" w:color="auto"/>
            <w:bottom w:val="none" w:sz="0" w:space="0" w:color="auto"/>
            <w:right w:val="none" w:sz="0" w:space="0" w:color="auto"/>
          </w:divBdr>
          <w:divsChild>
            <w:div w:id="384184678">
              <w:marLeft w:val="1155"/>
              <w:marRight w:val="0"/>
              <w:marTop w:val="0"/>
              <w:marBottom w:val="0"/>
              <w:divBdr>
                <w:top w:val="none" w:sz="0" w:space="0" w:color="auto"/>
                <w:left w:val="none" w:sz="0" w:space="0" w:color="auto"/>
                <w:bottom w:val="none" w:sz="0" w:space="0" w:color="auto"/>
                <w:right w:val="none" w:sz="0" w:space="0" w:color="auto"/>
              </w:divBdr>
            </w:div>
            <w:div w:id="540089636">
              <w:marLeft w:val="1155"/>
              <w:marRight w:val="0"/>
              <w:marTop w:val="0"/>
              <w:marBottom w:val="0"/>
              <w:divBdr>
                <w:top w:val="none" w:sz="0" w:space="0" w:color="auto"/>
                <w:left w:val="none" w:sz="0" w:space="0" w:color="auto"/>
                <w:bottom w:val="none" w:sz="0" w:space="0" w:color="auto"/>
                <w:right w:val="none" w:sz="0" w:space="0" w:color="auto"/>
              </w:divBdr>
            </w:div>
            <w:div w:id="1952859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530055">
      <w:bodyDiv w:val="1"/>
      <w:marLeft w:val="0"/>
      <w:marRight w:val="0"/>
      <w:marTop w:val="0"/>
      <w:marBottom w:val="0"/>
      <w:divBdr>
        <w:top w:val="none" w:sz="0" w:space="0" w:color="auto"/>
        <w:left w:val="none" w:sz="0" w:space="0" w:color="auto"/>
        <w:bottom w:val="none" w:sz="0" w:space="0" w:color="auto"/>
        <w:right w:val="none" w:sz="0" w:space="0" w:color="auto"/>
      </w:divBdr>
      <w:divsChild>
        <w:div w:id="449082576">
          <w:marLeft w:val="0"/>
          <w:marRight w:val="0"/>
          <w:marTop w:val="0"/>
          <w:marBottom w:val="0"/>
          <w:divBdr>
            <w:top w:val="none" w:sz="0" w:space="0" w:color="auto"/>
            <w:left w:val="none" w:sz="0" w:space="0" w:color="auto"/>
            <w:bottom w:val="none" w:sz="0" w:space="0" w:color="auto"/>
            <w:right w:val="none" w:sz="0" w:space="0" w:color="auto"/>
          </w:divBdr>
        </w:div>
        <w:div w:id="1624654786">
          <w:marLeft w:val="0"/>
          <w:marRight w:val="0"/>
          <w:marTop w:val="150"/>
          <w:marBottom w:val="0"/>
          <w:divBdr>
            <w:top w:val="none" w:sz="0" w:space="0" w:color="auto"/>
            <w:left w:val="none" w:sz="0" w:space="0" w:color="auto"/>
            <w:bottom w:val="none" w:sz="0" w:space="0" w:color="auto"/>
            <w:right w:val="none" w:sz="0" w:space="0" w:color="auto"/>
          </w:divBdr>
          <w:divsChild>
            <w:div w:id="1062482330">
              <w:marLeft w:val="1155"/>
              <w:marRight w:val="0"/>
              <w:marTop w:val="0"/>
              <w:marBottom w:val="0"/>
              <w:divBdr>
                <w:top w:val="none" w:sz="0" w:space="0" w:color="auto"/>
                <w:left w:val="none" w:sz="0" w:space="0" w:color="auto"/>
                <w:bottom w:val="none" w:sz="0" w:space="0" w:color="auto"/>
                <w:right w:val="none" w:sz="0" w:space="0" w:color="auto"/>
              </w:divBdr>
            </w:div>
            <w:div w:id="2136023141">
              <w:marLeft w:val="1155"/>
              <w:marRight w:val="0"/>
              <w:marTop w:val="0"/>
              <w:marBottom w:val="0"/>
              <w:divBdr>
                <w:top w:val="none" w:sz="0" w:space="0" w:color="auto"/>
                <w:left w:val="none" w:sz="0" w:space="0" w:color="auto"/>
                <w:bottom w:val="none" w:sz="0" w:space="0" w:color="auto"/>
                <w:right w:val="none" w:sz="0" w:space="0" w:color="auto"/>
              </w:divBdr>
            </w:div>
            <w:div w:id="1451128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47333">
      <w:bodyDiv w:val="1"/>
      <w:marLeft w:val="0"/>
      <w:marRight w:val="0"/>
      <w:marTop w:val="0"/>
      <w:marBottom w:val="0"/>
      <w:divBdr>
        <w:top w:val="none" w:sz="0" w:space="0" w:color="auto"/>
        <w:left w:val="none" w:sz="0" w:space="0" w:color="auto"/>
        <w:bottom w:val="none" w:sz="0" w:space="0" w:color="auto"/>
        <w:right w:val="none" w:sz="0" w:space="0" w:color="auto"/>
      </w:divBdr>
      <w:divsChild>
        <w:div w:id="36897425">
          <w:marLeft w:val="0"/>
          <w:marRight w:val="0"/>
          <w:marTop w:val="0"/>
          <w:marBottom w:val="0"/>
          <w:divBdr>
            <w:top w:val="none" w:sz="0" w:space="0" w:color="auto"/>
            <w:left w:val="none" w:sz="0" w:space="0" w:color="auto"/>
            <w:bottom w:val="none" w:sz="0" w:space="0" w:color="auto"/>
            <w:right w:val="none" w:sz="0" w:space="0" w:color="auto"/>
          </w:divBdr>
        </w:div>
        <w:div w:id="1495950767">
          <w:marLeft w:val="0"/>
          <w:marRight w:val="0"/>
          <w:marTop w:val="150"/>
          <w:marBottom w:val="0"/>
          <w:divBdr>
            <w:top w:val="none" w:sz="0" w:space="0" w:color="auto"/>
            <w:left w:val="none" w:sz="0" w:space="0" w:color="auto"/>
            <w:bottom w:val="none" w:sz="0" w:space="0" w:color="auto"/>
            <w:right w:val="none" w:sz="0" w:space="0" w:color="auto"/>
          </w:divBdr>
          <w:divsChild>
            <w:div w:id="1125777660">
              <w:marLeft w:val="1155"/>
              <w:marRight w:val="0"/>
              <w:marTop w:val="0"/>
              <w:marBottom w:val="0"/>
              <w:divBdr>
                <w:top w:val="none" w:sz="0" w:space="0" w:color="auto"/>
                <w:left w:val="none" w:sz="0" w:space="0" w:color="auto"/>
                <w:bottom w:val="none" w:sz="0" w:space="0" w:color="auto"/>
                <w:right w:val="none" w:sz="0" w:space="0" w:color="auto"/>
              </w:divBdr>
            </w:div>
            <w:div w:id="1213923499">
              <w:marLeft w:val="1155"/>
              <w:marRight w:val="0"/>
              <w:marTop w:val="0"/>
              <w:marBottom w:val="0"/>
              <w:divBdr>
                <w:top w:val="none" w:sz="0" w:space="0" w:color="auto"/>
                <w:left w:val="none" w:sz="0" w:space="0" w:color="auto"/>
                <w:bottom w:val="none" w:sz="0" w:space="0" w:color="auto"/>
                <w:right w:val="none" w:sz="0" w:space="0" w:color="auto"/>
              </w:divBdr>
            </w:div>
            <w:div w:id="50065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29905">
      <w:bodyDiv w:val="1"/>
      <w:marLeft w:val="0"/>
      <w:marRight w:val="0"/>
      <w:marTop w:val="0"/>
      <w:marBottom w:val="0"/>
      <w:divBdr>
        <w:top w:val="none" w:sz="0" w:space="0" w:color="auto"/>
        <w:left w:val="none" w:sz="0" w:space="0" w:color="auto"/>
        <w:bottom w:val="none" w:sz="0" w:space="0" w:color="auto"/>
        <w:right w:val="none" w:sz="0" w:space="0" w:color="auto"/>
      </w:divBdr>
      <w:divsChild>
        <w:div w:id="1665354037">
          <w:marLeft w:val="0"/>
          <w:marRight w:val="0"/>
          <w:marTop w:val="0"/>
          <w:marBottom w:val="0"/>
          <w:divBdr>
            <w:top w:val="none" w:sz="0" w:space="0" w:color="auto"/>
            <w:left w:val="none" w:sz="0" w:space="0" w:color="auto"/>
            <w:bottom w:val="none" w:sz="0" w:space="0" w:color="auto"/>
            <w:right w:val="none" w:sz="0" w:space="0" w:color="auto"/>
          </w:divBdr>
        </w:div>
        <w:div w:id="124197763">
          <w:marLeft w:val="0"/>
          <w:marRight w:val="0"/>
          <w:marTop w:val="150"/>
          <w:marBottom w:val="0"/>
          <w:divBdr>
            <w:top w:val="none" w:sz="0" w:space="0" w:color="auto"/>
            <w:left w:val="none" w:sz="0" w:space="0" w:color="auto"/>
            <w:bottom w:val="none" w:sz="0" w:space="0" w:color="auto"/>
            <w:right w:val="none" w:sz="0" w:space="0" w:color="auto"/>
          </w:divBdr>
          <w:divsChild>
            <w:div w:id="210073835">
              <w:marLeft w:val="1155"/>
              <w:marRight w:val="0"/>
              <w:marTop w:val="0"/>
              <w:marBottom w:val="0"/>
              <w:divBdr>
                <w:top w:val="none" w:sz="0" w:space="0" w:color="auto"/>
                <w:left w:val="none" w:sz="0" w:space="0" w:color="auto"/>
                <w:bottom w:val="none" w:sz="0" w:space="0" w:color="auto"/>
                <w:right w:val="none" w:sz="0" w:space="0" w:color="auto"/>
              </w:divBdr>
            </w:div>
            <w:div w:id="2083914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985374">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226947">
      <w:bodyDiv w:val="1"/>
      <w:marLeft w:val="0"/>
      <w:marRight w:val="0"/>
      <w:marTop w:val="0"/>
      <w:marBottom w:val="0"/>
      <w:divBdr>
        <w:top w:val="none" w:sz="0" w:space="0" w:color="auto"/>
        <w:left w:val="none" w:sz="0" w:space="0" w:color="auto"/>
        <w:bottom w:val="none" w:sz="0" w:space="0" w:color="auto"/>
        <w:right w:val="none" w:sz="0" w:space="0" w:color="auto"/>
      </w:divBdr>
      <w:divsChild>
        <w:div w:id="152112993">
          <w:marLeft w:val="0"/>
          <w:marRight w:val="0"/>
          <w:marTop w:val="0"/>
          <w:marBottom w:val="0"/>
          <w:divBdr>
            <w:top w:val="none" w:sz="0" w:space="0" w:color="auto"/>
            <w:left w:val="none" w:sz="0" w:space="0" w:color="auto"/>
            <w:bottom w:val="none" w:sz="0" w:space="0" w:color="auto"/>
            <w:right w:val="none" w:sz="0" w:space="0" w:color="auto"/>
          </w:divBdr>
        </w:div>
        <w:div w:id="572471070">
          <w:marLeft w:val="0"/>
          <w:marRight w:val="0"/>
          <w:marTop w:val="150"/>
          <w:marBottom w:val="0"/>
          <w:divBdr>
            <w:top w:val="none" w:sz="0" w:space="0" w:color="auto"/>
            <w:left w:val="none" w:sz="0" w:space="0" w:color="auto"/>
            <w:bottom w:val="none" w:sz="0" w:space="0" w:color="auto"/>
            <w:right w:val="none" w:sz="0" w:space="0" w:color="auto"/>
          </w:divBdr>
          <w:divsChild>
            <w:div w:id="886992950">
              <w:marLeft w:val="1155"/>
              <w:marRight w:val="0"/>
              <w:marTop w:val="0"/>
              <w:marBottom w:val="0"/>
              <w:divBdr>
                <w:top w:val="none" w:sz="0" w:space="0" w:color="auto"/>
                <w:left w:val="none" w:sz="0" w:space="0" w:color="auto"/>
                <w:bottom w:val="none" w:sz="0" w:space="0" w:color="auto"/>
                <w:right w:val="none" w:sz="0" w:space="0" w:color="auto"/>
              </w:divBdr>
            </w:div>
            <w:div w:id="1775662639">
              <w:marLeft w:val="1155"/>
              <w:marRight w:val="0"/>
              <w:marTop w:val="0"/>
              <w:marBottom w:val="0"/>
              <w:divBdr>
                <w:top w:val="none" w:sz="0" w:space="0" w:color="auto"/>
                <w:left w:val="none" w:sz="0" w:space="0" w:color="auto"/>
                <w:bottom w:val="none" w:sz="0" w:space="0" w:color="auto"/>
                <w:right w:val="none" w:sz="0" w:space="0" w:color="auto"/>
              </w:divBdr>
            </w:div>
            <w:div w:id="245847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758393">
      <w:bodyDiv w:val="1"/>
      <w:marLeft w:val="0"/>
      <w:marRight w:val="0"/>
      <w:marTop w:val="0"/>
      <w:marBottom w:val="0"/>
      <w:divBdr>
        <w:top w:val="none" w:sz="0" w:space="0" w:color="auto"/>
        <w:left w:val="none" w:sz="0" w:space="0" w:color="auto"/>
        <w:bottom w:val="none" w:sz="0" w:space="0" w:color="auto"/>
        <w:right w:val="none" w:sz="0" w:space="0" w:color="auto"/>
      </w:divBdr>
      <w:divsChild>
        <w:div w:id="1613660061">
          <w:marLeft w:val="0"/>
          <w:marRight w:val="0"/>
          <w:marTop w:val="0"/>
          <w:marBottom w:val="0"/>
          <w:divBdr>
            <w:top w:val="none" w:sz="0" w:space="0" w:color="auto"/>
            <w:left w:val="none" w:sz="0" w:space="0" w:color="auto"/>
            <w:bottom w:val="none" w:sz="0" w:space="0" w:color="auto"/>
            <w:right w:val="none" w:sz="0" w:space="0" w:color="auto"/>
          </w:divBdr>
        </w:div>
        <w:div w:id="137378413">
          <w:marLeft w:val="0"/>
          <w:marRight w:val="0"/>
          <w:marTop w:val="150"/>
          <w:marBottom w:val="0"/>
          <w:divBdr>
            <w:top w:val="none" w:sz="0" w:space="0" w:color="auto"/>
            <w:left w:val="none" w:sz="0" w:space="0" w:color="auto"/>
            <w:bottom w:val="none" w:sz="0" w:space="0" w:color="auto"/>
            <w:right w:val="none" w:sz="0" w:space="0" w:color="auto"/>
          </w:divBdr>
          <w:divsChild>
            <w:div w:id="1759906558">
              <w:marLeft w:val="1155"/>
              <w:marRight w:val="0"/>
              <w:marTop w:val="0"/>
              <w:marBottom w:val="0"/>
              <w:divBdr>
                <w:top w:val="none" w:sz="0" w:space="0" w:color="auto"/>
                <w:left w:val="none" w:sz="0" w:space="0" w:color="auto"/>
                <w:bottom w:val="none" w:sz="0" w:space="0" w:color="auto"/>
                <w:right w:val="none" w:sz="0" w:space="0" w:color="auto"/>
              </w:divBdr>
            </w:div>
            <w:div w:id="1259213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339081">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534683">
      <w:bodyDiv w:val="1"/>
      <w:marLeft w:val="0"/>
      <w:marRight w:val="0"/>
      <w:marTop w:val="0"/>
      <w:marBottom w:val="0"/>
      <w:divBdr>
        <w:top w:val="none" w:sz="0" w:space="0" w:color="auto"/>
        <w:left w:val="none" w:sz="0" w:space="0" w:color="auto"/>
        <w:bottom w:val="none" w:sz="0" w:space="0" w:color="auto"/>
        <w:right w:val="none" w:sz="0" w:space="0" w:color="auto"/>
      </w:divBdr>
      <w:divsChild>
        <w:div w:id="1762604474">
          <w:marLeft w:val="0"/>
          <w:marRight w:val="0"/>
          <w:marTop w:val="0"/>
          <w:marBottom w:val="0"/>
          <w:divBdr>
            <w:top w:val="none" w:sz="0" w:space="0" w:color="auto"/>
            <w:left w:val="none" w:sz="0" w:space="0" w:color="auto"/>
            <w:bottom w:val="none" w:sz="0" w:space="0" w:color="auto"/>
            <w:right w:val="none" w:sz="0" w:space="0" w:color="auto"/>
          </w:divBdr>
        </w:div>
        <w:div w:id="2050177348">
          <w:marLeft w:val="0"/>
          <w:marRight w:val="0"/>
          <w:marTop w:val="150"/>
          <w:marBottom w:val="0"/>
          <w:divBdr>
            <w:top w:val="none" w:sz="0" w:space="0" w:color="auto"/>
            <w:left w:val="none" w:sz="0" w:space="0" w:color="auto"/>
            <w:bottom w:val="none" w:sz="0" w:space="0" w:color="auto"/>
            <w:right w:val="none" w:sz="0" w:space="0" w:color="auto"/>
          </w:divBdr>
          <w:divsChild>
            <w:div w:id="767581981">
              <w:marLeft w:val="1155"/>
              <w:marRight w:val="0"/>
              <w:marTop w:val="0"/>
              <w:marBottom w:val="0"/>
              <w:divBdr>
                <w:top w:val="none" w:sz="0" w:space="0" w:color="auto"/>
                <w:left w:val="none" w:sz="0" w:space="0" w:color="auto"/>
                <w:bottom w:val="none" w:sz="0" w:space="0" w:color="auto"/>
                <w:right w:val="none" w:sz="0" w:space="0" w:color="auto"/>
              </w:divBdr>
            </w:div>
            <w:div w:id="151409341">
              <w:marLeft w:val="1155"/>
              <w:marRight w:val="0"/>
              <w:marTop w:val="0"/>
              <w:marBottom w:val="0"/>
              <w:divBdr>
                <w:top w:val="none" w:sz="0" w:space="0" w:color="auto"/>
                <w:left w:val="none" w:sz="0" w:space="0" w:color="auto"/>
                <w:bottom w:val="none" w:sz="0" w:space="0" w:color="auto"/>
                <w:right w:val="none" w:sz="0" w:space="0" w:color="auto"/>
              </w:divBdr>
            </w:div>
            <w:div w:id="108090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39951">
      <w:bodyDiv w:val="1"/>
      <w:marLeft w:val="0"/>
      <w:marRight w:val="0"/>
      <w:marTop w:val="0"/>
      <w:marBottom w:val="0"/>
      <w:divBdr>
        <w:top w:val="none" w:sz="0" w:space="0" w:color="auto"/>
        <w:left w:val="none" w:sz="0" w:space="0" w:color="auto"/>
        <w:bottom w:val="none" w:sz="0" w:space="0" w:color="auto"/>
        <w:right w:val="none" w:sz="0" w:space="0" w:color="auto"/>
      </w:divBdr>
      <w:divsChild>
        <w:div w:id="1725566104">
          <w:marLeft w:val="0"/>
          <w:marRight w:val="0"/>
          <w:marTop w:val="0"/>
          <w:marBottom w:val="0"/>
          <w:divBdr>
            <w:top w:val="none" w:sz="0" w:space="0" w:color="auto"/>
            <w:left w:val="none" w:sz="0" w:space="0" w:color="auto"/>
            <w:bottom w:val="none" w:sz="0" w:space="0" w:color="auto"/>
            <w:right w:val="none" w:sz="0" w:space="0" w:color="auto"/>
          </w:divBdr>
        </w:div>
        <w:div w:id="347997194">
          <w:marLeft w:val="0"/>
          <w:marRight w:val="0"/>
          <w:marTop w:val="150"/>
          <w:marBottom w:val="0"/>
          <w:divBdr>
            <w:top w:val="none" w:sz="0" w:space="0" w:color="auto"/>
            <w:left w:val="none" w:sz="0" w:space="0" w:color="auto"/>
            <w:bottom w:val="none" w:sz="0" w:space="0" w:color="auto"/>
            <w:right w:val="none" w:sz="0" w:space="0" w:color="auto"/>
          </w:divBdr>
          <w:divsChild>
            <w:div w:id="1582983856">
              <w:marLeft w:val="1155"/>
              <w:marRight w:val="0"/>
              <w:marTop w:val="0"/>
              <w:marBottom w:val="0"/>
              <w:divBdr>
                <w:top w:val="none" w:sz="0" w:space="0" w:color="auto"/>
                <w:left w:val="none" w:sz="0" w:space="0" w:color="auto"/>
                <w:bottom w:val="none" w:sz="0" w:space="0" w:color="auto"/>
                <w:right w:val="none" w:sz="0" w:space="0" w:color="auto"/>
              </w:divBdr>
            </w:div>
            <w:div w:id="2086100566">
              <w:marLeft w:val="1155"/>
              <w:marRight w:val="0"/>
              <w:marTop w:val="0"/>
              <w:marBottom w:val="0"/>
              <w:divBdr>
                <w:top w:val="none" w:sz="0" w:space="0" w:color="auto"/>
                <w:left w:val="none" w:sz="0" w:space="0" w:color="auto"/>
                <w:bottom w:val="none" w:sz="0" w:space="0" w:color="auto"/>
                <w:right w:val="none" w:sz="0" w:space="0" w:color="auto"/>
              </w:divBdr>
            </w:div>
            <w:div w:id="81665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242">
      <w:bodyDiv w:val="1"/>
      <w:marLeft w:val="0"/>
      <w:marRight w:val="0"/>
      <w:marTop w:val="0"/>
      <w:marBottom w:val="0"/>
      <w:divBdr>
        <w:top w:val="none" w:sz="0" w:space="0" w:color="auto"/>
        <w:left w:val="none" w:sz="0" w:space="0" w:color="auto"/>
        <w:bottom w:val="none" w:sz="0" w:space="0" w:color="auto"/>
        <w:right w:val="none" w:sz="0" w:space="0" w:color="auto"/>
      </w:divBdr>
      <w:divsChild>
        <w:div w:id="1242956607">
          <w:marLeft w:val="0"/>
          <w:marRight w:val="0"/>
          <w:marTop w:val="0"/>
          <w:marBottom w:val="0"/>
          <w:divBdr>
            <w:top w:val="none" w:sz="0" w:space="0" w:color="auto"/>
            <w:left w:val="none" w:sz="0" w:space="0" w:color="auto"/>
            <w:bottom w:val="none" w:sz="0" w:space="0" w:color="auto"/>
            <w:right w:val="none" w:sz="0" w:space="0" w:color="auto"/>
          </w:divBdr>
        </w:div>
        <w:div w:id="2127919766">
          <w:marLeft w:val="0"/>
          <w:marRight w:val="0"/>
          <w:marTop w:val="150"/>
          <w:marBottom w:val="0"/>
          <w:divBdr>
            <w:top w:val="none" w:sz="0" w:space="0" w:color="auto"/>
            <w:left w:val="none" w:sz="0" w:space="0" w:color="auto"/>
            <w:bottom w:val="none" w:sz="0" w:space="0" w:color="auto"/>
            <w:right w:val="none" w:sz="0" w:space="0" w:color="auto"/>
          </w:divBdr>
          <w:divsChild>
            <w:div w:id="119107341">
              <w:marLeft w:val="1155"/>
              <w:marRight w:val="0"/>
              <w:marTop w:val="0"/>
              <w:marBottom w:val="0"/>
              <w:divBdr>
                <w:top w:val="none" w:sz="0" w:space="0" w:color="auto"/>
                <w:left w:val="none" w:sz="0" w:space="0" w:color="auto"/>
                <w:bottom w:val="none" w:sz="0" w:space="0" w:color="auto"/>
                <w:right w:val="none" w:sz="0" w:space="0" w:color="auto"/>
              </w:divBdr>
            </w:div>
            <w:div w:id="1752462286">
              <w:marLeft w:val="1155"/>
              <w:marRight w:val="0"/>
              <w:marTop w:val="0"/>
              <w:marBottom w:val="0"/>
              <w:divBdr>
                <w:top w:val="none" w:sz="0" w:space="0" w:color="auto"/>
                <w:left w:val="none" w:sz="0" w:space="0" w:color="auto"/>
                <w:bottom w:val="none" w:sz="0" w:space="0" w:color="auto"/>
                <w:right w:val="none" w:sz="0" w:space="0" w:color="auto"/>
              </w:divBdr>
            </w:div>
            <w:div w:id="114257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76871">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609008">
      <w:bodyDiv w:val="1"/>
      <w:marLeft w:val="0"/>
      <w:marRight w:val="0"/>
      <w:marTop w:val="0"/>
      <w:marBottom w:val="0"/>
      <w:divBdr>
        <w:top w:val="none" w:sz="0" w:space="0" w:color="auto"/>
        <w:left w:val="none" w:sz="0" w:space="0" w:color="auto"/>
        <w:bottom w:val="none" w:sz="0" w:space="0" w:color="auto"/>
        <w:right w:val="none" w:sz="0" w:space="0" w:color="auto"/>
      </w:divBdr>
      <w:divsChild>
        <w:div w:id="317921233">
          <w:marLeft w:val="0"/>
          <w:marRight w:val="0"/>
          <w:marTop w:val="0"/>
          <w:marBottom w:val="0"/>
          <w:divBdr>
            <w:top w:val="none" w:sz="0" w:space="0" w:color="auto"/>
            <w:left w:val="none" w:sz="0" w:space="0" w:color="auto"/>
            <w:bottom w:val="none" w:sz="0" w:space="0" w:color="auto"/>
            <w:right w:val="none" w:sz="0" w:space="0" w:color="auto"/>
          </w:divBdr>
        </w:div>
        <w:div w:id="1432310873">
          <w:marLeft w:val="0"/>
          <w:marRight w:val="0"/>
          <w:marTop w:val="150"/>
          <w:marBottom w:val="0"/>
          <w:divBdr>
            <w:top w:val="none" w:sz="0" w:space="0" w:color="auto"/>
            <w:left w:val="none" w:sz="0" w:space="0" w:color="auto"/>
            <w:bottom w:val="none" w:sz="0" w:space="0" w:color="auto"/>
            <w:right w:val="none" w:sz="0" w:space="0" w:color="auto"/>
          </w:divBdr>
          <w:divsChild>
            <w:div w:id="345253248">
              <w:marLeft w:val="1155"/>
              <w:marRight w:val="0"/>
              <w:marTop w:val="0"/>
              <w:marBottom w:val="0"/>
              <w:divBdr>
                <w:top w:val="none" w:sz="0" w:space="0" w:color="auto"/>
                <w:left w:val="none" w:sz="0" w:space="0" w:color="auto"/>
                <w:bottom w:val="none" w:sz="0" w:space="0" w:color="auto"/>
                <w:right w:val="none" w:sz="0" w:space="0" w:color="auto"/>
              </w:divBdr>
            </w:div>
            <w:div w:id="683165733">
              <w:marLeft w:val="1155"/>
              <w:marRight w:val="0"/>
              <w:marTop w:val="0"/>
              <w:marBottom w:val="0"/>
              <w:divBdr>
                <w:top w:val="none" w:sz="0" w:space="0" w:color="auto"/>
                <w:left w:val="none" w:sz="0" w:space="0" w:color="auto"/>
                <w:bottom w:val="none" w:sz="0" w:space="0" w:color="auto"/>
                <w:right w:val="none" w:sz="0" w:space="0" w:color="auto"/>
              </w:divBdr>
            </w:div>
            <w:div w:id="1130510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99230">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35047">
      <w:bodyDiv w:val="1"/>
      <w:marLeft w:val="0"/>
      <w:marRight w:val="0"/>
      <w:marTop w:val="0"/>
      <w:marBottom w:val="0"/>
      <w:divBdr>
        <w:top w:val="none" w:sz="0" w:space="0" w:color="auto"/>
        <w:left w:val="none" w:sz="0" w:space="0" w:color="auto"/>
        <w:bottom w:val="none" w:sz="0" w:space="0" w:color="auto"/>
        <w:right w:val="none" w:sz="0" w:space="0" w:color="auto"/>
      </w:divBdr>
      <w:divsChild>
        <w:div w:id="1068116323">
          <w:marLeft w:val="0"/>
          <w:marRight w:val="0"/>
          <w:marTop w:val="0"/>
          <w:marBottom w:val="0"/>
          <w:divBdr>
            <w:top w:val="none" w:sz="0" w:space="0" w:color="auto"/>
            <w:left w:val="none" w:sz="0" w:space="0" w:color="auto"/>
            <w:bottom w:val="none" w:sz="0" w:space="0" w:color="auto"/>
            <w:right w:val="none" w:sz="0" w:space="0" w:color="auto"/>
          </w:divBdr>
        </w:div>
        <w:div w:id="1849716287">
          <w:marLeft w:val="0"/>
          <w:marRight w:val="0"/>
          <w:marTop w:val="150"/>
          <w:marBottom w:val="0"/>
          <w:divBdr>
            <w:top w:val="none" w:sz="0" w:space="0" w:color="auto"/>
            <w:left w:val="none" w:sz="0" w:space="0" w:color="auto"/>
            <w:bottom w:val="none" w:sz="0" w:space="0" w:color="auto"/>
            <w:right w:val="none" w:sz="0" w:space="0" w:color="auto"/>
          </w:divBdr>
          <w:divsChild>
            <w:div w:id="406617214">
              <w:marLeft w:val="1155"/>
              <w:marRight w:val="0"/>
              <w:marTop w:val="0"/>
              <w:marBottom w:val="0"/>
              <w:divBdr>
                <w:top w:val="none" w:sz="0" w:space="0" w:color="auto"/>
                <w:left w:val="none" w:sz="0" w:space="0" w:color="auto"/>
                <w:bottom w:val="none" w:sz="0" w:space="0" w:color="auto"/>
                <w:right w:val="none" w:sz="0" w:space="0" w:color="auto"/>
              </w:divBdr>
            </w:div>
            <w:div w:id="411390979">
              <w:marLeft w:val="1155"/>
              <w:marRight w:val="0"/>
              <w:marTop w:val="0"/>
              <w:marBottom w:val="0"/>
              <w:divBdr>
                <w:top w:val="none" w:sz="0" w:space="0" w:color="auto"/>
                <w:left w:val="none" w:sz="0" w:space="0" w:color="auto"/>
                <w:bottom w:val="none" w:sz="0" w:space="0" w:color="auto"/>
                <w:right w:val="none" w:sz="0" w:space="0" w:color="auto"/>
              </w:divBdr>
            </w:div>
            <w:div w:id="28835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498490">
      <w:bodyDiv w:val="1"/>
      <w:marLeft w:val="0"/>
      <w:marRight w:val="0"/>
      <w:marTop w:val="0"/>
      <w:marBottom w:val="0"/>
      <w:divBdr>
        <w:top w:val="none" w:sz="0" w:space="0" w:color="auto"/>
        <w:left w:val="none" w:sz="0" w:space="0" w:color="auto"/>
        <w:bottom w:val="none" w:sz="0" w:space="0" w:color="auto"/>
        <w:right w:val="none" w:sz="0" w:space="0" w:color="auto"/>
      </w:divBdr>
      <w:divsChild>
        <w:div w:id="1703900819">
          <w:marLeft w:val="0"/>
          <w:marRight w:val="0"/>
          <w:marTop w:val="0"/>
          <w:marBottom w:val="0"/>
          <w:divBdr>
            <w:top w:val="none" w:sz="0" w:space="0" w:color="auto"/>
            <w:left w:val="none" w:sz="0" w:space="0" w:color="auto"/>
            <w:bottom w:val="none" w:sz="0" w:space="0" w:color="auto"/>
            <w:right w:val="none" w:sz="0" w:space="0" w:color="auto"/>
          </w:divBdr>
        </w:div>
        <w:div w:id="1811244536">
          <w:marLeft w:val="0"/>
          <w:marRight w:val="0"/>
          <w:marTop w:val="150"/>
          <w:marBottom w:val="0"/>
          <w:divBdr>
            <w:top w:val="none" w:sz="0" w:space="0" w:color="auto"/>
            <w:left w:val="none" w:sz="0" w:space="0" w:color="auto"/>
            <w:bottom w:val="none" w:sz="0" w:space="0" w:color="auto"/>
            <w:right w:val="none" w:sz="0" w:space="0" w:color="auto"/>
          </w:divBdr>
          <w:divsChild>
            <w:div w:id="1108818130">
              <w:marLeft w:val="1155"/>
              <w:marRight w:val="0"/>
              <w:marTop w:val="0"/>
              <w:marBottom w:val="0"/>
              <w:divBdr>
                <w:top w:val="none" w:sz="0" w:space="0" w:color="auto"/>
                <w:left w:val="none" w:sz="0" w:space="0" w:color="auto"/>
                <w:bottom w:val="none" w:sz="0" w:space="0" w:color="auto"/>
                <w:right w:val="none" w:sz="0" w:space="0" w:color="auto"/>
              </w:divBdr>
            </w:div>
            <w:div w:id="2004694754">
              <w:marLeft w:val="1155"/>
              <w:marRight w:val="0"/>
              <w:marTop w:val="0"/>
              <w:marBottom w:val="0"/>
              <w:divBdr>
                <w:top w:val="none" w:sz="0" w:space="0" w:color="auto"/>
                <w:left w:val="none" w:sz="0" w:space="0" w:color="auto"/>
                <w:bottom w:val="none" w:sz="0" w:space="0" w:color="auto"/>
                <w:right w:val="none" w:sz="0" w:space="0" w:color="auto"/>
              </w:divBdr>
            </w:div>
            <w:div w:id="4013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547514">
      <w:bodyDiv w:val="1"/>
      <w:marLeft w:val="0"/>
      <w:marRight w:val="0"/>
      <w:marTop w:val="0"/>
      <w:marBottom w:val="0"/>
      <w:divBdr>
        <w:top w:val="none" w:sz="0" w:space="0" w:color="auto"/>
        <w:left w:val="none" w:sz="0" w:space="0" w:color="auto"/>
        <w:bottom w:val="none" w:sz="0" w:space="0" w:color="auto"/>
        <w:right w:val="none" w:sz="0" w:space="0" w:color="auto"/>
      </w:divBdr>
      <w:divsChild>
        <w:div w:id="1424834402">
          <w:marLeft w:val="0"/>
          <w:marRight w:val="0"/>
          <w:marTop w:val="0"/>
          <w:marBottom w:val="0"/>
          <w:divBdr>
            <w:top w:val="none" w:sz="0" w:space="0" w:color="auto"/>
            <w:left w:val="none" w:sz="0" w:space="0" w:color="auto"/>
            <w:bottom w:val="none" w:sz="0" w:space="0" w:color="auto"/>
            <w:right w:val="none" w:sz="0" w:space="0" w:color="auto"/>
          </w:divBdr>
        </w:div>
        <w:div w:id="471874227">
          <w:marLeft w:val="0"/>
          <w:marRight w:val="0"/>
          <w:marTop w:val="150"/>
          <w:marBottom w:val="0"/>
          <w:divBdr>
            <w:top w:val="none" w:sz="0" w:space="0" w:color="auto"/>
            <w:left w:val="none" w:sz="0" w:space="0" w:color="auto"/>
            <w:bottom w:val="none" w:sz="0" w:space="0" w:color="auto"/>
            <w:right w:val="none" w:sz="0" w:space="0" w:color="auto"/>
          </w:divBdr>
          <w:divsChild>
            <w:div w:id="606622816">
              <w:marLeft w:val="1155"/>
              <w:marRight w:val="0"/>
              <w:marTop w:val="0"/>
              <w:marBottom w:val="0"/>
              <w:divBdr>
                <w:top w:val="none" w:sz="0" w:space="0" w:color="auto"/>
                <w:left w:val="none" w:sz="0" w:space="0" w:color="auto"/>
                <w:bottom w:val="none" w:sz="0" w:space="0" w:color="auto"/>
                <w:right w:val="none" w:sz="0" w:space="0" w:color="auto"/>
              </w:divBdr>
            </w:div>
            <w:div w:id="252277348">
              <w:marLeft w:val="1155"/>
              <w:marRight w:val="0"/>
              <w:marTop w:val="0"/>
              <w:marBottom w:val="0"/>
              <w:divBdr>
                <w:top w:val="none" w:sz="0" w:space="0" w:color="auto"/>
                <w:left w:val="none" w:sz="0" w:space="0" w:color="auto"/>
                <w:bottom w:val="none" w:sz="0" w:space="0" w:color="auto"/>
                <w:right w:val="none" w:sz="0" w:space="0" w:color="auto"/>
              </w:divBdr>
            </w:div>
            <w:div w:id="212202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2112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344420">
      <w:bodyDiv w:val="1"/>
      <w:marLeft w:val="0"/>
      <w:marRight w:val="0"/>
      <w:marTop w:val="0"/>
      <w:marBottom w:val="0"/>
      <w:divBdr>
        <w:top w:val="none" w:sz="0" w:space="0" w:color="auto"/>
        <w:left w:val="none" w:sz="0" w:space="0" w:color="auto"/>
        <w:bottom w:val="none" w:sz="0" w:space="0" w:color="auto"/>
        <w:right w:val="none" w:sz="0" w:space="0" w:color="auto"/>
      </w:divBdr>
      <w:divsChild>
        <w:div w:id="1814448650">
          <w:marLeft w:val="0"/>
          <w:marRight w:val="0"/>
          <w:marTop w:val="0"/>
          <w:marBottom w:val="0"/>
          <w:divBdr>
            <w:top w:val="none" w:sz="0" w:space="0" w:color="auto"/>
            <w:left w:val="none" w:sz="0" w:space="0" w:color="auto"/>
            <w:bottom w:val="none" w:sz="0" w:space="0" w:color="auto"/>
            <w:right w:val="none" w:sz="0" w:space="0" w:color="auto"/>
          </w:divBdr>
        </w:div>
        <w:div w:id="1796753206">
          <w:marLeft w:val="0"/>
          <w:marRight w:val="0"/>
          <w:marTop w:val="150"/>
          <w:marBottom w:val="0"/>
          <w:divBdr>
            <w:top w:val="none" w:sz="0" w:space="0" w:color="auto"/>
            <w:left w:val="none" w:sz="0" w:space="0" w:color="auto"/>
            <w:bottom w:val="none" w:sz="0" w:space="0" w:color="auto"/>
            <w:right w:val="none" w:sz="0" w:space="0" w:color="auto"/>
          </w:divBdr>
          <w:divsChild>
            <w:div w:id="192547739">
              <w:marLeft w:val="1155"/>
              <w:marRight w:val="0"/>
              <w:marTop w:val="0"/>
              <w:marBottom w:val="0"/>
              <w:divBdr>
                <w:top w:val="none" w:sz="0" w:space="0" w:color="auto"/>
                <w:left w:val="none" w:sz="0" w:space="0" w:color="auto"/>
                <w:bottom w:val="none" w:sz="0" w:space="0" w:color="auto"/>
                <w:right w:val="none" w:sz="0" w:space="0" w:color="auto"/>
              </w:divBdr>
            </w:div>
            <w:div w:id="1472211695">
              <w:marLeft w:val="1155"/>
              <w:marRight w:val="0"/>
              <w:marTop w:val="0"/>
              <w:marBottom w:val="0"/>
              <w:divBdr>
                <w:top w:val="none" w:sz="0" w:space="0" w:color="auto"/>
                <w:left w:val="none" w:sz="0" w:space="0" w:color="auto"/>
                <w:bottom w:val="none" w:sz="0" w:space="0" w:color="auto"/>
                <w:right w:val="none" w:sz="0" w:space="0" w:color="auto"/>
              </w:divBdr>
            </w:div>
            <w:div w:id="659163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541149">
      <w:bodyDiv w:val="1"/>
      <w:marLeft w:val="0"/>
      <w:marRight w:val="0"/>
      <w:marTop w:val="0"/>
      <w:marBottom w:val="0"/>
      <w:divBdr>
        <w:top w:val="none" w:sz="0" w:space="0" w:color="auto"/>
        <w:left w:val="none" w:sz="0" w:space="0" w:color="auto"/>
        <w:bottom w:val="none" w:sz="0" w:space="0" w:color="auto"/>
        <w:right w:val="none" w:sz="0" w:space="0" w:color="auto"/>
      </w:divBdr>
      <w:divsChild>
        <w:div w:id="2108425325">
          <w:marLeft w:val="0"/>
          <w:marRight w:val="0"/>
          <w:marTop w:val="0"/>
          <w:marBottom w:val="0"/>
          <w:divBdr>
            <w:top w:val="none" w:sz="0" w:space="0" w:color="auto"/>
            <w:left w:val="none" w:sz="0" w:space="0" w:color="auto"/>
            <w:bottom w:val="none" w:sz="0" w:space="0" w:color="auto"/>
            <w:right w:val="none" w:sz="0" w:space="0" w:color="auto"/>
          </w:divBdr>
        </w:div>
        <w:div w:id="1139151980">
          <w:marLeft w:val="0"/>
          <w:marRight w:val="0"/>
          <w:marTop w:val="150"/>
          <w:marBottom w:val="0"/>
          <w:divBdr>
            <w:top w:val="none" w:sz="0" w:space="0" w:color="auto"/>
            <w:left w:val="none" w:sz="0" w:space="0" w:color="auto"/>
            <w:bottom w:val="none" w:sz="0" w:space="0" w:color="auto"/>
            <w:right w:val="none" w:sz="0" w:space="0" w:color="auto"/>
          </w:divBdr>
          <w:divsChild>
            <w:div w:id="2088572412">
              <w:marLeft w:val="1155"/>
              <w:marRight w:val="0"/>
              <w:marTop w:val="0"/>
              <w:marBottom w:val="0"/>
              <w:divBdr>
                <w:top w:val="none" w:sz="0" w:space="0" w:color="auto"/>
                <w:left w:val="none" w:sz="0" w:space="0" w:color="auto"/>
                <w:bottom w:val="none" w:sz="0" w:space="0" w:color="auto"/>
                <w:right w:val="none" w:sz="0" w:space="0" w:color="auto"/>
              </w:divBdr>
            </w:div>
            <w:div w:id="2105227503">
              <w:marLeft w:val="1155"/>
              <w:marRight w:val="0"/>
              <w:marTop w:val="0"/>
              <w:marBottom w:val="0"/>
              <w:divBdr>
                <w:top w:val="none" w:sz="0" w:space="0" w:color="auto"/>
                <w:left w:val="none" w:sz="0" w:space="0" w:color="auto"/>
                <w:bottom w:val="none" w:sz="0" w:space="0" w:color="auto"/>
                <w:right w:val="none" w:sz="0" w:space="0" w:color="auto"/>
              </w:divBdr>
            </w:div>
            <w:div w:id="1424451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8835">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274617">
      <w:bodyDiv w:val="1"/>
      <w:marLeft w:val="0"/>
      <w:marRight w:val="0"/>
      <w:marTop w:val="0"/>
      <w:marBottom w:val="0"/>
      <w:divBdr>
        <w:top w:val="none" w:sz="0" w:space="0" w:color="auto"/>
        <w:left w:val="none" w:sz="0" w:space="0" w:color="auto"/>
        <w:bottom w:val="none" w:sz="0" w:space="0" w:color="auto"/>
        <w:right w:val="none" w:sz="0" w:space="0" w:color="auto"/>
      </w:divBdr>
    </w:div>
    <w:div w:id="194275928">
      <w:bodyDiv w:val="1"/>
      <w:marLeft w:val="0"/>
      <w:marRight w:val="0"/>
      <w:marTop w:val="0"/>
      <w:marBottom w:val="0"/>
      <w:divBdr>
        <w:top w:val="none" w:sz="0" w:space="0" w:color="auto"/>
        <w:left w:val="none" w:sz="0" w:space="0" w:color="auto"/>
        <w:bottom w:val="none" w:sz="0" w:space="0" w:color="auto"/>
        <w:right w:val="none" w:sz="0" w:space="0" w:color="auto"/>
      </w:divBdr>
      <w:divsChild>
        <w:div w:id="1297294510">
          <w:marLeft w:val="0"/>
          <w:marRight w:val="0"/>
          <w:marTop w:val="0"/>
          <w:marBottom w:val="0"/>
          <w:divBdr>
            <w:top w:val="none" w:sz="0" w:space="0" w:color="auto"/>
            <w:left w:val="none" w:sz="0" w:space="0" w:color="auto"/>
            <w:bottom w:val="none" w:sz="0" w:space="0" w:color="auto"/>
            <w:right w:val="none" w:sz="0" w:space="0" w:color="auto"/>
          </w:divBdr>
        </w:div>
        <w:div w:id="15817304">
          <w:marLeft w:val="0"/>
          <w:marRight w:val="0"/>
          <w:marTop w:val="150"/>
          <w:marBottom w:val="0"/>
          <w:divBdr>
            <w:top w:val="none" w:sz="0" w:space="0" w:color="auto"/>
            <w:left w:val="none" w:sz="0" w:space="0" w:color="auto"/>
            <w:bottom w:val="none" w:sz="0" w:space="0" w:color="auto"/>
            <w:right w:val="none" w:sz="0" w:space="0" w:color="auto"/>
          </w:divBdr>
          <w:divsChild>
            <w:div w:id="1054081880">
              <w:marLeft w:val="1155"/>
              <w:marRight w:val="0"/>
              <w:marTop w:val="0"/>
              <w:marBottom w:val="0"/>
              <w:divBdr>
                <w:top w:val="none" w:sz="0" w:space="0" w:color="auto"/>
                <w:left w:val="none" w:sz="0" w:space="0" w:color="auto"/>
                <w:bottom w:val="none" w:sz="0" w:space="0" w:color="auto"/>
                <w:right w:val="none" w:sz="0" w:space="0" w:color="auto"/>
              </w:divBdr>
            </w:div>
            <w:div w:id="1142774853">
              <w:marLeft w:val="1155"/>
              <w:marRight w:val="0"/>
              <w:marTop w:val="0"/>
              <w:marBottom w:val="0"/>
              <w:divBdr>
                <w:top w:val="none" w:sz="0" w:space="0" w:color="auto"/>
                <w:left w:val="none" w:sz="0" w:space="0" w:color="auto"/>
                <w:bottom w:val="none" w:sz="0" w:space="0" w:color="auto"/>
                <w:right w:val="none" w:sz="0" w:space="0" w:color="auto"/>
              </w:divBdr>
            </w:div>
            <w:div w:id="1474560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2612">
      <w:bodyDiv w:val="1"/>
      <w:marLeft w:val="0"/>
      <w:marRight w:val="0"/>
      <w:marTop w:val="0"/>
      <w:marBottom w:val="0"/>
      <w:divBdr>
        <w:top w:val="none" w:sz="0" w:space="0" w:color="auto"/>
        <w:left w:val="none" w:sz="0" w:space="0" w:color="auto"/>
        <w:bottom w:val="none" w:sz="0" w:space="0" w:color="auto"/>
        <w:right w:val="none" w:sz="0" w:space="0" w:color="auto"/>
      </w:divBdr>
      <w:divsChild>
        <w:div w:id="795368337">
          <w:marLeft w:val="0"/>
          <w:marRight w:val="0"/>
          <w:marTop w:val="0"/>
          <w:marBottom w:val="0"/>
          <w:divBdr>
            <w:top w:val="none" w:sz="0" w:space="0" w:color="auto"/>
            <w:left w:val="none" w:sz="0" w:space="0" w:color="auto"/>
            <w:bottom w:val="none" w:sz="0" w:space="0" w:color="auto"/>
            <w:right w:val="none" w:sz="0" w:space="0" w:color="auto"/>
          </w:divBdr>
        </w:div>
        <w:div w:id="512299967">
          <w:marLeft w:val="0"/>
          <w:marRight w:val="0"/>
          <w:marTop w:val="150"/>
          <w:marBottom w:val="0"/>
          <w:divBdr>
            <w:top w:val="none" w:sz="0" w:space="0" w:color="auto"/>
            <w:left w:val="none" w:sz="0" w:space="0" w:color="auto"/>
            <w:bottom w:val="none" w:sz="0" w:space="0" w:color="auto"/>
            <w:right w:val="none" w:sz="0" w:space="0" w:color="auto"/>
          </w:divBdr>
          <w:divsChild>
            <w:div w:id="717244347">
              <w:marLeft w:val="1155"/>
              <w:marRight w:val="0"/>
              <w:marTop w:val="0"/>
              <w:marBottom w:val="0"/>
              <w:divBdr>
                <w:top w:val="none" w:sz="0" w:space="0" w:color="auto"/>
                <w:left w:val="none" w:sz="0" w:space="0" w:color="auto"/>
                <w:bottom w:val="none" w:sz="0" w:space="0" w:color="auto"/>
                <w:right w:val="none" w:sz="0" w:space="0" w:color="auto"/>
              </w:divBdr>
            </w:div>
            <w:div w:id="16466225">
              <w:marLeft w:val="1155"/>
              <w:marRight w:val="0"/>
              <w:marTop w:val="0"/>
              <w:marBottom w:val="0"/>
              <w:divBdr>
                <w:top w:val="none" w:sz="0" w:space="0" w:color="auto"/>
                <w:left w:val="none" w:sz="0" w:space="0" w:color="auto"/>
                <w:bottom w:val="none" w:sz="0" w:space="0" w:color="auto"/>
                <w:right w:val="none" w:sz="0" w:space="0" w:color="auto"/>
              </w:divBdr>
            </w:div>
            <w:div w:id="417211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11969">
      <w:bodyDiv w:val="1"/>
      <w:marLeft w:val="0"/>
      <w:marRight w:val="0"/>
      <w:marTop w:val="0"/>
      <w:marBottom w:val="0"/>
      <w:divBdr>
        <w:top w:val="none" w:sz="0" w:space="0" w:color="auto"/>
        <w:left w:val="none" w:sz="0" w:space="0" w:color="auto"/>
        <w:bottom w:val="none" w:sz="0" w:space="0" w:color="auto"/>
        <w:right w:val="none" w:sz="0" w:space="0" w:color="auto"/>
      </w:divBdr>
      <w:divsChild>
        <w:div w:id="201989975">
          <w:marLeft w:val="0"/>
          <w:marRight w:val="0"/>
          <w:marTop w:val="0"/>
          <w:marBottom w:val="0"/>
          <w:divBdr>
            <w:top w:val="none" w:sz="0" w:space="0" w:color="auto"/>
            <w:left w:val="none" w:sz="0" w:space="0" w:color="auto"/>
            <w:bottom w:val="none" w:sz="0" w:space="0" w:color="auto"/>
            <w:right w:val="none" w:sz="0" w:space="0" w:color="auto"/>
          </w:divBdr>
        </w:div>
        <w:div w:id="1738935897">
          <w:marLeft w:val="0"/>
          <w:marRight w:val="0"/>
          <w:marTop w:val="150"/>
          <w:marBottom w:val="0"/>
          <w:divBdr>
            <w:top w:val="none" w:sz="0" w:space="0" w:color="auto"/>
            <w:left w:val="none" w:sz="0" w:space="0" w:color="auto"/>
            <w:bottom w:val="none" w:sz="0" w:space="0" w:color="auto"/>
            <w:right w:val="none" w:sz="0" w:space="0" w:color="auto"/>
          </w:divBdr>
          <w:divsChild>
            <w:div w:id="2127845129">
              <w:marLeft w:val="1155"/>
              <w:marRight w:val="0"/>
              <w:marTop w:val="0"/>
              <w:marBottom w:val="0"/>
              <w:divBdr>
                <w:top w:val="none" w:sz="0" w:space="0" w:color="auto"/>
                <w:left w:val="none" w:sz="0" w:space="0" w:color="auto"/>
                <w:bottom w:val="none" w:sz="0" w:space="0" w:color="auto"/>
                <w:right w:val="none" w:sz="0" w:space="0" w:color="auto"/>
              </w:divBdr>
            </w:div>
            <w:div w:id="682320055">
              <w:marLeft w:val="1155"/>
              <w:marRight w:val="0"/>
              <w:marTop w:val="0"/>
              <w:marBottom w:val="0"/>
              <w:divBdr>
                <w:top w:val="none" w:sz="0" w:space="0" w:color="auto"/>
                <w:left w:val="none" w:sz="0" w:space="0" w:color="auto"/>
                <w:bottom w:val="none" w:sz="0" w:space="0" w:color="auto"/>
                <w:right w:val="none" w:sz="0" w:space="0" w:color="auto"/>
              </w:divBdr>
            </w:div>
            <w:div w:id="160827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772067">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016357">
      <w:bodyDiv w:val="1"/>
      <w:marLeft w:val="0"/>
      <w:marRight w:val="0"/>
      <w:marTop w:val="0"/>
      <w:marBottom w:val="0"/>
      <w:divBdr>
        <w:top w:val="none" w:sz="0" w:space="0" w:color="auto"/>
        <w:left w:val="none" w:sz="0" w:space="0" w:color="auto"/>
        <w:bottom w:val="none" w:sz="0" w:space="0" w:color="auto"/>
        <w:right w:val="none" w:sz="0" w:space="0" w:color="auto"/>
      </w:divBdr>
      <w:divsChild>
        <w:div w:id="1667243142">
          <w:marLeft w:val="0"/>
          <w:marRight w:val="0"/>
          <w:marTop w:val="0"/>
          <w:marBottom w:val="0"/>
          <w:divBdr>
            <w:top w:val="none" w:sz="0" w:space="0" w:color="auto"/>
            <w:left w:val="none" w:sz="0" w:space="0" w:color="auto"/>
            <w:bottom w:val="none" w:sz="0" w:space="0" w:color="auto"/>
            <w:right w:val="none" w:sz="0" w:space="0" w:color="auto"/>
          </w:divBdr>
        </w:div>
        <w:div w:id="912011004">
          <w:marLeft w:val="0"/>
          <w:marRight w:val="0"/>
          <w:marTop w:val="150"/>
          <w:marBottom w:val="0"/>
          <w:divBdr>
            <w:top w:val="none" w:sz="0" w:space="0" w:color="auto"/>
            <w:left w:val="none" w:sz="0" w:space="0" w:color="auto"/>
            <w:bottom w:val="none" w:sz="0" w:space="0" w:color="auto"/>
            <w:right w:val="none" w:sz="0" w:space="0" w:color="auto"/>
          </w:divBdr>
          <w:divsChild>
            <w:div w:id="857742060">
              <w:marLeft w:val="1155"/>
              <w:marRight w:val="0"/>
              <w:marTop w:val="0"/>
              <w:marBottom w:val="0"/>
              <w:divBdr>
                <w:top w:val="none" w:sz="0" w:space="0" w:color="auto"/>
                <w:left w:val="none" w:sz="0" w:space="0" w:color="auto"/>
                <w:bottom w:val="none" w:sz="0" w:space="0" w:color="auto"/>
                <w:right w:val="none" w:sz="0" w:space="0" w:color="auto"/>
              </w:divBdr>
            </w:div>
            <w:div w:id="1567840694">
              <w:marLeft w:val="1155"/>
              <w:marRight w:val="0"/>
              <w:marTop w:val="0"/>
              <w:marBottom w:val="0"/>
              <w:divBdr>
                <w:top w:val="none" w:sz="0" w:space="0" w:color="auto"/>
                <w:left w:val="none" w:sz="0" w:space="0" w:color="auto"/>
                <w:bottom w:val="none" w:sz="0" w:space="0" w:color="auto"/>
                <w:right w:val="none" w:sz="0" w:space="0" w:color="auto"/>
              </w:divBdr>
            </w:div>
            <w:div w:id="134743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69960">
      <w:bodyDiv w:val="1"/>
      <w:marLeft w:val="0"/>
      <w:marRight w:val="0"/>
      <w:marTop w:val="0"/>
      <w:marBottom w:val="0"/>
      <w:divBdr>
        <w:top w:val="none" w:sz="0" w:space="0" w:color="auto"/>
        <w:left w:val="none" w:sz="0" w:space="0" w:color="auto"/>
        <w:bottom w:val="none" w:sz="0" w:space="0" w:color="auto"/>
        <w:right w:val="none" w:sz="0" w:space="0" w:color="auto"/>
      </w:divBdr>
      <w:divsChild>
        <w:div w:id="756946450">
          <w:marLeft w:val="0"/>
          <w:marRight w:val="0"/>
          <w:marTop w:val="0"/>
          <w:marBottom w:val="0"/>
          <w:divBdr>
            <w:top w:val="none" w:sz="0" w:space="0" w:color="auto"/>
            <w:left w:val="none" w:sz="0" w:space="0" w:color="auto"/>
            <w:bottom w:val="none" w:sz="0" w:space="0" w:color="auto"/>
            <w:right w:val="none" w:sz="0" w:space="0" w:color="auto"/>
          </w:divBdr>
        </w:div>
        <w:div w:id="1833519530">
          <w:marLeft w:val="0"/>
          <w:marRight w:val="0"/>
          <w:marTop w:val="150"/>
          <w:marBottom w:val="0"/>
          <w:divBdr>
            <w:top w:val="none" w:sz="0" w:space="0" w:color="auto"/>
            <w:left w:val="none" w:sz="0" w:space="0" w:color="auto"/>
            <w:bottom w:val="none" w:sz="0" w:space="0" w:color="auto"/>
            <w:right w:val="none" w:sz="0" w:space="0" w:color="auto"/>
          </w:divBdr>
          <w:divsChild>
            <w:div w:id="686445050">
              <w:marLeft w:val="1155"/>
              <w:marRight w:val="0"/>
              <w:marTop w:val="0"/>
              <w:marBottom w:val="0"/>
              <w:divBdr>
                <w:top w:val="none" w:sz="0" w:space="0" w:color="auto"/>
                <w:left w:val="none" w:sz="0" w:space="0" w:color="auto"/>
                <w:bottom w:val="none" w:sz="0" w:space="0" w:color="auto"/>
                <w:right w:val="none" w:sz="0" w:space="0" w:color="auto"/>
              </w:divBdr>
            </w:div>
            <w:div w:id="322509742">
              <w:marLeft w:val="1155"/>
              <w:marRight w:val="0"/>
              <w:marTop w:val="0"/>
              <w:marBottom w:val="0"/>
              <w:divBdr>
                <w:top w:val="none" w:sz="0" w:space="0" w:color="auto"/>
                <w:left w:val="none" w:sz="0" w:space="0" w:color="auto"/>
                <w:bottom w:val="none" w:sz="0" w:space="0" w:color="auto"/>
                <w:right w:val="none" w:sz="0" w:space="0" w:color="auto"/>
              </w:divBdr>
            </w:div>
            <w:div w:id="1944416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1733">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5848">
      <w:bodyDiv w:val="1"/>
      <w:marLeft w:val="0"/>
      <w:marRight w:val="0"/>
      <w:marTop w:val="0"/>
      <w:marBottom w:val="0"/>
      <w:divBdr>
        <w:top w:val="none" w:sz="0" w:space="0" w:color="auto"/>
        <w:left w:val="none" w:sz="0" w:space="0" w:color="auto"/>
        <w:bottom w:val="none" w:sz="0" w:space="0" w:color="auto"/>
        <w:right w:val="none" w:sz="0" w:space="0" w:color="auto"/>
      </w:divBdr>
      <w:divsChild>
        <w:div w:id="2082288103">
          <w:marLeft w:val="0"/>
          <w:marRight w:val="0"/>
          <w:marTop w:val="0"/>
          <w:marBottom w:val="0"/>
          <w:divBdr>
            <w:top w:val="none" w:sz="0" w:space="0" w:color="auto"/>
            <w:left w:val="none" w:sz="0" w:space="0" w:color="auto"/>
            <w:bottom w:val="none" w:sz="0" w:space="0" w:color="auto"/>
            <w:right w:val="none" w:sz="0" w:space="0" w:color="auto"/>
          </w:divBdr>
        </w:div>
        <w:div w:id="1451122251">
          <w:marLeft w:val="0"/>
          <w:marRight w:val="0"/>
          <w:marTop w:val="150"/>
          <w:marBottom w:val="0"/>
          <w:divBdr>
            <w:top w:val="none" w:sz="0" w:space="0" w:color="auto"/>
            <w:left w:val="none" w:sz="0" w:space="0" w:color="auto"/>
            <w:bottom w:val="none" w:sz="0" w:space="0" w:color="auto"/>
            <w:right w:val="none" w:sz="0" w:space="0" w:color="auto"/>
          </w:divBdr>
          <w:divsChild>
            <w:div w:id="505369340">
              <w:marLeft w:val="1155"/>
              <w:marRight w:val="0"/>
              <w:marTop w:val="0"/>
              <w:marBottom w:val="0"/>
              <w:divBdr>
                <w:top w:val="none" w:sz="0" w:space="0" w:color="auto"/>
                <w:left w:val="none" w:sz="0" w:space="0" w:color="auto"/>
                <w:bottom w:val="none" w:sz="0" w:space="0" w:color="auto"/>
                <w:right w:val="none" w:sz="0" w:space="0" w:color="auto"/>
              </w:divBdr>
            </w:div>
            <w:div w:id="553004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81951">
      <w:bodyDiv w:val="1"/>
      <w:marLeft w:val="0"/>
      <w:marRight w:val="0"/>
      <w:marTop w:val="0"/>
      <w:marBottom w:val="0"/>
      <w:divBdr>
        <w:top w:val="none" w:sz="0" w:space="0" w:color="auto"/>
        <w:left w:val="none" w:sz="0" w:space="0" w:color="auto"/>
        <w:bottom w:val="none" w:sz="0" w:space="0" w:color="auto"/>
        <w:right w:val="none" w:sz="0" w:space="0" w:color="auto"/>
      </w:divBdr>
    </w:div>
    <w:div w:id="198126434">
      <w:bodyDiv w:val="1"/>
      <w:marLeft w:val="0"/>
      <w:marRight w:val="0"/>
      <w:marTop w:val="0"/>
      <w:marBottom w:val="0"/>
      <w:divBdr>
        <w:top w:val="none" w:sz="0" w:space="0" w:color="auto"/>
        <w:left w:val="none" w:sz="0" w:space="0" w:color="auto"/>
        <w:bottom w:val="none" w:sz="0" w:space="0" w:color="auto"/>
        <w:right w:val="none" w:sz="0" w:space="0" w:color="auto"/>
      </w:divBdr>
    </w:div>
    <w:div w:id="198127738">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6443">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39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47627">
      <w:bodyDiv w:val="1"/>
      <w:marLeft w:val="0"/>
      <w:marRight w:val="0"/>
      <w:marTop w:val="0"/>
      <w:marBottom w:val="0"/>
      <w:divBdr>
        <w:top w:val="none" w:sz="0" w:space="0" w:color="auto"/>
        <w:left w:val="none" w:sz="0" w:space="0" w:color="auto"/>
        <w:bottom w:val="none" w:sz="0" w:space="0" w:color="auto"/>
        <w:right w:val="none" w:sz="0" w:space="0" w:color="auto"/>
      </w:divBdr>
      <w:divsChild>
        <w:div w:id="484013009">
          <w:marLeft w:val="0"/>
          <w:marRight w:val="0"/>
          <w:marTop w:val="0"/>
          <w:marBottom w:val="0"/>
          <w:divBdr>
            <w:top w:val="none" w:sz="0" w:space="0" w:color="auto"/>
            <w:left w:val="none" w:sz="0" w:space="0" w:color="auto"/>
            <w:bottom w:val="none" w:sz="0" w:space="0" w:color="auto"/>
            <w:right w:val="none" w:sz="0" w:space="0" w:color="auto"/>
          </w:divBdr>
        </w:div>
        <w:div w:id="1479301190">
          <w:marLeft w:val="0"/>
          <w:marRight w:val="0"/>
          <w:marTop w:val="150"/>
          <w:marBottom w:val="0"/>
          <w:divBdr>
            <w:top w:val="none" w:sz="0" w:space="0" w:color="auto"/>
            <w:left w:val="none" w:sz="0" w:space="0" w:color="auto"/>
            <w:bottom w:val="none" w:sz="0" w:space="0" w:color="auto"/>
            <w:right w:val="none" w:sz="0" w:space="0" w:color="auto"/>
          </w:divBdr>
          <w:divsChild>
            <w:div w:id="659163836">
              <w:marLeft w:val="1155"/>
              <w:marRight w:val="0"/>
              <w:marTop w:val="0"/>
              <w:marBottom w:val="0"/>
              <w:divBdr>
                <w:top w:val="none" w:sz="0" w:space="0" w:color="auto"/>
                <w:left w:val="none" w:sz="0" w:space="0" w:color="auto"/>
                <w:bottom w:val="none" w:sz="0" w:space="0" w:color="auto"/>
                <w:right w:val="none" w:sz="0" w:space="0" w:color="auto"/>
              </w:divBdr>
            </w:div>
            <w:div w:id="1191575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486301">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7553">
      <w:bodyDiv w:val="1"/>
      <w:marLeft w:val="0"/>
      <w:marRight w:val="0"/>
      <w:marTop w:val="0"/>
      <w:marBottom w:val="0"/>
      <w:divBdr>
        <w:top w:val="none" w:sz="0" w:space="0" w:color="auto"/>
        <w:left w:val="none" w:sz="0" w:space="0" w:color="auto"/>
        <w:bottom w:val="none" w:sz="0" w:space="0" w:color="auto"/>
        <w:right w:val="none" w:sz="0" w:space="0" w:color="auto"/>
      </w:divBdr>
      <w:divsChild>
        <w:div w:id="403379064">
          <w:marLeft w:val="0"/>
          <w:marRight w:val="0"/>
          <w:marTop w:val="0"/>
          <w:marBottom w:val="0"/>
          <w:divBdr>
            <w:top w:val="none" w:sz="0" w:space="0" w:color="auto"/>
            <w:left w:val="none" w:sz="0" w:space="0" w:color="auto"/>
            <w:bottom w:val="none" w:sz="0" w:space="0" w:color="auto"/>
            <w:right w:val="none" w:sz="0" w:space="0" w:color="auto"/>
          </w:divBdr>
        </w:div>
        <w:div w:id="1128351989">
          <w:marLeft w:val="0"/>
          <w:marRight w:val="0"/>
          <w:marTop w:val="150"/>
          <w:marBottom w:val="0"/>
          <w:divBdr>
            <w:top w:val="none" w:sz="0" w:space="0" w:color="auto"/>
            <w:left w:val="none" w:sz="0" w:space="0" w:color="auto"/>
            <w:bottom w:val="none" w:sz="0" w:space="0" w:color="auto"/>
            <w:right w:val="none" w:sz="0" w:space="0" w:color="auto"/>
          </w:divBdr>
          <w:divsChild>
            <w:div w:id="1810510723">
              <w:marLeft w:val="1155"/>
              <w:marRight w:val="0"/>
              <w:marTop w:val="0"/>
              <w:marBottom w:val="0"/>
              <w:divBdr>
                <w:top w:val="none" w:sz="0" w:space="0" w:color="auto"/>
                <w:left w:val="none" w:sz="0" w:space="0" w:color="auto"/>
                <w:bottom w:val="none" w:sz="0" w:space="0" w:color="auto"/>
                <w:right w:val="none" w:sz="0" w:space="0" w:color="auto"/>
              </w:divBdr>
            </w:div>
            <w:div w:id="1152403520">
              <w:marLeft w:val="1155"/>
              <w:marRight w:val="0"/>
              <w:marTop w:val="0"/>
              <w:marBottom w:val="0"/>
              <w:divBdr>
                <w:top w:val="none" w:sz="0" w:space="0" w:color="auto"/>
                <w:left w:val="none" w:sz="0" w:space="0" w:color="auto"/>
                <w:bottom w:val="none" w:sz="0" w:space="0" w:color="auto"/>
                <w:right w:val="none" w:sz="0" w:space="0" w:color="auto"/>
              </w:divBdr>
            </w:div>
            <w:div w:id="1456755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675383">
      <w:bodyDiv w:val="1"/>
      <w:marLeft w:val="0"/>
      <w:marRight w:val="0"/>
      <w:marTop w:val="0"/>
      <w:marBottom w:val="0"/>
      <w:divBdr>
        <w:top w:val="none" w:sz="0" w:space="0" w:color="auto"/>
        <w:left w:val="none" w:sz="0" w:space="0" w:color="auto"/>
        <w:bottom w:val="none" w:sz="0" w:space="0" w:color="auto"/>
        <w:right w:val="none" w:sz="0" w:space="0" w:color="auto"/>
      </w:divBdr>
      <w:divsChild>
        <w:div w:id="1670399173">
          <w:marLeft w:val="0"/>
          <w:marRight w:val="0"/>
          <w:marTop w:val="0"/>
          <w:marBottom w:val="0"/>
          <w:divBdr>
            <w:top w:val="none" w:sz="0" w:space="0" w:color="auto"/>
            <w:left w:val="none" w:sz="0" w:space="0" w:color="auto"/>
            <w:bottom w:val="none" w:sz="0" w:space="0" w:color="auto"/>
            <w:right w:val="none" w:sz="0" w:space="0" w:color="auto"/>
          </w:divBdr>
        </w:div>
        <w:div w:id="389350458">
          <w:marLeft w:val="0"/>
          <w:marRight w:val="0"/>
          <w:marTop w:val="150"/>
          <w:marBottom w:val="0"/>
          <w:divBdr>
            <w:top w:val="none" w:sz="0" w:space="0" w:color="auto"/>
            <w:left w:val="none" w:sz="0" w:space="0" w:color="auto"/>
            <w:bottom w:val="none" w:sz="0" w:space="0" w:color="auto"/>
            <w:right w:val="none" w:sz="0" w:space="0" w:color="auto"/>
          </w:divBdr>
          <w:divsChild>
            <w:div w:id="819342427">
              <w:marLeft w:val="1155"/>
              <w:marRight w:val="0"/>
              <w:marTop w:val="0"/>
              <w:marBottom w:val="0"/>
              <w:divBdr>
                <w:top w:val="none" w:sz="0" w:space="0" w:color="auto"/>
                <w:left w:val="none" w:sz="0" w:space="0" w:color="auto"/>
                <w:bottom w:val="none" w:sz="0" w:space="0" w:color="auto"/>
                <w:right w:val="none" w:sz="0" w:space="0" w:color="auto"/>
              </w:divBdr>
            </w:div>
            <w:div w:id="701899826">
              <w:marLeft w:val="1155"/>
              <w:marRight w:val="0"/>
              <w:marTop w:val="0"/>
              <w:marBottom w:val="0"/>
              <w:divBdr>
                <w:top w:val="none" w:sz="0" w:space="0" w:color="auto"/>
                <w:left w:val="none" w:sz="0" w:space="0" w:color="auto"/>
                <w:bottom w:val="none" w:sz="0" w:space="0" w:color="auto"/>
                <w:right w:val="none" w:sz="0" w:space="0" w:color="auto"/>
              </w:divBdr>
            </w:div>
            <w:div w:id="376588854">
              <w:marLeft w:val="1155"/>
              <w:marRight w:val="0"/>
              <w:marTop w:val="0"/>
              <w:marBottom w:val="0"/>
              <w:divBdr>
                <w:top w:val="none" w:sz="0" w:space="0" w:color="auto"/>
                <w:left w:val="none" w:sz="0" w:space="0" w:color="auto"/>
                <w:bottom w:val="none" w:sz="0" w:space="0" w:color="auto"/>
                <w:right w:val="none" w:sz="0" w:space="0" w:color="auto"/>
              </w:divBdr>
            </w:div>
          </w:divsChild>
        </w:div>
        <w:div w:id="457799518">
          <w:marLeft w:val="0"/>
          <w:marRight w:val="0"/>
          <w:marTop w:val="0"/>
          <w:marBottom w:val="0"/>
          <w:divBdr>
            <w:top w:val="none" w:sz="0" w:space="0" w:color="auto"/>
            <w:left w:val="none" w:sz="0" w:space="0" w:color="auto"/>
            <w:bottom w:val="none" w:sz="0" w:space="0" w:color="auto"/>
            <w:right w:val="none" w:sz="0" w:space="0" w:color="auto"/>
          </w:divBdr>
        </w:div>
      </w:divsChild>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4634">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091372">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481265">
      <w:bodyDiv w:val="1"/>
      <w:marLeft w:val="0"/>
      <w:marRight w:val="0"/>
      <w:marTop w:val="0"/>
      <w:marBottom w:val="0"/>
      <w:divBdr>
        <w:top w:val="none" w:sz="0" w:space="0" w:color="auto"/>
        <w:left w:val="none" w:sz="0" w:space="0" w:color="auto"/>
        <w:bottom w:val="none" w:sz="0" w:space="0" w:color="auto"/>
        <w:right w:val="none" w:sz="0" w:space="0" w:color="auto"/>
      </w:divBdr>
    </w:div>
    <w:div w:id="201523545">
      <w:bodyDiv w:val="1"/>
      <w:marLeft w:val="0"/>
      <w:marRight w:val="0"/>
      <w:marTop w:val="0"/>
      <w:marBottom w:val="0"/>
      <w:divBdr>
        <w:top w:val="none" w:sz="0" w:space="0" w:color="auto"/>
        <w:left w:val="none" w:sz="0" w:space="0" w:color="auto"/>
        <w:bottom w:val="none" w:sz="0" w:space="0" w:color="auto"/>
        <w:right w:val="none" w:sz="0" w:space="0" w:color="auto"/>
      </w:divBdr>
      <w:divsChild>
        <w:div w:id="1836451497">
          <w:marLeft w:val="0"/>
          <w:marRight w:val="0"/>
          <w:marTop w:val="0"/>
          <w:marBottom w:val="0"/>
          <w:divBdr>
            <w:top w:val="none" w:sz="0" w:space="0" w:color="auto"/>
            <w:left w:val="none" w:sz="0" w:space="0" w:color="auto"/>
            <w:bottom w:val="none" w:sz="0" w:space="0" w:color="auto"/>
            <w:right w:val="none" w:sz="0" w:space="0" w:color="auto"/>
          </w:divBdr>
        </w:div>
        <w:div w:id="365564676">
          <w:marLeft w:val="0"/>
          <w:marRight w:val="0"/>
          <w:marTop w:val="150"/>
          <w:marBottom w:val="0"/>
          <w:divBdr>
            <w:top w:val="none" w:sz="0" w:space="0" w:color="auto"/>
            <w:left w:val="none" w:sz="0" w:space="0" w:color="auto"/>
            <w:bottom w:val="none" w:sz="0" w:space="0" w:color="auto"/>
            <w:right w:val="none" w:sz="0" w:space="0" w:color="auto"/>
          </w:divBdr>
          <w:divsChild>
            <w:div w:id="1173491880">
              <w:marLeft w:val="1155"/>
              <w:marRight w:val="0"/>
              <w:marTop w:val="0"/>
              <w:marBottom w:val="0"/>
              <w:divBdr>
                <w:top w:val="none" w:sz="0" w:space="0" w:color="auto"/>
                <w:left w:val="none" w:sz="0" w:space="0" w:color="auto"/>
                <w:bottom w:val="none" w:sz="0" w:space="0" w:color="auto"/>
                <w:right w:val="none" w:sz="0" w:space="0" w:color="auto"/>
              </w:divBdr>
            </w:div>
            <w:div w:id="155147995">
              <w:marLeft w:val="1155"/>
              <w:marRight w:val="0"/>
              <w:marTop w:val="0"/>
              <w:marBottom w:val="0"/>
              <w:divBdr>
                <w:top w:val="none" w:sz="0" w:space="0" w:color="auto"/>
                <w:left w:val="none" w:sz="0" w:space="0" w:color="auto"/>
                <w:bottom w:val="none" w:sz="0" w:space="0" w:color="auto"/>
                <w:right w:val="none" w:sz="0" w:space="0" w:color="auto"/>
              </w:divBdr>
            </w:div>
            <w:div w:id="757411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25839">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866280">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81929">
      <w:bodyDiv w:val="1"/>
      <w:marLeft w:val="0"/>
      <w:marRight w:val="0"/>
      <w:marTop w:val="0"/>
      <w:marBottom w:val="0"/>
      <w:divBdr>
        <w:top w:val="none" w:sz="0" w:space="0" w:color="auto"/>
        <w:left w:val="none" w:sz="0" w:space="0" w:color="auto"/>
        <w:bottom w:val="none" w:sz="0" w:space="0" w:color="auto"/>
        <w:right w:val="none" w:sz="0" w:space="0" w:color="auto"/>
      </w:divBdr>
    </w:div>
    <w:div w:id="203257064">
      <w:bodyDiv w:val="1"/>
      <w:marLeft w:val="0"/>
      <w:marRight w:val="0"/>
      <w:marTop w:val="0"/>
      <w:marBottom w:val="0"/>
      <w:divBdr>
        <w:top w:val="none" w:sz="0" w:space="0" w:color="auto"/>
        <w:left w:val="none" w:sz="0" w:space="0" w:color="auto"/>
        <w:bottom w:val="none" w:sz="0" w:space="0" w:color="auto"/>
        <w:right w:val="none" w:sz="0" w:space="0" w:color="auto"/>
      </w:divBdr>
      <w:divsChild>
        <w:div w:id="467360617">
          <w:marLeft w:val="0"/>
          <w:marRight w:val="0"/>
          <w:marTop w:val="0"/>
          <w:marBottom w:val="0"/>
          <w:divBdr>
            <w:top w:val="none" w:sz="0" w:space="0" w:color="auto"/>
            <w:left w:val="none" w:sz="0" w:space="0" w:color="auto"/>
            <w:bottom w:val="none" w:sz="0" w:space="0" w:color="auto"/>
            <w:right w:val="none" w:sz="0" w:space="0" w:color="auto"/>
          </w:divBdr>
        </w:div>
        <w:div w:id="1123231123">
          <w:marLeft w:val="0"/>
          <w:marRight w:val="0"/>
          <w:marTop w:val="150"/>
          <w:marBottom w:val="0"/>
          <w:divBdr>
            <w:top w:val="none" w:sz="0" w:space="0" w:color="auto"/>
            <w:left w:val="none" w:sz="0" w:space="0" w:color="auto"/>
            <w:bottom w:val="none" w:sz="0" w:space="0" w:color="auto"/>
            <w:right w:val="none" w:sz="0" w:space="0" w:color="auto"/>
          </w:divBdr>
          <w:divsChild>
            <w:div w:id="545217516">
              <w:marLeft w:val="1155"/>
              <w:marRight w:val="0"/>
              <w:marTop w:val="0"/>
              <w:marBottom w:val="0"/>
              <w:divBdr>
                <w:top w:val="none" w:sz="0" w:space="0" w:color="auto"/>
                <w:left w:val="none" w:sz="0" w:space="0" w:color="auto"/>
                <w:bottom w:val="none" w:sz="0" w:space="0" w:color="auto"/>
                <w:right w:val="none" w:sz="0" w:space="0" w:color="auto"/>
              </w:divBdr>
            </w:div>
            <w:div w:id="358362067">
              <w:marLeft w:val="1155"/>
              <w:marRight w:val="0"/>
              <w:marTop w:val="0"/>
              <w:marBottom w:val="0"/>
              <w:divBdr>
                <w:top w:val="none" w:sz="0" w:space="0" w:color="auto"/>
                <w:left w:val="none" w:sz="0" w:space="0" w:color="auto"/>
                <w:bottom w:val="none" w:sz="0" w:space="0" w:color="auto"/>
                <w:right w:val="none" w:sz="0" w:space="0" w:color="auto"/>
              </w:divBdr>
            </w:div>
            <w:div w:id="128137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642731">
      <w:bodyDiv w:val="1"/>
      <w:marLeft w:val="0"/>
      <w:marRight w:val="0"/>
      <w:marTop w:val="0"/>
      <w:marBottom w:val="0"/>
      <w:divBdr>
        <w:top w:val="none" w:sz="0" w:space="0" w:color="auto"/>
        <w:left w:val="none" w:sz="0" w:space="0" w:color="auto"/>
        <w:bottom w:val="none" w:sz="0" w:space="0" w:color="auto"/>
        <w:right w:val="none" w:sz="0" w:space="0" w:color="auto"/>
      </w:divBdr>
    </w:div>
    <w:div w:id="203687018">
      <w:bodyDiv w:val="1"/>
      <w:marLeft w:val="0"/>
      <w:marRight w:val="0"/>
      <w:marTop w:val="0"/>
      <w:marBottom w:val="0"/>
      <w:divBdr>
        <w:top w:val="none" w:sz="0" w:space="0" w:color="auto"/>
        <w:left w:val="none" w:sz="0" w:space="0" w:color="auto"/>
        <w:bottom w:val="none" w:sz="0" w:space="0" w:color="auto"/>
        <w:right w:val="none" w:sz="0" w:space="0" w:color="auto"/>
      </w:divBdr>
      <w:divsChild>
        <w:div w:id="79763003">
          <w:marLeft w:val="0"/>
          <w:marRight w:val="0"/>
          <w:marTop w:val="0"/>
          <w:marBottom w:val="0"/>
          <w:divBdr>
            <w:top w:val="none" w:sz="0" w:space="0" w:color="auto"/>
            <w:left w:val="none" w:sz="0" w:space="0" w:color="auto"/>
            <w:bottom w:val="none" w:sz="0" w:space="0" w:color="auto"/>
            <w:right w:val="none" w:sz="0" w:space="0" w:color="auto"/>
          </w:divBdr>
        </w:div>
        <w:div w:id="1738430647">
          <w:marLeft w:val="0"/>
          <w:marRight w:val="0"/>
          <w:marTop w:val="150"/>
          <w:marBottom w:val="0"/>
          <w:divBdr>
            <w:top w:val="none" w:sz="0" w:space="0" w:color="auto"/>
            <w:left w:val="none" w:sz="0" w:space="0" w:color="auto"/>
            <w:bottom w:val="none" w:sz="0" w:space="0" w:color="auto"/>
            <w:right w:val="none" w:sz="0" w:space="0" w:color="auto"/>
          </w:divBdr>
          <w:divsChild>
            <w:div w:id="819688614">
              <w:marLeft w:val="1155"/>
              <w:marRight w:val="0"/>
              <w:marTop w:val="0"/>
              <w:marBottom w:val="0"/>
              <w:divBdr>
                <w:top w:val="none" w:sz="0" w:space="0" w:color="auto"/>
                <w:left w:val="none" w:sz="0" w:space="0" w:color="auto"/>
                <w:bottom w:val="none" w:sz="0" w:space="0" w:color="auto"/>
                <w:right w:val="none" w:sz="0" w:space="0" w:color="auto"/>
              </w:divBdr>
            </w:div>
            <w:div w:id="791703011">
              <w:marLeft w:val="1155"/>
              <w:marRight w:val="0"/>
              <w:marTop w:val="0"/>
              <w:marBottom w:val="0"/>
              <w:divBdr>
                <w:top w:val="none" w:sz="0" w:space="0" w:color="auto"/>
                <w:left w:val="none" w:sz="0" w:space="0" w:color="auto"/>
                <w:bottom w:val="none" w:sz="0" w:space="0" w:color="auto"/>
                <w:right w:val="none" w:sz="0" w:space="0" w:color="auto"/>
              </w:divBdr>
            </w:div>
            <w:div w:id="1193376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3953083">
      <w:bodyDiv w:val="1"/>
      <w:marLeft w:val="0"/>
      <w:marRight w:val="0"/>
      <w:marTop w:val="0"/>
      <w:marBottom w:val="0"/>
      <w:divBdr>
        <w:top w:val="none" w:sz="0" w:space="0" w:color="auto"/>
        <w:left w:val="none" w:sz="0" w:space="0" w:color="auto"/>
        <w:bottom w:val="none" w:sz="0" w:space="0" w:color="auto"/>
        <w:right w:val="none" w:sz="0" w:space="0" w:color="auto"/>
      </w:divBdr>
      <w:divsChild>
        <w:div w:id="591859522">
          <w:marLeft w:val="0"/>
          <w:marRight w:val="0"/>
          <w:marTop w:val="0"/>
          <w:marBottom w:val="0"/>
          <w:divBdr>
            <w:top w:val="none" w:sz="0" w:space="0" w:color="auto"/>
            <w:left w:val="none" w:sz="0" w:space="0" w:color="auto"/>
            <w:bottom w:val="none" w:sz="0" w:space="0" w:color="auto"/>
            <w:right w:val="none" w:sz="0" w:space="0" w:color="auto"/>
          </w:divBdr>
        </w:div>
        <w:div w:id="271910179">
          <w:marLeft w:val="0"/>
          <w:marRight w:val="0"/>
          <w:marTop w:val="150"/>
          <w:marBottom w:val="0"/>
          <w:divBdr>
            <w:top w:val="none" w:sz="0" w:space="0" w:color="auto"/>
            <w:left w:val="none" w:sz="0" w:space="0" w:color="auto"/>
            <w:bottom w:val="none" w:sz="0" w:space="0" w:color="auto"/>
            <w:right w:val="none" w:sz="0" w:space="0" w:color="auto"/>
          </w:divBdr>
          <w:divsChild>
            <w:div w:id="1970741539">
              <w:marLeft w:val="1155"/>
              <w:marRight w:val="0"/>
              <w:marTop w:val="0"/>
              <w:marBottom w:val="0"/>
              <w:divBdr>
                <w:top w:val="none" w:sz="0" w:space="0" w:color="auto"/>
                <w:left w:val="none" w:sz="0" w:space="0" w:color="auto"/>
                <w:bottom w:val="none" w:sz="0" w:space="0" w:color="auto"/>
                <w:right w:val="none" w:sz="0" w:space="0" w:color="auto"/>
              </w:divBdr>
            </w:div>
            <w:div w:id="1515462251">
              <w:marLeft w:val="1155"/>
              <w:marRight w:val="0"/>
              <w:marTop w:val="0"/>
              <w:marBottom w:val="0"/>
              <w:divBdr>
                <w:top w:val="none" w:sz="0" w:space="0" w:color="auto"/>
                <w:left w:val="none" w:sz="0" w:space="0" w:color="auto"/>
                <w:bottom w:val="none" w:sz="0" w:space="0" w:color="auto"/>
                <w:right w:val="none" w:sz="0" w:space="0" w:color="auto"/>
              </w:divBdr>
            </w:div>
            <w:div w:id="2061173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299616">
      <w:bodyDiv w:val="1"/>
      <w:marLeft w:val="0"/>
      <w:marRight w:val="0"/>
      <w:marTop w:val="0"/>
      <w:marBottom w:val="0"/>
      <w:divBdr>
        <w:top w:val="none" w:sz="0" w:space="0" w:color="auto"/>
        <w:left w:val="none" w:sz="0" w:space="0" w:color="auto"/>
        <w:bottom w:val="none" w:sz="0" w:space="0" w:color="auto"/>
        <w:right w:val="none" w:sz="0" w:space="0" w:color="auto"/>
      </w:divBdr>
      <w:divsChild>
        <w:div w:id="1009915648">
          <w:marLeft w:val="0"/>
          <w:marRight w:val="0"/>
          <w:marTop w:val="0"/>
          <w:marBottom w:val="0"/>
          <w:divBdr>
            <w:top w:val="none" w:sz="0" w:space="0" w:color="auto"/>
            <w:left w:val="none" w:sz="0" w:space="0" w:color="auto"/>
            <w:bottom w:val="none" w:sz="0" w:space="0" w:color="auto"/>
            <w:right w:val="none" w:sz="0" w:space="0" w:color="auto"/>
          </w:divBdr>
        </w:div>
        <w:div w:id="1912227001">
          <w:marLeft w:val="0"/>
          <w:marRight w:val="0"/>
          <w:marTop w:val="150"/>
          <w:marBottom w:val="0"/>
          <w:divBdr>
            <w:top w:val="none" w:sz="0" w:space="0" w:color="auto"/>
            <w:left w:val="none" w:sz="0" w:space="0" w:color="auto"/>
            <w:bottom w:val="none" w:sz="0" w:space="0" w:color="auto"/>
            <w:right w:val="none" w:sz="0" w:space="0" w:color="auto"/>
          </w:divBdr>
          <w:divsChild>
            <w:div w:id="1223521661">
              <w:marLeft w:val="1155"/>
              <w:marRight w:val="0"/>
              <w:marTop w:val="0"/>
              <w:marBottom w:val="0"/>
              <w:divBdr>
                <w:top w:val="none" w:sz="0" w:space="0" w:color="auto"/>
                <w:left w:val="none" w:sz="0" w:space="0" w:color="auto"/>
                <w:bottom w:val="none" w:sz="0" w:space="0" w:color="auto"/>
                <w:right w:val="none" w:sz="0" w:space="0" w:color="auto"/>
              </w:divBdr>
            </w:div>
            <w:div w:id="1727600764">
              <w:marLeft w:val="1155"/>
              <w:marRight w:val="0"/>
              <w:marTop w:val="0"/>
              <w:marBottom w:val="0"/>
              <w:divBdr>
                <w:top w:val="none" w:sz="0" w:space="0" w:color="auto"/>
                <w:left w:val="none" w:sz="0" w:space="0" w:color="auto"/>
                <w:bottom w:val="none" w:sz="0" w:space="0" w:color="auto"/>
                <w:right w:val="none" w:sz="0" w:space="0" w:color="auto"/>
              </w:divBdr>
            </w:div>
            <w:div w:id="161266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17176">
      <w:bodyDiv w:val="1"/>
      <w:marLeft w:val="0"/>
      <w:marRight w:val="0"/>
      <w:marTop w:val="0"/>
      <w:marBottom w:val="0"/>
      <w:divBdr>
        <w:top w:val="none" w:sz="0" w:space="0" w:color="auto"/>
        <w:left w:val="none" w:sz="0" w:space="0" w:color="auto"/>
        <w:bottom w:val="none" w:sz="0" w:space="0" w:color="auto"/>
        <w:right w:val="none" w:sz="0" w:space="0" w:color="auto"/>
      </w:divBdr>
      <w:divsChild>
        <w:div w:id="2134323122">
          <w:marLeft w:val="0"/>
          <w:marRight w:val="0"/>
          <w:marTop w:val="0"/>
          <w:marBottom w:val="0"/>
          <w:divBdr>
            <w:top w:val="none" w:sz="0" w:space="0" w:color="auto"/>
            <w:left w:val="none" w:sz="0" w:space="0" w:color="auto"/>
            <w:bottom w:val="none" w:sz="0" w:space="0" w:color="auto"/>
            <w:right w:val="none" w:sz="0" w:space="0" w:color="auto"/>
          </w:divBdr>
        </w:div>
        <w:div w:id="676494658">
          <w:marLeft w:val="0"/>
          <w:marRight w:val="0"/>
          <w:marTop w:val="150"/>
          <w:marBottom w:val="0"/>
          <w:divBdr>
            <w:top w:val="none" w:sz="0" w:space="0" w:color="auto"/>
            <w:left w:val="none" w:sz="0" w:space="0" w:color="auto"/>
            <w:bottom w:val="none" w:sz="0" w:space="0" w:color="auto"/>
            <w:right w:val="none" w:sz="0" w:space="0" w:color="auto"/>
          </w:divBdr>
          <w:divsChild>
            <w:div w:id="719867346">
              <w:marLeft w:val="1155"/>
              <w:marRight w:val="0"/>
              <w:marTop w:val="0"/>
              <w:marBottom w:val="0"/>
              <w:divBdr>
                <w:top w:val="none" w:sz="0" w:space="0" w:color="auto"/>
                <w:left w:val="none" w:sz="0" w:space="0" w:color="auto"/>
                <w:bottom w:val="none" w:sz="0" w:space="0" w:color="auto"/>
                <w:right w:val="none" w:sz="0" w:space="0" w:color="auto"/>
              </w:divBdr>
            </w:div>
            <w:div w:id="243994679">
              <w:marLeft w:val="1155"/>
              <w:marRight w:val="0"/>
              <w:marTop w:val="0"/>
              <w:marBottom w:val="0"/>
              <w:divBdr>
                <w:top w:val="none" w:sz="0" w:space="0" w:color="auto"/>
                <w:left w:val="none" w:sz="0" w:space="0" w:color="auto"/>
                <w:bottom w:val="none" w:sz="0" w:space="0" w:color="auto"/>
                <w:right w:val="none" w:sz="0" w:space="0" w:color="auto"/>
              </w:divBdr>
            </w:div>
            <w:div w:id="637881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09090">
      <w:bodyDiv w:val="1"/>
      <w:marLeft w:val="0"/>
      <w:marRight w:val="0"/>
      <w:marTop w:val="0"/>
      <w:marBottom w:val="0"/>
      <w:divBdr>
        <w:top w:val="none" w:sz="0" w:space="0" w:color="auto"/>
        <w:left w:val="none" w:sz="0" w:space="0" w:color="auto"/>
        <w:bottom w:val="none" w:sz="0" w:space="0" w:color="auto"/>
        <w:right w:val="none" w:sz="0" w:space="0" w:color="auto"/>
      </w:divBdr>
      <w:divsChild>
        <w:div w:id="932013521">
          <w:marLeft w:val="0"/>
          <w:marRight w:val="0"/>
          <w:marTop w:val="0"/>
          <w:marBottom w:val="0"/>
          <w:divBdr>
            <w:top w:val="none" w:sz="0" w:space="0" w:color="auto"/>
            <w:left w:val="none" w:sz="0" w:space="0" w:color="auto"/>
            <w:bottom w:val="none" w:sz="0" w:space="0" w:color="auto"/>
            <w:right w:val="none" w:sz="0" w:space="0" w:color="auto"/>
          </w:divBdr>
        </w:div>
        <w:div w:id="1001081074">
          <w:marLeft w:val="0"/>
          <w:marRight w:val="0"/>
          <w:marTop w:val="150"/>
          <w:marBottom w:val="0"/>
          <w:divBdr>
            <w:top w:val="none" w:sz="0" w:space="0" w:color="auto"/>
            <w:left w:val="none" w:sz="0" w:space="0" w:color="auto"/>
            <w:bottom w:val="none" w:sz="0" w:space="0" w:color="auto"/>
            <w:right w:val="none" w:sz="0" w:space="0" w:color="auto"/>
          </w:divBdr>
          <w:divsChild>
            <w:div w:id="1855923242">
              <w:marLeft w:val="1155"/>
              <w:marRight w:val="0"/>
              <w:marTop w:val="0"/>
              <w:marBottom w:val="0"/>
              <w:divBdr>
                <w:top w:val="none" w:sz="0" w:space="0" w:color="auto"/>
                <w:left w:val="none" w:sz="0" w:space="0" w:color="auto"/>
                <w:bottom w:val="none" w:sz="0" w:space="0" w:color="auto"/>
                <w:right w:val="none" w:sz="0" w:space="0" w:color="auto"/>
              </w:divBdr>
            </w:div>
            <w:div w:id="1795369695">
              <w:marLeft w:val="1155"/>
              <w:marRight w:val="0"/>
              <w:marTop w:val="0"/>
              <w:marBottom w:val="0"/>
              <w:divBdr>
                <w:top w:val="none" w:sz="0" w:space="0" w:color="auto"/>
                <w:left w:val="none" w:sz="0" w:space="0" w:color="auto"/>
                <w:bottom w:val="none" w:sz="0" w:space="0" w:color="auto"/>
                <w:right w:val="none" w:sz="0" w:space="0" w:color="auto"/>
              </w:divBdr>
            </w:div>
            <w:div w:id="110167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59363">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6582">
      <w:bodyDiv w:val="1"/>
      <w:marLeft w:val="0"/>
      <w:marRight w:val="0"/>
      <w:marTop w:val="0"/>
      <w:marBottom w:val="0"/>
      <w:divBdr>
        <w:top w:val="none" w:sz="0" w:space="0" w:color="auto"/>
        <w:left w:val="none" w:sz="0" w:space="0" w:color="auto"/>
        <w:bottom w:val="none" w:sz="0" w:space="0" w:color="auto"/>
        <w:right w:val="none" w:sz="0" w:space="0" w:color="auto"/>
      </w:divBdr>
      <w:divsChild>
        <w:div w:id="1942368738">
          <w:marLeft w:val="0"/>
          <w:marRight w:val="0"/>
          <w:marTop w:val="0"/>
          <w:marBottom w:val="0"/>
          <w:divBdr>
            <w:top w:val="none" w:sz="0" w:space="0" w:color="auto"/>
            <w:left w:val="none" w:sz="0" w:space="0" w:color="auto"/>
            <w:bottom w:val="none" w:sz="0" w:space="0" w:color="auto"/>
            <w:right w:val="none" w:sz="0" w:space="0" w:color="auto"/>
          </w:divBdr>
        </w:div>
        <w:div w:id="231475257">
          <w:marLeft w:val="0"/>
          <w:marRight w:val="0"/>
          <w:marTop w:val="150"/>
          <w:marBottom w:val="0"/>
          <w:divBdr>
            <w:top w:val="none" w:sz="0" w:space="0" w:color="auto"/>
            <w:left w:val="none" w:sz="0" w:space="0" w:color="auto"/>
            <w:bottom w:val="none" w:sz="0" w:space="0" w:color="auto"/>
            <w:right w:val="none" w:sz="0" w:space="0" w:color="auto"/>
          </w:divBdr>
          <w:divsChild>
            <w:div w:id="414480120">
              <w:marLeft w:val="1155"/>
              <w:marRight w:val="0"/>
              <w:marTop w:val="0"/>
              <w:marBottom w:val="0"/>
              <w:divBdr>
                <w:top w:val="none" w:sz="0" w:space="0" w:color="auto"/>
                <w:left w:val="none" w:sz="0" w:space="0" w:color="auto"/>
                <w:bottom w:val="none" w:sz="0" w:space="0" w:color="auto"/>
                <w:right w:val="none" w:sz="0" w:space="0" w:color="auto"/>
              </w:divBdr>
            </w:div>
            <w:div w:id="657153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335087">
      <w:bodyDiv w:val="1"/>
      <w:marLeft w:val="0"/>
      <w:marRight w:val="0"/>
      <w:marTop w:val="0"/>
      <w:marBottom w:val="0"/>
      <w:divBdr>
        <w:top w:val="none" w:sz="0" w:space="0" w:color="auto"/>
        <w:left w:val="none" w:sz="0" w:space="0" w:color="auto"/>
        <w:bottom w:val="none" w:sz="0" w:space="0" w:color="auto"/>
        <w:right w:val="none" w:sz="0" w:space="0" w:color="auto"/>
      </w:divBdr>
      <w:divsChild>
        <w:div w:id="305594391">
          <w:marLeft w:val="0"/>
          <w:marRight w:val="0"/>
          <w:marTop w:val="0"/>
          <w:marBottom w:val="0"/>
          <w:divBdr>
            <w:top w:val="none" w:sz="0" w:space="0" w:color="auto"/>
            <w:left w:val="none" w:sz="0" w:space="0" w:color="auto"/>
            <w:bottom w:val="none" w:sz="0" w:space="0" w:color="auto"/>
            <w:right w:val="none" w:sz="0" w:space="0" w:color="auto"/>
          </w:divBdr>
        </w:div>
        <w:div w:id="1193302333">
          <w:marLeft w:val="0"/>
          <w:marRight w:val="0"/>
          <w:marTop w:val="150"/>
          <w:marBottom w:val="0"/>
          <w:divBdr>
            <w:top w:val="none" w:sz="0" w:space="0" w:color="auto"/>
            <w:left w:val="none" w:sz="0" w:space="0" w:color="auto"/>
            <w:bottom w:val="none" w:sz="0" w:space="0" w:color="auto"/>
            <w:right w:val="none" w:sz="0" w:space="0" w:color="auto"/>
          </w:divBdr>
          <w:divsChild>
            <w:div w:id="1831477701">
              <w:marLeft w:val="1155"/>
              <w:marRight w:val="0"/>
              <w:marTop w:val="0"/>
              <w:marBottom w:val="0"/>
              <w:divBdr>
                <w:top w:val="none" w:sz="0" w:space="0" w:color="auto"/>
                <w:left w:val="none" w:sz="0" w:space="0" w:color="auto"/>
                <w:bottom w:val="none" w:sz="0" w:space="0" w:color="auto"/>
                <w:right w:val="none" w:sz="0" w:space="0" w:color="auto"/>
              </w:divBdr>
            </w:div>
            <w:div w:id="483007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89467">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229771">
      <w:bodyDiv w:val="1"/>
      <w:marLeft w:val="0"/>
      <w:marRight w:val="0"/>
      <w:marTop w:val="0"/>
      <w:marBottom w:val="0"/>
      <w:divBdr>
        <w:top w:val="none" w:sz="0" w:space="0" w:color="auto"/>
        <w:left w:val="none" w:sz="0" w:space="0" w:color="auto"/>
        <w:bottom w:val="none" w:sz="0" w:space="0" w:color="auto"/>
        <w:right w:val="none" w:sz="0" w:space="0" w:color="auto"/>
      </w:divBdr>
      <w:divsChild>
        <w:div w:id="803742761">
          <w:marLeft w:val="0"/>
          <w:marRight w:val="0"/>
          <w:marTop w:val="0"/>
          <w:marBottom w:val="0"/>
          <w:divBdr>
            <w:top w:val="none" w:sz="0" w:space="0" w:color="auto"/>
            <w:left w:val="none" w:sz="0" w:space="0" w:color="auto"/>
            <w:bottom w:val="none" w:sz="0" w:space="0" w:color="auto"/>
            <w:right w:val="none" w:sz="0" w:space="0" w:color="auto"/>
          </w:divBdr>
        </w:div>
        <w:div w:id="1941527705">
          <w:marLeft w:val="0"/>
          <w:marRight w:val="0"/>
          <w:marTop w:val="150"/>
          <w:marBottom w:val="0"/>
          <w:divBdr>
            <w:top w:val="none" w:sz="0" w:space="0" w:color="auto"/>
            <w:left w:val="none" w:sz="0" w:space="0" w:color="auto"/>
            <w:bottom w:val="none" w:sz="0" w:space="0" w:color="auto"/>
            <w:right w:val="none" w:sz="0" w:space="0" w:color="auto"/>
          </w:divBdr>
          <w:divsChild>
            <w:div w:id="1376808293">
              <w:marLeft w:val="1155"/>
              <w:marRight w:val="0"/>
              <w:marTop w:val="0"/>
              <w:marBottom w:val="0"/>
              <w:divBdr>
                <w:top w:val="none" w:sz="0" w:space="0" w:color="auto"/>
                <w:left w:val="none" w:sz="0" w:space="0" w:color="auto"/>
                <w:bottom w:val="none" w:sz="0" w:space="0" w:color="auto"/>
                <w:right w:val="none" w:sz="0" w:space="0" w:color="auto"/>
              </w:divBdr>
            </w:div>
            <w:div w:id="1812867308">
              <w:marLeft w:val="1155"/>
              <w:marRight w:val="0"/>
              <w:marTop w:val="0"/>
              <w:marBottom w:val="0"/>
              <w:divBdr>
                <w:top w:val="none" w:sz="0" w:space="0" w:color="auto"/>
                <w:left w:val="none" w:sz="0" w:space="0" w:color="auto"/>
                <w:bottom w:val="none" w:sz="0" w:space="0" w:color="auto"/>
                <w:right w:val="none" w:sz="0" w:space="0" w:color="auto"/>
              </w:divBdr>
            </w:div>
            <w:div w:id="2017686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7767670">
      <w:bodyDiv w:val="1"/>
      <w:marLeft w:val="0"/>
      <w:marRight w:val="0"/>
      <w:marTop w:val="0"/>
      <w:marBottom w:val="0"/>
      <w:divBdr>
        <w:top w:val="none" w:sz="0" w:space="0" w:color="auto"/>
        <w:left w:val="none" w:sz="0" w:space="0" w:color="auto"/>
        <w:bottom w:val="none" w:sz="0" w:space="0" w:color="auto"/>
        <w:right w:val="none" w:sz="0" w:space="0" w:color="auto"/>
      </w:divBdr>
    </w:div>
    <w:div w:id="208154140">
      <w:bodyDiv w:val="1"/>
      <w:marLeft w:val="0"/>
      <w:marRight w:val="0"/>
      <w:marTop w:val="0"/>
      <w:marBottom w:val="0"/>
      <w:divBdr>
        <w:top w:val="none" w:sz="0" w:space="0" w:color="auto"/>
        <w:left w:val="none" w:sz="0" w:space="0" w:color="auto"/>
        <w:bottom w:val="none" w:sz="0" w:space="0" w:color="auto"/>
        <w:right w:val="none" w:sz="0" w:space="0" w:color="auto"/>
      </w:divBdr>
      <w:divsChild>
        <w:div w:id="1258252441">
          <w:marLeft w:val="0"/>
          <w:marRight w:val="0"/>
          <w:marTop w:val="0"/>
          <w:marBottom w:val="0"/>
          <w:divBdr>
            <w:top w:val="none" w:sz="0" w:space="0" w:color="auto"/>
            <w:left w:val="none" w:sz="0" w:space="0" w:color="auto"/>
            <w:bottom w:val="none" w:sz="0" w:space="0" w:color="auto"/>
            <w:right w:val="none" w:sz="0" w:space="0" w:color="auto"/>
          </w:divBdr>
        </w:div>
        <w:div w:id="1871146929">
          <w:marLeft w:val="0"/>
          <w:marRight w:val="0"/>
          <w:marTop w:val="150"/>
          <w:marBottom w:val="0"/>
          <w:divBdr>
            <w:top w:val="none" w:sz="0" w:space="0" w:color="auto"/>
            <w:left w:val="none" w:sz="0" w:space="0" w:color="auto"/>
            <w:bottom w:val="none" w:sz="0" w:space="0" w:color="auto"/>
            <w:right w:val="none" w:sz="0" w:space="0" w:color="auto"/>
          </w:divBdr>
          <w:divsChild>
            <w:div w:id="1023673636">
              <w:marLeft w:val="1155"/>
              <w:marRight w:val="0"/>
              <w:marTop w:val="0"/>
              <w:marBottom w:val="0"/>
              <w:divBdr>
                <w:top w:val="none" w:sz="0" w:space="0" w:color="auto"/>
                <w:left w:val="none" w:sz="0" w:space="0" w:color="auto"/>
                <w:bottom w:val="none" w:sz="0" w:space="0" w:color="auto"/>
                <w:right w:val="none" w:sz="0" w:space="0" w:color="auto"/>
              </w:divBdr>
            </w:div>
            <w:div w:id="99637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22261">
      <w:bodyDiv w:val="1"/>
      <w:marLeft w:val="0"/>
      <w:marRight w:val="0"/>
      <w:marTop w:val="0"/>
      <w:marBottom w:val="0"/>
      <w:divBdr>
        <w:top w:val="none" w:sz="0" w:space="0" w:color="auto"/>
        <w:left w:val="none" w:sz="0" w:space="0" w:color="auto"/>
        <w:bottom w:val="none" w:sz="0" w:space="0" w:color="auto"/>
        <w:right w:val="none" w:sz="0" w:space="0" w:color="auto"/>
      </w:divBdr>
      <w:divsChild>
        <w:div w:id="1245719708">
          <w:marLeft w:val="0"/>
          <w:marRight w:val="0"/>
          <w:marTop w:val="0"/>
          <w:marBottom w:val="0"/>
          <w:divBdr>
            <w:top w:val="none" w:sz="0" w:space="0" w:color="auto"/>
            <w:left w:val="none" w:sz="0" w:space="0" w:color="auto"/>
            <w:bottom w:val="none" w:sz="0" w:space="0" w:color="auto"/>
            <w:right w:val="none" w:sz="0" w:space="0" w:color="auto"/>
          </w:divBdr>
        </w:div>
        <w:div w:id="2018773126">
          <w:marLeft w:val="0"/>
          <w:marRight w:val="0"/>
          <w:marTop w:val="150"/>
          <w:marBottom w:val="0"/>
          <w:divBdr>
            <w:top w:val="none" w:sz="0" w:space="0" w:color="auto"/>
            <w:left w:val="none" w:sz="0" w:space="0" w:color="auto"/>
            <w:bottom w:val="none" w:sz="0" w:space="0" w:color="auto"/>
            <w:right w:val="none" w:sz="0" w:space="0" w:color="auto"/>
          </w:divBdr>
          <w:divsChild>
            <w:div w:id="764611053">
              <w:marLeft w:val="1155"/>
              <w:marRight w:val="0"/>
              <w:marTop w:val="0"/>
              <w:marBottom w:val="0"/>
              <w:divBdr>
                <w:top w:val="none" w:sz="0" w:space="0" w:color="auto"/>
                <w:left w:val="none" w:sz="0" w:space="0" w:color="auto"/>
                <w:bottom w:val="none" w:sz="0" w:space="0" w:color="auto"/>
                <w:right w:val="none" w:sz="0" w:space="0" w:color="auto"/>
              </w:divBdr>
            </w:div>
            <w:div w:id="1265193266">
              <w:marLeft w:val="1155"/>
              <w:marRight w:val="0"/>
              <w:marTop w:val="0"/>
              <w:marBottom w:val="0"/>
              <w:divBdr>
                <w:top w:val="none" w:sz="0" w:space="0" w:color="auto"/>
                <w:left w:val="none" w:sz="0" w:space="0" w:color="auto"/>
                <w:bottom w:val="none" w:sz="0" w:space="0" w:color="auto"/>
                <w:right w:val="none" w:sz="0" w:space="0" w:color="auto"/>
              </w:divBdr>
            </w:div>
            <w:div w:id="385301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36853">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192804">
      <w:bodyDiv w:val="1"/>
      <w:marLeft w:val="0"/>
      <w:marRight w:val="0"/>
      <w:marTop w:val="0"/>
      <w:marBottom w:val="0"/>
      <w:divBdr>
        <w:top w:val="none" w:sz="0" w:space="0" w:color="auto"/>
        <w:left w:val="none" w:sz="0" w:space="0" w:color="auto"/>
        <w:bottom w:val="none" w:sz="0" w:space="0" w:color="auto"/>
        <w:right w:val="none" w:sz="0" w:space="0" w:color="auto"/>
      </w:divBdr>
      <w:divsChild>
        <w:div w:id="569653235">
          <w:marLeft w:val="0"/>
          <w:marRight w:val="0"/>
          <w:marTop w:val="0"/>
          <w:marBottom w:val="0"/>
          <w:divBdr>
            <w:top w:val="none" w:sz="0" w:space="0" w:color="auto"/>
            <w:left w:val="none" w:sz="0" w:space="0" w:color="auto"/>
            <w:bottom w:val="none" w:sz="0" w:space="0" w:color="auto"/>
            <w:right w:val="none" w:sz="0" w:space="0" w:color="auto"/>
          </w:divBdr>
        </w:div>
        <w:div w:id="1665819071">
          <w:marLeft w:val="0"/>
          <w:marRight w:val="0"/>
          <w:marTop w:val="150"/>
          <w:marBottom w:val="0"/>
          <w:divBdr>
            <w:top w:val="none" w:sz="0" w:space="0" w:color="auto"/>
            <w:left w:val="none" w:sz="0" w:space="0" w:color="auto"/>
            <w:bottom w:val="none" w:sz="0" w:space="0" w:color="auto"/>
            <w:right w:val="none" w:sz="0" w:space="0" w:color="auto"/>
          </w:divBdr>
          <w:divsChild>
            <w:div w:id="1576551282">
              <w:marLeft w:val="1155"/>
              <w:marRight w:val="0"/>
              <w:marTop w:val="0"/>
              <w:marBottom w:val="0"/>
              <w:divBdr>
                <w:top w:val="none" w:sz="0" w:space="0" w:color="auto"/>
                <w:left w:val="none" w:sz="0" w:space="0" w:color="auto"/>
                <w:bottom w:val="none" w:sz="0" w:space="0" w:color="auto"/>
                <w:right w:val="none" w:sz="0" w:space="0" w:color="auto"/>
              </w:divBdr>
            </w:div>
            <w:div w:id="268199341">
              <w:marLeft w:val="1155"/>
              <w:marRight w:val="0"/>
              <w:marTop w:val="0"/>
              <w:marBottom w:val="0"/>
              <w:divBdr>
                <w:top w:val="none" w:sz="0" w:space="0" w:color="auto"/>
                <w:left w:val="none" w:sz="0" w:space="0" w:color="auto"/>
                <w:bottom w:val="none" w:sz="0" w:space="0" w:color="auto"/>
                <w:right w:val="none" w:sz="0" w:space="0" w:color="auto"/>
              </w:divBdr>
            </w:div>
            <w:div w:id="1236865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94582">
      <w:bodyDiv w:val="1"/>
      <w:marLeft w:val="0"/>
      <w:marRight w:val="0"/>
      <w:marTop w:val="0"/>
      <w:marBottom w:val="0"/>
      <w:divBdr>
        <w:top w:val="none" w:sz="0" w:space="0" w:color="auto"/>
        <w:left w:val="none" w:sz="0" w:space="0" w:color="auto"/>
        <w:bottom w:val="none" w:sz="0" w:space="0" w:color="auto"/>
        <w:right w:val="none" w:sz="0" w:space="0" w:color="auto"/>
      </w:divBdr>
      <w:divsChild>
        <w:div w:id="1252664746">
          <w:marLeft w:val="0"/>
          <w:marRight w:val="0"/>
          <w:marTop w:val="0"/>
          <w:marBottom w:val="0"/>
          <w:divBdr>
            <w:top w:val="none" w:sz="0" w:space="0" w:color="auto"/>
            <w:left w:val="none" w:sz="0" w:space="0" w:color="auto"/>
            <w:bottom w:val="none" w:sz="0" w:space="0" w:color="auto"/>
            <w:right w:val="none" w:sz="0" w:space="0" w:color="auto"/>
          </w:divBdr>
        </w:div>
        <w:div w:id="1731994540">
          <w:marLeft w:val="0"/>
          <w:marRight w:val="0"/>
          <w:marTop w:val="150"/>
          <w:marBottom w:val="0"/>
          <w:divBdr>
            <w:top w:val="none" w:sz="0" w:space="0" w:color="auto"/>
            <w:left w:val="none" w:sz="0" w:space="0" w:color="auto"/>
            <w:bottom w:val="none" w:sz="0" w:space="0" w:color="auto"/>
            <w:right w:val="none" w:sz="0" w:space="0" w:color="auto"/>
          </w:divBdr>
          <w:divsChild>
            <w:div w:id="861743141">
              <w:marLeft w:val="1155"/>
              <w:marRight w:val="0"/>
              <w:marTop w:val="0"/>
              <w:marBottom w:val="0"/>
              <w:divBdr>
                <w:top w:val="none" w:sz="0" w:space="0" w:color="auto"/>
                <w:left w:val="none" w:sz="0" w:space="0" w:color="auto"/>
                <w:bottom w:val="none" w:sz="0" w:space="0" w:color="auto"/>
                <w:right w:val="none" w:sz="0" w:space="0" w:color="auto"/>
              </w:divBdr>
            </w:div>
            <w:div w:id="907308178">
              <w:marLeft w:val="1155"/>
              <w:marRight w:val="0"/>
              <w:marTop w:val="0"/>
              <w:marBottom w:val="0"/>
              <w:divBdr>
                <w:top w:val="none" w:sz="0" w:space="0" w:color="auto"/>
                <w:left w:val="none" w:sz="0" w:space="0" w:color="auto"/>
                <w:bottom w:val="none" w:sz="0" w:space="0" w:color="auto"/>
                <w:right w:val="none" w:sz="0" w:space="0" w:color="auto"/>
              </w:divBdr>
            </w:div>
            <w:div w:id="110449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389635">
      <w:bodyDiv w:val="1"/>
      <w:marLeft w:val="0"/>
      <w:marRight w:val="0"/>
      <w:marTop w:val="0"/>
      <w:marBottom w:val="0"/>
      <w:divBdr>
        <w:top w:val="none" w:sz="0" w:space="0" w:color="auto"/>
        <w:left w:val="none" w:sz="0" w:space="0" w:color="auto"/>
        <w:bottom w:val="none" w:sz="0" w:space="0" w:color="auto"/>
        <w:right w:val="none" w:sz="0" w:space="0" w:color="auto"/>
      </w:divBdr>
      <w:divsChild>
        <w:div w:id="751899862">
          <w:marLeft w:val="0"/>
          <w:marRight w:val="0"/>
          <w:marTop w:val="0"/>
          <w:marBottom w:val="0"/>
          <w:divBdr>
            <w:top w:val="none" w:sz="0" w:space="0" w:color="auto"/>
            <w:left w:val="none" w:sz="0" w:space="0" w:color="auto"/>
            <w:bottom w:val="none" w:sz="0" w:space="0" w:color="auto"/>
            <w:right w:val="none" w:sz="0" w:space="0" w:color="auto"/>
          </w:divBdr>
        </w:div>
        <w:div w:id="447744154">
          <w:marLeft w:val="0"/>
          <w:marRight w:val="0"/>
          <w:marTop w:val="150"/>
          <w:marBottom w:val="0"/>
          <w:divBdr>
            <w:top w:val="none" w:sz="0" w:space="0" w:color="auto"/>
            <w:left w:val="none" w:sz="0" w:space="0" w:color="auto"/>
            <w:bottom w:val="none" w:sz="0" w:space="0" w:color="auto"/>
            <w:right w:val="none" w:sz="0" w:space="0" w:color="auto"/>
          </w:divBdr>
          <w:divsChild>
            <w:div w:id="147283526">
              <w:marLeft w:val="1155"/>
              <w:marRight w:val="0"/>
              <w:marTop w:val="0"/>
              <w:marBottom w:val="0"/>
              <w:divBdr>
                <w:top w:val="none" w:sz="0" w:space="0" w:color="auto"/>
                <w:left w:val="none" w:sz="0" w:space="0" w:color="auto"/>
                <w:bottom w:val="none" w:sz="0" w:space="0" w:color="auto"/>
                <w:right w:val="none" w:sz="0" w:space="0" w:color="auto"/>
              </w:divBdr>
            </w:div>
            <w:div w:id="991176368">
              <w:marLeft w:val="1155"/>
              <w:marRight w:val="0"/>
              <w:marTop w:val="0"/>
              <w:marBottom w:val="0"/>
              <w:divBdr>
                <w:top w:val="none" w:sz="0" w:space="0" w:color="auto"/>
                <w:left w:val="none" w:sz="0" w:space="0" w:color="auto"/>
                <w:bottom w:val="none" w:sz="0" w:space="0" w:color="auto"/>
                <w:right w:val="none" w:sz="0" w:space="0" w:color="auto"/>
              </w:divBdr>
            </w:div>
            <w:div w:id="827676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3287">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584069">
      <w:bodyDiv w:val="1"/>
      <w:marLeft w:val="0"/>
      <w:marRight w:val="0"/>
      <w:marTop w:val="0"/>
      <w:marBottom w:val="0"/>
      <w:divBdr>
        <w:top w:val="none" w:sz="0" w:space="0" w:color="auto"/>
        <w:left w:val="none" w:sz="0" w:space="0" w:color="auto"/>
        <w:bottom w:val="none" w:sz="0" w:space="0" w:color="auto"/>
        <w:right w:val="none" w:sz="0" w:space="0" w:color="auto"/>
      </w:divBdr>
      <w:divsChild>
        <w:div w:id="619456644">
          <w:marLeft w:val="0"/>
          <w:marRight w:val="0"/>
          <w:marTop w:val="0"/>
          <w:marBottom w:val="0"/>
          <w:divBdr>
            <w:top w:val="none" w:sz="0" w:space="0" w:color="auto"/>
            <w:left w:val="none" w:sz="0" w:space="0" w:color="auto"/>
            <w:bottom w:val="none" w:sz="0" w:space="0" w:color="auto"/>
            <w:right w:val="none" w:sz="0" w:space="0" w:color="auto"/>
          </w:divBdr>
        </w:div>
        <w:div w:id="97680189">
          <w:marLeft w:val="0"/>
          <w:marRight w:val="0"/>
          <w:marTop w:val="150"/>
          <w:marBottom w:val="0"/>
          <w:divBdr>
            <w:top w:val="none" w:sz="0" w:space="0" w:color="auto"/>
            <w:left w:val="none" w:sz="0" w:space="0" w:color="auto"/>
            <w:bottom w:val="none" w:sz="0" w:space="0" w:color="auto"/>
            <w:right w:val="none" w:sz="0" w:space="0" w:color="auto"/>
          </w:divBdr>
          <w:divsChild>
            <w:div w:id="1546600295">
              <w:marLeft w:val="1155"/>
              <w:marRight w:val="0"/>
              <w:marTop w:val="0"/>
              <w:marBottom w:val="0"/>
              <w:divBdr>
                <w:top w:val="none" w:sz="0" w:space="0" w:color="auto"/>
                <w:left w:val="none" w:sz="0" w:space="0" w:color="auto"/>
                <w:bottom w:val="none" w:sz="0" w:space="0" w:color="auto"/>
                <w:right w:val="none" w:sz="0" w:space="0" w:color="auto"/>
              </w:divBdr>
            </w:div>
            <w:div w:id="1544361707">
              <w:marLeft w:val="1155"/>
              <w:marRight w:val="0"/>
              <w:marTop w:val="0"/>
              <w:marBottom w:val="0"/>
              <w:divBdr>
                <w:top w:val="none" w:sz="0" w:space="0" w:color="auto"/>
                <w:left w:val="none" w:sz="0" w:space="0" w:color="auto"/>
                <w:bottom w:val="none" w:sz="0" w:space="0" w:color="auto"/>
                <w:right w:val="none" w:sz="0" w:space="0" w:color="auto"/>
              </w:divBdr>
            </w:div>
            <w:div w:id="1358698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23892">
      <w:bodyDiv w:val="1"/>
      <w:marLeft w:val="0"/>
      <w:marRight w:val="0"/>
      <w:marTop w:val="0"/>
      <w:marBottom w:val="0"/>
      <w:divBdr>
        <w:top w:val="none" w:sz="0" w:space="0" w:color="auto"/>
        <w:left w:val="none" w:sz="0" w:space="0" w:color="auto"/>
        <w:bottom w:val="none" w:sz="0" w:space="0" w:color="auto"/>
        <w:right w:val="none" w:sz="0" w:space="0" w:color="auto"/>
      </w:divBdr>
      <w:divsChild>
        <w:div w:id="96602230">
          <w:marLeft w:val="0"/>
          <w:marRight w:val="0"/>
          <w:marTop w:val="0"/>
          <w:marBottom w:val="0"/>
          <w:divBdr>
            <w:top w:val="none" w:sz="0" w:space="0" w:color="auto"/>
            <w:left w:val="none" w:sz="0" w:space="0" w:color="auto"/>
            <w:bottom w:val="none" w:sz="0" w:space="0" w:color="auto"/>
            <w:right w:val="none" w:sz="0" w:space="0" w:color="auto"/>
          </w:divBdr>
        </w:div>
        <w:div w:id="1886333752">
          <w:marLeft w:val="0"/>
          <w:marRight w:val="0"/>
          <w:marTop w:val="150"/>
          <w:marBottom w:val="0"/>
          <w:divBdr>
            <w:top w:val="none" w:sz="0" w:space="0" w:color="auto"/>
            <w:left w:val="none" w:sz="0" w:space="0" w:color="auto"/>
            <w:bottom w:val="none" w:sz="0" w:space="0" w:color="auto"/>
            <w:right w:val="none" w:sz="0" w:space="0" w:color="auto"/>
          </w:divBdr>
          <w:divsChild>
            <w:div w:id="87896342">
              <w:marLeft w:val="1155"/>
              <w:marRight w:val="0"/>
              <w:marTop w:val="0"/>
              <w:marBottom w:val="0"/>
              <w:divBdr>
                <w:top w:val="none" w:sz="0" w:space="0" w:color="auto"/>
                <w:left w:val="none" w:sz="0" w:space="0" w:color="auto"/>
                <w:bottom w:val="none" w:sz="0" w:space="0" w:color="auto"/>
                <w:right w:val="none" w:sz="0" w:space="0" w:color="auto"/>
              </w:divBdr>
            </w:div>
            <w:div w:id="561911162">
              <w:marLeft w:val="1155"/>
              <w:marRight w:val="0"/>
              <w:marTop w:val="0"/>
              <w:marBottom w:val="0"/>
              <w:divBdr>
                <w:top w:val="none" w:sz="0" w:space="0" w:color="auto"/>
                <w:left w:val="none" w:sz="0" w:space="0" w:color="auto"/>
                <w:bottom w:val="none" w:sz="0" w:space="0" w:color="auto"/>
                <w:right w:val="none" w:sz="0" w:space="0" w:color="auto"/>
              </w:divBdr>
            </w:div>
            <w:div w:id="7046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589071">
      <w:bodyDiv w:val="1"/>
      <w:marLeft w:val="0"/>
      <w:marRight w:val="0"/>
      <w:marTop w:val="0"/>
      <w:marBottom w:val="0"/>
      <w:divBdr>
        <w:top w:val="none" w:sz="0" w:space="0" w:color="auto"/>
        <w:left w:val="none" w:sz="0" w:space="0" w:color="auto"/>
        <w:bottom w:val="none" w:sz="0" w:space="0" w:color="auto"/>
        <w:right w:val="none" w:sz="0" w:space="0" w:color="auto"/>
      </w:divBdr>
      <w:divsChild>
        <w:div w:id="1910573148">
          <w:marLeft w:val="0"/>
          <w:marRight w:val="0"/>
          <w:marTop w:val="0"/>
          <w:marBottom w:val="0"/>
          <w:divBdr>
            <w:top w:val="none" w:sz="0" w:space="0" w:color="auto"/>
            <w:left w:val="none" w:sz="0" w:space="0" w:color="auto"/>
            <w:bottom w:val="none" w:sz="0" w:space="0" w:color="auto"/>
            <w:right w:val="none" w:sz="0" w:space="0" w:color="auto"/>
          </w:divBdr>
        </w:div>
        <w:div w:id="1999577487">
          <w:marLeft w:val="0"/>
          <w:marRight w:val="0"/>
          <w:marTop w:val="150"/>
          <w:marBottom w:val="0"/>
          <w:divBdr>
            <w:top w:val="none" w:sz="0" w:space="0" w:color="auto"/>
            <w:left w:val="none" w:sz="0" w:space="0" w:color="auto"/>
            <w:bottom w:val="none" w:sz="0" w:space="0" w:color="auto"/>
            <w:right w:val="none" w:sz="0" w:space="0" w:color="auto"/>
          </w:divBdr>
          <w:divsChild>
            <w:div w:id="1393043885">
              <w:marLeft w:val="1155"/>
              <w:marRight w:val="0"/>
              <w:marTop w:val="0"/>
              <w:marBottom w:val="0"/>
              <w:divBdr>
                <w:top w:val="none" w:sz="0" w:space="0" w:color="auto"/>
                <w:left w:val="none" w:sz="0" w:space="0" w:color="auto"/>
                <w:bottom w:val="none" w:sz="0" w:space="0" w:color="auto"/>
                <w:right w:val="none" w:sz="0" w:space="0" w:color="auto"/>
              </w:divBdr>
            </w:div>
            <w:div w:id="1822307113">
              <w:marLeft w:val="1155"/>
              <w:marRight w:val="0"/>
              <w:marTop w:val="0"/>
              <w:marBottom w:val="0"/>
              <w:divBdr>
                <w:top w:val="none" w:sz="0" w:space="0" w:color="auto"/>
                <w:left w:val="none" w:sz="0" w:space="0" w:color="auto"/>
                <w:bottom w:val="none" w:sz="0" w:space="0" w:color="auto"/>
                <w:right w:val="none" w:sz="0" w:space="0" w:color="auto"/>
              </w:divBdr>
            </w:div>
            <w:div w:id="88965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354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047078">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5613">
      <w:bodyDiv w:val="1"/>
      <w:marLeft w:val="0"/>
      <w:marRight w:val="0"/>
      <w:marTop w:val="0"/>
      <w:marBottom w:val="0"/>
      <w:divBdr>
        <w:top w:val="none" w:sz="0" w:space="0" w:color="auto"/>
        <w:left w:val="none" w:sz="0" w:space="0" w:color="auto"/>
        <w:bottom w:val="none" w:sz="0" w:space="0" w:color="auto"/>
        <w:right w:val="none" w:sz="0" w:space="0" w:color="auto"/>
      </w:divBdr>
      <w:divsChild>
        <w:div w:id="129904170">
          <w:marLeft w:val="0"/>
          <w:marRight w:val="0"/>
          <w:marTop w:val="0"/>
          <w:marBottom w:val="0"/>
          <w:divBdr>
            <w:top w:val="none" w:sz="0" w:space="0" w:color="auto"/>
            <w:left w:val="none" w:sz="0" w:space="0" w:color="auto"/>
            <w:bottom w:val="none" w:sz="0" w:space="0" w:color="auto"/>
            <w:right w:val="none" w:sz="0" w:space="0" w:color="auto"/>
          </w:divBdr>
        </w:div>
        <w:div w:id="499396431">
          <w:marLeft w:val="0"/>
          <w:marRight w:val="0"/>
          <w:marTop w:val="150"/>
          <w:marBottom w:val="0"/>
          <w:divBdr>
            <w:top w:val="none" w:sz="0" w:space="0" w:color="auto"/>
            <w:left w:val="none" w:sz="0" w:space="0" w:color="auto"/>
            <w:bottom w:val="none" w:sz="0" w:space="0" w:color="auto"/>
            <w:right w:val="none" w:sz="0" w:space="0" w:color="auto"/>
          </w:divBdr>
          <w:divsChild>
            <w:div w:id="1852181641">
              <w:marLeft w:val="1155"/>
              <w:marRight w:val="0"/>
              <w:marTop w:val="0"/>
              <w:marBottom w:val="0"/>
              <w:divBdr>
                <w:top w:val="none" w:sz="0" w:space="0" w:color="auto"/>
                <w:left w:val="none" w:sz="0" w:space="0" w:color="auto"/>
                <w:bottom w:val="none" w:sz="0" w:space="0" w:color="auto"/>
                <w:right w:val="none" w:sz="0" w:space="0" w:color="auto"/>
              </w:divBdr>
            </w:div>
            <w:div w:id="5257117">
              <w:marLeft w:val="1155"/>
              <w:marRight w:val="0"/>
              <w:marTop w:val="0"/>
              <w:marBottom w:val="0"/>
              <w:divBdr>
                <w:top w:val="none" w:sz="0" w:space="0" w:color="auto"/>
                <w:left w:val="none" w:sz="0" w:space="0" w:color="auto"/>
                <w:bottom w:val="none" w:sz="0" w:space="0" w:color="auto"/>
                <w:right w:val="none" w:sz="0" w:space="0" w:color="auto"/>
              </w:divBdr>
            </w:div>
            <w:div w:id="401374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475085">
      <w:bodyDiv w:val="1"/>
      <w:marLeft w:val="0"/>
      <w:marRight w:val="0"/>
      <w:marTop w:val="0"/>
      <w:marBottom w:val="0"/>
      <w:divBdr>
        <w:top w:val="none" w:sz="0" w:space="0" w:color="auto"/>
        <w:left w:val="none" w:sz="0" w:space="0" w:color="auto"/>
        <w:bottom w:val="none" w:sz="0" w:space="0" w:color="auto"/>
        <w:right w:val="none" w:sz="0" w:space="0" w:color="auto"/>
      </w:divBdr>
      <w:divsChild>
        <w:div w:id="814417103">
          <w:marLeft w:val="0"/>
          <w:marRight w:val="0"/>
          <w:marTop w:val="0"/>
          <w:marBottom w:val="0"/>
          <w:divBdr>
            <w:top w:val="none" w:sz="0" w:space="0" w:color="auto"/>
            <w:left w:val="none" w:sz="0" w:space="0" w:color="auto"/>
            <w:bottom w:val="none" w:sz="0" w:space="0" w:color="auto"/>
            <w:right w:val="none" w:sz="0" w:space="0" w:color="auto"/>
          </w:divBdr>
        </w:div>
        <w:div w:id="644047866">
          <w:marLeft w:val="0"/>
          <w:marRight w:val="0"/>
          <w:marTop w:val="150"/>
          <w:marBottom w:val="0"/>
          <w:divBdr>
            <w:top w:val="none" w:sz="0" w:space="0" w:color="auto"/>
            <w:left w:val="none" w:sz="0" w:space="0" w:color="auto"/>
            <w:bottom w:val="none" w:sz="0" w:space="0" w:color="auto"/>
            <w:right w:val="none" w:sz="0" w:space="0" w:color="auto"/>
          </w:divBdr>
          <w:divsChild>
            <w:div w:id="1307659567">
              <w:marLeft w:val="1155"/>
              <w:marRight w:val="0"/>
              <w:marTop w:val="0"/>
              <w:marBottom w:val="0"/>
              <w:divBdr>
                <w:top w:val="none" w:sz="0" w:space="0" w:color="auto"/>
                <w:left w:val="none" w:sz="0" w:space="0" w:color="auto"/>
                <w:bottom w:val="none" w:sz="0" w:space="0" w:color="auto"/>
                <w:right w:val="none" w:sz="0" w:space="0" w:color="auto"/>
              </w:divBdr>
            </w:div>
            <w:div w:id="527179616">
              <w:marLeft w:val="1155"/>
              <w:marRight w:val="0"/>
              <w:marTop w:val="0"/>
              <w:marBottom w:val="0"/>
              <w:divBdr>
                <w:top w:val="none" w:sz="0" w:space="0" w:color="auto"/>
                <w:left w:val="none" w:sz="0" w:space="0" w:color="auto"/>
                <w:bottom w:val="none" w:sz="0" w:space="0" w:color="auto"/>
                <w:right w:val="none" w:sz="0" w:space="0" w:color="auto"/>
              </w:divBdr>
            </w:div>
            <w:div w:id="1007749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861281">
      <w:bodyDiv w:val="1"/>
      <w:marLeft w:val="0"/>
      <w:marRight w:val="0"/>
      <w:marTop w:val="0"/>
      <w:marBottom w:val="0"/>
      <w:divBdr>
        <w:top w:val="none" w:sz="0" w:space="0" w:color="auto"/>
        <w:left w:val="none" w:sz="0" w:space="0" w:color="auto"/>
        <w:bottom w:val="none" w:sz="0" w:space="0" w:color="auto"/>
        <w:right w:val="none" w:sz="0" w:space="0" w:color="auto"/>
      </w:divBdr>
      <w:divsChild>
        <w:div w:id="456148608">
          <w:marLeft w:val="0"/>
          <w:marRight w:val="0"/>
          <w:marTop w:val="0"/>
          <w:marBottom w:val="0"/>
          <w:divBdr>
            <w:top w:val="none" w:sz="0" w:space="0" w:color="auto"/>
            <w:left w:val="none" w:sz="0" w:space="0" w:color="auto"/>
            <w:bottom w:val="none" w:sz="0" w:space="0" w:color="auto"/>
            <w:right w:val="none" w:sz="0" w:space="0" w:color="auto"/>
          </w:divBdr>
        </w:div>
        <w:div w:id="1651444944">
          <w:marLeft w:val="0"/>
          <w:marRight w:val="0"/>
          <w:marTop w:val="150"/>
          <w:marBottom w:val="0"/>
          <w:divBdr>
            <w:top w:val="none" w:sz="0" w:space="0" w:color="auto"/>
            <w:left w:val="none" w:sz="0" w:space="0" w:color="auto"/>
            <w:bottom w:val="none" w:sz="0" w:space="0" w:color="auto"/>
            <w:right w:val="none" w:sz="0" w:space="0" w:color="auto"/>
          </w:divBdr>
          <w:divsChild>
            <w:div w:id="709837056">
              <w:marLeft w:val="1155"/>
              <w:marRight w:val="0"/>
              <w:marTop w:val="0"/>
              <w:marBottom w:val="0"/>
              <w:divBdr>
                <w:top w:val="none" w:sz="0" w:space="0" w:color="auto"/>
                <w:left w:val="none" w:sz="0" w:space="0" w:color="auto"/>
                <w:bottom w:val="none" w:sz="0" w:space="0" w:color="auto"/>
                <w:right w:val="none" w:sz="0" w:space="0" w:color="auto"/>
              </w:divBdr>
            </w:div>
            <w:div w:id="743722188">
              <w:marLeft w:val="1155"/>
              <w:marRight w:val="0"/>
              <w:marTop w:val="0"/>
              <w:marBottom w:val="0"/>
              <w:divBdr>
                <w:top w:val="none" w:sz="0" w:space="0" w:color="auto"/>
                <w:left w:val="none" w:sz="0" w:space="0" w:color="auto"/>
                <w:bottom w:val="none" w:sz="0" w:space="0" w:color="auto"/>
                <w:right w:val="none" w:sz="0" w:space="0" w:color="auto"/>
              </w:divBdr>
            </w:div>
            <w:div w:id="109531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27719">
      <w:bodyDiv w:val="1"/>
      <w:marLeft w:val="0"/>
      <w:marRight w:val="0"/>
      <w:marTop w:val="0"/>
      <w:marBottom w:val="0"/>
      <w:divBdr>
        <w:top w:val="none" w:sz="0" w:space="0" w:color="auto"/>
        <w:left w:val="none" w:sz="0" w:space="0" w:color="auto"/>
        <w:bottom w:val="none" w:sz="0" w:space="0" w:color="auto"/>
        <w:right w:val="none" w:sz="0" w:space="0" w:color="auto"/>
      </w:divBdr>
    </w:div>
    <w:div w:id="218128420">
      <w:bodyDiv w:val="1"/>
      <w:marLeft w:val="0"/>
      <w:marRight w:val="0"/>
      <w:marTop w:val="0"/>
      <w:marBottom w:val="0"/>
      <w:divBdr>
        <w:top w:val="none" w:sz="0" w:space="0" w:color="auto"/>
        <w:left w:val="none" w:sz="0" w:space="0" w:color="auto"/>
        <w:bottom w:val="none" w:sz="0" w:space="0" w:color="auto"/>
        <w:right w:val="none" w:sz="0" w:space="0" w:color="auto"/>
      </w:divBdr>
      <w:divsChild>
        <w:div w:id="1398432130">
          <w:marLeft w:val="0"/>
          <w:marRight w:val="0"/>
          <w:marTop w:val="0"/>
          <w:marBottom w:val="0"/>
          <w:divBdr>
            <w:top w:val="none" w:sz="0" w:space="0" w:color="auto"/>
            <w:left w:val="none" w:sz="0" w:space="0" w:color="auto"/>
            <w:bottom w:val="none" w:sz="0" w:space="0" w:color="auto"/>
            <w:right w:val="none" w:sz="0" w:space="0" w:color="auto"/>
          </w:divBdr>
        </w:div>
        <w:div w:id="652370321">
          <w:marLeft w:val="0"/>
          <w:marRight w:val="0"/>
          <w:marTop w:val="150"/>
          <w:marBottom w:val="0"/>
          <w:divBdr>
            <w:top w:val="none" w:sz="0" w:space="0" w:color="auto"/>
            <w:left w:val="none" w:sz="0" w:space="0" w:color="auto"/>
            <w:bottom w:val="none" w:sz="0" w:space="0" w:color="auto"/>
            <w:right w:val="none" w:sz="0" w:space="0" w:color="auto"/>
          </w:divBdr>
          <w:divsChild>
            <w:div w:id="2054965294">
              <w:marLeft w:val="1155"/>
              <w:marRight w:val="0"/>
              <w:marTop w:val="0"/>
              <w:marBottom w:val="0"/>
              <w:divBdr>
                <w:top w:val="none" w:sz="0" w:space="0" w:color="auto"/>
                <w:left w:val="none" w:sz="0" w:space="0" w:color="auto"/>
                <w:bottom w:val="none" w:sz="0" w:space="0" w:color="auto"/>
                <w:right w:val="none" w:sz="0" w:space="0" w:color="auto"/>
              </w:divBdr>
            </w:div>
            <w:div w:id="894585133">
              <w:marLeft w:val="1155"/>
              <w:marRight w:val="0"/>
              <w:marTop w:val="0"/>
              <w:marBottom w:val="0"/>
              <w:divBdr>
                <w:top w:val="none" w:sz="0" w:space="0" w:color="auto"/>
                <w:left w:val="none" w:sz="0" w:space="0" w:color="auto"/>
                <w:bottom w:val="none" w:sz="0" w:space="0" w:color="auto"/>
                <w:right w:val="none" w:sz="0" w:space="0" w:color="auto"/>
              </w:divBdr>
            </w:div>
            <w:div w:id="13220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130659">
      <w:bodyDiv w:val="1"/>
      <w:marLeft w:val="0"/>
      <w:marRight w:val="0"/>
      <w:marTop w:val="0"/>
      <w:marBottom w:val="0"/>
      <w:divBdr>
        <w:top w:val="none" w:sz="0" w:space="0" w:color="auto"/>
        <w:left w:val="none" w:sz="0" w:space="0" w:color="auto"/>
        <w:bottom w:val="none" w:sz="0" w:space="0" w:color="auto"/>
        <w:right w:val="none" w:sz="0" w:space="0" w:color="auto"/>
      </w:divBdr>
      <w:divsChild>
        <w:div w:id="1719819004">
          <w:marLeft w:val="0"/>
          <w:marRight w:val="0"/>
          <w:marTop w:val="0"/>
          <w:marBottom w:val="0"/>
          <w:divBdr>
            <w:top w:val="none" w:sz="0" w:space="0" w:color="auto"/>
            <w:left w:val="none" w:sz="0" w:space="0" w:color="auto"/>
            <w:bottom w:val="none" w:sz="0" w:space="0" w:color="auto"/>
            <w:right w:val="none" w:sz="0" w:space="0" w:color="auto"/>
          </w:divBdr>
        </w:div>
        <w:div w:id="80109712">
          <w:marLeft w:val="0"/>
          <w:marRight w:val="0"/>
          <w:marTop w:val="150"/>
          <w:marBottom w:val="0"/>
          <w:divBdr>
            <w:top w:val="none" w:sz="0" w:space="0" w:color="auto"/>
            <w:left w:val="none" w:sz="0" w:space="0" w:color="auto"/>
            <w:bottom w:val="none" w:sz="0" w:space="0" w:color="auto"/>
            <w:right w:val="none" w:sz="0" w:space="0" w:color="auto"/>
          </w:divBdr>
          <w:divsChild>
            <w:div w:id="1513834424">
              <w:marLeft w:val="1155"/>
              <w:marRight w:val="0"/>
              <w:marTop w:val="0"/>
              <w:marBottom w:val="0"/>
              <w:divBdr>
                <w:top w:val="none" w:sz="0" w:space="0" w:color="auto"/>
                <w:left w:val="none" w:sz="0" w:space="0" w:color="auto"/>
                <w:bottom w:val="none" w:sz="0" w:space="0" w:color="auto"/>
                <w:right w:val="none" w:sz="0" w:space="0" w:color="auto"/>
              </w:divBdr>
            </w:div>
            <w:div w:id="136722352">
              <w:marLeft w:val="1155"/>
              <w:marRight w:val="0"/>
              <w:marTop w:val="0"/>
              <w:marBottom w:val="0"/>
              <w:divBdr>
                <w:top w:val="none" w:sz="0" w:space="0" w:color="auto"/>
                <w:left w:val="none" w:sz="0" w:space="0" w:color="auto"/>
                <w:bottom w:val="none" w:sz="0" w:space="0" w:color="auto"/>
                <w:right w:val="none" w:sz="0" w:space="0" w:color="auto"/>
              </w:divBdr>
            </w:div>
            <w:div w:id="2123451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78046">
      <w:bodyDiv w:val="1"/>
      <w:marLeft w:val="0"/>
      <w:marRight w:val="0"/>
      <w:marTop w:val="0"/>
      <w:marBottom w:val="0"/>
      <w:divBdr>
        <w:top w:val="none" w:sz="0" w:space="0" w:color="auto"/>
        <w:left w:val="none" w:sz="0" w:space="0" w:color="auto"/>
        <w:bottom w:val="none" w:sz="0" w:space="0" w:color="auto"/>
        <w:right w:val="none" w:sz="0" w:space="0" w:color="auto"/>
      </w:divBdr>
      <w:divsChild>
        <w:div w:id="1823932722">
          <w:marLeft w:val="0"/>
          <w:marRight w:val="0"/>
          <w:marTop w:val="0"/>
          <w:marBottom w:val="0"/>
          <w:divBdr>
            <w:top w:val="none" w:sz="0" w:space="0" w:color="auto"/>
            <w:left w:val="none" w:sz="0" w:space="0" w:color="auto"/>
            <w:bottom w:val="none" w:sz="0" w:space="0" w:color="auto"/>
            <w:right w:val="none" w:sz="0" w:space="0" w:color="auto"/>
          </w:divBdr>
        </w:div>
        <w:div w:id="1554585078">
          <w:marLeft w:val="0"/>
          <w:marRight w:val="0"/>
          <w:marTop w:val="150"/>
          <w:marBottom w:val="0"/>
          <w:divBdr>
            <w:top w:val="none" w:sz="0" w:space="0" w:color="auto"/>
            <w:left w:val="none" w:sz="0" w:space="0" w:color="auto"/>
            <w:bottom w:val="none" w:sz="0" w:space="0" w:color="auto"/>
            <w:right w:val="none" w:sz="0" w:space="0" w:color="auto"/>
          </w:divBdr>
          <w:divsChild>
            <w:div w:id="1574389229">
              <w:marLeft w:val="1155"/>
              <w:marRight w:val="0"/>
              <w:marTop w:val="0"/>
              <w:marBottom w:val="0"/>
              <w:divBdr>
                <w:top w:val="none" w:sz="0" w:space="0" w:color="auto"/>
                <w:left w:val="none" w:sz="0" w:space="0" w:color="auto"/>
                <w:bottom w:val="none" w:sz="0" w:space="0" w:color="auto"/>
                <w:right w:val="none" w:sz="0" w:space="0" w:color="auto"/>
              </w:divBdr>
            </w:div>
            <w:div w:id="1146825744">
              <w:marLeft w:val="1155"/>
              <w:marRight w:val="0"/>
              <w:marTop w:val="0"/>
              <w:marBottom w:val="0"/>
              <w:divBdr>
                <w:top w:val="none" w:sz="0" w:space="0" w:color="auto"/>
                <w:left w:val="none" w:sz="0" w:space="0" w:color="auto"/>
                <w:bottom w:val="none" w:sz="0" w:space="0" w:color="auto"/>
                <w:right w:val="none" w:sz="0" w:space="0" w:color="auto"/>
              </w:divBdr>
            </w:div>
            <w:div w:id="172910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396068">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88972">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832685">
      <w:bodyDiv w:val="1"/>
      <w:marLeft w:val="0"/>
      <w:marRight w:val="0"/>
      <w:marTop w:val="0"/>
      <w:marBottom w:val="0"/>
      <w:divBdr>
        <w:top w:val="none" w:sz="0" w:space="0" w:color="auto"/>
        <w:left w:val="none" w:sz="0" w:space="0" w:color="auto"/>
        <w:bottom w:val="none" w:sz="0" w:space="0" w:color="auto"/>
        <w:right w:val="none" w:sz="0" w:space="0" w:color="auto"/>
      </w:divBdr>
    </w:div>
    <w:div w:id="218908231">
      <w:bodyDiv w:val="1"/>
      <w:marLeft w:val="0"/>
      <w:marRight w:val="0"/>
      <w:marTop w:val="0"/>
      <w:marBottom w:val="0"/>
      <w:divBdr>
        <w:top w:val="none" w:sz="0" w:space="0" w:color="auto"/>
        <w:left w:val="none" w:sz="0" w:space="0" w:color="auto"/>
        <w:bottom w:val="none" w:sz="0" w:space="0" w:color="auto"/>
        <w:right w:val="none" w:sz="0" w:space="0" w:color="auto"/>
      </w:divBdr>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18870">
      <w:bodyDiv w:val="1"/>
      <w:marLeft w:val="0"/>
      <w:marRight w:val="0"/>
      <w:marTop w:val="0"/>
      <w:marBottom w:val="0"/>
      <w:divBdr>
        <w:top w:val="none" w:sz="0" w:space="0" w:color="auto"/>
        <w:left w:val="none" w:sz="0" w:space="0" w:color="auto"/>
        <w:bottom w:val="none" w:sz="0" w:space="0" w:color="auto"/>
        <w:right w:val="none" w:sz="0" w:space="0" w:color="auto"/>
      </w:divBdr>
      <w:divsChild>
        <w:div w:id="1658531490">
          <w:marLeft w:val="0"/>
          <w:marRight w:val="0"/>
          <w:marTop w:val="0"/>
          <w:marBottom w:val="0"/>
          <w:divBdr>
            <w:top w:val="none" w:sz="0" w:space="0" w:color="auto"/>
            <w:left w:val="none" w:sz="0" w:space="0" w:color="auto"/>
            <w:bottom w:val="none" w:sz="0" w:space="0" w:color="auto"/>
            <w:right w:val="none" w:sz="0" w:space="0" w:color="auto"/>
          </w:divBdr>
        </w:div>
        <w:div w:id="1754662873">
          <w:marLeft w:val="0"/>
          <w:marRight w:val="0"/>
          <w:marTop w:val="150"/>
          <w:marBottom w:val="0"/>
          <w:divBdr>
            <w:top w:val="none" w:sz="0" w:space="0" w:color="auto"/>
            <w:left w:val="none" w:sz="0" w:space="0" w:color="auto"/>
            <w:bottom w:val="none" w:sz="0" w:space="0" w:color="auto"/>
            <w:right w:val="none" w:sz="0" w:space="0" w:color="auto"/>
          </w:divBdr>
          <w:divsChild>
            <w:div w:id="851186087">
              <w:marLeft w:val="1155"/>
              <w:marRight w:val="0"/>
              <w:marTop w:val="0"/>
              <w:marBottom w:val="0"/>
              <w:divBdr>
                <w:top w:val="none" w:sz="0" w:space="0" w:color="auto"/>
                <w:left w:val="none" w:sz="0" w:space="0" w:color="auto"/>
                <w:bottom w:val="none" w:sz="0" w:space="0" w:color="auto"/>
                <w:right w:val="none" w:sz="0" w:space="0" w:color="auto"/>
              </w:divBdr>
            </w:div>
            <w:div w:id="119361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365639">
      <w:bodyDiv w:val="1"/>
      <w:marLeft w:val="0"/>
      <w:marRight w:val="0"/>
      <w:marTop w:val="0"/>
      <w:marBottom w:val="0"/>
      <w:divBdr>
        <w:top w:val="none" w:sz="0" w:space="0" w:color="auto"/>
        <w:left w:val="none" w:sz="0" w:space="0" w:color="auto"/>
        <w:bottom w:val="none" w:sz="0" w:space="0" w:color="auto"/>
        <w:right w:val="none" w:sz="0" w:space="0" w:color="auto"/>
      </w:divBdr>
    </w:div>
    <w:div w:id="219487077">
      <w:bodyDiv w:val="1"/>
      <w:marLeft w:val="0"/>
      <w:marRight w:val="0"/>
      <w:marTop w:val="0"/>
      <w:marBottom w:val="0"/>
      <w:divBdr>
        <w:top w:val="none" w:sz="0" w:space="0" w:color="auto"/>
        <w:left w:val="none" w:sz="0" w:space="0" w:color="auto"/>
        <w:bottom w:val="none" w:sz="0" w:space="0" w:color="auto"/>
        <w:right w:val="none" w:sz="0" w:space="0" w:color="auto"/>
      </w:divBdr>
      <w:divsChild>
        <w:div w:id="1189098031">
          <w:marLeft w:val="0"/>
          <w:marRight w:val="0"/>
          <w:marTop w:val="0"/>
          <w:marBottom w:val="0"/>
          <w:divBdr>
            <w:top w:val="none" w:sz="0" w:space="0" w:color="auto"/>
            <w:left w:val="none" w:sz="0" w:space="0" w:color="auto"/>
            <w:bottom w:val="none" w:sz="0" w:space="0" w:color="auto"/>
            <w:right w:val="none" w:sz="0" w:space="0" w:color="auto"/>
          </w:divBdr>
        </w:div>
        <w:div w:id="2102683058">
          <w:marLeft w:val="0"/>
          <w:marRight w:val="0"/>
          <w:marTop w:val="150"/>
          <w:marBottom w:val="0"/>
          <w:divBdr>
            <w:top w:val="none" w:sz="0" w:space="0" w:color="auto"/>
            <w:left w:val="none" w:sz="0" w:space="0" w:color="auto"/>
            <w:bottom w:val="none" w:sz="0" w:space="0" w:color="auto"/>
            <w:right w:val="none" w:sz="0" w:space="0" w:color="auto"/>
          </w:divBdr>
          <w:divsChild>
            <w:div w:id="589657434">
              <w:marLeft w:val="1155"/>
              <w:marRight w:val="0"/>
              <w:marTop w:val="0"/>
              <w:marBottom w:val="0"/>
              <w:divBdr>
                <w:top w:val="none" w:sz="0" w:space="0" w:color="auto"/>
                <w:left w:val="none" w:sz="0" w:space="0" w:color="auto"/>
                <w:bottom w:val="none" w:sz="0" w:space="0" w:color="auto"/>
                <w:right w:val="none" w:sz="0" w:space="0" w:color="auto"/>
              </w:divBdr>
            </w:div>
            <w:div w:id="979110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37004">
      <w:bodyDiv w:val="1"/>
      <w:marLeft w:val="0"/>
      <w:marRight w:val="0"/>
      <w:marTop w:val="0"/>
      <w:marBottom w:val="0"/>
      <w:divBdr>
        <w:top w:val="none" w:sz="0" w:space="0" w:color="auto"/>
        <w:left w:val="none" w:sz="0" w:space="0" w:color="auto"/>
        <w:bottom w:val="none" w:sz="0" w:space="0" w:color="auto"/>
        <w:right w:val="none" w:sz="0" w:space="0" w:color="auto"/>
      </w:divBdr>
      <w:divsChild>
        <w:div w:id="1495029883">
          <w:marLeft w:val="0"/>
          <w:marRight w:val="0"/>
          <w:marTop w:val="0"/>
          <w:marBottom w:val="0"/>
          <w:divBdr>
            <w:top w:val="none" w:sz="0" w:space="0" w:color="auto"/>
            <w:left w:val="none" w:sz="0" w:space="0" w:color="auto"/>
            <w:bottom w:val="none" w:sz="0" w:space="0" w:color="auto"/>
            <w:right w:val="none" w:sz="0" w:space="0" w:color="auto"/>
          </w:divBdr>
        </w:div>
        <w:div w:id="2033221131">
          <w:marLeft w:val="0"/>
          <w:marRight w:val="0"/>
          <w:marTop w:val="150"/>
          <w:marBottom w:val="0"/>
          <w:divBdr>
            <w:top w:val="none" w:sz="0" w:space="0" w:color="auto"/>
            <w:left w:val="none" w:sz="0" w:space="0" w:color="auto"/>
            <w:bottom w:val="none" w:sz="0" w:space="0" w:color="auto"/>
            <w:right w:val="none" w:sz="0" w:space="0" w:color="auto"/>
          </w:divBdr>
          <w:divsChild>
            <w:div w:id="2090538258">
              <w:marLeft w:val="1155"/>
              <w:marRight w:val="0"/>
              <w:marTop w:val="0"/>
              <w:marBottom w:val="0"/>
              <w:divBdr>
                <w:top w:val="none" w:sz="0" w:space="0" w:color="auto"/>
                <w:left w:val="none" w:sz="0" w:space="0" w:color="auto"/>
                <w:bottom w:val="none" w:sz="0" w:space="0" w:color="auto"/>
                <w:right w:val="none" w:sz="0" w:space="0" w:color="auto"/>
              </w:divBdr>
            </w:div>
            <w:div w:id="1635523624">
              <w:marLeft w:val="1155"/>
              <w:marRight w:val="0"/>
              <w:marTop w:val="0"/>
              <w:marBottom w:val="0"/>
              <w:divBdr>
                <w:top w:val="none" w:sz="0" w:space="0" w:color="auto"/>
                <w:left w:val="none" w:sz="0" w:space="0" w:color="auto"/>
                <w:bottom w:val="none" w:sz="0" w:space="0" w:color="auto"/>
                <w:right w:val="none" w:sz="0" w:space="0" w:color="auto"/>
              </w:divBdr>
            </w:div>
            <w:div w:id="819813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559525">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450453">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838625">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56887">
      <w:bodyDiv w:val="1"/>
      <w:marLeft w:val="0"/>
      <w:marRight w:val="0"/>
      <w:marTop w:val="0"/>
      <w:marBottom w:val="0"/>
      <w:divBdr>
        <w:top w:val="none" w:sz="0" w:space="0" w:color="auto"/>
        <w:left w:val="none" w:sz="0" w:space="0" w:color="auto"/>
        <w:bottom w:val="none" w:sz="0" w:space="0" w:color="auto"/>
        <w:right w:val="none" w:sz="0" w:space="0" w:color="auto"/>
      </w:divBdr>
      <w:divsChild>
        <w:div w:id="1577862630">
          <w:marLeft w:val="0"/>
          <w:marRight w:val="0"/>
          <w:marTop w:val="0"/>
          <w:marBottom w:val="0"/>
          <w:divBdr>
            <w:top w:val="none" w:sz="0" w:space="0" w:color="auto"/>
            <w:left w:val="none" w:sz="0" w:space="0" w:color="auto"/>
            <w:bottom w:val="none" w:sz="0" w:space="0" w:color="auto"/>
            <w:right w:val="none" w:sz="0" w:space="0" w:color="auto"/>
          </w:divBdr>
        </w:div>
        <w:div w:id="419328665">
          <w:marLeft w:val="0"/>
          <w:marRight w:val="0"/>
          <w:marTop w:val="150"/>
          <w:marBottom w:val="0"/>
          <w:divBdr>
            <w:top w:val="none" w:sz="0" w:space="0" w:color="auto"/>
            <w:left w:val="none" w:sz="0" w:space="0" w:color="auto"/>
            <w:bottom w:val="none" w:sz="0" w:space="0" w:color="auto"/>
            <w:right w:val="none" w:sz="0" w:space="0" w:color="auto"/>
          </w:divBdr>
          <w:divsChild>
            <w:div w:id="898171500">
              <w:marLeft w:val="1155"/>
              <w:marRight w:val="0"/>
              <w:marTop w:val="0"/>
              <w:marBottom w:val="0"/>
              <w:divBdr>
                <w:top w:val="none" w:sz="0" w:space="0" w:color="auto"/>
                <w:left w:val="none" w:sz="0" w:space="0" w:color="auto"/>
                <w:bottom w:val="none" w:sz="0" w:space="0" w:color="auto"/>
                <w:right w:val="none" w:sz="0" w:space="0" w:color="auto"/>
              </w:divBdr>
            </w:div>
            <w:div w:id="2129927683">
              <w:marLeft w:val="1155"/>
              <w:marRight w:val="0"/>
              <w:marTop w:val="0"/>
              <w:marBottom w:val="0"/>
              <w:divBdr>
                <w:top w:val="none" w:sz="0" w:space="0" w:color="auto"/>
                <w:left w:val="none" w:sz="0" w:space="0" w:color="auto"/>
                <w:bottom w:val="none" w:sz="0" w:space="0" w:color="auto"/>
                <w:right w:val="none" w:sz="0" w:space="0" w:color="auto"/>
              </w:divBdr>
            </w:div>
            <w:div w:id="193396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762056">
      <w:bodyDiv w:val="1"/>
      <w:marLeft w:val="0"/>
      <w:marRight w:val="0"/>
      <w:marTop w:val="0"/>
      <w:marBottom w:val="0"/>
      <w:divBdr>
        <w:top w:val="none" w:sz="0" w:space="0" w:color="auto"/>
        <w:left w:val="none" w:sz="0" w:space="0" w:color="auto"/>
        <w:bottom w:val="none" w:sz="0" w:space="0" w:color="auto"/>
        <w:right w:val="none" w:sz="0" w:space="0" w:color="auto"/>
      </w:divBdr>
      <w:divsChild>
        <w:div w:id="842860360">
          <w:marLeft w:val="0"/>
          <w:marRight w:val="0"/>
          <w:marTop w:val="0"/>
          <w:marBottom w:val="0"/>
          <w:divBdr>
            <w:top w:val="none" w:sz="0" w:space="0" w:color="auto"/>
            <w:left w:val="none" w:sz="0" w:space="0" w:color="auto"/>
            <w:bottom w:val="none" w:sz="0" w:space="0" w:color="auto"/>
            <w:right w:val="none" w:sz="0" w:space="0" w:color="auto"/>
          </w:divBdr>
        </w:div>
        <w:div w:id="662775691">
          <w:marLeft w:val="0"/>
          <w:marRight w:val="0"/>
          <w:marTop w:val="150"/>
          <w:marBottom w:val="0"/>
          <w:divBdr>
            <w:top w:val="none" w:sz="0" w:space="0" w:color="auto"/>
            <w:left w:val="none" w:sz="0" w:space="0" w:color="auto"/>
            <w:bottom w:val="none" w:sz="0" w:space="0" w:color="auto"/>
            <w:right w:val="none" w:sz="0" w:space="0" w:color="auto"/>
          </w:divBdr>
          <w:divsChild>
            <w:div w:id="1379433089">
              <w:marLeft w:val="1155"/>
              <w:marRight w:val="0"/>
              <w:marTop w:val="0"/>
              <w:marBottom w:val="0"/>
              <w:divBdr>
                <w:top w:val="none" w:sz="0" w:space="0" w:color="auto"/>
                <w:left w:val="none" w:sz="0" w:space="0" w:color="auto"/>
                <w:bottom w:val="none" w:sz="0" w:space="0" w:color="auto"/>
                <w:right w:val="none" w:sz="0" w:space="0" w:color="auto"/>
              </w:divBdr>
            </w:div>
            <w:div w:id="1448693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0858">
      <w:bodyDiv w:val="1"/>
      <w:marLeft w:val="0"/>
      <w:marRight w:val="0"/>
      <w:marTop w:val="0"/>
      <w:marBottom w:val="0"/>
      <w:divBdr>
        <w:top w:val="none" w:sz="0" w:space="0" w:color="auto"/>
        <w:left w:val="none" w:sz="0" w:space="0" w:color="auto"/>
        <w:bottom w:val="none" w:sz="0" w:space="0" w:color="auto"/>
        <w:right w:val="none" w:sz="0" w:space="0" w:color="auto"/>
      </w:divBdr>
      <w:divsChild>
        <w:div w:id="230581588">
          <w:marLeft w:val="0"/>
          <w:marRight w:val="0"/>
          <w:marTop w:val="0"/>
          <w:marBottom w:val="0"/>
          <w:divBdr>
            <w:top w:val="none" w:sz="0" w:space="0" w:color="auto"/>
            <w:left w:val="none" w:sz="0" w:space="0" w:color="auto"/>
            <w:bottom w:val="none" w:sz="0" w:space="0" w:color="auto"/>
            <w:right w:val="none" w:sz="0" w:space="0" w:color="auto"/>
          </w:divBdr>
        </w:div>
        <w:div w:id="2008744777">
          <w:marLeft w:val="0"/>
          <w:marRight w:val="0"/>
          <w:marTop w:val="150"/>
          <w:marBottom w:val="0"/>
          <w:divBdr>
            <w:top w:val="none" w:sz="0" w:space="0" w:color="auto"/>
            <w:left w:val="none" w:sz="0" w:space="0" w:color="auto"/>
            <w:bottom w:val="none" w:sz="0" w:space="0" w:color="auto"/>
            <w:right w:val="none" w:sz="0" w:space="0" w:color="auto"/>
          </w:divBdr>
          <w:divsChild>
            <w:div w:id="1644894580">
              <w:marLeft w:val="1155"/>
              <w:marRight w:val="0"/>
              <w:marTop w:val="0"/>
              <w:marBottom w:val="0"/>
              <w:divBdr>
                <w:top w:val="none" w:sz="0" w:space="0" w:color="auto"/>
                <w:left w:val="none" w:sz="0" w:space="0" w:color="auto"/>
                <w:bottom w:val="none" w:sz="0" w:space="0" w:color="auto"/>
                <w:right w:val="none" w:sz="0" w:space="0" w:color="auto"/>
              </w:divBdr>
            </w:div>
            <w:div w:id="222567201">
              <w:marLeft w:val="1155"/>
              <w:marRight w:val="0"/>
              <w:marTop w:val="0"/>
              <w:marBottom w:val="0"/>
              <w:divBdr>
                <w:top w:val="none" w:sz="0" w:space="0" w:color="auto"/>
                <w:left w:val="none" w:sz="0" w:space="0" w:color="auto"/>
                <w:bottom w:val="none" w:sz="0" w:space="0" w:color="auto"/>
                <w:right w:val="none" w:sz="0" w:space="0" w:color="auto"/>
              </w:divBdr>
            </w:div>
            <w:div w:id="1519197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5846984">
      <w:bodyDiv w:val="1"/>
      <w:marLeft w:val="0"/>
      <w:marRight w:val="0"/>
      <w:marTop w:val="0"/>
      <w:marBottom w:val="0"/>
      <w:divBdr>
        <w:top w:val="none" w:sz="0" w:space="0" w:color="auto"/>
        <w:left w:val="none" w:sz="0" w:space="0" w:color="auto"/>
        <w:bottom w:val="none" w:sz="0" w:space="0" w:color="auto"/>
        <w:right w:val="none" w:sz="0" w:space="0" w:color="auto"/>
      </w:divBdr>
      <w:divsChild>
        <w:div w:id="144246115">
          <w:marLeft w:val="0"/>
          <w:marRight w:val="0"/>
          <w:marTop w:val="0"/>
          <w:marBottom w:val="0"/>
          <w:divBdr>
            <w:top w:val="none" w:sz="0" w:space="0" w:color="auto"/>
            <w:left w:val="none" w:sz="0" w:space="0" w:color="auto"/>
            <w:bottom w:val="none" w:sz="0" w:space="0" w:color="auto"/>
            <w:right w:val="none" w:sz="0" w:space="0" w:color="auto"/>
          </w:divBdr>
        </w:div>
        <w:div w:id="545944764">
          <w:marLeft w:val="0"/>
          <w:marRight w:val="0"/>
          <w:marTop w:val="150"/>
          <w:marBottom w:val="0"/>
          <w:divBdr>
            <w:top w:val="none" w:sz="0" w:space="0" w:color="auto"/>
            <w:left w:val="none" w:sz="0" w:space="0" w:color="auto"/>
            <w:bottom w:val="none" w:sz="0" w:space="0" w:color="auto"/>
            <w:right w:val="none" w:sz="0" w:space="0" w:color="auto"/>
          </w:divBdr>
          <w:divsChild>
            <w:div w:id="1368067042">
              <w:marLeft w:val="1155"/>
              <w:marRight w:val="0"/>
              <w:marTop w:val="0"/>
              <w:marBottom w:val="0"/>
              <w:divBdr>
                <w:top w:val="none" w:sz="0" w:space="0" w:color="auto"/>
                <w:left w:val="none" w:sz="0" w:space="0" w:color="auto"/>
                <w:bottom w:val="none" w:sz="0" w:space="0" w:color="auto"/>
                <w:right w:val="none" w:sz="0" w:space="0" w:color="auto"/>
              </w:divBdr>
            </w:div>
            <w:div w:id="1718621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11976">
      <w:bodyDiv w:val="1"/>
      <w:marLeft w:val="0"/>
      <w:marRight w:val="0"/>
      <w:marTop w:val="0"/>
      <w:marBottom w:val="0"/>
      <w:divBdr>
        <w:top w:val="none" w:sz="0" w:space="0" w:color="auto"/>
        <w:left w:val="none" w:sz="0" w:space="0" w:color="auto"/>
        <w:bottom w:val="none" w:sz="0" w:space="0" w:color="auto"/>
        <w:right w:val="none" w:sz="0" w:space="0" w:color="auto"/>
      </w:divBdr>
      <w:divsChild>
        <w:div w:id="399838653">
          <w:marLeft w:val="0"/>
          <w:marRight w:val="0"/>
          <w:marTop w:val="0"/>
          <w:marBottom w:val="0"/>
          <w:divBdr>
            <w:top w:val="none" w:sz="0" w:space="0" w:color="auto"/>
            <w:left w:val="none" w:sz="0" w:space="0" w:color="auto"/>
            <w:bottom w:val="none" w:sz="0" w:space="0" w:color="auto"/>
            <w:right w:val="none" w:sz="0" w:space="0" w:color="auto"/>
          </w:divBdr>
        </w:div>
        <w:div w:id="1420174052">
          <w:marLeft w:val="0"/>
          <w:marRight w:val="0"/>
          <w:marTop w:val="150"/>
          <w:marBottom w:val="0"/>
          <w:divBdr>
            <w:top w:val="none" w:sz="0" w:space="0" w:color="auto"/>
            <w:left w:val="none" w:sz="0" w:space="0" w:color="auto"/>
            <w:bottom w:val="none" w:sz="0" w:space="0" w:color="auto"/>
            <w:right w:val="none" w:sz="0" w:space="0" w:color="auto"/>
          </w:divBdr>
          <w:divsChild>
            <w:div w:id="324632308">
              <w:marLeft w:val="1155"/>
              <w:marRight w:val="0"/>
              <w:marTop w:val="0"/>
              <w:marBottom w:val="0"/>
              <w:divBdr>
                <w:top w:val="none" w:sz="0" w:space="0" w:color="auto"/>
                <w:left w:val="none" w:sz="0" w:space="0" w:color="auto"/>
                <w:bottom w:val="none" w:sz="0" w:space="0" w:color="auto"/>
                <w:right w:val="none" w:sz="0" w:space="0" w:color="auto"/>
              </w:divBdr>
            </w:div>
            <w:div w:id="160585370">
              <w:marLeft w:val="1155"/>
              <w:marRight w:val="0"/>
              <w:marTop w:val="0"/>
              <w:marBottom w:val="0"/>
              <w:divBdr>
                <w:top w:val="none" w:sz="0" w:space="0" w:color="auto"/>
                <w:left w:val="none" w:sz="0" w:space="0" w:color="auto"/>
                <w:bottom w:val="none" w:sz="0" w:space="0" w:color="auto"/>
                <w:right w:val="none" w:sz="0" w:space="0" w:color="auto"/>
              </w:divBdr>
            </w:div>
            <w:div w:id="167498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4687">
      <w:bodyDiv w:val="1"/>
      <w:marLeft w:val="0"/>
      <w:marRight w:val="0"/>
      <w:marTop w:val="0"/>
      <w:marBottom w:val="0"/>
      <w:divBdr>
        <w:top w:val="none" w:sz="0" w:space="0" w:color="auto"/>
        <w:left w:val="none" w:sz="0" w:space="0" w:color="auto"/>
        <w:bottom w:val="none" w:sz="0" w:space="0" w:color="auto"/>
        <w:right w:val="none" w:sz="0" w:space="0" w:color="auto"/>
      </w:divBdr>
      <w:divsChild>
        <w:div w:id="787241231">
          <w:marLeft w:val="0"/>
          <w:marRight w:val="0"/>
          <w:marTop w:val="0"/>
          <w:marBottom w:val="0"/>
          <w:divBdr>
            <w:top w:val="none" w:sz="0" w:space="0" w:color="auto"/>
            <w:left w:val="none" w:sz="0" w:space="0" w:color="auto"/>
            <w:bottom w:val="none" w:sz="0" w:space="0" w:color="auto"/>
            <w:right w:val="none" w:sz="0" w:space="0" w:color="auto"/>
          </w:divBdr>
        </w:div>
        <w:div w:id="1987971863">
          <w:marLeft w:val="0"/>
          <w:marRight w:val="0"/>
          <w:marTop w:val="150"/>
          <w:marBottom w:val="0"/>
          <w:divBdr>
            <w:top w:val="none" w:sz="0" w:space="0" w:color="auto"/>
            <w:left w:val="none" w:sz="0" w:space="0" w:color="auto"/>
            <w:bottom w:val="none" w:sz="0" w:space="0" w:color="auto"/>
            <w:right w:val="none" w:sz="0" w:space="0" w:color="auto"/>
          </w:divBdr>
          <w:divsChild>
            <w:div w:id="38826314">
              <w:marLeft w:val="1155"/>
              <w:marRight w:val="0"/>
              <w:marTop w:val="0"/>
              <w:marBottom w:val="0"/>
              <w:divBdr>
                <w:top w:val="none" w:sz="0" w:space="0" w:color="auto"/>
                <w:left w:val="none" w:sz="0" w:space="0" w:color="auto"/>
                <w:bottom w:val="none" w:sz="0" w:space="0" w:color="auto"/>
                <w:right w:val="none" w:sz="0" w:space="0" w:color="auto"/>
              </w:divBdr>
            </w:div>
            <w:div w:id="1277980566">
              <w:marLeft w:val="1155"/>
              <w:marRight w:val="0"/>
              <w:marTop w:val="0"/>
              <w:marBottom w:val="0"/>
              <w:divBdr>
                <w:top w:val="none" w:sz="0" w:space="0" w:color="auto"/>
                <w:left w:val="none" w:sz="0" w:space="0" w:color="auto"/>
                <w:bottom w:val="none" w:sz="0" w:space="0" w:color="auto"/>
                <w:right w:val="none" w:sz="0" w:space="0" w:color="auto"/>
              </w:divBdr>
            </w:div>
            <w:div w:id="2053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7572">
      <w:bodyDiv w:val="1"/>
      <w:marLeft w:val="0"/>
      <w:marRight w:val="0"/>
      <w:marTop w:val="0"/>
      <w:marBottom w:val="0"/>
      <w:divBdr>
        <w:top w:val="none" w:sz="0" w:space="0" w:color="auto"/>
        <w:left w:val="none" w:sz="0" w:space="0" w:color="auto"/>
        <w:bottom w:val="none" w:sz="0" w:space="0" w:color="auto"/>
        <w:right w:val="none" w:sz="0" w:space="0" w:color="auto"/>
      </w:divBdr>
      <w:divsChild>
        <w:div w:id="246840768">
          <w:marLeft w:val="0"/>
          <w:marRight w:val="0"/>
          <w:marTop w:val="0"/>
          <w:marBottom w:val="0"/>
          <w:divBdr>
            <w:top w:val="none" w:sz="0" w:space="0" w:color="auto"/>
            <w:left w:val="none" w:sz="0" w:space="0" w:color="auto"/>
            <w:bottom w:val="none" w:sz="0" w:space="0" w:color="auto"/>
            <w:right w:val="none" w:sz="0" w:space="0" w:color="auto"/>
          </w:divBdr>
        </w:div>
        <w:div w:id="389311779">
          <w:marLeft w:val="0"/>
          <w:marRight w:val="0"/>
          <w:marTop w:val="150"/>
          <w:marBottom w:val="0"/>
          <w:divBdr>
            <w:top w:val="none" w:sz="0" w:space="0" w:color="auto"/>
            <w:left w:val="none" w:sz="0" w:space="0" w:color="auto"/>
            <w:bottom w:val="none" w:sz="0" w:space="0" w:color="auto"/>
            <w:right w:val="none" w:sz="0" w:space="0" w:color="auto"/>
          </w:divBdr>
          <w:divsChild>
            <w:div w:id="182941175">
              <w:marLeft w:val="1155"/>
              <w:marRight w:val="0"/>
              <w:marTop w:val="0"/>
              <w:marBottom w:val="0"/>
              <w:divBdr>
                <w:top w:val="none" w:sz="0" w:space="0" w:color="auto"/>
                <w:left w:val="none" w:sz="0" w:space="0" w:color="auto"/>
                <w:bottom w:val="none" w:sz="0" w:space="0" w:color="auto"/>
                <w:right w:val="none" w:sz="0" w:space="0" w:color="auto"/>
              </w:divBdr>
            </w:div>
            <w:div w:id="1019505380">
              <w:marLeft w:val="1155"/>
              <w:marRight w:val="0"/>
              <w:marTop w:val="0"/>
              <w:marBottom w:val="0"/>
              <w:divBdr>
                <w:top w:val="none" w:sz="0" w:space="0" w:color="auto"/>
                <w:left w:val="none" w:sz="0" w:space="0" w:color="auto"/>
                <w:bottom w:val="none" w:sz="0" w:space="0" w:color="auto"/>
                <w:right w:val="none" w:sz="0" w:space="0" w:color="auto"/>
              </w:divBdr>
            </w:div>
            <w:div w:id="1659528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1722">
      <w:bodyDiv w:val="1"/>
      <w:marLeft w:val="0"/>
      <w:marRight w:val="0"/>
      <w:marTop w:val="0"/>
      <w:marBottom w:val="0"/>
      <w:divBdr>
        <w:top w:val="none" w:sz="0" w:space="0" w:color="auto"/>
        <w:left w:val="none" w:sz="0" w:space="0" w:color="auto"/>
        <w:bottom w:val="none" w:sz="0" w:space="0" w:color="auto"/>
        <w:right w:val="none" w:sz="0" w:space="0" w:color="auto"/>
      </w:divBdr>
    </w:div>
    <w:div w:id="227033464">
      <w:bodyDiv w:val="1"/>
      <w:marLeft w:val="0"/>
      <w:marRight w:val="0"/>
      <w:marTop w:val="0"/>
      <w:marBottom w:val="0"/>
      <w:divBdr>
        <w:top w:val="none" w:sz="0" w:space="0" w:color="auto"/>
        <w:left w:val="none" w:sz="0" w:space="0" w:color="auto"/>
        <w:bottom w:val="none" w:sz="0" w:space="0" w:color="auto"/>
        <w:right w:val="none" w:sz="0" w:space="0" w:color="auto"/>
      </w:divBdr>
      <w:divsChild>
        <w:div w:id="641663049">
          <w:marLeft w:val="0"/>
          <w:marRight w:val="0"/>
          <w:marTop w:val="0"/>
          <w:marBottom w:val="0"/>
          <w:divBdr>
            <w:top w:val="none" w:sz="0" w:space="0" w:color="auto"/>
            <w:left w:val="none" w:sz="0" w:space="0" w:color="auto"/>
            <w:bottom w:val="none" w:sz="0" w:space="0" w:color="auto"/>
            <w:right w:val="none" w:sz="0" w:space="0" w:color="auto"/>
          </w:divBdr>
        </w:div>
        <w:div w:id="112796401">
          <w:marLeft w:val="0"/>
          <w:marRight w:val="0"/>
          <w:marTop w:val="150"/>
          <w:marBottom w:val="0"/>
          <w:divBdr>
            <w:top w:val="none" w:sz="0" w:space="0" w:color="auto"/>
            <w:left w:val="none" w:sz="0" w:space="0" w:color="auto"/>
            <w:bottom w:val="none" w:sz="0" w:space="0" w:color="auto"/>
            <w:right w:val="none" w:sz="0" w:space="0" w:color="auto"/>
          </w:divBdr>
          <w:divsChild>
            <w:div w:id="603853295">
              <w:marLeft w:val="1155"/>
              <w:marRight w:val="0"/>
              <w:marTop w:val="0"/>
              <w:marBottom w:val="0"/>
              <w:divBdr>
                <w:top w:val="none" w:sz="0" w:space="0" w:color="auto"/>
                <w:left w:val="none" w:sz="0" w:space="0" w:color="auto"/>
                <w:bottom w:val="none" w:sz="0" w:space="0" w:color="auto"/>
                <w:right w:val="none" w:sz="0" w:space="0" w:color="auto"/>
              </w:divBdr>
            </w:div>
            <w:div w:id="412898082">
              <w:marLeft w:val="1155"/>
              <w:marRight w:val="0"/>
              <w:marTop w:val="0"/>
              <w:marBottom w:val="0"/>
              <w:divBdr>
                <w:top w:val="none" w:sz="0" w:space="0" w:color="auto"/>
                <w:left w:val="none" w:sz="0" w:space="0" w:color="auto"/>
                <w:bottom w:val="none" w:sz="0" w:space="0" w:color="auto"/>
                <w:right w:val="none" w:sz="0" w:space="0" w:color="auto"/>
              </w:divBdr>
            </w:div>
            <w:div w:id="1720863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5863">
      <w:bodyDiv w:val="1"/>
      <w:marLeft w:val="0"/>
      <w:marRight w:val="0"/>
      <w:marTop w:val="0"/>
      <w:marBottom w:val="0"/>
      <w:divBdr>
        <w:top w:val="none" w:sz="0" w:space="0" w:color="auto"/>
        <w:left w:val="none" w:sz="0" w:space="0" w:color="auto"/>
        <w:bottom w:val="none" w:sz="0" w:space="0" w:color="auto"/>
        <w:right w:val="none" w:sz="0" w:space="0" w:color="auto"/>
      </w:divBdr>
      <w:divsChild>
        <w:div w:id="810053363">
          <w:marLeft w:val="0"/>
          <w:marRight w:val="0"/>
          <w:marTop w:val="0"/>
          <w:marBottom w:val="0"/>
          <w:divBdr>
            <w:top w:val="none" w:sz="0" w:space="0" w:color="auto"/>
            <w:left w:val="none" w:sz="0" w:space="0" w:color="auto"/>
            <w:bottom w:val="none" w:sz="0" w:space="0" w:color="auto"/>
            <w:right w:val="none" w:sz="0" w:space="0" w:color="auto"/>
          </w:divBdr>
        </w:div>
        <w:div w:id="823159729">
          <w:marLeft w:val="0"/>
          <w:marRight w:val="0"/>
          <w:marTop w:val="150"/>
          <w:marBottom w:val="0"/>
          <w:divBdr>
            <w:top w:val="none" w:sz="0" w:space="0" w:color="auto"/>
            <w:left w:val="none" w:sz="0" w:space="0" w:color="auto"/>
            <w:bottom w:val="none" w:sz="0" w:space="0" w:color="auto"/>
            <w:right w:val="none" w:sz="0" w:space="0" w:color="auto"/>
          </w:divBdr>
          <w:divsChild>
            <w:div w:id="520552754">
              <w:marLeft w:val="1155"/>
              <w:marRight w:val="0"/>
              <w:marTop w:val="0"/>
              <w:marBottom w:val="0"/>
              <w:divBdr>
                <w:top w:val="none" w:sz="0" w:space="0" w:color="auto"/>
                <w:left w:val="none" w:sz="0" w:space="0" w:color="auto"/>
                <w:bottom w:val="none" w:sz="0" w:space="0" w:color="auto"/>
                <w:right w:val="none" w:sz="0" w:space="0" w:color="auto"/>
              </w:divBdr>
            </w:div>
            <w:div w:id="1781874674">
              <w:marLeft w:val="1155"/>
              <w:marRight w:val="0"/>
              <w:marTop w:val="0"/>
              <w:marBottom w:val="0"/>
              <w:divBdr>
                <w:top w:val="none" w:sz="0" w:space="0" w:color="auto"/>
                <w:left w:val="none" w:sz="0" w:space="0" w:color="auto"/>
                <w:bottom w:val="none" w:sz="0" w:space="0" w:color="auto"/>
                <w:right w:val="none" w:sz="0" w:space="0" w:color="auto"/>
              </w:divBdr>
            </w:div>
            <w:div w:id="1405300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227367">
      <w:bodyDiv w:val="1"/>
      <w:marLeft w:val="0"/>
      <w:marRight w:val="0"/>
      <w:marTop w:val="0"/>
      <w:marBottom w:val="0"/>
      <w:divBdr>
        <w:top w:val="none" w:sz="0" w:space="0" w:color="auto"/>
        <w:left w:val="none" w:sz="0" w:space="0" w:color="auto"/>
        <w:bottom w:val="none" w:sz="0" w:space="0" w:color="auto"/>
        <w:right w:val="none" w:sz="0" w:space="0" w:color="auto"/>
      </w:divBdr>
    </w:div>
    <w:div w:id="228267080">
      <w:bodyDiv w:val="1"/>
      <w:marLeft w:val="0"/>
      <w:marRight w:val="0"/>
      <w:marTop w:val="0"/>
      <w:marBottom w:val="0"/>
      <w:divBdr>
        <w:top w:val="none" w:sz="0" w:space="0" w:color="auto"/>
        <w:left w:val="none" w:sz="0" w:space="0" w:color="auto"/>
        <w:bottom w:val="none" w:sz="0" w:space="0" w:color="auto"/>
        <w:right w:val="none" w:sz="0" w:space="0" w:color="auto"/>
      </w:divBdr>
      <w:divsChild>
        <w:div w:id="2123450519">
          <w:marLeft w:val="0"/>
          <w:marRight w:val="0"/>
          <w:marTop w:val="0"/>
          <w:marBottom w:val="0"/>
          <w:divBdr>
            <w:top w:val="none" w:sz="0" w:space="0" w:color="auto"/>
            <w:left w:val="none" w:sz="0" w:space="0" w:color="auto"/>
            <w:bottom w:val="none" w:sz="0" w:space="0" w:color="auto"/>
            <w:right w:val="none" w:sz="0" w:space="0" w:color="auto"/>
          </w:divBdr>
        </w:div>
        <w:div w:id="19280006">
          <w:marLeft w:val="0"/>
          <w:marRight w:val="0"/>
          <w:marTop w:val="150"/>
          <w:marBottom w:val="0"/>
          <w:divBdr>
            <w:top w:val="none" w:sz="0" w:space="0" w:color="auto"/>
            <w:left w:val="none" w:sz="0" w:space="0" w:color="auto"/>
            <w:bottom w:val="none" w:sz="0" w:space="0" w:color="auto"/>
            <w:right w:val="none" w:sz="0" w:space="0" w:color="auto"/>
          </w:divBdr>
          <w:divsChild>
            <w:div w:id="1048384494">
              <w:marLeft w:val="1155"/>
              <w:marRight w:val="0"/>
              <w:marTop w:val="0"/>
              <w:marBottom w:val="0"/>
              <w:divBdr>
                <w:top w:val="none" w:sz="0" w:space="0" w:color="auto"/>
                <w:left w:val="none" w:sz="0" w:space="0" w:color="auto"/>
                <w:bottom w:val="none" w:sz="0" w:space="0" w:color="auto"/>
                <w:right w:val="none" w:sz="0" w:space="0" w:color="auto"/>
              </w:divBdr>
            </w:div>
            <w:div w:id="391074760">
              <w:marLeft w:val="1155"/>
              <w:marRight w:val="0"/>
              <w:marTop w:val="0"/>
              <w:marBottom w:val="0"/>
              <w:divBdr>
                <w:top w:val="none" w:sz="0" w:space="0" w:color="auto"/>
                <w:left w:val="none" w:sz="0" w:space="0" w:color="auto"/>
                <w:bottom w:val="none" w:sz="0" w:space="0" w:color="auto"/>
                <w:right w:val="none" w:sz="0" w:space="0" w:color="auto"/>
              </w:divBdr>
            </w:div>
            <w:div w:id="1225675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344611">
      <w:bodyDiv w:val="1"/>
      <w:marLeft w:val="0"/>
      <w:marRight w:val="0"/>
      <w:marTop w:val="0"/>
      <w:marBottom w:val="0"/>
      <w:divBdr>
        <w:top w:val="none" w:sz="0" w:space="0" w:color="auto"/>
        <w:left w:val="none" w:sz="0" w:space="0" w:color="auto"/>
        <w:bottom w:val="none" w:sz="0" w:space="0" w:color="auto"/>
        <w:right w:val="none" w:sz="0" w:space="0" w:color="auto"/>
      </w:divBdr>
      <w:divsChild>
        <w:div w:id="2092697487">
          <w:marLeft w:val="0"/>
          <w:marRight w:val="0"/>
          <w:marTop w:val="0"/>
          <w:marBottom w:val="0"/>
          <w:divBdr>
            <w:top w:val="none" w:sz="0" w:space="0" w:color="auto"/>
            <w:left w:val="none" w:sz="0" w:space="0" w:color="auto"/>
            <w:bottom w:val="none" w:sz="0" w:space="0" w:color="auto"/>
            <w:right w:val="none" w:sz="0" w:space="0" w:color="auto"/>
          </w:divBdr>
        </w:div>
        <w:div w:id="1297026162">
          <w:marLeft w:val="0"/>
          <w:marRight w:val="0"/>
          <w:marTop w:val="150"/>
          <w:marBottom w:val="0"/>
          <w:divBdr>
            <w:top w:val="none" w:sz="0" w:space="0" w:color="auto"/>
            <w:left w:val="none" w:sz="0" w:space="0" w:color="auto"/>
            <w:bottom w:val="none" w:sz="0" w:space="0" w:color="auto"/>
            <w:right w:val="none" w:sz="0" w:space="0" w:color="auto"/>
          </w:divBdr>
          <w:divsChild>
            <w:div w:id="487403228">
              <w:marLeft w:val="1155"/>
              <w:marRight w:val="0"/>
              <w:marTop w:val="0"/>
              <w:marBottom w:val="0"/>
              <w:divBdr>
                <w:top w:val="none" w:sz="0" w:space="0" w:color="auto"/>
                <w:left w:val="none" w:sz="0" w:space="0" w:color="auto"/>
                <w:bottom w:val="none" w:sz="0" w:space="0" w:color="auto"/>
                <w:right w:val="none" w:sz="0" w:space="0" w:color="auto"/>
              </w:divBdr>
            </w:div>
            <w:div w:id="1268850979">
              <w:marLeft w:val="1155"/>
              <w:marRight w:val="0"/>
              <w:marTop w:val="0"/>
              <w:marBottom w:val="0"/>
              <w:divBdr>
                <w:top w:val="none" w:sz="0" w:space="0" w:color="auto"/>
                <w:left w:val="none" w:sz="0" w:space="0" w:color="auto"/>
                <w:bottom w:val="none" w:sz="0" w:space="0" w:color="auto"/>
                <w:right w:val="none" w:sz="0" w:space="0" w:color="auto"/>
              </w:divBdr>
            </w:div>
            <w:div w:id="1342703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465110">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4941">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626631">
      <w:bodyDiv w:val="1"/>
      <w:marLeft w:val="0"/>
      <w:marRight w:val="0"/>
      <w:marTop w:val="0"/>
      <w:marBottom w:val="0"/>
      <w:divBdr>
        <w:top w:val="none" w:sz="0" w:space="0" w:color="auto"/>
        <w:left w:val="none" w:sz="0" w:space="0" w:color="auto"/>
        <w:bottom w:val="none" w:sz="0" w:space="0" w:color="auto"/>
        <w:right w:val="none" w:sz="0" w:space="0" w:color="auto"/>
      </w:divBdr>
      <w:divsChild>
        <w:div w:id="1917473766">
          <w:marLeft w:val="0"/>
          <w:marRight w:val="0"/>
          <w:marTop w:val="0"/>
          <w:marBottom w:val="0"/>
          <w:divBdr>
            <w:top w:val="none" w:sz="0" w:space="0" w:color="auto"/>
            <w:left w:val="none" w:sz="0" w:space="0" w:color="auto"/>
            <w:bottom w:val="none" w:sz="0" w:space="0" w:color="auto"/>
            <w:right w:val="none" w:sz="0" w:space="0" w:color="auto"/>
          </w:divBdr>
        </w:div>
        <w:div w:id="67118019">
          <w:marLeft w:val="0"/>
          <w:marRight w:val="0"/>
          <w:marTop w:val="150"/>
          <w:marBottom w:val="0"/>
          <w:divBdr>
            <w:top w:val="none" w:sz="0" w:space="0" w:color="auto"/>
            <w:left w:val="none" w:sz="0" w:space="0" w:color="auto"/>
            <w:bottom w:val="none" w:sz="0" w:space="0" w:color="auto"/>
            <w:right w:val="none" w:sz="0" w:space="0" w:color="auto"/>
          </w:divBdr>
          <w:divsChild>
            <w:div w:id="185795330">
              <w:marLeft w:val="1155"/>
              <w:marRight w:val="0"/>
              <w:marTop w:val="0"/>
              <w:marBottom w:val="0"/>
              <w:divBdr>
                <w:top w:val="none" w:sz="0" w:space="0" w:color="auto"/>
                <w:left w:val="none" w:sz="0" w:space="0" w:color="auto"/>
                <w:bottom w:val="none" w:sz="0" w:space="0" w:color="auto"/>
                <w:right w:val="none" w:sz="0" w:space="0" w:color="auto"/>
              </w:divBdr>
            </w:div>
            <w:div w:id="1734542651">
              <w:marLeft w:val="1155"/>
              <w:marRight w:val="0"/>
              <w:marTop w:val="0"/>
              <w:marBottom w:val="0"/>
              <w:divBdr>
                <w:top w:val="none" w:sz="0" w:space="0" w:color="auto"/>
                <w:left w:val="none" w:sz="0" w:space="0" w:color="auto"/>
                <w:bottom w:val="none" w:sz="0" w:space="0" w:color="auto"/>
                <w:right w:val="none" w:sz="0" w:space="0" w:color="auto"/>
              </w:divBdr>
            </w:div>
            <w:div w:id="1063676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69057">
      <w:bodyDiv w:val="1"/>
      <w:marLeft w:val="0"/>
      <w:marRight w:val="0"/>
      <w:marTop w:val="0"/>
      <w:marBottom w:val="0"/>
      <w:divBdr>
        <w:top w:val="none" w:sz="0" w:space="0" w:color="auto"/>
        <w:left w:val="none" w:sz="0" w:space="0" w:color="auto"/>
        <w:bottom w:val="none" w:sz="0" w:space="0" w:color="auto"/>
        <w:right w:val="none" w:sz="0" w:space="0" w:color="auto"/>
      </w:divBdr>
      <w:divsChild>
        <w:div w:id="2084637742">
          <w:marLeft w:val="0"/>
          <w:marRight w:val="0"/>
          <w:marTop w:val="0"/>
          <w:marBottom w:val="0"/>
          <w:divBdr>
            <w:top w:val="none" w:sz="0" w:space="0" w:color="auto"/>
            <w:left w:val="none" w:sz="0" w:space="0" w:color="auto"/>
            <w:bottom w:val="none" w:sz="0" w:space="0" w:color="auto"/>
            <w:right w:val="none" w:sz="0" w:space="0" w:color="auto"/>
          </w:divBdr>
        </w:div>
        <w:div w:id="504053554">
          <w:marLeft w:val="0"/>
          <w:marRight w:val="0"/>
          <w:marTop w:val="150"/>
          <w:marBottom w:val="0"/>
          <w:divBdr>
            <w:top w:val="none" w:sz="0" w:space="0" w:color="auto"/>
            <w:left w:val="none" w:sz="0" w:space="0" w:color="auto"/>
            <w:bottom w:val="none" w:sz="0" w:space="0" w:color="auto"/>
            <w:right w:val="none" w:sz="0" w:space="0" w:color="auto"/>
          </w:divBdr>
          <w:divsChild>
            <w:div w:id="523056179">
              <w:marLeft w:val="1155"/>
              <w:marRight w:val="0"/>
              <w:marTop w:val="0"/>
              <w:marBottom w:val="0"/>
              <w:divBdr>
                <w:top w:val="none" w:sz="0" w:space="0" w:color="auto"/>
                <w:left w:val="none" w:sz="0" w:space="0" w:color="auto"/>
                <w:bottom w:val="none" w:sz="0" w:space="0" w:color="auto"/>
                <w:right w:val="none" w:sz="0" w:space="0" w:color="auto"/>
              </w:divBdr>
            </w:div>
            <w:div w:id="457257261">
              <w:marLeft w:val="1155"/>
              <w:marRight w:val="0"/>
              <w:marTop w:val="0"/>
              <w:marBottom w:val="0"/>
              <w:divBdr>
                <w:top w:val="none" w:sz="0" w:space="0" w:color="auto"/>
                <w:left w:val="none" w:sz="0" w:space="0" w:color="auto"/>
                <w:bottom w:val="none" w:sz="0" w:space="0" w:color="auto"/>
                <w:right w:val="none" w:sz="0" w:space="0" w:color="auto"/>
              </w:divBdr>
            </w:div>
            <w:div w:id="422803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4820">
      <w:bodyDiv w:val="1"/>
      <w:marLeft w:val="0"/>
      <w:marRight w:val="0"/>
      <w:marTop w:val="0"/>
      <w:marBottom w:val="0"/>
      <w:divBdr>
        <w:top w:val="none" w:sz="0" w:space="0" w:color="auto"/>
        <w:left w:val="none" w:sz="0" w:space="0" w:color="auto"/>
        <w:bottom w:val="none" w:sz="0" w:space="0" w:color="auto"/>
        <w:right w:val="none" w:sz="0" w:space="0" w:color="auto"/>
      </w:divBdr>
      <w:divsChild>
        <w:div w:id="36510632">
          <w:marLeft w:val="0"/>
          <w:marRight w:val="0"/>
          <w:marTop w:val="0"/>
          <w:marBottom w:val="0"/>
          <w:divBdr>
            <w:top w:val="none" w:sz="0" w:space="0" w:color="auto"/>
            <w:left w:val="none" w:sz="0" w:space="0" w:color="auto"/>
            <w:bottom w:val="none" w:sz="0" w:space="0" w:color="auto"/>
            <w:right w:val="none" w:sz="0" w:space="0" w:color="auto"/>
          </w:divBdr>
        </w:div>
        <w:div w:id="379401997">
          <w:marLeft w:val="0"/>
          <w:marRight w:val="0"/>
          <w:marTop w:val="150"/>
          <w:marBottom w:val="0"/>
          <w:divBdr>
            <w:top w:val="none" w:sz="0" w:space="0" w:color="auto"/>
            <w:left w:val="none" w:sz="0" w:space="0" w:color="auto"/>
            <w:bottom w:val="none" w:sz="0" w:space="0" w:color="auto"/>
            <w:right w:val="none" w:sz="0" w:space="0" w:color="auto"/>
          </w:divBdr>
          <w:divsChild>
            <w:div w:id="1928073326">
              <w:marLeft w:val="1155"/>
              <w:marRight w:val="0"/>
              <w:marTop w:val="0"/>
              <w:marBottom w:val="0"/>
              <w:divBdr>
                <w:top w:val="none" w:sz="0" w:space="0" w:color="auto"/>
                <w:left w:val="none" w:sz="0" w:space="0" w:color="auto"/>
                <w:bottom w:val="none" w:sz="0" w:space="0" w:color="auto"/>
                <w:right w:val="none" w:sz="0" w:space="0" w:color="auto"/>
              </w:divBdr>
            </w:div>
            <w:div w:id="1484158753">
              <w:marLeft w:val="1155"/>
              <w:marRight w:val="0"/>
              <w:marTop w:val="0"/>
              <w:marBottom w:val="0"/>
              <w:divBdr>
                <w:top w:val="none" w:sz="0" w:space="0" w:color="auto"/>
                <w:left w:val="none" w:sz="0" w:space="0" w:color="auto"/>
                <w:bottom w:val="none" w:sz="0" w:space="0" w:color="auto"/>
                <w:right w:val="none" w:sz="0" w:space="0" w:color="auto"/>
              </w:divBdr>
            </w:div>
            <w:div w:id="1241675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125577">
      <w:bodyDiv w:val="1"/>
      <w:marLeft w:val="0"/>
      <w:marRight w:val="0"/>
      <w:marTop w:val="0"/>
      <w:marBottom w:val="0"/>
      <w:divBdr>
        <w:top w:val="none" w:sz="0" w:space="0" w:color="auto"/>
        <w:left w:val="none" w:sz="0" w:space="0" w:color="auto"/>
        <w:bottom w:val="none" w:sz="0" w:space="0" w:color="auto"/>
        <w:right w:val="none" w:sz="0" w:space="0" w:color="auto"/>
      </w:divBdr>
      <w:divsChild>
        <w:div w:id="119424837">
          <w:marLeft w:val="0"/>
          <w:marRight w:val="0"/>
          <w:marTop w:val="0"/>
          <w:marBottom w:val="0"/>
          <w:divBdr>
            <w:top w:val="none" w:sz="0" w:space="0" w:color="auto"/>
            <w:left w:val="none" w:sz="0" w:space="0" w:color="auto"/>
            <w:bottom w:val="none" w:sz="0" w:space="0" w:color="auto"/>
            <w:right w:val="none" w:sz="0" w:space="0" w:color="auto"/>
          </w:divBdr>
        </w:div>
        <w:div w:id="187644732">
          <w:marLeft w:val="0"/>
          <w:marRight w:val="0"/>
          <w:marTop w:val="150"/>
          <w:marBottom w:val="0"/>
          <w:divBdr>
            <w:top w:val="none" w:sz="0" w:space="0" w:color="auto"/>
            <w:left w:val="none" w:sz="0" w:space="0" w:color="auto"/>
            <w:bottom w:val="none" w:sz="0" w:space="0" w:color="auto"/>
            <w:right w:val="none" w:sz="0" w:space="0" w:color="auto"/>
          </w:divBdr>
          <w:divsChild>
            <w:div w:id="1407845161">
              <w:marLeft w:val="1155"/>
              <w:marRight w:val="0"/>
              <w:marTop w:val="0"/>
              <w:marBottom w:val="0"/>
              <w:divBdr>
                <w:top w:val="none" w:sz="0" w:space="0" w:color="auto"/>
                <w:left w:val="none" w:sz="0" w:space="0" w:color="auto"/>
                <w:bottom w:val="none" w:sz="0" w:space="0" w:color="auto"/>
                <w:right w:val="none" w:sz="0" w:space="0" w:color="auto"/>
              </w:divBdr>
            </w:div>
            <w:div w:id="1207335008">
              <w:marLeft w:val="1155"/>
              <w:marRight w:val="0"/>
              <w:marTop w:val="0"/>
              <w:marBottom w:val="0"/>
              <w:divBdr>
                <w:top w:val="none" w:sz="0" w:space="0" w:color="auto"/>
                <w:left w:val="none" w:sz="0" w:space="0" w:color="auto"/>
                <w:bottom w:val="none" w:sz="0" w:space="0" w:color="auto"/>
                <w:right w:val="none" w:sz="0" w:space="0" w:color="auto"/>
              </w:divBdr>
            </w:div>
            <w:div w:id="865483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592333">
      <w:bodyDiv w:val="1"/>
      <w:marLeft w:val="0"/>
      <w:marRight w:val="0"/>
      <w:marTop w:val="0"/>
      <w:marBottom w:val="0"/>
      <w:divBdr>
        <w:top w:val="none" w:sz="0" w:space="0" w:color="auto"/>
        <w:left w:val="none" w:sz="0" w:space="0" w:color="auto"/>
        <w:bottom w:val="none" w:sz="0" w:space="0" w:color="auto"/>
        <w:right w:val="none" w:sz="0" w:space="0" w:color="auto"/>
      </w:divBdr>
      <w:divsChild>
        <w:div w:id="1820996743">
          <w:marLeft w:val="0"/>
          <w:marRight w:val="0"/>
          <w:marTop w:val="0"/>
          <w:marBottom w:val="0"/>
          <w:divBdr>
            <w:top w:val="none" w:sz="0" w:space="0" w:color="auto"/>
            <w:left w:val="none" w:sz="0" w:space="0" w:color="auto"/>
            <w:bottom w:val="none" w:sz="0" w:space="0" w:color="auto"/>
            <w:right w:val="none" w:sz="0" w:space="0" w:color="auto"/>
          </w:divBdr>
        </w:div>
        <w:div w:id="2032682686">
          <w:marLeft w:val="0"/>
          <w:marRight w:val="0"/>
          <w:marTop w:val="150"/>
          <w:marBottom w:val="0"/>
          <w:divBdr>
            <w:top w:val="none" w:sz="0" w:space="0" w:color="auto"/>
            <w:left w:val="none" w:sz="0" w:space="0" w:color="auto"/>
            <w:bottom w:val="none" w:sz="0" w:space="0" w:color="auto"/>
            <w:right w:val="none" w:sz="0" w:space="0" w:color="auto"/>
          </w:divBdr>
          <w:divsChild>
            <w:div w:id="1651207752">
              <w:marLeft w:val="1155"/>
              <w:marRight w:val="0"/>
              <w:marTop w:val="0"/>
              <w:marBottom w:val="0"/>
              <w:divBdr>
                <w:top w:val="none" w:sz="0" w:space="0" w:color="auto"/>
                <w:left w:val="none" w:sz="0" w:space="0" w:color="auto"/>
                <w:bottom w:val="none" w:sz="0" w:space="0" w:color="auto"/>
                <w:right w:val="none" w:sz="0" w:space="0" w:color="auto"/>
              </w:divBdr>
            </w:div>
            <w:div w:id="1648126825">
              <w:marLeft w:val="1155"/>
              <w:marRight w:val="0"/>
              <w:marTop w:val="0"/>
              <w:marBottom w:val="0"/>
              <w:divBdr>
                <w:top w:val="none" w:sz="0" w:space="0" w:color="auto"/>
                <w:left w:val="none" w:sz="0" w:space="0" w:color="auto"/>
                <w:bottom w:val="none" w:sz="0" w:space="0" w:color="auto"/>
                <w:right w:val="none" w:sz="0" w:space="0" w:color="auto"/>
              </w:divBdr>
            </w:div>
            <w:div w:id="1313438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092171">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744482">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332585">
      <w:bodyDiv w:val="1"/>
      <w:marLeft w:val="0"/>
      <w:marRight w:val="0"/>
      <w:marTop w:val="0"/>
      <w:marBottom w:val="0"/>
      <w:divBdr>
        <w:top w:val="none" w:sz="0" w:space="0" w:color="auto"/>
        <w:left w:val="none" w:sz="0" w:space="0" w:color="auto"/>
        <w:bottom w:val="none" w:sz="0" w:space="0" w:color="auto"/>
        <w:right w:val="none" w:sz="0" w:space="0" w:color="auto"/>
      </w:divBdr>
      <w:divsChild>
        <w:div w:id="49351750">
          <w:marLeft w:val="0"/>
          <w:marRight w:val="0"/>
          <w:marTop w:val="0"/>
          <w:marBottom w:val="0"/>
          <w:divBdr>
            <w:top w:val="none" w:sz="0" w:space="0" w:color="auto"/>
            <w:left w:val="none" w:sz="0" w:space="0" w:color="auto"/>
            <w:bottom w:val="none" w:sz="0" w:space="0" w:color="auto"/>
            <w:right w:val="none" w:sz="0" w:space="0" w:color="auto"/>
          </w:divBdr>
        </w:div>
        <w:div w:id="1593467768">
          <w:marLeft w:val="0"/>
          <w:marRight w:val="0"/>
          <w:marTop w:val="150"/>
          <w:marBottom w:val="0"/>
          <w:divBdr>
            <w:top w:val="none" w:sz="0" w:space="0" w:color="auto"/>
            <w:left w:val="none" w:sz="0" w:space="0" w:color="auto"/>
            <w:bottom w:val="none" w:sz="0" w:space="0" w:color="auto"/>
            <w:right w:val="none" w:sz="0" w:space="0" w:color="auto"/>
          </w:divBdr>
          <w:divsChild>
            <w:div w:id="1080295641">
              <w:marLeft w:val="1155"/>
              <w:marRight w:val="0"/>
              <w:marTop w:val="0"/>
              <w:marBottom w:val="0"/>
              <w:divBdr>
                <w:top w:val="none" w:sz="0" w:space="0" w:color="auto"/>
                <w:left w:val="none" w:sz="0" w:space="0" w:color="auto"/>
                <w:bottom w:val="none" w:sz="0" w:space="0" w:color="auto"/>
                <w:right w:val="none" w:sz="0" w:space="0" w:color="auto"/>
              </w:divBdr>
            </w:div>
            <w:div w:id="162866183">
              <w:marLeft w:val="1155"/>
              <w:marRight w:val="0"/>
              <w:marTop w:val="0"/>
              <w:marBottom w:val="0"/>
              <w:divBdr>
                <w:top w:val="none" w:sz="0" w:space="0" w:color="auto"/>
                <w:left w:val="none" w:sz="0" w:space="0" w:color="auto"/>
                <w:bottom w:val="none" w:sz="0" w:space="0" w:color="auto"/>
                <w:right w:val="none" w:sz="0" w:space="0" w:color="auto"/>
              </w:divBdr>
            </w:div>
            <w:div w:id="73184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676139">
      <w:bodyDiv w:val="1"/>
      <w:marLeft w:val="0"/>
      <w:marRight w:val="0"/>
      <w:marTop w:val="0"/>
      <w:marBottom w:val="0"/>
      <w:divBdr>
        <w:top w:val="none" w:sz="0" w:space="0" w:color="auto"/>
        <w:left w:val="none" w:sz="0" w:space="0" w:color="auto"/>
        <w:bottom w:val="none" w:sz="0" w:space="0" w:color="auto"/>
        <w:right w:val="none" w:sz="0" w:space="0" w:color="auto"/>
      </w:divBdr>
      <w:divsChild>
        <w:div w:id="99103782">
          <w:marLeft w:val="0"/>
          <w:marRight w:val="0"/>
          <w:marTop w:val="0"/>
          <w:marBottom w:val="0"/>
          <w:divBdr>
            <w:top w:val="none" w:sz="0" w:space="0" w:color="auto"/>
            <w:left w:val="none" w:sz="0" w:space="0" w:color="auto"/>
            <w:bottom w:val="none" w:sz="0" w:space="0" w:color="auto"/>
            <w:right w:val="none" w:sz="0" w:space="0" w:color="auto"/>
          </w:divBdr>
        </w:div>
        <w:div w:id="847139542">
          <w:marLeft w:val="0"/>
          <w:marRight w:val="0"/>
          <w:marTop w:val="150"/>
          <w:marBottom w:val="0"/>
          <w:divBdr>
            <w:top w:val="none" w:sz="0" w:space="0" w:color="auto"/>
            <w:left w:val="none" w:sz="0" w:space="0" w:color="auto"/>
            <w:bottom w:val="none" w:sz="0" w:space="0" w:color="auto"/>
            <w:right w:val="none" w:sz="0" w:space="0" w:color="auto"/>
          </w:divBdr>
          <w:divsChild>
            <w:div w:id="825585489">
              <w:marLeft w:val="1155"/>
              <w:marRight w:val="0"/>
              <w:marTop w:val="0"/>
              <w:marBottom w:val="0"/>
              <w:divBdr>
                <w:top w:val="none" w:sz="0" w:space="0" w:color="auto"/>
                <w:left w:val="none" w:sz="0" w:space="0" w:color="auto"/>
                <w:bottom w:val="none" w:sz="0" w:space="0" w:color="auto"/>
                <w:right w:val="none" w:sz="0" w:space="0" w:color="auto"/>
              </w:divBdr>
            </w:div>
            <w:div w:id="678001384">
              <w:marLeft w:val="1155"/>
              <w:marRight w:val="0"/>
              <w:marTop w:val="0"/>
              <w:marBottom w:val="0"/>
              <w:divBdr>
                <w:top w:val="none" w:sz="0" w:space="0" w:color="auto"/>
                <w:left w:val="none" w:sz="0" w:space="0" w:color="auto"/>
                <w:bottom w:val="none" w:sz="0" w:space="0" w:color="auto"/>
                <w:right w:val="none" w:sz="0" w:space="0" w:color="auto"/>
              </w:divBdr>
            </w:div>
            <w:div w:id="1019351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02455">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330356">
      <w:bodyDiv w:val="1"/>
      <w:marLeft w:val="0"/>
      <w:marRight w:val="0"/>
      <w:marTop w:val="0"/>
      <w:marBottom w:val="0"/>
      <w:divBdr>
        <w:top w:val="none" w:sz="0" w:space="0" w:color="auto"/>
        <w:left w:val="none" w:sz="0" w:space="0" w:color="auto"/>
        <w:bottom w:val="none" w:sz="0" w:space="0" w:color="auto"/>
        <w:right w:val="none" w:sz="0" w:space="0" w:color="auto"/>
      </w:divBdr>
    </w:div>
    <w:div w:id="24033744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254">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531253">
      <w:bodyDiv w:val="1"/>
      <w:marLeft w:val="0"/>
      <w:marRight w:val="0"/>
      <w:marTop w:val="0"/>
      <w:marBottom w:val="0"/>
      <w:divBdr>
        <w:top w:val="none" w:sz="0" w:space="0" w:color="auto"/>
        <w:left w:val="none" w:sz="0" w:space="0" w:color="auto"/>
        <w:bottom w:val="none" w:sz="0" w:space="0" w:color="auto"/>
        <w:right w:val="none" w:sz="0" w:space="0" w:color="auto"/>
      </w:divBdr>
    </w:div>
    <w:div w:id="241646193">
      <w:bodyDiv w:val="1"/>
      <w:marLeft w:val="0"/>
      <w:marRight w:val="0"/>
      <w:marTop w:val="0"/>
      <w:marBottom w:val="0"/>
      <w:divBdr>
        <w:top w:val="none" w:sz="0" w:space="0" w:color="auto"/>
        <w:left w:val="none" w:sz="0" w:space="0" w:color="auto"/>
        <w:bottom w:val="none" w:sz="0" w:space="0" w:color="auto"/>
        <w:right w:val="none" w:sz="0" w:space="0" w:color="auto"/>
      </w:divBdr>
      <w:divsChild>
        <w:div w:id="449052757">
          <w:marLeft w:val="0"/>
          <w:marRight w:val="0"/>
          <w:marTop w:val="0"/>
          <w:marBottom w:val="0"/>
          <w:divBdr>
            <w:top w:val="none" w:sz="0" w:space="0" w:color="auto"/>
            <w:left w:val="none" w:sz="0" w:space="0" w:color="auto"/>
            <w:bottom w:val="none" w:sz="0" w:space="0" w:color="auto"/>
            <w:right w:val="none" w:sz="0" w:space="0" w:color="auto"/>
          </w:divBdr>
        </w:div>
        <w:div w:id="1783380453">
          <w:marLeft w:val="0"/>
          <w:marRight w:val="0"/>
          <w:marTop w:val="150"/>
          <w:marBottom w:val="0"/>
          <w:divBdr>
            <w:top w:val="none" w:sz="0" w:space="0" w:color="auto"/>
            <w:left w:val="none" w:sz="0" w:space="0" w:color="auto"/>
            <w:bottom w:val="none" w:sz="0" w:space="0" w:color="auto"/>
            <w:right w:val="none" w:sz="0" w:space="0" w:color="auto"/>
          </w:divBdr>
          <w:divsChild>
            <w:div w:id="1296907167">
              <w:marLeft w:val="1155"/>
              <w:marRight w:val="0"/>
              <w:marTop w:val="0"/>
              <w:marBottom w:val="0"/>
              <w:divBdr>
                <w:top w:val="none" w:sz="0" w:space="0" w:color="auto"/>
                <w:left w:val="none" w:sz="0" w:space="0" w:color="auto"/>
                <w:bottom w:val="none" w:sz="0" w:space="0" w:color="auto"/>
                <w:right w:val="none" w:sz="0" w:space="0" w:color="auto"/>
              </w:divBdr>
            </w:div>
            <w:div w:id="1463966193">
              <w:marLeft w:val="1155"/>
              <w:marRight w:val="0"/>
              <w:marTop w:val="0"/>
              <w:marBottom w:val="0"/>
              <w:divBdr>
                <w:top w:val="none" w:sz="0" w:space="0" w:color="auto"/>
                <w:left w:val="none" w:sz="0" w:space="0" w:color="auto"/>
                <w:bottom w:val="none" w:sz="0" w:space="0" w:color="auto"/>
                <w:right w:val="none" w:sz="0" w:space="0" w:color="auto"/>
              </w:divBdr>
            </w:div>
            <w:div w:id="39942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67349">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1985295">
      <w:bodyDiv w:val="1"/>
      <w:marLeft w:val="0"/>
      <w:marRight w:val="0"/>
      <w:marTop w:val="0"/>
      <w:marBottom w:val="0"/>
      <w:divBdr>
        <w:top w:val="none" w:sz="0" w:space="0" w:color="auto"/>
        <w:left w:val="none" w:sz="0" w:space="0" w:color="auto"/>
        <w:bottom w:val="none" w:sz="0" w:space="0" w:color="auto"/>
        <w:right w:val="none" w:sz="0" w:space="0" w:color="auto"/>
      </w:divBdr>
      <w:divsChild>
        <w:div w:id="122236619">
          <w:marLeft w:val="0"/>
          <w:marRight w:val="0"/>
          <w:marTop w:val="0"/>
          <w:marBottom w:val="0"/>
          <w:divBdr>
            <w:top w:val="none" w:sz="0" w:space="0" w:color="auto"/>
            <w:left w:val="none" w:sz="0" w:space="0" w:color="auto"/>
            <w:bottom w:val="none" w:sz="0" w:space="0" w:color="auto"/>
            <w:right w:val="none" w:sz="0" w:space="0" w:color="auto"/>
          </w:divBdr>
        </w:div>
        <w:div w:id="365370567">
          <w:marLeft w:val="0"/>
          <w:marRight w:val="0"/>
          <w:marTop w:val="150"/>
          <w:marBottom w:val="0"/>
          <w:divBdr>
            <w:top w:val="none" w:sz="0" w:space="0" w:color="auto"/>
            <w:left w:val="none" w:sz="0" w:space="0" w:color="auto"/>
            <w:bottom w:val="none" w:sz="0" w:space="0" w:color="auto"/>
            <w:right w:val="none" w:sz="0" w:space="0" w:color="auto"/>
          </w:divBdr>
          <w:divsChild>
            <w:div w:id="1805847605">
              <w:marLeft w:val="1155"/>
              <w:marRight w:val="0"/>
              <w:marTop w:val="0"/>
              <w:marBottom w:val="0"/>
              <w:divBdr>
                <w:top w:val="none" w:sz="0" w:space="0" w:color="auto"/>
                <w:left w:val="none" w:sz="0" w:space="0" w:color="auto"/>
                <w:bottom w:val="none" w:sz="0" w:space="0" w:color="auto"/>
                <w:right w:val="none" w:sz="0" w:space="0" w:color="auto"/>
              </w:divBdr>
            </w:div>
            <w:div w:id="1674453356">
              <w:marLeft w:val="1155"/>
              <w:marRight w:val="0"/>
              <w:marTop w:val="0"/>
              <w:marBottom w:val="0"/>
              <w:divBdr>
                <w:top w:val="none" w:sz="0" w:space="0" w:color="auto"/>
                <w:left w:val="none" w:sz="0" w:space="0" w:color="auto"/>
                <w:bottom w:val="none" w:sz="0" w:space="0" w:color="auto"/>
                <w:right w:val="none" w:sz="0" w:space="0" w:color="auto"/>
              </w:divBdr>
            </w:div>
            <w:div w:id="729958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27487">
      <w:bodyDiv w:val="1"/>
      <w:marLeft w:val="0"/>
      <w:marRight w:val="0"/>
      <w:marTop w:val="0"/>
      <w:marBottom w:val="0"/>
      <w:divBdr>
        <w:top w:val="none" w:sz="0" w:space="0" w:color="auto"/>
        <w:left w:val="none" w:sz="0" w:space="0" w:color="auto"/>
        <w:bottom w:val="none" w:sz="0" w:space="0" w:color="auto"/>
        <w:right w:val="none" w:sz="0" w:space="0" w:color="auto"/>
      </w:divBdr>
      <w:divsChild>
        <w:div w:id="553927285">
          <w:marLeft w:val="0"/>
          <w:marRight w:val="0"/>
          <w:marTop w:val="0"/>
          <w:marBottom w:val="0"/>
          <w:divBdr>
            <w:top w:val="none" w:sz="0" w:space="0" w:color="auto"/>
            <w:left w:val="none" w:sz="0" w:space="0" w:color="auto"/>
            <w:bottom w:val="none" w:sz="0" w:space="0" w:color="auto"/>
            <w:right w:val="none" w:sz="0" w:space="0" w:color="auto"/>
          </w:divBdr>
        </w:div>
        <w:div w:id="480275681">
          <w:marLeft w:val="0"/>
          <w:marRight w:val="0"/>
          <w:marTop w:val="150"/>
          <w:marBottom w:val="0"/>
          <w:divBdr>
            <w:top w:val="none" w:sz="0" w:space="0" w:color="auto"/>
            <w:left w:val="none" w:sz="0" w:space="0" w:color="auto"/>
            <w:bottom w:val="none" w:sz="0" w:space="0" w:color="auto"/>
            <w:right w:val="none" w:sz="0" w:space="0" w:color="auto"/>
          </w:divBdr>
          <w:divsChild>
            <w:div w:id="1887715134">
              <w:marLeft w:val="1155"/>
              <w:marRight w:val="0"/>
              <w:marTop w:val="0"/>
              <w:marBottom w:val="0"/>
              <w:divBdr>
                <w:top w:val="none" w:sz="0" w:space="0" w:color="auto"/>
                <w:left w:val="none" w:sz="0" w:space="0" w:color="auto"/>
                <w:bottom w:val="none" w:sz="0" w:space="0" w:color="auto"/>
                <w:right w:val="none" w:sz="0" w:space="0" w:color="auto"/>
              </w:divBdr>
            </w:div>
            <w:div w:id="1396659194">
              <w:marLeft w:val="1155"/>
              <w:marRight w:val="0"/>
              <w:marTop w:val="0"/>
              <w:marBottom w:val="0"/>
              <w:divBdr>
                <w:top w:val="none" w:sz="0" w:space="0" w:color="auto"/>
                <w:left w:val="none" w:sz="0" w:space="0" w:color="auto"/>
                <w:bottom w:val="none" w:sz="0" w:space="0" w:color="auto"/>
                <w:right w:val="none" w:sz="0" w:space="0" w:color="auto"/>
              </w:divBdr>
            </w:div>
            <w:div w:id="1087459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570331">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6417">
      <w:bodyDiv w:val="1"/>
      <w:marLeft w:val="0"/>
      <w:marRight w:val="0"/>
      <w:marTop w:val="0"/>
      <w:marBottom w:val="0"/>
      <w:divBdr>
        <w:top w:val="none" w:sz="0" w:space="0" w:color="auto"/>
        <w:left w:val="none" w:sz="0" w:space="0" w:color="auto"/>
        <w:bottom w:val="none" w:sz="0" w:space="0" w:color="auto"/>
        <w:right w:val="none" w:sz="0" w:space="0" w:color="auto"/>
      </w:divBdr>
      <w:divsChild>
        <w:div w:id="2089693791">
          <w:marLeft w:val="0"/>
          <w:marRight w:val="0"/>
          <w:marTop w:val="0"/>
          <w:marBottom w:val="0"/>
          <w:divBdr>
            <w:top w:val="none" w:sz="0" w:space="0" w:color="auto"/>
            <w:left w:val="none" w:sz="0" w:space="0" w:color="auto"/>
            <w:bottom w:val="none" w:sz="0" w:space="0" w:color="auto"/>
            <w:right w:val="none" w:sz="0" w:space="0" w:color="auto"/>
          </w:divBdr>
        </w:div>
        <w:div w:id="1659650667">
          <w:marLeft w:val="0"/>
          <w:marRight w:val="0"/>
          <w:marTop w:val="150"/>
          <w:marBottom w:val="0"/>
          <w:divBdr>
            <w:top w:val="none" w:sz="0" w:space="0" w:color="auto"/>
            <w:left w:val="none" w:sz="0" w:space="0" w:color="auto"/>
            <w:bottom w:val="none" w:sz="0" w:space="0" w:color="auto"/>
            <w:right w:val="none" w:sz="0" w:space="0" w:color="auto"/>
          </w:divBdr>
          <w:divsChild>
            <w:div w:id="911889310">
              <w:marLeft w:val="1155"/>
              <w:marRight w:val="0"/>
              <w:marTop w:val="0"/>
              <w:marBottom w:val="0"/>
              <w:divBdr>
                <w:top w:val="none" w:sz="0" w:space="0" w:color="auto"/>
                <w:left w:val="none" w:sz="0" w:space="0" w:color="auto"/>
                <w:bottom w:val="none" w:sz="0" w:space="0" w:color="auto"/>
                <w:right w:val="none" w:sz="0" w:space="0" w:color="auto"/>
              </w:divBdr>
            </w:div>
            <w:div w:id="1800952178">
              <w:marLeft w:val="1155"/>
              <w:marRight w:val="0"/>
              <w:marTop w:val="0"/>
              <w:marBottom w:val="0"/>
              <w:divBdr>
                <w:top w:val="none" w:sz="0" w:space="0" w:color="auto"/>
                <w:left w:val="none" w:sz="0" w:space="0" w:color="auto"/>
                <w:bottom w:val="none" w:sz="0" w:space="0" w:color="auto"/>
                <w:right w:val="none" w:sz="0" w:space="0" w:color="auto"/>
              </w:divBdr>
            </w:div>
            <w:div w:id="2078359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075155">
      <w:bodyDiv w:val="1"/>
      <w:marLeft w:val="0"/>
      <w:marRight w:val="0"/>
      <w:marTop w:val="0"/>
      <w:marBottom w:val="0"/>
      <w:divBdr>
        <w:top w:val="none" w:sz="0" w:space="0" w:color="auto"/>
        <w:left w:val="none" w:sz="0" w:space="0" w:color="auto"/>
        <w:bottom w:val="none" w:sz="0" w:space="0" w:color="auto"/>
        <w:right w:val="none" w:sz="0" w:space="0" w:color="auto"/>
      </w:divBdr>
      <w:divsChild>
        <w:div w:id="1025594725">
          <w:marLeft w:val="0"/>
          <w:marRight w:val="0"/>
          <w:marTop w:val="0"/>
          <w:marBottom w:val="0"/>
          <w:divBdr>
            <w:top w:val="none" w:sz="0" w:space="0" w:color="auto"/>
            <w:left w:val="none" w:sz="0" w:space="0" w:color="auto"/>
            <w:bottom w:val="none" w:sz="0" w:space="0" w:color="auto"/>
            <w:right w:val="none" w:sz="0" w:space="0" w:color="auto"/>
          </w:divBdr>
        </w:div>
        <w:div w:id="899949447">
          <w:marLeft w:val="0"/>
          <w:marRight w:val="0"/>
          <w:marTop w:val="150"/>
          <w:marBottom w:val="0"/>
          <w:divBdr>
            <w:top w:val="none" w:sz="0" w:space="0" w:color="auto"/>
            <w:left w:val="none" w:sz="0" w:space="0" w:color="auto"/>
            <w:bottom w:val="none" w:sz="0" w:space="0" w:color="auto"/>
            <w:right w:val="none" w:sz="0" w:space="0" w:color="auto"/>
          </w:divBdr>
          <w:divsChild>
            <w:div w:id="337736753">
              <w:marLeft w:val="1155"/>
              <w:marRight w:val="0"/>
              <w:marTop w:val="0"/>
              <w:marBottom w:val="0"/>
              <w:divBdr>
                <w:top w:val="none" w:sz="0" w:space="0" w:color="auto"/>
                <w:left w:val="none" w:sz="0" w:space="0" w:color="auto"/>
                <w:bottom w:val="none" w:sz="0" w:space="0" w:color="auto"/>
                <w:right w:val="none" w:sz="0" w:space="0" w:color="auto"/>
              </w:divBdr>
            </w:div>
            <w:div w:id="629241806">
              <w:marLeft w:val="1155"/>
              <w:marRight w:val="0"/>
              <w:marTop w:val="0"/>
              <w:marBottom w:val="0"/>
              <w:divBdr>
                <w:top w:val="none" w:sz="0" w:space="0" w:color="auto"/>
                <w:left w:val="none" w:sz="0" w:space="0" w:color="auto"/>
                <w:bottom w:val="none" w:sz="0" w:space="0" w:color="auto"/>
                <w:right w:val="none" w:sz="0" w:space="0" w:color="auto"/>
              </w:divBdr>
            </w:div>
            <w:div w:id="1128474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194515">
      <w:bodyDiv w:val="1"/>
      <w:marLeft w:val="0"/>
      <w:marRight w:val="0"/>
      <w:marTop w:val="0"/>
      <w:marBottom w:val="0"/>
      <w:divBdr>
        <w:top w:val="none" w:sz="0" w:space="0" w:color="auto"/>
        <w:left w:val="none" w:sz="0" w:space="0" w:color="auto"/>
        <w:bottom w:val="none" w:sz="0" w:space="0" w:color="auto"/>
        <w:right w:val="none" w:sz="0" w:space="0" w:color="auto"/>
      </w:divBdr>
      <w:divsChild>
        <w:div w:id="1388609427">
          <w:marLeft w:val="0"/>
          <w:marRight w:val="0"/>
          <w:marTop w:val="0"/>
          <w:marBottom w:val="0"/>
          <w:divBdr>
            <w:top w:val="none" w:sz="0" w:space="0" w:color="auto"/>
            <w:left w:val="none" w:sz="0" w:space="0" w:color="auto"/>
            <w:bottom w:val="none" w:sz="0" w:space="0" w:color="auto"/>
            <w:right w:val="none" w:sz="0" w:space="0" w:color="auto"/>
          </w:divBdr>
        </w:div>
        <w:div w:id="351304306">
          <w:marLeft w:val="0"/>
          <w:marRight w:val="0"/>
          <w:marTop w:val="150"/>
          <w:marBottom w:val="0"/>
          <w:divBdr>
            <w:top w:val="none" w:sz="0" w:space="0" w:color="auto"/>
            <w:left w:val="none" w:sz="0" w:space="0" w:color="auto"/>
            <w:bottom w:val="none" w:sz="0" w:space="0" w:color="auto"/>
            <w:right w:val="none" w:sz="0" w:space="0" w:color="auto"/>
          </w:divBdr>
          <w:divsChild>
            <w:div w:id="118573239">
              <w:marLeft w:val="1155"/>
              <w:marRight w:val="0"/>
              <w:marTop w:val="0"/>
              <w:marBottom w:val="0"/>
              <w:divBdr>
                <w:top w:val="none" w:sz="0" w:space="0" w:color="auto"/>
                <w:left w:val="none" w:sz="0" w:space="0" w:color="auto"/>
                <w:bottom w:val="none" w:sz="0" w:space="0" w:color="auto"/>
                <w:right w:val="none" w:sz="0" w:space="0" w:color="auto"/>
              </w:divBdr>
            </w:div>
            <w:div w:id="693116222">
              <w:marLeft w:val="1155"/>
              <w:marRight w:val="0"/>
              <w:marTop w:val="0"/>
              <w:marBottom w:val="0"/>
              <w:divBdr>
                <w:top w:val="none" w:sz="0" w:space="0" w:color="auto"/>
                <w:left w:val="none" w:sz="0" w:space="0" w:color="auto"/>
                <w:bottom w:val="none" w:sz="0" w:space="0" w:color="auto"/>
                <w:right w:val="none" w:sz="0" w:space="0" w:color="auto"/>
              </w:divBdr>
            </w:div>
            <w:div w:id="190456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532232">
      <w:bodyDiv w:val="1"/>
      <w:marLeft w:val="0"/>
      <w:marRight w:val="0"/>
      <w:marTop w:val="0"/>
      <w:marBottom w:val="0"/>
      <w:divBdr>
        <w:top w:val="none" w:sz="0" w:space="0" w:color="auto"/>
        <w:left w:val="none" w:sz="0" w:space="0" w:color="auto"/>
        <w:bottom w:val="none" w:sz="0" w:space="0" w:color="auto"/>
        <w:right w:val="none" w:sz="0" w:space="0" w:color="auto"/>
      </w:divBdr>
    </w:div>
    <w:div w:id="244609007">
      <w:bodyDiv w:val="1"/>
      <w:marLeft w:val="0"/>
      <w:marRight w:val="0"/>
      <w:marTop w:val="0"/>
      <w:marBottom w:val="0"/>
      <w:divBdr>
        <w:top w:val="none" w:sz="0" w:space="0" w:color="auto"/>
        <w:left w:val="none" w:sz="0" w:space="0" w:color="auto"/>
        <w:bottom w:val="none" w:sz="0" w:space="0" w:color="auto"/>
        <w:right w:val="none" w:sz="0" w:space="0" w:color="auto"/>
      </w:divBdr>
      <w:divsChild>
        <w:div w:id="1528980876">
          <w:marLeft w:val="0"/>
          <w:marRight w:val="0"/>
          <w:marTop w:val="0"/>
          <w:marBottom w:val="0"/>
          <w:divBdr>
            <w:top w:val="none" w:sz="0" w:space="0" w:color="auto"/>
            <w:left w:val="none" w:sz="0" w:space="0" w:color="auto"/>
            <w:bottom w:val="none" w:sz="0" w:space="0" w:color="auto"/>
            <w:right w:val="none" w:sz="0" w:space="0" w:color="auto"/>
          </w:divBdr>
        </w:div>
        <w:div w:id="1300720945">
          <w:marLeft w:val="0"/>
          <w:marRight w:val="0"/>
          <w:marTop w:val="150"/>
          <w:marBottom w:val="0"/>
          <w:divBdr>
            <w:top w:val="none" w:sz="0" w:space="0" w:color="auto"/>
            <w:left w:val="none" w:sz="0" w:space="0" w:color="auto"/>
            <w:bottom w:val="none" w:sz="0" w:space="0" w:color="auto"/>
            <w:right w:val="none" w:sz="0" w:space="0" w:color="auto"/>
          </w:divBdr>
          <w:divsChild>
            <w:div w:id="1696157262">
              <w:marLeft w:val="1155"/>
              <w:marRight w:val="0"/>
              <w:marTop w:val="0"/>
              <w:marBottom w:val="0"/>
              <w:divBdr>
                <w:top w:val="none" w:sz="0" w:space="0" w:color="auto"/>
                <w:left w:val="none" w:sz="0" w:space="0" w:color="auto"/>
                <w:bottom w:val="none" w:sz="0" w:space="0" w:color="auto"/>
                <w:right w:val="none" w:sz="0" w:space="0" w:color="auto"/>
              </w:divBdr>
            </w:div>
            <w:div w:id="857547974">
              <w:marLeft w:val="1155"/>
              <w:marRight w:val="0"/>
              <w:marTop w:val="0"/>
              <w:marBottom w:val="0"/>
              <w:divBdr>
                <w:top w:val="none" w:sz="0" w:space="0" w:color="auto"/>
                <w:left w:val="none" w:sz="0" w:space="0" w:color="auto"/>
                <w:bottom w:val="none" w:sz="0" w:space="0" w:color="auto"/>
                <w:right w:val="none" w:sz="0" w:space="0" w:color="auto"/>
              </w:divBdr>
            </w:div>
            <w:div w:id="170205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657069">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501173">
      <w:bodyDiv w:val="1"/>
      <w:marLeft w:val="0"/>
      <w:marRight w:val="0"/>
      <w:marTop w:val="0"/>
      <w:marBottom w:val="0"/>
      <w:divBdr>
        <w:top w:val="none" w:sz="0" w:space="0" w:color="auto"/>
        <w:left w:val="none" w:sz="0" w:space="0" w:color="auto"/>
        <w:bottom w:val="none" w:sz="0" w:space="0" w:color="auto"/>
        <w:right w:val="none" w:sz="0" w:space="0" w:color="auto"/>
      </w:divBdr>
      <w:divsChild>
        <w:div w:id="780761731">
          <w:marLeft w:val="0"/>
          <w:marRight w:val="0"/>
          <w:marTop w:val="0"/>
          <w:marBottom w:val="0"/>
          <w:divBdr>
            <w:top w:val="none" w:sz="0" w:space="0" w:color="auto"/>
            <w:left w:val="none" w:sz="0" w:space="0" w:color="auto"/>
            <w:bottom w:val="none" w:sz="0" w:space="0" w:color="auto"/>
            <w:right w:val="none" w:sz="0" w:space="0" w:color="auto"/>
          </w:divBdr>
        </w:div>
        <w:div w:id="1475369750">
          <w:marLeft w:val="0"/>
          <w:marRight w:val="0"/>
          <w:marTop w:val="150"/>
          <w:marBottom w:val="0"/>
          <w:divBdr>
            <w:top w:val="none" w:sz="0" w:space="0" w:color="auto"/>
            <w:left w:val="none" w:sz="0" w:space="0" w:color="auto"/>
            <w:bottom w:val="none" w:sz="0" w:space="0" w:color="auto"/>
            <w:right w:val="none" w:sz="0" w:space="0" w:color="auto"/>
          </w:divBdr>
          <w:divsChild>
            <w:div w:id="1822188578">
              <w:marLeft w:val="1155"/>
              <w:marRight w:val="0"/>
              <w:marTop w:val="0"/>
              <w:marBottom w:val="0"/>
              <w:divBdr>
                <w:top w:val="none" w:sz="0" w:space="0" w:color="auto"/>
                <w:left w:val="none" w:sz="0" w:space="0" w:color="auto"/>
                <w:bottom w:val="none" w:sz="0" w:space="0" w:color="auto"/>
                <w:right w:val="none" w:sz="0" w:space="0" w:color="auto"/>
              </w:divBdr>
            </w:div>
            <w:div w:id="4599612">
              <w:marLeft w:val="1155"/>
              <w:marRight w:val="0"/>
              <w:marTop w:val="0"/>
              <w:marBottom w:val="0"/>
              <w:divBdr>
                <w:top w:val="none" w:sz="0" w:space="0" w:color="auto"/>
                <w:left w:val="none" w:sz="0" w:space="0" w:color="auto"/>
                <w:bottom w:val="none" w:sz="0" w:space="0" w:color="auto"/>
                <w:right w:val="none" w:sz="0" w:space="0" w:color="auto"/>
              </w:divBdr>
            </w:div>
            <w:div w:id="433525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770411">
      <w:bodyDiv w:val="1"/>
      <w:marLeft w:val="0"/>
      <w:marRight w:val="0"/>
      <w:marTop w:val="0"/>
      <w:marBottom w:val="0"/>
      <w:divBdr>
        <w:top w:val="none" w:sz="0" w:space="0" w:color="auto"/>
        <w:left w:val="none" w:sz="0" w:space="0" w:color="auto"/>
        <w:bottom w:val="none" w:sz="0" w:space="0" w:color="auto"/>
        <w:right w:val="none" w:sz="0" w:space="0" w:color="auto"/>
      </w:divBdr>
      <w:divsChild>
        <w:div w:id="216547548">
          <w:marLeft w:val="0"/>
          <w:marRight w:val="0"/>
          <w:marTop w:val="0"/>
          <w:marBottom w:val="0"/>
          <w:divBdr>
            <w:top w:val="none" w:sz="0" w:space="0" w:color="auto"/>
            <w:left w:val="none" w:sz="0" w:space="0" w:color="auto"/>
            <w:bottom w:val="none" w:sz="0" w:space="0" w:color="auto"/>
            <w:right w:val="none" w:sz="0" w:space="0" w:color="auto"/>
          </w:divBdr>
        </w:div>
        <w:div w:id="1864593573">
          <w:marLeft w:val="0"/>
          <w:marRight w:val="0"/>
          <w:marTop w:val="150"/>
          <w:marBottom w:val="0"/>
          <w:divBdr>
            <w:top w:val="none" w:sz="0" w:space="0" w:color="auto"/>
            <w:left w:val="none" w:sz="0" w:space="0" w:color="auto"/>
            <w:bottom w:val="none" w:sz="0" w:space="0" w:color="auto"/>
            <w:right w:val="none" w:sz="0" w:space="0" w:color="auto"/>
          </w:divBdr>
          <w:divsChild>
            <w:div w:id="712386339">
              <w:marLeft w:val="1155"/>
              <w:marRight w:val="0"/>
              <w:marTop w:val="0"/>
              <w:marBottom w:val="0"/>
              <w:divBdr>
                <w:top w:val="none" w:sz="0" w:space="0" w:color="auto"/>
                <w:left w:val="none" w:sz="0" w:space="0" w:color="auto"/>
                <w:bottom w:val="none" w:sz="0" w:space="0" w:color="auto"/>
                <w:right w:val="none" w:sz="0" w:space="0" w:color="auto"/>
              </w:divBdr>
            </w:div>
            <w:div w:id="196817109">
              <w:marLeft w:val="1155"/>
              <w:marRight w:val="0"/>
              <w:marTop w:val="0"/>
              <w:marBottom w:val="0"/>
              <w:divBdr>
                <w:top w:val="none" w:sz="0" w:space="0" w:color="auto"/>
                <w:left w:val="none" w:sz="0" w:space="0" w:color="auto"/>
                <w:bottom w:val="none" w:sz="0" w:space="0" w:color="auto"/>
                <w:right w:val="none" w:sz="0" w:space="0" w:color="auto"/>
              </w:divBdr>
            </w:div>
            <w:div w:id="1604144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6959115">
      <w:bodyDiv w:val="1"/>
      <w:marLeft w:val="0"/>
      <w:marRight w:val="0"/>
      <w:marTop w:val="0"/>
      <w:marBottom w:val="0"/>
      <w:divBdr>
        <w:top w:val="none" w:sz="0" w:space="0" w:color="auto"/>
        <w:left w:val="none" w:sz="0" w:space="0" w:color="auto"/>
        <w:bottom w:val="none" w:sz="0" w:space="0" w:color="auto"/>
        <w:right w:val="none" w:sz="0" w:space="0" w:color="auto"/>
      </w:divBdr>
      <w:divsChild>
        <w:div w:id="1351570699">
          <w:marLeft w:val="0"/>
          <w:marRight w:val="0"/>
          <w:marTop w:val="0"/>
          <w:marBottom w:val="0"/>
          <w:divBdr>
            <w:top w:val="none" w:sz="0" w:space="0" w:color="auto"/>
            <w:left w:val="none" w:sz="0" w:space="0" w:color="auto"/>
            <w:bottom w:val="none" w:sz="0" w:space="0" w:color="auto"/>
            <w:right w:val="none" w:sz="0" w:space="0" w:color="auto"/>
          </w:divBdr>
        </w:div>
        <w:div w:id="558594110">
          <w:marLeft w:val="0"/>
          <w:marRight w:val="0"/>
          <w:marTop w:val="150"/>
          <w:marBottom w:val="0"/>
          <w:divBdr>
            <w:top w:val="none" w:sz="0" w:space="0" w:color="auto"/>
            <w:left w:val="none" w:sz="0" w:space="0" w:color="auto"/>
            <w:bottom w:val="none" w:sz="0" w:space="0" w:color="auto"/>
            <w:right w:val="none" w:sz="0" w:space="0" w:color="auto"/>
          </w:divBdr>
          <w:divsChild>
            <w:div w:id="989552873">
              <w:marLeft w:val="1155"/>
              <w:marRight w:val="0"/>
              <w:marTop w:val="0"/>
              <w:marBottom w:val="0"/>
              <w:divBdr>
                <w:top w:val="none" w:sz="0" w:space="0" w:color="auto"/>
                <w:left w:val="none" w:sz="0" w:space="0" w:color="auto"/>
                <w:bottom w:val="none" w:sz="0" w:space="0" w:color="auto"/>
                <w:right w:val="none" w:sz="0" w:space="0" w:color="auto"/>
              </w:divBdr>
            </w:div>
            <w:div w:id="1698310029">
              <w:marLeft w:val="1155"/>
              <w:marRight w:val="0"/>
              <w:marTop w:val="0"/>
              <w:marBottom w:val="0"/>
              <w:divBdr>
                <w:top w:val="none" w:sz="0" w:space="0" w:color="auto"/>
                <w:left w:val="none" w:sz="0" w:space="0" w:color="auto"/>
                <w:bottom w:val="none" w:sz="0" w:space="0" w:color="auto"/>
                <w:right w:val="none" w:sz="0" w:space="0" w:color="auto"/>
              </w:divBdr>
            </w:div>
            <w:div w:id="1618944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350126">
      <w:bodyDiv w:val="1"/>
      <w:marLeft w:val="0"/>
      <w:marRight w:val="0"/>
      <w:marTop w:val="0"/>
      <w:marBottom w:val="0"/>
      <w:divBdr>
        <w:top w:val="none" w:sz="0" w:space="0" w:color="auto"/>
        <w:left w:val="none" w:sz="0" w:space="0" w:color="auto"/>
        <w:bottom w:val="none" w:sz="0" w:space="0" w:color="auto"/>
        <w:right w:val="none" w:sz="0" w:space="0" w:color="auto"/>
      </w:divBdr>
    </w:div>
    <w:div w:id="247350221">
      <w:bodyDiv w:val="1"/>
      <w:marLeft w:val="0"/>
      <w:marRight w:val="0"/>
      <w:marTop w:val="0"/>
      <w:marBottom w:val="0"/>
      <w:divBdr>
        <w:top w:val="none" w:sz="0" w:space="0" w:color="auto"/>
        <w:left w:val="none" w:sz="0" w:space="0" w:color="auto"/>
        <w:bottom w:val="none" w:sz="0" w:space="0" w:color="auto"/>
        <w:right w:val="none" w:sz="0" w:space="0" w:color="auto"/>
      </w:divBdr>
    </w:div>
    <w:div w:id="247429573">
      <w:bodyDiv w:val="1"/>
      <w:marLeft w:val="0"/>
      <w:marRight w:val="0"/>
      <w:marTop w:val="0"/>
      <w:marBottom w:val="0"/>
      <w:divBdr>
        <w:top w:val="none" w:sz="0" w:space="0" w:color="auto"/>
        <w:left w:val="none" w:sz="0" w:space="0" w:color="auto"/>
        <w:bottom w:val="none" w:sz="0" w:space="0" w:color="auto"/>
        <w:right w:val="none" w:sz="0" w:space="0" w:color="auto"/>
      </w:divBdr>
      <w:divsChild>
        <w:div w:id="254677877">
          <w:marLeft w:val="0"/>
          <w:marRight w:val="0"/>
          <w:marTop w:val="0"/>
          <w:marBottom w:val="0"/>
          <w:divBdr>
            <w:top w:val="none" w:sz="0" w:space="0" w:color="auto"/>
            <w:left w:val="none" w:sz="0" w:space="0" w:color="auto"/>
            <w:bottom w:val="none" w:sz="0" w:space="0" w:color="auto"/>
            <w:right w:val="none" w:sz="0" w:space="0" w:color="auto"/>
          </w:divBdr>
        </w:div>
        <w:div w:id="1932665635">
          <w:marLeft w:val="0"/>
          <w:marRight w:val="0"/>
          <w:marTop w:val="150"/>
          <w:marBottom w:val="0"/>
          <w:divBdr>
            <w:top w:val="none" w:sz="0" w:space="0" w:color="auto"/>
            <w:left w:val="none" w:sz="0" w:space="0" w:color="auto"/>
            <w:bottom w:val="none" w:sz="0" w:space="0" w:color="auto"/>
            <w:right w:val="none" w:sz="0" w:space="0" w:color="auto"/>
          </w:divBdr>
          <w:divsChild>
            <w:div w:id="2122995269">
              <w:marLeft w:val="1155"/>
              <w:marRight w:val="0"/>
              <w:marTop w:val="0"/>
              <w:marBottom w:val="0"/>
              <w:divBdr>
                <w:top w:val="none" w:sz="0" w:space="0" w:color="auto"/>
                <w:left w:val="none" w:sz="0" w:space="0" w:color="auto"/>
                <w:bottom w:val="none" w:sz="0" w:space="0" w:color="auto"/>
                <w:right w:val="none" w:sz="0" w:space="0" w:color="auto"/>
              </w:divBdr>
            </w:div>
            <w:div w:id="661928460">
              <w:marLeft w:val="1155"/>
              <w:marRight w:val="0"/>
              <w:marTop w:val="0"/>
              <w:marBottom w:val="0"/>
              <w:divBdr>
                <w:top w:val="none" w:sz="0" w:space="0" w:color="auto"/>
                <w:left w:val="none" w:sz="0" w:space="0" w:color="auto"/>
                <w:bottom w:val="none" w:sz="0" w:space="0" w:color="auto"/>
                <w:right w:val="none" w:sz="0" w:space="0" w:color="auto"/>
              </w:divBdr>
            </w:div>
            <w:div w:id="208005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7924934">
      <w:bodyDiv w:val="1"/>
      <w:marLeft w:val="0"/>
      <w:marRight w:val="0"/>
      <w:marTop w:val="0"/>
      <w:marBottom w:val="0"/>
      <w:divBdr>
        <w:top w:val="none" w:sz="0" w:space="0" w:color="auto"/>
        <w:left w:val="none" w:sz="0" w:space="0" w:color="auto"/>
        <w:bottom w:val="none" w:sz="0" w:space="0" w:color="auto"/>
        <w:right w:val="none" w:sz="0" w:space="0" w:color="auto"/>
      </w:divBdr>
      <w:divsChild>
        <w:div w:id="1369719166">
          <w:marLeft w:val="0"/>
          <w:marRight w:val="0"/>
          <w:marTop w:val="0"/>
          <w:marBottom w:val="0"/>
          <w:divBdr>
            <w:top w:val="none" w:sz="0" w:space="0" w:color="auto"/>
            <w:left w:val="none" w:sz="0" w:space="0" w:color="auto"/>
            <w:bottom w:val="none" w:sz="0" w:space="0" w:color="auto"/>
            <w:right w:val="none" w:sz="0" w:space="0" w:color="auto"/>
          </w:divBdr>
        </w:div>
        <w:div w:id="421071750">
          <w:marLeft w:val="0"/>
          <w:marRight w:val="0"/>
          <w:marTop w:val="150"/>
          <w:marBottom w:val="0"/>
          <w:divBdr>
            <w:top w:val="none" w:sz="0" w:space="0" w:color="auto"/>
            <w:left w:val="none" w:sz="0" w:space="0" w:color="auto"/>
            <w:bottom w:val="none" w:sz="0" w:space="0" w:color="auto"/>
            <w:right w:val="none" w:sz="0" w:space="0" w:color="auto"/>
          </w:divBdr>
          <w:divsChild>
            <w:div w:id="2094744329">
              <w:marLeft w:val="1155"/>
              <w:marRight w:val="0"/>
              <w:marTop w:val="0"/>
              <w:marBottom w:val="0"/>
              <w:divBdr>
                <w:top w:val="none" w:sz="0" w:space="0" w:color="auto"/>
                <w:left w:val="none" w:sz="0" w:space="0" w:color="auto"/>
                <w:bottom w:val="none" w:sz="0" w:space="0" w:color="auto"/>
                <w:right w:val="none" w:sz="0" w:space="0" w:color="auto"/>
              </w:divBdr>
            </w:div>
            <w:div w:id="1351224708">
              <w:marLeft w:val="1155"/>
              <w:marRight w:val="0"/>
              <w:marTop w:val="0"/>
              <w:marBottom w:val="0"/>
              <w:divBdr>
                <w:top w:val="none" w:sz="0" w:space="0" w:color="auto"/>
                <w:left w:val="none" w:sz="0" w:space="0" w:color="auto"/>
                <w:bottom w:val="none" w:sz="0" w:space="0" w:color="auto"/>
                <w:right w:val="none" w:sz="0" w:space="0" w:color="auto"/>
              </w:divBdr>
            </w:div>
            <w:div w:id="359553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30865">
      <w:bodyDiv w:val="1"/>
      <w:marLeft w:val="0"/>
      <w:marRight w:val="0"/>
      <w:marTop w:val="0"/>
      <w:marBottom w:val="0"/>
      <w:divBdr>
        <w:top w:val="none" w:sz="0" w:space="0" w:color="auto"/>
        <w:left w:val="none" w:sz="0" w:space="0" w:color="auto"/>
        <w:bottom w:val="none" w:sz="0" w:space="0" w:color="auto"/>
        <w:right w:val="none" w:sz="0" w:space="0" w:color="auto"/>
      </w:divBdr>
      <w:divsChild>
        <w:div w:id="129059508">
          <w:marLeft w:val="0"/>
          <w:marRight w:val="0"/>
          <w:marTop w:val="0"/>
          <w:marBottom w:val="0"/>
          <w:divBdr>
            <w:top w:val="none" w:sz="0" w:space="0" w:color="auto"/>
            <w:left w:val="none" w:sz="0" w:space="0" w:color="auto"/>
            <w:bottom w:val="none" w:sz="0" w:space="0" w:color="auto"/>
            <w:right w:val="none" w:sz="0" w:space="0" w:color="auto"/>
          </w:divBdr>
        </w:div>
        <w:div w:id="1558852929">
          <w:marLeft w:val="0"/>
          <w:marRight w:val="0"/>
          <w:marTop w:val="150"/>
          <w:marBottom w:val="0"/>
          <w:divBdr>
            <w:top w:val="none" w:sz="0" w:space="0" w:color="auto"/>
            <w:left w:val="none" w:sz="0" w:space="0" w:color="auto"/>
            <w:bottom w:val="none" w:sz="0" w:space="0" w:color="auto"/>
            <w:right w:val="none" w:sz="0" w:space="0" w:color="auto"/>
          </w:divBdr>
          <w:divsChild>
            <w:div w:id="2062751504">
              <w:marLeft w:val="1155"/>
              <w:marRight w:val="0"/>
              <w:marTop w:val="0"/>
              <w:marBottom w:val="0"/>
              <w:divBdr>
                <w:top w:val="none" w:sz="0" w:space="0" w:color="auto"/>
                <w:left w:val="none" w:sz="0" w:space="0" w:color="auto"/>
                <w:bottom w:val="none" w:sz="0" w:space="0" w:color="auto"/>
                <w:right w:val="none" w:sz="0" w:space="0" w:color="auto"/>
              </w:divBdr>
            </w:div>
            <w:div w:id="1656301171">
              <w:marLeft w:val="1155"/>
              <w:marRight w:val="0"/>
              <w:marTop w:val="0"/>
              <w:marBottom w:val="0"/>
              <w:divBdr>
                <w:top w:val="none" w:sz="0" w:space="0" w:color="auto"/>
                <w:left w:val="none" w:sz="0" w:space="0" w:color="auto"/>
                <w:bottom w:val="none" w:sz="0" w:space="0" w:color="auto"/>
                <w:right w:val="none" w:sz="0" w:space="0" w:color="auto"/>
              </w:divBdr>
            </w:div>
            <w:div w:id="77039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35143">
      <w:bodyDiv w:val="1"/>
      <w:marLeft w:val="0"/>
      <w:marRight w:val="0"/>
      <w:marTop w:val="0"/>
      <w:marBottom w:val="0"/>
      <w:divBdr>
        <w:top w:val="none" w:sz="0" w:space="0" w:color="auto"/>
        <w:left w:val="none" w:sz="0" w:space="0" w:color="auto"/>
        <w:bottom w:val="none" w:sz="0" w:space="0" w:color="auto"/>
        <w:right w:val="none" w:sz="0" w:space="0" w:color="auto"/>
      </w:divBdr>
      <w:divsChild>
        <w:div w:id="865291824">
          <w:marLeft w:val="0"/>
          <w:marRight w:val="0"/>
          <w:marTop w:val="0"/>
          <w:marBottom w:val="0"/>
          <w:divBdr>
            <w:top w:val="none" w:sz="0" w:space="0" w:color="auto"/>
            <w:left w:val="none" w:sz="0" w:space="0" w:color="auto"/>
            <w:bottom w:val="none" w:sz="0" w:space="0" w:color="auto"/>
            <w:right w:val="none" w:sz="0" w:space="0" w:color="auto"/>
          </w:divBdr>
        </w:div>
        <w:div w:id="1720350609">
          <w:marLeft w:val="0"/>
          <w:marRight w:val="0"/>
          <w:marTop w:val="150"/>
          <w:marBottom w:val="0"/>
          <w:divBdr>
            <w:top w:val="none" w:sz="0" w:space="0" w:color="auto"/>
            <w:left w:val="none" w:sz="0" w:space="0" w:color="auto"/>
            <w:bottom w:val="none" w:sz="0" w:space="0" w:color="auto"/>
            <w:right w:val="none" w:sz="0" w:space="0" w:color="auto"/>
          </w:divBdr>
          <w:divsChild>
            <w:div w:id="1357192702">
              <w:marLeft w:val="1155"/>
              <w:marRight w:val="0"/>
              <w:marTop w:val="0"/>
              <w:marBottom w:val="0"/>
              <w:divBdr>
                <w:top w:val="none" w:sz="0" w:space="0" w:color="auto"/>
                <w:left w:val="none" w:sz="0" w:space="0" w:color="auto"/>
                <w:bottom w:val="none" w:sz="0" w:space="0" w:color="auto"/>
                <w:right w:val="none" w:sz="0" w:space="0" w:color="auto"/>
              </w:divBdr>
            </w:div>
            <w:div w:id="850416506">
              <w:marLeft w:val="1155"/>
              <w:marRight w:val="0"/>
              <w:marTop w:val="0"/>
              <w:marBottom w:val="0"/>
              <w:divBdr>
                <w:top w:val="none" w:sz="0" w:space="0" w:color="auto"/>
                <w:left w:val="none" w:sz="0" w:space="0" w:color="auto"/>
                <w:bottom w:val="none" w:sz="0" w:space="0" w:color="auto"/>
                <w:right w:val="none" w:sz="0" w:space="0" w:color="auto"/>
              </w:divBdr>
            </w:div>
            <w:div w:id="150411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244061">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581174">
      <w:bodyDiv w:val="1"/>
      <w:marLeft w:val="0"/>
      <w:marRight w:val="0"/>
      <w:marTop w:val="0"/>
      <w:marBottom w:val="0"/>
      <w:divBdr>
        <w:top w:val="none" w:sz="0" w:space="0" w:color="auto"/>
        <w:left w:val="none" w:sz="0" w:space="0" w:color="auto"/>
        <w:bottom w:val="none" w:sz="0" w:space="0" w:color="auto"/>
        <w:right w:val="none" w:sz="0" w:space="0" w:color="auto"/>
      </w:divBdr>
      <w:divsChild>
        <w:div w:id="1858884778">
          <w:marLeft w:val="0"/>
          <w:marRight w:val="0"/>
          <w:marTop w:val="0"/>
          <w:marBottom w:val="0"/>
          <w:divBdr>
            <w:top w:val="none" w:sz="0" w:space="0" w:color="auto"/>
            <w:left w:val="none" w:sz="0" w:space="0" w:color="auto"/>
            <w:bottom w:val="none" w:sz="0" w:space="0" w:color="auto"/>
            <w:right w:val="none" w:sz="0" w:space="0" w:color="auto"/>
          </w:divBdr>
        </w:div>
        <w:div w:id="754325559">
          <w:marLeft w:val="0"/>
          <w:marRight w:val="0"/>
          <w:marTop w:val="150"/>
          <w:marBottom w:val="0"/>
          <w:divBdr>
            <w:top w:val="none" w:sz="0" w:space="0" w:color="auto"/>
            <w:left w:val="none" w:sz="0" w:space="0" w:color="auto"/>
            <w:bottom w:val="none" w:sz="0" w:space="0" w:color="auto"/>
            <w:right w:val="none" w:sz="0" w:space="0" w:color="auto"/>
          </w:divBdr>
          <w:divsChild>
            <w:div w:id="673337122">
              <w:marLeft w:val="1155"/>
              <w:marRight w:val="0"/>
              <w:marTop w:val="0"/>
              <w:marBottom w:val="0"/>
              <w:divBdr>
                <w:top w:val="none" w:sz="0" w:space="0" w:color="auto"/>
                <w:left w:val="none" w:sz="0" w:space="0" w:color="auto"/>
                <w:bottom w:val="none" w:sz="0" w:space="0" w:color="auto"/>
                <w:right w:val="none" w:sz="0" w:space="0" w:color="auto"/>
              </w:divBdr>
            </w:div>
            <w:div w:id="1997024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0895159">
      <w:bodyDiv w:val="1"/>
      <w:marLeft w:val="0"/>
      <w:marRight w:val="0"/>
      <w:marTop w:val="0"/>
      <w:marBottom w:val="0"/>
      <w:divBdr>
        <w:top w:val="none" w:sz="0" w:space="0" w:color="auto"/>
        <w:left w:val="none" w:sz="0" w:space="0" w:color="auto"/>
        <w:bottom w:val="none" w:sz="0" w:space="0" w:color="auto"/>
        <w:right w:val="none" w:sz="0" w:space="0" w:color="auto"/>
      </w:divBdr>
    </w:div>
    <w:div w:id="251162315">
      <w:bodyDiv w:val="1"/>
      <w:marLeft w:val="0"/>
      <w:marRight w:val="0"/>
      <w:marTop w:val="0"/>
      <w:marBottom w:val="0"/>
      <w:divBdr>
        <w:top w:val="none" w:sz="0" w:space="0" w:color="auto"/>
        <w:left w:val="none" w:sz="0" w:space="0" w:color="auto"/>
        <w:bottom w:val="none" w:sz="0" w:space="0" w:color="auto"/>
        <w:right w:val="none" w:sz="0" w:space="0" w:color="auto"/>
      </w:divBdr>
      <w:divsChild>
        <w:div w:id="1351953761">
          <w:marLeft w:val="0"/>
          <w:marRight w:val="0"/>
          <w:marTop w:val="0"/>
          <w:marBottom w:val="0"/>
          <w:divBdr>
            <w:top w:val="none" w:sz="0" w:space="0" w:color="auto"/>
            <w:left w:val="none" w:sz="0" w:space="0" w:color="auto"/>
            <w:bottom w:val="none" w:sz="0" w:space="0" w:color="auto"/>
            <w:right w:val="none" w:sz="0" w:space="0" w:color="auto"/>
          </w:divBdr>
        </w:div>
        <w:div w:id="1123159521">
          <w:marLeft w:val="0"/>
          <w:marRight w:val="0"/>
          <w:marTop w:val="150"/>
          <w:marBottom w:val="0"/>
          <w:divBdr>
            <w:top w:val="none" w:sz="0" w:space="0" w:color="auto"/>
            <w:left w:val="none" w:sz="0" w:space="0" w:color="auto"/>
            <w:bottom w:val="none" w:sz="0" w:space="0" w:color="auto"/>
            <w:right w:val="none" w:sz="0" w:space="0" w:color="auto"/>
          </w:divBdr>
          <w:divsChild>
            <w:div w:id="528490115">
              <w:marLeft w:val="1155"/>
              <w:marRight w:val="0"/>
              <w:marTop w:val="0"/>
              <w:marBottom w:val="0"/>
              <w:divBdr>
                <w:top w:val="none" w:sz="0" w:space="0" w:color="auto"/>
                <w:left w:val="none" w:sz="0" w:space="0" w:color="auto"/>
                <w:bottom w:val="none" w:sz="0" w:space="0" w:color="auto"/>
                <w:right w:val="none" w:sz="0" w:space="0" w:color="auto"/>
              </w:divBdr>
            </w:div>
            <w:div w:id="551617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664481">
      <w:bodyDiv w:val="1"/>
      <w:marLeft w:val="0"/>
      <w:marRight w:val="0"/>
      <w:marTop w:val="0"/>
      <w:marBottom w:val="0"/>
      <w:divBdr>
        <w:top w:val="none" w:sz="0" w:space="0" w:color="auto"/>
        <w:left w:val="none" w:sz="0" w:space="0" w:color="auto"/>
        <w:bottom w:val="none" w:sz="0" w:space="0" w:color="auto"/>
        <w:right w:val="none" w:sz="0" w:space="0" w:color="auto"/>
      </w:divBdr>
      <w:divsChild>
        <w:div w:id="1138575765">
          <w:marLeft w:val="0"/>
          <w:marRight w:val="0"/>
          <w:marTop w:val="0"/>
          <w:marBottom w:val="0"/>
          <w:divBdr>
            <w:top w:val="none" w:sz="0" w:space="0" w:color="auto"/>
            <w:left w:val="none" w:sz="0" w:space="0" w:color="auto"/>
            <w:bottom w:val="none" w:sz="0" w:space="0" w:color="auto"/>
            <w:right w:val="none" w:sz="0" w:space="0" w:color="auto"/>
          </w:divBdr>
        </w:div>
        <w:div w:id="908735819">
          <w:marLeft w:val="0"/>
          <w:marRight w:val="0"/>
          <w:marTop w:val="150"/>
          <w:marBottom w:val="0"/>
          <w:divBdr>
            <w:top w:val="none" w:sz="0" w:space="0" w:color="auto"/>
            <w:left w:val="none" w:sz="0" w:space="0" w:color="auto"/>
            <w:bottom w:val="none" w:sz="0" w:space="0" w:color="auto"/>
            <w:right w:val="none" w:sz="0" w:space="0" w:color="auto"/>
          </w:divBdr>
          <w:divsChild>
            <w:div w:id="307709744">
              <w:marLeft w:val="1155"/>
              <w:marRight w:val="0"/>
              <w:marTop w:val="0"/>
              <w:marBottom w:val="0"/>
              <w:divBdr>
                <w:top w:val="none" w:sz="0" w:space="0" w:color="auto"/>
                <w:left w:val="none" w:sz="0" w:space="0" w:color="auto"/>
                <w:bottom w:val="none" w:sz="0" w:space="0" w:color="auto"/>
                <w:right w:val="none" w:sz="0" w:space="0" w:color="auto"/>
              </w:divBdr>
            </w:div>
            <w:div w:id="451242766">
              <w:marLeft w:val="1155"/>
              <w:marRight w:val="0"/>
              <w:marTop w:val="0"/>
              <w:marBottom w:val="0"/>
              <w:divBdr>
                <w:top w:val="none" w:sz="0" w:space="0" w:color="auto"/>
                <w:left w:val="none" w:sz="0" w:space="0" w:color="auto"/>
                <w:bottom w:val="none" w:sz="0" w:space="0" w:color="auto"/>
                <w:right w:val="none" w:sz="0" w:space="0" w:color="auto"/>
              </w:divBdr>
            </w:div>
            <w:div w:id="461656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864245">
      <w:bodyDiv w:val="1"/>
      <w:marLeft w:val="0"/>
      <w:marRight w:val="0"/>
      <w:marTop w:val="0"/>
      <w:marBottom w:val="0"/>
      <w:divBdr>
        <w:top w:val="none" w:sz="0" w:space="0" w:color="auto"/>
        <w:left w:val="none" w:sz="0" w:space="0" w:color="auto"/>
        <w:bottom w:val="none" w:sz="0" w:space="0" w:color="auto"/>
        <w:right w:val="none" w:sz="0" w:space="0" w:color="auto"/>
      </w:divBdr>
      <w:divsChild>
        <w:div w:id="964694885">
          <w:marLeft w:val="0"/>
          <w:marRight w:val="0"/>
          <w:marTop w:val="0"/>
          <w:marBottom w:val="0"/>
          <w:divBdr>
            <w:top w:val="none" w:sz="0" w:space="0" w:color="auto"/>
            <w:left w:val="none" w:sz="0" w:space="0" w:color="auto"/>
            <w:bottom w:val="none" w:sz="0" w:space="0" w:color="auto"/>
            <w:right w:val="none" w:sz="0" w:space="0" w:color="auto"/>
          </w:divBdr>
        </w:div>
        <w:div w:id="721290414">
          <w:marLeft w:val="0"/>
          <w:marRight w:val="0"/>
          <w:marTop w:val="150"/>
          <w:marBottom w:val="0"/>
          <w:divBdr>
            <w:top w:val="none" w:sz="0" w:space="0" w:color="auto"/>
            <w:left w:val="none" w:sz="0" w:space="0" w:color="auto"/>
            <w:bottom w:val="none" w:sz="0" w:space="0" w:color="auto"/>
            <w:right w:val="none" w:sz="0" w:space="0" w:color="auto"/>
          </w:divBdr>
          <w:divsChild>
            <w:div w:id="676687995">
              <w:marLeft w:val="1155"/>
              <w:marRight w:val="0"/>
              <w:marTop w:val="0"/>
              <w:marBottom w:val="0"/>
              <w:divBdr>
                <w:top w:val="none" w:sz="0" w:space="0" w:color="auto"/>
                <w:left w:val="none" w:sz="0" w:space="0" w:color="auto"/>
                <w:bottom w:val="none" w:sz="0" w:space="0" w:color="auto"/>
                <w:right w:val="none" w:sz="0" w:space="0" w:color="auto"/>
              </w:divBdr>
            </w:div>
            <w:div w:id="110777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0432">
      <w:bodyDiv w:val="1"/>
      <w:marLeft w:val="0"/>
      <w:marRight w:val="0"/>
      <w:marTop w:val="0"/>
      <w:marBottom w:val="0"/>
      <w:divBdr>
        <w:top w:val="none" w:sz="0" w:space="0" w:color="auto"/>
        <w:left w:val="none" w:sz="0" w:space="0" w:color="auto"/>
        <w:bottom w:val="none" w:sz="0" w:space="0" w:color="auto"/>
        <w:right w:val="none" w:sz="0" w:space="0" w:color="auto"/>
      </w:divBdr>
      <w:divsChild>
        <w:div w:id="1695035660">
          <w:marLeft w:val="0"/>
          <w:marRight w:val="0"/>
          <w:marTop w:val="0"/>
          <w:marBottom w:val="0"/>
          <w:divBdr>
            <w:top w:val="none" w:sz="0" w:space="0" w:color="auto"/>
            <w:left w:val="none" w:sz="0" w:space="0" w:color="auto"/>
            <w:bottom w:val="none" w:sz="0" w:space="0" w:color="auto"/>
            <w:right w:val="none" w:sz="0" w:space="0" w:color="auto"/>
          </w:divBdr>
        </w:div>
        <w:div w:id="1139763825">
          <w:marLeft w:val="0"/>
          <w:marRight w:val="0"/>
          <w:marTop w:val="150"/>
          <w:marBottom w:val="0"/>
          <w:divBdr>
            <w:top w:val="none" w:sz="0" w:space="0" w:color="auto"/>
            <w:left w:val="none" w:sz="0" w:space="0" w:color="auto"/>
            <w:bottom w:val="none" w:sz="0" w:space="0" w:color="auto"/>
            <w:right w:val="none" w:sz="0" w:space="0" w:color="auto"/>
          </w:divBdr>
          <w:divsChild>
            <w:div w:id="1832595640">
              <w:marLeft w:val="1155"/>
              <w:marRight w:val="0"/>
              <w:marTop w:val="0"/>
              <w:marBottom w:val="0"/>
              <w:divBdr>
                <w:top w:val="none" w:sz="0" w:space="0" w:color="auto"/>
                <w:left w:val="none" w:sz="0" w:space="0" w:color="auto"/>
                <w:bottom w:val="none" w:sz="0" w:space="0" w:color="auto"/>
                <w:right w:val="none" w:sz="0" w:space="0" w:color="auto"/>
              </w:divBdr>
            </w:div>
            <w:div w:id="297758711">
              <w:marLeft w:val="1155"/>
              <w:marRight w:val="0"/>
              <w:marTop w:val="0"/>
              <w:marBottom w:val="0"/>
              <w:divBdr>
                <w:top w:val="none" w:sz="0" w:space="0" w:color="auto"/>
                <w:left w:val="none" w:sz="0" w:space="0" w:color="auto"/>
                <w:bottom w:val="none" w:sz="0" w:space="0" w:color="auto"/>
                <w:right w:val="none" w:sz="0" w:space="0" w:color="auto"/>
              </w:divBdr>
            </w:div>
            <w:div w:id="292102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05486">
      <w:bodyDiv w:val="1"/>
      <w:marLeft w:val="0"/>
      <w:marRight w:val="0"/>
      <w:marTop w:val="0"/>
      <w:marBottom w:val="0"/>
      <w:divBdr>
        <w:top w:val="none" w:sz="0" w:space="0" w:color="auto"/>
        <w:left w:val="none" w:sz="0" w:space="0" w:color="auto"/>
        <w:bottom w:val="none" w:sz="0" w:space="0" w:color="auto"/>
        <w:right w:val="none" w:sz="0" w:space="0" w:color="auto"/>
      </w:divBdr>
    </w:div>
    <w:div w:id="253706928">
      <w:bodyDiv w:val="1"/>
      <w:marLeft w:val="0"/>
      <w:marRight w:val="0"/>
      <w:marTop w:val="0"/>
      <w:marBottom w:val="0"/>
      <w:divBdr>
        <w:top w:val="none" w:sz="0" w:space="0" w:color="auto"/>
        <w:left w:val="none" w:sz="0" w:space="0" w:color="auto"/>
        <w:bottom w:val="none" w:sz="0" w:space="0" w:color="auto"/>
        <w:right w:val="none" w:sz="0" w:space="0" w:color="auto"/>
      </w:divBdr>
    </w:div>
    <w:div w:id="253781967">
      <w:bodyDiv w:val="1"/>
      <w:marLeft w:val="0"/>
      <w:marRight w:val="0"/>
      <w:marTop w:val="0"/>
      <w:marBottom w:val="0"/>
      <w:divBdr>
        <w:top w:val="none" w:sz="0" w:space="0" w:color="auto"/>
        <w:left w:val="none" w:sz="0" w:space="0" w:color="auto"/>
        <w:bottom w:val="none" w:sz="0" w:space="0" w:color="auto"/>
        <w:right w:val="none" w:sz="0" w:space="0" w:color="auto"/>
      </w:divBdr>
      <w:divsChild>
        <w:div w:id="486940500">
          <w:marLeft w:val="0"/>
          <w:marRight w:val="0"/>
          <w:marTop w:val="0"/>
          <w:marBottom w:val="0"/>
          <w:divBdr>
            <w:top w:val="none" w:sz="0" w:space="0" w:color="auto"/>
            <w:left w:val="none" w:sz="0" w:space="0" w:color="auto"/>
            <w:bottom w:val="none" w:sz="0" w:space="0" w:color="auto"/>
            <w:right w:val="none" w:sz="0" w:space="0" w:color="auto"/>
          </w:divBdr>
        </w:div>
        <w:div w:id="626931553">
          <w:marLeft w:val="0"/>
          <w:marRight w:val="0"/>
          <w:marTop w:val="150"/>
          <w:marBottom w:val="0"/>
          <w:divBdr>
            <w:top w:val="none" w:sz="0" w:space="0" w:color="auto"/>
            <w:left w:val="none" w:sz="0" w:space="0" w:color="auto"/>
            <w:bottom w:val="none" w:sz="0" w:space="0" w:color="auto"/>
            <w:right w:val="none" w:sz="0" w:space="0" w:color="auto"/>
          </w:divBdr>
          <w:divsChild>
            <w:div w:id="142084589">
              <w:marLeft w:val="1155"/>
              <w:marRight w:val="0"/>
              <w:marTop w:val="0"/>
              <w:marBottom w:val="0"/>
              <w:divBdr>
                <w:top w:val="none" w:sz="0" w:space="0" w:color="auto"/>
                <w:left w:val="none" w:sz="0" w:space="0" w:color="auto"/>
                <w:bottom w:val="none" w:sz="0" w:space="0" w:color="auto"/>
                <w:right w:val="none" w:sz="0" w:space="0" w:color="auto"/>
              </w:divBdr>
            </w:div>
            <w:div w:id="145367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437103">
      <w:bodyDiv w:val="1"/>
      <w:marLeft w:val="0"/>
      <w:marRight w:val="0"/>
      <w:marTop w:val="0"/>
      <w:marBottom w:val="0"/>
      <w:divBdr>
        <w:top w:val="none" w:sz="0" w:space="0" w:color="auto"/>
        <w:left w:val="none" w:sz="0" w:space="0" w:color="auto"/>
        <w:bottom w:val="none" w:sz="0" w:space="0" w:color="auto"/>
        <w:right w:val="none" w:sz="0" w:space="0" w:color="auto"/>
      </w:divBdr>
      <w:divsChild>
        <w:div w:id="182327063">
          <w:marLeft w:val="0"/>
          <w:marRight w:val="0"/>
          <w:marTop w:val="0"/>
          <w:marBottom w:val="0"/>
          <w:divBdr>
            <w:top w:val="none" w:sz="0" w:space="0" w:color="auto"/>
            <w:left w:val="none" w:sz="0" w:space="0" w:color="auto"/>
            <w:bottom w:val="none" w:sz="0" w:space="0" w:color="auto"/>
            <w:right w:val="none" w:sz="0" w:space="0" w:color="auto"/>
          </w:divBdr>
        </w:div>
        <w:div w:id="1049525464">
          <w:marLeft w:val="0"/>
          <w:marRight w:val="0"/>
          <w:marTop w:val="150"/>
          <w:marBottom w:val="0"/>
          <w:divBdr>
            <w:top w:val="none" w:sz="0" w:space="0" w:color="auto"/>
            <w:left w:val="none" w:sz="0" w:space="0" w:color="auto"/>
            <w:bottom w:val="none" w:sz="0" w:space="0" w:color="auto"/>
            <w:right w:val="none" w:sz="0" w:space="0" w:color="auto"/>
          </w:divBdr>
          <w:divsChild>
            <w:div w:id="468935875">
              <w:marLeft w:val="1155"/>
              <w:marRight w:val="0"/>
              <w:marTop w:val="0"/>
              <w:marBottom w:val="0"/>
              <w:divBdr>
                <w:top w:val="none" w:sz="0" w:space="0" w:color="auto"/>
                <w:left w:val="none" w:sz="0" w:space="0" w:color="auto"/>
                <w:bottom w:val="none" w:sz="0" w:space="0" w:color="auto"/>
                <w:right w:val="none" w:sz="0" w:space="0" w:color="auto"/>
              </w:divBdr>
            </w:div>
            <w:div w:id="768504549">
              <w:marLeft w:val="1155"/>
              <w:marRight w:val="0"/>
              <w:marTop w:val="0"/>
              <w:marBottom w:val="0"/>
              <w:divBdr>
                <w:top w:val="none" w:sz="0" w:space="0" w:color="auto"/>
                <w:left w:val="none" w:sz="0" w:space="0" w:color="auto"/>
                <w:bottom w:val="none" w:sz="0" w:space="0" w:color="auto"/>
                <w:right w:val="none" w:sz="0" w:space="0" w:color="auto"/>
              </w:divBdr>
            </w:div>
            <w:div w:id="169839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482922">
      <w:bodyDiv w:val="1"/>
      <w:marLeft w:val="0"/>
      <w:marRight w:val="0"/>
      <w:marTop w:val="0"/>
      <w:marBottom w:val="0"/>
      <w:divBdr>
        <w:top w:val="none" w:sz="0" w:space="0" w:color="auto"/>
        <w:left w:val="none" w:sz="0" w:space="0" w:color="auto"/>
        <w:bottom w:val="none" w:sz="0" w:space="0" w:color="auto"/>
        <w:right w:val="none" w:sz="0" w:space="0" w:color="auto"/>
      </w:divBdr>
    </w:div>
    <w:div w:id="254830151">
      <w:bodyDiv w:val="1"/>
      <w:marLeft w:val="0"/>
      <w:marRight w:val="0"/>
      <w:marTop w:val="0"/>
      <w:marBottom w:val="0"/>
      <w:divBdr>
        <w:top w:val="none" w:sz="0" w:space="0" w:color="auto"/>
        <w:left w:val="none" w:sz="0" w:space="0" w:color="auto"/>
        <w:bottom w:val="none" w:sz="0" w:space="0" w:color="auto"/>
        <w:right w:val="none" w:sz="0" w:space="0" w:color="auto"/>
      </w:divBdr>
    </w:div>
    <w:div w:id="254830692">
      <w:bodyDiv w:val="1"/>
      <w:marLeft w:val="0"/>
      <w:marRight w:val="0"/>
      <w:marTop w:val="0"/>
      <w:marBottom w:val="0"/>
      <w:divBdr>
        <w:top w:val="none" w:sz="0" w:space="0" w:color="auto"/>
        <w:left w:val="none" w:sz="0" w:space="0" w:color="auto"/>
        <w:bottom w:val="none" w:sz="0" w:space="0" w:color="auto"/>
        <w:right w:val="none" w:sz="0" w:space="0" w:color="auto"/>
      </w:divBdr>
      <w:divsChild>
        <w:div w:id="1040520895">
          <w:marLeft w:val="0"/>
          <w:marRight w:val="0"/>
          <w:marTop w:val="0"/>
          <w:marBottom w:val="0"/>
          <w:divBdr>
            <w:top w:val="none" w:sz="0" w:space="0" w:color="auto"/>
            <w:left w:val="none" w:sz="0" w:space="0" w:color="auto"/>
            <w:bottom w:val="none" w:sz="0" w:space="0" w:color="auto"/>
            <w:right w:val="none" w:sz="0" w:space="0" w:color="auto"/>
          </w:divBdr>
        </w:div>
        <w:div w:id="1517574804">
          <w:marLeft w:val="0"/>
          <w:marRight w:val="0"/>
          <w:marTop w:val="150"/>
          <w:marBottom w:val="0"/>
          <w:divBdr>
            <w:top w:val="none" w:sz="0" w:space="0" w:color="auto"/>
            <w:left w:val="none" w:sz="0" w:space="0" w:color="auto"/>
            <w:bottom w:val="none" w:sz="0" w:space="0" w:color="auto"/>
            <w:right w:val="none" w:sz="0" w:space="0" w:color="auto"/>
          </w:divBdr>
          <w:divsChild>
            <w:div w:id="1782411657">
              <w:marLeft w:val="1155"/>
              <w:marRight w:val="0"/>
              <w:marTop w:val="0"/>
              <w:marBottom w:val="0"/>
              <w:divBdr>
                <w:top w:val="none" w:sz="0" w:space="0" w:color="auto"/>
                <w:left w:val="none" w:sz="0" w:space="0" w:color="auto"/>
                <w:bottom w:val="none" w:sz="0" w:space="0" w:color="auto"/>
                <w:right w:val="none" w:sz="0" w:space="0" w:color="auto"/>
              </w:divBdr>
            </w:div>
            <w:div w:id="796148644">
              <w:marLeft w:val="1155"/>
              <w:marRight w:val="0"/>
              <w:marTop w:val="0"/>
              <w:marBottom w:val="0"/>
              <w:divBdr>
                <w:top w:val="none" w:sz="0" w:space="0" w:color="auto"/>
                <w:left w:val="none" w:sz="0" w:space="0" w:color="auto"/>
                <w:bottom w:val="none" w:sz="0" w:space="0" w:color="auto"/>
                <w:right w:val="none" w:sz="0" w:space="0" w:color="auto"/>
              </w:divBdr>
            </w:div>
            <w:div w:id="2020621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022104">
      <w:bodyDiv w:val="1"/>
      <w:marLeft w:val="0"/>
      <w:marRight w:val="0"/>
      <w:marTop w:val="0"/>
      <w:marBottom w:val="0"/>
      <w:divBdr>
        <w:top w:val="none" w:sz="0" w:space="0" w:color="auto"/>
        <w:left w:val="none" w:sz="0" w:space="0" w:color="auto"/>
        <w:bottom w:val="none" w:sz="0" w:space="0" w:color="auto"/>
        <w:right w:val="none" w:sz="0" w:space="0" w:color="auto"/>
      </w:divBdr>
      <w:divsChild>
        <w:div w:id="1362896765">
          <w:marLeft w:val="0"/>
          <w:marRight w:val="0"/>
          <w:marTop w:val="0"/>
          <w:marBottom w:val="0"/>
          <w:divBdr>
            <w:top w:val="none" w:sz="0" w:space="0" w:color="auto"/>
            <w:left w:val="none" w:sz="0" w:space="0" w:color="auto"/>
            <w:bottom w:val="none" w:sz="0" w:space="0" w:color="auto"/>
            <w:right w:val="none" w:sz="0" w:space="0" w:color="auto"/>
          </w:divBdr>
        </w:div>
        <w:div w:id="575937011">
          <w:marLeft w:val="0"/>
          <w:marRight w:val="0"/>
          <w:marTop w:val="150"/>
          <w:marBottom w:val="0"/>
          <w:divBdr>
            <w:top w:val="none" w:sz="0" w:space="0" w:color="auto"/>
            <w:left w:val="none" w:sz="0" w:space="0" w:color="auto"/>
            <w:bottom w:val="none" w:sz="0" w:space="0" w:color="auto"/>
            <w:right w:val="none" w:sz="0" w:space="0" w:color="auto"/>
          </w:divBdr>
          <w:divsChild>
            <w:div w:id="786654284">
              <w:marLeft w:val="1155"/>
              <w:marRight w:val="0"/>
              <w:marTop w:val="0"/>
              <w:marBottom w:val="0"/>
              <w:divBdr>
                <w:top w:val="none" w:sz="0" w:space="0" w:color="auto"/>
                <w:left w:val="none" w:sz="0" w:space="0" w:color="auto"/>
                <w:bottom w:val="none" w:sz="0" w:space="0" w:color="auto"/>
                <w:right w:val="none" w:sz="0" w:space="0" w:color="auto"/>
              </w:divBdr>
            </w:div>
            <w:div w:id="1724325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598672">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53906">
      <w:bodyDiv w:val="1"/>
      <w:marLeft w:val="0"/>
      <w:marRight w:val="0"/>
      <w:marTop w:val="0"/>
      <w:marBottom w:val="0"/>
      <w:divBdr>
        <w:top w:val="none" w:sz="0" w:space="0" w:color="auto"/>
        <w:left w:val="none" w:sz="0" w:space="0" w:color="auto"/>
        <w:bottom w:val="none" w:sz="0" w:space="0" w:color="auto"/>
        <w:right w:val="none" w:sz="0" w:space="0" w:color="auto"/>
      </w:divBdr>
      <w:divsChild>
        <w:div w:id="764613823">
          <w:marLeft w:val="0"/>
          <w:marRight w:val="0"/>
          <w:marTop w:val="0"/>
          <w:marBottom w:val="0"/>
          <w:divBdr>
            <w:top w:val="none" w:sz="0" w:space="0" w:color="auto"/>
            <w:left w:val="none" w:sz="0" w:space="0" w:color="auto"/>
            <w:bottom w:val="none" w:sz="0" w:space="0" w:color="auto"/>
            <w:right w:val="none" w:sz="0" w:space="0" w:color="auto"/>
          </w:divBdr>
        </w:div>
        <w:div w:id="860585366">
          <w:marLeft w:val="0"/>
          <w:marRight w:val="0"/>
          <w:marTop w:val="150"/>
          <w:marBottom w:val="0"/>
          <w:divBdr>
            <w:top w:val="none" w:sz="0" w:space="0" w:color="auto"/>
            <w:left w:val="none" w:sz="0" w:space="0" w:color="auto"/>
            <w:bottom w:val="none" w:sz="0" w:space="0" w:color="auto"/>
            <w:right w:val="none" w:sz="0" w:space="0" w:color="auto"/>
          </w:divBdr>
          <w:divsChild>
            <w:div w:id="1138105162">
              <w:marLeft w:val="1155"/>
              <w:marRight w:val="0"/>
              <w:marTop w:val="0"/>
              <w:marBottom w:val="0"/>
              <w:divBdr>
                <w:top w:val="none" w:sz="0" w:space="0" w:color="auto"/>
                <w:left w:val="none" w:sz="0" w:space="0" w:color="auto"/>
                <w:bottom w:val="none" w:sz="0" w:space="0" w:color="auto"/>
                <w:right w:val="none" w:sz="0" w:space="0" w:color="auto"/>
              </w:divBdr>
            </w:div>
            <w:div w:id="1743482221">
              <w:marLeft w:val="1155"/>
              <w:marRight w:val="0"/>
              <w:marTop w:val="0"/>
              <w:marBottom w:val="0"/>
              <w:divBdr>
                <w:top w:val="none" w:sz="0" w:space="0" w:color="auto"/>
                <w:left w:val="none" w:sz="0" w:space="0" w:color="auto"/>
                <w:bottom w:val="none" w:sz="0" w:space="0" w:color="auto"/>
                <w:right w:val="none" w:sz="0" w:space="0" w:color="auto"/>
              </w:divBdr>
            </w:div>
            <w:div w:id="308020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15955">
      <w:bodyDiv w:val="1"/>
      <w:marLeft w:val="0"/>
      <w:marRight w:val="0"/>
      <w:marTop w:val="0"/>
      <w:marBottom w:val="0"/>
      <w:divBdr>
        <w:top w:val="none" w:sz="0" w:space="0" w:color="auto"/>
        <w:left w:val="none" w:sz="0" w:space="0" w:color="auto"/>
        <w:bottom w:val="none" w:sz="0" w:space="0" w:color="auto"/>
        <w:right w:val="none" w:sz="0" w:space="0" w:color="auto"/>
      </w:divBdr>
      <w:divsChild>
        <w:div w:id="1398699911">
          <w:marLeft w:val="0"/>
          <w:marRight w:val="0"/>
          <w:marTop w:val="0"/>
          <w:marBottom w:val="0"/>
          <w:divBdr>
            <w:top w:val="none" w:sz="0" w:space="0" w:color="auto"/>
            <w:left w:val="none" w:sz="0" w:space="0" w:color="auto"/>
            <w:bottom w:val="none" w:sz="0" w:space="0" w:color="auto"/>
            <w:right w:val="none" w:sz="0" w:space="0" w:color="auto"/>
          </w:divBdr>
        </w:div>
        <w:div w:id="764618064">
          <w:marLeft w:val="0"/>
          <w:marRight w:val="0"/>
          <w:marTop w:val="150"/>
          <w:marBottom w:val="0"/>
          <w:divBdr>
            <w:top w:val="none" w:sz="0" w:space="0" w:color="auto"/>
            <w:left w:val="none" w:sz="0" w:space="0" w:color="auto"/>
            <w:bottom w:val="none" w:sz="0" w:space="0" w:color="auto"/>
            <w:right w:val="none" w:sz="0" w:space="0" w:color="auto"/>
          </w:divBdr>
          <w:divsChild>
            <w:div w:id="1077704657">
              <w:marLeft w:val="1155"/>
              <w:marRight w:val="0"/>
              <w:marTop w:val="0"/>
              <w:marBottom w:val="0"/>
              <w:divBdr>
                <w:top w:val="none" w:sz="0" w:space="0" w:color="auto"/>
                <w:left w:val="none" w:sz="0" w:space="0" w:color="auto"/>
                <w:bottom w:val="none" w:sz="0" w:space="0" w:color="auto"/>
                <w:right w:val="none" w:sz="0" w:space="0" w:color="auto"/>
              </w:divBdr>
            </w:div>
            <w:div w:id="908228891">
              <w:marLeft w:val="1155"/>
              <w:marRight w:val="0"/>
              <w:marTop w:val="0"/>
              <w:marBottom w:val="0"/>
              <w:divBdr>
                <w:top w:val="none" w:sz="0" w:space="0" w:color="auto"/>
                <w:left w:val="none" w:sz="0" w:space="0" w:color="auto"/>
                <w:bottom w:val="none" w:sz="0" w:space="0" w:color="auto"/>
                <w:right w:val="none" w:sz="0" w:space="0" w:color="auto"/>
              </w:divBdr>
            </w:div>
            <w:div w:id="592591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256425">
      <w:bodyDiv w:val="1"/>
      <w:marLeft w:val="0"/>
      <w:marRight w:val="0"/>
      <w:marTop w:val="0"/>
      <w:marBottom w:val="0"/>
      <w:divBdr>
        <w:top w:val="none" w:sz="0" w:space="0" w:color="auto"/>
        <w:left w:val="none" w:sz="0" w:space="0" w:color="auto"/>
        <w:bottom w:val="none" w:sz="0" w:space="0" w:color="auto"/>
        <w:right w:val="none" w:sz="0" w:space="0" w:color="auto"/>
      </w:divBdr>
      <w:divsChild>
        <w:div w:id="1557282138">
          <w:marLeft w:val="0"/>
          <w:marRight w:val="0"/>
          <w:marTop w:val="0"/>
          <w:marBottom w:val="0"/>
          <w:divBdr>
            <w:top w:val="none" w:sz="0" w:space="0" w:color="auto"/>
            <w:left w:val="none" w:sz="0" w:space="0" w:color="auto"/>
            <w:bottom w:val="none" w:sz="0" w:space="0" w:color="auto"/>
            <w:right w:val="none" w:sz="0" w:space="0" w:color="auto"/>
          </w:divBdr>
        </w:div>
        <w:div w:id="1035734287">
          <w:marLeft w:val="0"/>
          <w:marRight w:val="0"/>
          <w:marTop w:val="150"/>
          <w:marBottom w:val="0"/>
          <w:divBdr>
            <w:top w:val="none" w:sz="0" w:space="0" w:color="auto"/>
            <w:left w:val="none" w:sz="0" w:space="0" w:color="auto"/>
            <w:bottom w:val="none" w:sz="0" w:space="0" w:color="auto"/>
            <w:right w:val="none" w:sz="0" w:space="0" w:color="auto"/>
          </w:divBdr>
          <w:divsChild>
            <w:div w:id="1444181745">
              <w:marLeft w:val="1155"/>
              <w:marRight w:val="0"/>
              <w:marTop w:val="0"/>
              <w:marBottom w:val="0"/>
              <w:divBdr>
                <w:top w:val="none" w:sz="0" w:space="0" w:color="auto"/>
                <w:left w:val="none" w:sz="0" w:space="0" w:color="auto"/>
                <w:bottom w:val="none" w:sz="0" w:space="0" w:color="auto"/>
                <w:right w:val="none" w:sz="0" w:space="0" w:color="auto"/>
              </w:divBdr>
            </w:div>
            <w:div w:id="771583137">
              <w:marLeft w:val="1155"/>
              <w:marRight w:val="0"/>
              <w:marTop w:val="0"/>
              <w:marBottom w:val="0"/>
              <w:divBdr>
                <w:top w:val="none" w:sz="0" w:space="0" w:color="auto"/>
                <w:left w:val="none" w:sz="0" w:space="0" w:color="auto"/>
                <w:bottom w:val="none" w:sz="0" w:space="0" w:color="auto"/>
                <w:right w:val="none" w:sz="0" w:space="0" w:color="auto"/>
              </w:divBdr>
            </w:div>
            <w:div w:id="211439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327047">
      <w:bodyDiv w:val="1"/>
      <w:marLeft w:val="0"/>
      <w:marRight w:val="0"/>
      <w:marTop w:val="0"/>
      <w:marBottom w:val="0"/>
      <w:divBdr>
        <w:top w:val="none" w:sz="0" w:space="0" w:color="auto"/>
        <w:left w:val="none" w:sz="0" w:space="0" w:color="auto"/>
        <w:bottom w:val="none" w:sz="0" w:space="0" w:color="auto"/>
        <w:right w:val="none" w:sz="0" w:space="0" w:color="auto"/>
      </w:divBdr>
      <w:divsChild>
        <w:div w:id="284041227">
          <w:marLeft w:val="0"/>
          <w:marRight w:val="0"/>
          <w:marTop w:val="0"/>
          <w:marBottom w:val="0"/>
          <w:divBdr>
            <w:top w:val="none" w:sz="0" w:space="0" w:color="auto"/>
            <w:left w:val="none" w:sz="0" w:space="0" w:color="auto"/>
            <w:bottom w:val="none" w:sz="0" w:space="0" w:color="auto"/>
            <w:right w:val="none" w:sz="0" w:space="0" w:color="auto"/>
          </w:divBdr>
        </w:div>
        <w:div w:id="1220943894">
          <w:marLeft w:val="0"/>
          <w:marRight w:val="0"/>
          <w:marTop w:val="150"/>
          <w:marBottom w:val="0"/>
          <w:divBdr>
            <w:top w:val="none" w:sz="0" w:space="0" w:color="auto"/>
            <w:left w:val="none" w:sz="0" w:space="0" w:color="auto"/>
            <w:bottom w:val="none" w:sz="0" w:space="0" w:color="auto"/>
            <w:right w:val="none" w:sz="0" w:space="0" w:color="auto"/>
          </w:divBdr>
          <w:divsChild>
            <w:div w:id="1797023918">
              <w:marLeft w:val="1155"/>
              <w:marRight w:val="0"/>
              <w:marTop w:val="0"/>
              <w:marBottom w:val="0"/>
              <w:divBdr>
                <w:top w:val="none" w:sz="0" w:space="0" w:color="auto"/>
                <w:left w:val="none" w:sz="0" w:space="0" w:color="auto"/>
                <w:bottom w:val="none" w:sz="0" w:space="0" w:color="auto"/>
                <w:right w:val="none" w:sz="0" w:space="0" w:color="auto"/>
              </w:divBdr>
            </w:div>
            <w:div w:id="108279283">
              <w:marLeft w:val="1155"/>
              <w:marRight w:val="0"/>
              <w:marTop w:val="0"/>
              <w:marBottom w:val="0"/>
              <w:divBdr>
                <w:top w:val="none" w:sz="0" w:space="0" w:color="auto"/>
                <w:left w:val="none" w:sz="0" w:space="0" w:color="auto"/>
                <w:bottom w:val="none" w:sz="0" w:space="0" w:color="auto"/>
                <w:right w:val="none" w:sz="0" w:space="0" w:color="auto"/>
              </w:divBdr>
            </w:div>
            <w:div w:id="1423330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297336">
      <w:bodyDiv w:val="1"/>
      <w:marLeft w:val="0"/>
      <w:marRight w:val="0"/>
      <w:marTop w:val="0"/>
      <w:marBottom w:val="0"/>
      <w:divBdr>
        <w:top w:val="none" w:sz="0" w:space="0" w:color="auto"/>
        <w:left w:val="none" w:sz="0" w:space="0" w:color="auto"/>
        <w:bottom w:val="none" w:sz="0" w:space="0" w:color="auto"/>
        <w:right w:val="none" w:sz="0" w:space="0" w:color="auto"/>
      </w:divBdr>
    </w:div>
    <w:div w:id="258607779">
      <w:bodyDiv w:val="1"/>
      <w:marLeft w:val="0"/>
      <w:marRight w:val="0"/>
      <w:marTop w:val="0"/>
      <w:marBottom w:val="0"/>
      <w:divBdr>
        <w:top w:val="none" w:sz="0" w:space="0" w:color="auto"/>
        <w:left w:val="none" w:sz="0" w:space="0" w:color="auto"/>
        <w:bottom w:val="none" w:sz="0" w:space="0" w:color="auto"/>
        <w:right w:val="none" w:sz="0" w:space="0" w:color="auto"/>
      </w:divBdr>
      <w:divsChild>
        <w:div w:id="1655909043">
          <w:marLeft w:val="0"/>
          <w:marRight w:val="0"/>
          <w:marTop w:val="0"/>
          <w:marBottom w:val="0"/>
          <w:divBdr>
            <w:top w:val="none" w:sz="0" w:space="0" w:color="auto"/>
            <w:left w:val="none" w:sz="0" w:space="0" w:color="auto"/>
            <w:bottom w:val="none" w:sz="0" w:space="0" w:color="auto"/>
            <w:right w:val="none" w:sz="0" w:space="0" w:color="auto"/>
          </w:divBdr>
        </w:div>
        <w:div w:id="1167593370">
          <w:marLeft w:val="0"/>
          <w:marRight w:val="0"/>
          <w:marTop w:val="150"/>
          <w:marBottom w:val="0"/>
          <w:divBdr>
            <w:top w:val="none" w:sz="0" w:space="0" w:color="auto"/>
            <w:left w:val="none" w:sz="0" w:space="0" w:color="auto"/>
            <w:bottom w:val="none" w:sz="0" w:space="0" w:color="auto"/>
            <w:right w:val="none" w:sz="0" w:space="0" w:color="auto"/>
          </w:divBdr>
          <w:divsChild>
            <w:div w:id="600843725">
              <w:marLeft w:val="1155"/>
              <w:marRight w:val="0"/>
              <w:marTop w:val="0"/>
              <w:marBottom w:val="0"/>
              <w:divBdr>
                <w:top w:val="none" w:sz="0" w:space="0" w:color="auto"/>
                <w:left w:val="none" w:sz="0" w:space="0" w:color="auto"/>
                <w:bottom w:val="none" w:sz="0" w:space="0" w:color="auto"/>
                <w:right w:val="none" w:sz="0" w:space="0" w:color="auto"/>
              </w:divBdr>
            </w:div>
            <w:div w:id="923413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22451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59877113">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1105">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4941">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574099">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647563">
      <w:bodyDiv w:val="1"/>
      <w:marLeft w:val="0"/>
      <w:marRight w:val="0"/>
      <w:marTop w:val="0"/>
      <w:marBottom w:val="0"/>
      <w:divBdr>
        <w:top w:val="none" w:sz="0" w:space="0" w:color="auto"/>
        <w:left w:val="none" w:sz="0" w:space="0" w:color="auto"/>
        <w:bottom w:val="none" w:sz="0" w:space="0" w:color="auto"/>
        <w:right w:val="none" w:sz="0" w:space="0" w:color="auto"/>
      </w:divBdr>
      <w:divsChild>
        <w:div w:id="1450201410">
          <w:marLeft w:val="0"/>
          <w:marRight w:val="0"/>
          <w:marTop w:val="0"/>
          <w:marBottom w:val="0"/>
          <w:divBdr>
            <w:top w:val="none" w:sz="0" w:space="0" w:color="auto"/>
            <w:left w:val="none" w:sz="0" w:space="0" w:color="auto"/>
            <w:bottom w:val="none" w:sz="0" w:space="0" w:color="auto"/>
            <w:right w:val="none" w:sz="0" w:space="0" w:color="auto"/>
          </w:divBdr>
        </w:div>
        <w:div w:id="1086415112">
          <w:marLeft w:val="0"/>
          <w:marRight w:val="0"/>
          <w:marTop w:val="150"/>
          <w:marBottom w:val="0"/>
          <w:divBdr>
            <w:top w:val="none" w:sz="0" w:space="0" w:color="auto"/>
            <w:left w:val="none" w:sz="0" w:space="0" w:color="auto"/>
            <w:bottom w:val="none" w:sz="0" w:space="0" w:color="auto"/>
            <w:right w:val="none" w:sz="0" w:space="0" w:color="auto"/>
          </w:divBdr>
          <w:divsChild>
            <w:div w:id="532575978">
              <w:marLeft w:val="1155"/>
              <w:marRight w:val="0"/>
              <w:marTop w:val="0"/>
              <w:marBottom w:val="0"/>
              <w:divBdr>
                <w:top w:val="none" w:sz="0" w:space="0" w:color="auto"/>
                <w:left w:val="none" w:sz="0" w:space="0" w:color="auto"/>
                <w:bottom w:val="none" w:sz="0" w:space="0" w:color="auto"/>
                <w:right w:val="none" w:sz="0" w:space="0" w:color="auto"/>
              </w:divBdr>
            </w:div>
            <w:div w:id="251666038">
              <w:marLeft w:val="1155"/>
              <w:marRight w:val="0"/>
              <w:marTop w:val="0"/>
              <w:marBottom w:val="0"/>
              <w:divBdr>
                <w:top w:val="none" w:sz="0" w:space="0" w:color="auto"/>
                <w:left w:val="none" w:sz="0" w:space="0" w:color="auto"/>
                <w:bottom w:val="none" w:sz="0" w:space="0" w:color="auto"/>
                <w:right w:val="none" w:sz="0" w:space="0" w:color="auto"/>
              </w:divBdr>
            </w:div>
            <w:div w:id="315375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080190">
      <w:bodyDiv w:val="1"/>
      <w:marLeft w:val="0"/>
      <w:marRight w:val="0"/>
      <w:marTop w:val="0"/>
      <w:marBottom w:val="0"/>
      <w:divBdr>
        <w:top w:val="none" w:sz="0" w:space="0" w:color="auto"/>
        <w:left w:val="none" w:sz="0" w:space="0" w:color="auto"/>
        <w:bottom w:val="none" w:sz="0" w:space="0" w:color="auto"/>
        <w:right w:val="none" w:sz="0" w:space="0" w:color="auto"/>
      </w:divBdr>
      <w:divsChild>
        <w:div w:id="1639143673">
          <w:marLeft w:val="0"/>
          <w:marRight w:val="0"/>
          <w:marTop w:val="0"/>
          <w:marBottom w:val="0"/>
          <w:divBdr>
            <w:top w:val="none" w:sz="0" w:space="0" w:color="auto"/>
            <w:left w:val="none" w:sz="0" w:space="0" w:color="auto"/>
            <w:bottom w:val="none" w:sz="0" w:space="0" w:color="auto"/>
            <w:right w:val="none" w:sz="0" w:space="0" w:color="auto"/>
          </w:divBdr>
        </w:div>
        <w:div w:id="450518657">
          <w:marLeft w:val="0"/>
          <w:marRight w:val="0"/>
          <w:marTop w:val="150"/>
          <w:marBottom w:val="0"/>
          <w:divBdr>
            <w:top w:val="none" w:sz="0" w:space="0" w:color="auto"/>
            <w:left w:val="none" w:sz="0" w:space="0" w:color="auto"/>
            <w:bottom w:val="none" w:sz="0" w:space="0" w:color="auto"/>
            <w:right w:val="none" w:sz="0" w:space="0" w:color="auto"/>
          </w:divBdr>
          <w:divsChild>
            <w:div w:id="1905869571">
              <w:marLeft w:val="1155"/>
              <w:marRight w:val="0"/>
              <w:marTop w:val="0"/>
              <w:marBottom w:val="0"/>
              <w:divBdr>
                <w:top w:val="none" w:sz="0" w:space="0" w:color="auto"/>
                <w:left w:val="none" w:sz="0" w:space="0" w:color="auto"/>
                <w:bottom w:val="none" w:sz="0" w:space="0" w:color="auto"/>
                <w:right w:val="none" w:sz="0" w:space="0" w:color="auto"/>
              </w:divBdr>
            </w:div>
            <w:div w:id="1966427072">
              <w:marLeft w:val="1155"/>
              <w:marRight w:val="0"/>
              <w:marTop w:val="0"/>
              <w:marBottom w:val="0"/>
              <w:divBdr>
                <w:top w:val="none" w:sz="0" w:space="0" w:color="auto"/>
                <w:left w:val="none" w:sz="0" w:space="0" w:color="auto"/>
                <w:bottom w:val="none" w:sz="0" w:space="0" w:color="auto"/>
                <w:right w:val="none" w:sz="0" w:space="0" w:color="auto"/>
              </w:divBdr>
            </w:div>
            <w:div w:id="716702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736108">
      <w:bodyDiv w:val="1"/>
      <w:marLeft w:val="0"/>
      <w:marRight w:val="0"/>
      <w:marTop w:val="0"/>
      <w:marBottom w:val="0"/>
      <w:divBdr>
        <w:top w:val="none" w:sz="0" w:space="0" w:color="auto"/>
        <w:left w:val="none" w:sz="0" w:space="0" w:color="auto"/>
        <w:bottom w:val="none" w:sz="0" w:space="0" w:color="auto"/>
        <w:right w:val="none" w:sz="0" w:space="0" w:color="auto"/>
      </w:divBdr>
      <w:divsChild>
        <w:div w:id="2140340332">
          <w:marLeft w:val="0"/>
          <w:marRight w:val="0"/>
          <w:marTop w:val="0"/>
          <w:marBottom w:val="0"/>
          <w:divBdr>
            <w:top w:val="none" w:sz="0" w:space="0" w:color="auto"/>
            <w:left w:val="none" w:sz="0" w:space="0" w:color="auto"/>
            <w:bottom w:val="none" w:sz="0" w:space="0" w:color="auto"/>
            <w:right w:val="none" w:sz="0" w:space="0" w:color="auto"/>
          </w:divBdr>
        </w:div>
        <w:div w:id="1052580025">
          <w:marLeft w:val="0"/>
          <w:marRight w:val="0"/>
          <w:marTop w:val="150"/>
          <w:marBottom w:val="0"/>
          <w:divBdr>
            <w:top w:val="none" w:sz="0" w:space="0" w:color="auto"/>
            <w:left w:val="none" w:sz="0" w:space="0" w:color="auto"/>
            <w:bottom w:val="none" w:sz="0" w:space="0" w:color="auto"/>
            <w:right w:val="none" w:sz="0" w:space="0" w:color="auto"/>
          </w:divBdr>
          <w:divsChild>
            <w:div w:id="1149861006">
              <w:marLeft w:val="1155"/>
              <w:marRight w:val="0"/>
              <w:marTop w:val="0"/>
              <w:marBottom w:val="0"/>
              <w:divBdr>
                <w:top w:val="none" w:sz="0" w:space="0" w:color="auto"/>
                <w:left w:val="none" w:sz="0" w:space="0" w:color="auto"/>
                <w:bottom w:val="none" w:sz="0" w:space="0" w:color="auto"/>
                <w:right w:val="none" w:sz="0" w:space="0" w:color="auto"/>
              </w:divBdr>
            </w:div>
            <w:div w:id="2067685028">
              <w:marLeft w:val="1155"/>
              <w:marRight w:val="0"/>
              <w:marTop w:val="0"/>
              <w:marBottom w:val="0"/>
              <w:divBdr>
                <w:top w:val="none" w:sz="0" w:space="0" w:color="auto"/>
                <w:left w:val="none" w:sz="0" w:space="0" w:color="auto"/>
                <w:bottom w:val="none" w:sz="0" w:space="0" w:color="auto"/>
                <w:right w:val="none" w:sz="0" w:space="0" w:color="auto"/>
              </w:divBdr>
            </w:div>
            <w:div w:id="1496532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734338">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848703">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509474">
      <w:bodyDiv w:val="1"/>
      <w:marLeft w:val="0"/>
      <w:marRight w:val="0"/>
      <w:marTop w:val="0"/>
      <w:marBottom w:val="0"/>
      <w:divBdr>
        <w:top w:val="none" w:sz="0" w:space="0" w:color="auto"/>
        <w:left w:val="none" w:sz="0" w:space="0" w:color="auto"/>
        <w:bottom w:val="none" w:sz="0" w:space="0" w:color="auto"/>
        <w:right w:val="none" w:sz="0" w:space="0" w:color="auto"/>
      </w:divBdr>
      <w:divsChild>
        <w:div w:id="1309549642">
          <w:marLeft w:val="0"/>
          <w:marRight w:val="0"/>
          <w:marTop w:val="0"/>
          <w:marBottom w:val="0"/>
          <w:divBdr>
            <w:top w:val="none" w:sz="0" w:space="0" w:color="auto"/>
            <w:left w:val="none" w:sz="0" w:space="0" w:color="auto"/>
            <w:bottom w:val="none" w:sz="0" w:space="0" w:color="auto"/>
            <w:right w:val="none" w:sz="0" w:space="0" w:color="auto"/>
          </w:divBdr>
        </w:div>
        <w:div w:id="1299871693">
          <w:marLeft w:val="0"/>
          <w:marRight w:val="0"/>
          <w:marTop w:val="150"/>
          <w:marBottom w:val="0"/>
          <w:divBdr>
            <w:top w:val="none" w:sz="0" w:space="0" w:color="auto"/>
            <w:left w:val="none" w:sz="0" w:space="0" w:color="auto"/>
            <w:bottom w:val="none" w:sz="0" w:space="0" w:color="auto"/>
            <w:right w:val="none" w:sz="0" w:space="0" w:color="auto"/>
          </w:divBdr>
          <w:divsChild>
            <w:div w:id="690372416">
              <w:marLeft w:val="1155"/>
              <w:marRight w:val="0"/>
              <w:marTop w:val="0"/>
              <w:marBottom w:val="0"/>
              <w:divBdr>
                <w:top w:val="none" w:sz="0" w:space="0" w:color="auto"/>
                <w:left w:val="none" w:sz="0" w:space="0" w:color="auto"/>
                <w:bottom w:val="none" w:sz="0" w:space="0" w:color="auto"/>
                <w:right w:val="none" w:sz="0" w:space="0" w:color="auto"/>
              </w:divBdr>
            </w:div>
            <w:div w:id="262034830">
              <w:marLeft w:val="1155"/>
              <w:marRight w:val="0"/>
              <w:marTop w:val="0"/>
              <w:marBottom w:val="0"/>
              <w:divBdr>
                <w:top w:val="none" w:sz="0" w:space="0" w:color="auto"/>
                <w:left w:val="none" w:sz="0" w:space="0" w:color="auto"/>
                <w:bottom w:val="none" w:sz="0" w:space="0" w:color="auto"/>
                <w:right w:val="none" w:sz="0" w:space="0" w:color="auto"/>
              </w:divBdr>
            </w:div>
            <w:div w:id="154429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4651795">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18702">
      <w:bodyDiv w:val="1"/>
      <w:marLeft w:val="0"/>
      <w:marRight w:val="0"/>
      <w:marTop w:val="0"/>
      <w:marBottom w:val="0"/>
      <w:divBdr>
        <w:top w:val="none" w:sz="0" w:space="0" w:color="auto"/>
        <w:left w:val="none" w:sz="0" w:space="0" w:color="auto"/>
        <w:bottom w:val="none" w:sz="0" w:space="0" w:color="auto"/>
        <w:right w:val="none" w:sz="0" w:space="0" w:color="auto"/>
      </w:divBdr>
      <w:divsChild>
        <w:div w:id="252590616">
          <w:marLeft w:val="0"/>
          <w:marRight w:val="0"/>
          <w:marTop w:val="0"/>
          <w:marBottom w:val="0"/>
          <w:divBdr>
            <w:top w:val="none" w:sz="0" w:space="0" w:color="auto"/>
            <w:left w:val="none" w:sz="0" w:space="0" w:color="auto"/>
            <w:bottom w:val="none" w:sz="0" w:space="0" w:color="auto"/>
            <w:right w:val="none" w:sz="0" w:space="0" w:color="auto"/>
          </w:divBdr>
        </w:div>
        <w:div w:id="1656913215">
          <w:marLeft w:val="0"/>
          <w:marRight w:val="0"/>
          <w:marTop w:val="150"/>
          <w:marBottom w:val="0"/>
          <w:divBdr>
            <w:top w:val="none" w:sz="0" w:space="0" w:color="auto"/>
            <w:left w:val="none" w:sz="0" w:space="0" w:color="auto"/>
            <w:bottom w:val="none" w:sz="0" w:space="0" w:color="auto"/>
            <w:right w:val="none" w:sz="0" w:space="0" w:color="auto"/>
          </w:divBdr>
          <w:divsChild>
            <w:div w:id="169489529">
              <w:marLeft w:val="1155"/>
              <w:marRight w:val="0"/>
              <w:marTop w:val="0"/>
              <w:marBottom w:val="0"/>
              <w:divBdr>
                <w:top w:val="none" w:sz="0" w:space="0" w:color="auto"/>
                <w:left w:val="none" w:sz="0" w:space="0" w:color="auto"/>
                <w:bottom w:val="none" w:sz="0" w:space="0" w:color="auto"/>
                <w:right w:val="none" w:sz="0" w:space="0" w:color="auto"/>
              </w:divBdr>
            </w:div>
            <w:div w:id="192038057">
              <w:marLeft w:val="1155"/>
              <w:marRight w:val="0"/>
              <w:marTop w:val="0"/>
              <w:marBottom w:val="0"/>
              <w:divBdr>
                <w:top w:val="none" w:sz="0" w:space="0" w:color="auto"/>
                <w:left w:val="none" w:sz="0" w:space="0" w:color="auto"/>
                <w:bottom w:val="none" w:sz="0" w:space="0" w:color="auto"/>
                <w:right w:val="none" w:sz="0" w:space="0" w:color="auto"/>
              </w:divBdr>
            </w:div>
            <w:div w:id="43529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386176">
      <w:bodyDiv w:val="1"/>
      <w:marLeft w:val="0"/>
      <w:marRight w:val="0"/>
      <w:marTop w:val="0"/>
      <w:marBottom w:val="0"/>
      <w:divBdr>
        <w:top w:val="none" w:sz="0" w:space="0" w:color="auto"/>
        <w:left w:val="none" w:sz="0" w:space="0" w:color="auto"/>
        <w:bottom w:val="none" w:sz="0" w:space="0" w:color="auto"/>
        <w:right w:val="none" w:sz="0" w:space="0" w:color="auto"/>
      </w:divBdr>
      <w:divsChild>
        <w:div w:id="441075949">
          <w:marLeft w:val="0"/>
          <w:marRight w:val="0"/>
          <w:marTop w:val="0"/>
          <w:marBottom w:val="0"/>
          <w:divBdr>
            <w:top w:val="none" w:sz="0" w:space="0" w:color="auto"/>
            <w:left w:val="none" w:sz="0" w:space="0" w:color="auto"/>
            <w:bottom w:val="none" w:sz="0" w:space="0" w:color="auto"/>
            <w:right w:val="none" w:sz="0" w:space="0" w:color="auto"/>
          </w:divBdr>
        </w:div>
        <w:div w:id="169028381">
          <w:marLeft w:val="0"/>
          <w:marRight w:val="0"/>
          <w:marTop w:val="150"/>
          <w:marBottom w:val="0"/>
          <w:divBdr>
            <w:top w:val="none" w:sz="0" w:space="0" w:color="auto"/>
            <w:left w:val="none" w:sz="0" w:space="0" w:color="auto"/>
            <w:bottom w:val="none" w:sz="0" w:space="0" w:color="auto"/>
            <w:right w:val="none" w:sz="0" w:space="0" w:color="auto"/>
          </w:divBdr>
          <w:divsChild>
            <w:div w:id="2110274640">
              <w:marLeft w:val="1155"/>
              <w:marRight w:val="0"/>
              <w:marTop w:val="0"/>
              <w:marBottom w:val="0"/>
              <w:divBdr>
                <w:top w:val="none" w:sz="0" w:space="0" w:color="auto"/>
                <w:left w:val="none" w:sz="0" w:space="0" w:color="auto"/>
                <w:bottom w:val="none" w:sz="0" w:space="0" w:color="auto"/>
                <w:right w:val="none" w:sz="0" w:space="0" w:color="auto"/>
              </w:divBdr>
            </w:div>
            <w:div w:id="1403796521">
              <w:marLeft w:val="1155"/>
              <w:marRight w:val="0"/>
              <w:marTop w:val="0"/>
              <w:marBottom w:val="0"/>
              <w:divBdr>
                <w:top w:val="none" w:sz="0" w:space="0" w:color="auto"/>
                <w:left w:val="none" w:sz="0" w:space="0" w:color="auto"/>
                <w:bottom w:val="none" w:sz="0" w:space="0" w:color="auto"/>
                <w:right w:val="none" w:sz="0" w:space="0" w:color="auto"/>
              </w:divBdr>
            </w:div>
            <w:div w:id="20289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2797">
      <w:bodyDiv w:val="1"/>
      <w:marLeft w:val="0"/>
      <w:marRight w:val="0"/>
      <w:marTop w:val="0"/>
      <w:marBottom w:val="0"/>
      <w:divBdr>
        <w:top w:val="none" w:sz="0" w:space="0" w:color="auto"/>
        <w:left w:val="none" w:sz="0" w:space="0" w:color="auto"/>
        <w:bottom w:val="none" w:sz="0" w:space="0" w:color="auto"/>
        <w:right w:val="none" w:sz="0" w:space="0" w:color="auto"/>
      </w:divBdr>
      <w:divsChild>
        <w:div w:id="763263128">
          <w:marLeft w:val="0"/>
          <w:marRight w:val="0"/>
          <w:marTop w:val="0"/>
          <w:marBottom w:val="0"/>
          <w:divBdr>
            <w:top w:val="none" w:sz="0" w:space="0" w:color="auto"/>
            <w:left w:val="none" w:sz="0" w:space="0" w:color="auto"/>
            <w:bottom w:val="none" w:sz="0" w:space="0" w:color="auto"/>
            <w:right w:val="none" w:sz="0" w:space="0" w:color="auto"/>
          </w:divBdr>
        </w:div>
        <w:div w:id="2003895407">
          <w:marLeft w:val="0"/>
          <w:marRight w:val="0"/>
          <w:marTop w:val="150"/>
          <w:marBottom w:val="0"/>
          <w:divBdr>
            <w:top w:val="none" w:sz="0" w:space="0" w:color="auto"/>
            <w:left w:val="none" w:sz="0" w:space="0" w:color="auto"/>
            <w:bottom w:val="none" w:sz="0" w:space="0" w:color="auto"/>
            <w:right w:val="none" w:sz="0" w:space="0" w:color="auto"/>
          </w:divBdr>
          <w:divsChild>
            <w:div w:id="1776091901">
              <w:marLeft w:val="1155"/>
              <w:marRight w:val="0"/>
              <w:marTop w:val="0"/>
              <w:marBottom w:val="0"/>
              <w:divBdr>
                <w:top w:val="none" w:sz="0" w:space="0" w:color="auto"/>
                <w:left w:val="none" w:sz="0" w:space="0" w:color="auto"/>
                <w:bottom w:val="none" w:sz="0" w:space="0" w:color="auto"/>
                <w:right w:val="none" w:sz="0" w:space="0" w:color="auto"/>
              </w:divBdr>
            </w:div>
            <w:div w:id="1068262366">
              <w:marLeft w:val="1155"/>
              <w:marRight w:val="0"/>
              <w:marTop w:val="0"/>
              <w:marBottom w:val="0"/>
              <w:divBdr>
                <w:top w:val="none" w:sz="0" w:space="0" w:color="auto"/>
                <w:left w:val="none" w:sz="0" w:space="0" w:color="auto"/>
                <w:bottom w:val="none" w:sz="0" w:space="0" w:color="auto"/>
                <w:right w:val="none" w:sz="0" w:space="0" w:color="auto"/>
              </w:divBdr>
            </w:div>
            <w:div w:id="1420449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549518">
      <w:bodyDiv w:val="1"/>
      <w:marLeft w:val="0"/>
      <w:marRight w:val="0"/>
      <w:marTop w:val="0"/>
      <w:marBottom w:val="0"/>
      <w:divBdr>
        <w:top w:val="none" w:sz="0" w:space="0" w:color="auto"/>
        <w:left w:val="none" w:sz="0" w:space="0" w:color="auto"/>
        <w:bottom w:val="none" w:sz="0" w:space="0" w:color="auto"/>
        <w:right w:val="none" w:sz="0" w:space="0" w:color="auto"/>
      </w:divBdr>
      <w:divsChild>
        <w:div w:id="253174342">
          <w:marLeft w:val="0"/>
          <w:marRight w:val="0"/>
          <w:marTop w:val="0"/>
          <w:marBottom w:val="0"/>
          <w:divBdr>
            <w:top w:val="none" w:sz="0" w:space="0" w:color="auto"/>
            <w:left w:val="none" w:sz="0" w:space="0" w:color="auto"/>
            <w:bottom w:val="none" w:sz="0" w:space="0" w:color="auto"/>
            <w:right w:val="none" w:sz="0" w:space="0" w:color="auto"/>
          </w:divBdr>
        </w:div>
        <w:div w:id="998191802">
          <w:marLeft w:val="0"/>
          <w:marRight w:val="0"/>
          <w:marTop w:val="150"/>
          <w:marBottom w:val="0"/>
          <w:divBdr>
            <w:top w:val="none" w:sz="0" w:space="0" w:color="auto"/>
            <w:left w:val="none" w:sz="0" w:space="0" w:color="auto"/>
            <w:bottom w:val="none" w:sz="0" w:space="0" w:color="auto"/>
            <w:right w:val="none" w:sz="0" w:space="0" w:color="auto"/>
          </w:divBdr>
          <w:divsChild>
            <w:div w:id="425343776">
              <w:marLeft w:val="1155"/>
              <w:marRight w:val="0"/>
              <w:marTop w:val="0"/>
              <w:marBottom w:val="0"/>
              <w:divBdr>
                <w:top w:val="none" w:sz="0" w:space="0" w:color="auto"/>
                <w:left w:val="none" w:sz="0" w:space="0" w:color="auto"/>
                <w:bottom w:val="none" w:sz="0" w:space="0" w:color="auto"/>
                <w:right w:val="none" w:sz="0" w:space="0" w:color="auto"/>
              </w:divBdr>
            </w:div>
            <w:div w:id="1327827489">
              <w:marLeft w:val="1155"/>
              <w:marRight w:val="0"/>
              <w:marTop w:val="0"/>
              <w:marBottom w:val="0"/>
              <w:divBdr>
                <w:top w:val="none" w:sz="0" w:space="0" w:color="auto"/>
                <w:left w:val="none" w:sz="0" w:space="0" w:color="auto"/>
                <w:bottom w:val="none" w:sz="0" w:space="0" w:color="auto"/>
                <w:right w:val="none" w:sz="0" w:space="0" w:color="auto"/>
              </w:divBdr>
            </w:div>
            <w:div w:id="572853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667422">
      <w:bodyDiv w:val="1"/>
      <w:marLeft w:val="0"/>
      <w:marRight w:val="0"/>
      <w:marTop w:val="0"/>
      <w:marBottom w:val="0"/>
      <w:divBdr>
        <w:top w:val="none" w:sz="0" w:space="0" w:color="auto"/>
        <w:left w:val="none" w:sz="0" w:space="0" w:color="auto"/>
        <w:bottom w:val="none" w:sz="0" w:space="0" w:color="auto"/>
        <w:right w:val="none" w:sz="0" w:space="0" w:color="auto"/>
      </w:divBdr>
      <w:divsChild>
        <w:div w:id="102456417">
          <w:marLeft w:val="0"/>
          <w:marRight w:val="0"/>
          <w:marTop w:val="0"/>
          <w:marBottom w:val="0"/>
          <w:divBdr>
            <w:top w:val="none" w:sz="0" w:space="0" w:color="auto"/>
            <w:left w:val="none" w:sz="0" w:space="0" w:color="auto"/>
            <w:bottom w:val="none" w:sz="0" w:space="0" w:color="auto"/>
            <w:right w:val="none" w:sz="0" w:space="0" w:color="auto"/>
          </w:divBdr>
        </w:div>
        <w:div w:id="274599147">
          <w:marLeft w:val="0"/>
          <w:marRight w:val="0"/>
          <w:marTop w:val="150"/>
          <w:marBottom w:val="0"/>
          <w:divBdr>
            <w:top w:val="none" w:sz="0" w:space="0" w:color="auto"/>
            <w:left w:val="none" w:sz="0" w:space="0" w:color="auto"/>
            <w:bottom w:val="none" w:sz="0" w:space="0" w:color="auto"/>
            <w:right w:val="none" w:sz="0" w:space="0" w:color="auto"/>
          </w:divBdr>
          <w:divsChild>
            <w:div w:id="1367486993">
              <w:marLeft w:val="1155"/>
              <w:marRight w:val="0"/>
              <w:marTop w:val="0"/>
              <w:marBottom w:val="0"/>
              <w:divBdr>
                <w:top w:val="none" w:sz="0" w:space="0" w:color="auto"/>
                <w:left w:val="none" w:sz="0" w:space="0" w:color="auto"/>
                <w:bottom w:val="none" w:sz="0" w:space="0" w:color="auto"/>
                <w:right w:val="none" w:sz="0" w:space="0" w:color="auto"/>
              </w:divBdr>
            </w:div>
            <w:div w:id="1508058244">
              <w:marLeft w:val="1155"/>
              <w:marRight w:val="0"/>
              <w:marTop w:val="0"/>
              <w:marBottom w:val="0"/>
              <w:divBdr>
                <w:top w:val="none" w:sz="0" w:space="0" w:color="auto"/>
                <w:left w:val="none" w:sz="0" w:space="0" w:color="auto"/>
                <w:bottom w:val="none" w:sz="0" w:space="0" w:color="auto"/>
                <w:right w:val="none" w:sz="0" w:space="0" w:color="auto"/>
              </w:divBdr>
            </w:div>
            <w:div w:id="170482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743656">
      <w:bodyDiv w:val="1"/>
      <w:marLeft w:val="0"/>
      <w:marRight w:val="0"/>
      <w:marTop w:val="0"/>
      <w:marBottom w:val="0"/>
      <w:divBdr>
        <w:top w:val="none" w:sz="0" w:space="0" w:color="auto"/>
        <w:left w:val="none" w:sz="0" w:space="0" w:color="auto"/>
        <w:bottom w:val="none" w:sz="0" w:space="0" w:color="auto"/>
        <w:right w:val="none" w:sz="0" w:space="0" w:color="auto"/>
      </w:divBdr>
      <w:divsChild>
        <w:div w:id="526454495">
          <w:marLeft w:val="0"/>
          <w:marRight w:val="0"/>
          <w:marTop w:val="0"/>
          <w:marBottom w:val="0"/>
          <w:divBdr>
            <w:top w:val="none" w:sz="0" w:space="0" w:color="auto"/>
            <w:left w:val="none" w:sz="0" w:space="0" w:color="auto"/>
            <w:bottom w:val="none" w:sz="0" w:space="0" w:color="auto"/>
            <w:right w:val="none" w:sz="0" w:space="0" w:color="auto"/>
          </w:divBdr>
        </w:div>
        <w:div w:id="84770422">
          <w:marLeft w:val="0"/>
          <w:marRight w:val="0"/>
          <w:marTop w:val="150"/>
          <w:marBottom w:val="0"/>
          <w:divBdr>
            <w:top w:val="none" w:sz="0" w:space="0" w:color="auto"/>
            <w:left w:val="none" w:sz="0" w:space="0" w:color="auto"/>
            <w:bottom w:val="none" w:sz="0" w:space="0" w:color="auto"/>
            <w:right w:val="none" w:sz="0" w:space="0" w:color="auto"/>
          </w:divBdr>
          <w:divsChild>
            <w:div w:id="690183175">
              <w:marLeft w:val="1155"/>
              <w:marRight w:val="0"/>
              <w:marTop w:val="0"/>
              <w:marBottom w:val="0"/>
              <w:divBdr>
                <w:top w:val="none" w:sz="0" w:space="0" w:color="auto"/>
                <w:left w:val="none" w:sz="0" w:space="0" w:color="auto"/>
                <w:bottom w:val="none" w:sz="0" w:space="0" w:color="auto"/>
                <w:right w:val="none" w:sz="0" w:space="0" w:color="auto"/>
              </w:divBdr>
            </w:div>
            <w:div w:id="463501840">
              <w:marLeft w:val="1155"/>
              <w:marRight w:val="0"/>
              <w:marTop w:val="0"/>
              <w:marBottom w:val="0"/>
              <w:divBdr>
                <w:top w:val="none" w:sz="0" w:space="0" w:color="auto"/>
                <w:left w:val="none" w:sz="0" w:space="0" w:color="auto"/>
                <w:bottom w:val="none" w:sz="0" w:space="0" w:color="auto"/>
                <w:right w:val="none" w:sz="0" w:space="0" w:color="auto"/>
              </w:divBdr>
            </w:div>
            <w:div w:id="161972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855600">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009378">
      <w:bodyDiv w:val="1"/>
      <w:marLeft w:val="0"/>
      <w:marRight w:val="0"/>
      <w:marTop w:val="0"/>
      <w:marBottom w:val="0"/>
      <w:divBdr>
        <w:top w:val="none" w:sz="0" w:space="0" w:color="auto"/>
        <w:left w:val="none" w:sz="0" w:space="0" w:color="auto"/>
        <w:bottom w:val="none" w:sz="0" w:space="0" w:color="auto"/>
        <w:right w:val="none" w:sz="0" w:space="0" w:color="auto"/>
      </w:divBdr>
      <w:divsChild>
        <w:div w:id="599334576">
          <w:marLeft w:val="0"/>
          <w:marRight w:val="0"/>
          <w:marTop w:val="0"/>
          <w:marBottom w:val="0"/>
          <w:divBdr>
            <w:top w:val="none" w:sz="0" w:space="0" w:color="auto"/>
            <w:left w:val="none" w:sz="0" w:space="0" w:color="auto"/>
            <w:bottom w:val="none" w:sz="0" w:space="0" w:color="auto"/>
            <w:right w:val="none" w:sz="0" w:space="0" w:color="auto"/>
          </w:divBdr>
        </w:div>
        <w:div w:id="1897426478">
          <w:marLeft w:val="0"/>
          <w:marRight w:val="0"/>
          <w:marTop w:val="150"/>
          <w:marBottom w:val="0"/>
          <w:divBdr>
            <w:top w:val="none" w:sz="0" w:space="0" w:color="auto"/>
            <w:left w:val="none" w:sz="0" w:space="0" w:color="auto"/>
            <w:bottom w:val="none" w:sz="0" w:space="0" w:color="auto"/>
            <w:right w:val="none" w:sz="0" w:space="0" w:color="auto"/>
          </w:divBdr>
          <w:divsChild>
            <w:div w:id="1838228800">
              <w:marLeft w:val="1155"/>
              <w:marRight w:val="0"/>
              <w:marTop w:val="0"/>
              <w:marBottom w:val="0"/>
              <w:divBdr>
                <w:top w:val="none" w:sz="0" w:space="0" w:color="auto"/>
                <w:left w:val="none" w:sz="0" w:space="0" w:color="auto"/>
                <w:bottom w:val="none" w:sz="0" w:space="0" w:color="auto"/>
                <w:right w:val="none" w:sz="0" w:space="0" w:color="auto"/>
              </w:divBdr>
            </w:div>
            <w:div w:id="315495352">
              <w:marLeft w:val="1155"/>
              <w:marRight w:val="0"/>
              <w:marTop w:val="0"/>
              <w:marBottom w:val="0"/>
              <w:divBdr>
                <w:top w:val="none" w:sz="0" w:space="0" w:color="auto"/>
                <w:left w:val="none" w:sz="0" w:space="0" w:color="auto"/>
                <w:bottom w:val="none" w:sz="0" w:space="0" w:color="auto"/>
                <w:right w:val="none" w:sz="0" w:space="0" w:color="auto"/>
              </w:divBdr>
            </w:div>
            <w:div w:id="20822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395921">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33015">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8857585">
      <w:bodyDiv w:val="1"/>
      <w:marLeft w:val="0"/>
      <w:marRight w:val="0"/>
      <w:marTop w:val="0"/>
      <w:marBottom w:val="0"/>
      <w:divBdr>
        <w:top w:val="none" w:sz="0" w:space="0" w:color="auto"/>
        <w:left w:val="none" w:sz="0" w:space="0" w:color="auto"/>
        <w:bottom w:val="none" w:sz="0" w:space="0" w:color="auto"/>
        <w:right w:val="none" w:sz="0" w:space="0" w:color="auto"/>
      </w:divBdr>
      <w:divsChild>
        <w:div w:id="438843833">
          <w:marLeft w:val="0"/>
          <w:marRight w:val="0"/>
          <w:marTop w:val="0"/>
          <w:marBottom w:val="0"/>
          <w:divBdr>
            <w:top w:val="none" w:sz="0" w:space="0" w:color="auto"/>
            <w:left w:val="none" w:sz="0" w:space="0" w:color="auto"/>
            <w:bottom w:val="none" w:sz="0" w:space="0" w:color="auto"/>
            <w:right w:val="none" w:sz="0" w:space="0" w:color="auto"/>
          </w:divBdr>
        </w:div>
        <w:div w:id="848180572">
          <w:marLeft w:val="0"/>
          <w:marRight w:val="0"/>
          <w:marTop w:val="150"/>
          <w:marBottom w:val="0"/>
          <w:divBdr>
            <w:top w:val="none" w:sz="0" w:space="0" w:color="auto"/>
            <w:left w:val="none" w:sz="0" w:space="0" w:color="auto"/>
            <w:bottom w:val="none" w:sz="0" w:space="0" w:color="auto"/>
            <w:right w:val="none" w:sz="0" w:space="0" w:color="auto"/>
          </w:divBdr>
          <w:divsChild>
            <w:div w:id="864710645">
              <w:marLeft w:val="1155"/>
              <w:marRight w:val="0"/>
              <w:marTop w:val="0"/>
              <w:marBottom w:val="0"/>
              <w:divBdr>
                <w:top w:val="none" w:sz="0" w:space="0" w:color="auto"/>
                <w:left w:val="none" w:sz="0" w:space="0" w:color="auto"/>
                <w:bottom w:val="none" w:sz="0" w:space="0" w:color="auto"/>
                <w:right w:val="none" w:sz="0" w:space="0" w:color="auto"/>
              </w:divBdr>
            </w:div>
            <w:div w:id="705909745">
              <w:marLeft w:val="1155"/>
              <w:marRight w:val="0"/>
              <w:marTop w:val="0"/>
              <w:marBottom w:val="0"/>
              <w:divBdr>
                <w:top w:val="none" w:sz="0" w:space="0" w:color="auto"/>
                <w:left w:val="none" w:sz="0" w:space="0" w:color="auto"/>
                <w:bottom w:val="none" w:sz="0" w:space="0" w:color="auto"/>
                <w:right w:val="none" w:sz="0" w:space="0" w:color="auto"/>
              </w:divBdr>
            </w:div>
            <w:div w:id="1554080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21056">
      <w:bodyDiv w:val="1"/>
      <w:marLeft w:val="0"/>
      <w:marRight w:val="0"/>
      <w:marTop w:val="0"/>
      <w:marBottom w:val="0"/>
      <w:divBdr>
        <w:top w:val="none" w:sz="0" w:space="0" w:color="auto"/>
        <w:left w:val="none" w:sz="0" w:space="0" w:color="auto"/>
        <w:bottom w:val="none" w:sz="0" w:space="0" w:color="auto"/>
        <w:right w:val="none" w:sz="0" w:space="0" w:color="auto"/>
      </w:divBdr>
      <w:divsChild>
        <w:div w:id="1509635751">
          <w:marLeft w:val="0"/>
          <w:marRight w:val="0"/>
          <w:marTop w:val="0"/>
          <w:marBottom w:val="0"/>
          <w:divBdr>
            <w:top w:val="none" w:sz="0" w:space="0" w:color="auto"/>
            <w:left w:val="none" w:sz="0" w:space="0" w:color="auto"/>
            <w:bottom w:val="none" w:sz="0" w:space="0" w:color="auto"/>
            <w:right w:val="none" w:sz="0" w:space="0" w:color="auto"/>
          </w:divBdr>
        </w:div>
        <w:div w:id="969745241">
          <w:marLeft w:val="0"/>
          <w:marRight w:val="0"/>
          <w:marTop w:val="150"/>
          <w:marBottom w:val="0"/>
          <w:divBdr>
            <w:top w:val="none" w:sz="0" w:space="0" w:color="auto"/>
            <w:left w:val="none" w:sz="0" w:space="0" w:color="auto"/>
            <w:bottom w:val="none" w:sz="0" w:space="0" w:color="auto"/>
            <w:right w:val="none" w:sz="0" w:space="0" w:color="auto"/>
          </w:divBdr>
          <w:divsChild>
            <w:div w:id="758216903">
              <w:marLeft w:val="1155"/>
              <w:marRight w:val="0"/>
              <w:marTop w:val="0"/>
              <w:marBottom w:val="0"/>
              <w:divBdr>
                <w:top w:val="none" w:sz="0" w:space="0" w:color="auto"/>
                <w:left w:val="none" w:sz="0" w:space="0" w:color="auto"/>
                <w:bottom w:val="none" w:sz="0" w:space="0" w:color="auto"/>
                <w:right w:val="none" w:sz="0" w:space="0" w:color="auto"/>
              </w:divBdr>
            </w:div>
            <w:div w:id="474300671">
              <w:marLeft w:val="1155"/>
              <w:marRight w:val="0"/>
              <w:marTop w:val="0"/>
              <w:marBottom w:val="0"/>
              <w:divBdr>
                <w:top w:val="none" w:sz="0" w:space="0" w:color="auto"/>
                <w:left w:val="none" w:sz="0" w:space="0" w:color="auto"/>
                <w:bottom w:val="none" w:sz="0" w:space="0" w:color="auto"/>
                <w:right w:val="none" w:sz="0" w:space="0" w:color="auto"/>
              </w:divBdr>
            </w:div>
            <w:div w:id="169763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167399">
      <w:bodyDiv w:val="1"/>
      <w:marLeft w:val="0"/>
      <w:marRight w:val="0"/>
      <w:marTop w:val="0"/>
      <w:marBottom w:val="0"/>
      <w:divBdr>
        <w:top w:val="none" w:sz="0" w:space="0" w:color="auto"/>
        <w:left w:val="none" w:sz="0" w:space="0" w:color="auto"/>
        <w:bottom w:val="none" w:sz="0" w:space="0" w:color="auto"/>
        <w:right w:val="none" w:sz="0" w:space="0" w:color="auto"/>
      </w:divBdr>
      <w:divsChild>
        <w:div w:id="609779391">
          <w:marLeft w:val="0"/>
          <w:marRight w:val="0"/>
          <w:marTop w:val="0"/>
          <w:marBottom w:val="0"/>
          <w:divBdr>
            <w:top w:val="none" w:sz="0" w:space="0" w:color="auto"/>
            <w:left w:val="none" w:sz="0" w:space="0" w:color="auto"/>
            <w:bottom w:val="none" w:sz="0" w:space="0" w:color="auto"/>
            <w:right w:val="none" w:sz="0" w:space="0" w:color="auto"/>
          </w:divBdr>
        </w:div>
        <w:div w:id="1210070690">
          <w:marLeft w:val="0"/>
          <w:marRight w:val="0"/>
          <w:marTop w:val="150"/>
          <w:marBottom w:val="0"/>
          <w:divBdr>
            <w:top w:val="none" w:sz="0" w:space="0" w:color="auto"/>
            <w:left w:val="none" w:sz="0" w:space="0" w:color="auto"/>
            <w:bottom w:val="none" w:sz="0" w:space="0" w:color="auto"/>
            <w:right w:val="none" w:sz="0" w:space="0" w:color="auto"/>
          </w:divBdr>
          <w:divsChild>
            <w:div w:id="677732682">
              <w:marLeft w:val="1155"/>
              <w:marRight w:val="0"/>
              <w:marTop w:val="0"/>
              <w:marBottom w:val="0"/>
              <w:divBdr>
                <w:top w:val="none" w:sz="0" w:space="0" w:color="auto"/>
                <w:left w:val="none" w:sz="0" w:space="0" w:color="auto"/>
                <w:bottom w:val="none" w:sz="0" w:space="0" w:color="auto"/>
                <w:right w:val="none" w:sz="0" w:space="0" w:color="auto"/>
              </w:divBdr>
            </w:div>
            <w:div w:id="1863740019">
              <w:marLeft w:val="1155"/>
              <w:marRight w:val="0"/>
              <w:marTop w:val="0"/>
              <w:marBottom w:val="0"/>
              <w:divBdr>
                <w:top w:val="none" w:sz="0" w:space="0" w:color="auto"/>
                <w:left w:val="none" w:sz="0" w:space="0" w:color="auto"/>
                <w:bottom w:val="none" w:sz="0" w:space="0" w:color="auto"/>
                <w:right w:val="none" w:sz="0" w:space="0" w:color="auto"/>
              </w:divBdr>
            </w:div>
            <w:div w:id="1890024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137">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0937746">
      <w:bodyDiv w:val="1"/>
      <w:marLeft w:val="0"/>
      <w:marRight w:val="0"/>
      <w:marTop w:val="0"/>
      <w:marBottom w:val="0"/>
      <w:divBdr>
        <w:top w:val="none" w:sz="0" w:space="0" w:color="auto"/>
        <w:left w:val="none" w:sz="0" w:space="0" w:color="auto"/>
        <w:bottom w:val="none" w:sz="0" w:space="0" w:color="auto"/>
        <w:right w:val="none" w:sz="0" w:space="0" w:color="auto"/>
      </w:divBdr>
      <w:divsChild>
        <w:div w:id="534581277">
          <w:marLeft w:val="0"/>
          <w:marRight w:val="0"/>
          <w:marTop w:val="0"/>
          <w:marBottom w:val="0"/>
          <w:divBdr>
            <w:top w:val="none" w:sz="0" w:space="0" w:color="auto"/>
            <w:left w:val="none" w:sz="0" w:space="0" w:color="auto"/>
            <w:bottom w:val="none" w:sz="0" w:space="0" w:color="auto"/>
            <w:right w:val="none" w:sz="0" w:space="0" w:color="auto"/>
          </w:divBdr>
        </w:div>
        <w:div w:id="1381248367">
          <w:marLeft w:val="0"/>
          <w:marRight w:val="0"/>
          <w:marTop w:val="150"/>
          <w:marBottom w:val="0"/>
          <w:divBdr>
            <w:top w:val="none" w:sz="0" w:space="0" w:color="auto"/>
            <w:left w:val="none" w:sz="0" w:space="0" w:color="auto"/>
            <w:bottom w:val="none" w:sz="0" w:space="0" w:color="auto"/>
            <w:right w:val="none" w:sz="0" w:space="0" w:color="auto"/>
          </w:divBdr>
          <w:divsChild>
            <w:div w:id="1435325008">
              <w:marLeft w:val="1155"/>
              <w:marRight w:val="0"/>
              <w:marTop w:val="0"/>
              <w:marBottom w:val="0"/>
              <w:divBdr>
                <w:top w:val="none" w:sz="0" w:space="0" w:color="auto"/>
                <w:left w:val="none" w:sz="0" w:space="0" w:color="auto"/>
                <w:bottom w:val="none" w:sz="0" w:space="0" w:color="auto"/>
                <w:right w:val="none" w:sz="0" w:space="0" w:color="auto"/>
              </w:divBdr>
            </w:div>
            <w:div w:id="1680695408">
              <w:marLeft w:val="1155"/>
              <w:marRight w:val="0"/>
              <w:marTop w:val="0"/>
              <w:marBottom w:val="0"/>
              <w:divBdr>
                <w:top w:val="none" w:sz="0" w:space="0" w:color="auto"/>
                <w:left w:val="none" w:sz="0" w:space="0" w:color="auto"/>
                <w:bottom w:val="none" w:sz="0" w:space="0" w:color="auto"/>
                <w:right w:val="none" w:sz="0" w:space="0" w:color="auto"/>
              </w:divBdr>
            </w:div>
            <w:div w:id="145243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016198">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5957">
      <w:bodyDiv w:val="1"/>
      <w:marLeft w:val="0"/>
      <w:marRight w:val="0"/>
      <w:marTop w:val="0"/>
      <w:marBottom w:val="0"/>
      <w:divBdr>
        <w:top w:val="none" w:sz="0" w:space="0" w:color="auto"/>
        <w:left w:val="none" w:sz="0" w:space="0" w:color="auto"/>
        <w:bottom w:val="none" w:sz="0" w:space="0" w:color="auto"/>
        <w:right w:val="none" w:sz="0" w:space="0" w:color="auto"/>
      </w:divBdr>
      <w:divsChild>
        <w:div w:id="1553955849">
          <w:marLeft w:val="0"/>
          <w:marRight w:val="0"/>
          <w:marTop w:val="0"/>
          <w:marBottom w:val="0"/>
          <w:divBdr>
            <w:top w:val="none" w:sz="0" w:space="0" w:color="auto"/>
            <w:left w:val="none" w:sz="0" w:space="0" w:color="auto"/>
            <w:bottom w:val="none" w:sz="0" w:space="0" w:color="auto"/>
            <w:right w:val="none" w:sz="0" w:space="0" w:color="auto"/>
          </w:divBdr>
        </w:div>
        <w:div w:id="2013214504">
          <w:marLeft w:val="0"/>
          <w:marRight w:val="0"/>
          <w:marTop w:val="150"/>
          <w:marBottom w:val="0"/>
          <w:divBdr>
            <w:top w:val="none" w:sz="0" w:space="0" w:color="auto"/>
            <w:left w:val="none" w:sz="0" w:space="0" w:color="auto"/>
            <w:bottom w:val="none" w:sz="0" w:space="0" w:color="auto"/>
            <w:right w:val="none" w:sz="0" w:space="0" w:color="auto"/>
          </w:divBdr>
          <w:divsChild>
            <w:div w:id="1786072832">
              <w:marLeft w:val="1155"/>
              <w:marRight w:val="0"/>
              <w:marTop w:val="0"/>
              <w:marBottom w:val="0"/>
              <w:divBdr>
                <w:top w:val="none" w:sz="0" w:space="0" w:color="auto"/>
                <w:left w:val="none" w:sz="0" w:space="0" w:color="auto"/>
                <w:bottom w:val="none" w:sz="0" w:space="0" w:color="auto"/>
                <w:right w:val="none" w:sz="0" w:space="0" w:color="auto"/>
              </w:divBdr>
            </w:div>
            <w:div w:id="1119178545">
              <w:marLeft w:val="1155"/>
              <w:marRight w:val="0"/>
              <w:marTop w:val="0"/>
              <w:marBottom w:val="0"/>
              <w:divBdr>
                <w:top w:val="none" w:sz="0" w:space="0" w:color="auto"/>
                <w:left w:val="none" w:sz="0" w:space="0" w:color="auto"/>
                <w:bottom w:val="none" w:sz="0" w:space="0" w:color="auto"/>
                <w:right w:val="none" w:sz="0" w:space="0" w:color="auto"/>
              </w:divBdr>
            </w:div>
            <w:div w:id="774062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04772">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23382">
      <w:bodyDiv w:val="1"/>
      <w:marLeft w:val="0"/>
      <w:marRight w:val="0"/>
      <w:marTop w:val="0"/>
      <w:marBottom w:val="0"/>
      <w:divBdr>
        <w:top w:val="none" w:sz="0" w:space="0" w:color="auto"/>
        <w:left w:val="none" w:sz="0" w:space="0" w:color="auto"/>
        <w:bottom w:val="none" w:sz="0" w:space="0" w:color="auto"/>
        <w:right w:val="none" w:sz="0" w:space="0" w:color="auto"/>
      </w:divBdr>
      <w:divsChild>
        <w:div w:id="538401215">
          <w:marLeft w:val="0"/>
          <w:marRight w:val="0"/>
          <w:marTop w:val="0"/>
          <w:marBottom w:val="0"/>
          <w:divBdr>
            <w:top w:val="none" w:sz="0" w:space="0" w:color="auto"/>
            <w:left w:val="none" w:sz="0" w:space="0" w:color="auto"/>
            <w:bottom w:val="none" w:sz="0" w:space="0" w:color="auto"/>
            <w:right w:val="none" w:sz="0" w:space="0" w:color="auto"/>
          </w:divBdr>
        </w:div>
        <w:div w:id="45837337">
          <w:marLeft w:val="0"/>
          <w:marRight w:val="0"/>
          <w:marTop w:val="150"/>
          <w:marBottom w:val="0"/>
          <w:divBdr>
            <w:top w:val="none" w:sz="0" w:space="0" w:color="auto"/>
            <w:left w:val="none" w:sz="0" w:space="0" w:color="auto"/>
            <w:bottom w:val="none" w:sz="0" w:space="0" w:color="auto"/>
            <w:right w:val="none" w:sz="0" w:space="0" w:color="auto"/>
          </w:divBdr>
          <w:divsChild>
            <w:div w:id="1883899427">
              <w:marLeft w:val="1155"/>
              <w:marRight w:val="0"/>
              <w:marTop w:val="0"/>
              <w:marBottom w:val="0"/>
              <w:divBdr>
                <w:top w:val="none" w:sz="0" w:space="0" w:color="auto"/>
                <w:left w:val="none" w:sz="0" w:space="0" w:color="auto"/>
                <w:bottom w:val="none" w:sz="0" w:space="0" w:color="auto"/>
                <w:right w:val="none" w:sz="0" w:space="0" w:color="auto"/>
              </w:divBdr>
            </w:div>
            <w:div w:id="1713069866">
              <w:marLeft w:val="1155"/>
              <w:marRight w:val="0"/>
              <w:marTop w:val="0"/>
              <w:marBottom w:val="0"/>
              <w:divBdr>
                <w:top w:val="none" w:sz="0" w:space="0" w:color="auto"/>
                <w:left w:val="none" w:sz="0" w:space="0" w:color="auto"/>
                <w:bottom w:val="none" w:sz="0" w:space="0" w:color="auto"/>
                <w:right w:val="none" w:sz="0" w:space="0" w:color="auto"/>
              </w:divBdr>
            </w:div>
            <w:div w:id="12614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246158">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446263">
      <w:bodyDiv w:val="1"/>
      <w:marLeft w:val="0"/>
      <w:marRight w:val="0"/>
      <w:marTop w:val="0"/>
      <w:marBottom w:val="0"/>
      <w:divBdr>
        <w:top w:val="none" w:sz="0" w:space="0" w:color="auto"/>
        <w:left w:val="none" w:sz="0" w:space="0" w:color="auto"/>
        <w:bottom w:val="none" w:sz="0" w:space="0" w:color="auto"/>
        <w:right w:val="none" w:sz="0" w:space="0" w:color="auto"/>
      </w:divBdr>
      <w:divsChild>
        <w:div w:id="142704303">
          <w:marLeft w:val="0"/>
          <w:marRight w:val="0"/>
          <w:marTop w:val="0"/>
          <w:marBottom w:val="0"/>
          <w:divBdr>
            <w:top w:val="none" w:sz="0" w:space="0" w:color="auto"/>
            <w:left w:val="none" w:sz="0" w:space="0" w:color="auto"/>
            <w:bottom w:val="none" w:sz="0" w:space="0" w:color="auto"/>
            <w:right w:val="none" w:sz="0" w:space="0" w:color="auto"/>
          </w:divBdr>
        </w:div>
        <w:div w:id="1625497022">
          <w:marLeft w:val="0"/>
          <w:marRight w:val="0"/>
          <w:marTop w:val="150"/>
          <w:marBottom w:val="0"/>
          <w:divBdr>
            <w:top w:val="none" w:sz="0" w:space="0" w:color="auto"/>
            <w:left w:val="none" w:sz="0" w:space="0" w:color="auto"/>
            <w:bottom w:val="none" w:sz="0" w:space="0" w:color="auto"/>
            <w:right w:val="none" w:sz="0" w:space="0" w:color="auto"/>
          </w:divBdr>
          <w:divsChild>
            <w:div w:id="449013202">
              <w:marLeft w:val="1155"/>
              <w:marRight w:val="0"/>
              <w:marTop w:val="0"/>
              <w:marBottom w:val="0"/>
              <w:divBdr>
                <w:top w:val="none" w:sz="0" w:space="0" w:color="auto"/>
                <w:left w:val="none" w:sz="0" w:space="0" w:color="auto"/>
                <w:bottom w:val="none" w:sz="0" w:space="0" w:color="auto"/>
                <w:right w:val="none" w:sz="0" w:space="0" w:color="auto"/>
              </w:divBdr>
            </w:div>
            <w:div w:id="1611282259">
              <w:marLeft w:val="1155"/>
              <w:marRight w:val="0"/>
              <w:marTop w:val="0"/>
              <w:marBottom w:val="0"/>
              <w:divBdr>
                <w:top w:val="none" w:sz="0" w:space="0" w:color="auto"/>
                <w:left w:val="none" w:sz="0" w:space="0" w:color="auto"/>
                <w:bottom w:val="none" w:sz="0" w:space="0" w:color="auto"/>
                <w:right w:val="none" w:sz="0" w:space="0" w:color="auto"/>
              </w:divBdr>
            </w:div>
            <w:div w:id="891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0026">
      <w:bodyDiv w:val="1"/>
      <w:marLeft w:val="0"/>
      <w:marRight w:val="0"/>
      <w:marTop w:val="0"/>
      <w:marBottom w:val="0"/>
      <w:divBdr>
        <w:top w:val="none" w:sz="0" w:space="0" w:color="auto"/>
        <w:left w:val="none" w:sz="0" w:space="0" w:color="auto"/>
        <w:bottom w:val="none" w:sz="0" w:space="0" w:color="auto"/>
        <w:right w:val="none" w:sz="0" w:space="0" w:color="auto"/>
      </w:divBdr>
      <w:divsChild>
        <w:div w:id="217595203">
          <w:marLeft w:val="0"/>
          <w:marRight w:val="0"/>
          <w:marTop w:val="0"/>
          <w:marBottom w:val="0"/>
          <w:divBdr>
            <w:top w:val="none" w:sz="0" w:space="0" w:color="auto"/>
            <w:left w:val="none" w:sz="0" w:space="0" w:color="auto"/>
            <w:bottom w:val="none" w:sz="0" w:space="0" w:color="auto"/>
            <w:right w:val="none" w:sz="0" w:space="0" w:color="auto"/>
          </w:divBdr>
        </w:div>
        <w:div w:id="2064979803">
          <w:marLeft w:val="0"/>
          <w:marRight w:val="0"/>
          <w:marTop w:val="150"/>
          <w:marBottom w:val="0"/>
          <w:divBdr>
            <w:top w:val="none" w:sz="0" w:space="0" w:color="auto"/>
            <w:left w:val="none" w:sz="0" w:space="0" w:color="auto"/>
            <w:bottom w:val="none" w:sz="0" w:space="0" w:color="auto"/>
            <w:right w:val="none" w:sz="0" w:space="0" w:color="auto"/>
          </w:divBdr>
          <w:divsChild>
            <w:div w:id="1519805381">
              <w:marLeft w:val="1155"/>
              <w:marRight w:val="0"/>
              <w:marTop w:val="0"/>
              <w:marBottom w:val="0"/>
              <w:divBdr>
                <w:top w:val="none" w:sz="0" w:space="0" w:color="auto"/>
                <w:left w:val="none" w:sz="0" w:space="0" w:color="auto"/>
                <w:bottom w:val="none" w:sz="0" w:space="0" w:color="auto"/>
                <w:right w:val="none" w:sz="0" w:space="0" w:color="auto"/>
              </w:divBdr>
            </w:div>
            <w:div w:id="30285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46398">
      <w:bodyDiv w:val="1"/>
      <w:marLeft w:val="0"/>
      <w:marRight w:val="0"/>
      <w:marTop w:val="0"/>
      <w:marBottom w:val="0"/>
      <w:divBdr>
        <w:top w:val="none" w:sz="0" w:space="0" w:color="auto"/>
        <w:left w:val="none" w:sz="0" w:space="0" w:color="auto"/>
        <w:bottom w:val="none" w:sz="0" w:space="0" w:color="auto"/>
        <w:right w:val="none" w:sz="0" w:space="0" w:color="auto"/>
      </w:divBdr>
      <w:divsChild>
        <w:div w:id="821431159">
          <w:marLeft w:val="0"/>
          <w:marRight w:val="0"/>
          <w:marTop w:val="0"/>
          <w:marBottom w:val="0"/>
          <w:divBdr>
            <w:top w:val="none" w:sz="0" w:space="0" w:color="auto"/>
            <w:left w:val="none" w:sz="0" w:space="0" w:color="auto"/>
            <w:bottom w:val="none" w:sz="0" w:space="0" w:color="auto"/>
            <w:right w:val="none" w:sz="0" w:space="0" w:color="auto"/>
          </w:divBdr>
        </w:div>
        <w:div w:id="232351348">
          <w:marLeft w:val="0"/>
          <w:marRight w:val="0"/>
          <w:marTop w:val="150"/>
          <w:marBottom w:val="0"/>
          <w:divBdr>
            <w:top w:val="none" w:sz="0" w:space="0" w:color="auto"/>
            <w:left w:val="none" w:sz="0" w:space="0" w:color="auto"/>
            <w:bottom w:val="none" w:sz="0" w:space="0" w:color="auto"/>
            <w:right w:val="none" w:sz="0" w:space="0" w:color="auto"/>
          </w:divBdr>
          <w:divsChild>
            <w:div w:id="1969432426">
              <w:marLeft w:val="1155"/>
              <w:marRight w:val="0"/>
              <w:marTop w:val="0"/>
              <w:marBottom w:val="0"/>
              <w:divBdr>
                <w:top w:val="none" w:sz="0" w:space="0" w:color="auto"/>
                <w:left w:val="none" w:sz="0" w:space="0" w:color="auto"/>
                <w:bottom w:val="none" w:sz="0" w:space="0" w:color="auto"/>
                <w:right w:val="none" w:sz="0" w:space="0" w:color="auto"/>
              </w:divBdr>
            </w:div>
            <w:div w:id="288974880">
              <w:marLeft w:val="1155"/>
              <w:marRight w:val="0"/>
              <w:marTop w:val="0"/>
              <w:marBottom w:val="0"/>
              <w:divBdr>
                <w:top w:val="none" w:sz="0" w:space="0" w:color="auto"/>
                <w:left w:val="none" w:sz="0" w:space="0" w:color="auto"/>
                <w:bottom w:val="none" w:sz="0" w:space="0" w:color="auto"/>
                <w:right w:val="none" w:sz="0" w:space="0" w:color="auto"/>
              </w:divBdr>
            </w:div>
            <w:div w:id="1103261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556592">
      <w:bodyDiv w:val="1"/>
      <w:marLeft w:val="0"/>
      <w:marRight w:val="0"/>
      <w:marTop w:val="0"/>
      <w:marBottom w:val="0"/>
      <w:divBdr>
        <w:top w:val="none" w:sz="0" w:space="0" w:color="auto"/>
        <w:left w:val="none" w:sz="0" w:space="0" w:color="auto"/>
        <w:bottom w:val="none" w:sz="0" w:space="0" w:color="auto"/>
        <w:right w:val="none" w:sz="0" w:space="0" w:color="auto"/>
      </w:divBdr>
      <w:divsChild>
        <w:div w:id="1031078446">
          <w:marLeft w:val="0"/>
          <w:marRight w:val="0"/>
          <w:marTop w:val="0"/>
          <w:marBottom w:val="0"/>
          <w:divBdr>
            <w:top w:val="none" w:sz="0" w:space="0" w:color="auto"/>
            <w:left w:val="none" w:sz="0" w:space="0" w:color="auto"/>
            <w:bottom w:val="none" w:sz="0" w:space="0" w:color="auto"/>
            <w:right w:val="none" w:sz="0" w:space="0" w:color="auto"/>
          </w:divBdr>
        </w:div>
        <w:div w:id="647055195">
          <w:marLeft w:val="0"/>
          <w:marRight w:val="0"/>
          <w:marTop w:val="150"/>
          <w:marBottom w:val="0"/>
          <w:divBdr>
            <w:top w:val="none" w:sz="0" w:space="0" w:color="auto"/>
            <w:left w:val="none" w:sz="0" w:space="0" w:color="auto"/>
            <w:bottom w:val="none" w:sz="0" w:space="0" w:color="auto"/>
            <w:right w:val="none" w:sz="0" w:space="0" w:color="auto"/>
          </w:divBdr>
          <w:divsChild>
            <w:div w:id="997149251">
              <w:marLeft w:val="1155"/>
              <w:marRight w:val="0"/>
              <w:marTop w:val="0"/>
              <w:marBottom w:val="0"/>
              <w:divBdr>
                <w:top w:val="none" w:sz="0" w:space="0" w:color="auto"/>
                <w:left w:val="none" w:sz="0" w:space="0" w:color="auto"/>
                <w:bottom w:val="none" w:sz="0" w:space="0" w:color="auto"/>
                <w:right w:val="none" w:sz="0" w:space="0" w:color="auto"/>
              </w:divBdr>
            </w:div>
            <w:div w:id="474641478">
              <w:marLeft w:val="1155"/>
              <w:marRight w:val="0"/>
              <w:marTop w:val="0"/>
              <w:marBottom w:val="0"/>
              <w:divBdr>
                <w:top w:val="none" w:sz="0" w:space="0" w:color="auto"/>
                <w:left w:val="none" w:sz="0" w:space="0" w:color="auto"/>
                <w:bottom w:val="none" w:sz="0" w:space="0" w:color="auto"/>
                <w:right w:val="none" w:sz="0" w:space="0" w:color="auto"/>
              </w:divBdr>
            </w:div>
            <w:div w:id="14380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4885">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362812">
      <w:bodyDiv w:val="1"/>
      <w:marLeft w:val="0"/>
      <w:marRight w:val="0"/>
      <w:marTop w:val="0"/>
      <w:marBottom w:val="0"/>
      <w:divBdr>
        <w:top w:val="none" w:sz="0" w:space="0" w:color="auto"/>
        <w:left w:val="none" w:sz="0" w:space="0" w:color="auto"/>
        <w:bottom w:val="none" w:sz="0" w:space="0" w:color="auto"/>
        <w:right w:val="none" w:sz="0" w:space="0" w:color="auto"/>
      </w:divBdr>
      <w:divsChild>
        <w:div w:id="1435052895">
          <w:marLeft w:val="0"/>
          <w:marRight w:val="0"/>
          <w:marTop w:val="0"/>
          <w:marBottom w:val="0"/>
          <w:divBdr>
            <w:top w:val="none" w:sz="0" w:space="0" w:color="auto"/>
            <w:left w:val="none" w:sz="0" w:space="0" w:color="auto"/>
            <w:bottom w:val="none" w:sz="0" w:space="0" w:color="auto"/>
            <w:right w:val="none" w:sz="0" w:space="0" w:color="auto"/>
          </w:divBdr>
        </w:div>
        <w:div w:id="1338995600">
          <w:marLeft w:val="0"/>
          <w:marRight w:val="0"/>
          <w:marTop w:val="150"/>
          <w:marBottom w:val="0"/>
          <w:divBdr>
            <w:top w:val="none" w:sz="0" w:space="0" w:color="auto"/>
            <w:left w:val="none" w:sz="0" w:space="0" w:color="auto"/>
            <w:bottom w:val="none" w:sz="0" w:space="0" w:color="auto"/>
            <w:right w:val="none" w:sz="0" w:space="0" w:color="auto"/>
          </w:divBdr>
          <w:divsChild>
            <w:div w:id="752891837">
              <w:marLeft w:val="1155"/>
              <w:marRight w:val="0"/>
              <w:marTop w:val="0"/>
              <w:marBottom w:val="0"/>
              <w:divBdr>
                <w:top w:val="none" w:sz="0" w:space="0" w:color="auto"/>
                <w:left w:val="none" w:sz="0" w:space="0" w:color="auto"/>
                <w:bottom w:val="none" w:sz="0" w:space="0" w:color="auto"/>
                <w:right w:val="none" w:sz="0" w:space="0" w:color="auto"/>
              </w:divBdr>
            </w:div>
            <w:div w:id="1765766770">
              <w:marLeft w:val="1155"/>
              <w:marRight w:val="0"/>
              <w:marTop w:val="0"/>
              <w:marBottom w:val="0"/>
              <w:divBdr>
                <w:top w:val="none" w:sz="0" w:space="0" w:color="auto"/>
                <w:left w:val="none" w:sz="0" w:space="0" w:color="auto"/>
                <w:bottom w:val="none" w:sz="0" w:space="0" w:color="auto"/>
                <w:right w:val="none" w:sz="0" w:space="0" w:color="auto"/>
              </w:divBdr>
            </w:div>
            <w:div w:id="419180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09504">
      <w:bodyDiv w:val="1"/>
      <w:marLeft w:val="0"/>
      <w:marRight w:val="0"/>
      <w:marTop w:val="0"/>
      <w:marBottom w:val="0"/>
      <w:divBdr>
        <w:top w:val="none" w:sz="0" w:space="0" w:color="auto"/>
        <w:left w:val="none" w:sz="0" w:space="0" w:color="auto"/>
        <w:bottom w:val="none" w:sz="0" w:space="0" w:color="auto"/>
        <w:right w:val="none" w:sz="0" w:space="0" w:color="auto"/>
      </w:divBdr>
      <w:divsChild>
        <w:div w:id="597446335">
          <w:marLeft w:val="0"/>
          <w:marRight w:val="0"/>
          <w:marTop w:val="0"/>
          <w:marBottom w:val="0"/>
          <w:divBdr>
            <w:top w:val="none" w:sz="0" w:space="0" w:color="auto"/>
            <w:left w:val="none" w:sz="0" w:space="0" w:color="auto"/>
            <w:bottom w:val="none" w:sz="0" w:space="0" w:color="auto"/>
            <w:right w:val="none" w:sz="0" w:space="0" w:color="auto"/>
          </w:divBdr>
        </w:div>
        <w:div w:id="1985544779">
          <w:marLeft w:val="0"/>
          <w:marRight w:val="0"/>
          <w:marTop w:val="150"/>
          <w:marBottom w:val="0"/>
          <w:divBdr>
            <w:top w:val="none" w:sz="0" w:space="0" w:color="auto"/>
            <w:left w:val="none" w:sz="0" w:space="0" w:color="auto"/>
            <w:bottom w:val="none" w:sz="0" w:space="0" w:color="auto"/>
            <w:right w:val="none" w:sz="0" w:space="0" w:color="auto"/>
          </w:divBdr>
          <w:divsChild>
            <w:div w:id="1270553559">
              <w:marLeft w:val="1155"/>
              <w:marRight w:val="0"/>
              <w:marTop w:val="0"/>
              <w:marBottom w:val="0"/>
              <w:divBdr>
                <w:top w:val="none" w:sz="0" w:space="0" w:color="auto"/>
                <w:left w:val="none" w:sz="0" w:space="0" w:color="auto"/>
                <w:bottom w:val="none" w:sz="0" w:space="0" w:color="auto"/>
                <w:right w:val="none" w:sz="0" w:space="0" w:color="auto"/>
              </w:divBdr>
            </w:div>
            <w:div w:id="447086969">
              <w:marLeft w:val="1155"/>
              <w:marRight w:val="0"/>
              <w:marTop w:val="0"/>
              <w:marBottom w:val="0"/>
              <w:divBdr>
                <w:top w:val="none" w:sz="0" w:space="0" w:color="auto"/>
                <w:left w:val="none" w:sz="0" w:space="0" w:color="auto"/>
                <w:bottom w:val="none" w:sz="0" w:space="0" w:color="auto"/>
                <w:right w:val="none" w:sz="0" w:space="0" w:color="auto"/>
              </w:divBdr>
            </w:div>
            <w:div w:id="2405322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13726">
      <w:bodyDiv w:val="1"/>
      <w:marLeft w:val="0"/>
      <w:marRight w:val="0"/>
      <w:marTop w:val="0"/>
      <w:marBottom w:val="0"/>
      <w:divBdr>
        <w:top w:val="none" w:sz="0" w:space="0" w:color="auto"/>
        <w:left w:val="none" w:sz="0" w:space="0" w:color="auto"/>
        <w:bottom w:val="none" w:sz="0" w:space="0" w:color="auto"/>
        <w:right w:val="none" w:sz="0" w:space="0" w:color="auto"/>
      </w:divBdr>
      <w:divsChild>
        <w:div w:id="239680708">
          <w:marLeft w:val="0"/>
          <w:marRight w:val="0"/>
          <w:marTop w:val="0"/>
          <w:marBottom w:val="0"/>
          <w:divBdr>
            <w:top w:val="none" w:sz="0" w:space="0" w:color="auto"/>
            <w:left w:val="none" w:sz="0" w:space="0" w:color="auto"/>
            <w:bottom w:val="none" w:sz="0" w:space="0" w:color="auto"/>
            <w:right w:val="none" w:sz="0" w:space="0" w:color="auto"/>
          </w:divBdr>
        </w:div>
        <w:div w:id="1646423615">
          <w:marLeft w:val="0"/>
          <w:marRight w:val="0"/>
          <w:marTop w:val="150"/>
          <w:marBottom w:val="0"/>
          <w:divBdr>
            <w:top w:val="none" w:sz="0" w:space="0" w:color="auto"/>
            <w:left w:val="none" w:sz="0" w:space="0" w:color="auto"/>
            <w:bottom w:val="none" w:sz="0" w:space="0" w:color="auto"/>
            <w:right w:val="none" w:sz="0" w:space="0" w:color="auto"/>
          </w:divBdr>
          <w:divsChild>
            <w:div w:id="601647089">
              <w:marLeft w:val="1155"/>
              <w:marRight w:val="0"/>
              <w:marTop w:val="0"/>
              <w:marBottom w:val="0"/>
              <w:divBdr>
                <w:top w:val="none" w:sz="0" w:space="0" w:color="auto"/>
                <w:left w:val="none" w:sz="0" w:space="0" w:color="auto"/>
                <w:bottom w:val="none" w:sz="0" w:space="0" w:color="auto"/>
                <w:right w:val="none" w:sz="0" w:space="0" w:color="auto"/>
              </w:divBdr>
            </w:div>
            <w:div w:id="746195615">
              <w:marLeft w:val="1155"/>
              <w:marRight w:val="0"/>
              <w:marTop w:val="0"/>
              <w:marBottom w:val="0"/>
              <w:divBdr>
                <w:top w:val="none" w:sz="0" w:space="0" w:color="auto"/>
                <w:left w:val="none" w:sz="0" w:space="0" w:color="auto"/>
                <w:bottom w:val="none" w:sz="0" w:space="0" w:color="auto"/>
                <w:right w:val="none" w:sz="0" w:space="0" w:color="auto"/>
              </w:divBdr>
            </w:div>
            <w:div w:id="12194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4942440">
      <w:bodyDiv w:val="1"/>
      <w:marLeft w:val="0"/>
      <w:marRight w:val="0"/>
      <w:marTop w:val="0"/>
      <w:marBottom w:val="0"/>
      <w:divBdr>
        <w:top w:val="none" w:sz="0" w:space="0" w:color="auto"/>
        <w:left w:val="none" w:sz="0" w:space="0" w:color="auto"/>
        <w:bottom w:val="none" w:sz="0" w:space="0" w:color="auto"/>
        <w:right w:val="none" w:sz="0" w:space="0" w:color="auto"/>
      </w:divBdr>
      <w:divsChild>
        <w:div w:id="1650403397">
          <w:marLeft w:val="0"/>
          <w:marRight w:val="0"/>
          <w:marTop w:val="0"/>
          <w:marBottom w:val="0"/>
          <w:divBdr>
            <w:top w:val="none" w:sz="0" w:space="0" w:color="auto"/>
            <w:left w:val="none" w:sz="0" w:space="0" w:color="auto"/>
            <w:bottom w:val="none" w:sz="0" w:space="0" w:color="auto"/>
            <w:right w:val="none" w:sz="0" w:space="0" w:color="auto"/>
          </w:divBdr>
        </w:div>
        <w:div w:id="1910651121">
          <w:marLeft w:val="0"/>
          <w:marRight w:val="0"/>
          <w:marTop w:val="150"/>
          <w:marBottom w:val="0"/>
          <w:divBdr>
            <w:top w:val="none" w:sz="0" w:space="0" w:color="auto"/>
            <w:left w:val="none" w:sz="0" w:space="0" w:color="auto"/>
            <w:bottom w:val="none" w:sz="0" w:space="0" w:color="auto"/>
            <w:right w:val="none" w:sz="0" w:space="0" w:color="auto"/>
          </w:divBdr>
          <w:divsChild>
            <w:div w:id="329870497">
              <w:marLeft w:val="1155"/>
              <w:marRight w:val="0"/>
              <w:marTop w:val="0"/>
              <w:marBottom w:val="0"/>
              <w:divBdr>
                <w:top w:val="none" w:sz="0" w:space="0" w:color="auto"/>
                <w:left w:val="none" w:sz="0" w:space="0" w:color="auto"/>
                <w:bottom w:val="none" w:sz="0" w:space="0" w:color="auto"/>
                <w:right w:val="none" w:sz="0" w:space="0" w:color="auto"/>
              </w:divBdr>
            </w:div>
            <w:div w:id="388647976">
              <w:marLeft w:val="1155"/>
              <w:marRight w:val="0"/>
              <w:marTop w:val="0"/>
              <w:marBottom w:val="0"/>
              <w:divBdr>
                <w:top w:val="none" w:sz="0" w:space="0" w:color="auto"/>
                <w:left w:val="none" w:sz="0" w:space="0" w:color="auto"/>
                <w:bottom w:val="none" w:sz="0" w:space="0" w:color="auto"/>
                <w:right w:val="none" w:sz="0" w:space="0" w:color="auto"/>
              </w:divBdr>
            </w:div>
            <w:div w:id="119947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17718">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059011">
      <w:bodyDiv w:val="1"/>
      <w:marLeft w:val="0"/>
      <w:marRight w:val="0"/>
      <w:marTop w:val="0"/>
      <w:marBottom w:val="0"/>
      <w:divBdr>
        <w:top w:val="none" w:sz="0" w:space="0" w:color="auto"/>
        <w:left w:val="none" w:sz="0" w:space="0" w:color="auto"/>
        <w:bottom w:val="none" w:sz="0" w:space="0" w:color="auto"/>
        <w:right w:val="none" w:sz="0" w:space="0" w:color="auto"/>
      </w:divBdr>
      <w:divsChild>
        <w:div w:id="324210409">
          <w:marLeft w:val="0"/>
          <w:marRight w:val="0"/>
          <w:marTop w:val="0"/>
          <w:marBottom w:val="0"/>
          <w:divBdr>
            <w:top w:val="none" w:sz="0" w:space="0" w:color="auto"/>
            <w:left w:val="none" w:sz="0" w:space="0" w:color="auto"/>
            <w:bottom w:val="none" w:sz="0" w:space="0" w:color="auto"/>
            <w:right w:val="none" w:sz="0" w:space="0" w:color="auto"/>
          </w:divBdr>
        </w:div>
        <w:div w:id="1443456421">
          <w:marLeft w:val="0"/>
          <w:marRight w:val="0"/>
          <w:marTop w:val="150"/>
          <w:marBottom w:val="0"/>
          <w:divBdr>
            <w:top w:val="none" w:sz="0" w:space="0" w:color="auto"/>
            <w:left w:val="none" w:sz="0" w:space="0" w:color="auto"/>
            <w:bottom w:val="none" w:sz="0" w:space="0" w:color="auto"/>
            <w:right w:val="none" w:sz="0" w:space="0" w:color="auto"/>
          </w:divBdr>
          <w:divsChild>
            <w:div w:id="686564919">
              <w:marLeft w:val="1155"/>
              <w:marRight w:val="0"/>
              <w:marTop w:val="0"/>
              <w:marBottom w:val="0"/>
              <w:divBdr>
                <w:top w:val="none" w:sz="0" w:space="0" w:color="auto"/>
                <w:left w:val="none" w:sz="0" w:space="0" w:color="auto"/>
                <w:bottom w:val="none" w:sz="0" w:space="0" w:color="auto"/>
                <w:right w:val="none" w:sz="0" w:space="0" w:color="auto"/>
              </w:divBdr>
            </w:div>
            <w:div w:id="532575964">
              <w:marLeft w:val="1155"/>
              <w:marRight w:val="0"/>
              <w:marTop w:val="0"/>
              <w:marBottom w:val="0"/>
              <w:divBdr>
                <w:top w:val="none" w:sz="0" w:space="0" w:color="auto"/>
                <w:left w:val="none" w:sz="0" w:space="0" w:color="auto"/>
                <w:bottom w:val="none" w:sz="0" w:space="0" w:color="auto"/>
                <w:right w:val="none" w:sz="0" w:space="0" w:color="auto"/>
              </w:divBdr>
            </w:div>
            <w:div w:id="214631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496828">
      <w:bodyDiv w:val="1"/>
      <w:marLeft w:val="0"/>
      <w:marRight w:val="0"/>
      <w:marTop w:val="0"/>
      <w:marBottom w:val="0"/>
      <w:divBdr>
        <w:top w:val="none" w:sz="0" w:space="0" w:color="auto"/>
        <w:left w:val="none" w:sz="0" w:space="0" w:color="auto"/>
        <w:bottom w:val="none" w:sz="0" w:space="0" w:color="auto"/>
        <w:right w:val="none" w:sz="0" w:space="0" w:color="auto"/>
      </w:divBdr>
      <w:divsChild>
        <w:div w:id="322127159">
          <w:marLeft w:val="0"/>
          <w:marRight w:val="0"/>
          <w:marTop w:val="0"/>
          <w:marBottom w:val="0"/>
          <w:divBdr>
            <w:top w:val="none" w:sz="0" w:space="0" w:color="auto"/>
            <w:left w:val="none" w:sz="0" w:space="0" w:color="auto"/>
            <w:bottom w:val="none" w:sz="0" w:space="0" w:color="auto"/>
            <w:right w:val="none" w:sz="0" w:space="0" w:color="auto"/>
          </w:divBdr>
        </w:div>
        <w:div w:id="1433404043">
          <w:marLeft w:val="0"/>
          <w:marRight w:val="0"/>
          <w:marTop w:val="150"/>
          <w:marBottom w:val="0"/>
          <w:divBdr>
            <w:top w:val="none" w:sz="0" w:space="0" w:color="auto"/>
            <w:left w:val="none" w:sz="0" w:space="0" w:color="auto"/>
            <w:bottom w:val="none" w:sz="0" w:space="0" w:color="auto"/>
            <w:right w:val="none" w:sz="0" w:space="0" w:color="auto"/>
          </w:divBdr>
          <w:divsChild>
            <w:div w:id="843129890">
              <w:marLeft w:val="1155"/>
              <w:marRight w:val="0"/>
              <w:marTop w:val="0"/>
              <w:marBottom w:val="0"/>
              <w:divBdr>
                <w:top w:val="none" w:sz="0" w:space="0" w:color="auto"/>
                <w:left w:val="none" w:sz="0" w:space="0" w:color="auto"/>
                <w:bottom w:val="none" w:sz="0" w:space="0" w:color="auto"/>
                <w:right w:val="none" w:sz="0" w:space="0" w:color="auto"/>
              </w:divBdr>
            </w:div>
            <w:div w:id="1278870196">
              <w:marLeft w:val="1155"/>
              <w:marRight w:val="0"/>
              <w:marTop w:val="0"/>
              <w:marBottom w:val="0"/>
              <w:divBdr>
                <w:top w:val="none" w:sz="0" w:space="0" w:color="auto"/>
                <w:left w:val="none" w:sz="0" w:space="0" w:color="auto"/>
                <w:bottom w:val="none" w:sz="0" w:space="0" w:color="auto"/>
                <w:right w:val="none" w:sz="0" w:space="0" w:color="auto"/>
              </w:divBdr>
            </w:div>
            <w:div w:id="1034580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759523">
      <w:bodyDiv w:val="1"/>
      <w:marLeft w:val="0"/>
      <w:marRight w:val="0"/>
      <w:marTop w:val="0"/>
      <w:marBottom w:val="0"/>
      <w:divBdr>
        <w:top w:val="none" w:sz="0" w:space="0" w:color="auto"/>
        <w:left w:val="none" w:sz="0" w:space="0" w:color="auto"/>
        <w:bottom w:val="none" w:sz="0" w:space="0" w:color="auto"/>
        <w:right w:val="none" w:sz="0" w:space="0" w:color="auto"/>
      </w:divBdr>
      <w:divsChild>
        <w:div w:id="1028143449">
          <w:marLeft w:val="0"/>
          <w:marRight w:val="0"/>
          <w:marTop w:val="0"/>
          <w:marBottom w:val="0"/>
          <w:divBdr>
            <w:top w:val="none" w:sz="0" w:space="0" w:color="auto"/>
            <w:left w:val="none" w:sz="0" w:space="0" w:color="auto"/>
            <w:bottom w:val="none" w:sz="0" w:space="0" w:color="auto"/>
            <w:right w:val="none" w:sz="0" w:space="0" w:color="auto"/>
          </w:divBdr>
        </w:div>
        <w:div w:id="1108625830">
          <w:marLeft w:val="0"/>
          <w:marRight w:val="0"/>
          <w:marTop w:val="150"/>
          <w:marBottom w:val="0"/>
          <w:divBdr>
            <w:top w:val="none" w:sz="0" w:space="0" w:color="auto"/>
            <w:left w:val="none" w:sz="0" w:space="0" w:color="auto"/>
            <w:bottom w:val="none" w:sz="0" w:space="0" w:color="auto"/>
            <w:right w:val="none" w:sz="0" w:space="0" w:color="auto"/>
          </w:divBdr>
          <w:divsChild>
            <w:div w:id="1191144488">
              <w:marLeft w:val="1155"/>
              <w:marRight w:val="0"/>
              <w:marTop w:val="0"/>
              <w:marBottom w:val="0"/>
              <w:divBdr>
                <w:top w:val="none" w:sz="0" w:space="0" w:color="auto"/>
                <w:left w:val="none" w:sz="0" w:space="0" w:color="auto"/>
                <w:bottom w:val="none" w:sz="0" w:space="0" w:color="auto"/>
                <w:right w:val="none" w:sz="0" w:space="0" w:color="auto"/>
              </w:divBdr>
            </w:div>
            <w:div w:id="1966307473">
              <w:marLeft w:val="1155"/>
              <w:marRight w:val="0"/>
              <w:marTop w:val="0"/>
              <w:marBottom w:val="0"/>
              <w:divBdr>
                <w:top w:val="none" w:sz="0" w:space="0" w:color="auto"/>
                <w:left w:val="none" w:sz="0" w:space="0" w:color="auto"/>
                <w:bottom w:val="none" w:sz="0" w:space="0" w:color="auto"/>
                <w:right w:val="none" w:sz="0" w:space="0" w:color="auto"/>
              </w:divBdr>
            </w:div>
            <w:div w:id="23795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684020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729663">
      <w:bodyDiv w:val="1"/>
      <w:marLeft w:val="0"/>
      <w:marRight w:val="0"/>
      <w:marTop w:val="0"/>
      <w:marBottom w:val="0"/>
      <w:divBdr>
        <w:top w:val="none" w:sz="0" w:space="0" w:color="auto"/>
        <w:left w:val="none" w:sz="0" w:space="0" w:color="auto"/>
        <w:bottom w:val="none" w:sz="0" w:space="0" w:color="auto"/>
        <w:right w:val="none" w:sz="0" w:space="0" w:color="auto"/>
      </w:divBdr>
      <w:divsChild>
        <w:div w:id="1637031092">
          <w:marLeft w:val="0"/>
          <w:marRight w:val="0"/>
          <w:marTop w:val="0"/>
          <w:marBottom w:val="0"/>
          <w:divBdr>
            <w:top w:val="none" w:sz="0" w:space="0" w:color="auto"/>
            <w:left w:val="none" w:sz="0" w:space="0" w:color="auto"/>
            <w:bottom w:val="none" w:sz="0" w:space="0" w:color="auto"/>
            <w:right w:val="none" w:sz="0" w:space="0" w:color="auto"/>
          </w:divBdr>
        </w:div>
        <w:div w:id="1702439456">
          <w:marLeft w:val="0"/>
          <w:marRight w:val="0"/>
          <w:marTop w:val="150"/>
          <w:marBottom w:val="0"/>
          <w:divBdr>
            <w:top w:val="none" w:sz="0" w:space="0" w:color="auto"/>
            <w:left w:val="none" w:sz="0" w:space="0" w:color="auto"/>
            <w:bottom w:val="none" w:sz="0" w:space="0" w:color="auto"/>
            <w:right w:val="none" w:sz="0" w:space="0" w:color="auto"/>
          </w:divBdr>
          <w:divsChild>
            <w:div w:id="1382753409">
              <w:marLeft w:val="1155"/>
              <w:marRight w:val="0"/>
              <w:marTop w:val="0"/>
              <w:marBottom w:val="0"/>
              <w:divBdr>
                <w:top w:val="none" w:sz="0" w:space="0" w:color="auto"/>
                <w:left w:val="none" w:sz="0" w:space="0" w:color="auto"/>
                <w:bottom w:val="none" w:sz="0" w:space="0" w:color="auto"/>
                <w:right w:val="none" w:sz="0" w:space="0" w:color="auto"/>
              </w:divBdr>
            </w:div>
            <w:div w:id="110512559">
              <w:marLeft w:val="1155"/>
              <w:marRight w:val="0"/>
              <w:marTop w:val="0"/>
              <w:marBottom w:val="0"/>
              <w:divBdr>
                <w:top w:val="none" w:sz="0" w:space="0" w:color="auto"/>
                <w:left w:val="none" w:sz="0" w:space="0" w:color="auto"/>
                <w:bottom w:val="none" w:sz="0" w:space="0" w:color="auto"/>
                <w:right w:val="none" w:sz="0" w:space="0" w:color="auto"/>
              </w:divBdr>
            </w:div>
            <w:div w:id="1748650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8952978">
      <w:bodyDiv w:val="1"/>
      <w:marLeft w:val="0"/>
      <w:marRight w:val="0"/>
      <w:marTop w:val="0"/>
      <w:marBottom w:val="0"/>
      <w:divBdr>
        <w:top w:val="none" w:sz="0" w:space="0" w:color="auto"/>
        <w:left w:val="none" w:sz="0" w:space="0" w:color="auto"/>
        <w:bottom w:val="none" w:sz="0" w:space="0" w:color="auto"/>
        <w:right w:val="none" w:sz="0" w:space="0" w:color="auto"/>
      </w:divBdr>
      <w:divsChild>
        <w:div w:id="1967082451">
          <w:marLeft w:val="0"/>
          <w:marRight w:val="0"/>
          <w:marTop w:val="0"/>
          <w:marBottom w:val="0"/>
          <w:divBdr>
            <w:top w:val="none" w:sz="0" w:space="0" w:color="auto"/>
            <w:left w:val="none" w:sz="0" w:space="0" w:color="auto"/>
            <w:bottom w:val="none" w:sz="0" w:space="0" w:color="auto"/>
            <w:right w:val="none" w:sz="0" w:space="0" w:color="auto"/>
          </w:divBdr>
        </w:div>
        <w:div w:id="1061709528">
          <w:marLeft w:val="0"/>
          <w:marRight w:val="0"/>
          <w:marTop w:val="150"/>
          <w:marBottom w:val="0"/>
          <w:divBdr>
            <w:top w:val="none" w:sz="0" w:space="0" w:color="auto"/>
            <w:left w:val="none" w:sz="0" w:space="0" w:color="auto"/>
            <w:bottom w:val="none" w:sz="0" w:space="0" w:color="auto"/>
            <w:right w:val="none" w:sz="0" w:space="0" w:color="auto"/>
          </w:divBdr>
          <w:divsChild>
            <w:div w:id="1601523558">
              <w:marLeft w:val="1155"/>
              <w:marRight w:val="0"/>
              <w:marTop w:val="0"/>
              <w:marBottom w:val="0"/>
              <w:divBdr>
                <w:top w:val="none" w:sz="0" w:space="0" w:color="auto"/>
                <w:left w:val="none" w:sz="0" w:space="0" w:color="auto"/>
                <w:bottom w:val="none" w:sz="0" w:space="0" w:color="auto"/>
                <w:right w:val="none" w:sz="0" w:space="0" w:color="auto"/>
              </w:divBdr>
            </w:div>
            <w:div w:id="293490571">
              <w:marLeft w:val="1155"/>
              <w:marRight w:val="0"/>
              <w:marTop w:val="0"/>
              <w:marBottom w:val="0"/>
              <w:divBdr>
                <w:top w:val="none" w:sz="0" w:space="0" w:color="auto"/>
                <w:left w:val="none" w:sz="0" w:space="0" w:color="auto"/>
                <w:bottom w:val="none" w:sz="0" w:space="0" w:color="auto"/>
                <w:right w:val="none" w:sz="0" w:space="0" w:color="auto"/>
              </w:divBdr>
            </w:div>
            <w:div w:id="850603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8953550">
      <w:bodyDiv w:val="1"/>
      <w:marLeft w:val="0"/>
      <w:marRight w:val="0"/>
      <w:marTop w:val="0"/>
      <w:marBottom w:val="0"/>
      <w:divBdr>
        <w:top w:val="none" w:sz="0" w:space="0" w:color="auto"/>
        <w:left w:val="none" w:sz="0" w:space="0" w:color="auto"/>
        <w:bottom w:val="none" w:sz="0" w:space="0" w:color="auto"/>
        <w:right w:val="none" w:sz="0" w:space="0" w:color="auto"/>
      </w:divBdr>
      <w:divsChild>
        <w:div w:id="1991513837">
          <w:marLeft w:val="0"/>
          <w:marRight w:val="0"/>
          <w:marTop w:val="0"/>
          <w:marBottom w:val="0"/>
          <w:divBdr>
            <w:top w:val="none" w:sz="0" w:space="0" w:color="auto"/>
            <w:left w:val="none" w:sz="0" w:space="0" w:color="auto"/>
            <w:bottom w:val="none" w:sz="0" w:space="0" w:color="auto"/>
            <w:right w:val="none" w:sz="0" w:space="0" w:color="auto"/>
          </w:divBdr>
        </w:div>
        <w:div w:id="1050809569">
          <w:marLeft w:val="0"/>
          <w:marRight w:val="0"/>
          <w:marTop w:val="150"/>
          <w:marBottom w:val="0"/>
          <w:divBdr>
            <w:top w:val="none" w:sz="0" w:space="0" w:color="auto"/>
            <w:left w:val="none" w:sz="0" w:space="0" w:color="auto"/>
            <w:bottom w:val="none" w:sz="0" w:space="0" w:color="auto"/>
            <w:right w:val="none" w:sz="0" w:space="0" w:color="auto"/>
          </w:divBdr>
          <w:divsChild>
            <w:div w:id="794830740">
              <w:marLeft w:val="1155"/>
              <w:marRight w:val="0"/>
              <w:marTop w:val="0"/>
              <w:marBottom w:val="0"/>
              <w:divBdr>
                <w:top w:val="none" w:sz="0" w:space="0" w:color="auto"/>
                <w:left w:val="none" w:sz="0" w:space="0" w:color="auto"/>
                <w:bottom w:val="none" w:sz="0" w:space="0" w:color="auto"/>
                <w:right w:val="none" w:sz="0" w:space="0" w:color="auto"/>
              </w:divBdr>
            </w:div>
            <w:div w:id="1665551188">
              <w:marLeft w:val="1155"/>
              <w:marRight w:val="0"/>
              <w:marTop w:val="0"/>
              <w:marBottom w:val="0"/>
              <w:divBdr>
                <w:top w:val="none" w:sz="0" w:space="0" w:color="auto"/>
                <w:left w:val="none" w:sz="0" w:space="0" w:color="auto"/>
                <w:bottom w:val="none" w:sz="0" w:space="0" w:color="auto"/>
                <w:right w:val="none" w:sz="0" w:space="0" w:color="auto"/>
              </w:divBdr>
            </w:div>
            <w:div w:id="2136488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066977">
      <w:bodyDiv w:val="1"/>
      <w:marLeft w:val="0"/>
      <w:marRight w:val="0"/>
      <w:marTop w:val="0"/>
      <w:marBottom w:val="0"/>
      <w:divBdr>
        <w:top w:val="none" w:sz="0" w:space="0" w:color="auto"/>
        <w:left w:val="none" w:sz="0" w:space="0" w:color="auto"/>
        <w:bottom w:val="none" w:sz="0" w:space="0" w:color="auto"/>
        <w:right w:val="none" w:sz="0" w:space="0" w:color="auto"/>
      </w:divBdr>
      <w:divsChild>
        <w:div w:id="1119832890">
          <w:marLeft w:val="0"/>
          <w:marRight w:val="0"/>
          <w:marTop w:val="0"/>
          <w:marBottom w:val="0"/>
          <w:divBdr>
            <w:top w:val="none" w:sz="0" w:space="0" w:color="auto"/>
            <w:left w:val="none" w:sz="0" w:space="0" w:color="auto"/>
            <w:bottom w:val="none" w:sz="0" w:space="0" w:color="auto"/>
            <w:right w:val="none" w:sz="0" w:space="0" w:color="auto"/>
          </w:divBdr>
        </w:div>
        <w:div w:id="1818449466">
          <w:marLeft w:val="0"/>
          <w:marRight w:val="0"/>
          <w:marTop w:val="150"/>
          <w:marBottom w:val="0"/>
          <w:divBdr>
            <w:top w:val="none" w:sz="0" w:space="0" w:color="auto"/>
            <w:left w:val="none" w:sz="0" w:space="0" w:color="auto"/>
            <w:bottom w:val="none" w:sz="0" w:space="0" w:color="auto"/>
            <w:right w:val="none" w:sz="0" w:space="0" w:color="auto"/>
          </w:divBdr>
          <w:divsChild>
            <w:div w:id="758520132">
              <w:marLeft w:val="1155"/>
              <w:marRight w:val="0"/>
              <w:marTop w:val="0"/>
              <w:marBottom w:val="0"/>
              <w:divBdr>
                <w:top w:val="none" w:sz="0" w:space="0" w:color="auto"/>
                <w:left w:val="none" w:sz="0" w:space="0" w:color="auto"/>
                <w:bottom w:val="none" w:sz="0" w:space="0" w:color="auto"/>
                <w:right w:val="none" w:sz="0" w:space="0" w:color="auto"/>
              </w:divBdr>
            </w:div>
            <w:div w:id="1314986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04483">
      <w:bodyDiv w:val="1"/>
      <w:marLeft w:val="0"/>
      <w:marRight w:val="0"/>
      <w:marTop w:val="0"/>
      <w:marBottom w:val="0"/>
      <w:divBdr>
        <w:top w:val="none" w:sz="0" w:space="0" w:color="auto"/>
        <w:left w:val="none" w:sz="0" w:space="0" w:color="auto"/>
        <w:bottom w:val="none" w:sz="0" w:space="0" w:color="auto"/>
        <w:right w:val="none" w:sz="0" w:space="0" w:color="auto"/>
      </w:divBdr>
      <w:divsChild>
        <w:div w:id="711853866">
          <w:marLeft w:val="0"/>
          <w:marRight w:val="0"/>
          <w:marTop w:val="0"/>
          <w:marBottom w:val="0"/>
          <w:divBdr>
            <w:top w:val="none" w:sz="0" w:space="0" w:color="auto"/>
            <w:left w:val="none" w:sz="0" w:space="0" w:color="auto"/>
            <w:bottom w:val="none" w:sz="0" w:space="0" w:color="auto"/>
            <w:right w:val="none" w:sz="0" w:space="0" w:color="auto"/>
          </w:divBdr>
        </w:div>
        <w:div w:id="693725775">
          <w:marLeft w:val="0"/>
          <w:marRight w:val="0"/>
          <w:marTop w:val="150"/>
          <w:marBottom w:val="0"/>
          <w:divBdr>
            <w:top w:val="none" w:sz="0" w:space="0" w:color="auto"/>
            <w:left w:val="none" w:sz="0" w:space="0" w:color="auto"/>
            <w:bottom w:val="none" w:sz="0" w:space="0" w:color="auto"/>
            <w:right w:val="none" w:sz="0" w:space="0" w:color="auto"/>
          </w:divBdr>
          <w:divsChild>
            <w:div w:id="797646610">
              <w:marLeft w:val="1155"/>
              <w:marRight w:val="0"/>
              <w:marTop w:val="0"/>
              <w:marBottom w:val="0"/>
              <w:divBdr>
                <w:top w:val="none" w:sz="0" w:space="0" w:color="auto"/>
                <w:left w:val="none" w:sz="0" w:space="0" w:color="auto"/>
                <w:bottom w:val="none" w:sz="0" w:space="0" w:color="auto"/>
                <w:right w:val="none" w:sz="0" w:space="0" w:color="auto"/>
              </w:divBdr>
            </w:div>
            <w:div w:id="264732488">
              <w:marLeft w:val="1155"/>
              <w:marRight w:val="0"/>
              <w:marTop w:val="0"/>
              <w:marBottom w:val="0"/>
              <w:divBdr>
                <w:top w:val="none" w:sz="0" w:space="0" w:color="auto"/>
                <w:left w:val="none" w:sz="0" w:space="0" w:color="auto"/>
                <w:bottom w:val="none" w:sz="0" w:space="0" w:color="auto"/>
                <w:right w:val="none" w:sz="0" w:space="0" w:color="auto"/>
              </w:divBdr>
            </w:div>
            <w:div w:id="606156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03284">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287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081987">
      <w:bodyDiv w:val="1"/>
      <w:marLeft w:val="0"/>
      <w:marRight w:val="0"/>
      <w:marTop w:val="0"/>
      <w:marBottom w:val="0"/>
      <w:divBdr>
        <w:top w:val="none" w:sz="0" w:space="0" w:color="auto"/>
        <w:left w:val="none" w:sz="0" w:space="0" w:color="auto"/>
        <w:bottom w:val="none" w:sz="0" w:space="0" w:color="auto"/>
        <w:right w:val="none" w:sz="0" w:space="0" w:color="auto"/>
      </w:divBdr>
      <w:divsChild>
        <w:div w:id="24987257">
          <w:marLeft w:val="0"/>
          <w:marRight w:val="0"/>
          <w:marTop w:val="0"/>
          <w:marBottom w:val="0"/>
          <w:divBdr>
            <w:top w:val="none" w:sz="0" w:space="0" w:color="auto"/>
            <w:left w:val="none" w:sz="0" w:space="0" w:color="auto"/>
            <w:bottom w:val="none" w:sz="0" w:space="0" w:color="auto"/>
            <w:right w:val="none" w:sz="0" w:space="0" w:color="auto"/>
          </w:divBdr>
        </w:div>
        <w:div w:id="156465064">
          <w:marLeft w:val="0"/>
          <w:marRight w:val="0"/>
          <w:marTop w:val="150"/>
          <w:marBottom w:val="0"/>
          <w:divBdr>
            <w:top w:val="none" w:sz="0" w:space="0" w:color="auto"/>
            <w:left w:val="none" w:sz="0" w:space="0" w:color="auto"/>
            <w:bottom w:val="none" w:sz="0" w:space="0" w:color="auto"/>
            <w:right w:val="none" w:sz="0" w:space="0" w:color="auto"/>
          </w:divBdr>
          <w:divsChild>
            <w:div w:id="516386368">
              <w:marLeft w:val="1155"/>
              <w:marRight w:val="0"/>
              <w:marTop w:val="0"/>
              <w:marBottom w:val="0"/>
              <w:divBdr>
                <w:top w:val="none" w:sz="0" w:space="0" w:color="auto"/>
                <w:left w:val="none" w:sz="0" w:space="0" w:color="auto"/>
                <w:bottom w:val="none" w:sz="0" w:space="0" w:color="auto"/>
                <w:right w:val="none" w:sz="0" w:space="0" w:color="auto"/>
              </w:divBdr>
            </w:div>
            <w:div w:id="1159926389">
              <w:marLeft w:val="1155"/>
              <w:marRight w:val="0"/>
              <w:marTop w:val="0"/>
              <w:marBottom w:val="0"/>
              <w:divBdr>
                <w:top w:val="none" w:sz="0" w:space="0" w:color="auto"/>
                <w:left w:val="none" w:sz="0" w:space="0" w:color="auto"/>
                <w:bottom w:val="none" w:sz="0" w:space="0" w:color="auto"/>
                <w:right w:val="none" w:sz="0" w:space="0" w:color="auto"/>
              </w:divBdr>
            </w:div>
            <w:div w:id="78357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544822">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13990">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469143">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29739">
      <w:bodyDiv w:val="1"/>
      <w:marLeft w:val="0"/>
      <w:marRight w:val="0"/>
      <w:marTop w:val="0"/>
      <w:marBottom w:val="0"/>
      <w:divBdr>
        <w:top w:val="none" w:sz="0" w:space="0" w:color="auto"/>
        <w:left w:val="none" w:sz="0" w:space="0" w:color="auto"/>
        <w:bottom w:val="none" w:sz="0" w:space="0" w:color="auto"/>
        <w:right w:val="none" w:sz="0" w:space="0" w:color="auto"/>
      </w:divBdr>
      <w:divsChild>
        <w:div w:id="2062247352">
          <w:marLeft w:val="0"/>
          <w:marRight w:val="0"/>
          <w:marTop w:val="0"/>
          <w:marBottom w:val="0"/>
          <w:divBdr>
            <w:top w:val="none" w:sz="0" w:space="0" w:color="auto"/>
            <w:left w:val="none" w:sz="0" w:space="0" w:color="auto"/>
            <w:bottom w:val="none" w:sz="0" w:space="0" w:color="auto"/>
            <w:right w:val="none" w:sz="0" w:space="0" w:color="auto"/>
          </w:divBdr>
        </w:div>
        <w:div w:id="1637640553">
          <w:marLeft w:val="0"/>
          <w:marRight w:val="0"/>
          <w:marTop w:val="150"/>
          <w:marBottom w:val="0"/>
          <w:divBdr>
            <w:top w:val="none" w:sz="0" w:space="0" w:color="auto"/>
            <w:left w:val="none" w:sz="0" w:space="0" w:color="auto"/>
            <w:bottom w:val="none" w:sz="0" w:space="0" w:color="auto"/>
            <w:right w:val="none" w:sz="0" w:space="0" w:color="auto"/>
          </w:divBdr>
          <w:divsChild>
            <w:div w:id="324742050">
              <w:marLeft w:val="1155"/>
              <w:marRight w:val="0"/>
              <w:marTop w:val="0"/>
              <w:marBottom w:val="0"/>
              <w:divBdr>
                <w:top w:val="none" w:sz="0" w:space="0" w:color="auto"/>
                <w:left w:val="none" w:sz="0" w:space="0" w:color="auto"/>
                <w:bottom w:val="none" w:sz="0" w:space="0" w:color="auto"/>
                <w:right w:val="none" w:sz="0" w:space="0" w:color="auto"/>
              </w:divBdr>
            </w:div>
            <w:div w:id="156582204">
              <w:marLeft w:val="1155"/>
              <w:marRight w:val="0"/>
              <w:marTop w:val="0"/>
              <w:marBottom w:val="0"/>
              <w:divBdr>
                <w:top w:val="none" w:sz="0" w:space="0" w:color="auto"/>
                <w:left w:val="none" w:sz="0" w:space="0" w:color="auto"/>
                <w:bottom w:val="none" w:sz="0" w:space="0" w:color="auto"/>
                <w:right w:val="none" w:sz="0" w:space="0" w:color="auto"/>
              </w:divBdr>
            </w:div>
            <w:div w:id="601959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191125">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4893172">
      <w:bodyDiv w:val="1"/>
      <w:marLeft w:val="0"/>
      <w:marRight w:val="0"/>
      <w:marTop w:val="0"/>
      <w:marBottom w:val="0"/>
      <w:divBdr>
        <w:top w:val="none" w:sz="0" w:space="0" w:color="auto"/>
        <w:left w:val="none" w:sz="0" w:space="0" w:color="auto"/>
        <w:bottom w:val="none" w:sz="0" w:space="0" w:color="auto"/>
        <w:right w:val="none" w:sz="0" w:space="0" w:color="auto"/>
      </w:divBdr>
    </w:div>
    <w:div w:id="284895152">
      <w:bodyDiv w:val="1"/>
      <w:marLeft w:val="0"/>
      <w:marRight w:val="0"/>
      <w:marTop w:val="0"/>
      <w:marBottom w:val="0"/>
      <w:divBdr>
        <w:top w:val="none" w:sz="0" w:space="0" w:color="auto"/>
        <w:left w:val="none" w:sz="0" w:space="0" w:color="auto"/>
        <w:bottom w:val="none" w:sz="0" w:space="0" w:color="auto"/>
        <w:right w:val="none" w:sz="0" w:space="0" w:color="auto"/>
      </w:divBdr>
    </w:div>
    <w:div w:id="284897287">
      <w:bodyDiv w:val="1"/>
      <w:marLeft w:val="0"/>
      <w:marRight w:val="0"/>
      <w:marTop w:val="0"/>
      <w:marBottom w:val="0"/>
      <w:divBdr>
        <w:top w:val="none" w:sz="0" w:space="0" w:color="auto"/>
        <w:left w:val="none" w:sz="0" w:space="0" w:color="auto"/>
        <w:bottom w:val="none" w:sz="0" w:space="0" w:color="auto"/>
        <w:right w:val="none" w:sz="0" w:space="0" w:color="auto"/>
      </w:divBdr>
      <w:divsChild>
        <w:div w:id="429936843">
          <w:marLeft w:val="0"/>
          <w:marRight w:val="0"/>
          <w:marTop w:val="0"/>
          <w:marBottom w:val="0"/>
          <w:divBdr>
            <w:top w:val="none" w:sz="0" w:space="0" w:color="auto"/>
            <w:left w:val="none" w:sz="0" w:space="0" w:color="auto"/>
            <w:bottom w:val="none" w:sz="0" w:space="0" w:color="auto"/>
            <w:right w:val="none" w:sz="0" w:space="0" w:color="auto"/>
          </w:divBdr>
        </w:div>
        <w:div w:id="454953722">
          <w:marLeft w:val="0"/>
          <w:marRight w:val="0"/>
          <w:marTop w:val="150"/>
          <w:marBottom w:val="0"/>
          <w:divBdr>
            <w:top w:val="none" w:sz="0" w:space="0" w:color="auto"/>
            <w:left w:val="none" w:sz="0" w:space="0" w:color="auto"/>
            <w:bottom w:val="none" w:sz="0" w:space="0" w:color="auto"/>
            <w:right w:val="none" w:sz="0" w:space="0" w:color="auto"/>
          </w:divBdr>
          <w:divsChild>
            <w:div w:id="947156765">
              <w:marLeft w:val="1155"/>
              <w:marRight w:val="0"/>
              <w:marTop w:val="0"/>
              <w:marBottom w:val="0"/>
              <w:divBdr>
                <w:top w:val="none" w:sz="0" w:space="0" w:color="auto"/>
                <w:left w:val="none" w:sz="0" w:space="0" w:color="auto"/>
                <w:bottom w:val="none" w:sz="0" w:space="0" w:color="auto"/>
                <w:right w:val="none" w:sz="0" w:space="0" w:color="auto"/>
              </w:divBdr>
            </w:div>
            <w:div w:id="813061662">
              <w:marLeft w:val="1155"/>
              <w:marRight w:val="0"/>
              <w:marTop w:val="0"/>
              <w:marBottom w:val="0"/>
              <w:divBdr>
                <w:top w:val="none" w:sz="0" w:space="0" w:color="auto"/>
                <w:left w:val="none" w:sz="0" w:space="0" w:color="auto"/>
                <w:bottom w:val="none" w:sz="0" w:space="0" w:color="auto"/>
                <w:right w:val="none" w:sz="0" w:space="0" w:color="auto"/>
              </w:divBdr>
            </w:div>
            <w:div w:id="163082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5743530">
      <w:bodyDiv w:val="1"/>
      <w:marLeft w:val="0"/>
      <w:marRight w:val="0"/>
      <w:marTop w:val="0"/>
      <w:marBottom w:val="0"/>
      <w:divBdr>
        <w:top w:val="none" w:sz="0" w:space="0" w:color="auto"/>
        <w:left w:val="none" w:sz="0" w:space="0" w:color="auto"/>
        <w:bottom w:val="none" w:sz="0" w:space="0" w:color="auto"/>
        <w:right w:val="none" w:sz="0" w:space="0" w:color="auto"/>
      </w:divBdr>
      <w:divsChild>
        <w:div w:id="850989939">
          <w:marLeft w:val="0"/>
          <w:marRight w:val="0"/>
          <w:marTop w:val="0"/>
          <w:marBottom w:val="0"/>
          <w:divBdr>
            <w:top w:val="none" w:sz="0" w:space="0" w:color="auto"/>
            <w:left w:val="none" w:sz="0" w:space="0" w:color="auto"/>
            <w:bottom w:val="none" w:sz="0" w:space="0" w:color="auto"/>
            <w:right w:val="none" w:sz="0" w:space="0" w:color="auto"/>
          </w:divBdr>
        </w:div>
        <w:div w:id="1119302049">
          <w:marLeft w:val="0"/>
          <w:marRight w:val="0"/>
          <w:marTop w:val="150"/>
          <w:marBottom w:val="0"/>
          <w:divBdr>
            <w:top w:val="none" w:sz="0" w:space="0" w:color="auto"/>
            <w:left w:val="none" w:sz="0" w:space="0" w:color="auto"/>
            <w:bottom w:val="none" w:sz="0" w:space="0" w:color="auto"/>
            <w:right w:val="none" w:sz="0" w:space="0" w:color="auto"/>
          </w:divBdr>
          <w:divsChild>
            <w:div w:id="1275481314">
              <w:marLeft w:val="1155"/>
              <w:marRight w:val="0"/>
              <w:marTop w:val="0"/>
              <w:marBottom w:val="0"/>
              <w:divBdr>
                <w:top w:val="none" w:sz="0" w:space="0" w:color="auto"/>
                <w:left w:val="none" w:sz="0" w:space="0" w:color="auto"/>
                <w:bottom w:val="none" w:sz="0" w:space="0" w:color="auto"/>
                <w:right w:val="none" w:sz="0" w:space="0" w:color="auto"/>
              </w:divBdr>
            </w:div>
            <w:div w:id="640233894">
              <w:marLeft w:val="1155"/>
              <w:marRight w:val="0"/>
              <w:marTop w:val="0"/>
              <w:marBottom w:val="0"/>
              <w:divBdr>
                <w:top w:val="none" w:sz="0" w:space="0" w:color="auto"/>
                <w:left w:val="none" w:sz="0" w:space="0" w:color="auto"/>
                <w:bottom w:val="none" w:sz="0" w:space="0" w:color="auto"/>
                <w:right w:val="none" w:sz="0" w:space="0" w:color="auto"/>
              </w:divBdr>
            </w:div>
            <w:div w:id="1309090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939355">
      <w:bodyDiv w:val="1"/>
      <w:marLeft w:val="0"/>
      <w:marRight w:val="0"/>
      <w:marTop w:val="0"/>
      <w:marBottom w:val="0"/>
      <w:divBdr>
        <w:top w:val="none" w:sz="0" w:space="0" w:color="auto"/>
        <w:left w:val="none" w:sz="0" w:space="0" w:color="auto"/>
        <w:bottom w:val="none" w:sz="0" w:space="0" w:color="auto"/>
        <w:right w:val="none" w:sz="0" w:space="0" w:color="auto"/>
      </w:divBdr>
      <w:divsChild>
        <w:div w:id="1884904884">
          <w:marLeft w:val="0"/>
          <w:marRight w:val="0"/>
          <w:marTop w:val="0"/>
          <w:marBottom w:val="0"/>
          <w:divBdr>
            <w:top w:val="none" w:sz="0" w:space="0" w:color="auto"/>
            <w:left w:val="none" w:sz="0" w:space="0" w:color="auto"/>
            <w:bottom w:val="none" w:sz="0" w:space="0" w:color="auto"/>
            <w:right w:val="none" w:sz="0" w:space="0" w:color="auto"/>
          </w:divBdr>
        </w:div>
        <w:div w:id="366755808">
          <w:marLeft w:val="0"/>
          <w:marRight w:val="0"/>
          <w:marTop w:val="150"/>
          <w:marBottom w:val="0"/>
          <w:divBdr>
            <w:top w:val="none" w:sz="0" w:space="0" w:color="auto"/>
            <w:left w:val="none" w:sz="0" w:space="0" w:color="auto"/>
            <w:bottom w:val="none" w:sz="0" w:space="0" w:color="auto"/>
            <w:right w:val="none" w:sz="0" w:space="0" w:color="auto"/>
          </w:divBdr>
          <w:divsChild>
            <w:div w:id="355888459">
              <w:marLeft w:val="1155"/>
              <w:marRight w:val="0"/>
              <w:marTop w:val="0"/>
              <w:marBottom w:val="0"/>
              <w:divBdr>
                <w:top w:val="none" w:sz="0" w:space="0" w:color="auto"/>
                <w:left w:val="none" w:sz="0" w:space="0" w:color="auto"/>
                <w:bottom w:val="none" w:sz="0" w:space="0" w:color="auto"/>
                <w:right w:val="none" w:sz="0" w:space="0" w:color="auto"/>
              </w:divBdr>
            </w:div>
            <w:div w:id="2075395635">
              <w:marLeft w:val="1155"/>
              <w:marRight w:val="0"/>
              <w:marTop w:val="0"/>
              <w:marBottom w:val="0"/>
              <w:divBdr>
                <w:top w:val="none" w:sz="0" w:space="0" w:color="auto"/>
                <w:left w:val="none" w:sz="0" w:space="0" w:color="auto"/>
                <w:bottom w:val="none" w:sz="0" w:space="0" w:color="auto"/>
                <w:right w:val="none" w:sz="0" w:space="0" w:color="auto"/>
              </w:divBdr>
            </w:div>
            <w:div w:id="171488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6610">
      <w:bodyDiv w:val="1"/>
      <w:marLeft w:val="0"/>
      <w:marRight w:val="0"/>
      <w:marTop w:val="0"/>
      <w:marBottom w:val="0"/>
      <w:divBdr>
        <w:top w:val="none" w:sz="0" w:space="0" w:color="auto"/>
        <w:left w:val="none" w:sz="0" w:space="0" w:color="auto"/>
        <w:bottom w:val="none" w:sz="0" w:space="0" w:color="auto"/>
        <w:right w:val="none" w:sz="0" w:space="0" w:color="auto"/>
      </w:divBdr>
      <w:divsChild>
        <w:div w:id="679159661">
          <w:marLeft w:val="0"/>
          <w:marRight w:val="0"/>
          <w:marTop w:val="0"/>
          <w:marBottom w:val="0"/>
          <w:divBdr>
            <w:top w:val="none" w:sz="0" w:space="0" w:color="auto"/>
            <w:left w:val="none" w:sz="0" w:space="0" w:color="auto"/>
            <w:bottom w:val="none" w:sz="0" w:space="0" w:color="auto"/>
            <w:right w:val="none" w:sz="0" w:space="0" w:color="auto"/>
          </w:divBdr>
        </w:div>
        <w:div w:id="943345700">
          <w:marLeft w:val="0"/>
          <w:marRight w:val="0"/>
          <w:marTop w:val="150"/>
          <w:marBottom w:val="0"/>
          <w:divBdr>
            <w:top w:val="none" w:sz="0" w:space="0" w:color="auto"/>
            <w:left w:val="none" w:sz="0" w:space="0" w:color="auto"/>
            <w:bottom w:val="none" w:sz="0" w:space="0" w:color="auto"/>
            <w:right w:val="none" w:sz="0" w:space="0" w:color="auto"/>
          </w:divBdr>
          <w:divsChild>
            <w:div w:id="1801260881">
              <w:marLeft w:val="1155"/>
              <w:marRight w:val="0"/>
              <w:marTop w:val="0"/>
              <w:marBottom w:val="0"/>
              <w:divBdr>
                <w:top w:val="none" w:sz="0" w:space="0" w:color="auto"/>
                <w:left w:val="none" w:sz="0" w:space="0" w:color="auto"/>
                <w:bottom w:val="none" w:sz="0" w:space="0" w:color="auto"/>
                <w:right w:val="none" w:sz="0" w:space="0" w:color="auto"/>
              </w:divBdr>
            </w:div>
            <w:div w:id="779641508">
              <w:marLeft w:val="1155"/>
              <w:marRight w:val="0"/>
              <w:marTop w:val="0"/>
              <w:marBottom w:val="0"/>
              <w:divBdr>
                <w:top w:val="none" w:sz="0" w:space="0" w:color="auto"/>
                <w:left w:val="none" w:sz="0" w:space="0" w:color="auto"/>
                <w:bottom w:val="none" w:sz="0" w:space="0" w:color="auto"/>
                <w:right w:val="none" w:sz="0" w:space="0" w:color="auto"/>
              </w:divBdr>
            </w:div>
            <w:div w:id="1147472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8064">
      <w:bodyDiv w:val="1"/>
      <w:marLeft w:val="0"/>
      <w:marRight w:val="0"/>
      <w:marTop w:val="0"/>
      <w:marBottom w:val="0"/>
      <w:divBdr>
        <w:top w:val="none" w:sz="0" w:space="0" w:color="auto"/>
        <w:left w:val="none" w:sz="0" w:space="0" w:color="auto"/>
        <w:bottom w:val="none" w:sz="0" w:space="0" w:color="auto"/>
        <w:right w:val="none" w:sz="0" w:space="0" w:color="auto"/>
      </w:divBdr>
      <w:divsChild>
        <w:div w:id="1295915699">
          <w:marLeft w:val="0"/>
          <w:marRight w:val="0"/>
          <w:marTop w:val="0"/>
          <w:marBottom w:val="0"/>
          <w:divBdr>
            <w:top w:val="none" w:sz="0" w:space="0" w:color="auto"/>
            <w:left w:val="none" w:sz="0" w:space="0" w:color="auto"/>
            <w:bottom w:val="none" w:sz="0" w:space="0" w:color="auto"/>
            <w:right w:val="none" w:sz="0" w:space="0" w:color="auto"/>
          </w:divBdr>
        </w:div>
        <w:div w:id="1209532550">
          <w:marLeft w:val="0"/>
          <w:marRight w:val="0"/>
          <w:marTop w:val="150"/>
          <w:marBottom w:val="0"/>
          <w:divBdr>
            <w:top w:val="none" w:sz="0" w:space="0" w:color="auto"/>
            <w:left w:val="none" w:sz="0" w:space="0" w:color="auto"/>
            <w:bottom w:val="none" w:sz="0" w:space="0" w:color="auto"/>
            <w:right w:val="none" w:sz="0" w:space="0" w:color="auto"/>
          </w:divBdr>
          <w:divsChild>
            <w:div w:id="1763380336">
              <w:marLeft w:val="1155"/>
              <w:marRight w:val="0"/>
              <w:marTop w:val="0"/>
              <w:marBottom w:val="0"/>
              <w:divBdr>
                <w:top w:val="none" w:sz="0" w:space="0" w:color="auto"/>
                <w:left w:val="none" w:sz="0" w:space="0" w:color="auto"/>
                <w:bottom w:val="none" w:sz="0" w:space="0" w:color="auto"/>
                <w:right w:val="none" w:sz="0" w:space="0" w:color="auto"/>
              </w:divBdr>
            </w:div>
            <w:div w:id="632373887">
              <w:marLeft w:val="1155"/>
              <w:marRight w:val="0"/>
              <w:marTop w:val="0"/>
              <w:marBottom w:val="0"/>
              <w:divBdr>
                <w:top w:val="none" w:sz="0" w:space="0" w:color="auto"/>
                <w:left w:val="none" w:sz="0" w:space="0" w:color="auto"/>
                <w:bottom w:val="none" w:sz="0" w:space="0" w:color="auto"/>
                <w:right w:val="none" w:sz="0" w:space="0" w:color="auto"/>
              </w:divBdr>
            </w:div>
            <w:div w:id="575630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5764">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204056">
      <w:bodyDiv w:val="1"/>
      <w:marLeft w:val="0"/>
      <w:marRight w:val="0"/>
      <w:marTop w:val="0"/>
      <w:marBottom w:val="0"/>
      <w:divBdr>
        <w:top w:val="none" w:sz="0" w:space="0" w:color="auto"/>
        <w:left w:val="none" w:sz="0" w:space="0" w:color="auto"/>
        <w:bottom w:val="none" w:sz="0" w:space="0" w:color="auto"/>
        <w:right w:val="none" w:sz="0" w:space="0" w:color="auto"/>
      </w:divBdr>
      <w:divsChild>
        <w:div w:id="2073309590">
          <w:marLeft w:val="0"/>
          <w:marRight w:val="0"/>
          <w:marTop w:val="0"/>
          <w:marBottom w:val="0"/>
          <w:divBdr>
            <w:top w:val="none" w:sz="0" w:space="0" w:color="auto"/>
            <w:left w:val="none" w:sz="0" w:space="0" w:color="auto"/>
            <w:bottom w:val="none" w:sz="0" w:space="0" w:color="auto"/>
            <w:right w:val="none" w:sz="0" w:space="0" w:color="auto"/>
          </w:divBdr>
        </w:div>
        <w:div w:id="1927689163">
          <w:marLeft w:val="0"/>
          <w:marRight w:val="0"/>
          <w:marTop w:val="150"/>
          <w:marBottom w:val="0"/>
          <w:divBdr>
            <w:top w:val="none" w:sz="0" w:space="0" w:color="auto"/>
            <w:left w:val="none" w:sz="0" w:space="0" w:color="auto"/>
            <w:bottom w:val="none" w:sz="0" w:space="0" w:color="auto"/>
            <w:right w:val="none" w:sz="0" w:space="0" w:color="auto"/>
          </w:divBdr>
          <w:divsChild>
            <w:div w:id="459304140">
              <w:marLeft w:val="1155"/>
              <w:marRight w:val="0"/>
              <w:marTop w:val="0"/>
              <w:marBottom w:val="0"/>
              <w:divBdr>
                <w:top w:val="none" w:sz="0" w:space="0" w:color="auto"/>
                <w:left w:val="none" w:sz="0" w:space="0" w:color="auto"/>
                <w:bottom w:val="none" w:sz="0" w:space="0" w:color="auto"/>
                <w:right w:val="none" w:sz="0" w:space="0" w:color="auto"/>
              </w:divBdr>
            </w:div>
            <w:div w:id="1897472024">
              <w:marLeft w:val="1155"/>
              <w:marRight w:val="0"/>
              <w:marTop w:val="0"/>
              <w:marBottom w:val="0"/>
              <w:divBdr>
                <w:top w:val="none" w:sz="0" w:space="0" w:color="auto"/>
                <w:left w:val="none" w:sz="0" w:space="0" w:color="auto"/>
                <w:bottom w:val="none" w:sz="0" w:space="0" w:color="auto"/>
                <w:right w:val="none" w:sz="0" w:space="0" w:color="auto"/>
              </w:divBdr>
            </w:div>
            <w:div w:id="113379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395200">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78640">
      <w:bodyDiv w:val="1"/>
      <w:marLeft w:val="0"/>
      <w:marRight w:val="0"/>
      <w:marTop w:val="0"/>
      <w:marBottom w:val="0"/>
      <w:divBdr>
        <w:top w:val="none" w:sz="0" w:space="0" w:color="auto"/>
        <w:left w:val="none" w:sz="0" w:space="0" w:color="auto"/>
        <w:bottom w:val="none" w:sz="0" w:space="0" w:color="auto"/>
        <w:right w:val="none" w:sz="0" w:space="0" w:color="auto"/>
      </w:divBdr>
      <w:divsChild>
        <w:div w:id="1534684971">
          <w:marLeft w:val="0"/>
          <w:marRight w:val="0"/>
          <w:marTop w:val="0"/>
          <w:marBottom w:val="0"/>
          <w:divBdr>
            <w:top w:val="none" w:sz="0" w:space="0" w:color="auto"/>
            <w:left w:val="none" w:sz="0" w:space="0" w:color="auto"/>
            <w:bottom w:val="none" w:sz="0" w:space="0" w:color="auto"/>
            <w:right w:val="none" w:sz="0" w:space="0" w:color="auto"/>
          </w:divBdr>
        </w:div>
        <w:div w:id="990520553">
          <w:marLeft w:val="0"/>
          <w:marRight w:val="0"/>
          <w:marTop w:val="150"/>
          <w:marBottom w:val="0"/>
          <w:divBdr>
            <w:top w:val="none" w:sz="0" w:space="0" w:color="auto"/>
            <w:left w:val="none" w:sz="0" w:space="0" w:color="auto"/>
            <w:bottom w:val="none" w:sz="0" w:space="0" w:color="auto"/>
            <w:right w:val="none" w:sz="0" w:space="0" w:color="auto"/>
          </w:divBdr>
          <w:divsChild>
            <w:div w:id="560214977">
              <w:marLeft w:val="1155"/>
              <w:marRight w:val="0"/>
              <w:marTop w:val="0"/>
              <w:marBottom w:val="0"/>
              <w:divBdr>
                <w:top w:val="none" w:sz="0" w:space="0" w:color="auto"/>
                <w:left w:val="none" w:sz="0" w:space="0" w:color="auto"/>
                <w:bottom w:val="none" w:sz="0" w:space="0" w:color="auto"/>
                <w:right w:val="none" w:sz="0" w:space="0" w:color="auto"/>
              </w:divBdr>
            </w:div>
            <w:div w:id="259411847">
              <w:marLeft w:val="1155"/>
              <w:marRight w:val="0"/>
              <w:marTop w:val="0"/>
              <w:marBottom w:val="0"/>
              <w:divBdr>
                <w:top w:val="none" w:sz="0" w:space="0" w:color="auto"/>
                <w:left w:val="none" w:sz="0" w:space="0" w:color="auto"/>
                <w:bottom w:val="none" w:sz="0" w:space="0" w:color="auto"/>
                <w:right w:val="none" w:sz="0" w:space="0" w:color="auto"/>
              </w:divBdr>
            </w:div>
            <w:div w:id="149448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7974967">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1221">
      <w:bodyDiv w:val="1"/>
      <w:marLeft w:val="0"/>
      <w:marRight w:val="0"/>
      <w:marTop w:val="0"/>
      <w:marBottom w:val="0"/>
      <w:divBdr>
        <w:top w:val="none" w:sz="0" w:space="0" w:color="auto"/>
        <w:left w:val="none" w:sz="0" w:space="0" w:color="auto"/>
        <w:bottom w:val="none" w:sz="0" w:space="0" w:color="auto"/>
        <w:right w:val="none" w:sz="0" w:space="0" w:color="auto"/>
      </w:divBdr>
    </w:div>
    <w:div w:id="288972008">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013773">
      <w:bodyDiv w:val="1"/>
      <w:marLeft w:val="0"/>
      <w:marRight w:val="0"/>
      <w:marTop w:val="0"/>
      <w:marBottom w:val="0"/>
      <w:divBdr>
        <w:top w:val="none" w:sz="0" w:space="0" w:color="auto"/>
        <w:left w:val="none" w:sz="0" w:space="0" w:color="auto"/>
        <w:bottom w:val="none" w:sz="0" w:space="0" w:color="auto"/>
        <w:right w:val="none" w:sz="0" w:space="0" w:color="auto"/>
      </w:divBdr>
      <w:divsChild>
        <w:div w:id="1846745896">
          <w:marLeft w:val="0"/>
          <w:marRight w:val="0"/>
          <w:marTop w:val="0"/>
          <w:marBottom w:val="0"/>
          <w:divBdr>
            <w:top w:val="none" w:sz="0" w:space="0" w:color="auto"/>
            <w:left w:val="none" w:sz="0" w:space="0" w:color="auto"/>
            <w:bottom w:val="none" w:sz="0" w:space="0" w:color="auto"/>
            <w:right w:val="none" w:sz="0" w:space="0" w:color="auto"/>
          </w:divBdr>
        </w:div>
        <w:div w:id="78407284">
          <w:marLeft w:val="0"/>
          <w:marRight w:val="0"/>
          <w:marTop w:val="150"/>
          <w:marBottom w:val="0"/>
          <w:divBdr>
            <w:top w:val="none" w:sz="0" w:space="0" w:color="auto"/>
            <w:left w:val="none" w:sz="0" w:space="0" w:color="auto"/>
            <w:bottom w:val="none" w:sz="0" w:space="0" w:color="auto"/>
            <w:right w:val="none" w:sz="0" w:space="0" w:color="auto"/>
          </w:divBdr>
          <w:divsChild>
            <w:div w:id="530650728">
              <w:marLeft w:val="1155"/>
              <w:marRight w:val="0"/>
              <w:marTop w:val="0"/>
              <w:marBottom w:val="0"/>
              <w:divBdr>
                <w:top w:val="none" w:sz="0" w:space="0" w:color="auto"/>
                <w:left w:val="none" w:sz="0" w:space="0" w:color="auto"/>
                <w:bottom w:val="none" w:sz="0" w:space="0" w:color="auto"/>
                <w:right w:val="none" w:sz="0" w:space="0" w:color="auto"/>
              </w:divBdr>
            </w:div>
            <w:div w:id="382800086">
              <w:marLeft w:val="1155"/>
              <w:marRight w:val="0"/>
              <w:marTop w:val="0"/>
              <w:marBottom w:val="0"/>
              <w:divBdr>
                <w:top w:val="none" w:sz="0" w:space="0" w:color="auto"/>
                <w:left w:val="none" w:sz="0" w:space="0" w:color="auto"/>
                <w:bottom w:val="none" w:sz="0" w:space="0" w:color="auto"/>
                <w:right w:val="none" w:sz="0" w:space="0" w:color="auto"/>
              </w:divBdr>
            </w:div>
            <w:div w:id="1822572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091720">
      <w:bodyDiv w:val="1"/>
      <w:marLeft w:val="0"/>
      <w:marRight w:val="0"/>
      <w:marTop w:val="0"/>
      <w:marBottom w:val="0"/>
      <w:divBdr>
        <w:top w:val="none" w:sz="0" w:space="0" w:color="auto"/>
        <w:left w:val="none" w:sz="0" w:space="0" w:color="auto"/>
        <w:bottom w:val="none" w:sz="0" w:space="0" w:color="auto"/>
        <w:right w:val="none" w:sz="0" w:space="0" w:color="auto"/>
      </w:divBdr>
    </w:div>
    <w:div w:id="289166699">
      <w:bodyDiv w:val="1"/>
      <w:marLeft w:val="0"/>
      <w:marRight w:val="0"/>
      <w:marTop w:val="0"/>
      <w:marBottom w:val="0"/>
      <w:divBdr>
        <w:top w:val="none" w:sz="0" w:space="0" w:color="auto"/>
        <w:left w:val="none" w:sz="0" w:space="0" w:color="auto"/>
        <w:bottom w:val="none" w:sz="0" w:space="0" w:color="auto"/>
        <w:right w:val="none" w:sz="0" w:space="0" w:color="auto"/>
      </w:divBdr>
      <w:divsChild>
        <w:div w:id="493952510">
          <w:marLeft w:val="0"/>
          <w:marRight w:val="0"/>
          <w:marTop w:val="0"/>
          <w:marBottom w:val="0"/>
          <w:divBdr>
            <w:top w:val="none" w:sz="0" w:space="0" w:color="auto"/>
            <w:left w:val="none" w:sz="0" w:space="0" w:color="auto"/>
            <w:bottom w:val="none" w:sz="0" w:space="0" w:color="auto"/>
            <w:right w:val="none" w:sz="0" w:space="0" w:color="auto"/>
          </w:divBdr>
        </w:div>
        <w:div w:id="959413611">
          <w:marLeft w:val="0"/>
          <w:marRight w:val="0"/>
          <w:marTop w:val="150"/>
          <w:marBottom w:val="0"/>
          <w:divBdr>
            <w:top w:val="none" w:sz="0" w:space="0" w:color="auto"/>
            <w:left w:val="none" w:sz="0" w:space="0" w:color="auto"/>
            <w:bottom w:val="none" w:sz="0" w:space="0" w:color="auto"/>
            <w:right w:val="none" w:sz="0" w:space="0" w:color="auto"/>
          </w:divBdr>
          <w:divsChild>
            <w:div w:id="1119758074">
              <w:marLeft w:val="1155"/>
              <w:marRight w:val="0"/>
              <w:marTop w:val="0"/>
              <w:marBottom w:val="0"/>
              <w:divBdr>
                <w:top w:val="none" w:sz="0" w:space="0" w:color="auto"/>
                <w:left w:val="none" w:sz="0" w:space="0" w:color="auto"/>
                <w:bottom w:val="none" w:sz="0" w:space="0" w:color="auto"/>
                <w:right w:val="none" w:sz="0" w:space="0" w:color="auto"/>
              </w:divBdr>
            </w:div>
            <w:div w:id="1262765815">
              <w:marLeft w:val="1155"/>
              <w:marRight w:val="0"/>
              <w:marTop w:val="0"/>
              <w:marBottom w:val="0"/>
              <w:divBdr>
                <w:top w:val="none" w:sz="0" w:space="0" w:color="auto"/>
                <w:left w:val="none" w:sz="0" w:space="0" w:color="auto"/>
                <w:bottom w:val="none" w:sz="0" w:space="0" w:color="auto"/>
                <w:right w:val="none" w:sz="0" w:space="0" w:color="auto"/>
              </w:divBdr>
            </w:div>
            <w:div w:id="474564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435471">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525083">
      <w:bodyDiv w:val="1"/>
      <w:marLeft w:val="0"/>
      <w:marRight w:val="0"/>
      <w:marTop w:val="0"/>
      <w:marBottom w:val="0"/>
      <w:divBdr>
        <w:top w:val="none" w:sz="0" w:space="0" w:color="auto"/>
        <w:left w:val="none" w:sz="0" w:space="0" w:color="auto"/>
        <w:bottom w:val="none" w:sz="0" w:space="0" w:color="auto"/>
        <w:right w:val="none" w:sz="0" w:space="0" w:color="auto"/>
      </w:divBdr>
      <w:divsChild>
        <w:div w:id="993994403">
          <w:marLeft w:val="0"/>
          <w:marRight w:val="0"/>
          <w:marTop w:val="0"/>
          <w:marBottom w:val="0"/>
          <w:divBdr>
            <w:top w:val="none" w:sz="0" w:space="0" w:color="auto"/>
            <w:left w:val="none" w:sz="0" w:space="0" w:color="auto"/>
            <w:bottom w:val="none" w:sz="0" w:space="0" w:color="auto"/>
            <w:right w:val="none" w:sz="0" w:space="0" w:color="auto"/>
          </w:divBdr>
        </w:div>
        <w:div w:id="443885074">
          <w:marLeft w:val="0"/>
          <w:marRight w:val="0"/>
          <w:marTop w:val="150"/>
          <w:marBottom w:val="0"/>
          <w:divBdr>
            <w:top w:val="none" w:sz="0" w:space="0" w:color="auto"/>
            <w:left w:val="none" w:sz="0" w:space="0" w:color="auto"/>
            <w:bottom w:val="none" w:sz="0" w:space="0" w:color="auto"/>
            <w:right w:val="none" w:sz="0" w:space="0" w:color="auto"/>
          </w:divBdr>
          <w:divsChild>
            <w:div w:id="1578975959">
              <w:marLeft w:val="1155"/>
              <w:marRight w:val="0"/>
              <w:marTop w:val="0"/>
              <w:marBottom w:val="0"/>
              <w:divBdr>
                <w:top w:val="none" w:sz="0" w:space="0" w:color="auto"/>
                <w:left w:val="none" w:sz="0" w:space="0" w:color="auto"/>
                <w:bottom w:val="none" w:sz="0" w:space="0" w:color="auto"/>
                <w:right w:val="none" w:sz="0" w:space="0" w:color="auto"/>
              </w:divBdr>
            </w:div>
            <w:div w:id="1527519239">
              <w:marLeft w:val="1155"/>
              <w:marRight w:val="0"/>
              <w:marTop w:val="0"/>
              <w:marBottom w:val="0"/>
              <w:divBdr>
                <w:top w:val="none" w:sz="0" w:space="0" w:color="auto"/>
                <w:left w:val="none" w:sz="0" w:space="0" w:color="auto"/>
                <w:bottom w:val="none" w:sz="0" w:space="0" w:color="auto"/>
                <w:right w:val="none" w:sz="0" w:space="0" w:color="auto"/>
              </w:divBdr>
            </w:div>
            <w:div w:id="1417823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3182">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44896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785332">
      <w:bodyDiv w:val="1"/>
      <w:marLeft w:val="0"/>
      <w:marRight w:val="0"/>
      <w:marTop w:val="0"/>
      <w:marBottom w:val="0"/>
      <w:divBdr>
        <w:top w:val="none" w:sz="0" w:space="0" w:color="auto"/>
        <w:left w:val="none" w:sz="0" w:space="0" w:color="auto"/>
        <w:bottom w:val="none" w:sz="0" w:space="0" w:color="auto"/>
        <w:right w:val="none" w:sz="0" w:space="0" w:color="auto"/>
      </w:divBdr>
      <w:divsChild>
        <w:div w:id="2069649255">
          <w:marLeft w:val="0"/>
          <w:marRight w:val="0"/>
          <w:marTop w:val="0"/>
          <w:marBottom w:val="0"/>
          <w:divBdr>
            <w:top w:val="none" w:sz="0" w:space="0" w:color="auto"/>
            <w:left w:val="none" w:sz="0" w:space="0" w:color="auto"/>
            <w:bottom w:val="none" w:sz="0" w:space="0" w:color="auto"/>
            <w:right w:val="none" w:sz="0" w:space="0" w:color="auto"/>
          </w:divBdr>
        </w:div>
        <w:div w:id="1075279243">
          <w:marLeft w:val="0"/>
          <w:marRight w:val="0"/>
          <w:marTop w:val="150"/>
          <w:marBottom w:val="0"/>
          <w:divBdr>
            <w:top w:val="none" w:sz="0" w:space="0" w:color="auto"/>
            <w:left w:val="none" w:sz="0" w:space="0" w:color="auto"/>
            <w:bottom w:val="none" w:sz="0" w:space="0" w:color="auto"/>
            <w:right w:val="none" w:sz="0" w:space="0" w:color="auto"/>
          </w:divBdr>
          <w:divsChild>
            <w:div w:id="1823886201">
              <w:marLeft w:val="1155"/>
              <w:marRight w:val="0"/>
              <w:marTop w:val="0"/>
              <w:marBottom w:val="0"/>
              <w:divBdr>
                <w:top w:val="none" w:sz="0" w:space="0" w:color="auto"/>
                <w:left w:val="none" w:sz="0" w:space="0" w:color="auto"/>
                <w:bottom w:val="none" w:sz="0" w:space="0" w:color="auto"/>
                <w:right w:val="none" w:sz="0" w:space="0" w:color="auto"/>
              </w:divBdr>
            </w:div>
            <w:div w:id="1950309282">
              <w:marLeft w:val="1155"/>
              <w:marRight w:val="0"/>
              <w:marTop w:val="0"/>
              <w:marBottom w:val="0"/>
              <w:divBdr>
                <w:top w:val="none" w:sz="0" w:space="0" w:color="auto"/>
                <w:left w:val="none" w:sz="0" w:space="0" w:color="auto"/>
                <w:bottom w:val="none" w:sz="0" w:space="0" w:color="auto"/>
                <w:right w:val="none" w:sz="0" w:space="0" w:color="auto"/>
              </w:divBdr>
            </w:div>
            <w:div w:id="2022589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1981863">
      <w:bodyDiv w:val="1"/>
      <w:marLeft w:val="0"/>
      <w:marRight w:val="0"/>
      <w:marTop w:val="0"/>
      <w:marBottom w:val="0"/>
      <w:divBdr>
        <w:top w:val="none" w:sz="0" w:space="0" w:color="auto"/>
        <w:left w:val="none" w:sz="0" w:space="0" w:color="auto"/>
        <w:bottom w:val="none" w:sz="0" w:space="0" w:color="auto"/>
        <w:right w:val="none" w:sz="0" w:space="0" w:color="auto"/>
      </w:divBdr>
      <w:divsChild>
        <w:div w:id="2111005748">
          <w:marLeft w:val="0"/>
          <w:marRight w:val="0"/>
          <w:marTop w:val="0"/>
          <w:marBottom w:val="0"/>
          <w:divBdr>
            <w:top w:val="none" w:sz="0" w:space="0" w:color="auto"/>
            <w:left w:val="none" w:sz="0" w:space="0" w:color="auto"/>
            <w:bottom w:val="none" w:sz="0" w:space="0" w:color="auto"/>
            <w:right w:val="none" w:sz="0" w:space="0" w:color="auto"/>
          </w:divBdr>
        </w:div>
        <w:div w:id="144905792">
          <w:marLeft w:val="0"/>
          <w:marRight w:val="0"/>
          <w:marTop w:val="150"/>
          <w:marBottom w:val="0"/>
          <w:divBdr>
            <w:top w:val="none" w:sz="0" w:space="0" w:color="auto"/>
            <w:left w:val="none" w:sz="0" w:space="0" w:color="auto"/>
            <w:bottom w:val="none" w:sz="0" w:space="0" w:color="auto"/>
            <w:right w:val="none" w:sz="0" w:space="0" w:color="auto"/>
          </w:divBdr>
          <w:divsChild>
            <w:div w:id="1647586644">
              <w:marLeft w:val="1155"/>
              <w:marRight w:val="0"/>
              <w:marTop w:val="0"/>
              <w:marBottom w:val="0"/>
              <w:divBdr>
                <w:top w:val="none" w:sz="0" w:space="0" w:color="auto"/>
                <w:left w:val="none" w:sz="0" w:space="0" w:color="auto"/>
                <w:bottom w:val="none" w:sz="0" w:space="0" w:color="auto"/>
                <w:right w:val="none" w:sz="0" w:space="0" w:color="auto"/>
              </w:divBdr>
            </w:div>
            <w:div w:id="206347">
              <w:marLeft w:val="1155"/>
              <w:marRight w:val="0"/>
              <w:marTop w:val="0"/>
              <w:marBottom w:val="0"/>
              <w:divBdr>
                <w:top w:val="none" w:sz="0" w:space="0" w:color="auto"/>
                <w:left w:val="none" w:sz="0" w:space="0" w:color="auto"/>
                <w:bottom w:val="none" w:sz="0" w:space="0" w:color="auto"/>
                <w:right w:val="none" w:sz="0" w:space="0" w:color="auto"/>
              </w:divBdr>
            </w:div>
            <w:div w:id="366221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564328">
      <w:bodyDiv w:val="1"/>
      <w:marLeft w:val="0"/>
      <w:marRight w:val="0"/>
      <w:marTop w:val="0"/>
      <w:marBottom w:val="0"/>
      <w:divBdr>
        <w:top w:val="none" w:sz="0" w:space="0" w:color="auto"/>
        <w:left w:val="none" w:sz="0" w:space="0" w:color="auto"/>
        <w:bottom w:val="none" w:sz="0" w:space="0" w:color="auto"/>
        <w:right w:val="none" w:sz="0" w:space="0" w:color="auto"/>
      </w:divBdr>
      <w:divsChild>
        <w:div w:id="549653451">
          <w:marLeft w:val="0"/>
          <w:marRight w:val="0"/>
          <w:marTop w:val="0"/>
          <w:marBottom w:val="0"/>
          <w:divBdr>
            <w:top w:val="none" w:sz="0" w:space="0" w:color="auto"/>
            <w:left w:val="none" w:sz="0" w:space="0" w:color="auto"/>
            <w:bottom w:val="none" w:sz="0" w:space="0" w:color="auto"/>
            <w:right w:val="none" w:sz="0" w:space="0" w:color="auto"/>
          </w:divBdr>
        </w:div>
        <w:div w:id="754012069">
          <w:marLeft w:val="0"/>
          <w:marRight w:val="0"/>
          <w:marTop w:val="150"/>
          <w:marBottom w:val="0"/>
          <w:divBdr>
            <w:top w:val="none" w:sz="0" w:space="0" w:color="auto"/>
            <w:left w:val="none" w:sz="0" w:space="0" w:color="auto"/>
            <w:bottom w:val="none" w:sz="0" w:space="0" w:color="auto"/>
            <w:right w:val="none" w:sz="0" w:space="0" w:color="auto"/>
          </w:divBdr>
          <w:divsChild>
            <w:div w:id="470826294">
              <w:marLeft w:val="1155"/>
              <w:marRight w:val="0"/>
              <w:marTop w:val="0"/>
              <w:marBottom w:val="0"/>
              <w:divBdr>
                <w:top w:val="none" w:sz="0" w:space="0" w:color="auto"/>
                <w:left w:val="none" w:sz="0" w:space="0" w:color="auto"/>
                <w:bottom w:val="none" w:sz="0" w:space="0" w:color="auto"/>
                <w:right w:val="none" w:sz="0" w:space="0" w:color="auto"/>
              </w:divBdr>
            </w:div>
            <w:div w:id="1613053921">
              <w:marLeft w:val="1155"/>
              <w:marRight w:val="0"/>
              <w:marTop w:val="0"/>
              <w:marBottom w:val="0"/>
              <w:divBdr>
                <w:top w:val="none" w:sz="0" w:space="0" w:color="auto"/>
                <w:left w:val="none" w:sz="0" w:space="0" w:color="auto"/>
                <w:bottom w:val="none" w:sz="0" w:space="0" w:color="auto"/>
                <w:right w:val="none" w:sz="0" w:space="0" w:color="auto"/>
              </w:divBdr>
            </w:div>
            <w:div w:id="60662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566454">
      <w:bodyDiv w:val="1"/>
      <w:marLeft w:val="0"/>
      <w:marRight w:val="0"/>
      <w:marTop w:val="0"/>
      <w:marBottom w:val="0"/>
      <w:divBdr>
        <w:top w:val="none" w:sz="0" w:space="0" w:color="auto"/>
        <w:left w:val="none" w:sz="0" w:space="0" w:color="auto"/>
        <w:bottom w:val="none" w:sz="0" w:space="0" w:color="auto"/>
        <w:right w:val="none" w:sz="0" w:space="0" w:color="auto"/>
      </w:divBdr>
      <w:divsChild>
        <w:div w:id="1830973414">
          <w:marLeft w:val="0"/>
          <w:marRight w:val="0"/>
          <w:marTop w:val="0"/>
          <w:marBottom w:val="0"/>
          <w:divBdr>
            <w:top w:val="none" w:sz="0" w:space="0" w:color="auto"/>
            <w:left w:val="none" w:sz="0" w:space="0" w:color="auto"/>
            <w:bottom w:val="none" w:sz="0" w:space="0" w:color="auto"/>
            <w:right w:val="none" w:sz="0" w:space="0" w:color="auto"/>
          </w:divBdr>
        </w:div>
        <w:div w:id="799686180">
          <w:marLeft w:val="0"/>
          <w:marRight w:val="0"/>
          <w:marTop w:val="150"/>
          <w:marBottom w:val="0"/>
          <w:divBdr>
            <w:top w:val="none" w:sz="0" w:space="0" w:color="auto"/>
            <w:left w:val="none" w:sz="0" w:space="0" w:color="auto"/>
            <w:bottom w:val="none" w:sz="0" w:space="0" w:color="auto"/>
            <w:right w:val="none" w:sz="0" w:space="0" w:color="auto"/>
          </w:divBdr>
          <w:divsChild>
            <w:div w:id="797145977">
              <w:marLeft w:val="1155"/>
              <w:marRight w:val="0"/>
              <w:marTop w:val="0"/>
              <w:marBottom w:val="0"/>
              <w:divBdr>
                <w:top w:val="none" w:sz="0" w:space="0" w:color="auto"/>
                <w:left w:val="none" w:sz="0" w:space="0" w:color="auto"/>
                <w:bottom w:val="none" w:sz="0" w:space="0" w:color="auto"/>
                <w:right w:val="none" w:sz="0" w:space="0" w:color="auto"/>
              </w:divBdr>
            </w:div>
            <w:div w:id="1824465904">
              <w:marLeft w:val="1155"/>
              <w:marRight w:val="0"/>
              <w:marTop w:val="0"/>
              <w:marBottom w:val="0"/>
              <w:divBdr>
                <w:top w:val="none" w:sz="0" w:space="0" w:color="auto"/>
                <w:left w:val="none" w:sz="0" w:space="0" w:color="auto"/>
                <w:bottom w:val="none" w:sz="0" w:space="0" w:color="auto"/>
                <w:right w:val="none" w:sz="0" w:space="0" w:color="auto"/>
              </w:divBdr>
            </w:div>
            <w:div w:id="1214730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643360">
      <w:bodyDiv w:val="1"/>
      <w:marLeft w:val="0"/>
      <w:marRight w:val="0"/>
      <w:marTop w:val="0"/>
      <w:marBottom w:val="0"/>
      <w:divBdr>
        <w:top w:val="none" w:sz="0" w:space="0" w:color="auto"/>
        <w:left w:val="none" w:sz="0" w:space="0" w:color="auto"/>
        <w:bottom w:val="none" w:sz="0" w:space="0" w:color="auto"/>
        <w:right w:val="none" w:sz="0" w:space="0" w:color="auto"/>
      </w:divBdr>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633871">
      <w:bodyDiv w:val="1"/>
      <w:marLeft w:val="0"/>
      <w:marRight w:val="0"/>
      <w:marTop w:val="0"/>
      <w:marBottom w:val="0"/>
      <w:divBdr>
        <w:top w:val="none" w:sz="0" w:space="0" w:color="auto"/>
        <w:left w:val="none" w:sz="0" w:space="0" w:color="auto"/>
        <w:bottom w:val="none" w:sz="0" w:space="0" w:color="auto"/>
        <w:right w:val="none" w:sz="0" w:space="0" w:color="auto"/>
      </w:divBdr>
      <w:divsChild>
        <w:div w:id="460001390">
          <w:marLeft w:val="0"/>
          <w:marRight w:val="0"/>
          <w:marTop w:val="0"/>
          <w:marBottom w:val="0"/>
          <w:divBdr>
            <w:top w:val="none" w:sz="0" w:space="0" w:color="auto"/>
            <w:left w:val="none" w:sz="0" w:space="0" w:color="auto"/>
            <w:bottom w:val="none" w:sz="0" w:space="0" w:color="auto"/>
            <w:right w:val="none" w:sz="0" w:space="0" w:color="auto"/>
          </w:divBdr>
        </w:div>
        <w:div w:id="1214584851">
          <w:marLeft w:val="0"/>
          <w:marRight w:val="0"/>
          <w:marTop w:val="150"/>
          <w:marBottom w:val="0"/>
          <w:divBdr>
            <w:top w:val="none" w:sz="0" w:space="0" w:color="auto"/>
            <w:left w:val="none" w:sz="0" w:space="0" w:color="auto"/>
            <w:bottom w:val="none" w:sz="0" w:space="0" w:color="auto"/>
            <w:right w:val="none" w:sz="0" w:space="0" w:color="auto"/>
          </w:divBdr>
          <w:divsChild>
            <w:div w:id="99107871">
              <w:marLeft w:val="1155"/>
              <w:marRight w:val="0"/>
              <w:marTop w:val="0"/>
              <w:marBottom w:val="0"/>
              <w:divBdr>
                <w:top w:val="none" w:sz="0" w:space="0" w:color="auto"/>
                <w:left w:val="none" w:sz="0" w:space="0" w:color="auto"/>
                <w:bottom w:val="none" w:sz="0" w:space="0" w:color="auto"/>
                <w:right w:val="none" w:sz="0" w:space="0" w:color="auto"/>
              </w:divBdr>
            </w:div>
            <w:div w:id="1997881981">
              <w:marLeft w:val="1155"/>
              <w:marRight w:val="0"/>
              <w:marTop w:val="0"/>
              <w:marBottom w:val="0"/>
              <w:divBdr>
                <w:top w:val="none" w:sz="0" w:space="0" w:color="auto"/>
                <w:left w:val="none" w:sz="0" w:space="0" w:color="auto"/>
                <w:bottom w:val="none" w:sz="0" w:space="0" w:color="auto"/>
                <w:right w:val="none" w:sz="0" w:space="0" w:color="auto"/>
              </w:divBdr>
            </w:div>
            <w:div w:id="107408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4398">
      <w:bodyDiv w:val="1"/>
      <w:marLeft w:val="0"/>
      <w:marRight w:val="0"/>
      <w:marTop w:val="0"/>
      <w:marBottom w:val="0"/>
      <w:divBdr>
        <w:top w:val="none" w:sz="0" w:space="0" w:color="auto"/>
        <w:left w:val="none" w:sz="0" w:space="0" w:color="auto"/>
        <w:bottom w:val="none" w:sz="0" w:space="0" w:color="auto"/>
        <w:right w:val="none" w:sz="0" w:space="0" w:color="auto"/>
      </w:divBdr>
      <w:divsChild>
        <w:div w:id="1527986178">
          <w:marLeft w:val="0"/>
          <w:marRight w:val="0"/>
          <w:marTop w:val="0"/>
          <w:marBottom w:val="0"/>
          <w:divBdr>
            <w:top w:val="none" w:sz="0" w:space="0" w:color="auto"/>
            <w:left w:val="none" w:sz="0" w:space="0" w:color="auto"/>
            <w:bottom w:val="none" w:sz="0" w:space="0" w:color="auto"/>
            <w:right w:val="none" w:sz="0" w:space="0" w:color="auto"/>
          </w:divBdr>
        </w:div>
        <w:div w:id="1744596987">
          <w:marLeft w:val="0"/>
          <w:marRight w:val="0"/>
          <w:marTop w:val="150"/>
          <w:marBottom w:val="0"/>
          <w:divBdr>
            <w:top w:val="none" w:sz="0" w:space="0" w:color="auto"/>
            <w:left w:val="none" w:sz="0" w:space="0" w:color="auto"/>
            <w:bottom w:val="none" w:sz="0" w:space="0" w:color="auto"/>
            <w:right w:val="none" w:sz="0" w:space="0" w:color="auto"/>
          </w:divBdr>
          <w:divsChild>
            <w:div w:id="1108088532">
              <w:marLeft w:val="1155"/>
              <w:marRight w:val="0"/>
              <w:marTop w:val="0"/>
              <w:marBottom w:val="0"/>
              <w:divBdr>
                <w:top w:val="none" w:sz="0" w:space="0" w:color="auto"/>
                <w:left w:val="none" w:sz="0" w:space="0" w:color="auto"/>
                <w:bottom w:val="none" w:sz="0" w:space="0" w:color="auto"/>
                <w:right w:val="none" w:sz="0" w:space="0" w:color="auto"/>
              </w:divBdr>
            </w:div>
            <w:div w:id="1494225745">
              <w:marLeft w:val="1155"/>
              <w:marRight w:val="0"/>
              <w:marTop w:val="0"/>
              <w:marBottom w:val="0"/>
              <w:divBdr>
                <w:top w:val="none" w:sz="0" w:space="0" w:color="auto"/>
                <w:left w:val="none" w:sz="0" w:space="0" w:color="auto"/>
                <w:bottom w:val="none" w:sz="0" w:space="0" w:color="auto"/>
                <w:right w:val="none" w:sz="0" w:space="0" w:color="auto"/>
              </w:divBdr>
            </w:div>
            <w:div w:id="12878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1903">
      <w:bodyDiv w:val="1"/>
      <w:marLeft w:val="0"/>
      <w:marRight w:val="0"/>
      <w:marTop w:val="0"/>
      <w:marBottom w:val="0"/>
      <w:divBdr>
        <w:top w:val="none" w:sz="0" w:space="0" w:color="auto"/>
        <w:left w:val="none" w:sz="0" w:space="0" w:color="auto"/>
        <w:bottom w:val="none" w:sz="0" w:space="0" w:color="auto"/>
        <w:right w:val="none" w:sz="0" w:space="0" w:color="auto"/>
      </w:divBdr>
      <w:divsChild>
        <w:div w:id="1571619621">
          <w:marLeft w:val="0"/>
          <w:marRight w:val="0"/>
          <w:marTop w:val="0"/>
          <w:marBottom w:val="0"/>
          <w:divBdr>
            <w:top w:val="none" w:sz="0" w:space="0" w:color="auto"/>
            <w:left w:val="none" w:sz="0" w:space="0" w:color="auto"/>
            <w:bottom w:val="none" w:sz="0" w:space="0" w:color="auto"/>
            <w:right w:val="none" w:sz="0" w:space="0" w:color="auto"/>
          </w:divBdr>
        </w:div>
        <w:div w:id="319433031">
          <w:marLeft w:val="0"/>
          <w:marRight w:val="0"/>
          <w:marTop w:val="150"/>
          <w:marBottom w:val="0"/>
          <w:divBdr>
            <w:top w:val="none" w:sz="0" w:space="0" w:color="auto"/>
            <w:left w:val="none" w:sz="0" w:space="0" w:color="auto"/>
            <w:bottom w:val="none" w:sz="0" w:space="0" w:color="auto"/>
            <w:right w:val="none" w:sz="0" w:space="0" w:color="auto"/>
          </w:divBdr>
          <w:divsChild>
            <w:div w:id="1091926182">
              <w:marLeft w:val="1155"/>
              <w:marRight w:val="0"/>
              <w:marTop w:val="0"/>
              <w:marBottom w:val="0"/>
              <w:divBdr>
                <w:top w:val="none" w:sz="0" w:space="0" w:color="auto"/>
                <w:left w:val="none" w:sz="0" w:space="0" w:color="auto"/>
                <w:bottom w:val="none" w:sz="0" w:space="0" w:color="auto"/>
                <w:right w:val="none" w:sz="0" w:space="0" w:color="auto"/>
              </w:divBdr>
            </w:div>
            <w:div w:id="772407612">
              <w:marLeft w:val="1155"/>
              <w:marRight w:val="0"/>
              <w:marTop w:val="0"/>
              <w:marBottom w:val="0"/>
              <w:divBdr>
                <w:top w:val="none" w:sz="0" w:space="0" w:color="auto"/>
                <w:left w:val="none" w:sz="0" w:space="0" w:color="auto"/>
                <w:bottom w:val="none" w:sz="0" w:space="0" w:color="auto"/>
                <w:right w:val="none" w:sz="0" w:space="0" w:color="auto"/>
              </w:divBdr>
            </w:div>
            <w:div w:id="1594121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3468">
      <w:bodyDiv w:val="1"/>
      <w:marLeft w:val="0"/>
      <w:marRight w:val="0"/>
      <w:marTop w:val="0"/>
      <w:marBottom w:val="0"/>
      <w:divBdr>
        <w:top w:val="none" w:sz="0" w:space="0" w:color="auto"/>
        <w:left w:val="none" w:sz="0" w:space="0" w:color="auto"/>
        <w:bottom w:val="none" w:sz="0" w:space="0" w:color="auto"/>
        <w:right w:val="none" w:sz="0" w:space="0" w:color="auto"/>
      </w:divBdr>
      <w:divsChild>
        <w:div w:id="1877035709">
          <w:marLeft w:val="0"/>
          <w:marRight w:val="0"/>
          <w:marTop w:val="0"/>
          <w:marBottom w:val="0"/>
          <w:divBdr>
            <w:top w:val="none" w:sz="0" w:space="0" w:color="auto"/>
            <w:left w:val="none" w:sz="0" w:space="0" w:color="auto"/>
            <w:bottom w:val="none" w:sz="0" w:space="0" w:color="auto"/>
            <w:right w:val="none" w:sz="0" w:space="0" w:color="auto"/>
          </w:divBdr>
        </w:div>
        <w:div w:id="1911117650">
          <w:marLeft w:val="0"/>
          <w:marRight w:val="0"/>
          <w:marTop w:val="150"/>
          <w:marBottom w:val="0"/>
          <w:divBdr>
            <w:top w:val="none" w:sz="0" w:space="0" w:color="auto"/>
            <w:left w:val="none" w:sz="0" w:space="0" w:color="auto"/>
            <w:bottom w:val="none" w:sz="0" w:space="0" w:color="auto"/>
            <w:right w:val="none" w:sz="0" w:space="0" w:color="auto"/>
          </w:divBdr>
          <w:divsChild>
            <w:div w:id="1128208833">
              <w:marLeft w:val="1155"/>
              <w:marRight w:val="0"/>
              <w:marTop w:val="0"/>
              <w:marBottom w:val="0"/>
              <w:divBdr>
                <w:top w:val="none" w:sz="0" w:space="0" w:color="auto"/>
                <w:left w:val="none" w:sz="0" w:space="0" w:color="auto"/>
                <w:bottom w:val="none" w:sz="0" w:space="0" w:color="auto"/>
                <w:right w:val="none" w:sz="0" w:space="0" w:color="auto"/>
              </w:divBdr>
            </w:div>
            <w:div w:id="253368140">
              <w:marLeft w:val="1155"/>
              <w:marRight w:val="0"/>
              <w:marTop w:val="0"/>
              <w:marBottom w:val="0"/>
              <w:divBdr>
                <w:top w:val="none" w:sz="0" w:space="0" w:color="auto"/>
                <w:left w:val="none" w:sz="0" w:space="0" w:color="auto"/>
                <w:bottom w:val="none" w:sz="0" w:space="0" w:color="auto"/>
                <w:right w:val="none" w:sz="0" w:space="0" w:color="auto"/>
              </w:divBdr>
            </w:div>
            <w:div w:id="1169907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33866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186263">
      <w:bodyDiv w:val="1"/>
      <w:marLeft w:val="0"/>
      <w:marRight w:val="0"/>
      <w:marTop w:val="0"/>
      <w:marBottom w:val="0"/>
      <w:divBdr>
        <w:top w:val="none" w:sz="0" w:space="0" w:color="auto"/>
        <w:left w:val="none" w:sz="0" w:space="0" w:color="auto"/>
        <w:bottom w:val="none" w:sz="0" w:space="0" w:color="auto"/>
        <w:right w:val="none" w:sz="0" w:space="0" w:color="auto"/>
      </w:divBdr>
      <w:divsChild>
        <w:div w:id="518013019">
          <w:marLeft w:val="0"/>
          <w:marRight w:val="0"/>
          <w:marTop w:val="0"/>
          <w:marBottom w:val="0"/>
          <w:divBdr>
            <w:top w:val="none" w:sz="0" w:space="0" w:color="auto"/>
            <w:left w:val="none" w:sz="0" w:space="0" w:color="auto"/>
            <w:bottom w:val="none" w:sz="0" w:space="0" w:color="auto"/>
            <w:right w:val="none" w:sz="0" w:space="0" w:color="auto"/>
          </w:divBdr>
        </w:div>
        <w:div w:id="1784685864">
          <w:marLeft w:val="0"/>
          <w:marRight w:val="0"/>
          <w:marTop w:val="150"/>
          <w:marBottom w:val="0"/>
          <w:divBdr>
            <w:top w:val="none" w:sz="0" w:space="0" w:color="auto"/>
            <w:left w:val="none" w:sz="0" w:space="0" w:color="auto"/>
            <w:bottom w:val="none" w:sz="0" w:space="0" w:color="auto"/>
            <w:right w:val="none" w:sz="0" w:space="0" w:color="auto"/>
          </w:divBdr>
          <w:divsChild>
            <w:div w:id="1885092431">
              <w:marLeft w:val="1155"/>
              <w:marRight w:val="0"/>
              <w:marTop w:val="0"/>
              <w:marBottom w:val="0"/>
              <w:divBdr>
                <w:top w:val="none" w:sz="0" w:space="0" w:color="auto"/>
                <w:left w:val="none" w:sz="0" w:space="0" w:color="auto"/>
                <w:bottom w:val="none" w:sz="0" w:space="0" w:color="auto"/>
                <w:right w:val="none" w:sz="0" w:space="0" w:color="auto"/>
              </w:divBdr>
            </w:div>
            <w:div w:id="65302453">
              <w:marLeft w:val="1155"/>
              <w:marRight w:val="0"/>
              <w:marTop w:val="0"/>
              <w:marBottom w:val="0"/>
              <w:divBdr>
                <w:top w:val="none" w:sz="0" w:space="0" w:color="auto"/>
                <w:left w:val="none" w:sz="0" w:space="0" w:color="auto"/>
                <w:bottom w:val="none" w:sz="0" w:space="0" w:color="auto"/>
                <w:right w:val="none" w:sz="0" w:space="0" w:color="auto"/>
              </w:divBdr>
            </w:div>
            <w:div w:id="63695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374354">
      <w:bodyDiv w:val="1"/>
      <w:marLeft w:val="0"/>
      <w:marRight w:val="0"/>
      <w:marTop w:val="0"/>
      <w:marBottom w:val="0"/>
      <w:divBdr>
        <w:top w:val="none" w:sz="0" w:space="0" w:color="auto"/>
        <w:left w:val="none" w:sz="0" w:space="0" w:color="auto"/>
        <w:bottom w:val="none" w:sz="0" w:space="0" w:color="auto"/>
        <w:right w:val="none" w:sz="0" w:space="0" w:color="auto"/>
      </w:divBdr>
      <w:divsChild>
        <w:div w:id="525019261">
          <w:marLeft w:val="0"/>
          <w:marRight w:val="0"/>
          <w:marTop w:val="0"/>
          <w:marBottom w:val="0"/>
          <w:divBdr>
            <w:top w:val="none" w:sz="0" w:space="0" w:color="auto"/>
            <w:left w:val="none" w:sz="0" w:space="0" w:color="auto"/>
            <w:bottom w:val="none" w:sz="0" w:space="0" w:color="auto"/>
            <w:right w:val="none" w:sz="0" w:space="0" w:color="auto"/>
          </w:divBdr>
        </w:div>
        <w:div w:id="75901809">
          <w:marLeft w:val="0"/>
          <w:marRight w:val="0"/>
          <w:marTop w:val="150"/>
          <w:marBottom w:val="0"/>
          <w:divBdr>
            <w:top w:val="none" w:sz="0" w:space="0" w:color="auto"/>
            <w:left w:val="none" w:sz="0" w:space="0" w:color="auto"/>
            <w:bottom w:val="none" w:sz="0" w:space="0" w:color="auto"/>
            <w:right w:val="none" w:sz="0" w:space="0" w:color="auto"/>
          </w:divBdr>
          <w:divsChild>
            <w:div w:id="719666301">
              <w:marLeft w:val="1155"/>
              <w:marRight w:val="0"/>
              <w:marTop w:val="0"/>
              <w:marBottom w:val="0"/>
              <w:divBdr>
                <w:top w:val="none" w:sz="0" w:space="0" w:color="auto"/>
                <w:left w:val="none" w:sz="0" w:space="0" w:color="auto"/>
                <w:bottom w:val="none" w:sz="0" w:space="0" w:color="auto"/>
                <w:right w:val="none" w:sz="0" w:space="0" w:color="auto"/>
              </w:divBdr>
            </w:div>
            <w:div w:id="629559667">
              <w:marLeft w:val="1155"/>
              <w:marRight w:val="0"/>
              <w:marTop w:val="0"/>
              <w:marBottom w:val="0"/>
              <w:divBdr>
                <w:top w:val="none" w:sz="0" w:space="0" w:color="auto"/>
                <w:left w:val="none" w:sz="0" w:space="0" w:color="auto"/>
                <w:bottom w:val="none" w:sz="0" w:space="0" w:color="auto"/>
                <w:right w:val="none" w:sz="0" w:space="0" w:color="auto"/>
              </w:divBdr>
            </w:div>
            <w:div w:id="1373194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453023">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1771">
      <w:bodyDiv w:val="1"/>
      <w:marLeft w:val="0"/>
      <w:marRight w:val="0"/>
      <w:marTop w:val="0"/>
      <w:marBottom w:val="0"/>
      <w:divBdr>
        <w:top w:val="none" w:sz="0" w:space="0" w:color="auto"/>
        <w:left w:val="none" w:sz="0" w:space="0" w:color="auto"/>
        <w:bottom w:val="none" w:sz="0" w:space="0" w:color="auto"/>
        <w:right w:val="none" w:sz="0" w:space="0" w:color="auto"/>
      </w:divBdr>
      <w:divsChild>
        <w:div w:id="1514102050">
          <w:marLeft w:val="0"/>
          <w:marRight w:val="0"/>
          <w:marTop w:val="0"/>
          <w:marBottom w:val="0"/>
          <w:divBdr>
            <w:top w:val="none" w:sz="0" w:space="0" w:color="auto"/>
            <w:left w:val="none" w:sz="0" w:space="0" w:color="auto"/>
            <w:bottom w:val="none" w:sz="0" w:space="0" w:color="auto"/>
            <w:right w:val="none" w:sz="0" w:space="0" w:color="auto"/>
          </w:divBdr>
        </w:div>
        <w:div w:id="1935630874">
          <w:marLeft w:val="0"/>
          <w:marRight w:val="0"/>
          <w:marTop w:val="150"/>
          <w:marBottom w:val="0"/>
          <w:divBdr>
            <w:top w:val="none" w:sz="0" w:space="0" w:color="auto"/>
            <w:left w:val="none" w:sz="0" w:space="0" w:color="auto"/>
            <w:bottom w:val="none" w:sz="0" w:space="0" w:color="auto"/>
            <w:right w:val="none" w:sz="0" w:space="0" w:color="auto"/>
          </w:divBdr>
          <w:divsChild>
            <w:div w:id="466708783">
              <w:marLeft w:val="1155"/>
              <w:marRight w:val="0"/>
              <w:marTop w:val="0"/>
              <w:marBottom w:val="0"/>
              <w:divBdr>
                <w:top w:val="none" w:sz="0" w:space="0" w:color="auto"/>
                <w:left w:val="none" w:sz="0" w:space="0" w:color="auto"/>
                <w:bottom w:val="none" w:sz="0" w:space="0" w:color="auto"/>
                <w:right w:val="none" w:sz="0" w:space="0" w:color="auto"/>
              </w:divBdr>
            </w:div>
            <w:div w:id="1306275661">
              <w:marLeft w:val="1155"/>
              <w:marRight w:val="0"/>
              <w:marTop w:val="0"/>
              <w:marBottom w:val="0"/>
              <w:divBdr>
                <w:top w:val="none" w:sz="0" w:space="0" w:color="auto"/>
                <w:left w:val="none" w:sz="0" w:space="0" w:color="auto"/>
                <w:bottom w:val="none" w:sz="0" w:space="0" w:color="auto"/>
                <w:right w:val="none" w:sz="0" w:space="0" w:color="auto"/>
              </w:divBdr>
            </w:div>
            <w:div w:id="1150099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3471">
      <w:bodyDiv w:val="1"/>
      <w:marLeft w:val="0"/>
      <w:marRight w:val="0"/>
      <w:marTop w:val="0"/>
      <w:marBottom w:val="0"/>
      <w:divBdr>
        <w:top w:val="none" w:sz="0" w:space="0" w:color="auto"/>
        <w:left w:val="none" w:sz="0" w:space="0" w:color="auto"/>
        <w:bottom w:val="none" w:sz="0" w:space="0" w:color="auto"/>
        <w:right w:val="none" w:sz="0" w:space="0" w:color="auto"/>
      </w:divBdr>
      <w:divsChild>
        <w:div w:id="1821573315">
          <w:marLeft w:val="0"/>
          <w:marRight w:val="0"/>
          <w:marTop w:val="0"/>
          <w:marBottom w:val="0"/>
          <w:divBdr>
            <w:top w:val="none" w:sz="0" w:space="0" w:color="auto"/>
            <w:left w:val="none" w:sz="0" w:space="0" w:color="auto"/>
            <w:bottom w:val="none" w:sz="0" w:space="0" w:color="auto"/>
            <w:right w:val="none" w:sz="0" w:space="0" w:color="auto"/>
          </w:divBdr>
        </w:div>
        <w:div w:id="1587347943">
          <w:marLeft w:val="0"/>
          <w:marRight w:val="0"/>
          <w:marTop w:val="150"/>
          <w:marBottom w:val="0"/>
          <w:divBdr>
            <w:top w:val="none" w:sz="0" w:space="0" w:color="auto"/>
            <w:left w:val="none" w:sz="0" w:space="0" w:color="auto"/>
            <w:bottom w:val="none" w:sz="0" w:space="0" w:color="auto"/>
            <w:right w:val="none" w:sz="0" w:space="0" w:color="auto"/>
          </w:divBdr>
          <w:divsChild>
            <w:div w:id="1329745625">
              <w:marLeft w:val="1155"/>
              <w:marRight w:val="0"/>
              <w:marTop w:val="0"/>
              <w:marBottom w:val="0"/>
              <w:divBdr>
                <w:top w:val="none" w:sz="0" w:space="0" w:color="auto"/>
                <w:left w:val="none" w:sz="0" w:space="0" w:color="auto"/>
                <w:bottom w:val="none" w:sz="0" w:space="0" w:color="auto"/>
                <w:right w:val="none" w:sz="0" w:space="0" w:color="auto"/>
              </w:divBdr>
            </w:div>
            <w:div w:id="1771512446">
              <w:marLeft w:val="1155"/>
              <w:marRight w:val="0"/>
              <w:marTop w:val="0"/>
              <w:marBottom w:val="0"/>
              <w:divBdr>
                <w:top w:val="none" w:sz="0" w:space="0" w:color="auto"/>
                <w:left w:val="none" w:sz="0" w:space="0" w:color="auto"/>
                <w:bottom w:val="none" w:sz="0" w:space="0" w:color="auto"/>
                <w:right w:val="none" w:sz="0" w:space="0" w:color="auto"/>
              </w:divBdr>
            </w:div>
            <w:div w:id="12921301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5667">
      <w:bodyDiv w:val="1"/>
      <w:marLeft w:val="0"/>
      <w:marRight w:val="0"/>
      <w:marTop w:val="0"/>
      <w:marBottom w:val="0"/>
      <w:divBdr>
        <w:top w:val="none" w:sz="0" w:space="0" w:color="auto"/>
        <w:left w:val="none" w:sz="0" w:space="0" w:color="auto"/>
        <w:bottom w:val="none" w:sz="0" w:space="0" w:color="auto"/>
        <w:right w:val="none" w:sz="0" w:space="0" w:color="auto"/>
      </w:divBdr>
      <w:divsChild>
        <w:div w:id="637952325">
          <w:marLeft w:val="0"/>
          <w:marRight w:val="0"/>
          <w:marTop w:val="0"/>
          <w:marBottom w:val="0"/>
          <w:divBdr>
            <w:top w:val="none" w:sz="0" w:space="0" w:color="auto"/>
            <w:left w:val="none" w:sz="0" w:space="0" w:color="auto"/>
            <w:bottom w:val="none" w:sz="0" w:space="0" w:color="auto"/>
            <w:right w:val="none" w:sz="0" w:space="0" w:color="auto"/>
          </w:divBdr>
        </w:div>
        <w:div w:id="689913510">
          <w:marLeft w:val="0"/>
          <w:marRight w:val="0"/>
          <w:marTop w:val="150"/>
          <w:marBottom w:val="0"/>
          <w:divBdr>
            <w:top w:val="none" w:sz="0" w:space="0" w:color="auto"/>
            <w:left w:val="none" w:sz="0" w:space="0" w:color="auto"/>
            <w:bottom w:val="none" w:sz="0" w:space="0" w:color="auto"/>
            <w:right w:val="none" w:sz="0" w:space="0" w:color="auto"/>
          </w:divBdr>
          <w:divsChild>
            <w:div w:id="495732526">
              <w:marLeft w:val="1155"/>
              <w:marRight w:val="0"/>
              <w:marTop w:val="0"/>
              <w:marBottom w:val="0"/>
              <w:divBdr>
                <w:top w:val="none" w:sz="0" w:space="0" w:color="auto"/>
                <w:left w:val="none" w:sz="0" w:space="0" w:color="auto"/>
                <w:bottom w:val="none" w:sz="0" w:space="0" w:color="auto"/>
                <w:right w:val="none" w:sz="0" w:space="0" w:color="auto"/>
              </w:divBdr>
            </w:div>
            <w:div w:id="1304307625">
              <w:marLeft w:val="1155"/>
              <w:marRight w:val="0"/>
              <w:marTop w:val="0"/>
              <w:marBottom w:val="0"/>
              <w:divBdr>
                <w:top w:val="none" w:sz="0" w:space="0" w:color="auto"/>
                <w:left w:val="none" w:sz="0" w:space="0" w:color="auto"/>
                <w:bottom w:val="none" w:sz="0" w:space="0" w:color="auto"/>
                <w:right w:val="none" w:sz="0" w:space="0" w:color="auto"/>
              </w:divBdr>
            </w:div>
            <w:div w:id="174226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794158">
      <w:bodyDiv w:val="1"/>
      <w:marLeft w:val="0"/>
      <w:marRight w:val="0"/>
      <w:marTop w:val="0"/>
      <w:marBottom w:val="0"/>
      <w:divBdr>
        <w:top w:val="none" w:sz="0" w:space="0" w:color="auto"/>
        <w:left w:val="none" w:sz="0" w:space="0" w:color="auto"/>
        <w:bottom w:val="none" w:sz="0" w:space="0" w:color="auto"/>
        <w:right w:val="none" w:sz="0" w:space="0" w:color="auto"/>
      </w:divBdr>
      <w:divsChild>
        <w:div w:id="1069881867">
          <w:marLeft w:val="0"/>
          <w:marRight w:val="0"/>
          <w:marTop w:val="0"/>
          <w:marBottom w:val="0"/>
          <w:divBdr>
            <w:top w:val="none" w:sz="0" w:space="0" w:color="auto"/>
            <w:left w:val="none" w:sz="0" w:space="0" w:color="auto"/>
            <w:bottom w:val="none" w:sz="0" w:space="0" w:color="auto"/>
            <w:right w:val="none" w:sz="0" w:space="0" w:color="auto"/>
          </w:divBdr>
        </w:div>
        <w:div w:id="1252277343">
          <w:marLeft w:val="0"/>
          <w:marRight w:val="0"/>
          <w:marTop w:val="150"/>
          <w:marBottom w:val="0"/>
          <w:divBdr>
            <w:top w:val="none" w:sz="0" w:space="0" w:color="auto"/>
            <w:left w:val="none" w:sz="0" w:space="0" w:color="auto"/>
            <w:bottom w:val="none" w:sz="0" w:space="0" w:color="auto"/>
            <w:right w:val="none" w:sz="0" w:space="0" w:color="auto"/>
          </w:divBdr>
          <w:divsChild>
            <w:div w:id="1877158234">
              <w:marLeft w:val="1155"/>
              <w:marRight w:val="0"/>
              <w:marTop w:val="0"/>
              <w:marBottom w:val="0"/>
              <w:divBdr>
                <w:top w:val="none" w:sz="0" w:space="0" w:color="auto"/>
                <w:left w:val="none" w:sz="0" w:space="0" w:color="auto"/>
                <w:bottom w:val="none" w:sz="0" w:space="0" w:color="auto"/>
                <w:right w:val="none" w:sz="0" w:space="0" w:color="auto"/>
              </w:divBdr>
            </w:div>
            <w:div w:id="1981493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22939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42929">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34192">
      <w:bodyDiv w:val="1"/>
      <w:marLeft w:val="0"/>
      <w:marRight w:val="0"/>
      <w:marTop w:val="0"/>
      <w:marBottom w:val="0"/>
      <w:divBdr>
        <w:top w:val="none" w:sz="0" w:space="0" w:color="auto"/>
        <w:left w:val="none" w:sz="0" w:space="0" w:color="auto"/>
        <w:bottom w:val="none" w:sz="0" w:space="0" w:color="auto"/>
        <w:right w:val="none" w:sz="0" w:space="0" w:color="auto"/>
      </w:divBdr>
      <w:divsChild>
        <w:div w:id="584535438">
          <w:marLeft w:val="0"/>
          <w:marRight w:val="0"/>
          <w:marTop w:val="0"/>
          <w:marBottom w:val="0"/>
          <w:divBdr>
            <w:top w:val="none" w:sz="0" w:space="0" w:color="auto"/>
            <w:left w:val="none" w:sz="0" w:space="0" w:color="auto"/>
            <w:bottom w:val="none" w:sz="0" w:space="0" w:color="auto"/>
            <w:right w:val="none" w:sz="0" w:space="0" w:color="auto"/>
          </w:divBdr>
        </w:div>
        <w:div w:id="146169169">
          <w:marLeft w:val="0"/>
          <w:marRight w:val="0"/>
          <w:marTop w:val="150"/>
          <w:marBottom w:val="0"/>
          <w:divBdr>
            <w:top w:val="none" w:sz="0" w:space="0" w:color="auto"/>
            <w:left w:val="none" w:sz="0" w:space="0" w:color="auto"/>
            <w:bottom w:val="none" w:sz="0" w:space="0" w:color="auto"/>
            <w:right w:val="none" w:sz="0" w:space="0" w:color="auto"/>
          </w:divBdr>
          <w:divsChild>
            <w:div w:id="669257426">
              <w:marLeft w:val="1155"/>
              <w:marRight w:val="0"/>
              <w:marTop w:val="0"/>
              <w:marBottom w:val="0"/>
              <w:divBdr>
                <w:top w:val="none" w:sz="0" w:space="0" w:color="auto"/>
                <w:left w:val="none" w:sz="0" w:space="0" w:color="auto"/>
                <w:bottom w:val="none" w:sz="0" w:space="0" w:color="auto"/>
                <w:right w:val="none" w:sz="0" w:space="0" w:color="auto"/>
              </w:divBdr>
            </w:div>
            <w:div w:id="410200923">
              <w:marLeft w:val="1155"/>
              <w:marRight w:val="0"/>
              <w:marTop w:val="0"/>
              <w:marBottom w:val="0"/>
              <w:divBdr>
                <w:top w:val="none" w:sz="0" w:space="0" w:color="auto"/>
                <w:left w:val="none" w:sz="0" w:space="0" w:color="auto"/>
                <w:bottom w:val="none" w:sz="0" w:space="0" w:color="auto"/>
                <w:right w:val="none" w:sz="0" w:space="0" w:color="auto"/>
              </w:divBdr>
            </w:div>
            <w:div w:id="1422526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8011">
      <w:bodyDiv w:val="1"/>
      <w:marLeft w:val="0"/>
      <w:marRight w:val="0"/>
      <w:marTop w:val="0"/>
      <w:marBottom w:val="0"/>
      <w:divBdr>
        <w:top w:val="none" w:sz="0" w:space="0" w:color="auto"/>
        <w:left w:val="none" w:sz="0" w:space="0" w:color="auto"/>
        <w:bottom w:val="none" w:sz="0" w:space="0" w:color="auto"/>
        <w:right w:val="none" w:sz="0" w:space="0" w:color="auto"/>
      </w:divBdr>
      <w:divsChild>
        <w:div w:id="1488666747">
          <w:marLeft w:val="0"/>
          <w:marRight w:val="0"/>
          <w:marTop w:val="0"/>
          <w:marBottom w:val="0"/>
          <w:divBdr>
            <w:top w:val="none" w:sz="0" w:space="0" w:color="auto"/>
            <w:left w:val="none" w:sz="0" w:space="0" w:color="auto"/>
            <w:bottom w:val="none" w:sz="0" w:space="0" w:color="auto"/>
            <w:right w:val="none" w:sz="0" w:space="0" w:color="auto"/>
          </w:divBdr>
        </w:div>
        <w:div w:id="1958217972">
          <w:marLeft w:val="0"/>
          <w:marRight w:val="0"/>
          <w:marTop w:val="150"/>
          <w:marBottom w:val="0"/>
          <w:divBdr>
            <w:top w:val="none" w:sz="0" w:space="0" w:color="auto"/>
            <w:left w:val="none" w:sz="0" w:space="0" w:color="auto"/>
            <w:bottom w:val="none" w:sz="0" w:space="0" w:color="auto"/>
            <w:right w:val="none" w:sz="0" w:space="0" w:color="auto"/>
          </w:divBdr>
          <w:divsChild>
            <w:div w:id="1887909663">
              <w:marLeft w:val="1155"/>
              <w:marRight w:val="0"/>
              <w:marTop w:val="0"/>
              <w:marBottom w:val="0"/>
              <w:divBdr>
                <w:top w:val="none" w:sz="0" w:space="0" w:color="auto"/>
                <w:left w:val="none" w:sz="0" w:space="0" w:color="auto"/>
                <w:bottom w:val="none" w:sz="0" w:space="0" w:color="auto"/>
                <w:right w:val="none" w:sz="0" w:space="0" w:color="auto"/>
              </w:divBdr>
            </w:div>
            <w:div w:id="762725690">
              <w:marLeft w:val="1155"/>
              <w:marRight w:val="0"/>
              <w:marTop w:val="0"/>
              <w:marBottom w:val="0"/>
              <w:divBdr>
                <w:top w:val="none" w:sz="0" w:space="0" w:color="auto"/>
                <w:left w:val="none" w:sz="0" w:space="0" w:color="auto"/>
                <w:bottom w:val="none" w:sz="0" w:space="0" w:color="auto"/>
                <w:right w:val="none" w:sz="0" w:space="0" w:color="auto"/>
              </w:divBdr>
            </w:div>
            <w:div w:id="152922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343851">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05790">
      <w:bodyDiv w:val="1"/>
      <w:marLeft w:val="0"/>
      <w:marRight w:val="0"/>
      <w:marTop w:val="0"/>
      <w:marBottom w:val="0"/>
      <w:divBdr>
        <w:top w:val="none" w:sz="0" w:space="0" w:color="auto"/>
        <w:left w:val="none" w:sz="0" w:space="0" w:color="auto"/>
        <w:bottom w:val="none" w:sz="0" w:space="0" w:color="auto"/>
        <w:right w:val="none" w:sz="0" w:space="0" w:color="auto"/>
      </w:divBdr>
      <w:divsChild>
        <w:div w:id="223686213">
          <w:marLeft w:val="0"/>
          <w:marRight w:val="0"/>
          <w:marTop w:val="0"/>
          <w:marBottom w:val="0"/>
          <w:divBdr>
            <w:top w:val="none" w:sz="0" w:space="0" w:color="auto"/>
            <w:left w:val="none" w:sz="0" w:space="0" w:color="auto"/>
            <w:bottom w:val="none" w:sz="0" w:space="0" w:color="auto"/>
            <w:right w:val="none" w:sz="0" w:space="0" w:color="auto"/>
          </w:divBdr>
        </w:div>
        <w:div w:id="679089324">
          <w:marLeft w:val="0"/>
          <w:marRight w:val="0"/>
          <w:marTop w:val="150"/>
          <w:marBottom w:val="0"/>
          <w:divBdr>
            <w:top w:val="none" w:sz="0" w:space="0" w:color="auto"/>
            <w:left w:val="none" w:sz="0" w:space="0" w:color="auto"/>
            <w:bottom w:val="none" w:sz="0" w:space="0" w:color="auto"/>
            <w:right w:val="none" w:sz="0" w:space="0" w:color="auto"/>
          </w:divBdr>
          <w:divsChild>
            <w:div w:id="77411673">
              <w:marLeft w:val="1155"/>
              <w:marRight w:val="0"/>
              <w:marTop w:val="0"/>
              <w:marBottom w:val="0"/>
              <w:divBdr>
                <w:top w:val="none" w:sz="0" w:space="0" w:color="auto"/>
                <w:left w:val="none" w:sz="0" w:space="0" w:color="auto"/>
                <w:bottom w:val="none" w:sz="0" w:space="0" w:color="auto"/>
                <w:right w:val="none" w:sz="0" w:space="0" w:color="auto"/>
              </w:divBdr>
            </w:div>
            <w:div w:id="863136080">
              <w:marLeft w:val="1155"/>
              <w:marRight w:val="0"/>
              <w:marTop w:val="0"/>
              <w:marBottom w:val="0"/>
              <w:divBdr>
                <w:top w:val="none" w:sz="0" w:space="0" w:color="auto"/>
                <w:left w:val="none" w:sz="0" w:space="0" w:color="auto"/>
                <w:bottom w:val="none" w:sz="0" w:space="0" w:color="auto"/>
                <w:right w:val="none" w:sz="0" w:space="0" w:color="auto"/>
              </w:divBdr>
            </w:div>
            <w:div w:id="960574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26635">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7364">
      <w:bodyDiv w:val="1"/>
      <w:marLeft w:val="0"/>
      <w:marRight w:val="0"/>
      <w:marTop w:val="0"/>
      <w:marBottom w:val="0"/>
      <w:divBdr>
        <w:top w:val="none" w:sz="0" w:space="0" w:color="auto"/>
        <w:left w:val="none" w:sz="0" w:space="0" w:color="auto"/>
        <w:bottom w:val="none" w:sz="0" w:space="0" w:color="auto"/>
        <w:right w:val="none" w:sz="0" w:space="0" w:color="auto"/>
      </w:divBdr>
      <w:divsChild>
        <w:div w:id="273174818">
          <w:marLeft w:val="0"/>
          <w:marRight w:val="0"/>
          <w:marTop w:val="0"/>
          <w:marBottom w:val="0"/>
          <w:divBdr>
            <w:top w:val="none" w:sz="0" w:space="0" w:color="auto"/>
            <w:left w:val="none" w:sz="0" w:space="0" w:color="auto"/>
            <w:bottom w:val="none" w:sz="0" w:space="0" w:color="auto"/>
            <w:right w:val="none" w:sz="0" w:space="0" w:color="auto"/>
          </w:divBdr>
        </w:div>
        <w:div w:id="22175424">
          <w:marLeft w:val="0"/>
          <w:marRight w:val="0"/>
          <w:marTop w:val="150"/>
          <w:marBottom w:val="0"/>
          <w:divBdr>
            <w:top w:val="none" w:sz="0" w:space="0" w:color="auto"/>
            <w:left w:val="none" w:sz="0" w:space="0" w:color="auto"/>
            <w:bottom w:val="none" w:sz="0" w:space="0" w:color="auto"/>
            <w:right w:val="none" w:sz="0" w:space="0" w:color="auto"/>
          </w:divBdr>
          <w:divsChild>
            <w:div w:id="314913036">
              <w:marLeft w:val="1155"/>
              <w:marRight w:val="0"/>
              <w:marTop w:val="0"/>
              <w:marBottom w:val="0"/>
              <w:divBdr>
                <w:top w:val="none" w:sz="0" w:space="0" w:color="auto"/>
                <w:left w:val="none" w:sz="0" w:space="0" w:color="auto"/>
                <w:bottom w:val="none" w:sz="0" w:space="0" w:color="auto"/>
                <w:right w:val="none" w:sz="0" w:space="0" w:color="auto"/>
              </w:divBdr>
            </w:div>
            <w:div w:id="621427039">
              <w:marLeft w:val="1155"/>
              <w:marRight w:val="0"/>
              <w:marTop w:val="0"/>
              <w:marBottom w:val="0"/>
              <w:divBdr>
                <w:top w:val="none" w:sz="0" w:space="0" w:color="auto"/>
                <w:left w:val="none" w:sz="0" w:space="0" w:color="auto"/>
                <w:bottom w:val="none" w:sz="0" w:space="0" w:color="auto"/>
                <w:right w:val="none" w:sz="0" w:space="0" w:color="auto"/>
              </w:divBdr>
            </w:div>
            <w:div w:id="435290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195523">
      <w:bodyDiv w:val="1"/>
      <w:marLeft w:val="0"/>
      <w:marRight w:val="0"/>
      <w:marTop w:val="0"/>
      <w:marBottom w:val="0"/>
      <w:divBdr>
        <w:top w:val="none" w:sz="0" w:space="0" w:color="auto"/>
        <w:left w:val="none" w:sz="0" w:space="0" w:color="auto"/>
        <w:bottom w:val="none" w:sz="0" w:space="0" w:color="auto"/>
        <w:right w:val="none" w:sz="0" w:space="0" w:color="auto"/>
      </w:divBdr>
      <w:divsChild>
        <w:div w:id="511384367">
          <w:marLeft w:val="0"/>
          <w:marRight w:val="0"/>
          <w:marTop w:val="0"/>
          <w:marBottom w:val="0"/>
          <w:divBdr>
            <w:top w:val="none" w:sz="0" w:space="0" w:color="auto"/>
            <w:left w:val="none" w:sz="0" w:space="0" w:color="auto"/>
            <w:bottom w:val="none" w:sz="0" w:space="0" w:color="auto"/>
            <w:right w:val="none" w:sz="0" w:space="0" w:color="auto"/>
          </w:divBdr>
        </w:div>
        <w:div w:id="1130130710">
          <w:marLeft w:val="0"/>
          <w:marRight w:val="0"/>
          <w:marTop w:val="150"/>
          <w:marBottom w:val="0"/>
          <w:divBdr>
            <w:top w:val="none" w:sz="0" w:space="0" w:color="auto"/>
            <w:left w:val="none" w:sz="0" w:space="0" w:color="auto"/>
            <w:bottom w:val="none" w:sz="0" w:space="0" w:color="auto"/>
            <w:right w:val="none" w:sz="0" w:space="0" w:color="auto"/>
          </w:divBdr>
          <w:divsChild>
            <w:div w:id="2129616493">
              <w:marLeft w:val="1155"/>
              <w:marRight w:val="0"/>
              <w:marTop w:val="0"/>
              <w:marBottom w:val="0"/>
              <w:divBdr>
                <w:top w:val="none" w:sz="0" w:space="0" w:color="auto"/>
                <w:left w:val="none" w:sz="0" w:space="0" w:color="auto"/>
                <w:bottom w:val="none" w:sz="0" w:space="0" w:color="auto"/>
                <w:right w:val="none" w:sz="0" w:space="0" w:color="auto"/>
              </w:divBdr>
            </w:div>
            <w:div w:id="429082116">
              <w:marLeft w:val="1155"/>
              <w:marRight w:val="0"/>
              <w:marTop w:val="0"/>
              <w:marBottom w:val="0"/>
              <w:divBdr>
                <w:top w:val="none" w:sz="0" w:space="0" w:color="auto"/>
                <w:left w:val="none" w:sz="0" w:space="0" w:color="auto"/>
                <w:bottom w:val="none" w:sz="0" w:space="0" w:color="auto"/>
                <w:right w:val="none" w:sz="0" w:space="0" w:color="auto"/>
              </w:divBdr>
            </w:div>
            <w:div w:id="699353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10874">
      <w:bodyDiv w:val="1"/>
      <w:marLeft w:val="0"/>
      <w:marRight w:val="0"/>
      <w:marTop w:val="0"/>
      <w:marBottom w:val="0"/>
      <w:divBdr>
        <w:top w:val="none" w:sz="0" w:space="0" w:color="auto"/>
        <w:left w:val="none" w:sz="0" w:space="0" w:color="auto"/>
        <w:bottom w:val="none" w:sz="0" w:space="0" w:color="auto"/>
        <w:right w:val="none" w:sz="0" w:space="0" w:color="auto"/>
      </w:divBdr>
      <w:divsChild>
        <w:div w:id="407655301">
          <w:marLeft w:val="0"/>
          <w:marRight w:val="0"/>
          <w:marTop w:val="0"/>
          <w:marBottom w:val="0"/>
          <w:divBdr>
            <w:top w:val="none" w:sz="0" w:space="0" w:color="auto"/>
            <w:left w:val="none" w:sz="0" w:space="0" w:color="auto"/>
            <w:bottom w:val="none" w:sz="0" w:space="0" w:color="auto"/>
            <w:right w:val="none" w:sz="0" w:space="0" w:color="auto"/>
          </w:divBdr>
        </w:div>
        <w:div w:id="1222059381">
          <w:marLeft w:val="0"/>
          <w:marRight w:val="0"/>
          <w:marTop w:val="150"/>
          <w:marBottom w:val="0"/>
          <w:divBdr>
            <w:top w:val="none" w:sz="0" w:space="0" w:color="auto"/>
            <w:left w:val="none" w:sz="0" w:space="0" w:color="auto"/>
            <w:bottom w:val="none" w:sz="0" w:space="0" w:color="auto"/>
            <w:right w:val="none" w:sz="0" w:space="0" w:color="auto"/>
          </w:divBdr>
          <w:divsChild>
            <w:div w:id="1305358018">
              <w:marLeft w:val="1155"/>
              <w:marRight w:val="0"/>
              <w:marTop w:val="0"/>
              <w:marBottom w:val="0"/>
              <w:divBdr>
                <w:top w:val="none" w:sz="0" w:space="0" w:color="auto"/>
                <w:left w:val="none" w:sz="0" w:space="0" w:color="auto"/>
                <w:bottom w:val="none" w:sz="0" w:space="0" w:color="auto"/>
                <w:right w:val="none" w:sz="0" w:space="0" w:color="auto"/>
              </w:divBdr>
            </w:div>
            <w:div w:id="1904674233">
              <w:marLeft w:val="1155"/>
              <w:marRight w:val="0"/>
              <w:marTop w:val="0"/>
              <w:marBottom w:val="0"/>
              <w:divBdr>
                <w:top w:val="none" w:sz="0" w:space="0" w:color="auto"/>
                <w:left w:val="none" w:sz="0" w:space="0" w:color="auto"/>
                <w:bottom w:val="none" w:sz="0" w:space="0" w:color="auto"/>
                <w:right w:val="none" w:sz="0" w:space="0" w:color="auto"/>
              </w:divBdr>
            </w:div>
            <w:div w:id="601033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05206">
      <w:bodyDiv w:val="1"/>
      <w:marLeft w:val="0"/>
      <w:marRight w:val="0"/>
      <w:marTop w:val="0"/>
      <w:marBottom w:val="0"/>
      <w:divBdr>
        <w:top w:val="none" w:sz="0" w:space="0" w:color="auto"/>
        <w:left w:val="none" w:sz="0" w:space="0" w:color="auto"/>
        <w:bottom w:val="none" w:sz="0" w:space="0" w:color="auto"/>
        <w:right w:val="none" w:sz="0" w:space="0" w:color="auto"/>
      </w:divBdr>
      <w:divsChild>
        <w:div w:id="44064064">
          <w:marLeft w:val="0"/>
          <w:marRight w:val="0"/>
          <w:marTop w:val="0"/>
          <w:marBottom w:val="0"/>
          <w:divBdr>
            <w:top w:val="none" w:sz="0" w:space="0" w:color="auto"/>
            <w:left w:val="none" w:sz="0" w:space="0" w:color="auto"/>
            <w:bottom w:val="none" w:sz="0" w:space="0" w:color="auto"/>
            <w:right w:val="none" w:sz="0" w:space="0" w:color="auto"/>
          </w:divBdr>
        </w:div>
        <w:div w:id="664668371">
          <w:marLeft w:val="0"/>
          <w:marRight w:val="0"/>
          <w:marTop w:val="150"/>
          <w:marBottom w:val="0"/>
          <w:divBdr>
            <w:top w:val="none" w:sz="0" w:space="0" w:color="auto"/>
            <w:left w:val="none" w:sz="0" w:space="0" w:color="auto"/>
            <w:bottom w:val="none" w:sz="0" w:space="0" w:color="auto"/>
            <w:right w:val="none" w:sz="0" w:space="0" w:color="auto"/>
          </w:divBdr>
          <w:divsChild>
            <w:div w:id="377096387">
              <w:marLeft w:val="1155"/>
              <w:marRight w:val="0"/>
              <w:marTop w:val="0"/>
              <w:marBottom w:val="0"/>
              <w:divBdr>
                <w:top w:val="none" w:sz="0" w:space="0" w:color="auto"/>
                <w:left w:val="none" w:sz="0" w:space="0" w:color="auto"/>
                <w:bottom w:val="none" w:sz="0" w:space="0" w:color="auto"/>
                <w:right w:val="none" w:sz="0" w:space="0" w:color="auto"/>
              </w:divBdr>
            </w:div>
            <w:div w:id="736440934">
              <w:marLeft w:val="1155"/>
              <w:marRight w:val="0"/>
              <w:marTop w:val="0"/>
              <w:marBottom w:val="0"/>
              <w:divBdr>
                <w:top w:val="none" w:sz="0" w:space="0" w:color="auto"/>
                <w:left w:val="none" w:sz="0" w:space="0" w:color="auto"/>
                <w:bottom w:val="none" w:sz="0" w:space="0" w:color="auto"/>
                <w:right w:val="none" w:sz="0" w:space="0" w:color="auto"/>
              </w:divBdr>
            </w:div>
            <w:div w:id="2095780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1933062">
      <w:bodyDiv w:val="1"/>
      <w:marLeft w:val="0"/>
      <w:marRight w:val="0"/>
      <w:marTop w:val="0"/>
      <w:marBottom w:val="0"/>
      <w:divBdr>
        <w:top w:val="none" w:sz="0" w:space="0" w:color="auto"/>
        <w:left w:val="none" w:sz="0" w:space="0" w:color="auto"/>
        <w:bottom w:val="none" w:sz="0" w:space="0" w:color="auto"/>
        <w:right w:val="none" w:sz="0" w:space="0" w:color="auto"/>
      </w:divBdr>
      <w:divsChild>
        <w:div w:id="1800874762">
          <w:marLeft w:val="0"/>
          <w:marRight w:val="0"/>
          <w:marTop w:val="0"/>
          <w:marBottom w:val="0"/>
          <w:divBdr>
            <w:top w:val="none" w:sz="0" w:space="0" w:color="auto"/>
            <w:left w:val="none" w:sz="0" w:space="0" w:color="auto"/>
            <w:bottom w:val="none" w:sz="0" w:space="0" w:color="auto"/>
            <w:right w:val="none" w:sz="0" w:space="0" w:color="auto"/>
          </w:divBdr>
        </w:div>
        <w:div w:id="66654957">
          <w:marLeft w:val="0"/>
          <w:marRight w:val="0"/>
          <w:marTop w:val="150"/>
          <w:marBottom w:val="0"/>
          <w:divBdr>
            <w:top w:val="none" w:sz="0" w:space="0" w:color="auto"/>
            <w:left w:val="none" w:sz="0" w:space="0" w:color="auto"/>
            <w:bottom w:val="none" w:sz="0" w:space="0" w:color="auto"/>
            <w:right w:val="none" w:sz="0" w:space="0" w:color="auto"/>
          </w:divBdr>
          <w:divsChild>
            <w:div w:id="1239095778">
              <w:marLeft w:val="1155"/>
              <w:marRight w:val="0"/>
              <w:marTop w:val="0"/>
              <w:marBottom w:val="0"/>
              <w:divBdr>
                <w:top w:val="none" w:sz="0" w:space="0" w:color="auto"/>
                <w:left w:val="none" w:sz="0" w:space="0" w:color="auto"/>
                <w:bottom w:val="none" w:sz="0" w:space="0" w:color="auto"/>
                <w:right w:val="none" w:sz="0" w:space="0" w:color="auto"/>
              </w:divBdr>
            </w:div>
            <w:div w:id="30419357">
              <w:marLeft w:val="1155"/>
              <w:marRight w:val="0"/>
              <w:marTop w:val="0"/>
              <w:marBottom w:val="0"/>
              <w:divBdr>
                <w:top w:val="none" w:sz="0" w:space="0" w:color="auto"/>
                <w:left w:val="none" w:sz="0" w:space="0" w:color="auto"/>
                <w:bottom w:val="none" w:sz="0" w:space="0" w:color="auto"/>
                <w:right w:val="none" w:sz="0" w:space="0" w:color="auto"/>
              </w:divBdr>
            </w:div>
            <w:div w:id="1871914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197565">
      <w:bodyDiv w:val="1"/>
      <w:marLeft w:val="0"/>
      <w:marRight w:val="0"/>
      <w:marTop w:val="0"/>
      <w:marBottom w:val="0"/>
      <w:divBdr>
        <w:top w:val="none" w:sz="0" w:space="0" w:color="auto"/>
        <w:left w:val="none" w:sz="0" w:space="0" w:color="auto"/>
        <w:bottom w:val="none" w:sz="0" w:space="0" w:color="auto"/>
        <w:right w:val="none" w:sz="0" w:space="0" w:color="auto"/>
      </w:divBdr>
      <w:divsChild>
        <w:div w:id="1121999250">
          <w:marLeft w:val="0"/>
          <w:marRight w:val="0"/>
          <w:marTop w:val="0"/>
          <w:marBottom w:val="0"/>
          <w:divBdr>
            <w:top w:val="none" w:sz="0" w:space="0" w:color="auto"/>
            <w:left w:val="none" w:sz="0" w:space="0" w:color="auto"/>
            <w:bottom w:val="none" w:sz="0" w:space="0" w:color="auto"/>
            <w:right w:val="none" w:sz="0" w:space="0" w:color="auto"/>
          </w:divBdr>
        </w:div>
        <w:div w:id="305355853">
          <w:marLeft w:val="0"/>
          <w:marRight w:val="0"/>
          <w:marTop w:val="150"/>
          <w:marBottom w:val="0"/>
          <w:divBdr>
            <w:top w:val="none" w:sz="0" w:space="0" w:color="auto"/>
            <w:left w:val="none" w:sz="0" w:space="0" w:color="auto"/>
            <w:bottom w:val="none" w:sz="0" w:space="0" w:color="auto"/>
            <w:right w:val="none" w:sz="0" w:space="0" w:color="auto"/>
          </w:divBdr>
          <w:divsChild>
            <w:div w:id="2134131702">
              <w:marLeft w:val="1155"/>
              <w:marRight w:val="0"/>
              <w:marTop w:val="0"/>
              <w:marBottom w:val="0"/>
              <w:divBdr>
                <w:top w:val="none" w:sz="0" w:space="0" w:color="auto"/>
                <w:left w:val="none" w:sz="0" w:space="0" w:color="auto"/>
                <w:bottom w:val="none" w:sz="0" w:space="0" w:color="auto"/>
                <w:right w:val="none" w:sz="0" w:space="0" w:color="auto"/>
              </w:divBdr>
            </w:div>
            <w:div w:id="1418090495">
              <w:marLeft w:val="1155"/>
              <w:marRight w:val="0"/>
              <w:marTop w:val="0"/>
              <w:marBottom w:val="0"/>
              <w:divBdr>
                <w:top w:val="none" w:sz="0" w:space="0" w:color="auto"/>
                <w:left w:val="none" w:sz="0" w:space="0" w:color="auto"/>
                <w:bottom w:val="none" w:sz="0" w:space="0" w:color="auto"/>
                <w:right w:val="none" w:sz="0" w:space="0" w:color="auto"/>
              </w:divBdr>
            </w:div>
            <w:div w:id="65538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38932">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657707">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395131">
      <w:bodyDiv w:val="1"/>
      <w:marLeft w:val="0"/>
      <w:marRight w:val="0"/>
      <w:marTop w:val="0"/>
      <w:marBottom w:val="0"/>
      <w:divBdr>
        <w:top w:val="none" w:sz="0" w:space="0" w:color="auto"/>
        <w:left w:val="none" w:sz="0" w:space="0" w:color="auto"/>
        <w:bottom w:val="none" w:sz="0" w:space="0" w:color="auto"/>
        <w:right w:val="none" w:sz="0" w:space="0" w:color="auto"/>
      </w:divBdr>
      <w:divsChild>
        <w:div w:id="149298660">
          <w:marLeft w:val="0"/>
          <w:marRight w:val="0"/>
          <w:marTop w:val="0"/>
          <w:marBottom w:val="0"/>
          <w:divBdr>
            <w:top w:val="none" w:sz="0" w:space="0" w:color="auto"/>
            <w:left w:val="none" w:sz="0" w:space="0" w:color="auto"/>
            <w:bottom w:val="none" w:sz="0" w:space="0" w:color="auto"/>
            <w:right w:val="none" w:sz="0" w:space="0" w:color="auto"/>
          </w:divBdr>
        </w:div>
        <w:div w:id="643047900">
          <w:marLeft w:val="0"/>
          <w:marRight w:val="0"/>
          <w:marTop w:val="150"/>
          <w:marBottom w:val="0"/>
          <w:divBdr>
            <w:top w:val="none" w:sz="0" w:space="0" w:color="auto"/>
            <w:left w:val="none" w:sz="0" w:space="0" w:color="auto"/>
            <w:bottom w:val="none" w:sz="0" w:space="0" w:color="auto"/>
            <w:right w:val="none" w:sz="0" w:space="0" w:color="auto"/>
          </w:divBdr>
          <w:divsChild>
            <w:div w:id="1042710345">
              <w:marLeft w:val="1155"/>
              <w:marRight w:val="0"/>
              <w:marTop w:val="0"/>
              <w:marBottom w:val="0"/>
              <w:divBdr>
                <w:top w:val="none" w:sz="0" w:space="0" w:color="auto"/>
                <w:left w:val="none" w:sz="0" w:space="0" w:color="auto"/>
                <w:bottom w:val="none" w:sz="0" w:space="0" w:color="auto"/>
                <w:right w:val="none" w:sz="0" w:space="0" w:color="auto"/>
              </w:divBdr>
            </w:div>
            <w:div w:id="1375082312">
              <w:marLeft w:val="1155"/>
              <w:marRight w:val="0"/>
              <w:marTop w:val="0"/>
              <w:marBottom w:val="0"/>
              <w:divBdr>
                <w:top w:val="none" w:sz="0" w:space="0" w:color="auto"/>
                <w:left w:val="none" w:sz="0" w:space="0" w:color="auto"/>
                <w:bottom w:val="none" w:sz="0" w:space="0" w:color="auto"/>
                <w:right w:val="none" w:sz="0" w:space="0" w:color="auto"/>
              </w:divBdr>
            </w:div>
            <w:div w:id="579682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045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3967867">
      <w:bodyDiv w:val="1"/>
      <w:marLeft w:val="0"/>
      <w:marRight w:val="0"/>
      <w:marTop w:val="0"/>
      <w:marBottom w:val="0"/>
      <w:divBdr>
        <w:top w:val="none" w:sz="0" w:space="0" w:color="auto"/>
        <w:left w:val="none" w:sz="0" w:space="0" w:color="auto"/>
        <w:bottom w:val="none" w:sz="0" w:space="0" w:color="auto"/>
        <w:right w:val="none" w:sz="0" w:space="0" w:color="auto"/>
      </w:divBdr>
    </w:div>
    <w:div w:id="304051705">
      <w:bodyDiv w:val="1"/>
      <w:marLeft w:val="0"/>
      <w:marRight w:val="0"/>
      <w:marTop w:val="0"/>
      <w:marBottom w:val="0"/>
      <w:divBdr>
        <w:top w:val="none" w:sz="0" w:space="0" w:color="auto"/>
        <w:left w:val="none" w:sz="0" w:space="0" w:color="auto"/>
        <w:bottom w:val="none" w:sz="0" w:space="0" w:color="auto"/>
        <w:right w:val="none" w:sz="0" w:space="0" w:color="auto"/>
      </w:divBdr>
    </w:div>
    <w:div w:id="304118145">
      <w:bodyDiv w:val="1"/>
      <w:marLeft w:val="0"/>
      <w:marRight w:val="0"/>
      <w:marTop w:val="0"/>
      <w:marBottom w:val="0"/>
      <w:divBdr>
        <w:top w:val="none" w:sz="0" w:space="0" w:color="auto"/>
        <w:left w:val="none" w:sz="0" w:space="0" w:color="auto"/>
        <w:bottom w:val="none" w:sz="0" w:space="0" w:color="auto"/>
        <w:right w:val="none" w:sz="0" w:space="0" w:color="auto"/>
      </w:divBdr>
      <w:divsChild>
        <w:div w:id="1506558611">
          <w:marLeft w:val="0"/>
          <w:marRight w:val="0"/>
          <w:marTop w:val="0"/>
          <w:marBottom w:val="0"/>
          <w:divBdr>
            <w:top w:val="none" w:sz="0" w:space="0" w:color="auto"/>
            <w:left w:val="none" w:sz="0" w:space="0" w:color="auto"/>
            <w:bottom w:val="none" w:sz="0" w:space="0" w:color="auto"/>
            <w:right w:val="none" w:sz="0" w:space="0" w:color="auto"/>
          </w:divBdr>
        </w:div>
        <w:div w:id="1281109876">
          <w:marLeft w:val="0"/>
          <w:marRight w:val="0"/>
          <w:marTop w:val="150"/>
          <w:marBottom w:val="0"/>
          <w:divBdr>
            <w:top w:val="none" w:sz="0" w:space="0" w:color="auto"/>
            <w:left w:val="none" w:sz="0" w:space="0" w:color="auto"/>
            <w:bottom w:val="none" w:sz="0" w:space="0" w:color="auto"/>
            <w:right w:val="none" w:sz="0" w:space="0" w:color="auto"/>
          </w:divBdr>
          <w:divsChild>
            <w:div w:id="122503358">
              <w:marLeft w:val="1155"/>
              <w:marRight w:val="0"/>
              <w:marTop w:val="0"/>
              <w:marBottom w:val="0"/>
              <w:divBdr>
                <w:top w:val="none" w:sz="0" w:space="0" w:color="auto"/>
                <w:left w:val="none" w:sz="0" w:space="0" w:color="auto"/>
                <w:bottom w:val="none" w:sz="0" w:space="0" w:color="auto"/>
                <w:right w:val="none" w:sz="0" w:space="0" w:color="auto"/>
              </w:divBdr>
            </w:div>
            <w:div w:id="1398630133">
              <w:marLeft w:val="1155"/>
              <w:marRight w:val="0"/>
              <w:marTop w:val="0"/>
              <w:marBottom w:val="0"/>
              <w:divBdr>
                <w:top w:val="none" w:sz="0" w:space="0" w:color="auto"/>
                <w:left w:val="none" w:sz="0" w:space="0" w:color="auto"/>
                <w:bottom w:val="none" w:sz="0" w:space="0" w:color="auto"/>
                <w:right w:val="none" w:sz="0" w:space="0" w:color="auto"/>
              </w:divBdr>
            </w:div>
            <w:div w:id="159798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773520">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899682">
      <w:bodyDiv w:val="1"/>
      <w:marLeft w:val="0"/>
      <w:marRight w:val="0"/>
      <w:marTop w:val="0"/>
      <w:marBottom w:val="0"/>
      <w:divBdr>
        <w:top w:val="none" w:sz="0" w:space="0" w:color="auto"/>
        <w:left w:val="none" w:sz="0" w:space="0" w:color="auto"/>
        <w:bottom w:val="none" w:sz="0" w:space="0" w:color="auto"/>
        <w:right w:val="none" w:sz="0" w:space="0" w:color="auto"/>
      </w:divBdr>
      <w:divsChild>
        <w:div w:id="668023567">
          <w:marLeft w:val="0"/>
          <w:marRight w:val="0"/>
          <w:marTop w:val="0"/>
          <w:marBottom w:val="0"/>
          <w:divBdr>
            <w:top w:val="none" w:sz="0" w:space="0" w:color="auto"/>
            <w:left w:val="none" w:sz="0" w:space="0" w:color="auto"/>
            <w:bottom w:val="none" w:sz="0" w:space="0" w:color="auto"/>
            <w:right w:val="none" w:sz="0" w:space="0" w:color="auto"/>
          </w:divBdr>
        </w:div>
        <w:div w:id="1200316710">
          <w:marLeft w:val="0"/>
          <w:marRight w:val="0"/>
          <w:marTop w:val="150"/>
          <w:marBottom w:val="0"/>
          <w:divBdr>
            <w:top w:val="none" w:sz="0" w:space="0" w:color="auto"/>
            <w:left w:val="none" w:sz="0" w:space="0" w:color="auto"/>
            <w:bottom w:val="none" w:sz="0" w:space="0" w:color="auto"/>
            <w:right w:val="none" w:sz="0" w:space="0" w:color="auto"/>
          </w:divBdr>
          <w:divsChild>
            <w:div w:id="945229802">
              <w:marLeft w:val="1155"/>
              <w:marRight w:val="0"/>
              <w:marTop w:val="0"/>
              <w:marBottom w:val="0"/>
              <w:divBdr>
                <w:top w:val="none" w:sz="0" w:space="0" w:color="auto"/>
                <w:left w:val="none" w:sz="0" w:space="0" w:color="auto"/>
                <w:bottom w:val="none" w:sz="0" w:space="0" w:color="auto"/>
                <w:right w:val="none" w:sz="0" w:space="0" w:color="auto"/>
              </w:divBdr>
            </w:div>
            <w:div w:id="109277632">
              <w:marLeft w:val="1155"/>
              <w:marRight w:val="0"/>
              <w:marTop w:val="0"/>
              <w:marBottom w:val="0"/>
              <w:divBdr>
                <w:top w:val="none" w:sz="0" w:space="0" w:color="auto"/>
                <w:left w:val="none" w:sz="0" w:space="0" w:color="auto"/>
                <w:bottom w:val="none" w:sz="0" w:space="0" w:color="auto"/>
                <w:right w:val="none" w:sz="0" w:space="0" w:color="auto"/>
              </w:divBdr>
            </w:div>
            <w:div w:id="196923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017167">
      <w:bodyDiv w:val="1"/>
      <w:marLeft w:val="0"/>
      <w:marRight w:val="0"/>
      <w:marTop w:val="0"/>
      <w:marBottom w:val="0"/>
      <w:divBdr>
        <w:top w:val="none" w:sz="0" w:space="0" w:color="auto"/>
        <w:left w:val="none" w:sz="0" w:space="0" w:color="auto"/>
        <w:bottom w:val="none" w:sz="0" w:space="0" w:color="auto"/>
        <w:right w:val="none" w:sz="0" w:space="0" w:color="auto"/>
      </w:divBdr>
      <w:divsChild>
        <w:div w:id="1959797040">
          <w:marLeft w:val="0"/>
          <w:marRight w:val="0"/>
          <w:marTop w:val="0"/>
          <w:marBottom w:val="0"/>
          <w:divBdr>
            <w:top w:val="none" w:sz="0" w:space="0" w:color="auto"/>
            <w:left w:val="none" w:sz="0" w:space="0" w:color="auto"/>
            <w:bottom w:val="none" w:sz="0" w:space="0" w:color="auto"/>
            <w:right w:val="none" w:sz="0" w:space="0" w:color="auto"/>
          </w:divBdr>
        </w:div>
        <w:div w:id="1816558828">
          <w:marLeft w:val="0"/>
          <w:marRight w:val="0"/>
          <w:marTop w:val="150"/>
          <w:marBottom w:val="0"/>
          <w:divBdr>
            <w:top w:val="none" w:sz="0" w:space="0" w:color="auto"/>
            <w:left w:val="none" w:sz="0" w:space="0" w:color="auto"/>
            <w:bottom w:val="none" w:sz="0" w:space="0" w:color="auto"/>
            <w:right w:val="none" w:sz="0" w:space="0" w:color="auto"/>
          </w:divBdr>
          <w:divsChild>
            <w:div w:id="1466658724">
              <w:marLeft w:val="1155"/>
              <w:marRight w:val="0"/>
              <w:marTop w:val="0"/>
              <w:marBottom w:val="0"/>
              <w:divBdr>
                <w:top w:val="none" w:sz="0" w:space="0" w:color="auto"/>
                <w:left w:val="none" w:sz="0" w:space="0" w:color="auto"/>
                <w:bottom w:val="none" w:sz="0" w:space="0" w:color="auto"/>
                <w:right w:val="none" w:sz="0" w:space="0" w:color="auto"/>
              </w:divBdr>
            </w:div>
            <w:div w:id="398409920">
              <w:marLeft w:val="1155"/>
              <w:marRight w:val="0"/>
              <w:marTop w:val="0"/>
              <w:marBottom w:val="0"/>
              <w:divBdr>
                <w:top w:val="none" w:sz="0" w:space="0" w:color="auto"/>
                <w:left w:val="none" w:sz="0" w:space="0" w:color="auto"/>
                <w:bottom w:val="none" w:sz="0" w:space="0" w:color="auto"/>
                <w:right w:val="none" w:sz="0" w:space="0" w:color="auto"/>
              </w:divBdr>
            </w:div>
            <w:div w:id="76199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09287">
      <w:bodyDiv w:val="1"/>
      <w:marLeft w:val="0"/>
      <w:marRight w:val="0"/>
      <w:marTop w:val="0"/>
      <w:marBottom w:val="0"/>
      <w:divBdr>
        <w:top w:val="none" w:sz="0" w:space="0" w:color="auto"/>
        <w:left w:val="none" w:sz="0" w:space="0" w:color="auto"/>
        <w:bottom w:val="none" w:sz="0" w:space="0" w:color="auto"/>
        <w:right w:val="none" w:sz="0" w:space="0" w:color="auto"/>
      </w:divBdr>
      <w:divsChild>
        <w:div w:id="564679870">
          <w:marLeft w:val="0"/>
          <w:marRight w:val="0"/>
          <w:marTop w:val="0"/>
          <w:marBottom w:val="0"/>
          <w:divBdr>
            <w:top w:val="none" w:sz="0" w:space="0" w:color="auto"/>
            <w:left w:val="none" w:sz="0" w:space="0" w:color="auto"/>
            <w:bottom w:val="none" w:sz="0" w:space="0" w:color="auto"/>
            <w:right w:val="none" w:sz="0" w:space="0" w:color="auto"/>
          </w:divBdr>
        </w:div>
        <w:div w:id="871575322">
          <w:marLeft w:val="0"/>
          <w:marRight w:val="0"/>
          <w:marTop w:val="150"/>
          <w:marBottom w:val="0"/>
          <w:divBdr>
            <w:top w:val="none" w:sz="0" w:space="0" w:color="auto"/>
            <w:left w:val="none" w:sz="0" w:space="0" w:color="auto"/>
            <w:bottom w:val="none" w:sz="0" w:space="0" w:color="auto"/>
            <w:right w:val="none" w:sz="0" w:space="0" w:color="auto"/>
          </w:divBdr>
          <w:divsChild>
            <w:div w:id="674305536">
              <w:marLeft w:val="1155"/>
              <w:marRight w:val="0"/>
              <w:marTop w:val="0"/>
              <w:marBottom w:val="0"/>
              <w:divBdr>
                <w:top w:val="none" w:sz="0" w:space="0" w:color="auto"/>
                <w:left w:val="none" w:sz="0" w:space="0" w:color="auto"/>
                <w:bottom w:val="none" w:sz="0" w:space="0" w:color="auto"/>
                <w:right w:val="none" w:sz="0" w:space="0" w:color="auto"/>
              </w:divBdr>
            </w:div>
            <w:div w:id="2140104980">
              <w:marLeft w:val="1155"/>
              <w:marRight w:val="0"/>
              <w:marTop w:val="0"/>
              <w:marBottom w:val="0"/>
              <w:divBdr>
                <w:top w:val="none" w:sz="0" w:space="0" w:color="auto"/>
                <w:left w:val="none" w:sz="0" w:space="0" w:color="auto"/>
                <w:bottom w:val="none" w:sz="0" w:space="0" w:color="auto"/>
                <w:right w:val="none" w:sz="0" w:space="0" w:color="auto"/>
              </w:divBdr>
            </w:div>
            <w:div w:id="956326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8255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0402">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172174">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322654">
      <w:bodyDiv w:val="1"/>
      <w:marLeft w:val="0"/>
      <w:marRight w:val="0"/>
      <w:marTop w:val="0"/>
      <w:marBottom w:val="0"/>
      <w:divBdr>
        <w:top w:val="none" w:sz="0" w:space="0" w:color="auto"/>
        <w:left w:val="none" w:sz="0" w:space="0" w:color="auto"/>
        <w:bottom w:val="none" w:sz="0" w:space="0" w:color="auto"/>
        <w:right w:val="none" w:sz="0" w:space="0" w:color="auto"/>
      </w:divBdr>
      <w:divsChild>
        <w:div w:id="1679237882">
          <w:marLeft w:val="0"/>
          <w:marRight w:val="0"/>
          <w:marTop w:val="0"/>
          <w:marBottom w:val="0"/>
          <w:divBdr>
            <w:top w:val="none" w:sz="0" w:space="0" w:color="auto"/>
            <w:left w:val="none" w:sz="0" w:space="0" w:color="auto"/>
            <w:bottom w:val="none" w:sz="0" w:space="0" w:color="auto"/>
            <w:right w:val="none" w:sz="0" w:space="0" w:color="auto"/>
          </w:divBdr>
        </w:div>
        <w:div w:id="428350296">
          <w:marLeft w:val="0"/>
          <w:marRight w:val="0"/>
          <w:marTop w:val="150"/>
          <w:marBottom w:val="0"/>
          <w:divBdr>
            <w:top w:val="none" w:sz="0" w:space="0" w:color="auto"/>
            <w:left w:val="none" w:sz="0" w:space="0" w:color="auto"/>
            <w:bottom w:val="none" w:sz="0" w:space="0" w:color="auto"/>
            <w:right w:val="none" w:sz="0" w:space="0" w:color="auto"/>
          </w:divBdr>
          <w:divsChild>
            <w:div w:id="1268002094">
              <w:marLeft w:val="1155"/>
              <w:marRight w:val="0"/>
              <w:marTop w:val="0"/>
              <w:marBottom w:val="0"/>
              <w:divBdr>
                <w:top w:val="none" w:sz="0" w:space="0" w:color="auto"/>
                <w:left w:val="none" w:sz="0" w:space="0" w:color="auto"/>
                <w:bottom w:val="none" w:sz="0" w:space="0" w:color="auto"/>
                <w:right w:val="none" w:sz="0" w:space="0" w:color="auto"/>
              </w:divBdr>
            </w:div>
            <w:div w:id="1352990758">
              <w:marLeft w:val="1155"/>
              <w:marRight w:val="0"/>
              <w:marTop w:val="0"/>
              <w:marBottom w:val="0"/>
              <w:divBdr>
                <w:top w:val="none" w:sz="0" w:space="0" w:color="auto"/>
                <w:left w:val="none" w:sz="0" w:space="0" w:color="auto"/>
                <w:bottom w:val="none" w:sz="0" w:space="0" w:color="auto"/>
                <w:right w:val="none" w:sz="0" w:space="0" w:color="auto"/>
              </w:divBdr>
            </w:div>
            <w:div w:id="651909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1969">
      <w:bodyDiv w:val="1"/>
      <w:marLeft w:val="0"/>
      <w:marRight w:val="0"/>
      <w:marTop w:val="0"/>
      <w:marBottom w:val="0"/>
      <w:divBdr>
        <w:top w:val="none" w:sz="0" w:space="0" w:color="auto"/>
        <w:left w:val="none" w:sz="0" w:space="0" w:color="auto"/>
        <w:bottom w:val="none" w:sz="0" w:space="0" w:color="auto"/>
        <w:right w:val="none" w:sz="0" w:space="0" w:color="auto"/>
      </w:divBdr>
      <w:divsChild>
        <w:div w:id="402684785">
          <w:marLeft w:val="0"/>
          <w:marRight w:val="0"/>
          <w:marTop w:val="0"/>
          <w:marBottom w:val="0"/>
          <w:divBdr>
            <w:top w:val="none" w:sz="0" w:space="0" w:color="auto"/>
            <w:left w:val="none" w:sz="0" w:space="0" w:color="auto"/>
            <w:bottom w:val="none" w:sz="0" w:space="0" w:color="auto"/>
            <w:right w:val="none" w:sz="0" w:space="0" w:color="auto"/>
          </w:divBdr>
        </w:div>
        <w:div w:id="1376081039">
          <w:marLeft w:val="0"/>
          <w:marRight w:val="0"/>
          <w:marTop w:val="150"/>
          <w:marBottom w:val="0"/>
          <w:divBdr>
            <w:top w:val="none" w:sz="0" w:space="0" w:color="auto"/>
            <w:left w:val="none" w:sz="0" w:space="0" w:color="auto"/>
            <w:bottom w:val="none" w:sz="0" w:space="0" w:color="auto"/>
            <w:right w:val="none" w:sz="0" w:space="0" w:color="auto"/>
          </w:divBdr>
          <w:divsChild>
            <w:div w:id="509833715">
              <w:marLeft w:val="1155"/>
              <w:marRight w:val="0"/>
              <w:marTop w:val="0"/>
              <w:marBottom w:val="0"/>
              <w:divBdr>
                <w:top w:val="none" w:sz="0" w:space="0" w:color="auto"/>
                <w:left w:val="none" w:sz="0" w:space="0" w:color="auto"/>
                <w:bottom w:val="none" w:sz="0" w:space="0" w:color="auto"/>
                <w:right w:val="none" w:sz="0" w:space="0" w:color="auto"/>
              </w:divBdr>
            </w:div>
            <w:div w:id="341275539">
              <w:marLeft w:val="1155"/>
              <w:marRight w:val="0"/>
              <w:marTop w:val="0"/>
              <w:marBottom w:val="0"/>
              <w:divBdr>
                <w:top w:val="none" w:sz="0" w:space="0" w:color="auto"/>
                <w:left w:val="none" w:sz="0" w:space="0" w:color="auto"/>
                <w:bottom w:val="none" w:sz="0" w:space="0" w:color="auto"/>
                <w:right w:val="none" w:sz="0" w:space="0" w:color="auto"/>
              </w:divBdr>
            </w:div>
            <w:div w:id="20005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360959">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898195">
      <w:bodyDiv w:val="1"/>
      <w:marLeft w:val="0"/>
      <w:marRight w:val="0"/>
      <w:marTop w:val="0"/>
      <w:marBottom w:val="0"/>
      <w:divBdr>
        <w:top w:val="none" w:sz="0" w:space="0" w:color="auto"/>
        <w:left w:val="none" w:sz="0" w:space="0" w:color="auto"/>
        <w:bottom w:val="none" w:sz="0" w:space="0" w:color="auto"/>
        <w:right w:val="none" w:sz="0" w:space="0" w:color="auto"/>
      </w:divBdr>
      <w:divsChild>
        <w:div w:id="813376976">
          <w:marLeft w:val="0"/>
          <w:marRight w:val="0"/>
          <w:marTop w:val="0"/>
          <w:marBottom w:val="0"/>
          <w:divBdr>
            <w:top w:val="none" w:sz="0" w:space="0" w:color="auto"/>
            <w:left w:val="none" w:sz="0" w:space="0" w:color="auto"/>
            <w:bottom w:val="none" w:sz="0" w:space="0" w:color="auto"/>
            <w:right w:val="none" w:sz="0" w:space="0" w:color="auto"/>
          </w:divBdr>
        </w:div>
        <w:div w:id="1158576147">
          <w:marLeft w:val="0"/>
          <w:marRight w:val="0"/>
          <w:marTop w:val="150"/>
          <w:marBottom w:val="0"/>
          <w:divBdr>
            <w:top w:val="none" w:sz="0" w:space="0" w:color="auto"/>
            <w:left w:val="none" w:sz="0" w:space="0" w:color="auto"/>
            <w:bottom w:val="none" w:sz="0" w:space="0" w:color="auto"/>
            <w:right w:val="none" w:sz="0" w:space="0" w:color="auto"/>
          </w:divBdr>
          <w:divsChild>
            <w:div w:id="2058241527">
              <w:marLeft w:val="1155"/>
              <w:marRight w:val="0"/>
              <w:marTop w:val="0"/>
              <w:marBottom w:val="0"/>
              <w:divBdr>
                <w:top w:val="none" w:sz="0" w:space="0" w:color="auto"/>
                <w:left w:val="none" w:sz="0" w:space="0" w:color="auto"/>
                <w:bottom w:val="none" w:sz="0" w:space="0" w:color="auto"/>
                <w:right w:val="none" w:sz="0" w:space="0" w:color="auto"/>
              </w:divBdr>
            </w:div>
            <w:div w:id="958337877">
              <w:marLeft w:val="1155"/>
              <w:marRight w:val="0"/>
              <w:marTop w:val="0"/>
              <w:marBottom w:val="0"/>
              <w:divBdr>
                <w:top w:val="none" w:sz="0" w:space="0" w:color="auto"/>
                <w:left w:val="none" w:sz="0" w:space="0" w:color="auto"/>
                <w:bottom w:val="none" w:sz="0" w:space="0" w:color="auto"/>
                <w:right w:val="none" w:sz="0" w:space="0" w:color="auto"/>
              </w:divBdr>
            </w:div>
            <w:div w:id="513543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4238">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0981763">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107798">
      <w:bodyDiv w:val="1"/>
      <w:marLeft w:val="0"/>
      <w:marRight w:val="0"/>
      <w:marTop w:val="0"/>
      <w:marBottom w:val="0"/>
      <w:divBdr>
        <w:top w:val="none" w:sz="0" w:space="0" w:color="auto"/>
        <w:left w:val="none" w:sz="0" w:space="0" w:color="auto"/>
        <w:bottom w:val="none" w:sz="0" w:space="0" w:color="auto"/>
        <w:right w:val="none" w:sz="0" w:space="0" w:color="auto"/>
      </w:divBdr>
      <w:divsChild>
        <w:div w:id="2097435056">
          <w:marLeft w:val="0"/>
          <w:marRight w:val="0"/>
          <w:marTop w:val="0"/>
          <w:marBottom w:val="0"/>
          <w:divBdr>
            <w:top w:val="none" w:sz="0" w:space="0" w:color="auto"/>
            <w:left w:val="none" w:sz="0" w:space="0" w:color="auto"/>
            <w:bottom w:val="none" w:sz="0" w:space="0" w:color="auto"/>
            <w:right w:val="none" w:sz="0" w:space="0" w:color="auto"/>
          </w:divBdr>
        </w:div>
        <w:div w:id="932319050">
          <w:marLeft w:val="0"/>
          <w:marRight w:val="0"/>
          <w:marTop w:val="150"/>
          <w:marBottom w:val="0"/>
          <w:divBdr>
            <w:top w:val="none" w:sz="0" w:space="0" w:color="auto"/>
            <w:left w:val="none" w:sz="0" w:space="0" w:color="auto"/>
            <w:bottom w:val="none" w:sz="0" w:space="0" w:color="auto"/>
            <w:right w:val="none" w:sz="0" w:space="0" w:color="auto"/>
          </w:divBdr>
          <w:divsChild>
            <w:div w:id="438453000">
              <w:marLeft w:val="1155"/>
              <w:marRight w:val="0"/>
              <w:marTop w:val="0"/>
              <w:marBottom w:val="0"/>
              <w:divBdr>
                <w:top w:val="none" w:sz="0" w:space="0" w:color="auto"/>
                <w:left w:val="none" w:sz="0" w:space="0" w:color="auto"/>
                <w:bottom w:val="none" w:sz="0" w:space="0" w:color="auto"/>
                <w:right w:val="none" w:sz="0" w:space="0" w:color="auto"/>
              </w:divBdr>
            </w:div>
            <w:div w:id="563490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1981967">
      <w:bodyDiv w:val="1"/>
      <w:marLeft w:val="0"/>
      <w:marRight w:val="0"/>
      <w:marTop w:val="0"/>
      <w:marBottom w:val="0"/>
      <w:divBdr>
        <w:top w:val="none" w:sz="0" w:space="0" w:color="auto"/>
        <w:left w:val="none" w:sz="0" w:space="0" w:color="auto"/>
        <w:bottom w:val="none" w:sz="0" w:space="0" w:color="auto"/>
        <w:right w:val="none" w:sz="0" w:space="0" w:color="auto"/>
      </w:divBdr>
      <w:divsChild>
        <w:div w:id="1375420917">
          <w:marLeft w:val="0"/>
          <w:marRight w:val="0"/>
          <w:marTop w:val="0"/>
          <w:marBottom w:val="0"/>
          <w:divBdr>
            <w:top w:val="none" w:sz="0" w:space="0" w:color="auto"/>
            <w:left w:val="none" w:sz="0" w:space="0" w:color="auto"/>
            <w:bottom w:val="none" w:sz="0" w:space="0" w:color="auto"/>
            <w:right w:val="none" w:sz="0" w:space="0" w:color="auto"/>
          </w:divBdr>
        </w:div>
        <w:div w:id="616260992">
          <w:marLeft w:val="0"/>
          <w:marRight w:val="0"/>
          <w:marTop w:val="150"/>
          <w:marBottom w:val="0"/>
          <w:divBdr>
            <w:top w:val="none" w:sz="0" w:space="0" w:color="auto"/>
            <w:left w:val="none" w:sz="0" w:space="0" w:color="auto"/>
            <w:bottom w:val="none" w:sz="0" w:space="0" w:color="auto"/>
            <w:right w:val="none" w:sz="0" w:space="0" w:color="auto"/>
          </w:divBdr>
          <w:divsChild>
            <w:div w:id="1735346954">
              <w:marLeft w:val="1155"/>
              <w:marRight w:val="0"/>
              <w:marTop w:val="0"/>
              <w:marBottom w:val="0"/>
              <w:divBdr>
                <w:top w:val="none" w:sz="0" w:space="0" w:color="auto"/>
                <w:left w:val="none" w:sz="0" w:space="0" w:color="auto"/>
                <w:bottom w:val="none" w:sz="0" w:space="0" w:color="auto"/>
                <w:right w:val="none" w:sz="0" w:space="0" w:color="auto"/>
              </w:divBdr>
            </w:div>
            <w:div w:id="1488400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098841">
      <w:bodyDiv w:val="1"/>
      <w:marLeft w:val="0"/>
      <w:marRight w:val="0"/>
      <w:marTop w:val="0"/>
      <w:marBottom w:val="0"/>
      <w:divBdr>
        <w:top w:val="none" w:sz="0" w:space="0" w:color="auto"/>
        <w:left w:val="none" w:sz="0" w:space="0" w:color="auto"/>
        <w:bottom w:val="none" w:sz="0" w:space="0" w:color="auto"/>
        <w:right w:val="none" w:sz="0" w:space="0" w:color="auto"/>
      </w:divBdr>
      <w:divsChild>
        <w:div w:id="1407456817">
          <w:marLeft w:val="0"/>
          <w:marRight w:val="0"/>
          <w:marTop w:val="0"/>
          <w:marBottom w:val="0"/>
          <w:divBdr>
            <w:top w:val="none" w:sz="0" w:space="0" w:color="auto"/>
            <w:left w:val="none" w:sz="0" w:space="0" w:color="auto"/>
            <w:bottom w:val="none" w:sz="0" w:space="0" w:color="auto"/>
            <w:right w:val="none" w:sz="0" w:space="0" w:color="auto"/>
          </w:divBdr>
        </w:div>
        <w:div w:id="897939808">
          <w:marLeft w:val="0"/>
          <w:marRight w:val="0"/>
          <w:marTop w:val="150"/>
          <w:marBottom w:val="0"/>
          <w:divBdr>
            <w:top w:val="none" w:sz="0" w:space="0" w:color="auto"/>
            <w:left w:val="none" w:sz="0" w:space="0" w:color="auto"/>
            <w:bottom w:val="none" w:sz="0" w:space="0" w:color="auto"/>
            <w:right w:val="none" w:sz="0" w:space="0" w:color="auto"/>
          </w:divBdr>
          <w:divsChild>
            <w:div w:id="186528628">
              <w:marLeft w:val="1155"/>
              <w:marRight w:val="0"/>
              <w:marTop w:val="0"/>
              <w:marBottom w:val="0"/>
              <w:divBdr>
                <w:top w:val="none" w:sz="0" w:space="0" w:color="auto"/>
                <w:left w:val="none" w:sz="0" w:space="0" w:color="auto"/>
                <w:bottom w:val="none" w:sz="0" w:space="0" w:color="auto"/>
                <w:right w:val="none" w:sz="0" w:space="0" w:color="auto"/>
              </w:divBdr>
            </w:div>
            <w:div w:id="2098935876">
              <w:marLeft w:val="1155"/>
              <w:marRight w:val="0"/>
              <w:marTop w:val="0"/>
              <w:marBottom w:val="0"/>
              <w:divBdr>
                <w:top w:val="none" w:sz="0" w:space="0" w:color="auto"/>
                <w:left w:val="none" w:sz="0" w:space="0" w:color="auto"/>
                <w:bottom w:val="none" w:sz="0" w:space="0" w:color="auto"/>
                <w:right w:val="none" w:sz="0" w:space="0" w:color="auto"/>
              </w:divBdr>
            </w:div>
            <w:div w:id="841434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4006">
      <w:bodyDiv w:val="1"/>
      <w:marLeft w:val="0"/>
      <w:marRight w:val="0"/>
      <w:marTop w:val="0"/>
      <w:marBottom w:val="0"/>
      <w:divBdr>
        <w:top w:val="none" w:sz="0" w:space="0" w:color="auto"/>
        <w:left w:val="none" w:sz="0" w:space="0" w:color="auto"/>
        <w:bottom w:val="none" w:sz="0" w:space="0" w:color="auto"/>
        <w:right w:val="none" w:sz="0" w:space="0" w:color="auto"/>
      </w:divBdr>
      <w:divsChild>
        <w:div w:id="1147822018">
          <w:marLeft w:val="0"/>
          <w:marRight w:val="0"/>
          <w:marTop w:val="0"/>
          <w:marBottom w:val="0"/>
          <w:divBdr>
            <w:top w:val="none" w:sz="0" w:space="0" w:color="auto"/>
            <w:left w:val="none" w:sz="0" w:space="0" w:color="auto"/>
            <w:bottom w:val="none" w:sz="0" w:space="0" w:color="auto"/>
            <w:right w:val="none" w:sz="0" w:space="0" w:color="auto"/>
          </w:divBdr>
        </w:div>
        <w:div w:id="1954558389">
          <w:marLeft w:val="0"/>
          <w:marRight w:val="0"/>
          <w:marTop w:val="150"/>
          <w:marBottom w:val="0"/>
          <w:divBdr>
            <w:top w:val="none" w:sz="0" w:space="0" w:color="auto"/>
            <w:left w:val="none" w:sz="0" w:space="0" w:color="auto"/>
            <w:bottom w:val="none" w:sz="0" w:space="0" w:color="auto"/>
            <w:right w:val="none" w:sz="0" w:space="0" w:color="auto"/>
          </w:divBdr>
          <w:divsChild>
            <w:div w:id="752507845">
              <w:marLeft w:val="1155"/>
              <w:marRight w:val="0"/>
              <w:marTop w:val="0"/>
              <w:marBottom w:val="0"/>
              <w:divBdr>
                <w:top w:val="none" w:sz="0" w:space="0" w:color="auto"/>
                <w:left w:val="none" w:sz="0" w:space="0" w:color="auto"/>
                <w:bottom w:val="none" w:sz="0" w:space="0" w:color="auto"/>
                <w:right w:val="none" w:sz="0" w:space="0" w:color="auto"/>
              </w:divBdr>
            </w:div>
            <w:div w:id="1153595858">
              <w:marLeft w:val="1155"/>
              <w:marRight w:val="0"/>
              <w:marTop w:val="0"/>
              <w:marBottom w:val="0"/>
              <w:divBdr>
                <w:top w:val="none" w:sz="0" w:space="0" w:color="auto"/>
                <w:left w:val="none" w:sz="0" w:space="0" w:color="auto"/>
                <w:bottom w:val="none" w:sz="0" w:space="0" w:color="auto"/>
                <w:right w:val="none" w:sz="0" w:space="0" w:color="auto"/>
              </w:divBdr>
            </w:div>
            <w:div w:id="25783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1702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14546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527144">
      <w:bodyDiv w:val="1"/>
      <w:marLeft w:val="0"/>
      <w:marRight w:val="0"/>
      <w:marTop w:val="0"/>
      <w:marBottom w:val="0"/>
      <w:divBdr>
        <w:top w:val="none" w:sz="0" w:space="0" w:color="auto"/>
        <w:left w:val="none" w:sz="0" w:space="0" w:color="auto"/>
        <w:bottom w:val="none" w:sz="0" w:space="0" w:color="auto"/>
        <w:right w:val="none" w:sz="0" w:space="0" w:color="auto"/>
      </w:divBdr>
      <w:divsChild>
        <w:div w:id="1033724816">
          <w:marLeft w:val="0"/>
          <w:marRight w:val="0"/>
          <w:marTop w:val="0"/>
          <w:marBottom w:val="0"/>
          <w:divBdr>
            <w:top w:val="none" w:sz="0" w:space="0" w:color="auto"/>
            <w:left w:val="none" w:sz="0" w:space="0" w:color="auto"/>
            <w:bottom w:val="none" w:sz="0" w:space="0" w:color="auto"/>
            <w:right w:val="none" w:sz="0" w:space="0" w:color="auto"/>
          </w:divBdr>
        </w:div>
        <w:div w:id="627971704">
          <w:marLeft w:val="0"/>
          <w:marRight w:val="0"/>
          <w:marTop w:val="150"/>
          <w:marBottom w:val="0"/>
          <w:divBdr>
            <w:top w:val="none" w:sz="0" w:space="0" w:color="auto"/>
            <w:left w:val="none" w:sz="0" w:space="0" w:color="auto"/>
            <w:bottom w:val="none" w:sz="0" w:space="0" w:color="auto"/>
            <w:right w:val="none" w:sz="0" w:space="0" w:color="auto"/>
          </w:divBdr>
          <w:divsChild>
            <w:div w:id="718240099">
              <w:marLeft w:val="1155"/>
              <w:marRight w:val="0"/>
              <w:marTop w:val="0"/>
              <w:marBottom w:val="0"/>
              <w:divBdr>
                <w:top w:val="none" w:sz="0" w:space="0" w:color="auto"/>
                <w:left w:val="none" w:sz="0" w:space="0" w:color="auto"/>
                <w:bottom w:val="none" w:sz="0" w:space="0" w:color="auto"/>
                <w:right w:val="none" w:sz="0" w:space="0" w:color="auto"/>
              </w:divBdr>
            </w:div>
            <w:div w:id="1908298578">
              <w:marLeft w:val="1155"/>
              <w:marRight w:val="0"/>
              <w:marTop w:val="0"/>
              <w:marBottom w:val="0"/>
              <w:divBdr>
                <w:top w:val="none" w:sz="0" w:space="0" w:color="auto"/>
                <w:left w:val="none" w:sz="0" w:space="0" w:color="auto"/>
                <w:bottom w:val="none" w:sz="0" w:space="0" w:color="auto"/>
                <w:right w:val="none" w:sz="0" w:space="0" w:color="auto"/>
              </w:divBdr>
            </w:div>
            <w:div w:id="264267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530037">
      <w:bodyDiv w:val="1"/>
      <w:marLeft w:val="0"/>
      <w:marRight w:val="0"/>
      <w:marTop w:val="0"/>
      <w:marBottom w:val="0"/>
      <w:divBdr>
        <w:top w:val="none" w:sz="0" w:space="0" w:color="auto"/>
        <w:left w:val="none" w:sz="0" w:space="0" w:color="auto"/>
        <w:bottom w:val="none" w:sz="0" w:space="0" w:color="auto"/>
        <w:right w:val="none" w:sz="0" w:space="0" w:color="auto"/>
      </w:divBdr>
      <w:divsChild>
        <w:div w:id="120465221">
          <w:marLeft w:val="0"/>
          <w:marRight w:val="0"/>
          <w:marTop w:val="0"/>
          <w:marBottom w:val="0"/>
          <w:divBdr>
            <w:top w:val="none" w:sz="0" w:space="0" w:color="auto"/>
            <w:left w:val="none" w:sz="0" w:space="0" w:color="auto"/>
            <w:bottom w:val="none" w:sz="0" w:space="0" w:color="auto"/>
            <w:right w:val="none" w:sz="0" w:space="0" w:color="auto"/>
          </w:divBdr>
        </w:div>
        <w:div w:id="1604460547">
          <w:marLeft w:val="0"/>
          <w:marRight w:val="0"/>
          <w:marTop w:val="150"/>
          <w:marBottom w:val="0"/>
          <w:divBdr>
            <w:top w:val="none" w:sz="0" w:space="0" w:color="auto"/>
            <w:left w:val="none" w:sz="0" w:space="0" w:color="auto"/>
            <w:bottom w:val="none" w:sz="0" w:space="0" w:color="auto"/>
            <w:right w:val="none" w:sz="0" w:space="0" w:color="auto"/>
          </w:divBdr>
          <w:divsChild>
            <w:div w:id="2037153389">
              <w:marLeft w:val="1155"/>
              <w:marRight w:val="0"/>
              <w:marTop w:val="0"/>
              <w:marBottom w:val="0"/>
              <w:divBdr>
                <w:top w:val="none" w:sz="0" w:space="0" w:color="auto"/>
                <w:left w:val="none" w:sz="0" w:space="0" w:color="auto"/>
                <w:bottom w:val="none" w:sz="0" w:space="0" w:color="auto"/>
                <w:right w:val="none" w:sz="0" w:space="0" w:color="auto"/>
              </w:divBdr>
            </w:div>
            <w:div w:id="1249071149">
              <w:marLeft w:val="1155"/>
              <w:marRight w:val="0"/>
              <w:marTop w:val="0"/>
              <w:marBottom w:val="0"/>
              <w:divBdr>
                <w:top w:val="none" w:sz="0" w:space="0" w:color="auto"/>
                <w:left w:val="none" w:sz="0" w:space="0" w:color="auto"/>
                <w:bottom w:val="none" w:sz="0" w:space="0" w:color="auto"/>
                <w:right w:val="none" w:sz="0" w:space="0" w:color="auto"/>
              </w:divBdr>
            </w:div>
            <w:div w:id="2085174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11860">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3545">
      <w:bodyDiv w:val="1"/>
      <w:marLeft w:val="0"/>
      <w:marRight w:val="0"/>
      <w:marTop w:val="0"/>
      <w:marBottom w:val="0"/>
      <w:divBdr>
        <w:top w:val="none" w:sz="0" w:space="0" w:color="auto"/>
        <w:left w:val="none" w:sz="0" w:space="0" w:color="auto"/>
        <w:bottom w:val="none" w:sz="0" w:space="0" w:color="auto"/>
        <w:right w:val="none" w:sz="0" w:space="0" w:color="auto"/>
      </w:divBdr>
      <w:divsChild>
        <w:div w:id="1470515259">
          <w:marLeft w:val="0"/>
          <w:marRight w:val="0"/>
          <w:marTop w:val="0"/>
          <w:marBottom w:val="0"/>
          <w:divBdr>
            <w:top w:val="none" w:sz="0" w:space="0" w:color="auto"/>
            <w:left w:val="none" w:sz="0" w:space="0" w:color="auto"/>
            <w:bottom w:val="none" w:sz="0" w:space="0" w:color="auto"/>
            <w:right w:val="none" w:sz="0" w:space="0" w:color="auto"/>
          </w:divBdr>
        </w:div>
        <w:div w:id="1893685601">
          <w:marLeft w:val="0"/>
          <w:marRight w:val="0"/>
          <w:marTop w:val="150"/>
          <w:marBottom w:val="0"/>
          <w:divBdr>
            <w:top w:val="none" w:sz="0" w:space="0" w:color="auto"/>
            <w:left w:val="none" w:sz="0" w:space="0" w:color="auto"/>
            <w:bottom w:val="none" w:sz="0" w:space="0" w:color="auto"/>
            <w:right w:val="none" w:sz="0" w:space="0" w:color="auto"/>
          </w:divBdr>
          <w:divsChild>
            <w:div w:id="4552615">
              <w:marLeft w:val="1155"/>
              <w:marRight w:val="0"/>
              <w:marTop w:val="0"/>
              <w:marBottom w:val="0"/>
              <w:divBdr>
                <w:top w:val="none" w:sz="0" w:space="0" w:color="auto"/>
                <w:left w:val="none" w:sz="0" w:space="0" w:color="auto"/>
                <w:bottom w:val="none" w:sz="0" w:space="0" w:color="auto"/>
                <w:right w:val="none" w:sz="0" w:space="0" w:color="auto"/>
              </w:divBdr>
            </w:div>
            <w:div w:id="1513841257">
              <w:marLeft w:val="1155"/>
              <w:marRight w:val="0"/>
              <w:marTop w:val="0"/>
              <w:marBottom w:val="0"/>
              <w:divBdr>
                <w:top w:val="none" w:sz="0" w:space="0" w:color="auto"/>
                <w:left w:val="none" w:sz="0" w:space="0" w:color="auto"/>
                <w:bottom w:val="none" w:sz="0" w:space="0" w:color="auto"/>
                <w:right w:val="none" w:sz="0" w:space="0" w:color="auto"/>
              </w:divBdr>
            </w:div>
            <w:div w:id="1958444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4761">
      <w:bodyDiv w:val="1"/>
      <w:marLeft w:val="0"/>
      <w:marRight w:val="0"/>
      <w:marTop w:val="0"/>
      <w:marBottom w:val="0"/>
      <w:divBdr>
        <w:top w:val="none" w:sz="0" w:space="0" w:color="auto"/>
        <w:left w:val="none" w:sz="0" w:space="0" w:color="auto"/>
        <w:bottom w:val="none" w:sz="0" w:space="0" w:color="auto"/>
        <w:right w:val="none" w:sz="0" w:space="0" w:color="auto"/>
      </w:divBdr>
      <w:divsChild>
        <w:div w:id="1754424355">
          <w:marLeft w:val="0"/>
          <w:marRight w:val="0"/>
          <w:marTop w:val="0"/>
          <w:marBottom w:val="0"/>
          <w:divBdr>
            <w:top w:val="none" w:sz="0" w:space="0" w:color="auto"/>
            <w:left w:val="none" w:sz="0" w:space="0" w:color="auto"/>
            <w:bottom w:val="none" w:sz="0" w:space="0" w:color="auto"/>
            <w:right w:val="none" w:sz="0" w:space="0" w:color="auto"/>
          </w:divBdr>
        </w:div>
        <w:div w:id="539632489">
          <w:marLeft w:val="0"/>
          <w:marRight w:val="0"/>
          <w:marTop w:val="150"/>
          <w:marBottom w:val="0"/>
          <w:divBdr>
            <w:top w:val="none" w:sz="0" w:space="0" w:color="auto"/>
            <w:left w:val="none" w:sz="0" w:space="0" w:color="auto"/>
            <w:bottom w:val="none" w:sz="0" w:space="0" w:color="auto"/>
            <w:right w:val="none" w:sz="0" w:space="0" w:color="auto"/>
          </w:divBdr>
          <w:divsChild>
            <w:div w:id="1365911637">
              <w:marLeft w:val="1155"/>
              <w:marRight w:val="0"/>
              <w:marTop w:val="0"/>
              <w:marBottom w:val="0"/>
              <w:divBdr>
                <w:top w:val="none" w:sz="0" w:space="0" w:color="auto"/>
                <w:left w:val="none" w:sz="0" w:space="0" w:color="auto"/>
                <w:bottom w:val="none" w:sz="0" w:space="0" w:color="auto"/>
                <w:right w:val="none" w:sz="0" w:space="0" w:color="auto"/>
              </w:divBdr>
            </w:div>
            <w:div w:id="1251425511">
              <w:marLeft w:val="1155"/>
              <w:marRight w:val="0"/>
              <w:marTop w:val="0"/>
              <w:marBottom w:val="0"/>
              <w:divBdr>
                <w:top w:val="none" w:sz="0" w:space="0" w:color="auto"/>
                <w:left w:val="none" w:sz="0" w:space="0" w:color="auto"/>
                <w:bottom w:val="none" w:sz="0" w:space="0" w:color="auto"/>
                <w:right w:val="none" w:sz="0" w:space="0" w:color="auto"/>
              </w:divBdr>
            </w:div>
            <w:div w:id="19609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17">
      <w:bodyDiv w:val="1"/>
      <w:marLeft w:val="0"/>
      <w:marRight w:val="0"/>
      <w:marTop w:val="0"/>
      <w:marBottom w:val="0"/>
      <w:divBdr>
        <w:top w:val="none" w:sz="0" w:space="0" w:color="auto"/>
        <w:left w:val="none" w:sz="0" w:space="0" w:color="auto"/>
        <w:bottom w:val="none" w:sz="0" w:space="0" w:color="auto"/>
        <w:right w:val="none" w:sz="0" w:space="0" w:color="auto"/>
      </w:divBdr>
      <w:divsChild>
        <w:div w:id="1806652574">
          <w:marLeft w:val="0"/>
          <w:marRight w:val="0"/>
          <w:marTop w:val="0"/>
          <w:marBottom w:val="0"/>
          <w:divBdr>
            <w:top w:val="none" w:sz="0" w:space="0" w:color="auto"/>
            <w:left w:val="none" w:sz="0" w:space="0" w:color="auto"/>
            <w:bottom w:val="none" w:sz="0" w:space="0" w:color="auto"/>
            <w:right w:val="none" w:sz="0" w:space="0" w:color="auto"/>
          </w:divBdr>
        </w:div>
        <w:div w:id="816191330">
          <w:marLeft w:val="0"/>
          <w:marRight w:val="0"/>
          <w:marTop w:val="150"/>
          <w:marBottom w:val="0"/>
          <w:divBdr>
            <w:top w:val="none" w:sz="0" w:space="0" w:color="auto"/>
            <w:left w:val="none" w:sz="0" w:space="0" w:color="auto"/>
            <w:bottom w:val="none" w:sz="0" w:space="0" w:color="auto"/>
            <w:right w:val="none" w:sz="0" w:space="0" w:color="auto"/>
          </w:divBdr>
          <w:divsChild>
            <w:div w:id="1931543615">
              <w:marLeft w:val="1155"/>
              <w:marRight w:val="0"/>
              <w:marTop w:val="0"/>
              <w:marBottom w:val="0"/>
              <w:divBdr>
                <w:top w:val="none" w:sz="0" w:space="0" w:color="auto"/>
                <w:left w:val="none" w:sz="0" w:space="0" w:color="auto"/>
                <w:bottom w:val="none" w:sz="0" w:space="0" w:color="auto"/>
                <w:right w:val="none" w:sz="0" w:space="0" w:color="auto"/>
              </w:divBdr>
            </w:div>
            <w:div w:id="1859391387">
              <w:marLeft w:val="1155"/>
              <w:marRight w:val="0"/>
              <w:marTop w:val="0"/>
              <w:marBottom w:val="0"/>
              <w:divBdr>
                <w:top w:val="none" w:sz="0" w:space="0" w:color="auto"/>
                <w:left w:val="none" w:sz="0" w:space="0" w:color="auto"/>
                <w:bottom w:val="none" w:sz="0" w:space="0" w:color="auto"/>
                <w:right w:val="none" w:sz="0" w:space="0" w:color="auto"/>
              </w:divBdr>
            </w:div>
            <w:div w:id="81730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266452">
      <w:bodyDiv w:val="1"/>
      <w:marLeft w:val="0"/>
      <w:marRight w:val="0"/>
      <w:marTop w:val="0"/>
      <w:marBottom w:val="0"/>
      <w:divBdr>
        <w:top w:val="none" w:sz="0" w:space="0" w:color="auto"/>
        <w:left w:val="none" w:sz="0" w:space="0" w:color="auto"/>
        <w:bottom w:val="none" w:sz="0" w:space="0" w:color="auto"/>
        <w:right w:val="none" w:sz="0" w:space="0" w:color="auto"/>
      </w:divBdr>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885597">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5961444">
      <w:bodyDiv w:val="1"/>
      <w:marLeft w:val="0"/>
      <w:marRight w:val="0"/>
      <w:marTop w:val="0"/>
      <w:marBottom w:val="0"/>
      <w:divBdr>
        <w:top w:val="none" w:sz="0" w:space="0" w:color="auto"/>
        <w:left w:val="none" w:sz="0" w:space="0" w:color="auto"/>
        <w:bottom w:val="none" w:sz="0" w:space="0" w:color="auto"/>
        <w:right w:val="none" w:sz="0" w:space="0" w:color="auto"/>
      </w:divBdr>
      <w:divsChild>
        <w:div w:id="2085255925">
          <w:marLeft w:val="0"/>
          <w:marRight w:val="0"/>
          <w:marTop w:val="0"/>
          <w:marBottom w:val="0"/>
          <w:divBdr>
            <w:top w:val="none" w:sz="0" w:space="0" w:color="auto"/>
            <w:left w:val="none" w:sz="0" w:space="0" w:color="auto"/>
            <w:bottom w:val="none" w:sz="0" w:space="0" w:color="auto"/>
            <w:right w:val="none" w:sz="0" w:space="0" w:color="auto"/>
          </w:divBdr>
        </w:div>
        <w:div w:id="1727872759">
          <w:marLeft w:val="0"/>
          <w:marRight w:val="0"/>
          <w:marTop w:val="150"/>
          <w:marBottom w:val="0"/>
          <w:divBdr>
            <w:top w:val="none" w:sz="0" w:space="0" w:color="auto"/>
            <w:left w:val="none" w:sz="0" w:space="0" w:color="auto"/>
            <w:bottom w:val="none" w:sz="0" w:space="0" w:color="auto"/>
            <w:right w:val="none" w:sz="0" w:space="0" w:color="auto"/>
          </w:divBdr>
          <w:divsChild>
            <w:div w:id="304432370">
              <w:marLeft w:val="1155"/>
              <w:marRight w:val="0"/>
              <w:marTop w:val="0"/>
              <w:marBottom w:val="0"/>
              <w:divBdr>
                <w:top w:val="none" w:sz="0" w:space="0" w:color="auto"/>
                <w:left w:val="none" w:sz="0" w:space="0" w:color="auto"/>
                <w:bottom w:val="none" w:sz="0" w:space="0" w:color="auto"/>
                <w:right w:val="none" w:sz="0" w:space="0" w:color="auto"/>
              </w:divBdr>
            </w:div>
            <w:div w:id="136802265">
              <w:marLeft w:val="1155"/>
              <w:marRight w:val="0"/>
              <w:marTop w:val="0"/>
              <w:marBottom w:val="0"/>
              <w:divBdr>
                <w:top w:val="none" w:sz="0" w:space="0" w:color="auto"/>
                <w:left w:val="none" w:sz="0" w:space="0" w:color="auto"/>
                <w:bottom w:val="none" w:sz="0" w:space="0" w:color="auto"/>
                <w:right w:val="none" w:sz="0" w:space="0" w:color="auto"/>
              </w:divBdr>
            </w:div>
            <w:div w:id="175510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01950">
      <w:bodyDiv w:val="1"/>
      <w:marLeft w:val="0"/>
      <w:marRight w:val="0"/>
      <w:marTop w:val="0"/>
      <w:marBottom w:val="0"/>
      <w:divBdr>
        <w:top w:val="none" w:sz="0" w:space="0" w:color="auto"/>
        <w:left w:val="none" w:sz="0" w:space="0" w:color="auto"/>
        <w:bottom w:val="none" w:sz="0" w:space="0" w:color="auto"/>
        <w:right w:val="none" w:sz="0" w:space="0" w:color="auto"/>
      </w:divBdr>
    </w:div>
    <w:div w:id="316343795">
      <w:bodyDiv w:val="1"/>
      <w:marLeft w:val="0"/>
      <w:marRight w:val="0"/>
      <w:marTop w:val="0"/>
      <w:marBottom w:val="0"/>
      <w:divBdr>
        <w:top w:val="none" w:sz="0" w:space="0" w:color="auto"/>
        <w:left w:val="none" w:sz="0" w:space="0" w:color="auto"/>
        <w:bottom w:val="none" w:sz="0" w:space="0" w:color="auto"/>
        <w:right w:val="none" w:sz="0" w:space="0" w:color="auto"/>
      </w:divBdr>
      <w:divsChild>
        <w:div w:id="1794401435">
          <w:marLeft w:val="0"/>
          <w:marRight w:val="0"/>
          <w:marTop w:val="0"/>
          <w:marBottom w:val="0"/>
          <w:divBdr>
            <w:top w:val="none" w:sz="0" w:space="0" w:color="auto"/>
            <w:left w:val="none" w:sz="0" w:space="0" w:color="auto"/>
            <w:bottom w:val="none" w:sz="0" w:space="0" w:color="auto"/>
            <w:right w:val="none" w:sz="0" w:space="0" w:color="auto"/>
          </w:divBdr>
        </w:div>
        <w:div w:id="1080374366">
          <w:marLeft w:val="0"/>
          <w:marRight w:val="0"/>
          <w:marTop w:val="150"/>
          <w:marBottom w:val="0"/>
          <w:divBdr>
            <w:top w:val="none" w:sz="0" w:space="0" w:color="auto"/>
            <w:left w:val="none" w:sz="0" w:space="0" w:color="auto"/>
            <w:bottom w:val="none" w:sz="0" w:space="0" w:color="auto"/>
            <w:right w:val="none" w:sz="0" w:space="0" w:color="auto"/>
          </w:divBdr>
          <w:divsChild>
            <w:div w:id="853803405">
              <w:marLeft w:val="1155"/>
              <w:marRight w:val="0"/>
              <w:marTop w:val="0"/>
              <w:marBottom w:val="0"/>
              <w:divBdr>
                <w:top w:val="none" w:sz="0" w:space="0" w:color="auto"/>
                <w:left w:val="none" w:sz="0" w:space="0" w:color="auto"/>
                <w:bottom w:val="none" w:sz="0" w:space="0" w:color="auto"/>
                <w:right w:val="none" w:sz="0" w:space="0" w:color="auto"/>
              </w:divBdr>
            </w:div>
            <w:div w:id="2063095883">
              <w:marLeft w:val="1155"/>
              <w:marRight w:val="0"/>
              <w:marTop w:val="0"/>
              <w:marBottom w:val="0"/>
              <w:divBdr>
                <w:top w:val="none" w:sz="0" w:space="0" w:color="auto"/>
                <w:left w:val="none" w:sz="0" w:space="0" w:color="auto"/>
                <w:bottom w:val="none" w:sz="0" w:space="0" w:color="auto"/>
                <w:right w:val="none" w:sz="0" w:space="0" w:color="auto"/>
              </w:divBdr>
            </w:div>
            <w:div w:id="1478064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6880657">
      <w:bodyDiv w:val="1"/>
      <w:marLeft w:val="0"/>
      <w:marRight w:val="0"/>
      <w:marTop w:val="0"/>
      <w:marBottom w:val="0"/>
      <w:divBdr>
        <w:top w:val="none" w:sz="0" w:space="0" w:color="auto"/>
        <w:left w:val="none" w:sz="0" w:space="0" w:color="auto"/>
        <w:bottom w:val="none" w:sz="0" w:space="0" w:color="auto"/>
        <w:right w:val="none" w:sz="0" w:space="0" w:color="auto"/>
      </w:divBdr>
      <w:divsChild>
        <w:div w:id="375931545">
          <w:marLeft w:val="0"/>
          <w:marRight w:val="0"/>
          <w:marTop w:val="0"/>
          <w:marBottom w:val="0"/>
          <w:divBdr>
            <w:top w:val="none" w:sz="0" w:space="0" w:color="auto"/>
            <w:left w:val="none" w:sz="0" w:space="0" w:color="auto"/>
            <w:bottom w:val="none" w:sz="0" w:space="0" w:color="auto"/>
            <w:right w:val="none" w:sz="0" w:space="0" w:color="auto"/>
          </w:divBdr>
        </w:div>
        <w:div w:id="1297907401">
          <w:marLeft w:val="0"/>
          <w:marRight w:val="0"/>
          <w:marTop w:val="150"/>
          <w:marBottom w:val="0"/>
          <w:divBdr>
            <w:top w:val="none" w:sz="0" w:space="0" w:color="auto"/>
            <w:left w:val="none" w:sz="0" w:space="0" w:color="auto"/>
            <w:bottom w:val="none" w:sz="0" w:space="0" w:color="auto"/>
            <w:right w:val="none" w:sz="0" w:space="0" w:color="auto"/>
          </w:divBdr>
          <w:divsChild>
            <w:div w:id="1219440172">
              <w:marLeft w:val="1155"/>
              <w:marRight w:val="0"/>
              <w:marTop w:val="0"/>
              <w:marBottom w:val="0"/>
              <w:divBdr>
                <w:top w:val="none" w:sz="0" w:space="0" w:color="auto"/>
                <w:left w:val="none" w:sz="0" w:space="0" w:color="auto"/>
                <w:bottom w:val="none" w:sz="0" w:space="0" w:color="auto"/>
                <w:right w:val="none" w:sz="0" w:space="0" w:color="auto"/>
              </w:divBdr>
            </w:div>
            <w:div w:id="1498155566">
              <w:marLeft w:val="1155"/>
              <w:marRight w:val="0"/>
              <w:marTop w:val="0"/>
              <w:marBottom w:val="0"/>
              <w:divBdr>
                <w:top w:val="none" w:sz="0" w:space="0" w:color="auto"/>
                <w:left w:val="none" w:sz="0" w:space="0" w:color="auto"/>
                <w:bottom w:val="none" w:sz="0" w:space="0" w:color="auto"/>
                <w:right w:val="none" w:sz="0" w:space="0" w:color="auto"/>
              </w:divBdr>
            </w:div>
            <w:div w:id="53111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811624">
      <w:bodyDiv w:val="1"/>
      <w:marLeft w:val="0"/>
      <w:marRight w:val="0"/>
      <w:marTop w:val="0"/>
      <w:marBottom w:val="0"/>
      <w:divBdr>
        <w:top w:val="none" w:sz="0" w:space="0" w:color="auto"/>
        <w:left w:val="none" w:sz="0" w:space="0" w:color="auto"/>
        <w:bottom w:val="none" w:sz="0" w:space="0" w:color="auto"/>
        <w:right w:val="none" w:sz="0" w:space="0" w:color="auto"/>
      </w:divBdr>
      <w:divsChild>
        <w:div w:id="2132479046">
          <w:marLeft w:val="0"/>
          <w:marRight w:val="0"/>
          <w:marTop w:val="0"/>
          <w:marBottom w:val="0"/>
          <w:divBdr>
            <w:top w:val="none" w:sz="0" w:space="0" w:color="auto"/>
            <w:left w:val="none" w:sz="0" w:space="0" w:color="auto"/>
            <w:bottom w:val="none" w:sz="0" w:space="0" w:color="auto"/>
            <w:right w:val="none" w:sz="0" w:space="0" w:color="auto"/>
          </w:divBdr>
        </w:div>
        <w:div w:id="2103799192">
          <w:marLeft w:val="0"/>
          <w:marRight w:val="0"/>
          <w:marTop w:val="150"/>
          <w:marBottom w:val="0"/>
          <w:divBdr>
            <w:top w:val="none" w:sz="0" w:space="0" w:color="auto"/>
            <w:left w:val="none" w:sz="0" w:space="0" w:color="auto"/>
            <w:bottom w:val="none" w:sz="0" w:space="0" w:color="auto"/>
            <w:right w:val="none" w:sz="0" w:space="0" w:color="auto"/>
          </w:divBdr>
          <w:divsChild>
            <w:div w:id="2130389380">
              <w:marLeft w:val="1155"/>
              <w:marRight w:val="0"/>
              <w:marTop w:val="0"/>
              <w:marBottom w:val="0"/>
              <w:divBdr>
                <w:top w:val="none" w:sz="0" w:space="0" w:color="auto"/>
                <w:left w:val="none" w:sz="0" w:space="0" w:color="auto"/>
                <w:bottom w:val="none" w:sz="0" w:space="0" w:color="auto"/>
                <w:right w:val="none" w:sz="0" w:space="0" w:color="auto"/>
              </w:divBdr>
            </w:div>
            <w:div w:id="818958008">
              <w:marLeft w:val="1155"/>
              <w:marRight w:val="0"/>
              <w:marTop w:val="0"/>
              <w:marBottom w:val="0"/>
              <w:divBdr>
                <w:top w:val="none" w:sz="0" w:space="0" w:color="auto"/>
                <w:left w:val="none" w:sz="0" w:space="0" w:color="auto"/>
                <w:bottom w:val="none" w:sz="0" w:space="0" w:color="auto"/>
                <w:right w:val="none" w:sz="0" w:space="0" w:color="auto"/>
              </w:divBdr>
            </w:div>
            <w:div w:id="2343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879631">
      <w:bodyDiv w:val="1"/>
      <w:marLeft w:val="0"/>
      <w:marRight w:val="0"/>
      <w:marTop w:val="0"/>
      <w:marBottom w:val="0"/>
      <w:divBdr>
        <w:top w:val="none" w:sz="0" w:space="0" w:color="auto"/>
        <w:left w:val="none" w:sz="0" w:space="0" w:color="auto"/>
        <w:bottom w:val="none" w:sz="0" w:space="0" w:color="auto"/>
        <w:right w:val="none" w:sz="0" w:space="0" w:color="auto"/>
      </w:divBdr>
      <w:divsChild>
        <w:div w:id="1661734075">
          <w:marLeft w:val="0"/>
          <w:marRight w:val="0"/>
          <w:marTop w:val="0"/>
          <w:marBottom w:val="0"/>
          <w:divBdr>
            <w:top w:val="none" w:sz="0" w:space="0" w:color="auto"/>
            <w:left w:val="none" w:sz="0" w:space="0" w:color="auto"/>
            <w:bottom w:val="none" w:sz="0" w:space="0" w:color="auto"/>
            <w:right w:val="none" w:sz="0" w:space="0" w:color="auto"/>
          </w:divBdr>
        </w:div>
        <w:div w:id="144975121">
          <w:marLeft w:val="0"/>
          <w:marRight w:val="0"/>
          <w:marTop w:val="150"/>
          <w:marBottom w:val="0"/>
          <w:divBdr>
            <w:top w:val="none" w:sz="0" w:space="0" w:color="auto"/>
            <w:left w:val="none" w:sz="0" w:space="0" w:color="auto"/>
            <w:bottom w:val="none" w:sz="0" w:space="0" w:color="auto"/>
            <w:right w:val="none" w:sz="0" w:space="0" w:color="auto"/>
          </w:divBdr>
          <w:divsChild>
            <w:div w:id="1789544529">
              <w:marLeft w:val="1155"/>
              <w:marRight w:val="0"/>
              <w:marTop w:val="0"/>
              <w:marBottom w:val="0"/>
              <w:divBdr>
                <w:top w:val="none" w:sz="0" w:space="0" w:color="auto"/>
                <w:left w:val="none" w:sz="0" w:space="0" w:color="auto"/>
                <w:bottom w:val="none" w:sz="0" w:space="0" w:color="auto"/>
                <w:right w:val="none" w:sz="0" w:space="0" w:color="auto"/>
              </w:divBdr>
            </w:div>
            <w:div w:id="1906605475">
              <w:marLeft w:val="1155"/>
              <w:marRight w:val="0"/>
              <w:marTop w:val="0"/>
              <w:marBottom w:val="0"/>
              <w:divBdr>
                <w:top w:val="none" w:sz="0" w:space="0" w:color="auto"/>
                <w:left w:val="none" w:sz="0" w:space="0" w:color="auto"/>
                <w:bottom w:val="none" w:sz="0" w:space="0" w:color="auto"/>
                <w:right w:val="none" w:sz="0" w:space="0" w:color="auto"/>
              </w:divBdr>
            </w:div>
            <w:div w:id="234442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15323">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113815">
      <w:bodyDiv w:val="1"/>
      <w:marLeft w:val="0"/>
      <w:marRight w:val="0"/>
      <w:marTop w:val="0"/>
      <w:marBottom w:val="0"/>
      <w:divBdr>
        <w:top w:val="none" w:sz="0" w:space="0" w:color="auto"/>
        <w:left w:val="none" w:sz="0" w:space="0" w:color="auto"/>
        <w:bottom w:val="none" w:sz="0" w:space="0" w:color="auto"/>
        <w:right w:val="none" w:sz="0" w:space="0" w:color="auto"/>
      </w:divBdr>
      <w:divsChild>
        <w:div w:id="51346401">
          <w:marLeft w:val="0"/>
          <w:marRight w:val="0"/>
          <w:marTop w:val="0"/>
          <w:marBottom w:val="0"/>
          <w:divBdr>
            <w:top w:val="none" w:sz="0" w:space="0" w:color="auto"/>
            <w:left w:val="none" w:sz="0" w:space="0" w:color="auto"/>
            <w:bottom w:val="none" w:sz="0" w:space="0" w:color="auto"/>
            <w:right w:val="none" w:sz="0" w:space="0" w:color="auto"/>
          </w:divBdr>
        </w:div>
        <w:div w:id="1977834646">
          <w:marLeft w:val="0"/>
          <w:marRight w:val="0"/>
          <w:marTop w:val="150"/>
          <w:marBottom w:val="0"/>
          <w:divBdr>
            <w:top w:val="none" w:sz="0" w:space="0" w:color="auto"/>
            <w:left w:val="none" w:sz="0" w:space="0" w:color="auto"/>
            <w:bottom w:val="none" w:sz="0" w:space="0" w:color="auto"/>
            <w:right w:val="none" w:sz="0" w:space="0" w:color="auto"/>
          </w:divBdr>
          <w:divsChild>
            <w:div w:id="182669338">
              <w:marLeft w:val="1155"/>
              <w:marRight w:val="0"/>
              <w:marTop w:val="0"/>
              <w:marBottom w:val="0"/>
              <w:divBdr>
                <w:top w:val="none" w:sz="0" w:space="0" w:color="auto"/>
                <w:left w:val="none" w:sz="0" w:space="0" w:color="auto"/>
                <w:bottom w:val="none" w:sz="0" w:space="0" w:color="auto"/>
                <w:right w:val="none" w:sz="0" w:space="0" w:color="auto"/>
              </w:divBdr>
            </w:div>
            <w:div w:id="554969730">
              <w:marLeft w:val="1155"/>
              <w:marRight w:val="0"/>
              <w:marTop w:val="0"/>
              <w:marBottom w:val="0"/>
              <w:divBdr>
                <w:top w:val="none" w:sz="0" w:space="0" w:color="auto"/>
                <w:left w:val="none" w:sz="0" w:space="0" w:color="auto"/>
                <w:bottom w:val="none" w:sz="0" w:space="0" w:color="auto"/>
                <w:right w:val="none" w:sz="0" w:space="0" w:color="auto"/>
              </w:divBdr>
            </w:div>
            <w:div w:id="1496647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357101">
      <w:bodyDiv w:val="1"/>
      <w:marLeft w:val="0"/>
      <w:marRight w:val="0"/>
      <w:marTop w:val="0"/>
      <w:marBottom w:val="0"/>
      <w:divBdr>
        <w:top w:val="none" w:sz="0" w:space="0" w:color="auto"/>
        <w:left w:val="none" w:sz="0" w:space="0" w:color="auto"/>
        <w:bottom w:val="none" w:sz="0" w:space="0" w:color="auto"/>
        <w:right w:val="none" w:sz="0" w:space="0" w:color="auto"/>
      </w:divBdr>
      <w:divsChild>
        <w:div w:id="346912492">
          <w:marLeft w:val="0"/>
          <w:marRight w:val="0"/>
          <w:marTop w:val="0"/>
          <w:marBottom w:val="0"/>
          <w:divBdr>
            <w:top w:val="none" w:sz="0" w:space="0" w:color="auto"/>
            <w:left w:val="none" w:sz="0" w:space="0" w:color="auto"/>
            <w:bottom w:val="none" w:sz="0" w:space="0" w:color="auto"/>
            <w:right w:val="none" w:sz="0" w:space="0" w:color="auto"/>
          </w:divBdr>
        </w:div>
        <w:div w:id="795875060">
          <w:marLeft w:val="0"/>
          <w:marRight w:val="0"/>
          <w:marTop w:val="150"/>
          <w:marBottom w:val="0"/>
          <w:divBdr>
            <w:top w:val="none" w:sz="0" w:space="0" w:color="auto"/>
            <w:left w:val="none" w:sz="0" w:space="0" w:color="auto"/>
            <w:bottom w:val="none" w:sz="0" w:space="0" w:color="auto"/>
            <w:right w:val="none" w:sz="0" w:space="0" w:color="auto"/>
          </w:divBdr>
          <w:divsChild>
            <w:div w:id="1530877629">
              <w:marLeft w:val="1155"/>
              <w:marRight w:val="0"/>
              <w:marTop w:val="0"/>
              <w:marBottom w:val="0"/>
              <w:divBdr>
                <w:top w:val="none" w:sz="0" w:space="0" w:color="auto"/>
                <w:left w:val="none" w:sz="0" w:space="0" w:color="auto"/>
                <w:bottom w:val="none" w:sz="0" w:space="0" w:color="auto"/>
                <w:right w:val="none" w:sz="0" w:space="0" w:color="auto"/>
              </w:divBdr>
            </w:div>
            <w:div w:id="1131903091">
              <w:marLeft w:val="1155"/>
              <w:marRight w:val="0"/>
              <w:marTop w:val="0"/>
              <w:marBottom w:val="0"/>
              <w:divBdr>
                <w:top w:val="none" w:sz="0" w:space="0" w:color="auto"/>
                <w:left w:val="none" w:sz="0" w:space="0" w:color="auto"/>
                <w:bottom w:val="none" w:sz="0" w:space="0" w:color="auto"/>
                <w:right w:val="none" w:sz="0" w:space="0" w:color="auto"/>
              </w:divBdr>
            </w:div>
            <w:div w:id="2019043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80959">
      <w:bodyDiv w:val="1"/>
      <w:marLeft w:val="0"/>
      <w:marRight w:val="0"/>
      <w:marTop w:val="0"/>
      <w:marBottom w:val="0"/>
      <w:divBdr>
        <w:top w:val="none" w:sz="0" w:space="0" w:color="auto"/>
        <w:left w:val="none" w:sz="0" w:space="0" w:color="auto"/>
        <w:bottom w:val="none" w:sz="0" w:space="0" w:color="auto"/>
        <w:right w:val="none" w:sz="0" w:space="0" w:color="auto"/>
      </w:divBdr>
      <w:divsChild>
        <w:div w:id="1917284595">
          <w:marLeft w:val="0"/>
          <w:marRight w:val="0"/>
          <w:marTop w:val="0"/>
          <w:marBottom w:val="0"/>
          <w:divBdr>
            <w:top w:val="none" w:sz="0" w:space="0" w:color="auto"/>
            <w:left w:val="none" w:sz="0" w:space="0" w:color="auto"/>
            <w:bottom w:val="none" w:sz="0" w:space="0" w:color="auto"/>
            <w:right w:val="none" w:sz="0" w:space="0" w:color="auto"/>
          </w:divBdr>
        </w:div>
        <w:div w:id="590118421">
          <w:marLeft w:val="0"/>
          <w:marRight w:val="0"/>
          <w:marTop w:val="150"/>
          <w:marBottom w:val="0"/>
          <w:divBdr>
            <w:top w:val="none" w:sz="0" w:space="0" w:color="auto"/>
            <w:left w:val="none" w:sz="0" w:space="0" w:color="auto"/>
            <w:bottom w:val="none" w:sz="0" w:space="0" w:color="auto"/>
            <w:right w:val="none" w:sz="0" w:space="0" w:color="auto"/>
          </w:divBdr>
          <w:divsChild>
            <w:div w:id="1744454105">
              <w:marLeft w:val="1155"/>
              <w:marRight w:val="0"/>
              <w:marTop w:val="0"/>
              <w:marBottom w:val="0"/>
              <w:divBdr>
                <w:top w:val="none" w:sz="0" w:space="0" w:color="auto"/>
                <w:left w:val="none" w:sz="0" w:space="0" w:color="auto"/>
                <w:bottom w:val="none" w:sz="0" w:space="0" w:color="auto"/>
                <w:right w:val="none" w:sz="0" w:space="0" w:color="auto"/>
              </w:divBdr>
            </w:div>
            <w:div w:id="1126851056">
              <w:marLeft w:val="1155"/>
              <w:marRight w:val="0"/>
              <w:marTop w:val="0"/>
              <w:marBottom w:val="0"/>
              <w:divBdr>
                <w:top w:val="none" w:sz="0" w:space="0" w:color="auto"/>
                <w:left w:val="none" w:sz="0" w:space="0" w:color="auto"/>
                <w:bottom w:val="none" w:sz="0" w:space="0" w:color="auto"/>
                <w:right w:val="none" w:sz="0" w:space="0" w:color="auto"/>
              </w:divBdr>
            </w:div>
            <w:div w:id="161212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87976">
      <w:bodyDiv w:val="1"/>
      <w:marLeft w:val="0"/>
      <w:marRight w:val="0"/>
      <w:marTop w:val="0"/>
      <w:marBottom w:val="0"/>
      <w:divBdr>
        <w:top w:val="none" w:sz="0" w:space="0" w:color="auto"/>
        <w:left w:val="none" w:sz="0" w:space="0" w:color="auto"/>
        <w:bottom w:val="none" w:sz="0" w:space="0" w:color="auto"/>
        <w:right w:val="none" w:sz="0" w:space="0" w:color="auto"/>
      </w:divBdr>
      <w:divsChild>
        <w:div w:id="1675647104">
          <w:marLeft w:val="0"/>
          <w:marRight w:val="0"/>
          <w:marTop w:val="0"/>
          <w:marBottom w:val="0"/>
          <w:divBdr>
            <w:top w:val="none" w:sz="0" w:space="0" w:color="auto"/>
            <w:left w:val="none" w:sz="0" w:space="0" w:color="auto"/>
            <w:bottom w:val="none" w:sz="0" w:space="0" w:color="auto"/>
            <w:right w:val="none" w:sz="0" w:space="0" w:color="auto"/>
          </w:divBdr>
        </w:div>
        <w:div w:id="1539394085">
          <w:marLeft w:val="0"/>
          <w:marRight w:val="0"/>
          <w:marTop w:val="150"/>
          <w:marBottom w:val="0"/>
          <w:divBdr>
            <w:top w:val="none" w:sz="0" w:space="0" w:color="auto"/>
            <w:left w:val="none" w:sz="0" w:space="0" w:color="auto"/>
            <w:bottom w:val="none" w:sz="0" w:space="0" w:color="auto"/>
            <w:right w:val="none" w:sz="0" w:space="0" w:color="auto"/>
          </w:divBdr>
          <w:divsChild>
            <w:div w:id="1037699812">
              <w:marLeft w:val="1155"/>
              <w:marRight w:val="0"/>
              <w:marTop w:val="0"/>
              <w:marBottom w:val="0"/>
              <w:divBdr>
                <w:top w:val="none" w:sz="0" w:space="0" w:color="auto"/>
                <w:left w:val="none" w:sz="0" w:space="0" w:color="auto"/>
                <w:bottom w:val="none" w:sz="0" w:space="0" w:color="auto"/>
                <w:right w:val="none" w:sz="0" w:space="0" w:color="auto"/>
              </w:divBdr>
            </w:div>
            <w:div w:id="1470005064">
              <w:marLeft w:val="1155"/>
              <w:marRight w:val="0"/>
              <w:marTop w:val="0"/>
              <w:marBottom w:val="0"/>
              <w:divBdr>
                <w:top w:val="none" w:sz="0" w:space="0" w:color="auto"/>
                <w:left w:val="none" w:sz="0" w:space="0" w:color="auto"/>
                <w:bottom w:val="none" w:sz="0" w:space="0" w:color="auto"/>
                <w:right w:val="none" w:sz="0" w:space="0" w:color="auto"/>
              </w:divBdr>
            </w:div>
            <w:div w:id="49430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43316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323951">
      <w:bodyDiv w:val="1"/>
      <w:marLeft w:val="0"/>
      <w:marRight w:val="0"/>
      <w:marTop w:val="0"/>
      <w:marBottom w:val="0"/>
      <w:divBdr>
        <w:top w:val="none" w:sz="0" w:space="0" w:color="auto"/>
        <w:left w:val="none" w:sz="0" w:space="0" w:color="auto"/>
        <w:bottom w:val="none" w:sz="0" w:space="0" w:color="auto"/>
        <w:right w:val="none" w:sz="0" w:space="0" w:color="auto"/>
      </w:divBdr>
      <w:divsChild>
        <w:div w:id="1391223270">
          <w:marLeft w:val="0"/>
          <w:marRight w:val="0"/>
          <w:marTop w:val="0"/>
          <w:marBottom w:val="0"/>
          <w:divBdr>
            <w:top w:val="none" w:sz="0" w:space="0" w:color="auto"/>
            <w:left w:val="none" w:sz="0" w:space="0" w:color="auto"/>
            <w:bottom w:val="none" w:sz="0" w:space="0" w:color="auto"/>
            <w:right w:val="none" w:sz="0" w:space="0" w:color="auto"/>
          </w:divBdr>
        </w:div>
        <w:div w:id="1996836096">
          <w:marLeft w:val="0"/>
          <w:marRight w:val="0"/>
          <w:marTop w:val="150"/>
          <w:marBottom w:val="0"/>
          <w:divBdr>
            <w:top w:val="none" w:sz="0" w:space="0" w:color="auto"/>
            <w:left w:val="none" w:sz="0" w:space="0" w:color="auto"/>
            <w:bottom w:val="none" w:sz="0" w:space="0" w:color="auto"/>
            <w:right w:val="none" w:sz="0" w:space="0" w:color="auto"/>
          </w:divBdr>
          <w:divsChild>
            <w:div w:id="340543793">
              <w:marLeft w:val="1155"/>
              <w:marRight w:val="0"/>
              <w:marTop w:val="0"/>
              <w:marBottom w:val="0"/>
              <w:divBdr>
                <w:top w:val="none" w:sz="0" w:space="0" w:color="auto"/>
                <w:left w:val="none" w:sz="0" w:space="0" w:color="auto"/>
                <w:bottom w:val="none" w:sz="0" w:space="0" w:color="auto"/>
                <w:right w:val="none" w:sz="0" w:space="0" w:color="auto"/>
              </w:divBdr>
            </w:div>
            <w:div w:id="1743017462">
              <w:marLeft w:val="1155"/>
              <w:marRight w:val="0"/>
              <w:marTop w:val="0"/>
              <w:marBottom w:val="0"/>
              <w:divBdr>
                <w:top w:val="none" w:sz="0" w:space="0" w:color="auto"/>
                <w:left w:val="none" w:sz="0" w:space="0" w:color="auto"/>
                <w:bottom w:val="none" w:sz="0" w:space="0" w:color="auto"/>
                <w:right w:val="none" w:sz="0" w:space="0" w:color="auto"/>
              </w:divBdr>
            </w:div>
            <w:div w:id="181313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354873">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1174">
      <w:bodyDiv w:val="1"/>
      <w:marLeft w:val="0"/>
      <w:marRight w:val="0"/>
      <w:marTop w:val="0"/>
      <w:marBottom w:val="0"/>
      <w:divBdr>
        <w:top w:val="none" w:sz="0" w:space="0" w:color="auto"/>
        <w:left w:val="none" w:sz="0" w:space="0" w:color="auto"/>
        <w:bottom w:val="none" w:sz="0" w:space="0" w:color="auto"/>
        <w:right w:val="none" w:sz="0" w:space="0" w:color="auto"/>
      </w:divBdr>
      <w:divsChild>
        <w:div w:id="1900897926">
          <w:marLeft w:val="0"/>
          <w:marRight w:val="0"/>
          <w:marTop w:val="0"/>
          <w:marBottom w:val="0"/>
          <w:divBdr>
            <w:top w:val="none" w:sz="0" w:space="0" w:color="auto"/>
            <w:left w:val="none" w:sz="0" w:space="0" w:color="auto"/>
            <w:bottom w:val="none" w:sz="0" w:space="0" w:color="auto"/>
            <w:right w:val="none" w:sz="0" w:space="0" w:color="auto"/>
          </w:divBdr>
        </w:div>
        <w:div w:id="1945574392">
          <w:marLeft w:val="0"/>
          <w:marRight w:val="0"/>
          <w:marTop w:val="150"/>
          <w:marBottom w:val="0"/>
          <w:divBdr>
            <w:top w:val="none" w:sz="0" w:space="0" w:color="auto"/>
            <w:left w:val="none" w:sz="0" w:space="0" w:color="auto"/>
            <w:bottom w:val="none" w:sz="0" w:space="0" w:color="auto"/>
            <w:right w:val="none" w:sz="0" w:space="0" w:color="auto"/>
          </w:divBdr>
          <w:divsChild>
            <w:div w:id="1284851000">
              <w:marLeft w:val="1155"/>
              <w:marRight w:val="0"/>
              <w:marTop w:val="0"/>
              <w:marBottom w:val="0"/>
              <w:divBdr>
                <w:top w:val="none" w:sz="0" w:space="0" w:color="auto"/>
                <w:left w:val="none" w:sz="0" w:space="0" w:color="auto"/>
                <w:bottom w:val="none" w:sz="0" w:space="0" w:color="auto"/>
                <w:right w:val="none" w:sz="0" w:space="0" w:color="auto"/>
              </w:divBdr>
            </w:div>
            <w:div w:id="324356399">
              <w:marLeft w:val="1155"/>
              <w:marRight w:val="0"/>
              <w:marTop w:val="0"/>
              <w:marBottom w:val="0"/>
              <w:divBdr>
                <w:top w:val="none" w:sz="0" w:space="0" w:color="auto"/>
                <w:left w:val="none" w:sz="0" w:space="0" w:color="auto"/>
                <w:bottom w:val="none" w:sz="0" w:space="0" w:color="auto"/>
                <w:right w:val="none" w:sz="0" w:space="0" w:color="auto"/>
              </w:divBdr>
            </w:div>
            <w:div w:id="693337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5896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046276">
      <w:bodyDiv w:val="1"/>
      <w:marLeft w:val="0"/>
      <w:marRight w:val="0"/>
      <w:marTop w:val="0"/>
      <w:marBottom w:val="0"/>
      <w:divBdr>
        <w:top w:val="none" w:sz="0" w:space="0" w:color="auto"/>
        <w:left w:val="none" w:sz="0" w:space="0" w:color="auto"/>
        <w:bottom w:val="none" w:sz="0" w:space="0" w:color="auto"/>
        <w:right w:val="none" w:sz="0" w:space="0" w:color="auto"/>
      </w:divBdr>
      <w:divsChild>
        <w:div w:id="1506440204">
          <w:marLeft w:val="0"/>
          <w:marRight w:val="0"/>
          <w:marTop w:val="0"/>
          <w:marBottom w:val="0"/>
          <w:divBdr>
            <w:top w:val="none" w:sz="0" w:space="0" w:color="auto"/>
            <w:left w:val="none" w:sz="0" w:space="0" w:color="auto"/>
            <w:bottom w:val="none" w:sz="0" w:space="0" w:color="auto"/>
            <w:right w:val="none" w:sz="0" w:space="0" w:color="auto"/>
          </w:divBdr>
        </w:div>
        <w:div w:id="329722043">
          <w:marLeft w:val="0"/>
          <w:marRight w:val="0"/>
          <w:marTop w:val="150"/>
          <w:marBottom w:val="0"/>
          <w:divBdr>
            <w:top w:val="none" w:sz="0" w:space="0" w:color="auto"/>
            <w:left w:val="none" w:sz="0" w:space="0" w:color="auto"/>
            <w:bottom w:val="none" w:sz="0" w:space="0" w:color="auto"/>
            <w:right w:val="none" w:sz="0" w:space="0" w:color="auto"/>
          </w:divBdr>
          <w:divsChild>
            <w:div w:id="403066373">
              <w:marLeft w:val="1155"/>
              <w:marRight w:val="0"/>
              <w:marTop w:val="0"/>
              <w:marBottom w:val="0"/>
              <w:divBdr>
                <w:top w:val="none" w:sz="0" w:space="0" w:color="auto"/>
                <w:left w:val="none" w:sz="0" w:space="0" w:color="auto"/>
                <w:bottom w:val="none" w:sz="0" w:space="0" w:color="auto"/>
                <w:right w:val="none" w:sz="0" w:space="0" w:color="auto"/>
              </w:divBdr>
            </w:div>
            <w:div w:id="622343153">
              <w:marLeft w:val="1155"/>
              <w:marRight w:val="0"/>
              <w:marTop w:val="0"/>
              <w:marBottom w:val="0"/>
              <w:divBdr>
                <w:top w:val="none" w:sz="0" w:space="0" w:color="auto"/>
                <w:left w:val="none" w:sz="0" w:space="0" w:color="auto"/>
                <w:bottom w:val="none" w:sz="0" w:space="0" w:color="auto"/>
                <w:right w:val="none" w:sz="0" w:space="0" w:color="auto"/>
              </w:divBdr>
            </w:div>
            <w:div w:id="877281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320868">
      <w:bodyDiv w:val="1"/>
      <w:marLeft w:val="0"/>
      <w:marRight w:val="0"/>
      <w:marTop w:val="0"/>
      <w:marBottom w:val="0"/>
      <w:divBdr>
        <w:top w:val="none" w:sz="0" w:space="0" w:color="auto"/>
        <w:left w:val="none" w:sz="0" w:space="0" w:color="auto"/>
        <w:bottom w:val="none" w:sz="0" w:space="0" w:color="auto"/>
        <w:right w:val="none" w:sz="0" w:space="0" w:color="auto"/>
      </w:divBdr>
      <w:divsChild>
        <w:div w:id="1042746686">
          <w:marLeft w:val="0"/>
          <w:marRight w:val="0"/>
          <w:marTop w:val="0"/>
          <w:marBottom w:val="0"/>
          <w:divBdr>
            <w:top w:val="none" w:sz="0" w:space="0" w:color="auto"/>
            <w:left w:val="none" w:sz="0" w:space="0" w:color="auto"/>
            <w:bottom w:val="none" w:sz="0" w:space="0" w:color="auto"/>
            <w:right w:val="none" w:sz="0" w:space="0" w:color="auto"/>
          </w:divBdr>
        </w:div>
        <w:div w:id="1066027257">
          <w:marLeft w:val="0"/>
          <w:marRight w:val="0"/>
          <w:marTop w:val="150"/>
          <w:marBottom w:val="0"/>
          <w:divBdr>
            <w:top w:val="none" w:sz="0" w:space="0" w:color="auto"/>
            <w:left w:val="none" w:sz="0" w:space="0" w:color="auto"/>
            <w:bottom w:val="none" w:sz="0" w:space="0" w:color="auto"/>
            <w:right w:val="none" w:sz="0" w:space="0" w:color="auto"/>
          </w:divBdr>
          <w:divsChild>
            <w:div w:id="419252205">
              <w:marLeft w:val="1155"/>
              <w:marRight w:val="0"/>
              <w:marTop w:val="0"/>
              <w:marBottom w:val="0"/>
              <w:divBdr>
                <w:top w:val="none" w:sz="0" w:space="0" w:color="auto"/>
                <w:left w:val="none" w:sz="0" w:space="0" w:color="auto"/>
                <w:bottom w:val="none" w:sz="0" w:space="0" w:color="auto"/>
                <w:right w:val="none" w:sz="0" w:space="0" w:color="auto"/>
              </w:divBdr>
            </w:div>
            <w:div w:id="1947230269">
              <w:marLeft w:val="1155"/>
              <w:marRight w:val="0"/>
              <w:marTop w:val="0"/>
              <w:marBottom w:val="0"/>
              <w:divBdr>
                <w:top w:val="none" w:sz="0" w:space="0" w:color="auto"/>
                <w:left w:val="none" w:sz="0" w:space="0" w:color="auto"/>
                <w:bottom w:val="none" w:sz="0" w:space="0" w:color="auto"/>
                <w:right w:val="none" w:sz="0" w:space="0" w:color="auto"/>
              </w:divBdr>
            </w:div>
            <w:div w:id="67831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08020">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3781">
      <w:bodyDiv w:val="1"/>
      <w:marLeft w:val="0"/>
      <w:marRight w:val="0"/>
      <w:marTop w:val="0"/>
      <w:marBottom w:val="0"/>
      <w:divBdr>
        <w:top w:val="none" w:sz="0" w:space="0" w:color="auto"/>
        <w:left w:val="none" w:sz="0" w:space="0" w:color="auto"/>
        <w:bottom w:val="none" w:sz="0" w:space="0" w:color="auto"/>
        <w:right w:val="none" w:sz="0" w:space="0" w:color="auto"/>
      </w:divBdr>
      <w:divsChild>
        <w:div w:id="1323587036">
          <w:marLeft w:val="0"/>
          <w:marRight w:val="0"/>
          <w:marTop w:val="0"/>
          <w:marBottom w:val="0"/>
          <w:divBdr>
            <w:top w:val="none" w:sz="0" w:space="0" w:color="auto"/>
            <w:left w:val="none" w:sz="0" w:space="0" w:color="auto"/>
            <w:bottom w:val="none" w:sz="0" w:space="0" w:color="auto"/>
            <w:right w:val="none" w:sz="0" w:space="0" w:color="auto"/>
          </w:divBdr>
        </w:div>
        <w:div w:id="1215241952">
          <w:marLeft w:val="0"/>
          <w:marRight w:val="0"/>
          <w:marTop w:val="150"/>
          <w:marBottom w:val="0"/>
          <w:divBdr>
            <w:top w:val="none" w:sz="0" w:space="0" w:color="auto"/>
            <w:left w:val="none" w:sz="0" w:space="0" w:color="auto"/>
            <w:bottom w:val="none" w:sz="0" w:space="0" w:color="auto"/>
            <w:right w:val="none" w:sz="0" w:space="0" w:color="auto"/>
          </w:divBdr>
          <w:divsChild>
            <w:div w:id="62023872">
              <w:marLeft w:val="1155"/>
              <w:marRight w:val="0"/>
              <w:marTop w:val="0"/>
              <w:marBottom w:val="0"/>
              <w:divBdr>
                <w:top w:val="none" w:sz="0" w:space="0" w:color="auto"/>
                <w:left w:val="none" w:sz="0" w:space="0" w:color="auto"/>
                <w:bottom w:val="none" w:sz="0" w:space="0" w:color="auto"/>
                <w:right w:val="none" w:sz="0" w:space="0" w:color="auto"/>
              </w:divBdr>
            </w:div>
            <w:div w:id="1131174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481118">
      <w:bodyDiv w:val="1"/>
      <w:marLeft w:val="0"/>
      <w:marRight w:val="0"/>
      <w:marTop w:val="0"/>
      <w:marBottom w:val="0"/>
      <w:divBdr>
        <w:top w:val="none" w:sz="0" w:space="0" w:color="auto"/>
        <w:left w:val="none" w:sz="0" w:space="0" w:color="auto"/>
        <w:bottom w:val="none" w:sz="0" w:space="0" w:color="auto"/>
        <w:right w:val="none" w:sz="0" w:space="0" w:color="auto"/>
      </w:divBdr>
    </w:div>
    <w:div w:id="324673852">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8173">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368374">
      <w:bodyDiv w:val="1"/>
      <w:marLeft w:val="0"/>
      <w:marRight w:val="0"/>
      <w:marTop w:val="0"/>
      <w:marBottom w:val="0"/>
      <w:divBdr>
        <w:top w:val="none" w:sz="0" w:space="0" w:color="auto"/>
        <w:left w:val="none" w:sz="0" w:space="0" w:color="auto"/>
        <w:bottom w:val="none" w:sz="0" w:space="0" w:color="auto"/>
        <w:right w:val="none" w:sz="0" w:space="0" w:color="auto"/>
      </w:divBdr>
      <w:divsChild>
        <w:div w:id="363335137">
          <w:marLeft w:val="0"/>
          <w:marRight w:val="0"/>
          <w:marTop w:val="0"/>
          <w:marBottom w:val="0"/>
          <w:divBdr>
            <w:top w:val="none" w:sz="0" w:space="0" w:color="auto"/>
            <w:left w:val="none" w:sz="0" w:space="0" w:color="auto"/>
            <w:bottom w:val="none" w:sz="0" w:space="0" w:color="auto"/>
            <w:right w:val="none" w:sz="0" w:space="0" w:color="auto"/>
          </w:divBdr>
        </w:div>
        <w:div w:id="957301648">
          <w:marLeft w:val="0"/>
          <w:marRight w:val="0"/>
          <w:marTop w:val="150"/>
          <w:marBottom w:val="0"/>
          <w:divBdr>
            <w:top w:val="none" w:sz="0" w:space="0" w:color="auto"/>
            <w:left w:val="none" w:sz="0" w:space="0" w:color="auto"/>
            <w:bottom w:val="none" w:sz="0" w:space="0" w:color="auto"/>
            <w:right w:val="none" w:sz="0" w:space="0" w:color="auto"/>
          </w:divBdr>
          <w:divsChild>
            <w:div w:id="121266704">
              <w:marLeft w:val="1155"/>
              <w:marRight w:val="0"/>
              <w:marTop w:val="0"/>
              <w:marBottom w:val="0"/>
              <w:divBdr>
                <w:top w:val="none" w:sz="0" w:space="0" w:color="auto"/>
                <w:left w:val="none" w:sz="0" w:space="0" w:color="auto"/>
                <w:bottom w:val="none" w:sz="0" w:space="0" w:color="auto"/>
                <w:right w:val="none" w:sz="0" w:space="0" w:color="auto"/>
              </w:divBdr>
            </w:div>
            <w:div w:id="368342468">
              <w:marLeft w:val="1155"/>
              <w:marRight w:val="0"/>
              <w:marTop w:val="0"/>
              <w:marBottom w:val="0"/>
              <w:divBdr>
                <w:top w:val="none" w:sz="0" w:space="0" w:color="auto"/>
                <w:left w:val="none" w:sz="0" w:space="0" w:color="auto"/>
                <w:bottom w:val="none" w:sz="0" w:space="0" w:color="auto"/>
                <w:right w:val="none" w:sz="0" w:space="0" w:color="auto"/>
              </w:divBdr>
            </w:div>
            <w:div w:id="381103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828223">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094372">
      <w:bodyDiv w:val="1"/>
      <w:marLeft w:val="0"/>
      <w:marRight w:val="0"/>
      <w:marTop w:val="0"/>
      <w:marBottom w:val="0"/>
      <w:divBdr>
        <w:top w:val="none" w:sz="0" w:space="0" w:color="auto"/>
        <w:left w:val="none" w:sz="0" w:space="0" w:color="auto"/>
        <w:bottom w:val="none" w:sz="0" w:space="0" w:color="auto"/>
        <w:right w:val="none" w:sz="0" w:space="0" w:color="auto"/>
      </w:divBdr>
      <w:divsChild>
        <w:div w:id="1541480005">
          <w:marLeft w:val="0"/>
          <w:marRight w:val="0"/>
          <w:marTop w:val="0"/>
          <w:marBottom w:val="0"/>
          <w:divBdr>
            <w:top w:val="none" w:sz="0" w:space="0" w:color="auto"/>
            <w:left w:val="none" w:sz="0" w:space="0" w:color="auto"/>
            <w:bottom w:val="none" w:sz="0" w:space="0" w:color="auto"/>
            <w:right w:val="none" w:sz="0" w:space="0" w:color="auto"/>
          </w:divBdr>
        </w:div>
        <w:div w:id="1273785922">
          <w:marLeft w:val="0"/>
          <w:marRight w:val="0"/>
          <w:marTop w:val="150"/>
          <w:marBottom w:val="0"/>
          <w:divBdr>
            <w:top w:val="none" w:sz="0" w:space="0" w:color="auto"/>
            <w:left w:val="none" w:sz="0" w:space="0" w:color="auto"/>
            <w:bottom w:val="none" w:sz="0" w:space="0" w:color="auto"/>
            <w:right w:val="none" w:sz="0" w:space="0" w:color="auto"/>
          </w:divBdr>
          <w:divsChild>
            <w:div w:id="332611655">
              <w:marLeft w:val="1155"/>
              <w:marRight w:val="0"/>
              <w:marTop w:val="0"/>
              <w:marBottom w:val="0"/>
              <w:divBdr>
                <w:top w:val="none" w:sz="0" w:space="0" w:color="auto"/>
                <w:left w:val="none" w:sz="0" w:space="0" w:color="auto"/>
                <w:bottom w:val="none" w:sz="0" w:space="0" w:color="auto"/>
                <w:right w:val="none" w:sz="0" w:space="0" w:color="auto"/>
              </w:divBdr>
            </w:div>
            <w:div w:id="1965650918">
              <w:marLeft w:val="1155"/>
              <w:marRight w:val="0"/>
              <w:marTop w:val="0"/>
              <w:marBottom w:val="0"/>
              <w:divBdr>
                <w:top w:val="none" w:sz="0" w:space="0" w:color="auto"/>
                <w:left w:val="none" w:sz="0" w:space="0" w:color="auto"/>
                <w:bottom w:val="none" w:sz="0" w:space="0" w:color="auto"/>
                <w:right w:val="none" w:sz="0" w:space="0" w:color="auto"/>
              </w:divBdr>
            </w:div>
            <w:div w:id="162411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42974">
      <w:bodyDiv w:val="1"/>
      <w:marLeft w:val="0"/>
      <w:marRight w:val="0"/>
      <w:marTop w:val="0"/>
      <w:marBottom w:val="0"/>
      <w:divBdr>
        <w:top w:val="none" w:sz="0" w:space="0" w:color="auto"/>
        <w:left w:val="none" w:sz="0" w:space="0" w:color="auto"/>
        <w:bottom w:val="none" w:sz="0" w:space="0" w:color="auto"/>
        <w:right w:val="none" w:sz="0" w:space="0" w:color="auto"/>
      </w:divBdr>
      <w:divsChild>
        <w:div w:id="260841475">
          <w:marLeft w:val="0"/>
          <w:marRight w:val="0"/>
          <w:marTop w:val="0"/>
          <w:marBottom w:val="0"/>
          <w:divBdr>
            <w:top w:val="none" w:sz="0" w:space="0" w:color="auto"/>
            <w:left w:val="none" w:sz="0" w:space="0" w:color="auto"/>
            <w:bottom w:val="none" w:sz="0" w:space="0" w:color="auto"/>
            <w:right w:val="none" w:sz="0" w:space="0" w:color="auto"/>
          </w:divBdr>
        </w:div>
        <w:div w:id="1931312978">
          <w:marLeft w:val="0"/>
          <w:marRight w:val="0"/>
          <w:marTop w:val="150"/>
          <w:marBottom w:val="0"/>
          <w:divBdr>
            <w:top w:val="none" w:sz="0" w:space="0" w:color="auto"/>
            <w:left w:val="none" w:sz="0" w:space="0" w:color="auto"/>
            <w:bottom w:val="none" w:sz="0" w:space="0" w:color="auto"/>
            <w:right w:val="none" w:sz="0" w:space="0" w:color="auto"/>
          </w:divBdr>
          <w:divsChild>
            <w:div w:id="873612459">
              <w:marLeft w:val="1155"/>
              <w:marRight w:val="0"/>
              <w:marTop w:val="0"/>
              <w:marBottom w:val="0"/>
              <w:divBdr>
                <w:top w:val="none" w:sz="0" w:space="0" w:color="auto"/>
                <w:left w:val="none" w:sz="0" w:space="0" w:color="auto"/>
                <w:bottom w:val="none" w:sz="0" w:space="0" w:color="auto"/>
                <w:right w:val="none" w:sz="0" w:space="0" w:color="auto"/>
              </w:divBdr>
            </w:div>
            <w:div w:id="1964651700">
              <w:marLeft w:val="1155"/>
              <w:marRight w:val="0"/>
              <w:marTop w:val="0"/>
              <w:marBottom w:val="0"/>
              <w:divBdr>
                <w:top w:val="none" w:sz="0" w:space="0" w:color="auto"/>
                <w:left w:val="none" w:sz="0" w:space="0" w:color="auto"/>
                <w:bottom w:val="none" w:sz="0" w:space="0" w:color="auto"/>
                <w:right w:val="none" w:sz="0" w:space="0" w:color="auto"/>
              </w:divBdr>
            </w:div>
            <w:div w:id="17780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338478">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8561702">
      <w:bodyDiv w:val="1"/>
      <w:marLeft w:val="0"/>
      <w:marRight w:val="0"/>
      <w:marTop w:val="0"/>
      <w:marBottom w:val="0"/>
      <w:divBdr>
        <w:top w:val="none" w:sz="0" w:space="0" w:color="auto"/>
        <w:left w:val="none" w:sz="0" w:space="0" w:color="auto"/>
        <w:bottom w:val="none" w:sz="0" w:space="0" w:color="auto"/>
        <w:right w:val="none" w:sz="0" w:space="0" w:color="auto"/>
      </w:divBdr>
      <w:divsChild>
        <w:div w:id="1456098332">
          <w:marLeft w:val="0"/>
          <w:marRight w:val="0"/>
          <w:marTop w:val="0"/>
          <w:marBottom w:val="0"/>
          <w:divBdr>
            <w:top w:val="none" w:sz="0" w:space="0" w:color="auto"/>
            <w:left w:val="none" w:sz="0" w:space="0" w:color="auto"/>
            <w:bottom w:val="none" w:sz="0" w:space="0" w:color="auto"/>
            <w:right w:val="none" w:sz="0" w:space="0" w:color="auto"/>
          </w:divBdr>
        </w:div>
        <w:div w:id="820776391">
          <w:marLeft w:val="0"/>
          <w:marRight w:val="0"/>
          <w:marTop w:val="150"/>
          <w:marBottom w:val="0"/>
          <w:divBdr>
            <w:top w:val="none" w:sz="0" w:space="0" w:color="auto"/>
            <w:left w:val="none" w:sz="0" w:space="0" w:color="auto"/>
            <w:bottom w:val="none" w:sz="0" w:space="0" w:color="auto"/>
            <w:right w:val="none" w:sz="0" w:space="0" w:color="auto"/>
          </w:divBdr>
          <w:divsChild>
            <w:div w:id="195654583">
              <w:marLeft w:val="1155"/>
              <w:marRight w:val="0"/>
              <w:marTop w:val="0"/>
              <w:marBottom w:val="0"/>
              <w:divBdr>
                <w:top w:val="none" w:sz="0" w:space="0" w:color="auto"/>
                <w:left w:val="none" w:sz="0" w:space="0" w:color="auto"/>
                <w:bottom w:val="none" w:sz="0" w:space="0" w:color="auto"/>
                <w:right w:val="none" w:sz="0" w:space="0" w:color="auto"/>
              </w:divBdr>
            </w:div>
            <w:div w:id="1312054953">
              <w:marLeft w:val="1155"/>
              <w:marRight w:val="0"/>
              <w:marTop w:val="0"/>
              <w:marBottom w:val="0"/>
              <w:divBdr>
                <w:top w:val="none" w:sz="0" w:space="0" w:color="auto"/>
                <w:left w:val="none" w:sz="0" w:space="0" w:color="auto"/>
                <w:bottom w:val="none" w:sz="0" w:space="0" w:color="auto"/>
                <w:right w:val="none" w:sz="0" w:space="0" w:color="auto"/>
              </w:divBdr>
            </w:div>
            <w:div w:id="446004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602347">
      <w:bodyDiv w:val="1"/>
      <w:marLeft w:val="0"/>
      <w:marRight w:val="0"/>
      <w:marTop w:val="0"/>
      <w:marBottom w:val="0"/>
      <w:divBdr>
        <w:top w:val="none" w:sz="0" w:space="0" w:color="auto"/>
        <w:left w:val="none" w:sz="0" w:space="0" w:color="auto"/>
        <w:bottom w:val="none" w:sz="0" w:space="0" w:color="auto"/>
        <w:right w:val="none" w:sz="0" w:space="0" w:color="auto"/>
      </w:divBdr>
      <w:divsChild>
        <w:div w:id="2119719498">
          <w:marLeft w:val="0"/>
          <w:marRight w:val="0"/>
          <w:marTop w:val="0"/>
          <w:marBottom w:val="0"/>
          <w:divBdr>
            <w:top w:val="none" w:sz="0" w:space="0" w:color="auto"/>
            <w:left w:val="none" w:sz="0" w:space="0" w:color="auto"/>
            <w:bottom w:val="none" w:sz="0" w:space="0" w:color="auto"/>
            <w:right w:val="none" w:sz="0" w:space="0" w:color="auto"/>
          </w:divBdr>
        </w:div>
        <w:div w:id="626736693">
          <w:marLeft w:val="0"/>
          <w:marRight w:val="0"/>
          <w:marTop w:val="150"/>
          <w:marBottom w:val="0"/>
          <w:divBdr>
            <w:top w:val="none" w:sz="0" w:space="0" w:color="auto"/>
            <w:left w:val="none" w:sz="0" w:space="0" w:color="auto"/>
            <w:bottom w:val="none" w:sz="0" w:space="0" w:color="auto"/>
            <w:right w:val="none" w:sz="0" w:space="0" w:color="auto"/>
          </w:divBdr>
          <w:divsChild>
            <w:div w:id="303436619">
              <w:marLeft w:val="1155"/>
              <w:marRight w:val="0"/>
              <w:marTop w:val="0"/>
              <w:marBottom w:val="0"/>
              <w:divBdr>
                <w:top w:val="none" w:sz="0" w:space="0" w:color="auto"/>
                <w:left w:val="none" w:sz="0" w:space="0" w:color="auto"/>
                <w:bottom w:val="none" w:sz="0" w:space="0" w:color="auto"/>
                <w:right w:val="none" w:sz="0" w:space="0" w:color="auto"/>
              </w:divBdr>
            </w:div>
            <w:div w:id="662860396">
              <w:marLeft w:val="1155"/>
              <w:marRight w:val="0"/>
              <w:marTop w:val="0"/>
              <w:marBottom w:val="0"/>
              <w:divBdr>
                <w:top w:val="none" w:sz="0" w:space="0" w:color="auto"/>
                <w:left w:val="none" w:sz="0" w:space="0" w:color="auto"/>
                <w:bottom w:val="none" w:sz="0" w:space="0" w:color="auto"/>
                <w:right w:val="none" w:sz="0" w:space="0" w:color="auto"/>
              </w:divBdr>
            </w:div>
            <w:div w:id="853570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33334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067337">
      <w:bodyDiv w:val="1"/>
      <w:marLeft w:val="0"/>
      <w:marRight w:val="0"/>
      <w:marTop w:val="0"/>
      <w:marBottom w:val="0"/>
      <w:divBdr>
        <w:top w:val="none" w:sz="0" w:space="0" w:color="auto"/>
        <w:left w:val="none" w:sz="0" w:space="0" w:color="auto"/>
        <w:bottom w:val="none" w:sz="0" w:space="0" w:color="auto"/>
        <w:right w:val="none" w:sz="0" w:space="0" w:color="auto"/>
      </w:divBdr>
      <w:divsChild>
        <w:div w:id="640232742">
          <w:marLeft w:val="0"/>
          <w:marRight w:val="0"/>
          <w:marTop w:val="0"/>
          <w:marBottom w:val="0"/>
          <w:divBdr>
            <w:top w:val="none" w:sz="0" w:space="0" w:color="auto"/>
            <w:left w:val="none" w:sz="0" w:space="0" w:color="auto"/>
            <w:bottom w:val="none" w:sz="0" w:space="0" w:color="auto"/>
            <w:right w:val="none" w:sz="0" w:space="0" w:color="auto"/>
          </w:divBdr>
        </w:div>
        <w:div w:id="628977902">
          <w:marLeft w:val="0"/>
          <w:marRight w:val="0"/>
          <w:marTop w:val="150"/>
          <w:marBottom w:val="0"/>
          <w:divBdr>
            <w:top w:val="none" w:sz="0" w:space="0" w:color="auto"/>
            <w:left w:val="none" w:sz="0" w:space="0" w:color="auto"/>
            <w:bottom w:val="none" w:sz="0" w:space="0" w:color="auto"/>
            <w:right w:val="none" w:sz="0" w:space="0" w:color="auto"/>
          </w:divBdr>
          <w:divsChild>
            <w:div w:id="781657087">
              <w:marLeft w:val="1155"/>
              <w:marRight w:val="0"/>
              <w:marTop w:val="0"/>
              <w:marBottom w:val="0"/>
              <w:divBdr>
                <w:top w:val="none" w:sz="0" w:space="0" w:color="auto"/>
                <w:left w:val="none" w:sz="0" w:space="0" w:color="auto"/>
                <w:bottom w:val="none" w:sz="0" w:space="0" w:color="auto"/>
                <w:right w:val="none" w:sz="0" w:space="0" w:color="auto"/>
              </w:divBdr>
            </w:div>
            <w:div w:id="1915160070">
              <w:marLeft w:val="1155"/>
              <w:marRight w:val="0"/>
              <w:marTop w:val="0"/>
              <w:marBottom w:val="0"/>
              <w:divBdr>
                <w:top w:val="none" w:sz="0" w:space="0" w:color="auto"/>
                <w:left w:val="none" w:sz="0" w:space="0" w:color="auto"/>
                <w:bottom w:val="none" w:sz="0" w:space="0" w:color="auto"/>
                <w:right w:val="none" w:sz="0" w:space="0" w:color="auto"/>
              </w:divBdr>
            </w:div>
            <w:div w:id="82072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30289">
      <w:bodyDiv w:val="1"/>
      <w:marLeft w:val="0"/>
      <w:marRight w:val="0"/>
      <w:marTop w:val="0"/>
      <w:marBottom w:val="0"/>
      <w:divBdr>
        <w:top w:val="none" w:sz="0" w:space="0" w:color="auto"/>
        <w:left w:val="none" w:sz="0" w:space="0" w:color="auto"/>
        <w:bottom w:val="none" w:sz="0" w:space="0" w:color="auto"/>
        <w:right w:val="none" w:sz="0" w:space="0" w:color="auto"/>
      </w:divBdr>
      <w:divsChild>
        <w:div w:id="212161968">
          <w:marLeft w:val="0"/>
          <w:marRight w:val="0"/>
          <w:marTop w:val="0"/>
          <w:marBottom w:val="0"/>
          <w:divBdr>
            <w:top w:val="none" w:sz="0" w:space="0" w:color="auto"/>
            <w:left w:val="none" w:sz="0" w:space="0" w:color="auto"/>
            <w:bottom w:val="none" w:sz="0" w:space="0" w:color="auto"/>
            <w:right w:val="none" w:sz="0" w:space="0" w:color="auto"/>
          </w:divBdr>
        </w:div>
        <w:div w:id="1272201998">
          <w:marLeft w:val="0"/>
          <w:marRight w:val="0"/>
          <w:marTop w:val="150"/>
          <w:marBottom w:val="0"/>
          <w:divBdr>
            <w:top w:val="none" w:sz="0" w:space="0" w:color="auto"/>
            <w:left w:val="none" w:sz="0" w:space="0" w:color="auto"/>
            <w:bottom w:val="none" w:sz="0" w:space="0" w:color="auto"/>
            <w:right w:val="none" w:sz="0" w:space="0" w:color="auto"/>
          </w:divBdr>
          <w:divsChild>
            <w:div w:id="618031894">
              <w:marLeft w:val="1155"/>
              <w:marRight w:val="0"/>
              <w:marTop w:val="0"/>
              <w:marBottom w:val="0"/>
              <w:divBdr>
                <w:top w:val="none" w:sz="0" w:space="0" w:color="auto"/>
                <w:left w:val="none" w:sz="0" w:space="0" w:color="auto"/>
                <w:bottom w:val="none" w:sz="0" w:space="0" w:color="auto"/>
                <w:right w:val="none" w:sz="0" w:space="0" w:color="auto"/>
              </w:divBdr>
            </w:div>
            <w:div w:id="1194997526">
              <w:marLeft w:val="1155"/>
              <w:marRight w:val="0"/>
              <w:marTop w:val="0"/>
              <w:marBottom w:val="0"/>
              <w:divBdr>
                <w:top w:val="none" w:sz="0" w:space="0" w:color="auto"/>
                <w:left w:val="none" w:sz="0" w:space="0" w:color="auto"/>
                <w:bottom w:val="none" w:sz="0" w:space="0" w:color="auto"/>
                <w:right w:val="none" w:sz="0" w:space="0" w:color="auto"/>
              </w:divBdr>
            </w:div>
            <w:div w:id="161166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446910">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27343">
      <w:bodyDiv w:val="1"/>
      <w:marLeft w:val="0"/>
      <w:marRight w:val="0"/>
      <w:marTop w:val="0"/>
      <w:marBottom w:val="0"/>
      <w:divBdr>
        <w:top w:val="none" w:sz="0" w:space="0" w:color="auto"/>
        <w:left w:val="none" w:sz="0" w:space="0" w:color="auto"/>
        <w:bottom w:val="none" w:sz="0" w:space="0" w:color="auto"/>
        <w:right w:val="none" w:sz="0" w:space="0" w:color="auto"/>
      </w:divBdr>
      <w:divsChild>
        <w:div w:id="19404554">
          <w:marLeft w:val="0"/>
          <w:marRight w:val="0"/>
          <w:marTop w:val="0"/>
          <w:marBottom w:val="0"/>
          <w:divBdr>
            <w:top w:val="none" w:sz="0" w:space="0" w:color="auto"/>
            <w:left w:val="none" w:sz="0" w:space="0" w:color="auto"/>
            <w:bottom w:val="none" w:sz="0" w:space="0" w:color="auto"/>
            <w:right w:val="none" w:sz="0" w:space="0" w:color="auto"/>
          </w:divBdr>
        </w:div>
        <w:div w:id="1624653922">
          <w:marLeft w:val="0"/>
          <w:marRight w:val="0"/>
          <w:marTop w:val="150"/>
          <w:marBottom w:val="0"/>
          <w:divBdr>
            <w:top w:val="none" w:sz="0" w:space="0" w:color="auto"/>
            <w:left w:val="none" w:sz="0" w:space="0" w:color="auto"/>
            <w:bottom w:val="none" w:sz="0" w:space="0" w:color="auto"/>
            <w:right w:val="none" w:sz="0" w:space="0" w:color="auto"/>
          </w:divBdr>
          <w:divsChild>
            <w:div w:id="1316302516">
              <w:marLeft w:val="1155"/>
              <w:marRight w:val="0"/>
              <w:marTop w:val="0"/>
              <w:marBottom w:val="0"/>
              <w:divBdr>
                <w:top w:val="none" w:sz="0" w:space="0" w:color="auto"/>
                <w:left w:val="none" w:sz="0" w:space="0" w:color="auto"/>
                <w:bottom w:val="none" w:sz="0" w:space="0" w:color="auto"/>
                <w:right w:val="none" w:sz="0" w:space="0" w:color="auto"/>
              </w:divBdr>
            </w:div>
            <w:div w:id="1261722633">
              <w:marLeft w:val="1155"/>
              <w:marRight w:val="0"/>
              <w:marTop w:val="0"/>
              <w:marBottom w:val="0"/>
              <w:divBdr>
                <w:top w:val="none" w:sz="0" w:space="0" w:color="auto"/>
                <w:left w:val="none" w:sz="0" w:space="0" w:color="auto"/>
                <w:bottom w:val="none" w:sz="0" w:space="0" w:color="auto"/>
                <w:right w:val="none" w:sz="0" w:space="0" w:color="auto"/>
              </w:divBdr>
            </w:div>
            <w:div w:id="1577393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638638">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1839130">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6993">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384730">
      <w:bodyDiv w:val="1"/>
      <w:marLeft w:val="0"/>
      <w:marRight w:val="0"/>
      <w:marTop w:val="0"/>
      <w:marBottom w:val="0"/>
      <w:divBdr>
        <w:top w:val="none" w:sz="0" w:space="0" w:color="auto"/>
        <w:left w:val="none" w:sz="0" w:space="0" w:color="auto"/>
        <w:bottom w:val="none" w:sz="0" w:space="0" w:color="auto"/>
        <w:right w:val="none" w:sz="0" w:space="0" w:color="auto"/>
      </w:divBdr>
      <w:divsChild>
        <w:div w:id="1155611646">
          <w:marLeft w:val="0"/>
          <w:marRight w:val="0"/>
          <w:marTop w:val="0"/>
          <w:marBottom w:val="0"/>
          <w:divBdr>
            <w:top w:val="none" w:sz="0" w:space="0" w:color="auto"/>
            <w:left w:val="none" w:sz="0" w:space="0" w:color="auto"/>
            <w:bottom w:val="none" w:sz="0" w:space="0" w:color="auto"/>
            <w:right w:val="none" w:sz="0" w:space="0" w:color="auto"/>
          </w:divBdr>
        </w:div>
        <w:div w:id="1646816708">
          <w:marLeft w:val="0"/>
          <w:marRight w:val="0"/>
          <w:marTop w:val="150"/>
          <w:marBottom w:val="0"/>
          <w:divBdr>
            <w:top w:val="none" w:sz="0" w:space="0" w:color="auto"/>
            <w:left w:val="none" w:sz="0" w:space="0" w:color="auto"/>
            <w:bottom w:val="none" w:sz="0" w:space="0" w:color="auto"/>
            <w:right w:val="none" w:sz="0" w:space="0" w:color="auto"/>
          </w:divBdr>
          <w:divsChild>
            <w:div w:id="1550844464">
              <w:marLeft w:val="1155"/>
              <w:marRight w:val="0"/>
              <w:marTop w:val="0"/>
              <w:marBottom w:val="0"/>
              <w:divBdr>
                <w:top w:val="none" w:sz="0" w:space="0" w:color="auto"/>
                <w:left w:val="none" w:sz="0" w:space="0" w:color="auto"/>
                <w:bottom w:val="none" w:sz="0" w:space="0" w:color="auto"/>
                <w:right w:val="none" w:sz="0" w:space="0" w:color="auto"/>
              </w:divBdr>
            </w:div>
            <w:div w:id="1731076381">
              <w:marLeft w:val="1155"/>
              <w:marRight w:val="0"/>
              <w:marTop w:val="0"/>
              <w:marBottom w:val="0"/>
              <w:divBdr>
                <w:top w:val="none" w:sz="0" w:space="0" w:color="auto"/>
                <w:left w:val="none" w:sz="0" w:space="0" w:color="auto"/>
                <w:bottom w:val="none" w:sz="0" w:space="0" w:color="auto"/>
                <w:right w:val="none" w:sz="0" w:space="0" w:color="auto"/>
              </w:divBdr>
            </w:div>
            <w:div w:id="174085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53312">
      <w:bodyDiv w:val="1"/>
      <w:marLeft w:val="0"/>
      <w:marRight w:val="0"/>
      <w:marTop w:val="0"/>
      <w:marBottom w:val="0"/>
      <w:divBdr>
        <w:top w:val="none" w:sz="0" w:space="0" w:color="auto"/>
        <w:left w:val="none" w:sz="0" w:space="0" w:color="auto"/>
        <w:bottom w:val="none" w:sz="0" w:space="0" w:color="auto"/>
        <w:right w:val="none" w:sz="0" w:space="0" w:color="auto"/>
      </w:divBdr>
    </w:div>
    <w:div w:id="334693418">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90361">
      <w:bodyDiv w:val="1"/>
      <w:marLeft w:val="0"/>
      <w:marRight w:val="0"/>
      <w:marTop w:val="0"/>
      <w:marBottom w:val="0"/>
      <w:divBdr>
        <w:top w:val="none" w:sz="0" w:space="0" w:color="auto"/>
        <w:left w:val="none" w:sz="0" w:space="0" w:color="auto"/>
        <w:bottom w:val="none" w:sz="0" w:space="0" w:color="auto"/>
        <w:right w:val="none" w:sz="0" w:space="0" w:color="auto"/>
      </w:divBdr>
      <w:divsChild>
        <w:div w:id="1506435766">
          <w:marLeft w:val="0"/>
          <w:marRight w:val="0"/>
          <w:marTop w:val="0"/>
          <w:marBottom w:val="0"/>
          <w:divBdr>
            <w:top w:val="none" w:sz="0" w:space="0" w:color="auto"/>
            <w:left w:val="none" w:sz="0" w:space="0" w:color="auto"/>
            <w:bottom w:val="none" w:sz="0" w:space="0" w:color="auto"/>
            <w:right w:val="none" w:sz="0" w:space="0" w:color="auto"/>
          </w:divBdr>
        </w:div>
        <w:div w:id="1135026372">
          <w:marLeft w:val="0"/>
          <w:marRight w:val="0"/>
          <w:marTop w:val="150"/>
          <w:marBottom w:val="0"/>
          <w:divBdr>
            <w:top w:val="none" w:sz="0" w:space="0" w:color="auto"/>
            <w:left w:val="none" w:sz="0" w:space="0" w:color="auto"/>
            <w:bottom w:val="none" w:sz="0" w:space="0" w:color="auto"/>
            <w:right w:val="none" w:sz="0" w:space="0" w:color="auto"/>
          </w:divBdr>
          <w:divsChild>
            <w:div w:id="365523526">
              <w:marLeft w:val="1155"/>
              <w:marRight w:val="0"/>
              <w:marTop w:val="0"/>
              <w:marBottom w:val="0"/>
              <w:divBdr>
                <w:top w:val="none" w:sz="0" w:space="0" w:color="auto"/>
                <w:left w:val="none" w:sz="0" w:space="0" w:color="auto"/>
                <w:bottom w:val="none" w:sz="0" w:space="0" w:color="auto"/>
                <w:right w:val="none" w:sz="0" w:space="0" w:color="auto"/>
              </w:divBdr>
            </w:div>
            <w:div w:id="86191586">
              <w:marLeft w:val="1155"/>
              <w:marRight w:val="0"/>
              <w:marTop w:val="0"/>
              <w:marBottom w:val="0"/>
              <w:divBdr>
                <w:top w:val="none" w:sz="0" w:space="0" w:color="auto"/>
                <w:left w:val="none" w:sz="0" w:space="0" w:color="auto"/>
                <w:bottom w:val="none" w:sz="0" w:space="0" w:color="auto"/>
                <w:right w:val="none" w:sz="0" w:space="0" w:color="auto"/>
              </w:divBdr>
            </w:div>
            <w:div w:id="1005936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4961079">
      <w:bodyDiv w:val="1"/>
      <w:marLeft w:val="0"/>
      <w:marRight w:val="0"/>
      <w:marTop w:val="0"/>
      <w:marBottom w:val="0"/>
      <w:divBdr>
        <w:top w:val="none" w:sz="0" w:space="0" w:color="auto"/>
        <w:left w:val="none" w:sz="0" w:space="0" w:color="auto"/>
        <w:bottom w:val="none" w:sz="0" w:space="0" w:color="auto"/>
        <w:right w:val="none" w:sz="0" w:space="0" w:color="auto"/>
      </w:divBdr>
      <w:divsChild>
        <w:div w:id="1860854842">
          <w:marLeft w:val="0"/>
          <w:marRight w:val="0"/>
          <w:marTop w:val="0"/>
          <w:marBottom w:val="0"/>
          <w:divBdr>
            <w:top w:val="none" w:sz="0" w:space="0" w:color="auto"/>
            <w:left w:val="none" w:sz="0" w:space="0" w:color="auto"/>
            <w:bottom w:val="none" w:sz="0" w:space="0" w:color="auto"/>
            <w:right w:val="none" w:sz="0" w:space="0" w:color="auto"/>
          </w:divBdr>
        </w:div>
        <w:div w:id="559370116">
          <w:marLeft w:val="0"/>
          <w:marRight w:val="0"/>
          <w:marTop w:val="150"/>
          <w:marBottom w:val="0"/>
          <w:divBdr>
            <w:top w:val="none" w:sz="0" w:space="0" w:color="auto"/>
            <w:left w:val="none" w:sz="0" w:space="0" w:color="auto"/>
            <w:bottom w:val="none" w:sz="0" w:space="0" w:color="auto"/>
            <w:right w:val="none" w:sz="0" w:space="0" w:color="auto"/>
          </w:divBdr>
          <w:divsChild>
            <w:div w:id="574632195">
              <w:marLeft w:val="1155"/>
              <w:marRight w:val="0"/>
              <w:marTop w:val="0"/>
              <w:marBottom w:val="0"/>
              <w:divBdr>
                <w:top w:val="none" w:sz="0" w:space="0" w:color="auto"/>
                <w:left w:val="none" w:sz="0" w:space="0" w:color="auto"/>
                <w:bottom w:val="none" w:sz="0" w:space="0" w:color="auto"/>
                <w:right w:val="none" w:sz="0" w:space="0" w:color="auto"/>
              </w:divBdr>
            </w:div>
            <w:div w:id="1253706381">
              <w:marLeft w:val="1155"/>
              <w:marRight w:val="0"/>
              <w:marTop w:val="0"/>
              <w:marBottom w:val="0"/>
              <w:divBdr>
                <w:top w:val="none" w:sz="0" w:space="0" w:color="auto"/>
                <w:left w:val="none" w:sz="0" w:space="0" w:color="auto"/>
                <w:bottom w:val="none" w:sz="0" w:space="0" w:color="auto"/>
                <w:right w:val="none" w:sz="0" w:space="0" w:color="auto"/>
              </w:divBdr>
            </w:div>
            <w:div w:id="129447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66103">
      <w:bodyDiv w:val="1"/>
      <w:marLeft w:val="0"/>
      <w:marRight w:val="0"/>
      <w:marTop w:val="0"/>
      <w:marBottom w:val="0"/>
      <w:divBdr>
        <w:top w:val="none" w:sz="0" w:space="0" w:color="auto"/>
        <w:left w:val="none" w:sz="0" w:space="0" w:color="auto"/>
        <w:bottom w:val="none" w:sz="0" w:space="0" w:color="auto"/>
        <w:right w:val="none" w:sz="0" w:space="0" w:color="auto"/>
      </w:divBdr>
      <w:divsChild>
        <w:div w:id="1780907250">
          <w:marLeft w:val="0"/>
          <w:marRight w:val="0"/>
          <w:marTop w:val="0"/>
          <w:marBottom w:val="0"/>
          <w:divBdr>
            <w:top w:val="none" w:sz="0" w:space="0" w:color="auto"/>
            <w:left w:val="none" w:sz="0" w:space="0" w:color="auto"/>
            <w:bottom w:val="none" w:sz="0" w:space="0" w:color="auto"/>
            <w:right w:val="none" w:sz="0" w:space="0" w:color="auto"/>
          </w:divBdr>
        </w:div>
        <w:div w:id="665398222">
          <w:marLeft w:val="0"/>
          <w:marRight w:val="0"/>
          <w:marTop w:val="150"/>
          <w:marBottom w:val="0"/>
          <w:divBdr>
            <w:top w:val="none" w:sz="0" w:space="0" w:color="auto"/>
            <w:left w:val="none" w:sz="0" w:space="0" w:color="auto"/>
            <w:bottom w:val="none" w:sz="0" w:space="0" w:color="auto"/>
            <w:right w:val="none" w:sz="0" w:space="0" w:color="auto"/>
          </w:divBdr>
          <w:divsChild>
            <w:div w:id="247933104">
              <w:marLeft w:val="1155"/>
              <w:marRight w:val="0"/>
              <w:marTop w:val="0"/>
              <w:marBottom w:val="0"/>
              <w:divBdr>
                <w:top w:val="none" w:sz="0" w:space="0" w:color="auto"/>
                <w:left w:val="none" w:sz="0" w:space="0" w:color="auto"/>
                <w:bottom w:val="none" w:sz="0" w:space="0" w:color="auto"/>
                <w:right w:val="none" w:sz="0" w:space="0" w:color="auto"/>
              </w:divBdr>
            </w:div>
            <w:div w:id="158279207">
              <w:marLeft w:val="1155"/>
              <w:marRight w:val="0"/>
              <w:marTop w:val="0"/>
              <w:marBottom w:val="0"/>
              <w:divBdr>
                <w:top w:val="none" w:sz="0" w:space="0" w:color="auto"/>
                <w:left w:val="none" w:sz="0" w:space="0" w:color="auto"/>
                <w:bottom w:val="none" w:sz="0" w:space="0" w:color="auto"/>
                <w:right w:val="none" w:sz="0" w:space="0" w:color="auto"/>
              </w:divBdr>
            </w:div>
            <w:div w:id="682904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036061">
      <w:bodyDiv w:val="1"/>
      <w:marLeft w:val="0"/>
      <w:marRight w:val="0"/>
      <w:marTop w:val="0"/>
      <w:marBottom w:val="0"/>
      <w:divBdr>
        <w:top w:val="none" w:sz="0" w:space="0" w:color="auto"/>
        <w:left w:val="none" w:sz="0" w:space="0" w:color="auto"/>
        <w:bottom w:val="none" w:sz="0" w:space="0" w:color="auto"/>
        <w:right w:val="none" w:sz="0" w:space="0" w:color="auto"/>
      </w:divBdr>
      <w:divsChild>
        <w:div w:id="585305962">
          <w:marLeft w:val="0"/>
          <w:marRight w:val="0"/>
          <w:marTop w:val="0"/>
          <w:marBottom w:val="0"/>
          <w:divBdr>
            <w:top w:val="none" w:sz="0" w:space="0" w:color="auto"/>
            <w:left w:val="none" w:sz="0" w:space="0" w:color="auto"/>
            <w:bottom w:val="none" w:sz="0" w:space="0" w:color="auto"/>
            <w:right w:val="none" w:sz="0" w:space="0" w:color="auto"/>
          </w:divBdr>
        </w:div>
        <w:div w:id="1131021009">
          <w:marLeft w:val="0"/>
          <w:marRight w:val="0"/>
          <w:marTop w:val="150"/>
          <w:marBottom w:val="0"/>
          <w:divBdr>
            <w:top w:val="none" w:sz="0" w:space="0" w:color="auto"/>
            <w:left w:val="none" w:sz="0" w:space="0" w:color="auto"/>
            <w:bottom w:val="none" w:sz="0" w:space="0" w:color="auto"/>
            <w:right w:val="none" w:sz="0" w:space="0" w:color="auto"/>
          </w:divBdr>
          <w:divsChild>
            <w:div w:id="1432699396">
              <w:marLeft w:val="1155"/>
              <w:marRight w:val="0"/>
              <w:marTop w:val="0"/>
              <w:marBottom w:val="0"/>
              <w:divBdr>
                <w:top w:val="none" w:sz="0" w:space="0" w:color="auto"/>
                <w:left w:val="none" w:sz="0" w:space="0" w:color="auto"/>
                <w:bottom w:val="none" w:sz="0" w:space="0" w:color="auto"/>
                <w:right w:val="none" w:sz="0" w:space="0" w:color="auto"/>
              </w:divBdr>
            </w:div>
            <w:div w:id="1020818611">
              <w:marLeft w:val="1155"/>
              <w:marRight w:val="0"/>
              <w:marTop w:val="0"/>
              <w:marBottom w:val="0"/>
              <w:divBdr>
                <w:top w:val="none" w:sz="0" w:space="0" w:color="auto"/>
                <w:left w:val="none" w:sz="0" w:space="0" w:color="auto"/>
                <w:bottom w:val="none" w:sz="0" w:space="0" w:color="auto"/>
                <w:right w:val="none" w:sz="0" w:space="0" w:color="auto"/>
              </w:divBdr>
            </w:div>
            <w:div w:id="294530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1991">
      <w:bodyDiv w:val="1"/>
      <w:marLeft w:val="0"/>
      <w:marRight w:val="0"/>
      <w:marTop w:val="0"/>
      <w:marBottom w:val="0"/>
      <w:divBdr>
        <w:top w:val="none" w:sz="0" w:space="0" w:color="auto"/>
        <w:left w:val="none" w:sz="0" w:space="0" w:color="auto"/>
        <w:bottom w:val="none" w:sz="0" w:space="0" w:color="auto"/>
        <w:right w:val="none" w:sz="0" w:space="0" w:color="auto"/>
      </w:divBdr>
      <w:divsChild>
        <w:div w:id="796221384">
          <w:marLeft w:val="0"/>
          <w:marRight w:val="0"/>
          <w:marTop w:val="0"/>
          <w:marBottom w:val="0"/>
          <w:divBdr>
            <w:top w:val="none" w:sz="0" w:space="0" w:color="auto"/>
            <w:left w:val="none" w:sz="0" w:space="0" w:color="auto"/>
            <w:bottom w:val="none" w:sz="0" w:space="0" w:color="auto"/>
            <w:right w:val="none" w:sz="0" w:space="0" w:color="auto"/>
          </w:divBdr>
        </w:div>
        <w:div w:id="1742872532">
          <w:marLeft w:val="0"/>
          <w:marRight w:val="0"/>
          <w:marTop w:val="150"/>
          <w:marBottom w:val="0"/>
          <w:divBdr>
            <w:top w:val="none" w:sz="0" w:space="0" w:color="auto"/>
            <w:left w:val="none" w:sz="0" w:space="0" w:color="auto"/>
            <w:bottom w:val="none" w:sz="0" w:space="0" w:color="auto"/>
            <w:right w:val="none" w:sz="0" w:space="0" w:color="auto"/>
          </w:divBdr>
          <w:divsChild>
            <w:div w:id="586118041">
              <w:marLeft w:val="1155"/>
              <w:marRight w:val="0"/>
              <w:marTop w:val="0"/>
              <w:marBottom w:val="0"/>
              <w:divBdr>
                <w:top w:val="none" w:sz="0" w:space="0" w:color="auto"/>
                <w:left w:val="none" w:sz="0" w:space="0" w:color="auto"/>
                <w:bottom w:val="none" w:sz="0" w:space="0" w:color="auto"/>
                <w:right w:val="none" w:sz="0" w:space="0" w:color="auto"/>
              </w:divBdr>
            </w:div>
            <w:div w:id="1543637429">
              <w:marLeft w:val="1155"/>
              <w:marRight w:val="0"/>
              <w:marTop w:val="0"/>
              <w:marBottom w:val="0"/>
              <w:divBdr>
                <w:top w:val="none" w:sz="0" w:space="0" w:color="auto"/>
                <w:left w:val="none" w:sz="0" w:space="0" w:color="auto"/>
                <w:bottom w:val="none" w:sz="0" w:space="0" w:color="auto"/>
                <w:right w:val="none" w:sz="0" w:space="0" w:color="auto"/>
              </w:divBdr>
            </w:div>
            <w:div w:id="181189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696788">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886677">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68243">
      <w:bodyDiv w:val="1"/>
      <w:marLeft w:val="0"/>
      <w:marRight w:val="0"/>
      <w:marTop w:val="0"/>
      <w:marBottom w:val="0"/>
      <w:divBdr>
        <w:top w:val="none" w:sz="0" w:space="0" w:color="auto"/>
        <w:left w:val="none" w:sz="0" w:space="0" w:color="auto"/>
        <w:bottom w:val="none" w:sz="0" w:space="0" w:color="auto"/>
        <w:right w:val="none" w:sz="0" w:space="0" w:color="auto"/>
      </w:divBdr>
      <w:divsChild>
        <w:div w:id="408431722">
          <w:marLeft w:val="0"/>
          <w:marRight w:val="0"/>
          <w:marTop w:val="0"/>
          <w:marBottom w:val="0"/>
          <w:divBdr>
            <w:top w:val="none" w:sz="0" w:space="0" w:color="auto"/>
            <w:left w:val="none" w:sz="0" w:space="0" w:color="auto"/>
            <w:bottom w:val="none" w:sz="0" w:space="0" w:color="auto"/>
            <w:right w:val="none" w:sz="0" w:space="0" w:color="auto"/>
          </w:divBdr>
        </w:div>
        <w:div w:id="456266894">
          <w:marLeft w:val="0"/>
          <w:marRight w:val="0"/>
          <w:marTop w:val="150"/>
          <w:marBottom w:val="0"/>
          <w:divBdr>
            <w:top w:val="none" w:sz="0" w:space="0" w:color="auto"/>
            <w:left w:val="none" w:sz="0" w:space="0" w:color="auto"/>
            <w:bottom w:val="none" w:sz="0" w:space="0" w:color="auto"/>
            <w:right w:val="none" w:sz="0" w:space="0" w:color="auto"/>
          </w:divBdr>
          <w:divsChild>
            <w:div w:id="1654143775">
              <w:marLeft w:val="1155"/>
              <w:marRight w:val="0"/>
              <w:marTop w:val="0"/>
              <w:marBottom w:val="0"/>
              <w:divBdr>
                <w:top w:val="none" w:sz="0" w:space="0" w:color="auto"/>
                <w:left w:val="none" w:sz="0" w:space="0" w:color="auto"/>
                <w:bottom w:val="none" w:sz="0" w:space="0" w:color="auto"/>
                <w:right w:val="none" w:sz="0" w:space="0" w:color="auto"/>
              </w:divBdr>
            </w:div>
            <w:div w:id="1044867154">
              <w:marLeft w:val="1155"/>
              <w:marRight w:val="0"/>
              <w:marTop w:val="0"/>
              <w:marBottom w:val="0"/>
              <w:divBdr>
                <w:top w:val="none" w:sz="0" w:space="0" w:color="auto"/>
                <w:left w:val="none" w:sz="0" w:space="0" w:color="auto"/>
                <w:bottom w:val="none" w:sz="0" w:space="0" w:color="auto"/>
                <w:right w:val="none" w:sz="0" w:space="0" w:color="auto"/>
              </w:divBdr>
            </w:div>
            <w:div w:id="1140730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730517">
      <w:bodyDiv w:val="1"/>
      <w:marLeft w:val="0"/>
      <w:marRight w:val="0"/>
      <w:marTop w:val="0"/>
      <w:marBottom w:val="0"/>
      <w:divBdr>
        <w:top w:val="none" w:sz="0" w:space="0" w:color="auto"/>
        <w:left w:val="none" w:sz="0" w:space="0" w:color="auto"/>
        <w:bottom w:val="none" w:sz="0" w:space="0" w:color="auto"/>
        <w:right w:val="none" w:sz="0" w:space="0" w:color="auto"/>
      </w:divBdr>
      <w:divsChild>
        <w:div w:id="2049180167">
          <w:marLeft w:val="0"/>
          <w:marRight w:val="0"/>
          <w:marTop w:val="0"/>
          <w:marBottom w:val="0"/>
          <w:divBdr>
            <w:top w:val="none" w:sz="0" w:space="0" w:color="auto"/>
            <w:left w:val="none" w:sz="0" w:space="0" w:color="auto"/>
            <w:bottom w:val="none" w:sz="0" w:space="0" w:color="auto"/>
            <w:right w:val="none" w:sz="0" w:space="0" w:color="auto"/>
          </w:divBdr>
        </w:div>
        <w:div w:id="158078471">
          <w:marLeft w:val="0"/>
          <w:marRight w:val="0"/>
          <w:marTop w:val="150"/>
          <w:marBottom w:val="0"/>
          <w:divBdr>
            <w:top w:val="none" w:sz="0" w:space="0" w:color="auto"/>
            <w:left w:val="none" w:sz="0" w:space="0" w:color="auto"/>
            <w:bottom w:val="none" w:sz="0" w:space="0" w:color="auto"/>
            <w:right w:val="none" w:sz="0" w:space="0" w:color="auto"/>
          </w:divBdr>
          <w:divsChild>
            <w:div w:id="1602027614">
              <w:marLeft w:val="1155"/>
              <w:marRight w:val="0"/>
              <w:marTop w:val="0"/>
              <w:marBottom w:val="0"/>
              <w:divBdr>
                <w:top w:val="none" w:sz="0" w:space="0" w:color="auto"/>
                <w:left w:val="none" w:sz="0" w:space="0" w:color="auto"/>
                <w:bottom w:val="none" w:sz="0" w:space="0" w:color="auto"/>
                <w:right w:val="none" w:sz="0" w:space="0" w:color="auto"/>
              </w:divBdr>
            </w:div>
            <w:div w:id="608780878">
              <w:marLeft w:val="1155"/>
              <w:marRight w:val="0"/>
              <w:marTop w:val="0"/>
              <w:marBottom w:val="0"/>
              <w:divBdr>
                <w:top w:val="none" w:sz="0" w:space="0" w:color="auto"/>
                <w:left w:val="none" w:sz="0" w:space="0" w:color="auto"/>
                <w:bottom w:val="none" w:sz="0" w:space="0" w:color="auto"/>
                <w:right w:val="none" w:sz="0" w:space="0" w:color="auto"/>
              </w:divBdr>
            </w:div>
            <w:div w:id="1125923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002143">
      <w:bodyDiv w:val="1"/>
      <w:marLeft w:val="0"/>
      <w:marRight w:val="0"/>
      <w:marTop w:val="0"/>
      <w:marBottom w:val="0"/>
      <w:divBdr>
        <w:top w:val="none" w:sz="0" w:space="0" w:color="auto"/>
        <w:left w:val="none" w:sz="0" w:space="0" w:color="auto"/>
        <w:bottom w:val="none" w:sz="0" w:space="0" w:color="auto"/>
        <w:right w:val="none" w:sz="0" w:space="0" w:color="auto"/>
      </w:divBdr>
      <w:divsChild>
        <w:div w:id="701058961">
          <w:marLeft w:val="0"/>
          <w:marRight w:val="0"/>
          <w:marTop w:val="0"/>
          <w:marBottom w:val="0"/>
          <w:divBdr>
            <w:top w:val="none" w:sz="0" w:space="0" w:color="auto"/>
            <w:left w:val="none" w:sz="0" w:space="0" w:color="auto"/>
            <w:bottom w:val="none" w:sz="0" w:space="0" w:color="auto"/>
            <w:right w:val="none" w:sz="0" w:space="0" w:color="auto"/>
          </w:divBdr>
        </w:div>
        <w:div w:id="1824540787">
          <w:marLeft w:val="0"/>
          <w:marRight w:val="0"/>
          <w:marTop w:val="150"/>
          <w:marBottom w:val="0"/>
          <w:divBdr>
            <w:top w:val="none" w:sz="0" w:space="0" w:color="auto"/>
            <w:left w:val="none" w:sz="0" w:space="0" w:color="auto"/>
            <w:bottom w:val="none" w:sz="0" w:space="0" w:color="auto"/>
            <w:right w:val="none" w:sz="0" w:space="0" w:color="auto"/>
          </w:divBdr>
          <w:divsChild>
            <w:div w:id="262882000">
              <w:marLeft w:val="1155"/>
              <w:marRight w:val="0"/>
              <w:marTop w:val="0"/>
              <w:marBottom w:val="0"/>
              <w:divBdr>
                <w:top w:val="none" w:sz="0" w:space="0" w:color="auto"/>
                <w:left w:val="none" w:sz="0" w:space="0" w:color="auto"/>
                <w:bottom w:val="none" w:sz="0" w:space="0" w:color="auto"/>
                <w:right w:val="none" w:sz="0" w:space="0" w:color="auto"/>
              </w:divBdr>
            </w:div>
            <w:div w:id="1418406521">
              <w:marLeft w:val="1155"/>
              <w:marRight w:val="0"/>
              <w:marTop w:val="0"/>
              <w:marBottom w:val="0"/>
              <w:divBdr>
                <w:top w:val="none" w:sz="0" w:space="0" w:color="auto"/>
                <w:left w:val="none" w:sz="0" w:space="0" w:color="auto"/>
                <w:bottom w:val="none" w:sz="0" w:space="0" w:color="auto"/>
                <w:right w:val="none" w:sz="0" w:space="0" w:color="auto"/>
              </w:divBdr>
            </w:div>
            <w:div w:id="56443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194576">
      <w:bodyDiv w:val="1"/>
      <w:marLeft w:val="0"/>
      <w:marRight w:val="0"/>
      <w:marTop w:val="0"/>
      <w:marBottom w:val="0"/>
      <w:divBdr>
        <w:top w:val="none" w:sz="0" w:space="0" w:color="auto"/>
        <w:left w:val="none" w:sz="0" w:space="0" w:color="auto"/>
        <w:bottom w:val="none" w:sz="0" w:space="0" w:color="auto"/>
        <w:right w:val="none" w:sz="0" w:space="0" w:color="auto"/>
      </w:divBdr>
      <w:divsChild>
        <w:div w:id="2122601818">
          <w:marLeft w:val="0"/>
          <w:marRight w:val="0"/>
          <w:marTop w:val="0"/>
          <w:marBottom w:val="0"/>
          <w:divBdr>
            <w:top w:val="none" w:sz="0" w:space="0" w:color="auto"/>
            <w:left w:val="none" w:sz="0" w:space="0" w:color="auto"/>
            <w:bottom w:val="none" w:sz="0" w:space="0" w:color="auto"/>
            <w:right w:val="none" w:sz="0" w:space="0" w:color="auto"/>
          </w:divBdr>
        </w:div>
        <w:div w:id="2047558057">
          <w:marLeft w:val="0"/>
          <w:marRight w:val="0"/>
          <w:marTop w:val="150"/>
          <w:marBottom w:val="0"/>
          <w:divBdr>
            <w:top w:val="none" w:sz="0" w:space="0" w:color="auto"/>
            <w:left w:val="none" w:sz="0" w:space="0" w:color="auto"/>
            <w:bottom w:val="none" w:sz="0" w:space="0" w:color="auto"/>
            <w:right w:val="none" w:sz="0" w:space="0" w:color="auto"/>
          </w:divBdr>
          <w:divsChild>
            <w:div w:id="80180027">
              <w:marLeft w:val="1155"/>
              <w:marRight w:val="0"/>
              <w:marTop w:val="0"/>
              <w:marBottom w:val="0"/>
              <w:divBdr>
                <w:top w:val="none" w:sz="0" w:space="0" w:color="auto"/>
                <w:left w:val="none" w:sz="0" w:space="0" w:color="auto"/>
                <w:bottom w:val="none" w:sz="0" w:space="0" w:color="auto"/>
                <w:right w:val="none" w:sz="0" w:space="0" w:color="auto"/>
              </w:divBdr>
            </w:div>
            <w:div w:id="1530409073">
              <w:marLeft w:val="1155"/>
              <w:marRight w:val="0"/>
              <w:marTop w:val="0"/>
              <w:marBottom w:val="0"/>
              <w:divBdr>
                <w:top w:val="none" w:sz="0" w:space="0" w:color="auto"/>
                <w:left w:val="none" w:sz="0" w:space="0" w:color="auto"/>
                <w:bottom w:val="none" w:sz="0" w:space="0" w:color="auto"/>
                <w:right w:val="none" w:sz="0" w:space="0" w:color="auto"/>
              </w:divBdr>
            </w:div>
            <w:div w:id="1814132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1014">
      <w:bodyDiv w:val="1"/>
      <w:marLeft w:val="0"/>
      <w:marRight w:val="0"/>
      <w:marTop w:val="0"/>
      <w:marBottom w:val="0"/>
      <w:divBdr>
        <w:top w:val="none" w:sz="0" w:space="0" w:color="auto"/>
        <w:left w:val="none" w:sz="0" w:space="0" w:color="auto"/>
        <w:bottom w:val="none" w:sz="0" w:space="0" w:color="auto"/>
        <w:right w:val="none" w:sz="0" w:space="0" w:color="auto"/>
      </w:divBdr>
      <w:divsChild>
        <w:div w:id="1214151209">
          <w:marLeft w:val="0"/>
          <w:marRight w:val="0"/>
          <w:marTop w:val="0"/>
          <w:marBottom w:val="0"/>
          <w:divBdr>
            <w:top w:val="none" w:sz="0" w:space="0" w:color="auto"/>
            <w:left w:val="none" w:sz="0" w:space="0" w:color="auto"/>
            <w:bottom w:val="none" w:sz="0" w:space="0" w:color="auto"/>
            <w:right w:val="none" w:sz="0" w:space="0" w:color="auto"/>
          </w:divBdr>
        </w:div>
        <w:div w:id="1354500571">
          <w:marLeft w:val="0"/>
          <w:marRight w:val="0"/>
          <w:marTop w:val="150"/>
          <w:marBottom w:val="0"/>
          <w:divBdr>
            <w:top w:val="none" w:sz="0" w:space="0" w:color="auto"/>
            <w:left w:val="none" w:sz="0" w:space="0" w:color="auto"/>
            <w:bottom w:val="none" w:sz="0" w:space="0" w:color="auto"/>
            <w:right w:val="none" w:sz="0" w:space="0" w:color="auto"/>
          </w:divBdr>
          <w:divsChild>
            <w:div w:id="125780742">
              <w:marLeft w:val="1155"/>
              <w:marRight w:val="0"/>
              <w:marTop w:val="0"/>
              <w:marBottom w:val="0"/>
              <w:divBdr>
                <w:top w:val="none" w:sz="0" w:space="0" w:color="auto"/>
                <w:left w:val="none" w:sz="0" w:space="0" w:color="auto"/>
                <w:bottom w:val="none" w:sz="0" w:space="0" w:color="auto"/>
                <w:right w:val="none" w:sz="0" w:space="0" w:color="auto"/>
              </w:divBdr>
            </w:div>
            <w:div w:id="1535846882">
              <w:marLeft w:val="1155"/>
              <w:marRight w:val="0"/>
              <w:marTop w:val="0"/>
              <w:marBottom w:val="0"/>
              <w:divBdr>
                <w:top w:val="none" w:sz="0" w:space="0" w:color="auto"/>
                <w:left w:val="none" w:sz="0" w:space="0" w:color="auto"/>
                <w:bottom w:val="none" w:sz="0" w:space="0" w:color="auto"/>
                <w:right w:val="none" w:sz="0" w:space="0" w:color="auto"/>
              </w:divBdr>
            </w:div>
            <w:div w:id="175276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67665">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3386">
      <w:bodyDiv w:val="1"/>
      <w:marLeft w:val="0"/>
      <w:marRight w:val="0"/>
      <w:marTop w:val="0"/>
      <w:marBottom w:val="0"/>
      <w:divBdr>
        <w:top w:val="none" w:sz="0" w:space="0" w:color="auto"/>
        <w:left w:val="none" w:sz="0" w:space="0" w:color="auto"/>
        <w:bottom w:val="none" w:sz="0" w:space="0" w:color="auto"/>
        <w:right w:val="none" w:sz="0" w:space="0" w:color="auto"/>
      </w:divBdr>
      <w:divsChild>
        <w:div w:id="1046955917">
          <w:marLeft w:val="0"/>
          <w:marRight w:val="0"/>
          <w:marTop w:val="0"/>
          <w:marBottom w:val="0"/>
          <w:divBdr>
            <w:top w:val="none" w:sz="0" w:space="0" w:color="auto"/>
            <w:left w:val="none" w:sz="0" w:space="0" w:color="auto"/>
            <w:bottom w:val="none" w:sz="0" w:space="0" w:color="auto"/>
            <w:right w:val="none" w:sz="0" w:space="0" w:color="auto"/>
          </w:divBdr>
        </w:div>
        <w:div w:id="1174345363">
          <w:marLeft w:val="0"/>
          <w:marRight w:val="0"/>
          <w:marTop w:val="150"/>
          <w:marBottom w:val="0"/>
          <w:divBdr>
            <w:top w:val="none" w:sz="0" w:space="0" w:color="auto"/>
            <w:left w:val="none" w:sz="0" w:space="0" w:color="auto"/>
            <w:bottom w:val="none" w:sz="0" w:space="0" w:color="auto"/>
            <w:right w:val="none" w:sz="0" w:space="0" w:color="auto"/>
          </w:divBdr>
          <w:divsChild>
            <w:div w:id="2110546409">
              <w:marLeft w:val="1155"/>
              <w:marRight w:val="0"/>
              <w:marTop w:val="0"/>
              <w:marBottom w:val="0"/>
              <w:divBdr>
                <w:top w:val="none" w:sz="0" w:space="0" w:color="auto"/>
                <w:left w:val="none" w:sz="0" w:space="0" w:color="auto"/>
                <w:bottom w:val="none" w:sz="0" w:space="0" w:color="auto"/>
                <w:right w:val="none" w:sz="0" w:space="0" w:color="auto"/>
              </w:divBdr>
            </w:div>
            <w:div w:id="1418015039">
              <w:marLeft w:val="1155"/>
              <w:marRight w:val="0"/>
              <w:marTop w:val="0"/>
              <w:marBottom w:val="0"/>
              <w:divBdr>
                <w:top w:val="none" w:sz="0" w:space="0" w:color="auto"/>
                <w:left w:val="none" w:sz="0" w:space="0" w:color="auto"/>
                <w:bottom w:val="none" w:sz="0" w:space="0" w:color="auto"/>
                <w:right w:val="none" w:sz="0" w:space="0" w:color="auto"/>
              </w:divBdr>
            </w:div>
            <w:div w:id="1351832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433263">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090296">
      <w:bodyDiv w:val="1"/>
      <w:marLeft w:val="0"/>
      <w:marRight w:val="0"/>
      <w:marTop w:val="0"/>
      <w:marBottom w:val="0"/>
      <w:divBdr>
        <w:top w:val="none" w:sz="0" w:space="0" w:color="auto"/>
        <w:left w:val="none" w:sz="0" w:space="0" w:color="auto"/>
        <w:bottom w:val="none" w:sz="0" w:space="0" w:color="auto"/>
        <w:right w:val="none" w:sz="0" w:space="0" w:color="auto"/>
      </w:divBdr>
    </w:div>
    <w:div w:id="340159059">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860470">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011742">
      <w:bodyDiv w:val="1"/>
      <w:marLeft w:val="0"/>
      <w:marRight w:val="0"/>
      <w:marTop w:val="0"/>
      <w:marBottom w:val="0"/>
      <w:divBdr>
        <w:top w:val="none" w:sz="0" w:space="0" w:color="auto"/>
        <w:left w:val="none" w:sz="0" w:space="0" w:color="auto"/>
        <w:bottom w:val="none" w:sz="0" w:space="0" w:color="auto"/>
        <w:right w:val="none" w:sz="0" w:space="0" w:color="auto"/>
      </w:divBdr>
      <w:divsChild>
        <w:div w:id="1400250403">
          <w:marLeft w:val="0"/>
          <w:marRight w:val="0"/>
          <w:marTop w:val="0"/>
          <w:marBottom w:val="0"/>
          <w:divBdr>
            <w:top w:val="none" w:sz="0" w:space="0" w:color="auto"/>
            <w:left w:val="none" w:sz="0" w:space="0" w:color="auto"/>
            <w:bottom w:val="none" w:sz="0" w:space="0" w:color="auto"/>
            <w:right w:val="none" w:sz="0" w:space="0" w:color="auto"/>
          </w:divBdr>
        </w:div>
        <w:div w:id="1298219033">
          <w:marLeft w:val="0"/>
          <w:marRight w:val="0"/>
          <w:marTop w:val="150"/>
          <w:marBottom w:val="0"/>
          <w:divBdr>
            <w:top w:val="none" w:sz="0" w:space="0" w:color="auto"/>
            <w:left w:val="none" w:sz="0" w:space="0" w:color="auto"/>
            <w:bottom w:val="none" w:sz="0" w:space="0" w:color="auto"/>
            <w:right w:val="none" w:sz="0" w:space="0" w:color="auto"/>
          </w:divBdr>
          <w:divsChild>
            <w:div w:id="49118873">
              <w:marLeft w:val="1155"/>
              <w:marRight w:val="0"/>
              <w:marTop w:val="0"/>
              <w:marBottom w:val="0"/>
              <w:divBdr>
                <w:top w:val="none" w:sz="0" w:space="0" w:color="auto"/>
                <w:left w:val="none" w:sz="0" w:space="0" w:color="auto"/>
                <w:bottom w:val="none" w:sz="0" w:space="0" w:color="auto"/>
                <w:right w:val="none" w:sz="0" w:space="0" w:color="auto"/>
              </w:divBdr>
            </w:div>
            <w:div w:id="170610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056222">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246282">
      <w:bodyDiv w:val="1"/>
      <w:marLeft w:val="0"/>
      <w:marRight w:val="0"/>
      <w:marTop w:val="0"/>
      <w:marBottom w:val="0"/>
      <w:divBdr>
        <w:top w:val="none" w:sz="0" w:space="0" w:color="auto"/>
        <w:left w:val="none" w:sz="0" w:space="0" w:color="auto"/>
        <w:bottom w:val="none" w:sz="0" w:space="0" w:color="auto"/>
        <w:right w:val="none" w:sz="0" w:space="0" w:color="auto"/>
      </w:divBdr>
      <w:divsChild>
        <w:div w:id="1471828910">
          <w:marLeft w:val="0"/>
          <w:marRight w:val="0"/>
          <w:marTop w:val="0"/>
          <w:marBottom w:val="0"/>
          <w:divBdr>
            <w:top w:val="none" w:sz="0" w:space="0" w:color="auto"/>
            <w:left w:val="none" w:sz="0" w:space="0" w:color="auto"/>
            <w:bottom w:val="none" w:sz="0" w:space="0" w:color="auto"/>
            <w:right w:val="none" w:sz="0" w:space="0" w:color="auto"/>
          </w:divBdr>
        </w:div>
        <w:div w:id="1332103200">
          <w:marLeft w:val="0"/>
          <w:marRight w:val="0"/>
          <w:marTop w:val="150"/>
          <w:marBottom w:val="0"/>
          <w:divBdr>
            <w:top w:val="none" w:sz="0" w:space="0" w:color="auto"/>
            <w:left w:val="none" w:sz="0" w:space="0" w:color="auto"/>
            <w:bottom w:val="none" w:sz="0" w:space="0" w:color="auto"/>
            <w:right w:val="none" w:sz="0" w:space="0" w:color="auto"/>
          </w:divBdr>
          <w:divsChild>
            <w:div w:id="1587229397">
              <w:marLeft w:val="1155"/>
              <w:marRight w:val="0"/>
              <w:marTop w:val="0"/>
              <w:marBottom w:val="0"/>
              <w:divBdr>
                <w:top w:val="none" w:sz="0" w:space="0" w:color="auto"/>
                <w:left w:val="none" w:sz="0" w:space="0" w:color="auto"/>
                <w:bottom w:val="none" w:sz="0" w:space="0" w:color="auto"/>
                <w:right w:val="none" w:sz="0" w:space="0" w:color="auto"/>
              </w:divBdr>
            </w:div>
            <w:div w:id="1021974371">
              <w:marLeft w:val="1155"/>
              <w:marRight w:val="0"/>
              <w:marTop w:val="0"/>
              <w:marBottom w:val="0"/>
              <w:divBdr>
                <w:top w:val="none" w:sz="0" w:space="0" w:color="auto"/>
                <w:left w:val="none" w:sz="0" w:space="0" w:color="auto"/>
                <w:bottom w:val="none" w:sz="0" w:space="0" w:color="auto"/>
                <w:right w:val="none" w:sz="0" w:space="0" w:color="auto"/>
              </w:divBdr>
            </w:div>
            <w:div w:id="1064451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707161">
      <w:bodyDiv w:val="1"/>
      <w:marLeft w:val="0"/>
      <w:marRight w:val="0"/>
      <w:marTop w:val="0"/>
      <w:marBottom w:val="0"/>
      <w:divBdr>
        <w:top w:val="none" w:sz="0" w:space="0" w:color="auto"/>
        <w:left w:val="none" w:sz="0" w:space="0" w:color="auto"/>
        <w:bottom w:val="none" w:sz="0" w:space="0" w:color="auto"/>
        <w:right w:val="none" w:sz="0" w:space="0" w:color="auto"/>
      </w:divBdr>
      <w:divsChild>
        <w:div w:id="959915462">
          <w:marLeft w:val="0"/>
          <w:marRight w:val="0"/>
          <w:marTop w:val="0"/>
          <w:marBottom w:val="0"/>
          <w:divBdr>
            <w:top w:val="none" w:sz="0" w:space="0" w:color="auto"/>
            <w:left w:val="none" w:sz="0" w:space="0" w:color="auto"/>
            <w:bottom w:val="none" w:sz="0" w:space="0" w:color="auto"/>
            <w:right w:val="none" w:sz="0" w:space="0" w:color="auto"/>
          </w:divBdr>
        </w:div>
        <w:div w:id="283196991">
          <w:marLeft w:val="0"/>
          <w:marRight w:val="0"/>
          <w:marTop w:val="150"/>
          <w:marBottom w:val="0"/>
          <w:divBdr>
            <w:top w:val="none" w:sz="0" w:space="0" w:color="auto"/>
            <w:left w:val="none" w:sz="0" w:space="0" w:color="auto"/>
            <w:bottom w:val="none" w:sz="0" w:space="0" w:color="auto"/>
            <w:right w:val="none" w:sz="0" w:space="0" w:color="auto"/>
          </w:divBdr>
          <w:divsChild>
            <w:div w:id="2063171192">
              <w:marLeft w:val="1155"/>
              <w:marRight w:val="0"/>
              <w:marTop w:val="0"/>
              <w:marBottom w:val="0"/>
              <w:divBdr>
                <w:top w:val="none" w:sz="0" w:space="0" w:color="auto"/>
                <w:left w:val="none" w:sz="0" w:space="0" w:color="auto"/>
                <w:bottom w:val="none" w:sz="0" w:space="0" w:color="auto"/>
                <w:right w:val="none" w:sz="0" w:space="0" w:color="auto"/>
              </w:divBdr>
            </w:div>
            <w:div w:id="1798596530">
              <w:marLeft w:val="1155"/>
              <w:marRight w:val="0"/>
              <w:marTop w:val="0"/>
              <w:marBottom w:val="0"/>
              <w:divBdr>
                <w:top w:val="none" w:sz="0" w:space="0" w:color="auto"/>
                <w:left w:val="none" w:sz="0" w:space="0" w:color="auto"/>
                <w:bottom w:val="none" w:sz="0" w:space="0" w:color="auto"/>
                <w:right w:val="none" w:sz="0" w:space="0" w:color="auto"/>
              </w:divBdr>
            </w:div>
            <w:div w:id="860508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084">
      <w:bodyDiv w:val="1"/>
      <w:marLeft w:val="0"/>
      <w:marRight w:val="0"/>
      <w:marTop w:val="0"/>
      <w:marBottom w:val="0"/>
      <w:divBdr>
        <w:top w:val="none" w:sz="0" w:space="0" w:color="auto"/>
        <w:left w:val="none" w:sz="0" w:space="0" w:color="auto"/>
        <w:bottom w:val="none" w:sz="0" w:space="0" w:color="auto"/>
        <w:right w:val="none" w:sz="0" w:space="0" w:color="auto"/>
      </w:divBdr>
      <w:divsChild>
        <w:div w:id="1291322164">
          <w:marLeft w:val="0"/>
          <w:marRight w:val="0"/>
          <w:marTop w:val="0"/>
          <w:marBottom w:val="0"/>
          <w:divBdr>
            <w:top w:val="none" w:sz="0" w:space="0" w:color="auto"/>
            <w:left w:val="none" w:sz="0" w:space="0" w:color="auto"/>
            <w:bottom w:val="none" w:sz="0" w:space="0" w:color="auto"/>
            <w:right w:val="none" w:sz="0" w:space="0" w:color="auto"/>
          </w:divBdr>
        </w:div>
        <w:div w:id="175075453">
          <w:marLeft w:val="0"/>
          <w:marRight w:val="0"/>
          <w:marTop w:val="150"/>
          <w:marBottom w:val="0"/>
          <w:divBdr>
            <w:top w:val="none" w:sz="0" w:space="0" w:color="auto"/>
            <w:left w:val="none" w:sz="0" w:space="0" w:color="auto"/>
            <w:bottom w:val="none" w:sz="0" w:space="0" w:color="auto"/>
            <w:right w:val="none" w:sz="0" w:space="0" w:color="auto"/>
          </w:divBdr>
          <w:divsChild>
            <w:div w:id="1578663796">
              <w:marLeft w:val="1155"/>
              <w:marRight w:val="0"/>
              <w:marTop w:val="0"/>
              <w:marBottom w:val="0"/>
              <w:divBdr>
                <w:top w:val="none" w:sz="0" w:space="0" w:color="auto"/>
                <w:left w:val="none" w:sz="0" w:space="0" w:color="auto"/>
                <w:bottom w:val="none" w:sz="0" w:space="0" w:color="auto"/>
                <w:right w:val="none" w:sz="0" w:space="0" w:color="auto"/>
              </w:divBdr>
            </w:div>
            <w:div w:id="707947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022158">
      <w:bodyDiv w:val="1"/>
      <w:marLeft w:val="0"/>
      <w:marRight w:val="0"/>
      <w:marTop w:val="0"/>
      <w:marBottom w:val="0"/>
      <w:divBdr>
        <w:top w:val="none" w:sz="0" w:space="0" w:color="auto"/>
        <w:left w:val="none" w:sz="0" w:space="0" w:color="auto"/>
        <w:bottom w:val="none" w:sz="0" w:space="0" w:color="auto"/>
        <w:right w:val="none" w:sz="0" w:space="0" w:color="auto"/>
      </w:divBdr>
    </w:div>
    <w:div w:id="343289789">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25396">
      <w:bodyDiv w:val="1"/>
      <w:marLeft w:val="0"/>
      <w:marRight w:val="0"/>
      <w:marTop w:val="0"/>
      <w:marBottom w:val="0"/>
      <w:divBdr>
        <w:top w:val="none" w:sz="0" w:space="0" w:color="auto"/>
        <w:left w:val="none" w:sz="0" w:space="0" w:color="auto"/>
        <w:bottom w:val="none" w:sz="0" w:space="0" w:color="auto"/>
        <w:right w:val="none" w:sz="0" w:space="0" w:color="auto"/>
      </w:divBdr>
      <w:divsChild>
        <w:div w:id="1784299123">
          <w:marLeft w:val="0"/>
          <w:marRight w:val="0"/>
          <w:marTop w:val="0"/>
          <w:marBottom w:val="0"/>
          <w:divBdr>
            <w:top w:val="none" w:sz="0" w:space="0" w:color="auto"/>
            <w:left w:val="none" w:sz="0" w:space="0" w:color="auto"/>
            <w:bottom w:val="none" w:sz="0" w:space="0" w:color="auto"/>
            <w:right w:val="none" w:sz="0" w:space="0" w:color="auto"/>
          </w:divBdr>
        </w:div>
        <w:div w:id="1971399677">
          <w:marLeft w:val="0"/>
          <w:marRight w:val="0"/>
          <w:marTop w:val="150"/>
          <w:marBottom w:val="0"/>
          <w:divBdr>
            <w:top w:val="none" w:sz="0" w:space="0" w:color="auto"/>
            <w:left w:val="none" w:sz="0" w:space="0" w:color="auto"/>
            <w:bottom w:val="none" w:sz="0" w:space="0" w:color="auto"/>
            <w:right w:val="none" w:sz="0" w:space="0" w:color="auto"/>
          </w:divBdr>
          <w:divsChild>
            <w:div w:id="2061828889">
              <w:marLeft w:val="1155"/>
              <w:marRight w:val="0"/>
              <w:marTop w:val="0"/>
              <w:marBottom w:val="0"/>
              <w:divBdr>
                <w:top w:val="none" w:sz="0" w:space="0" w:color="auto"/>
                <w:left w:val="none" w:sz="0" w:space="0" w:color="auto"/>
                <w:bottom w:val="none" w:sz="0" w:space="0" w:color="auto"/>
                <w:right w:val="none" w:sz="0" w:space="0" w:color="auto"/>
              </w:divBdr>
            </w:div>
            <w:div w:id="1826628675">
              <w:marLeft w:val="1155"/>
              <w:marRight w:val="0"/>
              <w:marTop w:val="0"/>
              <w:marBottom w:val="0"/>
              <w:divBdr>
                <w:top w:val="none" w:sz="0" w:space="0" w:color="auto"/>
                <w:left w:val="none" w:sz="0" w:space="0" w:color="auto"/>
                <w:bottom w:val="none" w:sz="0" w:space="0" w:color="auto"/>
                <w:right w:val="none" w:sz="0" w:space="0" w:color="auto"/>
              </w:divBdr>
            </w:div>
            <w:div w:id="1127356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3870419">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483979">
      <w:bodyDiv w:val="1"/>
      <w:marLeft w:val="0"/>
      <w:marRight w:val="0"/>
      <w:marTop w:val="0"/>
      <w:marBottom w:val="0"/>
      <w:divBdr>
        <w:top w:val="none" w:sz="0" w:space="0" w:color="auto"/>
        <w:left w:val="none" w:sz="0" w:space="0" w:color="auto"/>
        <w:bottom w:val="none" w:sz="0" w:space="0" w:color="auto"/>
        <w:right w:val="none" w:sz="0" w:space="0" w:color="auto"/>
      </w:divBdr>
      <w:divsChild>
        <w:div w:id="1910772646">
          <w:marLeft w:val="0"/>
          <w:marRight w:val="0"/>
          <w:marTop w:val="0"/>
          <w:marBottom w:val="0"/>
          <w:divBdr>
            <w:top w:val="none" w:sz="0" w:space="0" w:color="auto"/>
            <w:left w:val="none" w:sz="0" w:space="0" w:color="auto"/>
            <w:bottom w:val="none" w:sz="0" w:space="0" w:color="auto"/>
            <w:right w:val="none" w:sz="0" w:space="0" w:color="auto"/>
          </w:divBdr>
        </w:div>
        <w:div w:id="1233354164">
          <w:marLeft w:val="0"/>
          <w:marRight w:val="0"/>
          <w:marTop w:val="150"/>
          <w:marBottom w:val="0"/>
          <w:divBdr>
            <w:top w:val="none" w:sz="0" w:space="0" w:color="auto"/>
            <w:left w:val="none" w:sz="0" w:space="0" w:color="auto"/>
            <w:bottom w:val="none" w:sz="0" w:space="0" w:color="auto"/>
            <w:right w:val="none" w:sz="0" w:space="0" w:color="auto"/>
          </w:divBdr>
          <w:divsChild>
            <w:div w:id="988247001">
              <w:marLeft w:val="1155"/>
              <w:marRight w:val="0"/>
              <w:marTop w:val="0"/>
              <w:marBottom w:val="0"/>
              <w:divBdr>
                <w:top w:val="none" w:sz="0" w:space="0" w:color="auto"/>
                <w:left w:val="none" w:sz="0" w:space="0" w:color="auto"/>
                <w:bottom w:val="none" w:sz="0" w:space="0" w:color="auto"/>
                <w:right w:val="none" w:sz="0" w:space="0" w:color="auto"/>
              </w:divBdr>
            </w:div>
            <w:div w:id="2021807550">
              <w:marLeft w:val="1155"/>
              <w:marRight w:val="0"/>
              <w:marTop w:val="0"/>
              <w:marBottom w:val="0"/>
              <w:divBdr>
                <w:top w:val="none" w:sz="0" w:space="0" w:color="auto"/>
                <w:left w:val="none" w:sz="0" w:space="0" w:color="auto"/>
                <w:bottom w:val="none" w:sz="0" w:space="0" w:color="auto"/>
                <w:right w:val="none" w:sz="0" w:space="0" w:color="auto"/>
              </w:divBdr>
            </w:div>
            <w:div w:id="1522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554911">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4236">
      <w:bodyDiv w:val="1"/>
      <w:marLeft w:val="0"/>
      <w:marRight w:val="0"/>
      <w:marTop w:val="0"/>
      <w:marBottom w:val="0"/>
      <w:divBdr>
        <w:top w:val="none" w:sz="0" w:space="0" w:color="auto"/>
        <w:left w:val="none" w:sz="0" w:space="0" w:color="auto"/>
        <w:bottom w:val="none" w:sz="0" w:space="0" w:color="auto"/>
        <w:right w:val="none" w:sz="0" w:space="0" w:color="auto"/>
      </w:divBdr>
      <w:divsChild>
        <w:div w:id="1008411060">
          <w:marLeft w:val="0"/>
          <w:marRight w:val="0"/>
          <w:marTop w:val="0"/>
          <w:marBottom w:val="0"/>
          <w:divBdr>
            <w:top w:val="none" w:sz="0" w:space="0" w:color="auto"/>
            <w:left w:val="none" w:sz="0" w:space="0" w:color="auto"/>
            <w:bottom w:val="none" w:sz="0" w:space="0" w:color="auto"/>
            <w:right w:val="none" w:sz="0" w:space="0" w:color="auto"/>
          </w:divBdr>
        </w:div>
        <w:div w:id="215749984">
          <w:marLeft w:val="0"/>
          <w:marRight w:val="0"/>
          <w:marTop w:val="150"/>
          <w:marBottom w:val="0"/>
          <w:divBdr>
            <w:top w:val="none" w:sz="0" w:space="0" w:color="auto"/>
            <w:left w:val="none" w:sz="0" w:space="0" w:color="auto"/>
            <w:bottom w:val="none" w:sz="0" w:space="0" w:color="auto"/>
            <w:right w:val="none" w:sz="0" w:space="0" w:color="auto"/>
          </w:divBdr>
          <w:divsChild>
            <w:div w:id="1238979469">
              <w:marLeft w:val="1155"/>
              <w:marRight w:val="0"/>
              <w:marTop w:val="0"/>
              <w:marBottom w:val="0"/>
              <w:divBdr>
                <w:top w:val="none" w:sz="0" w:space="0" w:color="auto"/>
                <w:left w:val="none" w:sz="0" w:space="0" w:color="auto"/>
                <w:bottom w:val="none" w:sz="0" w:space="0" w:color="auto"/>
                <w:right w:val="none" w:sz="0" w:space="0" w:color="auto"/>
              </w:divBdr>
            </w:div>
            <w:div w:id="1867671299">
              <w:marLeft w:val="1155"/>
              <w:marRight w:val="0"/>
              <w:marTop w:val="0"/>
              <w:marBottom w:val="0"/>
              <w:divBdr>
                <w:top w:val="none" w:sz="0" w:space="0" w:color="auto"/>
                <w:left w:val="none" w:sz="0" w:space="0" w:color="auto"/>
                <w:bottom w:val="none" w:sz="0" w:space="0" w:color="auto"/>
                <w:right w:val="none" w:sz="0" w:space="0" w:color="auto"/>
              </w:divBdr>
            </w:div>
            <w:div w:id="5932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562663">
      <w:bodyDiv w:val="1"/>
      <w:marLeft w:val="0"/>
      <w:marRight w:val="0"/>
      <w:marTop w:val="0"/>
      <w:marBottom w:val="0"/>
      <w:divBdr>
        <w:top w:val="none" w:sz="0" w:space="0" w:color="auto"/>
        <w:left w:val="none" w:sz="0" w:space="0" w:color="auto"/>
        <w:bottom w:val="none" w:sz="0" w:space="0" w:color="auto"/>
        <w:right w:val="none" w:sz="0" w:space="0" w:color="auto"/>
      </w:divBdr>
      <w:divsChild>
        <w:div w:id="1835486581">
          <w:marLeft w:val="0"/>
          <w:marRight w:val="0"/>
          <w:marTop w:val="0"/>
          <w:marBottom w:val="0"/>
          <w:divBdr>
            <w:top w:val="none" w:sz="0" w:space="0" w:color="auto"/>
            <w:left w:val="none" w:sz="0" w:space="0" w:color="auto"/>
            <w:bottom w:val="none" w:sz="0" w:space="0" w:color="auto"/>
            <w:right w:val="none" w:sz="0" w:space="0" w:color="auto"/>
          </w:divBdr>
        </w:div>
        <w:div w:id="406195535">
          <w:marLeft w:val="0"/>
          <w:marRight w:val="0"/>
          <w:marTop w:val="150"/>
          <w:marBottom w:val="0"/>
          <w:divBdr>
            <w:top w:val="none" w:sz="0" w:space="0" w:color="auto"/>
            <w:left w:val="none" w:sz="0" w:space="0" w:color="auto"/>
            <w:bottom w:val="none" w:sz="0" w:space="0" w:color="auto"/>
            <w:right w:val="none" w:sz="0" w:space="0" w:color="auto"/>
          </w:divBdr>
          <w:divsChild>
            <w:div w:id="886181833">
              <w:marLeft w:val="1155"/>
              <w:marRight w:val="0"/>
              <w:marTop w:val="0"/>
              <w:marBottom w:val="0"/>
              <w:divBdr>
                <w:top w:val="none" w:sz="0" w:space="0" w:color="auto"/>
                <w:left w:val="none" w:sz="0" w:space="0" w:color="auto"/>
                <w:bottom w:val="none" w:sz="0" w:space="0" w:color="auto"/>
                <w:right w:val="none" w:sz="0" w:space="0" w:color="auto"/>
              </w:divBdr>
            </w:div>
            <w:div w:id="487599491">
              <w:marLeft w:val="1155"/>
              <w:marRight w:val="0"/>
              <w:marTop w:val="0"/>
              <w:marBottom w:val="0"/>
              <w:divBdr>
                <w:top w:val="none" w:sz="0" w:space="0" w:color="auto"/>
                <w:left w:val="none" w:sz="0" w:space="0" w:color="auto"/>
                <w:bottom w:val="none" w:sz="0" w:space="0" w:color="auto"/>
                <w:right w:val="none" w:sz="0" w:space="0" w:color="auto"/>
              </w:divBdr>
            </w:div>
            <w:div w:id="451749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34217">
      <w:bodyDiv w:val="1"/>
      <w:marLeft w:val="0"/>
      <w:marRight w:val="0"/>
      <w:marTop w:val="0"/>
      <w:marBottom w:val="0"/>
      <w:divBdr>
        <w:top w:val="none" w:sz="0" w:space="0" w:color="auto"/>
        <w:left w:val="none" w:sz="0" w:space="0" w:color="auto"/>
        <w:bottom w:val="none" w:sz="0" w:space="0" w:color="auto"/>
        <w:right w:val="none" w:sz="0" w:space="0" w:color="auto"/>
      </w:divBdr>
      <w:divsChild>
        <w:div w:id="395669781">
          <w:marLeft w:val="0"/>
          <w:marRight w:val="0"/>
          <w:marTop w:val="0"/>
          <w:marBottom w:val="0"/>
          <w:divBdr>
            <w:top w:val="none" w:sz="0" w:space="0" w:color="auto"/>
            <w:left w:val="none" w:sz="0" w:space="0" w:color="auto"/>
            <w:bottom w:val="none" w:sz="0" w:space="0" w:color="auto"/>
            <w:right w:val="none" w:sz="0" w:space="0" w:color="auto"/>
          </w:divBdr>
        </w:div>
        <w:div w:id="1846899901">
          <w:marLeft w:val="0"/>
          <w:marRight w:val="0"/>
          <w:marTop w:val="150"/>
          <w:marBottom w:val="0"/>
          <w:divBdr>
            <w:top w:val="none" w:sz="0" w:space="0" w:color="auto"/>
            <w:left w:val="none" w:sz="0" w:space="0" w:color="auto"/>
            <w:bottom w:val="none" w:sz="0" w:space="0" w:color="auto"/>
            <w:right w:val="none" w:sz="0" w:space="0" w:color="auto"/>
          </w:divBdr>
          <w:divsChild>
            <w:div w:id="223027482">
              <w:marLeft w:val="1155"/>
              <w:marRight w:val="0"/>
              <w:marTop w:val="0"/>
              <w:marBottom w:val="0"/>
              <w:divBdr>
                <w:top w:val="none" w:sz="0" w:space="0" w:color="auto"/>
                <w:left w:val="none" w:sz="0" w:space="0" w:color="auto"/>
                <w:bottom w:val="none" w:sz="0" w:space="0" w:color="auto"/>
                <w:right w:val="none" w:sz="0" w:space="0" w:color="auto"/>
              </w:divBdr>
            </w:div>
            <w:div w:id="1631745485">
              <w:marLeft w:val="1155"/>
              <w:marRight w:val="0"/>
              <w:marTop w:val="0"/>
              <w:marBottom w:val="0"/>
              <w:divBdr>
                <w:top w:val="none" w:sz="0" w:space="0" w:color="auto"/>
                <w:left w:val="none" w:sz="0" w:space="0" w:color="auto"/>
                <w:bottom w:val="none" w:sz="0" w:space="0" w:color="auto"/>
                <w:right w:val="none" w:sz="0" w:space="0" w:color="auto"/>
              </w:divBdr>
            </w:div>
            <w:div w:id="197062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28440">
      <w:bodyDiv w:val="1"/>
      <w:marLeft w:val="0"/>
      <w:marRight w:val="0"/>
      <w:marTop w:val="0"/>
      <w:marBottom w:val="0"/>
      <w:divBdr>
        <w:top w:val="none" w:sz="0" w:space="0" w:color="auto"/>
        <w:left w:val="none" w:sz="0" w:space="0" w:color="auto"/>
        <w:bottom w:val="none" w:sz="0" w:space="0" w:color="auto"/>
        <w:right w:val="none" w:sz="0" w:space="0" w:color="auto"/>
      </w:divBdr>
      <w:divsChild>
        <w:div w:id="663820704">
          <w:marLeft w:val="0"/>
          <w:marRight w:val="0"/>
          <w:marTop w:val="0"/>
          <w:marBottom w:val="0"/>
          <w:divBdr>
            <w:top w:val="none" w:sz="0" w:space="0" w:color="auto"/>
            <w:left w:val="none" w:sz="0" w:space="0" w:color="auto"/>
            <w:bottom w:val="none" w:sz="0" w:space="0" w:color="auto"/>
            <w:right w:val="none" w:sz="0" w:space="0" w:color="auto"/>
          </w:divBdr>
        </w:div>
        <w:div w:id="781850306">
          <w:marLeft w:val="0"/>
          <w:marRight w:val="0"/>
          <w:marTop w:val="150"/>
          <w:marBottom w:val="0"/>
          <w:divBdr>
            <w:top w:val="none" w:sz="0" w:space="0" w:color="auto"/>
            <w:left w:val="none" w:sz="0" w:space="0" w:color="auto"/>
            <w:bottom w:val="none" w:sz="0" w:space="0" w:color="auto"/>
            <w:right w:val="none" w:sz="0" w:space="0" w:color="auto"/>
          </w:divBdr>
          <w:divsChild>
            <w:div w:id="1034691854">
              <w:marLeft w:val="1155"/>
              <w:marRight w:val="0"/>
              <w:marTop w:val="0"/>
              <w:marBottom w:val="0"/>
              <w:divBdr>
                <w:top w:val="none" w:sz="0" w:space="0" w:color="auto"/>
                <w:left w:val="none" w:sz="0" w:space="0" w:color="auto"/>
                <w:bottom w:val="none" w:sz="0" w:space="0" w:color="auto"/>
                <w:right w:val="none" w:sz="0" w:space="0" w:color="auto"/>
              </w:divBdr>
            </w:div>
            <w:div w:id="472261487">
              <w:marLeft w:val="1155"/>
              <w:marRight w:val="0"/>
              <w:marTop w:val="0"/>
              <w:marBottom w:val="0"/>
              <w:divBdr>
                <w:top w:val="none" w:sz="0" w:space="0" w:color="auto"/>
                <w:left w:val="none" w:sz="0" w:space="0" w:color="auto"/>
                <w:bottom w:val="none" w:sz="0" w:space="0" w:color="auto"/>
                <w:right w:val="none" w:sz="0" w:space="0" w:color="auto"/>
              </w:divBdr>
            </w:div>
            <w:div w:id="2089111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62286">
      <w:bodyDiv w:val="1"/>
      <w:marLeft w:val="0"/>
      <w:marRight w:val="0"/>
      <w:marTop w:val="0"/>
      <w:marBottom w:val="0"/>
      <w:divBdr>
        <w:top w:val="none" w:sz="0" w:space="0" w:color="auto"/>
        <w:left w:val="none" w:sz="0" w:space="0" w:color="auto"/>
        <w:bottom w:val="none" w:sz="0" w:space="0" w:color="auto"/>
        <w:right w:val="none" w:sz="0" w:space="0" w:color="auto"/>
      </w:divBdr>
      <w:divsChild>
        <w:div w:id="392432561">
          <w:marLeft w:val="0"/>
          <w:marRight w:val="0"/>
          <w:marTop w:val="0"/>
          <w:marBottom w:val="0"/>
          <w:divBdr>
            <w:top w:val="none" w:sz="0" w:space="0" w:color="auto"/>
            <w:left w:val="none" w:sz="0" w:space="0" w:color="auto"/>
            <w:bottom w:val="none" w:sz="0" w:space="0" w:color="auto"/>
            <w:right w:val="none" w:sz="0" w:space="0" w:color="auto"/>
          </w:divBdr>
        </w:div>
        <w:div w:id="1540165744">
          <w:marLeft w:val="0"/>
          <w:marRight w:val="0"/>
          <w:marTop w:val="150"/>
          <w:marBottom w:val="0"/>
          <w:divBdr>
            <w:top w:val="none" w:sz="0" w:space="0" w:color="auto"/>
            <w:left w:val="none" w:sz="0" w:space="0" w:color="auto"/>
            <w:bottom w:val="none" w:sz="0" w:space="0" w:color="auto"/>
            <w:right w:val="none" w:sz="0" w:space="0" w:color="auto"/>
          </w:divBdr>
          <w:divsChild>
            <w:div w:id="303857029">
              <w:marLeft w:val="1155"/>
              <w:marRight w:val="0"/>
              <w:marTop w:val="0"/>
              <w:marBottom w:val="0"/>
              <w:divBdr>
                <w:top w:val="none" w:sz="0" w:space="0" w:color="auto"/>
                <w:left w:val="none" w:sz="0" w:space="0" w:color="auto"/>
                <w:bottom w:val="none" w:sz="0" w:space="0" w:color="auto"/>
                <w:right w:val="none" w:sz="0" w:space="0" w:color="auto"/>
              </w:divBdr>
            </w:div>
            <w:div w:id="74134878">
              <w:marLeft w:val="1155"/>
              <w:marRight w:val="0"/>
              <w:marTop w:val="0"/>
              <w:marBottom w:val="0"/>
              <w:divBdr>
                <w:top w:val="none" w:sz="0" w:space="0" w:color="auto"/>
                <w:left w:val="none" w:sz="0" w:space="0" w:color="auto"/>
                <w:bottom w:val="none" w:sz="0" w:space="0" w:color="auto"/>
                <w:right w:val="none" w:sz="0" w:space="0" w:color="auto"/>
              </w:divBdr>
            </w:div>
            <w:div w:id="2053580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14832">
      <w:bodyDiv w:val="1"/>
      <w:marLeft w:val="0"/>
      <w:marRight w:val="0"/>
      <w:marTop w:val="0"/>
      <w:marBottom w:val="0"/>
      <w:divBdr>
        <w:top w:val="none" w:sz="0" w:space="0" w:color="auto"/>
        <w:left w:val="none" w:sz="0" w:space="0" w:color="auto"/>
        <w:bottom w:val="none" w:sz="0" w:space="0" w:color="auto"/>
        <w:right w:val="none" w:sz="0" w:space="0" w:color="auto"/>
      </w:divBdr>
      <w:divsChild>
        <w:div w:id="579875658">
          <w:marLeft w:val="0"/>
          <w:marRight w:val="0"/>
          <w:marTop w:val="0"/>
          <w:marBottom w:val="0"/>
          <w:divBdr>
            <w:top w:val="none" w:sz="0" w:space="0" w:color="auto"/>
            <w:left w:val="none" w:sz="0" w:space="0" w:color="auto"/>
            <w:bottom w:val="none" w:sz="0" w:space="0" w:color="auto"/>
            <w:right w:val="none" w:sz="0" w:space="0" w:color="auto"/>
          </w:divBdr>
        </w:div>
        <w:div w:id="1809743338">
          <w:marLeft w:val="0"/>
          <w:marRight w:val="0"/>
          <w:marTop w:val="150"/>
          <w:marBottom w:val="0"/>
          <w:divBdr>
            <w:top w:val="none" w:sz="0" w:space="0" w:color="auto"/>
            <w:left w:val="none" w:sz="0" w:space="0" w:color="auto"/>
            <w:bottom w:val="none" w:sz="0" w:space="0" w:color="auto"/>
            <w:right w:val="none" w:sz="0" w:space="0" w:color="auto"/>
          </w:divBdr>
          <w:divsChild>
            <w:div w:id="1857839132">
              <w:marLeft w:val="1155"/>
              <w:marRight w:val="0"/>
              <w:marTop w:val="0"/>
              <w:marBottom w:val="0"/>
              <w:divBdr>
                <w:top w:val="none" w:sz="0" w:space="0" w:color="auto"/>
                <w:left w:val="none" w:sz="0" w:space="0" w:color="auto"/>
                <w:bottom w:val="none" w:sz="0" w:space="0" w:color="auto"/>
                <w:right w:val="none" w:sz="0" w:space="0" w:color="auto"/>
              </w:divBdr>
            </w:div>
            <w:div w:id="1129786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55914">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39004">
      <w:bodyDiv w:val="1"/>
      <w:marLeft w:val="0"/>
      <w:marRight w:val="0"/>
      <w:marTop w:val="0"/>
      <w:marBottom w:val="0"/>
      <w:divBdr>
        <w:top w:val="none" w:sz="0" w:space="0" w:color="auto"/>
        <w:left w:val="none" w:sz="0" w:space="0" w:color="auto"/>
        <w:bottom w:val="none" w:sz="0" w:space="0" w:color="auto"/>
        <w:right w:val="none" w:sz="0" w:space="0" w:color="auto"/>
      </w:divBdr>
      <w:divsChild>
        <w:div w:id="76750066">
          <w:marLeft w:val="0"/>
          <w:marRight w:val="0"/>
          <w:marTop w:val="0"/>
          <w:marBottom w:val="0"/>
          <w:divBdr>
            <w:top w:val="none" w:sz="0" w:space="0" w:color="auto"/>
            <w:left w:val="none" w:sz="0" w:space="0" w:color="auto"/>
            <w:bottom w:val="none" w:sz="0" w:space="0" w:color="auto"/>
            <w:right w:val="none" w:sz="0" w:space="0" w:color="auto"/>
          </w:divBdr>
        </w:div>
        <w:div w:id="296422288">
          <w:marLeft w:val="0"/>
          <w:marRight w:val="0"/>
          <w:marTop w:val="150"/>
          <w:marBottom w:val="0"/>
          <w:divBdr>
            <w:top w:val="none" w:sz="0" w:space="0" w:color="auto"/>
            <w:left w:val="none" w:sz="0" w:space="0" w:color="auto"/>
            <w:bottom w:val="none" w:sz="0" w:space="0" w:color="auto"/>
            <w:right w:val="none" w:sz="0" w:space="0" w:color="auto"/>
          </w:divBdr>
          <w:divsChild>
            <w:div w:id="283705629">
              <w:marLeft w:val="1155"/>
              <w:marRight w:val="0"/>
              <w:marTop w:val="0"/>
              <w:marBottom w:val="0"/>
              <w:divBdr>
                <w:top w:val="none" w:sz="0" w:space="0" w:color="auto"/>
                <w:left w:val="none" w:sz="0" w:space="0" w:color="auto"/>
                <w:bottom w:val="none" w:sz="0" w:space="0" w:color="auto"/>
                <w:right w:val="none" w:sz="0" w:space="0" w:color="auto"/>
              </w:divBdr>
            </w:div>
            <w:div w:id="1062369978">
              <w:marLeft w:val="1155"/>
              <w:marRight w:val="0"/>
              <w:marTop w:val="0"/>
              <w:marBottom w:val="0"/>
              <w:divBdr>
                <w:top w:val="none" w:sz="0" w:space="0" w:color="auto"/>
                <w:left w:val="none" w:sz="0" w:space="0" w:color="auto"/>
                <w:bottom w:val="none" w:sz="0" w:space="0" w:color="auto"/>
                <w:right w:val="none" w:sz="0" w:space="0" w:color="auto"/>
              </w:divBdr>
            </w:div>
            <w:div w:id="1750536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39024">
      <w:bodyDiv w:val="1"/>
      <w:marLeft w:val="0"/>
      <w:marRight w:val="0"/>
      <w:marTop w:val="0"/>
      <w:marBottom w:val="0"/>
      <w:divBdr>
        <w:top w:val="none" w:sz="0" w:space="0" w:color="auto"/>
        <w:left w:val="none" w:sz="0" w:space="0" w:color="auto"/>
        <w:bottom w:val="none" w:sz="0" w:space="0" w:color="auto"/>
        <w:right w:val="none" w:sz="0" w:space="0" w:color="auto"/>
      </w:divBdr>
      <w:divsChild>
        <w:div w:id="1199784804">
          <w:marLeft w:val="0"/>
          <w:marRight w:val="0"/>
          <w:marTop w:val="0"/>
          <w:marBottom w:val="0"/>
          <w:divBdr>
            <w:top w:val="none" w:sz="0" w:space="0" w:color="auto"/>
            <w:left w:val="none" w:sz="0" w:space="0" w:color="auto"/>
            <w:bottom w:val="none" w:sz="0" w:space="0" w:color="auto"/>
            <w:right w:val="none" w:sz="0" w:space="0" w:color="auto"/>
          </w:divBdr>
        </w:div>
        <w:div w:id="530845461">
          <w:marLeft w:val="0"/>
          <w:marRight w:val="0"/>
          <w:marTop w:val="150"/>
          <w:marBottom w:val="0"/>
          <w:divBdr>
            <w:top w:val="none" w:sz="0" w:space="0" w:color="auto"/>
            <w:left w:val="none" w:sz="0" w:space="0" w:color="auto"/>
            <w:bottom w:val="none" w:sz="0" w:space="0" w:color="auto"/>
            <w:right w:val="none" w:sz="0" w:space="0" w:color="auto"/>
          </w:divBdr>
          <w:divsChild>
            <w:div w:id="813958098">
              <w:marLeft w:val="1155"/>
              <w:marRight w:val="0"/>
              <w:marTop w:val="0"/>
              <w:marBottom w:val="0"/>
              <w:divBdr>
                <w:top w:val="none" w:sz="0" w:space="0" w:color="auto"/>
                <w:left w:val="none" w:sz="0" w:space="0" w:color="auto"/>
                <w:bottom w:val="none" w:sz="0" w:space="0" w:color="auto"/>
                <w:right w:val="none" w:sz="0" w:space="0" w:color="auto"/>
              </w:divBdr>
            </w:div>
            <w:div w:id="426654164">
              <w:marLeft w:val="1155"/>
              <w:marRight w:val="0"/>
              <w:marTop w:val="0"/>
              <w:marBottom w:val="0"/>
              <w:divBdr>
                <w:top w:val="none" w:sz="0" w:space="0" w:color="auto"/>
                <w:left w:val="none" w:sz="0" w:space="0" w:color="auto"/>
                <w:bottom w:val="none" w:sz="0" w:space="0" w:color="auto"/>
                <w:right w:val="none" w:sz="0" w:space="0" w:color="auto"/>
              </w:divBdr>
            </w:div>
            <w:div w:id="482088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841163">
      <w:bodyDiv w:val="1"/>
      <w:marLeft w:val="0"/>
      <w:marRight w:val="0"/>
      <w:marTop w:val="0"/>
      <w:marBottom w:val="0"/>
      <w:divBdr>
        <w:top w:val="none" w:sz="0" w:space="0" w:color="auto"/>
        <w:left w:val="none" w:sz="0" w:space="0" w:color="auto"/>
        <w:bottom w:val="none" w:sz="0" w:space="0" w:color="auto"/>
        <w:right w:val="none" w:sz="0" w:space="0" w:color="auto"/>
      </w:divBdr>
      <w:divsChild>
        <w:div w:id="1838690960">
          <w:marLeft w:val="0"/>
          <w:marRight w:val="0"/>
          <w:marTop w:val="0"/>
          <w:marBottom w:val="0"/>
          <w:divBdr>
            <w:top w:val="none" w:sz="0" w:space="0" w:color="auto"/>
            <w:left w:val="none" w:sz="0" w:space="0" w:color="auto"/>
            <w:bottom w:val="none" w:sz="0" w:space="0" w:color="auto"/>
            <w:right w:val="none" w:sz="0" w:space="0" w:color="auto"/>
          </w:divBdr>
        </w:div>
        <w:div w:id="377899667">
          <w:marLeft w:val="0"/>
          <w:marRight w:val="0"/>
          <w:marTop w:val="150"/>
          <w:marBottom w:val="0"/>
          <w:divBdr>
            <w:top w:val="none" w:sz="0" w:space="0" w:color="auto"/>
            <w:left w:val="none" w:sz="0" w:space="0" w:color="auto"/>
            <w:bottom w:val="none" w:sz="0" w:space="0" w:color="auto"/>
            <w:right w:val="none" w:sz="0" w:space="0" w:color="auto"/>
          </w:divBdr>
          <w:divsChild>
            <w:div w:id="1957254924">
              <w:marLeft w:val="1155"/>
              <w:marRight w:val="0"/>
              <w:marTop w:val="0"/>
              <w:marBottom w:val="0"/>
              <w:divBdr>
                <w:top w:val="none" w:sz="0" w:space="0" w:color="auto"/>
                <w:left w:val="none" w:sz="0" w:space="0" w:color="auto"/>
                <w:bottom w:val="none" w:sz="0" w:space="0" w:color="auto"/>
                <w:right w:val="none" w:sz="0" w:space="0" w:color="auto"/>
              </w:divBdr>
            </w:div>
            <w:div w:id="67584356">
              <w:marLeft w:val="1155"/>
              <w:marRight w:val="0"/>
              <w:marTop w:val="0"/>
              <w:marBottom w:val="0"/>
              <w:divBdr>
                <w:top w:val="none" w:sz="0" w:space="0" w:color="auto"/>
                <w:left w:val="none" w:sz="0" w:space="0" w:color="auto"/>
                <w:bottom w:val="none" w:sz="0" w:space="0" w:color="auto"/>
                <w:right w:val="none" w:sz="0" w:space="0" w:color="auto"/>
              </w:divBdr>
            </w:div>
            <w:div w:id="78238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183359">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07901">
      <w:bodyDiv w:val="1"/>
      <w:marLeft w:val="0"/>
      <w:marRight w:val="0"/>
      <w:marTop w:val="0"/>
      <w:marBottom w:val="0"/>
      <w:divBdr>
        <w:top w:val="none" w:sz="0" w:space="0" w:color="auto"/>
        <w:left w:val="none" w:sz="0" w:space="0" w:color="auto"/>
        <w:bottom w:val="none" w:sz="0" w:space="0" w:color="auto"/>
        <w:right w:val="none" w:sz="0" w:space="0" w:color="auto"/>
      </w:divBdr>
      <w:divsChild>
        <w:div w:id="939945129">
          <w:marLeft w:val="0"/>
          <w:marRight w:val="0"/>
          <w:marTop w:val="0"/>
          <w:marBottom w:val="0"/>
          <w:divBdr>
            <w:top w:val="none" w:sz="0" w:space="0" w:color="auto"/>
            <w:left w:val="none" w:sz="0" w:space="0" w:color="auto"/>
            <w:bottom w:val="none" w:sz="0" w:space="0" w:color="auto"/>
            <w:right w:val="none" w:sz="0" w:space="0" w:color="auto"/>
          </w:divBdr>
        </w:div>
        <w:div w:id="287400290">
          <w:marLeft w:val="0"/>
          <w:marRight w:val="0"/>
          <w:marTop w:val="150"/>
          <w:marBottom w:val="0"/>
          <w:divBdr>
            <w:top w:val="none" w:sz="0" w:space="0" w:color="auto"/>
            <w:left w:val="none" w:sz="0" w:space="0" w:color="auto"/>
            <w:bottom w:val="none" w:sz="0" w:space="0" w:color="auto"/>
            <w:right w:val="none" w:sz="0" w:space="0" w:color="auto"/>
          </w:divBdr>
          <w:divsChild>
            <w:div w:id="1378551895">
              <w:marLeft w:val="1155"/>
              <w:marRight w:val="0"/>
              <w:marTop w:val="0"/>
              <w:marBottom w:val="0"/>
              <w:divBdr>
                <w:top w:val="none" w:sz="0" w:space="0" w:color="auto"/>
                <w:left w:val="none" w:sz="0" w:space="0" w:color="auto"/>
                <w:bottom w:val="none" w:sz="0" w:space="0" w:color="auto"/>
                <w:right w:val="none" w:sz="0" w:space="0" w:color="auto"/>
              </w:divBdr>
            </w:div>
            <w:div w:id="1905217923">
              <w:marLeft w:val="1155"/>
              <w:marRight w:val="0"/>
              <w:marTop w:val="0"/>
              <w:marBottom w:val="0"/>
              <w:divBdr>
                <w:top w:val="none" w:sz="0" w:space="0" w:color="auto"/>
                <w:left w:val="none" w:sz="0" w:space="0" w:color="auto"/>
                <w:bottom w:val="none" w:sz="0" w:space="0" w:color="auto"/>
                <w:right w:val="none" w:sz="0" w:space="0" w:color="auto"/>
              </w:divBdr>
            </w:div>
            <w:div w:id="1046024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46027">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071309">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305506">
      <w:bodyDiv w:val="1"/>
      <w:marLeft w:val="0"/>
      <w:marRight w:val="0"/>
      <w:marTop w:val="0"/>
      <w:marBottom w:val="0"/>
      <w:divBdr>
        <w:top w:val="none" w:sz="0" w:space="0" w:color="auto"/>
        <w:left w:val="none" w:sz="0" w:space="0" w:color="auto"/>
        <w:bottom w:val="none" w:sz="0" w:space="0" w:color="auto"/>
        <w:right w:val="none" w:sz="0" w:space="0" w:color="auto"/>
      </w:divBdr>
      <w:divsChild>
        <w:div w:id="35662680">
          <w:marLeft w:val="0"/>
          <w:marRight w:val="0"/>
          <w:marTop w:val="0"/>
          <w:marBottom w:val="0"/>
          <w:divBdr>
            <w:top w:val="none" w:sz="0" w:space="0" w:color="auto"/>
            <w:left w:val="none" w:sz="0" w:space="0" w:color="auto"/>
            <w:bottom w:val="none" w:sz="0" w:space="0" w:color="auto"/>
            <w:right w:val="none" w:sz="0" w:space="0" w:color="auto"/>
          </w:divBdr>
        </w:div>
        <w:div w:id="1008485615">
          <w:marLeft w:val="0"/>
          <w:marRight w:val="0"/>
          <w:marTop w:val="150"/>
          <w:marBottom w:val="0"/>
          <w:divBdr>
            <w:top w:val="none" w:sz="0" w:space="0" w:color="auto"/>
            <w:left w:val="none" w:sz="0" w:space="0" w:color="auto"/>
            <w:bottom w:val="none" w:sz="0" w:space="0" w:color="auto"/>
            <w:right w:val="none" w:sz="0" w:space="0" w:color="auto"/>
          </w:divBdr>
          <w:divsChild>
            <w:div w:id="1803579094">
              <w:marLeft w:val="1155"/>
              <w:marRight w:val="0"/>
              <w:marTop w:val="0"/>
              <w:marBottom w:val="0"/>
              <w:divBdr>
                <w:top w:val="none" w:sz="0" w:space="0" w:color="auto"/>
                <w:left w:val="none" w:sz="0" w:space="0" w:color="auto"/>
                <w:bottom w:val="none" w:sz="0" w:space="0" w:color="auto"/>
                <w:right w:val="none" w:sz="0" w:space="0" w:color="auto"/>
              </w:divBdr>
            </w:div>
            <w:div w:id="606618706">
              <w:marLeft w:val="1155"/>
              <w:marRight w:val="0"/>
              <w:marTop w:val="0"/>
              <w:marBottom w:val="0"/>
              <w:divBdr>
                <w:top w:val="none" w:sz="0" w:space="0" w:color="auto"/>
                <w:left w:val="none" w:sz="0" w:space="0" w:color="auto"/>
                <w:bottom w:val="none" w:sz="0" w:space="0" w:color="auto"/>
                <w:right w:val="none" w:sz="0" w:space="0" w:color="auto"/>
              </w:divBdr>
            </w:div>
            <w:div w:id="556862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775882">
      <w:bodyDiv w:val="1"/>
      <w:marLeft w:val="0"/>
      <w:marRight w:val="0"/>
      <w:marTop w:val="0"/>
      <w:marBottom w:val="0"/>
      <w:divBdr>
        <w:top w:val="none" w:sz="0" w:space="0" w:color="auto"/>
        <w:left w:val="none" w:sz="0" w:space="0" w:color="auto"/>
        <w:bottom w:val="none" w:sz="0" w:space="0" w:color="auto"/>
        <w:right w:val="none" w:sz="0" w:space="0" w:color="auto"/>
      </w:divBdr>
      <w:divsChild>
        <w:div w:id="29693922">
          <w:marLeft w:val="0"/>
          <w:marRight w:val="0"/>
          <w:marTop w:val="0"/>
          <w:marBottom w:val="0"/>
          <w:divBdr>
            <w:top w:val="none" w:sz="0" w:space="0" w:color="auto"/>
            <w:left w:val="none" w:sz="0" w:space="0" w:color="auto"/>
            <w:bottom w:val="none" w:sz="0" w:space="0" w:color="auto"/>
            <w:right w:val="none" w:sz="0" w:space="0" w:color="auto"/>
          </w:divBdr>
        </w:div>
        <w:div w:id="2038852739">
          <w:marLeft w:val="0"/>
          <w:marRight w:val="0"/>
          <w:marTop w:val="150"/>
          <w:marBottom w:val="0"/>
          <w:divBdr>
            <w:top w:val="none" w:sz="0" w:space="0" w:color="auto"/>
            <w:left w:val="none" w:sz="0" w:space="0" w:color="auto"/>
            <w:bottom w:val="none" w:sz="0" w:space="0" w:color="auto"/>
            <w:right w:val="none" w:sz="0" w:space="0" w:color="auto"/>
          </w:divBdr>
          <w:divsChild>
            <w:div w:id="1940990712">
              <w:marLeft w:val="1155"/>
              <w:marRight w:val="0"/>
              <w:marTop w:val="0"/>
              <w:marBottom w:val="0"/>
              <w:divBdr>
                <w:top w:val="none" w:sz="0" w:space="0" w:color="auto"/>
                <w:left w:val="none" w:sz="0" w:space="0" w:color="auto"/>
                <w:bottom w:val="none" w:sz="0" w:space="0" w:color="auto"/>
                <w:right w:val="none" w:sz="0" w:space="0" w:color="auto"/>
              </w:divBdr>
            </w:div>
            <w:div w:id="297536721">
              <w:marLeft w:val="1155"/>
              <w:marRight w:val="0"/>
              <w:marTop w:val="0"/>
              <w:marBottom w:val="0"/>
              <w:divBdr>
                <w:top w:val="none" w:sz="0" w:space="0" w:color="auto"/>
                <w:left w:val="none" w:sz="0" w:space="0" w:color="auto"/>
                <w:bottom w:val="none" w:sz="0" w:space="0" w:color="auto"/>
                <w:right w:val="none" w:sz="0" w:space="0" w:color="auto"/>
              </w:divBdr>
            </w:div>
            <w:div w:id="1120495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07586">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12461">
      <w:bodyDiv w:val="1"/>
      <w:marLeft w:val="0"/>
      <w:marRight w:val="0"/>
      <w:marTop w:val="0"/>
      <w:marBottom w:val="0"/>
      <w:divBdr>
        <w:top w:val="none" w:sz="0" w:space="0" w:color="auto"/>
        <w:left w:val="none" w:sz="0" w:space="0" w:color="auto"/>
        <w:bottom w:val="none" w:sz="0" w:space="0" w:color="auto"/>
        <w:right w:val="none" w:sz="0" w:space="0" w:color="auto"/>
      </w:divBdr>
      <w:divsChild>
        <w:div w:id="918028292">
          <w:marLeft w:val="0"/>
          <w:marRight w:val="0"/>
          <w:marTop w:val="0"/>
          <w:marBottom w:val="0"/>
          <w:divBdr>
            <w:top w:val="none" w:sz="0" w:space="0" w:color="auto"/>
            <w:left w:val="none" w:sz="0" w:space="0" w:color="auto"/>
            <w:bottom w:val="none" w:sz="0" w:space="0" w:color="auto"/>
            <w:right w:val="none" w:sz="0" w:space="0" w:color="auto"/>
          </w:divBdr>
        </w:div>
        <w:div w:id="938484135">
          <w:marLeft w:val="0"/>
          <w:marRight w:val="0"/>
          <w:marTop w:val="150"/>
          <w:marBottom w:val="0"/>
          <w:divBdr>
            <w:top w:val="none" w:sz="0" w:space="0" w:color="auto"/>
            <w:left w:val="none" w:sz="0" w:space="0" w:color="auto"/>
            <w:bottom w:val="none" w:sz="0" w:space="0" w:color="auto"/>
            <w:right w:val="none" w:sz="0" w:space="0" w:color="auto"/>
          </w:divBdr>
          <w:divsChild>
            <w:div w:id="1614512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4698384">
      <w:bodyDiv w:val="1"/>
      <w:marLeft w:val="0"/>
      <w:marRight w:val="0"/>
      <w:marTop w:val="0"/>
      <w:marBottom w:val="0"/>
      <w:divBdr>
        <w:top w:val="none" w:sz="0" w:space="0" w:color="auto"/>
        <w:left w:val="none" w:sz="0" w:space="0" w:color="auto"/>
        <w:bottom w:val="none" w:sz="0" w:space="0" w:color="auto"/>
        <w:right w:val="none" w:sz="0" w:space="0" w:color="auto"/>
      </w:divBdr>
      <w:divsChild>
        <w:div w:id="1428766305">
          <w:marLeft w:val="0"/>
          <w:marRight w:val="0"/>
          <w:marTop w:val="0"/>
          <w:marBottom w:val="0"/>
          <w:divBdr>
            <w:top w:val="none" w:sz="0" w:space="0" w:color="auto"/>
            <w:left w:val="none" w:sz="0" w:space="0" w:color="auto"/>
            <w:bottom w:val="none" w:sz="0" w:space="0" w:color="auto"/>
            <w:right w:val="none" w:sz="0" w:space="0" w:color="auto"/>
          </w:divBdr>
        </w:div>
        <w:div w:id="1493566768">
          <w:marLeft w:val="0"/>
          <w:marRight w:val="0"/>
          <w:marTop w:val="150"/>
          <w:marBottom w:val="0"/>
          <w:divBdr>
            <w:top w:val="none" w:sz="0" w:space="0" w:color="auto"/>
            <w:left w:val="none" w:sz="0" w:space="0" w:color="auto"/>
            <w:bottom w:val="none" w:sz="0" w:space="0" w:color="auto"/>
            <w:right w:val="none" w:sz="0" w:space="0" w:color="auto"/>
          </w:divBdr>
          <w:divsChild>
            <w:div w:id="510602883">
              <w:marLeft w:val="1155"/>
              <w:marRight w:val="0"/>
              <w:marTop w:val="0"/>
              <w:marBottom w:val="0"/>
              <w:divBdr>
                <w:top w:val="none" w:sz="0" w:space="0" w:color="auto"/>
                <w:left w:val="none" w:sz="0" w:space="0" w:color="auto"/>
                <w:bottom w:val="none" w:sz="0" w:space="0" w:color="auto"/>
                <w:right w:val="none" w:sz="0" w:space="0" w:color="auto"/>
              </w:divBdr>
            </w:div>
            <w:div w:id="1960794134">
              <w:marLeft w:val="1155"/>
              <w:marRight w:val="0"/>
              <w:marTop w:val="0"/>
              <w:marBottom w:val="0"/>
              <w:divBdr>
                <w:top w:val="none" w:sz="0" w:space="0" w:color="auto"/>
                <w:left w:val="none" w:sz="0" w:space="0" w:color="auto"/>
                <w:bottom w:val="none" w:sz="0" w:space="0" w:color="auto"/>
                <w:right w:val="none" w:sz="0" w:space="0" w:color="auto"/>
              </w:divBdr>
            </w:div>
            <w:div w:id="1674257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8893">
      <w:bodyDiv w:val="1"/>
      <w:marLeft w:val="0"/>
      <w:marRight w:val="0"/>
      <w:marTop w:val="0"/>
      <w:marBottom w:val="0"/>
      <w:divBdr>
        <w:top w:val="none" w:sz="0" w:space="0" w:color="auto"/>
        <w:left w:val="none" w:sz="0" w:space="0" w:color="auto"/>
        <w:bottom w:val="none" w:sz="0" w:space="0" w:color="auto"/>
        <w:right w:val="none" w:sz="0" w:space="0" w:color="auto"/>
      </w:divBdr>
      <w:divsChild>
        <w:div w:id="1543128093">
          <w:marLeft w:val="0"/>
          <w:marRight w:val="0"/>
          <w:marTop w:val="0"/>
          <w:marBottom w:val="0"/>
          <w:divBdr>
            <w:top w:val="none" w:sz="0" w:space="0" w:color="auto"/>
            <w:left w:val="none" w:sz="0" w:space="0" w:color="auto"/>
            <w:bottom w:val="none" w:sz="0" w:space="0" w:color="auto"/>
            <w:right w:val="none" w:sz="0" w:space="0" w:color="auto"/>
          </w:divBdr>
        </w:div>
        <w:div w:id="2006854506">
          <w:marLeft w:val="0"/>
          <w:marRight w:val="0"/>
          <w:marTop w:val="150"/>
          <w:marBottom w:val="0"/>
          <w:divBdr>
            <w:top w:val="none" w:sz="0" w:space="0" w:color="auto"/>
            <w:left w:val="none" w:sz="0" w:space="0" w:color="auto"/>
            <w:bottom w:val="none" w:sz="0" w:space="0" w:color="auto"/>
            <w:right w:val="none" w:sz="0" w:space="0" w:color="auto"/>
          </w:divBdr>
          <w:divsChild>
            <w:div w:id="1923368195">
              <w:marLeft w:val="1155"/>
              <w:marRight w:val="0"/>
              <w:marTop w:val="0"/>
              <w:marBottom w:val="0"/>
              <w:divBdr>
                <w:top w:val="none" w:sz="0" w:space="0" w:color="auto"/>
                <w:left w:val="none" w:sz="0" w:space="0" w:color="auto"/>
                <w:bottom w:val="none" w:sz="0" w:space="0" w:color="auto"/>
                <w:right w:val="none" w:sz="0" w:space="0" w:color="auto"/>
              </w:divBdr>
            </w:div>
            <w:div w:id="566577210">
              <w:marLeft w:val="1155"/>
              <w:marRight w:val="0"/>
              <w:marTop w:val="0"/>
              <w:marBottom w:val="0"/>
              <w:divBdr>
                <w:top w:val="none" w:sz="0" w:space="0" w:color="auto"/>
                <w:left w:val="none" w:sz="0" w:space="0" w:color="auto"/>
                <w:bottom w:val="none" w:sz="0" w:space="0" w:color="auto"/>
                <w:right w:val="none" w:sz="0" w:space="0" w:color="auto"/>
              </w:divBdr>
            </w:div>
            <w:div w:id="1691372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616612">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73583">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66000">
      <w:bodyDiv w:val="1"/>
      <w:marLeft w:val="0"/>
      <w:marRight w:val="0"/>
      <w:marTop w:val="0"/>
      <w:marBottom w:val="0"/>
      <w:divBdr>
        <w:top w:val="none" w:sz="0" w:space="0" w:color="auto"/>
        <w:left w:val="none" w:sz="0" w:space="0" w:color="auto"/>
        <w:bottom w:val="none" w:sz="0" w:space="0" w:color="auto"/>
        <w:right w:val="none" w:sz="0" w:space="0" w:color="auto"/>
      </w:divBdr>
      <w:divsChild>
        <w:div w:id="991517677">
          <w:marLeft w:val="0"/>
          <w:marRight w:val="0"/>
          <w:marTop w:val="0"/>
          <w:marBottom w:val="0"/>
          <w:divBdr>
            <w:top w:val="none" w:sz="0" w:space="0" w:color="auto"/>
            <w:left w:val="none" w:sz="0" w:space="0" w:color="auto"/>
            <w:bottom w:val="none" w:sz="0" w:space="0" w:color="auto"/>
            <w:right w:val="none" w:sz="0" w:space="0" w:color="auto"/>
          </w:divBdr>
        </w:div>
        <w:div w:id="2097508941">
          <w:marLeft w:val="0"/>
          <w:marRight w:val="0"/>
          <w:marTop w:val="150"/>
          <w:marBottom w:val="0"/>
          <w:divBdr>
            <w:top w:val="none" w:sz="0" w:space="0" w:color="auto"/>
            <w:left w:val="none" w:sz="0" w:space="0" w:color="auto"/>
            <w:bottom w:val="none" w:sz="0" w:space="0" w:color="auto"/>
            <w:right w:val="none" w:sz="0" w:space="0" w:color="auto"/>
          </w:divBdr>
          <w:divsChild>
            <w:div w:id="1077048880">
              <w:marLeft w:val="1155"/>
              <w:marRight w:val="0"/>
              <w:marTop w:val="0"/>
              <w:marBottom w:val="0"/>
              <w:divBdr>
                <w:top w:val="none" w:sz="0" w:space="0" w:color="auto"/>
                <w:left w:val="none" w:sz="0" w:space="0" w:color="auto"/>
                <w:bottom w:val="none" w:sz="0" w:space="0" w:color="auto"/>
                <w:right w:val="none" w:sz="0" w:space="0" w:color="auto"/>
              </w:divBdr>
            </w:div>
            <w:div w:id="673383365">
              <w:marLeft w:val="1155"/>
              <w:marRight w:val="0"/>
              <w:marTop w:val="0"/>
              <w:marBottom w:val="0"/>
              <w:divBdr>
                <w:top w:val="none" w:sz="0" w:space="0" w:color="auto"/>
                <w:left w:val="none" w:sz="0" w:space="0" w:color="auto"/>
                <w:bottom w:val="none" w:sz="0" w:space="0" w:color="auto"/>
                <w:right w:val="none" w:sz="0" w:space="0" w:color="auto"/>
              </w:divBdr>
            </w:div>
            <w:div w:id="37481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7707466">
      <w:bodyDiv w:val="1"/>
      <w:marLeft w:val="0"/>
      <w:marRight w:val="0"/>
      <w:marTop w:val="0"/>
      <w:marBottom w:val="0"/>
      <w:divBdr>
        <w:top w:val="none" w:sz="0" w:space="0" w:color="auto"/>
        <w:left w:val="none" w:sz="0" w:space="0" w:color="auto"/>
        <w:bottom w:val="none" w:sz="0" w:space="0" w:color="auto"/>
        <w:right w:val="none" w:sz="0" w:space="0" w:color="auto"/>
      </w:divBdr>
      <w:divsChild>
        <w:div w:id="1542789004">
          <w:marLeft w:val="0"/>
          <w:marRight w:val="0"/>
          <w:marTop w:val="0"/>
          <w:marBottom w:val="0"/>
          <w:divBdr>
            <w:top w:val="none" w:sz="0" w:space="0" w:color="auto"/>
            <w:left w:val="none" w:sz="0" w:space="0" w:color="auto"/>
            <w:bottom w:val="none" w:sz="0" w:space="0" w:color="auto"/>
            <w:right w:val="none" w:sz="0" w:space="0" w:color="auto"/>
          </w:divBdr>
        </w:div>
        <w:div w:id="182861001">
          <w:marLeft w:val="0"/>
          <w:marRight w:val="0"/>
          <w:marTop w:val="150"/>
          <w:marBottom w:val="0"/>
          <w:divBdr>
            <w:top w:val="none" w:sz="0" w:space="0" w:color="auto"/>
            <w:left w:val="none" w:sz="0" w:space="0" w:color="auto"/>
            <w:bottom w:val="none" w:sz="0" w:space="0" w:color="auto"/>
            <w:right w:val="none" w:sz="0" w:space="0" w:color="auto"/>
          </w:divBdr>
          <w:divsChild>
            <w:div w:id="1823812437">
              <w:marLeft w:val="1155"/>
              <w:marRight w:val="0"/>
              <w:marTop w:val="0"/>
              <w:marBottom w:val="0"/>
              <w:divBdr>
                <w:top w:val="none" w:sz="0" w:space="0" w:color="auto"/>
                <w:left w:val="none" w:sz="0" w:space="0" w:color="auto"/>
                <w:bottom w:val="none" w:sz="0" w:space="0" w:color="auto"/>
                <w:right w:val="none" w:sz="0" w:space="0" w:color="auto"/>
              </w:divBdr>
            </w:div>
            <w:div w:id="1862936466">
              <w:marLeft w:val="1155"/>
              <w:marRight w:val="0"/>
              <w:marTop w:val="0"/>
              <w:marBottom w:val="0"/>
              <w:divBdr>
                <w:top w:val="none" w:sz="0" w:space="0" w:color="auto"/>
                <w:left w:val="none" w:sz="0" w:space="0" w:color="auto"/>
                <w:bottom w:val="none" w:sz="0" w:space="0" w:color="auto"/>
                <w:right w:val="none" w:sz="0" w:space="0" w:color="auto"/>
              </w:divBdr>
            </w:div>
            <w:div w:id="66802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96767">
      <w:bodyDiv w:val="1"/>
      <w:marLeft w:val="0"/>
      <w:marRight w:val="0"/>
      <w:marTop w:val="0"/>
      <w:marBottom w:val="0"/>
      <w:divBdr>
        <w:top w:val="none" w:sz="0" w:space="0" w:color="auto"/>
        <w:left w:val="none" w:sz="0" w:space="0" w:color="auto"/>
        <w:bottom w:val="none" w:sz="0" w:space="0" w:color="auto"/>
        <w:right w:val="none" w:sz="0" w:space="0" w:color="auto"/>
      </w:divBdr>
      <w:divsChild>
        <w:div w:id="655112250">
          <w:marLeft w:val="0"/>
          <w:marRight w:val="0"/>
          <w:marTop w:val="0"/>
          <w:marBottom w:val="0"/>
          <w:divBdr>
            <w:top w:val="none" w:sz="0" w:space="0" w:color="auto"/>
            <w:left w:val="none" w:sz="0" w:space="0" w:color="auto"/>
            <w:bottom w:val="none" w:sz="0" w:space="0" w:color="auto"/>
            <w:right w:val="none" w:sz="0" w:space="0" w:color="auto"/>
          </w:divBdr>
        </w:div>
        <w:div w:id="1957786526">
          <w:marLeft w:val="0"/>
          <w:marRight w:val="0"/>
          <w:marTop w:val="150"/>
          <w:marBottom w:val="0"/>
          <w:divBdr>
            <w:top w:val="none" w:sz="0" w:space="0" w:color="auto"/>
            <w:left w:val="none" w:sz="0" w:space="0" w:color="auto"/>
            <w:bottom w:val="none" w:sz="0" w:space="0" w:color="auto"/>
            <w:right w:val="none" w:sz="0" w:space="0" w:color="auto"/>
          </w:divBdr>
          <w:divsChild>
            <w:div w:id="1843276776">
              <w:marLeft w:val="1155"/>
              <w:marRight w:val="0"/>
              <w:marTop w:val="0"/>
              <w:marBottom w:val="0"/>
              <w:divBdr>
                <w:top w:val="none" w:sz="0" w:space="0" w:color="auto"/>
                <w:left w:val="none" w:sz="0" w:space="0" w:color="auto"/>
                <w:bottom w:val="none" w:sz="0" w:space="0" w:color="auto"/>
                <w:right w:val="none" w:sz="0" w:space="0" w:color="auto"/>
              </w:divBdr>
            </w:div>
            <w:div w:id="1743944638">
              <w:marLeft w:val="1155"/>
              <w:marRight w:val="0"/>
              <w:marTop w:val="0"/>
              <w:marBottom w:val="0"/>
              <w:divBdr>
                <w:top w:val="none" w:sz="0" w:space="0" w:color="auto"/>
                <w:left w:val="none" w:sz="0" w:space="0" w:color="auto"/>
                <w:bottom w:val="none" w:sz="0" w:space="0" w:color="auto"/>
                <w:right w:val="none" w:sz="0" w:space="0" w:color="auto"/>
              </w:divBdr>
            </w:div>
            <w:div w:id="1319925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084273">
      <w:bodyDiv w:val="1"/>
      <w:marLeft w:val="0"/>
      <w:marRight w:val="0"/>
      <w:marTop w:val="0"/>
      <w:marBottom w:val="0"/>
      <w:divBdr>
        <w:top w:val="none" w:sz="0" w:space="0" w:color="auto"/>
        <w:left w:val="none" w:sz="0" w:space="0" w:color="auto"/>
        <w:bottom w:val="none" w:sz="0" w:space="0" w:color="auto"/>
        <w:right w:val="none" w:sz="0" w:space="0" w:color="auto"/>
      </w:divBdr>
      <w:divsChild>
        <w:div w:id="882522624">
          <w:marLeft w:val="0"/>
          <w:marRight w:val="0"/>
          <w:marTop w:val="0"/>
          <w:marBottom w:val="0"/>
          <w:divBdr>
            <w:top w:val="none" w:sz="0" w:space="0" w:color="auto"/>
            <w:left w:val="none" w:sz="0" w:space="0" w:color="auto"/>
            <w:bottom w:val="none" w:sz="0" w:space="0" w:color="auto"/>
            <w:right w:val="none" w:sz="0" w:space="0" w:color="auto"/>
          </w:divBdr>
        </w:div>
        <w:div w:id="336542331">
          <w:marLeft w:val="0"/>
          <w:marRight w:val="0"/>
          <w:marTop w:val="150"/>
          <w:marBottom w:val="0"/>
          <w:divBdr>
            <w:top w:val="none" w:sz="0" w:space="0" w:color="auto"/>
            <w:left w:val="none" w:sz="0" w:space="0" w:color="auto"/>
            <w:bottom w:val="none" w:sz="0" w:space="0" w:color="auto"/>
            <w:right w:val="none" w:sz="0" w:space="0" w:color="auto"/>
          </w:divBdr>
          <w:divsChild>
            <w:div w:id="286397483">
              <w:marLeft w:val="1155"/>
              <w:marRight w:val="0"/>
              <w:marTop w:val="0"/>
              <w:marBottom w:val="0"/>
              <w:divBdr>
                <w:top w:val="none" w:sz="0" w:space="0" w:color="auto"/>
                <w:left w:val="none" w:sz="0" w:space="0" w:color="auto"/>
                <w:bottom w:val="none" w:sz="0" w:space="0" w:color="auto"/>
                <w:right w:val="none" w:sz="0" w:space="0" w:color="auto"/>
              </w:divBdr>
            </w:div>
            <w:div w:id="1011571812">
              <w:marLeft w:val="1155"/>
              <w:marRight w:val="0"/>
              <w:marTop w:val="0"/>
              <w:marBottom w:val="0"/>
              <w:divBdr>
                <w:top w:val="none" w:sz="0" w:space="0" w:color="auto"/>
                <w:left w:val="none" w:sz="0" w:space="0" w:color="auto"/>
                <w:bottom w:val="none" w:sz="0" w:space="0" w:color="auto"/>
                <w:right w:val="none" w:sz="0" w:space="0" w:color="auto"/>
              </w:divBdr>
            </w:div>
            <w:div w:id="44917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4586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054914">
      <w:bodyDiv w:val="1"/>
      <w:marLeft w:val="0"/>
      <w:marRight w:val="0"/>
      <w:marTop w:val="0"/>
      <w:marBottom w:val="0"/>
      <w:divBdr>
        <w:top w:val="none" w:sz="0" w:space="0" w:color="auto"/>
        <w:left w:val="none" w:sz="0" w:space="0" w:color="auto"/>
        <w:bottom w:val="none" w:sz="0" w:space="0" w:color="auto"/>
        <w:right w:val="none" w:sz="0" w:space="0" w:color="auto"/>
      </w:divBdr>
      <w:divsChild>
        <w:div w:id="948927953">
          <w:marLeft w:val="0"/>
          <w:marRight w:val="0"/>
          <w:marTop w:val="0"/>
          <w:marBottom w:val="0"/>
          <w:divBdr>
            <w:top w:val="none" w:sz="0" w:space="0" w:color="auto"/>
            <w:left w:val="none" w:sz="0" w:space="0" w:color="auto"/>
            <w:bottom w:val="none" w:sz="0" w:space="0" w:color="auto"/>
            <w:right w:val="none" w:sz="0" w:space="0" w:color="auto"/>
          </w:divBdr>
        </w:div>
        <w:div w:id="949703296">
          <w:marLeft w:val="0"/>
          <w:marRight w:val="0"/>
          <w:marTop w:val="150"/>
          <w:marBottom w:val="0"/>
          <w:divBdr>
            <w:top w:val="none" w:sz="0" w:space="0" w:color="auto"/>
            <w:left w:val="none" w:sz="0" w:space="0" w:color="auto"/>
            <w:bottom w:val="none" w:sz="0" w:space="0" w:color="auto"/>
            <w:right w:val="none" w:sz="0" w:space="0" w:color="auto"/>
          </w:divBdr>
          <w:divsChild>
            <w:div w:id="447621580">
              <w:marLeft w:val="1155"/>
              <w:marRight w:val="0"/>
              <w:marTop w:val="0"/>
              <w:marBottom w:val="0"/>
              <w:divBdr>
                <w:top w:val="none" w:sz="0" w:space="0" w:color="auto"/>
                <w:left w:val="none" w:sz="0" w:space="0" w:color="auto"/>
                <w:bottom w:val="none" w:sz="0" w:space="0" w:color="auto"/>
                <w:right w:val="none" w:sz="0" w:space="0" w:color="auto"/>
              </w:divBdr>
            </w:div>
            <w:div w:id="20405059">
              <w:marLeft w:val="1155"/>
              <w:marRight w:val="0"/>
              <w:marTop w:val="0"/>
              <w:marBottom w:val="0"/>
              <w:divBdr>
                <w:top w:val="none" w:sz="0" w:space="0" w:color="auto"/>
                <w:left w:val="none" w:sz="0" w:space="0" w:color="auto"/>
                <w:bottom w:val="none" w:sz="0" w:space="0" w:color="auto"/>
                <w:right w:val="none" w:sz="0" w:space="0" w:color="auto"/>
              </w:divBdr>
            </w:div>
            <w:div w:id="131684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130794">
      <w:bodyDiv w:val="1"/>
      <w:marLeft w:val="0"/>
      <w:marRight w:val="0"/>
      <w:marTop w:val="0"/>
      <w:marBottom w:val="0"/>
      <w:divBdr>
        <w:top w:val="none" w:sz="0" w:space="0" w:color="auto"/>
        <w:left w:val="none" w:sz="0" w:space="0" w:color="auto"/>
        <w:bottom w:val="none" w:sz="0" w:space="0" w:color="auto"/>
        <w:right w:val="none" w:sz="0" w:space="0" w:color="auto"/>
      </w:divBdr>
      <w:divsChild>
        <w:div w:id="1575512281">
          <w:marLeft w:val="0"/>
          <w:marRight w:val="0"/>
          <w:marTop w:val="0"/>
          <w:marBottom w:val="0"/>
          <w:divBdr>
            <w:top w:val="none" w:sz="0" w:space="0" w:color="auto"/>
            <w:left w:val="none" w:sz="0" w:space="0" w:color="auto"/>
            <w:bottom w:val="none" w:sz="0" w:space="0" w:color="auto"/>
            <w:right w:val="none" w:sz="0" w:space="0" w:color="auto"/>
          </w:divBdr>
        </w:div>
        <w:div w:id="840698261">
          <w:marLeft w:val="0"/>
          <w:marRight w:val="0"/>
          <w:marTop w:val="150"/>
          <w:marBottom w:val="0"/>
          <w:divBdr>
            <w:top w:val="none" w:sz="0" w:space="0" w:color="auto"/>
            <w:left w:val="none" w:sz="0" w:space="0" w:color="auto"/>
            <w:bottom w:val="none" w:sz="0" w:space="0" w:color="auto"/>
            <w:right w:val="none" w:sz="0" w:space="0" w:color="auto"/>
          </w:divBdr>
          <w:divsChild>
            <w:div w:id="439836907">
              <w:marLeft w:val="1155"/>
              <w:marRight w:val="0"/>
              <w:marTop w:val="0"/>
              <w:marBottom w:val="0"/>
              <w:divBdr>
                <w:top w:val="none" w:sz="0" w:space="0" w:color="auto"/>
                <w:left w:val="none" w:sz="0" w:space="0" w:color="auto"/>
                <w:bottom w:val="none" w:sz="0" w:space="0" w:color="auto"/>
                <w:right w:val="none" w:sz="0" w:space="0" w:color="auto"/>
              </w:divBdr>
            </w:div>
            <w:div w:id="1198157955">
              <w:marLeft w:val="1155"/>
              <w:marRight w:val="0"/>
              <w:marTop w:val="0"/>
              <w:marBottom w:val="0"/>
              <w:divBdr>
                <w:top w:val="none" w:sz="0" w:space="0" w:color="auto"/>
                <w:left w:val="none" w:sz="0" w:space="0" w:color="auto"/>
                <w:bottom w:val="none" w:sz="0" w:space="0" w:color="auto"/>
                <w:right w:val="none" w:sz="0" w:space="0" w:color="auto"/>
              </w:divBdr>
            </w:div>
            <w:div w:id="39785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052968">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6906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2946832">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798367">
      <w:bodyDiv w:val="1"/>
      <w:marLeft w:val="0"/>
      <w:marRight w:val="0"/>
      <w:marTop w:val="0"/>
      <w:marBottom w:val="0"/>
      <w:divBdr>
        <w:top w:val="none" w:sz="0" w:space="0" w:color="auto"/>
        <w:left w:val="none" w:sz="0" w:space="0" w:color="auto"/>
        <w:bottom w:val="none" w:sz="0" w:space="0" w:color="auto"/>
        <w:right w:val="none" w:sz="0" w:space="0" w:color="auto"/>
      </w:divBdr>
      <w:divsChild>
        <w:div w:id="99758774">
          <w:marLeft w:val="0"/>
          <w:marRight w:val="0"/>
          <w:marTop w:val="0"/>
          <w:marBottom w:val="0"/>
          <w:divBdr>
            <w:top w:val="none" w:sz="0" w:space="0" w:color="auto"/>
            <w:left w:val="none" w:sz="0" w:space="0" w:color="auto"/>
            <w:bottom w:val="none" w:sz="0" w:space="0" w:color="auto"/>
            <w:right w:val="none" w:sz="0" w:space="0" w:color="auto"/>
          </w:divBdr>
        </w:div>
        <w:div w:id="46995281">
          <w:marLeft w:val="0"/>
          <w:marRight w:val="0"/>
          <w:marTop w:val="150"/>
          <w:marBottom w:val="0"/>
          <w:divBdr>
            <w:top w:val="none" w:sz="0" w:space="0" w:color="auto"/>
            <w:left w:val="none" w:sz="0" w:space="0" w:color="auto"/>
            <w:bottom w:val="none" w:sz="0" w:space="0" w:color="auto"/>
            <w:right w:val="none" w:sz="0" w:space="0" w:color="auto"/>
          </w:divBdr>
          <w:divsChild>
            <w:div w:id="389571808">
              <w:marLeft w:val="1155"/>
              <w:marRight w:val="0"/>
              <w:marTop w:val="0"/>
              <w:marBottom w:val="0"/>
              <w:divBdr>
                <w:top w:val="none" w:sz="0" w:space="0" w:color="auto"/>
                <w:left w:val="none" w:sz="0" w:space="0" w:color="auto"/>
                <w:bottom w:val="none" w:sz="0" w:space="0" w:color="auto"/>
                <w:right w:val="none" w:sz="0" w:space="0" w:color="auto"/>
              </w:divBdr>
            </w:div>
            <w:div w:id="199824156">
              <w:marLeft w:val="1155"/>
              <w:marRight w:val="0"/>
              <w:marTop w:val="0"/>
              <w:marBottom w:val="0"/>
              <w:divBdr>
                <w:top w:val="none" w:sz="0" w:space="0" w:color="auto"/>
                <w:left w:val="none" w:sz="0" w:space="0" w:color="auto"/>
                <w:bottom w:val="none" w:sz="0" w:space="0" w:color="auto"/>
                <w:right w:val="none" w:sz="0" w:space="0" w:color="auto"/>
              </w:divBdr>
            </w:div>
            <w:div w:id="739791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4081">
      <w:bodyDiv w:val="1"/>
      <w:marLeft w:val="0"/>
      <w:marRight w:val="0"/>
      <w:marTop w:val="0"/>
      <w:marBottom w:val="0"/>
      <w:divBdr>
        <w:top w:val="none" w:sz="0" w:space="0" w:color="auto"/>
        <w:left w:val="none" w:sz="0" w:space="0" w:color="auto"/>
        <w:bottom w:val="none" w:sz="0" w:space="0" w:color="auto"/>
        <w:right w:val="none" w:sz="0" w:space="0" w:color="auto"/>
      </w:divBdr>
      <w:divsChild>
        <w:div w:id="574240958">
          <w:marLeft w:val="0"/>
          <w:marRight w:val="0"/>
          <w:marTop w:val="0"/>
          <w:marBottom w:val="0"/>
          <w:divBdr>
            <w:top w:val="none" w:sz="0" w:space="0" w:color="auto"/>
            <w:left w:val="none" w:sz="0" w:space="0" w:color="auto"/>
            <w:bottom w:val="none" w:sz="0" w:space="0" w:color="auto"/>
            <w:right w:val="none" w:sz="0" w:space="0" w:color="auto"/>
          </w:divBdr>
        </w:div>
        <w:div w:id="1223171935">
          <w:marLeft w:val="0"/>
          <w:marRight w:val="0"/>
          <w:marTop w:val="150"/>
          <w:marBottom w:val="0"/>
          <w:divBdr>
            <w:top w:val="none" w:sz="0" w:space="0" w:color="auto"/>
            <w:left w:val="none" w:sz="0" w:space="0" w:color="auto"/>
            <w:bottom w:val="none" w:sz="0" w:space="0" w:color="auto"/>
            <w:right w:val="none" w:sz="0" w:space="0" w:color="auto"/>
          </w:divBdr>
          <w:divsChild>
            <w:div w:id="569659732">
              <w:marLeft w:val="1155"/>
              <w:marRight w:val="0"/>
              <w:marTop w:val="0"/>
              <w:marBottom w:val="0"/>
              <w:divBdr>
                <w:top w:val="none" w:sz="0" w:space="0" w:color="auto"/>
                <w:left w:val="none" w:sz="0" w:space="0" w:color="auto"/>
                <w:bottom w:val="none" w:sz="0" w:space="0" w:color="auto"/>
                <w:right w:val="none" w:sz="0" w:space="0" w:color="auto"/>
              </w:divBdr>
            </w:div>
            <w:div w:id="853035943">
              <w:marLeft w:val="1155"/>
              <w:marRight w:val="0"/>
              <w:marTop w:val="0"/>
              <w:marBottom w:val="0"/>
              <w:divBdr>
                <w:top w:val="none" w:sz="0" w:space="0" w:color="auto"/>
                <w:left w:val="none" w:sz="0" w:space="0" w:color="auto"/>
                <w:bottom w:val="none" w:sz="0" w:space="0" w:color="auto"/>
                <w:right w:val="none" w:sz="0" w:space="0" w:color="auto"/>
              </w:divBdr>
            </w:div>
            <w:div w:id="172918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11820">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09610">
      <w:bodyDiv w:val="1"/>
      <w:marLeft w:val="0"/>
      <w:marRight w:val="0"/>
      <w:marTop w:val="0"/>
      <w:marBottom w:val="0"/>
      <w:divBdr>
        <w:top w:val="none" w:sz="0" w:space="0" w:color="auto"/>
        <w:left w:val="none" w:sz="0" w:space="0" w:color="auto"/>
        <w:bottom w:val="none" w:sz="0" w:space="0" w:color="auto"/>
        <w:right w:val="none" w:sz="0" w:space="0" w:color="auto"/>
      </w:divBdr>
      <w:divsChild>
        <w:div w:id="1485924646">
          <w:marLeft w:val="0"/>
          <w:marRight w:val="0"/>
          <w:marTop w:val="0"/>
          <w:marBottom w:val="0"/>
          <w:divBdr>
            <w:top w:val="none" w:sz="0" w:space="0" w:color="auto"/>
            <w:left w:val="none" w:sz="0" w:space="0" w:color="auto"/>
            <w:bottom w:val="none" w:sz="0" w:space="0" w:color="auto"/>
            <w:right w:val="none" w:sz="0" w:space="0" w:color="auto"/>
          </w:divBdr>
        </w:div>
        <w:div w:id="1889103763">
          <w:marLeft w:val="0"/>
          <w:marRight w:val="0"/>
          <w:marTop w:val="150"/>
          <w:marBottom w:val="0"/>
          <w:divBdr>
            <w:top w:val="none" w:sz="0" w:space="0" w:color="auto"/>
            <w:left w:val="none" w:sz="0" w:space="0" w:color="auto"/>
            <w:bottom w:val="none" w:sz="0" w:space="0" w:color="auto"/>
            <w:right w:val="none" w:sz="0" w:space="0" w:color="auto"/>
          </w:divBdr>
          <w:divsChild>
            <w:div w:id="33699574">
              <w:marLeft w:val="1155"/>
              <w:marRight w:val="0"/>
              <w:marTop w:val="0"/>
              <w:marBottom w:val="0"/>
              <w:divBdr>
                <w:top w:val="none" w:sz="0" w:space="0" w:color="auto"/>
                <w:left w:val="none" w:sz="0" w:space="0" w:color="auto"/>
                <w:bottom w:val="none" w:sz="0" w:space="0" w:color="auto"/>
                <w:right w:val="none" w:sz="0" w:space="0" w:color="auto"/>
              </w:divBdr>
            </w:div>
            <w:div w:id="557253447">
              <w:marLeft w:val="1155"/>
              <w:marRight w:val="0"/>
              <w:marTop w:val="0"/>
              <w:marBottom w:val="0"/>
              <w:divBdr>
                <w:top w:val="none" w:sz="0" w:space="0" w:color="auto"/>
                <w:left w:val="none" w:sz="0" w:space="0" w:color="auto"/>
                <w:bottom w:val="none" w:sz="0" w:space="0" w:color="auto"/>
                <w:right w:val="none" w:sz="0" w:space="0" w:color="auto"/>
              </w:divBdr>
            </w:div>
            <w:div w:id="96785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19680">
      <w:bodyDiv w:val="1"/>
      <w:marLeft w:val="0"/>
      <w:marRight w:val="0"/>
      <w:marTop w:val="0"/>
      <w:marBottom w:val="0"/>
      <w:divBdr>
        <w:top w:val="none" w:sz="0" w:space="0" w:color="auto"/>
        <w:left w:val="none" w:sz="0" w:space="0" w:color="auto"/>
        <w:bottom w:val="none" w:sz="0" w:space="0" w:color="auto"/>
        <w:right w:val="none" w:sz="0" w:space="0" w:color="auto"/>
      </w:divBdr>
      <w:divsChild>
        <w:div w:id="1846631086">
          <w:marLeft w:val="0"/>
          <w:marRight w:val="0"/>
          <w:marTop w:val="0"/>
          <w:marBottom w:val="0"/>
          <w:divBdr>
            <w:top w:val="none" w:sz="0" w:space="0" w:color="auto"/>
            <w:left w:val="none" w:sz="0" w:space="0" w:color="auto"/>
            <w:bottom w:val="none" w:sz="0" w:space="0" w:color="auto"/>
            <w:right w:val="none" w:sz="0" w:space="0" w:color="auto"/>
          </w:divBdr>
        </w:div>
        <w:div w:id="144590413">
          <w:marLeft w:val="0"/>
          <w:marRight w:val="0"/>
          <w:marTop w:val="150"/>
          <w:marBottom w:val="0"/>
          <w:divBdr>
            <w:top w:val="none" w:sz="0" w:space="0" w:color="auto"/>
            <w:left w:val="none" w:sz="0" w:space="0" w:color="auto"/>
            <w:bottom w:val="none" w:sz="0" w:space="0" w:color="auto"/>
            <w:right w:val="none" w:sz="0" w:space="0" w:color="auto"/>
          </w:divBdr>
          <w:divsChild>
            <w:div w:id="356346120">
              <w:marLeft w:val="1155"/>
              <w:marRight w:val="0"/>
              <w:marTop w:val="0"/>
              <w:marBottom w:val="0"/>
              <w:divBdr>
                <w:top w:val="none" w:sz="0" w:space="0" w:color="auto"/>
                <w:left w:val="none" w:sz="0" w:space="0" w:color="auto"/>
                <w:bottom w:val="none" w:sz="0" w:space="0" w:color="auto"/>
                <w:right w:val="none" w:sz="0" w:space="0" w:color="auto"/>
              </w:divBdr>
            </w:div>
            <w:div w:id="212931017">
              <w:marLeft w:val="1155"/>
              <w:marRight w:val="0"/>
              <w:marTop w:val="0"/>
              <w:marBottom w:val="0"/>
              <w:divBdr>
                <w:top w:val="none" w:sz="0" w:space="0" w:color="auto"/>
                <w:left w:val="none" w:sz="0" w:space="0" w:color="auto"/>
                <w:bottom w:val="none" w:sz="0" w:space="0" w:color="auto"/>
                <w:right w:val="none" w:sz="0" w:space="0" w:color="auto"/>
              </w:divBdr>
            </w:div>
            <w:div w:id="1302153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835406">
      <w:bodyDiv w:val="1"/>
      <w:marLeft w:val="0"/>
      <w:marRight w:val="0"/>
      <w:marTop w:val="0"/>
      <w:marBottom w:val="0"/>
      <w:divBdr>
        <w:top w:val="none" w:sz="0" w:space="0" w:color="auto"/>
        <w:left w:val="none" w:sz="0" w:space="0" w:color="auto"/>
        <w:bottom w:val="none" w:sz="0" w:space="0" w:color="auto"/>
        <w:right w:val="none" w:sz="0" w:space="0" w:color="auto"/>
      </w:divBdr>
      <w:divsChild>
        <w:div w:id="885067513">
          <w:marLeft w:val="0"/>
          <w:marRight w:val="0"/>
          <w:marTop w:val="0"/>
          <w:marBottom w:val="0"/>
          <w:divBdr>
            <w:top w:val="none" w:sz="0" w:space="0" w:color="auto"/>
            <w:left w:val="none" w:sz="0" w:space="0" w:color="auto"/>
            <w:bottom w:val="none" w:sz="0" w:space="0" w:color="auto"/>
            <w:right w:val="none" w:sz="0" w:space="0" w:color="auto"/>
          </w:divBdr>
        </w:div>
        <w:div w:id="1077243976">
          <w:marLeft w:val="0"/>
          <w:marRight w:val="0"/>
          <w:marTop w:val="150"/>
          <w:marBottom w:val="0"/>
          <w:divBdr>
            <w:top w:val="none" w:sz="0" w:space="0" w:color="auto"/>
            <w:left w:val="none" w:sz="0" w:space="0" w:color="auto"/>
            <w:bottom w:val="none" w:sz="0" w:space="0" w:color="auto"/>
            <w:right w:val="none" w:sz="0" w:space="0" w:color="auto"/>
          </w:divBdr>
          <w:divsChild>
            <w:div w:id="537279582">
              <w:marLeft w:val="1155"/>
              <w:marRight w:val="0"/>
              <w:marTop w:val="0"/>
              <w:marBottom w:val="0"/>
              <w:divBdr>
                <w:top w:val="none" w:sz="0" w:space="0" w:color="auto"/>
                <w:left w:val="none" w:sz="0" w:space="0" w:color="auto"/>
                <w:bottom w:val="none" w:sz="0" w:space="0" w:color="auto"/>
                <w:right w:val="none" w:sz="0" w:space="0" w:color="auto"/>
              </w:divBdr>
            </w:div>
            <w:div w:id="39286601">
              <w:marLeft w:val="1155"/>
              <w:marRight w:val="0"/>
              <w:marTop w:val="0"/>
              <w:marBottom w:val="0"/>
              <w:divBdr>
                <w:top w:val="none" w:sz="0" w:space="0" w:color="auto"/>
                <w:left w:val="none" w:sz="0" w:space="0" w:color="auto"/>
                <w:bottom w:val="none" w:sz="0" w:space="0" w:color="auto"/>
                <w:right w:val="none" w:sz="0" w:space="0" w:color="auto"/>
              </w:divBdr>
            </w:div>
            <w:div w:id="148638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412667">
      <w:bodyDiv w:val="1"/>
      <w:marLeft w:val="0"/>
      <w:marRight w:val="0"/>
      <w:marTop w:val="0"/>
      <w:marBottom w:val="0"/>
      <w:divBdr>
        <w:top w:val="none" w:sz="0" w:space="0" w:color="auto"/>
        <w:left w:val="none" w:sz="0" w:space="0" w:color="auto"/>
        <w:bottom w:val="none" w:sz="0" w:space="0" w:color="auto"/>
        <w:right w:val="none" w:sz="0" w:space="0" w:color="auto"/>
      </w:divBdr>
    </w:div>
    <w:div w:id="366417246">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05843">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95172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08766">
      <w:bodyDiv w:val="1"/>
      <w:marLeft w:val="0"/>
      <w:marRight w:val="0"/>
      <w:marTop w:val="0"/>
      <w:marBottom w:val="0"/>
      <w:divBdr>
        <w:top w:val="none" w:sz="0" w:space="0" w:color="auto"/>
        <w:left w:val="none" w:sz="0" w:space="0" w:color="auto"/>
        <w:bottom w:val="none" w:sz="0" w:space="0" w:color="auto"/>
        <w:right w:val="none" w:sz="0" w:space="0" w:color="auto"/>
      </w:divBdr>
      <w:divsChild>
        <w:div w:id="1532955371">
          <w:marLeft w:val="0"/>
          <w:marRight w:val="0"/>
          <w:marTop w:val="0"/>
          <w:marBottom w:val="0"/>
          <w:divBdr>
            <w:top w:val="none" w:sz="0" w:space="0" w:color="auto"/>
            <w:left w:val="none" w:sz="0" w:space="0" w:color="auto"/>
            <w:bottom w:val="none" w:sz="0" w:space="0" w:color="auto"/>
            <w:right w:val="none" w:sz="0" w:space="0" w:color="auto"/>
          </w:divBdr>
        </w:div>
        <w:div w:id="1494950972">
          <w:marLeft w:val="0"/>
          <w:marRight w:val="0"/>
          <w:marTop w:val="150"/>
          <w:marBottom w:val="0"/>
          <w:divBdr>
            <w:top w:val="none" w:sz="0" w:space="0" w:color="auto"/>
            <w:left w:val="none" w:sz="0" w:space="0" w:color="auto"/>
            <w:bottom w:val="none" w:sz="0" w:space="0" w:color="auto"/>
            <w:right w:val="none" w:sz="0" w:space="0" w:color="auto"/>
          </w:divBdr>
          <w:divsChild>
            <w:div w:id="788862808">
              <w:marLeft w:val="1155"/>
              <w:marRight w:val="0"/>
              <w:marTop w:val="0"/>
              <w:marBottom w:val="0"/>
              <w:divBdr>
                <w:top w:val="none" w:sz="0" w:space="0" w:color="auto"/>
                <w:left w:val="none" w:sz="0" w:space="0" w:color="auto"/>
                <w:bottom w:val="none" w:sz="0" w:space="0" w:color="auto"/>
                <w:right w:val="none" w:sz="0" w:space="0" w:color="auto"/>
              </w:divBdr>
            </w:div>
            <w:div w:id="221528057">
              <w:marLeft w:val="1155"/>
              <w:marRight w:val="0"/>
              <w:marTop w:val="0"/>
              <w:marBottom w:val="0"/>
              <w:divBdr>
                <w:top w:val="none" w:sz="0" w:space="0" w:color="auto"/>
                <w:left w:val="none" w:sz="0" w:space="0" w:color="auto"/>
                <w:bottom w:val="none" w:sz="0" w:space="0" w:color="auto"/>
                <w:right w:val="none" w:sz="0" w:space="0" w:color="auto"/>
              </w:divBdr>
            </w:div>
            <w:div w:id="1156192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7998771">
      <w:bodyDiv w:val="1"/>
      <w:marLeft w:val="0"/>
      <w:marRight w:val="0"/>
      <w:marTop w:val="0"/>
      <w:marBottom w:val="0"/>
      <w:divBdr>
        <w:top w:val="none" w:sz="0" w:space="0" w:color="auto"/>
        <w:left w:val="none" w:sz="0" w:space="0" w:color="auto"/>
        <w:bottom w:val="none" w:sz="0" w:space="0" w:color="auto"/>
        <w:right w:val="none" w:sz="0" w:space="0" w:color="auto"/>
      </w:divBdr>
      <w:divsChild>
        <w:div w:id="181942085">
          <w:marLeft w:val="0"/>
          <w:marRight w:val="0"/>
          <w:marTop w:val="0"/>
          <w:marBottom w:val="0"/>
          <w:divBdr>
            <w:top w:val="none" w:sz="0" w:space="0" w:color="auto"/>
            <w:left w:val="none" w:sz="0" w:space="0" w:color="auto"/>
            <w:bottom w:val="none" w:sz="0" w:space="0" w:color="auto"/>
            <w:right w:val="none" w:sz="0" w:space="0" w:color="auto"/>
          </w:divBdr>
        </w:div>
        <w:div w:id="1805079702">
          <w:marLeft w:val="0"/>
          <w:marRight w:val="0"/>
          <w:marTop w:val="150"/>
          <w:marBottom w:val="0"/>
          <w:divBdr>
            <w:top w:val="none" w:sz="0" w:space="0" w:color="auto"/>
            <w:left w:val="none" w:sz="0" w:space="0" w:color="auto"/>
            <w:bottom w:val="none" w:sz="0" w:space="0" w:color="auto"/>
            <w:right w:val="none" w:sz="0" w:space="0" w:color="auto"/>
          </w:divBdr>
          <w:divsChild>
            <w:div w:id="1665743395">
              <w:marLeft w:val="1155"/>
              <w:marRight w:val="0"/>
              <w:marTop w:val="0"/>
              <w:marBottom w:val="0"/>
              <w:divBdr>
                <w:top w:val="none" w:sz="0" w:space="0" w:color="auto"/>
                <w:left w:val="none" w:sz="0" w:space="0" w:color="auto"/>
                <w:bottom w:val="none" w:sz="0" w:space="0" w:color="auto"/>
                <w:right w:val="none" w:sz="0" w:space="0" w:color="auto"/>
              </w:divBdr>
            </w:div>
            <w:div w:id="2066365470">
              <w:marLeft w:val="1155"/>
              <w:marRight w:val="0"/>
              <w:marTop w:val="0"/>
              <w:marBottom w:val="0"/>
              <w:divBdr>
                <w:top w:val="none" w:sz="0" w:space="0" w:color="auto"/>
                <w:left w:val="none" w:sz="0" w:space="0" w:color="auto"/>
                <w:bottom w:val="none" w:sz="0" w:space="0" w:color="auto"/>
                <w:right w:val="none" w:sz="0" w:space="0" w:color="auto"/>
              </w:divBdr>
            </w:div>
            <w:div w:id="1384326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192537">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266157">
      <w:bodyDiv w:val="1"/>
      <w:marLeft w:val="0"/>
      <w:marRight w:val="0"/>
      <w:marTop w:val="0"/>
      <w:marBottom w:val="0"/>
      <w:divBdr>
        <w:top w:val="none" w:sz="0" w:space="0" w:color="auto"/>
        <w:left w:val="none" w:sz="0" w:space="0" w:color="auto"/>
        <w:bottom w:val="none" w:sz="0" w:space="0" w:color="auto"/>
        <w:right w:val="none" w:sz="0" w:space="0" w:color="auto"/>
      </w:divBdr>
      <w:divsChild>
        <w:div w:id="2058310390">
          <w:marLeft w:val="0"/>
          <w:marRight w:val="0"/>
          <w:marTop w:val="0"/>
          <w:marBottom w:val="0"/>
          <w:divBdr>
            <w:top w:val="none" w:sz="0" w:space="0" w:color="auto"/>
            <w:left w:val="none" w:sz="0" w:space="0" w:color="auto"/>
            <w:bottom w:val="none" w:sz="0" w:space="0" w:color="auto"/>
            <w:right w:val="none" w:sz="0" w:space="0" w:color="auto"/>
          </w:divBdr>
        </w:div>
        <w:div w:id="1994019937">
          <w:marLeft w:val="0"/>
          <w:marRight w:val="0"/>
          <w:marTop w:val="150"/>
          <w:marBottom w:val="0"/>
          <w:divBdr>
            <w:top w:val="none" w:sz="0" w:space="0" w:color="auto"/>
            <w:left w:val="none" w:sz="0" w:space="0" w:color="auto"/>
            <w:bottom w:val="none" w:sz="0" w:space="0" w:color="auto"/>
            <w:right w:val="none" w:sz="0" w:space="0" w:color="auto"/>
          </w:divBdr>
          <w:divsChild>
            <w:div w:id="2002003082">
              <w:marLeft w:val="1155"/>
              <w:marRight w:val="0"/>
              <w:marTop w:val="0"/>
              <w:marBottom w:val="0"/>
              <w:divBdr>
                <w:top w:val="none" w:sz="0" w:space="0" w:color="auto"/>
                <w:left w:val="none" w:sz="0" w:space="0" w:color="auto"/>
                <w:bottom w:val="none" w:sz="0" w:space="0" w:color="auto"/>
                <w:right w:val="none" w:sz="0" w:space="0" w:color="auto"/>
              </w:divBdr>
            </w:div>
            <w:div w:id="1710104345">
              <w:marLeft w:val="1155"/>
              <w:marRight w:val="0"/>
              <w:marTop w:val="0"/>
              <w:marBottom w:val="0"/>
              <w:divBdr>
                <w:top w:val="none" w:sz="0" w:space="0" w:color="auto"/>
                <w:left w:val="none" w:sz="0" w:space="0" w:color="auto"/>
                <w:bottom w:val="none" w:sz="0" w:space="0" w:color="auto"/>
                <w:right w:val="none" w:sz="0" w:space="0" w:color="auto"/>
              </w:divBdr>
            </w:div>
            <w:div w:id="349339260">
              <w:marLeft w:val="1155"/>
              <w:marRight w:val="0"/>
              <w:marTop w:val="0"/>
              <w:marBottom w:val="0"/>
              <w:divBdr>
                <w:top w:val="none" w:sz="0" w:space="0" w:color="auto"/>
                <w:left w:val="none" w:sz="0" w:space="0" w:color="auto"/>
                <w:bottom w:val="none" w:sz="0" w:space="0" w:color="auto"/>
                <w:right w:val="none" w:sz="0" w:space="0" w:color="auto"/>
              </w:divBdr>
            </w:div>
          </w:divsChild>
        </w:div>
        <w:div w:id="888611473">
          <w:marLeft w:val="0"/>
          <w:marRight w:val="0"/>
          <w:marTop w:val="0"/>
          <w:marBottom w:val="0"/>
          <w:divBdr>
            <w:top w:val="none" w:sz="0" w:space="0" w:color="auto"/>
            <w:left w:val="none" w:sz="0" w:space="0" w:color="auto"/>
            <w:bottom w:val="none" w:sz="0" w:space="0" w:color="auto"/>
            <w:right w:val="none" w:sz="0" w:space="0" w:color="auto"/>
          </w:divBdr>
        </w:div>
      </w:divsChild>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536262">
      <w:bodyDiv w:val="1"/>
      <w:marLeft w:val="0"/>
      <w:marRight w:val="0"/>
      <w:marTop w:val="0"/>
      <w:marBottom w:val="0"/>
      <w:divBdr>
        <w:top w:val="none" w:sz="0" w:space="0" w:color="auto"/>
        <w:left w:val="none" w:sz="0" w:space="0" w:color="auto"/>
        <w:bottom w:val="none" w:sz="0" w:space="0" w:color="auto"/>
        <w:right w:val="none" w:sz="0" w:space="0" w:color="auto"/>
      </w:divBdr>
      <w:divsChild>
        <w:div w:id="1583220690">
          <w:marLeft w:val="0"/>
          <w:marRight w:val="0"/>
          <w:marTop w:val="0"/>
          <w:marBottom w:val="0"/>
          <w:divBdr>
            <w:top w:val="none" w:sz="0" w:space="0" w:color="auto"/>
            <w:left w:val="none" w:sz="0" w:space="0" w:color="auto"/>
            <w:bottom w:val="none" w:sz="0" w:space="0" w:color="auto"/>
            <w:right w:val="none" w:sz="0" w:space="0" w:color="auto"/>
          </w:divBdr>
        </w:div>
        <w:div w:id="1843081500">
          <w:marLeft w:val="0"/>
          <w:marRight w:val="0"/>
          <w:marTop w:val="150"/>
          <w:marBottom w:val="0"/>
          <w:divBdr>
            <w:top w:val="none" w:sz="0" w:space="0" w:color="auto"/>
            <w:left w:val="none" w:sz="0" w:space="0" w:color="auto"/>
            <w:bottom w:val="none" w:sz="0" w:space="0" w:color="auto"/>
            <w:right w:val="none" w:sz="0" w:space="0" w:color="auto"/>
          </w:divBdr>
          <w:divsChild>
            <w:div w:id="1612322438">
              <w:marLeft w:val="1155"/>
              <w:marRight w:val="0"/>
              <w:marTop w:val="0"/>
              <w:marBottom w:val="0"/>
              <w:divBdr>
                <w:top w:val="none" w:sz="0" w:space="0" w:color="auto"/>
                <w:left w:val="none" w:sz="0" w:space="0" w:color="auto"/>
                <w:bottom w:val="none" w:sz="0" w:space="0" w:color="auto"/>
                <w:right w:val="none" w:sz="0" w:space="0" w:color="auto"/>
              </w:divBdr>
            </w:div>
            <w:div w:id="417025357">
              <w:marLeft w:val="1155"/>
              <w:marRight w:val="0"/>
              <w:marTop w:val="0"/>
              <w:marBottom w:val="0"/>
              <w:divBdr>
                <w:top w:val="none" w:sz="0" w:space="0" w:color="auto"/>
                <w:left w:val="none" w:sz="0" w:space="0" w:color="auto"/>
                <w:bottom w:val="none" w:sz="0" w:space="0" w:color="auto"/>
                <w:right w:val="none" w:sz="0" w:space="0" w:color="auto"/>
              </w:divBdr>
            </w:div>
            <w:div w:id="423960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799770">
      <w:bodyDiv w:val="1"/>
      <w:marLeft w:val="0"/>
      <w:marRight w:val="0"/>
      <w:marTop w:val="0"/>
      <w:marBottom w:val="0"/>
      <w:divBdr>
        <w:top w:val="none" w:sz="0" w:space="0" w:color="auto"/>
        <w:left w:val="none" w:sz="0" w:space="0" w:color="auto"/>
        <w:bottom w:val="none" w:sz="0" w:space="0" w:color="auto"/>
        <w:right w:val="none" w:sz="0" w:space="0" w:color="auto"/>
      </w:divBdr>
      <w:divsChild>
        <w:div w:id="346181250">
          <w:marLeft w:val="0"/>
          <w:marRight w:val="0"/>
          <w:marTop w:val="0"/>
          <w:marBottom w:val="0"/>
          <w:divBdr>
            <w:top w:val="none" w:sz="0" w:space="0" w:color="auto"/>
            <w:left w:val="none" w:sz="0" w:space="0" w:color="auto"/>
            <w:bottom w:val="none" w:sz="0" w:space="0" w:color="auto"/>
            <w:right w:val="none" w:sz="0" w:space="0" w:color="auto"/>
          </w:divBdr>
        </w:div>
        <w:div w:id="1638334564">
          <w:marLeft w:val="0"/>
          <w:marRight w:val="0"/>
          <w:marTop w:val="150"/>
          <w:marBottom w:val="0"/>
          <w:divBdr>
            <w:top w:val="none" w:sz="0" w:space="0" w:color="auto"/>
            <w:left w:val="none" w:sz="0" w:space="0" w:color="auto"/>
            <w:bottom w:val="none" w:sz="0" w:space="0" w:color="auto"/>
            <w:right w:val="none" w:sz="0" w:space="0" w:color="auto"/>
          </w:divBdr>
          <w:divsChild>
            <w:div w:id="1227491069">
              <w:marLeft w:val="1155"/>
              <w:marRight w:val="0"/>
              <w:marTop w:val="0"/>
              <w:marBottom w:val="0"/>
              <w:divBdr>
                <w:top w:val="none" w:sz="0" w:space="0" w:color="auto"/>
                <w:left w:val="none" w:sz="0" w:space="0" w:color="auto"/>
                <w:bottom w:val="none" w:sz="0" w:space="0" w:color="auto"/>
                <w:right w:val="none" w:sz="0" w:space="0" w:color="auto"/>
              </w:divBdr>
            </w:div>
            <w:div w:id="804741266">
              <w:marLeft w:val="1155"/>
              <w:marRight w:val="0"/>
              <w:marTop w:val="0"/>
              <w:marBottom w:val="0"/>
              <w:divBdr>
                <w:top w:val="none" w:sz="0" w:space="0" w:color="auto"/>
                <w:left w:val="none" w:sz="0" w:space="0" w:color="auto"/>
                <w:bottom w:val="none" w:sz="0" w:space="0" w:color="auto"/>
                <w:right w:val="none" w:sz="0" w:space="0" w:color="auto"/>
              </w:divBdr>
            </w:div>
            <w:div w:id="1767731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064351">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231902">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69959593">
      <w:bodyDiv w:val="1"/>
      <w:marLeft w:val="0"/>
      <w:marRight w:val="0"/>
      <w:marTop w:val="0"/>
      <w:marBottom w:val="0"/>
      <w:divBdr>
        <w:top w:val="none" w:sz="0" w:space="0" w:color="auto"/>
        <w:left w:val="none" w:sz="0" w:space="0" w:color="auto"/>
        <w:bottom w:val="none" w:sz="0" w:space="0" w:color="auto"/>
        <w:right w:val="none" w:sz="0" w:space="0" w:color="auto"/>
      </w:divBdr>
      <w:divsChild>
        <w:div w:id="1468661788">
          <w:marLeft w:val="0"/>
          <w:marRight w:val="0"/>
          <w:marTop w:val="0"/>
          <w:marBottom w:val="0"/>
          <w:divBdr>
            <w:top w:val="none" w:sz="0" w:space="0" w:color="auto"/>
            <w:left w:val="none" w:sz="0" w:space="0" w:color="auto"/>
            <w:bottom w:val="none" w:sz="0" w:space="0" w:color="auto"/>
            <w:right w:val="none" w:sz="0" w:space="0" w:color="auto"/>
          </w:divBdr>
        </w:div>
        <w:div w:id="887112235">
          <w:marLeft w:val="0"/>
          <w:marRight w:val="0"/>
          <w:marTop w:val="150"/>
          <w:marBottom w:val="0"/>
          <w:divBdr>
            <w:top w:val="none" w:sz="0" w:space="0" w:color="auto"/>
            <w:left w:val="none" w:sz="0" w:space="0" w:color="auto"/>
            <w:bottom w:val="none" w:sz="0" w:space="0" w:color="auto"/>
            <w:right w:val="none" w:sz="0" w:space="0" w:color="auto"/>
          </w:divBdr>
          <w:divsChild>
            <w:div w:id="1481384142">
              <w:marLeft w:val="1155"/>
              <w:marRight w:val="0"/>
              <w:marTop w:val="0"/>
              <w:marBottom w:val="0"/>
              <w:divBdr>
                <w:top w:val="none" w:sz="0" w:space="0" w:color="auto"/>
                <w:left w:val="none" w:sz="0" w:space="0" w:color="auto"/>
                <w:bottom w:val="none" w:sz="0" w:space="0" w:color="auto"/>
                <w:right w:val="none" w:sz="0" w:space="0" w:color="auto"/>
              </w:divBdr>
            </w:div>
            <w:div w:id="486171317">
              <w:marLeft w:val="1155"/>
              <w:marRight w:val="0"/>
              <w:marTop w:val="0"/>
              <w:marBottom w:val="0"/>
              <w:divBdr>
                <w:top w:val="none" w:sz="0" w:space="0" w:color="auto"/>
                <w:left w:val="none" w:sz="0" w:space="0" w:color="auto"/>
                <w:bottom w:val="none" w:sz="0" w:space="0" w:color="auto"/>
                <w:right w:val="none" w:sz="0" w:space="0" w:color="auto"/>
              </w:divBdr>
            </w:div>
            <w:div w:id="178842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13548">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157677">
      <w:bodyDiv w:val="1"/>
      <w:marLeft w:val="0"/>
      <w:marRight w:val="0"/>
      <w:marTop w:val="0"/>
      <w:marBottom w:val="0"/>
      <w:divBdr>
        <w:top w:val="none" w:sz="0" w:space="0" w:color="auto"/>
        <w:left w:val="none" w:sz="0" w:space="0" w:color="auto"/>
        <w:bottom w:val="none" w:sz="0" w:space="0" w:color="auto"/>
        <w:right w:val="none" w:sz="0" w:space="0" w:color="auto"/>
      </w:divBdr>
      <w:divsChild>
        <w:div w:id="1548684615">
          <w:marLeft w:val="0"/>
          <w:marRight w:val="0"/>
          <w:marTop w:val="0"/>
          <w:marBottom w:val="0"/>
          <w:divBdr>
            <w:top w:val="none" w:sz="0" w:space="0" w:color="auto"/>
            <w:left w:val="none" w:sz="0" w:space="0" w:color="auto"/>
            <w:bottom w:val="none" w:sz="0" w:space="0" w:color="auto"/>
            <w:right w:val="none" w:sz="0" w:space="0" w:color="auto"/>
          </w:divBdr>
        </w:div>
        <w:div w:id="9185196">
          <w:marLeft w:val="0"/>
          <w:marRight w:val="0"/>
          <w:marTop w:val="150"/>
          <w:marBottom w:val="0"/>
          <w:divBdr>
            <w:top w:val="none" w:sz="0" w:space="0" w:color="auto"/>
            <w:left w:val="none" w:sz="0" w:space="0" w:color="auto"/>
            <w:bottom w:val="none" w:sz="0" w:space="0" w:color="auto"/>
            <w:right w:val="none" w:sz="0" w:space="0" w:color="auto"/>
          </w:divBdr>
          <w:divsChild>
            <w:div w:id="1518692540">
              <w:marLeft w:val="1155"/>
              <w:marRight w:val="0"/>
              <w:marTop w:val="0"/>
              <w:marBottom w:val="0"/>
              <w:divBdr>
                <w:top w:val="none" w:sz="0" w:space="0" w:color="auto"/>
                <w:left w:val="none" w:sz="0" w:space="0" w:color="auto"/>
                <w:bottom w:val="none" w:sz="0" w:space="0" w:color="auto"/>
                <w:right w:val="none" w:sz="0" w:space="0" w:color="auto"/>
              </w:divBdr>
            </w:div>
            <w:div w:id="213397780">
              <w:marLeft w:val="1155"/>
              <w:marRight w:val="0"/>
              <w:marTop w:val="0"/>
              <w:marBottom w:val="0"/>
              <w:divBdr>
                <w:top w:val="none" w:sz="0" w:space="0" w:color="auto"/>
                <w:left w:val="none" w:sz="0" w:space="0" w:color="auto"/>
                <w:bottom w:val="none" w:sz="0" w:space="0" w:color="auto"/>
                <w:right w:val="none" w:sz="0" w:space="0" w:color="auto"/>
              </w:divBdr>
            </w:div>
            <w:div w:id="1778216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156600">
      <w:bodyDiv w:val="1"/>
      <w:marLeft w:val="0"/>
      <w:marRight w:val="0"/>
      <w:marTop w:val="0"/>
      <w:marBottom w:val="0"/>
      <w:divBdr>
        <w:top w:val="none" w:sz="0" w:space="0" w:color="auto"/>
        <w:left w:val="none" w:sz="0" w:space="0" w:color="auto"/>
        <w:bottom w:val="none" w:sz="0" w:space="0" w:color="auto"/>
        <w:right w:val="none" w:sz="0" w:space="0" w:color="auto"/>
      </w:divBdr>
      <w:divsChild>
        <w:div w:id="1761491124">
          <w:marLeft w:val="0"/>
          <w:marRight w:val="0"/>
          <w:marTop w:val="0"/>
          <w:marBottom w:val="0"/>
          <w:divBdr>
            <w:top w:val="none" w:sz="0" w:space="0" w:color="auto"/>
            <w:left w:val="none" w:sz="0" w:space="0" w:color="auto"/>
            <w:bottom w:val="none" w:sz="0" w:space="0" w:color="auto"/>
            <w:right w:val="none" w:sz="0" w:space="0" w:color="auto"/>
          </w:divBdr>
        </w:div>
        <w:div w:id="998266243">
          <w:marLeft w:val="0"/>
          <w:marRight w:val="0"/>
          <w:marTop w:val="150"/>
          <w:marBottom w:val="0"/>
          <w:divBdr>
            <w:top w:val="none" w:sz="0" w:space="0" w:color="auto"/>
            <w:left w:val="none" w:sz="0" w:space="0" w:color="auto"/>
            <w:bottom w:val="none" w:sz="0" w:space="0" w:color="auto"/>
            <w:right w:val="none" w:sz="0" w:space="0" w:color="auto"/>
          </w:divBdr>
          <w:divsChild>
            <w:div w:id="1084884070">
              <w:marLeft w:val="1155"/>
              <w:marRight w:val="0"/>
              <w:marTop w:val="0"/>
              <w:marBottom w:val="0"/>
              <w:divBdr>
                <w:top w:val="none" w:sz="0" w:space="0" w:color="auto"/>
                <w:left w:val="none" w:sz="0" w:space="0" w:color="auto"/>
                <w:bottom w:val="none" w:sz="0" w:space="0" w:color="auto"/>
                <w:right w:val="none" w:sz="0" w:space="0" w:color="auto"/>
              </w:divBdr>
            </w:div>
            <w:div w:id="1081296595">
              <w:marLeft w:val="1155"/>
              <w:marRight w:val="0"/>
              <w:marTop w:val="0"/>
              <w:marBottom w:val="0"/>
              <w:divBdr>
                <w:top w:val="none" w:sz="0" w:space="0" w:color="auto"/>
                <w:left w:val="none" w:sz="0" w:space="0" w:color="auto"/>
                <w:bottom w:val="none" w:sz="0" w:space="0" w:color="auto"/>
                <w:right w:val="none" w:sz="0" w:space="0" w:color="auto"/>
              </w:divBdr>
            </w:div>
            <w:div w:id="396519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541519">
      <w:bodyDiv w:val="1"/>
      <w:marLeft w:val="0"/>
      <w:marRight w:val="0"/>
      <w:marTop w:val="0"/>
      <w:marBottom w:val="0"/>
      <w:divBdr>
        <w:top w:val="none" w:sz="0" w:space="0" w:color="auto"/>
        <w:left w:val="none" w:sz="0" w:space="0" w:color="auto"/>
        <w:bottom w:val="none" w:sz="0" w:space="0" w:color="auto"/>
        <w:right w:val="none" w:sz="0" w:space="0" w:color="auto"/>
      </w:divBdr>
      <w:divsChild>
        <w:div w:id="163784719">
          <w:marLeft w:val="0"/>
          <w:marRight w:val="0"/>
          <w:marTop w:val="0"/>
          <w:marBottom w:val="0"/>
          <w:divBdr>
            <w:top w:val="none" w:sz="0" w:space="0" w:color="auto"/>
            <w:left w:val="none" w:sz="0" w:space="0" w:color="auto"/>
            <w:bottom w:val="none" w:sz="0" w:space="0" w:color="auto"/>
            <w:right w:val="none" w:sz="0" w:space="0" w:color="auto"/>
          </w:divBdr>
        </w:div>
        <w:div w:id="2045515074">
          <w:marLeft w:val="0"/>
          <w:marRight w:val="0"/>
          <w:marTop w:val="150"/>
          <w:marBottom w:val="0"/>
          <w:divBdr>
            <w:top w:val="none" w:sz="0" w:space="0" w:color="auto"/>
            <w:left w:val="none" w:sz="0" w:space="0" w:color="auto"/>
            <w:bottom w:val="none" w:sz="0" w:space="0" w:color="auto"/>
            <w:right w:val="none" w:sz="0" w:space="0" w:color="auto"/>
          </w:divBdr>
          <w:divsChild>
            <w:div w:id="424037518">
              <w:marLeft w:val="1155"/>
              <w:marRight w:val="0"/>
              <w:marTop w:val="0"/>
              <w:marBottom w:val="0"/>
              <w:divBdr>
                <w:top w:val="none" w:sz="0" w:space="0" w:color="auto"/>
                <w:left w:val="none" w:sz="0" w:space="0" w:color="auto"/>
                <w:bottom w:val="none" w:sz="0" w:space="0" w:color="auto"/>
                <w:right w:val="none" w:sz="0" w:space="0" w:color="auto"/>
              </w:divBdr>
            </w:div>
            <w:div w:id="6644673">
              <w:marLeft w:val="1155"/>
              <w:marRight w:val="0"/>
              <w:marTop w:val="0"/>
              <w:marBottom w:val="0"/>
              <w:divBdr>
                <w:top w:val="none" w:sz="0" w:space="0" w:color="auto"/>
                <w:left w:val="none" w:sz="0" w:space="0" w:color="auto"/>
                <w:bottom w:val="none" w:sz="0" w:space="0" w:color="auto"/>
                <w:right w:val="none" w:sz="0" w:space="0" w:color="auto"/>
              </w:divBdr>
            </w:div>
            <w:div w:id="342319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807166">
      <w:bodyDiv w:val="1"/>
      <w:marLeft w:val="0"/>
      <w:marRight w:val="0"/>
      <w:marTop w:val="0"/>
      <w:marBottom w:val="0"/>
      <w:divBdr>
        <w:top w:val="none" w:sz="0" w:space="0" w:color="auto"/>
        <w:left w:val="none" w:sz="0" w:space="0" w:color="auto"/>
        <w:bottom w:val="none" w:sz="0" w:space="0" w:color="auto"/>
        <w:right w:val="none" w:sz="0" w:space="0" w:color="auto"/>
      </w:divBdr>
      <w:divsChild>
        <w:div w:id="2125612294">
          <w:marLeft w:val="0"/>
          <w:marRight w:val="0"/>
          <w:marTop w:val="0"/>
          <w:marBottom w:val="0"/>
          <w:divBdr>
            <w:top w:val="none" w:sz="0" w:space="0" w:color="auto"/>
            <w:left w:val="none" w:sz="0" w:space="0" w:color="auto"/>
            <w:bottom w:val="none" w:sz="0" w:space="0" w:color="auto"/>
            <w:right w:val="none" w:sz="0" w:space="0" w:color="auto"/>
          </w:divBdr>
        </w:div>
        <w:div w:id="1180240737">
          <w:marLeft w:val="0"/>
          <w:marRight w:val="0"/>
          <w:marTop w:val="150"/>
          <w:marBottom w:val="0"/>
          <w:divBdr>
            <w:top w:val="none" w:sz="0" w:space="0" w:color="auto"/>
            <w:left w:val="none" w:sz="0" w:space="0" w:color="auto"/>
            <w:bottom w:val="none" w:sz="0" w:space="0" w:color="auto"/>
            <w:right w:val="none" w:sz="0" w:space="0" w:color="auto"/>
          </w:divBdr>
          <w:divsChild>
            <w:div w:id="24870724">
              <w:marLeft w:val="1155"/>
              <w:marRight w:val="0"/>
              <w:marTop w:val="0"/>
              <w:marBottom w:val="0"/>
              <w:divBdr>
                <w:top w:val="none" w:sz="0" w:space="0" w:color="auto"/>
                <w:left w:val="none" w:sz="0" w:space="0" w:color="auto"/>
                <w:bottom w:val="none" w:sz="0" w:space="0" w:color="auto"/>
                <w:right w:val="none" w:sz="0" w:space="0" w:color="auto"/>
              </w:divBdr>
            </w:div>
            <w:div w:id="1591834">
              <w:marLeft w:val="1155"/>
              <w:marRight w:val="0"/>
              <w:marTop w:val="0"/>
              <w:marBottom w:val="0"/>
              <w:divBdr>
                <w:top w:val="none" w:sz="0" w:space="0" w:color="auto"/>
                <w:left w:val="none" w:sz="0" w:space="0" w:color="auto"/>
                <w:bottom w:val="none" w:sz="0" w:space="0" w:color="auto"/>
                <w:right w:val="none" w:sz="0" w:space="0" w:color="auto"/>
              </w:divBdr>
            </w:div>
            <w:div w:id="1385373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465199">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576777">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044598">
      <w:bodyDiv w:val="1"/>
      <w:marLeft w:val="0"/>
      <w:marRight w:val="0"/>
      <w:marTop w:val="0"/>
      <w:marBottom w:val="0"/>
      <w:divBdr>
        <w:top w:val="none" w:sz="0" w:space="0" w:color="auto"/>
        <w:left w:val="none" w:sz="0" w:space="0" w:color="auto"/>
        <w:bottom w:val="none" w:sz="0" w:space="0" w:color="auto"/>
        <w:right w:val="none" w:sz="0" w:space="0" w:color="auto"/>
      </w:divBdr>
      <w:divsChild>
        <w:div w:id="1905293952">
          <w:marLeft w:val="0"/>
          <w:marRight w:val="0"/>
          <w:marTop w:val="0"/>
          <w:marBottom w:val="0"/>
          <w:divBdr>
            <w:top w:val="none" w:sz="0" w:space="0" w:color="auto"/>
            <w:left w:val="none" w:sz="0" w:space="0" w:color="auto"/>
            <w:bottom w:val="none" w:sz="0" w:space="0" w:color="auto"/>
            <w:right w:val="none" w:sz="0" w:space="0" w:color="auto"/>
          </w:divBdr>
        </w:div>
        <w:div w:id="1362709430">
          <w:marLeft w:val="0"/>
          <w:marRight w:val="0"/>
          <w:marTop w:val="150"/>
          <w:marBottom w:val="0"/>
          <w:divBdr>
            <w:top w:val="none" w:sz="0" w:space="0" w:color="auto"/>
            <w:left w:val="none" w:sz="0" w:space="0" w:color="auto"/>
            <w:bottom w:val="none" w:sz="0" w:space="0" w:color="auto"/>
            <w:right w:val="none" w:sz="0" w:space="0" w:color="auto"/>
          </w:divBdr>
          <w:divsChild>
            <w:div w:id="978001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119669">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313036">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771016">
      <w:bodyDiv w:val="1"/>
      <w:marLeft w:val="0"/>
      <w:marRight w:val="0"/>
      <w:marTop w:val="0"/>
      <w:marBottom w:val="0"/>
      <w:divBdr>
        <w:top w:val="none" w:sz="0" w:space="0" w:color="auto"/>
        <w:left w:val="none" w:sz="0" w:space="0" w:color="auto"/>
        <w:bottom w:val="none" w:sz="0" w:space="0" w:color="auto"/>
        <w:right w:val="none" w:sz="0" w:space="0" w:color="auto"/>
      </w:divBdr>
      <w:divsChild>
        <w:div w:id="1394506143">
          <w:marLeft w:val="0"/>
          <w:marRight w:val="0"/>
          <w:marTop w:val="0"/>
          <w:marBottom w:val="0"/>
          <w:divBdr>
            <w:top w:val="none" w:sz="0" w:space="0" w:color="auto"/>
            <w:left w:val="none" w:sz="0" w:space="0" w:color="auto"/>
            <w:bottom w:val="none" w:sz="0" w:space="0" w:color="auto"/>
            <w:right w:val="none" w:sz="0" w:space="0" w:color="auto"/>
          </w:divBdr>
        </w:div>
        <w:div w:id="1677730529">
          <w:marLeft w:val="0"/>
          <w:marRight w:val="0"/>
          <w:marTop w:val="150"/>
          <w:marBottom w:val="0"/>
          <w:divBdr>
            <w:top w:val="none" w:sz="0" w:space="0" w:color="auto"/>
            <w:left w:val="none" w:sz="0" w:space="0" w:color="auto"/>
            <w:bottom w:val="none" w:sz="0" w:space="0" w:color="auto"/>
            <w:right w:val="none" w:sz="0" w:space="0" w:color="auto"/>
          </w:divBdr>
          <w:divsChild>
            <w:div w:id="1054281763">
              <w:marLeft w:val="1155"/>
              <w:marRight w:val="0"/>
              <w:marTop w:val="0"/>
              <w:marBottom w:val="0"/>
              <w:divBdr>
                <w:top w:val="none" w:sz="0" w:space="0" w:color="auto"/>
                <w:left w:val="none" w:sz="0" w:space="0" w:color="auto"/>
                <w:bottom w:val="none" w:sz="0" w:space="0" w:color="auto"/>
                <w:right w:val="none" w:sz="0" w:space="0" w:color="auto"/>
              </w:divBdr>
            </w:div>
            <w:div w:id="217055849">
              <w:marLeft w:val="1155"/>
              <w:marRight w:val="0"/>
              <w:marTop w:val="0"/>
              <w:marBottom w:val="0"/>
              <w:divBdr>
                <w:top w:val="none" w:sz="0" w:space="0" w:color="auto"/>
                <w:left w:val="none" w:sz="0" w:space="0" w:color="auto"/>
                <w:bottom w:val="none" w:sz="0" w:space="0" w:color="auto"/>
                <w:right w:val="none" w:sz="0" w:space="0" w:color="auto"/>
              </w:divBdr>
            </w:div>
            <w:div w:id="190548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2541">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737637">
      <w:bodyDiv w:val="1"/>
      <w:marLeft w:val="0"/>
      <w:marRight w:val="0"/>
      <w:marTop w:val="0"/>
      <w:marBottom w:val="0"/>
      <w:divBdr>
        <w:top w:val="none" w:sz="0" w:space="0" w:color="auto"/>
        <w:left w:val="none" w:sz="0" w:space="0" w:color="auto"/>
        <w:bottom w:val="none" w:sz="0" w:space="0" w:color="auto"/>
        <w:right w:val="none" w:sz="0" w:space="0" w:color="auto"/>
      </w:divBdr>
      <w:divsChild>
        <w:div w:id="2118716461">
          <w:marLeft w:val="0"/>
          <w:marRight w:val="0"/>
          <w:marTop w:val="0"/>
          <w:marBottom w:val="0"/>
          <w:divBdr>
            <w:top w:val="none" w:sz="0" w:space="0" w:color="auto"/>
            <w:left w:val="none" w:sz="0" w:space="0" w:color="auto"/>
            <w:bottom w:val="none" w:sz="0" w:space="0" w:color="auto"/>
            <w:right w:val="none" w:sz="0" w:space="0" w:color="auto"/>
          </w:divBdr>
        </w:div>
        <w:div w:id="1805928303">
          <w:marLeft w:val="0"/>
          <w:marRight w:val="0"/>
          <w:marTop w:val="150"/>
          <w:marBottom w:val="0"/>
          <w:divBdr>
            <w:top w:val="none" w:sz="0" w:space="0" w:color="auto"/>
            <w:left w:val="none" w:sz="0" w:space="0" w:color="auto"/>
            <w:bottom w:val="none" w:sz="0" w:space="0" w:color="auto"/>
            <w:right w:val="none" w:sz="0" w:space="0" w:color="auto"/>
          </w:divBdr>
          <w:divsChild>
            <w:div w:id="870530843">
              <w:marLeft w:val="1155"/>
              <w:marRight w:val="0"/>
              <w:marTop w:val="0"/>
              <w:marBottom w:val="0"/>
              <w:divBdr>
                <w:top w:val="none" w:sz="0" w:space="0" w:color="auto"/>
                <w:left w:val="none" w:sz="0" w:space="0" w:color="auto"/>
                <w:bottom w:val="none" w:sz="0" w:space="0" w:color="auto"/>
                <w:right w:val="none" w:sz="0" w:space="0" w:color="auto"/>
              </w:divBdr>
            </w:div>
            <w:div w:id="444690248">
              <w:marLeft w:val="1155"/>
              <w:marRight w:val="0"/>
              <w:marTop w:val="0"/>
              <w:marBottom w:val="0"/>
              <w:divBdr>
                <w:top w:val="none" w:sz="0" w:space="0" w:color="auto"/>
                <w:left w:val="none" w:sz="0" w:space="0" w:color="auto"/>
                <w:bottom w:val="none" w:sz="0" w:space="0" w:color="auto"/>
                <w:right w:val="none" w:sz="0" w:space="0" w:color="auto"/>
              </w:divBdr>
            </w:div>
            <w:div w:id="1133061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12892">
      <w:bodyDiv w:val="1"/>
      <w:marLeft w:val="0"/>
      <w:marRight w:val="0"/>
      <w:marTop w:val="0"/>
      <w:marBottom w:val="0"/>
      <w:divBdr>
        <w:top w:val="none" w:sz="0" w:space="0" w:color="auto"/>
        <w:left w:val="none" w:sz="0" w:space="0" w:color="auto"/>
        <w:bottom w:val="none" w:sz="0" w:space="0" w:color="auto"/>
        <w:right w:val="none" w:sz="0" w:space="0" w:color="auto"/>
      </w:divBdr>
      <w:divsChild>
        <w:div w:id="3094063">
          <w:marLeft w:val="0"/>
          <w:marRight w:val="0"/>
          <w:marTop w:val="0"/>
          <w:marBottom w:val="0"/>
          <w:divBdr>
            <w:top w:val="none" w:sz="0" w:space="0" w:color="auto"/>
            <w:left w:val="none" w:sz="0" w:space="0" w:color="auto"/>
            <w:bottom w:val="none" w:sz="0" w:space="0" w:color="auto"/>
            <w:right w:val="none" w:sz="0" w:space="0" w:color="auto"/>
          </w:divBdr>
        </w:div>
        <w:div w:id="59446454">
          <w:marLeft w:val="0"/>
          <w:marRight w:val="0"/>
          <w:marTop w:val="150"/>
          <w:marBottom w:val="0"/>
          <w:divBdr>
            <w:top w:val="none" w:sz="0" w:space="0" w:color="auto"/>
            <w:left w:val="none" w:sz="0" w:space="0" w:color="auto"/>
            <w:bottom w:val="none" w:sz="0" w:space="0" w:color="auto"/>
            <w:right w:val="none" w:sz="0" w:space="0" w:color="auto"/>
          </w:divBdr>
          <w:divsChild>
            <w:div w:id="220021053">
              <w:marLeft w:val="1155"/>
              <w:marRight w:val="0"/>
              <w:marTop w:val="0"/>
              <w:marBottom w:val="0"/>
              <w:divBdr>
                <w:top w:val="none" w:sz="0" w:space="0" w:color="auto"/>
                <w:left w:val="none" w:sz="0" w:space="0" w:color="auto"/>
                <w:bottom w:val="none" w:sz="0" w:space="0" w:color="auto"/>
                <w:right w:val="none" w:sz="0" w:space="0" w:color="auto"/>
              </w:divBdr>
            </w:div>
            <w:div w:id="1530685656">
              <w:marLeft w:val="1155"/>
              <w:marRight w:val="0"/>
              <w:marTop w:val="0"/>
              <w:marBottom w:val="0"/>
              <w:divBdr>
                <w:top w:val="none" w:sz="0" w:space="0" w:color="auto"/>
                <w:left w:val="none" w:sz="0" w:space="0" w:color="auto"/>
                <w:bottom w:val="none" w:sz="0" w:space="0" w:color="auto"/>
                <w:right w:val="none" w:sz="0" w:space="0" w:color="auto"/>
              </w:divBdr>
            </w:div>
            <w:div w:id="154155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5936887">
      <w:bodyDiv w:val="1"/>
      <w:marLeft w:val="0"/>
      <w:marRight w:val="0"/>
      <w:marTop w:val="0"/>
      <w:marBottom w:val="0"/>
      <w:divBdr>
        <w:top w:val="none" w:sz="0" w:space="0" w:color="auto"/>
        <w:left w:val="none" w:sz="0" w:space="0" w:color="auto"/>
        <w:bottom w:val="none" w:sz="0" w:space="0" w:color="auto"/>
        <w:right w:val="none" w:sz="0" w:space="0" w:color="auto"/>
      </w:divBdr>
      <w:divsChild>
        <w:div w:id="289678121">
          <w:marLeft w:val="0"/>
          <w:marRight w:val="0"/>
          <w:marTop w:val="0"/>
          <w:marBottom w:val="0"/>
          <w:divBdr>
            <w:top w:val="none" w:sz="0" w:space="0" w:color="auto"/>
            <w:left w:val="none" w:sz="0" w:space="0" w:color="auto"/>
            <w:bottom w:val="none" w:sz="0" w:space="0" w:color="auto"/>
            <w:right w:val="none" w:sz="0" w:space="0" w:color="auto"/>
          </w:divBdr>
        </w:div>
        <w:div w:id="577204566">
          <w:marLeft w:val="0"/>
          <w:marRight w:val="0"/>
          <w:marTop w:val="150"/>
          <w:marBottom w:val="0"/>
          <w:divBdr>
            <w:top w:val="none" w:sz="0" w:space="0" w:color="auto"/>
            <w:left w:val="none" w:sz="0" w:space="0" w:color="auto"/>
            <w:bottom w:val="none" w:sz="0" w:space="0" w:color="auto"/>
            <w:right w:val="none" w:sz="0" w:space="0" w:color="auto"/>
          </w:divBdr>
          <w:divsChild>
            <w:div w:id="857931809">
              <w:marLeft w:val="1155"/>
              <w:marRight w:val="0"/>
              <w:marTop w:val="0"/>
              <w:marBottom w:val="0"/>
              <w:divBdr>
                <w:top w:val="none" w:sz="0" w:space="0" w:color="auto"/>
                <w:left w:val="none" w:sz="0" w:space="0" w:color="auto"/>
                <w:bottom w:val="none" w:sz="0" w:space="0" w:color="auto"/>
                <w:right w:val="none" w:sz="0" w:space="0" w:color="auto"/>
              </w:divBdr>
            </w:div>
            <w:div w:id="124977755">
              <w:marLeft w:val="1155"/>
              <w:marRight w:val="0"/>
              <w:marTop w:val="0"/>
              <w:marBottom w:val="0"/>
              <w:divBdr>
                <w:top w:val="none" w:sz="0" w:space="0" w:color="auto"/>
                <w:left w:val="none" w:sz="0" w:space="0" w:color="auto"/>
                <w:bottom w:val="none" w:sz="0" w:space="0" w:color="auto"/>
                <w:right w:val="none" w:sz="0" w:space="0" w:color="auto"/>
              </w:divBdr>
            </w:div>
            <w:div w:id="1805080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321077">
      <w:bodyDiv w:val="1"/>
      <w:marLeft w:val="0"/>
      <w:marRight w:val="0"/>
      <w:marTop w:val="0"/>
      <w:marBottom w:val="0"/>
      <w:divBdr>
        <w:top w:val="none" w:sz="0" w:space="0" w:color="auto"/>
        <w:left w:val="none" w:sz="0" w:space="0" w:color="auto"/>
        <w:bottom w:val="none" w:sz="0" w:space="0" w:color="auto"/>
        <w:right w:val="none" w:sz="0" w:space="0" w:color="auto"/>
      </w:divBdr>
      <w:divsChild>
        <w:div w:id="323436123">
          <w:marLeft w:val="0"/>
          <w:marRight w:val="0"/>
          <w:marTop w:val="0"/>
          <w:marBottom w:val="0"/>
          <w:divBdr>
            <w:top w:val="none" w:sz="0" w:space="0" w:color="auto"/>
            <w:left w:val="none" w:sz="0" w:space="0" w:color="auto"/>
            <w:bottom w:val="none" w:sz="0" w:space="0" w:color="auto"/>
            <w:right w:val="none" w:sz="0" w:space="0" w:color="auto"/>
          </w:divBdr>
        </w:div>
        <w:div w:id="2126994082">
          <w:marLeft w:val="0"/>
          <w:marRight w:val="0"/>
          <w:marTop w:val="150"/>
          <w:marBottom w:val="0"/>
          <w:divBdr>
            <w:top w:val="none" w:sz="0" w:space="0" w:color="auto"/>
            <w:left w:val="none" w:sz="0" w:space="0" w:color="auto"/>
            <w:bottom w:val="none" w:sz="0" w:space="0" w:color="auto"/>
            <w:right w:val="none" w:sz="0" w:space="0" w:color="auto"/>
          </w:divBdr>
          <w:divsChild>
            <w:div w:id="453908644">
              <w:marLeft w:val="1155"/>
              <w:marRight w:val="0"/>
              <w:marTop w:val="0"/>
              <w:marBottom w:val="0"/>
              <w:divBdr>
                <w:top w:val="none" w:sz="0" w:space="0" w:color="auto"/>
                <w:left w:val="none" w:sz="0" w:space="0" w:color="auto"/>
                <w:bottom w:val="none" w:sz="0" w:space="0" w:color="auto"/>
                <w:right w:val="none" w:sz="0" w:space="0" w:color="auto"/>
              </w:divBdr>
            </w:div>
            <w:div w:id="1257715110">
              <w:marLeft w:val="1155"/>
              <w:marRight w:val="0"/>
              <w:marTop w:val="0"/>
              <w:marBottom w:val="0"/>
              <w:divBdr>
                <w:top w:val="none" w:sz="0" w:space="0" w:color="auto"/>
                <w:left w:val="none" w:sz="0" w:space="0" w:color="auto"/>
                <w:bottom w:val="none" w:sz="0" w:space="0" w:color="auto"/>
                <w:right w:val="none" w:sz="0" w:space="0" w:color="auto"/>
              </w:divBdr>
            </w:div>
            <w:div w:id="1001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321205">
      <w:bodyDiv w:val="1"/>
      <w:marLeft w:val="0"/>
      <w:marRight w:val="0"/>
      <w:marTop w:val="0"/>
      <w:marBottom w:val="0"/>
      <w:divBdr>
        <w:top w:val="none" w:sz="0" w:space="0" w:color="auto"/>
        <w:left w:val="none" w:sz="0" w:space="0" w:color="auto"/>
        <w:bottom w:val="none" w:sz="0" w:space="0" w:color="auto"/>
        <w:right w:val="none" w:sz="0" w:space="0" w:color="auto"/>
      </w:divBdr>
      <w:divsChild>
        <w:div w:id="1086727837">
          <w:marLeft w:val="0"/>
          <w:marRight w:val="0"/>
          <w:marTop w:val="0"/>
          <w:marBottom w:val="0"/>
          <w:divBdr>
            <w:top w:val="none" w:sz="0" w:space="0" w:color="auto"/>
            <w:left w:val="none" w:sz="0" w:space="0" w:color="auto"/>
            <w:bottom w:val="none" w:sz="0" w:space="0" w:color="auto"/>
            <w:right w:val="none" w:sz="0" w:space="0" w:color="auto"/>
          </w:divBdr>
        </w:div>
        <w:div w:id="1096025019">
          <w:marLeft w:val="0"/>
          <w:marRight w:val="0"/>
          <w:marTop w:val="150"/>
          <w:marBottom w:val="0"/>
          <w:divBdr>
            <w:top w:val="none" w:sz="0" w:space="0" w:color="auto"/>
            <w:left w:val="none" w:sz="0" w:space="0" w:color="auto"/>
            <w:bottom w:val="none" w:sz="0" w:space="0" w:color="auto"/>
            <w:right w:val="none" w:sz="0" w:space="0" w:color="auto"/>
          </w:divBdr>
          <w:divsChild>
            <w:div w:id="467939406">
              <w:marLeft w:val="1155"/>
              <w:marRight w:val="0"/>
              <w:marTop w:val="0"/>
              <w:marBottom w:val="0"/>
              <w:divBdr>
                <w:top w:val="none" w:sz="0" w:space="0" w:color="auto"/>
                <w:left w:val="none" w:sz="0" w:space="0" w:color="auto"/>
                <w:bottom w:val="none" w:sz="0" w:space="0" w:color="auto"/>
                <w:right w:val="none" w:sz="0" w:space="0" w:color="auto"/>
              </w:divBdr>
            </w:div>
            <w:div w:id="1071931491">
              <w:marLeft w:val="1155"/>
              <w:marRight w:val="0"/>
              <w:marTop w:val="0"/>
              <w:marBottom w:val="0"/>
              <w:divBdr>
                <w:top w:val="none" w:sz="0" w:space="0" w:color="auto"/>
                <w:left w:val="none" w:sz="0" w:space="0" w:color="auto"/>
                <w:bottom w:val="none" w:sz="0" w:space="0" w:color="auto"/>
                <w:right w:val="none" w:sz="0" w:space="0" w:color="auto"/>
              </w:divBdr>
            </w:div>
            <w:div w:id="1306355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786464">
      <w:bodyDiv w:val="1"/>
      <w:marLeft w:val="0"/>
      <w:marRight w:val="0"/>
      <w:marTop w:val="0"/>
      <w:marBottom w:val="0"/>
      <w:divBdr>
        <w:top w:val="none" w:sz="0" w:space="0" w:color="auto"/>
        <w:left w:val="none" w:sz="0" w:space="0" w:color="auto"/>
        <w:bottom w:val="none" w:sz="0" w:space="0" w:color="auto"/>
        <w:right w:val="none" w:sz="0" w:space="0" w:color="auto"/>
      </w:divBdr>
      <w:divsChild>
        <w:div w:id="1615402459">
          <w:marLeft w:val="0"/>
          <w:marRight w:val="0"/>
          <w:marTop w:val="0"/>
          <w:marBottom w:val="0"/>
          <w:divBdr>
            <w:top w:val="none" w:sz="0" w:space="0" w:color="auto"/>
            <w:left w:val="none" w:sz="0" w:space="0" w:color="auto"/>
            <w:bottom w:val="none" w:sz="0" w:space="0" w:color="auto"/>
            <w:right w:val="none" w:sz="0" w:space="0" w:color="auto"/>
          </w:divBdr>
        </w:div>
        <w:div w:id="1143348817">
          <w:marLeft w:val="0"/>
          <w:marRight w:val="0"/>
          <w:marTop w:val="150"/>
          <w:marBottom w:val="0"/>
          <w:divBdr>
            <w:top w:val="none" w:sz="0" w:space="0" w:color="auto"/>
            <w:left w:val="none" w:sz="0" w:space="0" w:color="auto"/>
            <w:bottom w:val="none" w:sz="0" w:space="0" w:color="auto"/>
            <w:right w:val="none" w:sz="0" w:space="0" w:color="auto"/>
          </w:divBdr>
          <w:divsChild>
            <w:div w:id="1612318981">
              <w:marLeft w:val="1155"/>
              <w:marRight w:val="0"/>
              <w:marTop w:val="0"/>
              <w:marBottom w:val="0"/>
              <w:divBdr>
                <w:top w:val="none" w:sz="0" w:space="0" w:color="auto"/>
                <w:left w:val="none" w:sz="0" w:space="0" w:color="auto"/>
                <w:bottom w:val="none" w:sz="0" w:space="0" w:color="auto"/>
                <w:right w:val="none" w:sz="0" w:space="0" w:color="auto"/>
              </w:divBdr>
            </w:div>
            <w:div w:id="224265680">
              <w:marLeft w:val="1155"/>
              <w:marRight w:val="0"/>
              <w:marTop w:val="0"/>
              <w:marBottom w:val="0"/>
              <w:divBdr>
                <w:top w:val="none" w:sz="0" w:space="0" w:color="auto"/>
                <w:left w:val="none" w:sz="0" w:space="0" w:color="auto"/>
                <w:bottom w:val="none" w:sz="0" w:space="0" w:color="auto"/>
                <w:right w:val="none" w:sz="0" w:space="0" w:color="auto"/>
              </w:divBdr>
            </w:div>
            <w:div w:id="1938251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6928863">
      <w:bodyDiv w:val="1"/>
      <w:marLeft w:val="0"/>
      <w:marRight w:val="0"/>
      <w:marTop w:val="0"/>
      <w:marBottom w:val="0"/>
      <w:divBdr>
        <w:top w:val="none" w:sz="0" w:space="0" w:color="auto"/>
        <w:left w:val="none" w:sz="0" w:space="0" w:color="auto"/>
        <w:bottom w:val="none" w:sz="0" w:space="0" w:color="auto"/>
        <w:right w:val="none" w:sz="0" w:space="0" w:color="auto"/>
      </w:divBdr>
      <w:divsChild>
        <w:div w:id="1459303930">
          <w:marLeft w:val="0"/>
          <w:marRight w:val="0"/>
          <w:marTop w:val="0"/>
          <w:marBottom w:val="0"/>
          <w:divBdr>
            <w:top w:val="none" w:sz="0" w:space="0" w:color="auto"/>
            <w:left w:val="none" w:sz="0" w:space="0" w:color="auto"/>
            <w:bottom w:val="none" w:sz="0" w:space="0" w:color="auto"/>
            <w:right w:val="none" w:sz="0" w:space="0" w:color="auto"/>
          </w:divBdr>
        </w:div>
        <w:div w:id="988290070">
          <w:marLeft w:val="0"/>
          <w:marRight w:val="0"/>
          <w:marTop w:val="150"/>
          <w:marBottom w:val="0"/>
          <w:divBdr>
            <w:top w:val="none" w:sz="0" w:space="0" w:color="auto"/>
            <w:left w:val="none" w:sz="0" w:space="0" w:color="auto"/>
            <w:bottom w:val="none" w:sz="0" w:space="0" w:color="auto"/>
            <w:right w:val="none" w:sz="0" w:space="0" w:color="auto"/>
          </w:divBdr>
          <w:divsChild>
            <w:div w:id="826557581">
              <w:marLeft w:val="1155"/>
              <w:marRight w:val="0"/>
              <w:marTop w:val="0"/>
              <w:marBottom w:val="0"/>
              <w:divBdr>
                <w:top w:val="none" w:sz="0" w:space="0" w:color="auto"/>
                <w:left w:val="none" w:sz="0" w:space="0" w:color="auto"/>
                <w:bottom w:val="none" w:sz="0" w:space="0" w:color="auto"/>
                <w:right w:val="none" w:sz="0" w:space="0" w:color="auto"/>
              </w:divBdr>
            </w:div>
            <w:div w:id="1612781418">
              <w:marLeft w:val="1155"/>
              <w:marRight w:val="0"/>
              <w:marTop w:val="0"/>
              <w:marBottom w:val="0"/>
              <w:divBdr>
                <w:top w:val="none" w:sz="0" w:space="0" w:color="auto"/>
                <w:left w:val="none" w:sz="0" w:space="0" w:color="auto"/>
                <w:bottom w:val="none" w:sz="0" w:space="0" w:color="auto"/>
                <w:right w:val="none" w:sz="0" w:space="0" w:color="auto"/>
              </w:divBdr>
            </w:div>
            <w:div w:id="1482504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248054">
      <w:bodyDiv w:val="1"/>
      <w:marLeft w:val="0"/>
      <w:marRight w:val="0"/>
      <w:marTop w:val="0"/>
      <w:marBottom w:val="0"/>
      <w:divBdr>
        <w:top w:val="none" w:sz="0" w:space="0" w:color="auto"/>
        <w:left w:val="none" w:sz="0" w:space="0" w:color="auto"/>
        <w:bottom w:val="none" w:sz="0" w:space="0" w:color="auto"/>
        <w:right w:val="none" w:sz="0" w:space="0" w:color="auto"/>
      </w:divBdr>
      <w:divsChild>
        <w:div w:id="1829520502">
          <w:marLeft w:val="0"/>
          <w:marRight w:val="0"/>
          <w:marTop w:val="0"/>
          <w:marBottom w:val="0"/>
          <w:divBdr>
            <w:top w:val="none" w:sz="0" w:space="0" w:color="auto"/>
            <w:left w:val="none" w:sz="0" w:space="0" w:color="auto"/>
            <w:bottom w:val="none" w:sz="0" w:space="0" w:color="auto"/>
            <w:right w:val="none" w:sz="0" w:space="0" w:color="auto"/>
          </w:divBdr>
        </w:div>
        <w:div w:id="534387114">
          <w:marLeft w:val="0"/>
          <w:marRight w:val="0"/>
          <w:marTop w:val="150"/>
          <w:marBottom w:val="0"/>
          <w:divBdr>
            <w:top w:val="none" w:sz="0" w:space="0" w:color="auto"/>
            <w:left w:val="none" w:sz="0" w:space="0" w:color="auto"/>
            <w:bottom w:val="none" w:sz="0" w:space="0" w:color="auto"/>
            <w:right w:val="none" w:sz="0" w:space="0" w:color="auto"/>
          </w:divBdr>
          <w:divsChild>
            <w:div w:id="1744336025">
              <w:marLeft w:val="1155"/>
              <w:marRight w:val="0"/>
              <w:marTop w:val="0"/>
              <w:marBottom w:val="0"/>
              <w:divBdr>
                <w:top w:val="none" w:sz="0" w:space="0" w:color="auto"/>
                <w:left w:val="none" w:sz="0" w:space="0" w:color="auto"/>
                <w:bottom w:val="none" w:sz="0" w:space="0" w:color="auto"/>
                <w:right w:val="none" w:sz="0" w:space="0" w:color="auto"/>
              </w:divBdr>
            </w:div>
            <w:div w:id="1263295246">
              <w:marLeft w:val="1155"/>
              <w:marRight w:val="0"/>
              <w:marTop w:val="0"/>
              <w:marBottom w:val="0"/>
              <w:divBdr>
                <w:top w:val="none" w:sz="0" w:space="0" w:color="auto"/>
                <w:left w:val="none" w:sz="0" w:space="0" w:color="auto"/>
                <w:bottom w:val="none" w:sz="0" w:space="0" w:color="auto"/>
                <w:right w:val="none" w:sz="0" w:space="0" w:color="auto"/>
              </w:divBdr>
            </w:div>
            <w:div w:id="127273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631640">
      <w:bodyDiv w:val="1"/>
      <w:marLeft w:val="0"/>
      <w:marRight w:val="0"/>
      <w:marTop w:val="0"/>
      <w:marBottom w:val="0"/>
      <w:divBdr>
        <w:top w:val="none" w:sz="0" w:space="0" w:color="auto"/>
        <w:left w:val="none" w:sz="0" w:space="0" w:color="auto"/>
        <w:bottom w:val="none" w:sz="0" w:space="0" w:color="auto"/>
        <w:right w:val="none" w:sz="0" w:space="0" w:color="auto"/>
      </w:divBdr>
    </w:div>
    <w:div w:id="377708278">
      <w:bodyDiv w:val="1"/>
      <w:marLeft w:val="0"/>
      <w:marRight w:val="0"/>
      <w:marTop w:val="0"/>
      <w:marBottom w:val="0"/>
      <w:divBdr>
        <w:top w:val="none" w:sz="0" w:space="0" w:color="auto"/>
        <w:left w:val="none" w:sz="0" w:space="0" w:color="auto"/>
        <w:bottom w:val="none" w:sz="0" w:space="0" w:color="auto"/>
        <w:right w:val="none" w:sz="0" w:space="0" w:color="auto"/>
      </w:divBdr>
      <w:divsChild>
        <w:div w:id="456418104">
          <w:marLeft w:val="0"/>
          <w:marRight w:val="0"/>
          <w:marTop w:val="0"/>
          <w:marBottom w:val="0"/>
          <w:divBdr>
            <w:top w:val="none" w:sz="0" w:space="0" w:color="auto"/>
            <w:left w:val="none" w:sz="0" w:space="0" w:color="auto"/>
            <w:bottom w:val="none" w:sz="0" w:space="0" w:color="auto"/>
            <w:right w:val="none" w:sz="0" w:space="0" w:color="auto"/>
          </w:divBdr>
        </w:div>
        <w:div w:id="400300751">
          <w:marLeft w:val="0"/>
          <w:marRight w:val="0"/>
          <w:marTop w:val="150"/>
          <w:marBottom w:val="0"/>
          <w:divBdr>
            <w:top w:val="none" w:sz="0" w:space="0" w:color="auto"/>
            <w:left w:val="none" w:sz="0" w:space="0" w:color="auto"/>
            <w:bottom w:val="none" w:sz="0" w:space="0" w:color="auto"/>
            <w:right w:val="none" w:sz="0" w:space="0" w:color="auto"/>
          </w:divBdr>
          <w:divsChild>
            <w:div w:id="776606458">
              <w:marLeft w:val="1155"/>
              <w:marRight w:val="0"/>
              <w:marTop w:val="0"/>
              <w:marBottom w:val="0"/>
              <w:divBdr>
                <w:top w:val="none" w:sz="0" w:space="0" w:color="auto"/>
                <w:left w:val="none" w:sz="0" w:space="0" w:color="auto"/>
                <w:bottom w:val="none" w:sz="0" w:space="0" w:color="auto"/>
                <w:right w:val="none" w:sz="0" w:space="0" w:color="auto"/>
              </w:divBdr>
            </w:div>
            <w:div w:id="391000804">
              <w:marLeft w:val="1155"/>
              <w:marRight w:val="0"/>
              <w:marTop w:val="0"/>
              <w:marBottom w:val="0"/>
              <w:divBdr>
                <w:top w:val="none" w:sz="0" w:space="0" w:color="auto"/>
                <w:left w:val="none" w:sz="0" w:space="0" w:color="auto"/>
                <w:bottom w:val="none" w:sz="0" w:space="0" w:color="auto"/>
                <w:right w:val="none" w:sz="0" w:space="0" w:color="auto"/>
              </w:divBdr>
            </w:div>
            <w:div w:id="162846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897227">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021707">
      <w:bodyDiv w:val="1"/>
      <w:marLeft w:val="0"/>
      <w:marRight w:val="0"/>
      <w:marTop w:val="0"/>
      <w:marBottom w:val="0"/>
      <w:divBdr>
        <w:top w:val="none" w:sz="0" w:space="0" w:color="auto"/>
        <w:left w:val="none" w:sz="0" w:space="0" w:color="auto"/>
        <w:bottom w:val="none" w:sz="0" w:space="0" w:color="auto"/>
        <w:right w:val="none" w:sz="0" w:space="0" w:color="auto"/>
      </w:divBdr>
      <w:divsChild>
        <w:div w:id="1161458825">
          <w:marLeft w:val="0"/>
          <w:marRight w:val="0"/>
          <w:marTop w:val="0"/>
          <w:marBottom w:val="0"/>
          <w:divBdr>
            <w:top w:val="none" w:sz="0" w:space="0" w:color="auto"/>
            <w:left w:val="none" w:sz="0" w:space="0" w:color="auto"/>
            <w:bottom w:val="none" w:sz="0" w:space="0" w:color="auto"/>
            <w:right w:val="none" w:sz="0" w:space="0" w:color="auto"/>
          </w:divBdr>
        </w:div>
        <w:div w:id="1423641308">
          <w:marLeft w:val="0"/>
          <w:marRight w:val="0"/>
          <w:marTop w:val="150"/>
          <w:marBottom w:val="0"/>
          <w:divBdr>
            <w:top w:val="none" w:sz="0" w:space="0" w:color="auto"/>
            <w:left w:val="none" w:sz="0" w:space="0" w:color="auto"/>
            <w:bottom w:val="none" w:sz="0" w:space="0" w:color="auto"/>
            <w:right w:val="none" w:sz="0" w:space="0" w:color="auto"/>
          </w:divBdr>
          <w:divsChild>
            <w:div w:id="93936723">
              <w:marLeft w:val="1155"/>
              <w:marRight w:val="0"/>
              <w:marTop w:val="0"/>
              <w:marBottom w:val="0"/>
              <w:divBdr>
                <w:top w:val="none" w:sz="0" w:space="0" w:color="auto"/>
                <w:left w:val="none" w:sz="0" w:space="0" w:color="auto"/>
                <w:bottom w:val="none" w:sz="0" w:space="0" w:color="auto"/>
                <w:right w:val="none" w:sz="0" w:space="0" w:color="auto"/>
              </w:divBdr>
            </w:div>
            <w:div w:id="2070297818">
              <w:marLeft w:val="1155"/>
              <w:marRight w:val="0"/>
              <w:marTop w:val="0"/>
              <w:marBottom w:val="0"/>
              <w:divBdr>
                <w:top w:val="none" w:sz="0" w:space="0" w:color="auto"/>
                <w:left w:val="none" w:sz="0" w:space="0" w:color="auto"/>
                <w:bottom w:val="none" w:sz="0" w:space="0" w:color="auto"/>
                <w:right w:val="none" w:sz="0" w:space="0" w:color="auto"/>
              </w:divBdr>
            </w:div>
            <w:div w:id="31622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020">
      <w:bodyDiv w:val="1"/>
      <w:marLeft w:val="0"/>
      <w:marRight w:val="0"/>
      <w:marTop w:val="0"/>
      <w:marBottom w:val="0"/>
      <w:divBdr>
        <w:top w:val="none" w:sz="0" w:space="0" w:color="auto"/>
        <w:left w:val="none" w:sz="0" w:space="0" w:color="auto"/>
        <w:bottom w:val="none" w:sz="0" w:space="0" w:color="auto"/>
        <w:right w:val="none" w:sz="0" w:space="0" w:color="auto"/>
      </w:divBdr>
      <w:divsChild>
        <w:div w:id="516846924">
          <w:marLeft w:val="0"/>
          <w:marRight w:val="0"/>
          <w:marTop w:val="0"/>
          <w:marBottom w:val="0"/>
          <w:divBdr>
            <w:top w:val="none" w:sz="0" w:space="0" w:color="auto"/>
            <w:left w:val="none" w:sz="0" w:space="0" w:color="auto"/>
            <w:bottom w:val="none" w:sz="0" w:space="0" w:color="auto"/>
            <w:right w:val="none" w:sz="0" w:space="0" w:color="auto"/>
          </w:divBdr>
        </w:div>
        <w:div w:id="681202724">
          <w:marLeft w:val="0"/>
          <w:marRight w:val="0"/>
          <w:marTop w:val="150"/>
          <w:marBottom w:val="0"/>
          <w:divBdr>
            <w:top w:val="none" w:sz="0" w:space="0" w:color="auto"/>
            <w:left w:val="none" w:sz="0" w:space="0" w:color="auto"/>
            <w:bottom w:val="none" w:sz="0" w:space="0" w:color="auto"/>
            <w:right w:val="none" w:sz="0" w:space="0" w:color="auto"/>
          </w:divBdr>
          <w:divsChild>
            <w:div w:id="1490442306">
              <w:marLeft w:val="1155"/>
              <w:marRight w:val="0"/>
              <w:marTop w:val="0"/>
              <w:marBottom w:val="0"/>
              <w:divBdr>
                <w:top w:val="none" w:sz="0" w:space="0" w:color="auto"/>
                <w:left w:val="none" w:sz="0" w:space="0" w:color="auto"/>
                <w:bottom w:val="none" w:sz="0" w:space="0" w:color="auto"/>
                <w:right w:val="none" w:sz="0" w:space="0" w:color="auto"/>
              </w:divBdr>
            </w:div>
            <w:div w:id="1805150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328106">
      <w:bodyDiv w:val="1"/>
      <w:marLeft w:val="0"/>
      <w:marRight w:val="0"/>
      <w:marTop w:val="0"/>
      <w:marBottom w:val="0"/>
      <w:divBdr>
        <w:top w:val="none" w:sz="0" w:space="0" w:color="auto"/>
        <w:left w:val="none" w:sz="0" w:space="0" w:color="auto"/>
        <w:bottom w:val="none" w:sz="0" w:space="0" w:color="auto"/>
        <w:right w:val="none" w:sz="0" w:space="0" w:color="auto"/>
      </w:divBdr>
      <w:divsChild>
        <w:div w:id="1514999453">
          <w:marLeft w:val="0"/>
          <w:marRight w:val="0"/>
          <w:marTop w:val="0"/>
          <w:marBottom w:val="0"/>
          <w:divBdr>
            <w:top w:val="none" w:sz="0" w:space="0" w:color="auto"/>
            <w:left w:val="none" w:sz="0" w:space="0" w:color="auto"/>
            <w:bottom w:val="none" w:sz="0" w:space="0" w:color="auto"/>
            <w:right w:val="none" w:sz="0" w:space="0" w:color="auto"/>
          </w:divBdr>
        </w:div>
        <w:div w:id="1722897504">
          <w:marLeft w:val="0"/>
          <w:marRight w:val="0"/>
          <w:marTop w:val="150"/>
          <w:marBottom w:val="0"/>
          <w:divBdr>
            <w:top w:val="none" w:sz="0" w:space="0" w:color="auto"/>
            <w:left w:val="none" w:sz="0" w:space="0" w:color="auto"/>
            <w:bottom w:val="none" w:sz="0" w:space="0" w:color="auto"/>
            <w:right w:val="none" w:sz="0" w:space="0" w:color="auto"/>
          </w:divBdr>
          <w:divsChild>
            <w:div w:id="506865124">
              <w:marLeft w:val="1155"/>
              <w:marRight w:val="0"/>
              <w:marTop w:val="0"/>
              <w:marBottom w:val="0"/>
              <w:divBdr>
                <w:top w:val="none" w:sz="0" w:space="0" w:color="auto"/>
                <w:left w:val="none" w:sz="0" w:space="0" w:color="auto"/>
                <w:bottom w:val="none" w:sz="0" w:space="0" w:color="auto"/>
                <w:right w:val="none" w:sz="0" w:space="0" w:color="auto"/>
              </w:divBdr>
            </w:div>
            <w:div w:id="812798383">
              <w:marLeft w:val="1155"/>
              <w:marRight w:val="0"/>
              <w:marTop w:val="0"/>
              <w:marBottom w:val="0"/>
              <w:divBdr>
                <w:top w:val="none" w:sz="0" w:space="0" w:color="auto"/>
                <w:left w:val="none" w:sz="0" w:space="0" w:color="auto"/>
                <w:bottom w:val="none" w:sz="0" w:space="0" w:color="auto"/>
                <w:right w:val="none" w:sz="0" w:space="0" w:color="auto"/>
              </w:divBdr>
            </w:div>
            <w:div w:id="1173498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71358">
      <w:bodyDiv w:val="1"/>
      <w:marLeft w:val="0"/>
      <w:marRight w:val="0"/>
      <w:marTop w:val="0"/>
      <w:marBottom w:val="0"/>
      <w:divBdr>
        <w:top w:val="none" w:sz="0" w:space="0" w:color="auto"/>
        <w:left w:val="none" w:sz="0" w:space="0" w:color="auto"/>
        <w:bottom w:val="none" w:sz="0" w:space="0" w:color="auto"/>
        <w:right w:val="none" w:sz="0" w:space="0" w:color="auto"/>
      </w:divBdr>
      <w:divsChild>
        <w:div w:id="182011746">
          <w:marLeft w:val="0"/>
          <w:marRight w:val="0"/>
          <w:marTop w:val="0"/>
          <w:marBottom w:val="0"/>
          <w:divBdr>
            <w:top w:val="none" w:sz="0" w:space="0" w:color="auto"/>
            <w:left w:val="none" w:sz="0" w:space="0" w:color="auto"/>
            <w:bottom w:val="none" w:sz="0" w:space="0" w:color="auto"/>
            <w:right w:val="none" w:sz="0" w:space="0" w:color="auto"/>
          </w:divBdr>
        </w:div>
        <w:div w:id="1527518657">
          <w:marLeft w:val="0"/>
          <w:marRight w:val="0"/>
          <w:marTop w:val="150"/>
          <w:marBottom w:val="0"/>
          <w:divBdr>
            <w:top w:val="none" w:sz="0" w:space="0" w:color="auto"/>
            <w:left w:val="none" w:sz="0" w:space="0" w:color="auto"/>
            <w:bottom w:val="none" w:sz="0" w:space="0" w:color="auto"/>
            <w:right w:val="none" w:sz="0" w:space="0" w:color="auto"/>
          </w:divBdr>
          <w:divsChild>
            <w:div w:id="1224296230">
              <w:marLeft w:val="1155"/>
              <w:marRight w:val="0"/>
              <w:marTop w:val="0"/>
              <w:marBottom w:val="0"/>
              <w:divBdr>
                <w:top w:val="none" w:sz="0" w:space="0" w:color="auto"/>
                <w:left w:val="none" w:sz="0" w:space="0" w:color="auto"/>
                <w:bottom w:val="none" w:sz="0" w:space="0" w:color="auto"/>
                <w:right w:val="none" w:sz="0" w:space="0" w:color="auto"/>
              </w:divBdr>
            </w:div>
            <w:div w:id="181163412">
              <w:marLeft w:val="1155"/>
              <w:marRight w:val="0"/>
              <w:marTop w:val="0"/>
              <w:marBottom w:val="0"/>
              <w:divBdr>
                <w:top w:val="none" w:sz="0" w:space="0" w:color="auto"/>
                <w:left w:val="none" w:sz="0" w:space="0" w:color="auto"/>
                <w:bottom w:val="none" w:sz="0" w:space="0" w:color="auto"/>
                <w:right w:val="none" w:sz="0" w:space="0" w:color="auto"/>
              </w:divBdr>
            </w:div>
            <w:div w:id="750739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9885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445044">
      <w:bodyDiv w:val="1"/>
      <w:marLeft w:val="0"/>
      <w:marRight w:val="0"/>
      <w:marTop w:val="0"/>
      <w:marBottom w:val="0"/>
      <w:divBdr>
        <w:top w:val="none" w:sz="0" w:space="0" w:color="auto"/>
        <w:left w:val="none" w:sz="0" w:space="0" w:color="auto"/>
        <w:bottom w:val="none" w:sz="0" w:space="0" w:color="auto"/>
        <w:right w:val="none" w:sz="0" w:space="0" w:color="auto"/>
      </w:divBdr>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0985829">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66563">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6893">
      <w:bodyDiv w:val="1"/>
      <w:marLeft w:val="0"/>
      <w:marRight w:val="0"/>
      <w:marTop w:val="0"/>
      <w:marBottom w:val="0"/>
      <w:divBdr>
        <w:top w:val="none" w:sz="0" w:space="0" w:color="auto"/>
        <w:left w:val="none" w:sz="0" w:space="0" w:color="auto"/>
        <w:bottom w:val="none" w:sz="0" w:space="0" w:color="auto"/>
        <w:right w:val="none" w:sz="0" w:space="0" w:color="auto"/>
      </w:divBdr>
      <w:divsChild>
        <w:div w:id="1176580539">
          <w:marLeft w:val="0"/>
          <w:marRight w:val="0"/>
          <w:marTop w:val="0"/>
          <w:marBottom w:val="0"/>
          <w:divBdr>
            <w:top w:val="none" w:sz="0" w:space="0" w:color="auto"/>
            <w:left w:val="none" w:sz="0" w:space="0" w:color="auto"/>
            <w:bottom w:val="none" w:sz="0" w:space="0" w:color="auto"/>
            <w:right w:val="none" w:sz="0" w:space="0" w:color="auto"/>
          </w:divBdr>
        </w:div>
        <w:div w:id="595409087">
          <w:marLeft w:val="0"/>
          <w:marRight w:val="0"/>
          <w:marTop w:val="150"/>
          <w:marBottom w:val="0"/>
          <w:divBdr>
            <w:top w:val="none" w:sz="0" w:space="0" w:color="auto"/>
            <w:left w:val="none" w:sz="0" w:space="0" w:color="auto"/>
            <w:bottom w:val="none" w:sz="0" w:space="0" w:color="auto"/>
            <w:right w:val="none" w:sz="0" w:space="0" w:color="auto"/>
          </w:divBdr>
          <w:divsChild>
            <w:div w:id="226575553">
              <w:marLeft w:val="1155"/>
              <w:marRight w:val="0"/>
              <w:marTop w:val="0"/>
              <w:marBottom w:val="0"/>
              <w:divBdr>
                <w:top w:val="none" w:sz="0" w:space="0" w:color="auto"/>
                <w:left w:val="none" w:sz="0" w:space="0" w:color="auto"/>
                <w:bottom w:val="none" w:sz="0" w:space="0" w:color="auto"/>
                <w:right w:val="none" w:sz="0" w:space="0" w:color="auto"/>
              </w:divBdr>
            </w:div>
            <w:div w:id="1218273455">
              <w:marLeft w:val="1155"/>
              <w:marRight w:val="0"/>
              <w:marTop w:val="0"/>
              <w:marBottom w:val="0"/>
              <w:divBdr>
                <w:top w:val="none" w:sz="0" w:space="0" w:color="auto"/>
                <w:left w:val="none" w:sz="0" w:space="0" w:color="auto"/>
                <w:bottom w:val="none" w:sz="0" w:space="0" w:color="auto"/>
                <w:right w:val="none" w:sz="0" w:space="0" w:color="auto"/>
              </w:divBdr>
            </w:div>
            <w:div w:id="112056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18954">
      <w:bodyDiv w:val="1"/>
      <w:marLeft w:val="0"/>
      <w:marRight w:val="0"/>
      <w:marTop w:val="0"/>
      <w:marBottom w:val="0"/>
      <w:divBdr>
        <w:top w:val="none" w:sz="0" w:space="0" w:color="auto"/>
        <w:left w:val="none" w:sz="0" w:space="0" w:color="auto"/>
        <w:bottom w:val="none" w:sz="0" w:space="0" w:color="auto"/>
        <w:right w:val="none" w:sz="0" w:space="0" w:color="auto"/>
      </w:divBdr>
      <w:divsChild>
        <w:div w:id="2123761594">
          <w:marLeft w:val="0"/>
          <w:marRight w:val="0"/>
          <w:marTop w:val="0"/>
          <w:marBottom w:val="0"/>
          <w:divBdr>
            <w:top w:val="none" w:sz="0" w:space="0" w:color="auto"/>
            <w:left w:val="none" w:sz="0" w:space="0" w:color="auto"/>
            <w:bottom w:val="none" w:sz="0" w:space="0" w:color="auto"/>
            <w:right w:val="none" w:sz="0" w:space="0" w:color="auto"/>
          </w:divBdr>
        </w:div>
        <w:div w:id="1254435954">
          <w:marLeft w:val="0"/>
          <w:marRight w:val="0"/>
          <w:marTop w:val="150"/>
          <w:marBottom w:val="0"/>
          <w:divBdr>
            <w:top w:val="none" w:sz="0" w:space="0" w:color="auto"/>
            <w:left w:val="none" w:sz="0" w:space="0" w:color="auto"/>
            <w:bottom w:val="none" w:sz="0" w:space="0" w:color="auto"/>
            <w:right w:val="none" w:sz="0" w:space="0" w:color="auto"/>
          </w:divBdr>
          <w:divsChild>
            <w:div w:id="982078013">
              <w:marLeft w:val="1155"/>
              <w:marRight w:val="0"/>
              <w:marTop w:val="0"/>
              <w:marBottom w:val="0"/>
              <w:divBdr>
                <w:top w:val="none" w:sz="0" w:space="0" w:color="auto"/>
                <w:left w:val="none" w:sz="0" w:space="0" w:color="auto"/>
                <w:bottom w:val="none" w:sz="0" w:space="0" w:color="auto"/>
                <w:right w:val="none" w:sz="0" w:space="0" w:color="auto"/>
              </w:divBdr>
            </w:div>
            <w:div w:id="151218002">
              <w:marLeft w:val="1155"/>
              <w:marRight w:val="0"/>
              <w:marTop w:val="0"/>
              <w:marBottom w:val="0"/>
              <w:divBdr>
                <w:top w:val="none" w:sz="0" w:space="0" w:color="auto"/>
                <w:left w:val="none" w:sz="0" w:space="0" w:color="auto"/>
                <w:bottom w:val="none" w:sz="0" w:space="0" w:color="auto"/>
                <w:right w:val="none" w:sz="0" w:space="0" w:color="auto"/>
              </w:divBdr>
            </w:div>
            <w:div w:id="148793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3848">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179121">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48971">
      <w:bodyDiv w:val="1"/>
      <w:marLeft w:val="0"/>
      <w:marRight w:val="0"/>
      <w:marTop w:val="0"/>
      <w:marBottom w:val="0"/>
      <w:divBdr>
        <w:top w:val="none" w:sz="0" w:space="0" w:color="auto"/>
        <w:left w:val="none" w:sz="0" w:space="0" w:color="auto"/>
        <w:bottom w:val="none" w:sz="0" w:space="0" w:color="auto"/>
        <w:right w:val="none" w:sz="0" w:space="0" w:color="auto"/>
      </w:divBdr>
      <w:divsChild>
        <w:div w:id="450783098">
          <w:marLeft w:val="0"/>
          <w:marRight w:val="0"/>
          <w:marTop w:val="0"/>
          <w:marBottom w:val="0"/>
          <w:divBdr>
            <w:top w:val="none" w:sz="0" w:space="0" w:color="auto"/>
            <w:left w:val="none" w:sz="0" w:space="0" w:color="auto"/>
            <w:bottom w:val="none" w:sz="0" w:space="0" w:color="auto"/>
            <w:right w:val="none" w:sz="0" w:space="0" w:color="auto"/>
          </w:divBdr>
        </w:div>
        <w:div w:id="1208107613">
          <w:marLeft w:val="0"/>
          <w:marRight w:val="0"/>
          <w:marTop w:val="150"/>
          <w:marBottom w:val="0"/>
          <w:divBdr>
            <w:top w:val="none" w:sz="0" w:space="0" w:color="auto"/>
            <w:left w:val="none" w:sz="0" w:space="0" w:color="auto"/>
            <w:bottom w:val="none" w:sz="0" w:space="0" w:color="auto"/>
            <w:right w:val="none" w:sz="0" w:space="0" w:color="auto"/>
          </w:divBdr>
          <w:divsChild>
            <w:div w:id="1578322670">
              <w:marLeft w:val="1155"/>
              <w:marRight w:val="0"/>
              <w:marTop w:val="0"/>
              <w:marBottom w:val="0"/>
              <w:divBdr>
                <w:top w:val="none" w:sz="0" w:space="0" w:color="auto"/>
                <w:left w:val="none" w:sz="0" w:space="0" w:color="auto"/>
                <w:bottom w:val="none" w:sz="0" w:space="0" w:color="auto"/>
                <w:right w:val="none" w:sz="0" w:space="0" w:color="auto"/>
              </w:divBdr>
            </w:div>
            <w:div w:id="772016345">
              <w:marLeft w:val="1155"/>
              <w:marRight w:val="0"/>
              <w:marTop w:val="0"/>
              <w:marBottom w:val="0"/>
              <w:divBdr>
                <w:top w:val="none" w:sz="0" w:space="0" w:color="auto"/>
                <w:left w:val="none" w:sz="0" w:space="0" w:color="auto"/>
                <w:bottom w:val="none" w:sz="0" w:space="0" w:color="auto"/>
                <w:right w:val="none" w:sz="0" w:space="0" w:color="auto"/>
              </w:divBdr>
            </w:div>
            <w:div w:id="1694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6030">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6687">
      <w:bodyDiv w:val="1"/>
      <w:marLeft w:val="0"/>
      <w:marRight w:val="0"/>
      <w:marTop w:val="0"/>
      <w:marBottom w:val="0"/>
      <w:divBdr>
        <w:top w:val="none" w:sz="0" w:space="0" w:color="auto"/>
        <w:left w:val="none" w:sz="0" w:space="0" w:color="auto"/>
        <w:bottom w:val="none" w:sz="0" w:space="0" w:color="auto"/>
        <w:right w:val="none" w:sz="0" w:space="0" w:color="auto"/>
      </w:divBdr>
      <w:divsChild>
        <w:div w:id="587080904">
          <w:marLeft w:val="0"/>
          <w:marRight w:val="0"/>
          <w:marTop w:val="0"/>
          <w:marBottom w:val="0"/>
          <w:divBdr>
            <w:top w:val="none" w:sz="0" w:space="0" w:color="auto"/>
            <w:left w:val="none" w:sz="0" w:space="0" w:color="auto"/>
            <w:bottom w:val="none" w:sz="0" w:space="0" w:color="auto"/>
            <w:right w:val="none" w:sz="0" w:space="0" w:color="auto"/>
          </w:divBdr>
        </w:div>
        <w:div w:id="1078744150">
          <w:marLeft w:val="0"/>
          <w:marRight w:val="0"/>
          <w:marTop w:val="150"/>
          <w:marBottom w:val="0"/>
          <w:divBdr>
            <w:top w:val="none" w:sz="0" w:space="0" w:color="auto"/>
            <w:left w:val="none" w:sz="0" w:space="0" w:color="auto"/>
            <w:bottom w:val="none" w:sz="0" w:space="0" w:color="auto"/>
            <w:right w:val="none" w:sz="0" w:space="0" w:color="auto"/>
          </w:divBdr>
          <w:divsChild>
            <w:div w:id="1877505317">
              <w:marLeft w:val="1155"/>
              <w:marRight w:val="0"/>
              <w:marTop w:val="0"/>
              <w:marBottom w:val="0"/>
              <w:divBdr>
                <w:top w:val="none" w:sz="0" w:space="0" w:color="auto"/>
                <w:left w:val="none" w:sz="0" w:space="0" w:color="auto"/>
                <w:bottom w:val="none" w:sz="0" w:space="0" w:color="auto"/>
                <w:right w:val="none" w:sz="0" w:space="0" w:color="auto"/>
              </w:divBdr>
            </w:div>
            <w:div w:id="745877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793723">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183816">
      <w:bodyDiv w:val="1"/>
      <w:marLeft w:val="0"/>
      <w:marRight w:val="0"/>
      <w:marTop w:val="0"/>
      <w:marBottom w:val="0"/>
      <w:divBdr>
        <w:top w:val="none" w:sz="0" w:space="0" w:color="auto"/>
        <w:left w:val="none" w:sz="0" w:space="0" w:color="auto"/>
        <w:bottom w:val="none" w:sz="0" w:space="0" w:color="auto"/>
        <w:right w:val="none" w:sz="0" w:space="0" w:color="auto"/>
      </w:divBdr>
      <w:divsChild>
        <w:div w:id="698899838">
          <w:marLeft w:val="0"/>
          <w:marRight w:val="0"/>
          <w:marTop w:val="0"/>
          <w:marBottom w:val="0"/>
          <w:divBdr>
            <w:top w:val="none" w:sz="0" w:space="0" w:color="auto"/>
            <w:left w:val="none" w:sz="0" w:space="0" w:color="auto"/>
            <w:bottom w:val="none" w:sz="0" w:space="0" w:color="auto"/>
            <w:right w:val="none" w:sz="0" w:space="0" w:color="auto"/>
          </w:divBdr>
        </w:div>
        <w:div w:id="120922378">
          <w:marLeft w:val="0"/>
          <w:marRight w:val="0"/>
          <w:marTop w:val="150"/>
          <w:marBottom w:val="0"/>
          <w:divBdr>
            <w:top w:val="none" w:sz="0" w:space="0" w:color="auto"/>
            <w:left w:val="none" w:sz="0" w:space="0" w:color="auto"/>
            <w:bottom w:val="none" w:sz="0" w:space="0" w:color="auto"/>
            <w:right w:val="none" w:sz="0" w:space="0" w:color="auto"/>
          </w:divBdr>
          <w:divsChild>
            <w:div w:id="441802137">
              <w:marLeft w:val="1155"/>
              <w:marRight w:val="0"/>
              <w:marTop w:val="0"/>
              <w:marBottom w:val="0"/>
              <w:divBdr>
                <w:top w:val="none" w:sz="0" w:space="0" w:color="auto"/>
                <w:left w:val="none" w:sz="0" w:space="0" w:color="auto"/>
                <w:bottom w:val="none" w:sz="0" w:space="0" w:color="auto"/>
                <w:right w:val="none" w:sz="0" w:space="0" w:color="auto"/>
              </w:divBdr>
            </w:div>
            <w:div w:id="1458987279">
              <w:marLeft w:val="1155"/>
              <w:marRight w:val="0"/>
              <w:marTop w:val="0"/>
              <w:marBottom w:val="0"/>
              <w:divBdr>
                <w:top w:val="none" w:sz="0" w:space="0" w:color="auto"/>
                <w:left w:val="none" w:sz="0" w:space="0" w:color="auto"/>
                <w:bottom w:val="none" w:sz="0" w:space="0" w:color="auto"/>
                <w:right w:val="none" w:sz="0" w:space="0" w:color="auto"/>
              </w:divBdr>
            </w:div>
            <w:div w:id="836195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297474">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03058">
      <w:bodyDiv w:val="1"/>
      <w:marLeft w:val="0"/>
      <w:marRight w:val="0"/>
      <w:marTop w:val="0"/>
      <w:marBottom w:val="0"/>
      <w:divBdr>
        <w:top w:val="none" w:sz="0" w:space="0" w:color="auto"/>
        <w:left w:val="none" w:sz="0" w:space="0" w:color="auto"/>
        <w:bottom w:val="none" w:sz="0" w:space="0" w:color="auto"/>
        <w:right w:val="none" w:sz="0" w:space="0" w:color="auto"/>
      </w:divBdr>
      <w:divsChild>
        <w:div w:id="23530683">
          <w:marLeft w:val="0"/>
          <w:marRight w:val="0"/>
          <w:marTop w:val="0"/>
          <w:marBottom w:val="0"/>
          <w:divBdr>
            <w:top w:val="none" w:sz="0" w:space="0" w:color="auto"/>
            <w:left w:val="none" w:sz="0" w:space="0" w:color="auto"/>
            <w:bottom w:val="none" w:sz="0" w:space="0" w:color="auto"/>
            <w:right w:val="none" w:sz="0" w:space="0" w:color="auto"/>
          </w:divBdr>
        </w:div>
        <w:div w:id="2125490044">
          <w:marLeft w:val="0"/>
          <w:marRight w:val="0"/>
          <w:marTop w:val="150"/>
          <w:marBottom w:val="0"/>
          <w:divBdr>
            <w:top w:val="none" w:sz="0" w:space="0" w:color="auto"/>
            <w:left w:val="none" w:sz="0" w:space="0" w:color="auto"/>
            <w:bottom w:val="none" w:sz="0" w:space="0" w:color="auto"/>
            <w:right w:val="none" w:sz="0" w:space="0" w:color="auto"/>
          </w:divBdr>
          <w:divsChild>
            <w:div w:id="630597324">
              <w:marLeft w:val="1155"/>
              <w:marRight w:val="0"/>
              <w:marTop w:val="0"/>
              <w:marBottom w:val="0"/>
              <w:divBdr>
                <w:top w:val="none" w:sz="0" w:space="0" w:color="auto"/>
                <w:left w:val="none" w:sz="0" w:space="0" w:color="auto"/>
                <w:bottom w:val="none" w:sz="0" w:space="0" w:color="auto"/>
                <w:right w:val="none" w:sz="0" w:space="0" w:color="auto"/>
              </w:divBdr>
            </w:div>
            <w:div w:id="112750841">
              <w:marLeft w:val="1155"/>
              <w:marRight w:val="0"/>
              <w:marTop w:val="0"/>
              <w:marBottom w:val="0"/>
              <w:divBdr>
                <w:top w:val="none" w:sz="0" w:space="0" w:color="auto"/>
                <w:left w:val="none" w:sz="0" w:space="0" w:color="auto"/>
                <w:bottom w:val="none" w:sz="0" w:space="0" w:color="auto"/>
                <w:right w:val="none" w:sz="0" w:space="0" w:color="auto"/>
              </w:divBdr>
            </w:div>
            <w:div w:id="506138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537486">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151730">
      <w:bodyDiv w:val="1"/>
      <w:marLeft w:val="0"/>
      <w:marRight w:val="0"/>
      <w:marTop w:val="0"/>
      <w:marBottom w:val="0"/>
      <w:divBdr>
        <w:top w:val="none" w:sz="0" w:space="0" w:color="auto"/>
        <w:left w:val="none" w:sz="0" w:space="0" w:color="auto"/>
        <w:bottom w:val="none" w:sz="0" w:space="0" w:color="auto"/>
        <w:right w:val="none" w:sz="0" w:space="0" w:color="auto"/>
      </w:divBdr>
      <w:divsChild>
        <w:div w:id="229972608">
          <w:marLeft w:val="0"/>
          <w:marRight w:val="0"/>
          <w:marTop w:val="0"/>
          <w:marBottom w:val="0"/>
          <w:divBdr>
            <w:top w:val="none" w:sz="0" w:space="0" w:color="auto"/>
            <w:left w:val="none" w:sz="0" w:space="0" w:color="auto"/>
            <w:bottom w:val="none" w:sz="0" w:space="0" w:color="auto"/>
            <w:right w:val="none" w:sz="0" w:space="0" w:color="auto"/>
          </w:divBdr>
        </w:div>
        <w:div w:id="289022932">
          <w:marLeft w:val="0"/>
          <w:marRight w:val="0"/>
          <w:marTop w:val="150"/>
          <w:marBottom w:val="0"/>
          <w:divBdr>
            <w:top w:val="none" w:sz="0" w:space="0" w:color="auto"/>
            <w:left w:val="none" w:sz="0" w:space="0" w:color="auto"/>
            <w:bottom w:val="none" w:sz="0" w:space="0" w:color="auto"/>
            <w:right w:val="none" w:sz="0" w:space="0" w:color="auto"/>
          </w:divBdr>
          <w:divsChild>
            <w:div w:id="80953399">
              <w:marLeft w:val="1155"/>
              <w:marRight w:val="0"/>
              <w:marTop w:val="0"/>
              <w:marBottom w:val="0"/>
              <w:divBdr>
                <w:top w:val="none" w:sz="0" w:space="0" w:color="auto"/>
                <w:left w:val="none" w:sz="0" w:space="0" w:color="auto"/>
                <w:bottom w:val="none" w:sz="0" w:space="0" w:color="auto"/>
                <w:right w:val="none" w:sz="0" w:space="0" w:color="auto"/>
              </w:divBdr>
            </w:div>
            <w:div w:id="647786616">
              <w:marLeft w:val="1155"/>
              <w:marRight w:val="0"/>
              <w:marTop w:val="0"/>
              <w:marBottom w:val="0"/>
              <w:divBdr>
                <w:top w:val="none" w:sz="0" w:space="0" w:color="auto"/>
                <w:left w:val="none" w:sz="0" w:space="0" w:color="auto"/>
                <w:bottom w:val="none" w:sz="0" w:space="0" w:color="auto"/>
                <w:right w:val="none" w:sz="0" w:space="0" w:color="auto"/>
              </w:divBdr>
            </w:div>
            <w:div w:id="14650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268521">
      <w:bodyDiv w:val="1"/>
      <w:marLeft w:val="0"/>
      <w:marRight w:val="0"/>
      <w:marTop w:val="0"/>
      <w:marBottom w:val="0"/>
      <w:divBdr>
        <w:top w:val="none" w:sz="0" w:space="0" w:color="auto"/>
        <w:left w:val="none" w:sz="0" w:space="0" w:color="auto"/>
        <w:bottom w:val="none" w:sz="0" w:space="0" w:color="auto"/>
        <w:right w:val="none" w:sz="0" w:space="0" w:color="auto"/>
      </w:divBdr>
      <w:divsChild>
        <w:div w:id="1035304755">
          <w:marLeft w:val="0"/>
          <w:marRight w:val="0"/>
          <w:marTop w:val="0"/>
          <w:marBottom w:val="0"/>
          <w:divBdr>
            <w:top w:val="none" w:sz="0" w:space="0" w:color="auto"/>
            <w:left w:val="none" w:sz="0" w:space="0" w:color="auto"/>
            <w:bottom w:val="none" w:sz="0" w:space="0" w:color="auto"/>
            <w:right w:val="none" w:sz="0" w:space="0" w:color="auto"/>
          </w:divBdr>
        </w:div>
        <w:div w:id="532689407">
          <w:marLeft w:val="0"/>
          <w:marRight w:val="0"/>
          <w:marTop w:val="150"/>
          <w:marBottom w:val="0"/>
          <w:divBdr>
            <w:top w:val="none" w:sz="0" w:space="0" w:color="auto"/>
            <w:left w:val="none" w:sz="0" w:space="0" w:color="auto"/>
            <w:bottom w:val="none" w:sz="0" w:space="0" w:color="auto"/>
            <w:right w:val="none" w:sz="0" w:space="0" w:color="auto"/>
          </w:divBdr>
          <w:divsChild>
            <w:div w:id="1312636136">
              <w:marLeft w:val="1155"/>
              <w:marRight w:val="0"/>
              <w:marTop w:val="0"/>
              <w:marBottom w:val="0"/>
              <w:divBdr>
                <w:top w:val="none" w:sz="0" w:space="0" w:color="auto"/>
                <w:left w:val="none" w:sz="0" w:space="0" w:color="auto"/>
                <w:bottom w:val="none" w:sz="0" w:space="0" w:color="auto"/>
                <w:right w:val="none" w:sz="0" w:space="0" w:color="auto"/>
              </w:divBdr>
            </w:div>
            <w:div w:id="590965916">
              <w:marLeft w:val="1155"/>
              <w:marRight w:val="0"/>
              <w:marTop w:val="0"/>
              <w:marBottom w:val="0"/>
              <w:divBdr>
                <w:top w:val="none" w:sz="0" w:space="0" w:color="auto"/>
                <w:left w:val="none" w:sz="0" w:space="0" w:color="auto"/>
                <w:bottom w:val="none" w:sz="0" w:space="0" w:color="auto"/>
                <w:right w:val="none" w:sz="0" w:space="0" w:color="auto"/>
              </w:divBdr>
            </w:div>
            <w:div w:id="1379473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342296">
      <w:bodyDiv w:val="1"/>
      <w:marLeft w:val="0"/>
      <w:marRight w:val="0"/>
      <w:marTop w:val="0"/>
      <w:marBottom w:val="0"/>
      <w:divBdr>
        <w:top w:val="none" w:sz="0" w:space="0" w:color="auto"/>
        <w:left w:val="none" w:sz="0" w:space="0" w:color="auto"/>
        <w:bottom w:val="none" w:sz="0" w:space="0" w:color="auto"/>
        <w:right w:val="none" w:sz="0" w:space="0" w:color="auto"/>
      </w:divBdr>
      <w:divsChild>
        <w:div w:id="1046567896">
          <w:marLeft w:val="0"/>
          <w:marRight w:val="0"/>
          <w:marTop w:val="0"/>
          <w:marBottom w:val="0"/>
          <w:divBdr>
            <w:top w:val="none" w:sz="0" w:space="0" w:color="auto"/>
            <w:left w:val="none" w:sz="0" w:space="0" w:color="auto"/>
            <w:bottom w:val="none" w:sz="0" w:space="0" w:color="auto"/>
            <w:right w:val="none" w:sz="0" w:space="0" w:color="auto"/>
          </w:divBdr>
        </w:div>
        <w:div w:id="1525634918">
          <w:marLeft w:val="0"/>
          <w:marRight w:val="0"/>
          <w:marTop w:val="150"/>
          <w:marBottom w:val="0"/>
          <w:divBdr>
            <w:top w:val="none" w:sz="0" w:space="0" w:color="auto"/>
            <w:left w:val="none" w:sz="0" w:space="0" w:color="auto"/>
            <w:bottom w:val="none" w:sz="0" w:space="0" w:color="auto"/>
            <w:right w:val="none" w:sz="0" w:space="0" w:color="auto"/>
          </w:divBdr>
          <w:divsChild>
            <w:div w:id="1230580643">
              <w:marLeft w:val="1155"/>
              <w:marRight w:val="0"/>
              <w:marTop w:val="0"/>
              <w:marBottom w:val="0"/>
              <w:divBdr>
                <w:top w:val="none" w:sz="0" w:space="0" w:color="auto"/>
                <w:left w:val="none" w:sz="0" w:space="0" w:color="auto"/>
                <w:bottom w:val="none" w:sz="0" w:space="0" w:color="auto"/>
                <w:right w:val="none" w:sz="0" w:space="0" w:color="auto"/>
              </w:divBdr>
            </w:div>
            <w:div w:id="743529644">
              <w:marLeft w:val="1155"/>
              <w:marRight w:val="0"/>
              <w:marTop w:val="0"/>
              <w:marBottom w:val="0"/>
              <w:divBdr>
                <w:top w:val="none" w:sz="0" w:space="0" w:color="auto"/>
                <w:left w:val="none" w:sz="0" w:space="0" w:color="auto"/>
                <w:bottom w:val="none" w:sz="0" w:space="0" w:color="auto"/>
                <w:right w:val="none" w:sz="0" w:space="0" w:color="auto"/>
              </w:divBdr>
            </w:div>
            <w:div w:id="1292709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461271">
      <w:bodyDiv w:val="1"/>
      <w:marLeft w:val="0"/>
      <w:marRight w:val="0"/>
      <w:marTop w:val="0"/>
      <w:marBottom w:val="0"/>
      <w:divBdr>
        <w:top w:val="none" w:sz="0" w:space="0" w:color="auto"/>
        <w:left w:val="none" w:sz="0" w:space="0" w:color="auto"/>
        <w:bottom w:val="none" w:sz="0" w:space="0" w:color="auto"/>
        <w:right w:val="none" w:sz="0" w:space="0" w:color="auto"/>
      </w:divBdr>
      <w:divsChild>
        <w:div w:id="368530370">
          <w:marLeft w:val="0"/>
          <w:marRight w:val="0"/>
          <w:marTop w:val="0"/>
          <w:marBottom w:val="0"/>
          <w:divBdr>
            <w:top w:val="none" w:sz="0" w:space="0" w:color="auto"/>
            <w:left w:val="none" w:sz="0" w:space="0" w:color="auto"/>
            <w:bottom w:val="none" w:sz="0" w:space="0" w:color="auto"/>
            <w:right w:val="none" w:sz="0" w:space="0" w:color="auto"/>
          </w:divBdr>
        </w:div>
        <w:div w:id="734204523">
          <w:marLeft w:val="0"/>
          <w:marRight w:val="0"/>
          <w:marTop w:val="150"/>
          <w:marBottom w:val="0"/>
          <w:divBdr>
            <w:top w:val="none" w:sz="0" w:space="0" w:color="auto"/>
            <w:left w:val="none" w:sz="0" w:space="0" w:color="auto"/>
            <w:bottom w:val="none" w:sz="0" w:space="0" w:color="auto"/>
            <w:right w:val="none" w:sz="0" w:space="0" w:color="auto"/>
          </w:divBdr>
          <w:divsChild>
            <w:div w:id="2087334580">
              <w:marLeft w:val="1155"/>
              <w:marRight w:val="0"/>
              <w:marTop w:val="0"/>
              <w:marBottom w:val="0"/>
              <w:divBdr>
                <w:top w:val="none" w:sz="0" w:space="0" w:color="auto"/>
                <w:left w:val="none" w:sz="0" w:space="0" w:color="auto"/>
                <w:bottom w:val="none" w:sz="0" w:space="0" w:color="auto"/>
                <w:right w:val="none" w:sz="0" w:space="0" w:color="auto"/>
              </w:divBdr>
            </w:div>
            <w:div w:id="1229346241">
              <w:marLeft w:val="1155"/>
              <w:marRight w:val="0"/>
              <w:marTop w:val="0"/>
              <w:marBottom w:val="0"/>
              <w:divBdr>
                <w:top w:val="none" w:sz="0" w:space="0" w:color="auto"/>
                <w:left w:val="none" w:sz="0" w:space="0" w:color="auto"/>
                <w:bottom w:val="none" w:sz="0" w:space="0" w:color="auto"/>
                <w:right w:val="none" w:sz="0" w:space="0" w:color="auto"/>
              </w:divBdr>
            </w:div>
            <w:div w:id="15885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729619">
      <w:bodyDiv w:val="1"/>
      <w:marLeft w:val="0"/>
      <w:marRight w:val="0"/>
      <w:marTop w:val="0"/>
      <w:marBottom w:val="0"/>
      <w:divBdr>
        <w:top w:val="none" w:sz="0" w:space="0" w:color="auto"/>
        <w:left w:val="none" w:sz="0" w:space="0" w:color="auto"/>
        <w:bottom w:val="none" w:sz="0" w:space="0" w:color="auto"/>
        <w:right w:val="none" w:sz="0" w:space="0" w:color="auto"/>
      </w:divBdr>
      <w:divsChild>
        <w:div w:id="1154101275">
          <w:marLeft w:val="0"/>
          <w:marRight w:val="0"/>
          <w:marTop w:val="0"/>
          <w:marBottom w:val="0"/>
          <w:divBdr>
            <w:top w:val="none" w:sz="0" w:space="0" w:color="auto"/>
            <w:left w:val="none" w:sz="0" w:space="0" w:color="auto"/>
            <w:bottom w:val="none" w:sz="0" w:space="0" w:color="auto"/>
            <w:right w:val="none" w:sz="0" w:space="0" w:color="auto"/>
          </w:divBdr>
        </w:div>
        <w:div w:id="405108932">
          <w:marLeft w:val="0"/>
          <w:marRight w:val="0"/>
          <w:marTop w:val="150"/>
          <w:marBottom w:val="0"/>
          <w:divBdr>
            <w:top w:val="none" w:sz="0" w:space="0" w:color="auto"/>
            <w:left w:val="none" w:sz="0" w:space="0" w:color="auto"/>
            <w:bottom w:val="none" w:sz="0" w:space="0" w:color="auto"/>
            <w:right w:val="none" w:sz="0" w:space="0" w:color="auto"/>
          </w:divBdr>
          <w:divsChild>
            <w:div w:id="849610278">
              <w:marLeft w:val="1155"/>
              <w:marRight w:val="0"/>
              <w:marTop w:val="0"/>
              <w:marBottom w:val="0"/>
              <w:divBdr>
                <w:top w:val="none" w:sz="0" w:space="0" w:color="auto"/>
                <w:left w:val="none" w:sz="0" w:space="0" w:color="auto"/>
                <w:bottom w:val="none" w:sz="0" w:space="0" w:color="auto"/>
                <w:right w:val="none" w:sz="0" w:space="0" w:color="auto"/>
              </w:divBdr>
            </w:div>
            <w:div w:id="1621762213">
              <w:marLeft w:val="1155"/>
              <w:marRight w:val="0"/>
              <w:marTop w:val="0"/>
              <w:marBottom w:val="0"/>
              <w:divBdr>
                <w:top w:val="none" w:sz="0" w:space="0" w:color="auto"/>
                <w:left w:val="none" w:sz="0" w:space="0" w:color="auto"/>
                <w:bottom w:val="none" w:sz="0" w:space="0" w:color="auto"/>
                <w:right w:val="none" w:sz="0" w:space="0" w:color="auto"/>
              </w:divBdr>
            </w:div>
            <w:div w:id="1923642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000635">
      <w:bodyDiv w:val="1"/>
      <w:marLeft w:val="0"/>
      <w:marRight w:val="0"/>
      <w:marTop w:val="0"/>
      <w:marBottom w:val="0"/>
      <w:divBdr>
        <w:top w:val="none" w:sz="0" w:space="0" w:color="auto"/>
        <w:left w:val="none" w:sz="0" w:space="0" w:color="auto"/>
        <w:bottom w:val="none" w:sz="0" w:space="0" w:color="auto"/>
        <w:right w:val="none" w:sz="0" w:space="0" w:color="auto"/>
      </w:divBdr>
    </w:div>
    <w:div w:id="388112754">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2098">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03321">
      <w:bodyDiv w:val="1"/>
      <w:marLeft w:val="0"/>
      <w:marRight w:val="0"/>
      <w:marTop w:val="0"/>
      <w:marBottom w:val="0"/>
      <w:divBdr>
        <w:top w:val="none" w:sz="0" w:space="0" w:color="auto"/>
        <w:left w:val="none" w:sz="0" w:space="0" w:color="auto"/>
        <w:bottom w:val="none" w:sz="0" w:space="0" w:color="auto"/>
        <w:right w:val="none" w:sz="0" w:space="0" w:color="auto"/>
      </w:divBdr>
      <w:divsChild>
        <w:div w:id="2039428718">
          <w:marLeft w:val="0"/>
          <w:marRight w:val="0"/>
          <w:marTop w:val="0"/>
          <w:marBottom w:val="0"/>
          <w:divBdr>
            <w:top w:val="none" w:sz="0" w:space="0" w:color="auto"/>
            <w:left w:val="none" w:sz="0" w:space="0" w:color="auto"/>
            <w:bottom w:val="none" w:sz="0" w:space="0" w:color="auto"/>
            <w:right w:val="none" w:sz="0" w:space="0" w:color="auto"/>
          </w:divBdr>
        </w:div>
        <w:div w:id="88548759">
          <w:marLeft w:val="0"/>
          <w:marRight w:val="0"/>
          <w:marTop w:val="150"/>
          <w:marBottom w:val="0"/>
          <w:divBdr>
            <w:top w:val="none" w:sz="0" w:space="0" w:color="auto"/>
            <w:left w:val="none" w:sz="0" w:space="0" w:color="auto"/>
            <w:bottom w:val="none" w:sz="0" w:space="0" w:color="auto"/>
            <w:right w:val="none" w:sz="0" w:space="0" w:color="auto"/>
          </w:divBdr>
          <w:divsChild>
            <w:div w:id="1765228852">
              <w:marLeft w:val="1155"/>
              <w:marRight w:val="0"/>
              <w:marTop w:val="0"/>
              <w:marBottom w:val="0"/>
              <w:divBdr>
                <w:top w:val="none" w:sz="0" w:space="0" w:color="auto"/>
                <w:left w:val="none" w:sz="0" w:space="0" w:color="auto"/>
                <w:bottom w:val="none" w:sz="0" w:space="0" w:color="auto"/>
                <w:right w:val="none" w:sz="0" w:space="0" w:color="auto"/>
              </w:divBdr>
            </w:div>
            <w:div w:id="195601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693513">
      <w:bodyDiv w:val="1"/>
      <w:marLeft w:val="0"/>
      <w:marRight w:val="0"/>
      <w:marTop w:val="0"/>
      <w:marBottom w:val="0"/>
      <w:divBdr>
        <w:top w:val="none" w:sz="0" w:space="0" w:color="auto"/>
        <w:left w:val="none" w:sz="0" w:space="0" w:color="auto"/>
        <w:bottom w:val="none" w:sz="0" w:space="0" w:color="auto"/>
        <w:right w:val="none" w:sz="0" w:space="0" w:color="auto"/>
      </w:divBdr>
      <w:divsChild>
        <w:div w:id="131212663">
          <w:marLeft w:val="0"/>
          <w:marRight w:val="0"/>
          <w:marTop w:val="0"/>
          <w:marBottom w:val="0"/>
          <w:divBdr>
            <w:top w:val="none" w:sz="0" w:space="0" w:color="auto"/>
            <w:left w:val="none" w:sz="0" w:space="0" w:color="auto"/>
            <w:bottom w:val="none" w:sz="0" w:space="0" w:color="auto"/>
            <w:right w:val="none" w:sz="0" w:space="0" w:color="auto"/>
          </w:divBdr>
        </w:div>
        <w:div w:id="1290480587">
          <w:marLeft w:val="0"/>
          <w:marRight w:val="0"/>
          <w:marTop w:val="150"/>
          <w:marBottom w:val="0"/>
          <w:divBdr>
            <w:top w:val="none" w:sz="0" w:space="0" w:color="auto"/>
            <w:left w:val="none" w:sz="0" w:space="0" w:color="auto"/>
            <w:bottom w:val="none" w:sz="0" w:space="0" w:color="auto"/>
            <w:right w:val="none" w:sz="0" w:space="0" w:color="auto"/>
          </w:divBdr>
          <w:divsChild>
            <w:div w:id="1536307781">
              <w:marLeft w:val="1155"/>
              <w:marRight w:val="0"/>
              <w:marTop w:val="0"/>
              <w:marBottom w:val="0"/>
              <w:divBdr>
                <w:top w:val="none" w:sz="0" w:space="0" w:color="auto"/>
                <w:left w:val="none" w:sz="0" w:space="0" w:color="auto"/>
                <w:bottom w:val="none" w:sz="0" w:space="0" w:color="auto"/>
                <w:right w:val="none" w:sz="0" w:space="0" w:color="auto"/>
              </w:divBdr>
            </w:div>
            <w:div w:id="467750282">
              <w:marLeft w:val="1155"/>
              <w:marRight w:val="0"/>
              <w:marTop w:val="0"/>
              <w:marBottom w:val="0"/>
              <w:divBdr>
                <w:top w:val="none" w:sz="0" w:space="0" w:color="auto"/>
                <w:left w:val="none" w:sz="0" w:space="0" w:color="auto"/>
                <w:bottom w:val="none" w:sz="0" w:space="0" w:color="auto"/>
                <w:right w:val="none" w:sz="0" w:space="0" w:color="auto"/>
              </w:divBdr>
            </w:div>
            <w:div w:id="985010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1112">
      <w:bodyDiv w:val="1"/>
      <w:marLeft w:val="0"/>
      <w:marRight w:val="0"/>
      <w:marTop w:val="0"/>
      <w:marBottom w:val="0"/>
      <w:divBdr>
        <w:top w:val="none" w:sz="0" w:space="0" w:color="auto"/>
        <w:left w:val="none" w:sz="0" w:space="0" w:color="auto"/>
        <w:bottom w:val="none" w:sz="0" w:space="0" w:color="auto"/>
        <w:right w:val="none" w:sz="0" w:space="0" w:color="auto"/>
      </w:divBdr>
      <w:divsChild>
        <w:div w:id="284428372">
          <w:marLeft w:val="0"/>
          <w:marRight w:val="0"/>
          <w:marTop w:val="0"/>
          <w:marBottom w:val="0"/>
          <w:divBdr>
            <w:top w:val="none" w:sz="0" w:space="0" w:color="auto"/>
            <w:left w:val="none" w:sz="0" w:space="0" w:color="auto"/>
            <w:bottom w:val="none" w:sz="0" w:space="0" w:color="auto"/>
            <w:right w:val="none" w:sz="0" w:space="0" w:color="auto"/>
          </w:divBdr>
        </w:div>
        <w:div w:id="283928997">
          <w:marLeft w:val="0"/>
          <w:marRight w:val="0"/>
          <w:marTop w:val="150"/>
          <w:marBottom w:val="0"/>
          <w:divBdr>
            <w:top w:val="none" w:sz="0" w:space="0" w:color="auto"/>
            <w:left w:val="none" w:sz="0" w:space="0" w:color="auto"/>
            <w:bottom w:val="none" w:sz="0" w:space="0" w:color="auto"/>
            <w:right w:val="none" w:sz="0" w:space="0" w:color="auto"/>
          </w:divBdr>
          <w:divsChild>
            <w:div w:id="1889949563">
              <w:marLeft w:val="1155"/>
              <w:marRight w:val="0"/>
              <w:marTop w:val="0"/>
              <w:marBottom w:val="0"/>
              <w:divBdr>
                <w:top w:val="none" w:sz="0" w:space="0" w:color="auto"/>
                <w:left w:val="none" w:sz="0" w:space="0" w:color="auto"/>
                <w:bottom w:val="none" w:sz="0" w:space="0" w:color="auto"/>
                <w:right w:val="none" w:sz="0" w:space="0" w:color="auto"/>
              </w:divBdr>
            </w:div>
            <w:div w:id="815414076">
              <w:marLeft w:val="1155"/>
              <w:marRight w:val="0"/>
              <w:marTop w:val="0"/>
              <w:marBottom w:val="0"/>
              <w:divBdr>
                <w:top w:val="none" w:sz="0" w:space="0" w:color="auto"/>
                <w:left w:val="none" w:sz="0" w:space="0" w:color="auto"/>
                <w:bottom w:val="none" w:sz="0" w:space="0" w:color="auto"/>
                <w:right w:val="none" w:sz="0" w:space="0" w:color="auto"/>
              </w:divBdr>
            </w:div>
            <w:div w:id="2130198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22335">
      <w:bodyDiv w:val="1"/>
      <w:marLeft w:val="0"/>
      <w:marRight w:val="0"/>
      <w:marTop w:val="0"/>
      <w:marBottom w:val="0"/>
      <w:divBdr>
        <w:top w:val="none" w:sz="0" w:space="0" w:color="auto"/>
        <w:left w:val="none" w:sz="0" w:space="0" w:color="auto"/>
        <w:bottom w:val="none" w:sz="0" w:space="0" w:color="auto"/>
        <w:right w:val="none" w:sz="0" w:space="0" w:color="auto"/>
      </w:divBdr>
      <w:divsChild>
        <w:div w:id="1864242375">
          <w:marLeft w:val="0"/>
          <w:marRight w:val="0"/>
          <w:marTop w:val="0"/>
          <w:marBottom w:val="0"/>
          <w:divBdr>
            <w:top w:val="none" w:sz="0" w:space="0" w:color="auto"/>
            <w:left w:val="none" w:sz="0" w:space="0" w:color="auto"/>
            <w:bottom w:val="none" w:sz="0" w:space="0" w:color="auto"/>
            <w:right w:val="none" w:sz="0" w:space="0" w:color="auto"/>
          </w:divBdr>
        </w:div>
        <w:div w:id="2132942834">
          <w:marLeft w:val="0"/>
          <w:marRight w:val="0"/>
          <w:marTop w:val="150"/>
          <w:marBottom w:val="0"/>
          <w:divBdr>
            <w:top w:val="none" w:sz="0" w:space="0" w:color="auto"/>
            <w:left w:val="none" w:sz="0" w:space="0" w:color="auto"/>
            <w:bottom w:val="none" w:sz="0" w:space="0" w:color="auto"/>
            <w:right w:val="none" w:sz="0" w:space="0" w:color="auto"/>
          </w:divBdr>
          <w:divsChild>
            <w:div w:id="218323027">
              <w:marLeft w:val="1155"/>
              <w:marRight w:val="0"/>
              <w:marTop w:val="0"/>
              <w:marBottom w:val="0"/>
              <w:divBdr>
                <w:top w:val="none" w:sz="0" w:space="0" w:color="auto"/>
                <w:left w:val="none" w:sz="0" w:space="0" w:color="auto"/>
                <w:bottom w:val="none" w:sz="0" w:space="0" w:color="auto"/>
                <w:right w:val="none" w:sz="0" w:space="0" w:color="auto"/>
              </w:divBdr>
            </w:div>
            <w:div w:id="389957527">
              <w:marLeft w:val="1155"/>
              <w:marRight w:val="0"/>
              <w:marTop w:val="0"/>
              <w:marBottom w:val="0"/>
              <w:divBdr>
                <w:top w:val="none" w:sz="0" w:space="0" w:color="auto"/>
                <w:left w:val="none" w:sz="0" w:space="0" w:color="auto"/>
                <w:bottom w:val="none" w:sz="0" w:space="0" w:color="auto"/>
                <w:right w:val="none" w:sz="0" w:space="0" w:color="auto"/>
              </w:divBdr>
            </w:div>
            <w:div w:id="238945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120112">
      <w:bodyDiv w:val="1"/>
      <w:marLeft w:val="0"/>
      <w:marRight w:val="0"/>
      <w:marTop w:val="0"/>
      <w:marBottom w:val="0"/>
      <w:divBdr>
        <w:top w:val="none" w:sz="0" w:space="0" w:color="auto"/>
        <w:left w:val="none" w:sz="0" w:space="0" w:color="auto"/>
        <w:bottom w:val="none" w:sz="0" w:space="0" w:color="auto"/>
        <w:right w:val="none" w:sz="0" w:space="0" w:color="auto"/>
      </w:divBdr>
      <w:divsChild>
        <w:div w:id="1727291223">
          <w:marLeft w:val="0"/>
          <w:marRight w:val="0"/>
          <w:marTop w:val="0"/>
          <w:marBottom w:val="0"/>
          <w:divBdr>
            <w:top w:val="none" w:sz="0" w:space="0" w:color="auto"/>
            <w:left w:val="none" w:sz="0" w:space="0" w:color="auto"/>
            <w:bottom w:val="none" w:sz="0" w:space="0" w:color="auto"/>
            <w:right w:val="none" w:sz="0" w:space="0" w:color="auto"/>
          </w:divBdr>
        </w:div>
        <w:div w:id="101339229">
          <w:marLeft w:val="0"/>
          <w:marRight w:val="0"/>
          <w:marTop w:val="150"/>
          <w:marBottom w:val="0"/>
          <w:divBdr>
            <w:top w:val="none" w:sz="0" w:space="0" w:color="auto"/>
            <w:left w:val="none" w:sz="0" w:space="0" w:color="auto"/>
            <w:bottom w:val="none" w:sz="0" w:space="0" w:color="auto"/>
            <w:right w:val="none" w:sz="0" w:space="0" w:color="auto"/>
          </w:divBdr>
          <w:divsChild>
            <w:div w:id="1985086674">
              <w:marLeft w:val="1155"/>
              <w:marRight w:val="0"/>
              <w:marTop w:val="0"/>
              <w:marBottom w:val="0"/>
              <w:divBdr>
                <w:top w:val="none" w:sz="0" w:space="0" w:color="auto"/>
                <w:left w:val="none" w:sz="0" w:space="0" w:color="auto"/>
                <w:bottom w:val="none" w:sz="0" w:space="0" w:color="auto"/>
                <w:right w:val="none" w:sz="0" w:space="0" w:color="auto"/>
              </w:divBdr>
            </w:div>
            <w:div w:id="2104064669">
              <w:marLeft w:val="1155"/>
              <w:marRight w:val="0"/>
              <w:marTop w:val="0"/>
              <w:marBottom w:val="0"/>
              <w:divBdr>
                <w:top w:val="none" w:sz="0" w:space="0" w:color="auto"/>
                <w:left w:val="none" w:sz="0" w:space="0" w:color="auto"/>
                <w:bottom w:val="none" w:sz="0" w:space="0" w:color="auto"/>
                <w:right w:val="none" w:sz="0" w:space="0" w:color="auto"/>
              </w:divBdr>
            </w:div>
            <w:div w:id="2085715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58506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319494">
      <w:bodyDiv w:val="1"/>
      <w:marLeft w:val="0"/>
      <w:marRight w:val="0"/>
      <w:marTop w:val="0"/>
      <w:marBottom w:val="0"/>
      <w:divBdr>
        <w:top w:val="none" w:sz="0" w:space="0" w:color="auto"/>
        <w:left w:val="none" w:sz="0" w:space="0" w:color="auto"/>
        <w:bottom w:val="none" w:sz="0" w:space="0" w:color="auto"/>
        <w:right w:val="none" w:sz="0" w:space="0" w:color="auto"/>
      </w:divBdr>
      <w:divsChild>
        <w:div w:id="1723403063">
          <w:marLeft w:val="0"/>
          <w:marRight w:val="0"/>
          <w:marTop w:val="0"/>
          <w:marBottom w:val="0"/>
          <w:divBdr>
            <w:top w:val="none" w:sz="0" w:space="0" w:color="auto"/>
            <w:left w:val="none" w:sz="0" w:space="0" w:color="auto"/>
            <w:bottom w:val="none" w:sz="0" w:space="0" w:color="auto"/>
            <w:right w:val="none" w:sz="0" w:space="0" w:color="auto"/>
          </w:divBdr>
        </w:div>
        <w:div w:id="1445732368">
          <w:marLeft w:val="0"/>
          <w:marRight w:val="0"/>
          <w:marTop w:val="150"/>
          <w:marBottom w:val="0"/>
          <w:divBdr>
            <w:top w:val="none" w:sz="0" w:space="0" w:color="auto"/>
            <w:left w:val="none" w:sz="0" w:space="0" w:color="auto"/>
            <w:bottom w:val="none" w:sz="0" w:space="0" w:color="auto"/>
            <w:right w:val="none" w:sz="0" w:space="0" w:color="auto"/>
          </w:divBdr>
          <w:divsChild>
            <w:div w:id="1930431051">
              <w:marLeft w:val="1155"/>
              <w:marRight w:val="0"/>
              <w:marTop w:val="0"/>
              <w:marBottom w:val="0"/>
              <w:divBdr>
                <w:top w:val="none" w:sz="0" w:space="0" w:color="auto"/>
                <w:left w:val="none" w:sz="0" w:space="0" w:color="auto"/>
                <w:bottom w:val="none" w:sz="0" w:space="0" w:color="auto"/>
                <w:right w:val="none" w:sz="0" w:space="0" w:color="auto"/>
              </w:divBdr>
            </w:div>
            <w:div w:id="2020883783">
              <w:marLeft w:val="1155"/>
              <w:marRight w:val="0"/>
              <w:marTop w:val="0"/>
              <w:marBottom w:val="0"/>
              <w:divBdr>
                <w:top w:val="none" w:sz="0" w:space="0" w:color="auto"/>
                <w:left w:val="none" w:sz="0" w:space="0" w:color="auto"/>
                <w:bottom w:val="none" w:sz="0" w:space="0" w:color="auto"/>
                <w:right w:val="none" w:sz="0" w:space="0" w:color="auto"/>
              </w:divBdr>
            </w:div>
            <w:div w:id="1728725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628259">
      <w:bodyDiv w:val="1"/>
      <w:marLeft w:val="0"/>
      <w:marRight w:val="0"/>
      <w:marTop w:val="0"/>
      <w:marBottom w:val="0"/>
      <w:divBdr>
        <w:top w:val="none" w:sz="0" w:space="0" w:color="auto"/>
        <w:left w:val="none" w:sz="0" w:space="0" w:color="auto"/>
        <w:bottom w:val="none" w:sz="0" w:space="0" w:color="auto"/>
        <w:right w:val="none" w:sz="0" w:space="0" w:color="auto"/>
      </w:divBdr>
    </w:div>
    <w:div w:id="392657302">
      <w:bodyDiv w:val="1"/>
      <w:marLeft w:val="0"/>
      <w:marRight w:val="0"/>
      <w:marTop w:val="0"/>
      <w:marBottom w:val="0"/>
      <w:divBdr>
        <w:top w:val="none" w:sz="0" w:space="0" w:color="auto"/>
        <w:left w:val="none" w:sz="0" w:space="0" w:color="auto"/>
        <w:bottom w:val="none" w:sz="0" w:space="0" w:color="auto"/>
        <w:right w:val="none" w:sz="0" w:space="0" w:color="auto"/>
      </w:divBdr>
    </w:div>
    <w:div w:id="392657724">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624749">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20772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664755">
      <w:bodyDiv w:val="1"/>
      <w:marLeft w:val="0"/>
      <w:marRight w:val="0"/>
      <w:marTop w:val="0"/>
      <w:marBottom w:val="0"/>
      <w:divBdr>
        <w:top w:val="none" w:sz="0" w:space="0" w:color="auto"/>
        <w:left w:val="none" w:sz="0" w:space="0" w:color="auto"/>
        <w:bottom w:val="none" w:sz="0" w:space="0" w:color="auto"/>
        <w:right w:val="none" w:sz="0" w:space="0" w:color="auto"/>
      </w:divBdr>
      <w:divsChild>
        <w:div w:id="1552959777">
          <w:marLeft w:val="0"/>
          <w:marRight w:val="0"/>
          <w:marTop w:val="0"/>
          <w:marBottom w:val="0"/>
          <w:divBdr>
            <w:top w:val="none" w:sz="0" w:space="0" w:color="auto"/>
            <w:left w:val="none" w:sz="0" w:space="0" w:color="auto"/>
            <w:bottom w:val="none" w:sz="0" w:space="0" w:color="auto"/>
            <w:right w:val="none" w:sz="0" w:space="0" w:color="auto"/>
          </w:divBdr>
        </w:div>
        <w:div w:id="104010660">
          <w:marLeft w:val="0"/>
          <w:marRight w:val="0"/>
          <w:marTop w:val="150"/>
          <w:marBottom w:val="0"/>
          <w:divBdr>
            <w:top w:val="none" w:sz="0" w:space="0" w:color="auto"/>
            <w:left w:val="none" w:sz="0" w:space="0" w:color="auto"/>
            <w:bottom w:val="none" w:sz="0" w:space="0" w:color="auto"/>
            <w:right w:val="none" w:sz="0" w:space="0" w:color="auto"/>
          </w:divBdr>
          <w:divsChild>
            <w:div w:id="672687365">
              <w:marLeft w:val="1155"/>
              <w:marRight w:val="0"/>
              <w:marTop w:val="0"/>
              <w:marBottom w:val="0"/>
              <w:divBdr>
                <w:top w:val="none" w:sz="0" w:space="0" w:color="auto"/>
                <w:left w:val="none" w:sz="0" w:space="0" w:color="auto"/>
                <w:bottom w:val="none" w:sz="0" w:space="0" w:color="auto"/>
                <w:right w:val="none" w:sz="0" w:space="0" w:color="auto"/>
              </w:divBdr>
            </w:div>
            <w:div w:id="160051941">
              <w:marLeft w:val="1155"/>
              <w:marRight w:val="0"/>
              <w:marTop w:val="0"/>
              <w:marBottom w:val="0"/>
              <w:divBdr>
                <w:top w:val="none" w:sz="0" w:space="0" w:color="auto"/>
                <w:left w:val="none" w:sz="0" w:space="0" w:color="auto"/>
                <w:bottom w:val="none" w:sz="0" w:space="0" w:color="auto"/>
                <w:right w:val="none" w:sz="0" w:space="0" w:color="auto"/>
              </w:divBdr>
            </w:div>
            <w:div w:id="392050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4789169">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444508">
      <w:bodyDiv w:val="1"/>
      <w:marLeft w:val="0"/>
      <w:marRight w:val="0"/>
      <w:marTop w:val="0"/>
      <w:marBottom w:val="0"/>
      <w:divBdr>
        <w:top w:val="none" w:sz="0" w:space="0" w:color="auto"/>
        <w:left w:val="none" w:sz="0" w:space="0" w:color="auto"/>
        <w:bottom w:val="none" w:sz="0" w:space="0" w:color="auto"/>
        <w:right w:val="none" w:sz="0" w:space="0" w:color="auto"/>
      </w:divBdr>
    </w:div>
    <w:div w:id="39547530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13911">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481828">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7940966">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479579">
      <w:bodyDiv w:val="1"/>
      <w:marLeft w:val="0"/>
      <w:marRight w:val="0"/>
      <w:marTop w:val="0"/>
      <w:marBottom w:val="0"/>
      <w:divBdr>
        <w:top w:val="none" w:sz="0" w:space="0" w:color="auto"/>
        <w:left w:val="none" w:sz="0" w:space="0" w:color="auto"/>
        <w:bottom w:val="none" w:sz="0" w:space="0" w:color="auto"/>
        <w:right w:val="none" w:sz="0" w:space="0" w:color="auto"/>
      </w:divBdr>
      <w:divsChild>
        <w:div w:id="648755695">
          <w:marLeft w:val="0"/>
          <w:marRight w:val="0"/>
          <w:marTop w:val="150"/>
          <w:marBottom w:val="0"/>
          <w:divBdr>
            <w:top w:val="none" w:sz="0" w:space="0" w:color="auto"/>
            <w:left w:val="none" w:sz="0" w:space="0" w:color="auto"/>
            <w:bottom w:val="none" w:sz="0" w:space="0" w:color="auto"/>
            <w:right w:val="none" w:sz="0" w:space="0" w:color="auto"/>
          </w:divBdr>
          <w:divsChild>
            <w:div w:id="1573544801">
              <w:marLeft w:val="1155"/>
              <w:marRight w:val="0"/>
              <w:marTop w:val="0"/>
              <w:marBottom w:val="0"/>
              <w:divBdr>
                <w:top w:val="none" w:sz="0" w:space="0" w:color="auto"/>
                <w:left w:val="none" w:sz="0" w:space="0" w:color="auto"/>
                <w:bottom w:val="none" w:sz="0" w:space="0" w:color="auto"/>
                <w:right w:val="none" w:sz="0" w:space="0" w:color="auto"/>
              </w:divBdr>
            </w:div>
            <w:div w:id="744500216">
              <w:marLeft w:val="1155"/>
              <w:marRight w:val="0"/>
              <w:marTop w:val="0"/>
              <w:marBottom w:val="0"/>
              <w:divBdr>
                <w:top w:val="none" w:sz="0" w:space="0" w:color="auto"/>
                <w:left w:val="none" w:sz="0" w:space="0" w:color="auto"/>
                <w:bottom w:val="none" w:sz="0" w:space="0" w:color="auto"/>
                <w:right w:val="none" w:sz="0" w:space="0" w:color="auto"/>
              </w:divBdr>
            </w:div>
            <w:div w:id="1588683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8584">
      <w:bodyDiv w:val="1"/>
      <w:marLeft w:val="0"/>
      <w:marRight w:val="0"/>
      <w:marTop w:val="0"/>
      <w:marBottom w:val="0"/>
      <w:divBdr>
        <w:top w:val="none" w:sz="0" w:space="0" w:color="auto"/>
        <w:left w:val="none" w:sz="0" w:space="0" w:color="auto"/>
        <w:bottom w:val="none" w:sz="0" w:space="0" w:color="auto"/>
        <w:right w:val="none" w:sz="0" w:space="0" w:color="auto"/>
      </w:divBdr>
      <w:divsChild>
        <w:div w:id="1173571815">
          <w:marLeft w:val="0"/>
          <w:marRight w:val="0"/>
          <w:marTop w:val="0"/>
          <w:marBottom w:val="0"/>
          <w:divBdr>
            <w:top w:val="none" w:sz="0" w:space="0" w:color="auto"/>
            <w:left w:val="none" w:sz="0" w:space="0" w:color="auto"/>
            <w:bottom w:val="none" w:sz="0" w:space="0" w:color="auto"/>
            <w:right w:val="none" w:sz="0" w:space="0" w:color="auto"/>
          </w:divBdr>
        </w:div>
        <w:div w:id="1933657577">
          <w:marLeft w:val="0"/>
          <w:marRight w:val="0"/>
          <w:marTop w:val="150"/>
          <w:marBottom w:val="0"/>
          <w:divBdr>
            <w:top w:val="none" w:sz="0" w:space="0" w:color="auto"/>
            <w:left w:val="none" w:sz="0" w:space="0" w:color="auto"/>
            <w:bottom w:val="none" w:sz="0" w:space="0" w:color="auto"/>
            <w:right w:val="none" w:sz="0" w:space="0" w:color="auto"/>
          </w:divBdr>
          <w:divsChild>
            <w:div w:id="178201221">
              <w:marLeft w:val="1155"/>
              <w:marRight w:val="0"/>
              <w:marTop w:val="0"/>
              <w:marBottom w:val="0"/>
              <w:divBdr>
                <w:top w:val="none" w:sz="0" w:space="0" w:color="auto"/>
                <w:left w:val="none" w:sz="0" w:space="0" w:color="auto"/>
                <w:bottom w:val="none" w:sz="0" w:space="0" w:color="auto"/>
                <w:right w:val="none" w:sz="0" w:space="0" w:color="auto"/>
              </w:divBdr>
            </w:div>
            <w:div w:id="1364748151">
              <w:marLeft w:val="1155"/>
              <w:marRight w:val="0"/>
              <w:marTop w:val="0"/>
              <w:marBottom w:val="0"/>
              <w:divBdr>
                <w:top w:val="none" w:sz="0" w:space="0" w:color="auto"/>
                <w:left w:val="none" w:sz="0" w:space="0" w:color="auto"/>
                <w:bottom w:val="none" w:sz="0" w:space="0" w:color="auto"/>
                <w:right w:val="none" w:sz="0" w:space="0" w:color="auto"/>
              </w:divBdr>
            </w:div>
            <w:div w:id="1914731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23875">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15182">
      <w:bodyDiv w:val="1"/>
      <w:marLeft w:val="0"/>
      <w:marRight w:val="0"/>
      <w:marTop w:val="0"/>
      <w:marBottom w:val="0"/>
      <w:divBdr>
        <w:top w:val="none" w:sz="0" w:space="0" w:color="auto"/>
        <w:left w:val="none" w:sz="0" w:space="0" w:color="auto"/>
        <w:bottom w:val="none" w:sz="0" w:space="0" w:color="auto"/>
        <w:right w:val="none" w:sz="0" w:space="0" w:color="auto"/>
      </w:divBdr>
      <w:divsChild>
        <w:div w:id="104808822">
          <w:marLeft w:val="0"/>
          <w:marRight w:val="0"/>
          <w:marTop w:val="0"/>
          <w:marBottom w:val="0"/>
          <w:divBdr>
            <w:top w:val="none" w:sz="0" w:space="0" w:color="auto"/>
            <w:left w:val="none" w:sz="0" w:space="0" w:color="auto"/>
            <w:bottom w:val="none" w:sz="0" w:space="0" w:color="auto"/>
            <w:right w:val="none" w:sz="0" w:space="0" w:color="auto"/>
          </w:divBdr>
        </w:div>
        <w:div w:id="294868785">
          <w:marLeft w:val="0"/>
          <w:marRight w:val="0"/>
          <w:marTop w:val="150"/>
          <w:marBottom w:val="0"/>
          <w:divBdr>
            <w:top w:val="none" w:sz="0" w:space="0" w:color="auto"/>
            <w:left w:val="none" w:sz="0" w:space="0" w:color="auto"/>
            <w:bottom w:val="none" w:sz="0" w:space="0" w:color="auto"/>
            <w:right w:val="none" w:sz="0" w:space="0" w:color="auto"/>
          </w:divBdr>
          <w:divsChild>
            <w:div w:id="1492022388">
              <w:marLeft w:val="1155"/>
              <w:marRight w:val="0"/>
              <w:marTop w:val="0"/>
              <w:marBottom w:val="0"/>
              <w:divBdr>
                <w:top w:val="none" w:sz="0" w:space="0" w:color="auto"/>
                <w:left w:val="none" w:sz="0" w:space="0" w:color="auto"/>
                <w:bottom w:val="none" w:sz="0" w:space="0" w:color="auto"/>
                <w:right w:val="none" w:sz="0" w:space="0" w:color="auto"/>
              </w:divBdr>
            </w:div>
            <w:div w:id="656998855">
              <w:marLeft w:val="1155"/>
              <w:marRight w:val="0"/>
              <w:marTop w:val="0"/>
              <w:marBottom w:val="0"/>
              <w:divBdr>
                <w:top w:val="none" w:sz="0" w:space="0" w:color="auto"/>
                <w:left w:val="none" w:sz="0" w:space="0" w:color="auto"/>
                <w:bottom w:val="none" w:sz="0" w:space="0" w:color="auto"/>
                <w:right w:val="none" w:sz="0" w:space="0" w:color="auto"/>
              </w:divBdr>
            </w:div>
            <w:div w:id="1096092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254566">
      <w:bodyDiv w:val="1"/>
      <w:marLeft w:val="0"/>
      <w:marRight w:val="0"/>
      <w:marTop w:val="0"/>
      <w:marBottom w:val="0"/>
      <w:divBdr>
        <w:top w:val="none" w:sz="0" w:space="0" w:color="auto"/>
        <w:left w:val="none" w:sz="0" w:space="0" w:color="auto"/>
        <w:bottom w:val="none" w:sz="0" w:space="0" w:color="auto"/>
        <w:right w:val="none" w:sz="0" w:space="0" w:color="auto"/>
      </w:divBdr>
      <w:divsChild>
        <w:div w:id="394800">
          <w:marLeft w:val="0"/>
          <w:marRight w:val="0"/>
          <w:marTop w:val="0"/>
          <w:marBottom w:val="0"/>
          <w:divBdr>
            <w:top w:val="none" w:sz="0" w:space="0" w:color="auto"/>
            <w:left w:val="none" w:sz="0" w:space="0" w:color="auto"/>
            <w:bottom w:val="none" w:sz="0" w:space="0" w:color="auto"/>
            <w:right w:val="none" w:sz="0" w:space="0" w:color="auto"/>
          </w:divBdr>
        </w:div>
        <w:div w:id="1474102630">
          <w:marLeft w:val="0"/>
          <w:marRight w:val="0"/>
          <w:marTop w:val="150"/>
          <w:marBottom w:val="0"/>
          <w:divBdr>
            <w:top w:val="none" w:sz="0" w:space="0" w:color="auto"/>
            <w:left w:val="none" w:sz="0" w:space="0" w:color="auto"/>
            <w:bottom w:val="none" w:sz="0" w:space="0" w:color="auto"/>
            <w:right w:val="none" w:sz="0" w:space="0" w:color="auto"/>
          </w:divBdr>
          <w:divsChild>
            <w:div w:id="1116295179">
              <w:marLeft w:val="1155"/>
              <w:marRight w:val="0"/>
              <w:marTop w:val="0"/>
              <w:marBottom w:val="0"/>
              <w:divBdr>
                <w:top w:val="none" w:sz="0" w:space="0" w:color="auto"/>
                <w:left w:val="none" w:sz="0" w:space="0" w:color="auto"/>
                <w:bottom w:val="none" w:sz="0" w:space="0" w:color="auto"/>
                <w:right w:val="none" w:sz="0" w:space="0" w:color="auto"/>
              </w:divBdr>
            </w:div>
            <w:div w:id="1222790257">
              <w:marLeft w:val="1155"/>
              <w:marRight w:val="0"/>
              <w:marTop w:val="0"/>
              <w:marBottom w:val="0"/>
              <w:divBdr>
                <w:top w:val="none" w:sz="0" w:space="0" w:color="auto"/>
                <w:left w:val="none" w:sz="0" w:space="0" w:color="auto"/>
                <w:bottom w:val="none" w:sz="0" w:space="0" w:color="auto"/>
                <w:right w:val="none" w:sz="0" w:space="0" w:color="auto"/>
              </w:divBdr>
            </w:div>
            <w:div w:id="797183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442883">
      <w:bodyDiv w:val="1"/>
      <w:marLeft w:val="0"/>
      <w:marRight w:val="0"/>
      <w:marTop w:val="0"/>
      <w:marBottom w:val="0"/>
      <w:divBdr>
        <w:top w:val="none" w:sz="0" w:space="0" w:color="auto"/>
        <w:left w:val="none" w:sz="0" w:space="0" w:color="auto"/>
        <w:bottom w:val="none" w:sz="0" w:space="0" w:color="auto"/>
        <w:right w:val="none" w:sz="0" w:space="0" w:color="auto"/>
      </w:divBdr>
      <w:divsChild>
        <w:div w:id="1023675700">
          <w:marLeft w:val="0"/>
          <w:marRight w:val="0"/>
          <w:marTop w:val="0"/>
          <w:marBottom w:val="0"/>
          <w:divBdr>
            <w:top w:val="none" w:sz="0" w:space="0" w:color="auto"/>
            <w:left w:val="none" w:sz="0" w:space="0" w:color="auto"/>
            <w:bottom w:val="none" w:sz="0" w:space="0" w:color="auto"/>
            <w:right w:val="none" w:sz="0" w:space="0" w:color="auto"/>
          </w:divBdr>
        </w:div>
        <w:div w:id="389353807">
          <w:marLeft w:val="0"/>
          <w:marRight w:val="0"/>
          <w:marTop w:val="150"/>
          <w:marBottom w:val="0"/>
          <w:divBdr>
            <w:top w:val="none" w:sz="0" w:space="0" w:color="auto"/>
            <w:left w:val="none" w:sz="0" w:space="0" w:color="auto"/>
            <w:bottom w:val="none" w:sz="0" w:space="0" w:color="auto"/>
            <w:right w:val="none" w:sz="0" w:space="0" w:color="auto"/>
          </w:divBdr>
          <w:divsChild>
            <w:div w:id="1598100111">
              <w:marLeft w:val="1155"/>
              <w:marRight w:val="0"/>
              <w:marTop w:val="0"/>
              <w:marBottom w:val="0"/>
              <w:divBdr>
                <w:top w:val="none" w:sz="0" w:space="0" w:color="auto"/>
                <w:left w:val="none" w:sz="0" w:space="0" w:color="auto"/>
                <w:bottom w:val="none" w:sz="0" w:space="0" w:color="auto"/>
                <w:right w:val="none" w:sz="0" w:space="0" w:color="auto"/>
              </w:divBdr>
            </w:div>
            <w:div w:id="62532119">
              <w:marLeft w:val="1155"/>
              <w:marRight w:val="0"/>
              <w:marTop w:val="0"/>
              <w:marBottom w:val="0"/>
              <w:divBdr>
                <w:top w:val="none" w:sz="0" w:space="0" w:color="auto"/>
                <w:left w:val="none" w:sz="0" w:space="0" w:color="auto"/>
                <w:bottom w:val="none" w:sz="0" w:space="0" w:color="auto"/>
                <w:right w:val="none" w:sz="0" w:space="0" w:color="auto"/>
              </w:divBdr>
            </w:div>
            <w:div w:id="1028875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717509">
      <w:bodyDiv w:val="1"/>
      <w:marLeft w:val="0"/>
      <w:marRight w:val="0"/>
      <w:marTop w:val="0"/>
      <w:marBottom w:val="0"/>
      <w:divBdr>
        <w:top w:val="none" w:sz="0" w:space="0" w:color="auto"/>
        <w:left w:val="none" w:sz="0" w:space="0" w:color="auto"/>
        <w:bottom w:val="none" w:sz="0" w:space="0" w:color="auto"/>
        <w:right w:val="none" w:sz="0" w:space="0" w:color="auto"/>
      </w:divBdr>
      <w:divsChild>
        <w:div w:id="1052579359">
          <w:marLeft w:val="0"/>
          <w:marRight w:val="0"/>
          <w:marTop w:val="0"/>
          <w:marBottom w:val="0"/>
          <w:divBdr>
            <w:top w:val="none" w:sz="0" w:space="0" w:color="auto"/>
            <w:left w:val="none" w:sz="0" w:space="0" w:color="auto"/>
            <w:bottom w:val="none" w:sz="0" w:space="0" w:color="auto"/>
            <w:right w:val="none" w:sz="0" w:space="0" w:color="auto"/>
          </w:divBdr>
        </w:div>
        <w:div w:id="11493590">
          <w:marLeft w:val="0"/>
          <w:marRight w:val="0"/>
          <w:marTop w:val="150"/>
          <w:marBottom w:val="0"/>
          <w:divBdr>
            <w:top w:val="none" w:sz="0" w:space="0" w:color="auto"/>
            <w:left w:val="none" w:sz="0" w:space="0" w:color="auto"/>
            <w:bottom w:val="none" w:sz="0" w:space="0" w:color="auto"/>
            <w:right w:val="none" w:sz="0" w:space="0" w:color="auto"/>
          </w:divBdr>
          <w:divsChild>
            <w:div w:id="2056813813">
              <w:marLeft w:val="1155"/>
              <w:marRight w:val="0"/>
              <w:marTop w:val="0"/>
              <w:marBottom w:val="0"/>
              <w:divBdr>
                <w:top w:val="none" w:sz="0" w:space="0" w:color="auto"/>
                <w:left w:val="none" w:sz="0" w:space="0" w:color="auto"/>
                <w:bottom w:val="none" w:sz="0" w:space="0" w:color="auto"/>
                <w:right w:val="none" w:sz="0" w:space="0" w:color="auto"/>
              </w:divBdr>
            </w:div>
            <w:div w:id="1908605858">
              <w:marLeft w:val="1155"/>
              <w:marRight w:val="0"/>
              <w:marTop w:val="0"/>
              <w:marBottom w:val="0"/>
              <w:divBdr>
                <w:top w:val="none" w:sz="0" w:space="0" w:color="auto"/>
                <w:left w:val="none" w:sz="0" w:space="0" w:color="auto"/>
                <w:bottom w:val="none" w:sz="0" w:space="0" w:color="auto"/>
                <w:right w:val="none" w:sz="0" w:space="0" w:color="auto"/>
              </w:divBdr>
            </w:div>
            <w:div w:id="1644653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099087">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1758693">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217218">
      <w:bodyDiv w:val="1"/>
      <w:marLeft w:val="0"/>
      <w:marRight w:val="0"/>
      <w:marTop w:val="0"/>
      <w:marBottom w:val="0"/>
      <w:divBdr>
        <w:top w:val="none" w:sz="0" w:space="0" w:color="auto"/>
        <w:left w:val="none" w:sz="0" w:space="0" w:color="auto"/>
        <w:bottom w:val="none" w:sz="0" w:space="0" w:color="auto"/>
        <w:right w:val="none" w:sz="0" w:space="0" w:color="auto"/>
      </w:divBdr>
      <w:divsChild>
        <w:div w:id="1339844361">
          <w:marLeft w:val="0"/>
          <w:marRight w:val="0"/>
          <w:marTop w:val="0"/>
          <w:marBottom w:val="0"/>
          <w:divBdr>
            <w:top w:val="none" w:sz="0" w:space="0" w:color="auto"/>
            <w:left w:val="none" w:sz="0" w:space="0" w:color="auto"/>
            <w:bottom w:val="none" w:sz="0" w:space="0" w:color="auto"/>
            <w:right w:val="none" w:sz="0" w:space="0" w:color="auto"/>
          </w:divBdr>
        </w:div>
        <w:div w:id="740717196">
          <w:marLeft w:val="0"/>
          <w:marRight w:val="0"/>
          <w:marTop w:val="150"/>
          <w:marBottom w:val="0"/>
          <w:divBdr>
            <w:top w:val="none" w:sz="0" w:space="0" w:color="auto"/>
            <w:left w:val="none" w:sz="0" w:space="0" w:color="auto"/>
            <w:bottom w:val="none" w:sz="0" w:space="0" w:color="auto"/>
            <w:right w:val="none" w:sz="0" w:space="0" w:color="auto"/>
          </w:divBdr>
          <w:divsChild>
            <w:div w:id="1393699105">
              <w:marLeft w:val="1155"/>
              <w:marRight w:val="0"/>
              <w:marTop w:val="0"/>
              <w:marBottom w:val="0"/>
              <w:divBdr>
                <w:top w:val="none" w:sz="0" w:space="0" w:color="auto"/>
                <w:left w:val="none" w:sz="0" w:space="0" w:color="auto"/>
                <w:bottom w:val="none" w:sz="0" w:space="0" w:color="auto"/>
                <w:right w:val="none" w:sz="0" w:space="0" w:color="auto"/>
              </w:divBdr>
            </w:div>
            <w:div w:id="1845391549">
              <w:marLeft w:val="1155"/>
              <w:marRight w:val="0"/>
              <w:marTop w:val="0"/>
              <w:marBottom w:val="0"/>
              <w:divBdr>
                <w:top w:val="none" w:sz="0" w:space="0" w:color="auto"/>
                <w:left w:val="none" w:sz="0" w:space="0" w:color="auto"/>
                <w:bottom w:val="none" w:sz="0" w:space="0" w:color="auto"/>
                <w:right w:val="none" w:sz="0" w:space="0" w:color="auto"/>
              </w:divBdr>
            </w:div>
            <w:div w:id="73702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01652">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182113">
      <w:bodyDiv w:val="1"/>
      <w:marLeft w:val="0"/>
      <w:marRight w:val="0"/>
      <w:marTop w:val="0"/>
      <w:marBottom w:val="0"/>
      <w:divBdr>
        <w:top w:val="none" w:sz="0" w:space="0" w:color="auto"/>
        <w:left w:val="none" w:sz="0" w:space="0" w:color="auto"/>
        <w:bottom w:val="none" w:sz="0" w:space="0" w:color="auto"/>
        <w:right w:val="none" w:sz="0" w:space="0" w:color="auto"/>
      </w:divBdr>
      <w:divsChild>
        <w:div w:id="315038445">
          <w:marLeft w:val="0"/>
          <w:marRight w:val="0"/>
          <w:marTop w:val="0"/>
          <w:marBottom w:val="0"/>
          <w:divBdr>
            <w:top w:val="none" w:sz="0" w:space="0" w:color="auto"/>
            <w:left w:val="none" w:sz="0" w:space="0" w:color="auto"/>
            <w:bottom w:val="none" w:sz="0" w:space="0" w:color="auto"/>
            <w:right w:val="none" w:sz="0" w:space="0" w:color="auto"/>
          </w:divBdr>
        </w:div>
        <w:div w:id="930118642">
          <w:marLeft w:val="0"/>
          <w:marRight w:val="0"/>
          <w:marTop w:val="150"/>
          <w:marBottom w:val="0"/>
          <w:divBdr>
            <w:top w:val="none" w:sz="0" w:space="0" w:color="auto"/>
            <w:left w:val="none" w:sz="0" w:space="0" w:color="auto"/>
            <w:bottom w:val="none" w:sz="0" w:space="0" w:color="auto"/>
            <w:right w:val="none" w:sz="0" w:space="0" w:color="auto"/>
          </w:divBdr>
          <w:divsChild>
            <w:div w:id="1969815837">
              <w:marLeft w:val="1155"/>
              <w:marRight w:val="0"/>
              <w:marTop w:val="0"/>
              <w:marBottom w:val="0"/>
              <w:divBdr>
                <w:top w:val="none" w:sz="0" w:space="0" w:color="auto"/>
                <w:left w:val="none" w:sz="0" w:space="0" w:color="auto"/>
                <w:bottom w:val="none" w:sz="0" w:space="0" w:color="auto"/>
                <w:right w:val="none" w:sz="0" w:space="0" w:color="auto"/>
              </w:divBdr>
            </w:div>
            <w:div w:id="919094236">
              <w:marLeft w:val="1155"/>
              <w:marRight w:val="0"/>
              <w:marTop w:val="0"/>
              <w:marBottom w:val="0"/>
              <w:divBdr>
                <w:top w:val="none" w:sz="0" w:space="0" w:color="auto"/>
                <w:left w:val="none" w:sz="0" w:space="0" w:color="auto"/>
                <w:bottom w:val="none" w:sz="0" w:space="0" w:color="auto"/>
                <w:right w:val="none" w:sz="0" w:space="0" w:color="auto"/>
              </w:divBdr>
            </w:div>
            <w:div w:id="1598515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493351">
      <w:bodyDiv w:val="1"/>
      <w:marLeft w:val="0"/>
      <w:marRight w:val="0"/>
      <w:marTop w:val="0"/>
      <w:marBottom w:val="0"/>
      <w:divBdr>
        <w:top w:val="none" w:sz="0" w:space="0" w:color="auto"/>
        <w:left w:val="none" w:sz="0" w:space="0" w:color="auto"/>
        <w:bottom w:val="none" w:sz="0" w:space="0" w:color="auto"/>
        <w:right w:val="none" w:sz="0" w:space="0" w:color="auto"/>
      </w:divBdr>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3686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5959657">
      <w:bodyDiv w:val="1"/>
      <w:marLeft w:val="0"/>
      <w:marRight w:val="0"/>
      <w:marTop w:val="0"/>
      <w:marBottom w:val="0"/>
      <w:divBdr>
        <w:top w:val="none" w:sz="0" w:space="0" w:color="auto"/>
        <w:left w:val="none" w:sz="0" w:space="0" w:color="auto"/>
        <w:bottom w:val="none" w:sz="0" w:space="0" w:color="auto"/>
        <w:right w:val="none" w:sz="0" w:space="0" w:color="auto"/>
      </w:divBdr>
      <w:divsChild>
        <w:div w:id="2122022904">
          <w:marLeft w:val="0"/>
          <w:marRight w:val="0"/>
          <w:marTop w:val="0"/>
          <w:marBottom w:val="0"/>
          <w:divBdr>
            <w:top w:val="none" w:sz="0" w:space="0" w:color="auto"/>
            <w:left w:val="none" w:sz="0" w:space="0" w:color="auto"/>
            <w:bottom w:val="none" w:sz="0" w:space="0" w:color="auto"/>
            <w:right w:val="none" w:sz="0" w:space="0" w:color="auto"/>
          </w:divBdr>
        </w:div>
        <w:div w:id="1688094535">
          <w:marLeft w:val="0"/>
          <w:marRight w:val="0"/>
          <w:marTop w:val="150"/>
          <w:marBottom w:val="0"/>
          <w:divBdr>
            <w:top w:val="none" w:sz="0" w:space="0" w:color="auto"/>
            <w:left w:val="none" w:sz="0" w:space="0" w:color="auto"/>
            <w:bottom w:val="none" w:sz="0" w:space="0" w:color="auto"/>
            <w:right w:val="none" w:sz="0" w:space="0" w:color="auto"/>
          </w:divBdr>
          <w:divsChild>
            <w:div w:id="2020505915">
              <w:marLeft w:val="1155"/>
              <w:marRight w:val="0"/>
              <w:marTop w:val="0"/>
              <w:marBottom w:val="0"/>
              <w:divBdr>
                <w:top w:val="none" w:sz="0" w:space="0" w:color="auto"/>
                <w:left w:val="none" w:sz="0" w:space="0" w:color="auto"/>
                <w:bottom w:val="none" w:sz="0" w:space="0" w:color="auto"/>
                <w:right w:val="none" w:sz="0" w:space="0" w:color="auto"/>
              </w:divBdr>
            </w:div>
            <w:div w:id="102772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2260">
      <w:bodyDiv w:val="1"/>
      <w:marLeft w:val="0"/>
      <w:marRight w:val="0"/>
      <w:marTop w:val="0"/>
      <w:marBottom w:val="0"/>
      <w:divBdr>
        <w:top w:val="none" w:sz="0" w:space="0" w:color="auto"/>
        <w:left w:val="none" w:sz="0" w:space="0" w:color="auto"/>
        <w:bottom w:val="none" w:sz="0" w:space="0" w:color="auto"/>
        <w:right w:val="none" w:sz="0" w:space="0" w:color="auto"/>
      </w:divBdr>
      <w:divsChild>
        <w:div w:id="1115323455">
          <w:marLeft w:val="0"/>
          <w:marRight w:val="0"/>
          <w:marTop w:val="0"/>
          <w:marBottom w:val="0"/>
          <w:divBdr>
            <w:top w:val="none" w:sz="0" w:space="0" w:color="auto"/>
            <w:left w:val="none" w:sz="0" w:space="0" w:color="auto"/>
            <w:bottom w:val="none" w:sz="0" w:space="0" w:color="auto"/>
            <w:right w:val="none" w:sz="0" w:space="0" w:color="auto"/>
          </w:divBdr>
        </w:div>
        <w:div w:id="615529340">
          <w:marLeft w:val="0"/>
          <w:marRight w:val="0"/>
          <w:marTop w:val="150"/>
          <w:marBottom w:val="0"/>
          <w:divBdr>
            <w:top w:val="none" w:sz="0" w:space="0" w:color="auto"/>
            <w:left w:val="none" w:sz="0" w:space="0" w:color="auto"/>
            <w:bottom w:val="none" w:sz="0" w:space="0" w:color="auto"/>
            <w:right w:val="none" w:sz="0" w:space="0" w:color="auto"/>
          </w:divBdr>
          <w:divsChild>
            <w:div w:id="1867019699">
              <w:marLeft w:val="1155"/>
              <w:marRight w:val="0"/>
              <w:marTop w:val="0"/>
              <w:marBottom w:val="0"/>
              <w:divBdr>
                <w:top w:val="none" w:sz="0" w:space="0" w:color="auto"/>
                <w:left w:val="none" w:sz="0" w:space="0" w:color="auto"/>
                <w:bottom w:val="none" w:sz="0" w:space="0" w:color="auto"/>
                <w:right w:val="none" w:sz="0" w:space="0" w:color="auto"/>
              </w:divBdr>
            </w:div>
            <w:div w:id="122234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657324">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28697">
      <w:bodyDiv w:val="1"/>
      <w:marLeft w:val="0"/>
      <w:marRight w:val="0"/>
      <w:marTop w:val="0"/>
      <w:marBottom w:val="0"/>
      <w:divBdr>
        <w:top w:val="none" w:sz="0" w:space="0" w:color="auto"/>
        <w:left w:val="none" w:sz="0" w:space="0" w:color="auto"/>
        <w:bottom w:val="none" w:sz="0" w:space="0" w:color="auto"/>
        <w:right w:val="none" w:sz="0" w:space="0" w:color="auto"/>
      </w:divBdr>
      <w:divsChild>
        <w:div w:id="1380276219">
          <w:marLeft w:val="0"/>
          <w:marRight w:val="0"/>
          <w:marTop w:val="0"/>
          <w:marBottom w:val="0"/>
          <w:divBdr>
            <w:top w:val="none" w:sz="0" w:space="0" w:color="auto"/>
            <w:left w:val="none" w:sz="0" w:space="0" w:color="auto"/>
            <w:bottom w:val="none" w:sz="0" w:space="0" w:color="auto"/>
            <w:right w:val="none" w:sz="0" w:space="0" w:color="auto"/>
          </w:divBdr>
        </w:div>
        <w:div w:id="1083994391">
          <w:marLeft w:val="0"/>
          <w:marRight w:val="0"/>
          <w:marTop w:val="150"/>
          <w:marBottom w:val="0"/>
          <w:divBdr>
            <w:top w:val="none" w:sz="0" w:space="0" w:color="auto"/>
            <w:left w:val="none" w:sz="0" w:space="0" w:color="auto"/>
            <w:bottom w:val="none" w:sz="0" w:space="0" w:color="auto"/>
            <w:right w:val="none" w:sz="0" w:space="0" w:color="auto"/>
          </w:divBdr>
          <w:divsChild>
            <w:div w:id="296034295">
              <w:marLeft w:val="1155"/>
              <w:marRight w:val="0"/>
              <w:marTop w:val="0"/>
              <w:marBottom w:val="0"/>
              <w:divBdr>
                <w:top w:val="none" w:sz="0" w:space="0" w:color="auto"/>
                <w:left w:val="none" w:sz="0" w:space="0" w:color="auto"/>
                <w:bottom w:val="none" w:sz="0" w:space="0" w:color="auto"/>
                <w:right w:val="none" w:sz="0" w:space="0" w:color="auto"/>
              </w:divBdr>
            </w:div>
            <w:div w:id="1337155328">
              <w:marLeft w:val="1155"/>
              <w:marRight w:val="0"/>
              <w:marTop w:val="0"/>
              <w:marBottom w:val="0"/>
              <w:divBdr>
                <w:top w:val="none" w:sz="0" w:space="0" w:color="auto"/>
                <w:left w:val="none" w:sz="0" w:space="0" w:color="auto"/>
                <w:bottom w:val="none" w:sz="0" w:space="0" w:color="auto"/>
                <w:right w:val="none" w:sz="0" w:space="0" w:color="auto"/>
              </w:divBdr>
            </w:div>
            <w:div w:id="39748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12068">
      <w:bodyDiv w:val="1"/>
      <w:marLeft w:val="0"/>
      <w:marRight w:val="0"/>
      <w:marTop w:val="0"/>
      <w:marBottom w:val="0"/>
      <w:divBdr>
        <w:top w:val="none" w:sz="0" w:space="0" w:color="auto"/>
        <w:left w:val="none" w:sz="0" w:space="0" w:color="auto"/>
        <w:bottom w:val="none" w:sz="0" w:space="0" w:color="auto"/>
        <w:right w:val="none" w:sz="0" w:space="0" w:color="auto"/>
      </w:divBdr>
      <w:divsChild>
        <w:div w:id="1833715361">
          <w:marLeft w:val="0"/>
          <w:marRight w:val="0"/>
          <w:marTop w:val="0"/>
          <w:marBottom w:val="0"/>
          <w:divBdr>
            <w:top w:val="none" w:sz="0" w:space="0" w:color="auto"/>
            <w:left w:val="none" w:sz="0" w:space="0" w:color="auto"/>
            <w:bottom w:val="none" w:sz="0" w:space="0" w:color="auto"/>
            <w:right w:val="none" w:sz="0" w:space="0" w:color="auto"/>
          </w:divBdr>
        </w:div>
        <w:div w:id="303973161">
          <w:marLeft w:val="0"/>
          <w:marRight w:val="0"/>
          <w:marTop w:val="150"/>
          <w:marBottom w:val="0"/>
          <w:divBdr>
            <w:top w:val="none" w:sz="0" w:space="0" w:color="auto"/>
            <w:left w:val="none" w:sz="0" w:space="0" w:color="auto"/>
            <w:bottom w:val="none" w:sz="0" w:space="0" w:color="auto"/>
            <w:right w:val="none" w:sz="0" w:space="0" w:color="auto"/>
          </w:divBdr>
          <w:divsChild>
            <w:div w:id="1522358068">
              <w:marLeft w:val="1155"/>
              <w:marRight w:val="0"/>
              <w:marTop w:val="0"/>
              <w:marBottom w:val="0"/>
              <w:divBdr>
                <w:top w:val="none" w:sz="0" w:space="0" w:color="auto"/>
                <w:left w:val="none" w:sz="0" w:space="0" w:color="auto"/>
                <w:bottom w:val="none" w:sz="0" w:space="0" w:color="auto"/>
                <w:right w:val="none" w:sz="0" w:space="0" w:color="auto"/>
              </w:divBdr>
            </w:div>
            <w:div w:id="67583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2243">
      <w:bodyDiv w:val="1"/>
      <w:marLeft w:val="0"/>
      <w:marRight w:val="0"/>
      <w:marTop w:val="0"/>
      <w:marBottom w:val="0"/>
      <w:divBdr>
        <w:top w:val="none" w:sz="0" w:space="0" w:color="auto"/>
        <w:left w:val="none" w:sz="0" w:space="0" w:color="auto"/>
        <w:bottom w:val="none" w:sz="0" w:space="0" w:color="auto"/>
        <w:right w:val="none" w:sz="0" w:space="0" w:color="auto"/>
      </w:divBdr>
      <w:divsChild>
        <w:div w:id="1668559934">
          <w:marLeft w:val="0"/>
          <w:marRight w:val="0"/>
          <w:marTop w:val="0"/>
          <w:marBottom w:val="0"/>
          <w:divBdr>
            <w:top w:val="none" w:sz="0" w:space="0" w:color="auto"/>
            <w:left w:val="none" w:sz="0" w:space="0" w:color="auto"/>
            <w:bottom w:val="none" w:sz="0" w:space="0" w:color="auto"/>
            <w:right w:val="none" w:sz="0" w:space="0" w:color="auto"/>
          </w:divBdr>
        </w:div>
        <w:div w:id="1455367985">
          <w:marLeft w:val="0"/>
          <w:marRight w:val="0"/>
          <w:marTop w:val="150"/>
          <w:marBottom w:val="0"/>
          <w:divBdr>
            <w:top w:val="none" w:sz="0" w:space="0" w:color="auto"/>
            <w:left w:val="none" w:sz="0" w:space="0" w:color="auto"/>
            <w:bottom w:val="none" w:sz="0" w:space="0" w:color="auto"/>
            <w:right w:val="none" w:sz="0" w:space="0" w:color="auto"/>
          </w:divBdr>
          <w:divsChild>
            <w:div w:id="153380053">
              <w:marLeft w:val="1155"/>
              <w:marRight w:val="0"/>
              <w:marTop w:val="0"/>
              <w:marBottom w:val="0"/>
              <w:divBdr>
                <w:top w:val="none" w:sz="0" w:space="0" w:color="auto"/>
                <w:left w:val="none" w:sz="0" w:space="0" w:color="auto"/>
                <w:bottom w:val="none" w:sz="0" w:space="0" w:color="auto"/>
                <w:right w:val="none" w:sz="0" w:space="0" w:color="auto"/>
              </w:divBdr>
            </w:div>
            <w:div w:id="1889534225">
              <w:marLeft w:val="1155"/>
              <w:marRight w:val="0"/>
              <w:marTop w:val="0"/>
              <w:marBottom w:val="0"/>
              <w:divBdr>
                <w:top w:val="none" w:sz="0" w:space="0" w:color="auto"/>
                <w:left w:val="none" w:sz="0" w:space="0" w:color="auto"/>
                <w:bottom w:val="none" w:sz="0" w:space="0" w:color="auto"/>
                <w:right w:val="none" w:sz="0" w:space="0" w:color="auto"/>
              </w:divBdr>
            </w:div>
            <w:div w:id="161536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775769">
      <w:bodyDiv w:val="1"/>
      <w:marLeft w:val="0"/>
      <w:marRight w:val="0"/>
      <w:marTop w:val="0"/>
      <w:marBottom w:val="0"/>
      <w:divBdr>
        <w:top w:val="none" w:sz="0" w:space="0" w:color="auto"/>
        <w:left w:val="none" w:sz="0" w:space="0" w:color="auto"/>
        <w:bottom w:val="none" w:sz="0" w:space="0" w:color="auto"/>
        <w:right w:val="none" w:sz="0" w:space="0" w:color="auto"/>
      </w:divBdr>
    </w:div>
    <w:div w:id="408816770">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354085">
      <w:bodyDiv w:val="1"/>
      <w:marLeft w:val="0"/>
      <w:marRight w:val="0"/>
      <w:marTop w:val="0"/>
      <w:marBottom w:val="0"/>
      <w:divBdr>
        <w:top w:val="none" w:sz="0" w:space="0" w:color="auto"/>
        <w:left w:val="none" w:sz="0" w:space="0" w:color="auto"/>
        <w:bottom w:val="none" w:sz="0" w:space="0" w:color="auto"/>
        <w:right w:val="none" w:sz="0" w:space="0" w:color="auto"/>
      </w:divBdr>
      <w:divsChild>
        <w:div w:id="252979005">
          <w:marLeft w:val="0"/>
          <w:marRight w:val="0"/>
          <w:marTop w:val="0"/>
          <w:marBottom w:val="0"/>
          <w:divBdr>
            <w:top w:val="none" w:sz="0" w:space="0" w:color="auto"/>
            <w:left w:val="none" w:sz="0" w:space="0" w:color="auto"/>
            <w:bottom w:val="none" w:sz="0" w:space="0" w:color="auto"/>
            <w:right w:val="none" w:sz="0" w:space="0" w:color="auto"/>
          </w:divBdr>
        </w:div>
        <w:div w:id="1118723159">
          <w:marLeft w:val="0"/>
          <w:marRight w:val="0"/>
          <w:marTop w:val="150"/>
          <w:marBottom w:val="0"/>
          <w:divBdr>
            <w:top w:val="none" w:sz="0" w:space="0" w:color="auto"/>
            <w:left w:val="none" w:sz="0" w:space="0" w:color="auto"/>
            <w:bottom w:val="none" w:sz="0" w:space="0" w:color="auto"/>
            <w:right w:val="none" w:sz="0" w:space="0" w:color="auto"/>
          </w:divBdr>
          <w:divsChild>
            <w:div w:id="687758654">
              <w:marLeft w:val="1155"/>
              <w:marRight w:val="0"/>
              <w:marTop w:val="0"/>
              <w:marBottom w:val="0"/>
              <w:divBdr>
                <w:top w:val="none" w:sz="0" w:space="0" w:color="auto"/>
                <w:left w:val="none" w:sz="0" w:space="0" w:color="auto"/>
                <w:bottom w:val="none" w:sz="0" w:space="0" w:color="auto"/>
                <w:right w:val="none" w:sz="0" w:space="0" w:color="auto"/>
              </w:divBdr>
            </w:div>
            <w:div w:id="868225528">
              <w:marLeft w:val="1155"/>
              <w:marRight w:val="0"/>
              <w:marTop w:val="0"/>
              <w:marBottom w:val="0"/>
              <w:divBdr>
                <w:top w:val="none" w:sz="0" w:space="0" w:color="auto"/>
                <w:left w:val="none" w:sz="0" w:space="0" w:color="auto"/>
                <w:bottom w:val="none" w:sz="0" w:space="0" w:color="auto"/>
                <w:right w:val="none" w:sz="0" w:space="0" w:color="auto"/>
              </w:divBdr>
            </w:div>
            <w:div w:id="144645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31810">
      <w:bodyDiv w:val="1"/>
      <w:marLeft w:val="0"/>
      <w:marRight w:val="0"/>
      <w:marTop w:val="0"/>
      <w:marBottom w:val="0"/>
      <w:divBdr>
        <w:top w:val="none" w:sz="0" w:space="0" w:color="auto"/>
        <w:left w:val="none" w:sz="0" w:space="0" w:color="auto"/>
        <w:bottom w:val="none" w:sz="0" w:space="0" w:color="auto"/>
        <w:right w:val="none" w:sz="0" w:space="0" w:color="auto"/>
      </w:divBdr>
      <w:divsChild>
        <w:div w:id="1786539235">
          <w:marLeft w:val="0"/>
          <w:marRight w:val="0"/>
          <w:marTop w:val="0"/>
          <w:marBottom w:val="0"/>
          <w:divBdr>
            <w:top w:val="none" w:sz="0" w:space="0" w:color="auto"/>
            <w:left w:val="none" w:sz="0" w:space="0" w:color="auto"/>
            <w:bottom w:val="none" w:sz="0" w:space="0" w:color="auto"/>
            <w:right w:val="none" w:sz="0" w:space="0" w:color="auto"/>
          </w:divBdr>
        </w:div>
        <w:div w:id="2018463740">
          <w:marLeft w:val="0"/>
          <w:marRight w:val="0"/>
          <w:marTop w:val="150"/>
          <w:marBottom w:val="0"/>
          <w:divBdr>
            <w:top w:val="none" w:sz="0" w:space="0" w:color="auto"/>
            <w:left w:val="none" w:sz="0" w:space="0" w:color="auto"/>
            <w:bottom w:val="none" w:sz="0" w:space="0" w:color="auto"/>
            <w:right w:val="none" w:sz="0" w:space="0" w:color="auto"/>
          </w:divBdr>
          <w:divsChild>
            <w:div w:id="502474709">
              <w:marLeft w:val="1155"/>
              <w:marRight w:val="0"/>
              <w:marTop w:val="0"/>
              <w:marBottom w:val="0"/>
              <w:divBdr>
                <w:top w:val="none" w:sz="0" w:space="0" w:color="auto"/>
                <w:left w:val="none" w:sz="0" w:space="0" w:color="auto"/>
                <w:bottom w:val="none" w:sz="0" w:space="0" w:color="auto"/>
                <w:right w:val="none" w:sz="0" w:space="0" w:color="auto"/>
              </w:divBdr>
            </w:div>
            <w:div w:id="935098682">
              <w:marLeft w:val="1155"/>
              <w:marRight w:val="0"/>
              <w:marTop w:val="0"/>
              <w:marBottom w:val="0"/>
              <w:divBdr>
                <w:top w:val="none" w:sz="0" w:space="0" w:color="auto"/>
                <w:left w:val="none" w:sz="0" w:space="0" w:color="auto"/>
                <w:bottom w:val="none" w:sz="0" w:space="0" w:color="auto"/>
                <w:right w:val="none" w:sz="0" w:space="0" w:color="auto"/>
              </w:divBdr>
            </w:div>
            <w:div w:id="1502694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05258">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27857">
      <w:bodyDiv w:val="1"/>
      <w:marLeft w:val="0"/>
      <w:marRight w:val="0"/>
      <w:marTop w:val="0"/>
      <w:marBottom w:val="0"/>
      <w:divBdr>
        <w:top w:val="none" w:sz="0" w:space="0" w:color="auto"/>
        <w:left w:val="none" w:sz="0" w:space="0" w:color="auto"/>
        <w:bottom w:val="none" w:sz="0" w:space="0" w:color="auto"/>
        <w:right w:val="none" w:sz="0" w:space="0" w:color="auto"/>
      </w:divBdr>
      <w:divsChild>
        <w:div w:id="1961034718">
          <w:marLeft w:val="0"/>
          <w:marRight w:val="0"/>
          <w:marTop w:val="0"/>
          <w:marBottom w:val="0"/>
          <w:divBdr>
            <w:top w:val="none" w:sz="0" w:space="0" w:color="auto"/>
            <w:left w:val="none" w:sz="0" w:space="0" w:color="auto"/>
            <w:bottom w:val="none" w:sz="0" w:space="0" w:color="auto"/>
            <w:right w:val="none" w:sz="0" w:space="0" w:color="auto"/>
          </w:divBdr>
        </w:div>
        <w:div w:id="1328941107">
          <w:marLeft w:val="0"/>
          <w:marRight w:val="0"/>
          <w:marTop w:val="150"/>
          <w:marBottom w:val="0"/>
          <w:divBdr>
            <w:top w:val="none" w:sz="0" w:space="0" w:color="auto"/>
            <w:left w:val="none" w:sz="0" w:space="0" w:color="auto"/>
            <w:bottom w:val="none" w:sz="0" w:space="0" w:color="auto"/>
            <w:right w:val="none" w:sz="0" w:space="0" w:color="auto"/>
          </w:divBdr>
          <w:divsChild>
            <w:div w:id="1091510434">
              <w:marLeft w:val="1155"/>
              <w:marRight w:val="0"/>
              <w:marTop w:val="0"/>
              <w:marBottom w:val="0"/>
              <w:divBdr>
                <w:top w:val="none" w:sz="0" w:space="0" w:color="auto"/>
                <w:left w:val="none" w:sz="0" w:space="0" w:color="auto"/>
                <w:bottom w:val="none" w:sz="0" w:space="0" w:color="auto"/>
                <w:right w:val="none" w:sz="0" w:space="0" w:color="auto"/>
              </w:divBdr>
            </w:div>
            <w:div w:id="1991323582">
              <w:marLeft w:val="1155"/>
              <w:marRight w:val="0"/>
              <w:marTop w:val="0"/>
              <w:marBottom w:val="0"/>
              <w:divBdr>
                <w:top w:val="none" w:sz="0" w:space="0" w:color="auto"/>
                <w:left w:val="none" w:sz="0" w:space="0" w:color="auto"/>
                <w:bottom w:val="none" w:sz="0" w:space="0" w:color="auto"/>
                <w:right w:val="none" w:sz="0" w:space="0" w:color="auto"/>
              </w:divBdr>
            </w:div>
            <w:div w:id="682779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8872">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07855">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780931">
      <w:bodyDiv w:val="1"/>
      <w:marLeft w:val="0"/>
      <w:marRight w:val="0"/>
      <w:marTop w:val="0"/>
      <w:marBottom w:val="0"/>
      <w:divBdr>
        <w:top w:val="none" w:sz="0" w:space="0" w:color="auto"/>
        <w:left w:val="none" w:sz="0" w:space="0" w:color="auto"/>
        <w:bottom w:val="none" w:sz="0" w:space="0" w:color="auto"/>
        <w:right w:val="none" w:sz="0" w:space="0" w:color="auto"/>
      </w:divBdr>
    </w:div>
    <w:div w:id="411853445">
      <w:bodyDiv w:val="1"/>
      <w:marLeft w:val="0"/>
      <w:marRight w:val="0"/>
      <w:marTop w:val="0"/>
      <w:marBottom w:val="0"/>
      <w:divBdr>
        <w:top w:val="none" w:sz="0" w:space="0" w:color="auto"/>
        <w:left w:val="none" w:sz="0" w:space="0" w:color="auto"/>
        <w:bottom w:val="none" w:sz="0" w:space="0" w:color="auto"/>
        <w:right w:val="none" w:sz="0" w:space="0" w:color="auto"/>
      </w:divBdr>
      <w:divsChild>
        <w:div w:id="789514361">
          <w:marLeft w:val="0"/>
          <w:marRight w:val="0"/>
          <w:marTop w:val="0"/>
          <w:marBottom w:val="0"/>
          <w:divBdr>
            <w:top w:val="none" w:sz="0" w:space="0" w:color="auto"/>
            <w:left w:val="none" w:sz="0" w:space="0" w:color="auto"/>
            <w:bottom w:val="none" w:sz="0" w:space="0" w:color="auto"/>
            <w:right w:val="none" w:sz="0" w:space="0" w:color="auto"/>
          </w:divBdr>
        </w:div>
        <w:div w:id="904802511">
          <w:marLeft w:val="0"/>
          <w:marRight w:val="0"/>
          <w:marTop w:val="150"/>
          <w:marBottom w:val="0"/>
          <w:divBdr>
            <w:top w:val="none" w:sz="0" w:space="0" w:color="auto"/>
            <w:left w:val="none" w:sz="0" w:space="0" w:color="auto"/>
            <w:bottom w:val="none" w:sz="0" w:space="0" w:color="auto"/>
            <w:right w:val="none" w:sz="0" w:space="0" w:color="auto"/>
          </w:divBdr>
          <w:divsChild>
            <w:div w:id="730814972">
              <w:marLeft w:val="1155"/>
              <w:marRight w:val="0"/>
              <w:marTop w:val="0"/>
              <w:marBottom w:val="0"/>
              <w:divBdr>
                <w:top w:val="none" w:sz="0" w:space="0" w:color="auto"/>
                <w:left w:val="none" w:sz="0" w:space="0" w:color="auto"/>
                <w:bottom w:val="none" w:sz="0" w:space="0" w:color="auto"/>
                <w:right w:val="none" w:sz="0" w:space="0" w:color="auto"/>
              </w:divBdr>
            </w:div>
            <w:div w:id="1179004723">
              <w:marLeft w:val="1155"/>
              <w:marRight w:val="0"/>
              <w:marTop w:val="0"/>
              <w:marBottom w:val="0"/>
              <w:divBdr>
                <w:top w:val="none" w:sz="0" w:space="0" w:color="auto"/>
                <w:left w:val="none" w:sz="0" w:space="0" w:color="auto"/>
                <w:bottom w:val="none" w:sz="0" w:space="0" w:color="auto"/>
                <w:right w:val="none" w:sz="0" w:space="0" w:color="auto"/>
              </w:divBdr>
            </w:div>
            <w:div w:id="1415787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78690">
      <w:bodyDiv w:val="1"/>
      <w:marLeft w:val="0"/>
      <w:marRight w:val="0"/>
      <w:marTop w:val="0"/>
      <w:marBottom w:val="0"/>
      <w:divBdr>
        <w:top w:val="none" w:sz="0" w:space="0" w:color="auto"/>
        <w:left w:val="none" w:sz="0" w:space="0" w:color="auto"/>
        <w:bottom w:val="none" w:sz="0" w:space="0" w:color="auto"/>
        <w:right w:val="none" w:sz="0" w:space="0" w:color="auto"/>
      </w:divBdr>
      <w:divsChild>
        <w:div w:id="1067848681">
          <w:marLeft w:val="0"/>
          <w:marRight w:val="0"/>
          <w:marTop w:val="0"/>
          <w:marBottom w:val="0"/>
          <w:divBdr>
            <w:top w:val="none" w:sz="0" w:space="0" w:color="auto"/>
            <w:left w:val="none" w:sz="0" w:space="0" w:color="auto"/>
            <w:bottom w:val="none" w:sz="0" w:space="0" w:color="auto"/>
            <w:right w:val="none" w:sz="0" w:space="0" w:color="auto"/>
          </w:divBdr>
        </w:div>
        <w:div w:id="448625293">
          <w:marLeft w:val="0"/>
          <w:marRight w:val="0"/>
          <w:marTop w:val="150"/>
          <w:marBottom w:val="0"/>
          <w:divBdr>
            <w:top w:val="none" w:sz="0" w:space="0" w:color="auto"/>
            <w:left w:val="none" w:sz="0" w:space="0" w:color="auto"/>
            <w:bottom w:val="none" w:sz="0" w:space="0" w:color="auto"/>
            <w:right w:val="none" w:sz="0" w:space="0" w:color="auto"/>
          </w:divBdr>
          <w:divsChild>
            <w:div w:id="859390396">
              <w:marLeft w:val="1155"/>
              <w:marRight w:val="0"/>
              <w:marTop w:val="0"/>
              <w:marBottom w:val="0"/>
              <w:divBdr>
                <w:top w:val="none" w:sz="0" w:space="0" w:color="auto"/>
                <w:left w:val="none" w:sz="0" w:space="0" w:color="auto"/>
                <w:bottom w:val="none" w:sz="0" w:space="0" w:color="auto"/>
                <w:right w:val="none" w:sz="0" w:space="0" w:color="auto"/>
              </w:divBdr>
            </w:div>
            <w:div w:id="1373381982">
              <w:marLeft w:val="1155"/>
              <w:marRight w:val="0"/>
              <w:marTop w:val="0"/>
              <w:marBottom w:val="0"/>
              <w:divBdr>
                <w:top w:val="none" w:sz="0" w:space="0" w:color="auto"/>
                <w:left w:val="none" w:sz="0" w:space="0" w:color="auto"/>
                <w:bottom w:val="none" w:sz="0" w:space="0" w:color="auto"/>
                <w:right w:val="none" w:sz="0" w:space="0" w:color="auto"/>
              </w:divBdr>
            </w:div>
            <w:div w:id="133763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1106">
      <w:bodyDiv w:val="1"/>
      <w:marLeft w:val="0"/>
      <w:marRight w:val="0"/>
      <w:marTop w:val="0"/>
      <w:marBottom w:val="0"/>
      <w:divBdr>
        <w:top w:val="none" w:sz="0" w:space="0" w:color="auto"/>
        <w:left w:val="none" w:sz="0" w:space="0" w:color="auto"/>
        <w:bottom w:val="none" w:sz="0" w:space="0" w:color="auto"/>
        <w:right w:val="none" w:sz="0" w:space="0" w:color="auto"/>
      </w:divBdr>
      <w:divsChild>
        <w:div w:id="690648331">
          <w:marLeft w:val="0"/>
          <w:marRight w:val="0"/>
          <w:marTop w:val="0"/>
          <w:marBottom w:val="0"/>
          <w:divBdr>
            <w:top w:val="none" w:sz="0" w:space="0" w:color="auto"/>
            <w:left w:val="none" w:sz="0" w:space="0" w:color="auto"/>
            <w:bottom w:val="none" w:sz="0" w:space="0" w:color="auto"/>
            <w:right w:val="none" w:sz="0" w:space="0" w:color="auto"/>
          </w:divBdr>
        </w:div>
        <w:div w:id="1165323125">
          <w:marLeft w:val="0"/>
          <w:marRight w:val="0"/>
          <w:marTop w:val="150"/>
          <w:marBottom w:val="0"/>
          <w:divBdr>
            <w:top w:val="none" w:sz="0" w:space="0" w:color="auto"/>
            <w:left w:val="none" w:sz="0" w:space="0" w:color="auto"/>
            <w:bottom w:val="none" w:sz="0" w:space="0" w:color="auto"/>
            <w:right w:val="none" w:sz="0" w:space="0" w:color="auto"/>
          </w:divBdr>
          <w:divsChild>
            <w:div w:id="1954365723">
              <w:marLeft w:val="1155"/>
              <w:marRight w:val="0"/>
              <w:marTop w:val="0"/>
              <w:marBottom w:val="0"/>
              <w:divBdr>
                <w:top w:val="none" w:sz="0" w:space="0" w:color="auto"/>
                <w:left w:val="none" w:sz="0" w:space="0" w:color="auto"/>
                <w:bottom w:val="none" w:sz="0" w:space="0" w:color="auto"/>
                <w:right w:val="none" w:sz="0" w:space="0" w:color="auto"/>
              </w:divBdr>
            </w:div>
            <w:div w:id="1457797344">
              <w:marLeft w:val="1155"/>
              <w:marRight w:val="0"/>
              <w:marTop w:val="0"/>
              <w:marBottom w:val="0"/>
              <w:divBdr>
                <w:top w:val="none" w:sz="0" w:space="0" w:color="auto"/>
                <w:left w:val="none" w:sz="0" w:space="0" w:color="auto"/>
                <w:bottom w:val="none" w:sz="0" w:space="0" w:color="auto"/>
                <w:right w:val="none" w:sz="0" w:space="0" w:color="auto"/>
              </w:divBdr>
            </w:div>
            <w:div w:id="28801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1672">
      <w:bodyDiv w:val="1"/>
      <w:marLeft w:val="0"/>
      <w:marRight w:val="0"/>
      <w:marTop w:val="0"/>
      <w:marBottom w:val="0"/>
      <w:divBdr>
        <w:top w:val="none" w:sz="0" w:space="0" w:color="auto"/>
        <w:left w:val="none" w:sz="0" w:space="0" w:color="auto"/>
        <w:bottom w:val="none" w:sz="0" w:space="0" w:color="auto"/>
        <w:right w:val="none" w:sz="0" w:space="0" w:color="auto"/>
      </w:divBdr>
    </w:div>
    <w:div w:id="414017892">
      <w:bodyDiv w:val="1"/>
      <w:marLeft w:val="0"/>
      <w:marRight w:val="0"/>
      <w:marTop w:val="0"/>
      <w:marBottom w:val="0"/>
      <w:divBdr>
        <w:top w:val="none" w:sz="0" w:space="0" w:color="auto"/>
        <w:left w:val="none" w:sz="0" w:space="0" w:color="auto"/>
        <w:bottom w:val="none" w:sz="0" w:space="0" w:color="auto"/>
        <w:right w:val="none" w:sz="0" w:space="0" w:color="auto"/>
      </w:divBdr>
      <w:divsChild>
        <w:div w:id="1641035421">
          <w:marLeft w:val="0"/>
          <w:marRight w:val="0"/>
          <w:marTop w:val="0"/>
          <w:marBottom w:val="0"/>
          <w:divBdr>
            <w:top w:val="none" w:sz="0" w:space="0" w:color="auto"/>
            <w:left w:val="none" w:sz="0" w:space="0" w:color="auto"/>
            <w:bottom w:val="none" w:sz="0" w:space="0" w:color="auto"/>
            <w:right w:val="none" w:sz="0" w:space="0" w:color="auto"/>
          </w:divBdr>
        </w:div>
        <w:div w:id="788352890">
          <w:marLeft w:val="0"/>
          <w:marRight w:val="0"/>
          <w:marTop w:val="150"/>
          <w:marBottom w:val="0"/>
          <w:divBdr>
            <w:top w:val="none" w:sz="0" w:space="0" w:color="auto"/>
            <w:left w:val="none" w:sz="0" w:space="0" w:color="auto"/>
            <w:bottom w:val="none" w:sz="0" w:space="0" w:color="auto"/>
            <w:right w:val="none" w:sz="0" w:space="0" w:color="auto"/>
          </w:divBdr>
          <w:divsChild>
            <w:div w:id="1709334652">
              <w:marLeft w:val="1155"/>
              <w:marRight w:val="0"/>
              <w:marTop w:val="0"/>
              <w:marBottom w:val="0"/>
              <w:divBdr>
                <w:top w:val="none" w:sz="0" w:space="0" w:color="auto"/>
                <w:left w:val="none" w:sz="0" w:space="0" w:color="auto"/>
                <w:bottom w:val="none" w:sz="0" w:space="0" w:color="auto"/>
                <w:right w:val="none" w:sz="0" w:space="0" w:color="auto"/>
              </w:divBdr>
            </w:div>
            <w:div w:id="717322963">
              <w:marLeft w:val="1155"/>
              <w:marRight w:val="0"/>
              <w:marTop w:val="0"/>
              <w:marBottom w:val="0"/>
              <w:divBdr>
                <w:top w:val="none" w:sz="0" w:space="0" w:color="auto"/>
                <w:left w:val="none" w:sz="0" w:space="0" w:color="auto"/>
                <w:bottom w:val="none" w:sz="0" w:space="0" w:color="auto"/>
                <w:right w:val="none" w:sz="0" w:space="0" w:color="auto"/>
              </w:divBdr>
            </w:div>
            <w:div w:id="55774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73167">
      <w:bodyDiv w:val="1"/>
      <w:marLeft w:val="0"/>
      <w:marRight w:val="0"/>
      <w:marTop w:val="0"/>
      <w:marBottom w:val="0"/>
      <w:divBdr>
        <w:top w:val="none" w:sz="0" w:space="0" w:color="auto"/>
        <w:left w:val="none" w:sz="0" w:space="0" w:color="auto"/>
        <w:bottom w:val="none" w:sz="0" w:space="0" w:color="auto"/>
        <w:right w:val="none" w:sz="0" w:space="0" w:color="auto"/>
      </w:divBdr>
      <w:divsChild>
        <w:div w:id="2061248976">
          <w:marLeft w:val="0"/>
          <w:marRight w:val="0"/>
          <w:marTop w:val="0"/>
          <w:marBottom w:val="0"/>
          <w:divBdr>
            <w:top w:val="none" w:sz="0" w:space="0" w:color="auto"/>
            <w:left w:val="none" w:sz="0" w:space="0" w:color="auto"/>
            <w:bottom w:val="none" w:sz="0" w:space="0" w:color="auto"/>
            <w:right w:val="none" w:sz="0" w:space="0" w:color="auto"/>
          </w:divBdr>
        </w:div>
        <w:div w:id="242299087">
          <w:marLeft w:val="0"/>
          <w:marRight w:val="0"/>
          <w:marTop w:val="150"/>
          <w:marBottom w:val="0"/>
          <w:divBdr>
            <w:top w:val="none" w:sz="0" w:space="0" w:color="auto"/>
            <w:left w:val="none" w:sz="0" w:space="0" w:color="auto"/>
            <w:bottom w:val="none" w:sz="0" w:space="0" w:color="auto"/>
            <w:right w:val="none" w:sz="0" w:space="0" w:color="auto"/>
          </w:divBdr>
          <w:divsChild>
            <w:div w:id="815269405">
              <w:marLeft w:val="1155"/>
              <w:marRight w:val="0"/>
              <w:marTop w:val="0"/>
              <w:marBottom w:val="0"/>
              <w:divBdr>
                <w:top w:val="none" w:sz="0" w:space="0" w:color="auto"/>
                <w:left w:val="none" w:sz="0" w:space="0" w:color="auto"/>
                <w:bottom w:val="none" w:sz="0" w:space="0" w:color="auto"/>
                <w:right w:val="none" w:sz="0" w:space="0" w:color="auto"/>
              </w:divBdr>
            </w:div>
            <w:div w:id="9572788">
              <w:marLeft w:val="1155"/>
              <w:marRight w:val="0"/>
              <w:marTop w:val="0"/>
              <w:marBottom w:val="0"/>
              <w:divBdr>
                <w:top w:val="none" w:sz="0" w:space="0" w:color="auto"/>
                <w:left w:val="none" w:sz="0" w:space="0" w:color="auto"/>
                <w:bottom w:val="none" w:sz="0" w:space="0" w:color="auto"/>
                <w:right w:val="none" w:sz="0" w:space="0" w:color="auto"/>
              </w:divBdr>
            </w:div>
            <w:div w:id="938872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74049">
      <w:bodyDiv w:val="1"/>
      <w:marLeft w:val="0"/>
      <w:marRight w:val="0"/>
      <w:marTop w:val="0"/>
      <w:marBottom w:val="0"/>
      <w:divBdr>
        <w:top w:val="none" w:sz="0" w:space="0" w:color="auto"/>
        <w:left w:val="none" w:sz="0" w:space="0" w:color="auto"/>
        <w:bottom w:val="none" w:sz="0" w:space="0" w:color="auto"/>
        <w:right w:val="none" w:sz="0" w:space="0" w:color="auto"/>
      </w:divBdr>
      <w:divsChild>
        <w:div w:id="2048412867">
          <w:marLeft w:val="0"/>
          <w:marRight w:val="0"/>
          <w:marTop w:val="0"/>
          <w:marBottom w:val="0"/>
          <w:divBdr>
            <w:top w:val="none" w:sz="0" w:space="0" w:color="auto"/>
            <w:left w:val="none" w:sz="0" w:space="0" w:color="auto"/>
            <w:bottom w:val="none" w:sz="0" w:space="0" w:color="auto"/>
            <w:right w:val="none" w:sz="0" w:space="0" w:color="auto"/>
          </w:divBdr>
        </w:div>
        <w:div w:id="738603102">
          <w:marLeft w:val="0"/>
          <w:marRight w:val="0"/>
          <w:marTop w:val="150"/>
          <w:marBottom w:val="0"/>
          <w:divBdr>
            <w:top w:val="none" w:sz="0" w:space="0" w:color="auto"/>
            <w:left w:val="none" w:sz="0" w:space="0" w:color="auto"/>
            <w:bottom w:val="none" w:sz="0" w:space="0" w:color="auto"/>
            <w:right w:val="none" w:sz="0" w:space="0" w:color="auto"/>
          </w:divBdr>
          <w:divsChild>
            <w:div w:id="995958119">
              <w:marLeft w:val="1155"/>
              <w:marRight w:val="0"/>
              <w:marTop w:val="0"/>
              <w:marBottom w:val="0"/>
              <w:divBdr>
                <w:top w:val="none" w:sz="0" w:space="0" w:color="auto"/>
                <w:left w:val="none" w:sz="0" w:space="0" w:color="auto"/>
                <w:bottom w:val="none" w:sz="0" w:space="0" w:color="auto"/>
                <w:right w:val="none" w:sz="0" w:space="0" w:color="auto"/>
              </w:divBdr>
            </w:div>
            <w:div w:id="229661868">
              <w:marLeft w:val="1155"/>
              <w:marRight w:val="0"/>
              <w:marTop w:val="0"/>
              <w:marBottom w:val="0"/>
              <w:divBdr>
                <w:top w:val="none" w:sz="0" w:space="0" w:color="auto"/>
                <w:left w:val="none" w:sz="0" w:space="0" w:color="auto"/>
                <w:bottom w:val="none" w:sz="0" w:space="0" w:color="auto"/>
                <w:right w:val="none" w:sz="0" w:space="0" w:color="auto"/>
              </w:divBdr>
            </w:div>
            <w:div w:id="1143501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0438">
      <w:bodyDiv w:val="1"/>
      <w:marLeft w:val="0"/>
      <w:marRight w:val="0"/>
      <w:marTop w:val="0"/>
      <w:marBottom w:val="0"/>
      <w:divBdr>
        <w:top w:val="none" w:sz="0" w:space="0" w:color="auto"/>
        <w:left w:val="none" w:sz="0" w:space="0" w:color="auto"/>
        <w:bottom w:val="none" w:sz="0" w:space="0" w:color="auto"/>
        <w:right w:val="none" w:sz="0" w:space="0" w:color="auto"/>
      </w:divBdr>
      <w:divsChild>
        <w:div w:id="388111177">
          <w:marLeft w:val="0"/>
          <w:marRight w:val="0"/>
          <w:marTop w:val="0"/>
          <w:marBottom w:val="0"/>
          <w:divBdr>
            <w:top w:val="none" w:sz="0" w:space="0" w:color="auto"/>
            <w:left w:val="none" w:sz="0" w:space="0" w:color="auto"/>
            <w:bottom w:val="none" w:sz="0" w:space="0" w:color="auto"/>
            <w:right w:val="none" w:sz="0" w:space="0" w:color="auto"/>
          </w:divBdr>
        </w:div>
        <w:div w:id="2126851463">
          <w:marLeft w:val="0"/>
          <w:marRight w:val="0"/>
          <w:marTop w:val="150"/>
          <w:marBottom w:val="0"/>
          <w:divBdr>
            <w:top w:val="none" w:sz="0" w:space="0" w:color="auto"/>
            <w:left w:val="none" w:sz="0" w:space="0" w:color="auto"/>
            <w:bottom w:val="none" w:sz="0" w:space="0" w:color="auto"/>
            <w:right w:val="none" w:sz="0" w:space="0" w:color="auto"/>
          </w:divBdr>
          <w:divsChild>
            <w:div w:id="335231387">
              <w:marLeft w:val="1155"/>
              <w:marRight w:val="0"/>
              <w:marTop w:val="0"/>
              <w:marBottom w:val="0"/>
              <w:divBdr>
                <w:top w:val="none" w:sz="0" w:space="0" w:color="auto"/>
                <w:left w:val="none" w:sz="0" w:space="0" w:color="auto"/>
                <w:bottom w:val="none" w:sz="0" w:space="0" w:color="auto"/>
                <w:right w:val="none" w:sz="0" w:space="0" w:color="auto"/>
              </w:divBdr>
            </w:div>
            <w:div w:id="2121677132">
              <w:marLeft w:val="1155"/>
              <w:marRight w:val="0"/>
              <w:marTop w:val="0"/>
              <w:marBottom w:val="0"/>
              <w:divBdr>
                <w:top w:val="none" w:sz="0" w:space="0" w:color="auto"/>
                <w:left w:val="none" w:sz="0" w:space="0" w:color="auto"/>
                <w:bottom w:val="none" w:sz="0" w:space="0" w:color="auto"/>
                <w:right w:val="none" w:sz="0" w:space="0" w:color="auto"/>
              </w:divBdr>
            </w:div>
            <w:div w:id="111309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4790992">
      <w:bodyDiv w:val="1"/>
      <w:marLeft w:val="0"/>
      <w:marRight w:val="0"/>
      <w:marTop w:val="0"/>
      <w:marBottom w:val="0"/>
      <w:divBdr>
        <w:top w:val="none" w:sz="0" w:space="0" w:color="auto"/>
        <w:left w:val="none" w:sz="0" w:space="0" w:color="auto"/>
        <w:bottom w:val="none" w:sz="0" w:space="0" w:color="auto"/>
        <w:right w:val="none" w:sz="0" w:space="0" w:color="auto"/>
      </w:divBdr>
      <w:divsChild>
        <w:div w:id="735591906">
          <w:marLeft w:val="0"/>
          <w:marRight w:val="0"/>
          <w:marTop w:val="0"/>
          <w:marBottom w:val="0"/>
          <w:divBdr>
            <w:top w:val="none" w:sz="0" w:space="0" w:color="auto"/>
            <w:left w:val="none" w:sz="0" w:space="0" w:color="auto"/>
            <w:bottom w:val="none" w:sz="0" w:space="0" w:color="auto"/>
            <w:right w:val="none" w:sz="0" w:space="0" w:color="auto"/>
          </w:divBdr>
        </w:div>
        <w:div w:id="381176955">
          <w:marLeft w:val="0"/>
          <w:marRight w:val="0"/>
          <w:marTop w:val="150"/>
          <w:marBottom w:val="0"/>
          <w:divBdr>
            <w:top w:val="none" w:sz="0" w:space="0" w:color="auto"/>
            <w:left w:val="none" w:sz="0" w:space="0" w:color="auto"/>
            <w:bottom w:val="none" w:sz="0" w:space="0" w:color="auto"/>
            <w:right w:val="none" w:sz="0" w:space="0" w:color="auto"/>
          </w:divBdr>
          <w:divsChild>
            <w:div w:id="546988044">
              <w:marLeft w:val="1155"/>
              <w:marRight w:val="0"/>
              <w:marTop w:val="0"/>
              <w:marBottom w:val="0"/>
              <w:divBdr>
                <w:top w:val="none" w:sz="0" w:space="0" w:color="auto"/>
                <w:left w:val="none" w:sz="0" w:space="0" w:color="auto"/>
                <w:bottom w:val="none" w:sz="0" w:space="0" w:color="auto"/>
                <w:right w:val="none" w:sz="0" w:space="0" w:color="auto"/>
              </w:divBdr>
            </w:div>
            <w:div w:id="1074278035">
              <w:marLeft w:val="1155"/>
              <w:marRight w:val="0"/>
              <w:marTop w:val="0"/>
              <w:marBottom w:val="0"/>
              <w:divBdr>
                <w:top w:val="none" w:sz="0" w:space="0" w:color="auto"/>
                <w:left w:val="none" w:sz="0" w:space="0" w:color="auto"/>
                <w:bottom w:val="none" w:sz="0" w:space="0" w:color="auto"/>
                <w:right w:val="none" w:sz="0" w:space="0" w:color="auto"/>
              </w:divBdr>
            </w:div>
            <w:div w:id="119473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2850">
      <w:bodyDiv w:val="1"/>
      <w:marLeft w:val="0"/>
      <w:marRight w:val="0"/>
      <w:marTop w:val="0"/>
      <w:marBottom w:val="0"/>
      <w:divBdr>
        <w:top w:val="none" w:sz="0" w:space="0" w:color="auto"/>
        <w:left w:val="none" w:sz="0" w:space="0" w:color="auto"/>
        <w:bottom w:val="none" w:sz="0" w:space="0" w:color="auto"/>
        <w:right w:val="none" w:sz="0" w:space="0" w:color="auto"/>
      </w:divBdr>
      <w:divsChild>
        <w:div w:id="663750825">
          <w:marLeft w:val="0"/>
          <w:marRight w:val="0"/>
          <w:marTop w:val="0"/>
          <w:marBottom w:val="0"/>
          <w:divBdr>
            <w:top w:val="none" w:sz="0" w:space="0" w:color="auto"/>
            <w:left w:val="none" w:sz="0" w:space="0" w:color="auto"/>
            <w:bottom w:val="none" w:sz="0" w:space="0" w:color="auto"/>
            <w:right w:val="none" w:sz="0" w:space="0" w:color="auto"/>
          </w:divBdr>
        </w:div>
        <w:div w:id="615257947">
          <w:marLeft w:val="0"/>
          <w:marRight w:val="0"/>
          <w:marTop w:val="150"/>
          <w:marBottom w:val="0"/>
          <w:divBdr>
            <w:top w:val="none" w:sz="0" w:space="0" w:color="auto"/>
            <w:left w:val="none" w:sz="0" w:space="0" w:color="auto"/>
            <w:bottom w:val="none" w:sz="0" w:space="0" w:color="auto"/>
            <w:right w:val="none" w:sz="0" w:space="0" w:color="auto"/>
          </w:divBdr>
          <w:divsChild>
            <w:div w:id="916472800">
              <w:marLeft w:val="1155"/>
              <w:marRight w:val="0"/>
              <w:marTop w:val="0"/>
              <w:marBottom w:val="0"/>
              <w:divBdr>
                <w:top w:val="none" w:sz="0" w:space="0" w:color="auto"/>
                <w:left w:val="none" w:sz="0" w:space="0" w:color="auto"/>
                <w:bottom w:val="none" w:sz="0" w:space="0" w:color="auto"/>
                <w:right w:val="none" w:sz="0" w:space="0" w:color="auto"/>
              </w:divBdr>
            </w:div>
            <w:div w:id="200829308">
              <w:marLeft w:val="1155"/>
              <w:marRight w:val="0"/>
              <w:marTop w:val="0"/>
              <w:marBottom w:val="0"/>
              <w:divBdr>
                <w:top w:val="none" w:sz="0" w:space="0" w:color="auto"/>
                <w:left w:val="none" w:sz="0" w:space="0" w:color="auto"/>
                <w:bottom w:val="none" w:sz="0" w:space="0" w:color="auto"/>
                <w:right w:val="none" w:sz="0" w:space="0" w:color="auto"/>
              </w:divBdr>
            </w:div>
            <w:div w:id="1865946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00254">
      <w:bodyDiv w:val="1"/>
      <w:marLeft w:val="0"/>
      <w:marRight w:val="0"/>
      <w:marTop w:val="0"/>
      <w:marBottom w:val="0"/>
      <w:divBdr>
        <w:top w:val="none" w:sz="0" w:space="0" w:color="auto"/>
        <w:left w:val="none" w:sz="0" w:space="0" w:color="auto"/>
        <w:bottom w:val="none" w:sz="0" w:space="0" w:color="auto"/>
        <w:right w:val="none" w:sz="0" w:space="0" w:color="auto"/>
      </w:divBdr>
      <w:divsChild>
        <w:div w:id="643240959">
          <w:marLeft w:val="0"/>
          <w:marRight w:val="0"/>
          <w:marTop w:val="0"/>
          <w:marBottom w:val="0"/>
          <w:divBdr>
            <w:top w:val="none" w:sz="0" w:space="0" w:color="auto"/>
            <w:left w:val="none" w:sz="0" w:space="0" w:color="auto"/>
            <w:bottom w:val="none" w:sz="0" w:space="0" w:color="auto"/>
            <w:right w:val="none" w:sz="0" w:space="0" w:color="auto"/>
          </w:divBdr>
        </w:div>
        <w:div w:id="1532840055">
          <w:marLeft w:val="0"/>
          <w:marRight w:val="0"/>
          <w:marTop w:val="150"/>
          <w:marBottom w:val="0"/>
          <w:divBdr>
            <w:top w:val="none" w:sz="0" w:space="0" w:color="auto"/>
            <w:left w:val="none" w:sz="0" w:space="0" w:color="auto"/>
            <w:bottom w:val="none" w:sz="0" w:space="0" w:color="auto"/>
            <w:right w:val="none" w:sz="0" w:space="0" w:color="auto"/>
          </w:divBdr>
          <w:divsChild>
            <w:div w:id="1326595505">
              <w:marLeft w:val="1155"/>
              <w:marRight w:val="0"/>
              <w:marTop w:val="0"/>
              <w:marBottom w:val="0"/>
              <w:divBdr>
                <w:top w:val="none" w:sz="0" w:space="0" w:color="auto"/>
                <w:left w:val="none" w:sz="0" w:space="0" w:color="auto"/>
                <w:bottom w:val="none" w:sz="0" w:space="0" w:color="auto"/>
                <w:right w:val="none" w:sz="0" w:space="0" w:color="auto"/>
              </w:divBdr>
            </w:div>
            <w:div w:id="914703261">
              <w:marLeft w:val="1155"/>
              <w:marRight w:val="0"/>
              <w:marTop w:val="0"/>
              <w:marBottom w:val="0"/>
              <w:divBdr>
                <w:top w:val="none" w:sz="0" w:space="0" w:color="auto"/>
                <w:left w:val="none" w:sz="0" w:space="0" w:color="auto"/>
                <w:bottom w:val="none" w:sz="0" w:space="0" w:color="auto"/>
                <w:right w:val="none" w:sz="0" w:space="0" w:color="auto"/>
              </w:divBdr>
            </w:div>
            <w:div w:id="2092701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290598">
      <w:bodyDiv w:val="1"/>
      <w:marLeft w:val="0"/>
      <w:marRight w:val="0"/>
      <w:marTop w:val="0"/>
      <w:marBottom w:val="0"/>
      <w:divBdr>
        <w:top w:val="none" w:sz="0" w:space="0" w:color="auto"/>
        <w:left w:val="none" w:sz="0" w:space="0" w:color="auto"/>
        <w:bottom w:val="none" w:sz="0" w:space="0" w:color="auto"/>
        <w:right w:val="none" w:sz="0" w:space="0" w:color="auto"/>
      </w:divBdr>
      <w:divsChild>
        <w:div w:id="738096791">
          <w:marLeft w:val="0"/>
          <w:marRight w:val="0"/>
          <w:marTop w:val="0"/>
          <w:marBottom w:val="0"/>
          <w:divBdr>
            <w:top w:val="none" w:sz="0" w:space="0" w:color="auto"/>
            <w:left w:val="none" w:sz="0" w:space="0" w:color="auto"/>
            <w:bottom w:val="none" w:sz="0" w:space="0" w:color="auto"/>
            <w:right w:val="none" w:sz="0" w:space="0" w:color="auto"/>
          </w:divBdr>
        </w:div>
        <w:div w:id="1086459435">
          <w:marLeft w:val="0"/>
          <w:marRight w:val="0"/>
          <w:marTop w:val="150"/>
          <w:marBottom w:val="0"/>
          <w:divBdr>
            <w:top w:val="none" w:sz="0" w:space="0" w:color="auto"/>
            <w:left w:val="none" w:sz="0" w:space="0" w:color="auto"/>
            <w:bottom w:val="none" w:sz="0" w:space="0" w:color="auto"/>
            <w:right w:val="none" w:sz="0" w:space="0" w:color="auto"/>
          </w:divBdr>
          <w:divsChild>
            <w:div w:id="547423211">
              <w:marLeft w:val="1155"/>
              <w:marRight w:val="0"/>
              <w:marTop w:val="0"/>
              <w:marBottom w:val="0"/>
              <w:divBdr>
                <w:top w:val="none" w:sz="0" w:space="0" w:color="auto"/>
                <w:left w:val="none" w:sz="0" w:space="0" w:color="auto"/>
                <w:bottom w:val="none" w:sz="0" w:space="0" w:color="auto"/>
                <w:right w:val="none" w:sz="0" w:space="0" w:color="auto"/>
              </w:divBdr>
            </w:div>
            <w:div w:id="153029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292985">
      <w:bodyDiv w:val="1"/>
      <w:marLeft w:val="0"/>
      <w:marRight w:val="0"/>
      <w:marTop w:val="0"/>
      <w:marBottom w:val="0"/>
      <w:divBdr>
        <w:top w:val="none" w:sz="0" w:space="0" w:color="auto"/>
        <w:left w:val="none" w:sz="0" w:space="0" w:color="auto"/>
        <w:bottom w:val="none" w:sz="0" w:space="0" w:color="auto"/>
        <w:right w:val="none" w:sz="0" w:space="0" w:color="auto"/>
      </w:divBdr>
      <w:divsChild>
        <w:div w:id="133378720">
          <w:marLeft w:val="0"/>
          <w:marRight w:val="0"/>
          <w:marTop w:val="0"/>
          <w:marBottom w:val="0"/>
          <w:divBdr>
            <w:top w:val="none" w:sz="0" w:space="0" w:color="auto"/>
            <w:left w:val="none" w:sz="0" w:space="0" w:color="auto"/>
            <w:bottom w:val="none" w:sz="0" w:space="0" w:color="auto"/>
            <w:right w:val="none" w:sz="0" w:space="0" w:color="auto"/>
          </w:divBdr>
        </w:div>
        <w:div w:id="1821653774">
          <w:marLeft w:val="0"/>
          <w:marRight w:val="0"/>
          <w:marTop w:val="150"/>
          <w:marBottom w:val="0"/>
          <w:divBdr>
            <w:top w:val="none" w:sz="0" w:space="0" w:color="auto"/>
            <w:left w:val="none" w:sz="0" w:space="0" w:color="auto"/>
            <w:bottom w:val="none" w:sz="0" w:space="0" w:color="auto"/>
            <w:right w:val="none" w:sz="0" w:space="0" w:color="auto"/>
          </w:divBdr>
          <w:divsChild>
            <w:div w:id="322586354">
              <w:marLeft w:val="1155"/>
              <w:marRight w:val="0"/>
              <w:marTop w:val="0"/>
              <w:marBottom w:val="0"/>
              <w:divBdr>
                <w:top w:val="none" w:sz="0" w:space="0" w:color="auto"/>
                <w:left w:val="none" w:sz="0" w:space="0" w:color="auto"/>
                <w:bottom w:val="none" w:sz="0" w:space="0" w:color="auto"/>
                <w:right w:val="none" w:sz="0" w:space="0" w:color="auto"/>
              </w:divBdr>
            </w:div>
            <w:div w:id="1448308776">
              <w:marLeft w:val="1155"/>
              <w:marRight w:val="0"/>
              <w:marTop w:val="0"/>
              <w:marBottom w:val="0"/>
              <w:divBdr>
                <w:top w:val="none" w:sz="0" w:space="0" w:color="auto"/>
                <w:left w:val="none" w:sz="0" w:space="0" w:color="auto"/>
                <w:bottom w:val="none" w:sz="0" w:space="0" w:color="auto"/>
                <w:right w:val="none" w:sz="0" w:space="0" w:color="auto"/>
              </w:divBdr>
            </w:div>
            <w:div w:id="139566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7056">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6899239">
      <w:bodyDiv w:val="1"/>
      <w:marLeft w:val="0"/>
      <w:marRight w:val="0"/>
      <w:marTop w:val="0"/>
      <w:marBottom w:val="0"/>
      <w:divBdr>
        <w:top w:val="none" w:sz="0" w:space="0" w:color="auto"/>
        <w:left w:val="none" w:sz="0" w:space="0" w:color="auto"/>
        <w:bottom w:val="none" w:sz="0" w:space="0" w:color="auto"/>
        <w:right w:val="none" w:sz="0" w:space="0" w:color="auto"/>
      </w:divBdr>
      <w:divsChild>
        <w:div w:id="1566797059">
          <w:marLeft w:val="0"/>
          <w:marRight w:val="0"/>
          <w:marTop w:val="0"/>
          <w:marBottom w:val="0"/>
          <w:divBdr>
            <w:top w:val="none" w:sz="0" w:space="0" w:color="auto"/>
            <w:left w:val="none" w:sz="0" w:space="0" w:color="auto"/>
            <w:bottom w:val="none" w:sz="0" w:space="0" w:color="auto"/>
            <w:right w:val="none" w:sz="0" w:space="0" w:color="auto"/>
          </w:divBdr>
        </w:div>
        <w:div w:id="1646592237">
          <w:marLeft w:val="0"/>
          <w:marRight w:val="0"/>
          <w:marTop w:val="150"/>
          <w:marBottom w:val="0"/>
          <w:divBdr>
            <w:top w:val="none" w:sz="0" w:space="0" w:color="auto"/>
            <w:left w:val="none" w:sz="0" w:space="0" w:color="auto"/>
            <w:bottom w:val="none" w:sz="0" w:space="0" w:color="auto"/>
            <w:right w:val="none" w:sz="0" w:space="0" w:color="auto"/>
          </w:divBdr>
          <w:divsChild>
            <w:div w:id="1253053038">
              <w:marLeft w:val="1155"/>
              <w:marRight w:val="0"/>
              <w:marTop w:val="0"/>
              <w:marBottom w:val="0"/>
              <w:divBdr>
                <w:top w:val="none" w:sz="0" w:space="0" w:color="auto"/>
                <w:left w:val="none" w:sz="0" w:space="0" w:color="auto"/>
                <w:bottom w:val="none" w:sz="0" w:space="0" w:color="auto"/>
                <w:right w:val="none" w:sz="0" w:space="0" w:color="auto"/>
              </w:divBdr>
            </w:div>
            <w:div w:id="174464909">
              <w:marLeft w:val="1155"/>
              <w:marRight w:val="0"/>
              <w:marTop w:val="0"/>
              <w:marBottom w:val="0"/>
              <w:divBdr>
                <w:top w:val="none" w:sz="0" w:space="0" w:color="auto"/>
                <w:left w:val="none" w:sz="0" w:space="0" w:color="auto"/>
                <w:bottom w:val="none" w:sz="0" w:space="0" w:color="auto"/>
                <w:right w:val="none" w:sz="0" w:space="0" w:color="auto"/>
              </w:divBdr>
            </w:div>
            <w:div w:id="1977560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333766">
      <w:bodyDiv w:val="1"/>
      <w:marLeft w:val="0"/>
      <w:marRight w:val="0"/>
      <w:marTop w:val="0"/>
      <w:marBottom w:val="0"/>
      <w:divBdr>
        <w:top w:val="none" w:sz="0" w:space="0" w:color="auto"/>
        <w:left w:val="none" w:sz="0" w:space="0" w:color="auto"/>
        <w:bottom w:val="none" w:sz="0" w:space="0" w:color="auto"/>
        <w:right w:val="none" w:sz="0" w:space="0" w:color="auto"/>
      </w:divBdr>
      <w:divsChild>
        <w:div w:id="1356883677">
          <w:marLeft w:val="0"/>
          <w:marRight w:val="0"/>
          <w:marTop w:val="0"/>
          <w:marBottom w:val="0"/>
          <w:divBdr>
            <w:top w:val="none" w:sz="0" w:space="0" w:color="auto"/>
            <w:left w:val="none" w:sz="0" w:space="0" w:color="auto"/>
            <w:bottom w:val="none" w:sz="0" w:space="0" w:color="auto"/>
            <w:right w:val="none" w:sz="0" w:space="0" w:color="auto"/>
          </w:divBdr>
        </w:div>
        <w:div w:id="2044934646">
          <w:marLeft w:val="0"/>
          <w:marRight w:val="0"/>
          <w:marTop w:val="150"/>
          <w:marBottom w:val="0"/>
          <w:divBdr>
            <w:top w:val="none" w:sz="0" w:space="0" w:color="auto"/>
            <w:left w:val="none" w:sz="0" w:space="0" w:color="auto"/>
            <w:bottom w:val="none" w:sz="0" w:space="0" w:color="auto"/>
            <w:right w:val="none" w:sz="0" w:space="0" w:color="auto"/>
          </w:divBdr>
          <w:divsChild>
            <w:div w:id="1949894064">
              <w:marLeft w:val="1155"/>
              <w:marRight w:val="0"/>
              <w:marTop w:val="0"/>
              <w:marBottom w:val="0"/>
              <w:divBdr>
                <w:top w:val="none" w:sz="0" w:space="0" w:color="auto"/>
                <w:left w:val="none" w:sz="0" w:space="0" w:color="auto"/>
                <w:bottom w:val="none" w:sz="0" w:space="0" w:color="auto"/>
                <w:right w:val="none" w:sz="0" w:space="0" w:color="auto"/>
              </w:divBdr>
            </w:div>
            <w:div w:id="938025209">
              <w:marLeft w:val="1155"/>
              <w:marRight w:val="0"/>
              <w:marTop w:val="0"/>
              <w:marBottom w:val="0"/>
              <w:divBdr>
                <w:top w:val="none" w:sz="0" w:space="0" w:color="auto"/>
                <w:left w:val="none" w:sz="0" w:space="0" w:color="auto"/>
                <w:bottom w:val="none" w:sz="0" w:space="0" w:color="auto"/>
                <w:right w:val="none" w:sz="0" w:space="0" w:color="auto"/>
              </w:divBdr>
            </w:div>
            <w:div w:id="2035812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4906">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798623">
      <w:bodyDiv w:val="1"/>
      <w:marLeft w:val="0"/>
      <w:marRight w:val="0"/>
      <w:marTop w:val="0"/>
      <w:marBottom w:val="0"/>
      <w:divBdr>
        <w:top w:val="none" w:sz="0" w:space="0" w:color="auto"/>
        <w:left w:val="none" w:sz="0" w:space="0" w:color="auto"/>
        <w:bottom w:val="none" w:sz="0" w:space="0" w:color="auto"/>
        <w:right w:val="none" w:sz="0" w:space="0" w:color="auto"/>
      </w:divBdr>
      <w:divsChild>
        <w:div w:id="107430652">
          <w:marLeft w:val="0"/>
          <w:marRight w:val="0"/>
          <w:marTop w:val="0"/>
          <w:marBottom w:val="0"/>
          <w:divBdr>
            <w:top w:val="none" w:sz="0" w:space="0" w:color="auto"/>
            <w:left w:val="none" w:sz="0" w:space="0" w:color="auto"/>
            <w:bottom w:val="none" w:sz="0" w:space="0" w:color="auto"/>
            <w:right w:val="none" w:sz="0" w:space="0" w:color="auto"/>
          </w:divBdr>
        </w:div>
        <w:div w:id="1079863474">
          <w:marLeft w:val="0"/>
          <w:marRight w:val="0"/>
          <w:marTop w:val="150"/>
          <w:marBottom w:val="0"/>
          <w:divBdr>
            <w:top w:val="none" w:sz="0" w:space="0" w:color="auto"/>
            <w:left w:val="none" w:sz="0" w:space="0" w:color="auto"/>
            <w:bottom w:val="none" w:sz="0" w:space="0" w:color="auto"/>
            <w:right w:val="none" w:sz="0" w:space="0" w:color="auto"/>
          </w:divBdr>
          <w:divsChild>
            <w:div w:id="795487633">
              <w:marLeft w:val="1155"/>
              <w:marRight w:val="0"/>
              <w:marTop w:val="0"/>
              <w:marBottom w:val="0"/>
              <w:divBdr>
                <w:top w:val="none" w:sz="0" w:space="0" w:color="auto"/>
                <w:left w:val="none" w:sz="0" w:space="0" w:color="auto"/>
                <w:bottom w:val="none" w:sz="0" w:space="0" w:color="auto"/>
                <w:right w:val="none" w:sz="0" w:space="0" w:color="auto"/>
              </w:divBdr>
            </w:div>
            <w:div w:id="527109427">
              <w:marLeft w:val="1155"/>
              <w:marRight w:val="0"/>
              <w:marTop w:val="0"/>
              <w:marBottom w:val="0"/>
              <w:divBdr>
                <w:top w:val="none" w:sz="0" w:space="0" w:color="auto"/>
                <w:left w:val="none" w:sz="0" w:space="0" w:color="auto"/>
                <w:bottom w:val="none" w:sz="0" w:space="0" w:color="auto"/>
                <w:right w:val="none" w:sz="0" w:space="0" w:color="auto"/>
              </w:divBdr>
            </w:div>
            <w:div w:id="1944990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869244">
      <w:bodyDiv w:val="1"/>
      <w:marLeft w:val="0"/>
      <w:marRight w:val="0"/>
      <w:marTop w:val="0"/>
      <w:marBottom w:val="0"/>
      <w:divBdr>
        <w:top w:val="none" w:sz="0" w:space="0" w:color="auto"/>
        <w:left w:val="none" w:sz="0" w:space="0" w:color="auto"/>
        <w:bottom w:val="none" w:sz="0" w:space="0" w:color="auto"/>
        <w:right w:val="none" w:sz="0" w:space="0" w:color="auto"/>
      </w:divBdr>
      <w:divsChild>
        <w:div w:id="1977876976">
          <w:marLeft w:val="0"/>
          <w:marRight w:val="0"/>
          <w:marTop w:val="0"/>
          <w:marBottom w:val="0"/>
          <w:divBdr>
            <w:top w:val="none" w:sz="0" w:space="0" w:color="auto"/>
            <w:left w:val="none" w:sz="0" w:space="0" w:color="auto"/>
            <w:bottom w:val="none" w:sz="0" w:space="0" w:color="auto"/>
            <w:right w:val="none" w:sz="0" w:space="0" w:color="auto"/>
          </w:divBdr>
        </w:div>
        <w:div w:id="481124286">
          <w:marLeft w:val="0"/>
          <w:marRight w:val="0"/>
          <w:marTop w:val="150"/>
          <w:marBottom w:val="0"/>
          <w:divBdr>
            <w:top w:val="none" w:sz="0" w:space="0" w:color="auto"/>
            <w:left w:val="none" w:sz="0" w:space="0" w:color="auto"/>
            <w:bottom w:val="none" w:sz="0" w:space="0" w:color="auto"/>
            <w:right w:val="none" w:sz="0" w:space="0" w:color="auto"/>
          </w:divBdr>
          <w:divsChild>
            <w:div w:id="2082947828">
              <w:marLeft w:val="1155"/>
              <w:marRight w:val="0"/>
              <w:marTop w:val="0"/>
              <w:marBottom w:val="0"/>
              <w:divBdr>
                <w:top w:val="none" w:sz="0" w:space="0" w:color="auto"/>
                <w:left w:val="none" w:sz="0" w:space="0" w:color="auto"/>
                <w:bottom w:val="none" w:sz="0" w:space="0" w:color="auto"/>
                <w:right w:val="none" w:sz="0" w:space="0" w:color="auto"/>
              </w:divBdr>
            </w:div>
            <w:div w:id="578177604">
              <w:marLeft w:val="1155"/>
              <w:marRight w:val="0"/>
              <w:marTop w:val="0"/>
              <w:marBottom w:val="0"/>
              <w:divBdr>
                <w:top w:val="none" w:sz="0" w:space="0" w:color="auto"/>
                <w:left w:val="none" w:sz="0" w:space="0" w:color="auto"/>
                <w:bottom w:val="none" w:sz="0" w:space="0" w:color="auto"/>
                <w:right w:val="none" w:sz="0" w:space="0" w:color="auto"/>
              </w:divBdr>
            </w:div>
            <w:div w:id="62967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944081">
      <w:bodyDiv w:val="1"/>
      <w:marLeft w:val="0"/>
      <w:marRight w:val="0"/>
      <w:marTop w:val="0"/>
      <w:marBottom w:val="0"/>
      <w:divBdr>
        <w:top w:val="none" w:sz="0" w:space="0" w:color="auto"/>
        <w:left w:val="none" w:sz="0" w:space="0" w:color="auto"/>
        <w:bottom w:val="none" w:sz="0" w:space="0" w:color="auto"/>
        <w:right w:val="none" w:sz="0" w:space="0" w:color="auto"/>
      </w:divBdr>
      <w:divsChild>
        <w:div w:id="136844615">
          <w:marLeft w:val="0"/>
          <w:marRight w:val="0"/>
          <w:marTop w:val="0"/>
          <w:marBottom w:val="0"/>
          <w:divBdr>
            <w:top w:val="none" w:sz="0" w:space="0" w:color="auto"/>
            <w:left w:val="none" w:sz="0" w:space="0" w:color="auto"/>
            <w:bottom w:val="none" w:sz="0" w:space="0" w:color="auto"/>
            <w:right w:val="none" w:sz="0" w:space="0" w:color="auto"/>
          </w:divBdr>
        </w:div>
        <w:div w:id="1775977774">
          <w:marLeft w:val="0"/>
          <w:marRight w:val="0"/>
          <w:marTop w:val="150"/>
          <w:marBottom w:val="0"/>
          <w:divBdr>
            <w:top w:val="none" w:sz="0" w:space="0" w:color="auto"/>
            <w:left w:val="none" w:sz="0" w:space="0" w:color="auto"/>
            <w:bottom w:val="none" w:sz="0" w:space="0" w:color="auto"/>
            <w:right w:val="none" w:sz="0" w:space="0" w:color="auto"/>
          </w:divBdr>
          <w:divsChild>
            <w:div w:id="2048093031">
              <w:marLeft w:val="1155"/>
              <w:marRight w:val="0"/>
              <w:marTop w:val="0"/>
              <w:marBottom w:val="0"/>
              <w:divBdr>
                <w:top w:val="none" w:sz="0" w:space="0" w:color="auto"/>
                <w:left w:val="none" w:sz="0" w:space="0" w:color="auto"/>
                <w:bottom w:val="none" w:sz="0" w:space="0" w:color="auto"/>
                <w:right w:val="none" w:sz="0" w:space="0" w:color="auto"/>
              </w:divBdr>
            </w:div>
            <w:div w:id="2038969723">
              <w:marLeft w:val="1155"/>
              <w:marRight w:val="0"/>
              <w:marTop w:val="0"/>
              <w:marBottom w:val="0"/>
              <w:divBdr>
                <w:top w:val="none" w:sz="0" w:space="0" w:color="auto"/>
                <w:left w:val="none" w:sz="0" w:space="0" w:color="auto"/>
                <w:bottom w:val="none" w:sz="0" w:space="0" w:color="auto"/>
                <w:right w:val="none" w:sz="0" w:space="0" w:color="auto"/>
              </w:divBdr>
            </w:div>
            <w:div w:id="109936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063153">
      <w:bodyDiv w:val="1"/>
      <w:marLeft w:val="0"/>
      <w:marRight w:val="0"/>
      <w:marTop w:val="0"/>
      <w:marBottom w:val="0"/>
      <w:divBdr>
        <w:top w:val="none" w:sz="0" w:space="0" w:color="auto"/>
        <w:left w:val="none" w:sz="0" w:space="0" w:color="auto"/>
        <w:bottom w:val="none" w:sz="0" w:space="0" w:color="auto"/>
        <w:right w:val="none" w:sz="0" w:space="0" w:color="auto"/>
      </w:divBdr>
      <w:divsChild>
        <w:div w:id="657270285">
          <w:marLeft w:val="0"/>
          <w:marRight w:val="0"/>
          <w:marTop w:val="0"/>
          <w:marBottom w:val="0"/>
          <w:divBdr>
            <w:top w:val="none" w:sz="0" w:space="0" w:color="auto"/>
            <w:left w:val="none" w:sz="0" w:space="0" w:color="auto"/>
            <w:bottom w:val="none" w:sz="0" w:space="0" w:color="auto"/>
            <w:right w:val="none" w:sz="0" w:space="0" w:color="auto"/>
          </w:divBdr>
        </w:div>
        <w:div w:id="189757466">
          <w:marLeft w:val="0"/>
          <w:marRight w:val="0"/>
          <w:marTop w:val="150"/>
          <w:marBottom w:val="0"/>
          <w:divBdr>
            <w:top w:val="none" w:sz="0" w:space="0" w:color="auto"/>
            <w:left w:val="none" w:sz="0" w:space="0" w:color="auto"/>
            <w:bottom w:val="none" w:sz="0" w:space="0" w:color="auto"/>
            <w:right w:val="none" w:sz="0" w:space="0" w:color="auto"/>
          </w:divBdr>
          <w:divsChild>
            <w:div w:id="878277452">
              <w:marLeft w:val="1155"/>
              <w:marRight w:val="0"/>
              <w:marTop w:val="0"/>
              <w:marBottom w:val="0"/>
              <w:divBdr>
                <w:top w:val="none" w:sz="0" w:space="0" w:color="auto"/>
                <w:left w:val="none" w:sz="0" w:space="0" w:color="auto"/>
                <w:bottom w:val="none" w:sz="0" w:space="0" w:color="auto"/>
                <w:right w:val="none" w:sz="0" w:space="0" w:color="auto"/>
              </w:divBdr>
            </w:div>
            <w:div w:id="1156069560">
              <w:marLeft w:val="1155"/>
              <w:marRight w:val="0"/>
              <w:marTop w:val="0"/>
              <w:marBottom w:val="0"/>
              <w:divBdr>
                <w:top w:val="none" w:sz="0" w:space="0" w:color="auto"/>
                <w:left w:val="none" w:sz="0" w:space="0" w:color="auto"/>
                <w:bottom w:val="none" w:sz="0" w:space="0" w:color="auto"/>
                <w:right w:val="none" w:sz="0" w:space="0" w:color="auto"/>
              </w:divBdr>
            </w:div>
            <w:div w:id="203622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253712">
      <w:bodyDiv w:val="1"/>
      <w:marLeft w:val="0"/>
      <w:marRight w:val="0"/>
      <w:marTop w:val="0"/>
      <w:marBottom w:val="0"/>
      <w:divBdr>
        <w:top w:val="none" w:sz="0" w:space="0" w:color="auto"/>
        <w:left w:val="none" w:sz="0" w:space="0" w:color="auto"/>
        <w:bottom w:val="none" w:sz="0" w:space="0" w:color="auto"/>
        <w:right w:val="none" w:sz="0" w:space="0" w:color="auto"/>
      </w:divBdr>
      <w:divsChild>
        <w:div w:id="2055425934">
          <w:marLeft w:val="0"/>
          <w:marRight w:val="0"/>
          <w:marTop w:val="0"/>
          <w:marBottom w:val="0"/>
          <w:divBdr>
            <w:top w:val="none" w:sz="0" w:space="0" w:color="auto"/>
            <w:left w:val="none" w:sz="0" w:space="0" w:color="auto"/>
            <w:bottom w:val="none" w:sz="0" w:space="0" w:color="auto"/>
            <w:right w:val="none" w:sz="0" w:space="0" w:color="auto"/>
          </w:divBdr>
        </w:div>
        <w:div w:id="807866747">
          <w:marLeft w:val="0"/>
          <w:marRight w:val="0"/>
          <w:marTop w:val="150"/>
          <w:marBottom w:val="0"/>
          <w:divBdr>
            <w:top w:val="none" w:sz="0" w:space="0" w:color="auto"/>
            <w:left w:val="none" w:sz="0" w:space="0" w:color="auto"/>
            <w:bottom w:val="none" w:sz="0" w:space="0" w:color="auto"/>
            <w:right w:val="none" w:sz="0" w:space="0" w:color="auto"/>
          </w:divBdr>
          <w:divsChild>
            <w:div w:id="491871251">
              <w:marLeft w:val="1155"/>
              <w:marRight w:val="0"/>
              <w:marTop w:val="0"/>
              <w:marBottom w:val="0"/>
              <w:divBdr>
                <w:top w:val="none" w:sz="0" w:space="0" w:color="auto"/>
                <w:left w:val="none" w:sz="0" w:space="0" w:color="auto"/>
                <w:bottom w:val="none" w:sz="0" w:space="0" w:color="auto"/>
                <w:right w:val="none" w:sz="0" w:space="0" w:color="auto"/>
              </w:divBdr>
            </w:div>
            <w:div w:id="1583375017">
              <w:marLeft w:val="1155"/>
              <w:marRight w:val="0"/>
              <w:marTop w:val="0"/>
              <w:marBottom w:val="0"/>
              <w:divBdr>
                <w:top w:val="none" w:sz="0" w:space="0" w:color="auto"/>
                <w:left w:val="none" w:sz="0" w:space="0" w:color="auto"/>
                <w:bottom w:val="none" w:sz="0" w:space="0" w:color="auto"/>
                <w:right w:val="none" w:sz="0" w:space="0" w:color="auto"/>
              </w:divBdr>
            </w:div>
            <w:div w:id="362094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02000">
      <w:bodyDiv w:val="1"/>
      <w:marLeft w:val="0"/>
      <w:marRight w:val="0"/>
      <w:marTop w:val="0"/>
      <w:marBottom w:val="0"/>
      <w:divBdr>
        <w:top w:val="none" w:sz="0" w:space="0" w:color="auto"/>
        <w:left w:val="none" w:sz="0" w:space="0" w:color="auto"/>
        <w:bottom w:val="none" w:sz="0" w:space="0" w:color="auto"/>
        <w:right w:val="none" w:sz="0" w:space="0" w:color="auto"/>
      </w:divBdr>
      <w:divsChild>
        <w:div w:id="250899048">
          <w:marLeft w:val="0"/>
          <w:marRight w:val="0"/>
          <w:marTop w:val="0"/>
          <w:marBottom w:val="0"/>
          <w:divBdr>
            <w:top w:val="none" w:sz="0" w:space="0" w:color="auto"/>
            <w:left w:val="none" w:sz="0" w:space="0" w:color="auto"/>
            <w:bottom w:val="none" w:sz="0" w:space="0" w:color="auto"/>
            <w:right w:val="none" w:sz="0" w:space="0" w:color="auto"/>
          </w:divBdr>
        </w:div>
        <w:div w:id="627979015">
          <w:marLeft w:val="0"/>
          <w:marRight w:val="0"/>
          <w:marTop w:val="150"/>
          <w:marBottom w:val="0"/>
          <w:divBdr>
            <w:top w:val="none" w:sz="0" w:space="0" w:color="auto"/>
            <w:left w:val="none" w:sz="0" w:space="0" w:color="auto"/>
            <w:bottom w:val="none" w:sz="0" w:space="0" w:color="auto"/>
            <w:right w:val="none" w:sz="0" w:space="0" w:color="auto"/>
          </w:divBdr>
          <w:divsChild>
            <w:div w:id="1899508765">
              <w:marLeft w:val="1155"/>
              <w:marRight w:val="0"/>
              <w:marTop w:val="0"/>
              <w:marBottom w:val="0"/>
              <w:divBdr>
                <w:top w:val="none" w:sz="0" w:space="0" w:color="auto"/>
                <w:left w:val="none" w:sz="0" w:space="0" w:color="auto"/>
                <w:bottom w:val="none" w:sz="0" w:space="0" w:color="auto"/>
                <w:right w:val="none" w:sz="0" w:space="0" w:color="auto"/>
              </w:divBdr>
            </w:div>
            <w:div w:id="1178614790">
              <w:marLeft w:val="1155"/>
              <w:marRight w:val="0"/>
              <w:marTop w:val="0"/>
              <w:marBottom w:val="0"/>
              <w:divBdr>
                <w:top w:val="none" w:sz="0" w:space="0" w:color="auto"/>
                <w:left w:val="none" w:sz="0" w:space="0" w:color="auto"/>
                <w:bottom w:val="none" w:sz="0" w:space="0" w:color="auto"/>
                <w:right w:val="none" w:sz="0" w:space="0" w:color="auto"/>
              </w:divBdr>
            </w:div>
            <w:div w:id="1348948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643050">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369108">
      <w:bodyDiv w:val="1"/>
      <w:marLeft w:val="0"/>
      <w:marRight w:val="0"/>
      <w:marTop w:val="0"/>
      <w:marBottom w:val="0"/>
      <w:divBdr>
        <w:top w:val="none" w:sz="0" w:space="0" w:color="auto"/>
        <w:left w:val="none" w:sz="0" w:space="0" w:color="auto"/>
        <w:bottom w:val="none" w:sz="0" w:space="0" w:color="auto"/>
        <w:right w:val="none" w:sz="0" w:space="0" w:color="auto"/>
      </w:divBdr>
      <w:divsChild>
        <w:div w:id="346098226">
          <w:marLeft w:val="0"/>
          <w:marRight w:val="0"/>
          <w:marTop w:val="0"/>
          <w:marBottom w:val="0"/>
          <w:divBdr>
            <w:top w:val="none" w:sz="0" w:space="0" w:color="auto"/>
            <w:left w:val="none" w:sz="0" w:space="0" w:color="auto"/>
            <w:bottom w:val="none" w:sz="0" w:space="0" w:color="auto"/>
            <w:right w:val="none" w:sz="0" w:space="0" w:color="auto"/>
          </w:divBdr>
        </w:div>
        <w:div w:id="776295584">
          <w:marLeft w:val="0"/>
          <w:marRight w:val="0"/>
          <w:marTop w:val="150"/>
          <w:marBottom w:val="0"/>
          <w:divBdr>
            <w:top w:val="none" w:sz="0" w:space="0" w:color="auto"/>
            <w:left w:val="none" w:sz="0" w:space="0" w:color="auto"/>
            <w:bottom w:val="none" w:sz="0" w:space="0" w:color="auto"/>
            <w:right w:val="none" w:sz="0" w:space="0" w:color="auto"/>
          </w:divBdr>
          <w:divsChild>
            <w:div w:id="1837262348">
              <w:marLeft w:val="1155"/>
              <w:marRight w:val="0"/>
              <w:marTop w:val="0"/>
              <w:marBottom w:val="0"/>
              <w:divBdr>
                <w:top w:val="none" w:sz="0" w:space="0" w:color="auto"/>
                <w:left w:val="none" w:sz="0" w:space="0" w:color="auto"/>
                <w:bottom w:val="none" w:sz="0" w:space="0" w:color="auto"/>
                <w:right w:val="none" w:sz="0" w:space="0" w:color="auto"/>
              </w:divBdr>
            </w:div>
            <w:div w:id="156506503">
              <w:marLeft w:val="1155"/>
              <w:marRight w:val="0"/>
              <w:marTop w:val="0"/>
              <w:marBottom w:val="0"/>
              <w:divBdr>
                <w:top w:val="none" w:sz="0" w:space="0" w:color="auto"/>
                <w:left w:val="none" w:sz="0" w:space="0" w:color="auto"/>
                <w:bottom w:val="none" w:sz="0" w:space="0" w:color="auto"/>
                <w:right w:val="none" w:sz="0" w:space="0" w:color="auto"/>
              </w:divBdr>
            </w:div>
            <w:div w:id="159706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681433">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0875600">
      <w:bodyDiv w:val="1"/>
      <w:marLeft w:val="0"/>
      <w:marRight w:val="0"/>
      <w:marTop w:val="0"/>
      <w:marBottom w:val="0"/>
      <w:divBdr>
        <w:top w:val="none" w:sz="0" w:space="0" w:color="auto"/>
        <w:left w:val="none" w:sz="0" w:space="0" w:color="auto"/>
        <w:bottom w:val="none" w:sz="0" w:space="0" w:color="auto"/>
        <w:right w:val="none" w:sz="0" w:space="0" w:color="auto"/>
      </w:divBdr>
      <w:divsChild>
        <w:div w:id="2108380102">
          <w:marLeft w:val="0"/>
          <w:marRight w:val="0"/>
          <w:marTop w:val="0"/>
          <w:marBottom w:val="0"/>
          <w:divBdr>
            <w:top w:val="none" w:sz="0" w:space="0" w:color="auto"/>
            <w:left w:val="none" w:sz="0" w:space="0" w:color="auto"/>
            <w:bottom w:val="none" w:sz="0" w:space="0" w:color="auto"/>
            <w:right w:val="none" w:sz="0" w:space="0" w:color="auto"/>
          </w:divBdr>
        </w:div>
        <w:div w:id="556551351">
          <w:marLeft w:val="0"/>
          <w:marRight w:val="0"/>
          <w:marTop w:val="150"/>
          <w:marBottom w:val="0"/>
          <w:divBdr>
            <w:top w:val="none" w:sz="0" w:space="0" w:color="auto"/>
            <w:left w:val="none" w:sz="0" w:space="0" w:color="auto"/>
            <w:bottom w:val="none" w:sz="0" w:space="0" w:color="auto"/>
            <w:right w:val="none" w:sz="0" w:space="0" w:color="auto"/>
          </w:divBdr>
          <w:divsChild>
            <w:div w:id="1673289645">
              <w:marLeft w:val="1155"/>
              <w:marRight w:val="0"/>
              <w:marTop w:val="0"/>
              <w:marBottom w:val="0"/>
              <w:divBdr>
                <w:top w:val="none" w:sz="0" w:space="0" w:color="auto"/>
                <w:left w:val="none" w:sz="0" w:space="0" w:color="auto"/>
                <w:bottom w:val="none" w:sz="0" w:space="0" w:color="auto"/>
                <w:right w:val="none" w:sz="0" w:space="0" w:color="auto"/>
              </w:divBdr>
            </w:div>
            <w:div w:id="87969914">
              <w:marLeft w:val="1155"/>
              <w:marRight w:val="0"/>
              <w:marTop w:val="0"/>
              <w:marBottom w:val="0"/>
              <w:divBdr>
                <w:top w:val="none" w:sz="0" w:space="0" w:color="auto"/>
                <w:left w:val="none" w:sz="0" w:space="0" w:color="auto"/>
                <w:bottom w:val="none" w:sz="0" w:space="0" w:color="auto"/>
                <w:right w:val="none" w:sz="0" w:space="0" w:color="auto"/>
              </w:divBdr>
            </w:div>
            <w:div w:id="2137410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417822">
      <w:bodyDiv w:val="1"/>
      <w:marLeft w:val="0"/>
      <w:marRight w:val="0"/>
      <w:marTop w:val="0"/>
      <w:marBottom w:val="0"/>
      <w:divBdr>
        <w:top w:val="none" w:sz="0" w:space="0" w:color="auto"/>
        <w:left w:val="none" w:sz="0" w:space="0" w:color="auto"/>
        <w:bottom w:val="none" w:sz="0" w:space="0" w:color="auto"/>
        <w:right w:val="none" w:sz="0" w:space="0" w:color="auto"/>
      </w:divBdr>
      <w:divsChild>
        <w:div w:id="1165316467">
          <w:marLeft w:val="0"/>
          <w:marRight w:val="0"/>
          <w:marTop w:val="0"/>
          <w:marBottom w:val="0"/>
          <w:divBdr>
            <w:top w:val="none" w:sz="0" w:space="0" w:color="auto"/>
            <w:left w:val="none" w:sz="0" w:space="0" w:color="auto"/>
            <w:bottom w:val="none" w:sz="0" w:space="0" w:color="auto"/>
            <w:right w:val="none" w:sz="0" w:space="0" w:color="auto"/>
          </w:divBdr>
        </w:div>
        <w:div w:id="1371496552">
          <w:marLeft w:val="0"/>
          <w:marRight w:val="0"/>
          <w:marTop w:val="150"/>
          <w:marBottom w:val="0"/>
          <w:divBdr>
            <w:top w:val="none" w:sz="0" w:space="0" w:color="auto"/>
            <w:left w:val="none" w:sz="0" w:space="0" w:color="auto"/>
            <w:bottom w:val="none" w:sz="0" w:space="0" w:color="auto"/>
            <w:right w:val="none" w:sz="0" w:space="0" w:color="auto"/>
          </w:divBdr>
          <w:divsChild>
            <w:div w:id="484325402">
              <w:marLeft w:val="1155"/>
              <w:marRight w:val="0"/>
              <w:marTop w:val="0"/>
              <w:marBottom w:val="0"/>
              <w:divBdr>
                <w:top w:val="none" w:sz="0" w:space="0" w:color="auto"/>
                <w:left w:val="none" w:sz="0" w:space="0" w:color="auto"/>
                <w:bottom w:val="none" w:sz="0" w:space="0" w:color="auto"/>
                <w:right w:val="none" w:sz="0" w:space="0" w:color="auto"/>
              </w:divBdr>
            </w:div>
            <w:div w:id="1209339291">
              <w:marLeft w:val="1155"/>
              <w:marRight w:val="0"/>
              <w:marTop w:val="0"/>
              <w:marBottom w:val="0"/>
              <w:divBdr>
                <w:top w:val="none" w:sz="0" w:space="0" w:color="auto"/>
                <w:left w:val="none" w:sz="0" w:space="0" w:color="auto"/>
                <w:bottom w:val="none" w:sz="0" w:space="0" w:color="auto"/>
                <w:right w:val="none" w:sz="0" w:space="0" w:color="auto"/>
              </w:divBdr>
            </w:div>
            <w:div w:id="187926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536112">
      <w:bodyDiv w:val="1"/>
      <w:marLeft w:val="0"/>
      <w:marRight w:val="0"/>
      <w:marTop w:val="0"/>
      <w:marBottom w:val="0"/>
      <w:divBdr>
        <w:top w:val="none" w:sz="0" w:space="0" w:color="auto"/>
        <w:left w:val="none" w:sz="0" w:space="0" w:color="auto"/>
        <w:bottom w:val="none" w:sz="0" w:space="0" w:color="auto"/>
        <w:right w:val="none" w:sz="0" w:space="0" w:color="auto"/>
      </w:divBdr>
      <w:divsChild>
        <w:div w:id="840581221">
          <w:marLeft w:val="0"/>
          <w:marRight w:val="0"/>
          <w:marTop w:val="0"/>
          <w:marBottom w:val="0"/>
          <w:divBdr>
            <w:top w:val="none" w:sz="0" w:space="0" w:color="auto"/>
            <w:left w:val="none" w:sz="0" w:space="0" w:color="auto"/>
            <w:bottom w:val="none" w:sz="0" w:space="0" w:color="auto"/>
            <w:right w:val="none" w:sz="0" w:space="0" w:color="auto"/>
          </w:divBdr>
        </w:div>
        <w:div w:id="239751878">
          <w:marLeft w:val="0"/>
          <w:marRight w:val="0"/>
          <w:marTop w:val="150"/>
          <w:marBottom w:val="0"/>
          <w:divBdr>
            <w:top w:val="none" w:sz="0" w:space="0" w:color="auto"/>
            <w:left w:val="none" w:sz="0" w:space="0" w:color="auto"/>
            <w:bottom w:val="none" w:sz="0" w:space="0" w:color="auto"/>
            <w:right w:val="none" w:sz="0" w:space="0" w:color="auto"/>
          </w:divBdr>
          <w:divsChild>
            <w:div w:id="159977586">
              <w:marLeft w:val="1155"/>
              <w:marRight w:val="0"/>
              <w:marTop w:val="0"/>
              <w:marBottom w:val="0"/>
              <w:divBdr>
                <w:top w:val="none" w:sz="0" w:space="0" w:color="auto"/>
                <w:left w:val="none" w:sz="0" w:space="0" w:color="auto"/>
                <w:bottom w:val="none" w:sz="0" w:space="0" w:color="auto"/>
                <w:right w:val="none" w:sz="0" w:space="0" w:color="auto"/>
              </w:divBdr>
            </w:div>
            <w:div w:id="2080404051">
              <w:marLeft w:val="1155"/>
              <w:marRight w:val="0"/>
              <w:marTop w:val="0"/>
              <w:marBottom w:val="0"/>
              <w:divBdr>
                <w:top w:val="none" w:sz="0" w:space="0" w:color="auto"/>
                <w:left w:val="none" w:sz="0" w:space="0" w:color="auto"/>
                <w:bottom w:val="none" w:sz="0" w:space="0" w:color="auto"/>
                <w:right w:val="none" w:sz="0" w:space="0" w:color="auto"/>
              </w:divBdr>
            </w:div>
            <w:div w:id="2071731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5891">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6980">
      <w:bodyDiv w:val="1"/>
      <w:marLeft w:val="0"/>
      <w:marRight w:val="0"/>
      <w:marTop w:val="0"/>
      <w:marBottom w:val="0"/>
      <w:divBdr>
        <w:top w:val="none" w:sz="0" w:space="0" w:color="auto"/>
        <w:left w:val="none" w:sz="0" w:space="0" w:color="auto"/>
        <w:bottom w:val="none" w:sz="0" w:space="0" w:color="auto"/>
        <w:right w:val="none" w:sz="0" w:space="0" w:color="auto"/>
      </w:divBdr>
      <w:divsChild>
        <w:div w:id="717389252">
          <w:marLeft w:val="0"/>
          <w:marRight w:val="0"/>
          <w:marTop w:val="0"/>
          <w:marBottom w:val="0"/>
          <w:divBdr>
            <w:top w:val="none" w:sz="0" w:space="0" w:color="auto"/>
            <w:left w:val="none" w:sz="0" w:space="0" w:color="auto"/>
            <w:bottom w:val="none" w:sz="0" w:space="0" w:color="auto"/>
            <w:right w:val="none" w:sz="0" w:space="0" w:color="auto"/>
          </w:divBdr>
        </w:div>
        <w:div w:id="1734542967">
          <w:marLeft w:val="0"/>
          <w:marRight w:val="0"/>
          <w:marTop w:val="150"/>
          <w:marBottom w:val="0"/>
          <w:divBdr>
            <w:top w:val="none" w:sz="0" w:space="0" w:color="auto"/>
            <w:left w:val="none" w:sz="0" w:space="0" w:color="auto"/>
            <w:bottom w:val="none" w:sz="0" w:space="0" w:color="auto"/>
            <w:right w:val="none" w:sz="0" w:space="0" w:color="auto"/>
          </w:divBdr>
          <w:divsChild>
            <w:div w:id="560946577">
              <w:marLeft w:val="1155"/>
              <w:marRight w:val="0"/>
              <w:marTop w:val="0"/>
              <w:marBottom w:val="0"/>
              <w:divBdr>
                <w:top w:val="none" w:sz="0" w:space="0" w:color="auto"/>
                <w:left w:val="none" w:sz="0" w:space="0" w:color="auto"/>
                <w:bottom w:val="none" w:sz="0" w:space="0" w:color="auto"/>
                <w:right w:val="none" w:sz="0" w:space="0" w:color="auto"/>
              </w:divBdr>
            </w:div>
            <w:div w:id="569193279">
              <w:marLeft w:val="1155"/>
              <w:marRight w:val="0"/>
              <w:marTop w:val="0"/>
              <w:marBottom w:val="0"/>
              <w:divBdr>
                <w:top w:val="none" w:sz="0" w:space="0" w:color="auto"/>
                <w:left w:val="none" w:sz="0" w:space="0" w:color="auto"/>
                <w:bottom w:val="none" w:sz="0" w:space="0" w:color="auto"/>
                <w:right w:val="none" w:sz="0" w:space="0" w:color="auto"/>
              </w:divBdr>
            </w:div>
            <w:div w:id="146212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2768">
      <w:bodyDiv w:val="1"/>
      <w:marLeft w:val="0"/>
      <w:marRight w:val="0"/>
      <w:marTop w:val="0"/>
      <w:marBottom w:val="0"/>
      <w:divBdr>
        <w:top w:val="none" w:sz="0" w:space="0" w:color="auto"/>
        <w:left w:val="none" w:sz="0" w:space="0" w:color="auto"/>
        <w:bottom w:val="none" w:sz="0" w:space="0" w:color="auto"/>
        <w:right w:val="none" w:sz="0" w:space="0" w:color="auto"/>
      </w:divBdr>
      <w:divsChild>
        <w:div w:id="489712901">
          <w:marLeft w:val="0"/>
          <w:marRight w:val="0"/>
          <w:marTop w:val="0"/>
          <w:marBottom w:val="0"/>
          <w:divBdr>
            <w:top w:val="none" w:sz="0" w:space="0" w:color="auto"/>
            <w:left w:val="none" w:sz="0" w:space="0" w:color="auto"/>
            <w:bottom w:val="none" w:sz="0" w:space="0" w:color="auto"/>
            <w:right w:val="none" w:sz="0" w:space="0" w:color="auto"/>
          </w:divBdr>
        </w:div>
        <w:div w:id="1057972248">
          <w:marLeft w:val="0"/>
          <w:marRight w:val="0"/>
          <w:marTop w:val="150"/>
          <w:marBottom w:val="0"/>
          <w:divBdr>
            <w:top w:val="none" w:sz="0" w:space="0" w:color="auto"/>
            <w:left w:val="none" w:sz="0" w:space="0" w:color="auto"/>
            <w:bottom w:val="none" w:sz="0" w:space="0" w:color="auto"/>
            <w:right w:val="none" w:sz="0" w:space="0" w:color="auto"/>
          </w:divBdr>
          <w:divsChild>
            <w:div w:id="957179596">
              <w:marLeft w:val="1155"/>
              <w:marRight w:val="0"/>
              <w:marTop w:val="0"/>
              <w:marBottom w:val="0"/>
              <w:divBdr>
                <w:top w:val="none" w:sz="0" w:space="0" w:color="auto"/>
                <w:left w:val="none" w:sz="0" w:space="0" w:color="auto"/>
                <w:bottom w:val="none" w:sz="0" w:space="0" w:color="auto"/>
                <w:right w:val="none" w:sz="0" w:space="0" w:color="auto"/>
              </w:divBdr>
            </w:div>
            <w:div w:id="1263610088">
              <w:marLeft w:val="1155"/>
              <w:marRight w:val="0"/>
              <w:marTop w:val="0"/>
              <w:marBottom w:val="0"/>
              <w:divBdr>
                <w:top w:val="none" w:sz="0" w:space="0" w:color="auto"/>
                <w:left w:val="none" w:sz="0" w:space="0" w:color="auto"/>
                <w:bottom w:val="none" w:sz="0" w:space="0" w:color="auto"/>
                <w:right w:val="none" w:sz="0" w:space="0" w:color="auto"/>
              </w:divBdr>
            </w:div>
            <w:div w:id="1374693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4211">
      <w:bodyDiv w:val="1"/>
      <w:marLeft w:val="0"/>
      <w:marRight w:val="0"/>
      <w:marTop w:val="0"/>
      <w:marBottom w:val="0"/>
      <w:divBdr>
        <w:top w:val="none" w:sz="0" w:space="0" w:color="auto"/>
        <w:left w:val="none" w:sz="0" w:space="0" w:color="auto"/>
        <w:bottom w:val="none" w:sz="0" w:space="0" w:color="auto"/>
        <w:right w:val="none" w:sz="0" w:space="0" w:color="auto"/>
      </w:divBdr>
      <w:divsChild>
        <w:div w:id="870531335">
          <w:marLeft w:val="0"/>
          <w:marRight w:val="0"/>
          <w:marTop w:val="0"/>
          <w:marBottom w:val="0"/>
          <w:divBdr>
            <w:top w:val="none" w:sz="0" w:space="0" w:color="auto"/>
            <w:left w:val="none" w:sz="0" w:space="0" w:color="auto"/>
            <w:bottom w:val="none" w:sz="0" w:space="0" w:color="auto"/>
            <w:right w:val="none" w:sz="0" w:space="0" w:color="auto"/>
          </w:divBdr>
        </w:div>
        <w:div w:id="339357623">
          <w:marLeft w:val="0"/>
          <w:marRight w:val="0"/>
          <w:marTop w:val="150"/>
          <w:marBottom w:val="0"/>
          <w:divBdr>
            <w:top w:val="none" w:sz="0" w:space="0" w:color="auto"/>
            <w:left w:val="none" w:sz="0" w:space="0" w:color="auto"/>
            <w:bottom w:val="none" w:sz="0" w:space="0" w:color="auto"/>
            <w:right w:val="none" w:sz="0" w:space="0" w:color="auto"/>
          </w:divBdr>
          <w:divsChild>
            <w:div w:id="537744305">
              <w:marLeft w:val="1155"/>
              <w:marRight w:val="0"/>
              <w:marTop w:val="0"/>
              <w:marBottom w:val="0"/>
              <w:divBdr>
                <w:top w:val="none" w:sz="0" w:space="0" w:color="auto"/>
                <w:left w:val="none" w:sz="0" w:space="0" w:color="auto"/>
                <w:bottom w:val="none" w:sz="0" w:space="0" w:color="auto"/>
                <w:right w:val="none" w:sz="0" w:space="0" w:color="auto"/>
              </w:divBdr>
            </w:div>
            <w:div w:id="1343048211">
              <w:marLeft w:val="1155"/>
              <w:marRight w:val="0"/>
              <w:marTop w:val="0"/>
              <w:marBottom w:val="0"/>
              <w:divBdr>
                <w:top w:val="none" w:sz="0" w:space="0" w:color="auto"/>
                <w:left w:val="none" w:sz="0" w:space="0" w:color="auto"/>
                <w:bottom w:val="none" w:sz="0" w:space="0" w:color="auto"/>
                <w:right w:val="none" w:sz="0" w:space="0" w:color="auto"/>
              </w:divBdr>
            </w:div>
            <w:div w:id="1398895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40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308968">
      <w:bodyDiv w:val="1"/>
      <w:marLeft w:val="0"/>
      <w:marRight w:val="0"/>
      <w:marTop w:val="0"/>
      <w:marBottom w:val="0"/>
      <w:divBdr>
        <w:top w:val="none" w:sz="0" w:space="0" w:color="auto"/>
        <w:left w:val="none" w:sz="0" w:space="0" w:color="auto"/>
        <w:bottom w:val="none" w:sz="0" w:space="0" w:color="auto"/>
        <w:right w:val="none" w:sz="0" w:space="0" w:color="auto"/>
      </w:divBdr>
      <w:divsChild>
        <w:div w:id="1692106373">
          <w:marLeft w:val="0"/>
          <w:marRight w:val="0"/>
          <w:marTop w:val="0"/>
          <w:marBottom w:val="0"/>
          <w:divBdr>
            <w:top w:val="none" w:sz="0" w:space="0" w:color="auto"/>
            <w:left w:val="none" w:sz="0" w:space="0" w:color="auto"/>
            <w:bottom w:val="none" w:sz="0" w:space="0" w:color="auto"/>
            <w:right w:val="none" w:sz="0" w:space="0" w:color="auto"/>
          </w:divBdr>
        </w:div>
        <w:div w:id="26176697">
          <w:marLeft w:val="0"/>
          <w:marRight w:val="0"/>
          <w:marTop w:val="150"/>
          <w:marBottom w:val="0"/>
          <w:divBdr>
            <w:top w:val="none" w:sz="0" w:space="0" w:color="auto"/>
            <w:left w:val="none" w:sz="0" w:space="0" w:color="auto"/>
            <w:bottom w:val="none" w:sz="0" w:space="0" w:color="auto"/>
            <w:right w:val="none" w:sz="0" w:space="0" w:color="auto"/>
          </w:divBdr>
          <w:divsChild>
            <w:div w:id="1916622754">
              <w:marLeft w:val="1155"/>
              <w:marRight w:val="0"/>
              <w:marTop w:val="0"/>
              <w:marBottom w:val="0"/>
              <w:divBdr>
                <w:top w:val="none" w:sz="0" w:space="0" w:color="auto"/>
                <w:left w:val="none" w:sz="0" w:space="0" w:color="auto"/>
                <w:bottom w:val="none" w:sz="0" w:space="0" w:color="auto"/>
                <w:right w:val="none" w:sz="0" w:space="0" w:color="auto"/>
              </w:divBdr>
            </w:div>
            <w:div w:id="105926201">
              <w:marLeft w:val="1155"/>
              <w:marRight w:val="0"/>
              <w:marTop w:val="0"/>
              <w:marBottom w:val="0"/>
              <w:divBdr>
                <w:top w:val="none" w:sz="0" w:space="0" w:color="auto"/>
                <w:left w:val="none" w:sz="0" w:space="0" w:color="auto"/>
                <w:bottom w:val="none" w:sz="0" w:space="0" w:color="auto"/>
                <w:right w:val="none" w:sz="0" w:space="0" w:color="auto"/>
              </w:divBdr>
            </w:div>
            <w:div w:id="299070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268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4763364">
      <w:bodyDiv w:val="1"/>
      <w:marLeft w:val="0"/>
      <w:marRight w:val="0"/>
      <w:marTop w:val="0"/>
      <w:marBottom w:val="0"/>
      <w:divBdr>
        <w:top w:val="none" w:sz="0" w:space="0" w:color="auto"/>
        <w:left w:val="none" w:sz="0" w:space="0" w:color="auto"/>
        <w:bottom w:val="none" w:sz="0" w:space="0" w:color="auto"/>
        <w:right w:val="none" w:sz="0" w:space="0" w:color="auto"/>
      </w:divBdr>
      <w:divsChild>
        <w:div w:id="1875995348">
          <w:marLeft w:val="0"/>
          <w:marRight w:val="0"/>
          <w:marTop w:val="0"/>
          <w:marBottom w:val="0"/>
          <w:divBdr>
            <w:top w:val="none" w:sz="0" w:space="0" w:color="auto"/>
            <w:left w:val="none" w:sz="0" w:space="0" w:color="auto"/>
            <w:bottom w:val="none" w:sz="0" w:space="0" w:color="auto"/>
            <w:right w:val="none" w:sz="0" w:space="0" w:color="auto"/>
          </w:divBdr>
        </w:div>
        <w:div w:id="761101651">
          <w:marLeft w:val="0"/>
          <w:marRight w:val="0"/>
          <w:marTop w:val="150"/>
          <w:marBottom w:val="0"/>
          <w:divBdr>
            <w:top w:val="none" w:sz="0" w:space="0" w:color="auto"/>
            <w:left w:val="none" w:sz="0" w:space="0" w:color="auto"/>
            <w:bottom w:val="none" w:sz="0" w:space="0" w:color="auto"/>
            <w:right w:val="none" w:sz="0" w:space="0" w:color="auto"/>
          </w:divBdr>
          <w:divsChild>
            <w:div w:id="725641193">
              <w:marLeft w:val="1155"/>
              <w:marRight w:val="0"/>
              <w:marTop w:val="0"/>
              <w:marBottom w:val="0"/>
              <w:divBdr>
                <w:top w:val="none" w:sz="0" w:space="0" w:color="auto"/>
                <w:left w:val="none" w:sz="0" w:space="0" w:color="auto"/>
                <w:bottom w:val="none" w:sz="0" w:space="0" w:color="auto"/>
                <w:right w:val="none" w:sz="0" w:space="0" w:color="auto"/>
              </w:divBdr>
            </w:div>
            <w:div w:id="1883057032">
              <w:marLeft w:val="1155"/>
              <w:marRight w:val="0"/>
              <w:marTop w:val="0"/>
              <w:marBottom w:val="0"/>
              <w:divBdr>
                <w:top w:val="none" w:sz="0" w:space="0" w:color="auto"/>
                <w:left w:val="none" w:sz="0" w:space="0" w:color="auto"/>
                <w:bottom w:val="none" w:sz="0" w:space="0" w:color="auto"/>
                <w:right w:val="none" w:sz="0" w:space="0" w:color="auto"/>
              </w:divBdr>
            </w:div>
            <w:div w:id="116681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809016">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227153">
      <w:bodyDiv w:val="1"/>
      <w:marLeft w:val="0"/>
      <w:marRight w:val="0"/>
      <w:marTop w:val="0"/>
      <w:marBottom w:val="0"/>
      <w:divBdr>
        <w:top w:val="none" w:sz="0" w:space="0" w:color="auto"/>
        <w:left w:val="none" w:sz="0" w:space="0" w:color="auto"/>
        <w:bottom w:val="none" w:sz="0" w:space="0" w:color="auto"/>
        <w:right w:val="none" w:sz="0" w:space="0" w:color="auto"/>
      </w:divBdr>
    </w:div>
    <w:div w:id="425267014">
      <w:bodyDiv w:val="1"/>
      <w:marLeft w:val="0"/>
      <w:marRight w:val="0"/>
      <w:marTop w:val="0"/>
      <w:marBottom w:val="0"/>
      <w:divBdr>
        <w:top w:val="none" w:sz="0" w:space="0" w:color="auto"/>
        <w:left w:val="none" w:sz="0" w:space="0" w:color="auto"/>
        <w:bottom w:val="none" w:sz="0" w:space="0" w:color="auto"/>
        <w:right w:val="none" w:sz="0" w:space="0" w:color="auto"/>
      </w:divBdr>
      <w:divsChild>
        <w:div w:id="1639457889">
          <w:marLeft w:val="0"/>
          <w:marRight w:val="0"/>
          <w:marTop w:val="0"/>
          <w:marBottom w:val="0"/>
          <w:divBdr>
            <w:top w:val="none" w:sz="0" w:space="0" w:color="auto"/>
            <w:left w:val="none" w:sz="0" w:space="0" w:color="auto"/>
            <w:bottom w:val="none" w:sz="0" w:space="0" w:color="auto"/>
            <w:right w:val="none" w:sz="0" w:space="0" w:color="auto"/>
          </w:divBdr>
        </w:div>
        <w:div w:id="1308508455">
          <w:marLeft w:val="0"/>
          <w:marRight w:val="0"/>
          <w:marTop w:val="150"/>
          <w:marBottom w:val="0"/>
          <w:divBdr>
            <w:top w:val="none" w:sz="0" w:space="0" w:color="auto"/>
            <w:left w:val="none" w:sz="0" w:space="0" w:color="auto"/>
            <w:bottom w:val="none" w:sz="0" w:space="0" w:color="auto"/>
            <w:right w:val="none" w:sz="0" w:space="0" w:color="auto"/>
          </w:divBdr>
          <w:divsChild>
            <w:div w:id="310138871">
              <w:marLeft w:val="1155"/>
              <w:marRight w:val="0"/>
              <w:marTop w:val="0"/>
              <w:marBottom w:val="0"/>
              <w:divBdr>
                <w:top w:val="none" w:sz="0" w:space="0" w:color="auto"/>
                <w:left w:val="none" w:sz="0" w:space="0" w:color="auto"/>
                <w:bottom w:val="none" w:sz="0" w:space="0" w:color="auto"/>
                <w:right w:val="none" w:sz="0" w:space="0" w:color="auto"/>
              </w:divBdr>
            </w:div>
            <w:div w:id="1353533377">
              <w:marLeft w:val="1155"/>
              <w:marRight w:val="0"/>
              <w:marTop w:val="0"/>
              <w:marBottom w:val="0"/>
              <w:divBdr>
                <w:top w:val="none" w:sz="0" w:space="0" w:color="auto"/>
                <w:left w:val="none" w:sz="0" w:space="0" w:color="auto"/>
                <w:bottom w:val="none" w:sz="0" w:space="0" w:color="auto"/>
                <w:right w:val="none" w:sz="0" w:space="0" w:color="auto"/>
              </w:divBdr>
            </w:div>
            <w:div w:id="147575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22623">
      <w:bodyDiv w:val="1"/>
      <w:marLeft w:val="0"/>
      <w:marRight w:val="0"/>
      <w:marTop w:val="0"/>
      <w:marBottom w:val="0"/>
      <w:divBdr>
        <w:top w:val="none" w:sz="0" w:space="0" w:color="auto"/>
        <w:left w:val="none" w:sz="0" w:space="0" w:color="auto"/>
        <w:bottom w:val="none" w:sz="0" w:space="0" w:color="auto"/>
        <w:right w:val="none" w:sz="0" w:space="0" w:color="auto"/>
      </w:divBdr>
      <w:divsChild>
        <w:div w:id="1728070902">
          <w:marLeft w:val="0"/>
          <w:marRight w:val="0"/>
          <w:marTop w:val="0"/>
          <w:marBottom w:val="0"/>
          <w:divBdr>
            <w:top w:val="none" w:sz="0" w:space="0" w:color="auto"/>
            <w:left w:val="none" w:sz="0" w:space="0" w:color="auto"/>
            <w:bottom w:val="none" w:sz="0" w:space="0" w:color="auto"/>
            <w:right w:val="none" w:sz="0" w:space="0" w:color="auto"/>
          </w:divBdr>
        </w:div>
        <w:div w:id="2111661104">
          <w:marLeft w:val="0"/>
          <w:marRight w:val="0"/>
          <w:marTop w:val="150"/>
          <w:marBottom w:val="0"/>
          <w:divBdr>
            <w:top w:val="none" w:sz="0" w:space="0" w:color="auto"/>
            <w:left w:val="none" w:sz="0" w:space="0" w:color="auto"/>
            <w:bottom w:val="none" w:sz="0" w:space="0" w:color="auto"/>
            <w:right w:val="none" w:sz="0" w:space="0" w:color="auto"/>
          </w:divBdr>
          <w:divsChild>
            <w:div w:id="1877230107">
              <w:marLeft w:val="1155"/>
              <w:marRight w:val="0"/>
              <w:marTop w:val="0"/>
              <w:marBottom w:val="0"/>
              <w:divBdr>
                <w:top w:val="none" w:sz="0" w:space="0" w:color="auto"/>
                <w:left w:val="none" w:sz="0" w:space="0" w:color="auto"/>
                <w:bottom w:val="none" w:sz="0" w:space="0" w:color="auto"/>
                <w:right w:val="none" w:sz="0" w:space="0" w:color="auto"/>
              </w:divBdr>
            </w:div>
            <w:div w:id="298540899">
              <w:marLeft w:val="1155"/>
              <w:marRight w:val="0"/>
              <w:marTop w:val="0"/>
              <w:marBottom w:val="0"/>
              <w:divBdr>
                <w:top w:val="none" w:sz="0" w:space="0" w:color="auto"/>
                <w:left w:val="none" w:sz="0" w:space="0" w:color="auto"/>
                <w:bottom w:val="none" w:sz="0" w:space="0" w:color="auto"/>
                <w:right w:val="none" w:sz="0" w:space="0" w:color="auto"/>
              </w:divBdr>
            </w:div>
            <w:div w:id="2056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738008">
      <w:bodyDiv w:val="1"/>
      <w:marLeft w:val="0"/>
      <w:marRight w:val="0"/>
      <w:marTop w:val="0"/>
      <w:marBottom w:val="0"/>
      <w:divBdr>
        <w:top w:val="none" w:sz="0" w:space="0" w:color="auto"/>
        <w:left w:val="none" w:sz="0" w:space="0" w:color="auto"/>
        <w:bottom w:val="none" w:sz="0" w:space="0" w:color="auto"/>
        <w:right w:val="none" w:sz="0" w:space="0" w:color="auto"/>
      </w:divBdr>
      <w:divsChild>
        <w:div w:id="1084179069">
          <w:marLeft w:val="0"/>
          <w:marRight w:val="0"/>
          <w:marTop w:val="0"/>
          <w:marBottom w:val="0"/>
          <w:divBdr>
            <w:top w:val="none" w:sz="0" w:space="0" w:color="auto"/>
            <w:left w:val="none" w:sz="0" w:space="0" w:color="auto"/>
            <w:bottom w:val="none" w:sz="0" w:space="0" w:color="auto"/>
            <w:right w:val="none" w:sz="0" w:space="0" w:color="auto"/>
          </w:divBdr>
        </w:div>
        <w:div w:id="1485855971">
          <w:marLeft w:val="0"/>
          <w:marRight w:val="0"/>
          <w:marTop w:val="150"/>
          <w:marBottom w:val="0"/>
          <w:divBdr>
            <w:top w:val="none" w:sz="0" w:space="0" w:color="auto"/>
            <w:left w:val="none" w:sz="0" w:space="0" w:color="auto"/>
            <w:bottom w:val="none" w:sz="0" w:space="0" w:color="auto"/>
            <w:right w:val="none" w:sz="0" w:space="0" w:color="auto"/>
          </w:divBdr>
          <w:divsChild>
            <w:div w:id="1492024002">
              <w:marLeft w:val="1155"/>
              <w:marRight w:val="0"/>
              <w:marTop w:val="0"/>
              <w:marBottom w:val="0"/>
              <w:divBdr>
                <w:top w:val="none" w:sz="0" w:space="0" w:color="auto"/>
                <w:left w:val="none" w:sz="0" w:space="0" w:color="auto"/>
                <w:bottom w:val="none" w:sz="0" w:space="0" w:color="auto"/>
                <w:right w:val="none" w:sz="0" w:space="0" w:color="auto"/>
              </w:divBdr>
            </w:div>
            <w:div w:id="396124474">
              <w:marLeft w:val="1155"/>
              <w:marRight w:val="0"/>
              <w:marTop w:val="0"/>
              <w:marBottom w:val="0"/>
              <w:divBdr>
                <w:top w:val="none" w:sz="0" w:space="0" w:color="auto"/>
                <w:left w:val="none" w:sz="0" w:space="0" w:color="auto"/>
                <w:bottom w:val="none" w:sz="0" w:space="0" w:color="auto"/>
                <w:right w:val="none" w:sz="0" w:space="0" w:color="auto"/>
              </w:divBdr>
            </w:div>
            <w:div w:id="236326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000844">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7327">
      <w:bodyDiv w:val="1"/>
      <w:marLeft w:val="0"/>
      <w:marRight w:val="0"/>
      <w:marTop w:val="0"/>
      <w:marBottom w:val="0"/>
      <w:divBdr>
        <w:top w:val="none" w:sz="0" w:space="0" w:color="auto"/>
        <w:left w:val="none" w:sz="0" w:space="0" w:color="auto"/>
        <w:bottom w:val="none" w:sz="0" w:space="0" w:color="auto"/>
        <w:right w:val="none" w:sz="0" w:space="0" w:color="auto"/>
      </w:divBdr>
      <w:divsChild>
        <w:div w:id="796526730">
          <w:marLeft w:val="0"/>
          <w:marRight w:val="0"/>
          <w:marTop w:val="0"/>
          <w:marBottom w:val="0"/>
          <w:divBdr>
            <w:top w:val="none" w:sz="0" w:space="0" w:color="auto"/>
            <w:left w:val="none" w:sz="0" w:space="0" w:color="auto"/>
            <w:bottom w:val="none" w:sz="0" w:space="0" w:color="auto"/>
            <w:right w:val="none" w:sz="0" w:space="0" w:color="auto"/>
          </w:divBdr>
        </w:div>
        <w:div w:id="492332086">
          <w:marLeft w:val="0"/>
          <w:marRight w:val="0"/>
          <w:marTop w:val="150"/>
          <w:marBottom w:val="0"/>
          <w:divBdr>
            <w:top w:val="none" w:sz="0" w:space="0" w:color="auto"/>
            <w:left w:val="none" w:sz="0" w:space="0" w:color="auto"/>
            <w:bottom w:val="none" w:sz="0" w:space="0" w:color="auto"/>
            <w:right w:val="none" w:sz="0" w:space="0" w:color="auto"/>
          </w:divBdr>
          <w:divsChild>
            <w:div w:id="2116049651">
              <w:marLeft w:val="1155"/>
              <w:marRight w:val="0"/>
              <w:marTop w:val="0"/>
              <w:marBottom w:val="0"/>
              <w:divBdr>
                <w:top w:val="none" w:sz="0" w:space="0" w:color="auto"/>
                <w:left w:val="none" w:sz="0" w:space="0" w:color="auto"/>
                <w:bottom w:val="none" w:sz="0" w:space="0" w:color="auto"/>
                <w:right w:val="none" w:sz="0" w:space="0" w:color="auto"/>
              </w:divBdr>
            </w:div>
            <w:div w:id="984511223">
              <w:marLeft w:val="1155"/>
              <w:marRight w:val="0"/>
              <w:marTop w:val="0"/>
              <w:marBottom w:val="0"/>
              <w:divBdr>
                <w:top w:val="none" w:sz="0" w:space="0" w:color="auto"/>
                <w:left w:val="none" w:sz="0" w:space="0" w:color="auto"/>
                <w:bottom w:val="none" w:sz="0" w:space="0" w:color="auto"/>
                <w:right w:val="none" w:sz="0" w:space="0" w:color="auto"/>
              </w:divBdr>
            </w:div>
            <w:div w:id="1008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508818">
      <w:bodyDiv w:val="1"/>
      <w:marLeft w:val="0"/>
      <w:marRight w:val="0"/>
      <w:marTop w:val="0"/>
      <w:marBottom w:val="0"/>
      <w:divBdr>
        <w:top w:val="none" w:sz="0" w:space="0" w:color="auto"/>
        <w:left w:val="none" w:sz="0" w:space="0" w:color="auto"/>
        <w:bottom w:val="none" w:sz="0" w:space="0" w:color="auto"/>
        <w:right w:val="none" w:sz="0" w:space="0" w:color="auto"/>
      </w:divBdr>
      <w:divsChild>
        <w:div w:id="912668769">
          <w:marLeft w:val="0"/>
          <w:marRight w:val="0"/>
          <w:marTop w:val="0"/>
          <w:marBottom w:val="0"/>
          <w:divBdr>
            <w:top w:val="none" w:sz="0" w:space="0" w:color="auto"/>
            <w:left w:val="none" w:sz="0" w:space="0" w:color="auto"/>
            <w:bottom w:val="none" w:sz="0" w:space="0" w:color="auto"/>
            <w:right w:val="none" w:sz="0" w:space="0" w:color="auto"/>
          </w:divBdr>
        </w:div>
        <w:div w:id="114913929">
          <w:marLeft w:val="0"/>
          <w:marRight w:val="0"/>
          <w:marTop w:val="150"/>
          <w:marBottom w:val="0"/>
          <w:divBdr>
            <w:top w:val="none" w:sz="0" w:space="0" w:color="auto"/>
            <w:left w:val="none" w:sz="0" w:space="0" w:color="auto"/>
            <w:bottom w:val="none" w:sz="0" w:space="0" w:color="auto"/>
            <w:right w:val="none" w:sz="0" w:space="0" w:color="auto"/>
          </w:divBdr>
          <w:divsChild>
            <w:div w:id="350255342">
              <w:marLeft w:val="1155"/>
              <w:marRight w:val="0"/>
              <w:marTop w:val="0"/>
              <w:marBottom w:val="0"/>
              <w:divBdr>
                <w:top w:val="none" w:sz="0" w:space="0" w:color="auto"/>
                <w:left w:val="none" w:sz="0" w:space="0" w:color="auto"/>
                <w:bottom w:val="none" w:sz="0" w:space="0" w:color="auto"/>
                <w:right w:val="none" w:sz="0" w:space="0" w:color="auto"/>
              </w:divBdr>
            </w:div>
            <w:div w:id="1536506597">
              <w:marLeft w:val="1155"/>
              <w:marRight w:val="0"/>
              <w:marTop w:val="0"/>
              <w:marBottom w:val="0"/>
              <w:divBdr>
                <w:top w:val="none" w:sz="0" w:space="0" w:color="auto"/>
                <w:left w:val="none" w:sz="0" w:space="0" w:color="auto"/>
                <w:bottom w:val="none" w:sz="0" w:space="0" w:color="auto"/>
                <w:right w:val="none" w:sz="0" w:space="0" w:color="auto"/>
              </w:divBdr>
            </w:div>
            <w:div w:id="2132895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583361">
      <w:bodyDiv w:val="1"/>
      <w:marLeft w:val="0"/>
      <w:marRight w:val="0"/>
      <w:marTop w:val="0"/>
      <w:marBottom w:val="0"/>
      <w:divBdr>
        <w:top w:val="none" w:sz="0" w:space="0" w:color="auto"/>
        <w:left w:val="none" w:sz="0" w:space="0" w:color="auto"/>
        <w:bottom w:val="none" w:sz="0" w:space="0" w:color="auto"/>
        <w:right w:val="none" w:sz="0" w:space="0" w:color="auto"/>
      </w:divBdr>
      <w:divsChild>
        <w:div w:id="1075588288">
          <w:marLeft w:val="0"/>
          <w:marRight w:val="0"/>
          <w:marTop w:val="0"/>
          <w:marBottom w:val="0"/>
          <w:divBdr>
            <w:top w:val="none" w:sz="0" w:space="0" w:color="auto"/>
            <w:left w:val="none" w:sz="0" w:space="0" w:color="auto"/>
            <w:bottom w:val="none" w:sz="0" w:space="0" w:color="auto"/>
            <w:right w:val="none" w:sz="0" w:space="0" w:color="auto"/>
          </w:divBdr>
        </w:div>
        <w:div w:id="354162256">
          <w:marLeft w:val="0"/>
          <w:marRight w:val="0"/>
          <w:marTop w:val="150"/>
          <w:marBottom w:val="0"/>
          <w:divBdr>
            <w:top w:val="none" w:sz="0" w:space="0" w:color="auto"/>
            <w:left w:val="none" w:sz="0" w:space="0" w:color="auto"/>
            <w:bottom w:val="none" w:sz="0" w:space="0" w:color="auto"/>
            <w:right w:val="none" w:sz="0" w:space="0" w:color="auto"/>
          </w:divBdr>
          <w:divsChild>
            <w:div w:id="290862032">
              <w:marLeft w:val="1155"/>
              <w:marRight w:val="0"/>
              <w:marTop w:val="0"/>
              <w:marBottom w:val="0"/>
              <w:divBdr>
                <w:top w:val="none" w:sz="0" w:space="0" w:color="auto"/>
                <w:left w:val="none" w:sz="0" w:space="0" w:color="auto"/>
                <w:bottom w:val="none" w:sz="0" w:space="0" w:color="auto"/>
                <w:right w:val="none" w:sz="0" w:space="0" w:color="auto"/>
              </w:divBdr>
            </w:div>
            <w:div w:id="1473015516">
              <w:marLeft w:val="1155"/>
              <w:marRight w:val="0"/>
              <w:marTop w:val="0"/>
              <w:marBottom w:val="0"/>
              <w:divBdr>
                <w:top w:val="none" w:sz="0" w:space="0" w:color="auto"/>
                <w:left w:val="none" w:sz="0" w:space="0" w:color="auto"/>
                <w:bottom w:val="none" w:sz="0" w:space="0" w:color="auto"/>
                <w:right w:val="none" w:sz="0" w:space="0" w:color="auto"/>
              </w:divBdr>
            </w:div>
            <w:div w:id="200024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550498">
      <w:bodyDiv w:val="1"/>
      <w:marLeft w:val="0"/>
      <w:marRight w:val="0"/>
      <w:marTop w:val="0"/>
      <w:marBottom w:val="0"/>
      <w:divBdr>
        <w:top w:val="none" w:sz="0" w:space="0" w:color="auto"/>
        <w:left w:val="none" w:sz="0" w:space="0" w:color="auto"/>
        <w:bottom w:val="none" w:sz="0" w:space="0" w:color="auto"/>
        <w:right w:val="none" w:sz="0" w:space="0" w:color="auto"/>
      </w:divBdr>
      <w:divsChild>
        <w:div w:id="1910263163">
          <w:marLeft w:val="0"/>
          <w:marRight w:val="0"/>
          <w:marTop w:val="0"/>
          <w:marBottom w:val="0"/>
          <w:divBdr>
            <w:top w:val="none" w:sz="0" w:space="0" w:color="auto"/>
            <w:left w:val="none" w:sz="0" w:space="0" w:color="auto"/>
            <w:bottom w:val="none" w:sz="0" w:space="0" w:color="auto"/>
            <w:right w:val="none" w:sz="0" w:space="0" w:color="auto"/>
          </w:divBdr>
        </w:div>
        <w:div w:id="1276719428">
          <w:marLeft w:val="0"/>
          <w:marRight w:val="0"/>
          <w:marTop w:val="150"/>
          <w:marBottom w:val="0"/>
          <w:divBdr>
            <w:top w:val="none" w:sz="0" w:space="0" w:color="auto"/>
            <w:left w:val="none" w:sz="0" w:space="0" w:color="auto"/>
            <w:bottom w:val="none" w:sz="0" w:space="0" w:color="auto"/>
            <w:right w:val="none" w:sz="0" w:space="0" w:color="auto"/>
          </w:divBdr>
          <w:divsChild>
            <w:div w:id="488374940">
              <w:marLeft w:val="1155"/>
              <w:marRight w:val="0"/>
              <w:marTop w:val="0"/>
              <w:marBottom w:val="0"/>
              <w:divBdr>
                <w:top w:val="none" w:sz="0" w:space="0" w:color="auto"/>
                <w:left w:val="none" w:sz="0" w:space="0" w:color="auto"/>
                <w:bottom w:val="none" w:sz="0" w:space="0" w:color="auto"/>
                <w:right w:val="none" w:sz="0" w:space="0" w:color="auto"/>
              </w:divBdr>
            </w:div>
            <w:div w:id="468011818">
              <w:marLeft w:val="1155"/>
              <w:marRight w:val="0"/>
              <w:marTop w:val="0"/>
              <w:marBottom w:val="0"/>
              <w:divBdr>
                <w:top w:val="none" w:sz="0" w:space="0" w:color="auto"/>
                <w:left w:val="none" w:sz="0" w:space="0" w:color="auto"/>
                <w:bottom w:val="none" w:sz="0" w:space="0" w:color="auto"/>
                <w:right w:val="none" w:sz="0" w:space="0" w:color="auto"/>
              </w:divBdr>
            </w:div>
            <w:div w:id="901060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283213">
      <w:bodyDiv w:val="1"/>
      <w:marLeft w:val="0"/>
      <w:marRight w:val="0"/>
      <w:marTop w:val="0"/>
      <w:marBottom w:val="0"/>
      <w:divBdr>
        <w:top w:val="none" w:sz="0" w:space="0" w:color="auto"/>
        <w:left w:val="none" w:sz="0" w:space="0" w:color="auto"/>
        <w:bottom w:val="none" w:sz="0" w:space="0" w:color="auto"/>
        <w:right w:val="none" w:sz="0" w:space="0" w:color="auto"/>
      </w:divBdr>
      <w:divsChild>
        <w:div w:id="231622512">
          <w:marLeft w:val="0"/>
          <w:marRight w:val="0"/>
          <w:marTop w:val="0"/>
          <w:marBottom w:val="0"/>
          <w:divBdr>
            <w:top w:val="none" w:sz="0" w:space="0" w:color="auto"/>
            <w:left w:val="none" w:sz="0" w:space="0" w:color="auto"/>
            <w:bottom w:val="none" w:sz="0" w:space="0" w:color="auto"/>
            <w:right w:val="none" w:sz="0" w:space="0" w:color="auto"/>
          </w:divBdr>
        </w:div>
        <w:div w:id="38748612">
          <w:marLeft w:val="0"/>
          <w:marRight w:val="0"/>
          <w:marTop w:val="150"/>
          <w:marBottom w:val="0"/>
          <w:divBdr>
            <w:top w:val="none" w:sz="0" w:space="0" w:color="auto"/>
            <w:left w:val="none" w:sz="0" w:space="0" w:color="auto"/>
            <w:bottom w:val="none" w:sz="0" w:space="0" w:color="auto"/>
            <w:right w:val="none" w:sz="0" w:space="0" w:color="auto"/>
          </w:divBdr>
          <w:divsChild>
            <w:div w:id="1864787515">
              <w:marLeft w:val="1155"/>
              <w:marRight w:val="0"/>
              <w:marTop w:val="0"/>
              <w:marBottom w:val="0"/>
              <w:divBdr>
                <w:top w:val="none" w:sz="0" w:space="0" w:color="auto"/>
                <w:left w:val="none" w:sz="0" w:space="0" w:color="auto"/>
                <w:bottom w:val="none" w:sz="0" w:space="0" w:color="auto"/>
                <w:right w:val="none" w:sz="0" w:space="0" w:color="auto"/>
              </w:divBdr>
            </w:div>
            <w:div w:id="2103649693">
              <w:marLeft w:val="1155"/>
              <w:marRight w:val="0"/>
              <w:marTop w:val="0"/>
              <w:marBottom w:val="0"/>
              <w:divBdr>
                <w:top w:val="none" w:sz="0" w:space="0" w:color="auto"/>
                <w:left w:val="none" w:sz="0" w:space="0" w:color="auto"/>
                <w:bottom w:val="none" w:sz="0" w:space="0" w:color="auto"/>
                <w:right w:val="none" w:sz="0" w:space="0" w:color="auto"/>
              </w:divBdr>
            </w:div>
            <w:div w:id="433406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442083">
      <w:bodyDiv w:val="1"/>
      <w:marLeft w:val="0"/>
      <w:marRight w:val="0"/>
      <w:marTop w:val="0"/>
      <w:marBottom w:val="0"/>
      <w:divBdr>
        <w:top w:val="none" w:sz="0" w:space="0" w:color="auto"/>
        <w:left w:val="none" w:sz="0" w:space="0" w:color="auto"/>
        <w:bottom w:val="none" w:sz="0" w:space="0" w:color="auto"/>
        <w:right w:val="none" w:sz="0" w:space="0" w:color="auto"/>
      </w:divBdr>
      <w:divsChild>
        <w:div w:id="1830944846">
          <w:marLeft w:val="0"/>
          <w:marRight w:val="0"/>
          <w:marTop w:val="0"/>
          <w:marBottom w:val="0"/>
          <w:divBdr>
            <w:top w:val="none" w:sz="0" w:space="0" w:color="auto"/>
            <w:left w:val="none" w:sz="0" w:space="0" w:color="auto"/>
            <w:bottom w:val="none" w:sz="0" w:space="0" w:color="auto"/>
            <w:right w:val="none" w:sz="0" w:space="0" w:color="auto"/>
          </w:divBdr>
        </w:div>
        <w:div w:id="1021586125">
          <w:marLeft w:val="0"/>
          <w:marRight w:val="0"/>
          <w:marTop w:val="150"/>
          <w:marBottom w:val="0"/>
          <w:divBdr>
            <w:top w:val="none" w:sz="0" w:space="0" w:color="auto"/>
            <w:left w:val="none" w:sz="0" w:space="0" w:color="auto"/>
            <w:bottom w:val="none" w:sz="0" w:space="0" w:color="auto"/>
            <w:right w:val="none" w:sz="0" w:space="0" w:color="auto"/>
          </w:divBdr>
          <w:divsChild>
            <w:div w:id="508368865">
              <w:marLeft w:val="1155"/>
              <w:marRight w:val="0"/>
              <w:marTop w:val="0"/>
              <w:marBottom w:val="0"/>
              <w:divBdr>
                <w:top w:val="none" w:sz="0" w:space="0" w:color="auto"/>
                <w:left w:val="none" w:sz="0" w:space="0" w:color="auto"/>
                <w:bottom w:val="none" w:sz="0" w:space="0" w:color="auto"/>
                <w:right w:val="none" w:sz="0" w:space="0" w:color="auto"/>
              </w:divBdr>
            </w:div>
            <w:div w:id="519860438">
              <w:marLeft w:val="1155"/>
              <w:marRight w:val="0"/>
              <w:marTop w:val="0"/>
              <w:marBottom w:val="0"/>
              <w:divBdr>
                <w:top w:val="none" w:sz="0" w:space="0" w:color="auto"/>
                <w:left w:val="none" w:sz="0" w:space="0" w:color="auto"/>
                <w:bottom w:val="none" w:sz="0" w:space="0" w:color="auto"/>
                <w:right w:val="none" w:sz="0" w:space="0" w:color="auto"/>
              </w:divBdr>
            </w:div>
            <w:div w:id="1810853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468851">
      <w:bodyDiv w:val="1"/>
      <w:marLeft w:val="0"/>
      <w:marRight w:val="0"/>
      <w:marTop w:val="0"/>
      <w:marBottom w:val="0"/>
      <w:divBdr>
        <w:top w:val="none" w:sz="0" w:space="0" w:color="auto"/>
        <w:left w:val="none" w:sz="0" w:space="0" w:color="auto"/>
        <w:bottom w:val="none" w:sz="0" w:space="0" w:color="auto"/>
        <w:right w:val="none" w:sz="0" w:space="0" w:color="auto"/>
      </w:divBdr>
      <w:divsChild>
        <w:div w:id="1931309603">
          <w:marLeft w:val="0"/>
          <w:marRight w:val="0"/>
          <w:marTop w:val="0"/>
          <w:marBottom w:val="0"/>
          <w:divBdr>
            <w:top w:val="none" w:sz="0" w:space="0" w:color="auto"/>
            <w:left w:val="none" w:sz="0" w:space="0" w:color="auto"/>
            <w:bottom w:val="none" w:sz="0" w:space="0" w:color="auto"/>
            <w:right w:val="none" w:sz="0" w:space="0" w:color="auto"/>
          </w:divBdr>
        </w:div>
        <w:div w:id="2049333064">
          <w:marLeft w:val="0"/>
          <w:marRight w:val="0"/>
          <w:marTop w:val="150"/>
          <w:marBottom w:val="0"/>
          <w:divBdr>
            <w:top w:val="none" w:sz="0" w:space="0" w:color="auto"/>
            <w:left w:val="none" w:sz="0" w:space="0" w:color="auto"/>
            <w:bottom w:val="none" w:sz="0" w:space="0" w:color="auto"/>
            <w:right w:val="none" w:sz="0" w:space="0" w:color="auto"/>
          </w:divBdr>
          <w:divsChild>
            <w:div w:id="283539254">
              <w:marLeft w:val="1155"/>
              <w:marRight w:val="0"/>
              <w:marTop w:val="0"/>
              <w:marBottom w:val="0"/>
              <w:divBdr>
                <w:top w:val="none" w:sz="0" w:space="0" w:color="auto"/>
                <w:left w:val="none" w:sz="0" w:space="0" w:color="auto"/>
                <w:bottom w:val="none" w:sz="0" w:space="0" w:color="auto"/>
                <w:right w:val="none" w:sz="0" w:space="0" w:color="auto"/>
              </w:divBdr>
            </w:div>
            <w:div w:id="280916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778706">
      <w:bodyDiv w:val="1"/>
      <w:marLeft w:val="0"/>
      <w:marRight w:val="0"/>
      <w:marTop w:val="0"/>
      <w:marBottom w:val="0"/>
      <w:divBdr>
        <w:top w:val="none" w:sz="0" w:space="0" w:color="auto"/>
        <w:left w:val="none" w:sz="0" w:space="0" w:color="auto"/>
        <w:bottom w:val="none" w:sz="0" w:space="0" w:color="auto"/>
        <w:right w:val="none" w:sz="0" w:space="0" w:color="auto"/>
      </w:divBdr>
    </w:div>
    <w:div w:id="431780770">
      <w:bodyDiv w:val="1"/>
      <w:marLeft w:val="0"/>
      <w:marRight w:val="0"/>
      <w:marTop w:val="0"/>
      <w:marBottom w:val="0"/>
      <w:divBdr>
        <w:top w:val="none" w:sz="0" w:space="0" w:color="auto"/>
        <w:left w:val="none" w:sz="0" w:space="0" w:color="auto"/>
        <w:bottom w:val="none" w:sz="0" w:space="0" w:color="auto"/>
        <w:right w:val="none" w:sz="0" w:space="0" w:color="auto"/>
      </w:divBdr>
      <w:divsChild>
        <w:div w:id="1255364528">
          <w:marLeft w:val="0"/>
          <w:marRight w:val="0"/>
          <w:marTop w:val="0"/>
          <w:marBottom w:val="0"/>
          <w:divBdr>
            <w:top w:val="none" w:sz="0" w:space="0" w:color="auto"/>
            <w:left w:val="none" w:sz="0" w:space="0" w:color="auto"/>
            <w:bottom w:val="none" w:sz="0" w:space="0" w:color="auto"/>
            <w:right w:val="none" w:sz="0" w:space="0" w:color="auto"/>
          </w:divBdr>
        </w:div>
        <w:div w:id="575942793">
          <w:marLeft w:val="0"/>
          <w:marRight w:val="0"/>
          <w:marTop w:val="150"/>
          <w:marBottom w:val="0"/>
          <w:divBdr>
            <w:top w:val="none" w:sz="0" w:space="0" w:color="auto"/>
            <w:left w:val="none" w:sz="0" w:space="0" w:color="auto"/>
            <w:bottom w:val="none" w:sz="0" w:space="0" w:color="auto"/>
            <w:right w:val="none" w:sz="0" w:space="0" w:color="auto"/>
          </w:divBdr>
          <w:divsChild>
            <w:div w:id="1840074321">
              <w:marLeft w:val="1155"/>
              <w:marRight w:val="0"/>
              <w:marTop w:val="0"/>
              <w:marBottom w:val="0"/>
              <w:divBdr>
                <w:top w:val="none" w:sz="0" w:space="0" w:color="auto"/>
                <w:left w:val="none" w:sz="0" w:space="0" w:color="auto"/>
                <w:bottom w:val="none" w:sz="0" w:space="0" w:color="auto"/>
                <w:right w:val="none" w:sz="0" w:space="0" w:color="auto"/>
              </w:divBdr>
            </w:div>
            <w:div w:id="412356712">
              <w:marLeft w:val="1155"/>
              <w:marRight w:val="0"/>
              <w:marTop w:val="0"/>
              <w:marBottom w:val="0"/>
              <w:divBdr>
                <w:top w:val="none" w:sz="0" w:space="0" w:color="auto"/>
                <w:left w:val="none" w:sz="0" w:space="0" w:color="auto"/>
                <w:bottom w:val="none" w:sz="0" w:space="0" w:color="auto"/>
                <w:right w:val="none" w:sz="0" w:space="0" w:color="auto"/>
              </w:divBdr>
            </w:div>
            <w:div w:id="1914508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674530">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69690">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289441">
      <w:bodyDiv w:val="1"/>
      <w:marLeft w:val="0"/>
      <w:marRight w:val="0"/>
      <w:marTop w:val="0"/>
      <w:marBottom w:val="0"/>
      <w:divBdr>
        <w:top w:val="none" w:sz="0" w:space="0" w:color="auto"/>
        <w:left w:val="none" w:sz="0" w:space="0" w:color="auto"/>
        <w:bottom w:val="none" w:sz="0" w:space="0" w:color="auto"/>
        <w:right w:val="none" w:sz="0" w:space="0" w:color="auto"/>
      </w:divBdr>
      <w:divsChild>
        <w:div w:id="599726685">
          <w:marLeft w:val="0"/>
          <w:marRight w:val="0"/>
          <w:marTop w:val="0"/>
          <w:marBottom w:val="0"/>
          <w:divBdr>
            <w:top w:val="none" w:sz="0" w:space="0" w:color="auto"/>
            <w:left w:val="none" w:sz="0" w:space="0" w:color="auto"/>
            <w:bottom w:val="none" w:sz="0" w:space="0" w:color="auto"/>
            <w:right w:val="none" w:sz="0" w:space="0" w:color="auto"/>
          </w:divBdr>
        </w:div>
        <w:div w:id="595678845">
          <w:marLeft w:val="0"/>
          <w:marRight w:val="0"/>
          <w:marTop w:val="150"/>
          <w:marBottom w:val="0"/>
          <w:divBdr>
            <w:top w:val="none" w:sz="0" w:space="0" w:color="auto"/>
            <w:left w:val="none" w:sz="0" w:space="0" w:color="auto"/>
            <w:bottom w:val="none" w:sz="0" w:space="0" w:color="auto"/>
            <w:right w:val="none" w:sz="0" w:space="0" w:color="auto"/>
          </w:divBdr>
          <w:divsChild>
            <w:div w:id="1597134323">
              <w:marLeft w:val="1155"/>
              <w:marRight w:val="0"/>
              <w:marTop w:val="0"/>
              <w:marBottom w:val="0"/>
              <w:divBdr>
                <w:top w:val="none" w:sz="0" w:space="0" w:color="auto"/>
                <w:left w:val="none" w:sz="0" w:space="0" w:color="auto"/>
                <w:bottom w:val="none" w:sz="0" w:space="0" w:color="auto"/>
                <w:right w:val="none" w:sz="0" w:space="0" w:color="auto"/>
              </w:divBdr>
            </w:div>
            <w:div w:id="2044016105">
              <w:marLeft w:val="1155"/>
              <w:marRight w:val="0"/>
              <w:marTop w:val="0"/>
              <w:marBottom w:val="0"/>
              <w:divBdr>
                <w:top w:val="none" w:sz="0" w:space="0" w:color="auto"/>
                <w:left w:val="none" w:sz="0" w:space="0" w:color="auto"/>
                <w:bottom w:val="none" w:sz="0" w:space="0" w:color="auto"/>
                <w:right w:val="none" w:sz="0" w:space="0" w:color="auto"/>
              </w:divBdr>
            </w:div>
            <w:div w:id="1000814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405307">
      <w:bodyDiv w:val="1"/>
      <w:marLeft w:val="0"/>
      <w:marRight w:val="0"/>
      <w:marTop w:val="0"/>
      <w:marBottom w:val="0"/>
      <w:divBdr>
        <w:top w:val="none" w:sz="0" w:space="0" w:color="auto"/>
        <w:left w:val="none" w:sz="0" w:space="0" w:color="auto"/>
        <w:bottom w:val="none" w:sz="0" w:space="0" w:color="auto"/>
        <w:right w:val="none" w:sz="0" w:space="0" w:color="auto"/>
      </w:divBdr>
      <w:divsChild>
        <w:div w:id="1387994873">
          <w:marLeft w:val="0"/>
          <w:marRight w:val="0"/>
          <w:marTop w:val="0"/>
          <w:marBottom w:val="0"/>
          <w:divBdr>
            <w:top w:val="none" w:sz="0" w:space="0" w:color="auto"/>
            <w:left w:val="none" w:sz="0" w:space="0" w:color="auto"/>
            <w:bottom w:val="none" w:sz="0" w:space="0" w:color="auto"/>
            <w:right w:val="none" w:sz="0" w:space="0" w:color="auto"/>
          </w:divBdr>
        </w:div>
        <w:div w:id="251164551">
          <w:marLeft w:val="0"/>
          <w:marRight w:val="0"/>
          <w:marTop w:val="150"/>
          <w:marBottom w:val="0"/>
          <w:divBdr>
            <w:top w:val="none" w:sz="0" w:space="0" w:color="auto"/>
            <w:left w:val="none" w:sz="0" w:space="0" w:color="auto"/>
            <w:bottom w:val="none" w:sz="0" w:space="0" w:color="auto"/>
            <w:right w:val="none" w:sz="0" w:space="0" w:color="auto"/>
          </w:divBdr>
          <w:divsChild>
            <w:div w:id="1886021856">
              <w:marLeft w:val="1155"/>
              <w:marRight w:val="0"/>
              <w:marTop w:val="0"/>
              <w:marBottom w:val="0"/>
              <w:divBdr>
                <w:top w:val="none" w:sz="0" w:space="0" w:color="auto"/>
                <w:left w:val="none" w:sz="0" w:space="0" w:color="auto"/>
                <w:bottom w:val="none" w:sz="0" w:space="0" w:color="auto"/>
                <w:right w:val="none" w:sz="0" w:space="0" w:color="auto"/>
              </w:divBdr>
            </w:div>
            <w:div w:id="2041084914">
              <w:marLeft w:val="1155"/>
              <w:marRight w:val="0"/>
              <w:marTop w:val="0"/>
              <w:marBottom w:val="0"/>
              <w:divBdr>
                <w:top w:val="none" w:sz="0" w:space="0" w:color="auto"/>
                <w:left w:val="none" w:sz="0" w:space="0" w:color="auto"/>
                <w:bottom w:val="none" w:sz="0" w:space="0" w:color="auto"/>
                <w:right w:val="none" w:sz="0" w:space="0" w:color="auto"/>
              </w:divBdr>
            </w:div>
            <w:div w:id="669868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179602">
      <w:bodyDiv w:val="1"/>
      <w:marLeft w:val="0"/>
      <w:marRight w:val="0"/>
      <w:marTop w:val="0"/>
      <w:marBottom w:val="0"/>
      <w:divBdr>
        <w:top w:val="none" w:sz="0" w:space="0" w:color="auto"/>
        <w:left w:val="none" w:sz="0" w:space="0" w:color="auto"/>
        <w:bottom w:val="none" w:sz="0" w:space="0" w:color="auto"/>
        <w:right w:val="none" w:sz="0" w:space="0" w:color="auto"/>
      </w:divBdr>
      <w:divsChild>
        <w:div w:id="1153327903">
          <w:marLeft w:val="0"/>
          <w:marRight w:val="0"/>
          <w:marTop w:val="0"/>
          <w:marBottom w:val="0"/>
          <w:divBdr>
            <w:top w:val="none" w:sz="0" w:space="0" w:color="auto"/>
            <w:left w:val="none" w:sz="0" w:space="0" w:color="auto"/>
            <w:bottom w:val="none" w:sz="0" w:space="0" w:color="auto"/>
            <w:right w:val="none" w:sz="0" w:space="0" w:color="auto"/>
          </w:divBdr>
        </w:div>
        <w:div w:id="1671181710">
          <w:marLeft w:val="0"/>
          <w:marRight w:val="0"/>
          <w:marTop w:val="150"/>
          <w:marBottom w:val="0"/>
          <w:divBdr>
            <w:top w:val="none" w:sz="0" w:space="0" w:color="auto"/>
            <w:left w:val="none" w:sz="0" w:space="0" w:color="auto"/>
            <w:bottom w:val="none" w:sz="0" w:space="0" w:color="auto"/>
            <w:right w:val="none" w:sz="0" w:space="0" w:color="auto"/>
          </w:divBdr>
          <w:divsChild>
            <w:div w:id="944577960">
              <w:marLeft w:val="1155"/>
              <w:marRight w:val="0"/>
              <w:marTop w:val="0"/>
              <w:marBottom w:val="0"/>
              <w:divBdr>
                <w:top w:val="none" w:sz="0" w:space="0" w:color="auto"/>
                <w:left w:val="none" w:sz="0" w:space="0" w:color="auto"/>
                <w:bottom w:val="none" w:sz="0" w:space="0" w:color="auto"/>
                <w:right w:val="none" w:sz="0" w:space="0" w:color="auto"/>
              </w:divBdr>
            </w:div>
            <w:div w:id="1365791461">
              <w:marLeft w:val="1155"/>
              <w:marRight w:val="0"/>
              <w:marTop w:val="0"/>
              <w:marBottom w:val="0"/>
              <w:divBdr>
                <w:top w:val="none" w:sz="0" w:space="0" w:color="auto"/>
                <w:left w:val="none" w:sz="0" w:space="0" w:color="auto"/>
                <w:bottom w:val="none" w:sz="0" w:space="0" w:color="auto"/>
                <w:right w:val="none" w:sz="0" w:space="0" w:color="auto"/>
              </w:divBdr>
            </w:div>
            <w:div w:id="1130703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404995">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524112">
      <w:bodyDiv w:val="1"/>
      <w:marLeft w:val="0"/>
      <w:marRight w:val="0"/>
      <w:marTop w:val="0"/>
      <w:marBottom w:val="0"/>
      <w:divBdr>
        <w:top w:val="none" w:sz="0" w:space="0" w:color="auto"/>
        <w:left w:val="none" w:sz="0" w:space="0" w:color="auto"/>
        <w:bottom w:val="none" w:sz="0" w:space="0" w:color="auto"/>
        <w:right w:val="none" w:sz="0" w:space="0" w:color="auto"/>
      </w:divBdr>
      <w:divsChild>
        <w:div w:id="2058356367">
          <w:marLeft w:val="0"/>
          <w:marRight w:val="0"/>
          <w:marTop w:val="0"/>
          <w:marBottom w:val="0"/>
          <w:divBdr>
            <w:top w:val="none" w:sz="0" w:space="0" w:color="auto"/>
            <w:left w:val="none" w:sz="0" w:space="0" w:color="auto"/>
            <w:bottom w:val="none" w:sz="0" w:space="0" w:color="auto"/>
            <w:right w:val="none" w:sz="0" w:space="0" w:color="auto"/>
          </w:divBdr>
        </w:div>
        <w:div w:id="510802071">
          <w:marLeft w:val="0"/>
          <w:marRight w:val="0"/>
          <w:marTop w:val="150"/>
          <w:marBottom w:val="0"/>
          <w:divBdr>
            <w:top w:val="none" w:sz="0" w:space="0" w:color="auto"/>
            <w:left w:val="none" w:sz="0" w:space="0" w:color="auto"/>
            <w:bottom w:val="none" w:sz="0" w:space="0" w:color="auto"/>
            <w:right w:val="none" w:sz="0" w:space="0" w:color="auto"/>
          </w:divBdr>
          <w:divsChild>
            <w:div w:id="411200366">
              <w:marLeft w:val="1155"/>
              <w:marRight w:val="0"/>
              <w:marTop w:val="0"/>
              <w:marBottom w:val="0"/>
              <w:divBdr>
                <w:top w:val="none" w:sz="0" w:space="0" w:color="auto"/>
                <w:left w:val="none" w:sz="0" w:space="0" w:color="auto"/>
                <w:bottom w:val="none" w:sz="0" w:space="0" w:color="auto"/>
                <w:right w:val="none" w:sz="0" w:space="0" w:color="auto"/>
              </w:divBdr>
            </w:div>
            <w:div w:id="129714002">
              <w:marLeft w:val="1155"/>
              <w:marRight w:val="0"/>
              <w:marTop w:val="0"/>
              <w:marBottom w:val="0"/>
              <w:divBdr>
                <w:top w:val="none" w:sz="0" w:space="0" w:color="auto"/>
                <w:left w:val="none" w:sz="0" w:space="0" w:color="auto"/>
                <w:bottom w:val="none" w:sz="0" w:space="0" w:color="auto"/>
                <w:right w:val="none" w:sz="0" w:space="0" w:color="auto"/>
              </w:divBdr>
            </w:div>
            <w:div w:id="7342794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99367">
      <w:bodyDiv w:val="1"/>
      <w:marLeft w:val="0"/>
      <w:marRight w:val="0"/>
      <w:marTop w:val="0"/>
      <w:marBottom w:val="0"/>
      <w:divBdr>
        <w:top w:val="none" w:sz="0" w:space="0" w:color="auto"/>
        <w:left w:val="none" w:sz="0" w:space="0" w:color="auto"/>
        <w:bottom w:val="none" w:sz="0" w:space="0" w:color="auto"/>
        <w:right w:val="none" w:sz="0" w:space="0" w:color="auto"/>
      </w:divBdr>
      <w:divsChild>
        <w:div w:id="1162236286">
          <w:marLeft w:val="0"/>
          <w:marRight w:val="0"/>
          <w:marTop w:val="0"/>
          <w:marBottom w:val="0"/>
          <w:divBdr>
            <w:top w:val="none" w:sz="0" w:space="0" w:color="auto"/>
            <w:left w:val="none" w:sz="0" w:space="0" w:color="auto"/>
            <w:bottom w:val="none" w:sz="0" w:space="0" w:color="auto"/>
            <w:right w:val="none" w:sz="0" w:space="0" w:color="auto"/>
          </w:divBdr>
        </w:div>
        <w:div w:id="1490245011">
          <w:marLeft w:val="0"/>
          <w:marRight w:val="0"/>
          <w:marTop w:val="150"/>
          <w:marBottom w:val="0"/>
          <w:divBdr>
            <w:top w:val="none" w:sz="0" w:space="0" w:color="auto"/>
            <w:left w:val="none" w:sz="0" w:space="0" w:color="auto"/>
            <w:bottom w:val="none" w:sz="0" w:space="0" w:color="auto"/>
            <w:right w:val="none" w:sz="0" w:space="0" w:color="auto"/>
          </w:divBdr>
          <w:divsChild>
            <w:div w:id="1979411751">
              <w:marLeft w:val="1155"/>
              <w:marRight w:val="0"/>
              <w:marTop w:val="0"/>
              <w:marBottom w:val="0"/>
              <w:divBdr>
                <w:top w:val="none" w:sz="0" w:space="0" w:color="auto"/>
                <w:left w:val="none" w:sz="0" w:space="0" w:color="auto"/>
                <w:bottom w:val="none" w:sz="0" w:space="0" w:color="auto"/>
                <w:right w:val="none" w:sz="0" w:space="0" w:color="auto"/>
              </w:divBdr>
            </w:div>
            <w:div w:id="652291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12483">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367458">
      <w:bodyDiv w:val="1"/>
      <w:marLeft w:val="0"/>
      <w:marRight w:val="0"/>
      <w:marTop w:val="0"/>
      <w:marBottom w:val="0"/>
      <w:divBdr>
        <w:top w:val="none" w:sz="0" w:space="0" w:color="auto"/>
        <w:left w:val="none" w:sz="0" w:space="0" w:color="auto"/>
        <w:bottom w:val="none" w:sz="0" w:space="0" w:color="auto"/>
        <w:right w:val="none" w:sz="0" w:space="0" w:color="auto"/>
      </w:divBdr>
      <w:divsChild>
        <w:div w:id="1886789649">
          <w:marLeft w:val="0"/>
          <w:marRight w:val="0"/>
          <w:marTop w:val="0"/>
          <w:marBottom w:val="0"/>
          <w:divBdr>
            <w:top w:val="none" w:sz="0" w:space="0" w:color="auto"/>
            <w:left w:val="none" w:sz="0" w:space="0" w:color="auto"/>
            <w:bottom w:val="none" w:sz="0" w:space="0" w:color="auto"/>
            <w:right w:val="none" w:sz="0" w:space="0" w:color="auto"/>
          </w:divBdr>
        </w:div>
        <w:div w:id="1690712529">
          <w:marLeft w:val="0"/>
          <w:marRight w:val="0"/>
          <w:marTop w:val="150"/>
          <w:marBottom w:val="0"/>
          <w:divBdr>
            <w:top w:val="none" w:sz="0" w:space="0" w:color="auto"/>
            <w:left w:val="none" w:sz="0" w:space="0" w:color="auto"/>
            <w:bottom w:val="none" w:sz="0" w:space="0" w:color="auto"/>
            <w:right w:val="none" w:sz="0" w:space="0" w:color="auto"/>
          </w:divBdr>
          <w:divsChild>
            <w:div w:id="476647229">
              <w:marLeft w:val="1155"/>
              <w:marRight w:val="0"/>
              <w:marTop w:val="0"/>
              <w:marBottom w:val="0"/>
              <w:divBdr>
                <w:top w:val="none" w:sz="0" w:space="0" w:color="auto"/>
                <w:left w:val="none" w:sz="0" w:space="0" w:color="auto"/>
                <w:bottom w:val="none" w:sz="0" w:space="0" w:color="auto"/>
                <w:right w:val="none" w:sz="0" w:space="0" w:color="auto"/>
              </w:divBdr>
            </w:div>
            <w:div w:id="357975889">
              <w:marLeft w:val="1155"/>
              <w:marRight w:val="0"/>
              <w:marTop w:val="0"/>
              <w:marBottom w:val="0"/>
              <w:divBdr>
                <w:top w:val="none" w:sz="0" w:space="0" w:color="auto"/>
                <w:left w:val="none" w:sz="0" w:space="0" w:color="auto"/>
                <w:bottom w:val="none" w:sz="0" w:space="0" w:color="auto"/>
                <w:right w:val="none" w:sz="0" w:space="0" w:color="auto"/>
              </w:divBdr>
            </w:div>
            <w:div w:id="75055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4104">
      <w:bodyDiv w:val="1"/>
      <w:marLeft w:val="0"/>
      <w:marRight w:val="0"/>
      <w:marTop w:val="0"/>
      <w:marBottom w:val="0"/>
      <w:divBdr>
        <w:top w:val="none" w:sz="0" w:space="0" w:color="auto"/>
        <w:left w:val="none" w:sz="0" w:space="0" w:color="auto"/>
        <w:bottom w:val="none" w:sz="0" w:space="0" w:color="auto"/>
        <w:right w:val="none" w:sz="0" w:space="0" w:color="auto"/>
      </w:divBdr>
      <w:divsChild>
        <w:div w:id="822161984">
          <w:marLeft w:val="0"/>
          <w:marRight w:val="0"/>
          <w:marTop w:val="0"/>
          <w:marBottom w:val="0"/>
          <w:divBdr>
            <w:top w:val="none" w:sz="0" w:space="0" w:color="auto"/>
            <w:left w:val="none" w:sz="0" w:space="0" w:color="auto"/>
            <w:bottom w:val="none" w:sz="0" w:space="0" w:color="auto"/>
            <w:right w:val="none" w:sz="0" w:space="0" w:color="auto"/>
          </w:divBdr>
        </w:div>
        <w:div w:id="1198618426">
          <w:marLeft w:val="0"/>
          <w:marRight w:val="0"/>
          <w:marTop w:val="150"/>
          <w:marBottom w:val="0"/>
          <w:divBdr>
            <w:top w:val="none" w:sz="0" w:space="0" w:color="auto"/>
            <w:left w:val="none" w:sz="0" w:space="0" w:color="auto"/>
            <w:bottom w:val="none" w:sz="0" w:space="0" w:color="auto"/>
            <w:right w:val="none" w:sz="0" w:space="0" w:color="auto"/>
          </w:divBdr>
          <w:divsChild>
            <w:div w:id="79907741">
              <w:marLeft w:val="1155"/>
              <w:marRight w:val="0"/>
              <w:marTop w:val="0"/>
              <w:marBottom w:val="0"/>
              <w:divBdr>
                <w:top w:val="none" w:sz="0" w:space="0" w:color="auto"/>
                <w:left w:val="none" w:sz="0" w:space="0" w:color="auto"/>
                <w:bottom w:val="none" w:sz="0" w:space="0" w:color="auto"/>
                <w:right w:val="none" w:sz="0" w:space="0" w:color="auto"/>
              </w:divBdr>
            </w:div>
            <w:div w:id="1372653337">
              <w:marLeft w:val="1155"/>
              <w:marRight w:val="0"/>
              <w:marTop w:val="0"/>
              <w:marBottom w:val="0"/>
              <w:divBdr>
                <w:top w:val="none" w:sz="0" w:space="0" w:color="auto"/>
                <w:left w:val="none" w:sz="0" w:space="0" w:color="auto"/>
                <w:bottom w:val="none" w:sz="0" w:space="0" w:color="auto"/>
                <w:right w:val="none" w:sz="0" w:space="0" w:color="auto"/>
              </w:divBdr>
            </w:div>
            <w:div w:id="161528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139279">
      <w:bodyDiv w:val="1"/>
      <w:marLeft w:val="0"/>
      <w:marRight w:val="0"/>
      <w:marTop w:val="0"/>
      <w:marBottom w:val="0"/>
      <w:divBdr>
        <w:top w:val="none" w:sz="0" w:space="0" w:color="auto"/>
        <w:left w:val="none" w:sz="0" w:space="0" w:color="auto"/>
        <w:bottom w:val="none" w:sz="0" w:space="0" w:color="auto"/>
        <w:right w:val="none" w:sz="0" w:space="0" w:color="auto"/>
      </w:divBdr>
      <w:divsChild>
        <w:div w:id="1073964532">
          <w:marLeft w:val="0"/>
          <w:marRight w:val="0"/>
          <w:marTop w:val="0"/>
          <w:marBottom w:val="0"/>
          <w:divBdr>
            <w:top w:val="none" w:sz="0" w:space="0" w:color="auto"/>
            <w:left w:val="none" w:sz="0" w:space="0" w:color="auto"/>
            <w:bottom w:val="none" w:sz="0" w:space="0" w:color="auto"/>
            <w:right w:val="none" w:sz="0" w:space="0" w:color="auto"/>
          </w:divBdr>
        </w:div>
        <w:div w:id="1835798466">
          <w:marLeft w:val="0"/>
          <w:marRight w:val="0"/>
          <w:marTop w:val="150"/>
          <w:marBottom w:val="0"/>
          <w:divBdr>
            <w:top w:val="none" w:sz="0" w:space="0" w:color="auto"/>
            <w:left w:val="none" w:sz="0" w:space="0" w:color="auto"/>
            <w:bottom w:val="none" w:sz="0" w:space="0" w:color="auto"/>
            <w:right w:val="none" w:sz="0" w:space="0" w:color="auto"/>
          </w:divBdr>
          <w:divsChild>
            <w:div w:id="1952281528">
              <w:marLeft w:val="1155"/>
              <w:marRight w:val="0"/>
              <w:marTop w:val="0"/>
              <w:marBottom w:val="0"/>
              <w:divBdr>
                <w:top w:val="none" w:sz="0" w:space="0" w:color="auto"/>
                <w:left w:val="none" w:sz="0" w:space="0" w:color="auto"/>
                <w:bottom w:val="none" w:sz="0" w:space="0" w:color="auto"/>
                <w:right w:val="none" w:sz="0" w:space="0" w:color="auto"/>
              </w:divBdr>
            </w:div>
            <w:div w:id="190265313">
              <w:marLeft w:val="1155"/>
              <w:marRight w:val="0"/>
              <w:marTop w:val="0"/>
              <w:marBottom w:val="0"/>
              <w:divBdr>
                <w:top w:val="none" w:sz="0" w:space="0" w:color="auto"/>
                <w:left w:val="none" w:sz="0" w:space="0" w:color="auto"/>
                <w:bottom w:val="none" w:sz="0" w:space="0" w:color="auto"/>
                <w:right w:val="none" w:sz="0" w:space="0" w:color="auto"/>
              </w:divBdr>
            </w:div>
            <w:div w:id="1391422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04501">
      <w:bodyDiv w:val="1"/>
      <w:marLeft w:val="0"/>
      <w:marRight w:val="0"/>
      <w:marTop w:val="0"/>
      <w:marBottom w:val="0"/>
      <w:divBdr>
        <w:top w:val="none" w:sz="0" w:space="0" w:color="auto"/>
        <w:left w:val="none" w:sz="0" w:space="0" w:color="auto"/>
        <w:bottom w:val="none" w:sz="0" w:space="0" w:color="auto"/>
        <w:right w:val="none" w:sz="0" w:space="0" w:color="auto"/>
      </w:divBdr>
      <w:divsChild>
        <w:div w:id="331765797">
          <w:marLeft w:val="0"/>
          <w:marRight w:val="0"/>
          <w:marTop w:val="0"/>
          <w:marBottom w:val="0"/>
          <w:divBdr>
            <w:top w:val="none" w:sz="0" w:space="0" w:color="auto"/>
            <w:left w:val="none" w:sz="0" w:space="0" w:color="auto"/>
            <w:bottom w:val="none" w:sz="0" w:space="0" w:color="auto"/>
            <w:right w:val="none" w:sz="0" w:space="0" w:color="auto"/>
          </w:divBdr>
        </w:div>
        <w:div w:id="917908981">
          <w:marLeft w:val="0"/>
          <w:marRight w:val="0"/>
          <w:marTop w:val="150"/>
          <w:marBottom w:val="0"/>
          <w:divBdr>
            <w:top w:val="none" w:sz="0" w:space="0" w:color="auto"/>
            <w:left w:val="none" w:sz="0" w:space="0" w:color="auto"/>
            <w:bottom w:val="none" w:sz="0" w:space="0" w:color="auto"/>
            <w:right w:val="none" w:sz="0" w:space="0" w:color="auto"/>
          </w:divBdr>
          <w:divsChild>
            <w:div w:id="919800764">
              <w:marLeft w:val="1155"/>
              <w:marRight w:val="0"/>
              <w:marTop w:val="0"/>
              <w:marBottom w:val="0"/>
              <w:divBdr>
                <w:top w:val="none" w:sz="0" w:space="0" w:color="auto"/>
                <w:left w:val="none" w:sz="0" w:space="0" w:color="auto"/>
                <w:bottom w:val="none" w:sz="0" w:space="0" w:color="auto"/>
                <w:right w:val="none" w:sz="0" w:space="0" w:color="auto"/>
              </w:divBdr>
            </w:div>
            <w:div w:id="1233856464">
              <w:marLeft w:val="1155"/>
              <w:marRight w:val="0"/>
              <w:marTop w:val="0"/>
              <w:marBottom w:val="0"/>
              <w:divBdr>
                <w:top w:val="none" w:sz="0" w:space="0" w:color="auto"/>
                <w:left w:val="none" w:sz="0" w:space="0" w:color="auto"/>
                <w:bottom w:val="none" w:sz="0" w:space="0" w:color="auto"/>
                <w:right w:val="none" w:sz="0" w:space="0" w:color="auto"/>
              </w:divBdr>
            </w:div>
            <w:div w:id="1708020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31744">
      <w:bodyDiv w:val="1"/>
      <w:marLeft w:val="0"/>
      <w:marRight w:val="0"/>
      <w:marTop w:val="0"/>
      <w:marBottom w:val="0"/>
      <w:divBdr>
        <w:top w:val="none" w:sz="0" w:space="0" w:color="auto"/>
        <w:left w:val="none" w:sz="0" w:space="0" w:color="auto"/>
        <w:bottom w:val="none" w:sz="0" w:space="0" w:color="auto"/>
        <w:right w:val="none" w:sz="0" w:space="0" w:color="auto"/>
      </w:divBdr>
      <w:divsChild>
        <w:div w:id="164707353">
          <w:marLeft w:val="0"/>
          <w:marRight w:val="0"/>
          <w:marTop w:val="0"/>
          <w:marBottom w:val="0"/>
          <w:divBdr>
            <w:top w:val="none" w:sz="0" w:space="0" w:color="auto"/>
            <w:left w:val="none" w:sz="0" w:space="0" w:color="auto"/>
            <w:bottom w:val="none" w:sz="0" w:space="0" w:color="auto"/>
            <w:right w:val="none" w:sz="0" w:space="0" w:color="auto"/>
          </w:divBdr>
        </w:div>
        <w:div w:id="2056078181">
          <w:marLeft w:val="0"/>
          <w:marRight w:val="0"/>
          <w:marTop w:val="150"/>
          <w:marBottom w:val="0"/>
          <w:divBdr>
            <w:top w:val="none" w:sz="0" w:space="0" w:color="auto"/>
            <w:left w:val="none" w:sz="0" w:space="0" w:color="auto"/>
            <w:bottom w:val="none" w:sz="0" w:space="0" w:color="auto"/>
            <w:right w:val="none" w:sz="0" w:space="0" w:color="auto"/>
          </w:divBdr>
          <w:divsChild>
            <w:div w:id="985469866">
              <w:marLeft w:val="1155"/>
              <w:marRight w:val="0"/>
              <w:marTop w:val="0"/>
              <w:marBottom w:val="0"/>
              <w:divBdr>
                <w:top w:val="none" w:sz="0" w:space="0" w:color="auto"/>
                <w:left w:val="none" w:sz="0" w:space="0" w:color="auto"/>
                <w:bottom w:val="none" w:sz="0" w:space="0" w:color="auto"/>
                <w:right w:val="none" w:sz="0" w:space="0" w:color="auto"/>
              </w:divBdr>
            </w:div>
            <w:div w:id="1889872544">
              <w:marLeft w:val="1155"/>
              <w:marRight w:val="0"/>
              <w:marTop w:val="0"/>
              <w:marBottom w:val="0"/>
              <w:divBdr>
                <w:top w:val="none" w:sz="0" w:space="0" w:color="auto"/>
                <w:left w:val="none" w:sz="0" w:space="0" w:color="auto"/>
                <w:bottom w:val="none" w:sz="0" w:space="0" w:color="auto"/>
                <w:right w:val="none" w:sz="0" w:space="0" w:color="auto"/>
              </w:divBdr>
            </w:div>
            <w:div w:id="126264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6241">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759244">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689796">
      <w:bodyDiv w:val="1"/>
      <w:marLeft w:val="0"/>
      <w:marRight w:val="0"/>
      <w:marTop w:val="0"/>
      <w:marBottom w:val="0"/>
      <w:divBdr>
        <w:top w:val="none" w:sz="0" w:space="0" w:color="auto"/>
        <w:left w:val="none" w:sz="0" w:space="0" w:color="auto"/>
        <w:bottom w:val="none" w:sz="0" w:space="0" w:color="auto"/>
        <w:right w:val="none" w:sz="0" w:space="0" w:color="auto"/>
      </w:divBdr>
      <w:divsChild>
        <w:div w:id="1885555964">
          <w:marLeft w:val="0"/>
          <w:marRight w:val="0"/>
          <w:marTop w:val="0"/>
          <w:marBottom w:val="0"/>
          <w:divBdr>
            <w:top w:val="none" w:sz="0" w:space="0" w:color="auto"/>
            <w:left w:val="none" w:sz="0" w:space="0" w:color="auto"/>
            <w:bottom w:val="none" w:sz="0" w:space="0" w:color="auto"/>
            <w:right w:val="none" w:sz="0" w:space="0" w:color="auto"/>
          </w:divBdr>
        </w:div>
        <w:div w:id="190341838">
          <w:marLeft w:val="0"/>
          <w:marRight w:val="0"/>
          <w:marTop w:val="150"/>
          <w:marBottom w:val="0"/>
          <w:divBdr>
            <w:top w:val="none" w:sz="0" w:space="0" w:color="auto"/>
            <w:left w:val="none" w:sz="0" w:space="0" w:color="auto"/>
            <w:bottom w:val="none" w:sz="0" w:space="0" w:color="auto"/>
            <w:right w:val="none" w:sz="0" w:space="0" w:color="auto"/>
          </w:divBdr>
          <w:divsChild>
            <w:div w:id="1858150752">
              <w:marLeft w:val="1155"/>
              <w:marRight w:val="0"/>
              <w:marTop w:val="0"/>
              <w:marBottom w:val="0"/>
              <w:divBdr>
                <w:top w:val="none" w:sz="0" w:space="0" w:color="auto"/>
                <w:left w:val="none" w:sz="0" w:space="0" w:color="auto"/>
                <w:bottom w:val="none" w:sz="0" w:space="0" w:color="auto"/>
                <w:right w:val="none" w:sz="0" w:space="0" w:color="auto"/>
              </w:divBdr>
            </w:div>
            <w:div w:id="1733428553">
              <w:marLeft w:val="1155"/>
              <w:marRight w:val="0"/>
              <w:marTop w:val="0"/>
              <w:marBottom w:val="0"/>
              <w:divBdr>
                <w:top w:val="none" w:sz="0" w:space="0" w:color="auto"/>
                <w:left w:val="none" w:sz="0" w:space="0" w:color="auto"/>
                <w:bottom w:val="none" w:sz="0" w:space="0" w:color="auto"/>
                <w:right w:val="none" w:sz="0" w:space="0" w:color="auto"/>
              </w:divBdr>
            </w:div>
            <w:div w:id="1539392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81490">
      <w:bodyDiv w:val="1"/>
      <w:marLeft w:val="0"/>
      <w:marRight w:val="0"/>
      <w:marTop w:val="0"/>
      <w:marBottom w:val="0"/>
      <w:divBdr>
        <w:top w:val="none" w:sz="0" w:space="0" w:color="auto"/>
        <w:left w:val="none" w:sz="0" w:space="0" w:color="auto"/>
        <w:bottom w:val="none" w:sz="0" w:space="0" w:color="auto"/>
        <w:right w:val="none" w:sz="0" w:space="0" w:color="auto"/>
      </w:divBdr>
      <w:divsChild>
        <w:div w:id="921061751">
          <w:marLeft w:val="0"/>
          <w:marRight w:val="0"/>
          <w:marTop w:val="0"/>
          <w:marBottom w:val="0"/>
          <w:divBdr>
            <w:top w:val="none" w:sz="0" w:space="0" w:color="auto"/>
            <w:left w:val="none" w:sz="0" w:space="0" w:color="auto"/>
            <w:bottom w:val="none" w:sz="0" w:space="0" w:color="auto"/>
            <w:right w:val="none" w:sz="0" w:space="0" w:color="auto"/>
          </w:divBdr>
        </w:div>
        <w:div w:id="1969509419">
          <w:marLeft w:val="0"/>
          <w:marRight w:val="0"/>
          <w:marTop w:val="150"/>
          <w:marBottom w:val="0"/>
          <w:divBdr>
            <w:top w:val="none" w:sz="0" w:space="0" w:color="auto"/>
            <w:left w:val="none" w:sz="0" w:space="0" w:color="auto"/>
            <w:bottom w:val="none" w:sz="0" w:space="0" w:color="auto"/>
            <w:right w:val="none" w:sz="0" w:space="0" w:color="auto"/>
          </w:divBdr>
          <w:divsChild>
            <w:div w:id="295765491">
              <w:marLeft w:val="1155"/>
              <w:marRight w:val="0"/>
              <w:marTop w:val="0"/>
              <w:marBottom w:val="0"/>
              <w:divBdr>
                <w:top w:val="none" w:sz="0" w:space="0" w:color="auto"/>
                <w:left w:val="none" w:sz="0" w:space="0" w:color="auto"/>
                <w:bottom w:val="none" w:sz="0" w:space="0" w:color="auto"/>
                <w:right w:val="none" w:sz="0" w:space="0" w:color="auto"/>
              </w:divBdr>
            </w:div>
            <w:div w:id="1035083478">
              <w:marLeft w:val="1155"/>
              <w:marRight w:val="0"/>
              <w:marTop w:val="0"/>
              <w:marBottom w:val="0"/>
              <w:divBdr>
                <w:top w:val="none" w:sz="0" w:space="0" w:color="auto"/>
                <w:left w:val="none" w:sz="0" w:space="0" w:color="auto"/>
                <w:bottom w:val="none" w:sz="0" w:space="0" w:color="auto"/>
                <w:right w:val="none" w:sz="0" w:space="0" w:color="auto"/>
              </w:divBdr>
            </w:div>
            <w:div w:id="179704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0952111">
      <w:bodyDiv w:val="1"/>
      <w:marLeft w:val="0"/>
      <w:marRight w:val="0"/>
      <w:marTop w:val="0"/>
      <w:marBottom w:val="0"/>
      <w:divBdr>
        <w:top w:val="none" w:sz="0" w:space="0" w:color="auto"/>
        <w:left w:val="none" w:sz="0" w:space="0" w:color="auto"/>
        <w:bottom w:val="none" w:sz="0" w:space="0" w:color="auto"/>
        <w:right w:val="none" w:sz="0" w:space="0" w:color="auto"/>
      </w:divBdr>
      <w:divsChild>
        <w:div w:id="721708730">
          <w:marLeft w:val="0"/>
          <w:marRight w:val="0"/>
          <w:marTop w:val="0"/>
          <w:marBottom w:val="0"/>
          <w:divBdr>
            <w:top w:val="none" w:sz="0" w:space="0" w:color="auto"/>
            <w:left w:val="none" w:sz="0" w:space="0" w:color="auto"/>
            <w:bottom w:val="none" w:sz="0" w:space="0" w:color="auto"/>
            <w:right w:val="none" w:sz="0" w:space="0" w:color="auto"/>
          </w:divBdr>
        </w:div>
        <w:div w:id="1156411671">
          <w:marLeft w:val="0"/>
          <w:marRight w:val="0"/>
          <w:marTop w:val="150"/>
          <w:marBottom w:val="0"/>
          <w:divBdr>
            <w:top w:val="none" w:sz="0" w:space="0" w:color="auto"/>
            <w:left w:val="none" w:sz="0" w:space="0" w:color="auto"/>
            <w:bottom w:val="none" w:sz="0" w:space="0" w:color="auto"/>
            <w:right w:val="none" w:sz="0" w:space="0" w:color="auto"/>
          </w:divBdr>
          <w:divsChild>
            <w:div w:id="1345479781">
              <w:marLeft w:val="1155"/>
              <w:marRight w:val="0"/>
              <w:marTop w:val="0"/>
              <w:marBottom w:val="0"/>
              <w:divBdr>
                <w:top w:val="none" w:sz="0" w:space="0" w:color="auto"/>
                <w:left w:val="none" w:sz="0" w:space="0" w:color="auto"/>
                <w:bottom w:val="none" w:sz="0" w:space="0" w:color="auto"/>
                <w:right w:val="none" w:sz="0" w:space="0" w:color="auto"/>
              </w:divBdr>
            </w:div>
            <w:div w:id="297884620">
              <w:marLeft w:val="1155"/>
              <w:marRight w:val="0"/>
              <w:marTop w:val="0"/>
              <w:marBottom w:val="0"/>
              <w:divBdr>
                <w:top w:val="none" w:sz="0" w:space="0" w:color="auto"/>
                <w:left w:val="none" w:sz="0" w:space="0" w:color="auto"/>
                <w:bottom w:val="none" w:sz="0" w:space="0" w:color="auto"/>
                <w:right w:val="none" w:sz="0" w:space="0" w:color="auto"/>
              </w:divBdr>
            </w:div>
            <w:div w:id="1348286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581605">
      <w:bodyDiv w:val="1"/>
      <w:marLeft w:val="0"/>
      <w:marRight w:val="0"/>
      <w:marTop w:val="0"/>
      <w:marBottom w:val="0"/>
      <w:divBdr>
        <w:top w:val="none" w:sz="0" w:space="0" w:color="auto"/>
        <w:left w:val="none" w:sz="0" w:space="0" w:color="auto"/>
        <w:bottom w:val="none" w:sz="0" w:space="0" w:color="auto"/>
        <w:right w:val="none" w:sz="0" w:space="0" w:color="auto"/>
      </w:divBdr>
      <w:divsChild>
        <w:div w:id="366298754">
          <w:marLeft w:val="0"/>
          <w:marRight w:val="0"/>
          <w:marTop w:val="0"/>
          <w:marBottom w:val="0"/>
          <w:divBdr>
            <w:top w:val="none" w:sz="0" w:space="0" w:color="auto"/>
            <w:left w:val="none" w:sz="0" w:space="0" w:color="auto"/>
            <w:bottom w:val="none" w:sz="0" w:space="0" w:color="auto"/>
            <w:right w:val="none" w:sz="0" w:space="0" w:color="auto"/>
          </w:divBdr>
        </w:div>
        <w:div w:id="944966007">
          <w:marLeft w:val="0"/>
          <w:marRight w:val="0"/>
          <w:marTop w:val="150"/>
          <w:marBottom w:val="0"/>
          <w:divBdr>
            <w:top w:val="none" w:sz="0" w:space="0" w:color="auto"/>
            <w:left w:val="none" w:sz="0" w:space="0" w:color="auto"/>
            <w:bottom w:val="none" w:sz="0" w:space="0" w:color="auto"/>
            <w:right w:val="none" w:sz="0" w:space="0" w:color="auto"/>
          </w:divBdr>
          <w:divsChild>
            <w:div w:id="63726493">
              <w:marLeft w:val="1155"/>
              <w:marRight w:val="0"/>
              <w:marTop w:val="0"/>
              <w:marBottom w:val="0"/>
              <w:divBdr>
                <w:top w:val="none" w:sz="0" w:space="0" w:color="auto"/>
                <w:left w:val="none" w:sz="0" w:space="0" w:color="auto"/>
                <w:bottom w:val="none" w:sz="0" w:space="0" w:color="auto"/>
                <w:right w:val="none" w:sz="0" w:space="0" w:color="auto"/>
              </w:divBdr>
            </w:div>
            <w:div w:id="533810080">
              <w:marLeft w:val="1155"/>
              <w:marRight w:val="0"/>
              <w:marTop w:val="0"/>
              <w:marBottom w:val="0"/>
              <w:divBdr>
                <w:top w:val="none" w:sz="0" w:space="0" w:color="auto"/>
                <w:left w:val="none" w:sz="0" w:space="0" w:color="auto"/>
                <w:bottom w:val="none" w:sz="0" w:space="0" w:color="auto"/>
                <w:right w:val="none" w:sz="0" w:space="0" w:color="auto"/>
              </w:divBdr>
            </w:div>
            <w:div w:id="123778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726549">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184617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47859">
      <w:bodyDiv w:val="1"/>
      <w:marLeft w:val="0"/>
      <w:marRight w:val="0"/>
      <w:marTop w:val="0"/>
      <w:marBottom w:val="0"/>
      <w:divBdr>
        <w:top w:val="none" w:sz="0" w:space="0" w:color="auto"/>
        <w:left w:val="none" w:sz="0" w:space="0" w:color="auto"/>
        <w:bottom w:val="none" w:sz="0" w:space="0" w:color="auto"/>
        <w:right w:val="none" w:sz="0" w:space="0" w:color="auto"/>
      </w:divBdr>
      <w:divsChild>
        <w:div w:id="1948193747">
          <w:marLeft w:val="0"/>
          <w:marRight w:val="0"/>
          <w:marTop w:val="0"/>
          <w:marBottom w:val="0"/>
          <w:divBdr>
            <w:top w:val="none" w:sz="0" w:space="0" w:color="auto"/>
            <w:left w:val="none" w:sz="0" w:space="0" w:color="auto"/>
            <w:bottom w:val="none" w:sz="0" w:space="0" w:color="auto"/>
            <w:right w:val="none" w:sz="0" w:space="0" w:color="auto"/>
          </w:divBdr>
        </w:div>
        <w:div w:id="2056807001">
          <w:marLeft w:val="0"/>
          <w:marRight w:val="0"/>
          <w:marTop w:val="150"/>
          <w:marBottom w:val="0"/>
          <w:divBdr>
            <w:top w:val="none" w:sz="0" w:space="0" w:color="auto"/>
            <w:left w:val="none" w:sz="0" w:space="0" w:color="auto"/>
            <w:bottom w:val="none" w:sz="0" w:space="0" w:color="auto"/>
            <w:right w:val="none" w:sz="0" w:space="0" w:color="auto"/>
          </w:divBdr>
          <w:divsChild>
            <w:div w:id="1559046350">
              <w:marLeft w:val="1155"/>
              <w:marRight w:val="0"/>
              <w:marTop w:val="0"/>
              <w:marBottom w:val="0"/>
              <w:divBdr>
                <w:top w:val="none" w:sz="0" w:space="0" w:color="auto"/>
                <w:left w:val="none" w:sz="0" w:space="0" w:color="auto"/>
                <w:bottom w:val="none" w:sz="0" w:space="0" w:color="auto"/>
                <w:right w:val="none" w:sz="0" w:space="0" w:color="auto"/>
              </w:divBdr>
            </w:div>
            <w:div w:id="1851220488">
              <w:marLeft w:val="1155"/>
              <w:marRight w:val="0"/>
              <w:marTop w:val="0"/>
              <w:marBottom w:val="0"/>
              <w:divBdr>
                <w:top w:val="none" w:sz="0" w:space="0" w:color="auto"/>
                <w:left w:val="none" w:sz="0" w:space="0" w:color="auto"/>
                <w:bottom w:val="none" w:sz="0" w:space="0" w:color="auto"/>
                <w:right w:val="none" w:sz="0" w:space="0" w:color="auto"/>
              </w:divBdr>
            </w:div>
            <w:div w:id="208656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53757">
      <w:bodyDiv w:val="1"/>
      <w:marLeft w:val="0"/>
      <w:marRight w:val="0"/>
      <w:marTop w:val="0"/>
      <w:marBottom w:val="0"/>
      <w:divBdr>
        <w:top w:val="none" w:sz="0" w:space="0" w:color="auto"/>
        <w:left w:val="none" w:sz="0" w:space="0" w:color="auto"/>
        <w:bottom w:val="none" w:sz="0" w:space="0" w:color="auto"/>
        <w:right w:val="none" w:sz="0" w:space="0" w:color="auto"/>
      </w:divBdr>
      <w:divsChild>
        <w:div w:id="940992152">
          <w:marLeft w:val="0"/>
          <w:marRight w:val="0"/>
          <w:marTop w:val="0"/>
          <w:marBottom w:val="0"/>
          <w:divBdr>
            <w:top w:val="none" w:sz="0" w:space="0" w:color="auto"/>
            <w:left w:val="none" w:sz="0" w:space="0" w:color="auto"/>
            <w:bottom w:val="none" w:sz="0" w:space="0" w:color="auto"/>
            <w:right w:val="none" w:sz="0" w:space="0" w:color="auto"/>
          </w:divBdr>
        </w:div>
        <w:div w:id="2077627781">
          <w:marLeft w:val="0"/>
          <w:marRight w:val="0"/>
          <w:marTop w:val="150"/>
          <w:marBottom w:val="0"/>
          <w:divBdr>
            <w:top w:val="none" w:sz="0" w:space="0" w:color="auto"/>
            <w:left w:val="none" w:sz="0" w:space="0" w:color="auto"/>
            <w:bottom w:val="none" w:sz="0" w:space="0" w:color="auto"/>
            <w:right w:val="none" w:sz="0" w:space="0" w:color="auto"/>
          </w:divBdr>
          <w:divsChild>
            <w:div w:id="1770857678">
              <w:marLeft w:val="1155"/>
              <w:marRight w:val="0"/>
              <w:marTop w:val="0"/>
              <w:marBottom w:val="0"/>
              <w:divBdr>
                <w:top w:val="none" w:sz="0" w:space="0" w:color="auto"/>
                <w:left w:val="none" w:sz="0" w:space="0" w:color="auto"/>
                <w:bottom w:val="none" w:sz="0" w:space="0" w:color="auto"/>
                <w:right w:val="none" w:sz="0" w:space="0" w:color="auto"/>
              </w:divBdr>
            </w:div>
            <w:div w:id="8217410">
              <w:marLeft w:val="1155"/>
              <w:marRight w:val="0"/>
              <w:marTop w:val="0"/>
              <w:marBottom w:val="0"/>
              <w:divBdr>
                <w:top w:val="none" w:sz="0" w:space="0" w:color="auto"/>
                <w:left w:val="none" w:sz="0" w:space="0" w:color="auto"/>
                <w:bottom w:val="none" w:sz="0" w:space="0" w:color="auto"/>
                <w:right w:val="none" w:sz="0" w:space="0" w:color="auto"/>
              </w:divBdr>
            </w:div>
            <w:div w:id="12296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234099">
      <w:bodyDiv w:val="1"/>
      <w:marLeft w:val="0"/>
      <w:marRight w:val="0"/>
      <w:marTop w:val="0"/>
      <w:marBottom w:val="0"/>
      <w:divBdr>
        <w:top w:val="none" w:sz="0" w:space="0" w:color="auto"/>
        <w:left w:val="none" w:sz="0" w:space="0" w:color="auto"/>
        <w:bottom w:val="none" w:sz="0" w:space="0" w:color="auto"/>
        <w:right w:val="none" w:sz="0" w:space="0" w:color="auto"/>
      </w:divBdr>
      <w:divsChild>
        <w:div w:id="1358577556">
          <w:marLeft w:val="0"/>
          <w:marRight w:val="0"/>
          <w:marTop w:val="0"/>
          <w:marBottom w:val="0"/>
          <w:divBdr>
            <w:top w:val="none" w:sz="0" w:space="0" w:color="auto"/>
            <w:left w:val="none" w:sz="0" w:space="0" w:color="auto"/>
            <w:bottom w:val="none" w:sz="0" w:space="0" w:color="auto"/>
            <w:right w:val="none" w:sz="0" w:space="0" w:color="auto"/>
          </w:divBdr>
        </w:div>
        <w:div w:id="462622705">
          <w:marLeft w:val="0"/>
          <w:marRight w:val="0"/>
          <w:marTop w:val="150"/>
          <w:marBottom w:val="0"/>
          <w:divBdr>
            <w:top w:val="none" w:sz="0" w:space="0" w:color="auto"/>
            <w:left w:val="none" w:sz="0" w:space="0" w:color="auto"/>
            <w:bottom w:val="none" w:sz="0" w:space="0" w:color="auto"/>
            <w:right w:val="none" w:sz="0" w:space="0" w:color="auto"/>
          </w:divBdr>
          <w:divsChild>
            <w:div w:id="477113165">
              <w:marLeft w:val="1155"/>
              <w:marRight w:val="0"/>
              <w:marTop w:val="0"/>
              <w:marBottom w:val="0"/>
              <w:divBdr>
                <w:top w:val="none" w:sz="0" w:space="0" w:color="auto"/>
                <w:left w:val="none" w:sz="0" w:space="0" w:color="auto"/>
                <w:bottom w:val="none" w:sz="0" w:space="0" w:color="auto"/>
                <w:right w:val="none" w:sz="0" w:space="0" w:color="auto"/>
              </w:divBdr>
            </w:div>
            <w:div w:id="1030565437">
              <w:marLeft w:val="1155"/>
              <w:marRight w:val="0"/>
              <w:marTop w:val="0"/>
              <w:marBottom w:val="0"/>
              <w:divBdr>
                <w:top w:val="none" w:sz="0" w:space="0" w:color="auto"/>
                <w:left w:val="none" w:sz="0" w:space="0" w:color="auto"/>
                <w:bottom w:val="none" w:sz="0" w:space="0" w:color="auto"/>
                <w:right w:val="none" w:sz="0" w:space="0" w:color="auto"/>
              </w:divBdr>
            </w:div>
            <w:div w:id="1816872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381561">
      <w:bodyDiv w:val="1"/>
      <w:marLeft w:val="0"/>
      <w:marRight w:val="0"/>
      <w:marTop w:val="0"/>
      <w:marBottom w:val="0"/>
      <w:divBdr>
        <w:top w:val="none" w:sz="0" w:space="0" w:color="auto"/>
        <w:left w:val="none" w:sz="0" w:space="0" w:color="auto"/>
        <w:bottom w:val="none" w:sz="0" w:space="0" w:color="auto"/>
        <w:right w:val="none" w:sz="0" w:space="0" w:color="auto"/>
      </w:divBdr>
      <w:divsChild>
        <w:div w:id="1222330759">
          <w:marLeft w:val="0"/>
          <w:marRight w:val="0"/>
          <w:marTop w:val="0"/>
          <w:marBottom w:val="0"/>
          <w:divBdr>
            <w:top w:val="none" w:sz="0" w:space="0" w:color="auto"/>
            <w:left w:val="none" w:sz="0" w:space="0" w:color="auto"/>
            <w:bottom w:val="none" w:sz="0" w:space="0" w:color="auto"/>
            <w:right w:val="none" w:sz="0" w:space="0" w:color="auto"/>
          </w:divBdr>
        </w:div>
        <w:div w:id="755323997">
          <w:marLeft w:val="0"/>
          <w:marRight w:val="0"/>
          <w:marTop w:val="150"/>
          <w:marBottom w:val="0"/>
          <w:divBdr>
            <w:top w:val="none" w:sz="0" w:space="0" w:color="auto"/>
            <w:left w:val="none" w:sz="0" w:space="0" w:color="auto"/>
            <w:bottom w:val="none" w:sz="0" w:space="0" w:color="auto"/>
            <w:right w:val="none" w:sz="0" w:space="0" w:color="auto"/>
          </w:divBdr>
          <w:divsChild>
            <w:div w:id="2039773874">
              <w:marLeft w:val="1155"/>
              <w:marRight w:val="0"/>
              <w:marTop w:val="0"/>
              <w:marBottom w:val="0"/>
              <w:divBdr>
                <w:top w:val="none" w:sz="0" w:space="0" w:color="auto"/>
                <w:left w:val="none" w:sz="0" w:space="0" w:color="auto"/>
                <w:bottom w:val="none" w:sz="0" w:space="0" w:color="auto"/>
                <w:right w:val="none" w:sz="0" w:space="0" w:color="auto"/>
              </w:divBdr>
            </w:div>
            <w:div w:id="589504805">
              <w:marLeft w:val="1155"/>
              <w:marRight w:val="0"/>
              <w:marTop w:val="0"/>
              <w:marBottom w:val="0"/>
              <w:divBdr>
                <w:top w:val="none" w:sz="0" w:space="0" w:color="auto"/>
                <w:left w:val="none" w:sz="0" w:space="0" w:color="auto"/>
                <w:bottom w:val="none" w:sz="0" w:space="0" w:color="auto"/>
                <w:right w:val="none" w:sz="0" w:space="0" w:color="auto"/>
              </w:divBdr>
            </w:div>
            <w:div w:id="451050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14577">
      <w:bodyDiv w:val="1"/>
      <w:marLeft w:val="0"/>
      <w:marRight w:val="0"/>
      <w:marTop w:val="0"/>
      <w:marBottom w:val="0"/>
      <w:divBdr>
        <w:top w:val="none" w:sz="0" w:space="0" w:color="auto"/>
        <w:left w:val="none" w:sz="0" w:space="0" w:color="auto"/>
        <w:bottom w:val="none" w:sz="0" w:space="0" w:color="auto"/>
        <w:right w:val="none" w:sz="0" w:space="0" w:color="auto"/>
      </w:divBdr>
      <w:divsChild>
        <w:div w:id="396437525">
          <w:marLeft w:val="0"/>
          <w:marRight w:val="0"/>
          <w:marTop w:val="0"/>
          <w:marBottom w:val="0"/>
          <w:divBdr>
            <w:top w:val="none" w:sz="0" w:space="0" w:color="auto"/>
            <w:left w:val="none" w:sz="0" w:space="0" w:color="auto"/>
            <w:bottom w:val="none" w:sz="0" w:space="0" w:color="auto"/>
            <w:right w:val="none" w:sz="0" w:space="0" w:color="auto"/>
          </w:divBdr>
        </w:div>
        <w:div w:id="1691224862">
          <w:marLeft w:val="0"/>
          <w:marRight w:val="0"/>
          <w:marTop w:val="150"/>
          <w:marBottom w:val="0"/>
          <w:divBdr>
            <w:top w:val="none" w:sz="0" w:space="0" w:color="auto"/>
            <w:left w:val="none" w:sz="0" w:space="0" w:color="auto"/>
            <w:bottom w:val="none" w:sz="0" w:space="0" w:color="auto"/>
            <w:right w:val="none" w:sz="0" w:space="0" w:color="auto"/>
          </w:divBdr>
          <w:divsChild>
            <w:div w:id="562330452">
              <w:marLeft w:val="1155"/>
              <w:marRight w:val="0"/>
              <w:marTop w:val="0"/>
              <w:marBottom w:val="0"/>
              <w:divBdr>
                <w:top w:val="none" w:sz="0" w:space="0" w:color="auto"/>
                <w:left w:val="none" w:sz="0" w:space="0" w:color="auto"/>
                <w:bottom w:val="none" w:sz="0" w:space="0" w:color="auto"/>
                <w:right w:val="none" w:sz="0" w:space="0" w:color="auto"/>
              </w:divBdr>
            </w:div>
            <w:div w:id="1883664763">
              <w:marLeft w:val="1155"/>
              <w:marRight w:val="0"/>
              <w:marTop w:val="0"/>
              <w:marBottom w:val="0"/>
              <w:divBdr>
                <w:top w:val="none" w:sz="0" w:space="0" w:color="auto"/>
                <w:left w:val="none" w:sz="0" w:space="0" w:color="auto"/>
                <w:bottom w:val="none" w:sz="0" w:space="0" w:color="auto"/>
                <w:right w:val="none" w:sz="0" w:space="0" w:color="auto"/>
              </w:divBdr>
            </w:div>
            <w:div w:id="810437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27582">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463890">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778941">
      <w:bodyDiv w:val="1"/>
      <w:marLeft w:val="0"/>
      <w:marRight w:val="0"/>
      <w:marTop w:val="0"/>
      <w:marBottom w:val="0"/>
      <w:divBdr>
        <w:top w:val="none" w:sz="0" w:space="0" w:color="auto"/>
        <w:left w:val="none" w:sz="0" w:space="0" w:color="auto"/>
        <w:bottom w:val="none" w:sz="0" w:space="0" w:color="auto"/>
        <w:right w:val="none" w:sz="0" w:space="0" w:color="auto"/>
      </w:divBdr>
      <w:divsChild>
        <w:div w:id="365178846">
          <w:marLeft w:val="0"/>
          <w:marRight w:val="0"/>
          <w:marTop w:val="0"/>
          <w:marBottom w:val="0"/>
          <w:divBdr>
            <w:top w:val="none" w:sz="0" w:space="0" w:color="auto"/>
            <w:left w:val="none" w:sz="0" w:space="0" w:color="auto"/>
            <w:bottom w:val="none" w:sz="0" w:space="0" w:color="auto"/>
            <w:right w:val="none" w:sz="0" w:space="0" w:color="auto"/>
          </w:divBdr>
        </w:div>
        <w:div w:id="1818835646">
          <w:marLeft w:val="0"/>
          <w:marRight w:val="0"/>
          <w:marTop w:val="150"/>
          <w:marBottom w:val="0"/>
          <w:divBdr>
            <w:top w:val="none" w:sz="0" w:space="0" w:color="auto"/>
            <w:left w:val="none" w:sz="0" w:space="0" w:color="auto"/>
            <w:bottom w:val="none" w:sz="0" w:space="0" w:color="auto"/>
            <w:right w:val="none" w:sz="0" w:space="0" w:color="auto"/>
          </w:divBdr>
          <w:divsChild>
            <w:div w:id="1888644844">
              <w:marLeft w:val="1155"/>
              <w:marRight w:val="0"/>
              <w:marTop w:val="0"/>
              <w:marBottom w:val="0"/>
              <w:divBdr>
                <w:top w:val="none" w:sz="0" w:space="0" w:color="auto"/>
                <w:left w:val="none" w:sz="0" w:space="0" w:color="auto"/>
                <w:bottom w:val="none" w:sz="0" w:space="0" w:color="auto"/>
                <w:right w:val="none" w:sz="0" w:space="0" w:color="auto"/>
              </w:divBdr>
            </w:div>
            <w:div w:id="162815286">
              <w:marLeft w:val="1155"/>
              <w:marRight w:val="0"/>
              <w:marTop w:val="0"/>
              <w:marBottom w:val="0"/>
              <w:divBdr>
                <w:top w:val="none" w:sz="0" w:space="0" w:color="auto"/>
                <w:left w:val="none" w:sz="0" w:space="0" w:color="auto"/>
                <w:bottom w:val="none" w:sz="0" w:space="0" w:color="auto"/>
                <w:right w:val="none" w:sz="0" w:space="0" w:color="auto"/>
              </w:divBdr>
            </w:div>
            <w:div w:id="198457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51274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41669">
      <w:bodyDiv w:val="1"/>
      <w:marLeft w:val="0"/>
      <w:marRight w:val="0"/>
      <w:marTop w:val="0"/>
      <w:marBottom w:val="0"/>
      <w:divBdr>
        <w:top w:val="none" w:sz="0" w:space="0" w:color="auto"/>
        <w:left w:val="none" w:sz="0" w:space="0" w:color="auto"/>
        <w:bottom w:val="none" w:sz="0" w:space="0" w:color="auto"/>
        <w:right w:val="none" w:sz="0" w:space="0" w:color="auto"/>
      </w:divBdr>
      <w:divsChild>
        <w:div w:id="2050837808">
          <w:marLeft w:val="0"/>
          <w:marRight w:val="0"/>
          <w:marTop w:val="0"/>
          <w:marBottom w:val="0"/>
          <w:divBdr>
            <w:top w:val="none" w:sz="0" w:space="0" w:color="auto"/>
            <w:left w:val="none" w:sz="0" w:space="0" w:color="auto"/>
            <w:bottom w:val="none" w:sz="0" w:space="0" w:color="auto"/>
            <w:right w:val="none" w:sz="0" w:space="0" w:color="auto"/>
          </w:divBdr>
        </w:div>
        <w:div w:id="2052343727">
          <w:marLeft w:val="0"/>
          <w:marRight w:val="0"/>
          <w:marTop w:val="150"/>
          <w:marBottom w:val="0"/>
          <w:divBdr>
            <w:top w:val="none" w:sz="0" w:space="0" w:color="auto"/>
            <w:left w:val="none" w:sz="0" w:space="0" w:color="auto"/>
            <w:bottom w:val="none" w:sz="0" w:space="0" w:color="auto"/>
            <w:right w:val="none" w:sz="0" w:space="0" w:color="auto"/>
          </w:divBdr>
          <w:divsChild>
            <w:div w:id="1302225618">
              <w:marLeft w:val="1155"/>
              <w:marRight w:val="0"/>
              <w:marTop w:val="0"/>
              <w:marBottom w:val="0"/>
              <w:divBdr>
                <w:top w:val="none" w:sz="0" w:space="0" w:color="auto"/>
                <w:left w:val="none" w:sz="0" w:space="0" w:color="auto"/>
                <w:bottom w:val="none" w:sz="0" w:space="0" w:color="auto"/>
                <w:right w:val="none" w:sz="0" w:space="0" w:color="auto"/>
              </w:divBdr>
            </w:div>
            <w:div w:id="928657131">
              <w:marLeft w:val="1155"/>
              <w:marRight w:val="0"/>
              <w:marTop w:val="0"/>
              <w:marBottom w:val="0"/>
              <w:divBdr>
                <w:top w:val="none" w:sz="0" w:space="0" w:color="auto"/>
                <w:left w:val="none" w:sz="0" w:space="0" w:color="auto"/>
                <w:bottom w:val="none" w:sz="0" w:space="0" w:color="auto"/>
                <w:right w:val="none" w:sz="0" w:space="0" w:color="auto"/>
              </w:divBdr>
            </w:div>
            <w:div w:id="137723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086588">
      <w:bodyDiv w:val="1"/>
      <w:marLeft w:val="0"/>
      <w:marRight w:val="0"/>
      <w:marTop w:val="0"/>
      <w:marBottom w:val="0"/>
      <w:divBdr>
        <w:top w:val="none" w:sz="0" w:space="0" w:color="auto"/>
        <w:left w:val="none" w:sz="0" w:space="0" w:color="auto"/>
        <w:bottom w:val="none" w:sz="0" w:space="0" w:color="auto"/>
        <w:right w:val="none" w:sz="0" w:space="0" w:color="auto"/>
      </w:divBdr>
      <w:divsChild>
        <w:div w:id="1429080908">
          <w:marLeft w:val="0"/>
          <w:marRight w:val="0"/>
          <w:marTop w:val="0"/>
          <w:marBottom w:val="0"/>
          <w:divBdr>
            <w:top w:val="none" w:sz="0" w:space="0" w:color="auto"/>
            <w:left w:val="none" w:sz="0" w:space="0" w:color="auto"/>
            <w:bottom w:val="none" w:sz="0" w:space="0" w:color="auto"/>
            <w:right w:val="none" w:sz="0" w:space="0" w:color="auto"/>
          </w:divBdr>
        </w:div>
        <w:div w:id="759642634">
          <w:marLeft w:val="0"/>
          <w:marRight w:val="0"/>
          <w:marTop w:val="150"/>
          <w:marBottom w:val="0"/>
          <w:divBdr>
            <w:top w:val="none" w:sz="0" w:space="0" w:color="auto"/>
            <w:left w:val="none" w:sz="0" w:space="0" w:color="auto"/>
            <w:bottom w:val="none" w:sz="0" w:space="0" w:color="auto"/>
            <w:right w:val="none" w:sz="0" w:space="0" w:color="auto"/>
          </w:divBdr>
          <w:divsChild>
            <w:div w:id="1757314483">
              <w:marLeft w:val="1155"/>
              <w:marRight w:val="0"/>
              <w:marTop w:val="0"/>
              <w:marBottom w:val="0"/>
              <w:divBdr>
                <w:top w:val="none" w:sz="0" w:space="0" w:color="auto"/>
                <w:left w:val="none" w:sz="0" w:space="0" w:color="auto"/>
                <w:bottom w:val="none" w:sz="0" w:space="0" w:color="auto"/>
                <w:right w:val="none" w:sz="0" w:space="0" w:color="auto"/>
              </w:divBdr>
            </w:div>
            <w:div w:id="1525826468">
              <w:marLeft w:val="1155"/>
              <w:marRight w:val="0"/>
              <w:marTop w:val="0"/>
              <w:marBottom w:val="0"/>
              <w:divBdr>
                <w:top w:val="none" w:sz="0" w:space="0" w:color="auto"/>
                <w:left w:val="none" w:sz="0" w:space="0" w:color="auto"/>
                <w:bottom w:val="none" w:sz="0" w:space="0" w:color="auto"/>
                <w:right w:val="none" w:sz="0" w:space="0" w:color="auto"/>
              </w:divBdr>
            </w:div>
            <w:div w:id="398554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361549">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37367">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00820">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07584">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5080">
      <w:bodyDiv w:val="1"/>
      <w:marLeft w:val="0"/>
      <w:marRight w:val="0"/>
      <w:marTop w:val="0"/>
      <w:marBottom w:val="0"/>
      <w:divBdr>
        <w:top w:val="none" w:sz="0" w:space="0" w:color="auto"/>
        <w:left w:val="none" w:sz="0" w:space="0" w:color="auto"/>
        <w:bottom w:val="none" w:sz="0" w:space="0" w:color="auto"/>
        <w:right w:val="none" w:sz="0" w:space="0" w:color="auto"/>
      </w:divBdr>
      <w:divsChild>
        <w:div w:id="464398469">
          <w:marLeft w:val="0"/>
          <w:marRight w:val="0"/>
          <w:marTop w:val="0"/>
          <w:marBottom w:val="0"/>
          <w:divBdr>
            <w:top w:val="none" w:sz="0" w:space="0" w:color="auto"/>
            <w:left w:val="none" w:sz="0" w:space="0" w:color="auto"/>
            <w:bottom w:val="none" w:sz="0" w:space="0" w:color="auto"/>
            <w:right w:val="none" w:sz="0" w:space="0" w:color="auto"/>
          </w:divBdr>
        </w:div>
        <w:div w:id="41365471">
          <w:marLeft w:val="0"/>
          <w:marRight w:val="0"/>
          <w:marTop w:val="150"/>
          <w:marBottom w:val="0"/>
          <w:divBdr>
            <w:top w:val="none" w:sz="0" w:space="0" w:color="auto"/>
            <w:left w:val="none" w:sz="0" w:space="0" w:color="auto"/>
            <w:bottom w:val="none" w:sz="0" w:space="0" w:color="auto"/>
            <w:right w:val="none" w:sz="0" w:space="0" w:color="auto"/>
          </w:divBdr>
          <w:divsChild>
            <w:div w:id="91778745">
              <w:marLeft w:val="1155"/>
              <w:marRight w:val="0"/>
              <w:marTop w:val="0"/>
              <w:marBottom w:val="0"/>
              <w:divBdr>
                <w:top w:val="none" w:sz="0" w:space="0" w:color="auto"/>
                <w:left w:val="none" w:sz="0" w:space="0" w:color="auto"/>
                <w:bottom w:val="none" w:sz="0" w:space="0" w:color="auto"/>
                <w:right w:val="none" w:sz="0" w:space="0" w:color="auto"/>
              </w:divBdr>
            </w:div>
            <w:div w:id="1186021391">
              <w:marLeft w:val="1155"/>
              <w:marRight w:val="0"/>
              <w:marTop w:val="0"/>
              <w:marBottom w:val="0"/>
              <w:divBdr>
                <w:top w:val="none" w:sz="0" w:space="0" w:color="auto"/>
                <w:left w:val="none" w:sz="0" w:space="0" w:color="auto"/>
                <w:bottom w:val="none" w:sz="0" w:space="0" w:color="auto"/>
                <w:right w:val="none" w:sz="0" w:space="0" w:color="auto"/>
              </w:divBdr>
            </w:div>
            <w:div w:id="367878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517112">
      <w:bodyDiv w:val="1"/>
      <w:marLeft w:val="0"/>
      <w:marRight w:val="0"/>
      <w:marTop w:val="0"/>
      <w:marBottom w:val="0"/>
      <w:divBdr>
        <w:top w:val="none" w:sz="0" w:space="0" w:color="auto"/>
        <w:left w:val="none" w:sz="0" w:space="0" w:color="auto"/>
        <w:bottom w:val="none" w:sz="0" w:space="0" w:color="auto"/>
        <w:right w:val="none" w:sz="0" w:space="0" w:color="auto"/>
      </w:divBdr>
      <w:divsChild>
        <w:div w:id="1773549881">
          <w:marLeft w:val="0"/>
          <w:marRight w:val="0"/>
          <w:marTop w:val="0"/>
          <w:marBottom w:val="0"/>
          <w:divBdr>
            <w:top w:val="none" w:sz="0" w:space="0" w:color="auto"/>
            <w:left w:val="none" w:sz="0" w:space="0" w:color="auto"/>
            <w:bottom w:val="none" w:sz="0" w:space="0" w:color="auto"/>
            <w:right w:val="none" w:sz="0" w:space="0" w:color="auto"/>
          </w:divBdr>
        </w:div>
        <w:div w:id="1696688269">
          <w:marLeft w:val="0"/>
          <w:marRight w:val="0"/>
          <w:marTop w:val="150"/>
          <w:marBottom w:val="0"/>
          <w:divBdr>
            <w:top w:val="none" w:sz="0" w:space="0" w:color="auto"/>
            <w:left w:val="none" w:sz="0" w:space="0" w:color="auto"/>
            <w:bottom w:val="none" w:sz="0" w:space="0" w:color="auto"/>
            <w:right w:val="none" w:sz="0" w:space="0" w:color="auto"/>
          </w:divBdr>
          <w:divsChild>
            <w:div w:id="541787095">
              <w:marLeft w:val="1155"/>
              <w:marRight w:val="0"/>
              <w:marTop w:val="0"/>
              <w:marBottom w:val="0"/>
              <w:divBdr>
                <w:top w:val="none" w:sz="0" w:space="0" w:color="auto"/>
                <w:left w:val="none" w:sz="0" w:space="0" w:color="auto"/>
                <w:bottom w:val="none" w:sz="0" w:space="0" w:color="auto"/>
                <w:right w:val="none" w:sz="0" w:space="0" w:color="auto"/>
              </w:divBdr>
            </w:div>
            <w:div w:id="1423142373">
              <w:marLeft w:val="1155"/>
              <w:marRight w:val="0"/>
              <w:marTop w:val="0"/>
              <w:marBottom w:val="0"/>
              <w:divBdr>
                <w:top w:val="none" w:sz="0" w:space="0" w:color="auto"/>
                <w:left w:val="none" w:sz="0" w:space="0" w:color="auto"/>
                <w:bottom w:val="none" w:sz="0" w:space="0" w:color="auto"/>
                <w:right w:val="none" w:sz="0" w:space="0" w:color="auto"/>
              </w:divBdr>
            </w:div>
            <w:div w:id="557784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1659">
      <w:bodyDiv w:val="1"/>
      <w:marLeft w:val="0"/>
      <w:marRight w:val="0"/>
      <w:marTop w:val="0"/>
      <w:marBottom w:val="0"/>
      <w:divBdr>
        <w:top w:val="none" w:sz="0" w:space="0" w:color="auto"/>
        <w:left w:val="none" w:sz="0" w:space="0" w:color="auto"/>
        <w:bottom w:val="none" w:sz="0" w:space="0" w:color="auto"/>
        <w:right w:val="none" w:sz="0" w:space="0" w:color="auto"/>
      </w:divBdr>
    </w:div>
    <w:div w:id="450786808">
      <w:bodyDiv w:val="1"/>
      <w:marLeft w:val="0"/>
      <w:marRight w:val="0"/>
      <w:marTop w:val="0"/>
      <w:marBottom w:val="0"/>
      <w:divBdr>
        <w:top w:val="none" w:sz="0" w:space="0" w:color="auto"/>
        <w:left w:val="none" w:sz="0" w:space="0" w:color="auto"/>
        <w:bottom w:val="none" w:sz="0" w:space="0" w:color="auto"/>
        <w:right w:val="none" w:sz="0" w:space="0" w:color="auto"/>
      </w:divBdr>
      <w:divsChild>
        <w:div w:id="1625848987">
          <w:marLeft w:val="0"/>
          <w:marRight w:val="0"/>
          <w:marTop w:val="0"/>
          <w:marBottom w:val="0"/>
          <w:divBdr>
            <w:top w:val="none" w:sz="0" w:space="0" w:color="auto"/>
            <w:left w:val="none" w:sz="0" w:space="0" w:color="auto"/>
            <w:bottom w:val="none" w:sz="0" w:space="0" w:color="auto"/>
            <w:right w:val="none" w:sz="0" w:space="0" w:color="auto"/>
          </w:divBdr>
        </w:div>
        <w:div w:id="1030566526">
          <w:marLeft w:val="0"/>
          <w:marRight w:val="0"/>
          <w:marTop w:val="150"/>
          <w:marBottom w:val="0"/>
          <w:divBdr>
            <w:top w:val="none" w:sz="0" w:space="0" w:color="auto"/>
            <w:left w:val="none" w:sz="0" w:space="0" w:color="auto"/>
            <w:bottom w:val="none" w:sz="0" w:space="0" w:color="auto"/>
            <w:right w:val="none" w:sz="0" w:space="0" w:color="auto"/>
          </w:divBdr>
          <w:divsChild>
            <w:div w:id="944113782">
              <w:marLeft w:val="1155"/>
              <w:marRight w:val="0"/>
              <w:marTop w:val="0"/>
              <w:marBottom w:val="0"/>
              <w:divBdr>
                <w:top w:val="none" w:sz="0" w:space="0" w:color="auto"/>
                <w:left w:val="none" w:sz="0" w:space="0" w:color="auto"/>
                <w:bottom w:val="none" w:sz="0" w:space="0" w:color="auto"/>
                <w:right w:val="none" w:sz="0" w:space="0" w:color="auto"/>
              </w:divBdr>
            </w:div>
            <w:div w:id="746654816">
              <w:marLeft w:val="1155"/>
              <w:marRight w:val="0"/>
              <w:marTop w:val="0"/>
              <w:marBottom w:val="0"/>
              <w:divBdr>
                <w:top w:val="none" w:sz="0" w:space="0" w:color="auto"/>
                <w:left w:val="none" w:sz="0" w:space="0" w:color="auto"/>
                <w:bottom w:val="none" w:sz="0" w:space="0" w:color="auto"/>
                <w:right w:val="none" w:sz="0" w:space="0" w:color="auto"/>
              </w:divBdr>
            </w:div>
            <w:div w:id="1110901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020233">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631546">
      <w:bodyDiv w:val="1"/>
      <w:marLeft w:val="0"/>
      <w:marRight w:val="0"/>
      <w:marTop w:val="0"/>
      <w:marBottom w:val="0"/>
      <w:divBdr>
        <w:top w:val="none" w:sz="0" w:space="0" w:color="auto"/>
        <w:left w:val="none" w:sz="0" w:space="0" w:color="auto"/>
        <w:bottom w:val="none" w:sz="0" w:space="0" w:color="auto"/>
        <w:right w:val="none" w:sz="0" w:space="0" w:color="auto"/>
      </w:divBdr>
      <w:divsChild>
        <w:div w:id="1408452464">
          <w:marLeft w:val="0"/>
          <w:marRight w:val="0"/>
          <w:marTop w:val="0"/>
          <w:marBottom w:val="0"/>
          <w:divBdr>
            <w:top w:val="none" w:sz="0" w:space="0" w:color="auto"/>
            <w:left w:val="none" w:sz="0" w:space="0" w:color="auto"/>
            <w:bottom w:val="none" w:sz="0" w:space="0" w:color="auto"/>
            <w:right w:val="none" w:sz="0" w:space="0" w:color="auto"/>
          </w:divBdr>
        </w:div>
        <w:div w:id="1302733020">
          <w:marLeft w:val="0"/>
          <w:marRight w:val="0"/>
          <w:marTop w:val="150"/>
          <w:marBottom w:val="0"/>
          <w:divBdr>
            <w:top w:val="none" w:sz="0" w:space="0" w:color="auto"/>
            <w:left w:val="none" w:sz="0" w:space="0" w:color="auto"/>
            <w:bottom w:val="none" w:sz="0" w:space="0" w:color="auto"/>
            <w:right w:val="none" w:sz="0" w:space="0" w:color="auto"/>
          </w:divBdr>
          <w:divsChild>
            <w:div w:id="819345664">
              <w:marLeft w:val="1155"/>
              <w:marRight w:val="0"/>
              <w:marTop w:val="0"/>
              <w:marBottom w:val="0"/>
              <w:divBdr>
                <w:top w:val="none" w:sz="0" w:space="0" w:color="auto"/>
                <w:left w:val="none" w:sz="0" w:space="0" w:color="auto"/>
                <w:bottom w:val="none" w:sz="0" w:space="0" w:color="auto"/>
                <w:right w:val="none" w:sz="0" w:space="0" w:color="auto"/>
              </w:divBdr>
            </w:div>
            <w:div w:id="1291665695">
              <w:marLeft w:val="1155"/>
              <w:marRight w:val="0"/>
              <w:marTop w:val="0"/>
              <w:marBottom w:val="0"/>
              <w:divBdr>
                <w:top w:val="none" w:sz="0" w:space="0" w:color="auto"/>
                <w:left w:val="none" w:sz="0" w:space="0" w:color="auto"/>
                <w:bottom w:val="none" w:sz="0" w:space="0" w:color="auto"/>
                <w:right w:val="none" w:sz="0" w:space="0" w:color="auto"/>
              </w:divBdr>
            </w:div>
            <w:div w:id="1868785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4230">
      <w:bodyDiv w:val="1"/>
      <w:marLeft w:val="0"/>
      <w:marRight w:val="0"/>
      <w:marTop w:val="0"/>
      <w:marBottom w:val="0"/>
      <w:divBdr>
        <w:top w:val="none" w:sz="0" w:space="0" w:color="auto"/>
        <w:left w:val="none" w:sz="0" w:space="0" w:color="auto"/>
        <w:bottom w:val="none" w:sz="0" w:space="0" w:color="auto"/>
        <w:right w:val="none" w:sz="0" w:space="0" w:color="auto"/>
      </w:divBdr>
      <w:divsChild>
        <w:div w:id="1873952891">
          <w:marLeft w:val="0"/>
          <w:marRight w:val="0"/>
          <w:marTop w:val="0"/>
          <w:marBottom w:val="0"/>
          <w:divBdr>
            <w:top w:val="none" w:sz="0" w:space="0" w:color="auto"/>
            <w:left w:val="none" w:sz="0" w:space="0" w:color="auto"/>
            <w:bottom w:val="none" w:sz="0" w:space="0" w:color="auto"/>
            <w:right w:val="none" w:sz="0" w:space="0" w:color="auto"/>
          </w:divBdr>
        </w:div>
        <w:div w:id="780759939">
          <w:marLeft w:val="0"/>
          <w:marRight w:val="0"/>
          <w:marTop w:val="150"/>
          <w:marBottom w:val="0"/>
          <w:divBdr>
            <w:top w:val="none" w:sz="0" w:space="0" w:color="auto"/>
            <w:left w:val="none" w:sz="0" w:space="0" w:color="auto"/>
            <w:bottom w:val="none" w:sz="0" w:space="0" w:color="auto"/>
            <w:right w:val="none" w:sz="0" w:space="0" w:color="auto"/>
          </w:divBdr>
          <w:divsChild>
            <w:div w:id="2069299559">
              <w:marLeft w:val="1155"/>
              <w:marRight w:val="0"/>
              <w:marTop w:val="0"/>
              <w:marBottom w:val="0"/>
              <w:divBdr>
                <w:top w:val="none" w:sz="0" w:space="0" w:color="auto"/>
                <w:left w:val="none" w:sz="0" w:space="0" w:color="auto"/>
                <w:bottom w:val="none" w:sz="0" w:space="0" w:color="auto"/>
                <w:right w:val="none" w:sz="0" w:space="0" w:color="auto"/>
              </w:divBdr>
            </w:div>
            <w:div w:id="132516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2984909">
      <w:bodyDiv w:val="1"/>
      <w:marLeft w:val="0"/>
      <w:marRight w:val="0"/>
      <w:marTop w:val="0"/>
      <w:marBottom w:val="0"/>
      <w:divBdr>
        <w:top w:val="none" w:sz="0" w:space="0" w:color="auto"/>
        <w:left w:val="none" w:sz="0" w:space="0" w:color="auto"/>
        <w:bottom w:val="none" w:sz="0" w:space="0" w:color="auto"/>
        <w:right w:val="none" w:sz="0" w:space="0" w:color="auto"/>
      </w:divBdr>
    </w:div>
    <w:div w:id="452987351">
      <w:bodyDiv w:val="1"/>
      <w:marLeft w:val="0"/>
      <w:marRight w:val="0"/>
      <w:marTop w:val="0"/>
      <w:marBottom w:val="0"/>
      <w:divBdr>
        <w:top w:val="none" w:sz="0" w:space="0" w:color="auto"/>
        <w:left w:val="none" w:sz="0" w:space="0" w:color="auto"/>
        <w:bottom w:val="none" w:sz="0" w:space="0" w:color="auto"/>
        <w:right w:val="none" w:sz="0" w:space="0" w:color="auto"/>
      </w:divBdr>
      <w:divsChild>
        <w:div w:id="1216890538">
          <w:marLeft w:val="0"/>
          <w:marRight w:val="0"/>
          <w:marTop w:val="0"/>
          <w:marBottom w:val="0"/>
          <w:divBdr>
            <w:top w:val="none" w:sz="0" w:space="0" w:color="auto"/>
            <w:left w:val="none" w:sz="0" w:space="0" w:color="auto"/>
            <w:bottom w:val="none" w:sz="0" w:space="0" w:color="auto"/>
            <w:right w:val="none" w:sz="0" w:space="0" w:color="auto"/>
          </w:divBdr>
        </w:div>
        <w:div w:id="944116024">
          <w:marLeft w:val="0"/>
          <w:marRight w:val="0"/>
          <w:marTop w:val="150"/>
          <w:marBottom w:val="0"/>
          <w:divBdr>
            <w:top w:val="none" w:sz="0" w:space="0" w:color="auto"/>
            <w:left w:val="none" w:sz="0" w:space="0" w:color="auto"/>
            <w:bottom w:val="none" w:sz="0" w:space="0" w:color="auto"/>
            <w:right w:val="none" w:sz="0" w:space="0" w:color="auto"/>
          </w:divBdr>
          <w:divsChild>
            <w:div w:id="490099829">
              <w:marLeft w:val="1155"/>
              <w:marRight w:val="0"/>
              <w:marTop w:val="0"/>
              <w:marBottom w:val="0"/>
              <w:divBdr>
                <w:top w:val="none" w:sz="0" w:space="0" w:color="auto"/>
                <w:left w:val="none" w:sz="0" w:space="0" w:color="auto"/>
                <w:bottom w:val="none" w:sz="0" w:space="0" w:color="auto"/>
                <w:right w:val="none" w:sz="0" w:space="0" w:color="auto"/>
              </w:divBdr>
            </w:div>
            <w:div w:id="697243761">
              <w:marLeft w:val="1155"/>
              <w:marRight w:val="0"/>
              <w:marTop w:val="0"/>
              <w:marBottom w:val="0"/>
              <w:divBdr>
                <w:top w:val="none" w:sz="0" w:space="0" w:color="auto"/>
                <w:left w:val="none" w:sz="0" w:space="0" w:color="auto"/>
                <w:bottom w:val="none" w:sz="0" w:space="0" w:color="auto"/>
                <w:right w:val="none" w:sz="0" w:space="0" w:color="auto"/>
              </w:divBdr>
            </w:div>
            <w:div w:id="879126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329932">
      <w:bodyDiv w:val="1"/>
      <w:marLeft w:val="0"/>
      <w:marRight w:val="0"/>
      <w:marTop w:val="0"/>
      <w:marBottom w:val="0"/>
      <w:divBdr>
        <w:top w:val="none" w:sz="0" w:space="0" w:color="auto"/>
        <w:left w:val="none" w:sz="0" w:space="0" w:color="auto"/>
        <w:bottom w:val="none" w:sz="0" w:space="0" w:color="auto"/>
        <w:right w:val="none" w:sz="0" w:space="0" w:color="auto"/>
      </w:divBdr>
      <w:divsChild>
        <w:div w:id="1172111487">
          <w:marLeft w:val="0"/>
          <w:marRight w:val="0"/>
          <w:marTop w:val="0"/>
          <w:marBottom w:val="0"/>
          <w:divBdr>
            <w:top w:val="none" w:sz="0" w:space="0" w:color="auto"/>
            <w:left w:val="none" w:sz="0" w:space="0" w:color="auto"/>
            <w:bottom w:val="none" w:sz="0" w:space="0" w:color="auto"/>
            <w:right w:val="none" w:sz="0" w:space="0" w:color="auto"/>
          </w:divBdr>
        </w:div>
        <w:div w:id="1315911851">
          <w:marLeft w:val="0"/>
          <w:marRight w:val="0"/>
          <w:marTop w:val="150"/>
          <w:marBottom w:val="0"/>
          <w:divBdr>
            <w:top w:val="none" w:sz="0" w:space="0" w:color="auto"/>
            <w:left w:val="none" w:sz="0" w:space="0" w:color="auto"/>
            <w:bottom w:val="none" w:sz="0" w:space="0" w:color="auto"/>
            <w:right w:val="none" w:sz="0" w:space="0" w:color="auto"/>
          </w:divBdr>
          <w:divsChild>
            <w:div w:id="1956053891">
              <w:marLeft w:val="1155"/>
              <w:marRight w:val="0"/>
              <w:marTop w:val="0"/>
              <w:marBottom w:val="0"/>
              <w:divBdr>
                <w:top w:val="none" w:sz="0" w:space="0" w:color="auto"/>
                <w:left w:val="none" w:sz="0" w:space="0" w:color="auto"/>
                <w:bottom w:val="none" w:sz="0" w:space="0" w:color="auto"/>
                <w:right w:val="none" w:sz="0" w:space="0" w:color="auto"/>
              </w:divBdr>
            </w:div>
            <w:div w:id="806319688">
              <w:marLeft w:val="1155"/>
              <w:marRight w:val="0"/>
              <w:marTop w:val="0"/>
              <w:marBottom w:val="0"/>
              <w:divBdr>
                <w:top w:val="none" w:sz="0" w:space="0" w:color="auto"/>
                <w:left w:val="none" w:sz="0" w:space="0" w:color="auto"/>
                <w:bottom w:val="none" w:sz="0" w:space="0" w:color="auto"/>
                <w:right w:val="none" w:sz="0" w:space="0" w:color="auto"/>
              </w:divBdr>
            </w:div>
            <w:div w:id="1278372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2206">
      <w:bodyDiv w:val="1"/>
      <w:marLeft w:val="0"/>
      <w:marRight w:val="0"/>
      <w:marTop w:val="0"/>
      <w:marBottom w:val="0"/>
      <w:divBdr>
        <w:top w:val="none" w:sz="0" w:space="0" w:color="auto"/>
        <w:left w:val="none" w:sz="0" w:space="0" w:color="auto"/>
        <w:bottom w:val="none" w:sz="0" w:space="0" w:color="auto"/>
        <w:right w:val="none" w:sz="0" w:space="0" w:color="auto"/>
      </w:divBdr>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00084">
      <w:bodyDiv w:val="1"/>
      <w:marLeft w:val="0"/>
      <w:marRight w:val="0"/>
      <w:marTop w:val="0"/>
      <w:marBottom w:val="0"/>
      <w:divBdr>
        <w:top w:val="none" w:sz="0" w:space="0" w:color="auto"/>
        <w:left w:val="none" w:sz="0" w:space="0" w:color="auto"/>
        <w:bottom w:val="none" w:sz="0" w:space="0" w:color="auto"/>
        <w:right w:val="none" w:sz="0" w:space="0" w:color="auto"/>
      </w:divBdr>
      <w:divsChild>
        <w:div w:id="2128236380">
          <w:marLeft w:val="0"/>
          <w:marRight w:val="0"/>
          <w:marTop w:val="0"/>
          <w:marBottom w:val="0"/>
          <w:divBdr>
            <w:top w:val="none" w:sz="0" w:space="0" w:color="auto"/>
            <w:left w:val="none" w:sz="0" w:space="0" w:color="auto"/>
            <w:bottom w:val="none" w:sz="0" w:space="0" w:color="auto"/>
            <w:right w:val="none" w:sz="0" w:space="0" w:color="auto"/>
          </w:divBdr>
        </w:div>
        <w:div w:id="1659385370">
          <w:marLeft w:val="0"/>
          <w:marRight w:val="0"/>
          <w:marTop w:val="150"/>
          <w:marBottom w:val="0"/>
          <w:divBdr>
            <w:top w:val="none" w:sz="0" w:space="0" w:color="auto"/>
            <w:left w:val="none" w:sz="0" w:space="0" w:color="auto"/>
            <w:bottom w:val="none" w:sz="0" w:space="0" w:color="auto"/>
            <w:right w:val="none" w:sz="0" w:space="0" w:color="auto"/>
          </w:divBdr>
          <w:divsChild>
            <w:div w:id="350373674">
              <w:marLeft w:val="1155"/>
              <w:marRight w:val="0"/>
              <w:marTop w:val="0"/>
              <w:marBottom w:val="0"/>
              <w:divBdr>
                <w:top w:val="none" w:sz="0" w:space="0" w:color="auto"/>
                <w:left w:val="none" w:sz="0" w:space="0" w:color="auto"/>
                <w:bottom w:val="none" w:sz="0" w:space="0" w:color="auto"/>
                <w:right w:val="none" w:sz="0" w:space="0" w:color="auto"/>
              </w:divBdr>
            </w:div>
            <w:div w:id="1137455469">
              <w:marLeft w:val="1155"/>
              <w:marRight w:val="0"/>
              <w:marTop w:val="0"/>
              <w:marBottom w:val="0"/>
              <w:divBdr>
                <w:top w:val="none" w:sz="0" w:space="0" w:color="auto"/>
                <w:left w:val="none" w:sz="0" w:space="0" w:color="auto"/>
                <w:bottom w:val="none" w:sz="0" w:space="0" w:color="auto"/>
                <w:right w:val="none" w:sz="0" w:space="0" w:color="auto"/>
              </w:divBdr>
            </w:div>
            <w:div w:id="835076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3866237">
      <w:bodyDiv w:val="1"/>
      <w:marLeft w:val="0"/>
      <w:marRight w:val="0"/>
      <w:marTop w:val="0"/>
      <w:marBottom w:val="0"/>
      <w:divBdr>
        <w:top w:val="none" w:sz="0" w:space="0" w:color="auto"/>
        <w:left w:val="none" w:sz="0" w:space="0" w:color="auto"/>
        <w:bottom w:val="none" w:sz="0" w:space="0" w:color="auto"/>
        <w:right w:val="none" w:sz="0" w:space="0" w:color="auto"/>
      </w:divBdr>
      <w:divsChild>
        <w:div w:id="1610626398">
          <w:marLeft w:val="0"/>
          <w:marRight w:val="0"/>
          <w:marTop w:val="0"/>
          <w:marBottom w:val="0"/>
          <w:divBdr>
            <w:top w:val="none" w:sz="0" w:space="0" w:color="auto"/>
            <w:left w:val="none" w:sz="0" w:space="0" w:color="auto"/>
            <w:bottom w:val="none" w:sz="0" w:space="0" w:color="auto"/>
            <w:right w:val="none" w:sz="0" w:space="0" w:color="auto"/>
          </w:divBdr>
        </w:div>
        <w:div w:id="261571346">
          <w:marLeft w:val="0"/>
          <w:marRight w:val="0"/>
          <w:marTop w:val="150"/>
          <w:marBottom w:val="0"/>
          <w:divBdr>
            <w:top w:val="none" w:sz="0" w:space="0" w:color="auto"/>
            <w:left w:val="none" w:sz="0" w:space="0" w:color="auto"/>
            <w:bottom w:val="none" w:sz="0" w:space="0" w:color="auto"/>
            <w:right w:val="none" w:sz="0" w:space="0" w:color="auto"/>
          </w:divBdr>
          <w:divsChild>
            <w:div w:id="458034507">
              <w:marLeft w:val="1155"/>
              <w:marRight w:val="0"/>
              <w:marTop w:val="0"/>
              <w:marBottom w:val="0"/>
              <w:divBdr>
                <w:top w:val="none" w:sz="0" w:space="0" w:color="auto"/>
                <w:left w:val="none" w:sz="0" w:space="0" w:color="auto"/>
                <w:bottom w:val="none" w:sz="0" w:space="0" w:color="auto"/>
                <w:right w:val="none" w:sz="0" w:space="0" w:color="auto"/>
              </w:divBdr>
            </w:div>
            <w:div w:id="6835944">
              <w:marLeft w:val="1155"/>
              <w:marRight w:val="0"/>
              <w:marTop w:val="0"/>
              <w:marBottom w:val="0"/>
              <w:divBdr>
                <w:top w:val="none" w:sz="0" w:space="0" w:color="auto"/>
                <w:left w:val="none" w:sz="0" w:space="0" w:color="auto"/>
                <w:bottom w:val="none" w:sz="0" w:space="0" w:color="auto"/>
                <w:right w:val="none" w:sz="0" w:space="0" w:color="auto"/>
              </w:divBdr>
            </w:div>
            <w:div w:id="1193033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4062773">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252982">
      <w:bodyDiv w:val="1"/>
      <w:marLeft w:val="0"/>
      <w:marRight w:val="0"/>
      <w:marTop w:val="0"/>
      <w:marBottom w:val="0"/>
      <w:divBdr>
        <w:top w:val="none" w:sz="0" w:space="0" w:color="auto"/>
        <w:left w:val="none" w:sz="0" w:space="0" w:color="auto"/>
        <w:bottom w:val="none" w:sz="0" w:space="0" w:color="auto"/>
        <w:right w:val="none" w:sz="0" w:space="0" w:color="auto"/>
      </w:divBdr>
      <w:divsChild>
        <w:div w:id="2037537936">
          <w:marLeft w:val="0"/>
          <w:marRight w:val="0"/>
          <w:marTop w:val="0"/>
          <w:marBottom w:val="0"/>
          <w:divBdr>
            <w:top w:val="none" w:sz="0" w:space="0" w:color="auto"/>
            <w:left w:val="none" w:sz="0" w:space="0" w:color="auto"/>
            <w:bottom w:val="none" w:sz="0" w:space="0" w:color="auto"/>
            <w:right w:val="none" w:sz="0" w:space="0" w:color="auto"/>
          </w:divBdr>
        </w:div>
        <w:div w:id="1607495658">
          <w:marLeft w:val="0"/>
          <w:marRight w:val="0"/>
          <w:marTop w:val="150"/>
          <w:marBottom w:val="0"/>
          <w:divBdr>
            <w:top w:val="none" w:sz="0" w:space="0" w:color="auto"/>
            <w:left w:val="none" w:sz="0" w:space="0" w:color="auto"/>
            <w:bottom w:val="none" w:sz="0" w:space="0" w:color="auto"/>
            <w:right w:val="none" w:sz="0" w:space="0" w:color="auto"/>
          </w:divBdr>
          <w:divsChild>
            <w:div w:id="154077244">
              <w:marLeft w:val="1155"/>
              <w:marRight w:val="0"/>
              <w:marTop w:val="0"/>
              <w:marBottom w:val="0"/>
              <w:divBdr>
                <w:top w:val="none" w:sz="0" w:space="0" w:color="auto"/>
                <w:left w:val="none" w:sz="0" w:space="0" w:color="auto"/>
                <w:bottom w:val="none" w:sz="0" w:space="0" w:color="auto"/>
                <w:right w:val="none" w:sz="0" w:space="0" w:color="auto"/>
              </w:divBdr>
            </w:div>
            <w:div w:id="2027637702">
              <w:marLeft w:val="1155"/>
              <w:marRight w:val="0"/>
              <w:marTop w:val="0"/>
              <w:marBottom w:val="0"/>
              <w:divBdr>
                <w:top w:val="none" w:sz="0" w:space="0" w:color="auto"/>
                <w:left w:val="none" w:sz="0" w:space="0" w:color="auto"/>
                <w:bottom w:val="none" w:sz="0" w:space="0" w:color="auto"/>
                <w:right w:val="none" w:sz="0" w:space="0" w:color="auto"/>
              </w:divBdr>
            </w:div>
            <w:div w:id="372267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101622">
      <w:bodyDiv w:val="1"/>
      <w:marLeft w:val="0"/>
      <w:marRight w:val="0"/>
      <w:marTop w:val="0"/>
      <w:marBottom w:val="0"/>
      <w:divBdr>
        <w:top w:val="none" w:sz="0" w:space="0" w:color="auto"/>
        <w:left w:val="none" w:sz="0" w:space="0" w:color="auto"/>
        <w:bottom w:val="none" w:sz="0" w:space="0" w:color="auto"/>
        <w:right w:val="none" w:sz="0" w:space="0" w:color="auto"/>
      </w:divBdr>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759451">
      <w:bodyDiv w:val="1"/>
      <w:marLeft w:val="0"/>
      <w:marRight w:val="0"/>
      <w:marTop w:val="0"/>
      <w:marBottom w:val="0"/>
      <w:divBdr>
        <w:top w:val="none" w:sz="0" w:space="0" w:color="auto"/>
        <w:left w:val="none" w:sz="0" w:space="0" w:color="auto"/>
        <w:bottom w:val="none" w:sz="0" w:space="0" w:color="auto"/>
        <w:right w:val="none" w:sz="0" w:space="0" w:color="auto"/>
      </w:divBdr>
      <w:divsChild>
        <w:div w:id="1775009329">
          <w:marLeft w:val="0"/>
          <w:marRight w:val="0"/>
          <w:marTop w:val="0"/>
          <w:marBottom w:val="0"/>
          <w:divBdr>
            <w:top w:val="none" w:sz="0" w:space="0" w:color="auto"/>
            <w:left w:val="none" w:sz="0" w:space="0" w:color="auto"/>
            <w:bottom w:val="none" w:sz="0" w:space="0" w:color="auto"/>
            <w:right w:val="none" w:sz="0" w:space="0" w:color="auto"/>
          </w:divBdr>
        </w:div>
        <w:div w:id="92602419">
          <w:marLeft w:val="0"/>
          <w:marRight w:val="0"/>
          <w:marTop w:val="150"/>
          <w:marBottom w:val="0"/>
          <w:divBdr>
            <w:top w:val="none" w:sz="0" w:space="0" w:color="auto"/>
            <w:left w:val="none" w:sz="0" w:space="0" w:color="auto"/>
            <w:bottom w:val="none" w:sz="0" w:space="0" w:color="auto"/>
            <w:right w:val="none" w:sz="0" w:space="0" w:color="auto"/>
          </w:divBdr>
          <w:divsChild>
            <w:div w:id="1556039927">
              <w:marLeft w:val="1155"/>
              <w:marRight w:val="0"/>
              <w:marTop w:val="0"/>
              <w:marBottom w:val="0"/>
              <w:divBdr>
                <w:top w:val="none" w:sz="0" w:space="0" w:color="auto"/>
                <w:left w:val="none" w:sz="0" w:space="0" w:color="auto"/>
                <w:bottom w:val="none" w:sz="0" w:space="0" w:color="auto"/>
                <w:right w:val="none" w:sz="0" w:space="0" w:color="auto"/>
              </w:divBdr>
            </w:div>
            <w:div w:id="1396587453">
              <w:marLeft w:val="1155"/>
              <w:marRight w:val="0"/>
              <w:marTop w:val="0"/>
              <w:marBottom w:val="0"/>
              <w:divBdr>
                <w:top w:val="none" w:sz="0" w:space="0" w:color="auto"/>
                <w:left w:val="none" w:sz="0" w:space="0" w:color="auto"/>
                <w:bottom w:val="none" w:sz="0" w:space="0" w:color="auto"/>
                <w:right w:val="none" w:sz="0" w:space="0" w:color="auto"/>
              </w:divBdr>
            </w:div>
            <w:div w:id="1839075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677717">
      <w:bodyDiv w:val="1"/>
      <w:marLeft w:val="0"/>
      <w:marRight w:val="0"/>
      <w:marTop w:val="0"/>
      <w:marBottom w:val="0"/>
      <w:divBdr>
        <w:top w:val="none" w:sz="0" w:space="0" w:color="auto"/>
        <w:left w:val="none" w:sz="0" w:space="0" w:color="auto"/>
        <w:bottom w:val="none" w:sz="0" w:space="0" w:color="auto"/>
        <w:right w:val="none" w:sz="0" w:space="0" w:color="auto"/>
      </w:divBdr>
      <w:divsChild>
        <w:div w:id="190072507">
          <w:marLeft w:val="0"/>
          <w:marRight w:val="0"/>
          <w:marTop w:val="0"/>
          <w:marBottom w:val="0"/>
          <w:divBdr>
            <w:top w:val="none" w:sz="0" w:space="0" w:color="auto"/>
            <w:left w:val="none" w:sz="0" w:space="0" w:color="auto"/>
            <w:bottom w:val="none" w:sz="0" w:space="0" w:color="auto"/>
            <w:right w:val="none" w:sz="0" w:space="0" w:color="auto"/>
          </w:divBdr>
        </w:div>
        <w:div w:id="1888952797">
          <w:marLeft w:val="0"/>
          <w:marRight w:val="0"/>
          <w:marTop w:val="150"/>
          <w:marBottom w:val="0"/>
          <w:divBdr>
            <w:top w:val="none" w:sz="0" w:space="0" w:color="auto"/>
            <w:left w:val="none" w:sz="0" w:space="0" w:color="auto"/>
            <w:bottom w:val="none" w:sz="0" w:space="0" w:color="auto"/>
            <w:right w:val="none" w:sz="0" w:space="0" w:color="auto"/>
          </w:divBdr>
          <w:divsChild>
            <w:div w:id="942686742">
              <w:marLeft w:val="1155"/>
              <w:marRight w:val="0"/>
              <w:marTop w:val="0"/>
              <w:marBottom w:val="0"/>
              <w:divBdr>
                <w:top w:val="none" w:sz="0" w:space="0" w:color="auto"/>
                <w:left w:val="none" w:sz="0" w:space="0" w:color="auto"/>
                <w:bottom w:val="none" w:sz="0" w:space="0" w:color="auto"/>
                <w:right w:val="none" w:sz="0" w:space="0" w:color="auto"/>
              </w:divBdr>
            </w:div>
            <w:div w:id="1834486691">
              <w:marLeft w:val="1155"/>
              <w:marRight w:val="0"/>
              <w:marTop w:val="0"/>
              <w:marBottom w:val="0"/>
              <w:divBdr>
                <w:top w:val="none" w:sz="0" w:space="0" w:color="auto"/>
                <w:left w:val="none" w:sz="0" w:space="0" w:color="auto"/>
                <w:bottom w:val="none" w:sz="0" w:space="0" w:color="auto"/>
                <w:right w:val="none" w:sz="0" w:space="0" w:color="auto"/>
              </w:divBdr>
            </w:div>
            <w:div w:id="2057703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728098">
      <w:bodyDiv w:val="1"/>
      <w:marLeft w:val="0"/>
      <w:marRight w:val="0"/>
      <w:marTop w:val="0"/>
      <w:marBottom w:val="0"/>
      <w:divBdr>
        <w:top w:val="none" w:sz="0" w:space="0" w:color="auto"/>
        <w:left w:val="none" w:sz="0" w:space="0" w:color="auto"/>
        <w:bottom w:val="none" w:sz="0" w:space="0" w:color="auto"/>
        <w:right w:val="none" w:sz="0" w:space="0" w:color="auto"/>
      </w:divBdr>
      <w:divsChild>
        <w:div w:id="445392070">
          <w:marLeft w:val="0"/>
          <w:marRight w:val="0"/>
          <w:marTop w:val="0"/>
          <w:marBottom w:val="0"/>
          <w:divBdr>
            <w:top w:val="none" w:sz="0" w:space="0" w:color="auto"/>
            <w:left w:val="none" w:sz="0" w:space="0" w:color="auto"/>
            <w:bottom w:val="none" w:sz="0" w:space="0" w:color="auto"/>
            <w:right w:val="none" w:sz="0" w:space="0" w:color="auto"/>
          </w:divBdr>
        </w:div>
        <w:div w:id="1609459433">
          <w:marLeft w:val="0"/>
          <w:marRight w:val="0"/>
          <w:marTop w:val="150"/>
          <w:marBottom w:val="0"/>
          <w:divBdr>
            <w:top w:val="none" w:sz="0" w:space="0" w:color="auto"/>
            <w:left w:val="none" w:sz="0" w:space="0" w:color="auto"/>
            <w:bottom w:val="none" w:sz="0" w:space="0" w:color="auto"/>
            <w:right w:val="none" w:sz="0" w:space="0" w:color="auto"/>
          </w:divBdr>
          <w:divsChild>
            <w:div w:id="1643347337">
              <w:marLeft w:val="1155"/>
              <w:marRight w:val="0"/>
              <w:marTop w:val="0"/>
              <w:marBottom w:val="0"/>
              <w:divBdr>
                <w:top w:val="none" w:sz="0" w:space="0" w:color="auto"/>
                <w:left w:val="none" w:sz="0" w:space="0" w:color="auto"/>
                <w:bottom w:val="none" w:sz="0" w:space="0" w:color="auto"/>
                <w:right w:val="none" w:sz="0" w:space="0" w:color="auto"/>
              </w:divBdr>
            </w:div>
            <w:div w:id="438910390">
              <w:marLeft w:val="1155"/>
              <w:marRight w:val="0"/>
              <w:marTop w:val="0"/>
              <w:marBottom w:val="0"/>
              <w:divBdr>
                <w:top w:val="none" w:sz="0" w:space="0" w:color="auto"/>
                <w:left w:val="none" w:sz="0" w:space="0" w:color="auto"/>
                <w:bottom w:val="none" w:sz="0" w:space="0" w:color="auto"/>
                <w:right w:val="none" w:sz="0" w:space="0" w:color="auto"/>
              </w:divBdr>
            </w:div>
            <w:div w:id="61024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7852">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6948676">
      <w:bodyDiv w:val="1"/>
      <w:marLeft w:val="0"/>
      <w:marRight w:val="0"/>
      <w:marTop w:val="0"/>
      <w:marBottom w:val="0"/>
      <w:divBdr>
        <w:top w:val="none" w:sz="0" w:space="0" w:color="auto"/>
        <w:left w:val="none" w:sz="0" w:space="0" w:color="auto"/>
        <w:bottom w:val="none" w:sz="0" w:space="0" w:color="auto"/>
        <w:right w:val="none" w:sz="0" w:space="0" w:color="auto"/>
      </w:divBdr>
      <w:divsChild>
        <w:div w:id="128939975">
          <w:marLeft w:val="0"/>
          <w:marRight w:val="0"/>
          <w:marTop w:val="0"/>
          <w:marBottom w:val="0"/>
          <w:divBdr>
            <w:top w:val="none" w:sz="0" w:space="0" w:color="auto"/>
            <w:left w:val="none" w:sz="0" w:space="0" w:color="auto"/>
            <w:bottom w:val="none" w:sz="0" w:space="0" w:color="auto"/>
            <w:right w:val="none" w:sz="0" w:space="0" w:color="auto"/>
          </w:divBdr>
        </w:div>
        <w:div w:id="366806047">
          <w:marLeft w:val="0"/>
          <w:marRight w:val="0"/>
          <w:marTop w:val="150"/>
          <w:marBottom w:val="0"/>
          <w:divBdr>
            <w:top w:val="none" w:sz="0" w:space="0" w:color="auto"/>
            <w:left w:val="none" w:sz="0" w:space="0" w:color="auto"/>
            <w:bottom w:val="none" w:sz="0" w:space="0" w:color="auto"/>
            <w:right w:val="none" w:sz="0" w:space="0" w:color="auto"/>
          </w:divBdr>
          <w:divsChild>
            <w:div w:id="1012991385">
              <w:marLeft w:val="1155"/>
              <w:marRight w:val="0"/>
              <w:marTop w:val="0"/>
              <w:marBottom w:val="0"/>
              <w:divBdr>
                <w:top w:val="none" w:sz="0" w:space="0" w:color="auto"/>
                <w:left w:val="none" w:sz="0" w:space="0" w:color="auto"/>
                <w:bottom w:val="none" w:sz="0" w:space="0" w:color="auto"/>
                <w:right w:val="none" w:sz="0" w:space="0" w:color="auto"/>
              </w:divBdr>
            </w:div>
            <w:div w:id="1227112601">
              <w:marLeft w:val="1155"/>
              <w:marRight w:val="0"/>
              <w:marTop w:val="0"/>
              <w:marBottom w:val="0"/>
              <w:divBdr>
                <w:top w:val="none" w:sz="0" w:space="0" w:color="auto"/>
                <w:left w:val="none" w:sz="0" w:space="0" w:color="auto"/>
                <w:bottom w:val="none" w:sz="0" w:space="0" w:color="auto"/>
                <w:right w:val="none" w:sz="0" w:space="0" w:color="auto"/>
              </w:divBdr>
            </w:div>
            <w:div w:id="1356613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4009">
      <w:bodyDiv w:val="1"/>
      <w:marLeft w:val="0"/>
      <w:marRight w:val="0"/>
      <w:marTop w:val="0"/>
      <w:marBottom w:val="0"/>
      <w:divBdr>
        <w:top w:val="none" w:sz="0" w:space="0" w:color="auto"/>
        <w:left w:val="none" w:sz="0" w:space="0" w:color="auto"/>
        <w:bottom w:val="none" w:sz="0" w:space="0" w:color="auto"/>
        <w:right w:val="none" w:sz="0" w:space="0" w:color="auto"/>
      </w:divBdr>
      <w:divsChild>
        <w:div w:id="554897189">
          <w:marLeft w:val="0"/>
          <w:marRight w:val="0"/>
          <w:marTop w:val="0"/>
          <w:marBottom w:val="0"/>
          <w:divBdr>
            <w:top w:val="none" w:sz="0" w:space="0" w:color="auto"/>
            <w:left w:val="none" w:sz="0" w:space="0" w:color="auto"/>
            <w:bottom w:val="none" w:sz="0" w:space="0" w:color="auto"/>
            <w:right w:val="none" w:sz="0" w:space="0" w:color="auto"/>
          </w:divBdr>
        </w:div>
        <w:div w:id="1250506963">
          <w:marLeft w:val="0"/>
          <w:marRight w:val="0"/>
          <w:marTop w:val="150"/>
          <w:marBottom w:val="0"/>
          <w:divBdr>
            <w:top w:val="none" w:sz="0" w:space="0" w:color="auto"/>
            <w:left w:val="none" w:sz="0" w:space="0" w:color="auto"/>
            <w:bottom w:val="none" w:sz="0" w:space="0" w:color="auto"/>
            <w:right w:val="none" w:sz="0" w:space="0" w:color="auto"/>
          </w:divBdr>
          <w:divsChild>
            <w:div w:id="1217206587">
              <w:marLeft w:val="1155"/>
              <w:marRight w:val="0"/>
              <w:marTop w:val="0"/>
              <w:marBottom w:val="0"/>
              <w:divBdr>
                <w:top w:val="none" w:sz="0" w:space="0" w:color="auto"/>
                <w:left w:val="none" w:sz="0" w:space="0" w:color="auto"/>
                <w:bottom w:val="none" w:sz="0" w:space="0" w:color="auto"/>
                <w:right w:val="none" w:sz="0" w:space="0" w:color="auto"/>
              </w:divBdr>
            </w:div>
            <w:div w:id="1772778436">
              <w:marLeft w:val="1155"/>
              <w:marRight w:val="0"/>
              <w:marTop w:val="0"/>
              <w:marBottom w:val="0"/>
              <w:divBdr>
                <w:top w:val="none" w:sz="0" w:space="0" w:color="auto"/>
                <w:left w:val="none" w:sz="0" w:space="0" w:color="auto"/>
                <w:bottom w:val="none" w:sz="0" w:space="0" w:color="auto"/>
                <w:right w:val="none" w:sz="0" w:space="0" w:color="auto"/>
              </w:divBdr>
            </w:div>
            <w:div w:id="1257906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458606">
      <w:bodyDiv w:val="1"/>
      <w:marLeft w:val="0"/>
      <w:marRight w:val="0"/>
      <w:marTop w:val="0"/>
      <w:marBottom w:val="0"/>
      <w:divBdr>
        <w:top w:val="none" w:sz="0" w:space="0" w:color="auto"/>
        <w:left w:val="none" w:sz="0" w:space="0" w:color="auto"/>
        <w:bottom w:val="none" w:sz="0" w:space="0" w:color="auto"/>
        <w:right w:val="none" w:sz="0" w:space="0" w:color="auto"/>
      </w:divBdr>
      <w:divsChild>
        <w:div w:id="1647053883">
          <w:marLeft w:val="0"/>
          <w:marRight w:val="0"/>
          <w:marTop w:val="0"/>
          <w:marBottom w:val="0"/>
          <w:divBdr>
            <w:top w:val="none" w:sz="0" w:space="0" w:color="auto"/>
            <w:left w:val="none" w:sz="0" w:space="0" w:color="auto"/>
            <w:bottom w:val="none" w:sz="0" w:space="0" w:color="auto"/>
            <w:right w:val="none" w:sz="0" w:space="0" w:color="auto"/>
          </w:divBdr>
        </w:div>
        <w:div w:id="746878728">
          <w:marLeft w:val="0"/>
          <w:marRight w:val="0"/>
          <w:marTop w:val="150"/>
          <w:marBottom w:val="0"/>
          <w:divBdr>
            <w:top w:val="none" w:sz="0" w:space="0" w:color="auto"/>
            <w:left w:val="none" w:sz="0" w:space="0" w:color="auto"/>
            <w:bottom w:val="none" w:sz="0" w:space="0" w:color="auto"/>
            <w:right w:val="none" w:sz="0" w:space="0" w:color="auto"/>
          </w:divBdr>
          <w:divsChild>
            <w:div w:id="1753233235">
              <w:marLeft w:val="1155"/>
              <w:marRight w:val="0"/>
              <w:marTop w:val="0"/>
              <w:marBottom w:val="0"/>
              <w:divBdr>
                <w:top w:val="none" w:sz="0" w:space="0" w:color="auto"/>
                <w:left w:val="none" w:sz="0" w:space="0" w:color="auto"/>
                <w:bottom w:val="none" w:sz="0" w:space="0" w:color="auto"/>
                <w:right w:val="none" w:sz="0" w:space="0" w:color="auto"/>
              </w:divBdr>
            </w:div>
            <w:div w:id="182862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845486">
      <w:bodyDiv w:val="1"/>
      <w:marLeft w:val="0"/>
      <w:marRight w:val="0"/>
      <w:marTop w:val="0"/>
      <w:marBottom w:val="0"/>
      <w:divBdr>
        <w:top w:val="none" w:sz="0" w:space="0" w:color="auto"/>
        <w:left w:val="none" w:sz="0" w:space="0" w:color="auto"/>
        <w:bottom w:val="none" w:sz="0" w:space="0" w:color="auto"/>
        <w:right w:val="none" w:sz="0" w:space="0" w:color="auto"/>
      </w:divBdr>
      <w:divsChild>
        <w:div w:id="1298950863">
          <w:marLeft w:val="0"/>
          <w:marRight w:val="0"/>
          <w:marTop w:val="0"/>
          <w:marBottom w:val="0"/>
          <w:divBdr>
            <w:top w:val="none" w:sz="0" w:space="0" w:color="auto"/>
            <w:left w:val="none" w:sz="0" w:space="0" w:color="auto"/>
            <w:bottom w:val="none" w:sz="0" w:space="0" w:color="auto"/>
            <w:right w:val="none" w:sz="0" w:space="0" w:color="auto"/>
          </w:divBdr>
        </w:div>
        <w:div w:id="694581677">
          <w:marLeft w:val="0"/>
          <w:marRight w:val="0"/>
          <w:marTop w:val="150"/>
          <w:marBottom w:val="0"/>
          <w:divBdr>
            <w:top w:val="none" w:sz="0" w:space="0" w:color="auto"/>
            <w:left w:val="none" w:sz="0" w:space="0" w:color="auto"/>
            <w:bottom w:val="none" w:sz="0" w:space="0" w:color="auto"/>
            <w:right w:val="none" w:sz="0" w:space="0" w:color="auto"/>
          </w:divBdr>
          <w:divsChild>
            <w:div w:id="1872110918">
              <w:marLeft w:val="1155"/>
              <w:marRight w:val="0"/>
              <w:marTop w:val="0"/>
              <w:marBottom w:val="0"/>
              <w:divBdr>
                <w:top w:val="none" w:sz="0" w:space="0" w:color="auto"/>
                <w:left w:val="none" w:sz="0" w:space="0" w:color="auto"/>
                <w:bottom w:val="none" w:sz="0" w:space="0" w:color="auto"/>
                <w:right w:val="none" w:sz="0" w:space="0" w:color="auto"/>
              </w:divBdr>
            </w:div>
            <w:div w:id="10781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2396">
      <w:bodyDiv w:val="1"/>
      <w:marLeft w:val="0"/>
      <w:marRight w:val="0"/>
      <w:marTop w:val="0"/>
      <w:marBottom w:val="0"/>
      <w:divBdr>
        <w:top w:val="none" w:sz="0" w:space="0" w:color="auto"/>
        <w:left w:val="none" w:sz="0" w:space="0" w:color="auto"/>
        <w:bottom w:val="none" w:sz="0" w:space="0" w:color="auto"/>
        <w:right w:val="none" w:sz="0" w:space="0" w:color="auto"/>
      </w:divBdr>
      <w:divsChild>
        <w:div w:id="202987950">
          <w:marLeft w:val="0"/>
          <w:marRight w:val="0"/>
          <w:marTop w:val="0"/>
          <w:marBottom w:val="0"/>
          <w:divBdr>
            <w:top w:val="none" w:sz="0" w:space="0" w:color="auto"/>
            <w:left w:val="none" w:sz="0" w:space="0" w:color="auto"/>
            <w:bottom w:val="none" w:sz="0" w:space="0" w:color="auto"/>
            <w:right w:val="none" w:sz="0" w:space="0" w:color="auto"/>
          </w:divBdr>
        </w:div>
        <w:div w:id="170225732">
          <w:marLeft w:val="0"/>
          <w:marRight w:val="0"/>
          <w:marTop w:val="150"/>
          <w:marBottom w:val="0"/>
          <w:divBdr>
            <w:top w:val="none" w:sz="0" w:space="0" w:color="auto"/>
            <w:left w:val="none" w:sz="0" w:space="0" w:color="auto"/>
            <w:bottom w:val="none" w:sz="0" w:space="0" w:color="auto"/>
            <w:right w:val="none" w:sz="0" w:space="0" w:color="auto"/>
          </w:divBdr>
          <w:divsChild>
            <w:div w:id="1869878075">
              <w:marLeft w:val="1155"/>
              <w:marRight w:val="0"/>
              <w:marTop w:val="0"/>
              <w:marBottom w:val="0"/>
              <w:divBdr>
                <w:top w:val="none" w:sz="0" w:space="0" w:color="auto"/>
                <w:left w:val="none" w:sz="0" w:space="0" w:color="auto"/>
                <w:bottom w:val="none" w:sz="0" w:space="0" w:color="auto"/>
                <w:right w:val="none" w:sz="0" w:space="0" w:color="auto"/>
              </w:divBdr>
            </w:div>
            <w:div w:id="1514145705">
              <w:marLeft w:val="1155"/>
              <w:marRight w:val="0"/>
              <w:marTop w:val="0"/>
              <w:marBottom w:val="0"/>
              <w:divBdr>
                <w:top w:val="none" w:sz="0" w:space="0" w:color="auto"/>
                <w:left w:val="none" w:sz="0" w:space="0" w:color="auto"/>
                <w:bottom w:val="none" w:sz="0" w:space="0" w:color="auto"/>
                <w:right w:val="none" w:sz="0" w:space="0" w:color="auto"/>
              </w:divBdr>
            </w:div>
            <w:div w:id="1861771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3664">
      <w:bodyDiv w:val="1"/>
      <w:marLeft w:val="0"/>
      <w:marRight w:val="0"/>
      <w:marTop w:val="0"/>
      <w:marBottom w:val="0"/>
      <w:divBdr>
        <w:top w:val="none" w:sz="0" w:space="0" w:color="auto"/>
        <w:left w:val="none" w:sz="0" w:space="0" w:color="auto"/>
        <w:bottom w:val="none" w:sz="0" w:space="0" w:color="auto"/>
        <w:right w:val="none" w:sz="0" w:space="0" w:color="auto"/>
      </w:divBdr>
      <w:divsChild>
        <w:div w:id="475033170">
          <w:marLeft w:val="0"/>
          <w:marRight w:val="0"/>
          <w:marTop w:val="0"/>
          <w:marBottom w:val="0"/>
          <w:divBdr>
            <w:top w:val="none" w:sz="0" w:space="0" w:color="auto"/>
            <w:left w:val="none" w:sz="0" w:space="0" w:color="auto"/>
            <w:bottom w:val="none" w:sz="0" w:space="0" w:color="auto"/>
            <w:right w:val="none" w:sz="0" w:space="0" w:color="auto"/>
          </w:divBdr>
        </w:div>
        <w:div w:id="1663318564">
          <w:marLeft w:val="0"/>
          <w:marRight w:val="0"/>
          <w:marTop w:val="150"/>
          <w:marBottom w:val="0"/>
          <w:divBdr>
            <w:top w:val="none" w:sz="0" w:space="0" w:color="auto"/>
            <w:left w:val="none" w:sz="0" w:space="0" w:color="auto"/>
            <w:bottom w:val="none" w:sz="0" w:space="0" w:color="auto"/>
            <w:right w:val="none" w:sz="0" w:space="0" w:color="auto"/>
          </w:divBdr>
          <w:divsChild>
            <w:div w:id="613369705">
              <w:marLeft w:val="1155"/>
              <w:marRight w:val="0"/>
              <w:marTop w:val="0"/>
              <w:marBottom w:val="0"/>
              <w:divBdr>
                <w:top w:val="none" w:sz="0" w:space="0" w:color="auto"/>
                <w:left w:val="none" w:sz="0" w:space="0" w:color="auto"/>
                <w:bottom w:val="none" w:sz="0" w:space="0" w:color="auto"/>
                <w:right w:val="none" w:sz="0" w:space="0" w:color="auto"/>
              </w:divBdr>
            </w:div>
            <w:div w:id="364330334">
              <w:marLeft w:val="1155"/>
              <w:marRight w:val="0"/>
              <w:marTop w:val="0"/>
              <w:marBottom w:val="0"/>
              <w:divBdr>
                <w:top w:val="none" w:sz="0" w:space="0" w:color="auto"/>
                <w:left w:val="none" w:sz="0" w:space="0" w:color="auto"/>
                <w:bottom w:val="none" w:sz="0" w:space="0" w:color="auto"/>
                <w:right w:val="none" w:sz="0" w:space="0" w:color="auto"/>
              </w:divBdr>
            </w:div>
            <w:div w:id="1741950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426494">
      <w:bodyDiv w:val="1"/>
      <w:marLeft w:val="0"/>
      <w:marRight w:val="0"/>
      <w:marTop w:val="0"/>
      <w:marBottom w:val="0"/>
      <w:divBdr>
        <w:top w:val="none" w:sz="0" w:space="0" w:color="auto"/>
        <w:left w:val="none" w:sz="0" w:space="0" w:color="auto"/>
        <w:bottom w:val="none" w:sz="0" w:space="0" w:color="auto"/>
        <w:right w:val="none" w:sz="0" w:space="0" w:color="auto"/>
      </w:divBdr>
      <w:divsChild>
        <w:div w:id="1143231476">
          <w:marLeft w:val="0"/>
          <w:marRight w:val="0"/>
          <w:marTop w:val="0"/>
          <w:marBottom w:val="0"/>
          <w:divBdr>
            <w:top w:val="none" w:sz="0" w:space="0" w:color="auto"/>
            <w:left w:val="none" w:sz="0" w:space="0" w:color="auto"/>
            <w:bottom w:val="none" w:sz="0" w:space="0" w:color="auto"/>
            <w:right w:val="none" w:sz="0" w:space="0" w:color="auto"/>
          </w:divBdr>
        </w:div>
        <w:div w:id="594359831">
          <w:marLeft w:val="0"/>
          <w:marRight w:val="0"/>
          <w:marTop w:val="150"/>
          <w:marBottom w:val="0"/>
          <w:divBdr>
            <w:top w:val="none" w:sz="0" w:space="0" w:color="auto"/>
            <w:left w:val="none" w:sz="0" w:space="0" w:color="auto"/>
            <w:bottom w:val="none" w:sz="0" w:space="0" w:color="auto"/>
            <w:right w:val="none" w:sz="0" w:space="0" w:color="auto"/>
          </w:divBdr>
          <w:divsChild>
            <w:div w:id="105775727">
              <w:marLeft w:val="1155"/>
              <w:marRight w:val="0"/>
              <w:marTop w:val="0"/>
              <w:marBottom w:val="0"/>
              <w:divBdr>
                <w:top w:val="none" w:sz="0" w:space="0" w:color="auto"/>
                <w:left w:val="none" w:sz="0" w:space="0" w:color="auto"/>
                <w:bottom w:val="none" w:sz="0" w:space="0" w:color="auto"/>
                <w:right w:val="none" w:sz="0" w:space="0" w:color="auto"/>
              </w:divBdr>
            </w:div>
            <w:div w:id="1659117152">
              <w:marLeft w:val="1155"/>
              <w:marRight w:val="0"/>
              <w:marTop w:val="0"/>
              <w:marBottom w:val="0"/>
              <w:divBdr>
                <w:top w:val="none" w:sz="0" w:space="0" w:color="auto"/>
                <w:left w:val="none" w:sz="0" w:space="0" w:color="auto"/>
                <w:bottom w:val="none" w:sz="0" w:space="0" w:color="auto"/>
                <w:right w:val="none" w:sz="0" w:space="0" w:color="auto"/>
              </w:divBdr>
            </w:div>
            <w:div w:id="1705716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767928">
      <w:bodyDiv w:val="1"/>
      <w:marLeft w:val="0"/>
      <w:marRight w:val="0"/>
      <w:marTop w:val="0"/>
      <w:marBottom w:val="0"/>
      <w:divBdr>
        <w:top w:val="none" w:sz="0" w:space="0" w:color="auto"/>
        <w:left w:val="none" w:sz="0" w:space="0" w:color="auto"/>
        <w:bottom w:val="none" w:sz="0" w:space="0" w:color="auto"/>
        <w:right w:val="none" w:sz="0" w:space="0" w:color="auto"/>
      </w:divBdr>
      <w:divsChild>
        <w:div w:id="2105494231">
          <w:marLeft w:val="0"/>
          <w:marRight w:val="0"/>
          <w:marTop w:val="0"/>
          <w:marBottom w:val="0"/>
          <w:divBdr>
            <w:top w:val="none" w:sz="0" w:space="0" w:color="auto"/>
            <w:left w:val="none" w:sz="0" w:space="0" w:color="auto"/>
            <w:bottom w:val="none" w:sz="0" w:space="0" w:color="auto"/>
            <w:right w:val="none" w:sz="0" w:space="0" w:color="auto"/>
          </w:divBdr>
        </w:div>
        <w:div w:id="606501747">
          <w:marLeft w:val="0"/>
          <w:marRight w:val="0"/>
          <w:marTop w:val="150"/>
          <w:marBottom w:val="0"/>
          <w:divBdr>
            <w:top w:val="none" w:sz="0" w:space="0" w:color="auto"/>
            <w:left w:val="none" w:sz="0" w:space="0" w:color="auto"/>
            <w:bottom w:val="none" w:sz="0" w:space="0" w:color="auto"/>
            <w:right w:val="none" w:sz="0" w:space="0" w:color="auto"/>
          </w:divBdr>
          <w:divsChild>
            <w:div w:id="1441028734">
              <w:marLeft w:val="1155"/>
              <w:marRight w:val="0"/>
              <w:marTop w:val="0"/>
              <w:marBottom w:val="0"/>
              <w:divBdr>
                <w:top w:val="none" w:sz="0" w:space="0" w:color="auto"/>
                <w:left w:val="none" w:sz="0" w:space="0" w:color="auto"/>
                <w:bottom w:val="none" w:sz="0" w:space="0" w:color="auto"/>
                <w:right w:val="none" w:sz="0" w:space="0" w:color="auto"/>
              </w:divBdr>
            </w:div>
            <w:div w:id="705910664">
              <w:marLeft w:val="1155"/>
              <w:marRight w:val="0"/>
              <w:marTop w:val="0"/>
              <w:marBottom w:val="0"/>
              <w:divBdr>
                <w:top w:val="none" w:sz="0" w:space="0" w:color="auto"/>
                <w:left w:val="none" w:sz="0" w:space="0" w:color="auto"/>
                <w:bottom w:val="none" w:sz="0" w:space="0" w:color="auto"/>
                <w:right w:val="none" w:sz="0" w:space="0" w:color="auto"/>
              </w:divBdr>
            </w:div>
            <w:div w:id="81981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037698">
      <w:bodyDiv w:val="1"/>
      <w:marLeft w:val="0"/>
      <w:marRight w:val="0"/>
      <w:marTop w:val="0"/>
      <w:marBottom w:val="0"/>
      <w:divBdr>
        <w:top w:val="none" w:sz="0" w:space="0" w:color="auto"/>
        <w:left w:val="none" w:sz="0" w:space="0" w:color="auto"/>
        <w:bottom w:val="none" w:sz="0" w:space="0" w:color="auto"/>
        <w:right w:val="none" w:sz="0" w:space="0" w:color="auto"/>
      </w:divBdr>
      <w:divsChild>
        <w:div w:id="99186598">
          <w:marLeft w:val="0"/>
          <w:marRight w:val="0"/>
          <w:marTop w:val="0"/>
          <w:marBottom w:val="0"/>
          <w:divBdr>
            <w:top w:val="none" w:sz="0" w:space="0" w:color="auto"/>
            <w:left w:val="none" w:sz="0" w:space="0" w:color="auto"/>
            <w:bottom w:val="none" w:sz="0" w:space="0" w:color="auto"/>
            <w:right w:val="none" w:sz="0" w:space="0" w:color="auto"/>
          </w:divBdr>
        </w:div>
        <w:div w:id="204608901">
          <w:marLeft w:val="0"/>
          <w:marRight w:val="0"/>
          <w:marTop w:val="150"/>
          <w:marBottom w:val="0"/>
          <w:divBdr>
            <w:top w:val="none" w:sz="0" w:space="0" w:color="auto"/>
            <w:left w:val="none" w:sz="0" w:space="0" w:color="auto"/>
            <w:bottom w:val="none" w:sz="0" w:space="0" w:color="auto"/>
            <w:right w:val="none" w:sz="0" w:space="0" w:color="auto"/>
          </w:divBdr>
          <w:divsChild>
            <w:div w:id="1558855654">
              <w:marLeft w:val="1155"/>
              <w:marRight w:val="0"/>
              <w:marTop w:val="0"/>
              <w:marBottom w:val="0"/>
              <w:divBdr>
                <w:top w:val="none" w:sz="0" w:space="0" w:color="auto"/>
                <w:left w:val="none" w:sz="0" w:space="0" w:color="auto"/>
                <w:bottom w:val="none" w:sz="0" w:space="0" w:color="auto"/>
                <w:right w:val="none" w:sz="0" w:space="0" w:color="auto"/>
              </w:divBdr>
            </w:div>
            <w:div w:id="1691878601">
              <w:marLeft w:val="1155"/>
              <w:marRight w:val="0"/>
              <w:marTop w:val="0"/>
              <w:marBottom w:val="0"/>
              <w:divBdr>
                <w:top w:val="none" w:sz="0" w:space="0" w:color="auto"/>
                <w:left w:val="none" w:sz="0" w:space="0" w:color="auto"/>
                <w:bottom w:val="none" w:sz="0" w:space="0" w:color="auto"/>
                <w:right w:val="none" w:sz="0" w:space="0" w:color="auto"/>
              </w:divBdr>
            </w:div>
            <w:div w:id="449470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151785">
      <w:bodyDiv w:val="1"/>
      <w:marLeft w:val="0"/>
      <w:marRight w:val="0"/>
      <w:marTop w:val="0"/>
      <w:marBottom w:val="0"/>
      <w:divBdr>
        <w:top w:val="none" w:sz="0" w:space="0" w:color="auto"/>
        <w:left w:val="none" w:sz="0" w:space="0" w:color="auto"/>
        <w:bottom w:val="none" w:sz="0" w:space="0" w:color="auto"/>
        <w:right w:val="none" w:sz="0" w:space="0" w:color="auto"/>
      </w:divBdr>
      <w:divsChild>
        <w:div w:id="1821118707">
          <w:marLeft w:val="0"/>
          <w:marRight w:val="0"/>
          <w:marTop w:val="0"/>
          <w:marBottom w:val="0"/>
          <w:divBdr>
            <w:top w:val="none" w:sz="0" w:space="0" w:color="auto"/>
            <w:left w:val="none" w:sz="0" w:space="0" w:color="auto"/>
            <w:bottom w:val="none" w:sz="0" w:space="0" w:color="auto"/>
            <w:right w:val="none" w:sz="0" w:space="0" w:color="auto"/>
          </w:divBdr>
        </w:div>
        <w:div w:id="1228955592">
          <w:marLeft w:val="0"/>
          <w:marRight w:val="0"/>
          <w:marTop w:val="150"/>
          <w:marBottom w:val="0"/>
          <w:divBdr>
            <w:top w:val="none" w:sz="0" w:space="0" w:color="auto"/>
            <w:left w:val="none" w:sz="0" w:space="0" w:color="auto"/>
            <w:bottom w:val="none" w:sz="0" w:space="0" w:color="auto"/>
            <w:right w:val="none" w:sz="0" w:space="0" w:color="auto"/>
          </w:divBdr>
          <w:divsChild>
            <w:div w:id="1133521350">
              <w:marLeft w:val="1155"/>
              <w:marRight w:val="0"/>
              <w:marTop w:val="0"/>
              <w:marBottom w:val="0"/>
              <w:divBdr>
                <w:top w:val="none" w:sz="0" w:space="0" w:color="auto"/>
                <w:left w:val="none" w:sz="0" w:space="0" w:color="auto"/>
                <w:bottom w:val="none" w:sz="0" w:space="0" w:color="auto"/>
                <w:right w:val="none" w:sz="0" w:space="0" w:color="auto"/>
              </w:divBdr>
            </w:div>
            <w:div w:id="421997613">
              <w:marLeft w:val="1155"/>
              <w:marRight w:val="0"/>
              <w:marTop w:val="0"/>
              <w:marBottom w:val="0"/>
              <w:divBdr>
                <w:top w:val="none" w:sz="0" w:space="0" w:color="auto"/>
                <w:left w:val="none" w:sz="0" w:space="0" w:color="auto"/>
                <w:bottom w:val="none" w:sz="0" w:space="0" w:color="auto"/>
                <w:right w:val="none" w:sz="0" w:space="0" w:color="auto"/>
              </w:divBdr>
            </w:div>
            <w:div w:id="1460104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2690">
      <w:bodyDiv w:val="1"/>
      <w:marLeft w:val="0"/>
      <w:marRight w:val="0"/>
      <w:marTop w:val="0"/>
      <w:marBottom w:val="0"/>
      <w:divBdr>
        <w:top w:val="none" w:sz="0" w:space="0" w:color="auto"/>
        <w:left w:val="none" w:sz="0" w:space="0" w:color="auto"/>
        <w:bottom w:val="none" w:sz="0" w:space="0" w:color="auto"/>
        <w:right w:val="none" w:sz="0" w:space="0" w:color="auto"/>
      </w:divBdr>
      <w:divsChild>
        <w:div w:id="2091074947">
          <w:marLeft w:val="0"/>
          <w:marRight w:val="0"/>
          <w:marTop w:val="0"/>
          <w:marBottom w:val="0"/>
          <w:divBdr>
            <w:top w:val="none" w:sz="0" w:space="0" w:color="auto"/>
            <w:left w:val="none" w:sz="0" w:space="0" w:color="auto"/>
            <w:bottom w:val="none" w:sz="0" w:space="0" w:color="auto"/>
            <w:right w:val="none" w:sz="0" w:space="0" w:color="auto"/>
          </w:divBdr>
        </w:div>
        <w:div w:id="764612102">
          <w:marLeft w:val="0"/>
          <w:marRight w:val="0"/>
          <w:marTop w:val="150"/>
          <w:marBottom w:val="0"/>
          <w:divBdr>
            <w:top w:val="none" w:sz="0" w:space="0" w:color="auto"/>
            <w:left w:val="none" w:sz="0" w:space="0" w:color="auto"/>
            <w:bottom w:val="none" w:sz="0" w:space="0" w:color="auto"/>
            <w:right w:val="none" w:sz="0" w:space="0" w:color="auto"/>
          </w:divBdr>
          <w:divsChild>
            <w:div w:id="268197279">
              <w:marLeft w:val="1155"/>
              <w:marRight w:val="0"/>
              <w:marTop w:val="0"/>
              <w:marBottom w:val="0"/>
              <w:divBdr>
                <w:top w:val="none" w:sz="0" w:space="0" w:color="auto"/>
                <w:left w:val="none" w:sz="0" w:space="0" w:color="auto"/>
                <w:bottom w:val="none" w:sz="0" w:space="0" w:color="auto"/>
                <w:right w:val="none" w:sz="0" w:space="0" w:color="auto"/>
              </w:divBdr>
            </w:div>
            <w:div w:id="802574931">
              <w:marLeft w:val="1155"/>
              <w:marRight w:val="0"/>
              <w:marTop w:val="0"/>
              <w:marBottom w:val="0"/>
              <w:divBdr>
                <w:top w:val="none" w:sz="0" w:space="0" w:color="auto"/>
                <w:left w:val="none" w:sz="0" w:space="0" w:color="auto"/>
                <w:bottom w:val="none" w:sz="0" w:space="0" w:color="auto"/>
                <w:right w:val="none" w:sz="0" w:space="0" w:color="auto"/>
              </w:divBdr>
            </w:div>
            <w:div w:id="175859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9085">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12704">
      <w:bodyDiv w:val="1"/>
      <w:marLeft w:val="0"/>
      <w:marRight w:val="0"/>
      <w:marTop w:val="0"/>
      <w:marBottom w:val="0"/>
      <w:divBdr>
        <w:top w:val="none" w:sz="0" w:space="0" w:color="auto"/>
        <w:left w:val="none" w:sz="0" w:space="0" w:color="auto"/>
        <w:bottom w:val="none" w:sz="0" w:space="0" w:color="auto"/>
        <w:right w:val="none" w:sz="0" w:space="0" w:color="auto"/>
      </w:divBdr>
      <w:divsChild>
        <w:div w:id="1839998865">
          <w:marLeft w:val="0"/>
          <w:marRight w:val="0"/>
          <w:marTop w:val="0"/>
          <w:marBottom w:val="0"/>
          <w:divBdr>
            <w:top w:val="none" w:sz="0" w:space="0" w:color="auto"/>
            <w:left w:val="none" w:sz="0" w:space="0" w:color="auto"/>
            <w:bottom w:val="none" w:sz="0" w:space="0" w:color="auto"/>
            <w:right w:val="none" w:sz="0" w:space="0" w:color="auto"/>
          </w:divBdr>
        </w:div>
        <w:div w:id="438182481">
          <w:marLeft w:val="0"/>
          <w:marRight w:val="0"/>
          <w:marTop w:val="150"/>
          <w:marBottom w:val="0"/>
          <w:divBdr>
            <w:top w:val="none" w:sz="0" w:space="0" w:color="auto"/>
            <w:left w:val="none" w:sz="0" w:space="0" w:color="auto"/>
            <w:bottom w:val="none" w:sz="0" w:space="0" w:color="auto"/>
            <w:right w:val="none" w:sz="0" w:space="0" w:color="auto"/>
          </w:divBdr>
          <w:divsChild>
            <w:div w:id="1746338910">
              <w:marLeft w:val="1155"/>
              <w:marRight w:val="0"/>
              <w:marTop w:val="0"/>
              <w:marBottom w:val="0"/>
              <w:divBdr>
                <w:top w:val="none" w:sz="0" w:space="0" w:color="auto"/>
                <w:left w:val="none" w:sz="0" w:space="0" w:color="auto"/>
                <w:bottom w:val="none" w:sz="0" w:space="0" w:color="auto"/>
                <w:right w:val="none" w:sz="0" w:space="0" w:color="auto"/>
              </w:divBdr>
            </w:div>
            <w:div w:id="276373598">
              <w:marLeft w:val="1155"/>
              <w:marRight w:val="0"/>
              <w:marTop w:val="0"/>
              <w:marBottom w:val="0"/>
              <w:divBdr>
                <w:top w:val="none" w:sz="0" w:space="0" w:color="auto"/>
                <w:left w:val="none" w:sz="0" w:space="0" w:color="auto"/>
                <w:bottom w:val="none" w:sz="0" w:space="0" w:color="auto"/>
                <w:right w:val="none" w:sz="0" w:space="0" w:color="auto"/>
              </w:divBdr>
            </w:div>
            <w:div w:id="1280531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53621">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852569">
      <w:bodyDiv w:val="1"/>
      <w:marLeft w:val="0"/>
      <w:marRight w:val="0"/>
      <w:marTop w:val="0"/>
      <w:marBottom w:val="0"/>
      <w:divBdr>
        <w:top w:val="none" w:sz="0" w:space="0" w:color="auto"/>
        <w:left w:val="none" w:sz="0" w:space="0" w:color="auto"/>
        <w:bottom w:val="none" w:sz="0" w:space="0" w:color="auto"/>
        <w:right w:val="none" w:sz="0" w:space="0" w:color="auto"/>
      </w:divBdr>
      <w:divsChild>
        <w:div w:id="1482456266">
          <w:marLeft w:val="0"/>
          <w:marRight w:val="0"/>
          <w:marTop w:val="0"/>
          <w:marBottom w:val="0"/>
          <w:divBdr>
            <w:top w:val="none" w:sz="0" w:space="0" w:color="auto"/>
            <w:left w:val="none" w:sz="0" w:space="0" w:color="auto"/>
            <w:bottom w:val="none" w:sz="0" w:space="0" w:color="auto"/>
            <w:right w:val="none" w:sz="0" w:space="0" w:color="auto"/>
          </w:divBdr>
        </w:div>
        <w:div w:id="797920459">
          <w:marLeft w:val="0"/>
          <w:marRight w:val="0"/>
          <w:marTop w:val="150"/>
          <w:marBottom w:val="0"/>
          <w:divBdr>
            <w:top w:val="none" w:sz="0" w:space="0" w:color="auto"/>
            <w:left w:val="none" w:sz="0" w:space="0" w:color="auto"/>
            <w:bottom w:val="none" w:sz="0" w:space="0" w:color="auto"/>
            <w:right w:val="none" w:sz="0" w:space="0" w:color="auto"/>
          </w:divBdr>
          <w:divsChild>
            <w:div w:id="1781727535">
              <w:marLeft w:val="1155"/>
              <w:marRight w:val="0"/>
              <w:marTop w:val="0"/>
              <w:marBottom w:val="0"/>
              <w:divBdr>
                <w:top w:val="none" w:sz="0" w:space="0" w:color="auto"/>
                <w:left w:val="none" w:sz="0" w:space="0" w:color="auto"/>
                <w:bottom w:val="none" w:sz="0" w:space="0" w:color="auto"/>
                <w:right w:val="none" w:sz="0" w:space="0" w:color="auto"/>
              </w:divBdr>
            </w:div>
            <w:div w:id="1965888336">
              <w:marLeft w:val="1155"/>
              <w:marRight w:val="0"/>
              <w:marTop w:val="0"/>
              <w:marBottom w:val="0"/>
              <w:divBdr>
                <w:top w:val="none" w:sz="0" w:space="0" w:color="auto"/>
                <w:left w:val="none" w:sz="0" w:space="0" w:color="auto"/>
                <w:bottom w:val="none" w:sz="0" w:space="0" w:color="auto"/>
                <w:right w:val="none" w:sz="0" w:space="0" w:color="auto"/>
              </w:divBdr>
            </w:div>
            <w:div w:id="1702395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042216">
      <w:bodyDiv w:val="1"/>
      <w:marLeft w:val="0"/>
      <w:marRight w:val="0"/>
      <w:marTop w:val="0"/>
      <w:marBottom w:val="0"/>
      <w:divBdr>
        <w:top w:val="none" w:sz="0" w:space="0" w:color="auto"/>
        <w:left w:val="none" w:sz="0" w:space="0" w:color="auto"/>
        <w:bottom w:val="none" w:sz="0" w:space="0" w:color="auto"/>
        <w:right w:val="none" w:sz="0" w:space="0" w:color="auto"/>
      </w:divBdr>
      <w:divsChild>
        <w:div w:id="179856648">
          <w:marLeft w:val="0"/>
          <w:marRight w:val="0"/>
          <w:marTop w:val="0"/>
          <w:marBottom w:val="0"/>
          <w:divBdr>
            <w:top w:val="none" w:sz="0" w:space="0" w:color="auto"/>
            <w:left w:val="none" w:sz="0" w:space="0" w:color="auto"/>
            <w:bottom w:val="none" w:sz="0" w:space="0" w:color="auto"/>
            <w:right w:val="none" w:sz="0" w:space="0" w:color="auto"/>
          </w:divBdr>
        </w:div>
        <w:div w:id="940915029">
          <w:marLeft w:val="0"/>
          <w:marRight w:val="0"/>
          <w:marTop w:val="150"/>
          <w:marBottom w:val="0"/>
          <w:divBdr>
            <w:top w:val="none" w:sz="0" w:space="0" w:color="auto"/>
            <w:left w:val="none" w:sz="0" w:space="0" w:color="auto"/>
            <w:bottom w:val="none" w:sz="0" w:space="0" w:color="auto"/>
            <w:right w:val="none" w:sz="0" w:space="0" w:color="auto"/>
          </w:divBdr>
          <w:divsChild>
            <w:div w:id="550579052">
              <w:marLeft w:val="1155"/>
              <w:marRight w:val="0"/>
              <w:marTop w:val="0"/>
              <w:marBottom w:val="0"/>
              <w:divBdr>
                <w:top w:val="none" w:sz="0" w:space="0" w:color="auto"/>
                <w:left w:val="none" w:sz="0" w:space="0" w:color="auto"/>
                <w:bottom w:val="none" w:sz="0" w:space="0" w:color="auto"/>
                <w:right w:val="none" w:sz="0" w:space="0" w:color="auto"/>
              </w:divBdr>
            </w:div>
            <w:div w:id="1855724433">
              <w:marLeft w:val="1155"/>
              <w:marRight w:val="0"/>
              <w:marTop w:val="0"/>
              <w:marBottom w:val="0"/>
              <w:divBdr>
                <w:top w:val="none" w:sz="0" w:space="0" w:color="auto"/>
                <w:left w:val="none" w:sz="0" w:space="0" w:color="auto"/>
                <w:bottom w:val="none" w:sz="0" w:space="0" w:color="auto"/>
                <w:right w:val="none" w:sz="0" w:space="0" w:color="auto"/>
              </w:divBdr>
            </w:div>
            <w:div w:id="261378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508595">
      <w:bodyDiv w:val="1"/>
      <w:marLeft w:val="0"/>
      <w:marRight w:val="0"/>
      <w:marTop w:val="0"/>
      <w:marBottom w:val="0"/>
      <w:divBdr>
        <w:top w:val="none" w:sz="0" w:space="0" w:color="auto"/>
        <w:left w:val="none" w:sz="0" w:space="0" w:color="auto"/>
        <w:bottom w:val="none" w:sz="0" w:space="0" w:color="auto"/>
        <w:right w:val="none" w:sz="0" w:space="0" w:color="auto"/>
      </w:divBdr>
      <w:divsChild>
        <w:div w:id="1779525870">
          <w:marLeft w:val="0"/>
          <w:marRight w:val="0"/>
          <w:marTop w:val="0"/>
          <w:marBottom w:val="0"/>
          <w:divBdr>
            <w:top w:val="none" w:sz="0" w:space="0" w:color="auto"/>
            <w:left w:val="none" w:sz="0" w:space="0" w:color="auto"/>
            <w:bottom w:val="none" w:sz="0" w:space="0" w:color="auto"/>
            <w:right w:val="none" w:sz="0" w:space="0" w:color="auto"/>
          </w:divBdr>
        </w:div>
        <w:div w:id="1911842560">
          <w:marLeft w:val="0"/>
          <w:marRight w:val="0"/>
          <w:marTop w:val="150"/>
          <w:marBottom w:val="0"/>
          <w:divBdr>
            <w:top w:val="none" w:sz="0" w:space="0" w:color="auto"/>
            <w:left w:val="none" w:sz="0" w:space="0" w:color="auto"/>
            <w:bottom w:val="none" w:sz="0" w:space="0" w:color="auto"/>
            <w:right w:val="none" w:sz="0" w:space="0" w:color="auto"/>
          </w:divBdr>
          <w:divsChild>
            <w:div w:id="1611426667">
              <w:marLeft w:val="1155"/>
              <w:marRight w:val="0"/>
              <w:marTop w:val="0"/>
              <w:marBottom w:val="0"/>
              <w:divBdr>
                <w:top w:val="none" w:sz="0" w:space="0" w:color="auto"/>
                <w:left w:val="none" w:sz="0" w:space="0" w:color="auto"/>
                <w:bottom w:val="none" w:sz="0" w:space="0" w:color="auto"/>
                <w:right w:val="none" w:sz="0" w:space="0" w:color="auto"/>
              </w:divBdr>
            </w:div>
            <w:div w:id="148405800">
              <w:marLeft w:val="1155"/>
              <w:marRight w:val="0"/>
              <w:marTop w:val="0"/>
              <w:marBottom w:val="0"/>
              <w:divBdr>
                <w:top w:val="none" w:sz="0" w:space="0" w:color="auto"/>
                <w:left w:val="none" w:sz="0" w:space="0" w:color="auto"/>
                <w:bottom w:val="none" w:sz="0" w:space="0" w:color="auto"/>
                <w:right w:val="none" w:sz="0" w:space="0" w:color="auto"/>
              </w:divBdr>
            </w:div>
            <w:div w:id="1903297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692109">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3936238">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749">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3704">
      <w:bodyDiv w:val="1"/>
      <w:marLeft w:val="0"/>
      <w:marRight w:val="0"/>
      <w:marTop w:val="0"/>
      <w:marBottom w:val="0"/>
      <w:divBdr>
        <w:top w:val="none" w:sz="0" w:space="0" w:color="auto"/>
        <w:left w:val="none" w:sz="0" w:space="0" w:color="auto"/>
        <w:bottom w:val="none" w:sz="0" w:space="0" w:color="auto"/>
        <w:right w:val="none" w:sz="0" w:space="0" w:color="auto"/>
      </w:divBdr>
      <w:divsChild>
        <w:div w:id="1328288203">
          <w:marLeft w:val="0"/>
          <w:marRight w:val="0"/>
          <w:marTop w:val="0"/>
          <w:marBottom w:val="0"/>
          <w:divBdr>
            <w:top w:val="none" w:sz="0" w:space="0" w:color="auto"/>
            <w:left w:val="none" w:sz="0" w:space="0" w:color="auto"/>
            <w:bottom w:val="none" w:sz="0" w:space="0" w:color="auto"/>
            <w:right w:val="none" w:sz="0" w:space="0" w:color="auto"/>
          </w:divBdr>
        </w:div>
        <w:div w:id="528495860">
          <w:marLeft w:val="0"/>
          <w:marRight w:val="0"/>
          <w:marTop w:val="150"/>
          <w:marBottom w:val="0"/>
          <w:divBdr>
            <w:top w:val="none" w:sz="0" w:space="0" w:color="auto"/>
            <w:left w:val="none" w:sz="0" w:space="0" w:color="auto"/>
            <w:bottom w:val="none" w:sz="0" w:space="0" w:color="auto"/>
            <w:right w:val="none" w:sz="0" w:space="0" w:color="auto"/>
          </w:divBdr>
          <w:divsChild>
            <w:div w:id="744373702">
              <w:marLeft w:val="1155"/>
              <w:marRight w:val="0"/>
              <w:marTop w:val="0"/>
              <w:marBottom w:val="0"/>
              <w:divBdr>
                <w:top w:val="none" w:sz="0" w:space="0" w:color="auto"/>
                <w:left w:val="none" w:sz="0" w:space="0" w:color="auto"/>
                <w:bottom w:val="none" w:sz="0" w:space="0" w:color="auto"/>
                <w:right w:val="none" w:sz="0" w:space="0" w:color="auto"/>
              </w:divBdr>
            </w:div>
            <w:div w:id="1722363070">
              <w:marLeft w:val="1155"/>
              <w:marRight w:val="0"/>
              <w:marTop w:val="0"/>
              <w:marBottom w:val="0"/>
              <w:divBdr>
                <w:top w:val="none" w:sz="0" w:space="0" w:color="auto"/>
                <w:left w:val="none" w:sz="0" w:space="0" w:color="auto"/>
                <w:bottom w:val="none" w:sz="0" w:space="0" w:color="auto"/>
                <w:right w:val="none" w:sz="0" w:space="0" w:color="auto"/>
              </w:divBdr>
            </w:div>
            <w:div w:id="2040473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241649">
      <w:bodyDiv w:val="1"/>
      <w:marLeft w:val="0"/>
      <w:marRight w:val="0"/>
      <w:marTop w:val="0"/>
      <w:marBottom w:val="0"/>
      <w:divBdr>
        <w:top w:val="none" w:sz="0" w:space="0" w:color="auto"/>
        <w:left w:val="none" w:sz="0" w:space="0" w:color="auto"/>
        <w:bottom w:val="none" w:sz="0" w:space="0" w:color="auto"/>
        <w:right w:val="none" w:sz="0" w:space="0" w:color="auto"/>
      </w:divBdr>
      <w:divsChild>
        <w:div w:id="769934698">
          <w:marLeft w:val="0"/>
          <w:marRight w:val="0"/>
          <w:marTop w:val="0"/>
          <w:marBottom w:val="0"/>
          <w:divBdr>
            <w:top w:val="none" w:sz="0" w:space="0" w:color="auto"/>
            <w:left w:val="none" w:sz="0" w:space="0" w:color="auto"/>
            <w:bottom w:val="none" w:sz="0" w:space="0" w:color="auto"/>
            <w:right w:val="none" w:sz="0" w:space="0" w:color="auto"/>
          </w:divBdr>
        </w:div>
        <w:div w:id="1682976442">
          <w:marLeft w:val="0"/>
          <w:marRight w:val="0"/>
          <w:marTop w:val="150"/>
          <w:marBottom w:val="0"/>
          <w:divBdr>
            <w:top w:val="none" w:sz="0" w:space="0" w:color="auto"/>
            <w:left w:val="none" w:sz="0" w:space="0" w:color="auto"/>
            <w:bottom w:val="none" w:sz="0" w:space="0" w:color="auto"/>
            <w:right w:val="none" w:sz="0" w:space="0" w:color="auto"/>
          </w:divBdr>
          <w:divsChild>
            <w:div w:id="788741954">
              <w:marLeft w:val="1155"/>
              <w:marRight w:val="0"/>
              <w:marTop w:val="0"/>
              <w:marBottom w:val="0"/>
              <w:divBdr>
                <w:top w:val="none" w:sz="0" w:space="0" w:color="auto"/>
                <w:left w:val="none" w:sz="0" w:space="0" w:color="auto"/>
                <w:bottom w:val="none" w:sz="0" w:space="0" w:color="auto"/>
                <w:right w:val="none" w:sz="0" w:space="0" w:color="auto"/>
              </w:divBdr>
            </w:div>
            <w:div w:id="1694333335">
              <w:marLeft w:val="1155"/>
              <w:marRight w:val="0"/>
              <w:marTop w:val="0"/>
              <w:marBottom w:val="0"/>
              <w:divBdr>
                <w:top w:val="none" w:sz="0" w:space="0" w:color="auto"/>
                <w:left w:val="none" w:sz="0" w:space="0" w:color="auto"/>
                <w:bottom w:val="none" w:sz="0" w:space="0" w:color="auto"/>
                <w:right w:val="none" w:sz="0" w:space="0" w:color="auto"/>
              </w:divBdr>
            </w:div>
            <w:div w:id="11601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91080">
      <w:bodyDiv w:val="1"/>
      <w:marLeft w:val="0"/>
      <w:marRight w:val="0"/>
      <w:marTop w:val="0"/>
      <w:marBottom w:val="0"/>
      <w:divBdr>
        <w:top w:val="none" w:sz="0" w:space="0" w:color="auto"/>
        <w:left w:val="none" w:sz="0" w:space="0" w:color="auto"/>
        <w:bottom w:val="none" w:sz="0" w:space="0" w:color="auto"/>
        <w:right w:val="none" w:sz="0" w:space="0" w:color="auto"/>
      </w:divBdr>
      <w:divsChild>
        <w:div w:id="294070030">
          <w:marLeft w:val="0"/>
          <w:marRight w:val="0"/>
          <w:marTop w:val="0"/>
          <w:marBottom w:val="0"/>
          <w:divBdr>
            <w:top w:val="none" w:sz="0" w:space="0" w:color="auto"/>
            <w:left w:val="none" w:sz="0" w:space="0" w:color="auto"/>
            <w:bottom w:val="none" w:sz="0" w:space="0" w:color="auto"/>
            <w:right w:val="none" w:sz="0" w:space="0" w:color="auto"/>
          </w:divBdr>
        </w:div>
        <w:div w:id="709961881">
          <w:marLeft w:val="0"/>
          <w:marRight w:val="0"/>
          <w:marTop w:val="150"/>
          <w:marBottom w:val="0"/>
          <w:divBdr>
            <w:top w:val="none" w:sz="0" w:space="0" w:color="auto"/>
            <w:left w:val="none" w:sz="0" w:space="0" w:color="auto"/>
            <w:bottom w:val="none" w:sz="0" w:space="0" w:color="auto"/>
            <w:right w:val="none" w:sz="0" w:space="0" w:color="auto"/>
          </w:divBdr>
          <w:divsChild>
            <w:div w:id="179054407">
              <w:marLeft w:val="1155"/>
              <w:marRight w:val="0"/>
              <w:marTop w:val="0"/>
              <w:marBottom w:val="0"/>
              <w:divBdr>
                <w:top w:val="none" w:sz="0" w:space="0" w:color="auto"/>
                <w:left w:val="none" w:sz="0" w:space="0" w:color="auto"/>
                <w:bottom w:val="none" w:sz="0" w:space="0" w:color="auto"/>
                <w:right w:val="none" w:sz="0" w:space="0" w:color="auto"/>
              </w:divBdr>
            </w:div>
            <w:div w:id="1524126722">
              <w:marLeft w:val="1155"/>
              <w:marRight w:val="0"/>
              <w:marTop w:val="0"/>
              <w:marBottom w:val="0"/>
              <w:divBdr>
                <w:top w:val="none" w:sz="0" w:space="0" w:color="auto"/>
                <w:left w:val="none" w:sz="0" w:space="0" w:color="auto"/>
                <w:bottom w:val="none" w:sz="0" w:space="0" w:color="auto"/>
                <w:right w:val="none" w:sz="0" w:space="0" w:color="auto"/>
              </w:divBdr>
            </w:div>
            <w:div w:id="2041931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36080">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203819">
      <w:bodyDiv w:val="1"/>
      <w:marLeft w:val="0"/>
      <w:marRight w:val="0"/>
      <w:marTop w:val="0"/>
      <w:marBottom w:val="0"/>
      <w:divBdr>
        <w:top w:val="none" w:sz="0" w:space="0" w:color="auto"/>
        <w:left w:val="none" w:sz="0" w:space="0" w:color="auto"/>
        <w:bottom w:val="none" w:sz="0" w:space="0" w:color="auto"/>
        <w:right w:val="none" w:sz="0" w:space="0" w:color="auto"/>
      </w:divBdr>
      <w:divsChild>
        <w:div w:id="1627270289">
          <w:marLeft w:val="0"/>
          <w:marRight w:val="0"/>
          <w:marTop w:val="0"/>
          <w:marBottom w:val="0"/>
          <w:divBdr>
            <w:top w:val="none" w:sz="0" w:space="0" w:color="auto"/>
            <w:left w:val="none" w:sz="0" w:space="0" w:color="auto"/>
            <w:bottom w:val="none" w:sz="0" w:space="0" w:color="auto"/>
            <w:right w:val="none" w:sz="0" w:space="0" w:color="auto"/>
          </w:divBdr>
        </w:div>
        <w:div w:id="887835157">
          <w:marLeft w:val="0"/>
          <w:marRight w:val="0"/>
          <w:marTop w:val="150"/>
          <w:marBottom w:val="0"/>
          <w:divBdr>
            <w:top w:val="none" w:sz="0" w:space="0" w:color="auto"/>
            <w:left w:val="none" w:sz="0" w:space="0" w:color="auto"/>
            <w:bottom w:val="none" w:sz="0" w:space="0" w:color="auto"/>
            <w:right w:val="none" w:sz="0" w:space="0" w:color="auto"/>
          </w:divBdr>
          <w:divsChild>
            <w:div w:id="1484352512">
              <w:marLeft w:val="1155"/>
              <w:marRight w:val="0"/>
              <w:marTop w:val="0"/>
              <w:marBottom w:val="0"/>
              <w:divBdr>
                <w:top w:val="none" w:sz="0" w:space="0" w:color="auto"/>
                <w:left w:val="none" w:sz="0" w:space="0" w:color="auto"/>
                <w:bottom w:val="none" w:sz="0" w:space="0" w:color="auto"/>
                <w:right w:val="none" w:sz="0" w:space="0" w:color="auto"/>
              </w:divBdr>
            </w:div>
            <w:div w:id="1820415374">
              <w:marLeft w:val="1155"/>
              <w:marRight w:val="0"/>
              <w:marTop w:val="0"/>
              <w:marBottom w:val="0"/>
              <w:divBdr>
                <w:top w:val="none" w:sz="0" w:space="0" w:color="auto"/>
                <w:left w:val="none" w:sz="0" w:space="0" w:color="auto"/>
                <w:bottom w:val="none" w:sz="0" w:space="0" w:color="auto"/>
                <w:right w:val="none" w:sz="0" w:space="0" w:color="auto"/>
              </w:divBdr>
            </w:div>
            <w:div w:id="126263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8935">
      <w:bodyDiv w:val="1"/>
      <w:marLeft w:val="0"/>
      <w:marRight w:val="0"/>
      <w:marTop w:val="0"/>
      <w:marBottom w:val="0"/>
      <w:divBdr>
        <w:top w:val="none" w:sz="0" w:space="0" w:color="auto"/>
        <w:left w:val="none" w:sz="0" w:space="0" w:color="auto"/>
        <w:bottom w:val="none" w:sz="0" w:space="0" w:color="auto"/>
        <w:right w:val="none" w:sz="0" w:space="0" w:color="auto"/>
      </w:divBdr>
      <w:divsChild>
        <w:div w:id="1694455913">
          <w:marLeft w:val="0"/>
          <w:marRight w:val="0"/>
          <w:marTop w:val="0"/>
          <w:marBottom w:val="0"/>
          <w:divBdr>
            <w:top w:val="none" w:sz="0" w:space="0" w:color="auto"/>
            <w:left w:val="none" w:sz="0" w:space="0" w:color="auto"/>
            <w:bottom w:val="none" w:sz="0" w:space="0" w:color="auto"/>
            <w:right w:val="none" w:sz="0" w:space="0" w:color="auto"/>
          </w:divBdr>
        </w:div>
        <w:div w:id="1494295765">
          <w:marLeft w:val="0"/>
          <w:marRight w:val="0"/>
          <w:marTop w:val="150"/>
          <w:marBottom w:val="0"/>
          <w:divBdr>
            <w:top w:val="none" w:sz="0" w:space="0" w:color="auto"/>
            <w:left w:val="none" w:sz="0" w:space="0" w:color="auto"/>
            <w:bottom w:val="none" w:sz="0" w:space="0" w:color="auto"/>
            <w:right w:val="none" w:sz="0" w:space="0" w:color="auto"/>
          </w:divBdr>
          <w:divsChild>
            <w:div w:id="2017534972">
              <w:marLeft w:val="1155"/>
              <w:marRight w:val="0"/>
              <w:marTop w:val="0"/>
              <w:marBottom w:val="0"/>
              <w:divBdr>
                <w:top w:val="none" w:sz="0" w:space="0" w:color="auto"/>
                <w:left w:val="none" w:sz="0" w:space="0" w:color="auto"/>
                <w:bottom w:val="none" w:sz="0" w:space="0" w:color="auto"/>
                <w:right w:val="none" w:sz="0" w:space="0" w:color="auto"/>
              </w:divBdr>
            </w:div>
            <w:div w:id="336034858">
              <w:marLeft w:val="1155"/>
              <w:marRight w:val="0"/>
              <w:marTop w:val="0"/>
              <w:marBottom w:val="0"/>
              <w:divBdr>
                <w:top w:val="none" w:sz="0" w:space="0" w:color="auto"/>
                <w:left w:val="none" w:sz="0" w:space="0" w:color="auto"/>
                <w:bottom w:val="none" w:sz="0" w:space="0" w:color="auto"/>
                <w:right w:val="none" w:sz="0" w:space="0" w:color="auto"/>
              </w:divBdr>
            </w:div>
            <w:div w:id="232007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292375">
      <w:bodyDiv w:val="1"/>
      <w:marLeft w:val="0"/>
      <w:marRight w:val="0"/>
      <w:marTop w:val="0"/>
      <w:marBottom w:val="0"/>
      <w:divBdr>
        <w:top w:val="none" w:sz="0" w:space="0" w:color="auto"/>
        <w:left w:val="none" w:sz="0" w:space="0" w:color="auto"/>
        <w:bottom w:val="none" w:sz="0" w:space="0" w:color="auto"/>
        <w:right w:val="none" w:sz="0" w:space="0" w:color="auto"/>
      </w:divBdr>
    </w:div>
    <w:div w:id="470293076">
      <w:bodyDiv w:val="1"/>
      <w:marLeft w:val="0"/>
      <w:marRight w:val="0"/>
      <w:marTop w:val="0"/>
      <w:marBottom w:val="0"/>
      <w:divBdr>
        <w:top w:val="none" w:sz="0" w:space="0" w:color="auto"/>
        <w:left w:val="none" w:sz="0" w:space="0" w:color="auto"/>
        <w:bottom w:val="none" w:sz="0" w:space="0" w:color="auto"/>
        <w:right w:val="none" w:sz="0" w:space="0" w:color="auto"/>
      </w:divBdr>
      <w:divsChild>
        <w:div w:id="700983712">
          <w:marLeft w:val="0"/>
          <w:marRight w:val="0"/>
          <w:marTop w:val="0"/>
          <w:marBottom w:val="0"/>
          <w:divBdr>
            <w:top w:val="none" w:sz="0" w:space="0" w:color="auto"/>
            <w:left w:val="none" w:sz="0" w:space="0" w:color="auto"/>
            <w:bottom w:val="none" w:sz="0" w:space="0" w:color="auto"/>
            <w:right w:val="none" w:sz="0" w:space="0" w:color="auto"/>
          </w:divBdr>
        </w:div>
        <w:div w:id="1551456593">
          <w:marLeft w:val="0"/>
          <w:marRight w:val="0"/>
          <w:marTop w:val="150"/>
          <w:marBottom w:val="0"/>
          <w:divBdr>
            <w:top w:val="none" w:sz="0" w:space="0" w:color="auto"/>
            <w:left w:val="none" w:sz="0" w:space="0" w:color="auto"/>
            <w:bottom w:val="none" w:sz="0" w:space="0" w:color="auto"/>
            <w:right w:val="none" w:sz="0" w:space="0" w:color="auto"/>
          </w:divBdr>
          <w:divsChild>
            <w:div w:id="1776705840">
              <w:marLeft w:val="1155"/>
              <w:marRight w:val="0"/>
              <w:marTop w:val="0"/>
              <w:marBottom w:val="0"/>
              <w:divBdr>
                <w:top w:val="none" w:sz="0" w:space="0" w:color="auto"/>
                <w:left w:val="none" w:sz="0" w:space="0" w:color="auto"/>
                <w:bottom w:val="none" w:sz="0" w:space="0" w:color="auto"/>
                <w:right w:val="none" w:sz="0" w:space="0" w:color="auto"/>
              </w:divBdr>
            </w:div>
            <w:div w:id="106044873">
              <w:marLeft w:val="1155"/>
              <w:marRight w:val="0"/>
              <w:marTop w:val="0"/>
              <w:marBottom w:val="0"/>
              <w:divBdr>
                <w:top w:val="none" w:sz="0" w:space="0" w:color="auto"/>
                <w:left w:val="none" w:sz="0" w:space="0" w:color="auto"/>
                <w:bottom w:val="none" w:sz="0" w:space="0" w:color="auto"/>
                <w:right w:val="none" w:sz="0" w:space="0" w:color="auto"/>
              </w:divBdr>
            </w:div>
            <w:div w:id="660355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8798">
      <w:bodyDiv w:val="1"/>
      <w:marLeft w:val="0"/>
      <w:marRight w:val="0"/>
      <w:marTop w:val="0"/>
      <w:marBottom w:val="0"/>
      <w:divBdr>
        <w:top w:val="none" w:sz="0" w:space="0" w:color="auto"/>
        <w:left w:val="none" w:sz="0" w:space="0" w:color="auto"/>
        <w:bottom w:val="none" w:sz="0" w:space="0" w:color="auto"/>
        <w:right w:val="none" w:sz="0" w:space="0" w:color="auto"/>
      </w:divBdr>
      <w:divsChild>
        <w:div w:id="1853178588">
          <w:marLeft w:val="0"/>
          <w:marRight w:val="0"/>
          <w:marTop w:val="0"/>
          <w:marBottom w:val="0"/>
          <w:divBdr>
            <w:top w:val="none" w:sz="0" w:space="0" w:color="auto"/>
            <w:left w:val="none" w:sz="0" w:space="0" w:color="auto"/>
            <w:bottom w:val="none" w:sz="0" w:space="0" w:color="auto"/>
            <w:right w:val="none" w:sz="0" w:space="0" w:color="auto"/>
          </w:divBdr>
        </w:div>
        <w:div w:id="1553732563">
          <w:marLeft w:val="0"/>
          <w:marRight w:val="0"/>
          <w:marTop w:val="150"/>
          <w:marBottom w:val="0"/>
          <w:divBdr>
            <w:top w:val="none" w:sz="0" w:space="0" w:color="auto"/>
            <w:left w:val="none" w:sz="0" w:space="0" w:color="auto"/>
            <w:bottom w:val="none" w:sz="0" w:space="0" w:color="auto"/>
            <w:right w:val="none" w:sz="0" w:space="0" w:color="auto"/>
          </w:divBdr>
          <w:divsChild>
            <w:div w:id="331369958">
              <w:marLeft w:val="1155"/>
              <w:marRight w:val="0"/>
              <w:marTop w:val="0"/>
              <w:marBottom w:val="0"/>
              <w:divBdr>
                <w:top w:val="none" w:sz="0" w:space="0" w:color="auto"/>
                <w:left w:val="none" w:sz="0" w:space="0" w:color="auto"/>
                <w:bottom w:val="none" w:sz="0" w:space="0" w:color="auto"/>
                <w:right w:val="none" w:sz="0" w:space="0" w:color="auto"/>
              </w:divBdr>
            </w:div>
            <w:div w:id="16199572">
              <w:marLeft w:val="1155"/>
              <w:marRight w:val="0"/>
              <w:marTop w:val="0"/>
              <w:marBottom w:val="0"/>
              <w:divBdr>
                <w:top w:val="none" w:sz="0" w:space="0" w:color="auto"/>
                <w:left w:val="none" w:sz="0" w:space="0" w:color="auto"/>
                <w:bottom w:val="none" w:sz="0" w:space="0" w:color="auto"/>
                <w:right w:val="none" w:sz="0" w:space="0" w:color="auto"/>
              </w:divBdr>
            </w:div>
            <w:div w:id="168095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79865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143935">
      <w:bodyDiv w:val="1"/>
      <w:marLeft w:val="0"/>
      <w:marRight w:val="0"/>
      <w:marTop w:val="0"/>
      <w:marBottom w:val="0"/>
      <w:divBdr>
        <w:top w:val="none" w:sz="0" w:space="0" w:color="auto"/>
        <w:left w:val="none" w:sz="0" w:space="0" w:color="auto"/>
        <w:bottom w:val="none" w:sz="0" w:space="0" w:color="auto"/>
        <w:right w:val="none" w:sz="0" w:space="0" w:color="auto"/>
      </w:divBdr>
      <w:divsChild>
        <w:div w:id="910768844">
          <w:marLeft w:val="0"/>
          <w:marRight w:val="0"/>
          <w:marTop w:val="0"/>
          <w:marBottom w:val="0"/>
          <w:divBdr>
            <w:top w:val="none" w:sz="0" w:space="0" w:color="auto"/>
            <w:left w:val="none" w:sz="0" w:space="0" w:color="auto"/>
            <w:bottom w:val="none" w:sz="0" w:space="0" w:color="auto"/>
            <w:right w:val="none" w:sz="0" w:space="0" w:color="auto"/>
          </w:divBdr>
        </w:div>
        <w:div w:id="302734410">
          <w:marLeft w:val="0"/>
          <w:marRight w:val="0"/>
          <w:marTop w:val="150"/>
          <w:marBottom w:val="0"/>
          <w:divBdr>
            <w:top w:val="none" w:sz="0" w:space="0" w:color="auto"/>
            <w:left w:val="none" w:sz="0" w:space="0" w:color="auto"/>
            <w:bottom w:val="none" w:sz="0" w:space="0" w:color="auto"/>
            <w:right w:val="none" w:sz="0" w:space="0" w:color="auto"/>
          </w:divBdr>
          <w:divsChild>
            <w:div w:id="459038562">
              <w:marLeft w:val="1155"/>
              <w:marRight w:val="0"/>
              <w:marTop w:val="0"/>
              <w:marBottom w:val="0"/>
              <w:divBdr>
                <w:top w:val="none" w:sz="0" w:space="0" w:color="auto"/>
                <w:left w:val="none" w:sz="0" w:space="0" w:color="auto"/>
                <w:bottom w:val="none" w:sz="0" w:space="0" w:color="auto"/>
                <w:right w:val="none" w:sz="0" w:space="0" w:color="auto"/>
              </w:divBdr>
            </w:div>
            <w:div w:id="1292176527">
              <w:marLeft w:val="1155"/>
              <w:marRight w:val="0"/>
              <w:marTop w:val="0"/>
              <w:marBottom w:val="0"/>
              <w:divBdr>
                <w:top w:val="none" w:sz="0" w:space="0" w:color="auto"/>
                <w:left w:val="none" w:sz="0" w:space="0" w:color="auto"/>
                <w:bottom w:val="none" w:sz="0" w:space="0" w:color="auto"/>
                <w:right w:val="none" w:sz="0" w:space="0" w:color="auto"/>
              </w:divBdr>
            </w:div>
            <w:div w:id="1725643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6299">
      <w:bodyDiv w:val="1"/>
      <w:marLeft w:val="0"/>
      <w:marRight w:val="0"/>
      <w:marTop w:val="0"/>
      <w:marBottom w:val="0"/>
      <w:divBdr>
        <w:top w:val="none" w:sz="0" w:space="0" w:color="auto"/>
        <w:left w:val="none" w:sz="0" w:space="0" w:color="auto"/>
        <w:bottom w:val="none" w:sz="0" w:space="0" w:color="auto"/>
        <w:right w:val="none" w:sz="0" w:space="0" w:color="auto"/>
      </w:divBdr>
      <w:divsChild>
        <w:div w:id="1544558362">
          <w:marLeft w:val="0"/>
          <w:marRight w:val="0"/>
          <w:marTop w:val="0"/>
          <w:marBottom w:val="0"/>
          <w:divBdr>
            <w:top w:val="none" w:sz="0" w:space="0" w:color="auto"/>
            <w:left w:val="none" w:sz="0" w:space="0" w:color="auto"/>
            <w:bottom w:val="none" w:sz="0" w:space="0" w:color="auto"/>
            <w:right w:val="none" w:sz="0" w:space="0" w:color="auto"/>
          </w:divBdr>
        </w:div>
        <w:div w:id="1876579958">
          <w:marLeft w:val="0"/>
          <w:marRight w:val="0"/>
          <w:marTop w:val="150"/>
          <w:marBottom w:val="0"/>
          <w:divBdr>
            <w:top w:val="none" w:sz="0" w:space="0" w:color="auto"/>
            <w:left w:val="none" w:sz="0" w:space="0" w:color="auto"/>
            <w:bottom w:val="none" w:sz="0" w:space="0" w:color="auto"/>
            <w:right w:val="none" w:sz="0" w:space="0" w:color="auto"/>
          </w:divBdr>
          <w:divsChild>
            <w:div w:id="1961304975">
              <w:marLeft w:val="1155"/>
              <w:marRight w:val="0"/>
              <w:marTop w:val="0"/>
              <w:marBottom w:val="0"/>
              <w:divBdr>
                <w:top w:val="none" w:sz="0" w:space="0" w:color="auto"/>
                <w:left w:val="none" w:sz="0" w:space="0" w:color="auto"/>
                <w:bottom w:val="none" w:sz="0" w:space="0" w:color="auto"/>
                <w:right w:val="none" w:sz="0" w:space="0" w:color="auto"/>
              </w:divBdr>
            </w:div>
            <w:div w:id="1205872946">
              <w:marLeft w:val="1155"/>
              <w:marRight w:val="0"/>
              <w:marTop w:val="0"/>
              <w:marBottom w:val="0"/>
              <w:divBdr>
                <w:top w:val="none" w:sz="0" w:space="0" w:color="auto"/>
                <w:left w:val="none" w:sz="0" w:space="0" w:color="auto"/>
                <w:bottom w:val="none" w:sz="0" w:space="0" w:color="auto"/>
                <w:right w:val="none" w:sz="0" w:space="0" w:color="auto"/>
              </w:divBdr>
            </w:div>
            <w:div w:id="196758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835">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029960">
      <w:bodyDiv w:val="1"/>
      <w:marLeft w:val="0"/>
      <w:marRight w:val="0"/>
      <w:marTop w:val="0"/>
      <w:marBottom w:val="0"/>
      <w:divBdr>
        <w:top w:val="none" w:sz="0" w:space="0" w:color="auto"/>
        <w:left w:val="none" w:sz="0" w:space="0" w:color="auto"/>
        <w:bottom w:val="none" w:sz="0" w:space="0" w:color="auto"/>
        <w:right w:val="none" w:sz="0" w:space="0" w:color="auto"/>
      </w:divBdr>
      <w:divsChild>
        <w:div w:id="278144888">
          <w:marLeft w:val="0"/>
          <w:marRight w:val="0"/>
          <w:marTop w:val="0"/>
          <w:marBottom w:val="0"/>
          <w:divBdr>
            <w:top w:val="none" w:sz="0" w:space="0" w:color="auto"/>
            <w:left w:val="none" w:sz="0" w:space="0" w:color="auto"/>
            <w:bottom w:val="none" w:sz="0" w:space="0" w:color="auto"/>
            <w:right w:val="none" w:sz="0" w:space="0" w:color="auto"/>
          </w:divBdr>
        </w:div>
        <w:div w:id="57945792">
          <w:marLeft w:val="0"/>
          <w:marRight w:val="0"/>
          <w:marTop w:val="150"/>
          <w:marBottom w:val="0"/>
          <w:divBdr>
            <w:top w:val="none" w:sz="0" w:space="0" w:color="auto"/>
            <w:left w:val="none" w:sz="0" w:space="0" w:color="auto"/>
            <w:bottom w:val="none" w:sz="0" w:space="0" w:color="auto"/>
            <w:right w:val="none" w:sz="0" w:space="0" w:color="auto"/>
          </w:divBdr>
          <w:divsChild>
            <w:div w:id="2007130973">
              <w:marLeft w:val="1155"/>
              <w:marRight w:val="0"/>
              <w:marTop w:val="0"/>
              <w:marBottom w:val="0"/>
              <w:divBdr>
                <w:top w:val="none" w:sz="0" w:space="0" w:color="auto"/>
                <w:left w:val="none" w:sz="0" w:space="0" w:color="auto"/>
                <w:bottom w:val="none" w:sz="0" w:space="0" w:color="auto"/>
                <w:right w:val="none" w:sz="0" w:space="0" w:color="auto"/>
              </w:divBdr>
            </w:div>
            <w:div w:id="207032193">
              <w:marLeft w:val="1155"/>
              <w:marRight w:val="0"/>
              <w:marTop w:val="0"/>
              <w:marBottom w:val="0"/>
              <w:divBdr>
                <w:top w:val="none" w:sz="0" w:space="0" w:color="auto"/>
                <w:left w:val="none" w:sz="0" w:space="0" w:color="auto"/>
                <w:bottom w:val="none" w:sz="0" w:space="0" w:color="auto"/>
                <w:right w:val="none" w:sz="0" w:space="0" w:color="auto"/>
              </w:divBdr>
            </w:div>
            <w:div w:id="1655254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27629">
      <w:bodyDiv w:val="1"/>
      <w:marLeft w:val="0"/>
      <w:marRight w:val="0"/>
      <w:marTop w:val="0"/>
      <w:marBottom w:val="0"/>
      <w:divBdr>
        <w:top w:val="none" w:sz="0" w:space="0" w:color="auto"/>
        <w:left w:val="none" w:sz="0" w:space="0" w:color="auto"/>
        <w:bottom w:val="none" w:sz="0" w:space="0" w:color="auto"/>
        <w:right w:val="none" w:sz="0" w:space="0" w:color="auto"/>
      </w:divBdr>
      <w:divsChild>
        <w:div w:id="556204099">
          <w:marLeft w:val="0"/>
          <w:marRight w:val="0"/>
          <w:marTop w:val="0"/>
          <w:marBottom w:val="0"/>
          <w:divBdr>
            <w:top w:val="none" w:sz="0" w:space="0" w:color="auto"/>
            <w:left w:val="none" w:sz="0" w:space="0" w:color="auto"/>
            <w:bottom w:val="none" w:sz="0" w:space="0" w:color="auto"/>
            <w:right w:val="none" w:sz="0" w:space="0" w:color="auto"/>
          </w:divBdr>
        </w:div>
        <w:div w:id="1514563508">
          <w:marLeft w:val="0"/>
          <w:marRight w:val="0"/>
          <w:marTop w:val="150"/>
          <w:marBottom w:val="0"/>
          <w:divBdr>
            <w:top w:val="none" w:sz="0" w:space="0" w:color="auto"/>
            <w:left w:val="none" w:sz="0" w:space="0" w:color="auto"/>
            <w:bottom w:val="none" w:sz="0" w:space="0" w:color="auto"/>
            <w:right w:val="none" w:sz="0" w:space="0" w:color="auto"/>
          </w:divBdr>
          <w:divsChild>
            <w:div w:id="800878819">
              <w:marLeft w:val="1155"/>
              <w:marRight w:val="0"/>
              <w:marTop w:val="0"/>
              <w:marBottom w:val="0"/>
              <w:divBdr>
                <w:top w:val="none" w:sz="0" w:space="0" w:color="auto"/>
                <w:left w:val="none" w:sz="0" w:space="0" w:color="auto"/>
                <w:bottom w:val="none" w:sz="0" w:space="0" w:color="auto"/>
                <w:right w:val="none" w:sz="0" w:space="0" w:color="auto"/>
              </w:divBdr>
            </w:div>
            <w:div w:id="1545865956">
              <w:marLeft w:val="1155"/>
              <w:marRight w:val="0"/>
              <w:marTop w:val="0"/>
              <w:marBottom w:val="0"/>
              <w:divBdr>
                <w:top w:val="none" w:sz="0" w:space="0" w:color="auto"/>
                <w:left w:val="none" w:sz="0" w:space="0" w:color="auto"/>
                <w:bottom w:val="none" w:sz="0" w:space="0" w:color="auto"/>
                <w:right w:val="none" w:sz="0" w:space="0" w:color="auto"/>
              </w:divBdr>
            </w:div>
            <w:div w:id="1219590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5183">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491930">
      <w:bodyDiv w:val="1"/>
      <w:marLeft w:val="0"/>
      <w:marRight w:val="0"/>
      <w:marTop w:val="0"/>
      <w:marBottom w:val="0"/>
      <w:divBdr>
        <w:top w:val="none" w:sz="0" w:space="0" w:color="auto"/>
        <w:left w:val="none" w:sz="0" w:space="0" w:color="auto"/>
        <w:bottom w:val="none" w:sz="0" w:space="0" w:color="auto"/>
        <w:right w:val="none" w:sz="0" w:space="0" w:color="auto"/>
      </w:divBdr>
      <w:divsChild>
        <w:div w:id="392512556">
          <w:marLeft w:val="0"/>
          <w:marRight w:val="0"/>
          <w:marTop w:val="0"/>
          <w:marBottom w:val="0"/>
          <w:divBdr>
            <w:top w:val="none" w:sz="0" w:space="0" w:color="auto"/>
            <w:left w:val="none" w:sz="0" w:space="0" w:color="auto"/>
            <w:bottom w:val="none" w:sz="0" w:space="0" w:color="auto"/>
            <w:right w:val="none" w:sz="0" w:space="0" w:color="auto"/>
          </w:divBdr>
        </w:div>
        <w:div w:id="952786164">
          <w:marLeft w:val="0"/>
          <w:marRight w:val="0"/>
          <w:marTop w:val="150"/>
          <w:marBottom w:val="0"/>
          <w:divBdr>
            <w:top w:val="none" w:sz="0" w:space="0" w:color="auto"/>
            <w:left w:val="none" w:sz="0" w:space="0" w:color="auto"/>
            <w:bottom w:val="none" w:sz="0" w:space="0" w:color="auto"/>
            <w:right w:val="none" w:sz="0" w:space="0" w:color="auto"/>
          </w:divBdr>
          <w:divsChild>
            <w:div w:id="720790641">
              <w:marLeft w:val="1155"/>
              <w:marRight w:val="0"/>
              <w:marTop w:val="0"/>
              <w:marBottom w:val="0"/>
              <w:divBdr>
                <w:top w:val="none" w:sz="0" w:space="0" w:color="auto"/>
                <w:left w:val="none" w:sz="0" w:space="0" w:color="auto"/>
                <w:bottom w:val="none" w:sz="0" w:space="0" w:color="auto"/>
                <w:right w:val="none" w:sz="0" w:space="0" w:color="auto"/>
              </w:divBdr>
            </w:div>
            <w:div w:id="1883132060">
              <w:marLeft w:val="1155"/>
              <w:marRight w:val="0"/>
              <w:marTop w:val="0"/>
              <w:marBottom w:val="0"/>
              <w:divBdr>
                <w:top w:val="none" w:sz="0" w:space="0" w:color="auto"/>
                <w:left w:val="none" w:sz="0" w:space="0" w:color="auto"/>
                <w:bottom w:val="none" w:sz="0" w:space="0" w:color="auto"/>
                <w:right w:val="none" w:sz="0" w:space="0" w:color="auto"/>
              </w:divBdr>
            </w:div>
            <w:div w:id="23501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327">
      <w:bodyDiv w:val="1"/>
      <w:marLeft w:val="0"/>
      <w:marRight w:val="0"/>
      <w:marTop w:val="0"/>
      <w:marBottom w:val="0"/>
      <w:divBdr>
        <w:top w:val="none" w:sz="0" w:space="0" w:color="auto"/>
        <w:left w:val="none" w:sz="0" w:space="0" w:color="auto"/>
        <w:bottom w:val="none" w:sz="0" w:space="0" w:color="auto"/>
        <w:right w:val="none" w:sz="0" w:space="0" w:color="auto"/>
      </w:divBdr>
      <w:divsChild>
        <w:div w:id="1356881912">
          <w:marLeft w:val="0"/>
          <w:marRight w:val="0"/>
          <w:marTop w:val="0"/>
          <w:marBottom w:val="0"/>
          <w:divBdr>
            <w:top w:val="none" w:sz="0" w:space="0" w:color="auto"/>
            <w:left w:val="none" w:sz="0" w:space="0" w:color="auto"/>
            <w:bottom w:val="none" w:sz="0" w:space="0" w:color="auto"/>
            <w:right w:val="none" w:sz="0" w:space="0" w:color="auto"/>
          </w:divBdr>
        </w:div>
        <w:div w:id="1051347834">
          <w:marLeft w:val="0"/>
          <w:marRight w:val="0"/>
          <w:marTop w:val="150"/>
          <w:marBottom w:val="0"/>
          <w:divBdr>
            <w:top w:val="none" w:sz="0" w:space="0" w:color="auto"/>
            <w:left w:val="none" w:sz="0" w:space="0" w:color="auto"/>
            <w:bottom w:val="none" w:sz="0" w:space="0" w:color="auto"/>
            <w:right w:val="none" w:sz="0" w:space="0" w:color="auto"/>
          </w:divBdr>
          <w:divsChild>
            <w:div w:id="276833670">
              <w:marLeft w:val="1155"/>
              <w:marRight w:val="0"/>
              <w:marTop w:val="0"/>
              <w:marBottom w:val="0"/>
              <w:divBdr>
                <w:top w:val="none" w:sz="0" w:space="0" w:color="auto"/>
                <w:left w:val="none" w:sz="0" w:space="0" w:color="auto"/>
                <w:bottom w:val="none" w:sz="0" w:space="0" w:color="auto"/>
                <w:right w:val="none" w:sz="0" w:space="0" w:color="auto"/>
              </w:divBdr>
            </w:div>
            <w:div w:id="503277206">
              <w:marLeft w:val="1155"/>
              <w:marRight w:val="0"/>
              <w:marTop w:val="0"/>
              <w:marBottom w:val="0"/>
              <w:divBdr>
                <w:top w:val="none" w:sz="0" w:space="0" w:color="auto"/>
                <w:left w:val="none" w:sz="0" w:space="0" w:color="auto"/>
                <w:bottom w:val="none" w:sz="0" w:space="0" w:color="auto"/>
                <w:right w:val="none" w:sz="0" w:space="0" w:color="auto"/>
              </w:divBdr>
            </w:div>
            <w:div w:id="1014109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536654">
      <w:bodyDiv w:val="1"/>
      <w:marLeft w:val="0"/>
      <w:marRight w:val="0"/>
      <w:marTop w:val="0"/>
      <w:marBottom w:val="0"/>
      <w:divBdr>
        <w:top w:val="none" w:sz="0" w:space="0" w:color="auto"/>
        <w:left w:val="none" w:sz="0" w:space="0" w:color="auto"/>
        <w:bottom w:val="none" w:sz="0" w:space="0" w:color="auto"/>
        <w:right w:val="none" w:sz="0" w:space="0" w:color="auto"/>
      </w:divBdr>
      <w:divsChild>
        <w:div w:id="1349873238">
          <w:marLeft w:val="0"/>
          <w:marRight w:val="0"/>
          <w:marTop w:val="0"/>
          <w:marBottom w:val="0"/>
          <w:divBdr>
            <w:top w:val="none" w:sz="0" w:space="0" w:color="auto"/>
            <w:left w:val="none" w:sz="0" w:space="0" w:color="auto"/>
            <w:bottom w:val="none" w:sz="0" w:space="0" w:color="auto"/>
            <w:right w:val="none" w:sz="0" w:space="0" w:color="auto"/>
          </w:divBdr>
        </w:div>
        <w:div w:id="236205270">
          <w:marLeft w:val="0"/>
          <w:marRight w:val="0"/>
          <w:marTop w:val="150"/>
          <w:marBottom w:val="0"/>
          <w:divBdr>
            <w:top w:val="none" w:sz="0" w:space="0" w:color="auto"/>
            <w:left w:val="none" w:sz="0" w:space="0" w:color="auto"/>
            <w:bottom w:val="none" w:sz="0" w:space="0" w:color="auto"/>
            <w:right w:val="none" w:sz="0" w:space="0" w:color="auto"/>
          </w:divBdr>
          <w:divsChild>
            <w:div w:id="1284727834">
              <w:marLeft w:val="1155"/>
              <w:marRight w:val="0"/>
              <w:marTop w:val="0"/>
              <w:marBottom w:val="0"/>
              <w:divBdr>
                <w:top w:val="none" w:sz="0" w:space="0" w:color="auto"/>
                <w:left w:val="none" w:sz="0" w:space="0" w:color="auto"/>
                <w:bottom w:val="none" w:sz="0" w:space="0" w:color="auto"/>
                <w:right w:val="none" w:sz="0" w:space="0" w:color="auto"/>
              </w:divBdr>
            </w:div>
            <w:div w:id="1725639497">
              <w:marLeft w:val="1155"/>
              <w:marRight w:val="0"/>
              <w:marTop w:val="0"/>
              <w:marBottom w:val="0"/>
              <w:divBdr>
                <w:top w:val="none" w:sz="0" w:space="0" w:color="auto"/>
                <w:left w:val="none" w:sz="0" w:space="0" w:color="auto"/>
                <w:bottom w:val="none" w:sz="0" w:space="0" w:color="auto"/>
                <w:right w:val="none" w:sz="0" w:space="0" w:color="auto"/>
              </w:divBdr>
            </w:div>
            <w:div w:id="71095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879057">
      <w:bodyDiv w:val="1"/>
      <w:marLeft w:val="0"/>
      <w:marRight w:val="0"/>
      <w:marTop w:val="0"/>
      <w:marBottom w:val="0"/>
      <w:divBdr>
        <w:top w:val="none" w:sz="0" w:space="0" w:color="auto"/>
        <w:left w:val="none" w:sz="0" w:space="0" w:color="auto"/>
        <w:bottom w:val="none" w:sz="0" w:space="0" w:color="auto"/>
        <w:right w:val="none" w:sz="0" w:space="0" w:color="auto"/>
      </w:divBdr>
      <w:divsChild>
        <w:div w:id="1383821202">
          <w:marLeft w:val="0"/>
          <w:marRight w:val="0"/>
          <w:marTop w:val="0"/>
          <w:marBottom w:val="0"/>
          <w:divBdr>
            <w:top w:val="none" w:sz="0" w:space="0" w:color="auto"/>
            <w:left w:val="none" w:sz="0" w:space="0" w:color="auto"/>
            <w:bottom w:val="none" w:sz="0" w:space="0" w:color="auto"/>
            <w:right w:val="none" w:sz="0" w:space="0" w:color="auto"/>
          </w:divBdr>
        </w:div>
        <w:div w:id="1583759519">
          <w:marLeft w:val="0"/>
          <w:marRight w:val="0"/>
          <w:marTop w:val="150"/>
          <w:marBottom w:val="0"/>
          <w:divBdr>
            <w:top w:val="none" w:sz="0" w:space="0" w:color="auto"/>
            <w:left w:val="none" w:sz="0" w:space="0" w:color="auto"/>
            <w:bottom w:val="none" w:sz="0" w:space="0" w:color="auto"/>
            <w:right w:val="none" w:sz="0" w:space="0" w:color="auto"/>
          </w:divBdr>
          <w:divsChild>
            <w:div w:id="1143424788">
              <w:marLeft w:val="1155"/>
              <w:marRight w:val="0"/>
              <w:marTop w:val="0"/>
              <w:marBottom w:val="0"/>
              <w:divBdr>
                <w:top w:val="none" w:sz="0" w:space="0" w:color="auto"/>
                <w:left w:val="none" w:sz="0" w:space="0" w:color="auto"/>
                <w:bottom w:val="none" w:sz="0" w:space="0" w:color="auto"/>
                <w:right w:val="none" w:sz="0" w:space="0" w:color="auto"/>
              </w:divBdr>
            </w:div>
            <w:div w:id="1897935252">
              <w:marLeft w:val="1155"/>
              <w:marRight w:val="0"/>
              <w:marTop w:val="0"/>
              <w:marBottom w:val="0"/>
              <w:divBdr>
                <w:top w:val="none" w:sz="0" w:space="0" w:color="auto"/>
                <w:left w:val="none" w:sz="0" w:space="0" w:color="auto"/>
                <w:bottom w:val="none" w:sz="0" w:space="0" w:color="auto"/>
                <w:right w:val="none" w:sz="0" w:space="0" w:color="auto"/>
              </w:divBdr>
            </w:div>
            <w:div w:id="56511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954462">
      <w:bodyDiv w:val="1"/>
      <w:marLeft w:val="0"/>
      <w:marRight w:val="0"/>
      <w:marTop w:val="0"/>
      <w:marBottom w:val="0"/>
      <w:divBdr>
        <w:top w:val="none" w:sz="0" w:space="0" w:color="auto"/>
        <w:left w:val="none" w:sz="0" w:space="0" w:color="auto"/>
        <w:bottom w:val="none" w:sz="0" w:space="0" w:color="auto"/>
        <w:right w:val="none" w:sz="0" w:space="0" w:color="auto"/>
      </w:divBdr>
    </w:div>
    <w:div w:id="475991323">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382047">
      <w:bodyDiv w:val="1"/>
      <w:marLeft w:val="0"/>
      <w:marRight w:val="0"/>
      <w:marTop w:val="0"/>
      <w:marBottom w:val="0"/>
      <w:divBdr>
        <w:top w:val="none" w:sz="0" w:space="0" w:color="auto"/>
        <w:left w:val="none" w:sz="0" w:space="0" w:color="auto"/>
        <w:bottom w:val="none" w:sz="0" w:space="0" w:color="auto"/>
        <w:right w:val="none" w:sz="0" w:space="0" w:color="auto"/>
      </w:divBdr>
      <w:divsChild>
        <w:div w:id="770931033">
          <w:marLeft w:val="0"/>
          <w:marRight w:val="0"/>
          <w:marTop w:val="0"/>
          <w:marBottom w:val="0"/>
          <w:divBdr>
            <w:top w:val="none" w:sz="0" w:space="0" w:color="auto"/>
            <w:left w:val="none" w:sz="0" w:space="0" w:color="auto"/>
            <w:bottom w:val="none" w:sz="0" w:space="0" w:color="auto"/>
            <w:right w:val="none" w:sz="0" w:space="0" w:color="auto"/>
          </w:divBdr>
        </w:div>
        <w:div w:id="1115057914">
          <w:marLeft w:val="0"/>
          <w:marRight w:val="0"/>
          <w:marTop w:val="150"/>
          <w:marBottom w:val="0"/>
          <w:divBdr>
            <w:top w:val="none" w:sz="0" w:space="0" w:color="auto"/>
            <w:left w:val="none" w:sz="0" w:space="0" w:color="auto"/>
            <w:bottom w:val="none" w:sz="0" w:space="0" w:color="auto"/>
            <w:right w:val="none" w:sz="0" w:space="0" w:color="auto"/>
          </w:divBdr>
          <w:divsChild>
            <w:div w:id="1670406552">
              <w:marLeft w:val="1155"/>
              <w:marRight w:val="0"/>
              <w:marTop w:val="0"/>
              <w:marBottom w:val="0"/>
              <w:divBdr>
                <w:top w:val="none" w:sz="0" w:space="0" w:color="auto"/>
                <w:left w:val="none" w:sz="0" w:space="0" w:color="auto"/>
                <w:bottom w:val="none" w:sz="0" w:space="0" w:color="auto"/>
                <w:right w:val="none" w:sz="0" w:space="0" w:color="auto"/>
              </w:divBdr>
            </w:div>
            <w:div w:id="613950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605058">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845865">
      <w:bodyDiv w:val="1"/>
      <w:marLeft w:val="0"/>
      <w:marRight w:val="0"/>
      <w:marTop w:val="0"/>
      <w:marBottom w:val="0"/>
      <w:divBdr>
        <w:top w:val="none" w:sz="0" w:space="0" w:color="auto"/>
        <w:left w:val="none" w:sz="0" w:space="0" w:color="auto"/>
        <w:bottom w:val="none" w:sz="0" w:space="0" w:color="auto"/>
        <w:right w:val="none" w:sz="0" w:space="0" w:color="auto"/>
      </w:divBdr>
      <w:divsChild>
        <w:div w:id="1949383522">
          <w:marLeft w:val="0"/>
          <w:marRight w:val="0"/>
          <w:marTop w:val="0"/>
          <w:marBottom w:val="0"/>
          <w:divBdr>
            <w:top w:val="none" w:sz="0" w:space="0" w:color="auto"/>
            <w:left w:val="none" w:sz="0" w:space="0" w:color="auto"/>
            <w:bottom w:val="none" w:sz="0" w:space="0" w:color="auto"/>
            <w:right w:val="none" w:sz="0" w:space="0" w:color="auto"/>
          </w:divBdr>
        </w:div>
        <w:div w:id="1832134606">
          <w:marLeft w:val="0"/>
          <w:marRight w:val="0"/>
          <w:marTop w:val="150"/>
          <w:marBottom w:val="0"/>
          <w:divBdr>
            <w:top w:val="none" w:sz="0" w:space="0" w:color="auto"/>
            <w:left w:val="none" w:sz="0" w:space="0" w:color="auto"/>
            <w:bottom w:val="none" w:sz="0" w:space="0" w:color="auto"/>
            <w:right w:val="none" w:sz="0" w:space="0" w:color="auto"/>
          </w:divBdr>
          <w:divsChild>
            <w:div w:id="1840925836">
              <w:marLeft w:val="1155"/>
              <w:marRight w:val="0"/>
              <w:marTop w:val="0"/>
              <w:marBottom w:val="0"/>
              <w:divBdr>
                <w:top w:val="none" w:sz="0" w:space="0" w:color="auto"/>
                <w:left w:val="none" w:sz="0" w:space="0" w:color="auto"/>
                <w:bottom w:val="none" w:sz="0" w:space="0" w:color="auto"/>
                <w:right w:val="none" w:sz="0" w:space="0" w:color="auto"/>
              </w:divBdr>
            </w:div>
            <w:div w:id="1008169069">
              <w:marLeft w:val="1155"/>
              <w:marRight w:val="0"/>
              <w:marTop w:val="0"/>
              <w:marBottom w:val="0"/>
              <w:divBdr>
                <w:top w:val="none" w:sz="0" w:space="0" w:color="auto"/>
                <w:left w:val="none" w:sz="0" w:space="0" w:color="auto"/>
                <w:bottom w:val="none" w:sz="0" w:space="0" w:color="auto"/>
                <w:right w:val="none" w:sz="0" w:space="0" w:color="auto"/>
              </w:divBdr>
            </w:div>
            <w:div w:id="63356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1943">
      <w:bodyDiv w:val="1"/>
      <w:marLeft w:val="0"/>
      <w:marRight w:val="0"/>
      <w:marTop w:val="0"/>
      <w:marBottom w:val="0"/>
      <w:divBdr>
        <w:top w:val="none" w:sz="0" w:space="0" w:color="auto"/>
        <w:left w:val="none" w:sz="0" w:space="0" w:color="auto"/>
        <w:bottom w:val="none" w:sz="0" w:space="0" w:color="auto"/>
        <w:right w:val="none" w:sz="0" w:space="0" w:color="auto"/>
      </w:divBdr>
      <w:divsChild>
        <w:div w:id="1648169600">
          <w:marLeft w:val="0"/>
          <w:marRight w:val="0"/>
          <w:marTop w:val="0"/>
          <w:marBottom w:val="0"/>
          <w:divBdr>
            <w:top w:val="none" w:sz="0" w:space="0" w:color="auto"/>
            <w:left w:val="none" w:sz="0" w:space="0" w:color="auto"/>
            <w:bottom w:val="none" w:sz="0" w:space="0" w:color="auto"/>
            <w:right w:val="none" w:sz="0" w:space="0" w:color="auto"/>
          </w:divBdr>
        </w:div>
        <w:div w:id="209534217">
          <w:marLeft w:val="0"/>
          <w:marRight w:val="0"/>
          <w:marTop w:val="150"/>
          <w:marBottom w:val="0"/>
          <w:divBdr>
            <w:top w:val="none" w:sz="0" w:space="0" w:color="auto"/>
            <w:left w:val="none" w:sz="0" w:space="0" w:color="auto"/>
            <w:bottom w:val="none" w:sz="0" w:space="0" w:color="auto"/>
            <w:right w:val="none" w:sz="0" w:space="0" w:color="auto"/>
          </w:divBdr>
          <w:divsChild>
            <w:div w:id="1292055509">
              <w:marLeft w:val="1155"/>
              <w:marRight w:val="0"/>
              <w:marTop w:val="0"/>
              <w:marBottom w:val="0"/>
              <w:divBdr>
                <w:top w:val="none" w:sz="0" w:space="0" w:color="auto"/>
                <w:left w:val="none" w:sz="0" w:space="0" w:color="auto"/>
                <w:bottom w:val="none" w:sz="0" w:space="0" w:color="auto"/>
                <w:right w:val="none" w:sz="0" w:space="0" w:color="auto"/>
              </w:divBdr>
            </w:div>
            <w:div w:id="84227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500840">
      <w:bodyDiv w:val="1"/>
      <w:marLeft w:val="0"/>
      <w:marRight w:val="0"/>
      <w:marTop w:val="0"/>
      <w:marBottom w:val="0"/>
      <w:divBdr>
        <w:top w:val="none" w:sz="0" w:space="0" w:color="auto"/>
        <w:left w:val="none" w:sz="0" w:space="0" w:color="auto"/>
        <w:bottom w:val="none" w:sz="0" w:space="0" w:color="auto"/>
        <w:right w:val="none" w:sz="0" w:space="0" w:color="auto"/>
      </w:divBdr>
    </w:div>
    <w:div w:id="477572018">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738417">
      <w:bodyDiv w:val="1"/>
      <w:marLeft w:val="0"/>
      <w:marRight w:val="0"/>
      <w:marTop w:val="0"/>
      <w:marBottom w:val="0"/>
      <w:divBdr>
        <w:top w:val="none" w:sz="0" w:space="0" w:color="auto"/>
        <w:left w:val="none" w:sz="0" w:space="0" w:color="auto"/>
        <w:bottom w:val="none" w:sz="0" w:space="0" w:color="auto"/>
        <w:right w:val="none" w:sz="0" w:space="0" w:color="auto"/>
      </w:divBdr>
      <w:divsChild>
        <w:div w:id="224071815">
          <w:marLeft w:val="0"/>
          <w:marRight w:val="0"/>
          <w:marTop w:val="0"/>
          <w:marBottom w:val="0"/>
          <w:divBdr>
            <w:top w:val="none" w:sz="0" w:space="0" w:color="auto"/>
            <w:left w:val="none" w:sz="0" w:space="0" w:color="auto"/>
            <w:bottom w:val="none" w:sz="0" w:space="0" w:color="auto"/>
            <w:right w:val="none" w:sz="0" w:space="0" w:color="auto"/>
          </w:divBdr>
        </w:div>
        <w:div w:id="913469302">
          <w:marLeft w:val="0"/>
          <w:marRight w:val="0"/>
          <w:marTop w:val="150"/>
          <w:marBottom w:val="0"/>
          <w:divBdr>
            <w:top w:val="none" w:sz="0" w:space="0" w:color="auto"/>
            <w:left w:val="none" w:sz="0" w:space="0" w:color="auto"/>
            <w:bottom w:val="none" w:sz="0" w:space="0" w:color="auto"/>
            <w:right w:val="none" w:sz="0" w:space="0" w:color="auto"/>
          </w:divBdr>
          <w:divsChild>
            <w:div w:id="1420057542">
              <w:marLeft w:val="1155"/>
              <w:marRight w:val="0"/>
              <w:marTop w:val="0"/>
              <w:marBottom w:val="0"/>
              <w:divBdr>
                <w:top w:val="none" w:sz="0" w:space="0" w:color="auto"/>
                <w:left w:val="none" w:sz="0" w:space="0" w:color="auto"/>
                <w:bottom w:val="none" w:sz="0" w:space="0" w:color="auto"/>
                <w:right w:val="none" w:sz="0" w:space="0" w:color="auto"/>
              </w:divBdr>
            </w:div>
            <w:div w:id="1746754985">
              <w:marLeft w:val="1155"/>
              <w:marRight w:val="0"/>
              <w:marTop w:val="0"/>
              <w:marBottom w:val="0"/>
              <w:divBdr>
                <w:top w:val="none" w:sz="0" w:space="0" w:color="auto"/>
                <w:left w:val="none" w:sz="0" w:space="0" w:color="auto"/>
                <w:bottom w:val="none" w:sz="0" w:space="0" w:color="auto"/>
                <w:right w:val="none" w:sz="0" w:space="0" w:color="auto"/>
              </w:divBdr>
            </w:div>
            <w:div w:id="1338539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2053">
      <w:bodyDiv w:val="1"/>
      <w:marLeft w:val="0"/>
      <w:marRight w:val="0"/>
      <w:marTop w:val="0"/>
      <w:marBottom w:val="0"/>
      <w:divBdr>
        <w:top w:val="none" w:sz="0" w:space="0" w:color="auto"/>
        <w:left w:val="none" w:sz="0" w:space="0" w:color="auto"/>
        <w:bottom w:val="none" w:sz="0" w:space="0" w:color="auto"/>
        <w:right w:val="none" w:sz="0" w:space="0" w:color="auto"/>
      </w:divBdr>
      <w:divsChild>
        <w:div w:id="1349016356">
          <w:marLeft w:val="0"/>
          <w:marRight w:val="0"/>
          <w:marTop w:val="0"/>
          <w:marBottom w:val="0"/>
          <w:divBdr>
            <w:top w:val="none" w:sz="0" w:space="0" w:color="auto"/>
            <w:left w:val="none" w:sz="0" w:space="0" w:color="auto"/>
            <w:bottom w:val="none" w:sz="0" w:space="0" w:color="auto"/>
            <w:right w:val="none" w:sz="0" w:space="0" w:color="auto"/>
          </w:divBdr>
        </w:div>
        <w:div w:id="1613397692">
          <w:marLeft w:val="0"/>
          <w:marRight w:val="0"/>
          <w:marTop w:val="150"/>
          <w:marBottom w:val="0"/>
          <w:divBdr>
            <w:top w:val="none" w:sz="0" w:space="0" w:color="auto"/>
            <w:left w:val="none" w:sz="0" w:space="0" w:color="auto"/>
            <w:bottom w:val="none" w:sz="0" w:space="0" w:color="auto"/>
            <w:right w:val="none" w:sz="0" w:space="0" w:color="auto"/>
          </w:divBdr>
          <w:divsChild>
            <w:div w:id="638459867">
              <w:marLeft w:val="1155"/>
              <w:marRight w:val="0"/>
              <w:marTop w:val="0"/>
              <w:marBottom w:val="0"/>
              <w:divBdr>
                <w:top w:val="none" w:sz="0" w:space="0" w:color="auto"/>
                <w:left w:val="none" w:sz="0" w:space="0" w:color="auto"/>
                <w:bottom w:val="none" w:sz="0" w:space="0" w:color="auto"/>
                <w:right w:val="none" w:sz="0" w:space="0" w:color="auto"/>
              </w:divBdr>
            </w:div>
            <w:div w:id="556160016">
              <w:marLeft w:val="1155"/>
              <w:marRight w:val="0"/>
              <w:marTop w:val="0"/>
              <w:marBottom w:val="0"/>
              <w:divBdr>
                <w:top w:val="none" w:sz="0" w:space="0" w:color="auto"/>
                <w:left w:val="none" w:sz="0" w:space="0" w:color="auto"/>
                <w:bottom w:val="none" w:sz="0" w:space="0" w:color="auto"/>
                <w:right w:val="none" w:sz="0" w:space="0" w:color="auto"/>
              </w:divBdr>
            </w:div>
            <w:div w:id="26715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733414">
      <w:bodyDiv w:val="1"/>
      <w:marLeft w:val="0"/>
      <w:marRight w:val="0"/>
      <w:marTop w:val="0"/>
      <w:marBottom w:val="0"/>
      <w:divBdr>
        <w:top w:val="none" w:sz="0" w:space="0" w:color="auto"/>
        <w:left w:val="none" w:sz="0" w:space="0" w:color="auto"/>
        <w:bottom w:val="none" w:sz="0" w:space="0" w:color="auto"/>
        <w:right w:val="none" w:sz="0" w:space="0" w:color="auto"/>
      </w:divBdr>
      <w:divsChild>
        <w:div w:id="550193540">
          <w:marLeft w:val="0"/>
          <w:marRight w:val="0"/>
          <w:marTop w:val="0"/>
          <w:marBottom w:val="0"/>
          <w:divBdr>
            <w:top w:val="none" w:sz="0" w:space="0" w:color="auto"/>
            <w:left w:val="none" w:sz="0" w:space="0" w:color="auto"/>
            <w:bottom w:val="none" w:sz="0" w:space="0" w:color="auto"/>
            <w:right w:val="none" w:sz="0" w:space="0" w:color="auto"/>
          </w:divBdr>
        </w:div>
        <w:div w:id="1698503312">
          <w:marLeft w:val="0"/>
          <w:marRight w:val="0"/>
          <w:marTop w:val="150"/>
          <w:marBottom w:val="0"/>
          <w:divBdr>
            <w:top w:val="none" w:sz="0" w:space="0" w:color="auto"/>
            <w:left w:val="none" w:sz="0" w:space="0" w:color="auto"/>
            <w:bottom w:val="none" w:sz="0" w:space="0" w:color="auto"/>
            <w:right w:val="none" w:sz="0" w:space="0" w:color="auto"/>
          </w:divBdr>
          <w:divsChild>
            <w:div w:id="363943858">
              <w:marLeft w:val="1155"/>
              <w:marRight w:val="0"/>
              <w:marTop w:val="0"/>
              <w:marBottom w:val="0"/>
              <w:divBdr>
                <w:top w:val="none" w:sz="0" w:space="0" w:color="auto"/>
                <w:left w:val="none" w:sz="0" w:space="0" w:color="auto"/>
                <w:bottom w:val="none" w:sz="0" w:space="0" w:color="auto"/>
                <w:right w:val="none" w:sz="0" w:space="0" w:color="auto"/>
              </w:divBdr>
            </w:div>
            <w:div w:id="1516991376">
              <w:marLeft w:val="1155"/>
              <w:marRight w:val="0"/>
              <w:marTop w:val="0"/>
              <w:marBottom w:val="0"/>
              <w:divBdr>
                <w:top w:val="none" w:sz="0" w:space="0" w:color="auto"/>
                <w:left w:val="none" w:sz="0" w:space="0" w:color="auto"/>
                <w:bottom w:val="none" w:sz="0" w:space="0" w:color="auto"/>
                <w:right w:val="none" w:sz="0" w:space="0" w:color="auto"/>
              </w:divBdr>
            </w:div>
            <w:div w:id="2013676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118071">
      <w:bodyDiv w:val="1"/>
      <w:marLeft w:val="0"/>
      <w:marRight w:val="0"/>
      <w:marTop w:val="0"/>
      <w:marBottom w:val="0"/>
      <w:divBdr>
        <w:top w:val="none" w:sz="0" w:space="0" w:color="auto"/>
        <w:left w:val="none" w:sz="0" w:space="0" w:color="auto"/>
        <w:bottom w:val="none" w:sz="0" w:space="0" w:color="auto"/>
        <w:right w:val="none" w:sz="0" w:space="0" w:color="auto"/>
      </w:divBdr>
      <w:divsChild>
        <w:div w:id="39479422">
          <w:marLeft w:val="0"/>
          <w:marRight w:val="0"/>
          <w:marTop w:val="0"/>
          <w:marBottom w:val="0"/>
          <w:divBdr>
            <w:top w:val="none" w:sz="0" w:space="0" w:color="auto"/>
            <w:left w:val="none" w:sz="0" w:space="0" w:color="auto"/>
            <w:bottom w:val="none" w:sz="0" w:space="0" w:color="auto"/>
            <w:right w:val="none" w:sz="0" w:space="0" w:color="auto"/>
          </w:divBdr>
        </w:div>
        <w:div w:id="1365518540">
          <w:marLeft w:val="0"/>
          <w:marRight w:val="0"/>
          <w:marTop w:val="150"/>
          <w:marBottom w:val="0"/>
          <w:divBdr>
            <w:top w:val="none" w:sz="0" w:space="0" w:color="auto"/>
            <w:left w:val="none" w:sz="0" w:space="0" w:color="auto"/>
            <w:bottom w:val="none" w:sz="0" w:space="0" w:color="auto"/>
            <w:right w:val="none" w:sz="0" w:space="0" w:color="auto"/>
          </w:divBdr>
          <w:divsChild>
            <w:div w:id="97257900">
              <w:marLeft w:val="1155"/>
              <w:marRight w:val="0"/>
              <w:marTop w:val="0"/>
              <w:marBottom w:val="0"/>
              <w:divBdr>
                <w:top w:val="none" w:sz="0" w:space="0" w:color="auto"/>
                <w:left w:val="none" w:sz="0" w:space="0" w:color="auto"/>
                <w:bottom w:val="none" w:sz="0" w:space="0" w:color="auto"/>
                <w:right w:val="none" w:sz="0" w:space="0" w:color="auto"/>
              </w:divBdr>
            </w:div>
            <w:div w:id="58987545">
              <w:marLeft w:val="1155"/>
              <w:marRight w:val="0"/>
              <w:marTop w:val="0"/>
              <w:marBottom w:val="0"/>
              <w:divBdr>
                <w:top w:val="none" w:sz="0" w:space="0" w:color="auto"/>
                <w:left w:val="none" w:sz="0" w:space="0" w:color="auto"/>
                <w:bottom w:val="none" w:sz="0" w:space="0" w:color="auto"/>
                <w:right w:val="none" w:sz="0" w:space="0" w:color="auto"/>
              </w:divBdr>
            </w:div>
            <w:div w:id="255790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1704926">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621103">
      <w:bodyDiv w:val="1"/>
      <w:marLeft w:val="0"/>
      <w:marRight w:val="0"/>
      <w:marTop w:val="0"/>
      <w:marBottom w:val="0"/>
      <w:divBdr>
        <w:top w:val="none" w:sz="0" w:space="0" w:color="auto"/>
        <w:left w:val="none" w:sz="0" w:space="0" w:color="auto"/>
        <w:bottom w:val="none" w:sz="0" w:space="0" w:color="auto"/>
        <w:right w:val="none" w:sz="0" w:space="0" w:color="auto"/>
      </w:divBdr>
      <w:divsChild>
        <w:div w:id="909969897">
          <w:marLeft w:val="0"/>
          <w:marRight w:val="0"/>
          <w:marTop w:val="0"/>
          <w:marBottom w:val="0"/>
          <w:divBdr>
            <w:top w:val="none" w:sz="0" w:space="0" w:color="auto"/>
            <w:left w:val="none" w:sz="0" w:space="0" w:color="auto"/>
            <w:bottom w:val="none" w:sz="0" w:space="0" w:color="auto"/>
            <w:right w:val="none" w:sz="0" w:space="0" w:color="auto"/>
          </w:divBdr>
        </w:div>
        <w:div w:id="1209491613">
          <w:marLeft w:val="0"/>
          <w:marRight w:val="0"/>
          <w:marTop w:val="150"/>
          <w:marBottom w:val="0"/>
          <w:divBdr>
            <w:top w:val="none" w:sz="0" w:space="0" w:color="auto"/>
            <w:left w:val="none" w:sz="0" w:space="0" w:color="auto"/>
            <w:bottom w:val="none" w:sz="0" w:space="0" w:color="auto"/>
            <w:right w:val="none" w:sz="0" w:space="0" w:color="auto"/>
          </w:divBdr>
          <w:divsChild>
            <w:div w:id="39716120">
              <w:marLeft w:val="1155"/>
              <w:marRight w:val="0"/>
              <w:marTop w:val="0"/>
              <w:marBottom w:val="0"/>
              <w:divBdr>
                <w:top w:val="none" w:sz="0" w:space="0" w:color="auto"/>
                <w:left w:val="none" w:sz="0" w:space="0" w:color="auto"/>
                <w:bottom w:val="none" w:sz="0" w:space="0" w:color="auto"/>
                <w:right w:val="none" w:sz="0" w:space="0" w:color="auto"/>
              </w:divBdr>
            </w:div>
            <w:div w:id="1627587499">
              <w:marLeft w:val="1155"/>
              <w:marRight w:val="0"/>
              <w:marTop w:val="0"/>
              <w:marBottom w:val="0"/>
              <w:divBdr>
                <w:top w:val="none" w:sz="0" w:space="0" w:color="auto"/>
                <w:left w:val="none" w:sz="0" w:space="0" w:color="auto"/>
                <w:bottom w:val="none" w:sz="0" w:space="0" w:color="auto"/>
                <w:right w:val="none" w:sz="0" w:space="0" w:color="auto"/>
              </w:divBdr>
            </w:div>
            <w:div w:id="1327511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8481">
      <w:bodyDiv w:val="1"/>
      <w:marLeft w:val="0"/>
      <w:marRight w:val="0"/>
      <w:marTop w:val="0"/>
      <w:marBottom w:val="0"/>
      <w:divBdr>
        <w:top w:val="none" w:sz="0" w:space="0" w:color="auto"/>
        <w:left w:val="none" w:sz="0" w:space="0" w:color="auto"/>
        <w:bottom w:val="none" w:sz="0" w:space="0" w:color="auto"/>
        <w:right w:val="none" w:sz="0" w:space="0" w:color="auto"/>
      </w:divBdr>
      <w:divsChild>
        <w:div w:id="1441798122">
          <w:marLeft w:val="0"/>
          <w:marRight w:val="0"/>
          <w:marTop w:val="0"/>
          <w:marBottom w:val="0"/>
          <w:divBdr>
            <w:top w:val="none" w:sz="0" w:space="0" w:color="auto"/>
            <w:left w:val="none" w:sz="0" w:space="0" w:color="auto"/>
            <w:bottom w:val="none" w:sz="0" w:space="0" w:color="auto"/>
            <w:right w:val="none" w:sz="0" w:space="0" w:color="auto"/>
          </w:divBdr>
        </w:div>
        <w:div w:id="953054804">
          <w:marLeft w:val="0"/>
          <w:marRight w:val="0"/>
          <w:marTop w:val="150"/>
          <w:marBottom w:val="0"/>
          <w:divBdr>
            <w:top w:val="none" w:sz="0" w:space="0" w:color="auto"/>
            <w:left w:val="none" w:sz="0" w:space="0" w:color="auto"/>
            <w:bottom w:val="none" w:sz="0" w:space="0" w:color="auto"/>
            <w:right w:val="none" w:sz="0" w:space="0" w:color="auto"/>
          </w:divBdr>
          <w:divsChild>
            <w:div w:id="1260024562">
              <w:marLeft w:val="1155"/>
              <w:marRight w:val="0"/>
              <w:marTop w:val="0"/>
              <w:marBottom w:val="0"/>
              <w:divBdr>
                <w:top w:val="none" w:sz="0" w:space="0" w:color="auto"/>
                <w:left w:val="none" w:sz="0" w:space="0" w:color="auto"/>
                <w:bottom w:val="none" w:sz="0" w:space="0" w:color="auto"/>
                <w:right w:val="none" w:sz="0" w:space="0" w:color="auto"/>
              </w:divBdr>
            </w:div>
            <w:div w:id="1502938035">
              <w:marLeft w:val="1155"/>
              <w:marRight w:val="0"/>
              <w:marTop w:val="0"/>
              <w:marBottom w:val="0"/>
              <w:divBdr>
                <w:top w:val="none" w:sz="0" w:space="0" w:color="auto"/>
                <w:left w:val="none" w:sz="0" w:space="0" w:color="auto"/>
                <w:bottom w:val="none" w:sz="0" w:space="0" w:color="auto"/>
                <w:right w:val="none" w:sz="0" w:space="0" w:color="auto"/>
              </w:divBdr>
            </w:div>
            <w:div w:id="1828016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398088">
      <w:bodyDiv w:val="1"/>
      <w:marLeft w:val="0"/>
      <w:marRight w:val="0"/>
      <w:marTop w:val="0"/>
      <w:marBottom w:val="0"/>
      <w:divBdr>
        <w:top w:val="none" w:sz="0" w:space="0" w:color="auto"/>
        <w:left w:val="none" w:sz="0" w:space="0" w:color="auto"/>
        <w:bottom w:val="none" w:sz="0" w:space="0" w:color="auto"/>
        <w:right w:val="none" w:sz="0" w:space="0" w:color="auto"/>
      </w:divBdr>
      <w:divsChild>
        <w:div w:id="1422289661">
          <w:marLeft w:val="0"/>
          <w:marRight w:val="0"/>
          <w:marTop w:val="0"/>
          <w:marBottom w:val="0"/>
          <w:divBdr>
            <w:top w:val="none" w:sz="0" w:space="0" w:color="auto"/>
            <w:left w:val="none" w:sz="0" w:space="0" w:color="auto"/>
            <w:bottom w:val="none" w:sz="0" w:space="0" w:color="auto"/>
            <w:right w:val="none" w:sz="0" w:space="0" w:color="auto"/>
          </w:divBdr>
        </w:div>
        <w:div w:id="1645962945">
          <w:marLeft w:val="0"/>
          <w:marRight w:val="0"/>
          <w:marTop w:val="150"/>
          <w:marBottom w:val="0"/>
          <w:divBdr>
            <w:top w:val="none" w:sz="0" w:space="0" w:color="auto"/>
            <w:left w:val="none" w:sz="0" w:space="0" w:color="auto"/>
            <w:bottom w:val="none" w:sz="0" w:space="0" w:color="auto"/>
            <w:right w:val="none" w:sz="0" w:space="0" w:color="auto"/>
          </w:divBdr>
          <w:divsChild>
            <w:div w:id="866211844">
              <w:marLeft w:val="1155"/>
              <w:marRight w:val="0"/>
              <w:marTop w:val="0"/>
              <w:marBottom w:val="0"/>
              <w:divBdr>
                <w:top w:val="none" w:sz="0" w:space="0" w:color="auto"/>
                <w:left w:val="none" w:sz="0" w:space="0" w:color="auto"/>
                <w:bottom w:val="none" w:sz="0" w:space="0" w:color="auto"/>
                <w:right w:val="none" w:sz="0" w:space="0" w:color="auto"/>
              </w:divBdr>
            </w:div>
            <w:div w:id="693112752">
              <w:marLeft w:val="1155"/>
              <w:marRight w:val="0"/>
              <w:marTop w:val="0"/>
              <w:marBottom w:val="0"/>
              <w:divBdr>
                <w:top w:val="none" w:sz="0" w:space="0" w:color="auto"/>
                <w:left w:val="none" w:sz="0" w:space="0" w:color="auto"/>
                <w:bottom w:val="none" w:sz="0" w:space="0" w:color="auto"/>
                <w:right w:val="none" w:sz="0" w:space="0" w:color="auto"/>
              </w:divBdr>
            </w:div>
            <w:div w:id="1710371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68442">
      <w:bodyDiv w:val="1"/>
      <w:marLeft w:val="0"/>
      <w:marRight w:val="0"/>
      <w:marTop w:val="0"/>
      <w:marBottom w:val="0"/>
      <w:divBdr>
        <w:top w:val="none" w:sz="0" w:space="0" w:color="auto"/>
        <w:left w:val="none" w:sz="0" w:space="0" w:color="auto"/>
        <w:bottom w:val="none" w:sz="0" w:space="0" w:color="auto"/>
        <w:right w:val="none" w:sz="0" w:space="0" w:color="auto"/>
      </w:divBdr>
      <w:divsChild>
        <w:div w:id="2011059128">
          <w:marLeft w:val="0"/>
          <w:marRight w:val="0"/>
          <w:marTop w:val="0"/>
          <w:marBottom w:val="0"/>
          <w:divBdr>
            <w:top w:val="none" w:sz="0" w:space="0" w:color="auto"/>
            <w:left w:val="none" w:sz="0" w:space="0" w:color="auto"/>
            <w:bottom w:val="none" w:sz="0" w:space="0" w:color="auto"/>
            <w:right w:val="none" w:sz="0" w:space="0" w:color="auto"/>
          </w:divBdr>
        </w:div>
        <w:div w:id="1376202019">
          <w:marLeft w:val="0"/>
          <w:marRight w:val="0"/>
          <w:marTop w:val="150"/>
          <w:marBottom w:val="0"/>
          <w:divBdr>
            <w:top w:val="none" w:sz="0" w:space="0" w:color="auto"/>
            <w:left w:val="none" w:sz="0" w:space="0" w:color="auto"/>
            <w:bottom w:val="none" w:sz="0" w:space="0" w:color="auto"/>
            <w:right w:val="none" w:sz="0" w:space="0" w:color="auto"/>
          </w:divBdr>
          <w:divsChild>
            <w:div w:id="17392425">
              <w:marLeft w:val="1155"/>
              <w:marRight w:val="0"/>
              <w:marTop w:val="0"/>
              <w:marBottom w:val="0"/>
              <w:divBdr>
                <w:top w:val="none" w:sz="0" w:space="0" w:color="auto"/>
                <w:left w:val="none" w:sz="0" w:space="0" w:color="auto"/>
                <w:bottom w:val="none" w:sz="0" w:space="0" w:color="auto"/>
                <w:right w:val="none" w:sz="0" w:space="0" w:color="auto"/>
              </w:divBdr>
            </w:div>
            <w:div w:id="922686889">
              <w:marLeft w:val="1155"/>
              <w:marRight w:val="0"/>
              <w:marTop w:val="0"/>
              <w:marBottom w:val="0"/>
              <w:divBdr>
                <w:top w:val="none" w:sz="0" w:space="0" w:color="auto"/>
                <w:left w:val="none" w:sz="0" w:space="0" w:color="auto"/>
                <w:bottom w:val="none" w:sz="0" w:space="0" w:color="auto"/>
                <w:right w:val="none" w:sz="0" w:space="0" w:color="auto"/>
              </w:divBdr>
            </w:div>
            <w:div w:id="346832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1326">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173395">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088847">
      <w:bodyDiv w:val="1"/>
      <w:marLeft w:val="0"/>
      <w:marRight w:val="0"/>
      <w:marTop w:val="0"/>
      <w:marBottom w:val="0"/>
      <w:divBdr>
        <w:top w:val="none" w:sz="0" w:space="0" w:color="auto"/>
        <w:left w:val="none" w:sz="0" w:space="0" w:color="auto"/>
        <w:bottom w:val="none" w:sz="0" w:space="0" w:color="auto"/>
        <w:right w:val="none" w:sz="0" w:space="0" w:color="auto"/>
      </w:divBdr>
      <w:divsChild>
        <w:div w:id="1051229816">
          <w:marLeft w:val="0"/>
          <w:marRight w:val="0"/>
          <w:marTop w:val="0"/>
          <w:marBottom w:val="0"/>
          <w:divBdr>
            <w:top w:val="none" w:sz="0" w:space="0" w:color="auto"/>
            <w:left w:val="none" w:sz="0" w:space="0" w:color="auto"/>
            <w:bottom w:val="none" w:sz="0" w:space="0" w:color="auto"/>
            <w:right w:val="none" w:sz="0" w:space="0" w:color="auto"/>
          </w:divBdr>
        </w:div>
        <w:div w:id="558128095">
          <w:marLeft w:val="0"/>
          <w:marRight w:val="0"/>
          <w:marTop w:val="150"/>
          <w:marBottom w:val="0"/>
          <w:divBdr>
            <w:top w:val="none" w:sz="0" w:space="0" w:color="auto"/>
            <w:left w:val="none" w:sz="0" w:space="0" w:color="auto"/>
            <w:bottom w:val="none" w:sz="0" w:space="0" w:color="auto"/>
            <w:right w:val="none" w:sz="0" w:space="0" w:color="auto"/>
          </w:divBdr>
          <w:divsChild>
            <w:div w:id="1432823651">
              <w:marLeft w:val="1155"/>
              <w:marRight w:val="0"/>
              <w:marTop w:val="0"/>
              <w:marBottom w:val="0"/>
              <w:divBdr>
                <w:top w:val="none" w:sz="0" w:space="0" w:color="auto"/>
                <w:left w:val="none" w:sz="0" w:space="0" w:color="auto"/>
                <w:bottom w:val="none" w:sz="0" w:space="0" w:color="auto"/>
                <w:right w:val="none" w:sz="0" w:space="0" w:color="auto"/>
              </w:divBdr>
            </w:div>
            <w:div w:id="38945870">
              <w:marLeft w:val="1155"/>
              <w:marRight w:val="0"/>
              <w:marTop w:val="0"/>
              <w:marBottom w:val="0"/>
              <w:divBdr>
                <w:top w:val="none" w:sz="0" w:space="0" w:color="auto"/>
                <w:left w:val="none" w:sz="0" w:space="0" w:color="auto"/>
                <w:bottom w:val="none" w:sz="0" w:space="0" w:color="auto"/>
                <w:right w:val="none" w:sz="0" w:space="0" w:color="auto"/>
              </w:divBdr>
            </w:div>
            <w:div w:id="246772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281496">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49279">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25204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668367">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8792049">
      <w:bodyDiv w:val="1"/>
      <w:marLeft w:val="0"/>
      <w:marRight w:val="0"/>
      <w:marTop w:val="0"/>
      <w:marBottom w:val="0"/>
      <w:divBdr>
        <w:top w:val="none" w:sz="0" w:space="0" w:color="auto"/>
        <w:left w:val="none" w:sz="0" w:space="0" w:color="auto"/>
        <w:bottom w:val="none" w:sz="0" w:space="0" w:color="auto"/>
        <w:right w:val="none" w:sz="0" w:space="0" w:color="auto"/>
      </w:divBdr>
      <w:divsChild>
        <w:div w:id="1814637647">
          <w:marLeft w:val="0"/>
          <w:marRight w:val="0"/>
          <w:marTop w:val="0"/>
          <w:marBottom w:val="0"/>
          <w:divBdr>
            <w:top w:val="none" w:sz="0" w:space="0" w:color="auto"/>
            <w:left w:val="none" w:sz="0" w:space="0" w:color="auto"/>
            <w:bottom w:val="none" w:sz="0" w:space="0" w:color="auto"/>
            <w:right w:val="none" w:sz="0" w:space="0" w:color="auto"/>
          </w:divBdr>
        </w:div>
        <w:div w:id="1327709476">
          <w:marLeft w:val="0"/>
          <w:marRight w:val="0"/>
          <w:marTop w:val="150"/>
          <w:marBottom w:val="0"/>
          <w:divBdr>
            <w:top w:val="none" w:sz="0" w:space="0" w:color="auto"/>
            <w:left w:val="none" w:sz="0" w:space="0" w:color="auto"/>
            <w:bottom w:val="none" w:sz="0" w:space="0" w:color="auto"/>
            <w:right w:val="none" w:sz="0" w:space="0" w:color="auto"/>
          </w:divBdr>
          <w:divsChild>
            <w:div w:id="1297951509">
              <w:marLeft w:val="1155"/>
              <w:marRight w:val="0"/>
              <w:marTop w:val="0"/>
              <w:marBottom w:val="0"/>
              <w:divBdr>
                <w:top w:val="none" w:sz="0" w:space="0" w:color="auto"/>
                <w:left w:val="none" w:sz="0" w:space="0" w:color="auto"/>
                <w:bottom w:val="none" w:sz="0" w:space="0" w:color="auto"/>
                <w:right w:val="none" w:sz="0" w:space="0" w:color="auto"/>
              </w:divBdr>
            </w:div>
            <w:div w:id="1613056236">
              <w:marLeft w:val="1155"/>
              <w:marRight w:val="0"/>
              <w:marTop w:val="0"/>
              <w:marBottom w:val="0"/>
              <w:divBdr>
                <w:top w:val="none" w:sz="0" w:space="0" w:color="auto"/>
                <w:left w:val="none" w:sz="0" w:space="0" w:color="auto"/>
                <w:bottom w:val="none" w:sz="0" w:space="0" w:color="auto"/>
                <w:right w:val="none" w:sz="0" w:space="0" w:color="auto"/>
              </w:divBdr>
            </w:div>
            <w:div w:id="618032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097665">
      <w:bodyDiv w:val="1"/>
      <w:marLeft w:val="0"/>
      <w:marRight w:val="0"/>
      <w:marTop w:val="0"/>
      <w:marBottom w:val="0"/>
      <w:divBdr>
        <w:top w:val="none" w:sz="0" w:space="0" w:color="auto"/>
        <w:left w:val="none" w:sz="0" w:space="0" w:color="auto"/>
        <w:bottom w:val="none" w:sz="0" w:space="0" w:color="auto"/>
        <w:right w:val="none" w:sz="0" w:space="0" w:color="auto"/>
      </w:divBdr>
    </w:div>
    <w:div w:id="489099130">
      <w:bodyDiv w:val="1"/>
      <w:marLeft w:val="0"/>
      <w:marRight w:val="0"/>
      <w:marTop w:val="0"/>
      <w:marBottom w:val="0"/>
      <w:divBdr>
        <w:top w:val="none" w:sz="0" w:space="0" w:color="auto"/>
        <w:left w:val="none" w:sz="0" w:space="0" w:color="auto"/>
        <w:bottom w:val="none" w:sz="0" w:space="0" w:color="auto"/>
        <w:right w:val="none" w:sz="0" w:space="0" w:color="auto"/>
      </w:divBdr>
      <w:divsChild>
        <w:div w:id="1328363434">
          <w:marLeft w:val="0"/>
          <w:marRight w:val="0"/>
          <w:marTop w:val="0"/>
          <w:marBottom w:val="0"/>
          <w:divBdr>
            <w:top w:val="none" w:sz="0" w:space="0" w:color="auto"/>
            <w:left w:val="none" w:sz="0" w:space="0" w:color="auto"/>
            <w:bottom w:val="none" w:sz="0" w:space="0" w:color="auto"/>
            <w:right w:val="none" w:sz="0" w:space="0" w:color="auto"/>
          </w:divBdr>
        </w:div>
        <w:div w:id="1336223771">
          <w:marLeft w:val="0"/>
          <w:marRight w:val="0"/>
          <w:marTop w:val="150"/>
          <w:marBottom w:val="0"/>
          <w:divBdr>
            <w:top w:val="none" w:sz="0" w:space="0" w:color="auto"/>
            <w:left w:val="none" w:sz="0" w:space="0" w:color="auto"/>
            <w:bottom w:val="none" w:sz="0" w:space="0" w:color="auto"/>
            <w:right w:val="none" w:sz="0" w:space="0" w:color="auto"/>
          </w:divBdr>
          <w:divsChild>
            <w:div w:id="395055375">
              <w:marLeft w:val="1155"/>
              <w:marRight w:val="0"/>
              <w:marTop w:val="0"/>
              <w:marBottom w:val="0"/>
              <w:divBdr>
                <w:top w:val="none" w:sz="0" w:space="0" w:color="auto"/>
                <w:left w:val="none" w:sz="0" w:space="0" w:color="auto"/>
                <w:bottom w:val="none" w:sz="0" w:space="0" w:color="auto"/>
                <w:right w:val="none" w:sz="0" w:space="0" w:color="auto"/>
              </w:divBdr>
            </w:div>
            <w:div w:id="1781143532">
              <w:marLeft w:val="1155"/>
              <w:marRight w:val="0"/>
              <w:marTop w:val="0"/>
              <w:marBottom w:val="0"/>
              <w:divBdr>
                <w:top w:val="none" w:sz="0" w:space="0" w:color="auto"/>
                <w:left w:val="none" w:sz="0" w:space="0" w:color="auto"/>
                <w:bottom w:val="none" w:sz="0" w:space="0" w:color="auto"/>
                <w:right w:val="none" w:sz="0" w:space="0" w:color="auto"/>
              </w:divBdr>
            </w:div>
            <w:div w:id="1129281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0693">
      <w:bodyDiv w:val="1"/>
      <w:marLeft w:val="0"/>
      <w:marRight w:val="0"/>
      <w:marTop w:val="0"/>
      <w:marBottom w:val="0"/>
      <w:divBdr>
        <w:top w:val="none" w:sz="0" w:space="0" w:color="auto"/>
        <w:left w:val="none" w:sz="0" w:space="0" w:color="auto"/>
        <w:bottom w:val="none" w:sz="0" w:space="0" w:color="auto"/>
        <w:right w:val="none" w:sz="0" w:space="0" w:color="auto"/>
      </w:divBdr>
      <w:divsChild>
        <w:div w:id="1582443376">
          <w:marLeft w:val="0"/>
          <w:marRight w:val="0"/>
          <w:marTop w:val="0"/>
          <w:marBottom w:val="0"/>
          <w:divBdr>
            <w:top w:val="none" w:sz="0" w:space="0" w:color="auto"/>
            <w:left w:val="none" w:sz="0" w:space="0" w:color="auto"/>
            <w:bottom w:val="none" w:sz="0" w:space="0" w:color="auto"/>
            <w:right w:val="none" w:sz="0" w:space="0" w:color="auto"/>
          </w:divBdr>
        </w:div>
        <w:div w:id="279267294">
          <w:marLeft w:val="0"/>
          <w:marRight w:val="0"/>
          <w:marTop w:val="150"/>
          <w:marBottom w:val="0"/>
          <w:divBdr>
            <w:top w:val="none" w:sz="0" w:space="0" w:color="auto"/>
            <w:left w:val="none" w:sz="0" w:space="0" w:color="auto"/>
            <w:bottom w:val="none" w:sz="0" w:space="0" w:color="auto"/>
            <w:right w:val="none" w:sz="0" w:space="0" w:color="auto"/>
          </w:divBdr>
          <w:divsChild>
            <w:div w:id="1930580403">
              <w:marLeft w:val="1155"/>
              <w:marRight w:val="0"/>
              <w:marTop w:val="0"/>
              <w:marBottom w:val="0"/>
              <w:divBdr>
                <w:top w:val="none" w:sz="0" w:space="0" w:color="auto"/>
                <w:left w:val="none" w:sz="0" w:space="0" w:color="auto"/>
                <w:bottom w:val="none" w:sz="0" w:space="0" w:color="auto"/>
                <w:right w:val="none" w:sz="0" w:space="0" w:color="auto"/>
              </w:divBdr>
            </w:div>
            <w:div w:id="1549799092">
              <w:marLeft w:val="1155"/>
              <w:marRight w:val="0"/>
              <w:marTop w:val="0"/>
              <w:marBottom w:val="0"/>
              <w:divBdr>
                <w:top w:val="none" w:sz="0" w:space="0" w:color="auto"/>
                <w:left w:val="none" w:sz="0" w:space="0" w:color="auto"/>
                <w:bottom w:val="none" w:sz="0" w:space="0" w:color="auto"/>
                <w:right w:val="none" w:sz="0" w:space="0" w:color="auto"/>
              </w:divBdr>
            </w:div>
            <w:div w:id="66552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560338">
      <w:bodyDiv w:val="1"/>
      <w:marLeft w:val="0"/>
      <w:marRight w:val="0"/>
      <w:marTop w:val="0"/>
      <w:marBottom w:val="0"/>
      <w:divBdr>
        <w:top w:val="none" w:sz="0" w:space="0" w:color="auto"/>
        <w:left w:val="none" w:sz="0" w:space="0" w:color="auto"/>
        <w:bottom w:val="none" w:sz="0" w:space="0" w:color="auto"/>
        <w:right w:val="none" w:sz="0" w:space="0" w:color="auto"/>
      </w:divBdr>
      <w:divsChild>
        <w:div w:id="1912306804">
          <w:marLeft w:val="0"/>
          <w:marRight w:val="0"/>
          <w:marTop w:val="0"/>
          <w:marBottom w:val="0"/>
          <w:divBdr>
            <w:top w:val="none" w:sz="0" w:space="0" w:color="auto"/>
            <w:left w:val="none" w:sz="0" w:space="0" w:color="auto"/>
            <w:bottom w:val="none" w:sz="0" w:space="0" w:color="auto"/>
            <w:right w:val="none" w:sz="0" w:space="0" w:color="auto"/>
          </w:divBdr>
        </w:div>
        <w:div w:id="1752389278">
          <w:marLeft w:val="0"/>
          <w:marRight w:val="0"/>
          <w:marTop w:val="150"/>
          <w:marBottom w:val="0"/>
          <w:divBdr>
            <w:top w:val="none" w:sz="0" w:space="0" w:color="auto"/>
            <w:left w:val="none" w:sz="0" w:space="0" w:color="auto"/>
            <w:bottom w:val="none" w:sz="0" w:space="0" w:color="auto"/>
            <w:right w:val="none" w:sz="0" w:space="0" w:color="auto"/>
          </w:divBdr>
          <w:divsChild>
            <w:div w:id="1210263544">
              <w:marLeft w:val="1155"/>
              <w:marRight w:val="0"/>
              <w:marTop w:val="0"/>
              <w:marBottom w:val="0"/>
              <w:divBdr>
                <w:top w:val="none" w:sz="0" w:space="0" w:color="auto"/>
                <w:left w:val="none" w:sz="0" w:space="0" w:color="auto"/>
                <w:bottom w:val="none" w:sz="0" w:space="0" w:color="auto"/>
                <w:right w:val="none" w:sz="0" w:space="0" w:color="auto"/>
              </w:divBdr>
            </w:div>
            <w:div w:id="1773477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37666">
      <w:bodyDiv w:val="1"/>
      <w:marLeft w:val="0"/>
      <w:marRight w:val="0"/>
      <w:marTop w:val="0"/>
      <w:marBottom w:val="0"/>
      <w:divBdr>
        <w:top w:val="none" w:sz="0" w:space="0" w:color="auto"/>
        <w:left w:val="none" w:sz="0" w:space="0" w:color="auto"/>
        <w:bottom w:val="none" w:sz="0" w:space="0" w:color="auto"/>
        <w:right w:val="none" w:sz="0" w:space="0" w:color="auto"/>
      </w:divBdr>
      <w:divsChild>
        <w:div w:id="1814827754">
          <w:marLeft w:val="0"/>
          <w:marRight w:val="0"/>
          <w:marTop w:val="0"/>
          <w:marBottom w:val="0"/>
          <w:divBdr>
            <w:top w:val="none" w:sz="0" w:space="0" w:color="auto"/>
            <w:left w:val="none" w:sz="0" w:space="0" w:color="auto"/>
            <w:bottom w:val="none" w:sz="0" w:space="0" w:color="auto"/>
            <w:right w:val="none" w:sz="0" w:space="0" w:color="auto"/>
          </w:divBdr>
        </w:div>
        <w:div w:id="2011373124">
          <w:marLeft w:val="0"/>
          <w:marRight w:val="0"/>
          <w:marTop w:val="150"/>
          <w:marBottom w:val="0"/>
          <w:divBdr>
            <w:top w:val="none" w:sz="0" w:space="0" w:color="auto"/>
            <w:left w:val="none" w:sz="0" w:space="0" w:color="auto"/>
            <w:bottom w:val="none" w:sz="0" w:space="0" w:color="auto"/>
            <w:right w:val="none" w:sz="0" w:space="0" w:color="auto"/>
          </w:divBdr>
          <w:divsChild>
            <w:div w:id="259071987">
              <w:marLeft w:val="1155"/>
              <w:marRight w:val="0"/>
              <w:marTop w:val="0"/>
              <w:marBottom w:val="0"/>
              <w:divBdr>
                <w:top w:val="none" w:sz="0" w:space="0" w:color="auto"/>
                <w:left w:val="none" w:sz="0" w:space="0" w:color="auto"/>
                <w:bottom w:val="none" w:sz="0" w:space="0" w:color="auto"/>
                <w:right w:val="none" w:sz="0" w:space="0" w:color="auto"/>
              </w:divBdr>
            </w:div>
            <w:div w:id="1033115617">
              <w:marLeft w:val="1155"/>
              <w:marRight w:val="0"/>
              <w:marTop w:val="0"/>
              <w:marBottom w:val="0"/>
              <w:divBdr>
                <w:top w:val="none" w:sz="0" w:space="0" w:color="auto"/>
                <w:left w:val="none" w:sz="0" w:space="0" w:color="auto"/>
                <w:bottom w:val="none" w:sz="0" w:space="0" w:color="auto"/>
                <w:right w:val="none" w:sz="0" w:space="0" w:color="auto"/>
              </w:divBdr>
            </w:div>
            <w:div w:id="745344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354">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08693">
      <w:bodyDiv w:val="1"/>
      <w:marLeft w:val="0"/>
      <w:marRight w:val="0"/>
      <w:marTop w:val="0"/>
      <w:marBottom w:val="0"/>
      <w:divBdr>
        <w:top w:val="none" w:sz="0" w:space="0" w:color="auto"/>
        <w:left w:val="none" w:sz="0" w:space="0" w:color="auto"/>
        <w:bottom w:val="none" w:sz="0" w:space="0" w:color="auto"/>
        <w:right w:val="none" w:sz="0" w:space="0" w:color="auto"/>
      </w:divBdr>
      <w:divsChild>
        <w:div w:id="481577852">
          <w:marLeft w:val="0"/>
          <w:marRight w:val="0"/>
          <w:marTop w:val="0"/>
          <w:marBottom w:val="0"/>
          <w:divBdr>
            <w:top w:val="none" w:sz="0" w:space="0" w:color="auto"/>
            <w:left w:val="none" w:sz="0" w:space="0" w:color="auto"/>
            <w:bottom w:val="none" w:sz="0" w:space="0" w:color="auto"/>
            <w:right w:val="none" w:sz="0" w:space="0" w:color="auto"/>
          </w:divBdr>
        </w:div>
        <w:div w:id="819924523">
          <w:marLeft w:val="0"/>
          <w:marRight w:val="0"/>
          <w:marTop w:val="150"/>
          <w:marBottom w:val="0"/>
          <w:divBdr>
            <w:top w:val="none" w:sz="0" w:space="0" w:color="auto"/>
            <w:left w:val="none" w:sz="0" w:space="0" w:color="auto"/>
            <w:bottom w:val="none" w:sz="0" w:space="0" w:color="auto"/>
            <w:right w:val="none" w:sz="0" w:space="0" w:color="auto"/>
          </w:divBdr>
          <w:divsChild>
            <w:div w:id="1026712953">
              <w:marLeft w:val="1155"/>
              <w:marRight w:val="0"/>
              <w:marTop w:val="0"/>
              <w:marBottom w:val="0"/>
              <w:divBdr>
                <w:top w:val="none" w:sz="0" w:space="0" w:color="auto"/>
                <w:left w:val="none" w:sz="0" w:space="0" w:color="auto"/>
                <w:bottom w:val="none" w:sz="0" w:space="0" w:color="auto"/>
                <w:right w:val="none" w:sz="0" w:space="0" w:color="auto"/>
              </w:divBdr>
            </w:div>
            <w:div w:id="1726678464">
              <w:marLeft w:val="1155"/>
              <w:marRight w:val="0"/>
              <w:marTop w:val="0"/>
              <w:marBottom w:val="0"/>
              <w:divBdr>
                <w:top w:val="none" w:sz="0" w:space="0" w:color="auto"/>
                <w:left w:val="none" w:sz="0" w:space="0" w:color="auto"/>
                <w:bottom w:val="none" w:sz="0" w:space="0" w:color="auto"/>
                <w:right w:val="none" w:sz="0" w:space="0" w:color="auto"/>
              </w:divBdr>
            </w:div>
            <w:div w:id="587730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89947861">
      <w:bodyDiv w:val="1"/>
      <w:marLeft w:val="0"/>
      <w:marRight w:val="0"/>
      <w:marTop w:val="0"/>
      <w:marBottom w:val="0"/>
      <w:divBdr>
        <w:top w:val="none" w:sz="0" w:space="0" w:color="auto"/>
        <w:left w:val="none" w:sz="0" w:space="0" w:color="auto"/>
        <w:bottom w:val="none" w:sz="0" w:space="0" w:color="auto"/>
        <w:right w:val="none" w:sz="0" w:space="0" w:color="auto"/>
      </w:divBdr>
      <w:divsChild>
        <w:div w:id="258561067">
          <w:marLeft w:val="0"/>
          <w:marRight w:val="0"/>
          <w:marTop w:val="0"/>
          <w:marBottom w:val="0"/>
          <w:divBdr>
            <w:top w:val="none" w:sz="0" w:space="0" w:color="auto"/>
            <w:left w:val="none" w:sz="0" w:space="0" w:color="auto"/>
            <w:bottom w:val="none" w:sz="0" w:space="0" w:color="auto"/>
            <w:right w:val="none" w:sz="0" w:space="0" w:color="auto"/>
          </w:divBdr>
        </w:div>
        <w:div w:id="401221806">
          <w:marLeft w:val="0"/>
          <w:marRight w:val="0"/>
          <w:marTop w:val="150"/>
          <w:marBottom w:val="0"/>
          <w:divBdr>
            <w:top w:val="none" w:sz="0" w:space="0" w:color="auto"/>
            <w:left w:val="none" w:sz="0" w:space="0" w:color="auto"/>
            <w:bottom w:val="none" w:sz="0" w:space="0" w:color="auto"/>
            <w:right w:val="none" w:sz="0" w:space="0" w:color="auto"/>
          </w:divBdr>
          <w:divsChild>
            <w:div w:id="2038893693">
              <w:marLeft w:val="1155"/>
              <w:marRight w:val="0"/>
              <w:marTop w:val="0"/>
              <w:marBottom w:val="0"/>
              <w:divBdr>
                <w:top w:val="none" w:sz="0" w:space="0" w:color="auto"/>
                <w:left w:val="none" w:sz="0" w:space="0" w:color="auto"/>
                <w:bottom w:val="none" w:sz="0" w:space="0" w:color="auto"/>
                <w:right w:val="none" w:sz="0" w:space="0" w:color="auto"/>
              </w:divBdr>
            </w:div>
            <w:div w:id="348144629">
              <w:marLeft w:val="1155"/>
              <w:marRight w:val="0"/>
              <w:marTop w:val="0"/>
              <w:marBottom w:val="0"/>
              <w:divBdr>
                <w:top w:val="none" w:sz="0" w:space="0" w:color="auto"/>
                <w:left w:val="none" w:sz="0" w:space="0" w:color="auto"/>
                <w:bottom w:val="none" w:sz="0" w:space="0" w:color="auto"/>
                <w:right w:val="none" w:sz="0" w:space="0" w:color="auto"/>
              </w:divBdr>
            </w:div>
            <w:div w:id="93421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52483">
      <w:bodyDiv w:val="1"/>
      <w:marLeft w:val="0"/>
      <w:marRight w:val="0"/>
      <w:marTop w:val="0"/>
      <w:marBottom w:val="0"/>
      <w:divBdr>
        <w:top w:val="none" w:sz="0" w:space="0" w:color="auto"/>
        <w:left w:val="none" w:sz="0" w:space="0" w:color="auto"/>
        <w:bottom w:val="none" w:sz="0" w:space="0" w:color="auto"/>
        <w:right w:val="none" w:sz="0" w:space="0" w:color="auto"/>
      </w:divBdr>
      <w:divsChild>
        <w:div w:id="310718127">
          <w:marLeft w:val="0"/>
          <w:marRight w:val="0"/>
          <w:marTop w:val="0"/>
          <w:marBottom w:val="0"/>
          <w:divBdr>
            <w:top w:val="none" w:sz="0" w:space="0" w:color="auto"/>
            <w:left w:val="none" w:sz="0" w:space="0" w:color="auto"/>
            <w:bottom w:val="none" w:sz="0" w:space="0" w:color="auto"/>
            <w:right w:val="none" w:sz="0" w:space="0" w:color="auto"/>
          </w:divBdr>
        </w:div>
        <w:div w:id="409080147">
          <w:marLeft w:val="0"/>
          <w:marRight w:val="0"/>
          <w:marTop w:val="150"/>
          <w:marBottom w:val="0"/>
          <w:divBdr>
            <w:top w:val="none" w:sz="0" w:space="0" w:color="auto"/>
            <w:left w:val="none" w:sz="0" w:space="0" w:color="auto"/>
            <w:bottom w:val="none" w:sz="0" w:space="0" w:color="auto"/>
            <w:right w:val="none" w:sz="0" w:space="0" w:color="auto"/>
          </w:divBdr>
          <w:divsChild>
            <w:div w:id="138426057">
              <w:marLeft w:val="1155"/>
              <w:marRight w:val="0"/>
              <w:marTop w:val="0"/>
              <w:marBottom w:val="0"/>
              <w:divBdr>
                <w:top w:val="none" w:sz="0" w:space="0" w:color="auto"/>
                <w:left w:val="none" w:sz="0" w:space="0" w:color="auto"/>
                <w:bottom w:val="none" w:sz="0" w:space="0" w:color="auto"/>
                <w:right w:val="none" w:sz="0" w:space="0" w:color="auto"/>
              </w:divBdr>
            </w:div>
            <w:div w:id="1719166988">
              <w:marLeft w:val="1155"/>
              <w:marRight w:val="0"/>
              <w:marTop w:val="0"/>
              <w:marBottom w:val="0"/>
              <w:divBdr>
                <w:top w:val="none" w:sz="0" w:space="0" w:color="auto"/>
                <w:left w:val="none" w:sz="0" w:space="0" w:color="auto"/>
                <w:bottom w:val="none" w:sz="0" w:space="0" w:color="auto"/>
                <w:right w:val="none" w:sz="0" w:space="0" w:color="auto"/>
              </w:divBdr>
            </w:div>
            <w:div w:id="754596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00510">
      <w:bodyDiv w:val="1"/>
      <w:marLeft w:val="0"/>
      <w:marRight w:val="0"/>
      <w:marTop w:val="0"/>
      <w:marBottom w:val="0"/>
      <w:divBdr>
        <w:top w:val="none" w:sz="0" w:space="0" w:color="auto"/>
        <w:left w:val="none" w:sz="0" w:space="0" w:color="auto"/>
        <w:bottom w:val="none" w:sz="0" w:space="0" w:color="auto"/>
        <w:right w:val="none" w:sz="0" w:space="0" w:color="auto"/>
      </w:divBdr>
      <w:divsChild>
        <w:div w:id="1362508672">
          <w:marLeft w:val="0"/>
          <w:marRight w:val="0"/>
          <w:marTop w:val="0"/>
          <w:marBottom w:val="0"/>
          <w:divBdr>
            <w:top w:val="none" w:sz="0" w:space="0" w:color="auto"/>
            <w:left w:val="none" w:sz="0" w:space="0" w:color="auto"/>
            <w:bottom w:val="none" w:sz="0" w:space="0" w:color="auto"/>
            <w:right w:val="none" w:sz="0" w:space="0" w:color="auto"/>
          </w:divBdr>
        </w:div>
        <w:div w:id="757094096">
          <w:marLeft w:val="0"/>
          <w:marRight w:val="0"/>
          <w:marTop w:val="150"/>
          <w:marBottom w:val="0"/>
          <w:divBdr>
            <w:top w:val="none" w:sz="0" w:space="0" w:color="auto"/>
            <w:left w:val="none" w:sz="0" w:space="0" w:color="auto"/>
            <w:bottom w:val="none" w:sz="0" w:space="0" w:color="auto"/>
            <w:right w:val="none" w:sz="0" w:space="0" w:color="auto"/>
          </w:divBdr>
          <w:divsChild>
            <w:div w:id="1049643969">
              <w:marLeft w:val="1155"/>
              <w:marRight w:val="0"/>
              <w:marTop w:val="0"/>
              <w:marBottom w:val="0"/>
              <w:divBdr>
                <w:top w:val="none" w:sz="0" w:space="0" w:color="auto"/>
                <w:left w:val="none" w:sz="0" w:space="0" w:color="auto"/>
                <w:bottom w:val="none" w:sz="0" w:space="0" w:color="auto"/>
                <w:right w:val="none" w:sz="0" w:space="0" w:color="auto"/>
              </w:divBdr>
            </w:div>
            <w:div w:id="1029717520">
              <w:marLeft w:val="1155"/>
              <w:marRight w:val="0"/>
              <w:marTop w:val="0"/>
              <w:marBottom w:val="0"/>
              <w:divBdr>
                <w:top w:val="none" w:sz="0" w:space="0" w:color="auto"/>
                <w:left w:val="none" w:sz="0" w:space="0" w:color="auto"/>
                <w:bottom w:val="none" w:sz="0" w:space="0" w:color="auto"/>
                <w:right w:val="none" w:sz="0" w:space="0" w:color="auto"/>
              </w:divBdr>
            </w:div>
            <w:div w:id="2060744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5077">
      <w:bodyDiv w:val="1"/>
      <w:marLeft w:val="0"/>
      <w:marRight w:val="0"/>
      <w:marTop w:val="0"/>
      <w:marBottom w:val="0"/>
      <w:divBdr>
        <w:top w:val="none" w:sz="0" w:space="0" w:color="auto"/>
        <w:left w:val="none" w:sz="0" w:space="0" w:color="auto"/>
        <w:bottom w:val="none" w:sz="0" w:space="0" w:color="auto"/>
        <w:right w:val="none" w:sz="0" w:space="0" w:color="auto"/>
      </w:divBdr>
      <w:divsChild>
        <w:div w:id="1704666738">
          <w:marLeft w:val="0"/>
          <w:marRight w:val="0"/>
          <w:marTop w:val="0"/>
          <w:marBottom w:val="0"/>
          <w:divBdr>
            <w:top w:val="none" w:sz="0" w:space="0" w:color="auto"/>
            <w:left w:val="none" w:sz="0" w:space="0" w:color="auto"/>
            <w:bottom w:val="none" w:sz="0" w:space="0" w:color="auto"/>
            <w:right w:val="none" w:sz="0" w:space="0" w:color="auto"/>
          </w:divBdr>
        </w:div>
        <w:div w:id="1814830583">
          <w:marLeft w:val="0"/>
          <w:marRight w:val="0"/>
          <w:marTop w:val="150"/>
          <w:marBottom w:val="0"/>
          <w:divBdr>
            <w:top w:val="none" w:sz="0" w:space="0" w:color="auto"/>
            <w:left w:val="none" w:sz="0" w:space="0" w:color="auto"/>
            <w:bottom w:val="none" w:sz="0" w:space="0" w:color="auto"/>
            <w:right w:val="none" w:sz="0" w:space="0" w:color="auto"/>
          </w:divBdr>
          <w:divsChild>
            <w:div w:id="954942326">
              <w:marLeft w:val="1155"/>
              <w:marRight w:val="0"/>
              <w:marTop w:val="0"/>
              <w:marBottom w:val="0"/>
              <w:divBdr>
                <w:top w:val="none" w:sz="0" w:space="0" w:color="auto"/>
                <w:left w:val="none" w:sz="0" w:space="0" w:color="auto"/>
                <w:bottom w:val="none" w:sz="0" w:space="0" w:color="auto"/>
                <w:right w:val="none" w:sz="0" w:space="0" w:color="auto"/>
              </w:divBdr>
            </w:div>
            <w:div w:id="429667495">
              <w:marLeft w:val="1155"/>
              <w:marRight w:val="0"/>
              <w:marTop w:val="0"/>
              <w:marBottom w:val="0"/>
              <w:divBdr>
                <w:top w:val="none" w:sz="0" w:space="0" w:color="auto"/>
                <w:left w:val="none" w:sz="0" w:space="0" w:color="auto"/>
                <w:bottom w:val="none" w:sz="0" w:space="0" w:color="auto"/>
                <w:right w:val="none" w:sz="0" w:space="0" w:color="auto"/>
              </w:divBdr>
            </w:div>
            <w:div w:id="149752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146218">
      <w:bodyDiv w:val="1"/>
      <w:marLeft w:val="0"/>
      <w:marRight w:val="0"/>
      <w:marTop w:val="0"/>
      <w:marBottom w:val="0"/>
      <w:divBdr>
        <w:top w:val="none" w:sz="0" w:space="0" w:color="auto"/>
        <w:left w:val="none" w:sz="0" w:space="0" w:color="auto"/>
        <w:bottom w:val="none" w:sz="0" w:space="0" w:color="auto"/>
        <w:right w:val="none" w:sz="0" w:space="0" w:color="auto"/>
      </w:divBdr>
      <w:divsChild>
        <w:div w:id="491215010">
          <w:marLeft w:val="0"/>
          <w:marRight w:val="0"/>
          <w:marTop w:val="0"/>
          <w:marBottom w:val="0"/>
          <w:divBdr>
            <w:top w:val="none" w:sz="0" w:space="0" w:color="auto"/>
            <w:left w:val="none" w:sz="0" w:space="0" w:color="auto"/>
            <w:bottom w:val="none" w:sz="0" w:space="0" w:color="auto"/>
            <w:right w:val="none" w:sz="0" w:space="0" w:color="auto"/>
          </w:divBdr>
        </w:div>
        <w:div w:id="96601749">
          <w:marLeft w:val="0"/>
          <w:marRight w:val="0"/>
          <w:marTop w:val="150"/>
          <w:marBottom w:val="0"/>
          <w:divBdr>
            <w:top w:val="none" w:sz="0" w:space="0" w:color="auto"/>
            <w:left w:val="none" w:sz="0" w:space="0" w:color="auto"/>
            <w:bottom w:val="none" w:sz="0" w:space="0" w:color="auto"/>
            <w:right w:val="none" w:sz="0" w:space="0" w:color="auto"/>
          </w:divBdr>
          <w:divsChild>
            <w:div w:id="1897230332">
              <w:marLeft w:val="1155"/>
              <w:marRight w:val="0"/>
              <w:marTop w:val="0"/>
              <w:marBottom w:val="0"/>
              <w:divBdr>
                <w:top w:val="none" w:sz="0" w:space="0" w:color="auto"/>
                <w:left w:val="none" w:sz="0" w:space="0" w:color="auto"/>
                <w:bottom w:val="none" w:sz="0" w:space="0" w:color="auto"/>
                <w:right w:val="none" w:sz="0" w:space="0" w:color="auto"/>
              </w:divBdr>
            </w:div>
            <w:div w:id="1107384950">
              <w:marLeft w:val="1155"/>
              <w:marRight w:val="0"/>
              <w:marTop w:val="0"/>
              <w:marBottom w:val="0"/>
              <w:divBdr>
                <w:top w:val="none" w:sz="0" w:space="0" w:color="auto"/>
                <w:left w:val="none" w:sz="0" w:space="0" w:color="auto"/>
                <w:bottom w:val="none" w:sz="0" w:space="0" w:color="auto"/>
                <w:right w:val="none" w:sz="0" w:space="0" w:color="auto"/>
              </w:divBdr>
            </w:div>
            <w:div w:id="276448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406943">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12860">
      <w:bodyDiv w:val="1"/>
      <w:marLeft w:val="0"/>
      <w:marRight w:val="0"/>
      <w:marTop w:val="0"/>
      <w:marBottom w:val="0"/>
      <w:divBdr>
        <w:top w:val="none" w:sz="0" w:space="0" w:color="auto"/>
        <w:left w:val="none" w:sz="0" w:space="0" w:color="auto"/>
        <w:bottom w:val="none" w:sz="0" w:space="0" w:color="auto"/>
        <w:right w:val="none" w:sz="0" w:space="0" w:color="auto"/>
      </w:divBdr>
      <w:divsChild>
        <w:div w:id="313339247">
          <w:marLeft w:val="0"/>
          <w:marRight w:val="0"/>
          <w:marTop w:val="0"/>
          <w:marBottom w:val="0"/>
          <w:divBdr>
            <w:top w:val="none" w:sz="0" w:space="0" w:color="auto"/>
            <w:left w:val="none" w:sz="0" w:space="0" w:color="auto"/>
            <w:bottom w:val="none" w:sz="0" w:space="0" w:color="auto"/>
            <w:right w:val="none" w:sz="0" w:space="0" w:color="auto"/>
          </w:divBdr>
        </w:div>
        <w:div w:id="1970432238">
          <w:marLeft w:val="0"/>
          <w:marRight w:val="0"/>
          <w:marTop w:val="150"/>
          <w:marBottom w:val="0"/>
          <w:divBdr>
            <w:top w:val="none" w:sz="0" w:space="0" w:color="auto"/>
            <w:left w:val="none" w:sz="0" w:space="0" w:color="auto"/>
            <w:bottom w:val="none" w:sz="0" w:space="0" w:color="auto"/>
            <w:right w:val="none" w:sz="0" w:space="0" w:color="auto"/>
          </w:divBdr>
          <w:divsChild>
            <w:div w:id="576213720">
              <w:marLeft w:val="1155"/>
              <w:marRight w:val="0"/>
              <w:marTop w:val="0"/>
              <w:marBottom w:val="0"/>
              <w:divBdr>
                <w:top w:val="none" w:sz="0" w:space="0" w:color="auto"/>
                <w:left w:val="none" w:sz="0" w:space="0" w:color="auto"/>
                <w:bottom w:val="none" w:sz="0" w:space="0" w:color="auto"/>
                <w:right w:val="none" w:sz="0" w:space="0" w:color="auto"/>
              </w:divBdr>
            </w:div>
            <w:div w:id="1160777187">
              <w:marLeft w:val="1155"/>
              <w:marRight w:val="0"/>
              <w:marTop w:val="0"/>
              <w:marBottom w:val="0"/>
              <w:divBdr>
                <w:top w:val="none" w:sz="0" w:space="0" w:color="auto"/>
                <w:left w:val="none" w:sz="0" w:space="0" w:color="auto"/>
                <w:bottom w:val="none" w:sz="0" w:space="0" w:color="auto"/>
                <w:right w:val="none" w:sz="0" w:space="0" w:color="auto"/>
              </w:divBdr>
            </w:div>
            <w:div w:id="1443450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2988030">
      <w:bodyDiv w:val="1"/>
      <w:marLeft w:val="0"/>
      <w:marRight w:val="0"/>
      <w:marTop w:val="0"/>
      <w:marBottom w:val="0"/>
      <w:divBdr>
        <w:top w:val="none" w:sz="0" w:space="0" w:color="auto"/>
        <w:left w:val="none" w:sz="0" w:space="0" w:color="auto"/>
        <w:bottom w:val="none" w:sz="0" w:space="0" w:color="auto"/>
        <w:right w:val="none" w:sz="0" w:space="0" w:color="auto"/>
      </w:divBdr>
      <w:divsChild>
        <w:div w:id="366416821">
          <w:marLeft w:val="0"/>
          <w:marRight w:val="0"/>
          <w:marTop w:val="0"/>
          <w:marBottom w:val="0"/>
          <w:divBdr>
            <w:top w:val="none" w:sz="0" w:space="0" w:color="auto"/>
            <w:left w:val="none" w:sz="0" w:space="0" w:color="auto"/>
            <w:bottom w:val="none" w:sz="0" w:space="0" w:color="auto"/>
            <w:right w:val="none" w:sz="0" w:space="0" w:color="auto"/>
          </w:divBdr>
        </w:div>
        <w:div w:id="891617658">
          <w:marLeft w:val="0"/>
          <w:marRight w:val="0"/>
          <w:marTop w:val="150"/>
          <w:marBottom w:val="0"/>
          <w:divBdr>
            <w:top w:val="none" w:sz="0" w:space="0" w:color="auto"/>
            <w:left w:val="none" w:sz="0" w:space="0" w:color="auto"/>
            <w:bottom w:val="none" w:sz="0" w:space="0" w:color="auto"/>
            <w:right w:val="none" w:sz="0" w:space="0" w:color="auto"/>
          </w:divBdr>
          <w:divsChild>
            <w:div w:id="826744270">
              <w:marLeft w:val="1155"/>
              <w:marRight w:val="0"/>
              <w:marTop w:val="0"/>
              <w:marBottom w:val="0"/>
              <w:divBdr>
                <w:top w:val="none" w:sz="0" w:space="0" w:color="auto"/>
                <w:left w:val="none" w:sz="0" w:space="0" w:color="auto"/>
                <w:bottom w:val="none" w:sz="0" w:space="0" w:color="auto"/>
                <w:right w:val="none" w:sz="0" w:space="0" w:color="auto"/>
              </w:divBdr>
            </w:div>
            <w:div w:id="1934046064">
              <w:marLeft w:val="1155"/>
              <w:marRight w:val="0"/>
              <w:marTop w:val="0"/>
              <w:marBottom w:val="0"/>
              <w:divBdr>
                <w:top w:val="none" w:sz="0" w:space="0" w:color="auto"/>
                <w:left w:val="none" w:sz="0" w:space="0" w:color="auto"/>
                <w:bottom w:val="none" w:sz="0" w:space="0" w:color="auto"/>
                <w:right w:val="none" w:sz="0" w:space="0" w:color="auto"/>
              </w:divBdr>
            </w:div>
            <w:div w:id="196052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381691">
      <w:bodyDiv w:val="1"/>
      <w:marLeft w:val="0"/>
      <w:marRight w:val="0"/>
      <w:marTop w:val="0"/>
      <w:marBottom w:val="0"/>
      <w:divBdr>
        <w:top w:val="none" w:sz="0" w:space="0" w:color="auto"/>
        <w:left w:val="none" w:sz="0" w:space="0" w:color="auto"/>
        <w:bottom w:val="none" w:sz="0" w:space="0" w:color="auto"/>
        <w:right w:val="none" w:sz="0" w:space="0" w:color="auto"/>
      </w:divBdr>
      <w:divsChild>
        <w:div w:id="1011417230">
          <w:marLeft w:val="0"/>
          <w:marRight w:val="0"/>
          <w:marTop w:val="0"/>
          <w:marBottom w:val="0"/>
          <w:divBdr>
            <w:top w:val="none" w:sz="0" w:space="0" w:color="auto"/>
            <w:left w:val="none" w:sz="0" w:space="0" w:color="auto"/>
            <w:bottom w:val="none" w:sz="0" w:space="0" w:color="auto"/>
            <w:right w:val="none" w:sz="0" w:space="0" w:color="auto"/>
          </w:divBdr>
        </w:div>
        <w:div w:id="418448088">
          <w:marLeft w:val="0"/>
          <w:marRight w:val="0"/>
          <w:marTop w:val="150"/>
          <w:marBottom w:val="0"/>
          <w:divBdr>
            <w:top w:val="none" w:sz="0" w:space="0" w:color="auto"/>
            <w:left w:val="none" w:sz="0" w:space="0" w:color="auto"/>
            <w:bottom w:val="none" w:sz="0" w:space="0" w:color="auto"/>
            <w:right w:val="none" w:sz="0" w:space="0" w:color="auto"/>
          </w:divBdr>
          <w:divsChild>
            <w:div w:id="2040011698">
              <w:marLeft w:val="1155"/>
              <w:marRight w:val="0"/>
              <w:marTop w:val="0"/>
              <w:marBottom w:val="0"/>
              <w:divBdr>
                <w:top w:val="none" w:sz="0" w:space="0" w:color="auto"/>
                <w:left w:val="none" w:sz="0" w:space="0" w:color="auto"/>
                <w:bottom w:val="none" w:sz="0" w:space="0" w:color="auto"/>
                <w:right w:val="none" w:sz="0" w:space="0" w:color="auto"/>
              </w:divBdr>
            </w:div>
            <w:div w:id="76874150">
              <w:marLeft w:val="1155"/>
              <w:marRight w:val="0"/>
              <w:marTop w:val="0"/>
              <w:marBottom w:val="0"/>
              <w:divBdr>
                <w:top w:val="none" w:sz="0" w:space="0" w:color="auto"/>
                <w:left w:val="none" w:sz="0" w:space="0" w:color="auto"/>
                <w:bottom w:val="none" w:sz="0" w:space="0" w:color="auto"/>
                <w:right w:val="none" w:sz="0" w:space="0" w:color="auto"/>
              </w:divBdr>
            </w:div>
            <w:div w:id="1361515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43540">
      <w:bodyDiv w:val="1"/>
      <w:marLeft w:val="0"/>
      <w:marRight w:val="0"/>
      <w:marTop w:val="0"/>
      <w:marBottom w:val="0"/>
      <w:divBdr>
        <w:top w:val="none" w:sz="0" w:space="0" w:color="auto"/>
        <w:left w:val="none" w:sz="0" w:space="0" w:color="auto"/>
        <w:bottom w:val="none" w:sz="0" w:space="0" w:color="auto"/>
        <w:right w:val="none" w:sz="0" w:space="0" w:color="auto"/>
      </w:divBdr>
    </w:div>
    <w:div w:id="493956658">
      <w:bodyDiv w:val="1"/>
      <w:marLeft w:val="0"/>
      <w:marRight w:val="0"/>
      <w:marTop w:val="0"/>
      <w:marBottom w:val="0"/>
      <w:divBdr>
        <w:top w:val="none" w:sz="0" w:space="0" w:color="auto"/>
        <w:left w:val="none" w:sz="0" w:space="0" w:color="auto"/>
        <w:bottom w:val="none" w:sz="0" w:space="0" w:color="auto"/>
        <w:right w:val="none" w:sz="0" w:space="0" w:color="auto"/>
      </w:divBdr>
      <w:divsChild>
        <w:div w:id="1020743645">
          <w:marLeft w:val="0"/>
          <w:marRight w:val="0"/>
          <w:marTop w:val="0"/>
          <w:marBottom w:val="0"/>
          <w:divBdr>
            <w:top w:val="none" w:sz="0" w:space="0" w:color="auto"/>
            <w:left w:val="none" w:sz="0" w:space="0" w:color="auto"/>
            <w:bottom w:val="none" w:sz="0" w:space="0" w:color="auto"/>
            <w:right w:val="none" w:sz="0" w:space="0" w:color="auto"/>
          </w:divBdr>
        </w:div>
        <w:div w:id="795568713">
          <w:marLeft w:val="0"/>
          <w:marRight w:val="0"/>
          <w:marTop w:val="150"/>
          <w:marBottom w:val="0"/>
          <w:divBdr>
            <w:top w:val="none" w:sz="0" w:space="0" w:color="auto"/>
            <w:left w:val="none" w:sz="0" w:space="0" w:color="auto"/>
            <w:bottom w:val="none" w:sz="0" w:space="0" w:color="auto"/>
            <w:right w:val="none" w:sz="0" w:space="0" w:color="auto"/>
          </w:divBdr>
          <w:divsChild>
            <w:div w:id="587622089">
              <w:marLeft w:val="1155"/>
              <w:marRight w:val="0"/>
              <w:marTop w:val="0"/>
              <w:marBottom w:val="0"/>
              <w:divBdr>
                <w:top w:val="none" w:sz="0" w:space="0" w:color="auto"/>
                <w:left w:val="none" w:sz="0" w:space="0" w:color="auto"/>
                <w:bottom w:val="none" w:sz="0" w:space="0" w:color="auto"/>
                <w:right w:val="none" w:sz="0" w:space="0" w:color="auto"/>
              </w:divBdr>
            </w:div>
            <w:div w:id="1309437833">
              <w:marLeft w:val="1155"/>
              <w:marRight w:val="0"/>
              <w:marTop w:val="0"/>
              <w:marBottom w:val="0"/>
              <w:divBdr>
                <w:top w:val="none" w:sz="0" w:space="0" w:color="auto"/>
                <w:left w:val="none" w:sz="0" w:space="0" w:color="auto"/>
                <w:bottom w:val="none" w:sz="0" w:space="0" w:color="auto"/>
                <w:right w:val="none" w:sz="0" w:space="0" w:color="auto"/>
              </w:divBdr>
            </w:div>
            <w:div w:id="203122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0574">
      <w:bodyDiv w:val="1"/>
      <w:marLeft w:val="0"/>
      <w:marRight w:val="0"/>
      <w:marTop w:val="0"/>
      <w:marBottom w:val="0"/>
      <w:divBdr>
        <w:top w:val="none" w:sz="0" w:space="0" w:color="auto"/>
        <w:left w:val="none" w:sz="0" w:space="0" w:color="auto"/>
        <w:bottom w:val="none" w:sz="0" w:space="0" w:color="auto"/>
        <w:right w:val="none" w:sz="0" w:space="0" w:color="auto"/>
      </w:divBdr>
      <w:divsChild>
        <w:div w:id="526647337">
          <w:marLeft w:val="0"/>
          <w:marRight w:val="0"/>
          <w:marTop w:val="0"/>
          <w:marBottom w:val="0"/>
          <w:divBdr>
            <w:top w:val="none" w:sz="0" w:space="0" w:color="auto"/>
            <w:left w:val="none" w:sz="0" w:space="0" w:color="auto"/>
            <w:bottom w:val="none" w:sz="0" w:space="0" w:color="auto"/>
            <w:right w:val="none" w:sz="0" w:space="0" w:color="auto"/>
          </w:divBdr>
        </w:div>
        <w:div w:id="1688092587">
          <w:marLeft w:val="0"/>
          <w:marRight w:val="0"/>
          <w:marTop w:val="150"/>
          <w:marBottom w:val="0"/>
          <w:divBdr>
            <w:top w:val="none" w:sz="0" w:space="0" w:color="auto"/>
            <w:left w:val="none" w:sz="0" w:space="0" w:color="auto"/>
            <w:bottom w:val="none" w:sz="0" w:space="0" w:color="auto"/>
            <w:right w:val="none" w:sz="0" w:space="0" w:color="auto"/>
          </w:divBdr>
          <w:divsChild>
            <w:div w:id="1914197602">
              <w:marLeft w:val="1155"/>
              <w:marRight w:val="0"/>
              <w:marTop w:val="0"/>
              <w:marBottom w:val="0"/>
              <w:divBdr>
                <w:top w:val="none" w:sz="0" w:space="0" w:color="auto"/>
                <w:left w:val="none" w:sz="0" w:space="0" w:color="auto"/>
                <w:bottom w:val="none" w:sz="0" w:space="0" w:color="auto"/>
                <w:right w:val="none" w:sz="0" w:space="0" w:color="auto"/>
              </w:divBdr>
            </w:div>
            <w:div w:id="321080305">
              <w:marLeft w:val="1155"/>
              <w:marRight w:val="0"/>
              <w:marTop w:val="0"/>
              <w:marBottom w:val="0"/>
              <w:divBdr>
                <w:top w:val="none" w:sz="0" w:space="0" w:color="auto"/>
                <w:left w:val="none" w:sz="0" w:space="0" w:color="auto"/>
                <w:bottom w:val="none" w:sz="0" w:space="0" w:color="auto"/>
                <w:right w:val="none" w:sz="0" w:space="0" w:color="auto"/>
              </w:divBdr>
            </w:div>
            <w:div w:id="2031373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147943">
      <w:bodyDiv w:val="1"/>
      <w:marLeft w:val="0"/>
      <w:marRight w:val="0"/>
      <w:marTop w:val="0"/>
      <w:marBottom w:val="0"/>
      <w:divBdr>
        <w:top w:val="none" w:sz="0" w:space="0" w:color="auto"/>
        <w:left w:val="none" w:sz="0" w:space="0" w:color="auto"/>
        <w:bottom w:val="none" w:sz="0" w:space="0" w:color="auto"/>
        <w:right w:val="none" w:sz="0" w:space="0" w:color="auto"/>
      </w:divBdr>
      <w:divsChild>
        <w:div w:id="1240286708">
          <w:marLeft w:val="0"/>
          <w:marRight w:val="0"/>
          <w:marTop w:val="0"/>
          <w:marBottom w:val="0"/>
          <w:divBdr>
            <w:top w:val="none" w:sz="0" w:space="0" w:color="auto"/>
            <w:left w:val="none" w:sz="0" w:space="0" w:color="auto"/>
            <w:bottom w:val="none" w:sz="0" w:space="0" w:color="auto"/>
            <w:right w:val="none" w:sz="0" w:space="0" w:color="auto"/>
          </w:divBdr>
        </w:div>
        <w:div w:id="1853759764">
          <w:marLeft w:val="0"/>
          <w:marRight w:val="0"/>
          <w:marTop w:val="150"/>
          <w:marBottom w:val="0"/>
          <w:divBdr>
            <w:top w:val="none" w:sz="0" w:space="0" w:color="auto"/>
            <w:left w:val="none" w:sz="0" w:space="0" w:color="auto"/>
            <w:bottom w:val="none" w:sz="0" w:space="0" w:color="auto"/>
            <w:right w:val="none" w:sz="0" w:space="0" w:color="auto"/>
          </w:divBdr>
          <w:divsChild>
            <w:div w:id="893154945">
              <w:marLeft w:val="1155"/>
              <w:marRight w:val="0"/>
              <w:marTop w:val="0"/>
              <w:marBottom w:val="0"/>
              <w:divBdr>
                <w:top w:val="none" w:sz="0" w:space="0" w:color="auto"/>
                <w:left w:val="none" w:sz="0" w:space="0" w:color="auto"/>
                <w:bottom w:val="none" w:sz="0" w:space="0" w:color="auto"/>
                <w:right w:val="none" w:sz="0" w:space="0" w:color="auto"/>
              </w:divBdr>
            </w:div>
            <w:div w:id="1653831476">
              <w:marLeft w:val="1155"/>
              <w:marRight w:val="0"/>
              <w:marTop w:val="0"/>
              <w:marBottom w:val="0"/>
              <w:divBdr>
                <w:top w:val="none" w:sz="0" w:space="0" w:color="auto"/>
                <w:left w:val="none" w:sz="0" w:space="0" w:color="auto"/>
                <w:bottom w:val="none" w:sz="0" w:space="0" w:color="auto"/>
                <w:right w:val="none" w:sz="0" w:space="0" w:color="auto"/>
              </w:divBdr>
            </w:div>
            <w:div w:id="910045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463606">
      <w:bodyDiv w:val="1"/>
      <w:marLeft w:val="0"/>
      <w:marRight w:val="0"/>
      <w:marTop w:val="0"/>
      <w:marBottom w:val="0"/>
      <w:divBdr>
        <w:top w:val="none" w:sz="0" w:space="0" w:color="auto"/>
        <w:left w:val="none" w:sz="0" w:space="0" w:color="auto"/>
        <w:bottom w:val="none" w:sz="0" w:space="0" w:color="auto"/>
        <w:right w:val="none" w:sz="0" w:space="0" w:color="auto"/>
      </w:divBdr>
      <w:divsChild>
        <w:div w:id="1020624348">
          <w:marLeft w:val="0"/>
          <w:marRight w:val="0"/>
          <w:marTop w:val="0"/>
          <w:marBottom w:val="0"/>
          <w:divBdr>
            <w:top w:val="none" w:sz="0" w:space="0" w:color="auto"/>
            <w:left w:val="none" w:sz="0" w:space="0" w:color="auto"/>
            <w:bottom w:val="none" w:sz="0" w:space="0" w:color="auto"/>
            <w:right w:val="none" w:sz="0" w:space="0" w:color="auto"/>
          </w:divBdr>
        </w:div>
        <w:div w:id="691683153">
          <w:marLeft w:val="0"/>
          <w:marRight w:val="0"/>
          <w:marTop w:val="150"/>
          <w:marBottom w:val="0"/>
          <w:divBdr>
            <w:top w:val="none" w:sz="0" w:space="0" w:color="auto"/>
            <w:left w:val="none" w:sz="0" w:space="0" w:color="auto"/>
            <w:bottom w:val="none" w:sz="0" w:space="0" w:color="auto"/>
            <w:right w:val="none" w:sz="0" w:space="0" w:color="auto"/>
          </w:divBdr>
          <w:divsChild>
            <w:div w:id="21638536">
              <w:marLeft w:val="1155"/>
              <w:marRight w:val="0"/>
              <w:marTop w:val="0"/>
              <w:marBottom w:val="0"/>
              <w:divBdr>
                <w:top w:val="none" w:sz="0" w:space="0" w:color="auto"/>
                <w:left w:val="none" w:sz="0" w:space="0" w:color="auto"/>
                <w:bottom w:val="none" w:sz="0" w:space="0" w:color="auto"/>
                <w:right w:val="none" w:sz="0" w:space="0" w:color="auto"/>
              </w:divBdr>
            </w:div>
            <w:div w:id="1254901901">
              <w:marLeft w:val="1155"/>
              <w:marRight w:val="0"/>
              <w:marTop w:val="0"/>
              <w:marBottom w:val="0"/>
              <w:divBdr>
                <w:top w:val="none" w:sz="0" w:space="0" w:color="auto"/>
                <w:left w:val="none" w:sz="0" w:space="0" w:color="auto"/>
                <w:bottom w:val="none" w:sz="0" w:space="0" w:color="auto"/>
                <w:right w:val="none" w:sz="0" w:space="0" w:color="auto"/>
              </w:divBdr>
            </w:div>
            <w:div w:id="1403602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15733">
      <w:bodyDiv w:val="1"/>
      <w:marLeft w:val="0"/>
      <w:marRight w:val="0"/>
      <w:marTop w:val="0"/>
      <w:marBottom w:val="0"/>
      <w:divBdr>
        <w:top w:val="none" w:sz="0" w:space="0" w:color="auto"/>
        <w:left w:val="none" w:sz="0" w:space="0" w:color="auto"/>
        <w:bottom w:val="none" w:sz="0" w:space="0" w:color="auto"/>
        <w:right w:val="none" w:sz="0" w:space="0" w:color="auto"/>
      </w:divBdr>
      <w:divsChild>
        <w:div w:id="987855682">
          <w:marLeft w:val="0"/>
          <w:marRight w:val="0"/>
          <w:marTop w:val="0"/>
          <w:marBottom w:val="0"/>
          <w:divBdr>
            <w:top w:val="none" w:sz="0" w:space="0" w:color="auto"/>
            <w:left w:val="none" w:sz="0" w:space="0" w:color="auto"/>
            <w:bottom w:val="none" w:sz="0" w:space="0" w:color="auto"/>
            <w:right w:val="none" w:sz="0" w:space="0" w:color="auto"/>
          </w:divBdr>
        </w:div>
        <w:div w:id="1943535643">
          <w:marLeft w:val="0"/>
          <w:marRight w:val="0"/>
          <w:marTop w:val="150"/>
          <w:marBottom w:val="0"/>
          <w:divBdr>
            <w:top w:val="none" w:sz="0" w:space="0" w:color="auto"/>
            <w:left w:val="none" w:sz="0" w:space="0" w:color="auto"/>
            <w:bottom w:val="none" w:sz="0" w:space="0" w:color="auto"/>
            <w:right w:val="none" w:sz="0" w:space="0" w:color="auto"/>
          </w:divBdr>
          <w:divsChild>
            <w:div w:id="873083589">
              <w:marLeft w:val="1155"/>
              <w:marRight w:val="0"/>
              <w:marTop w:val="0"/>
              <w:marBottom w:val="0"/>
              <w:divBdr>
                <w:top w:val="none" w:sz="0" w:space="0" w:color="auto"/>
                <w:left w:val="none" w:sz="0" w:space="0" w:color="auto"/>
                <w:bottom w:val="none" w:sz="0" w:space="0" w:color="auto"/>
                <w:right w:val="none" w:sz="0" w:space="0" w:color="auto"/>
              </w:divBdr>
            </w:div>
            <w:div w:id="1490246159">
              <w:marLeft w:val="1155"/>
              <w:marRight w:val="0"/>
              <w:marTop w:val="0"/>
              <w:marBottom w:val="0"/>
              <w:divBdr>
                <w:top w:val="none" w:sz="0" w:space="0" w:color="auto"/>
                <w:left w:val="none" w:sz="0" w:space="0" w:color="auto"/>
                <w:bottom w:val="none" w:sz="0" w:space="0" w:color="auto"/>
                <w:right w:val="none" w:sz="0" w:space="0" w:color="auto"/>
              </w:divBdr>
            </w:div>
            <w:div w:id="51684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16764">
      <w:bodyDiv w:val="1"/>
      <w:marLeft w:val="0"/>
      <w:marRight w:val="0"/>
      <w:marTop w:val="0"/>
      <w:marBottom w:val="0"/>
      <w:divBdr>
        <w:top w:val="none" w:sz="0" w:space="0" w:color="auto"/>
        <w:left w:val="none" w:sz="0" w:space="0" w:color="auto"/>
        <w:bottom w:val="none" w:sz="0" w:space="0" w:color="auto"/>
        <w:right w:val="none" w:sz="0" w:space="0" w:color="auto"/>
      </w:divBdr>
      <w:divsChild>
        <w:div w:id="200477308">
          <w:marLeft w:val="0"/>
          <w:marRight w:val="0"/>
          <w:marTop w:val="0"/>
          <w:marBottom w:val="0"/>
          <w:divBdr>
            <w:top w:val="none" w:sz="0" w:space="0" w:color="auto"/>
            <w:left w:val="none" w:sz="0" w:space="0" w:color="auto"/>
            <w:bottom w:val="none" w:sz="0" w:space="0" w:color="auto"/>
            <w:right w:val="none" w:sz="0" w:space="0" w:color="auto"/>
          </w:divBdr>
        </w:div>
        <w:div w:id="910773834">
          <w:marLeft w:val="0"/>
          <w:marRight w:val="0"/>
          <w:marTop w:val="150"/>
          <w:marBottom w:val="0"/>
          <w:divBdr>
            <w:top w:val="none" w:sz="0" w:space="0" w:color="auto"/>
            <w:left w:val="none" w:sz="0" w:space="0" w:color="auto"/>
            <w:bottom w:val="none" w:sz="0" w:space="0" w:color="auto"/>
            <w:right w:val="none" w:sz="0" w:space="0" w:color="auto"/>
          </w:divBdr>
          <w:divsChild>
            <w:div w:id="824588407">
              <w:marLeft w:val="1155"/>
              <w:marRight w:val="0"/>
              <w:marTop w:val="0"/>
              <w:marBottom w:val="0"/>
              <w:divBdr>
                <w:top w:val="none" w:sz="0" w:space="0" w:color="auto"/>
                <w:left w:val="none" w:sz="0" w:space="0" w:color="auto"/>
                <w:bottom w:val="none" w:sz="0" w:space="0" w:color="auto"/>
                <w:right w:val="none" w:sz="0" w:space="0" w:color="auto"/>
              </w:divBdr>
            </w:div>
            <w:div w:id="877935462">
              <w:marLeft w:val="1155"/>
              <w:marRight w:val="0"/>
              <w:marTop w:val="0"/>
              <w:marBottom w:val="0"/>
              <w:divBdr>
                <w:top w:val="none" w:sz="0" w:space="0" w:color="auto"/>
                <w:left w:val="none" w:sz="0" w:space="0" w:color="auto"/>
                <w:bottom w:val="none" w:sz="0" w:space="0" w:color="auto"/>
                <w:right w:val="none" w:sz="0" w:space="0" w:color="auto"/>
              </w:divBdr>
            </w:div>
            <w:div w:id="1262253973">
              <w:marLeft w:val="1155"/>
              <w:marRight w:val="0"/>
              <w:marTop w:val="0"/>
              <w:marBottom w:val="0"/>
              <w:divBdr>
                <w:top w:val="none" w:sz="0" w:space="0" w:color="auto"/>
                <w:left w:val="none" w:sz="0" w:space="0" w:color="auto"/>
                <w:bottom w:val="none" w:sz="0" w:space="0" w:color="auto"/>
                <w:right w:val="none" w:sz="0" w:space="0" w:color="auto"/>
              </w:divBdr>
            </w:div>
          </w:divsChild>
        </w:div>
        <w:div w:id="198515644">
          <w:marLeft w:val="0"/>
          <w:marRight w:val="0"/>
          <w:marTop w:val="0"/>
          <w:marBottom w:val="0"/>
          <w:divBdr>
            <w:top w:val="none" w:sz="0" w:space="0" w:color="auto"/>
            <w:left w:val="none" w:sz="0" w:space="0" w:color="auto"/>
            <w:bottom w:val="none" w:sz="0" w:space="0" w:color="auto"/>
            <w:right w:val="none" w:sz="0" w:space="0" w:color="auto"/>
          </w:divBdr>
        </w:div>
      </w:divsChild>
    </w:div>
    <w:div w:id="497883920">
      <w:bodyDiv w:val="1"/>
      <w:marLeft w:val="0"/>
      <w:marRight w:val="0"/>
      <w:marTop w:val="0"/>
      <w:marBottom w:val="0"/>
      <w:divBdr>
        <w:top w:val="none" w:sz="0" w:space="0" w:color="auto"/>
        <w:left w:val="none" w:sz="0" w:space="0" w:color="auto"/>
        <w:bottom w:val="none" w:sz="0" w:space="0" w:color="auto"/>
        <w:right w:val="none" w:sz="0" w:space="0" w:color="auto"/>
      </w:divBdr>
      <w:divsChild>
        <w:div w:id="1629509320">
          <w:marLeft w:val="0"/>
          <w:marRight w:val="0"/>
          <w:marTop w:val="0"/>
          <w:marBottom w:val="0"/>
          <w:divBdr>
            <w:top w:val="none" w:sz="0" w:space="0" w:color="auto"/>
            <w:left w:val="none" w:sz="0" w:space="0" w:color="auto"/>
            <w:bottom w:val="none" w:sz="0" w:space="0" w:color="auto"/>
            <w:right w:val="none" w:sz="0" w:space="0" w:color="auto"/>
          </w:divBdr>
        </w:div>
        <w:div w:id="1925331836">
          <w:marLeft w:val="0"/>
          <w:marRight w:val="0"/>
          <w:marTop w:val="150"/>
          <w:marBottom w:val="0"/>
          <w:divBdr>
            <w:top w:val="none" w:sz="0" w:space="0" w:color="auto"/>
            <w:left w:val="none" w:sz="0" w:space="0" w:color="auto"/>
            <w:bottom w:val="none" w:sz="0" w:space="0" w:color="auto"/>
            <w:right w:val="none" w:sz="0" w:space="0" w:color="auto"/>
          </w:divBdr>
          <w:divsChild>
            <w:div w:id="27536107">
              <w:marLeft w:val="1155"/>
              <w:marRight w:val="0"/>
              <w:marTop w:val="0"/>
              <w:marBottom w:val="0"/>
              <w:divBdr>
                <w:top w:val="none" w:sz="0" w:space="0" w:color="auto"/>
                <w:left w:val="none" w:sz="0" w:space="0" w:color="auto"/>
                <w:bottom w:val="none" w:sz="0" w:space="0" w:color="auto"/>
                <w:right w:val="none" w:sz="0" w:space="0" w:color="auto"/>
              </w:divBdr>
            </w:div>
            <w:div w:id="334461610">
              <w:marLeft w:val="1155"/>
              <w:marRight w:val="0"/>
              <w:marTop w:val="0"/>
              <w:marBottom w:val="0"/>
              <w:divBdr>
                <w:top w:val="none" w:sz="0" w:space="0" w:color="auto"/>
                <w:left w:val="none" w:sz="0" w:space="0" w:color="auto"/>
                <w:bottom w:val="none" w:sz="0" w:space="0" w:color="auto"/>
                <w:right w:val="none" w:sz="0" w:space="0" w:color="auto"/>
              </w:divBdr>
            </w:div>
            <w:div w:id="1960992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8934900">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539743">
      <w:bodyDiv w:val="1"/>
      <w:marLeft w:val="0"/>
      <w:marRight w:val="0"/>
      <w:marTop w:val="0"/>
      <w:marBottom w:val="0"/>
      <w:divBdr>
        <w:top w:val="none" w:sz="0" w:space="0" w:color="auto"/>
        <w:left w:val="none" w:sz="0" w:space="0" w:color="auto"/>
        <w:bottom w:val="none" w:sz="0" w:space="0" w:color="auto"/>
        <w:right w:val="none" w:sz="0" w:space="0" w:color="auto"/>
      </w:divBdr>
      <w:divsChild>
        <w:div w:id="1867324757">
          <w:marLeft w:val="0"/>
          <w:marRight w:val="0"/>
          <w:marTop w:val="0"/>
          <w:marBottom w:val="0"/>
          <w:divBdr>
            <w:top w:val="none" w:sz="0" w:space="0" w:color="auto"/>
            <w:left w:val="none" w:sz="0" w:space="0" w:color="auto"/>
            <w:bottom w:val="none" w:sz="0" w:space="0" w:color="auto"/>
            <w:right w:val="none" w:sz="0" w:space="0" w:color="auto"/>
          </w:divBdr>
        </w:div>
        <w:div w:id="204024435">
          <w:marLeft w:val="0"/>
          <w:marRight w:val="0"/>
          <w:marTop w:val="150"/>
          <w:marBottom w:val="0"/>
          <w:divBdr>
            <w:top w:val="none" w:sz="0" w:space="0" w:color="auto"/>
            <w:left w:val="none" w:sz="0" w:space="0" w:color="auto"/>
            <w:bottom w:val="none" w:sz="0" w:space="0" w:color="auto"/>
            <w:right w:val="none" w:sz="0" w:space="0" w:color="auto"/>
          </w:divBdr>
          <w:divsChild>
            <w:div w:id="553320621">
              <w:marLeft w:val="1155"/>
              <w:marRight w:val="0"/>
              <w:marTop w:val="0"/>
              <w:marBottom w:val="0"/>
              <w:divBdr>
                <w:top w:val="none" w:sz="0" w:space="0" w:color="auto"/>
                <w:left w:val="none" w:sz="0" w:space="0" w:color="auto"/>
                <w:bottom w:val="none" w:sz="0" w:space="0" w:color="auto"/>
                <w:right w:val="none" w:sz="0" w:space="0" w:color="auto"/>
              </w:divBdr>
            </w:div>
            <w:div w:id="1727483383">
              <w:marLeft w:val="1155"/>
              <w:marRight w:val="0"/>
              <w:marTop w:val="0"/>
              <w:marBottom w:val="0"/>
              <w:divBdr>
                <w:top w:val="none" w:sz="0" w:space="0" w:color="auto"/>
                <w:left w:val="none" w:sz="0" w:space="0" w:color="auto"/>
                <w:bottom w:val="none" w:sz="0" w:space="0" w:color="auto"/>
                <w:right w:val="none" w:sz="0" w:space="0" w:color="auto"/>
              </w:divBdr>
            </w:div>
            <w:div w:id="148910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7201">
      <w:bodyDiv w:val="1"/>
      <w:marLeft w:val="0"/>
      <w:marRight w:val="0"/>
      <w:marTop w:val="0"/>
      <w:marBottom w:val="0"/>
      <w:divBdr>
        <w:top w:val="none" w:sz="0" w:space="0" w:color="auto"/>
        <w:left w:val="none" w:sz="0" w:space="0" w:color="auto"/>
        <w:bottom w:val="none" w:sz="0" w:space="0" w:color="auto"/>
        <w:right w:val="none" w:sz="0" w:space="0" w:color="auto"/>
      </w:divBdr>
      <w:divsChild>
        <w:div w:id="1416173202">
          <w:marLeft w:val="0"/>
          <w:marRight w:val="0"/>
          <w:marTop w:val="0"/>
          <w:marBottom w:val="0"/>
          <w:divBdr>
            <w:top w:val="none" w:sz="0" w:space="0" w:color="auto"/>
            <w:left w:val="none" w:sz="0" w:space="0" w:color="auto"/>
            <w:bottom w:val="none" w:sz="0" w:space="0" w:color="auto"/>
            <w:right w:val="none" w:sz="0" w:space="0" w:color="auto"/>
          </w:divBdr>
        </w:div>
        <w:div w:id="24866130">
          <w:marLeft w:val="0"/>
          <w:marRight w:val="0"/>
          <w:marTop w:val="150"/>
          <w:marBottom w:val="0"/>
          <w:divBdr>
            <w:top w:val="none" w:sz="0" w:space="0" w:color="auto"/>
            <w:left w:val="none" w:sz="0" w:space="0" w:color="auto"/>
            <w:bottom w:val="none" w:sz="0" w:space="0" w:color="auto"/>
            <w:right w:val="none" w:sz="0" w:space="0" w:color="auto"/>
          </w:divBdr>
          <w:divsChild>
            <w:div w:id="1866093144">
              <w:marLeft w:val="1155"/>
              <w:marRight w:val="0"/>
              <w:marTop w:val="0"/>
              <w:marBottom w:val="0"/>
              <w:divBdr>
                <w:top w:val="none" w:sz="0" w:space="0" w:color="auto"/>
                <w:left w:val="none" w:sz="0" w:space="0" w:color="auto"/>
                <w:bottom w:val="none" w:sz="0" w:space="0" w:color="auto"/>
                <w:right w:val="none" w:sz="0" w:space="0" w:color="auto"/>
              </w:divBdr>
            </w:div>
            <w:div w:id="320276113">
              <w:marLeft w:val="1155"/>
              <w:marRight w:val="0"/>
              <w:marTop w:val="0"/>
              <w:marBottom w:val="0"/>
              <w:divBdr>
                <w:top w:val="none" w:sz="0" w:space="0" w:color="auto"/>
                <w:left w:val="none" w:sz="0" w:space="0" w:color="auto"/>
                <w:bottom w:val="none" w:sz="0" w:space="0" w:color="auto"/>
                <w:right w:val="none" w:sz="0" w:space="0" w:color="auto"/>
              </w:divBdr>
            </w:div>
            <w:div w:id="2008828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10572">
      <w:bodyDiv w:val="1"/>
      <w:marLeft w:val="0"/>
      <w:marRight w:val="0"/>
      <w:marTop w:val="0"/>
      <w:marBottom w:val="0"/>
      <w:divBdr>
        <w:top w:val="none" w:sz="0" w:space="0" w:color="auto"/>
        <w:left w:val="none" w:sz="0" w:space="0" w:color="auto"/>
        <w:bottom w:val="none" w:sz="0" w:space="0" w:color="auto"/>
        <w:right w:val="none" w:sz="0" w:space="0" w:color="auto"/>
      </w:divBdr>
      <w:divsChild>
        <w:div w:id="813254406">
          <w:marLeft w:val="0"/>
          <w:marRight w:val="0"/>
          <w:marTop w:val="0"/>
          <w:marBottom w:val="0"/>
          <w:divBdr>
            <w:top w:val="none" w:sz="0" w:space="0" w:color="auto"/>
            <w:left w:val="none" w:sz="0" w:space="0" w:color="auto"/>
            <w:bottom w:val="none" w:sz="0" w:space="0" w:color="auto"/>
            <w:right w:val="none" w:sz="0" w:space="0" w:color="auto"/>
          </w:divBdr>
        </w:div>
        <w:div w:id="2038040621">
          <w:marLeft w:val="0"/>
          <w:marRight w:val="0"/>
          <w:marTop w:val="150"/>
          <w:marBottom w:val="0"/>
          <w:divBdr>
            <w:top w:val="none" w:sz="0" w:space="0" w:color="auto"/>
            <w:left w:val="none" w:sz="0" w:space="0" w:color="auto"/>
            <w:bottom w:val="none" w:sz="0" w:space="0" w:color="auto"/>
            <w:right w:val="none" w:sz="0" w:space="0" w:color="auto"/>
          </w:divBdr>
          <w:divsChild>
            <w:div w:id="1542522056">
              <w:marLeft w:val="1155"/>
              <w:marRight w:val="0"/>
              <w:marTop w:val="0"/>
              <w:marBottom w:val="0"/>
              <w:divBdr>
                <w:top w:val="none" w:sz="0" w:space="0" w:color="auto"/>
                <w:left w:val="none" w:sz="0" w:space="0" w:color="auto"/>
                <w:bottom w:val="none" w:sz="0" w:space="0" w:color="auto"/>
                <w:right w:val="none" w:sz="0" w:space="0" w:color="auto"/>
              </w:divBdr>
            </w:div>
            <w:div w:id="2129808340">
              <w:marLeft w:val="1155"/>
              <w:marRight w:val="0"/>
              <w:marTop w:val="0"/>
              <w:marBottom w:val="0"/>
              <w:divBdr>
                <w:top w:val="none" w:sz="0" w:space="0" w:color="auto"/>
                <w:left w:val="none" w:sz="0" w:space="0" w:color="auto"/>
                <w:bottom w:val="none" w:sz="0" w:space="0" w:color="auto"/>
                <w:right w:val="none" w:sz="0" w:space="0" w:color="auto"/>
              </w:divBdr>
            </w:div>
            <w:div w:id="696123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1847">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15692">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77091">
      <w:bodyDiv w:val="1"/>
      <w:marLeft w:val="0"/>
      <w:marRight w:val="0"/>
      <w:marTop w:val="0"/>
      <w:marBottom w:val="0"/>
      <w:divBdr>
        <w:top w:val="none" w:sz="0" w:space="0" w:color="auto"/>
        <w:left w:val="none" w:sz="0" w:space="0" w:color="auto"/>
        <w:bottom w:val="none" w:sz="0" w:space="0" w:color="auto"/>
        <w:right w:val="none" w:sz="0" w:space="0" w:color="auto"/>
      </w:divBdr>
      <w:divsChild>
        <w:div w:id="1255628289">
          <w:marLeft w:val="0"/>
          <w:marRight w:val="0"/>
          <w:marTop w:val="0"/>
          <w:marBottom w:val="0"/>
          <w:divBdr>
            <w:top w:val="none" w:sz="0" w:space="0" w:color="auto"/>
            <w:left w:val="none" w:sz="0" w:space="0" w:color="auto"/>
            <w:bottom w:val="none" w:sz="0" w:space="0" w:color="auto"/>
            <w:right w:val="none" w:sz="0" w:space="0" w:color="auto"/>
          </w:divBdr>
        </w:div>
        <w:div w:id="542717506">
          <w:marLeft w:val="0"/>
          <w:marRight w:val="0"/>
          <w:marTop w:val="150"/>
          <w:marBottom w:val="0"/>
          <w:divBdr>
            <w:top w:val="none" w:sz="0" w:space="0" w:color="auto"/>
            <w:left w:val="none" w:sz="0" w:space="0" w:color="auto"/>
            <w:bottom w:val="none" w:sz="0" w:space="0" w:color="auto"/>
            <w:right w:val="none" w:sz="0" w:space="0" w:color="auto"/>
          </w:divBdr>
          <w:divsChild>
            <w:div w:id="1681661396">
              <w:marLeft w:val="1155"/>
              <w:marRight w:val="0"/>
              <w:marTop w:val="0"/>
              <w:marBottom w:val="0"/>
              <w:divBdr>
                <w:top w:val="none" w:sz="0" w:space="0" w:color="auto"/>
                <w:left w:val="none" w:sz="0" w:space="0" w:color="auto"/>
                <w:bottom w:val="none" w:sz="0" w:space="0" w:color="auto"/>
                <w:right w:val="none" w:sz="0" w:space="0" w:color="auto"/>
              </w:divBdr>
            </w:div>
            <w:div w:id="1529219886">
              <w:marLeft w:val="1155"/>
              <w:marRight w:val="0"/>
              <w:marTop w:val="0"/>
              <w:marBottom w:val="0"/>
              <w:divBdr>
                <w:top w:val="none" w:sz="0" w:space="0" w:color="auto"/>
                <w:left w:val="none" w:sz="0" w:space="0" w:color="auto"/>
                <w:bottom w:val="none" w:sz="0" w:space="0" w:color="auto"/>
                <w:right w:val="none" w:sz="0" w:space="0" w:color="auto"/>
              </w:divBdr>
            </w:div>
            <w:div w:id="30762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476986">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1350">
      <w:bodyDiv w:val="1"/>
      <w:marLeft w:val="0"/>
      <w:marRight w:val="0"/>
      <w:marTop w:val="0"/>
      <w:marBottom w:val="0"/>
      <w:divBdr>
        <w:top w:val="none" w:sz="0" w:space="0" w:color="auto"/>
        <w:left w:val="none" w:sz="0" w:space="0" w:color="auto"/>
        <w:bottom w:val="none" w:sz="0" w:space="0" w:color="auto"/>
        <w:right w:val="none" w:sz="0" w:space="0" w:color="auto"/>
      </w:divBdr>
      <w:divsChild>
        <w:div w:id="950206962">
          <w:marLeft w:val="0"/>
          <w:marRight w:val="0"/>
          <w:marTop w:val="0"/>
          <w:marBottom w:val="0"/>
          <w:divBdr>
            <w:top w:val="none" w:sz="0" w:space="0" w:color="auto"/>
            <w:left w:val="none" w:sz="0" w:space="0" w:color="auto"/>
            <w:bottom w:val="none" w:sz="0" w:space="0" w:color="auto"/>
            <w:right w:val="none" w:sz="0" w:space="0" w:color="auto"/>
          </w:divBdr>
        </w:div>
        <w:div w:id="272521903">
          <w:marLeft w:val="0"/>
          <w:marRight w:val="0"/>
          <w:marTop w:val="150"/>
          <w:marBottom w:val="0"/>
          <w:divBdr>
            <w:top w:val="none" w:sz="0" w:space="0" w:color="auto"/>
            <w:left w:val="none" w:sz="0" w:space="0" w:color="auto"/>
            <w:bottom w:val="none" w:sz="0" w:space="0" w:color="auto"/>
            <w:right w:val="none" w:sz="0" w:space="0" w:color="auto"/>
          </w:divBdr>
          <w:divsChild>
            <w:div w:id="694844571">
              <w:marLeft w:val="1155"/>
              <w:marRight w:val="0"/>
              <w:marTop w:val="0"/>
              <w:marBottom w:val="0"/>
              <w:divBdr>
                <w:top w:val="none" w:sz="0" w:space="0" w:color="auto"/>
                <w:left w:val="none" w:sz="0" w:space="0" w:color="auto"/>
                <w:bottom w:val="none" w:sz="0" w:space="0" w:color="auto"/>
                <w:right w:val="none" w:sz="0" w:space="0" w:color="auto"/>
              </w:divBdr>
            </w:div>
            <w:div w:id="1729915339">
              <w:marLeft w:val="1155"/>
              <w:marRight w:val="0"/>
              <w:marTop w:val="0"/>
              <w:marBottom w:val="0"/>
              <w:divBdr>
                <w:top w:val="none" w:sz="0" w:space="0" w:color="auto"/>
                <w:left w:val="none" w:sz="0" w:space="0" w:color="auto"/>
                <w:bottom w:val="none" w:sz="0" w:space="0" w:color="auto"/>
                <w:right w:val="none" w:sz="0" w:space="0" w:color="auto"/>
              </w:divBdr>
            </w:div>
            <w:div w:id="1196696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663124">
      <w:bodyDiv w:val="1"/>
      <w:marLeft w:val="0"/>
      <w:marRight w:val="0"/>
      <w:marTop w:val="0"/>
      <w:marBottom w:val="0"/>
      <w:divBdr>
        <w:top w:val="none" w:sz="0" w:space="0" w:color="auto"/>
        <w:left w:val="none" w:sz="0" w:space="0" w:color="auto"/>
        <w:bottom w:val="none" w:sz="0" w:space="0" w:color="auto"/>
        <w:right w:val="none" w:sz="0" w:space="0" w:color="auto"/>
      </w:divBdr>
      <w:divsChild>
        <w:div w:id="208539197">
          <w:marLeft w:val="0"/>
          <w:marRight w:val="0"/>
          <w:marTop w:val="0"/>
          <w:marBottom w:val="0"/>
          <w:divBdr>
            <w:top w:val="none" w:sz="0" w:space="0" w:color="auto"/>
            <w:left w:val="none" w:sz="0" w:space="0" w:color="auto"/>
            <w:bottom w:val="none" w:sz="0" w:space="0" w:color="auto"/>
            <w:right w:val="none" w:sz="0" w:space="0" w:color="auto"/>
          </w:divBdr>
        </w:div>
        <w:div w:id="438179248">
          <w:marLeft w:val="0"/>
          <w:marRight w:val="0"/>
          <w:marTop w:val="150"/>
          <w:marBottom w:val="0"/>
          <w:divBdr>
            <w:top w:val="none" w:sz="0" w:space="0" w:color="auto"/>
            <w:left w:val="none" w:sz="0" w:space="0" w:color="auto"/>
            <w:bottom w:val="none" w:sz="0" w:space="0" w:color="auto"/>
            <w:right w:val="none" w:sz="0" w:space="0" w:color="auto"/>
          </w:divBdr>
          <w:divsChild>
            <w:div w:id="2101563506">
              <w:marLeft w:val="1155"/>
              <w:marRight w:val="0"/>
              <w:marTop w:val="0"/>
              <w:marBottom w:val="0"/>
              <w:divBdr>
                <w:top w:val="none" w:sz="0" w:space="0" w:color="auto"/>
                <w:left w:val="none" w:sz="0" w:space="0" w:color="auto"/>
                <w:bottom w:val="none" w:sz="0" w:space="0" w:color="auto"/>
                <w:right w:val="none" w:sz="0" w:space="0" w:color="auto"/>
              </w:divBdr>
            </w:div>
            <w:div w:id="1154371071">
              <w:marLeft w:val="1155"/>
              <w:marRight w:val="0"/>
              <w:marTop w:val="0"/>
              <w:marBottom w:val="0"/>
              <w:divBdr>
                <w:top w:val="none" w:sz="0" w:space="0" w:color="auto"/>
                <w:left w:val="none" w:sz="0" w:space="0" w:color="auto"/>
                <w:bottom w:val="none" w:sz="0" w:space="0" w:color="auto"/>
                <w:right w:val="none" w:sz="0" w:space="0" w:color="auto"/>
              </w:divBdr>
            </w:div>
            <w:div w:id="1309283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3908470">
      <w:bodyDiv w:val="1"/>
      <w:marLeft w:val="0"/>
      <w:marRight w:val="0"/>
      <w:marTop w:val="0"/>
      <w:marBottom w:val="0"/>
      <w:divBdr>
        <w:top w:val="none" w:sz="0" w:space="0" w:color="auto"/>
        <w:left w:val="none" w:sz="0" w:space="0" w:color="auto"/>
        <w:bottom w:val="none" w:sz="0" w:space="0" w:color="auto"/>
        <w:right w:val="none" w:sz="0" w:space="0" w:color="auto"/>
      </w:divBdr>
      <w:divsChild>
        <w:div w:id="1366708501">
          <w:marLeft w:val="0"/>
          <w:marRight w:val="0"/>
          <w:marTop w:val="0"/>
          <w:marBottom w:val="0"/>
          <w:divBdr>
            <w:top w:val="none" w:sz="0" w:space="0" w:color="auto"/>
            <w:left w:val="none" w:sz="0" w:space="0" w:color="auto"/>
            <w:bottom w:val="none" w:sz="0" w:space="0" w:color="auto"/>
            <w:right w:val="none" w:sz="0" w:space="0" w:color="auto"/>
          </w:divBdr>
        </w:div>
        <w:div w:id="541598920">
          <w:marLeft w:val="0"/>
          <w:marRight w:val="0"/>
          <w:marTop w:val="150"/>
          <w:marBottom w:val="0"/>
          <w:divBdr>
            <w:top w:val="none" w:sz="0" w:space="0" w:color="auto"/>
            <w:left w:val="none" w:sz="0" w:space="0" w:color="auto"/>
            <w:bottom w:val="none" w:sz="0" w:space="0" w:color="auto"/>
            <w:right w:val="none" w:sz="0" w:space="0" w:color="auto"/>
          </w:divBdr>
          <w:divsChild>
            <w:div w:id="1984775575">
              <w:marLeft w:val="1155"/>
              <w:marRight w:val="0"/>
              <w:marTop w:val="0"/>
              <w:marBottom w:val="0"/>
              <w:divBdr>
                <w:top w:val="none" w:sz="0" w:space="0" w:color="auto"/>
                <w:left w:val="none" w:sz="0" w:space="0" w:color="auto"/>
                <w:bottom w:val="none" w:sz="0" w:space="0" w:color="auto"/>
                <w:right w:val="none" w:sz="0" w:space="0" w:color="auto"/>
              </w:divBdr>
            </w:div>
            <w:div w:id="1520847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05362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5266">
      <w:bodyDiv w:val="1"/>
      <w:marLeft w:val="0"/>
      <w:marRight w:val="0"/>
      <w:marTop w:val="0"/>
      <w:marBottom w:val="0"/>
      <w:divBdr>
        <w:top w:val="none" w:sz="0" w:space="0" w:color="auto"/>
        <w:left w:val="none" w:sz="0" w:space="0" w:color="auto"/>
        <w:bottom w:val="none" w:sz="0" w:space="0" w:color="auto"/>
        <w:right w:val="none" w:sz="0" w:space="0" w:color="auto"/>
      </w:divBdr>
      <w:divsChild>
        <w:div w:id="535895660">
          <w:marLeft w:val="0"/>
          <w:marRight w:val="0"/>
          <w:marTop w:val="0"/>
          <w:marBottom w:val="0"/>
          <w:divBdr>
            <w:top w:val="none" w:sz="0" w:space="0" w:color="auto"/>
            <w:left w:val="none" w:sz="0" w:space="0" w:color="auto"/>
            <w:bottom w:val="none" w:sz="0" w:space="0" w:color="auto"/>
            <w:right w:val="none" w:sz="0" w:space="0" w:color="auto"/>
          </w:divBdr>
        </w:div>
        <w:div w:id="671883564">
          <w:marLeft w:val="0"/>
          <w:marRight w:val="0"/>
          <w:marTop w:val="150"/>
          <w:marBottom w:val="0"/>
          <w:divBdr>
            <w:top w:val="none" w:sz="0" w:space="0" w:color="auto"/>
            <w:left w:val="none" w:sz="0" w:space="0" w:color="auto"/>
            <w:bottom w:val="none" w:sz="0" w:space="0" w:color="auto"/>
            <w:right w:val="none" w:sz="0" w:space="0" w:color="auto"/>
          </w:divBdr>
          <w:divsChild>
            <w:div w:id="396126097">
              <w:marLeft w:val="1155"/>
              <w:marRight w:val="0"/>
              <w:marTop w:val="0"/>
              <w:marBottom w:val="0"/>
              <w:divBdr>
                <w:top w:val="none" w:sz="0" w:space="0" w:color="auto"/>
                <w:left w:val="none" w:sz="0" w:space="0" w:color="auto"/>
                <w:bottom w:val="none" w:sz="0" w:space="0" w:color="auto"/>
                <w:right w:val="none" w:sz="0" w:space="0" w:color="auto"/>
              </w:divBdr>
            </w:div>
            <w:div w:id="1079063494">
              <w:marLeft w:val="1155"/>
              <w:marRight w:val="0"/>
              <w:marTop w:val="0"/>
              <w:marBottom w:val="0"/>
              <w:divBdr>
                <w:top w:val="none" w:sz="0" w:space="0" w:color="auto"/>
                <w:left w:val="none" w:sz="0" w:space="0" w:color="auto"/>
                <w:bottom w:val="none" w:sz="0" w:space="0" w:color="auto"/>
                <w:right w:val="none" w:sz="0" w:space="0" w:color="auto"/>
              </w:divBdr>
            </w:div>
            <w:div w:id="1513840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563931">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293928">
      <w:bodyDiv w:val="1"/>
      <w:marLeft w:val="0"/>
      <w:marRight w:val="0"/>
      <w:marTop w:val="0"/>
      <w:marBottom w:val="0"/>
      <w:divBdr>
        <w:top w:val="none" w:sz="0" w:space="0" w:color="auto"/>
        <w:left w:val="none" w:sz="0" w:space="0" w:color="auto"/>
        <w:bottom w:val="none" w:sz="0" w:space="0" w:color="auto"/>
        <w:right w:val="none" w:sz="0" w:space="0" w:color="auto"/>
      </w:divBdr>
    </w:div>
    <w:div w:id="505368138">
      <w:bodyDiv w:val="1"/>
      <w:marLeft w:val="0"/>
      <w:marRight w:val="0"/>
      <w:marTop w:val="0"/>
      <w:marBottom w:val="0"/>
      <w:divBdr>
        <w:top w:val="none" w:sz="0" w:space="0" w:color="auto"/>
        <w:left w:val="none" w:sz="0" w:space="0" w:color="auto"/>
        <w:bottom w:val="none" w:sz="0" w:space="0" w:color="auto"/>
        <w:right w:val="none" w:sz="0" w:space="0" w:color="auto"/>
      </w:divBdr>
      <w:divsChild>
        <w:div w:id="1022241166">
          <w:marLeft w:val="0"/>
          <w:marRight w:val="0"/>
          <w:marTop w:val="0"/>
          <w:marBottom w:val="0"/>
          <w:divBdr>
            <w:top w:val="none" w:sz="0" w:space="0" w:color="auto"/>
            <w:left w:val="none" w:sz="0" w:space="0" w:color="auto"/>
            <w:bottom w:val="none" w:sz="0" w:space="0" w:color="auto"/>
            <w:right w:val="none" w:sz="0" w:space="0" w:color="auto"/>
          </w:divBdr>
        </w:div>
        <w:div w:id="282347636">
          <w:marLeft w:val="0"/>
          <w:marRight w:val="0"/>
          <w:marTop w:val="150"/>
          <w:marBottom w:val="0"/>
          <w:divBdr>
            <w:top w:val="none" w:sz="0" w:space="0" w:color="auto"/>
            <w:left w:val="none" w:sz="0" w:space="0" w:color="auto"/>
            <w:bottom w:val="none" w:sz="0" w:space="0" w:color="auto"/>
            <w:right w:val="none" w:sz="0" w:space="0" w:color="auto"/>
          </w:divBdr>
          <w:divsChild>
            <w:div w:id="1195540193">
              <w:marLeft w:val="1155"/>
              <w:marRight w:val="0"/>
              <w:marTop w:val="0"/>
              <w:marBottom w:val="0"/>
              <w:divBdr>
                <w:top w:val="none" w:sz="0" w:space="0" w:color="auto"/>
                <w:left w:val="none" w:sz="0" w:space="0" w:color="auto"/>
                <w:bottom w:val="none" w:sz="0" w:space="0" w:color="auto"/>
                <w:right w:val="none" w:sz="0" w:space="0" w:color="auto"/>
              </w:divBdr>
            </w:div>
            <w:div w:id="448277444">
              <w:marLeft w:val="1155"/>
              <w:marRight w:val="0"/>
              <w:marTop w:val="0"/>
              <w:marBottom w:val="0"/>
              <w:divBdr>
                <w:top w:val="none" w:sz="0" w:space="0" w:color="auto"/>
                <w:left w:val="none" w:sz="0" w:space="0" w:color="auto"/>
                <w:bottom w:val="none" w:sz="0" w:space="0" w:color="auto"/>
                <w:right w:val="none" w:sz="0" w:space="0" w:color="auto"/>
              </w:divBdr>
            </w:div>
            <w:div w:id="142308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705707">
      <w:bodyDiv w:val="1"/>
      <w:marLeft w:val="0"/>
      <w:marRight w:val="0"/>
      <w:marTop w:val="0"/>
      <w:marBottom w:val="0"/>
      <w:divBdr>
        <w:top w:val="none" w:sz="0" w:space="0" w:color="auto"/>
        <w:left w:val="none" w:sz="0" w:space="0" w:color="auto"/>
        <w:bottom w:val="none" w:sz="0" w:space="0" w:color="auto"/>
        <w:right w:val="none" w:sz="0" w:space="0" w:color="auto"/>
      </w:divBdr>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288156">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332929">
      <w:bodyDiv w:val="1"/>
      <w:marLeft w:val="0"/>
      <w:marRight w:val="0"/>
      <w:marTop w:val="0"/>
      <w:marBottom w:val="0"/>
      <w:divBdr>
        <w:top w:val="none" w:sz="0" w:space="0" w:color="auto"/>
        <w:left w:val="none" w:sz="0" w:space="0" w:color="auto"/>
        <w:bottom w:val="none" w:sz="0" w:space="0" w:color="auto"/>
        <w:right w:val="none" w:sz="0" w:space="0" w:color="auto"/>
      </w:divBdr>
      <w:divsChild>
        <w:div w:id="1008600993">
          <w:marLeft w:val="0"/>
          <w:marRight w:val="0"/>
          <w:marTop w:val="0"/>
          <w:marBottom w:val="0"/>
          <w:divBdr>
            <w:top w:val="none" w:sz="0" w:space="0" w:color="auto"/>
            <w:left w:val="none" w:sz="0" w:space="0" w:color="auto"/>
            <w:bottom w:val="none" w:sz="0" w:space="0" w:color="auto"/>
            <w:right w:val="none" w:sz="0" w:space="0" w:color="auto"/>
          </w:divBdr>
        </w:div>
        <w:div w:id="1263684714">
          <w:marLeft w:val="0"/>
          <w:marRight w:val="0"/>
          <w:marTop w:val="150"/>
          <w:marBottom w:val="0"/>
          <w:divBdr>
            <w:top w:val="none" w:sz="0" w:space="0" w:color="auto"/>
            <w:left w:val="none" w:sz="0" w:space="0" w:color="auto"/>
            <w:bottom w:val="none" w:sz="0" w:space="0" w:color="auto"/>
            <w:right w:val="none" w:sz="0" w:space="0" w:color="auto"/>
          </w:divBdr>
          <w:divsChild>
            <w:div w:id="1239946629">
              <w:marLeft w:val="1155"/>
              <w:marRight w:val="0"/>
              <w:marTop w:val="0"/>
              <w:marBottom w:val="0"/>
              <w:divBdr>
                <w:top w:val="none" w:sz="0" w:space="0" w:color="auto"/>
                <w:left w:val="none" w:sz="0" w:space="0" w:color="auto"/>
                <w:bottom w:val="none" w:sz="0" w:space="0" w:color="auto"/>
                <w:right w:val="none" w:sz="0" w:space="0" w:color="auto"/>
              </w:divBdr>
            </w:div>
            <w:div w:id="182718465">
              <w:marLeft w:val="1155"/>
              <w:marRight w:val="0"/>
              <w:marTop w:val="0"/>
              <w:marBottom w:val="0"/>
              <w:divBdr>
                <w:top w:val="none" w:sz="0" w:space="0" w:color="auto"/>
                <w:left w:val="none" w:sz="0" w:space="0" w:color="auto"/>
                <w:bottom w:val="none" w:sz="0" w:space="0" w:color="auto"/>
                <w:right w:val="none" w:sz="0" w:space="0" w:color="auto"/>
              </w:divBdr>
            </w:div>
            <w:div w:id="1958826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483630">
      <w:bodyDiv w:val="1"/>
      <w:marLeft w:val="0"/>
      <w:marRight w:val="0"/>
      <w:marTop w:val="0"/>
      <w:marBottom w:val="0"/>
      <w:divBdr>
        <w:top w:val="none" w:sz="0" w:space="0" w:color="auto"/>
        <w:left w:val="none" w:sz="0" w:space="0" w:color="auto"/>
        <w:bottom w:val="none" w:sz="0" w:space="0" w:color="auto"/>
        <w:right w:val="none" w:sz="0" w:space="0" w:color="auto"/>
      </w:divBdr>
      <w:divsChild>
        <w:div w:id="1703897948">
          <w:marLeft w:val="0"/>
          <w:marRight w:val="0"/>
          <w:marTop w:val="0"/>
          <w:marBottom w:val="0"/>
          <w:divBdr>
            <w:top w:val="none" w:sz="0" w:space="0" w:color="auto"/>
            <w:left w:val="none" w:sz="0" w:space="0" w:color="auto"/>
            <w:bottom w:val="none" w:sz="0" w:space="0" w:color="auto"/>
            <w:right w:val="none" w:sz="0" w:space="0" w:color="auto"/>
          </w:divBdr>
        </w:div>
        <w:div w:id="811366119">
          <w:marLeft w:val="0"/>
          <w:marRight w:val="0"/>
          <w:marTop w:val="150"/>
          <w:marBottom w:val="0"/>
          <w:divBdr>
            <w:top w:val="none" w:sz="0" w:space="0" w:color="auto"/>
            <w:left w:val="none" w:sz="0" w:space="0" w:color="auto"/>
            <w:bottom w:val="none" w:sz="0" w:space="0" w:color="auto"/>
            <w:right w:val="none" w:sz="0" w:space="0" w:color="auto"/>
          </w:divBdr>
          <w:divsChild>
            <w:div w:id="925529582">
              <w:marLeft w:val="1155"/>
              <w:marRight w:val="0"/>
              <w:marTop w:val="0"/>
              <w:marBottom w:val="0"/>
              <w:divBdr>
                <w:top w:val="none" w:sz="0" w:space="0" w:color="auto"/>
                <w:left w:val="none" w:sz="0" w:space="0" w:color="auto"/>
                <w:bottom w:val="none" w:sz="0" w:space="0" w:color="auto"/>
                <w:right w:val="none" w:sz="0" w:space="0" w:color="auto"/>
              </w:divBdr>
            </w:div>
            <w:div w:id="1261599154">
              <w:marLeft w:val="1155"/>
              <w:marRight w:val="0"/>
              <w:marTop w:val="0"/>
              <w:marBottom w:val="0"/>
              <w:divBdr>
                <w:top w:val="none" w:sz="0" w:space="0" w:color="auto"/>
                <w:left w:val="none" w:sz="0" w:space="0" w:color="auto"/>
                <w:bottom w:val="none" w:sz="0" w:space="0" w:color="auto"/>
                <w:right w:val="none" w:sz="0" w:space="0" w:color="auto"/>
              </w:divBdr>
            </w:div>
            <w:div w:id="118833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948492">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184682">
      <w:bodyDiv w:val="1"/>
      <w:marLeft w:val="0"/>
      <w:marRight w:val="0"/>
      <w:marTop w:val="0"/>
      <w:marBottom w:val="0"/>
      <w:divBdr>
        <w:top w:val="none" w:sz="0" w:space="0" w:color="auto"/>
        <w:left w:val="none" w:sz="0" w:space="0" w:color="auto"/>
        <w:bottom w:val="none" w:sz="0" w:space="0" w:color="auto"/>
        <w:right w:val="none" w:sz="0" w:space="0" w:color="auto"/>
      </w:divBdr>
      <w:divsChild>
        <w:div w:id="1502424642">
          <w:marLeft w:val="0"/>
          <w:marRight w:val="0"/>
          <w:marTop w:val="0"/>
          <w:marBottom w:val="0"/>
          <w:divBdr>
            <w:top w:val="none" w:sz="0" w:space="0" w:color="auto"/>
            <w:left w:val="none" w:sz="0" w:space="0" w:color="auto"/>
            <w:bottom w:val="none" w:sz="0" w:space="0" w:color="auto"/>
            <w:right w:val="none" w:sz="0" w:space="0" w:color="auto"/>
          </w:divBdr>
        </w:div>
        <w:div w:id="1093819232">
          <w:marLeft w:val="0"/>
          <w:marRight w:val="0"/>
          <w:marTop w:val="150"/>
          <w:marBottom w:val="0"/>
          <w:divBdr>
            <w:top w:val="none" w:sz="0" w:space="0" w:color="auto"/>
            <w:left w:val="none" w:sz="0" w:space="0" w:color="auto"/>
            <w:bottom w:val="none" w:sz="0" w:space="0" w:color="auto"/>
            <w:right w:val="none" w:sz="0" w:space="0" w:color="auto"/>
          </w:divBdr>
          <w:divsChild>
            <w:div w:id="685206523">
              <w:marLeft w:val="1155"/>
              <w:marRight w:val="0"/>
              <w:marTop w:val="0"/>
              <w:marBottom w:val="0"/>
              <w:divBdr>
                <w:top w:val="none" w:sz="0" w:space="0" w:color="auto"/>
                <w:left w:val="none" w:sz="0" w:space="0" w:color="auto"/>
                <w:bottom w:val="none" w:sz="0" w:space="0" w:color="auto"/>
                <w:right w:val="none" w:sz="0" w:space="0" w:color="auto"/>
              </w:divBdr>
            </w:div>
            <w:div w:id="80963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7988980">
      <w:bodyDiv w:val="1"/>
      <w:marLeft w:val="0"/>
      <w:marRight w:val="0"/>
      <w:marTop w:val="0"/>
      <w:marBottom w:val="0"/>
      <w:divBdr>
        <w:top w:val="none" w:sz="0" w:space="0" w:color="auto"/>
        <w:left w:val="none" w:sz="0" w:space="0" w:color="auto"/>
        <w:bottom w:val="none" w:sz="0" w:space="0" w:color="auto"/>
        <w:right w:val="none" w:sz="0" w:space="0" w:color="auto"/>
      </w:divBdr>
      <w:divsChild>
        <w:div w:id="469710758">
          <w:marLeft w:val="0"/>
          <w:marRight w:val="0"/>
          <w:marTop w:val="0"/>
          <w:marBottom w:val="0"/>
          <w:divBdr>
            <w:top w:val="none" w:sz="0" w:space="0" w:color="auto"/>
            <w:left w:val="none" w:sz="0" w:space="0" w:color="auto"/>
            <w:bottom w:val="none" w:sz="0" w:space="0" w:color="auto"/>
            <w:right w:val="none" w:sz="0" w:space="0" w:color="auto"/>
          </w:divBdr>
        </w:div>
        <w:div w:id="1560555487">
          <w:marLeft w:val="0"/>
          <w:marRight w:val="0"/>
          <w:marTop w:val="150"/>
          <w:marBottom w:val="0"/>
          <w:divBdr>
            <w:top w:val="none" w:sz="0" w:space="0" w:color="auto"/>
            <w:left w:val="none" w:sz="0" w:space="0" w:color="auto"/>
            <w:bottom w:val="none" w:sz="0" w:space="0" w:color="auto"/>
            <w:right w:val="none" w:sz="0" w:space="0" w:color="auto"/>
          </w:divBdr>
          <w:divsChild>
            <w:div w:id="1290360614">
              <w:marLeft w:val="1155"/>
              <w:marRight w:val="0"/>
              <w:marTop w:val="0"/>
              <w:marBottom w:val="0"/>
              <w:divBdr>
                <w:top w:val="none" w:sz="0" w:space="0" w:color="auto"/>
                <w:left w:val="none" w:sz="0" w:space="0" w:color="auto"/>
                <w:bottom w:val="none" w:sz="0" w:space="0" w:color="auto"/>
                <w:right w:val="none" w:sz="0" w:space="0" w:color="auto"/>
              </w:divBdr>
            </w:div>
            <w:div w:id="1761415603">
              <w:marLeft w:val="1155"/>
              <w:marRight w:val="0"/>
              <w:marTop w:val="0"/>
              <w:marBottom w:val="0"/>
              <w:divBdr>
                <w:top w:val="none" w:sz="0" w:space="0" w:color="auto"/>
                <w:left w:val="none" w:sz="0" w:space="0" w:color="auto"/>
                <w:bottom w:val="none" w:sz="0" w:space="0" w:color="auto"/>
                <w:right w:val="none" w:sz="0" w:space="0" w:color="auto"/>
              </w:divBdr>
            </w:div>
            <w:div w:id="40255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8981323">
      <w:bodyDiv w:val="1"/>
      <w:marLeft w:val="0"/>
      <w:marRight w:val="0"/>
      <w:marTop w:val="0"/>
      <w:marBottom w:val="0"/>
      <w:divBdr>
        <w:top w:val="none" w:sz="0" w:space="0" w:color="auto"/>
        <w:left w:val="none" w:sz="0" w:space="0" w:color="auto"/>
        <w:bottom w:val="none" w:sz="0" w:space="0" w:color="auto"/>
        <w:right w:val="none" w:sz="0" w:space="0" w:color="auto"/>
      </w:divBdr>
      <w:divsChild>
        <w:div w:id="286935983">
          <w:marLeft w:val="0"/>
          <w:marRight w:val="0"/>
          <w:marTop w:val="0"/>
          <w:marBottom w:val="0"/>
          <w:divBdr>
            <w:top w:val="none" w:sz="0" w:space="0" w:color="auto"/>
            <w:left w:val="none" w:sz="0" w:space="0" w:color="auto"/>
            <w:bottom w:val="none" w:sz="0" w:space="0" w:color="auto"/>
            <w:right w:val="none" w:sz="0" w:space="0" w:color="auto"/>
          </w:divBdr>
        </w:div>
        <w:div w:id="1882396935">
          <w:marLeft w:val="0"/>
          <w:marRight w:val="0"/>
          <w:marTop w:val="150"/>
          <w:marBottom w:val="0"/>
          <w:divBdr>
            <w:top w:val="none" w:sz="0" w:space="0" w:color="auto"/>
            <w:left w:val="none" w:sz="0" w:space="0" w:color="auto"/>
            <w:bottom w:val="none" w:sz="0" w:space="0" w:color="auto"/>
            <w:right w:val="none" w:sz="0" w:space="0" w:color="auto"/>
          </w:divBdr>
          <w:divsChild>
            <w:div w:id="1112552735">
              <w:marLeft w:val="1155"/>
              <w:marRight w:val="0"/>
              <w:marTop w:val="0"/>
              <w:marBottom w:val="0"/>
              <w:divBdr>
                <w:top w:val="none" w:sz="0" w:space="0" w:color="auto"/>
                <w:left w:val="none" w:sz="0" w:space="0" w:color="auto"/>
                <w:bottom w:val="none" w:sz="0" w:space="0" w:color="auto"/>
                <w:right w:val="none" w:sz="0" w:space="0" w:color="auto"/>
              </w:divBdr>
            </w:div>
            <w:div w:id="1807045118">
              <w:marLeft w:val="1155"/>
              <w:marRight w:val="0"/>
              <w:marTop w:val="0"/>
              <w:marBottom w:val="0"/>
              <w:divBdr>
                <w:top w:val="none" w:sz="0" w:space="0" w:color="auto"/>
                <w:left w:val="none" w:sz="0" w:space="0" w:color="auto"/>
                <w:bottom w:val="none" w:sz="0" w:space="0" w:color="auto"/>
                <w:right w:val="none" w:sz="0" w:space="0" w:color="auto"/>
              </w:divBdr>
            </w:div>
            <w:div w:id="691228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3684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23243">
      <w:bodyDiv w:val="1"/>
      <w:marLeft w:val="0"/>
      <w:marRight w:val="0"/>
      <w:marTop w:val="0"/>
      <w:marBottom w:val="0"/>
      <w:divBdr>
        <w:top w:val="none" w:sz="0" w:space="0" w:color="auto"/>
        <w:left w:val="none" w:sz="0" w:space="0" w:color="auto"/>
        <w:bottom w:val="none" w:sz="0" w:space="0" w:color="auto"/>
        <w:right w:val="none" w:sz="0" w:space="0" w:color="auto"/>
      </w:divBdr>
      <w:divsChild>
        <w:div w:id="155416400">
          <w:marLeft w:val="0"/>
          <w:marRight w:val="0"/>
          <w:marTop w:val="0"/>
          <w:marBottom w:val="0"/>
          <w:divBdr>
            <w:top w:val="none" w:sz="0" w:space="0" w:color="auto"/>
            <w:left w:val="none" w:sz="0" w:space="0" w:color="auto"/>
            <w:bottom w:val="none" w:sz="0" w:space="0" w:color="auto"/>
            <w:right w:val="none" w:sz="0" w:space="0" w:color="auto"/>
          </w:divBdr>
        </w:div>
        <w:div w:id="559095671">
          <w:marLeft w:val="0"/>
          <w:marRight w:val="0"/>
          <w:marTop w:val="150"/>
          <w:marBottom w:val="0"/>
          <w:divBdr>
            <w:top w:val="none" w:sz="0" w:space="0" w:color="auto"/>
            <w:left w:val="none" w:sz="0" w:space="0" w:color="auto"/>
            <w:bottom w:val="none" w:sz="0" w:space="0" w:color="auto"/>
            <w:right w:val="none" w:sz="0" w:space="0" w:color="auto"/>
          </w:divBdr>
          <w:divsChild>
            <w:div w:id="343410205">
              <w:marLeft w:val="1155"/>
              <w:marRight w:val="0"/>
              <w:marTop w:val="0"/>
              <w:marBottom w:val="0"/>
              <w:divBdr>
                <w:top w:val="none" w:sz="0" w:space="0" w:color="auto"/>
                <w:left w:val="none" w:sz="0" w:space="0" w:color="auto"/>
                <w:bottom w:val="none" w:sz="0" w:space="0" w:color="auto"/>
                <w:right w:val="none" w:sz="0" w:space="0" w:color="auto"/>
              </w:divBdr>
            </w:div>
            <w:div w:id="534461360">
              <w:marLeft w:val="1155"/>
              <w:marRight w:val="0"/>
              <w:marTop w:val="0"/>
              <w:marBottom w:val="0"/>
              <w:divBdr>
                <w:top w:val="none" w:sz="0" w:space="0" w:color="auto"/>
                <w:left w:val="none" w:sz="0" w:space="0" w:color="auto"/>
                <w:bottom w:val="none" w:sz="0" w:space="0" w:color="auto"/>
                <w:right w:val="none" w:sz="0" w:space="0" w:color="auto"/>
              </w:divBdr>
            </w:div>
            <w:div w:id="1656107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384894">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03144">
      <w:bodyDiv w:val="1"/>
      <w:marLeft w:val="0"/>
      <w:marRight w:val="0"/>
      <w:marTop w:val="0"/>
      <w:marBottom w:val="0"/>
      <w:divBdr>
        <w:top w:val="none" w:sz="0" w:space="0" w:color="auto"/>
        <w:left w:val="none" w:sz="0" w:space="0" w:color="auto"/>
        <w:bottom w:val="none" w:sz="0" w:space="0" w:color="auto"/>
        <w:right w:val="none" w:sz="0" w:space="0" w:color="auto"/>
      </w:divBdr>
      <w:divsChild>
        <w:div w:id="314190217">
          <w:marLeft w:val="0"/>
          <w:marRight w:val="0"/>
          <w:marTop w:val="0"/>
          <w:marBottom w:val="0"/>
          <w:divBdr>
            <w:top w:val="none" w:sz="0" w:space="0" w:color="auto"/>
            <w:left w:val="none" w:sz="0" w:space="0" w:color="auto"/>
            <w:bottom w:val="none" w:sz="0" w:space="0" w:color="auto"/>
            <w:right w:val="none" w:sz="0" w:space="0" w:color="auto"/>
          </w:divBdr>
        </w:div>
        <w:div w:id="1598295729">
          <w:marLeft w:val="0"/>
          <w:marRight w:val="0"/>
          <w:marTop w:val="150"/>
          <w:marBottom w:val="0"/>
          <w:divBdr>
            <w:top w:val="none" w:sz="0" w:space="0" w:color="auto"/>
            <w:left w:val="none" w:sz="0" w:space="0" w:color="auto"/>
            <w:bottom w:val="none" w:sz="0" w:space="0" w:color="auto"/>
            <w:right w:val="none" w:sz="0" w:space="0" w:color="auto"/>
          </w:divBdr>
          <w:divsChild>
            <w:div w:id="89590218">
              <w:marLeft w:val="1155"/>
              <w:marRight w:val="0"/>
              <w:marTop w:val="0"/>
              <w:marBottom w:val="0"/>
              <w:divBdr>
                <w:top w:val="none" w:sz="0" w:space="0" w:color="auto"/>
                <w:left w:val="none" w:sz="0" w:space="0" w:color="auto"/>
                <w:bottom w:val="none" w:sz="0" w:space="0" w:color="auto"/>
                <w:right w:val="none" w:sz="0" w:space="0" w:color="auto"/>
              </w:divBdr>
            </w:div>
            <w:div w:id="626009652">
              <w:marLeft w:val="1155"/>
              <w:marRight w:val="0"/>
              <w:marTop w:val="0"/>
              <w:marBottom w:val="0"/>
              <w:divBdr>
                <w:top w:val="none" w:sz="0" w:space="0" w:color="auto"/>
                <w:left w:val="none" w:sz="0" w:space="0" w:color="auto"/>
                <w:bottom w:val="none" w:sz="0" w:space="0" w:color="auto"/>
                <w:right w:val="none" w:sz="0" w:space="0" w:color="auto"/>
              </w:divBdr>
            </w:div>
            <w:div w:id="834541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767752">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15928">
      <w:bodyDiv w:val="1"/>
      <w:marLeft w:val="0"/>
      <w:marRight w:val="0"/>
      <w:marTop w:val="0"/>
      <w:marBottom w:val="0"/>
      <w:divBdr>
        <w:top w:val="none" w:sz="0" w:space="0" w:color="auto"/>
        <w:left w:val="none" w:sz="0" w:space="0" w:color="auto"/>
        <w:bottom w:val="none" w:sz="0" w:space="0" w:color="auto"/>
        <w:right w:val="none" w:sz="0" w:space="0" w:color="auto"/>
      </w:divBdr>
      <w:divsChild>
        <w:div w:id="563177217">
          <w:marLeft w:val="0"/>
          <w:marRight w:val="0"/>
          <w:marTop w:val="0"/>
          <w:marBottom w:val="0"/>
          <w:divBdr>
            <w:top w:val="none" w:sz="0" w:space="0" w:color="auto"/>
            <w:left w:val="none" w:sz="0" w:space="0" w:color="auto"/>
            <w:bottom w:val="none" w:sz="0" w:space="0" w:color="auto"/>
            <w:right w:val="none" w:sz="0" w:space="0" w:color="auto"/>
          </w:divBdr>
        </w:div>
        <w:div w:id="119617958">
          <w:marLeft w:val="0"/>
          <w:marRight w:val="0"/>
          <w:marTop w:val="150"/>
          <w:marBottom w:val="0"/>
          <w:divBdr>
            <w:top w:val="none" w:sz="0" w:space="0" w:color="auto"/>
            <w:left w:val="none" w:sz="0" w:space="0" w:color="auto"/>
            <w:bottom w:val="none" w:sz="0" w:space="0" w:color="auto"/>
            <w:right w:val="none" w:sz="0" w:space="0" w:color="auto"/>
          </w:divBdr>
          <w:divsChild>
            <w:div w:id="2041584225">
              <w:marLeft w:val="1155"/>
              <w:marRight w:val="0"/>
              <w:marTop w:val="0"/>
              <w:marBottom w:val="0"/>
              <w:divBdr>
                <w:top w:val="none" w:sz="0" w:space="0" w:color="auto"/>
                <w:left w:val="none" w:sz="0" w:space="0" w:color="auto"/>
                <w:bottom w:val="none" w:sz="0" w:space="0" w:color="auto"/>
                <w:right w:val="none" w:sz="0" w:space="0" w:color="auto"/>
              </w:divBdr>
            </w:div>
            <w:div w:id="424153427">
              <w:marLeft w:val="1155"/>
              <w:marRight w:val="0"/>
              <w:marTop w:val="0"/>
              <w:marBottom w:val="0"/>
              <w:divBdr>
                <w:top w:val="none" w:sz="0" w:space="0" w:color="auto"/>
                <w:left w:val="none" w:sz="0" w:space="0" w:color="auto"/>
                <w:bottom w:val="none" w:sz="0" w:space="0" w:color="auto"/>
                <w:right w:val="none" w:sz="0" w:space="0" w:color="auto"/>
              </w:divBdr>
            </w:div>
            <w:div w:id="917373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11035">
      <w:bodyDiv w:val="1"/>
      <w:marLeft w:val="0"/>
      <w:marRight w:val="0"/>
      <w:marTop w:val="0"/>
      <w:marBottom w:val="0"/>
      <w:divBdr>
        <w:top w:val="none" w:sz="0" w:space="0" w:color="auto"/>
        <w:left w:val="none" w:sz="0" w:space="0" w:color="auto"/>
        <w:bottom w:val="none" w:sz="0" w:space="0" w:color="auto"/>
        <w:right w:val="none" w:sz="0" w:space="0" w:color="auto"/>
      </w:divBdr>
      <w:divsChild>
        <w:div w:id="1831748246">
          <w:marLeft w:val="0"/>
          <w:marRight w:val="0"/>
          <w:marTop w:val="0"/>
          <w:marBottom w:val="0"/>
          <w:divBdr>
            <w:top w:val="none" w:sz="0" w:space="0" w:color="auto"/>
            <w:left w:val="none" w:sz="0" w:space="0" w:color="auto"/>
            <w:bottom w:val="none" w:sz="0" w:space="0" w:color="auto"/>
            <w:right w:val="none" w:sz="0" w:space="0" w:color="auto"/>
          </w:divBdr>
        </w:div>
        <w:div w:id="1685473583">
          <w:marLeft w:val="0"/>
          <w:marRight w:val="0"/>
          <w:marTop w:val="150"/>
          <w:marBottom w:val="0"/>
          <w:divBdr>
            <w:top w:val="none" w:sz="0" w:space="0" w:color="auto"/>
            <w:left w:val="none" w:sz="0" w:space="0" w:color="auto"/>
            <w:bottom w:val="none" w:sz="0" w:space="0" w:color="auto"/>
            <w:right w:val="none" w:sz="0" w:space="0" w:color="auto"/>
          </w:divBdr>
          <w:divsChild>
            <w:div w:id="1746028986">
              <w:marLeft w:val="1155"/>
              <w:marRight w:val="0"/>
              <w:marTop w:val="0"/>
              <w:marBottom w:val="0"/>
              <w:divBdr>
                <w:top w:val="none" w:sz="0" w:space="0" w:color="auto"/>
                <w:left w:val="none" w:sz="0" w:space="0" w:color="auto"/>
                <w:bottom w:val="none" w:sz="0" w:space="0" w:color="auto"/>
                <w:right w:val="none" w:sz="0" w:space="0" w:color="auto"/>
              </w:divBdr>
            </w:div>
            <w:div w:id="2029870062">
              <w:marLeft w:val="1155"/>
              <w:marRight w:val="0"/>
              <w:marTop w:val="0"/>
              <w:marBottom w:val="0"/>
              <w:divBdr>
                <w:top w:val="none" w:sz="0" w:space="0" w:color="auto"/>
                <w:left w:val="none" w:sz="0" w:space="0" w:color="auto"/>
                <w:bottom w:val="none" w:sz="0" w:space="0" w:color="auto"/>
                <w:right w:val="none" w:sz="0" w:space="0" w:color="auto"/>
              </w:divBdr>
            </w:div>
            <w:div w:id="1591505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806726">
      <w:bodyDiv w:val="1"/>
      <w:marLeft w:val="0"/>
      <w:marRight w:val="0"/>
      <w:marTop w:val="0"/>
      <w:marBottom w:val="0"/>
      <w:divBdr>
        <w:top w:val="none" w:sz="0" w:space="0" w:color="auto"/>
        <w:left w:val="none" w:sz="0" w:space="0" w:color="auto"/>
        <w:bottom w:val="none" w:sz="0" w:space="0" w:color="auto"/>
        <w:right w:val="none" w:sz="0" w:space="0" w:color="auto"/>
      </w:divBdr>
      <w:divsChild>
        <w:div w:id="1067071359">
          <w:marLeft w:val="0"/>
          <w:marRight w:val="0"/>
          <w:marTop w:val="0"/>
          <w:marBottom w:val="0"/>
          <w:divBdr>
            <w:top w:val="none" w:sz="0" w:space="0" w:color="auto"/>
            <w:left w:val="none" w:sz="0" w:space="0" w:color="auto"/>
            <w:bottom w:val="none" w:sz="0" w:space="0" w:color="auto"/>
            <w:right w:val="none" w:sz="0" w:space="0" w:color="auto"/>
          </w:divBdr>
        </w:div>
        <w:div w:id="658922647">
          <w:marLeft w:val="0"/>
          <w:marRight w:val="0"/>
          <w:marTop w:val="150"/>
          <w:marBottom w:val="0"/>
          <w:divBdr>
            <w:top w:val="none" w:sz="0" w:space="0" w:color="auto"/>
            <w:left w:val="none" w:sz="0" w:space="0" w:color="auto"/>
            <w:bottom w:val="none" w:sz="0" w:space="0" w:color="auto"/>
            <w:right w:val="none" w:sz="0" w:space="0" w:color="auto"/>
          </w:divBdr>
          <w:divsChild>
            <w:div w:id="2124567268">
              <w:marLeft w:val="1155"/>
              <w:marRight w:val="0"/>
              <w:marTop w:val="0"/>
              <w:marBottom w:val="0"/>
              <w:divBdr>
                <w:top w:val="none" w:sz="0" w:space="0" w:color="auto"/>
                <w:left w:val="none" w:sz="0" w:space="0" w:color="auto"/>
                <w:bottom w:val="none" w:sz="0" w:space="0" w:color="auto"/>
                <w:right w:val="none" w:sz="0" w:space="0" w:color="auto"/>
              </w:divBdr>
            </w:div>
            <w:div w:id="567958091">
              <w:marLeft w:val="1155"/>
              <w:marRight w:val="0"/>
              <w:marTop w:val="0"/>
              <w:marBottom w:val="0"/>
              <w:divBdr>
                <w:top w:val="none" w:sz="0" w:space="0" w:color="auto"/>
                <w:left w:val="none" w:sz="0" w:space="0" w:color="auto"/>
                <w:bottom w:val="none" w:sz="0" w:space="0" w:color="auto"/>
                <w:right w:val="none" w:sz="0" w:space="0" w:color="auto"/>
              </w:divBdr>
            </w:div>
            <w:div w:id="25720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811046">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272813">
      <w:bodyDiv w:val="1"/>
      <w:marLeft w:val="0"/>
      <w:marRight w:val="0"/>
      <w:marTop w:val="0"/>
      <w:marBottom w:val="0"/>
      <w:divBdr>
        <w:top w:val="none" w:sz="0" w:space="0" w:color="auto"/>
        <w:left w:val="none" w:sz="0" w:space="0" w:color="auto"/>
        <w:bottom w:val="none" w:sz="0" w:space="0" w:color="auto"/>
        <w:right w:val="none" w:sz="0" w:space="0" w:color="auto"/>
      </w:divBdr>
      <w:divsChild>
        <w:div w:id="718360851">
          <w:marLeft w:val="0"/>
          <w:marRight w:val="0"/>
          <w:marTop w:val="0"/>
          <w:marBottom w:val="0"/>
          <w:divBdr>
            <w:top w:val="none" w:sz="0" w:space="0" w:color="auto"/>
            <w:left w:val="none" w:sz="0" w:space="0" w:color="auto"/>
            <w:bottom w:val="none" w:sz="0" w:space="0" w:color="auto"/>
            <w:right w:val="none" w:sz="0" w:space="0" w:color="auto"/>
          </w:divBdr>
        </w:div>
        <w:div w:id="230233300">
          <w:marLeft w:val="0"/>
          <w:marRight w:val="0"/>
          <w:marTop w:val="150"/>
          <w:marBottom w:val="0"/>
          <w:divBdr>
            <w:top w:val="none" w:sz="0" w:space="0" w:color="auto"/>
            <w:left w:val="none" w:sz="0" w:space="0" w:color="auto"/>
            <w:bottom w:val="none" w:sz="0" w:space="0" w:color="auto"/>
            <w:right w:val="none" w:sz="0" w:space="0" w:color="auto"/>
          </w:divBdr>
          <w:divsChild>
            <w:div w:id="434205786">
              <w:marLeft w:val="1155"/>
              <w:marRight w:val="0"/>
              <w:marTop w:val="0"/>
              <w:marBottom w:val="0"/>
              <w:divBdr>
                <w:top w:val="none" w:sz="0" w:space="0" w:color="auto"/>
                <w:left w:val="none" w:sz="0" w:space="0" w:color="auto"/>
                <w:bottom w:val="none" w:sz="0" w:space="0" w:color="auto"/>
                <w:right w:val="none" w:sz="0" w:space="0" w:color="auto"/>
              </w:divBdr>
            </w:div>
            <w:div w:id="1132865238">
              <w:marLeft w:val="1155"/>
              <w:marRight w:val="0"/>
              <w:marTop w:val="0"/>
              <w:marBottom w:val="0"/>
              <w:divBdr>
                <w:top w:val="none" w:sz="0" w:space="0" w:color="auto"/>
                <w:left w:val="none" w:sz="0" w:space="0" w:color="auto"/>
                <w:bottom w:val="none" w:sz="0" w:space="0" w:color="auto"/>
                <w:right w:val="none" w:sz="0" w:space="0" w:color="auto"/>
              </w:divBdr>
            </w:div>
            <w:div w:id="49112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19532">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185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194990">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121970">
      <w:bodyDiv w:val="1"/>
      <w:marLeft w:val="0"/>
      <w:marRight w:val="0"/>
      <w:marTop w:val="0"/>
      <w:marBottom w:val="0"/>
      <w:divBdr>
        <w:top w:val="none" w:sz="0" w:space="0" w:color="auto"/>
        <w:left w:val="none" w:sz="0" w:space="0" w:color="auto"/>
        <w:bottom w:val="none" w:sz="0" w:space="0" w:color="auto"/>
        <w:right w:val="none" w:sz="0" w:space="0" w:color="auto"/>
      </w:divBdr>
      <w:divsChild>
        <w:div w:id="1716153395">
          <w:marLeft w:val="0"/>
          <w:marRight w:val="0"/>
          <w:marTop w:val="0"/>
          <w:marBottom w:val="0"/>
          <w:divBdr>
            <w:top w:val="none" w:sz="0" w:space="0" w:color="auto"/>
            <w:left w:val="none" w:sz="0" w:space="0" w:color="auto"/>
            <w:bottom w:val="none" w:sz="0" w:space="0" w:color="auto"/>
            <w:right w:val="none" w:sz="0" w:space="0" w:color="auto"/>
          </w:divBdr>
        </w:div>
        <w:div w:id="1315793982">
          <w:marLeft w:val="0"/>
          <w:marRight w:val="0"/>
          <w:marTop w:val="150"/>
          <w:marBottom w:val="0"/>
          <w:divBdr>
            <w:top w:val="none" w:sz="0" w:space="0" w:color="auto"/>
            <w:left w:val="none" w:sz="0" w:space="0" w:color="auto"/>
            <w:bottom w:val="none" w:sz="0" w:space="0" w:color="auto"/>
            <w:right w:val="none" w:sz="0" w:space="0" w:color="auto"/>
          </w:divBdr>
          <w:divsChild>
            <w:div w:id="80951696">
              <w:marLeft w:val="1155"/>
              <w:marRight w:val="0"/>
              <w:marTop w:val="0"/>
              <w:marBottom w:val="0"/>
              <w:divBdr>
                <w:top w:val="none" w:sz="0" w:space="0" w:color="auto"/>
                <w:left w:val="none" w:sz="0" w:space="0" w:color="auto"/>
                <w:bottom w:val="none" w:sz="0" w:space="0" w:color="auto"/>
                <w:right w:val="none" w:sz="0" w:space="0" w:color="auto"/>
              </w:divBdr>
            </w:div>
            <w:div w:id="1361785454">
              <w:marLeft w:val="1155"/>
              <w:marRight w:val="0"/>
              <w:marTop w:val="0"/>
              <w:marBottom w:val="0"/>
              <w:divBdr>
                <w:top w:val="none" w:sz="0" w:space="0" w:color="auto"/>
                <w:left w:val="none" w:sz="0" w:space="0" w:color="auto"/>
                <w:bottom w:val="none" w:sz="0" w:space="0" w:color="auto"/>
                <w:right w:val="none" w:sz="0" w:space="0" w:color="auto"/>
              </w:divBdr>
            </w:div>
            <w:div w:id="994337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5862">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484">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044594">
      <w:bodyDiv w:val="1"/>
      <w:marLeft w:val="0"/>
      <w:marRight w:val="0"/>
      <w:marTop w:val="0"/>
      <w:marBottom w:val="0"/>
      <w:divBdr>
        <w:top w:val="none" w:sz="0" w:space="0" w:color="auto"/>
        <w:left w:val="none" w:sz="0" w:space="0" w:color="auto"/>
        <w:bottom w:val="none" w:sz="0" w:space="0" w:color="auto"/>
        <w:right w:val="none" w:sz="0" w:space="0" w:color="auto"/>
      </w:divBdr>
      <w:divsChild>
        <w:div w:id="1601840718">
          <w:marLeft w:val="0"/>
          <w:marRight w:val="0"/>
          <w:marTop w:val="0"/>
          <w:marBottom w:val="0"/>
          <w:divBdr>
            <w:top w:val="none" w:sz="0" w:space="0" w:color="auto"/>
            <w:left w:val="none" w:sz="0" w:space="0" w:color="auto"/>
            <w:bottom w:val="none" w:sz="0" w:space="0" w:color="auto"/>
            <w:right w:val="none" w:sz="0" w:space="0" w:color="auto"/>
          </w:divBdr>
        </w:div>
        <w:div w:id="1931624073">
          <w:marLeft w:val="0"/>
          <w:marRight w:val="0"/>
          <w:marTop w:val="150"/>
          <w:marBottom w:val="0"/>
          <w:divBdr>
            <w:top w:val="none" w:sz="0" w:space="0" w:color="auto"/>
            <w:left w:val="none" w:sz="0" w:space="0" w:color="auto"/>
            <w:bottom w:val="none" w:sz="0" w:space="0" w:color="auto"/>
            <w:right w:val="none" w:sz="0" w:space="0" w:color="auto"/>
          </w:divBdr>
          <w:divsChild>
            <w:div w:id="771126157">
              <w:marLeft w:val="1155"/>
              <w:marRight w:val="0"/>
              <w:marTop w:val="0"/>
              <w:marBottom w:val="0"/>
              <w:divBdr>
                <w:top w:val="none" w:sz="0" w:space="0" w:color="auto"/>
                <w:left w:val="none" w:sz="0" w:space="0" w:color="auto"/>
                <w:bottom w:val="none" w:sz="0" w:space="0" w:color="auto"/>
                <w:right w:val="none" w:sz="0" w:space="0" w:color="auto"/>
              </w:divBdr>
            </w:div>
            <w:div w:id="388529867">
              <w:marLeft w:val="1155"/>
              <w:marRight w:val="0"/>
              <w:marTop w:val="0"/>
              <w:marBottom w:val="0"/>
              <w:divBdr>
                <w:top w:val="none" w:sz="0" w:space="0" w:color="auto"/>
                <w:left w:val="none" w:sz="0" w:space="0" w:color="auto"/>
                <w:bottom w:val="none" w:sz="0" w:space="0" w:color="auto"/>
                <w:right w:val="none" w:sz="0" w:space="0" w:color="auto"/>
              </w:divBdr>
            </w:div>
            <w:div w:id="13044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7962740">
      <w:bodyDiv w:val="1"/>
      <w:marLeft w:val="0"/>
      <w:marRight w:val="0"/>
      <w:marTop w:val="0"/>
      <w:marBottom w:val="0"/>
      <w:divBdr>
        <w:top w:val="none" w:sz="0" w:space="0" w:color="auto"/>
        <w:left w:val="none" w:sz="0" w:space="0" w:color="auto"/>
        <w:bottom w:val="none" w:sz="0" w:space="0" w:color="auto"/>
        <w:right w:val="none" w:sz="0" w:space="0" w:color="auto"/>
      </w:divBdr>
      <w:divsChild>
        <w:div w:id="34814965">
          <w:marLeft w:val="0"/>
          <w:marRight w:val="0"/>
          <w:marTop w:val="0"/>
          <w:marBottom w:val="0"/>
          <w:divBdr>
            <w:top w:val="none" w:sz="0" w:space="0" w:color="auto"/>
            <w:left w:val="none" w:sz="0" w:space="0" w:color="auto"/>
            <w:bottom w:val="none" w:sz="0" w:space="0" w:color="auto"/>
            <w:right w:val="none" w:sz="0" w:space="0" w:color="auto"/>
          </w:divBdr>
        </w:div>
        <w:div w:id="1988363999">
          <w:marLeft w:val="0"/>
          <w:marRight w:val="0"/>
          <w:marTop w:val="150"/>
          <w:marBottom w:val="0"/>
          <w:divBdr>
            <w:top w:val="none" w:sz="0" w:space="0" w:color="auto"/>
            <w:left w:val="none" w:sz="0" w:space="0" w:color="auto"/>
            <w:bottom w:val="none" w:sz="0" w:space="0" w:color="auto"/>
            <w:right w:val="none" w:sz="0" w:space="0" w:color="auto"/>
          </w:divBdr>
          <w:divsChild>
            <w:div w:id="2095516417">
              <w:marLeft w:val="1155"/>
              <w:marRight w:val="0"/>
              <w:marTop w:val="0"/>
              <w:marBottom w:val="0"/>
              <w:divBdr>
                <w:top w:val="none" w:sz="0" w:space="0" w:color="auto"/>
                <w:left w:val="none" w:sz="0" w:space="0" w:color="auto"/>
                <w:bottom w:val="none" w:sz="0" w:space="0" w:color="auto"/>
                <w:right w:val="none" w:sz="0" w:space="0" w:color="auto"/>
              </w:divBdr>
            </w:div>
            <w:div w:id="628167021">
              <w:marLeft w:val="1155"/>
              <w:marRight w:val="0"/>
              <w:marTop w:val="0"/>
              <w:marBottom w:val="0"/>
              <w:divBdr>
                <w:top w:val="none" w:sz="0" w:space="0" w:color="auto"/>
                <w:left w:val="none" w:sz="0" w:space="0" w:color="auto"/>
                <w:bottom w:val="none" w:sz="0" w:space="0" w:color="auto"/>
                <w:right w:val="none" w:sz="0" w:space="0" w:color="auto"/>
              </w:divBdr>
            </w:div>
            <w:div w:id="243957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275598">
      <w:bodyDiv w:val="1"/>
      <w:marLeft w:val="0"/>
      <w:marRight w:val="0"/>
      <w:marTop w:val="0"/>
      <w:marBottom w:val="0"/>
      <w:divBdr>
        <w:top w:val="none" w:sz="0" w:space="0" w:color="auto"/>
        <w:left w:val="none" w:sz="0" w:space="0" w:color="auto"/>
        <w:bottom w:val="none" w:sz="0" w:space="0" w:color="auto"/>
        <w:right w:val="none" w:sz="0" w:space="0" w:color="auto"/>
      </w:divBdr>
      <w:divsChild>
        <w:div w:id="1012995969">
          <w:marLeft w:val="0"/>
          <w:marRight w:val="0"/>
          <w:marTop w:val="0"/>
          <w:marBottom w:val="0"/>
          <w:divBdr>
            <w:top w:val="none" w:sz="0" w:space="0" w:color="auto"/>
            <w:left w:val="none" w:sz="0" w:space="0" w:color="auto"/>
            <w:bottom w:val="none" w:sz="0" w:space="0" w:color="auto"/>
            <w:right w:val="none" w:sz="0" w:space="0" w:color="auto"/>
          </w:divBdr>
        </w:div>
        <w:div w:id="794523811">
          <w:marLeft w:val="0"/>
          <w:marRight w:val="0"/>
          <w:marTop w:val="150"/>
          <w:marBottom w:val="0"/>
          <w:divBdr>
            <w:top w:val="none" w:sz="0" w:space="0" w:color="auto"/>
            <w:left w:val="none" w:sz="0" w:space="0" w:color="auto"/>
            <w:bottom w:val="none" w:sz="0" w:space="0" w:color="auto"/>
            <w:right w:val="none" w:sz="0" w:space="0" w:color="auto"/>
          </w:divBdr>
          <w:divsChild>
            <w:div w:id="1825780599">
              <w:marLeft w:val="1155"/>
              <w:marRight w:val="0"/>
              <w:marTop w:val="0"/>
              <w:marBottom w:val="0"/>
              <w:divBdr>
                <w:top w:val="none" w:sz="0" w:space="0" w:color="auto"/>
                <w:left w:val="none" w:sz="0" w:space="0" w:color="auto"/>
                <w:bottom w:val="none" w:sz="0" w:space="0" w:color="auto"/>
                <w:right w:val="none" w:sz="0" w:space="0" w:color="auto"/>
              </w:divBdr>
            </w:div>
            <w:div w:id="1726951185">
              <w:marLeft w:val="1155"/>
              <w:marRight w:val="0"/>
              <w:marTop w:val="0"/>
              <w:marBottom w:val="0"/>
              <w:divBdr>
                <w:top w:val="none" w:sz="0" w:space="0" w:color="auto"/>
                <w:left w:val="none" w:sz="0" w:space="0" w:color="auto"/>
                <w:bottom w:val="none" w:sz="0" w:space="0" w:color="auto"/>
                <w:right w:val="none" w:sz="0" w:space="0" w:color="auto"/>
              </w:divBdr>
            </w:div>
            <w:div w:id="822506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11938">
      <w:bodyDiv w:val="1"/>
      <w:marLeft w:val="0"/>
      <w:marRight w:val="0"/>
      <w:marTop w:val="0"/>
      <w:marBottom w:val="0"/>
      <w:divBdr>
        <w:top w:val="none" w:sz="0" w:space="0" w:color="auto"/>
        <w:left w:val="none" w:sz="0" w:space="0" w:color="auto"/>
        <w:bottom w:val="none" w:sz="0" w:space="0" w:color="auto"/>
        <w:right w:val="none" w:sz="0" w:space="0" w:color="auto"/>
      </w:divBdr>
      <w:divsChild>
        <w:div w:id="128132325">
          <w:marLeft w:val="0"/>
          <w:marRight w:val="0"/>
          <w:marTop w:val="0"/>
          <w:marBottom w:val="0"/>
          <w:divBdr>
            <w:top w:val="none" w:sz="0" w:space="0" w:color="auto"/>
            <w:left w:val="none" w:sz="0" w:space="0" w:color="auto"/>
            <w:bottom w:val="none" w:sz="0" w:space="0" w:color="auto"/>
            <w:right w:val="none" w:sz="0" w:space="0" w:color="auto"/>
          </w:divBdr>
        </w:div>
        <w:div w:id="177432497">
          <w:marLeft w:val="0"/>
          <w:marRight w:val="0"/>
          <w:marTop w:val="150"/>
          <w:marBottom w:val="0"/>
          <w:divBdr>
            <w:top w:val="none" w:sz="0" w:space="0" w:color="auto"/>
            <w:left w:val="none" w:sz="0" w:space="0" w:color="auto"/>
            <w:bottom w:val="none" w:sz="0" w:space="0" w:color="auto"/>
            <w:right w:val="none" w:sz="0" w:space="0" w:color="auto"/>
          </w:divBdr>
          <w:divsChild>
            <w:div w:id="2093502277">
              <w:marLeft w:val="1155"/>
              <w:marRight w:val="0"/>
              <w:marTop w:val="0"/>
              <w:marBottom w:val="0"/>
              <w:divBdr>
                <w:top w:val="none" w:sz="0" w:space="0" w:color="auto"/>
                <w:left w:val="none" w:sz="0" w:space="0" w:color="auto"/>
                <w:bottom w:val="none" w:sz="0" w:space="0" w:color="auto"/>
                <w:right w:val="none" w:sz="0" w:space="0" w:color="auto"/>
              </w:divBdr>
            </w:div>
            <w:div w:id="725302378">
              <w:marLeft w:val="1155"/>
              <w:marRight w:val="0"/>
              <w:marTop w:val="0"/>
              <w:marBottom w:val="0"/>
              <w:divBdr>
                <w:top w:val="none" w:sz="0" w:space="0" w:color="auto"/>
                <w:left w:val="none" w:sz="0" w:space="0" w:color="auto"/>
                <w:bottom w:val="none" w:sz="0" w:space="0" w:color="auto"/>
                <w:right w:val="none" w:sz="0" w:space="0" w:color="auto"/>
              </w:divBdr>
            </w:div>
            <w:div w:id="91147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2954">
      <w:bodyDiv w:val="1"/>
      <w:marLeft w:val="0"/>
      <w:marRight w:val="0"/>
      <w:marTop w:val="0"/>
      <w:marBottom w:val="0"/>
      <w:divBdr>
        <w:top w:val="none" w:sz="0" w:space="0" w:color="auto"/>
        <w:left w:val="none" w:sz="0" w:space="0" w:color="auto"/>
        <w:bottom w:val="none" w:sz="0" w:space="0" w:color="auto"/>
        <w:right w:val="none" w:sz="0" w:space="0" w:color="auto"/>
      </w:divBdr>
      <w:divsChild>
        <w:div w:id="462694182">
          <w:marLeft w:val="0"/>
          <w:marRight w:val="0"/>
          <w:marTop w:val="0"/>
          <w:marBottom w:val="0"/>
          <w:divBdr>
            <w:top w:val="none" w:sz="0" w:space="0" w:color="auto"/>
            <w:left w:val="none" w:sz="0" w:space="0" w:color="auto"/>
            <w:bottom w:val="none" w:sz="0" w:space="0" w:color="auto"/>
            <w:right w:val="none" w:sz="0" w:space="0" w:color="auto"/>
          </w:divBdr>
        </w:div>
        <w:div w:id="633364637">
          <w:marLeft w:val="0"/>
          <w:marRight w:val="0"/>
          <w:marTop w:val="150"/>
          <w:marBottom w:val="0"/>
          <w:divBdr>
            <w:top w:val="none" w:sz="0" w:space="0" w:color="auto"/>
            <w:left w:val="none" w:sz="0" w:space="0" w:color="auto"/>
            <w:bottom w:val="none" w:sz="0" w:space="0" w:color="auto"/>
            <w:right w:val="none" w:sz="0" w:space="0" w:color="auto"/>
          </w:divBdr>
          <w:divsChild>
            <w:div w:id="1258440803">
              <w:marLeft w:val="1155"/>
              <w:marRight w:val="0"/>
              <w:marTop w:val="0"/>
              <w:marBottom w:val="0"/>
              <w:divBdr>
                <w:top w:val="none" w:sz="0" w:space="0" w:color="auto"/>
                <w:left w:val="none" w:sz="0" w:space="0" w:color="auto"/>
                <w:bottom w:val="none" w:sz="0" w:space="0" w:color="auto"/>
                <w:right w:val="none" w:sz="0" w:space="0" w:color="auto"/>
              </w:divBdr>
            </w:div>
            <w:div w:id="474689412">
              <w:marLeft w:val="1155"/>
              <w:marRight w:val="0"/>
              <w:marTop w:val="0"/>
              <w:marBottom w:val="0"/>
              <w:divBdr>
                <w:top w:val="none" w:sz="0" w:space="0" w:color="auto"/>
                <w:left w:val="none" w:sz="0" w:space="0" w:color="auto"/>
                <w:bottom w:val="none" w:sz="0" w:space="0" w:color="auto"/>
                <w:right w:val="none" w:sz="0" w:space="0" w:color="auto"/>
              </w:divBdr>
            </w:div>
            <w:div w:id="1856382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049994">
      <w:bodyDiv w:val="1"/>
      <w:marLeft w:val="0"/>
      <w:marRight w:val="0"/>
      <w:marTop w:val="0"/>
      <w:marBottom w:val="0"/>
      <w:divBdr>
        <w:top w:val="none" w:sz="0" w:space="0" w:color="auto"/>
        <w:left w:val="none" w:sz="0" w:space="0" w:color="auto"/>
        <w:bottom w:val="none" w:sz="0" w:space="0" w:color="auto"/>
        <w:right w:val="none" w:sz="0" w:space="0" w:color="auto"/>
      </w:divBdr>
      <w:divsChild>
        <w:div w:id="2089617337">
          <w:marLeft w:val="0"/>
          <w:marRight w:val="0"/>
          <w:marTop w:val="0"/>
          <w:marBottom w:val="0"/>
          <w:divBdr>
            <w:top w:val="none" w:sz="0" w:space="0" w:color="auto"/>
            <w:left w:val="none" w:sz="0" w:space="0" w:color="auto"/>
            <w:bottom w:val="none" w:sz="0" w:space="0" w:color="auto"/>
            <w:right w:val="none" w:sz="0" w:space="0" w:color="auto"/>
          </w:divBdr>
        </w:div>
        <w:div w:id="1582325180">
          <w:marLeft w:val="0"/>
          <w:marRight w:val="0"/>
          <w:marTop w:val="150"/>
          <w:marBottom w:val="0"/>
          <w:divBdr>
            <w:top w:val="none" w:sz="0" w:space="0" w:color="auto"/>
            <w:left w:val="none" w:sz="0" w:space="0" w:color="auto"/>
            <w:bottom w:val="none" w:sz="0" w:space="0" w:color="auto"/>
            <w:right w:val="none" w:sz="0" w:space="0" w:color="auto"/>
          </w:divBdr>
          <w:divsChild>
            <w:div w:id="355811394">
              <w:marLeft w:val="1155"/>
              <w:marRight w:val="0"/>
              <w:marTop w:val="0"/>
              <w:marBottom w:val="0"/>
              <w:divBdr>
                <w:top w:val="none" w:sz="0" w:space="0" w:color="auto"/>
                <w:left w:val="none" w:sz="0" w:space="0" w:color="auto"/>
                <w:bottom w:val="none" w:sz="0" w:space="0" w:color="auto"/>
                <w:right w:val="none" w:sz="0" w:space="0" w:color="auto"/>
              </w:divBdr>
            </w:div>
            <w:div w:id="1216507764">
              <w:marLeft w:val="1155"/>
              <w:marRight w:val="0"/>
              <w:marTop w:val="0"/>
              <w:marBottom w:val="0"/>
              <w:divBdr>
                <w:top w:val="none" w:sz="0" w:space="0" w:color="auto"/>
                <w:left w:val="none" w:sz="0" w:space="0" w:color="auto"/>
                <w:bottom w:val="none" w:sz="0" w:space="0" w:color="auto"/>
                <w:right w:val="none" w:sz="0" w:space="0" w:color="auto"/>
              </w:divBdr>
            </w:div>
            <w:div w:id="1448159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1974">
      <w:bodyDiv w:val="1"/>
      <w:marLeft w:val="0"/>
      <w:marRight w:val="0"/>
      <w:marTop w:val="0"/>
      <w:marBottom w:val="0"/>
      <w:divBdr>
        <w:top w:val="none" w:sz="0" w:space="0" w:color="auto"/>
        <w:left w:val="none" w:sz="0" w:space="0" w:color="auto"/>
        <w:bottom w:val="none" w:sz="0" w:space="0" w:color="auto"/>
        <w:right w:val="none" w:sz="0" w:space="0" w:color="auto"/>
      </w:divBdr>
      <w:divsChild>
        <w:div w:id="1874732584">
          <w:marLeft w:val="0"/>
          <w:marRight w:val="0"/>
          <w:marTop w:val="0"/>
          <w:marBottom w:val="0"/>
          <w:divBdr>
            <w:top w:val="none" w:sz="0" w:space="0" w:color="auto"/>
            <w:left w:val="none" w:sz="0" w:space="0" w:color="auto"/>
            <w:bottom w:val="none" w:sz="0" w:space="0" w:color="auto"/>
            <w:right w:val="none" w:sz="0" w:space="0" w:color="auto"/>
          </w:divBdr>
        </w:div>
        <w:div w:id="2065058662">
          <w:marLeft w:val="0"/>
          <w:marRight w:val="0"/>
          <w:marTop w:val="150"/>
          <w:marBottom w:val="0"/>
          <w:divBdr>
            <w:top w:val="none" w:sz="0" w:space="0" w:color="auto"/>
            <w:left w:val="none" w:sz="0" w:space="0" w:color="auto"/>
            <w:bottom w:val="none" w:sz="0" w:space="0" w:color="auto"/>
            <w:right w:val="none" w:sz="0" w:space="0" w:color="auto"/>
          </w:divBdr>
          <w:divsChild>
            <w:div w:id="1059980345">
              <w:marLeft w:val="1155"/>
              <w:marRight w:val="0"/>
              <w:marTop w:val="0"/>
              <w:marBottom w:val="0"/>
              <w:divBdr>
                <w:top w:val="none" w:sz="0" w:space="0" w:color="auto"/>
                <w:left w:val="none" w:sz="0" w:space="0" w:color="auto"/>
                <w:bottom w:val="none" w:sz="0" w:space="0" w:color="auto"/>
                <w:right w:val="none" w:sz="0" w:space="0" w:color="auto"/>
              </w:divBdr>
            </w:div>
            <w:div w:id="2059625592">
              <w:marLeft w:val="1155"/>
              <w:marRight w:val="0"/>
              <w:marTop w:val="0"/>
              <w:marBottom w:val="0"/>
              <w:divBdr>
                <w:top w:val="none" w:sz="0" w:space="0" w:color="auto"/>
                <w:left w:val="none" w:sz="0" w:space="0" w:color="auto"/>
                <w:bottom w:val="none" w:sz="0" w:space="0" w:color="auto"/>
                <w:right w:val="none" w:sz="0" w:space="0" w:color="auto"/>
              </w:divBdr>
            </w:div>
            <w:div w:id="8915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671863">
      <w:bodyDiv w:val="1"/>
      <w:marLeft w:val="0"/>
      <w:marRight w:val="0"/>
      <w:marTop w:val="0"/>
      <w:marBottom w:val="0"/>
      <w:divBdr>
        <w:top w:val="none" w:sz="0" w:space="0" w:color="auto"/>
        <w:left w:val="none" w:sz="0" w:space="0" w:color="auto"/>
        <w:bottom w:val="none" w:sz="0" w:space="0" w:color="auto"/>
        <w:right w:val="none" w:sz="0" w:space="0" w:color="auto"/>
      </w:divBdr>
      <w:divsChild>
        <w:div w:id="671837450">
          <w:marLeft w:val="0"/>
          <w:marRight w:val="0"/>
          <w:marTop w:val="0"/>
          <w:marBottom w:val="0"/>
          <w:divBdr>
            <w:top w:val="none" w:sz="0" w:space="0" w:color="auto"/>
            <w:left w:val="none" w:sz="0" w:space="0" w:color="auto"/>
            <w:bottom w:val="none" w:sz="0" w:space="0" w:color="auto"/>
            <w:right w:val="none" w:sz="0" w:space="0" w:color="auto"/>
          </w:divBdr>
        </w:div>
        <w:div w:id="1728139000">
          <w:marLeft w:val="0"/>
          <w:marRight w:val="0"/>
          <w:marTop w:val="150"/>
          <w:marBottom w:val="0"/>
          <w:divBdr>
            <w:top w:val="none" w:sz="0" w:space="0" w:color="auto"/>
            <w:left w:val="none" w:sz="0" w:space="0" w:color="auto"/>
            <w:bottom w:val="none" w:sz="0" w:space="0" w:color="auto"/>
            <w:right w:val="none" w:sz="0" w:space="0" w:color="auto"/>
          </w:divBdr>
          <w:divsChild>
            <w:div w:id="1808929881">
              <w:marLeft w:val="1155"/>
              <w:marRight w:val="0"/>
              <w:marTop w:val="0"/>
              <w:marBottom w:val="0"/>
              <w:divBdr>
                <w:top w:val="none" w:sz="0" w:space="0" w:color="auto"/>
                <w:left w:val="none" w:sz="0" w:space="0" w:color="auto"/>
                <w:bottom w:val="none" w:sz="0" w:space="0" w:color="auto"/>
                <w:right w:val="none" w:sz="0" w:space="0" w:color="auto"/>
              </w:divBdr>
            </w:div>
            <w:div w:id="583612396">
              <w:marLeft w:val="1155"/>
              <w:marRight w:val="0"/>
              <w:marTop w:val="0"/>
              <w:marBottom w:val="0"/>
              <w:divBdr>
                <w:top w:val="none" w:sz="0" w:space="0" w:color="auto"/>
                <w:left w:val="none" w:sz="0" w:space="0" w:color="auto"/>
                <w:bottom w:val="none" w:sz="0" w:space="0" w:color="auto"/>
                <w:right w:val="none" w:sz="0" w:space="0" w:color="auto"/>
              </w:divBdr>
            </w:div>
            <w:div w:id="1919054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867662">
      <w:bodyDiv w:val="1"/>
      <w:marLeft w:val="0"/>
      <w:marRight w:val="0"/>
      <w:marTop w:val="0"/>
      <w:marBottom w:val="0"/>
      <w:divBdr>
        <w:top w:val="none" w:sz="0" w:space="0" w:color="auto"/>
        <w:left w:val="none" w:sz="0" w:space="0" w:color="auto"/>
        <w:bottom w:val="none" w:sz="0" w:space="0" w:color="auto"/>
        <w:right w:val="none" w:sz="0" w:space="0" w:color="auto"/>
      </w:divBdr>
      <w:divsChild>
        <w:div w:id="568618818">
          <w:marLeft w:val="0"/>
          <w:marRight w:val="0"/>
          <w:marTop w:val="0"/>
          <w:marBottom w:val="0"/>
          <w:divBdr>
            <w:top w:val="none" w:sz="0" w:space="0" w:color="auto"/>
            <w:left w:val="none" w:sz="0" w:space="0" w:color="auto"/>
            <w:bottom w:val="none" w:sz="0" w:space="0" w:color="auto"/>
            <w:right w:val="none" w:sz="0" w:space="0" w:color="auto"/>
          </w:divBdr>
        </w:div>
        <w:div w:id="1335182455">
          <w:marLeft w:val="0"/>
          <w:marRight w:val="0"/>
          <w:marTop w:val="150"/>
          <w:marBottom w:val="0"/>
          <w:divBdr>
            <w:top w:val="none" w:sz="0" w:space="0" w:color="auto"/>
            <w:left w:val="none" w:sz="0" w:space="0" w:color="auto"/>
            <w:bottom w:val="none" w:sz="0" w:space="0" w:color="auto"/>
            <w:right w:val="none" w:sz="0" w:space="0" w:color="auto"/>
          </w:divBdr>
          <w:divsChild>
            <w:div w:id="541288191">
              <w:marLeft w:val="1155"/>
              <w:marRight w:val="0"/>
              <w:marTop w:val="0"/>
              <w:marBottom w:val="0"/>
              <w:divBdr>
                <w:top w:val="none" w:sz="0" w:space="0" w:color="auto"/>
                <w:left w:val="none" w:sz="0" w:space="0" w:color="auto"/>
                <w:bottom w:val="none" w:sz="0" w:space="0" w:color="auto"/>
                <w:right w:val="none" w:sz="0" w:space="0" w:color="auto"/>
              </w:divBdr>
            </w:div>
            <w:div w:id="1908761785">
              <w:marLeft w:val="1155"/>
              <w:marRight w:val="0"/>
              <w:marTop w:val="0"/>
              <w:marBottom w:val="0"/>
              <w:divBdr>
                <w:top w:val="none" w:sz="0" w:space="0" w:color="auto"/>
                <w:left w:val="none" w:sz="0" w:space="0" w:color="auto"/>
                <w:bottom w:val="none" w:sz="0" w:space="0" w:color="auto"/>
                <w:right w:val="none" w:sz="0" w:space="0" w:color="auto"/>
              </w:divBdr>
            </w:div>
            <w:div w:id="676232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87567">
      <w:bodyDiv w:val="1"/>
      <w:marLeft w:val="0"/>
      <w:marRight w:val="0"/>
      <w:marTop w:val="0"/>
      <w:marBottom w:val="0"/>
      <w:divBdr>
        <w:top w:val="none" w:sz="0" w:space="0" w:color="auto"/>
        <w:left w:val="none" w:sz="0" w:space="0" w:color="auto"/>
        <w:bottom w:val="none" w:sz="0" w:space="0" w:color="auto"/>
        <w:right w:val="none" w:sz="0" w:space="0" w:color="auto"/>
      </w:divBdr>
      <w:divsChild>
        <w:div w:id="916019759">
          <w:marLeft w:val="0"/>
          <w:marRight w:val="0"/>
          <w:marTop w:val="0"/>
          <w:marBottom w:val="0"/>
          <w:divBdr>
            <w:top w:val="none" w:sz="0" w:space="0" w:color="auto"/>
            <w:left w:val="none" w:sz="0" w:space="0" w:color="auto"/>
            <w:bottom w:val="none" w:sz="0" w:space="0" w:color="auto"/>
            <w:right w:val="none" w:sz="0" w:space="0" w:color="auto"/>
          </w:divBdr>
        </w:div>
        <w:div w:id="1736124586">
          <w:marLeft w:val="0"/>
          <w:marRight w:val="0"/>
          <w:marTop w:val="150"/>
          <w:marBottom w:val="0"/>
          <w:divBdr>
            <w:top w:val="none" w:sz="0" w:space="0" w:color="auto"/>
            <w:left w:val="none" w:sz="0" w:space="0" w:color="auto"/>
            <w:bottom w:val="none" w:sz="0" w:space="0" w:color="auto"/>
            <w:right w:val="none" w:sz="0" w:space="0" w:color="auto"/>
          </w:divBdr>
          <w:divsChild>
            <w:div w:id="382756438">
              <w:marLeft w:val="1155"/>
              <w:marRight w:val="0"/>
              <w:marTop w:val="0"/>
              <w:marBottom w:val="0"/>
              <w:divBdr>
                <w:top w:val="none" w:sz="0" w:space="0" w:color="auto"/>
                <w:left w:val="none" w:sz="0" w:space="0" w:color="auto"/>
                <w:bottom w:val="none" w:sz="0" w:space="0" w:color="auto"/>
                <w:right w:val="none" w:sz="0" w:space="0" w:color="auto"/>
              </w:divBdr>
            </w:div>
            <w:div w:id="581834044">
              <w:marLeft w:val="1155"/>
              <w:marRight w:val="0"/>
              <w:marTop w:val="0"/>
              <w:marBottom w:val="0"/>
              <w:divBdr>
                <w:top w:val="none" w:sz="0" w:space="0" w:color="auto"/>
                <w:left w:val="none" w:sz="0" w:space="0" w:color="auto"/>
                <w:bottom w:val="none" w:sz="0" w:space="0" w:color="auto"/>
                <w:right w:val="none" w:sz="0" w:space="0" w:color="auto"/>
              </w:divBdr>
            </w:div>
            <w:div w:id="47179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4493">
      <w:bodyDiv w:val="1"/>
      <w:marLeft w:val="0"/>
      <w:marRight w:val="0"/>
      <w:marTop w:val="0"/>
      <w:marBottom w:val="0"/>
      <w:divBdr>
        <w:top w:val="none" w:sz="0" w:space="0" w:color="auto"/>
        <w:left w:val="none" w:sz="0" w:space="0" w:color="auto"/>
        <w:bottom w:val="none" w:sz="0" w:space="0" w:color="auto"/>
        <w:right w:val="none" w:sz="0" w:space="0" w:color="auto"/>
      </w:divBdr>
      <w:divsChild>
        <w:div w:id="176190195">
          <w:marLeft w:val="0"/>
          <w:marRight w:val="0"/>
          <w:marTop w:val="0"/>
          <w:marBottom w:val="0"/>
          <w:divBdr>
            <w:top w:val="none" w:sz="0" w:space="0" w:color="auto"/>
            <w:left w:val="none" w:sz="0" w:space="0" w:color="auto"/>
            <w:bottom w:val="none" w:sz="0" w:space="0" w:color="auto"/>
            <w:right w:val="none" w:sz="0" w:space="0" w:color="auto"/>
          </w:divBdr>
        </w:div>
        <w:div w:id="1468203306">
          <w:marLeft w:val="0"/>
          <w:marRight w:val="0"/>
          <w:marTop w:val="150"/>
          <w:marBottom w:val="0"/>
          <w:divBdr>
            <w:top w:val="none" w:sz="0" w:space="0" w:color="auto"/>
            <w:left w:val="none" w:sz="0" w:space="0" w:color="auto"/>
            <w:bottom w:val="none" w:sz="0" w:space="0" w:color="auto"/>
            <w:right w:val="none" w:sz="0" w:space="0" w:color="auto"/>
          </w:divBdr>
          <w:divsChild>
            <w:div w:id="689918383">
              <w:marLeft w:val="1155"/>
              <w:marRight w:val="0"/>
              <w:marTop w:val="0"/>
              <w:marBottom w:val="0"/>
              <w:divBdr>
                <w:top w:val="none" w:sz="0" w:space="0" w:color="auto"/>
                <w:left w:val="none" w:sz="0" w:space="0" w:color="auto"/>
                <w:bottom w:val="none" w:sz="0" w:space="0" w:color="auto"/>
                <w:right w:val="none" w:sz="0" w:space="0" w:color="auto"/>
              </w:divBdr>
            </w:div>
            <w:div w:id="890579900">
              <w:marLeft w:val="1155"/>
              <w:marRight w:val="0"/>
              <w:marTop w:val="0"/>
              <w:marBottom w:val="0"/>
              <w:divBdr>
                <w:top w:val="none" w:sz="0" w:space="0" w:color="auto"/>
                <w:left w:val="none" w:sz="0" w:space="0" w:color="auto"/>
                <w:bottom w:val="none" w:sz="0" w:space="0" w:color="auto"/>
                <w:right w:val="none" w:sz="0" w:space="0" w:color="auto"/>
              </w:divBdr>
            </w:div>
            <w:div w:id="172780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448619">
      <w:bodyDiv w:val="1"/>
      <w:marLeft w:val="0"/>
      <w:marRight w:val="0"/>
      <w:marTop w:val="0"/>
      <w:marBottom w:val="0"/>
      <w:divBdr>
        <w:top w:val="none" w:sz="0" w:space="0" w:color="auto"/>
        <w:left w:val="none" w:sz="0" w:space="0" w:color="auto"/>
        <w:bottom w:val="none" w:sz="0" w:space="0" w:color="auto"/>
        <w:right w:val="none" w:sz="0" w:space="0" w:color="auto"/>
      </w:divBdr>
      <w:divsChild>
        <w:div w:id="436829484">
          <w:marLeft w:val="0"/>
          <w:marRight w:val="0"/>
          <w:marTop w:val="0"/>
          <w:marBottom w:val="0"/>
          <w:divBdr>
            <w:top w:val="none" w:sz="0" w:space="0" w:color="auto"/>
            <w:left w:val="none" w:sz="0" w:space="0" w:color="auto"/>
            <w:bottom w:val="none" w:sz="0" w:space="0" w:color="auto"/>
            <w:right w:val="none" w:sz="0" w:space="0" w:color="auto"/>
          </w:divBdr>
        </w:div>
        <w:div w:id="1414665829">
          <w:marLeft w:val="0"/>
          <w:marRight w:val="0"/>
          <w:marTop w:val="150"/>
          <w:marBottom w:val="0"/>
          <w:divBdr>
            <w:top w:val="none" w:sz="0" w:space="0" w:color="auto"/>
            <w:left w:val="none" w:sz="0" w:space="0" w:color="auto"/>
            <w:bottom w:val="none" w:sz="0" w:space="0" w:color="auto"/>
            <w:right w:val="none" w:sz="0" w:space="0" w:color="auto"/>
          </w:divBdr>
          <w:divsChild>
            <w:div w:id="1005785142">
              <w:marLeft w:val="1155"/>
              <w:marRight w:val="0"/>
              <w:marTop w:val="0"/>
              <w:marBottom w:val="0"/>
              <w:divBdr>
                <w:top w:val="none" w:sz="0" w:space="0" w:color="auto"/>
                <w:left w:val="none" w:sz="0" w:space="0" w:color="auto"/>
                <w:bottom w:val="none" w:sz="0" w:space="0" w:color="auto"/>
                <w:right w:val="none" w:sz="0" w:space="0" w:color="auto"/>
              </w:divBdr>
            </w:div>
            <w:div w:id="14500977">
              <w:marLeft w:val="1155"/>
              <w:marRight w:val="0"/>
              <w:marTop w:val="0"/>
              <w:marBottom w:val="0"/>
              <w:divBdr>
                <w:top w:val="none" w:sz="0" w:space="0" w:color="auto"/>
                <w:left w:val="none" w:sz="0" w:space="0" w:color="auto"/>
                <w:bottom w:val="none" w:sz="0" w:space="0" w:color="auto"/>
                <w:right w:val="none" w:sz="0" w:space="0" w:color="auto"/>
              </w:divBdr>
            </w:div>
            <w:div w:id="976228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0833">
      <w:bodyDiv w:val="1"/>
      <w:marLeft w:val="0"/>
      <w:marRight w:val="0"/>
      <w:marTop w:val="0"/>
      <w:marBottom w:val="0"/>
      <w:divBdr>
        <w:top w:val="none" w:sz="0" w:space="0" w:color="auto"/>
        <w:left w:val="none" w:sz="0" w:space="0" w:color="auto"/>
        <w:bottom w:val="none" w:sz="0" w:space="0" w:color="auto"/>
        <w:right w:val="none" w:sz="0" w:space="0" w:color="auto"/>
      </w:divBdr>
      <w:divsChild>
        <w:div w:id="875384122">
          <w:marLeft w:val="0"/>
          <w:marRight w:val="0"/>
          <w:marTop w:val="0"/>
          <w:marBottom w:val="0"/>
          <w:divBdr>
            <w:top w:val="none" w:sz="0" w:space="0" w:color="auto"/>
            <w:left w:val="none" w:sz="0" w:space="0" w:color="auto"/>
            <w:bottom w:val="none" w:sz="0" w:space="0" w:color="auto"/>
            <w:right w:val="none" w:sz="0" w:space="0" w:color="auto"/>
          </w:divBdr>
        </w:div>
        <w:div w:id="233049173">
          <w:marLeft w:val="0"/>
          <w:marRight w:val="0"/>
          <w:marTop w:val="150"/>
          <w:marBottom w:val="0"/>
          <w:divBdr>
            <w:top w:val="none" w:sz="0" w:space="0" w:color="auto"/>
            <w:left w:val="none" w:sz="0" w:space="0" w:color="auto"/>
            <w:bottom w:val="none" w:sz="0" w:space="0" w:color="auto"/>
            <w:right w:val="none" w:sz="0" w:space="0" w:color="auto"/>
          </w:divBdr>
          <w:divsChild>
            <w:div w:id="1266235175">
              <w:marLeft w:val="1155"/>
              <w:marRight w:val="0"/>
              <w:marTop w:val="0"/>
              <w:marBottom w:val="0"/>
              <w:divBdr>
                <w:top w:val="none" w:sz="0" w:space="0" w:color="auto"/>
                <w:left w:val="none" w:sz="0" w:space="0" w:color="auto"/>
                <w:bottom w:val="none" w:sz="0" w:space="0" w:color="auto"/>
                <w:right w:val="none" w:sz="0" w:space="0" w:color="auto"/>
              </w:divBdr>
            </w:div>
            <w:div w:id="2096396074">
              <w:marLeft w:val="1155"/>
              <w:marRight w:val="0"/>
              <w:marTop w:val="0"/>
              <w:marBottom w:val="0"/>
              <w:divBdr>
                <w:top w:val="none" w:sz="0" w:space="0" w:color="auto"/>
                <w:left w:val="none" w:sz="0" w:space="0" w:color="auto"/>
                <w:bottom w:val="none" w:sz="0" w:space="0" w:color="auto"/>
                <w:right w:val="none" w:sz="0" w:space="0" w:color="auto"/>
              </w:divBdr>
            </w:div>
            <w:div w:id="115587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4957">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18075">
      <w:bodyDiv w:val="1"/>
      <w:marLeft w:val="0"/>
      <w:marRight w:val="0"/>
      <w:marTop w:val="0"/>
      <w:marBottom w:val="0"/>
      <w:divBdr>
        <w:top w:val="none" w:sz="0" w:space="0" w:color="auto"/>
        <w:left w:val="none" w:sz="0" w:space="0" w:color="auto"/>
        <w:bottom w:val="none" w:sz="0" w:space="0" w:color="auto"/>
        <w:right w:val="none" w:sz="0" w:space="0" w:color="auto"/>
      </w:divBdr>
      <w:divsChild>
        <w:div w:id="486285074">
          <w:marLeft w:val="0"/>
          <w:marRight w:val="0"/>
          <w:marTop w:val="0"/>
          <w:marBottom w:val="0"/>
          <w:divBdr>
            <w:top w:val="none" w:sz="0" w:space="0" w:color="auto"/>
            <w:left w:val="none" w:sz="0" w:space="0" w:color="auto"/>
            <w:bottom w:val="none" w:sz="0" w:space="0" w:color="auto"/>
            <w:right w:val="none" w:sz="0" w:space="0" w:color="auto"/>
          </w:divBdr>
        </w:div>
        <w:div w:id="904221462">
          <w:marLeft w:val="0"/>
          <w:marRight w:val="0"/>
          <w:marTop w:val="150"/>
          <w:marBottom w:val="0"/>
          <w:divBdr>
            <w:top w:val="none" w:sz="0" w:space="0" w:color="auto"/>
            <w:left w:val="none" w:sz="0" w:space="0" w:color="auto"/>
            <w:bottom w:val="none" w:sz="0" w:space="0" w:color="auto"/>
            <w:right w:val="none" w:sz="0" w:space="0" w:color="auto"/>
          </w:divBdr>
          <w:divsChild>
            <w:div w:id="570847194">
              <w:marLeft w:val="1155"/>
              <w:marRight w:val="0"/>
              <w:marTop w:val="0"/>
              <w:marBottom w:val="0"/>
              <w:divBdr>
                <w:top w:val="none" w:sz="0" w:space="0" w:color="auto"/>
                <w:left w:val="none" w:sz="0" w:space="0" w:color="auto"/>
                <w:bottom w:val="none" w:sz="0" w:space="0" w:color="auto"/>
                <w:right w:val="none" w:sz="0" w:space="0" w:color="auto"/>
              </w:divBdr>
            </w:div>
            <w:div w:id="442458829">
              <w:marLeft w:val="1155"/>
              <w:marRight w:val="0"/>
              <w:marTop w:val="0"/>
              <w:marBottom w:val="0"/>
              <w:divBdr>
                <w:top w:val="none" w:sz="0" w:space="0" w:color="auto"/>
                <w:left w:val="none" w:sz="0" w:space="0" w:color="auto"/>
                <w:bottom w:val="none" w:sz="0" w:space="0" w:color="auto"/>
                <w:right w:val="none" w:sz="0" w:space="0" w:color="auto"/>
              </w:divBdr>
            </w:div>
            <w:div w:id="192822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66186">
      <w:bodyDiv w:val="1"/>
      <w:marLeft w:val="0"/>
      <w:marRight w:val="0"/>
      <w:marTop w:val="0"/>
      <w:marBottom w:val="0"/>
      <w:divBdr>
        <w:top w:val="none" w:sz="0" w:space="0" w:color="auto"/>
        <w:left w:val="none" w:sz="0" w:space="0" w:color="auto"/>
        <w:bottom w:val="none" w:sz="0" w:space="0" w:color="auto"/>
        <w:right w:val="none" w:sz="0" w:space="0" w:color="auto"/>
      </w:divBdr>
      <w:divsChild>
        <w:div w:id="1094090622">
          <w:marLeft w:val="0"/>
          <w:marRight w:val="0"/>
          <w:marTop w:val="0"/>
          <w:marBottom w:val="0"/>
          <w:divBdr>
            <w:top w:val="none" w:sz="0" w:space="0" w:color="auto"/>
            <w:left w:val="none" w:sz="0" w:space="0" w:color="auto"/>
            <w:bottom w:val="none" w:sz="0" w:space="0" w:color="auto"/>
            <w:right w:val="none" w:sz="0" w:space="0" w:color="auto"/>
          </w:divBdr>
        </w:div>
        <w:div w:id="67195026">
          <w:marLeft w:val="0"/>
          <w:marRight w:val="0"/>
          <w:marTop w:val="150"/>
          <w:marBottom w:val="0"/>
          <w:divBdr>
            <w:top w:val="none" w:sz="0" w:space="0" w:color="auto"/>
            <w:left w:val="none" w:sz="0" w:space="0" w:color="auto"/>
            <w:bottom w:val="none" w:sz="0" w:space="0" w:color="auto"/>
            <w:right w:val="none" w:sz="0" w:space="0" w:color="auto"/>
          </w:divBdr>
          <w:divsChild>
            <w:div w:id="1191718793">
              <w:marLeft w:val="1155"/>
              <w:marRight w:val="0"/>
              <w:marTop w:val="0"/>
              <w:marBottom w:val="0"/>
              <w:divBdr>
                <w:top w:val="none" w:sz="0" w:space="0" w:color="auto"/>
                <w:left w:val="none" w:sz="0" w:space="0" w:color="auto"/>
                <w:bottom w:val="none" w:sz="0" w:space="0" w:color="auto"/>
                <w:right w:val="none" w:sz="0" w:space="0" w:color="auto"/>
              </w:divBdr>
            </w:div>
            <w:div w:id="1040936197">
              <w:marLeft w:val="1155"/>
              <w:marRight w:val="0"/>
              <w:marTop w:val="0"/>
              <w:marBottom w:val="0"/>
              <w:divBdr>
                <w:top w:val="none" w:sz="0" w:space="0" w:color="auto"/>
                <w:left w:val="none" w:sz="0" w:space="0" w:color="auto"/>
                <w:bottom w:val="none" w:sz="0" w:space="0" w:color="auto"/>
                <w:right w:val="none" w:sz="0" w:space="0" w:color="auto"/>
              </w:divBdr>
            </w:div>
            <w:div w:id="2142917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1560">
      <w:bodyDiv w:val="1"/>
      <w:marLeft w:val="0"/>
      <w:marRight w:val="0"/>
      <w:marTop w:val="0"/>
      <w:marBottom w:val="0"/>
      <w:divBdr>
        <w:top w:val="none" w:sz="0" w:space="0" w:color="auto"/>
        <w:left w:val="none" w:sz="0" w:space="0" w:color="auto"/>
        <w:bottom w:val="none" w:sz="0" w:space="0" w:color="auto"/>
        <w:right w:val="none" w:sz="0" w:space="0" w:color="auto"/>
      </w:divBdr>
      <w:divsChild>
        <w:div w:id="2050954767">
          <w:marLeft w:val="0"/>
          <w:marRight w:val="0"/>
          <w:marTop w:val="0"/>
          <w:marBottom w:val="0"/>
          <w:divBdr>
            <w:top w:val="none" w:sz="0" w:space="0" w:color="auto"/>
            <w:left w:val="none" w:sz="0" w:space="0" w:color="auto"/>
            <w:bottom w:val="none" w:sz="0" w:space="0" w:color="auto"/>
            <w:right w:val="none" w:sz="0" w:space="0" w:color="auto"/>
          </w:divBdr>
        </w:div>
        <w:div w:id="591818801">
          <w:marLeft w:val="0"/>
          <w:marRight w:val="0"/>
          <w:marTop w:val="150"/>
          <w:marBottom w:val="0"/>
          <w:divBdr>
            <w:top w:val="none" w:sz="0" w:space="0" w:color="auto"/>
            <w:left w:val="none" w:sz="0" w:space="0" w:color="auto"/>
            <w:bottom w:val="none" w:sz="0" w:space="0" w:color="auto"/>
            <w:right w:val="none" w:sz="0" w:space="0" w:color="auto"/>
          </w:divBdr>
          <w:divsChild>
            <w:div w:id="867766303">
              <w:marLeft w:val="1155"/>
              <w:marRight w:val="0"/>
              <w:marTop w:val="0"/>
              <w:marBottom w:val="0"/>
              <w:divBdr>
                <w:top w:val="none" w:sz="0" w:space="0" w:color="auto"/>
                <w:left w:val="none" w:sz="0" w:space="0" w:color="auto"/>
                <w:bottom w:val="none" w:sz="0" w:space="0" w:color="auto"/>
                <w:right w:val="none" w:sz="0" w:space="0" w:color="auto"/>
              </w:divBdr>
            </w:div>
            <w:div w:id="2119137066">
              <w:marLeft w:val="1155"/>
              <w:marRight w:val="0"/>
              <w:marTop w:val="0"/>
              <w:marBottom w:val="0"/>
              <w:divBdr>
                <w:top w:val="none" w:sz="0" w:space="0" w:color="auto"/>
                <w:left w:val="none" w:sz="0" w:space="0" w:color="auto"/>
                <w:bottom w:val="none" w:sz="0" w:space="0" w:color="auto"/>
                <w:right w:val="none" w:sz="0" w:space="0" w:color="auto"/>
              </w:divBdr>
            </w:div>
            <w:div w:id="63749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835888">
      <w:bodyDiv w:val="1"/>
      <w:marLeft w:val="0"/>
      <w:marRight w:val="0"/>
      <w:marTop w:val="0"/>
      <w:marBottom w:val="0"/>
      <w:divBdr>
        <w:top w:val="none" w:sz="0" w:space="0" w:color="auto"/>
        <w:left w:val="none" w:sz="0" w:space="0" w:color="auto"/>
        <w:bottom w:val="none" w:sz="0" w:space="0" w:color="auto"/>
        <w:right w:val="none" w:sz="0" w:space="0" w:color="auto"/>
      </w:divBdr>
      <w:divsChild>
        <w:div w:id="747001982">
          <w:marLeft w:val="0"/>
          <w:marRight w:val="0"/>
          <w:marTop w:val="0"/>
          <w:marBottom w:val="0"/>
          <w:divBdr>
            <w:top w:val="none" w:sz="0" w:space="0" w:color="auto"/>
            <w:left w:val="none" w:sz="0" w:space="0" w:color="auto"/>
            <w:bottom w:val="none" w:sz="0" w:space="0" w:color="auto"/>
            <w:right w:val="none" w:sz="0" w:space="0" w:color="auto"/>
          </w:divBdr>
        </w:div>
        <w:div w:id="869687036">
          <w:marLeft w:val="0"/>
          <w:marRight w:val="0"/>
          <w:marTop w:val="150"/>
          <w:marBottom w:val="0"/>
          <w:divBdr>
            <w:top w:val="none" w:sz="0" w:space="0" w:color="auto"/>
            <w:left w:val="none" w:sz="0" w:space="0" w:color="auto"/>
            <w:bottom w:val="none" w:sz="0" w:space="0" w:color="auto"/>
            <w:right w:val="none" w:sz="0" w:space="0" w:color="auto"/>
          </w:divBdr>
          <w:divsChild>
            <w:div w:id="107093413">
              <w:marLeft w:val="1155"/>
              <w:marRight w:val="0"/>
              <w:marTop w:val="0"/>
              <w:marBottom w:val="0"/>
              <w:divBdr>
                <w:top w:val="none" w:sz="0" w:space="0" w:color="auto"/>
                <w:left w:val="none" w:sz="0" w:space="0" w:color="auto"/>
                <w:bottom w:val="none" w:sz="0" w:space="0" w:color="auto"/>
                <w:right w:val="none" w:sz="0" w:space="0" w:color="auto"/>
              </w:divBdr>
            </w:div>
            <w:div w:id="1717658760">
              <w:marLeft w:val="1155"/>
              <w:marRight w:val="0"/>
              <w:marTop w:val="0"/>
              <w:marBottom w:val="0"/>
              <w:divBdr>
                <w:top w:val="none" w:sz="0" w:space="0" w:color="auto"/>
                <w:left w:val="none" w:sz="0" w:space="0" w:color="auto"/>
                <w:bottom w:val="none" w:sz="0" w:space="0" w:color="auto"/>
                <w:right w:val="none" w:sz="0" w:space="0" w:color="auto"/>
              </w:divBdr>
            </w:div>
            <w:div w:id="1681540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48913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492901">
      <w:bodyDiv w:val="1"/>
      <w:marLeft w:val="0"/>
      <w:marRight w:val="0"/>
      <w:marTop w:val="0"/>
      <w:marBottom w:val="0"/>
      <w:divBdr>
        <w:top w:val="none" w:sz="0" w:space="0" w:color="auto"/>
        <w:left w:val="none" w:sz="0" w:space="0" w:color="auto"/>
        <w:bottom w:val="none" w:sz="0" w:space="0" w:color="auto"/>
        <w:right w:val="none" w:sz="0" w:space="0" w:color="auto"/>
      </w:divBdr>
      <w:divsChild>
        <w:div w:id="322048364">
          <w:marLeft w:val="0"/>
          <w:marRight w:val="0"/>
          <w:marTop w:val="0"/>
          <w:marBottom w:val="0"/>
          <w:divBdr>
            <w:top w:val="none" w:sz="0" w:space="0" w:color="auto"/>
            <w:left w:val="none" w:sz="0" w:space="0" w:color="auto"/>
            <w:bottom w:val="none" w:sz="0" w:space="0" w:color="auto"/>
            <w:right w:val="none" w:sz="0" w:space="0" w:color="auto"/>
          </w:divBdr>
        </w:div>
        <w:div w:id="1902599669">
          <w:marLeft w:val="0"/>
          <w:marRight w:val="0"/>
          <w:marTop w:val="150"/>
          <w:marBottom w:val="0"/>
          <w:divBdr>
            <w:top w:val="none" w:sz="0" w:space="0" w:color="auto"/>
            <w:left w:val="none" w:sz="0" w:space="0" w:color="auto"/>
            <w:bottom w:val="none" w:sz="0" w:space="0" w:color="auto"/>
            <w:right w:val="none" w:sz="0" w:space="0" w:color="auto"/>
          </w:divBdr>
          <w:divsChild>
            <w:div w:id="1025981183">
              <w:marLeft w:val="1155"/>
              <w:marRight w:val="0"/>
              <w:marTop w:val="0"/>
              <w:marBottom w:val="0"/>
              <w:divBdr>
                <w:top w:val="none" w:sz="0" w:space="0" w:color="auto"/>
                <w:left w:val="none" w:sz="0" w:space="0" w:color="auto"/>
                <w:bottom w:val="none" w:sz="0" w:space="0" w:color="auto"/>
                <w:right w:val="none" w:sz="0" w:space="0" w:color="auto"/>
              </w:divBdr>
            </w:div>
            <w:div w:id="1689064337">
              <w:marLeft w:val="1155"/>
              <w:marRight w:val="0"/>
              <w:marTop w:val="0"/>
              <w:marBottom w:val="0"/>
              <w:divBdr>
                <w:top w:val="none" w:sz="0" w:space="0" w:color="auto"/>
                <w:left w:val="none" w:sz="0" w:space="0" w:color="auto"/>
                <w:bottom w:val="none" w:sz="0" w:space="0" w:color="auto"/>
                <w:right w:val="none" w:sz="0" w:space="0" w:color="auto"/>
              </w:divBdr>
            </w:div>
            <w:div w:id="1055159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686904">
      <w:bodyDiv w:val="1"/>
      <w:marLeft w:val="0"/>
      <w:marRight w:val="0"/>
      <w:marTop w:val="0"/>
      <w:marBottom w:val="0"/>
      <w:divBdr>
        <w:top w:val="none" w:sz="0" w:space="0" w:color="auto"/>
        <w:left w:val="none" w:sz="0" w:space="0" w:color="auto"/>
        <w:bottom w:val="none" w:sz="0" w:space="0" w:color="auto"/>
        <w:right w:val="none" w:sz="0" w:space="0" w:color="auto"/>
      </w:divBdr>
      <w:divsChild>
        <w:div w:id="1757441577">
          <w:marLeft w:val="0"/>
          <w:marRight w:val="0"/>
          <w:marTop w:val="0"/>
          <w:marBottom w:val="0"/>
          <w:divBdr>
            <w:top w:val="none" w:sz="0" w:space="0" w:color="auto"/>
            <w:left w:val="none" w:sz="0" w:space="0" w:color="auto"/>
            <w:bottom w:val="none" w:sz="0" w:space="0" w:color="auto"/>
            <w:right w:val="none" w:sz="0" w:space="0" w:color="auto"/>
          </w:divBdr>
        </w:div>
        <w:div w:id="1496802468">
          <w:marLeft w:val="0"/>
          <w:marRight w:val="0"/>
          <w:marTop w:val="150"/>
          <w:marBottom w:val="0"/>
          <w:divBdr>
            <w:top w:val="none" w:sz="0" w:space="0" w:color="auto"/>
            <w:left w:val="none" w:sz="0" w:space="0" w:color="auto"/>
            <w:bottom w:val="none" w:sz="0" w:space="0" w:color="auto"/>
            <w:right w:val="none" w:sz="0" w:space="0" w:color="auto"/>
          </w:divBdr>
          <w:divsChild>
            <w:div w:id="1757239473">
              <w:marLeft w:val="1155"/>
              <w:marRight w:val="0"/>
              <w:marTop w:val="0"/>
              <w:marBottom w:val="0"/>
              <w:divBdr>
                <w:top w:val="none" w:sz="0" w:space="0" w:color="auto"/>
                <w:left w:val="none" w:sz="0" w:space="0" w:color="auto"/>
                <w:bottom w:val="none" w:sz="0" w:space="0" w:color="auto"/>
                <w:right w:val="none" w:sz="0" w:space="0" w:color="auto"/>
              </w:divBdr>
            </w:div>
            <w:div w:id="308247057">
              <w:marLeft w:val="1155"/>
              <w:marRight w:val="0"/>
              <w:marTop w:val="0"/>
              <w:marBottom w:val="0"/>
              <w:divBdr>
                <w:top w:val="none" w:sz="0" w:space="0" w:color="auto"/>
                <w:left w:val="none" w:sz="0" w:space="0" w:color="auto"/>
                <w:bottom w:val="none" w:sz="0" w:space="0" w:color="auto"/>
                <w:right w:val="none" w:sz="0" w:space="0" w:color="auto"/>
              </w:divBdr>
            </w:div>
            <w:div w:id="20109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4235">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17046">
      <w:bodyDiv w:val="1"/>
      <w:marLeft w:val="0"/>
      <w:marRight w:val="0"/>
      <w:marTop w:val="0"/>
      <w:marBottom w:val="0"/>
      <w:divBdr>
        <w:top w:val="none" w:sz="0" w:space="0" w:color="auto"/>
        <w:left w:val="none" w:sz="0" w:space="0" w:color="auto"/>
        <w:bottom w:val="none" w:sz="0" w:space="0" w:color="auto"/>
        <w:right w:val="none" w:sz="0" w:space="0" w:color="auto"/>
      </w:divBdr>
      <w:divsChild>
        <w:div w:id="326787076">
          <w:marLeft w:val="0"/>
          <w:marRight w:val="0"/>
          <w:marTop w:val="0"/>
          <w:marBottom w:val="0"/>
          <w:divBdr>
            <w:top w:val="none" w:sz="0" w:space="0" w:color="auto"/>
            <w:left w:val="none" w:sz="0" w:space="0" w:color="auto"/>
            <w:bottom w:val="none" w:sz="0" w:space="0" w:color="auto"/>
            <w:right w:val="none" w:sz="0" w:space="0" w:color="auto"/>
          </w:divBdr>
        </w:div>
        <w:div w:id="1203832069">
          <w:marLeft w:val="0"/>
          <w:marRight w:val="0"/>
          <w:marTop w:val="150"/>
          <w:marBottom w:val="0"/>
          <w:divBdr>
            <w:top w:val="none" w:sz="0" w:space="0" w:color="auto"/>
            <w:left w:val="none" w:sz="0" w:space="0" w:color="auto"/>
            <w:bottom w:val="none" w:sz="0" w:space="0" w:color="auto"/>
            <w:right w:val="none" w:sz="0" w:space="0" w:color="auto"/>
          </w:divBdr>
          <w:divsChild>
            <w:div w:id="222521261">
              <w:marLeft w:val="1155"/>
              <w:marRight w:val="0"/>
              <w:marTop w:val="0"/>
              <w:marBottom w:val="0"/>
              <w:divBdr>
                <w:top w:val="none" w:sz="0" w:space="0" w:color="auto"/>
                <w:left w:val="none" w:sz="0" w:space="0" w:color="auto"/>
                <w:bottom w:val="none" w:sz="0" w:space="0" w:color="auto"/>
                <w:right w:val="none" w:sz="0" w:space="0" w:color="auto"/>
              </w:divBdr>
            </w:div>
            <w:div w:id="229196540">
              <w:marLeft w:val="1155"/>
              <w:marRight w:val="0"/>
              <w:marTop w:val="0"/>
              <w:marBottom w:val="0"/>
              <w:divBdr>
                <w:top w:val="none" w:sz="0" w:space="0" w:color="auto"/>
                <w:left w:val="none" w:sz="0" w:space="0" w:color="auto"/>
                <w:bottom w:val="none" w:sz="0" w:space="0" w:color="auto"/>
                <w:right w:val="none" w:sz="0" w:space="0" w:color="auto"/>
              </w:divBdr>
            </w:div>
            <w:div w:id="161822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3296">
      <w:bodyDiv w:val="1"/>
      <w:marLeft w:val="0"/>
      <w:marRight w:val="0"/>
      <w:marTop w:val="0"/>
      <w:marBottom w:val="0"/>
      <w:divBdr>
        <w:top w:val="none" w:sz="0" w:space="0" w:color="auto"/>
        <w:left w:val="none" w:sz="0" w:space="0" w:color="auto"/>
        <w:bottom w:val="none" w:sz="0" w:space="0" w:color="auto"/>
        <w:right w:val="none" w:sz="0" w:space="0" w:color="auto"/>
      </w:divBdr>
      <w:divsChild>
        <w:div w:id="443614959">
          <w:marLeft w:val="0"/>
          <w:marRight w:val="0"/>
          <w:marTop w:val="0"/>
          <w:marBottom w:val="0"/>
          <w:divBdr>
            <w:top w:val="none" w:sz="0" w:space="0" w:color="auto"/>
            <w:left w:val="none" w:sz="0" w:space="0" w:color="auto"/>
            <w:bottom w:val="none" w:sz="0" w:space="0" w:color="auto"/>
            <w:right w:val="none" w:sz="0" w:space="0" w:color="auto"/>
          </w:divBdr>
        </w:div>
        <w:div w:id="1171682229">
          <w:marLeft w:val="0"/>
          <w:marRight w:val="0"/>
          <w:marTop w:val="150"/>
          <w:marBottom w:val="0"/>
          <w:divBdr>
            <w:top w:val="none" w:sz="0" w:space="0" w:color="auto"/>
            <w:left w:val="none" w:sz="0" w:space="0" w:color="auto"/>
            <w:bottom w:val="none" w:sz="0" w:space="0" w:color="auto"/>
            <w:right w:val="none" w:sz="0" w:space="0" w:color="auto"/>
          </w:divBdr>
          <w:divsChild>
            <w:div w:id="2070955943">
              <w:marLeft w:val="1155"/>
              <w:marRight w:val="0"/>
              <w:marTop w:val="0"/>
              <w:marBottom w:val="0"/>
              <w:divBdr>
                <w:top w:val="none" w:sz="0" w:space="0" w:color="auto"/>
                <w:left w:val="none" w:sz="0" w:space="0" w:color="auto"/>
                <w:bottom w:val="none" w:sz="0" w:space="0" w:color="auto"/>
                <w:right w:val="none" w:sz="0" w:space="0" w:color="auto"/>
              </w:divBdr>
            </w:div>
            <w:div w:id="2088267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885089">
      <w:bodyDiv w:val="1"/>
      <w:marLeft w:val="0"/>
      <w:marRight w:val="0"/>
      <w:marTop w:val="0"/>
      <w:marBottom w:val="0"/>
      <w:divBdr>
        <w:top w:val="none" w:sz="0" w:space="0" w:color="auto"/>
        <w:left w:val="none" w:sz="0" w:space="0" w:color="auto"/>
        <w:bottom w:val="none" w:sz="0" w:space="0" w:color="auto"/>
        <w:right w:val="none" w:sz="0" w:space="0" w:color="auto"/>
      </w:divBdr>
      <w:divsChild>
        <w:div w:id="1306354009">
          <w:marLeft w:val="0"/>
          <w:marRight w:val="0"/>
          <w:marTop w:val="0"/>
          <w:marBottom w:val="0"/>
          <w:divBdr>
            <w:top w:val="none" w:sz="0" w:space="0" w:color="auto"/>
            <w:left w:val="none" w:sz="0" w:space="0" w:color="auto"/>
            <w:bottom w:val="none" w:sz="0" w:space="0" w:color="auto"/>
            <w:right w:val="none" w:sz="0" w:space="0" w:color="auto"/>
          </w:divBdr>
        </w:div>
        <w:div w:id="1077290841">
          <w:marLeft w:val="0"/>
          <w:marRight w:val="0"/>
          <w:marTop w:val="150"/>
          <w:marBottom w:val="0"/>
          <w:divBdr>
            <w:top w:val="none" w:sz="0" w:space="0" w:color="auto"/>
            <w:left w:val="none" w:sz="0" w:space="0" w:color="auto"/>
            <w:bottom w:val="none" w:sz="0" w:space="0" w:color="auto"/>
            <w:right w:val="none" w:sz="0" w:space="0" w:color="auto"/>
          </w:divBdr>
          <w:divsChild>
            <w:div w:id="1149446258">
              <w:marLeft w:val="1155"/>
              <w:marRight w:val="0"/>
              <w:marTop w:val="0"/>
              <w:marBottom w:val="0"/>
              <w:divBdr>
                <w:top w:val="none" w:sz="0" w:space="0" w:color="auto"/>
                <w:left w:val="none" w:sz="0" w:space="0" w:color="auto"/>
                <w:bottom w:val="none" w:sz="0" w:space="0" w:color="auto"/>
                <w:right w:val="none" w:sz="0" w:space="0" w:color="auto"/>
              </w:divBdr>
            </w:div>
            <w:div w:id="733313815">
              <w:marLeft w:val="1155"/>
              <w:marRight w:val="0"/>
              <w:marTop w:val="0"/>
              <w:marBottom w:val="0"/>
              <w:divBdr>
                <w:top w:val="none" w:sz="0" w:space="0" w:color="auto"/>
                <w:left w:val="none" w:sz="0" w:space="0" w:color="auto"/>
                <w:bottom w:val="none" w:sz="0" w:space="0" w:color="auto"/>
                <w:right w:val="none" w:sz="0" w:space="0" w:color="auto"/>
              </w:divBdr>
            </w:div>
            <w:div w:id="107200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926320">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01828">
      <w:bodyDiv w:val="1"/>
      <w:marLeft w:val="0"/>
      <w:marRight w:val="0"/>
      <w:marTop w:val="0"/>
      <w:marBottom w:val="0"/>
      <w:divBdr>
        <w:top w:val="none" w:sz="0" w:space="0" w:color="auto"/>
        <w:left w:val="none" w:sz="0" w:space="0" w:color="auto"/>
        <w:bottom w:val="none" w:sz="0" w:space="0" w:color="auto"/>
        <w:right w:val="none" w:sz="0" w:space="0" w:color="auto"/>
      </w:divBdr>
      <w:divsChild>
        <w:div w:id="1242565842">
          <w:marLeft w:val="0"/>
          <w:marRight w:val="0"/>
          <w:marTop w:val="0"/>
          <w:marBottom w:val="0"/>
          <w:divBdr>
            <w:top w:val="none" w:sz="0" w:space="0" w:color="auto"/>
            <w:left w:val="none" w:sz="0" w:space="0" w:color="auto"/>
            <w:bottom w:val="none" w:sz="0" w:space="0" w:color="auto"/>
            <w:right w:val="none" w:sz="0" w:space="0" w:color="auto"/>
          </w:divBdr>
        </w:div>
        <w:div w:id="1295142595">
          <w:marLeft w:val="0"/>
          <w:marRight w:val="0"/>
          <w:marTop w:val="150"/>
          <w:marBottom w:val="0"/>
          <w:divBdr>
            <w:top w:val="none" w:sz="0" w:space="0" w:color="auto"/>
            <w:left w:val="none" w:sz="0" w:space="0" w:color="auto"/>
            <w:bottom w:val="none" w:sz="0" w:space="0" w:color="auto"/>
            <w:right w:val="none" w:sz="0" w:space="0" w:color="auto"/>
          </w:divBdr>
          <w:divsChild>
            <w:div w:id="462768437">
              <w:marLeft w:val="1155"/>
              <w:marRight w:val="0"/>
              <w:marTop w:val="0"/>
              <w:marBottom w:val="0"/>
              <w:divBdr>
                <w:top w:val="none" w:sz="0" w:space="0" w:color="auto"/>
                <w:left w:val="none" w:sz="0" w:space="0" w:color="auto"/>
                <w:bottom w:val="none" w:sz="0" w:space="0" w:color="auto"/>
                <w:right w:val="none" w:sz="0" w:space="0" w:color="auto"/>
              </w:divBdr>
            </w:div>
            <w:div w:id="222067341">
              <w:marLeft w:val="1155"/>
              <w:marRight w:val="0"/>
              <w:marTop w:val="0"/>
              <w:marBottom w:val="0"/>
              <w:divBdr>
                <w:top w:val="none" w:sz="0" w:space="0" w:color="auto"/>
                <w:left w:val="none" w:sz="0" w:space="0" w:color="auto"/>
                <w:bottom w:val="none" w:sz="0" w:space="0" w:color="auto"/>
                <w:right w:val="none" w:sz="0" w:space="0" w:color="auto"/>
              </w:divBdr>
            </w:div>
            <w:div w:id="653685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47870">
      <w:bodyDiv w:val="1"/>
      <w:marLeft w:val="0"/>
      <w:marRight w:val="0"/>
      <w:marTop w:val="0"/>
      <w:marBottom w:val="0"/>
      <w:divBdr>
        <w:top w:val="none" w:sz="0" w:space="0" w:color="auto"/>
        <w:left w:val="none" w:sz="0" w:space="0" w:color="auto"/>
        <w:bottom w:val="none" w:sz="0" w:space="0" w:color="auto"/>
        <w:right w:val="none" w:sz="0" w:space="0" w:color="auto"/>
      </w:divBdr>
      <w:divsChild>
        <w:div w:id="57019202">
          <w:marLeft w:val="0"/>
          <w:marRight w:val="0"/>
          <w:marTop w:val="0"/>
          <w:marBottom w:val="0"/>
          <w:divBdr>
            <w:top w:val="none" w:sz="0" w:space="0" w:color="auto"/>
            <w:left w:val="none" w:sz="0" w:space="0" w:color="auto"/>
            <w:bottom w:val="none" w:sz="0" w:space="0" w:color="auto"/>
            <w:right w:val="none" w:sz="0" w:space="0" w:color="auto"/>
          </w:divBdr>
        </w:div>
        <w:div w:id="1983348335">
          <w:marLeft w:val="0"/>
          <w:marRight w:val="0"/>
          <w:marTop w:val="150"/>
          <w:marBottom w:val="0"/>
          <w:divBdr>
            <w:top w:val="none" w:sz="0" w:space="0" w:color="auto"/>
            <w:left w:val="none" w:sz="0" w:space="0" w:color="auto"/>
            <w:bottom w:val="none" w:sz="0" w:space="0" w:color="auto"/>
            <w:right w:val="none" w:sz="0" w:space="0" w:color="auto"/>
          </w:divBdr>
          <w:divsChild>
            <w:div w:id="405497576">
              <w:marLeft w:val="1155"/>
              <w:marRight w:val="0"/>
              <w:marTop w:val="0"/>
              <w:marBottom w:val="0"/>
              <w:divBdr>
                <w:top w:val="none" w:sz="0" w:space="0" w:color="auto"/>
                <w:left w:val="none" w:sz="0" w:space="0" w:color="auto"/>
                <w:bottom w:val="none" w:sz="0" w:space="0" w:color="auto"/>
                <w:right w:val="none" w:sz="0" w:space="0" w:color="auto"/>
              </w:divBdr>
            </w:div>
            <w:div w:id="183788059">
              <w:marLeft w:val="1155"/>
              <w:marRight w:val="0"/>
              <w:marTop w:val="0"/>
              <w:marBottom w:val="0"/>
              <w:divBdr>
                <w:top w:val="none" w:sz="0" w:space="0" w:color="auto"/>
                <w:left w:val="none" w:sz="0" w:space="0" w:color="auto"/>
                <w:bottom w:val="none" w:sz="0" w:space="0" w:color="auto"/>
                <w:right w:val="none" w:sz="0" w:space="0" w:color="auto"/>
              </w:divBdr>
            </w:div>
            <w:div w:id="1391808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585613">
      <w:bodyDiv w:val="1"/>
      <w:marLeft w:val="0"/>
      <w:marRight w:val="0"/>
      <w:marTop w:val="0"/>
      <w:marBottom w:val="0"/>
      <w:divBdr>
        <w:top w:val="none" w:sz="0" w:space="0" w:color="auto"/>
        <w:left w:val="none" w:sz="0" w:space="0" w:color="auto"/>
        <w:bottom w:val="none" w:sz="0" w:space="0" w:color="auto"/>
        <w:right w:val="none" w:sz="0" w:space="0" w:color="auto"/>
      </w:divBdr>
      <w:divsChild>
        <w:div w:id="2121214448">
          <w:marLeft w:val="0"/>
          <w:marRight w:val="0"/>
          <w:marTop w:val="0"/>
          <w:marBottom w:val="0"/>
          <w:divBdr>
            <w:top w:val="none" w:sz="0" w:space="0" w:color="auto"/>
            <w:left w:val="none" w:sz="0" w:space="0" w:color="auto"/>
            <w:bottom w:val="none" w:sz="0" w:space="0" w:color="auto"/>
            <w:right w:val="none" w:sz="0" w:space="0" w:color="auto"/>
          </w:divBdr>
        </w:div>
        <w:div w:id="1709259334">
          <w:marLeft w:val="0"/>
          <w:marRight w:val="0"/>
          <w:marTop w:val="150"/>
          <w:marBottom w:val="0"/>
          <w:divBdr>
            <w:top w:val="none" w:sz="0" w:space="0" w:color="auto"/>
            <w:left w:val="none" w:sz="0" w:space="0" w:color="auto"/>
            <w:bottom w:val="none" w:sz="0" w:space="0" w:color="auto"/>
            <w:right w:val="none" w:sz="0" w:space="0" w:color="auto"/>
          </w:divBdr>
          <w:divsChild>
            <w:div w:id="1824349181">
              <w:marLeft w:val="1155"/>
              <w:marRight w:val="0"/>
              <w:marTop w:val="0"/>
              <w:marBottom w:val="0"/>
              <w:divBdr>
                <w:top w:val="none" w:sz="0" w:space="0" w:color="auto"/>
                <w:left w:val="none" w:sz="0" w:space="0" w:color="auto"/>
                <w:bottom w:val="none" w:sz="0" w:space="0" w:color="auto"/>
                <w:right w:val="none" w:sz="0" w:space="0" w:color="auto"/>
              </w:divBdr>
            </w:div>
            <w:div w:id="774253090">
              <w:marLeft w:val="1155"/>
              <w:marRight w:val="0"/>
              <w:marTop w:val="0"/>
              <w:marBottom w:val="0"/>
              <w:divBdr>
                <w:top w:val="none" w:sz="0" w:space="0" w:color="auto"/>
                <w:left w:val="none" w:sz="0" w:space="0" w:color="auto"/>
                <w:bottom w:val="none" w:sz="0" w:space="0" w:color="auto"/>
                <w:right w:val="none" w:sz="0" w:space="0" w:color="auto"/>
              </w:divBdr>
            </w:div>
            <w:div w:id="182362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5897102">
      <w:bodyDiv w:val="1"/>
      <w:marLeft w:val="0"/>
      <w:marRight w:val="0"/>
      <w:marTop w:val="0"/>
      <w:marBottom w:val="0"/>
      <w:divBdr>
        <w:top w:val="none" w:sz="0" w:space="0" w:color="auto"/>
        <w:left w:val="none" w:sz="0" w:space="0" w:color="auto"/>
        <w:bottom w:val="none" w:sz="0" w:space="0" w:color="auto"/>
        <w:right w:val="none" w:sz="0" w:space="0" w:color="auto"/>
      </w:divBdr>
      <w:divsChild>
        <w:div w:id="1378431142">
          <w:marLeft w:val="0"/>
          <w:marRight w:val="0"/>
          <w:marTop w:val="0"/>
          <w:marBottom w:val="0"/>
          <w:divBdr>
            <w:top w:val="none" w:sz="0" w:space="0" w:color="auto"/>
            <w:left w:val="none" w:sz="0" w:space="0" w:color="auto"/>
            <w:bottom w:val="none" w:sz="0" w:space="0" w:color="auto"/>
            <w:right w:val="none" w:sz="0" w:space="0" w:color="auto"/>
          </w:divBdr>
        </w:div>
        <w:div w:id="506560148">
          <w:marLeft w:val="0"/>
          <w:marRight w:val="0"/>
          <w:marTop w:val="150"/>
          <w:marBottom w:val="0"/>
          <w:divBdr>
            <w:top w:val="none" w:sz="0" w:space="0" w:color="auto"/>
            <w:left w:val="none" w:sz="0" w:space="0" w:color="auto"/>
            <w:bottom w:val="none" w:sz="0" w:space="0" w:color="auto"/>
            <w:right w:val="none" w:sz="0" w:space="0" w:color="auto"/>
          </w:divBdr>
          <w:divsChild>
            <w:div w:id="1276451176">
              <w:marLeft w:val="1155"/>
              <w:marRight w:val="0"/>
              <w:marTop w:val="0"/>
              <w:marBottom w:val="0"/>
              <w:divBdr>
                <w:top w:val="none" w:sz="0" w:space="0" w:color="auto"/>
                <w:left w:val="none" w:sz="0" w:space="0" w:color="auto"/>
                <w:bottom w:val="none" w:sz="0" w:space="0" w:color="auto"/>
                <w:right w:val="none" w:sz="0" w:space="0" w:color="auto"/>
              </w:divBdr>
            </w:div>
            <w:div w:id="1292177640">
              <w:marLeft w:val="1155"/>
              <w:marRight w:val="0"/>
              <w:marTop w:val="0"/>
              <w:marBottom w:val="0"/>
              <w:divBdr>
                <w:top w:val="none" w:sz="0" w:space="0" w:color="auto"/>
                <w:left w:val="none" w:sz="0" w:space="0" w:color="auto"/>
                <w:bottom w:val="none" w:sz="0" w:space="0" w:color="auto"/>
                <w:right w:val="none" w:sz="0" w:space="0" w:color="auto"/>
              </w:divBdr>
            </w:div>
            <w:div w:id="655885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162826">
      <w:bodyDiv w:val="1"/>
      <w:marLeft w:val="0"/>
      <w:marRight w:val="0"/>
      <w:marTop w:val="0"/>
      <w:marBottom w:val="0"/>
      <w:divBdr>
        <w:top w:val="none" w:sz="0" w:space="0" w:color="auto"/>
        <w:left w:val="none" w:sz="0" w:space="0" w:color="auto"/>
        <w:bottom w:val="none" w:sz="0" w:space="0" w:color="auto"/>
        <w:right w:val="none" w:sz="0" w:space="0" w:color="auto"/>
      </w:divBdr>
    </w:div>
    <w:div w:id="536234806">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621172">
      <w:bodyDiv w:val="1"/>
      <w:marLeft w:val="0"/>
      <w:marRight w:val="0"/>
      <w:marTop w:val="0"/>
      <w:marBottom w:val="0"/>
      <w:divBdr>
        <w:top w:val="none" w:sz="0" w:space="0" w:color="auto"/>
        <w:left w:val="none" w:sz="0" w:space="0" w:color="auto"/>
        <w:bottom w:val="none" w:sz="0" w:space="0" w:color="auto"/>
        <w:right w:val="none" w:sz="0" w:space="0" w:color="auto"/>
      </w:divBdr>
      <w:divsChild>
        <w:div w:id="1429807734">
          <w:marLeft w:val="0"/>
          <w:marRight w:val="0"/>
          <w:marTop w:val="0"/>
          <w:marBottom w:val="0"/>
          <w:divBdr>
            <w:top w:val="none" w:sz="0" w:space="0" w:color="auto"/>
            <w:left w:val="none" w:sz="0" w:space="0" w:color="auto"/>
            <w:bottom w:val="none" w:sz="0" w:space="0" w:color="auto"/>
            <w:right w:val="none" w:sz="0" w:space="0" w:color="auto"/>
          </w:divBdr>
        </w:div>
        <w:div w:id="1746296422">
          <w:marLeft w:val="0"/>
          <w:marRight w:val="0"/>
          <w:marTop w:val="150"/>
          <w:marBottom w:val="0"/>
          <w:divBdr>
            <w:top w:val="none" w:sz="0" w:space="0" w:color="auto"/>
            <w:left w:val="none" w:sz="0" w:space="0" w:color="auto"/>
            <w:bottom w:val="none" w:sz="0" w:space="0" w:color="auto"/>
            <w:right w:val="none" w:sz="0" w:space="0" w:color="auto"/>
          </w:divBdr>
          <w:divsChild>
            <w:div w:id="442186401">
              <w:marLeft w:val="1155"/>
              <w:marRight w:val="0"/>
              <w:marTop w:val="0"/>
              <w:marBottom w:val="0"/>
              <w:divBdr>
                <w:top w:val="none" w:sz="0" w:space="0" w:color="auto"/>
                <w:left w:val="none" w:sz="0" w:space="0" w:color="auto"/>
                <w:bottom w:val="none" w:sz="0" w:space="0" w:color="auto"/>
                <w:right w:val="none" w:sz="0" w:space="0" w:color="auto"/>
              </w:divBdr>
            </w:div>
            <w:div w:id="1432699243">
              <w:marLeft w:val="1155"/>
              <w:marRight w:val="0"/>
              <w:marTop w:val="0"/>
              <w:marBottom w:val="0"/>
              <w:divBdr>
                <w:top w:val="none" w:sz="0" w:space="0" w:color="auto"/>
                <w:left w:val="none" w:sz="0" w:space="0" w:color="auto"/>
                <w:bottom w:val="none" w:sz="0" w:space="0" w:color="auto"/>
                <w:right w:val="none" w:sz="0" w:space="0" w:color="auto"/>
              </w:divBdr>
            </w:div>
            <w:div w:id="137954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701220">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34168">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05739">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59966">
      <w:bodyDiv w:val="1"/>
      <w:marLeft w:val="0"/>
      <w:marRight w:val="0"/>
      <w:marTop w:val="0"/>
      <w:marBottom w:val="0"/>
      <w:divBdr>
        <w:top w:val="none" w:sz="0" w:space="0" w:color="auto"/>
        <w:left w:val="none" w:sz="0" w:space="0" w:color="auto"/>
        <w:bottom w:val="none" w:sz="0" w:space="0" w:color="auto"/>
        <w:right w:val="none" w:sz="0" w:space="0" w:color="auto"/>
      </w:divBdr>
      <w:divsChild>
        <w:div w:id="922450352">
          <w:marLeft w:val="0"/>
          <w:marRight w:val="0"/>
          <w:marTop w:val="0"/>
          <w:marBottom w:val="0"/>
          <w:divBdr>
            <w:top w:val="none" w:sz="0" w:space="0" w:color="auto"/>
            <w:left w:val="none" w:sz="0" w:space="0" w:color="auto"/>
            <w:bottom w:val="none" w:sz="0" w:space="0" w:color="auto"/>
            <w:right w:val="none" w:sz="0" w:space="0" w:color="auto"/>
          </w:divBdr>
        </w:div>
        <w:div w:id="1194732628">
          <w:marLeft w:val="0"/>
          <w:marRight w:val="0"/>
          <w:marTop w:val="150"/>
          <w:marBottom w:val="0"/>
          <w:divBdr>
            <w:top w:val="none" w:sz="0" w:space="0" w:color="auto"/>
            <w:left w:val="none" w:sz="0" w:space="0" w:color="auto"/>
            <w:bottom w:val="none" w:sz="0" w:space="0" w:color="auto"/>
            <w:right w:val="none" w:sz="0" w:space="0" w:color="auto"/>
          </w:divBdr>
          <w:divsChild>
            <w:div w:id="2072918877">
              <w:marLeft w:val="1155"/>
              <w:marRight w:val="0"/>
              <w:marTop w:val="0"/>
              <w:marBottom w:val="0"/>
              <w:divBdr>
                <w:top w:val="none" w:sz="0" w:space="0" w:color="auto"/>
                <w:left w:val="none" w:sz="0" w:space="0" w:color="auto"/>
                <w:bottom w:val="none" w:sz="0" w:space="0" w:color="auto"/>
                <w:right w:val="none" w:sz="0" w:space="0" w:color="auto"/>
              </w:divBdr>
            </w:div>
            <w:div w:id="1723677346">
              <w:marLeft w:val="1155"/>
              <w:marRight w:val="0"/>
              <w:marTop w:val="0"/>
              <w:marBottom w:val="0"/>
              <w:divBdr>
                <w:top w:val="none" w:sz="0" w:space="0" w:color="auto"/>
                <w:left w:val="none" w:sz="0" w:space="0" w:color="auto"/>
                <w:bottom w:val="none" w:sz="0" w:space="0" w:color="auto"/>
                <w:right w:val="none" w:sz="0" w:space="0" w:color="auto"/>
              </w:divBdr>
            </w:div>
            <w:div w:id="1894929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79377">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39972496">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36589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477148">
      <w:bodyDiv w:val="1"/>
      <w:marLeft w:val="0"/>
      <w:marRight w:val="0"/>
      <w:marTop w:val="0"/>
      <w:marBottom w:val="0"/>
      <w:divBdr>
        <w:top w:val="none" w:sz="0" w:space="0" w:color="auto"/>
        <w:left w:val="none" w:sz="0" w:space="0" w:color="auto"/>
        <w:bottom w:val="none" w:sz="0" w:space="0" w:color="auto"/>
        <w:right w:val="none" w:sz="0" w:space="0" w:color="auto"/>
      </w:divBdr>
    </w:div>
    <w:div w:id="540557803">
      <w:bodyDiv w:val="1"/>
      <w:marLeft w:val="0"/>
      <w:marRight w:val="0"/>
      <w:marTop w:val="0"/>
      <w:marBottom w:val="0"/>
      <w:divBdr>
        <w:top w:val="none" w:sz="0" w:space="0" w:color="auto"/>
        <w:left w:val="none" w:sz="0" w:space="0" w:color="auto"/>
        <w:bottom w:val="none" w:sz="0" w:space="0" w:color="auto"/>
        <w:right w:val="none" w:sz="0" w:space="0" w:color="auto"/>
      </w:divBdr>
      <w:divsChild>
        <w:div w:id="108089880">
          <w:marLeft w:val="0"/>
          <w:marRight w:val="0"/>
          <w:marTop w:val="0"/>
          <w:marBottom w:val="0"/>
          <w:divBdr>
            <w:top w:val="none" w:sz="0" w:space="0" w:color="auto"/>
            <w:left w:val="none" w:sz="0" w:space="0" w:color="auto"/>
            <w:bottom w:val="none" w:sz="0" w:space="0" w:color="auto"/>
            <w:right w:val="none" w:sz="0" w:space="0" w:color="auto"/>
          </w:divBdr>
        </w:div>
        <w:div w:id="1158225729">
          <w:marLeft w:val="0"/>
          <w:marRight w:val="0"/>
          <w:marTop w:val="150"/>
          <w:marBottom w:val="0"/>
          <w:divBdr>
            <w:top w:val="none" w:sz="0" w:space="0" w:color="auto"/>
            <w:left w:val="none" w:sz="0" w:space="0" w:color="auto"/>
            <w:bottom w:val="none" w:sz="0" w:space="0" w:color="auto"/>
            <w:right w:val="none" w:sz="0" w:space="0" w:color="auto"/>
          </w:divBdr>
          <w:divsChild>
            <w:div w:id="991520308">
              <w:marLeft w:val="1155"/>
              <w:marRight w:val="0"/>
              <w:marTop w:val="0"/>
              <w:marBottom w:val="0"/>
              <w:divBdr>
                <w:top w:val="none" w:sz="0" w:space="0" w:color="auto"/>
                <w:left w:val="none" w:sz="0" w:space="0" w:color="auto"/>
                <w:bottom w:val="none" w:sz="0" w:space="0" w:color="auto"/>
                <w:right w:val="none" w:sz="0" w:space="0" w:color="auto"/>
              </w:divBdr>
            </w:div>
            <w:div w:id="1831673819">
              <w:marLeft w:val="1155"/>
              <w:marRight w:val="0"/>
              <w:marTop w:val="0"/>
              <w:marBottom w:val="0"/>
              <w:divBdr>
                <w:top w:val="none" w:sz="0" w:space="0" w:color="auto"/>
                <w:left w:val="none" w:sz="0" w:space="0" w:color="auto"/>
                <w:bottom w:val="none" w:sz="0" w:space="0" w:color="auto"/>
                <w:right w:val="none" w:sz="0" w:space="0" w:color="auto"/>
              </w:divBdr>
            </w:div>
            <w:div w:id="954211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704263">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257730">
      <w:bodyDiv w:val="1"/>
      <w:marLeft w:val="0"/>
      <w:marRight w:val="0"/>
      <w:marTop w:val="0"/>
      <w:marBottom w:val="0"/>
      <w:divBdr>
        <w:top w:val="none" w:sz="0" w:space="0" w:color="auto"/>
        <w:left w:val="none" w:sz="0" w:space="0" w:color="auto"/>
        <w:bottom w:val="none" w:sz="0" w:space="0" w:color="auto"/>
        <w:right w:val="none" w:sz="0" w:space="0" w:color="auto"/>
      </w:divBdr>
      <w:divsChild>
        <w:div w:id="1883901064">
          <w:marLeft w:val="0"/>
          <w:marRight w:val="0"/>
          <w:marTop w:val="0"/>
          <w:marBottom w:val="0"/>
          <w:divBdr>
            <w:top w:val="none" w:sz="0" w:space="0" w:color="auto"/>
            <w:left w:val="none" w:sz="0" w:space="0" w:color="auto"/>
            <w:bottom w:val="none" w:sz="0" w:space="0" w:color="auto"/>
            <w:right w:val="none" w:sz="0" w:space="0" w:color="auto"/>
          </w:divBdr>
        </w:div>
        <w:div w:id="321466412">
          <w:marLeft w:val="0"/>
          <w:marRight w:val="0"/>
          <w:marTop w:val="150"/>
          <w:marBottom w:val="0"/>
          <w:divBdr>
            <w:top w:val="none" w:sz="0" w:space="0" w:color="auto"/>
            <w:left w:val="none" w:sz="0" w:space="0" w:color="auto"/>
            <w:bottom w:val="none" w:sz="0" w:space="0" w:color="auto"/>
            <w:right w:val="none" w:sz="0" w:space="0" w:color="auto"/>
          </w:divBdr>
          <w:divsChild>
            <w:div w:id="509954515">
              <w:marLeft w:val="1155"/>
              <w:marRight w:val="0"/>
              <w:marTop w:val="0"/>
              <w:marBottom w:val="0"/>
              <w:divBdr>
                <w:top w:val="none" w:sz="0" w:space="0" w:color="auto"/>
                <w:left w:val="none" w:sz="0" w:space="0" w:color="auto"/>
                <w:bottom w:val="none" w:sz="0" w:space="0" w:color="auto"/>
                <w:right w:val="none" w:sz="0" w:space="0" w:color="auto"/>
              </w:divBdr>
            </w:div>
            <w:div w:id="1301499615">
              <w:marLeft w:val="1155"/>
              <w:marRight w:val="0"/>
              <w:marTop w:val="0"/>
              <w:marBottom w:val="0"/>
              <w:divBdr>
                <w:top w:val="none" w:sz="0" w:space="0" w:color="auto"/>
                <w:left w:val="none" w:sz="0" w:space="0" w:color="auto"/>
                <w:bottom w:val="none" w:sz="0" w:space="0" w:color="auto"/>
                <w:right w:val="none" w:sz="0" w:space="0" w:color="auto"/>
              </w:divBdr>
            </w:div>
            <w:div w:id="134207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441927">
      <w:bodyDiv w:val="1"/>
      <w:marLeft w:val="0"/>
      <w:marRight w:val="0"/>
      <w:marTop w:val="0"/>
      <w:marBottom w:val="0"/>
      <w:divBdr>
        <w:top w:val="none" w:sz="0" w:space="0" w:color="auto"/>
        <w:left w:val="none" w:sz="0" w:space="0" w:color="auto"/>
        <w:bottom w:val="none" w:sz="0" w:space="0" w:color="auto"/>
        <w:right w:val="none" w:sz="0" w:space="0" w:color="auto"/>
      </w:divBdr>
      <w:divsChild>
        <w:div w:id="309094129">
          <w:marLeft w:val="0"/>
          <w:marRight w:val="0"/>
          <w:marTop w:val="0"/>
          <w:marBottom w:val="0"/>
          <w:divBdr>
            <w:top w:val="none" w:sz="0" w:space="0" w:color="auto"/>
            <w:left w:val="none" w:sz="0" w:space="0" w:color="auto"/>
            <w:bottom w:val="none" w:sz="0" w:space="0" w:color="auto"/>
            <w:right w:val="none" w:sz="0" w:space="0" w:color="auto"/>
          </w:divBdr>
        </w:div>
        <w:div w:id="464548356">
          <w:marLeft w:val="0"/>
          <w:marRight w:val="0"/>
          <w:marTop w:val="150"/>
          <w:marBottom w:val="0"/>
          <w:divBdr>
            <w:top w:val="none" w:sz="0" w:space="0" w:color="auto"/>
            <w:left w:val="none" w:sz="0" w:space="0" w:color="auto"/>
            <w:bottom w:val="none" w:sz="0" w:space="0" w:color="auto"/>
            <w:right w:val="none" w:sz="0" w:space="0" w:color="auto"/>
          </w:divBdr>
          <w:divsChild>
            <w:div w:id="233323259">
              <w:marLeft w:val="1155"/>
              <w:marRight w:val="0"/>
              <w:marTop w:val="0"/>
              <w:marBottom w:val="0"/>
              <w:divBdr>
                <w:top w:val="none" w:sz="0" w:space="0" w:color="auto"/>
                <w:left w:val="none" w:sz="0" w:space="0" w:color="auto"/>
                <w:bottom w:val="none" w:sz="0" w:space="0" w:color="auto"/>
                <w:right w:val="none" w:sz="0" w:space="0" w:color="auto"/>
              </w:divBdr>
            </w:div>
            <w:div w:id="1132287793">
              <w:marLeft w:val="1155"/>
              <w:marRight w:val="0"/>
              <w:marTop w:val="0"/>
              <w:marBottom w:val="0"/>
              <w:divBdr>
                <w:top w:val="none" w:sz="0" w:space="0" w:color="auto"/>
                <w:left w:val="none" w:sz="0" w:space="0" w:color="auto"/>
                <w:bottom w:val="none" w:sz="0" w:space="0" w:color="auto"/>
                <w:right w:val="none" w:sz="0" w:space="0" w:color="auto"/>
              </w:divBdr>
            </w:div>
            <w:div w:id="17080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4451">
      <w:bodyDiv w:val="1"/>
      <w:marLeft w:val="0"/>
      <w:marRight w:val="0"/>
      <w:marTop w:val="0"/>
      <w:marBottom w:val="0"/>
      <w:divBdr>
        <w:top w:val="none" w:sz="0" w:space="0" w:color="auto"/>
        <w:left w:val="none" w:sz="0" w:space="0" w:color="auto"/>
        <w:bottom w:val="none" w:sz="0" w:space="0" w:color="auto"/>
        <w:right w:val="none" w:sz="0" w:space="0" w:color="auto"/>
      </w:divBdr>
      <w:divsChild>
        <w:div w:id="2015572343">
          <w:marLeft w:val="0"/>
          <w:marRight w:val="0"/>
          <w:marTop w:val="0"/>
          <w:marBottom w:val="0"/>
          <w:divBdr>
            <w:top w:val="none" w:sz="0" w:space="0" w:color="auto"/>
            <w:left w:val="none" w:sz="0" w:space="0" w:color="auto"/>
            <w:bottom w:val="none" w:sz="0" w:space="0" w:color="auto"/>
            <w:right w:val="none" w:sz="0" w:space="0" w:color="auto"/>
          </w:divBdr>
        </w:div>
        <w:div w:id="1705518147">
          <w:marLeft w:val="0"/>
          <w:marRight w:val="0"/>
          <w:marTop w:val="150"/>
          <w:marBottom w:val="0"/>
          <w:divBdr>
            <w:top w:val="none" w:sz="0" w:space="0" w:color="auto"/>
            <w:left w:val="none" w:sz="0" w:space="0" w:color="auto"/>
            <w:bottom w:val="none" w:sz="0" w:space="0" w:color="auto"/>
            <w:right w:val="none" w:sz="0" w:space="0" w:color="auto"/>
          </w:divBdr>
          <w:divsChild>
            <w:div w:id="903220893">
              <w:marLeft w:val="1155"/>
              <w:marRight w:val="0"/>
              <w:marTop w:val="0"/>
              <w:marBottom w:val="0"/>
              <w:divBdr>
                <w:top w:val="none" w:sz="0" w:space="0" w:color="auto"/>
                <w:left w:val="none" w:sz="0" w:space="0" w:color="auto"/>
                <w:bottom w:val="none" w:sz="0" w:space="0" w:color="auto"/>
                <w:right w:val="none" w:sz="0" w:space="0" w:color="auto"/>
              </w:divBdr>
            </w:div>
            <w:div w:id="917128595">
              <w:marLeft w:val="1155"/>
              <w:marRight w:val="0"/>
              <w:marTop w:val="0"/>
              <w:marBottom w:val="0"/>
              <w:divBdr>
                <w:top w:val="none" w:sz="0" w:space="0" w:color="auto"/>
                <w:left w:val="none" w:sz="0" w:space="0" w:color="auto"/>
                <w:bottom w:val="none" w:sz="0" w:space="0" w:color="auto"/>
                <w:right w:val="none" w:sz="0" w:space="0" w:color="auto"/>
              </w:divBdr>
            </w:div>
            <w:div w:id="722215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3829587">
      <w:bodyDiv w:val="1"/>
      <w:marLeft w:val="0"/>
      <w:marRight w:val="0"/>
      <w:marTop w:val="0"/>
      <w:marBottom w:val="0"/>
      <w:divBdr>
        <w:top w:val="none" w:sz="0" w:space="0" w:color="auto"/>
        <w:left w:val="none" w:sz="0" w:space="0" w:color="auto"/>
        <w:bottom w:val="none" w:sz="0" w:space="0" w:color="auto"/>
        <w:right w:val="none" w:sz="0" w:space="0" w:color="auto"/>
      </w:divBdr>
      <w:divsChild>
        <w:div w:id="137655871">
          <w:marLeft w:val="0"/>
          <w:marRight w:val="0"/>
          <w:marTop w:val="0"/>
          <w:marBottom w:val="0"/>
          <w:divBdr>
            <w:top w:val="none" w:sz="0" w:space="0" w:color="auto"/>
            <w:left w:val="none" w:sz="0" w:space="0" w:color="auto"/>
            <w:bottom w:val="none" w:sz="0" w:space="0" w:color="auto"/>
            <w:right w:val="none" w:sz="0" w:space="0" w:color="auto"/>
          </w:divBdr>
        </w:div>
        <w:div w:id="1114784887">
          <w:marLeft w:val="0"/>
          <w:marRight w:val="0"/>
          <w:marTop w:val="150"/>
          <w:marBottom w:val="0"/>
          <w:divBdr>
            <w:top w:val="none" w:sz="0" w:space="0" w:color="auto"/>
            <w:left w:val="none" w:sz="0" w:space="0" w:color="auto"/>
            <w:bottom w:val="none" w:sz="0" w:space="0" w:color="auto"/>
            <w:right w:val="none" w:sz="0" w:space="0" w:color="auto"/>
          </w:divBdr>
          <w:divsChild>
            <w:div w:id="523789862">
              <w:marLeft w:val="1155"/>
              <w:marRight w:val="0"/>
              <w:marTop w:val="0"/>
              <w:marBottom w:val="0"/>
              <w:divBdr>
                <w:top w:val="none" w:sz="0" w:space="0" w:color="auto"/>
                <w:left w:val="none" w:sz="0" w:space="0" w:color="auto"/>
                <w:bottom w:val="none" w:sz="0" w:space="0" w:color="auto"/>
                <w:right w:val="none" w:sz="0" w:space="0" w:color="auto"/>
              </w:divBdr>
            </w:div>
            <w:div w:id="1687708155">
              <w:marLeft w:val="1155"/>
              <w:marRight w:val="0"/>
              <w:marTop w:val="0"/>
              <w:marBottom w:val="0"/>
              <w:divBdr>
                <w:top w:val="none" w:sz="0" w:space="0" w:color="auto"/>
                <w:left w:val="none" w:sz="0" w:space="0" w:color="auto"/>
                <w:bottom w:val="none" w:sz="0" w:space="0" w:color="auto"/>
                <w:right w:val="none" w:sz="0" w:space="0" w:color="auto"/>
              </w:divBdr>
            </w:div>
            <w:div w:id="5420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1834">
      <w:bodyDiv w:val="1"/>
      <w:marLeft w:val="0"/>
      <w:marRight w:val="0"/>
      <w:marTop w:val="0"/>
      <w:marBottom w:val="0"/>
      <w:divBdr>
        <w:top w:val="none" w:sz="0" w:space="0" w:color="auto"/>
        <w:left w:val="none" w:sz="0" w:space="0" w:color="auto"/>
        <w:bottom w:val="none" w:sz="0" w:space="0" w:color="auto"/>
        <w:right w:val="none" w:sz="0" w:space="0" w:color="auto"/>
      </w:divBdr>
      <w:divsChild>
        <w:div w:id="1711371340">
          <w:marLeft w:val="0"/>
          <w:marRight w:val="0"/>
          <w:marTop w:val="0"/>
          <w:marBottom w:val="0"/>
          <w:divBdr>
            <w:top w:val="none" w:sz="0" w:space="0" w:color="auto"/>
            <w:left w:val="none" w:sz="0" w:space="0" w:color="auto"/>
            <w:bottom w:val="none" w:sz="0" w:space="0" w:color="auto"/>
            <w:right w:val="none" w:sz="0" w:space="0" w:color="auto"/>
          </w:divBdr>
        </w:div>
        <w:div w:id="778527785">
          <w:marLeft w:val="0"/>
          <w:marRight w:val="0"/>
          <w:marTop w:val="150"/>
          <w:marBottom w:val="0"/>
          <w:divBdr>
            <w:top w:val="none" w:sz="0" w:space="0" w:color="auto"/>
            <w:left w:val="none" w:sz="0" w:space="0" w:color="auto"/>
            <w:bottom w:val="none" w:sz="0" w:space="0" w:color="auto"/>
            <w:right w:val="none" w:sz="0" w:space="0" w:color="auto"/>
          </w:divBdr>
          <w:divsChild>
            <w:div w:id="2081825470">
              <w:marLeft w:val="1155"/>
              <w:marRight w:val="0"/>
              <w:marTop w:val="0"/>
              <w:marBottom w:val="0"/>
              <w:divBdr>
                <w:top w:val="none" w:sz="0" w:space="0" w:color="auto"/>
                <w:left w:val="none" w:sz="0" w:space="0" w:color="auto"/>
                <w:bottom w:val="none" w:sz="0" w:space="0" w:color="auto"/>
                <w:right w:val="none" w:sz="0" w:space="0" w:color="auto"/>
              </w:divBdr>
            </w:div>
            <w:div w:id="1540704125">
              <w:marLeft w:val="1155"/>
              <w:marRight w:val="0"/>
              <w:marTop w:val="0"/>
              <w:marBottom w:val="0"/>
              <w:divBdr>
                <w:top w:val="none" w:sz="0" w:space="0" w:color="auto"/>
                <w:left w:val="none" w:sz="0" w:space="0" w:color="auto"/>
                <w:bottom w:val="none" w:sz="0" w:space="0" w:color="auto"/>
                <w:right w:val="none" w:sz="0" w:space="0" w:color="auto"/>
              </w:divBdr>
            </w:div>
            <w:div w:id="727918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373364">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486190">
      <w:bodyDiv w:val="1"/>
      <w:marLeft w:val="0"/>
      <w:marRight w:val="0"/>
      <w:marTop w:val="0"/>
      <w:marBottom w:val="0"/>
      <w:divBdr>
        <w:top w:val="none" w:sz="0" w:space="0" w:color="auto"/>
        <w:left w:val="none" w:sz="0" w:space="0" w:color="auto"/>
        <w:bottom w:val="none" w:sz="0" w:space="0" w:color="auto"/>
        <w:right w:val="none" w:sz="0" w:space="0" w:color="auto"/>
      </w:divBdr>
      <w:divsChild>
        <w:div w:id="1142163148">
          <w:marLeft w:val="0"/>
          <w:marRight w:val="0"/>
          <w:marTop w:val="0"/>
          <w:marBottom w:val="0"/>
          <w:divBdr>
            <w:top w:val="none" w:sz="0" w:space="0" w:color="auto"/>
            <w:left w:val="none" w:sz="0" w:space="0" w:color="auto"/>
            <w:bottom w:val="none" w:sz="0" w:space="0" w:color="auto"/>
            <w:right w:val="none" w:sz="0" w:space="0" w:color="auto"/>
          </w:divBdr>
        </w:div>
        <w:div w:id="961838760">
          <w:marLeft w:val="0"/>
          <w:marRight w:val="0"/>
          <w:marTop w:val="150"/>
          <w:marBottom w:val="0"/>
          <w:divBdr>
            <w:top w:val="none" w:sz="0" w:space="0" w:color="auto"/>
            <w:left w:val="none" w:sz="0" w:space="0" w:color="auto"/>
            <w:bottom w:val="none" w:sz="0" w:space="0" w:color="auto"/>
            <w:right w:val="none" w:sz="0" w:space="0" w:color="auto"/>
          </w:divBdr>
          <w:divsChild>
            <w:div w:id="2093768629">
              <w:marLeft w:val="1155"/>
              <w:marRight w:val="0"/>
              <w:marTop w:val="0"/>
              <w:marBottom w:val="0"/>
              <w:divBdr>
                <w:top w:val="none" w:sz="0" w:space="0" w:color="auto"/>
                <w:left w:val="none" w:sz="0" w:space="0" w:color="auto"/>
                <w:bottom w:val="none" w:sz="0" w:space="0" w:color="auto"/>
                <w:right w:val="none" w:sz="0" w:space="0" w:color="auto"/>
              </w:divBdr>
            </w:div>
            <w:div w:id="1199125846">
              <w:marLeft w:val="1155"/>
              <w:marRight w:val="0"/>
              <w:marTop w:val="0"/>
              <w:marBottom w:val="0"/>
              <w:divBdr>
                <w:top w:val="none" w:sz="0" w:space="0" w:color="auto"/>
                <w:left w:val="none" w:sz="0" w:space="0" w:color="auto"/>
                <w:bottom w:val="none" w:sz="0" w:space="0" w:color="auto"/>
                <w:right w:val="none" w:sz="0" w:space="0" w:color="auto"/>
              </w:divBdr>
            </w:div>
            <w:div w:id="891387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482914">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53653">
      <w:bodyDiv w:val="1"/>
      <w:marLeft w:val="0"/>
      <w:marRight w:val="0"/>
      <w:marTop w:val="0"/>
      <w:marBottom w:val="0"/>
      <w:divBdr>
        <w:top w:val="none" w:sz="0" w:space="0" w:color="auto"/>
        <w:left w:val="none" w:sz="0" w:space="0" w:color="auto"/>
        <w:bottom w:val="none" w:sz="0" w:space="0" w:color="auto"/>
        <w:right w:val="none" w:sz="0" w:space="0" w:color="auto"/>
      </w:divBdr>
      <w:divsChild>
        <w:div w:id="67577645">
          <w:marLeft w:val="0"/>
          <w:marRight w:val="0"/>
          <w:marTop w:val="0"/>
          <w:marBottom w:val="0"/>
          <w:divBdr>
            <w:top w:val="none" w:sz="0" w:space="0" w:color="auto"/>
            <w:left w:val="none" w:sz="0" w:space="0" w:color="auto"/>
            <w:bottom w:val="none" w:sz="0" w:space="0" w:color="auto"/>
            <w:right w:val="none" w:sz="0" w:space="0" w:color="auto"/>
          </w:divBdr>
        </w:div>
        <w:div w:id="542332114">
          <w:marLeft w:val="0"/>
          <w:marRight w:val="0"/>
          <w:marTop w:val="150"/>
          <w:marBottom w:val="0"/>
          <w:divBdr>
            <w:top w:val="none" w:sz="0" w:space="0" w:color="auto"/>
            <w:left w:val="none" w:sz="0" w:space="0" w:color="auto"/>
            <w:bottom w:val="none" w:sz="0" w:space="0" w:color="auto"/>
            <w:right w:val="none" w:sz="0" w:space="0" w:color="auto"/>
          </w:divBdr>
          <w:divsChild>
            <w:div w:id="280191513">
              <w:marLeft w:val="1155"/>
              <w:marRight w:val="0"/>
              <w:marTop w:val="0"/>
              <w:marBottom w:val="0"/>
              <w:divBdr>
                <w:top w:val="none" w:sz="0" w:space="0" w:color="auto"/>
                <w:left w:val="none" w:sz="0" w:space="0" w:color="auto"/>
                <w:bottom w:val="none" w:sz="0" w:space="0" w:color="auto"/>
                <w:right w:val="none" w:sz="0" w:space="0" w:color="auto"/>
              </w:divBdr>
            </w:div>
            <w:div w:id="278924691">
              <w:marLeft w:val="1155"/>
              <w:marRight w:val="0"/>
              <w:marTop w:val="0"/>
              <w:marBottom w:val="0"/>
              <w:divBdr>
                <w:top w:val="none" w:sz="0" w:space="0" w:color="auto"/>
                <w:left w:val="none" w:sz="0" w:space="0" w:color="auto"/>
                <w:bottom w:val="none" w:sz="0" w:space="0" w:color="auto"/>
                <w:right w:val="none" w:sz="0" w:space="0" w:color="auto"/>
              </w:divBdr>
            </w:div>
            <w:div w:id="129972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6676">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037275">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152831">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498528">
      <w:bodyDiv w:val="1"/>
      <w:marLeft w:val="0"/>
      <w:marRight w:val="0"/>
      <w:marTop w:val="0"/>
      <w:marBottom w:val="0"/>
      <w:divBdr>
        <w:top w:val="none" w:sz="0" w:space="0" w:color="auto"/>
        <w:left w:val="none" w:sz="0" w:space="0" w:color="auto"/>
        <w:bottom w:val="none" w:sz="0" w:space="0" w:color="auto"/>
        <w:right w:val="none" w:sz="0" w:space="0" w:color="auto"/>
      </w:divBdr>
      <w:divsChild>
        <w:div w:id="1019550120">
          <w:marLeft w:val="0"/>
          <w:marRight w:val="0"/>
          <w:marTop w:val="0"/>
          <w:marBottom w:val="0"/>
          <w:divBdr>
            <w:top w:val="none" w:sz="0" w:space="0" w:color="auto"/>
            <w:left w:val="none" w:sz="0" w:space="0" w:color="auto"/>
            <w:bottom w:val="none" w:sz="0" w:space="0" w:color="auto"/>
            <w:right w:val="none" w:sz="0" w:space="0" w:color="auto"/>
          </w:divBdr>
        </w:div>
        <w:div w:id="816609730">
          <w:marLeft w:val="0"/>
          <w:marRight w:val="0"/>
          <w:marTop w:val="150"/>
          <w:marBottom w:val="0"/>
          <w:divBdr>
            <w:top w:val="none" w:sz="0" w:space="0" w:color="auto"/>
            <w:left w:val="none" w:sz="0" w:space="0" w:color="auto"/>
            <w:bottom w:val="none" w:sz="0" w:space="0" w:color="auto"/>
            <w:right w:val="none" w:sz="0" w:space="0" w:color="auto"/>
          </w:divBdr>
          <w:divsChild>
            <w:div w:id="784691446">
              <w:marLeft w:val="1155"/>
              <w:marRight w:val="0"/>
              <w:marTop w:val="0"/>
              <w:marBottom w:val="0"/>
              <w:divBdr>
                <w:top w:val="none" w:sz="0" w:space="0" w:color="auto"/>
                <w:left w:val="none" w:sz="0" w:space="0" w:color="auto"/>
                <w:bottom w:val="none" w:sz="0" w:space="0" w:color="auto"/>
                <w:right w:val="none" w:sz="0" w:space="0" w:color="auto"/>
              </w:divBdr>
            </w:div>
            <w:div w:id="957220347">
              <w:marLeft w:val="1155"/>
              <w:marRight w:val="0"/>
              <w:marTop w:val="0"/>
              <w:marBottom w:val="0"/>
              <w:divBdr>
                <w:top w:val="none" w:sz="0" w:space="0" w:color="auto"/>
                <w:left w:val="none" w:sz="0" w:space="0" w:color="auto"/>
                <w:bottom w:val="none" w:sz="0" w:space="0" w:color="auto"/>
                <w:right w:val="none" w:sz="0" w:space="0" w:color="auto"/>
              </w:divBdr>
            </w:div>
            <w:div w:id="1077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11956">
      <w:bodyDiv w:val="1"/>
      <w:marLeft w:val="0"/>
      <w:marRight w:val="0"/>
      <w:marTop w:val="0"/>
      <w:marBottom w:val="0"/>
      <w:divBdr>
        <w:top w:val="none" w:sz="0" w:space="0" w:color="auto"/>
        <w:left w:val="none" w:sz="0" w:space="0" w:color="auto"/>
        <w:bottom w:val="none" w:sz="0" w:space="0" w:color="auto"/>
        <w:right w:val="none" w:sz="0" w:space="0" w:color="auto"/>
      </w:divBdr>
      <w:divsChild>
        <w:div w:id="1811171717">
          <w:marLeft w:val="0"/>
          <w:marRight w:val="0"/>
          <w:marTop w:val="0"/>
          <w:marBottom w:val="0"/>
          <w:divBdr>
            <w:top w:val="none" w:sz="0" w:space="0" w:color="auto"/>
            <w:left w:val="none" w:sz="0" w:space="0" w:color="auto"/>
            <w:bottom w:val="none" w:sz="0" w:space="0" w:color="auto"/>
            <w:right w:val="none" w:sz="0" w:space="0" w:color="auto"/>
          </w:divBdr>
        </w:div>
        <w:div w:id="857692954">
          <w:marLeft w:val="0"/>
          <w:marRight w:val="0"/>
          <w:marTop w:val="150"/>
          <w:marBottom w:val="0"/>
          <w:divBdr>
            <w:top w:val="none" w:sz="0" w:space="0" w:color="auto"/>
            <w:left w:val="none" w:sz="0" w:space="0" w:color="auto"/>
            <w:bottom w:val="none" w:sz="0" w:space="0" w:color="auto"/>
            <w:right w:val="none" w:sz="0" w:space="0" w:color="auto"/>
          </w:divBdr>
          <w:divsChild>
            <w:div w:id="1969434664">
              <w:marLeft w:val="1155"/>
              <w:marRight w:val="0"/>
              <w:marTop w:val="0"/>
              <w:marBottom w:val="0"/>
              <w:divBdr>
                <w:top w:val="none" w:sz="0" w:space="0" w:color="auto"/>
                <w:left w:val="none" w:sz="0" w:space="0" w:color="auto"/>
                <w:bottom w:val="none" w:sz="0" w:space="0" w:color="auto"/>
                <w:right w:val="none" w:sz="0" w:space="0" w:color="auto"/>
              </w:divBdr>
            </w:div>
            <w:div w:id="367486331">
              <w:marLeft w:val="1155"/>
              <w:marRight w:val="0"/>
              <w:marTop w:val="0"/>
              <w:marBottom w:val="0"/>
              <w:divBdr>
                <w:top w:val="none" w:sz="0" w:space="0" w:color="auto"/>
                <w:left w:val="none" w:sz="0" w:space="0" w:color="auto"/>
                <w:bottom w:val="none" w:sz="0" w:space="0" w:color="auto"/>
                <w:right w:val="none" w:sz="0" w:space="0" w:color="auto"/>
              </w:divBdr>
            </w:div>
            <w:div w:id="860357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09531">
      <w:bodyDiv w:val="1"/>
      <w:marLeft w:val="0"/>
      <w:marRight w:val="0"/>
      <w:marTop w:val="0"/>
      <w:marBottom w:val="0"/>
      <w:divBdr>
        <w:top w:val="none" w:sz="0" w:space="0" w:color="auto"/>
        <w:left w:val="none" w:sz="0" w:space="0" w:color="auto"/>
        <w:bottom w:val="none" w:sz="0" w:space="0" w:color="auto"/>
        <w:right w:val="none" w:sz="0" w:space="0" w:color="auto"/>
      </w:divBdr>
      <w:divsChild>
        <w:div w:id="1725368764">
          <w:marLeft w:val="0"/>
          <w:marRight w:val="0"/>
          <w:marTop w:val="0"/>
          <w:marBottom w:val="0"/>
          <w:divBdr>
            <w:top w:val="none" w:sz="0" w:space="0" w:color="auto"/>
            <w:left w:val="none" w:sz="0" w:space="0" w:color="auto"/>
            <w:bottom w:val="none" w:sz="0" w:space="0" w:color="auto"/>
            <w:right w:val="none" w:sz="0" w:space="0" w:color="auto"/>
          </w:divBdr>
        </w:div>
        <w:div w:id="2055081842">
          <w:marLeft w:val="0"/>
          <w:marRight w:val="0"/>
          <w:marTop w:val="150"/>
          <w:marBottom w:val="0"/>
          <w:divBdr>
            <w:top w:val="none" w:sz="0" w:space="0" w:color="auto"/>
            <w:left w:val="none" w:sz="0" w:space="0" w:color="auto"/>
            <w:bottom w:val="none" w:sz="0" w:space="0" w:color="auto"/>
            <w:right w:val="none" w:sz="0" w:space="0" w:color="auto"/>
          </w:divBdr>
          <w:divsChild>
            <w:div w:id="1390568725">
              <w:marLeft w:val="1155"/>
              <w:marRight w:val="0"/>
              <w:marTop w:val="0"/>
              <w:marBottom w:val="0"/>
              <w:divBdr>
                <w:top w:val="none" w:sz="0" w:space="0" w:color="auto"/>
                <w:left w:val="none" w:sz="0" w:space="0" w:color="auto"/>
                <w:bottom w:val="none" w:sz="0" w:space="0" w:color="auto"/>
                <w:right w:val="none" w:sz="0" w:space="0" w:color="auto"/>
              </w:divBdr>
            </w:div>
            <w:div w:id="1917321888">
              <w:marLeft w:val="1155"/>
              <w:marRight w:val="0"/>
              <w:marTop w:val="0"/>
              <w:marBottom w:val="0"/>
              <w:divBdr>
                <w:top w:val="none" w:sz="0" w:space="0" w:color="auto"/>
                <w:left w:val="none" w:sz="0" w:space="0" w:color="auto"/>
                <w:bottom w:val="none" w:sz="0" w:space="0" w:color="auto"/>
                <w:right w:val="none" w:sz="0" w:space="0" w:color="auto"/>
              </w:divBdr>
            </w:div>
            <w:div w:id="1245455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49804581">
      <w:bodyDiv w:val="1"/>
      <w:marLeft w:val="0"/>
      <w:marRight w:val="0"/>
      <w:marTop w:val="0"/>
      <w:marBottom w:val="0"/>
      <w:divBdr>
        <w:top w:val="none" w:sz="0" w:space="0" w:color="auto"/>
        <w:left w:val="none" w:sz="0" w:space="0" w:color="auto"/>
        <w:bottom w:val="none" w:sz="0" w:space="0" w:color="auto"/>
        <w:right w:val="none" w:sz="0" w:space="0" w:color="auto"/>
      </w:divBdr>
      <w:divsChild>
        <w:div w:id="655690447">
          <w:marLeft w:val="0"/>
          <w:marRight w:val="0"/>
          <w:marTop w:val="0"/>
          <w:marBottom w:val="0"/>
          <w:divBdr>
            <w:top w:val="none" w:sz="0" w:space="0" w:color="auto"/>
            <w:left w:val="none" w:sz="0" w:space="0" w:color="auto"/>
            <w:bottom w:val="none" w:sz="0" w:space="0" w:color="auto"/>
            <w:right w:val="none" w:sz="0" w:space="0" w:color="auto"/>
          </w:divBdr>
        </w:div>
        <w:div w:id="1099257179">
          <w:marLeft w:val="0"/>
          <w:marRight w:val="0"/>
          <w:marTop w:val="150"/>
          <w:marBottom w:val="0"/>
          <w:divBdr>
            <w:top w:val="none" w:sz="0" w:space="0" w:color="auto"/>
            <w:left w:val="none" w:sz="0" w:space="0" w:color="auto"/>
            <w:bottom w:val="none" w:sz="0" w:space="0" w:color="auto"/>
            <w:right w:val="none" w:sz="0" w:space="0" w:color="auto"/>
          </w:divBdr>
          <w:divsChild>
            <w:div w:id="1195000143">
              <w:marLeft w:val="1155"/>
              <w:marRight w:val="0"/>
              <w:marTop w:val="0"/>
              <w:marBottom w:val="0"/>
              <w:divBdr>
                <w:top w:val="none" w:sz="0" w:space="0" w:color="auto"/>
                <w:left w:val="none" w:sz="0" w:space="0" w:color="auto"/>
                <w:bottom w:val="none" w:sz="0" w:space="0" w:color="auto"/>
                <w:right w:val="none" w:sz="0" w:space="0" w:color="auto"/>
              </w:divBdr>
            </w:div>
            <w:div w:id="523177843">
              <w:marLeft w:val="1155"/>
              <w:marRight w:val="0"/>
              <w:marTop w:val="0"/>
              <w:marBottom w:val="0"/>
              <w:divBdr>
                <w:top w:val="none" w:sz="0" w:space="0" w:color="auto"/>
                <w:left w:val="none" w:sz="0" w:space="0" w:color="auto"/>
                <w:bottom w:val="none" w:sz="0" w:space="0" w:color="auto"/>
                <w:right w:val="none" w:sz="0" w:space="0" w:color="auto"/>
              </w:divBdr>
            </w:div>
            <w:div w:id="998119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9925692">
      <w:bodyDiv w:val="1"/>
      <w:marLeft w:val="0"/>
      <w:marRight w:val="0"/>
      <w:marTop w:val="0"/>
      <w:marBottom w:val="0"/>
      <w:divBdr>
        <w:top w:val="none" w:sz="0" w:space="0" w:color="auto"/>
        <w:left w:val="none" w:sz="0" w:space="0" w:color="auto"/>
        <w:bottom w:val="none" w:sz="0" w:space="0" w:color="auto"/>
        <w:right w:val="none" w:sz="0" w:space="0" w:color="auto"/>
      </w:divBdr>
    </w:div>
    <w:div w:id="549997020">
      <w:bodyDiv w:val="1"/>
      <w:marLeft w:val="0"/>
      <w:marRight w:val="0"/>
      <w:marTop w:val="0"/>
      <w:marBottom w:val="0"/>
      <w:divBdr>
        <w:top w:val="none" w:sz="0" w:space="0" w:color="auto"/>
        <w:left w:val="none" w:sz="0" w:space="0" w:color="auto"/>
        <w:bottom w:val="none" w:sz="0" w:space="0" w:color="auto"/>
        <w:right w:val="none" w:sz="0" w:space="0" w:color="auto"/>
      </w:divBdr>
    </w:div>
    <w:div w:id="550076354">
      <w:bodyDiv w:val="1"/>
      <w:marLeft w:val="0"/>
      <w:marRight w:val="0"/>
      <w:marTop w:val="0"/>
      <w:marBottom w:val="0"/>
      <w:divBdr>
        <w:top w:val="none" w:sz="0" w:space="0" w:color="auto"/>
        <w:left w:val="none" w:sz="0" w:space="0" w:color="auto"/>
        <w:bottom w:val="none" w:sz="0" w:space="0" w:color="auto"/>
        <w:right w:val="none" w:sz="0" w:space="0" w:color="auto"/>
      </w:divBdr>
      <w:divsChild>
        <w:div w:id="441608755">
          <w:marLeft w:val="0"/>
          <w:marRight w:val="0"/>
          <w:marTop w:val="0"/>
          <w:marBottom w:val="0"/>
          <w:divBdr>
            <w:top w:val="none" w:sz="0" w:space="0" w:color="auto"/>
            <w:left w:val="none" w:sz="0" w:space="0" w:color="auto"/>
            <w:bottom w:val="none" w:sz="0" w:space="0" w:color="auto"/>
            <w:right w:val="none" w:sz="0" w:space="0" w:color="auto"/>
          </w:divBdr>
        </w:div>
        <w:div w:id="51077898">
          <w:marLeft w:val="0"/>
          <w:marRight w:val="0"/>
          <w:marTop w:val="150"/>
          <w:marBottom w:val="0"/>
          <w:divBdr>
            <w:top w:val="none" w:sz="0" w:space="0" w:color="auto"/>
            <w:left w:val="none" w:sz="0" w:space="0" w:color="auto"/>
            <w:bottom w:val="none" w:sz="0" w:space="0" w:color="auto"/>
            <w:right w:val="none" w:sz="0" w:space="0" w:color="auto"/>
          </w:divBdr>
          <w:divsChild>
            <w:div w:id="1708867799">
              <w:marLeft w:val="1155"/>
              <w:marRight w:val="0"/>
              <w:marTop w:val="0"/>
              <w:marBottom w:val="0"/>
              <w:divBdr>
                <w:top w:val="none" w:sz="0" w:space="0" w:color="auto"/>
                <w:left w:val="none" w:sz="0" w:space="0" w:color="auto"/>
                <w:bottom w:val="none" w:sz="0" w:space="0" w:color="auto"/>
                <w:right w:val="none" w:sz="0" w:space="0" w:color="auto"/>
              </w:divBdr>
            </w:div>
            <w:div w:id="40136135">
              <w:marLeft w:val="1155"/>
              <w:marRight w:val="0"/>
              <w:marTop w:val="0"/>
              <w:marBottom w:val="0"/>
              <w:divBdr>
                <w:top w:val="none" w:sz="0" w:space="0" w:color="auto"/>
                <w:left w:val="none" w:sz="0" w:space="0" w:color="auto"/>
                <w:bottom w:val="none" w:sz="0" w:space="0" w:color="auto"/>
                <w:right w:val="none" w:sz="0" w:space="0" w:color="auto"/>
              </w:divBdr>
            </w:div>
            <w:div w:id="464930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6196">
      <w:bodyDiv w:val="1"/>
      <w:marLeft w:val="0"/>
      <w:marRight w:val="0"/>
      <w:marTop w:val="0"/>
      <w:marBottom w:val="0"/>
      <w:divBdr>
        <w:top w:val="none" w:sz="0" w:space="0" w:color="auto"/>
        <w:left w:val="none" w:sz="0" w:space="0" w:color="auto"/>
        <w:bottom w:val="none" w:sz="0" w:space="0" w:color="auto"/>
        <w:right w:val="none" w:sz="0" w:space="0" w:color="auto"/>
      </w:divBdr>
      <w:divsChild>
        <w:div w:id="42408705">
          <w:marLeft w:val="0"/>
          <w:marRight w:val="0"/>
          <w:marTop w:val="0"/>
          <w:marBottom w:val="0"/>
          <w:divBdr>
            <w:top w:val="none" w:sz="0" w:space="0" w:color="auto"/>
            <w:left w:val="none" w:sz="0" w:space="0" w:color="auto"/>
            <w:bottom w:val="none" w:sz="0" w:space="0" w:color="auto"/>
            <w:right w:val="none" w:sz="0" w:space="0" w:color="auto"/>
          </w:divBdr>
        </w:div>
        <w:div w:id="712775772">
          <w:marLeft w:val="0"/>
          <w:marRight w:val="0"/>
          <w:marTop w:val="150"/>
          <w:marBottom w:val="0"/>
          <w:divBdr>
            <w:top w:val="none" w:sz="0" w:space="0" w:color="auto"/>
            <w:left w:val="none" w:sz="0" w:space="0" w:color="auto"/>
            <w:bottom w:val="none" w:sz="0" w:space="0" w:color="auto"/>
            <w:right w:val="none" w:sz="0" w:space="0" w:color="auto"/>
          </w:divBdr>
          <w:divsChild>
            <w:div w:id="1794052589">
              <w:marLeft w:val="1155"/>
              <w:marRight w:val="0"/>
              <w:marTop w:val="0"/>
              <w:marBottom w:val="0"/>
              <w:divBdr>
                <w:top w:val="none" w:sz="0" w:space="0" w:color="auto"/>
                <w:left w:val="none" w:sz="0" w:space="0" w:color="auto"/>
                <w:bottom w:val="none" w:sz="0" w:space="0" w:color="auto"/>
                <w:right w:val="none" w:sz="0" w:space="0" w:color="auto"/>
              </w:divBdr>
            </w:div>
            <w:div w:id="1093473271">
              <w:marLeft w:val="1155"/>
              <w:marRight w:val="0"/>
              <w:marTop w:val="0"/>
              <w:marBottom w:val="0"/>
              <w:divBdr>
                <w:top w:val="none" w:sz="0" w:space="0" w:color="auto"/>
                <w:left w:val="none" w:sz="0" w:space="0" w:color="auto"/>
                <w:bottom w:val="none" w:sz="0" w:space="0" w:color="auto"/>
                <w:right w:val="none" w:sz="0" w:space="0" w:color="auto"/>
              </w:divBdr>
            </w:div>
            <w:div w:id="198924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657194">
      <w:bodyDiv w:val="1"/>
      <w:marLeft w:val="0"/>
      <w:marRight w:val="0"/>
      <w:marTop w:val="0"/>
      <w:marBottom w:val="0"/>
      <w:divBdr>
        <w:top w:val="none" w:sz="0" w:space="0" w:color="auto"/>
        <w:left w:val="none" w:sz="0" w:space="0" w:color="auto"/>
        <w:bottom w:val="none" w:sz="0" w:space="0" w:color="auto"/>
        <w:right w:val="none" w:sz="0" w:space="0" w:color="auto"/>
      </w:divBdr>
    </w:div>
    <w:div w:id="550700495">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313990">
      <w:bodyDiv w:val="1"/>
      <w:marLeft w:val="0"/>
      <w:marRight w:val="0"/>
      <w:marTop w:val="0"/>
      <w:marBottom w:val="0"/>
      <w:divBdr>
        <w:top w:val="none" w:sz="0" w:space="0" w:color="auto"/>
        <w:left w:val="none" w:sz="0" w:space="0" w:color="auto"/>
        <w:bottom w:val="none" w:sz="0" w:space="0" w:color="auto"/>
        <w:right w:val="none" w:sz="0" w:space="0" w:color="auto"/>
      </w:divBdr>
      <w:divsChild>
        <w:div w:id="412170903">
          <w:marLeft w:val="0"/>
          <w:marRight w:val="0"/>
          <w:marTop w:val="0"/>
          <w:marBottom w:val="0"/>
          <w:divBdr>
            <w:top w:val="none" w:sz="0" w:space="0" w:color="auto"/>
            <w:left w:val="none" w:sz="0" w:space="0" w:color="auto"/>
            <w:bottom w:val="none" w:sz="0" w:space="0" w:color="auto"/>
            <w:right w:val="none" w:sz="0" w:space="0" w:color="auto"/>
          </w:divBdr>
        </w:div>
        <w:div w:id="2014724585">
          <w:marLeft w:val="0"/>
          <w:marRight w:val="0"/>
          <w:marTop w:val="150"/>
          <w:marBottom w:val="0"/>
          <w:divBdr>
            <w:top w:val="none" w:sz="0" w:space="0" w:color="auto"/>
            <w:left w:val="none" w:sz="0" w:space="0" w:color="auto"/>
            <w:bottom w:val="none" w:sz="0" w:space="0" w:color="auto"/>
            <w:right w:val="none" w:sz="0" w:space="0" w:color="auto"/>
          </w:divBdr>
          <w:divsChild>
            <w:div w:id="346754819">
              <w:marLeft w:val="1155"/>
              <w:marRight w:val="0"/>
              <w:marTop w:val="0"/>
              <w:marBottom w:val="0"/>
              <w:divBdr>
                <w:top w:val="none" w:sz="0" w:space="0" w:color="auto"/>
                <w:left w:val="none" w:sz="0" w:space="0" w:color="auto"/>
                <w:bottom w:val="none" w:sz="0" w:space="0" w:color="auto"/>
                <w:right w:val="none" w:sz="0" w:space="0" w:color="auto"/>
              </w:divBdr>
            </w:div>
            <w:div w:id="1968393906">
              <w:marLeft w:val="1155"/>
              <w:marRight w:val="0"/>
              <w:marTop w:val="0"/>
              <w:marBottom w:val="0"/>
              <w:divBdr>
                <w:top w:val="none" w:sz="0" w:space="0" w:color="auto"/>
                <w:left w:val="none" w:sz="0" w:space="0" w:color="auto"/>
                <w:bottom w:val="none" w:sz="0" w:space="0" w:color="auto"/>
                <w:right w:val="none" w:sz="0" w:space="0" w:color="auto"/>
              </w:divBdr>
            </w:div>
            <w:div w:id="42265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12027">
      <w:bodyDiv w:val="1"/>
      <w:marLeft w:val="0"/>
      <w:marRight w:val="0"/>
      <w:marTop w:val="0"/>
      <w:marBottom w:val="0"/>
      <w:divBdr>
        <w:top w:val="none" w:sz="0" w:space="0" w:color="auto"/>
        <w:left w:val="none" w:sz="0" w:space="0" w:color="auto"/>
        <w:bottom w:val="none" w:sz="0" w:space="0" w:color="auto"/>
        <w:right w:val="none" w:sz="0" w:space="0" w:color="auto"/>
      </w:divBdr>
      <w:divsChild>
        <w:div w:id="251092668">
          <w:marLeft w:val="0"/>
          <w:marRight w:val="0"/>
          <w:marTop w:val="0"/>
          <w:marBottom w:val="0"/>
          <w:divBdr>
            <w:top w:val="none" w:sz="0" w:space="0" w:color="auto"/>
            <w:left w:val="none" w:sz="0" w:space="0" w:color="auto"/>
            <w:bottom w:val="none" w:sz="0" w:space="0" w:color="auto"/>
            <w:right w:val="none" w:sz="0" w:space="0" w:color="auto"/>
          </w:divBdr>
        </w:div>
        <w:div w:id="1847287195">
          <w:marLeft w:val="0"/>
          <w:marRight w:val="0"/>
          <w:marTop w:val="150"/>
          <w:marBottom w:val="0"/>
          <w:divBdr>
            <w:top w:val="none" w:sz="0" w:space="0" w:color="auto"/>
            <w:left w:val="none" w:sz="0" w:space="0" w:color="auto"/>
            <w:bottom w:val="none" w:sz="0" w:space="0" w:color="auto"/>
            <w:right w:val="none" w:sz="0" w:space="0" w:color="auto"/>
          </w:divBdr>
          <w:divsChild>
            <w:div w:id="1404833001">
              <w:marLeft w:val="1155"/>
              <w:marRight w:val="0"/>
              <w:marTop w:val="0"/>
              <w:marBottom w:val="0"/>
              <w:divBdr>
                <w:top w:val="none" w:sz="0" w:space="0" w:color="auto"/>
                <w:left w:val="none" w:sz="0" w:space="0" w:color="auto"/>
                <w:bottom w:val="none" w:sz="0" w:space="0" w:color="auto"/>
                <w:right w:val="none" w:sz="0" w:space="0" w:color="auto"/>
              </w:divBdr>
            </w:div>
            <w:div w:id="1523401550">
              <w:marLeft w:val="1155"/>
              <w:marRight w:val="0"/>
              <w:marTop w:val="0"/>
              <w:marBottom w:val="0"/>
              <w:divBdr>
                <w:top w:val="none" w:sz="0" w:space="0" w:color="auto"/>
                <w:left w:val="none" w:sz="0" w:space="0" w:color="auto"/>
                <w:bottom w:val="none" w:sz="0" w:space="0" w:color="auto"/>
                <w:right w:val="none" w:sz="0" w:space="0" w:color="auto"/>
              </w:divBdr>
            </w:div>
            <w:div w:id="715274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3892">
      <w:bodyDiv w:val="1"/>
      <w:marLeft w:val="0"/>
      <w:marRight w:val="0"/>
      <w:marTop w:val="0"/>
      <w:marBottom w:val="0"/>
      <w:divBdr>
        <w:top w:val="none" w:sz="0" w:space="0" w:color="auto"/>
        <w:left w:val="none" w:sz="0" w:space="0" w:color="auto"/>
        <w:bottom w:val="none" w:sz="0" w:space="0" w:color="auto"/>
        <w:right w:val="none" w:sz="0" w:space="0" w:color="auto"/>
      </w:divBdr>
      <w:divsChild>
        <w:div w:id="1031492112">
          <w:marLeft w:val="0"/>
          <w:marRight w:val="0"/>
          <w:marTop w:val="0"/>
          <w:marBottom w:val="0"/>
          <w:divBdr>
            <w:top w:val="none" w:sz="0" w:space="0" w:color="auto"/>
            <w:left w:val="none" w:sz="0" w:space="0" w:color="auto"/>
            <w:bottom w:val="none" w:sz="0" w:space="0" w:color="auto"/>
            <w:right w:val="none" w:sz="0" w:space="0" w:color="auto"/>
          </w:divBdr>
        </w:div>
        <w:div w:id="629820662">
          <w:marLeft w:val="0"/>
          <w:marRight w:val="0"/>
          <w:marTop w:val="150"/>
          <w:marBottom w:val="0"/>
          <w:divBdr>
            <w:top w:val="none" w:sz="0" w:space="0" w:color="auto"/>
            <w:left w:val="none" w:sz="0" w:space="0" w:color="auto"/>
            <w:bottom w:val="none" w:sz="0" w:space="0" w:color="auto"/>
            <w:right w:val="none" w:sz="0" w:space="0" w:color="auto"/>
          </w:divBdr>
          <w:divsChild>
            <w:div w:id="1923754313">
              <w:marLeft w:val="1155"/>
              <w:marRight w:val="0"/>
              <w:marTop w:val="0"/>
              <w:marBottom w:val="0"/>
              <w:divBdr>
                <w:top w:val="none" w:sz="0" w:space="0" w:color="auto"/>
                <w:left w:val="none" w:sz="0" w:space="0" w:color="auto"/>
                <w:bottom w:val="none" w:sz="0" w:space="0" w:color="auto"/>
                <w:right w:val="none" w:sz="0" w:space="0" w:color="auto"/>
              </w:divBdr>
            </w:div>
            <w:div w:id="1806120176">
              <w:marLeft w:val="1155"/>
              <w:marRight w:val="0"/>
              <w:marTop w:val="0"/>
              <w:marBottom w:val="0"/>
              <w:divBdr>
                <w:top w:val="none" w:sz="0" w:space="0" w:color="auto"/>
                <w:left w:val="none" w:sz="0" w:space="0" w:color="auto"/>
                <w:bottom w:val="none" w:sz="0" w:space="0" w:color="auto"/>
                <w:right w:val="none" w:sz="0" w:space="0" w:color="auto"/>
              </w:divBdr>
            </w:div>
            <w:div w:id="1849557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8439">
      <w:bodyDiv w:val="1"/>
      <w:marLeft w:val="0"/>
      <w:marRight w:val="0"/>
      <w:marTop w:val="0"/>
      <w:marBottom w:val="0"/>
      <w:divBdr>
        <w:top w:val="none" w:sz="0" w:space="0" w:color="auto"/>
        <w:left w:val="none" w:sz="0" w:space="0" w:color="auto"/>
        <w:bottom w:val="none" w:sz="0" w:space="0" w:color="auto"/>
        <w:right w:val="none" w:sz="0" w:space="0" w:color="auto"/>
      </w:divBdr>
      <w:divsChild>
        <w:div w:id="1618364815">
          <w:marLeft w:val="0"/>
          <w:marRight w:val="0"/>
          <w:marTop w:val="0"/>
          <w:marBottom w:val="0"/>
          <w:divBdr>
            <w:top w:val="none" w:sz="0" w:space="0" w:color="auto"/>
            <w:left w:val="none" w:sz="0" w:space="0" w:color="auto"/>
            <w:bottom w:val="none" w:sz="0" w:space="0" w:color="auto"/>
            <w:right w:val="none" w:sz="0" w:space="0" w:color="auto"/>
          </w:divBdr>
        </w:div>
        <w:div w:id="1960527794">
          <w:marLeft w:val="0"/>
          <w:marRight w:val="0"/>
          <w:marTop w:val="150"/>
          <w:marBottom w:val="0"/>
          <w:divBdr>
            <w:top w:val="none" w:sz="0" w:space="0" w:color="auto"/>
            <w:left w:val="none" w:sz="0" w:space="0" w:color="auto"/>
            <w:bottom w:val="none" w:sz="0" w:space="0" w:color="auto"/>
            <w:right w:val="none" w:sz="0" w:space="0" w:color="auto"/>
          </w:divBdr>
          <w:divsChild>
            <w:div w:id="1456564252">
              <w:marLeft w:val="1155"/>
              <w:marRight w:val="0"/>
              <w:marTop w:val="0"/>
              <w:marBottom w:val="0"/>
              <w:divBdr>
                <w:top w:val="none" w:sz="0" w:space="0" w:color="auto"/>
                <w:left w:val="none" w:sz="0" w:space="0" w:color="auto"/>
                <w:bottom w:val="none" w:sz="0" w:space="0" w:color="auto"/>
                <w:right w:val="none" w:sz="0" w:space="0" w:color="auto"/>
              </w:divBdr>
            </w:div>
            <w:div w:id="359824798">
              <w:marLeft w:val="1155"/>
              <w:marRight w:val="0"/>
              <w:marTop w:val="0"/>
              <w:marBottom w:val="0"/>
              <w:divBdr>
                <w:top w:val="none" w:sz="0" w:space="0" w:color="auto"/>
                <w:left w:val="none" w:sz="0" w:space="0" w:color="auto"/>
                <w:bottom w:val="none" w:sz="0" w:space="0" w:color="auto"/>
                <w:right w:val="none" w:sz="0" w:space="0" w:color="auto"/>
              </w:divBdr>
            </w:div>
            <w:div w:id="1308784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0401">
      <w:bodyDiv w:val="1"/>
      <w:marLeft w:val="0"/>
      <w:marRight w:val="0"/>
      <w:marTop w:val="0"/>
      <w:marBottom w:val="0"/>
      <w:divBdr>
        <w:top w:val="none" w:sz="0" w:space="0" w:color="auto"/>
        <w:left w:val="none" w:sz="0" w:space="0" w:color="auto"/>
        <w:bottom w:val="none" w:sz="0" w:space="0" w:color="auto"/>
        <w:right w:val="none" w:sz="0" w:space="0" w:color="auto"/>
      </w:divBdr>
      <w:divsChild>
        <w:div w:id="1509101010">
          <w:marLeft w:val="0"/>
          <w:marRight w:val="0"/>
          <w:marTop w:val="0"/>
          <w:marBottom w:val="0"/>
          <w:divBdr>
            <w:top w:val="none" w:sz="0" w:space="0" w:color="auto"/>
            <w:left w:val="none" w:sz="0" w:space="0" w:color="auto"/>
            <w:bottom w:val="none" w:sz="0" w:space="0" w:color="auto"/>
            <w:right w:val="none" w:sz="0" w:space="0" w:color="auto"/>
          </w:divBdr>
        </w:div>
        <w:div w:id="1221211444">
          <w:marLeft w:val="0"/>
          <w:marRight w:val="0"/>
          <w:marTop w:val="150"/>
          <w:marBottom w:val="0"/>
          <w:divBdr>
            <w:top w:val="none" w:sz="0" w:space="0" w:color="auto"/>
            <w:left w:val="none" w:sz="0" w:space="0" w:color="auto"/>
            <w:bottom w:val="none" w:sz="0" w:space="0" w:color="auto"/>
            <w:right w:val="none" w:sz="0" w:space="0" w:color="auto"/>
          </w:divBdr>
          <w:divsChild>
            <w:div w:id="1816682753">
              <w:marLeft w:val="1155"/>
              <w:marRight w:val="0"/>
              <w:marTop w:val="0"/>
              <w:marBottom w:val="0"/>
              <w:divBdr>
                <w:top w:val="none" w:sz="0" w:space="0" w:color="auto"/>
                <w:left w:val="none" w:sz="0" w:space="0" w:color="auto"/>
                <w:bottom w:val="none" w:sz="0" w:space="0" w:color="auto"/>
                <w:right w:val="none" w:sz="0" w:space="0" w:color="auto"/>
              </w:divBdr>
            </w:div>
            <w:div w:id="2085686702">
              <w:marLeft w:val="1155"/>
              <w:marRight w:val="0"/>
              <w:marTop w:val="0"/>
              <w:marBottom w:val="0"/>
              <w:divBdr>
                <w:top w:val="none" w:sz="0" w:space="0" w:color="auto"/>
                <w:left w:val="none" w:sz="0" w:space="0" w:color="auto"/>
                <w:bottom w:val="none" w:sz="0" w:space="0" w:color="auto"/>
                <w:right w:val="none" w:sz="0" w:space="0" w:color="auto"/>
              </w:divBdr>
            </w:div>
            <w:div w:id="1699499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6827">
      <w:bodyDiv w:val="1"/>
      <w:marLeft w:val="0"/>
      <w:marRight w:val="0"/>
      <w:marTop w:val="0"/>
      <w:marBottom w:val="0"/>
      <w:divBdr>
        <w:top w:val="none" w:sz="0" w:space="0" w:color="auto"/>
        <w:left w:val="none" w:sz="0" w:space="0" w:color="auto"/>
        <w:bottom w:val="none" w:sz="0" w:space="0" w:color="auto"/>
        <w:right w:val="none" w:sz="0" w:space="0" w:color="auto"/>
      </w:divBdr>
      <w:divsChild>
        <w:div w:id="203560928">
          <w:marLeft w:val="0"/>
          <w:marRight w:val="0"/>
          <w:marTop w:val="0"/>
          <w:marBottom w:val="0"/>
          <w:divBdr>
            <w:top w:val="none" w:sz="0" w:space="0" w:color="auto"/>
            <w:left w:val="none" w:sz="0" w:space="0" w:color="auto"/>
            <w:bottom w:val="none" w:sz="0" w:space="0" w:color="auto"/>
            <w:right w:val="none" w:sz="0" w:space="0" w:color="auto"/>
          </w:divBdr>
        </w:div>
        <w:div w:id="1971858192">
          <w:marLeft w:val="0"/>
          <w:marRight w:val="0"/>
          <w:marTop w:val="150"/>
          <w:marBottom w:val="0"/>
          <w:divBdr>
            <w:top w:val="none" w:sz="0" w:space="0" w:color="auto"/>
            <w:left w:val="none" w:sz="0" w:space="0" w:color="auto"/>
            <w:bottom w:val="none" w:sz="0" w:space="0" w:color="auto"/>
            <w:right w:val="none" w:sz="0" w:space="0" w:color="auto"/>
          </w:divBdr>
          <w:divsChild>
            <w:div w:id="1020083061">
              <w:marLeft w:val="1155"/>
              <w:marRight w:val="0"/>
              <w:marTop w:val="0"/>
              <w:marBottom w:val="0"/>
              <w:divBdr>
                <w:top w:val="none" w:sz="0" w:space="0" w:color="auto"/>
                <w:left w:val="none" w:sz="0" w:space="0" w:color="auto"/>
                <w:bottom w:val="none" w:sz="0" w:space="0" w:color="auto"/>
                <w:right w:val="none" w:sz="0" w:space="0" w:color="auto"/>
              </w:divBdr>
            </w:div>
            <w:div w:id="289869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3977115">
      <w:bodyDiv w:val="1"/>
      <w:marLeft w:val="0"/>
      <w:marRight w:val="0"/>
      <w:marTop w:val="0"/>
      <w:marBottom w:val="0"/>
      <w:divBdr>
        <w:top w:val="none" w:sz="0" w:space="0" w:color="auto"/>
        <w:left w:val="none" w:sz="0" w:space="0" w:color="auto"/>
        <w:bottom w:val="none" w:sz="0" w:space="0" w:color="auto"/>
        <w:right w:val="none" w:sz="0" w:space="0" w:color="auto"/>
      </w:divBdr>
      <w:divsChild>
        <w:div w:id="788206195">
          <w:marLeft w:val="0"/>
          <w:marRight w:val="0"/>
          <w:marTop w:val="0"/>
          <w:marBottom w:val="0"/>
          <w:divBdr>
            <w:top w:val="none" w:sz="0" w:space="0" w:color="auto"/>
            <w:left w:val="none" w:sz="0" w:space="0" w:color="auto"/>
            <w:bottom w:val="none" w:sz="0" w:space="0" w:color="auto"/>
            <w:right w:val="none" w:sz="0" w:space="0" w:color="auto"/>
          </w:divBdr>
        </w:div>
        <w:div w:id="1002120689">
          <w:marLeft w:val="0"/>
          <w:marRight w:val="0"/>
          <w:marTop w:val="150"/>
          <w:marBottom w:val="0"/>
          <w:divBdr>
            <w:top w:val="none" w:sz="0" w:space="0" w:color="auto"/>
            <w:left w:val="none" w:sz="0" w:space="0" w:color="auto"/>
            <w:bottom w:val="none" w:sz="0" w:space="0" w:color="auto"/>
            <w:right w:val="none" w:sz="0" w:space="0" w:color="auto"/>
          </w:divBdr>
          <w:divsChild>
            <w:div w:id="140276631">
              <w:marLeft w:val="1155"/>
              <w:marRight w:val="0"/>
              <w:marTop w:val="0"/>
              <w:marBottom w:val="0"/>
              <w:divBdr>
                <w:top w:val="none" w:sz="0" w:space="0" w:color="auto"/>
                <w:left w:val="none" w:sz="0" w:space="0" w:color="auto"/>
                <w:bottom w:val="none" w:sz="0" w:space="0" w:color="auto"/>
                <w:right w:val="none" w:sz="0" w:space="0" w:color="auto"/>
              </w:divBdr>
            </w:div>
            <w:div w:id="88082608">
              <w:marLeft w:val="1155"/>
              <w:marRight w:val="0"/>
              <w:marTop w:val="0"/>
              <w:marBottom w:val="0"/>
              <w:divBdr>
                <w:top w:val="none" w:sz="0" w:space="0" w:color="auto"/>
                <w:left w:val="none" w:sz="0" w:space="0" w:color="auto"/>
                <w:bottom w:val="none" w:sz="0" w:space="0" w:color="auto"/>
                <w:right w:val="none" w:sz="0" w:space="0" w:color="auto"/>
              </w:divBdr>
            </w:div>
            <w:div w:id="1112633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23493">
      <w:bodyDiv w:val="1"/>
      <w:marLeft w:val="0"/>
      <w:marRight w:val="0"/>
      <w:marTop w:val="0"/>
      <w:marBottom w:val="0"/>
      <w:divBdr>
        <w:top w:val="none" w:sz="0" w:space="0" w:color="auto"/>
        <w:left w:val="none" w:sz="0" w:space="0" w:color="auto"/>
        <w:bottom w:val="none" w:sz="0" w:space="0" w:color="auto"/>
        <w:right w:val="none" w:sz="0" w:space="0" w:color="auto"/>
      </w:divBdr>
      <w:divsChild>
        <w:div w:id="1057705042">
          <w:marLeft w:val="0"/>
          <w:marRight w:val="0"/>
          <w:marTop w:val="0"/>
          <w:marBottom w:val="0"/>
          <w:divBdr>
            <w:top w:val="none" w:sz="0" w:space="0" w:color="auto"/>
            <w:left w:val="none" w:sz="0" w:space="0" w:color="auto"/>
            <w:bottom w:val="none" w:sz="0" w:space="0" w:color="auto"/>
            <w:right w:val="none" w:sz="0" w:space="0" w:color="auto"/>
          </w:divBdr>
        </w:div>
        <w:div w:id="836534242">
          <w:marLeft w:val="0"/>
          <w:marRight w:val="0"/>
          <w:marTop w:val="150"/>
          <w:marBottom w:val="0"/>
          <w:divBdr>
            <w:top w:val="none" w:sz="0" w:space="0" w:color="auto"/>
            <w:left w:val="none" w:sz="0" w:space="0" w:color="auto"/>
            <w:bottom w:val="none" w:sz="0" w:space="0" w:color="auto"/>
            <w:right w:val="none" w:sz="0" w:space="0" w:color="auto"/>
          </w:divBdr>
          <w:divsChild>
            <w:div w:id="1718892004">
              <w:marLeft w:val="1155"/>
              <w:marRight w:val="0"/>
              <w:marTop w:val="0"/>
              <w:marBottom w:val="0"/>
              <w:divBdr>
                <w:top w:val="none" w:sz="0" w:space="0" w:color="auto"/>
                <w:left w:val="none" w:sz="0" w:space="0" w:color="auto"/>
                <w:bottom w:val="none" w:sz="0" w:space="0" w:color="auto"/>
                <w:right w:val="none" w:sz="0" w:space="0" w:color="auto"/>
              </w:divBdr>
            </w:div>
            <w:div w:id="364868105">
              <w:marLeft w:val="1155"/>
              <w:marRight w:val="0"/>
              <w:marTop w:val="0"/>
              <w:marBottom w:val="0"/>
              <w:divBdr>
                <w:top w:val="none" w:sz="0" w:space="0" w:color="auto"/>
                <w:left w:val="none" w:sz="0" w:space="0" w:color="auto"/>
                <w:bottom w:val="none" w:sz="0" w:space="0" w:color="auto"/>
                <w:right w:val="none" w:sz="0" w:space="0" w:color="auto"/>
              </w:divBdr>
            </w:div>
            <w:div w:id="195759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312826">
      <w:bodyDiv w:val="1"/>
      <w:marLeft w:val="0"/>
      <w:marRight w:val="0"/>
      <w:marTop w:val="0"/>
      <w:marBottom w:val="0"/>
      <w:divBdr>
        <w:top w:val="none" w:sz="0" w:space="0" w:color="auto"/>
        <w:left w:val="none" w:sz="0" w:space="0" w:color="auto"/>
        <w:bottom w:val="none" w:sz="0" w:space="0" w:color="auto"/>
        <w:right w:val="none" w:sz="0" w:space="0" w:color="auto"/>
      </w:divBdr>
    </w:div>
    <w:div w:id="554508824">
      <w:bodyDiv w:val="1"/>
      <w:marLeft w:val="0"/>
      <w:marRight w:val="0"/>
      <w:marTop w:val="0"/>
      <w:marBottom w:val="0"/>
      <w:divBdr>
        <w:top w:val="none" w:sz="0" w:space="0" w:color="auto"/>
        <w:left w:val="none" w:sz="0" w:space="0" w:color="auto"/>
        <w:bottom w:val="none" w:sz="0" w:space="0" w:color="auto"/>
        <w:right w:val="none" w:sz="0" w:space="0" w:color="auto"/>
      </w:divBdr>
      <w:divsChild>
        <w:div w:id="1226188683">
          <w:marLeft w:val="0"/>
          <w:marRight w:val="0"/>
          <w:marTop w:val="0"/>
          <w:marBottom w:val="0"/>
          <w:divBdr>
            <w:top w:val="none" w:sz="0" w:space="0" w:color="auto"/>
            <w:left w:val="none" w:sz="0" w:space="0" w:color="auto"/>
            <w:bottom w:val="none" w:sz="0" w:space="0" w:color="auto"/>
            <w:right w:val="none" w:sz="0" w:space="0" w:color="auto"/>
          </w:divBdr>
        </w:div>
        <w:div w:id="1429890426">
          <w:marLeft w:val="0"/>
          <w:marRight w:val="0"/>
          <w:marTop w:val="150"/>
          <w:marBottom w:val="0"/>
          <w:divBdr>
            <w:top w:val="none" w:sz="0" w:space="0" w:color="auto"/>
            <w:left w:val="none" w:sz="0" w:space="0" w:color="auto"/>
            <w:bottom w:val="none" w:sz="0" w:space="0" w:color="auto"/>
            <w:right w:val="none" w:sz="0" w:space="0" w:color="auto"/>
          </w:divBdr>
          <w:divsChild>
            <w:div w:id="713193556">
              <w:marLeft w:val="1155"/>
              <w:marRight w:val="0"/>
              <w:marTop w:val="0"/>
              <w:marBottom w:val="0"/>
              <w:divBdr>
                <w:top w:val="none" w:sz="0" w:space="0" w:color="auto"/>
                <w:left w:val="none" w:sz="0" w:space="0" w:color="auto"/>
                <w:bottom w:val="none" w:sz="0" w:space="0" w:color="auto"/>
                <w:right w:val="none" w:sz="0" w:space="0" w:color="auto"/>
              </w:divBdr>
            </w:div>
            <w:div w:id="1810589479">
              <w:marLeft w:val="1155"/>
              <w:marRight w:val="0"/>
              <w:marTop w:val="0"/>
              <w:marBottom w:val="0"/>
              <w:divBdr>
                <w:top w:val="none" w:sz="0" w:space="0" w:color="auto"/>
                <w:left w:val="none" w:sz="0" w:space="0" w:color="auto"/>
                <w:bottom w:val="none" w:sz="0" w:space="0" w:color="auto"/>
                <w:right w:val="none" w:sz="0" w:space="0" w:color="auto"/>
              </w:divBdr>
            </w:div>
            <w:div w:id="160834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243428">
      <w:bodyDiv w:val="1"/>
      <w:marLeft w:val="0"/>
      <w:marRight w:val="0"/>
      <w:marTop w:val="0"/>
      <w:marBottom w:val="0"/>
      <w:divBdr>
        <w:top w:val="none" w:sz="0" w:space="0" w:color="auto"/>
        <w:left w:val="none" w:sz="0" w:space="0" w:color="auto"/>
        <w:bottom w:val="none" w:sz="0" w:space="0" w:color="auto"/>
        <w:right w:val="none" w:sz="0" w:space="0" w:color="auto"/>
      </w:divBdr>
      <w:divsChild>
        <w:div w:id="621428000">
          <w:marLeft w:val="0"/>
          <w:marRight w:val="0"/>
          <w:marTop w:val="0"/>
          <w:marBottom w:val="0"/>
          <w:divBdr>
            <w:top w:val="none" w:sz="0" w:space="0" w:color="auto"/>
            <w:left w:val="none" w:sz="0" w:space="0" w:color="auto"/>
            <w:bottom w:val="none" w:sz="0" w:space="0" w:color="auto"/>
            <w:right w:val="none" w:sz="0" w:space="0" w:color="auto"/>
          </w:divBdr>
        </w:div>
        <w:div w:id="2146656163">
          <w:marLeft w:val="0"/>
          <w:marRight w:val="0"/>
          <w:marTop w:val="150"/>
          <w:marBottom w:val="0"/>
          <w:divBdr>
            <w:top w:val="none" w:sz="0" w:space="0" w:color="auto"/>
            <w:left w:val="none" w:sz="0" w:space="0" w:color="auto"/>
            <w:bottom w:val="none" w:sz="0" w:space="0" w:color="auto"/>
            <w:right w:val="none" w:sz="0" w:space="0" w:color="auto"/>
          </w:divBdr>
          <w:divsChild>
            <w:div w:id="679813611">
              <w:marLeft w:val="1155"/>
              <w:marRight w:val="0"/>
              <w:marTop w:val="0"/>
              <w:marBottom w:val="0"/>
              <w:divBdr>
                <w:top w:val="none" w:sz="0" w:space="0" w:color="auto"/>
                <w:left w:val="none" w:sz="0" w:space="0" w:color="auto"/>
                <w:bottom w:val="none" w:sz="0" w:space="0" w:color="auto"/>
                <w:right w:val="none" w:sz="0" w:space="0" w:color="auto"/>
              </w:divBdr>
            </w:div>
            <w:div w:id="1057971315">
              <w:marLeft w:val="1155"/>
              <w:marRight w:val="0"/>
              <w:marTop w:val="0"/>
              <w:marBottom w:val="0"/>
              <w:divBdr>
                <w:top w:val="none" w:sz="0" w:space="0" w:color="auto"/>
                <w:left w:val="none" w:sz="0" w:space="0" w:color="auto"/>
                <w:bottom w:val="none" w:sz="0" w:space="0" w:color="auto"/>
                <w:right w:val="none" w:sz="0" w:space="0" w:color="auto"/>
              </w:divBdr>
            </w:div>
            <w:div w:id="146854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311865">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168637">
      <w:bodyDiv w:val="1"/>
      <w:marLeft w:val="0"/>
      <w:marRight w:val="0"/>
      <w:marTop w:val="0"/>
      <w:marBottom w:val="0"/>
      <w:divBdr>
        <w:top w:val="none" w:sz="0" w:space="0" w:color="auto"/>
        <w:left w:val="none" w:sz="0" w:space="0" w:color="auto"/>
        <w:bottom w:val="none" w:sz="0" w:space="0" w:color="auto"/>
        <w:right w:val="none" w:sz="0" w:space="0" w:color="auto"/>
      </w:divBdr>
      <w:divsChild>
        <w:div w:id="1467360151">
          <w:marLeft w:val="0"/>
          <w:marRight w:val="0"/>
          <w:marTop w:val="0"/>
          <w:marBottom w:val="0"/>
          <w:divBdr>
            <w:top w:val="none" w:sz="0" w:space="0" w:color="auto"/>
            <w:left w:val="none" w:sz="0" w:space="0" w:color="auto"/>
            <w:bottom w:val="none" w:sz="0" w:space="0" w:color="auto"/>
            <w:right w:val="none" w:sz="0" w:space="0" w:color="auto"/>
          </w:divBdr>
        </w:div>
        <w:div w:id="935593678">
          <w:marLeft w:val="0"/>
          <w:marRight w:val="0"/>
          <w:marTop w:val="150"/>
          <w:marBottom w:val="0"/>
          <w:divBdr>
            <w:top w:val="none" w:sz="0" w:space="0" w:color="auto"/>
            <w:left w:val="none" w:sz="0" w:space="0" w:color="auto"/>
            <w:bottom w:val="none" w:sz="0" w:space="0" w:color="auto"/>
            <w:right w:val="none" w:sz="0" w:space="0" w:color="auto"/>
          </w:divBdr>
          <w:divsChild>
            <w:div w:id="1987322455">
              <w:marLeft w:val="1155"/>
              <w:marRight w:val="0"/>
              <w:marTop w:val="0"/>
              <w:marBottom w:val="0"/>
              <w:divBdr>
                <w:top w:val="none" w:sz="0" w:space="0" w:color="auto"/>
                <w:left w:val="none" w:sz="0" w:space="0" w:color="auto"/>
                <w:bottom w:val="none" w:sz="0" w:space="0" w:color="auto"/>
                <w:right w:val="none" w:sz="0" w:space="0" w:color="auto"/>
              </w:divBdr>
            </w:div>
            <w:div w:id="118500285">
              <w:marLeft w:val="1155"/>
              <w:marRight w:val="0"/>
              <w:marTop w:val="0"/>
              <w:marBottom w:val="0"/>
              <w:divBdr>
                <w:top w:val="none" w:sz="0" w:space="0" w:color="auto"/>
                <w:left w:val="none" w:sz="0" w:space="0" w:color="auto"/>
                <w:bottom w:val="none" w:sz="0" w:space="0" w:color="auto"/>
                <w:right w:val="none" w:sz="0" w:space="0" w:color="auto"/>
              </w:divBdr>
            </w:div>
            <w:div w:id="108280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16850">
      <w:bodyDiv w:val="1"/>
      <w:marLeft w:val="0"/>
      <w:marRight w:val="0"/>
      <w:marTop w:val="0"/>
      <w:marBottom w:val="0"/>
      <w:divBdr>
        <w:top w:val="none" w:sz="0" w:space="0" w:color="auto"/>
        <w:left w:val="none" w:sz="0" w:space="0" w:color="auto"/>
        <w:bottom w:val="none" w:sz="0" w:space="0" w:color="auto"/>
        <w:right w:val="none" w:sz="0" w:space="0" w:color="auto"/>
      </w:divBdr>
      <w:divsChild>
        <w:div w:id="90199829">
          <w:marLeft w:val="0"/>
          <w:marRight w:val="0"/>
          <w:marTop w:val="0"/>
          <w:marBottom w:val="0"/>
          <w:divBdr>
            <w:top w:val="none" w:sz="0" w:space="0" w:color="auto"/>
            <w:left w:val="none" w:sz="0" w:space="0" w:color="auto"/>
            <w:bottom w:val="none" w:sz="0" w:space="0" w:color="auto"/>
            <w:right w:val="none" w:sz="0" w:space="0" w:color="auto"/>
          </w:divBdr>
        </w:div>
        <w:div w:id="287708646">
          <w:marLeft w:val="0"/>
          <w:marRight w:val="0"/>
          <w:marTop w:val="150"/>
          <w:marBottom w:val="0"/>
          <w:divBdr>
            <w:top w:val="none" w:sz="0" w:space="0" w:color="auto"/>
            <w:left w:val="none" w:sz="0" w:space="0" w:color="auto"/>
            <w:bottom w:val="none" w:sz="0" w:space="0" w:color="auto"/>
            <w:right w:val="none" w:sz="0" w:space="0" w:color="auto"/>
          </w:divBdr>
          <w:divsChild>
            <w:div w:id="1130709367">
              <w:marLeft w:val="1155"/>
              <w:marRight w:val="0"/>
              <w:marTop w:val="0"/>
              <w:marBottom w:val="0"/>
              <w:divBdr>
                <w:top w:val="none" w:sz="0" w:space="0" w:color="auto"/>
                <w:left w:val="none" w:sz="0" w:space="0" w:color="auto"/>
                <w:bottom w:val="none" w:sz="0" w:space="0" w:color="auto"/>
                <w:right w:val="none" w:sz="0" w:space="0" w:color="auto"/>
              </w:divBdr>
            </w:div>
            <w:div w:id="382952284">
              <w:marLeft w:val="1155"/>
              <w:marRight w:val="0"/>
              <w:marTop w:val="0"/>
              <w:marBottom w:val="0"/>
              <w:divBdr>
                <w:top w:val="none" w:sz="0" w:space="0" w:color="auto"/>
                <w:left w:val="none" w:sz="0" w:space="0" w:color="auto"/>
                <w:bottom w:val="none" w:sz="0" w:space="0" w:color="auto"/>
                <w:right w:val="none" w:sz="0" w:space="0" w:color="auto"/>
              </w:divBdr>
            </w:div>
            <w:div w:id="156174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44348">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6765">
      <w:bodyDiv w:val="1"/>
      <w:marLeft w:val="0"/>
      <w:marRight w:val="0"/>
      <w:marTop w:val="0"/>
      <w:marBottom w:val="0"/>
      <w:divBdr>
        <w:top w:val="none" w:sz="0" w:space="0" w:color="auto"/>
        <w:left w:val="none" w:sz="0" w:space="0" w:color="auto"/>
        <w:bottom w:val="none" w:sz="0" w:space="0" w:color="auto"/>
        <w:right w:val="none" w:sz="0" w:space="0" w:color="auto"/>
      </w:divBdr>
      <w:divsChild>
        <w:div w:id="148131368">
          <w:marLeft w:val="0"/>
          <w:marRight w:val="0"/>
          <w:marTop w:val="0"/>
          <w:marBottom w:val="0"/>
          <w:divBdr>
            <w:top w:val="none" w:sz="0" w:space="0" w:color="auto"/>
            <w:left w:val="none" w:sz="0" w:space="0" w:color="auto"/>
            <w:bottom w:val="none" w:sz="0" w:space="0" w:color="auto"/>
            <w:right w:val="none" w:sz="0" w:space="0" w:color="auto"/>
          </w:divBdr>
        </w:div>
        <w:div w:id="968584287">
          <w:marLeft w:val="0"/>
          <w:marRight w:val="0"/>
          <w:marTop w:val="150"/>
          <w:marBottom w:val="0"/>
          <w:divBdr>
            <w:top w:val="none" w:sz="0" w:space="0" w:color="auto"/>
            <w:left w:val="none" w:sz="0" w:space="0" w:color="auto"/>
            <w:bottom w:val="none" w:sz="0" w:space="0" w:color="auto"/>
            <w:right w:val="none" w:sz="0" w:space="0" w:color="auto"/>
          </w:divBdr>
          <w:divsChild>
            <w:div w:id="1646861591">
              <w:marLeft w:val="1155"/>
              <w:marRight w:val="0"/>
              <w:marTop w:val="0"/>
              <w:marBottom w:val="0"/>
              <w:divBdr>
                <w:top w:val="none" w:sz="0" w:space="0" w:color="auto"/>
                <w:left w:val="none" w:sz="0" w:space="0" w:color="auto"/>
                <w:bottom w:val="none" w:sz="0" w:space="0" w:color="auto"/>
                <w:right w:val="none" w:sz="0" w:space="0" w:color="auto"/>
              </w:divBdr>
            </w:div>
            <w:div w:id="156114078">
              <w:marLeft w:val="1155"/>
              <w:marRight w:val="0"/>
              <w:marTop w:val="0"/>
              <w:marBottom w:val="0"/>
              <w:divBdr>
                <w:top w:val="none" w:sz="0" w:space="0" w:color="auto"/>
                <w:left w:val="none" w:sz="0" w:space="0" w:color="auto"/>
                <w:bottom w:val="none" w:sz="0" w:space="0" w:color="auto"/>
                <w:right w:val="none" w:sz="0" w:space="0" w:color="auto"/>
              </w:divBdr>
            </w:div>
            <w:div w:id="1905949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562646">
      <w:bodyDiv w:val="1"/>
      <w:marLeft w:val="0"/>
      <w:marRight w:val="0"/>
      <w:marTop w:val="0"/>
      <w:marBottom w:val="0"/>
      <w:divBdr>
        <w:top w:val="none" w:sz="0" w:space="0" w:color="auto"/>
        <w:left w:val="none" w:sz="0" w:space="0" w:color="auto"/>
        <w:bottom w:val="none" w:sz="0" w:space="0" w:color="auto"/>
        <w:right w:val="none" w:sz="0" w:space="0" w:color="auto"/>
      </w:divBdr>
      <w:divsChild>
        <w:div w:id="1729842592">
          <w:marLeft w:val="0"/>
          <w:marRight w:val="0"/>
          <w:marTop w:val="0"/>
          <w:marBottom w:val="0"/>
          <w:divBdr>
            <w:top w:val="none" w:sz="0" w:space="0" w:color="auto"/>
            <w:left w:val="none" w:sz="0" w:space="0" w:color="auto"/>
            <w:bottom w:val="none" w:sz="0" w:space="0" w:color="auto"/>
            <w:right w:val="none" w:sz="0" w:space="0" w:color="auto"/>
          </w:divBdr>
        </w:div>
        <w:div w:id="1178271795">
          <w:marLeft w:val="0"/>
          <w:marRight w:val="0"/>
          <w:marTop w:val="150"/>
          <w:marBottom w:val="0"/>
          <w:divBdr>
            <w:top w:val="none" w:sz="0" w:space="0" w:color="auto"/>
            <w:left w:val="none" w:sz="0" w:space="0" w:color="auto"/>
            <w:bottom w:val="none" w:sz="0" w:space="0" w:color="auto"/>
            <w:right w:val="none" w:sz="0" w:space="0" w:color="auto"/>
          </w:divBdr>
          <w:divsChild>
            <w:div w:id="911550191">
              <w:marLeft w:val="1155"/>
              <w:marRight w:val="0"/>
              <w:marTop w:val="0"/>
              <w:marBottom w:val="0"/>
              <w:divBdr>
                <w:top w:val="none" w:sz="0" w:space="0" w:color="auto"/>
                <w:left w:val="none" w:sz="0" w:space="0" w:color="auto"/>
                <w:bottom w:val="none" w:sz="0" w:space="0" w:color="auto"/>
                <w:right w:val="none" w:sz="0" w:space="0" w:color="auto"/>
              </w:divBdr>
            </w:div>
            <w:div w:id="969895270">
              <w:marLeft w:val="1155"/>
              <w:marRight w:val="0"/>
              <w:marTop w:val="0"/>
              <w:marBottom w:val="0"/>
              <w:divBdr>
                <w:top w:val="none" w:sz="0" w:space="0" w:color="auto"/>
                <w:left w:val="none" w:sz="0" w:space="0" w:color="auto"/>
                <w:bottom w:val="none" w:sz="0" w:space="0" w:color="auto"/>
                <w:right w:val="none" w:sz="0" w:space="0" w:color="auto"/>
              </w:divBdr>
            </w:div>
            <w:div w:id="349337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6020">
      <w:bodyDiv w:val="1"/>
      <w:marLeft w:val="0"/>
      <w:marRight w:val="0"/>
      <w:marTop w:val="0"/>
      <w:marBottom w:val="0"/>
      <w:divBdr>
        <w:top w:val="none" w:sz="0" w:space="0" w:color="auto"/>
        <w:left w:val="none" w:sz="0" w:space="0" w:color="auto"/>
        <w:bottom w:val="none" w:sz="0" w:space="0" w:color="auto"/>
        <w:right w:val="none" w:sz="0" w:space="0" w:color="auto"/>
      </w:divBdr>
      <w:divsChild>
        <w:div w:id="460003915">
          <w:marLeft w:val="0"/>
          <w:marRight w:val="0"/>
          <w:marTop w:val="0"/>
          <w:marBottom w:val="0"/>
          <w:divBdr>
            <w:top w:val="none" w:sz="0" w:space="0" w:color="auto"/>
            <w:left w:val="none" w:sz="0" w:space="0" w:color="auto"/>
            <w:bottom w:val="none" w:sz="0" w:space="0" w:color="auto"/>
            <w:right w:val="none" w:sz="0" w:space="0" w:color="auto"/>
          </w:divBdr>
        </w:div>
        <w:div w:id="900480989">
          <w:marLeft w:val="0"/>
          <w:marRight w:val="0"/>
          <w:marTop w:val="150"/>
          <w:marBottom w:val="0"/>
          <w:divBdr>
            <w:top w:val="none" w:sz="0" w:space="0" w:color="auto"/>
            <w:left w:val="none" w:sz="0" w:space="0" w:color="auto"/>
            <w:bottom w:val="none" w:sz="0" w:space="0" w:color="auto"/>
            <w:right w:val="none" w:sz="0" w:space="0" w:color="auto"/>
          </w:divBdr>
          <w:divsChild>
            <w:div w:id="125509017">
              <w:marLeft w:val="1155"/>
              <w:marRight w:val="0"/>
              <w:marTop w:val="0"/>
              <w:marBottom w:val="0"/>
              <w:divBdr>
                <w:top w:val="none" w:sz="0" w:space="0" w:color="auto"/>
                <w:left w:val="none" w:sz="0" w:space="0" w:color="auto"/>
                <w:bottom w:val="none" w:sz="0" w:space="0" w:color="auto"/>
                <w:right w:val="none" w:sz="0" w:space="0" w:color="auto"/>
              </w:divBdr>
            </w:div>
            <w:div w:id="8434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092078">
      <w:bodyDiv w:val="1"/>
      <w:marLeft w:val="0"/>
      <w:marRight w:val="0"/>
      <w:marTop w:val="0"/>
      <w:marBottom w:val="0"/>
      <w:divBdr>
        <w:top w:val="none" w:sz="0" w:space="0" w:color="auto"/>
        <w:left w:val="none" w:sz="0" w:space="0" w:color="auto"/>
        <w:bottom w:val="none" w:sz="0" w:space="0" w:color="auto"/>
        <w:right w:val="none" w:sz="0" w:space="0" w:color="auto"/>
      </w:divBdr>
      <w:divsChild>
        <w:div w:id="337192784">
          <w:marLeft w:val="0"/>
          <w:marRight w:val="0"/>
          <w:marTop w:val="0"/>
          <w:marBottom w:val="0"/>
          <w:divBdr>
            <w:top w:val="none" w:sz="0" w:space="0" w:color="auto"/>
            <w:left w:val="none" w:sz="0" w:space="0" w:color="auto"/>
            <w:bottom w:val="none" w:sz="0" w:space="0" w:color="auto"/>
            <w:right w:val="none" w:sz="0" w:space="0" w:color="auto"/>
          </w:divBdr>
        </w:div>
        <w:div w:id="851992884">
          <w:marLeft w:val="0"/>
          <w:marRight w:val="0"/>
          <w:marTop w:val="150"/>
          <w:marBottom w:val="0"/>
          <w:divBdr>
            <w:top w:val="none" w:sz="0" w:space="0" w:color="auto"/>
            <w:left w:val="none" w:sz="0" w:space="0" w:color="auto"/>
            <w:bottom w:val="none" w:sz="0" w:space="0" w:color="auto"/>
            <w:right w:val="none" w:sz="0" w:space="0" w:color="auto"/>
          </w:divBdr>
          <w:divsChild>
            <w:div w:id="1005595519">
              <w:marLeft w:val="1155"/>
              <w:marRight w:val="0"/>
              <w:marTop w:val="0"/>
              <w:marBottom w:val="0"/>
              <w:divBdr>
                <w:top w:val="none" w:sz="0" w:space="0" w:color="auto"/>
                <w:left w:val="none" w:sz="0" w:space="0" w:color="auto"/>
                <w:bottom w:val="none" w:sz="0" w:space="0" w:color="auto"/>
                <w:right w:val="none" w:sz="0" w:space="0" w:color="auto"/>
              </w:divBdr>
            </w:div>
            <w:div w:id="1249074243">
              <w:marLeft w:val="1155"/>
              <w:marRight w:val="0"/>
              <w:marTop w:val="0"/>
              <w:marBottom w:val="0"/>
              <w:divBdr>
                <w:top w:val="none" w:sz="0" w:space="0" w:color="auto"/>
                <w:left w:val="none" w:sz="0" w:space="0" w:color="auto"/>
                <w:bottom w:val="none" w:sz="0" w:space="0" w:color="auto"/>
                <w:right w:val="none" w:sz="0" w:space="0" w:color="auto"/>
              </w:divBdr>
            </w:div>
            <w:div w:id="718750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16606">
      <w:bodyDiv w:val="1"/>
      <w:marLeft w:val="0"/>
      <w:marRight w:val="0"/>
      <w:marTop w:val="0"/>
      <w:marBottom w:val="0"/>
      <w:divBdr>
        <w:top w:val="none" w:sz="0" w:space="0" w:color="auto"/>
        <w:left w:val="none" w:sz="0" w:space="0" w:color="auto"/>
        <w:bottom w:val="none" w:sz="0" w:space="0" w:color="auto"/>
        <w:right w:val="none" w:sz="0" w:space="0" w:color="auto"/>
      </w:divBdr>
      <w:divsChild>
        <w:div w:id="862087962">
          <w:marLeft w:val="0"/>
          <w:marRight w:val="0"/>
          <w:marTop w:val="0"/>
          <w:marBottom w:val="0"/>
          <w:divBdr>
            <w:top w:val="none" w:sz="0" w:space="0" w:color="auto"/>
            <w:left w:val="none" w:sz="0" w:space="0" w:color="auto"/>
            <w:bottom w:val="none" w:sz="0" w:space="0" w:color="auto"/>
            <w:right w:val="none" w:sz="0" w:space="0" w:color="auto"/>
          </w:divBdr>
        </w:div>
        <w:div w:id="1110780672">
          <w:marLeft w:val="0"/>
          <w:marRight w:val="0"/>
          <w:marTop w:val="150"/>
          <w:marBottom w:val="0"/>
          <w:divBdr>
            <w:top w:val="none" w:sz="0" w:space="0" w:color="auto"/>
            <w:left w:val="none" w:sz="0" w:space="0" w:color="auto"/>
            <w:bottom w:val="none" w:sz="0" w:space="0" w:color="auto"/>
            <w:right w:val="none" w:sz="0" w:space="0" w:color="auto"/>
          </w:divBdr>
          <w:divsChild>
            <w:div w:id="1357079262">
              <w:marLeft w:val="1155"/>
              <w:marRight w:val="0"/>
              <w:marTop w:val="0"/>
              <w:marBottom w:val="0"/>
              <w:divBdr>
                <w:top w:val="none" w:sz="0" w:space="0" w:color="auto"/>
                <w:left w:val="none" w:sz="0" w:space="0" w:color="auto"/>
                <w:bottom w:val="none" w:sz="0" w:space="0" w:color="auto"/>
                <w:right w:val="none" w:sz="0" w:space="0" w:color="auto"/>
              </w:divBdr>
            </w:div>
            <w:div w:id="99496807">
              <w:marLeft w:val="1155"/>
              <w:marRight w:val="0"/>
              <w:marTop w:val="0"/>
              <w:marBottom w:val="0"/>
              <w:divBdr>
                <w:top w:val="none" w:sz="0" w:space="0" w:color="auto"/>
                <w:left w:val="none" w:sz="0" w:space="0" w:color="auto"/>
                <w:bottom w:val="none" w:sz="0" w:space="0" w:color="auto"/>
                <w:right w:val="none" w:sz="0" w:space="0" w:color="auto"/>
              </w:divBdr>
            </w:div>
            <w:div w:id="274870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0593">
      <w:bodyDiv w:val="1"/>
      <w:marLeft w:val="0"/>
      <w:marRight w:val="0"/>
      <w:marTop w:val="0"/>
      <w:marBottom w:val="0"/>
      <w:divBdr>
        <w:top w:val="none" w:sz="0" w:space="0" w:color="auto"/>
        <w:left w:val="none" w:sz="0" w:space="0" w:color="auto"/>
        <w:bottom w:val="none" w:sz="0" w:space="0" w:color="auto"/>
        <w:right w:val="none" w:sz="0" w:space="0" w:color="auto"/>
      </w:divBdr>
      <w:divsChild>
        <w:div w:id="638075606">
          <w:marLeft w:val="0"/>
          <w:marRight w:val="0"/>
          <w:marTop w:val="0"/>
          <w:marBottom w:val="0"/>
          <w:divBdr>
            <w:top w:val="none" w:sz="0" w:space="0" w:color="auto"/>
            <w:left w:val="none" w:sz="0" w:space="0" w:color="auto"/>
            <w:bottom w:val="none" w:sz="0" w:space="0" w:color="auto"/>
            <w:right w:val="none" w:sz="0" w:space="0" w:color="auto"/>
          </w:divBdr>
        </w:div>
        <w:div w:id="61560465">
          <w:marLeft w:val="0"/>
          <w:marRight w:val="0"/>
          <w:marTop w:val="150"/>
          <w:marBottom w:val="0"/>
          <w:divBdr>
            <w:top w:val="none" w:sz="0" w:space="0" w:color="auto"/>
            <w:left w:val="none" w:sz="0" w:space="0" w:color="auto"/>
            <w:bottom w:val="none" w:sz="0" w:space="0" w:color="auto"/>
            <w:right w:val="none" w:sz="0" w:space="0" w:color="auto"/>
          </w:divBdr>
          <w:divsChild>
            <w:div w:id="901673894">
              <w:marLeft w:val="1155"/>
              <w:marRight w:val="0"/>
              <w:marTop w:val="0"/>
              <w:marBottom w:val="0"/>
              <w:divBdr>
                <w:top w:val="none" w:sz="0" w:space="0" w:color="auto"/>
                <w:left w:val="none" w:sz="0" w:space="0" w:color="auto"/>
                <w:bottom w:val="none" w:sz="0" w:space="0" w:color="auto"/>
                <w:right w:val="none" w:sz="0" w:space="0" w:color="auto"/>
              </w:divBdr>
            </w:div>
            <w:div w:id="1549226495">
              <w:marLeft w:val="1155"/>
              <w:marRight w:val="0"/>
              <w:marTop w:val="0"/>
              <w:marBottom w:val="0"/>
              <w:divBdr>
                <w:top w:val="none" w:sz="0" w:space="0" w:color="auto"/>
                <w:left w:val="none" w:sz="0" w:space="0" w:color="auto"/>
                <w:bottom w:val="none" w:sz="0" w:space="0" w:color="auto"/>
                <w:right w:val="none" w:sz="0" w:space="0" w:color="auto"/>
              </w:divBdr>
            </w:div>
            <w:div w:id="111771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1789343">
      <w:bodyDiv w:val="1"/>
      <w:marLeft w:val="0"/>
      <w:marRight w:val="0"/>
      <w:marTop w:val="0"/>
      <w:marBottom w:val="0"/>
      <w:divBdr>
        <w:top w:val="none" w:sz="0" w:space="0" w:color="auto"/>
        <w:left w:val="none" w:sz="0" w:space="0" w:color="auto"/>
        <w:bottom w:val="none" w:sz="0" w:space="0" w:color="auto"/>
        <w:right w:val="none" w:sz="0" w:space="0" w:color="auto"/>
      </w:divBdr>
      <w:divsChild>
        <w:div w:id="490103176">
          <w:marLeft w:val="0"/>
          <w:marRight w:val="0"/>
          <w:marTop w:val="0"/>
          <w:marBottom w:val="0"/>
          <w:divBdr>
            <w:top w:val="none" w:sz="0" w:space="0" w:color="auto"/>
            <w:left w:val="none" w:sz="0" w:space="0" w:color="auto"/>
            <w:bottom w:val="none" w:sz="0" w:space="0" w:color="auto"/>
            <w:right w:val="none" w:sz="0" w:space="0" w:color="auto"/>
          </w:divBdr>
        </w:div>
        <w:div w:id="2032099993">
          <w:marLeft w:val="0"/>
          <w:marRight w:val="0"/>
          <w:marTop w:val="150"/>
          <w:marBottom w:val="0"/>
          <w:divBdr>
            <w:top w:val="none" w:sz="0" w:space="0" w:color="auto"/>
            <w:left w:val="none" w:sz="0" w:space="0" w:color="auto"/>
            <w:bottom w:val="none" w:sz="0" w:space="0" w:color="auto"/>
            <w:right w:val="none" w:sz="0" w:space="0" w:color="auto"/>
          </w:divBdr>
          <w:divsChild>
            <w:div w:id="484933554">
              <w:marLeft w:val="1155"/>
              <w:marRight w:val="0"/>
              <w:marTop w:val="0"/>
              <w:marBottom w:val="0"/>
              <w:divBdr>
                <w:top w:val="none" w:sz="0" w:space="0" w:color="auto"/>
                <w:left w:val="none" w:sz="0" w:space="0" w:color="auto"/>
                <w:bottom w:val="none" w:sz="0" w:space="0" w:color="auto"/>
                <w:right w:val="none" w:sz="0" w:space="0" w:color="auto"/>
              </w:divBdr>
            </w:div>
            <w:div w:id="1795053350">
              <w:marLeft w:val="1155"/>
              <w:marRight w:val="0"/>
              <w:marTop w:val="0"/>
              <w:marBottom w:val="0"/>
              <w:divBdr>
                <w:top w:val="none" w:sz="0" w:space="0" w:color="auto"/>
                <w:left w:val="none" w:sz="0" w:space="0" w:color="auto"/>
                <w:bottom w:val="none" w:sz="0" w:space="0" w:color="auto"/>
                <w:right w:val="none" w:sz="0" w:space="0" w:color="auto"/>
              </w:divBdr>
            </w:div>
            <w:div w:id="2102993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2983516">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66121">
      <w:bodyDiv w:val="1"/>
      <w:marLeft w:val="0"/>
      <w:marRight w:val="0"/>
      <w:marTop w:val="0"/>
      <w:marBottom w:val="0"/>
      <w:divBdr>
        <w:top w:val="none" w:sz="0" w:space="0" w:color="auto"/>
        <w:left w:val="none" w:sz="0" w:space="0" w:color="auto"/>
        <w:bottom w:val="none" w:sz="0" w:space="0" w:color="auto"/>
        <w:right w:val="none" w:sz="0" w:space="0" w:color="auto"/>
      </w:divBdr>
      <w:divsChild>
        <w:div w:id="1869446452">
          <w:marLeft w:val="0"/>
          <w:marRight w:val="0"/>
          <w:marTop w:val="0"/>
          <w:marBottom w:val="0"/>
          <w:divBdr>
            <w:top w:val="none" w:sz="0" w:space="0" w:color="auto"/>
            <w:left w:val="none" w:sz="0" w:space="0" w:color="auto"/>
            <w:bottom w:val="none" w:sz="0" w:space="0" w:color="auto"/>
            <w:right w:val="none" w:sz="0" w:space="0" w:color="auto"/>
          </w:divBdr>
        </w:div>
        <w:div w:id="1623420503">
          <w:marLeft w:val="0"/>
          <w:marRight w:val="0"/>
          <w:marTop w:val="150"/>
          <w:marBottom w:val="0"/>
          <w:divBdr>
            <w:top w:val="none" w:sz="0" w:space="0" w:color="auto"/>
            <w:left w:val="none" w:sz="0" w:space="0" w:color="auto"/>
            <w:bottom w:val="none" w:sz="0" w:space="0" w:color="auto"/>
            <w:right w:val="none" w:sz="0" w:space="0" w:color="auto"/>
          </w:divBdr>
          <w:divsChild>
            <w:div w:id="922645417">
              <w:marLeft w:val="1155"/>
              <w:marRight w:val="0"/>
              <w:marTop w:val="0"/>
              <w:marBottom w:val="0"/>
              <w:divBdr>
                <w:top w:val="none" w:sz="0" w:space="0" w:color="auto"/>
                <w:left w:val="none" w:sz="0" w:space="0" w:color="auto"/>
                <w:bottom w:val="none" w:sz="0" w:space="0" w:color="auto"/>
                <w:right w:val="none" w:sz="0" w:space="0" w:color="auto"/>
              </w:divBdr>
            </w:div>
            <w:div w:id="1243640495">
              <w:marLeft w:val="1155"/>
              <w:marRight w:val="0"/>
              <w:marTop w:val="0"/>
              <w:marBottom w:val="0"/>
              <w:divBdr>
                <w:top w:val="none" w:sz="0" w:space="0" w:color="auto"/>
                <w:left w:val="none" w:sz="0" w:space="0" w:color="auto"/>
                <w:bottom w:val="none" w:sz="0" w:space="0" w:color="auto"/>
                <w:right w:val="none" w:sz="0" w:space="0" w:color="auto"/>
              </w:divBdr>
            </w:div>
            <w:div w:id="1487361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266963">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609861">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575879">
      <w:bodyDiv w:val="1"/>
      <w:marLeft w:val="0"/>
      <w:marRight w:val="0"/>
      <w:marTop w:val="0"/>
      <w:marBottom w:val="0"/>
      <w:divBdr>
        <w:top w:val="none" w:sz="0" w:space="0" w:color="auto"/>
        <w:left w:val="none" w:sz="0" w:space="0" w:color="auto"/>
        <w:bottom w:val="none" w:sz="0" w:space="0" w:color="auto"/>
        <w:right w:val="none" w:sz="0" w:space="0" w:color="auto"/>
      </w:divBdr>
      <w:divsChild>
        <w:div w:id="1814524574">
          <w:marLeft w:val="0"/>
          <w:marRight w:val="0"/>
          <w:marTop w:val="0"/>
          <w:marBottom w:val="0"/>
          <w:divBdr>
            <w:top w:val="none" w:sz="0" w:space="0" w:color="auto"/>
            <w:left w:val="none" w:sz="0" w:space="0" w:color="auto"/>
            <w:bottom w:val="none" w:sz="0" w:space="0" w:color="auto"/>
            <w:right w:val="none" w:sz="0" w:space="0" w:color="auto"/>
          </w:divBdr>
        </w:div>
        <w:div w:id="629552863">
          <w:marLeft w:val="0"/>
          <w:marRight w:val="0"/>
          <w:marTop w:val="150"/>
          <w:marBottom w:val="0"/>
          <w:divBdr>
            <w:top w:val="none" w:sz="0" w:space="0" w:color="auto"/>
            <w:left w:val="none" w:sz="0" w:space="0" w:color="auto"/>
            <w:bottom w:val="none" w:sz="0" w:space="0" w:color="auto"/>
            <w:right w:val="none" w:sz="0" w:space="0" w:color="auto"/>
          </w:divBdr>
          <w:divsChild>
            <w:div w:id="1843858435">
              <w:marLeft w:val="1155"/>
              <w:marRight w:val="0"/>
              <w:marTop w:val="0"/>
              <w:marBottom w:val="0"/>
              <w:divBdr>
                <w:top w:val="none" w:sz="0" w:space="0" w:color="auto"/>
                <w:left w:val="none" w:sz="0" w:space="0" w:color="auto"/>
                <w:bottom w:val="none" w:sz="0" w:space="0" w:color="auto"/>
                <w:right w:val="none" w:sz="0" w:space="0" w:color="auto"/>
              </w:divBdr>
            </w:div>
            <w:div w:id="1496610511">
              <w:marLeft w:val="1155"/>
              <w:marRight w:val="0"/>
              <w:marTop w:val="0"/>
              <w:marBottom w:val="0"/>
              <w:divBdr>
                <w:top w:val="none" w:sz="0" w:space="0" w:color="auto"/>
                <w:left w:val="none" w:sz="0" w:space="0" w:color="auto"/>
                <w:bottom w:val="none" w:sz="0" w:space="0" w:color="auto"/>
                <w:right w:val="none" w:sz="0" w:space="0" w:color="auto"/>
              </w:divBdr>
            </w:div>
            <w:div w:id="2537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795687">
      <w:bodyDiv w:val="1"/>
      <w:marLeft w:val="0"/>
      <w:marRight w:val="0"/>
      <w:marTop w:val="0"/>
      <w:marBottom w:val="0"/>
      <w:divBdr>
        <w:top w:val="none" w:sz="0" w:space="0" w:color="auto"/>
        <w:left w:val="none" w:sz="0" w:space="0" w:color="auto"/>
        <w:bottom w:val="none" w:sz="0" w:space="0" w:color="auto"/>
        <w:right w:val="none" w:sz="0" w:space="0" w:color="auto"/>
      </w:divBdr>
      <w:divsChild>
        <w:div w:id="1255430725">
          <w:marLeft w:val="0"/>
          <w:marRight w:val="0"/>
          <w:marTop w:val="0"/>
          <w:marBottom w:val="0"/>
          <w:divBdr>
            <w:top w:val="none" w:sz="0" w:space="0" w:color="auto"/>
            <w:left w:val="none" w:sz="0" w:space="0" w:color="auto"/>
            <w:bottom w:val="none" w:sz="0" w:space="0" w:color="auto"/>
            <w:right w:val="none" w:sz="0" w:space="0" w:color="auto"/>
          </w:divBdr>
        </w:div>
        <w:div w:id="451435527">
          <w:marLeft w:val="0"/>
          <w:marRight w:val="0"/>
          <w:marTop w:val="150"/>
          <w:marBottom w:val="0"/>
          <w:divBdr>
            <w:top w:val="none" w:sz="0" w:space="0" w:color="auto"/>
            <w:left w:val="none" w:sz="0" w:space="0" w:color="auto"/>
            <w:bottom w:val="none" w:sz="0" w:space="0" w:color="auto"/>
            <w:right w:val="none" w:sz="0" w:space="0" w:color="auto"/>
          </w:divBdr>
          <w:divsChild>
            <w:div w:id="628777539">
              <w:marLeft w:val="1155"/>
              <w:marRight w:val="0"/>
              <w:marTop w:val="0"/>
              <w:marBottom w:val="0"/>
              <w:divBdr>
                <w:top w:val="none" w:sz="0" w:space="0" w:color="auto"/>
                <w:left w:val="none" w:sz="0" w:space="0" w:color="auto"/>
                <w:bottom w:val="none" w:sz="0" w:space="0" w:color="auto"/>
                <w:right w:val="none" w:sz="0" w:space="0" w:color="auto"/>
              </w:divBdr>
            </w:div>
            <w:div w:id="1176075947">
              <w:marLeft w:val="1155"/>
              <w:marRight w:val="0"/>
              <w:marTop w:val="0"/>
              <w:marBottom w:val="0"/>
              <w:divBdr>
                <w:top w:val="none" w:sz="0" w:space="0" w:color="auto"/>
                <w:left w:val="none" w:sz="0" w:space="0" w:color="auto"/>
                <w:bottom w:val="none" w:sz="0" w:space="0" w:color="auto"/>
                <w:right w:val="none" w:sz="0" w:space="0" w:color="auto"/>
              </w:divBdr>
            </w:div>
            <w:div w:id="19863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03786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261421">
      <w:bodyDiv w:val="1"/>
      <w:marLeft w:val="0"/>
      <w:marRight w:val="0"/>
      <w:marTop w:val="0"/>
      <w:marBottom w:val="0"/>
      <w:divBdr>
        <w:top w:val="none" w:sz="0" w:space="0" w:color="auto"/>
        <w:left w:val="none" w:sz="0" w:space="0" w:color="auto"/>
        <w:bottom w:val="none" w:sz="0" w:space="0" w:color="auto"/>
        <w:right w:val="none" w:sz="0" w:space="0" w:color="auto"/>
      </w:divBdr>
      <w:divsChild>
        <w:div w:id="1819607629">
          <w:marLeft w:val="0"/>
          <w:marRight w:val="0"/>
          <w:marTop w:val="0"/>
          <w:marBottom w:val="0"/>
          <w:divBdr>
            <w:top w:val="none" w:sz="0" w:space="0" w:color="auto"/>
            <w:left w:val="none" w:sz="0" w:space="0" w:color="auto"/>
            <w:bottom w:val="none" w:sz="0" w:space="0" w:color="auto"/>
            <w:right w:val="none" w:sz="0" w:space="0" w:color="auto"/>
          </w:divBdr>
        </w:div>
        <w:div w:id="785344880">
          <w:marLeft w:val="0"/>
          <w:marRight w:val="0"/>
          <w:marTop w:val="150"/>
          <w:marBottom w:val="0"/>
          <w:divBdr>
            <w:top w:val="none" w:sz="0" w:space="0" w:color="auto"/>
            <w:left w:val="none" w:sz="0" w:space="0" w:color="auto"/>
            <w:bottom w:val="none" w:sz="0" w:space="0" w:color="auto"/>
            <w:right w:val="none" w:sz="0" w:space="0" w:color="auto"/>
          </w:divBdr>
          <w:divsChild>
            <w:div w:id="1125584768">
              <w:marLeft w:val="1155"/>
              <w:marRight w:val="0"/>
              <w:marTop w:val="0"/>
              <w:marBottom w:val="0"/>
              <w:divBdr>
                <w:top w:val="none" w:sz="0" w:space="0" w:color="auto"/>
                <w:left w:val="none" w:sz="0" w:space="0" w:color="auto"/>
                <w:bottom w:val="none" w:sz="0" w:space="0" w:color="auto"/>
                <w:right w:val="none" w:sz="0" w:space="0" w:color="auto"/>
              </w:divBdr>
            </w:div>
            <w:div w:id="1014965819">
              <w:marLeft w:val="1155"/>
              <w:marRight w:val="0"/>
              <w:marTop w:val="0"/>
              <w:marBottom w:val="0"/>
              <w:divBdr>
                <w:top w:val="none" w:sz="0" w:space="0" w:color="auto"/>
                <w:left w:val="none" w:sz="0" w:space="0" w:color="auto"/>
                <w:bottom w:val="none" w:sz="0" w:space="0" w:color="auto"/>
                <w:right w:val="none" w:sz="0" w:space="0" w:color="auto"/>
              </w:divBdr>
            </w:div>
            <w:div w:id="1033841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07027">
      <w:bodyDiv w:val="1"/>
      <w:marLeft w:val="0"/>
      <w:marRight w:val="0"/>
      <w:marTop w:val="0"/>
      <w:marBottom w:val="0"/>
      <w:divBdr>
        <w:top w:val="none" w:sz="0" w:space="0" w:color="auto"/>
        <w:left w:val="none" w:sz="0" w:space="0" w:color="auto"/>
        <w:bottom w:val="none" w:sz="0" w:space="0" w:color="auto"/>
        <w:right w:val="none" w:sz="0" w:space="0" w:color="auto"/>
      </w:divBdr>
      <w:divsChild>
        <w:div w:id="1822580206">
          <w:marLeft w:val="0"/>
          <w:marRight w:val="0"/>
          <w:marTop w:val="0"/>
          <w:marBottom w:val="0"/>
          <w:divBdr>
            <w:top w:val="none" w:sz="0" w:space="0" w:color="auto"/>
            <w:left w:val="none" w:sz="0" w:space="0" w:color="auto"/>
            <w:bottom w:val="none" w:sz="0" w:space="0" w:color="auto"/>
            <w:right w:val="none" w:sz="0" w:space="0" w:color="auto"/>
          </w:divBdr>
        </w:div>
        <w:div w:id="650450019">
          <w:marLeft w:val="0"/>
          <w:marRight w:val="0"/>
          <w:marTop w:val="150"/>
          <w:marBottom w:val="0"/>
          <w:divBdr>
            <w:top w:val="none" w:sz="0" w:space="0" w:color="auto"/>
            <w:left w:val="none" w:sz="0" w:space="0" w:color="auto"/>
            <w:bottom w:val="none" w:sz="0" w:space="0" w:color="auto"/>
            <w:right w:val="none" w:sz="0" w:space="0" w:color="auto"/>
          </w:divBdr>
          <w:divsChild>
            <w:div w:id="1985625230">
              <w:marLeft w:val="1155"/>
              <w:marRight w:val="0"/>
              <w:marTop w:val="0"/>
              <w:marBottom w:val="0"/>
              <w:divBdr>
                <w:top w:val="none" w:sz="0" w:space="0" w:color="auto"/>
                <w:left w:val="none" w:sz="0" w:space="0" w:color="auto"/>
                <w:bottom w:val="none" w:sz="0" w:space="0" w:color="auto"/>
                <w:right w:val="none" w:sz="0" w:space="0" w:color="auto"/>
              </w:divBdr>
            </w:div>
            <w:div w:id="608900604">
              <w:marLeft w:val="1155"/>
              <w:marRight w:val="0"/>
              <w:marTop w:val="0"/>
              <w:marBottom w:val="0"/>
              <w:divBdr>
                <w:top w:val="none" w:sz="0" w:space="0" w:color="auto"/>
                <w:left w:val="none" w:sz="0" w:space="0" w:color="auto"/>
                <w:bottom w:val="none" w:sz="0" w:space="0" w:color="auto"/>
                <w:right w:val="none" w:sz="0" w:space="0" w:color="auto"/>
              </w:divBdr>
            </w:div>
            <w:div w:id="160846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381523">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460594">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611717">
      <w:bodyDiv w:val="1"/>
      <w:marLeft w:val="0"/>
      <w:marRight w:val="0"/>
      <w:marTop w:val="0"/>
      <w:marBottom w:val="0"/>
      <w:divBdr>
        <w:top w:val="none" w:sz="0" w:space="0" w:color="auto"/>
        <w:left w:val="none" w:sz="0" w:space="0" w:color="auto"/>
        <w:bottom w:val="none" w:sz="0" w:space="0" w:color="auto"/>
        <w:right w:val="none" w:sz="0" w:space="0" w:color="auto"/>
      </w:divBdr>
      <w:divsChild>
        <w:div w:id="1503817229">
          <w:marLeft w:val="0"/>
          <w:marRight w:val="0"/>
          <w:marTop w:val="0"/>
          <w:marBottom w:val="0"/>
          <w:divBdr>
            <w:top w:val="none" w:sz="0" w:space="0" w:color="auto"/>
            <w:left w:val="none" w:sz="0" w:space="0" w:color="auto"/>
            <w:bottom w:val="none" w:sz="0" w:space="0" w:color="auto"/>
            <w:right w:val="none" w:sz="0" w:space="0" w:color="auto"/>
          </w:divBdr>
        </w:div>
        <w:div w:id="452746351">
          <w:marLeft w:val="0"/>
          <w:marRight w:val="0"/>
          <w:marTop w:val="150"/>
          <w:marBottom w:val="0"/>
          <w:divBdr>
            <w:top w:val="none" w:sz="0" w:space="0" w:color="auto"/>
            <w:left w:val="none" w:sz="0" w:space="0" w:color="auto"/>
            <w:bottom w:val="none" w:sz="0" w:space="0" w:color="auto"/>
            <w:right w:val="none" w:sz="0" w:space="0" w:color="auto"/>
          </w:divBdr>
          <w:divsChild>
            <w:div w:id="978345285">
              <w:marLeft w:val="1155"/>
              <w:marRight w:val="0"/>
              <w:marTop w:val="0"/>
              <w:marBottom w:val="0"/>
              <w:divBdr>
                <w:top w:val="none" w:sz="0" w:space="0" w:color="auto"/>
                <w:left w:val="none" w:sz="0" w:space="0" w:color="auto"/>
                <w:bottom w:val="none" w:sz="0" w:space="0" w:color="auto"/>
                <w:right w:val="none" w:sz="0" w:space="0" w:color="auto"/>
              </w:divBdr>
            </w:div>
            <w:div w:id="1123764784">
              <w:marLeft w:val="1155"/>
              <w:marRight w:val="0"/>
              <w:marTop w:val="0"/>
              <w:marBottom w:val="0"/>
              <w:divBdr>
                <w:top w:val="none" w:sz="0" w:space="0" w:color="auto"/>
                <w:left w:val="none" w:sz="0" w:space="0" w:color="auto"/>
                <w:bottom w:val="none" w:sz="0" w:space="0" w:color="auto"/>
                <w:right w:val="none" w:sz="0" w:space="0" w:color="auto"/>
              </w:divBdr>
            </w:div>
            <w:div w:id="60720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657857">
      <w:bodyDiv w:val="1"/>
      <w:marLeft w:val="0"/>
      <w:marRight w:val="0"/>
      <w:marTop w:val="0"/>
      <w:marBottom w:val="0"/>
      <w:divBdr>
        <w:top w:val="none" w:sz="0" w:space="0" w:color="auto"/>
        <w:left w:val="none" w:sz="0" w:space="0" w:color="auto"/>
        <w:bottom w:val="none" w:sz="0" w:space="0" w:color="auto"/>
        <w:right w:val="none" w:sz="0" w:space="0" w:color="auto"/>
      </w:divBdr>
      <w:divsChild>
        <w:div w:id="179201809">
          <w:marLeft w:val="0"/>
          <w:marRight w:val="0"/>
          <w:marTop w:val="0"/>
          <w:marBottom w:val="0"/>
          <w:divBdr>
            <w:top w:val="none" w:sz="0" w:space="0" w:color="auto"/>
            <w:left w:val="none" w:sz="0" w:space="0" w:color="auto"/>
            <w:bottom w:val="none" w:sz="0" w:space="0" w:color="auto"/>
            <w:right w:val="none" w:sz="0" w:space="0" w:color="auto"/>
          </w:divBdr>
        </w:div>
        <w:div w:id="1968046765">
          <w:marLeft w:val="0"/>
          <w:marRight w:val="0"/>
          <w:marTop w:val="150"/>
          <w:marBottom w:val="0"/>
          <w:divBdr>
            <w:top w:val="none" w:sz="0" w:space="0" w:color="auto"/>
            <w:left w:val="none" w:sz="0" w:space="0" w:color="auto"/>
            <w:bottom w:val="none" w:sz="0" w:space="0" w:color="auto"/>
            <w:right w:val="none" w:sz="0" w:space="0" w:color="auto"/>
          </w:divBdr>
          <w:divsChild>
            <w:div w:id="844176080">
              <w:marLeft w:val="1155"/>
              <w:marRight w:val="0"/>
              <w:marTop w:val="0"/>
              <w:marBottom w:val="0"/>
              <w:divBdr>
                <w:top w:val="none" w:sz="0" w:space="0" w:color="auto"/>
                <w:left w:val="none" w:sz="0" w:space="0" w:color="auto"/>
                <w:bottom w:val="none" w:sz="0" w:space="0" w:color="auto"/>
                <w:right w:val="none" w:sz="0" w:space="0" w:color="auto"/>
              </w:divBdr>
            </w:div>
            <w:div w:id="927079302">
              <w:marLeft w:val="1155"/>
              <w:marRight w:val="0"/>
              <w:marTop w:val="0"/>
              <w:marBottom w:val="0"/>
              <w:divBdr>
                <w:top w:val="none" w:sz="0" w:space="0" w:color="auto"/>
                <w:left w:val="none" w:sz="0" w:space="0" w:color="auto"/>
                <w:bottom w:val="none" w:sz="0" w:space="0" w:color="auto"/>
                <w:right w:val="none" w:sz="0" w:space="0" w:color="auto"/>
              </w:divBdr>
            </w:div>
            <w:div w:id="1821264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12434">
      <w:bodyDiv w:val="1"/>
      <w:marLeft w:val="0"/>
      <w:marRight w:val="0"/>
      <w:marTop w:val="0"/>
      <w:marBottom w:val="0"/>
      <w:divBdr>
        <w:top w:val="none" w:sz="0" w:space="0" w:color="auto"/>
        <w:left w:val="none" w:sz="0" w:space="0" w:color="auto"/>
        <w:bottom w:val="none" w:sz="0" w:space="0" w:color="auto"/>
        <w:right w:val="none" w:sz="0" w:space="0" w:color="auto"/>
      </w:divBdr>
    </w:div>
    <w:div w:id="569735523">
      <w:bodyDiv w:val="1"/>
      <w:marLeft w:val="0"/>
      <w:marRight w:val="0"/>
      <w:marTop w:val="0"/>
      <w:marBottom w:val="0"/>
      <w:divBdr>
        <w:top w:val="none" w:sz="0" w:space="0" w:color="auto"/>
        <w:left w:val="none" w:sz="0" w:space="0" w:color="auto"/>
        <w:bottom w:val="none" w:sz="0" w:space="0" w:color="auto"/>
        <w:right w:val="none" w:sz="0" w:space="0" w:color="auto"/>
      </w:divBdr>
    </w:div>
    <w:div w:id="569775208">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0457">
      <w:bodyDiv w:val="1"/>
      <w:marLeft w:val="0"/>
      <w:marRight w:val="0"/>
      <w:marTop w:val="0"/>
      <w:marBottom w:val="0"/>
      <w:divBdr>
        <w:top w:val="none" w:sz="0" w:space="0" w:color="auto"/>
        <w:left w:val="none" w:sz="0" w:space="0" w:color="auto"/>
        <w:bottom w:val="none" w:sz="0" w:space="0" w:color="auto"/>
        <w:right w:val="none" w:sz="0" w:space="0" w:color="auto"/>
      </w:divBdr>
      <w:divsChild>
        <w:div w:id="2021273687">
          <w:marLeft w:val="0"/>
          <w:marRight w:val="0"/>
          <w:marTop w:val="0"/>
          <w:marBottom w:val="0"/>
          <w:divBdr>
            <w:top w:val="none" w:sz="0" w:space="0" w:color="auto"/>
            <w:left w:val="none" w:sz="0" w:space="0" w:color="auto"/>
            <w:bottom w:val="none" w:sz="0" w:space="0" w:color="auto"/>
            <w:right w:val="none" w:sz="0" w:space="0" w:color="auto"/>
          </w:divBdr>
        </w:div>
        <w:div w:id="1152141041">
          <w:marLeft w:val="0"/>
          <w:marRight w:val="0"/>
          <w:marTop w:val="150"/>
          <w:marBottom w:val="0"/>
          <w:divBdr>
            <w:top w:val="none" w:sz="0" w:space="0" w:color="auto"/>
            <w:left w:val="none" w:sz="0" w:space="0" w:color="auto"/>
            <w:bottom w:val="none" w:sz="0" w:space="0" w:color="auto"/>
            <w:right w:val="none" w:sz="0" w:space="0" w:color="auto"/>
          </w:divBdr>
          <w:divsChild>
            <w:div w:id="2027250670">
              <w:marLeft w:val="1155"/>
              <w:marRight w:val="0"/>
              <w:marTop w:val="0"/>
              <w:marBottom w:val="0"/>
              <w:divBdr>
                <w:top w:val="none" w:sz="0" w:space="0" w:color="auto"/>
                <w:left w:val="none" w:sz="0" w:space="0" w:color="auto"/>
                <w:bottom w:val="none" w:sz="0" w:space="0" w:color="auto"/>
                <w:right w:val="none" w:sz="0" w:space="0" w:color="auto"/>
              </w:divBdr>
            </w:div>
            <w:div w:id="1454326683">
              <w:marLeft w:val="1155"/>
              <w:marRight w:val="0"/>
              <w:marTop w:val="0"/>
              <w:marBottom w:val="0"/>
              <w:divBdr>
                <w:top w:val="none" w:sz="0" w:space="0" w:color="auto"/>
                <w:left w:val="none" w:sz="0" w:space="0" w:color="auto"/>
                <w:bottom w:val="none" w:sz="0" w:space="0" w:color="auto"/>
                <w:right w:val="none" w:sz="0" w:space="0" w:color="auto"/>
              </w:divBdr>
            </w:div>
            <w:div w:id="1059867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434875">
      <w:bodyDiv w:val="1"/>
      <w:marLeft w:val="0"/>
      <w:marRight w:val="0"/>
      <w:marTop w:val="0"/>
      <w:marBottom w:val="0"/>
      <w:divBdr>
        <w:top w:val="none" w:sz="0" w:space="0" w:color="auto"/>
        <w:left w:val="none" w:sz="0" w:space="0" w:color="auto"/>
        <w:bottom w:val="none" w:sz="0" w:space="0" w:color="auto"/>
        <w:right w:val="none" w:sz="0" w:space="0" w:color="auto"/>
      </w:divBdr>
      <w:divsChild>
        <w:div w:id="1134251882">
          <w:marLeft w:val="0"/>
          <w:marRight w:val="0"/>
          <w:marTop w:val="0"/>
          <w:marBottom w:val="0"/>
          <w:divBdr>
            <w:top w:val="none" w:sz="0" w:space="0" w:color="auto"/>
            <w:left w:val="none" w:sz="0" w:space="0" w:color="auto"/>
            <w:bottom w:val="none" w:sz="0" w:space="0" w:color="auto"/>
            <w:right w:val="none" w:sz="0" w:space="0" w:color="auto"/>
          </w:divBdr>
        </w:div>
        <w:div w:id="212620628">
          <w:marLeft w:val="0"/>
          <w:marRight w:val="0"/>
          <w:marTop w:val="150"/>
          <w:marBottom w:val="0"/>
          <w:divBdr>
            <w:top w:val="none" w:sz="0" w:space="0" w:color="auto"/>
            <w:left w:val="none" w:sz="0" w:space="0" w:color="auto"/>
            <w:bottom w:val="none" w:sz="0" w:space="0" w:color="auto"/>
            <w:right w:val="none" w:sz="0" w:space="0" w:color="auto"/>
          </w:divBdr>
          <w:divsChild>
            <w:div w:id="563954344">
              <w:marLeft w:val="1155"/>
              <w:marRight w:val="0"/>
              <w:marTop w:val="0"/>
              <w:marBottom w:val="0"/>
              <w:divBdr>
                <w:top w:val="none" w:sz="0" w:space="0" w:color="auto"/>
                <w:left w:val="none" w:sz="0" w:space="0" w:color="auto"/>
                <w:bottom w:val="none" w:sz="0" w:space="0" w:color="auto"/>
                <w:right w:val="none" w:sz="0" w:space="0" w:color="auto"/>
              </w:divBdr>
            </w:div>
            <w:div w:id="1343510565">
              <w:marLeft w:val="1155"/>
              <w:marRight w:val="0"/>
              <w:marTop w:val="0"/>
              <w:marBottom w:val="0"/>
              <w:divBdr>
                <w:top w:val="none" w:sz="0" w:space="0" w:color="auto"/>
                <w:left w:val="none" w:sz="0" w:space="0" w:color="auto"/>
                <w:bottom w:val="none" w:sz="0" w:space="0" w:color="auto"/>
                <w:right w:val="none" w:sz="0" w:space="0" w:color="auto"/>
              </w:divBdr>
            </w:div>
            <w:div w:id="871770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583504">
      <w:bodyDiv w:val="1"/>
      <w:marLeft w:val="0"/>
      <w:marRight w:val="0"/>
      <w:marTop w:val="0"/>
      <w:marBottom w:val="0"/>
      <w:divBdr>
        <w:top w:val="none" w:sz="0" w:space="0" w:color="auto"/>
        <w:left w:val="none" w:sz="0" w:space="0" w:color="auto"/>
        <w:bottom w:val="none" w:sz="0" w:space="0" w:color="auto"/>
        <w:right w:val="none" w:sz="0" w:space="0" w:color="auto"/>
      </w:divBdr>
      <w:divsChild>
        <w:div w:id="1836531293">
          <w:marLeft w:val="0"/>
          <w:marRight w:val="0"/>
          <w:marTop w:val="0"/>
          <w:marBottom w:val="0"/>
          <w:divBdr>
            <w:top w:val="none" w:sz="0" w:space="0" w:color="auto"/>
            <w:left w:val="none" w:sz="0" w:space="0" w:color="auto"/>
            <w:bottom w:val="none" w:sz="0" w:space="0" w:color="auto"/>
            <w:right w:val="none" w:sz="0" w:space="0" w:color="auto"/>
          </w:divBdr>
        </w:div>
        <w:div w:id="1016227825">
          <w:marLeft w:val="0"/>
          <w:marRight w:val="0"/>
          <w:marTop w:val="150"/>
          <w:marBottom w:val="0"/>
          <w:divBdr>
            <w:top w:val="none" w:sz="0" w:space="0" w:color="auto"/>
            <w:left w:val="none" w:sz="0" w:space="0" w:color="auto"/>
            <w:bottom w:val="none" w:sz="0" w:space="0" w:color="auto"/>
            <w:right w:val="none" w:sz="0" w:space="0" w:color="auto"/>
          </w:divBdr>
          <w:divsChild>
            <w:div w:id="294067254">
              <w:marLeft w:val="1155"/>
              <w:marRight w:val="0"/>
              <w:marTop w:val="0"/>
              <w:marBottom w:val="0"/>
              <w:divBdr>
                <w:top w:val="none" w:sz="0" w:space="0" w:color="auto"/>
                <w:left w:val="none" w:sz="0" w:space="0" w:color="auto"/>
                <w:bottom w:val="none" w:sz="0" w:space="0" w:color="auto"/>
                <w:right w:val="none" w:sz="0" w:space="0" w:color="auto"/>
              </w:divBdr>
            </w:div>
            <w:div w:id="1545488195">
              <w:marLeft w:val="1155"/>
              <w:marRight w:val="0"/>
              <w:marTop w:val="0"/>
              <w:marBottom w:val="0"/>
              <w:divBdr>
                <w:top w:val="none" w:sz="0" w:space="0" w:color="auto"/>
                <w:left w:val="none" w:sz="0" w:space="0" w:color="auto"/>
                <w:bottom w:val="none" w:sz="0" w:space="0" w:color="auto"/>
                <w:right w:val="none" w:sz="0" w:space="0" w:color="auto"/>
              </w:divBdr>
            </w:div>
            <w:div w:id="188510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4669">
      <w:bodyDiv w:val="1"/>
      <w:marLeft w:val="0"/>
      <w:marRight w:val="0"/>
      <w:marTop w:val="0"/>
      <w:marBottom w:val="0"/>
      <w:divBdr>
        <w:top w:val="none" w:sz="0" w:space="0" w:color="auto"/>
        <w:left w:val="none" w:sz="0" w:space="0" w:color="auto"/>
        <w:bottom w:val="none" w:sz="0" w:space="0" w:color="auto"/>
        <w:right w:val="none" w:sz="0" w:space="0" w:color="auto"/>
      </w:divBdr>
      <w:divsChild>
        <w:div w:id="360858892">
          <w:marLeft w:val="0"/>
          <w:marRight w:val="0"/>
          <w:marTop w:val="0"/>
          <w:marBottom w:val="0"/>
          <w:divBdr>
            <w:top w:val="none" w:sz="0" w:space="0" w:color="auto"/>
            <w:left w:val="none" w:sz="0" w:space="0" w:color="auto"/>
            <w:bottom w:val="none" w:sz="0" w:space="0" w:color="auto"/>
            <w:right w:val="none" w:sz="0" w:space="0" w:color="auto"/>
          </w:divBdr>
        </w:div>
        <w:div w:id="888420543">
          <w:marLeft w:val="0"/>
          <w:marRight w:val="0"/>
          <w:marTop w:val="150"/>
          <w:marBottom w:val="0"/>
          <w:divBdr>
            <w:top w:val="none" w:sz="0" w:space="0" w:color="auto"/>
            <w:left w:val="none" w:sz="0" w:space="0" w:color="auto"/>
            <w:bottom w:val="none" w:sz="0" w:space="0" w:color="auto"/>
            <w:right w:val="none" w:sz="0" w:space="0" w:color="auto"/>
          </w:divBdr>
          <w:divsChild>
            <w:div w:id="2142451694">
              <w:marLeft w:val="1155"/>
              <w:marRight w:val="0"/>
              <w:marTop w:val="0"/>
              <w:marBottom w:val="0"/>
              <w:divBdr>
                <w:top w:val="none" w:sz="0" w:space="0" w:color="auto"/>
                <w:left w:val="none" w:sz="0" w:space="0" w:color="auto"/>
                <w:bottom w:val="none" w:sz="0" w:space="0" w:color="auto"/>
                <w:right w:val="none" w:sz="0" w:space="0" w:color="auto"/>
              </w:divBdr>
            </w:div>
            <w:div w:id="1294869909">
              <w:marLeft w:val="1155"/>
              <w:marRight w:val="0"/>
              <w:marTop w:val="0"/>
              <w:marBottom w:val="0"/>
              <w:divBdr>
                <w:top w:val="none" w:sz="0" w:space="0" w:color="auto"/>
                <w:left w:val="none" w:sz="0" w:space="0" w:color="auto"/>
                <w:bottom w:val="none" w:sz="0" w:space="0" w:color="auto"/>
                <w:right w:val="none" w:sz="0" w:space="0" w:color="auto"/>
              </w:divBdr>
            </w:div>
            <w:div w:id="173816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474033">
      <w:bodyDiv w:val="1"/>
      <w:marLeft w:val="0"/>
      <w:marRight w:val="0"/>
      <w:marTop w:val="0"/>
      <w:marBottom w:val="0"/>
      <w:divBdr>
        <w:top w:val="none" w:sz="0" w:space="0" w:color="auto"/>
        <w:left w:val="none" w:sz="0" w:space="0" w:color="auto"/>
        <w:bottom w:val="none" w:sz="0" w:space="0" w:color="auto"/>
        <w:right w:val="none" w:sz="0" w:space="0" w:color="auto"/>
      </w:divBdr>
      <w:divsChild>
        <w:div w:id="1458643456">
          <w:marLeft w:val="0"/>
          <w:marRight w:val="0"/>
          <w:marTop w:val="0"/>
          <w:marBottom w:val="0"/>
          <w:divBdr>
            <w:top w:val="none" w:sz="0" w:space="0" w:color="auto"/>
            <w:left w:val="none" w:sz="0" w:space="0" w:color="auto"/>
            <w:bottom w:val="none" w:sz="0" w:space="0" w:color="auto"/>
            <w:right w:val="none" w:sz="0" w:space="0" w:color="auto"/>
          </w:divBdr>
        </w:div>
        <w:div w:id="2056853343">
          <w:marLeft w:val="0"/>
          <w:marRight w:val="0"/>
          <w:marTop w:val="150"/>
          <w:marBottom w:val="0"/>
          <w:divBdr>
            <w:top w:val="none" w:sz="0" w:space="0" w:color="auto"/>
            <w:left w:val="none" w:sz="0" w:space="0" w:color="auto"/>
            <w:bottom w:val="none" w:sz="0" w:space="0" w:color="auto"/>
            <w:right w:val="none" w:sz="0" w:space="0" w:color="auto"/>
          </w:divBdr>
          <w:divsChild>
            <w:div w:id="1189484025">
              <w:marLeft w:val="1155"/>
              <w:marRight w:val="0"/>
              <w:marTop w:val="0"/>
              <w:marBottom w:val="0"/>
              <w:divBdr>
                <w:top w:val="none" w:sz="0" w:space="0" w:color="auto"/>
                <w:left w:val="none" w:sz="0" w:space="0" w:color="auto"/>
                <w:bottom w:val="none" w:sz="0" w:space="0" w:color="auto"/>
                <w:right w:val="none" w:sz="0" w:space="0" w:color="auto"/>
              </w:divBdr>
            </w:div>
            <w:div w:id="105779034">
              <w:marLeft w:val="1155"/>
              <w:marRight w:val="0"/>
              <w:marTop w:val="0"/>
              <w:marBottom w:val="0"/>
              <w:divBdr>
                <w:top w:val="none" w:sz="0" w:space="0" w:color="auto"/>
                <w:left w:val="none" w:sz="0" w:space="0" w:color="auto"/>
                <w:bottom w:val="none" w:sz="0" w:space="0" w:color="auto"/>
                <w:right w:val="none" w:sz="0" w:space="0" w:color="auto"/>
              </w:divBdr>
            </w:div>
            <w:div w:id="2009289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101">
      <w:bodyDiv w:val="1"/>
      <w:marLeft w:val="0"/>
      <w:marRight w:val="0"/>
      <w:marTop w:val="0"/>
      <w:marBottom w:val="0"/>
      <w:divBdr>
        <w:top w:val="none" w:sz="0" w:space="0" w:color="auto"/>
        <w:left w:val="none" w:sz="0" w:space="0" w:color="auto"/>
        <w:bottom w:val="none" w:sz="0" w:space="0" w:color="auto"/>
        <w:right w:val="none" w:sz="0" w:space="0" w:color="auto"/>
      </w:divBdr>
      <w:divsChild>
        <w:div w:id="1384136712">
          <w:marLeft w:val="0"/>
          <w:marRight w:val="0"/>
          <w:marTop w:val="0"/>
          <w:marBottom w:val="0"/>
          <w:divBdr>
            <w:top w:val="none" w:sz="0" w:space="0" w:color="auto"/>
            <w:left w:val="none" w:sz="0" w:space="0" w:color="auto"/>
            <w:bottom w:val="none" w:sz="0" w:space="0" w:color="auto"/>
            <w:right w:val="none" w:sz="0" w:space="0" w:color="auto"/>
          </w:divBdr>
        </w:div>
        <w:div w:id="641926565">
          <w:marLeft w:val="0"/>
          <w:marRight w:val="0"/>
          <w:marTop w:val="150"/>
          <w:marBottom w:val="0"/>
          <w:divBdr>
            <w:top w:val="none" w:sz="0" w:space="0" w:color="auto"/>
            <w:left w:val="none" w:sz="0" w:space="0" w:color="auto"/>
            <w:bottom w:val="none" w:sz="0" w:space="0" w:color="auto"/>
            <w:right w:val="none" w:sz="0" w:space="0" w:color="auto"/>
          </w:divBdr>
          <w:divsChild>
            <w:div w:id="513691074">
              <w:marLeft w:val="1155"/>
              <w:marRight w:val="0"/>
              <w:marTop w:val="0"/>
              <w:marBottom w:val="0"/>
              <w:divBdr>
                <w:top w:val="none" w:sz="0" w:space="0" w:color="auto"/>
                <w:left w:val="none" w:sz="0" w:space="0" w:color="auto"/>
                <w:bottom w:val="none" w:sz="0" w:space="0" w:color="auto"/>
                <w:right w:val="none" w:sz="0" w:space="0" w:color="auto"/>
              </w:divBdr>
            </w:div>
            <w:div w:id="563416343">
              <w:marLeft w:val="1155"/>
              <w:marRight w:val="0"/>
              <w:marTop w:val="0"/>
              <w:marBottom w:val="0"/>
              <w:divBdr>
                <w:top w:val="none" w:sz="0" w:space="0" w:color="auto"/>
                <w:left w:val="none" w:sz="0" w:space="0" w:color="auto"/>
                <w:bottom w:val="none" w:sz="0" w:space="0" w:color="auto"/>
                <w:right w:val="none" w:sz="0" w:space="0" w:color="auto"/>
              </w:divBdr>
            </w:div>
            <w:div w:id="69358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277475">
      <w:bodyDiv w:val="1"/>
      <w:marLeft w:val="0"/>
      <w:marRight w:val="0"/>
      <w:marTop w:val="0"/>
      <w:marBottom w:val="0"/>
      <w:divBdr>
        <w:top w:val="none" w:sz="0" w:space="0" w:color="auto"/>
        <w:left w:val="none" w:sz="0" w:space="0" w:color="auto"/>
        <w:bottom w:val="none" w:sz="0" w:space="0" w:color="auto"/>
        <w:right w:val="none" w:sz="0" w:space="0" w:color="auto"/>
      </w:divBdr>
      <w:divsChild>
        <w:div w:id="1277834782">
          <w:marLeft w:val="0"/>
          <w:marRight w:val="0"/>
          <w:marTop w:val="0"/>
          <w:marBottom w:val="0"/>
          <w:divBdr>
            <w:top w:val="none" w:sz="0" w:space="0" w:color="auto"/>
            <w:left w:val="none" w:sz="0" w:space="0" w:color="auto"/>
            <w:bottom w:val="none" w:sz="0" w:space="0" w:color="auto"/>
            <w:right w:val="none" w:sz="0" w:space="0" w:color="auto"/>
          </w:divBdr>
        </w:div>
        <w:div w:id="2057731498">
          <w:marLeft w:val="0"/>
          <w:marRight w:val="0"/>
          <w:marTop w:val="150"/>
          <w:marBottom w:val="0"/>
          <w:divBdr>
            <w:top w:val="none" w:sz="0" w:space="0" w:color="auto"/>
            <w:left w:val="none" w:sz="0" w:space="0" w:color="auto"/>
            <w:bottom w:val="none" w:sz="0" w:space="0" w:color="auto"/>
            <w:right w:val="none" w:sz="0" w:space="0" w:color="auto"/>
          </w:divBdr>
          <w:divsChild>
            <w:div w:id="855778326">
              <w:marLeft w:val="1155"/>
              <w:marRight w:val="0"/>
              <w:marTop w:val="0"/>
              <w:marBottom w:val="0"/>
              <w:divBdr>
                <w:top w:val="none" w:sz="0" w:space="0" w:color="auto"/>
                <w:left w:val="none" w:sz="0" w:space="0" w:color="auto"/>
                <w:bottom w:val="none" w:sz="0" w:space="0" w:color="auto"/>
                <w:right w:val="none" w:sz="0" w:space="0" w:color="auto"/>
              </w:divBdr>
            </w:div>
            <w:div w:id="1973976011">
              <w:marLeft w:val="1155"/>
              <w:marRight w:val="0"/>
              <w:marTop w:val="0"/>
              <w:marBottom w:val="0"/>
              <w:divBdr>
                <w:top w:val="none" w:sz="0" w:space="0" w:color="auto"/>
                <w:left w:val="none" w:sz="0" w:space="0" w:color="auto"/>
                <w:bottom w:val="none" w:sz="0" w:space="0" w:color="auto"/>
                <w:right w:val="none" w:sz="0" w:space="0" w:color="auto"/>
              </w:divBdr>
            </w:div>
            <w:div w:id="1371537903">
              <w:marLeft w:val="1155"/>
              <w:marRight w:val="0"/>
              <w:marTop w:val="0"/>
              <w:marBottom w:val="0"/>
              <w:divBdr>
                <w:top w:val="none" w:sz="0" w:space="0" w:color="auto"/>
                <w:left w:val="none" w:sz="0" w:space="0" w:color="auto"/>
                <w:bottom w:val="none" w:sz="0" w:space="0" w:color="auto"/>
                <w:right w:val="none" w:sz="0" w:space="0" w:color="auto"/>
              </w:divBdr>
            </w:div>
            <w:div w:id="60819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737485">
      <w:bodyDiv w:val="1"/>
      <w:marLeft w:val="0"/>
      <w:marRight w:val="0"/>
      <w:marTop w:val="0"/>
      <w:marBottom w:val="0"/>
      <w:divBdr>
        <w:top w:val="none" w:sz="0" w:space="0" w:color="auto"/>
        <w:left w:val="none" w:sz="0" w:space="0" w:color="auto"/>
        <w:bottom w:val="none" w:sz="0" w:space="0" w:color="auto"/>
        <w:right w:val="none" w:sz="0" w:space="0" w:color="auto"/>
      </w:divBdr>
      <w:divsChild>
        <w:div w:id="242880074">
          <w:marLeft w:val="0"/>
          <w:marRight w:val="0"/>
          <w:marTop w:val="0"/>
          <w:marBottom w:val="0"/>
          <w:divBdr>
            <w:top w:val="none" w:sz="0" w:space="0" w:color="auto"/>
            <w:left w:val="none" w:sz="0" w:space="0" w:color="auto"/>
            <w:bottom w:val="none" w:sz="0" w:space="0" w:color="auto"/>
            <w:right w:val="none" w:sz="0" w:space="0" w:color="auto"/>
          </w:divBdr>
        </w:div>
        <w:div w:id="1649824858">
          <w:marLeft w:val="0"/>
          <w:marRight w:val="0"/>
          <w:marTop w:val="150"/>
          <w:marBottom w:val="0"/>
          <w:divBdr>
            <w:top w:val="none" w:sz="0" w:space="0" w:color="auto"/>
            <w:left w:val="none" w:sz="0" w:space="0" w:color="auto"/>
            <w:bottom w:val="none" w:sz="0" w:space="0" w:color="auto"/>
            <w:right w:val="none" w:sz="0" w:space="0" w:color="auto"/>
          </w:divBdr>
          <w:divsChild>
            <w:div w:id="899708777">
              <w:marLeft w:val="1155"/>
              <w:marRight w:val="0"/>
              <w:marTop w:val="0"/>
              <w:marBottom w:val="0"/>
              <w:divBdr>
                <w:top w:val="none" w:sz="0" w:space="0" w:color="auto"/>
                <w:left w:val="none" w:sz="0" w:space="0" w:color="auto"/>
                <w:bottom w:val="none" w:sz="0" w:space="0" w:color="auto"/>
                <w:right w:val="none" w:sz="0" w:space="0" w:color="auto"/>
              </w:divBdr>
            </w:div>
            <w:div w:id="594366636">
              <w:marLeft w:val="1155"/>
              <w:marRight w:val="0"/>
              <w:marTop w:val="0"/>
              <w:marBottom w:val="0"/>
              <w:divBdr>
                <w:top w:val="none" w:sz="0" w:space="0" w:color="auto"/>
                <w:left w:val="none" w:sz="0" w:space="0" w:color="auto"/>
                <w:bottom w:val="none" w:sz="0" w:space="0" w:color="auto"/>
                <w:right w:val="none" w:sz="0" w:space="0" w:color="auto"/>
              </w:divBdr>
            </w:div>
            <w:div w:id="192237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09844">
      <w:bodyDiv w:val="1"/>
      <w:marLeft w:val="0"/>
      <w:marRight w:val="0"/>
      <w:marTop w:val="0"/>
      <w:marBottom w:val="0"/>
      <w:divBdr>
        <w:top w:val="none" w:sz="0" w:space="0" w:color="auto"/>
        <w:left w:val="none" w:sz="0" w:space="0" w:color="auto"/>
        <w:bottom w:val="none" w:sz="0" w:space="0" w:color="auto"/>
        <w:right w:val="none" w:sz="0" w:space="0" w:color="auto"/>
      </w:divBdr>
      <w:divsChild>
        <w:div w:id="873888652">
          <w:marLeft w:val="0"/>
          <w:marRight w:val="0"/>
          <w:marTop w:val="0"/>
          <w:marBottom w:val="0"/>
          <w:divBdr>
            <w:top w:val="none" w:sz="0" w:space="0" w:color="auto"/>
            <w:left w:val="none" w:sz="0" w:space="0" w:color="auto"/>
            <w:bottom w:val="none" w:sz="0" w:space="0" w:color="auto"/>
            <w:right w:val="none" w:sz="0" w:space="0" w:color="auto"/>
          </w:divBdr>
        </w:div>
        <w:div w:id="180822139">
          <w:marLeft w:val="0"/>
          <w:marRight w:val="0"/>
          <w:marTop w:val="150"/>
          <w:marBottom w:val="0"/>
          <w:divBdr>
            <w:top w:val="none" w:sz="0" w:space="0" w:color="auto"/>
            <w:left w:val="none" w:sz="0" w:space="0" w:color="auto"/>
            <w:bottom w:val="none" w:sz="0" w:space="0" w:color="auto"/>
            <w:right w:val="none" w:sz="0" w:space="0" w:color="auto"/>
          </w:divBdr>
          <w:divsChild>
            <w:div w:id="1549419292">
              <w:marLeft w:val="1155"/>
              <w:marRight w:val="0"/>
              <w:marTop w:val="0"/>
              <w:marBottom w:val="0"/>
              <w:divBdr>
                <w:top w:val="none" w:sz="0" w:space="0" w:color="auto"/>
                <w:left w:val="none" w:sz="0" w:space="0" w:color="auto"/>
                <w:bottom w:val="none" w:sz="0" w:space="0" w:color="auto"/>
                <w:right w:val="none" w:sz="0" w:space="0" w:color="auto"/>
              </w:divBdr>
            </w:div>
            <w:div w:id="572161905">
              <w:marLeft w:val="1155"/>
              <w:marRight w:val="0"/>
              <w:marTop w:val="0"/>
              <w:marBottom w:val="0"/>
              <w:divBdr>
                <w:top w:val="none" w:sz="0" w:space="0" w:color="auto"/>
                <w:left w:val="none" w:sz="0" w:space="0" w:color="auto"/>
                <w:bottom w:val="none" w:sz="0" w:space="0" w:color="auto"/>
                <w:right w:val="none" w:sz="0" w:space="0" w:color="auto"/>
              </w:divBdr>
            </w:div>
            <w:div w:id="134620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511069">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088970">
      <w:bodyDiv w:val="1"/>
      <w:marLeft w:val="0"/>
      <w:marRight w:val="0"/>
      <w:marTop w:val="0"/>
      <w:marBottom w:val="0"/>
      <w:divBdr>
        <w:top w:val="none" w:sz="0" w:space="0" w:color="auto"/>
        <w:left w:val="none" w:sz="0" w:space="0" w:color="auto"/>
        <w:bottom w:val="none" w:sz="0" w:space="0" w:color="auto"/>
        <w:right w:val="none" w:sz="0" w:space="0" w:color="auto"/>
      </w:divBdr>
    </w:div>
    <w:div w:id="57528790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0634">
      <w:bodyDiv w:val="1"/>
      <w:marLeft w:val="0"/>
      <w:marRight w:val="0"/>
      <w:marTop w:val="0"/>
      <w:marBottom w:val="0"/>
      <w:divBdr>
        <w:top w:val="none" w:sz="0" w:space="0" w:color="auto"/>
        <w:left w:val="none" w:sz="0" w:space="0" w:color="auto"/>
        <w:bottom w:val="none" w:sz="0" w:space="0" w:color="auto"/>
        <w:right w:val="none" w:sz="0" w:space="0" w:color="auto"/>
      </w:divBdr>
      <w:divsChild>
        <w:div w:id="1326394188">
          <w:marLeft w:val="0"/>
          <w:marRight w:val="0"/>
          <w:marTop w:val="0"/>
          <w:marBottom w:val="0"/>
          <w:divBdr>
            <w:top w:val="none" w:sz="0" w:space="0" w:color="auto"/>
            <w:left w:val="none" w:sz="0" w:space="0" w:color="auto"/>
            <w:bottom w:val="none" w:sz="0" w:space="0" w:color="auto"/>
            <w:right w:val="none" w:sz="0" w:space="0" w:color="auto"/>
          </w:divBdr>
        </w:div>
        <w:div w:id="1743335685">
          <w:marLeft w:val="0"/>
          <w:marRight w:val="0"/>
          <w:marTop w:val="150"/>
          <w:marBottom w:val="0"/>
          <w:divBdr>
            <w:top w:val="none" w:sz="0" w:space="0" w:color="auto"/>
            <w:left w:val="none" w:sz="0" w:space="0" w:color="auto"/>
            <w:bottom w:val="none" w:sz="0" w:space="0" w:color="auto"/>
            <w:right w:val="none" w:sz="0" w:space="0" w:color="auto"/>
          </w:divBdr>
          <w:divsChild>
            <w:div w:id="1634092780">
              <w:marLeft w:val="1155"/>
              <w:marRight w:val="0"/>
              <w:marTop w:val="0"/>
              <w:marBottom w:val="0"/>
              <w:divBdr>
                <w:top w:val="none" w:sz="0" w:space="0" w:color="auto"/>
                <w:left w:val="none" w:sz="0" w:space="0" w:color="auto"/>
                <w:bottom w:val="none" w:sz="0" w:space="0" w:color="auto"/>
                <w:right w:val="none" w:sz="0" w:space="0" w:color="auto"/>
              </w:divBdr>
            </w:div>
            <w:div w:id="1615281495">
              <w:marLeft w:val="1155"/>
              <w:marRight w:val="0"/>
              <w:marTop w:val="0"/>
              <w:marBottom w:val="0"/>
              <w:divBdr>
                <w:top w:val="none" w:sz="0" w:space="0" w:color="auto"/>
                <w:left w:val="none" w:sz="0" w:space="0" w:color="auto"/>
                <w:bottom w:val="none" w:sz="0" w:space="0" w:color="auto"/>
                <w:right w:val="none" w:sz="0" w:space="0" w:color="auto"/>
              </w:divBdr>
            </w:div>
            <w:div w:id="106083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700812">
      <w:bodyDiv w:val="1"/>
      <w:marLeft w:val="0"/>
      <w:marRight w:val="0"/>
      <w:marTop w:val="0"/>
      <w:marBottom w:val="0"/>
      <w:divBdr>
        <w:top w:val="none" w:sz="0" w:space="0" w:color="auto"/>
        <w:left w:val="none" w:sz="0" w:space="0" w:color="auto"/>
        <w:bottom w:val="none" w:sz="0" w:space="0" w:color="auto"/>
        <w:right w:val="none" w:sz="0" w:space="0" w:color="auto"/>
      </w:divBdr>
    </w:div>
    <w:div w:id="575825344">
      <w:bodyDiv w:val="1"/>
      <w:marLeft w:val="0"/>
      <w:marRight w:val="0"/>
      <w:marTop w:val="0"/>
      <w:marBottom w:val="0"/>
      <w:divBdr>
        <w:top w:val="none" w:sz="0" w:space="0" w:color="auto"/>
        <w:left w:val="none" w:sz="0" w:space="0" w:color="auto"/>
        <w:bottom w:val="none" w:sz="0" w:space="0" w:color="auto"/>
        <w:right w:val="none" w:sz="0" w:space="0" w:color="auto"/>
      </w:divBdr>
      <w:divsChild>
        <w:div w:id="480738054">
          <w:marLeft w:val="0"/>
          <w:marRight w:val="0"/>
          <w:marTop w:val="0"/>
          <w:marBottom w:val="0"/>
          <w:divBdr>
            <w:top w:val="none" w:sz="0" w:space="0" w:color="auto"/>
            <w:left w:val="none" w:sz="0" w:space="0" w:color="auto"/>
            <w:bottom w:val="none" w:sz="0" w:space="0" w:color="auto"/>
            <w:right w:val="none" w:sz="0" w:space="0" w:color="auto"/>
          </w:divBdr>
        </w:div>
        <w:div w:id="1828401086">
          <w:marLeft w:val="0"/>
          <w:marRight w:val="0"/>
          <w:marTop w:val="150"/>
          <w:marBottom w:val="0"/>
          <w:divBdr>
            <w:top w:val="none" w:sz="0" w:space="0" w:color="auto"/>
            <w:left w:val="none" w:sz="0" w:space="0" w:color="auto"/>
            <w:bottom w:val="none" w:sz="0" w:space="0" w:color="auto"/>
            <w:right w:val="none" w:sz="0" w:space="0" w:color="auto"/>
          </w:divBdr>
          <w:divsChild>
            <w:div w:id="737048880">
              <w:marLeft w:val="1155"/>
              <w:marRight w:val="0"/>
              <w:marTop w:val="0"/>
              <w:marBottom w:val="0"/>
              <w:divBdr>
                <w:top w:val="none" w:sz="0" w:space="0" w:color="auto"/>
                <w:left w:val="none" w:sz="0" w:space="0" w:color="auto"/>
                <w:bottom w:val="none" w:sz="0" w:space="0" w:color="auto"/>
                <w:right w:val="none" w:sz="0" w:space="0" w:color="auto"/>
              </w:divBdr>
            </w:div>
            <w:div w:id="1382170913">
              <w:marLeft w:val="1155"/>
              <w:marRight w:val="0"/>
              <w:marTop w:val="0"/>
              <w:marBottom w:val="0"/>
              <w:divBdr>
                <w:top w:val="none" w:sz="0" w:space="0" w:color="auto"/>
                <w:left w:val="none" w:sz="0" w:space="0" w:color="auto"/>
                <w:bottom w:val="none" w:sz="0" w:space="0" w:color="auto"/>
                <w:right w:val="none" w:sz="0" w:space="0" w:color="auto"/>
              </w:divBdr>
            </w:div>
            <w:div w:id="903226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15762">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2092">
      <w:bodyDiv w:val="1"/>
      <w:marLeft w:val="0"/>
      <w:marRight w:val="0"/>
      <w:marTop w:val="0"/>
      <w:marBottom w:val="0"/>
      <w:divBdr>
        <w:top w:val="none" w:sz="0" w:space="0" w:color="auto"/>
        <w:left w:val="none" w:sz="0" w:space="0" w:color="auto"/>
        <w:bottom w:val="none" w:sz="0" w:space="0" w:color="auto"/>
        <w:right w:val="none" w:sz="0" w:space="0" w:color="auto"/>
      </w:divBdr>
      <w:divsChild>
        <w:div w:id="1985887365">
          <w:marLeft w:val="0"/>
          <w:marRight w:val="0"/>
          <w:marTop w:val="0"/>
          <w:marBottom w:val="0"/>
          <w:divBdr>
            <w:top w:val="none" w:sz="0" w:space="0" w:color="auto"/>
            <w:left w:val="none" w:sz="0" w:space="0" w:color="auto"/>
            <w:bottom w:val="none" w:sz="0" w:space="0" w:color="auto"/>
            <w:right w:val="none" w:sz="0" w:space="0" w:color="auto"/>
          </w:divBdr>
        </w:div>
        <w:div w:id="810446022">
          <w:marLeft w:val="0"/>
          <w:marRight w:val="0"/>
          <w:marTop w:val="150"/>
          <w:marBottom w:val="0"/>
          <w:divBdr>
            <w:top w:val="none" w:sz="0" w:space="0" w:color="auto"/>
            <w:left w:val="none" w:sz="0" w:space="0" w:color="auto"/>
            <w:bottom w:val="none" w:sz="0" w:space="0" w:color="auto"/>
            <w:right w:val="none" w:sz="0" w:space="0" w:color="auto"/>
          </w:divBdr>
          <w:divsChild>
            <w:div w:id="114835762">
              <w:marLeft w:val="1155"/>
              <w:marRight w:val="0"/>
              <w:marTop w:val="0"/>
              <w:marBottom w:val="0"/>
              <w:divBdr>
                <w:top w:val="none" w:sz="0" w:space="0" w:color="auto"/>
                <w:left w:val="none" w:sz="0" w:space="0" w:color="auto"/>
                <w:bottom w:val="none" w:sz="0" w:space="0" w:color="auto"/>
                <w:right w:val="none" w:sz="0" w:space="0" w:color="auto"/>
              </w:divBdr>
            </w:div>
            <w:div w:id="1203516221">
              <w:marLeft w:val="1155"/>
              <w:marRight w:val="0"/>
              <w:marTop w:val="0"/>
              <w:marBottom w:val="0"/>
              <w:divBdr>
                <w:top w:val="none" w:sz="0" w:space="0" w:color="auto"/>
                <w:left w:val="none" w:sz="0" w:space="0" w:color="auto"/>
                <w:bottom w:val="none" w:sz="0" w:space="0" w:color="auto"/>
                <w:right w:val="none" w:sz="0" w:space="0" w:color="auto"/>
              </w:divBdr>
            </w:div>
            <w:div w:id="96496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6632">
      <w:bodyDiv w:val="1"/>
      <w:marLeft w:val="0"/>
      <w:marRight w:val="0"/>
      <w:marTop w:val="0"/>
      <w:marBottom w:val="0"/>
      <w:divBdr>
        <w:top w:val="none" w:sz="0" w:space="0" w:color="auto"/>
        <w:left w:val="none" w:sz="0" w:space="0" w:color="auto"/>
        <w:bottom w:val="none" w:sz="0" w:space="0" w:color="auto"/>
        <w:right w:val="none" w:sz="0" w:space="0" w:color="auto"/>
      </w:divBdr>
      <w:divsChild>
        <w:div w:id="329791243">
          <w:marLeft w:val="0"/>
          <w:marRight w:val="0"/>
          <w:marTop w:val="0"/>
          <w:marBottom w:val="0"/>
          <w:divBdr>
            <w:top w:val="none" w:sz="0" w:space="0" w:color="auto"/>
            <w:left w:val="none" w:sz="0" w:space="0" w:color="auto"/>
            <w:bottom w:val="none" w:sz="0" w:space="0" w:color="auto"/>
            <w:right w:val="none" w:sz="0" w:space="0" w:color="auto"/>
          </w:divBdr>
        </w:div>
        <w:div w:id="1279332294">
          <w:marLeft w:val="0"/>
          <w:marRight w:val="0"/>
          <w:marTop w:val="150"/>
          <w:marBottom w:val="0"/>
          <w:divBdr>
            <w:top w:val="none" w:sz="0" w:space="0" w:color="auto"/>
            <w:left w:val="none" w:sz="0" w:space="0" w:color="auto"/>
            <w:bottom w:val="none" w:sz="0" w:space="0" w:color="auto"/>
            <w:right w:val="none" w:sz="0" w:space="0" w:color="auto"/>
          </w:divBdr>
          <w:divsChild>
            <w:div w:id="166287907">
              <w:marLeft w:val="1155"/>
              <w:marRight w:val="0"/>
              <w:marTop w:val="0"/>
              <w:marBottom w:val="0"/>
              <w:divBdr>
                <w:top w:val="none" w:sz="0" w:space="0" w:color="auto"/>
                <w:left w:val="none" w:sz="0" w:space="0" w:color="auto"/>
                <w:bottom w:val="none" w:sz="0" w:space="0" w:color="auto"/>
                <w:right w:val="none" w:sz="0" w:space="0" w:color="auto"/>
              </w:divBdr>
            </w:div>
            <w:div w:id="470824762">
              <w:marLeft w:val="1155"/>
              <w:marRight w:val="0"/>
              <w:marTop w:val="0"/>
              <w:marBottom w:val="0"/>
              <w:divBdr>
                <w:top w:val="none" w:sz="0" w:space="0" w:color="auto"/>
                <w:left w:val="none" w:sz="0" w:space="0" w:color="auto"/>
                <w:bottom w:val="none" w:sz="0" w:space="0" w:color="auto"/>
                <w:right w:val="none" w:sz="0" w:space="0" w:color="auto"/>
              </w:divBdr>
            </w:div>
            <w:div w:id="1302036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9145282">
      <w:bodyDiv w:val="1"/>
      <w:marLeft w:val="0"/>
      <w:marRight w:val="0"/>
      <w:marTop w:val="0"/>
      <w:marBottom w:val="0"/>
      <w:divBdr>
        <w:top w:val="none" w:sz="0" w:space="0" w:color="auto"/>
        <w:left w:val="none" w:sz="0" w:space="0" w:color="auto"/>
        <w:bottom w:val="none" w:sz="0" w:space="0" w:color="auto"/>
        <w:right w:val="none" w:sz="0" w:space="0" w:color="auto"/>
      </w:divBdr>
      <w:divsChild>
        <w:div w:id="2000378163">
          <w:marLeft w:val="0"/>
          <w:marRight w:val="0"/>
          <w:marTop w:val="0"/>
          <w:marBottom w:val="0"/>
          <w:divBdr>
            <w:top w:val="none" w:sz="0" w:space="0" w:color="auto"/>
            <w:left w:val="none" w:sz="0" w:space="0" w:color="auto"/>
            <w:bottom w:val="none" w:sz="0" w:space="0" w:color="auto"/>
            <w:right w:val="none" w:sz="0" w:space="0" w:color="auto"/>
          </w:divBdr>
        </w:div>
        <w:div w:id="623073801">
          <w:marLeft w:val="0"/>
          <w:marRight w:val="0"/>
          <w:marTop w:val="150"/>
          <w:marBottom w:val="0"/>
          <w:divBdr>
            <w:top w:val="none" w:sz="0" w:space="0" w:color="auto"/>
            <w:left w:val="none" w:sz="0" w:space="0" w:color="auto"/>
            <w:bottom w:val="none" w:sz="0" w:space="0" w:color="auto"/>
            <w:right w:val="none" w:sz="0" w:space="0" w:color="auto"/>
          </w:divBdr>
          <w:divsChild>
            <w:div w:id="593174312">
              <w:marLeft w:val="1155"/>
              <w:marRight w:val="0"/>
              <w:marTop w:val="0"/>
              <w:marBottom w:val="0"/>
              <w:divBdr>
                <w:top w:val="none" w:sz="0" w:space="0" w:color="auto"/>
                <w:left w:val="none" w:sz="0" w:space="0" w:color="auto"/>
                <w:bottom w:val="none" w:sz="0" w:space="0" w:color="auto"/>
                <w:right w:val="none" w:sz="0" w:space="0" w:color="auto"/>
              </w:divBdr>
            </w:div>
            <w:div w:id="1357804334">
              <w:marLeft w:val="1155"/>
              <w:marRight w:val="0"/>
              <w:marTop w:val="0"/>
              <w:marBottom w:val="0"/>
              <w:divBdr>
                <w:top w:val="none" w:sz="0" w:space="0" w:color="auto"/>
                <w:left w:val="none" w:sz="0" w:space="0" w:color="auto"/>
                <w:bottom w:val="none" w:sz="0" w:space="0" w:color="auto"/>
                <w:right w:val="none" w:sz="0" w:space="0" w:color="auto"/>
              </w:divBdr>
            </w:div>
            <w:div w:id="170008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604803">
      <w:bodyDiv w:val="1"/>
      <w:marLeft w:val="0"/>
      <w:marRight w:val="0"/>
      <w:marTop w:val="0"/>
      <w:marBottom w:val="0"/>
      <w:divBdr>
        <w:top w:val="none" w:sz="0" w:space="0" w:color="auto"/>
        <w:left w:val="none" w:sz="0" w:space="0" w:color="auto"/>
        <w:bottom w:val="none" w:sz="0" w:space="0" w:color="auto"/>
        <w:right w:val="none" w:sz="0" w:space="0" w:color="auto"/>
      </w:divBdr>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98335">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37196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2027895">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684529">
      <w:bodyDiv w:val="1"/>
      <w:marLeft w:val="0"/>
      <w:marRight w:val="0"/>
      <w:marTop w:val="0"/>
      <w:marBottom w:val="0"/>
      <w:divBdr>
        <w:top w:val="none" w:sz="0" w:space="0" w:color="auto"/>
        <w:left w:val="none" w:sz="0" w:space="0" w:color="auto"/>
        <w:bottom w:val="none" w:sz="0" w:space="0" w:color="auto"/>
        <w:right w:val="none" w:sz="0" w:space="0" w:color="auto"/>
      </w:divBdr>
      <w:divsChild>
        <w:div w:id="158036900">
          <w:marLeft w:val="0"/>
          <w:marRight w:val="0"/>
          <w:marTop w:val="0"/>
          <w:marBottom w:val="0"/>
          <w:divBdr>
            <w:top w:val="none" w:sz="0" w:space="0" w:color="auto"/>
            <w:left w:val="none" w:sz="0" w:space="0" w:color="auto"/>
            <w:bottom w:val="none" w:sz="0" w:space="0" w:color="auto"/>
            <w:right w:val="none" w:sz="0" w:space="0" w:color="auto"/>
          </w:divBdr>
        </w:div>
        <w:div w:id="276759793">
          <w:marLeft w:val="0"/>
          <w:marRight w:val="0"/>
          <w:marTop w:val="150"/>
          <w:marBottom w:val="0"/>
          <w:divBdr>
            <w:top w:val="none" w:sz="0" w:space="0" w:color="auto"/>
            <w:left w:val="none" w:sz="0" w:space="0" w:color="auto"/>
            <w:bottom w:val="none" w:sz="0" w:space="0" w:color="auto"/>
            <w:right w:val="none" w:sz="0" w:space="0" w:color="auto"/>
          </w:divBdr>
          <w:divsChild>
            <w:div w:id="2086418872">
              <w:marLeft w:val="1155"/>
              <w:marRight w:val="0"/>
              <w:marTop w:val="0"/>
              <w:marBottom w:val="0"/>
              <w:divBdr>
                <w:top w:val="none" w:sz="0" w:space="0" w:color="auto"/>
                <w:left w:val="none" w:sz="0" w:space="0" w:color="auto"/>
                <w:bottom w:val="none" w:sz="0" w:space="0" w:color="auto"/>
                <w:right w:val="none" w:sz="0" w:space="0" w:color="auto"/>
              </w:divBdr>
            </w:div>
            <w:div w:id="1623995950">
              <w:marLeft w:val="1155"/>
              <w:marRight w:val="0"/>
              <w:marTop w:val="0"/>
              <w:marBottom w:val="0"/>
              <w:divBdr>
                <w:top w:val="none" w:sz="0" w:space="0" w:color="auto"/>
                <w:left w:val="none" w:sz="0" w:space="0" w:color="auto"/>
                <w:bottom w:val="none" w:sz="0" w:space="0" w:color="auto"/>
                <w:right w:val="none" w:sz="0" w:space="0" w:color="auto"/>
              </w:divBdr>
            </w:div>
            <w:div w:id="259215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295004">
      <w:bodyDiv w:val="1"/>
      <w:marLeft w:val="0"/>
      <w:marRight w:val="0"/>
      <w:marTop w:val="0"/>
      <w:marBottom w:val="0"/>
      <w:divBdr>
        <w:top w:val="none" w:sz="0" w:space="0" w:color="auto"/>
        <w:left w:val="none" w:sz="0" w:space="0" w:color="auto"/>
        <w:bottom w:val="none" w:sz="0" w:space="0" w:color="auto"/>
        <w:right w:val="none" w:sz="0" w:space="0" w:color="auto"/>
      </w:divBdr>
      <w:divsChild>
        <w:div w:id="518859069">
          <w:marLeft w:val="0"/>
          <w:marRight w:val="0"/>
          <w:marTop w:val="0"/>
          <w:marBottom w:val="0"/>
          <w:divBdr>
            <w:top w:val="none" w:sz="0" w:space="0" w:color="auto"/>
            <w:left w:val="none" w:sz="0" w:space="0" w:color="auto"/>
            <w:bottom w:val="none" w:sz="0" w:space="0" w:color="auto"/>
            <w:right w:val="none" w:sz="0" w:space="0" w:color="auto"/>
          </w:divBdr>
        </w:div>
        <w:div w:id="230116425">
          <w:marLeft w:val="0"/>
          <w:marRight w:val="0"/>
          <w:marTop w:val="150"/>
          <w:marBottom w:val="0"/>
          <w:divBdr>
            <w:top w:val="none" w:sz="0" w:space="0" w:color="auto"/>
            <w:left w:val="none" w:sz="0" w:space="0" w:color="auto"/>
            <w:bottom w:val="none" w:sz="0" w:space="0" w:color="auto"/>
            <w:right w:val="none" w:sz="0" w:space="0" w:color="auto"/>
          </w:divBdr>
          <w:divsChild>
            <w:div w:id="1334917961">
              <w:marLeft w:val="1155"/>
              <w:marRight w:val="0"/>
              <w:marTop w:val="0"/>
              <w:marBottom w:val="0"/>
              <w:divBdr>
                <w:top w:val="none" w:sz="0" w:space="0" w:color="auto"/>
                <w:left w:val="none" w:sz="0" w:space="0" w:color="auto"/>
                <w:bottom w:val="none" w:sz="0" w:space="0" w:color="auto"/>
                <w:right w:val="none" w:sz="0" w:space="0" w:color="auto"/>
              </w:divBdr>
            </w:div>
            <w:div w:id="4095866">
              <w:marLeft w:val="1155"/>
              <w:marRight w:val="0"/>
              <w:marTop w:val="0"/>
              <w:marBottom w:val="0"/>
              <w:divBdr>
                <w:top w:val="none" w:sz="0" w:space="0" w:color="auto"/>
                <w:left w:val="none" w:sz="0" w:space="0" w:color="auto"/>
                <w:bottom w:val="none" w:sz="0" w:space="0" w:color="auto"/>
                <w:right w:val="none" w:sz="0" w:space="0" w:color="auto"/>
              </w:divBdr>
            </w:div>
            <w:div w:id="301425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690595">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883634">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4095">
      <w:bodyDiv w:val="1"/>
      <w:marLeft w:val="0"/>
      <w:marRight w:val="0"/>
      <w:marTop w:val="0"/>
      <w:marBottom w:val="0"/>
      <w:divBdr>
        <w:top w:val="none" w:sz="0" w:space="0" w:color="auto"/>
        <w:left w:val="none" w:sz="0" w:space="0" w:color="auto"/>
        <w:bottom w:val="none" w:sz="0" w:space="0" w:color="auto"/>
        <w:right w:val="none" w:sz="0" w:space="0" w:color="auto"/>
      </w:divBdr>
      <w:divsChild>
        <w:div w:id="933906067">
          <w:marLeft w:val="0"/>
          <w:marRight w:val="0"/>
          <w:marTop w:val="0"/>
          <w:marBottom w:val="0"/>
          <w:divBdr>
            <w:top w:val="none" w:sz="0" w:space="0" w:color="auto"/>
            <w:left w:val="none" w:sz="0" w:space="0" w:color="auto"/>
            <w:bottom w:val="none" w:sz="0" w:space="0" w:color="auto"/>
            <w:right w:val="none" w:sz="0" w:space="0" w:color="auto"/>
          </w:divBdr>
        </w:div>
        <w:div w:id="43674132">
          <w:marLeft w:val="0"/>
          <w:marRight w:val="0"/>
          <w:marTop w:val="150"/>
          <w:marBottom w:val="0"/>
          <w:divBdr>
            <w:top w:val="none" w:sz="0" w:space="0" w:color="auto"/>
            <w:left w:val="none" w:sz="0" w:space="0" w:color="auto"/>
            <w:bottom w:val="none" w:sz="0" w:space="0" w:color="auto"/>
            <w:right w:val="none" w:sz="0" w:space="0" w:color="auto"/>
          </w:divBdr>
          <w:divsChild>
            <w:div w:id="1732070480">
              <w:marLeft w:val="1155"/>
              <w:marRight w:val="0"/>
              <w:marTop w:val="0"/>
              <w:marBottom w:val="0"/>
              <w:divBdr>
                <w:top w:val="none" w:sz="0" w:space="0" w:color="auto"/>
                <w:left w:val="none" w:sz="0" w:space="0" w:color="auto"/>
                <w:bottom w:val="none" w:sz="0" w:space="0" w:color="auto"/>
                <w:right w:val="none" w:sz="0" w:space="0" w:color="auto"/>
              </w:divBdr>
            </w:div>
            <w:div w:id="985739555">
              <w:marLeft w:val="1155"/>
              <w:marRight w:val="0"/>
              <w:marTop w:val="0"/>
              <w:marBottom w:val="0"/>
              <w:divBdr>
                <w:top w:val="none" w:sz="0" w:space="0" w:color="auto"/>
                <w:left w:val="none" w:sz="0" w:space="0" w:color="auto"/>
                <w:bottom w:val="none" w:sz="0" w:space="0" w:color="auto"/>
                <w:right w:val="none" w:sz="0" w:space="0" w:color="auto"/>
              </w:divBdr>
            </w:div>
            <w:div w:id="790170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07142">
      <w:bodyDiv w:val="1"/>
      <w:marLeft w:val="0"/>
      <w:marRight w:val="0"/>
      <w:marTop w:val="0"/>
      <w:marBottom w:val="0"/>
      <w:divBdr>
        <w:top w:val="none" w:sz="0" w:space="0" w:color="auto"/>
        <w:left w:val="none" w:sz="0" w:space="0" w:color="auto"/>
        <w:bottom w:val="none" w:sz="0" w:space="0" w:color="auto"/>
        <w:right w:val="none" w:sz="0" w:space="0" w:color="auto"/>
      </w:divBdr>
      <w:divsChild>
        <w:div w:id="1392381753">
          <w:marLeft w:val="0"/>
          <w:marRight w:val="0"/>
          <w:marTop w:val="0"/>
          <w:marBottom w:val="0"/>
          <w:divBdr>
            <w:top w:val="none" w:sz="0" w:space="0" w:color="auto"/>
            <w:left w:val="none" w:sz="0" w:space="0" w:color="auto"/>
            <w:bottom w:val="none" w:sz="0" w:space="0" w:color="auto"/>
            <w:right w:val="none" w:sz="0" w:space="0" w:color="auto"/>
          </w:divBdr>
        </w:div>
        <w:div w:id="1224607865">
          <w:marLeft w:val="0"/>
          <w:marRight w:val="0"/>
          <w:marTop w:val="150"/>
          <w:marBottom w:val="0"/>
          <w:divBdr>
            <w:top w:val="none" w:sz="0" w:space="0" w:color="auto"/>
            <w:left w:val="none" w:sz="0" w:space="0" w:color="auto"/>
            <w:bottom w:val="none" w:sz="0" w:space="0" w:color="auto"/>
            <w:right w:val="none" w:sz="0" w:space="0" w:color="auto"/>
          </w:divBdr>
          <w:divsChild>
            <w:div w:id="615450399">
              <w:marLeft w:val="1155"/>
              <w:marRight w:val="0"/>
              <w:marTop w:val="0"/>
              <w:marBottom w:val="0"/>
              <w:divBdr>
                <w:top w:val="none" w:sz="0" w:space="0" w:color="auto"/>
                <w:left w:val="none" w:sz="0" w:space="0" w:color="auto"/>
                <w:bottom w:val="none" w:sz="0" w:space="0" w:color="auto"/>
                <w:right w:val="none" w:sz="0" w:space="0" w:color="auto"/>
              </w:divBdr>
            </w:div>
            <w:div w:id="662397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307181">
      <w:bodyDiv w:val="1"/>
      <w:marLeft w:val="0"/>
      <w:marRight w:val="0"/>
      <w:marTop w:val="0"/>
      <w:marBottom w:val="0"/>
      <w:divBdr>
        <w:top w:val="none" w:sz="0" w:space="0" w:color="auto"/>
        <w:left w:val="none" w:sz="0" w:space="0" w:color="auto"/>
        <w:bottom w:val="none" w:sz="0" w:space="0" w:color="auto"/>
        <w:right w:val="none" w:sz="0" w:space="0" w:color="auto"/>
      </w:divBdr>
      <w:divsChild>
        <w:div w:id="330260844">
          <w:marLeft w:val="0"/>
          <w:marRight w:val="0"/>
          <w:marTop w:val="0"/>
          <w:marBottom w:val="0"/>
          <w:divBdr>
            <w:top w:val="none" w:sz="0" w:space="0" w:color="auto"/>
            <w:left w:val="none" w:sz="0" w:space="0" w:color="auto"/>
            <w:bottom w:val="none" w:sz="0" w:space="0" w:color="auto"/>
            <w:right w:val="none" w:sz="0" w:space="0" w:color="auto"/>
          </w:divBdr>
        </w:div>
        <w:div w:id="1586106160">
          <w:marLeft w:val="0"/>
          <w:marRight w:val="0"/>
          <w:marTop w:val="150"/>
          <w:marBottom w:val="0"/>
          <w:divBdr>
            <w:top w:val="none" w:sz="0" w:space="0" w:color="auto"/>
            <w:left w:val="none" w:sz="0" w:space="0" w:color="auto"/>
            <w:bottom w:val="none" w:sz="0" w:space="0" w:color="auto"/>
            <w:right w:val="none" w:sz="0" w:space="0" w:color="auto"/>
          </w:divBdr>
          <w:divsChild>
            <w:div w:id="1362390553">
              <w:marLeft w:val="1155"/>
              <w:marRight w:val="0"/>
              <w:marTop w:val="0"/>
              <w:marBottom w:val="0"/>
              <w:divBdr>
                <w:top w:val="none" w:sz="0" w:space="0" w:color="auto"/>
                <w:left w:val="none" w:sz="0" w:space="0" w:color="auto"/>
                <w:bottom w:val="none" w:sz="0" w:space="0" w:color="auto"/>
                <w:right w:val="none" w:sz="0" w:space="0" w:color="auto"/>
              </w:divBdr>
            </w:div>
            <w:div w:id="1516310802">
              <w:marLeft w:val="1155"/>
              <w:marRight w:val="0"/>
              <w:marTop w:val="0"/>
              <w:marBottom w:val="0"/>
              <w:divBdr>
                <w:top w:val="none" w:sz="0" w:space="0" w:color="auto"/>
                <w:left w:val="none" w:sz="0" w:space="0" w:color="auto"/>
                <w:bottom w:val="none" w:sz="0" w:space="0" w:color="auto"/>
                <w:right w:val="none" w:sz="0" w:space="0" w:color="auto"/>
              </w:divBdr>
            </w:div>
            <w:div w:id="193319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529594">
      <w:bodyDiv w:val="1"/>
      <w:marLeft w:val="0"/>
      <w:marRight w:val="0"/>
      <w:marTop w:val="0"/>
      <w:marBottom w:val="0"/>
      <w:divBdr>
        <w:top w:val="none" w:sz="0" w:space="0" w:color="auto"/>
        <w:left w:val="none" w:sz="0" w:space="0" w:color="auto"/>
        <w:bottom w:val="none" w:sz="0" w:space="0" w:color="auto"/>
        <w:right w:val="none" w:sz="0" w:space="0" w:color="auto"/>
      </w:divBdr>
    </w:div>
    <w:div w:id="585573690">
      <w:bodyDiv w:val="1"/>
      <w:marLeft w:val="0"/>
      <w:marRight w:val="0"/>
      <w:marTop w:val="0"/>
      <w:marBottom w:val="0"/>
      <w:divBdr>
        <w:top w:val="none" w:sz="0" w:space="0" w:color="auto"/>
        <w:left w:val="none" w:sz="0" w:space="0" w:color="auto"/>
        <w:bottom w:val="none" w:sz="0" w:space="0" w:color="auto"/>
        <w:right w:val="none" w:sz="0" w:space="0" w:color="auto"/>
      </w:divBdr>
      <w:divsChild>
        <w:div w:id="170607935">
          <w:marLeft w:val="0"/>
          <w:marRight w:val="0"/>
          <w:marTop w:val="0"/>
          <w:marBottom w:val="0"/>
          <w:divBdr>
            <w:top w:val="none" w:sz="0" w:space="0" w:color="auto"/>
            <w:left w:val="none" w:sz="0" w:space="0" w:color="auto"/>
            <w:bottom w:val="none" w:sz="0" w:space="0" w:color="auto"/>
            <w:right w:val="none" w:sz="0" w:space="0" w:color="auto"/>
          </w:divBdr>
        </w:div>
        <w:div w:id="264458517">
          <w:marLeft w:val="0"/>
          <w:marRight w:val="0"/>
          <w:marTop w:val="150"/>
          <w:marBottom w:val="0"/>
          <w:divBdr>
            <w:top w:val="none" w:sz="0" w:space="0" w:color="auto"/>
            <w:left w:val="none" w:sz="0" w:space="0" w:color="auto"/>
            <w:bottom w:val="none" w:sz="0" w:space="0" w:color="auto"/>
            <w:right w:val="none" w:sz="0" w:space="0" w:color="auto"/>
          </w:divBdr>
          <w:divsChild>
            <w:div w:id="2055305892">
              <w:marLeft w:val="1155"/>
              <w:marRight w:val="0"/>
              <w:marTop w:val="0"/>
              <w:marBottom w:val="0"/>
              <w:divBdr>
                <w:top w:val="none" w:sz="0" w:space="0" w:color="auto"/>
                <w:left w:val="none" w:sz="0" w:space="0" w:color="auto"/>
                <w:bottom w:val="none" w:sz="0" w:space="0" w:color="auto"/>
                <w:right w:val="none" w:sz="0" w:space="0" w:color="auto"/>
              </w:divBdr>
            </w:div>
            <w:div w:id="116682441">
              <w:marLeft w:val="1155"/>
              <w:marRight w:val="0"/>
              <w:marTop w:val="0"/>
              <w:marBottom w:val="0"/>
              <w:divBdr>
                <w:top w:val="none" w:sz="0" w:space="0" w:color="auto"/>
                <w:left w:val="none" w:sz="0" w:space="0" w:color="auto"/>
                <w:bottom w:val="none" w:sz="0" w:space="0" w:color="auto"/>
                <w:right w:val="none" w:sz="0" w:space="0" w:color="auto"/>
              </w:divBdr>
            </w:div>
            <w:div w:id="98516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613847">
      <w:bodyDiv w:val="1"/>
      <w:marLeft w:val="0"/>
      <w:marRight w:val="0"/>
      <w:marTop w:val="0"/>
      <w:marBottom w:val="0"/>
      <w:divBdr>
        <w:top w:val="none" w:sz="0" w:space="0" w:color="auto"/>
        <w:left w:val="none" w:sz="0" w:space="0" w:color="auto"/>
        <w:bottom w:val="none" w:sz="0" w:space="0" w:color="auto"/>
        <w:right w:val="none" w:sz="0" w:space="0" w:color="auto"/>
      </w:divBdr>
      <w:divsChild>
        <w:div w:id="2130929259">
          <w:marLeft w:val="0"/>
          <w:marRight w:val="0"/>
          <w:marTop w:val="0"/>
          <w:marBottom w:val="0"/>
          <w:divBdr>
            <w:top w:val="none" w:sz="0" w:space="0" w:color="auto"/>
            <w:left w:val="none" w:sz="0" w:space="0" w:color="auto"/>
            <w:bottom w:val="none" w:sz="0" w:space="0" w:color="auto"/>
            <w:right w:val="none" w:sz="0" w:space="0" w:color="auto"/>
          </w:divBdr>
        </w:div>
        <w:div w:id="1288656329">
          <w:marLeft w:val="0"/>
          <w:marRight w:val="0"/>
          <w:marTop w:val="150"/>
          <w:marBottom w:val="0"/>
          <w:divBdr>
            <w:top w:val="none" w:sz="0" w:space="0" w:color="auto"/>
            <w:left w:val="none" w:sz="0" w:space="0" w:color="auto"/>
            <w:bottom w:val="none" w:sz="0" w:space="0" w:color="auto"/>
            <w:right w:val="none" w:sz="0" w:space="0" w:color="auto"/>
          </w:divBdr>
          <w:divsChild>
            <w:div w:id="1924997068">
              <w:marLeft w:val="1155"/>
              <w:marRight w:val="0"/>
              <w:marTop w:val="0"/>
              <w:marBottom w:val="0"/>
              <w:divBdr>
                <w:top w:val="none" w:sz="0" w:space="0" w:color="auto"/>
                <w:left w:val="none" w:sz="0" w:space="0" w:color="auto"/>
                <w:bottom w:val="none" w:sz="0" w:space="0" w:color="auto"/>
                <w:right w:val="none" w:sz="0" w:space="0" w:color="auto"/>
              </w:divBdr>
            </w:div>
            <w:div w:id="1542521175">
              <w:marLeft w:val="1155"/>
              <w:marRight w:val="0"/>
              <w:marTop w:val="0"/>
              <w:marBottom w:val="0"/>
              <w:divBdr>
                <w:top w:val="none" w:sz="0" w:space="0" w:color="auto"/>
                <w:left w:val="none" w:sz="0" w:space="0" w:color="auto"/>
                <w:bottom w:val="none" w:sz="0" w:space="0" w:color="auto"/>
                <w:right w:val="none" w:sz="0" w:space="0" w:color="auto"/>
              </w:divBdr>
            </w:div>
            <w:div w:id="202520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304">
      <w:bodyDiv w:val="1"/>
      <w:marLeft w:val="0"/>
      <w:marRight w:val="0"/>
      <w:marTop w:val="0"/>
      <w:marBottom w:val="0"/>
      <w:divBdr>
        <w:top w:val="none" w:sz="0" w:space="0" w:color="auto"/>
        <w:left w:val="none" w:sz="0" w:space="0" w:color="auto"/>
        <w:bottom w:val="none" w:sz="0" w:space="0" w:color="auto"/>
        <w:right w:val="none" w:sz="0" w:space="0" w:color="auto"/>
      </w:divBdr>
      <w:divsChild>
        <w:div w:id="1376000037">
          <w:marLeft w:val="0"/>
          <w:marRight w:val="0"/>
          <w:marTop w:val="0"/>
          <w:marBottom w:val="0"/>
          <w:divBdr>
            <w:top w:val="none" w:sz="0" w:space="0" w:color="auto"/>
            <w:left w:val="none" w:sz="0" w:space="0" w:color="auto"/>
            <w:bottom w:val="none" w:sz="0" w:space="0" w:color="auto"/>
            <w:right w:val="none" w:sz="0" w:space="0" w:color="auto"/>
          </w:divBdr>
        </w:div>
        <w:div w:id="1984692925">
          <w:marLeft w:val="0"/>
          <w:marRight w:val="0"/>
          <w:marTop w:val="150"/>
          <w:marBottom w:val="0"/>
          <w:divBdr>
            <w:top w:val="none" w:sz="0" w:space="0" w:color="auto"/>
            <w:left w:val="none" w:sz="0" w:space="0" w:color="auto"/>
            <w:bottom w:val="none" w:sz="0" w:space="0" w:color="auto"/>
            <w:right w:val="none" w:sz="0" w:space="0" w:color="auto"/>
          </w:divBdr>
          <w:divsChild>
            <w:div w:id="1567032347">
              <w:marLeft w:val="1155"/>
              <w:marRight w:val="0"/>
              <w:marTop w:val="0"/>
              <w:marBottom w:val="0"/>
              <w:divBdr>
                <w:top w:val="none" w:sz="0" w:space="0" w:color="auto"/>
                <w:left w:val="none" w:sz="0" w:space="0" w:color="auto"/>
                <w:bottom w:val="none" w:sz="0" w:space="0" w:color="auto"/>
                <w:right w:val="none" w:sz="0" w:space="0" w:color="auto"/>
              </w:divBdr>
            </w:div>
            <w:div w:id="246572067">
              <w:marLeft w:val="1155"/>
              <w:marRight w:val="0"/>
              <w:marTop w:val="0"/>
              <w:marBottom w:val="0"/>
              <w:divBdr>
                <w:top w:val="none" w:sz="0" w:space="0" w:color="auto"/>
                <w:left w:val="none" w:sz="0" w:space="0" w:color="auto"/>
                <w:bottom w:val="none" w:sz="0" w:space="0" w:color="auto"/>
                <w:right w:val="none" w:sz="0" w:space="0" w:color="auto"/>
              </w:divBdr>
            </w:div>
            <w:div w:id="1136725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0456">
      <w:bodyDiv w:val="1"/>
      <w:marLeft w:val="0"/>
      <w:marRight w:val="0"/>
      <w:marTop w:val="0"/>
      <w:marBottom w:val="0"/>
      <w:divBdr>
        <w:top w:val="none" w:sz="0" w:space="0" w:color="auto"/>
        <w:left w:val="none" w:sz="0" w:space="0" w:color="auto"/>
        <w:bottom w:val="none" w:sz="0" w:space="0" w:color="auto"/>
        <w:right w:val="none" w:sz="0" w:space="0" w:color="auto"/>
      </w:divBdr>
      <w:divsChild>
        <w:div w:id="1024599569">
          <w:marLeft w:val="0"/>
          <w:marRight w:val="0"/>
          <w:marTop w:val="0"/>
          <w:marBottom w:val="0"/>
          <w:divBdr>
            <w:top w:val="none" w:sz="0" w:space="0" w:color="auto"/>
            <w:left w:val="none" w:sz="0" w:space="0" w:color="auto"/>
            <w:bottom w:val="none" w:sz="0" w:space="0" w:color="auto"/>
            <w:right w:val="none" w:sz="0" w:space="0" w:color="auto"/>
          </w:divBdr>
        </w:div>
        <w:div w:id="339703997">
          <w:marLeft w:val="0"/>
          <w:marRight w:val="0"/>
          <w:marTop w:val="150"/>
          <w:marBottom w:val="0"/>
          <w:divBdr>
            <w:top w:val="none" w:sz="0" w:space="0" w:color="auto"/>
            <w:left w:val="none" w:sz="0" w:space="0" w:color="auto"/>
            <w:bottom w:val="none" w:sz="0" w:space="0" w:color="auto"/>
            <w:right w:val="none" w:sz="0" w:space="0" w:color="auto"/>
          </w:divBdr>
          <w:divsChild>
            <w:div w:id="307711484">
              <w:marLeft w:val="1155"/>
              <w:marRight w:val="0"/>
              <w:marTop w:val="0"/>
              <w:marBottom w:val="0"/>
              <w:divBdr>
                <w:top w:val="none" w:sz="0" w:space="0" w:color="auto"/>
                <w:left w:val="none" w:sz="0" w:space="0" w:color="auto"/>
                <w:bottom w:val="none" w:sz="0" w:space="0" w:color="auto"/>
                <w:right w:val="none" w:sz="0" w:space="0" w:color="auto"/>
              </w:divBdr>
            </w:div>
            <w:div w:id="1326780664">
              <w:marLeft w:val="1155"/>
              <w:marRight w:val="0"/>
              <w:marTop w:val="0"/>
              <w:marBottom w:val="0"/>
              <w:divBdr>
                <w:top w:val="none" w:sz="0" w:space="0" w:color="auto"/>
                <w:left w:val="none" w:sz="0" w:space="0" w:color="auto"/>
                <w:bottom w:val="none" w:sz="0" w:space="0" w:color="auto"/>
                <w:right w:val="none" w:sz="0" w:space="0" w:color="auto"/>
              </w:divBdr>
            </w:div>
            <w:div w:id="251740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53590">
      <w:bodyDiv w:val="1"/>
      <w:marLeft w:val="0"/>
      <w:marRight w:val="0"/>
      <w:marTop w:val="0"/>
      <w:marBottom w:val="0"/>
      <w:divBdr>
        <w:top w:val="none" w:sz="0" w:space="0" w:color="auto"/>
        <w:left w:val="none" w:sz="0" w:space="0" w:color="auto"/>
        <w:bottom w:val="none" w:sz="0" w:space="0" w:color="auto"/>
        <w:right w:val="none" w:sz="0" w:space="0" w:color="auto"/>
      </w:divBdr>
      <w:divsChild>
        <w:div w:id="1271664216">
          <w:marLeft w:val="0"/>
          <w:marRight w:val="0"/>
          <w:marTop w:val="0"/>
          <w:marBottom w:val="0"/>
          <w:divBdr>
            <w:top w:val="none" w:sz="0" w:space="0" w:color="auto"/>
            <w:left w:val="none" w:sz="0" w:space="0" w:color="auto"/>
            <w:bottom w:val="none" w:sz="0" w:space="0" w:color="auto"/>
            <w:right w:val="none" w:sz="0" w:space="0" w:color="auto"/>
          </w:divBdr>
        </w:div>
        <w:div w:id="733505664">
          <w:marLeft w:val="0"/>
          <w:marRight w:val="0"/>
          <w:marTop w:val="150"/>
          <w:marBottom w:val="0"/>
          <w:divBdr>
            <w:top w:val="none" w:sz="0" w:space="0" w:color="auto"/>
            <w:left w:val="none" w:sz="0" w:space="0" w:color="auto"/>
            <w:bottom w:val="none" w:sz="0" w:space="0" w:color="auto"/>
            <w:right w:val="none" w:sz="0" w:space="0" w:color="auto"/>
          </w:divBdr>
          <w:divsChild>
            <w:div w:id="515001937">
              <w:marLeft w:val="1155"/>
              <w:marRight w:val="0"/>
              <w:marTop w:val="0"/>
              <w:marBottom w:val="0"/>
              <w:divBdr>
                <w:top w:val="none" w:sz="0" w:space="0" w:color="auto"/>
                <w:left w:val="none" w:sz="0" w:space="0" w:color="auto"/>
                <w:bottom w:val="none" w:sz="0" w:space="0" w:color="auto"/>
                <w:right w:val="none" w:sz="0" w:space="0" w:color="auto"/>
              </w:divBdr>
            </w:div>
            <w:div w:id="573391840">
              <w:marLeft w:val="1155"/>
              <w:marRight w:val="0"/>
              <w:marTop w:val="0"/>
              <w:marBottom w:val="0"/>
              <w:divBdr>
                <w:top w:val="none" w:sz="0" w:space="0" w:color="auto"/>
                <w:left w:val="none" w:sz="0" w:space="0" w:color="auto"/>
                <w:bottom w:val="none" w:sz="0" w:space="0" w:color="auto"/>
                <w:right w:val="none" w:sz="0" w:space="0" w:color="auto"/>
              </w:divBdr>
            </w:div>
            <w:div w:id="1919171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0599">
      <w:bodyDiv w:val="1"/>
      <w:marLeft w:val="0"/>
      <w:marRight w:val="0"/>
      <w:marTop w:val="0"/>
      <w:marBottom w:val="0"/>
      <w:divBdr>
        <w:top w:val="none" w:sz="0" w:space="0" w:color="auto"/>
        <w:left w:val="none" w:sz="0" w:space="0" w:color="auto"/>
        <w:bottom w:val="none" w:sz="0" w:space="0" w:color="auto"/>
        <w:right w:val="none" w:sz="0" w:space="0" w:color="auto"/>
      </w:divBdr>
      <w:divsChild>
        <w:div w:id="2105033586">
          <w:marLeft w:val="0"/>
          <w:marRight w:val="0"/>
          <w:marTop w:val="0"/>
          <w:marBottom w:val="0"/>
          <w:divBdr>
            <w:top w:val="none" w:sz="0" w:space="0" w:color="auto"/>
            <w:left w:val="none" w:sz="0" w:space="0" w:color="auto"/>
            <w:bottom w:val="none" w:sz="0" w:space="0" w:color="auto"/>
            <w:right w:val="none" w:sz="0" w:space="0" w:color="auto"/>
          </w:divBdr>
        </w:div>
        <w:div w:id="783888905">
          <w:marLeft w:val="0"/>
          <w:marRight w:val="0"/>
          <w:marTop w:val="150"/>
          <w:marBottom w:val="0"/>
          <w:divBdr>
            <w:top w:val="none" w:sz="0" w:space="0" w:color="auto"/>
            <w:left w:val="none" w:sz="0" w:space="0" w:color="auto"/>
            <w:bottom w:val="none" w:sz="0" w:space="0" w:color="auto"/>
            <w:right w:val="none" w:sz="0" w:space="0" w:color="auto"/>
          </w:divBdr>
          <w:divsChild>
            <w:div w:id="760179118">
              <w:marLeft w:val="1155"/>
              <w:marRight w:val="0"/>
              <w:marTop w:val="0"/>
              <w:marBottom w:val="0"/>
              <w:divBdr>
                <w:top w:val="none" w:sz="0" w:space="0" w:color="auto"/>
                <w:left w:val="none" w:sz="0" w:space="0" w:color="auto"/>
                <w:bottom w:val="none" w:sz="0" w:space="0" w:color="auto"/>
                <w:right w:val="none" w:sz="0" w:space="0" w:color="auto"/>
              </w:divBdr>
            </w:div>
            <w:div w:id="1839154686">
              <w:marLeft w:val="1155"/>
              <w:marRight w:val="0"/>
              <w:marTop w:val="0"/>
              <w:marBottom w:val="0"/>
              <w:divBdr>
                <w:top w:val="none" w:sz="0" w:space="0" w:color="auto"/>
                <w:left w:val="none" w:sz="0" w:space="0" w:color="auto"/>
                <w:bottom w:val="none" w:sz="0" w:space="0" w:color="auto"/>
                <w:right w:val="none" w:sz="0" w:space="0" w:color="auto"/>
              </w:divBdr>
            </w:div>
            <w:div w:id="721825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2088">
      <w:bodyDiv w:val="1"/>
      <w:marLeft w:val="0"/>
      <w:marRight w:val="0"/>
      <w:marTop w:val="0"/>
      <w:marBottom w:val="0"/>
      <w:divBdr>
        <w:top w:val="none" w:sz="0" w:space="0" w:color="auto"/>
        <w:left w:val="none" w:sz="0" w:space="0" w:color="auto"/>
        <w:bottom w:val="none" w:sz="0" w:space="0" w:color="auto"/>
        <w:right w:val="none" w:sz="0" w:space="0" w:color="auto"/>
      </w:divBdr>
      <w:divsChild>
        <w:div w:id="1208225444">
          <w:marLeft w:val="0"/>
          <w:marRight w:val="0"/>
          <w:marTop w:val="0"/>
          <w:marBottom w:val="0"/>
          <w:divBdr>
            <w:top w:val="none" w:sz="0" w:space="0" w:color="auto"/>
            <w:left w:val="none" w:sz="0" w:space="0" w:color="auto"/>
            <w:bottom w:val="none" w:sz="0" w:space="0" w:color="auto"/>
            <w:right w:val="none" w:sz="0" w:space="0" w:color="auto"/>
          </w:divBdr>
        </w:div>
        <w:div w:id="563488004">
          <w:marLeft w:val="0"/>
          <w:marRight w:val="0"/>
          <w:marTop w:val="150"/>
          <w:marBottom w:val="0"/>
          <w:divBdr>
            <w:top w:val="none" w:sz="0" w:space="0" w:color="auto"/>
            <w:left w:val="none" w:sz="0" w:space="0" w:color="auto"/>
            <w:bottom w:val="none" w:sz="0" w:space="0" w:color="auto"/>
            <w:right w:val="none" w:sz="0" w:space="0" w:color="auto"/>
          </w:divBdr>
          <w:divsChild>
            <w:div w:id="1489705404">
              <w:marLeft w:val="1155"/>
              <w:marRight w:val="0"/>
              <w:marTop w:val="0"/>
              <w:marBottom w:val="0"/>
              <w:divBdr>
                <w:top w:val="none" w:sz="0" w:space="0" w:color="auto"/>
                <w:left w:val="none" w:sz="0" w:space="0" w:color="auto"/>
                <w:bottom w:val="none" w:sz="0" w:space="0" w:color="auto"/>
                <w:right w:val="none" w:sz="0" w:space="0" w:color="auto"/>
              </w:divBdr>
            </w:div>
            <w:div w:id="1347828716">
              <w:marLeft w:val="1155"/>
              <w:marRight w:val="0"/>
              <w:marTop w:val="0"/>
              <w:marBottom w:val="0"/>
              <w:divBdr>
                <w:top w:val="none" w:sz="0" w:space="0" w:color="auto"/>
                <w:left w:val="none" w:sz="0" w:space="0" w:color="auto"/>
                <w:bottom w:val="none" w:sz="0" w:space="0" w:color="auto"/>
                <w:right w:val="none" w:sz="0" w:space="0" w:color="auto"/>
              </w:divBdr>
            </w:div>
            <w:div w:id="1818762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329">
      <w:bodyDiv w:val="1"/>
      <w:marLeft w:val="0"/>
      <w:marRight w:val="0"/>
      <w:marTop w:val="0"/>
      <w:marBottom w:val="0"/>
      <w:divBdr>
        <w:top w:val="none" w:sz="0" w:space="0" w:color="auto"/>
        <w:left w:val="none" w:sz="0" w:space="0" w:color="auto"/>
        <w:bottom w:val="none" w:sz="0" w:space="0" w:color="auto"/>
        <w:right w:val="none" w:sz="0" w:space="0" w:color="auto"/>
      </w:divBdr>
      <w:divsChild>
        <w:div w:id="191846405">
          <w:marLeft w:val="0"/>
          <w:marRight w:val="0"/>
          <w:marTop w:val="0"/>
          <w:marBottom w:val="0"/>
          <w:divBdr>
            <w:top w:val="none" w:sz="0" w:space="0" w:color="auto"/>
            <w:left w:val="none" w:sz="0" w:space="0" w:color="auto"/>
            <w:bottom w:val="none" w:sz="0" w:space="0" w:color="auto"/>
            <w:right w:val="none" w:sz="0" w:space="0" w:color="auto"/>
          </w:divBdr>
        </w:div>
        <w:div w:id="519469062">
          <w:marLeft w:val="0"/>
          <w:marRight w:val="0"/>
          <w:marTop w:val="150"/>
          <w:marBottom w:val="0"/>
          <w:divBdr>
            <w:top w:val="none" w:sz="0" w:space="0" w:color="auto"/>
            <w:left w:val="none" w:sz="0" w:space="0" w:color="auto"/>
            <w:bottom w:val="none" w:sz="0" w:space="0" w:color="auto"/>
            <w:right w:val="none" w:sz="0" w:space="0" w:color="auto"/>
          </w:divBdr>
          <w:divsChild>
            <w:div w:id="766388432">
              <w:marLeft w:val="1155"/>
              <w:marRight w:val="0"/>
              <w:marTop w:val="0"/>
              <w:marBottom w:val="0"/>
              <w:divBdr>
                <w:top w:val="none" w:sz="0" w:space="0" w:color="auto"/>
                <w:left w:val="none" w:sz="0" w:space="0" w:color="auto"/>
                <w:bottom w:val="none" w:sz="0" w:space="0" w:color="auto"/>
                <w:right w:val="none" w:sz="0" w:space="0" w:color="auto"/>
              </w:divBdr>
            </w:div>
            <w:div w:id="952516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130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697844">
      <w:bodyDiv w:val="1"/>
      <w:marLeft w:val="0"/>
      <w:marRight w:val="0"/>
      <w:marTop w:val="0"/>
      <w:marBottom w:val="0"/>
      <w:divBdr>
        <w:top w:val="none" w:sz="0" w:space="0" w:color="auto"/>
        <w:left w:val="none" w:sz="0" w:space="0" w:color="auto"/>
        <w:bottom w:val="none" w:sz="0" w:space="0" w:color="auto"/>
        <w:right w:val="none" w:sz="0" w:space="0" w:color="auto"/>
      </w:divBdr>
      <w:divsChild>
        <w:div w:id="1372146599">
          <w:marLeft w:val="0"/>
          <w:marRight w:val="0"/>
          <w:marTop w:val="0"/>
          <w:marBottom w:val="0"/>
          <w:divBdr>
            <w:top w:val="none" w:sz="0" w:space="0" w:color="auto"/>
            <w:left w:val="none" w:sz="0" w:space="0" w:color="auto"/>
            <w:bottom w:val="none" w:sz="0" w:space="0" w:color="auto"/>
            <w:right w:val="none" w:sz="0" w:space="0" w:color="auto"/>
          </w:divBdr>
        </w:div>
        <w:div w:id="480851579">
          <w:marLeft w:val="0"/>
          <w:marRight w:val="0"/>
          <w:marTop w:val="150"/>
          <w:marBottom w:val="0"/>
          <w:divBdr>
            <w:top w:val="none" w:sz="0" w:space="0" w:color="auto"/>
            <w:left w:val="none" w:sz="0" w:space="0" w:color="auto"/>
            <w:bottom w:val="none" w:sz="0" w:space="0" w:color="auto"/>
            <w:right w:val="none" w:sz="0" w:space="0" w:color="auto"/>
          </w:divBdr>
          <w:divsChild>
            <w:div w:id="1677999941">
              <w:marLeft w:val="1155"/>
              <w:marRight w:val="0"/>
              <w:marTop w:val="0"/>
              <w:marBottom w:val="0"/>
              <w:divBdr>
                <w:top w:val="none" w:sz="0" w:space="0" w:color="auto"/>
                <w:left w:val="none" w:sz="0" w:space="0" w:color="auto"/>
                <w:bottom w:val="none" w:sz="0" w:space="0" w:color="auto"/>
                <w:right w:val="none" w:sz="0" w:space="0" w:color="auto"/>
              </w:divBdr>
            </w:div>
            <w:div w:id="1121070644">
              <w:marLeft w:val="1155"/>
              <w:marRight w:val="0"/>
              <w:marTop w:val="0"/>
              <w:marBottom w:val="0"/>
              <w:divBdr>
                <w:top w:val="none" w:sz="0" w:space="0" w:color="auto"/>
                <w:left w:val="none" w:sz="0" w:space="0" w:color="auto"/>
                <w:bottom w:val="none" w:sz="0" w:space="0" w:color="auto"/>
                <w:right w:val="none" w:sz="0" w:space="0" w:color="auto"/>
              </w:divBdr>
            </w:div>
            <w:div w:id="273370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28973">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625728">
      <w:bodyDiv w:val="1"/>
      <w:marLeft w:val="0"/>
      <w:marRight w:val="0"/>
      <w:marTop w:val="0"/>
      <w:marBottom w:val="0"/>
      <w:divBdr>
        <w:top w:val="none" w:sz="0" w:space="0" w:color="auto"/>
        <w:left w:val="none" w:sz="0" w:space="0" w:color="auto"/>
        <w:bottom w:val="none" w:sz="0" w:space="0" w:color="auto"/>
        <w:right w:val="none" w:sz="0" w:space="0" w:color="auto"/>
      </w:divBdr>
      <w:divsChild>
        <w:div w:id="454639502">
          <w:marLeft w:val="0"/>
          <w:marRight w:val="0"/>
          <w:marTop w:val="0"/>
          <w:marBottom w:val="0"/>
          <w:divBdr>
            <w:top w:val="none" w:sz="0" w:space="0" w:color="auto"/>
            <w:left w:val="none" w:sz="0" w:space="0" w:color="auto"/>
            <w:bottom w:val="none" w:sz="0" w:space="0" w:color="auto"/>
            <w:right w:val="none" w:sz="0" w:space="0" w:color="auto"/>
          </w:divBdr>
        </w:div>
        <w:div w:id="55129880">
          <w:marLeft w:val="0"/>
          <w:marRight w:val="0"/>
          <w:marTop w:val="150"/>
          <w:marBottom w:val="0"/>
          <w:divBdr>
            <w:top w:val="none" w:sz="0" w:space="0" w:color="auto"/>
            <w:left w:val="none" w:sz="0" w:space="0" w:color="auto"/>
            <w:bottom w:val="none" w:sz="0" w:space="0" w:color="auto"/>
            <w:right w:val="none" w:sz="0" w:space="0" w:color="auto"/>
          </w:divBdr>
          <w:divsChild>
            <w:div w:id="68816234">
              <w:marLeft w:val="1155"/>
              <w:marRight w:val="0"/>
              <w:marTop w:val="0"/>
              <w:marBottom w:val="0"/>
              <w:divBdr>
                <w:top w:val="none" w:sz="0" w:space="0" w:color="auto"/>
                <w:left w:val="none" w:sz="0" w:space="0" w:color="auto"/>
                <w:bottom w:val="none" w:sz="0" w:space="0" w:color="auto"/>
                <w:right w:val="none" w:sz="0" w:space="0" w:color="auto"/>
              </w:divBdr>
            </w:div>
            <w:div w:id="598417594">
              <w:marLeft w:val="1155"/>
              <w:marRight w:val="0"/>
              <w:marTop w:val="0"/>
              <w:marBottom w:val="0"/>
              <w:divBdr>
                <w:top w:val="none" w:sz="0" w:space="0" w:color="auto"/>
                <w:left w:val="none" w:sz="0" w:space="0" w:color="auto"/>
                <w:bottom w:val="none" w:sz="0" w:space="0" w:color="auto"/>
                <w:right w:val="none" w:sz="0" w:space="0" w:color="auto"/>
              </w:divBdr>
            </w:div>
            <w:div w:id="80881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275567">
      <w:bodyDiv w:val="1"/>
      <w:marLeft w:val="0"/>
      <w:marRight w:val="0"/>
      <w:marTop w:val="0"/>
      <w:marBottom w:val="0"/>
      <w:divBdr>
        <w:top w:val="none" w:sz="0" w:space="0" w:color="auto"/>
        <w:left w:val="none" w:sz="0" w:space="0" w:color="auto"/>
        <w:bottom w:val="none" w:sz="0" w:space="0" w:color="auto"/>
        <w:right w:val="none" w:sz="0" w:space="0" w:color="auto"/>
      </w:divBdr>
      <w:divsChild>
        <w:div w:id="656422473">
          <w:marLeft w:val="0"/>
          <w:marRight w:val="0"/>
          <w:marTop w:val="0"/>
          <w:marBottom w:val="0"/>
          <w:divBdr>
            <w:top w:val="none" w:sz="0" w:space="0" w:color="auto"/>
            <w:left w:val="none" w:sz="0" w:space="0" w:color="auto"/>
            <w:bottom w:val="none" w:sz="0" w:space="0" w:color="auto"/>
            <w:right w:val="none" w:sz="0" w:space="0" w:color="auto"/>
          </w:divBdr>
        </w:div>
        <w:div w:id="1995066661">
          <w:marLeft w:val="0"/>
          <w:marRight w:val="0"/>
          <w:marTop w:val="150"/>
          <w:marBottom w:val="0"/>
          <w:divBdr>
            <w:top w:val="none" w:sz="0" w:space="0" w:color="auto"/>
            <w:left w:val="none" w:sz="0" w:space="0" w:color="auto"/>
            <w:bottom w:val="none" w:sz="0" w:space="0" w:color="auto"/>
            <w:right w:val="none" w:sz="0" w:space="0" w:color="auto"/>
          </w:divBdr>
          <w:divsChild>
            <w:div w:id="1017779748">
              <w:marLeft w:val="1155"/>
              <w:marRight w:val="0"/>
              <w:marTop w:val="0"/>
              <w:marBottom w:val="0"/>
              <w:divBdr>
                <w:top w:val="none" w:sz="0" w:space="0" w:color="auto"/>
                <w:left w:val="none" w:sz="0" w:space="0" w:color="auto"/>
                <w:bottom w:val="none" w:sz="0" w:space="0" w:color="auto"/>
                <w:right w:val="none" w:sz="0" w:space="0" w:color="auto"/>
              </w:divBdr>
            </w:div>
            <w:div w:id="2136368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2712295">
      <w:bodyDiv w:val="1"/>
      <w:marLeft w:val="0"/>
      <w:marRight w:val="0"/>
      <w:marTop w:val="0"/>
      <w:marBottom w:val="0"/>
      <w:divBdr>
        <w:top w:val="none" w:sz="0" w:space="0" w:color="auto"/>
        <w:left w:val="none" w:sz="0" w:space="0" w:color="auto"/>
        <w:bottom w:val="none" w:sz="0" w:space="0" w:color="auto"/>
        <w:right w:val="none" w:sz="0" w:space="0" w:color="auto"/>
      </w:divBdr>
    </w:div>
    <w:div w:id="592785483">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021102">
      <w:bodyDiv w:val="1"/>
      <w:marLeft w:val="0"/>
      <w:marRight w:val="0"/>
      <w:marTop w:val="0"/>
      <w:marBottom w:val="0"/>
      <w:divBdr>
        <w:top w:val="none" w:sz="0" w:space="0" w:color="auto"/>
        <w:left w:val="none" w:sz="0" w:space="0" w:color="auto"/>
        <w:bottom w:val="none" w:sz="0" w:space="0" w:color="auto"/>
        <w:right w:val="none" w:sz="0" w:space="0" w:color="auto"/>
      </w:divBdr>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400852">
      <w:bodyDiv w:val="1"/>
      <w:marLeft w:val="0"/>
      <w:marRight w:val="0"/>
      <w:marTop w:val="0"/>
      <w:marBottom w:val="0"/>
      <w:divBdr>
        <w:top w:val="none" w:sz="0" w:space="0" w:color="auto"/>
        <w:left w:val="none" w:sz="0" w:space="0" w:color="auto"/>
        <w:bottom w:val="none" w:sz="0" w:space="0" w:color="auto"/>
        <w:right w:val="none" w:sz="0" w:space="0" w:color="auto"/>
      </w:divBdr>
    </w:div>
    <w:div w:id="595403078">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452213">
      <w:bodyDiv w:val="1"/>
      <w:marLeft w:val="0"/>
      <w:marRight w:val="0"/>
      <w:marTop w:val="0"/>
      <w:marBottom w:val="0"/>
      <w:divBdr>
        <w:top w:val="none" w:sz="0" w:space="0" w:color="auto"/>
        <w:left w:val="none" w:sz="0" w:space="0" w:color="auto"/>
        <w:bottom w:val="none" w:sz="0" w:space="0" w:color="auto"/>
        <w:right w:val="none" w:sz="0" w:space="0" w:color="auto"/>
      </w:divBdr>
    </w:div>
    <w:div w:id="596524583">
      <w:bodyDiv w:val="1"/>
      <w:marLeft w:val="0"/>
      <w:marRight w:val="0"/>
      <w:marTop w:val="0"/>
      <w:marBottom w:val="0"/>
      <w:divBdr>
        <w:top w:val="none" w:sz="0" w:space="0" w:color="auto"/>
        <w:left w:val="none" w:sz="0" w:space="0" w:color="auto"/>
        <w:bottom w:val="none" w:sz="0" w:space="0" w:color="auto"/>
        <w:right w:val="none" w:sz="0" w:space="0" w:color="auto"/>
      </w:divBdr>
      <w:divsChild>
        <w:div w:id="1699773784">
          <w:marLeft w:val="0"/>
          <w:marRight w:val="0"/>
          <w:marTop w:val="0"/>
          <w:marBottom w:val="0"/>
          <w:divBdr>
            <w:top w:val="none" w:sz="0" w:space="0" w:color="auto"/>
            <w:left w:val="none" w:sz="0" w:space="0" w:color="auto"/>
            <w:bottom w:val="none" w:sz="0" w:space="0" w:color="auto"/>
            <w:right w:val="none" w:sz="0" w:space="0" w:color="auto"/>
          </w:divBdr>
        </w:div>
        <w:div w:id="315384539">
          <w:marLeft w:val="0"/>
          <w:marRight w:val="0"/>
          <w:marTop w:val="150"/>
          <w:marBottom w:val="0"/>
          <w:divBdr>
            <w:top w:val="none" w:sz="0" w:space="0" w:color="auto"/>
            <w:left w:val="none" w:sz="0" w:space="0" w:color="auto"/>
            <w:bottom w:val="none" w:sz="0" w:space="0" w:color="auto"/>
            <w:right w:val="none" w:sz="0" w:space="0" w:color="auto"/>
          </w:divBdr>
          <w:divsChild>
            <w:div w:id="265499612">
              <w:marLeft w:val="1155"/>
              <w:marRight w:val="0"/>
              <w:marTop w:val="0"/>
              <w:marBottom w:val="0"/>
              <w:divBdr>
                <w:top w:val="none" w:sz="0" w:space="0" w:color="auto"/>
                <w:left w:val="none" w:sz="0" w:space="0" w:color="auto"/>
                <w:bottom w:val="none" w:sz="0" w:space="0" w:color="auto"/>
                <w:right w:val="none" w:sz="0" w:space="0" w:color="auto"/>
              </w:divBdr>
            </w:div>
            <w:div w:id="427039569">
              <w:marLeft w:val="1155"/>
              <w:marRight w:val="0"/>
              <w:marTop w:val="0"/>
              <w:marBottom w:val="0"/>
              <w:divBdr>
                <w:top w:val="none" w:sz="0" w:space="0" w:color="auto"/>
                <w:left w:val="none" w:sz="0" w:space="0" w:color="auto"/>
                <w:bottom w:val="none" w:sz="0" w:space="0" w:color="auto"/>
                <w:right w:val="none" w:sz="0" w:space="0" w:color="auto"/>
              </w:divBdr>
            </w:div>
            <w:div w:id="2057973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29612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6475">
      <w:bodyDiv w:val="1"/>
      <w:marLeft w:val="0"/>
      <w:marRight w:val="0"/>
      <w:marTop w:val="0"/>
      <w:marBottom w:val="0"/>
      <w:divBdr>
        <w:top w:val="none" w:sz="0" w:space="0" w:color="auto"/>
        <w:left w:val="none" w:sz="0" w:space="0" w:color="auto"/>
        <w:bottom w:val="none" w:sz="0" w:space="0" w:color="auto"/>
        <w:right w:val="none" w:sz="0" w:space="0" w:color="auto"/>
      </w:divBdr>
      <w:divsChild>
        <w:div w:id="1016154186">
          <w:marLeft w:val="0"/>
          <w:marRight w:val="0"/>
          <w:marTop w:val="0"/>
          <w:marBottom w:val="0"/>
          <w:divBdr>
            <w:top w:val="none" w:sz="0" w:space="0" w:color="auto"/>
            <w:left w:val="none" w:sz="0" w:space="0" w:color="auto"/>
            <w:bottom w:val="none" w:sz="0" w:space="0" w:color="auto"/>
            <w:right w:val="none" w:sz="0" w:space="0" w:color="auto"/>
          </w:divBdr>
        </w:div>
        <w:div w:id="1140489669">
          <w:marLeft w:val="0"/>
          <w:marRight w:val="0"/>
          <w:marTop w:val="150"/>
          <w:marBottom w:val="0"/>
          <w:divBdr>
            <w:top w:val="none" w:sz="0" w:space="0" w:color="auto"/>
            <w:left w:val="none" w:sz="0" w:space="0" w:color="auto"/>
            <w:bottom w:val="none" w:sz="0" w:space="0" w:color="auto"/>
            <w:right w:val="none" w:sz="0" w:space="0" w:color="auto"/>
          </w:divBdr>
          <w:divsChild>
            <w:div w:id="615020987">
              <w:marLeft w:val="1155"/>
              <w:marRight w:val="0"/>
              <w:marTop w:val="0"/>
              <w:marBottom w:val="0"/>
              <w:divBdr>
                <w:top w:val="none" w:sz="0" w:space="0" w:color="auto"/>
                <w:left w:val="none" w:sz="0" w:space="0" w:color="auto"/>
                <w:bottom w:val="none" w:sz="0" w:space="0" w:color="auto"/>
                <w:right w:val="none" w:sz="0" w:space="0" w:color="auto"/>
              </w:divBdr>
            </w:div>
            <w:div w:id="764611002">
              <w:marLeft w:val="1155"/>
              <w:marRight w:val="0"/>
              <w:marTop w:val="0"/>
              <w:marBottom w:val="0"/>
              <w:divBdr>
                <w:top w:val="none" w:sz="0" w:space="0" w:color="auto"/>
                <w:left w:val="none" w:sz="0" w:space="0" w:color="auto"/>
                <w:bottom w:val="none" w:sz="0" w:space="0" w:color="auto"/>
                <w:right w:val="none" w:sz="0" w:space="0" w:color="auto"/>
              </w:divBdr>
            </w:div>
            <w:div w:id="1025711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760707">
      <w:bodyDiv w:val="1"/>
      <w:marLeft w:val="0"/>
      <w:marRight w:val="0"/>
      <w:marTop w:val="0"/>
      <w:marBottom w:val="0"/>
      <w:divBdr>
        <w:top w:val="none" w:sz="0" w:space="0" w:color="auto"/>
        <w:left w:val="none" w:sz="0" w:space="0" w:color="auto"/>
        <w:bottom w:val="none" w:sz="0" w:space="0" w:color="auto"/>
        <w:right w:val="none" w:sz="0" w:space="0" w:color="auto"/>
      </w:divBdr>
      <w:divsChild>
        <w:div w:id="516576627">
          <w:marLeft w:val="0"/>
          <w:marRight w:val="0"/>
          <w:marTop w:val="0"/>
          <w:marBottom w:val="0"/>
          <w:divBdr>
            <w:top w:val="none" w:sz="0" w:space="0" w:color="auto"/>
            <w:left w:val="none" w:sz="0" w:space="0" w:color="auto"/>
            <w:bottom w:val="none" w:sz="0" w:space="0" w:color="auto"/>
            <w:right w:val="none" w:sz="0" w:space="0" w:color="auto"/>
          </w:divBdr>
        </w:div>
        <w:div w:id="1053626006">
          <w:marLeft w:val="0"/>
          <w:marRight w:val="0"/>
          <w:marTop w:val="150"/>
          <w:marBottom w:val="0"/>
          <w:divBdr>
            <w:top w:val="none" w:sz="0" w:space="0" w:color="auto"/>
            <w:left w:val="none" w:sz="0" w:space="0" w:color="auto"/>
            <w:bottom w:val="none" w:sz="0" w:space="0" w:color="auto"/>
            <w:right w:val="none" w:sz="0" w:space="0" w:color="auto"/>
          </w:divBdr>
          <w:divsChild>
            <w:div w:id="1741058936">
              <w:marLeft w:val="1155"/>
              <w:marRight w:val="0"/>
              <w:marTop w:val="0"/>
              <w:marBottom w:val="0"/>
              <w:divBdr>
                <w:top w:val="none" w:sz="0" w:space="0" w:color="auto"/>
                <w:left w:val="none" w:sz="0" w:space="0" w:color="auto"/>
                <w:bottom w:val="none" w:sz="0" w:space="0" w:color="auto"/>
                <w:right w:val="none" w:sz="0" w:space="0" w:color="auto"/>
              </w:divBdr>
            </w:div>
            <w:div w:id="1741832258">
              <w:marLeft w:val="1155"/>
              <w:marRight w:val="0"/>
              <w:marTop w:val="0"/>
              <w:marBottom w:val="0"/>
              <w:divBdr>
                <w:top w:val="none" w:sz="0" w:space="0" w:color="auto"/>
                <w:left w:val="none" w:sz="0" w:space="0" w:color="auto"/>
                <w:bottom w:val="none" w:sz="0" w:space="0" w:color="auto"/>
                <w:right w:val="none" w:sz="0" w:space="0" w:color="auto"/>
              </w:divBdr>
            </w:div>
            <w:div w:id="1333874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7835638">
      <w:bodyDiv w:val="1"/>
      <w:marLeft w:val="0"/>
      <w:marRight w:val="0"/>
      <w:marTop w:val="0"/>
      <w:marBottom w:val="0"/>
      <w:divBdr>
        <w:top w:val="none" w:sz="0" w:space="0" w:color="auto"/>
        <w:left w:val="none" w:sz="0" w:space="0" w:color="auto"/>
        <w:bottom w:val="none" w:sz="0" w:space="0" w:color="auto"/>
        <w:right w:val="none" w:sz="0" w:space="0" w:color="auto"/>
      </w:divBdr>
      <w:divsChild>
        <w:div w:id="2074959189">
          <w:marLeft w:val="0"/>
          <w:marRight w:val="0"/>
          <w:marTop w:val="0"/>
          <w:marBottom w:val="0"/>
          <w:divBdr>
            <w:top w:val="none" w:sz="0" w:space="0" w:color="auto"/>
            <w:left w:val="none" w:sz="0" w:space="0" w:color="auto"/>
            <w:bottom w:val="none" w:sz="0" w:space="0" w:color="auto"/>
            <w:right w:val="none" w:sz="0" w:space="0" w:color="auto"/>
          </w:divBdr>
        </w:div>
        <w:div w:id="460921185">
          <w:marLeft w:val="0"/>
          <w:marRight w:val="0"/>
          <w:marTop w:val="150"/>
          <w:marBottom w:val="0"/>
          <w:divBdr>
            <w:top w:val="none" w:sz="0" w:space="0" w:color="auto"/>
            <w:left w:val="none" w:sz="0" w:space="0" w:color="auto"/>
            <w:bottom w:val="none" w:sz="0" w:space="0" w:color="auto"/>
            <w:right w:val="none" w:sz="0" w:space="0" w:color="auto"/>
          </w:divBdr>
          <w:divsChild>
            <w:div w:id="744843243">
              <w:marLeft w:val="1155"/>
              <w:marRight w:val="0"/>
              <w:marTop w:val="0"/>
              <w:marBottom w:val="0"/>
              <w:divBdr>
                <w:top w:val="none" w:sz="0" w:space="0" w:color="auto"/>
                <w:left w:val="none" w:sz="0" w:space="0" w:color="auto"/>
                <w:bottom w:val="none" w:sz="0" w:space="0" w:color="auto"/>
                <w:right w:val="none" w:sz="0" w:space="0" w:color="auto"/>
              </w:divBdr>
            </w:div>
            <w:div w:id="1392340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000">
      <w:bodyDiv w:val="1"/>
      <w:marLeft w:val="0"/>
      <w:marRight w:val="0"/>
      <w:marTop w:val="0"/>
      <w:marBottom w:val="0"/>
      <w:divBdr>
        <w:top w:val="none" w:sz="0" w:space="0" w:color="auto"/>
        <w:left w:val="none" w:sz="0" w:space="0" w:color="auto"/>
        <w:bottom w:val="none" w:sz="0" w:space="0" w:color="auto"/>
        <w:right w:val="none" w:sz="0" w:space="0" w:color="auto"/>
      </w:divBdr>
      <w:divsChild>
        <w:div w:id="2029527941">
          <w:marLeft w:val="0"/>
          <w:marRight w:val="0"/>
          <w:marTop w:val="0"/>
          <w:marBottom w:val="0"/>
          <w:divBdr>
            <w:top w:val="none" w:sz="0" w:space="0" w:color="auto"/>
            <w:left w:val="none" w:sz="0" w:space="0" w:color="auto"/>
            <w:bottom w:val="none" w:sz="0" w:space="0" w:color="auto"/>
            <w:right w:val="none" w:sz="0" w:space="0" w:color="auto"/>
          </w:divBdr>
        </w:div>
        <w:div w:id="885409131">
          <w:marLeft w:val="0"/>
          <w:marRight w:val="0"/>
          <w:marTop w:val="150"/>
          <w:marBottom w:val="0"/>
          <w:divBdr>
            <w:top w:val="none" w:sz="0" w:space="0" w:color="auto"/>
            <w:left w:val="none" w:sz="0" w:space="0" w:color="auto"/>
            <w:bottom w:val="none" w:sz="0" w:space="0" w:color="auto"/>
            <w:right w:val="none" w:sz="0" w:space="0" w:color="auto"/>
          </w:divBdr>
          <w:divsChild>
            <w:div w:id="1025714649">
              <w:marLeft w:val="1155"/>
              <w:marRight w:val="0"/>
              <w:marTop w:val="0"/>
              <w:marBottom w:val="0"/>
              <w:divBdr>
                <w:top w:val="none" w:sz="0" w:space="0" w:color="auto"/>
                <w:left w:val="none" w:sz="0" w:space="0" w:color="auto"/>
                <w:bottom w:val="none" w:sz="0" w:space="0" w:color="auto"/>
                <w:right w:val="none" w:sz="0" w:space="0" w:color="auto"/>
              </w:divBdr>
            </w:div>
            <w:div w:id="66849656">
              <w:marLeft w:val="1155"/>
              <w:marRight w:val="0"/>
              <w:marTop w:val="0"/>
              <w:marBottom w:val="0"/>
              <w:divBdr>
                <w:top w:val="none" w:sz="0" w:space="0" w:color="auto"/>
                <w:left w:val="none" w:sz="0" w:space="0" w:color="auto"/>
                <w:bottom w:val="none" w:sz="0" w:space="0" w:color="auto"/>
                <w:right w:val="none" w:sz="0" w:space="0" w:color="auto"/>
              </w:divBdr>
            </w:div>
            <w:div w:id="19118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493">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308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376077">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797619">
      <w:bodyDiv w:val="1"/>
      <w:marLeft w:val="0"/>
      <w:marRight w:val="0"/>
      <w:marTop w:val="0"/>
      <w:marBottom w:val="0"/>
      <w:divBdr>
        <w:top w:val="none" w:sz="0" w:space="0" w:color="auto"/>
        <w:left w:val="none" w:sz="0" w:space="0" w:color="auto"/>
        <w:bottom w:val="none" w:sz="0" w:space="0" w:color="auto"/>
        <w:right w:val="none" w:sz="0" w:space="0" w:color="auto"/>
      </w:divBdr>
      <w:divsChild>
        <w:div w:id="1998800934">
          <w:marLeft w:val="0"/>
          <w:marRight w:val="0"/>
          <w:marTop w:val="0"/>
          <w:marBottom w:val="0"/>
          <w:divBdr>
            <w:top w:val="none" w:sz="0" w:space="0" w:color="auto"/>
            <w:left w:val="none" w:sz="0" w:space="0" w:color="auto"/>
            <w:bottom w:val="none" w:sz="0" w:space="0" w:color="auto"/>
            <w:right w:val="none" w:sz="0" w:space="0" w:color="auto"/>
          </w:divBdr>
        </w:div>
        <w:div w:id="1722170950">
          <w:marLeft w:val="0"/>
          <w:marRight w:val="0"/>
          <w:marTop w:val="150"/>
          <w:marBottom w:val="0"/>
          <w:divBdr>
            <w:top w:val="none" w:sz="0" w:space="0" w:color="auto"/>
            <w:left w:val="none" w:sz="0" w:space="0" w:color="auto"/>
            <w:bottom w:val="none" w:sz="0" w:space="0" w:color="auto"/>
            <w:right w:val="none" w:sz="0" w:space="0" w:color="auto"/>
          </w:divBdr>
          <w:divsChild>
            <w:div w:id="565531814">
              <w:marLeft w:val="1155"/>
              <w:marRight w:val="0"/>
              <w:marTop w:val="0"/>
              <w:marBottom w:val="0"/>
              <w:divBdr>
                <w:top w:val="none" w:sz="0" w:space="0" w:color="auto"/>
                <w:left w:val="none" w:sz="0" w:space="0" w:color="auto"/>
                <w:bottom w:val="none" w:sz="0" w:space="0" w:color="auto"/>
                <w:right w:val="none" w:sz="0" w:space="0" w:color="auto"/>
              </w:divBdr>
            </w:div>
            <w:div w:id="2028755398">
              <w:marLeft w:val="1155"/>
              <w:marRight w:val="0"/>
              <w:marTop w:val="0"/>
              <w:marBottom w:val="0"/>
              <w:divBdr>
                <w:top w:val="none" w:sz="0" w:space="0" w:color="auto"/>
                <w:left w:val="none" w:sz="0" w:space="0" w:color="auto"/>
                <w:bottom w:val="none" w:sz="0" w:space="0" w:color="auto"/>
                <w:right w:val="none" w:sz="0" w:space="0" w:color="auto"/>
              </w:divBdr>
            </w:div>
            <w:div w:id="738601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0844586">
      <w:bodyDiv w:val="1"/>
      <w:marLeft w:val="0"/>
      <w:marRight w:val="0"/>
      <w:marTop w:val="0"/>
      <w:marBottom w:val="0"/>
      <w:divBdr>
        <w:top w:val="none" w:sz="0" w:space="0" w:color="auto"/>
        <w:left w:val="none" w:sz="0" w:space="0" w:color="auto"/>
        <w:bottom w:val="none" w:sz="0" w:space="0" w:color="auto"/>
        <w:right w:val="none" w:sz="0" w:space="0" w:color="auto"/>
      </w:divBdr>
      <w:divsChild>
        <w:div w:id="931859776">
          <w:marLeft w:val="0"/>
          <w:marRight w:val="0"/>
          <w:marTop w:val="0"/>
          <w:marBottom w:val="0"/>
          <w:divBdr>
            <w:top w:val="none" w:sz="0" w:space="0" w:color="auto"/>
            <w:left w:val="none" w:sz="0" w:space="0" w:color="auto"/>
            <w:bottom w:val="none" w:sz="0" w:space="0" w:color="auto"/>
            <w:right w:val="none" w:sz="0" w:space="0" w:color="auto"/>
          </w:divBdr>
        </w:div>
        <w:div w:id="459611873">
          <w:marLeft w:val="0"/>
          <w:marRight w:val="0"/>
          <w:marTop w:val="150"/>
          <w:marBottom w:val="0"/>
          <w:divBdr>
            <w:top w:val="none" w:sz="0" w:space="0" w:color="auto"/>
            <w:left w:val="none" w:sz="0" w:space="0" w:color="auto"/>
            <w:bottom w:val="none" w:sz="0" w:space="0" w:color="auto"/>
            <w:right w:val="none" w:sz="0" w:space="0" w:color="auto"/>
          </w:divBdr>
          <w:divsChild>
            <w:div w:id="431122619">
              <w:marLeft w:val="1155"/>
              <w:marRight w:val="0"/>
              <w:marTop w:val="0"/>
              <w:marBottom w:val="0"/>
              <w:divBdr>
                <w:top w:val="none" w:sz="0" w:space="0" w:color="auto"/>
                <w:left w:val="none" w:sz="0" w:space="0" w:color="auto"/>
                <w:bottom w:val="none" w:sz="0" w:space="0" w:color="auto"/>
                <w:right w:val="none" w:sz="0" w:space="0" w:color="auto"/>
              </w:divBdr>
            </w:div>
            <w:div w:id="2046321378">
              <w:marLeft w:val="1155"/>
              <w:marRight w:val="0"/>
              <w:marTop w:val="0"/>
              <w:marBottom w:val="0"/>
              <w:divBdr>
                <w:top w:val="none" w:sz="0" w:space="0" w:color="auto"/>
                <w:left w:val="none" w:sz="0" w:space="0" w:color="auto"/>
                <w:bottom w:val="none" w:sz="0" w:space="0" w:color="auto"/>
                <w:right w:val="none" w:sz="0" w:space="0" w:color="auto"/>
              </w:divBdr>
            </w:div>
            <w:div w:id="741104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110571">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452839">
      <w:bodyDiv w:val="1"/>
      <w:marLeft w:val="0"/>
      <w:marRight w:val="0"/>
      <w:marTop w:val="0"/>
      <w:marBottom w:val="0"/>
      <w:divBdr>
        <w:top w:val="none" w:sz="0" w:space="0" w:color="auto"/>
        <w:left w:val="none" w:sz="0" w:space="0" w:color="auto"/>
        <w:bottom w:val="none" w:sz="0" w:space="0" w:color="auto"/>
        <w:right w:val="none" w:sz="0" w:space="0" w:color="auto"/>
      </w:divBdr>
      <w:divsChild>
        <w:div w:id="432358044">
          <w:marLeft w:val="0"/>
          <w:marRight w:val="0"/>
          <w:marTop w:val="0"/>
          <w:marBottom w:val="0"/>
          <w:divBdr>
            <w:top w:val="none" w:sz="0" w:space="0" w:color="auto"/>
            <w:left w:val="none" w:sz="0" w:space="0" w:color="auto"/>
            <w:bottom w:val="none" w:sz="0" w:space="0" w:color="auto"/>
            <w:right w:val="none" w:sz="0" w:space="0" w:color="auto"/>
          </w:divBdr>
        </w:div>
        <w:div w:id="624043485">
          <w:marLeft w:val="0"/>
          <w:marRight w:val="0"/>
          <w:marTop w:val="150"/>
          <w:marBottom w:val="0"/>
          <w:divBdr>
            <w:top w:val="none" w:sz="0" w:space="0" w:color="auto"/>
            <w:left w:val="none" w:sz="0" w:space="0" w:color="auto"/>
            <w:bottom w:val="none" w:sz="0" w:space="0" w:color="auto"/>
            <w:right w:val="none" w:sz="0" w:space="0" w:color="auto"/>
          </w:divBdr>
          <w:divsChild>
            <w:div w:id="1143111255">
              <w:marLeft w:val="1155"/>
              <w:marRight w:val="0"/>
              <w:marTop w:val="0"/>
              <w:marBottom w:val="0"/>
              <w:divBdr>
                <w:top w:val="none" w:sz="0" w:space="0" w:color="auto"/>
                <w:left w:val="none" w:sz="0" w:space="0" w:color="auto"/>
                <w:bottom w:val="none" w:sz="0" w:space="0" w:color="auto"/>
                <w:right w:val="none" w:sz="0" w:space="0" w:color="auto"/>
              </w:divBdr>
            </w:div>
            <w:div w:id="1817646366">
              <w:marLeft w:val="1155"/>
              <w:marRight w:val="0"/>
              <w:marTop w:val="0"/>
              <w:marBottom w:val="0"/>
              <w:divBdr>
                <w:top w:val="none" w:sz="0" w:space="0" w:color="auto"/>
                <w:left w:val="none" w:sz="0" w:space="0" w:color="auto"/>
                <w:bottom w:val="none" w:sz="0" w:space="0" w:color="auto"/>
                <w:right w:val="none" w:sz="0" w:space="0" w:color="auto"/>
              </w:divBdr>
            </w:div>
            <w:div w:id="56997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0496">
      <w:bodyDiv w:val="1"/>
      <w:marLeft w:val="0"/>
      <w:marRight w:val="0"/>
      <w:marTop w:val="0"/>
      <w:marBottom w:val="0"/>
      <w:divBdr>
        <w:top w:val="none" w:sz="0" w:space="0" w:color="auto"/>
        <w:left w:val="none" w:sz="0" w:space="0" w:color="auto"/>
        <w:bottom w:val="none" w:sz="0" w:space="0" w:color="auto"/>
        <w:right w:val="none" w:sz="0" w:space="0" w:color="auto"/>
      </w:divBdr>
      <w:divsChild>
        <w:div w:id="1250310849">
          <w:marLeft w:val="0"/>
          <w:marRight w:val="0"/>
          <w:marTop w:val="0"/>
          <w:marBottom w:val="0"/>
          <w:divBdr>
            <w:top w:val="none" w:sz="0" w:space="0" w:color="auto"/>
            <w:left w:val="none" w:sz="0" w:space="0" w:color="auto"/>
            <w:bottom w:val="none" w:sz="0" w:space="0" w:color="auto"/>
            <w:right w:val="none" w:sz="0" w:space="0" w:color="auto"/>
          </w:divBdr>
        </w:div>
        <w:div w:id="388115280">
          <w:marLeft w:val="0"/>
          <w:marRight w:val="0"/>
          <w:marTop w:val="150"/>
          <w:marBottom w:val="0"/>
          <w:divBdr>
            <w:top w:val="none" w:sz="0" w:space="0" w:color="auto"/>
            <w:left w:val="none" w:sz="0" w:space="0" w:color="auto"/>
            <w:bottom w:val="none" w:sz="0" w:space="0" w:color="auto"/>
            <w:right w:val="none" w:sz="0" w:space="0" w:color="auto"/>
          </w:divBdr>
          <w:divsChild>
            <w:div w:id="57822772">
              <w:marLeft w:val="1155"/>
              <w:marRight w:val="0"/>
              <w:marTop w:val="0"/>
              <w:marBottom w:val="0"/>
              <w:divBdr>
                <w:top w:val="none" w:sz="0" w:space="0" w:color="auto"/>
                <w:left w:val="none" w:sz="0" w:space="0" w:color="auto"/>
                <w:bottom w:val="none" w:sz="0" w:space="0" w:color="auto"/>
                <w:right w:val="none" w:sz="0" w:space="0" w:color="auto"/>
              </w:divBdr>
            </w:div>
            <w:div w:id="782959639">
              <w:marLeft w:val="1155"/>
              <w:marRight w:val="0"/>
              <w:marTop w:val="0"/>
              <w:marBottom w:val="0"/>
              <w:divBdr>
                <w:top w:val="none" w:sz="0" w:space="0" w:color="auto"/>
                <w:left w:val="none" w:sz="0" w:space="0" w:color="auto"/>
                <w:bottom w:val="none" w:sz="0" w:space="0" w:color="auto"/>
                <w:right w:val="none" w:sz="0" w:space="0" w:color="auto"/>
              </w:divBdr>
            </w:div>
            <w:div w:id="1813130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566111">
      <w:bodyDiv w:val="1"/>
      <w:marLeft w:val="0"/>
      <w:marRight w:val="0"/>
      <w:marTop w:val="0"/>
      <w:marBottom w:val="0"/>
      <w:divBdr>
        <w:top w:val="none" w:sz="0" w:space="0" w:color="auto"/>
        <w:left w:val="none" w:sz="0" w:space="0" w:color="auto"/>
        <w:bottom w:val="none" w:sz="0" w:space="0" w:color="auto"/>
        <w:right w:val="none" w:sz="0" w:space="0" w:color="auto"/>
      </w:divBdr>
    </w:div>
    <w:div w:id="602569654">
      <w:bodyDiv w:val="1"/>
      <w:marLeft w:val="0"/>
      <w:marRight w:val="0"/>
      <w:marTop w:val="0"/>
      <w:marBottom w:val="0"/>
      <w:divBdr>
        <w:top w:val="none" w:sz="0" w:space="0" w:color="auto"/>
        <w:left w:val="none" w:sz="0" w:space="0" w:color="auto"/>
        <w:bottom w:val="none" w:sz="0" w:space="0" w:color="auto"/>
        <w:right w:val="none" w:sz="0" w:space="0" w:color="auto"/>
      </w:divBdr>
      <w:divsChild>
        <w:div w:id="1431588570">
          <w:marLeft w:val="0"/>
          <w:marRight w:val="0"/>
          <w:marTop w:val="0"/>
          <w:marBottom w:val="0"/>
          <w:divBdr>
            <w:top w:val="none" w:sz="0" w:space="0" w:color="auto"/>
            <w:left w:val="none" w:sz="0" w:space="0" w:color="auto"/>
            <w:bottom w:val="none" w:sz="0" w:space="0" w:color="auto"/>
            <w:right w:val="none" w:sz="0" w:space="0" w:color="auto"/>
          </w:divBdr>
        </w:div>
        <w:div w:id="2142535002">
          <w:marLeft w:val="0"/>
          <w:marRight w:val="0"/>
          <w:marTop w:val="150"/>
          <w:marBottom w:val="0"/>
          <w:divBdr>
            <w:top w:val="none" w:sz="0" w:space="0" w:color="auto"/>
            <w:left w:val="none" w:sz="0" w:space="0" w:color="auto"/>
            <w:bottom w:val="none" w:sz="0" w:space="0" w:color="auto"/>
            <w:right w:val="none" w:sz="0" w:space="0" w:color="auto"/>
          </w:divBdr>
          <w:divsChild>
            <w:div w:id="1756634176">
              <w:marLeft w:val="1155"/>
              <w:marRight w:val="0"/>
              <w:marTop w:val="0"/>
              <w:marBottom w:val="0"/>
              <w:divBdr>
                <w:top w:val="none" w:sz="0" w:space="0" w:color="auto"/>
                <w:left w:val="none" w:sz="0" w:space="0" w:color="auto"/>
                <w:bottom w:val="none" w:sz="0" w:space="0" w:color="auto"/>
                <w:right w:val="none" w:sz="0" w:space="0" w:color="auto"/>
              </w:divBdr>
            </w:div>
            <w:div w:id="1164589239">
              <w:marLeft w:val="1155"/>
              <w:marRight w:val="0"/>
              <w:marTop w:val="0"/>
              <w:marBottom w:val="0"/>
              <w:divBdr>
                <w:top w:val="none" w:sz="0" w:space="0" w:color="auto"/>
                <w:left w:val="none" w:sz="0" w:space="0" w:color="auto"/>
                <w:bottom w:val="none" w:sz="0" w:space="0" w:color="auto"/>
                <w:right w:val="none" w:sz="0" w:space="0" w:color="auto"/>
              </w:divBdr>
            </w:div>
            <w:div w:id="1703944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10052">
      <w:bodyDiv w:val="1"/>
      <w:marLeft w:val="0"/>
      <w:marRight w:val="0"/>
      <w:marTop w:val="0"/>
      <w:marBottom w:val="0"/>
      <w:divBdr>
        <w:top w:val="none" w:sz="0" w:space="0" w:color="auto"/>
        <w:left w:val="none" w:sz="0" w:space="0" w:color="auto"/>
        <w:bottom w:val="none" w:sz="0" w:space="0" w:color="auto"/>
        <w:right w:val="none" w:sz="0" w:space="0" w:color="auto"/>
      </w:divBdr>
      <w:divsChild>
        <w:div w:id="828209999">
          <w:marLeft w:val="0"/>
          <w:marRight w:val="0"/>
          <w:marTop w:val="0"/>
          <w:marBottom w:val="0"/>
          <w:divBdr>
            <w:top w:val="none" w:sz="0" w:space="0" w:color="auto"/>
            <w:left w:val="none" w:sz="0" w:space="0" w:color="auto"/>
            <w:bottom w:val="none" w:sz="0" w:space="0" w:color="auto"/>
            <w:right w:val="none" w:sz="0" w:space="0" w:color="auto"/>
          </w:divBdr>
        </w:div>
        <w:div w:id="960844436">
          <w:marLeft w:val="0"/>
          <w:marRight w:val="0"/>
          <w:marTop w:val="150"/>
          <w:marBottom w:val="0"/>
          <w:divBdr>
            <w:top w:val="none" w:sz="0" w:space="0" w:color="auto"/>
            <w:left w:val="none" w:sz="0" w:space="0" w:color="auto"/>
            <w:bottom w:val="none" w:sz="0" w:space="0" w:color="auto"/>
            <w:right w:val="none" w:sz="0" w:space="0" w:color="auto"/>
          </w:divBdr>
          <w:divsChild>
            <w:div w:id="1836647086">
              <w:marLeft w:val="1155"/>
              <w:marRight w:val="0"/>
              <w:marTop w:val="0"/>
              <w:marBottom w:val="0"/>
              <w:divBdr>
                <w:top w:val="none" w:sz="0" w:space="0" w:color="auto"/>
                <w:left w:val="none" w:sz="0" w:space="0" w:color="auto"/>
                <w:bottom w:val="none" w:sz="0" w:space="0" w:color="auto"/>
                <w:right w:val="none" w:sz="0" w:space="0" w:color="auto"/>
              </w:divBdr>
            </w:div>
            <w:div w:id="1486167869">
              <w:marLeft w:val="1155"/>
              <w:marRight w:val="0"/>
              <w:marTop w:val="0"/>
              <w:marBottom w:val="0"/>
              <w:divBdr>
                <w:top w:val="none" w:sz="0" w:space="0" w:color="auto"/>
                <w:left w:val="none" w:sz="0" w:space="0" w:color="auto"/>
                <w:bottom w:val="none" w:sz="0" w:space="0" w:color="auto"/>
                <w:right w:val="none" w:sz="0" w:space="0" w:color="auto"/>
              </w:divBdr>
            </w:div>
            <w:div w:id="2014604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39900">
      <w:bodyDiv w:val="1"/>
      <w:marLeft w:val="0"/>
      <w:marRight w:val="0"/>
      <w:marTop w:val="0"/>
      <w:marBottom w:val="0"/>
      <w:divBdr>
        <w:top w:val="none" w:sz="0" w:space="0" w:color="auto"/>
        <w:left w:val="none" w:sz="0" w:space="0" w:color="auto"/>
        <w:bottom w:val="none" w:sz="0" w:space="0" w:color="auto"/>
        <w:right w:val="none" w:sz="0" w:space="0" w:color="auto"/>
      </w:divBdr>
      <w:divsChild>
        <w:div w:id="719741460">
          <w:marLeft w:val="0"/>
          <w:marRight w:val="0"/>
          <w:marTop w:val="0"/>
          <w:marBottom w:val="0"/>
          <w:divBdr>
            <w:top w:val="none" w:sz="0" w:space="0" w:color="auto"/>
            <w:left w:val="none" w:sz="0" w:space="0" w:color="auto"/>
            <w:bottom w:val="none" w:sz="0" w:space="0" w:color="auto"/>
            <w:right w:val="none" w:sz="0" w:space="0" w:color="auto"/>
          </w:divBdr>
        </w:div>
        <w:div w:id="313528702">
          <w:marLeft w:val="0"/>
          <w:marRight w:val="0"/>
          <w:marTop w:val="150"/>
          <w:marBottom w:val="0"/>
          <w:divBdr>
            <w:top w:val="none" w:sz="0" w:space="0" w:color="auto"/>
            <w:left w:val="none" w:sz="0" w:space="0" w:color="auto"/>
            <w:bottom w:val="none" w:sz="0" w:space="0" w:color="auto"/>
            <w:right w:val="none" w:sz="0" w:space="0" w:color="auto"/>
          </w:divBdr>
          <w:divsChild>
            <w:div w:id="1697728216">
              <w:marLeft w:val="1155"/>
              <w:marRight w:val="0"/>
              <w:marTop w:val="0"/>
              <w:marBottom w:val="0"/>
              <w:divBdr>
                <w:top w:val="none" w:sz="0" w:space="0" w:color="auto"/>
                <w:left w:val="none" w:sz="0" w:space="0" w:color="auto"/>
                <w:bottom w:val="none" w:sz="0" w:space="0" w:color="auto"/>
                <w:right w:val="none" w:sz="0" w:space="0" w:color="auto"/>
              </w:divBdr>
            </w:div>
            <w:div w:id="1961761569">
              <w:marLeft w:val="1155"/>
              <w:marRight w:val="0"/>
              <w:marTop w:val="0"/>
              <w:marBottom w:val="0"/>
              <w:divBdr>
                <w:top w:val="none" w:sz="0" w:space="0" w:color="auto"/>
                <w:left w:val="none" w:sz="0" w:space="0" w:color="auto"/>
                <w:bottom w:val="none" w:sz="0" w:space="0" w:color="auto"/>
                <w:right w:val="none" w:sz="0" w:space="0" w:color="auto"/>
              </w:divBdr>
            </w:div>
            <w:div w:id="1166752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4749">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21369">
      <w:bodyDiv w:val="1"/>
      <w:marLeft w:val="0"/>
      <w:marRight w:val="0"/>
      <w:marTop w:val="0"/>
      <w:marBottom w:val="0"/>
      <w:divBdr>
        <w:top w:val="none" w:sz="0" w:space="0" w:color="auto"/>
        <w:left w:val="none" w:sz="0" w:space="0" w:color="auto"/>
        <w:bottom w:val="none" w:sz="0" w:space="0" w:color="auto"/>
        <w:right w:val="none" w:sz="0" w:space="0" w:color="auto"/>
      </w:divBdr>
      <w:divsChild>
        <w:div w:id="44448688">
          <w:marLeft w:val="0"/>
          <w:marRight w:val="0"/>
          <w:marTop w:val="0"/>
          <w:marBottom w:val="0"/>
          <w:divBdr>
            <w:top w:val="none" w:sz="0" w:space="0" w:color="auto"/>
            <w:left w:val="none" w:sz="0" w:space="0" w:color="auto"/>
            <w:bottom w:val="none" w:sz="0" w:space="0" w:color="auto"/>
            <w:right w:val="none" w:sz="0" w:space="0" w:color="auto"/>
          </w:divBdr>
        </w:div>
        <w:div w:id="810050875">
          <w:marLeft w:val="0"/>
          <w:marRight w:val="0"/>
          <w:marTop w:val="150"/>
          <w:marBottom w:val="0"/>
          <w:divBdr>
            <w:top w:val="none" w:sz="0" w:space="0" w:color="auto"/>
            <w:left w:val="none" w:sz="0" w:space="0" w:color="auto"/>
            <w:bottom w:val="none" w:sz="0" w:space="0" w:color="auto"/>
            <w:right w:val="none" w:sz="0" w:space="0" w:color="auto"/>
          </w:divBdr>
          <w:divsChild>
            <w:div w:id="418601246">
              <w:marLeft w:val="1155"/>
              <w:marRight w:val="0"/>
              <w:marTop w:val="0"/>
              <w:marBottom w:val="0"/>
              <w:divBdr>
                <w:top w:val="none" w:sz="0" w:space="0" w:color="auto"/>
                <w:left w:val="none" w:sz="0" w:space="0" w:color="auto"/>
                <w:bottom w:val="none" w:sz="0" w:space="0" w:color="auto"/>
                <w:right w:val="none" w:sz="0" w:space="0" w:color="auto"/>
              </w:divBdr>
            </w:div>
            <w:div w:id="1973175043">
              <w:marLeft w:val="1155"/>
              <w:marRight w:val="0"/>
              <w:marTop w:val="0"/>
              <w:marBottom w:val="0"/>
              <w:divBdr>
                <w:top w:val="none" w:sz="0" w:space="0" w:color="auto"/>
                <w:left w:val="none" w:sz="0" w:space="0" w:color="auto"/>
                <w:bottom w:val="none" w:sz="0" w:space="0" w:color="auto"/>
                <w:right w:val="none" w:sz="0" w:space="0" w:color="auto"/>
              </w:divBdr>
            </w:div>
            <w:div w:id="202080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697">
      <w:bodyDiv w:val="1"/>
      <w:marLeft w:val="0"/>
      <w:marRight w:val="0"/>
      <w:marTop w:val="0"/>
      <w:marBottom w:val="0"/>
      <w:divBdr>
        <w:top w:val="none" w:sz="0" w:space="0" w:color="auto"/>
        <w:left w:val="none" w:sz="0" w:space="0" w:color="auto"/>
        <w:bottom w:val="none" w:sz="0" w:space="0" w:color="auto"/>
        <w:right w:val="none" w:sz="0" w:space="0" w:color="auto"/>
      </w:divBdr>
      <w:divsChild>
        <w:div w:id="681585847">
          <w:marLeft w:val="0"/>
          <w:marRight w:val="0"/>
          <w:marTop w:val="0"/>
          <w:marBottom w:val="0"/>
          <w:divBdr>
            <w:top w:val="none" w:sz="0" w:space="0" w:color="auto"/>
            <w:left w:val="none" w:sz="0" w:space="0" w:color="auto"/>
            <w:bottom w:val="none" w:sz="0" w:space="0" w:color="auto"/>
            <w:right w:val="none" w:sz="0" w:space="0" w:color="auto"/>
          </w:divBdr>
        </w:div>
        <w:div w:id="1409107483">
          <w:marLeft w:val="0"/>
          <w:marRight w:val="0"/>
          <w:marTop w:val="150"/>
          <w:marBottom w:val="0"/>
          <w:divBdr>
            <w:top w:val="none" w:sz="0" w:space="0" w:color="auto"/>
            <w:left w:val="none" w:sz="0" w:space="0" w:color="auto"/>
            <w:bottom w:val="none" w:sz="0" w:space="0" w:color="auto"/>
            <w:right w:val="none" w:sz="0" w:space="0" w:color="auto"/>
          </w:divBdr>
          <w:divsChild>
            <w:div w:id="1076777733">
              <w:marLeft w:val="1155"/>
              <w:marRight w:val="0"/>
              <w:marTop w:val="0"/>
              <w:marBottom w:val="0"/>
              <w:divBdr>
                <w:top w:val="none" w:sz="0" w:space="0" w:color="auto"/>
                <w:left w:val="none" w:sz="0" w:space="0" w:color="auto"/>
                <w:bottom w:val="none" w:sz="0" w:space="0" w:color="auto"/>
                <w:right w:val="none" w:sz="0" w:space="0" w:color="auto"/>
              </w:divBdr>
            </w:div>
            <w:div w:id="155456890">
              <w:marLeft w:val="1155"/>
              <w:marRight w:val="0"/>
              <w:marTop w:val="0"/>
              <w:marBottom w:val="0"/>
              <w:divBdr>
                <w:top w:val="none" w:sz="0" w:space="0" w:color="auto"/>
                <w:left w:val="none" w:sz="0" w:space="0" w:color="auto"/>
                <w:bottom w:val="none" w:sz="0" w:space="0" w:color="auto"/>
                <w:right w:val="none" w:sz="0" w:space="0" w:color="auto"/>
              </w:divBdr>
            </w:div>
            <w:div w:id="67043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4920868">
      <w:bodyDiv w:val="1"/>
      <w:marLeft w:val="0"/>
      <w:marRight w:val="0"/>
      <w:marTop w:val="0"/>
      <w:marBottom w:val="0"/>
      <w:divBdr>
        <w:top w:val="none" w:sz="0" w:space="0" w:color="auto"/>
        <w:left w:val="none" w:sz="0" w:space="0" w:color="auto"/>
        <w:bottom w:val="none" w:sz="0" w:space="0" w:color="auto"/>
        <w:right w:val="none" w:sz="0" w:space="0" w:color="auto"/>
      </w:divBdr>
    </w:div>
    <w:div w:id="604925741">
      <w:bodyDiv w:val="1"/>
      <w:marLeft w:val="0"/>
      <w:marRight w:val="0"/>
      <w:marTop w:val="0"/>
      <w:marBottom w:val="0"/>
      <w:divBdr>
        <w:top w:val="none" w:sz="0" w:space="0" w:color="auto"/>
        <w:left w:val="none" w:sz="0" w:space="0" w:color="auto"/>
        <w:bottom w:val="none" w:sz="0" w:space="0" w:color="auto"/>
        <w:right w:val="none" w:sz="0" w:space="0" w:color="auto"/>
      </w:divBdr>
    </w:div>
    <w:div w:id="605159961">
      <w:bodyDiv w:val="1"/>
      <w:marLeft w:val="0"/>
      <w:marRight w:val="0"/>
      <w:marTop w:val="0"/>
      <w:marBottom w:val="0"/>
      <w:divBdr>
        <w:top w:val="none" w:sz="0" w:space="0" w:color="auto"/>
        <w:left w:val="none" w:sz="0" w:space="0" w:color="auto"/>
        <w:bottom w:val="none" w:sz="0" w:space="0" w:color="auto"/>
        <w:right w:val="none" w:sz="0" w:space="0" w:color="auto"/>
      </w:divBdr>
    </w:div>
    <w:div w:id="605189339">
      <w:bodyDiv w:val="1"/>
      <w:marLeft w:val="0"/>
      <w:marRight w:val="0"/>
      <w:marTop w:val="0"/>
      <w:marBottom w:val="0"/>
      <w:divBdr>
        <w:top w:val="none" w:sz="0" w:space="0" w:color="auto"/>
        <w:left w:val="none" w:sz="0" w:space="0" w:color="auto"/>
        <w:bottom w:val="none" w:sz="0" w:space="0" w:color="auto"/>
        <w:right w:val="none" w:sz="0" w:space="0" w:color="auto"/>
      </w:divBdr>
      <w:divsChild>
        <w:div w:id="1171486698">
          <w:marLeft w:val="0"/>
          <w:marRight w:val="0"/>
          <w:marTop w:val="0"/>
          <w:marBottom w:val="0"/>
          <w:divBdr>
            <w:top w:val="none" w:sz="0" w:space="0" w:color="auto"/>
            <w:left w:val="none" w:sz="0" w:space="0" w:color="auto"/>
            <w:bottom w:val="none" w:sz="0" w:space="0" w:color="auto"/>
            <w:right w:val="none" w:sz="0" w:space="0" w:color="auto"/>
          </w:divBdr>
        </w:div>
        <w:div w:id="1525243364">
          <w:marLeft w:val="0"/>
          <w:marRight w:val="0"/>
          <w:marTop w:val="150"/>
          <w:marBottom w:val="0"/>
          <w:divBdr>
            <w:top w:val="none" w:sz="0" w:space="0" w:color="auto"/>
            <w:left w:val="none" w:sz="0" w:space="0" w:color="auto"/>
            <w:bottom w:val="none" w:sz="0" w:space="0" w:color="auto"/>
            <w:right w:val="none" w:sz="0" w:space="0" w:color="auto"/>
          </w:divBdr>
          <w:divsChild>
            <w:div w:id="331299476">
              <w:marLeft w:val="1155"/>
              <w:marRight w:val="0"/>
              <w:marTop w:val="0"/>
              <w:marBottom w:val="0"/>
              <w:divBdr>
                <w:top w:val="none" w:sz="0" w:space="0" w:color="auto"/>
                <w:left w:val="none" w:sz="0" w:space="0" w:color="auto"/>
                <w:bottom w:val="none" w:sz="0" w:space="0" w:color="auto"/>
                <w:right w:val="none" w:sz="0" w:space="0" w:color="auto"/>
              </w:divBdr>
            </w:div>
            <w:div w:id="1629046052">
              <w:marLeft w:val="1155"/>
              <w:marRight w:val="0"/>
              <w:marTop w:val="0"/>
              <w:marBottom w:val="0"/>
              <w:divBdr>
                <w:top w:val="none" w:sz="0" w:space="0" w:color="auto"/>
                <w:left w:val="none" w:sz="0" w:space="0" w:color="auto"/>
                <w:bottom w:val="none" w:sz="0" w:space="0" w:color="auto"/>
                <w:right w:val="none" w:sz="0" w:space="0" w:color="auto"/>
              </w:divBdr>
            </w:div>
            <w:div w:id="5728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239080">
      <w:bodyDiv w:val="1"/>
      <w:marLeft w:val="0"/>
      <w:marRight w:val="0"/>
      <w:marTop w:val="0"/>
      <w:marBottom w:val="0"/>
      <w:divBdr>
        <w:top w:val="none" w:sz="0" w:space="0" w:color="auto"/>
        <w:left w:val="none" w:sz="0" w:space="0" w:color="auto"/>
        <w:bottom w:val="none" w:sz="0" w:space="0" w:color="auto"/>
        <w:right w:val="none" w:sz="0" w:space="0" w:color="auto"/>
      </w:divBdr>
      <w:divsChild>
        <w:div w:id="1480031389">
          <w:marLeft w:val="0"/>
          <w:marRight w:val="0"/>
          <w:marTop w:val="0"/>
          <w:marBottom w:val="0"/>
          <w:divBdr>
            <w:top w:val="none" w:sz="0" w:space="0" w:color="auto"/>
            <w:left w:val="none" w:sz="0" w:space="0" w:color="auto"/>
            <w:bottom w:val="none" w:sz="0" w:space="0" w:color="auto"/>
            <w:right w:val="none" w:sz="0" w:space="0" w:color="auto"/>
          </w:divBdr>
        </w:div>
        <w:div w:id="1469545175">
          <w:marLeft w:val="0"/>
          <w:marRight w:val="0"/>
          <w:marTop w:val="150"/>
          <w:marBottom w:val="0"/>
          <w:divBdr>
            <w:top w:val="none" w:sz="0" w:space="0" w:color="auto"/>
            <w:left w:val="none" w:sz="0" w:space="0" w:color="auto"/>
            <w:bottom w:val="none" w:sz="0" w:space="0" w:color="auto"/>
            <w:right w:val="none" w:sz="0" w:space="0" w:color="auto"/>
          </w:divBdr>
          <w:divsChild>
            <w:div w:id="730691283">
              <w:marLeft w:val="1155"/>
              <w:marRight w:val="0"/>
              <w:marTop w:val="0"/>
              <w:marBottom w:val="0"/>
              <w:divBdr>
                <w:top w:val="none" w:sz="0" w:space="0" w:color="auto"/>
                <w:left w:val="none" w:sz="0" w:space="0" w:color="auto"/>
                <w:bottom w:val="none" w:sz="0" w:space="0" w:color="auto"/>
                <w:right w:val="none" w:sz="0" w:space="0" w:color="auto"/>
              </w:divBdr>
            </w:div>
            <w:div w:id="691607891">
              <w:marLeft w:val="1155"/>
              <w:marRight w:val="0"/>
              <w:marTop w:val="0"/>
              <w:marBottom w:val="0"/>
              <w:divBdr>
                <w:top w:val="none" w:sz="0" w:space="0" w:color="auto"/>
                <w:left w:val="none" w:sz="0" w:space="0" w:color="auto"/>
                <w:bottom w:val="none" w:sz="0" w:space="0" w:color="auto"/>
                <w:right w:val="none" w:sz="0" w:space="0" w:color="auto"/>
              </w:divBdr>
            </w:div>
            <w:div w:id="214705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086410">
      <w:bodyDiv w:val="1"/>
      <w:marLeft w:val="0"/>
      <w:marRight w:val="0"/>
      <w:marTop w:val="0"/>
      <w:marBottom w:val="0"/>
      <w:divBdr>
        <w:top w:val="none" w:sz="0" w:space="0" w:color="auto"/>
        <w:left w:val="none" w:sz="0" w:space="0" w:color="auto"/>
        <w:bottom w:val="none" w:sz="0" w:space="0" w:color="auto"/>
        <w:right w:val="none" w:sz="0" w:space="0" w:color="auto"/>
      </w:divBdr>
      <w:divsChild>
        <w:div w:id="936014392">
          <w:marLeft w:val="0"/>
          <w:marRight w:val="0"/>
          <w:marTop w:val="0"/>
          <w:marBottom w:val="0"/>
          <w:divBdr>
            <w:top w:val="none" w:sz="0" w:space="0" w:color="auto"/>
            <w:left w:val="none" w:sz="0" w:space="0" w:color="auto"/>
            <w:bottom w:val="none" w:sz="0" w:space="0" w:color="auto"/>
            <w:right w:val="none" w:sz="0" w:space="0" w:color="auto"/>
          </w:divBdr>
        </w:div>
        <w:div w:id="1419910340">
          <w:marLeft w:val="0"/>
          <w:marRight w:val="0"/>
          <w:marTop w:val="150"/>
          <w:marBottom w:val="0"/>
          <w:divBdr>
            <w:top w:val="none" w:sz="0" w:space="0" w:color="auto"/>
            <w:left w:val="none" w:sz="0" w:space="0" w:color="auto"/>
            <w:bottom w:val="none" w:sz="0" w:space="0" w:color="auto"/>
            <w:right w:val="none" w:sz="0" w:space="0" w:color="auto"/>
          </w:divBdr>
          <w:divsChild>
            <w:div w:id="1130788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278193">
      <w:bodyDiv w:val="1"/>
      <w:marLeft w:val="0"/>
      <w:marRight w:val="0"/>
      <w:marTop w:val="0"/>
      <w:marBottom w:val="0"/>
      <w:divBdr>
        <w:top w:val="none" w:sz="0" w:space="0" w:color="auto"/>
        <w:left w:val="none" w:sz="0" w:space="0" w:color="auto"/>
        <w:bottom w:val="none" w:sz="0" w:space="0" w:color="auto"/>
        <w:right w:val="none" w:sz="0" w:space="0" w:color="auto"/>
      </w:divBdr>
      <w:divsChild>
        <w:div w:id="1232159777">
          <w:marLeft w:val="0"/>
          <w:marRight w:val="0"/>
          <w:marTop w:val="0"/>
          <w:marBottom w:val="0"/>
          <w:divBdr>
            <w:top w:val="none" w:sz="0" w:space="0" w:color="auto"/>
            <w:left w:val="none" w:sz="0" w:space="0" w:color="auto"/>
            <w:bottom w:val="none" w:sz="0" w:space="0" w:color="auto"/>
            <w:right w:val="none" w:sz="0" w:space="0" w:color="auto"/>
          </w:divBdr>
        </w:div>
        <w:div w:id="1704667597">
          <w:marLeft w:val="0"/>
          <w:marRight w:val="0"/>
          <w:marTop w:val="150"/>
          <w:marBottom w:val="0"/>
          <w:divBdr>
            <w:top w:val="none" w:sz="0" w:space="0" w:color="auto"/>
            <w:left w:val="none" w:sz="0" w:space="0" w:color="auto"/>
            <w:bottom w:val="none" w:sz="0" w:space="0" w:color="auto"/>
            <w:right w:val="none" w:sz="0" w:space="0" w:color="auto"/>
          </w:divBdr>
          <w:divsChild>
            <w:div w:id="1276013305">
              <w:marLeft w:val="1155"/>
              <w:marRight w:val="0"/>
              <w:marTop w:val="0"/>
              <w:marBottom w:val="0"/>
              <w:divBdr>
                <w:top w:val="none" w:sz="0" w:space="0" w:color="auto"/>
                <w:left w:val="none" w:sz="0" w:space="0" w:color="auto"/>
                <w:bottom w:val="none" w:sz="0" w:space="0" w:color="auto"/>
                <w:right w:val="none" w:sz="0" w:space="0" w:color="auto"/>
              </w:divBdr>
            </w:div>
            <w:div w:id="1949853053">
              <w:marLeft w:val="1155"/>
              <w:marRight w:val="0"/>
              <w:marTop w:val="0"/>
              <w:marBottom w:val="0"/>
              <w:divBdr>
                <w:top w:val="none" w:sz="0" w:space="0" w:color="auto"/>
                <w:left w:val="none" w:sz="0" w:space="0" w:color="auto"/>
                <w:bottom w:val="none" w:sz="0" w:space="0" w:color="auto"/>
                <w:right w:val="none" w:sz="0" w:space="0" w:color="auto"/>
              </w:divBdr>
            </w:div>
            <w:div w:id="12832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349902">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5473">
      <w:bodyDiv w:val="1"/>
      <w:marLeft w:val="0"/>
      <w:marRight w:val="0"/>
      <w:marTop w:val="0"/>
      <w:marBottom w:val="0"/>
      <w:divBdr>
        <w:top w:val="none" w:sz="0" w:space="0" w:color="auto"/>
        <w:left w:val="none" w:sz="0" w:space="0" w:color="auto"/>
        <w:bottom w:val="none" w:sz="0" w:space="0" w:color="auto"/>
        <w:right w:val="none" w:sz="0" w:space="0" w:color="auto"/>
      </w:divBdr>
      <w:divsChild>
        <w:div w:id="963316495">
          <w:marLeft w:val="0"/>
          <w:marRight w:val="0"/>
          <w:marTop w:val="0"/>
          <w:marBottom w:val="0"/>
          <w:divBdr>
            <w:top w:val="none" w:sz="0" w:space="0" w:color="auto"/>
            <w:left w:val="none" w:sz="0" w:space="0" w:color="auto"/>
            <w:bottom w:val="none" w:sz="0" w:space="0" w:color="auto"/>
            <w:right w:val="none" w:sz="0" w:space="0" w:color="auto"/>
          </w:divBdr>
        </w:div>
        <w:div w:id="463238793">
          <w:marLeft w:val="0"/>
          <w:marRight w:val="0"/>
          <w:marTop w:val="150"/>
          <w:marBottom w:val="0"/>
          <w:divBdr>
            <w:top w:val="none" w:sz="0" w:space="0" w:color="auto"/>
            <w:left w:val="none" w:sz="0" w:space="0" w:color="auto"/>
            <w:bottom w:val="none" w:sz="0" w:space="0" w:color="auto"/>
            <w:right w:val="none" w:sz="0" w:space="0" w:color="auto"/>
          </w:divBdr>
          <w:divsChild>
            <w:div w:id="100154373">
              <w:marLeft w:val="1155"/>
              <w:marRight w:val="0"/>
              <w:marTop w:val="0"/>
              <w:marBottom w:val="0"/>
              <w:divBdr>
                <w:top w:val="none" w:sz="0" w:space="0" w:color="auto"/>
                <w:left w:val="none" w:sz="0" w:space="0" w:color="auto"/>
                <w:bottom w:val="none" w:sz="0" w:space="0" w:color="auto"/>
                <w:right w:val="none" w:sz="0" w:space="0" w:color="auto"/>
              </w:divBdr>
            </w:div>
            <w:div w:id="822820640">
              <w:marLeft w:val="1155"/>
              <w:marRight w:val="0"/>
              <w:marTop w:val="0"/>
              <w:marBottom w:val="0"/>
              <w:divBdr>
                <w:top w:val="none" w:sz="0" w:space="0" w:color="auto"/>
                <w:left w:val="none" w:sz="0" w:space="0" w:color="auto"/>
                <w:bottom w:val="none" w:sz="0" w:space="0" w:color="auto"/>
                <w:right w:val="none" w:sz="0" w:space="0" w:color="auto"/>
              </w:divBdr>
            </w:div>
            <w:div w:id="103461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4949">
      <w:bodyDiv w:val="1"/>
      <w:marLeft w:val="0"/>
      <w:marRight w:val="0"/>
      <w:marTop w:val="0"/>
      <w:marBottom w:val="0"/>
      <w:divBdr>
        <w:top w:val="none" w:sz="0" w:space="0" w:color="auto"/>
        <w:left w:val="none" w:sz="0" w:space="0" w:color="auto"/>
        <w:bottom w:val="none" w:sz="0" w:space="0" w:color="auto"/>
        <w:right w:val="none" w:sz="0" w:space="0" w:color="auto"/>
      </w:divBdr>
      <w:divsChild>
        <w:div w:id="1462575623">
          <w:marLeft w:val="0"/>
          <w:marRight w:val="0"/>
          <w:marTop w:val="0"/>
          <w:marBottom w:val="0"/>
          <w:divBdr>
            <w:top w:val="none" w:sz="0" w:space="0" w:color="auto"/>
            <w:left w:val="none" w:sz="0" w:space="0" w:color="auto"/>
            <w:bottom w:val="none" w:sz="0" w:space="0" w:color="auto"/>
            <w:right w:val="none" w:sz="0" w:space="0" w:color="auto"/>
          </w:divBdr>
        </w:div>
        <w:div w:id="1723794336">
          <w:marLeft w:val="0"/>
          <w:marRight w:val="0"/>
          <w:marTop w:val="150"/>
          <w:marBottom w:val="0"/>
          <w:divBdr>
            <w:top w:val="none" w:sz="0" w:space="0" w:color="auto"/>
            <w:left w:val="none" w:sz="0" w:space="0" w:color="auto"/>
            <w:bottom w:val="none" w:sz="0" w:space="0" w:color="auto"/>
            <w:right w:val="none" w:sz="0" w:space="0" w:color="auto"/>
          </w:divBdr>
          <w:divsChild>
            <w:div w:id="1671758722">
              <w:marLeft w:val="1155"/>
              <w:marRight w:val="0"/>
              <w:marTop w:val="0"/>
              <w:marBottom w:val="0"/>
              <w:divBdr>
                <w:top w:val="none" w:sz="0" w:space="0" w:color="auto"/>
                <w:left w:val="none" w:sz="0" w:space="0" w:color="auto"/>
                <w:bottom w:val="none" w:sz="0" w:space="0" w:color="auto"/>
                <w:right w:val="none" w:sz="0" w:space="0" w:color="auto"/>
              </w:divBdr>
            </w:div>
            <w:div w:id="646859595">
              <w:marLeft w:val="1155"/>
              <w:marRight w:val="0"/>
              <w:marTop w:val="0"/>
              <w:marBottom w:val="0"/>
              <w:divBdr>
                <w:top w:val="none" w:sz="0" w:space="0" w:color="auto"/>
                <w:left w:val="none" w:sz="0" w:space="0" w:color="auto"/>
                <w:bottom w:val="none" w:sz="0" w:space="0" w:color="auto"/>
                <w:right w:val="none" w:sz="0" w:space="0" w:color="auto"/>
              </w:divBdr>
            </w:div>
            <w:div w:id="134416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616389">
      <w:bodyDiv w:val="1"/>
      <w:marLeft w:val="0"/>
      <w:marRight w:val="0"/>
      <w:marTop w:val="0"/>
      <w:marBottom w:val="0"/>
      <w:divBdr>
        <w:top w:val="none" w:sz="0" w:space="0" w:color="auto"/>
        <w:left w:val="none" w:sz="0" w:space="0" w:color="auto"/>
        <w:bottom w:val="none" w:sz="0" w:space="0" w:color="auto"/>
        <w:right w:val="none" w:sz="0" w:space="0" w:color="auto"/>
      </w:divBdr>
      <w:divsChild>
        <w:div w:id="1237937808">
          <w:marLeft w:val="0"/>
          <w:marRight w:val="0"/>
          <w:marTop w:val="0"/>
          <w:marBottom w:val="0"/>
          <w:divBdr>
            <w:top w:val="none" w:sz="0" w:space="0" w:color="auto"/>
            <w:left w:val="none" w:sz="0" w:space="0" w:color="auto"/>
            <w:bottom w:val="none" w:sz="0" w:space="0" w:color="auto"/>
            <w:right w:val="none" w:sz="0" w:space="0" w:color="auto"/>
          </w:divBdr>
        </w:div>
        <w:div w:id="5139411">
          <w:marLeft w:val="0"/>
          <w:marRight w:val="0"/>
          <w:marTop w:val="150"/>
          <w:marBottom w:val="0"/>
          <w:divBdr>
            <w:top w:val="none" w:sz="0" w:space="0" w:color="auto"/>
            <w:left w:val="none" w:sz="0" w:space="0" w:color="auto"/>
            <w:bottom w:val="none" w:sz="0" w:space="0" w:color="auto"/>
            <w:right w:val="none" w:sz="0" w:space="0" w:color="auto"/>
          </w:divBdr>
          <w:divsChild>
            <w:div w:id="619990715">
              <w:marLeft w:val="1155"/>
              <w:marRight w:val="0"/>
              <w:marTop w:val="0"/>
              <w:marBottom w:val="0"/>
              <w:divBdr>
                <w:top w:val="none" w:sz="0" w:space="0" w:color="auto"/>
                <w:left w:val="none" w:sz="0" w:space="0" w:color="auto"/>
                <w:bottom w:val="none" w:sz="0" w:space="0" w:color="auto"/>
                <w:right w:val="none" w:sz="0" w:space="0" w:color="auto"/>
              </w:divBdr>
            </w:div>
            <w:div w:id="196354258">
              <w:marLeft w:val="1155"/>
              <w:marRight w:val="0"/>
              <w:marTop w:val="0"/>
              <w:marBottom w:val="0"/>
              <w:divBdr>
                <w:top w:val="none" w:sz="0" w:space="0" w:color="auto"/>
                <w:left w:val="none" w:sz="0" w:space="0" w:color="auto"/>
                <w:bottom w:val="none" w:sz="0" w:space="0" w:color="auto"/>
                <w:right w:val="none" w:sz="0" w:space="0" w:color="auto"/>
              </w:divBdr>
            </w:div>
            <w:div w:id="672612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7931598">
      <w:bodyDiv w:val="1"/>
      <w:marLeft w:val="0"/>
      <w:marRight w:val="0"/>
      <w:marTop w:val="0"/>
      <w:marBottom w:val="0"/>
      <w:divBdr>
        <w:top w:val="none" w:sz="0" w:space="0" w:color="auto"/>
        <w:left w:val="none" w:sz="0" w:space="0" w:color="auto"/>
        <w:bottom w:val="none" w:sz="0" w:space="0" w:color="auto"/>
        <w:right w:val="none" w:sz="0" w:space="0" w:color="auto"/>
      </w:divBdr>
      <w:divsChild>
        <w:div w:id="2006394162">
          <w:marLeft w:val="0"/>
          <w:marRight w:val="0"/>
          <w:marTop w:val="0"/>
          <w:marBottom w:val="0"/>
          <w:divBdr>
            <w:top w:val="none" w:sz="0" w:space="0" w:color="auto"/>
            <w:left w:val="none" w:sz="0" w:space="0" w:color="auto"/>
            <w:bottom w:val="none" w:sz="0" w:space="0" w:color="auto"/>
            <w:right w:val="none" w:sz="0" w:space="0" w:color="auto"/>
          </w:divBdr>
        </w:div>
        <w:div w:id="1631742641">
          <w:marLeft w:val="0"/>
          <w:marRight w:val="0"/>
          <w:marTop w:val="150"/>
          <w:marBottom w:val="0"/>
          <w:divBdr>
            <w:top w:val="none" w:sz="0" w:space="0" w:color="auto"/>
            <w:left w:val="none" w:sz="0" w:space="0" w:color="auto"/>
            <w:bottom w:val="none" w:sz="0" w:space="0" w:color="auto"/>
            <w:right w:val="none" w:sz="0" w:space="0" w:color="auto"/>
          </w:divBdr>
          <w:divsChild>
            <w:div w:id="705787810">
              <w:marLeft w:val="1155"/>
              <w:marRight w:val="0"/>
              <w:marTop w:val="0"/>
              <w:marBottom w:val="0"/>
              <w:divBdr>
                <w:top w:val="none" w:sz="0" w:space="0" w:color="auto"/>
                <w:left w:val="none" w:sz="0" w:space="0" w:color="auto"/>
                <w:bottom w:val="none" w:sz="0" w:space="0" w:color="auto"/>
                <w:right w:val="none" w:sz="0" w:space="0" w:color="auto"/>
              </w:divBdr>
            </w:div>
            <w:div w:id="984548710">
              <w:marLeft w:val="1155"/>
              <w:marRight w:val="0"/>
              <w:marTop w:val="0"/>
              <w:marBottom w:val="0"/>
              <w:divBdr>
                <w:top w:val="none" w:sz="0" w:space="0" w:color="auto"/>
                <w:left w:val="none" w:sz="0" w:space="0" w:color="auto"/>
                <w:bottom w:val="none" w:sz="0" w:space="0" w:color="auto"/>
                <w:right w:val="none" w:sz="0" w:space="0" w:color="auto"/>
              </w:divBdr>
            </w:div>
            <w:div w:id="80446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050352">
      <w:bodyDiv w:val="1"/>
      <w:marLeft w:val="0"/>
      <w:marRight w:val="0"/>
      <w:marTop w:val="0"/>
      <w:marBottom w:val="0"/>
      <w:divBdr>
        <w:top w:val="none" w:sz="0" w:space="0" w:color="auto"/>
        <w:left w:val="none" w:sz="0" w:space="0" w:color="auto"/>
        <w:bottom w:val="none" w:sz="0" w:space="0" w:color="auto"/>
        <w:right w:val="none" w:sz="0" w:space="0" w:color="auto"/>
      </w:divBdr>
      <w:divsChild>
        <w:div w:id="409889097">
          <w:marLeft w:val="0"/>
          <w:marRight w:val="0"/>
          <w:marTop w:val="0"/>
          <w:marBottom w:val="0"/>
          <w:divBdr>
            <w:top w:val="none" w:sz="0" w:space="0" w:color="auto"/>
            <w:left w:val="none" w:sz="0" w:space="0" w:color="auto"/>
            <w:bottom w:val="none" w:sz="0" w:space="0" w:color="auto"/>
            <w:right w:val="none" w:sz="0" w:space="0" w:color="auto"/>
          </w:divBdr>
        </w:div>
        <w:div w:id="1292203004">
          <w:marLeft w:val="0"/>
          <w:marRight w:val="0"/>
          <w:marTop w:val="150"/>
          <w:marBottom w:val="0"/>
          <w:divBdr>
            <w:top w:val="none" w:sz="0" w:space="0" w:color="auto"/>
            <w:left w:val="none" w:sz="0" w:space="0" w:color="auto"/>
            <w:bottom w:val="none" w:sz="0" w:space="0" w:color="auto"/>
            <w:right w:val="none" w:sz="0" w:space="0" w:color="auto"/>
          </w:divBdr>
          <w:divsChild>
            <w:div w:id="598677404">
              <w:marLeft w:val="1155"/>
              <w:marRight w:val="0"/>
              <w:marTop w:val="0"/>
              <w:marBottom w:val="0"/>
              <w:divBdr>
                <w:top w:val="none" w:sz="0" w:space="0" w:color="auto"/>
                <w:left w:val="none" w:sz="0" w:space="0" w:color="auto"/>
                <w:bottom w:val="none" w:sz="0" w:space="0" w:color="auto"/>
                <w:right w:val="none" w:sz="0" w:space="0" w:color="auto"/>
              </w:divBdr>
            </w:div>
            <w:div w:id="115233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590570">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63303">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16038">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705874">
      <w:bodyDiv w:val="1"/>
      <w:marLeft w:val="0"/>
      <w:marRight w:val="0"/>
      <w:marTop w:val="0"/>
      <w:marBottom w:val="0"/>
      <w:divBdr>
        <w:top w:val="none" w:sz="0" w:space="0" w:color="auto"/>
        <w:left w:val="none" w:sz="0" w:space="0" w:color="auto"/>
        <w:bottom w:val="none" w:sz="0" w:space="0" w:color="auto"/>
        <w:right w:val="none" w:sz="0" w:space="0" w:color="auto"/>
      </w:divBdr>
    </w:div>
    <w:div w:id="609825548">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0163">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281173">
      <w:bodyDiv w:val="1"/>
      <w:marLeft w:val="0"/>
      <w:marRight w:val="0"/>
      <w:marTop w:val="0"/>
      <w:marBottom w:val="0"/>
      <w:divBdr>
        <w:top w:val="none" w:sz="0" w:space="0" w:color="auto"/>
        <w:left w:val="none" w:sz="0" w:space="0" w:color="auto"/>
        <w:bottom w:val="none" w:sz="0" w:space="0" w:color="auto"/>
        <w:right w:val="none" w:sz="0" w:space="0" w:color="auto"/>
      </w:divBdr>
      <w:divsChild>
        <w:div w:id="309480827">
          <w:marLeft w:val="0"/>
          <w:marRight w:val="0"/>
          <w:marTop w:val="0"/>
          <w:marBottom w:val="0"/>
          <w:divBdr>
            <w:top w:val="none" w:sz="0" w:space="0" w:color="auto"/>
            <w:left w:val="none" w:sz="0" w:space="0" w:color="auto"/>
            <w:bottom w:val="none" w:sz="0" w:space="0" w:color="auto"/>
            <w:right w:val="none" w:sz="0" w:space="0" w:color="auto"/>
          </w:divBdr>
        </w:div>
        <w:div w:id="851409980">
          <w:marLeft w:val="0"/>
          <w:marRight w:val="0"/>
          <w:marTop w:val="150"/>
          <w:marBottom w:val="0"/>
          <w:divBdr>
            <w:top w:val="none" w:sz="0" w:space="0" w:color="auto"/>
            <w:left w:val="none" w:sz="0" w:space="0" w:color="auto"/>
            <w:bottom w:val="none" w:sz="0" w:space="0" w:color="auto"/>
            <w:right w:val="none" w:sz="0" w:space="0" w:color="auto"/>
          </w:divBdr>
          <w:divsChild>
            <w:div w:id="418841543">
              <w:marLeft w:val="1155"/>
              <w:marRight w:val="0"/>
              <w:marTop w:val="0"/>
              <w:marBottom w:val="0"/>
              <w:divBdr>
                <w:top w:val="none" w:sz="0" w:space="0" w:color="auto"/>
                <w:left w:val="none" w:sz="0" w:space="0" w:color="auto"/>
                <w:bottom w:val="none" w:sz="0" w:space="0" w:color="auto"/>
                <w:right w:val="none" w:sz="0" w:space="0" w:color="auto"/>
              </w:divBdr>
            </w:div>
            <w:div w:id="1731079012">
              <w:marLeft w:val="1155"/>
              <w:marRight w:val="0"/>
              <w:marTop w:val="0"/>
              <w:marBottom w:val="0"/>
              <w:divBdr>
                <w:top w:val="none" w:sz="0" w:space="0" w:color="auto"/>
                <w:left w:val="none" w:sz="0" w:space="0" w:color="auto"/>
                <w:bottom w:val="none" w:sz="0" w:space="0" w:color="auto"/>
                <w:right w:val="none" w:sz="0" w:space="0" w:color="auto"/>
              </w:divBdr>
            </w:div>
            <w:div w:id="983853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64755">
      <w:bodyDiv w:val="1"/>
      <w:marLeft w:val="0"/>
      <w:marRight w:val="0"/>
      <w:marTop w:val="0"/>
      <w:marBottom w:val="0"/>
      <w:divBdr>
        <w:top w:val="none" w:sz="0" w:space="0" w:color="auto"/>
        <w:left w:val="none" w:sz="0" w:space="0" w:color="auto"/>
        <w:bottom w:val="none" w:sz="0" w:space="0" w:color="auto"/>
        <w:right w:val="none" w:sz="0" w:space="0" w:color="auto"/>
      </w:divBdr>
      <w:divsChild>
        <w:div w:id="1561745948">
          <w:marLeft w:val="0"/>
          <w:marRight w:val="0"/>
          <w:marTop w:val="0"/>
          <w:marBottom w:val="0"/>
          <w:divBdr>
            <w:top w:val="none" w:sz="0" w:space="0" w:color="auto"/>
            <w:left w:val="none" w:sz="0" w:space="0" w:color="auto"/>
            <w:bottom w:val="none" w:sz="0" w:space="0" w:color="auto"/>
            <w:right w:val="none" w:sz="0" w:space="0" w:color="auto"/>
          </w:divBdr>
        </w:div>
        <w:div w:id="1654675463">
          <w:marLeft w:val="0"/>
          <w:marRight w:val="0"/>
          <w:marTop w:val="150"/>
          <w:marBottom w:val="0"/>
          <w:divBdr>
            <w:top w:val="none" w:sz="0" w:space="0" w:color="auto"/>
            <w:left w:val="none" w:sz="0" w:space="0" w:color="auto"/>
            <w:bottom w:val="none" w:sz="0" w:space="0" w:color="auto"/>
            <w:right w:val="none" w:sz="0" w:space="0" w:color="auto"/>
          </w:divBdr>
          <w:divsChild>
            <w:div w:id="2053378501">
              <w:marLeft w:val="1155"/>
              <w:marRight w:val="0"/>
              <w:marTop w:val="0"/>
              <w:marBottom w:val="0"/>
              <w:divBdr>
                <w:top w:val="none" w:sz="0" w:space="0" w:color="auto"/>
                <w:left w:val="none" w:sz="0" w:space="0" w:color="auto"/>
                <w:bottom w:val="none" w:sz="0" w:space="0" w:color="auto"/>
                <w:right w:val="none" w:sz="0" w:space="0" w:color="auto"/>
              </w:divBdr>
            </w:div>
            <w:div w:id="1231695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789268">
      <w:bodyDiv w:val="1"/>
      <w:marLeft w:val="0"/>
      <w:marRight w:val="0"/>
      <w:marTop w:val="0"/>
      <w:marBottom w:val="0"/>
      <w:divBdr>
        <w:top w:val="none" w:sz="0" w:space="0" w:color="auto"/>
        <w:left w:val="none" w:sz="0" w:space="0" w:color="auto"/>
        <w:bottom w:val="none" w:sz="0" w:space="0" w:color="auto"/>
        <w:right w:val="none" w:sz="0" w:space="0" w:color="auto"/>
      </w:divBdr>
      <w:divsChild>
        <w:div w:id="507599119">
          <w:marLeft w:val="0"/>
          <w:marRight w:val="0"/>
          <w:marTop w:val="0"/>
          <w:marBottom w:val="0"/>
          <w:divBdr>
            <w:top w:val="none" w:sz="0" w:space="0" w:color="auto"/>
            <w:left w:val="none" w:sz="0" w:space="0" w:color="auto"/>
            <w:bottom w:val="none" w:sz="0" w:space="0" w:color="auto"/>
            <w:right w:val="none" w:sz="0" w:space="0" w:color="auto"/>
          </w:divBdr>
        </w:div>
        <w:div w:id="942803002">
          <w:marLeft w:val="0"/>
          <w:marRight w:val="0"/>
          <w:marTop w:val="150"/>
          <w:marBottom w:val="0"/>
          <w:divBdr>
            <w:top w:val="none" w:sz="0" w:space="0" w:color="auto"/>
            <w:left w:val="none" w:sz="0" w:space="0" w:color="auto"/>
            <w:bottom w:val="none" w:sz="0" w:space="0" w:color="auto"/>
            <w:right w:val="none" w:sz="0" w:space="0" w:color="auto"/>
          </w:divBdr>
          <w:divsChild>
            <w:div w:id="1249457830">
              <w:marLeft w:val="1155"/>
              <w:marRight w:val="0"/>
              <w:marTop w:val="0"/>
              <w:marBottom w:val="0"/>
              <w:divBdr>
                <w:top w:val="none" w:sz="0" w:space="0" w:color="auto"/>
                <w:left w:val="none" w:sz="0" w:space="0" w:color="auto"/>
                <w:bottom w:val="none" w:sz="0" w:space="0" w:color="auto"/>
                <w:right w:val="none" w:sz="0" w:space="0" w:color="auto"/>
              </w:divBdr>
            </w:div>
            <w:div w:id="332953846">
              <w:marLeft w:val="1155"/>
              <w:marRight w:val="0"/>
              <w:marTop w:val="0"/>
              <w:marBottom w:val="0"/>
              <w:divBdr>
                <w:top w:val="none" w:sz="0" w:space="0" w:color="auto"/>
                <w:left w:val="none" w:sz="0" w:space="0" w:color="auto"/>
                <w:bottom w:val="none" w:sz="0" w:space="0" w:color="auto"/>
                <w:right w:val="none" w:sz="0" w:space="0" w:color="auto"/>
              </w:divBdr>
            </w:div>
            <w:div w:id="286813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0255">
      <w:bodyDiv w:val="1"/>
      <w:marLeft w:val="0"/>
      <w:marRight w:val="0"/>
      <w:marTop w:val="0"/>
      <w:marBottom w:val="0"/>
      <w:divBdr>
        <w:top w:val="none" w:sz="0" w:space="0" w:color="auto"/>
        <w:left w:val="none" w:sz="0" w:space="0" w:color="auto"/>
        <w:bottom w:val="none" w:sz="0" w:space="0" w:color="auto"/>
        <w:right w:val="none" w:sz="0" w:space="0" w:color="auto"/>
      </w:divBdr>
    </w:div>
    <w:div w:id="612327180">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784495">
      <w:bodyDiv w:val="1"/>
      <w:marLeft w:val="0"/>
      <w:marRight w:val="0"/>
      <w:marTop w:val="0"/>
      <w:marBottom w:val="0"/>
      <w:divBdr>
        <w:top w:val="none" w:sz="0" w:space="0" w:color="auto"/>
        <w:left w:val="none" w:sz="0" w:space="0" w:color="auto"/>
        <w:bottom w:val="none" w:sz="0" w:space="0" w:color="auto"/>
        <w:right w:val="none" w:sz="0" w:space="0" w:color="auto"/>
      </w:divBdr>
      <w:divsChild>
        <w:div w:id="1757744418">
          <w:marLeft w:val="0"/>
          <w:marRight w:val="0"/>
          <w:marTop w:val="0"/>
          <w:marBottom w:val="0"/>
          <w:divBdr>
            <w:top w:val="none" w:sz="0" w:space="0" w:color="auto"/>
            <w:left w:val="none" w:sz="0" w:space="0" w:color="auto"/>
            <w:bottom w:val="none" w:sz="0" w:space="0" w:color="auto"/>
            <w:right w:val="none" w:sz="0" w:space="0" w:color="auto"/>
          </w:divBdr>
        </w:div>
        <w:div w:id="1006596719">
          <w:marLeft w:val="0"/>
          <w:marRight w:val="0"/>
          <w:marTop w:val="150"/>
          <w:marBottom w:val="0"/>
          <w:divBdr>
            <w:top w:val="none" w:sz="0" w:space="0" w:color="auto"/>
            <w:left w:val="none" w:sz="0" w:space="0" w:color="auto"/>
            <w:bottom w:val="none" w:sz="0" w:space="0" w:color="auto"/>
            <w:right w:val="none" w:sz="0" w:space="0" w:color="auto"/>
          </w:divBdr>
          <w:divsChild>
            <w:div w:id="1896623734">
              <w:marLeft w:val="1155"/>
              <w:marRight w:val="0"/>
              <w:marTop w:val="0"/>
              <w:marBottom w:val="0"/>
              <w:divBdr>
                <w:top w:val="none" w:sz="0" w:space="0" w:color="auto"/>
                <w:left w:val="none" w:sz="0" w:space="0" w:color="auto"/>
                <w:bottom w:val="none" w:sz="0" w:space="0" w:color="auto"/>
                <w:right w:val="none" w:sz="0" w:space="0" w:color="auto"/>
              </w:divBdr>
            </w:div>
            <w:div w:id="1923175261">
              <w:marLeft w:val="1155"/>
              <w:marRight w:val="0"/>
              <w:marTop w:val="0"/>
              <w:marBottom w:val="0"/>
              <w:divBdr>
                <w:top w:val="none" w:sz="0" w:space="0" w:color="auto"/>
                <w:left w:val="none" w:sz="0" w:space="0" w:color="auto"/>
                <w:bottom w:val="none" w:sz="0" w:space="0" w:color="auto"/>
                <w:right w:val="none" w:sz="0" w:space="0" w:color="auto"/>
              </w:divBdr>
            </w:div>
            <w:div w:id="763502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38242">
      <w:bodyDiv w:val="1"/>
      <w:marLeft w:val="0"/>
      <w:marRight w:val="0"/>
      <w:marTop w:val="0"/>
      <w:marBottom w:val="0"/>
      <w:divBdr>
        <w:top w:val="none" w:sz="0" w:space="0" w:color="auto"/>
        <w:left w:val="none" w:sz="0" w:space="0" w:color="auto"/>
        <w:bottom w:val="none" w:sz="0" w:space="0" w:color="auto"/>
        <w:right w:val="none" w:sz="0" w:space="0" w:color="auto"/>
      </w:divBdr>
      <w:divsChild>
        <w:div w:id="1236552797">
          <w:marLeft w:val="0"/>
          <w:marRight w:val="0"/>
          <w:marTop w:val="0"/>
          <w:marBottom w:val="0"/>
          <w:divBdr>
            <w:top w:val="none" w:sz="0" w:space="0" w:color="auto"/>
            <w:left w:val="none" w:sz="0" w:space="0" w:color="auto"/>
            <w:bottom w:val="none" w:sz="0" w:space="0" w:color="auto"/>
            <w:right w:val="none" w:sz="0" w:space="0" w:color="auto"/>
          </w:divBdr>
        </w:div>
        <w:div w:id="1322659457">
          <w:marLeft w:val="0"/>
          <w:marRight w:val="0"/>
          <w:marTop w:val="150"/>
          <w:marBottom w:val="0"/>
          <w:divBdr>
            <w:top w:val="none" w:sz="0" w:space="0" w:color="auto"/>
            <w:left w:val="none" w:sz="0" w:space="0" w:color="auto"/>
            <w:bottom w:val="none" w:sz="0" w:space="0" w:color="auto"/>
            <w:right w:val="none" w:sz="0" w:space="0" w:color="auto"/>
          </w:divBdr>
          <w:divsChild>
            <w:div w:id="2009090139">
              <w:marLeft w:val="1155"/>
              <w:marRight w:val="0"/>
              <w:marTop w:val="0"/>
              <w:marBottom w:val="0"/>
              <w:divBdr>
                <w:top w:val="none" w:sz="0" w:space="0" w:color="auto"/>
                <w:left w:val="none" w:sz="0" w:space="0" w:color="auto"/>
                <w:bottom w:val="none" w:sz="0" w:space="0" w:color="auto"/>
                <w:right w:val="none" w:sz="0" w:space="0" w:color="auto"/>
              </w:divBdr>
            </w:div>
            <w:div w:id="1662003620">
              <w:marLeft w:val="1155"/>
              <w:marRight w:val="0"/>
              <w:marTop w:val="0"/>
              <w:marBottom w:val="0"/>
              <w:divBdr>
                <w:top w:val="none" w:sz="0" w:space="0" w:color="auto"/>
                <w:left w:val="none" w:sz="0" w:space="0" w:color="auto"/>
                <w:bottom w:val="none" w:sz="0" w:space="0" w:color="auto"/>
                <w:right w:val="none" w:sz="0" w:space="0" w:color="auto"/>
              </w:divBdr>
            </w:div>
            <w:div w:id="2090423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559806">
      <w:bodyDiv w:val="1"/>
      <w:marLeft w:val="0"/>
      <w:marRight w:val="0"/>
      <w:marTop w:val="0"/>
      <w:marBottom w:val="0"/>
      <w:divBdr>
        <w:top w:val="none" w:sz="0" w:space="0" w:color="auto"/>
        <w:left w:val="none" w:sz="0" w:space="0" w:color="auto"/>
        <w:bottom w:val="none" w:sz="0" w:space="0" w:color="auto"/>
        <w:right w:val="none" w:sz="0" w:space="0" w:color="auto"/>
      </w:divBdr>
      <w:divsChild>
        <w:div w:id="243032965">
          <w:marLeft w:val="0"/>
          <w:marRight w:val="0"/>
          <w:marTop w:val="0"/>
          <w:marBottom w:val="0"/>
          <w:divBdr>
            <w:top w:val="none" w:sz="0" w:space="0" w:color="auto"/>
            <w:left w:val="none" w:sz="0" w:space="0" w:color="auto"/>
            <w:bottom w:val="none" w:sz="0" w:space="0" w:color="auto"/>
            <w:right w:val="none" w:sz="0" w:space="0" w:color="auto"/>
          </w:divBdr>
        </w:div>
        <w:div w:id="845290612">
          <w:marLeft w:val="0"/>
          <w:marRight w:val="0"/>
          <w:marTop w:val="150"/>
          <w:marBottom w:val="0"/>
          <w:divBdr>
            <w:top w:val="none" w:sz="0" w:space="0" w:color="auto"/>
            <w:left w:val="none" w:sz="0" w:space="0" w:color="auto"/>
            <w:bottom w:val="none" w:sz="0" w:space="0" w:color="auto"/>
            <w:right w:val="none" w:sz="0" w:space="0" w:color="auto"/>
          </w:divBdr>
          <w:divsChild>
            <w:div w:id="1228954436">
              <w:marLeft w:val="1155"/>
              <w:marRight w:val="0"/>
              <w:marTop w:val="0"/>
              <w:marBottom w:val="0"/>
              <w:divBdr>
                <w:top w:val="none" w:sz="0" w:space="0" w:color="auto"/>
                <w:left w:val="none" w:sz="0" w:space="0" w:color="auto"/>
                <w:bottom w:val="none" w:sz="0" w:space="0" w:color="auto"/>
                <w:right w:val="none" w:sz="0" w:space="0" w:color="auto"/>
              </w:divBdr>
            </w:div>
            <w:div w:id="1823809460">
              <w:marLeft w:val="1155"/>
              <w:marRight w:val="0"/>
              <w:marTop w:val="0"/>
              <w:marBottom w:val="0"/>
              <w:divBdr>
                <w:top w:val="none" w:sz="0" w:space="0" w:color="auto"/>
                <w:left w:val="none" w:sz="0" w:space="0" w:color="auto"/>
                <w:bottom w:val="none" w:sz="0" w:space="0" w:color="auto"/>
                <w:right w:val="none" w:sz="0" w:space="0" w:color="auto"/>
              </w:divBdr>
            </w:div>
            <w:div w:id="161069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56203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3948141">
      <w:bodyDiv w:val="1"/>
      <w:marLeft w:val="0"/>
      <w:marRight w:val="0"/>
      <w:marTop w:val="0"/>
      <w:marBottom w:val="0"/>
      <w:divBdr>
        <w:top w:val="none" w:sz="0" w:space="0" w:color="auto"/>
        <w:left w:val="none" w:sz="0" w:space="0" w:color="auto"/>
        <w:bottom w:val="none" w:sz="0" w:space="0" w:color="auto"/>
        <w:right w:val="none" w:sz="0" w:space="0" w:color="auto"/>
      </w:divBdr>
      <w:divsChild>
        <w:div w:id="796609642">
          <w:marLeft w:val="0"/>
          <w:marRight w:val="0"/>
          <w:marTop w:val="0"/>
          <w:marBottom w:val="0"/>
          <w:divBdr>
            <w:top w:val="none" w:sz="0" w:space="0" w:color="auto"/>
            <w:left w:val="none" w:sz="0" w:space="0" w:color="auto"/>
            <w:bottom w:val="none" w:sz="0" w:space="0" w:color="auto"/>
            <w:right w:val="none" w:sz="0" w:space="0" w:color="auto"/>
          </w:divBdr>
        </w:div>
        <w:div w:id="1076853549">
          <w:marLeft w:val="0"/>
          <w:marRight w:val="0"/>
          <w:marTop w:val="150"/>
          <w:marBottom w:val="0"/>
          <w:divBdr>
            <w:top w:val="none" w:sz="0" w:space="0" w:color="auto"/>
            <w:left w:val="none" w:sz="0" w:space="0" w:color="auto"/>
            <w:bottom w:val="none" w:sz="0" w:space="0" w:color="auto"/>
            <w:right w:val="none" w:sz="0" w:space="0" w:color="auto"/>
          </w:divBdr>
          <w:divsChild>
            <w:div w:id="254098541">
              <w:marLeft w:val="1155"/>
              <w:marRight w:val="0"/>
              <w:marTop w:val="0"/>
              <w:marBottom w:val="0"/>
              <w:divBdr>
                <w:top w:val="none" w:sz="0" w:space="0" w:color="auto"/>
                <w:left w:val="none" w:sz="0" w:space="0" w:color="auto"/>
                <w:bottom w:val="none" w:sz="0" w:space="0" w:color="auto"/>
                <w:right w:val="none" w:sz="0" w:space="0" w:color="auto"/>
              </w:divBdr>
            </w:div>
            <w:div w:id="968436860">
              <w:marLeft w:val="1155"/>
              <w:marRight w:val="0"/>
              <w:marTop w:val="0"/>
              <w:marBottom w:val="0"/>
              <w:divBdr>
                <w:top w:val="none" w:sz="0" w:space="0" w:color="auto"/>
                <w:left w:val="none" w:sz="0" w:space="0" w:color="auto"/>
                <w:bottom w:val="none" w:sz="0" w:space="0" w:color="auto"/>
                <w:right w:val="none" w:sz="0" w:space="0" w:color="auto"/>
              </w:divBdr>
            </w:div>
            <w:div w:id="851454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404540">
      <w:bodyDiv w:val="1"/>
      <w:marLeft w:val="0"/>
      <w:marRight w:val="0"/>
      <w:marTop w:val="0"/>
      <w:marBottom w:val="0"/>
      <w:divBdr>
        <w:top w:val="none" w:sz="0" w:space="0" w:color="auto"/>
        <w:left w:val="none" w:sz="0" w:space="0" w:color="auto"/>
        <w:bottom w:val="none" w:sz="0" w:space="0" w:color="auto"/>
        <w:right w:val="none" w:sz="0" w:space="0" w:color="auto"/>
      </w:divBdr>
      <w:divsChild>
        <w:div w:id="1579054965">
          <w:marLeft w:val="0"/>
          <w:marRight w:val="0"/>
          <w:marTop w:val="0"/>
          <w:marBottom w:val="0"/>
          <w:divBdr>
            <w:top w:val="none" w:sz="0" w:space="0" w:color="auto"/>
            <w:left w:val="none" w:sz="0" w:space="0" w:color="auto"/>
            <w:bottom w:val="none" w:sz="0" w:space="0" w:color="auto"/>
            <w:right w:val="none" w:sz="0" w:space="0" w:color="auto"/>
          </w:divBdr>
        </w:div>
        <w:div w:id="4401696">
          <w:marLeft w:val="0"/>
          <w:marRight w:val="0"/>
          <w:marTop w:val="150"/>
          <w:marBottom w:val="0"/>
          <w:divBdr>
            <w:top w:val="none" w:sz="0" w:space="0" w:color="auto"/>
            <w:left w:val="none" w:sz="0" w:space="0" w:color="auto"/>
            <w:bottom w:val="none" w:sz="0" w:space="0" w:color="auto"/>
            <w:right w:val="none" w:sz="0" w:space="0" w:color="auto"/>
          </w:divBdr>
          <w:divsChild>
            <w:div w:id="1228033194">
              <w:marLeft w:val="1155"/>
              <w:marRight w:val="0"/>
              <w:marTop w:val="0"/>
              <w:marBottom w:val="0"/>
              <w:divBdr>
                <w:top w:val="none" w:sz="0" w:space="0" w:color="auto"/>
                <w:left w:val="none" w:sz="0" w:space="0" w:color="auto"/>
                <w:bottom w:val="none" w:sz="0" w:space="0" w:color="auto"/>
                <w:right w:val="none" w:sz="0" w:space="0" w:color="auto"/>
              </w:divBdr>
            </w:div>
            <w:div w:id="1130365854">
              <w:marLeft w:val="1155"/>
              <w:marRight w:val="0"/>
              <w:marTop w:val="0"/>
              <w:marBottom w:val="0"/>
              <w:divBdr>
                <w:top w:val="none" w:sz="0" w:space="0" w:color="auto"/>
                <w:left w:val="none" w:sz="0" w:space="0" w:color="auto"/>
                <w:bottom w:val="none" w:sz="0" w:space="0" w:color="auto"/>
                <w:right w:val="none" w:sz="0" w:space="0" w:color="auto"/>
              </w:divBdr>
            </w:div>
            <w:div w:id="1428502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12973">
      <w:bodyDiv w:val="1"/>
      <w:marLeft w:val="0"/>
      <w:marRight w:val="0"/>
      <w:marTop w:val="0"/>
      <w:marBottom w:val="0"/>
      <w:divBdr>
        <w:top w:val="none" w:sz="0" w:space="0" w:color="auto"/>
        <w:left w:val="none" w:sz="0" w:space="0" w:color="auto"/>
        <w:bottom w:val="none" w:sz="0" w:space="0" w:color="auto"/>
        <w:right w:val="none" w:sz="0" w:space="0" w:color="auto"/>
      </w:divBdr>
      <w:divsChild>
        <w:div w:id="421611593">
          <w:marLeft w:val="0"/>
          <w:marRight w:val="0"/>
          <w:marTop w:val="0"/>
          <w:marBottom w:val="0"/>
          <w:divBdr>
            <w:top w:val="none" w:sz="0" w:space="0" w:color="auto"/>
            <w:left w:val="none" w:sz="0" w:space="0" w:color="auto"/>
            <w:bottom w:val="none" w:sz="0" w:space="0" w:color="auto"/>
            <w:right w:val="none" w:sz="0" w:space="0" w:color="auto"/>
          </w:divBdr>
        </w:div>
        <w:div w:id="2084714167">
          <w:marLeft w:val="0"/>
          <w:marRight w:val="0"/>
          <w:marTop w:val="150"/>
          <w:marBottom w:val="0"/>
          <w:divBdr>
            <w:top w:val="none" w:sz="0" w:space="0" w:color="auto"/>
            <w:left w:val="none" w:sz="0" w:space="0" w:color="auto"/>
            <w:bottom w:val="none" w:sz="0" w:space="0" w:color="auto"/>
            <w:right w:val="none" w:sz="0" w:space="0" w:color="auto"/>
          </w:divBdr>
          <w:divsChild>
            <w:div w:id="1949660404">
              <w:marLeft w:val="1155"/>
              <w:marRight w:val="0"/>
              <w:marTop w:val="0"/>
              <w:marBottom w:val="0"/>
              <w:divBdr>
                <w:top w:val="none" w:sz="0" w:space="0" w:color="auto"/>
                <w:left w:val="none" w:sz="0" w:space="0" w:color="auto"/>
                <w:bottom w:val="none" w:sz="0" w:space="0" w:color="auto"/>
                <w:right w:val="none" w:sz="0" w:space="0" w:color="auto"/>
              </w:divBdr>
            </w:div>
            <w:div w:id="1600747394">
              <w:marLeft w:val="1155"/>
              <w:marRight w:val="0"/>
              <w:marTop w:val="0"/>
              <w:marBottom w:val="0"/>
              <w:divBdr>
                <w:top w:val="none" w:sz="0" w:space="0" w:color="auto"/>
                <w:left w:val="none" w:sz="0" w:space="0" w:color="auto"/>
                <w:bottom w:val="none" w:sz="0" w:space="0" w:color="auto"/>
                <w:right w:val="none" w:sz="0" w:space="0" w:color="auto"/>
              </w:divBdr>
            </w:div>
            <w:div w:id="1935748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53613">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4991190">
      <w:bodyDiv w:val="1"/>
      <w:marLeft w:val="0"/>
      <w:marRight w:val="0"/>
      <w:marTop w:val="0"/>
      <w:marBottom w:val="0"/>
      <w:divBdr>
        <w:top w:val="none" w:sz="0" w:space="0" w:color="auto"/>
        <w:left w:val="none" w:sz="0" w:space="0" w:color="auto"/>
        <w:bottom w:val="none" w:sz="0" w:space="0" w:color="auto"/>
        <w:right w:val="none" w:sz="0" w:space="0" w:color="auto"/>
      </w:divBdr>
      <w:divsChild>
        <w:div w:id="1790395632">
          <w:marLeft w:val="0"/>
          <w:marRight w:val="0"/>
          <w:marTop w:val="0"/>
          <w:marBottom w:val="0"/>
          <w:divBdr>
            <w:top w:val="none" w:sz="0" w:space="0" w:color="auto"/>
            <w:left w:val="none" w:sz="0" w:space="0" w:color="auto"/>
            <w:bottom w:val="none" w:sz="0" w:space="0" w:color="auto"/>
            <w:right w:val="none" w:sz="0" w:space="0" w:color="auto"/>
          </w:divBdr>
        </w:div>
        <w:div w:id="717315623">
          <w:marLeft w:val="0"/>
          <w:marRight w:val="0"/>
          <w:marTop w:val="150"/>
          <w:marBottom w:val="0"/>
          <w:divBdr>
            <w:top w:val="none" w:sz="0" w:space="0" w:color="auto"/>
            <w:left w:val="none" w:sz="0" w:space="0" w:color="auto"/>
            <w:bottom w:val="none" w:sz="0" w:space="0" w:color="auto"/>
            <w:right w:val="none" w:sz="0" w:space="0" w:color="auto"/>
          </w:divBdr>
          <w:divsChild>
            <w:div w:id="194009044">
              <w:marLeft w:val="1155"/>
              <w:marRight w:val="0"/>
              <w:marTop w:val="0"/>
              <w:marBottom w:val="0"/>
              <w:divBdr>
                <w:top w:val="none" w:sz="0" w:space="0" w:color="auto"/>
                <w:left w:val="none" w:sz="0" w:space="0" w:color="auto"/>
                <w:bottom w:val="none" w:sz="0" w:space="0" w:color="auto"/>
                <w:right w:val="none" w:sz="0" w:space="0" w:color="auto"/>
              </w:divBdr>
            </w:div>
            <w:div w:id="187721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23508">
      <w:bodyDiv w:val="1"/>
      <w:marLeft w:val="0"/>
      <w:marRight w:val="0"/>
      <w:marTop w:val="0"/>
      <w:marBottom w:val="0"/>
      <w:divBdr>
        <w:top w:val="none" w:sz="0" w:space="0" w:color="auto"/>
        <w:left w:val="none" w:sz="0" w:space="0" w:color="auto"/>
        <w:bottom w:val="none" w:sz="0" w:space="0" w:color="auto"/>
        <w:right w:val="none" w:sz="0" w:space="0" w:color="auto"/>
      </w:divBdr>
      <w:divsChild>
        <w:div w:id="2112317708">
          <w:marLeft w:val="0"/>
          <w:marRight w:val="0"/>
          <w:marTop w:val="0"/>
          <w:marBottom w:val="0"/>
          <w:divBdr>
            <w:top w:val="none" w:sz="0" w:space="0" w:color="auto"/>
            <w:left w:val="none" w:sz="0" w:space="0" w:color="auto"/>
            <w:bottom w:val="none" w:sz="0" w:space="0" w:color="auto"/>
            <w:right w:val="none" w:sz="0" w:space="0" w:color="auto"/>
          </w:divBdr>
        </w:div>
        <w:div w:id="954482563">
          <w:marLeft w:val="0"/>
          <w:marRight w:val="0"/>
          <w:marTop w:val="150"/>
          <w:marBottom w:val="0"/>
          <w:divBdr>
            <w:top w:val="none" w:sz="0" w:space="0" w:color="auto"/>
            <w:left w:val="none" w:sz="0" w:space="0" w:color="auto"/>
            <w:bottom w:val="none" w:sz="0" w:space="0" w:color="auto"/>
            <w:right w:val="none" w:sz="0" w:space="0" w:color="auto"/>
          </w:divBdr>
          <w:divsChild>
            <w:div w:id="1482190570">
              <w:marLeft w:val="1155"/>
              <w:marRight w:val="0"/>
              <w:marTop w:val="0"/>
              <w:marBottom w:val="0"/>
              <w:divBdr>
                <w:top w:val="none" w:sz="0" w:space="0" w:color="auto"/>
                <w:left w:val="none" w:sz="0" w:space="0" w:color="auto"/>
                <w:bottom w:val="none" w:sz="0" w:space="0" w:color="auto"/>
                <w:right w:val="none" w:sz="0" w:space="0" w:color="auto"/>
              </w:divBdr>
            </w:div>
            <w:div w:id="859926812">
              <w:marLeft w:val="1155"/>
              <w:marRight w:val="0"/>
              <w:marTop w:val="0"/>
              <w:marBottom w:val="0"/>
              <w:divBdr>
                <w:top w:val="none" w:sz="0" w:space="0" w:color="auto"/>
                <w:left w:val="none" w:sz="0" w:space="0" w:color="auto"/>
                <w:bottom w:val="none" w:sz="0" w:space="0" w:color="auto"/>
                <w:right w:val="none" w:sz="0" w:space="0" w:color="auto"/>
              </w:divBdr>
            </w:div>
            <w:div w:id="1994288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257087">
      <w:bodyDiv w:val="1"/>
      <w:marLeft w:val="0"/>
      <w:marRight w:val="0"/>
      <w:marTop w:val="0"/>
      <w:marBottom w:val="0"/>
      <w:divBdr>
        <w:top w:val="none" w:sz="0" w:space="0" w:color="auto"/>
        <w:left w:val="none" w:sz="0" w:space="0" w:color="auto"/>
        <w:bottom w:val="none" w:sz="0" w:space="0" w:color="auto"/>
        <w:right w:val="none" w:sz="0" w:space="0" w:color="auto"/>
      </w:divBdr>
      <w:divsChild>
        <w:div w:id="228078821">
          <w:marLeft w:val="0"/>
          <w:marRight w:val="0"/>
          <w:marTop w:val="0"/>
          <w:marBottom w:val="0"/>
          <w:divBdr>
            <w:top w:val="none" w:sz="0" w:space="0" w:color="auto"/>
            <w:left w:val="none" w:sz="0" w:space="0" w:color="auto"/>
            <w:bottom w:val="none" w:sz="0" w:space="0" w:color="auto"/>
            <w:right w:val="none" w:sz="0" w:space="0" w:color="auto"/>
          </w:divBdr>
        </w:div>
        <w:div w:id="502861909">
          <w:marLeft w:val="0"/>
          <w:marRight w:val="0"/>
          <w:marTop w:val="150"/>
          <w:marBottom w:val="0"/>
          <w:divBdr>
            <w:top w:val="none" w:sz="0" w:space="0" w:color="auto"/>
            <w:left w:val="none" w:sz="0" w:space="0" w:color="auto"/>
            <w:bottom w:val="none" w:sz="0" w:space="0" w:color="auto"/>
            <w:right w:val="none" w:sz="0" w:space="0" w:color="auto"/>
          </w:divBdr>
          <w:divsChild>
            <w:div w:id="606160126">
              <w:marLeft w:val="1155"/>
              <w:marRight w:val="0"/>
              <w:marTop w:val="0"/>
              <w:marBottom w:val="0"/>
              <w:divBdr>
                <w:top w:val="none" w:sz="0" w:space="0" w:color="auto"/>
                <w:left w:val="none" w:sz="0" w:space="0" w:color="auto"/>
                <w:bottom w:val="none" w:sz="0" w:space="0" w:color="auto"/>
                <w:right w:val="none" w:sz="0" w:space="0" w:color="auto"/>
              </w:divBdr>
            </w:div>
            <w:div w:id="1364866772">
              <w:marLeft w:val="1155"/>
              <w:marRight w:val="0"/>
              <w:marTop w:val="0"/>
              <w:marBottom w:val="0"/>
              <w:divBdr>
                <w:top w:val="none" w:sz="0" w:space="0" w:color="auto"/>
                <w:left w:val="none" w:sz="0" w:space="0" w:color="auto"/>
                <w:bottom w:val="none" w:sz="0" w:space="0" w:color="auto"/>
                <w:right w:val="none" w:sz="0" w:space="0" w:color="auto"/>
              </w:divBdr>
            </w:div>
            <w:div w:id="1789931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647229">
      <w:bodyDiv w:val="1"/>
      <w:marLeft w:val="0"/>
      <w:marRight w:val="0"/>
      <w:marTop w:val="0"/>
      <w:marBottom w:val="0"/>
      <w:divBdr>
        <w:top w:val="none" w:sz="0" w:space="0" w:color="auto"/>
        <w:left w:val="none" w:sz="0" w:space="0" w:color="auto"/>
        <w:bottom w:val="none" w:sz="0" w:space="0" w:color="auto"/>
        <w:right w:val="none" w:sz="0" w:space="0" w:color="auto"/>
      </w:divBdr>
      <w:divsChild>
        <w:div w:id="1462263066">
          <w:marLeft w:val="0"/>
          <w:marRight w:val="0"/>
          <w:marTop w:val="0"/>
          <w:marBottom w:val="0"/>
          <w:divBdr>
            <w:top w:val="none" w:sz="0" w:space="0" w:color="auto"/>
            <w:left w:val="none" w:sz="0" w:space="0" w:color="auto"/>
            <w:bottom w:val="none" w:sz="0" w:space="0" w:color="auto"/>
            <w:right w:val="none" w:sz="0" w:space="0" w:color="auto"/>
          </w:divBdr>
        </w:div>
        <w:div w:id="1784761514">
          <w:marLeft w:val="0"/>
          <w:marRight w:val="0"/>
          <w:marTop w:val="150"/>
          <w:marBottom w:val="0"/>
          <w:divBdr>
            <w:top w:val="none" w:sz="0" w:space="0" w:color="auto"/>
            <w:left w:val="none" w:sz="0" w:space="0" w:color="auto"/>
            <w:bottom w:val="none" w:sz="0" w:space="0" w:color="auto"/>
            <w:right w:val="none" w:sz="0" w:space="0" w:color="auto"/>
          </w:divBdr>
          <w:divsChild>
            <w:div w:id="1583560223">
              <w:marLeft w:val="1155"/>
              <w:marRight w:val="0"/>
              <w:marTop w:val="0"/>
              <w:marBottom w:val="0"/>
              <w:divBdr>
                <w:top w:val="none" w:sz="0" w:space="0" w:color="auto"/>
                <w:left w:val="none" w:sz="0" w:space="0" w:color="auto"/>
                <w:bottom w:val="none" w:sz="0" w:space="0" w:color="auto"/>
                <w:right w:val="none" w:sz="0" w:space="0" w:color="auto"/>
              </w:divBdr>
            </w:div>
            <w:div w:id="1625194209">
              <w:marLeft w:val="1155"/>
              <w:marRight w:val="0"/>
              <w:marTop w:val="0"/>
              <w:marBottom w:val="0"/>
              <w:divBdr>
                <w:top w:val="none" w:sz="0" w:space="0" w:color="auto"/>
                <w:left w:val="none" w:sz="0" w:space="0" w:color="auto"/>
                <w:bottom w:val="none" w:sz="0" w:space="0" w:color="auto"/>
                <w:right w:val="none" w:sz="0" w:space="0" w:color="auto"/>
              </w:divBdr>
            </w:div>
            <w:div w:id="95926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759920">
      <w:bodyDiv w:val="1"/>
      <w:marLeft w:val="0"/>
      <w:marRight w:val="0"/>
      <w:marTop w:val="0"/>
      <w:marBottom w:val="0"/>
      <w:divBdr>
        <w:top w:val="none" w:sz="0" w:space="0" w:color="auto"/>
        <w:left w:val="none" w:sz="0" w:space="0" w:color="auto"/>
        <w:bottom w:val="none" w:sz="0" w:space="0" w:color="auto"/>
        <w:right w:val="none" w:sz="0" w:space="0" w:color="auto"/>
      </w:divBdr>
      <w:divsChild>
        <w:div w:id="2018191509">
          <w:marLeft w:val="0"/>
          <w:marRight w:val="0"/>
          <w:marTop w:val="0"/>
          <w:marBottom w:val="0"/>
          <w:divBdr>
            <w:top w:val="none" w:sz="0" w:space="0" w:color="auto"/>
            <w:left w:val="none" w:sz="0" w:space="0" w:color="auto"/>
            <w:bottom w:val="none" w:sz="0" w:space="0" w:color="auto"/>
            <w:right w:val="none" w:sz="0" w:space="0" w:color="auto"/>
          </w:divBdr>
        </w:div>
        <w:div w:id="1507357261">
          <w:marLeft w:val="0"/>
          <w:marRight w:val="0"/>
          <w:marTop w:val="150"/>
          <w:marBottom w:val="0"/>
          <w:divBdr>
            <w:top w:val="none" w:sz="0" w:space="0" w:color="auto"/>
            <w:left w:val="none" w:sz="0" w:space="0" w:color="auto"/>
            <w:bottom w:val="none" w:sz="0" w:space="0" w:color="auto"/>
            <w:right w:val="none" w:sz="0" w:space="0" w:color="auto"/>
          </w:divBdr>
          <w:divsChild>
            <w:div w:id="888877521">
              <w:marLeft w:val="1155"/>
              <w:marRight w:val="0"/>
              <w:marTop w:val="0"/>
              <w:marBottom w:val="0"/>
              <w:divBdr>
                <w:top w:val="none" w:sz="0" w:space="0" w:color="auto"/>
                <w:left w:val="none" w:sz="0" w:space="0" w:color="auto"/>
                <w:bottom w:val="none" w:sz="0" w:space="0" w:color="auto"/>
                <w:right w:val="none" w:sz="0" w:space="0" w:color="auto"/>
              </w:divBdr>
            </w:div>
            <w:div w:id="672270141">
              <w:marLeft w:val="1155"/>
              <w:marRight w:val="0"/>
              <w:marTop w:val="0"/>
              <w:marBottom w:val="0"/>
              <w:divBdr>
                <w:top w:val="none" w:sz="0" w:space="0" w:color="auto"/>
                <w:left w:val="none" w:sz="0" w:space="0" w:color="auto"/>
                <w:bottom w:val="none" w:sz="0" w:space="0" w:color="auto"/>
                <w:right w:val="none" w:sz="0" w:space="0" w:color="auto"/>
              </w:divBdr>
            </w:div>
            <w:div w:id="1223562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45466">
      <w:bodyDiv w:val="1"/>
      <w:marLeft w:val="0"/>
      <w:marRight w:val="0"/>
      <w:marTop w:val="0"/>
      <w:marBottom w:val="0"/>
      <w:divBdr>
        <w:top w:val="none" w:sz="0" w:space="0" w:color="auto"/>
        <w:left w:val="none" w:sz="0" w:space="0" w:color="auto"/>
        <w:bottom w:val="none" w:sz="0" w:space="0" w:color="auto"/>
        <w:right w:val="none" w:sz="0" w:space="0" w:color="auto"/>
      </w:divBdr>
    </w:div>
    <w:div w:id="618145998">
      <w:bodyDiv w:val="1"/>
      <w:marLeft w:val="0"/>
      <w:marRight w:val="0"/>
      <w:marTop w:val="0"/>
      <w:marBottom w:val="0"/>
      <w:divBdr>
        <w:top w:val="none" w:sz="0" w:space="0" w:color="auto"/>
        <w:left w:val="none" w:sz="0" w:space="0" w:color="auto"/>
        <w:bottom w:val="none" w:sz="0" w:space="0" w:color="auto"/>
        <w:right w:val="none" w:sz="0" w:space="0" w:color="auto"/>
      </w:divBdr>
      <w:divsChild>
        <w:div w:id="1567912778">
          <w:marLeft w:val="0"/>
          <w:marRight w:val="0"/>
          <w:marTop w:val="0"/>
          <w:marBottom w:val="0"/>
          <w:divBdr>
            <w:top w:val="none" w:sz="0" w:space="0" w:color="auto"/>
            <w:left w:val="none" w:sz="0" w:space="0" w:color="auto"/>
            <w:bottom w:val="none" w:sz="0" w:space="0" w:color="auto"/>
            <w:right w:val="none" w:sz="0" w:space="0" w:color="auto"/>
          </w:divBdr>
        </w:div>
        <w:div w:id="2094470523">
          <w:marLeft w:val="0"/>
          <w:marRight w:val="0"/>
          <w:marTop w:val="150"/>
          <w:marBottom w:val="0"/>
          <w:divBdr>
            <w:top w:val="none" w:sz="0" w:space="0" w:color="auto"/>
            <w:left w:val="none" w:sz="0" w:space="0" w:color="auto"/>
            <w:bottom w:val="none" w:sz="0" w:space="0" w:color="auto"/>
            <w:right w:val="none" w:sz="0" w:space="0" w:color="auto"/>
          </w:divBdr>
          <w:divsChild>
            <w:div w:id="785931086">
              <w:marLeft w:val="1155"/>
              <w:marRight w:val="0"/>
              <w:marTop w:val="0"/>
              <w:marBottom w:val="0"/>
              <w:divBdr>
                <w:top w:val="none" w:sz="0" w:space="0" w:color="auto"/>
                <w:left w:val="none" w:sz="0" w:space="0" w:color="auto"/>
                <w:bottom w:val="none" w:sz="0" w:space="0" w:color="auto"/>
                <w:right w:val="none" w:sz="0" w:space="0" w:color="auto"/>
              </w:divBdr>
            </w:div>
            <w:div w:id="1617567037">
              <w:marLeft w:val="1155"/>
              <w:marRight w:val="0"/>
              <w:marTop w:val="0"/>
              <w:marBottom w:val="0"/>
              <w:divBdr>
                <w:top w:val="none" w:sz="0" w:space="0" w:color="auto"/>
                <w:left w:val="none" w:sz="0" w:space="0" w:color="auto"/>
                <w:bottom w:val="none" w:sz="0" w:space="0" w:color="auto"/>
                <w:right w:val="none" w:sz="0" w:space="0" w:color="auto"/>
              </w:divBdr>
            </w:div>
            <w:div w:id="131579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08336">
      <w:bodyDiv w:val="1"/>
      <w:marLeft w:val="0"/>
      <w:marRight w:val="0"/>
      <w:marTop w:val="0"/>
      <w:marBottom w:val="0"/>
      <w:divBdr>
        <w:top w:val="none" w:sz="0" w:space="0" w:color="auto"/>
        <w:left w:val="none" w:sz="0" w:space="0" w:color="auto"/>
        <w:bottom w:val="none" w:sz="0" w:space="0" w:color="auto"/>
        <w:right w:val="none" w:sz="0" w:space="0" w:color="auto"/>
      </w:divBdr>
      <w:divsChild>
        <w:div w:id="2065331107">
          <w:marLeft w:val="0"/>
          <w:marRight w:val="0"/>
          <w:marTop w:val="0"/>
          <w:marBottom w:val="0"/>
          <w:divBdr>
            <w:top w:val="none" w:sz="0" w:space="0" w:color="auto"/>
            <w:left w:val="none" w:sz="0" w:space="0" w:color="auto"/>
            <w:bottom w:val="none" w:sz="0" w:space="0" w:color="auto"/>
            <w:right w:val="none" w:sz="0" w:space="0" w:color="auto"/>
          </w:divBdr>
        </w:div>
        <w:div w:id="1712143502">
          <w:marLeft w:val="0"/>
          <w:marRight w:val="0"/>
          <w:marTop w:val="150"/>
          <w:marBottom w:val="0"/>
          <w:divBdr>
            <w:top w:val="none" w:sz="0" w:space="0" w:color="auto"/>
            <w:left w:val="none" w:sz="0" w:space="0" w:color="auto"/>
            <w:bottom w:val="none" w:sz="0" w:space="0" w:color="auto"/>
            <w:right w:val="none" w:sz="0" w:space="0" w:color="auto"/>
          </w:divBdr>
          <w:divsChild>
            <w:div w:id="1951818697">
              <w:marLeft w:val="1155"/>
              <w:marRight w:val="0"/>
              <w:marTop w:val="0"/>
              <w:marBottom w:val="0"/>
              <w:divBdr>
                <w:top w:val="none" w:sz="0" w:space="0" w:color="auto"/>
                <w:left w:val="none" w:sz="0" w:space="0" w:color="auto"/>
                <w:bottom w:val="none" w:sz="0" w:space="0" w:color="auto"/>
                <w:right w:val="none" w:sz="0" w:space="0" w:color="auto"/>
              </w:divBdr>
            </w:div>
            <w:div w:id="768082512">
              <w:marLeft w:val="1155"/>
              <w:marRight w:val="0"/>
              <w:marTop w:val="0"/>
              <w:marBottom w:val="0"/>
              <w:divBdr>
                <w:top w:val="none" w:sz="0" w:space="0" w:color="auto"/>
                <w:left w:val="none" w:sz="0" w:space="0" w:color="auto"/>
                <w:bottom w:val="none" w:sz="0" w:space="0" w:color="auto"/>
                <w:right w:val="none" w:sz="0" w:space="0" w:color="auto"/>
              </w:divBdr>
            </w:div>
            <w:div w:id="133183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075400">
      <w:bodyDiv w:val="1"/>
      <w:marLeft w:val="0"/>
      <w:marRight w:val="0"/>
      <w:marTop w:val="0"/>
      <w:marBottom w:val="0"/>
      <w:divBdr>
        <w:top w:val="none" w:sz="0" w:space="0" w:color="auto"/>
        <w:left w:val="none" w:sz="0" w:space="0" w:color="auto"/>
        <w:bottom w:val="none" w:sz="0" w:space="0" w:color="auto"/>
        <w:right w:val="none" w:sz="0" w:space="0" w:color="auto"/>
      </w:divBdr>
      <w:divsChild>
        <w:div w:id="762726752">
          <w:marLeft w:val="0"/>
          <w:marRight w:val="0"/>
          <w:marTop w:val="0"/>
          <w:marBottom w:val="0"/>
          <w:divBdr>
            <w:top w:val="none" w:sz="0" w:space="0" w:color="auto"/>
            <w:left w:val="none" w:sz="0" w:space="0" w:color="auto"/>
            <w:bottom w:val="none" w:sz="0" w:space="0" w:color="auto"/>
            <w:right w:val="none" w:sz="0" w:space="0" w:color="auto"/>
          </w:divBdr>
        </w:div>
        <w:div w:id="1286085965">
          <w:marLeft w:val="0"/>
          <w:marRight w:val="0"/>
          <w:marTop w:val="150"/>
          <w:marBottom w:val="0"/>
          <w:divBdr>
            <w:top w:val="none" w:sz="0" w:space="0" w:color="auto"/>
            <w:left w:val="none" w:sz="0" w:space="0" w:color="auto"/>
            <w:bottom w:val="none" w:sz="0" w:space="0" w:color="auto"/>
            <w:right w:val="none" w:sz="0" w:space="0" w:color="auto"/>
          </w:divBdr>
          <w:divsChild>
            <w:div w:id="1650939963">
              <w:marLeft w:val="1155"/>
              <w:marRight w:val="0"/>
              <w:marTop w:val="0"/>
              <w:marBottom w:val="0"/>
              <w:divBdr>
                <w:top w:val="none" w:sz="0" w:space="0" w:color="auto"/>
                <w:left w:val="none" w:sz="0" w:space="0" w:color="auto"/>
                <w:bottom w:val="none" w:sz="0" w:space="0" w:color="auto"/>
                <w:right w:val="none" w:sz="0" w:space="0" w:color="auto"/>
              </w:divBdr>
            </w:div>
            <w:div w:id="8335356">
              <w:marLeft w:val="1155"/>
              <w:marRight w:val="0"/>
              <w:marTop w:val="0"/>
              <w:marBottom w:val="0"/>
              <w:divBdr>
                <w:top w:val="none" w:sz="0" w:space="0" w:color="auto"/>
                <w:left w:val="none" w:sz="0" w:space="0" w:color="auto"/>
                <w:bottom w:val="none" w:sz="0" w:space="0" w:color="auto"/>
                <w:right w:val="none" w:sz="0" w:space="0" w:color="auto"/>
              </w:divBdr>
            </w:div>
            <w:div w:id="194021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340771">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39435">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191674">
      <w:bodyDiv w:val="1"/>
      <w:marLeft w:val="0"/>
      <w:marRight w:val="0"/>
      <w:marTop w:val="0"/>
      <w:marBottom w:val="0"/>
      <w:divBdr>
        <w:top w:val="none" w:sz="0" w:space="0" w:color="auto"/>
        <w:left w:val="none" w:sz="0" w:space="0" w:color="auto"/>
        <w:bottom w:val="none" w:sz="0" w:space="0" w:color="auto"/>
        <w:right w:val="none" w:sz="0" w:space="0" w:color="auto"/>
      </w:divBdr>
      <w:divsChild>
        <w:div w:id="1525363879">
          <w:marLeft w:val="0"/>
          <w:marRight w:val="0"/>
          <w:marTop w:val="0"/>
          <w:marBottom w:val="0"/>
          <w:divBdr>
            <w:top w:val="none" w:sz="0" w:space="0" w:color="auto"/>
            <w:left w:val="none" w:sz="0" w:space="0" w:color="auto"/>
            <w:bottom w:val="none" w:sz="0" w:space="0" w:color="auto"/>
            <w:right w:val="none" w:sz="0" w:space="0" w:color="auto"/>
          </w:divBdr>
        </w:div>
        <w:div w:id="1851948689">
          <w:marLeft w:val="0"/>
          <w:marRight w:val="0"/>
          <w:marTop w:val="150"/>
          <w:marBottom w:val="0"/>
          <w:divBdr>
            <w:top w:val="none" w:sz="0" w:space="0" w:color="auto"/>
            <w:left w:val="none" w:sz="0" w:space="0" w:color="auto"/>
            <w:bottom w:val="none" w:sz="0" w:space="0" w:color="auto"/>
            <w:right w:val="none" w:sz="0" w:space="0" w:color="auto"/>
          </w:divBdr>
          <w:divsChild>
            <w:div w:id="658386153">
              <w:marLeft w:val="1155"/>
              <w:marRight w:val="0"/>
              <w:marTop w:val="0"/>
              <w:marBottom w:val="0"/>
              <w:divBdr>
                <w:top w:val="none" w:sz="0" w:space="0" w:color="auto"/>
                <w:left w:val="none" w:sz="0" w:space="0" w:color="auto"/>
                <w:bottom w:val="none" w:sz="0" w:space="0" w:color="auto"/>
                <w:right w:val="none" w:sz="0" w:space="0" w:color="auto"/>
              </w:divBdr>
            </w:div>
            <w:div w:id="2066174872">
              <w:marLeft w:val="1155"/>
              <w:marRight w:val="0"/>
              <w:marTop w:val="0"/>
              <w:marBottom w:val="0"/>
              <w:divBdr>
                <w:top w:val="none" w:sz="0" w:space="0" w:color="auto"/>
                <w:left w:val="none" w:sz="0" w:space="0" w:color="auto"/>
                <w:bottom w:val="none" w:sz="0" w:space="0" w:color="auto"/>
                <w:right w:val="none" w:sz="0" w:space="0" w:color="auto"/>
              </w:divBdr>
            </w:div>
            <w:div w:id="32316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305657">
      <w:bodyDiv w:val="1"/>
      <w:marLeft w:val="0"/>
      <w:marRight w:val="0"/>
      <w:marTop w:val="0"/>
      <w:marBottom w:val="0"/>
      <w:divBdr>
        <w:top w:val="none" w:sz="0" w:space="0" w:color="auto"/>
        <w:left w:val="none" w:sz="0" w:space="0" w:color="auto"/>
        <w:bottom w:val="none" w:sz="0" w:space="0" w:color="auto"/>
        <w:right w:val="none" w:sz="0" w:space="0" w:color="auto"/>
      </w:divBdr>
      <w:divsChild>
        <w:div w:id="849566855">
          <w:marLeft w:val="0"/>
          <w:marRight w:val="0"/>
          <w:marTop w:val="0"/>
          <w:marBottom w:val="0"/>
          <w:divBdr>
            <w:top w:val="none" w:sz="0" w:space="0" w:color="auto"/>
            <w:left w:val="none" w:sz="0" w:space="0" w:color="auto"/>
            <w:bottom w:val="none" w:sz="0" w:space="0" w:color="auto"/>
            <w:right w:val="none" w:sz="0" w:space="0" w:color="auto"/>
          </w:divBdr>
        </w:div>
        <w:div w:id="643196889">
          <w:marLeft w:val="0"/>
          <w:marRight w:val="0"/>
          <w:marTop w:val="150"/>
          <w:marBottom w:val="0"/>
          <w:divBdr>
            <w:top w:val="none" w:sz="0" w:space="0" w:color="auto"/>
            <w:left w:val="none" w:sz="0" w:space="0" w:color="auto"/>
            <w:bottom w:val="none" w:sz="0" w:space="0" w:color="auto"/>
            <w:right w:val="none" w:sz="0" w:space="0" w:color="auto"/>
          </w:divBdr>
          <w:divsChild>
            <w:div w:id="672412731">
              <w:marLeft w:val="1155"/>
              <w:marRight w:val="0"/>
              <w:marTop w:val="0"/>
              <w:marBottom w:val="0"/>
              <w:divBdr>
                <w:top w:val="none" w:sz="0" w:space="0" w:color="auto"/>
                <w:left w:val="none" w:sz="0" w:space="0" w:color="auto"/>
                <w:bottom w:val="none" w:sz="0" w:space="0" w:color="auto"/>
                <w:right w:val="none" w:sz="0" w:space="0" w:color="auto"/>
              </w:divBdr>
            </w:div>
            <w:div w:id="1452671318">
              <w:marLeft w:val="1155"/>
              <w:marRight w:val="0"/>
              <w:marTop w:val="0"/>
              <w:marBottom w:val="0"/>
              <w:divBdr>
                <w:top w:val="none" w:sz="0" w:space="0" w:color="auto"/>
                <w:left w:val="none" w:sz="0" w:space="0" w:color="auto"/>
                <w:bottom w:val="none" w:sz="0" w:space="0" w:color="auto"/>
                <w:right w:val="none" w:sz="0" w:space="0" w:color="auto"/>
              </w:divBdr>
            </w:div>
            <w:div w:id="1082290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30651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576540">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764089">
      <w:bodyDiv w:val="1"/>
      <w:marLeft w:val="0"/>
      <w:marRight w:val="0"/>
      <w:marTop w:val="0"/>
      <w:marBottom w:val="0"/>
      <w:divBdr>
        <w:top w:val="none" w:sz="0" w:space="0" w:color="auto"/>
        <w:left w:val="none" w:sz="0" w:space="0" w:color="auto"/>
        <w:bottom w:val="none" w:sz="0" w:space="0" w:color="auto"/>
        <w:right w:val="none" w:sz="0" w:space="0" w:color="auto"/>
      </w:divBdr>
    </w:div>
    <w:div w:id="620844415">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23411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1807523">
      <w:bodyDiv w:val="1"/>
      <w:marLeft w:val="0"/>
      <w:marRight w:val="0"/>
      <w:marTop w:val="0"/>
      <w:marBottom w:val="0"/>
      <w:divBdr>
        <w:top w:val="none" w:sz="0" w:space="0" w:color="auto"/>
        <w:left w:val="none" w:sz="0" w:space="0" w:color="auto"/>
        <w:bottom w:val="none" w:sz="0" w:space="0" w:color="auto"/>
        <w:right w:val="none" w:sz="0" w:space="0" w:color="auto"/>
      </w:divBdr>
      <w:divsChild>
        <w:div w:id="567033601">
          <w:marLeft w:val="0"/>
          <w:marRight w:val="0"/>
          <w:marTop w:val="0"/>
          <w:marBottom w:val="0"/>
          <w:divBdr>
            <w:top w:val="none" w:sz="0" w:space="0" w:color="auto"/>
            <w:left w:val="none" w:sz="0" w:space="0" w:color="auto"/>
            <w:bottom w:val="none" w:sz="0" w:space="0" w:color="auto"/>
            <w:right w:val="none" w:sz="0" w:space="0" w:color="auto"/>
          </w:divBdr>
        </w:div>
        <w:div w:id="1332369025">
          <w:marLeft w:val="0"/>
          <w:marRight w:val="0"/>
          <w:marTop w:val="150"/>
          <w:marBottom w:val="0"/>
          <w:divBdr>
            <w:top w:val="none" w:sz="0" w:space="0" w:color="auto"/>
            <w:left w:val="none" w:sz="0" w:space="0" w:color="auto"/>
            <w:bottom w:val="none" w:sz="0" w:space="0" w:color="auto"/>
            <w:right w:val="none" w:sz="0" w:space="0" w:color="auto"/>
          </w:divBdr>
          <w:divsChild>
            <w:div w:id="1275134146">
              <w:marLeft w:val="1155"/>
              <w:marRight w:val="0"/>
              <w:marTop w:val="0"/>
              <w:marBottom w:val="0"/>
              <w:divBdr>
                <w:top w:val="none" w:sz="0" w:space="0" w:color="auto"/>
                <w:left w:val="none" w:sz="0" w:space="0" w:color="auto"/>
                <w:bottom w:val="none" w:sz="0" w:space="0" w:color="auto"/>
                <w:right w:val="none" w:sz="0" w:space="0" w:color="auto"/>
              </w:divBdr>
            </w:div>
            <w:div w:id="571232928">
              <w:marLeft w:val="1155"/>
              <w:marRight w:val="0"/>
              <w:marTop w:val="0"/>
              <w:marBottom w:val="0"/>
              <w:divBdr>
                <w:top w:val="none" w:sz="0" w:space="0" w:color="auto"/>
                <w:left w:val="none" w:sz="0" w:space="0" w:color="auto"/>
                <w:bottom w:val="none" w:sz="0" w:space="0" w:color="auto"/>
                <w:right w:val="none" w:sz="0" w:space="0" w:color="auto"/>
              </w:divBdr>
            </w:div>
            <w:div w:id="146068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3999452">
      <w:bodyDiv w:val="1"/>
      <w:marLeft w:val="0"/>
      <w:marRight w:val="0"/>
      <w:marTop w:val="0"/>
      <w:marBottom w:val="0"/>
      <w:divBdr>
        <w:top w:val="none" w:sz="0" w:space="0" w:color="auto"/>
        <w:left w:val="none" w:sz="0" w:space="0" w:color="auto"/>
        <w:bottom w:val="none" w:sz="0" w:space="0" w:color="auto"/>
        <w:right w:val="none" w:sz="0" w:space="0" w:color="auto"/>
      </w:divBdr>
      <w:divsChild>
        <w:div w:id="2131362671">
          <w:marLeft w:val="0"/>
          <w:marRight w:val="0"/>
          <w:marTop w:val="0"/>
          <w:marBottom w:val="0"/>
          <w:divBdr>
            <w:top w:val="none" w:sz="0" w:space="0" w:color="auto"/>
            <w:left w:val="none" w:sz="0" w:space="0" w:color="auto"/>
            <w:bottom w:val="none" w:sz="0" w:space="0" w:color="auto"/>
            <w:right w:val="none" w:sz="0" w:space="0" w:color="auto"/>
          </w:divBdr>
        </w:div>
        <w:div w:id="1909457170">
          <w:marLeft w:val="0"/>
          <w:marRight w:val="0"/>
          <w:marTop w:val="150"/>
          <w:marBottom w:val="0"/>
          <w:divBdr>
            <w:top w:val="none" w:sz="0" w:space="0" w:color="auto"/>
            <w:left w:val="none" w:sz="0" w:space="0" w:color="auto"/>
            <w:bottom w:val="none" w:sz="0" w:space="0" w:color="auto"/>
            <w:right w:val="none" w:sz="0" w:space="0" w:color="auto"/>
          </w:divBdr>
          <w:divsChild>
            <w:div w:id="764497257">
              <w:marLeft w:val="1155"/>
              <w:marRight w:val="0"/>
              <w:marTop w:val="0"/>
              <w:marBottom w:val="0"/>
              <w:divBdr>
                <w:top w:val="none" w:sz="0" w:space="0" w:color="auto"/>
                <w:left w:val="none" w:sz="0" w:space="0" w:color="auto"/>
                <w:bottom w:val="none" w:sz="0" w:space="0" w:color="auto"/>
                <w:right w:val="none" w:sz="0" w:space="0" w:color="auto"/>
              </w:divBdr>
            </w:div>
            <w:div w:id="1145317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049047">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238016">
      <w:bodyDiv w:val="1"/>
      <w:marLeft w:val="0"/>
      <w:marRight w:val="0"/>
      <w:marTop w:val="0"/>
      <w:marBottom w:val="0"/>
      <w:divBdr>
        <w:top w:val="none" w:sz="0" w:space="0" w:color="auto"/>
        <w:left w:val="none" w:sz="0" w:space="0" w:color="auto"/>
        <w:bottom w:val="none" w:sz="0" w:space="0" w:color="auto"/>
        <w:right w:val="none" w:sz="0" w:space="0" w:color="auto"/>
      </w:divBdr>
      <w:divsChild>
        <w:div w:id="2145610678">
          <w:marLeft w:val="0"/>
          <w:marRight w:val="0"/>
          <w:marTop w:val="0"/>
          <w:marBottom w:val="0"/>
          <w:divBdr>
            <w:top w:val="none" w:sz="0" w:space="0" w:color="auto"/>
            <w:left w:val="none" w:sz="0" w:space="0" w:color="auto"/>
            <w:bottom w:val="none" w:sz="0" w:space="0" w:color="auto"/>
            <w:right w:val="none" w:sz="0" w:space="0" w:color="auto"/>
          </w:divBdr>
        </w:div>
        <w:div w:id="275525172">
          <w:marLeft w:val="0"/>
          <w:marRight w:val="0"/>
          <w:marTop w:val="150"/>
          <w:marBottom w:val="0"/>
          <w:divBdr>
            <w:top w:val="none" w:sz="0" w:space="0" w:color="auto"/>
            <w:left w:val="none" w:sz="0" w:space="0" w:color="auto"/>
            <w:bottom w:val="none" w:sz="0" w:space="0" w:color="auto"/>
            <w:right w:val="none" w:sz="0" w:space="0" w:color="auto"/>
          </w:divBdr>
          <w:divsChild>
            <w:div w:id="1417702776">
              <w:marLeft w:val="1155"/>
              <w:marRight w:val="0"/>
              <w:marTop w:val="0"/>
              <w:marBottom w:val="0"/>
              <w:divBdr>
                <w:top w:val="none" w:sz="0" w:space="0" w:color="auto"/>
                <w:left w:val="none" w:sz="0" w:space="0" w:color="auto"/>
                <w:bottom w:val="none" w:sz="0" w:space="0" w:color="auto"/>
                <w:right w:val="none" w:sz="0" w:space="0" w:color="auto"/>
              </w:divBdr>
            </w:div>
            <w:div w:id="1288581242">
              <w:marLeft w:val="1155"/>
              <w:marRight w:val="0"/>
              <w:marTop w:val="0"/>
              <w:marBottom w:val="0"/>
              <w:divBdr>
                <w:top w:val="none" w:sz="0" w:space="0" w:color="auto"/>
                <w:left w:val="none" w:sz="0" w:space="0" w:color="auto"/>
                <w:bottom w:val="none" w:sz="0" w:space="0" w:color="auto"/>
                <w:right w:val="none" w:sz="0" w:space="0" w:color="auto"/>
              </w:divBdr>
            </w:div>
            <w:div w:id="1390417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8055">
      <w:bodyDiv w:val="1"/>
      <w:marLeft w:val="0"/>
      <w:marRight w:val="0"/>
      <w:marTop w:val="0"/>
      <w:marBottom w:val="0"/>
      <w:divBdr>
        <w:top w:val="none" w:sz="0" w:space="0" w:color="auto"/>
        <w:left w:val="none" w:sz="0" w:space="0" w:color="auto"/>
        <w:bottom w:val="none" w:sz="0" w:space="0" w:color="auto"/>
        <w:right w:val="none" w:sz="0" w:space="0" w:color="auto"/>
      </w:divBdr>
      <w:divsChild>
        <w:div w:id="1147546922">
          <w:marLeft w:val="0"/>
          <w:marRight w:val="0"/>
          <w:marTop w:val="0"/>
          <w:marBottom w:val="0"/>
          <w:divBdr>
            <w:top w:val="none" w:sz="0" w:space="0" w:color="auto"/>
            <w:left w:val="none" w:sz="0" w:space="0" w:color="auto"/>
            <w:bottom w:val="none" w:sz="0" w:space="0" w:color="auto"/>
            <w:right w:val="none" w:sz="0" w:space="0" w:color="auto"/>
          </w:divBdr>
        </w:div>
        <w:div w:id="921841058">
          <w:marLeft w:val="0"/>
          <w:marRight w:val="0"/>
          <w:marTop w:val="150"/>
          <w:marBottom w:val="0"/>
          <w:divBdr>
            <w:top w:val="none" w:sz="0" w:space="0" w:color="auto"/>
            <w:left w:val="none" w:sz="0" w:space="0" w:color="auto"/>
            <w:bottom w:val="none" w:sz="0" w:space="0" w:color="auto"/>
            <w:right w:val="none" w:sz="0" w:space="0" w:color="auto"/>
          </w:divBdr>
          <w:divsChild>
            <w:div w:id="1818103571">
              <w:marLeft w:val="1155"/>
              <w:marRight w:val="0"/>
              <w:marTop w:val="0"/>
              <w:marBottom w:val="0"/>
              <w:divBdr>
                <w:top w:val="none" w:sz="0" w:space="0" w:color="auto"/>
                <w:left w:val="none" w:sz="0" w:space="0" w:color="auto"/>
                <w:bottom w:val="none" w:sz="0" w:space="0" w:color="auto"/>
                <w:right w:val="none" w:sz="0" w:space="0" w:color="auto"/>
              </w:divBdr>
            </w:div>
            <w:div w:id="139423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355520">
      <w:bodyDiv w:val="1"/>
      <w:marLeft w:val="0"/>
      <w:marRight w:val="0"/>
      <w:marTop w:val="0"/>
      <w:marBottom w:val="0"/>
      <w:divBdr>
        <w:top w:val="none" w:sz="0" w:space="0" w:color="auto"/>
        <w:left w:val="none" w:sz="0" w:space="0" w:color="auto"/>
        <w:bottom w:val="none" w:sz="0" w:space="0" w:color="auto"/>
        <w:right w:val="none" w:sz="0" w:space="0" w:color="auto"/>
      </w:divBdr>
      <w:divsChild>
        <w:div w:id="48459418">
          <w:marLeft w:val="0"/>
          <w:marRight w:val="0"/>
          <w:marTop w:val="0"/>
          <w:marBottom w:val="0"/>
          <w:divBdr>
            <w:top w:val="none" w:sz="0" w:space="0" w:color="auto"/>
            <w:left w:val="none" w:sz="0" w:space="0" w:color="auto"/>
            <w:bottom w:val="none" w:sz="0" w:space="0" w:color="auto"/>
            <w:right w:val="none" w:sz="0" w:space="0" w:color="auto"/>
          </w:divBdr>
        </w:div>
        <w:div w:id="410546048">
          <w:marLeft w:val="0"/>
          <w:marRight w:val="0"/>
          <w:marTop w:val="150"/>
          <w:marBottom w:val="0"/>
          <w:divBdr>
            <w:top w:val="none" w:sz="0" w:space="0" w:color="auto"/>
            <w:left w:val="none" w:sz="0" w:space="0" w:color="auto"/>
            <w:bottom w:val="none" w:sz="0" w:space="0" w:color="auto"/>
            <w:right w:val="none" w:sz="0" w:space="0" w:color="auto"/>
          </w:divBdr>
          <w:divsChild>
            <w:div w:id="2111274160">
              <w:marLeft w:val="1155"/>
              <w:marRight w:val="0"/>
              <w:marTop w:val="0"/>
              <w:marBottom w:val="0"/>
              <w:divBdr>
                <w:top w:val="none" w:sz="0" w:space="0" w:color="auto"/>
                <w:left w:val="none" w:sz="0" w:space="0" w:color="auto"/>
                <w:bottom w:val="none" w:sz="0" w:space="0" w:color="auto"/>
                <w:right w:val="none" w:sz="0" w:space="0" w:color="auto"/>
              </w:divBdr>
            </w:div>
            <w:div w:id="277176995">
              <w:marLeft w:val="1155"/>
              <w:marRight w:val="0"/>
              <w:marTop w:val="0"/>
              <w:marBottom w:val="0"/>
              <w:divBdr>
                <w:top w:val="none" w:sz="0" w:space="0" w:color="auto"/>
                <w:left w:val="none" w:sz="0" w:space="0" w:color="auto"/>
                <w:bottom w:val="none" w:sz="0" w:space="0" w:color="auto"/>
                <w:right w:val="none" w:sz="0" w:space="0" w:color="auto"/>
              </w:divBdr>
            </w:div>
            <w:div w:id="1068768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00702">
      <w:bodyDiv w:val="1"/>
      <w:marLeft w:val="0"/>
      <w:marRight w:val="0"/>
      <w:marTop w:val="0"/>
      <w:marBottom w:val="0"/>
      <w:divBdr>
        <w:top w:val="none" w:sz="0" w:space="0" w:color="auto"/>
        <w:left w:val="none" w:sz="0" w:space="0" w:color="auto"/>
        <w:bottom w:val="none" w:sz="0" w:space="0" w:color="auto"/>
        <w:right w:val="none" w:sz="0" w:space="0" w:color="auto"/>
      </w:divBdr>
      <w:divsChild>
        <w:div w:id="1081298254">
          <w:marLeft w:val="0"/>
          <w:marRight w:val="0"/>
          <w:marTop w:val="0"/>
          <w:marBottom w:val="0"/>
          <w:divBdr>
            <w:top w:val="none" w:sz="0" w:space="0" w:color="auto"/>
            <w:left w:val="none" w:sz="0" w:space="0" w:color="auto"/>
            <w:bottom w:val="none" w:sz="0" w:space="0" w:color="auto"/>
            <w:right w:val="none" w:sz="0" w:space="0" w:color="auto"/>
          </w:divBdr>
        </w:div>
        <w:div w:id="1008752110">
          <w:marLeft w:val="0"/>
          <w:marRight w:val="0"/>
          <w:marTop w:val="150"/>
          <w:marBottom w:val="0"/>
          <w:divBdr>
            <w:top w:val="none" w:sz="0" w:space="0" w:color="auto"/>
            <w:left w:val="none" w:sz="0" w:space="0" w:color="auto"/>
            <w:bottom w:val="none" w:sz="0" w:space="0" w:color="auto"/>
            <w:right w:val="none" w:sz="0" w:space="0" w:color="auto"/>
          </w:divBdr>
          <w:divsChild>
            <w:div w:id="1831169108">
              <w:marLeft w:val="1155"/>
              <w:marRight w:val="0"/>
              <w:marTop w:val="0"/>
              <w:marBottom w:val="0"/>
              <w:divBdr>
                <w:top w:val="none" w:sz="0" w:space="0" w:color="auto"/>
                <w:left w:val="none" w:sz="0" w:space="0" w:color="auto"/>
                <w:bottom w:val="none" w:sz="0" w:space="0" w:color="auto"/>
                <w:right w:val="none" w:sz="0" w:space="0" w:color="auto"/>
              </w:divBdr>
            </w:div>
            <w:div w:id="1838689207">
              <w:marLeft w:val="1155"/>
              <w:marRight w:val="0"/>
              <w:marTop w:val="0"/>
              <w:marBottom w:val="0"/>
              <w:divBdr>
                <w:top w:val="none" w:sz="0" w:space="0" w:color="auto"/>
                <w:left w:val="none" w:sz="0" w:space="0" w:color="auto"/>
                <w:bottom w:val="none" w:sz="0" w:space="0" w:color="auto"/>
                <w:right w:val="none" w:sz="0" w:space="0" w:color="auto"/>
              </w:divBdr>
            </w:div>
            <w:div w:id="550925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50734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740187">
      <w:bodyDiv w:val="1"/>
      <w:marLeft w:val="0"/>
      <w:marRight w:val="0"/>
      <w:marTop w:val="0"/>
      <w:marBottom w:val="0"/>
      <w:divBdr>
        <w:top w:val="none" w:sz="0" w:space="0" w:color="auto"/>
        <w:left w:val="none" w:sz="0" w:space="0" w:color="auto"/>
        <w:bottom w:val="none" w:sz="0" w:space="0" w:color="auto"/>
        <w:right w:val="none" w:sz="0" w:space="0" w:color="auto"/>
      </w:divBdr>
      <w:divsChild>
        <w:div w:id="1372337650">
          <w:marLeft w:val="0"/>
          <w:marRight w:val="0"/>
          <w:marTop w:val="0"/>
          <w:marBottom w:val="0"/>
          <w:divBdr>
            <w:top w:val="none" w:sz="0" w:space="0" w:color="auto"/>
            <w:left w:val="none" w:sz="0" w:space="0" w:color="auto"/>
            <w:bottom w:val="none" w:sz="0" w:space="0" w:color="auto"/>
            <w:right w:val="none" w:sz="0" w:space="0" w:color="auto"/>
          </w:divBdr>
        </w:div>
        <w:div w:id="1566180430">
          <w:marLeft w:val="0"/>
          <w:marRight w:val="0"/>
          <w:marTop w:val="150"/>
          <w:marBottom w:val="0"/>
          <w:divBdr>
            <w:top w:val="none" w:sz="0" w:space="0" w:color="auto"/>
            <w:left w:val="none" w:sz="0" w:space="0" w:color="auto"/>
            <w:bottom w:val="none" w:sz="0" w:space="0" w:color="auto"/>
            <w:right w:val="none" w:sz="0" w:space="0" w:color="auto"/>
          </w:divBdr>
          <w:divsChild>
            <w:div w:id="2246170">
              <w:marLeft w:val="1155"/>
              <w:marRight w:val="0"/>
              <w:marTop w:val="0"/>
              <w:marBottom w:val="0"/>
              <w:divBdr>
                <w:top w:val="none" w:sz="0" w:space="0" w:color="auto"/>
                <w:left w:val="none" w:sz="0" w:space="0" w:color="auto"/>
                <w:bottom w:val="none" w:sz="0" w:space="0" w:color="auto"/>
                <w:right w:val="none" w:sz="0" w:space="0" w:color="auto"/>
              </w:divBdr>
            </w:div>
            <w:div w:id="2061318314">
              <w:marLeft w:val="1155"/>
              <w:marRight w:val="0"/>
              <w:marTop w:val="0"/>
              <w:marBottom w:val="0"/>
              <w:divBdr>
                <w:top w:val="none" w:sz="0" w:space="0" w:color="auto"/>
                <w:left w:val="none" w:sz="0" w:space="0" w:color="auto"/>
                <w:bottom w:val="none" w:sz="0" w:space="0" w:color="auto"/>
                <w:right w:val="none" w:sz="0" w:space="0" w:color="auto"/>
              </w:divBdr>
            </w:div>
            <w:div w:id="1815102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5939420">
      <w:bodyDiv w:val="1"/>
      <w:marLeft w:val="0"/>
      <w:marRight w:val="0"/>
      <w:marTop w:val="0"/>
      <w:marBottom w:val="0"/>
      <w:divBdr>
        <w:top w:val="none" w:sz="0" w:space="0" w:color="auto"/>
        <w:left w:val="none" w:sz="0" w:space="0" w:color="auto"/>
        <w:bottom w:val="none" w:sz="0" w:space="0" w:color="auto"/>
        <w:right w:val="none" w:sz="0" w:space="0" w:color="auto"/>
      </w:divBdr>
      <w:divsChild>
        <w:div w:id="1516849618">
          <w:marLeft w:val="0"/>
          <w:marRight w:val="0"/>
          <w:marTop w:val="0"/>
          <w:marBottom w:val="0"/>
          <w:divBdr>
            <w:top w:val="none" w:sz="0" w:space="0" w:color="auto"/>
            <w:left w:val="none" w:sz="0" w:space="0" w:color="auto"/>
            <w:bottom w:val="none" w:sz="0" w:space="0" w:color="auto"/>
            <w:right w:val="none" w:sz="0" w:space="0" w:color="auto"/>
          </w:divBdr>
        </w:div>
        <w:div w:id="1247109501">
          <w:marLeft w:val="0"/>
          <w:marRight w:val="0"/>
          <w:marTop w:val="150"/>
          <w:marBottom w:val="0"/>
          <w:divBdr>
            <w:top w:val="none" w:sz="0" w:space="0" w:color="auto"/>
            <w:left w:val="none" w:sz="0" w:space="0" w:color="auto"/>
            <w:bottom w:val="none" w:sz="0" w:space="0" w:color="auto"/>
            <w:right w:val="none" w:sz="0" w:space="0" w:color="auto"/>
          </w:divBdr>
          <w:divsChild>
            <w:div w:id="165901018">
              <w:marLeft w:val="1155"/>
              <w:marRight w:val="0"/>
              <w:marTop w:val="0"/>
              <w:marBottom w:val="0"/>
              <w:divBdr>
                <w:top w:val="none" w:sz="0" w:space="0" w:color="auto"/>
                <w:left w:val="none" w:sz="0" w:space="0" w:color="auto"/>
                <w:bottom w:val="none" w:sz="0" w:space="0" w:color="auto"/>
                <w:right w:val="none" w:sz="0" w:space="0" w:color="auto"/>
              </w:divBdr>
            </w:div>
            <w:div w:id="948665042">
              <w:marLeft w:val="1155"/>
              <w:marRight w:val="0"/>
              <w:marTop w:val="0"/>
              <w:marBottom w:val="0"/>
              <w:divBdr>
                <w:top w:val="none" w:sz="0" w:space="0" w:color="auto"/>
                <w:left w:val="none" w:sz="0" w:space="0" w:color="auto"/>
                <w:bottom w:val="none" w:sz="0" w:space="0" w:color="auto"/>
                <w:right w:val="none" w:sz="0" w:space="0" w:color="auto"/>
              </w:divBdr>
            </w:div>
            <w:div w:id="1968853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665508">
      <w:bodyDiv w:val="1"/>
      <w:marLeft w:val="0"/>
      <w:marRight w:val="0"/>
      <w:marTop w:val="0"/>
      <w:marBottom w:val="0"/>
      <w:divBdr>
        <w:top w:val="none" w:sz="0" w:space="0" w:color="auto"/>
        <w:left w:val="none" w:sz="0" w:space="0" w:color="auto"/>
        <w:bottom w:val="none" w:sz="0" w:space="0" w:color="auto"/>
        <w:right w:val="none" w:sz="0" w:space="0" w:color="auto"/>
      </w:divBdr>
      <w:divsChild>
        <w:div w:id="968441279">
          <w:marLeft w:val="0"/>
          <w:marRight w:val="0"/>
          <w:marTop w:val="0"/>
          <w:marBottom w:val="0"/>
          <w:divBdr>
            <w:top w:val="none" w:sz="0" w:space="0" w:color="auto"/>
            <w:left w:val="none" w:sz="0" w:space="0" w:color="auto"/>
            <w:bottom w:val="none" w:sz="0" w:space="0" w:color="auto"/>
            <w:right w:val="none" w:sz="0" w:space="0" w:color="auto"/>
          </w:divBdr>
        </w:div>
        <w:div w:id="862524285">
          <w:marLeft w:val="0"/>
          <w:marRight w:val="0"/>
          <w:marTop w:val="150"/>
          <w:marBottom w:val="0"/>
          <w:divBdr>
            <w:top w:val="none" w:sz="0" w:space="0" w:color="auto"/>
            <w:left w:val="none" w:sz="0" w:space="0" w:color="auto"/>
            <w:bottom w:val="none" w:sz="0" w:space="0" w:color="auto"/>
            <w:right w:val="none" w:sz="0" w:space="0" w:color="auto"/>
          </w:divBdr>
          <w:divsChild>
            <w:div w:id="941425265">
              <w:marLeft w:val="1155"/>
              <w:marRight w:val="0"/>
              <w:marTop w:val="0"/>
              <w:marBottom w:val="0"/>
              <w:divBdr>
                <w:top w:val="none" w:sz="0" w:space="0" w:color="auto"/>
                <w:left w:val="none" w:sz="0" w:space="0" w:color="auto"/>
                <w:bottom w:val="none" w:sz="0" w:space="0" w:color="auto"/>
                <w:right w:val="none" w:sz="0" w:space="0" w:color="auto"/>
              </w:divBdr>
            </w:div>
            <w:div w:id="686445333">
              <w:marLeft w:val="1155"/>
              <w:marRight w:val="0"/>
              <w:marTop w:val="0"/>
              <w:marBottom w:val="0"/>
              <w:divBdr>
                <w:top w:val="none" w:sz="0" w:space="0" w:color="auto"/>
                <w:left w:val="none" w:sz="0" w:space="0" w:color="auto"/>
                <w:bottom w:val="none" w:sz="0" w:space="0" w:color="auto"/>
                <w:right w:val="none" w:sz="0" w:space="0" w:color="auto"/>
              </w:divBdr>
            </w:div>
            <w:div w:id="1993287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813581">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41990">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1703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054280">
      <w:bodyDiv w:val="1"/>
      <w:marLeft w:val="0"/>
      <w:marRight w:val="0"/>
      <w:marTop w:val="0"/>
      <w:marBottom w:val="0"/>
      <w:divBdr>
        <w:top w:val="none" w:sz="0" w:space="0" w:color="auto"/>
        <w:left w:val="none" w:sz="0" w:space="0" w:color="auto"/>
        <w:bottom w:val="none" w:sz="0" w:space="0" w:color="auto"/>
        <w:right w:val="none" w:sz="0" w:space="0" w:color="auto"/>
      </w:divBdr>
      <w:divsChild>
        <w:div w:id="1973946151">
          <w:marLeft w:val="0"/>
          <w:marRight w:val="0"/>
          <w:marTop w:val="0"/>
          <w:marBottom w:val="0"/>
          <w:divBdr>
            <w:top w:val="none" w:sz="0" w:space="0" w:color="auto"/>
            <w:left w:val="none" w:sz="0" w:space="0" w:color="auto"/>
            <w:bottom w:val="none" w:sz="0" w:space="0" w:color="auto"/>
            <w:right w:val="none" w:sz="0" w:space="0" w:color="auto"/>
          </w:divBdr>
        </w:div>
        <w:div w:id="312106312">
          <w:marLeft w:val="0"/>
          <w:marRight w:val="0"/>
          <w:marTop w:val="150"/>
          <w:marBottom w:val="0"/>
          <w:divBdr>
            <w:top w:val="none" w:sz="0" w:space="0" w:color="auto"/>
            <w:left w:val="none" w:sz="0" w:space="0" w:color="auto"/>
            <w:bottom w:val="none" w:sz="0" w:space="0" w:color="auto"/>
            <w:right w:val="none" w:sz="0" w:space="0" w:color="auto"/>
          </w:divBdr>
          <w:divsChild>
            <w:div w:id="202209148">
              <w:marLeft w:val="1155"/>
              <w:marRight w:val="0"/>
              <w:marTop w:val="0"/>
              <w:marBottom w:val="0"/>
              <w:divBdr>
                <w:top w:val="none" w:sz="0" w:space="0" w:color="auto"/>
                <w:left w:val="none" w:sz="0" w:space="0" w:color="auto"/>
                <w:bottom w:val="none" w:sz="0" w:space="0" w:color="auto"/>
                <w:right w:val="none" w:sz="0" w:space="0" w:color="auto"/>
              </w:divBdr>
            </w:div>
            <w:div w:id="1814104619">
              <w:marLeft w:val="1155"/>
              <w:marRight w:val="0"/>
              <w:marTop w:val="0"/>
              <w:marBottom w:val="0"/>
              <w:divBdr>
                <w:top w:val="none" w:sz="0" w:space="0" w:color="auto"/>
                <w:left w:val="none" w:sz="0" w:space="0" w:color="auto"/>
                <w:bottom w:val="none" w:sz="0" w:space="0" w:color="auto"/>
                <w:right w:val="none" w:sz="0" w:space="0" w:color="auto"/>
              </w:divBdr>
            </w:div>
            <w:div w:id="474225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244319">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674541">
      <w:bodyDiv w:val="1"/>
      <w:marLeft w:val="0"/>
      <w:marRight w:val="0"/>
      <w:marTop w:val="0"/>
      <w:marBottom w:val="0"/>
      <w:divBdr>
        <w:top w:val="none" w:sz="0" w:space="0" w:color="auto"/>
        <w:left w:val="none" w:sz="0" w:space="0" w:color="auto"/>
        <w:bottom w:val="none" w:sz="0" w:space="0" w:color="auto"/>
        <w:right w:val="none" w:sz="0" w:space="0" w:color="auto"/>
      </w:divBdr>
      <w:divsChild>
        <w:div w:id="1435595875">
          <w:marLeft w:val="0"/>
          <w:marRight w:val="0"/>
          <w:marTop w:val="0"/>
          <w:marBottom w:val="0"/>
          <w:divBdr>
            <w:top w:val="none" w:sz="0" w:space="0" w:color="auto"/>
            <w:left w:val="none" w:sz="0" w:space="0" w:color="auto"/>
            <w:bottom w:val="none" w:sz="0" w:space="0" w:color="auto"/>
            <w:right w:val="none" w:sz="0" w:space="0" w:color="auto"/>
          </w:divBdr>
        </w:div>
        <w:div w:id="594871471">
          <w:marLeft w:val="0"/>
          <w:marRight w:val="0"/>
          <w:marTop w:val="150"/>
          <w:marBottom w:val="0"/>
          <w:divBdr>
            <w:top w:val="none" w:sz="0" w:space="0" w:color="auto"/>
            <w:left w:val="none" w:sz="0" w:space="0" w:color="auto"/>
            <w:bottom w:val="none" w:sz="0" w:space="0" w:color="auto"/>
            <w:right w:val="none" w:sz="0" w:space="0" w:color="auto"/>
          </w:divBdr>
          <w:divsChild>
            <w:div w:id="118954710">
              <w:marLeft w:val="1155"/>
              <w:marRight w:val="0"/>
              <w:marTop w:val="0"/>
              <w:marBottom w:val="0"/>
              <w:divBdr>
                <w:top w:val="none" w:sz="0" w:space="0" w:color="auto"/>
                <w:left w:val="none" w:sz="0" w:space="0" w:color="auto"/>
                <w:bottom w:val="none" w:sz="0" w:space="0" w:color="auto"/>
                <w:right w:val="none" w:sz="0" w:space="0" w:color="auto"/>
              </w:divBdr>
            </w:div>
            <w:div w:id="639267714">
              <w:marLeft w:val="1155"/>
              <w:marRight w:val="0"/>
              <w:marTop w:val="0"/>
              <w:marBottom w:val="0"/>
              <w:divBdr>
                <w:top w:val="none" w:sz="0" w:space="0" w:color="auto"/>
                <w:left w:val="none" w:sz="0" w:space="0" w:color="auto"/>
                <w:bottom w:val="none" w:sz="0" w:space="0" w:color="auto"/>
                <w:right w:val="none" w:sz="0" w:space="0" w:color="auto"/>
              </w:divBdr>
            </w:div>
            <w:div w:id="1877304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676875">
      <w:bodyDiv w:val="1"/>
      <w:marLeft w:val="0"/>
      <w:marRight w:val="0"/>
      <w:marTop w:val="0"/>
      <w:marBottom w:val="0"/>
      <w:divBdr>
        <w:top w:val="none" w:sz="0" w:space="0" w:color="auto"/>
        <w:left w:val="none" w:sz="0" w:space="0" w:color="auto"/>
        <w:bottom w:val="none" w:sz="0" w:space="0" w:color="auto"/>
        <w:right w:val="none" w:sz="0" w:space="0" w:color="auto"/>
      </w:divBdr>
      <w:divsChild>
        <w:div w:id="271713042">
          <w:marLeft w:val="0"/>
          <w:marRight w:val="0"/>
          <w:marTop w:val="0"/>
          <w:marBottom w:val="0"/>
          <w:divBdr>
            <w:top w:val="none" w:sz="0" w:space="0" w:color="auto"/>
            <w:left w:val="none" w:sz="0" w:space="0" w:color="auto"/>
            <w:bottom w:val="none" w:sz="0" w:space="0" w:color="auto"/>
            <w:right w:val="none" w:sz="0" w:space="0" w:color="auto"/>
          </w:divBdr>
        </w:div>
        <w:div w:id="1677534452">
          <w:marLeft w:val="0"/>
          <w:marRight w:val="0"/>
          <w:marTop w:val="150"/>
          <w:marBottom w:val="0"/>
          <w:divBdr>
            <w:top w:val="none" w:sz="0" w:space="0" w:color="auto"/>
            <w:left w:val="none" w:sz="0" w:space="0" w:color="auto"/>
            <w:bottom w:val="none" w:sz="0" w:space="0" w:color="auto"/>
            <w:right w:val="none" w:sz="0" w:space="0" w:color="auto"/>
          </w:divBdr>
          <w:divsChild>
            <w:div w:id="1090931976">
              <w:marLeft w:val="1155"/>
              <w:marRight w:val="0"/>
              <w:marTop w:val="0"/>
              <w:marBottom w:val="0"/>
              <w:divBdr>
                <w:top w:val="none" w:sz="0" w:space="0" w:color="auto"/>
                <w:left w:val="none" w:sz="0" w:space="0" w:color="auto"/>
                <w:bottom w:val="none" w:sz="0" w:space="0" w:color="auto"/>
                <w:right w:val="none" w:sz="0" w:space="0" w:color="auto"/>
              </w:divBdr>
            </w:div>
            <w:div w:id="1474641293">
              <w:marLeft w:val="1155"/>
              <w:marRight w:val="0"/>
              <w:marTop w:val="0"/>
              <w:marBottom w:val="0"/>
              <w:divBdr>
                <w:top w:val="none" w:sz="0" w:space="0" w:color="auto"/>
                <w:left w:val="none" w:sz="0" w:space="0" w:color="auto"/>
                <w:bottom w:val="none" w:sz="0" w:space="0" w:color="auto"/>
                <w:right w:val="none" w:sz="0" w:space="0" w:color="auto"/>
              </w:divBdr>
            </w:div>
            <w:div w:id="1460148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206748">
      <w:bodyDiv w:val="1"/>
      <w:marLeft w:val="0"/>
      <w:marRight w:val="0"/>
      <w:marTop w:val="0"/>
      <w:marBottom w:val="0"/>
      <w:divBdr>
        <w:top w:val="none" w:sz="0" w:space="0" w:color="auto"/>
        <w:left w:val="none" w:sz="0" w:space="0" w:color="auto"/>
        <w:bottom w:val="none" w:sz="0" w:space="0" w:color="auto"/>
        <w:right w:val="none" w:sz="0" w:space="0" w:color="auto"/>
      </w:divBdr>
      <w:divsChild>
        <w:div w:id="1851095497">
          <w:marLeft w:val="0"/>
          <w:marRight w:val="0"/>
          <w:marTop w:val="0"/>
          <w:marBottom w:val="0"/>
          <w:divBdr>
            <w:top w:val="none" w:sz="0" w:space="0" w:color="auto"/>
            <w:left w:val="none" w:sz="0" w:space="0" w:color="auto"/>
            <w:bottom w:val="none" w:sz="0" w:space="0" w:color="auto"/>
            <w:right w:val="none" w:sz="0" w:space="0" w:color="auto"/>
          </w:divBdr>
        </w:div>
        <w:div w:id="1191797101">
          <w:marLeft w:val="0"/>
          <w:marRight w:val="0"/>
          <w:marTop w:val="150"/>
          <w:marBottom w:val="0"/>
          <w:divBdr>
            <w:top w:val="none" w:sz="0" w:space="0" w:color="auto"/>
            <w:left w:val="none" w:sz="0" w:space="0" w:color="auto"/>
            <w:bottom w:val="none" w:sz="0" w:space="0" w:color="auto"/>
            <w:right w:val="none" w:sz="0" w:space="0" w:color="auto"/>
          </w:divBdr>
          <w:divsChild>
            <w:div w:id="2015182887">
              <w:marLeft w:val="1155"/>
              <w:marRight w:val="0"/>
              <w:marTop w:val="0"/>
              <w:marBottom w:val="0"/>
              <w:divBdr>
                <w:top w:val="none" w:sz="0" w:space="0" w:color="auto"/>
                <w:left w:val="none" w:sz="0" w:space="0" w:color="auto"/>
                <w:bottom w:val="none" w:sz="0" w:space="0" w:color="auto"/>
                <w:right w:val="none" w:sz="0" w:space="0" w:color="auto"/>
              </w:divBdr>
            </w:div>
            <w:div w:id="853223004">
              <w:marLeft w:val="1155"/>
              <w:marRight w:val="0"/>
              <w:marTop w:val="0"/>
              <w:marBottom w:val="0"/>
              <w:divBdr>
                <w:top w:val="none" w:sz="0" w:space="0" w:color="auto"/>
                <w:left w:val="none" w:sz="0" w:space="0" w:color="auto"/>
                <w:bottom w:val="none" w:sz="0" w:space="0" w:color="auto"/>
                <w:right w:val="none" w:sz="0" w:space="0" w:color="auto"/>
              </w:divBdr>
            </w:div>
            <w:div w:id="474688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866586">
      <w:bodyDiv w:val="1"/>
      <w:marLeft w:val="0"/>
      <w:marRight w:val="0"/>
      <w:marTop w:val="0"/>
      <w:marBottom w:val="0"/>
      <w:divBdr>
        <w:top w:val="none" w:sz="0" w:space="0" w:color="auto"/>
        <w:left w:val="none" w:sz="0" w:space="0" w:color="auto"/>
        <w:bottom w:val="none" w:sz="0" w:space="0" w:color="auto"/>
        <w:right w:val="none" w:sz="0" w:space="0" w:color="auto"/>
      </w:divBdr>
      <w:divsChild>
        <w:div w:id="1262177204">
          <w:marLeft w:val="0"/>
          <w:marRight w:val="0"/>
          <w:marTop w:val="0"/>
          <w:marBottom w:val="0"/>
          <w:divBdr>
            <w:top w:val="none" w:sz="0" w:space="0" w:color="auto"/>
            <w:left w:val="none" w:sz="0" w:space="0" w:color="auto"/>
            <w:bottom w:val="none" w:sz="0" w:space="0" w:color="auto"/>
            <w:right w:val="none" w:sz="0" w:space="0" w:color="auto"/>
          </w:divBdr>
        </w:div>
        <w:div w:id="955060810">
          <w:marLeft w:val="0"/>
          <w:marRight w:val="0"/>
          <w:marTop w:val="150"/>
          <w:marBottom w:val="0"/>
          <w:divBdr>
            <w:top w:val="none" w:sz="0" w:space="0" w:color="auto"/>
            <w:left w:val="none" w:sz="0" w:space="0" w:color="auto"/>
            <w:bottom w:val="none" w:sz="0" w:space="0" w:color="auto"/>
            <w:right w:val="none" w:sz="0" w:space="0" w:color="auto"/>
          </w:divBdr>
          <w:divsChild>
            <w:div w:id="233466283">
              <w:marLeft w:val="1155"/>
              <w:marRight w:val="0"/>
              <w:marTop w:val="0"/>
              <w:marBottom w:val="0"/>
              <w:divBdr>
                <w:top w:val="none" w:sz="0" w:space="0" w:color="auto"/>
                <w:left w:val="none" w:sz="0" w:space="0" w:color="auto"/>
                <w:bottom w:val="none" w:sz="0" w:space="0" w:color="auto"/>
                <w:right w:val="none" w:sz="0" w:space="0" w:color="auto"/>
              </w:divBdr>
            </w:div>
            <w:div w:id="1665470811">
              <w:marLeft w:val="1155"/>
              <w:marRight w:val="0"/>
              <w:marTop w:val="0"/>
              <w:marBottom w:val="0"/>
              <w:divBdr>
                <w:top w:val="none" w:sz="0" w:space="0" w:color="auto"/>
                <w:left w:val="none" w:sz="0" w:space="0" w:color="auto"/>
                <w:bottom w:val="none" w:sz="0" w:space="0" w:color="auto"/>
                <w:right w:val="none" w:sz="0" w:space="0" w:color="auto"/>
              </w:divBdr>
            </w:div>
            <w:div w:id="177327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256363">
      <w:bodyDiv w:val="1"/>
      <w:marLeft w:val="0"/>
      <w:marRight w:val="0"/>
      <w:marTop w:val="0"/>
      <w:marBottom w:val="0"/>
      <w:divBdr>
        <w:top w:val="none" w:sz="0" w:space="0" w:color="auto"/>
        <w:left w:val="none" w:sz="0" w:space="0" w:color="auto"/>
        <w:bottom w:val="none" w:sz="0" w:space="0" w:color="auto"/>
        <w:right w:val="none" w:sz="0" w:space="0" w:color="auto"/>
      </w:divBdr>
      <w:divsChild>
        <w:div w:id="1210805662">
          <w:marLeft w:val="0"/>
          <w:marRight w:val="0"/>
          <w:marTop w:val="0"/>
          <w:marBottom w:val="0"/>
          <w:divBdr>
            <w:top w:val="none" w:sz="0" w:space="0" w:color="auto"/>
            <w:left w:val="none" w:sz="0" w:space="0" w:color="auto"/>
            <w:bottom w:val="none" w:sz="0" w:space="0" w:color="auto"/>
            <w:right w:val="none" w:sz="0" w:space="0" w:color="auto"/>
          </w:divBdr>
        </w:div>
        <w:div w:id="328872501">
          <w:marLeft w:val="0"/>
          <w:marRight w:val="0"/>
          <w:marTop w:val="150"/>
          <w:marBottom w:val="0"/>
          <w:divBdr>
            <w:top w:val="none" w:sz="0" w:space="0" w:color="auto"/>
            <w:left w:val="none" w:sz="0" w:space="0" w:color="auto"/>
            <w:bottom w:val="none" w:sz="0" w:space="0" w:color="auto"/>
            <w:right w:val="none" w:sz="0" w:space="0" w:color="auto"/>
          </w:divBdr>
          <w:divsChild>
            <w:div w:id="1951619559">
              <w:marLeft w:val="1155"/>
              <w:marRight w:val="0"/>
              <w:marTop w:val="0"/>
              <w:marBottom w:val="0"/>
              <w:divBdr>
                <w:top w:val="none" w:sz="0" w:space="0" w:color="auto"/>
                <w:left w:val="none" w:sz="0" w:space="0" w:color="auto"/>
                <w:bottom w:val="none" w:sz="0" w:space="0" w:color="auto"/>
                <w:right w:val="none" w:sz="0" w:space="0" w:color="auto"/>
              </w:divBdr>
            </w:div>
            <w:div w:id="370768479">
              <w:marLeft w:val="1155"/>
              <w:marRight w:val="0"/>
              <w:marTop w:val="0"/>
              <w:marBottom w:val="0"/>
              <w:divBdr>
                <w:top w:val="none" w:sz="0" w:space="0" w:color="auto"/>
                <w:left w:val="none" w:sz="0" w:space="0" w:color="auto"/>
                <w:bottom w:val="none" w:sz="0" w:space="0" w:color="auto"/>
                <w:right w:val="none" w:sz="0" w:space="0" w:color="auto"/>
              </w:divBdr>
            </w:div>
            <w:div w:id="875040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833563">
      <w:bodyDiv w:val="1"/>
      <w:marLeft w:val="0"/>
      <w:marRight w:val="0"/>
      <w:marTop w:val="0"/>
      <w:marBottom w:val="0"/>
      <w:divBdr>
        <w:top w:val="none" w:sz="0" w:space="0" w:color="auto"/>
        <w:left w:val="none" w:sz="0" w:space="0" w:color="auto"/>
        <w:bottom w:val="none" w:sz="0" w:space="0" w:color="auto"/>
        <w:right w:val="none" w:sz="0" w:space="0" w:color="auto"/>
      </w:divBdr>
      <w:divsChild>
        <w:div w:id="1519929490">
          <w:marLeft w:val="0"/>
          <w:marRight w:val="0"/>
          <w:marTop w:val="0"/>
          <w:marBottom w:val="0"/>
          <w:divBdr>
            <w:top w:val="none" w:sz="0" w:space="0" w:color="auto"/>
            <w:left w:val="none" w:sz="0" w:space="0" w:color="auto"/>
            <w:bottom w:val="none" w:sz="0" w:space="0" w:color="auto"/>
            <w:right w:val="none" w:sz="0" w:space="0" w:color="auto"/>
          </w:divBdr>
        </w:div>
        <w:div w:id="517472824">
          <w:marLeft w:val="0"/>
          <w:marRight w:val="0"/>
          <w:marTop w:val="150"/>
          <w:marBottom w:val="0"/>
          <w:divBdr>
            <w:top w:val="none" w:sz="0" w:space="0" w:color="auto"/>
            <w:left w:val="none" w:sz="0" w:space="0" w:color="auto"/>
            <w:bottom w:val="none" w:sz="0" w:space="0" w:color="auto"/>
            <w:right w:val="none" w:sz="0" w:space="0" w:color="auto"/>
          </w:divBdr>
          <w:divsChild>
            <w:div w:id="1397972092">
              <w:marLeft w:val="1155"/>
              <w:marRight w:val="0"/>
              <w:marTop w:val="0"/>
              <w:marBottom w:val="0"/>
              <w:divBdr>
                <w:top w:val="none" w:sz="0" w:space="0" w:color="auto"/>
                <w:left w:val="none" w:sz="0" w:space="0" w:color="auto"/>
                <w:bottom w:val="none" w:sz="0" w:space="0" w:color="auto"/>
                <w:right w:val="none" w:sz="0" w:space="0" w:color="auto"/>
              </w:divBdr>
            </w:div>
            <w:div w:id="854616271">
              <w:marLeft w:val="1155"/>
              <w:marRight w:val="0"/>
              <w:marTop w:val="0"/>
              <w:marBottom w:val="0"/>
              <w:divBdr>
                <w:top w:val="none" w:sz="0" w:space="0" w:color="auto"/>
                <w:left w:val="none" w:sz="0" w:space="0" w:color="auto"/>
                <w:bottom w:val="none" w:sz="0" w:space="0" w:color="auto"/>
                <w:right w:val="none" w:sz="0" w:space="0" w:color="auto"/>
              </w:divBdr>
            </w:div>
            <w:div w:id="1805582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06786">
      <w:bodyDiv w:val="1"/>
      <w:marLeft w:val="0"/>
      <w:marRight w:val="0"/>
      <w:marTop w:val="0"/>
      <w:marBottom w:val="0"/>
      <w:divBdr>
        <w:top w:val="none" w:sz="0" w:space="0" w:color="auto"/>
        <w:left w:val="none" w:sz="0" w:space="0" w:color="auto"/>
        <w:bottom w:val="none" w:sz="0" w:space="0" w:color="auto"/>
        <w:right w:val="none" w:sz="0" w:space="0" w:color="auto"/>
      </w:divBdr>
      <w:divsChild>
        <w:div w:id="1248154250">
          <w:marLeft w:val="0"/>
          <w:marRight w:val="0"/>
          <w:marTop w:val="0"/>
          <w:marBottom w:val="0"/>
          <w:divBdr>
            <w:top w:val="none" w:sz="0" w:space="0" w:color="auto"/>
            <w:left w:val="none" w:sz="0" w:space="0" w:color="auto"/>
            <w:bottom w:val="none" w:sz="0" w:space="0" w:color="auto"/>
            <w:right w:val="none" w:sz="0" w:space="0" w:color="auto"/>
          </w:divBdr>
        </w:div>
        <w:div w:id="255870715">
          <w:marLeft w:val="0"/>
          <w:marRight w:val="0"/>
          <w:marTop w:val="150"/>
          <w:marBottom w:val="0"/>
          <w:divBdr>
            <w:top w:val="none" w:sz="0" w:space="0" w:color="auto"/>
            <w:left w:val="none" w:sz="0" w:space="0" w:color="auto"/>
            <w:bottom w:val="none" w:sz="0" w:space="0" w:color="auto"/>
            <w:right w:val="none" w:sz="0" w:space="0" w:color="auto"/>
          </w:divBdr>
          <w:divsChild>
            <w:div w:id="1069645402">
              <w:marLeft w:val="1155"/>
              <w:marRight w:val="0"/>
              <w:marTop w:val="0"/>
              <w:marBottom w:val="0"/>
              <w:divBdr>
                <w:top w:val="none" w:sz="0" w:space="0" w:color="auto"/>
                <w:left w:val="none" w:sz="0" w:space="0" w:color="auto"/>
                <w:bottom w:val="none" w:sz="0" w:space="0" w:color="auto"/>
                <w:right w:val="none" w:sz="0" w:space="0" w:color="auto"/>
              </w:divBdr>
            </w:div>
            <w:div w:id="1970238025">
              <w:marLeft w:val="1155"/>
              <w:marRight w:val="0"/>
              <w:marTop w:val="0"/>
              <w:marBottom w:val="0"/>
              <w:divBdr>
                <w:top w:val="none" w:sz="0" w:space="0" w:color="auto"/>
                <w:left w:val="none" w:sz="0" w:space="0" w:color="auto"/>
                <w:bottom w:val="none" w:sz="0" w:space="0" w:color="auto"/>
                <w:right w:val="none" w:sz="0" w:space="0" w:color="auto"/>
              </w:divBdr>
            </w:div>
            <w:div w:id="211196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47723">
      <w:bodyDiv w:val="1"/>
      <w:marLeft w:val="0"/>
      <w:marRight w:val="0"/>
      <w:marTop w:val="0"/>
      <w:marBottom w:val="0"/>
      <w:divBdr>
        <w:top w:val="none" w:sz="0" w:space="0" w:color="auto"/>
        <w:left w:val="none" w:sz="0" w:space="0" w:color="auto"/>
        <w:bottom w:val="none" w:sz="0" w:space="0" w:color="auto"/>
        <w:right w:val="none" w:sz="0" w:space="0" w:color="auto"/>
      </w:divBdr>
      <w:divsChild>
        <w:div w:id="1555235429">
          <w:marLeft w:val="0"/>
          <w:marRight w:val="0"/>
          <w:marTop w:val="0"/>
          <w:marBottom w:val="0"/>
          <w:divBdr>
            <w:top w:val="none" w:sz="0" w:space="0" w:color="auto"/>
            <w:left w:val="none" w:sz="0" w:space="0" w:color="auto"/>
            <w:bottom w:val="none" w:sz="0" w:space="0" w:color="auto"/>
            <w:right w:val="none" w:sz="0" w:space="0" w:color="auto"/>
          </w:divBdr>
        </w:div>
        <w:div w:id="1951819671">
          <w:marLeft w:val="0"/>
          <w:marRight w:val="0"/>
          <w:marTop w:val="150"/>
          <w:marBottom w:val="0"/>
          <w:divBdr>
            <w:top w:val="none" w:sz="0" w:space="0" w:color="auto"/>
            <w:left w:val="none" w:sz="0" w:space="0" w:color="auto"/>
            <w:bottom w:val="none" w:sz="0" w:space="0" w:color="auto"/>
            <w:right w:val="none" w:sz="0" w:space="0" w:color="auto"/>
          </w:divBdr>
          <w:divsChild>
            <w:div w:id="311258180">
              <w:marLeft w:val="1155"/>
              <w:marRight w:val="0"/>
              <w:marTop w:val="0"/>
              <w:marBottom w:val="0"/>
              <w:divBdr>
                <w:top w:val="none" w:sz="0" w:space="0" w:color="auto"/>
                <w:left w:val="none" w:sz="0" w:space="0" w:color="auto"/>
                <w:bottom w:val="none" w:sz="0" w:space="0" w:color="auto"/>
                <w:right w:val="none" w:sz="0" w:space="0" w:color="auto"/>
              </w:divBdr>
            </w:div>
            <w:div w:id="130370437">
              <w:marLeft w:val="1155"/>
              <w:marRight w:val="0"/>
              <w:marTop w:val="0"/>
              <w:marBottom w:val="0"/>
              <w:divBdr>
                <w:top w:val="none" w:sz="0" w:space="0" w:color="auto"/>
                <w:left w:val="none" w:sz="0" w:space="0" w:color="auto"/>
                <w:bottom w:val="none" w:sz="0" w:space="0" w:color="auto"/>
                <w:right w:val="none" w:sz="0" w:space="0" w:color="auto"/>
              </w:divBdr>
            </w:div>
            <w:div w:id="1309672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567190">
      <w:bodyDiv w:val="1"/>
      <w:marLeft w:val="0"/>
      <w:marRight w:val="0"/>
      <w:marTop w:val="0"/>
      <w:marBottom w:val="0"/>
      <w:divBdr>
        <w:top w:val="none" w:sz="0" w:space="0" w:color="auto"/>
        <w:left w:val="none" w:sz="0" w:space="0" w:color="auto"/>
        <w:bottom w:val="none" w:sz="0" w:space="0" w:color="auto"/>
        <w:right w:val="none" w:sz="0" w:space="0" w:color="auto"/>
      </w:divBdr>
      <w:divsChild>
        <w:div w:id="1836140844">
          <w:marLeft w:val="0"/>
          <w:marRight w:val="0"/>
          <w:marTop w:val="0"/>
          <w:marBottom w:val="0"/>
          <w:divBdr>
            <w:top w:val="none" w:sz="0" w:space="0" w:color="auto"/>
            <w:left w:val="none" w:sz="0" w:space="0" w:color="auto"/>
            <w:bottom w:val="none" w:sz="0" w:space="0" w:color="auto"/>
            <w:right w:val="none" w:sz="0" w:space="0" w:color="auto"/>
          </w:divBdr>
        </w:div>
        <w:div w:id="1088190794">
          <w:marLeft w:val="0"/>
          <w:marRight w:val="0"/>
          <w:marTop w:val="150"/>
          <w:marBottom w:val="0"/>
          <w:divBdr>
            <w:top w:val="none" w:sz="0" w:space="0" w:color="auto"/>
            <w:left w:val="none" w:sz="0" w:space="0" w:color="auto"/>
            <w:bottom w:val="none" w:sz="0" w:space="0" w:color="auto"/>
            <w:right w:val="none" w:sz="0" w:space="0" w:color="auto"/>
          </w:divBdr>
          <w:divsChild>
            <w:div w:id="41946239">
              <w:marLeft w:val="1155"/>
              <w:marRight w:val="0"/>
              <w:marTop w:val="0"/>
              <w:marBottom w:val="0"/>
              <w:divBdr>
                <w:top w:val="none" w:sz="0" w:space="0" w:color="auto"/>
                <w:left w:val="none" w:sz="0" w:space="0" w:color="auto"/>
                <w:bottom w:val="none" w:sz="0" w:space="0" w:color="auto"/>
                <w:right w:val="none" w:sz="0" w:space="0" w:color="auto"/>
              </w:divBdr>
            </w:div>
            <w:div w:id="2117747235">
              <w:marLeft w:val="1155"/>
              <w:marRight w:val="0"/>
              <w:marTop w:val="0"/>
              <w:marBottom w:val="0"/>
              <w:divBdr>
                <w:top w:val="none" w:sz="0" w:space="0" w:color="auto"/>
                <w:left w:val="none" w:sz="0" w:space="0" w:color="auto"/>
                <w:bottom w:val="none" w:sz="0" w:space="0" w:color="auto"/>
                <w:right w:val="none" w:sz="0" w:space="0" w:color="auto"/>
              </w:divBdr>
            </w:div>
            <w:div w:id="1654525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48028">
      <w:bodyDiv w:val="1"/>
      <w:marLeft w:val="0"/>
      <w:marRight w:val="0"/>
      <w:marTop w:val="0"/>
      <w:marBottom w:val="0"/>
      <w:divBdr>
        <w:top w:val="none" w:sz="0" w:space="0" w:color="auto"/>
        <w:left w:val="none" w:sz="0" w:space="0" w:color="auto"/>
        <w:bottom w:val="none" w:sz="0" w:space="0" w:color="auto"/>
        <w:right w:val="none" w:sz="0" w:space="0" w:color="auto"/>
      </w:divBdr>
      <w:divsChild>
        <w:div w:id="996882228">
          <w:marLeft w:val="0"/>
          <w:marRight w:val="0"/>
          <w:marTop w:val="0"/>
          <w:marBottom w:val="0"/>
          <w:divBdr>
            <w:top w:val="none" w:sz="0" w:space="0" w:color="auto"/>
            <w:left w:val="none" w:sz="0" w:space="0" w:color="auto"/>
            <w:bottom w:val="none" w:sz="0" w:space="0" w:color="auto"/>
            <w:right w:val="none" w:sz="0" w:space="0" w:color="auto"/>
          </w:divBdr>
        </w:div>
        <w:div w:id="1622373185">
          <w:marLeft w:val="0"/>
          <w:marRight w:val="0"/>
          <w:marTop w:val="150"/>
          <w:marBottom w:val="0"/>
          <w:divBdr>
            <w:top w:val="none" w:sz="0" w:space="0" w:color="auto"/>
            <w:left w:val="none" w:sz="0" w:space="0" w:color="auto"/>
            <w:bottom w:val="none" w:sz="0" w:space="0" w:color="auto"/>
            <w:right w:val="none" w:sz="0" w:space="0" w:color="auto"/>
          </w:divBdr>
          <w:divsChild>
            <w:div w:id="367997458">
              <w:marLeft w:val="1155"/>
              <w:marRight w:val="0"/>
              <w:marTop w:val="0"/>
              <w:marBottom w:val="0"/>
              <w:divBdr>
                <w:top w:val="none" w:sz="0" w:space="0" w:color="auto"/>
                <w:left w:val="none" w:sz="0" w:space="0" w:color="auto"/>
                <w:bottom w:val="none" w:sz="0" w:space="0" w:color="auto"/>
                <w:right w:val="none" w:sz="0" w:space="0" w:color="auto"/>
              </w:divBdr>
            </w:div>
            <w:div w:id="191589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023217">
      <w:bodyDiv w:val="1"/>
      <w:marLeft w:val="0"/>
      <w:marRight w:val="0"/>
      <w:marTop w:val="0"/>
      <w:marBottom w:val="0"/>
      <w:divBdr>
        <w:top w:val="none" w:sz="0" w:space="0" w:color="auto"/>
        <w:left w:val="none" w:sz="0" w:space="0" w:color="auto"/>
        <w:bottom w:val="none" w:sz="0" w:space="0" w:color="auto"/>
        <w:right w:val="none" w:sz="0" w:space="0" w:color="auto"/>
      </w:divBdr>
      <w:divsChild>
        <w:div w:id="446043691">
          <w:marLeft w:val="0"/>
          <w:marRight w:val="0"/>
          <w:marTop w:val="0"/>
          <w:marBottom w:val="0"/>
          <w:divBdr>
            <w:top w:val="none" w:sz="0" w:space="0" w:color="auto"/>
            <w:left w:val="none" w:sz="0" w:space="0" w:color="auto"/>
            <w:bottom w:val="none" w:sz="0" w:space="0" w:color="auto"/>
            <w:right w:val="none" w:sz="0" w:space="0" w:color="auto"/>
          </w:divBdr>
        </w:div>
        <w:div w:id="1733044388">
          <w:marLeft w:val="0"/>
          <w:marRight w:val="0"/>
          <w:marTop w:val="150"/>
          <w:marBottom w:val="0"/>
          <w:divBdr>
            <w:top w:val="none" w:sz="0" w:space="0" w:color="auto"/>
            <w:left w:val="none" w:sz="0" w:space="0" w:color="auto"/>
            <w:bottom w:val="none" w:sz="0" w:space="0" w:color="auto"/>
            <w:right w:val="none" w:sz="0" w:space="0" w:color="auto"/>
          </w:divBdr>
          <w:divsChild>
            <w:div w:id="497578328">
              <w:marLeft w:val="1155"/>
              <w:marRight w:val="0"/>
              <w:marTop w:val="0"/>
              <w:marBottom w:val="0"/>
              <w:divBdr>
                <w:top w:val="none" w:sz="0" w:space="0" w:color="auto"/>
                <w:left w:val="none" w:sz="0" w:space="0" w:color="auto"/>
                <w:bottom w:val="none" w:sz="0" w:space="0" w:color="auto"/>
                <w:right w:val="none" w:sz="0" w:space="0" w:color="auto"/>
              </w:divBdr>
            </w:div>
            <w:div w:id="1919820969">
              <w:marLeft w:val="1155"/>
              <w:marRight w:val="0"/>
              <w:marTop w:val="0"/>
              <w:marBottom w:val="0"/>
              <w:divBdr>
                <w:top w:val="none" w:sz="0" w:space="0" w:color="auto"/>
                <w:left w:val="none" w:sz="0" w:space="0" w:color="auto"/>
                <w:bottom w:val="none" w:sz="0" w:space="0" w:color="auto"/>
                <w:right w:val="none" w:sz="0" w:space="0" w:color="auto"/>
              </w:divBdr>
            </w:div>
            <w:div w:id="1982691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62593">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456151">
      <w:bodyDiv w:val="1"/>
      <w:marLeft w:val="0"/>
      <w:marRight w:val="0"/>
      <w:marTop w:val="0"/>
      <w:marBottom w:val="0"/>
      <w:divBdr>
        <w:top w:val="none" w:sz="0" w:space="0" w:color="auto"/>
        <w:left w:val="none" w:sz="0" w:space="0" w:color="auto"/>
        <w:bottom w:val="none" w:sz="0" w:space="0" w:color="auto"/>
        <w:right w:val="none" w:sz="0" w:space="0" w:color="auto"/>
      </w:divBdr>
      <w:divsChild>
        <w:div w:id="204754197">
          <w:marLeft w:val="0"/>
          <w:marRight w:val="0"/>
          <w:marTop w:val="0"/>
          <w:marBottom w:val="0"/>
          <w:divBdr>
            <w:top w:val="none" w:sz="0" w:space="0" w:color="auto"/>
            <w:left w:val="none" w:sz="0" w:space="0" w:color="auto"/>
            <w:bottom w:val="none" w:sz="0" w:space="0" w:color="auto"/>
            <w:right w:val="none" w:sz="0" w:space="0" w:color="auto"/>
          </w:divBdr>
        </w:div>
        <w:div w:id="1128662000">
          <w:marLeft w:val="0"/>
          <w:marRight w:val="0"/>
          <w:marTop w:val="150"/>
          <w:marBottom w:val="0"/>
          <w:divBdr>
            <w:top w:val="none" w:sz="0" w:space="0" w:color="auto"/>
            <w:left w:val="none" w:sz="0" w:space="0" w:color="auto"/>
            <w:bottom w:val="none" w:sz="0" w:space="0" w:color="auto"/>
            <w:right w:val="none" w:sz="0" w:space="0" w:color="auto"/>
          </w:divBdr>
          <w:divsChild>
            <w:div w:id="549923795">
              <w:marLeft w:val="1155"/>
              <w:marRight w:val="0"/>
              <w:marTop w:val="0"/>
              <w:marBottom w:val="0"/>
              <w:divBdr>
                <w:top w:val="none" w:sz="0" w:space="0" w:color="auto"/>
                <w:left w:val="none" w:sz="0" w:space="0" w:color="auto"/>
                <w:bottom w:val="none" w:sz="0" w:space="0" w:color="auto"/>
                <w:right w:val="none" w:sz="0" w:space="0" w:color="auto"/>
              </w:divBdr>
            </w:div>
            <w:div w:id="1570462414">
              <w:marLeft w:val="1155"/>
              <w:marRight w:val="0"/>
              <w:marTop w:val="0"/>
              <w:marBottom w:val="0"/>
              <w:divBdr>
                <w:top w:val="none" w:sz="0" w:space="0" w:color="auto"/>
                <w:left w:val="none" w:sz="0" w:space="0" w:color="auto"/>
                <w:bottom w:val="none" w:sz="0" w:space="0" w:color="auto"/>
                <w:right w:val="none" w:sz="0" w:space="0" w:color="auto"/>
              </w:divBdr>
            </w:div>
            <w:div w:id="748691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4457003">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23705">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6564">
      <w:bodyDiv w:val="1"/>
      <w:marLeft w:val="0"/>
      <w:marRight w:val="0"/>
      <w:marTop w:val="0"/>
      <w:marBottom w:val="0"/>
      <w:divBdr>
        <w:top w:val="none" w:sz="0" w:space="0" w:color="auto"/>
        <w:left w:val="none" w:sz="0" w:space="0" w:color="auto"/>
        <w:bottom w:val="none" w:sz="0" w:space="0" w:color="auto"/>
        <w:right w:val="none" w:sz="0" w:space="0" w:color="auto"/>
      </w:divBdr>
      <w:divsChild>
        <w:div w:id="753818990">
          <w:marLeft w:val="0"/>
          <w:marRight w:val="0"/>
          <w:marTop w:val="0"/>
          <w:marBottom w:val="0"/>
          <w:divBdr>
            <w:top w:val="none" w:sz="0" w:space="0" w:color="auto"/>
            <w:left w:val="none" w:sz="0" w:space="0" w:color="auto"/>
            <w:bottom w:val="none" w:sz="0" w:space="0" w:color="auto"/>
            <w:right w:val="none" w:sz="0" w:space="0" w:color="auto"/>
          </w:divBdr>
        </w:div>
        <w:div w:id="1546523557">
          <w:marLeft w:val="0"/>
          <w:marRight w:val="0"/>
          <w:marTop w:val="150"/>
          <w:marBottom w:val="0"/>
          <w:divBdr>
            <w:top w:val="none" w:sz="0" w:space="0" w:color="auto"/>
            <w:left w:val="none" w:sz="0" w:space="0" w:color="auto"/>
            <w:bottom w:val="none" w:sz="0" w:space="0" w:color="auto"/>
            <w:right w:val="none" w:sz="0" w:space="0" w:color="auto"/>
          </w:divBdr>
          <w:divsChild>
            <w:div w:id="1946498226">
              <w:marLeft w:val="1155"/>
              <w:marRight w:val="0"/>
              <w:marTop w:val="0"/>
              <w:marBottom w:val="0"/>
              <w:divBdr>
                <w:top w:val="none" w:sz="0" w:space="0" w:color="auto"/>
                <w:left w:val="none" w:sz="0" w:space="0" w:color="auto"/>
                <w:bottom w:val="none" w:sz="0" w:space="0" w:color="auto"/>
                <w:right w:val="none" w:sz="0" w:space="0" w:color="auto"/>
              </w:divBdr>
            </w:div>
            <w:div w:id="818690977">
              <w:marLeft w:val="1155"/>
              <w:marRight w:val="0"/>
              <w:marTop w:val="0"/>
              <w:marBottom w:val="0"/>
              <w:divBdr>
                <w:top w:val="none" w:sz="0" w:space="0" w:color="auto"/>
                <w:left w:val="none" w:sz="0" w:space="0" w:color="auto"/>
                <w:bottom w:val="none" w:sz="0" w:space="0" w:color="auto"/>
                <w:right w:val="none" w:sz="0" w:space="0" w:color="auto"/>
              </w:divBdr>
            </w:div>
            <w:div w:id="85665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26938">
      <w:bodyDiv w:val="1"/>
      <w:marLeft w:val="0"/>
      <w:marRight w:val="0"/>
      <w:marTop w:val="0"/>
      <w:marBottom w:val="0"/>
      <w:divBdr>
        <w:top w:val="none" w:sz="0" w:space="0" w:color="auto"/>
        <w:left w:val="none" w:sz="0" w:space="0" w:color="auto"/>
        <w:bottom w:val="none" w:sz="0" w:space="0" w:color="auto"/>
        <w:right w:val="none" w:sz="0" w:space="0" w:color="auto"/>
      </w:divBdr>
      <w:divsChild>
        <w:div w:id="853764925">
          <w:marLeft w:val="0"/>
          <w:marRight w:val="0"/>
          <w:marTop w:val="0"/>
          <w:marBottom w:val="0"/>
          <w:divBdr>
            <w:top w:val="none" w:sz="0" w:space="0" w:color="auto"/>
            <w:left w:val="none" w:sz="0" w:space="0" w:color="auto"/>
            <w:bottom w:val="none" w:sz="0" w:space="0" w:color="auto"/>
            <w:right w:val="none" w:sz="0" w:space="0" w:color="auto"/>
          </w:divBdr>
        </w:div>
        <w:div w:id="1571454896">
          <w:marLeft w:val="0"/>
          <w:marRight w:val="0"/>
          <w:marTop w:val="150"/>
          <w:marBottom w:val="0"/>
          <w:divBdr>
            <w:top w:val="none" w:sz="0" w:space="0" w:color="auto"/>
            <w:left w:val="none" w:sz="0" w:space="0" w:color="auto"/>
            <w:bottom w:val="none" w:sz="0" w:space="0" w:color="auto"/>
            <w:right w:val="none" w:sz="0" w:space="0" w:color="auto"/>
          </w:divBdr>
          <w:divsChild>
            <w:div w:id="288436255">
              <w:marLeft w:val="1155"/>
              <w:marRight w:val="0"/>
              <w:marTop w:val="0"/>
              <w:marBottom w:val="0"/>
              <w:divBdr>
                <w:top w:val="none" w:sz="0" w:space="0" w:color="auto"/>
                <w:left w:val="none" w:sz="0" w:space="0" w:color="auto"/>
                <w:bottom w:val="none" w:sz="0" w:space="0" w:color="auto"/>
                <w:right w:val="none" w:sz="0" w:space="0" w:color="auto"/>
              </w:divBdr>
            </w:div>
            <w:div w:id="787775373">
              <w:marLeft w:val="1155"/>
              <w:marRight w:val="0"/>
              <w:marTop w:val="0"/>
              <w:marBottom w:val="0"/>
              <w:divBdr>
                <w:top w:val="none" w:sz="0" w:space="0" w:color="auto"/>
                <w:left w:val="none" w:sz="0" w:space="0" w:color="auto"/>
                <w:bottom w:val="none" w:sz="0" w:space="0" w:color="auto"/>
                <w:right w:val="none" w:sz="0" w:space="0" w:color="auto"/>
              </w:divBdr>
            </w:div>
            <w:div w:id="40323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612821">
      <w:bodyDiv w:val="1"/>
      <w:marLeft w:val="0"/>
      <w:marRight w:val="0"/>
      <w:marTop w:val="0"/>
      <w:marBottom w:val="0"/>
      <w:divBdr>
        <w:top w:val="none" w:sz="0" w:space="0" w:color="auto"/>
        <w:left w:val="none" w:sz="0" w:space="0" w:color="auto"/>
        <w:bottom w:val="none" w:sz="0" w:space="0" w:color="auto"/>
        <w:right w:val="none" w:sz="0" w:space="0" w:color="auto"/>
      </w:divBdr>
      <w:divsChild>
        <w:div w:id="159543975">
          <w:marLeft w:val="0"/>
          <w:marRight w:val="0"/>
          <w:marTop w:val="0"/>
          <w:marBottom w:val="0"/>
          <w:divBdr>
            <w:top w:val="none" w:sz="0" w:space="0" w:color="auto"/>
            <w:left w:val="none" w:sz="0" w:space="0" w:color="auto"/>
            <w:bottom w:val="none" w:sz="0" w:space="0" w:color="auto"/>
            <w:right w:val="none" w:sz="0" w:space="0" w:color="auto"/>
          </w:divBdr>
        </w:div>
        <w:div w:id="1710186307">
          <w:marLeft w:val="0"/>
          <w:marRight w:val="0"/>
          <w:marTop w:val="150"/>
          <w:marBottom w:val="0"/>
          <w:divBdr>
            <w:top w:val="none" w:sz="0" w:space="0" w:color="auto"/>
            <w:left w:val="none" w:sz="0" w:space="0" w:color="auto"/>
            <w:bottom w:val="none" w:sz="0" w:space="0" w:color="auto"/>
            <w:right w:val="none" w:sz="0" w:space="0" w:color="auto"/>
          </w:divBdr>
          <w:divsChild>
            <w:div w:id="788664020">
              <w:marLeft w:val="1155"/>
              <w:marRight w:val="0"/>
              <w:marTop w:val="0"/>
              <w:marBottom w:val="0"/>
              <w:divBdr>
                <w:top w:val="none" w:sz="0" w:space="0" w:color="auto"/>
                <w:left w:val="none" w:sz="0" w:space="0" w:color="auto"/>
                <w:bottom w:val="none" w:sz="0" w:space="0" w:color="auto"/>
                <w:right w:val="none" w:sz="0" w:space="0" w:color="auto"/>
              </w:divBdr>
            </w:div>
            <w:div w:id="1661078601">
              <w:marLeft w:val="1155"/>
              <w:marRight w:val="0"/>
              <w:marTop w:val="0"/>
              <w:marBottom w:val="0"/>
              <w:divBdr>
                <w:top w:val="none" w:sz="0" w:space="0" w:color="auto"/>
                <w:left w:val="none" w:sz="0" w:space="0" w:color="auto"/>
                <w:bottom w:val="none" w:sz="0" w:space="0" w:color="auto"/>
                <w:right w:val="none" w:sz="0" w:space="0" w:color="auto"/>
              </w:divBdr>
            </w:div>
            <w:div w:id="1461848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613312">
      <w:bodyDiv w:val="1"/>
      <w:marLeft w:val="0"/>
      <w:marRight w:val="0"/>
      <w:marTop w:val="0"/>
      <w:marBottom w:val="0"/>
      <w:divBdr>
        <w:top w:val="none" w:sz="0" w:space="0" w:color="auto"/>
        <w:left w:val="none" w:sz="0" w:space="0" w:color="auto"/>
        <w:bottom w:val="none" w:sz="0" w:space="0" w:color="auto"/>
        <w:right w:val="none" w:sz="0" w:space="0" w:color="auto"/>
      </w:divBdr>
      <w:divsChild>
        <w:div w:id="427502283">
          <w:marLeft w:val="0"/>
          <w:marRight w:val="0"/>
          <w:marTop w:val="0"/>
          <w:marBottom w:val="0"/>
          <w:divBdr>
            <w:top w:val="none" w:sz="0" w:space="0" w:color="auto"/>
            <w:left w:val="none" w:sz="0" w:space="0" w:color="auto"/>
            <w:bottom w:val="none" w:sz="0" w:space="0" w:color="auto"/>
            <w:right w:val="none" w:sz="0" w:space="0" w:color="auto"/>
          </w:divBdr>
        </w:div>
        <w:div w:id="1886796665">
          <w:marLeft w:val="0"/>
          <w:marRight w:val="0"/>
          <w:marTop w:val="150"/>
          <w:marBottom w:val="0"/>
          <w:divBdr>
            <w:top w:val="none" w:sz="0" w:space="0" w:color="auto"/>
            <w:left w:val="none" w:sz="0" w:space="0" w:color="auto"/>
            <w:bottom w:val="none" w:sz="0" w:space="0" w:color="auto"/>
            <w:right w:val="none" w:sz="0" w:space="0" w:color="auto"/>
          </w:divBdr>
          <w:divsChild>
            <w:div w:id="141579429">
              <w:marLeft w:val="1155"/>
              <w:marRight w:val="0"/>
              <w:marTop w:val="0"/>
              <w:marBottom w:val="0"/>
              <w:divBdr>
                <w:top w:val="none" w:sz="0" w:space="0" w:color="auto"/>
                <w:left w:val="none" w:sz="0" w:space="0" w:color="auto"/>
                <w:bottom w:val="none" w:sz="0" w:space="0" w:color="auto"/>
                <w:right w:val="none" w:sz="0" w:space="0" w:color="auto"/>
              </w:divBdr>
            </w:div>
            <w:div w:id="1605961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2669">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14962">
      <w:bodyDiv w:val="1"/>
      <w:marLeft w:val="0"/>
      <w:marRight w:val="0"/>
      <w:marTop w:val="0"/>
      <w:marBottom w:val="0"/>
      <w:divBdr>
        <w:top w:val="none" w:sz="0" w:space="0" w:color="auto"/>
        <w:left w:val="none" w:sz="0" w:space="0" w:color="auto"/>
        <w:bottom w:val="none" w:sz="0" w:space="0" w:color="auto"/>
        <w:right w:val="none" w:sz="0" w:space="0" w:color="auto"/>
      </w:divBdr>
      <w:divsChild>
        <w:div w:id="1453474087">
          <w:marLeft w:val="0"/>
          <w:marRight w:val="0"/>
          <w:marTop w:val="0"/>
          <w:marBottom w:val="0"/>
          <w:divBdr>
            <w:top w:val="none" w:sz="0" w:space="0" w:color="auto"/>
            <w:left w:val="none" w:sz="0" w:space="0" w:color="auto"/>
            <w:bottom w:val="none" w:sz="0" w:space="0" w:color="auto"/>
            <w:right w:val="none" w:sz="0" w:space="0" w:color="auto"/>
          </w:divBdr>
        </w:div>
        <w:div w:id="676149810">
          <w:marLeft w:val="0"/>
          <w:marRight w:val="0"/>
          <w:marTop w:val="150"/>
          <w:marBottom w:val="0"/>
          <w:divBdr>
            <w:top w:val="none" w:sz="0" w:space="0" w:color="auto"/>
            <w:left w:val="none" w:sz="0" w:space="0" w:color="auto"/>
            <w:bottom w:val="none" w:sz="0" w:space="0" w:color="auto"/>
            <w:right w:val="none" w:sz="0" w:space="0" w:color="auto"/>
          </w:divBdr>
          <w:divsChild>
            <w:div w:id="58213982">
              <w:marLeft w:val="1155"/>
              <w:marRight w:val="0"/>
              <w:marTop w:val="0"/>
              <w:marBottom w:val="0"/>
              <w:divBdr>
                <w:top w:val="none" w:sz="0" w:space="0" w:color="auto"/>
                <w:left w:val="none" w:sz="0" w:space="0" w:color="auto"/>
                <w:bottom w:val="none" w:sz="0" w:space="0" w:color="auto"/>
                <w:right w:val="none" w:sz="0" w:space="0" w:color="auto"/>
              </w:divBdr>
            </w:div>
            <w:div w:id="514223455">
              <w:marLeft w:val="1155"/>
              <w:marRight w:val="0"/>
              <w:marTop w:val="0"/>
              <w:marBottom w:val="0"/>
              <w:divBdr>
                <w:top w:val="none" w:sz="0" w:space="0" w:color="auto"/>
                <w:left w:val="none" w:sz="0" w:space="0" w:color="auto"/>
                <w:bottom w:val="none" w:sz="0" w:space="0" w:color="auto"/>
                <w:right w:val="none" w:sz="0" w:space="0" w:color="auto"/>
              </w:divBdr>
            </w:div>
            <w:div w:id="10304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01418">
      <w:bodyDiv w:val="1"/>
      <w:marLeft w:val="0"/>
      <w:marRight w:val="0"/>
      <w:marTop w:val="0"/>
      <w:marBottom w:val="0"/>
      <w:divBdr>
        <w:top w:val="none" w:sz="0" w:space="0" w:color="auto"/>
        <w:left w:val="none" w:sz="0" w:space="0" w:color="auto"/>
        <w:bottom w:val="none" w:sz="0" w:space="0" w:color="auto"/>
        <w:right w:val="none" w:sz="0" w:space="0" w:color="auto"/>
      </w:divBdr>
      <w:divsChild>
        <w:div w:id="1142229439">
          <w:marLeft w:val="0"/>
          <w:marRight w:val="0"/>
          <w:marTop w:val="0"/>
          <w:marBottom w:val="0"/>
          <w:divBdr>
            <w:top w:val="none" w:sz="0" w:space="0" w:color="auto"/>
            <w:left w:val="none" w:sz="0" w:space="0" w:color="auto"/>
            <w:bottom w:val="none" w:sz="0" w:space="0" w:color="auto"/>
            <w:right w:val="none" w:sz="0" w:space="0" w:color="auto"/>
          </w:divBdr>
        </w:div>
        <w:div w:id="1760562705">
          <w:marLeft w:val="0"/>
          <w:marRight w:val="0"/>
          <w:marTop w:val="150"/>
          <w:marBottom w:val="0"/>
          <w:divBdr>
            <w:top w:val="none" w:sz="0" w:space="0" w:color="auto"/>
            <w:left w:val="none" w:sz="0" w:space="0" w:color="auto"/>
            <w:bottom w:val="none" w:sz="0" w:space="0" w:color="auto"/>
            <w:right w:val="none" w:sz="0" w:space="0" w:color="auto"/>
          </w:divBdr>
          <w:divsChild>
            <w:div w:id="1319963118">
              <w:marLeft w:val="1155"/>
              <w:marRight w:val="0"/>
              <w:marTop w:val="0"/>
              <w:marBottom w:val="0"/>
              <w:divBdr>
                <w:top w:val="none" w:sz="0" w:space="0" w:color="auto"/>
                <w:left w:val="none" w:sz="0" w:space="0" w:color="auto"/>
                <w:bottom w:val="none" w:sz="0" w:space="0" w:color="auto"/>
                <w:right w:val="none" w:sz="0" w:space="0" w:color="auto"/>
              </w:divBdr>
            </w:div>
            <w:div w:id="1895852515">
              <w:marLeft w:val="1155"/>
              <w:marRight w:val="0"/>
              <w:marTop w:val="0"/>
              <w:marBottom w:val="0"/>
              <w:divBdr>
                <w:top w:val="none" w:sz="0" w:space="0" w:color="auto"/>
                <w:left w:val="none" w:sz="0" w:space="0" w:color="auto"/>
                <w:bottom w:val="none" w:sz="0" w:space="0" w:color="auto"/>
                <w:right w:val="none" w:sz="0" w:space="0" w:color="auto"/>
              </w:divBdr>
            </w:div>
            <w:div w:id="1552493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114991">
      <w:bodyDiv w:val="1"/>
      <w:marLeft w:val="0"/>
      <w:marRight w:val="0"/>
      <w:marTop w:val="0"/>
      <w:marBottom w:val="0"/>
      <w:divBdr>
        <w:top w:val="none" w:sz="0" w:space="0" w:color="auto"/>
        <w:left w:val="none" w:sz="0" w:space="0" w:color="auto"/>
        <w:bottom w:val="none" w:sz="0" w:space="0" w:color="auto"/>
        <w:right w:val="none" w:sz="0" w:space="0" w:color="auto"/>
      </w:divBdr>
      <w:divsChild>
        <w:div w:id="569508701">
          <w:marLeft w:val="0"/>
          <w:marRight w:val="0"/>
          <w:marTop w:val="0"/>
          <w:marBottom w:val="0"/>
          <w:divBdr>
            <w:top w:val="none" w:sz="0" w:space="0" w:color="auto"/>
            <w:left w:val="none" w:sz="0" w:space="0" w:color="auto"/>
            <w:bottom w:val="none" w:sz="0" w:space="0" w:color="auto"/>
            <w:right w:val="none" w:sz="0" w:space="0" w:color="auto"/>
          </w:divBdr>
        </w:div>
        <w:div w:id="1252081806">
          <w:marLeft w:val="0"/>
          <w:marRight w:val="0"/>
          <w:marTop w:val="150"/>
          <w:marBottom w:val="0"/>
          <w:divBdr>
            <w:top w:val="none" w:sz="0" w:space="0" w:color="auto"/>
            <w:left w:val="none" w:sz="0" w:space="0" w:color="auto"/>
            <w:bottom w:val="none" w:sz="0" w:space="0" w:color="auto"/>
            <w:right w:val="none" w:sz="0" w:space="0" w:color="auto"/>
          </w:divBdr>
          <w:divsChild>
            <w:div w:id="1388458143">
              <w:marLeft w:val="1155"/>
              <w:marRight w:val="0"/>
              <w:marTop w:val="0"/>
              <w:marBottom w:val="0"/>
              <w:divBdr>
                <w:top w:val="none" w:sz="0" w:space="0" w:color="auto"/>
                <w:left w:val="none" w:sz="0" w:space="0" w:color="auto"/>
                <w:bottom w:val="none" w:sz="0" w:space="0" w:color="auto"/>
                <w:right w:val="none" w:sz="0" w:space="0" w:color="auto"/>
              </w:divBdr>
            </w:div>
            <w:div w:id="1475492154">
              <w:marLeft w:val="1155"/>
              <w:marRight w:val="0"/>
              <w:marTop w:val="0"/>
              <w:marBottom w:val="0"/>
              <w:divBdr>
                <w:top w:val="none" w:sz="0" w:space="0" w:color="auto"/>
                <w:left w:val="none" w:sz="0" w:space="0" w:color="auto"/>
                <w:bottom w:val="none" w:sz="0" w:space="0" w:color="auto"/>
                <w:right w:val="none" w:sz="0" w:space="0" w:color="auto"/>
              </w:divBdr>
            </w:div>
            <w:div w:id="61565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190868">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463283">
      <w:bodyDiv w:val="1"/>
      <w:marLeft w:val="0"/>
      <w:marRight w:val="0"/>
      <w:marTop w:val="0"/>
      <w:marBottom w:val="0"/>
      <w:divBdr>
        <w:top w:val="none" w:sz="0" w:space="0" w:color="auto"/>
        <w:left w:val="none" w:sz="0" w:space="0" w:color="auto"/>
        <w:bottom w:val="none" w:sz="0" w:space="0" w:color="auto"/>
        <w:right w:val="none" w:sz="0" w:space="0" w:color="auto"/>
      </w:divBdr>
      <w:divsChild>
        <w:div w:id="1445538382">
          <w:marLeft w:val="0"/>
          <w:marRight w:val="0"/>
          <w:marTop w:val="0"/>
          <w:marBottom w:val="0"/>
          <w:divBdr>
            <w:top w:val="none" w:sz="0" w:space="0" w:color="auto"/>
            <w:left w:val="none" w:sz="0" w:space="0" w:color="auto"/>
            <w:bottom w:val="none" w:sz="0" w:space="0" w:color="auto"/>
            <w:right w:val="none" w:sz="0" w:space="0" w:color="auto"/>
          </w:divBdr>
        </w:div>
        <w:div w:id="255020892">
          <w:marLeft w:val="0"/>
          <w:marRight w:val="0"/>
          <w:marTop w:val="150"/>
          <w:marBottom w:val="0"/>
          <w:divBdr>
            <w:top w:val="none" w:sz="0" w:space="0" w:color="auto"/>
            <w:left w:val="none" w:sz="0" w:space="0" w:color="auto"/>
            <w:bottom w:val="none" w:sz="0" w:space="0" w:color="auto"/>
            <w:right w:val="none" w:sz="0" w:space="0" w:color="auto"/>
          </w:divBdr>
          <w:divsChild>
            <w:div w:id="1539581380">
              <w:marLeft w:val="1155"/>
              <w:marRight w:val="0"/>
              <w:marTop w:val="0"/>
              <w:marBottom w:val="0"/>
              <w:divBdr>
                <w:top w:val="none" w:sz="0" w:space="0" w:color="auto"/>
                <w:left w:val="none" w:sz="0" w:space="0" w:color="auto"/>
                <w:bottom w:val="none" w:sz="0" w:space="0" w:color="auto"/>
                <w:right w:val="none" w:sz="0" w:space="0" w:color="auto"/>
              </w:divBdr>
            </w:div>
            <w:div w:id="1387140887">
              <w:marLeft w:val="1155"/>
              <w:marRight w:val="0"/>
              <w:marTop w:val="0"/>
              <w:marBottom w:val="0"/>
              <w:divBdr>
                <w:top w:val="none" w:sz="0" w:space="0" w:color="auto"/>
                <w:left w:val="none" w:sz="0" w:space="0" w:color="auto"/>
                <w:bottom w:val="none" w:sz="0" w:space="0" w:color="auto"/>
                <w:right w:val="none" w:sz="0" w:space="0" w:color="auto"/>
              </w:divBdr>
            </w:div>
            <w:div w:id="1566529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093">
      <w:bodyDiv w:val="1"/>
      <w:marLeft w:val="0"/>
      <w:marRight w:val="0"/>
      <w:marTop w:val="0"/>
      <w:marBottom w:val="0"/>
      <w:divBdr>
        <w:top w:val="none" w:sz="0" w:space="0" w:color="auto"/>
        <w:left w:val="none" w:sz="0" w:space="0" w:color="auto"/>
        <w:bottom w:val="none" w:sz="0" w:space="0" w:color="auto"/>
        <w:right w:val="none" w:sz="0" w:space="0" w:color="auto"/>
      </w:divBdr>
      <w:divsChild>
        <w:div w:id="739904911">
          <w:marLeft w:val="0"/>
          <w:marRight w:val="0"/>
          <w:marTop w:val="0"/>
          <w:marBottom w:val="0"/>
          <w:divBdr>
            <w:top w:val="none" w:sz="0" w:space="0" w:color="auto"/>
            <w:left w:val="none" w:sz="0" w:space="0" w:color="auto"/>
            <w:bottom w:val="none" w:sz="0" w:space="0" w:color="auto"/>
            <w:right w:val="none" w:sz="0" w:space="0" w:color="auto"/>
          </w:divBdr>
        </w:div>
        <w:div w:id="111828556">
          <w:marLeft w:val="0"/>
          <w:marRight w:val="0"/>
          <w:marTop w:val="150"/>
          <w:marBottom w:val="0"/>
          <w:divBdr>
            <w:top w:val="none" w:sz="0" w:space="0" w:color="auto"/>
            <w:left w:val="none" w:sz="0" w:space="0" w:color="auto"/>
            <w:bottom w:val="none" w:sz="0" w:space="0" w:color="auto"/>
            <w:right w:val="none" w:sz="0" w:space="0" w:color="auto"/>
          </w:divBdr>
          <w:divsChild>
            <w:div w:id="2069957019">
              <w:marLeft w:val="1155"/>
              <w:marRight w:val="0"/>
              <w:marTop w:val="0"/>
              <w:marBottom w:val="0"/>
              <w:divBdr>
                <w:top w:val="none" w:sz="0" w:space="0" w:color="auto"/>
                <w:left w:val="none" w:sz="0" w:space="0" w:color="auto"/>
                <w:bottom w:val="none" w:sz="0" w:space="0" w:color="auto"/>
                <w:right w:val="none" w:sz="0" w:space="0" w:color="auto"/>
              </w:divBdr>
            </w:div>
            <w:div w:id="47918721">
              <w:marLeft w:val="1155"/>
              <w:marRight w:val="0"/>
              <w:marTop w:val="0"/>
              <w:marBottom w:val="0"/>
              <w:divBdr>
                <w:top w:val="none" w:sz="0" w:space="0" w:color="auto"/>
                <w:left w:val="none" w:sz="0" w:space="0" w:color="auto"/>
                <w:bottom w:val="none" w:sz="0" w:space="0" w:color="auto"/>
                <w:right w:val="none" w:sz="0" w:space="0" w:color="auto"/>
              </w:divBdr>
            </w:div>
            <w:div w:id="360325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138">
      <w:bodyDiv w:val="1"/>
      <w:marLeft w:val="0"/>
      <w:marRight w:val="0"/>
      <w:marTop w:val="0"/>
      <w:marBottom w:val="0"/>
      <w:divBdr>
        <w:top w:val="none" w:sz="0" w:space="0" w:color="auto"/>
        <w:left w:val="none" w:sz="0" w:space="0" w:color="auto"/>
        <w:bottom w:val="none" w:sz="0" w:space="0" w:color="auto"/>
        <w:right w:val="none" w:sz="0" w:space="0" w:color="auto"/>
      </w:divBdr>
      <w:divsChild>
        <w:div w:id="229735012">
          <w:marLeft w:val="0"/>
          <w:marRight w:val="0"/>
          <w:marTop w:val="0"/>
          <w:marBottom w:val="0"/>
          <w:divBdr>
            <w:top w:val="none" w:sz="0" w:space="0" w:color="auto"/>
            <w:left w:val="none" w:sz="0" w:space="0" w:color="auto"/>
            <w:bottom w:val="none" w:sz="0" w:space="0" w:color="auto"/>
            <w:right w:val="none" w:sz="0" w:space="0" w:color="auto"/>
          </w:divBdr>
        </w:div>
        <w:div w:id="1430852930">
          <w:marLeft w:val="0"/>
          <w:marRight w:val="0"/>
          <w:marTop w:val="150"/>
          <w:marBottom w:val="0"/>
          <w:divBdr>
            <w:top w:val="none" w:sz="0" w:space="0" w:color="auto"/>
            <w:left w:val="none" w:sz="0" w:space="0" w:color="auto"/>
            <w:bottom w:val="none" w:sz="0" w:space="0" w:color="auto"/>
            <w:right w:val="none" w:sz="0" w:space="0" w:color="auto"/>
          </w:divBdr>
          <w:divsChild>
            <w:div w:id="306589818">
              <w:marLeft w:val="1155"/>
              <w:marRight w:val="0"/>
              <w:marTop w:val="0"/>
              <w:marBottom w:val="0"/>
              <w:divBdr>
                <w:top w:val="none" w:sz="0" w:space="0" w:color="auto"/>
                <w:left w:val="none" w:sz="0" w:space="0" w:color="auto"/>
                <w:bottom w:val="none" w:sz="0" w:space="0" w:color="auto"/>
                <w:right w:val="none" w:sz="0" w:space="0" w:color="auto"/>
              </w:divBdr>
            </w:div>
            <w:div w:id="1357123270">
              <w:marLeft w:val="1155"/>
              <w:marRight w:val="0"/>
              <w:marTop w:val="0"/>
              <w:marBottom w:val="0"/>
              <w:divBdr>
                <w:top w:val="none" w:sz="0" w:space="0" w:color="auto"/>
                <w:left w:val="none" w:sz="0" w:space="0" w:color="auto"/>
                <w:bottom w:val="none" w:sz="0" w:space="0" w:color="auto"/>
                <w:right w:val="none" w:sz="0" w:space="0" w:color="auto"/>
              </w:divBdr>
            </w:div>
            <w:div w:id="1357342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5135">
      <w:bodyDiv w:val="1"/>
      <w:marLeft w:val="0"/>
      <w:marRight w:val="0"/>
      <w:marTop w:val="0"/>
      <w:marBottom w:val="0"/>
      <w:divBdr>
        <w:top w:val="none" w:sz="0" w:space="0" w:color="auto"/>
        <w:left w:val="none" w:sz="0" w:space="0" w:color="auto"/>
        <w:bottom w:val="none" w:sz="0" w:space="0" w:color="auto"/>
        <w:right w:val="none" w:sz="0" w:space="0" w:color="auto"/>
      </w:divBdr>
      <w:divsChild>
        <w:div w:id="1012956378">
          <w:marLeft w:val="0"/>
          <w:marRight w:val="0"/>
          <w:marTop w:val="0"/>
          <w:marBottom w:val="0"/>
          <w:divBdr>
            <w:top w:val="none" w:sz="0" w:space="0" w:color="auto"/>
            <w:left w:val="none" w:sz="0" w:space="0" w:color="auto"/>
            <w:bottom w:val="none" w:sz="0" w:space="0" w:color="auto"/>
            <w:right w:val="none" w:sz="0" w:space="0" w:color="auto"/>
          </w:divBdr>
        </w:div>
        <w:div w:id="836699924">
          <w:marLeft w:val="0"/>
          <w:marRight w:val="0"/>
          <w:marTop w:val="150"/>
          <w:marBottom w:val="0"/>
          <w:divBdr>
            <w:top w:val="none" w:sz="0" w:space="0" w:color="auto"/>
            <w:left w:val="none" w:sz="0" w:space="0" w:color="auto"/>
            <w:bottom w:val="none" w:sz="0" w:space="0" w:color="auto"/>
            <w:right w:val="none" w:sz="0" w:space="0" w:color="auto"/>
          </w:divBdr>
          <w:divsChild>
            <w:div w:id="911696227">
              <w:marLeft w:val="1155"/>
              <w:marRight w:val="0"/>
              <w:marTop w:val="0"/>
              <w:marBottom w:val="0"/>
              <w:divBdr>
                <w:top w:val="none" w:sz="0" w:space="0" w:color="auto"/>
                <w:left w:val="none" w:sz="0" w:space="0" w:color="auto"/>
                <w:bottom w:val="none" w:sz="0" w:space="0" w:color="auto"/>
                <w:right w:val="none" w:sz="0" w:space="0" w:color="auto"/>
              </w:divBdr>
            </w:div>
            <w:div w:id="1145246022">
              <w:marLeft w:val="1155"/>
              <w:marRight w:val="0"/>
              <w:marTop w:val="0"/>
              <w:marBottom w:val="0"/>
              <w:divBdr>
                <w:top w:val="none" w:sz="0" w:space="0" w:color="auto"/>
                <w:left w:val="none" w:sz="0" w:space="0" w:color="auto"/>
                <w:bottom w:val="none" w:sz="0" w:space="0" w:color="auto"/>
                <w:right w:val="none" w:sz="0" w:space="0" w:color="auto"/>
              </w:divBdr>
            </w:div>
            <w:div w:id="799105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7933">
      <w:bodyDiv w:val="1"/>
      <w:marLeft w:val="0"/>
      <w:marRight w:val="0"/>
      <w:marTop w:val="0"/>
      <w:marBottom w:val="0"/>
      <w:divBdr>
        <w:top w:val="none" w:sz="0" w:space="0" w:color="auto"/>
        <w:left w:val="none" w:sz="0" w:space="0" w:color="auto"/>
        <w:bottom w:val="none" w:sz="0" w:space="0" w:color="auto"/>
        <w:right w:val="none" w:sz="0" w:space="0" w:color="auto"/>
      </w:divBdr>
      <w:divsChild>
        <w:div w:id="402337153">
          <w:marLeft w:val="0"/>
          <w:marRight w:val="0"/>
          <w:marTop w:val="0"/>
          <w:marBottom w:val="0"/>
          <w:divBdr>
            <w:top w:val="none" w:sz="0" w:space="0" w:color="auto"/>
            <w:left w:val="none" w:sz="0" w:space="0" w:color="auto"/>
            <w:bottom w:val="none" w:sz="0" w:space="0" w:color="auto"/>
            <w:right w:val="none" w:sz="0" w:space="0" w:color="auto"/>
          </w:divBdr>
        </w:div>
        <w:div w:id="1426076500">
          <w:marLeft w:val="0"/>
          <w:marRight w:val="0"/>
          <w:marTop w:val="150"/>
          <w:marBottom w:val="0"/>
          <w:divBdr>
            <w:top w:val="none" w:sz="0" w:space="0" w:color="auto"/>
            <w:left w:val="none" w:sz="0" w:space="0" w:color="auto"/>
            <w:bottom w:val="none" w:sz="0" w:space="0" w:color="auto"/>
            <w:right w:val="none" w:sz="0" w:space="0" w:color="auto"/>
          </w:divBdr>
          <w:divsChild>
            <w:div w:id="1507983871">
              <w:marLeft w:val="1155"/>
              <w:marRight w:val="0"/>
              <w:marTop w:val="0"/>
              <w:marBottom w:val="0"/>
              <w:divBdr>
                <w:top w:val="none" w:sz="0" w:space="0" w:color="auto"/>
                <w:left w:val="none" w:sz="0" w:space="0" w:color="auto"/>
                <w:bottom w:val="none" w:sz="0" w:space="0" w:color="auto"/>
                <w:right w:val="none" w:sz="0" w:space="0" w:color="auto"/>
              </w:divBdr>
            </w:div>
            <w:div w:id="362176527">
              <w:marLeft w:val="1155"/>
              <w:marRight w:val="0"/>
              <w:marTop w:val="0"/>
              <w:marBottom w:val="0"/>
              <w:divBdr>
                <w:top w:val="none" w:sz="0" w:space="0" w:color="auto"/>
                <w:left w:val="none" w:sz="0" w:space="0" w:color="auto"/>
                <w:bottom w:val="none" w:sz="0" w:space="0" w:color="auto"/>
                <w:right w:val="none" w:sz="0" w:space="0" w:color="auto"/>
              </w:divBdr>
            </w:div>
            <w:div w:id="121696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15133">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007133">
      <w:bodyDiv w:val="1"/>
      <w:marLeft w:val="0"/>
      <w:marRight w:val="0"/>
      <w:marTop w:val="0"/>
      <w:marBottom w:val="0"/>
      <w:divBdr>
        <w:top w:val="none" w:sz="0" w:space="0" w:color="auto"/>
        <w:left w:val="none" w:sz="0" w:space="0" w:color="auto"/>
        <w:bottom w:val="none" w:sz="0" w:space="0" w:color="auto"/>
        <w:right w:val="none" w:sz="0" w:space="0" w:color="auto"/>
      </w:divBdr>
      <w:divsChild>
        <w:div w:id="175073928">
          <w:marLeft w:val="0"/>
          <w:marRight w:val="0"/>
          <w:marTop w:val="0"/>
          <w:marBottom w:val="0"/>
          <w:divBdr>
            <w:top w:val="none" w:sz="0" w:space="0" w:color="auto"/>
            <w:left w:val="none" w:sz="0" w:space="0" w:color="auto"/>
            <w:bottom w:val="none" w:sz="0" w:space="0" w:color="auto"/>
            <w:right w:val="none" w:sz="0" w:space="0" w:color="auto"/>
          </w:divBdr>
        </w:div>
        <w:div w:id="840506367">
          <w:marLeft w:val="0"/>
          <w:marRight w:val="0"/>
          <w:marTop w:val="150"/>
          <w:marBottom w:val="0"/>
          <w:divBdr>
            <w:top w:val="none" w:sz="0" w:space="0" w:color="auto"/>
            <w:left w:val="none" w:sz="0" w:space="0" w:color="auto"/>
            <w:bottom w:val="none" w:sz="0" w:space="0" w:color="auto"/>
            <w:right w:val="none" w:sz="0" w:space="0" w:color="auto"/>
          </w:divBdr>
          <w:divsChild>
            <w:div w:id="618415374">
              <w:marLeft w:val="1155"/>
              <w:marRight w:val="0"/>
              <w:marTop w:val="0"/>
              <w:marBottom w:val="0"/>
              <w:divBdr>
                <w:top w:val="none" w:sz="0" w:space="0" w:color="auto"/>
                <w:left w:val="none" w:sz="0" w:space="0" w:color="auto"/>
                <w:bottom w:val="none" w:sz="0" w:space="0" w:color="auto"/>
                <w:right w:val="none" w:sz="0" w:space="0" w:color="auto"/>
              </w:divBdr>
            </w:div>
            <w:div w:id="956137285">
              <w:marLeft w:val="1155"/>
              <w:marRight w:val="0"/>
              <w:marTop w:val="0"/>
              <w:marBottom w:val="0"/>
              <w:divBdr>
                <w:top w:val="none" w:sz="0" w:space="0" w:color="auto"/>
                <w:left w:val="none" w:sz="0" w:space="0" w:color="auto"/>
                <w:bottom w:val="none" w:sz="0" w:space="0" w:color="auto"/>
                <w:right w:val="none" w:sz="0" w:space="0" w:color="auto"/>
              </w:divBdr>
            </w:div>
            <w:div w:id="782067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656251">
      <w:bodyDiv w:val="1"/>
      <w:marLeft w:val="0"/>
      <w:marRight w:val="0"/>
      <w:marTop w:val="0"/>
      <w:marBottom w:val="0"/>
      <w:divBdr>
        <w:top w:val="none" w:sz="0" w:space="0" w:color="auto"/>
        <w:left w:val="none" w:sz="0" w:space="0" w:color="auto"/>
        <w:bottom w:val="none" w:sz="0" w:space="0" w:color="auto"/>
        <w:right w:val="none" w:sz="0" w:space="0" w:color="auto"/>
      </w:divBdr>
      <w:divsChild>
        <w:div w:id="1037126516">
          <w:marLeft w:val="0"/>
          <w:marRight w:val="0"/>
          <w:marTop w:val="0"/>
          <w:marBottom w:val="0"/>
          <w:divBdr>
            <w:top w:val="none" w:sz="0" w:space="0" w:color="auto"/>
            <w:left w:val="none" w:sz="0" w:space="0" w:color="auto"/>
            <w:bottom w:val="none" w:sz="0" w:space="0" w:color="auto"/>
            <w:right w:val="none" w:sz="0" w:space="0" w:color="auto"/>
          </w:divBdr>
        </w:div>
        <w:div w:id="1217280689">
          <w:marLeft w:val="0"/>
          <w:marRight w:val="0"/>
          <w:marTop w:val="150"/>
          <w:marBottom w:val="0"/>
          <w:divBdr>
            <w:top w:val="none" w:sz="0" w:space="0" w:color="auto"/>
            <w:left w:val="none" w:sz="0" w:space="0" w:color="auto"/>
            <w:bottom w:val="none" w:sz="0" w:space="0" w:color="auto"/>
            <w:right w:val="none" w:sz="0" w:space="0" w:color="auto"/>
          </w:divBdr>
          <w:divsChild>
            <w:div w:id="958334742">
              <w:marLeft w:val="1155"/>
              <w:marRight w:val="0"/>
              <w:marTop w:val="0"/>
              <w:marBottom w:val="0"/>
              <w:divBdr>
                <w:top w:val="none" w:sz="0" w:space="0" w:color="auto"/>
                <w:left w:val="none" w:sz="0" w:space="0" w:color="auto"/>
                <w:bottom w:val="none" w:sz="0" w:space="0" w:color="auto"/>
                <w:right w:val="none" w:sz="0" w:space="0" w:color="auto"/>
              </w:divBdr>
            </w:div>
            <w:div w:id="1521048169">
              <w:marLeft w:val="1155"/>
              <w:marRight w:val="0"/>
              <w:marTop w:val="0"/>
              <w:marBottom w:val="0"/>
              <w:divBdr>
                <w:top w:val="none" w:sz="0" w:space="0" w:color="auto"/>
                <w:left w:val="none" w:sz="0" w:space="0" w:color="auto"/>
                <w:bottom w:val="none" w:sz="0" w:space="0" w:color="auto"/>
                <w:right w:val="none" w:sz="0" w:space="0" w:color="auto"/>
              </w:divBdr>
            </w:div>
            <w:div w:id="194774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23066">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6426">
      <w:bodyDiv w:val="1"/>
      <w:marLeft w:val="0"/>
      <w:marRight w:val="0"/>
      <w:marTop w:val="0"/>
      <w:marBottom w:val="0"/>
      <w:divBdr>
        <w:top w:val="none" w:sz="0" w:space="0" w:color="auto"/>
        <w:left w:val="none" w:sz="0" w:space="0" w:color="auto"/>
        <w:bottom w:val="none" w:sz="0" w:space="0" w:color="auto"/>
        <w:right w:val="none" w:sz="0" w:space="0" w:color="auto"/>
      </w:divBdr>
      <w:divsChild>
        <w:div w:id="1786995491">
          <w:marLeft w:val="0"/>
          <w:marRight w:val="0"/>
          <w:marTop w:val="0"/>
          <w:marBottom w:val="0"/>
          <w:divBdr>
            <w:top w:val="none" w:sz="0" w:space="0" w:color="auto"/>
            <w:left w:val="none" w:sz="0" w:space="0" w:color="auto"/>
            <w:bottom w:val="none" w:sz="0" w:space="0" w:color="auto"/>
            <w:right w:val="none" w:sz="0" w:space="0" w:color="auto"/>
          </w:divBdr>
        </w:div>
        <w:div w:id="1087532911">
          <w:marLeft w:val="0"/>
          <w:marRight w:val="0"/>
          <w:marTop w:val="150"/>
          <w:marBottom w:val="0"/>
          <w:divBdr>
            <w:top w:val="none" w:sz="0" w:space="0" w:color="auto"/>
            <w:left w:val="none" w:sz="0" w:space="0" w:color="auto"/>
            <w:bottom w:val="none" w:sz="0" w:space="0" w:color="auto"/>
            <w:right w:val="none" w:sz="0" w:space="0" w:color="auto"/>
          </w:divBdr>
          <w:divsChild>
            <w:div w:id="1479491310">
              <w:marLeft w:val="1155"/>
              <w:marRight w:val="0"/>
              <w:marTop w:val="0"/>
              <w:marBottom w:val="0"/>
              <w:divBdr>
                <w:top w:val="none" w:sz="0" w:space="0" w:color="auto"/>
                <w:left w:val="none" w:sz="0" w:space="0" w:color="auto"/>
                <w:bottom w:val="none" w:sz="0" w:space="0" w:color="auto"/>
                <w:right w:val="none" w:sz="0" w:space="0" w:color="auto"/>
              </w:divBdr>
            </w:div>
            <w:div w:id="1471942744">
              <w:marLeft w:val="1155"/>
              <w:marRight w:val="0"/>
              <w:marTop w:val="0"/>
              <w:marBottom w:val="0"/>
              <w:divBdr>
                <w:top w:val="none" w:sz="0" w:space="0" w:color="auto"/>
                <w:left w:val="none" w:sz="0" w:space="0" w:color="auto"/>
                <w:bottom w:val="none" w:sz="0" w:space="0" w:color="auto"/>
                <w:right w:val="none" w:sz="0" w:space="0" w:color="auto"/>
              </w:divBdr>
            </w:div>
            <w:div w:id="698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50217">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356334">
      <w:bodyDiv w:val="1"/>
      <w:marLeft w:val="0"/>
      <w:marRight w:val="0"/>
      <w:marTop w:val="0"/>
      <w:marBottom w:val="0"/>
      <w:divBdr>
        <w:top w:val="none" w:sz="0" w:space="0" w:color="auto"/>
        <w:left w:val="none" w:sz="0" w:space="0" w:color="auto"/>
        <w:bottom w:val="none" w:sz="0" w:space="0" w:color="auto"/>
        <w:right w:val="none" w:sz="0" w:space="0" w:color="auto"/>
      </w:divBdr>
      <w:divsChild>
        <w:div w:id="334843162">
          <w:marLeft w:val="0"/>
          <w:marRight w:val="0"/>
          <w:marTop w:val="0"/>
          <w:marBottom w:val="0"/>
          <w:divBdr>
            <w:top w:val="none" w:sz="0" w:space="0" w:color="auto"/>
            <w:left w:val="none" w:sz="0" w:space="0" w:color="auto"/>
            <w:bottom w:val="none" w:sz="0" w:space="0" w:color="auto"/>
            <w:right w:val="none" w:sz="0" w:space="0" w:color="auto"/>
          </w:divBdr>
        </w:div>
        <w:div w:id="396394085">
          <w:marLeft w:val="0"/>
          <w:marRight w:val="0"/>
          <w:marTop w:val="150"/>
          <w:marBottom w:val="0"/>
          <w:divBdr>
            <w:top w:val="none" w:sz="0" w:space="0" w:color="auto"/>
            <w:left w:val="none" w:sz="0" w:space="0" w:color="auto"/>
            <w:bottom w:val="none" w:sz="0" w:space="0" w:color="auto"/>
            <w:right w:val="none" w:sz="0" w:space="0" w:color="auto"/>
          </w:divBdr>
          <w:divsChild>
            <w:div w:id="131489748">
              <w:marLeft w:val="1155"/>
              <w:marRight w:val="0"/>
              <w:marTop w:val="0"/>
              <w:marBottom w:val="0"/>
              <w:divBdr>
                <w:top w:val="none" w:sz="0" w:space="0" w:color="auto"/>
                <w:left w:val="none" w:sz="0" w:space="0" w:color="auto"/>
                <w:bottom w:val="none" w:sz="0" w:space="0" w:color="auto"/>
                <w:right w:val="none" w:sz="0" w:space="0" w:color="auto"/>
              </w:divBdr>
            </w:div>
            <w:div w:id="1763261722">
              <w:marLeft w:val="1155"/>
              <w:marRight w:val="0"/>
              <w:marTop w:val="0"/>
              <w:marBottom w:val="0"/>
              <w:divBdr>
                <w:top w:val="none" w:sz="0" w:space="0" w:color="auto"/>
                <w:left w:val="none" w:sz="0" w:space="0" w:color="auto"/>
                <w:bottom w:val="none" w:sz="0" w:space="0" w:color="auto"/>
                <w:right w:val="none" w:sz="0" w:space="0" w:color="auto"/>
              </w:divBdr>
            </w:div>
            <w:div w:id="382800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09271">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361057">
      <w:bodyDiv w:val="1"/>
      <w:marLeft w:val="0"/>
      <w:marRight w:val="0"/>
      <w:marTop w:val="0"/>
      <w:marBottom w:val="0"/>
      <w:divBdr>
        <w:top w:val="none" w:sz="0" w:space="0" w:color="auto"/>
        <w:left w:val="none" w:sz="0" w:space="0" w:color="auto"/>
        <w:bottom w:val="none" w:sz="0" w:space="0" w:color="auto"/>
        <w:right w:val="none" w:sz="0" w:space="0" w:color="auto"/>
      </w:divBdr>
      <w:divsChild>
        <w:div w:id="1020933427">
          <w:marLeft w:val="0"/>
          <w:marRight w:val="0"/>
          <w:marTop w:val="0"/>
          <w:marBottom w:val="0"/>
          <w:divBdr>
            <w:top w:val="none" w:sz="0" w:space="0" w:color="auto"/>
            <w:left w:val="none" w:sz="0" w:space="0" w:color="auto"/>
            <w:bottom w:val="none" w:sz="0" w:space="0" w:color="auto"/>
            <w:right w:val="none" w:sz="0" w:space="0" w:color="auto"/>
          </w:divBdr>
        </w:div>
        <w:div w:id="156267709">
          <w:marLeft w:val="0"/>
          <w:marRight w:val="0"/>
          <w:marTop w:val="150"/>
          <w:marBottom w:val="0"/>
          <w:divBdr>
            <w:top w:val="none" w:sz="0" w:space="0" w:color="auto"/>
            <w:left w:val="none" w:sz="0" w:space="0" w:color="auto"/>
            <w:bottom w:val="none" w:sz="0" w:space="0" w:color="auto"/>
            <w:right w:val="none" w:sz="0" w:space="0" w:color="auto"/>
          </w:divBdr>
          <w:divsChild>
            <w:div w:id="226843027">
              <w:marLeft w:val="1155"/>
              <w:marRight w:val="0"/>
              <w:marTop w:val="0"/>
              <w:marBottom w:val="0"/>
              <w:divBdr>
                <w:top w:val="none" w:sz="0" w:space="0" w:color="auto"/>
                <w:left w:val="none" w:sz="0" w:space="0" w:color="auto"/>
                <w:bottom w:val="none" w:sz="0" w:space="0" w:color="auto"/>
                <w:right w:val="none" w:sz="0" w:space="0" w:color="auto"/>
              </w:divBdr>
            </w:div>
            <w:div w:id="198319659">
              <w:marLeft w:val="1155"/>
              <w:marRight w:val="0"/>
              <w:marTop w:val="0"/>
              <w:marBottom w:val="0"/>
              <w:divBdr>
                <w:top w:val="none" w:sz="0" w:space="0" w:color="auto"/>
                <w:left w:val="none" w:sz="0" w:space="0" w:color="auto"/>
                <w:bottom w:val="none" w:sz="0" w:space="0" w:color="auto"/>
                <w:right w:val="none" w:sz="0" w:space="0" w:color="auto"/>
              </w:divBdr>
            </w:div>
            <w:div w:id="199853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010007">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128999">
      <w:bodyDiv w:val="1"/>
      <w:marLeft w:val="0"/>
      <w:marRight w:val="0"/>
      <w:marTop w:val="0"/>
      <w:marBottom w:val="0"/>
      <w:divBdr>
        <w:top w:val="none" w:sz="0" w:space="0" w:color="auto"/>
        <w:left w:val="none" w:sz="0" w:space="0" w:color="auto"/>
        <w:bottom w:val="none" w:sz="0" w:space="0" w:color="auto"/>
        <w:right w:val="none" w:sz="0" w:space="0" w:color="auto"/>
      </w:divBdr>
      <w:divsChild>
        <w:div w:id="1681662889">
          <w:marLeft w:val="0"/>
          <w:marRight w:val="0"/>
          <w:marTop w:val="0"/>
          <w:marBottom w:val="0"/>
          <w:divBdr>
            <w:top w:val="none" w:sz="0" w:space="0" w:color="auto"/>
            <w:left w:val="none" w:sz="0" w:space="0" w:color="auto"/>
            <w:bottom w:val="none" w:sz="0" w:space="0" w:color="auto"/>
            <w:right w:val="none" w:sz="0" w:space="0" w:color="auto"/>
          </w:divBdr>
        </w:div>
        <w:div w:id="1054811476">
          <w:marLeft w:val="0"/>
          <w:marRight w:val="0"/>
          <w:marTop w:val="150"/>
          <w:marBottom w:val="0"/>
          <w:divBdr>
            <w:top w:val="none" w:sz="0" w:space="0" w:color="auto"/>
            <w:left w:val="none" w:sz="0" w:space="0" w:color="auto"/>
            <w:bottom w:val="none" w:sz="0" w:space="0" w:color="auto"/>
            <w:right w:val="none" w:sz="0" w:space="0" w:color="auto"/>
          </w:divBdr>
          <w:divsChild>
            <w:div w:id="1866822168">
              <w:marLeft w:val="1155"/>
              <w:marRight w:val="0"/>
              <w:marTop w:val="0"/>
              <w:marBottom w:val="0"/>
              <w:divBdr>
                <w:top w:val="none" w:sz="0" w:space="0" w:color="auto"/>
                <w:left w:val="none" w:sz="0" w:space="0" w:color="auto"/>
                <w:bottom w:val="none" w:sz="0" w:space="0" w:color="auto"/>
                <w:right w:val="none" w:sz="0" w:space="0" w:color="auto"/>
              </w:divBdr>
            </w:div>
            <w:div w:id="581380132">
              <w:marLeft w:val="1155"/>
              <w:marRight w:val="0"/>
              <w:marTop w:val="0"/>
              <w:marBottom w:val="0"/>
              <w:divBdr>
                <w:top w:val="none" w:sz="0" w:space="0" w:color="auto"/>
                <w:left w:val="none" w:sz="0" w:space="0" w:color="auto"/>
                <w:bottom w:val="none" w:sz="0" w:space="0" w:color="auto"/>
                <w:right w:val="none" w:sz="0" w:space="0" w:color="auto"/>
              </w:divBdr>
            </w:div>
            <w:div w:id="213858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5571">
      <w:bodyDiv w:val="1"/>
      <w:marLeft w:val="0"/>
      <w:marRight w:val="0"/>
      <w:marTop w:val="0"/>
      <w:marBottom w:val="0"/>
      <w:divBdr>
        <w:top w:val="none" w:sz="0" w:space="0" w:color="auto"/>
        <w:left w:val="none" w:sz="0" w:space="0" w:color="auto"/>
        <w:bottom w:val="none" w:sz="0" w:space="0" w:color="auto"/>
        <w:right w:val="none" w:sz="0" w:space="0" w:color="auto"/>
      </w:divBdr>
      <w:divsChild>
        <w:div w:id="273946903">
          <w:marLeft w:val="0"/>
          <w:marRight w:val="0"/>
          <w:marTop w:val="0"/>
          <w:marBottom w:val="0"/>
          <w:divBdr>
            <w:top w:val="none" w:sz="0" w:space="0" w:color="auto"/>
            <w:left w:val="none" w:sz="0" w:space="0" w:color="auto"/>
            <w:bottom w:val="none" w:sz="0" w:space="0" w:color="auto"/>
            <w:right w:val="none" w:sz="0" w:space="0" w:color="auto"/>
          </w:divBdr>
        </w:div>
        <w:div w:id="759640459">
          <w:marLeft w:val="0"/>
          <w:marRight w:val="0"/>
          <w:marTop w:val="150"/>
          <w:marBottom w:val="0"/>
          <w:divBdr>
            <w:top w:val="none" w:sz="0" w:space="0" w:color="auto"/>
            <w:left w:val="none" w:sz="0" w:space="0" w:color="auto"/>
            <w:bottom w:val="none" w:sz="0" w:space="0" w:color="auto"/>
            <w:right w:val="none" w:sz="0" w:space="0" w:color="auto"/>
          </w:divBdr>
          <w:divsChild>
            <w:div w:id="891695505">
              <w:marLeft w:val="1155"/>
              <w:marRight w:val="0"/>
              <w:marTop w:val="0"/>
              <w:marBottom w:val="0"/>
              <w:divBdr>
                <w:top w:val="none" w:sz="0" w:space="0" w:color="auto"/>
                <w:left w:val="none" w:sz="0" w:space="0" w:color="auto"/>
                <w:bottom w:val="none" w:sz="0" w:space="0" w:color="auto"/>
                <w:right w:val="none" w:sz="0" w:space="0" w:color="auto"/>
              </w:divBdr>
            </w:div>
            <w:div w:id="524952491">
              <w:marLeft w:val="1155"/>
              <w:marRight w:val="0"/>
              <w:marTop w:val="0"/>
              <w:marBottom w:val="0"/>
              <w:divBdr>
                <w:top w:val="none" w:sz="0" w:space="0" w:color="auto"/>
                <w:left w:val="none" w:sz="0" w:space="0" w:color="auto"/>
                <w:bottom w:val="none" w:sz="0" w:space="0" w:color="auto"/>
                <w:right w:val="none" w:sz="0" w:space="0" w:color="auto"/>
              </w:divBdr>
            </w:div>
            <w:div w:id="160086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6790">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4334">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47316">
      <w:bodyDiv w:val="1"/>
      <w:marLeft w:val="0"/>
      <w:marRight w:val="0"/>
      <w:marTop w:val="0"/>
      <w:marBottom w:val="0"/>
      <w:divBdr>
        <w:top w:val="none" w:sz="0" w:space="0" w:color="auto"/>
        <w:left w:val="none" w:sz="0" w:space="0" w:color="auto"/>
        <w:bottom w:val="none" w:sz="0" w:space="0" w:color="auto"/>
        <w:right w:val="none" w:sz="0" w:space="0" w:color="auto"/>
      </w:divBdr>
      <w:divsChild>
        <w:div w:id="836111921">
          <w:marLeft w:val="0"/>
          <w:marRight w:val="0"/>
          <w:marTop w:val="0"/>
          <w:marBottom w:val="0"/>
          <w:divBdr>
            <w:top w:val="none" w:sz="0" w:space="0" w:color="auto"/>
            <w:left w:val="none" w:sz="0" w:space="0" w:color="auto"/>
            <w:bottom w:val="none" w:sz="0" w:space="0" w:color="auto"/>
            <w:right w:val="none" w:sz="0" w:space="0" w:color="auto"/>
          </w:divBdr>
        </w:div>
        <w:div w:id="179512096">
          <w:marLeft w:val="0"/>
          <w:marRight w:val="0"/>
          <w:marTop w:val="150"/>
          <w:marBottom w:val="0"/>
          <w:divBdr>
            <w:top w:val="none" w:sz="0" w:space="0" w:color="auto"/>
            <w:left w:val="none" w:sz="0" w:space="0" w:color="auto"/>
            <w:bottom w:val="none" w:sz="0" w:space="0" w:color="auto"/>
            <w:right w:val="none" w:sz="0" w:space="0" w:color="auto"/>
          </w:divBdr>
          <w:divsChild>
            <w:div w:id="1490905044">
              <w:marLeft w:val="1155"/>
              <w:marRight w:val="0"/>
              <w:marTop w:val="0"/>
              <w:marBottom w:val="0"/>
              <w:divBdr>
                <w:top w:val="none" w:sz="0" w:space="0" w:color="auto"/>
                <w:left w:val="none" w:sz="0" w:space="0" w:color="auto"/>
                <w:bottom w:val="none" w:sz="0" w:space="0" w:color="auto"/>
                <w:right w:val="none" w:sz="0" w:space="0" w:color="auto"/>
              </w:divBdr>
            </w:div>
            <w:div w:id="1467502630">
              <w:marLeft w:val="1155"/>
              <w:marRight w:val="0"/>
              <w:marTop w:val="0"/>
              <w:marBottom w:val="0"/>
              <w:divBdr>
                <w:top w:val="none" w:sz="0" w:space="0" w:color="auto"/>
                <w:left w:val="none" w:sz="0" w:space="0" w:color="auto"/>
                <w:bottom w:val="none" w:sz="0" w:space="0" w:color="auto"/>
                <w:right w:val="none" w:sz="0" w:space="0" w:color="auto"/>
              </w:divBdr>
            </w:div>
            <w:div w:id="136821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58901">
      <w:bodyDiv w:val="1"/>
      <w:marLeft w:val="0"/>
      <w:marRight w:val="0"/>
      <w:marTop w:val="0"/>
      <w:marBottom w:val="0"/>
      <w:divBdr>
        <w:top w:val="none" w:sz="0" w:space="0" w:color="auto"/>
        <w:left w:val="none" w:sz="0" w:space="0" w:color="auto"/>
        <w:bottom w:val="none" w:sz="0" w:space="0" w:color="auto"/>
        <w:right w:val="none" w:sz="0" w:space="0" w:color="auto"/>
      </w:divBdr>
      <w:divsChild>
        <w:div w:id="1311058103">
          <w:marLeft w:val="0"/>
          <w:marRight w:val="0"/>
          <w:marTop w:val="0"/>
          <w:marBottom w:val="0"/>
          <w:divBdr>
            <w:top w:val="none" w:sz="0" w:space="0" w:color="auto"/>
            <w:left w:val="none" w:sz="0" w:space="0" w:color="auto"/>
            <w:bottom w:val="none" w:sz="0" w:space="0" w:color="auto"/>
            <w:right w:val="none" w:sz="0" w:space="0" w:color="auto"/>
          </w:divBdr>
        </w:div>
        <w:div w:id="416371078">
          <w:marLeft w:val="0"/>
          <w:marRight w:val="0"/>
          <w:marTop w:val="150"/>
          <w:marBottom w:val="0"/>
          <w:divBdr>
            <w:top w:val="none" w:sz="0" w:space="0" w:color="auto"/>
            <w:left w:val="none" w:sz="0" w:space="0" w:color="auto"/>
            <w:bottom w:val="none" w:sz="0" w:space="0" w:color="auto"/>
            <w:right w:val="none" w:sz="0" w:space="0" w:color="auto"/>
          </w:divBdr>
          <w:divsChild>
            <w:div w:id="1990554861">
              <w:marLeft w:val="1155"/>
              <w:marRight w:val="0"/>
              <w:marTop w:val="0"/>
              <w:marBottom w:val="0"/>
              <w:divBdr>
                <w:top w:val="none" w:sz="0" w:space="0" w:color="auto"/>
                <w:left w:val="none" w:sz="0" w:space="0" w:color="auto"/>
                <w:bottom w:val="none" w:sz="0" w:space="0" w:color="auto"/>
                <w:right w:val="none" w:sz="0" w:space="0" w:color="auto"/>
              </w:divBdr>
            </w:div>
            <w:div w:id="1442652673">
              <w:marLeft w:val="1155"/>
              <w:marRight w:val="0"/>
              <w:marTop w:val="0"/>
              <w:marBottom w:val="0"/>
              <w:divBdr>
                <w:top w:val="none" w:sz="0" w:space="0" w:color="auto"/>
                <w:left w:val="none" w:sz="0" w:space="0" w:color="auto"/>
                <w:bottom w:val="none" w:sz="0" w:space="0" w:color="auto"/>
                <w:right w:val="none" w:sz="0" w:space="0" w:color="auto"/>
              </w:divBdr>
            </w:div>
            <w:div w:id="9722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1621">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405013">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09242">
      <w:bodyDiv w:val="1"/>
      <w:marLeft w:val="0"/>
      <w:marRight w:val="0"/>
      <w:marTop w:val="0"/>
      <w:marBottom w:val="0"/>
      <w:divBdr>
        <w:top w:val="none" w:sz="0" w:space="0" w:color="auto"/>
        <w:left w:val="none" w:sz="0" w:space="0" w:color="auto"/>
        <w:bottom w:val="none" w:sz="0" w:space="0" w:color="auto"/>
        <w:right w:val="none" w:sz="0" w:space="0" w:color="auto"/>
      </w:divBdr>
      <w:divsChild>
        <w:div w:id="752702136">
          <w:marLeft w:val="0"/>
          <w:marRight w:val="0"/>
          <w:marTop w:val="0"/>
          <w:marBottom w:val="0"/>
          <w:divBdr>
            <w:top w:val="none" w:sz="0" w:space="0" w:color="auto"/>
            <w:left w:val="none" w:sz="0" w:space="0" w:color="auto"/>
            <w:bottom w:val="none" w:sz="0" w:space="0" w:color="auto"/>
            <w:right w:val="none" w:sz="0" w:space="0" w:color="auto"/>
          </w:divBdr>
        </w:div>
        <w:div w:id="885333755">
          <w:marLeft w:val="0"/>
          <w:marRight w:val="0"/>
          <w:marTop w:val="150"/>
          <w:marBottom w:val="0"/>
          <w:divBdr>
            <w:top w:val="none" w:sz="0" w:space="0" w:color="auto"/>
            <w:left w:val="none" w:sz="0" w:space="0" w:color="auto"/>
            <w:bottom w:val="none" w:sz="0" w:space="0" w:color="auto"/>
            <w:right w:val="none" w:sz="0" w:space="0" w:color="auto"/>
          </w:divBdr>
          <w:divsChild>
            <w:div w:id="73283430">
              <w:marLeft w:val="1155"/>
              <w:marRight w:val="0"/>
              <w:marTop w:val="0"/>
              <w:marBottom w:val="0"/>
              <w:divBdr>
                <w:top w:val="none" w:sz="0" w:space="0" w:color="auto"/>
                <w:left w:val="none" w:sz="0" w:space="0" w:color="auto"/>
                <w:bottom w:val="none" w:sz="0" w:space="0" w:color="auto"/>
                <w:right w:val="none" w:sz="0" w:space="0" w:color="auto"/>
              </w:divBdr>
            </w:div>
            <w:div w:id="1501850345">
              <w:marLeft w:val="1155"/>
              <w:marRight w:val="0"/>
              <w:marTop w:val="0"/>
              <w:marBottom w:val="0"/>
              <w:divBdr>
                <w:top w:val="none" w:sz="0" w:space="0" w:color="auto"/>
                <w:left w:val="none" w:sz="0" w:space="0" w:color="auto"/>
                <w:bottom w:val="none" w:sz="0" w:space="0" w:color="auto"/>
                <w:right w:val="none" w:sz="0" w:space="0" w:color="auto"/>
              </w:divBdr>
            </w:div>
            <w:div w:id="271863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02668">
      <w:bodyDiv w:val="1"/>
      <w:marLeft w:val="0"/>
      <w:marRight w:val="0"/>
      <w:marTop w:val="0"/>
      <w:marBottom w:val="0"/>
      <w:divBdr>
        <w:top w:val="none" w:sz="0" w:space="0" w:color="auto"/>
        <w:left w:val="none" w:sz="0" w:space="0" w:color="auto"/>
        <w:bottom w:val="none" w:sz="0" w:space="0" w:color="auto"/>
        <w:right w:val="none" w:sz="0" w:space="0" w:color="auto"/>
      </w:divBdr>
      <w:divsChild>
        <w:div w:id="646126831">
          <w:marLeft w:val="0"/>
          <w:marRight w:val="0"/>
          <w:marTop w:val="0"/>
          <w:marBottom w:val="0"/>
          <w:divBdr>
            <w:top w:val="none" w:sz="0" w:space="0" w:color="auto"/>
            <w:left w:val="none" w:sz="0" w:space="0" w:color="auto"/>
            <w:bottom w:val="none" w:sz="0" w:space="0" w:color="auto"/>
            <w:right w:val="none" w:sz="0" w:space="0" w:color="auto"/>
          </w:divBdr>
        </w:div>
        <w:div w:id="1398358672">
          <w:marLeft w:val="0"/>
          <w:marRight w:val="0"/>
          <w:marTop w:val="150"/>
          <w:marBottom w:val="0"/>
          <w:divBdr>
            <w:top w:val="none" w:sz="0" w:space="0" w:color="auto"/>
            <w:left w:val="none" w:sz="0" w:space="0" w:color="auto"/>
            <w:bottom w:val="none" w:sz="0" w:space="0" w:color="auto"/>
            <w:right w:val="none" w:sz="0" w:space="0" w:color="auto"/>
          </w:divBdr>
          <w:divsChild>
            <w:div w:id="1142424720">
              <w:marLeft w:val="1155"/>
              <w:marRight w:val="0"/>
              <w:marTop w:val="0"/>
              <w:marBottom w:val="0"/>
              <w:divBdr>
                <w:top w:val="none" w:sz="0" w:space="0" w:color="auto"/>
                <w:left w:val="none" w:sz="0" w:space="0" w:color="auto"/>
                <w:bottom w:val="none" w:sz="0" w:space="0" w:color="auto"/>
                <w:right w:val="none" w:sz="0" w:space="0" w:color="auto"/>
              </w:divBdr>
            </w:div>
            <w:div w:id="197619881">
              <w:marLeft w:val="1155"/>
              <w:marRight w:val="0"/>
              <w:marTop w:val="0"/>
              <w:marBottom w:val="0"/>
              <w:divBdr>
                <w:top w:val="none" w:sz="0" w:space="0" w:color="auto"/>
                <w:left w:val="none" w:sz="0" w:space="0" w:color="auto"/>
                <w:bottom w:val="none" w:sz="0" w:space="0" w:color="auto"/>
                <w:right w:val="none" w:sz="0" w:space="0" w:color="auto"/>
              </w:divBdr>
            </w:div>
            <w:div w:id="738140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01866">
      <w:bodyDiv w:val="1"/>
      <w:marLeft w:val="0"/>
      <w:marRight w:val="0"/>
      <w:marTop w:val="0"/>
      <w:marBottom w:val="0"/>
      <w:divBdr>
        <w:top w:val="none" w:sz="0" w:space="0" w:color="auto"/>
        <w:left w:val="none" w:sz="0" w:space="0" w:color="auto"/>
        <w:bottom w:val="none" w:sz="0" w:space="0" w:color="auto"/>
        <w:right w:val="none" w:sz="0" w:space="0" w:color="auto"/>
      </w:divBdr>
      <w:divsChild>
        <w:div w:id="1515262608">
          <w:marLeft w:val="0"/>
          <w:marRight w:val="0"/>
          <w:marTop w:val="0"/>
          <w:marBottom w:val="0"/>
          <w:divBdr>
            <w:top w:val="none" w:sz="0" w:space="0" w:color="auto"/>
            <w:left w:val="none" w:sz="0" w:space="0" w:color="auto"/>
            <w:bottom w:val="none" w:sz="0" w:space="0" w:color="auto"/>
            <w:right w:val="none" w:sz="0" w:space="0" w:color="auto"/>
          </w:divBdr>
        </w:div>
        <w:div w:id="1073310485">
          <w:marLeft w:val="0"/>
          <w:marRight w:val="0"/>
          <w:marTop w:val="150"/>
          <w:marBottom w:val="0"/>
          <w:divBdr>
            <w:top w:val="none" w:sz="0" w:space="0" w:color="auto"/>
            <w:left w:val="none" w:sz="0" w:space="0" w:color="auto"/>
            <w:bottom w:val="none" w:sz="0" w:space="0" w:color="auto"/>
            <w:right w:val="none" w:sz="0" w:space="0" w:color="auto"/>
          </w:divBdr>
          <w:divsChild>
            <w:div w:id="1475641287">
              <w:marLeft w:val="1155"/>
              <w:marRight w:val="0"/>
              <w:marTop w:val="0"/>
              <w:marBottom w:val="0"/>
              <w:divBdr>
                <w:top w:val="none" w:sz="0" w:space="0" w:color="auto"/>
                <w:left w:val="none" w:sz="0" w:space="0" w:color="auto"/>
                <w:bottom w:val="none" w:sz="0" w:space="0" w:color="auto"/>
                <w:right w:val="none" w:sz="0" w:space="0" w:color="auto"/>
              </w:divBdr>
            </w:div>
            <w:div w:id="276838316">
              <w:marLeft w:val="1155"/>
              <w:marRight w:val="0"/>
              <w:marTop w:val="0"/>
              <w:marBottom w:val="0"/>
              <w:divBdr>
                <w:top w:val="none" w:sz="0" w:space="0" w:color="auto"/>
                <w:left w:val="none" w:sz="0" w:space="0" w:color="auto"/>
                <w:bottom w:val="none" w:sz="0" w:space="0" w:color="auto"/>
                <w:right w:val="none" w:sz="0" w:space="0" w:color="auto"/>
              </w:divBdr>
            </w:div>
            <w:div w:id="1692803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760103">
      <w:bodyDiv w:val="1"/>
      <w:marLeft w:val="0"/>
      <w:marRight w:val="0"/>
      <w:marTop w:val="0"/>
      <w:marBottom w:val="0"/>
      <w:divBdr>
        <w:top w:val="none" w:sz="0" w:space="0" w:color="auto"/>
        <w:left w:val="none" w:sz="0" w:space="0" w:color="auto"/>
        <w:bottom w:val="none" w:sz="0" w:space="0" w:color="auto"/>
        <w:right w:val="none" w:sz="0" w:space="0" w:color="auto"/>
      </w:divBdr>
    </w:div>
    <w:div w:id="651760387">
      <w:bodyDiv w:val="1"/>
      <w:marLeft w:val="0"/>
      <w:marRight w:val="0"/>
      <w:marTop w:val="0"/>
      <w:marBottom w:val="0"/>
      <w:divBdr>
        <w:top w:val="none" w:sz="0" w:space="0" w:color="auto"/>
        <w:left w:val="none" w:sz="0" w:space="0" w:color="auto"/>
        <w:bottom w:val="none" w:sz="0" w:space="0" w:color="auto"/>
        <w:right w:val="none" w:sz="0" w:space="0" w:color="auto"/>
      </w:divBdr>
      <w:divsChild>
        <w:div w:id="30541106">
          <w:marLeft w:val="0"/>
          <w:marRight w:val="0"/>
          <w:marTop w:val="0"/>
          <w:marBottom w:val="0"/>
          <w:divBdr>
            <w:top w:val="none" w:sz="0" w:space="0" w:color="auto"/>
            <w:left w:val="none" w:sz="0" w:space="0" w:color="auto"/>
            <w:bottom w:val="none" w:sz="0" w:space="0" w:color="auto"/>
            <w:right w:val="none" w:sz="0" w:space="0" w:color="auto"/>
          </w:divBdr>
        </w:div>
        <w:div w:id="314800464">
          <w:marLeft w:val="0"/>
          <w:marRight w:val="0"/>
          <w:marTop w:val="150"/>
          <w:marBottom w:val="0"/>
          <w:divBdr>
            <w:top w:val="none" w:sz="0" w:space="0" w:color="auto"/>
            <w:left w:val="none" w:sz="0" w:space="0" w:color="auto"/>
            <w:bottom w:val="none" w:sz="0" w:space="0" w:color="auto"/>
            <w:right w:val="none" w:sz="0" w:space="0" w:color="auto"/>
          </w:divBdr>
          <w:divsChild>
            <w:div w:id="1041976016">
              <w:marLeft w:val="1155"/>
              <w:marRight w:val="0"/>
              <w:marTop w:val="0"/>
              <w:marBottom w:val="0"/>
              <w:divBdr>
                <w:top w:val="none" w:sz="0" w:space="0" w:color="auto"/>
                <w:left w:val="none" w:sz="0" w:space="0" w:color="auto"/>
                <w:bottom w:val="none" w:sz="0" w:space="0" w:color="auto"/>
                <w:right w:val="none" w:sz="0" w:space="0" w:color="auto"/>
              </w:divBdr>
            </w:div>
            <w:div w:id="1013141958">
              <w:marLeft w:val="1155"/>
              <w:marRight w:val="0"/>
              <w:marTop w:val="0"/>
              <w:marBottom w:val="0"/>
              <w:divBdr>
                <w:top w:val="none" w:sz="0" w:space="0" w:color="auto"/>
                <w:left w:val="none" w:sz="0" w:space="0" w:color="auto"/>
                <w:bottom w:val="none" w:sz="0" w:space="0" w:color="auto"/>
                <w:right w:val="none" w:sz="0" w:space="0" w:color="auto"/>
              </w:divBdr>
            </w:div>
            <w:div w:id="914319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788121">
      <w:bodyDiv w:val="1"/>
      <w:marLeft w:val="0"/>
      <w:marRight w:val="0"/>
      <w:marTop w:val="0"/>
      <w:marBottom w:val="0"/>
      <w:divBdr>
        <w:top w:val="none" w:sz="0" w:space="0" w:color="auto"/>
        <w:left w:val="none" w:sz="0" w:space="0" w:color="auto"/>
        <w:bottom w:val="none" w:sz="0" w:space="0" w:color="auto"/>
        <w:right w:val="none" w:sz="0" w:space="0" w:color="auto"/>
      </w:divBdr>
      <w:divsChild>
        <w:div w:id="1462922056">
          <w:marLeft w:val="0"/>
          <w:marRight w:val="0"/>
          <w:marTop w:val="0"/>
          <w:marBottom w:val="0"/>
          <w:divBdr>
            <w:top w:val="none" w:sz="0" w:space="0" w:color="auto"/>
            <w:left w:val="none" w:sz="0" w:space="0" w:color="auto"/>
            <w:bottom w:val="none" w:sz="0" w:space="0" w:color="auto"/>
            <w:right w:val="none" w:sz="0" w:space="0" w:color="auto"/>
          </w:divBdr>
        </w:div>
        <w:div w:id="1182663604">
          <w:marLeft w:val="0"/>
          <w:marRight w:val="0"/>
          <w:marTop w:val="150"/>
          <w:marBottom w:val="0"/>
          <w:divBdr>
            <w:top w:val="none" w:sz="0" w:space="0" w:color="auto"/>
            <w:left w:val="none" w:sz="0" w:space="0" w:color="auto"/>
            <w:bottom w:val="none" w:sz="0" w:space="0" w:color="auto"/>
            <w:right w:val="none" w:sz="0" w:space="0" w:color="auto"/>
          </w:divBdr>
          <w:divsChild>
            <w:div w:id="1374622283">
              <w:marLeft w:val="1155"/>
              <w:marRight w:val="0"/>
              <w:marTop w:val="0"/>
              <w:marBottom w:val="0"/>
              <w:divBdr>
                <w:top w:val="none" w:sz="0" w:space="0" w:color="auto"/>
                <w:left w:val="none" w:sz="0" w:space="0" w:color="auto"/>
                <w:bottom w:val="none" w:sz="0" w:space="0" w:color="auto"/>
                <w:right w:val="none" w:sz="0" w:space="0" w:color="auto"/>
              </w:divBdr>
            </w:div>
            <w:div w:id="1516529812">
              <w:marLeft w:val="1155"/>
              <w:marRight w:val="0"/>
              <w:marTop w:val="0"/>
              <w:marBottom w:val="0"/>
              <w:divBdr>
                <w:top w:val="none" w:sz="0" w:space="0" w:color="auto"/>
                <w:left w:val="none" w:sz="0" w:space="0" w:color="auto"/>
                <w:bottom w:val="none" w:sz="0" w:space="0" w:color="auto"/>
                <w:right w:val="none" w:sz="0" w:space="0" w:color="auto"/>
              </w:divBdr>
            </w:div>
            <w:div w:id="603004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1956350">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534448">
      <w:bodyDiv w:val="1"/>
      <w:marLeft w:val="0"/>
      <w:marRight w:val="0"/>
      <w:marTop w:val="0"/>
      <w:marBottom w:val="0"/>
      <w:divBdr>
        <w:top w:val="none" w:sz="0" w:space="0" w:color="auto"/>
        <w:left w:val="none" w:sz="0" w:space="0" w:color="auto"/>
        <w:bottom w:val="none" w:sz="0" w:space="0" w:color="auto"/>
        <w:right w:val="none" w:sz="0" w:space="0" w:color="auto"/>
      </w:divBdr>
      <w:divsChild>
        <w:div w:id="418254548">
          <w:marLeft w:val="0"/>
          <w:marRight w:val="0"/>
          <w:marTop w:val="0"/>
          <w:marBottom w:val="0"/>
          <w:divBdr>
            <w:top w:val="none" w:sz="0" w:space="0" w:color="auto"/>
            <w:left w:val="none" w:sz="0" w:space="0" w:color="auto"/>
            <w:bottom w:val="none" w:sz="0" w:space="0" w:color="auto"/>
            <w:right w:val="none" w:sz="0" w:space="0" w:color="auto"/>
          </w:divBdr>
        </w:div>
        <w:div w:id="1047493428">
          <w:marLeft w:val="0"/>
          <w:marRight w:val="0"/>
          <w:marTop w:val="150"/>
          <w:marBottom w:val="0"/>
          <w:divBdr>
            <w:top w:val="none" w:sz="0" w:space="0" w:color="auto"/>
            <w:left w:val="none" w:sz="0" w:space="0" w:color="auto"/>
            <w:bottom w:val="none" w:sz="0" w:space="0" w:color="auto"/>
            <w:right w:val="none" w:sz="0" w:space="0" w:color="auto"/>
          </w:divBdr>
          <w:divsChild>
            <w:div w:id="1075393130">
              <w:marLeft w:val="1155"/>
              <w:marRight w:val="0"/>
              <w:marTop w:val="0"/>
              <w:marBottom w:val="0"/>
              <w:divBdr>
                <w:top w:val="none" w:sz="0" w:space="0" w:color="auto"/>
                <w:left w:val="none" w:sz="0" w:space="0" w:color="auto"/>
                <w:bottom w:val="none" w:sz="0" w:space="0" w:color="auto"/>
                <w:right w:val="none" w:sz="0" w:space="0" w:color="auto"/>
              </w:divBdr>
            </w:div>
            <w:div w:id="616527812">
              <w:marLeft w:val="1155"/>
              <w:marRight w:val="0"/>
              <w:marTop w:val="0"/>
              <w:marBottom w:val="0"/>
              <w:divBdr>
                <w:top w:val="none" w:sz="0" w:space="0" w:color="auto"/>
                <w:left w:val="none" w:sz="0" w:space="0" w:color="auto"/>
                <w:bottom w:val="none" w:sz="0" w:space="0" w:color="auto"/>
                <w:right w:val="none" w:sz="0" w:space="0" w:color="auto"/>
              </w:divBdr>
            </w:div>
            <w:div w:id="13568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3990189">
      <w:bodyDiv w:val="1"/>
      <w:marLeft w:val="0"/>
      <w:marRight w:val="0"/>
      <w:marTop w:val="0"/>
      <w:marBottom w:val="0"/>
      <w:divBdr>
        <w:top w:val="none" w:sz="0" w:space="0" w:color="auto"/>
        <w:left w:val="none" w:sz="0" w:space="0" w:color="auto"/>
        <w:bottom w:val="none" w:sz="0" w:space="0" w:color="auto"/>
        <w:right w:val="none" w:sz="0" w:space="0" w:color="auto"/>
      </w:divBdr>
      <w:divsChild>
        <w:div w:id="1421290514">
          <w:marLeft w:val="0"/>
          <w:marRight w:val="0"/>
          <w:marTop w:val="0"/>
          <w:marBottom w:val="0"/>
          <w:divBdr>
            <w:top w:val="none" w:sz="0" w:space="0" w:color="auto"/>
            <w:left w:val="none" w:sz="0" w:space="0" w:color="auto"/>
            <w:bottom w:val="none" w:sz="0" w:space="0" w:color="auto"/>
            <w:right w:val="none" w:sz="0" w:space="0" w:color="auto"/>
          </w:divBdr>
        </w:div>
        <w:div w:id="1404060030">
          <w:marLeft w:val="0"/>
          <w:marRight w:val="0"/>
          <w:marTop w:val="150"/>
          <w:marBottom w:val="0"/>
          <w:divBdr>
            <w:top w:val="none" w:sz="0" w:space="0" w:color="auto"/>
            <w:left w:val="none" w:sz="0" w:space="0" w:color="auto"/>
            <w:bottom w:val="none" w:sz="0" w:space="0" w:color="auto"/>
            <w:right w:val="none" w:sz="0" w:space="0" w:color="auto"/>
          </w:divBdr>
          <w:divsChild>
            <w:div w:id="1964193275">
              <w:marLeft w:val="1155"/>
              <w:marRight w:val="0"/>
              <w:marTop w:val="0"/>
              <w:marBottom w:val="0"/>
              <w:divBdr>
                <w:top w:val="none" w:sz="0" w:space="0" w:color="auto"/>
                <w:left w:val="none" w:sz="0" w:space="0" w:color="auto"/>
                <w:bottom w:val="none" w:sz="0" w:space="0" w:color="auto"/>
                <w:right w:val="none" w:sz="0" w:space="0" w:color="auto"/>
              </w:divBdr>
            </w:div>
            <w:div w:id="96099132">
              <w:marLeft w:val="1155"/>
              <w:marRight w:val="0"/>
              <w:marTop w:val="0"/>
              <w:marBottom w:val="0"/>
              <w:divBdr>
                <w:top w:val="none" w:sz="0" w:space="0" w:color="auto"/>
                <w:left w:val="none" w:sz="0" w:space="0" w:color="auto"/>
                <w:bottom w:val="none" w:sz="0" w:space="0" w:color="auto"/>
                <w:right w:val="none" w:sz="0" w:space="0" w:color="auto"/>
              </w:divBdr>
            </w:div>
            <w:div w:id="1104419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573841">
      <w:bodyDiv w:val="1"/>
      <w:marLeft w:val="0"/>
      <w:marRight w:val="0"/>
      <w:marTop w:val="0"/>
      <w:marBottom w:val="0"/>
      <w:divBdr>
        <w:top w:val="none" w:sz="0" w:space="0" w:color="auto"/>
        <w:left w:val="none" w:sz="0" w:space="0" w:color="auto"/>
        <w:bottom w:val="none" w:sz="0" w:space="0" w:color="auto"/>
        <w:right w:val="none" w:sz="0" w:space="0" w:color="auto"/>
      </w:divBdr>
      <w:divsChild>
        <w:div w:id="1252081794">
          <w:marLeft w:val="0"/>
          <w:marRight w:val="0"/>
          <w:marTop w:val="0"/>
          <w:marBottom w:val="0"/>
          <w:divBdr>
            <w:top w:val="none" w:sz="0" w:space="0" w:color="auto"/>
            <w:left w:val="none" w:sz="0" w:space="0" w:color="auto"/>
            <w:bottom w:val="none" w:sz="0" w:space="0" w:color="auto"/>
            <w:right w:val="none" w:sz="0" w:space="0" w:color="auto"/>
          </w:divBdr>
        </w:div>
        <w:div w:id="971520081">
          <w:marLeft w:val="0"/>
          <w:marRight w:val="0"/>
          <w:marTop w:val="150"/>
          <w:marBottom w:val="0"/>
          <w:divBdr>
            <w:top w:val="none" w:sz="0" w:space="0" w:color="auto"/>
            <w:left w:val="none" w:sz="0" w:space="0" w:color="auto"/>
            <w:bottom w:val="none" w:sz="0" w:space="0" w:color="auto"/>
            <w:right w:val="none" w:sz="0" w:space="0" w:color="auto"/>
          </w:divBdr>
          <w:divsChild>
            <w:div w:id="493304377">
              <w:marLeft w:val="1155"/>
              <w:marRight w:val="0"/>
              <w:marTop w:val="0"/>
              <w:marBottom w:val="0"/>
              <w:divBdr>
                <w:top w:val="none" w:sz="0" w:space="0" w:color="auto"/>
                <w:left w:val="none" w:sz="0" w:space="0" w:color="auto"/>
                <w:bottom w:val="none" w:sz="0" w:space="0" w:color="auto"/>
                <w:right w:val="none" w:sz="0" w:space="0" w:color="auto"/>
              </w:divBdr>
            </w:div>
            <w:div w:id="859048945">
              <w:marLeft w:val="1155"/>
              <w:marRight w:val="0"/>
              <w:marTop w:val="0"/>
              <w:marBottom w:val="0"/>
              <w:divBdr>
                <w:top w:val="none" w:sz="0" w:space="0" w:color="auto"/>
                <w:left w:val="none" w:sz="0" w:space="0" w:color="auto"/>
                <w:bottom w:val="none" w:sz="0" w:space="0" w:color="auto"/>
                <w:right w:val="none" w:sz="0" w:space="0" w:color="auto"/>
              </w:divBdr>
            </w:div>
            <w:div w:id="597367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425435">
      <w:bodyDiv w:val="1"/>
      <w:marLeft w:val="0"/>
      <w:marRight w:val="0"/>
      <w:marTop w:val="0"/>
      <w:marBottom w:val="0"/>
      <w:divBdr>
        <w:top w:val="none" w:sz="0" w:space="0" w:color="auto"/>
        <w:left w:val="none" w:sz="0" w:space="0" w:color="auto"/>
        <w:bottom w:val="none" w:sz="0" w:space="0" w:color="auto"/>
        <w:right w:val="none" w:sz="0" w:space="0" w:color="auto"/>
      </w:divBdr>
    </w:div>
    <w:div w:id="656495150">
      <w:bodyDiv w:val="1"/>
      <w:marLeft w:val="0"/>
      <w:marRight w:val="0"/>
      <w:marTop w:val="0"/>
      <w:marBottom w:val="0"/>
      <w:divBdr>
        <w:top w:val="none" w:sz="0" w:space="0" w:color="auto"/>
        <w:left w:val="none" w:sz="0" w:space="0" w:color="auto"/>
        <w:bottom w:val="none" w:sz="0" w:space="0" w:color="auto"/>
        <w:right w:val="none" w:sz="0" w:space="0" w:color="auto"/>
      </w:divBdr>
      <w:divsChild>
        <w:div w:id="663705746">
          <w:marLeft w:val="0"/>
          <w:marRight w:val="0"/>
          <w:marTop w:val="0"/>
          <w:marBottom w:val="0"/>
          <w:divBdr>
            <w:top w:val="none" w:sz="0" w:space="0" w:color="auto"/>
            <w:left w:val="none" w:sz="0" w:space="0" w:color="auto"/>
            <w:bottom w:val="none" w:sz="0" w:space="0" w:color="auto"/>
            <w:right w:val="none" w:sz="0" w:space="0" w:color="auto"/>
          </w:divBdr>
        </w:div>
        <w:div w:id="1487043854">
          <w:marLeft w:val="0"/>
          <w:marRight w:val="0"/>
          <w:marTop w:val="150"/>
          <w:marBottom w:val="0"/>
          <w:divBdr>
            <w:top w:val="none" w:sz="0" w:space="0" w:color="auto"/>
            <w:left w:val="none" w:sz="0" w:space="0" w:color="auto"/>
            <w:bottom w:val="none" w:sz="0" w:space="0" w:color="auto"/>
            <w:right w:val="none" w:sz="0" w:space="0" w:color="auto"/>
          </w:divBdr>
          <w:divsChild>
            <w:div w:id="2032024645">
              <w:marLeft w:val="1155"/>
              <w:marRight w:val="0"/>
              <w:marTop w:val="0"/>
              <w:marBottom w:val="0"/>
              <w:divBdr>
                <w:top w:val="none" w:sz="0" w:space="0" w:color="auto"/>
                <w:left w:val="none" w:sz="0" w:space="0" w:color="auto"/>
                <w:bottom w:val="none" w:sz="0" w:space="0" w:color="auto"/>
                <w:right w:val="none" w:sz="0" w:space="0" w:color="auto"/>
              </w:divBdr>
            </w:div>
            <w:div w:id="1306471279">
              <w:marLeft w:val="1155"/>
              <w:marRight w:val="0"/>
              <w:marTop w:val="0"/>
              <w:marBottom w:val="0"/>
              <w:divBdr>
                <w:top w:val="none" w:sz="0" w:space="0" w:color="auto"/>
                <w:left w:val="none" w:sz="0" w:space="0" w:color="auto"/>
                <w:bottom w:val="none" w:sz="0" w:space="0" w:color="auto"/>
                <w:right w:val="none" w:sz="0" w:space="0" w:color="auto"/>
              </w:divBdr>
            </w:div>
            <w:div w:id="118131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6955376">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19234">
      <w:bodyDiv w:val="1"/>
      <w:marLeft w:val="0"/>
      <w:marRight w:val="0"/>
      <w:marTop w:val="0"/>
      <w:marBottom w:val="0"/>
      <w:divBdr>
        <w:top w:val="none" w:sz="0" w:space="0" w:color="auto"/>
        <w:left w:val="none" w:sz="0" w:space="0" w:color="auto"/>
        <w:bottom w:val="none" w:sz="0" w:space="0" w:color="auto"/>
        <w:right w:val="none" w:sz="0" w:space="0" w:color="auto"/>
      </w:divBdr>
      <w:divsChild>
        <w:div w:id="1449465294">
          <w:marLeft w:val="0"/>
          <w:marRight w:val="0"/>
          <w:marTop w:val="0"/>
          <w:marBottom w:val="0"/>
          <w:divBdr>
            <w:top w:val="none" w:sz="0" w:space="0" w:color="auto"/>
            <w:left w:val="none" w:sz="0" w:space="0" w:color="auto"/>
            <w:bottom w:val="none" w:sz="0" w:space="0" w:color="auto"/>
            <w:right w:val="none" w:sz="0" w:space="0" w:color="auto"/>
          </w:divBdr>
        </w:div>
        <w:div w:id="1444416680">
          <w:marLeft w:val="0"/>
          <w:marRight w:val="0"/>
          <w:marTop w:val="150"/>
          <w:marBottom w:val="0"/>
          <w:divBdr>
            <w:top w:val="none" w:sz="0" w:space="0" w:color="auto"/>
            <w:left w:val="none" w:sz="0" w:space="0" w:color="auto"/>
            <w:bottom w:val="none" w:sz="0" w:space="0" w:color="auto"/>
            <w:right w:val="none" w:sz="0" w:space="0" w:color="auto"/>
          </w:divBdr>
          <w:divsChild>
            <w:div w:id="1415513898">
              <w:marLeft w:val="1155"/>
              <w:marRight w:val="0"/>
              <w:marTop w:val="0"/>
              <w:marBottom w:val="0"/>
              <w:divBdr>
                <w:top w:val="none" w:sz="0" w:space="0" w:color="auto"/>
                <w:left w:val="none" w:sz="0" w:space="0" w:color="auto"/>
                <w:bottom w:val="none" w:sz="0" w:space="0" w:color="auto"/>
                <w:right w:val="none" w:sz="0" w:space="0" w:color="auto"/>
              </w:divBdr>
            </w:div>
            <w:div w:id="1832481536">
              <w:marLeft w:val="1155"/>
              <w:marRight w:val="0"/>
              <w:marTop w:val="0"/>
              <w:marBottom w:val="0"/>
              <w:divBdr>
                <w:top w:val="none" w:sz="0" w:space="0" w:color="auto"/>
                <w:left w:val="none" w:sz="0" w:space="0" w:color="auto"/>
                <w:bottom w:val="none" w:sz="0" w:space="0" w:color="auto"/>
                <w:right w:val="none" w:sz="0" w:space="0" w:color="auto"/>
              </w:divBdr>
            </w:div>
            <w:div w:id="1582908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8485">
      <w:bodyDiv w:val="1"/>
      <w:marLeft w:val="0"/>
      <w:marRight w:val="0"/>
      <w:marTop w:val="0"/>
      <w:marBottom w:val="0"/>
      <w:divBdr>
        <w:top w:val="none" w:sz="0" w:space="0" w:color="auto"/>
        <w:left w:val="none" w:sz="0" w:space="0" w:color="auto"/>
        <w:bottom w:val="none" w:sz="0" w:space="0" w:color="auto"/>
        <w:right w:val="none" w:sz="0" w:space="0" w:color="auto"/>
      </w:divBdr>
      <w:divsChild>
        <w:div w:id="1868982252">
          <w:marLeft w:val="0"/>
          <w:marRight w:val="0"/>
          <w:marTop w:val="0"/>
          <w:marBottom w:val="0"/>
          <w:divBdr>
            <w:top w:val="none" w:sz="0" w:space="0" w:color="auto"/>
            <w:left w:val="none" w:sz="0" w:space="0" w:color="auto"/>
            <w:bottom w:val="none" w:sz="0" w:space="0" w:color="auto"/>
            <w:right w:val="none" w:sz="0" w:space="0" w:color="auto"/>
          </w:divBdr>
        </w:div>
        <w:div w:id="14620287">
          <w:marLeft w:val="0"/>
          <w:marRight w:val="0"/>
          <w:marTop w:val="150"/>
          <w:marBottom w:val="0"/>
          <w:divBdr>
            <w:top w:val="none" w:sz="0" w:space="0" w:color="auto"/>
            <w:left w:val="none" w:sz="0" w:space="0" w:color="auto"/>
            <w:bottom w:val="none" w:sz="0" w:space="0" w:color="auto"/>
            <w:right w:val="none" w:sz="0" w:space="0" w:color="auto"/>
          </w:divBdr>
          <w:divsChild>
            <w:div w:id="1110903290">
              <w:marLeft w:val="1155"/>
              <w:marRight w:val="0"/>
              <w:marTop w:val="0"/>
              <w:marBottom w:val="0"/>
              <w:divBdr>
                <w:top w:val="none" w:sz="0" w:space="0" w:color="auto"/>
                <w:left w:val="none" w:sz="0" w:space="0" w:color="auto"/>
                <w:bottom w:val="none" w:sz="0" w:space="0" w:color="auto"/>
                <w:right w:val="none" w:sz="0" w:space="0" w:color="auto"/>
              </w:divBdr>
            </w:div>
            <w:div w:id="1447044763">
              <w:marLeft w:val="1155"/>
              <w:marRight w:val="0"/>
              <w:marTop w:val="0"/>
              <w:marBottom w:val="0"/>
              <w:divBdr>
                <w:top w:val="none" w:sz="0" w:space="0" w:color="auto"/>
                <w:left w:val="none" w:sz="0" w:space="0" w:color="auto"/>
                <w:bottom w:val="none" w:sz="0" w:space="0" w:color="auto"/>
                <w:right w:val="none" w:sz="0" w:space="0" w:color="auto"/>
              </w:divBdr>
            </w:div>
            <w:div w:id="17684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811112">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232830">
      <w:bodyDiv w:val="1"/>
      <w:marLeft w:val="0"/>
      <w:marRight w:val="0"/>
      <w:marTop w:val="0"/>
      <w:marBottom w:val="0"/>
      <w:divBdr>
        <w:top w:val="none" w:sz="0" w:space="0" w:color="auto"/>
        <w:left w:val="none" w:sz="0" w:space="0" w:color="auto"/>
        <w:bottom w:val="none" w:sz="0" w:space="0" w:color="auto"/>
        <w:right w:val="none" w:sz="0" w:space="0" w:color="auto"/>
      </w:divBdr>
      <w:divsChild>
        <w:div w:id="1800875828">
          <w:marLeft w:val="0"/>
          <w:marRight w:val="0"/>
          <w:marTop w:val="0"/>
          <w:marBottom w:val="0"/>
          <w:divBdr>
            <w:top w:val="none" w:sz="0" w:space="0" w:color="auto"/>
            <w:left w:val="none" w:sz="0" w:space="0" w:color="auto"/>
            <w:bottom w:val="none" w:sz="0" w:space="0" w:color="auto"/>
            <w:right w:val="none" w:sz="0" w:space="0" w:color="auto"/>
          </w:divBdr>
        </w:div>
        <w:div w:id="580483081">
          <w:marLeft w:val="0"/>
          <w:marRight w:val="0"/>
          <w:marTop w:val="150"/>
          <w:marBottom w:val="0"/>
          <w:divBdr>
            <w:top w:val="none" w:sz="0" w:space="0" w:color="auto"/>
            <w:left w:val="none" w:sz="0" w:space="0" w:color="auto"/>
            <w:bottom w:val="none" w:sz="0" w:space="0" w:color="auto"/>
            <w:right w:val="none" w:sz="0" w:space="0" w:color="auto"/>
          </w:divBdr>
          <w:divsChild>
            <w:div w:id="1409230930">
              <w:marLeft w:val="1155"/>
              <w:marRight w:val="0"/>
              <w:marTop w:val="0"/>
              <w:marBottom w:val="0"/>
              <w:divBdr>
                <w:top w:val="none" w:sz="0" w:space="0" w:color="auto"/>
                <w:left w:val="none" w:sz="0" w:space="0" w:color="auto"/>
                <w:bottom w:val="none" w:sz="0" w:space="0" w:color="auto"/>
                <w:right w:val="none" w:sz="0" w:space="0" w:color="auto"/>
              </w:divBdr>
            </w:div>
            <w:div w:id="1655135897">
              <w:marLeft w:val="1155"/>
              <w:marRight w:val="0"/>
              <w:marTop w:val="0"/>
              <w:marBottom w:val="0"/>
              <w:divBdr>
                <w:top w:val="none" w:sz="0" w:space="0" w:color="auto"/>
                <w:left w:val="none" w:sz="0" w:space="0" w:color="auto"/>
                <w:bottom w:val="none" w:sz="0" w:space="0" w:color="auto"/>
                <w:right w:val="none" w:sz="0" w:space="0" w:color="auto"/>
              </w:divBdr>
            </w:div>
            <w:div w:id="904224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2759">
      <w:bodyDiv w:val="1"/>
      <w:marLeft w:val="0"/>
      <w:marRight w:val="0"/>
      <w:marTop w:val="0"/>
      <w:marBottom w:val="0"/>
      <w:divBdr>
        <w:top w:val="none" w:sz="0" w:space="0" w:color="auto"/>
        <w:left w:val="none" w:sz="0" w:space="0" w:color="auto"/>
        <w:bottom w:val="none" w:sz="0" w:space="0" w:color="auto"/>
        <w:right w:val="none" w:sz="0" w:space="0" w:color="auto"/>
      </w:divBdr>
      <w:divsChild>
        <w:div w:id="2009864135">
          <w:marLeft w:val="0"/>
          <w:marRight w:val="0"/>
          <w:marTop w:val="0"/>
          <w:marBottom w:val="0"/>
          <w:divBdr>
            <w:top w:val="none" w:sz="0" w:space="0" w:color="auto"/>
            <w:left w:val="none" w:sz="0" w:space="0" w:color="auto"/>
            <w:bottom w:val="none" w:sz="0" w:space="0" w:color="auto"/>
            <w:right w:val="none" w:sz="0" w:space="0" w:color="auto"/>
          </w:divBdr>
        </w:div>
        <w:div w:id="222372457">
          <w:marLeft w:val="0"/>
          <w:marRight w:val="0"/>
          <w:marTop w:val="150"/>
          <w:marBottom w:val="0"/>
          <w:divBdr>
            <w:top w:val="none" w:sz="0" w:space="0" w:color="auto"/>
            <w:left w:val="none" w:sz="0" w:space="0" w:color="auto"/>
            <w:bottom w:val="none" w:sz="0" w:space="0" w:color="auto"/>
            <w:right w:val="none" w:sz="0" w:space="0" w:color="auto"/>
          </w:divBdr>
          <w:divsChild>
            <w:div w:id="316422166">
              <w:marLeft w:val="1155"/>
              <w:marRight w:val="0"/>
              <w:marTop w:val="0"/>
              <w:marBottom w:val="0"/>
              <w:divBdr>
                <w:top w:val="none" w:sz="0" w:space="0" w:color="auto"/>
                <w:left w:val="none" w:sz="0" w:space="0" w:color="auto"/>
                <w:bottom w:val="none" w:sz="0" w:space="0" w:color="auto"/>
                <w:right w:val="none" w:sz="0" w:space="0" w:color="auto"/>
              </w:divBdr>
            </w:div>
            <w:div w:id="830021795">
              <w:marLeft w:val="1155"/>
              <w:marRight w:val="0"/>
              <w:marTop w:val="0"/>
              <w:marBottom w:val="0"/>
              <w:divBdr>
                <w:top w:val="none" w:sz="0" w:space="0" w:color="auto"/>
                <w:left w:val="none" w:sz="0" w:space="0" w:color="auto"/>
                <w:bottom w:val="none" w:sz="0" w:space="0" w:color="auto"/>
                <w:right w:val="none" w:sz="0" w:space="0" w:color="auto"/>
              </w:divBdr>
            </w:div>
            <w:div w:id="564529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068">
      <w:bodyDiv w:val="1"/>
      <w:marLeft w:val="0"/>
      <w:marRight w:val="0"/>
      <w:marTop w:val="0"/>
      <w:marBottom w:val="0"/>
      <w:divBdr>
        <w:top w:val="none" w:sz="0" w:space="0" w:color="auto"/>
        <w:left w:val="none" w:sz="0" w:space="0" w:color="auto"/>
        <w:bottom w:val="none" w:sz="0" w:space="0" w:color="auto"/>
        <w:right w:val="none" w:sz="0" w:space="0" w:color="auto"/>
      </w:divBdr>
      <w:divsChild>
        <w:div w:id="674655439">
          <w:marLeft w:val="0"/>
          <w:marRight w:val="0"/>
          <w:marTop w:val="0"/>
          <w:marBottom w:val="0"/>
          <w:divBdr>
            <w:top w:val="none" w:sz="0" w:space="0" w:color="auto"/>
            <w:left w:val="none" w:sz="0" w:space="0" w:color="auto"/>
            <w:bottom w:val="none" w:sz="0" w:space="0" w:color="auto"/>
            <w:right w:val="none" w:sz="0" w:space="0" w:color="auto"/>
          </w:divBdr>
        </w:div>
        <w:div w:id="1760978508">
          <w:marLeft w:val="0"/>
          <w:marRight w:val="0"/>
          <w:marTop w:val="150"/>
          <w:marBottom w:val="0"/>
          <w:divBdr>
            <w:top w:val="none" w:sz="0" w:space="0" w:color="auto"/>
            <w:left w:val="none" w:sz="0" w:space="0" w:color="auto"/>
            <w:bottom w:val="none" w:sz="0" w:space="0" w:color="auto"/>
            <w:right w:val="none" w:sz="0" w:space="0" w:color="auto"/>
          </w:divBdr>
          <w:divsChild>
            <w:div w:id="914822500">
              <w:marLeft w:val="1155"/>
              <w:marRight w:val="0"/>
              <w:marTop w:val="0"/>
              <w:marBottom w:val="0"/>
              <w:divBdr>
                <w:top w:val="none" w:sz="0" w:space="0" w:color="auto"/>
                <w:left w:val="none" w:sz="0" w:space="0" w:color="auto"/>
                <w:bottom w:val="none" w:sz="0" w:space="0" w:color="auto"/>
                <w:right w:val="none" w:sz="0" w:space="0" w:color="auto"/>
              </w:divBdr>
            </w:div>
            <w:div w:id="884293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428952">
      <w:bodyDiv w:val="1"/>
      <w:marLeft w:val="0"/>
      <w:marRight w:val="0"/>
      <w:marTop w:val="0"/>
      <w:marBottom w:val="0"/>
      <w:divBdr>
        <w:top w:val="none" w:sz="0" w:space="0" w:color="auto"/>
        <w:left w:val="none" w:sz="0" w:space="0" w:color="auto"/>
        <w:bottom w:val="none" w:sz="0" w:space="0" w:color="auto"/>
        <w:right w:val="none" w:sz="0" w:space="0" w:color="auto"/>
      </w:divBdr>
    </w:div>
    <w:div w:id="660473575">
      <w:bodyDiv w:val="1"/>
      <w:marLeft w:val="0"/>
      <w:marRight w:val="0"/>
      <w:marTop w:val="0"/>
      <w:marBottom w:val="0"/>
      <w:divBdr>
        <w:top w:val="none" w:sz="0" w:space="0" w:color="auto"/>
        <w:left w:val="none" w:sz="0" w:space="0" w:color="auto"/>
        <w:bottom w:val="none" w:sz="0" w:space="0" w:color="auto"/>
        <w:right w:val="none" w:sz="0" w:space="0" w:color="auto"/>
      </w:divBdr>
      <w:divsChild>
        <w:div w:id="1013070127">
          <w:marLeft w:val="0"/>
          <w:marRight w:val="0"/>
          <w:marTop w:val="0"/>
          <w:marBottom w:val="0"/>
          <w:divBdr>
            <w:top w:val="none" w:sz="0" w:space="0" w:color="auto"/>
            <w:left w:val="none" w:sz="0" w:space="0" w:color="auto"/>
            <w:bottom w:val="none" w:sz="0" w:space="0" w:color="auto"/>
            <w:right w:val="none" w:sz="0" w:space="0" w:color="auto"/>
          </w:divBdr>
        </w:div>
        <w:div w:id="1135293892">
          <w:marLeft w:val="0"/>
          <w:marRight w:val="0"/>
          <w:marTop w:val="150"/>
          <w:marBottom w:val="0"/>
          <w:divBdr>
            <w:top w:val="none" w:sz="0" w:space="0" w:color="auto"/>
            <w:left w:val="none" w:sz="0" w:space="0" w:color="auto"/>
            <w:bottom w:val="none" w:sz="0" w:space="0" w:color="auto"/>
            <w:right w:val="none" w:sz="0" w:space="0" w:color="auto"/>
          </w:divBdr>
          <w:divsChild>
            <w:div w:id="981274922">
              <w:marLeft w:val="1155"/>
              <w:marRight w:val="0"/>
              <w:marTop w:val="0"/>
              <w:marBottom w:val="0"/>
              <w:divBdr>
                <w:top w:val="none" w:sz="0" w:space="0" w:color="auto"/>
                <w:left w:val="none" w:sz="0" w:space="0" w:color="auto"/>
                <w:bottom w:val="none" w:sz="0" w:space="0" w:color="auto"/>
                <w:right w:val="none" w:sz="0" w:space="0" w:color="auto"/>
              </w:divBdr>
            </w:div>
            <w:div w:id="371803927">
              <w:marLeft w:val="1155"/>
              <w:marRight w:val="0"/>
              <w:marTop w:val="0"/>
              <w:marBottom w:val="0"/>
              <w:divBdr>
                <w:top w:val="none" w:sz="0" w:space="0" w:color="auto"/>
                <w:left w:val="none" w:sz="0" w:space="0" w:color="auto"/>
                <w:bottom w:val="none" w:sz="0" w:space="0" w:color="auto"/>
                <w:right w:val="none" w:sz="0" w:space="0" w:color="auto"/>
              </w:divBdr>
            </w:div>
            <w:div w:id="146697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819190">
      <w:bodyDiv w:val="1"/>
      <w:marLeft w:val="0"/>
      <w:marRight w:val="0"/>
      <w:marTop w:val="0"/>
      <w:marBottom w:val="0"/>
      <w:divBdr>
        <w:top w:val="none" w:sz="0" w:space="0" w:color="auto"/>
        <w:left w:val="none" w:sz="0" w:space="0" w:color="auto"/>
        <w:bottom w:val="none" w:sz="0" w:space="0" w:color="auto"/>
        <w:right w:val="none" w:sz="0" w:space="0" w:color="auto"/>
      </w:divBdr>
      <w:divsChild>
        <w:div w:id="1918128239">
          <w:marLeft w:val="0"/>
          <w:marRight w:val="0"/>
          <w:marTop w:val="0"/>
          <w:marBottom w:val="0"/>
          <w:divBdr>
            <w:top w:val="none" w:sz="0" w:space="0" w:color="auto"/>
            <w:left w:val="none" w:sz="0" w:space="0" w:color="auto"/>
            <w:bottom w:val="none" w:sz="0" w:space="0" w:color="auto"/>
            <w:right w:val="none" w:sz="0" w:space="0" w:color="auto"/>
          </w:divBdr>
        </w:div>
        <w:div w:id="924611223">
          <w:marLeft w:val="0"/>
          <w:marRight w:val="0"/>
          <w:marTop w:val="150"/>
          <w:marBottom w:val="0"/>
          <w:divBdr>
            <w:top w:val="none" w:sz="0" w:space="0" w:color="auto"/>
            <w:left w:val="none" w:sz="0" w:space="0" w:color="auto"/>
            <w:bottom w:val="none" w:sz="0" w:space="0" w:color="auto"/>
            <w:right w:val="none" w:sz="0" w:space="0" w:color="auto"/>
          </w:divBdr>
          <w:divsChild>
            <w:div w:id="1442146360">
              <w:marLeft w:val="1155"/>
              <w:marRight w:val="0"/>
              <w:marTop w:val="0"/>
              <w:marBottom w:val="0"/>
              <w:divBdr>
                <w:top w:val="none" w:sz="0" w:space="0" w:color="auto"/>
                <w:left w:val="none" w:sz="0" w:space="0" w:color="auto"/>
                <w:bottom w:val="none" w:sz="0" w:space="0" w:color="auto"/>
                <w:right w:val="none" w:sz="0" w:space="0" w:color="auto"/>
              </w:divBdr>
            </w:div>
            <w:div w:id="1150092831">
              <w:marLeft w:val="1155"/>
              <w:marRight w:val="0"/>
              <w:marTop w:val="0"/>
              <w:marBottom w:val="0"/>
              <w:divBdr>
                <w:top w:val="none" w:sz="0" w:space="0" w:color="auto"/>
                <w:left w:val="none" w:sz="0" w:space="0" w:color="auto"/>
                <w:bottom w:val="none" w:sz="0" w:space="0" w:color="auto"/>
                <w:right w:val="none" w:sz="0" w:space="0" w:color="auto"/>
              </w:divBdr>
            </w:div>
            <w:div w:id="178920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006250">
      <w:bodyDiv w:val="1"/>
      <w:marLeft w:val="0"/>
      <w:marRight w:val="0"/>
      <w:marTop w:val="0"/>
      <w:marBottom w:val="0"/>
      <w:divBdr>
        <w:top w:val="none" w:sz="0" w:space="0" w:color="auto"/>
        <w:left w:val="none" w:sz="0" w:space="0" w:color="auto"/>
        <w:bottom w:val="none" w:sz="0" w:space="0" w:color="auto"/>
        <w:right w:val="none" w:sz="0" w:space="0" w:color="auto"/>
      </w:divBdr>
      <w:divsChild>
        <w:div w:id="1053306698">
          <w:marLeft w:val="0"/>
          <w:marRight w:val="0"/>
          <w:marTop w:val="0"/>
          <w:marBottom w:val="0"/>
          <w:divBdr>
            <w:top w:val="none" w:sz="0" w:space="0" w:color="auto"/>
            <w:left w:val="none" w:sz="0" w:space="0" w:color="auto"/>
            <w:bottom w:val="none" w:sz="0" w:space="0" w:color="auto"/>
            <w:right w:val="none" w:sz="0" w:space="0" w:color="auto"/>
          </w:divBdr>
        </w:div>
        <w:div w:id="1743065060">
          <w:marLeft w:val="0"/>
          <w:marRight w:val="0"/>
          <w:marTop w:val="150"/>
          <w:marBottom w:val="0"/>
          <w:divBdr>
            <w:top w:val="none" w:sz="0" w:space="0" w:color="auto"/>
            <w:left w:val="none" w:sz="0" w:space="0" w:color="auto"/>
            <w:bottom w:val="none" w:sz="0" w:space="0" w:color="auto"/>
            <w:right w:val="none" w:sz="0" w:space="0" w:color="auto"/>
          </w:divBdr>
          <w:divsChild>
            <w:div w:id="537862039">
              <w:marLeft w:val="1155"/>
              <w:marRight w:val="0"/>
              <w:marTop w:val="0"/>
              <w:marBottom w:val="0"/>
              <w:divBdr>
                <w:top w:val="none" w:sz="0" w:space="0" w:color="auto"/>
                <w:left w:val="none" w:sz="0" w:space="0" w:color="auto"/>
                <w:bottom w:val="none" w:sz="0" w:space="0" w:color="auto"/>
                <w:right w:val="none" w:sz="0" w:space="0" w:color="auto"/>
              </w:divBdr>
            </w:div>
            <w:div w:id="1800220897">
              <w:marLeft w:val="1155"/>
              <w:marRight w:val="0"/>
              <w:marTop w:val="0"/>
              <w:marBottom w:val="0"/>
              <w:divBdr>
                <w:top w:val="none" w:sz="0" w:space="0" w:color="auto"/>
                <w:left w:val="none" w:sz="0" w:space="0" w:color="auto"/>
                <w:bottom w:val="none" w:sz="0" w:space="0" w:color="auto"/>
                <w:right w:val="none" w:sz="0" w:space="0" w:color="auto"/>
              </w:divBdr>
            </w:div>
            <w:div w:id="1114248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085375">
      <w:bodyDiv w:val="1"/>
      <w:marLeft w:val="0"/>
      <w:marRight w:val="0"/>
      <w:marTop w:val="0"/>
      <w:marBottom w:val="0"/>
      <w:divBdr>
        <w:top w:val="none" w:sz="0" w:space="0" w:color="auto"/>
        <w:left w:val="none" w:sz="0" w:space="0" w:color="auto"/>
        <w:bottom w:val="none" w:sz="0" w:space="0" w:color="auto"/>
        <w:right w:val="none" w:sz="0" w:space="0" w:color="auto"/>
      </w:divBdr>
      <w:divsChild>
        <w:div w:id="1198470969">
          <w:marLeft w:val="0"/>
          <w:marRight w:val="0"/>
          <w:marTop w:val="0"/>
          <w:marBottom w:val="0"/>
          <w:divBdr>
            <w:top w:val="none" w:sz="0" w:space="0" w:color="auto"/>
            <w:left w:val="none" w:sz="0" w:space="0" w:color="auto"/>
            <w:bottom w:val="none" w:sz="0" w:space="0" w:color="auto"/>
            <w:right w:val="none" w:sz="0" w:space="0" w:color="auto"/>
          </w:divBdr>
        </w:div>
        <w:div w:id="283199157">
          <w:marLeft w:val="0"/>
          <w:marRight w:val="0"/>
          <w:marTop w:val="150"/>
          <w:marBottom w:val="0"/>
          <w:divBdr>
            <w:top w:val="none" w:sz="0" w:space="0" w:color="auto"/>
            <w:left w:val="none" w:sz="0" w:space="0" w:color="auto"/>
            <w:bottom w:val="none" w:sz="0" w:space="0" w:color="auto"/>
            <w:right w:val="none" w:sz="0" w:space="0" w:color="auto"/>
          </w:divBdr>
          <w:divsChild>
            <w:div w:id="1657882753">
              <w:marLeft w:val="1155"/>
              <w:marRight w:val="0"/>
              <w:marTop w:val="0"/>
              <w:marBottom w:val="0"/>
              <w:divBdr>
                <w:top w:val="none" w:sz="0" w:space="0" w:color="auto"/>
                <w:left w:val="none" w:sz="0" w:space="0" w:color="auto"/>
                <w:bottom w:val="none" w:sz="0" w:space="0" w:color="auto"/>
                <w:right w:val="none" w:sz="0" w:space="0" w:color="auto"/>
              </w:divBdr>
            </w:div>
            <w:div w:id="500974400">
              <w:marLeft w:val="1155"/>
              <w:marRight w:val="0"/>
              <w:marTop w:val="0"/>
              <w:marBottom w:val="0"/>
              <w:divBdr>
                <w:top w:val="none" w:sz="0" w:space="0" w:color="auto"/>
                <w:left w:val="none" w:sz="0" w:space="0" w:color="auto"/>
                <w:bottom w:val="none" w:sz="0" w:space="0" w:color="auto"/>
                <w:right w:val="none" w:sz="0" w:space="0" w:color="auto"/>
              </w:divBdr>
            </w:div>
            <w:div w:id="214638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78895">
      <w:bodyDiv w:val="1"/>
      <w:marLeft w:val="0"/>
      <w:marRight w:val="0"/>
      <w:marTop w:val="0"/>
      <w:marBottom w:val="0"/>
      <w:divBdr>
        <w:top w:val="none" w:sz="0" w:space="0" w:color="auto"/>
        <w:left w:val="none" w:sz="0" w:space="0" w:color="auto"/>
        <w:bottom w:val="none" w:sz="0" w:space="0" w:color="auto"/>
        <w:right w:val="none" w:sz="0" w:space="0" w:color="auto"/>
      </w:divBdr>
      <w:divsChild>
        <w:div w:id="2094662043">
          <w:marLeft w:val="0"/>
          <w:marRight w:val="0"/>
          <w:marTop w:val="0"/>
          <w:marBottom w:val="0"/>
          <w:divBdr>
            <w:top w:val="none" w:sz="0" w:space="0" w:color="auto"/>
            <w:left w:val="none" w:sz="0" w:space="0" w:color="auto"/>
            <w:bottom w:val="none" w:sz="0" w:space="0" w:color="auto"/>
            <w:right w:val="none" w:sz="0" w:space="0" w:color="auto"/>
          </w:divBdr>
        </w:div>
        <w:div w:id="477184743">
          <w:marLeft w:val="0"/>
          <w:marRight w:val="0"/>
          <w:marTop w:val="150"/>
          <w:marBottom w:val="0"/>
          <w:divBdr>
            <w:top w:val="none" w:sz="0" w:space="0" w:color="auto"/>
            <w:left w:val="none" w:sz="0" w:space="0" w:color="auto"/>
            <w:bottom w:val="none" w:sz="0" w:space="0" w:color="auto"/>
            <w:right w:val="none" w:sz="0" w:space="0" w:color="auto"/>
          </w:divBdr>
          <w:divsChild>
            <w:div w:id="733312860">
              <w:marLeft w:val="1155"/>
              <w:marRight w:val="0"/>
              <w:marTop w:val="0"/>
              <w:marBottom w:val="0"/>
              <w:divBdr>
                <w:top w:val="none" w:sz="0" w:space="0" w:color="auto"/>
                <w:left w:val="none" w:sz="0" w:space="0" w:color="auto"/>
                <w:bottom w:val="none" w:sz="0" w:space="0" w:color="auto"/>
                <w:right w:val="none" w:sz="0" w:space="0" w:color="auto"/>
              </w:divBdr>
            </w:div>
            <w:div w:id="893541601">
              <w:marLeft w:val="1155"/>
              <w:marRight w:val="0"/>
              <w:marTop w:val="0"/>
              <w:marBottom w:val="0"/>
              <w:divBdr>
                <w:top w:val="none" w:sz="0" w:space="0" w:color="auto"/>
                <w:left w:val="none" w:sz="0" w:space="0" w:color="auto"/>
                <w:bottom w:val="none" w:sz="0" w:space="0" w:color="auto"/>
                <w:right w:val="none" w:sz="0" w:space="0" w:color="auto"/>
              </w:divBdr>
            </w:div>
            <w:div w:id="109493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664849">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195854">
      <w:bodyDiv w:val="1"/>
      <w:marLeft w:val="0"/>
      <w:marRight w:val="0"/>
      <w:marTop w:val="0"/>
      <w:marBottom w:val="0"/>
      <w:divBdr>
        <w:top w:val="none" w:sz="0" w:space="0" w:color="auto"/>
        <w:left w:val="none" w:sz="0" w:space="0" w:color="auto"/>
        <w:bottom w:val="none" w:sz="0" w:space="0" w:color="auto"/>
        <w:right w:val="none" w:sz="0" w:space="0" w:color="auto"/>
      </w:divBdr>
      <w:divsChild>
        <w:div w:id="325717563">
          <w:marLeft w:val="0"/>
          <w:marRight w:val="0"/>
          <w:marTop w:val="0"/>
          <w:marBottom w:val="0"/>
          <w:divBdr>
            <w:top w:val="none" w:sz="0" w:space="0" w:color="auto"/>
            <w:left w:val="none" w:sz="0" w:space="0" w:color="auto"/>
            <w:bottom w:val="none" w:sz="0" w:space="0" w:color="auto"/>
            <w:right w:val="none" w:sz="0" w:space="0" w:color="auto"/>
          </w:divBdr>
        </w:div>
        <w:div w:id="1482190673">
          <w:marLeft w:val="0"/>
          <w:marRight w:val="0"/>
          <w:marTop w:val="150"/>
          <w:marBottom w:val="0"/>
          <w:divBdr>
            <w:top w:val="none" w:sz="0" w:space="0" w:color="auto"/>
            <w:left w:val="none" w:sz="0" w:space="0" w:color="auto"/>
            <w:bottom w:val="none" w:sz="0" w:space="0" w:color="auto"/>
            <w:right w:val="none" w:sz="0" w:space="0" w:color="auto"/>
          </w:divBdr>
          <w:divsChild>
            <w:div w:id="150491446">
              <w:marLeft w:val="1155"/>
              <w:marRight w:val="0"/>
              <w:marTop w:val="0"/>
              <w:marBottom w:val="0"/>
              <w:divBdr>
                <w:top w:val="none" w:sz="0" w:space="0" w:color="auto"/>
                <w:left w:val="none" w:sz="0" w:space="0" w:color="auto"/>
                <w:bottom w:val="none" w:sz="0" w:space="0" w:color="auto"/>
                <w:right w:val="none" w:sz="0" w:space="0" w:color="auto"/>
              </w:divBdr>
            </w:div>
            <w:div w:id="492378902">
              <w:marLeft w:val="1155"/>
              <w:marRight w:val="0"/>
              <w:marTop w:val="0"/>
              <w:marBottom w:val="0"/>
              <w:divBdr>
                <w:top w:val="none" w:sz="0" w:space="0" w:color="auto"/>
                <w:left w:val="none" w:sz="0" w:space="0" w:color="auto"/>
                <w:bottom w:val="none" w:sz="0" w:space="0" w:color="auto"/>
                <w:right w:val="none" w:sz="0" w:space="0" w:color="auto"/>
              </w:divBdr>
            </w:div>
            <w:div w:id="429011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120383">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3058">
      <w:bodyDiv w:val="1"/>
      <w:marLeft w:val="0"/>
      <w:marRight w:val="0"/>
      <w:marTop w:val="0"/>
      <w:marBottom w:val="0"/>
      <w:divBdr>
        <w:top w:val="none" w:sz="0" w:space="0" w:color="auto"/>
        <w:left w:val="none" w:sz="0" w:space="0" w:color="auto"/>
        <w:bottom w:val="none" w:sz="0" w:space="0" w:color="auto"/>
        <w:right w:val="none" w:sz="0" w:space="0" w:color="auto"/>
      </w:divBdr>
      <w:divsChild>
        <w:div w:id="596838097">
          <w:marLeft w:val="0"/>
          <w:marRight w:val="0"/>
          <w:marTop w:val="0"/>
          <w:marBottom w:val="0"/>
          <w:divBdr>
            <w:top w:val="none" w:sz="0" w:space="0" w:color="auto"/>
            <w:left w:val="none" w:sz="0" w:space="0" w:color="auto"/>
            <w:bottom w:val="none" w:sz="0" w:space="0" w:color="auto"/>
            <w:right w:val="none" w:sz="0" w:space="0" w:color="auto"/>
          </w:divBdr>
        </w:div>
        <w:div w:id="1139610453">
          <w:marLeft w:val="0"/>
          <w:marRight w:val="0"/>
          <w:marTop w:val="150"/>
          <w:marBottom w:val="0"/>
          <w:divBdr>
            <w:top w:val="none" w:sz="0" w:space="0" w:color="auto"/>
            <w:left w:val="none" w:sz="0" w:space="0" w:color="auto"/>
            <w:bottom w:val="none" w:sz="0" w:space="0" w:color="auto"/>
            <w:right w:val="none" w:sz="0" w:space="0" w:color="auto"/>
          </w:divBdr>
          <w:divsChild>
            <w:div w:id="1050613968">
              <w:marLeft w:val="1155"/>
              <w:marRight w:val="0"/>
              <w:marTop w:val="0"/>
              <w:marBottom w:val="0"/>
              <w:divBdr>
                <w:top w:val="none" w:sz="0" w:space="0" w:color="auto"/>
                <w:left w:val="none" w:sz="0" w:space="0" w:color="auto"/>
                <w:bottom w:val="none" w:sz="0" w:space="0" w:color="auto"/>
                <w:right w:val="none" w:sz="0" w:space="0" w:color="auto"/>
              </w:divBdr>
            </w:div>
            <w:div w:id="1692418322">
              <w:marLeft w:val="1155"/>
              <w:marRight w:val="0"/>
              <w:marTop w:val="0"/>
              <w:marBottom w:val="0"/>
              <w:divBdr>
                <w:top w:val="none" w:sz="0" w:space="0" w:color="auto"/>
                <w:left w:val="none" w:sz="0" w:space="0" w:color="auto"/>
                <w:bottom w:val="none" w:sz="0" w:space="0" w:color="auto"/>
                <w:right w:val="none" w:sz="0" w:space="0" w:color="auto"/>
              </w:divBdr>
            </w:div>
            <w:div w:id="2053728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50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824668">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865728">
      <w:bodyDiv w:val="1"/>
      <w:marLeft w:val="0"/>
      <w:marRight w:val="0"/>
      <w:marTop w:val="0"/>
      <w:marBottom w:val="0"/>
      <w:divBdr>
        <w:top w:val="none" w:sz="0" w:space="0" w:color="auto"/>
        <w:left w:val="none" w:sz="0" w:space="0" w:color="auto"/>
        <w:bottom w:val="none" w:sz="0" w:space="0" w:color="auto"/>
        <w:right w:val="none" w:sz="0" w:space="0" w:color="auto"/>
      </w:divBdr>
      <w:divsChild>
        <w:div w:id="1429154768">
          <w:marLeft w:val="0"/>
          <w:marRight w:val="0"/>
          <w:marTop w:val="0"/>
          <w:marBottom w:val="0"/>
          <w:divBdr>
            <w:top w:val="none" w:sz="0" w:space="0" w:color="auto"/>
            <w:left w:val="none" w:sz="0" w:space="0" w:color="auto"/>
            <w:bottom w:val="none" w:sz="0" w:space="0" w:color="auto"/>
            <w:right w:val="none" w:sz="0" w:space="0" w:color="auto"/>
          </w:divBdr>
        </w:div>
        <w:div w:id="144785493">
          <w:marLeft w:val="0"/>
          <w:marRight w:val="0"/>
          <w:marTop w:val="150"/>
          <w:marBottom w:val="0"/>
          <w:divBdr>
            <w:top w:val="none" w:sz="0" w:space="0" w:color="auto"/>
            <w:left w:val="none" w:sz="0" w:space="0" w:color="auto"/>
            <w:bottom w:val="none" w:sz="0" w:space="0" w:color="auto"/>
            <w:right w:val="none" w:sz="0" w:space="0" w:color="auto"/>
          </w:divBdr>
          <w:divsChild>
            <w:div w:id="865948655">
              <w:marLeft w:val="1155"/>
              <w:marRight w:val="0"/>
              <w:marTop w:val="0"/>
              <w:marBottom w:val="0"/>
              <w:divBdr>
                <w:top w:val="none" w:sz="0" w:space="0" w:color="auto"/>
                <w:left w:val="none" w:sz="0" w:space="0" w:color="auto"/>
                <w:bottom w:val="none" w:sz="0" w:space="0" w:color="auto"/>
                <w:right w:val="none" w:sz="0" w:space="0" w:color="auto"/>
              </w:divBdr>
            </w:div>
            <w:div w:id="120809997">
              <w:marLeft w:val="1155"/>
              <w:marRight w:val="0"/>
              <w:marTop w:val="0"/>
              <w:marBottom w:val="0"/>
              <w:divBdr>
                <w:top w:val="none" w:sz="0" w:space="0" w:color="auto"/>
                <w:left w:val="none" w:sz="0" w:space="0" w:color="auto"/>
                <w:bottom w:val="none" w:sz="0" w:space="0" w:color="auto"/>
                <w:right w:val="none" w:sz="0" w:space="0" w:color="auto"/>
              </w:divBdr>
            </w:div>
            <w:div w:id="552229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39068">
      <w:bodyDiv w:val="1"/>
      <w:marLeft w:val="0"/>
      <w:marRight w:val="0"/>
      <w:marTop w:val="0"/>
      <w:marBottom w:val="0"/>
      <w:divBdr>
        <w:top w:val="none" w:sz="0" w:space="0" w:color="auto"/>
        <w:left w:val="none" w:sz="0" w:space="0" w:color="auto"/>
        <w:bottom w:val="none" w:sz="0" w:space="0" w:color="auto"/>
        <w:right w:val="none" w:sz="0" w:space="0" w:color="auto"/>
      </w:divBdr>
      <w:divsChild>
        <w:div w:id="1916889121">
          <w:marLeft w:val="0"/>
          <w:marRight w:val="0"/>
          <w:marTop w:val="0"/>
          <w:marBottom w:val="0"/>
          <w:divBdr>
            <w:top w:val="none" w:sz="0" w:space="0" w:color="auto"/>
            <w:left w:val="none" w:sz="0" w:space="0" w:color="auto"/>
            <w:bottom w:val="none" w:sz="0" w:space="0" w:color="auto"/>
            <w:right w:val="none" w:sz="0" w:space="0" w:color="auto"/>
          </w:divBdr>
        </w:div>
        <w:div w:id="700207564">
          <w:marLeft w:val="0"/>
          <w:marRight w:val="0"/>
          <w:marTop w:val="150"/>
          <w:marBottom w:val="0"/>
          <w:divBdr>
            <w:top w:val="none" w:sz="0" w:space="0" w:color="auto"/>
            <w:left w:val="none" w:sz="0" w:space="0" w:color="auto"/>
            <w:bottom w:val="none" w:sz="0" w:space="0" w:color="auto"/>
            <w:right w:val="none" w:sz="0" w:space="0" w:color="auto"/>
          </w:divBdr>
          <w:divsChild>
            <w:div w:id="1726878408">
              <w:marLeft w:val="1155"/>
              <w:marRight w:val="0"/>
              <w:marTop w:val="0"/>
              <w:marBottom w:val="0"/>
              <w:divBdr>
                <w:top w:val="none" w:sz="0" w:space="0" w:color="auto"/>
                <w:left w:val="none" w:sz="0" w:space="0" w:color="auto"/>
                <w:bottom w:val="none" w:sz="0" w:space="0" w:color="auto"/>
                <w:right w:val="none" w:sz="0" w:space="0" w:color="auto"/>
              </w:divBdr>
            </w:div>
            <w:div w:id="286206085">
              <w:marLeft w:val="1155"/>
              <w:marRight w:val="0"/>
              <w:marTop w:val="0"/>
              <w:marBottom w:val="0"/>
              <w:divBdr>
                <w:top w:val="none" w:sz="0" w:space="0" w:color="auto"/>
                <w:left w:val="none" w:sz="0" w:space="0" w:color="auto"/>
                <w:bottom w:val="none" w:sz="0" w:space="0" w:color="auto"/>
                <w:right w:val="none" w:sz="0" w:space="0" w:color="auto"/>
              </w:divBdr>
            </w:div>
            <w:div w:id="66196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481551">
      <w:bodyDiv w:val="1"/>
      <w:marLeft w:val="0"/>
      <w:marRight w:val="0"/>
      <w:marTop w:val="0"/>
      <w:marBottom w:val="0"/>
      <w:divBdr>
        <w:top w:val="none" w:sz="0" w:space="0" w:color="auto"/>
        <w:left w:val="none" w:sz="0" w:space="0" w:color="auto"/>
        <w:bottom w:val="none" w:sz="0" w:space="0" w:color="auto"/>
        <w:right w:val="none" w:sz="0" w:space="0" w:color="auto"/>
      </w:divBdr>
      <w:divsChild>
        <w:div w:id="1809012801">
          <w:marLeft w:val="0"/>
          <w:marRight w:val="0"/>
          <w:marTop w:val="0"/>
          <w:marBottom w:val="0"/>
          <w:divBdr>
            <w:top w:val="none" w:sz="0" w:space="0" w:color="auto"/>
            <w:left w:val="none" w:sz="0" w:space="0" w:color="auto"/>
            <w:bottom w:val="none" w:sz="0" w:space="0" w:color="auto"/>
            <w:right w:val="none" w:sz="0" w:space="0" w:color="auto"/>
          </w:divBdr>
        </w:div>
        <w:div w:id="1151945681">
          <w:marLeft w:val="0"/>
          <w:marRight w:val="0"/>
          <w:marTop w:val="150"/>
          <w:marBottom w:val="0"/>
          <w:divBdr>
            <w:top w:val="none" w:sz="0" w:space="0" w:color="auto"/>
            <w:left w:val="none" w:sz="0" w:space="0" w:color="auto"/>
            <w:bottom w:val="none" w:sz="0" w:space="0" w:color="auto"/>
            <w:right w:val="none" w:sz="0" w:space="0" w:color="auto"/>
          </w:divBdr>
          <w:divsChild>
            <w:div w:id="893465823">
              <w:marLeft w:val="1155"/>
              <w:marRight w:val="0"/>
              <w:marTop w:val="0"/>
              <w:marBottom w:val="0"/>
              <w:divBdr>
                <w:top w:val="none" w:sz="0" w:space="0" w:color="auto"/>
                <w:left w:val="none" w:sz="0" w:space="0" w:color="auto"/>
                <w:bottom w:val="none" w:sz="0" w:space="0" w:color="auto"/>
                <w:right w:val="none" w:sz="0" w:space="0" w:color="auto"/>
              </w:divBdr>
            </w:div>
            <w:div w:id="1710453835">
              <w:marLeft w:val="1155"/>
              <w:marRight w:val="0"/>
              <w:marTop w:val="0"/>
              <w:marBottom w:val="0"/>
              <w:divBdr>
                <w:top w:val="none" w:sz="0" w:space="0" w:color="auto"/>
                <w:left w:val="none" w:sz="0" w:space="0" w:color="auto"/>
                <w:bottom w:val="none" w:sz="0" w:space="0" w:color="auto"/>
                <w:right w:val="none" w:sz="0" w:space="0" w:color="auto"/>
              </w:divBdr>
            </w:div>
            <w:div w:id="45144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3437">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097352">
      <w:bodyDiv w:val="1"/>
      <w:marLeft w:val="0"/>
      <w:marRight w:val="0"/>
      <w:marTop w:val="0"/>
      <w:marBottom w:val="0"/>
      <w:divBdr>
        <w:top w:val="none" w:sz="0" w:space="0" w:color="auto"/>
        <w:left w:val="none" w:sz="0" w:space="0" w:color="auto"/>
        <w:bottom w:val="none" w:sz="0" w:space="0" w:color="auto"/>
        <w:right w:val="none" w:sz="0" w:space="0" w:color="auto"/>
      </w:divBdr>
      <w:divsChild>
        <w:div w:id="2129885225">
          <w:marLeft w:val="0"/>
          <w:marRight w:val="0"/>
          <w:marTop w:val="0"/>
          <w:marBottom w:val="0"/>
          <w:divBdr>
            <w:top w:val="none" w:sz="0" w:space="0" w:color="auto"/>
            <w:left w:val="none" w:sz="0" w:space="0" w:color="auto"/>
            <w:bottom w:val="none" w:sz="0" w:space="0" w:color="auto"/>
            <w:right w:val="none" w:sz="0" w:space="0" w:color="auto"/>
          </w:divBdr>
        </w:div>
        <w:div w:id="780338714">
          <w:marLeft w:val="0"/>
          <w:marRight w:val="0"/>
          <w:marTop w:val="150"/>
          <w:marBottom w:val="0"/>
          <w:divBdr>
            <w:top w:val="none" w:sz="0" w:space="0" w:color="auto"/>
            <w:left w:val="none" w:sz="0" w:space="0" w:color="auto"/>
            <w:bottom w:val="none" w:sz="0" w:space="0" w:color="auto"/>
            <w:right w:val="none" w:sz="0" w:space="0" w:color="auto"/>
          </w:divBdr>
          <w:divsChild>
            <w:div w:id="1119451024">
              <w:marLeft w:val="1155"/>
              <w:marRight w:val="0"/>
              <w:marTop w:val="0"/>
              <w:marBottom w:val="0"/>
              <w:divBdr>
                <w:top w:val="none" w:sz="0" w:space="0" w:color="auto"/>
                <w:left w:val="none" w:sz="0" w:space="0" w:color="auto"/>
                <w:bottom w:val="none" w:sz="0" w:space="0" w:color="auto"/>
                <w:right w:val="none" w:sz="0" w:space="0" w:color="auto"/>
              </w:divBdr>
            </w:div>
            <w:div w:id="1876844640">
              <w:marLeft w:val="1155"/>
              <w:marRight w:val="0"/>
              <w:marTop w:val="0"/>
              <w:marBottom w:val="0"/>
              <w:divBdr>
                <w:top w:val="none" w:sz="0" w:space="0" w:color="auto"/>
                <w:left w:val="none" w:sz="0" w:space="0" w:color="auto"/>
                <w:bottom w:val="none" w:sz="0" w:space="0" w:color="auto"/>
                <w:right w:val="none" w:sz="0" w:space="0" w:color="auto"/>
              </w:divBdr>
            </w:div>
            <w:div w:id="1418821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529462">
      <w:bodyDiv w:val="1"/>
      <w:marLeft w:val="0"/>
      <w:marRight w:val="0"/>
      <w:marTop w:val="0"/>
      <w:marBottom w:val="0"/>
      <w:divBdr>
        <w:top w:val="none" w:sz="0" w:space="0" w:color="auto"/>
        <w:left w:val="none" w:sz="0" w:space="0" w:color="auto"/>
        <w:bottom w:val="none" w:sz="0" w:space="0" w:color="auto"/>
        <w:right w:val="none" w:sz="0" w:space="0" w:color="auto"/>
      </w:divBdr>
    </w:div>
    <w:div w:id="669648353">
      <w:bodyDiv w:val="1"/>
      <w:marLeft w:val="0"/>
      <w:marRight w:val="0"/>
      <w:marTop w:val="0"/>
      <w:marBottom w:val="0"/>
      <w:divBdr>
        <w:top w:val="none" w:sz="0" w:space="0" w:color="auto"/>
        <w:left w:val="none" w:sz="0" w:space="0" w:color="auto"/>
        <w:bottom w:val="none" w:sz="0" w:space="0" w:color="auto"/>
        <w:right w:val="none" w:sz="0" w:space="0" w:color="auto"/>
      </w:divBdr>
      <w:divsChild>
        <w:div w:id="1004624221">
          <w:marLeft w:val="0"/>
          <w:marRight w:val="0"/>
          <w:marTop w:val="0"/>
          <w:marBottom w:val="0"/>
          <w:divBdr>
            <w:top w:val="none" w:sz="0" w:space="0" w:color="auto"/>
            <w:left w:val="none" w:sz="0" w:space="0" w:color="auto"/>
            <w:bottom w:val="none" w:sz="0" w:space="0" w:color="auto"/>
            <w:right w:val="none" w:sz="0" w:space="0" w:color="auto"/>
          </w:divBdr>
        </w:div>
        <w:div w:id="2128962601">
          <w:marLeft w:val="0"/>
          <w:marRight w:val="0"/>
          <w:marTop w:val="150"/>
          <w:marBottom w:val="0"/>
          <w:divBdr>
            <w:top w:val="none" w:sz="0" w:space="0" w:color="auto"/>
            <w:left w:val="none" w:sz="0" w:space="0" w:color="auto"/>
            <w:bottom w:val="none" w:sz="0" w:space="0" w:color="auto"/>
            <w:right w:val="none" w:sz="0" w:space="0" w:color="auto"/>
          </w:divBdr>
          <w:divsChild>
            <w:div w:id="462773870">
              <w:marLeft w:val="1155"/>
              <w:marRight w:val="0"/>
              <w:marTop w:val="0"/>
              <w:marBottom w:val="0"/>
              <w:divBdr>
                <w:top w:val="none" w:sz="0" w:space="0" w:color="auto"/>
                <w:left w:val="none" w:sz="0" w:space="0" w:color="auto"/>
                <w:bottom w:val="none" w:sz="0" w:space="0" w:color="auto"/>
                <w:right w:val="none" w:sz="0" w:space="0" w:color="auto"/>
              </w:divBdr>
            </w:div>
            <w:div w:id="1198202123">
              <w:marLeft w:val="1155"/>
              <w:marRight w:val="0"/>
              <w:marTop w:val="0"/>
              <w:marBottom w:val="0"/>
              <w:divBdr>
                <w:top w:val="none" w:sz="0" w:space="0" w:color="auto"/>
                <w:left w:val="none" w:sz="0" w:space="0" w:color="auto"/>
                <w:bottom w:val="none" w:sz="0" w:space="0" w:color="auto"/>
                <w:right w:val="none" w:sz="0" w:space="0" w:color="auto"/>
              </w:divBdr>
            </w:div>
            <w:div w:id="911701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792633">
      <w:bodyDiv w:val="1"/>
      <w:marLeft w:val="0"/>
      <w:marRight w:val="0"/>
      <w:marTop w:val="0"/>
      <w:marBottom w:val="0"/>
      <w:divBdr>
        <w:top w:val="none" w:sz="0" w:space="0" w:color="auto"/>
        <w:left w:val="none" w:sz="0" w:space="0" w:color="auto"/>
        <w:bottom w:val="none" w:sz="0" w:space="0" w:color="auto"/>
        <w:right w:val="none" w:sz="0" w:space="0" w:color="auto"/>
      </w:divBdr>
      <w:divsChild>
        <w:div w:id="53437299">
          <w:marLeft w:val="0"/>
          <w:marRight w:val="0"/>
          <w:marTop w:val="0"/>
          <w:marBottom w:val="0"/>
          <w:divBdr>
            <w:top w:val="none" w:sz="0" w:space="0" w:color="auto"/>
            <w:left w:val="none" w:sz="0" w:space="0" w:color="auto"/>
            <w:bottom w:val="none" w:sz="0" w:space="0" w:color="auto"/>
            <w:right w:val="none" w:sz="0" w:space="0" w:color="auto"/>
          </w:divBdr>
        </w:div>
        <w:div w:id="498619159">
          <w:marLeft w:val="0"/>
          <w:marRight w:val="0"/>
          <w:marTop w:val="150"/>
          <w:marBottom w:val="0"/>
          <w:divBdr>
            <w:top w:val="none" w:sz="0" w:space="0" w:color="auto"/>
            <w:left w:val="none" w:sz="0" w:space="0" w:color="auto"/>
            <w:bottom w:val="none" w:sz="0" w:space="0" w:color="auto"/>
            <w:right w:val="none" w:sz="0" w:space="0" w:color="auto"/>
          </w:divBdr>
          <w:divsChild>
            <w:div w:id="829558247">
              <w:marLeft w:val="1155"/>
              <w:marRight w:val="0"/>
              <w:marTop w:val="0"/>
              <w:marBottom w:val="0"/>
              <w:divBdr>
                <w:top w:val="none" w:sz="0" w:space="0" w:color="auto"/>
                <w:left w:val="none" w:sz="0" w:space="0" w:color="auto"/>
                <w:bottom w:val="none" w:sz="0" w:space="0" w:color="auto"/>
                <w:right w:val="none" w:sz="0" w:space="0" w:color="auto"/>
              </w:divBdr>
            </w:div>
            <w:div w:id="989673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05237">
      <w:bodyDiv w:val="1"/>
      <w:marLeft w:val="0"/>
      <w:marRight w:val="0"/>
      <w:marTop w:val="0"/>
      <w:marBottom w:val="0"/>
      <w:divBdr>
        <w:top w:val="none" w:sz="0" w:space="0" w:color="auto"/>
        <w:left w:val="none" w:sz="0" w:space="0" w:color="auto"/>
        <w:bottom w:val="none" w:sz="0" w:space="0" w:color="auto"/>
        <w:right w:val="none" w:sz="0" w:space="0" w:color="auto"/>
      </w:divBdr>
      <w:divsChild>
        <w:div w:id="1071191975">
          <w:marLeft w:val="0"/>
          <w:marRight w:val="0"/>
          <w:marTop w:val="0"/>
          <w:marBottom w:val="0"/>
          <w:divBdr>
            <w:top w:val="none" w:sz="0" w:space="0" w:color="auto"/>
            <w:left w:val="none" w:sz="0" w:space="0" w:color="auto"/>
            <w:bottom w:val="none" w:sz="0" w:space="0" w:color="auto"/>
            <w:right w:val="none" w:sz="0" w:space="0" w:color="auto"/>
          </w:divBdr>
        </w:div>
        <w:div w:id="27221023">
          <w:marLeft w:val="0"/>
          <w:marRight w:val="0"/>
          <w:marTop w:val="150"/>
          <w:marBottom w:val="0"/>
          <w:divBdr>
            <w:top w:val="none" w:sz="0" w:space="0" w:color="auto"/>
            <w:left w:val="none" w:sz="0" w:space="0" w:color="auto"/>
            <w:bottom w:val="none" w:sz="0" w:space="0" w:color="auto"/>
            <w:right w:val="none" w:sz="0" w:space="0" w:color="auto"/>
          </w:divBdr>
          <w:divsChild>
            <w:div w:id="1214922252">
              <w:marLeft w:val="1155"/>
              <w:marRight w:val="0"/>
              <w:marTop w:val="0"/>
              <w:marBottom w:val="0"/>
              <w:divBdr>
                <w:top w:val="none" w:sz="0" w:space="0" w:color="auto"/>
                <w:left w:val="none" w:sz="0" w:space="0" w:color="auto"/>
                <w:bottom w:val="none" w:sz="0" w:space="0" w:color="auto"/>
                <w:right w:val="none" w:sz="0" w:space="0" w:color="auto"/>
              </w:divBdr>
            </w:div>
            <w:div w:id="1734354702">
              <w:marLeft w:val="1155"/>
              <w:marRight w:val="0"/>
              <w:marTop w:val="0"/>
              <w:marBottom w:val="0"/>
              <w:divBdr>
                <w:top w:val="none" w:sz="0" w:space="0" w:color="auto"/>
                <w:left w:val="none" w:sz="0" w:space="0" w:color="auto"/>
                <w:bottom w:val="none" w:sz="0" w:space="0" w:color="auto"/>
                <w:right w:val="none" w:sz="0" w:space="0" w:color="auto"/>
              </w:divBdr>
            </w:div>
            <w:div w:id="1663926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43528">
      <w:bodyDiv w:val="1"/>
      <w:marLeft w:val="0"/>
      <w:marRight w:val="0"/>
      <w:marTop w:val="0"/>
      <w:marBottom w:val="0"/>
      <w:divBdr>
        <w:top w:val="none" w:sz="0" w:space="0" w:color="auto"/>
        <w:left w:val="none" w:sz="0" w:space="0" w:color="auto"/>
        <w:bottom w:val="none" w:sz="0" w:space="0" w:color="auto"/>
        <w:right w:val="none" w:sz="0" w:space="0" w:color="auto"/>
      </w:divBdr>
      <w:divsChild>
        <w:div w:id="1704329646">
          <w:marLeft w:val="0"/>
          <w:marRight w:val="0"/>
          <w:marTop w:val="0"/>
          <w:marBottom w:val="0"/>
          <w:divBdr>
            <w:top w:val="none" w:sz="0" w:space="0" w:color="auto"/>
            <w:left w:val="none" w:sz="0" w:space="0" w:color="auto"/>
            <w:bottom w:val="none" w:sz="0" w:space="0" w:color="auto"/>
            <w:right w:val="none" w:sz="0" w:space="0" w:color="auto"/>
          </w:divBdr>
        </w:div>
        <w:div w:id="1915116078">
          <w:marLeft w:val="0"/>
          <w:marRight w:val="0"/>
          <w:marTop w:val="150"/>
          <w:marBottom w:val="0"/>
          <w:divBdr>
            <w:top w:val="none" w:sz="0" w:space="0" w:color="auto"/>
            <w:left w:val="none" w:sz="0" w:space="0" w:color="auto"/>
            <w:bottom w:val="none" w:sz="0" w:space="0" w:color="auto"/>
            <w:right w:val="none" w:sz="0" w:space="0" w:color="auto"/>
          </w:divBdr>
          <w:divsChild>
            <w:div w:id="1043557526">
              <w:marLeft w:val="1155"/>
              <w:marRight w:val="0"/>
              <w:marTop w:val="0"/>
              <w:marBottom w:val="0"/>
              <w:divBdr>
                <w:top w:val="none" w:sz="0" w:space="0" w:color="auto"/>
                <w:left w:val="none" w:sz="0" w:space="0" w:color="auto"/>
                <w:bottom w:val="none" w:sz="0" w:space="0" w:color="auto"/>
                <w:right w:val="none" w:sz="0" w:space="0" w:color="auto"/>
              </w:divBdr>
            </w:div>
            <w:div w:id="1570072577">
              <w:marLeft w:val="1155"/>
              <w:marRight w:val="0"/>
              <w:marTop w:val="0"/>
              <w:marBottom w:val="0"/>
              <w:divBdr>
                <w:top w:val="none" w:sz="0" w:space="0" w:color="auto"/>
                <w:left w:val="none" w:sz="0" w:space="0" w:color="auto"/>
                <w:bottom w:val="none" w:sz="0" w:space="0" w:color="auto"/>
                <w:right w:val="none" w:sz="0" w:space="0" w:color="auto"/>
              </w:divBdr>
            </w:div>
            <w:div w:id="524250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1875598">
      <w:bodyDiv w:val="1"/>
      <w:marLeft w:val="0"/>
      <w:marRight w:val="0"/>
      <w:marTop w:val="0"/>
      <w:marBottom w:val="0"/>
      <w:divBdr>
        <w:top w:val="none" w:sz="0" w:space="0" w:color="auto"/>
        <w:left w:val="none" w:sz="0" w:space="0" w:color="auto"/>
        <w:bottom w:val="none" w:sz="0" w:space="0" w:color="auto"/>
        <w:right w:val="none" w:sz="0" w:space="0" w:color="auto"/>
      </w:divBdr>
      <w:divsChild>
        <w:div w:id="374548123">
          <w:marLeft w:val="0"/>
          <w:marRight w:val="0"/>
          <w:marTop w:val="0"/>
          <w:marBottom w:val="0"/>
          <w:divBdr>
            <w:top w:val="none" w:sz="0" w:space="0" w:color="auto"/>
            <w:left w:val="none" w:sz="0" w:space="0" w:color="auto"/>
            <w:bottom w:val="none" w:sz="0" w:space="0" w:color="auto"/>
            <w:right w:val="none" w:sz="0" w:space="0" w:color="auto"/>
          </w:divBdr>
        </w:div>
        <w:div w:id="435951262">
          <w:marLeft w:val="0"/>
          <w:marRight w:val="0"/>
          <w:marTop w:val="150"/>
          <w:marBottom w:val="0"/>
          <w:divBdr>
            <w:top w:val="none" w:sz="0" w:space="0" w:color="auto"/>
            <w:left w:val="none" w:sz="0" w:space="0" w:color="auto"/>
            <w:bottom w:val="none" w:sz="0" w:space="0" w:color="auto"/>
            <w:right w:val="none" w:sz="0" w:space="0" w:color="auto"/>
          </w:divBdr>
          <w:divsChild>
            <w:div w:id="1281915464">
              <w:marLeft w:val="1155"/>
              <w:marRight w:val="0"/>
              <w:marTop w:val="0"/>
              <w:marBottom w:val="0"/>
              <w:divBdr>
                <w:top w:val="none" w:sz="0" w:space="0" w:color="auto"/>
                <w:left w:val="none" w:sz="0" w:space="0" w:color="auto"/>
                <w:bottom w:val="none" w:sz="0" w:space="0" w:color="auto"/>
                <w:right w:val="none" w:sz="0" w:space="0" w:color="auto"/>
              </w:divBdr>
            </w:div>
            <w:div w:id="1219048219">
              <w:marLeft w:val="1155"/>
              <w:marRight w:val="0"/>
              <w:marTop w:val="0"/>
              <w:marBottom w:val="0"/>
              <w:divBdr>
                <w:top w:val="none" w:sz="0" w:space="0" w:color="auto"/>
                <w:left w:val="none" w:sz="0" w:space="0" w:color="auto"/>
                <w:bottom w:val="none" w:sz="0" w:space="0" w:color="auto"/>
                <w:right w:val="none" w:sz="0" w:space="0" w:color="auto"/>
              </w:divBdr>
            </w:div>
            <w:div w:id="496893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08923">
      <w:bodyDiv w:val="1"/>
      <w:marLeft w:val="0"/>
      <w:marRight w:val="0"/>
      <w:marTop w:val="0"/>
      <w:marBottom w:val="0"/>
      <w:divBdr>
        <w:top w:val="none" w:sz="0" w:space="0" w:color="auto"/>
        <w:left w:val="none" w:sz="0" w:space="0" w:color="auto"/>
        <w:bottom w:val="none" w:sz="0" w:space="0" w:color="auto"/>
        <w:right w:val="none" w:sz="0" w:space="0" w:color="auto"/>
      </w:divBdr>
      <w:divsChild>
        <w:div w:id="725371919">
          <w:marLeft w:val="0"/>
          <w:marRight w:val="0"/>
          <w:marTop w:val="0"/>
          <w:marBottom w:val="0"/>
          <w:divBdr>
            <w:top w:val="none" w:sz="0" w:space="0" w:color="auto"/>
            <w:left w:val="none" w:sz="0" w:space="0" w:color="auto"/>
            <w:bottom w:val="none" w:sz="0" w:space="0" w:color="auto"/>
            <w:right w:val="none" w:sz="0" w:space="0" w:color="auto"/>
          </w:divBdr>
        </w:div>
        <w:div w:id="1490826194">
          <w:marLeft w:val="0"/>
          <w:marRight w:val="0"/>
          <w:marTop w:val="150"/>
          <w:marBottom w:val="0"/>
          <w:divBdr>
            <w:top w:val="none" w:sz="0" w:space="0" w:color="auto"/>
            <w:left w:val="none" w:sz="0" w:space="0" w:color="auto"/>
            <w:bottom w:val="none" w:sz="0" w:space="0" w:color="auto"/>
            <w:right w:val="none" w:sz="0" w:space="0" w:color="auto"/>
          </w:divBdr>
          <w:divsChild>
            <w:div w:id="276837278">
              <w:marLeft w:val="1155"/>
              <w:marRight w:val="0"/>
              <w:marTop w:val="0"/>
              <w:marBottom w:val="0"/>
              <w:divBdr>
                <w:top w:val="none" w:sz="0" w:space="0" w:color="auto"/>
                <w:left w:val="none" w:sz="0" w:space="0" w:color="auto"/>
                <w:bottom w:val="none" w:sz="0" w:space="0" w:color="auto"/>
                <w:right w:val="none" w:sz="0" w:space="0" w:color="auto"/>
              </w:divBdr>
            </w:div>
            <w:div w:id="1283614993">
              <w:marLeft w:val="1155"/>
              <w:marRight w:val="0"/>
              <w:marTop w:val="0"/>
              <w:marBottom w:val="0"/>
              <w:divBdr>
                <w:top w:val="none" w:sz="0" w:space="0" w:color="auto"/>
                <w:left w:val="none" w:sz="0" w:space="0" w:color="auto"/>
                <w:bottom w:val="none" w:sz="0" w:space="0" w:color="auto"/>
                <w:right w:val="none" w:sz="0" w:space="0" w:color="auto"/>
              </w:divBdr>
            </w:div>
            <w:div w:id="172753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069138">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79183">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872613">
      <w:bodyDiv w:val="1"/>
      <w:marLeft w:val="0"/>
      <w:marRight w:val="0"/>
      <w:marTop w:val="0"/>
      <w:marBottom w:val="0"/>
      <w:divBdr>
        <w:top w:val="none" w:sz="0" w:space="0" w:color="auto"/>
        <w:left w:val="none" w:sz="0" w:space="0" w:color="auto"/>
        <w:bottom w:val="none" w:sz="0" w:space="0" w:color="auto"/>
        <w:right w:val="none" w:sz="0" w:space="0" w:color="auto"/>
      </w:divBdr>
    </w:div>
    <w:div w:id="673921688">
      <w:bodyDiv w:val="1"/>
      <w:marLeft w:val="0"/>
      <w:marRight w:val="0"/>
      <w:marTop w:val="0"/>
      <w:marBottom w:val="0"/>
      <w:divBdr>
        <w:top w:val="none" w:sz="0" w:space="0" w:color="auto"/>
        <w:left w:val="none" w:sz="0" w:space="0" w:color="auto"/>
        <w:bottom w:val="none" w:sz="0" w:space="0" w:color="auto"/>
        <w:right w:val="none" w:sz="0" w:space="0" w:color="auto"/>
      </w:divBdr>
      <w:divsChild>
        <w:div w:id="1064596325">
          <w:marLeft w:val="0"/>
          <w:marRight w:val="0"/>
          <w:marTop w:val="0"/>
          <w:marBottom w:val="0"/>
          <w:divBdr>
            <w:top w:val="none" w:sz="0" w:space="0" w:color="auto"/>
            <w:left w:val="none" w:sz="0" w:space="0" w:color="auto"/>
            <w:bottom w:val="none" w:sz="0" w:space="0" w:color="auto"/>
            <w:right w:val="none" w:sz="0" w:space="0" w:color="auto"/>
          </w:divBdr>
        </w:div>
        <w:div w:id="662044913">
          <w:marLeft w:val="0"/>
          <w:marRight w:val="0"/>
          <w:marTop w:val="150"/>
          <w:marBottom w:val="0"/>
          <w:divBdr>
            <w:top w:val="none" w:sz="0" w:space="0" w:color="auto"/>
            <w:left w:val="none" w:sz="0" w:space="0" w:color="auto"/>
            <w:bottom w:val="none" w:sz="0" w:space="0" w:color="auto"/>
            <w:right w:val="none" w:sz="0" w:space="0" w:color="auto"/>
          </w:divBdr>
          <w:divsChild>
            <w:div w:id="1072198676">
              <w:marLeft w:val="1155"/>
              <w:marRight w:val="0"/>
              <w:marTop w:val="0"/>
              <w:marBottom w:val="0"/>
              <w:divBdr>
                <w:top w:val="none" w:sz="0" w:space="0" w:color="auto"/>
                <w:left w:val="none" w:sz="0" w:space="0" w:color="auto"/>
                <w:bottom w:val="none" w:sz="0" w:space="0" w:color="auto"/>
                <w:right w:val="none" w:sz="0" w:space="0" w:color="auto"/>
              </w:divBdr>
            </w:div>
            <w:div w:id="1127624390">
              <w:marLeft w:val="1155"/>
              <w:marRight w:val="0"/>
              <w:marTop w:val="0"/>
              <w:marBottom w:val="0"/>
              <w:divBdr>
                <w:top w:val="none" w:sz="0" w:space="0" w:color="auto"/>
                <w:left w:val="none" w:sz="0" w:space="0" w:color="auto"/>
                <w:bottom w:val="none" w:sz="0" w:space="0" w:color="auto"/>
                <w:right w:val="none" w:sz="0" w:space="0" w:color="auto"/>
              </w:divBdr>
            </w:div>
            <w:div w:id="1788961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28682">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227835">
      <w:bodyDiv w:val="1"/>
      <w:marLeft w:val="0"/>
      <w:marRight w:val="0"/>
      <w:marTop w:val="0"/>
      <w:marBottom w:val="0"/>
      <w:divBdr>
        <w:top w:val="none" w:sz="0" w:space="0" w:color="auto"/>
        <w:left w:val="none" w:sz="0" w:space="0" w:color="auto"/>
        <w:bottom w:val="none" w:sz="0" w:space="0" w:color="auto"/>
        <w:right w:val="none" w:sz="0" w:space="0" w:color="auto"/>
      </w:divBdr>
      <w:divsChild>
        <w:div w:id="1870101399">
          <w:marLeft w:val="0"/>
          <w:marRight w:val="0"/>
          <w:marTop w:val="0"/>
          <w:marBottom w:val="0"/>
          <w:divBdr>
            <w:top w:val="none" w:sz="0" w:space="0" w:color="auto"/>
            <w:left w:val="none" w:sz="0" w:space="0" w:color="auto"/>
            <w:bottom w:val="none" w:sz="0" w:space="0" w:color="auto"/>
            <w:right w:val="none" w:sz="0" w:space="0" w:color="auto"/>
          </w:divBdr>
        </w:div>
        <w:div w:id="173998615">
          <w:marLeft w:val="0"/>
          <w:marRight w:val="0"/>
          <w:marTop w:val="150"/>
          <w:marBottom w:val="0"/>
          <w:divBdr>
            <w:top w:val="none" w:sz="0" w:space="0" w:color="auto"/>
            <w:left w:val="none" w:sz="0" w:space="0" w:color="auto"/>
            <w:bottom w:val="none" w:sz="0" w:space="0" w:color="auto"/>
            <w:right w:val="none" w:sz="0" w:space="0" w:color="auto"/>
          </w:divBdr>
          <w:divsChild>
            <w:div w:id="1305086059">
              <w:marLeft w:val="1155"/>
              <w:marRight w:val="0"/>
              <w:marTop w:val="0"/>
              <w:marBottom w:val="0"/>
              <w:divBdr>
                <w:top w:val="none" w:sz="0" w:space="0" w:color="auto"/>
                <w:left w:val="none" w:sz="0" w:space="0" w:color="auto"/>
                <w:bottom w:val="none" w:sz="0" w:space="0" w:color="auto"/>
                <w:right w:val="none" w:sz="0" w:space="0" w:color="auto"/>
              </w:divBdr>
            </w:div>
            <w:div w:id="8531321">
              <w:marLeft w:val="1155"/>
              <w:marRight w:val="0"/>
              <w:marTop w:val="0"/>
              <w:marBottom w:val="0"/>
              <w:divBdr>
                <w:top w:val="none" w:sz="0" w:space="0" w:color="auto"/>
                <w:left w:val="none" w:sz="0" w:space="0" w:color="auto"/>
                <w:bottom w:val="none" w:sz="0" w:space="0" w:color="auto"/>
                <w:right w:val="none" w:sz="0" w:space="0" w:color="auto"/>
              </w:divBdr>
            </w:div>
            <w:div w:id="5639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15555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06933">
      <w:bodyDiv w:val="1"/>
      <w:marLeft w:val="0"/>
      <w:marRight w:val="0"/>
      <w:marTop w:val="0"/>
      <w:marBottom w:val="0"/>
      <w:divBdr>
        <w:top w:val="none" w:sz="0" w:space="0" w:color="auto"/>
        <w:left w:val="none" w:sz="0" w:space="0" w:color="auto"/>
        <w:bottom w:val="none" w:sz="0" w:space="0" w:color="auto"/>
        <w:right w:val="none" w:sz="0" w:space="0" w:color="auto"/>
      </w:divBdr>
      <w:divsChild>
        <w:div w:id="41368150">
          <w:marLeft w:val="0"/>
          <w:marRight w:val="0"/>
          <w:marTop w:val="0"/>
          <w:marBottom w:val="0"/>
          <w:divBdr>
            <w:top w:val="none" w:sz="0" w:space="0" w:color="auto"/>
            <w:left w:val="none" w:sz="0" w:space="0" w:color="auto"/>
            <w:bottom w:val="none" w:sz="0" w:space="0" w:color="auto"/>
            <w:right w:val="none" w:sz="0" w:space="0" w:color="auto"/>
          </w:divBdr>
        </w:div>
        <w:div w:id="1419641550">
          <w:marLeft w:val="0"/>
          <w:marRight w:val="0"/>
          <w:marTop w:val="150"/>
          <w:marBottom w:val="0"/>
          <w:divBdr>
            <w:top w:val="none" w:sz="0" w:space="0" w:color="auto"/>
            <w:left w:val="none" w:sz="0" w:space="0" w:color="auto"/>
            <w:bottom w:val="none" w:sz="0" w:space="0" w:color="auto"/>
            <w:right w:val="none" w:sz="0" w:space="0" w:color="auto"/>
          </w:divBdr>
          <w:divsChild>
            <w:div w:id="600451130">
              <w:marLeft w:val="1155"/>
              <w:marRight w:val="0"/>
              <w:marTop w:val="0"/>
              <w:marBottom w:val="0"/>
              <w:divBdr>
                <w:top w:val="none" w:sz="0" w:space="0" w:color="auto"/>
                <w:left w:val="none" w:sz="0" w:space="0" w:color="auto"/>
                <w:bottom w:val="none" w:sz="0" w:space="0" w:color="auto"/>
                <w:right w:val="none" w:sz="0" w:space="0" w:color="auto"/>
              </w:divBdr>
            </w:div>
            <w:div w:id="1008097444">
              <w:marLeft w:val="1155"/>
              <w:marRight w:val="0"/>
              <w:marTop w:val="0"/>
              <w:marBottom w:val="0"/>
              <w:divBdr>
                <w:top w:val="none" w:sz="0" w:space="0" w:color="auto"/>
                <w:left w:val="none" w:sz="0" w:space="0" w:color="auto"/>
                <w:bottom w:val="none" w:sz="0" w:space="0" w:color="auto"/>
                <w:right w:val="none" w:sz="0" w:space="0" w:color="auto"/>
              </w:divBdr>
            </w:div>
            <w:div w:id="950823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46550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192631">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53161">
      <w:bodyDiv w:val="1"/>
      <w:marLeft w:val="0"/>
      <w:marRight w:val="0"/>
      <w:marTop w:val="0"/>
      <w:marBottom w:val="0"/>
      <w:divBdr>
        <w:top w:val="none" w:sz="0" w:space="0" w:color="auto"/>
        <w:left w:val="none" w:sz="0" w:space="0" w:color="auto"/>
        <w:bottom w:val="none" w:sz="0" w:space="0" w:color="auto"/>
        <w:right w:val="none" w:sz="0" w:space="0" w:color="auto"/>
      </w:divBdr>
      <w:divsChild>
        <w:div w:id="1649675789">
          <w:marLeft w:val="0"/>
          <w:marRight w:val="0"/>
          <w:marTop w:val="0"/>
          <w:marBottom w:val="0"/>
          <w:divBdr>
            <w:top w:val="none" w:sz="0" w:space="0" w:color="auto"/>
            <w:left w:val="none" w:sz="0" w:space="0" w:color="auto"/>
            <w:bottom w:val="none" w:sz="0" w:space="0" w:color="auto"/>
            <w:right w:val="none" w:sz="0" w:space="0" w:color="auto"/>
          </w:divBdr>
        </w:div>
        <w:div w:id="30111460">
          <w:marLeft w:val="0"/>
          <w:marRight w:val="0"/>
          <w:marTop w:val="150"/>
          <w:marBottom w:val="0"/>
          <w:divBdr>
            <w:top w:val="none" w:sz="0" w:space="0" w:color="auto"/>
            <w:left w:val="none" w:sz="0" w:space="0" w:color="auto"/>
            <w:bottom w:val="none" w:sz="0" w:space="0" w:color="auto"/>
            <w:right w:val="none" w:sz="0" w:space="0" w:color="auto"/>
          </w:divBdr>
          <w:divsChild>
            <w:div w:id="1798835427">
              <w:marLeft w:val="1155"/>
              <w:marRight w:val="0"/>
              <w:marTop w:val="0"/>
              <w:marBottom w:val="0"/>
              <w:divBdr>
                <w:top w:val="none" w:sz="0" w:space="0" w:color="auto"/>
                <w:left w:val="none" w:sz="0" w:space="0" w:color="auto"/>
                <w:bottom w:val="none" w:sz="0" w:space="0" w:color="auto"/>
                <w:right w:val="none" w:sz="0" w:space="0" w:color="auto"/>
              </w:divBdr>
            </w:div>
            <w:div w:id="1533492094">
              <w:marLeft w:val="1155"/>
              <w:marRight w:val="0"/>
              <w:marTop w:val="0"/>
              <w:marBottom w:val="0"/>
              <w:divBdr>
                <w:top w:val="none" w:sz="0" w:space="0" w:color="auto"/>
                <w:left w:val="none" w:sz="0" w:space="0" w:color="auto"/>
                <w:bottom w:val="none" w:sz="0" w:space="0" w:color="auto"/>
                <w:right w:val="none" w:sz="0" w:space="0" w:color="auto"/>
              </w:divBdr>
            </w:div>
            <w:div w:id="1802263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2170">
      <w:bodyDiv w:val="1"/>
      <w:marLeft w:val="0"/>
      <w:marRight w:val="0"/>
      <w:marTop w:val="0"/>
      <w:marBottom w:val="0"/>
      <w:divBdr>
        <w:top w:val="none" w:sz="0" w:space="0" w:color="auto"/>
        <w:left w:val="none" w:sz="0" w:space="0" w:color="auto"/>
        <w:bottom w:val="none" w:sz="0" w:space="0" w:color="auto"/>
        <w:right w:val="none" w:sz="0" w:space="0" w:color="auto"/>
      </w:divBdr>
      <w:divsChild>
        <w:div w:id="1267079519">
          <w:marLeft w:val="0"/>
          <w:marRight w:val="0"/>
          <w:marTop w:val="0"/>
          <w:marBottom w:val="0"/>
          <w:divBdr>
            <w:top w:val="none" w:sz="0" w:space="0" w:color="auto"/>
            <w:left w:val="none" w:sz="0" w:space="0" w:color="auto"/>
            <w:bottom w:val="none" w:sz="0" w:space="0" w:color="auto"/>
            <w:right w:val="none" w:sz="0" w:space="0" w:color="auto"/>
          </w:divBdr>
        </w:div>
        <w:div w:id="1009715015">
          <w:marLeft w:val="0"/>
          <w:marRight w:val="0"/>
          <w:marTop w:val="150"/>
          <w:marBottom w:val="0"/>
          <w:divBdr>
            <w:top w:val="none" w:sz="0" w:space="0" w:color="auto"/>
            <w:left w:val="none" w:sz="0" w:space="0" w:color="auto"/>
            <w:bottom w:val="none" w:sz="0" w:space="0" w:color="auto"/>
            <w:right w:val="none" w:sz="0" w:space="0" w:color="auto"/>
          </w:divBdr>
          <w:divsChild>
            <w:div w:id="85731257">
              <w:marLeft w:val="1155"/>
              <w:marRight w:val="0"/>
              <w:marTop w:val="0"/>
              <w:marBottom w:val="0"/>
              <w:divBdr>
                <w:top w:val="none" w:sz="0" w:space="0" w:color="auto"/>
                <w:left w:val="none" w:sz="0" w:space="0" w:color="auto"/>
                <w:bottom w:val="none" w:sz="0" w:space="0" w:color="auto"/>
                <w:right w:val="none" w:sz="0" w:space="0" w:color="auto"/>
              </w:divBdr>
            </w:div>
            <w:div w:id="1746802681">
              <w:marLeft w:val="1155"/>
              <w:marRight w:val="0"/>
              <w:marTop w:val="0"/>
              <w:marBottom w:val="0"/>
              <w:divBdr>
                <w:top w:val="none" w:sz="0" w:space="0" w:color="auto"/>
                <w:left w:val="none" w:sz="0" w:space="0" w:color="auto"/>
                <w:bottom w:val="none" w:sz="0" w:space="0" w:color="auto"/>
                <w:right w:val="none" w:sz="0" w:space="0" w:color="auto"/>
              </w:divBdr>
            </w:div>
            <w:div w:id="847332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473666">
      <w:bodyDiv w:val="1"/>
      <w:marLeft w:val="0"/>
      <w:marRight w:val="0"/>
      <w:marTop w:val="0"/>
      <w:marBottom w:val="0"/>
      <w:divBdr>
        <w:top w:val="none" w:sz="0" w:space="0" w:color="auto"/>
        <w:left w:val="none" w:sz="0" w:space="0" w:color="auto"/>
        <w:bottom w:val="none" w:sz="0" w:space="0" w:color="auto"/>
        <w:right w:val="none" w:sz="0" w:space="0" w:color="auto"/>
      </w:divBdr>
      <w:divsChild>
        <w:div w:id="1897400420">
          <w:marLeft w:val="0"/>
          <w:marRight w:val="0"/>
          <w:marTop w:val="0"/>
          <w:marBottom w:val="0"/>
          <w:divBdr>
            <w:top w:val="none" w:sz="0" w:space="0" w:color="auto"/>
            <w:left w:val="none" w:sz="0" w:space="0" w:color="auto"/>
            <w:bottom w:val="none" w:sz="0" w:space="0" w:color="auto"/>
            <w:right w:val="none" w:sz="0" w:space="0" w:color="auto"/>
          </w:divBdr>
        </w:div>
        <w:div w:id="512381895">
          <w:marLeft w:val="0"/>
          <w:marRight w:val="0"/>
          <w:marTop w:val="150"/>
          <w:marBottom w:val="0"/>
          <w:divBdr>
            <w:top w:val="none" w:sz="0" w:space="0" w:color="auto"/>
            <w:left w:val="none" w:sz="0" w:space="0" w:color="auto"/>
            <w:bottom w:val="none" w:sz="0" w:space="0" w:color="auto"/>
            <w:right w:val="none" w:sz="0" w:space="0" w:color="auto"/>
          </w:divBdr>
          <w:divsChild>
            <w:div w:id="325939465">
              <w:marLeft w:val="1155"/>
              <w:marRight w:val="0"/>
              <w:marTop w:val="0"/>
              <w:marBottom w:val="0"/>
              <w:divBdr>
                <w:top w:val="none" w:sz="0" w:space="0" w:color="auto"/>
                <w:left w:val="none" w:sz="0" w:space="0" w:color="auto"/>
                <w:bottom w:val="none" w:sz="0" w:space="0" w:color="auto"/>
                <w:right w:val="none" w:sz="0" w:space="0" w:color="auto"/>
              </w:divBdr>
            </w:div>
            <w:div w:id="366489708">
              <w:marLeft w:val="1155"/>
              <w:marRight w:val="0"/>
              <w:marTop w:val="0"/>
              <w:marBottom w:val="0"/>
              <w:divBdr>
                <w:top w:val="none" w:sz="0" w:space="0" w:color="auto"/>
                <w:left w:val="none" w:sz="0" w:space="0" w:color="auto"/>
                <w:bottom w:val="none" w:sz="0" w:space="0" w:color="auto"/>
                <w:right w:val="none" w:sz="0" w:space="0" w:color="auto"/>
              </w:divBdr>
            </w:div>
            <w:div w:id="65503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863792">
      <w:bodyDiv w:val="1"/>
      <w:marLeft w:val="0"/>
      <w:marRight w:val="0"/>
      <w:marTop w:val="0"/>
      <w:marBottom w:val="0"/>
      <w:divBdr>
        <w:top w:val="none" w:sz="0" w:space="0" w:color="auto"/>
        <w:left w:val="none" w:sz="0" w:space="0" w:color="auto"/>
        <w:bottom w:val="none" w:sz="0" w:space="0" w:color="auto"/>
        <w:right w:val="none" w:sz="0" w:space="0" w:color="auto"/>
      </w:divBdr>
      <w:divsChild>
        <w:div w:id="799111806">
          <w:marLeft w:val="0"/>
          <w:marRight w:val="0"/>
          <w:marTop w:val="0"/>
          <w:marBottom w:val="0"/>
          <w:divBdr>
            <w:top w:val="none" w:sz="0" w:space="0" w:color="auto"/>
            <w:left w:val="none" w:sz="0" w:space="0" w:color="auto"/>
            <w:bottom w:val="none" w:sz="0" w:space="0" w:color="auto"/>
            <w:right w:val="none" w:sz="0" w:space="0" w:color="auto"/>
          </w:divBdr>
        </w:div>
        <w:div w:id="1858613419">
          <w:marLeft w:val="0"/>
          <w:marRight w:val="0"/>
          <w:marTop w:val="150"/>
          <w:marBottom w:val="0"/>
          <w:divBdr>
            <w:top w:val="none" w:sz="0" w:space="0" w:color="auto"/>
            <w:left w:val="none" w:sz="0" w:space="0" w:color="auto"/>
            <w:bottom w:val="none" w:sz="0" w:space="0" w:color="auto"/>
            <w:right w:val="none" w:sz="0" w:space="0" w:color="auto"/>
          </w:divBdr>
          <w:divsChild>
            <w:div w:id="1477457790">
              <w:marLeft w:val="1155"/>
              <w:marRight w:val="0"/>
              <w:marTop w:val="0"/>
              <w:marBottom w:val="0"/>
              <w:divBdr>
                <w:top w:val="none" w:sz="0" w:space="0" w:color="auto"/>
                <w:left w:val="none" w:sz="0" w:space="0" w:color="auto"/>
                <w:bottom w:val="none" w:sz="0" w:space="0" w:color="auto"/>
                <w:right w:val="none" w:sz="0" w:space="0" w:color="auto"/>
              </w:divBdr>
            </w:div>
            <w:div w:id="1776484905">
              <w:marLeft w:val="1155"/>
              <w:marRight w:val="0"/>
              <w:marTop w:val="0"/>
              <w:marBottom w:val="0"/>
              <w:divBdr>
                <w:top w:val="none" w:sz="0" w:space="0" w:color="auto"/>
                <w:left w:val="none" w:sz="0" w:space="0" w:color="auto"/>
                <w:bottom w:val="none" w:sz="0" w:space="0" w:color="auto"/>
                <w:right w:val="none" w:sz="0" w:space="0" w:color="auto"/>
              </w:divBdr>
            </w:div>
            <w:div w:id="1444615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1980648">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47093">
      <w:bodyDiv w:val="1"/>
      <w:marLeft w:val="0"/>
      <w:marRight w:val="0"/>
      <w:marTop w:val="0"/>
      <w:marBottom w:val="0"/>
      <w:divBdr>
        <w:top w:val="none" w:sz="0" w:space="0" w:color="auto"/>
        <w:left w:val="none" w:sz="0" w:space="0" w:color="auto"/>
        <w:bottom w:val="none" w:sz="0" w:space="0" w:color="auto"/>
        <w:right w:val="none" w:sz="0" w:space="0" w:color="auto"/>
      </w:divBdr>
      <w:divsChild>
        <w:div w:id="1144202272">
          <w:marLeft w:val="0"/>
          <w:marRight w:val="0"/>
          <w:marTop w:val="0"/>
          <w:marBottom w:val="0"/>
          <w:divBdr>
            <w:top w:val="none" w:sz="0" w:space="0" w:color="auto"/>
            <w:left w:val="none" w:sz="0" w:space="0" w:color="auto"/>
            <w:bottom w:val="none" w:sz="0" w:space="0" w:color="auto"/>
            <w:right w:val="none" w:sz="0" w:space="0" w:color="auto"/>
          </w:divBdr>
        </w:div>
        <w:div w:id="1856529232">
          <w:marLeft w:val="0"/>
          <w:marRight w:val="0"/>
          <w:marTop w:val="150"/>
          <w:marBottom w:val="0"/>
          <w:divBdr>
            <w:top w:val="none" w:sz="0" w:space="0" w:color="auto"/>
            <w:left w:val="none" w:sz="0" w:space="0" w:color="auto"/>
            <w:bottom w:val="none" w:sz="0" w:space="0" w:color="auto"/>
            <w:right w:val="none" w:sz="0" w:space="0" w:color="auto"/>
          </w:divBdr>
          <w:divsChild>
            <w:div w:id="683480071">
              <w:marLeft w:val="1155"/>
              <w:marRight w:val="0"/>
              <w:marTop w:val="0"/>
              <w:marBottom w:val="0"/>
              <w:divBdr>
                <w:top w:val="none" w:sz="0" w:space="0" w:color="auto"/>
                <w:left w:val="none" w:sz="0" w:space="0" w:color="auto"/>
                <w:bottom w:val="none" w:sz="0" w:space="0" w:color="auto"/>
                <w:right w:val="none" w:sz="0" w:space="0" w:color="auto"/>
              </w:divBdr>
            </w:div>
            <w:div w:id="1524053687">
              <w:marLeft w:val="1155"/>
              <w:marRight w:val="0"/>
              <w:marTop w:val="0"/>
              <w:marBottom w:val="0"/>
              <w:divBdr>
                <w:top w:val="none" w:sz="0" w:space="0" w:color="auto"/>
                <w:left w:val="none" w:sz="0" w:space="0" w:color="auto"/>
                <w:bottom w:val="none" w:sz="0" w:space="0" w:color="auto"/>
                <w:right w:val="none" w:sz="0" w:space="0" w:color="auto"/>
              </w:divBdr>
            </w:div>
            <w:div w:id="421876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747824">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016501">
      <w:bodyDiv w:val="1"/>
      <w:marLeft w:val="0"/>
      <w:marRight w:val="0"/>
      <w:marTop w:val="0"/>
      <w:marBottom w:val="0"/>
      <w:divBdr>
        <w:top w:val="none" w:sz="0" w:space="0" w:color="auto"/>
        <w:left w:val="none" w:sz="0" w:space="0" w:color="auto"/>
        <w:bottom w:val="none" w:sz="0" w:space="0" w:color="auto"/>
        <w:right w:val="none" w:sz="0" w:space="0" w:color="auto"/>
      </w:divBdr>
      <w:divsChild>
        <w:div w:id="1917282564">
          <w:marLeft w:val="0"/>
          <w:marRight w:val="0"/>
          <w:marTop w:val="0"/>
          <w:marBottom w:val="0"/>
          <w:divBdr>
            <w:top w:val="none" w:sz="0" w:space="0" w:color="auto"/>
            <w:left w:val="none" w:sz="0" w:space="0" w:color="auto"/>
            <w:bottom w:val="none" w:sz="0" w:space="0" w:color="auto"/>
            <w:right w:val="none" w:sz="0" w:space="0" w:color="auto"/>
          </w:divBdr>
        </w:div>
        <w:div w:id="22365040">
          <w:marLeft w:val="0"/>
          <w:marRight w:val="0"/>
          <w:marTop w:val="150"/>
          <w:marBottom w:val="0"/>
          <w:divBdr>
            <w:top w:val="none" w:sz="0" w:space="0" w:color="auto"/>
            <w:left w:val="none" w:sz="0" w:space="0" w:color="auto"/>
            <w:bottom w:val="none" w:sz="0" w:space="0" w:color="auto"/>
            <w:right w:val="none" w:sz="0" w:space="0" w:color="auto"/>
          </w:divBdr>
          <w:divsChild>
            <w:div w:id="2021810365">
              <w:marLeft w:val="1155"/>
              <w:marRight w:val="0"/>
              <w:marTop w:val="0"/>
              <w:marBottom w:val="0"/>
              <w:divBdr>
                <w:top w:val="none" w:sz="0" w:space="0" w:color="auto"/>
                <w:left w:val="none" w:sz="0" w:space="0" w:color="auto"/>
                <w:bottom w:val="none" w:sz="0" w:space="0" w:color="auto"/>
                <w:right w:val="none" w:sz="0" w:space="0" w:color="auto"/>
              </w:divBdr>
            </w:div>
            <w:div w:id="1624995477">
              <w:marLeft w:val="1155"/>
              <w:marRight w:val="0"/>
              <w:marTop w:val="0"/>
              <w:marBottom w:val="0"/>
              <w:divBdr>
                <w:top w:val="none" w:sz="0" w:space="0" w:color="auto"/>
                <w:left w:val="none" w:sz="0" w:space="0" w:color="auto"/>
                <w:bottom w:val="none" w:sz="0" w:space="0" w:color="auto"/>
                <w:right w:val="none" w:sz="0" w:space="0" w:color="auto"/>
              </w:divBdr>
            </w:div>
            <w:div w:id="1855607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090113">
      <w:bodyDiv w:val="1"/>
      <w:marLeft w:val="0"/>
      <w:marRight w:val="0"/>
      <w:marTop w:val="0"/>
      <w:marBottom w:val="0"/>
      <w:divBdr>
        <w:top w:val="none" w:sz="0" w:space="0" w:color="auto"/>
        <w:left w:val="none" w:sz="0" w:space="0" w:color="auto"/>
        <w:bottom w:val="none" w:sz="0" w:space="0" w:color="auto"/>
        <w:right w:val="none" w:sz="0" w:space="0" w:color="auto"/>
      </w:divBdr>
      <w:divsChild>
        <w:div w:id="1649288571">
          <w:marLeft w:val="0"/>
          <w:marRight w:val="0"/>
          <w:marTop w:val="0"/>
          <w:marBottom w:val="0"/>
          <w:divBdr>
            <w:top w:val="none" w:sz="0" w:space="0" w:color="auto"/>
            <w:left w:val="none" w:sz="0" w:space="0" w:color="auto"/>
            <w:bottom w:val="none" w:sz="0" w:space="0" w:color="auto"/>
            <w:right w:val="none" w:sz="0" w:space="0" w:color="auto"/>
          </w:divBdr>
        </w:div>
        <w:div w:id="771819074">
          <w:marLeft w:val="0"/>
          <w:marRight w:val="0"/>
          <w:marTop w:val="150"/>
          <w:marBottom w:val="0"/>
          <w:divBdr>
            <w:top w:val="none" w:sz="0" w:space="0" w:color="auto"/>
            <w:left w:val="none" w:sz="0" w:space="0" w:color="auto"/>
            <w:bottom w:val="none" w:sz="0" w:space="0" w:color="auto"/>
            <w:right w:val="none" w:sz="0" w:space="0" w:color="auto"/>
          </w:divBdr>
          <w:divsChild>
            <w:div w:id="658777165">
              <w:marLeft w:val="1155"/>
              <w:marRight w:val="0"/>
              <w:marTop w:val="0"/>
              <w:marBottom w:val="0"/>
              <w:divBdr>
                <w:top w:val="none" w:sz="0" w:space="0" w:color="auto"/>
                <w:left w:val="none" w:sz="0" w:space="0" w:color="auto"/>
                <w:bottom w:val="none" w:sz="0" w:space="0" w:color="auto"/>
                <w:right w:val="none" w:sz="0" w:space="0" w:color="auto"/>
              </w:divBdr>
            </w:div>
            <w:div w:id="804355359">
              <w:marLeft w:val="1155"/>
              <w:marRight w:val="0"/>
              <w:marTop w:val="0"/>
              <w:marBottom w:val="0"/>
              <w:divBdr>
                <w:top w:val="none" w:sz="0" w:space="0" w:color="auto"/>
                <w:left w:val="none" w:sz="0" w:space="0" w:color="auto"/>
                <w:bottom w:val="none" w:sz="0" w:space="0" w:color="auto"/>
                <w:right w:val="none" w:sz="0" w:space="0" w:color="auto"/>
              </w:divBdr>
            </w:div>
            <w:div w:id="1223367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328443">
      <w:bodyDiv w:val="1"/>
      <w:marLeft w:val="0"/>
      <w:marRight w:val="0"/>
      <w:marTop w:val="0"/>
      <w:marBottom w:val="0"/>
      <w:divBdr>
        <w:top w:val="none" w:sz="0" w:space="0" w:color="auto"/>
        <w:left w:val="none" w:sz="0" w:space="0" w:color="auto"/>
        <w:bottom w:val="none" w:sz="0" w:space="0" w:color="auto"/>
        <w:right w:val="none" w:sz="0" w:space="0" w:color="auto"/>
      </w:divBdr>
      <w:divsChild>
        <w:div w:id="1407264796">
          <w:marLeft w:val="0"/>
          <w:marRight w:val="0"/>
          <w:marTop w:val="0"/>
          <w:marBottom w:val="0"/>
          <w:divBdr>
            <w:top w:val="none" w:sz="0" w:space="0" w:color="auto"/>
            <w:left w:val="none" w:sz="0" w:space="0" w:color="auto"/>
            <w:bottom w:val="none" w:sz="0" w:space="0" w:color="auto"/>
            <w:right w:val="none" w:sz="0" w:space="0" w:color="auto"/>
          </w:divBdr>
        </w:div>
        <w:div w:id="1998344629">
          <w:marLeft w:val="0"/>
          <w:marRight w:val="0"/>
          <w:marTop w:val="150"/>
          <w:marBottom w:val="0"/>
          <w:divBdr>
            <w:top w:val="none" w:sz="0" w:space="0" w:color="auto"/>
            <w:left w:val="none" w:sz="0" w:space="0" w:color="auto"/>
            <w:bottom w:val="none" w:sz="0" w:space="0" w:color="auto"/>
            <w:right w:val="none" w:sz="0" w:space="0" w:color="auto"/>
          </w:divBdr>
          <w:divsChild>
            <w:div w:id="1688487696">
              <w:marLeft w:val="1155"/>
              <w:marRight w:val="0"/>
              <w:marTop w:val="0"/>
              <w:marBottom w:val="0"/>
              <w:divBdr>
                <w:top w:val="none" w:sz="0" w:space="0" w:color="auto"/>
                <w:left w:val="none" w:sz="0" w:space="0" w:color="auto"/>
                <w:bottom w:val="none" w:sz="0" w:space="0" w:color="auto"/>
                <w:right w:val="none" w:sz="0" w:space="0" w:color="auto"/>
              </w:divBdr>
            </w:div>
            <w:div w:id="1608779573">
              <w:marLeft w:val="1155"/>
              <w:marRight w:val="0"/>
              <w:marTop w:val="0"/>
              <w:marBottom w:val="0"/>
              <w:divBdr>
                <w:top w:val="none" w:sz="0" w:space="0" w:color="auto"/>
                <w:left w:val="none" w:sz="0" w:space="0" w:color="auto"/>
                <w:bottom w:val="none" w:sz="0" w:space="0" w:color="auto"/>
                <w:right w:val="none" w:sz="0" w:space="0" w:color="auto"/>
              </w:divBdr>
            </w:div>
            <w:div w:id="213990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599712">
      <w:bodyDiv w:val="1"/>
      <w:marLeft w:val="0"/>
      <w:marRight w:val="0"/>
      <w:marTop w:val="0"/>
      <w:marBottom w:val="0"/>
      <w:divBdr>
        <w:top w:val="none" w:sz="0" w:space="0" w:color="auto"/>
        <w:left w:val="none" w:sz="0" w:space="0" w:color="auto"/>
        <w:bottom w:val="none" w:sz="0" w:space="0" w:color="auto"/>
        <w:right w:val="none" w:sz="0" w:space="0" w:color="auto"/>
      </w:divBdr>
      <w:divsChild>
        <w:div w:id="1212376783">
          <w:marLeft w:val="0"/>
          <w:marRight w:val="0"/>
          <w:marTop w:val="0"/>
          <w:marBottom w:val="0"/>
          <w:divBdr>
            <w:top w:val="none" w:sz="0" w:space="0" w:color="auto"/>
            <w:left w:val="none" w:sz="0" w:space="0" w:color="auto"/>
            <w:bottom w:val="none" w:sz="0" w:space="0" w:color="auto"/>
            <w:right w:val="none" w:sz="0" w:space="0" w:color="auto"/>
          </w:divBdr>
        </w:div>
        <w:div w:id="174612174">
          <w:marLeft w:val="0"/>
          <w:marRight w:val="0"/>
          <w:marTop w:val="150"/>
          <w:marBottom w:val="0"/>
          <w:divBdr>
            <w:top w:val="none" w:sz="0" w:space="0" w:color="auto"/>
            <w:left w:val="none" w:sz="0" w:space="0" w:color="auto"/>
            <w:bottom w:val="none" w:sz="0" w:space="0" w:color="auto"/>
            <w:right w:val="none" w:sz="0" w:space="0" w:color="auto"/>
          </w:divBdr>
          <w:divsChild>
            <w:div w:id="965622162">
              <w:marLeft w:val="1155"/>
              <w:marRight w:val="0"/>
              <w:marTop w:val="0"/>
              <w:marBottom w:val="0"/>
              <w:divBdr>
                <w:top w:val="none" w:sz="0" w:space="0" w:color="auto"/>
                <w:left w:val="none" w:sz="0" w:space="0" w:color="auto"/>
                <w:bottom w:val="none" w:sz="0" w:space="0" w:color="auto"/>
                <w:right w:val="none" w:sz="0" w:space="0" w:color="auto"/>
              </w:divBdr>
            </w:div>
            <w:div w:id="1102802590">
              <w:marLeft w:val="1155"/>
              <w:marRight w:val="0"/>
              <w:marTop w:val="0"/>
              <w:marBottom w:val="0"/>
              <w:divBdr>
                <w:top w:val="none" w:sz="0" w:space="0" w:color="auto"/>
                <w:left w:val="none" w:sz="0" w:space="0" w:color="auto"/>
                <w:bottom w:val="none" w:sz="0" w:space="0" w:color="auto"/>
                <w:right w:val="none" w:sz="0" w:space="0" w:color="auto"/>
              </w:divBdr>
            </w:div>
            <w:div w:id="1005744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253745">
      <w:bodyDiv w:val="1"/>
      <w:marLeft w:val="0"/>
      <w:marRight w:val="0"/>
      <w:marTop w:val="0"/>
      <w:marBottom w:val="0"/>
      <w:divBdr>
        <w:top w:val="none" w:sz="0" w:space="0" w:color="auto"/>
        <w:left w:val="none" w:sz="0" w:space="0" w:color="auto"/>
        <w:bottom w:val="none" w:sz="0" w:space="0" w:color="auto"/>
        <w:right w:val="none" w:sz="0" w:space="0" w:color="auto"/>
      </w:divBdr>
    </w:div>
    <w:div w:id="685405401">
      <w:bodyDiv w:val="1"/>
      <w:marLeft w:val="0"/>
      <w:marRight w:val="0"/>
      <w:marTop w:val="0"/>
      <w:marBottom w:val="0"/>
      <w:divBdr>
        <w:top w:val="none" w:sz="0" w:space="0" w:color="auto"/>
        <w:left w:val="none" w:sz="0" w:space="0" w:color="auto"/>
        <w:bottom w:val="none" w:sz="0" w:space="0" w:color="auto"/>
        <w:right w:val="none" w:sz="0" w:space="0" w:color="auto"/>
      </w:divBdr>
      <w:divsChild>
        <w:div w:id="1876429141">
          <w:marLeft w:val="0"/>
          <w:marRight w:val="0"/>
          <w:marTop w:val="0"/>
          <w:marBottom w:val="0"/>
          <w:divBdr>
            <w:top w:val="none" w:sz="0" w:space="0" w:color="auto"/>
            <w:left w:val="none" w:sz="0" w:space="0" w:color="auto"/>
            <w:bottom w:val="none" w:sz="0" w:space="0" w:color="auto"/>
            <w:right w:val="none" w:sz="0" w:space="0" w:color="auto"/>
          </w:divBdr>
        </w:div>
        <w:div w:id="1455976513">
          <w:marLeft w:val="0"/>
          <w:marRight w:val="0"/>
          <w:marTop w:val="150"/>
          <w:marBottom w:val="0"/>
          <w:divBdr>
            <w:top w:val="none" w:sz="0" w:space="0" w:color="auto"/>
            <w:left w:val="none" w:sz="0" w:space="0" w:color="auto"/>
            <w:bottom w:val="none" w:sz="0" w:space="0" w:color="auto"/>
            <w:right w:val="none" w:sz="0" w:space="0" w:color="auto"/>
          </w:divBdr>
          <w:divsChild>
            <w:div w:id="1888956153">
              <w:marLeft w:val="1155"/>
              <w:marRight w:val="0"/>
              <w:marTop w:val="0"/>
              <w:marBottom w:val="0"/>
              <w:divBdr>
                <w:top w:val="none" w:sz="0" w:space="0" w:color="auto"/>
                <w:left w:val="none" w:sz="0" w:space="0" w:color="auto"/>
                <w:bottom w:val="none" w:sz="0" w:space="0" w:color="auto"/>
                <w:right w:val="none" w:sz="0" w:space="0" w:color="auto"/>
              </w:divBdr>
            </w:div>
            <w:div w:id="446126945">
              <w:marLeft w:val="1155"/>
              <w:marRight w:val="0"/>
              <w:marTop w:val="0"/>
              <w:marBottom w:val="0"/>
              <w:divBdr>
                <w:top w:val="none" w:sz="0" w:space="0" w:color="auto"/>
                <w:left w:val="none" w:sz="0" w:space="0" w:color="auto"/>
                <w:bottom w:val="none" w:sz="0" w:space="0" w:color="auto"/>
                <w:right w:val="none" w:sz="0" w:space="0" w:color="auto"/>
              </w:divBdr>
            </w:div>
            <w:div w:id="105651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21695">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10529">
      <w:bodyDiv w:val="1"/>
      <w:marLeft w:val="0"/>
      <w:marRight w:val="0"/>
      <w:marTop w:val="0"/>
      <w:marBottom w:val="0"/>
      <w:divBdr>
        <w:top w:val="none" w:sz="0" w:space="0" w:color="auto"/>
        <w:left w:val="none" w:sz="0" w:space="0" w:color="auto"/>
        <w:bottom w:val="none" w:sz="0" w:space="0" w:color="auto"/>
        <w:right w:val="none" w:sz="0" w:space="0" w:color="auto"/>
      </w:divBdr>
      <w:divsChild>
        <w:div w:id="477385102">
          <w:marLeft w:val="0"/>
          <w:marRight w:val="0"/>
          <w:marTop w:val="0"/>
          <w:marBottom w:val="0"/>
          <w:divBdr>
            <w:top w:val="none" w:sz="0" w:space="0" w:color="auto"/>
            <w:left w:val="none" w:sz="0" w:space="0" w:color="auto"/>
            <w:bottom w:val="none" w:sz="0" w:space="0" w:color="auto"/>
            <w:right w:val="none" w:sz="0" w:space="0" w:color="auto"/>
          </w:divBdr>
        </w:div>
        <w:div w:id="247926612">
          <w:marLeft w:val="0"/>
          <w:marRight w:val="0"/>
          <w:marTop w:val="150"/>
          <w:marBottom w:val="0"/>
          <w:divBdr>
            <w:top w:val="none" w:sz="0" w:space="0" w:color="auto"/>
            <w:left w:val="none" w:sz="0" w:space="0" w:color="auto"/>
            <w:bottom w:val="none" w:sz="0" w:space="0" w:color="auto"/>
            <w:right w:val="none" w:sz="0" w:space="0" w:color="auto"/>
          </w:divBdr>
          <w:divsChild>
            <w:div w:id="1584992338">
              <w:marLeft w:val="1155"/>
              <w:marRight w:val="0"/>
              <w:marTop w:val="0"/>
              <w:marBottom w:val="0"/>
              <w:divBdr>
                <w:top w:val="none" w:sz="0" w:space="0" w:color="auto"/>
                <w:left w:val="none" w:sz="0" w:space="0" w:color="auto"/>
                <w:bottom w:val="none" w:sz="0" w:space="0" w:color="auto"/>
                <w:right w:val="none" w:sz="0" w:space="0" w:color="auto"/>
              </w:divBdr>
            </w:div>
            <w:div w:id="600259271">
              <w:marLeft w:val="1155"/>
              <w:marRight w:val="0"/>
              <w:marTop w:val="0"/>
              <w:marBottom w:val="0"/>
              <w:divBdr>
                <w:top w:val="none" w:sz="0" w:space="0" w:color="auto"/>
                <w:left w:val="none" w:sz="0" w:space="0" w:color="auto"/>
                <w:bottom w:val="none" w:sz="0" w:space="0" w:color="auto"/>
                <w:right w:val="none" w:sz="0" w:space="0" w:color="auto"/>
              </w:divBdr>
            </w:div>
            <w:div w:id="7012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522124">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69841">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599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600194">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11253">
      <w:bodyDiv w:val="1"/>
      <w:marLeft w:val="0"/>
      <w:marRight w:val="0"/>
      <w:marTop w:val="0"/>
      <w:marBottom w:val="0"/>
      <w:divBdr>
        <w:top w:val="none" w:sz="0" w:space="0" w:color="auto"/>
        <w:left w:val="none" w:sz="0" w:space="0" w:color="auto"/>
        <w:bottom w:val="none" w:sz="0" w:space="0" w:color="auto"/>
        <w:right w:val="none" w:sz="0" w:space="0" w:color="auto"/>
      </w:divBdr>
    </w:div>
    <w:div w:id="689140230">
      <w:bodyDiv w:val="1"/>
      <w:marLeft w:val="0"/>
      <w:marRight w:val="0"/>
      <w:marTop w:val="0"/>
      <w:marBottom w:val="0"/>
      <w:divBdr>
        <w:top w:val="none" w:sz="0" w:space="0" w:color="auto"/>
        <w:left w:val="none" w:sz="0" w:space="0" w:color="auto"/>
        <w:bottom w:val="none" w:sz="0" w:space="0" w:color="auto"/>
        <w:right w:val="none" w:sz="0" w:space="0" w:color="auto"/>
      </w:divBdr>
      <w:divsChild>
        <w:div w:id="1106078876">
          <w:marLeft w:val="0"/>
          <w:marRight w:val="0"/>
          <w:marTop w:val="0"/>
          <w:marBottom w:val="0"/>
          <w:divBdr>
            <w:top w:val="none" w:sz="0" w:space="0" w:color="auto"/>
            <w:left w:val="none" w:sz="0" w:space="0" w:color="auto"/>
            <w:bottom w:val="none" w:sz="0" w:space="0" w:color="auto"/>
            <w:right w:val="none" w:sz="0" w:space="0" w:color="auto"/>
          </w:divBdr>
        </w:div>
        <w:div w:id="527988669">
          <w:marLeft w:val="0"/>
          <w:marRight w:val="0"/>
          <w:marTop w:val="150"/>
          <w:marBottom w:val="0"/>
          <w:divBdr>
            <w:top w:val="none" w:sz="0" w:space="0" w:color="auto"/>
            <w:left w:val="none" w:sz="0" w:space="0" w:color="auto"/>
            <w:bottom w:val="none" w:sz="0" w:space="0" w:color="auto"/>
            <w:right w:val="none" w:sz="0" w:space="0" w:color="auto"/>
          </w:divBdr>
          <w:divsChild>
            <w:div w:id="1654942000">
              <w:marLeft w:val="1155"/>
              <w:marRight w:val="0"/>
              <w:marTop w:val="0"/>
              <w:marBottom w:val="0"/>
              <w:divBdr>
                <w:top w:val="none" w:sz="0" w:space="0" w:color="auto"/>
                <w:left w:val="none" w:sz="0" w:space="0" w:color="auto"/>
                <w:bottom w:val="none" w:sz="0" w:space="0" w:color="auto"/>
                <w:right w:val="none" w:sz="0" w:space="0" w:color="auto"/>
              </w:divBdr>
            </w:div>
            <w:div w:id="2073234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143564">
      <w:bodyDiv w:val="1"/>
      <w:marLeft w:val="0"/>
      <w:marRight w:val="0"/>
      <w:marTop w:val="0"/>
      <w:marBottom w:val="0"/>
      <w:divBdr>
        <w:top w:val="none" w:sz="0" w:space="0" w:color="auto"/>
        <w:left w:val="none" w:sz="0" w:space="0" w:color="auto"/>
        <w:bottom w:val="none" w:sz="0" w:space="0" w:color="auto"/>
        <w:right w:val="none" w:sz="0" w:space="0" w:color="auto"/>
      </w:divBdr>
      <w:divsChild>
        <w:div w:id="904804480">
          <w:marLeft w:val="0"/>
          <w:marRight w:val="0"/>
          <w:marTop w:val="0"/>
          <w:marBottom w:val="0"/>
          <w:divBdr>
            <w:top w:val="none" w:sz="0" w:space="0" w:color="auto"/>
            <w:left w:val="none" w:sz="0" w:space="0" w:color="auto"/>
            <w:bottom w:val="none" w:sz="0" w:space="0" w:color="auto"/>
            <w:right w:val="none" w:sz="0" w:space="0" w:color="auto"/>
          </w:divBdr>
        </w:div>
        <w:div w:id="1398281826">
          <w:marLeft w:val="0"/>
          <w:marRight w:val="0"/>
          <w:marTop w:val="150"/>
          <w:marBottom w:val="0"/>
          <w:divBdr>
            <w:top w:val="none" w:sz="0" w:space="0" w:color="auto"/>
            <w:left w:val="none" w:sz="0" w:space="0" w:color="auto"/>
            <w:bottom w:val="none" w:sz="0" w:space="0" w:color="auto"/>
            <w:right w:val="none" w:sz="0" w:space="0" w:color="auto"/>
          </w:divBdr>
          <w:divsChild>
            <w:div w:id="2134901719">
              <w:marLeft w:val="1155"/>
              <w:marRight w:val="0"/>
              <w:marTop w:val="0"/>
              <w:marBottom w:val="0"/>
              <w:divBdr>
                <w:top w:val="none" w:sz="0" w:space="0" w:color="auto"/>
                <w:left w:val="none" w:sz="0" w:space="0" w:color="auto"/>
                <w:bottom w:val="none" w:sz="0" w:space="0" w:color="auto"/>
                <w:right w:val="none" w:sz="0" w:space="0" w:color="auto"/>
              </w:divBdr>
            </w:div>
            <w:div w:id="1658146269">
              <w:marLeft w:val="1155"/>
              <w:marRight w:val="0"/>
              <w:marTop w:val="0"/>
              <w:marBottom w:val="0"/>
              <w:divBdr>
                <w:top w:val="none" w:sz="0" w:space="0" w:color="auto"/>
                <w:left w:val="none" w:sz="0" w:space="0" w:color="auto"/>
                <w:bottom w:val="none" w:sz="0" w:space="0" w:color="auto"/>
                <w:right w:val="none" w:sz="0" w:space="0" w:color="auto"/>
              </w:divBdr>
            </w:div>
            <w:div w:id="883063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18695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599642">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060913">
      <w:bodyDiv w:val="1"/>
      <w:marLeft w:val="0"/>
      <w:marRight w:val="0"/>
      <w:marTop w:val="0"/>
      <w:marBottom w:val="0"/>
      <w:divBdr>
        <w:top w:val="none" w:sz="0" w:space="0" w:color="auto"/>
        <w:left w:val="none" w:sz="0" w:space="0" w:color="auto"/>
        <w:bottom w:val="none" w:sz="0" w:space="0" w:color="auto"/>
        <w:right w:val="none" w:sz="0" w:space="0" w:color="auto"/>
      </w:divBdr>
      <w:divsChild>
        <w:div w:id="2110881523">
          <w:marLeft w:val="0"/>
          <w:marRight w:val="0"/>
          <w:marTop w:val="0"/>
          <w:marBottom w:val="0"/>
          <w:divBdr>
            <w:top w:val="none" w:sz="0" w:space="0" w:color="auto"/>
            <w:left w:val="none" w:sz="0" w:space="0" w:color="auto"/>
            <w:bottom w:val="none" w:sz="0" w:space="0" w:color="auto"/>
            <w:right w:val="none" w:sz="0" w:space="0" w:color="auto"/>
          </w:divBdr>
        </w:div>
        <w:div w:id="1481463088">
          <w:marLeft w:val="0"/>
          <w:marRight w:val="0"/>
          <w:marTop w:val="150"/>
          <w:marBottom w:val="0"/>
          <w:divBdr>
            <w:top w:val="none" w:sz="0" w:space="0" w:color="auto"/>
            <w:left w:val="none" w:sz="0" w:space="0" w:color="auto"/>
            <w:bottom w:val="none" w:sz="0" w:space="0" w:color="auto"/>
            <w:right w:val="none" w:sz="0" w:space="0" w:color="auto"/>
          </w:divBdr>
          <w:divsChild>
            <w:div w:id="1198196252">
              <w:marLeft w:val="1155"/>
              <w:marRight w:val="0"/>
              <w:marTop w:val="0"/>
              <w:marBottom w:val="0"/>
              <w:divBdr>
                <w:top w:val="none" w:sz="0" w:space="0" w:color="auto"/>
                <w:left w:val="none" w:sz="0" w:space="0" w:color="auto"/>
                <w:bottom w:val="none" w:sz="0" w:space="0" w:color="auto"/>
                <w:right w:val="none" w:sz="0" w:space="0" w:color="auto"/>
              </w:divBdr>
            </w:div>
            <w:div w:id="1851211390">
              <w:marLeft w:val="1155"/>
              <w:marRight w:val="0"/>
              <w:marTop w:val="0"/>
              <w:marBottom w:val="0"/>
              <w:divBdr>
                <w:top w:val="none" w:sz="0" w:space="0" w:color="auto"/>
                <w:left w:val="none" w:sz="0" w:space="0" w:color="auto"/>
                <w:bottom w:val="none" w:sz="0" w:space="0" w:color="auto"/>
                <w:right w:val="none" w:sz="0" w:space="0" w:color="auto"/>
              </w:divBdr>
            </w:div>
            <w:div w:id="181289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06371">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04290">
      <w:bodyDiv w:val="1"/>
      <w:marLeft w:val="0"/>
      <w:marRight w:val="0"/>
      <w:marTop w:val="0"/>
      <w:marBottom w:val="0"/>
      <w:divBdr>
        <w:top w:val="none" w:sz="0" w:space="0" w:color="auto"/>
        <w:left w:val="none" w:sz="0" w:space="0" w:color="auto"/>
        <w:bottom w:val="none" w:sz="0" w:space="0" w:color="auto"/>
        <w:right w:val="none" w:sz="0" w:space="0" w:color="auto"/>
      </w:divBdr>
      <w:divsChild>
        <w:div w:id="927810665">
          <w:marLeft w:val="0"/>
          <w:marRight w:val="0"/>
          <w:marTop w:val="0"/>
          <w:marBottom w:val="0"/>
          <w:divBdr>
            <w:top w:val="none" w:sz="0" w:space="0" w:color="auto"/>
            <w:left w:val="none" w:sz="0" w:space="0" w:color="auto"/>
            <w:bottom w:val="none" w:sz="0" w:space="0" w:color="auto"/>
            <w:right w:val="none" w:sz="0" w:space="0" w:color="auto"/>
          </w:divBdr>
        </w:div>
        <w:div w:id="2023701516">
          <w:marLeft w:val="0"/>
          <w:marRight w:val="0"/>
          <w:marTop w:val="150"/>
          <w:marBottom w:val="0"/>
          <w:divBdr>
            <w:top w:val="none" w:sz="0" w:space="0" w:color="auto"/>
            <w:left w:val="none" w:sz="0" w:space="0" w:color="auto"/>
            <w:bottom w:val="none" w:sz="0" w:space="0" w:color="auto"/>
            <w:right w:val="none" w:sz="0" w:space="0" w:color="auto"/>
          </w:divBdr>
          <w:divsChild>
            <w:div w:id="607200626">
              <w:marLeft w:val="1155"/>
              <w:marRight w:val="0"/>
              <w:marTop w:val="0"/>
              <w:marBottom w:val="0"/>
              <w:divBdr>
                <w:top w:val="none" w:sz="0" w:space="0" w:color="auto"/>
                <w:left w:val="none" w:sz="0" w:space="0" w:color="auto"/>
                <w:bottom w:val="none" w:sz="0" w:space="0" w:color="auto"/>
                <w:right w:val="none" w:sz="0" w:space="0" w:color="auto"/>
              </w:divBdr>
            </w:div>
            <w:div w:id="344331103">
              <w:marLeft w:val="1155"/>
              <w:marRight w:val="0"/>
              <w:marTop w:val="0"/>
              <w:marBottom w:val="0"/>
              <w:divBdr>
                <w:top w:val="none" w:sz="0" w:space="0" w:color="auto"/>
                <w:left w:val="none" w:sz="0" w:space="0" w:color="auto"/>
                <w:bottom w:val="none" w:sz="0" w:space="0" w:color="auto"/>
                <w:right w:val="none" w:sz="0" w:space="0" w:color="auto"/>
              </w:divBdr>
            </w:div>
            <w:div w:id="510221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579">
      <w:bodyDiv w:val="1"/>
      <w:marLeft w:val="0"/>
      <w:marRight w:val="0"/>
      <w:marTop w:val="0"/>
      <w:marBottom w:val="0"/>
      <w:divBdr>
        <w:top w:val="none" w:sz="0" w:space="0" w:color="auto"/>
        <w:left w:val="none" w:sz="0" w:space="0" w:color="auto"/>
        <w:bottom w:val="none" w:sz="0" w:space="0" w:color="auto"/>
        <w:right w:val="none" w:sz="0" w:space="0" w:color="auto"/>
      </w:divBdr>
      <w:divsChild>
        <w:div w:id="1237397393">
          <w:marLeft w:val="0"/>
          <w:marRight w:val="0"/>
          <w:marTop w:val="0"/>
          <w:marBottom w:val="0"/>
          <w:divBdr>
            <w:top w:val="none" w:sz="0" w:space="0" w:color="auto"/>
            <w:left w:val="none" w:sz="0" w:space="0" w:color="auto"/>
            <w:bottom w:val="none" w:sz="0" w:space="0" w:color="auto"/>
            <w:right w:val="none" w:sz="0" w:space="0" w:color="auto"/>
          </w:divBdr>
        </w:div>
        <w:div w:id="1541480781">
          <w:marLeft w:val="0"/>
          <w:marRight w:val="0"/>
          <w:marTop w:val="150"/>
          <w:marBottom w:val="0"/>
          <w:divBdr>
            <w:top w:val="none" w:sz="0" w:space="0" w:color="auto"/>
            <w:left w:val="none" w:sz="0" w:space="0" w:color="auto"/>
            <w:bottom w:val="none" w:sz="0" w:space="0" w:color="auto"/>
            <w:right w:val="none" w:sz="0" w:space="0" w:color="auto"/>
          </w:divBdr>
          <w:divsChild>
            <w:div w:id="1750033561">
              <w:marLeft w:val="1155"/>
              <w:marRight w:val="0"/>
              <w:marTop w:val="0"/>
              <w:marBottom w:val="0"/>
              <w:divBdr>
                <w:top w:val="none" w:sz="0" w:space="0" w:color="auto"/>
                <w:left w:val="none" w:sz="0" w:space="0" w:color="auto"/>
                <w:bottom w:val="none" w:sz="0" w:space="0" w:color="auto"/>
                <w:right w:val="none" w:sz="0" w:space="0" w:color="auto"/>
              </w:divBdr>
            </w:div>
            <w:div w:id="1920169987">
              <w:marLeft w:val="1155"/>
              <w:marRight w:val="0"/>
              <w:marTop w:val="0"/>
              <w:marBottom w:val="0"/>
              <w:divBdr>
                <w:top w:val="none" w:sz="0" w:space="0" w:color="auto"/>
                <w:left w:val="none" w:sz="0" w:space="0" w:color="auto"/>
                <w:bottom w:val="none" w:sz="0" w:space="0" w:color="auto"/>
                <w:right w:val="none" w:sz="0" w:space="0" w:color="auto"/>
              </w:divBdr>
            </w:div>
            <w:div w:id="84660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37128">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153461">
      <w:bodyDiv w:val="1"/>
      <w:marLeft w:val="0"/>
      <w:marRight w:val="0"/>
      <w:marTop w:val="0"/>
      <w:marBottom w:val="0"/>
      <w:divBdr>
        <w:top w:val="none" w:sz="0" w:space="0" w:color="auto"/>
        <w:left w:val="none" w:sz="0" w:space="0" w:color="auto"/>
        <w:bottom w:val="none" w:sz="0" w:space="0" w:color="auto"/>
        <w:right w:val="none" w:sz="0" w:space="0" w:color="auto"/>
      </w:divBdr>
    </w:div>
    <w:div w:id="691341211">
      <w:bodyDiv w:val="1"/>
      <w:marLeft w:val="0"/>
      <w:marRight w:val="0"/>
      <w:marTop w:val="0"/>
      <w:marBottom w:val="0"/>
      <w:divBdr>
        <w:top w:val="none" w:sz="0" w:space="0" w:color="auto"/>
        <w:left w:val="none" w:sz="0" w:space="0" w:color="auto"/>
        <w:bottom w:val="none" w:sz="0" w:space="0" w:color="auto"/>
        <w:right w:val="none" w:sz="0" w:space="0" w:color="auto"/>
      </w:divBdr>
      <w:divsChild>
        <w:div w:id="1446804402">
          <w:marLeft w:val="0"/>
          <w:marRight w:val="0"/>
          <w:marTop w:val="0"/>
          <w:marBottom w:val="0"/>
          <w:divBdr>
            <w:top w:val="none" w:sz="0" w:space="0" w:color="auto"/>
            <w:left w:val="none" w:sz="0" w:space="0" w:color="auto"/>
            <w:bottom w:val="none" w:sz="0" w:space="0" w:color="auto"/>
            <w:right w:val="none" w:sz="0" w:space="0" w:color="auto"/>
          </w:divBdr>
        </w:div>
        <w:div w:id="852839454">
          <w:marLeft w:val="0"/>
          <w:marRight w:val="0"/>
          <w:marTop w:val="150"/>
          <w:marBottom w:val="0"/>
          <w:divBdr>
            <w:top w:val="none" w:sz="0" w:space="0" w:color="auto"/>
            <w:left w:val="none" w:sz="0" w:space="0" w:color="auto"/>
            <w:bottom w:val="none" w:sz="0" w:space="0" w:color="auto"/>
            <w:right w:val="none" w:sz="0" w:space="0" w:color="auto"/>
          </w:divBdr>
          <w:divsChild>
            <w:div w:id="111288811">
              <w:marLeft w:val="1155"/>
              <w:marRight w:val="0"/>
              <w:marTop w:val="0"/>
              <w:marBottom w:val="0"/>
              <w:divBdr>
                <w:top w:val="none" w:sz="0" w:space="0" w:color="auto"/>
                <w:left w:val="none" w:sz="0" w:space="0" w:color="auto"/>
                <w:bottom w:val="none" w:sz="0" w:space="0" w:color="auto"/>
                <w:right w:val="none" w:sz="0" w:space="0" w:color="auto"/>
              </w:divBdr>
            </w:div>
            <w:div w:id="1498377525">
              <w:marLeft w:val="1155"/>
              <w:marRight w:val="0"/>
              <w:marTop w:val="0"/>
              <w:marBottom w:val="0"/>
              <w:divBdr>
                <w:top w:val="none" w:sz="0" w:space="0" w:color="auto"/>
                <w:left w:val="none" w:sz="0" w:space="0" w:color="auto"/>
                <w:bottom w:val="none" w:sz="0" w:space="0" w:color="auto"/>
                <w:right w:val="none" w:sz="0" w:space="0" w:color="auto"/>
              </w:divBdr>
            </w:div>
            <w:div w:id="1036735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537265">
      <w:bodyDiv w:val="1"/>
      <w:marLeft w:val="0"/>
      <w:marRight w:val="0"/>
      <w:marTop w:val="0"/>
      <w:marBottom w:val="0"/>
      <w:divBdr>
        <w:top w:val="none" w:sz="0" w:space="0" w:color="auto"/>
        <w:left w:val="none" w:sz="0" w:space="0" w:color="auto"/>
        <w:bottom w:val="none" w:sz="0" w:space="0" w:color="auto"/>
        <w:right w:val="none" w:sz="0" w:space="0" w:color="auto"/>
      </w:divBdr>
      <w:divsChild>
        <w:div w:id="1206673280">
          <w:marLeft w:val="0"/>
          <w:marRight w:val="0"/>
          <w:marTop w:val="0"/>
          <w:marBottom w:val="0"/>
          <w:divBdr>
            <w:top w:val="none" w:sz="0" w:space="0" w:color="auto"/>
            <w:left w:val="none" w:sz="0" w:space="0" w:color="auto"/>
            <w:bottom w:val="none" w:sz="0" w:space="0" w:color="auto"/>
            <w:right w:val="none" w:sz="0" w:space="0" w:color="auto"/>
          </w:divBdr>
        </w:div>
        <w:div w:id="1763992621">
          <w:marLeft w:val="0"/>
          <w:marRight w:val="0"/>
          <w:marTop w:val="150"/>
          <w:marBottom w:val="0"/>
          <w:divBdr>
            <w:top w:val="none" w:sz="0" w:space="0" w:color="auto"/>
            <w:left w:val="none" w:sz="0" w:space="0" w:color="auto"/>
            <w:bottom w:val="none" w:sz="0" w:space="0" w:color="auto"/>
            <w:right w:val="none" w:sz="0" w:space="0" w:color="auto"/>
          </w:divBdr>
          <w:divsChild>
            <w:div w:id="930966338">
              <w:marLeft w:val="1155"/>
              <w:marRight w:val="0"/>
              <w:marTop w:val="0"/>
              <w:marBottom w:val="0"/>
              <w:divBdr>
                <w:top w:val="none" w:sz="0" w:space="0" w:color="auto"/>
                <w:left w:val="none" w:sz="0" w:space="0" w:color="auto"/>
                <w:bottom w:val="none" w:sz="0" w:space="0" w:color="auto"/>
                <w:right w:val="none" w:sz="0" w:space="0" w:color="auto"/>
              </w:divBdr>
            </w:div>
            <w:div w:id="2110351742">
              <w:marLeft w:val="1155"/>
              <w:marRight w:val="0"/>
              <w:marTop w:val="0"/>
              <w:marBottom w:val="0"/>
              <w:divBdr>
                <w:top w:val="none" w:sz="0" w:space="0" w:color="auto"/>
                <w:left w:val="none" w:sz="0" w:space="0" w:color="auto"/>
                <w:bottom w:val="none" w:sz="0" w:space="0" w:color="auto"/>
                <w:right w:val="none" w:sz="0" w:space="0" w:color="auto"/>
              </w:divBdr>
            </w:div>
            <w:div w:id="794561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885481">
      <w:bodyDiv w:val="1"/>
      <w:marLeft w:val="0"/>
      <w:marRight w:val="0"/>
      <w:marTop w:val="0"/>
      <w:marBottom w:val="0"/>
      <w:divBdr>
        <w:top w:val="none" w:sz="0" w:space="0" w:color="auto"/>
        <w:left w:val="none" w:sz="0" w:space="0" w:color="auto"/>
        <w:bottom w:val="none" w:sz="0" w:space="0" w:color="auto"/>
        <w:right w:val="none" w:sz="0" w:space="0" w:color="auto"/>
      </w:divBdr>
      <w:divsChild>
        <w:div w:id="1754157157">
          <w:marLeft w:val="0"/>
          <w:marRight w:val="0"/>
          <w:marTop w:val="0"/>
          <w:marBottom w:val="0"/>
          <w:divBdr>
            <w:top w:val="none" w:sz="0" w:space="0" w:color="auto"/>
            <w:left w:val="none" w:sz="0" w:space="0" w:color="auto"/>
            <w:bottom w:val="none" w:sz="0" w:space="0" w:color="auto"/>
            <w:right w:val="none" w:sz="0" w:space="0" w:color="auto"/>
          </w:divBdr>
        </w:div>
        <w:div w:id="332219064">
          <w:marLeft w:val="0"/>
          <w:marRight w:val="0"/>
          <w:marTop w:val="150"/>
          <w:marBottom w:val="0"/>
          <w:divBdr>
            <w:top w:val="none" w:sz="0" w:space="0" w:color="auto"/>
            <w:left w:val="none" w:sz="0" w:space="0" w:color="auto"/>
            <w:bottom w:val="none" w:sz="0" w:space="0" w:color="auto"/>
            <w:right w:val="none" w:sz="0" w:space="0" w:color="auto"/>
          </w:divBdr>
          <w:divsChild>
            <w:div w:id="222176838">
              <w:marLeft w:val="1155"/>
              <w:marRight w:val="0"/>
              <w:marTop w:val="0"/>
              <w:marBottom w:val="0"/>
              <w:divBdr>
                <w:top w:val="none" w:sz="0" w:space="0" w:color="auto"/>
                <w:left w:val="none" w:sz="0" w:space="0" w:color="auto"/>
                <w:bottom w:val="none" w:sz="0" w:space="0" w:color="auto"/>
                <w:right w:val="none" w:sz="0" w:space="0" w:color="auto"/>
              </w:divBdr>
            </w:div>
            <w:div w:id="1865165042">
              <w:marLeft w:val="1155"/>
              <w:marRight w:val="0"/>
              <w:marTop w:val="0"/>
              <w:marBottom w:val="0"/>
              <w:divBdr>
                <w:top w:val="none" w:sz="0" w:space="0" w:color="auto"/>
                <w:left w:val="none" w:sz="0" w:space="0" w:color="auto"/>
                <w:bottom w:val="none" w:sz="0" w:space="0" w:color="auto"/>
                <w:right w:val="none" w:sz="0" w:space="0" w:color="auto"/>
              </w:divBdr>
            </w:div>
            <w:div w:id="13752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2518">
      <w:bodyDiv w:val="1"/>
      <w:marLeft w:val="0"/>
      <w:marRight w:val="0"/>
      <w:marTop w:val="0"/>
      <w:marBottom w:val="0"/>
      <w:divBdr>
        <w:top w:val="none" w:sz="0" w:space="0" w:color="auto"/>
        <w:left w:val="none" w:sz="0" w:space="0" w:color="auto"/>
        <w:bottom w:val="none" w:sz="0" w:space="0" w:color="auto"/>
        <w:right w:val="none" w:sz="0" w:space="0" w:color="auto"/>
      </w:divBdr>
      <w:divsChild>
        <w:div w:id="1161194601">
          <w:marLeft w:val="0"/>
          <w:marRight w:val="0"/>
          <w:marTop w:val="0"/>
          <w:marBottom w:val="0"/>
          <w:divBdr>
            <w:top w:val="none" w:sz="0" w:space="0" w:color="auto"/>
            <w:left w:val="none" w:sz="0" w:space="0" w:color="auto"/>
            <w:bottom w:val="none" w:sz="0" w:space="0" w:color="auto"/>
            <w:right w:val="none" w:sz="0" w:space="0" w:color="auto"/>
          </w:divBdr>
        </w:div>
        <w:div w:id="1019821245">
          <w:marLeft w:val="0"/>
          <w:marRight w:val="0"/>
          <w:marTop w:val="150"/>
          <w:marBottom w:val="0"/>
          <w:divBdr>
            <w:top w:val="none" w:sz="0" w:space="0" w:color="auto"/>
            <w:left w:val="none" w:sz="0" w:space="0" w:color="auto"/>
            <w:bottom w:val="none" w:sz="0" w:space="0" w:color="auto"/>
            <w:right w:val="none" w:sz="0" w:space="0" w:color="auto"/>
          </w:divBdr>
          <w:divsChild>
            <w:div w:id="2010280986">
              <w:marLeft w:val="1155"/>
              <w:marRight w:val="0"/>
              <w:marTop w:val="0"/>
              <w:marBottom w:val="0"/>
              <w:divBdr>
                <w:top w:val="none" w:sz="0" w:space="0" w:color="auto"/>
                <w:left w:val="none" w:sz="0" w:space="0" w:color="auto"/>
                <w:bottom w:val="none" w:sz="0" w:space="0" w:color="auto"/>
                <w:right w:val="none" w:sz="0" w:space="0" w:color="auto"/>
              </w:divBdr>
            </w:div>
            <w:div w:id="1173454784">
              <w:marLeft w:val="1155"/>
              <w:marRight w:val="0"/>
              <w:marTop w:val="0"/>
              <w:marBottom w:val="0"/>
              <w:divBdr>
                <w:top w:val="none" w:sz="0" w:space="0" w:color="auto"/>
                <w:left w:val="none" w:sz="0" w:space="0" w:color="auto"/>
                <w:bottom w:val="none" w:sz="0" w:space="0" w:color="auto"/>
                <w:right w:val="none" w:sz="0" w:space="0" w:color="auto"/>
              </w:divBdr>
            </w:div>
            <w:div w:id="1957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2558">
      <w:bodyDiv w:val="1"/>
      <w:marLeft w:val="0"/>
      <w:marRight w:val="0"/>
      <w:marTop w:val="0"/>
      <w:marBottom w:val="0"/>
      <w:divBdr>
        <w:top w:val="none" w:sz="0" w:space="0" w:color="auto"/>
        <w:left w:val="none" w:sz="0" w:space="0" w:color="auto"/>
        <w:bottom w:val="none" w:sz="0" w:space="0" w:color="auto"/>
        <w:right w:val="none" w:sz="0" w:space="0" w:color="auto"/>
      </w:divBdr>
      <w:divsChild>
        <w:div w:id="904145537">
          <w:marLeft w:val="0"/>
          <w:marRight w:val="0"/>
          <w:marTop w:val="0"/>
          <w:marBottom w:val="0"/>
          <w:divBdr>
            <w:top w:val="none" w:sz="0" w:space="0" w:color="auto"/>
            <w:left w:val="none" w:sz="0" w:space="0" w:color="auto"/>
            <w:bottom w:val="none" w:sz="0" w:space="0" w:color="auto"/>
            <w:right w:val="none" w:sz="0" w:space="0" w:color="auto"/>
          </w:divBdr>
        </w:div>
        <w:div w:id="2131849765">
          <w:marLeft w:val="0"/>
          <w:marRight w:val="0"/>
          <w:marTop w:val="150"/>
          <w:marBottom w:val="0"/>
          <w:divBdr>
            <w:top w:val="none" w:sz="0" w:space="0" w:color="auto"/>
            <w:left w:val="none" w:sz="0" w:space="0" w:color="auto"/>
            <w:bottom w:val="none" w:sz="0" w:space="0" w:color="auto"/>
            <w:right w:val="none" w:sz="0" w:space="0" w:color="auto"/>
          </w:divBdr>
          <w:divsChild>
            <w:div w:id="842428139">
              <w:marLeft w:val="1155"/>
              <w:marRight w:val="0"/>
              <w:marTop w:val="0"/>
              <w:marBottom w:val="0"/>
              <w:divBdr>
                <w:top w:val="none" w:sz="0" w:space="0" w:color="auto"/>
                <w:left w:val="none" w:sz="0" w:space="0" w:color="auto"/>
                <w:bottom w:val="none" w:sz="0" w:space="0" w:color="auto"/>
                <w:right w:val="none" w:sz="0" w:space="0" w:color="auto"/>
              </w:divBdr>
            </w:div>
            <w:div w:id="1339431785">
              <w:marLeft w:val="1155"/>
              <w:marRight w:val="0"/>
              <w:marTop w:val="0"/>
              <w:marBottom w:val="0"/>
              <w:divBdr>
                <w:top w:val="none" w:sz="0" w:space="0" w:color="auto"/>
                <w:left w:val="none" w:sz="0" w:space="0" w:color="auto"/>
                <w:bottom w:val="none" w:sz="0" w:space="0" w:color="auto"/>
                <w:right w:val="none" w:sz="0" w:space="0" w:color="auto"/>
              </w:divBdr>
            </w:div>
            <w:div w:id="152915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1993">
      <w:bodyDiv w:val="1"/>
      <w:marLeft w:val="0"/>
      <w:marRight w:val="0"/>
      <w:marTop w:val="0"/>
      <w:marBottom w:val="0"/>
      <w:divBdr>
        <w:top w:val="none" w:sz="0" w:space="0" w:color="auto"/>
        <w:left w:val="none" w:sz="0" w:space="0" w:color="auto"/>
        <w:bottom w:val="none" w:sz="0" w:space="0" w:color="auto"/>
        <w:right w:val="none" w:sz="0" w:space="0" w:color="auto"/>
      </w:divBdr>
      <w:divsChild>
        <w:div w:id="1499466207">
          <w:marLeft w:val="0"/>
          <w:marRight w:val="0"/>
          <w:marTop w:val="0"/>
          <w:marBottom w:val="0"/>
          <w:divBdr>
            <w:top w:val="none" w:sz="0" w:space="0" w:color="auto"/>
            <w:left w:val="none" w:sz="0" w:space="0" w:color="auto"/>
            <w:bottom w:val="none" w:sz="0" w:space="0" w:color="auto"/>
            <w:right w:val="none" w:sz="0" w:space="0" w:color="auto"/>
          </w:divBdr>
        </w:div>
        <w:div w:id="1488285985">
          <w:marLeft w:val="0"/>
          <w:marRight w:val="0"/>
          <w:marTop w:val="150"/>
          <w:marBottom w:val="0"/>
          <w:divBdr>
            <w:top w:val="none" w:sz="0" w:space="0" w:color="auto"/>
            <w:left w:val="none" w:sz="0" w:space="0" w:color="auto"/>
            <w:bottom w:val="none" w:sz="0" w:space="0" w:color="auto"/>
            <w:right w:val="none" w:sz="0" w:space="0" w:color="auto"/>
          </w:divBdr>
          <w:divsChild>
            <w:div w:id="298730141">
              <w:marLeft w:val="1155"/>
              <w:marRight w:val="0"/>
              <w:marTop w:val="0"/>
              <w:marBottom w:val="0"/>
              <w:divBdr>
                <w:top w:val="none" w:sz="0" w:space="0" w:color="auto"/>
                <w:left w:val="none" w:sz="0" w:space="0" w:color="auto"/>
                <w:bottom w:val="none" w:sz="0" w:space="0" w:color="auto"/>
                <w:right w:val="none" w:sz="0" w:space="0" w:color="auto"/>
              </w:divBdr>
            </w:div>
            <w:div w:id="404762376">
              <w:marLeft w:val="1155"/>
              <w:marRight w:val="0"/>
              <w:marTop w:val="0"/>
              <w:marBottom w:val="0"/>
              <w:divBdr>
                <w:top w:val="none" w:sz="0" w:space="0" w:color="auto"/>
                <w:left w:val="none" w:sz="0" w:space="0" w:color="auto"/>
                <w:bottom w:val="none" w:sz="0" w:space="0" w:color="auto"/>
                <w:right w:val="none" w:sz="0" w:space="0" w:color="auto"/>
              </w:divBdr>
            </w:div>
            <w:div w:id="1247768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19173">
      <w:bodyDiv w:val="1"/>
      <w:marLeft w:val="0"/>
      <w:marRight w:val="0"/>
      <w:marTop w:val="0"/>
      <w:marBottom w:val="0"/>
      <w:divBdr>
        <w:top w:val="none" w:sz="0" w:space="0" w:color="auto"/>
        <w:left w:val="none" w:sz="0" w:space="0" w:color="auto"/>
        <w:bottom w:val="none" w:sz="0" w:space="0" w:color="auto"/>
        <w:right w:val="none" w:sz="0" w:space="0" w:color="auto"/>
      </w:divBdr>
      <w:divsChild>
        <w:div w:id="1075129100">
          <w:marLeft w:val="0"/>
          <w:marRight w:val="0"/>
          <w:marTop w:val="0"/>
          <w:marBottom w:val="0"/>
          <w:divBdr>
            <w:top w:val="none" w:sz="0" w:space="0" w:color="auto"/>
            <w:left w:val="none" w:sz="0" w:space="0" w:color="auto"/>
            <w:bottom w:val="none" w:sz="0" w:space="0" w:color="auto"/>
            <w:right w:val="none" w:sz="0" w:space="0" w:color="auto"/>
          </w:divBdr>
        </w:div>
        <w:div w:id="359357347">
          <w:marLeft w:val="0"/>
          <w:marRight w:val="0"/>
          <w:marTop w:val="150"/>
          <w:marBottom w:val="0"/>
          <w:divBdr>
            <w:top w:val="none" w:sz="0" w:space="0" w:color="auto"/>
            <w:left w:val="none" w:sz="0" w:space="0" w:color="auto"/>
            <w:bottom w:val="none" w:sz="0" w:space="0" w:color="auto"/>
            <w:right w:val="none" w:sz="0" w:space="0" w:color="auto"/>
          </w:divBdr>
          <w:divsChild>
            <w:div w:id="1747990770">
              <w:marLeft w:val="1155"/>
              <w:marRight w:val="0"/>
              <w:marTop w:val="0"/>
              <w:marBottom w:val="0"/>
              <w:divBdr>
                <w:top w:val="none" w:sz="0" w:space="0" w:color="auto"/>
                <w:left w:val="none" w:sz="0" w:space="0" w:color="auto"/>
                <w:bottom w:val="none" w:sz="0" w:space="0" w:color="auto"/>
                <w:right w:val="none" w:sz="0" w:space="0" w:color="auto"/>
              </w:divBdr>
            </w:div>
            <w:div w:id="729311016">
              <w:marLeft w:val="1155"/>
              <w:marRight w:val="0"/>
              <w:marTop w:val="0"/>
              <w:marBottom w:val="0"/>
              <w:divBdr>
                <w:top w:val="none" w:sz="0" w:space="0" w:color="auto"/>
                <w:left w:val="none" w:sz="0" w:space="0" w:color="auto"/>
                <w:bottom w:val="none" w:sz="0" w:space="0" w:color="auto"/>
                <w:right w:val="none" w:sz="0" w:space="0" w:color="auto"/>
              </w:divBdr>
            </w:div>
            <w:div w:id="7015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1839">
      <w:bodyDiv w:val="1"/>
      <w:marLeft w:val="0"/>
      <w:marRight w:val="0"/>
      <w:marTop w:val="0"/>
      <w:marBottom w:val="0"/>
      <w:divBdr>
        <w:top w:val="none" w:sz="0" w:space="0" w:color="auto"/>
        <w:left w:val="none" w:sz="0" w:space="0" w:color="auto"/>
        <w:bottom w:val="none" w:sz="0" w:space="0" w:color="auto"/>
        <w:right w:val="none" w:sz="0" w:space="0" w:color="auto"/>
      </w:divBdr>
      <w:divsChild>
        <w:div w:id="960183903">
          <w:marLeft w:val="0"/>
          <w:marRight w:val="0"/>
          <w:marTop w:val="0"/>
          <w:marBottom w:val="0"/>
          <w:divBdr>
            <w:top w:val="none" w:sz="0" w:space="0" w:color="auto"/>
            <w:left w:val="none" w:sz="0" w:space="0" w:color="auto"/>
            <w:bottom w:val="none" w:sz="0" w:space="0" w:color="auto"/>
            <w:right w:val="none" w:sz="0" w:space="0" w:color="auto"/>
          </w:divBdr>
        </w:div>
        <w:div w:id="745761957">
          <w:marLeft w:val="0"/>
          <w:marRight w:val="0"/>
          <w:marTop w:val="150"/>
          <w:marBottom w:val="0"/>
          <w:divBdr>
            <w:top w:val="none" w:sz="0" w:space="0" w:color="auto"/>
            <w:left w:val="none" w:sz="0" w:space="0" w:color="auto"/>
            <w:bottom w:val="none" w:sz="0" w:space="0" w:color="auto"/>
            <w:right w:val="none" w:sz="0" w:space="0" w:color="auto"/>
          </w:divBdr>
          <w:divsChild>
            <w:div w:id="1685790780">
              <w:marLeft w:val="1155"/>
              <w:marRight w:val="0"/>
              <w:marTop w:val="0"/>
              <w:marBottom w:val="0"/>
              <w:divBdr>
                <w:top w:val="none" w:sz="0" w:space="0" w:color="auto"/>
                <w:left w:val="none" w:sz="0" w:space="0" w:color="auto"/>
                <w:bottom w:val="none" w:sz="0" w:space="0" w:color="auto"/>
                <w:right w:val="none" w:sz="0" w:space="0" w:color="auto"/>
              </w:divBdr>
            </w:div>
            <w:div w:id="665521696">
              <w:marLeft w:val="1155"/>
              <w:marRight w:val="0"/>
              <w:marTop w:val="0"/>
              <w:marBottom w:val="0"/>
              <w:divBdr>
                <w:top w:val="none" w:sz="0" w:space="0" w:color="auto"/>
                <w:left w:val="none" w:sz="0" w:space="0" w:color="auto"/>
                <w:bottom w:val="none" w:sz="0" w:space="0" w:color="auto"/>
                <w:right w:val="none" w:sz="0" w:space="0" w:color="auto"/>
              </w:divBdr>
            </w:div>
            <w:div w:id="168481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19114">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578221">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4696194">
      <w:bodyDiv w:val="1"/>
      <w:marLeft w:val="0"/>
      <w:marRight w:val="0"/>
      <w:marTop w:val="0"/>
      <w:marBottom w:val="0"/>
      <w:divBdr>
        <w:top w:val="none" w:sz="0" w:space="0" w:color="auto"/>
        <w:left w:val="none" w:sz="0" w:space="0" w:color="auto"/>
        <w:bottom w:val="none" w:sz="0" w:space="0" w:color="auto"/>
        <w:right w:val="none" w:sz="0" w:space="0" w:color="auto"/>
      </w:divBdr>
      <w:divsChild>
        <w:div w:id="1384409458">
          <w:marLeft w:val="0"/>
          <w:marRight w:val="0"/>
          <w:marTop w:val="0"/>
          <w:marBottom w:val="0"/>
          <w:divBdr>
            <w:top w:val="none" w:sz="0" w:space="0" w:color="auto"/>
            <w:left w:val="none" w:sz="0" w:space="0" w:color="auto"/>
            <w:bottom w:val="none" w:sz="0" w:space="0" w:color="auto"/>
            <w:right w:val="none" w:sz="0" w:space="0" w:color="auto"/>
          </w:divBdr>
        </w:div>
        <w:div w:id="332421561">
          <w:marLeft w:val="0"/>
          <w:marRight w:val="0"/>
          <w:marTop w:val="150"/>
          <w:marBottom w:val="0"/>
          <w:divBdr>
            <w:top w:val="none" w:sz="0" w:space="0" w:color="auto"/>
            <w:left w:val="none" w:sz="0" w:space="0" w:color="auto"/>
            <w:bottom w:val="none" w:sz="0" w:space="0" w:color="auto"/>
            <w:right w:val="none" w:sz="0" w:space="0" w:color="auto"/>
          </w:divBdr>
          <w:divsChild>
            <w:div w:id="727653076">
              <w:marLeft w:val="1155"/>
              <w:marRight w:val="0"/>
              <w:marTop w:val="0"/>
              <w:marBottom w:val="0"/>
              <w:divBdr>
                <w:top w:val="none" w:sz="0" w:space="0" w:color="auto"/>
                <w:left w:val="none" w:sz="0" w:space="0" w:color="auto"/>
                <w:bottom w:val="none" w:sz="0" w:space="0" w:color="auto"/>
                <w:right w:val="none" w:sz="0" w:space="0" w:color="auto"/>
              </w:divBdr>
            </w:div>
            <w:div w:id="1275283125">
              <w:marLeft w:val="1155"/>
              <w:marRight w:val="0"/>
              <w:marTop w:val="0"/>
              <w:marBottom w:val="0"/>
              <w:divBdr>
                <w:top w:val="none" w:sz="0" w:space="0" w:color="auto"/>
                <w:left w:val="none" w:sz="0" w:space="0" w:color="auto"/>
                <w:bottom w:val="none" w:sz="0" w:space="0" w:color="auto"/>
                <w:right w:val="none" w:sz="0" w:space="0" w:color="auto"/>
              </w:divBdr>
            </w:div>
            <w:div w:id="842473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697217">
      <w:bodyDiv w:val="1"/>
      <w:marLeft w:val="0"/>
      <w:marRight w:val="0"/>
      <w:marTop w:val="0"/>
      <w:marBottom w:val="0"/>
      <w:divBdr>
        <w:top w:val="none" w:sz="0" w:space="0" w:color="auto"/>
        <w:left w:val="none" w:sz="0" w:space="0" w:color="auto"/>
        <w:bottom w:val="none" w:sz="0" w:space="0" w:color="auto"/>
        <w:right w:val="none" w:sz="0" w:space="0" w:color="auto"/>
      </w:divBdr>
      <w:divsChild>
        <w:div w:id="1044402260">
          <w:marLeft w:val="0"/>
          <w:marRight w:val="0"/>
          <w:marTop w:val="0"/>
          <w:marBottom w:val="0"/>
          <w:divBdr>
            <w:top w:val="none" w:sz="0" w:space="0" w:color="auto"/>
            <w:left w:val="none" w:sz="0" w:space="0" w:color="auto"/>
            <w:bottom w:val="none" w:sz="0" w:space="0" w:color="auto"/>
            <w:right w:val="none" w:sz="0" w:space="0" w:color="auto"/>
          </w:divBdr>
        </w:div>
        <w:div w:id="959989419">
          <w:marLeft w:val="0"/>
          <w:marRight w:val="0"/>
          <w:marTop w:val="150"/>
          <w:marBottom w:val="0"/>
          <w:divBdr>
            <w:top w:val="none" w:sz="0" w:space="0" w:color="auto"/>
            <w:left w:val="none" w:sz="0" w:space="0" w:color="auto"/>
            <w:bottom w:val="none" w:sz="0" w:space="0" w:color="auto"/>
            <w:right w:val="none" w:sz="0" w:space="0" w:color="auto"/>
          </w:divBdr>
          <w:divsChild>
            <w:div w:id="1719276945">
              <w:marLeft w:val="1155"/>
              <w:marRight w:val="0"/>
              <w:marTop w:val="0"/>
              <w:marBottom w:val="0"/>
              <w:divBdr>
                <w:top w:val="none" w:sz="0" w:space="0" w:color="auto"/>
                <w:left w:val="none" w:sz="0" w:space="0" w:color="auto"/>
                <w:bottom w:val="none" w:sz="0" w:space="0" w:color="auto"/>
                <w:right w:val="none" w:sz="0" w:space="0" w:color="auto"/>
              </w:divBdr>
            </w:div>
            <w:div w:id="1826043121">
              <w:marLeft w:val="1155"/>
              <w:marRight w:val="0"/>
              <w:marTop w:val="0"/>
              <w:marBottom w:val="0"/>
              <w:divBdr>
                <w:top w:val="none" w:sz="0" w:space="0" w:color="auto"/>
                <w:left w:val="none" w:sz="0" w:space="0" w:color="auto"/>
                <w:bottom w:val="none" w:sz="0" w:space="0" w:color="auto"/>
                <w:right w:val="none" w:sz="0" w:space="0" w:color="auto"/>
              </w:divBdr>
            </w:div>
            <w:div w:id="500434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77058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669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49880">
      <w:bodyDiv w:val="1"/>
      <w:marLeft w:val="0"/>
      <w:marRight w:val="0"/>
      <w:marTop w:val="0"/>
      <w:marBottom w:val="0"/>
      <w:divBdr>
        <w:top w:val="none" w:sz="0" w:space="0" w:color="auto"/>
        <w:left w:val="none" w:sz="0" w:space="0" w:color="auto"/>
        <w:bottom w:val="none" w:sz="0" w:space="0" w:color="auto"/>
        <w:right w:val="none" w:sz="0" w:space="0" w:color="auto"/>
      </w:divBdr>
      <w:divsChild>
        <w:div w:id="1220745689">
          <w:marLeft w:val="0"/>
          <w:marRight w:val="0"/>
          <w:marTop w:val="0"/>
          <w:marBottom w:val="0"/>
          <w:divBdr>
            <w:top w:val="none" w:sz="0" w:space="0" w:color="auto"/>
            <w:left w:val="none" w:sz="0" w:space="0" w:color="auto"/>
            <w:bottom w:val="none" w:sz="0" w:space="0" w:color="auto"/>
            <w:right w:val="none" w:sz="0" w:space="0" w:color="auto"/>
          </w:divBdr>
        </w:div>
        <w:div w:id="1182743227">
          <w:marLeft w:val="0"/>
          <w:marRight w:val="0"/>
          <w:marTop w:val="150"/>
          <w:marBottom w:val="0"/>
          <w:divBdr>
            <w:top w:val="none" w:sz="0" w:space="0" w:color="auto"/>
            <w:left w:val="none" w:sz="0" w:space="0" w:color="auto"/>
            <w:bottom w:val="none" w:sz="0" w:space="0" w:color="auto"/>
            <w:right w:val="none" w:sz="0" w:space="0" w:color="auto"/>
          </w:divBdr>
          <w:divsChild>
            <w:div w:id="1342470798">
              <w:marLeft w:val="1155"/>
              <w:marRight w:val="0"/>
              <w:marTop w:val="0"/>
              <w:marBottom w:val="0"/>
              <w:divBdr>
                <w:top w:val="none" w:sz="0" w:space="0" w:color="auto"/>
                <w:left w:val="none" w:sz="0" w:space="0" w:color="auto"/>
                <w:bottom w:val="none" w:sz="0" w:space="0" w:color="auto"/>
                <w:right w:val="none" w:sz="0" w:space="0" w:color="auto"/>
              </w:divBdr>
            </w:div>
            <w:div w:id="1439640907">
              <w:marLeft w:val="1155"/>
              <w:marRight w:val="0"/>
              <w:marTop w:val="0"/>
              <w:marBottom w:val="0"/>
              <w:divBdr>
                <w:top w:val="none" w:sz="0" w:space="0" w:color="auto"/>
                <w:left w:val="none" w:sz="0" w:space="0" w:color="auto"/>
                <w:bottom w:val="none" w:sz="0" w:space="0" w:color="auto"/>
                <w:right w:val="none" w:sz="0" w:space="0" w:color="auto"/>
              </w:divBdr>
            </w:div>
            <w:div w:id="974677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401">
      <w:bodyDiv w:val="1"/>
      <w:marLeft w:val="0"/>
      <w:marRight w:val="0"/>
      <w:marTop w:val="0"/>
      <w:marBottom w:val="0"/>
      <w:divBdr>
        <w:top w:val="none" w:sz="0" w:space="0" w:color="auto"/>
        <w:left w:val="none" w:sz="0" w:space="0" w:color="auto"/>
        <w:bottom w:val="none" w:sz="0" w:space="0" w:color="auto"/>
        <w:right w:val="none" w:sz="0" w:space="0" w:color="auto"/>
      </w:divBdr>
      <w:divsChild>
        <w:div w:id="1757440926">
          <w:marLeft w:val="0"/>
          <w:marRight w:val="0"/>
          <w:marTop w:val="0"/>
          <w:marBottom w:val="0"/>
          <w:divBdr>
            <w:top w:val="none" w:sz="0" w:space="0" w:color="auto"/>
            <w:left w:val="none" w:sz="0" w:space="0" w:color="auto"/>
            <w:bottom w:val="none" w:sz="0" w:space="0" w:color="auto"/>
            <w:right w:val="none" w:sz="0" w:space="0" w:color="auto"/>
          </w:divBdr>
        </w:div>
        <w:div w:id="202403762">
          <w:marLeft w:val="0"/>
          <w:marRight w:val="0"/>
          <w:marTop w:val="150"/>
          <w:marBottom w:val="0"/>
          <w:divBdr>
            <w:top w:val="none" w:sz="0" w:space="0" w:color="auto"/>
            <w:left w:val="none" w:sz="0" w:space="0" w:color="auto"/>
            <w:bottom w:val="none" w:sz="0" w:space="0" w:color="auto"/>
            <w:right w:val="none" w:sz="0" w:space="0" w:color="auto"/>
          </w:divBdr>
          <w:divsChild>
            <w:div w:id="1087461404">
              <w:marLeft w:val="1155"/>
              <w:marRight w:val="0"/>
              <w:marTop w:val="0"/>
              <w:marBottom w:val="0"/>
              <w:divBdr>
                <w:top w:val="none" w:sz="0" w:space="0" w:color="auto"/>
                <w:left w:val="none" w:sz="0" w:space="0" w:color="auto"/>
                <w:bottom w:val="none" w:sz="0" w:space="0" w:color="auto"/>
                <w:right w:val="none" w:sz="0" w:space="0" w:color="auto"/>
              </w:divBdr>
            </w:div>
            <w:div w:id="1510485858">
              <w:marLeft w:val="1155"/>
              <w:marRight w:val="0"/>
              <w:marTop w:val="0"/>
              <w:marBottom w:val="0"/>
              <w:divBdr>
                <w:top w:val="none" w:sz="0" w:space="0" w:color="auto"/>
                <w:left w:val="none" w:sz="0" w:space="0" w:color="auto"/>
                <w:bottom w:val="none" w:sz="0" w:space="0" w:color="auto"/>
                <w:right w:val="none" w:sz="0" w:space="0" w:color="auto"/>
              </w:divBdr>
            </w:div>
            <w:div w:id="139554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05926">
      <w:bodyDiv w:val="1"/>
      <w:marLeft w:val="0"/>
      <w:marRight w:val="0"/>
      <w:marTop w:val="0"/>
      <w:marBottom w:val="0"/>
      <w:divBdr>
        <w:top w:val="none" w:sz="0" w:space="0" w:color="auto"/>
        <w:left w:val="none" w:sz="0" w:space="0" w:color="auto"/>
        <w:bottom w:val="none" w:sz="0" w:space="0" w:color="auto"/>
        <w:right w:val="none" w:sz="0" w:space="0" w:color="auto"/>
      </w:divBdr>
      <w:divsChild>
        <w:div w:id="249656892">
          <w:marLeft w:val="0"/>
          <w:marRight w:val="0"/>
          <w:marTop w:val="0"/>
          <w:marBottom w:val="0"/>
          <w:divBdr>
            <w:top w:val="none" w:sz="0" w:space="0" w:color="auto"/>
            <w:left w:val="none" w:sz="0" w:space="0" w:color="auto"/>
            <w:bottom w:val="none" w:sz="0" w:space="0" w:color="auto"/>
            <w:right w:val="none" w:sz="0" w:space="0" w:color="auto"/>
          </w:divBdr>
        </w:div>
        <w:div w:id="1632051657">
          <w:marLeft w:val="0"/>
          <w:marRight w:val="0"/>
          <w:marTop w:val="150"/>
          <w:marBottom w:val="0"/>
          <w:divBdr>
            <w:top w:val="none" w:sz="0" w:space="0" w:color="auto"/>
            <w:left w:val="none" w:sz="0" w:space="0" w:color="auto"/>
            <w:bottom w:val="none" w:sz="0" w:space="0" w:color="auto"/>
            <w:right w:val="none" w:sz="0" w:space="0" w:color="auto"/>
          </w:divBdr>
          <w:divsChild>
            <w:div w:id="1391074937">
              <w:marLeft w:val="1155"/>
              <w:marRight w:val="0"/>
              <w:marTop w:val="0"/>
              <w:marBottom w:val="0"/>
              <w:divBdr>
                <w:top w:val="none" w:sz="0" w:space="0" w:color="auto"/>
                <w:left w:val="none" w:sz="0" w:space="0" w:color="auto"/>
                <w:bottom w:val="none" w:sz="0" w:space="0" w:color="auto"/>
                <w:right w:val="none" w:sz="0" w:space="0" w:color="auto"/>
              </w:divBdr>
            </w:div>
            <w:div w:id="622616479">
              <w:marLeft w:val="1155"/>
              <w:marRight w:val="0"/>
              <w:marTop w:val="0"/>
              <w:marBottom w:val="0"/>
              <w:divBdr>
                <w:top w:val="none" w:sz="0" w:space="0" w:color="auto"/>
                <w:left w:val="none" w:sz="0" w:space="0" w:color="auto"/>
                <w:bottom w:val="none" w:sz="0" w:space="0" w:color="auto"/>
                <w:right w:val="none" w:sz="0" w:space="0" w:color="auto"/>
              </w:divBdr>
            </w:div>
            <w:div w:id="180124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1995">
      <w:bodyDiv w:val="1"/>
      <w:marLeft w:val="0"/>
      <w:marRight w:val="0"/>
      <w:marTop w:val="0"/>
      <w:marBottom w:val="0"/>
      <w:divBdr>
        <w:top w:val="none" w:sz="0" w:space="0" w:color="auto"/>
        <w:left w:val="none" w:sz="0" w:space="0" w:color="auto"/>
        <w:bottom w:val="none" w:sz="0" w:space="0" w:color="auto"/>
        <w:right w:val="none" w:sz="0" w:space="0" w:color="auto"/>
      </w:divBdr>
      <w:divsChild>
        <w:div w:id="1551841759">
          <w:marLeft w:val="0"/>
          <w:marRight w:val="0"/>
          <w:marTop w:val="0"/>
          <w:marBottom w:val="0"/>
          <w:divBdr>
            <w:top w:val="none" w:sz="0" w:space="0" w:color="auto"/>
            <w:left w:val="none" w:sz="0" w:space="0" w:color="auto"/>
            <w:bottom w:val="none" w:sz="0" w:space="0" w:color="auto"/>
            <w:right w:val="none" w:sz="0" w:space="0" w:color="auto"/>
          </w:divBdr>
        </w:div>
        <w:div w:id="193618398">
          <w:marLeft w:val="0"/>
          <w:marRight w:val="0"/>
          <w:marTop w:val="150"/>
          <w:marBottom w:val="0"/>
          <w:divBdr>
            <w:top w:val="none" w:sz="0" w:space="0" w:color="auto"/>
            <w:left w:val="none" w:sz="0" w:space="0" w:color="auto"/>
            <w:bottom w:val="none" w:sz="0" w:space="0" w:color="auto"/>
            <w:right w:val="none" w:sz="0" w:space="0" w:color="auto"/>
          </w:divBdr>
          <w:divsChild>
            <w:div w:id="1512448592">
              <w:marLeft w:val="1155"/>
              <w:marRight w:val="0"/>
              <w:marTop w:val="0"/>
              <w:marBottom w:val="0"/>
              <w:divBdr>
                <w:top w:val="none" w:sz="0" w:space="0" w:color="auto"/>
                <w:left w:val="none" w:sz="0" w:space="0" w:color="auto"/>
                <w:bottom w:val="none" w:sz="0" w:space="0" w:color="auto"/>
                <w:right w:val="none" w:sz="0" w:space="0" w:color="auto"/>
              </w:divBdr>
            </w:div>
            <w:div w:id="1513833534">
              <w:marLeft w:val="1155"/>
              <w:marRight w:val="0"/>
              <w:marTop w:val="0"/>
              <w:marBottom w:val="0"/>
              <w:divBdr>
                <w:top w:val="none" w:sz="0" w:space="0" w:color="auto"/>
                <w:left w:val="none" w:sz="0" w:space="0" w:color="auto"/>
                <w:bottom w:val="none" w:sz="0" w:space="0" w:color="auto"/>
                <w:right w:val="none" w:sz="0" w:space="0" w:color="auto"/>
              </w:divBdr>
            </w:div>
            <w:div w:id="13588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093437">
      <w:bodyDiv w:val="1"/>
      <w:marLeft w:val="0"/>
      <w:marRight w:val="0"/>
      <w:marTop w:val="0"/>
      <w:marBottom w:val="0"/>
      <w:divBdr>
        <w:top w:val="none" w:sz="0" w:space="0" w:color="auto"/>
        <w:left w:val="none" w:sz="0" w:space="0" w:color="auto"/>
        <w:bottom w:val="none" w:sz="0" w:space="0" w:color="auto"/>
        <w:right w:val="none" w:sz="0" w:space="0" w:color="auto"/>
      </w:divBdr>
      <w:divsChild>
        <w:div w:id="325128594">
          <w:marLeft w:val="0"/>
          <w:marRight w:val="0"/>
          <w:marTop w:val="0"/>
          <w:marBottom w:val="0"/>
          <w:divBdr>
            <w:top w:val="none" w:sz="0" w:space="0" w:color="auto"/>
            <w:left w:val="none" w:sz="0" w:space="0" w:color="auto"/>
            <w:bottom w:val="none" w:sz="0" w:space="0" w:color="auto"/>
            <w:right w:val="none" w:sz="0" w:space="0" w:color="auto"/>
          </w:divBdr>
        </w:div>
        <w:div w:id="1169055171">
          <w:marLeft w:val="0"/>
          <w:marRight w:val="0"/>
          <w:marTop w:val="150"/>
          <w:marBottom w:val="0"/>
          <w:divBdr>
            <w:top w:val="none" w:sz="0" w:space="0" w:color="auto"/>
            <w:left w:val="none" w:sz="0" w:space="0" w:color="auto"/>
            <w:bottom w:val="none" w:sz="0" w:space="0" w:color="auto"/>
            <w:right w:val="none" w:sz="0" w:space="0" w:color="auto"/>
          </w:divBdr>
          <w:divsChild>
            <w:div w:id="434902882">
              <w:marLeft w:val="1155"/>
              <w:marRight w:val="0"/>
              <w:marTop w:val="0"/>
              <w:marBottom w:val="0"/>
              <w:divBdr>
                <w:top w:val="none" w:sz="0" w:space="0" w:color="auto"/>
                <w:left w:val="none" w:sz="0" w:space="0" w:color="auto"/>
                <w:bottom w:val="none" w:sz="0" w:space="0" w:color="auto"/>
                <w:right w:val="none" w:sz="0" w:space="0" w:color="auto"/>
              </w:divBdr>
            </w:div>
            <w:div w:id="583761012">
              <w:marLeft w:val="1155"/>
              <w:marRight w:val="0"/>
              <w:marTop w:val="0"/>
              <w:marBottom w:val="0"/>
              <w:divBdr>
                <w:top w:val="none" w:sz="0" w:space="0" w:color="auto"/>
                <w:left w:val="none" w:sz="0" w:space="0" w:color="auto"/>
                <w:bottom w:val="none" w:sz="0" w:space="0" w:color="auto"/>
                <w:right w:val="none" w:sz="0" w:space="0" w:color="auto"/>
              </w:divBdr>
            </w:div>
            <w:div w:id="264968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118057">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703943">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189">
      <w:bodyDiv w:val="1"/>
      <w:marLeft w:val="0"/>
      <w:marRight w:val="0"/>
      <w:marTop w:val="0"/>
      <w:marBottom w:val="0"/>
      <w:divBdr>
        <w:top w:val="none" w:sz="0" w:space="0" w:color="auto"/>
        <w:left w:val="none" w:sz="0" w:space="0" w:color="auto"/>
        <w:bottom w:val="none" w:sz="0" w:space="0" w:color="auto"/>
        <w:right w:val="none" w:sz="0" w:space="0" w:color="auto"/>
      </w:divBdr>
      <w:divsChild>
        <w:div w:id="1785805056">
          <w:marLeft w:val="0"/>
          <w:marRight w:val="0"/>
          <w:marTop w:val="0"/>
          <w:marBottom w:val="0"/>
          <w:divBdr>
            <w:top w:val="none" w:sz="0" w:space="0" w:color="auto"/>
            <w:left w:val="none" w:sz="0" w:space="0" w:color="auto"/>
            <w:bottom w:val="none" w:sz="0" w:space="0" w:color="auto"/>
            <w:right w:val="none" w:sz="0" w:space="0" w:color="auto"/>
          </w:divBdr>
        </w:div>
        <w:div w:id="1847599694">
          <w:marLeft w:val="0"/>
          <w:marRight w:val="0"/>
          <w:marTop w:val="150"/>
          <w:marBottom w:val="0"/>
          <w:divBdr>
            <w:top w:val="none" w:sz="0" w:space="0" w:color="auto"/>
            <w:left w:val="none" w:sz="0" w:space="0" w:color="auto"/>
            <w:bottom w:val="none" w:sz="0" w:space="0" w:color="auto"/>
            <w:right w:val="none" w:sz="0" w:space="0" w:color="auto"/>
          </w:divBdr>
          <w:divsChild>
            <w:div w:id="1386223195">
              <w:marLeft w:val="1155"/>
              <w:marRight w:val="0"/>
              <w:marTop w:val="0"/>
              <w:marBottom w:val="0"/>
              <w:divBdr>
                <w:top w:val="none" w:sz="0" w:space="0" w:color="auto"/>
                <w:left w:val="none" w:sz="0" w:space="0" w:color="auto"/>
                <w:bottom w:val="none" w:sz="0" w:space="0" w:color="auto"/>
                <w:right w:val="none" w:sz="0" w:space="0" w:color="auto"/>
              </w:divBdr>
            </w:div>
            <w:div w:id="848908193">
              <w:marLeft w:val="1155"/>
              <w:marRight w:val="0"/>
              <w:marTop w:val="0"/>
              <w:marBottom w:val="0"/>
              <w:divBdr>
                <w:top w:val="none" w:sz="0" w:space="0" w:color="auto"/>
                <w:left w:val="none" w:sz="0" w:space="0" w:color="auto"/>
                <w:bottom w:val="none" w:sz="0" w:space="0" w:color="auto"/>
                <w:right w:val="none" w:sz="0" w:space="0" w:color="auto"/>
              </w:divBdr>
            </w:div>
            <w:div w:id="2084140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277291">
      <w:bodyDiv w:val="1"/>
      <w:marLeft w:val="0"/>
      <w:marRight w:val="0"/>
      <w:marTop w:val="0"/>
      <w:marBottom w:val="0"/>
      <w:divBdr>
        <w:top w:val="none" w:sz="0" w:space="0" w:color="auto"/>
        <w:left w:val="none" w:sz="0" w:space="0" w:color="auto"/>
        <w:bottom w:val="none" w:sz="0" w:space="0" w:color="auto"/>
        <w:right w:val="none" w:sz="0" w:space="0" w:color="auto"/>
      </w:divBdr>
      <w:divsChild>
        <w:div w:id="47148239">
          <w:marLeft w:val="0"/>
          <w:marRight w:val="0"/>
          <w:marTop w:val="0"/>
          <w:marBottom w:val="0"/>
          <w:divBdr>
            <w:top w:val="none" w:sz="0" w:space="0" w:color="auto"/>
            <w:left w:val="none" w:sz="0" w:space="0" w:color="auto"/>
            <w:bottom w:val="none" w:sz="0" w:space="0" w:color="auto"/>
            <w:right w:val="none" w:sz="0" w:space="0" w:color="auto"/>
          </w:divBdr>
        </w:div>
        <w:div w:id="159277027">
          <w:marLeft w:val="0"/>
          <w:marRight w:val="0"/>
          <w:marTop w:val="150"/>
          <w:marBottom w:val="0"/>
          <w:divBdr>
            <w:top w:val="none" w:sz="0" w:space="0" w:color="auto"/>
            <w:left w:val="none" w:sz="0" w:space="0" w:color="auto"/>
            <w:bottom w:val="none" w:sz="0" w:space="0" w:color="auto"/>
            <w:right w:val="none" w:sz="0" w:space="0" w:color="auto"/>
          </w:divBdr>
          <w:divsChild>
            <w:div w:id="502092304">
              <w:marLeft w:val="1155"/>
              <w:marRight w:val="0"/>
              <w:marTop w:val="0"/>
              <w:marBottom w:val="0"/>
              <w:divBdr>
                <w:top w:val="none" w:sz="0" w:space="0" w:color="auto"/>
                <w:left w:val="none" w:sz="0" w:space="0" w:color="auto"/>
                <w:bottom w:val="none" w:sz="0" w:space="0" w:color="auto"/>
                <w:right w:val="none" w:sz="0" w:space="0" w:color="auto"/>
              </w:divBdr>
            </w:div>
            <w:div w:id="1475022302">
              <w:marLeft w:val="1155"/>
              <w:marRight w:val="0"/>
              <w:marTop w:val="0"/>
              <w:marBottom w:val="0"/>
              <w:divBdr>
                <w:top w:val="none" w:sz="0" w:space="0" w:color="auto"/>
                <w:left w:val="none" w:sz="0" w:space="0" w:color="auto"/>
                <w:bottom w:val="none" w:sz="0" w:space="0" w:color="auto"/>
                <w:right w:val="none" w:sz="0" w:space="0" w:color="auto"/>
              </w:divBdr>
            </w:div>
            <w:div w:id="2080322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740276">
      <w:bodyDiv w:val="1"/>
      <w:marLeft w:val="0"/>
      <w:marRight w:val="0"/>
      <w:marTop w:val="0"/>
      <w:marBottom w:val="0"/>
      <w:divBdr>
        <w:top w:val="none" w:sz="0" w:space="0" w:color="auto"/>
        <w:left w:val="none" w:sz="0" w:space="0" w:color="auto"/>
        <w:bottom w:val="none" w:sz="0" w:space="0" w:color="auto"/>
        <w:right w:val="none" w:sz="0" w:space="0" w:color="auto"/>
      </w:divBdr>
      <w:divsChild>
        <w:div w:id="859466809">
          <w:marLeft w:val="0"/>
          <w:marRight w:val="0"/>
          <w:marTop w:val="0"/>
          <w:marBottom w:val="0"/>
          <w:divBdr>
            <w:top w:val="none" w:sz="0" w:space="0" w:color="auto"/>
            <w:left w:val="none" w:sz="0" w:space="0" w:color="auto"/>
            <w:bottom w:val="none" w:sz="0" w:space="0" w:color="auto"/>
            <w:right w:val="none" w:sz="0" w:space="0" w:color="auto"/>
          </w:divBdr>
        </w:div>
        <w:div w:id="1613320606">
          <w:marLeft w:val="0"/>
          <w:marRight w:val="0"/>
          <w:marTop w:val="150"/>
          <w:marBottom w:val="0"/>
          <w:divBdr>
            <w:top w:val="none" w:sz="0" w:space="0" w:color="auto"/>
            <w:left w:val="none" w:sz="0" w:space="0" w:color="auto"/>
            <w:bottom w:val="none" w:sz="0" w:space="0" w:color="auto"/>
            <w:right w:val="none" w:sz="0" w:space="0" w:color="auto"/>
          </w:divBdr>
          <w:divsChild>
            <w:div w:id="208340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858265">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442638">
      <w:bodyDiv w:val="1"/>
      <w:marLeft w:val="0"/>
      <w:marRight w:val="0"/>
      <w:marTop w:val="0"/>
      <w:marBottom w:val="0"/>
      <w:divBdr>
        <w:top w:val="none" w:sz="0" w:space="0" w:color="auto"/>
        <w:left w:val="none" w:sz="0" w:space="0" w:color="auto"/>
        <w:bottom w:val="none" w:sz="0" w:space="0" w:color="auto"/>
        <w:right w:val="none" w:sz="0" w:space="0" w:color="auto"/>
      </w:divBdr>
    </w:div>
    <w:div w:id="701517609">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1905335">
      <w:bodyDiv w:val="1"/>
      <w:marLeft w:val="0"/>
      <w:marRight w:val="0"/>
      <w:marTop w:val="0"/>
      <w:marBottom w:val="0"/>
      <w:divBdr>
        <w:top w:val="none" w:sz="0" w:space="0" w:color="auto"/>
        <w:left w:val="none" w:sz="0" w:space="0" w:color="auto"/>
        <w:bottom w:val="none" w:sz="0" w:space="0" w:color="auto"/>
        <w:right w:val="none" w:sz="0" w:space="0" w:color="auto"/>
      </w:divBdr>
      <w:divsChild>
        <w:div w:id="1185099637">
          <w:marLeft w:val="0"/>
          <w:marRight w:val="0"/>
          <w:marTop w:val="0"/>
          <w:marBottom w:val="0"/>
          <w:divBdr>
            <w:top w:val="none" w:sz="0" w:space="0" w:color="auto"/>
            <w:left w:val="none" w:sz="0" w:space="0" w:color="auto"/>
            <w:bottom w:val="none" w:sz="0" w:space="0" w:color="auto"/>
            <w:right w:val="none" w:sz="0" w:space="0" w:color="auto"/>
          </w:divBdr>
        </w:div>
        <w:div w:id="2039894613">
          <w:marLeft w:val="0"/>
          <w:marRight w:val="0"/>
          <w:marTop w:val="150"/>
          <w:marBottom w:val="0"/>
          <w:divBdr>
            <w:top w:val="none" w:sz="0" w:space="0" w:color="auto"/>
            <w:left w:val="none" w:sz="0" w:space="0" w:color="auto"/>
            <w:bottom w:val="none" w:sz="0" w:space="0" w:color="auto"/>
            <w:right w:val="none" w:sz="0" w:space="0" w:color="auto"/>
          </w:divBdr>
          <w:divsChild>
            <w:div w:id="1131441896">
              <w:marLeft w:val="1155"/>
              <w:marRight w:val="0"/>
              <w:marTop w:val="0"/>
              <w:marBottom w:val="0"/>
              <w:divBdr>
                <w:top w:val="none" w:sz="0" w:space="0" w:color="auto"/>
                <w:left w:val="none" w:sz="0" w:space="0" w:color="auto"/>
                <w:bottom w:val="none" w:sz="0" w:space="0" w:color="auto"/>
                <w:right w:val="none" w:sz="0" w:space="0" w:color="auto"/>
              </w:divBdr>
            </w:div>
            <w:div w:id="1924949503">
              <w:marLeft w:val="1155"/>
              <w:marRight w:val="0"/>
              <w:marTop w:val="0"/>
              <w:marBottom w:val="0"/>
              <w:divBdr>
                <w:top w:val="none" w:sz="0" w:space="0" w:color="auto"/>
                <w:left w:val="none" w:sz="0" w:space="0" w:color="auto"/>
                <w:bottom w:val="none" w:sz="0" w:space="0" w:color="auto"/>
                <w:right w:val="none" w:sz="0" w:space="0" w:color="auto"/>
              </w:divBdr>
            </w:div>
            <w:div w:id="78865483">
              <w:marLeft w:val="1155"/>
              <w:marRight w:val="0"/>
              <w:marTop w:val="0"/>
              <w:marBottom w:val="0"/>
              <w:divBdr>
                <w:top w:val="none" w:sz="0" w:space="0" w:color="auto"/>
                <w:left w:val="none" w:sz="0" w:space="0" w:color="auto"/>
                <w:bottom w:val="none" w:sz="0" w:space="0" w:color="auto"/>
                <w:right w:val="none" w:sz="0" w:space="0" w:color="auto"/>
              </w:divBdr>
            </w:div>
            <w:div w:id="114570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36448">
      <w:bodyDiv w:val="1"/>
      <w:marLeft w:val="0"/>
      <w:marRight w:val="0"/>
      <w:marTop w:val="0"/>
      <w:marBottom w:val="0"/>
      <w:divBdr>
        <w:top w:val="none" w:sz="0" w:space="0" w:color="auto"/>
        <w:left w:val="none" w:sz="0" w:space="0" w:color="auto"/>
        <w:bottom w:val="none" w:sz="0" w:space="0" w:color="auto"/>
        <w:right w:val="none" w:sz="0" w:space="0" w:color="auto"/>
      </w:divBdr>
      <w:divsChild>
        <w:div w:id="1942103253">
          <w:marLeft w:val="0"/>
          <w:marRight w:val="0"/>
          <w:marTop w:val="0"/>
          <w:marBottom w:val="0"/>
          <w:divBdr>
            <w:top w:val="none" w:sz="0" w:space="0" w:color="auto"/>
            <w:left w:val="none" w:sz="0" w:space="0" w:color="auto"/>
            <w:bottom w:val="none" w:sz="0" w:space="0" w:color="auto"/>
            <w:right w:val="none" w:sz="0" w:space="0" w:color="auto"/>
          </w:divBdr>
        </w:div>
        <w:div w:id="832262397">
          <w:marLeft w:val="0"/>
          <w:marRight w:val="0"/>
          <w:marTop w:val="150"/>
          <w:marBottom w:val="0"/>
          <w:divBdr>
            <w:top w:val="none" w:sz="0" w:space="0" w:color="auto"/>
            <w:left w:val="none" w:sz="0" w:space="0" w:color="auto"/>
            <w:bottom w:val="none" w:sz="0" w:space="0" w:color="auto"/>
            <w:right w:val="none" w:sz="0" w:space="0" w:color="auto"/>
          </w:divBdr>
          <w:divsChild>
            <w:div w:id="2143425753">
              <w:marLeft w:val="1155"/>
              <w:marRight w:val="0"/>
              <w:marTop w:val="0"/>
              <w:marBottom w:val="0"/>
              <w:divBdr>
                <w:top w:val="none" w:sz="0" w:space="0" w:color="auto"/>
                <w:left w:val="none" w:sz="0" w:space="0" w:color="auto"/>
                <w:bottom w:val="none" w:sz="0" w:space="0" w:color="auto"/>
                <w:right w:val="none" w:sz="0" w:space="0" w:color="auto"/>
              </w:divBdr>
            </w:div>
            <w:div w:id="1558786236">
              <w:marLeft w:val="1155"/>
              <w:marRight w:val="0"/>
              <w:marTop w:val="0"/>
              <w:marBottom w:val="0"/>
              <w:divBdr>
                <w:top w:val="none" w:sz="0" w:space="0" w:color="auto"/>
                <w:left w:val="none" w:sz="0" w:space="0" w:color="auto"/>
                <w:bottom w:val="none" w:sz="0" w:space="0" w:color="auto"/>
                <w:right w:val="none" w:sz="0" w:space="0" w:color="auto"/>
              </w:divBdr>
            </w:div>
            <w:div w:id="1043291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51150">
      <w:bodyDiv w:val="1"/>
      <w:marLeft w:val="0"/>
      <w:marRight w:val="0"/>
      <w:marTop w:val="0"/>
      <w:marBottom w:val="0"/>
      <w:divBdr>
        <w:top w:val="none" w:sz="0" w:space="0" w:color="auto"/>
        <w:left w:val="none" w:sz="0" w:space="0" w:color="auto"/>
        <w:bottom w:val="none" w:sz="0" w:space="0" w:color="auto"/>
        <w:right w:val="none" w:sz="0" w:space="0" w:color="auto"/>
      </w:divBdr>
      <w:divsChild>
        <w:div w:id="481773910">
          <w:marLeft w:val="0"/>
          <w:marRight w:val="0"/>
          <w:marTop w:val="0"/>
          <w:marBottom w:val="0"/>
          <w:divBdr>
            <w:top w:val="none" w:sz="0" w:space="0" w:color="auto"/>
            <w:left w:val="none" w:sz="0" w:space="0" w:color="auto"/>
            <w:bottom w:val="none" w:sz="0" w:space="0" w:color="auto"/>
            <w:right w:val="none" w:sz="0" w:space="0" w:color="auto"/>
          </w:divBdr>
        </w:div>
        <w:div w:id="2068602444">
          <w:marLeft w:val="0"/>
          <w:marRight w:val="0"/>
          <w:marTop w:val="150"/>
          <w:marBottom w:val="0"/>
          <w:divBdr>
            <w:top w:val="none" w:sz="0" w:space="0" w:color="auto"/>
            <w:left w:val="none" w:sz="0" w:space="0" w:color="auto"/>
            <w:bottom w:val="none" w:sz="0" w:space="0" w:color="auto"/>
            <w:right w:val="none" w:sz="0" w:space="0" w:color="auto"/>
          </w:divBdr>
          <w:divsChild>
            <w:div w:id="104664752">
              <w:marLeft w:val="1155"/>
              <w:marRight w:val="0"/>
              <w:marTop w:val="0"/>
              <w:marBottom w:val="0"/>
              <w:divBdr>
                <w:top w:val="none" w:sz="0" w:space="0" w:color="auto"/>
                <w:left w:val="none" w:sz="0" w:space="0" w:color="auto"/>
                <w:bottom w:val="none" w:sz="0" w:space="0" w:color="auto"/>
                <w:right w:val="none" w:sz="0" w:space="0" w:color="auto"/>
              </w:divBdr>
            </w:div>
            <w:div w:id="7098902">
              <w:marLeft w:val="1155"/>
              <w:marRight w:val="0"/>
              <w:marTop w:val="0"/>
              <w:marBottom w:val="0"/>
              <w:divBdr>
                <w:top w:val="none" w:sz="0" w:space="0" w:color="auto"/>
                <w:left w:val="none" w:sz="0" w:space="0" w:color="auto"/>
                <w:bottom w:val="none" w:sz="0" w:space="0" w:color="auto"/>
                <w:right w:val="none" w:sz="0" w:space="0" w:color="auto"/>
              </w:divBdr>
            </w:div>
            <w:div w:id="795761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3988742">
      <w:bodyDiv w:val="1"/>
      <w:marLeft w:val="0"/>
      <w:marRight w:val="0"/>
      <w:marTop w:val="0"/>
      <w:marBottom w:val="0"/>
      <w:divBdr>
        <w:top w:val="none" w:sz="0" w:space="0" w:color="auto"/>
        <w:left w:val="none" w:sz="0" w:space="0" w:color="auto"/>
        <w:bottom w:val="none" w:sz="0" w:space="0" w:color="auto"/>
        <w:right w:val="none" w:sz="0" w:space="0" w:color="auto"/>
      </w:divBdr>
      <w:divsChild>
        <w:div w:id="965542790">
          <w:marLeft w:val="0"/>
          <w:marRight w:val="0"/>
          <w:marTop w:val="0"/>
          <w:marBottom w:val="0"/>
          <w:divBdr>
            <w:top w:val="none" w:sz="0" w:space="0" w:color="auto"/>
            <w:left w:val="none" w:sz="0" w:space="0" w:color="auto"/>
            <w:bottom w:val="none" w:sz="0" w:space="0" w:color="auto"/>
            <w:right w:val="none" w:sz="0" w:space="0" w:color="auto"/>
          </w:divBdr>
        </w:div>
        <w:div w:id="1134298667">
          <w:marLeft w:val="0"/>
          <w:marRight w:val="0"/>
          <w:marTop w:val="150"/>
          <w:marBottom w:val="0"/>
          <w:divBdr>
            <w:top w:val="none" w:sz="0" w:space="0" w:color="auto"/>
            <w:left w:val="none" w:sz="0" w:space="0" w:color="auto"/>
            <w:bottom w:val="none" w:sz="0" w:space="0" w:color="auto"/>
            <w:right w:val="none" w:sz="0" w:space="0" w:color="auto"/>
          </w:divBdr>
          <w:divsChild>
            <w:div w:id="1565683337">
              <w:marLeft w:val="1155"/>
              <w:marRight w:val="0"/>
              <w:marTop w:val="0"/>
              <w:marBottom w:val="0"/>
              <w:divBdr>
                <w:top w:val="none" w:sz="0" w:space="0" w:color="auto"/>
                <w:left w:val="none" w:sz="0" w:space="0" w:color="auto"/>
                <w:bottom w:val="none" w:sz="0" w:space="0" w:color="auto"/>
                <w:right w:val="none" w:sz="0" w:space="0" w:color="auto"/>
              </w:divBdr>
            </w:div>
            <w:div w:id="376780305">
              <w:marLeft w:val="1155"/>
              <w:marRight w:val="0"/>
              <w:marTop w:val="0"/>
              <w:marBottom w:val="0"/>
              <w:divBdr>
                <w:top w:val="none" w:sz="0" w:space="0" w:color="auto"/>
                <w:left w:val="none" w:sz="0" w:space="0" w:color="auto"/>
                <w:bottom w:val="none" w:sz="0" w:space="0" w:color="auto"/>
                <w:right w:val="none" w:sz="0" w:space="0" w:color="auto"/>
              </w:divBdr>
            </w:div>
            <w:div w:id="134941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791684">
      <w:bodyDiv w:val="1"/>
      <w:marLeft w:val="0"/>
      <w:marRight w:val="0"/>
      <w:marTop w:val="0"/>
      <w:marBottom w:val="0"/>
      <w:divBdr>
        <w:top w:val="none" w:sz="0" w:space="0" w:color="auto"/>
        <w:left w:val="none" w:sz="0" w:space="0" w:color="auto"/>
        <w:bottom w:val="none" w:sz="0" w:space="0" w:color="auto"/>
        <w:right w:val="none" w:sz="0" w:space="0" w:color="auto"/>
      </w:divBdr>
      <w:divsChild>
        <w:div w:id="636447181">
          <w:marLeft w:val="0"/>
          <w:marRight w:val="0"/>
          <w:marTop w:val="0"/>
          <w:marBottom w:val="0"/>
          <w:divBdr>
            <w:top w:val="none" w:sz="0" w:space="0" w:color="auto"/>
            <w:left w:val="none" w:sz="0" w:space="0" w:color="auto"/>
            <w:bottom w:val="none" w:sz="0" w:space="0" w:color="auto"/>
            <w:right w:val="none" w:sz="0" w:space="0" w:color="auto"/>
          </w:divBdr>
        </w:div>
        <w:div w:id="117796833">
          <w:marLeft w:val="0"/>
          <w:marRight w:val="0"/>
          <w:marTop w:val="150"/>
          <w:marBottom w:val="0"/>
          <w:divBdr>
            <w:top w:val="none" w:sz="0" w:space="0" w:color="auto"/>
            <w:left w:val="none" w:sz="0" w:space="0" w:color="auto"/>
            <w:bottom w:val="none" w:sz="0" w:space="0" w:color="auto"/>
            <w:right w:val="none" w:sz="0" w:space="0" w:color="auto"/>
          </w:divBdr>
          <w:divsChild>
            <w:div w:id="926618820">
              <w:marLeft w:val="1155"/>
              <w:marRight w:val="0"/>
              <w:marTop w:val="0"/>
              <w:marBottom w:val="0"/>
              <w:divBdr>
                <w:top w:val="none" w:sz="0" w:space="0" w:color="auto"/>
                <w:left w:val="none" w:sz="0" w:space="0" w:color="auto"/>
                <w:bottom w:val="none" w:sz="0" w:space="0" w:color="auto"/>
                <w:right w:val="none" w:sz="0" w:space="0" w:color="auto"/>
              </w:divBdr>
            </w:div>
            <w:div w:id="800029728">
              <w:marLeft w:val="1155"/>
              <w:marRight w:val="0"/>
              <w:marTop w:val="0"/>
              <w:marBottom w:val="0"/>
              <w:divBdr>
                <w:top w:val="none" w:sz="0" w:space="0" w:color="auto"/>
                <w:left w:val="none" w:sz="0" w:space="0" w:color="auto"/>
                <w:bottom w:val="none" w:sz="0" w:space="0" w:color="auto"/>
                <w:right w:val="none" w:sz="0" w:space="0" w:color="auto"/>
              </w:divBdr>
            </w:div>
            <w:div w:id="196705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792284">
      <w:bodyDiv w:val="1"/>
      <w:marLeft w:val="0"/>
      <w:marRight w:val="0"/>
      <w:marTop w:val="0"/>
      <w:marBottom w:val="0"/>
      <w:divBdr>
        <w:top w:val="none" w:sz="0" w:space="0" w:color="auto"/>
        <w:left w:val="none" w:sz="0" w:space="0" w:color="auto"/>
        <w:bottom w:val="none" w:sz="0" w:space="0" w:color="auto"/>
        <w:right w:val="none" w:sz="0" w:space="0" w:color="auto"/>
      </w:divBdr>
      <w:divsChild>
        <w:div w:id="116338177">
          <w:marLeft w:val="0"/>
          <w:marRight w:val="0"/>
          <w:marTop w:val="0"/>
          <w:marBottom w:val="0"/>
          <w:divBdr>
            <w:top w:val="none" w:sz="0" w:space="0" w:color="auto"/>
            <w:left w:val="none" w:sz="0" w:space="0" w:color="auto"/>
            <w:bottom w:val="none" w:sz="0" w:space="0" w:color="auto"/>
            <w:right w:val="none" w:sz="0" w:space="0" w:color="auto"/>
          </w:divBdr>
        </w:div>
        <w:div w:id="1113015959">
          <w:marLeft w:val="0"/>
          <w:marRight w:val="0"/>
          <w:marTop w:val="150"/>
          <w:marBottom w:val="0"/>
          <w:divBdr>
            <w:top w:val="none" w:sz="0" w:space="0" w:color="auto"/>
            <w:left w:val="none" w:sz="0" w:space="0" w:color="auto"/>
            <w:bottom w:val="none" w:sz="0" w:space="0" w:color="auto"/>
            <w:right w:val="none" w:sz="0" w:space="0" w:color="auto"/>
          </w:divBdr>
          <w:divsChild>
            <w:div w:id="2105295741">
              <w:marLeft w:val="1155"/>
              <w:marRight w:val="0"/>
              <w:marTop w:val="0"/>
              <w:marBottom w:val="0"/>
              <w:divBdr>
                <w:top w:val="none" w:sz="0" w:space="0" w:color="auto"/>
                <w:left w:val="none" w:sz="0" w:space="0" w:color="auto"/>
                <w:bottom w:val="none" w:sz="0" w:space="0" w:color="auto"/>
                <w:right w:val="none" w:sz="0" w:space="0" w:color="auto"/>
              </w:divBdr>
            </w:div>
            <w:div w:id="493641749">
              <w:marLeft w:val="1155"/>
              <w:marRight w:val="0"/>
              <w:marTop w:val="0"/>
              <w:marBottom w:val="0"/>
              <w:divBdr>
                <w:top w:val="none" w:sz="0" w:space="0" w:color="auto"/>
                <w:left w:val="none" w:sz="0" w:space="0" w:color="auto"/>
                <w:bottom w:val="none" w:sz="0" w:space="0" w:color="auto"/>
                <w:right w:val="none" w:sz="0" w:space="0" w:color="auto"/>
              </w:divBdr>
            </w:div>
            <w:div w:id="531459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379">
      <w:bodyDiv w:val="1"/>
      <w:marLeft w:val="0"/>
      <w:marRight w:val="0"/>
      <w:marTop w:val="0"/>
      <w:marBottom w:val="0"/>
      <w:divBdr>
        <w:top w:val="none" w:sz="0" w:space="0" w:color="auto"/>
        <w:left w:val="none" w:sz="0" w:space="0" w:color="auto"/>
        <w:bottom w:val="none" w:sz="0" w:space="0" w:color="auto"/>
        <w:right w:val="none" w:sz="0" w:space="0" w:color="auto"/>
      </w:divBdr>
      <w:divsChild>
        <w:div w:id="1125736253">
          <w:marLeft w:val="0"/>
          <w:marRight w:val="0"/>
          <w:marTop w:val="0"/>
          <w:marBottom w:val="0"/>
          <w:divBdr>
            <w:top w:val="none" w:sz="0" w:space="0" w:color="auto"/>
            <w:left w:val="none" w:sz="0" w:space="0" w:color="auto"/>
            <w:bottom w:val="none" w:sz="0" w:space="0" w:color="auto"/>
            <w:right w:val="none" w:sz="0" w:space="0" w:color="auto"/>
          </w:divBdr>
        </w:div>
        <w:div w:id="654920944">
          <w:marLeft w:val="0"/>
          <w:marRight w:val="0"/>
          <w:marTop w:val="150"/>
          <w:marBottom w:val="0"/>
          <w:divBdr>
            <w:top w:val="none" w:sz="0" w:space="0" w:color="auto"/>
            <w:left w:val="none" w:sz="0" w:space="0" w:color="auto"/>
            <w:bottom w:val="none" w:sz="0" w:space="0" w:color="auto"/>
            <w:right w:val="none" w:sz="0" w:space="0" w:color="auto"/>
          </w:divBdr>
          <w:divsChild>
            <w:div w:id="850921868">
              <w:marLeft w:val="1155"/>
              <w:marRight w:val="0"/>
              <w:marTop w:val="0"/>
              <w:marBottom w:val="0"/>
              <w:divBdr>
                <w:top w:val="none" w:sz="0" w:space="0" w:color="auto"/>
                <w:left w:val="none" w:sz="0" w:space="0" w:color="auto"/>
                <w:bottom w:val="none" w:sz="0" w:space="0" w:color="auto"/>
                <w:right w:val="none" w:sz="0" w:space="0" w:color="auto"/>
              </w:divBdr>
            </w:div>
            <w:div w:id="1414669219">
              <w:marLeft w:val="1155"/>
              <w:marRight w:val="0"/>
              <w:marTop w:val="0"/>
              <w:marBottom w:val="0"/>
              <w:divBdr>
                <w:top w:val="none" w:sz="0" w:space="0" w:color="auto"/>
                <w:left w:val="none" w:sz="0" w:space="0" w:color="auto"/>
                <w:bottom w:val="none" w:sz="0" w:space="0" w:color="auto"/>
                <w:right w:val="none" w:sz="0" w:space="0" w:color="auto"/>
              </w:divBdr>
            </w:div>
            <w:div w:id="1123577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27806">
      <w:bodyDiv w:val="1"/>
      <w:marLeft w:val="0"/>
      <w:marRight w:val="0"/>
      <w:marTop w:val="0"/>
      <w:marBottom w:val="0"/>
      <w:divBdr>
        <w:top w:val="none" w:sz="0" w:space="0" w:color="auto"/>
        <w:left w:val="none" w:sz="0" w:space="0" w:color="auto"/>
        <w:bottom w:val="none" w:sz="0" w:space="0" w:color="auto"/>
        <w:right w:val="none" w:sz="0" w:space="0" w:color="auto"/>
      </w:divBdr>
      <w:divsChild>
        <w:div w:id="1589273011">
          <w:marLeft w:val="0"/>
          <w:marRight w:val="0"/>
          <w:marTop w:val="0"/>
          <w:marBottom w:val="0"/>
          <w:divBdr>
            <w:top w:val="none" w:sz="0" w:space="0" w:color="auto"/>
            <w:left w:val="none" w:sz="0" w:space="0" w:color="auto"/>
            <w:bottom w:val="none" w:sz="0" w:space="0" w:color="auto"/>
            <w:right w:val="none" w:sz="0" w:space="0" w:color="auto"/>
          </w:divBdr>
        </w:div>
        <w:div w:id="1686636989">
          <w:marLeft w:val="0"/>
          <w:marRight w:val="0"/>
          <w:marTop w:val="150"/>
          <w:marBottom w:val="0"/>
          <w:divBdr>
            <w:top w:val="none" w:sz="0" w:space="0" w:color="auto"/>
            <w:left w:val="none" w:sz="0" w:space="0" w:color="auto"/>
            <w:bottom w:val="none" w:sz="0" w:space="0" w:color="auto"/>
            <w:right w:val="none" w:sz="0" w:space="0" w:color="auto"/>
          </w:divBdr>
          <w:divsChild>
            <w:div w:id="1250429470">
              <w:marLeft w:val="1155"/>
              <w:marRight w:val="0"/>
              <w:marTop w:val="0"/>
              <w:marBottom w:val="0"/>
              <w:divBdr>
                <w:top w:val="none" w:sz="0" w:space="0" w:color="auto"/>
                <w:left w:val="none" w:sz="0" w:space="0" w:color="auto"/>
                <w:bottom w:val="none" w:sz="0" w:space="0" w:color="auto"/>
                <w:right w:val="none" w:sz="0" w:space="0" w:color="auto"/>
              </w:divBdr>
            </w:div>
            <w:div w:id="449011473">
              <w:marLeft w:val="1155"/>
              <w:marRight w:val="0"/>
              <w:marTop w:val="0"/>
              <w:marBottom w:val="0"/>
              <w:divBdr>
                <w:top w:val="none" w:sz="0" w:space="0" w:color="auto"/>
                <w:left w:val="none" w:sz="0" w:space="0" w:color="auto"/>
                <w:bottom w:val="none" w:sz="0" w:space="0" w:color="auto"/>
                <w:right w:val="none" w:sz="0" w:space="0" w:color="auto"/>
              </w:divBdr>
            </w:div>
            <w:div w:id="81225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028673">
      <w:bodyDiv w:val="1"/>
      <w:marLeft w:val="0"/>
      <w:marRight w:val="0"/>
      <w:marTop w:val="0"/>
      <w:marBottom w:val="0"/>
      <w:divBdr>
        <w:top w:val="none" w:sz="0" w:space="0" w:color="auto"/>
        <w:left w:val="none" w:sz="0" w:space="0" w:color="auto"/>
        <w:bottom w:val="none" w:sz="0" w:space="0" w:color="auto"/>
        <w:right w:val="none" w:sz="0" w:space="0" w:color="auto"/>
      </w:divBdr>
      <w:divsChild>
        <w:div w:id="1850944462">
          <w:marLeft w:val="0"/>
          <w:marRight w:val="0"/>
          <w:marTop w:val="0"/>
          <w:marBottom w:val="0"/>
          <w:divBdr>
            <w:top w:val="none" w:sz="0" w:space="0" w:color="auto"/>
            <w:left w:val="none" w:sz="0" w:space="0" w:color="auto"/>
            <w:bottom w:val="none" w:sz="0" w:space="0" w:color="auto"/>
            <w:right w:val="none" w:sz="0" w:space="0" w:color="auto"/>
          </w:divBdr>
        </w:div>
        <w:div w:id="2042586617">
          <w:marLeft w:val="0"/>
          <w:marRight w:val="0"/>
          <w:marTop w:val="150"/>
          <w:marBottom w:val="0"/>
          <w:divBdr>
            <w:top w:val="none" w:sz="0" w:space="0" w:color="auto"/>
            <w:left w:val="none" w:sz="0" w:space="0" w:color="auto"/>
            <w:bottom w:val="none" w:sz="0" w:space="0" w:color="auto"/>
            <w:right w:val="none" w:sz="0" w:space="0" w:color="auto"/>
          </w:divBdr>
          <w:divsChild>
            <w:div w:id="130172216">
              <w:marLeft w:val="1155"/>
              <w:marRight w:val="0"/>
              <w:marTop w:val="0"/>
              <w:marBottom w:val="0"/>
              <w:divBdr>
                <w:top w:val="none" w:sz="0" w:space="0" w:color="auto"/>
                <w:left w:val="none" w:sz="0" w:space="0" w:color="auto"/>
                <w:bottom w:val="none" w:sz="0" w:space="0" w:color="auto"/>
                <w:right w:val="none" w:sz="0" w:space="0" w:color="auto"/>
              </w:divBdr>
            </w:div>
            <w:div w:id="608439852">
              <w:marLeft w:val="1155"/>
              <w:marRight w:val="0"/>
              <w:marTop w:val="0"/>
              <w:marBottom w:val="0"/>
              <w:divBdr>
                <w:top w:val="none" w:sz="0" w:space="0" w:color="auto"/>
                <w:left w:val="none" w:sz="0" w:space="0" w:color="auto"/>
                <w:bottom w:val="none" w:sz="0" w:space="0" w:color="auto"/>
                <w:right w:val="none" w:sz="0" w:space="0" w:color="auto"/>
              </w:divBdr>
            </w:div>
            <w:div w:id="749931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414035">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680810">
      <w:bodyDiv w:val="1"/>
      <w:marLeft w:val="0"/>
      <w:marRight w:val="0"/>
      <w:marTop w:val="0"/>
      <w:marBottom w:val="0"/>
      <w:divBdr>
        <w:top w:val="none" w:sz="0" w:space="0" w:color="auto"/>
        <w:left w:val="none" w:sz="0" w:space="0" w:color="auto"/>
        <w:bottom w:val="none" w:sz="0" w:space="0" w:color="auto"/>
        <w:right w:val="none" w:sz="0" w:space="0" w:color="auto"/>
      </w:divBdr>
      <w:divsChild>
        <w:div w:id="567883156">
          <w:marLeft w:val="0"/>
          <w:marRight w:val="0"/>
          <w:marTop w:val="0"/>
          <w:marBottom w:val="0"/>
          <w:divBdr>
            <w:top w:val="none" w:sz="0" w:space="0" w:color="auto"/>
            <w:left w:val="none" w:sz="0" w:space="0" w:color="auto"/>
            <w:bottom w:val="none" w:sz="0" w:space="0" w:color="auto"/>
            <w:right w:val="none" w:sz="0" w:space="0" w:color="auto"/>
          </w:divBdr>
        </w:div>
        <w:div w:id="397824600">
          <w:marLeft w:val="0"/>
          <w:marRight w:val="0"/>
          <w:marTop w:val="150"/>
          <w:marBottom w:val="0"/>
          <w:divBdr>
            <w:top w:val="none" w:sz="0" w:space="0" w:color="auto"/>
            <w:left w:val="none" w:sz="0" w:space="0" w:color="auto"/>
            <w:bottom w:val="none" w:sz="0" w:space="0" w:color="auto"/>
            <w:right w:val="none" w:sz="0" w:space="0" w:color="auto"/>
          </w:divBdr>
          <w:divsChild>
            <w:div w:id="1645617131">
              <w:marLeft w:val="1155"/>
              <w:marRight w:val="0"/>
              <w:marTop w:val="0"/>
              <w:marBottom w:val="0"/>
              <w:divBdr>
                <w:top w:val="none" w:sz="0" w:space="0" w:color="auto"/>
                <w:left w:val="none" w:sz="0" w:space="0" w:color="auto"/>
                <w:bottom w:val="none" w:sz="0" w:space="0" w:color="auto"/>
                <w:right w:val="none" w:sz="0" w:space="0" w:color="auto"/>
              </w:divBdr>
            </w:div>
            <w:div w:id="36397565">
              <w:marLeft w:val="1155"/>
              <w:marRight w:val="0"/>
              <w:marTop w:val="0"/>
              <w:marBottom w:val="0"/>
              <w:divBdr>
                <w:top w:val="none" w:sz="0" w:space="0" w:color="auto"/>
                <w:left w:val="none" w:sz="0" w:space="0" w:color="auto"/>
                <w:bottom w:val="none" w:sz="0" w:space="0" w:color="auto"/>
                <w:right w:val="none" w:sz="0" w:space="0" w:color="auto"/>
              </w:divBdr>
            </w:div>
            <w:div w:id="10678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16368">
      <w:bodyDiv w:val="1"/>
      <w:marLeft w:val="0"/>
      <w:marRight w:val="0"/>
      <w:marTop w:val="0"/>
      <w:marBottom w:val="0"/>
      <w:divBdr>
        <w:top w:val="none" w:sz="0" w:space="0" w:color="auto"/>
        <w:left w:val="none" w:sz="0" w:space="0" w:color="auto"/>
        <w:bottom w:val="none" w:sz="0" w:space="0" w:color="auto"/>
        <w:right w:val="none" w:sz="0" w:space="0" w:color="auto"/>
      </w:divBdr>
      <w:divsChild>
        <w:div w:id="1462769489">
          <w:marLeft w:val="0"/>
          <w:marRight w:val="0"/>
          <w:marTop w:val="0"/>
          <w:marBottom w:val="0"/>
          <w:divBdr>
            <w:top w:val="none" w:sz="0" w:space="0" w:color="auto"/>
            <w:left w:val="none" w:sz="0" w:space="0" w:color="auto"/>
            <w:bottom w:val="none" w:sz="0" w:space="0" w:color="auto"/>
            <w:right w:val="none" w:sz="0" w:space="0" w:color="auto"/>
          </w:divBdr>
        </w:div>
        <w:div w:id="111637219">
          <w:marLeft w:val="0"/>
          <w:marRight w:val="0"/>
          <w:marTop w:val="150"/>
          <w:marBottom w:val="0"/>
          <w:divBdr>
            <w:top w:val="none" w:sz="0" w:space="0" w:color="auto"/>
            <w:left w:val="none" w:sz="0" w:space="0" w:color="auto"/>
            <w:bottom w:val="none" w:sz="0" w:space="0" w:color="auto"/>
            <w:right w:val="none" w:sz="0" w:space="0" w:color="auto"/>
          </w:divBdr>
          <w:divsChild>
            <w:div w:id="406542226">
              <w:marLeft w:val="1155"/>
              <w:marRight w:val="0"/>
              <w:marTop w:val="0"/>
              <w:marBottom w:val="0"/>
              <w:divBdr>
                <w:top w:val="none" w:sz="0" w:space="0" w:color="auto"/>
                <w:left w:val="none" w:sz="0" w:space="0" w:color="auto"/>
                <w:bottom w:val="none" w:sz="0" w:space="0" w:color="auto"/>
                <w:right w:val="none" w:sz="0" w:space="0" w:color="auto"/>
              </w:divBdr>
            </w:div>
            <w:div w:id="584845959">
              <w:marLeft w:val="1155"/>
              <w:marRight w:val="0"/>
              <w:marTop w:val="0"/>
              <w:marBottom w:val="0"/>
              <w:divBdr>
                <w:top w:val="none" w:sz="0" w:space="0" w:color="auto"/>
                <w:left w:val="none" w:sz="0" w:space="0" w:color="auto"/>
                <w:bottom w:val="none" w:sz="0" w:space="0" w:color="auto"/>
                <w:right w:val="none" w:sz="0" w:space="0" w:color="auto"/>
              </w:divBdr>
            </w:div>
            <w:div w:id="144160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334526">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148775">
      <w:bodyDiv w:val="1"/>
      <w:marLeft w:val="0"/>
      <w:marRight w:val="0"/>
      <w:marTop w:val="0"/>
      <w:marBottom w:val="0"/>
      <w:divBdr>
        <w:top w:val="none" w:sz="0" w:space="0" w:color="auto"/>
        <w:left w:val="none" w:sz="0" w:space="0" w:color="auto"/>
        <w:bottom w:val="none" w:sz="0" w:space="0" w:color="auto"/>
        <w:right w:val="none" w:sz="0" w:space="0" w:color="auto"/>
      </w:divBdr>
      <w:divsChild>
        <w:div w:id="1094937074">
          <w:marLeft w:val="0"/>
          <w:marRight w:val="0"/>
          <w:marTop w:val="0"/>
          <w:marBottom w:val="0"/>
          <w:divBdr>
            <w:top w:val="none" w:sz="0" w:space="0" w:color="auto"/>
            <w:left w:val="none" w:sz="0" w:space="0" w:color="auto"/>
            <w:bottom w:val="none" w:sz="0" w:space="0" w:color="auto"/>
            <w:right w:val="none" w:sz="0" w:space="0" w:color="auto"/>
          </w:divBdr>
        </w:div>
        <w:div w:id="2129157775">
          <w:marLeft w:val="0"/>
          <w:marRight w:val="0"/>
          <w:marTop w:val="150"/>
          <w:marBottom w:val="0"/>
          <w:divBdr>
            <w:top w:val="none" w:sz="0" w:space="0" w:color="auto"/>
            <w:left w:val="none" w:sz="0" w:space="0" w:color="auto"/>
            <w:bottom w:val="none" w:sz="0" w:space="0" w:color="auto"/>
            <w:right w:val="none" w:sz="0" w:space="0" w:color="auto"/>
          </w:divBdr>
          <w:divsChild>
            <w:div w:id="1413088306">
              <w:marLeft w:val="1155"/>
              <w:marRight w:val="0"/>
              <w:marTop w:val="0"/>
              <w:marBottom w:val="0"/>
              <w:divBdr>
                <w:top w:val="none" w:sz="0" w:space="0" w:color="auto"/>
                <w:left w:val="none" w:sz="0" w:space="0" w:color="auto"/>
                <w:bottom w:val="none" w:sz="0" w:space="0" w:color="auto"/>
                <w:right w:val="none" w:sz="0" w:space="0" w:color="auto"/>
              </w:divBdr>
            </w:div>
            <w:div w:id="1764716829">
              <w:marLeft w:val="1155"/>
              <w:marRight w:val="0"/>
              <w:marTop w:val="0"/>
              <w:marBottom w:val="0"/>
              <w:divBdr>
                <w:top w:val="none" w:sz="0" w:space="0" w:color="auto"/>
                <w:left w:val="none" w:sz="0" w:space="0" w:color="auto"/>
                <w:bottom w:val="none" w:sz="0" w:space="0" w:color="auto"/>
                <w:right w:val="none" w:sz="0" w:space="0" w:color="auto"/>
              </w:divBdr>
            </w:div>
            <w:div w:id="80301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187328">
      <w:bodyDiv w:val="1"/>
      <w:marLeft w:val="0"/>
      <w:marRight w:val="0"/>
      <w:marTop w:val="0"/>
      <w:marBottom w:val="0"/>
      <w:divBdr>
        <w:top w:val="none" w:sz="0" w:space="0" w:color="auto"/>
        <w:left w:val="none" w:sz="0" w:space="0" w:color="auto"/>
        <w:bottom w:val="none" w:sz="0" w:space="0" w:color="auto"/>
        <w:right w:val="none" w:sz="0" w:space="0" w:color="auto"/>
      </w:divBdr>
      <w:divsChild>
        <w:div w:id="1818649987">
          <w:marLeft w:val="0"/>
          <w:marRight w:val="0"/>
          <w:marTop w:val="0"/>
          <w:marBottom w:val="0"/>
          <w:divBdr>
            <w:top w:val="none" w:sz="0" w:space="0" w:color="auto"/>
            <w:left w:val="none" w:sz="0" w:space="0" w:color="auto"/>
            <w:bottom w:val="none" w:sz="0" w:space="0" w:color="auto"/>
            <w:right w:val="none" w:sz="0" w:space="0" w:color="auto"/>
          </w:divBdr>
        </w:div>
        <w:div w:id="306278666">
          <w:marLeft w:val="0"/>
          <w:marRight w:val="0"/>
          <w:marTop w:val="150"/>
          <w:marBottom w:val="0"/>
          <w:divBdr>
            <w:top w:val="none" w:sz="0" w:space="0" w:color="auto"/>
            <w:left w:val="none" w:sz="0" w:space="0" w:color="auto"/>
            <w:bottom w:val="none" w:sz="0" w:space="0" w:color="auto"/>
            <w:right w:val="none" w:sz="0" w:space="0" w:color="auto"/>
          </w:divBdr>
          <w:divsChild>
            <w:div w:id="1649285188">
              <w:marLeft w:val="1155"/>
              <w:marRight w:val="0"/>
              <w:marTop w:val="0"/>
              <w:marBottom w:val="0"/>
              <w:divBdr>
                <w:top w:val="none" w:sz="0" w:space="0" w:color="auto"/>
                <w:left w:val="none" w:sz="0" w:space="0" w:color="auto"/>
                <w:bottom w:val="none" w:sz="0" w:space="0" w:color="auto"/>
                <w:right w:val="none" w:sz="0" w:space="0" w:color="auto"/>
              </w:divBdr>
            </w:div>
            <w:div w:id="1755472694">
              <w:marLeft w:val="1155"/>
              <w:marRight w:val="0"/>
              <w:marTop w:val="0"/>
              <w:marBottom w:val="0"/>
              <w:divBdr>
                <w:top w:val="none" w:sz="0" w:space="0" w:color="auto"/>
                <w:left w:val="none" w:sz="0" w:space="0" w:color="auto"/>
                <w:bottom w:val="none" w:sz="0" w:space="0" w:color="auto"/>
                <w:right w:val="none" w:sz="0" w:space="0" w:color="auto"/>
              </w:divBdr>
            </w:div>
            <w:div w:id="695814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260464">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03219">
      <w:bodyDiv w:val="1"/>
      <w:marLeft w:val="0"/>
      <w:marRight w:val="0"/>
      <w:marTop w:val="0"/>
      <w:marBottom w:val="0"/>
      <w:divBdr>
        <w:top w:val="none" w:sz="0" w:space="0" w:color="auto"/>
        <w:left w:val="none" w:sz="0" w:space="0" w:color="auto"/>
        <w:bottom w:val="none" w:sz="0" w:space="0" w:color="auto"/>
        <w:right w:val="none" w:sz="0" w:space="0" w:color="auto"/>
      </w:divBdr>
      <w:divsChild>
        <w:div w:id="260063689">
          <w:marLeft w:val="0"/>
          <w:marRight w:val="0"/>
          <w:marTop w:val="0"/>
          <w:marBottom w:val="0"/>
          <w:divBdr>
            <w:top w:val="none" w:sz="0" w:space="0" w:color="auto"/>
            <w:left w:val="none" w:sz="0" w:space="0" w:color="auto"/>
            <w:bottom w:val="none" w:sz="0" w:space="0" w:color="auto"/>
            <w:right w:val="none" w:sz="0" w:space="0" w:color="auto"/>
          </w:divBdr>
        </w:div>
        <w:div w:id="274487997">
          <w:marLeft w:val="0"/>
          <w:marRight w:val="0"/>
          <w:marTop w:val="150"/>
          <w:marBottom w:val="0"/>
          <w:divBdr>
            <w:top w:val="none" w:sz="0" w:space="0" w:color="auto"/>
            <w:left w:val="none" w:sz="0" w:space="0" w:color="auto"/>
            <w:bottom w:val="none" w:sz="0" w:space="0" w:color="auto"/>
            <w:right w:val="none" w:sz="0" w:space="0" w:color="auto"/>
          </w:divBdr>
          <w:divsChild>
            <w:div w:id="42296292">
              <w:marLeft w:val="1155"/>
              <w:marRight w:val="0"/>
              <w:marTop w:val="0"/>
              <w:marBottom w:val="0"/>
              <w:divBdr>
                <w:top w:val="none" w:sz="0" w:space="0" w:color="auto"/>
                <w:left w:val="none" w:sz="0" w:space="0" w:color="auto"/>
                <w:bottom w:val="none" w:sz="0" w:space="0" w:color="auto"/>
                <w:right w:val="none" w:sz="0" w:space="0" w:color="auto"/>
              </w:divBdr>
            </w:div>
            <w:div w:id="1430858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573511">
      <w:bodyDiv w:val="1"/>
      <w:marLeft w:val="0"/>
      <w:marRight w:val="0"/>
      <w:marTop w:val="0"/>
      <w:marBottom w:val="0"/>
      <w:divBdr>
        <w:top w:val="none" w:sz="0" w:space="0" w:color="auto"/>
        <w:left w:val="none" w:sz="0" w:space="0" w:color="auto"/>
        <w:bottom w:val="none" w:sz="0" w:space="0" w:color="auto"/>
        <w:right w:val="none" w:sz="0" w:space="0" w:color="auto"/>
      </w:divBdr>
    </w:div>
    <w:div w:id="709574851">
      <w:bodyDiv w:val="1"/>
      <w:marLeft w:val="0"/>
      <w:marRight w:val="0"/>
      <w:marTop w:val="0"/>
      <w:marBottom w:val="0"/>
      <w:divBdr>
        <w:top w:val="none" w:sz="0" w:space="0" w:color="auto"/>
        <w:left w:val="none" w:sz="0" w:space="0" w:color="auto"/>
        <w:bottom w:val="none" w:sz="0" w:space="0" w:color="auto"/>
        <w:right w:val="none" w:sz="0" w:space="0" w:color="auto"/>
      </w:divBdr>
    </w:div>
    <w:div w:id="709574924">
      <w:bodyDiv w:val="1"/>
      <w:marLeft w:val="0"/>
      <w:marRight w:val="0"/>
      <w:marTop w:val="0"/>
      <w:marBottom w:val="0"/>
      <w:divBdr>
        <w:top w:val="none" w:sz="0" w:space="0" w:color="auto"/>
        <w:left w:val="none" w:sz="0" w:space="0" w:color="auto"/>
        <w:bottom w:val="none" w:sz="0" w:space="0" w:color="auto"/>
        <w:right w:val="none" w:sz="0" w:space="0" w:color="auto"/>
      </w:divBdr>
      <w:divsChild>
        <w:div w:id="1791047968">
          <w:marLeft w:val="0"/>
          <w:marRight w:val="0"/>
          <w:marTop w:val="0"/>
          <w:marBottom w:val="0"/>
          <w:divBdr>
            <w:top w:val="none" w:sz="0" w:space="0" w:color="auto"/>
            <w:left w:val="none" w:sz="0" w:space="0" w:color="auto"/>
            <w:bottom w:val="none" w:sz="0" w:space="0" w:color="auto"/>
            <w:right w:val="none" w:sz="0" w:space="0" w:color="auto"/>
          </w:divBdr>
        </w:div>
        <w:div w:id="509149745">
          <w:marLeft w:val="0"/>
          <w:marRight w:val="0"/>
          <w:marTop w:val="150"/>
          <w:marBottom w:val="0"/>
          <w:divBdr>
            <w:top w:val="none" w:sz="0" w:space="0" w:color="auto"/>
            <w:left w:val="none" w:sz="0" w:space="0" w:color="auto"/>
            <w:bottom w:val="none" w:sz="0" w:space="0" w:color="auto"/>
            <w:right w:val="none" w:sz="0" w:space="0" w:color="auto"/>
          </w:divBdr>
          <w:divsChild>
            <w:div w:id="1062171199">
              <w:marLeft w:val="1155"/>
              <w:marRight w:val="0"/>
              <w:marTop w:val="0"/>
              <w:marBottom w:val="0"/>
              <w:divBdr>
                <w:top w:val="none" w:sz="0" w:space="0" w:color="auto"/>
                <w:left w:val="none" w:sz="0" w:space="0" w:color="auto"/>
                <w:bottom w:val="none" w:sz="0" w:space="0" w:color="auto"/>
                <w:right w:val="none" w:sz="0" w:space="0" w:color="auto"/>
              </w:divBdr>
            </w:div>
            <w:div w:id="1982615259">
              <w:marLeft w:val="1155"/>
              <w:marRight w:val="0"/>
              <w:marTop w:val="0"/>
              <w:marBottom w:val="0"/>
              <w:divBdr>
                <w:top w:val="none" w:sz="0" w:space="0" w:color="auto"/>
                <w:left w:val="none" w:sz="0" w:space="0" w:color="auto"/>
                <w:bottom w:val="none" w:sz="0" w:space="0" w:color="auto"/>
                <w:right w:val="none" w:sz="0" w:space="0" w:color="auto"/>
              </w:divBdr>
            </w:div>
            <w:div w:id="1051460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576923">
      <w:bodyDiv w:val="1"/>
      <w:marLeft w:val="0"/>
      <w:marRight w:val="0"/>
      <w:marTop w:val="0"/>
      <w:marBottom w:val="0"/>
      <w:divBdr>
        <w:top w:val="none" w:sz="0" w:space="0" w:color="auto"/>
        <w:left w:val="none" w:sz="0" w:space="0" w:color="auto"/>
        <w:bottom w:val="none" w:sz="0" w:space="0" w:color="auto"/>
        <w:right w:val="none" w:sz="0" w:space="0" w:color="auto"/>
      </w:divBdr>
    </w:div>
    <w:div w:id="709652289">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09958579">
      <w:bodyDiv w:val="1"/>
      <w:marLeft w:val="0"/>
      <w:marRight w:val="0"/>
      <w:marTop w:val="0"/>
      <w:marBottom w:val="0"/>
      <w:divBdr>
        <w:top w:val="none" w:sz="0" w:space="0" w:color="auto"/>
        <w:left w:val="none" w:sz="0" w:space="0" w:color="auto"/>
        <w:bottom w:val="none" w:sz="0" w:space="0" w:color="auto"/>
        <w:right w:val="none" w:sz="0" w:space="0" w:color="auto"/>
      </w:divBdr>
    </w:div>
    <w:div w:id="709959414">
      <w:bodyDiv w:val="1"/>
      <w:marLeft w:val="0"/>
      <w:marRight w:val="0"/>
      <w:marTop w:val="0"/>
      <w:marBottom w:val="0"/>
      <w:divBdr>
        <w:top w:val="none" w:sz="0" w:space="0" w:color="auto"/>
        <w:left w:val="none" w:sz="0" w:space="0" w:color="auto"/>
        <w:bottom w:val="none" w:sz="0" w:space="0" w:color="auto"/>
        <w:right w:val="none" w:sz="0" w:space="0" w:color="auto"/>
      </w:divBdr>
      <w:divsChild>
        <w:div w:id="574820987">
          <w:marLeft w:val="0"/>
          <w:marRight w:val="0"/>
          <w:marTop w:val="0"/>
          <w:marBottom w:val="0"/>
          <w:divBdr>
            <w:top w:val="none" w:sz="0" w:space="0" w:color="auto"/>
            <w:left w:val="none" w:sz="0" w:space="0" w:color="auto"/>
            <w:bottom w:val="none" w:sz="0" w:space="0" w:color="auto"/>
            <w:right w:val="none" w:sz="0" w:space="0" w:color="auto"/>
          </w:divBdr>
        </w:div>
        <w:div w:id="1012755318">
          <w:marLeft w:val="0"/>
          <w:marRight w:val="0"/>
          <w:marTop w:val="150"/>
          <w:marBottom w:val="0"/>
          <w:divBdr>
            <w:top w:val="none" w:sz="0" w:space="0" w:color="auto"/>
            <w:left w:val="none" w:sz="0" w:space="0" w:color="auto"/>
            <w:bottom w:val="none" w:sz="0" w:space="0" w:color="auto"/>
            <w:right w:val="none" w:sz="0" w:space="0" w:color="auto"/>
          </w:divBdr>
          <w:divsChild>
            <w:div w:id="1390155746">
              <w:marLeft w:val="1155"/>
              <w:marRight w:val="0"/>
              <w:marTop w:val="0"/>
              <w:marBottom w:val="0"/>
              <w:divBdr>
                <w:top w:val="none" w:sz="0" w:space="0" w:color="auto"/>
                <w:left w:val="none" w:sz="0" w:space="0" w:color="auto"/>
                <w:bottom w:val="none" w:sz="0" w:space="0" w:color="auto"/>
                <w:right w:val="none" w:sz="0" w:space="0" w:color="auto"/>
              </w:divBdr>
            </w:div>
            <w:div w:id="1430615972">
              <w:marLeft w:val="1155"/>
              <w:marRight w:val="0"/>
              <w:marTop w:val="0"/>
              <w:marBottom w:val="0"/>
              <w:divBdr>
                <w:top w:val="none" w:sz="0" w:space="0" w:color="auto"/>
                <w:left w:val="none" w:sz="0" w:space="0" w:color="auto"/>
                <w:bottom w:val="none" w:sz="0" w:space="0" w:color="auto"/>
                <w:right w:val="none" w:sz="0" w:space="0" w:color="auto"/>
              </w:divBdr>
            </w:div>
            <w:div w:id="1128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05204">
      <w:bodyDiv w:val="1"/>
      <w:marLeft w:val="0"/>
      <w:marRight w:val="0"/>
      <w:marTop w:val="0"/>
      <w:marBottom w:val="0"/>
      <w:divBdr>
        <w:top w:val="none" w:sz="0" w:space="0" w:color="auto"/>
        <w:left w:val="none" w:sz="0" w:space="0" w:color="auto"/>
        <w:bottom w:val="none" w:sz="0" w:space="0" w:color="auto"/>
        <w:right w:val="none" w:sz="0" w:space="0" w:color="auto"/>
      </w:divBdr>
      <w:divsChild>
        <w:div w:id="360714764">
          <w:marLeft w:val="0"/>
          <w:marRight w:val="0"/>
          <w:marTop w:val="0"/>
          <w:marBottom w:val="0"/>
          <w:divBdr>
            <w:top w:val="none" w:sz="0" w:space="0" w:color="auto"/>
            <w:left w:val="none" w:sz="0" w:space="0" w:color="auto"/>
            <w:bottom w:val="none" w:sz="0" w:space="0" w:color="auto"/>
            <w:right w:val="none" w:sz="0" w:space="0" w:color="auto"/>
          </w:divBdr>
        </w:div>
        <w:div w:id="1628970888">
          <w:marLeft w:val="0"/>
          <w:marRight w:val="0"/>
          <w:marTop w:val="150"/>
          <w:marBottom w:val="0"/>
          <w:divBdr>
            <w:top w:val="none" w:sz="0" w:space="0" w:color="auto"/>
            <w:left w:val="none" w:sz="0" w:space="0" w:color="auto"/>
            <w:bottom w:val="none" w:sz="0" w:space="0" w:color="auto"/>
            <w:right w:val="none" w:sz="0" w:space="0" w:color="auto"/>
          </w:divBdr>
          <w:divsChild>
            <w:div w:id="1023556505">
              <w:marLeft w:val="1155"/>
              <w:marRight w:val="0"/>
              <w:marTop w:val="0"/>
              <w:marBottom w:val="0"/>
              <w:divBdr>
                <w:top w:val="none" w:sz="0" w:space="0" w:color="auto"/>
                <w:left w:val="none" w:sz="0" w:space="0" w:color="auto"/>
                <w:bottom w:val="none" w:sz="0" w:space="0" w:color="auto"/>
                <w:right w:val="none" w:sz="0" w:space="0" w:color="auto"/>
              </w:divBdr>
            </w:div>
            <w:div w:id="1724020096">
              <w:marLeft w:val="1155"/>
              <w:marRight w:val="0"/>
              <w:marTop w:val="0"/>
              <w:marBottom w:val="0"/>
              <w:divBdr>
                <w:top w:val="none" w:sz="0" w:space="0" w:color="auto"/>
                <w:left w:val="none" w:sz="0" w:space="0" w:color="auto"/>
                <w:bottom w:val="none" w:sz="0" w:space="0" w:color="auto"/>
                <w:right w:val="none" w:sz="0" w:space="0" w:color="auto"/>
              </w:divBdr>
            </w:div>
            <w:div w:id="15269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07093">
      <w:bodyDiv w:val="1"/>
      <w:marLeft w:val="0"/>
      <w:marRight w:val="0"/>
      <w:marTop w:val="0"/>
      <w:marBottom w:val="0"/>
      <w:divBdr>
        <w:top w:val="none" w:sz="0" w:space="0" w:color="auto"/>
        <w:left w:val="none" w:sz="0" w:space="0" w:color="auto"/>
        <w:bottom w:val="none" w:sz="0" w:space="0" w:color="auto"/>
        <w:right w:val="none" w:sz="0" w:space="0" w:color="auto"/>
      </w:divBdr>
      <w:divsChild>
        <w:div w:id="1515923315">
          <w:marLeft w:val="0"/>
          <w:marRight w:val="0"/>
          <w:marTop w:val="0"/>
          <w:marBottom w:val="0"/>
          <w:divBdr>
            <w:top w:val="none" w:sz="0" w:space="0" w:color="auto"/>
            <w:left w:val="none" w:sz="0" w:space="0" w:color="auto"/>
            <w:bottom w:val="none" w:sz="0" w:space="0" w:color="auto"/>
            <w:right w:val="none" w:sz="0" w:space="0" w:color="auto"/>
          </w:divBdr>
        </w:div>
        <w:div w:id="373623269">
          <w:marLeft w:val="0"/>
          <w:marRight w:val="0"/>
          <w:marTop w:val="150"/>
          <w:marBottom w:val="0"/>
          <w:divBdr>
            <w:top w:val="none" w:sz="0" w:space="0" w:color="auto"/>
            <w:left w:val="none" w:sz="0" w:space="0" w:color="auto"/>
            <w:bottom w:val="none" w:sz="0" w:space="0" w:color="auto"/>
            <w:right w:val="none" w:sz="0" w:space="0" w:color="auto"/>
          </w:divBdr>
          <w:divsChild>
            <w:div w:id="1741516209">
              <w:marLeft w:val="1155"/>
              <w:marRight w:val="0"/>
              <w:marTop w:val="0"/>
              <w:marBottom w:val="0"/>
              <w:divBdr>
                <w:top w:val="none" w:sz="0" w:space="0" w:color="auto"/>
                <w:left w:val="none" w:sz="0" w:space="0" w:color="auto"/>
                <w:bottom w:val="none" w:sz="0" w:space="0" w:color="auto"/>
                <w:right w:val="none" w:sz="0" w:space="0" w:color="auto"/>
              </w:divBdr>
            </w:div>
            <w:div w:id="898592222">
              <w:marLeft w:val="1155"/>
              <w:marRight w:val="0"/>
              <w:marTop w:val="0"/>
              <w:marBottom w:val="0"/>
              <w:divBdr>
                <w:top w:val="none" w:sz="0" w:space="0" w:color="auto"/>
                <w:left w:val="none" w:sz="0" w:space="0" w:color="auto"/>
                <w:bottom w:val="none" w:sz="0" w:space="0" w:color="auto"/>
                <w:right w:val="none" w:sz="0" w:space="0" w:color="auto"/>
              </w:divBdr>
            </w:div>
            <w:div w:id="197409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5973">
      <w:bodyDiv w:val="1"/>
      <w:marLeft w:val="0"/>
      <w:marRight w:val="0"/>
      <w:marTop w:val="0"/>
      <w:marBottom w:val="0"/>
      <w:divBdr>
        <w:top w:val="none" w:sz="0" w:space="0" w:color="auto"/>
        <w:left w:val="none" w:sz="0" w:space="0" w:color="auto"/>
        <w:bottom w:val="none" w:sz="0" w:space="0" w:color="auto"/>
        <w:right w:val="none" w:sz="0" w:space="0" w:color="auto"/>
      </w:divBdr>
    </w:div>
    <w:div w:id="710956300">
      <w:bodyDiv w:val="1"/>
      <w:marLeft w:val="0"/>
      <w:marRight w:val="0"/>
      <w:marTop w:val="0"/>
      <w:marBottom w:val="0"/>
      <w:divBdr>
        <w:top w:val="none" w:sz="0" w:space="0" w:color="auto"/>
        <w:left w:val="none" w:sz="0" w:space="0" w:color="auto"/>
        <w:bottom w:val="none" w:sz="0" w:space="0" w:color="auto"/>
        <w:right w:val="none" w:sz="0" w:space="0" w:color="auto"/>
      </w:divBdr>
      <w:divsChild>
        <w:div w:id="1301762974">
          <w:marLeft w:val="0"/>
          <w:marRight w:val="0"/>
          <w:marTop w:val="0"/>
          <w:marBottom w:val="0"/>
          <w:divBdr>
            <w:top w:val="none" w:sz="0" w:space="0" w:color="auto"/>
            <w:left w:val="none" w:sz="0" w:space="0" w:color="auto"/>
            <w:bottom w:val="none" w:sz="0" w:space="0" w:color="auto"/>
            <w:right w:val="none" w:sz="0" w:space="0" w:color="auto"/>
          </w:divBdr>
        </w:div>
        <w:div w:id="435488816">
          <w:marLeft w:val="0"/>
          <w:marRight w:val="0"/>
          <w:marTop w:val="150"/>
          <w:marBottom w:val="0"/>
          <w:divBdr>
            <w:top w:val="none" w:sz="0" w:space="0" w:color="auto"/>
            <w:left w:val="none" w:sz="0" w:space="0" w:color="auto"/>
            <w:bottom w:val="none" w:sz="0" w:space="0" w:color="auto"/>
            <w:right w:val="none" w:sz="0" w:space="0" w:color="auto"/>
          </w:divBdr>
          <w:divsChild>
            <w:div w:id="1046760856">
              <w:marLeft w:val="1155"/>
              <w:marRight w:val="0"/>
              <w:marTop w:val="0"/>
              <w:marBottom w:val="0"/>
              <w:divBdr>
                <w:top w:val="none" w:sz="0" w:space="0" w:color="auto"/>
                <w:left w:val="none" w:sz="0" w:space="0" w:color="auto"/>
                <w:bottom w:val="none" w:sz="0" w:space="0" w:color="auto"/>
                <w:right w:val="none" w:sz="0" w:space="0" w:color="auto"/>
              </w:divBdr>
            </w:div>
            <w:div w:id="1636568132">
              <w:marLeft w:val="1155"/>
              <w:marRight w:val="0"/>
              <w:marTop w:val="0"/>
              <w:marBottom w:val="0"/>
              <w:divBdr>
                <w:top w:val="none" w:sz="0" w:space="0" w:color="auto"/>
                <w:left w:val="none" w:sz="0" w:space="0" w:color="auto"/>
                <w:bottom w:val="none" w:sz="0" w:space="0" w:color="auto"/>
                <w:right w:val="none" w:sz="0" w:space="0" w:color="auto"/>
              </w:divBdr>
            </w:div>
            <w:div w:id="41466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151356">
      <w:bodyDiv w:val="1"/>
      <w:marLeft w:val="0"/>
      <w:marRight w:val="0"/>
      <w:marTop w:val="0"/>
      <w:marBottom w:val="0"/>
      <w:divBdr>
        <w:top w:val="none" w:sz="0" w:space="0" w:color="auto"/>
        <w:left w:val="none" w:sz="0" w:space="0" w:color="auto"/>
        <w:bottom w:val="none" w:sz="0" w:space="0" w:color="auto"/>
        <w:right w:val="none" w:sz="0" w:space="0" w:color="auto"/>
      </w:divBdr>
      <w:divsChild>
        <w:div w:id="464932227">
          <w:marLeft w:val="0"/>
          <w:marRight w:val="0"/>
          <w:marTop w:val="0"/>
          <w:marBottom w:val="0"/>
          <w:divBdr>
            <w:top w:val="none" w:sz="0" w:space="0" w:color="auto"/>
            <w:left w:val="none" w:sz="0" w:space="0" w:color="auto"/>
            <w:bottom w:val="none" w:sz="0" w:space="0" w:color="auto"/>
            <w:right w:val="none" w:sz="0" w:space="0" w:color="auto"/>
          </w:divBdr>
        </w:div>
        <w:div w:id="999652535">
          <w:marLeft w:val="0"/>
          <w:marRight w:val="0"/>
          <w:marTop w:val="150"/>
          <w:marBottom w:val="0"/>
          <w:divBdr>
            <w:top w:val="none" w:sz="0" w:space="0" w:color="auto"/>
            <w:left w:val="none" w:sz="0" w:space="0" w:color="auto"/>
            <w:bottom w:val="none" w:sz="0" w:space="0" w:color="auto"/>
            <w:right w:val="none" w:sz="0" w:space="0" w:color="auto"/>
          </w:divBdr>
          <w:divsChild>
            <w:div w:id="1361126864">
              <w:marLeft w:val="1155"/>
              <w:marRight w:val="0"/>
              <w:marTop w:val="0"/>
              <w:marBottom w:val="0"/>
              <w:divBdr>
                <w:top w:val="none" w:sz="0" w:space="0" w:color="auto"/>
                <w:left w:val="none" w:sz="0" w:space="0" w:color="auto"/>
                <w:bottom w:val="none" w:sz="0" w:space="0" w:color="auto"/>
                <w:right w:val="none" w:sz="0" w:space="0" w:color="auto"/>
              </w:divBdr>
            </w:div>
            <w:div w:id="1013456669">
              <w:marLeft w:val="1155"/>
              <w:marRight w:val="0"/>
              <w:marTop w:val="0"/>
              <w:marBottom w:val="0"/>
              <w:divBdr>
                <w:top w:val="none" w:sz="0" w:space="0" w:color="auto"/>
                <w:left w:val="none" w:sz="0" w:space="0" w:color="auto"/>
                <w:bottom w:val="none" w:sz="0" w:space="0" w:color="auto"/>
                <w:right w:val="none" w:sz="0" w:space="0" w:color="auto"/>
              </w:divBdr>
            </w:div>
            <w:div w:id="85092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157234">
      <w:bodyDiv w:val="1"/>
      <w:marLeft w:val="0"/>
      <w:marRight w:val="0"/>
      <w:marTop w:val="0"/>
      <w:marBottom w:val="0"/>
      <w:divBdr>
        <w:top w:val="none" w:sz="0" w:space="0" w:color="auto"/>
        <w:left w:val="none" w:sz="0" w:space="0" w:color="auto"/>
        <w:bottom w:val="none" w:sz="0" w:space="0" w:color="auto"/>
        <w:right w:val="none" w:sz="0" w:space="0" w:color="auto"/>
      </w:divBdr>
      <w:divsChild>
        <w:div w:id="1675719098">
          <w:marLeft w:val="0"/>
          <w:marRight w:val="0"/>
          <w:marTop w:val="0"/>
          <w:marBottom w:val="0"/>
          <w:divBdr>
            <w:top w:val="none" w:sz="0" w:space="0" w:color="auto"/>
            <w:left w:val="none" w:sz="0" w:space="0" w:color="auto"/>
            <w:bottom w:val="none" w:sz="0" w:space="0" w:color="auto"/>
            <w:right w:val="none" w:sz="0" w:space="0" w:color="auto"/>
          </w:divBdr>
        </w:div>
        <w:div w:id="776682681">
          <w:marLeft w:val="0"/>
          <w:marRight w:val="0"/>
          <w:marTop w:val="150"/>
          <w:marBottom w:val="0"/>
          <w:divBdr>
            <w:top w:val="none" w:sz="0" w:space="0" w:color="auto"/>
            <w:left w:val="none" w:sz="0" w:space="0" w:color="auto"/>
            <w:bottom w:val="none" w:sz="0" w:space="0" w:color="auto"/>
            <w:right w:val="none" w:sz="0" w:space="0" w:color="auto"/>
          </w:divBdr>
          <w:divsChild>
            <w:div w:id="726034215">
              <w:marLeft w:val="1155"/>
              <w:marRight w:val="0"/>
              <w:marTop w:val="0"/>
              <w:marBottom w:val="0"/>
              <w:divBdr>
                <w:top w:val="none" w:sz="0" w:space="0" w:color="auto"/>
                <w:left w:val="none" w:sz="0" w:space="0" w:color="auto"/>
                <w:bottom w:val="none" w:sz="0" w:space="0" w:color="auto"/>
                <w:right w:val="none" w:sz="0" w:space="0" w:color="auto"/>
              </w:divBdr>
            </w:div>
            <w:div w:id="1935938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79103">
      <w:bodyDiv w:val="1"/>
      <w:marLeft w:val="0"/>
      <w:marRight w:val="0"/>
      <w:marTop w:val="0"/>
      <w:marBottom w:val="0"/>
      <w:divBdr>
        <w:top w:val="none" w:sz="0" w:space="0" w:color="auto"/>
        <w:left w:val="none" w:sz="0" w:space="0" w:color="auto"/>
        <w:bottom w:val="none" w:sz="0" w:space="0" w:color="auto"/>
        <w:right w:val="none" w:sz="0" w:space="0" w:color="auto"/>
      </w:divBdr>
      <w:divsChild>
        <w:div w:id="389815777">
          <w:marLeft w:val="0"/>
          <w:marRight w:val="0"/>
          <w:marTop w:val="0"/>
          <w:marBottom w:val="0"/>
          <w:divBdr>
            <w:top w:val="none" w:sz="0" w:space="0" w:color="auto"/>
            <w:left w:val="none" w:sz="0" w:space="0" w:color="auto"/>
            <w:bottom w:val="none" w:sz="0" w:space="0" w:color="auto"/>
            <w:right w:val="none" w:sz="0" w:space="0" w:color="auto"/>
          </w:divBdr>
        </w:div>
        <w:div w:id="2026667585">
          <w:marLeft w:val="0"/>
          <w:marRight w:val="0"/>
          <w:marTop w:val="150"/>
          <w:marBottom w:val="0"/>
          <w:divBdr>
            <w:top w:val="none" w:sz="0" w:space="0" w:color="auto"/>
            <w:left w:val="none" w:sz="0" w:space="0" w:color="auto"/>
            <w:bottom w:val="none" w:sz="0" w:space="0" w:color="auto"/>
            <w:right w:val="none" w:sz="0" w:space="0" w:color="auto"/>
          </w:divBdr>
          <w:divsChild>
            <w:div w:id="1434545798">
              <w:marLeft w:val="1155"/>
              <w:marRight w:val="0"/>
              <w:marTop w:val="0"/>
              <w:marBottom w:val="0"/>
              <w:divBdr>
                <w:top w:val="none" w:sz="0" w:space="0" w:color="auto"/>
                <w:left w:val="none" w:sz="0" w:space="0" w:color="auto"/>
                <w:bottom w:val="none" w:sz="0" w:space="0" w:color="auto"/>
                <w:right w:val="none" w:sz="0" w:space="0" w:color="auto"/>
              </w:divBdr>
            </w:div>
            <w:div w:id="636184392">
              <w:marLeft w:val="1155"/>
              <w:marRight w:val="0"/>
              <w:marTop w:val="0"/>
              <w:marBottom w:val="0"/>
              <w:divBdr>
                <w:top w:val="none" w:sz="0" w:space="0" w:color="auto"/>
                <w:left w:val="none" w:sz="0" w:space="0" w:color="auto"/>
                <w:bottom w:val="none" w:sz="0" w:space="0" w:color="auto"/>
                <w:right w:val="none" w:sz="0" w:space="0" w:color="auto"/>
              </w:divBdr>
            </w:div>
            <w:div w:id="1765220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657597">
      <w:bodyDiv w:val="1"/>
      <w:marLeft w:val="0"/>
      <w:marRight w:val="0"/>
      <w:marTop w:val="0"/>
      <w:marBottom w:val="0"/>
      <w:divBdr>
        <w:top w:val="none" w:sz="0" w:space="0" w:color="auto"/>
        <w:left w:val="none" w:sz="0" w:space="0" w:color="auto"/>
        <w:bottom w:val="none" w:sz="0" w:space="0" w:color="auto"/>
        <w:right w:val="none" w:sz="0" w:space="0" w:color="auto"/>
      </w:divBdr>
      <w:divsChild>
        <w:div w:id="1207058543">
          <w:marLeft w:val="0"/>
          <w:marRight w:val="0"/>
          <w:marTop w:val="0"/>
          <w:marBottom w:val="0"/>
          <w:divBdr>
            <w:top w:val="none" w:sz="0" w:space="0" w:color="auto"/>
            <w:left w:val="none" w:sz="0" w:space="0" w:color="auto"/>
            <w:bottom w:val="none" w:sz="0" w:space="0" w:color="auto"/>
            <w:right w:val="none" w:sz="0" w:space="0" w:color="auto"/>
          </w:divBdr>
        </w:div>
        <w:div w:id="1288703745">
          <w:marLeft w:val="0"/>
          <w:marRight w:val="0"/>
          <w:marTop w:val="150"/>
          <w:marBottom w:val="0"/>
          <w:divBdr>
            <w:top w:val="none" w:sz="0" w:space="0" w:color="auto"/>
            <w:left w:val="none" w:sz="0" w:space="0" w:color="auto"/>
            <w:bottom w:val="none" w:sz="0" w:space="0" w:color="auto"/>
            <w:right w:val="none" w:sz="0" w:space="0" w:color="auto"/>
          </w:divBdr>
          <w:divsChild>
            <w:div w:id="516845012">
              <w:marLeft w:val="1155"/>
              <w:marRight w:val="0"/>
              <w:marTop w:val="0"/>
              <w:marBottom w:val="0"/>
              <w:divBdr>
                <w:top w:val="none" w:sz="0" w:space="0" w:color="auto"/>
                <w:left w:val="none" w:sz="0" w:space="0" w:color="auto"/>
                <w:bottom w:val="none" w:sz="0" w:space="0" w:color="auto"/>
                <w:right w:val="none" w:sz="0" w:space="0" w:color="auto"/>
              </w:divBdr>
            </w:div>
            <w:div w:id="2000765775">
              <w:marLeft w:val="1155"/>
              <w:marRight w:val="0"/>
              <w:marTop w:val="0"/>
              <w:marBottom w:val="0"/>
              <w:divBdr>
                <w:top w:val="none" w:sz="0" w:space="0" w:color="auto"/>
                <w:left w:val="none" w:sz="0" w:space="0" w:color="auto"/>
                <w:bottom w:val="none" w:sz="0" w:space="0" w:color="auto"/>
                <w:right w:val="none" w:sz="0" w:space="0" w:color="auto"/>
              </w:divBdr>
            </w:div>
            <w:div w:id="1272930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118137">
      <w:bodyDiv w:val="1"/>
      <w:marLeft w:val="0"/>
      <w:marRight w:val="0"/>
      <w:marTop w:val="0"/>
      <w:marBottom w:val="0"/>
      <w:divBdr>
        <w:top w:val="none" w:sz="0" w:space="0" w:color="auto"/>
        <w:left w:val="none" w:sz="0" w:space="0" w:color="auto"/>
        <w:bottom w:val="none" w:sz="0" w:space="0" w:color="auto"/>
        <w:right w:val="none" w:sz="0" w:space="0" w:color="auto"/>
      </w:divBdr>
      <w:divsChild>
        <w:div w:id="1639531736">
          <w:marLeft w:val="0"/>
          <w:marRight w:val="0"/>
          <w:marTop w:val="0"/>
          <w:marBottom w:val="0"/>
          <w:divBdr>
            <w:top w:val="none" w:sz="0" w:space="0" w:color="auto"/>
            <w:left w:val="none" w:sz="0" w:space="0" w:color="auto"/>
            <w:bottom w:val="none" w:sz="0" w:space="0" w:color="auto"/>
            <w:right w:val="none" w:sz="0" w:space="0" w:color="auto"/>
          </w:divBdr>
        </w:div>
        <w:div w:id="664087900">
          <w:marLeft w:val="0"/>
          <w:marRight w:val="0"/>
          <w:marTop w:val="150"/>
          <w:marBottom w:val="0"/>
          <w:divBdr>
            <w:top w:val="none" w:sz="0" w:space="0" w:color="auto"/>
            <w:left w:val="none" w:sz="0" w:space="0" w:color="auto"/>
            <w:bottom w:val="none" w:sz="0" w:space="0" w:color="auto"/>
            <w:right w:val="none" w:sz="0" w:space="0" w:color="auto"/>
          </w:divBdr>
          <w:divsChild>
            <w:div w:id="453671823">
              <w:marLeft w:val="1155"/>
              <w:marRight w:val="0"/>
              <w:marTop w:val="0"/>
              <w:marBottom w:val="0"/>
              <w:divBdr>
                <w:top w:val="none" w:sz="0" w:space="0" w:color="auto"/>
                <w:left w:val="none" w:sz="0" w:space="0" w:color="auto"/>
                <w:bottom w:val="none" w:sz="0" w:space="0" w:color="auto"/>
                <w:right w:val="none" w:sz="0" w:space="0" w:color="auto"/>
              </w:divBdr>
            </w:div>
            <w:div w:id="1143037760">
              <w:marLeft w:val="1155"/>
              <w:marRight w:val="0"/>
              <w:marTop w:val="0"/>
              <w:marBottom w:val="0"/>
              <w:divBdr>
                <w:top w:val="none" w:sz="0" w:space="0" w:color="auto"/>
                <w:left w:val="none" w:sz="0" w:space="0" w:color="auto"/>
                <w:bottom w:val="none" w:sz="0" w:space="0" w:color="auto"/>
                <w:right w:val="none" w:sz="0" w:space="0" w:color="auto"/>
              </w:divBdr>
            </w:div>
            <w:div w:id="918950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4199">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430119">
      <w:bodyDiv w:val="1"/>
      <w:marLeft w:val="0"/>
      <w:marRight w:val="0"/>
      <w:marTop w:val="0"/>
      <w:marBottom w:val="0"/>
      <w:divBdr>
        <w:top w:val="none" w:sz="0" w:space="0" w:color="auto"/>
        <w:left w:val="none" w:sz="0" w:space="0" w:color="auto"/>
        <w:bottom w:val="none" w:sz="0" w:space="0" w:color="auto"/>
        <w:right w:val="none" w:sz="0" w:space="0" w:color="auto"/>
      </w:divBdr>
      <w:divsChild>
        <w:div w:id="208492812">
          <w:marLeft w:val="0"/>
          <w:marRight w:val="0"/>
          <w:marTop w:val="0"/>
          <w:marBottom w:val="0"/>
          <w:divBdr>
            <w:top w:val="none" w:sz="0" w:space="0" w:color="auto"/>
            <w:left w:val="none" w:sz="0" w:space="0" w:color="auto"/>
            <w:bottom w:val="none" w:sz="0" w:space="0" w:color="auto"/>
            <w:right w:val="none" w:sz="0" w:space="0" w:color="auto"/>
          </w:divBdr>
        </w:div>
        <w:div w:id="2112239277">
          <w:marLeft w:val="0"/>
          <w:marRight w:val="0"/>
          <w:marTop w:val="150"/>
          <w:marBottom w:val="0"/>
          <w:divBdr>
            <w:top w:val="none" w:sz="0" w:space="0" w:color="auto"/>
            <w:left w:val="none" w:sz="0" w:space="0" w:color="auto"/>
            <w:bottom w:val="none" w:sz="0" w:space="0" w:color="auto"/>
            <w:right w:val="none" w:sz="0" w:space="0" w:color="auto"/>
          </w:divBdr>
          <w:divsChild>
            <w:div w:id="322004764">
              <w:marLeft w:val="1155"/>
              <w:marRight w:val="0"/>
              <w:marTop w:val="0"/>
              <w:marBottom w:val="0"/>
              <w:divBdr>
                <w:top w:val="none" w:sz="0" w:space="0" w:color="auto"/>
                <w:left w:val="none" w:sz="0" w:space="0" w:color="auto"/>
                <w:bottom w:val="none" w:sz="0" w:space="0" w:color="auto"/>
                <w:right w:val="none" w:sz="0" w:space="0" w:color="auto"/>
              </w:divBdr>
            </w:div>
            <w:div w:id="921917625">
              <w:marLeft w:val="1155"/>
              <w:marRight w:val="0"/>
              <w:marTop w:val="0"/>
              <w:marBottom w:val="0"/>
              <w:divBdr>
                <w:top w:val="none" w:sz="0" w:space="0" w:color="auto"/>
                <w:left w:val="none" w:sz="0" w:space="0" w:color="auto"/>
                <w:bottom w:val="none" w:sz="0" w:space="0" w:color="auto"/>
                <w:right w:val="none" w:sz="0" w:space="0" w:color="auto"/>
              </w:divBdr>
            </w:div>
            <w:div w:id="144672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163791">
      <w:bodyDiv w:val="1"/>
      <w:marLeft w:val="0"/>
      <w:marRight w:val="0"/>
      <w:marTop w:val="0"/>
      <w:marBottom w:val="0"/>
      <w:divBdr>
        <w:top w:val="none" w:sz="0" w:space="0" w:color="auto"/>
        <w:left w:val="none" w:sz="0" w:space="0" w:color="auto"/>
        <w:bottom w:val="none" w:sz="0" w:space="0" w:color="auto"/>
        <w:right w:val="none" w:sz="0" w:space="0" w:color="auto"/>
      </w:divBdr>
    </w:div>
    <w:div w:id="714307045">
      <w:bodyDiv w:val="1"/>
      <w:marLeft w:val="0"/>
      <w:marRight w:val="0"/>
      <w:marTop w:val="0"/>
      <w:marBottom w:val="0"/>
      <w:divBdr>
        <w:top w:val="none" w:sz="0" w:space="0" w:color="auto"/>
        <w:left w:val="none" w:sz="0" w:space="0" w:color="auto"/>
        <w:bottom w:val="none" w:sz="0" w:space="0" w:color="auto"/>
        <w:right w:val="none" w:sz="0" w:space="0" w:color="auto"/>
      </w:divBdr>
      <w:divsChild>
        <w:div w:id="1820071819">
          <w:marLeft w:val="0"/>
          <w:marRight w:val="0"/>
          <w:marTop w:val="0"/>
          <w:marBottom w:val="0"/>
          <w:divBdr>
            <w:top w:val="none" w:sz="0" w:space="0" w:color="auto"/>
            <w:left w:val="none" w:sz="0" w:space="0" w:color="auto"/>
            <w:bottom w:val="none" w:sz="0" w:space="0" w:color="auto"/>
            <w:right w:val="none" w:sz="0" w:space="0" w:color="auto"/>
          </w:divBdr>
        </w:div>
        <w:div w:id="355232787">
          <w:marLeft w:val="0"/>
          <w:marRight w:val="0"/>
          <w:marTop w:val="150"/>
          <w:marBottom w:val="0"/>
          <w:divBdr>
            <w:top w:val="none" w:sz="0" w:space="0" w:color="auto"/>
            <w:left w:val="none" w:sz="0" w:space="0" w:color="auto"/>
            <w:bottom w:val="none" w:sz="0" w:space="0" w:color="auto"/>
            <w:right w:val="none" w:sz="0" w:space="0" w:color="auto"/>
          </w:divBdr>
          <w:divsChild>
            <w:div w:id="169486025">
              <w:marLeft w:val="1155"/>
              <w:marRight w:val="0"/>
              <w:marTop w:val="0"/>
              <w:marBottom w:val="0"/>
              <w:divBdr>
                <w:top w:val="none" w:sz="0" w:space="0" w:color="auto"/>
                <w:left w:val="none" w:sz="0" w:space="0" w:color="auto"/>
                <w:bottom w:val="none" w:sz="0" w:space="0" w:color="auto"/>
                <w:right w:val="none" w:sz="0" w:space="0" w:color="auto"/>
              </w:divBdr>
            </w:div>
            <w:div w:id="2073580953">
              <w:marLeft w:val="1155"/>
              <w:marRight w:val="0"/>
              <w:marTop w:val="0"/>
              <w:marBottom w:val="0"/>
              <w:divBdr>
                <w:top w:val="none" w:sz="0" w:space="0" w:color="auto"/>
                <w:left w:val="none" w:sz="0" w:space="0" w:color="auto"/>
                <w:bottom w:val="none" w:sz="0" w:space="0" w:color="auto"/>
                <w:right w:val="none" w:sz="0" w:space="0" w:color="auto"/>
              </w:divBdr>
            </w:div>
            <w:div w:id="160661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14787">
      <w:bodyDiv w:val="1"/>
      <w:marLeft w:val="0"/>
      <w:marRight w:val="0"/>
      <w:marTop w:val="0"/>
      <w:marBottom w:val="0"/>
      <w:divBdr>
        <w:top w:val="none" w:sz="0" w:space="0" w:color="auto"/>
        <w:left w:val="none" w:sz="0" w:space="0" w:color="auto"/>
        <w:bottom w:val="none" w:sz="0" w:space="0" w:color="auto"/>
        <w:right w:val="none" w:sz="0" w:space="0" w:color="auto"/>
      </w:divBdr>
      <w:divsChild>
        <w:div w:id="1988895913">
          <w:marLeft w:val="0"/>
          <w:marRight w:val="0"/>
          <w:marTop w:val="0"/>
          <w:marBottom w:val="0"/>
          <w:divBdr>
            <w:top w:val="none" w:sz="0" w:space="0" w:color="auto"/>
            <w:left w:val="none" w:sz="0" w:space="0" w:color="auto"/>
            <w:bottom w:val="none" w:sz="0" w:space="0" w:color="auto"/>
            <w:right w:val="none" w:sz="0" w:space="0" w:color="auto"/>
          </w:divBdr>
        </w:div>
        <w:div w:id="647053314">
          <w:marLeft w:val="0"/>
          <w:marRight w:val="0"/>
          <w:marTop w:val="150"/>
          <w:marBottom w:val="0"/>
          <w:divBdr>
            <w:top w:val="none" w:sz="0" w:space="0" w:color="auto"/>
            <w:left w:val="none" w:sz="0" w:space="0" w:color="auto"/>
            <w:bottom w:val="none" w:sz="0" w:space="0" w:color="auto"/>
            <w:right w:val="none" w:sz="0" w:space="0" w:color="auto"/>
          </w:divBdr>
          <w:divsChild>
            <w:div w:id="776830962">
              <w:marLeft w:val="1155"/>
              <w:marRight w:val="0"/>
              <w:marTop w:val="0"/>
              <w:marBottom w:val="0"/>
              <w:divBdr>
                <w:top w:val="none" w:sz="0" w:space="0" w:color="auto"/>
                <w:left w:val="none" w:sz="0" w:space="0" w:color="auto"/>
                <w:bottom w:val="none" w:sz="0" w:space="0" w:color="auto"/>
                <w:right w:val="none" w:sz="0" w:space="0" w:color="auto"/>
              </w:divBdr>
            </w:div>
            <w:div w:id="635380423">
              <w:marLeft w:val="1155"/>
              <w:marRight w:val="0"/>
              <w:marTop w:val="0"/>
              <w:marBottom w:val="0"/>
              <w:divBdr>
                <w:top w:val="none" w:sz="0" w:space="0" w:color="auto"/>
                <w:left w:val="none" w:sz="0" w:space="0" w:color="auto"/>
                <w:bottom w:val="none" w:sz="0" w:space="0" w:color="auto"/>
                <w:right w:val="none" w:sz="0" w:space="0" w:color="auto"/>
              </w:divBdr>
            </w:div>
            <w:div w:id="130773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4891">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199971">
      <w:bodyDiv w:val="1"/>
      <w:marLeft w:val="0"/>
      <w:marRight w:val="0"/>
      <w:marTop w:val="0"/>
      <w:marBottom w:val="0"/>
      <w:divBdr>
        <w:top w:val="none" w:sz="0" w:space="0" w:color="auto"/>
        <w:left w:val="none" w:sz="0" w:space="0" w:color="auto"/>
        <w:bottom w:val="none" w:sz="0" w:space="0" w:color="auto"/>
        <w:right w:val="none" w:sz="0" w:space="0" w:color="auto"/>
      </w:divBdr>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423508">
      <w:bodyDiv w:val="1"/>
      <w:marLeft w:val="0"/>
      <w:marRight w:val="0"/>
      <w:marTop w:val="0"/>
      <w:marBottom w:val="0"/>
      <w:divBdr>
        <w:top w:val="none" w:sz="0" w:space="0" w:color="auto"/>
        <w:left w:val="none" w:sz="0" w:space="0" w:color="auto"/>
        <w:bottom w:val="none" w:sz="0" w:space="0" w:color="auto"/>
        <w:right w:val="none" w:sz="0" w:space="0" w:color="auto"/>
      </w:divBdr>
      <w:divsChild>
        <w:div w:id="1521162888">
          <w:marLeft w:val="0"/>
          <w:marRight w:val="0"/>
          <w:marTop w:val="0"/>
          <w:marBottom w:val="0"/>
          <w:divBdr>
            <w:top w:val="none" w:sz="0" w:space="0" w:color="auto"/>
            <w:left w:val="none" w:sz="0" w:space="0" w:color="auto"/>
            <w:bottom w:val="none" w:sz="0" w:space="0" w:color="auto"/>
            <w:right w:val="none" w:sz="0" w:space="0" w:color="auto"/>
          </w:divBdr>
        </w:div>
        <w:div w:id="909851927">
          <w:marLeft w:val="0"/>
          <w:marRight w:val="0"/>
          <w:marTop w:val="150"/>
          <w:marBottom w:val="0"/>
          <w:divBdr>
            <w:top w:val="none" w:sz="0" w:space="0" w:color="auto"/>
            <w:left w:val="none" w:sz="0" w:space="0" w:color="auto"/>
            <w:bottom w:val="none" w:sz="0" w:space="0" w:color="auto"/>
            <w:right w:val="none" w:sz="0" w:space="0" w:color="auto"/>
          </w:divBdr>
          <w:divsChild>
            <w:div w:id="1863014615">
              <w:marLeft w:val="1155"/>
              <w:marRight w:val="0"/>
              <w:marTop w:val="0"/>
              <w:marBottom w:val="0"/>
              <w:divBdr>
                <w:top w:val="none" w:sz="0" w:space="0" w:color="auto"/>
                <w:left w:val="none" w:sz="0" w:space="0" w:color="auto"/>
                <w:bottom w:val="none" w:sz="0" w:space="0" w:color="auto"/>
                <w:right w:val="none" w:sz="0" w:space="0" w:color="auto"/>
              </w:divBdr>
            </w:div>
            <w:div w:id="1364794120">
              <w:marLeft w:val="1155"/>
              <w:marRight w:val="0"/>
              <w:marTop w:val="0"/>
              <w:marBottom w:val="0"/>
              <w:divBdr>
                <w:top w:val="none" w:sz="0" w:space="0" w:color="auto"/>
                <w:left w:val="none" w:sz="0" w:space="0" w:color="auto"/>
                <w:bottom w:val="none" w:sz="0" w:space="0" w:color="auto"/>
                <w:right w:val="none" w:sz="0" w:space="0" w:color="auto"/>
              </w:divBdr>
            </w:div>
            <w:div w:id="120077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28318">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247179">
      <w:bodyDiv w:val="1"/>
      <w:marLeft w:val="0"/>
      <w:marRight w:val="0"/>
      <w:marTop w:val="0"/>
      <w:marBottom w:val="0"/>
      <w:divBdr>
        <w:top w:val="none" w:sz="0" w:space="0" w:color="auto"/>
        <w:left w:val="none" w:sz="0" w:space="0" w:color="auto"/>
        <w:bottom w:val="none" w:sz="0" w:space="0" w:color="auto"/>
        <w:right w:val="none" w:sz="0" w:space="0" w:color="auto"/>
      </w:divBdr>
      <w:divsChild>
        <w:div w:id="157112898">
          <w:marLeft w:val="0"/>
          <w:marRight w:val="0"/>
          <w:marTop w:val="0"/>
          <w:marBottom w:val="0"/>
          <w:divBdr>
            <w:top w:val="none" w:sz="0" w:space="0" w:color="auto"/>
            <w:left w:val="none" w:sz="0" w:space="0" w:color="auto"/>
            <w:bottom w:val="none" w:sz="0" w:space="0" w:color="auto"/>
            <w:right w:val="none" w:sz="0" w:space="0" w:color="auto"/>
          </w:divBdr>
        </w:div>
        <w:div w:id="137722382">
          <w:marLeft w:val="0"/>
          <w:marRight w:val="0"/>
          <w:marTop w:val="150"/>
          <w:marBottom w:val="0"/>
          <w:divBdr>
            <w:top w:val="none" w:sz="0" w:space="0" w:color="auto"/>
            <w:left w:val="none" w:sz="0" w:space="0" w:color="auto"/>
            <w:bottom w:val="none" w:sz="0" w:space="0" w:color="auto"/>
            <w:right w:val="none" w:sz="0" w:space="0" w:color="auto"/>
          </w:divBdr>
          <w:divsChild>
            <w:div w:id="1985815192">
              <w:marLeft w:val="1155"/>
              <w:marRight w:val="0"/>
              <w:marTop w:val="0"/>
              <w:marBottom w:val="0"/>
              <w:divBdr>
                <w:top w:val="none" w:sz="0" w:space="0" w:color="auto"/>
                <w:left w:val="none" w:sz="0" w:space="0" w:color="auto"/>
                <w:bottom w:val="none" w:sz="0" w:space="0" w:color="auto"/>
                <w:right w:val="none" w:sz="0" w:space="0" w:color="auto"/>
              </w:divBdr>
            </w:div>
            <w:div w:id="695353682">
              <w:marLeft w:val="1155"/>
              <w:marRight w:val="0"/>
              <w:marTop w:val="0"/>
              <w:marBottom w:val="0"/>
              <w:divBdr>
                <w:top w:val="none" w:sz="0" w:space="0" w:color="auto"/>
                <w:left w:val="none" w:sz="0" w:space="0" w:color="auto"/>
                <w:bottom w:val="none" w:sz="0" w:space="0" w:color="auto"/>
                <w:right w:val="none" w:sz="0" w:space="0" w:color="auto"/>
              </w:divBdr>
            </w:div>
            <w:div w:id="5907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247627">
      <w:bodyDiv w:val="1"/>
      <w:marLeft w:val="0"/>
      <w:marRight w:val="0"/>
      <w:marTop w:val="0"/>
      <w:marBottom w:val="0"/>
      <w:divBdr>
        <w:top w:val="none" w:sz="0" w:space="0" w:color="auto"/>
        <w:left w:val="none" w:sz="0" w:space="0" w:color="auto"/>
        <w:bottom w:val="none" w:sz="0" w:space="0" w:color="auto"/>
        <w:right w:val="none" w:sz="0" w:space="0" w:color="auto"/>
      </w:divBdr>
      <w:divsChild>
        <w:div w:id="1841462565">
          <w:marLeft w:val="0"/>
          <w:marRight w:val="0"/>
          <w:marTop w:val="0"/>
          <w:marBottom w:val="0"/>
          <w:divBdr>
            <w:top w:val="none" w:sz="0" w:space="0" w:color="auto"/>
            <w:left w:val="none" w:sz="0" w:space="0" w:color="auto"/>
            <w:bottom w:val="none" w:sz="0" w:space="0" w:color="auto"/>
            <w:right w:val="none" w:sz="0" w:space="0" w:color="auto"/>
          </w:divBdr>
        </w:div>
        <w:div w:id="370811027">
          <w:marLeft w:val="0"/>
          <w:marRight w:val="0"/>
          <w:marTop w:val="150"/>
          <w:marBottom w:val="0"/>
          <w:divBdr>
            <w:top w:val="none" w:sz="0" w:space="0" w:color="auto"/>
            <w:left w:val="none" w:sz="0" w:space="0" w:color="auto"/>
            <w:bottom w:val="none" w:sz="0" w:space="0" w:color="auto"/>
            <w:right w:val="none" w:sz="0" w:space="0" w:color="auto"/>
          </w:divBdr>
          <w:divsChild>
            <w:div w:id="521667791">
              <w:marLeft w:val="1155"/>
              <w:marRight w:val="0"/>
              <w:marTop w:val="0"/>
              <w:marBottom w:val="0"/>
              <w:divBdr>
                <w:top w:val="none" w:sz="0" w:space="0" w:color="auto"/>
                <w:left w:val="none" w:sz="0" w:space="0" w:color="auto"/>
                <w:bottom w:val="none" w:sz="0" w:space="0" w:color="auto"/>
                <w:right w:val="none" w:sz="0" w:space="0" w:color="auto"/>
              </w:divBdr>
            </w:div>
            <w:div w:id="1893540357">
              <w:marLeft w:val="1155"/>
              <w:marRight w:val="0"/>
              <w:marTop w:val="0"/>
              <w:marBottom w:val="0"/>
              <w:divBdr>
                <w:top w:val="none" w:sz="0" w:space="0" w:color="auto"/>
                <w:left w:val="none" w:sz="0" w:space="0" w:color="auto"/>
                <w:bottom w:val="none" w:sz="0" w:space="0" w:color="auto"/>
                <w:right w:val="none" w:sz="0" w:space="0" w:color="auto"/>
              </w:divBdr>
            </w:div>
            <w:div w:id="87354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6975997">
      <w:bodyDiv w:val="1"/>
      <w:marLeft w:val="0"/>
      <w:marRight w:val="0"/>
      <w:marTop w:val="0"/>
      <w:marBottom w:val="0"/>
      <w:divBdr>
        <w:top w:val="none" w:sz="0" w:space="0" w:color="auto"/>
        <w:left w:val="none" w:sz="0" w:space="0" w:color="auto"/>
        <w:bottom w:val="none" w:sz="0" w:space="0" w:color="auto"/>
        <w:right w:val="none" w:sz="0" w:space="0" w:color="auto"/>
      </w:divBdr>
      <w:divsChild>
        <w:div w:id="2027251812">
          <w:marLeft w:val="0"/>
          <w:marRight w:val="0"/>
          <w:marTop w:val="0"/>
          <w:marBottom w:val="0"/>
          <w:divBdr>
            <w:top w:val="none" w:sz="0" w:space="0" w:color="auto"/>
            <w:left w:val="none" w:sz="0" w:space="0" w:color="auto"/>
            <w:bottom w:val="none" w:sz="0" w:space="0" w:color="auto"/>
            <w:right w:val="none" w:sz="0" w:space="0" w:color="auto"/>
          </w:divBdr>
        </w:div>
        <w:div w:id="2125465305">
          <w:marLeft w:val="0"/>
          <w:marRight w:val="0"/>
          <w:marTop w:val="150"/>
          <w:marBottom w:val="0"/>
          <w:divBdr>
            <w:top w:val="none" w:sz="0" w:space="0" w:color="auto"/>
            <w:left w:val="none" w:sz="0" w:space="0" w:color="auto"/>
            <w:bottom w:val="none" w:sz="0" w:space="0" w:color="auto"/>
            <w:right w:val="none" w:sz="0" w:space="0" w:color="auto"/>
          </w:divBdr>
          <w:divsChild>
            <w:div w:id="1004673140">
              <w:marLeft w:val="1155"/>
              <w:marRight w:val="0"/>
              <w:marTop w:val="0"/>
              <w:marBottom w:val="0"/>
              <w:divBdr>
                <w:top w:val="none" w:sz="0" w:space="0" w:color="auto"/>
                <w:left w:val="none" w:sz="0" w:space="0" w:color="auto"/>
                <w:bottom w:val="none" w:sz="0" w:space="0" w:color="auto"/>
                <w:right w:val="none" w:sz="0" w:space="0" w:color="auto"/>
              </w:divBdr>
            </w:div>
            <w:div w:id="381910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048639">
      <w:bodyDiv w:val="1"/>
      <w:marLeft w:val="0"/>
      <w:marRight w:val="0"/>
      <w:marTop w:val="0"/>
      <w:marBottom w:val="0"/>
      <w:divBdr>
        <w:top w:val="none" w:sz="0" w:space="0" w:color="auto"/>
        <w:left w:val="none" w:sz="0" w:space="0" w:color="auto"/>
        <w:bottom w:val="none" w:sz="0" w:space="0" w:color="auto"/>
        <w:right w:val="none" w:sz="0" w:space="0" w:color="auto"/>
      </w:divBdr>
      <w:divsChild>
        <w:div w:id="1737777364">
          <w:marLeft w:val="0"/>
          <w:marRight w:val="0"/>
          <w:marTop w:val="0"/>
          <w:marBottom w:val="0"/>
          <w:divBdr>
            <w:top w:val="none" w:sz="0" w:space="0" w:color="auto"/>
            <w:left w:val="none" w:sz="0" w:space="0" w:color="auto"/>
            <w:bottom w:val="none" w:sz="0" w:space="0" w:color="auto"/>
            <w:right w:val="none" w:sz="0" w:space="0" w:color="auto"/>
          </w:divBdr>
        </w:div>
        <w:div w:id="1487864763">
          <w:marLeft w:val="0"/>
          <w:marRight w:val="0"/>
          <w:marTop w:val="150"/>
          <w:marBottom w:val="0"/>
          <w:divBdr>
            <w:top w:val="none" w:sz="0" w:space="0" w:color="auto"/>
            <w:left w:val="none" w:sz="0" w:space="0" w:color="auto"/>
            <w:bottom w:val="none" w:sz="0" w:space="0" w:color="auto"/>
            <w:right w:val="none" w:sz="0" w:space="0" w:color="auto"/>
          </w:divBdr>
          <w:divsChild>
            <w:div w:id="305861978">
              <w:marLeft w:val="1155"/>
              <w:marRight w:val="0"/>
              <w:marTop w:val="0"/>
              <w:marBottom w:val="0"/>
              <w:divBdr>
                <w:top w:val="none" w:sz="0" w:space="0" w:color="auto"/>
                <w:left w:val="none" w:sz="0" w:space="0" w:color="auto"/>
                <w:bottom w:val="none" w:sz="0" w:space="0" w:color="auto"/>
                <w:right w:val="none" w:sz="0" w:space="0" w:color="auto"/>
              </w:divBdr>
            </w:div>
            <w:div w:id="870190559">
              <w:marLeft w:val="1155"/>
              <w:marRight w:val="0"/>
              <w:marTop w:val="0"/>
              <w:marBottom w:val="0"/>
              <w:divBdr>
                <w:top w:val="none" w:sz="0" w:space="0" w:color="auto"/>
                <w:left w:val="none" w:sz="0" w:space="0" w:color="auto"/>
                <w:bottom w:val="none" w:sz="0" w:space="0" w:color="auto"/>
                <w:right w:val="none" w:sz="0" w:space="0" w:color="auto"/>
              </w:divBdr>
            </w:div>
            <w:div w:id="812598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633276">
      <w:bodyDiv w:val="1"/>
      <w:marLeft w:val="0"/>
      <w:marRight w:val="0"/>
      <w:marTop w:val="0"/>
      <w:marBottom w:val="0"/>
      <w:divBdr>
        <w:top w:val="none" w:sz="0" w:space="0" w:color="auto"/>
        <w:left w:val="none" w:sz="0" w:space="0" w:color="auto"/>
        <w:bottom w:val="none" w:sz="0" w:space="0" w:color="auto"/>
        <w:right w:val="none" w:sz="0" w:space="0" w:color="auto"/>
      </w:divBdr>
    </w:div>
    <w:div w:id="717752197">
      <w:bodyDiv w:val="1"/>
      <w:marLeft w:val="0"/>
      <w:marRight w:val="0"/>
      <w:marTop w:val="0"/>
      <w:marBottom w:val="0"/>
      <w:divBdr>
        <w:top w:val="none" w:sz="0" w:space="0" w:color="auto"/>
        <w:left w:val="none" w:sz="0" w:space="0" w:color="auto"/>
        <w:bottom w:val="none" w:sz="0" w:space="0" w:color="auto"/>
        <w:right w:val="none" w:sz="0" w:space="0" w:color="auto"/>
      </w:divBdr>
      <w:divsChild>
        <w:div w:id="1008602413">
          <w:marLeft w:val="0"/>
          <w:marRight w:val="0"/>
          <w:marTop w:val="0"/>
          <w:marBottom w:val="0"/>
          <w:divBdr>
            <w:top w:val="none" w:sz="0" w:space="0" w:color="auto"/>
            <w:left w:val="none" w:sz="0" w:space="0" w:color="auto"/>
            <w:bottom w:val="none" w:sz="0" w:space="0" w:color="auto"/>
            <w:right w:val="none" w:sz="0" w:space="0" w:color="auto"/>
          </w:divBdr>
        </w:div>
        <w:div w:id="1857229126">
          <w:marLeft w:val="0"/>
          <w:marRight w:val="0"/>
          <w:marTop w:val="150"/>
          <w:marBottom w:val="0"/>
          <w:divBdr>
            <w:top w:val="none" w:sz="0" w:space="0" w:color="auto"/>
            <w:left w:val="none" w:sz="0" w:space="0" w:color="auto"/>
            <w:bottom w:val="none" w:sz="0" w:space="0" w:color="auto"/>
            <w:right w:val="none" w:sz="0" w:space="0" w:color="auto"/>
          </w:divBdr>
          <w:divsChild>
            <w:div w:id="319968052">
              <w:marLeft w:val="1155"/>
              <w:marRight w:val="0"/>
              <w:marTop w:val="0"/>
              <w:marBottom w:val="0"/>
              <w:divBdr>
                <w:top w:val="none" w:sz="0" w:space="0" w:color="auto"/>
                <w:left w:val="none" w:sz="0" w:space="0" w:color="auto"/>
                <w:bottom w:val="none" w:sz="0" w:space="0" w:color="auto"/>
                <w:right w:val="none" w:sz="0" w:space="0" w:color="auto"/>
              </w:divBdr>
            </w:div>
            <w:div w:id="370767821">
              <w:marLeft w:val="1155"/>
              <w:marRight w:val="0"/>
              <w:marTop w:val="0"/>
              <w:marBottom w:val="0"/>
              <w:divBdr>
                <w:top w:val="none" w:sz="0" w:space="0" w:color="auto"/>
                <w:left w:val="none" w:sz="0" w:space="0" w:color="auto"/>
                <w:bottom w:val="none" w:sz="0" w:space="0" w:color="auto"/>
                <w:right w:val="none" w:sz="0" w:space="0" w:color="auto"/>
              </w:divBdr>
            </w:div>
            <w:div w:id="45606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4774">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8014124">
      <w:bodyDiv w:val="1"/>
      <w:marLeft w:val="0"/>
      <w:marRight w:val="0"/>
      <w:marTop w:val="0"/>
      <w:marBottom w:val="0"/>
      <w:divBdr>
        <w:top w:val="none" w:sz="0" w:space="0" w:color="auto"/>
        <w:left w:val="none" w:sz="0" w:space="0" w:color="auto"/>
        <w:bottom w:val="none" w:sz="0" w:space="0" w:color="auto"/>
        <w:right w:val="none" w:sz="0" w:space="0" w:color="auto"/>
      </w:divBdr>
      <w:divsChild>
        <w:div w:id="1855799882">
          <w:marLeft w:val="0"/>
          <w:marRight w:val="0"/>
          <w:marTop w:val="0"/>
          <w:marBottom w:val="0"/>
          <w:divBdr>
            <w:top w:val="none" w:sz="0" w:space="0" w:color="auto"/>
            <w:left w:val="none" w:sz="0" w:space="0" w:color="auto"/>
            <w:bottom w:val="none" w:sz="0" w:space="0" w:color="auto"/>
            <w:right w:val="none" w:sz="0" w:space="0" w:color="auto"/>
          </w:divBdr>
        </w:div>
        <w:div w:id="1103957758">
          <w:marLeft w:val="0"/>
          <w:marRight w:val="0"/>
          <w:marTop w:val="150"/>
          <w:marBottom w:val="0"/>
          <w:divBdr>
            <w:top w:val="none" w:sz="0" w:space="0" w:color="auto"/>
            <w:left w:val="none" w:sz="0" w:space="0" w:color="auto"/>
            <w:bottom w:val="none" w:sz="0" w:space="0" w:color="auto"/>
            <w:right w:val="none" w:sz="0" w:space="0" w:color="auto"/>
          </w:divBdr>
          <w:divsChild>
            <w:div w:id="874805692">
              <w:marLeft w:val="1155"/>
              <w:marRight w:val="0"/>
              <w:marTop w:val="0"/>
              <w:marBottom w:val="0"/>
              <w:divBdr>
                <w:top w:val="none" w:sz="0" w:space="0" w:color="auto"/>
                <w:left w:val="none" w:sz="0" w:space="0" w:color="auto"/>
                <w:bottom w:val="none" w:sz="0" w:space="0" w:color="auto"/>
                <w:right w:val="none" w:sz="0" w:space="0" w:color="auto"/>
              </w:divBdr>
            </w:div>
            <w:div w:id="1144472289">
              <w:marLeft w:val="1155"/>
              <w:marRight w:val="0"/>
              <w:marTop w:val="0"/>
              <w:marBottom w:val="0"/>
              <w:divBdr>
                <w:top w:val="none" w:sz="0" w:space="0" w:color="auto"/>
                <w:left w:val="none" w:sz="0" w:space="0" w:color="auto"/>
                <w:bottom w:val="none" w:sz="0" w:space="0" w:color="auto"/>
                <w:right w:val="none" w:sz="0" w:space="0" w:color="auto"/>
              </w:divBdr>
            </w:div>
            <w:div w:id="115048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3446">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399626">
      <w:bodyDiv w:val="1"/>
      <w:marLeft w:val="0"/>
      <w:marRight w:val="0"/>
      <w:marTop w:val="0"/>
      <w:marBottom w:val="0"/>
      <w:divBdr>
        <w:top w:val="none" w:sz="0" w:space="0" w:color="auto"/>
        <w:left w:val="none" w:sz="0" w:space="0" w:color="auto"/>
        <w:bottom w:val="none" w:sz="0" w:space="0" w:color="auto"/>
        <w:right w:val="none" w:sz="0" w:space="0" w:color="auto"/>
      </w:divBdr>
      <w:divsChild>
        <w:div w:id="512064787">
          <w:marLeft w:val="0"/>
          <w:marRight w:val="0"/>
          <w:marTop w:val="0"/>
          <w:marBottom w:val="0"/>
          <w:divBdr>
            <w:top w:val="none" w:sz="0" w:space="0" w:color="auto"/>
            <w:left w:val="none" w:sz="0" w:space="0" w:color="auto"/>
            <w:bottom w:val="none" w:sz="0" w:space="0" w:color="auto"/>
            <w:right w:val="none" w:sz="0" w:space="0" w:color="auto"/>
          </w:divBdr>
        </w:div>
        <w:div w:id="1890805288">
          <w:marLeft w:val="0"/>
          <w:marRight w:val="0"/>
          <w:marTop w:val="150"/>
          <w:marBottom w:val="0"/>
          <w:divBdr>
            <w:top w:val="none" w:sz="0" w:space="0" w:color="auto"/>
            <w:left w:val="none" w:sz="0" w:space="0" w:color="auto"/>
            <w:bottom w:val="none" w:sz="0" w:space="0" w:color="auto"/>
            <w:right w:val="none" w:sz="0" w:space="0" w:color="auto"/>
          </w:divBdr>
          <w:divsChild>
            <w:div w:id="1764103856">
              <w:marLeft w:val="1155"/>
              <w:marRight w:val="0"/>
              <w:marTop w:val="0"/>
              <w:marBottom w:val="0"/>
              <w:divBdr>
                <w:top w:val="none" w:sz="0" w:space="0" w:color="auto"/>
                <w:left w:val="none" w:sz="0" w:space="0" w:color="auto"/>
                <w:bottom w:val="none" w:sz="0" w:space="0" w:color="auto"/>
                <w:right w:val="none" w:sz="0" w:space="0" w:color="auto"/>
              </w:divBdr>
            </w:div>
            <w:div w:id="172078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10247">
      <w:bodyDiv w:val="1"/>
      <w:marLeft w:val="0"/>
      <w:marRight w:val="0"/>
      <w:marTop w:val="0"/>
      <w:marBottom w:val="0"/>
      <w:divBdr>
        <w:top w:val="none" w:sz="0" w:space="0" w:color="auto"/>
        <w:left w:val="none" w:sz="0" w:space="0" w:color="auto"/>
        <w:bottom w:val="none" w:sz="0" w:space="0" w:color="auto"/>
        <w:right w:val="none" w:sz="0" w:space="0" w:color="auto"/>
      </w:divBdr>
      <w:divsChild>
        <w:div w:id="917906494">
          <w:marLeft w:val="0"/>
          <w:marRight w:val="0"/>
          <w:marTop w:val="0"/>
          <w:marBottom w:val="0"/>
          <w:divBdr>
            <w:top w:val="none" w:sz="0" w:space="0" w:color="auto"/>
            <w:left w:val="none" w:sz="0" w:space="0" w:color="auto"/>
            <w:bottom w:val="none" w:sz="0" w:space="0" w:color="auto"/>
            <w:right w:val="none" w:sz="0" w:space="0" w:color="auto"/>
          </w:divBdr>
        </w:div>
        <w:div w:id="804394680">
          <w:marLeft w:val="0"/>
          <w:marRight w:val="0"/>
          <w:marTop w:val="150"/>
          <w:marBottom w:val="0"/>
          <w:divBdr>
            <w:top w:val="none" w:sz="0" w:space="0" w:color="auto"/>
            <w:left w:val="none" w:sz="0" w:space="0" w:color="auto"/>
            <w:bottom w:val="none" w:sz="0" w:space="0" w:color="auto"/>
            <w:right w:val="none" w:sz="0" w:space="0" w:color="auto"/>
          </w:divBdr>
          <w:divsChild>
            <w:div w:id="1741516301">
              <w:marLeft w:val="1155"/>
              <w:marRight w:val="0"/>
              <w:marTop w:val="0"/>
              <w:marBottom w:val="0"/>
              <w:divBdr>
                <w:top w:val="none" w:sz="0" w:space="0" w:color="auto"/>
                <w:left w:val="none" w:sz="0" w:space="0" w:color="auto"/>
                <w:bottom w:val="none" w:sz="0" w:space="0" w:color="auto"/>
                <w:right w:val="none" w:sz="0" w:space="0" w:color="auto"/>
              </w:divBdr>
            </w:div>
            <w:div w:id="388654335">
              <w:marLeft w:val="1155"/>
              <w:marRight w:val="0"/>
              <w:marTop w:val="0"/>
              <w:marBottom w:val="0"/>
              <w:divBdr>
                <w:top w:val="none" w:sz="0" w:space="0" w:color="auto"/>
                <w:left w:val="none" w:sz="0" w:space="0" w:color="auto"/>
                <w:bottom w:val="none" w:sz="0" w:space="0" w:color="auto"/>
                <w:right w:val="none" w:sz="0" w:space="0" w:color="auto"/>
              </w:divBdr>
            </w:div>
            <w:div w:id="1061365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980094">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251316">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290263">
      <w:bodyDiv w:val="1"/>
      <w:marLeft w:val="0"/>
      <w:marRight w:val="0"/>
      <w:marTop w:val="0"/>
      <w:marBottom w:val="0"/>
      <w:divBdr>
        <w:top w:val="none" w:sz="0" w:space="0" w:color="auto"/>
        <w:left w:val="none" w:sz="0" w:space="0" w:color="auto"/>
        <w:bottom w:val="none" w:sz="0" w:space="0" w:color="auto"/>
        <w:right w:val="none" w:sz="0" w:space="0" w:color="auto"/>
      </w:divBdr>
      <w:divsChild>
        <w:div w:id="344600178">
          <w:marLeft w:val="0"/>
          <w:marRight w:val="0"/>
          <w:marTop w:val="0"/>
          <w:marBottom w:val="0"/>
          <w:divBdr>
            <w:top w:val="none" w:sz="0" w:space="0" w:color="auto"/>
            <w:left w:val="none" w:sz="0" w:space="0" w:color="auto"/>
            <w:bottom w:val="none" w:sz="0" w:space="0" w:color="auto"/>
            <w:right w:val="none" w:sz="0" w:space="0" w:color="auto"/>
          </w:divBdr>
        </w:div>
        <w:div w:id="526718832">
          <w:marLeft w:val="0"/>
          <w:marRight w:val="0"/>
          <w:marTop w:val="150"/>
          <w:marBottom w:val="0"/>
          <w:divBdr>
            <w:top w:val="none" w:sz="0" w:space="0" w:color="auto"/>
            <w:left w:val="none" w:sz="0" w:space="0" w:color="auto"/>
            <w:bottom w:val="none" w:sz="0" w:space="0" w:color="auto"/>
            <w:right w:val="none" w:sz="0" w:space="0" w:color="auto"/>
          </w:divBdr>
          <w:divsChild>
            <w:div w:id="259721617">
              <w:marLeft w:val="1155"/>
              <w:marRight w:val="0"/>
              <w:marTop w:val="0"/>
              <w:marBottom w:val="0"/>
              <w:divBdr>
                <w:top w:val="none" w:sz="0" w:space="0" w:color="auto"/>
                <w:left w:val="none" w:sz="0" w:space="0" w:color="auto"/>
                <w:bottom w:val="none" w:sz="0" w:space="0" w:color="auto"/>
                <w:right w:val="none" w:sz="0" w:space="0" w:color="auto"/>
              </w:divBdr>
            </w:div>
            <w:div w:id="366878680">
              <w:marLeft w:val="1155"/>
              <w:marRight w:val="0"/>
              <w:marTop w:val="0"/>
              <w:marBottom w:val="0"/>
              <w:divBdr>
                <w:top w:val="none" w:sz="0" w:space="0" w:color="auto"/>
                <w:left w:val="none" w:sz="0" w:space="0" w:color="auto"/>
                <w:bottom w:val="none" w:sz="0" w:space="0" w:color="auto"/>
                <w:right w:val="none" w:sz="0" w:space="0" w:color="auto"/>
              </w:divBdr>
            </w:div>
            <w:div w:id="5969116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638416">
      <w:bodyDiv w:val="1"/>
      <w:marLeft w:val="0"/>
      <w:marRight w:val="0"/>
      <w:marTop w:val="0"/>
      <w:marBottom w:val="0"/>
      <w:divBdr>
        <w:top w:val="none" w:sz="0" w:space="0" w:color="auto"/>
        <w:left w:val="none" w:sz="0" w:space="0" w:color="auto"/>
        <w:bottom w:val="none" w:sz="0" w:space="0" w:color="auto"/>
        <w:right w:val="none" w:sz="0" w:space="0" w:color="auto"/>
      </w:divBdr>
      <w:divsChild>
        <w:div w:id="109052676">
          <w:marLeft w:val="0"/>
          <w:marRight w:val="0"/>
          <w:marTop w:val="0"/>
          <w:marBottom w:val="0"/>
          <w:divBdr>
            <w:top w:val="none" w:sz="0" w:space="0" w:color="auto"/>
            <w:left w:val="none" w:sz="0" w:space="0" w:color="auto"/>
            <w:bottom w:val="none" w:sz="0" w:space="0" w:color="auto"/>
            <w:right w:val="none" w:sz="0" w:space="0" w:color="auto"/>
          </w:divBdr>
        </w:div>
        <w:div w:id="1458645863">
          <w:marLeft w:val="0"/>
          <w:marRight w:val="0"/>
          <w:marTop w:val="150"/>
          <w:marBottom w:val="0"/>
          <w:divBdr>
            <w:top w:val="none" w:sz="0" w:space="0" w:color="auto"/>
            <w:left w:val="none" w:sz="0" w:space="0" w:color="auto"/>
            <w:bottom w:val="none" w:sz="0" w:space="0" w:color="auto"/>
            <w:right w:val="none" w:sz="0" w:space="0" w:color="auto"/>
          </w:divBdr>
          <w:divsChild>
            <w:div w:id="215822951">
              <w:marLeft w:val="1155"/>
              <w:marRight w:val="0"/>
              <w:marTop w:val="0"/>
              <w:marBottom w:val="0"/>
              <w:divBdr>
                <w:top w:val="none" w:sz="0" w:space="0" w:color="auto"/>
                <w:left w:val="none" w:sz="0" w:space="0" w:color="auto"/>
                <w:bottom w:val="none" w:sz="0" w:space="0" w:color="auto"/>
                <w:right w:val="none" w:sz="0" w:space="0" w:color="auto"/>
              </w:divBdr>
            </w:div>
            <w:div w:id="1073620196">
              <w:marLeft w:val="1155"/>
              <w:marRight w:val="0"/>
              <w:marTop w:val="0"/>
              <w:marBottom w:val="0"/>
              <w:divBdr>
                <w:top w:val="none" w:sz="0" w:space="0" w:color="auto"/>
                <w:left w:val="none" w:sz="0" w:space="0" w:color="auto"/>
                <w:bottom w:val="none" w:sz="0" w:space="0" w:color="auto"/>
                <w:right w:val="none" w:sz="0" w:space="0" w:color="auto"/>
              </w:divBdr>
            </w:div>
            <w:div w:id="128997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1976330">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097329">
      <w:bodyDiv w:val="1"/>
      <w:marLeft w:val="0"/>
      <w:marRight w:val="0"/>
      <w:marTop w:val="0"/>
      <w:marBottom w:val="0"/>
      <w:divBdr>
        <w:top w:val="none" w:sz="0" w:space="0" w:color="auto"/>
        <w:left w:val="none" w:sz="0" w:space="0" w:color="auto"/>
        <w:bottom w:val="none" w:sz="0" w:space="0" w:color="auto"/>
        <w:right w:val="none" w:sz="0" w:space="0" w:color="auto"/>
      </w:divBdr>
      <w:divsChild>
        <w:div w:id="1371228874">
          <w:marLeft w:val="0"/>
          <w:marRight w:val="0"/>
          <w:marTop w:val="0"/>
          <w:marBottom w:val="0"/>
          <w:divBdr>
            <w:top w:val="none" w:sz="0" w:space="0" w:color="auto"/>
            <w:left w:val="none" w:sz="0" w:space="0" w:color="auto"/>
            <w:bottom w:val="none" w:sz="0" w:space="0" w:color="auto"/>
            <w:right w:val="none" w:sz="0" w:space="0" w:color="auto"/>
          </w:divBdr>
        </w:div>
        <w:div w:id="1059792309">
          <w:marLeft w:val="0"/>
          <w:marRight w:val="0"/>
          <w:marTop w:val="150"/>
          <w:marBottom w:val="0"/>
          <w:divBdr>
            <w:top w:val="none" w:sz="0" w:space="0" w:color="auto"/>
            <w:left w:val="none" w:sz="0" w:space="0" w:color="auto"/>
            <w:bottom w:val="none" w:sz="0" w:space="0" w:color="auto"/>
            <w:right w:val="none" w:sz="0" w:space="0" w:color="auto"/>
          </w:divBdr>
          <w:divsChild>
            <w:div w:id="517816447">
              <w:marLeft w:val="1155"/>
              <w:marRight w:val="0"/>
              <w:marTop w:val="0"/>
              <w:marBottom w:val="0"/>
              <w:divBdr>
                <w:top w:val="none" w:sz="0" w:space="0" w:color="auto"/>
                <w:left w:val="none" w:sz="0" w:space="0" w:color="auto"/>
                <w:bottom w:val="none" w:sz="0" w:space="0" w:color="auto"/>
                <w:right w:val="none" w:sz="0" w:space="0" w:color="auto"/>
              </w:divBdr>
            </w:div>
            <w:div w:id="1496384711">
              <w:marLeft w:val="1155"/>
              <w:marRight w:val="0"/>
              <w:marTop w:val="0"/>
              <w:marBottom w:val="0"/>
              <w:divBdr>
                <w:top w:val="none" w:sz="0" w:space="0" w:color="auto"/>
                <w:left w:val="none" w:sz="0" w:space="0" w:color="auto"/>
                <w:bottom w:val="none" w:sz="0" w:space="0" w:color="auto"/>
                <w:right w:val="none" w:sz="0" w:space="0" w:color="auto"/>
              </w:divBdr>
            </w:div>
            <w:div w:id="1516529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4844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678744">
      <w:bodyDiv w:val="1"/>
      <w:marLeft w:val="0"/>
      <w:marRight w:val="0"/>
      <w:marTop w:val="0"/>
      <w:marBottom w:val="0"/>
      <w:divBdr>
        <w:top w:val="none" w:sz="0" w:space="0" w:color="auto"/>
        <w:left w:val="none" w:sz="0" w:space="0" w:color="auto"/>
        <w:bottom w:val="none" w:sz="0" w:space="0" w:color="auto"/>
        <w:right w:val="none" w:sz="0" w:space="0" w:color="auto"/>
      </w:divBdr>
      <w:divsChild>
        <w:div w:id="708381200">
          <w:marLeft w:val="0"/>
          <w:marRight w:val="0"/>
          <w:marTop w:val="0"/>
          <w:marBottom w:val="0"/>
          <w:divBdr>
            <w:top w:val="none" w:sz="0" w:space="0" w:color="auto"/>
            <w:left w:val="none" w:sz="0" w:space="0" w:color="auto"/>
            <w:bottom w:val="none" w:sz="0" w:space="0" w:color="auto"/>
            <w:right w:val="none" w:sz="0" w:space="0" w:color="auto"/>
          </w:divBdr>
        </w:div>
        <w:div w:id="1901594032">
          <w:marLeft w:val="0"/>
          <w:marRight w:val="0"/>
          <w:marTop w:val="150"/>
          <w:marBottom w:val="0"/>
          <w:divBdr>
            <w:top w:val="none" w:sz="0" w:space="0" w:color="auto"/>
            <w:left w:val="none" w:sz="0" w:space="0" w:color="auto"/>
            <w:bottom w:val="none" w:sz="0" w:space="0" w:color="auto"/>
            <w:right w:val="none" w:sz="0" w:space="0" w:color="auto"/>
          </w:divBdr>
          <w:divsChild>
            <w:div w:id="1030372111">
              <w:marLeft w:val="1155"/>
              <w:marRight w:val="0"/>
              <w:marTop w:val="0"/>
              <w:marBottom w:val="0"/>
              <w:divBdr>
                <w:top w:val="none" w:sz="0" w:space="0" w:color="auto"/>
                <w:left w:val="none" w:sz="0" w:space="0" w:color="auto"/>
                <w:bottom w:val="none" w:sz="0" w:space="0" w:color="auto"/>
                <w:right w:val="none" w:sz="0" w:space="0" w:color="auto"/>
              </w:divBdr>
            </w:div>
            <w:div w:id="1036201101">
              <w:marLeft w:val="1155"/>
              <w:marRight w:val="0"/>
              <w:marTop w:val="0"/>
              <w:marBottom w:val="0"/>
              <w:divBdr>
                <w:top w:val="none" w:sz="0" w:space="0" w:color="auto"/>
                <w:left w:val="none" w:sz="0" w:space="0" w:color="auto"/>
                <w:bottom w:val="none" w:sz="0" w:space="0" w:color="auto"/>
                <w:right w:val="none" w:sz="0" w:space="0" w:color="auto"/>
              </w:divBdr>
            </w:div>
            <w:div w:id="1159346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28522">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994133">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301">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6696">
      <w:bodyDiv w:val="1"/>
      <w:marLeft w:val="0"/>
      <w:marRight w:val="0"/>
      <w:marTop w:val="0"/>
      <w:marBottom w:val="0"/>
      <w:divBdr>
        <w:top w:val="none" w:sz="0" w:space="0" w:color="auto"/>
        <w:left w:val="none" w:sz="0" w:space="0" w:color="auto"/>
        <w:bottom w:val="none" w:sz="0" w:space="0" w:color="auto"/>
        <w:right w:val="none" w:sz="0" w:space="0" w:color="auto"/>
      </w:divBdr>
    </w:div>
    <w:div w:id="723452042">
      <w:bodyDiv w:val="1"/>
      <w:marLeft w:val="0"/>
      <w:marRight w:val="0"/>
      <w:marTop w:val="0"/>
      <w:marBottom w:val="0"/>
      <w:divBdr>
        <w:top w:val="none" w:sz="0" w:space="0" w:color="auto"/>
        <w:left w:val="none" w:sz="0" w:space="0" w:color="auto"/>
        <w:bottom w:val="none" w:sz="0" w:space="0" w:color="auto"/>
        <w:right w:val="none" w:sz="0" w:space="0" w:color="auto"/>
      </w:divBdr>
      <w:divsChild>
        <w:div w:id="90250214">
          <w:marLeft w:val="0"/>
          <w:marRight w:val="0"/>
          <w:marTop w:val="0"/>
          <w:marBottom w:val="0"/>
          <w:divBdr>
            <w:top w:val="none" w:sz="0" w:space="0" w:color="auto"/>
            <w:left w:val="none" w:sz="0" w:space="0" w:color="auto"/>
            <w:bottom w:val="none" w:sz="0" w:space="0" w:color="auto"/>
            <w:right w:val="none" w:sz="0" w:space="0" w:color="auto"/>
          </w:divBdr>
        </w:div>
        <w:div w:id="781385936">
          <w:marLeft w:val="0"/>
          <w:marRight w:val="0"/>
          <w:marTop w:val="150"/>
          <w:marBottom w:val="0"/>
          <w:divBdr>
            <w:top w:val="none" w:sz="0" w:space="0" w:color="auto"/>
            <w:left w:val="none" w:sz="0" w:space="0" w:color="auto"/>
            <w:bottom w:val="none" w:sz="0" w:space="0" w:color="auto"/>
            <w:right w:val="none" w:sz="0" w:space="0" w:color="auto"/>
          </w:divBdr>
          <w:divsChild>
            <w:div w:id="1997176245">
              <w:marLeft w:val="1155"/>
              <w:marRight w:val="0"/>
              <w:marTop w:val="0"/>
              <w:marBottom w:val="0"/>
              <w:divBdr>
                <w:top w:val="none" w:sz="0" w:space="0" w:color="auto"/>
                <w:left w:val="none" w:sz="0" w:space="0" w:color="auto"/>
                <w:bottom w:val="none" w:sz="0" w:space="0" w:color="auto"/>
                <w:right w:val="none" w:sz="0" w:space="0" w:color="auto"/>
              </w:divBdr>
            </w:div>
            <w:div w:id="693458801">
              <w:marLeft w:val="1155"/>
              <w:marRight w:val="0"/>
              <w:marTop w:val="0"/>
              <w:marBottom w:val="0"/>
              <w:divBdr>
                <w:top w:val="none" w:sz="0" w:space="0" w:color="auto"/>
                <w:left w:val="none" w:sz="0" w:space="0" w:color="auto"/>
                <w:bottom w:val="none" w:sz="0" w:space="0" w:color="auto"/>
                <w:right w:val="none" w:sz="0" w:space="0" w:color="auto"/>
              </w:divBdr>
            </w:div>
            <w:div w:id="710612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0660">
      <w:bodyDiv w:val="1"/>
      <w:marLeft w:val="0"/>
      <w:marRight w:val="0"/>
      <w:marTop w:val="0"/>
      <w:marBottom w:val="0"/>
      <w:divBdr>
        <w:top w:val="none" w:sz="0" w:space="0" w:color="auto"/>
        <w:left w:val="none" w:sz="0" w:space="0" w:color="auto"/>
        <w:bottom w:val="none" w:sz="0" w:space="0" w:color="auto"/>
        <w:right w:val="none" w:sz="0" w:space="0" w:color="auto"/>
      </w:divBdr>
      <w:divsChild>
        <w:div w:id="713387306">
          <w:marLeft w:val="0"/>
          <w:marRight w:val="0"/>
          <w:marTop w:val="0"/>
          <w:marBottom w:val="0"/>
          <w:divBdr>
            <w:top w:val="none" w:sz="0" w:space="0" w:color="auto"/>
            <w:left w:val="none" w:sz="0" w:space="0" w:color="auto"/>
            <w:bottom w:val="none" w:sz="0" w:space="0" w:color="auto"/>
            <w:right w:val="none" w:sz="0" w:space="0" w:color="auto"/>
          </w:divBdr>
        </w:div>
        <w:div w:id="189608024">
          <w:marLeft w:val="0"/>
          <w:marRight w:val="0"/>
          <w:marTop w:val="150"/>
          <w:marBottom w:val="0"/>
          <w:divBdr>
            <w:top w:val="none" w:sz="0" w:space="0" w:color="auto"/>
            <w:left w:val="none" w:sz="0" w:space="0" w:color="auto"/>
            <w:bottom w:val="none" w:sz="0" w:space="0" w:color="auto"/>
            <w:right w:val="none" w:sz="0" w:space="0" w:color="auto"/>
          </w:divBdr>
          <w:divsChild>
            <w:div w:id="114836792">
              <w:marLeft w:val="1155"/>
              <w:marRight w:val="0"/>
              <w:marTop w:val="0"/>
              <w:marBottom w:val="0"/>
              <w:divBdr>
                <w:top w:val="none" w:sz="0" w:space="0" w:color="auto"/>
                <w:left w:val="none" w:sz="0" w:space="0" w:color="auto"/>
                <w:bottom w:val="none" w:sz="0" w:space="0" w:color="auto"/>
                <w:right w:val="none" w:sz="0" w:space="0" w:color="auto"/>
              </w:divBdr>
            </w:div>
            <w:div w:id="20014367">
              <w:marLeft w:val="1155"/>
              <w:marRight w:val="0"/>
              <w:marTop w:val="0"/>
              <w:marBottom w:val="0"/>
              <w:divBdr>
                <w:top w:val="none" w:sz="0" w:space="0" w:color="auto"/>
                <w:left w:val="none" w:sz="0" w:space="0" w:color="auto"/>
                <w:bottom w:val="none" w:sz="0" w:space="0" w:color="auto"/>
                <w:right w:val="none" w:sz="0" w:space="0" w:color="auto"/>
              </w:divBdr>
            </w:div>
            <w:div w:id="1807508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036">
      <w:bodyDiv w:val="1"/>
      <w:marLeft w:val="0"/>
      <w:marRight w:val="0"/>
      <w:marTop w:val="0"/>
      <w:marBottom w:val="0"/>
      <w:divBdr>
        <w:top w:val="none" w:sz="0" w:space="0" w:color="auto"/>
        <w:left w:val="none" w:sz="0" w:space="0" w:color="auto"/>
        <w:bottom w:val="none" w:sz="0" w:space="0" w:color="auto"/>
        <w:right w:val="none" w:sz="0" w:space="0" w:color="auto"/>
      </w:divBdr>
      <w:divsChild>
        <w:div w:id="1815365116">
          <w:marLeft w:val="0"/>
          <w:marRight w:val="0"/>
          <w:marTop w:val="0"/>
          <w:marBottom w:val="0"/>
          <w:divBdr>
            <w:top w:val="none" w:sz="0" w:space="0" w:color="auto"/>
            <w:left w:val="none" w:sz="0" w:space="0" w:color="auto"/>
            <w:bottom w:val="none" w:sz="0" w:space="0" w:color="auto"/>
            <w:right w:val="none" w:sz="0" w:space="0" w:color="auto"/>
          </w:divBdr>
        </w:div>
        <w:div w:id="538056049">
          <w:marLeft w:val="0"/>
          <w:marRight w:val="0"/>
          <w:marTop w:val="150"/>
          <w:marBottom w:val="0"/>
          <w:divBdr>
            <w:top w:val="none" w:sz="0" w:space="0" w:color="auto"/>
            <w:left w:val="none" w:sz="0" w:space="0" w:color="auto"/>
            <w:bottom w:val="none" w:sz="0" w:space="0" w:color="auto"/>
            <w:right w:val="none" w:sz="0" w:space="0" w:color="auto"/>
          </w:divBdr>
          <w:divsChild>
            <w:div w:id="1126313717">
              <w:marLeft w:val="1155"/>
              <w:marRight w:val="0"/>
              <w:marTop w:val="0"/>
              <w:marBottom w:val="0"/>
              <w:divBdr>
                <w:top w:val="none" w:sz="0" w:space="0" w:color="auto"/>
                <w:left w:val="none" w:sz="0" w:space="0" w:color="auto"/>
                <w:bottom w:val="none" w:sz="0" w:space="0" w:color="auto"/>
                <w:right w:val="none" w:sz="0" w:space="0" w:color="auto"/>
              </w:divBdr>
            </w:div>
            <w:div w:id="331495889">
              <w:marLeft w:val="1155"/>
              <w:marRight w:val="0"/>
              <w:marTop w:val="0"/>
              <w:marBottom w:val="0"/>
              <w:divBdr>
                <w:top w:val="none" w:sz="0" w:space="0" w:color="auto"/>
                <w:left w:val="none" w:sz="0" w:space="0" w:color="auto"/>
                <w:bottom w:val="none" w:sz="0" w:space="0" w:color="auto"/>
                <w:right w:val="none" w:sz="0" w:space="0" w:color="auto"/>
              </w:divBdr>
            </w:div>
            <w:div w:id="716927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334970">
      <w:bodyDiv w:val="1"/>
      <w:marLeft w:val="0"/>
      <w:marRight w:val="0"/>
      <w:marTop w:val="0"/>
      <w:marBottom w:val="0"/>
      <w:divBdr>
        <w:top w:val="none" w:sz="0" w:space="0" w:color="auto"/>
        <w:left w:val="none" w:sz="0" w:space="0" w:color="auto"/>
        <w:bottom w:val="none" w:sz="0" w:space="0" w:color="auto"/>
        <w:right w:val="none" w:sz="0" w:space="0" w:color="auto"/>
      </w:divBdr>
      <w:divsChild>
        <w:div w:id="1018504553">
          <w:marLeft w:val="0"/>
          <w:marRight w:val="0"/>
          <w:marTop w:val="0"/>
          <w:marBottom w:val="0"/>
          <w:divBdr>
            <w:top w:val="none" w:sz="0" w:space="0" w:color="auto"/>
            <w:left w:val="none" w:sz="0" w:space="0" w:color="auto"/>
            <w:bottom w:val="none" w:sz="0" w:space="0" w:color="auto"/>
            <w:right w:val="none" w:sz="0" w:space="0" w:color="auto"/>
          </w:divBdr>
        </w:div>
        <w:div w:id="730495546">
          <w:marLeft w:val="0"/>
          <w:marRight w:val="0"/>
          <w:marTop w:val="150"/>
          <w:marBottom w:val="0"/>
          <w:divBdr>
            <w:top w:val="none" w:sz="0" w:space="0" w:color="auto"/>
            <w:left w:val="none" w:sz="0" w:space="0" w:color="auto"/>
            <w:bottom w:val="none" w:sz="0" w:space="0" w:color="auto"/>
            <w:right w:val="none" w:sz="0" w:space="0" w:color="auto"/>
          </w:divBdr>
          <w:divsChild>
            <w:div w:id="515192402">
              <w:marLeft w:val="1155"/>
              <w:marRight w:val="0"/>
              <w:marTop w:val="0"/>
              <w:marBottom w:val="0"/>
              <w:divBdr>
                <w:top w:val="none" w:sz="0" w:space="0" w:color="auto"/>
                <w:left w:val="none" w:sz="0" w:space="0" w:color="auto"/>
                <w:bottom w:val="none" w:sz="0" w:space="0" w:color="auto"/>
                <w:right w:val="none" w:sz="0" w:space="0" w:color="auto"/>
              </w:divBdr>
            </w:div>
            <w:div w:id="1895505236">
              <w:marLeft w:val="1155"/>
              <w:marRight w:val="0"/>
              <w:marTop w:val="0"/>
              <w:marBottom w:val="0"/>
              <w:divBdr>
                <w:top w:val="none" w:sz="0" w:space="0" w:color="auto"/>
                <w:left w:val="none" w:sz="0" w:space="0" w:color="auto"/>
                <w:bottom w:val="none" w:sz="0" w:space="0" w:color="auto"/>
                <w:right w:val="none" w:sz="0" w:space="0" w:color="auto"/>
              </w:divBdr>
            </w:div>
            <w:div w:id="885870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4915671">
      <w:bodyDiv w:val="1"/>
      <w:marLeft w:val="0"/>
      <w:marRight w:val="0"/>
      <w:marTop w:val="0"/>
      <w:marBottom w:val="0"/>
      <w:divBdr>
        <w:top w:val="none" w:sz="0" w:space="0" w:color="auto"/>
        <w:left w:val="none" w:sz="0" w:space="0" w:color="auto"/>
        <w:bottom w:val="none" w:sz="0" w:space="0" w:color="auto"/>
        <w:right w:val="none" w:sz="0" w:space="0" w:color="auto"/>
      </w:divBdr>
      <w:divsChild>
        <w:div w:id="945960058">
          <w:marLeft w:val="0"/>
          <w:marRight w:val="0"/>
          <w:marTop w:val="0"/>
          <w:marBottom w:val="0"/>
          <w:divBdr>
            <w:top w:val="none" w:sz="0" w:space="0" w:color="auto"/>
            <w:left w:val="none" w:sz="0" w:space="0" w:color="auto"/>
            <w:bottom w:val="none" w:sz="0" w:space="0" w:color="auto"/>
            <w:right w:val="none" w:sz="0" w:space="0" w:color="auto"/>
          </w:divBdr>
        </w:div>
        <w:div w:id="1610047889">
          <w:marLeft w:val="0"/>
          <w:marRight w:val="0"/>
          <w:marTop w:val="150"/>
          <w:marBottom w:val="0"/>
          <w:divBdr>
            <w:top w:val="none" w:sz="0" w:space="0" w:color="auto"/>
            <w:left w:val="none" w:sz="0" w:space="0" w:color="auto"/>
            <w:bottom w:val="none" w:sz="0" w:space="0" w:color="auto"/>
            <w:right w:val="none" w:sz="0" w:space="0" w:color="auto"/>
          </w:divBdr>
          <w:divsChild>
            <w:div w:id="1452892882">
              <w:marLeft w:val="1155"/>
              <w:marRight w:val="0"/>
              <w:marTop w:val="0"/>
              <w:marBottom w:val="0"/>
              <w:divBdr>
                <w:top w:val="none" w:sz="0" w:space="0" w:color="auto"/>
                <w:left w:val="none" w:sz="0" w:space="0" w:color="auto"/>
                <w:bottom w:val="none" w:sz="0" w:space="0" w:color="auto"/>
                <w:right w:val="none" w:sz="0" w:space="0" w:color="auto"/>
              </w:divBdr>
            </w:div>
            <w:div w:id="770707166">
              <w:marLeft w:val="1155"/>
              <w:marRight w:val="0"/>
              <w:marTop w:val="0"/>
              <w:marBottom w:val="0"/>
              <w:divBdr>
                <w:top w:val="none" w:sz="0" w:space="0" w:color="auto"/>
                <w:left w:val="none" w:sz="0" w:space="0" w:color="auto"/>
                <w:bottom w:val="none" w:sz="0" w:space="0" w:color="auto"/>
                <w:right w:val="none" w:sz="0" w:space="0" w:color="auto"/>
              </w:divBdr>
            </w:div>
            <w:div w:id="1448620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31961">
      <w:bodyDiv w:val="1"/>
      <w:marLeft w:val="0"/>
      <w:marRight w:val="0"/>
      <w:marTop w:val="0"/>
      <w:marBottom w:val="0"/>
      <w:divBdr>
        <w:top w:val="none" w:sz="0" w:space="0" w:color="auto"/>
        <w:left w:val="none" w:sz="0" w:space="0" w:color="auto"/>
        <w:bottom w:val="none" w:sz="0" w:space="0" w:color="auto"/>
        <w:right w:val="none" w:sz="0" w:space="0" w:color="auto"/>
      </w:divBdr>
      <w:divsChild>
        <w:div w:id="707028797">
          <w:marLeft w:val="0"/>
          <w:marRight w:val="0"/>
          <w:marTop w:val="0"/>
          <w:marBottom w:val="0"/>
          <w:divBdr>
            <w:top w:val="none" w:sz="0" w:space="0" w:color="auto"/>
            <w:left w:val="none" w:sz="0" w:space="0" w:color="auto"/>
            <w:bottom w:val="none" w:sz="0" w:space="0" w:color="auto"/>
            <w:right w:val="none" w:sz="0" w:space="0" w:color="auto"/>
          </w:divBdr>
        </w:div>
        <w:div w:id="1059784248">
          <w:marLeft w:val="0"/>
          <w:marRight w:val="0"/>
          <w:marTop w:val="150"/>
          <w:marBottom w:val="0"/>
          <w:divBdr>
            <w:top w:val="none" w:sz="0" w:space="0" w:color="auto"/>
            <w:left w:val="none" w:sz="0" w:space="0" w:color="auto"/>
            <w:bottom w:val="none" w:sz="0" w:space="0" w:color="auto"/>
            <w:right w:val="none" w:sz="0" w:space="0" w:color="auto"/>
          </w:divBdr>
          <w:divsChild>
            <w:div w:id="1681617572">
              <w:marLeft w:val="1155"/>
              <w:marRight w:val="0"/>
              <w:marTop w:val="0"/>
              <w:marBottom w:val="0"/>
              <w:divBdr>
                <w:top w:val="none" w:sz="0" w:space="0" w:color="auto"/>
                <w:left w:val="none" w:sz="0" w:space="0" w:color="auto"/>
                <w:bottom w:val="none" w:sz="0" w:space="0" w:color="auto"/>
                <w:right w:val="none" w:sz="0" w:space="0" w:color="auto"/>
              </w:divBdr>
            </w:div>
            <w:div w:id="880946532">
              <w:marLeft w:val="1155"/>
              <w:marRight w:val="0"/>
              <w:marTop w:val="0"/>
              <w:marBottom w:val="0"/>
              <w:divBdr>
                <w:top w:val="none" w:sz="0" w:space="0" w:color="auto"/>
                <w:left w:val="none" w:sz="0" w:space="0" w:color="auto"/>
                <w:bottom w:val="none" w:sz="0" w:space="0" w:color="auto"/>
                <w:right w:val="none" w:sz="0" w:space="0" w:color="auto"/>
              </w:divBdr>
            </w:div>
            <w:div w:id="1650473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537589">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876743">
      <w:bodyDiv w:val="1"/>
      <w:marLeft w:val="0"/>
      <w:marRight w:val="0"/>
      <w:marTop w:val="0"/>
      <w:marBottom w:val="0"/>
      <w:divBdr>
        <w:top w:val="none" w:sz="0" w:space="0" w:color="auto"/>
        <w:left w:val="none" w:sz="0" w:space="0" w:color="auto"/>
        <w:bottom w:val="none" w:sz="0" w:space="0" w:color="auto"/>
        <w:right w:val="none" w:sz="0" w:space="0" w:color="auto"/>
      </w:divBdr>
    </w:div>
    <w:div w:id="726882743">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5707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19464">
      <w:bodyDiv w:val="1"/>
      <w:marLeft w:val="0"/>
      <w:marRight w:val="0"/>
      <w:marTop w:val="0"/>
      <w:marBottom w:val="0"/>
      <w:divBdr>
        <w:top w:val="none" w:sz="0" w:space="0" w:color="auto"/>
        <w:left w:val="none" w:sz="0" w:space="0" w:color="auto"/>
        <w:bottom w:val="none" w:sz="0" w:space="0" w:color="auto"/>
        <w:right w:val="none" w:sz="0" w:space="0" w:color="auto"/>
      </w:divBdr>
      <w:divsChild>
        <w:div w:id="2040470223">
          <w:marLeft w:val="0"/>
          <w:marRight w:val="0"/>
          <w:marTop w:val="0"/>
          <w:marBottom w:val="0"/>
          <w:divBdr>
            <w:top w:val="none" w:sz="0" w:space="0" w:color="auto"/>
            <w:left w:val="none" w:sz="0" w:space="0" w:color="auto"/>
            <w:bottom w:val="none" w:sz="0" w:space="0" w:color="auto"/>
            <w:right w:val="none" w:sz="0" w:space="0" w:color="auto"/>
          </w:divBdr>
        </w:div>
        <w:div w:id="2071995879">
          <w:marLeft w:val="0"/>
          <w:marRight w:val="0"/>
          <w:marTop w:val="150"/>
          <w:marBottom w:val="0"/>
          <w:divBdr>
            <w:top w:val="none" w:sz="0" w:space="0" w:color="auto"/>
            <w:left w:val="none" w:sz="0" w:space="0" w:color="auto"/>
            <w:bottom w:val="none" w:sz="0" w:space="0" w:color="auto"/>
            <w:right w:val="none" w:sz="0" w:space="0" w:color="auto"/>
          </w:divBdr>
          <w:divsChild>
            <w:div w:id="1546333760">
              <w:marLeft w:val="1155"/>
              <w:marRight w:val="0"/>
              <w:marTop w:val="0"/>
              <w:marBottom w:val="0"/>
              <w:divBdr>
                <w:top w:val="none" w:sz="0" w:space="0" w:color="auto"/>
                <w:left w:val="none" w:sz="0" w:space="0" w:color="auto"/>
                <w:bottom w:val="none" w:sz="0" w:space="0" w:color="auto"/>
                <w:right w:val="none" w:sz="0" w:space="0" w:color="auto"/>
              </w:divBdr>
            </w:div>
            <w:div w:id="1542474040">
              <w:marLeft w:val="1155"/>
              <w:marRight w:val="0"/>
              <w:marTop w:val="0"/>
              <w:marBottom w:val="0"/>
              <w:divBdr>
                <w:top w:val="none" w:sz="0" w:space="0" w:color="auto"/>
                <w:left w:val="none" w:sz="0" w:space="0" w:color="auto"/>
                <w:bottom w:val="none" w:sz="0" w:space="0" w:color="auto"/>
                <w:right w:val="none" w:sz="0" w:space="0" w:color="auto"/>
              </w:divBdr>
            </w:div>
            <w:div w:id="292060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4479">
      <w:bodyDiv w:val="1"/>
      <w:marLeft w:val="0"/>
      <w:marRight w:val="0"/>
      <w:marTop w:val="0"/>
      <w:marBottom w:val="0"/>
      <w:divBdr>
        <w:top w:val="none" w:sz="0" w:space="0" w:color="auto"/>
        <w:left w:val="none" w:sz="0" w:space="0" w:color="auto"/>
        <w:bottom w:val="none" w:sz="0" w:space="0" w:color="auto"/>
        <w:right w:val="none" w:sz="0" w:space="0" w:color="auto"/>
      </w:divBdr>
      <w:divsChild>
        <w:div w:id="1814324961">
          <w:marLeft w:val="0"/>
          <w:marRight w:val="0"/>
          <w:marTop w:val="0"/>
          <w:marBottom w:val="0"/>
          <w:divBdr>
            <w:top w:val="none" w:sz="0" w:space="0" w:color="auto"/>
            <w:left w:val="none" w:sz="0" w:space="0" w:color="auto"/>
            <w:bottom w:val="none" w:sz="0" w:space="0" w:color="auto"/>
            <w:right w:val="none" w:sz="0" w:space="0" w:color="auto"/>
          </w:divBdr>
        </w:div>
        <w:div w:id="740903916">
          <w:marLeft w:val="0"/>
          <w:marRight w:val="0"/>
          <w:marTop w:val="150"/>
          <w:marBottom w:val="0"/>
          <w:divBdr>
            <w:top w:val="none" w:sz="0" w:space="0" w:color="auto"/>
            <w:left w:val="none" w:sz="0" w:space="0" w:color="auto"/>
            <w:bottom w:val="none" w:sz="0" w:space="0" w:color="auto"/>
            <w:right w:val="none" w:sz="0" w:space="0" w:color="auto"/>
          </w:divBdr>
          <w:divsChild>
            <w:div w:id="1985037191">
              <w:marLeft w:val="1155"/>
              <w:marRight w:val="0"/>
              <w:marTop w:val="0"/>
              <w:marBottom w:val="0"/>
              <w:divBdr>
                <w:top w:val="none" w:sz="0" w:space="0" w:color="auto"/>
                <w:left w:val="none" w:sz="0" w:space="0" w:color="auto"/>
                <w:bottom w:val="none" w:sz="0" w:space="0" w:color="auto"/>
                <w:right w:val="none" w:sz="0" w:space="0" w:color="auto"/>
              </w:divBdr>
            </w:div>
            <w:div w:id="922647023">
              <w:marLeft w:val="1155"/>
              <w:marRight w:val="0"/>
              <w:marTop w:val="0"/>
              <w:marBottom w:val="0"/>
              <w:divBdr>
                <w:top w:val="none" w:sz="0" w:space="0" w:color="auto"/>
                <w:left w:val="none" w:sz="0" w:space="0" w:color="auto"/>
                <w:bottom w:val="none" w:sz="0" w:space="0" w:color="auto"/>
                <w:right w:val="none" w:sz="0" w:space="0" w:color="auto"/>
              </w:divBdr>
            </w:div>
            <w:div w:id="2110274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695315">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847697">
      <w:bodyDiv w:val="1"/>
      <w:marLeft w:val="0"/>
      <w:marRight w:val="0"/>
      <w:marTop w:val="0"/>
      <w:marBottom w:val="0"/>
      <w:divBdr>
        <w:top w:val="none" w:sz="0" w:space="0" w:color="auto"/>
        <w:left w:val="none" w:sz="0" w:space="0" w:color="auto"/>
        <w:bottom w:val="none" w:sz="0" w:space="0" w:color="auto"/>
        <w:right w:val="none" w:sz="0" w:space="0" w:color="auto"/>
      </w:divBdr>
    </w:div>
    <w:div w:id="728915292">
      <w:bodyDiv w:val="1"/>
      <w:marLeft w:val="0"/>
      <w:marRight w:val="0"/>
      <w:marTop w:val="0"/>
      <w:marBottom w:val="0"/>
      <w:divBdr>
        <w:top w:val="none" w:sz="0" w:space="0" w:color="auto"/>
        <w:left w:val="none" w:sz="0" w:space="0" w:color="auto"/>
        <w:bottom w:val="none" w:sz="0" w:space="0" w:color="auto"/>
        <w:right w:val="none" w:sz="0" w:space="0" w:color="auto"/>
      </w:divBdr>
      <w:divsChild>
        <w:div w:id="512185375">
          <w:marLeft w:val="0"/>
          <w:marRight w:val="0"/>
          <w:marTop w:val="0"/>
          <w:marBottom w:val="0"/>
          <w:divBdr>
            <w:top w:val="none" w:sz="0" w:space="0" w:color="auto"/>
            <w:left w:val="none" w:sz="0" w:space="0" w:color="auto"/>
            <w:bottom w:val="none" w:sz="0" w:space="0" w:color="auto"/>
            <w:right w:val="none" w:sz="0" w:space="0" w:color="auto"/>
          </w:divBdr>
        </w:div>
        <w:div w:id="277179944">
          <w:marLeft w:val="0"/>
          <w:marRight w:val="0"/>
          <w:marTop w:val="150"/>
          <w:marBottom w:val="0"/>
          <w:divBdr>
            <w:top w:val="none" w:sz="0" w:space="0" w:color="auto"/>
            <w:left w:val="none" w:sz="0" w:space="0" w:color="auto"/>
            <w:bottom w:val="none" w:sz="0" w:space="0" w:color="auto"/>
            <w:right w:val="none" w:sz="0" w:space="0" w:color="auto"/>
          </w:divBdr>
          <w:divsChild>
            <w:div w:id="1567911399">
              <w:marLeft w:val="1155"/>
              <w:marRight w:val="0"/>
              <w:marTop w:val="0"/>
              <w:marBottom w:val="0"/>
              <w:divBdr>
                <w:top w:val="none" w:sz="0" w:space="0" w:color="auto"/>
                <w:left w:val="none" w:sz="0" w:space="0" w:color="auto"/>
                <w:bottom w:val="none" w:sz="0" w:space="0" w:color="auto"/>
                <w:right w:val="none" w:sz="0" w:space="0" w:color="auto"/>
              </w:divBdr>
            </w:div>
            <w:div w:id="1821533703">
              <w:marLeft w:val="1155"/>
              <w:marRight w:val="0"/>
              <w:marTop w:val="0"/>
              <w:marBottom w:val="0"/>
              <w:divBdr>
                <w:top w:val="none" w:sz="0" w:space="0" w:color="auto"/>
                <w:left w:val="none" w:sz="0" w:space="0" w:color="auto"/>
                <w:bottom w:val="none" w:sz="0" w:space="0" w:color="auto"/>
                <w:right w:val="none" w:sz="0" w:space="0" w:color="auto"/>
              </w:divBdr>
            </w:div>
            <w:div w:id="1152022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348505">
      <w:bodyDiv w:val="1"/>
      <w:marLeft w:val="0"/>
      <w:marRight w:val="0"/>
      <w:marTop w:val="0"/>
      <w:marBottom w:val="0"/>
      <w:divBdr>
        <w:top w:val="none" w:sz="0" w:space="0" w:color="auto"/>
        <w:left w:val="none" w:sz="0" w:space="0" w:color="auto"/>
        <w:bottom w:val="none" w:sz="0" w:space="0" w:color="auto"/>
        <w:right w:val="none" w:sz="0" w:space="0" w:color="auto"/>
      </w:divBdr>
    </w:div>
    <w:div w:id="730349535">
      <w:bodyDiv w:val="1"/>
      <w:marLeft w:val="0"/>
      <w:marRight w:val="0"/>
      <w:marTop w:val="0"/>
      <w:marBottom w:val="0"/>
      <w:divBdr>
        <w:top w:val="none" w:sz="0" w:space="0" w:color="auto"/>
        <w:left w:val="none" w:sz="0" w:space="0" w:color="auto"/>
        <w:bottom w:val="none" w:sz="0" w:space="0" w:color="auto"/>
        <w:right w:val="none" w:sz="0" w:space="0" w:color="auto"/>
      </w:divBdr>
      <w:divsChild>
        <w:div w:id="1082486526">
          <w:marLeft w:val="0"/>
          <w:marRight w:val="0"/>
          <w:marTop w:val="0"/>
          <w:marBottom w:val="0"/>
          <w:divBdr>
            <w:top w:val="none" w:sz="0" w:space="0" w:color="auto"/>
            <w:left w:val="none" w:sz="0" w:space="0" w:color="auto"/>
            <w:bottom w:val="none" w:sz="0" w:space="0" w:color="auto"/>
            <w:right w:val="none" w:sz="0" w:space="0" w:color="auto"/>
          </w:divBdr>
        </w:div>
        <w:div w:id="1107895653">
          <w:marLeft w:val="0"/>
          <w:marRight w:val="0"/>
          <w:marTop w:val="150"/>
          <w:marBottom w:val="0"/>
          <w:divBdr>
            <w:top w:val="none" w:sz="0" w:space="0" w:color="auto"/>
            <w:left w:val="none" w:sz="0" w:space="0" w:color="auto"/>
            <w:bottom w:val="none" w:sz="0" w:space="0" w:color="auto"/>
            <w:right w:val="none" w:sz="0" w:space="0" w:color="auto"/>
          </w:divBdr>
          <w:divsChild>
            <w:div w:id="1064332656">
              <w:marLeft w:val="1155"/>
              <w:marRight w:val="0"/>
              <w:marTop w:val="0"/>
              <w:marBottom w:val="0"/>
              <w:divBdr>
                <w:top w:val="none" w:sz="0" w:space="0" w:color="auto"/>
                <w:left w:val="none" w:sz="0" w:space="0" w:color="auto"/>
                <w:bottom w:val="none" w:sz="0" w:space="0" w:color="auto"/>
                <w:right w:val="none" w:sz="0" w:space="0" w:color="auto"/>
              </w:divBdr>
            </w:div>
            <w:div w:id="206182059">
              <w:marLeft w:val="1155"/>
              <w:marRight w:val="0"/>
              <w:marTop w:val="0"/>
              <w:marBottom w:val="0"/>
              <w:divBdr>
                <w:top w:val="none" w:sz="0" w:space="0" w:color="auto"/>
                <w:left w:val="none" w:sz="0" w:space="0" w:color="auto"/>
                <w:bottom w:val="none" w:sz="0" w:space="0" w:color="auto"/>
                <w:right w:val="none" w:sz="0" w:space="0" w:color="auto"/>
              </w:divBdr>
            </w:div>
            <w:div w:id="577907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24270">
      <w:bodyDiv w:val="1"/>
      <w:marLeft w:val="0"/>
      <w:marRight w:val="0"/>
      <w:marTop w:val="0"/>
      <w:marBottom w:val="0"/>
      <w:divBdr>
        <w:top w:val="none" w:sz="0" w:space="0" w:color="auto"/>
        <w:left w:val="none" w:sz="0" w:space="0" w:color="auto"/>
        <w:bottom w:val="none" w:sz="0" w:space="0" w:color="auto"/>
        <w:right w:val="none" w:sz="0" w:space="0" w:color="auto"/>
      </w:divBdr>
      <w:divsChild>
        <w:div w:id="1974482072">
          <w:marLeft w:val="0"/>
          <w:marRight w:val="0"/>
          <w:marTop w:val="0"/>
          <w:marBottom w:val="0"/>
          <w:divBdr>
            <w:top w:val="none" w:sz="0" w:space="0" w:color="auto"/>
            <w:left w:val="none" w:sz="0" w:space="0" w:color="auto"/>
            <w:bottom w:val="none" w:sz="0" w:space="0" w:color="auto"/>
            <w:right w:val="none" w:sz="0" w:space="0" w:color="auto"/>
          </w:divBdr>
        </w:div>
        <w:div w:id="1298612446">
          <w:marLeft w:val="0"/>
          <w:marRight w:val="0"/>
          <w:marTop w:val="150"/>
          <w:marBottom w:val="0"/>
          <w:divBdr>
            <w:top w:val="none" w:sz="0" w:space="0" w:color="auto"/>
            <w:left w:val="none" w:sz="0" w:space="0" w:color="auto"/>
            <w:bottom w:val="none" w:sz="0" w:space="0" w:color="auto"/>
            <w:right w:val="none" w:sz="0" w:space="0" w:color="auto"/>
          </w:divBdr>
          <w:divsChild>
            <w:div w:id="36901824">
              <w:marLeft w:val="1155"/>
              <w:marRight w:val="0"/>
              <w:marTop w:val="0"/>
              <w:marBottom w:val="0"/>
              <w:divBdr>
                <w:top w:val="none" w:sz="0" w:space="0" w:color="auto"/>
                <w:left w:val="none" w:sz="0" w:space="0" w:color="auto"/>
                <w:bottom w:val="none" w:sz="0" w:space="0" w:color="auto"/>
                <w:right w:val="none" w:sz="0" w:space="0" w:color="auto"/>
              </w:divBdr>
            </w:div>
            <w:div w:id="1280915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16406">
      <w:bodyDiv w:val="1"/>
      <w:marLeft w:val="0"/>
      <w:marRight w:val="0"/>
      <w:marTop w:val="0"/>
      <w:marBottom w:val="0"/>
      <w:divBdr>
        <w:top w:val="none" w:sz="0" w:space="0" w:color="auto"/>
        <w:left w:val="none" w:sz="0" w:space="0" w:color="auto"/>
        <w:bottom w:val="none" w:sz="0" w:space="0" w:color="auto"/>
        <w:right w:val="none" w:sz="0" w:space="0" w:color="auto"/>
      </w:divBdr>
    </w:div>
    <w:div w:id="730691694">
      <w:bodyDiv w:val="1"/>
      <w:marLeft w:val="0"/>
      <w:marRight w:val="0"/>
      <w:marTop w:val="0"/>
      <w:marBottom w:val="0"/>
      <w:divBdr>
        <w:top w:val="none" w:sz="0" w:space="0" w:color="auto"/>
        <w:left w:val="none" w:sz="0" w:space="0" w:color="auto"/>
        <w:bottom w:val="none" w:sz="0" w:space="0" w:color="auto"/>
        <w:right w:val="none" w:sz="0" w:space="0" w:color="auto"/>
      </w:divBdr>
      <w:divsChild>
        <w:div w:id="1329015817">
          <w:marLeft w:val="0"/>
          <w:marRight w:val="0"/>
          <w:marTop w:val="0"/>
          <w:marBottom w:val="0"/>
          <w:divBdr>
            <w:top w:val="none" w:sz="0" w:space="0" w:color="auto"/>
            <w:left w:val="none" w:sz="0" w:space="0" w:color="auto"/>
            <w:bottom w:val="none" w:sz="0" w:space="0" w:color="auto"/>
            <w:right w:val="none" w:sz="0" w:space="0" w:color="auto"/>
          </w:divBdr>
        </w:div>
        <w:div w:id="27146926">
          <w:marLeft w:val="0"/>
          <w:marRight w:val="0"/>
          <w:marTop w:val="150"/>
          <w:marBottom w:val="0"/>
          <w:divBdr>
            <w:top w:val="none" w:sz="0" w:space="0" w:color="auto"/>
            <w:left w:val="none" w:sz="0" w:space="0" w:color="auto"/>
            <w:bottom w:val="none" w:sz="0" w:space="0" w:color="auto"/>
            <w:right w:val="none" w:sz="0" w:space="0" w:color="auto"/>
          </w:divBdr>
          <w:divsChild>
            <w:div w:id="170994914">
              <w:marLeft w:val="1155"/>
              <w:marRight w:val="0"/>
              <w:marTop w:val="0"/>
              <w:marBottom w:val="0"/>
              <w:divBdr>
                <w:top w:val="none" w:sz="0" w:space="0" w:color="auto"/>
                <w:left w:val="none" w:sz="0" w:space="0" w:color="auto"/>
                <w:bottom w:val="none" w:sz="0" w:space="0" w:color="auto"/>
                <w:right w:val="none" w:sz="0" w:space="0" w:color="auto"/>
              </w:divBdr>
            </w:div>
            <w:div w:id="1632244412">
              <w:marLeft w:val="1155"/>
              <w:marRight w:val="0"/>
              <w:marTop w:val="0"/>
              <w:marBottom w:val="0"/>
              <w:divBdr>
                <w:top w:val="none" w:sz="0" w:space="0" w:color="auto"/>
                <w:left w:val="none" w:sz="0" w:space="0" w:color="auto"/>
                <w:bottom w:val="none" w:sz="0" w:space="0" w:color="auto"/>
                <w:right w:val="none" w:sz="0" w:space="0" w:color="auto"/>
              </w:divBdr>
            </w:div>
            <w:div w:id="1405492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0932">
      <w:bodyDiv w:val="1"/>
      <w:marLeft w:val="0"/>
      <w:marRight w:val="0"/>
      <w:marTop w:val="0"/>
      <w:marBottom w:val="0"/>
      <w:divBdr>
        <w:top w:val="none" w:sz="0" w:space="0" w:color="auto"/>
        <w:left w:val="none" w:sz="0" w:space="0" w:color="auto"/>
        <w:bottom w:val="none" w:sz="0" w:space="0" w:color="auto"/>
        <w:right w:val="none" w:sz="0" w:space="0" w:color="auto"/>
      </w:divBdr>
      <w:divsChild>
        <w:div w:id="165483591">
          <w:marLeft w:val="0"/>
          <w:marRight w:val="0"/>
          <w:marTop w:val="0"/>
          <w:marBottom w:val="0"/>
          <w:divBdr>
            <w:top w:val="none" w:sz="0" w:space="0" w:color="auto"/>
            <w:left w:val="none" w:sz="0" w:space="0" w:color="auto"/>
            <w:bottom w:val="none" w:sz="0" w:space="0" w:color="auto"/>
            <w:right w:val="none" w:sz="0" w:space="0" w:color="auto"/>
          </w:divBdr>
        </w:div>
        <w:div w:id="140779924">
          <w:marLeft w:val="0"/>
          <w:marRight w:val="0"/>
          <w:marTop w:val="150"/>
          <w:marBottom w:val="0"/>
          <w:divBdr>
            <w:top w:val="none" w:sz="0" w:space="0" w:color="auto"/>
            <w:left w:val="none" w:sz="0" w:space="0" w:color="auto"/>
            <w:bottom w:val="none" w:sz="0" w:space="0" w:color="auto"/>
            <w:right w:val="none" w:sz="0" w:space="0" w:color="auto"/>
          </w:divBdr>
          <w:divsChild>
            <w:div w:id="1093890850">
              <w:marLeft w:val="1155"/>
              <w:marRight w:val="0"/>
              <w:marTop w:val="0"/>
              <w:marBottom w:val="0"/>
              <w:divBdr>
                <w:top w:val="none" w:sz="0" w:space="0" w:color="auto"/>
                <w:left w:val="none" w:sz="0" w:space="0" w:color="auto"/>
                <w:bottom w:val="none" w:sz="0" w:space="0" w:color="auto"/>
                <w:right w:val="none" w:sz="0" w:space="0" w:color="auto"/>
              </w:divBdr>
            </w:div>
            <w:div w:id="2082749584">
              <w:marLeft w:val="1155"/>
              <w:marRight w:val="0"/>
              <w:marTop w:val="0"/>
              <w:marBottom w:val="0"/>
              <w:divBdr>
                <w:top w:val="none" w:sz="0" w:space="0" w:color="auto"/>
                <w:left w:val="none" w:sz="0" w:space="0" w:color="auto"/>
                <w:bottom w:val="none" w:sz="0" w:space="0" w:color="auto"/>
                <w:right w:val="none" w:sz="0" w:space="0" w:color="auto"/>
              </w:divBdr>
            </w:div>
            <w:div w:id="2144417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659636">
      <w:bodyDiv w:val="1"/>
      <w:marLeft w:val="0"/>
      <w:marRight w:val="0"/>
      <w:marTop w:val="0"/>
      <w:marBottom w:val="0"/>
      <w:divBdr>
        <w:top w:val="none" w:sz="0" w:space="0" w:color="auto"/>
        <w:left w:val="none" w:sz="0" w:space="0" w:color="auto"/>
        <w:bottom w:val="none" w:sz="0" w:space="0" w:color="auto"/>
        <w:right w:val="none" w:sz="0" w:space="0" w:color="auto"/>
      </w:divBdr>
      <w:divsChild>
        <w:div w:id="1726369762">
          <w:marLeft w:val="0"/>
          <w:marRight w:val="0"/>
          <w:marTop w:val="0"/>
          <w:marBottom w:val="0"/>
          <w:divBdr>
            <w:top w:val="none" w:sz="0" w:space="0" w:color="auto"/>
            <w:left w:val="none" w:sz="0" w:space="0" w:color="auto"/>
            <w:bottom w:val="none" w:sz="0" w:space="0" w:color="auto"/>
            <w:right w:val="none" w:sz="0" w:space="0" w:color="auto"/>
          </w:divBdr>
        </w:div>
        <w:div w:id="1736780057">
          <w:marLeft w:val="0"/>
          <w:marRight w:val="0"/>
          <w:marTop w:val="150"/>
          <w:marBottom w:val="0"/>
          <w:divBdr>
            <w:top w:val="none" w:sz="0" w:space="0" w:color="auto"/>
            <w:left w:val="none" w:sz="0" w:space="0" w:color="auto"/>
            <w:bottom w:val="none" w:sz="0" w:space="0" w:color="auto"/>
            <w:right w:val="none" w:sz="0" w:space="0" w:color="auto"/>
          </w:divBdr>
          <w:divsChild>
            <w:div w:id="1822038822">
              <w:marLeft w:val="1155"/>
              <w:marRight w:val="0"/>
              <w:marTop w:val="0"/>
              <w:marBottom w:val="0"/>
              <w:divBdr>
                <w:top w:val="none" w:sz="0" w:space="0" w:color="auto"/>
                <w:left w:val="none" w:sz="0" w:space="0" w:color="auto"/>
                <w:bottom w:val="none" w:sz="0" w:space="0" w:color="auto"/>
                <w:right w:val="none" w:sz="0" w:space="0" w:color="auto"/>
              </w:divBdr>
            </w:div>
            <w:div w:id="334503831">
              <w:marLeft w:val="1155"/>
              <w:marRight w:val="0"/>
              <w:marTop w:val="0"/>
              <w:marBottom w:val="0"/>
              <w:divBdr>
                <w:top w:val="none" w:sz="0" w:space="0" w:color="auto"/>
                <w:left w:val="none" w:sz="0" w:space="0" w:color="auto"/>
                <w:bottom w:val="none" w:sz="0" w:space="0" w:color="auto"/>
                <w:right w:val="none" w:sz="0" w:space="0" w:color="auto"/>
              </w:divBdr>
            </w:div>
            <w:div w:id="2116099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854071">
      <w:bodyDiv w:val="1"/>
      <w:marLeft w:val="0"/>
      <w:marRight w:val="0"/>
      <w:marTop w:val="0"/>
      <w:marBottom w:val="0"/>
      <w:divBdr>
        <w:top w:val="none" w:sz="0" w:space="0" w:color="auto"/>
        <w:left w:val="none" w:sz="0" w:space="0" w:color="auto"/>
        <w:bottom w:val="none" w:sz="0" w:space="0" w:color="auto"/>
        <w:right w:val="none" w:sz="0" w:space="0" w:color="auto"/>
      </w:divBdr>
      <w:divsChild>
        <w:div w:id="1929266341">
          <w:marLeft w:val="0"/>
          <w:marRight w:val="0"/>
          <w:marTop w:val="0"/>
          <w:marBottom w:val="0"/>
          <w:divBdr>
            <w:top w:val="none" w:sz="0" w:space="0" w:color="auto"/>
            <w:left w:val="none" w:sz="0" w:space="0" w:color="auto"/>
            <w:bottom w:val="none" w:sz="0" w:space="0" w:color="auto"/>
            <w:right w:val="none" w:sz="0" w:space="0" w:color="auto"/>
          </w:divBdr>
        </w:div>
        <w:div w:id="844903028">
          <w:marLeft w:val="0"/>
          <w:marRight w:val="0"/>
          <w:marTop w:val="150"/>
          <w:marBottom w:val="0"/>
          <w:divBdr>
            <w:top w:val="none" w:sz="0" w:space="0" w:color="auto"/>
            <w:left w:val="none" w:sz="0" w:space="0" w:color="auto"/>
            <w:bottom w:val="none" w:sz="0" w:space="0" w:color="auto"/>
            <w:right w:val="none" w:sz="0" w:space="0" w:color="auto"/>
          </w:divBdr>
          <w:divsChild>
            <w:div w:id="327948285">
              <w:marLeft w:val="1155"/>
              <w:marRight w:val="0"/>
              <w:marTop w:val="0"/>
              <w:marBottom w:val="0"/>
              <w:divBdr>
                <w:top w:val="none" w:sz="0" w:space="0" w:color="auto"/>
                <w:left w:val="none" w:sz="0" w:space="0" w:color="auto"/>
                <w:bottom w:val="none" w:sz="0" w:space="0" w:color="auto"/>
                <w:right w:val="none" w:sz="0" w:space="0" w:color="auto"/>
              </w:divBdr>
            </w:div>
            <w:div w:id="1359161505">
              <w:marLeft w:val="1155"/>
              <w:marRight w:val="0"/>
              <w:marTop w:val="0"/>
              <w:marBottom w:val="0"/>
              <w:divBdr>
                <w:top w:val="none" w:sz="0" w:space="0" w:color="auto"/>
                <w:left w:val="none" w:sz="0" w:space="0" w:color="auto"/>
                <w:bottom w:val="none" w:sz="0" w:space="0" w:color="auto"/>
                <w:right w:val="none" w:sz="0" w:space="0" w:color="auto"/>
              </w:divBdr>
            </w:div>
            <w:div w:id="1181554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048111">
      <w:bodyDiv w:val="1"/>
      <w:marLeft w:val="0"/>
      <w:marRight w:val="0"/>
      <w:marTop w:val="0"/>
      <w:marBottom w:val="0"/>
      <w:divBdr>
        <w:top w:val="none" w:sz="0" w:space="0" w:color="auto"/>
        <w:left w:val="none" w:sz="0" w:space="0" w:color="auto"/>
        <w:bottom w:val="none" w:sz="0" w:space="0" w:color="auto"/>
        <w:right w:val="none" w:sz="0" w:space="0" w:color="auto"/>
      </w:divBdr>
      <w:divsChild>
        <w:div w:id="1982803897">
          <w:marLeft w:val="0"/>
          <w:marRight w:val="0"/>
          <w:marTop w:val="0"/>
          <w:marBottom w:val="0"/>
          <w:divBdr>
            <w:top w:val="none" w:sz="0" w:space="0" w:color="auto"/>
            <w:left w:val="none" w:sz="0" w:space="0" w:color="auto"/>
            <w:bottom w:val="none" w:sz="0" w:space="0" w:color="auto"/>
            <w:right w:val="none" w:sz="0" w:space="0" w:color="auto"/>
          </w:divBdr>
        </w:div>
        <w:div w:id="89090063">
          <w:marLeft w:val="0"/>
          <w:marRight w:val="0"/>
          <w:marTop w:val="150"/>
          <w:marBottom w:val="0"/>
          <w:divBdr>
            <w:top w:val="none" w:sz="0" w:space="0" w:color="auto"/>
            <w:left w:val="none" w:sz="0" w:space="0" w:color="auto"/>
            <w:bottom w:val="none" w:sz="0" w:space="0" w:color="auto"/>
            <w:right w:val="none" w:sz="0" w:space="0" w:color="auto"/>
          </w:divBdr>
          <w:divsChild>
            <w:div w:id="927931794">
              <w:marLeft w:val="1155"/>
              <w:marRight w:val="0"/>
              <w:marTop w:val="0"/>
              <w:marBottom w:val="0"/>
              <w:divBdr>
                <w:top w:val="none" w:sz="0" w:space="0" w:color="auto"/>
                <w:left w:val="none" w:sz="0" w:space="0" w:color="auto"/>
                <w:bottom w:val="none" w:sz="0" w:space="0" w:color="auto"/>
                <w:right w:val="none" w:sz="0" w:space="0" w:color="auto"/>
              </w:divBdr>
            </w:div>
            <w:div w:id="186064579">
              <w:marLeft w:val="1155"/>
              <w:marRight w:val="0"/>
              <w:marTop w:val="0"/>
              <w:marBottom w:val="0"/>
              <w:divBdr>
                <w:top w:val="none" w:sz="0" w:space="0" w:color="auto"/>
                <w:left w:val="none" w:sz="0" w:space="0" w:color="auto"/>
                <w:bottom w:val="none" w:sz="0" w:space="0" w:color="auto"/>
                <w:right w:val="none" w:sz="0" w:space="0" w:color="auto"/>
              </w:divBdr>
            </w:div>
            <w:div w:id="590430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772151">
      <w:bodyDiv w:val="1"/>
      <w:marLeft w:val="0"/>
      <w:marRight w:val="0"/>
      <w:marTop w:val="0"/>
      <w:marBottom w:val="0"/>
      <w:divBdr>
        <w:top w:val="none" w:sz="0" w:space="0" w:color="auto"/>
        <w:left w:val="none" w:sz="0" w:space="0" w:color="auto"/>
        <w:bottom w:val="none" w:sz="0" w:space="0" w:color="auto"/>
        <w:right w:val="none" w:sz="0" w:space="0" w:color="auto"/>
      </w:divBdr>
      <w:divsChild>
        <w:div w:id="173616111">
          <w:marLeft w:val="0"/>
          <w:marRight w:val="0"/>
          <w:marTop w:val="0"/>
          <w:marBottom w:val="0"/>
          <w:divBdr>
            <w:top w:val="none" w:sz="0" w:space="0" w:color="auto"/>
            <w:left w:val="none" w:sz="0" w:space="0" w:color="auto"/>
            <w:bottom w:val="none" w:sz="0" w:space="0" w:color="auto"/>
            <w:right w:val="none" w:sz="0" w:space="0" w:color="auto"/>
          </w:divBdr>
        </w:div>
        <w:div w:id="1121991418">
          <w:marLeft w:val="0"/>
          <w:marRight w:val="0"/>
          <w:marTop w:val="150"/>
          <w:marBottom w:val="0"/>
          <w:divBdr>
            <w:top w:val="none" w:sz="0" w:space="0" w:color="auto"/>
            <w:left w:val="none" w:sz="0" w:space="0" w:color="auto"/>
            <w:bottom w:val="none" w:sz="0" w:space="0" w:color="auto"/>
            <w:right w:val="none" w:sz="0" w:space="0" w:color="auto"/>
          </w:divBdr>
          <w:divsChild>
            <w:div w:id="1856068484">
              <w:marLeft w:val="1155"/>
              <w:marRight w:val="0"/>
              <w:marTop w:val="0"/>
              <w:marBottom w:val="0"/>
              <w:divBdr>
                <w:top w:val="none" w:sz="0" w:space="0" w:color="auto"/>
                <w:left w:val="none" w:sz="0" w:space="0" w:color="auto"/>
                <w:bottom w:val="none" w:sz="0" w:space="0" w:color="auto"/>
                <w:right w:val="none" w:sz="0" w:space="0" w:color="auto"/>
              </w:divBdr>
            </w:div>
            <w:div w:id="189489913">
              <w:marLeft w:val="1155"/>
              <w:marRight w:val="0"/>
              <w:marTop w:val="0"/>
              <w:marBottom w:val="0"/>
              <w:divBdr>
                <w:top w:val="none" w:sz="0" w:space="0" w:color="auto"/>
                <w:left w:val="none" w:sz="0" w:space="0" w:color="auto"/>
                <w:bottom w:val="none" w:sz="0" w:space="0" w:color="auto"/>
                <w:right w:val="none" w:sz="0" w:space="0" w:color="auto"/>
              </w:divBdr>
            </w:div>
            <w:div w:id="41020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4398">
      <w:bodyDiv w:val="1"/>
      <w:marLeft w:val="0"/>
      <w:marRight w:val="0"/>
      <w:marTop w:val="0"/>
      <w:marBottom w:val="0"/>
      <w:divBdr>
        <w:top w:val="none" w:sz="0" w:space="0" w:color="auto"/>
        <w:left w:val="none" w:sz="0" w:space="0" w:color="auto"/>
        <w:bottom w:val="none" w:sz="0" w:space="0" w:color="auto"/>
        <w:right w:val="none" w:sz="0" w:space="0" w:color="auto"/>
      </w:divBdr>
      <w:divsChild>
        <w:div w:id="2058972125">
          <w:marLeft w:val="0"/>
          <w:marRight w:val="0"/>
          <w:marTop w:val="0"/>
          <w:marBottom w:val="0"/>
          <w:divBdr>
            <w:top w:val="none" w:sz="0" w:space="0" w:color="auto"/>
            <w:left w:val="none" w:sz="0" w:space="0" w:color="auto"/>
            <w:bottom w:val="none" w:sz="0" w:space="0" w:color="auto"/>
            <w:right w:val="none" w:sz="0" w:space="0" w:color="auto"/>
          </w:divBdr>
        </w:div>
        <w:div w:id="753284801">
          <w:marLeft w:val="0"/>
          <w:marRight w:val="0"/>
          <w:marTop w:val="150"/>
          <w:marBottom w:val="0"/>
          <w:divBdr>
            <w:top w:val="none" w:sz="0" w:space="0" w:color="auto"/>
            <w:left w:val="none" w:sz="0" w:space="0" w:color="auto"/>
            <w:bottom w:val="none" w:sz="0" w:space="0" w:color="auto"/>
            <w:right w:val="none" w:sz="0" w:space="0" w:color="auto"/>
          </w:divBdr>
          <w:divsChild>
            <w:div w:id="293680757">
              <w:marLeft w:val="1155"/>
              <w:marRight w:val="0"/>
              <w:marTop w:val="0"/>
              <w:marBottom w:val="0"/>
              <w:divBdr>
                <w:top w:val="none" w:sz="0" w:space="0" w:color="auto"/>
                <w:left w:val="none" w:sz="0" w:space="0" w:color="auto"/>
                <w:bottom w:val="none" w:sz="0" w:space="0" w:color="auto"/>
                <w:right w:val="none" w:sz="0" w:space="0" w:color="auto"/>
              </w:divBdr>
            </w:div>
            <w:div w:id="984889884">
              <w:marLeft w:val="1155"/>
              <w:marRight w:val="0"/>
              <w:marTop w:val="0"/>
              <w:marBottom w:val="0"/>
              <w:divBdr>
                <w:top w:val="none" w:sz="0" w:space="0" w:color="auto"/>
                <w:left w:val="none" w:sz="0" w:space="0" w:color="auto"/>
                <w:bottom w:val="none" w:sz="0" w:space="0" w:color="auto"/>
                <w:right w:val="none" w:sz="0" w:space="0" w:color="auto"/>
              </w:divBdr>
            </w:div>
            <w:div w:id="1677153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44850">
      <w:bodyDiv w:val="1"/>
      <w:marLeft w:val="0"/>
      <w:marRight w:val="0"/>
      <w:marTop w:val="0"/>
      <w:marBottom w:val="0"/>
      <w:divBdr>
        <w:top w:val="none" w:sz="0" w:space="0" w:color="auto"/>
        <w:left w:val="none" w:sz="0" w:space="0" w:color="auto"/>
        <w:bottom w:val="none" w:sz="0" w:space="0" w:color="auto"/>
        <w:right w:val="none" w:sz="0" w:space="0" w:color="auto"/>
      </w:divBdr>
      <w:divsChild>
        <w:div w:id="912274433">
          <w:marLeft w:val="0"/>
          <w:marRight w:val="0"/>
          <w:marTop w:val="0"/>
          <w:marBottom w:val="0"/>
          <w:divBdr>
            <w:top w:val="none" w:sz="0" w:space="0" w:color="auto"/>
            <w:left w:val="none" w:sz="0" w:space="0" w:color="auto"/>
            <w:bottom w:val="none" w:sz="0" w:space="0" w:color="auto"/>
            <w:right w:val="none" w:sz="0" w:space="0" w:color="auto"/>
          </w:divBdr>
        </w:div>
        <w:div w:id="1225675209">
          <w:marLeft w:val="0"/>
          <w:marRight w:val="0"/>
          <w:marTop w:val="150"/>
          <w:marBottom w:val="0"/>
          <w:divBdr>
            <w:top w:val="none" w:sz="0" w:space="0" w:color="auto"/>
            <w:left w:val="none" w:sz="0" w:space="0" w:color="auto"/>
            <w:bottom w:val="none" w:sz="0" w:space="0" w:color="auto"/>
            <w:right w:val="none" w:sz="0" w:space="0" w:color="auto"/>
          </w:divBdr>
          <w:divsChild>
            <w:div w:id="328366220">
              <w:marLeft w:val="1155"/>
              <w:marRight w:val="0"/>
              <w:marTop w:val="0"/>
              <w:marBottom w:val="0"/>
              <w:divBdr>
                <w:top w:val="none" w:sz="0" w:space="0" w:color="auto"/>
                <w:left w:val="none" w:sz="0" w:space="0" w:color="auto"/>
                <w:bottom w:val="none" w:sz="0" w:space="0" w:color="auto"/>
                <w:right w:val="none" w:sz="0" w:space="0" w:color="auto"/>
              </w:divBdr>
            </w:div>
            <w:div w:id="1355111632">
              <w:marLeft w:val="1155"/>
              <w:marRight w:val="0"/>
              <w:marTop w:val="0"/>
              <w:marBottom w:val="0"/>
              <w:divBdr>
                <w:top w:val="none" w:sz="0" w:space="0" w:color="auto"/>
                <w:left w:val="none" w:sz="0" w:space="0" w:color="auto"/>
                <w:bottom w:val="none" w:sz="0" w:space="0" w:color="auto"/>
                <w:right w:val="none" w:sz="0" w:space="0" w:color="auto"/>
              </w:divBdr>
            </w:div>
            <w:div w:id="1150176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62907">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08745">
      <w:bodyDiv w:val="1"/>
      <w:marLeft w:val="0"/>
      <w:marRight w:val="0"/>
      <w:marTop w:val="0"/>
      <w:marBottom w:val="0"/>
      <w:divBdr>
        <w:top w:val="none" w:sz="0" w:space="0" w:color="auto"/>
        <w:left w:val="none" w:sz="0" w:space="0" w:color="auto"/>
        <w:bottom w:val="none" w:sz="0" w:space="0" w:color="auto"/>
        <w:right w:val="none" w:sz="0" w:space="0" w:color="auto"/>
      </w:divBdr>
      <w:divsChild>
        <w:div w:id="1075084787">
          <w:marLeft w:val="0"/>
          <w:marRight w:val="0"/>
          <w:marTop w:val="0"/>
          <w:marBottom w:val="0"/>
          <w:divBdr>
            <w:top w:val="none" w:sz="0" w:space="0" w:color="auto"/>
            <w:left w:val="none" w:sz="0" w:space="0" w:color="auto"/>
            <w:bottom w:val="none" w:sz="0" w:space="0" w:color="auto"/>
            <w:right w:val="none" w:sz="0" w:space="0" w:color="auto"/>
          </w:divBdr>
        </w:div>
        <w:div w:id="266809789">
          <w:marLeft w:val="0"/>
          <w:marRight w:val="0"/>
          <w:marTop w:val="150"/>
          <w:marBottom w:val="0"/>
          <w:divBdr>
            <w:top w:val="none" w:sz="0" w:space="0" w:color="auto"/>
            <w:left w:val="none" w:sz="0" w:space="0" w:color="auto"/>
            <w:bottom w:val="none" w:sz="0" w:space="0" w:color="auto"/>
            <w:right w:val="none" w:sz="0" w:space="0" w:color="auto"/>
          </w:divBdr>
          <w:divsChild>
            <w:div w:id="880478462">
              <w:marLeft w:val="1155"/>
              <w:marRight w:val="0"/>
              <w:marTop w:val="0"/>
              <w:marBottom w:val="0"/>
              <w:divBdr>
                <w:top w:val="none" w:sz="0" w:space="0" w:color="auto"/>
                <w:left w:val="none" w:sz="0" w:space="0" w:color="auto"/>
                <w:bottom w:val="none" w:sz="0" w:space="0" w:color="auto"/>
                <w:right w:val="none" w:sz="0" w:space="0" w:color="auto"/>
              </w:divBdr>
            </w:div>
            <w:div w:id="2040663179">
              <w:marLeft w:val="1155"/>
              <w:marRight w:val="0"/>
              <w:marTop w:val="0"/>
              <w:marBottom w:val="0"/>
              <w:divBdr>
                <w:top w:val="none" w:sz="0" w:space="0" w:color="auto"/>
                <w:left w:val="none" w:sz="0" w:space="0" w:color="auto"/>
                <w:bottom w:val="none" w:sz="0" w:space="0" w:color="auto"/>
                <w:right w:val="none" w:sz="0" w:space="0" w:color="auto"/>
              </w:divBdr>
            </w:div>
            <w:div w:id="1152062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5982005">
      <w:bodyDiv w:val="1"/>
      <w:marLeft w:val="0"/>
      <w:marRight w:val="0"/>
      <w:marTop w:val="0"/>
      <w:marBottom w:val="0"/>
      <w:divBdr>
        <w:top w:val="none" w:sz="0" w:space="0" w:color="auto"/>
        <w:left w:val="none" w:sz="0" w:space="0" w:color="auto"/>
        <w:bottom w:val="none" w:sz="0" w:space="0" w:color="auto"/>
        <w:right w:val="none" w:sz="0" w:space="0" w:color="auto"/>
      </w:divBdr>
      <w:divsChild>
        <w:div w:id="1801651368">
          <w:marLeft w:val="0"/>
          <w:marRight w:val="0"/>
          <w:marTop w:val="0"/>
          <w:marBottom w:val="0"/>
          <w:divBdr>
            <w:top w:val="none" w:sz="0" w:space="0" w:color="auto"/>
            <w:left w:val="none" w:sz="0" w:space="0" w:color="auto"/>
            <w:bottom w:val="none" w:sz="0" w:space="0" w:color="auto"/>
            <w:right w:val="none" w:sz="0" w:space="0" w:color="auto"/>
          </w:divBdr>
        </w:div>
      </w:divsChild>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242701">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514732">
      <w:bodyDiv w:val="1"/>
      <w:marLeft w:val="0"/>
      <w:marRight w:val="0"/>
      <w:marTop w:val="0"/>
      <w:marBottom w:val="0"/>
      <w:divBdr>
        <w:top w:val="none" w:sz="0" w:space="0" w:color="auto"/>
        <w:left w:val="none" w:sz="0" w:space="0" w:color="auto"/>
        <w:bottom w:val="none" w:sz="0" w:space="0" w:color="auto"/>
        <w:right w:val="none" w:sz="0" w:space="0" w:color="auto"/>
      </w:divBdr>
      <w:divsChild>
        <w:div w:id="1813018733">
          <w:marLeft w:val="0"/>
          <w:marRight w:val="0"/>
          <w:marTop w:val="0"/>
          <w:marBottom w:val="0"/>
          <w:divBdr>
            <w:top w:val="none" w:sz="0" w:space="0" w:color="auto"/>
            <w:left w:val="none" w:sz="0" w:space="0" w:color="auto"/>
            <w:bottom w:val="none" w:sz="0" w:space="0" w:color="auto"/>
            <w:right w:val="none" w:sz="0" w:space="0" w:color="auto"/>
          </w:divBdr>
        </w:div>
        <w:div w:id="1431968811">
          <w:marLeft w:val="0"/>
          <w:marRight w:val="0"/>
          <w:marTop w:val="150"/>
          <w:marBottom w:val="0"/>
          <w:divBdr>
            <w:top w:val="none" w:sz="0" w:space="0" w:color="auto"/>
            <w:left w:val="none" w:sz="0" w:space="0" w:color="auto"/>
            <w:bottom w:val="none" w:sz="0" w:space="0" w:color="auto"/>
            <w:right w:val="none" w:sz="0" w:space="0" w:color="auto"/>
          </w:divBdr>
          <w:divsChild>
            <w:div w:id="1045982018">
              <w:marLeft w:val="1155"/>
              <w:marRight w:val="0"/>
              <w:marTop w:val="0"/>
              <w:marBottom w:val="0"/>
              <w:divBdr>
                <w:top w:val="none" w:sz="0" w:space="0" w:color="auto"/>
                <w:left w:val="none" w:sz="0" w:space="0" w:color="auto"/>
                <w:bottom w:val="none" w:sz="0" w:space="0" w:color="auto"/>
                <w:right w:val="none" w:sz="0" w:space="0" w:color="auto"/>
              </w:divBdr>
            </w:div>
            <w:div w:id="1660764335">
              <w:marLeft w:val="1155"/>
              <w:marRight w:val="0"/>
              <w:marTop w:val="0"/>
              <w:marBottom w:val="0"/>
              <w:divBdr>
                <w:top w:val="none" w:sz="0" w:space="0" w:color="auto"/>
                <w:left w:val="none" w:sz="0" w:space="0" w:color="auto"/>
                <w:bottom w:val="none" w:sz="0" w:space="0" w:color="auto"/>
                <w:right w:val="none" w:sz="0" w:space="0" w:color="auto"/>
              </w:divBdr>
            </w:div>
            <w:div w:id="157615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588455">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783206">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8558">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1698">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673871">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557406">
      <w:bodyDiv w:val="1"/>
      <w:marLeft w:val="0"/>
      <w:marRight w:val="0"/>
      <w:marTop w:val="0"/>
      <w:marBottom w:val="0"/>
      <w:divBdr>
        <w:top w:val="none" w:sz="0" w:space="0" w:color="auto"/>
        <w:left w:val="none" w:sz="0" w:space="0" w:color="auto"/>
        <w:bottom w:val="none" w:sz="0" w:space="0" w:color="auto"/>
        <w:right w:val="none" w:sz="0" w:space="0" w:color="auto"/>
      </w:divBdr>
      <w:divsChild>
        <w:div w:id="2058239154">
          <w:marLeft w:val="0"/>
          <w:marRight w:val="0"/>
          <w:marTop w:val="0"/>
          <w:marBottom w:val="0"/>
          <w:divBdr>
            <w:top w:val="none" w:sz="0" w:space="0" w:color="auto"/>
            <w:left w:val="none" w:sz="0" w:space="0" w:color="auto"/>
            <w:bottom w:val="none" w:sz="0" w:space="0" w:color="auto"/>
            <w:right w:val="none" w:sz="0" w:space="0" w:color="auto"/>
          </w:divBdr>
        </w:div>
        <w:div w:id="1524399114">
          <w:marLeft w:val="0"/>
          <w:marRight w:val="0"/>
          <w:marTop w:val="150"/>
          <w:marBottom w:val="0"/>
          <w:divBdr>
            <w:top w:val="none" w:sz="0" w:space="0" w:color="auto"/>
            <w:left w:val="none" w:sz="0" w:space="0" w:color="auto"/>
            <w:bottom w:val="none" w:sz="0" w:space="0" w:color="auto"/>
            <w:right w:val="none" w:sz="0" w:space="0" w:color="auto"/>
          </w:divBdr>
          <w:divsChild>
            <w:div w:id="1952543205">
              <w:marLeft w:val="1155"/>
              <w:marRight w:val="0"/>
              <w:marTop w:val="0"/>
              <w:marBottom w:val="0"/>
              <w:divBdr>
                <w:top w:val="none" w:sz="0" w:space="0" w:color="auto"/>
                <w:left w:val="none" w:sz="0" w:space="0" w:color="auto"/>
                <w:bottom w:val="none" w:sz="0" w:space="0" w:color="auto"/>
                <w:right w:val="none" w:sz="0" w:space="0" w:color="auto"/>
              </w:divBdr>
            </w:div>
            <w:div w:id="128523142">
              <w:marLeft w:val="1155"/>
              <w:marRight w:val="0"/>
              <w:marTop w:val="0"/>
              <w:marBottom w:val="0"/>
              <w:divBdr>
                <w:top w:val="none" w:sz="0" w:space="0" w:color="auto"/>
                <w:left w:val="none" w:sz="0" w:space="0" w:color="auto"/>
                <w:bottom w:val="none" w:sz="0" w:space="0" w:color="auto"/>
                <w:right w:val="none" w:sz="0" w:space="0" w:color="auto"/>
              </w:divBdr>
            </w:div>
            <w:div w:id="1760102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4091">
      <w:bodyDiv w:val="1"/>
      <w:marLeft w:val="0"/>
      <w:marRight w:val="0"/>
      <w:marTop w:val="0"/>
      <w:marBottom w:val="0"/>
      <w:divBdr>
        <w:top w:val="none" w:sz="0" w:space="0" w:color="auto"/>
        <w:left w:val="none" w:sz="0" w:space="0" w:color="auto"/>
        <w:bottom w:val="none" w:sz="0" w:space="0" w:color="auto"/>
        <w:right w:val="none" w:sz="0" w:space="0" w:color="auto"/>
      </w:divBdr>
      <w:divsChild>
        <w:div w:id="609899431">
          <w:marLeft w:val="0"/>
          <w:marRight w:val="0"/>
          <w:marTop w:val="0"/>
          <w:marBottom w:val="0"/>
          <w:divBdr>
            <w:top w:val="none" w:sz="0" w:space="0" w:color="auto"/>
            <w:left w:val="none" w:sz="0" w:space="0" w:color="auto"/>
            <w:bottom w:val="none" w:sz="0" w:space="0" w:color="auto"/>
            <w:right w:val="none" w:sz="0" w:space="0" w:color="auto"/>
          </w:divBdr>
        </w:div>
        <w:div w:id="614409690">
          <w:marLeft w:val="0"/>
          <w:marRight w:val="0"/>
          <w:marTop w:val="150"/>
          <w:marBottom w:val="0"/>
          <w:divBdr>
            <w:top w:val="none" w:sz="0" w:space="0" w:color="auto"/>
            <w:left w:val="none" w:sz="0" w:space="0" w:color="auto"/>
            <w:bottom w:val="none" w:sz="0" w:space="0" w:color="auto"/>
            <w:right w:val="none" w:sz="0" w:space="0" w:color="auto"/>
          </w:divBdr>
          <w:divsChild>
            <w:div w:id="1951543976">
              <w:marLeft w:val="1155"/>
              <w:marRight w:val="0"/>
              <w:marTop w:val="0"/>
              <w:marBottom w:val="0"/>
              <w:divBdr>
                <w:top w:val="none" w:sz="0" w:space="0" w:color="auto"/>
                <w:left w:val="none" w:sz="0" w:space="0" w:color="auto"/>
                <w:bottom w:val="none" w:sz="0" w:space="0" w:color="auto"/>
                <w:right w:val="none" w:sz="0" w:space="0" w:color="auto"/>
              </w:divBdr>
            </w:div>
            <w:div w:id="1588030577">
              <w:marLeft w:val="1155"/>
              <w:marRight w:val="0"/>
              <w:marTop w:val="0"/>
              <w:marBottom w:val="0"/>
              <w:divBdr>
                <w:top w:val="none" w:sz="0" w:space="0" w:color="auto"/>
                <w:left w:val="none" w:sz="0" w:space="0" w:color="auto"/>
                <w:bottom w:val="none" w:sz="0" w:space="0" w:color="auto"/>
                <w:right w:val="none" w:sz="0" w:space="0" w:color="auto"/>
              </w:divBdr>
            </w:div>
            <w:div w:id="1698196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13012">
      <w:bodyDiv w:val="1"/>
      <w:marLeft w:val="0"/>
      <w:marRight w:val="0"/>
      <w:marTop w:val="0"/>
      <w:marBottom w:val="0"/>
      <w:divBdr>
        <w:top w:val="none" w:sz="0" w:space="0" w:color="auto"/>
        <w:left w:val="none" w:sz="0" w:space="0" w:color="auto"/>
        <w:bottom w:val="none" w:sz="0" w:space="0" w:color="auto"/>
        <w:right w:val="none" w:sz="0" w:space="0" w:color="auto"/>
      </w:divBdr>
      <w:divsChild>
        <w:div w:id="1465201273">
          <w:marLeft w:val="0"/>
          <w:marRight w:val="0"/>
          <w:marTop w:val="0"/>
          <w:marBottom w:val="0"/>
          <w:divBdr>
            <w:top w:val="none" w:sz="0" w:space="0" w:color="auto"/>
            <w:left w:val="none" w:sz="0" w:space="0" w:color="auto"/>
            <w:bottom w:val="none" w:sz="0" w:space="0" w:color="auto"/>
            <w:right w:val="none" w:sz="0" w:space="0" w:color="auto"/>
          </w:divBdr>
        </w:div>
        <w:div w:id="16197229">
          <w:marLeft w:val="0"/>
          <w:marRight w:val="0"/>
          <w:marTop w:val="150"/>
          <w:marBottom w:val="0"/>
          <w:divBdr>
            <w:top w:val="none" w:sz="0" w:space="0" w:color="auto"/>
            <w:left w:val="none" w:sz="0" w:space="0" w:color="auto"/>
            <w:bottom w:val="none" w:sz="0" w:space="0" w:color="auto"/>
            <w:right w:val="none" w:sz="0" w:space="0" w:color="auto"/>
          </w:divBdr>
          <w:divsChild>
            <w:div w:id="1862356462">
              <w:marLeft w:val="1155"/>
              <w:marRight w:val="0"/>
              <w:marTop w:val="0"/>
              <w:marBottom w:val="0"/>
              <w:divBdr>
                <w:top w:val="none" w:sz="0" w:space="0" w:color="auto"/>
                <w:left w:val="none" w:sz="0" w:space="0" w:color="auto"/>
                <w:bottom w:val="none" w:sz="0" w:space="0" w:color="auto"/>
                <w:right w:val="none" w:sz="0" w:space="0" w:color="auto"/>
              </w:divBdr>
            </w:div>
            <w:div w:id="865799726">
              <w:marLeft w:val="1155"/>
              <w:marRight w:val="0"/>
              <w:marTop w:val="0"/>
              <w:marBottom w:val="0"/>
              <w:divBdr>
                <w:top w:val="none" w:sz="0" w:space="0" w:color="auto"/>
                <w:left w:val="none" w:sz="0" w:space="0" w:color="auto"/>
                <w:bottom w:val="none" w:sz="0" w:space="0" w:color="auto"/>
                <w:right w:val="none" w:sz="0" w:space="0" w:color="auto"/>
              </w:divBdr>
            </w:div>
            <w:div w:id="107898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18932">
      <w:bodyDiv w:val="1"/>
      <w:marLeft w:val="0"/>
      <w:marRight w:val="0"/>
      <w:marTop w:val="0"/>
      <w:marBottom w:val="0"/>
      <w:divBdr>
        <w:top w:val="none" w:sz="0" w:space="0" w:color="auto"/>
        <w:left w:val="none" w:sz="0" w:space="0" w:color="auto"/>
        <w:bottom w:val="none" w:sz="0" w:space="0" w:color="auto"/>
        <w:right w:val="none" w:sz="0" w:space="0" w:color="auto"/>
      </w:divBdr>
      <w:divsChild>
        <w:div w:id="606885714">
          <w:marLeft w:val="0"/>
          <w:marRight w:val="0"/>
          <w:marTop w:val="0"/>
          <w:marBottom w:val="0"/>
          <w:divBdr>
            <w:top w:val="none" w:sz="0" w:space="0" w:color="auto"/>
            <w:left w:val="none" w:sz="0" w:space="0" w:color="auto"/>
            <w:bottom w:val="none" w:sz="0" w:space="0" w:color="auto"/>
            <w:right w:val="none" w:sz="0" w:space="0" w:color="auto"/>
          </w:divBdr>
        </w:div>
        <w:div w:id="1175605525">
          <w:marLeft w:val="0"/>
          <w:marRight w:val="0"/>
          <w:marTop w:val="150"/>
          <w:marBottom w:val="0"/>
          <w:divBdr>
            <w:top w:val="none" w:sz="0" w:space="0" w:color="auto"/>
            <w:left w:val="none" w:sz="0" w:space="0" w:color="auto"/>
            <w:bottom w:val="none" w:sz="0" w:space="0" w:color="auto"/>
            <w:right w:val="none" w:sz="0" w:space="0" w:color="auto"/>
          </w:divBdr>
          <w:divsChild>
            <w:div w:id="269901887">
              <w:marLeft w:val="1155"/>
              <w:marRight w:val="0"/>
              <w:marTop w:val="0"/>
              <w:marBottom w:val="0"/>
              <w:divBdr>
                <w:top w:val="none" w:sz="0" w:space="0" w:color="auto"/>
                <w:left w:val="none" w:sz="0" w:space="0" w:color="auto"/>
                <w:bottom w:val="none" w:sz="0" w:space="0" w:color="auto"/>
                <w:right w:val="none" w:sz="0" w:space="0" w:color="auto"/>
              </w:divBdr>
            </w:div>
            <w:div w:id="2011833950">
              <w:marLeft w:val="1155"/>
              <w:marRight w:val="0"/>
              <w:marTop w:val="0"/>
              <w:marBottom w:val="0"/>
              <w:divBdr>
                <w:top w:val="none" w:sz="0" w:space="0" w:color="auto"/>
                <w:left w:val="none" w:sz="0" w:space="0" w:color="auto"/>
                <w:bottom w:val="none" w:sz="0" w:space="0" w:color="auto"/>
                <w:right w:val="none" w:sz="0" w:space="0" w:color="auto"/>
              </w:divBdr>
            </w:div>
            <w:div w:id="1724021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068">
      <w:bodyDiv w:val="1"/>
      <w:marLeft w:val="0"/>
      <w:marRight w:val="0"/>
      <w:marTop w:val="0"/>
      <w:marBottom w:val="0"/>
      <w:divBdr>
        <w:top w:val="none" w:sz="0" w:space="0" w:color="auto"/>
        <w:left w:val="none" w:sz="0" w:space="0" w:color="auto"/>
        <w:bottom w:val="none" w:sz="0" w:space="0" w:color="auto"/>
        <w:right w:val="none" w:sz="0" w:space="0" w:color="auto"/>
      </w:divBdr>
      <w:divsChild>
        <w:div w:id="393699564">
          <w:marLeft w:val="0"/>
          <w:marRight w:val="0"/>
          <w:marTop w:val="0"/>
          <w:marBottom w:val="0"/>
          <w:divBdr>
            <w:top w:val="none" w:sz="0" w:space="0" w:color="auto"/>
            <w:left w:val="none" w:sz="0" w:space="0" w:color="auto"/>
            <w:bottom w:val="none" w:sz="0" w:space="0" w:color="auto"/>
            <w:right w:val="none" w:sz="0" w:space="0" w:color="auto"/>
          </w:divBdr>
        </w:div>
        <w:div w:id="69012829">
          <w:marLeft w:val="0"/>
          <w:marRight w:val="0"/>
          <w:marTop w:val="150"/>
          <w:marBottom w:val="0"/>
          <w:divBdr>
            <w:top w:val="none" w:sz="0" w:space="0" w:color="auto"/>
            <w:left w:val="none" w:sz="0" w:space="0" w:color="auto"/>
            <w:bottom w:val="none" w:sz="0" w:space="0" w:color="auto"/>
            <w:right w:val="none" w:sz="0" w:space="0" w:color="auto"/>
          </w:divBdr>
          <w:divsChild>
            <w:div w:id="351998552">
              <w:marLeft w:val="1155"/>
              <w:marRight w:val="0"/>
              <w:marTop w:val="0"/>
              <w:marBottom w:val="0"/>
              <w:divBdr>
                <w:top w:val="none" w:sz="0" w:space="0" w:color="auto"/>
                <w:left w:val="none" w:sz="0" w:space="0" w:color="auto"/>
                <w:bottom w:val="none" w:sz="0" w:space="0" w:color="auto"/>
                <w:right w:val="none" w:sz="0" w:space="0" w:color="auto"/>
              </w:divBdr>
            </w:div>
            <w:div w:id="965506236">
              <w:marLeft w:val="1155"/>
              <w:marRight w:val="0"/>
              <w:marTop w:val="0"/>
              <w:marBottom w:val="0"/>
              <w:divBdr>
                <w:top w:val="none" w:sz="0" w:space="0" w:color="auto"/>
                <w:left w:val="none" w:sz="0" w:space="0" w:color="auto"/>
                <w:bottom w:val="none" w:sz="0" w:space="0" w:color="auto"/>
                <w:right w:val="none" w:sz="0" w:space="0" w:color="auto"/>
              </w:divBdr>
            </w:div>
            <w:div w:id="1901476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028999">
      <w:bodyDiv w:val="1"/>
      <w:marLeft w:val="0"/>
      <w:marRight w:val="0"/>
      <w:marTop w:val="0"/>
      <w:marBottom w:val="0"/>
      <w:divBdr>
        <w:top w:val="none" w:sz="0" w:space="0" w:color="auto"/>
        <w:left w:val="none" w:sz="0" w:space="0" w:color="auto"/>
        <w:bottom w:val="none" w:sz="0" w:space="0" w:color="auto"/>
        <w:right w:val="none" w:sz="0" w:space="0" w:color="auto"/>
      </w:divBdr>
      <w:divsChild>
        <w:div w:id="1243367063">
          <w:marLeft w:val="0"/>
          <w:marRight w:val="0"/>
          <w:marTop w:val="0"/>
          <w:marBottom w:val="0"/>
          <w:divBdr>
            <w:top w:val="none" w:sz="0" w:space="0" w:color="auto"/>
            <w:left w:val="none" w:sz="0" w:space="0" w:color="auto"/>
            <w:bottom w:val="none" w:sz="0" w:space="0" w:color="auto"/>
            <w:right w:val="none" w:sz="0" w:space="0" w:color="auto"/>
          </w:divBdr>
        </w:div>
        <w:div w:id="1714882975">
          <w:marLeft w:val="0"/>
          <w:marRight w:val="0"/>
          <w:marTop w:val="150"/>
          <w:marBottom w:val="0"/>
          <w:divBdr>
            <w:top w:val="none" w:sz="0" w:space="0" w:color="auto"/>
            <w:left w:val="none" w:sz="0" w:space="0" w:color="auto"/>
            <w:bottom w:val="none" w:sz="0" w:space="0" w:color="auto"/>
            <w:right w:val="none" w:sz="0" w:space="0" w:color="auto"/>
          </w:divBdr>
          <w:divsChild>
            <w:div w:id="161049594">
              <w:marLeft w:val="1155"/>
              <w:marRight w:val="0"/>
              <w:marTop w:val="0"/>
              <w:marBottom w:val="0"/>
              <w:divBdr>
                <w:top w:val="none" w:sz="0" w:space="0" w:color="auto"/>
                <w:left w:val="none" w:sz="0" w:space="0" w:color="auto"/>
                <w:bottom w:val="none" w:sz="0" w:space="0" w:color="auto"/>
                <w:right w:val="none" w:sz="0" w:space="0" w:color="auto"/>
              </w:divBdr>
            </w:div>
            <w:div w:id="181864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19955">
      <w:bodyDiv w:val="1"/>
      <w:marLeft w:val="0"/>
      <w:marRight w:val="0"/>
      <w:marTop w:val="0"/>
      <w:marBottom w:val="0"/>
      <w:divBdr>
        <w:top w:val="none" w:sz="0" w:space="0" w:color="auto"/>
        <w:left w:val="none" w:sz="0" w:space="0" w:color="auto"/>
        <w:bottom w:val="none" w:sz="0" w:space="0" w:color="auto"/>
        <w:right w:val="none" w:sz="0" w:space="0" w:color="auto"/>
      </w:divBdr>
      <w:divsChild>
        <w:div w:id="903956421">
          <w:marLeft w:val="0"/>
          <w:marRight w:val="0"/>
          <w:marTop w:val="0"/>
          <w:marBottom w:val="0"/>
          <w:divBdr>
            <w:top w:val="none" w:sz="0" w:space="0" w:color="auto"/>
            <w:left w:val="none" w:sz="0" w:space="0" w:color="auto"/>
            <w:bottom w:val="none" w:sz="0" w:space="0" w:color="auto"/>
            <w:right w:val="none" w:sz="0" w:space="0" w:color="auto"/>
          </w:divBdr>
        </w:div>
        <w:div w:id="879974791">
          <w:marLeft w:val="0"/>
          <w:marRight w:val="0"/>
          <w:marTop w:val="150"/>
          <w:marBottom w:val="0"/>
          <w:divBdr>
            <w:top w:val="none" w:sz="0" w:space="0" w:color="auto"/>
            <w:left w:val="none" w:sz="0" w:space="0" w:color="auto"/>
            <w:bottom w:val="none" w:sz="0" w:space="0" w:color="auto"/>
            <w:right w:val="none" w:sz="0" w:space="0" w:color="auto"/>
          </w:divBdr>
          <w:divsChild>
            <w:div w:id="1898584637">
              <w:marLeft w:val="1155"/>
              <w:marRight w:val="0"/>
              <w:marTop w:val="0"/>
              <w:marBottom w:val="0"/>
              <w:divBdr>
                <w:top w:val="none" w:sz="0" w:space="0" w:color="auto"/>
                <w:left w:val="none" w:sz="0" w:space="0" w:color="auto"/>
                <w:bottom w:val="none" w:sz="0" w:space="0" w:color="auto"/>
                <w:right w:val="none" w:sz="0" w:space="0" w:color="auto"/>
              </w:divBdr>
            </w:div>
            <w:div w:id="522786637">
              <w:marLeft w:val="1155"/>
              <w:marRight w:val="0"/>
              <w:marTop w:val="0"/>
              <w:marBottom w:val="0"/>
              <w:divBdr>
                <w:top w:val="none" w:sz="0" w:space="0" w:color="auto"/>
                <w:left w:val="none" w:sz="0" w:space="0" w:color="auto"/>
                <w:bottom w:val="none" w:sz="0" w:space="0" w:color="auto"/>
                <w:right w:val="none" w:sz="0" w:space="0" w:color="auto"/>
              </w:divBdr>
            </w:div>
            <w:div w:id="1415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1404">
      <w:bodyDiv w:val="1"/>
      <w:marLeft w:val="0"/>
      <w:marRight w:val="0"/>
      <w:marTop w:val="0"/>
      <w:marBottom w:val="0"/>
      <w:divBdr>
        <w:top w:val="none" w:sz="0" w:space="0" w:color="auto"/>
        <w:left w:val="none" w:sz="0" w:space="0" w:color="auto"/>
        <w:bottom w:val="none" w:sz="0" w:space="0" w:color="auto"/>
        <w:right w:val="none" w:sz="0" w:space="0" w:color="auto"/>
      </w:divBdr>
      <w:divsChild>
        <w:div w:id="1544055783">
          <w:marLeft w:val="0"/>
          <w:marRight w:val="0"/>
          <w:marTop w:val="0"/>
          <w:marBottom w:val="0"/>
          <w:divBdr>
            <w:top w:val="none" w:sz="0" w:space="0" w:color="auto"/>
            <w:left w:val="none" w:sz="0" w:space="0" w:color="auto"/>
            <w:bottom w:val="none" w:sz="0" w:space="0" w:color="auto"/>
            <w:right w:val="none" w:sz="0" w:space="0" w:color="auto"/>
          </w:divBdr>
        </w:div>
        <w:div w:id="1958372257">
          <w:marLeft w:val="0"/>
          <w:marRight w:val="0"/>
          <w:marTop w:val="150"/>
          <w:marBottom w:val="0"/>
          <w:divBdr>
            <w:top w:val="none" w:sz="0" w:space="0" w:color="auto"/>
            <w:left w:val="none" w:sz="0" w:space="0" w:color="auto"/>
            <w:bottom w:val="none" w:sz="0" w:space="0" w:color="auto"/>
            <w:right w:val="none" w:sz="0" w:space="0" w:color="auto"/>
          </w:divBdr>
          <w:divsChild>
            <w:div w:id="693581945">
              <w:marLeft w:val="1155"/>
              <w:marRight w:val="0"/>
              <w:marTop w:val="0"/>
              <w:marBottom w:val="0"/>
              <w:divBdr>
                <w:top w:val="none" w:sz="0" w:space="0" w:color="auto"/>
                <w:left w:val="none" w:sz="0" w:space="0" w:color="auto"/>
                <w:bottom w:val="none" w:sz="0" w:space="0" w:color="auto"/>
                <w:right w:val="none" w:sz="0" w:space="0" w:color="auto"/>
              </w:divBdr>
            </w:div>
            <w:div w:id="248318382">
              <w:marLeft w:val="1155"/>
              <w:marRight w:val="0"/>
              <w:marTop w:val="0"/>
              <w:marBottom w:val="0"/>
              <w:divBdr>
                <w:top w:val="none" w:sz="0" w:space="0" w:color="auto"/>
                <w:left w:val="none" w:sz="0" w:space="0" w:color="auto"/>
                <w:bottom w:val="none" w:sz="0" w:space="0" w:color="auto"/>
                <w:right w:val="none" w:sz="0" w:space="0" w:color="auto"/>
              </w:divBdr>
            </w:div>
            <w:div w:id="1546136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41126">
      <w:bodyDiv w:val="1"/>
      <w:marLeft w:val="0"/>
      <w:marRight w:val="0"/>
      <w:marTop w:val="0"/>
      <w:marBottom w:val="0"/>
      <w:divBdr>
        <w:top w:val="none" w:sz="0" w:space="0" w:color="auto"/>
        <w:left w:val="none" w:sz="0" w:space="0" w:color="auto"/>
        <w:bottom w:val="none" w:sz="0" w:space="0" w:color="auto"/>
        <w:right w:val="none" w:sz="0" w:space="0" w:color="auto"/>
      </w:divBdr>
      <w:divsChild>
        <w:div w:id="1552569487">
          <w:marLeft w:val="0"/>
          <w:marRight w:val="0"/>
          <w:marTop w:val="0"/>
          <w:marBottom w:val="0"/>
          <w:divBdr>
            <w:top w:val="none" w:sz="0" w:space="0" w:color="auto"/>
            <w:left w:val="none" w:sz="0" w:space="0" w:color="auto"/>
            <w:bottom w:val="none" w:sz="0" w:space="0" w:color="auto"/>
            <w:right w:val="none" w:sz="0" w:space="0" w:color="auto"/>
          </w:divBdr>
        </w:div>
        <w:div w:id="114058158">
          <w:marLeft w:val="0"/>
          <w:marRight w:val="0"/>
          <w:marTop w:val="150"/>
          <w:marBottom w:val="0"/>
          <w:divBdr>
            <w:top w:val="none" w:sz="0" w:space="0" w:color="auto"/>
            <w:left w:val="none" w:sz="0" w:space="0" w:color="auto"/>
            <w:bottom w:val="none" w:sz="0" w:space="0" w:color="auto"/>
            <w:right w:val="none" w:sz="0" w:space="0" w:color="auto"/>
          </w:divBdr>
          <w:divsChild>
            <w:div w:id="1182429898">
              <w:marLeft w:val="1155"/>
              <w:marRight w:val="0"/>
              <w:marTop w:val="0"/>
              <w:marBottom w:val="0"/>
              <w:divBdr>
                <w:top w:val="none" w:sz="0" w:space="0" w:color="auto"/>
                <w:left w:val="none" w:sz="0" w:space="0" w:color="auto"/>
                <w:bottom w:val="none" w:sz="0" w:space="0" w:color="auto"/>
                <w:right w:val="none" w:sz="0" w:space="0" w:color="auto"/>
              </w:divBdr>
            </w:div>
            <w:div w:id="1283534249">
              <w:marLeft w:val="1155"/>
              <w:marRight w:val="0"/>
              <w:marTop w:val="0"/>
              <w:marBottom w:val="0"/>
              <w:divBdr>
                <w:top w:val="none" w:sz="0" w:space="0" w:color="auto"/>
                <w:left w:val="none" w:sz="0" w:space="0" w:color="auto"/>
                <w:bottom w:val="none" w:sz="0" w:space="0" w:color="auto"/>
                <w:right w:val="none" w:sz="0" w:space="0" w:color="auto"/>
              </w:divBdr>
            </w:div>
            <w:div w:id="1322200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5357">
      <w:bodyDiv w:val="1"/>
      <w:marLeft w:val="0"/>
      <w:marRight w:val="0"/>
      <w:marTop w:val="0"/>
      <w:marBottom w:val="0"/>
      <w:divBdr>
        <w:top w:val="none" w:sz="0" w:space="0" w:color="auto"/>
        <w:left w:val="none" w:sz="0" w:space="0" w:color="auto"/>
        <w:bottom w:val="none" w:sz="0" w:space="0" w:color="auto"/>
        <w:right w:val="none" w:sz="0" w:space="0" w:color="auto"/>
      </w:divBdr>
      <w:divsChild>
        <w:div w:id="1098134831">
          <w:marLeft w:val="0"/>
          <w:marRight w:val="0"/>
          <w:marTop w:val="0"/>
          <w:marBottom w:val="0"/>
          <w:divBdr>
            <w:top w:val="none" w:sz="0" w:space="0" w:color="auto"/>
            <w:left w:val="none" w:sz="0" w:space="0" w:color="auto"/>
            <w:bottom w:val="none" w:sz="0" w:space="0" w:color="auto"/>
            <w:right w:val="none" w:sz="0" w:space="0" w:color="auto"/>
          </w:divBdr>
        </w:div>
        <w:div w:id="1510565346">
          <w:marLeft w:val="0"/>
          <w:marRight w:val="0"/>
          <w:marTop w:val="150"/>
          <w:marBottom w:val="0"/>
          <w:divBdr>
            <w:top w:val="none" w:sz="0" w:space="0" w:color="auto"/>
            <w:left w:val="none" w:sz="0" w:space="0" w:color="auto"/>
            <w:bottom w:val="none" w:sz="0" w:space="0" w:color="auto"/>
            <w:right w:val="none" w:sz="0" w:space="0" w:color="auto"/>
          </w:divBdr>
          <w:divsChild>
            <w:div w:id="1149520050">
              <w:marLeft w:val="1155"/>
              <w:marRight w:val="0"/>
              <w:marTop w:val="0"/>
              <w:marBottom w:val="0"/>
              <w:divBdr>
                <w:top w:val="none" w:sz="0" w:space="0" w:color="auto"/>
                <w:left w:val="none" w:sz="0" w:space="0" w:color="auto"/>
                <w:bottom w:val="none" w:sz="0" w:space="0" w:color="auto"/>
                <w:right w:val="none" w:sz="0" w:space="0" w:color="auto"/>
              </w:divBdr>
            </w:div>
            <w:div w:id="10766861">
              <w:marLeft w:val="1155"/>
              <w:marRight w:val="0"/>
              <w:marTop w:val="0"/>
              <w:marBottom w:val="0"/>
              <w:divBdr>
                <w:top w:val="none" w:sz="0" w:space="0" w:color="auto"/>
                <w:left w:val="none" w:sz="0" w:space="0" w:color="auto"/>
                <w:bottom w:val="none" w:sz="0" w:space="0" w:color="auto"/>
                <w:right w:val="none" w:sz="0" w:space="0" w:color="auto"/>
              </w:divBdr>
            </w:div>
            <w:div w:id="60100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872909">
      <w:bodyDiv w:val="1"/>
      <w:marLeft w:val="0"/>
      <w:marRight w:val="0"/>
      <w:marTop w:val="0"/>
      <w:marBottom w:val="0"/>
      <w:divBdr>
        <w:top w:val="none" w:sz="0" w:space="0" w:color="auto"/>
        <w:left w:val="none" w:sz="0" w:space="0" w:color="auto"/>
        <w:bottom w:val="none" w:sz="0" w:space="0" w:color="auto"/>
        <w:right w:val="none" w:sz="0" w:space="0" w:color="auto"/>
      </w:divBdr>
      <w:divsChild>
        <w:div w:id="313343257">
          <w:marLeft w:val="0"/>
          <w:marRight w:val="0"/>
          <w:marTop w:val="0"/>
          <w:marBottom w:val="0"/>
          <w:divBdr>
            <w:top w:val="none" w:sz="0" w:space="0" w:color="auto"/>
            <w:left w:val="none" w:sz="0" w:space="0" w:color="auto"/>
            <w:bottom w:val="none" w:sz="0" w:space="0" w:color="auto"/>
            <w:right w:val="none" w:sz="0" w:space="0" w:color="auto"/>
          </w:divBdr>
        </w:div>
        <w:div w:id="1222060800">
          <w:marLeft w:val="0"/>
          <w:marRight w:val="0"/>
          <w:marTop w:val="150"/>
          <w:marBottom w:val="0"/>
          <w:divBdr>
            <w:top w:val="none" w:sz="0" w:space="0" w:color="auto"/>
            <w:left w:val="none" w:sz="0" w:space="0" w:color="auto"/>
            <w:bottom w:val="none" w:sz="0" w:space="0" w:color="auto"/>
            <w:right w:val="none" w:sz="0" w:space="0" w:color="auto"/>
          </w:divBdr>
          <w:divsChild>
            <w:div w:id="736324054">
              <w:marLeft w:val="1155"/>
              <w:marRight w:val="0"/>
              <w:marTop w:val="0"/>
              <w:marBottom w:val="0"/>
              <w:divBdr>
                <w:top w:val="none" w:sz="0" w:space="0" w:color="auto"/>
                <w:left w:val="none" w:sz="0" w:space="0" w:color="auto"/>
                <w:bottom w:val="none" w:sz="0" w:space="0" w:color="auto"/>
                <w:right w:val="none" w:sz="0" w:space="0" w:color="auto"/>
              </w:divBdr>
            </w:div>
            <w:div w:id="1714842884">
              <w:marLeft w:val="1155"/>
              <w:marRight w:val="0"/>
              <w:marTop w:val="0"/>
              <w:marBottom w:val="0"/>
              <w:divBdr>
                <w:top w:val="none" w:sz="0" w:space="0" w:color="auto"/>
                <w:left w:val="none" w:sz="0" w:space="0" w:color="auto"/>
                <w:bottom w:val="none" w:sz="0" w:space="0" w:color="auto"/>
                <w:right w:val="none" w:sz="0" w:space="0" w:color="auto"/>
              </w:divBdr>
            </w:div>
            <w:div w:id="143867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450297">
      <w:bodyDiv w:val="1"/>
      <w:marLeft w:val="0"/>
      <w:marRight w:val="0"/>
      <w:marTop w:val="0"/>
      <w:marBottom w:val="0"/>
      <w:divBdr>
        <w:top w:val="none" w:sz="0" w:space="0" w:color="auto"/>
        <w:left w:val="none" w:sz="0" w:space="0" w:color="auto"/>
        <w:bottom w:val="none" w:sz="0" w:space="0" w:color="auto"/>
        <w:right w:val="none" w:sz="0" w:space="0" w:color="auto"/>
      </w:divBdr>
      <w:divsChild>
        <w:div w:id="1814521602">
          <w:marLeft w:val="0"/>
          <w:marRight w:val="0"/>
          <w:marTop w:val="0"/>
          <w:marBottom w:val="0"/>
          <w:divBdr>
            <w:top w:val="none" w:sz="0" w:space="0" w:color="auto"/>
            <w:left w:val="none" w:sz="0" w:space="0" w:color="auto"/>
            <w:bottom w:val="none" w:sz="0" w:space="0" w:color="auto"/>
            <w:right w:val="none" w:sz="0" w:space="0" w:color="auto"/>
          </w:divBdr>
        </w:div>
        <w:div w:id="569464786">
          <w:marLeft w:val="0"/>
          <w:marRight w:val="0"/>
          <w:marTop w:val="150"/>
          <w:marBottom w:val="0"/>
          <w:divBdr>
            <w:top w:val="none" w:sz="0" w:space="0" w:color="auto"/>
            <w:left w:val="none" w:sz="0" w:space="0" w:color="auto"/>
            <w:bottom w:val="none" w:sz="0" w:space="0" w:color="auto"/>
            <w:right w:val="none" w:sz="0" w:space="0" w:color="auto"/>
          </w:divBdr>
          <w:divsChild>
            <w:div w:id="1268343098">
              <w:marLeft w:val="1155"/>
              <w:marRight w:val="0"/>
              <w:marTop w:val="0"/>
              <w:marBottom w:val="0"/>
              <w:divBdr>
                <w:top w:val="none" w:sz="0" w:space="0" w:color="auto"/>
                <w:left w:val="none" w:sz="0" w:space="0" w:color="auto"/>
                <w:bottom w:val="none" w:sz="0" w:space="0" w:color="auto"/>
                <w:right w:val="none" w:sz="0" w:space="0" w:color="auto"/>
              </w:divBdr>
            </w:div>
            <w:div w:id="58097280">
              <w:marLeft w:val="1155"/>
              <w:marRight w:val="0"/>
              <w:marTop w:val="0"/>
              <w:marBottom w:val="0"/>
              <w:divBdr>
                <w:top w:val="none" w:sz="0" w:space="0" w:color="auto"/>
                <w:left w:val="none" w:sz="0" w:space="0" w:color="auto"/>
                <w:bottom w:val="none" w:sz="0" w:space="0" w:color="auto"/>
                <w:right w:val="none" w:sz="0" w:space="0" w:color="auto"/>
              </w:divBdr>
            </w:div>
            <w:div w:id="260341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04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3987970">
      <w:bodyDiv w:val="1"/>
      <w:marLeft w:val="0"/>
      <w:marRight w:val="0"/>
      <w:marTop w:val="0"/>
      <w:marBottom w:val="0"/>
      <w:divBdr>
        <w:top w:val="none" w:sz="0" w:space="0" w:color="auto"/>
        <w:left w:val="none" w:sz="0" w:space="0" w:color="auto"/>
        <w:bottom w:val="none" w:sz="0" w:space="0" w:color="auto"/>
        <w:right w:val="none" w:sz="0" w:space="0" w:color="auto"/>
      </w:divBdr>
      <w:divsChild>
        <w:div w:id="792401571">
          <w:marLeft w:val="0"/>
          <w:marRight w:val="0"/>
          <w:marTop w:val="0"/>
          <w:marBottom w:val="0"/>
          <w:divBdr>
            <w:top w:val="none" w:sz="0" w:space="0" w:color="auto"/>
            <w:left w:val="none" w:sz="0" w:space="0" w:color="auto"/>
            <w:bottom w:val="none" w:sz="0" w:space="0" w:color="auto"/>
            <w:right w:val="none" w:sz="0" w:space="0" w:color="auto"/>
          </w:divBdr>
        </w:div>
        <w:div w:id="1336416979">
          <w:marLeft w:val="0"/>
          <w:marRight w:val="0"/>
          <w:marTop w:val="150"/>
          <w:marBottom w:val="0"/>
          <w:divBdr>
            <w:top w:val="none" w:sz="0" w:space="0" w:color="auto"/>
            <w:left w:val="none" w:sz="0" w:space="0" w:color="auto"/>
            <w:bottom w:val="none" w:sz="0" w:space="0" w:color="auto"/>
            <w:right w:val="none" w:sz="0" w:space="0" w:color="auto"/>
          </w:divBdr>
          <w:divsChild>
            <w:div w:id="224681169">
              <w:marLeft w:val="1155"/>
              <w:marRight w:val="0"/>
              <w:marTop w:val="0"/>
              <w:marBottom w:val="0"/>
              <w:divBdr>
                <w:top w:val="none" w:sz="0" w:space="0" w:color="auto"/>
                <w:left w:val="none" w:sz="0" w:space="0" w:color="auto"/>
                <w:bottom w:val="none" w:sz="0" w:space="0" w:color="auto"/>
                <w:right w:val="none" w:sz="0" w:space="0" w:color="auto"/>
              </w:divBdr>
            </w:div>
            <w:div w:id="1818035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374873">
      <w:bodyDiv w:val="1"/>
      <w:marLeft w:val="0"/>
      <w:marRight w:val="0"/>
      <w:marTop w:val="0"/>
      <w:marBottom w:val="0"/>
      <w:divBdr>
        <w:top w:val="none" w:sz="0" w:space="0" w:color="auto"/>
        <w:left w:val="none" w:sz="0" w:space="0" w:color="auto"/>
        <w:bottom w:val="none" w:sz="0" w:space="0" w:color="auto"/>
        <w:right w:val="none" w:sz="0" w:space="0" w:color="auto"/>
      </w:divBdr>
    </w:div>
    <w:div w:id="744378074">
      <w:bodyDiv w:val="1"/>
      <w:marLeft w:val="0"/>
      <w:marRight w:val="0"/>
      <w:marTop w:val="0"/>
      <w:marBottom w:val="0"/>
      <w:divBdr>
        <w:top w:val="none" w:sz="0" w:space="0" w:color="auto"/>
        <w:left w:val="none" w:sz="0" w:space="0" w:color="auto"/>
        <w:bottom w:val="none" w:sz="0" w:space="0" w:color="auto"/>
        <w:right w:val="none" w:sz="0" w:space="0" w:color="auto"/>
      </w:divBdr>
      <w:divsChild>
        <w:div w:id="290673467">
          <w:marLeft w:val="0"/>
          <w:marRight w:val="0"/>
          <w:marTop w:val="0"/>
          <w:marBottom w:val="0"/>
          <w:divBdr>
            <w:top w:val="none" w:sz="0" w:space="0" w:color="auto"/>
            <w:left w:val="none" w:sz="0" w:space="0" w:color="auto"/>
            <w:bottom w:val="none" w:sz="0" w:space="0" w:color="auto"/>
            <w:right w:val="none" w:sz="0" w:space="0" w:color="auto"/>
          </w:divBdr>
        </w:div>
        <w:div w:id="2012291586">
          <w:marLeft w:val="0"/>
          <w:marRight w:val="0"/>
          <w:marTop w:val="150"/>
          <w:marBottom w:val="0"/>
          <w:divBdr>
            <w:top w:val="none" w:sz="0" w:space="0" w:color="auto"/>
            <w:left w:val="none" w:sz="0" w:space="0" w:color="auto"/>
            <w:bottom w:val="none" w:sz="0" w:space="0" w:color="auto"/>
            <w:right w:val="none" w:sz="0" w:space="0" w:color="auto"/>
          </w:divBdr>
          <w:divsChild>
            <w:div w:id="104471169">
              <w:marLeft w:val="1155"/>
              <w:marRight w:val="0"/>
              <w:marTop w:val="0"/>
              <w:marBottom w:val="0"/>
              <w:divBdr>
                <w:top w:val="none" w:sz="0" w:space="0" w:color="auto"/>
                <w:left w:val="none" w:sz="0" w:space="0" w:color="auto"/>
                <w:bottom w:val="none" w:sz="0" w:space="0" w:color="auto"/>
                <w:right w:val="none" w:sz="0" w:space="0" w:color="auto"/>
              </w:divBdr>
            </w:div>
            <w:div w:id="1453286950">
              <w:marLeft w:val="1155"/>
              <w:marRight w:val="0"/>
              <w:marTop w:val="0"/>
              <w:marBottom w:val="0"/>
              <w:divBdr>
                <w:top w:val="none" w:sz="0" w:space="0" w:color="auto"/>
                <w:left w:val="none" w:sz="0" w:space="0" w:color="auto"/>
                <w:bottom w:val="none" w:sz="0" w:space="0" w:color="auto"/>
                <w:right w:val="none" w:sz="0" w:space="0" w:color="auto"/>
              </w:divBdr>
            </w:div>
            <w:div w:id="145070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452546">
      <w:bodyDiv w:val="1"/>
      <w:marLeft w:val="0"/>
      <w:marRight w:val="0"/>
      <w:marTop w:val="0"/>
      <w:marBottom w:val="0"/>
      <w:divBdr>
        <w:top w:val="none" w:sz="0" w:space="0" w:color="auto"/>
        <w:left w:val="none" w:sz="0" w:space="0" w:color="auto"/>
        <w:bottom w:val="none" w:sz="0" w:space="0" w:color="auto"/>
        <w:right w:val="none" w:sz="0" w:space="0" w:color="auto"/>
      </w:divBdr>
      <w:divsChild>
        <w:div w:id="314603747">
          <w:marLeft w:val="0"/>
          <w:marRight w:val="0"/>
          <w:marTop w:val="0"/>
          <w:marBottom w:val="0"/>
          <w:divBdr>
            <w:top w:val="none" w:sz="0" w:space="0" w:color="auto"/>
            <w:left w:val="none" w:sz="0" w:space="0" w:color="auto"/>
            <w:bottom w:val="none" w:sz="0" w:space="0" w:color="auto"/>
            <w:right w:val="none" w:sz="0" w:space="0" w:color="auto"/>
          </w:divBdr>
        </w:div>
        <w:div w:id="827205766">
          <w:marLeft w:val="0"/>
          <w:marRight w:val="0"/>
          <w:marTop w:val="150"/>
          <w:marBottom w:val="0"/>
          <w:divBdr>
            <w:top w:val="none" w:sz="0" w:space="0" w:color="auto"/>
            <w:left w:val="none" w:sz="0" w:space="0" w:color="auto"/>
            <w:bottom w:val="none" w:sz="0" w:space="0" w:color="auto"/>
            <w:right w:val="none" w:sz="0" w:space="0" w:color="auto"/>
          </w:divBdr>
          <w:divsChild>
            <w:div w:id="356123897">
              <w:marLeft w:val="1155"/>
              <w:marRight w:val="0"/>
              <w:marTop w:val="0"/>
              <w:marBottom w:val="0"/>
              <w:divBdr>
                <w:top w:val="none" w:sz="0" w:space="0" w:color="auto"/>
                <w:left w:val="none" w:sz="0" w:space="0" w:color="auto"/>
                <w:bottom w:val="none" w:sz="0" w:space="0" w:color="auto"/>
                <w:right w:val="none" w:sz="0" w:space="0" w:color="auto"/>
              </w:divBdr>
            </w:div>
            <w:div w:id="1446466698">
              <w:marLeft w:val="1155"/>
              <w:marRight w:val="0"/>
              <w:marTop w:val="0"/>
              <w:marBottom w:val="0"/>
              <w:divBdr>
                <w:top w:val="none" w:sz="0" w:space="0" w:color="auto"/>
                <w:left w:val="none" w:sz="0" w:space="0" w:color="auto"/>
                <w:bottom w:val="none" w:sz="0" w:space="0" w:color="auto"/>
                <w:right w:val="none" w:sz="0" w:space="0" w:color="auto"/>
              </w:divBdr>
            </w:div>
            <w:div w:id="1367872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666">
      <w:bodyDiv w:val="1"/>
      <w:marLeft w:val="0"/>
      <w:marRight w:val="0"/>
      <w:marTop w:val="0"/>
      <w:marBottom w:val="0"/>
      <w:divBdr>
        <w:top w:val="none" w:sz="0" w:space="0" w:color="auto"/>
        <w:left w:val="none" w:sz="0" w:space="0" w:color="auto"/>
        <w:bottom w:val="none" w:sz="0" w:space="0" w:color="auto"/>
        <w:right w:val="none" w:sz="0" w:space="0" w:color="auto"/>
      </w:divBdr>
      <w:divsChild>
        <w:div w:id="283465593">
          <w:marLeft w:val="0"/>
          <w:marRight w:val="0"/>
          <w:marTop w:val="0"/>
          <w:marBottom w:val="0"/>
          <w:divBdr>
            <w:top w:val="none" w:sz="0" w:space="0" w:color="auto"/>
            <w:left w:val="none" w:sz="0" w:space="0" w:color="auto"/>
            <w:bottom w:val="none" w:sz="0" w:space="0" w:color="auto"/>
            <w:right w:val="none" w:sz="0" w:space="0" w:color="auto"/>
          </w:divBdr>
        </w:div>
        <w:div w:id="668211696">
          <w:marLeft w:val="0"/>
          <w:marRight w:val="0"/>
          <w:marTop w:val="150"/>
          <w:marBottom w:val="0"/>
          <w:divBdr>
            <w:top w:val="none" w:sz="0" w:space="0" w:color="auto"/>
            <w:left w:val="none" w:sz="0" w:space="0" w:color="auto"/>
            <w:bottom w:val="none" w:sz="0" w:space="0" w:color="auto"/>
            <w:right w:val="none" w:sz="0" w:space="0" w:color="auto"/>
          </w:divBdr>
          <w:divsChild>
            <w:div w:id="921648005">
              <w:marLeft w:val="1155"/>
              <w:marRight w:val="0"/>
              <w:marTop w:val="0"/>
              <w:marBottom w:val="0"/>
              <w:divBdr>
                <w:top w:val="none" w:sz="0" w:space="0" w:color="auto"/>
                <w:left w:val="none" w:sz="0" w:space="0" w:color="auto"/>
                <w:bottom w:val="none" w:sz="0" w:space="0" w:color="auto"/>
                <w:right w:val="none" w:sz="0" w:space="0" w:color="auto"/>
              </w:divBdr>
            </w:div>
            <w:div w:id="1867866959">
              <w:marLeft w:val="1155"/>
              <w:marRight w:val="0"/>
              <w:marTop w:val="0"/>
              <w:marBottom w:val="0"/>
              <w:divBdr>
                <w:top w:val="none" w:sz="0" w:space="0" w:color="auto"/>
                <w:left w:val="none" w:sz="0" w:space="0" w:color="auto"/>
                <w:bottom w:val="none" w:sz="0" w:space="0" w:color="auto"/>
                <w:right w:val="none" w:sz="0" w:space="0" w:color="auto"/>
              </w:divBdr>
            </w:div>
            <w:div w:id="2113546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616399">
      <w:bodyDiv w:val="1"/>
      <w:marLeft w:val="0"/>
      <w:marRight w:val="0"/>
      <w:marTop w:val="0"/>
      <w:marBottom w:val="0"/>
      <w:divBdr>
        <w:top w:val="none" w:sz="0" w:space="0" w:color="auto"/>
        <w:left w:val="none" w:sz="0" w:space="0" w:color="auto"/>
        <w:bottom w:val="none" w:sz="0" w:space="0" w:color="auto"/>
        <w:right w:val="none" w:sz="0" w:space="0" w:color="auto"/>
      </w:divBdr>
      <w:divsChild>
        <w:div w:id="686828469">
          <w:marLeft w:val="0"/>
          <w:marRight w:val="0"/>
          <w:marTop w:val="0"/>
          <w:marBottom w:val="0"/>
          <w:divBdr>
            <w:top w:val="none" w:sz="0" w:space="0" w:color="auto"/>
            <w:left w:val="none" w:sz="0" w:space="0" w:color="auto"/>
            <w:bottom w:val="none" w:sz="0" w:space="0" w:color="auto"/>
            <w:right w:val="none" w:sz="0" w:space="0" w:color="auto"/>
          </w:divBdr>
        </w:div>
        <w:div w:id="1902791730">
          <w:marLeft w:val="0"/>
          <w:marRight w:val="0"/>
          <w:marTop w:val="150"/>
          <w:marBottom w:val="0"/>
          <w:divBdr>
            <w:top w:val="none" w:sz="0" w:space="0" w:color="auto"/>
            <w:left w:val="none" w:sz="0" w:space="0" w:color="auto"/>
            <w:bottom w:val="none" w:sz="0" w:space="0" w:color="auto"/>
            <w:right w:val="none" w:sz="0" w:space="0" w:color="auto"/>
          </w:divBdr>
          <w:divsChild>
            <w:div w:id="119735640">
              <w:marLeft w:val="1155"/>
              <w:marRight w:val="0"/>
              <w:marTop w:val="0"/>
              <w:marBottom w:val="0"/>
              <w:divBdr>
                <w:top w:val="none" w:sz="0" w:space="0" w:color="auto"/>
                <w:left w:val="none" w:sz="0" w:space="0" w:color="auto"/>
                <w:bottom w:val="none" w:sz="0" w:space="0" w:color="auto"/>
                <w:right w:val="none" w:sz="0" w:space="0" w:color="auto"/>
              </w:divBdr>
            </w:div>
            <w:div w:id="127552622">
              <w:marLeft w:val="1155"/>
              <w:marRight w:val="0"/>
              <w:marTop w:val="0"/>
              <w:marBottom w:val="0"/>
              <w:divBdr>
                <w:top w:val="none" w:sz="0" w:space="0" w:color="auto"/>
                <w:left w:val="none" w:sz="0" w:space="0" w:color="auto"/>
                <w:bottom w:val="none" w:sz="0" w:space="0" w:color="auto"/>
                <w:right w:val="none" w:sz="0" w:space="0" w:color="auto"/>
              </w:divBdr>
            </w:div>
            <w:div w:id="81461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002573">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611912">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08309">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313550">
      <w:bodyDiv w:val="1"/>
      <w:marLeft w:val="0"/>
      <w:marRight w:val="0"/>
      <w:marTop w:val="0"/>
      <w:marBottom w:val="0"/>
      <w:divBdr>
        <w:top w:val="none" w:sz="0" w:space="0" w:color="auto"/>
        <w:left w:val="none" w:sz="0" w:space="0" w:color="auto"/>
        <w:bottom w:val="none" w:sz="0" w:space="0" w:color="auto"/>
        <w:right w:val="none" w:sz="0" w:space="0" w:color="auto"/>
      </w:divBdr>
      <w:divsChild>
        <w:div w:id="980891367">
          <w:marLeft w:val="0"/>
          <w:marRight w:val="0"/>
          <w:marTop w:val="0"/>
          <w:marBottom w:val="0"/>
          <w:divBdr>
            <w:top w:val="none" w:sz="0" w:space="0" w:color="auto"/>
            <w:left w:val="none" w:sz="0" w:space="0" w:color="auto"/>
            <w:bottom w:val="none" w:sz="0" w:space="0" w:color="auto"/>
            <w:right w:val="none" w:sz="0" w:space="0" w:color="auto"/>
          </w:divBdr>
        </w:div>
        <w:div w:id="1850439436">
          <w:marLeft w:val="0"/>
          <w:marRight w:val="0"/>
          <w:marTop w:val="150"/>
          <w:marBottom w:val="0"/>
          <w:divBdr>
            <w:top w:val="none" w:sz="0" w:space="0" w:color="auto"/>
            <w:left w:val="none" w:sz="0" w:space="0" w:color="auto"/>
            <w:bottom w:val="none" w:sz="0" w:space="0" w:color="auto"/>
            <w:right w:val="none" w:sz="0" w:space="0" w:color="auto"/>
          </w:divBdr>
          <w:divsChild>
            <w:div w:id="664284753">
              <w:marLeft w:val="1155"/>
              <w:marRight w:val="0"/>
              <w:marTop w:val="0"/>
              <w:marBottom w:val="0"/>
              <w:divBdr>
                <w:top w:val="none" w:sz="0" w:space="0" w:color="auto"/>
                <w:left w:val="none" w:sz="0" w:space="0" w:color="auto"/>
                <w:bottom w:val="none" w:sz="0" w:space="0" w:color="auto"/>
                <w:right w:val="none" w:sz="0" w:space="0" w:color="auto"/>
              </w:divBdr>
            </w:div>
            <w:div w:id="2021081681">
              <w:marLeft w:val="1155"/>
              <w:marRight w:val="0"/>
              <w:marTop w:val="0"/>
              <w:marBottom w:val="0"/>
              <w:divBdr>
                <w:top w:val="none" w:sz="0" w:space="0" w:color="auto"/>
                <w:left w:val="none" w:sz="0" w:space="0" w:color="auto"/>
                <w:bottom w:val="none" w:sz="0" w:space="0" w:color="auto"/>
                <w:right w:val="none" w:sz="0" w:space="0" w:color="auto"/>
              </w:divBdr>
            </w:div>
            <w:div w:id="1195650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5275">
      <w:bodyDiv w:val="1"/>
      <w:marLeft w:val="0"/>
      <w:marRight w:val="0"/>
      <w:marTop w:val="0"/>
      <w:marBottom w:val="0"/>
      <w:divBdr>
        <w:top w:val="none" w:sz="0" w:space="0" w:color="auto"/>
        <w:left w:val="none" w:sz="0" w:space="0" w:color="auto"/>
        <w:bottom w:val="none" w:sz="0" w:space="0" w:color="auto"/>
        <w:right w:val="none" w:sz="0" w:space="0" w:color="auto"/>
      </w:divBdr>
      <w:divsChild>
        <w:div w:id="1597707924">
          <w:marLeft w:val="0"/>
          <w:marRight w:val="0"/>
          <w:marTop w:val="0"/>
          <w:marBottom w:val="0"/>
          <w:divBdr>
            <w:top w:val="none" w:sz="0" w:space="0" w:color="auto"/>
            <w:left w:val="none" w:sz="0" w:space="0" w:color="auto"/>
            <w:bottom w:val="none" w:sz="0" w:space="0" w:color="auto"/>
            <w:right w:val="none" w:sz="0" w:space="0" w:color="auto"/>
          </w:divBdr>
        </w:div>
        <w:div w:id="47918201">
          <w:marLeft w:val="0"/>
          <w:marRight w:val="0"/>
          <w:marTop w:val="150"/>
          <w:marBottom w:val="0"/>
          <w:divBdr>
            <w:top w:val="none" w:sz="0" w:space="0" w:color="auto"/>
            <w:left w:val="none" w:sz="0" w:space="0" w:color="auto"/>
            <w:bottom w:val="none" w:sz="0" w:space="0" w:color="auto"/>
            <w:right w:val="none" w:sz="0" w:space="0" w:color="auto"/>
          </w:divBdr>
          <w:divsChild>
            <w:div w:id="567152635">
              <w:marLeft w:val="1155"/>
              <w:marRight w:val="0"/>
              <w:marTop w:val="0"/>
              <w:marBottom w:val="0"/>
              <w:divBdr>
                <w:top w:val="none" w:sz="0" w:space="0" w:color="auto"/>
                <w:left w:val="none" w:sz="0" w:space="0" w:color="auto"/>
                <w:bottom w:val="none" w:sz="0" w:space="0" w:color="auto"/>
                <w:right w:val="none" w:sz="0" w:space="0" w:color="auto"/>
              </w:divBdr>
            </w:div>
            <w:div w:id="318584487">
              <w:marLeft w:val="1155"/>
              <w:marRight w:val="0"/>
              <w:marTop w:val="0"/>
              <w:marBottom w:val="0"/>
              <w:divBdr>
                <w:top w:val="none" w:sz="0" w:space="0" w:color="auto"/>
                <w:left w:val="none" w:sz="0" w:space="0" w:color="auto"/>
                <w:bottom w:val="none" w:sz="0" w:space="0" w:color="auto"/>
                <w:right w:val="none" w:sz="0" w:space="0" w:color="auto"/>
              </w:divBdr>
            </w:div>
            <w:div w:id="128137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848342">
      <w:bodyDiv w:val="1"/>
      <w:marLeft w:val="0"/>
      <w:marRight w:val="0"/>
      <w:marTop w:val="0"/>
      <w:marBottom w:val="0"/>
      <w:divBdr>
        <w:top w:val="none" w:sz="0" w:space="0" w:color="auto"/>
        <w:left w:val="none" w:sz="0" w:space="0" w:color="auto"/>
        <w:bottom w:val="none" w:sz="0" w:space="0" w:color="auto"/>
        <w:right w:val="none" w:sz="0" w:space="0" w:color="auto"/>
      </w:divBdr>
      <w:divsChild>
        <w:div w:id="1487934038">
          <w:marLeft w:val="0"/>
          <w:marRight w:val="0"/>
          <w:marTop w:val="0"/>
          <w:marBottom w:val="0"/>
          <w:divBdr>
            <w:top w:val="none" w:sz="0" w:space="0" w:color="auto"/>
            <w:left w:val="none" w:sz="0" w:space="0" w:color="auto"/>
            <w:bottom w:val="none" w:sz="0" w:space="0" w:color="auto"/>
            <w:right w:val="none" w:sz="0" w:space="0" w:color="auto"/>
          </w:divBdr>
        </w:div>
        <w:div w:id="1882669832">
          <w:marLeft w:val="0"/>
          <w:marRight w:val="0"/>
          <w:marTop w:val="150"/>
          <w:marBottom w:val="0"/>
          <w:divBdr>
            <w:top w:val="none" w:sz="0" w:space="0" w:color="auto"/>
            <w:left w:val="none" w:sz="0" w:space="0" w:color="auto"/>
            <w:bottom w:val="none" w:sz="0" w:space="0" w:color="auto"/>
            <w:right w:val="none" w:sz="0" w:space="0" w:color="auto"/>
          </w:divBdr>
          <w:divsChild>
            <w:div w:id="986713906">
              <w:marLeft w:val="1155"/>
              <w:marRight w:val="0"/>
              <w:marTop w:val="0"/>
              <w:marBottom w:val="0"/>
              <w:divBdr>
                <w:top w:val="none" w:sz="0" w:space="0" w:color="auto"/>
                <w:left w:val="none" w:sz="0" w:space="0" w:color="auto"/>
                <w:bottom w:val="none" w:sz="0" w:space="0" w:color="auto"/>
                <w:right w:val="none" w:sz="0" w:space="0" w:color="auto"/>
              </w:divBdr>
            </w:div>
            <w:div w:id="1952396354">
              <w:marLeft w:val="1155"/>
              <w:marRight w:val="0"/>
              <w:marTop w:val="0"/>
              <w:marBottom w:val="0"/>
              <w:divBdr>
                <w:top w:val="none" w:sz="0" w:space="0" w:color="auto"/>
                <w:left w:val="none" w:sz="0" w:space="0" w:color="auto"/>
                <w:bottom w:val="none" w:sz="0" w:space="0" w:color="auto"/>
                <w:right w:val="none" w:sz="0" w:space="0" w:color="auto"/>
              </w:divBdr>
            </w:div>
            <w:div w:id="1524661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849589">
      <w:bodyDiv w:val="1"/>
      <w:marLeft w:val="0"/>
      <w:marRight w:val="0"/>
      <w:marTop w:val="0"/>
      <w:marBottom w:val="0"/>
      <w:divBdr>
        <w:top w:val="none" w:sz="0" w:space="0" w:color="auto"/>
        <w:left w:val="none" w:sz="0" w:space="0" w:color="auto"/>
        <w:bottom w:val="none" w:sz="0" w:space="0" w:color="auto"/>
        <w:right w:val="none" w:sz="0" w:space="0" w:color="auto"/>
      </w:divBdr>
      <w:divsChild>
        <w:div w:id="931817844">
          <w:marLeft w:val="0"/>
          <w:marRight w:val="0"/>
          <w:marTop w:val="0"/>
          <w:marBottom w:val="0"/>
          <w:divBdr>
            <w:top w:val="none" w:sz="0" w:space="0" w:color="auto"/>
            <w:left w:val="none" w:sz="0" w:space="0" w:color="auto"/>
            <w:bottom w:val="none" w:sz="0" w:space="0" w:color="auto"/>
            <w:right w:val="none" w:sz="0" w:space="0" w:color="auto"/>
          </w:divBdr>
        </w:div>
        <w:div w:id="1401100064">
          <w:marLeft w:val="0"/>
          <w:marRight w:val="0"/>
          <w:marTop w:val="150"/>
          <w:marBottom w:val="0"/>
          <w:divBdr>
            <w:top w:val="none" w:sz="0" w:space="0" w:color="auto"/>
            <w:left w:val="none" w:sz="0" w:space="0" w:color="auto"/>
            <w:bottom w:val="none" w:sz="0" w:space="0" w:color="auto"/>
            <w:right w:val="none" w:sz="0" w:space="0" w:color="auto"/>
          </w:divBdr>
          <w:divsChild>
            <w:div w:id="1696923811">
              <w:marLeft w:val="1155"/>
              <w:marRight w:val="0"/>
              <w:marTop w:val="0"/>
              <w:marBottom w:val="0"/>
              <w:divBdr>
                <w:top w:val="none" w:sz="0" w:space="0" w:color="auto"/>
                <w:left w:val="none" w:sz="0" w:space="0" w:color="auto"/>
                <w:bottom w:val="none" w:sz="0" w:space="0" w:color="auto"/>
                <w:right w:val="none" w:sz="0" w:space="0" w:color="auto"/>
              </w:divBdr>
            </w:div>
            <w:div w:id="2090416689">
              <w:marLeft w:val="1155"/>
              <w:marRight w:val="0"/>
              <w:marTop w:val="0"/>
              <w:marBottom w:val="0"/>
              <w:divBdr>
                <w:top w:val="none" w:sz="0" w:space="0" w:color="auto"/>
                <w:left w:val="none" w:sz="0" w:space="0" w:color="auto"/>
                <w:bottom w:val="none" w:sz="0" w:space="0" w:color="auto"/>
                <w:right w:val="none" w:sz="0" w:space="0" w:color="auto"/>
              </w:divBdr>
            </w:div>
            <w:div w:id="2129742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2992">
      <w:bodyDiv w:val="1"/>
      <w:marLeft w:val="0"/>
      <w:marRight w:val="0"/>
      <w:marTop w:val="0"/>
      <w:marBottom w:val="0"/>
      <w:divBdr>
        <w:top w:val="none" w:sz="0" w:space="0" w:color="auto"/>
        <w:left w:val="none" w:sz="0" w:space="0" w:color="auto"/>
        <w:bottom w:val="none" w:sz="0" w:space="0" w:color="auto"/>
        <w:right w:val="none" w:sz="0" w:space="0" w:color="auto"/>
      </w:divBdr>
      <w:divsChild>
        <w:div w:id="2004769931">
          <w:marLeft w:val="0"/>
          <w:marRight w:val="0"/>
          <w:marTop w:val="0"/>
          <w:marBottom w:val="0"/>
          <w:divBdr>
            <w:top w:val="none" w:sz="0" w:space="0" w:color="auto"/>
            <w:left w:val="none" w:sz="0" w:space="0" w:color="auto"/>
            <w:bottom w:val="none" w:sz="0" w:space="0" w:color="auto"/>
            <w:right w:val="none" w:sz="0" w:space="0" w:color="auto"/>
          </w:divBdr>
        </w:div>
        <w:div w:id="1683361751">
          <w:marLeft w:val="0"/>
          <w:marRight w:val="0"/>
          <w:marTop w:val="150"/>
          <w:marBottom w:val="0"/>
          <w:divBdr>
            <w:top w:val="none" w:sz="0" w:space="0" w:color="auto"/>
            <w:left w:val="none" w:sz="0" w:space="0" w:color="auto"/>
            <w:bottom w:val="none" w:sz="0" w:space="0" w:color="auto"/>
            <w:right w:val="none" w:sz="0" w:space="0" w:color="auto"/>
          </w:divBdr>
          <w:divsChild>
            <w:div w:id="337269618">
              <w:marLeft w:val="1155"/>
              <w:marRight w:val="0"/>
              <w:marTop w:val="0"/>
              <w:marBottom w:val="0"/>
              <w:divBdr>
                <w:top w:val="none" w:sz="0" w:space="0" w:color="auto"/>
                <w:left w:val="none" w:sz="0" w:space="0" w:color="auto"/>
                <w:bottom w:val="none" w:sz="0" w:space="0" w:color="auto"/>
                <w:right w:val="none" w:sz="0" w:space="0" w:color="auto"/>
              </w:divBdr>
            </w:div>
            <w:div w:id="1743141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649297">
      <w:bodyDiv w:val="1"/>
      <w:marLeft w:val="0"/>
      <w:marRight w:val="0"/>
      <w:marTop w:val="0"/>
      <w:marBottom w:val="0"/>
      <w:divBdr>
        <w:top w:val="none" w:sz="0" w:space="0" w:color="auto"/>
        <w:left w:val="none" w:sz="0" w:space="0" w:color="auto"/>
        <w:bottom w:val="none" w:sz="0" w:space="0" w:color="auto"/>
        <w:right w:val="none" w:sz="0" w:space="0" w:color="auto"/>
      </w:divBdr>
      <w:divsChild>
        <w:div w:id="609976044">
          <w:marLeft w:val="0"/>
          <w:marRight w:val="0"/>
          <w:marTop w:val="0"/>
          <w:marBottom w:val="0"/>
          <w:divBdr>
            <w:top w:val="none" w:sz="0" w:space="0" w:color="auto"/>
            <w:left w:val="none" w:sz="0" w:space="0" w:color="auto"/>
            <w:bottom w:val="none" w:sz="0" w:space="0" w:color="auto"/>
            <w:right w:val="none" w:sz="0" w:space="0" w:color="auto"/>
          </w:divBdr>
        </w:div>
        <w:div w:id="937831091">
          <w:marLeft w:val="0"/>
          <w:marRight w:val="0"/>
          <w:marTop w:val="150"/>
          <w:marBottom w:val="0"/>
          <w:divBdr>
            <w:top w:val="none" w:sz="0" w:space="0" w:color="auto"/>
            <w:left w:val="none" w:sz="0" w:space="0" w:color="auto"/>
            <w:bottom w:val="none" w:sz="0" w:space="0" w:color="auto"/>
            <w:right w:val="none" w:sz="0" w:space="0" w:color="auto"/>
          </w:divBdr>
          <w:divsChild>
            <w:div w:id="1803618975">
              <w:marLeft w:val="1155"/>
              <w:marRight w:val="0"/>
              <w:marTop w:val="0"/>
              <w:marBottom w:val="0"/>
              <w:divBdr>
                <w:top w:val="none" w:sz="0" w:space="0" w:color="auto"/>
                <w:left w:val="none" w:sz="0" w:space="0" w:color="auto"/>
                <w:bottom w:val="none" w:sz="0" w:space="0" w:color="auto"/>
                <w:right w:val="none" w:sz="0" w:space="0" w:color="auto"/>
              </w:divBdr>
            </w:div>
            <w:div w:id="1924071927">
              <w:marLeft w:val="1155"/>
              <w:marRight w:val="0"/>
              <w:marTop w:val="0"/>
              <w:marBottom w:val="0"/>
              <w:divBdr>
                <w:top w:val="none" w:sz="0" w:space="0" w:color="auto"/>
                <w:left w:val="none" w:sz="0" w:space="0" w:color="auto"/>
                <w:bottom w:val="none" w:sz="0" w:space="0" w:color="auto"/>
                <w:right w:val="none" w:sz="0" w:space="0" w:color="auto"/>
              </w:divBdr>
            </w:div>
            <w:div w:id="1873961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16285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235862">
      <w:bodyDiv w:val="1"/>
      <w:marLeft w:val="0"/>
      <w:marRight w:val="0"/>
      <w:marTop w:val="0"/>
      <w:marBottom w:val="0"/>
      <w:divBdr>
        <w:top w:val="none" w:sz="0" w:space="0" w:color="auto"/>
        <w:left w:val="none" w:sz="0" w:space="0" w:color="auto"/>
        <w:bottom w:val="none" w:sz="0" w:space="0" w:color="auto"/>
        <w:right w:val="none" w:sz="0" w:space="0" w:color="auto"/>
      </w:divBdr>
      <w:divsChild>
        <w:div w:id="1936018086">
          <w:marLeft w:val="0"/>
          <w:marRight w:val="0"/>
          <w:marTop w:val="0"/>
          <w:marBottom w:val="0"/>
          <w:divBdr>
            <w:top w:val="none" w:sz="0" w:space="0" w:color="auto"/>
            <w:left w:val="none" w:sz="0" w:space="0" w:color="auto"/>
            <w:bottom w:val="none" w:sz="0" w:space="0" w:color="auto"/>
            <w:right w:val="none" w:sz="0" w:space="0" w:color="auto"/>
          </w:divBdr>
        </w:div>
        <w:div w:id="330715726">
          <w:marLeft w:val="0"/>
          <w:marRight w:val="0"/>
          <w:marTop w:val="150"/>
          <w:marBottom w:val="0"/>
          <w:divBdr>
            <w:top w:val="none" w:sz="0" w:space="0" w:color="auto"/>
            <w:left w:val="none" w:sz="0" w:space="0" w:color="auto"/>
            <w:bottom w:val="none" w:sz="0" w:space="0" w:color="auto"/>
            <w:right w:val="none" w:sz="0" w:space="0" w:color="auto"/>
          </w:divBdr>
          <w:divsChild>
            <w:div w:id="1903976993">
              <w:marLeft w:val="1155"/>
              <w:marRight w:val="0"/>
              <w:marTop w:val="0"/>
              <w:marBottom w:val="0"/>
              <w:divBdr>
                <w:top w:val="none" w:sz="0" w:space="0" w:color="auto"/>
                <w:left w:val="none" w:sz="0" w:space="0" w:color="auto"/>
                <w:bottom w:val="none" w:sz="0" w:space="0" w:color="auto"/>
                <w:right w:val="none" w:sz="0" w:space="0" w:color="auto"/>
              </w:divBdr>
            </w:div>
            <w:div w:id="1144617707">
              <w:marLeft w:val="1155"/>
              <w:marRight w:val="0"/>
              <w:marTop w:val="0"/>
              <w:marBottom w:val="0"/>
              <w:divBdr>
                <w:top w:val="none" w:sz="0" w:space="0" w:color="auto"/>
                <w:left w:val="none" w:sz="0" w:space="0" w:color="auto"/>
                <w:bottom w:val="none" w:sz="0" w:space="0" w:color="auto"/>
                <w:right w:val="none" w:sz="0" w:space="0" w:color="auto"/>
              </w:divBdr>
            </w:div>
            <w:div w:id="1067915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49697499">
      <w:bodyDiv w:val="1"/>
      <w:marLeft w:val="0"/>
      <w:marRight w:val="0"/>
      <w:marTop w:val="0"/>
      <w:marBottom w:val="0"/>
      <w:divBdr>
        <w:top w:val="none" w:sz="0" w:space="0" w:color="auto"/>
        <w:left w:val="none" w:sz="0" w:space="0" w:color="auto"/>
        <w:bottom w:val="none" w:sz="0" w:space="0" w:color="auto"/>
        <w:right w:val="none" w:sz="0" w:space="0" w:color="auto"/>
      </w:divBdr>
    </w:div>
    <w:div w:id="749959603">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11646">
      <w:bodyDiv w:val="1"/>
      <w:marLeft w:val="0"/>
      <w:marRight w:val="0"/>
      <w:marTop w:val="0"/>
      <w:marBottom w:val="0"/>
      <w:divBdr>
        <w:top w:val="none" w:sz="0" w:space="0" w:color="auto"/>
        <w:left w:val="none" w:sz="0" w:space="0" w:color="auto"/>
        <w:bottom w:val="none" w:sz="0" w:space="0" w:color="auto"/>
        <w:right w:val="none" w:sz="0" w:space="0" w:color="auto"/>
      </w:divBdr>
      <w:divsChild>
        <w:div w:id="1728142024">
          <w:marLeft w:val="0"/>
          <w:marRight w:val="0"/>
          <w:marTop w:val="0"/>
          <w:marBottom w:val="0"/>
          <w:divBdr>
            <w:top w:val="none" w:sz="0" w:space="0" w:color="auto"/>
            <w:left w:val="none" w:sz="0" w:space="0" w:color="auto"/>
            <w:bottom w:val="none" w:sz="0" w:space="0" w:color="auto"/>
            <w:right w:val="none" w:sz="0" w:space="0" w:color="auto"/>
          </w:divBdr>
        </w:div>
        <w:div w:id="746079588">
          <w:marLeft w:val="0"/>
          <w:marRight w:val="0"/>
          <w:marTop w:val="150"/>
          <w:marBottom w:val="0"/>
          <w:divBdr>
            <w:top w:val="none" w:sz="0" w:space="0" w:color="auto"/>
            <w:left w:val="none" w:sz="0" w:space="0" w:color="auto"/>
            <w:bottom w:val="none" w:sz="0" w:space="0" w:color="auto"/>
            <w:right w:val="none" w:sz="0" w:space="0" w:color="auto"/>
          </w:divBdr>
          <w:divsChild>
            <w:div w:id="159975618">
              <w:marLeft w:val="1155"/>
              <w:marRight w:val="0"/>
              <w:marTop w:val="0"/>
              <w:marBottom w:val="0"/>
              <w:divBdr>
                <w:top w:val="none" w:sz="0" w:space="0" w:color="auto"/>
                <w:left w:val="none" w:sz="0" w:space="0" w:color="auto"/>
                <w:bottom w:val="none" w:sz="0" w:space="0" w:color="auto"/>
                <w:right w:val="none" w:sz="0" w:space="0" w:color="auto"/>
              </w:divBdr>
            </w:div>
            <w:div w:id="391388524">
              <w:marLeft w:val="1155"/>
              <w:marRight w:val="0"/>
              <w:marTop w:val="0"/>
              <w:marBottom w:val="0"/>
              <w:divBdr>
                <w:top w:val="none" w:sz="0" w:space="0" w:color="auto"/>
                <w:left w:val="none" w:sz="0" w:space="0" w:color="auto"/>
                <w:bottom w:val="none" w:sz="0" w:space="0" w:color="auto"/>
                <w:right w:val="none" w:sz="0" w:space="0" w:color="auto"/>
              </w:divBdr>
            </w:div>
            <w:div w:id="944003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19565">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196883">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537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580889">
      <w:bodyDiv w:val="1"/>
      <w:marLeft w:val="0"/>
      <w:marRight w:val="0"/>
      <w:marTop w:val="0"/>
      <w:marBottom w:val="0"/>
      <w:divBdr>
        <w:top w:val="none" w:sz="0" w:space="0" w:color="auto"/>
        <w:left w:val="none" w:sz="0" w:space="0" w:color="auto"/>
        <w:bottom w:val="none" w:sz="0" w:space="0" w:color="auto"/>
        <w:right w:val="none" w:sz="0" w:space="0" w:color="auto"/>
      </w:divBdr>
      <w:divsChild>
        <w:div w:id="1149638610">
          <w:marLeft w:val="0"/>
          <w:marRight w:val="0"/>
          <w:marTop w:val="0"/>
          <w:marBottom w:val="0"/>
          <w:divBdr>
            <w:top w:val="none" w:sz="0" w:space="0" w:color="auto"/>
            <w:left w:val="none" w:sz="0" w:space="0" w:color="auto"/>
            <w:bottom w:val="none" w:sz="0" w:space="0" w:color="auto"/>
            <w:right w:val="none" w:sz="0" w:space="0" w:color="auto"/>
          </w:divBdr>
        </w:div>
        <w:div w:id="1367482728">
          <w:marLeft w:val="0"/>
          <w:marRight w:val="0"/>
          <w:marTop w:val="150"/>
          <w:marBottom w:val="0"/>
          <w:divBdr>
            <w:top w:val="none" w:sz="0" w:space="0" w:color="auto"/>
            <w:left w:val="none" w:sz="0" w:space="0" w:color="auto"/>
            <w:bottom w:val="none" w:sz="0" w:space="0" w:color="auto"/>
            <w:right w:val="none" w:sz="0" w:space="0" w:color="auto"/>
          </w:divBdr>
          <w:divsChild>
            <w:div w:id="2019959520">
              <w:marLeft w:val="1155"/>
              <w:marRight w:val="0"/>
              <w:marTop w:val="0"/>
              <w:marBottom w:val="0"/>
              <w:divBdr>
                <w:top w:val="none" w:sz="0" w:space="0" w:color="auto"/>
                <w:left w:val="none" w:sz="0" w:space="0" w:color="auto"/>
                <w:bottom w:val="none" w:sz="0" w:space="0" w:color="auto"/>
                <w:right w:val="none" w:sz="0" w:space="0" w:color="auto"/>
              </w:divBdr>
            </w:div>
            <w:div w:id="1908420012">
              <w:marLeft w:val="1155"/>
              <w:marRight w:val="0"/>
              <w:marTop w:val="0"/>
              <w:marBottom w:val="0"/>
              <w:divBdr>
                <w:top w:val="none" w:sz="0" w:space="0" w:color="auto"/>
                <w:left w:val="none" w:sz="0" w:space="0" w:color="auto"/>
                <w:bottom w:val="none" w:sz="0" w:space="0" w:color="auto"/>
                <w:right w:val="none" w:sz="0" w:space="0" w:color="auto"/>
              </w:divBdr>
            </w:div>
            <w:div w:id="938565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160781">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208301">
      <w:bodyDiv w:val="1"/>
      <w:marLeft w:val="0"/>
      <w:marRight w:val="0"/>
      <w:marTop w:val="0"/>
      <w:marBottom w:val="0"/>
      <w:divBdr>
        <w:top w:val="none" w:sz="0" w:space="0" w:color="auto"/>
        <w:left w:val="none" w:sz="0" w:space="0" w:color="auto"/>
        <w:bottom w:val="none" w:sz="0" w:space="0" w:color="auto"/>
        <w:right w:val="none" w:sz="0" w:space="0" w:color="auto"/>
      </w:divBdr>
      <w:divsChild>
        <w:div w:id="891893140">
          <w:marLeft w:val="0"/>
          <w:marRight w:val="0"/>
          <w:marTop w:val="0"/>
          <w:marBottom w:val="0"/>
          <w:divBdr>
            <w:top w:val="none" w:sz="0" w:space="0" w:color="auto"/>
            <w:left w:val="none" w:sz="0" w:space="0" w:color="auto"/>
            <w:bottom w:val="none" w:sz="0" w:space="0" w:color="auto"/>
            <w:right w:val="none" w:sz="0" w:space="0" w:color="auto"/>
          </w:divBdr>
        </w:div>
        <w:div w:id="1071776566">
          <w:marLeft w:val="0"/>
          <w:marRight w:val="0"/>
          <w:marTop w:val="150"/>
          <w:marBottom w:val="0"/>
          <w:divBdr>
            <w:top w:val="none" w:sz="0" w:space="0" w:color="auto"/>
            <w:left w:val="none" w:sz="0" w:space="0" w:color="auto"/>
            <w:bottom w:val="none" w:sz="0" w:space="0" w:color="auto"/>
            <w:right w:val="none" w:sz="0" w:space="0" w:color="auto"/>
          </w:divBdr>
          <w:divsChild>
            <w:div w:id="363991723">
              <w:marLeft w:val="1155"/>
              <w:marRight w:val="0"/>
              <w:marTop w:val="0"/>
              <w:marBottom w:val="0"/>
              <w:divBdr>
                <w:top w:val="none" w:sz="0" w:space="0" w:color="auto"/>
                <w:left w:val="none" w:sz="0" w:space="0" w:color="auto"/>
                <w:bottom w:val="none" w:sz="0" w:space="0" w:color="auto"/>
                <w:right w:val="none" w:sz="0" w:space="0" w:color="auto"/>
              </w:divBdr>
            </w:div>
            <w:div w:id="1011834183">
              <w:marLeft w:val="1155"/>
              <w:marRight w:val="0"/>
              <w:marTop w:val="0"/>
              <w:marBottom w:val="0"/>
              <w:divBdr>
                <w:top w:val="none" w:sz="0" w:space="0" w:color="auto"/>
                <w:left w:val="none" w:sz="0" w:space="0" w:color="auto"/>
                <w:bottom w:val="none" w:sz="0" w:space="0" w:color="auto"/>
                <w:right w:val="none" w:sz="0" w:space="0" w:color="auto"/>
              </w:divBdr>
            </w:div>
            <w:div w:id="197743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5669">
      <w:bodyDiv w:val="1"/>
      <w:marLeft w:val="0"/>
      <w:marRight w:val="0"/>
      <w:marTop w:val="0"/>
      <w:marBottom w:val="0"/>
      <w:divBdr>
        <w:top w:val="none" w:sz="0" w:space="0" w:color="auto"/>
        <w:left w:val="none" w:sz="0" w:space="0" w:color="auto"/>
        <w:bottom w:val="none" w:sz="0" w:space="0" w:color="auto"/>
        <w:right w:val="none" w:sz="0" w:space="0" w:color="auto"/>
      </w:divBdr>
      <w:divsChild>
        <w:div w:id="1534803274">
          <w:marLeft w:val="0"/>
          <w:marRight w:val="0"/>
          <w:marTop w:val="0"/>
          <w:marBottom w:val="0"/>
          <w:divBdr>
            <w:top w:val="none" w:sz="0" w:space="0" w:color="auto"/>
            <w:left w:val="none" w:sz="0" w:space="0" w:color="auto"/>
            <w:bottom w:val="none" w:sz="0" w:space="0" w:color="auto"/>
            <w:right w:val="none" w:sz="0" w:space="0" w:color="auto"/>
          </w:divBdr>
        </w:div>
        <w:div w:id="1359700883">
          <w:marLeft w:val="0"/>
          <w:marRight w:val="0"/>
          <w:marTop w:val="150"/>
          <w:marBottom w:val="0"/>
          <w:divBdr>
            <w:top w:val="none" w:sz="0" w:space="0" w:color="auto"/>
            <w:left w:val="none" w:sz="0" w:space="0" w:color="auto"/>
            <w:bottom w:val="none" w:sz="0" w:space="0" w:color="auto"/>
            <w:right w:val="none" w:sz="0" w:space="0" w:color="auto"/>
          </w:divBdr>
          <w:divsChild>
            <w:div w:id="1303391468">
              <w:marLeft w:val="1155"/>
              <w:marRight w:val="0"/>
              <w:marTop w:val="0"/>
              <w:marBottom w:val="0"/>
              <w:divBdr>
                <w:top w:val="none" w:sz="0" w:space="0" w:color="auto"/>
                <w:left w:val="none" w:sz="0" w:space="0" w:color="auto"/>
                <w:bottom w:val="none" w:sz="0" w:space="0" w:color="auto"/>
                <w:right w:val="none" w:sz="0" w:space="0" w:color="auto"/>
              </w:divBdr>
            </w:div>
            <w:div w:id="1667588202">
              <w:marLeft w:val="1155"/>
              <w:marRight w:val="0"/>
              <w:marTop w:val="0"/>
              <w:marBottom w:val="0"/>
              <w:divBdr>
                <w:top w:val="none" w:sz="0" w:space="0" w:color="auto"/>
                <w:left w:val="none" w:sz="0" w:space="0" w:color="auto"/>
                <w:bottom w:val="none" w:sz="0" w:space="0" w:color="auto"/>
                <w:right w:val="none" w:sz="0" w:space="0" w:color="auto"/>
              </w:divBdr>
            </w:div>
            <w:div w:id="1588415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75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6723">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097076">
      <w:bodyDiv w:val="1"/>
      <w:marLeft w:val="0"/>
      <w:marRight w:val="0"/>
      <w:marTop w:val="0"/>
      <w:marBottom w:val="0"/>
      <w:divBdr>
        <w:top w:val="none" w:sz="0" w:space="0" w:color="auto"/>
        <w:left w:val="none" w:sz="0" w:space="0" w:color="auto"/>
        <w:bottom w:val="none" w:sz="0" w:space="0" w:color="auto"/>
        <w:right w:val="none" w:sz="0" w:space="0" w:color="auto"/>
      </w:divBdr>
      <w:divsChild>
        <w:div w:id="863056674">
          <w:marLeft w:val="0"/>
          <w:marRight w:val="0"/>
          <w:marTop w:val="0"/>
          <w:marBottom w:val="0"/>
          <w:divBdr>
            <w:top w:val="none" w:sz="0" w:space="0" w:color="auto"/>
            <w:left w:val="none" w:sz="0" w:space="0" w:color="auto"/>
            <w:bottom w:val="none" w:sz="0" w:space="0" w:color="auto"/>
            <w:right w:val="none" w:sz="0" w:space="0" w:color="auto"/>
          </w:divBdr>
        </w:div>
        <w:div w:id="950208160">
          <w:marLeft w:val="0"/>
          <w:marRight w:val="0"/>
          <w:marTop w:val="150"/>
          <w:marBottom w:val="0"/>
          <w:divBdr>
            <w:top w:val="none" w:sz="0" w:space="0" w:color="auto"/>
            <w:left w:val="none" w:sz="0" w:space="0" w:color="auto"/>
            <w:bottom w:val="none" w:sz="0" w:space="0" w:color="auto"/>
            <w:right w:val="none" w:sz="0" w:space="0" w:color="auto"/>
          </w:divBdr>
          <w:divsChild>
            <w:div w:id="324751296">
              <w:marLeft w:val="1155"/>
              <w:marRight w:val="0"/>
              <w:marTop w:val="0"/>
              <w:marBottom w:val="0"/>
              <w:divBdr>
                <w:top w:val="none" w:sz="0" w:space="0" w:color="auto"/>
                <w:left w:val="none" w:sz="0" w:space="0" w:color="auto"/>
                <w:bottom w:val="none" w:sz="0" w:space="0" w:color="auto"/>
                <w:right w:val="none" w:sz="0" w:space="0" w:color="auto"/>
              </w:divBdr>
            </w:div>
            <w:div w:id="142161061">
              <w:marLeft w:val="1155"/>
              <w:marRight w:val="0"/>
              <w:marTop w:val="0"/>
              <w:marBottom w:val="0"/>
              <w:divBdr>
                <w:top w:val="none" w:sz="0" w:space="0" w:color="auto"/>
                <w:left w:val="none" w:sz="0" w:space="0" w:color="auto"/>
                <w:bottom w:val="none" w:sz="0" w:space="0" w:color="auto"/>
                <w:right w:val="none" w:sz="0" w:space="0" w:color="auto"/>
              </w:divBdr>
            </w:div>
            <w:div w:id="1066031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18989">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33819">
      <w:bodyDiv w:val="1"/>
      <w:marLeft w:val="0"/>
      <w:marRight w:val="0"/>
      <w:marTop w:val="0"/>
      <w:marBottom w:val="0"/>
      <w:divBdr>
        <w:top w:val="none" w:sz="0" w:space="0" w:color="auto"/>
        <w:left w:val="none" w:sz="0" w:space="0" w:color="auto"/>
        <w:bottom w:val="none" w:sz="0" w:space="0" w:color="auto"/>
        <w:right w:val="none" w:sz="0" w:space="0" w:color="auto"/>
      </w:divBdr>
      <w:divsChild>
        <w:div w:id="715129384">
          <w:marLeft w:val="0"/>
          <w:marRight w:val="0"/>
          <w:marTop w:val="0"/>
          <w:marBottom w:val="0"/>
          <w:divBdr>
            <w:top w:val="none" w:sz="0" w:space="0" w:color="auto"/>
            <w:left w:val="none" w:sz="0" w:space="0" w:color="auto"/>
            <w:bottom w:val="none" w:sz="0" w:space="0" w:color="auto"/>
            <w:right w:val="none" w:sz="0" w:space="0" w:color="auto"/>
          </w:divBdr>
        </w:div>
        <w:div w:id="151065442">
          <w:marLeft w:val="0"/>
          <w:marRight w:val="0"/>
          <w:marTop w:val="150"/>
          <w:marBottom w:val="0"/>
          <w:divBdr>
            <w:top w:val="none" w:sz="0" w:space="0" w:color="auto"/>
            <w:left w:val="none" w:sz="0" w:space="0" w:color="auto"/>
            <w:bottom w:val="none" w:sz="0" w:space="0" w:color="auto"/>
            <w:right w:val="none" w:sz="0" w:space="0" w:color="auto"/>
          </w:divBdr>
          <w:divsChild>
            <w:div w:id="141427400">
              <w:marLeft w:val="1155"/>
              <w:marRight w:val="0"/>
              <w:marTop w:val="0"/>
              <w:marBottom w:val="0"/>
              <w:divBdr>
                <w:top w:val="none" w:sz="0" w:space="0" w:color="auto"/>
                <w:left w:val="none" w:sz="0" w:space="0" w:color="auto"/>
                <w:bottom w:val="none" w:sz="0" w:space="0" w:color="auto"/>
                <w:right w:val="none" w:sz="0" w:space="0" w:color="auto"/>
              </w:divBdr>
            </w:div>
            <w:div w:id="1039015416">
              <w:marLeft w:val="1155"/>
              <w:marRight w:val="0"/>
              <w:marTop w:val="0"/>
              <w:marBottom w:val="0"/>
              <w:divBdr>
                <w:top w:val="none" w:sz="0" w:space="0" w:color="auto"/>
                <w:left w:val="none" w:sz="0" w:space="0" w:color="auto"/>
                <w:bottom w:val="none" w:sz="0" w:space="0" w:color="auto"/>
                <w:right w:val="none" w:sz="0" w:space="0" w:color="auto"/>
              </w:divBdr>
            </w:div>
            <w:div w:id="1245261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8984444">
      <w:bodyDiv w:val="1"/>
      <w:marLeft w:val="0"/>
      <w:marRight w:val="0"/>
      <w:marTop w:val="0"/>
      <w:marBottom w:val="0"/>
      <w:divBdr>
        <w:top w:val="none" w:sz="0" w:space="0" w:color="auto"/>
        <w:left w:val="none" w:sz="0" w:space="0" w:color="auto"/>
        <w:bottom w:val="none" w:sz="0" w:space="0" w:color="auto"/>
        <w:right w:val="none" w:sz="0" w:space="0" w:color="auto"/>
      </w:divBdr>
      <w:divsChild>
        <w:div w:id="1460219972">
          <w:marLeft w:val="0"/>
          <w:marRight w:val="0"/>
          <w:marTop w:val="0"/>
          <w:marBottom w:val="0"/>
          <w:divBdr>
            <w:top w:val="none" w:sz="0" w:space="0" w:color="auto"/>
            <w:left w:val="none" w:sz="0" w:space="0" w:color="auto"/>
            <w:bottom w:val="none" w:sz="0" w:space="0" w:color="auto"/>
            <w:right w:val="none" w:sz="0" w:space="0" w:color="auto"/>
          </w:divBdr>
        </w:div>
        <w:div w:id="622151883">
          <w:marLeft w:val="0"/>
          <w:marRight w:val="0"/>
          <w:marTop w:val="150"/>
          <w:marBottom w:val="0"/>
          <w:divBdr>
            <w:top w:val="none" w:sz="0" w:space="0" w:color="auto"/>
            <w:left w:val="none" w:sz="0" w:space="0" w:color="auto"/>
            <w:bottom w:val="none" w:sz="0" w:space="0" w:color="auto"/>
            <w:right w:val="none" w:sz="0" w:space="0" w:color="auto"/>
          </w:divBdr>
          <w:divsChild>
            <w:div w:id="1466655675">
              <w:marLeft w:val="1155"/>
              <w:marRight w:val="0"/>
              <w:marTop w:val="0"/>
              <w:marBottom w:val="0"/>
              <w:divBdr>
                <w:top w:val="none" w:sz="0" w:space="0" w:color="auto"/>
                <w:left w:val="none" w:sz="0" w:space="0" w:color="auto"/>
                <w:bottom w:val="none" w:sz="0" w:space="0" w:color="auto"/>
                <w:right w:val="none" w:sz="0" w:space="0" w:color="auto"/>
              </w:divBdr>
            </w:div>
            <w:div w:id="822547344">
              <w:marLeft w:val="1155"/>
              <w:marRight w:val="0"/>
              <w:marTop w:val="0"/>
              <w:marBottom w:val="0"/>
              <w:divBdr>
                <w:top w:val="none" w:sz="0" w:space="0" w:color="auto"/>
                <w:left w:val="none" w:sz="0" w:space="0" w:color="auto"/>
                <w:bottom w:val="none" w:sz="0" w:space="0" w:color="auto"/>
                <w:right w:val="none" w:sz="0" w:space="0" w:color="auto"/>
              </w:divBdr>
            </w:div>
            <w:div w:id="211308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106910">
      <w:bodyDiv w:val="1"/>
      <w:marLeft w:val="0"/>
      <w:marRight w:val="0"/>
      <w:marTop w:val="0"/>
      <w:marBottom w:val="0"/>
      <w:divBdr>
        <w:top w:val="none" w:sz="0" w:space="0" w:color="auto"/>
        <w:left w:val="none" w:sz="0" w:space="0" w:color="auto"/>
        <w:bottom w:val="none" w:sz="0" w:space="0" w:color="auto"/>
        <w:right w:val="none" w:sz="0" w:space="0" w:color="auto"/>
      </w:divBdr>
      <w:divsChild>
        <w:div w:id="2090693957">
          <w:marLeft w:val="0"/>
          <w:marRight w:val="0"/>
          <w:marTop w:val="0"/>
          <w:marBottom w:val="0"/>
          <w:divBdr>
            <w:top w:val="none" w:sz="0" w:space="0" w:color="auto"/>
            <w:left w:val="none" w:sz="0" w:space="0" w:color="auto"/>
            <w:bottom w:val="none" w:sz="0" w:space="0" w:color="auto"/>
            <w:right w:val="none" w:sz="0" w:space="0" w:color="auto"/>
          </w:divBdr>
        </w:div>
        <w:div w:id="1661426479">
          <w:marLeft w:val="0"/>
          <w:marRight w:val="0"/>
          <w:marTop w:val="150"/>
          <w:marBottom w:val="0"/>
          <w:divBdr>
            <w:top w:val="none" w:sz="0" w:space="0" w:color="auto"/>
            <w:left w:val="none" w:sz="0" w:space="0" w:color="auto"/>
            <w:bottom w:val="none" w:sz="0" w:space="0" w:color="auto"/>
            <w:right w:val="none" w:sz="0" w:space="0" w:color="auto"/>
          </w:divBdr>
          <w:divsChild>
            <w:div w:id="101072805">
              <w:marLeft w:val="1155"/>
              <w:marRight w:val="0"/>
              <w:marTop w:val="0"/>
              <w:marBottom w:val="0"/>
              <w:divBdr>
                <w:top w:val="none" w:sz="0" w:space="0" w:color="auto"/>
                <w:left w:val="none" w:sz="0" w:space="0" w:color="auto"/>
                <w:bottom w:val="none" w:sz="0" w:space="0" w:color="auto"/>
                <w:right w:val="none" w:sz="0" w:space="0" w:color="auto"/>
              </w:divBdr>
            </w:div>
            <w:div w:id="1250191210">
              <w:marLeft w:val="1155"/>
              <w:marRight w:val="0"/>
              <w:marTop w:val="0"/>
              <w:marBottom w:val="0"/>
              <w:divBdr>
                <w:top w:val="none" w:sz="0" w:space="0" w:color="auto"/>
                <w:left w:val="none" w:sz="0" w:space="0" w:color="auto"/>
                <w:bottom w:val="none" w:sz="0" w:space="0" w:color="auto"/>
                <w:right w:val="none" w:sz="0" w:space="0" w:color="auto"/>
              </w:divBdr>
            </w:div>
            <w:div w:id="102190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4150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834629">
      <w:bodyDiv w:val="1"/>
      <w:marLeft w:val="0"/>
      <w:marRight w:val="0"/>
      <w:marTop w:val="0"/>
      <w:marBottom w:val="0"/>
      <w:divBdr>
        <w:top w:val="none" w:sz="0" w:space="0" w:color="auto"/>
        <w:left w:val="none" w:sz="0" w:space="0" w:color="auto"/>
        <w:bottom w:val="none" w:sz="0" w:space="0" w:color="auto"/>
        <w:right w:val="none" w:sz="0" w:space="0" w:color="auto"/>
      </w:divBdr>
      <w:divsChild>
        <w:div w:id="2127499631">
          <w:marLeft w:val="0"/>
          <w:marRight w:val="0"/>
          <w:marTop w:val="0"/>
          <w:marBottom w:val="0"/>
          <w:divBdr>
            <w:top w:val="none" w:sz="0" w:space="0" w:color="auto"/>
            <w:left w:val="none" w:sz="0" w:space="0" w:color="auto"/>
            <w:bottom w:val="none" w:sz="0" w:space="0" w:color="auto"/>
            <w:right w:val="none" w:sz="0" w:space="0" w:color="auto"/>
          </w:divBdr>
        </w:div>
        <w:div w:id="2060782641">
          <w:marLeft w:val="0"/>
          <w:marRight w:val="0"/>
          <w:marTop w:val="150"/>
          <w:marBottom w:val="0"/>
          <w:divBdr>
            <w:top w:val="none" w:sz="0" w:space="0" w:color="auto"/>
            <w:left w:val="none" w:sz="0" w:space="0" w:color="auto"/>
            <w:bottom w:val="none" w:sz="0" w:space="0" w:color="auto"/>
            <w:right w:val="none" w:sz="0" w:space="0" w:color="auto"/>
          </w:divBdr>
          <w:divsChild>
            <w:div w:id="1508980594">
              <w:marLeft w:val="1155"/>
              <w:marRight w:val="0"/>
              <w:marTop w:val="0"/>
              <w:marBottom w:val="0"/>
              <w:divBdr>
                <w:top w:val="none" w:sz="0" w:space="0" w:color="auto"/>
                <w:left w:val="none" w:sz="0" w:space="0" w:color="auto"/>
                <w:bottom w:val="none" w:sz="0" w:space="0" w:color="auto"/>
                <w:right w:val="none" w:sz="0" w:space="0" w:color="auto"/>
              </w:divBdr>
            </w:div>
            <w:div w:id="376316258">
              <w:marLeft w:val="1155"/>
              <w:marRight w:val="0"/>
              <w:marTop w:val="0"/>
              <w:marBottom w:val="0"/>
              <w:divBdr>
                <w:top w:val="none" w:sz="0" w:space="0" w:color="auto"/>
                <w:left w:val="none" w:sz="0" w:space="0" w:color="auto"/>
                <w:bottom w:val="none" w:sz="0" w:space="0" w:color="auto"/>
                <w:right w:val="none" w:sz="0" w:space="0" w:color="auto"/>
              </w:divBdr>
            </w:div>
            <w:div w:id="745882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075570">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53779">
      <w:bodyDiv w:val="1"/>
      <w:marLeft w:val="0"/>
      <w:marRight w:val="0"/>
      <w:marTop w:val="0"/>
      <w:marBottom w:val="0"/>
      <w:divBdr>
        <w:top w:val="none" w:sz="0" w:space="0" w:color="auto"/>
        <w:left w:val="none" w:sz="0" w:space="0" w:color="auto"/>
        <w:bottom w:val="none" w:sz="0" w:space="0" w:color="auto"/>
        <w:right w:val="none" w:sz="0" w:space="0" w:color="auto"/>
      </w:divBdr>
      <w:divsChild>
        <w:div w:id="1529634313">
          <w:marLeft w:val="0"/>
          <w:marRight w:val="0"/>
          <w:marTop w:val="0"/>
          <w:marBottom w:val="0"/>
          <w:divBdr>
            <w:top w:val="none" w:sz="0" w:space="0" w:color="auto"/>
            <w:left w:val="none" w:sz="0" w:space="0" w:color="auto"/>
            <w:bottom w:val="none" w:sz="0" w:space="0" w:color="auto"/>
            <w:right w:val="none" w:sz="0" w:space="0" w:color="auto"/>
          </w:divBdr>
        </w:div>
        <w:div w:id="1018310397">
          <w:marLeft w:val="0"/>
          <w:marRight w:val="0"/>
          <w:marTop w:val="150"/>
          <w:marBottom w:val="0"/>
          <w:divBdr>
            <w:top w:val="none" w:sz="0" w:space="0" w:color="auto"/>
            <w:left w:val="none" w:sz="0" w:space="0" w:color="auto"/>
            <w:bottom w:val="none" w:sz="0" w:space="0" w:color="auto"/>
            <w:right w:val="none" w:sz="0" w:space="0" w:color="auto"/>
          </w:divBdr>
          <w:divsChild>
            <w:div w:id="539052609">
              <w:marLeft w:val="1155"/>
              <w:marRight w:val="0"/>
              <w:marTop w:val="0"/>
              <w:marBottom w:val="0"/>
              <w:divBdr>
                <w:top w:val="none" w:sz="0" w:space="0" w:color="auto"/>
                <w:left w:val="none" w:sz="0" w:space="0" w:color="auto"/>
                <w:bottom w:val="none" w:sz="0" w:space="0" w:color="auto"/>
                <w:right w:val="none" w:sz="0" w:space="0" w:color="auto"/>
              </w:divBdr>
            </w:div>
            <w:div w:id="1029525879">
              <w:marLeft w:val="1155"/>
              <w:marRight w:val="0"/>
              <w:marTop w:val="0"/>
              <w:marBottom w:val="0"/>
              <w:divBdr>
                <w:top w:val="none" w:sz="0" w:space="0" w:color="auto"/>
                <w:left w:val="none" w:sz="0" w:space="0" w:color="auto"/>
                <w:bottom w:val="none" w:sz="0" w:space="0" w:color="auto"/>
                <w:right w:val="none" w:sz="0" w:space="0" w:color="auto"/>
              </w:divBdr>
            </w:div>
            <w:div w:id="172074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5032">
      <w:bodyDiv w:val="1"/>
      <w:marLeft w:val="0"/>
      <w:marRight w:val="0"/>
      <w:marTop w:val="0"/>
      <w:marBottom w:val="0"/>
      <w:divBdr>
        <w:top w:val="none" w:sz="0" w:space="0" w:color="auto"/>
        <w:left w:val="none" w:sz="0" w:space="0" w:color="auto"/>
        <w:bottom w:val="none" w:sz="0" w:space="0" w:color="auto"/>
        <w:right w:val="none" w:sz="0" w:space="0" w:color="auto"/>
      </w:divBdr>
      <w:divsChild>
        <w:div w:id="594244495">
          <w:marLeft w:val="0"/>
          <w:marRight w:val="0"/>
          <w:marTop w:val="0"/>
          <w:marBottom w:val="0"/>
          <w:divBdr>
            <w:top w:val="none" w:sz="0" w:space="0" w:color="auto"/>
            <w:left w:val="none" w:sz="0" w:space="0" w:color="auto"/>
            <w:bottom w:val="none" w:sz="0" w:space="0" w:color="auto"/>
            <w:right w:val="none" w:sz="0" w:space="0" w:color="auto"/>
          </w:divBdr>
        </w:div>
        <w:div w:id="414285213">
          <w:marLeft w:val="0"/>
          <w:marRight w:val="0"/>
          <w:marTop w:val="150"/>
          <w:marBottom w:val="0"/>
          <w:divBdr>
            <w:top w:val="none" w:sz="0" w:space="0" w:color="auto"/>
            <w:left w:val="none" w:sz="0" w:space="0" w:color="auto"/>
            <w:bottom w:val="none" w:sz="0" w:space="0" w:color="auto"/>
            <w:right w:val="none" w:sz="0" w:space="0" w:color="auto"/>
          </w:divBdr>
          <w:divsChild>
            <w:div w:id="2101484397">
              <w:marLeft w:val="1155"/>
              <w:marRight w:val="0"/>
              <w:marTop w:val="0"/>
              <w:marBottom w:val="0"/>
              <w:divBdr>
                <w:top w:val="none" w:sz="0" w:space="0" w:color="auto"/>
                <w:left w:val="none" w:sz="0" w:space="0" w:color="auto"/>
                <w:bottom w:val="none" w:sz="0" w:space="0" w:color="auto"/>
                <w:right w:val="none" w:sz="0" w:space="0" w:color="auto"/>
              </w:divBdr>
            </w:div>
            <w:div w:id="583148783">
              <w:marLeft w:val="1155"/>
              <w:marRight w:val="0"/>
              <w:marTop w:val="0"/>
              <w:marBottom w:val="0"/>
              <w:divBdr>
                <w:top w:val="none" w:sz="0" w:space="0" w:color="auto"/>
                <w:left w:val="none" w:sz="0" w:space="0" w:color="auto"/>
                <w:bottom w:val="none" w:sz="0" w:space="0" w:color="auto"/>
                <w:right w:val="none" w:sz="0" w:space="0" w:color="auto"/>
              </w:divBdr>
            </w:div>
            <w:div w:id="198523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3950">
      <w:bodyDiv w:val="1"/>
      <w:marLeft w:val="0"/>
      <w:marRight w:val="0"/>
      <w:marTop w:val="0"/>
      <w:marBottom w:val="0"/>
      <w:divBdr>
        <w:top w:val="none" w:sz="0" w:space="0" w:color="auto"/>
        <w:left w:val="none" w:sz="0" w:space="0" w:color="auto"/>
        <w:bottom w:val="none" w:sz="0" w:space="0" w:color="auto"/>
        <w:right w:val="none" w:sz="0" w:space="0" w:color="auto"/>
      </w:divBdr>
      <w:divsChild>
        <w:div w:id="2017808271">
          <w:marLeft w:val="0"/>
          <w:marRight w:val="0"/>
          <w:marTop w:val="0"/>
          <w:marBottom w:val="0"/>
          <w:divBdr>
            <w:top w:val="none" w:sz="0" w:space="0" w:color="auto"/>
            <w:left w:val="none" w:sz="0" w:space="0" w:color="auto"/>
            <w:bottom w:val="none" w:sz="0" w:space="0" w:color="auto"/>
            <w:right w:val="none" w:sz="0" w:space="0" w:color="auto"/>
          </w:divBdr>
        </w:div>
        <w:div w:id="1619022852">
          <w:marLeft w:val="0"/>
          <w:marRight w:val="0"/>
          <w:marTop w:val="150"/>
          <w:marBottom w:val="0"/>
          <w:divBdr>
            <w:top w:val="none" w:sz="0" w:space="0" w:color="auto"/>
            <w:left w:val="none" w:sz="0" w:space="0" w:color="auto"/>
            <w:bottom w:val="none" w:sz="0" w:space="0" w:color="auto"/>
            <w:right w:val="none" w:sz="0" w:space="0" w:color="auto"/>
          </w:divBdr>
          <w:divsChild>
            <w:div w:id="1594513489">
              <w:marLeft w:val="1155"/>
              <w:marRight w:val="0"/>
              <w:marTop w:val="0"/>
              <w:marBottom w:val="0"/>
              <w:divBdr>
                <w:top w:val="none" w:sz="0" w:space="0" w:color="auto"/>
                <w:left w:val="none" w:sz="0" w:space="0" w:color="auto"/>
                <w:bottom w:val="none" w:sz="0" w:space="0" w:color="auto"/>
                <w:right w:val="none" w:sz="0" w:space="0" w:color="auto"/>
              </w:divBdr>
            </w:div>
            <w:div w:id="1117482041">
              <w:marLeft w:val="1155"/>
              <w:marRight w:val="0"/>
              <w:marTop w:val="0"/>
              <w:marBottom w:val="0"/>
              <w:divBdr>
                <w:top w:val="none" w:sz="0" w:space="0" w:color="auto"/>
                <w:left w:val="none" w:sz="0" w:space="0" w:color="auto"/>
                <w:bottom w:val="none" w:sz="0" w:space="0" w:color="auto"/>
                <w:right w:val="none" w:sz="0" w:space="0" w:color="auto"/>
              </w:divBdr>
            </w:div>
            <w:div w:id="1703633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884963">
      <w:bodyDiv w:val="1"/>
      <w:marLeft w:val="0"/>
      <w:marRight w:val="0"/>
      <w:marTop w:val="0"/>
      <w:marBottom w:val="0"/>
      <w:divBdr>
        <w:top w:val="none" w:sz="0" w:space="0" w:color="auto"/>
        <w:left w:val="none" w:sz="0" w:space="0" w:color="auto"/>
        <w:bottom w:val="none" w:sz="0" w:space="0" w:color="auto"/>
        <w:right w:val="none" w:sz="0" w:space="0" w:color="auto"/>
      </w:divBdr>
      <w:divsChild>
        <w:div w:id="545989174">
          <w:marLeft w:val="0"/>
          <w:marRight w:val="0"/>
          <w:marTop w:val="0"/>
          <w:marBottom w:val="0"/>
          <w:divBdr>
            <w:top w:val="none" w:sz="0" w:space="0" w:color="auto"/>
            <w:left w:val="none" w:sz="0" w:space="0" w:color="auto"/>
            <w:bottom w:val="none" w:sz="0" w:space="0" w:color="auto"/>
            <w:right w:val="none" w:sz="0" w:space="0" w:color="auto"/>
          </w:divBdr>
        </w:div>
        <w:div w:id="1926038376">
          <w:marLeft w:val="0"/>
          <w:marRight w:val="0"/>
          <w:marTop w:val="150"/>
          <w:marBottom w:val="0"/>
          <w:divBdr>
            <w:top w:val="none" w:sz="0" w:space="0" w:color="auto"/>
            <w:left w:val="none" w:sz="0" w:space="0" w:color="auto"/>
            <w:bottom w:val="none" w:sz="0" w:space="0" w:color="auto"/>
            <w:right w:val="none" w:sz="0" w:space="0" w:color="auto"/>
          </w:divBdr>
          <w:divsChild>
            <w:div w:id="508445432">
              <w:marLeft w:val="1155"/>
              <w:marRight w:val="0"/>
              <w:marTop w:val="0"/>
              <w:marBottom w:val="0"/>
              <w:divBdr>
                <w:top w:val="none" w:sz="0" w:space="0" w:color="auto"/>
                <w:left w:val="none" w:sz="0" w:space="0" w:color="auto"/>
                <w:bottom w:val="none" w:sz="0" w:space="0" w:color="auto"/>
                <w:right w:val="none" w:sz="0" w:space="0" w:color="auto"/>
              </w:divBdr>
            </w:div>
            <w:div w:id="1370451868">
              <w:marLeft w:val="1155"/>
              <w:marRight w:val="0"/>
              <w:marTop w:val="0"/>
              <w:marBottom w:val="0"/>
              <w:divBdr>
                <w:top w:val="none" w:sz="0" w:space="0" w:color="auto"/>
                <w:left w:val="none" w:sz="0" w:space="0" w:color="auto"/>
                <w:bottom w:val="none" w:sz="0" w:space="0" w:color="auto"/>
                <w:right w:val="none" w:sz="0" w:space="0" w:color="auto"/>
              </w:divBdr>
            </w:div>
            <w:div w:id="1462452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197358">
      <w:bodyDiv w:val="1"/>
      <w:marLeft w:val="0"/>
      <w:marRight w:val="0"/>
      <w:marTop w:val="0"/>
      <w:marBottom w:val="0"/>
      <w:divBdr>
        <w:top w:val="none" w:sz="0" w:space="0" w:color="auto"/>
        <w:left w:val="none" w:sz="0" w:space="0" w:color="auto"/>
        <w:bottom w:val="none" w:sz="0" w:space="0" w:color="auto"/>
        <w:right w:val="none" w:sz="0" w:space="0" w:color="auto"/>
      </w:divBdr>
      <w:divsChild>
        <w:div w:id="348605859">
          <w:marLeft w:val="0"/>
          <w:marRight w:val="0"/>
          <w:marTop w:val="0"/>
          <w:marBottom w:val="0"/>
          <w:divBdr>
            <w:top w:val="none" w:sz="0" w:space="0" w:color="auto"/>
            <w:left w:val="none" w:sz="0" w:space="0" w:color="auto"/>
            <w:bottom w:val="none" w:sz="0" w:space="0" w:color="auto"/>
            <w:right w:val="none" w:sz="0" w:space="0" w:color="auto"/>
          </w:divBdr>
        </w:div>
        <w:div w:id="268974002">
          <w:marLeft w:val="0"/>
          <w:marRight w:val="0"/>
          <w:marTop w:val="150"/>
          <w:marBottom w:val="0"/>
          <w:divBdr>
            <w:top w:val="none" w:sz="0" w:space="0" w:color="auto"/>
            <w:left w:val="none" w:sz="0" w:space="0" w:color="auto"/>
            <w:bottom w:val="none" w:sz="0" w:space="0" w:color="auto"/>
            <w:right w:val="none" w:sz="0" w:space="0" w:color="auto"/>
          </w:divBdr>
          <w:divsChild>
            <w:div w:id="1809937970">
              <w:marLeft w:val="1155"/>
              <w:marRight w:val="0"/>
              <w:marTop w:val="0"/>
              <w:marBottom w:val="0"/>
              <w:divBdr>
                <w:top w:val="none" w:sz="0" w:space="0" w:color="auto"/>
                <w:left w:val="none" w:sz="0" w:space="0" w:color="auto"/>
                <w:bottom w:val="none" w:sz="0" w:space="0" w:color="auto"/>
                <w:right w:val="none" w:sz="0" w:space="0" w:color="auto"/>
              </w:divBdr>
            </w:div>
            <w:div w:id="37826283">
              <w:marLeft w:val="1155"/>
              <w:marRight w:val="0"/>
              <w:marTop w:val="0"/>
              <w:marBottom w:val="0"/>
              <w:divBdr>
                <w:top w:val="none" w:sz="0" w:space="0" w:color="auto"/>
                <w:left w:val="none" w:sz="0" w:space="0" w:color="auto"/>
                <w:bottom w:val="none" w:sz="0" w:space="0" w:color="auto"/>
                <w:right w:val="none" w:sz="0" w:space="0" w:color="auto"/>
              </w:divBdr>
            </w:div>
            <w:div w:id="1921407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581514">
      <w:bodyDiv w:val="1"/>
      <w:marLeft w:val="0"/>
      <w:marRight w:val="0"/>
      <w:marTop w:val="0"/>
      <w:marBottom w:val="0"/>
      <w:divBdr>
        <w:top w:val="none" w:sz="0" w:space="0" w:color="auto"/>
        <w:left w:val="none" w:sz="0" w:space="0" w:color="auto"/>
        <w:bottom w:val="none" w:sz="0" w:space="0" w:color="auto"/>
        <w:right w:val="none" w:sz="0" w:space="0" w:color="auto"/>
      </w:divBdr>
      <w:divsChild>
        <w:div w:id="523246538">
          <w:marLeft w:val="0"/>
          <w:marRight w:val="0"/>
          <w:marTop w:val="0"/>
          <w:marBottom w:val="0"/>
          <w:divBdr>
            <w:top w:val="none" w:sz="0" w:space="0" w:color="auto"/>
            <w:left w:val="none" w:sz="0" w:space="0" w:color="auto"/>
            <w:bottom w:val="none" w:sz="0" w:space="0" w:color="auto"/>
            <w:right w:val="none" w:sz="0" w:space="0" w:color="auto"/>
          </w:divBdr>
        </w:div>
        <w:div w:id="63724808">
          <w:marLeft w:val="0"/>
          <w:marRight w:val="0"/>
          <w:marTop w:val="150"/>
          <w:marBottom w:val="0"/>
          <w:divBdr>
            <w:top w:val="none" w:sz="0" w:space="0" w:color="auto"/>
            <w:left w:val="none" w:sz="0" w:space="0" w:color="auto"/>
            <w:bottom w:val="none" w:sz="0" w:space="0" w:color="auto"/>
            <w:right w:val="none" w:sz="0" w:space="0" w:color="auto"/>
          </w:divBdr>
          <w:divsChild>
            <w:div w:id="1702589283">
              <w:marLeft w:val="1155"/>
              <w:marRight w:val="0"/>
              <w:marTop w:val="0"/>
              <w:marBottom w:val="0"/>
              <w:divBdr>
                <w:top w:val="none" w:sz="0" w:space="0" w:color="auto"/>
                <w:left w:val="none" w:sz="0" w:space="0" w:color="auto"/>
                <w:bottom w:val="none" w:sz="0" w:space="0" w:color="auto"/>
                <w:right w:val="none" w:sz="0" w:space="0" w:color="auto"/>
              </w:divBdr>
            </w:div>
            <w:div w:id="1037662326">
              <w:marLeft w:val="1155"/>
              <w:marRight w:val="0"/>
              <w:marTop w:val="0"/>
              <w:marBottom w:val="0"/>
              <w:divBdr>
                <w:top w:val="none" w:sz="0" w:space="0" w:color="auto"/>
                <w:left w:val="none" w:sz="0" w:space="0" w:color="auto"/>
                <w:bottom w:val="none" w:sz="0" w:space="0" w:color="auto"/>
                <w:right w:val="none" w:sz="0" w:space="0" w:color="auto"/>
              </w:divBdr>
            </w:div>
            <w:div w:id="17629886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123834">
      <w:bodyDiv w:val="1"/>
      <w:marLeft w:val="0"/>
      <w:marRight w:val="0"/>
      <w:marTop w:val="0"/>
      <w:marBottom w:val="0"/>
      <w:divBdr>
        <w:top w:val="none" w:sz="0" w:space="0" w:color="auto"/>
        <w:left w:val="none" w:sz="0" w:space="0" w:color="auto"/>
        <w:bottom w:val="none" w:sz="0" w:space="0" w:color="auto"/>
        <w:right w:val="none" w:sz="0" w:space="0" w:color="auto"/>
      </w:divBdr>
      <w:divsChild>
        <w:div w:id="199972625">
          <w:marLeft w:val="0"/>
          <w:marRight w:val="0"/>
          <w:marTop w:val="0"/>
          <w:marBottom w:val="0"/>
          <w:divBdr>
            <w:top w:val="none" w:sz="0" w:space="0" w:color="auto"/>
            <w:left w:val="none" w:sz="0" w:space="0" w:color="auto"/>
            <w:bottom w:val="none" w:sz="0" w:space="0" w:color="auto"/>
            <w:right w:val="none" w:sz="0" w:space="0" w:color="auto"/>
          </w:divBdr>
        </w:div>
        <w:div w:id="381255313">
          <w:marLeft w:val="0"/>
          <w:marRight w:val="0"/>
          <w:marTop w:val="150"/>
          <w:marBottom w:val="0"/>
          <w:divBdr>
            <w:top w:val="none" w:sz="0" w:space="0" w:color="auto"/>
            <w:left w:val="none" w:sz="0" w:space="0" w:color="auto"/>
            <w:bottom w:val="none" w:sz="0" w:space="0" w:color="auto"/>
            <w:right w:val="none" w:sz="0" w:space="0" w:color="auto"/>
          </w:divBdr>
          <w:divsChild>
            <w:div w:id="241112744">
              <w:marLeft w:val="1155"/>
              <w:marRight w:val="0"/>
              <w:marTop w:val="0"/>
              <w:marBottom w:val="0"/>
              <w:divBdr>
                <w:top w:val="none" w:sz="0" w:space="0" w:color="auto"/>
                <w:left w:val="none" w:sz="0" w:space="0" w:color="auto"/>
                <w:bottom w:val="none" w:sz="0" w:space="0" w:color="auto"/>
                <w:right w:val="none" w:sz="0" w:space="0" w:color="auto"/>
              </w:divBdr>
            </w:div>
            <w:div w:id="1153330331">
              <w:marLeft w:val="1155"/>
              <w:marRight w:val="0"/>
              <w:marTop w:val="0"/>
              <w:marBottom w:val="0"/>
              <w:divBdr>
                <w:top w:val="none" w:sz="0" w:space="0" w:color="auto"/>
                <w:left w:val="none" w:sz="0" w:space="0" w:color="auto"/>
                <w:bottom w:val="none" w:sz="0" w:space="0" w:color="auto"/>
                <w:right w:val="none" w:sz="0" w:space="0" w:color="auto"/>
              </w:divBdr>
            </w:div>
            <w:div w:id="523328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127108">
      <w:bodyDiv w:val="1"/>
      <w:marLeft w:val="0"/>
      <w:marRight w:val="0"/>
      <w:marTop w:val="0"/>
      <w:marBottom w:val="0"/>
      <w:divBdr>
        <w:top w:val="none" w:sz="0" w:space="0" w:color="auto"/>
        <w:left w:val="none" w:sz="0" w:space="0" w:color="auto"/>
        <w:bottom w:val="none" w:sz="0" w:space="0" w:color="auto"/>
        <w:right w:val="none" w:sz="0" w:space="0" w:color="auto"/>
      </w:divBdr>
      <w:divsChild>
        <w:div w:id="810636822">
          <w:marLeft w:val="0"/>
          <w:marRight w:val="0"/>
          <w:marTop w:val="0"/>
          <w:marBottom w:val="0"/>
          <w:divBdr>
            <w:top w:val="none" w:sz="0" w:space="0" w:color="auto"/>
            <w:left w:val="none" w:sz="0" w:space="0" w:color="auto"/>
            <w:bottom w:val="none" w:sz="0" w:space="0" w:color="auto"/>
            <w:right w:val="none" w:sz="0" w:space="0" w:color="auto"/>
          </w:divBdr>
        </w:div>
        <w:div w:id="237985082">
          <w:marLeft w:val="0"/>
          <w:marRight w:val="0"/>
          <w:marTop w:val="150"/>
          <w:marBottom w:val="0"/>
          <w:divBdr>
            <w:top w:val="none" w:sz="0" w:space="0" w:color="auto"/>
            <w:left w:val="none" w:sz="0" w:space="0" w:color="auto"/>
            <w:bottom w:val="none" w:sz="0" w:space="0" w:color="auto"/>
            <w:right w:val="none" w:sz="0" w:space="0" w:color="auto"/>
          </w:divBdr>
          <w:divsChild>
            <w:div w:id="1215896315">
              <w:marLeft w:val="1155"/>
              <w:marRight w:val="0"/>
              <w:marTop w:val="0"/>
              <w:marBottom w:val="0"/>
              <w:divBdr>
                <w:top w:val="none" w:sz="0" w:space="0" w:color="auto"/>
                <w:left w:val="none" w:sz="0" w:space="0" w:color="auto"/>
                <w:bottom w:val="none" w:sz="0" w:space="0" w:color="auto"/>
                <w:right w:val="none" w:sz="0" w:space="0" w:color="auto"/>
              </w:divBdr>
            </w:div>
            <w:div w:id="238642144">
              <w:marLeft w:val="1155"/>
              <w:marRight w:val="0"/>
              <w:marTop w:val="0"/>
              <w:marBottom w:val="0"/>
              <w:divBdr>
                <w:top w:val="none" w:sz="0" w:space="0" w:color="auto"/>
                <w:left w:val="none" w:sz="0" w:space="0" w:color="auto"/>
                <w:bottom w:val="none" w:sz="0" w:space="0" w:color="auto"/>
                <w:right w:val="none" w:sz="0" w:space="0" w:color="auto"/>
              </w:divBdr>
            </w:div>
            <w:div w:id="46262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19890">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06922">
      <w:bodyDiv w:val="1"/>
      <w:marLeft w:val="0"/>
      <w:marRight w:val="0"/>
      <w:marTop w:val="0"/>
      <w:marBottom w:val="0"/>
      <w:divBdr>
        <w:top w:val="none" w:sz="0" w:space="0" w:color="auto"/>
        <w:left w:val="none" w:sz="0" w:space="0" w:color="auto"/>
        <w:bottom w:val="none" w:sz="0" w:space="0" w:color="auto"/>
        <w:right w:val="none" w:sz="0" w:space="0" w:color="auto"/>
      </w:divBdr>
      <w:divsChild>
        <w:div w:id="765882876">
          <w:marLeft w:val="0"/>
          <w:marRight w:val="0"/>
          <w:marTop w:val="0"/>
          <w:marBottom w:val="0"/>
          <w:divBdr>
            <w:top w:val="none" w:sz="0" w:space="0" w:color="auto"/>
            <w:left w:val="none" w:sz="0" w:space="0" w:color="auto"/>
            <w:bottom w:val="none" w:sz="0" w:space="0" w:color="auto"/>
            <w:right w:val="none" w:sz="0" w:space="0" w:color="auto"/>
          </w:divBdr>
        </w:div>
        <w:div w:id="542983531">
          <w:marLeft w:val="0"/>
          <w:marRight w:val="0"/>
          <w:marTop w:val="150"/>
          <w:marBottom w:val="0"/>
          <w:divBdr>
            <w:top w:val="none" w:sz="0" w:space="0" w:color="auto"/>
            <w:left w:val="none" w:sz="0" w:space="0" w:color="auto"/>
            <w:bottom w:val="none" w:sz="0" w:space="0" w:color="auto"/>
            <w:right w:val="none" w:sz="0" w:space="0" w:color="auto"/>
          </w:divBdr>
          <w:divsChild>
            <w:div w:id="1428038110">
              <w:marLeft w:val="1155"/>
              <w:marRight w:val="0"/>
              <w:marTop w:val="0"/>
              <w:marBottom w:val="0"/>
              <w:divBdr>
                <w:top w:val="none" w:sz="0" w:space="0" w:color="auto"/>
                <w:left w:val="none" w:sz="0" w:space="0" w:color="auto"/>
                <w:bottom w:val="none" w:sz="0" w:space="0" w:color="auto"/>
                <w:right w:val="none" w:sz="0" w:space="0" w:color="auto"/>
              </w:divBdr>
            </w:div>
            <w:div w:id="1414352977">
              <w:marLeft w:val="1155"/>
              <w:marRight w:val="0"/>
              <w:marTop w:val="0"/>
              <w:marBottom w:val="0"/>
              <w:divBdr>
                <w:top w:val="none" w:sz="0" w:space="0" w:color="auto"/>
                <w:left w:val="none" w:sz="0" w:space="0" w:color="auto"/>
                <w:bottom w:val="none" w:sz="0" w:space="0" w:color="auto"/>
                <w:right w:val="none" w:sz="0" w:space="0" w:color="auto"/>
              </w:divBdr>
            </w:div>
            <w:div w:id="130692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735791">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825706">
      <w:bodyDiv w:val="1"/>
      <w:marLeft w:val="0"/>
      <w:marRight w:val="0"/>
      <w:marTop w:val="0"/>
      <w:marBottom w:val="0"/>
      <w:divBdr>
        <w:top w:val="none" w:sz="0" w:space="0" w:color="auto"/>
        <w:left w:val="none" w:sz="0" w:space="0" w:color="auto"/>
        <w:bottom w:val="none" w:sz="0" w:space="0" w:color="auto"/>
        <w:right w:val="none" w:sz="0" w:space="0" w:color="auto"/>
      </w:divBdr>
      <w:divsChild>
        <w:div w:id="1010529097">
          <w:marLeft w:val="0"/>
          <w:marRight w:val="0"/>
          <w:marTop w:val="0"/>
          <w:marBottom w:val="0"/>
          <w:divBdr>
            <w:top w:val="none" w:sz="0" w:space="0" w:color="auto"/>
            <w:left w:val="none" w:sz="0" w:space="0" w:color="auto"/>
            <w:bottom w:val="none" w:sz="0" w:space="0" w:color="auto"/>
            <w:right w:val="none" w:sz="0" w:space="0" w:color="auto"/>
          </w:divBdr>
        </w:div>
        <w:div w:id="1336954663">
          <w:marLeft w:val="0"/>
          <w:marRight w:val="0"/>
          <w:marTop w:val="150"/>
          <w:marBottom w:val="0"/>
          <w:divBdr>
            <w:top w:val="none" w:sz="0" w:space="0" w:color="auto"/>
            <w:left w:val="none" w:sz="0" w:space="0" w:color="auto"/>
            <w:bottom w:val="none" w:sz="0" w:space="0" w:color="auto"/>
            <w:right w:val="none" w:sz="0" w:space="0" w:color="auto"/>
          </w:divBdr>
          <w:divsChild>
            <w:div w:id="676494275">
              <w:marLeft w:val="1155"/>
              <w:marRight w:val="0"/>
              <w:marTop w:val="0"/>
              <w:marBottom w:val="0"/>
              <w:divBdr>
                <w:top w:val="none" w:sz="0" w:space="0" w:color="auto"/>
                <w:left w:val="none" w:sz="0" w:space="0" w:color="auto"/>
                <w:bottom w:val="none" w:sz="0" w:space="0" w:color="auto"/>
                <w:right w:val="none" w:sz="0" w:space="0" w:color="auto"/>
              </w:divBdr>
            </w:div>
            <w:div w:id="571694488">
              <w:marLeft w:val="1155"/>
              <w:marRight w:val="0"/>
              <w:marTop w:val="0"/>
              <w:marBottom w:val="0"/>
              <w:divBdr>
                <w:top w:val="none" w:sz="0" w:space="0" w:color="auto"/>
                <w:left w:val="none" w:sz="0" w:space="0" w:color="auto"/>
                <w:bottom w:val="none" w:sz="0" w:space="0" w:color="auto"/>
                <w:right w:val="none" w:sz="0" w:space="0" w:color="auto"/>
              </w:divBdr>
            </w:div>
            <w:div w:id="99241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091264">
      <w:bodyDiv w:val="1"/>
      <w:marLeft w:val="0"/>
      <w:marRight w:val="0"/>
      <w:marTop w:val="0"/>
      <w:marBottom w:val="0"/>
      <w:divBdr>
        <w:top w:val="none" w:sz="0" w:space="0" w:color="auto"/>
        <w:left w:val="none" w:sz="0" w:space="0" w:color="auto"/>
        <w:bottom w:val="none" w:sz="0" w:space="0" w:color="auto"/>
        <w:right w:val="none" w:sz="0" w:space="0" w:color="auto"/>
      </w:divBdr>
      <w:divsChild>
        <w:div w:id="1585063892">
          <w:marLeft w:val="0"/>
          <w:marRight w:val="0"/>
          <w:marTop w:val="0"/>
          <w:marBottom w:val="0"/>
          <w:divBdr>
            <w:top w:val="none" w:sz="0" w:space="0" w:color="auto"/>
            <w:left w:val="none" w:sz="0" w:space="0" w:color="auto"/>
            <w:bottom w:val="none" w:sz="0" w:space="0" w:color="auto"/>
            <w:right w:val="none" w:sz="0" w:space="0" w:color="auto"/>
          </w:divBdr>
        </w:div>
        <w:div w:id="597953988">
          <w:marLeft w:val="0"/>
          <w:marRight w:val="0"/>
          <w:marTop w:val="150"/>
          <w:marBottom w:val="0"/>
          <w:divBdr>
            <w:top w:val="none" w:sz="0" w:space="0" w:color="auto"/>
            <w:left w:val="none" w:sz="0" w:space="0" w:color="auto"/>
            <w:bottom w:val="none" w:sz="0" w:space="0" w:color="auto"/>
            <w:right w:val="none" w:sz="0" w:space="0" w:color="auto"/>
          </w:divBdr>
          <w:divsChild>
            <w:div w:id="1795446347">
              <w:marLeft w:val="1155"/>
              <w:marRight w:val="0"/>
              <w:marTop w:val="0"/>
              <w:marBottom w:val="0"/>
              <w:divBdr>
                <w:top w:val="none" w:sz="0" w:space="0" w:color="auto"/>
                <w:left w:val="none" w:sz="0" w:space="0" w:color="auto"/>
                <w:bottom w:val="none" w:sz="0" w:space="0" w:color="auto"/>
                <w:right w:val="none" w:sz="0" w:space="0" w:color="auto"/>
              </w:divBdr>
            </w:div>
            <w:div w:id="248807394">
              <w:marLeft w:val="1155"/>
              <w:marRight w:val="0"/>
              <w:marTop w:val="0"/>
              <w:marBottom w:val="0"/>
              <w:divBdr>
                <w:top w:val="none" w:sz="0" w:space="0" w:color="auto"/>
                <w:left w:val="none" w:sz="0" w:space="0" w:color="auto"/>
                <w:bottom w:val="none" w:sz="0" w:space="0" w:color="auto"/>
                <w:right w:val="none" w:sz="0" w:space="0" w:color="auto"/>
              </w:divBdr>
            </w:div>
            <w:div w:id="970553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669592">
      <w:bodyDiv w:val="1"/>
      <w:marLeft w:val="0"/>
      <w:marRight w:val="0"/>
      <w:marTop w:val="0"/>
      <w:marBottom w:val="0"/>
      <w:divBdr>
        <w:top w:val="none" w:sz="0" w:space="0" w:color="auto"/>
        <w:left w:val="none" w:sz="0" w:space="0" w:color="auto"/>
        <w:bottom w:val="none" w:sz="0" w:space="0" w:color="auto"/>
        <w:right w:val="none" w:sz="0" w:space="0" w:color="auto"/>
      </w:divBdr>
      <w:divsChild>
        <w:div w:id="1741907633">
          <w:marLeft w:val="0"/>
          <w:marRight w:val="0"/>
          <w:marTop w:val="0"/>
          <w:marBottom w:val="0"/>
          <w:divBdr>
            <w:top w:val="none" w:sz="0" w:space="0" w:color="auto"/>
            <w:left w:val="none" w:sz="0" w:space="0" w:color="auto"/>
            <w:bottom w:val="none" w:sz="0" w:space="0" w:color="auto"/>
            <w:right w:val="none" w:sz="0" w:space="0" w:color="auto"/>
          </w:divBdr>
        </w:div>
        <w:div w:id="1159423855">
          <w:marLeft w:val="0"/>
          <w:marRight w:val="0"/>
          <w:marTop w:val="150"/>
          <w:marBottom w:val="0"/>
          <w:divBdr>
            <w:top w:val="none" w:sz="0" w:space="0" w:color="auto"/>
            <w:left w:val="none" w:sz="0" w:space="0" w:color="auto"/>
            <w:bottom w:val="none" w:sz="0" w:space="0" w:color="auto"/>
            <w:right w:val="none" w:sz="0" w:space="0" w:color="auto"/>
          </w:divBdr>
          <w:divsChild>
            <w:div w:id="1005474613">
              <w:marLeft w:val="1155"/>
              <w:marRight w:val="0"/>
              <w:marTop w:val="0"/>
              <w:marBottom w:val="0"/>
              <w:divBdr>
                <w:top w:val="none" w:sz="0" w:space="0" w:color="auto"/>
                <w:left w:val="none" w:sz="0" w:space="0" w:color="auto"/>
                <w:bottom w:val="none" w:sz="0" w:space="0" w:color="auto"/>
                <w:right w:val="none" w:sz="0" w:space="0" w:color="auto"/>
              </w:divBdr>
            </w:div>
            <w:div w:id="665590655">
              <w:marLeft w:val="1155"/>
              <w:marRight w:val="0"/>
              <w:marTop w:val="0"/>
              <w:marBottom w:val="0"/>
              <w:divBdr>
                <w:top w:val="none" w:sz="0" w:space="0" w:color="auto"/>
                <w:left w:val="none" w:sz="0" w:space="0" w:color="auto"/>
                <w:bottom w:val="none" w:sz="0" w:space="0" w:color="auto"/>
                <w:right w:val="none" w:sz="0" w:space="0" w:color="auto"/>
              </w:divBdr>
            </w:div>
            <w:div w:id="204683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45267">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09505">
      <w:bodyDiv w:val="1"/>
      <w:marLeft w:val="0"/>
      <w:marRight w:val="0"/>
      <w:marTop w:val="0"/>
      <w:marBottom w:val="0"/>
      <w:divBdr>
        <w:top w:val="none" w:sz="0" w:space="0" w:color="auto"/>
        <w:left w:val="none" w:sz="0" w:space="0" w:color="auto"/>
        <w:bottom w:val="none" w:sz="0" w:space="0" w:color="auto"/>
        <w:right w:val="none" w:sz="0" w:space="0" w:color="auto"/>
      </w:divBdr>
      <w:divsChild>
        <w:div w:id="178547158">
          <w:marLeft w:val="0"/>
          <w:marRight w:val="0"/>
          <w:marTop w:val="0"/>
          <w:marBottom w:val="0"/>
          <w:divBdr>
            <w:top w:val="none" w:sz="0" w:space="0" w:color="auto"/>
            <w:left w:val="none" w:sz="0" w:space="0" w:color="auto"/>
            <w:bottom w:val="none" w:sz="0" w:space="0" w:color="auto"/>
            <w:right w:val="none" w:sz="0" w:space="0" w:color="auto"/>
          </w:divBdr>
        </w:div>
        <w:div w:id="592402002">
          <w:marLeft w:val="0"/>
          <w:marRight w:val="0"/>
          <w:marTop w:val="150"/>
          <w:marBottom w:val="0"/>
          <w:divBdr>
            <w:top w:val="none" w:sz="0" w:space="0" w:color="auto"/>
            <w:left w:val="none" w:sz="0" w:space="0" w:color="auto"/>
            <w:bottom w:val="none" w:sz="0" w:space="0" w:color="auto"/>
            <w:right w:val="none" w:sz="0" w:space="0" w:color="auto"/>
          </w:divBdr>
          <w:divsChild>
            <w:div w:id="209876887">
              <w:marLeft w:val="1155"/>
              <w:marRight w:val="0"/>
              <w:marTop w:val="0"/>
              <w:marBottom w:val="0"/>
              <w:divBdr>
                <w:top w:val="none" w:sz="0" w:space="0" w:color="auto"/>
                <w:left w:val="none" w:sz="0" w:space="0" w:color="auto"/>
                <w:bottom w:val="none" w:sz="0" w:space="0" w:color="auto"/>
                <w:right w:val="none" w:sz="0" w:space="0" w:color="auto"/>
              </w:divBdr>
            </w:div>
            <w:div w:id="185825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37355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3243">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370727">
      <w:bodyDiv w:val="1"/>
      <w:marLeft w:val="0"/>
      <w:marRight w:val="0"/>
      <w:marTop w:val="0"/>
      <w:marBottom w:val="0"/>
      <w:divBdr>
        <w:top w:val="none" w:sz="0" w:space="0" w:color="auto"/>
        <w:left w:val="none" w:sz="0" w:space="0" w:color="auto"/>
        <w:bottom w:val="none" w:sz="0" w:space="0" w:color="auto"/>
        <w:right w:val="none" w:sz="0" w:space="0" w:color="auto"/>
      </w:divBdr>
      <w:divsChild>
        <w:div w:id="1790662809">
          <w:marLeft w:val="0"/>
          <w:marRight w:val="0"/>
          <w:marTop w:val="0"/>
          <w:marBottom w:val="0"/>
          <w:divBdr>
            <w:top w:val="none" w:sz="0" w:space="0" w:color="auto"/>
            <w:left w:val="none" w:sz="0" w:space="0" w:color="auto"/>
            <w:bottom w:val="none" w:sz="0" w:space="0" w:color="auto"/>
            <w:right w:val="none" w:sz="0" w:space="0" w:color="auto"/>
          </w:divBdr>
        </w:div>
        <w:div w:id="1977222018">
          <w:marLeft w:val="0"/>
          <w:marRight w:val="0"/>
          <w:marTop w:val="150"/>
          <w:marBottom w:val="0"/>
          <w:divBdr>
            <w:top w:val="none" w:sz="0" w:space="0" w:color="auto"/>
            <w:left w:val="none" w:sz="0" w:space="0" w:color="auto"/>
            <w:bottom w:val="none" w:sz="0" w:space="0" w:color="auto"/>
            <w:right w:val="none" w:sz="0" w:space="0" w:color="auto"/>
          </w:divBdr>
          <w:divsChild>
            <w:div w:id="1352495046">
              <w:marLeft w:val="1155"/>
              <w:marRight w:val="0"/>
              <w:marTop w:val="0"/>
              <w:marBottom w:val="0"/>
              <w:divBdr>
                <w:top w:val="none" w:sz="0" w:space="0" w:color="auto"/>
                <w:left w:val="none" w:sz="0" w:space="0" w:color="auto"/>
                <w:bottom w:val="none" w:sz="0" w:space="0" w:color="auto"/>
                <w:right w:val="none" w:sz="0" w:space="0" w:color="auto"/>
              </w:divBdr>
            </w:div>
            <w:div w:id="598411902">
              <w:marLeft w:val="1155"/>
              <w:marRight w:val="0"/>
              <w:marTop w:val="0"/>
              <w:marBottom w:val="0"/>
              <w:divBdr>
                <w:top w:val="none" w:sz="0" w:space="0" w:color="auto"/>
                <w:left w:val="none" w:sz="0" w:space="0" w:color="auto"/>
                <w:bottom w:val="none" w:sz="0" w:space="0" w:color="auto"/>
                <w:right w:val="none" w:sz="0" w:space="0" w:color="auto"/>
              </w:divBdr>
            </w:div>
            <w:div w:id="227957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3505">
      <w:bodyDiv w:val="1"/>
      <w:marLeft w:val="0"/>
      <w:marRight w:val="0"/>
      <w:marTop w:val="0"/>
      <w:marBottom w:val="0"/>
      <w:divBdr>
        <w:top w:val="none" w:sz="0" w:space="0" w:color="auto"/>
        <w:left w:val="none" w:sz="0" w:space="0" w:color="auto"/>
        <w:bottom w:val="none" w:sz="0" w:space="0" w:color="auto"/>
        <w:right w:val="none" w:sz="0" w:space="0" w:color="auto"/>
      </w:divBdr>
      <w:divsChild>
        <w:div w:id="1700273191">
          <w:marLeft w:val="0"/>
          <w:marRight w:val="0"/>
          <w:marTop w:val="0"/>
          <w:marBottom w:val="0"/>
          <w:divBdr>
            <w:top w:val="none" w:sz="0" w:space="0" w:color="auto"/>
            <w:left w:val="none" w:sz="0" w:space="0" w:color="auto"/>
            <w:bottom w:val="none" w:sz="0" w:space="0" w:color="auto"/>
            <w:right w:val="none" w:sz="0" w:space="0" w:color="auto"/>
          </w:divBdr>
        </w:div>
        <w:div w:id="1359356498">
          <w:marLeft w:val="0"/>
          <w:marRight w:val="0"/>
          <w:marTop w:val="150"/>
          <w:marBottom w:val="0"/>
          <w:divBdr>
            <w:top w:val="none" w:sz="0" w:space="0" w:color="auto"/>
            <w:left w:val="none" w:sz="0" w:space="0" w:color="auto"/>
            <w:bottom w:val="none" w:sz="0" w:space="0" w:color="auto"/>
            <w:right w:val="none" w:sz="0" w:space="0" w:color="auto"/>
          </w:divBdr>
          <w:divsChild>
            <w:div w:id="2062896656">
              <w:marLeft w:val="1155"/>
              <w:marRight w:val="0"/>
              <w:marTop w:val="0"/>
              <w:marBottom w:val="0"/>
              <w:divBdr>
                <w:top w:val="none" w:sz="0" w:space="0" w:color="auto"/>
                <w:left w:val="none" w:sz="0" w:space="0" w:color="auto"/>
                <w:bottom w:val="none" w:sz="0" w:space="0" w:color="auto"/>
                <w:right w:val="none" w:sz="0" w:space="0" w:color="auto"/>
              </w:divBdr>
            </w:div>
            <w:div w:id="1838616050">
              <w:marLeft w:val="1155"/>
              <w:marRight w:val="0"/>
              <w:marTop w:val="0"/>
              <w:marBottom w:val="0"/>
              <w:divBdr>
                <w:top w:val="none" w:sz="0" w:space="0" w:color="auto"/>
                <w:left w:val="none" w:sz="0" w:space="0" w:color="auto"/>
                <w:bottom w:val="none" w:sz="0" w:space="0" w:color="auto"/>
                <w:right w:val="none" w:sz="0" w:space="0" w:color="auto"/>
              </w:divBdr>
            </w:div>
            <w:div w:id="373627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02796">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6869313">
      <w:bodyDiv w:val="1"/>
      <w:marLeft w:val="0"/>
      <w:marRight w:val="0"/>
      <w:marTop w:val="0"/>
      <w:marBottom w:val="0"/>
      <w:divBdr>
        <w:top w:val="none" w:sz="0" w:space="0" w:color="auto"/>
        <w:left w:val="none" w:sz="0" w:space="0" w:color="auto"/>
        <w:bottom w:val="none" w:sz="0" w:space="0" w:color="auto"/>
        <w:right w:val="none" w:sz="0" w:space="0" w:color="auto"/>
      </w:divBdr>
      <w:divsChild>
        <w:div w:id="557327171">
          <w:marLeft w:val="0"/>
          <w:marRight w:val="0"/>
          <w:marTop w:val="0"/>
          <w:marBottom w:val="0"/>
          <w:divBdr>
            <w:top w:val="none" w:sz="0" w:space="0" w:color="auto"/>
            <w:left w:val="none" w:sz="0" w:space="0" w:color="auto"/>
            <w:bottom w:val="none" w:sz="0" w:space="0" w:color="auto"/>
            <w:right w:val="none" w:sz="0" w:space="0" w:color="auto"/>
          </w:divBdr>
        </w:div>
        <w:div w:id="1957982224">
          <w:marLeft w:val="0"/>
          <w:marRight w:val="0"/>
          <w:marTop w:val="150"/>
          <w:marBottom w:val="0"/>
          <w:divBdr>
            <w:top w:val="none" w:sz="0" w:space="0" w:color="auto"/>
            <w:left w:val="none" w:sz="0" w:space="0" w:color="auto"/>
            <w:bottom w:val="none" w:sz="0" w:space="0" w:color="auto"/>
            <w:right w:val="none" w:sz="0" w:space="0" w:color="auto"/>
          </w:divBdr>
          <w:divsChild>
            <w:div w:id="36861257">
              <w:marLeft w:val="1155"/>
              <w:marRight w:val="0"/>
              <w:marTop w:val="0"/>
              <w:marBottom w:val="0"/>
              <w:divBdr>
                <w:top w:val="none" w:sz="0" w:space="0" w:color="auto"/>
                <w:left w:val="none" w:sz="0" w:space="0" w:color="auto"/>
                <w:bottom w:val="none" w:sz="0" w:space="0" w:color="auto"/>
                <w:right w:val="none" w:sz="0" w:space="0" w:color="auto"/>
              </w:divBdr>
            </w:div>
            <w:div w:id="447774483">
              <w:marLeft w:val="1155"/>
              <w:marRight w:val="0"/>
              <w:marTop w:val="0"/>
              <w:marBottom w:val="0"/>
              <w:divBdr>
                <w:top w:val="none" w:sz="0" w:space="0" w:color="auto"/>
                <w:left w:val="none" w:sz="0" w:space="0" w:color="auto"/>
                <w:bottom w:val="none" w:sz="0" w:space="0" w:color="auto"/>
                <w:right w:val="none" w:sz="0" w:space="0" w:color="auto"/>
              </w:divBdr>
            </w:div>
            <w:div w:id="95906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4527">
      <w:bodyDiv w:val="1"/>
      <w:marLeft w:val="0"/>
      <w:marRight w:val="0"/>
      <w:marTop w:val="0"/>
      <w:marBottom w:val="0"/>
      <w:divBdr>
        <w:top w:val="none" w:sz="0" w:space="0" w:color="auto"/>
        <w:left w:val="none" w:sz="0" w:space="0" w:color="auto"/>
        <w:bottom w:val="none" w:sz="0" w:space="0" w:color="auto"/>
        <w:right w:val="none" w:sz="0" w:space="0" w:color="auto"/>
      </w:divBdr>
      <w:divsChild>
        <w:div w:id="937716024">
          <w:marLeft w:val="0"/>
          <w:marRight w:val="0"/>
          <w:marTop w:val="0"/>
          <w:marBottom w:val="0"/>
          <w:divBdr>
            <w:top w:val="none" w:sz="0" w:space="0" w:color="auto"/>
            <w:left w:val="none" w:sz="0" w:space="0" w:color="auto"/>
            <w:bottom w:val="none" w:sz="0" w:space="0" w:color="auto"/>
            <w:right w:val="none" w:sz="0" w:space="0" w:color="auto"/>
          </w:divBdr>
        </w:div>
        <w:div w:id="1366835282">
          <w:marLeft w:val="0"/>
          <w:marRight w:val="0"/>
          <w:marTop w:val="150"/>
          <w:marBottom w:val="0"/>
          <w:divBdr>
            <w:top w:val="none" w:sz="0" w:space="0" w:color="auto"/>
            <w:left w:val="none" w:sz="0" w:space="0" w:color="auto"/>
            <w:bottom w:val="none" w:sz="0" w:space="0" w:color="auto"/>
            <w:right w:val="none" w:sz="0" w:space="0" w:color="auto"/>
          </w:divBdr>
          <w:divsChild>
            <w:div w:id="1958177093">
              <w:marLeft w:val="1155"/>
              <w:marRight w:val="0"/>
              <w:marTop w:val="0"/>
              <w:marBottom w:val="0"/>
              <w:divBdr>
                <w:top w:val="none" w:sz="0" w:space="0" w:color="auto"/>
                <w:left w:val="none" w:sz="0" w:space="0" w:color="auto"/>
                <w:bottom w:val="none" w:sz="0" w:space="0" w:color="auto"/>
                <w:right w:val="none" w:sz="0" w:space="0" w:color="auto"/>
              </w:divBdr>
            </w:div>
            <w:div w:id="344552740">
              <w:marLeft w:val="1155"/>
              <w:marRight w:val="0"/>
              <w:marTop w:val="0"/>
              <w:marBottom w:val="0"/>
              <w:divBdr>
                <w:top w:val="none" w:sz="0" w:space="0" w:color="auto"/>
                <w:left w:val="none" w:sz="0" w:space="0" w:color="auto"/>
                <w:bottom w:val="none" w:sz="0" w:space="0" w:color="auto"/>
                <w:right w:val="none" w:sz="0" w:space="0" w:color="auto"/>
              </w:divBdr>
            </w:div>
            <w:div w:id="24511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04158">
      <w:bodyDiv w:val="1"/>
      <w:marLeft w:val="0"/>
      <w:marRight w:val="0"/>
      <w:marTop w:val="0"/>
      <w:marBottom w:val="0"/>
      <w:divBdr>
        <w:top w:val="none" w:sz="0" w:space="0" w:color="auto"/>
        <w:left w:val="none" w:sz="0" w:space="0" w:color="auto"/>
        <w:bottom w:val="none" w:sz="0" w:space="0" w:color="auto"/>
        <w:right w:val="none" w:sz="0" w:space="0" w:color="auto"/>
      </w:divBdr>
    </w:div>
    <w:div w:id="779377699">
      <w:bodyDiv w:val="1"/>
      <w:marLeft w:val="0"/>
      <w:marRight w:val="0"/>
      <w:marTop w:val="0"/>
      <w:marBottom w:val="0"/>
      <w:divBdr>
        <w:top w:val="none" w:sz="0" w:space="0" w:color="auto"/>
        <w:left w:val="none" w:sz="0" w:space="0" w:color="auto"/>
        <w:bottom w:val="none" w:sz="0" w:space="0" w:color="auto"/>
        <w:right w:val="none" w:sz="0" w:space="0" w:color="auto"/>
      </w:divBdr>
      <w:divsChild>
        <w:div w:id="1454327185">
          <w:marLeft w:val="0"/>
          <w:marRight w:val="0"/>
          <w:marTop w:val="0"/>
          <w:marBottom w:val="0"/>
          <w:divBdr>
            <w:top w:val="none" w:sz="0" w:space="0" w:color="auto"/>
            <w:left w:val="none" w:sz="0" w:space="0" w:color="auto"/>
            <w:bottom w:val="none" w:sz="0" w:space="0" w:color="auto"/>
            <w:right w:val="none" w:sz="0" w:space="0" w:color="auto"/>
          </w:divBdr>
        </w:div>
        <w:div w:id="1410274303">
          <w:marLeft w:val="0"/>
          <w:marRight w:val="0"/>
          <w:marTop w:val="150"/>
          <w:marBottom w:val="0"/>
          <w:divBdr>
            <w:top w:val="none" w:sz="0" w:space="0" w:color="auto"/>
            <w:left w:val="none" w:sz="0" w:space="0" w:color="auto"/>
            <w:bottom w:val="none" w:sz="0" w:space="0" w:color="auto"/>
            <w:right w:val="none" w:sz="0" w:space="0" w:color="auto"/>
          </w:divBdr>
          <w:divsChild>
            <w:div w:id="1733966165">
              <w:marLeft w:val="1155"/>
              <w:marRight w:val="0"/>
              <w:marTop w:val="0"/>
              <w:marBottom w:val="0"/>
              <w:divBdr>
                <w:top w:val="none" w:sz="0" w:space="0" w:color="auto"/>
                <w:left w:val="none" w:sz="0" w:space="0" w:color="auto"/>
                <w:bottom w:val="none" w:sz="0" w:space="0" w:color="auto"/>
                <w:right w:val="none" w:sz="0" w:space="0" w:color="auto"/>
              </w:divBdr>
            </w:div>
            <w:div w:id="43942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4836">
      <w:bodyDiv w:val="1"/>
      <w:marLeft w:val="0"/>
      <w:marRight w:val="0"/>
      <w:marTop w:val="0"/>
      <w:marBottom w:val="0"/>
      <w:divBdr>
        <w:top w:val="none" w:sz="0" w:space="0" w:color="auto"/>
        <w:left w:val="none" w:sz="0" w:space="0" w:color="auto"/>
        <w:bottom w:val="none" w:sz="0" w:space="0" w:color="auto"/>
        <w:right w:val="none" w:sz="0" w:space="0" w:color="auto"/>
      </w:divBdr>
      <w:divsChild>
        <w:div w:id="1021663299">
          <w:marLeft w:val="0"/>
          <w:marRight w:val="0"/>
          <w:marTop w:val="0"/>
          <w:marBottom w:val="0"/>
          <w:divBdr>
            <w:top w:val="none" w:sz="0" w:space="0" w:color="auto"/>
            <w:left w:val="none" w:sz="0" w:space="0" w:color="auto"/>
            <w:bottom w:val="none" w:sz="0" w:space="0" w:color="auto"/>
            <w:right w:val="none" w:sz="0" w:space="0" w:color="auto"/>
          </w:divBdr>
        </w:div>
        <w:div w:id="1012533420">
          <w:marLeft w:val="0"/>
          <w:marRight w:val="0"/>
          <w:marTop w:val="150"/>
          <w:marBottom w:val="0"/>
          <w:divBdr>
            <w:top w:val="none" w:sz="0" w:space="0" w:color="auto"/>
            <w:left w:val="none" w:sz="0" w:space="0" w:color="auto"/>
            <w:bottom w:val="none" w:sz="0" w:space="0" w:color="auto"/>
            <w:right w:val="none" w:sz="0" w:space="0" w:color="auto"/>
          </w:divBdr>
          <w:divsChild>
            <w:div w:id="1754664089">
              <w:marLeft w:val="1155"/>
              <w:marRight w:val="0"/>
              <w:marTop w:val="0"/>
              <w:marBottom w:val="0"/>
              <w:divBdr>
                <w:top w:val="none" w:sz="0" w:space="0" w:color="auto"/>
                <w:left w:val="none" w:sz="0" w:space="0" w:color="auto"/>
                <w:bottom w:val="none" w:sz="0" w:space="0" w:color="auto"/>
                <w:right w:val="none" w:sz="0" w:space="0" w:color="auto"/>
              </w:divBdr>
            </w:div>
            <w:div w:id="1534343602">
              <w:marLeft w:val="1155"/>
              <w:marRight w:val="0"/>
              <w:marTop w:val="0"/>
              <w:marBottom w:val="0"/>
              <w:divBdr>
                <w:top w:val="none" w:sz="0" w:space="0" w:color="auto"/>
                <w:left w:val="none" w:sz="0" w:space="0" w:color="auto"/>
                <w:bottom w:val="none" w:sz="0" w:space="0" w:color="auto"/>
                <w:right w:val="none" w:sz="0" w:space="0" w:color="auto"/>
              </w:divBdr>
            </w:div>
            <w:div w:id="1950502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342159">
      <w:bodyDiv w:val="1"/>
      <w:marLeft w:val="0"/>
      <w:marRight w:val="0"/>
      <w:marTop w:val="0"/>
      <w:marBottom w:val="0"/>
      <w:divBdr>
        <w:top w:val="none" w:sz="0" w:space="0" w:color="auto"/>
        <w:left w:val="none" w:sz="0" w:space="0" w:color="auto"/>
        <w:bottom w:val="none" w:sz="0" w:space="0" w:color="auto"/>
        <w:right w:val="none" w:sz="0" w:space="0" w:color="auto"/>
      </w:divBdr>
      <w:divsChild>
        <w:div w:id="725687286">
          <w:marLeft w:val="0"/>
          <w:marRight w:val="0"/>
          <w:marTop w:val="0"/>
          <w:marBottom w:val="0"/>
          <w:divBdr>
            <w:top w:val="none" w:sz="0" w:space="0" w:color="auto"/>
            <w:left w:val="none" w:sz="0" w:space="0" w:color="auto"/>
            <w:bottom w:val="none" w:sz="0" w:space="0" w:color="auto"/>
            <w:right w:val="none" w:sz="0" w:space="0" w:color="auto"/>
          </w:divBdr>
        </w:div>
        <w:div w:id="819493504">
          <w:marLeft w:val="0"/>
          <w:marRight w:val="0"/>
          <w:marTop w:val="150"/>
          <w:marBottom w:val="0"/>
          <w:divBdr>
            <w:top w:val="none" w:sz="0" w:space="0" w:color="auto"/>
            <w:left w:val="none" w:sz="0" w:space="0" w:color="auto"/>
            <w:bottom w:val="none" w:sz="0" w:space="0" w:color="auto"/>
            <w:right w:val="none" w:sz="0" w:space="0" w:color="auto"/>
          </w:divBdr>
          <w:divsChild>
            <w:div w:id="855537617">
              <w:marLeft w:val="1155"/>
              <w:marRight w:val="0"/>
              <w:marTop w:val="0"/>
              <w:marBottom w:val="0"/>
              <w:divBdr>
                <w:top w:val="none" w:sz="0" w:space="0" w:color="auto"/>
                <w:left w:val="none" w:sz="0" w:space="0" w:color="auto"/>
                <w:bottom w:val="none" w:sz="0" w:space="0" w:color="auto"/>
                <w:right w:val="none" w:sz="0" w:space="0" w:color="auto"/>
              </w:divBdr>
            </w:div>
            <w:div w:id="839321145">
              <w:marLeft w:val="1155"/>
              <w:marRight w:val="0"/>
              <w:marTop w:val="0"/>
              <w:marBottom w:val="0"/>
              <w:divBdr>
                <w:top w:val="none" w:sz="0" w:space="0" w:color="auto"/>
                <w:left w:val="none" w:sz="0" w:space="0" w:color="auto"/>
                <w:bottom w:val="none" w:sz="0" w:space="0" w:color="auto"/>
                <w:right w:val="none" w:sz="0" w:space="0" w:color="auto"/>
              </w:divBdr>
            </w:div>
            <w:div w:id="1169716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345934">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38803">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14714">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690407">
      <w:bodyDiv w:val="1"/>
      <w:marLeft w:val="0"/>
      <w:marRight w:val="0"/>
      <w:marTop w:val="0"/>
      <w:marBottom w:val="0"/>
      <w:divBdr>
        <w:top w:val="none" w:sz="0" w:space="0" w:color="auto"/>
        <w:left w:val="none" w:sz="0" w:space="0" w:color="auto"/>
        <w:bottom w:val="none" w:sz="0" w:space="0" w:color="auto"/>
        <w:right w:val="none" w:sz="0" w:space="0" w:color="auto"/>
      </w:divBdr>
      <w:divsChild>
        <w:div w:id="401997916">
          <w:marLeft w:val="0"/>
          <w:marRight w:val="0"/>
          <w:marTop w:val="0"/>
          <w:marBottom w:val="0"/>
          <w:divBdr>
            <w:top w:val="none" w:sz="0" w:space="0" w:color="auto"/>
            <w:left w:val="none" w:sz="0" w:space="0" w:color="auto"/>
            <w:bottom w:val="none" w:sz="0" w:space="0" w:color="auto"/>
            <w:right w:val="none" w:sz="0" w:space="0" w:color="auto"/>
          </w:divBdr>
        </w:div>
        <w:div w:id="7879272">
          <w:marLeft w:val="0"/>
          <w:marRight w:val="0"/>
          <w:marTop w:val="150"/>
          <w:marBottom w:val="0"/>
          <w:divBdr>
            <w:top w:val="none" w:sz="0" w:space="0" w:color="auto"/>
            <w:left w:val="none" w:sz="0" w:space="0" w:color="auto"/>
            <w:bottom w:val="none" w:sz="0" w:space="0" w:color="auto"/>
            <w:right w:val="none" w:sz="0" w:space="0" w:color="auto"/>
          </w:divBdr>
          <w:divsChild>
            <w:div w:id="1397707694">
              <w:marLeft w:val="1155"/>
              <w:marRight w:val="0"/>
              <w:marTop w:val="0"/>
              <w:marBottom w:val="0"/>
              <w:divBdr>
                <w:top w:val="none" w:sz="0" w:space="0" w:color="auto"/>
                <w:left w:val="none" w:sz="0" w:space="0" w:color="auto"/>
                <w:bottom w:val="none" w:sz="0" w:space="0" w:color="auto"/>
                <w:right w:val="none" w:sz="0" w:space="0" w:color="auto"/>
              </w:divBdr>
            </w:div>
            <w:div w:id="1400595369">
              <w:marLeft w:val="1155"/>
              <w:marRight w:val="0"/>
              <w:marTop w:val="0"/>
              <w:marBottom w:val="0"/>
              <w:divBdr>
                <w:top w:val="none" w:sz="0" w:space="0" w:color="auto"/>
                <w:left w:val="none" w:sz="0" w:space="0" w:color="auto"/>
                <w:bottom w:val="none" w:sz="0" w:space="0" w:color="auto"/>
                <w:right w:val="none" w:sz="0" w:space="0" w:color="auto"/>
              </w:divBdr>
            </w:div>
            <w:div w:id="1702246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733506">
      <w:bodyDiv w:val="1"/>
      <w:marLeft w:val="0"/>
      <w:marRight w:val="0"/>
      <w:marTop w:val="0"/>
      <w:marBottom w:val="0"/>
      <w:divBdr>
        <w:top w:val="none" w:sz="0" w:space="0" w:color="auto"/>
        <w:left w:val="none" w:sz="0" w:space="0" w:color="auto"/>
        <w:bottom w:val="none" w:sz="0" w:space="0" w:color="auto"/>
        <w:right w:val="none" w:sz="0" w:space="0" w:color="auto"/>
      </w:divBdr>
    </w:div>
    <w:div w:id="780803044">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460195">
      <w:bodyDiv w:val="1"/>
      <w:marLeft w:val="0"/>
      <w:marRight w:val="0"/>
      <w:marTop w:val="0"/>
      <w:marBottom w:val="0"/>
      <w:divBdr>
        <w:top w:val="none" w:sz="0" w:space="0" w:color="auto"/>
        <w:left w:val="none" w:sz="0" w:space="0" w:color="auto"/>
        <w:bottom w:val="none" w:sz="0" w:space="0" w:color="auto"/>
        <w:right w:val="none" w:sz="0" w:space="0" w:color="auto"/>
      </w:divBdr>
      <w:divsChild>
        <w:div w:id="1465930040">
          <w:marLeft w:val="0"/>
          <w:marRight w:val="0"/>
          <w:marTop w:val="0"/>
          <w:marBottom w:val="0"/>
          <w:divBdr>
            <w:top w:val="none" w:sz="0" w:space="0" w:color="auto"/>
            <w:left w:val="none" w:sz="0" w:space="0" w:color="auto"/>
            <w:bottom w:val="none" w:sz="0" w:space="0" w:color="auto"/>
            <w:right w:val="none" w:sz="0" w:space="0" w:color="auto"/>
          </w:divBdr>
        </w:div>
        <w:div w:id="1481001393">
          <w:marLeft w:val="0"/>
          <w:marRight w:val="0"/>
          <w:marTop w:val="150"/>
          <w:marBottom w:val="0"/>
          <w:divBdr>
            <w:top w:val="none" w:sz="0" w:space="0" w:color="auto"/>
            <w:left w:val="none" w:sz="0" w:space="0" w:color="auto"/>
            <w:bottom w:val="none" w:sz="0" w:space="0" w:color="auto"/>
            <w:right w:val="none" w:sz="0" w:space="0" w:color="auto"/>
          </w:divBdr>
          <w:divsChild>
            <w:div w:id="2088308509">
              <w:marLeft w:val="1155"/>
              <w:marRight w:val="0"/>
              <w:marTop w:val="0"/>
              <w:marBottom w:val="0"/>
              <w:divBdr>
                <w:top w:val="none" w:sz="0" w:space="0" w:color="auto"/>
                <w:left w:val="none" w:sz="0" w:space="0" w:color="auto"/>
                <w:bottom w:val="none" w:sz="0" w:space="0" w:color="auto"/>
                <w:right w:val="none" w:sz="0" w:space="0" w:color="auto"/>
              </w:divBdr>
            </w:div>
            <w:div w:id="1475221635">
              <w:marLeft w:val="1155"/>
              <w:marRight w:val="0"/>
              <w:marTop w:val="0"/>
              <w:marBottom w:val="0"/>
              <w:divBdr>
                <w:top w:val="none" w:sz="0" w:space="0" w:color="auto"/>
                <w:left w:val="none" w:sz="0" w:space="0" w:color="auto"/>
                <w:bottom w:val="none" w:sz="0" w:space="0" w:color="auto"/>
                <w:right w:val="none" w:sz="0" w:space="0" w:color="auto"/>
              </w:divBdr>
            </w:div>
            <w:div w:id="165295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657612">
      <w:bodyDiv w:val="1"/>
      <w:marLeft w:val="0"/>
      <w:marRight w:val="0"/>
      <w:marTop w:val="0"/>
      <w:marBottom w:val="0"/>
      <w:divBdr>
        <w:top w:val="none" w:sz="0" w:space="0" w:color="auto"/>
        <w:left w:val="none" w:sz="0" w:space="0" w:color="auto"/>
        <w:bottom w:val="none" w:sz="0" w:space="0" w:color="auto"/>
        <w:right w:val="none" w:sz="0" w:space="0" w:color="auto"/>
      </w:divBdr>
      <w:divsChild>
        <w:div w:id="1245140047">
          <w:marLeft w:val="0"/>
          <w:marRight w:val="0"/>
          <w:marTop w:val="0"/>
          <w:marBottom w:val="0"/>
          <w:divBdr>
            <w:top w:val="none" w:sz="0" w:space="0" w:color="auto"/>
            <w:left w:val="none" w:sz="0" w:space="0" w:color="auto"/>
            <w:bottom w:val="none" w:sz="0" w:space="0" w:color="auto"/>
            <w:right w:val="none" w:sz="0" w:space="0" w:color="auto"/>
          </w:divBdr>
        </w:div>
        <w:div w:id="1532718325">
          <w:marLeft w:val="0"/>
          <w:marRight w:val="0"/>
          <w:marTop w:val="150"/>
          <w:marBottom w:val="0"/>
          <w:divBdr>
            <w:top w:val="none" w:sz="0" w:space="0" w:color="auto"/>
            <w:left w:val="none" w:sz="0" w:space="0" w:color="auto"/>
            <w:bottom w:val="none" w:sz="0" w:space="0" w:color="auto"/>
            <w:right w:val="none" w:sz="0" w:space="0" w:color="auto"/>
          </w:divBdr>
          <w:divsChild>
            <w:div w:id="1179540893">
              <w:marLeft w:val="1155"/>
              <w:marRight w:val="0"/>
              <w:marTop w:val="0"/>
              <w:marBottom w:val="0"/>
              <w:divBdr>
                <w:top w:val="none" w:sz="0" w:space="0" w:color="auto"/>
                <w:left w:val="none" w:sz="0" w:space="0" w:color="auto"/>
                <w:bottom w:val="none" w:sz="0" w:space="0" w:color="auto"/>
                <w:right w:val="none" w:sz="0" w:space="0" w:color="auto"/>
              </w:divBdr>
            </w:div>
            <w:div w:id="1943104550">
              <w:marLeft w:val="1155"/>
              <w:marRight w:val="0"/>
              <w:marTop w:val="0"/>
              <w:marBottom w:val="0"/>
              <w:divBdr>
                <w:top w:val="none" w:sz="0" w:space="0" w:color="auto"/>
                <w:left w:val="none" w:sz="0" w:space="0" w:color="auto"/>
                <w:bottom w:val="none" w:sz="0" w:space="0" w:color="auto"/>
                <w:right w:val="none" w:sz="0" w:space="0" w:color="auto"/>
              </w:divBdr>
            </w:div>
            <w:div w:id="622267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60638">
      <w:bodyDiv w:val="1"/>
      <w:marLeft w:val="0"/>
      <w:marRight w:val="0"/>
      <w:marTop w:val="0"/>
      <w:marBottom w:val="0"/>
      <w:divBdr>
        <w:top w:val="none" w:sz="0" w:space="0" w:color="auto"/>
        <w:left w:val="none" w:sz="0" w:space="0" w:color="auto"/>
        <w:bottom w:val="none" w:sz="0" w:space="0" w:color="auto"/>
        <w:right w:val="none" w:sz="0" w:space="0" w:color="auto"/>
      </w:divBdr>
      <w:divsChild>
        <w:div w:id="869100063">
          <w:marLeft w:val="0"/>
          <w:marRight w:val="0"/>
          <w:marTop w:val="0"/>
          <w:marBottom w:val="0"/>
          <w:divBdr>
            <w:top w:val="none" w:sz="0" w:space="0" w:color="auto"/>
            <w:left w:val="none" w:sz="0" w:space="0" w:color="auto"/>
            <w:bottom w:val="none" w:sz="0" w:space="0" w:color="auto"/>
            <w:right w:val="none" w:sz="0" w:space="0" w:color="auto"/>
          </w:divBdr>
        </w:div>
        <w:div w:id="1410074118">
          <w:marLeft w:val="0"/>
          <w:marRight w:val="0"/>
          <w:marTop w:val="150"/>
          <w:marBottom w:val="0"/>
          <w:divBdr>
            <w:top w:val="none" w:sz="0" w:space="0" w:color="auto"/>
            <w:left w:val="none" w:sz="0" w:space="0" w:color="auto"/>
            <w:bottom w:val="none" w:sz="0" w:space="0" w:color="auto"/>
            <w:right w:val="none" w:sz="0" w:space="0" w:color="auto"/>
          </w:divBdr>
          <w:divsChild>
            <w:div w:id="542601106">
              <w:marLeft w:val="1155"/>
              <w:marRight w:val="0"/>
              <w:marTop w:val="0"/>
              <w:marBottom w:val="0"/>
              <w:divBdr>
                <w:top w:val="none" w:sz="0" w:space="0" w:color="auto"/>
                <w:left w:val="none" w:sz="0" w:space="0" w:color="auto"/>
                <w:bottom w:val="none" w:sz="0" w:space="0" w:color="auto"/>
                <w:right w:val="none" w:sz="0" w:space="0" w:color="auto"/>
              </w:divBdr>
            </w:div>
            <w:div w:id="1474564871">
              <w:marLeft w:val="1155"/>
              <w:marRight w:val="0"/>
              <w:marTop w:val="0"/>
              <w:marBottom w:val="0"/>
              <w:divBdr>
                <w:top w:val="none" w:sz="0" w:space="0" w:color="auto"/>
                <w:left w:val="none" w:sz="0" w:space="0" w:color="auto"/>
                <w:bottom w:val="none" w:sz="0" w:space="0" w:color="auto"/>
                <w:right w:val="none" w:sz="0" w:space="0" w:color="auto"/>
              </w:divBdr>
            </w:div>
            <w:div w:id="45030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652968">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041632">
      <w:bodyDiv w:val="1"/>
      <w:marLeft w:val="0"/>
      <w:marRight w:val="0"/>
      <w:marTop w:val="0"/>
      <w:marBottom w:val="0"/>
      <w:divBdr>
        <w:top w:val="none" w:sz="0" w:space="0" w:color="auto"/>
        <w:left w:val="none" w:sz="0" w:space="0" w:color="auto"/>
        <w:bottom w:val="none" w:sz="0" w:space="0" w:color="auto"/>
        <w:right w:val="none" w:sz="0" w:space="0" w:color="auto"/>
      </w:divBdr>
      <w:divsChild>
        <w:div w:id="1937051900">
          <w:marLeft w:val="0"/>
          <w:marRight w:val="0"/>
          <w:marTop w:val="0"/>
          <w:marBottom w:val="0"/>
          <w:divBdr>
            <w:top w:val="none" w:sz="0" w:space="0" w:color="auto"/>
            <w:left w:val="none" w:sz="0" w:space="0" w:color="auto"/>
            <w:bottom w:val="none" w:sz="0" w:space="0" w:color="auto"/>
            <w:right w:val="none" w:sz="0" w:space="0" w:color="auto"/>
          </w:divBdr>
        </w:div>
        <w:div w:id="1207067496">
          <w:marLeft w:val="0"/>
          <w:marRight w:val="0"/>
          <w:marTop w:val="150"/>
          <w:marBottom w:val="0"/>
          <w:divBdr>
            <w:top w:val="none" w:sz="0" w:space="0" w:color="auto"/>
            <w:left w:val="none" w:sz="0" w:space="0" w:color="auto"/>
            <w:bottom w:val="none" w:sz="0" w:space="0" w:color="auto"/>
            <w:right w:val="none" w:sz="0" w:space="0" w:color="auto"/>
          </w:divBdr>
          <w:divsChild>
            <w:div w:id="2003577855">
              <w:marLeft w:val="1155"/>
              <w:marRight w:val="0"/>
              <w:marTop w:val="0"/>
              <w:marBottom w:val="0"/>
              <w:divBdr>
                <w:top w:val="none" w:sz="0" w:space="0" w:color="auto"/>
                <w:left w:val="none" w:sz="0" w:space="0" w:color="auto"/>
                <w:bottom w:val="none" w:sz="0" w:space="0" w:color="auto"/>
                <w:right w:val="none" w:sz="0" w:space="0" w:color="auto"/>
              </w:divBdr>
            </w:div>
            <w:div w:id="1785423220">
              <w:marLeft w:val="1155"/>
              <w:marRight w:val="0"/>
              <w:marTop w:val="0"/>
              <w:marBottom w:val="0"/>
              <w:divBdr>
                <w:top w:val="none" w:sz="0" w:space="0" w:color="auto"/>
                <w:left w:val="none" w:sz="0" w:space="0" w:color="auto"/>
                <w:bottom w:val="none" w:sz="0" w:space="0" w:color="auto"/>
                <w:right w:val="none" w:sz="0" w:space="0" w:color="auto"/>
              </w:divBdr>
            </w:div>
            <w:div w:id="1081877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382617">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692292">
      <w:bodyDiv w:val="1"/>
      <w:marLeft w:val="0"/>
      <w:marRight w:val="0"/>
      <w:marTop w:val="0"/>
      <w:marBottom w:val="0"/>
      <w:divBdr>
        <w:top w:val="none" w:sz="0" w:space="0" w:color="auto"/>
        <w:left w:val="none" w:sz="0" w:space="0" w:color="auto"/>
        <w:bottom w:val="none" w:sz="0" w:space="0" w:color="auto"/>
        <w:right w:val="none" w:sz="0" w:space="0" w:color="auto"/>
      </w:divBdr>
      <w:divsChild>
        <w:div w:id="647561561">
          <w:marLeft w:val="0"/>
          <w:marRight w:val="0"/>
          <w:marTop w:val="0"/>
          <w:marBottom w:val="0"/>
          <w:divBdr>
            <w:top w:val="none" w:sz="0" w:space="0" w:color="auto"/>
            <w:left w:val="none" w:sz="0" w:space="0" w:color="auto"/>
            <w:bottom w:val="none" w:sz="0" w:space="0" w:color="auto"/>
            <w:right w:val="none" w:sz="0" w:space="0" w:color="auto"/>
          </w:divBdr>
        </w:div>
        <w:div w:id="613220473">
          <w:marLeft w:val="0"/>
          <w:marRight w:val="0"/>
          <w:marTop w:val="150"/>
          <w:marBottom w:val="0"/>
          <w:divBdr>
            <w:top w:val="none" w:sz="0" w:space="0" w:color="auto"/>
            <w:left w:val="none" w:sz="0" w:space="0" w:color="auto"/>
            <w:bottom w:val="none" w:sz="0" w:space="0" w:color="auto"/>
            <w:right w:val="none" w:sz="0" w:space="0" w:color="auto"/>
          </w:divBdr>
          <w:divsChild>
            <w:div w:id="2019885922">
              <w:marLeft w:val="1155"/>
              <w:marRight w:val="0"/>
              <w:marTop w:val="0"/>
              <w:marBottom w:val="0"/>
              <w:divBdr>
                <w:top w:val="none" w:sz="0" w:space="0" w:color="auto"/>
                <w:left w:val="none" w:sz="0" w:space="0" w:color="auto"/>
                <w:bottom w:val="none" w:sz="0" w:space="0" w:color="auto"/>
                <w:right w:val="none" w:sz="0" w:space="0" w:color="auto"/>
              </w:divBdr>
            </w:div>
            <w:div w:id="1249341220">
              <w:marLeft w:val="1155"/>
              <w:marRight w:val="0"/>
              <w:marTop w:val="0"/>
              <w:marBottom w:val="0"/>
              <w:divBdr>
                <w:top w:val="none" w:sz="0" w:space="0" w:color="auto"/>
                <w:left w:val="none" w:sz="0" w:space="0" w:color="auto"/>
                <w:bottom w:val="none" w:sz="0" w:space="0" w:color="auto"/>
                <w:right w:val="none" w:sz="0" w:space="0" w:color="auto"/>
              </w:divBdr>
            </w:div>
            <w:div w:id="160222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232">
      <w:bodyDiv w:val="1"/>
      <w:marLeft w:val="0"/>
      <w:marRight w:val="0"/>
      <w:marTop w:val="0"/>
      <w:marBottom w:val="0"/>
      <w:divBdr>
        <w:top w:val="none" w:sz="0" w:space="0" w:color="auto"/>
        <w:left w:val="none" w:sz="0" w:space="0" w:color="auto"/>
        <w:bottom w:val="none" w:sz="0" w:space="0" w:color="auto"/>
        <w:right w:val="none" w:sz="0" w:space="0" w:color="auto"/>
      </w:divBdr>
      <w:divsChild>
        <w:div w:id="2119059157">
          <w:marLeft w:val="0"/>
          <w:marRight w:val="0"/>
          <w:marTop w:val="0"/>
          <w:marBottom w:val="0"/>
          <w:divBdr>
            <w:top w:val="none" w:sz="0" w:space="0" w:color="auto"/>
            <w:left w:val="none" w:sz="0" w:space="0" w:color="auto"/>
            <w:bottom w:val="none" w:sz="0" w:space="0" w:color="auto"/>
            <w:right w:val="none" w:sz="0" w:space="0" w:color="auto"/>
          </w:divBdr>
        </w:div>
        <w:div w:id="1528130592">
          <w:marLeft w:val="0"/>
          <w:marRight w:val="0"/>
          <w:marTop w:val="150"/>
          <w:marBottom w:val="0"/>
          <w:divBdr>
            <w:top w:val="none" w:sz="0" w:space="0" w:color="auto"/>
            <w:left w:val="none" w:sz="0" w:space="0" w:color="auto"/>
            <w:bottom w:val="none" w:sz="0" w:space="0" w:color="auto"/>
            <w:right w:val="none" w:sz="0" w:space="0" w:color="auto"/>
          </w:divBdr>
          <w:divsChild>
            <w:div w:id="136996727">
              <w:marLeft w:val="1155"/>
              <w:marRight w:val="0"/>
              <w:marTop w:val="0"/>
              <w:marBottom w:val="0"/>
              <w:divBdr>
                <w:top w:val="none" w:sz="0" w:space="0" w:color="auto"/>
                <w:left w:val="none" w:sz="0" w:space="0" w:color="auto"/>
                <w:bottom w:val="none" w:sz="0" w:space="0" w:color="auto"/>
                <w:right w:val="none" w:sz="0" w:space="0" w:color="auto"/>
              </w:divBdr>
            </w:div>
            <w:div w:id="192460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617519">
      <w:bodyDiv w:val="1"/>
      <w:marLeft w:val="0"/>
      <w:marRight w:val="0"/>
      <w:marTop w:val="0"/>
      <w:marBottom w:val="0"/>
      <w:divBdr>
        <w:top w:val="none" w:sz="0" w:space="0" w:color="auto"/>
        <w:left w:val="none" w:sz="0" w:space="0" w:color="auto"/>
        <w:bottom w:val="none" w:sz="0" w:space="0" w:color="auto"/>
        <w:right w:val="none" w:sz="0" w:space="0" w:color="auto"/>
      </w:divBdr>
      <w:divsChild>
        <w:div w:id="1023633082">
          <w:marLeft w:val="0"/>
          <w:marRight w:val="0"/>
          <w:marTop w:val="0"/>
          <w:marBottom w:val="0"/>
          <w:divBdr>
            <w:top w:val="none" w:sz="0" w:space="0" w:color="auto"/>
            <w:left w:val="none" w:sz="0" w:space="0" w:color="auto"/>
            <w:bottom w:val="none" w:sz="0" w:space="0" w:color="auto"/>
            <w:right w:val="none" w:sz="0" w:space="0" w:color="auto"/>
          </w:divBdr>
        </w:div>
        <w:div w:id="126439057">
          <w:marLeft w:val="0"/>
          <w:marRight w:val="0"/>
          <w:marTop w:val="150"/>
          <w:marBottom w:val="0"/>
          <w:divBdr>
            <w:top w:val="none" w:sz="0" w:space="0" w:color="auto"/>
            <w:left w:val="none" w:sz="0" w:space="0" w:color="auto"/>
            <w:bottom w:val="none" w:sz="0" w:space="0" w:color="auto"/>
            <w:right w:val="none" w:sz="0" w:space="0" w:color="auto"/>
          </w:divBdr>
          <w:divsChild>
            <w:div w:id="903754115">
              <w:marLeft w:val="1155"/>
              <w:marRight w:val="0"/>
              <w:marTop w:val="0"/>
              <w:marBottom w:val="0"/>
              <w:divBdr>
                <w:top w:val="none" w:sz="0" w:space="0" w:color="auto"/>
                <w:left w:val="none" w:sz="0" w:space="0" w:color="auto"/>
                <w:bottom w:val="none" w:sz="0" w:space="0" w:color="auto"/>
                <w:right w:val="none" w:sz="0" w:space="0" w:color="auto"/>
              </w:divBdr>
            </w:div>
            <w:div w:id="2080401157">
              <w:marLeft w:val="1155"/>
              <w:marRight w:val="0"/>
              <w:marTop w:val="0"/>
              <w:marBottom w:val="0"/>
              <w:divBdr>
                <w:top w:val="none" w:sz="0" w:space="0" w:color="auto"/>
                <w:left w:val="none" w:sz="0" w:space="0" w:color="auto"/>
                <w:bottom w:val="none" w:sz="0" w:space="0" w:color="auto"/>
                <w:right w:val="none" w:sz="0" w:space="0" w:color="auto"/>
              </w:divBdr>
            </w:div>
            <w:div w:id="1275406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4925426">
      <w:bodyDiv w:val="1"/>
      <w:marLeft w:val="0"/>
      <w:marRight w:val="0"/>
      <w:marTop w:val="0"/>
      <w:marBottom w:val="0"/>
      <w:divBdr>
        <w:top w:val="none" w:sz="0" w:space="0" w:color="auto"/>
        <w:left w:val="none" w:sz="0" w:space="0" w:color="auto"/>
        <w:bottom w:val="none" w:sz="0" w:space="0" w:color="auto"/>
        <w:right w:val="none" w:sz="0" w:space="0" w:color="auto"/>
      </w:divBdr>
      <w:divsChild>
        <w:div w:id="2084836909">
          <w:marLeft w:val="0"/>
          <w:marRight w:val="0"/>
          <w:marTop w:val="0"/>
          <w:marBottom w:val="0"/>
          <w:divBdr>
            <w:top w:val="none" w:sz="0" w:space="0" w:color="auto"/>
            <w:left w:val="none" w:sz="0" w:space="0" w:color="auto"/>
            <w:bottom w:val="none" w:sz="0" w:space="0" w:color="auto"/>
            <w:right w:val="none" w:sz="0" w:space="0" w:color="auto"/>
          </w:divBdr>
        </w:div>
        <w:div w:id="2018925549">
          <w:marLeft w:val="0"/>
          <w:marRight w:val="0"/>
          <w:marTop w:val="150"/>
          <w:marBottom w:val="0"/>
          <w:divBdr>
            <w:top w:val="none" w:sz="0" w:space="0" w:color="auto"/>
            <w:left w:val="none" w:sz="0" w:space="0" w:color="auto"/>
            <w:bottom w:val="none" w:sz="0" w:space="0" w:color="auto"/>
            <w:right w:val="none" w:sz="0" w:space="0" w:color="auto"/>
          </w:divBdr>
          <w:divsChild>
            <w:div w:id="1258056659">
              <w:marLeft w:val="1155"/>
              <w:marRight w:val="0"/>
              <w:marTop w:val="0"/>
              <w:marBottom w:val="0"/>
              <w:divBdr>
                <w:top w:val="none" w:sz="0" w:space="0" w:color="auto"/>
                <w:left w:val="none" w:sz="0" w:space="0" w:color="auto"/>
                <w:bottom w:val="none" w:sz="0" w:space="0" w:color="auto"/>
                <w:right w:val="none" w:sz="0" w:space="0" w:color="auto"/>
              </w:divBdr>
            </w:div>
            <w:div w:id="627704762">
              <w:marLeft w:val="1155"/>
              <w:marRight w:val="0"/>
              <w:marTop w:val="0"/>
              <w:marBottom w:val="0"/>
              <w:divBdr>
                <w:top w:val="none" w:sz="0" w:space="0" w:color="auto"/>
                <w:left w:val="none" w:sz="0" w:space="0" w:color="auto"/>
                <w:bottom w:val="none" w:sz="0" w:space="0" w:color="auto"/>
                <w:right w:val="none" w:sz="0" w:space="0" w:color="auto"/>
              </w:divBdr>
            </w:div>
            <w:div w:id="1489112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8278">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08040">
      <w:bodyDiv w:val="1"/>
      <w:marLeft w:val="0"/>
      <w:marRight w:val="0"/>
      <w:marTop w:val="0"/>
      <w:marBottom w:val="0"/>
      <w:divBdr>
        <w:top w:val="none" w:sz="0" w:space="0" w:color="auto"/>
        <w:left w:val="none" w:sz="0" w:space="0" w:color="auto"/>
        <w:bottom w:val="none" w:sz="0" w:space="0" w:color="auto"/>
        <w:right w:val="none" w:sz="0" w:space="0" w:color="auto"/>
      </w:divBdr>
      <w:divsChild>
        <w:div w:id="2117016872">
          <w:marLeft w:val="0"/>
          <w:marRight w:val="0"/>
          <w:marTop w:val="0"/>
          <w:marBottom w:val="0"/>
          <w:divBdr>
            <w:top w:val="none" w:sz="0" w:space="0" w:color="auto"/>
            <w:left w:val="none" w:sz="0" w:space="0" w:color="auto"/>
            <w:bottom w:val="none" w:sz="0" w:space="0" w:color="auto"/>
            <w:right w:val="none" w:sz="0" w:space="0" w:color="auto"/>
          </w:divBdr>
        </w:div>
        <w:div w:id="1445810196">
          <w:marLeft w:val="0"/>
          <w:marRight w:val="0"/>
          <w:marTop w:val="150"/>
          <w:marBottom w:val="0"/>
          <w:divBdr>
            <w:top w:val="none" w:sz="0" w:space="0" w:color="auto"/>
            <w:left w:val="none" w:sz="0" w:space="0" w:color="auto"/>
            <w:bottom w:val="none" w:sz="0" w:space="0" w:color="auto"/>
            <w:right w:val="none" w:sz="0" w:space="0" w:color="auto"/>
          </w:divBdr>
          <w:divsChild>
            <w:div w:id="607470428">
              <w:marLeft w:val="1155"/>
              <w:marRight w:val="0"/>
              <w:marTop w:val="0"/>
              <w:marBottom w:val="0"/>
              <w:divBdr>
                <w:top w:val="none" w:sz="0" w:space="0" w:color="auto"/>
                <w:left w:val="none" w:sz="0" w:space="0" w:color="auto"/>
                <w:bottom w:val="none" w:sz="0" w:space="0" w:color="auto"/>
                <w:right w:val="none" w:sz="0" w:space="0" w:color="auto"/>
              </w:divBdr>
            </w:div>
            <w:div w:id="1123964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780855">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703201">
      <w:bodyDiv w:val="1"/>
      <w:marLeft w:val="0"/>
      <w:marRight w:val="0"/>
      <w:marTop w:val="0"/>
      <w:marBottom w:val="0"/>
      <w:divBdr>
        <w:top w:val="none" w:sz="0" w:space="0" w:color="auto"/>
        <w:left w:val="none" w:sz="0" w:space="0" w:color="auto"/>
        <w:bottom w:val="none" w:sz="0" w:space="0" w:color="auto"/>
        <w:right w:val="none" w:sz="0" w:space="0" w:color="auto"/>
      </w:divBdr>
      <w:divsChild>
        <w:div w:id="943613435">
          <w:marLeft w:val="0"/>
          <w:marRight w:val="0"/>
          <w:marTop w:val="0"/>
          <w:marBottom w:val="0"/>
          <w:divBdr>
            <w:top w:val="none" w:sz="0" w:space="0" w:color="auto"/>
            <w:left w:val="none" w:sz="0" w:space="0" w:color="auto"/>
            <w:bottom w:val="none" w:sz="0" w:space="0" w:color="auto"/>
            <w:right w:val="none" w:sz="0" w:space="0" w:color="auto"/>
          </w:divBdr>
        </w:div>
        <w:div w:id="1061634401">
          <w:marLeft w:val="0"/>
          <w:marRight w:val="0"/>
          <w:marTop w:val="150"/>
          <w:marBottom w:val="0"/>
          <w:divBdr>
            <w:top w:val="none" w:sz="0" w:space="0" w:color="auto"/>
            <w:left w:val="none" w:sz="0" w:space="0" w:color="auto"/>
            <w:bottom w:val="none" w:sz="0" w:space="0" w:color="auto"/>
            <w:right w:val="none" w:sz="0" w:space="0" w:color="auto"/>
          </w:divBdr>
          <w:divsChild>
            <w:div w:id="1190296421">
              <w:marLeft w:val="1155"/>
              <w:marRight w:val="0"/>
              <w:marTop w:val="0"/>
              <w:marBottom w:val="0"/>
              <w:divBdr>
                <w:top w:val="none" w:sz="0" w:space="0" w:color="auto"/>
                <w:left w:val="none" w:sz="0" w:space="0" w:color="auto"/>
                <w:bottom w:val="none" w:sz="0" w:space="0" w:color="auto"/>
                <w:right w:val="none" w:sz="0" w:space="0" w:color="auto"/>
              </w:divBdr>
            </w:div>
            <w:div w:id="242380831">
              <w:marLeft w:val="1155"/>
              <w:marRight w:val="0"/>
              <w:marTop w:val="0"/>
              <w:marBottom w:val="0"/>
              <w:divBdr>
                <w:top w:val="none" w:sz="0" w:space="0" w:color="auto"/>
                <w:left w:val="none" w:sz="0" w:space="0" w:color="auto"/>
                <w:bottom w:val="none" w:sz="0" w:space="0" w:color="auto"/>
                <w:right w:val="none" w:sz="0" w:space="0" w:color="auto"/>
              </w:divBdr>
            </w:div>
            <w:div w:id="1869221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745377">
      <w:bodyDiv w:val="1"/>
      <w:marLeft w:val="0"/>
      <w:marRight w:val="0"/>
      <w:marTop w:val="0"/>
      <w:marBottom w:val="0"/>
      <w:divBdr>
        <w:top w:val="none" w:sz="0" w:space="0" w:color="auto"/>
        <w:left w:val="none" w:sz="0" w:space="0" w:color="auto"/>
        <w:bottom w:val="none" w:sz="0" w:space="0" w:color="auto"/>
        <w:right w:val="none" w:sz="0" w:space="0" w:color="auto"/>
      </w:divBdr>
      <w:divsChild>
        <w:div w:id="53624649">
          <w:marLeft w:val="0"/>
          <w:marRight w:val="0"/>
          <w:marTop w:val="0"/>
          <w:marBottom w:val="0"/>
          <w:divBdr>
            <w:top w:val="none" w:sz="0" w:space="0" w:color="auto"/>
            <w:left w:val="none" w:sz="0" w:space="0" w:color="auto"/>
            <w:bottom w:val="none" w:sz="0" w:space="0" w:color="auto"/>
            <w:right w:val="none" w:sz="0" w:space="0" w:color="auto"/>
          </w:divBdr>
        </w:div>
        <w:div w:id="1380471962">
          <w:marLeft w:val="0"/>
          <w:marRight w:val="0"/>
          <w:marTop w:val="150"/>
          <w:marBottom w:val="0"/>
          <w:divBdr>
            <w:top w:val="none" w:sz="0" w:space="0" w:color="auto"/>
            <w:left w:val="none" w:sz="0" w:space="0" w:color="auto"/>
            <w:bottom w:val="none" w:sz="0" w:space="0" w:color="auto"/>
            <w:right w:val="none" w:sz="0" w:space="0" w:color="auto"/>
          </w:divBdr>
          <w:divsChild>
            <w:div w:id="949825870">
              <w:marLeft w:val="1155"/>
              <w:marRight w:val="0"/>
              <w:marTop w:val="0"/>
              <w:marBottom w:val="0"/>
              <w:divBdr>
                <w:top w:val="none" w:sz="0" w:space="0" w:color="auto"/>
                <w:left w:val="none" w:sz="0" w:space="0" w:color="auto"/>
                <w:bottom w:val="none" w:sz="0" w:space="0" w:color="auto"/>
                <w:right w:val="none" w:sz="0" w:space="0" w:color="auto"/>
              </w:divBdr>
            </w:div>
            <w:div w:id="614866527">
              <w:marLeft w:val="1155"/>
              <w:marRight w:val="0"/>
              <w:marTop w:val="0"/>
              <w:marBottom w:val="0"/>
              <w:divBdr>
                <w:top w:val="none" w:sz="0" w:space="0" w:color="auto"/>
                <w:left w:val="none" w:sz="0" w:space="0" w:color="auto"/>
                <w:bottom w:val="none" w:sz="0" w:space="0" w:color="auto"/>
                <w:right w:val="none" w:sz="0" w:space="0" w:color="auto"/>
              </w:divBdr>
            </w:div>
            <w:div w:id="815923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5972">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24676">
      <w:bodyDiv w:val="1"/>
      <w:marLeft w:val="0"/>
      <w:marRight w:val="0"/>
      <w:marTop w:val="0"/>
      <w:marBottom w:val="0"/>
      <w:divBdr>
        <w:top w:val="none" w:sz="0" w:space="0" w:color="auto"/>
        <w:left w:val="none" w:sz="0" w:space="0" w:color="auto"/>
        <w:bottom w:val="none" w:sz="0" w:space="0" w:color="auto"/>
        <w:right w:val="none" w:sz="0" w:space="0" w:color="auto"/>
      </w:divBdr>
      <w:divsChild>
        <w:div w:id="678629341">
          <w:marLeft w:val="0"/>
          <w:marRight w:val="0"/>
          <w:marTop w:val="0"/>
          <w:marBottom w:val="0"/>
          <w:divBdr>
            <w:top w:val="none" w:sz="0" w:space="0" w:color="auto"/>
            <w:left w:val="none" w:sz="0" w:space="0" w:color="auto"/>
            <w:bottom w:val="none" w:sz="0" w:space="0" w:color="auto"/>
            <w:right w:val="none" w:sz="0" w:space="0" w:color="auto"/>
          </w:divBdr>
        </w:div>
        <w:div w:id="1943997285">
          <w:marLeft w:val="0"/>
          <w:marRight w:val="0"/>
          <w:marTop w:val="150"/>
          <w:marBottom w:val="0"/>
          <w:divBdr>
            <w:top w:val="none" w:sz="0" w:space="0" w:color="auto"/>
            <w:left w:val="none" w:sz="0" w:space="0" w:color="auto"/>
            <w:bottom w:val="none" w:sz="0" w:space="0" w:color="auto"/>
            <w:right w:val="none" w:sz="0" w:space="0" w:color="auto"/>
          </w:divBdr>
          <w:divsChild>
            <w:div w:id="1161848673">
              <w:marLeft w:val="1155"/>
              <w:marRight w:val="0"/>
              <w:marTop w:val="0"/>
              <w:marBottom w:val="0"/>
              <w:divBdr>
                <w:top w:val="none" w:sz="0" w:space="0" w:color="auto"/>
                <w:left w:val="none" w:sz="0" w:space="0" w:color="auto"/>
                <w:bottom w:val="none" w:sz="0" w:space="0" w:color="auto"/>
                <w:right w:val="none" w:sz="0" w:space="0" w:color="auto"/>
              </w:divBdr>
            </w:div>
            <w:div w:id="482700489">
              <w:marLeft w:val="1155"/>
              <w:marRight w:val="0"/>
              <w:marTop w:val="0"/>
              <w:marBottom w:val="0"/>
              <w:divBdr>
                <w:top w:val="none" w:sz="0" w:space="0" w:color="auto"/>
                <w:left w:val="none" w:sz="0" w:space="0" w:color="auto"/>
                <w:bottom w:val="none" w:sz="0" w:space="0" w:color="auto"/>
                <w:right w:val="none" w:sz="0" w:space="0" w:color="auto"/>
              </w:divBdr>
            </w:div>
            <w:div w:id="1984508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476">
      <w:bodyDiv w:val="1"/>
      <w:marLeft w:val="0"/>
      <w:marRight w:val="0"/>
      <w:marTop w:val="0"/>
      <w:marBottom w:val="0"/>
      <w:divBdr>
        <w:top w:val="none" w:sz="0" w:space="0" w:color="auto"/>
        <w:left w:val="none" w:sz="0" w:space="0" w:color="auto"/>
        <w:bottom w:val="none" w:sz="0" w:space="0" w:color="auto"/>
        <w:right w:val="none" w:sz="0" w:space="0" w:color="auto"/>
      </w:divBdr>
      <w:divsChild>
        <w:div w:id="2104761202">
          <w:marLeft w:val="0"/>
          <w:marRight w:val="0"/>
          <w:marTop w:val="0"/>
          <w:marBottom w:val="0"/>
          <w:divBdr>
            <w:top w:val="none" w:sz="0" w:space="0" w:color="auto"/>
            <w:left w:val="none" w:sz="0" w:space="0" w:color="auto"/>
            <w:bottom w:val="none" w:sz="0" w:space="0" w:color="auto"/>
            <w:right w:val="none" w:sz="0" w:space="0" w:color="auto"/>
          </w:divBdr>
        </w:div>
        <w:div w:id="1656757198">
          <w:marLeft w:val="0"/>
          <w:marRight w:val="0"/>
          <w:marTop w:val="150"/>
          <w:marBottom w:val="0"/>
          <w:divBdr>
            <w:top w:val="none" w:sz="0" w:space="0" w:color="auto"/>
            <w:left w:val="none" w:sz="0" w:space="0" w:color="auto"/>
            <w:bottom w:val="none" w:sz="0" w:space="0" w:color="auto"/>
            <w:right w:val="none" w:sz="0" w:space="0" w:color="auto"/>
          </w:divBdr>
          <w:divsChild>
            <w:div w:id="1786730917">
              <w:marLeft w:val="1155"/>
              <w:marRight w:val="0"/>
              <w:marTop w:val="0"/>
              <w:marBottom w:val="0"/>
              <w:divBdr>
                <w:top w:val="none" w:sz="0" w:space="0" w:color="auto"/>
                <w:left w:val="none" w:sz="0" w:space="0" w:color="auto"/>
                <w:bottom w:val="none" w:sz="0" w:space="0" w:color="auto"/>
                <w:right w:val="none" w:sz="0" w:space="0" w:color="auto"/>
              </w:divBdr>
            </w:div>
            <w:div w:id="1150752481">
              <w:marLeft w:val="1155"/>
              <w:marRight w:val="0"/>
              <w:marTop w:val="0"/>
              <w:marBottom w:val="0"/>
              <w:divBdr>
                <w:top w:val="none" w:sz="0" w:space="0" w:color="auto"/>
                <w:left w:val="none" w:sz="0" w:space="0" w:color="auto"/>
                <w:bottom w:val="none" w:sz="0" w:space="0" w:color="auto"/>
                <w:right w:val="none" w:sz="0" w:space="0" w:color="auto"/>
              </w:divBdr>
            </w:div>
            <w:div w:id="13922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288700">
      <w:bodyDiv w:val="1"/>
      <w:marLeft w:val="0"/>
      <w:marRight w:val="0"/>
      <w:marTop w:val="0"/>
      <w:marBottom w:val="0"/>
      <w:divBdr>
        <w:top w:val="none" w:sz="0" w:space="0" w:color="auto"/>
        <w:left w:val="none" w:sz="0" w:space="0" w:color="auto"/>
        <w:bottom w:val="none" w:sz="0" w:space="0" w:color="auto"/>
        <w:right w:val="none" w:sz="0" w:space="0" w:color="auto"/>
      </w:divBdr>
      <w:divsChild>
        <w:div w:id="1003240730">
          <w:marLeft w:val="0"/>
          <w:marRight w:val="0"/>
          <w:marTop w:val="0"/>
          <w:marBottom w:val="0"/>
          <w:divBdr>
            <w:top w:val="none" w:sz="0" w:space="0" w:color="auto"/>
            <w:left w:val="none" w:sz="0" w:space="0" w:color="auto"/>
            <w:bottom w:val="none" w:sz="0" w:space="0" w:color="auto"/>
            <w:right w:val="none" w:sz="0" w:space="0" w:color="auto"/>
          </w:divBdr>
        </w:div>
        <w:div w:id="1852135385">
          <w:marLeft w:val="0"/>
          <w:marRight w:val="0"/>
          <w:marTop w:val="150"/>
          <w:marBottom w:val="0"/>
          <w:divBdr>
            <w:top w:val="none" w:sz="0" w:space="0" w:color="auto"/>
            <w:left w:val="none" w:sz="0" w:space="0" w:color="auto"/>
            <w:bottom w:val="none" w:sz="0" w:space="0" w:color="auto"/>
            <w:right w:val="none" w:sz="0" w:space="0" w:color="auto"/>
          </w:divBdr>
          <w:divsChild>
            <w:div w:id="1768193926">
              <w:marLeft w:val="1155"/>
              <w:marRight w:val="0"/>
              <w:marTop w:val="0"/>
              <w:marBottom w:val="0"/>
              <w:divBdr>
                <w:top w:val="none" w:sz="0" w:space="0" w:color="auto"/>
                <w:left w:val="none" w:sz="0" w:space="0" w:color="auto"/>
                <w:bottom w:val="none" w:sz="0" w:space="0" w:color="auto"/>
                <w:right w:val="none" w:sz="0" w:space="0" w:color="auto"/>
              </w:divBdr>
            </w:div>
            <w:div w:id="1887914431">
              <w:marLeft w:val="1155"/>
              <w:marRight w:val="0"/>
              <w:marTop w:val="0"/>
              <w:marBottom w:val="0"/>
              <w:divBdr>
                <w:top w:val="none" w:sz="0" w:space="0" w:color="auto"/>
                <w:left w:val="none" w:sz="0" w:space="0" w:color="auto"/>
                <w:bottom w:val="none" w:sz="0" w:space="0" w:color="auto"/>
                <w:right w:val="none" w:sz="0" w:space="0" w:color="auto"/>
              </w:divBdr>
            </w:div>
            <w:div w:id="1339121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43349">
      <w:bodyDiv w:val="1"/>
      <w:marLeft w:val="0"/>
      <w:marRight w:val="0"/>
      <w:marTop w:val="0"/>
      <w:marBottom w:val="0"/>
      <w:divBdr>
        <w:top w:val="none" w:sz="0" w:space="0" w:color="auto"/>
        <w:left w:val="none" w:sz="0" w:space="0" w:color="auto"/>
        <w:bottom w:val="none" w:sz="0" w:space="0" w:color="auto"/>
        <w:right w:val="none" w:sz="0" w:space="0" w:color="auto"/>
      </w:divBdr>
      <w:divsChild>
        <w:div w:id="1308516686">
          <w:marLeft w:val="0"/>
          <w:marRight w:val="0"/>
          <w:marTop w:val="0"/>
          <w:marBottom w:val="0"/>
          <w:divBdr>
            <w:top w:val="none" w:sz="0" w:space="0" w:color="auto"/>
            <w:left w:val="none" w:sz="0" w:space="0" w:color="auto"/>
            <w:bottom w:val="none" w:sz="0" w:space="0" w:color="auto"/>
            <w:right w:val="none" w:sz="0" w:space="0" w:color="auto"/>
          </w:divBdr>
        </w:div>
        <w:div w:id="1967351273">
          <w:marLeft w:val="0"/>
          <w:marRight w:val="0"/>
          <w:marTop w:val="150"/>
          <w:marBottom w:val="0"/>
          <w:divBdr>
            <w:top w:val="none" w:sz="0" w:space="0" w:color="auto"/>
            <w:left w:val="none" w:sz="0" w:space="0" w:color="auto"/>
            <w:bottom w:val="none" w:sz="0" w:space="0" w:color="auto"/>
            <w:right w:val="none" w:sz="0" w:space="0" w:color="auto"/>
          </w:divBdr>
          <w:divsChild>
            <w:div w:id="1509783572">
              <w:marLeft w:val="1155"/>
              <w:marRight w:val="0"/>
              <w:marTop w:val="0"/>
              <w:marBottom w:val="0"/>
              <w:divBdr>
                <w:top w:val="none" w:sz="0" w:space="0" w:color="auto"/>
                <w:left w:val="none" w:sz="0" w:space="0" w:color="auto"/>
                <w:bottom w:val="none" w:sz="0" w:space="0" w:color="auto"/>
                <w:right w:val="none" w:sz="0" w:space="0" w:color="auto"/>
              </w:divBdr>
            </w:div>
            <w:div w:id="1374453353">
              <w:marLeft w:val="1155"/>
              <w:marRight w:val="0"/>
              <w:marTop w:val="0"/>
              <w:marBottom w:val="0"/>
              <w:divBdr>
                <w:top w:val="none" w:sz="0" w:space="0" w:color="auto"/>
                <w:left w:val="none" w:sz="0" w:space="0" w:color="auto"/>
                <w:bottom w:val="none" w:sz="0" w:space="0" w:color="auto"/>
                <w:right w:val="none" w:sz="0" w:space="0" w:color="auto"/>
              </w:divBdr>
            </w:div>
            <w:div w:id="796872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51010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753261">
      <w:bodyDiv w:val="1"/>
      <w:marLeft w:val="0"/>
      <w:marRight w:val="0"/>
      <w:marTop w:val="0"/>
      <w:marBottom w:val="0"/>
      <w:divBdr>
        <w:top w:val="none" w:sz="0" w:space="0" w:color="auto"/>
        <w:left w:val="none" w:sz="0" w:space="0" w:color="auto"/>
        <w:bottom w:val="none" w:sz="0" w:space="0" w:color="auto"/>
        <w:right w:val="none" w:sz="0" w:space="0" w:color="auto"/>
      </w:divBdr>
      <w:divsChild>
        <w:div w:id="1153372975">
          <w:marLeft w:val="0"/>
          <w:marRight w:val="0"/>
          <w:marTop w:val="0"/>
          <w:marBottom w:val="0"/>
          <w:divBdr>
            <w:top w:val="none" w:sz="0" w:space="0" w:color="auto"/>
            <w:left w:val="none" w:sz="0" w:space="0" w:color="auto"/>
            <w:bottom w:val="none" w:sz="0" w:space="0" w:color="auto"/>
            <w:right w:val="none" w:sz="0" w:space="0" w:color="auto"/>
          </w:divBdr>
        </w:div>
        <w:div w:id="1314406422">
          <w:marLeft w:val="0"/>
          <w:marRight w:val="0"/>
          <w:marTop w:val="150"/>
          <w:marBottom w:val="0"/>
          <w:divBdr>
            <w:top w:val="none" w:sz="0" w:space="0" w:color="auto"/>
            <w:left w:val="none" w:sz="0" w:space="0" w:color="auto"/>
            <w:bottom w:val="none" w:sz="0" w:space="0" w:color="auto"/>
            <w:right w:val="none" w:sz="0" w:space="0" w:color="auto"/>
          </w:divBdr>
          <w:divsChild>
            <w:div w:id="1502816325">
              <w:marLeft w:val="1155"/>
              <w:marRight w:val="0"/>
              <w:marTop w:val="0"/>
              <w:marBottom w:val="0"/>
              <w:divBdr>
                <w:top w:val="none" w:sz="0" w:space="0" w:color="auto"/>
                <w:left w:val="none" w:sz="0" w:space="0" w:color="auto"/>
                <w:bottom w:val="none" w:sz="0" w:space="0" w:color="auto"/>
                <w:right w:val="none" w:sz="0" w:space="0" w:color="auto"/>
              </w:divBdr>
            </w:div>
            <w:div w:id="91172507">
              <w:marLeft w:val="1155"/>
              <w:marRight w:val="0"/>
              <w:marTop w:val="0"/>
              <w:marBottom w:val="0"/>
              <w:divBdr>
                <w:top w:val="none" w:sz="0" w:space="0" w:color="auto"/>
                <w:left w:val="none" w:sz="0" w:space="0" w:color="auto"/>
                <w:bottom w:val="none" w:sz="0" w:space="0" w:color="auto"/>
                <w:right w:val="none" w:sz="0" w:space="0" w:color="auto"/>
              </w:divBdr>
            </w:div>
            <w:div w:id="241644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015523">
      <w:bodyDiv w:val="1"/>
      <w:marLeft w:val="0"/>
      <w:marRight w:val="0"/>
      <w:marTop w:val="0"/>
      <w:marBottom w:val="0"/>
      <w:divBdr>
        <w:top w:val="none" w:sz="0" w:space="0" w:color="auto"/>
        <w:left w:val="none" w:sz="0" w:space="0" w:color="auto"/>
        <w:bottom w:val="none" w:sz="0" w:space="0" w:color="auto"/>
        <w:right w:val="none" w:sz="0" w:space="0" w:color="auto"/>
      </w:divBdr>
      <w:divsChild>
        <w:div w:id="12153207">
          <w:marLeft w:val="0"/>
          <w:marRight w:val="0"/>
          <w:marTop w:val="0"/>
          <w:marBottom w:val="0"/>
          <w:divBdr>
            <w:top w:val="none" w:sz="0" w:space="0" w:color="auto"/>
            <w:left w:val="none" w:sz="0" w:space="0" w:color="auto"/>
            <w:bottom w:val="none" w:sz="0" w:space="0" w:color="auto"/>
            <w:right w:val="none" w:sz="0" w:space="0" w:color="auto"/>
          </w:divBdr>
        </w:div>
        <w:div w:id="830484404">
          <w:marLeft w:val="0"/>
          <w:marRight w:val="0"/>
          <w:marTop w:val="150"/>
          <w:marBottom w:val="0"/>
          <w:divBdr>
            <w:top w:val="none" w:sz="0" w:space="0" w:color="auto"/>
            <w:left w:val="none" w:sz="0" w:space="0" w:color="auto"/>
            <w:bottom w:val="none" w:sz="0" w:space="0" w:color="auto"/>
            <w:right w:val="none" w:sz="0" w:space="0" w:color="auto"/>
          </w:divBdr>
          <w:divsChild>
            <w:div w:id="529299038">
              <w:marLeft w:val="1155"/>
              <w:marRight w:val="0"/>
              <w:marTop w:val="0"/>
              <w:marBottom w:val="0"/>
              <w:divBdr>
                <w:top w:val="none" w:sz="0" w:space="0" w:color="auto"/>
                <w:left w:val="none" w:sz="0" w:space="0" w:color="auto"/>
                <w:bottom w:val="none" w:sz="0" w:space="0" w:color="auto"/>
                <w:right w:val="none" w:sz="0" w:space="0" w:color="auto"/>
              </w:divBdr>
            </w:div>
            <w:div w:id="690029542">
              <w:marLeft w:val="1155"/>
              <w:marRight w:val="0"/>
              <w:marTop w:val="0"/>
              <w:marBottom w:val="0"/>
              <w:divBdr>
                <w:top w:val="none" w:sz="0" w:space="0" w:color="auto"/>
                <w:left w:val="none" w:sz="0" w:space="0" w:color="auto"/>
                <w:bottom w:val="none" w:sz="0" w:space="0" w:color="auto"/>
                <w:right w:val="none" w:sz="0" w:space="0" w:color="auto"/>
              </w:divBdr>
            </w:div>
            <w:div w:id="715663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328603">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594128">
      <w:bodyDiv w:val="1"/>
      <w:marLeft w:val="0"/>
      <w:marRight w:val="0"/>
      <w:marTop w:val="0"/>
      <w:marBottom w:val="0"/>
      <w:divBdr>
        <w:top w:val="none" w:sz="0" w:space="0" w:color="auto"/>
        <w:left w:val="none" w:sz="0" w:space="0" w:color="auto"/>
        <w:bottom w:val="none" w:sz="0" w:space="0" w:color="auto"/>
        <w:right w:val="none" w:sz="0" w:space="0" w:color="auto"/>
      </w:divBdr>
      <w:divsChild>
        <w:div w:id="1758670157">
          <w:marLeft w:val="0"/>
          <w:marRight w:val="0"/>
          <w:marTop w:val="0"/>
          <w:marBottom w:val="0"/>
          <w:divBdr>
            <w:top w:val="none" w:sz="0" w:space="0" w:color="auto"/>
            <w:left w:val="none" w:sz="0" w:space="0" w:color="auto"/>
            <w:bottom w:val="none" w:sz="0" w:space="0" w:color="auto"/>
            <w:right w:val="none" w:sz="0" w:space="0" w:color="auto"/>
          </w:divBdr>
        </w:div>
        <w:div w:id="130441584">
          <w:marLeft w:val="0"/>
          <w:marRight w:val="0"/>
          <w:marTop w:val="150"/>
          <w:marBottom w:val="0"/>
          <w:divBdr>
            <w:top w:val="none" w:sz="0" w:space="0" w:color="auto"/>
            <w:left w:val="none" w:sz="0" w:space="0" w:color="auto"/>
            <w:bottom w:val="none" w:sz="0" w:space="0" w:color="auto"/>
            <w:right w:val="none" w:sz="0" w:space="0" w:color="auto"/>
          </w:divBdr>
          <w:divsChild>
            <w:div w:id="1033459494">
              <w:marLeft w:val="1155"/>
              <w:marRight w:val="0"/>
              <w:marTop w:val="0"/>
              <w:marBottom w:val="0"/>
              <w:divBdr>
                <w:top w:val="none" w:sz="0" w:space="0" w:color="auto"/>
                <w:left w:val="none" w:sz="0" w:space="0" w:color="auto"/>
                <w:bottom w:val="none" w:sz="0" w:space="0" w:color="auto"/>
                <w:right w:val="none" w:sz="0" w:space="0" w:color="auto"/>
              </w:divBdr>
            </w:div>
            <w:div w:id="165926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6049">
      <w:bodyDiv w:val="1"/>
      <w:marLeft w:val="0"/>
      <w:marRight w:val="0"/>
      <w:marTop w:val="0"/>
      <w:marBottom w:val="0"/>
      <w:divBdr>
        <w:top w:val="none" w:sz="0" w:space="0" w:color="auto"/>
        <w:left w:val="none" w:sz="0" w:space="0" w:color="auto"/>
        <w:bottom w:val="none" w:sz="0" w:space="0" w:color="auto"/>
        <w:right w:val="none" w:sz="0" w:space="0" w:color="auto"/>
      </w:divBdr>
      <w:divsChild>
        <w:div w:id="1918978894">
          <w:marLeft w:val="0"/>
          <w:marRight w:val="0"/>
          <w:marTop w:val="0"/>
          <w:marBottom w:val="0"/>
          <w:divBdr>
            <w:top w:val="none" w:sz="0" w:space="0" w:color="auto"/>
            <w:left w:val="none" w:sz="0" w:space="0" w:color="auto"/>
            <w:bottom w:val="none" w:sz="0" w:space="0" w:color="auto"/>
            <w:right w:val="none" w:sz="0" w:space="0" w:color="auto"/>
          </w:divBdr>
        </w:div>
        <w:div w:id="700863899">
          <w:marLeft w:val="0"/>
          <w:marRight w:val="0"/>
          <w:marTop w:val="150"/>
          <w:marBottom w:val="0"/>
          <w:divBdr>
            <w:top w:val="none" w:sz="0" w:space="0" w:color="auto"/>
            <w:left w:val="none" w:sz="0" w:space="0" w:color="auto"/>
            <w:bottom w:val="none" w:sz="0" w:space="0" w:color="auto"/>
            <w:right w:val="none" w:sz="0" w:space="0" w:color="auto"/>
          </w:divBdr>
          <w:divsChild>
            <w:div w:id="1167940745">
              <w:marLeft w:val="1155"/>
              <w:marRight w:val="0"/>
              <w:marTop w:val="0"/>
              <w:marBottom w:val="0"/>
              <w:divBdr>
                <w:top w:val="none" w:sz="0" w:space="0" w:color="auto"/>
                <w:left w:val="none" w:sz="0" w:space="0" w:color="auto"/>
                <w:bottom w:val="none" w:sz="0" w:space="0" w:color="auto"/>
                <w:right w:val="none" w:sz="0" w:space="0" w:color="auto"/>
              </w:divBdr>
            </w:div>
            <w:div w:id="642199353">
              <w:marLeft w:val="1155"/>
              <w:marRight w:val="0"/>
              <w:marTop w:val="0"/>
              <w:marBottom w:val="0"/>
              <w:divBdr>
                <w:top w:val="none" w:sz="0" w:space="0" w:color="auto"/>
                <w:left w:val="none" w:sz="0" w:space="0" w:color="auto"/>
                <w:bottom w:val="none" w:sz="0" w:space="0" w:color="auto"/>
                <w:right w:val="none" w:sz="0" w:space="0" w:color="auto"/>
              </w:divBdr>
            </w:div>
            <w:div w:id="607468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056826">
      <w:bodyDiv w:val="1"/>
      <w:marLeft w:val="0"/>
      <w:marRight w:val="0"/>
      <w:marTop w:val="0"/>
      <w:marBottom w:val="0"/>
      <w:divBdr>
        <w:top w:val="none" w:sz="0" w:space="0" w:color="auto"/>
        <w:left w:val="none" w:sz="0" w:space="0" w:color="auto"/>
        <w:bottom w:val="none" w:sz="0" w:space="0" w:color="auto"/>
        <w:right w:val="none" w:sz="0" w:space="0" w:color="auto"/>
      </w:divBdr>
      <w:divsChild>
        <w:div w:id="1371874939">
          <w:marLeft w:val="0"/>
          <w:marRight w:val="0"/>
          <w:marTop w:val="0"/>
          <w:marBottom w:val="0"/>
          <w:divBdr>
            <w:top w:val="none" w:sz="0" w:space="0" w:color="auto"/>
            <w:left w:val="none" w:sz="0" w:space="0" w:color="auto"/>
            <w:bottom w:val="none" w:sz="0" w:space="0" w:color="auto"/>
            <w:right w:val="none" w:sz="0" w:space="0" w:color="auto"/>
          </w:divBdr>
        </w:div>
        <w:div w:id="1530416088">
          <w:marLeft w:val="0"/>
          <w:marRight w:val="0"/>
          <w:marTop w:val="150"/>
          <w:marBottom w:val="0"/>
          <w:divBdr>
            <w:top w:val="none" w:sz="0" w:space="0" w:color="auto"/>
            <w:left w:val="none" w:sz="0" w:space="0" w:color="auto"/>
            <w:bottom w:val="none" w:sz="0" w:space="0" w:color="auto"/>
            <w:right w:val="none" w:sz="0" w:space="0" w:color="auto"/>
          </w:divBdr>
          <w:divsChild>
            <w:div w:id="1771706164">
              <w:marLeft w:val="1155"/>
              <w:marRight w:val="0"/>
              <w:marTop w:val="0"/>
              <w:marBottom w:val="0"/>
              <w:divBdr>
                <w:top w:val="none" w:sz="0" w:space="0" w:color="auto"/>
                <w:left w:val="none" w:sz="0" w:space="0" w:color="auto"/>
                <w:bottom w:val="none" w:sz="0" w:space="0" w:color="auto"/>
                <w:right w:val="none" w:sz="0" w:space="0" w:color="auto"/>
              </w:divBdr>
            </w:div>
            <w:div w:id="1195465588">
              <w:marLeft w:val="1155"/>
              <w:marRight w:val="0"/>
              <w:marTop w:val="0"/>
              <w:marBottom w:val="0"/>
              <w:divBdr>
                <w:top w:val="none" w:sz="0" w:space="0" w:color="auto"/>
                <w:left w:val="none" w:sz="0" w:space="0" w:color="auto"/>
                <w:bottom w:val="none" w:sz="0" w:space="0" w:color="auto"/>
                <w:right w:val="none" w:sz="0" w:space="0" w:color="auto"/>
              </w:divBdr>
            </w:div>
            <w:div w:id="13657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254677">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2706">
      <w:bodyDiv w:val="1"/>
      <w:marLeft w:val="0"/>
      <w:marRight w:val="0"/>
      <w:marTop w:val="0"/>
      <w:marBottom w:val="0"/>
      <w:divBdr>
        <w:top w:val="none" w:sz="0" w:space="0" w:color="auto"/>
        <w:left w:val="none" w:sz="0" w:space="0" w:color="auto"/>
        <w:bottom w:val="none" w:sz="0" w:space="0" w:color="auto"/>
        <w:right w:val="none" w:sz="0" w:space="0" w:color="auto"/>
      </w:divBdr>
      <w:divsChild>
        <w:div w:id="391929031">
          <w:marLeft w:val="0"/>
          <w:marRight w:val="0"/>
          <w:marTop w:val="0"/>
          <w:marBottom w:val="0"/>
          <w:divBdr>
            <w:top w:val="none" w:sz="0" w:space="0" w:color="auto"/>
            <w:left w:val="none" w:sz="0" w:space="0" w:color="auto"/>
            <w:bottom w:val="none" w:sz="0" w:space="0" w:color="auto"/>
            <w:right w:val="none" w:sz="0" w:space="0" w:color="auto"/>
          </w:divBdr>
        </w:div>
        <w:div w:id="959650038">
          <w:marLeft w:val="0"/>
          <w:marRight w:val="0"/>
          <w:marTop w:val="150"/>
          <w:marBottom w:val="0"/>
          <w:divBdr>
            <w:top w:val="none" w:sz="0" w:space="0" w:color="auto"/>
            <w:left w:val="none" w:sz="0" w:space="0" w:color="auto"/>
            <w:bottom w:val="none" w:sz="0" w:space="0" w:color="auto"/>
            <w:right w:val="none" w:sz="0" w:space="0" w:color="auto"/>
          </w:divBdr>
          <w:divsChild>
            <w:div w:id="192034703">
              <w:marLeft w:val="1155"/>
              <w:marRight w:val="0"/>
              <w:marTop w:val="0"/>
              <w:marBottom w:val="0"/>
              <w:divBdr>
                <w:top w:val="none" w:sz="0" w:space="0" w:color="auto"/>
                <w:left w:val="none" w:sz="0" w:space="0" w:color="auto"/>
                <w:bottom w:val="none" w:sz="0" w:space="0" w:color="auto"/>
                <w:right w:val="none" w:sz="0" w:space="0" w:color="auto"/>
              </w:divBdr>
            </w:div>
            <w:div w:id="208499177">
              <w:marLeft w:val="1155"/>
              <w:marRight w:val="0"/>
              <w:marTop w:val="0"/>
              <w:marBottom w:val="0"/>
              <w:divBdr>
                <w:top w:val="none" w:sz="0" w:space="0" w:color="auto"/>
                <w:left w:val="none" w:sz="0" w:space="0" w:color="auto"/>
                <w:bottom w:val="none" w:sz="0" w:space="0" w:color="auto"/>
                <w:right w:val="none" w:sz="0" w:space="0" w:color="auto"/>
              </w:divBdr>
            </w:div>
            <w:div w:id="693000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445363">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174333">
      <w:bodyDiv w:val="1"/>
      <w:marLeft w:val="0"/>
      <w:marRight w:val="0"/>
      <w:marTop w:val="0"/>
      <w:marBottom w:val="0"/>
      <w:divBdr>
        <w:top w:val="none" w:sz="0" w:space="0" w:color="auto"/>
        <w:left w:val="none" w:sz="0" w:space="0" w:color="auto"/>
        <w:bottom w:val="none" w:sz="0" w:space="0" w:color="auto"/>
        <w:right w:val="none" w:sz="0" w:space="0" w:color="auto"/>
      </w:divBdr>
      <w:divsChild>
        <w:div w:id="1442460087">
          <w:marLeft w:val="0"/>
          <w:marRight w:val="0"/>
          <w:marTop w:val="0"/>
          <w:marBottom w:val="0"/>
          <w:divBdr>
            <w:top w:val="none" w:sz="0" w:space="0" w:color="auto"/>
            <w:left w:val="none" w:sz="0" w:space="0" w:color="auto"/>
            <w:bottom w:val="none" w:sz="0" w:space="0" w:color="auto"/>
            <w:right w:val="none" w:sz="0" w:space="0" w:color="auto"/>
          </w:divBdr>
        </w:div>
        <w:div w:id="291206627">
          <w:marLeft w:val="0"/>
          <w:marRight w:val="0"/>
          <w:marTop w:val="150"/>
          <w:marBottom w:val="0"/>
          <w:divBdr>
            <w:top w:val="none" w:sz="0" w:space="0" w:color="auto"/>
            <w:left w:val="none" w:sz="0" w:space="0" w:color="auto"/>
            <w:bottom w:val="none" w:sz="0" w:space="0" w:color="auto"/>
            <w:right w:val="none" w:sz="0" w:space="0" w:color="auto"/>
          </w:divBdr>
          <w:divsChild>
            <w:div w:id="281495777">
              <w:marLeft w:val="1155"/>
              <w:marRight w:val="0"/>
              <w:marTop w:val="0"/>
              <w:marBottom w:val="0"/>
              <w:divBdr>
                <w:top w:val="none" w:sz="0" w:space="0" w:color="auto"/>
                <w:left w:val="none" w:sz="0" w:space="0" w:color="auto"/>
                <w:bottom w:val="none" w:sz="0" w:space="0" w:color="auto"/>
                <w:right w:val="none" w:sz="0" w:space="0" w:color="auto"/>
              </w:divBdr>
            </w:div>
            <w:div w:id="1822771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416146">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5281">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141063">
      <w:bodyDiv w:val="1"/>
      <w:marLeft w:val="0"/>
      <w:marRight w:val="0"/>
      <w:marTop w:val="0"/>
      <w:marBottom w:val="0"/>
      <w:divBdr>
        <w:top w:val="none" w:sz="0" w:space="0" w:color="auto"/>
        <w:left w:val="none" w:sz="0" w:space="0" w:color="auto"/>
        <w:bottom w:val="none" w:sz="0" w:space="0" w:color="auto"/>
        <w:right w:val="none" w:sz="0" w:space="0" w:color="auto"/>
      </w:divBdr>
    </w:div>
    <w:div w:id="796294556">
      <w:bodyDiv w:val="1"/>
      <w:marLeft w:val="0"/>
      <w:marRight w:val="0"/>
      <w:marTop w:val="0"/>
      <w:marBottom w:val="0"/>
      <w:divBdr>
        <w:top w:val="none" w:sz="0" w:space="0" w:color="auto"/>
        <w:left w:val="none" w:sz="0" w:space="0" w:color="auto"/>
        <w:bottom w:val="none" w:sz="0" w:space="0" w:color="auto"/>
        <w:right w:val="none" w:sz="0" w:space="0" w:color="auto"/>
      </w:divBdr>
      <w:divsChild>
        <w:div w:id="1968319517">
          <w:marLeft w:val="0"/>
          <w:marRight w:val="0"/>
          <w:marTop w:val="0"/>
          <w:marBottom w:val="0"/>
          <w:divBdr>
            <w:top w:val="none" w:sz="0" w:space="0" w:color="auto"/>
            <w:left w:val="none" w:sz="0" w:space="0" w:color="auto"/>
            <w:bottom w:val="none" w:sz="0" w:space="0" w:color="auto"/>
            <w:right w:val="none" w:sz="0" w:space="0" w:color="auto"/>
          </w:divBdr>
        </w:div>
        <w:div w:id="1642538074">
          <w:marLeft w:val="0"/>
          <w:marRight w:val="0"/>
          <w:marTop w:val="150"/>
          <w:marBottom w:val="0"/>
          <w:divBdr>
            <w:top w:val="none" w:sz="0" w:space="0" w:color="auto"/>
            <w:left w:val="none" w:sz="0" w:space="0" w:color="auto"/>
            <w:bottom w:val="none" w:sz="0" w:space="0" w:color="auto"/>
            <w:right w:val="none" w:sz="0" w:space="0" w:color="auto"/>
          </w:divBdr>
          <w:divsChild>
            <w:div w:id="94983003">
              <w:marLeft w:val="1155"/>
              <w:marRight w:val="0"/>
              <w:marTop w:val="0"/>
              <w:marBottom w:val="0"/>
              <w:divBdr>
                <w:top w:val="none" w:sz="0" w:space="0" w:color="auto"/>
                <w:left w:val="none" w:sz="0" w:space="0" w:color="auto"/>
                <w:bottom w:val="none" w:sz="0" w:space="0" w:color="auto"/>
                <w:right w:val="none" w:sz="0" w:space="0" w:color="auto"/>
              </w:divBdr>
            </w:div>
            <w:div w:id="1569996550">
              <w:marLeft w:val="1155"/>
              <w:marRight w:val="0"/>
              <w:marTop w:val="0"/>
              <w:marBottom w:val="0"/>
              <w:divBdr>
                <w:top w:val="none" w:sz="0" w:space="0" w:color="auto"/>
                <w:left w:val="none" w:sz="0" w:space="0" w:color="auto"/>
                <w:bottom w:val="none" w:sz="0" w:space="0" w:color="auto"/>
                <w:right w:val="none" w:sz="0" w:space="0" w:color="auto"/>
              </w:divBdr>
            </w:div>
            <w:div w:id="171241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1376">
      <w:bodyDiv w:val="1"/>
      <w:marLeft w:val="0"/>
      <w:marRight w:val="0"/>
      <w:marTop w:val="0"/>
      <w:marBottom w:val="0"/>
      <w:divBdr>
        <w:top w:val="none" w:sz="0" w:space="0" w:color="auto"/>
        <w:left w:val="none" w:sz="0" w:space="0" w:color="auto"/>
        <w:bottom w:val="none" w:sz="0" w:space="0" w:color="auto"/>
        <w:right w:val="none" w:sz="0" w:space="0" w:color="auto"/>
      </w:divBdr>
      <w:divsChild>
        <w:div w:id="773744707">
          <w:marLeft w:val="0"/>
          <w:marRight w:val="0"/>
          <w:marTop w:val="0"/>
          <w:marBottom w:val="0"/>
          <w:divBdr>
            <w:top w:val="none" w:sz="0" w:space="0" w:color="auto"/>
            <w:left w:val="none" w:sz="0" w:space="0" w:color="auto"/>
            <w:bottom w:val="none" w:sz="0" w:space="0" w:color="auto"/>
            <w:right w:val="none" w:sz="0" w:space="0" w:color="auto"/>
          </w:divBdr>
        </w:div>
        <w:div w:id="51540197">
          <w:marLeft w:val="0"/>
          <w:marRight w:val="0"/>
          <w:marTop w:val="150"/>
          <w:marBottom w:val="0"/>
          <w:divBdr>
            <w:top w:val="none" w:sz="0" w:space="0" w:color="auto"/>
            <w:left w:val="none" w:sz="0" w:space="0" w:color="auto"/>
            <w:bottom w:val="none" w:sz="0" w:space="0" w:color="auto"/>
            <w:right w:val="none" w:sz="0" w:space="0" w:color="auto"/>
          </w:divBdr>
          <w:divsChild>
            <w:div w:id="259530127">
              <w:marLeft w:val="1155"/>
              <w:marRight w:val="0"/>
              <w:marTop w:val="0"/>
              <w:marBottom w:val="0"/>
              <w:divBdr>
                <w:top w:val="none" w:sz="0" w:space="0" w:color="auto"/>
                <w:left w:val="none" w:sz="0" w:space="0" w:color="auto"/>
                <w:bottom w:val="none" w:sz="0" w:space="0" w:color="auto"/>
                <w:right w:val="none" w:sz="0" w:space="0" w:color="auto"/>
              </w:divBdr>
            </w:div>
            <w:div w:id="52967063">
              <w:marLeft w:val="1155"/>
              <w:marRight w:val="0"/>
              <w:marTop w:val="0"/>
              <w:marBottom w:val="0"/>
              <w:divBdr>
                <w:top w:val="none" w:sz="0" w:space="0" w:color="auto"/>
                <w:left w:val="none" w:sz="0" w:space="0" w:color="auto"/>
                <w:bottom w:val="none" w:sz="0" w:space="0" w:color="auto"/>
                <w:right w:val="none" w:sz="0" w:space="0" w:color="auto"/>
              </w:divBdr>
            </w:div>
            <w:div w:id="134729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20495">
      <w:bodyDiv w:val="1"/>
      <w:marLeft w:val="0"/>
      <w:marRight w:val="0"/>
      <w:marTop w:val="0"/>
      <w:marBottom w:val="0"/>
      <w:divBdr>
        <w:top w:val="none" w:sz="0" w:space="0" w:color="auto"/>
        <w:left w:val="none" w:sz="0" w:space="0" w:color="auto"/>
        <w:bottom w:val="none" w:sz="0" w:space="0" w:color="auto"/>
        <w:right w:val="none" w:sz="0" w:space="0" w:color="auto"/>
      </w:divBdr>
      <w:divsChild>
        <w:div w:id="1448617164">
          <w:marLeft w:val="0"/>
          <w:marRight w:val="0"/>
          <w:marTop w:val="0"/>
          <w:marBottom w:val="0"/>
          <w:divBdr>
            <w:top w:val="none" w:sz="0" w:space="0" w:color="auto"/>
            <w:left w:val="none" w:sz="0" w:space="0" w:color="auto"/>
            <w:bottom w:val="none" w:sz="0" w:space="0" w:color="auto"/>
            <w:right w:val="none" w:sz="0" w:space="0" w:color="auto"/>
          </w:divBdr>
        </w:div>
        <w:div w:id="2022272059">
          <w:marLeft w:val="0"/>
          <w:marRight w:val="0"/>
          <w:marTop w:val="150"/>
          <w:marBottom w:val="0"/>
          <w:divBdr>
            <w:top w:val="none" w:sz="0" w:space="0" w:color="auto"/>
            <w:left w:val="none" w:sz="0" w:space="0" w:color="auto"/>
            <w:bottom w:val="none" w:sz="0" w:space="0" w:color="auto"/>
            <w:right w:val="none" w:sz="0" w:space="0" w:color="auto"/>
          </w:divBdr>
          <w:divsChild>
            <w:div w:id="1812595530">
              <w:marLeft w:val="1155"/>
              <w:marRight w:val="0"/>
              <w:marTop w:val="0"/>
              <w:marBottom w:val="0"/>
              <w:divBdr>
                <w:top w:val="none" w:sz="0" w:space="0" w:color="auto"/>
                <w:left w:val="none" w:sz="0" w:space="0" w:color="auto"/>
                <w:bottom w:val="none" w:sz="0" w:space="0" w:color="auto"/>
                <w:right w:val="none" w:sz="0" w:space="0" w:color="auto"/>
              </w:divBdr>
            </w:div>
            <w:div w:id="804279329">
              <w:marLeft w:val="1155"/>
              <w:marRight w:val="0"/>
              <w:marTop w:val="0"/>
              <w:marBottom w:val="0"/>
              <w:divBdr>
                <w:top w:val="none" w:sz="0" w:space="0" w:color="auto"/>
                <w:left w:val="none" w:sz="0" w:space="0" w:color="auto"/>
                <w:bottom w:val="none" w:sz="0" w:space="0" w:color="auto"/>
                <w:right w:val="none" w:sz="0" w:space="0" w:color="auto"/>
              </w:divBdr>
            </w:div>
            <w:div w:id="702365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721">
      <w:bodyDiv w:val="1"/>
      <w:marLeft w:val="0"/>
      <w:marRight w:val="0"/>
      <w:marTop w:val="0"/>
      <w:marBottom w:val="0"/>
      <w:divBdr>
        <w:top w:val="none" w:sz="0" w:space="0" w:color="auto"/>
        <w:left w:val="none" w:sz="0" w:space="0" w:color="auto"/>
        <w:bottom w:val="none" w:sz="0" w:space="0" w:color="auto"/>
        <w:right w:val="none" w:sz="0" w:space="0" w:color="auto"/>
      </w:divBdr>
    </w:div>
    <w:div w:id="797529300">
      <w:bodyDiv w:val="1"/>
      <w:marLeft w:val="0"/>
      <w:marRight w:val="0"/>
      <w:marTop w:val="0"/>
      <w:marBottom w:val="0"/>
      <w:divBdr>
        <w:top w:val="none" w:sz="0" w:space="0" w:color="auto"/>
        <w:left w:val="none" w:sz="0" w:space="0" w:color="auto"/>
        <w:bottom w:val="none" w:sz="0" w:space="0" w:color="auto"/>
        <w:right w:val="none" w:sz="0" w:space="0" w:color="auto"/>
      </w:divBdr>
      <w:divsChild>
        <w:div w:id="945429845">
          <w:marLeft w:val="0"/>
          <w:marRight w:val="0"/>
          <w:marTop w:val="0"/>
          <w:marBottom w:val="0"/>
          <w:divBdr>
            <w:top w:val="none" w:sz="0" w:space="0" w:color="auto"/>
            <w:left w:val="none" w:sz="0" w:space="0" w:color="auto"/>
            <w:bottom w:val="none" w:sz="0" w:space="0" w:color="auto"/>
            <w:right w:val="none" w:sz="0" w:space="0" w:color="auto"/>
          </w:divBdr>
        </w:div>
        <w:div w:id="1178884150">
          <w:marLeft w:val="0"/>
          <w:marRight w:val="0"/>
          <w:marTop w:val="150"/>
          <w:marBottom w:val="0"/>
          <w:divBdr>
            <w:top w:val="none" w:sz="0" w:space="0" w:color="auto"/>
            <w:left w:val="none" w:sz="0" w:space="0" w:color="auto"/>
            <w:bottom w:val="none" w:sz="0" w:space="0" w:color="auto"/>
            <w:right w:val="none" w:sz="0" w:space="0" w:color="auto"/>
          </w:divBdr>
          <w:divsChild>
            <w:div w:id="1694069812">
              <w:marLeft w:val="1155"/>
              <w:marRight w:val="0"/>
              <w:marTop w:val="0"/>
              <w:marBottom w:val="0"/>
              <w:divBdr>
                <w:top w:val="none" w:sz="0" w:space="0" w:color="auto"/>
                <w:left w:val="none" w:sz="0" w:space="0" w:color="auto"/>
                <w:bottom w:val="none" w:sz="0" w:space="0" w:color="auto"/>
                <w:right w:val="none" w:sz="0" w:space="0" w:color="auto"/>
              </w:divBdr>
            </w:div>
            <w:div w:id="495654757">
              <w:marLeft w:val="1155"/>
              <w:marRight w:val="0"/>
              <w:marTop w:val="0"/>
              <w:marBottom w:val="0"/>
              <w:divBdr>
                <w:top w:val="none" w:sz="0" w:space="0" w:color="auto"/>
                <w:left w:val="none" w:sz="0" w:space="0" w:color="auto"/>
                <w:bottom w:val="none" w:sz="0" w:space="0" w:color="auto"/>
                <w:right w:val="none" w:sz="0" w:space="0" w:color="auto"/>
              </w:divBdr>
            </w:div>
            <w:div w:id="129058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30927">
      <w:bodyDiv w:val="1"/>
      <w:marLeft w:val="0"/>
      <w:marRight w:val="0"/>
      <w:marTop w:val="0"/>
      <w:marBottom w:val="0"/>
      <w:divBdr>
        <w:top w:val="none" w:sz="0" w:space="0" w:color="auto"/>
        <w:left w:val="none" w:sz="0" w:space="0" w:color="auto"/>
        <w:bottom w:val="none" w:sz="0" w:space="0" w:color="auto"/>
        <w:right w:val="none" w:sz="0" w:space="0" w:color="auto"/>
      </w:divBdr>
      <w:divsChild>
        <w:div w:id="1763722599">
          <w:marLeft w:val="0"/>
          <w:marRight w:val="0"/>
          <w:marTop w:val="0"/>
          <w:marBottom w:val="0"/>
          <w:divBdr>
            <w:top w:val="none" w:sz="0" w:space="0" w:color="auto"/>
            <w:left w:val="none" w:sz="0" w:space="0" w:color="auto"/>
            <w:bottom w:val="none" w:sz="0" w:space="0" w:color="auto"/>
            <w:right w:val="none" w:sz="0" w:space="0" w:color="auto"/>
          </w:divBdr>
        </w:div>
        <w:div w:id="612438662">
          <w:marLeft w:val="0"/>
          <w:marRight w:val="0"/>
          <w:marTop w:val="150"/>
          <w:marBottom w:val="0"/>
          <w:divBdr>
            <w:top w:val="none" w:sz="0" w:space="0" w:color="auto"/>
            <w:left w:val="none" w:sz="0" w:space="0" w:color="auto"/>
            <w:bottom w:val="none" w:sz="0" w:space="0" w:color="auto"/>
            <w:right w:val="none" w:sz="0" w:space="0" w:color="auto"/>
          </w:divBdr>
          <w:divsChild>
            <w:div w:id="894852767">
              <w:marLeft w:val="1155"/>
              <w:marRight w:val="0"/>
              <w:marTop w:val="0"/>
              <w:marBottom w:val="0"/>
              <w:divBdr>
                <w:top w:val="none" w:sz="0" w:space="0" w:color="auto"/>
                <w:left w:val="none" w:sz="0" w:space="0" w:color="auto"/>
                <w:bottom w:val="none" w:sz="0" w:space="0" w:color="auto"/>
                <w:right w:val="none" w:sz="0" w:space="0" w:color="auto"/>
              </w:divBdr>
            </w:div>
            <w:div w:id="431438499">
              <w:marLeft w:val="1155"/>
              <w:marRight w:val="0"/>
              <w:marTop w:val="0"/>
              <w:marBottom w:val="0"/>
              <w:divBdr>
                <w:top w:val="none" w:sz="0" w:space="0" w:color="auto"/>
                <w:left w:val="none" w:sz="0" w:space="0" w:color="auto"/>
                <w:bottom w:val="none" w:sz="0" w:space="0" w:color="auto"/>
                <w:right w:val="none" w:sz="0" w:space="0" w:color="auto"/>
              </w:divBdr>
            </w:div>
            <w:div w:id="52706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3151">
      <w:bodyDiv w:val="1"/>
      <w:marLeft w:val="0"/>
      <w:marRight w:val="0"/>
      <w:marTop w:val="0"/>
      <w:marBottom w:val="0"/>
      <w:divBdr>
        <w:top w:val="none" w:sz="0" w:space="0" w:color="auto"/>
        <w:left w:val="none" w:sz="0" w:space="0" w:color="auto"/>
        <w:bottom w:val="none" w:sz="0" w:space="0" w:color="auto"/>
        <w:right w:val="none" w:sz="0" w:space="0" w:color="auto"/>
      </w:divBdr>
      <w:divsChild>
        <w:div w:id="563758063">
          <w:marLeft w:val="0"/>
          <w:marRight w:val="0"/>
          <w:marTop w:val="0"/>
          <w:marBottom w:val="0"/>
          <w:divBdr>
            <w:top w:val="none" w:sz="0" w:space="0" w:color="auto"/>
            <w:left w:val="none" w:sz="0" w:space="0" w:color="auto"/>
            <w:bottom w:val="none" w:sz="0" w:space="0" w:color="auto"/>
            <w:right w:val="none" w:sz="0" w:space="0" w:color="auto"/>
          </w:divBdr>
        </w:div>
        <w:div w:id="1150554828">
          <w:marLeft w:val="0"/>
          <w:marRight w:val="0"/>
          <w:marTop w:val="150"/>
          <w:marBottom w:val="0"/>
          <w:divBdr>
            <w:top w:val="none" w:sz="0" w:space="0" w:color="auto"/>
            <w:left w:val="none" w:sz="0" w:space="0" w:color="auto"/>
            <w:bottom w:val="none" w:sz="0" w:space="0" w:color="auto"/>
            <w:right w:val="none" w:sz="0" w:space="0" w:color="auto"/>
          </w:divBdr>
          <w:divsChild>
            <w:div w:id="1646468008">
              <w:marLeft w:val="1155"/>
              <w:marRight w:val="0"/>
              <w:marTop w:val="0"/>
              <w:marBottom w:val="0"/>
              <w:divBdr>
                <w:top w:val="none" w:sz="0" w:space="0" w:color="auto"/>
                <w:left w:val="none" w:sz="0" w:space="0" w:color="auto"/>
                <w:bottom w:val="none" w:sz="0" w:space="0" w:color="auto"/>
                <w:right w:val="none" w:sz="0" w:space="0" w:color="auto"/>
              </w:divBdr>
            </w:div>
            <w:div w:id="151147366">
              <w:marLeft w:val="1155"/>
              <w:marRight w:val="0"/>
              <w:marTop w:val="0"/>
              <w:marBottom w:val="0"/>
              <w:divBdr>
                <w:top w:val="none" w:sz="0" w:space="0" w:color="auto"/>
                <w:left w:val="none" w:sz="0" w:space="0" w:color="auto"/>
                <w:bottom w:val="none" w:sz="0" w:space="0" w:color="auto"/>
                <w:right w:val="none" w:sz="0" w:space="0" w:color="auto"/>
              </w:divBdr>
            </w:div>
            <w:div w:id="434979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05609">
      <w:bodyDiv w:val="1"/>
      <w:marLeft w:val="0"/>
      <w:marRight w:val="0"/>
      <w:marTop w:val="0"/>
      <w:marBottom w:val="0"/>
      <w:divBdr>
        <w:top w:val="none" w:sz="0" w:space="0" w:color="auto"/>
        <w:left w:val="none" w:sz="0" w:space="0" w:color="auto"/>
        <w:bottom w:val="none" w:sz="0" w:space="0" w:color="auto"/>
        <w:right w:val="none" w:sz="0" w:space="0" w:color="auto"/>
      </w:divBdr>
      <w:divsChild>
        <w:div w:id="713192217">
          <w:marLeft w:val="0"/>
          <w:marRight w:val="0"/>
          <w:marTop w:val="0"/>
          <w:marBottom w:val="0"/>
          <w:divBdr>
            <w:top w:val="none" w:sz="0" w:space="0" w:color="auto"/>
            <w:left w:val="none" w:sz="0" w:space="0" w:color="auto"/>
            <w:bottom w:val="none" w:sz="0" w:space="0" w:color="auto"/>
            <w:right w:val="none" w:sz="0" w:space="0" w:color="auto"/>
          </w:divBdr>
        </w:div>
        <w:div w:id="325859613">
          <w:marLeft w:val="0"/>
          <w:marRight w:val="0"/>
          <w:marTop w:val="150"/>
          <w:marBottom w:val="0"/>
          <w:divBdr>
            <w:top w:val="none" w:sz="0" w:space="0" w:color="auto"/>
            <w:left w:val="none" w:sz="0" w:space="0" w:color="auto"/>
            <w:bottom w:val="none" w:sz="0" w:space="0" w:color="auto"/>
            <w:right w:val="none" w:sz="0" w:space="0" w:color="auto"/>
          </w:divBdr>
          <w:divsChild>
            <w:div w:id="26375953">
              <w:marLeft w:val="1155"/>
              <w:marRight w:val="0"/>
              <w:marTop w:val="0"/>
              <w:marBottom w:val="0"/>
              <w:divBdr>
                <w:top w:val="none" w:sz="0" w:space="0" w:color="auto"/>
                <w:left w:val="none" w:sz="0" w:space="0" w:color="auto"/>
                <w:bottom w:val="none" w:sz="0" w:space="0" w:color="auto"/>
                <w:right w:val="none" w:sz="0" w:space="0" w:color="auto"/>
              </w:divBdr>
            </w:div>
            <w:div w:id="2064135402">
              <w:marLeft w:val="1155"/>
              <w:marRight w:val="0"/>
              <w:marTop w:val="0"/>
              <w:marBottom w:val="0"/>
              <w:divBdr>
                <w:top w:val="none" w:sz="0" w:space="0" w:color="auto"/>
                <w:left w:val="none" w:sz="0" w:space="0" w:color="auto"/>
                <w:bottom w:val="none" w:sz="0" w:space="0" w:color="auto"/>
                <w:right w:val="none" w:sz="0" w:space="0" w:color="auto"/>
              </w:divBdr>
            </w:div>
            <w:div w:id="23412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455942">
      <w:bodyDiv w:val="1"/>
      <w:marLeft w:val="0"/>
      <w:marRight w:val="0"/>
      <w:marTop w:val="0"/>
      <w:marBottom w:val="0"/>
      <w:divBdr>
        <w:top w:val="none" w:sz="0" w:space="0" w:color="auto"/>
        <w:left w:val="none" w:sz="0" w:space="0" w:color="auto"/>
        <w:bottom w:val="none" w:sz="0" w:space="0" w:color="auto"/>
        <w:right w:val="none" w:sz="0" w:space="0" w:color="auto"/>
      </w:divBdr>
      <w:divsChild>
        <w:div w:id="426540922">
          <w:marLeft w:val="0"/>
          <w:marRight w:val="0"/>
          <w:marTop w:val="0"/>
          <w:marBottom w:val="0"/>
          <w:divBdr>
            <w:top w:val="none" w:sz="0" w:space="0" w:color="auto"/>
            <w:left w:val="none" w:sz="0" w:space="0" w:color="auto"/>
            <w:bottom w:val="none" w:sz="0" w:space="0" w:color="auto"/>
            <w:right w:val="none" w:sz="0" w:space="0" w:color="auto"/>
          </w:divBdr>
        </w:div>
        <w:div w:id="821853524">
          <w:marLeft w:val="0"/>
          <w:marRight w:val="0"/>
          <w:marTop w:val="150"/>
          <w:marBottom w:val="0"/>
          <w:divBdr>
            <w:top w:val="none" w:sz="0" w:space="0" w:color="auto"/>
            <w:left w:val="none" w:sz="0" w:space="0" w:color="auto"/>
            <w:bottom w:val="none" w:sz="0" w:space="0" w:color="auto"/>
            <w:right w:val="none" w:sz="0" w:space="0" w:color="auto"/>
          </w:divBdr>
          <w:divsChild>
            <w:div w:id="1340352011">
              <w:marLeft w:val="1155"/>
              <w:marRight w:val="0"/>
              <w:marTop w:val="0"/>
              <w:marBottom w:val="0"/>
              <w:divBdr>
                <w:top w:val="none" w:sz="0" w:space="0" w:color="auto"/>
                <w:left w:val="none" w:sz="0" w:space="0" w:color="auto"/>
                <w:bottom w:val="none" w:sz="0" w:space="0" w:color="auto"/>
                <w:right w:val="none" w:sz="0" w:space="0" w:color="auto"/>
              </w:divBdr>
            </w:div>
            <w:div w:id="89199370">
              <w:marLeft w:val="1155"/>
              <w:marRight w:val="0"/>
              <w:marTop w:val="0"/>
              <w:marBottom w:val="0"/>
              <w:divBdr>
                <w:top w:val="none" w:sz="0" w:space="0" w:color="auto"/>
                <w:left w:val="none" w:sz="0" w:space="0" w:color="auto"/>
                <w:bottom w:val="none" w:sz="0" w:space="0" w:color="auto"/>
                <w:right w:val="none" w:sz="0" w:space="0" w:color="auto"/>
              </w:divBdr>
            </w:div>
            <w:div w:id="187449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648006">
      <w:bodyDiv w:val="1"/>
      <w:marLeft w:val="0"/>
      <w:marRight w:val="0"/>
      <w:marTop w:val="0"/>
      <w:marBottom w:val="0"/>
      <w:divBdr>
        <w:top w:val="none" w:sz="0" w:space="0" w:color="auto"/>
        <w:left w:val="none" w:sz="0" w:space="0" w:color="auto"/>
        <w:bottom w:val="none" w:sz="0" w:space="0" w:color="auto"/>
        <w:right w:val="none" w:sz="0" w:space="0" w:color="auto"/>
      </w:divBdr>
      <w:divsChild>
        <w:div w:id="1399282782">
          <w:marLeft w:val="0"/>
          <w:marRight w:val="0"/>
          <w:marTop w:val="0"/>
          <w:marBottom w:val="0"/>
          <w:divBdr>
            <w:top w:val="none" w:sz="0" w:space="0" w:color="auto"/>
            <w:left w:val="none" w:sz="0" w:space="0" w:color="auto"/>
            <w:bottom w:val="none" w:sz="0" w:space="0" w:color="auto"/>
            <w:right w:val="none" w:sz="0" w:space="0" w:color="auto"/>
          </w:divBdr>
        </w:div>
        <w:div w:id="2096434822">
          <w:marLeft w:val="0"/>
          <w:marRight w:val="0"/>
          <w:marTop w:val="150"/>
          <w:marBottom w:val="0"/>
          <w:divBdr>
            <w:top w:val="none" w:sz="0" w:space="0" w:color="auto"/>
            <w:left w:val="none" w:sz="0" w:space="0" w:color="auto"/>
            <w:bottom w:val="none" w:sz="0" w:space="0" w:color="auto"/>
            <w:right w:val="none" w:sz="0" w:space="0" w:color="auto"/>
          </w:divBdr>
          <w:divsChild>
            <w:div w:id="1611204490">
              <w:marLeft w:val="1155"/>
              <w:marRight w:val="0"/>
              <w:marTop w:val="0"/>
              <w:marBottom w:val="0"/>
              <w:divBdr>
                <w:top w:val="none" w:sz="0" w:space="0" w:color="auto"/>
                <w:left w:val="none" w:sz="0" w:space="0" w:color="auto"/>
                <w:bottom w:val="none" w:sz="0" w:space="0" w:color="auto"/>
                <w:right w:val="none" w:sz="0" w:space="0" w:color="auto"/>
              </w:divBdr>
            </w:div>
            <w:div w:id="947388728">
              <w:marLeft w:val="1155"/>
              <w:marRight w:val="0"/>
              <w:marTop w:val="0"/>
              <w:marBottom w:val="0"/>
              <w:divBdr>
                <w:top w:val="none" w:sz="0" w:space="0" w:color="auto"/>
                <w:left w:val="none" w:sz="0" w:space="0" w:color="auto"/>
                <w:bottom w:val="none" w:sz="0" w:space="0" w:color="auto"/>
                <w:right w:val="none" w:sz="0" w:space="0" w:color="auto"/>
              </w:divBdr>
            </w:div>
            <w:div w:id="1365987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689980">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297558">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684920">
      <w:bodyDiv w:val="1"/>
      <w:marLeft w:val="0"/>
      <w:marRight w:val="0"/>
      <w:marTop w:val="0"/>
      <w:marBottom w:val="0"/>
      <w:divBdr>
        <w:top w:val="none" w:sz="0" w:space="0" w:color="auto"/>
        <w:left w:val="none" w:sz="0" w:space="0" w:color="auto"/>
        <w:bottom w:val="none" w:sz="0" w:space="0" w:color="auto"/>
        <w:right w:val="none" w:sz="0" w:space="0" w:color="auto"/>
      </w:divBdr>
      <w:divsChild>
        <w:div w:id="680936194">
          <w:marLeft w:val="0"/>
          <w:marRight w:val="0"/>
          <w:marTop w:val="0"/>
          <w:marBottom w:val="0"/>
          <w:divBdr>
            <w:top w:val="none" w:sz="0" w:space="0" w:color="auto"/>
            <w:left w:val="none" w:sz="0" w:space="0" w:color="auto"/>
            <w:bottom w:val="none" w:sz="0" w:space="0" w:color="auto"/>
            <w:right w:val="none" w:sz="0" w:space="0" w:color="auto"/>
          </w:divBdr>
        </w:div>
        <w:div w:id="1552226710">
          <w:marLeft w:val="0"/>
          <w:marRight w:val="0"/>
          <w:marTop w:val="150"/>
          <w:marBottom w:val="0"/>
          <w:divBdr>
            <w:top w:val="none" w:sz="0" w:space="0" w:color="auto"/>
            <w:left w:val="none" w:sz="0" w:space="0" w:color="auto"/>
            <w:bottom w:val="none" w:sz="0" w:space="0" w:color="auto"/>
            <w:right w:val="none" w:sz="0" w:space="0" w:color="auto"/>
          </w:divBdr>
          <w:divsChild>
            <w:div w:id="108428301">
              <w:marLeft w:val="1155"/>
              <w:marRight w:val="0"/>
              <w:marTop w:val="0"/>
              <w:marBottom w:val="0"/>
              <w:divBdr>
                <w:top w:val="none" w:sz="0" w:space="0" w:color="auto"/>
                <w:left w:val="none" w:sz="0" w:space="0" w:color="auto"/>
                <w:bottom w:val="none" w:sz="0" w:space="0" w:color="auto"/>
                <w:right w:val="none" w:sz="0" w:space="0" w:color="auto"/>
              </w:divBdr>
            </w:div>
            <w:div w:id="491798974">
              <w:marLeft w:val="1155"/>
              <w:marRight w:val="0"/>
              <w:marTop w:val="0"/>
              <w:marBottom w:val="0"/>
              <w:divBdr>
                <w:top w:val="none" w:sz="0" w:space="0" w:color="auto"/>
                <w:left w:val="none" w:sz="0" w:space="0" w:color="auto"/>
                <w:bottom w:val="none" w:sz="0" w:space="0" w:color="auto"/>
                <w:right w:val="none" w:sz="0" w:space="0" w:color="auto"/>
              </w:divBdr>
            </w:div>
            <w:div w:id="513544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740">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15571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08739">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268805">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582321">
      <w:bodyDiv w:val="1"/>
      <w:marLeft w:val="0"/>
      <w:marRight w:val="0"/>
      <w:marTop w:val="0"/>
      <w:marBottom w:val="0"/>
      <w:divBdr>
        <w:top w:val="none" w:sz="0" w:space="0" w:color="auto"/>
        <w:left w:val="none" w:sz="0" w:space="0" w:color="auto"/>
        <w:bottom w:val="none" w:sz="0" w:space="0" w:color="auto"/>
        <w:right w:val="none" w:sz="0" w:space="0" w:color="auto"/>
      </w:divBdr>
      <w:divsChild>
        <w:div w:id="246042841">
          <w:marLeft w:val="0"/>
          <w:marRight w:val="0"/>
          <w:marTop w:val="0"/>
          <w:marBottom w:val="0"/>
          <w:divBdr>
            <w:top w:val="none" w:sz="0" w:space="0" w:color="auto"/>
            <w:left w:val="none" w:sz="0" w:space="0" w:color="auto"/>
            <w:bottom w:val="none" w:sz="0" w:space="0" w:color="auto"/>
            <w:right w:val="none" w:sz="0" w:space="0" w:color="auto"/>
          </w:divBdr>
        </w:div>
        <w:div w:id="396168798">
          <w:marLeft w:val="0"/>
          <w:marRight w:val="0"/>
          <w:marTop w:val="150"/>
          <w:marBottom w:val="0"/>
          <w:divBdr>
            <w:top w:val="none" w:sz="0" w:space="0" w:color="auto"/>
            <w:left w:val="none" w:sz="0" w:space="0" w:color="auto"/>
            <w:bottom w:val="none" w:sz="0" w:space="0" w:color="auto"/>
            <w:right w:val="none" w:sz="0" w:space="0" w:color="auto"/>
          </w:divBdr>
          <w:divsChild>
            <w:div w:id="204492279">
              <w:marLeft w:val="1155"/>
              <w:marRight w:val="0"/>
              <w:marTop w:val="0"/>
              <w:marBottom w:val="0"/>
              <w:divBdr>
                <w:top w:val="none" w:sz="0" w:space="0" w:color="auto"/>
                <w:left w:val="none" w:sz="0" w:space="0" w:color="auto"/>
                <w:bottom w:val="none" w:sz="0" w:space="0" w:color="auto"/>
                <w:right w:val="none" w:sz="0" w:space="0" w:color="auto"/>
              </w:divBdr>
            </w:div>
            <w:div w:id="641930605">
              <w:marLeft w:val="1155"/>
              <w:marRight w:val="0"/>
              <w:marTop w:val="0"/>
              <w:marBottom w:val="0"/>
              <w:divBdr>
                <w:top w:val="none" w:sz="0" w:space="0" w:color="auto"/>
                <w:left w:val="none" w:sz="0" w:space="0" w:color="auto"/>
                <w:bottom w:val="none" w:sz="0" w:space="0" w:color="auto"/>
                <w:right w:val="none" w:sz="0" w:space="0" w:color="auto"/>
              </w:divBdr>
            </w:div>
            <w:div w:id="339163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583473">
      <w:bodyDiv w:val="1"/>
      <w:marLeft w:val="0"/>
      <w:marRight w:val="0"/>
      <w:marTop w:val="0"/>
      <w:marBottom w:val="0"/>
      <w:divBdr>
        <w:top w:val="none" w:sz="0" w:space="0" w:color="auto"/>
        <w:left w:val="none" w:sz="0" w:space="0" w:color="auto"/>
        <w:bottom w:val="none" w:sz="0" w:space="0" w:color="auto"/>
        <w:right w:val="none" w:sz="0" w:space="0" w:color="auto"/>
      </w:divBdr>
      <w:divsChild>
        <w:div w:id="1503004322">
          <w:marLeft w:val="0"/>
          <w:marRight w:val="0"/>
          <w:marTop w:val="0"/>
          <w:marBottom w:val="0"/>
          <w:divBdr>
            <w:top w:val="none" w:sz="0" w:space="0" w:color="auto"/>
            <w:left w:val="none" w:sz="0" w:space="0" w:color="auto"/>
            <w:bottom w:val="none" w:sz="0" w:space="0" w:color="auto"/>
            <w:right w:val="none" w:sz="0" w:space="0" w:color="auto"/>
          </w:divBdr>
        </w:div>
        <w:div w:id="1917327283">
          <w:marLeft w:val="0"/>
          <w:marRight w:val="0"/>
          <w:marTop w:val="150"/>
          <w:marBottom w:val="0"/>
          <w:divBdr>
            <w:top w:val="none" w:sz="0" w:space="0" w:color="auto"/>
            <w:left w:val="none" w:sz="0" w:space="0" w:color="auto"/>
            <w:bottom w:val="none" w:sz="0" w:space="0" w:color="auto"/>
            <w:right w:val="none" w:sz="0" w:space="0" w:color="auto"/>
          </w:divBdr>
          <w:divsChild>
            <w:div w:id="1212616653">
              <w:marLeft w:val="1155"/>
              <w:marRight w:val="0"/>
              <w:marTop w:val="0"/>
              <w:marBottom w:val="0"/>
              <w:divBdr>
                <w:top w:val="none" w:sz="0" w:space="0" w:color="auto"/>
                <w:left w:val="none" w:sz="0" w:space="0" w:color="auto"/>
                <w:bottom w:val="none" w:sz="0" w:space="0" w:color="auto"/>
                <w:right w:val="none" w:sz="0" w:space="0" w:color="auto"/>
              </w:divBdr>
            </w:div>
            <w:div w:id="1034118184">
              <w:marLeft w:val="1155"/>
              <w:marRight w:val="0"/>
              <w:marTop w:val="0"/>
              <w:marBottom w:val="0"/>
              <w:divBdr>
                <w:top w:val="none" w:sz="0" w:space="0" w:color="auto"/>
                <w:left w:val="none" w:sz="0" w:space="0" w:color="auto"/>
                <w:bottom w:val="none" w:sz="0" w:space="0" w:color="auto"/>
                <w:right w:val="none" w:sz="0" w:space="0" w:color="auto"/>
              </w:divBdr>
            </w:div>
            <w:div w:id="213609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691948">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06760">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586074">
      <w:bodyDiv w:val="1"/>
      <w:marLeft w:val="0"/>
      <w:marRight w:val="0"/>
      <w:marTop w:val="0"/>
      <w:marBottom w:val="0"/>
      <w:divBdr>
        <w:top w:val="none" w:sz="0" w:space="0" w:color="auto"/>
        <w:left w:val="none" w:sz="0" w:space="0" w:color="auto"/>
        <w:bottom w:val="none" w:sz="0" w:space="0" w:color="auto"/>
        <w:right w:val="none" w:sz="0" w:space="0" w:color="auto"/>
      </w:divBdr>
      <w:divsChild>
        <w:div w:id="366296737">
          <w:marLeft w:val="0"/>
          <w:marRight w:val="0"/>
          <w:marTop w:val="0"/>
          <w:marBottom w:val="0"/>
          <w:divBdr>
            <w:top w:val="none" w:sz="0" w:space="0" w:color="auto"/>
            <w:left w:val="none" w:sz="0" w:space="0" w:color="auto"/>
            <w:bottom w:val="none" w:sz="0" w:space="0" w:color="auto"/>
            <w:right w:val="none" w:sz="0" w:space="0" w:color="auto"/>
          </w:divBdr>
        </w:div>
        <w:div w:id="1201896975">
          <w:marLeft w:val="0"/>
          <w:marRight w:val="0"/>
          <w:marTop w:val="150"/>
          <w:marBottom w:val="0"/>
          <w:divBdr>
            <w:top w:val="none" w:sz="0" w:space="0" w:color="auto"/>
            <w:left w:val="none" w:sz="0" w:space="0" w:color="auto"/>
            <w:bottom w:val="none" w:sz="0" w:space="0" w:color="auto"/>
            <w:right w:val="none" w:sz="0" w:space="0" w:color="auto"/>
          </w:divBdr>
          <w:divsChild>
            <w:div w:id="1763600838">
              <w:marLeft w:val="1155"/>
              <w:marRight w:val="0"/>
              <w:marTop w:val="0"/>
              <w:marBottom w:val="0"/>
              <w:divBdr>
                <w:top w:val="none" w:sz="0" w:space="0" w:color="auto"/>
                <w:left w:val="none" w:sz="0" w:space="0" w:color="auto"/>
                <w:bottom w:val="none" w:sz="0" w:space="0" w:color="auto"/>
                <w:right w:val="none" w:sz="0" w:space="0" w:color="auto"/>
              </w:divBdr>
            </w:div>
            <w:div w:id="2021199148">
              <w:marLeft w:val="1155"/>
              <w:marRight w:val="0"/>
              <w:marTop w:val="0"/>
              <w:marBottom w:val="0"/>
              <w:divBdr>
                <w:top w:val="none" w:sz="0" w:space="0" w:color="auto"/>
                <w:left w:val="none" w:sz="0" w:space="0" w:color="auto"/>
                <w:bottom w:val="none" w:sz="0" w:space="0" w:color="auto"/>
                <w:right w:val="none" w:sz="0" w:space="0" w:color="auto"/>
              </w:divBdr>
            </w:div>
            <w:div w:id="147653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21253">
      <w:bodyDiv w:val="1"/>
      <w:marLeft w:val="0"/>
      <w:marRight w:val="0"/>
      <w:marTop w:val="0"/>
      <w:marBottom w:val="0"/>
      <w:divBdr>
        <w:top w:val="none" w:sz="0" w:space="0" w:color="auto"/>
        <w:left w:val="none" w:sz="0" w:space="0" w:color="auto"/>
        <w:bottom w:val="none" w:sz="0" w:space="0" w:color="auto"/>
        <w:right w:val="none" w:sz="0" w:space="0" w:color="auto"/>
      </w:divBdr>
      <w:divsChild>
        <w:div w:id="1372731163">
          <w:marLeft w:val="0"/>
          <w:marRight w:val="0"/>
          <w:marTop w:val="0"/>
          <w:marBottom w:val="0"/>
          <w:divBdr>
            <w:top w:val="none" w:sz="0" w:space="0" w:color="auto"/>
            <w:left w:val="none" w:sz="0" w:space="0" w:color="auto"/>
            <w:bottom w:val="none" w:sz="0" w:space="0" w:color="auto"/>
            <w:right w:val="none" w:sz="0" w:space="0" w:color="auto"/>
          </w:divBdr>
        </w:div>
        <w:div w:id="1431003644">
          <w:marLeft w:val="0"/>
          <w:marRight w:val="0"/>
          <w:marTop w:val="150"/>
          <w:marBottom w:val="0"/>
          <w:divBdr>
            <w:top w:val="none" w:sz="0" w:space="0" w:color="auto"/>
            <w:left w:val="none" w:sz="0" w:space="0" w:color="auto"/>
            <w:bottom w:val="none" w:sz="0" w:space="0" w:color="auto"/>
            <w:right w:val="none" w:sz="0" w:space="0" w:color="auto"/>
          </w:divBdr>
          <w:divsChild>
            <w:div w:id="574320331">
              <w:marLeft w:val="1155"/>
              <w:marRight w:val="0"/>
              <w:marTop w:val="0"/>
              <w:marBottom w:val="0"/>
              <w:divBdr>
                <w:top w:val="none" w:sz="0" w:space="0" w:color="auto"/>
                <w:left w:val="none" w:sz="0" w:space="0" w:color="auto"/>
                <w:bottom w:val="none" w:sz="0" w:space="0" w:color="auto"/>
                <w:right w:val="none" w:sz="0" w:space="0" w:color="auto"/>
              </w:divBdr>
            </w:div>
            <w:div w:id="496269073">
              <w:marLeft w:val="1155"/>
              <w:marRight w:val="0"/>
              <w:marTop w:val="0"/>
              <w:marBottom w:val="0"/>
              <w:divBdr>
                <w:top w:val="none" w:sz="0" w:space="0" w:color="auto"/>
                <w:left w:val="none" w:sz="0" w:space="0" w:color="auto"/>
                <w:bottom w:val="none" w:sz="0" w:space="0" w:color="auto"/>
                <w:right w:val="none" w:sz="0" w:space="0" w:color="auto"/>
              </w:divBdr>
            </w:div>
            <w:div w:id="1814786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57187">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779109">
      <w:bodyDiv w:val="1"/>
      <w:marLeft w:val="0"/>
      <w:marRight w:val="0"/>
      <w:marTop w:val="0"/>
      <w:marBottom w:val="0"/>
      <w:divBdr>
        <w:top w:val="none" w:sz="0" w:space="0" w:color="auto"/>
        <w:left w:val="none" w:sz="0" w:space="0" w:color="auto"/>
        <w:bottom w:val="none" w:sz="0" w:space="0" w:color="auto"/>
        <w:right w:val="none" w:sz="0" w:space="0" w:color="auto"/>
      </w:divBdr>
      <w:divsChild>
        <w:div w:id="277297371">
          <w:marLeft w:val="0"/>
          <w:marRight w:val="0"/>
          <w:marTop w:val="0"/>
          <w:marBottom w:val="0"/>
          <w:divBdr>
            <w:top w:val="none" w:sz="0" w:space="0" w:color="auto"/>
            <w:left w:val="none" w:sz="0" w:space="0" w:color="auto"/>
            <w:bottom w:val="none" w:sz="0" w:space="0" w:color="auto"/>
            <w:right w:val="none" w:sz="0" w:space="0" w:color="auto"/>
          </w:divBdr>
        </w:div>
        <w:div w:id="518155786">
          <w:marLeft w:val="0"/>
          <w:marRight w:val="0"/>
          <w:marTop w:val="150"/>
          <w:marBottom w:val="0"/>
          <w:divBdr>
            <w:top w:val="none" w:sz="0" w:space="0" w:color="auto"/>
            <w:left w:val="none" w:sz="0" w:space="0" w:color="auto"/>
            <w:bottom w:val="none" w:sz="0" w:space="0" w:color="auto"/>
            <w:right w:val="none" w:sz="0" w:space="0" w:color="auto"/>
          </w:divBdr>
          <w:divsChild>
            <w:div w:id="957836163">
              <w:marLeft w:val="1155"/>
              <w:marRight w:val="0"/>
              <w:marTop w:val="0"/>
              <w:marBottom w:val="0"/>
              <w:divBdr>
                <w:top w:val="none" w:sz="0" w:space="0" w:color="auto"/>
                <w:left w:val="none" w:sz="0" w:space="0" w:color="auto"/>
                <w:bottom w:val="none" w:sz="0" w:space="0" w:color="auto"/>
                <w:right w:val="none" w:sz="0" w:space="0" w:color="auto"/>
              </w:divBdr>
            </w:div>
            <w:div w:id="731394324">
              <w:marLeft w:val="1155"/>
              <w:marRight w:val="0"/>
              <w:marTop w:val="0"/>
              <w:marBottom w:val="0"/>
              <w:divBdr>
                <w:top w:val="none" w:sz="0" w:space="0" w:color="auto"/>
                <w:left w:val="none" w:sz="0" w:space="0" w:color="auto"/>
                <w:bottom w:val="none" w:sz="0" w:space="0" w:color="auto"/>
                <w:right w:val="none" w:sz="0" w:space="0" w:color="auto"/>
              </w:divBdr>
            </w:div>
            <w:div w:id="181221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5186">
      <w:bodyDiv w:val="1"/>
      <w:marLeft w:val="0"/>
      <w:marRight w:val="0"/>
      <w:marTop w:val="0"/>
      <w:marBottom w:val="0"/>
      <w:divBdr>
        <w:top w:val="none" w:sz="0" w:space="0" w:color="auto"/>
        <w:left w:val="none" w:sz="0" w:space="0" w:color="auto"/>
        <w:bottom w:val="none" w:sz="0" w:space="0" w:color="auto"/>
        <w:right w:val="none" w:sz="0" w:space="0" w:color="auto"/>
      </w:divBdr>
    </w:div>
    <w:div w:id="805856093">
      <w:bodyDiv w:val="1"/>
      <w:marLeft w:val="0"/>
      <w:marRight w:val="0"/>
      <w:marTop w:val="0"/>
      <w:marBottom w:val="0"/>
      <w:divBdr>
        <w:top w:val="none" w:sz="0" w:space="0" w:color="auto"/>
        <w:left w:val="none" w:sz="0" w:space="0" w:color="auto"/>
        <w:bottom w:val="none" w:sz="0" w:space="0" w:color="auto"/>
        <w:right w:val="none" w:sz="0" w:space="0" w:color="auto"/>
      </w:divBdr>
      <w:divsChild>
        <w:div w:id="1645546719">
          <w:marLeft w:val="0"/>
          <w:marRight w:val="0"/>
          <w:marTop w:val="0"/>
          <w:marBottom w:val="0"/>
          <w:divBdr>
            <w:top w:val="none" w:sz="0" w:space="0" w:color="auto"/>
            <w:left w:val="none" w:sz="0" w:space="0" w:color="auto"/>
            <w:bottom w:val="none" w:sz="0" w:space="0" w:color="auto"/>
            <w:right w:val="none" w:sz="0" w:space="0" w:color="auto"/>
          </w:divBdr>
        </w:div>
        <w:div w:id="952059817">
          <w:marLeft w:val="0"/>
          <w:marRight w:val="0"/>
          <w:marTop w:val="150"/>
          <w:marBottom w:val="0"/>
          <w:divBdr>
            <w:top w:val="none" w:sz="0" w:space="0" w:color="auto"/>
            <w:left w:val="none" w:sz="0" w:space="0" w:color="auto"/>
            <w:bottom w:val="none" w:sz="0" w:space="0" w:color="auto"/>
            <w:right w:val="none" w:sz="0" w:space="0" w:color="auto"/>
          </w:divBdr>
          <w:divsChild>
            <w:div w:id="1914126093">
              <w:marLeft w:val="1155"/>
              <w:marRight w:val="0"/>
              <w:marTop w:val="0"/>
              <w:marBottom w:val="0"/>
              <w:divBdr>
                <w:top w:val="none" w:sz="0" w:space="0" w:color="auto"/>
                <w:left w:val="none" w:sz="0" w:space="0" w:color="auto"/>
                <w:bottom w:val="none" w:sz="0" w:space="0" w:color="auto"/>
                <w:right w:val="none" w:sz="0" w:space="0" w:color="auto"/>
              </w:divBdr>
            </w:div>
            <w:div w:id="1602563903">
              <w:marLeft w:val="1155"/>
              <w:marRight w:val="0"/>
              <w:marTop w:val="0"/>
              <w:marBottom w:val="0"/>
              <w:divBdr>
                <w:top w:val="none" w:sz="0" w:space="0" w:color="auto"/>
                <w:left w:val="none" w:sz="0" w:space="0" w:color="auto"/>
                <w:bottom w:val="none" w:sz="0" w:space="0" w:color="auto"/>
                <w:right w:val="none" w:sz="0" w:space="0" w:color="auto"/>
              </w:divBdr>
            </w:div>
            <w:div w:id="68952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5976278">
      <w:bodyDiv w:val="1"/>
      <w:marLeft w:val="0"/>
      <w:marRight w:val="0"/>
      <w:marTop w:val="0"/>
      <w:marBottom w:val="0"/>
      <w:divBdr>
        <w:top w:val="none" w:sz="0" w:space="0" w:color="auto"/>
        <w:left w:val="none" w:sz="0" w:space="0" w:color="auto"/>
        <w:bottom w:val="none" w:sz="0" w:space="0" w:color="auto"/>
        <w:right w:val="none" w:sz="0" w:space="0" w:color="auto"/>
      </w:divBdr>
      <w:divsChild>
        <w:div w:id="1217888225">
          <w:marLeft w:val="0"/>
          <w:marRight w:val="0"/>
          <w:marTop w:val="0"/>
          <w:marBottom w:val="0"/>
          <w:divBdr>
            <w:top w:val="none" w:sz="0" w:space="0" w:color="auto"/>
            <w:left w:val="none" w:sz="0" w:space="0" w:color="auto"/>
            <w:bottom w:val="none" w:sz="0" w:space="0" w:color="auto"/>
            <w:right w:val="none" w:sz="0" w:space="0" w:color="auto"/>
          </w:divBdr>
        </w:div>
        <w:div w:id="360863865">
          <w:marLeft w:val="0"/>
          <w:marRight w:val="0"/>
          <w:marTop w:val="150"/>
          <w:marBottom w:val="0"/>
          <w:divBdr>
            <w:top w:val="none" w:sz="0" w:space="0" w:color="auto"/>
            <w:left w:val="none" w:sz="0" w:space="0" w:color="auto"/>
            <w:bottom w:val="none" w:sz="0" w:space="0" w:color="auto"/>
            <w:right w:val="none" w:sz="0" w:space="0" w:color="auto"/>
          </w:divBdr>
          <w:divsChild>
            <w:div w:id="1020165440">
              <w:marLeft w:val="1155"/>
              <w:marRight w:val="0"/>
              <w:marTop w:val="0"/>
              <w:marBottom w:val="0"/>
              <w:divBdr>
                <w:top w:val="none" w:sz="0" w:space="0" w:color="auto"/>
                <w:left w:val="none" w:sz="0" w:space="0" w:color="auto"/>
                <w:bottom w:val="none" w:sz="0" w:space="0" w:color="auto"/>
                <w:right w:val="none" w:sz="0" w:space="0" w:color="auto"/>
              </w:divBdr>
            </w:div>
            <w:div w:id="766191498">
              <w:marLeft w:val="1155"/>
              <w:marRight w:val="0"/>
              <w:marTop w:val="0"/>
              <w:marBottom w:val="0"/>
              <w:divBdr>
                <w:top w:val="none" w:sz="0" w:space="0" w:color="auto"/>
                <w:left w:val="none" w:sz="0" w:space="0" w:color="auto"/>
                <w:bottom w:val="none" w:sz="0" w:space="0" w:color="auto"/>
                <w:right w:val="none" w:sz="0" w:space="0" w:color="auto"/>
              </w:divBdr>
            </w:div>
            <w:div w:id="1940523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044492">
      <w:bodyDiv w:val="1"/>
      <w:marLeft w:val="0"/>
      <w:marRight w:val="0"/>
      <w:marTop w:val="0"/>
      <w:marBottom w:val="0"/>
      <w:divBdr>
        <w:top w:val="none" w:sz="0" w:space="0" w:color="auto"/>
        <w:left w:val="none" w:sz="0" w:space="0" w:color="auto"/>
        <w:bottom w:val="none" w:sz="0" w:space="0" w:color="auto"/>
        <w:right w:val="none" w:sz="0" w:space="0" w:color="auto"/>
      </w:divBdr>
      <w:divsChild>
        <w:div w:id="169608342">
          <w:marLeft w:val="0"/>
          <w:marRight w:val="0"/>
          <w:marTop w:val="0"/>
          <w:marBottom w:val="0"/>
          <w:divBdr>
            <w:top w:val="none" w:sz="0" w:space="0" w:color="auto"/>
            <w:left w:val="none" w:sz="0" w:space="0" w:color="auto"/>
            <w:bottom w:val="none" w:sz="0" w:space="0" w:color="auto"/>
            <w:right w:val="none" w:sz="0" w:space="0" w:color="auto"/>
          </w:divBdr>
        </w:div>
        <w:div w:id="1862936593">
          <w:marLeft w:val="0"/>
          <w:marRight w:val="0"/>
          <w:marTop w:val="150"/>
          <w:marBottom w:val="0"/>
          <w:divBdr>
            <w:top w:val="none" w:sz="0" w:space="0" w:color="auto"/>
            <w:left w:val="none" w:sz="0" w:space="0" w:color="auto"/>
            <w:bottom w:val="none" w:sz="0" w:space="0" w:color="auto"/>
            <w:right w:val="none" w:sz="0" w:space="0" w:color="auto"/>
          </w:divBdr>
          <w:divsChild>
            <w:div w:id="658271403">
              <w:marLeft w:val="1155"/>
              <w:marRight w:val="0"/>
              <w:marTop w:val="0"/>
              <w:marBottom w:val="0"/>
              <w:divBdr>
                <w:top w:val="none" w:sz="0" w:space="0" w:color="auto"/>
                <w:left w:val="none" w:sz="0" w:space="0" w:color="auto"/>
                <w:bottom w:val="none" w:sz="0" w:space="0" w:color="auto"/>
                <w:right w:val="none" w:sz="0" w:space="0" w:color="auto"/>
              </w:divBdr>
            </w:div>
            <w:div w:id="43869093">
              <w:marLeft w:val="1155"/>
              <w:marRight w:val="0"/>
              <w:marTop w:val="0"/>
              <w:marBottom w:val="0"/>
              <w:divBdr>
                <w:top w:val="none" w:sz="0" w:space="0" w:color="auto"/>
                <w:left w:val="none" w:sz="0" w:space="0" w:color="auto"/>
                <w:bottom w:val="none" w:sz="0" w:space="0" w:color="auto"/>
                <w:right w:val="none" w:sz="0" w:space="0" w:color="auto"/>
              </w:divBdr>
            </w:div>
            <w:div w:id="140845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2548">
      <w:bodyDiv w:val="1"/>
      <w:marLeft w:val="0"/>
      <w:marRight w:val="0"/>
      <w:marTop w:val="0"/>
      <w:marBottom w:val="0"/>
      <w:divBdr>
        <w:top w:val="none" w:sz="0" w:space="0" w:color="auto"/>
        <w:left w:val="none" w:sz="0" w:space="0" w:color="auto"/>
        <w:bottom w:val="none" w:sz="0" w:space="0" w:color="auto"/>
        <w:right w:val="none" w:sz="0" w:space="0" w:color="auto"/>
      </w:divBdr>
      <w:divsChild>
        <w:div w:id="1893227423">
          <w:marLeft w:val="0"/>
          <w:marRight w:val="0"/>
          <w:marTop w:val="0"/>
          <w:marBottom w:val="0"/>
          <w:divBdr>
            <w:top w:val="none" w:sz="0" w:space="0" w:color="auto"/>
            <w:left w:val="none" w:sz="0" w:space="0" w:color="auto"/>
            <w:bottom w:val="none" w:sz="0" w:space="0" w:color="auto"/>
            <w:right w:val="none" w:sz="0" w:space="0" w:color="auto"/>
          </w:divBdr>
        </w:div>
        <w:div w:id="1814983272">
          <w:marLeft w:val="0"/>
          <w:marRight w:val="0"/>
          <w:marTop w:val="150"/>
          <w:marBottom w:val="0"/>
          <w:divBdr>
            <w:top w:val="none" w:sz="0" w:space="0" w:color="auto"/>
            <w:left w:val="none" w:sz="0" w:space="0" w:color="auto"/>
            <w:bottom w:val="none" w:sz="0" w:space="0" w:color="auto"/>
            <w:right w:val="none" w:sz="0" w:space="0" w:color="auto"/>
          </w:divBdr>
          <w:divsChild>
            <w:div w:id="312685991">
              <w:marLeft w:val="1155"/>
              <w:marRight w:val="0"/>
              <w:marTop w:val="0"/>
              <w:marBottom w:val="0"/>
              <w:divBdr>
                <w:top w:val="none" w:sz="0" w:space="0" w:color="auto"/>
                <w:left w:val="none" w:sz="0" w:space="0" w:color="auto"/>
                <w:bottom w:val="none" w:sz="0" w:space="0" w:color="auto"/>
                <w:right w:val="none" w:sz="0" w:space="0" w:color="auto"/>
              </w:divBdr>
            </w:div>
            <w:div w:id="1566141630">
              <w:marLeft w:val="1155"/>
              <w:marRight w:val="0"/>
              <w:marTop w:val="0"/>
              <w:marBottom w:val="0"/>
              <w:divBdr>
                <w:top w:val="none" w:sz="0" w:space="0" w:color="auto"/>
                <w:left w:val="none" w:sz="0" w:space="0" w:color="auto"/>
                <w:bottom w:val="none" w:sz="0" w:space="0" w:color="auto"/>
                <w:right w:val="none" w:sz="0" w:space="0" w:color="auto"/>
              </w:divBdr>
            </w:div>
            <w:div w:id="1643076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169125">
      <w:bodyDiv w:val="1"/>
      <w:marLeft w:val="0"/>
      <w:marRight w:val="0"/>
      <w:marTop w:val="0"/>
      <w:marBottom w:val="0"/>
      <w:divBdr>
        <w:top w:val="none" w:sz="0" w:space="0" w:color="auto"/>
        <w:left w:val="none" w:sz="0" w:space="0" w:color="auto"/>
        <w:bottom w:val="none" w:sz="0" w:space="0" w:color="auto"/>
        <w:right w:val="none" w:sz="0" w:space="0" w:color="auto"/>
      </w:divBdr>
      <w:divsChild>
        <w:div w:id="429474658">
          <w:marLeft w:val="0"/>
          <w:marRight w:val="0"/>
          <w:marTop w:val="0"/>
          <w:marBottom w:val="0"/>
          <w:divBdr>
            <w:top w:val="none" w:sz="0" w:space="0" w:color="auto"/>
            <w:left w:val="none" w:sz="0" w:space="0" w:color="auto"/>
            <w:bottom w:val="none" w:sz="0" w:space="0" w:color="auto"/>
            <w:right w:val="none" w:sz="0" w:space="0" w:color="auto"/>
          </w:divBdr>
        </w:div>
        <w:div w:id="876813132">
          <w:marLeft w:val="0"/>
          <w:marRight w:val="0"/>
          <w:marTop w:val="150"/>
          <w:marBottom w:val="0"/>
          <w:divBdr>
            <w:top w:val="none" w:sz="0" w:space="0" w:color="auto"/>
            <w:left w:val="none" w:sz="0" w:space="0" w:color="auto"/>
            <w:bottom w:val="none" w:sz="0" w:space="0" w:color="auto"/>
            <w:right w:val="none" w:sz="0" w:space="0" w:color="auto"/>
          </w:divBdr>
          <w:divsChild>
            <w:div w:id="1479571978">
              <w:marLeft w:val="1155"/>
              <w:marRight w:val="0"/>
              <w:marTop w:val="0"/>
              <w:marBottom w:val="0"/>
              <w:divBdr>
                <w:top w:val="none" w:sz="0" w:space="0" w:color="auto"/>
                <w:left w:val="none" w:sz="0" w:space="0" w:color="auto"/>
                <w:bottom w:val="none" w:sz="0" w:space="0" w:color="auto"/>
                <w:right w:val="none" w:sz="0" w:space="0" w:color="auto"/>
              </w:divBdr>
            </w:div>
            <w:div w:id="243416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247921">
      <w:bodyDiv w:val="1"/>
      <w:marLeft w:val="0"/>
      <w:marRight w:val="0"/>
      <w:marTop w:val="0"/>
      <w:marBottom w:val="0"/>
      <w:divBdr>
        <w:top w:val="none" w:sz="0" w:space="0" w:color="auto"/>
        <w:left w:val="none" w:sz="0" w:space="0" w:color="auto"/>
        <w:bottom w:val="none" w:sz="0" w:space="0" w:color="auto"/>
        <w:right w:val="none" w:sz="0" w:space="0" w:color="auto"/>
      </w:divBdr>
    </w:div>
    <w:div w:id="809249323">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06846">
      <w:bodyDiv w:val="1"/>
      <w:marLeft w:val="0"/>
      <w:marRight w:val="0"/>
      <w:marTop w:val="0"/>
      <w:marBottom w:val="0"/>
      <w:divBdr>
        <w:top w:val="none" w:sz="0" w:space="0" w:color="auto"/>
        <w:left w:val="none" w:sz="0" w:space="0" w:color="auto"/>
        <w:bottom w:val="none" w:sz="0" w:space="0" w:color="auto"/>
        <w:right w:val="none" w:sz="0" w:space="0" w:color="auto"/>
      </w:divBdr>
      <w:divsChild>
        <w:div w:id="1263798059">
          <w:marLeft w:val="0"/>
          <w:marRight w:val="0"/>
          <w:marTop w:val="0"/>
          <w:marBottom w:val="0"/>
          <w:divBdr>
            <w:top w:val="none" w:sz="0" w:space="0" w:color="auto"/>
            <w:left w:val="none" w:sz="0" w:space="0" w:color="auto"/>
            <w:bottom w:val="none" w:sz="0" w:space="0" w:color="auto"/>
            <w:right w:val="none" w:sz="0" w:space="0" w:color="auto"/>
          </w:divBdr>
        </w:div>
        <w:div w:id="900291401">
          <w:marLeft w:val="0"/>
          <w:marRight w:val="0"/>
          <w:marTop w:val="150"/>
          <w:marBottom w:val="0"/>
          <w:divBdr>
            <w:top w:val="none" w:sz="0" w:space="0" w:color="auto"/>
            <w:left w:val="none" w:sz="0" w:space="0" w:color="auto"/>
            <w:bottom w:val="none" w:sz="0" w:space="0" w:color="auto"/>
            <w:right w:val="none" w:sz="0" w:space="0" w:color="auto"/>
          </w:divBdr>
          <w:divsChild>
            <w:div w:id="1200507373">
              <w:marLeft w:val="1155"/>
              <w:marRight w:val="0"/>
              <w:marTop w:val="0"/>
              <w:marBottom w:val="0"/>
              <w:divBdr>
                <w:top w:val="none" w:sz="0" w:space="0" w:color="auto"/>
                <w:left w:val="none" w:sz="0" w:space="0" w:color="auto"/>
                <w:bottom w:val="none" w:sz="0" w:space="0" w:color="auto"/>
                <w:right w:val="none" w:sz="0" w:space="0" w:color="auto"/>
              </w:divBdr>
            </w:div>
            <w:div w:id="798187093">
              <w:marLeft w:val="1155"/>
              <w:marRight w:val="0"/>
              <w:marTop w:val="0"/>
              <w:marBottom w:val="0"/>
              <w:divBdr>
                <w:top w:val="none" w:sz="0" w:space="0" w:color="auto"/>
                <w:left w:val="none" w:sz="0" w:space="0" w:color="auto"/>
                <w:bottom w:val="none" w:sz="0" w:space="0" w:color="auto"/>
                <w:right w:val="none" w:sz="0" w:space="0" w:color="auto"/>
              </w:divBdr>
            </w:div>
            <w:div w:id="2104568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095497">
      <w:bodyDiv w:val="1"/>
      <w:marLeft w:val="0"/>
      <w:marRight w:val="0"/>
      <w:marTop w:val="0"/>
      <w:marBottom w:val="0"/>
      <w:divBdr>
        <w:top w:val="none" w:sz="0" w:space="0" w:color="auto"/>
        <w:left w:val="none" w:sz="0" w:space="0" w:color="auto"/>
        <w:bottom w:val="none" w:sz="0" w:space="0" w:color="auto"/>
        <w:right w:val="none" w:sz="0" w:space="0" w:color="auto"/>
      </w:divBdr>
      <w:divsChild>
        <w:div w:id="1467508073">
          <w:marLeft w:val="0"/>
          <w:marRight w:val="0"/>
          <w:marTop w:val="0"/>
          <w:marBottom w:val="0"/>
          <w:divBdr>
            <w:top w:val="none" w:sz="0" w:space="0" w:color="auto"/>
            <w:left w:val="none" w:sz="0" w:space="0" w:color="auto"/>
            <w:bottom w:val="none" w:sz="0" w:space="0" w:color="auto"/>
            <w:right w:val="none" w:sz="0" w:space="0" w:color="auto"/>
          </w:divBdr>
        </w:div>
        <w:div w:id="1641423542">
          <w:marLeft w:val="0"/>
          <w:marRight w:val="0"/>
          <w:marTop w:val="150"/>
          <w:marBottom w:val="0"/>
          <w:divBdr>
            <w:top w:val="none" w:sz="0" w:space="0" w:color="auto"/>
            <w:left w:val="none" w:sz="0" w:space="0" w:color="auto"/>
            <w:bottom w:val="none" w:sz="0" w:space="0" w:color="auto"/>
            <w:right w:val="none" w:sz="0" w:space="0" w:color="auto"/>
          </w:divBdr>
          <w:divsChild>
            <w:div w:id="1075516692">
              <w:marLeft w:val="1155"/>
              <w:marRight w:val="0"/>
              <w:marTop w:val="0"/>
              <w:marBottom w:val="0"/>
              <w:divBdr>
                <w:top w:val="none" w:sz="0" w:space="0" w:color="auto"/>
                <w:left w:val="none" w:sz="0" w:space="0" w:color="auto"/>
                <w:bottom w:val="none" w:sz="0" w:space="0" w:color="auto"/>
                <w:right w:val="none" w:sz="0" w:space="0" w:color="auto"/>
              </w:divBdr>
            </w:div>
            <w:div w:id="457535299">
              <w:marLeft w:val="1155"/>
              <w:marRight w:val="0"/>
              <w:marTop w:val="0"/>
              <w:marBottom w:val="0"/>
              <w:divBdr>
                <w:top w:val="none" w:sz="0" w:space="0" w:color="auto"/>
                <w:left w:val="none" w:sz="0" w:space="0" w:color="auto"/>
                <w:bottom w:val="none" w:sz="0" w:space="0" w:color="auto"/>
                <w:right w:val="none" w:sz="0" w:space="0" w:color="auto"/>
              </w:divBdr>
            </w:div>
            <w:div w:id="420836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58895">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599690">
      <w:bodyDiv w:val="1"/>
      <w:marLeft w:val="0"/>
      <w:marRight w:val="0"/>
      <w:marTop w:val="0"/>
      <w:marBottom w:val="0"/>
      <w:divBdr>
        <w:top w:val="none" w:sz="0" w:space="0" w:color="auto"/>
        <w:left w:val="none" w:sz="0" w:space="0" w:color="auto"/>
        <w:bottom w:val="none" w:sz="0" w:space="0" w:color="auto"/>
        <w:right w:val="none" w:sz="0" w:space="0" w:color="auto"/>
      </w:divBdr>
      <w:divsChild>
        <w:div w:id="2116971412">
          <w:marLeft w:val="0"/>
          <w:marRight w:val="0"/>
          <w:marTop w:val="0"/>
          <w:marBottom w:val="0"/>
          <w:divBdr>
            <w:top w:val="none" w:sz="0" w:space="0" w:color="auto"/>
            <w:left w:val="none" w:sz="0" w:space="0" w:color="auto"/>
            <w:bottom w:val="none" w:sz="0" w:space="0" w:color="auto"/>
            <w:right w:val="none" w:sz="0" w:space="0" w:color="auto"/>
          </w:divBdr>
        </w:div>
        <w:div w:id="158662891">
          <w:marLeft w:val="0"/>
          <w:marRight w:val="0"/>
          <w:marTop w:val="150"/>
          <w:marBottom w:val="0"/>
          <w:divBdr>
            <w:top w:val="none" w:sz="0" w:space="0" w:color="auto"/>
            <w:left w:val="none" w:sz="0" w:space="0" w:color="auto"/>
            <w:bottom w:val="none" w:sz="0" w:space="0" w:color="auto"/>
            <w:right w:val="none" w:sz="0" w:space="0" w:color="auto"/>
          </w:divBdr>
          <w:divsChild>
            <w:div w:id="2053729687">
              <w:marLeft w:val="1155"/>
              <w:marRight w:val="0"/>
              <w:marTop w:val="0"/>
              <w:marBottom w:val="0"/>
              <w:divBdr>
                <w:top w:val="none" w:sz="0" w:space="0" w:color="auto"/>
                <w:left w:val="none" w:sz="0" w:space="0" w:color="auto"/>
                <w:bottom w:val="none" w:sz="0" w:space="0" w:color="auto"/>
                <w:right w:val="none" w:sz="0" w:space="0" w:color="auto"/>
              </w:divBdr>
            </w:div>
            <w:div w:id="196773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2990428">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03246">
      <w:bodyDiv w:val="1"/>
      <w:marLeft w:val="0"/>
      <w:marRight w:val="0"/>
      <w:marTop w:val="0"/>
      <w:marBottom w:val="0"/>
      <w:divBdr>
        <w:top w:val="none" w:sz="0" w:space="0" w:color="auto"/>
        <w:left w:val="none" w:sz="0" w:space="0" w:color="auto"/>
        <w:bottom w:val="none" w:sz="0" w:space="0" w:color="auto"/>
        <w:right w:val="none" w:sz="0" w:space="0" w:color="auto"/>
      </w:divBdr>
      <w:divsChild>
        <w:div w:id="831332116">
          <w:marLeft w:val="0"/>
          <w:marRight w:val="0"/>
          <w:marTop w:val="0"/>
          <w:marBottom w:val="0"/>
          <w:divBdr>
            <w:top w:val="none" w:sz="0" w:space="0" w:color="auto"/>
            <w:left w:val="none" w:sz="0" w:space="0" w:color="auto"/>
            <w:bottom w:val="none" w:sz="0" w:space="0" w:color="auto"/>
            <w:right w:val="none" w:sz="0" w:space="0" w:color="auto"/>
          </w:divBdr>
        </w:div>
        <w:div w:id="387072216">
          <w:marLeft w:val="0"/>
          <w:marRight w:val="0"/>
          <w:marTop w:val="150"/>
          <w:marBottom w:val="0"/>
          <w:divBdr>
            <w:top w:val="none" w:sz="0" w:space="0" w:color="auto"/>
            <w:left w:val="none" w:sz="0" w:space="0" w:color="auto"/>
            <w:bottom w:val="none" w:sz="0" w:space="0" w:color="auto"/>
            <w:right w:val="none" w:sz="0" w:space="0" w:color="auto"/>
          </w:divBdr>
          <w:divsChild>
            <w:div w:id="691221680">
              <w:marLeft w:val="1155"/>
              <w:marRight w:val="0"/>
              <w:marTop w:val="0"/>
              <w:marBottom w:val="0"/>
              <w:divBdr>
                <w:top w:val="none" w:sz="0" w:space="0" w:color="auto"/>
                <w:left w:val="none" w:sz="0" w:space="0" w:color="auto"/>
                <w:bottom w:val="none" w:sz="0" w:space="0" w:color="auto"/>
                <w:right w:val="none" w:sz="0" w:space="0" w:color="auto"/>
              </w:divBdr>
            </w:div>
            <w:div w:id="1516848433">
              <w:marLeft w:val="1155"/>
              <w:marRight w:val="0"/>
              <w:marTop w:val="0"/>
              <w:marBottom w:val="0"/>
              <w:divBdr>
                <w:top w:val="none" w:sz="0" w:space="0" w:color="auto"/>
                <w:left w:val="none" w:sz="0" w:space="0" w:color="auto"/>
                <w:bottom w:val="none" w:sz="0" w:space="0" w:color="auto"/>
                <w:right w:val="none" w:sz="0" w:space="0" w:color="auto"/>
              </w:divBdr>
            </w:div>
            <w:div w:id="164438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453612">
      <w:bodyDiv w:val="1"/>
      <w:marLeft w:val="0"/>
      <w:marRight w:val="0"/>
      <w:marTop w:val="0"/>
      <w:marBottom w:val="0"/>
      <w:divBdr>
        <w:top w:val="none" w:sz="0" w:space="0" w:color="auto"/>
        <w:left w:val="none" w:sz="0" w:space="0" w:color="auto"/>
        <w:bottom w:val="none" w:sz="0" w:space="0" w:color="auto"/>
        <w:right w:val="none" w:sz="0" w:space="0" w:color="auto"/>
      </w:divBdr>
      <w:divsChild>
        <w:div w:id="1808737451">
          <w:marLeft w:val="0"/>
          <w:marRight w:val="0"/>
          <w:marTop w:val="0"/>
          <w:marBottom w:val="0"/>
          <w:divBdr>
            <w:top w:val="none" w:sz="0" w:space="0" w:color="auto"/>
            <w:left w:val="none" w:sz="0" w:space="0" w:color="auto"/>
            <w:bottom w:val="none" w:sz="0" w:space="0" w:color="auto"/>
            <w:right w:val="none" w:sz="0" w:space="0" w:color="auto"/>
          </w:divBdr>
        </w:div>
        <w:div w:id="1008337888">
          <w:marLeft w:val="0"/>
          <w:marRight w:val="0"/>
          <w:marTop w:val="150"/>
          <w:marBottom w:val="0"/>
          <w:divBdr>
            <w:top w:val="none" w:sz="0" w:space="0" w:color="auto"/>
            <w:left w:val="none" w:sz="0" w:space="0" w:color="auto"/>
            <w:bottom w:val="none" w:sz="0" w:space="0" w:color="auto"/>
            <w:right w:val="none" w:sz="0" w:space="0" w:color="auto"/>
          </w:divBdr>
          <w:divsChild>
            <w:div w:id="60180348">
              <w:marLeft w:val="1155"/>
              <w:marRight w:val="0"/>
              <w:marTop w:val="0"/>
              <w:marBottom w:val="0"/>
              <w:divBdr>
                <w:top w:val="none" w:sz="0" w:space="0" w:color="auto"/>
                <w:left w:val="none" w:sz="0" w:space="0" w:color="auto"/>
                <w:bottom w:val="none" w:sz="0" w:space="0" w:color="auto"/>
                <w:right w:val="none" w:sz="0" w:space="0" w:color="auto"/>
              </w:divBdr>
            </w:div>
            <w:div w:id="1865287154">
              <w:marLeft w:val="1155"/>
              <w:marRight w:val="0"/>
              <w:marTop w:val="0"/>
              <w:marBottom w:val="0"/>
              <w:divBdr>
                <w:top w:val="none" w:sz="0" w:space="0" w:color="auto"/>
                <w:left w:val="none" w:sz="0" w:space="0" w:color="auto"/>
                <w:bottom w:val="none" w:sz="0" w:space="0" w:color="auto"/>
                <w:right w:val="none" w:sz="0" w:space="0" w:color="auto"/>
              </w:divBdr>
            </w:div>
            <w:div w:id="690060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792620">
      <w:bodyDiv w:val="1"/>
      <w:marLeft w:val="0"/>
      <w:marRight w:val="0"/>
      <w:marTop w:val="0"/>
      <w:marBottom w:val="0"/>
      <w:divBdr>
        <w:top w:val="none" w:sz="0" w:space="0" w:color="auto"/>
        <w:left w:val="none" w:sz="0" w:space="0" w:color="auto"/>
        <w:bottom w:val="none" w:sz="0" w:space="0" w:color="auto"/>
        <w:right w:val="none" w:sz="0" w:space="0" w:color="auto"/>
      </w:divBdr>
      <w:divsChild>
        <w:div w:id="1492410684">
          <w:marLeft w:val="0"/>
          <w:marRight w:val="0"/>
          <w:marTop w:val="0"/>
          <w:marBottom w:val="0"/>
          <w:divBdr>
            <w:top w:val="none" w:sz="0" w:space="0" w:color="auto"/>
            <w:left w:val="none" w:sz="0" w:space="0" w:color="auto"/>
            <w:bottom w:val="none" w:sz="0" w:space="0" w:color="auto"/>
            <w:right w:val="none" w:sz="0" w:space="0" w:color="auto"/>
          </w:divBdr>
        </w:div>
        <w:div w:id="1705205608">
          <w:marLeft w:val="0"/>
          <w:marRight w:val="0"/>
          <w:marTop w:val="150"/>
          <w:marBottom w:val="0"/>
          <w:divBdr>
            <w:top w:val="none" w:sz="0" w:space="0" w:color="auto"/>
            <w:left w:val="none" w:sz="0" w:space="0" w:color="auto"/>
            <w:bottom w:val="none" w:sz="0" w:space="0" w:color="auto"/>
            <w:right w:val="none" w:sz="0" w:space="0" w:color="auto"/>
          </w:divBdr>
          <w:divsChild>
            <w:div w:id="886792390">
              <w:marLeft w:val="1155"/>
              <w:marRight w:val="0"/>
              <w:marTop w:val="0"/>
              <w:marBottom w:val="0"/>
              <w:divBdr>
                <w:top w:val="none" w:sz="0" w:space="0" w:color="auto"/>
                <w:left w:val="none" w:sz="0" w:space="0" w:color="auto"/>
                <w:bottom w:val="none" w:sz="0" w:space="0" w:color="auto"/>
                <w:right w:val="none" w:sz="0" w:space="0" w:color="auto"/>
              </w:divBdr>
            </w:div>
            <w:div w:id="901719997">
              <w:marLeft w:val="1155"/>
              <w:marRight w:val="0"/>
              <w:marTop w:val="0"/>
              <w:marBottom w:val="0"/>
              <w:divBdr>
                <w:top w:val="none" w:sz="0" w:space="0" w:color="auto"/>
                <w:left w:val="none" w:sz="0" w:space="0" w:color="auto"/>
                <w:bottom w:val="none" w:sz="0" w:space="0" w:color="auto"/>
                <w:right w:val="none" w:sz="0" w:space="0" w:color="auto"/>
              </w:divBdr>
            </w:div>
            <w:div w:id="322854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566611">
      <w:bodyDiv w:val="1"/>
      <w:marLeft w:val="0"/>
      <w:marRight w:val="0"/>
      <w:marTop w:val="0"/>
      <w:marBottom w:val="0"/>
      <w:divBdr>
        <w:top w:val="none" w:sz="0" w:space="0" w:color="auto"/>
        <w:left w:val="none" w:sz="0" w:space="0" w:color="auto"/>
        <w:bottom w:val="none" w:sz="0" w:space="0" w:color="auto"/>
        <w:right w:val="none" w:sz="0" w:space="0" w:color="auto"/>
      </w:divBdr>
      <w:divsChild>
        <w:div w:id="1428035181">
          <w:marLeft w:val="0"/>
          <w:marRight w:val="0"/>
          <w:marTop w:val="0"/>
          <w:marBottom w:val="0"/>
          <w:divBdr>
            <w:top w:val="none" w:sz="0" w:space="0" w:color="auto"/>
            <w:left w:val="none" w:sz="0" w:space="0" w:color="auto"/>
            <w:bottom w:val="none" w:sz="0" w:space="0" w:color="auto"/>
            <w:right w:val="none" w:sz="0" w:space="0" w:color="auto"/>
          </w:divBdr>
        </w:div>
        <w:div w:id="357858617">
          <w:marLeft w:val="0"/>
          <w:marRight w:val="0"/>
          <w:marTop w:val="150"/>
          <w:marBottom w:val="0"/>
          <w:divBdr>
            <w:top w:val="none" w:sz="0" w:space="0" w:color="auto"/>
            <w:left w:val="none" w:sz="0" w:space="0" w:color="auto"/>
            <w:bottom w:val="none" w:sz="0" w:space="0" w:color="auto"/>
            <w:right w:val="none" w:sz="0" w:space="0" w:color="auto"/>
          </w:divBdr>
          <w:divsChild>
            <w:div w:id="1141389225">
              <w:marLeft w:val="1155"/>
              <w:marRight w:val="0"/>
              <w:marTop w:val="0"/>
              <w:marBottom w:val="0"/>
              <w:divBdr>
                <w:top w:val="none" w:sz="0" w:space="0" w:color="auto"/>
                <w:left w:val="none" w:sz="0" w:space="0" w:color="auto"/>
                <w:bottom w:val="none" w:sz="0" w:space="0" w:color="auto"/>
                <w:right w:val="none" w:sz="0" w:space="0" w:color="auto"/>
              </w:divBdr>
            </w:div>
            <w:div w:id="1680501233">
              <w:marLeft w:val="1155"/>
              <w:marRight w:val="0"/>
              <w:marTop w:val="0"/>
              <w:marBottom w:val="0"/>
              <w:divBdr>
                <w:top w:val="none" w:sz="0" w:space="0" w:color="auto"/>
                <w:left w:val="none" w:sz="0" w:space="0" w:color="auto"/>
                <w:bottom w:val="none" w:sz="0" w:space="0" w:color="auto"/>
                <w:right w:val="none" w:sz="0" w:space="0" w:color="auto"/>
              </w:divBdr>
            </w:div>
            <w:div w:id="1902054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0893">
      <w:bodyDiv w:val="1"/>
      <w:marLeft w:val="0"/>
      <w:marRight w:val="0"/>
      <w:marTop w:val="0"/>
      <w:marBottom w:val="0"/>
      <w:divBdr>
        <w:top w:val="none" w:sz="0" w:space="0" w:color="auto"/>
        <w:left w:val="none" w:sz="0" w:space="0" w:color="auto"/>
        <w:bottom w:val="none" w:sz="0" w:space="0" w:color="auto"/>
        <w:right w:val="none" w:sz="0" w:space="0" w:color="auto"/>
      </w:divBdr>
      <w:divsChild>
        <w:div w:id="1875145951">
          <w:marLeft w:val="0"/>
          <w:marRight w:val="0"/>
          <w:marTop w:val="0"/>
          <w:marBottom w:val="0"/>
          <w:divBdr>
            <w:top w:val="none" w:sz="0" w:space="0" w:color="auto"/>
            <w:left w:val="none" w:sz="0" w:space="0" w:color="auto"/>
            <w:bottom w:val="none" w:sz="0" w:space="0" w:color="auto"/>
            <w:right w:val="none" w:sz="0" w:space="0" w:color="auto"/>
          </w:divBdr>
        </w:div>
        <w:div w:id="1694653574">
          <w:marLeft w:val="0"/>
          <w:marRight w:val="0"/>
          <w:marTop w:val="150"/>
          <w:marBottom w:val="0"/>
          <w:divBdr>
            <w:top w:val="none" w:sz="0" w:space="0" w:color="auto"/>
            <w:left w:val="none" w:sz="0" w:space="0" w:color="auto"/>
            <w:bottom w:val="none" w:sz="0" w:space="0" w:color="auto"/>
            <w:right w:val="none" w:sz="0" w:space="0" w:color="auto"/>
          </w:divBdr>
          <w:divsChild>
            <w:div w:id="1339194172">
              <w:marLeft w:val="1155"/>
              <w:marRight w:val="0"/>
              <w:marTop w:val="0"/>
              <w:marBottom w:val="0"/>
              <w:divBdr>
                <w:top w:val="none" w:sz="0" w:space="0" w:color="auto"/>
                <w:left w:val="none" w:sz="0" w:space="0" w:color="auto"/>
                <w:bottom w:val="none" w:sz="0" w:space="0" w:color="auto"/>
                <w:right w:val="none" w:sz="0" w:space="0" w:color="auto"/>
              </w:divBdr>
            </w:div>
            <w:div w:id="1594558171">
              <w:marLeft w:val="1155"/>
              <w:marRight w:val="0"/>
              <w:marTop w:val="0"/>
              <w:marBottom w:val="0"/>
              <w:divBdr>
                <w:top w:val="none" w:sz="0" w:space="0" w:color="auto"/>
                <w:left w:val="none" w:sz="0" w:space="0" w:color="auto"/>
                <w:bottom w:val="none" w:sz="0" w:space="0" w:color="auto"/>
                <w:right w:val="none" w:sz="0" w:space="0" w:color="auto"/>
              </w:divBdr>
            </w:div>
            <w:div w:id="21937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878169">
      <w:bodyDiv w:val="1"/>
      <w:marLeft w:val="0"/>
      <w:marRight w:val="0"/>
      <w:marTop w:val="0"/>
      <w:marBottom w:val="0"/>
      <w:divBdr>
        <w:top w:val="none" w:sz="0" w:space="0" w:color="auto"/>
        <w:left w:val="none" w:sz="0" w:space="0" w:color="auto"/>
        <w:bottom w:val="none" w:sz="0" w:space="0" w:color="auto"/>
        <w:right w:val="none" w:sz="0" w:space="0" w:color="auto"/>
      </w:divBdr>
      <w:divsChild>
        <w:div w:id="218327620">
          <w:marLeft w:val="0"/>
          <w:marRight w:val="0"/>
          <w:marTop w:val="0"/>
          <w:marBottom w:val="0"/>
          <w:divBdr>
            <w:top w:val="none" w:sz="0" w:space="0" w:color="auto"/>
            <w:left w:val="none" w:sz="0" w:space="0" w:color="auto"/>
            <w:bottom w:val="none" w:sz="0" w:space="0" w:color="auto"/>
            <w:right w:val="none" w:sz="0" w:space="0" w:color="auto"/>
          </w:divBdr>
        </w:div>
        <w:div w:id="410585286">
          <w:marLeft w:val="0"/>
          <w:marRight w:val="0"/>
          <w:marTop w:val="150"/>
          <w:marBottom w:val="0"/>
          <w:divBdr>
            <w:top w:val="none" w:sz="0" w:space="0" w:color="auto"/>
            <w:left w:val="none" w:sz="0" w:space="0" w:color="auto"/>
            <w:bottom w:val="none" w:sz="0" w:space="0" w:color="auto"/>
            <w:right w:val="none" w:sz="0" w:space="0" w:color="auto"/>
          </w:divBdr>
          <w:divsChild>
            <w:div w:id="100103097">
              <w:marLeft w:val="1155"/>
              <w:marRight w:val="0"/>
              <w:marTop w:val="0"/>
              <w:marBottom w:val="0"/>
              <w:divBdr>
                <w:top w:val="none" w:sz="0" w:space="0" w:color="auto"/>
                <w:left w:val="none" w:sz="0" w:space="0" w:color="auto"/>
                <w:bottom w:val="none" w:sz="0" w:space="0" w:color="auto"/>
                <w:right w:val="none" w:sz="0" w:space="0" w:color="auto"/>
              </w:divBdr>
            </w:div>
            <w:div w:id="870537809">
              <w:marLeft w:val="1155"/>
              <w:marRight w:val="0"/>
              <w:marTop w:val="0"/>
              <w:marBottom w:val="0"/>
              <w:divBdr>
                <w:top w:val="none" w:sz="0" w:space="0" w:color="auto"/>
                <w:left w:val="none" w:sz="0" w:space="0" w:color="auto"/>
                <w:bottom w:val="none" w:sz="0" w:space="0" w:color="auto"/>
                <w:right w:val="none" w:sz="0" w:space="0" w:color="auto"/>
              </w:divBdr>
            </w:div>
            <w:div w:id="2132896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28630">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06570">
      <w:bodyDiv w:val="1"/>
      <w:marLeft w:val="0"/>
      <w:marRight w:val="0"/>
      <w:marTop w:val="0"/>
      <w:marBottom w:val="0"/>
      <w:divBdr>
        <w:top w:val="none" w:sz="0" w:space="0" w:color="auto"/>
        <w:left w:val="none" w:sz="0" w:space="0" w:color="auto"/>
        <w:bottom w:val="none" w:sz="0" w:space="0" w:color="auto"/>
        <w:right w:val="none" w:sz="0" w:space="0" w:color="auto"/>
      </w:divBdr>
      <w:divsChild>
        <w:div w:id="748119643">
          <w:marLeft w:val="0"/>
          <w:marRight w:val="0"/>
          <w:marTop w:val="0"/>
          <w:marBottom w:val="0"/>
          <w:divBdr>
            <w:top w:val="none" w:sz="0" w:space="0" w:color="auto"/>
            <w:left w:val="none" w:sz="0" w:space="0" w:color="auto"/>
            <w:bottom w:val="none" w:sz="0" w:space="0" w:color="auto"/>
            <w:right w:val="none" w:sz="0" w:space="0" w:color="auto"/>
          </w:divBdr>
        </w:div>
        <w:div w:id="387999832">
          <w:marLeft w:val="0"/>
          <w:marRight w:val="0"/>
          <w:marTop w:val="150"/>
          <w:marBottom w:val="0"/>
          <w:divBdr>
            <w:top w:val="none" w:sz="0" w:space="0" w:color="auto"/>
            <w:left w:val="none" w:sz="0" w:space="0" w:color="auto"/>
            <w:bottom w:val="none" w:sz="0" w:space="0" w:color="auto"/>
            <w:right w:val="none" w:sz="0" w:space="0" w:color="auto"/>
          </w:divBdr>
          <w:divsChild>
            <w:div w:id="44649382">
              <w:marLeft w:val="1155"/>
              <w:marRight w:val="0"/>
              <w:marTop w:val="0"/>
              <w:marBottom w:val="0"/>
              <w:divBdr>
                <w:top w:val="none" w:sz="0" w:space="0" w:color="auto"/>
                <w:left w:val="none" w:sz="0" w:space="0" w:color="auto"/>
                <w:bottom w:val="none" w:sz="0" w:space="0" w:color="auto"/>
                <w:right w:val="none" w:sz="0" w:space="0" w:color="auto"/>
              </w:divBdr>
            </w:div>
            <w:div w:id="1277061995">
              <w:marLeft w:val="1155"/>
              <w:marRight w:val="0"/>
              <w:marTop w:val="0"/>
              <w:marBottom w:val="0"/>
              <w:divBdr>
                <w:top w:val="none" w:sz="0" w:space="0" w:color="auto"/>
                <w:left w:val="none" w:sz="0" w:space="0" w:color="auto"/>
                <w:bottom w:val="none" w:sz="0" w:space="0" w:color="auto"/>
                <w:right w:val="none" w:sz="0" w:space="0" w:color="auto"/>
              </w:divBdr>
            </w:div>
            <w:div w:id="9498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759187">
      <w:bodyDiv w:val="1"/>
      <w:marLeft w:val="0"/>
      <w:marRight w:val="0"/>
      <w:marTop w:val="0"/>
      <w:marBottom w:val="0"/>
      <w:divBdr>
        <w:top w:val="none" w:sz="0" w:space="0" w:color="auto"/>
        <w:left w:val="none" w:sz="0" w:space="0" w:color="auto"/>
        <w:bottom w:val="none" w:sz="0" w:space="0" w:color="auto"/>
        <w:right w:val="none" w:sz="0" w:space="0" w:color="auto"/>
      </w:divBdr>
      <w:divsChild>
        <w:div w:id="1757701236">
          <w:marLeft w:val="0"/>
          <w:marRight w:val="0"/>
          <w:marTop w:val="0"/>
          <w:marBottom w:val="0"/>
          <w:divBdr>
            <w:top w:val="none" w:sz="0" w:space="0" w:color="auto"/>
            <w:left w:val="none" w:sz="0" w:space="0" w:color="auto"/>
            <w:bottom w:val="none" w:sz="0" w:space="0" w:color="auto"/>
            <w:right w:val="none" w:sz="0" w:space="0" w:color="auto"/>
          </w:divBdr>
        </w:div>
        <w:div w:id="1654606067">
          <w:marLeft w:val="0"/>
          <w:marRight w:val="0"/>
          <w:marTop w:val="150"/>
          <w:marBottom w:val="0"/>
          <w:divBdr>
            <w:top w:val="none" w:sz="0" w:space="0" w:color="auto"/>
            <w:left w:val="none" w:sz="0" w:space="0" w:color="auto"/>
            <w:bottom w:val="none" w:sz="0" w:space="0" w:color="auto"/>
            <w:right w:val="none" w:sz="0" w:space="0" w:color="auto"/>
          </w:divBdr>
          <w:divsChild>
            <w:div w:id="1775595581">
              <w:marLeft w:val="1155"/>
              <w:marRight w:val="0"/>
              <w:marTop w:val="0"/>
              <w:marBottom w:val="0"/>
              <w:divBdr>
                <w:top w:val="none" w:sz="0" w:space="0" w:color="auto"/>
                <w:left w:val="none" w:sz="0" w:space="0" w:color="auto"/>
                <w:bottom w:val="none" w:sz="0" w:space="0" w:color="auto"/>
                <w:right w:val="none" w:sz="0" w:space="0" w:color="auto"/>
              </w:divBdr>
            </w:div>
            <w:div w:id="205023935">
              <w:marLeft w:val="1155"/>
              <w:marRight w:val="0"/>
              <w:marTop w:val="0"/>
              <w:marBottom w:val="0"/>
              <w:divBdr>
                <w:top w:val="none" w:sz="0" w:space="0" w:color="auto"/>
                <w:left w:val="none" w:sz="0" w:space="0" w:color="auto"/>
                <w:bottom w:val="none" w:sz="0" w:space="0" w:color="auto"/>
                <w:right w:val="none" w:sz="0" w:space="0" w:color="auto"/>
              </w:divBdr>
            </w:div>
            <w:div w:id="1532956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879925">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145533">
      <w:bodyDiv w:val="1"/>
      <w:marLeft w:val="0"/>
      <w:marRight w:val="0"/>
      <w:marTop w:val="0"/>
      <w:marBottom w:val="0"/>
      <w:divBdr>
        <w:top w:val="none" w:sz="0" w:space="0" w:color="auto"/>
        <w:left w:val="none" w:sz="0" w:space="0" w:color="auto"/>
        <w:bottom w:val="none" w:sz="0" w:space="0" w:color="auto"/>
        <w:right w:val="none" w:sz="0" w:space="0" w:color="auto"/>
      </w:divBdr>
      <w:divsChild>
        <w:div w:id="448358692">
          <w:marLeft w:val="0"/>
          <w:marRight w:val="0"/>
          <w:marTop w:val="0"/>
          <w:marBottom w:val="0"/>
          <w:divBdr>
            <w:top w:val="none" w:sz="0" w:space="0" w:color="auto"/>
            <w:left w:val="none" w:sz="0" w:space="0" w:color="auto"/>
            <w:bottom w:val="none" w:sz="0" w:space="0" w:color="auto"/>
            <w:right w:val="none" w:sz="0" w:space="0" w:color="auto"/>
          </w:divBdr>
        </w:div>
        <w:div w:id="1569683235">
          <w:marLeft w:val="0"/>
          <w:marRight w:val="0"/>
          <w:marTop w:val="150"/>
          <w:marBottom w:val="0"/>
          <w:divBdr>
            <w:top w:val="none" w:sz="0" w:space="0" w:color="auto"/>
            <w:left w:val="none" w:sz="0" w:space="0" w:color="auto"/>
            <w:bottom w:val="none" w:sz="0" w:space="0" w:color="auto"/>
            <w:right w:val="none" w:sz="0" w:space="0" w:color="auto"/>
          </w:divBdr>
          <w:divsChild>
            <w:div w:id="1576277069">
              <w:marLeft w:val="1155"/>
              <w:marRight w:val="0"/>
              <w:marTop w:val="0"/>
              <w:marBottom w:val="0"/>
              <w:divBdr>
                <w:top w:val="none" w:sz="0" w:space="0" w:color="auto"/>
                <w:left w:val="none" w:sz="0" w:space="0" w:color="auto"/>
                <w:bottom w:val="none" w:sz="0" w:space="0" w:color="auto"/>
                <w:right w:val="none" w:sz="0" w:space="0" w:color="auto"/>
              </w:divBdr>
            </w:div>
            <w:div w:id="1714962486">
              <w:marLeft w:val="1155"/>
              <w:marRight w:val="0"/>
              <w:marTop w:val="0"/>
              <w:marBottom w:val="0"/>
              <w:divBdr>
                <w:top w:val="none" w:sz="0" w:space="0" w:color="auto"/>
                <w:left w:val="none" w:sz="0" w:space="0" w:color="auto"/>
                <w:bottom w:val="none" w:sz="0" w:space="0" w:color="auto"/>
                <w:right w:val="none" w:sz="0" w:space="0" w:color="auto"/>
              </w:divBdr>
            </w:div>
            <w:div w:id="1982492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340255">
      <w:bodyDiv w:val="1"/>
      <w:marLeft w:val="0"/>
      <w:marRight w:val="0"/>
      <w:marTop w:val="0"/>
      <w:marBottom w:val="0"/>
      <w:divBdr>
        <w:top w:val="none" w:sz="0" w:space="0" w:color="auto"/>
        <w:left w:val="none" w:sz="0" w:space="0" w:color="auto"/>
        <w:bottom w:val="none" w:sz="0" w:space="0" w:color="auto"/>
        <w:right w:val="none" w:sz="0" w:space="0" w:color="auto"/>
      </w:divBdr>
      <w:divsChild>
        <w:div w:id="329599339">
          <w:marLeft w:val="0"/>
          <w:marRight w:val="0"/>
          <w:marTop w:val="0"/>
          <w:marBottom w:val="0"/>
          <w:divBdr>
            <w:top w:val="none" w:sz="0" w:space="0" w:color="auto"/>
            <w:left w:val="none" w:sz="0" w:space="0" w:color="auto"/>
            <w:bottom w:val="none" w:sz="0" w:space="0" w:color="auto"/>
            <w:right w:val="none" w:sz="0" w:space="0" w:color="auto"/>
          </w:divBdr>
        </w:div>
        <w:div w:id="1963879903">
          <w:marLeft w:val="0"/>
          <w:marRight w:val="0"/>
          <w:marTop w:val="150"/>
          <w:marBottom w:val="0"/>
          <w:divBdr>
            <w:top w:val="none" w:sz="0" w:space="0" w:color="auto"/>
            <w:left w:val="none" w:sz="0" w:space="0" w:color="auto"/>
            <w:bottom w:val="none" w:sz="0" w:space="0" w:color="auto"/>
            <w:right w:val="none" w:sz="0" w:space="0" w:color="auto"/>
          </w:divBdr>
          <w:divsChild>
            <w:div w:id="2129428460">
              <w:marLeft w:val="1155"/>
              <w:marRight w:val="0"/>
              <w:marTop w:val="0"/>
              <w:marBottom w:val="0"/>
              <w:divBdr>
                <w:top w:val="none" w:sz="0" w:space="0" w:color="auto"/>
                <w:left w:val="none" w:sz="0" w:space="0" w:color="auto"/>
                <w:bottom w:val="none" w:sz="0" w:space="0" w:color="auto"/>
                <w:right w:val="none" w:sz="0" w:space="0" w:color="auto"/>
              </w:divBdr>
            </w:div>
            <w:div w:id="1001661261">
              <w:marLeft w:val="1155"/>
              <w:marRight w:val="0"/>
              <w:marTop w:val="0"/>
              <w:marBottom w:val="0"/>
              <w:divBdr>
                <w:top w:val="none" w:sz="0" w:space="0" w:color="auto"/>
                <w:left w:val="none" w:sz="0" w:space="0" w:color="auto"/>
                <w:bottom w:val="none" w:sz="0" w:space="0" w:color="auto"/>
                <w:right w:val="none" w:sz="0" w:space="0" w:color="auto"/>
              </w:divBdr>
            </w:div>
            <w:div w:id="1268465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3317">
      <w:bodyDiv w:val="1"/>
      <w:marLeft w:val="0"/>
      <w:marRight w:val="0"/>
      <w:marTop w:val="0"/>
      <w:marBottom w:val="0"/>
      <w:divBdr>
        <w:top w:val="none" w:sz="0" w:space="0" w:color="auto"/>
        <w:left w:val="none" w:sz="0" w:space="0" w:color="auto"/>
        <w:bottom w:val="none" w:sz="0" w:space="0" w:color="auto"/>
        <w:right w:val="none" w:sz="0" w:space="0" w:color="auto"/>
      </w:divBdr>
      <w:divsChild>
        <w:div w:id="1585071900">
          <w:marLeft w:val="0"/>
          <w:marRight w:val="0"/>
          <w:marTop w:val="0"/>
          <w:marBottom w:val="0"/>
          <w:divBdr>
            <w:top w:val="none" w:sz="0" w:space="0" w:color="auto"/>
            <w:left w:val="none" w:sz="0" w:space="0" w:color="auto"/>
            <w:bottom w:val="none" w:sz="0" w:space="0" w:color="auto"/>
            <w:right w:val="none" w:sz="0" w:space="0" w:color="auto"/>
          </w:divBdr>
        </w:div>
        <w:div w:id="730814298">
          <w:marLeft w:val="0"/>
          <w:marRight w:val="0"/>
          <w:marTop w:val="150"/>
          <w:marBottom w:val="0"/>
          <w:divBdr>
            <w:top w:val="none" w:sz="0" w:space="0" w:color="auto"/>
            <w:left w:val="none" w:sz="0" w:space="0" w:color="auto"/>
            <w:bottom w:val="none" w:sz="0" w:space="0" w:color="auto"/>
            <w:right w:val="none" w:sz="0" w:space="0" w:color="auto"/>
          </w:divBdr>
          <w:divsChild>
            <w:div w:id="2124574542">
              <w:marLeft w:val="1155"/>
              <w:marRight w:val="0"/>
              <w:marTop w:val="0"/>
              <w:marBottom w:val="0"/>
              <w:divBdr>
                <w:top w:val="none" w:sz="0" w:space="0" w:color="auto"/>
                <w:left w:val="none" w:sz="0" w:space="0" w:color="auto"/>
                <w:bottom w:val="none" w:sz="0" w:space="0" w:color="auto"/>
                <w:right w:val="none" w:sz="0" w:space="0" w:color="auto"/>
              </w:divBdr>
            </w:div>
            <w:div w:id="1049840835">
              <w:marLeft w:val="1155"/>
              <w:marRight w:val="0"/>
              <w:marTop w:val="0"/>
              <w:marBottom w:val="0"/>
              <w:divBdr>
                <w:top w:val="none" w:sz="0" w:space="0" w:color="auto"/>
                <w:left w:val="none" w:sz="0" w:space="0" w:color="auto"/>
                <w:bottom w:val="none" w:sz="0" w:space="0" w:color="auto"/>
                <w:right w:val="none" w:sz="0" w:space="0" w:color="auto"/>
              </w:divBdr>
            </w:div>
            <w:div w:id="69623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802512">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10796">
      <w:bodyDiv w:val="1"/>
      <w:marLeft w:val="0"/>
      <w:marRight w:val="0"/>
      <w:marTop w:val="0"/>
      <w:marBottom w:val="0"/>
      <w:divBdr>
        <w:top w:val="none" w:sz="0" w:space="0" w:color="auto"/>
        <w:left w:val="none" w:sz="0" w:space="0" w:color="auto"/>
        <w:bottom w:val="none" w:sz="0" w:space="0" w:color="auto"/>
        <w:right w:val="none" w:sz="0" w:space="0" w:color="auto"/>
      </w:divBdr>
      <w:divsChild>
        <w:div w:id="1573588652">
          <w:marLeft w:val="0"/>
          <w:marRight w:val="0"/>
          <w:marTop w:val="0"/>
          <w:marBottom w:val="0"/>
          <w:divBdr>
            <w:top w:val="none" w:sz="0" w:space="0" w:color="auto"/>
            <w:left w:val="none" w:sz="0" w:space="0" w:color="auto"/>
            <w:bottom w:val="none" w:sz="0" w:space="0" w:color="auto"/>
            <w:right w:val="none" w:sz="0" w:space="0" w:color="auto"/>
          </w:divBdr>
        </w:div>
        <w:div w:id="188419601">
          <w:marLeft w:val="0"/>
          <w:marRight w:val="0"/>
          <w:marTop w:val="150"/>
          <w:marBottom w:val="0"/>
          <w:divBdr>
            <w:top w:val="none" w:sz="0" w:space="0" w:color="auto"/>
            <w:left w:val="none" w:sz="0" w:space="0" w:color="auto"/>
            <w:bottom w:val="none" w:sz="0" w:space="0" w:color="auto"/>
            <w:right w:val="none" w:sz="0" w:space="0" w:color="auto"/>
          </w:divBdr>
          <w:divsChild>
            <w:div w:id="942879829">
              <w:marLeft w:val="1155"/>
              <w:marRight w:val="0"/>
              <w:marTop w:val="0"/>
              <w:marBottom w:val="0"/>
              <w:divBdr>
                <w:top w:val="none" w:sz="0" w:space="0" w:color="auto"/>
                <w:left w:val="none" w:sz="0" w:space="0" w:color="auto"/>
                <w:bottom w:val="none" w:sz="0" w:space="0" w:color="auto"/>
                <w:right w:val="none" w:sz="0" w:space="0" w:color="auto"/>
              </w:divBdr>
            </w:div>
            <w:div w:id="900754093">
              <w:marLeft w:val="1155"/>
              <w:marRight w:val="0"/>
              <w:marTop w:val="0"/>
              <w:marBottom w:val="0"/>
              <w:divBdr>
                <w:top w:val="none" w:sz="0" w:space="0" w:color="auto"/>
                <w:left w:val="none" w:sz="0" w:space="0" w:color="auto"/>
                <w:bottom w:val="none" w:sz="0" w:space="0" w:color="auto"/>
                <w:right w:val="none" w:sz="0" w:space="0" w:color="auto"/>
              </w:divBdr>
            </w:div>
            <w:div w:id="26445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265857">
      <w:bodyDiv w:val="1"/>
      <w:marLeft w:val="0"/>
      <w:marRight w:val="0"/>
      <w:marTop w:val="0"/>
      <w:marBottom w:val="0"/>
      <w:divBdr>
        <w:top w:val="none" w:sz="0" w:space="0" w:color="auto"/>
        <w:left w:val="none" w:sz="0" w:space="0" w:color="auto"/>
        <w:bottom w:val="none" w:sz="0" w:space="0" w:color="auto"/>
        <w:right w:val="none" w:sz="0" w:space="0" w:color="auto"/>
      </w:divBdr>
      <w:divsChild>
        <w:div w:id="1413501548">
          <w:marLeft w:val="0"/>
          <w:marRight w:val="0"/>
          <w:marTop w:val="0"/>
          <w:marBottom w:val="0"/>
          <w:divBdr>
            <w:top w:val="none" w:sz="0" w:space="0" w:color="auto"/>
            <w:left w:val="none" w:sz="0" w:space="0" w:color="auto"/>
            <w:bottom w:val="none" w:sz="0" w:space="0" w:color="auto"/>
            <w:right w:val="none" w:sz="0" w:space="0" w:color="auto"/>
          </w:divBdr>
        </w:div>
        <w:div w:id="1222642273">
          <w:marLeft w:val="0"/>
          <w:marRight w:val="0"/>
          <w:marTop w:val="150"/>
          <w:marBottom w:val="0"/>
          <w:divBdr>
            <w:top w:val="none" w:sz="0" w:space="0" w:color="auto"/>
            <w:left w:val="none" w:sz="0" w:space="0" w:color="auto"/>
            <w:bottom w:val="none" w:sz="0" w:space="0" w:color="auto"/>
            <w:right w:val="none" w:sz="0" w:space="0" w:color="auto"/>
          </w:divBdr>
          <w:divsChild>
            <w:div w:id="289481229">
              <w:marLeft w:val="1155"/>
              <w:marRight w:val="0"/>
              <w:marTop w:val="0"/>
              <w:marBottom w:val="0"/>
              <w:divBdr>
                <w:top w:val="none" w:sz="0" w:space="0" w:color="auto"/>
                <w:left w:val="none" w:sz="0" w:space="0" w:color="auto"/>
                <w:bottom w:val="none" w:sz="0" w:space="0" w:color="auto"/>
                <w:right w:val="none" w:sz="0" w:space="0" w:color="auto"/>
              </w:divBdr>
            </w:div>
            <w:div w:id="1725711928">
              <w:marLeft w:val="1155"/>
              <w:marRight w:val="0"/>
              <w:marTop w:val="0"/>
              <w:marBottom w:val="0"/>
              <w:divBdr>
                <w:top w:val="none" w:sz="0" w:space="0" w:color="auto"/>
                <w:left w:val="none" w:sz="0" w:space="0" w:color="auto"/>
                <w:bottom w:val="none" w:sz="0" w:space="0" w:color="auto"/>
                <w:right w:val="none" w:sz="0" w:space="0" w:color="auto"/>
              </w:divBdr>
            </w:div>
            <w:div w:id="188038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652399">
      <w:bodyDiv w:val="1"/>
      <w:marLeft w:val="0"/>
      <w:marRight w:val="0"/>
      <w:marTop w:val="0"/>
      <w:marBottom w:val="0"/>
      <w:divBdr>
        <w:top w:val="none" w:sz="0" w:space="0" w:color="auto"/>
        <w:left w:val="none" w:sz="0" w:space="0" w:color="auto"/>
        <w:bottom w:val="none" w:sz="0" w:space="0" w:color="auto"/>
        <w:right w:val="none" w:sz="0" w:space="0" w:color="auto"/>
      </w:divBdr>
      <w:divsChild>
        <w:div w:id="1484003096">
          <w:marLeft w:val="0"/>
          <w:marRight w:val="0"/>
          <w:marTop w:val="0"/>
          <w:marBottom w:val="0"/>
          <w:divBdr>
            <w:top w:val="none" w:sz="0" w:space="0" w:color="auto"/>
            <w:left w:val="none" w:sz="0" w:space="0" w:color="auto"/>
            <w:bottom w:val="none" w:sz="0" w:space="0" w:color="auto"/>
            <w:right w:val="none" w:sz="0" w:space="0" w:color="auto"/>
          </w:divBdr>
        </w:div>
        <w:div w:id="485709274">
          <w:marLeft w:val="0"/>
          <w:marRight w:val="0"/>
          <w:marTop w:val="150"/>
          <w:marBottom w:val="0"/>
          <w:divBdr>
            <w:top w:val="none" w:sz="0" w:space="0" w:color="auto"/>
            <w:left w:val="none" w:sz="0" w:space="0" w:color="auto"/>
            <w:bottom w:val="none" w:sz="0" w:space="0" w:color="auto"/>
            <w:right w:val="none" w:sz="0" w:space="0" w:color="auto"/>
          </w:divBdr>
          <w:divsChild>
            <w:div w:id="1037042452">
              <w:marLeft w:val="1155"/>
              <w:marRight w:val="0"/>
              <w:marTop w:val="0"/>
              <w:marBottom w:val="0"/>
              <w:divBdr>
                <w:top w:val="none" w:sz="0" w:space="0" w:color="auto"/>
                <w:left w:val="none" w:sz="0" w:space="0" w:color="auto"/>
                <w:bottom w:val="none" w:sz="0" w:space="0" w:color="auto"/>
                <w:right w:val="none" w:sz="0" w:space="0" w:color="auto"/>
              </w:divBdr>
            </w:div>
            <w:div w:id="409929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890696">
      <w:bodyDiv w:val="1"/>
      <w:marLeft w:val="0"/>
      <w:marRight w:val="0"/>
      <w:marTop w:val="0"/>
      <w:marBottom w:val="0"/>
      <w:divBdr>
        <w:top w:val="none" w:sz="0" w:space="0" w:color="auto"/>
        <w:left w:val="none" w:sz="0" w:space="0" w:color="auto"/>
        <w:bottom w:val="none" w:sz="0" w:space="0" w:color="auto"/>
        <w:right w:val="none" w:sz="0" w:space="0" w:color="auto"/>
      </w:divBdr>
      <w:divsChild>
        <w:div w:id="649866676">
          <w:marLeft w:val="0"/>
          <w:marRight w:val="0"/>
          <w:marTop w:val="0"/>
          <w:marBottom w:val="0"/>
          <w:divBdr>
            <w:top w:val="none" w:sz="0" w:space="0" w:color="auto"/>
            <w:left w:val="none" w:sz="0" w:space="0" w:color="auto"/>
            <w:bottom w:val="none" w:sz="0" w:space="0" w:color="auto"/>
            <w:right w:val="none" w:sz="0" w:space="0" w:color="auto"/>
          </w:divBdr>
        </w:div>
        <w:div w:id="952056487">
          <w:marLeft w:val="0"/>
          <w:marRight w:val="0"/>
          <w:marTop w:val="150"/>
          <w:marBottom w:val="0"/>
          <w:divBdr>
            <w:top w:val="none" w:sz="0" w:space="0" w:color="auto"/>
            <w:left w:val="none" w:sz="0" w:space="0" w:color="auto"/>
            <w:bottom w:val="none" w:sz="0" w:space="0" w:color="auto"/>
            <w:right w:val="none" w:sz="0" w:space="0" w:color="auto"/>
          </w:divBdr>
          <w:divsChild>
            <w:div w:id="1900675724">
              <w:marLeft w:val="1155"/>
              <w:marRight w:val="0"/>
              <w:marTop w:val="0"/>
              <w:marBottom w:val="0"/>
              <w:divBdr>
                <w:top w:val="none" w:sz="0" w:space="0" w:color="auto"/>
                <w:left w:val="none" w:sz="0" w:space="0" w:color="auto"/>
                <w:bottom w:val="none" w:sz="0" w:space="0" w:color="auto"/>
                <w:right w:val="none" w:sz="0" w:space="0" w:color="auto"/>
              </w:divBdr>
            </w:div>
            <w:div w:id="1001199940">
              <w:marLeft w:val="1155"/>
              <w:marRight w:val="0"/>
              <w:marTop w:val="0"/>
              <w:marBottom w:val="0"/>
              <w:divBdr>
                <w:top w:val="none" w:sz="0" w:space="0" w:color="auto"/>
                <w:left w:val="none" w:sz="0" w:space="0" w:color="auto"/>
                <w:bottom w:val="none" w:sz="0" w:space="0" w:color="auto"/>
                <w:right w:val="none" w:sz="0" w:space="0" w:color="auto"/>
              </w:divBdr>
            </w:div>
            <w:div w:id="112284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2269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49423">
      <w:bodyDiv w:val="1"/>
      <w:marLeft w:val="0"/>
      <w:marRight w:val="0"/>
      <w:marTop w:val="0"/>
      <w:marBottom w:val="0"/>
      <w:divBdr>
        <w:top w:val="none" w:sz="0" w:space="0" w:color="auto"/>
        <w:left w:val="none" w:sz="0" w:space="0" w:color="auto"/>
        <w:bottom w:val="none" w:sz="0" w:space="0" w:color="auto"/>
        <w:right w:val="none" w:sz="0" w:space="0" w:color="auto"/>
      </w:divBdr>
    </w:div>
    <w:div w:id="818617008">
      <w:bodyDiv w:val="1"/>
      <w:marLeft w:val="0"/>
      <w:marRight w:val="0"/>
      <w:marTop w:val="0"/>
      <w:marBottom w:val="0"/>
      <w:divBdr>
        <w:top w:val="none" w:sz="0" w:space="0" w:color="auto"/>
        <w:left w:val="none" w:sz="0" w:space="0" w:color="auto"/>
        <w:bottom w:val="none" w:sz="0" w:space="0" w:color="auto"/>
        <w:right w:val="none" w:sz="0" w:space="0" w:color="auto"/>
      </w:divBdr>
      <w:divsChild>
        <w:div w:id="1097290151">
          <w:marLeft w:val="0"/>
          <w:marRight w:val="0"/>
          <w:marTop w:val="0"/>
          <w:marBottom w:val="0"/>
          <w:divBdr>
            <w:top w:val="none" w:sz="0" w:space="0" w:color="auto"/>
            <w:left w:val="none" w:sz="0" w:space="0" w:color="auto"/>
            <w:bottom w:val="none" w:sz="0" w:space="0" w:color="auto"/>
            <w:right w:val="none" w:sz="0" w:space="0" w:color="auto"/>
          </w:divBdr>
        </w:div>
        <w:div w:id="1902476548">
          <w:marLeft w:val="0"/>
          <w:marRight w:val="0"/>
          <w:marTop w:val="150"/>
          <w:marBottom w:val="0"/>
          <w:divBdr>
            <w:top w:val="none" w:sz="0" w:space="0" w:color="auto"/>
            <w:left w:val="none" w:sz="0" w:space="0" w:color="auto"/>
            <w:bottom w:val="none" w:sz="0" w:space="0" w:color="auto"/>
            <w:right w:val="none" w:sz="0" w:space="0" w:color="auto"/>
          </w:divBdr>
          <w:divsChild>
            <w:div w:id="1130052535">
              <w:marLeft w:val="1155"/>
              <w:marRight w:val="0"/>
              <w:marTop w:val="0"/>
              <w:marBottom w:val="0"/>
              <w:divBdr>
                <w:top w:val="none" w:sz="0" w:space="0" w:color="auto"/>
                <w:left w:val="none" w:sz="0" w:space="0" w:color="auto"/>
                <w:bottom w:val="none" w:sz="0" w:space="0" w:color="auto"/>
                <w:right w:val="none" w:sz="0" w:space="0" w:color="auto"/>
              </w:divBdr>
            </w:div>
            <w:div w:id="1858077921">
              <w:marLeft w:val="1155"/>
              <w:marRight w:val="0"/>
              <w:marTop w:val="0"/>
              <w:marBottom w:val="0"/>
              <w:divBdr>
                <w:top w:val="none" w:sz="0" w:space="0" w:color="auto"/>
                <w:left w:val="none" w:sz="0" w:space="0" w:color="auto"/>
                <w:bottom w:val="none" w:sz="0" w:space="0" w:color="auto"/>
                <w:right w:val="none" w:sz="0" w:space="0" w:color="auto"/>
              </w:divBdr>
            </w:div>
            <w:div w:id="92861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2224">
      <w:bodyDiv w:val="1"/>
      <w:marLeft w:val="0"/>
      <w:marRight w:val="0"/>
      <w:marTop w:val="0"/>
      <w:marBottom w:val="0"/>
      <w:divBdr>
        <w:top w:val="none" w:sz="0" w:space="0" w:color="auto"/>
        <w:left w:val="none" w:sz="0" w:space="0" w:color="auto"/>
        <w:bottom w:val="none" w:sz="0" w:space="0" w:color="auto"/>
        <w:right w:val="none" w:sz="0" w:space="0" w:color="auto"/>
      </w:divBdr>
      <w:divsChild>
        <w:div w:id="1395474314">
          <w:marLeft w:val="0"/>
          <w:marRight w:val="0"/>
          <w:marTop w:val="0"/>
          <w:marBottom w:val="0"/>
          <w:divBdr>
            <w:top w:val="none" w:sz="0" w:space="0" w:color="auto"/>
            <w:left w:val="none" w:sz="0" w:space="0" w:color="auto"/>
            <w:bottom w:val="none" w:sz="0" w:space="0" w:color="auto"/>
            <w:right w:val="none" w:sz="0" w:space="0" w:color="auto"/>
          </w:divBdr>
        </w:div>
        <w:div w:id="1942758697">
          <w:marLeft w:val="0"/>
          <w:marRight w:val="0"/>
          <w:marTop w:val="150"/>
          <w:marBottom w:val="0"/>
          <w:divBdr>
            <w:top w:val="none" w:sz="0" w:space="0" w:color="auto"/>
            <w:left w:val="none" w:sz="0" w:space="0" w:color="auto"/>
            <w:bottom w:val="none" w:sz="0" w:space="0" w:color="auto"/>
            <w:right w:val="none" w:sz="0" w:space="0" w:color="auto"/>
          </w:divBdr>
          <w:divsChild>
            <w:div w:id="548343164">
              <w:marLeft w:val="1155"/>
              <w:marRight w:val="0"/>
              <w:marTop w:val="0"/>
              <w:marBottom w:val="0"/>
              <w:divBdr>
                <w:top w:val="none" w:sz="0" w:space="0" w:color="auto"/>
                <w:left w:val="none" w:sz="0" w:space="0" w:color="auto"/>
                <w:bottom w:val="none" w:sz="0" w:space="0" w:color="auto"/>
                <w:right w:val="none" w:sz="0" w:space="0" w:color="auto"/>
              </w:divBdr>
            </w:div>
            <w:div w:id="1803114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68027">
      <w:bodyDiv w:val="1"/>
      <w:marLeft w:val="0"/>
      <w:marRight w:val="0"/>
      <w:marTop w:val="0"/>
      <w:marBottom w:val="0"/>
      <w:divBdr>
        <w:top w:val="none" w:sz="0" w:space="0" w:color="auto"/>
        <w:left w:val="none" w:sz="0" w:space="0" w:color="auto"/>
        <w:bottom w:val="none" w:sz="0" w:space="0" w:color="auto"/>
        <w:right w:val="none" w:sz="0" w:space="0" w:color="auto"/>
      </w:divBdr>
      <w:divsChild>
        <w:div w:id="336660733">
          <w:marLeft w:val="0"/>
          <w:marRight w:val="0"/>
          <w:marTop w:val="0"/>
          <w:marBottom w:val="0"/>
          <w:divBdr>
            <w:top w:val="none" w:sz="0" w:space="0" w:color="auto"/>
            <w:left w:val="none" w:sz="0" w:space="0" w:color="auto"/>
            <w:bottom w:val="none" w:sz="0" w:space="0" w:color="auto"/>
            <w:right w:val="none" w:sz="0" w:space="0" w:color="auto"/>
          </w:divBdr>
        </w:div>
        <w:div w:id="815494016">
          <w:marLeft w:val="0"/>
          <w:marRight w:val="0"/>
          <w:marTop w:val="150"/>
          <w:marBottom w:val="0"/>
          <w:divBdr>
            <w:top w:val="none" w:sz="0" w:space="0" w:color="auto"/>
            <w:left w:val="none" w:sz="0" w:space="0" w:color="auto"/>
            <w:bottom w:val="none" w:sz="0" w:space="0" w:color="auto"/>
            <w:right w:val="none" w:sz="0" w:space="0" w:color="auto"/>
          </w:divBdr>
          <w:divsChild>
            <w:div w:id="2106000294">
              <w:marLeft w:val="1155"/>
              <w:marRight w:val="0"/>
              <w:marTop w:val="0"/>
              <w:marBottom w:val="0"/>
              <w:divBdr>
                <w:top w:val="none" w:sz="0" w:space="0" w:color="auto"/>
                <w:left w:val="none" w:sz="0" w:space="0" w:color="auto"/>
                <w:bottom w:val="none" w:sz="0" w:space="0" w:color="auto"/>
                <w:right w:val="none" w:sz="0" w:space="0" w:color="auto"/>
              </w:divBdr>
            </w:div>
            <w:div w:id="66922279">
              <w:marLeft w:val="1155"/>
              <w:marRight w:val="0"/>
              <w:marTop w:val="0"/>
              <w:marBottom w:val="0"/>
              <w:divBdr>
                <w:top w:val="none" w:sz="0" w:space="0" w:color="auto"/>
                <w:left w:val="none" w:sz="0" w:space="0" w:color="auto"/>
                <w:bottom w:val="none" w:sz="0" w:space="0" w:color="auto"/>
                <w:right w:val="none" w:sz="0" w:space="0" w:color="auto"/>
              </w:divBdr>
            </w:div>
            <w:div w:id="552083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74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7928">
      <w:bodyDiv w:val="1"/>
      <w:marLeft w:val="0"/>
      <w:marRight w:val="0"/>
      <w:marTop w:val="0"/>
      <w:marBottom w:val="0"/>
      <w:divBdr>
        <w:top w:val="none" w:sz="0" w:space="0" w:color="auto"/>
        <w:left w:val="none" w:sz="0" w:space="0" w:color="auto"/>
        <w:bottom w:val="none" w:sz="0" w:space="0" w:color="auto"/>
        <w:right w:val="none" w:sz="0" w:space="0" w:color="auto"/>
      </w:divBdr>
      <w:divsChild>
        <w:div w:id="1866940620">
          <w:marLeft w:val="0"/>
          <w:marRight w:val="0"/>
          <w:marTop w:val="0"/>
          <w:marBottom w:val="0"/>
          <w:divBdr>
            <w:top w:val="none" w:sz="0" w:space="0" w:color="auto"/>
            <w:left w:val="none" w:sz="0" w:space="0" w:color="auto"/>
            <w:bottom w:val="none" w:sz="0" w:space="0" w:color="auto"/>
            <w:right w:val="none" w:sz="0" w:space="0" w:color="auto"/>
          </w:divBdr>
        </w:div>
        <w:div w:id="120923006">
          <w:marLeft w:val="0"/>
          <w:marRight w:val="0"/>
          <w:marTop w:val="150"/>
          <w:marBottom w:val="0"/>
          <w:divBdr>
            <w:top w:val="none" w:sz="0" w:space="0" w:color="auto"/>
            <w:left w:val="none" w:sz="0" w:space="0" w:color="auto"/>
            <w:bottom w:val="none" w:sz="0" w:space="0" w:color="auto"/>
            <w:right w:val="none" w:sz="0" w:space="0" w:color="auto"/>
          </w:divBdr>
          <w:divsChild>
            <w:div w:id="2018388057">
              <w:marLeft w:val="1155"/>
              <w:marRight w:val="0"/>
              <w:marTop w:val="0"/>
              <w:marBottom w:val="0"/>
              <w:divBdr>
                <w:top w:val="none" w:sz="0" w:space="0" w:color="auto"/>
                <w:left w:val="none" w:sz="0" w:space="0" w:color="auto"/>
                <w:bottom w:val="none" w:sz="0" w:space="0" w:color="auto"/>
                <w:right w:val="none" w:sz="0" w:space="0" w:color="auto"/>
              </w:divBdr>
            </w:div>
            <w:div w:id="27070026">
              <w:marLeft w:val="1155"/>
              <w:marRight w:val="0"/>
              <w:marTop w:val="0"/>
              <w:marBottom w:val="0"/>
              <w:divBdr>
                <w:top w:val="none" w:sz="0" w:space="0" w:color="auto"/>
                <w:left w:val="none" w:sz="0" w:space="0" w:color="auto"/>
                <w:bottom w:val="none" w:sz="0" w:space="0" w:color="auto"/>
                <w:right w:val="none" w:sz="0" w:space="0" w:color="auto"/>
              </w:divBdr>
            </w:div>
            <w:div w:id="72850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429770">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081401">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3702">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0602">
      <w:bodyDiv w:val="1"/>
      <w:marLeft w:val="0"/>
      <w:marRight w:val="0"/>
      <w:marTop w:val="0"/>
      <w:marBottom w:val="0"/>
      <w:divBdr>
        <w:top w:val="none" w:sz="0" w:space="0" w:color="auto"/>
        <w:left w:val="none" w:sz="0" w:space="0" w:color="auto"/>
        <w:bottom w:val="none" w:sz="0" w:space="0" w:color="auto"/>
        <w:right w:val="none" w:sz="0" w:space="0" w:color="auto"/>
      </w:divBdr>
      <w:divsChild>
        <w:div w:id="450054907">
          <w:marLeft w:val="0"/>
          <w:marRight w:val="0"/>
          <w:marTop w:val="0"/>
          <w:marBottom w:val="0"/>
          <w:divBdr>
            <w:top w:val="none" w:sz="0" w:space="0" w:color="auto"/>
            <w:left w:val="none" w:sz="0" w:space="0" w:color="auto"/>
            <w:bottom w:val="none" w:sz="0" w:space="0" w:color="auto"/>
            <w:right w:val="none" w:sz="0" w:space="0" w:color="auto"/>
          </w:divBdr>
        </w:div>
        <w:div w:id="751313423">
          <w:marLeft w:val="0"/>
          <w:marRight w:val="0"/>
          <w:marTop w:val="150"/>
          <w:marBottom w:val="0"/>
          <w:divBdr>
            <w:top w:val="none" w:sz="0" w:space="0" w:color="auto"/>
            <w:left w:val="none" w:sz="0" w:space="0" w:color="auto"/>
            <w:bottom w:val="none" w:sz="0" w:space="0" w:color="auto"/>
            <w:right w:val="none" w:sz="0" w:space="0" w:color="auto"/>
          </w:divBdr>
          <w:divsChild>
            <w:div w:id="490751737">
              <w:marLeft w:val="1155"/>
              <w:marRight w:val="0"/>
              <w:marTop w:val="0"/>
              <w:marBottom w:val="0"/>
              <w:divBdr>
                <w:top w:val="none" w:sz="0" w:space="0" w:color="auto"/>
                <w:left w:val="none" w:sz="0" w:space="0" w:color="auto"/>
                <w:bottom w:val="none" w:sz="0" w:space="0" w:color="auto"/>
                <w:right w:val="none" w:sz="0" w:space="0" w:color="auto"/>
              </w:divBdr>
            </w:div>
            <w:div w:id="1704862079">
              <w:marLeft w:val="1155"/>
              <w:marRight w:val="0"/>
              <w:marTop w:val="0"/>
              <w:marBottom w:val="0"/>
              <w:divBdr>
                <w:top w:val="none" w:sz="0" w:space="0" w:color="auto"/>
                <w:left w:val="none" w:sz="0" w:space="0" w:color="auto"/>
                <w:bottom w:val="none" w:sz="0" w:space="0" w:color="auto"/>
                <w:right w:val="none" w:sz="0" w:space="0" w:color="auto"/>
              </w:divBdr>
            </w:div>
            <w:div w:id="604770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316015">
      <w:bodyDiv w:val="1"/>
      <w:marLeft w:val="0"/>
      <w:marRight w:val="0"/>
      <w:marTop w:val="0"/>
      <w:marBottom w:val="0"/>
      <w:divBdr>
        <w:top w:val="none" w:sz="0" w:space="0" w:color="auto"/>
        <w:left w:val="none" w:sz="0" w:space="0" w:color="auto"/>
        <w:bottom w:val="none" w:sz="0" w:space="0" w:color="auto"/>
        <w:right w:val="none" w:sz="0" w:space="0" w:color="auto"/>
      </w:divBdr>
    </w:div>
    <w:div w:id="824474650">
      <w:bodyDiv w:val="1"/>
      <w:marLeft w:val="0"/>
      <w:marRight w:val="0"/>
      <w:marTop w:val="0"/>
      <w:marBottom w:val="0"/>
      <w:divBdr>
        <w:top w:val="none" w:sz="0" w:space="0" w:color="auto"/>
        <w:left w:val="none" w:sz="0" w:space="0" w:color="auto"/>
        <w:bottom w:val="none" w:sz="0" w:space="0" w:color="auto"/>
        <w:right w:val="none" w:sz="0" w:space="0" w:color="auto"/>
      </w:divBdr>
      <w:divsChild>
        <w:div w:id="8725605">
          <w:marLeft w:val="0"/>
          <w:marRight w:val="0"/>
          <w:marTop w:val="0"/>
          <w:marBottom w:val="0"/>
          <w:divBdr>
            <w:top w:val="none" w:sz="0" w:space="0" w:color="auto"/>
            <w:left w:val="none" w:sz="0" w:space="0" w:color="auto"/>
            <w:bottom w:val="none" w:sz="0" w:space="0" w:color="auto"/>
            <w:right w:val="none" w:sz="0" w:space="0" w:color="auto"/>
          </w:divBdr>
        </w:div>
        <w:div w:id="1534617041">
          <w:marLeft w:val="0"/>
          <w:marRight w:val="0"/>
          <w:marTop w:val="150"/>
          <w:marBottom w:val="0"/>
          <w:divBdr>
            <w:top w:val="none" w:sz="0" w:space="0" w:color="auto"/>
            <w:left w:val="none" w:sz="0" w:space="0" w:color="auto"/>
            <w:bottom w:val="none" w:sz="0" w:space="0" w:color="auto"/>
            <w:right w:val="none" w:sz="0" w:space="0" w:color="auto"/>
          </w:divBdr>
          <w:divsChild>
            <w:div w:id="1943955304">
              <w:marLeft w:val="1155"/>
              <w:marRight w:val="0"/>
              <w:marTop w:val="0"/>
              <w:marBottom w:val="0"/>
              <w:divBdr>
                <w:top w:val="none" w:sz="0" w:space="0" w:color="auto"/>
                <w:left w:val="none" w:sz="0" w:space="0" w:color="auto"/>
                <w:bottom w:val="none" w:sz="0" w:space="0" w:color="auto"/>
                <w:right w:val="none" w:sz="0" w:space="0" w:color="auto"/>
              </w:divBdr>
            </w:div>
            <w:div w:id="736250162">
              <w:marLeft w:val="1155"/>
              <w:marRight w:val="0"/>
              <w:marTop w:val="0"/>
              <w:marBottom w:val="0"/>
              <w:divBdr>
                <w:top w:val="none" w:sz="0" w:space="0" w:color="auto"/>
                <w:left w:val="none" w:sz="0" w:space="0" w:color="auto"/>
                <w:bottom w:val="none" w:sz="0" w:space="0" w:color="auto"/>
                <w:right w:val="none" w:sz="0" w:space="0" w:color="auto"/>
              </w:divBdr>
            </w:div>
            <w:div w:id="694577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664330">
      <w:bodyDiv w:val="1"/>
      <w:marLeft w:val="0"/>
      <w:marRight w:val="0"/>
      <w:marTop w:val="0"/>
      <w:marBottom w:val="0"/>
      <w:divBdr>
        <w:top w:val="none" w:sz="0" w:space="0" w:color="auto"/>
        <w:left w:val="none" w:sz="0" w:space="0" w:color="auto"/>
        <w:bottom w:val="none" w:sz="0" w:space="0" w:color="auto"/>
        <w:right w:val="none" w:sz="0" w:space="0" w:color="auto"/>
      </w:divBdr>
      <w:divsChild>
        <w:div w:id="2110157858">
          <w:marLeft w:val="0"/>
          <w:marRight w:val="0"/>
          <w:marTop w:val="0"/>
          <w:marBottom w:val="0"/>
          <w:divBdr>
            <w:top w:val="none" w:sz="0" w:space="0" w:color="auto"/>
            <w:left w:val="none" w:sz="0" w:space="0" w:color="auto"/>
            <w:bottom w:val="none" w:sz="0" w:space="0" w:color="auto"/>
            <w:right w:val="none" w:sz="0" w:space="0" w:color="auto"/>
          </w:divBdr>
        </w:div>
        <w:div w:id="1439253266">
          <w:marLeft w:val="0"/>
          <w:marRight w:val="0"/>
          <w:marTop w:val="150"/>
          <w:marBottom w:val="0"/>
          <w:divBdr>
            <w:top w:val="none" w:sz="0" w:space="0" w:color="auto"/>
            <w:left w:val="none" w:sz="0" w:space="0" w:color="auto"/>
            <w:bottom w:val="none" w:sz="0" w:space="0" w:color="auto"/>
            <w:right w:val="none" w:sz="0" w:space="0" w:color="auto"/>
          </w:divBdr>
          <w:divsChild>
            <w:div w:id="904099708">
              <w:marLeft w:val="1155"/>
              <w:marRight w:val="0"/>
              <w:marTop w:val="0"/>
              <w:marBottom w:val="0"/>
              <w:divBdr>
                <w:top w:val="none" w:sz="0" w:space="0" w:color="auto"/>
                <w:left w:val="none" w:sz="0" w:space="0" w:color="auto"/>
                <w:bottom w:val="none" w:sz="0" w:space="0" w:color="auto"/>
                <w:right w:val="none" w:sz="0" w:space="0" w:color="auto"/>
              </w:divBdr>
            </w:div>
            <w:div w:id="1982735907">
              <w:marLeft w:val="1155"/>
              <w:marRight w:val="0"/>
              <w:marTop w:val="0"/>
              <w:marBottom w:val="0"/>
              <w:divBdr>
                <w:top w:val="none" w:sz="0" w:space="0" w:color="auto"/>
                <w:left w:val="none" w:sz="0" w:space="0" w:color="auto"/>
                <w:bottom w:val="none" w:sz="0" w:space="0" w:color="auto"/>
                <w:right w:val="none" w:sz="0" w:space="0" w:color="auto"/>
              </w:divBdr>
            </w:div>
            <w:div w:id="31853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781529">
      <w:bodyDiv w:val="1"/>
      <w:marLeft w:val="0"/>
      <w:marRight w:val="0"/>
      <w:marTop w:val="0"/>
      <w:marBottom w:val="0"/>
      <w:divBdr>
        <w:top w:val="none" w:sz="0" w:space="0" w:color="auto"/>
        <w:left w:val="none" w:sz="0" w:space="0" w:color="auto"/>
        <w:bottom w:val="none" w:sz="0" w:space="0" w:color="auto"/>
        <w:right w:val="none" w:sz="0" w:space="0" w:color="auto"/>
      </w:divBdr>
      <w:divsChild>
        <w:div w:id="529689507">
          <w:marLeft w:val="0"/>
          <w:marRight w:val="0"/>
          <w:marTop w:val="0"/>
          <w:marBottom w:val="0"/>
          <w:divBdr>
            <w:top w:val="none" w:sz="0" w:space="0" w:color="auto"/>
            <w:left w:val="none" w:sz="0" w:space="0" w:color="auto"/>
            <w:bottom w:val="none" w:sz="0" w:space="0" w:color="auto"/>
            <w:right w:val="none" w:sz="0" w:space="0" w:color="auto"/>
          </w:divBdr>
        </w:div>
        <w:div w:id="297302423">
          <w:marLeft w:val="0"/>
          <w:marRight w:val="0"/>
          <w:marTop w:val="150"/>
          <w:marBottom w:val="0"/>
          <w:divBdr>
            <w:top w:val="none" w:sz="0" w:space="0" w:color="auto"/>
            <w:left w:val="none" w:sz="0" w:space="0" w:color="auto"/>
            <w:bottom w:val="none" w:sz="0" w:space="0" w:color="auto"/>
            <w:right w:val="none" w:sz="0" w:space="0" w:color="auto"/>
          </w:divBdr>
          <w:divsChild>
            <w:div w:id="694887077">
              <w:marLeft w:val="1155"/>
              <w:marRight w:val="0"/>
              <w:marTop w:val="0"/>
              <w:marBottom w:val="0"/>
              <w:divBdr>
                <w:top w:val="none" w:sz="0" w:space="0" w:color="auto"/>
                <w:left w:val="none" w:sz="0" w:space="0" w:color="auto"/>
                <w:bottom w:val="none" w:sz="0" w:space="0" w:color="auto"/>
                <w:right w:val="none" w:sz="0" w:space="0" w:color="auto"/>
              </w:divBdr>
            </w:div>
            <w:div w:id="365300778">
              <w:marLeft w:val="1155"/>
              <w:marRight w:val="0"/>
              <w:marTop w:val="0"/>
              <w:marBottom w:val="0"/>
              <w:divBdr>
                <w:top w:val="none" w:sz="0" w:space="0" w:color="auto"/>
                <w:left w:val="none" w:sz="0" w:space="0" w:color="auto"/>
                <w:bottom w:val="none" w:sz="0" w:space="0" w:color="auto"/>
                <w:right w:val="none" w:sz="0" w:space="0" w:color="auto"/>
              </w:divBdr>
            </w:div>
            <w:div w:id="111930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821320">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092061">
      <w:bodyDiv w:val="1"/>
      <w:marLeft w:val="0"/>
      <w:marRight w:val="0"/>
      <w:marTop w:val="0"/>
      <w:marBottom w:val="0"/>
      <w:divBdr>
        <w:top w:val="none" w:sz="0" w:space="0" w:color="auto"/>
        <w:left w:val="none" w:sz="0" w:space="0" w:color="auto"/>
        <w:bottom w:val="none" w:sz="0" w:space="0" w:color="auto"/>
        <w:right w:val="none" w:sz="0" w:space="0" w:color="auto"/>
      </w:divBdr>
      <w:divsChild>
        <w:div w:id="537008094">
          <w:marLeft w:val="0"/>
          <w:marRight w:val="0"/>
          <w:marTop w:val="0"/>
          <w:marBottom w:val="0"/>
          <w:divBdr>
            <w:top w:val="none" w:sz="0" w:space="0" w:color="auto"/>
            <w:left w:val="none" w:sz="0" w:space="0" w:color="auto"/>
            <w:bottom w:val="none" w:sz="0" w:space="0" w:color="auto"/>
            <w:right w:val="none" w:sz="0" w:space="0" w:color="auto"/>
          </w:divBdr>
        </w:div>
        <w:div w:id="2142963090">
          <w:marLeft w:val="0"/>
          <w:marRight w:val="0"/>
          <w:marTop w:val="150"/>
          <w:marBottom w:val="0"/>
          <w:divBdr>
            <w:top w:val="none" w:sz="0" w:space="0" w:color="auto"/>
            <w:left w:val="none" w:sz="0" w:space="0" w:color="auto"/>
            <w:bottom w:val="none" w:sz="0" w:space="0" w:color="auto"/>
            <w:right w:val="none" w:sz="0" w:space="0" w:color="auto"/>
          </w:divBdr>
          <w:divsChild>
            <w:div w:id="553472774">
              <w:marLeft w:val="1155"/>
              <w:marRight w:val="0"/>
              <w:marTop w:val="0"/>
              <w:marBottom w:val="0"/>
              <w:divBdr>
                <w:top w:val="none" w:sz="0" w:space="0" w:color="auto"/>
                <w:left w:val="none" w:sz="0" w:space="0" w:color="auto"/>
                <w:bottom w:val="none" w:sz="0" w:space="0" w:color="auto"/>
                <w:right w:val="none" w:sz="0" w:space="0" w:color="auto"/>
              </w:divBdr>
            </w:div>
            <w:div w:id="895361181">
              <w:marLeft w:val="1155"/>
              <w:marRight w:val="0"/>
              <w:marTop w:val="0"/>
              <w:marBottom w:val="0"/>
              <w:divBdr>
                <w:top w:val="none" w:sz="0" w:space="0" w:color="auto"/>
                <w:left w:val="none" w:sz="0" w:space="0" w:color="auto"/>
                <w:bottom w:val="none" w:sz="0" w:space="0" w:color="auto"/>
                <w:right w:val="none" w:sz="0" w:space="0" w:color="auto"/>
              </w:divBdr>
            </w:div>
            <w:div w:id="1271158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672416">
      <w:bodyDiv w:val="1"/>
      <w:marLeft w:val="0"/>
      <w:marRight w:val="0"/>
      <w:marTop w:val="0"/>
      <w:marBottom w:val="0"/>
      <w:divBdr>
        <w:top w:val="none" w:sz="0" w:space="0" w:color="auto"/>
        <w:left w:val="none" w:sz="0" w:space="0" w:color="auto"/>
        <w:bottom w:val="none" w:sz="0" w:space="0" w:color="auto"/>
        <w:right w:val="none" w:sz="0" w:space="0" w:color="auto"/>
      </w:divBdr>
      <w:divsChild>
        <w:div w:id="1448547730">
          <w:marLeft w:val="0"/>
          <w:marRight w:val="0"/>
          <w:marTop w:val="0"/>
          <w:marBottom w:val="0"/>
          <w:divBdr>
            <w:top w:val="none" w:sz="0" w:space="0" w:color="auto"/>
            <w:left w:val="none" w:sz="0" w:space="0" w:color="auto"/>
            <w:bottom w:val="none" w:sz="0" w:space="0" w:color="auto"/>
            <w:right w:val="none" w:sz="0" w:space="0" w:color="auto"/>
          </w:divBdr>
        </w:div>
        <w:div w:id="1605769499">
          <w:marLeft w:val="0"/>
          <w:marRight w:val="0"/>
          <w:marTop w:val="150"/>
          <w:marBottom w:val="0"/>
          <w:divBdr>
            <w:top w:val="none" w:sz="0" w:space="0" w:color="auto"/>
            <w:left w:val="none" w:sz="0" w:space="0" w:color="auto"/>
            <w:bottom w:val="none" w:sz="0" w:space="0" w:color="auto"/>
            <w:right w:val="none" w:sz="0" w:space="0" w:color="auto"/>
          </w:divBdr>
          <w:divsChild>
            <w:div w:id="992832041">
              <w:marLeft w:val="1155"/>
              <w:marRight w:val="0"/>
              <w:marTop w:val="0"/>
              <w:marBottom w:val="0"/>
              <w:divBdr>
                <w:top w:val="none" w:sz="0" w:space="0" w:color="auto"/>
                <w:left w:val="none" w:sz="0" w:space="0" w:color="auto"/>
                <w:bottom w:val="none" w:sz="0" w:space="0" w:color="auto"/>
                <w:right w:val="none" w:sz="0" w:space="0" w:color="auto"/>
              </w:divBdr>
            </w:div>
            <w:div w:id="1185437589">
              <w:marLeft w:val="1155"/>
              <w:marRight w:val="0"/>
              <w:marTop w:val="0"/>
              <w:marBottom w:val="0"/>
              <w:divBdr>
                <w:top w:val="none" w:sz="0" w:space="0" w:color="auto"/>
                <w:left w:val="none" w:sz="0" w:space="0" w:color="auto"/>
                <w:bottom w:val="none" w:sz="0" w:space="0" w:color="auto"/>
                <w:right w:val="none" w:sz="0" w:space="0" w:color="auto"/>
              </w:divBdr>
            </w:div>
            <w:div w:id="44770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7673548">
      <w:bodyDiv w:val="1"/>
      <w:marLeft w:val="0"/>
      <w:marRight w:val="0"/>
      <w:marTop w:val="0"/>
      <w:marBottom w:val="0"/>
      <w:divBdr>
        <w:top w:val="none" w:sz="0" w:space="0" w:color="auto"/>
        <w:left w:val="none" w:sz="0" w:space="0" w:color="auto"/>
        <w:bottom w:val="none" w:sz="0" w:space="0" w:color="auto"/>
        <w:right w:val="none" w:sz="0" w:space="0" w:color="auto"/>
      </w:divBdr>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06372">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175325">
      <w:bodyDiv w:val="1"/>
      <w:marLeft w:val="0"/>
      <w:marRight w:val="0"/>
      <w:marTop w:val="0"/>
      <w:marBottom w:val="0"/>
      <w:divBdr>
        <w:top w:val="none" w:sz="0" w:space="0" w:color="auto"/>
        <w:left w:val="none" w:sz="0" w:space="0" w:color="auto"/>
        <w:bottom w:val="none" w:sz="0" w:space="0" w:color="auto"/>
        <w:right w:val="none" w:sz="0" w:space="0" w:color="auto"/>
      </w:divBdr>
    </w:div>
    <w:div w:id="830216495">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254787">
      <w:bodyDiv w:val="1"/>
      <w:marLeft w:val="0"/>
      <w:marRight w:val="0"/>
      <w:marTop w:val="0"/>
      <w:marBottom w:val="0"/>
      <w:divBdr>
        <w:top w:val="none" w:sz="0" w:space="0" w:color="auto"/>
        <w:left w:val="none" w:sz="0" w:space="0" w:color="auto"/>
        <w:bottom w:val="none" w:sz="0" w:space="0" w:color="auto"/>
        <w:right w:val="none" w:sz="0" w:space="0" w:color="auto"/>
      </w:divBdr>
      <w:divsChild>
        <w:div w:id="860244101">
          <w:marLeft w:val="0"/>
          <w:marRight w:val="0"/>
          <w:marTop w:val="0"/>
          <w:marBottom w:val="0"/>
          <w:divBdr>
            <w:top w:val="none" w:sz="0" w:space="0" w:color="auto"/>
            <w:left w:val="none" w:sz="0" w:space="0" w:color="auto"/>
            <w:bottom w:val="none" w:sz="0" w:space="0" w:color="auto"/>
            <w:right w:val="none" w:sz="0" w:space="0" w:color="auto"/>
          </w:divBdr>
        </w:div>
        <w:div w:id="465120427">
          <w:marLeft w:val="0"/>
          <w:marRight w:val="0"/>
          <w:marTop w:val="150"/>
          <w:marBottom w:val="0"/>
          <w:divBdr>
            <w:top w:val="none" w:sz="0" w:space="0" w:color="auto"/>
            <w:left w:val="none" w:sz="0" w:space="0" w:color="auto"/>
            <w:bottom w:val="none" w:sz="0" w:space="0" w:color="auto"/>
            <w:right w:val="none" w:sz="0" w:space="0" w:color="auto"/>
          </w:divBdr>
          <w:divsChild>
            <w:div w:id="1335184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2722620">
      <w:bodyDiv w:val="1"/>
      <w:marLeft w:val="0"/>
      <w:marRight w:val="0"/>
      <w:marTop w:val="0"/>
      <w:marBottom w:val="0"/>
      <w:divBdr>
        <w:top w:val="none" w:sz="0" w:space="0" w:color="auto"/>
        <w:left w:val="none" w:sz="0" w:space="0" w:color="auto"/>
        <w:bottom w:val="none" w:sz="0" w:space="0" w:color="auto"/>
        <w:right w:val="none" w:sz="0" w:space="0" w:color="auto"/>
      </w:divBdr>
      <w:divsChild>
        <w:div w:id="1102065735">
          <w:marLeft w:val="0"/>
          <w:marRight w:val="0"/>
          <w:marTop w:val="0"/>
          <w:marBottom w:val="0"/>
          <w:divBdr>
            <w:top w:val="none" w:sz="0" w:space="0" w:color="auto"/>
            <w:left w:val="none" w:sz="0" w:space="0" w:color="auto"/>
            <w:bottom w:val="none" w:sz="0" w:space="0" w:color="auto"/>
            <w:right w:val="none" w:sz="0" w:space="0" w:color="auto"/>
          </w:divBdr>
        </w:div>
        <w:div w:id="912936787">
          <w:marLeft w:val="0"/>
          <w:marRight w:val="0"/>
          <w:marTop w:val="150"/>
          <w:marBottom w:val="0"/>
          <w:divBdr>
            <w:top w:val="none" w:sz="0" w:space="0" w:color="auto"/>
            <w:left w:val="none" w:sz="0" w:space="0" w:color="auto"/>
            <w:bottom w:val="none" w:sz="0" w:space="0" w:color="auto"/>
            <w:right w:val="none" w:sz="0" w:space="0" w:color="auto"/>
          </w:divBdr>
          <w:divsChild>
            <w:div w:id="82379443">
              <w:marLeft w:val="1155"/>
              <w:marRight w:val="0"/>
              <w:marTop w:val="0"/>
              <w:marBottom w:val="0"/>
              <w:divBdr>
                <w:top w:val="none" w:sz="0" w:space="0" w:color="auto"/>
                <w:left w:val="none" w:sz="0" w:space="0" w:color="auto"/>
                <w:bottom w:val="none" w:sz="0" w:space="0" w:color="auto"/>
                <w:right w:val="none" w:sz="0" w:space="0" w:color="auto"/>
              </w:divBdr>
            </w:div>
            <w:div w:id="231895730">
              <w:marLeft w:val="1155"/>
              <w:marRight w:val="0"/>
              <w:marTop w:val="0"/>
              <w:marBottom w:val="0"/>
              <w:divBdr>
                <w:top w:val="none" w:sz="0" w:space="0" w:color="auto"/>
                <w:left w:val="none" w:sz="0" w:space="0" w:color="auto"/>
                <w:bottom w:val="none" w:sz="0" w:space="0" w:color="auto"/>
                <w:right w:val="none" w:sz="0" w:space="0" w:color="auto"/>
              </w:divBdr>
            </w:div>
            <w:div w:id="133453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837884">
      <w:bodyDiv w:val="1"/>
      <w:marLeft w:val="0"/>
      <w:marRight w:val="0"/>
      <w:marTop w:val="0"/>
      <w:marBottom w:val="0"/>
      <w:divBdr>
        <w:top w:val="none" w:sz="0" w:space="0" w:color="auto"/>
        <w:left w:val="none" w:sz="0" w:space="0" w:color="auto"/>
        <w:bottom w:val="none" w:sz="0" w:space="0" w:color="auto"/>
        <w:right w:val="none" w:sz="0" w:space="0" w:color="auto"/>
      </w:divBdr>
      <w:divsChild>
        <w:div w:id="1756125894">
          <w:marLeft w:val="0"/>
          <w:marRight w:val="0"/>
          <w:marTop w:val="0"/>
          <w:marBottom w:val="0"/>
          <w:divBdr>
            <w:top w:val="none" w:sz="0" w:space="0" w:color="auto"/>
            <w:left w:val="none" w:sz="0" w:space="0" w:color="auto"/>
            <w:bottom w:val="none" w:sz="0" w:space="0" w:color="auto"/>
            <w:right w:val="none" w:sz="0" w:space="0" w:color="auto"/>
          </w:divBdr>
        </w:div>
        <w:div w:id="532886559">
          <w:marLeft w:val="0"/>
          <w:marRight w:val="0"/>
          <w:marTop w:val="150"/>
          <w:marBottom w:val="0"/>
          <w:divBdr>
            <w:top w:val="none" w:sz="0" w:space="0" w:color="auto"/>
            <w:left w:val="none" w:sz="0" w:space="0" w:color="auto"/>
            <w:bottom w:val="none" w:sz="0" w:space="0" w:color="auto"/>
            <w:right w:val="none" w:sz="0" w:space="0" w:color="auto"/>
          </w:divBdr>
          <w:divsChild>
            <w:div w:id="997806272">
              <w:marLeft w:val="1155"/>
              <w:marRight w:val="0"/>
              <w:marTop w:val="0"/>
              <w:marBottom w:val="0"/>
              <w:divBdr>
                <w:top w:val="none" w:sz="0" w:space="0" w:color="auto"/>
                <w:left w:val="none" w:sz="0" w:space="0" w:color="auto"/>
                <w:bottom w:val="none" w:sz="0" w:space="0" w:color="auto"/>
                <w:right w:val="none" w:sz="0" w:space="0" w:color="auto"/>
              </w:divBdr>
            </w:div>
            <w:div w:id="1666862415">
              <w:marLeft w:val="1155"/>
              <w:marRight w:val="0"/>
              <w:marTop w:val="0"/>
              <w:marBottom w:val="0"/>
              <w:divBdr>
                <w:top w:val="none" w:sz="0" w:space="0" w:color="auto"/>
                <w:left w:val="none" w:sz="0" w:space="0" w:color="auto"/>
                <w:bottom w:val="none" w:sz="0" w:space="0" w:color="auto"/>
                <w:right w:val="none" w:sz="0" w:space="0" w:color="auto"/>
              </w:divBdr>
            </w:div>
            <w:div w:id="156568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567357">
      <w:bodyDiv w:val="1"/>
      <w:marLeft w:val="0"/>
      <w:marRight w:val="0"/>
      <w:marTop w:val="0"/>
      <w:marBottom w:val="0"/>
      <w:divBdr>
        <w:top w:val="none" w:sz="0" w:space="0" w:color="auto"/>
        <w:left w:val="none" w:sz="0" w:space="0" w:color="auto"/>
        <w:bottom w:val="none" w:sz="0" w:space="0" w:color="auto"/>
        <w:right w:val="none" w:sz="0" w:space="0" w:color="auto"/>
      </w:divBdr>
      <w:divsChild>
        <w:div w:id="321468751">
          <w:marLeft w:val="0"/>
          <w:marRight w:val="0"/>
          <w:marTop w:val="0"/>
          <w:marBottom w:val="0"/>
          <w:divBdr>
            <w:top w:val="none" w:sz="0" w:space="0" w:color="auto"/>
            <w:left w:val="none" w:sz="0" w:space="0" w:color="auto"/>
            <w:bottom w:val="none" w:sz="0" w:space="0" w:color="auto"/>
            <w:right w:val="none" w:sz="0" w:space="0" w:color="auto"/>
          </w:divBdr>
        </w:div>
        <w:div w:id="965043051">
          <w:marLeft w:val="0"/>
          <w:marRight w:val="0"/>
          <w:marTop w:val="150"/>
          <w:marBottom w:val="0"/>
          <w:divBdr>
            <w:top w:val="none" w:sz="0" w:space="0" w:color="auto"/>
            <w:left w:val="none" w:sz="0" w:space="0" w:color="auto"/>
            <w:bottom w:val="none" w:sz="0" w:space="0" w:color="auto"/>
            <w:right w:val="none" w:sz="0" w:space="0" w:color="auto"/>
          </w:divBdr>
          <w:divsChild>
            <w:div w:id="1886063209">
              <w:marLeft w:val="1155"/>
              <w:marRight w:val="0"/>
              <w:marTop w:val="0"/>
              <w:marBottom w:val="0"/>
              <w:divBdr>
                <w:top w:val="none" w:sz="0" w:space="0" w:color="auto"/>
                <w:left w:val="none" w:sz="0" w:space="0" w:color="auto"/>
                <w:bottom w:val="none" w:sz="0" w:space="0" w:color="auto"/>
                <w:right w:val="none" w:sz="0" w:space="0" w:color="auto"/>
              </w:divBdr>
            </w:div>
            <w:div w:id="1588732747">
              <w:marLeft w:val="1155"/>
              <w:marRight w:val="0"/>
              <w:marTop w:val="0"/>
              <w:marBottom w:val="0"/>
              <w:divBdr>
                <w:top w:val="none" w:sz="0" w:space="0" w:color="auto"/>
                <w:left w:val="none" w:sz="0" w:space="0" w:color="auto"/>
                <w:bottom w:val="none" w:sz="0" w:space="0" w:color="auto"/>
                <w:right w:val="none" w:sz="0" w:space="0" w:color="auto"/>
              </w:divBdr>
            </w:div>
            <w:div w:id="1988705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078883">
      <w:bodyDiv w:val="1"/>
      <w:marLeft w:val="0"/>
      <w:marRight w:val="0"/>
      <w:marTop w:val="0"/>
      <w:marBottom w:val="0"/>
      <w:divBdr>
        <w:top w:val="none" w:sz="0" w:space="0" w:color="auto"/>
        <w:left w:val="none" w:sz="0" w:space="0" w:color="auto"/>
        <w:bottom w:val="none" w:sz="0" w:space="0" w:color="auto"/>
        <w:right w:val="none" w:sz="0" w:space="0" w:color="auto"/>
      </w:divBdr>
      <w:divsChild>
        <w:div w:id="1613777287">
          <w:marLeft w:val="0"/>
          <w:marRight w:val="0"/>
          <w:marTop w:val="0"/>
          <w:marBottom w:val="0"/>
          <w:divBdr>
            <w:top w:val="none" w:sz="0" w:space="0" w:color="auto"/>
            <w:left w:val="none" w:sz="0" w:space="0" w:color="auto"/>
            <w:bottom w:val="none" w:sz="0" w:space="0" w:color="auto"/>
            <w:right w:val="none" w:sz="0" w:space="0" w:color="auto"/>
          </w:divBdr>
        </w:div>
        <w:div w:id="216941194">
          <w:marLeft w:val="0"/>
          <w:marRight w:val="0"/>
          <w:marTop w:val="150"/>
          <w:marBottom w:val="0"/>
          <w:divBdr>
            <w:top w:val="none" w:sz="0" w:space="0" w:color="auto"/>
            <w:left w:val="none" w:sz="0" w:space="0" w:color="auto"/>
            <w:bottom w:val="none" w:sz="0" w:space="0" w:color="auto"/>
            <w:right w:val="none" w:sz="0" w:space="0" w:color="auto"/>
          </w:divBdr>
          <w:divsChild>
            <w:div w:id="87503722">
              <w:marLeft w:val="1155"/>
              <w:marRight w:val="0"/>
              <w:marTop w:val="0"/>
              <w:marBottom w:val="0"/>
              <w:divBdr>
                <w:top w:val="none" w:sz="0" w:space="0" w:color="auto"/>
                <w:left w:val="none" w:sz="0" w:space="0" w:color="auto"/>
                <w:bottom w:val="none" w:sz="0" w:space="0" w:color="auto"/>
                <w:right w:val="none" w:sz="0" w:space="0" w:color="auto"/>
              </w:divBdr>
            </w:div>
            <w:div w:id="199242107">
              <w:marLeft w:val="1155"/>
              <w:marRight w:val="0"/>
              <w:marTop w:val="0"/>
              <w:marBottom w:val="0"/>
              <w:divBdr>
                <w:top w:val="none" w:sz="0" w:space="0" w:color="auto"/>
                <w:left w:val="none" w:sz="0" w:space="0" w:color="auto"/>
                <w:bottom w:val="none" w:sz="0" w:space="0" w:color="auto"/>
                <w:right w:val="none" w:sz="0" w:space="0" w:color="auto"/>
              </w:divBdr>
            </w:div>
            <w:div w:id="117638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25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878504">
      <w:bodyDiv w:val="1"/>
      <w:marLeft w:val="0"/>
      <w:marRight w:val="0"/>
      <w:marTop w:val="0"/>
      <w:marBottom w:val="0"/>
      <w:divBdr>
        <w:top w:val="none" w:sz="0" w:space="0" w:color="auto"/>
        <w:left w:val="none" w:sz="0" w:space="0" w:color="auto"/>
        <w:bottom w:val="none" w:sz="0" w:space="0" w:color="auto"/>
        <w:right w:val="none" w:sz="0" w:space="0" w:color="auto"/>
      </w:divBdr>
      <w:divsChild>
        <w:div w:id="1363550511">
          <w:marLeft w:val="0"/>
          <w:marRight w:val="0"/>
          <w:marTop w:val="0"/>
          <w:marBottom w:val="0"/>
          <w:divBdr>
            <w:top w:val="none" w:sz="0" w:space="0" w:color="auto"/>
            <w:left w:val="none" w:sz="0" w:space="0" w:color="auto"/>
            <w:bottom w:val="none" w:sz="0" w:space="0" w:color="auto"/>
            <w:right w:val="none" w:sz="0" w:space="0" w:color="auto"/>
          </w:divBdr>
        </w:div>
        <w:div w:id="1510559661">
          <w:marLeft w:val="0"/>
          <w:marRight w:val="0"/>
          <w:marTop w:val="150"/>
          <w:marBottom w:val="0"/>
          <w:divBdr>
            <w:top w:val="none" w:sz="0" w:space="0" w:color="auto"/>
            <w:left w:val="none" w:sz="0" w:space="0" w:color="auto"/>
            <w:bottom w:val="none" w:sz="0" w:space="0" w:color="auto"/>
            <w:right w:val="none" w:sz="0" w:space="0" w:color="auto"/>
          </w:divBdr>
          <w:divsChild>
            <w:div w:id="284238337">
              <w:marLeft w:val="1155"/>
              <w:marRight w:val="0"/>
              <w:marTop w:val="0"/>
              <w:marBottom w:val="0"/>
              <w:divBdr>
                <w:top w:val="none" w:sz="0" w:space="0" w:color="auto"/>
                <w:left w:val="none" w:sz="0" w:space="0" w:color="auto"/>
                <w:bottom w:val="none" w:sz="0" w:space="0" w:color="auto"/>
                <w:right w:val="none" w:sz="0" w:space="0" w:color="auto"/>
              </w:divBdr>
            </w:div>
            <w:div w:id="298800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17376">
      <w:bodyDiv w:val="1"/>
      <w:marLeft w:val="0"/>
      <w:marRight w:val="0"/>
      <w:marTop w:val="0"/>
      <w:marBottom w:val="0"/>
      <w:divBdr>
        <w:top w:val="none" w:sz="0" w:space="0" w:color="auto"/>
        <w:left w:val="none" w:sz="0" w:space="0" w:color="auto"/>
        <w:bottom w:val="none" w:sz="0" w:space="0" w:color="auto"/>
        <w:right w:val="none" w:sz="0" w:space="0" w:color="auto"/>
      </w:divBdr>
      <w:divsChild>
        <w:div w:id="334500199">
          <w:marLeft w:val="0"/>
          <w:marRight w:val="0"/>
          <w:marTop w:val="0"/>
          <w:marBottom w:val="0"/>
          <w:divBdr>
            <w:top w:val="none" w:sz="0" w:space="0" w:color="auto"/>
            <w:left w:val="none" w:sz="0" w:space="0" w:color="auto"/>
            <w:bottom w:val="none" w:sz="0" w:space="0" w:color="auto"/>
            <w:right w:val="none" w:sz="0" w:space="0" w:color="auto"/>
          </w:divBdr>
        </w:div>
        <w:div w:id="660550838">
          <w:marLeft w:val="0"/>
          <w:marRight w:val="0"/>
          <w:marTop w:val="150"/>
          <w:marBottom w:val="0"/>
          <w:divBdr>
            <w:top w:val="none" w:sz="0" w:space="0" w:color="auto"/>
            <w:left w:val="none" w:sz="0" w:space="0" w:color="auto"/>
            <w:bottom w:val="none" w:sz="0" w:space="0" w:color="auto"/>
            <w:right w:val="none" w:sz="0" w:space="0" w:color="auto"/>
          </w:divBdr>
          <w:divsChild>
            <w:div w:id="1574924754">
              <w:marLeft w:val="1155"/>
              <w:marRight w:val="0"/>
              <w:marTop w:val="0"/>
              <w:marBottom w:val="0"/>
              <w:divBdr>
                <w:top w:val="none" w:sz="0" w:space="0" w:color="auto"/>
                <w:left w:val="none" w:sz="0" w:space="0" w:color="auto"/>
                <w:bottom w:val="none" w:sz="0" w:space="0" w:color="auto"/>
                <w:right w:val="none" w:sz="0" w:space="0" w:color="auto"/>
              </w:divBdr>
            </w:div>
            <w:div w:id="472411314">
              <w:marLeft w:val="1155"/>
              <w:marRight w:val="0"/>
              <w:marTop w:val="0"/>
              <w:marBottom w:val="0"/>
              <w:divBdr>
                <w:top w:val="none" w:sz="0" w:space="0" w:color="auto"/>
                <w:left w:val="none" w:sz="0" w:space="0" w:color="auto"/>
                <w:bottom w:val="none" w:sz="0" w:space="0" w:color="auto"/>
                <w:right w:val="none" w:sz="0" w:space="0" w:color="auto"/>
              </w:divBdr>
            </w:div>
            <w:div w:id="476996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113550">
      <w:bodyDiv w:val="1"/>
      <w:marLeft w:val="0"/>
      <w:marRight w:val="0"/>
      <w:marTop w:val="0"/>
      <w:marBottom w:val="0"/>
      <w:divBdr>
        <w:top w:val="none" w:sz="0" w:space="0" w:color="auto"/>
        <w:left w:val="none" w:sz="0" w:space="0" w:color="auto"/>
        <w:bottom w:val="none" w:sz="0" w:space="0" w:color="auto"/>
        <w:right w:val="none" w:sz="0" w:space="0" w:color="auto"/>
      </w:divBdr>
    </w:div>
    <w:div w:id="836189219">
      <w:bodyDiv w:val="1"/>
      <w:marLeft w:val="0"/>
      <w:marRight w:val="0"/>
      <w:marTop w:val="0"/>
      <w:marBottom w:val="0"/>
      <w:divBdr>
        <w:top w:val="none" w:sz="0" w:space="0" w:color="auto"/>
        <w:left w:val="none" w:sz="0" w:space="0" w:color="auto"/>
        <w:bottom w:val="none" w:sz="0" w:space="0" w:color="auto"/>
        <w:right w:val="none" w:sz="0" w:space="0" w:color="auto"/>
      </w:divBdr>
      <w:divsChild>
        <w:div w:id="1378701205">
          <w:marLeft w:val="0"/>
          <w:marRight w:val="0"/>
          <w:marTop w:val="0"/>
          <w:marBottom w:val="0"/>
          <w:divBdr>
            <w:top w:val="none" w:sz="0" w:space="0" w:color="auto"/>
            <w:left w:val="none" w:sz="0" w:space="0" w:color="auto"/>
            <w:bottom w:val="none" w:sz="0" w:space="0" w:color="auto"/>
            <w:right w:val="none" w:sz="0" w:space="0" w:color="auto"/>
          </w:divBdr>
        </w:div>
        <w:div w:id="681978294">
          <w:marLeft w:val="0"/>
          <w:marRight w:val="0"/>
          <w:marTop w:val="150"/>
          <w:marBottom w:val="0"/>
          <w:divBdr>
            <w:top w:val="none" w:sz="0" w:space="0" w:color="auto"/>
            <w:left w:val="none" w:sz="0" w:space="0" w:color="auto"/>
            <w:bottom w:val="none" w:sz="0" w:space="0" w:color="auto"/>
            <w:right w:val="none" w:sz="0" w:space="0" w:color="auto"/>
          </w:divBdr>
          <w:divsChild>
            <w:div w:id="1666397198">
              <w:marLeft w:val="1155"/>
              <w:marRight w:val="0"/>
              <w:marTop w:val="0"/>
              <w:marBottom w:val="0"/>
              <w:divBdr>
                <w:top w:val="none" w:sz="0" w:space="0" w:color="auto"/>
                <w:left w:val="none" w:sz="0" w:space="0" w:color="auto"/>
                <w:bottom w:val="none" w:sz="0" w:space="0" w:color="auto"/>
                <w:right w:val="none" w:sz="0" w:space="0" w:color="auto"/>
              </w:divBdr>
            </w:div>
            <w:div w:id="278530686">
              <w:marLeft w:val="1155"/>
              <w:marRight w:val="0"/>
              <w:marTop w:val="0"/>
              <w:marBottom w:val="0"/>
              <w:divBdr>
                <w:top w:val="none" w:sz="0" w:space="0" w:color="auto"/>
                <w:left w:val="none" w:sz="0" w:space="0" w:color="auto"/>
                <w:bottom w:val="none" w:sz="0" w:space="0" w:color="auto"/>
                <w:right w:val="none" w:sz="0" w:space="0" w:color="auto"/>
              </w:divBdr>
            </w:div>
            <w:div w:id="301932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502801">
      <w:bodyDiv w:val="1"/>
      <w:marLeft w:val="0"/>
      <w:marRight w:val="0"/>
      <w:marTop w:val="0"/>
      <w:marBottom w:val="0"/>
      <w:divBdr>
        <w:top w:val="none" w:sz="0" w:space="0" w:color="auto"/>
        <w:left w:val="none" w:sz="0" w:space="0" w:color="auto"/>
        <w:bottom w:val="none" w:sz="0" w:space="0" w:color="auto"/>
        <w:right w:val="none" w:sz="0" w:space="0" w:color="auto"/>
      </w:divBdr>
      <w:divsChild>
        <w:div w:id="777717226">
          <w:marLeft w:val="0"/>
          <w:marRight w:val="0"/>
          <w:marTop w:val="0"/>
          <w:marBottom w:val="0"/>
          <w:divBdr>
            <w:top w:val="none" w:sz="0" w:space="0" w:color="auto"/>
            <w:left w:val="none" w:sz="0" w:space="0" w:color="auto"/>
            <w:bottom w:val="none" w:sz="0" w:space="0" w:color="auto"/>
            <w:right w:val="none" w:sz="0" w:space="0" w:color="auto"/>
          </w:divBdr>
        </w:div>
        <w:div w:id="1496727804">
          <w:marLeft w:val="0"/>
          <w:marRight w:val="0"/>
          <w:marTop w:val="150"/>
          <w:marBottom w:val="0"/>
          <w:divBdr>
            <w:top w:val="none" w:sz="0" w:space="0" w:color="auto"/>
            <w:left w:val="none" w:sz="0" w:space="0" w:color="auto"/>
            <w:bottom w:val="none" w:sz="0" w:space="0" w:color="auto"/>
            <w:right w:val="none" w:sz="0" w:space="0" w:color="auto"/>
          </w:divBdr>
          <w:divsChild>
            <w:div w:id="1169906585">
              <w:marLeft w:val="1155"/>
              <w:marRight w:val="0"/>
              <w:marTop w:val="0"/>
              <w:marBottom w:val="0"/>
              <w:divBdr>
                <w:top w:val="none" w:sz="0" w:space="0" w:color="auto"/>
                <w:left w:val="none" w:sz="0" w:space="0" w:color="auto"/>
                <w:bottom w:val="none" w:sz="0" w:space="0" w:color="auto"/>
                <w:right w:val="none" w:sz="0" w:space="0" w:color="auto"/>
              </w:divBdr>
            </w:div>
            <w:div w:id="433212972">
              <w:marLeft w:val="1155"/>
              <w:marRight w:val="0"/>
              <w:marTop w:val="0"/>
              <w:marBottom w:val="0"/>
              <w:divBdr>
                <w:top w:val="none" w:sz="0" w:space="0" w:color="auto"/>
                <w:left w:val="none" w:sz="0" w:space="0" w:color="auto"/>
                <w:bottom w:val="none" w:sz="0" w:space="0" w:color="auto"/>
                <w:right w:val="none" w:sz="0" w:space="0" w:color="auto"/>
              </w:divBdr>
            </w:div>
            <w:div w:id="459421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311198">
      <w:bodyDiv w:val="1"/>
      <w:marLeft w:val="0"/>
      <w:marRight w:val="0"/>
      <w:marTop w:val="0"/>
      <w:marBottom w:val="0"/>
      <w:divBdr>
        <w:top w:val="none" w:sz="0" w:space="0" w:color="auto"/>
        <w:left w:val="none" w:sz="0" w:space="0" w:color="auto"/>
        <w:bottom w:val="none" w:sz="0" w:space="0" w:color="auto"/>
        <w:right w:val="none" w:sz="0" w:space="0" w:color="auto"/>
      </w:divBdr>
    </w:div>
    <w:div w:id="837503616">
      <w:bodyDiv w:val="1"/>
      <w:marLeft w:val="0"/>
      <w:marRight w:val="0"/>
      <w:marTop w:val="0"/>
      <w:marBottom w:val="0"/>
      <w:divBdr>
        <w:top w:val="none" w:sz="0" w:space="0" w:color="auto"/>
        <w:left w:val="none" w:sz="0" w:space="0" w:color="auto"/>
        <w:bottom w:val="none" w:sz="0" w:space="0" w:color="auto"/>
        <w:right w:val="none" w:sz="0" w:space="0" w:color="auto"/>
      </w:divBdr>
      <w:divsChild>
        <w:div w:id="1480616396">
          <w:marLeft w:val="0"/>
          <w:marRight w:val="0"/>
          <w:marTop w:val="0"/>
          <w:marBottom w:val="0"/>
          <w:divBdr>
            <w:top w:val="none" w:sz="0" w:space="0" w:color="auto"/>
            <w:left w:val="none" w:sz="0" w:space="0" w:color="auto"/>
            <w:bottom w:val="none" w:sz="0" w:space="0" w:color="auto"/>
            <w:right w:val="none" w:sz="0" w:space="0" w:color="auto"/>
          </w:divBdr>
        </w:div>
        <w:div w:id="969474993">
          <w:marLeft w:val="0"/>
          <w:marRight w:val="0"/>
          <w:marTop w:val="150"/>
          <w:marBottom w:val="0"/>
          <w:divBdr>
            <w:top w:val="none" w:sz="0" w:space="0" w:color="auto"/>
            <w:left w:val="none" w:sz="0" w:space="0" w:color="auto"/>
            <w:bottom w:val="none" w:sz="0" w:space="0" w:color="auto"/>
            <w:right w:val="none" w:sz="0" w:space="0" w:color="auto"/>
          </w:divBdr>
          <w:divsChild>
            <w:div w:id="1746099527">
              <w:marLeft w:val="1155"/>
              <w:marRight w:val="0"/>
              <w:marTop w:val="0"/>
              <w:marBottom w:val="0"/>
              <w:divBdr>
                <w:top w:val="none" w:sz="0" w:space="0" w:color="auto"/>
                <w:left w:val="none" w:sz="0" w:space="0" w:color="auto"/>
                <w:bottom w:val="none" w:sz="0" w:space="0" w:color="auto"/>
                <w:right w:val="none" w:sz="0" w:space="0" w:color="auto"/>
              </w:divBdr>
            </w:div>
            <w:div w:id="361563338">
              <w:marLeft w:val="1155"/>
              <w:marRight w:val="0"/>
              <w:marTop w:val="0"/>
              <w:marBottom w:val="0"/>
              <w:divBdr>
                <w:top w:val="none" w:sz="0" w:space="0" w:color="auto"/>
                <w:left w:val="none" w:sz="0" w:space="0" w:color="auto"/>
                <w:bottom w:val="none" w:sz="0" w:space="0" w:color="auto"/>
                <w:right w:val="none" w:sz="0" w:space="0" w:color="auto"/>
              </w:divBdr>
            </w:div>
            <w:div w:id="10577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5202">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075">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129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355992">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28079">
      <w:bodyDiv w:val="1"/>
      <w:marLeft w:val="0"/>
      <w:marRight w:val="0"/>
      <w:marTop w:val="0"/>
      <w:marBottom w:val="0"/>
      <w:divBdr>
        <w:top w:val="none" w:sz="0" w:space="0" w:color="auto"/>
        <w:left w:val="none" w:sz="0" w:space="0" w:color="auto"/>
        <w:bottom w:val="none" w:sz="0" w:space="0" w:color="auto"/>
        <w:right w:val="none" w:sz="0" w:space="0" w:color="auto"/>
      </w:divBdr>
      <w:divsChild>
        <w:div w:id="453865782">
          <w:marLeft w:val="0"/>
          <w:marRight w:val="0"/>
          <w:marTop w:val="0"/>
          <w:marBottom w:val="0"/>
          <w:divBdr>
            <w:top w:val="none" w:sz="0" w:space="0" w:color="auto"/>
            <w:left w:val="none" w:sz="0" w:space="0" w:color="auto"/>
            <w:bottom w:val="none" w:sz="0" w:space="0" w:color="auto"/>
            <w:right w:val="none" w:sz="0" w:space="0" w:color="auto"/>
          </w:divBdr>
        </w:div>
        <w:div w:id="1973242853">
          <w:marLeft w:val="0"/>
          <w:marRight w:val="0"/>
          <w:marTop w:val="150"/>
          <w:marBottom w:val="0"/>
          <w:divBdr>
            <w:top w:val="none" w:sz="0" w:space="0" w:color="auto"/>
            <w:left w:val="none" w:sz="0" w:space="0" w:color="auto"/>
            <w:bottom w:val="none" w:sz="0" w:space="0" w:color="auto"/>
            <w:right w:val="none" w:sz="0" w:space="0" w:color="auto"/>
          </w:divBdr>
          <w:divsChild>
            <w:div w:id="1722243896">
              <w:marLeft w:val="1155"/>
              <w:marRight w:val="0"/>
              <w:marTop w:val="0"/>
              <w:marBottom w:val="0"/>
              <w:divBdr>
                <w:top w:val="none" w:sz="0" w:space="0" w:color="auto"/>
                <w:left w:val="none" w:sz="0" w:space="0" w:color="auto"/>
                <w:bottom w:val="none" w:sz="0" w:space="0" w:color="auto"/>
                <w:right w:val="none" w:sz="0" w:space="0" w:color="auto"/>
              </w:divBdr>
            </w:div>
            <w:div w:id="123744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817656">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126253">
      <w:bodyDiv w:val="1"/>
      <w:marLeft w:val="0"/>
      <w:marRight w:val="0"/>
      <w:marTop w:val="0"/>
      <w:marBottom w:val="0"/>
      <w:divBdr>
        <w:top w:val="none" w:sz="0" w:space="0" w:color="auto"/>
        <w:left w:val="none" w:sz="0" w:space="0" w:color="auto"/>
        <w:bottom w:val="none" w:sz="0" w:space="0" w:color="auto"/>
        <w:right w:val="none" w:sz="0" w:space="0" w:color="auto"/>
      </w:divBdr>
      <w:divsChild>
        <w:div w:id="2101443390">
          <w:marLeft w:val="0"/>
          <w:marRight w:val="0"/>
          <w:marTop w:val="0"/>
          <w:marBottom w:val="0"/>
          <w:divBdr>
            <w:top w:val="none" w:sz="0" w:space="0" w:color="auto"/>
            <w:left w:val="none" w:sz="0" w:space="0" w:color="auto"/>
            <w:bottom w:val="none" w:sz="0" w:space="0" w:color="auto"/>
            <w:right w:val="none" w:sz="0" w:space="0" w:color="auto"/>
          </w:divBdr>
        </w:div>
        <w:div w:id="479421535">
          <w:marLeft w:val="0"/>
          <w:marRight w:val="0"/>
          <w:marTop w:val="150"/>
          <w:marBottom w:val="0"/>
          <w:divBdr>
            <w:top w:val="none" w:sz="0" w:space="0" w:color="auto"/>
            <w:left w:val="none" w:sz="0" w:space="0" w:color="auto"/>
            <w:bottom w:val="none" w:sz="0" w:space="0" w:color="auto"/>
            <w:right w:val="none" w:sz="0" w:space="0" w:color="auto"/>
          </w:divBdr>
          <w:divsChild>
            <w:div w:id="675109644">
              <w:marLeft w:val="1155"/>
              <w:marRight w:val="0"/>
              <w:marTop w:val="0"/>
              <w:marBottom w:val="0"/>
              <w:divBdr>
                <w:top w:val="none" w:sz="0" w:space="0" w:color="auto"/>
                <w:left w:val="none" w:sz="0" w:space="0" w:color="auto"/>
                <w:bottom w:val="none" w:sz="0" w:space="0" w:color="auto"/>
                <w:right w:val="none" w:sz="0" w:space="0" w:color="auto"/>
              </w:divBdr>
            </w:div>
            <w:div w:id="179319773">
              <w:marLeft w:val="1155"/>
              <w:marRight w:val="0"/>
              <w:marTop w:val="0"/>
              <w:marBottom w:val="0"/>
              <w:divBdr>
                <w:top w:val="none" w:sz="0" w:space="0" w:color="auto"/>
                <w:left w:val="none" w:sz="0" w:space="0" w:color="auto"/>
                <w:bottom w:val="none" w:sz="0" w:space="0" w:color="auto"/>
                <w:right w:val="none" w:sz="0" w:space="0" w:color="auto"/>
              </w:divBdr>
            </w:div>
            <w:div w:id="1122461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398518">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1205">
      <w:bodyDiv w:val="1"/>
      <w:marLeft w:val="0"/>
      <w:marRight w:val="0"/>
      <w:marTop w:val="0"/>
      <w:marBottom w:val="0"/>
      <w:divBdr>
        <w:top w:val="none" w:sz="0" w:space="0" w:color="auto"/>
        <w:left w:val="none" w:sz="0" w:space="0" w:color="auto"/>
        <w:bottom w:val="none" w:sz="0" w:space="0" w:color="auto"/>
        <w:right w:val="none" w:sz="0" w:space="0" w:color="auto"/>
      </w:divBdr>
      <w:divsChild>
        <w:div w:id="1959948767">
          <w:marLeft w:val="0"/>
          <w:marRight w:val="0"/>
          <w:marTop w:val="0"/>
          <w:marBottom w:val="0"/>
          <w:divBdr>
            <w:top w:val="none" w:sz="0" w:space="0" w:color="auto"/>
            <w:left w:val="none" w:sz="0" w:space="0" w:color="auto"/>
            <w:bottom w:val="none" w:sz="0" w:space="0" w:color="auto"/>
            <w:right w:val="none" w:sz="0" w:space="0" w:color="auto"/>
          </w:divBdr>
        </w:div>
        <w:div w:id="481507737">
          <w:marLeft w:val="0"/>
          <w:marRight w:val="0"/>
          <w:marTop w:val="150"/>
          <w:marBottom w:val="0"/>
          <w:divBdr>
            <w:top w:val="none" w:sz="0" w:space="0" w:color="auto"/>
            <w:left w:val="none" w:sz="0" w:space="0" w:color="auto"/>
            <w:bottom w:val="none" w:sz="0" w:space="0" w:color="auto"/>
            <w:right w:val="none" w:sz="0" w:space="0" w:color="auto"/>
          </w:divBdr>
          <w:divsChild>
            <w:div w:id="1076438356">
              <w:marLeft w:val="1155"/>
              <w:marRight w:val="0"/>
              <w:marTop w:val="0"/>
              <w:marBottom w:val="0"/>
              <w:divBdr>
                <w:top w:val="none" w:sz="0" w:space="0" w:color="auto"/>
                <w:left w:val="none" w:sz="0" w:space="0" w:color="auto"/>
                <w:bottom w:val="none" w:sz="0" w:space="0" w:color="auto"/>
                <w:right w:val="none" w:sz="0" w:space="0" w:color="auto"/>
              </w:divBdr>
            </w:div>
            <w:div w:id="210190009">
              <w:marLeft w:val="1155"/>
              <w:marRight w:val="0"/>
              <w:marTop w:val="0"/>
              <w:marBottom w:val="0"/>
              <w:divBdr>
                <w:top w:val="none" w:sz="0" w:space="0" w:color="auto"/>
                <w:left w:val="none" w:sz="0" w:space="0" w:color="auto"/>
                <w:bottom w:val="none" w:sz="0" w:space="0" w:color="auto"/>
                <w:right w:val="none" w:sz="0" w:space="0" w:color="auto"/>
              </w:divBdr>
            </w:div>
            <w:div w:id="1665624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245340">
      <w:bodyDiv w:val="1"/>
      <w:marLeft w:val="0"/>
      <w:marRight w:val="0"/>
      <w:marTop w:val="0"/>
      <w:marBottom w:val="0"/>
      <w:divBdr>
        <w:top w:val="none" w:sz="0" w:space="0" w:color="auto"/>
        <w:left w:val="none" w:sz="0" w:space="0" w:color="auto"/>
        <w:bottom w:val="none" w:sz="0" w:space="0" w:color="auto"/>
        <w:right w:val="none" w:sz="0" w:space="0" w:color="auto"/>
      </w:divBdr>
      <w:divsChild>
        <w:div w:id="1215972803">
          <w:marLeft w:val="0"/>
          <w:marRight w:val="0"/>
          <w:marTop w:val="0"/>
          <w:marBottom w:val="0"/>
          <w:divBdr>
            <w:top w:val="none" w:sz="0" w:space="0" w:color="auto"/>
            <w:left w:val="none" w:sz="0" w:space="0" w:color="auto"/>
            <w:bottom w:val="none" w:sz="0" w:space="0" w:color="auto"/>
            <w:right w:val="none" w:sz="0" w:space="0" w:color="auto"/>
          </w:divBdr>
        </w:div>
        <w:div w:id="773867249">
          <w:marLeft w:val="0"/>
          <w:marRight w:val="0"/>
          <w:marTop w:val="150"/>
          <w:marBottom w:val="0"/>
          <w:divBdr>
            <w:top w:val="none" w:sz="0" w:space="0" w:color="auto"/>
            <w:left w:val="none" w:sz="0" w:space="0" w:color="auto"/>
            <w:bottom w:val="none" w:sz="0" w:space="0" w:color="auto"/>
            <w:right w:val="none" w:sz="0" w:space="0" w:color="auto"/>
          </w:divBdr>
          <w:divsChild>
            <w:div w:id="1907688296">
              <w:marLeft w:val="1155"/>
              <w:marRight w:val="0"/>
              <w:marTop w:val="0"/>
              <w:marBottom w:val="0"/>
              <w:divBdr>
                <w:top w:val="none" w:sz="0" w:space="0" w:color="auto"/>
                <w:left w:val="none" w:sz="0" w:space="0" w:color="auto"/>
                <w:bottom w:val="none" w:sz="0" w:space="0" w:color="auto"/>
                <w:right w:val="none" w:sz="0" w:space="0" w:color="auto"/>
              </w:divBdr>
            </w:div>
            <w:div w:id="710884885">
              <w:marLeft w:val="1155"/>
              <w:marRight w:val="0"/>
              <w:marTop w:val="0"/>
              <w:marBottom w:val="0"/>
              <w:divBdr>
                <w:top w:val="none" w:sz="0" w:space="0" w:color="auto"/>
                <w:left w:val="none" w:sz="0" w:space="0" w:color="auto"/>
                <w:bottom w:val="none" w:sz="0" w:space="0" w:color="auto"/>
                <w:right w:val="none" w:sz="0" w:space="0" w:color="auto"/>
              </w:divBdr>
            </w:div>
            <w:div w:id="129934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100637">
      <w:bodyDiv w:val="1"/>
      <w:marLeft w:val="0"/>
      <w:marRight w:val="0"/>
      <w:marTop w:val="0"/>
      <w:marBottom w:val="0"/>
      <w:divBdr>
        <w:top w:val="none" w:sz="0" w:space="0" w:color="auto"/>
        <w:left w:val="none" w:sz="0" w:space="0" w:color="auto"/>
        <w:bottom w:val="none" w:sz="0" w:space="0" w:color="auto"/>
        <w:right w:val="none" w:sz="0" w:space="0" w:color="auto"/>
      </w:divBdr>
    </w:div>
    <w:div w:id="845247899">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6657">
      <w:bodyDiv w:val="1"/>
      <w:marLeft w:val="0"/>
      <w:marRight w:val="0"/>
      <w:marTop w:val="0"/>
      <w:marBottom w:val="0"/>
      <w:divBdr>
        <w:top w:val="none" w:sz="0" w:space="0" w:color="auto"/>
        <w:left w:val="none" w:sz="0" w:space="0" w:color="auto"/>
        <w:bottom w:val="none" w:sz="0" w:space="0" w:color="auto"/>
        <w:right w:val="none" w:sz="0" w:space="0" w:color="auto"/>
      </w:divBdr>
      <w:divsChild>
        <w:div w:id="1335760693">
          <w:marLeft w:val="0"/>
          <w:marRight w:val="0"/>
          <w:marTop w:val="0"/>
          <w:marBottom w:val="0"/>
          <w:divBdr>
            <w:top w:val="none" w:sz="0" w:space="0" w:color="auto"/>
            <w:left w:val="none" w:sz="0" w:space="0" w:color="auto"/>
            <w:bottom w:val="none" w:sz="0" w:space="0" w:color="auto"/>
            <w:right w:val="none" w:sz="0" w:space="0" w:color="auto"/>
          </w:divBdr>
        </w:div>
        <w:div w:id="581913483">
          <w:marLeft w:val="0"/>
          <w:marRight w:val="0"/>
          <w:marTop w:val="150"/>
          <w:marBottom w:val="0"/>
          <w:divBdr>
            <w:top w:val="none" w:sz="0" w:space="0" w:color="auto"/>
            <w:left w:val="none" w:sz="0" w:space="0" w:color="auto"/>
            <w:bottom w:val="none" w:sz="0" w:space="0" w:color="auto"/>
            <w:right w:val="none" w:sz="0" w:space="0" w:color="auto"/>
          </w:divBdr>
          <w:divsChild>
            <w:div w:id="2113935214">
              <w:marLeft w:val="1155"/>
              <w:marRight w:val="0"/>
              <w:marTop w:val="0"/>
              <w:marBottom w:val="0"/>
              <w:divBdr>
                <w:top w:val="none" w:sz="0" w:space="0" w:color="auto"/>
                <w:left w:val="none" w:sz="0" w:space="0" w:color="auto"/>
                <w:bottom w:val="none" w:sz="0" w:space="0" w:color="auto"/>
                <w:right w:val="none" w:sz="0" w:space="0" w:color="auto"/>
              </w:divBdr>
            </w:div>
            <w:div w:id="1808011376">
              <w:marLeft w:val="1155"/>
              <w:marRight w:val="0"/>
              <w:marTop w:val="0"/>
              <w:marBottom w:val="0"/>
              <w:divBdr>
                <w:top w:val="none" w:sz="0" w:space="0" w:color="auto"/>
                <w:left w:val="none" w:sz="0" w:space="0" w:color="auto"/>
                <w:bottom w:val="none" w:sz="0" w:space="0" w:color="auto"/>
                <w:right w:val="none" w:sz="0" w:space="0" w:color="auto"/>
              </w:divBdr>
            </w:div>
            <w:div w:id="865797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24169">
      <w:bodyDiv w:val="1"/>
      <w:marLeft w:val="0"/>
      <w:marRight w:val="0"/>
      <w:marTop w:val="0"/>
      <w:marBottom w:val="0"/>
      <w:divBdr>
        <w:top w:val="none" w:sz="0" w:space="0" w:color="auto"/>
        <w:left w:val="none" w:sz="0" w:space="0" w:color="auto"/>
        <w:bottom w:val="none" w:sz="0" w:space="0" w:color="auto"/>
        <w:right w:val="none" w:sz="0" w:space="0" w:color="auto"/>
      </w:divBdr>
      <w:divsChild>
        <w:div w:id="1079863057">
          <w:marLeft w:val="0"/>
          <w:marRight w:val="0"/>
          <w:marTop w:val="0"/>
          <w:marBottom w:val="0"/>
          <w:divBdr>
            <w:top w:val="none" w:sz="0" w:space="0" w:color="auto"/>
            <w:left w:val="none" w:sz="0" w:space="0" w:color="auto"/>
            <w:bottom w:val="none" w:sz="0" w:space="0" w:color="auto"/>
            <w:right w:val="none" w:sz="0" w:space="0" w:color="auto"/>
          </w:divBdr>
        </w:div>
        <w:div w:id="580138456">
          <w:marLeft w:val="0"/>
          <w:marRight w:val="0"/>
          <w:marTop w:val="150"/>
          <w:marBottom w:val="0"/>
          <w:divBdr>
            <w:top w:val="none" w:sz="0" w:space="0" w:color="auto"/>
            <w:left w:val="none" w:sz="0" w:space="0" w:color="auto"/>
            <w:bottom w:val="none" w:sz="0" w:space="0" w:color="auto"/>
            <w:right w:val="none" w:sz="0" w:space="0" w:color="auto"/>
          </w:divBdr>
          <w:divsChild>
            <w:div w:id="1120490221">
              <w:marLeft w:val="1155"/>
              <w:marRight w:val="0"/>
              <w:marTop w:val="0"/>
              <w:marBottom w:val="0"/>
              <w:divBdr>
                <w:top w:val="none" w:sz="0" w:space="0" w:color="auto"/>
                <w:left w:val="none" w:sz="0" w:space="0" w:color="auto"/>
                <w:bottom w:val="none" w:sz="0" w:space="0" w:color="auto"/>
                <w:right w:val="none" w:sz="0" w:space="0" w:color="auto"/>
              </w:divBdr>
            </w:div>
            <w:div w:id="1821384213">
              <w:marLeft w:val="1155"/>
              <w:marRight w:val="0"/>
              <w:marTop w:val="0"/>
              <w:marBottom w:val="0"/>
              <w:divBdr>
                <w:top w:val="none" w:sz="0" w:space="0" w:color="auto"/>
                <w:left w:val="none" w:sz="0" w:space="0" w:color="auto"/>
                <w:bottom w:val="none" w:sz="0" w:space="0" w:color="auto"/>
                <w:right w:val="none" w:sz="0" w:space="0" w:color="auto"/>
              </w:divBdr>
            </w:div>
            <w:div w:id="6078118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1240">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215811">
      <w:bodyDiv w:val="1"/>
      <w:marLeft w:val="0"/>
      <w:marRight w:val="0"/>
      <w:marTop w:val="0"/>
      <w:marBottom w:val="0"/>
      <w:divBdr>
        <w:top w:val="none" w:sz="0" w:space="0" w:color="auto"/>
        <w:left w:val="none" w:sz="0" w:space="0" w:color="auto"/>
        <w:bottom w:val="none" w:sz="0" w:space="0" w:color="auto"/>
        <w:right w:val="none" w:sz="0" w:space="0" w:color="auto"/>
      </w:divBdr>
      <w:divsChild>
        <w:div w:id="1863128572">
          <w:marLeft w:val="0"/>
          <w:marRight w:val="0"/>
          <w:marTop w:val="0"/>
          <w:marBottom w:val="0"/>
          <w:divBdr>
            <w:top w:val="none" w:sz="0" w:space="0" w:color="auto"/>
            <w:left w:val="none" w:sz="0" w:space="0" w:color="auto"/>
            <w:bottom w:val="none" w:sz="0" w:space="0" w:color="auto"/>
            <w:right w:val="none" w:sz="0" w:space="0" w:color="auto"/>
          </w:divBdr>
        </w:div>
        <w:div w:id="1602029761">
          <w:marLeft w:val="0"/>
          <w:marRight w:val="0"/>
          <w:marTop w:val="150"/>
          <w:marBottom w:val="0"/>
          <w:divBdr>
            <w:top w:val="none" w:sz="0" w:space="0" w:color="auto"/>
            <w:left w:val="none" w:sz="0" w:space="0" w:color="auto"/>
            <w:bottom w:val="none" w:sz="0" w:space="0" w:color="auto"/>
            <w:right w:val="none" w:sz="0" w:space="0" w:color="auto"/>
          </w:divBdr>
          <w:divsChild>
            <w:div w:id="1318801863">
              <w:marLeft w:val="1155"/>
              <w:marRight w:val="0"/>
              <w:marTop w:val="0"/>
              <w:marBottom w:val="0"/>
              <w:divBdr>
                <w:top w:val="none" w:sz="0" w:space="0" w:color="auto"/>
                <w:left w:val="none" w:sz="0" w:space="0" w:color="auto"/>
                <w:bottom w:val="none" w:sz="0" w:space="0" w:color="auto"/>
                <w:right w:val="none" w:sz="0" w:space="0" w:color="auto"/>
              </w:divBdr>
            </w:div>
            <w:div w:id="1559173470">
              <w:marLeft w:val="1155"/>
              <w:marRight w:val="0"/>
              <w:marTop w:val="0"/>
              <w:marBottom w:val="0"/>
              <w:divBdr>
                <w:top w:val="none" w:sz="0" w:space="0" w:color="auto"/>
                <w:left w:val="none" w:sz="0" w:space="0" w:color="auto"/>
                <w:bottom w:val="none" w:sz="0" w:space="0" w:color="auto"/>
                <w:right w:val="none" w:sz="0" w:space="0" w:color="auto"/>
              </w:divBdr>
            </w:div>
            <w:div w:id="1069230596">
              <w:marLeft w:val="1155"/>
              <w:marRight w:val="0"/>
              <w:marTop w:val="0"/>
              <w:marBottom w:val="0"/>
              <w:divBdr>
                <w:top w:val="none" w:sz="0" w:space="0" w:color="auto"/>
                <w:left w:val="none" w:sz="0" w:space="0" w:color="auto"/>
                <w:bottom w:val="none" w:sz="0" w:space="0" w:color="auto"/>
                <w:right w:val="none" w:sz="0" w:space="0" w:color="auto"/>
              </w:divBdr>
            </w:div>
          </w:divsChild>
        </w:div>
        <w:div w:id="1896817174">
          <w:marLeft w:val="0"/>
          <w:marRight w:val="0"/>
          <w:marTop w:val="0"/>
          <w:marBottom w:val="0"/>
          <w:divBdr>
            <w:top w:val="none" w:sz="0" w:space="0" w:color="auto"/>
            <w:left w:val="none" w:sz="0" w:space="0" w:color="auto"/>
            <w:bottom w:val="none" w:sz="0" w:space="0" w:color="auto"/>
            <w:right w:val="none" w:sz="0" w:space="0" w:color="auto"/>
          </w:divBdr>
        </w:div>
      </w:divsChild>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479202">
      <w:bodyDiv w:val="1"/>
      <w:marLeft w:val="0"/>
      <w:marRight w:val="0"/>
      <w:marTop w:val="0"/>
      <w:marBottom w:val="0"/>
      <w:divBdr>
        <w:top w:val="none" w:sz="0" w:space="0" w:color="auto"/>
        <w:left w:val="none" w:sz="0" w:space="0" w:color="auto"/>
        <w:bottom w:val="none" w:sz="0" w:space="0" w:color="auto"/>
        <w:right w:val="none" w:sz="0" w:space="0" w:color="auto"/>
      </w:divBdr>
      <w:divsChild>
        <w:div w:id="1243487020">
          <w:marLeft w:val="0"/>
          <w:marRight w:val="0"/>
          <w:marTop w:val="0"/>
          <w:marBottom w:val="0"/>
          <w:divBdr>
            <w:top w:val="none" w:sz="0" w:space="0" w:color="auto"/>
            <w:left w:val="none" w:sz="0" w:space="0" w:color="auto"/>
            <w:bottom w:val="none" w:sz="0" w:space="0" w:color="auto"/>
            <w:right w:val="none" w:sz="0" w:space="0" w:color="auto"/>
          </w:divBdr>
        </w:div>
        <w:div w:id="1257445582">
          <w:marLeft w:val="0"/>
          <w:marRight w:val="0"/>
          <w:marTop w:val="150"/>
          <w:marBottom w:val="0"/>
          <w:divBdr>
            <w:top w:val="none" w:sz="0" w:space="0" w:color="auto"/>
            <w:left w:val="none" w:sz="0" w:space="0" w:color="auto"/>
            <w:bottom w:val="none" w:sz="0" w:space="0" w:color="auto"/>
            <w:right w:val="none" w:sz="0" w:space="0" w:color="auto"/>
          </w:divBdr>
          <w:divsChild>
            <w:div w:id="23604111">
              <w:marLeft w:val="1155"/>
              <w:marRight w:val="0"/>
              <w:marTop w:val="0"/>
              <w:marBottom w:val="0"/>
              <w:divBdr>
                <w:top w:val="none" w:sz="0" w:space="0" w:color="auto"/>
                <w:left w:val="none" w:sz="0" w:space="0" w:color="auto"/>
                <w:bottom w:val="none" w:sz="0" w:space="0" w:color="auto"/>
                <w:right w:val="none" w:sz="0" w:space="0" w:color="auto"/>
              </w:divBdr>
            </w:div>
            <w:div w:id="554434630">
              <w:marLeft w:val="1155"/>
              <w:marRight w:val="0"/>
              <w:marTop w:val="0"/>
              <w:marBottom w:val="0"/>
              <w:divBdr>
                <w:top w:val="none" w:sz="0" w:space="0" w:color="auto"/>
                <w:left w:val="none" w:sz="0" w:space="0" w:color="auto"/>
                <w:bottom w:val="none" w:sz="0" w:space="0" w:color="auto"/>
                <w:right w:val="none" w:sz="0" w:space="0" w:color="auto"/>
              </w:divBdr>
            </w:div>
            <w:div w:id="4125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479337">
      <w:bodyDiv w:val="1"/>
      <w:marLeft w:val="0"/>
      <w:marRight w:val="0"/>
      <w:marTop w:val="0"/>
      <w:marBottom w:val="0"/>
      <w:divBdr>
        <w:top w:val="none" w:sz="0" w:space="0" w:color="auto"/>
        <w:left w:val="none" w:sz="0" w:space="0" w:color="auto"/>
        <w:bottom w:val="none" w:sz="0" w:space="0" w:color="auto"/>
        <w:right w:val="none" w:sz="0" w:space="0" w:color="auto"/>
      </w:divBdr>
      <w:divsChild>
        <w:div w:id="115877541">
          <w:marLeft w:val="0"/>
          <w:marRight w:val="0"/>
          <w:marTop w:val="0"/>
          <w:marBottom w:val="0"/>
          <w:divBdr>
            <w:top w:val="none" w:sz="0" w:space="0" w:color="auto"/>
            <w:left w:val="none" w:sz="0" w:space="0" w:color="auto"/>
            <w:bottom w:val="none" w:sz="0" w:space="0" w:color="auto"/>
            <w:right w:val="none" w:sz="0" w:space="0" w:color="auto"/>
          </w:divBdr>
        </w:div>
        <w:div w:id="1179389737">
          <w:marLeft w:val="0"/>
          <w:marRight w:val="0"/>
          <w:marTop w:val="150"/>
          <w:marBottom w:val="0"/>
          <w:divBdr>
            <w:top w:val="none" w:sz="0" w:space="0" w:color="auto"/>
            <w:left w:val="none" w:sz="0" w:space="0" w:color="auto"/>
            <w:bottom w:val="none" w:sz="0" w:space="0" w:color="auto"/>
            <w:right w:val="none" w:sz="0" w:space="0" w:color="auto"/>
          </w:divBdr>
          <w:divsChild>
            <w:div w:id="2010448662">
              <w:marLeft w:val="1155"/>
              <w:marRight w:val="0"/>
              <w:marTop w:val="0"/>
              <w:marBottom w:val="0"/>
              <w:divBdr>
                <w:top w:val="none" w:sz="0" w:space="0" w:color="auto"/>
                <w:left w:val="none" w:sz="0" w:space="0" w:color="auto"/>
                <w:bottom w:val="none" w:sz="0" w:space="0" w:color="auto"/>
                <w:right w:val="none" w:sz="0" w:space="0" w:color="auto"/>
              </w:divBdr>
            </w:div>
            <w:div w:id="1650786582">
              <w:marLeft w:val="1155"/>
              <w:marRight w:val="0"/>
              <w:marTop w:val="0"/>
              <w:marBottom w:val="0"/>
              <w:divBdr>
                <w:top w:val="none" w:sz="0" w:space="0" w:color="auto"/>
                <w:left w:val="none" w:sz="0" w:space="0" w:color="auto"/>
                <w:bottom w:val="none" w:sz="0" w:space="0" w:color="auto"/>
                <w:right w:val="none" w:sz="0" w:space="0" w:color="auto"/>
              </w:divBdr>
            </w:div>
            <w:div w:id="88260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105285">
      <w:bodyDiv w:val="1"/>
      <w:marLeft w:val="0"/>
      <w:marRight w:val="0"/>
      <w:marTop w:val="0"/>
      <w:marBottom w:val="0"/>
      <w:divBdr>
        <w:top w:val="none" w:sz="0" w:space="0" w:color="auto"/>
        <w:left w:val="none" w:sz="0" w:space="0" w:color="auto"/>
        <w:bottom w:val="none" w:sz="0" w:space="0" w:color="auto"/>
        <w:right w:val="none" w:sz="0" w:space="0" w:color="auto"/>
      </w:divBdr>
      <w:divsChild>
        <w:div w:id="1578399020">
          <w:marLeft w:val="0"/>
          <w:marRight w:val="0"/>
          <w:marTop w:val="0"/>
          <w:marBottom w:val="0"/>
          <w:divBdr>
            <w:top w:val="none" w:sz="0" w:space="0" w:color="auto"/>
            <w:left w:val="none" w:sz="0" w:space="0" w:color="auto"/>
            <w:bottom w:val="none" w:sz="0" w:space="0" w:color="auto"/>
            <w:right w:val="none" w:sz="0" w:space="0" w:color="auto"/>
          </w:divBdr>
        </w:div>
        <w:div w:id="850947728">
          <w:marLeft w:val="0"/>
          <w:marRight w:val="0"/>
          <w:marTop w:val="150"/>
          <w:marBottom w:val="0"/>
          <w:divBdr>
            <w:top w:val="none" w:sz="0" w:space="0" w:color="auto"/>
            <w:left w:val="none" w:sz="0" w:space="0" w:color="auto"/>
            <w:bottom w:val="none" w:sz="0" w:space="0" w:color="auto"/>
            <w:right w:val="none" w:sz="0" w:space="0" w:color="auto"/>
          </w:divBdr>
          <w:divsChild>
            <w:div w:id="1511093943">
              <w:marLeft w:val="1155"/>
              <w:marRight w:val="0"/>
              <w:marTop w:val="0"/>
              <w:marBottom w:val="0"/>
              <w:divBdr>
                <w:top w:val="none" w:sz="0" w:space="0" w:color="auto"/>
                <w:left w:val="none" w:sz="0" w:space="0" w:color="auto"/>
                <w:bottom w:val="none" w:sz="0" w:space="0" w:color="auto"/>
                <w:right w:val="none" w:sz="0" w:space="0" w:color="auto"/>
              </w:divBdr>
            </w:div>
            <w:div w:id="19088259">
              <w:marLeft w:val="1155"/>
              <w:marRight w:val="0"/>
              <w:marTop w:val="0"/>
              <w:marBottom w:val="0"/>
              <w:divBdr>
                <w:top w:val="none" w:sz="0" w:space="0" w:color="auto"/>
                <w:left w:val="none" w:sz="0" w:space="0" w:color="auto"/>
                <w:bottom w:val="none" w:sz="0" w:space="0" w:color="auto"/>
                <w:right w:val="none" w:sz="0" w:space="0" w:color="auto"/>
              </w:divBdr>
            </w:div>
            <w:div w:id="43871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2649">
      <w:bodyDiv w:val="1"/>
      <w:marLeft w:val="0"/>
      <w:marRight w:val="0"/>
      <w:marTop w:val="0"/>
      <w:marBottom w:val="0"/>
      <w:divBdr>
        <w:top w:val="none" w:sz="0" w:space="0" w:color="auto"/>
        <w:left w:val="none" w:sz="0" w:space="0" w:color="auto"/>
        <w:bottom w:val="none" w:sz="0" w:space="0" w:color="auto"/>
        <w:right w:val="none" w:sz="0" w:space="0" w:color="auto"/>
      </w:divBdr>
      <w:divsChild>
        <w:div w:id="1036154001">
          <w:marLeft w:val="0"/>
          <w:marRight w:val="0"/>
          <w:marTop w:val="0"/>
          <w:marBottom w:val="0"/>
          <w:divBdr>
            <w:top w:val="none" w:sz="0" w:space="0" w:color="auto"/>
            <w:left w:val="none" w:sz="0" w:space="0" w:color="auto"/>
            <w:bottom w:val="none" w:sz="0" w:space="0" w:color="auto"/>
            <w:right w:val="none" w:sz="0" w:space="0" w:color="auto"/>
          </w:divBdr>
        </w:div>
        <w:div w:id="608120286">
          <w:marLeft w:val="0"/>
          <w:marRight w:val="0"/>
          <w:marTop w:val="150"/>
          <w:marBottom w:val="0"/>
          <w:divBdr>
            <w:top w:val="none" w:sz="0" w:space="0" w:color="auto"/>
            <w:left w:val="none" w:sz="0" w:space="0" w:color="auto"/>
            <w:bottom w:val="none" w:sz="0" w:space="0" w:color="auto"/>
            <w:right w:val="none" w:sz="0" w:space="0" w:color="auto"/>
          </w:divBdr>
          <w:divsChild>
            <w:div w:id="1682391867">
              <w:marLeft w:val="1155"/>
              <w:marRight w:val="0"/>
              <w:marTop w:val="0"/>
              <w:marBottom w:val="0"/>
              <w:divBdr>
                <w:top w:val="none" w:sz="0" w:space="0" w:color="auto"/>
                <w:left w:val="none" w:sz="0" w:space="0" w:color="auto"/>
                <w:bottom w:val="none" w:sz="0" w:space="0" w:color="auto"/>
                <w:right w:val="none" w:sz="0" w:space="0" w:color="auto"/>
              </w:divBdr>
            </w:div>
            <w:div w:id="1151671847">
              <w:marLeft w:val="1155"/>
              <w:marRight w:val="0"/>
              <w:marTop w:val="0"/>
              <w:marBottom w:val="0"/>
              <w:divBdr>
                <w:top w:val="none" w:sz="0" w:space="0" w:color="auto"/>
                <w:left w:val="none" w:sz="0" w:space="0" w:color="auto"/>
                <w:bottom w:val="none" w:sz="0" w:space="0" w:color="auto"/>
                <w:right w:val="none" w:sz="0" w:space="0" w:color="auto"/>
              </w:divBdr>
            </w:div>
            <w:div w:id="1444692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2474">
      <w:bodyDiv w:val="1"/>
      <w:marLeft w:val="0"/>
      <w:marRight w:val="0"/>
      <w:marTop w:val="0"/>
      <w:marBottom w:val="0"/>
      <w:divBdr>
        <w:top w:val="none" w:sz="0" w:space="0" w:color="auto"/>
        <w:left w:val="none" w:sz="0" w:space="0" w:color="auto"/>
        <w:bottom w:val="none" w:sz="0" w:space="0" w:color="auto"/>
        <w:right w:val="none" w:sz="0" w:space="0" w:color="auto"/>
      </w:divBdr>
      <w:divsChild>
        <w:div w:id="1852377101">
          <w:marLeft w:val="0"/>
          <w:marRight w:val="0"/>
          <w:marTop w:val="0"/>
          <w:marBottom w:val="0"/>
          <w:divBdr>
            <w:top w:val="none" w:sz="0" w:space="0" w:color="auto"/>
            <w:left w:val="none" w:sz="0" w:space="0" w:color="auto"/>
            <w:bottom w:val="none" w:sz="0" w:space="0" w:color="auto"/>
            <w:right w:val="none" w:sz="0" w:space="0" w:color="auto"/>
          </w:divBdr>
        </w:div>
        <w:div w:id="1052971464">
          <w:marLeft w:val="0"/>
          <w:marRight w:val="0"/>
          <w:marTop w:val="150"/>
          <w:marBottom w:val="0"/>
          <w:divBdr>
            <w:top w:val="none" w:sz="0" w:space="0" w:color="auto"/>
            <w:left w:val="none" w:sz="0" w:space="0" w:color="auto"/>
            <w:bottom w:val="none" w:sz="0" w:space="0" w:color="auto"/>
            <w:right w:val="none" w:sz="0" w:space="0" w:color="auto"/>
          </w:divBdr>
          <w:divsChild>
            <w:div w:id="753744419">
              <w:marLeft w:val="1155"/>
              <w:marRight w:val="0"/>
              <w:marTop w:val="0"/>
              <w:marBottom w:val="0"/>
              <w:divBdr>
                <w:top w:val="none" w:sz="0" w:space="0" w:color="auto"/>
                <w:left w:val="none" w:sz="0" w:space="0" w:color="auto"/>
                <w:bottom w:val="none" w:sz="0" w:space="0" w:color="auto"/>
                <w:right w:val="none" w:sz="0" w:space="0" w:color="auto"/>
              </w:divBdr>
            </w:div>
            <w:div w:id="1496602571">
              <w:marLeft w:val="1155"/>
              <w:marRight w:val="0"/>
              <w:marTop w:val="0"/>
              <w:marBottom w:val="0"/>
              <w:divBdr>
                <w:top w:val="none" w:sz="0" w:space="0" w:color="auto"/>
                <w:left w:val="none" w:sz="0" w:space="0" w:color="auto"/>
                <w:bottom w:val="none" w:sz="0" w:space="0" w:color="auto"/>
                <w:right w:val="none" w:sz="0" w:space="0" w:color="auto"/>
              </w:divBdr>
            </w:div>
            <w:div w:id="563491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564580">
      <w:bodyDiv w:val="1"/>
      <w:marLeft w:val="0"/>
      <w:marRight w:val="0"/>
      <w:marTop w:val="0"/>
      <w:marBottom w:val="0"/>
      <w:divBdr>
        <w:top w:val="none" w:sz="0" w:space="0" w:color="auto"/>
        <w:left w:val="none" w:sz="0" w:space="0" w:color="auto"/>
        <w:bottom w:val="none" w:sz="0" w:space="0" w:color="auto"/>
        <w:right w:val="none" w:sz="0" w:space="0" w:color="auto"/>
      </w:divBdr>
      <w:divsChild>
        <w:div w:id="1365524644">
          <w:marLeft w:val="0"/>
          <w:marRight w:val="0"/>
          <w:marTop w:val="0"/>
          <w:marBottom w:val="0"/>
          <w:divBdr>
            <w:top w:val="none" w:sz="0" w:space="0" w:color="auto"/>
            <w:left w:val="none" w:sz="0" w:space="0" w:color="auto"/>
            <w:bottom w:val="none" w:sz="0" w:space="0" w:color="auto"/>
            <w:right w:val="none" w:sz="0" w:space="0" w:color="auto"/>
          </w:divBdr>
        </w:div>
        <w:div w:id="1856848568">
          <w:marLeft w:val="0"/>
          <w:marRight w:val="0"/>
          <w:marTop w:val="150"/>
          <w:marBottom w:val="0"/>
          <w:divBdr>
            <w:top w:val="none" w:sz="0" w:space="0" w:color="auto"/>
            <w:left w:val="none" w:sz="0" w:space="0" w:color="auto"/>
            <w:bottom w:val="none" w:sz="0" w:space="0" w:color="auto"/>
            <w:right w:val="none" w:sz="0" w:space="0" w:color="auto"/>
          </w:divBdr>
          <w:divsChild>
            <w:div w:id="1897399094">
              <w:marLeft w:val="1155"/>
              <w:marRight w:val="0"/>
              <w:marTop w:val="0"/>
              <w:marBottom w:val="0"/>
              <w:divBdr>
                <w:top w:val="none" w:sz="0" w:space="0" w:color="auto"/>
                <w:left w:val="none" w:sz="0" w:space="0" w:color="auto"/>
                <w:bottom w:val="none" w:sz="0" w:space="0" w:color="auto"/>
                <w:right w:val="none" w:sz="0" w:space="0" w:color="auto"/>
              </w:divBdr>
            </w:div>
            <w:div w:id="1150250013">
              <w:marLeft w:val="1155"/>
              <w:marRight w:val="0"/>
              <w:marTop w:val="0"/>
              <w:marBottom w:val="0"/>
              <w:divBdr>
                <w:top w:val="none" w:sz="0" w:space="0" w:color="auto"/>
                <w:left w:val="none" w:sz="0" w:space="0" w:color="auto"/>
                <w:bottom w:val="none" w:sz="0" w:space="0" w:color="auto"/>
                <w:right w:val="none" w:sz="0" w:space="0" w:color="auto"/>
              </w:divBdr>
            </w:div>
            <w:div w:id="85951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8691">
      <w:bodyDiv w:val="1"/>
      <w:marLeft w:val="0"/>
      <w:marRight w:val="0"/>
      <w:marTop w:val="0"/>
      <w:marBottom w:val="0"/>
      <w:divBdr>
        <w:top w:val="none" w:sz="0" w:space="0" w:color="auto"/>
        <w:left w:val="none" w:sz="0" w:space="0" w:color="auto"/>
        <w:bottom w:val="none" w:sz="0" w:space="0" w:color="auto"/>
        <w:right w:val="none" w:sz="0" w:space="0" w:color="auto"/>
      </w:divBdr>
      <w:divsChild>
        <w:div w:id="1453476511">
          <w:marLeft w:val="0"/>
          <w:marRight w:val="0"/>
          <w:marTop w:val="0"/>
          <w:marBottom w:val="0"/>
          <w:divBdr>
            <w:top w:val="none" w:sz="0" w:space="0" w:color="auto"/>
            <w:left w:val="none" w:sz="0" w:space="0" w:color="auto"/>
            <w:bottom w:val="none" w:sz="0" w:space="0" w:color="auto"/>
            <w:right w:val="none" w:sz="0" w:space="0" w:color="auto"/>
          </w:divBdr>
        </w:div>
        <w:div w:id="1639651558">
          <w:marLeft w:val="0"/>
          <w:marRight w:val="0"/>
          <w:marTop w:val="150"/>
          <w:marBottom w:val="0"/>
          <w:divBdr>
            <w:top w:val="none" w:sz="0" w:space="0" w:color="auto"/>
            <w:left w:val="none" w:sz="0" w:space="0" w:color="auto"/>
            <w:bottom w:val="none" w:sz="0" w:space="0" w:color="auto"/>
            <w:right w:val="none" w:sz="0" w:space="0" w:color="auto"/>
          </w:divBdr>
          <w:divsChild>
            <w:div w:id="1781143180">
              <w:marLeft w:val="1155"/>
              <w:marRight w:val="0"/>
              <w:marTop w:val="0"/>
              <w:marBottom w:val="0"/>
              <w:divBdr>
                <w:top w:val="none" w:sz="0" w:space="0" w:color="auto"/>
                <w:left w:val="none" w:sz="0" w:space="0" w:color="auto"/>
                <w:bottom w:val="none" w:sz="0" w:space="0" w:color="auto"/>
                <w:right w:val="none" w:sz="0" w:space="0" w:color="auto"/>
              </w:divBdr>
            </w:div>
            <w:div w:id="2007198390">
              <w:marLeft w:val="1155"/>
              <w:marRight w:val="0"/>
              <w:marTop w:val="0"/>
              <w:marBottom w:val="0"/>
              <w:divBdr>
                <w:top w:val="none" w:sz="0" w:space="0" w:color="auto"/>
                <w:left w:val="none" w:sz="0" w:space="0" w:color="auto"/>
                <w:bottom w:val="none" w:sz="0" w:space="0" w:color="auto"/>
                <w:right w:val="none" w:sz="0" w:space="0" w:color="auto"/>
              </w:divBdr>
            </w:div>
            <w:div w:id="164268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70455">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069">
      <w:bodyDiv w:val="1"/>
      <w:marLeft w:val="0"/>
      <w:marRight w:val="0"/>
      <w:marTop w:val="0"/>
      <w:marBottom w:val="0"/>
      <w:divBdr>
        <w:top w:val="none" w:sz="0" w:space="0" w:color="auto"/>
        <w:left w:val="none" w:sz="0" w:space="0" w:color="auto"/>
        <w:bottom w:val="none" w:sz="0" w:space="0" w:color="auto"/>
        <w:right w:val="none" w:sz="0" w:space="0" w:color="auto"/>
      </w:divBdr>
      <w:divsChild>
        <w:div w:id="2053842034">
          <w:marLeft w:val="0"/>
          <w:marRight w:val="0"/>
          <w:marTop w:val="0"/>
          <w:marBottom w:val="0"/>
          <w:divBdr>
            <w:top w:val="none" w:sz="0" w:space="0" w:color="auto"/>
            <w:left w:val="none" w:sz="0" w:space="0" w:color="auto"/>
            <w:bottom w:val="none" w:sz="0" w:space="0" w:color="auto"/>
            <w:right w:val="none" w:sz="0" w:space="0" w:color="auto"/>
          </w:divBdr>
        </w:div>
        <w:div w:id="2111781116">
          <w:marLeft w:val="0"/>
          <w:marRight w:val="0"/>
          <w:marTop w:val="150"/>
          <w:marBottom w:val="0"/>
          <w:divBdr>
            <w:top w:val="none" w:sz="0" w:space="0" w:color="auto"/>
            <w:left w:val="none" w:sz="0" w:space="0" w:color="auto"/>
            <w:bottom w:val="none" w:sz="0" w:space="0" w:color="auto"/>
            <w:right w:val="none" w:sz="0" w:space="0" w:color="auto"/>
          </w:divBdr>
          <w:divsChild>
            <w:div w:id="885214702">
              <w:marLeft w:val="1155"/>
              <w:marRight w:val="0"/>
              <w:marTop w:val="0"/>
              <w:marBottom w:val="0"/>
              <w:divBdr>
                <w:top w:val="none" w:sz="0" w:space="0" w:color="auto"/>
                <w:left w:val="none" w:sz="0" w:space="0" w:color="auto"/>
                <w:bottom w:val="none" w:sz="0" w:space="0" w:color="auto"/>
                <w:right w:val="none" w:sz="0" w:space="0" w:color="auto"/>
              </w:divBdr>
            </w:div>
            <w:div w:id="1028069105">
              <w:marLeft w:val="1155"/>
              <w:marRight w:val="0"/>
              <w:marTop w:val="0"/>
              <w:marBottom w:val="0"/>
              <w:divBdr>
                <w:top w:val="none" w:sz="0" w:space="0" w:color="auto"/>
                <w:left w:val="none" w:sz="0" w:space="0" w:color="auto"/>
                <w:bottom w:val="none" w:sz="0" w:space="0" w:color="auto"/>
                <w:right w:val="none" w:sz="0" w:space="0" w:color="auto"/>
              </w:divBdr>
            </w:div>
            <w:div w:id="696203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223765">
      <w:bodyDiv w:val="1"/>
      <w:marLeft w:val="0"/>
      <w:marRight w:val="0"/>
      <w:marTop w:val="0"/>
      <w:marBottom w:val="0"/>
      <w:divBdr>
        <w:top w:val="none" w:sz="0" w:space="0" w:color="auto"/>
        <w:left w:val="none" w:sz="0" w:space="0" w:color="auto"/>
        <w:bottom w:val="none" w:sz="0" w:space="0" w:color="auto"/>
        <w:right w:val="none" w:sz="0" w:space="0" w:color="auto"/>
      </w:divBdr>
      <w:divsChild>
        <w:div w:id="852762610">
          <w:marLeft w:val="0"/>
          <w:marRight w:val="0"/>
          <w:marTop w:val="0"/>
          <w:marBottom w:val="0"/>
          <w:divBdr>
            <w:top w:val="none" w:sz="0" w:space="0" w:color="auto"/>
            <w:left w:val="none" w:sz="0" w:space="0" w:color="auto"/>
            <w:bottom w:val="none" w:sz="0" w:space="0" w:color="auto"/>
            <w:right w:val="none" w:sz="0" w:space="0" w:color="auto"/>
          </w:divBdr>
        </w:div>
        <w:div w:id="1874921000">
          <w:marLeft w:val="0"/>
          <w:marRight w:val="0"/>
          <w:marTop w:val="150"/>
          <w:marBottom w:val="0"/>
          <w:divBdr>
            <w:top w:val="none" w:sz="0" w:space="0" w:color="auto"/>
            <w:left w:val="none" w:sz="0" w:space="0" w:color="auto"/>
            <w:bottom w:val="none" w:sz="0" w:space="0" w:color="auto"/>
            <w:right w:val="none" w:sz="0" w:space="0" w:color="auto"/>
          </w:divBdr>
          <w:divsChild>
            <w:div w:id="1063024495">
              <w:marLeft w:val="1155"/>
              <w:marRight w:val="0"/>
              <w:marTop w:val="0"/>
              <w:marBottom w:val="0"/>
              <w:divBdr>
                <w:top w:val="none" w:sz="0" w:space="0" w:color="auto"/>
                <w:left w:val="none" w:sz="0" w:space="0" w:color="auto"/>
                <w:bottom w:val="none" w:sz="0" w:space="0" w:color="auto"/>
                <w:right w:val="none" w:sz="0" w:space="0" w:color="auto"/>
              </w:divBdr>
            </w:div>
            <w:div w:id="2113620749">
              <w:marLeft w:val="1155"/>
              <w:marRight w:val="0"/>
              <w:marTop w:val="0"/>
              <w:marBottom w:val="0"/>
              <w:divBdr>
                <w:top w:val="none" w:sz="0" w:space="0" w:color="auto"/>
                <w:left w:val="none" w:sz="0" w:space="0" w:color="auto"/>
                <w:bottom w:val="none" w:sz="0" w:space="0" w:color="auto"/>
                <w:right w:val="none" w:sz="0" w:space="0" w:color="auto"/>
              </w:divBdr>
            </w:div>
            <w:div w:id="1322655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529391">
      <w:bodyDiv w:val="1"/>
      <w:marLeft w:val="0"/>
      <w:marRight w:val="0"/>
      <w:marTop w:val="0"/>
      <w:marBottom w:val="0"/>
      <w:divBdr>
        <w:top w:val="none" w:sz="0" w:space="0" w:color="auto"/>
        <w:left w:val="none" w:sz="0" w:space="0" w:color="auto"/>
        <w:bottom w:val="none" w:sz="0" w:space="0" w:color="auto"/>
        <w:right w:val="none" w:sz="0" w:space="0" w:color="auto"/>
      </w:divBdr>
      <w:divsChild>
        <w:div w:id="1076128578">
          <w:marLeft w:val="0"/>
          <w:marRight w:val="0"/>
          <w:marTop w:val="0"/>
          <w:marBottom w:val="0"/>
          <w:divBdr>
            <w:top w:val="none" w:sz="0" w:space="0" w:color="auto"/>
            <w:left w:val="none" w:sz="0" w:space="0" w:color="auto"/>
            <w:bottom w:val="none" w:sz="0" w:space="0" w:color="auto"/>
            <w:right w:val="none" w:sz="0" w:space="0" w:color="auto"/>
          </w:divBdr>
        </w:div>
        <w:div w:id="295258829">
          <w:marLeft w:val="0"/>
          <w:marRight w:val="0"/>
          <w:marTop w:val="150"/>
          <w:marBottom w:val="0"/>
          <w:divBdr>
            <w:top w:val="none" w:sz="0" w:space="0" w:color="auto"/>
            <w:left w:val="none" w:sz="0" w:space="0" w:color="auto"/>
            <w:bottom w:val="none" w:sz="0" w:space="0" w:color="auto"/>
            <w:right w:val="none" w:sz="0" w:space="0" w:color="auto"/>
          </w:divBdr>
          <w:divsChild>
            <w:div w:id="1188761555">
              <w:marLeft w:val="1155"/>
              <w:marRight w:val="0"/>
              <w:marTop w:val="0"/>
              <w:marBottom w:val="0"/>
              <w:divBdr>
                <w:top w:val="none" w:sz="0" w:space="0" w:color="auto"/>
                <w:left w:val="none" w:sz="0" w:space="0" w:color="auto"/>
                <w:bottom w:val="none" w:sz="0" w:space="0" w:color="auto"/>
                <w:right w:val="none" w:sz="0" w:space="0" w:color="auto"/>
              </w:divBdr>
            </w:div>
            <w:div w:id="535235944">
              <w:marLeft w:val="1155"/>
              <w:marRight w:val="0"/>
              <w:marTop w:val="0"/>
              <w:marBottom w:val="0"/>
              <w:divBdr>
                <w:top w:val="none" w:sz="0" w:space="0" w:color="auto"/>
                <w:left w:val="none" w:sz="0" w:space="0" w:color="auto"/>
                <w:bottom w:val="none" w:sz="0" w:space="0" w:color="auto"/>
                <w:right w:val="none" w:sz="0" w:space="0" w:color="auto"/>
              </w:divBdr>
            </w:div>
            <w:div w:id="180126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686909">
      <w:bodyDiv w:val="1"/>
      <w:marLeft w:val="0"/>
      <w:marRight w:val="0"/>
      <w:marTop w:val="0"/>
      <w:marBottom w:val="0"/>
      <w:divBdr>
        <w:top w:val="none" w:sz="0" w:space="0" w:color="auto"/>
        <w:left w:val="none" w:sz="0" w:space="0" w:color="auto"/>
        <w:bottom w:val="none" w:sz="0" w:space="0" w:color="auto"/>
        <w:right w:val="none" w:sz="0" w:space="0" w:color="auto"/>
      </w:divBdr>
      <w:divsChild>
        <w:div w:id="769470547">
          <w:marLeft w:val="0"/>
          <w:marRight w:val="0"/>
          <w:marTop w:val="0"/>
          <w:marBottom w:val="0"/>
          <w:divBdr>
            <w:top w:val="none" w:sz="0" w:space="0" w:color="auto"/>
            <w:left w:val="none" w:sz="0" w:space="0" w:color="auto"/>
            <w:bottom w:val="none" w:sz="0" w:space="0" w:color="auto"/>
            <w:right w:val="none" w:sz="0" w:space="0" w:color="auto"/>
          </w:divBdr>
        </w:div>
        <w:div w:id="246227658">
          <w:marLeft w:val="0"/>
          <w:marRight w:val="0"/>
          <w:marTop w:val="150"/>
          <w:marBottom w:val="0"/>
          <w:divBdr>
            <w:top w:val="none" w:sz="0" w:space="0" w:color="auto"/>
            <w:left w:val="none" w:sz="0" w:space="0" w:color="auto"/>
            <w:bottom w:val="none" w:sz="0" w:space="0" w:color="auto"/>
            <w:right w:val="none" w:sz="0" w:space="0" w:color="auto"/>
          </w:divBdr>
          <w:divsChild>
            <w:div w:id="1501241262">
              <w:marLeft w:val="1155"/>
              <w:marRight w:val="0"/>
              <w:marTop w:val="0"/>
              <w:marBottom w:val="0"/>
              <w:divBdr>
                <w:top w:val="none" w:sz="0" w:space="0" w:color="auto"/>
                <w:left w:val="none" w:sz="0" w:space="0" w:color="auto"/>
                <w:bottom w:val="none" w:sz="0" w:space="0" w:color="auto"/>
                <w:right w:val="none" w:sz="0" w:space="0" w:color="auto"/>
              </w:divBdr>
            </w:div>
            <w:div w:id="1857840823">
              <w:marLeft w:val="1155"/>
              <w:marRight w:val="0"/>
              <w:marTop w:val="0"/>
              <w:marBottom w:val="0"/>
              <w:divBdr>
                <w:top w:val="none" w:sz="0" w:space="0" w:color="auto"/>
                <w:left w:val="none" w:sz="0" w:space="0" w:color="auto"/>
                <w:bottom w:val="none" w:sz="0" w:space="0" w:color="auto"/>
                <w:right w:val="none" w:sz="0" w:space="0" w:color="auto"/>
              </w:divBdr>
            </w:div>
            <w:div w:id="261888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3474">
      <w:bodyDiv w:val="1"/>
      <w:marLeft w:val="0"/>
      <w:marRight w:val="0"/>
      <w:marTop w:val="0"/>
      <w:marBottom w:val="0"/>
      <w:divBdr>
        <w:top w:val="none" w:sz="0" w:space="0" w:color="auto"/>
        <w:left w:val="none" w:sz="0" w:space="0" w:color="auto"/>
        <w:bottom w:val="none" w:sz="0" w:space="0" w:color="auto"/>
        <w:right w:val="none" w:sz="0" w:space="0" w:color="auto"/>
      </w:divBdr>
      <w:divsChild>
        <w:div w:id="1057388465">
          <w:marLeft w:val="0"/>
          <w:marRight w:val="0"/>
          <w:marTop w:val="0"/>
          <w:marBottom w:val="0"/>
          <w:divBdr>
            <w:top w:val="none" w:sz="0" w:space="0" w:color="auto"/>
            <w:left w:val="none" w:sz="0" w:space="0" w:color="auto"/>
            <w:bottom w:val="none" w:sz="0" w:space="0" w:color="auto"/>
            <w:right w:val="none" w:sz="0" w:space="0" w:color="auto"/>
          </w:divBdr>
        </w:div>
        <w:div w:id="1364211290">
          <w:marLeft w:val="0"/>
          <w:marRight w:val="0"/>
          <w:marTop w:val="150"/>
          <w:marBottom w:val="0"/>
          <w:divBdr>
            <w:top w:val="none" w:sz="0" w:space="0" w:color="auto"/>
            <w:left w:val="none" w:sz="0" w:space="0" w:color="auto"/>
            <w:bottom w:val="none" w:sz="0" w:space="0" w:color="auto"/>
            <w:right w:val="none" w:sz="0" w:space="0" w:color="auto"/>
          </w:divBdr>
          <w:divsChild>
            <w:div w:id="1271470772">
              <w:marLeft w:val="1155"/>
              <w:marRight w:val="0"/>
              <w:marTop w:val="0"/>
              <w:marBottom w:val="0"/>
              <w:divBdr>
                <w:top w:val="none" w:sz="0" w:space="0" w:color="auto"/>
                <w:left w:val="none" w:sz="0" w:space="0" w:color="auto"/>
                <w:bottom w:val="none" w:sz="0" w:space="0" w:color="auto"/>
                <w:right w:val="none" w:sz="0" w:space="0" w:color="auto"/>
              </w:divBdr>
            </w:div>
            <w:div w:id="1837573462">
              <w:marLeft w:val="1155"/>
              <w:marRight w:val="0"/>
              <w:marTop w:val="0"/>
              <w:marBottom w:val="0"/>
              <w:divBdr>
                <w:top w:val="none" w:sz="0" w:space="0" w:color="auto"/>
                <w:left w:val="none" w:sz="0" w:space="0" w:color="auto"/>
                <w:bottom w:val="none" w:sz="0" w:space="0" w:color="auto"/>
                <w:right w:val="none" w:sz="0" w:space="0" w:color="auto"/>
              </w:divBdr>
            </w:div>
            <w:div w:id="167125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263764">
      <w:bodyDiv w:val="1"/>
      <w:marLeft w:val="0"/>
      <w:marRight w:val="0"/>
      <w:marTop w:val="0"/>
      <w:marBottom w:val="0"/>
      <w:divBdr>
        <w:top w:val="none" w:sz="0" w:space="0" w:color="auto"/>
        <w:left w:val="none" w:sz="0" w:space="0" w:color="auto"/>
        <w:bottom w:val="none" w:sz="0" w:space="0" w:color="auto"/>
        <w:right w:val="none" w:sz="0" w:space="0" w:color="auto"/>
      </w:divBdr>
      <w:divsChild>
        <w:div w:id="2126578196">
          <w:marLeft w:val="0"/>
          <w:marRight w:val="0"/>
          <w:marTop w:val="0"/>
          <w:marBottom w:val="0"/>
          <w:divBdr>
            <w:top w:val="none" w:sz="0" w:space="0" w:color="auto"/>
            <w:left w:val="none" w:sz="0" w:space="0" w:color="auto"/>
            <w:bottom w:val="none" w:sz="0" w:space="0" w:color="auto"/>
            <w:right w:val="none" w:sz="0" w:space="0" w:color="auto"/>
          </w:divBdr>
        </w:div>
        <w:div w:id="114759346">
          <w:marLeft w:val="0"/>
          <w:marRight w:val="0"/>
          <w:marTop w:val="150"/>
          <w:marBottom w:val="0"/>
          <w:divBdr>
            <w:top w:val="none" w:sz="0" w:space="0" w:color="auto"/>
            <w:left w:val="none" w:sz="0" w:space="0" w:color="auto"/>
            <w:bottom w:val="none" w:sz="0" w:space="0" w:color="auto"/>
            <w:right w:val="none" w:sz="0" w:space="0" w:color="auto"/>
          </w:divBdr>
          <w:divsChild>
            <w:div w:id="1625581175">
              <w:marLeft w:val="1155"/>
              <w:marRight w:val="0"/>
              <w:marTop w:val="0"/>
              <w:marBottom w:val="0"/>
              <w:divBdr>
                <w:top w:val="none" w:sz="0" w:space="0" w:color="auto"/>
                <w:left w:val="none" w:sz="0" w:space="0" w:color="auto"/>
                <w:bottom w:val="none" w:sz="0" w:space="0" w:color="auto"/>
                <w:right w:val="none" w:sz="0" w:space="0" w:color="auto"/>
              </w:divBdr>
            </w:div>
            <w:div w:id="293755872">
              <w:marLeft w:val="1155"/>
              <w:marRight w:val="0"/>
              <w:marTop w:val="0"/>
              <w:marBottom w:val="0"/>
              <w:divBdr>
                <w:top w:val="none" w:sz="0" w:space="0" w:color="auto"/>
                <w:left w:val="none" w:sz="0" w:space="0" w:color="auto"/>
                <w:bottom w:val="none" w:sz="0" w:space="0" w:color="auto"/>
                <w:right w:val="none" w:sz="0" w:space="0" w:color="auto"/>
              </w:divBdr>
            </w:div>
            <w:div w:id="1178615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725630">
      <w:bodyDiv w:val="1"/>
      <w:marLeft w:val="0"/>
      <w:marRight w:val="0"/>
      <w:marTop w:val="0"/>
      <w:marBottom w:val="0"/>
      <w:divBdr>
        <w:top w:val="none" w:sz="0" w:space="0" w:color="auto"/>
        <w:left w:val="none" w:sz="0" w:space="0" w:color="auto"/>
        <w:bottom w:val="none" w:sz="0" w:space="0" w:color="auto"/>
        <w:right w:val="none" w:sz="0" w:space="0" w:color="auto"/>
      </w:divBdr>
      <w:divsChild>
        <w:div w:id="1883592505">
          <w:marLeft w:val="0"/>
          <w:marRight w:val="0"/>
          <w:marTop w:val="0"/>
          <w:marBottom w:val="0"/>
          <w:divBdr>
            <w:top w:val="none" w:sz="0" w:space="0" w:color="auto"/>
            <w:left w:val="none" w:sz="0" w:space="0" w:color="auto"/>
            <w:bottom w:val="none" w:sz="0" w:space="0" w:color="auto"/>
            <w:right w:val="none" w:sz="0" w:space="0" w:color="auto"/>
          </w:divBdr>
        </w:div>
        <w:div w:id="72627925">
          <w:marLeft w:val="0"/>
          <w:marRight w:val="0"/>
          <w:marTop w:val="150"/>
          <w:marBottom w:val="0"/>
          <w:divBdr>
            <w:top w:val="none" w:sz="0" w:space="0" w:color="auto"/>
            <w:left w:val="none" w:sz="0" w:space="0" w:color="auto"/>
            <w:bottom w:val="none" w:sz="0" w:space="0" w:color="auto"/>
            <w:right w:val="none" w:sz="0" w:space="0" w:color="auto"/>
          </w:divBdr>
          <w:divsChild>
            <w:div w:id="799615687">
              <w:marLeft w:val="1155"/>
              <w:marRight w:val="0"/>
              <w:marTop w:val="0"/>
              <w:marBottom w:val="0"/>
              <w:divBdr>
                <w:top w:val="none" w:sz="0" w:space="0" w:color="auto"/>
                <w:left w:val="none" w:sz="0" w:space="0" w:color="auto"/>
                <w:bottom w:val="none" w:sz="0" w:space="0" w:color="auto"/>
                <w:right w:val="none" w:sz="0" w:space="0" w:color="auto"/>
              </w:divBdr>
            </w:div>
            <w:div w:id="402684575">
              <w:marLeft w:val="1155"/>
              <w:marRight w:val="0"/>
              <w:marTop w:val="0"/>
              <w:marBottom w:val="0"/>
              <w:divBdr>
                <w:top w:val="none" w:sz="0" w:space="0" w:color="auto"/>
                <w:left w:val="none" w:sz="0" w:space="0" w:color="auto"/>
                <w:bottom w:val="none" w:sz="0" w:space="0" w:color="auto"/>
                <w:right w:val="none" w:sz="0" w:space="0" w:color="auto"/>
              </w:divBdr>
            </w:div>
            <w:div w:id="1493136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304029">
      <w:bodyDiv w:val="1"/>
      <w:marLeft w:val="0"/>
      <w:marRight w:val="0"/>
      <w:marTop w:val="0"/>
      <w:marBottom w:val="0"/>
      <w:divBdr>
        <w:top w:val="none" w:sz="0" w:space="0" w:color="auto"/>
        <w:left w:val="none" w:sz="0" w:space="0" w:color="auto"/>
        <w:bottom w:val="none" w:sz="0" w:space="0" w:color="auto"/>
        <w:right w:val="none" w:sz="0" w:space="0" w:color="auto"/>
      </w:divBdr>
      <w:divsChild>
        <w:div w:id="831721745">
          <w:marLeft w:val="0"/>
          <w:marRight w:val="0"/>
          <w:marTop w:val="0"/>
          <w:marBottom w:val="0"/>
          <w:divBdr>
            <w:top w:val="none" w:sz="0" w:space="0" w:color="auto"/>
            <w:left w:val="none" w:sz="0" w:space="0" w:color="auto"/>
            <w:bottom w:val="none" w:sz="0" w:space="0" w:color="auto"/>
            <w:right w:val="none" w:sz="0" w:space="0" w:color="auto"/>
          </w:divBdr>
        </w:div>
        <w:div w:id="2012834171">
          <w:marLeft w:val="0"/>
          <w:marRight w:val="0"/>
          <w:marTop w:val="150"/>
          <w:marBottom w:val="0"/>
          <w:divBdr>
            <w:top w:val="none" w:sz="0" w:space="0" w:color="auto"/>
            <w:left w:val="none" w:sz="0" w:space="0" w:color="auto"/>
            <w:bottom w:val="none" w:sz="0" w:space="0" w:color="auto"/>
            <w:right w:val="none" w:sz="0" w:space="0" w:color="auto"/>
          </w:divBdr>
          <w:divsChild>
            <w:div w:id="1780023440">
              <w:marLeft w:val="1155"/>
              <w:marRight w:val="0"/>
              <w:marTop w:val="0"/>
              <w:marBottom w:val="0"/>
              <w:divBdr>
                <w:top w:val="none" w:sz="0" w:space="0" w:color="auto"/>
                <w:left w:val="none" w:sz="0" w:space="0" w:color="auto"/>
                <w:bottom w:val="none" w:sz="0" w:space="0" w:color="auto"/>
                <w:right w:val="none" w:sz="0" w:space="0" w:color="auto"/>
              </w:divBdr>
            </w:div>
            <w:div w:id="521208016">
              <w:marLeft w:val="1155"/>
              <w:marRight w:val="0"/>
              <w:marTop w:val="0"/>
              <w:marBottom w:val="0"/>
              <w:divBdr>
                <w:top w:val="none" w:sz="0" w:space="0" w:color="auto"/>
                <w:left w:val="none" w:sz="0" w:space="0" w:color="auto"/>
                <w:bottom w:val="none" w:sz="0" w:space="0" w:color="auto"/>
                <w:right w:val="none" w:sz="0" w:space="0" w:color="auto"/>
              </w:divBdr>
            </w:div>
            <w:div w:id="83021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3880991">
      <w:bodyDiv w:val="1"/>
      <w:marLeft w:val="0"/>
      <w:marRight w:val="0"/>
      <w:marTop w:val="0"/>
      <w:marBottom w:val="0"/>
      <w:divBdr>
        <w:top w:val="none" w:sz="0" w:space="0" w:color="auto"/>
        <w:left w:val="none" w:sz="0" w:space="0" w:color="auto"/>
        <w:bottom w:val="none" w:sz="0" w:space="0" w:color="auto"/>
        <w:right w:val="none" w:sz="0" w:space="0" w:color="auto"/>
      </w:divBdr>
      <w:divsChild>
        <w:div w:id="1834908395">
          <w:marLeft w:val="0"/>
          <w:marRight w:val="0"/>
          <w:marTop w:val="0"/>
          <w:marBottom w:val="0"/>
          <w:divBdr>
            <w:top w:val="none" w:sz="0" w:space="0" w:color="auto"/>
            <w:left w:val="none" w:sz="0" w:space="0" w:color="auto"/>
            <w:bottom w:val="none" w:sz="0" w:space="0" w:color="auto"/>
            <w:right w:val="none" w:sz="0" w:space="0" w:color="auto"/>
          </w:divBdr>
        </w:div>
        <w:div w:id="884491207">
          <w:marLeft w:val="0"/>
          <w:marRight w:val="0"/>
          <w:marTop w:val="150"/>
          <w:marBottom w:val="0"/>
          <w:divBdr>
            <w:top w:val="none" w:sz="0" w:space="0" w:color="auto"/>
            <w:left w:val="none" w:sz="0" w:space="0" w:color="auto"/>
            <w:bottom w:val="none" w:sz="0" w:space="0" w:color="auto"/>
            <w:right w:val="none" w:sz="0" w:space="0" w:color="auto"/>
          </w:divBdr>
          <w:divsChild>
            <w:div w:id="1188762185">
              <w:marLeft w:val="1155"/>
              <w:marRight w:val="0"/>
              <w:marTop w:val="0"/>
              <w:marBottom w:val="0"/>
              <w:divBdr>
                <w:top w:val="none" w:sz="0" w:space="0" w:color="auto"/>
                <w:left w:val="none" w:sz="0" w:space="0" w:color="auto"/>
                <w:bottom w:val="none" w:sz="0" w:space="0" w:color="auto"/>
                <w:right w:val="none" w:sz="0" w:space="0" w:color="auto"/>
              </w:divBdr>
            </w:div>
            <w:div w:id="400642105">
              <w:marLeft w:val="1155"/>
              <w:marRight w:val="0"/>
              <w:marTop w:val="0"/>
              <w:marBottom w:val="0"/>
              <w:divBdr>
                <w:top w:val="none" w:sz="0" w:space="0" w:color="auto"/>
                <w:left w:val="none" w:sz="0" w:space="0" w:color="auto"/>
                <w:bottom w:val="none" w:sz="0" w:space="0" w:color="auto"/>
                <w:right w:val="none" w:sz="0" w:space="0" w:color="auto"/>
              </w:divBdr>
            </w:div>
            <w:div w:id="1304382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1528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26684">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6852">
      <w:bodyDiv w:val="1"/>
      <w:marLeft w:val="0"/>
      <w:marRight w:val="0"/>
      <w:marTop w:val="0"/>
      <w:marBottom w:val="0"/>
      <w:divBdr>
        <w:top w:val="none" w:sz="0" w:space="0" w:color="auto"/>
        <w:left w:val="none" w:sz="0" w:space="0" w:color="auto"/>
        <w:bottom w:val="none" w:sz="0" w:space="0" w:color="auto"/>
        <w:right w:val="none" w:sz="0" w:space="0" w:color="auto"/>
      </w:divBdr>
      <w:divsChild>
        <w:div w:id="314188650">
          <w:marLeft w:val="0"/>
          <w:marRight w:val="0"/>
          <w:marTop w:val="0"/>
          <w:marBottom w:val="0"/>
          <w:divBdr>
            <w:top w:val="none" w:sz="0" w:space="0" w:color="auto"/>
            <w:left w:val="none" w:sz="0" w:space="0" w:color="auto"/>
            <w:bottom w:val="none" w:sz="0" w:space="0" w:color="auto"/>
            <w:right w:val="none" w:sz="0" w:space="0" w:color="auto"/>
          </w:divBdr>
        </w:div>
        <w:div w:id="1519851206">
          <w:marLeft w:val="0"/>
          <w:marRight w:val="0"/>
          <w:marTop w:val="150"/>
          <w:marBottom w:val="0"/>
          <w:divBdr>
            <w:top w:val="none" w:sz="0" w:space="0" w:color="auto"/>
            <w:left w:val="none" w:sz="0" w:space="0" w:color="auto"/>
            <w:bottom w:val="none" w:sz="0" w:space="0" w:color="auto"/>
            <w:right w:val="none" w:sz="0" w:space="0" w:color="auto"/>
          </w:divBdr>
          <w:divsChild>
            <w:div w:id="1570387322">
              <w:marLeft w:val="1155"/>
              <w:marRight w:val="0"/>
              <w:marTop w:val="0"/>
              <w:marBottom w:val="0"/>
              <w:divBdr>
                <w:top w:val="none" w:sz="0" w:space="0" w:color="auto"/>
                <w:left w:val="none" w:sz="0" w:space="0" w:color="auto"/>
                <w:bottom w:val="none" w:sz="0" w:space="0" w:color="auto"/>
                <w:right w:val="none" w:sz="0" w:space="0" w:color="auto"/>
              </w:divBdr>
            </w:div>
            <w:div w:id="335689386">
              <w:marLeft w:val="1155"/>
              <w:marRight w:val="0"/>
              <w:marTop w:val="0"/>
              <w:marBottom w:val="0"/>
              <w:divBdr>
                <w:top w:val="none" w:sz="0" w:space="0" w:color="auto"/>
                <w:left w:val="none" w:sz="0" w:space="0" w:color="auto"/>
                <w:bottom w:val="none" w:sz="0" w:space="0" w:color="auto"/>
                <w:right w:val="none" w:sz="0" w:space="0" w:color="auto"/>
              </w:divBdr>
            </w:div>
            <w:div w:id="734933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464932">
      <w:bodyDiv w:val="1"/>
      <w:marLeft w:val="0"/>
      <w:marRight w:val="0"/>
      <w:marTop w:val="0"/>
      <w:marBottom w:val="0"/>
      <w:divBdr>
        <w:top w:val="none" w:sz="0" w:space="0" w:color="auto"/>
        <w:left w:val="none" w:sz="0" w:space="0" w:color="auto"/>
        <w:bottom w:val="none" w:sz="0" w:space="0" w:color="auto"/>
        <w:right w:val="none" w:sz="0" w:space="0" w:color="auto"/>
      </w:divBdr>
      <w:divsChild>
        <w:div w:id="742797970">
          <w:marLeft w:val="0"/>
          <w:marRight w:val="0"/>
          <w:marTop w:val="0"/>
          <w:marBottom w:val="0"/>
          <w:divBdr>
            <w:top w:val="none" w:sz="0" w:space="0" w:color="auto"/>
            <w:left w:val="none" w:sz="0" w:space="0" w:color="auto"/>
            <w:bottom w:val="none" w:sz="0" w:space="0" w:color="auto"/>
            <w:right w:val="none" w:sz="0" w:space="0" w:color="auto"/>
          </w:divBdr>
        </w:div>
        <w:div w:id="220404676">
          <w:marLeft w:val="0"/>
          <w:marRight w:val="0"/>
          <w:marTop w:val="150"/>
          <w:marBottom w:val="0"/>
          <w:divBdr>
            <w:top w:val="none" w:sz="0" w:space="0" w:color="auto"/>
            <w:left w:val="none" w:sz="0" w:space="0" w:color="auto"/>
            <w:bottom w:val="none" w:sz="0" w:space="0" w:color="auto"/>
            <w:right w:val="none" w:sz="0" w:space="0" w:color="auto"/>
          </w:divBdr>
          <w:divsChild>
            <w:div w:id="1588151114">
              <w:marLeft w:val="1155"/>
              <w:marRight w:val="0"/>
              <w:marTop w:val="0"/>
              <w:marBottom w:val="0"/>
              <w:divBdr>
                <w:top w:val="none" w:sz="0" w:space="0" w:color="auto"/>
                <w:left w:val="none" w:sz="0" w:space="0" w:color="auto"/>
                <w:bottom w:val="none" w:sz="0" w:space="0" w:color="auto"/>
                <w:right w:val="none" w:sz="0" w:space="0" w:color="auto"/>
              </w:divBdr>
            </w:div>
            <w:div w:id="2124031874">
              <w:marLeft w:val="1155"/>
              <w:marRight w:val="0"/>
              <w:marTop w:val="0"/>
              <w:marBottom w:val="0"/>
              <w:divBdr>
                <w:top w:val="none" w:sz="0" w:space="0" w:color="auto"/>
                <w:left w:val="none" w:sz="0" w:space="0" w:color="auto"/>
                <w:bottom w:val="none" w:sz="0" w:space="0" w:color="auto"/>
                <w:right w:val="none" w:sz="0" w:space="0" w:color="auto"/>
              </w:divBdr>
            </w:div>
            <w:div w:id="1158183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5729296">
      <w:bodyDiv w:val="1"/>
      <w:marLeft w:val="0"/>
      <w:marRight w:val="0"/>
      <w:marTop w:val="0"/>
      <w:marBottom w:val="0"/>
      <w:divBdr>
        <w:top w:val="none" w:sz="0" w:space="0" w:color="auto"/>
        <w:left w:val="none" w:sz="0" w:space="0" w:color="auto"/>
        <w:bottom w:val="none" w:sz="0" w:space="0" w:color="auto"/>
        <w:right w:val="none" w:sz="0" w:space="0" w:color="auto"/>
      </w:divBdr>
      <w:divsChild>
        <w:div w:id="1017316159">
          <w:marLeft w:val="0"/>
          <w:marRight w:val="0"/>
          <w:marTop w:val="0"/>
          <w:marBottom w:val="0"/>
          <w:divBdr>
            <w:top w:val="none" w:sz="0" w:space="0" w:color="auto"/>
            <w:left w:val="none" w:sz="0" w:space="0" w:color="auto"/>
            <w:bottom w:val="none" w:sz="0" w:space="0" w:color="auto"/>
            <w:right w:val="none" w:sz="0" w:space="0" w:color="auto"/>
          </w:divBdr>
        </w:div>
        <w:div w:id="1545485074">
          <w:marLeft w:val="0"/>
          <w:marRight w:val="0"/>
          <w:marTop w:val="150"/>
          <w:marBottom w:val="0"/>
          <w:divBdr>
            <w:top w:val="none" w:sz="0" w:space="0" w:color="auto"/>
            <w:left w:val="none" w:sz="0" w:space="0" w:color="auto"/>
            <w:bottom w:val="none" w:sz="0" w:space="0" w:color="auto"/>
            <w:right w:val="none" w:sz="0" w:space="0" w:color="auto"/>
          </w:divBdr>
          <w:divsChild>
            <w:div w:id="1365060435">
              <w:marLeft w:val="1155"/>
              <w:marRight w:val="0"/>
              <w:marTop w:val="0"/>
              <w:marBottom w:val="0"/>
              <w:divBdr>
                <w:top w:val="none" w:sz="0" w:space="0" w:color="auto"/>
                <w:left w:val="none" w:sz="0" w:space="0" w:color="auto"/>
                <w:bottom w:val="none" w:sz="0" w:space="0" w:color="auto"/>
                <w:right w:val="none" w:sz="0" w:space="0" w:color="auto"/>
              </w:divBdr>
            </w:div>
            <w:div w:id="678237900">
              <w:marLeft w:val="1155"/>
              <w:marRight w:val="0"/>
              <w:marTop w:val="0"/>
              <w:marBottom w:val="0"/>
              <w:divBdr>
                <w:top w:val="none" w:sz="0" w:space="0" w:color="auto"/>
                <w:left w:val="none" w:sz="0" w:space="0" w:color="auto"/>
                <w:bottom w:val="none" w:sz="0" w:space="0" w:color="auto"/>
                <w:right w:val="none" w:sz="0" w:space="0" w:color="auto"/>
              </w:divBdr>
            </w:div>
            <w:div w:id="376198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771760">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576847">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47398">
      <w:bodyDiv w:val="1"/>
      <w:marLeft w:val="0"/>
      <w:marRight w:val="0"/>
      <w:marTop w:val="0"/>
      <w:marBottom w:val="0"/>
      <w:divBdr>
        <w:top w:val="none" w:sz="0" w:space="0" w:color="auto"/>
        <w:left w:val="none" w:sz="0" w:space="0" w:color="auto"/>
        <w:bottom w:val="none" w:sz="0" w:space="0" w:color="auto"/>
        <w:right w:val="none" w:sz="0" w:space="0" w:color="auto"/>
      </w:divBdr>
      <w:divsChild>
        <w:div w:id="2103405222">
          <w:marLeft w:val="0"/>
          <w:marRight w:val="0"/>
          <w:marTop w:val="0"/>
          <w:marBottom w:val="0"/>
          <w:divBdr>
            <w:top w:val="none" w:sz="0" w:space="0" w:color="auto"/>
            <w:left w:val="none" w:sz="0" w:space="0" w:color="auto"/>
            <w:bottom w:val="none" w:sz="0" w:space="0" w:color="auto"/>
            <w:right w:val="none" w:sz="0" w:space="0" w:color="auto"/>
          </w:divBdr>
        </w:div>
        <w:div w:id="676614064">
          <w:marLeft w:val="0"/>
          <w:marRight w:val="0"/>
          <w:marTop w:val="150"/>
          <w:marBottom w:val="0"/>
          <w:divBdr>
            <w:top w:val="none" w:sz="0" w:space="0" w:color="auto"/>
            <w:left w:val="none" w:sz="0" w:space="0" w:color="auto"/>
            <w:bottom w:val="none" w:sz="0" w:space="0" w:color="auto"/>
            <w:right w:val="none" w:sz="0" w:space="0" w:color="auto"/>
          </w:divBdr>
          <w:divsChild>
            <w:div w:id="1285234738">
              <w:marLeft w:val="1155"/>
              <w:marRight w:val="0"/>
              <w:marTop w:val="0"/>
              <w:marBottom w:val="0"/>
              <w:divBdr>
                <w:top w:val="none" w:sz="0" w:space="0" w:color="auto"/>
                <w:left w:val="none" w:sz="0" w:space="0" w:color="auto"/>
                <w:bottom w:val="none" w:sz="0" w:space="0" w:color="auto"/>
                <w:right w:val="none" w:sz="0" w:space="0" w:color="auto"/>
              </w:divBdr>
            </w:div>
            <w:div w:id="852957342">
              <w:marLeft w:val="1155"/>
              <w:marRight w:val="0"/>
              <w:marTop w:val="0"/>
              <w:marBottom w:val="0"/>
              <w:divBdr>
                <w:top w:val="none" w:sz="0" w:space="0" w:color="auto"/>
                <w:left w:val="none" w:sz="0" w:space="0" w:color="auto"/>
                <w:bottom w:val="none" w:sz="0" w:space="0" w:color="auto"/>
                <w:right w:val="none" w:sz="0" w:space="0" w:color="auto"/>
              </w:divBdr>
            </w:div>
            <w:div w:id="1721707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2329">
      <w:bodyDiv w:val="1"/>
      <w:marLeft w:val="0"/>
      <w:marRight w:val="0"/>
      <w:marTop w:val="0"/>
      <w:marBottom w:val="0"/>
      <w:divBdr>
        <w:top w:val="none" w:sz="0" w:space="0" w:color="auto"/>
        <w:left w:val="none" w:sz="0" w:space="0" w:color="auto"/>
        <w:bottom w:val="none" w:sz="0" w:space="0" w:color="auto"/>
        <w:right w:val="none" w:sz="0" w:space="0" w:color="auto"/>
      </w:divBdr>
      <w:divsChild>
        <w:div w:id="1711302829">
          <w:marLeft w:val="0"/>
          <w:marRight w:val="0"/>
          <w:marTop w:val="0"/>
          <w:marBottom w:val="0"/>
          <w:divBdr>
            <w:top w:val="none" w:sz="0" w:space="0" w:color="auto"/>
            <w:left w:val="none" w:sz="0" w:space="0" w:color="auto"/>
            <w:bottom w:val="none" w:sz="0" w:space="0" w:color="auto"/>
            <w:right w:val="none" w:sz="0" w:space="0" w:color="auto"/>
          </w:divBdr>
        </w:div>
        <w:div w:id="1946616473">
          <w:marLeft w:val="0"/>
          <w:marRight w:val="0"/>
          <w:marTop w:val="150"/>
          <w:marBottom w:val="0"/>
          <w:divBdr>
            <w:top w:val="none" w:sz="0" w:space="0" w:color="auto"/>
            <w:left w:val="none" w:sz="0" w:space="0" w:color="auto"/>
            <w:bottom w:val="none" w:sz="0" w:space="0" w:color="auto"/>
            <w:right w:val="none" w:sz="0" w:space="0" w:color="auto"/>
          </w:divBdr>
          <w:divsChild>
            <w:div w:id="1264220622">
              <w:marLeft w:val="1155"/>
              <w:marRight w:val="0"/>
              <w:marTop w:val="0"/>
              <w:marBottom w:val="0"/>
              <w:divBdr>
                <w:top w:val="none" w:sz="0" w:space="0" w:color="auto"/>
                <w:left w:val="none" w:sz="0" w:space="0" w:color="auto"/>
                <w:bottom w:val="none" w:sz="0" w:space="0" w:color="auto"/>
                <w:right w:val="none" w:sz="0" w:space="0" w:color="auto"/>
              </w:divBdr>
            </w:div>
            <w:div w:id="2120561410">
              <w:marLeft w:val="1155"/>
              <w:marRight w:val="0"/>
              <w:marTop w:val="0"/>
              <w:marBottom w:val="0"/>
              <w:divBdr>
                <w:top w:val="none" w:sz="0" w:space="0" w:color="auto"/>
                <w:left w:val="none" w:sz="0" w:space="0" w:color="auto"/>
                <w:bottom w:val="none" w:sz="0" w:space="0" w:color="auto"/>
                <w:right w:val="none" w:sz="0" w:space="0" w:color="auto"/>
              </w:divBdr>
            </w:div>
            <w:div w:id="155936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7891630">
      <w:bodyDiv w:val="1"/>
      <w:marLeft w:val="0"/>
      <w:marRight w:val="0"/>
      <w:marTop w:val="0"/>
      <w:marBottom w:val="0"/>
      <w:divBdr>
        <w:top w:val="none" w:sz="0" w:space="0" w:color="auto"/>
        <w:left w:val="none" w:sz="0" w:space="0" w:color="auto"/>
        <w:bottom w:val="none" w:sz="0" w:space="0" w:color="auto"/>
        <w:right w:val="none" w:sz="0" w:space="0" w:color="auto"/>
      </w:divBdr>
      <w:divsChild>
        <w:div w:id="830371791">
          <w:marLeft w:val="0"/>
          <w:marRight w:val="0"/>
          <w:marTop w:val="0"/>
          <w:marBottom w:val="0"/>
          <w:divBdr>
            <w:top w:val="none" w:sz="0" w:space="0" w:color="auto"/>
            <w:left w:val="none" w:sz="0" w:space="0" w:color="auto"/>
            <w:bottom w:val="none" w:sz="0" w:space="0" w:color="auto"/>
            <w:right w:val="none" w:sz="0" w:space="0" w:color="auto"/>
          </w:divBdr>
        </w:div>
        <w:div w:id="42295621">
          <w:marLeft w:val="0"/>
          <w:marRight w:val="0"/>
          <w:marTop w:val="150"/>
          <w:marBottom w:val="0"/>
          <w:divBdr>
            <w:top w:val="none" w:sz="0" w:space="0" w:color="auto"/>
            <w:left w:val="none" w:sz="0" w:space="0" w:color="auto"/>
            <w:bottom w:val="none" w:sz="0" w:space="0" w:color="auto"/>
            <w:right w:val="none" w:sz="0" w:space="0" w:color="auto"/>
          </w:divBdr>
          <w:divsChild>
            <w:div w:id="753816411">
              <w:marLeft w:val="1155"/>
              <w:marRight w:val="0"/>
              <w:marTop w:val="0"/>
              <w:marBottom w:val="0"/>
              <w:divBdr>
                <w:top w:val="none" w:sz="0" w:space="0" w:color="auto"/>
                <w:left w:val="none" w:sz="0" w:space="0" w:color="auto"/>
                <w:bottom w:val="none" w:sz="0" w:space="0" w:color="auto"/>
                <w:right w:val="none" w:sz="0" w:space="0" w:color="auto"/>
              </w:divBdr>
            </w:div>
            <w:div w:id="1937055522">
              <w:marLeft w:val="1155"/>
              <w:marRight w:val="0"/>
              <w:marTop w:val="0"/>
              <w:marBottom w:val="0"/>
              <w:divBdr>
                <w:top w:val="none" w:sz="0" w:space="0" w:color="auto"/>
                <w:left w:val="none" w:sz="0" w:space="0" w:color="auto"/>
                <w:bottom w:val="none" w:sz="0" w:space="0" w:color="auto"/>
                <w:right w:val="none" w:sz="0" w:space="0" w:color="auto"/>
              </w:divBdr>
            </w:div>
            <w:div w:id="2013139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49961">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22005">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198462">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16663">
      <w:bodyDiv w:val="1"/>
      <w:marLeft w:val="0"/>
      <w:marRight w:val="0"/>
      <w:marTop w:val="0"/>
      <w:marBottom w:val="0"/>
      <w:divBdr>
        <w:top w:val="none" w:sz="0" w:space="0" w:color="auto"/>
        <w:left w:val="none" w:sz="0" w:space="0" w:color="auto"/>
        <w:bottom w:val="none" w:sz="0" w:space="0" w:color="auto"/>
        <w:right w:val="none" w:sz="0" w:space="0" w:color="auto"/>
      </w:divBdr>
      <w:divsChild>
        <w:div w:id="1090543761">
          <w:marLeft w:val="0"/>
          <w:marRight w:val="0"/>
          <w:marTop w:val="0"/>
          <w:marBottom w:val="0"/>
          <w:divBdr>
            <w:top w:val="none" w:sz="0" w:space="0" w:color="auto"/>
            <w:left w:val="none" w:sz="0" w:space="0" w:color="auto"/>
            <w:bottom w:val="none" w:sz="0" w:space="0" w:color="auto"/>
            <w:right w:val="none" w:sz="0" w:space="0" w:color="auto"/>
          </w:divBdr>
        </w:div>
        <w:div w:id="1007486214">
          <w:marLeft w:val="0"/>
          <w:marRight w:val="0"/>
          <w:marTop w:val="150"/>
          <w:marBottom w:val="0"/>
          <w:divBdr>
            <w:top w:val="none" w:sz="0" w:space="0" w:color="auto"/>
            <w:left w:val="none" w:sz="0" w:space="0" w:color="auto"/>
            <w:bottom w:val="none" w:sz="0" w:space="0" w:color="auto"/>
            <w:right w:val="none" w:sz="0" w:space="0" w:color="auto"/>
          </w:divBdr>
          <w:divsChild>
            <w:div w:id="1531185030">
              <w:marLeft w:val="1155"/>
              <w:marRight w:val="0"/>
              <w:marTop w:val="0"/>
              <w:marBottom w:val="0"/>
              <w:divBdr>
                <w:top w:val="none" w:sz="0" w:space="0" w:color="auto"/>
                <w:left w:val="none" w:sz="0" w:space="0" w:color="auto"/>
                <w:bottom w:val="none" w:sz="0" w:space="0" w:color="auto"/>
                <w:right w:val="none" w:sz="0" w:space="0" w:color="auto"/>
              </w:divBdr>
            </w:div>
            <w:div w:id="891116109">
              <w:marLeft w:val="1155"/>
              <w:marRight w:val="0"/>
              <w:marTop w:val="0"/>
              <w:marBottom w:val="0"/>
              <w:divBdr>
                <w:top w:val="none" w:sz="0" w:space="0" w:color="auto"/>
                <w:left w:val="none" w:sz="0" w:space="0" w:color="auto"/>
                <w:bottom w:val="none" w:sz="0" w:space="0" w:color="auto"/>
                <w:right w:val="none" w:sz="0" w:space="0" w:color="auto"/>
              </w:divBdr>
            </w:div>
            <w:div w:id="163521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5131">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0986">
      <w:bodyDiv w:val="1"/>
      <w:marLeft w:val="0"/>
      <w:marRight w:val="0"/>
      <w:marTop w:val="0"/>
      <w:marBottom w:val="0"/>
      <w:divBdr>
        <w:top w:val="none" w:sz="0" w:space="0" w:color="auto"/>
        <w:left w:val="none" w:sz="0" w:space="0" w:color="auto"/>
        <w:bottom w:val="none" w:sz="0" w:space="0" w:color="auto"/>
        <w:right w:val="none" w:sz="0" w:space="0" w:color="auto"/>
      </w:divBdr>
      <w:divsChild>
        <w:div w:id="1197549453">
          <w:marLeft w:val="0"/>
          <w:marRight w:val="0"/>
          <w:marTop w:val="0"/>
          <w:marBottom w:val="0"/>
          <w:divBdr>
            <w:top w:val="none" w:sz="0" w:space="0" w:color="auto"/>
            <w:left w:val="none" w:sz="0" w:space="0" w:color="auto"/>
            <w:bottom w:val="none" w:sz="0" w:space="0" w:color="auto"/>
            <w:right w:val="none" w:sz="0" w:space="0" w:color="auto"/>
          </w:divBdr>
        </w:div>
        <w:div w:id="1503084523">
          <w:marLeft w:val="0"/>
          <w:marRight w:val="0"/>
          <w:marTop w:val="150"/>
          <w:marBottom w:val="0"/>
          <w:divBdr>
            <w:top w:val="none" w:sz="0" w:space="0" w:color="auto"/>
            <w:left w:val="none" w:sz="0" w:space="0" w:color="auto"/>
            <w:bottom w:val="none" w:sz="0" w:space="0" w:color="auto"/>
            <w:right w:val="none" w:sz="0" w:space="0" w:color="auto"/>
          </w:divBdr>
          <w:divsChild>
            <w:div w:id="1340228783">
              <w:marLeft w:val="1155"/>
              <w:marRight w:val="0"/>
              <w:marTop w:val="0"/>
              <w:marBottom w:val="0"/>
              <w:divBdr>
                <w:top w:val="none" w:sz="0" w:space="0" w:color="auto"/>
                <w:left w:val="none" w:sz="0" w:space="0" w:color="auto"/>
                <w:bottom w:val="none" w:sz="0" w:space="0" w:color="auto"/>
                <w:right w:val="none" w:sz="0" w:space="0" w:color="auto"/>
              </w:divBdr>
            </w:div>
            <w:div w:id="319165473">
              <w:marLeft w:val="1155"/>
              <w:marRight w:val="0"/>
              <w:marTop w:val="0"/>
              <w:marBottom w:val="0"/>
              <w:divBdr>
                <w:top w:val="none" w:sz="0" w:space="0" w:color="auto"/>
                <w:left w:val="none" w:sz="0" w:space="0" w:color="auto"/>
                <w:bottom w:val="none" w:sz="0" w:space="0" w:color="auto"/>
                <w:right w:val="none" w:sz="0" w:space="0" w:color="auto"/>
              </w:divBdr>
            </w:div>
            <w:div w:id="1303773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1800">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164163">
      <w:bodyDiv w:val="1"/>
      <w:marLeft w:val="0"/>
      <w:marRight w:val="0"/>
      <w:marTop w:val="0"/>
      <w:marBottom w:val="0"/>
      <w:divBdr>
        <w:top w:val="none" w:sz="0" w:space="0" w:color="auto"/>
        <w:left w:val="none" w:sz="0" w:space="0" w:color="auto"/>
        <w:bottom w:val="none" w:sz="0" w:space="0" w:color="auto"/>
        <w:right w:val="none" w:sz="0" w:space="0" w:color="auto"/>
      </w:divBdr>
      <w:divsChild>
        <w:div w:id="299269606">
          <w:marLeft w:val="0"/>
          <w:marRight w:val="0"/>
          <w:marTop w:val="0"/>
          <w:marBottom w:val="0"/>
          <w:divBdr>
            <w:top w:val="none" w:sz="0" w:space="0" w:color="auto"/>
            <w:left w:val="none" w:sz="0" w:space="0" w:color="auto"/>
            <w:bottom w:val="none" w:sz="0" w:space="0" w:color="auto"/>
            <w:right w:val="none" w:sz="0" w:space="0" w:color="auto"/>
          </w:divBdr>
        </w:div>
        <w:div w:id="1542522128">
          <w:marLeft w:val="0"/>
          <w:marRight w:val="0"/>
          <w:marTop w:val="150"/>
          <w:marBottom w:val="0"/>
          <w:divBdr>
            <w:top w:val="none" w:sz="0" w:space="0" w:color="auto"/>
            <w:left w:val="none" w:sz="0" w:space="0" w:color="auto"/>
            <w:bottom w:val="none" w:sz="0" w:space="0" w:color="auto"/>
            <w:right w:val="none" w:sz="0" w:space="0" w:color="auto"/>
          </w:divBdr>
          <w:divsChild>
            <w:div w:id="491484089">
              <w:marLeft w:val="1155"/>
              <w:marRight w:val="0"/>
              <w:marTop w:val="0"/>
              <w:marBottom w:val="0"/>
              <w:divBdr>
                <w:top w:val="none" w:sz="0" w:space="0" w:color="auto"/>
                <w:left w:val="none" w:sz="0" w:space="0" w:color="auto"/>
                <w:bottom w:val="none" w:sz="0" w:space="0" w:color="auto"/>
                <w:right w:val="none" w:sz="0" w:space="0" w:color="auto"/>
              </w:divBdr>
            </w:div>
            <w:div w:id="56272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11515">
      <w:bodyDiv w:val="1"/>
      <w:marLeft w:val="0"/>
      <w:marRight w:val="0"/>
      <w:marTop w:val="0"/>
      <w:marBottom w:val="0"/>
      <w:divBdr>
        <w:top w:val="none" w:sz="0" w:space="0" w:color="auto"/>
        <w:left w:val="none" w:sz="0" w:space="0" w:color="auto"/>
        <w:bottom w:val="none" w:sz="0" w:space="0" w:color="auto"/>
        <w:right w:val="none" w:sz="0" w:space="0" w:color="auto"/>
      </w:divBdr>
      <w:divsChild>
        <w:div w:id="1286042039">
          <w:marLeft w:val="0"/>
          <w:marRight w:val="0"/>
          <w:marTop w:val="0"/>
          <w:marBottom w:val="0"/>
          <w:divBdr>
            <w:top w:val="none" w:sz="0" w:space="0" w:color="auto"/>
            <w:left w:val="none" w:sz="0" w:space="0" w:color="auto"/>
            <w:bottom w:val="none" w:sz="0" w:space="0" w:color="auto"/>
            <w:right w:val="none" w:sz="0" w:space="0" w:color="auto"/>
          </w:divBdr>
        </w:div>
        <w:div w:id="1391684230">
          <w:marLeft w:val="0"/>
          <w:marRight w:val="0"/>
          <w:marTop w:val="150"/>
          <w:marBottom w:val="0"/>
          <w:divBdr>
            <w:top w:val="none" w:sz="0" w:space="0" w:color="auto"/>
            <w:left w:val="none" w:sz="0" w:space="0" w:color="auto"/>
            <w:bottom w:val="none" w:sz="0" w:space="0" w:color="auto"/>
            <w:right w:val="none" w:sz="0" w:space="0" w:color="auto"/>
          </w:divBdr>
          <w:divsChild>
            <w:div w:id="719136552">
              <w:marLeft w:val="1155"/>
              <w:marRight w:val="0"/>
              <w:marTop w:val="0"/>
              <w:marBottom w:val="0"/>
              <w:divBdr>
                <w:top w:val="none" w:sz="0" w:space="0" w:color="auto"/>
                <w:left w:val="none" w:sz="0" w:space="0" w:color="auto"/>
                <w:bottom w:val="none" w:sz="0" w:space="0" w:color="auto"/>
                <w:right w:val="none" w:sz="0" w:space="0" w:color="auto"/>
              </w:divBdr>
            </w:div>
            <w:div w:id="1296369700">
              <w:marLeft w:val="1155"/>
              <w:marRight w:val="0"/>
              <w:marTop w:val="0"/>
              <w:marBottom w:val="0"/>
              <w:divBdr>
                <w:top w:val="none" w:sz="0" w:space="0" w:color="auto"/>
                <w:left w:val="none" w:sz="0" w:space="0" w:color="auto"/>
                <w:bottom w:val="none" w:sz="0" w:space="0" w:color="auto"/>
                <w:right w:val="none" w:sz="0" w:space="0" w:color="auto"/>
              </w:divBdr>
            </w:div>
            <w:div w:id="1147547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2985874">
      <w:bodyDiv w:val="1"/>
      <w:marLeft w:val="0"/>
      <w:marRight w:val="0"/>
      <w:marTop w:val="0"/>
      <w:marBottom w:val="0"/>
      <w:divBdr>
        <w:top w:val="none" w:sz="0" w:space="0" w:color="auto"/>
        <w:left w:val="none" w:sz="0" w:space="0" w:color="auto"/>
        <w:bottom w:val="none" w:sz="0" w:space="0" w:color="auto"/>
        <w:right w:val="none" w:sz="0" w:space="0" w:color="auto"/>
      </w:divBdr>
      <w:divsChild>
        <w:div w:id="412166495">
          <w:marLeft w:val="0"/>
          <w:marRight w:val="0"/>
          <w:marTop w:val="0"/>
          <w:marBottom w:val="0"/>
          <w:divBdr>
            <w:top w:val="none" w:sz="0" w:space="0" w:color="auto"/>
            <w:left w:val="none" w:sz="0" w:space="0" w:color="auto"/>
            <w:bottom w:val="none" w:sz="0" w:space="0" w:color="auto"/>
            <w:right w:val="none" w:sz="0" w:space="0" w:color="auto"/>
          </w:divBdr>
        </w:div>
        <w:div w:id="173304694">
          <w:marLeft w:val="0"/>
          <w:marRight w:val="0"/>
          <w:marTop w:val="150"/>
          <w:marBottom w:val="0"/>
          <w:divBdr>
            <w:top w:val="none" w:sz="0" w:space="0" w:color="auto"/>
            <w:left w:val="none" w:sz="0" w:space="0" w:color="auto"/>
            <w:bottom w:val="none" w:sz="0" w:space="0" w:color="auto"/>
            <w:right w:val="none" w:sz="0" w:space="0" w:color="auto"/>
          </w:divBdr>
          <w:divsChild>
            <w:div w:id="1512135876">
              <w:marLeft w:val="1155"/>
              <w:marRight w:val="0"/>
              <w:marTop w:val="0"/>
              <w:marBottom w:val="0"/>
              <w:divBdr>
                <w:top w:val="none" w:sz="0" w:space="0" w:color="auto"/>
                <w:left w:val="none" w:sz="0" w:space="0" w:color="auto"/>
                <w:bottom w:val="none" w:sz="0" w:space="0" w:color="auto"/>
                <w:right w:val="none" w:sz="0" w:space="0" w:color="auto"/>
              </w:divBdr>
            </w:div>
            <w:div w:id="1844734164">
              <w:marLeft w:val="1155"/>
              <w:marRight w:val="0"/>
              <w:marTop w:val="0"/>
              <w:marBottom w:val="0"/>
              <w:divBdr>
                <w:top w:val="none" w:sz="0" w:space="0" w:color="auto"/>
                <w:left w:val="none" w:sz="0" w:space="0" w:color="auto"/>
                <w:bottom w:val="none" w:sz="0" w:space="0" w:color="auto"/>
                <w:right w:val="none" w:sz="0" w:space="0" w:color="auto"/>
              </w:divBdr>
            </w:div>
            <w:div w:id="784999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36">
      <w:bodyDiv w:val="1"/>
      <w:marLeft w:val="0"/>
      <w:marRight w:val="0"/>
      <w:marTop w:val="0"/>
      <w:marBottom w:val="0"/>
      <w:divBdr>
        <w:top w:val="none" w:sz="0" w:space="0" w:color="auto"/>
        <w:left w:val="none" w:sz="0" w:space="0" w:color="auto"/>
        <w:bottom w:val="none" w:sz="0" w:space="0" w:color="auto"/>
        <w:right w:val="none" w:sz="0" w:space="0" w:color="auto"/>
      </w:divBdr>
      <w:divsChild>
        <w:div w:id="1008870598">
          <w:marLeft w:val="0"/>
          <w:marRight w:val="0"/>
          <w:marTop w:val="0"/>
          <w:marBottom w:val="0"/>
          <w:divBdr>
            <w:top w:val="none" w:sz="0" w:space="0" w:color="auto"/>
            <w:left w:val="none" w:sz="0" w:space="0" w:color="auto"/>
            <w:bottom w:val="none" w:sz="0" w:space="0" w:color="auto"/>
            <w:right w:val="none" w:sz="0" w:space="0" w:color="auto"/>
          </w:divBdr>
        </w:div>
        <w:div w:id="2118988231">
          <w:marLeft w:val="0"/>
          <w:marRight w:val="0"/>
          <w:marTop w:val="150"/>
          <w:marBottom w:val="0"/>
          <w:divBdr>
            <w:top w:val="none" w:sz="0" w:space="0" w:color="auto"/>
            <w:left w:val="none" w:sz="0" w:space="0" w:color="auto"/>
            <w:bottom w:val="none" w:sz="0" w:space="0" w:color="auto"/>
            <w:right w:val="none" w:sz="0" w:space="0" w:color="auto"/>
          </w:divBdr>
          <w:divsChild>
            <w:div w:id="1687750456">
              <w:marLeft w:val="1155"/>
              <w:marRight w:val="0"/>
              <w:marTop w:val="0"/>
              <w:marBottom w:val="0"/>
              <w:divBdr>
                <w:top w:val="none" w:sz="0" w:space="0" w:color="auto"/>
                <w:left w:val="none" w:sz="0" w:space="0" w:color="auto"/>
                <w:bottom w:val="none" w:sz="0" w:space="0" w:color="auto"/>
                <w:right w:val="none" w:sz="0" w:space="0" w:color="auto"/>
              </w:divBdr>
            </w:div>
            <w:div w:id="1937982842">
              <w:marLeft w:val="1155"/>
              <w:marRight w:val="0"/>
              <w:marTop w:val="0"/>
              <w:marBottom w:val="0"/>
              <w:divBdr>
                <w:top w:val="none" w:sz="0" w:space="0" w:color="auto"/>
                <w:left w:val="none" w:sz="0" w:space="0" w:color="auto"/>
                <w:bottom w:val="none" w:sz="0" w:space="0" w:color="auto"/>
                <w:right w:val="none" w:sz="0" w:space="0" w:color="auto"/>
              </w:divBdr>
            </w:div>
            <w:div w:id="146898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664594">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058297">
      <w:bodyDiv w:val="1"/>
      <w:marLeft w:val="0"/>
      <w:marRight w:val="0"/>
      <w:marTop w:val="0"/>
      <w:marBottom w:val="0"/>
      <w:divBdr>
        <w:top w:val="none" w:sz="0" w:space="0" w:color="auto"/>
        <w:left w:val="none" w:sz="0" w:space="0" w:color="auto"/>
        <w:bottom w:val="none" w:sz="0" w:space="0" w:color="auto"/>
        <w:right w:val="none" w:sz="0" w:space="0" w:color="auto"/>
      </w:divBdr>
      <w:divsChild>
        <w:div w:id="1742292474">
          <w:marLeft w:val="0"/>
          <w:marRight w:val="0"/>
          <w:marTop w:val="0"/>
          <w:marBottom w:val="0"/>
          <w:divBdr>
            <w:top w:val="none" w:sz="0" w:space="0" w:color="auto"/>
            <w:left w:val="none" w:sz="0" w:space="0" w:color="auto"/>
            <w:bottom w:val="none" w:sz="0" w:space="0" w:color="auto"/>
            <w:right w:val="none" w:sz="0" w:space="0" w:color="auto"/>
          </w:divBdr>
        </w:div>
        <w:div w:id="2051565697">
          <w:marLeft w:val="0"/>
          <w:marRight w:val="0"/>
          <w:marTop w:val="150"/>
          <w:marBottom w:val="0"/>
          <w:divBdr>
            <w:top w:val="none" w:sz="0" w:space="0" w:color="auto"/>
            <w:left w:val="none" w:sz="0" w:space="0" w:color="auto"/>
            <w:bottom w:val="none" w:sz="0" w:space="0" w:color="auto"/>
            <w:right w:val="none" w:sz="0" w:space="0" w:color="auto"/>
          </w:divBdr>
          <w:divsChild>
            <w:div w:id="1142652766">
              <w:marLeft w:val="1155"/>
              <w:marRight w:val="0"/>
              <w:marTop w:val="0"/>
              <w:marBottom w:val="0"/>
              <w:divBdr>
                <w:top w:val="none" w:sz="0" w:space="0" w:color="auto"/>
                <w:left w:val="none" w:sz="0" w:space="0" w:color="auto"/>
                <w:bottom w:val="none" w:sz="0" w:space="0" w:color="auto"/>
                <w:right w:val="none" w:sz="0" w:space="0" w:color="auto"/>
              </w:divBdr>
            </w:div>
            <w:div w:id="1784766053">
              <w:marLeft w:val="1155"/>
              <w:marRight w:val="0"/>
              <w:marTop w:val="0"/>
              <w:marBottom w:val="0"/>
              <w:divBdr>
                <w:top w:val="none" w:sz="0" w:space="0" w:color="auto"/>
                <w:left w:val="none" w:sz="0" w:space="0" w:color="auto"/>
                <w:bottom w:val="none" w:sz="0" w:space="0" w:color="auto"/>
                <w:right w:val="none" w:sz="0" w:space="0" w:color="auto"/>
              </w:divBdr>
            </w:div>
            <w:div w:id="2003316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17397">
      <w:bodyDiv w:val="1"/>
      <w:marLeft w:val="0"/>
      <w:marRight w:val="0"/>
      <w:marTop w:val="0"/>
      <w:marBottom w:val="0"/>
      <w:divBdr>
        <w:top w:val="none" w:sz="0" w:space="0" w:color="auto"/>
        <w:left w:val="none" w:sz="0" w:space="0" w:color="auto"/>
        <w:bottom w:val="none" w:sz="0" w:space="0" w:color="auto"/>
        <w:right w:val="none" w:sz="0" w:space="0" w:color="auto"/>
      </w:divBdr>
      <w:divsChild>
        <w:div w:id="1481994085">
          <w:marLeft w:val="0"/>
          <w:marRight w:val="0"/>
          <w:marTop w:val="0"/>
          <w:marBottom w:val="0"/>
          <w:divBdr>
            <w:top w:val="none" w:sz="0" w:space="0" w:color="auto"/>
            <w:left w:val="none" w:sz="0" w:space="0" w:color="auto"/>
            <w:bottom w:val="none" w:sz="0" w:space="0" w:color="auto"/>
            <w:right w:val="none" w:sz="0" w:space="0" w:color="auto"/>
          </w:divBdr>
        </w:div>
        <w:div w:id="209463770">
          <w:marLeft w:val="0"/>
          <w:marRight w:val="0"/>
          <w:marTop w:val="150"/>
          <w:marBottom w:val="0"/>
          <w:divBdr>
            <w:top w:val="none" w:sz="0" w:space="0" w:color="auto"/>
            <w:left w:val="none" w:sz="0" w:space="0" w:color="auto"/>
            <w:bottom w:val="none" w:sz="0" w:space="0" w:color="auto"/>
            <w:right w:val="none" w:sz="0" w:space="0" w:color="auto"/>
          </w:divBdr>
          <w:divsChild>
            <w:div w:id="617030663">
              <w:marLeft w:val="1155"/>
              <w:marRight w:val="0"/>
              <w:marTop w:val="0"/>
              <w:marBottom w:val="0"/>
              <w:divBdr>
                <w:top w:val="none" w:sz="0" w:space="0" w:color="auto"/>
                <w:left w:val="none" w:sz="0" w:space="0" w:color="auto"/>
                <w:bottom w:val="none" w:sz="0" w:space="0" w:color="auto"/>
                <w:right w:val="none" w:sz="0" w:space="0" w:color="auto"/>
              </w:divBdr>
            </w:div>
            <w:div w:id="1000737752">
              <w:marLeft w:val="1155"/>
              <w:marRight w:val="0"/>
              <w:marTop w:val="0"/>
              <w:marBottom w:val="0"/>
              <w:divBdr>
                <w:top w:val="none" w:sz="0" w:space="0" w:color="auto"/>
                <w:left w:val="none" w:sz="0" w:space="0" w:color="auto"/>
                <w:bottom w:val="none" w:sz="0" w:space="0" w:color="auto"/>
                <w:right w:val="none" w:sz="0" w:space="0" w:color="auto"/>
              </w:divBdr>
            </w:div>
            <w:div w:id="1663007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638939">
      <w:bodyDiv w:val="1"/>
      <w:marLeft w:val="0"/>
      <w:marRight w:val="0"/>
      <w:marTop w:val="0"/>
      <w:marBottom w:val="0"/>
      <w:divBdr>
        <w:top w:val="none" w:sz="0" w:space="0" w:color="auto"/>
        <w:left w:val="none" w:sz="0" w:space="0" w:color="auto"/>
        <w:bottom w:val="none" w:sz="0" w:space="0" w:color="auto"/>
        <w:right w:val="none" w:sz="0" w:space="0" w:color="auto"/>
      </w:divBdr>
      <w:divsChild>
        <w:div w:id="805318033">
          <w:marLeft w:val="0"/>
          <w:marRight w:val="0"/>
          <w:marTop w:val="0"/>
          <w:marBottom w:val="0"/>
          <w:divBdr>
            <w:top w:val="none" w:sz="0" w:space="0" w:color="auto"/>
            <w:left w:val="none" w:sz="0" w:space="0" w:color="auto"/>
            <w:bottom w:val="none" w:sz="0" w:space="0" w:color="auto"/>
            <w:right w:val="none" w:sz="0" w:space="0" w:color="auto"/>
          </w:divBdr>
        </w:div>
        <w:div w:id="397286567">
          <w:marLeft w:val="0"/>
          <w:marRight w:val="0"/>
          <w:marTop w:val="150"/>
          <w:marBottom w:val="0"/>
          <w:divBdr>
            <w:top w:val="none" w:sz="0" w:space="0" w:color="auto"/>
            <w:left w:val="none" w:sz="0" w:space="0" w:color="auto"/>
            <w:bottom w:val="none" w:sz="0" w:space="0" w:color="auto"/>
            <w:right w:val="none" w:sz="0" w:space="0" w:color="auto"/>
          </w:divBdr>
          <w:divsChild>
            <w:div w:id="1384141086">
              <w:marLeft w:val="1155"/>
              <w:marRight w:val="0"/>
              <w:marTop w:val="0"/>
              <w:marBottom w:val="0"/>
              <w:divBdr>
                <w:top w:val="none" w:sz="0" w:space="0" w:color="auto"/>
                <w:left w:val="none" w:sz="0" w:space="0" w:color="auto"/>
                <w:bottom w:val="none" w:sz="0" w:space="0" w:color="auto"/>
                <w:right w:val="none" w:sz="0" w:space="0" w:color="auto"/>
              </w:divBdr>
            </w:div>
            <w:div w:id="212355146">
              <w:marLeft w:val="1155"/>
              <w:marRight w:val="0"/>
              <w:marTop w:val="0"/>
              <w:marBottom w:val="0"/>
              <w:divBdr>
                <w:top w:val="none" w:sz="0" w:space="0" w:color="auto"/>
                <w:left w:val="none" w:sz="0" w:space="0" w:color="auto"/>
                <w:bottom w:val="none" w:sz="0" w:space="0" w:color="auto"/>
                <w:right w:val="none" w:sz="0" w:space="0" w:color="auto"/>
              </w:divBdr>
            </w:div>
            <w:div w:id="146357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5994">
      <w:bodyDiv w:val="1"/>
      <w:marLeft w:val="0"/>
      <w:marRight w:val="0"/>
      <w:marTop w:val="0"/>
      <w:marBottom w:val="0"/>
      <w:divBdr>
        <w:top w:val="none" w:sz="0" w:space="0" w:color="auto"/>
        <w:left w:val="none" w:sz="0" w:space="0" w:color="auto"/>
        <w:bottom w:val="none" w:sz="0" w:space="0" w:color="auto"/>
        <w:right w:val="none" w:sz="0" w:space="0" w:color="auto"/>
      </w:divBdr>
      <w:divsChild>
        <w:div w:id="709309305">
          <w:marLeft w:val="0"/>
          <w:marRight w:val="0"/>
          <w:marTop w:val="0"/>
          <w:marBottom w:val="0"/>
          <w:divBdr>
            <w:top w:val="none" w:sz="0" w:space="0" w:color="auto"/>
            <w:left w:val="none" w:sz="0" w:space="0" w:color="auto"/>
            <w:bottom w:val="none" w:sz="0" w:space="0" w:color="auto"/>
            <w:right w:val="none" w:sz="0" w:space="0" w:color="auto"/>
          </w:divBdr>
        </w:div>
        <w:div w:id="633489758">
          <w:marLeft w:val="0"/>
          <w:marRight w:val="0"/>
          <w:marTop w:val="150"/>
          <w:marBottom w:val="0"/>
          <w:divBdr>
            <w:top w:val="none" w:sz="0" w:space="0" w:color="auto"/>
            <w:left w:val="none" w:sz="0" w:space="0" w:color="auto"/>
            <w:bottom w:val="none" w:sz="0" w:space="0" w:color="auto"/>
            <w:right w:val="none" w:sz="0" w:space="0" w:color="auto"/>
          </w:divBdr>
          <w:divsChild>
            <w:div w:id="879558929">
              <w:marLeft w:val="1155"/>
              <w:marRight w:val="0"/>
              <w:marTop w:val="0"/>
              <w:marBottom w:val="0"/>
              <w:divBdr>
                <w:top w:val="none" w:sz="0" w:space="0" w:color="auto"/>
                <w:left w:val="none" w:sz="0" w:space="0" w:color="auto"/>
                <w:bottom w:val="none" w:sz="0" w:space="0" w:color="auto"/>
                <w:right w:val="none" w:sz="0" w:space="0" w:color="auto"/>
              </w:divBdr>
            </w:div>
            <w:div w:id="2051225198">
              <w:marLeft w:val="1155"/>
              <w:marRight w:val="0"/>
              <w:marTop w:val="0"/>
              <w:marBottom w:val="0"/>
              <w:divBdr>
                <w:top w:val="none" w:sz="0" w:space="0" w:color="auto"/>
                <w:left w:val="none" w:sz="0" w:space="0" w:color="auto"/>
                <w:bottom w:val="none" w:sz="0" w:space="0" w:color="auto"/>
                <w:right w:val="none" w:sz="0" w:space="0" w:color="auto"/>
              </w:divBdr>
            </w:div>
            <w:div w:id="754740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535">
      <w:bodyDiv w:val="1"/>
      <w:marLeft w:val="0"/>
      <w:marRight w:val="0"/>
      <w:marTop w:val="0"/>
      <w:marBottom w:val="0"/>
      <w:divBdr>
        <w:top w:val="none" w:sz="0" w:space="0" w:color="auto"/>
        <w:left w:val="none" w:sz="0" w:space="0" w:color="auto"/>
        <w:bottom w:val="none" w:sz="0" w:space="0" w:color="auto"/>
        <w:right w:val="none" w:sz="0" w:space="0" w:color="auto"/>
      </w:divBdr>
      <w:divsChild>
        <w:div w:id="666984208">
          <w:marLeft w:val="0"/>
          <w:marRight w:val="0"/>
          <w:marTop w:val="0"/>
          <w:marBottom w:val="0"/>
          <w:divBdr>
            <w:top w:val="none" w:sz="0" w:space="0" w:color="auto"/>
            <w:left w:val="none" w:sz="0" w:space="0" w:color="auto"/>
            <w:bottom w:val="none" w:sz="0" w:space="0" w:color="auto"/>
            <w:right w:val="none" w:sz="0" w:space="0" w:color="auto"/>
          </w:divBdr>
        </w:div>
        <w:div w:id="452554945">
          <w:marLeft w:val="0"/>
          <w:marRight w:val="0"/>
          <w:marTop w:val="150"/>
          <w:marBottom w:val="0"/>
          <w:divBdr>
            <w:top w:val="none" w:sz="0" w:space="0" w:color="auto"/>
            <w:left w:val="none" w:sz="0" w:space="0" w:color="auto"/>
            <w:bottom w:val="none" w:sz="0" w:space="0" w:color="auto"/>
            <w:right w:val="none" w:sz="0" w:space="0" w:color="auto"/>
          </w:divBdr>
          <w:divsChild>
            <w:div w:id="1824618965">
              <w:marLeft w:val="1155"/>
              <w:marRight w:val="0"/>
              <w:marTop w:val="0"/>
              <w:marBottom w:val="0"/>
              <w:divBdr>
                <w:top w:val="none" w:sz="0" w:space="0" w:color="auto"/>
                <w:left w:val="none" w:sz="0" w:space="0" w:color="auto"/>
                <w:bottom w:val="none" w:sz="0" w:space="0" w:color="auto"/>
                <w:right w:val="none" w:sz="0" w:space="0" w:color="auto"/>
              </w:divBdr>
            </w:div>
            <w:div w:id="149105685">
              <w:marLeft w:val="1155"/>
              <w:marRight w:val="0"/>
              <w:marTop w:val="0"/>
              <w:marBottom w:val="0"/>
              <w:divBdr>
                <w:top w:val="none" w:sz="0" w:space="0" w:color="auto"/>
                <w:left w:val="none" w:sz="0" w:space="0" w:color="auto"/>
                <w:bottom w:val="none" w:sz="0" w:space="0" w:color="auto"/>
                <w:right w:val="none" w:sz="0" w:space="0" w:color="auto"/>
              </w:divBdr>
            </w:div>
            <w:div w:id="801918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5754772">
      <w:bodyDiv w:val="1"/>
      <w:marLeft w:val="0"/>
      <w:marRight w:val="0"/>
      <w:marTop w:val="0"/>
      <w:marBottom w:val="0"/>
      <w:divBdr>
        <w:top w:val="none" w:sz="0" w:space="0" w:color="auto"/>
        <w:left w:val="none" w:sz="0" w:space="0" w:color="auto"/>
        <w:bottom w:val="none" w:sz="0" w:space="0" w:color="auto"/>
        <w:right w:val="none" w:sz="0" w:space="0" w:color="auto"/>
      </w:divBdr>
      <w:divsChild>
        <w:div w:id="1510026547">
          <w:marLeft w:val="0"/>
          <w:marRight w:val="0"/>
          <w:marTop w:val="0"/>
          <w:marBottom w:val="0"/>
          <w:divBdr>
            <w:top w:val="none" w:sz="0" w:space="0" w:color="auto"/>
            <w:left w:val="none" w:sz="0" w:space="0" w:color="auto"/>
            <w:bottom w:val="none" w:sz="0" w:space="0" w:color="auto"/>
            <w:right w:val="none" w:sz="0" w:space="0" w:color="auto"/>
          </w:divBdr>
        </w:div>
        <w:div w:id="704329259">
          <w:marLeft w:val="0"/>
          <w:marRight w:val="0"/>
          <w:marTop w:val="150"/>
          <w:marBottom w:val="0"/>
          <w:divBdr>
            <w:top w:val="none" w:sz="0" w:space="0" w:color="auto"/>
            <w:left w:val="none" w:sz="0" w:space="0" w:color="auto"/>
            <w:bottom w:val="none" w:sz="0" w:space="0" w:color="auto"/>
            <w:right w:val="none" w:sz="0" w:space="0" w:color="auto"/>
          </w:divBdr>
          <w:divsChild>
            <w:div w:id="179009558">
              <w:marLeft w:val="1155"/>
              <w:marRight w:val="0"/>
              <w:marTop w:val="0"/>
              <w:marBottom w:val="0"/>
              <w:divBdr>
                <w:top w:val="none" w:sz="0" w:space="0" w:color="auto"/>
                <w:left w:val="none" w:sz="0" w:space="0" w:color="auto"/>
                <w:bottom w:val="none" w:sz="0" w:space="0" w:color="auto"/>
                <w:right w:val="none" w:sz="0" w:space="0" w:color="auto"/>
              </w:divBdr>
            </w:div>
            <w:div w:id="401028603">
              <w:marLeft w:val="1155"/>
              <w:marRight w:val="0"/>
              <w:marTop w:val="0"/>
              <w:marBottom w:val="0"/>
              <w:divBdr>
                <w:top w:val="none" w:sz="0" w:space="0" w:color="auto"/>
                <w:left w:val="none" w:sz="0" w:space="0" w:color="auto"/>
                <w:bottom w:val="none" w:sz="0" w:space="0" w:color="auto"/>
                <w:right w:val="none" w:sz="0" w:space="0" w:color="auto"/>
              </w:divBdr>
            </w:div>
            <w:div w:id="201722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5869781">
      <w:bodyDiv w:val="1"/>
      <w:marLeft w:val="0"/>
      <w:marRight w:val="0"/>
      <w:marTop w:val="0"/>
      <w:marBottom w:val="0"/>
      <w:divBdr>
        <w:top w:val="none" w:sz="0" w:space="0" w:color="auto"/>
        <w:left w:val="none" w:sz="0" w:space="0" w:color="auto"/>
        <w:bottom w:val="none" w:sz="0" w:space="0" w:color="auto"/>
        <w:right w:val="none" w:sz="0" w:space="0" w:color="auto"/>
      </w:divBdr>
      <w:divsChild>
        <w:div w:id="576329505">
          <w:marLeft w:val="0"/>
          <w:marRight w:val="0"/>
          <w:marTop w:val="0"/>
          <w:marBottom w:val="0"/>
          <w:divBdr>
            <w:top w:val="none" w:sz="0" w:space="0" w:color="auto"/>
            <w:left w:val="none" w:sz="0" w:space="0" w:color="auto"/>
            <w:bottom w:val="none" w:sz="0" w:space="0" w:color="auto"/>
            <w:right w:val="none" w:sz="0" w:space="0" w:color="auto"/>
          </w:divBdr>
        </w:div>
        <w:div w:id="441344669">
          <w:marLeft w:val="0"/>
          <w:marRight w:val="0"/>
          <w:marTop w:val="150"/>
          <w:marBottom w:val="0"/>
          <w:divBdr>
            <w:top w:val="none" w:sz="0" w:space="0" w:color="auto"/>
            <w:left w:val="none" w:sz="0" w:space="0" w:color="auto"/>
            <w:bottom w:val="none" w:sz="0" w:space="0" w:color="auto"/>
            <w:right w:val="none" w:sz="0" w:space="0" w:color="auto"/>
          </w:divBdr>
          <w:divsChild>
            <w:div w:id="270017318">
              <w:marLeft w:val="1155"/>
              <w:marRight w:val="0"/>
              <w:marTop w:val="0"/>
              <w:marBottom w:val="0"/>
              <w:divBdr>
                <w:top w:val="none" w:sz="0" w:space="0" w:color="auto"/>
                <w:left w:val="none" w:sz="0" w:space="0" w:color="auto"/>
                <w:bottom w:val="none" w:sz="0" w:space="0" w:color="auto"/>
                <w:right w:val="none" w:sz="0" w:space="0" w:color="auto"/>
              </w:divBdr>
            </w:div>
            <w:div w:id="11538798">
              <w:marLeft w:val="1155"/>
              <w:marRight w:val="0"/>
              <w:marTop w:val="0"/>
              <w:marBottom w:val="0"/>
              <w:divBdr>
                <w:top w:val="none" w:sz="0" w:space="0" w:color="auto"/>
                <w:left w:val="none" w:sz="0" w:space="0" w:color="auto"/>
                <w:bottom w:val="none" w:sz="0" w:space="0" w:color="auto"/>
                <w:right w:val="none" w:sz="0" w:space="0" w:color="auto"/>
              </w:divBdr>
            </w:div>
            <w:div w:id="986857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4571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37894">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147495">
      <w:bodyDiv w:val="1"/>
      <w:marLeft w:val="0"/>
      <w:marRight w:val="0"/>
      <w:marTop w:val="0"/>
      <w:marBottom w:val="0"/>
      <w:divBdr>
        <w:top w:val="none" w:sz="0" w:space="0" w:color="auto"/>
        <w:left w:val="none" w:sz="0" w:space="0" w:color="auto"/>
        <w:bottom w:val="none" w:sz="0" w:space="0" w:color="auto"/>
        <w:right w:val="none" w:sz="0" w:space="0" w:color="auto"/>
      </w:divBdr>
      <w:divsChild>
        <w:div w:id="1325931700">
          <w:marLeft w:val="0"/>
          <w:marRight w:val="0"/>
          <w:marTop w:val="0"/>
          <w:marBottom w:val="0"/>
          <w:divBdr>
            <w:top w:val="none" w:sz="0" w:space="0" w:color="auto"/>
            <w:left w:val="none" w:sz="0" w:space="0" w:color="auto"/>
            <w:bottom w:val="none" w:sz="0" w:space="0" w:color="auto"/>
            <w:right w:val="none" w:sz="0" w:space="0" w:color="auto"/>
          </w:divBdr>
        </w:div>
        <w:div w:id="777454593">
          <w:marLeft w:val="0"/>
          <w:marRight w:val="0"/>
          <w:marTop w:val="150"/>
          <w:marBottom w:val="0"/>
          <w:divBdr>
            <w:top w:val="none" w:sz="0" w:space="0" w:color="auto"/>
            <w:left w:val="none" w:sz="0" w:space="0" w:color="auto"/>
            <w:bottom w:val="none" w:sz="0" w:space="0" w:color="auto"/>
            <w:right w:val="none" w:sz="0" w:space="0" w:color="auto"/>
          </w:divBdr>
          <w:divsChild>
            <w:div w:id="1255554418">
              <w:marLeft w:val="1155"/>
              <w:marRight w:val="0"/>
              <w:marTop w:val="0"/>
              <w:marBottom w:val="0"/>
              <w:divBdr>
                <w:top w:val="none" w:sz="0" w:space="0" w:color="auto"/>
                <w:left w:val="none" w:sz="0" w:space="0" w:color="auto"/>
                <w:bottom w:val="none" w:sz="0" w:space="0" w:color="auto"/>
                <w:right w:val="none" w:sz="0" w:space="0" w:color="auto"/>
              </w:divBdr>
            </w:div>
            <w:div w:id="1225800727">
              <w:marLeft w:val="1155"/>
              <w:marRight w:val="0"/>
              <w:marTop w:val="0"/>
              <w:marBottom w:val="0"/>
              <w:divBdr>
                <w:top w:val="none" w:sz="0" w:space="0" w:color="auto"/>
                <w:left w:val="none" w:sz="0" w:space="0" w:color="auto"/>
                <w:bottom w:val="none" w:sz="0" w:space="0" w:color="auto"/>
                <w:right w:val="none" w:sz="0" w:space="0" w:color="auto"/>
              </w:divBdr>
            </w:div>
            <w:div w:id="174286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6995585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01114">
      <w:bodyDiv w:val="1"/>
      <w:marLeft w:val="0"/>
      <w:marRight w:val="0"/>
      <w:marTop w:val="0"/>
      <w:marBottom w:val="0"/>
      <w:divBdr>
        <w:top w:val="none" w:sz="0" w:space="0" w:color="auto"/>
        <w:left w:val="none" w:sz="0" w:space="0" w:color="auto"/>
        <w:bottom w:val="none" w:sz="0" w:space="0" w:color="auto"/>
        <w:right w:val="none" w:sz="0" w:space="0" w:color="auto"/>
      </w:divBdr>
      <w:divsChild>
        <w:div w:id="938101580">
          <w:marLeft w:val="0"/>
          <w:marRight w:val="0"/>
          <w:marTop w:val="0"/>
          <w:marBottom w:val="0"/>
          <w:divBdr>
            <w:top w:val="none" w:sz="0" w:space="0" w:color="auto"/>
            <w:left w:val="none" w:sz="0" w:space="0" w:color="auto"/>
            <w:bottom w:val="none" w:sz="0" w:space="0" w:color="auto"/>
            <w:right w:val="none" w:sz="0" w:space="0" w:color="auto"/>
          </w:divBdr>
        </w:div>
        <w:div w:id="974337176">
          <w:marLeft w:val="0"/>
          <w:marRight w:val="0"/>
          <w:marTop w:val="150"/>
          <w:marBottom w:val="0"/>
          <w:divBdr>
            <w:top w:val="none" w:sz="0" w:space="0" w:color="auto"/>
            <w:left w:val="none" w:sz="0" w:space="0" w:color="auto"/>
            <w:bottom w:val="none" w:sz="0" w:space="0" w:color="auto"/>
            <w:right w:val="none" w:sz="0" w:space="0" w:color="auto"/>
          </w:divBdr>
          <w:divsChild>
            <w:div w:id="570970091">
              <w:marLeft w:val="1155"/>
              <w:marRight w:val="0"/>
              <w:marTop w:val="0"/>
              <w:marBottom w:val="0"/>
              <w:divBdr>
                <w:top w:val="none" w:sz="0" w:space="0" w:color="auto"/>
                <w:left w:val="none" w:sz="0" w:space="0" w:color="auto"/>
                <w:bottom w:val="none" w:sz="0" w:space="0" w:color="auto"/>
                <w:right w:val="none" w:sz="0" w:space="0" w:color="auto"/>
              </w:divBdr>
            </w:div>
            <w:div w:id="334921013">
              <w:marLeft w:val="1155"/>
              <w:marRight w:val="0"/>
              <w:marTop w:val="0"/>
              <w:marBottom w:val="0"/>
              <w:divBdr>
                <w:top w:val="none" w:sz="0" w:space="0" w:color="auto"/>
                <w:left w:val="none" w:sz="0" w:space="0" w:color="auto"/>
                <w:bottom w:val="none" w:sz="0" w:space="0" w:color="auto"/>
                <w:right w:val="none" w:sz="0" w:space="0" w:color="auto"/>
              </w:divBdr>
            </w:div>
            <w:div w:id="137846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09770">
      <w:bodyDiv w:val="1"/>
      <w:marLeft w:val="0"/>
      <w:marRight w:val="0"/>
      <w:marTop w:val="0"/>
      <w:marBottom w:val="0"/>
      <w:divBdr>
        <w:top w:val="none" w:sz="0" w:space="0" w:color="auto"/>
        <w:left w:val="none" w:sz="0" w:space="0" w:color="auto"/>
        <w:bottom w:val="none" w:sz="0" w:space="0" w:color="auto"/>
        <w:right w:val="none" w:sz="0" w:space="0" w:color="auto"/>
      </w:divBdr>
      <w:divsChild>
        <w:div w:id="830173392">
          <w:marLeft w:val="0"/>
          <w:marRight w:val="0"/>
          <w:marTop w:val="0"/>
          <w:marBottom w:val="0"/>
          <w:divBdr>
            <w:top w:val="none" w:sz="0" w:space="0" w:color="auto"/>
            <w:left w:val="none" w:sz="0" w:space="0" w:color="auto"/>
            <w:bottom w:val="none" w:sz="0" w:space="0" w:color="auto"/>
            <w:right w:val="none" w:sz="0" w:space="0" w:color="auto"/>
          </w:divBdr>
        </w:div>
        <w:div w:id="1613047021">
          <w:marLeft w:val="0"/>
          <w:marRight w:val="0"/>
          <w:marTop w:val="150"/>
          <w:marBottom w:val="0"/>
          <w:divBdr>
            <w:top w:val="none" w:sz="0" w:space="0" w:color="auto"/>
            <w:left w:val="none" w:sz="0" w:space="0" w:color="auto"/>
            <w:bottom w:val="none" w:sz="0" w:space="0" w:color="auto"/>
            <w:right w:val="none" w:sz="0" w:space="0" w:color="auto"/>
          </w:divBdr>
          <w:divsChild>
            <w:div w:id="1488008828">
              <w:marLeft w:val="1155"/>
              <w:marRight w:val="0"/>
              <w:marTop w:val="0"/>
              <w:marBottom w:val="0"/>
              <w:divBdr>
                <w:top w:val="none" w:sz="0" w:space="0" w:color="auto"/>
                <w:left w:val="none" w:sz="0" w:space="0" w:color="auto"/>
                <w:bottom w:val="none" w:sz="0" w:space="0" w:color="auto"/>
                <w:right w:val="none" w:sz="0" w:space="0" w:color="auto"/>
              </w:divBdr>
            </w:div>
            <w:div w:id="1171604232">
              <w:marLeft w:val="1155"/>
              <w:marRight w:val="0"/>
              <w:marTop w:val="0"/>
              <w:marBottom w:val="0"/>
              <w:divBdr>
                <w:top w:val="none" w:sz="0" w:space="0" w:color="auto"/>
                <w:left w:val="none" w:sz="0" w:space="0" w:color="auto"/>
                <w:bottom w:val="none" w:sz="0" w:space="0" w:color="auto"/>
                <w:right w:val="none" w:sz="0" w:space="0" w:color="auto"/>
              </w:divBdr>
            </w:div>
            <w:div w:id="36726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1966657">
      <w:bodyDiv w:val="1"/>
      <w:marLeft w:val="0"/>
      <w:marRight w:val="0"/>
      <w:marTop w:val="0"/>
      <w:marBottom w:val="0"/>
      <w:divBdr>
        <w:top w:val="none" w:sz="0" w:space="0" w:color="auto"/>
        <w:left w:val="none" w:sz="0" w:space="0" w:color="auto"/>
        <w:bottom w:val="none" w:sz="0" w:space="0" w:color="auto"/>
        <w:right w:val="none" w:sz="0" w:space="0" w:color="auto"/>
      </w:divBdr>
      <w:divsChild>
        <w:div w:id="762380945">
          <w:marLeft w:val="0"/>
          <w:marRight w:val="0"/>
          <w:marTop w:val="0"/>
          <w:marBottom w:val="0"/>
          <w:divBdr>
            <w:top w:val="none" w:sz="0" w:space="0" w:color="auto"/>
            <w:left w:val="none" w:sz="0" w:space="0" w:color="auto"/>
            <w:bottom w:val="none" w:sz="0" w:space="0" w:color="auto"/>
            <w:right w:val="none" w:sz="0" w:space="0" w:color="auto"/>
          </w:divBdr>
        </w:div>
        <w:div w:id="931277358">
          <w:marLeft w:val="0"/>
          <w:marRight w:val="0"/>
          <w:marTop w:val="150"/>
          <w:marBottom w:val="0"/>
          <w:divBdr>
            <w:top w:val="none" w:sz="0" w:space="0" w:color="auto"/>
            <w:left w:val="none" w:sz="0" w:space="0" w:color="auto"/>
            <w:bottom w:val="none" w:sz="0" w:space="0" w:color="auto"/>
            <w:right w:val="none" w:sz="0" w:space="0" w:color="auto"/>
          </w:divBdr>
          <w:divsChild>
            <w:div w:id="137117932">
              <w:marLeft w:val="1155"/>
              <w:marRight w:val="0"/>
              <w:marTop w:val="0"/>
              <w:marBottom w:val="0"/>
              <w:divBdr>
                <w:top w:val="none" w:sz="0" w:space="0" w:color="auto"/>
                <w:left w:val="none" w:sz="0" w:space="0" w:color="auto"/>
                <w:bottom w:val="none" w:sz="0" w:space="0" w:color="auto"/>
                <w:right w:val="none" w:sz="0" w:space="0" w:color="auto"/>
              </w:divBdr>
            </w:div>
            <w:div w:id="1134057686">
              <w:marLeft w:val="1155"/>
              <w:marRight w:val="0"/>
              <w:marTop w:val="0"/>
              <w:marBottom w:val="0"/>
              <w:divBdr>
                <w:top w:val="none" w:sz="0" w:space="0" w:color="auto"/>
                <w:left w:val="none" w:sz="0" w:space="0" w:color="auto"/>
                <w:bottom w:val="none" w:sz="0" w:space="0" w:color="auto"/>
                <w:right w:val="none" w:sz="0" w:space="0" w:color="auto"/>
              </w:divBdr>
            </w:div>
            <w:div w:id="101214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185579">
      <w:bodyDiv w:val="1"/>
      <w:marLeft w:val="0"/>
      <w:marRight w:val="0"/>
      <w:marTop w:val="0"/>
      <w:marBottom w:val="0"/>
      <w:divBdr>
        <w:top w:val="none" w:sz="0" w:space="0" w:color="auto"/>
        <w:left w:val="none" w:sz="0" w:space="0" w:color="auto"/>
        <w:bottom w:val="none" w:sz="0" w:space="0" w:color="auto"/>
        <w:right w:val="none" w:sz="0" w:space="0" w:color="auto"/>
      </w:divBdr>
      <w:divsChild>
        <w:div w:id="978995078">
          <w:marLeft w:val="0"/>
          <w:marRight w:val="0"/>
          <w:marTop w:val="0"/>
          <w:marBottom w:val="0"/>
          <w:divBdr>
            <w:top w:val="none" w:sz="0" w:space="0" w:color="auto"/>
            <w:left w:val="none" w:sz="0" w:space="0" w:color="auto"/>
            <w:bottom w:val="none" w:sz="0" w:space="0" w:color="auto"/>
            <w:right w:val="none" w:sz="0" w:space="0" w:color="auto"/>
          </w:divBdr>
        </w:div>
        <w:div w:id="2098862033">
          <w:marLeft w:val="0"/>
          <w:marRight w:val="0"/>
          <w:marTop w:val="150"/>
          <w:marBottom w:val="0"/>
          <w:divBdr>
            <w:top w:val="none" w:sz="0" w:space="0" w:color="auto"/>
            <w:left w:val="none" w:sz="0" w:space="0" w:color="auto"/>
            <w:bottom w:val="none" w:sz="0" w:space="0" w:color="auto"/>
            <w:right w:val="none" w:sz="0" w:space="0" w:color="auto"/>
          </w:divBdr>
          <w:divsChild>
            <w:div w:id="818545732">
              <w:marLeft w:val="1155"/>
              <w:marRight w:val="0"/>
              <w:marTop w:val="0"/>
              <w:marBottom w:val="0"/>
              <w:divBdr>
                <w:top w:val="none" w:sz="0" w:space="0" w:color="auto"/>
                <w:left w:val="none" w:sz="0" w:space="0" w:color="auto"/>
                <w:bottom w:val="none" w:sz="0" w:space="0" w:color="auto"/>
                <w:right w:val="none" w:sz="0" w:space="0" w:color="auto"/>
              </w:divBdr>
            </w:div>
            <w:div w:id="671294100">
              <w:marLeft w:val="1155"/>
              <w:marRight w:val="0"/>
              <w:marTop w:val="0"/>
              <w:marBottom w:val="0"/>
              <w:divBdr>
                <w:top w:val="none" w:sz="0" w:space="0" w:color="auto"/>
                <w:left w:val="none" w:sz="0" w:space="0" w:color="auto"/>
                <w:bottom w:val="none" w:sz="0" w:space="0" w:color="auto"/>
                <w:right w:val="none" w:sz="0" w:space="0" w:color="auto"/>
              </w:divBdr>
            </w:div>
            <w:div w:id="360740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306303">
      <w:bodyDiv w:val="1"/>
      <w:marLeft w:val="0"/>
      <w:marRight w:val="0"/>
      <w:marTop w:val="0"/>
      <w:marBottom w:val="0"/>
      <w:divBdr>
        <w:top w:val="none" w:sz="0" w:space="0" w:color="auto"/>
        <w:left w:val="none" w:sz="0" w:space="0" w:color="auto"/>
        <w:bottom w:val="none" w:sz="0" w:space="0" w:color="auto"/>
        <w:right w:val="none" w:sz="0" w:space="0" w:color="auto"/>
      </w:divBdr>
      <w:divsChild>
        <w:div w:id="525558405">
          <w:marLeft w:val="0"/>
          <w:marRight w:val="0"/>
          <w:marTop w:val="0"/>
          <w:marBottom w:val="0"/>
          <w:divBdr>
            <w:top w:val="none" w:sz="0" w:space="0" w:color="auto"/>
            <w:left w:val="none" w:sz="0" w:space="0" w:color="auto"/>
            <w:bottom w:val="none" w:sz="0" w:space="0" w:color="auto"/>
            <w:right w:val="none" w:sz="0" w:space="0" w:color="auto"/>
          </w:divBdr>
        </w:div>
        <w:div w:id="468787454">
          <w:marLeft w:val="0"/>
          <w:marRight w:val="0"/>
          <w:marTop w:val="150"/>
          <w:marBottom w:val="0"/>
          <w:divBdr>
            <w:top w:val="none" w:sz="0" w:space="0" w:color="auto"/>
            <w:left w:val="none" w:sz="0" w:space="0" w:color="auto"/>
            <w:bottom w:val="none" w:sz="0" w:space="0" w:color="auto"/>
            <w:right w:val="none" w:sz="0" w:space="0" w:color="auto"/>
          </w:divBdr>
          <w:divsChild>
            <w:div w:id="996230796">
              <w:marLeft w:val="1155"/>
              <w:marRight w:val="0"/>
              <w:marTop w:val="0"/>
              <w:marBottom w:val="0"/>
              <w:divBdr>
                <w:top w:val="none" w:sz="0" w:space="0" w:color="auto"/>
                <w:left w:val="none" w:sz="0" w:space="0" w:color="auto"/>
                <w:bottom w:val="none" w:sz="0" w:space="0" w:color="auto"/>
                <w:right w:val="none" w:sz="0" w:space="0" w:color="auto"/>
              </w:divBdr>
            </w:div>
            <w:div w:id="194585766">
              <w:marLeft w:val="1155"/>
              <w:marRight w:val="0"/>
              <w:marTop w:val="0"/>
              <w:marBottom w:val="0"/>
              <w:divBdr>
                <w:top w:val="none" w:sz="0" w:space="0" w:color="auto"/>
                <w:left w:val="none" w:sz="0" w:space="0" w:color="auto"/>
                <w:bottom w:val="none" w:sz="0" w:space="0" w:color="auto"/>
                <w:right w:val="none" w:sz="0" w:space="0" w:color="auto"/>
              </w:divBdr>
            </w:div>
            <w:div w:id="369377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495431">
      <w:bodyDiv w:val="1"/>
      <w:marLeft w:val="0"/>
      <w:marRight w:val="0"/>
      <w:marTop w:val="0"/>
      <w:marBottom w:val="0"/>
      <w:divBdr>
        <w:top w:val="none" w:sz="0" w:space="0" w:color="auto"/>
        <w:left w:val="none" w:sz="0" w:space="0" w:color="auto"/>
        <w:bottom w:val="none" w:sz="0" w:space="0" w:color="auto"/>
        <w:right w:val="none" w:sz="0" w:space="0" w:color="auto"/>
      </w:divBdr>
      <w:divsChild>
        <w:div w:id="466361323">
          <w:marLeft w:val="0"/>
          <w:marRight w:val="0"/>
          <w:marTop w:val="0"/>
          <w:marBottom w:val="0"/>
          <w:divBdr>
            <w:top w:val="none" w:sz="0" w:space="0" w:color="auto"/>
            <w:left w:val="none" w:sz="0" w:space="0" w:color="auto"/>
            <w:bottom w:val="none" w:sz="0" w:space="0" w:color="auto"/>
            <w:right w:val="none" w:sz="0" w:space="0" w:color="auto"/>
          </w:divBdr>
        </w:div>
        <w:div w:id="823358193">
          <w:marLeft w:val="0"/>
          <w:marRight w:val="0"/>
          <w:marTop w:val="150"/>
          <w:marBottom w:val="0"/>
          <w:divBdr>
            <w:top w:val="none" w:sz="0" w:space="0" w:color="auto"/>
            <w:left w:val="none" w:sz="0" w:space="0" w:color="auto"/>
            <w:bottom w:val="none" w:sz="0" w:space="0" w:color="auto"/>
            <w:right w:val="none" w:sz="0" w:space="0" w:color="auto"/>
          </w:divBdr>
          <w:divsChild>
            <w:div w:id="1223827585">
              <w:marLeft w:val="1155"/>
              <w:marRight w:val="0"/>
              <w:marTop w:val="0"/>
              <w:marBottom w:val="0"/>
              <w:divBdr>
                <w:top w:val="none" w:sz="0" w:space="0" w:color="auto"/>
                <w:left w:val="none" w:sz="0" w:space="0" w:color="auto"/>
                <w:bottom w:val="none" w:sz="0" w:space="0" w:color="auto"/>
                <w:right w:val="none" w:sz="0" w:space="0" w:color="auto"/>
              </w:divBdr>
            </w:div>
            <w:div w:id="28496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2812298">
      <w:bodyDiv w:val="1"/>
      <w:marLeft w:val="0"/>
      <w:marRight w:val="0"/>
      <w:marTop w:val="0"/>
      <w:marBottom w:val="0"/>
      <w:divBdr>
        <w:top w:val="none" w:sz="0" w:space="0" w:color="auto"/>
        <w:left w:val="none" w:sz="0" w:space="0" w:color="auto"/>
        <w:bottom w:val="none" w:sz="0" w:space="0" w:color="auto"/>
        <w:right w:val="none" w:sz="0" w:space="0" w:color="auto"/>
      </w:divBdr>
      <w:divsChild>
        <w:div w:id="403837728">
          <w:marLeft w:val="0"/>
          <w:marRight w:val="0"/>
          <w:marTop w:val="0"/>
          <w:marBottom w:val="0"/>
          <w:divBdr>
            <w:top w:val="none" w:sz="0" w:space="0" w:color="auto"/>
            <w:left w:val="none" w:sz="0" w:space="0" w:color="auto"/>
            <w:bottom w:val="none" w:sz="0" w:space="0" w:color="auto"/>
            <w:right w:val="none" w:sz="0" w:space="0" w:color="auto"/>
          </w:divBdr>
        </w:div>
        <w:div w:id="953483575">
          <w:marLeft w:val="0"/>
          <w:marRight w:val="0"/>
          <w:marTop w:val="150"/>
          <w:marBottom w:val="0"/>
          <w:divBdr>
            <w:top w:val="none" w:sz="0" w:space="0" w:color="auto"/>
            <w:left w:val="none" w:sz="0" w:space="0" w:color="auto"/>
            <w:bottom w:val="none" w:sz="0" w:space="0" w:color="auto"/>
            <w:right w:val="none" w:sz="0" w:space="0" w:color="auto"/>
          </w:divBdr>
          <w:divsChild>
            <w:div w:id="1776096228">
              <w:marLeft w:val="1155"/>
              <w:marRight w:val="0"/>
              <w:marTop w:val="0"/>
              <w:marBottom w:val="0"/>
              <w:divBdr>
                <w:top w:val="none" w:sz="0" w:space="0" w:color="auto"/>
                <w:left w:val="none" w:sz="0" w:space="0" w:color="auto"/>
                <w:bottom w:val="none" w:sz="0" w:space="0" w:color="auto"/>
                <w:right w:val="none" w:sz="0" w:space="0" w:color="auto"/>
              </w:divBdr>
            </w:div>
            <w:div w:id="320931646">
              <w:marLeft w:val="1155"/>
              <w:marRight w:val="0"/>
              <w:marTop w:val="0"/>
              <w:marBottom w:val="0"/>
              <w:divBdr>
                <w:top w:val="none" w:sz="0" w:space="0" w:color="auto"/>
                <w:left w:val="none" w:sz="0" w:space="0" w:color="auto"/>
                <w:bottom w:val="none" w:sz="0" w:space="0" w:color="auto"/>
                <w:right w:val="none" w:sz="0" w:space="0" w:color="auto"/>
              </w:divBdr>
            </w:div>
            <w:div w:id="1734229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958754">
      <w:bodyDiv w:val="1"/>
      <w:marLeft w:val="0"/>
      <w:marRight w:val="0"/>
      <w:marTop w:val="0"/>
      <w:marBottom w:val="0"/>
      <w:divBdr>
        <w:top w:val="none" w:sz="0" w:space="0" w:color="auto"/>
        <w:left w:val="none" w:sz="0" w:space="0" w:color="auto"/>
        <w:bottom w:val="none" w:sz="0" w:space="0" w:color="auto"/>
        <w:right w:val="none" w:sz="0" w:space="0" w:color="auto"/>
      </w:divBdr>
      <w:divsChild>
        <w:div w:id="1678657679">
          <w:marLeft w:val="0"/>
          <w:marRight w:val="0"/>
          <w:marTop w:val="0"/>
          <w:marBottom w:val="0"/>
          <w:divBdr>
            <w:top w:val="none" w:sz="0" w:space="0" w:color="auto"/>
            <w:left w:val="none" w:sz="0" w:space="0" w:color="auto"/>
            <w:bottom w:val="none" w:sz="0" w:space="0" w:color="auto"/>
            <w:right w:val="none" w:sz="0" w:space="0" w:color="auto"/>
          </w:divBdr>
        </w:div>
        <w:div w:id="417138937">
          <w:marLeft w:val="0"/>
          <w:marRight w:val="0"/>
          <w:marTop w:val="150"/>
          <w:marBottom w:val="0"/>
          <w:divBdr>
            <w:top w:val="none" w:sz="0" w:space="0" w:color="auto"/>
            <w:left w:val="none" w:sz="0" w:space="0" w:color="auto"/>
            <w:bottom w:val="none" w:sz="0" w:space="0" w:color="auto"/>
            <w:right w:val="none" w:sz="0" w:space="0" w:color="auto"/>
          </w:divBdr>
          <w:divsChild>
            <w:div w:id="1998605442">
              <w:marLeft w:val="1155"/>
              <w:marRight w:val="0"/>
              <w:marTop w:val="0"/>
              <w:marBottom w:val="0"/>
              <w:divBdr>
                <w:top w:val="none" w:sz="0" w:space="0" w:color="auto"/>
                <w:left w:val="none" w:sz="0" w:space="0" w:color="auto"/>
                <w:bottom w:val="none" w:sz="0" w:space="0" w:color="auto"/>
                <w:right w:val="none" w:sz="0" w:space="0" w:color="auto"/>
              </w:divBdr>
            </w:div>
            <w:div w:id="1120951211">
              <w:marLeft w:val="1155"/>
              <w:marRight w:val="0"/>
              <w:marTop w:val="0"/>
              <w:marBottom w:val="0"/>
              <w:divBdr>
                <w:top w:val="none" w:sz="0" w:space="0" w:color="auto"/>
                <w:left w:val="none" w:sz="0" w:space="0" w:color="auto"/>
                <w:bottom w:val="none" w:sz="0" w:space="0" w:color="auto"/>
                <w:right w:val="none" w:sz="0" w:space="0" w:color="auto"/>
              </w:divBdr>
            </w:div>
            <w:div w:id="1088307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22720">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7201">
      <w:bodyDiv w:val="1"/>
      <w:marLeft w:val="0"/>
      <w:marRight w:val="0"/>
      <w:marTop w:val="0"/>
      <w:marBottom w:val="0"/>
      <w:divBdr>
        <w:top w:val="none" w:sz="0" w:space="0" w:color="auto"/>
        <w:left w:val="none" w:sz="0" w:space="0" w:color="auto"/>
        <w:bottom w:val="none" w:sz="0" w:space="0" w:color="auto"/>
        <w:right w:val="none" w:sz="0" w:space="0" w:color="auto"/>
      </w:divBdr>
      <w:divsChild>
        <w:div w:id="1799567655">
          <w:marLeft w:val="0"/>
          <w:marRight w:val="0"/>
          <w:marTop w:val="0"/>
          <w:marBottom w:val="0"/>
          <w:divBdr>
            <w:top w:val="none" w:sz="0" w:space="0" w:color="auto"/>
            <w:left w:val="none" w:sz="0" w:space="0" w:color="auto"/>
            <w:bottom w:val="none" w:sz="0" w:space="0" w:color="auto"/>
            <w:right w:val="none" w:sz="0" w:space="0" w:color="auto"/>
          </w:divBdr>
        </w:div>
        <w:div w:id="1727996418">
          <w:marLeft w:val="0"/>
          <w:marRight w:val="0"/>
          <w:marTop w:val="150"/>
          <w:marBottom w:val="0"/>
          <w:divBdr>
            <w:top w:val="none" w:sz="0" w:space="0" w:color="auto"/>
            <w:left w:val="none" w:sz="0" w:space="0" w:color="auto"/>
            <w:bottom w:val="none" w:sz="0" w:space="0" w:color="auto"/>
            <w:right w:val="none" w:sz="0" w:space="0" w:color="auto"/>
          </w:divBdr>
          <w:divsChild>
            <w:div w:id="764574889">
              <w:marLeft w:val="1155"/>
              <w:marRight w:val="0"/>
              <w:marTop w:val="0"/>
              <w:marBottom w:val="0"/>
              <w:divBdr>
                <w:top w:val="none" w:sz="0" w:space="0" w:color="auto"/>
                <w:left w:val="none" w:sz="0" w:space="0" w:color="auto"/>
                <w:bottom w:val="none" w:sz="0" w:space="0" w:color="auto"/>
                <w:right w:val="none" w:sz="0" w:space="0" w:color="auto"/>
              </w:divBdr>
            </w:div>
            <w:div w:id="417136930">
              <w:marLeft w:val="1155"/>
              <w:marRight w:val="0"/>
              <w:marTop w:val="0"/>
              <w:marBottom w:val="0"/>
              <w:divBdr>
                <w:top w:val="none" w:sz="0" w:space="0" w:color="auto"/>
                <w:left w:val="none" w:sz="0" w:space="0" w:color="auto"/>
                <w:bottom w:val="none" w:sz="0" w:space="0" w:color="auto"/>
                <w:right w:val="none" w:sz="0" w:space="0" w:color="auto"/>
              </w:divBdr>
            </w:div>
            <w:div w:id="83571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4444">
      <w:bodyDiv w:val="1"/>
      <w:marLeft w:val="0"/>
      <w:marRight w:val="0"/>
      <w:marTop w:val="0"/>
      <w:marBottom w:val="0"/>
      <w:divBdr>
        <w:top w:val="none" w:sz="0" w:space="0" w:color="auto"/>
        <w:left w:val="none" w:sz="0" w:space="0" w:color="auto"/>
        <w:bottom w:val="none" w:sz="0" w:space="0" w:color="auto"/>
        <w:right w:val="none" w:sz="0" w:space="0" w:color="auto"/>
      </w:divBdr>
      <w:divsChild>
        <w:div w:id="708532943">
          <w:marLeft w:val="0"/>
          <w:marRight w:val="0"/>
          <w:marTop w:val="0"/>
          <w:marBottom w:val="0"/>
          <w:divBdr>
            <w:top w:val="none" w:sz="0" w:space="0" w:color="auto"/>
            <w:left w:val="none" w:sz="0" w:space="0" w:color="auto"/>
            <w:bottom w:val="none" w:sz="0" w:space="0" w:color="auto"/>
            <w:right w:val="none" w:sz="0" w:space="0" w:color="auto"/>
          </w:divBdr>
        </w:div>
        <w:div w:id="1674841707">
          <w:marLeft w:val="0"/>
          <w:marRight w:val="0"/>
          <w:marTop w:val="150"/>
          <w:marBottom w:val="0"/>
          <w:divBdr>
            <w:top w:val="none" w:sz="0" w:space="0" w:color="auto"/>
            <w:left w:val="none" w:sz="0" w:space="0" w:color="auto"/>
            <w:bottom w:val="none" w:sz="0" w:space="0" w:color="auto"/>
            <w:right w:val="none" w:sz="0" w:space="0" w:color="auto"/>
          </w:divBdr>
          <w:divsChild>
            <w:div w:id="1116018708">
              <w:marLeft w:val="1155"/>
              <w:marRight w:val="0"/>
              <w:marTop w:val="0"/>
              <w:marBottom w:val="0"/>
              <w:divBdr>
                <w:top w:val="none" w:sz="0" w:space="0" w:color="auto"/>
                <w:left w:val="none" w:sz="0" w:space="0" w:color="auto"/>
                <w:bottom w:val="none" w:sz="0" w:space="0" w:color="auto"/>
                <w:right w:val="none" w:sz="0" w:space="0" w:color="auto"/>
              </w:divBdr>
            </w:div>
            <w:div w:id="916331381">
              <w:marLeft w:val="1155"/>
              <w:marRight w:val="0"/>
              <w:marTop w:val="0"/>
              <w:marBottom w:val="0"/>
              <w:divBdr>
                <w:top w:val="none" w:sz="0" w:space="0" w:color="auto"/>
                <w:left w:val="none" w:sz="0" w:space="0" w:color="auto"/>
                <w:bottom w:val="none" w:sz="0" w:space="0" w:color="auto"/>
                <w:right w:val="none" w:sz="0" w:space="0" w:color="auto"/>
              </w:divBdr>
            </w:div>
            <w:div w:id="16875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08776">
      <w:bodyDiv w:val="1"/>
      <w:marLeft w:val="0"/>
      <w:marRight w:val="0"/>
      <w:marTop w:val="0"/>
      <w:marBottom w:val="0"/>
      <w:divBdr>
        <w:top w:val="none" w:sz="0" w:space="0" w:color="auto"/>
        <w:left w:val="none" w:sz="0" w:space="0" w:color="auto"/>
        <w:bottom w:val="none" w:sz="0" w:space="0" w:color="auto"/>
        <w:right w:val="none" w:sz="0" w:space="0" w:color="auto"/>
      </w:divBdr>
      <w:divsChild>
        <w:div w:id="420494504">
          <w:marLeft w:val="0"/>
          <w:marRight w:val="0"/>
          <w:marTop w:val="0"/>
          <w:marBottom w:val="0"/>
          <w:divBdr>
            <w:top w:val="none" w:sz="0" w:space="0" w:color="auto"/>
            <w:left w:val="none" w:sz="0" w:space="0" w:color="auto"/>
            <w:bottom w:val="none" w:sz="0" w:space="0" w:color="auto"/>
            <w:right w:val="none" w:sz="0" w:space="0" w:color="auto"/>
          </w:divBdr>
        </w:div>
        <w:div w:id="51848796">
          <w:marLeft w:val="0"/>
          <w:marRight w:val="0"/>
          <w:marTop w:val="150"/>
          <w:marBottom w:val="0"/>
          <w:divBdr>
            <w:top w:val="none" w:sz="0" w:space="0" w:color="auto"/>
            <w:left w:val="none" w:sz="0" w:space="0" w:color="auto"/>
            <w:bottom w:val="none" w:sz="0" w:space="0" w:color="auto"/>
            <w:right w:val="none" w:sz="0" w:space="0" w:color="auto"/>
          </w:divBdr>
          <w:divsChild>
            <w:div w:id="432825559">
              <w:marLeft w:val="1155"/>
              <w:marRight w:val="0"/>
              <w:marTop w:val="0"/>
              <w:marBottom w:val="0"/>
              <w:divBdr>
                <w:top w:val="none" w:sz="0" w:space="0" w:color="auto"/>
                <w:left w:val="none" w:sz="0" w:space="0" w:color="auto"/>
                <w:bottom w:val="none" w:sz="0" w:space="0" w:color="auto"/>
                <w:right w:val="none" w:sz="0" w:space="0" w:color="auto"/>
              </w:divBdr>
            </w:div>
            <w:div w:id="1052971045">
              <w:marLeft w:val="1155"/>
              <w:marRight w:val="0"/>
              <w:marTop w:val="0"/>
              <w:marBottom w:val="0"/>
              <w:divBdr>
                <w:top w:val="none" w:sz="0" w:space="0" w:color="auto"/>
                <w:left w:val="none" w:sz="0" w:space="0" w:color="auto"/>
                <w:bottom w:val="none" w:sz="0" w:space="0" w:color="auto"/>
                <w:right w:val="none" w:sz="0" w:space="0" w:color="auto"/>
              </w:divBdr>
            </w:div>
            <w:div w:id="189604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4918">
      <w:bodyDiv w:val="1"/>
      <w:marLeft w:val="0"/>
      <w:marRight w:val="0"/>
      <w:marTop w:val="0"/>
      <w:marBottom w:val="0"/>
      <w:divBdr>
        <w:top w:val="none" w:sz="0" w:space="0" w:color="auto"/>
        <w:left w:val="none" w:sz="0" w:space="0" w:color="auto"/>
        <w:bottom w:val="none" w:sz="0" w:space="0" w:color="auto"/>
        <w:right w:val="none" w:sz="0" w:space="0" w:color="auto"/>
      </w:divBdr>
      <w:divsChild>
        <w:div w:id="404186071">
          <w:marLeft w:val="0"/>
          <w:marRight w:val="0"/>
          <w:marTop w:val="0"/>
          <w:marBottom w:val="0"/>
          <w:divBdr>
            <w:top w:val="none" w:sz="0" w:space="0" w:color="auto"/>
            <w:left w:val="none" w:sz="0" w:space="0" w:color="auto"/>
            <w:bottom w:val="none" w:sz="0" w:space="0" w:color="auto"/>
            <w:right w:val="none" w:sz="0" w:space="0" w:color="auto"/>
          </w:divBdr>
        </w:div>
        <w:div w:id="1898080888">
          <w:marLeft w:val="0"/>
          <w:marRight w:val="0"/>
          <w:marTop w:val="150"/>
          <w:marBottom w:val="0"/>
          <w:divBdr>
            <w:top w:val="none" w:sz="0" w:space="0" w:color="auto"/>
            <w:left w:val="none" w:sz="0" w:space="0" w:color="auto"/>
            <w:bottom w:val="none" w:sz="0" w:space="0" w:color="auto"/>
            <w:right w:val="none" w:sz="0" w:space="0" w:color="auto"/>
          </w:divBdr>
          <w:divsChild>
            <w:div w:id="1858500350">
              <w:marLeft w:val="1155"/>
              <w:marRight w:val="0"/>
              <w:marTop w:val="0"/>
              <w:marBottom w:val="0"/>
              <w:divBdr>
                <w:top w:val="none" w:sz="0" w:space="0" w:color="auto"/>
                <w:left w:val="none" w:sz="0" w:space="0" w:color="auto"/>
                <w:bottom w:val="none" w:sz="0" w:space="0" w:color="auto"/>
                <w:right w:val="none" w:sz="0" w:space="0" w:color="auto"/>
              </w:divBdr>
            </w:div>
            <w:div w:id="458185359">
              <w:marLeft w:val="1155"/>
              <w:marRight w:val="0"/>
              <w:marTop w:val="0"/>
              <w:marBottom w:val="0"/>
              <w:divBdr>
                <w:top w:val="none" w:sz="0" w:space="0" w:color="auto"/>
                <w:left w:val="none" w:sz="0" w:space="0" w:color="auto"/>
                <w:bottom w:val="none" w:sz="0" w:space="0" w:color="auto"/>
                <w:right w:val="none" w:sz="0" w:space="0" w:color="auto"/>
              </w:divBdr>
            </w:div>
            <w:div w:id="1291980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89442">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744482">
      <w:bodyDiv w:val="1"/>
      <w:marLeft w:val="0"/>
      <w:marRight w:val="0"/>
      <w:marTop w:val="0"/>
      <w:marBottom w:val="0"/>
      <w:divBdr>
        <w:top w:val="none" w:sz="0" w:space="0" w:color="auto"/>
        <w:left w:val="none" w:sz="0" w:space="0" w:color="auto"/>
        <w:bottom w:val="none" w:sz="0" w:space="0" w:color="auto"/>
        <w:right w:val="none" w:sz="0" w:space="0" w:color="auto"/>
      </w:divBdr>
      <w:divsChild>
        <w:div w:id="146362956">
          <w:marLeft w:val="0"/>
          <w:marRight w:val="0"/>
          <w:marTop w:val="0"/>
          <w:marBottom w:val="0"/>
          <w:divBdr>
            <w:top w:val="none" w:sz="0" w:space="0" w:color="auto"/>
            <w:left w:val="none" w:sz="0" w:space="0" w:color="auto"/>
            <w:bottom w:val="none" w:sz="0" w:space="0" w:color="auto"/>
            <w:right w:val="none" w:sz="0" w:space="0" w:color="auto"/>
          </w:divBdr>
        </w:div>
        <w:div w:id="1680233936">
          <w:marLeft w:val="0"/>
          <w:marRight w:val="0"/>
          <w:marTop w:val="150"/>
          <w:marBottom w:val="0"/>
          <w:divBdr>
            <w:top w:val="none" w:sz="0" w:space="0" w:color="auto"/>
            <w:left w:val="none" w:sz="0" w:space="0" w:color="auto"/>
            <w:bottom w:val="none" w:sz="0" w:space="0" w:color="auto"/>
            <w:right w:val="none" w:sz="0" w:space="0" w:color="auto"/>
          </w:divBdr>
          <w:divsChild>
            <w:div w:id="1553955984">
              <w:marLeft w:val="1155"/>
              <w:marRight w:val="0"/>
              <w:marTop w:val="0"/>
              <w:marBottom w:val="0"/>
              <w:divBdr>
                <w:top w:val="none" w:sz="0" w:space="0" w:color="auto"/>
                <w:left w:val="none" w:sz="0" w:space="0" w:color="auto"/>
                <w:bottom w:val="none" w:sz="0" w:space="0" w:color="auto"/>
                <w:right w:val="none" w:sz="0" w:space="0" w:color="auto"/>
              </w:divBdr>
            </w:div>
            <w:div w:id="1576815681">
              <w:marLeft w:val="1155"/>
              <w:marRight w:val="0"/>
              <w:marTop w:val="0"/>
              <w:marBottom w:val="0"/>
              <w:divBdr>
                <w:top w:val="none" w:sz="0" w:space="0" w:color="auto"/>
                <w:left w:val="none" w:sz="0" w:space="0" w:color="auto"/>
                <w:bottom w:val="none" w:sz="0" w:space="0" w:color="auto"/>
                <w:right w:val="none" w:sz="0" w:space="0" w:color="auto"/>
              </w:divBdr>
            </w:div>
            <w:div w:id="191234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7931108">
      <w:bodyDiv w:val="1"/>
      <w:marLeft w:val="0"/>
      <w:marRight w:val="0"/>
      <w:marTop w:val="0"/>
      <w:marBottom w:val="0"/>
      <w:divBdr>
        <w:top w:val="none" w:sz="0" w:space="0" w:color="auto"/>
        <w:left w:val="none" w:sz="0" w:space="0" w:color="auto"/>
        <w:bottom w:val="none" w:sz="0" w:space="0" w:color="auto"/>
        <w:right w:val="none" w:sz="0" w:space="0" w:color="auto"/>
      </w:divBdr>
      <w:divsChild>
        <w:div w:id="1442341964">
          <w:marLeft w:val="0"/>
          <w:marRight w:val="0"/>
          <w:marTop w:val="0"/>
          <w:marBottom w:val="0"/>
          <w:divBdr>
            <w:top w:val="none" w:sz="0" w:space="0" w:color="auto"/>
            <w:left w:val="none" w:sz="0" w:space="0" w:color="auto"/>
            <w:bottom w:val="none" w:sz="0" w:space="0" w:color="auto"/>
            <w:right w:val="none" w:sz="0" w:space="0" w:color="auto"/>
          </w:divBdr>
        </w:div>
        <w:div w:id="1687367341">
          <w:marLeft w:val="0"/>
          <w:marRight w:val="0"/>
          <w:marTop w:val="150"/>
          <w:marBottom w:val="0"/>
          <w:divBdr>
            <w:top w:val="none" w:sz="0" w:space="0" w:color="auto"/>
            <w:left w:val="none" w:sz="0" w:space="0" w:color="auto"/>
            <w:bottom w:val="none" w:sz="0" w:space="0" w:color="auto"/>
            <w:right w:val="none" w:sz="0" w:space="0" w:color="auto"/>
          </w:divBdr>
          <w:divsChild>
            <w:div w:id="876888663">
              <w:marLeft w:val="1155"/>
              <w:marRight w:val="0"/>
              <w:marTop w:val="0"/>
              <w:marBottom w:val="0"/>
              <w:divBdr>
                <w:top w:val="none" w:sz="0" w:space="0" w:color="auto"/>
                <w:left w:val="none" w:sz="0" w:space="0" w:color="auto"/>
                <w:bottom w:val="none" w:sz="0" w:space="0" w:color="auto"/>
                <w:right w:val="none" w:sz="0" w:space="0" w:color="auto"/>
              </w:divBdr>
            </w:div>
            <w:div w:id="299962166">
              <w:marLeft w:val="1155"/>
              <w:marRight w:val="0"/>
              <w:marTop w:val="0"/>
              <w:marBottom w:val="0"/>
              <w:divBdr>
                <w:top w:val="none" w:sz="0" w:space="0" w:color="auto"/>
                <w:left w:val="none" w:sz="0" w:space="0" w:color="auto"/>
                <w:bottom w:val="none" w:sz="0" w:space="0" w:color="auto"/>
                <w:right w:val="none" w:sz="0" w:space="0" w:color="auto"/>
              </w:divBdr>
            </w:div>
            <w:div w:id="486945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938329">
      <w:bodyDiv w:val="1"/>
      <w:marLeft w:val="0"/>
      <w:marRight w:val="0"/>
      <w:marTop w:val="0"/>
      <w:marBottom w:val="0"/>
      <w:divBdr>
        <w:top w:val="none" w:sz="0" w:space="0" w:color="auto"/>
        <w:left w:val="none" w:sz="0" w:space="0" w:color="auto"/>
        <w:bottom w:val="none" w:sz="0" w:space="0" w:color="auto"/>
        <w:right w:val="none" w:sz="0" w:space="0" w:color="auto"/>
      </w:divBdr>
      <w:divsChild>
        <w:div w:id="899363845">
          <w:marLeft w:val="0"/>
          <w:marRight w:val="0"/>
          <w:marTop w:val="0"/>
          <w:marBottom w:val="0"/>
          <w:divBdr>
            <w:top w:val="none" w:sz="0" w:space="0" w:color="auto"/>
            <w:left w:val="none" w:sz="0" w:space="0" w:color="auto"/>
            <w:bottom w:val="none" w:sz="0" w:space="0" w:color="auto"/>
            <w:right w:val="none" w:sz="0" w:space="0" w:color="auto"/>
          </w:divBdr>
        </w:div>
        <w:div w:id="1192886970">
          <w:marLeft w:val="0"/>
          <w:marRight w:val="0"/>
          <w:marTop w:val="150"/>
          <w:marBottom w:val="0"/>
          <w:divBdr>
            <w:top w:val="none" w:sz="0" w:space="0" w:color="auto"/>
            <w:left w:val="none" w:sz="0" w:space="0" w:color="auto"/>
            <w:bottom w:val="none" w:sz="0" w:space="0" w:color="auto"/>
            <w:right w:val="none" w:sz="0" w:space="0" w:color="auto"/>
          </w:divBdr>
          <w:divsChild>
            <w:div w:id="1486236344">
              <w:marLeft w:val="1155"/>
              <w:marRight w:val="0"/>
              <w:marTop w:val="0"/>
              <w:marBottom w:val="0"/>
              <w:divBdr>
                <w:top w:val="none" w:sz="0" w:space="0" w:color="auto"/>
                <w:left w:val="none" w:sz="0" w:space="0" w:color="auto"/>
                <w:bottom w:val="none" w:sz="0" w:space="0" w:color="auto"/>
                <w:right w:val="none" w:sz="0" w:space="0" w:color="auto"/>
              </w:divBdr>
            </w:div>
            <w:div w:id="1994487642">
              <w:marLeft w:val="1155"/>
              <w:marRight w:val="0"/>
              <w:marTop w:val="0"/>
              <w:marBottom w:val="0"/>
              <w:divBdr>
                <w:top w:val="none" w:sz="0" w:space="0" w:color="auto"/>
                <w:left w:val="none" w:sz="0" w:space="0" w:color="auto"/>
                <w:bottom w:val="none" w:sz="0" w:space="0" w:color="auto"/>
                <w:right w:val="none" w:sz="0" w:space="0" w:color="auto"/>
              </w:divBdr>
            </w:div>
            <w:div w:id="1377657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128902">
      <w:bodyDiv w:val="1"/>
      <w:marLeft w:val="0"/>
      <w:marRight w:val="0"/>
      <w:marTop w:val="0"/>
      <w:marBottom w:val="0"/>
      <w:divBdr>
        <w:top w:val="none" w:sz="0" w:space="0" w:color="auto"/>
        <w:left w:val="none" w:sz="0" w:space="0" w:color="auto"/>
        <w:bottom w:val="none" w:sz="0" w:space="0" w:color="auto"/>
        <w:right w:val="none" w:sz="0" w:space="0" w:color="auto"/>
      </w:divBdr>
      <w:divsChild>
        <w:div w:id="647825787">
          <w:marLeft w:val="0"/>
          <w:marRight w:val="0"/>
          <w:marTop w:val="0"/>
          <w:marBottom w:val="0"/>
          <w:divBdr>
            <w:top w:val="none" w:sz="0" w:space="0" w:color="auto"/>
            <w:left w:val="none" w:sz="0" w:space="0" w:color="auto"/>
            <w:bottom w:val="none" w:sz="0" w:space="0" w:color="auto"/>
            <w:right w:val="none" w:sz="0" w:space="0" w:color="auto"/>
          </w:divBdr>
        </w:div>
        <w:div w:id="506559775">
          <w:marLeft w:val="0"/>
          <w:marRight w:val="0"/>
          <w:marTop w:val="150"/>
          <w:marBottom w:val="0"/>
          <w:divBdr>
            <w:top w:val="none" w:sz="0" w:space="0" w:color="auto"/>
            <w:left w:val="none" w:sz="0" w:space="0" w:color="auto"/>
            <w:bottom w:val="none" w:sz="0" w:space="0" w:color="auto"/>
            <w:right w:val="none" w:sz="0" w:space="0" w:color="auto"/>
          </w:divBdr>
          <w:divsChild>
            <w:div w:id="429592815">
              <w:marLeft w:val="1155"/>
              <w:marRight w:val="0"/>
              <w:marTop w:val="0"/>
              <w:marBottom w:val="0"/>
              <w:divBdr>
                <w:top w:val="none" w:sz="0" w:space="0" w:color="auto"/>
                <w:left w:val="none" w:sz="0" w:space="0" w:color="auto"/>
                <w:bottom w:val="none" w:sz="0" w:space="0" w:color="auto"/>
                <w:right w:val="none" w:sz="0" w:space="0" w:color="auto"/>
              </w:divBdr>
            </w:div>
            <w:div w:id="589703947">
              <w:marLeft w:val="1155"/>
              <w:marRight w:val="0"/>
              <w:marTop w:val="0"/>
              <w:marBottom w:val="0"/>
              <w:divBdr>
                <w:top w:val="none" w:sz="0" w:space="0" w:color="auto"/>
                <w:left w:val="none" w:sz="0" w:space="0" w:color="auto"/>
                <w:bottom w:val="none" w:sz="0" w:space="0" w:color="auto"/>
                <w:right w:val="none" w:sz="0" w:space="0" w:color="auto"/>
              </w:divBdr>
            </w:div>
            <w:div w:id="1305744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399960">
      <w:bodyDiv w:val="1"/>
      <w:marLeft w:val="0"/>
      <w:marRight w:val="0"/>
      <w:marTop w:val="0"/>
      <w:marBottom w:val="0"/>
      <w:divBdr>
        <w:top w:val="none" w:sz="0" w:space="0" w:color="auto"/>
        <w:left w:val="none" w:sz="0" w:space="0" w:color="auto"/>
        <w:bottom w:val="none" w:sz="0" w:space="0" w:color="auto"/>
        <w:right w:val="none" w:sz="0" w:space="0" w:color="auto"/>
      </w:divBdr>
    </w:div>
    <w:div w:id="878516762">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198016">
      <w:bodyDiv w:val="1"/>
      <w:marLeft w:val="0"/>
      <w:marRight w:val="0"/>
      <w:marTop w:val="0"/>
      <w:marBottom w:val="0"/>
      <w:divBdr>
        <w:top w:val="none" w:sz="0" w:space="0" w:color="auto"/>
        <w:left w:val="none" w:sz="0" w:space="0" w:color="auto"/>
        <w:bottom w:val="none" w:sz="0" w:space="0" w:color="auto"/>
        <w:right w:val="none" w:sz="0" w:space="0" w:color="auto"/>
      </w:divBdr>
      <w:divsChild>
        <w:div w:id="1713841788">
          <w:marLeft w:val="0"/>
          <w:marRight w:val="0"/>
          <w:marTop w:val="0"/>
          <w:marBottom w:val="0"/>
          <w:divBdr>
            <w:top w:val="none" w:sz="0" w:space="0" w:color="auto"/>
            <w:left w:val="none" w:sz="0" w:space="0" w:color="auto"/>
            <w:bottom w:val="none" w:sz="0" w:space="0" w:color="auto"/>
            <w:right w:val="none" w:sz="0" w:space="0" w:color="auto"/>
          </w:divBdr>
        </w:div>
        <w:div w:id="489256733">
          <w:marLeft w:val="0"/>
          <w:marRight w:val="0"/>
          <w:marTop w:val="150"/>
          <w:marBottom w:val="0"/>
          <w:divBdr>
            <w:top w:val="none" w:sz="0" w:space="0" w:color="auto"/>
            <w:left w:val="none" w:sz="0" w:space="0" w:color="auto"/>
            <w:bottom w:val="none" w:sz="0" w:space="0" w:color="auto"/>
            <w:right w:val="none" w:sz="0" w:space="0" w:color="auto"/>
          </w:divBdr>
          <w:divsChild>
            <w:div w:id="599608885">
              <w:marLeft w:val="1155"/>
              <w:marRight w:val="0"/>
              <w:marTop w:val="0"/>
              <w:marBottom w:val="0"/>
              <w:divBdr>
                <w:top w:val="none" w:sz="0" w:space="0" w:color="auto"/>
                <w:left w:val="none" w:sz="0" w:space="0" w:color="auto"/>
                <w:bottom w:val="none" w:sz="0" w:space="0" w:color="auto"/>
                <w:right w:val="none" w:sz="0" w:space="0" w:color="auto"/>
              </w:divBdr>
            </w:div>
            <w:div w:id="1976063842">
              <w:marLeft w:val="1155"/>
              <w:marRight w:val="0"/>
              <w:marTop w:val="0"/>
              <w:marBottom w:val="0"/>
              <w:divBdr>
                <w:top w:val="none" w:sz="0" w:space="0" w:color="auto"/>
                <w:left w:val="none" w:sz="0" w:space="0" w:color="auto"/>
                <w:bottom w:val="none" w:sz="0" w:space="0" w:color="auto"/>
                <w:right w:val="none" w:sz="0" w:space="0" w:color="auto"/>
              </w:divBdr>
            </w:div>
            <w:div w:id="214002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4047">
      <w:bodyDiv w:val="1"/>
      <w:marLeft w:val="0"/>
      <w:marRight w:val="0"/>
      <w:marTop w:val="0"/>
      <w:marBottom w:val="0"/>
      <w:divBdr>
        <w:top w:val="none" w:sz="0" w:space="0" w:color="auto"/>
        <w:left w:val="none" w:sz="0" w:space="0" w:color="auto"/>
        <w:bottom w:val="none" w:sz="0" w:space="0" w:color="auto"/>
        <w:right w:val="none" w:sz="0" w:space="0" w:color="auto"/>
      </w:divBdr>
      <w:divsChild>
        <w:div w:id="775097433">
          <w:marLeft w:val="0"/>
          <w:marRight w:val="0"/>
          <w:marTop w:val="0"/>
          <w:marBottom w:val="0"/>
          <w:divBdr>
            <w:top w:val="none" w:sz="0" w:space="0" w:color="auto"/>
            <w:left w:val="none" w:sz="0" w:space="0" w:color="auto"/>
            <w:bottom w:val="none" w:sz="0" w:space="0" w:color="auto"/>
            <w:right w:val="none" w:sz="0" w:space="0" w:color="auto"/>
          </w:divBdr>
        </w:div>
        <w:div w:id="873274501">
          <w:marLeft w:val="0"/>
          <w:marRight w:val="0"/>
          <w:marTop w:val="150"/>
          <w:marBottom w:val="0"/>
          <w:divBdr>
            <w:top w:val="none" w:sz="0" w:space="0" w:color="auto"/>
            <w:left w:val="none" w:sz="0" w:space="0" w:color="auto"/>
            <w:bottom w:val="none" w:sz="0" w:space="0" w:color="auto"/>
            <w:right w:val="none" w:sz="0" w:space="0" w:color="auto"/>
          </w:divBdr>
          <w:divsChild>
            <w:div w:id="1712419172">
              <w:marLeft w:val="1155"/>
              <w:marRight w:val="0"/>
              <w:marTop w:val="0"/>
              <w:marBottom w:val="0"/>
              <w:divBdr>
                <w:top w:val="none" w:sz="0" w:space="0" w:color="auto"/>
                <w:left w:val="none" w:sz="0" w:space="0" w:color="auto"/>
                <w:bottom w:val="none" w:sz="0" w:space="0" w:color="auto"/>
                <w:right w:val="none" w:sz="0" w:space="0" w:color="auto"/>
              </w:divBdr>
            </w:div>
            <w:div w:id="1080905765">
              <w:marLeft w:val="1155"/>
              <w:marRight w:val="0"/>
              <w:marTop w:val="0"/>
              <w:marBottom w:val="0"/>
              <w:divBdr>
                <w:top w:val="none" w:sz="0" w:space="0" w:color="auto"/>
                <w:left w:val="none" w:sz="0" w:space="0" w:color="auto"/>
                <w:bottom w:val="none" w:sz="0" w:space="0" w:color="auto"/>
                <w:right w:val="none" w:sz="0" w:space="0" w:color="auto"/>
              </w:divBdr>
            </w:div>
            <w:div w:id="118733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20020">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089394">
      <w:bodyDiv w:val="1"/>
      <w:marLeft w:val="0"/>
      <w:marRight w:val="0"/>
      <w:marTop w:val="0"/>
      <w:marBottom w:val="0"/>
      <w:divBdr>
        <w:top w:val="none" w:sz="0" w:space="0" w:color="auto"/>
        <w:left w:val="none" w:sz="0" w:space="0" w:color="auto"/>
        <w:bottom w:val="none" w:sz="0" w:space="0" w:color="auto"/>
        <w:right w:val="none" w:sz="0" w:space="0" w:color="auto"/>
      </w:divBdr>
      <w:divsChild>
        <w:div w:id="1792938894">
          <w:marLeft w:val="0"/>
          <w:marRight w:val="0"/>
          <w:marTop w:val="0"/>
          <w:marBottom w:val="0"/>
          <w:divBdr>
            <w:top w:val="none" w:sz="0" w:space="0" w:color="auto"/>
            <w:left w:val="none" w:sz="0" w:space="0" w:color="auto"/>
            <w:bottom w:val="none" w:sz="0" w:space="0" w:color="auto"/>
            <w:right w:val="none" w:sz="0" w:space="0" w:color="auto"/>
          </w:divBdr>
        </w:div>
        <w:div w:id="1013070256">
          <w:marLeft w:val="0"/>
          <w:marRight w:val="0"/>
          <w:marTop w:val="150"/>
          <w:marBottom w:val="0"/>
          <w:divBdr>
            <w:top w:val="none" w:sz="0" w:space="0" w:color="auto"/>
            <w:left w:val="none" w:sz="0" w:space="0" w:color="auto"/>
            <w:bottom w:val="none" w:sz="0" w:space="0" w:color="auto"/>
            <w:right w:val="none" w:sz="0" w:space="0" w:color="auto"/>
          </w:divBdr>
          <w:divsChild>
            <w:div w:id="1217081608">
              <w:marLeft w:val="1155"/>
              <w:marRight w:val="0"/>
              <w:marTop w:val="0"/>
              <w:marBottom w:val="0"/>
              <w:divBdr>
                <w:top w:val="none" w:sz="0" w:space="0" w:color="auto"/>
                <w:left w:val="none" w:sz="0" w:space="0" w:color="auto"/>
                <w:bottom w:val="none" w:sz="0" w:space="0" w:color="auto"/>
                <w:right w:val="none" w:sz="0" w:space="0" w:color="auto"/>
              </w:divBdr>
            </w:div>
            <w:div w:id="423769946">
              <w:marLeft w:val="1155"/>
              <w:marRight w:val="0"/>
              <w:marTop w:val="0"/>
              <w:marBottom w:val="0"/>
              <w:divBdr>
                <w:top w:val="none" w:sz="0" w:space="0" w:color="auto"/>
                <w:left w:val="none" w:sz="0" w:space="0" w:color="auto"/>
                <w:bottom w:val="none" w:sz="0" w:space="0" w:color="auto"/>
                <w:right w:val="none" w:sz="0" w:space="0" w:color="auto"/>
              </w:divBdr>
            </w:div>
            <w:div w:id="45225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090014">
      <w:bodyDiv w:val="1"/>
      <w:marLeft w:val="0"/>
      <w:marRight w:val="0"/>
      <w:marTop w:val="0"/>
      <w:marBottom w:val="0"/>
      <w:divBdr>
        <w:top w:val="none" w:sz="0" w:space="0" w:color="auto"/>
        <w:left w:val="none" w:sz="0" w:space="0" w:color="auto"/>
        <w:bottom w:val="none" w:sz="0" w:space="0" w:color="auto"/>
        <w:right w:val="none" w:sz="0" w:space="0" w:color="auto"/>
      </w:divBdr>
      <w:divsChild>
        <w:div w:id="1024593317">
          <w:marLeft w:val="0"/>
          <w:marRight w:val="0"/>
          <w:marTop w:val="0"/>
          <w:marBottom w:val="0"/>
          <w:divBdr>
            <w:top w:val="none" w:sz="0" w:space="0" w:color="auto"/>
            <w:left w:val="none" w:sz="0" w:space="0" w:color="auto"/>
            <w:bottom w:val="none" w:sz="0" w:space="0" w:color="auto"/>
            <w:right w:val="none" w:sz="0" w:space="0" w:color="auto"/>
          </w:divBdr>
        </w:div>
        <w:div w:id="993988410">
          <w:marLeft w:val="0"/>
          <w:marRight w:val="0"/>
          <w:marTop w:val="150"/>
          <w:marBottom w:val="0"/>
          <w:divBdr>
            <w:top w:val="none" w:sz="0" w:space="0" w:color="auto"/>
            <w:left w:val="none" w:sz="0" w:space="0" w:color="auto"/>
            <w:bottom w:val="none" w:sz="0" w:space="0" w:color="auto"/>
            <w:right w:val="none" w:sz="0" w:space="0" w:color="auto"/>
          </w:divBdr>
          <w:divsChild>
            <w:div w:id="1871843235">
              <w:marLeft w:val="1155"/>
              <w:marRight w:val="0"/>
              <w:marTop w:val="0"/>
              <w:marBottom w:val="0"/>
              <w:divBdr>
                <w:top w:val="none" w:sz="0" w:space="0" w:color="auto"/>
                <w:left w:val="none" w:sz="0" w:space="0" w:color="auto"/>
                <w:bottom w:val="none" w:sz="0" w:space="0" w:color="auto"/>
                <w:right w:val="none" w:sz="0" w:space="0" w:color="auto"/>
              </w:divBdr>
            </w:div>
            <w:div w:id="1931311420">
              <w:marLeft w:val="1155"/>
              <w:marRight w:val="0"/>
              <w:marTop w:val="0"/>
              <w:marBottom w:val="0"/>
              <w:divBdr>
                <w:top w:val="none" w:sz="0" w:space="0" w:color="auto"/>
                <w:left w:val="none" w:sz="0" w:space="0" w:color="auto"/>
                <w:bottom w:val="none" w:sz="0" w:space="0" w:color="auto"/>
                <w:right w:val="none" w:sz="0" w:space="0" w:color="auto"/>
              </w:divBdr>
            </w:div>
            <w:div w:id="519660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284279">
      <w:bodyDiv w:val="1"/>
      <w:marLeft w:val="0"/>
      <w:marRight w:val="0"/>
      <w:marTop w:val="0"/>
      <w:marBottom w:val="0"/>
      <w:divBdr>
        <w:top w:val="none" w:sz="0" w:space="0" w:color="auto"/>
        <w:left w:val="none" w:sz="0" w:space="0" w:color="auto"/>
        <w:bottom w:val="none" w:sz="0" w:space="0" w:color="auto"/>
        <w:right w:val="none" w:sz="0" w:space="0" w:color="auto"/>
      </w:divBdr>
      <w:divsChild>
        <w:div w:id="1143233370">
          <w:marLeft w:val="0"/>
          <w:marRight w:val="0"/>
          <w:marTop w:val="0"/>
          <w:marBottom w:val="0"/>
          <w:divBdr>
            <w:top w:val="none" w:sz="0" w:space="0" w:color="auto"/>
            <w:left w:val="none" w:sz="0" w:space="0" w:color="auto"/>
            <w:bottom w:val="none" w:sz="0" w:space="0" w:color="auto"/>
            <w:right w:val="none" w:sz="0" w:space="0" w:color="auto"/>
          </w:divBdr>
        </w:div>
        <w:div w:id="2098598351">
          <w:marLeft w:val="0"/>
          <w:marRight w:val="0"/>
          <w:marTop w:val="150"/>
          <w:marBottom w:val="0"/>
          <w:divBdr>
            <w:top w:val="none" w:sz="0" w:space="0" w:color="auto"/>
            <w:left w:val="none" w:sz="0" w:space="0" w:color="auto"/>
            <w:bottom w:val="none" w:sz="0" w:space="0" w:color="auto"/>
            <w:right w:val="none" w:sz="0" w:space="0" w:color="auto"/>
          </w:divBdr>
          <w:divsChild>
            <w:div w:id="2069330147">
              <w:marLeft w:val="1155"/>
              <w:marRight w:val="0"/>
              <w:marTop w:val="0"/>
              <w:marBottom w:val="0"/>
              <w:divBdr>
                <w:top w:val="none" w:sz="0" w:space="0" w:color="auto"/>
                <w:left w:val="none" w:sz="0" w:space="0" w:color="auto"/>
                <w:bottom w:val="none" w:sz="0" w:space="0" w:color="auto"/>
                <w:right w:val="none" w:sz="0" w:space="0" w:color="auto"/>
              </w:divBdr>
            </w:div>
            <w:div w:id="1073577821">
              <w:marLeft w:val="1155"/>
              <w:marRight w:val="0"/>
              <w:marTop w:val="0"/>
              <w:marBottom w:val="0"/>
              <w:divBdr>
                <w:top w:val="none" w:sz="0" w:space="0" w:color="auto"/>
                <w:left w:val="none" w:sz="0" w:space="0" w:color="auto"/>
                <w:bottom w:val="none" w:sz="0" w:space="0" w:color="auto"/>
                <w:right w:val="none" w:sz="0" w:space="0" w:color="auto"/>
              </w:divBdr>
            </w:div>
            <w:div w:id="1332950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5894">
      <w:bodyDiv w:val="1"/>
      <w:marLeft w:val="0"/>
      <w:marRight w:val="0"/>
      <w:marTop w:val="0"/>
      <w:marBottom w:val="0"/>
      <w:divBdr>
        <w:top w:val="none" w:sz="0" w:space="0" w:color="auto"/>
        <w:left w:val="none" w:sz="0" w:space="0" w:color="auto"/>
        <w:bottom w:val="none" w:sz="0" w:space="0" w:color="auto"/>
        <w:right w:val="none" w:sz="0" w:space="0" w:color="auto"/>
      </w:divBdr>
      <w:divsChild>
        <w:div w:id="1185900085">
          <w:marLeft w:val="0"/>
          <w:marRight w:val="0"/>
          <w:marTop w:val="0"/>
          <w:marBottom w:val="0"/>
          <w:divBdr>
            <w:top w:val="none" w:sz="0" w:space="0" w:color="auto"/>
            <w:left w:val="none" w:sz="0" w:space="0" w:color="auto"/>
            <w:bottom w:val="none" w:sz="0" w:space="0" w:color="auto"/>
            <w:right w:val="none" w:sz="0" w:space="0" w:color="auto"/>
          </w:divBdr>
        </w:div>
        <w:div w:id="1663393339">
          <w:marLeft w:val="0"/>
          <w:marRight w:val="0"/>
          <w:marTop w:val="150"/>
          <w:marBottom w:val="0"/>
          <w:divBdr>
            <w:top w:val="none" w:sz="0" w:space="0" w:color="auto"/>
            <w:left w:val="none" w:sz="0" w:space="0" w:color="auto"/>
            <w:bottom w:val="none" w:sz="0" w:space="0" w:color="auto"/>
            <w:right w:val="none" w:sz="0" w:space="0" w:color="auto"/>
          </w:divBdr>
          <w:divsChild>
            <w:div w:id="2125152157">
              <w:marLeft w:val="1155"/>
              <w:marRight w:val="0"/>
              <w:marTop w:val="0"/>
              <w:marBottom w:val="0"/>
              <w:divBdr>
                <w:top w:val="none" w:sz="0" w:space="0" w:color="auto"/>
                <w:left w:val="none" w:sz="0" w:space="0" w:color="auto"/>
                <w:bottom w:val="none" w:sz="0" w:space="0" w:color="auto"/>
                <w:right w:val="none" w:sz="0" w:space="0" w:color="auto"/>
              </w:divBdr>
            </w:div>
            <w:div w:id="145754862">
              <w:marLeft w:val="1155"/>
              <w:marRight w:val="0"/>
              <w:marTop w:val="0"/>
              <w:marBottom w:val="0"/>
              <w:divBdr>
                <w:top w:val="none" w:sz="0" w:space="0" w:color="auto"/>
                <w:left w:val="none" w:sz="0" w:space="0" w:color="auto"/>
                <w:bottom w:val="none" w:sz="0" w:space="0" w:color="auto"/>
                <w:right w:val="none" w:sz="0" w:space="0" w:color="auto"/>
              </w:divBdr>
            </w:div>
            <w:div w:id="1703245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285368">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5620">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327162">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2983501">
      <w:bodyDiv w:val="1"/>
      <w:marLeft w:val="0"/>
      <w:marRight w:val="0"/>
      <w:marTop w:val="0"/>
      <w:marBottom w:val="0"/>
      <w:divBdr>
        <w:top w:val="none" w:sz="0" w:space="0" w:color="auto"/>
        <w:left w:val="none" w:sz="0" w:space="0" w:color="auto"/>
        <w:bottom w:val="none" w:sz="0" w:space="0" w:color="auto"/>
        <w:right w:val="none" w:sz="0" w:space="0" w:color="auto"/>
      </w:divBdr>
      <w:divsChild>
        <w:div w:id="313265331">
          <w:marLeft w:val="0"/>
          <w:marRight w:val="0"/>
          <w:marTop w:val="0"/>
          <w:marBottom w:val="0"/>
          <w:divBdr>
            <w:top w:val="none" w:sz="0" w:space="0" w:color="auto"/>
            <w:left w:val="none" w:sz="0" w:space="0" w:color="auto"/>
            <w:bottom w:val="none" w:sz="0" w:space="0" w:color="auto"/>
            <w:right w:val="none" w:sz="0" w:space="0" w:color="auto"/>
          </w:divBdr>
        </w:div>
        <w:div w:id="718895501">
          <w:marLeft w:val="0"/>
          <w:marRight w:val="0"/>
          <w:marTop w:val="150"/>
          <w:marBottom w:val="0"/>
          <w:divBdr>
            <w:top w:val="none" w:sz="0" w:space="0" w:color="auto"/>
            <w:left w:val="none" w:sz="0" w:space="0" w:color="auto"/>
            <w:bottom w:val="none" w:sz="0" w:space="0" w:color="auto"/>
            <w:right w:val="none" w:sz="0" w:space="0" w:color="auto"/>
          </w:divBdr>
          <w:divsChild>
            <w:div w:id="1625773321">
              <w:marLeft w:val="1155"/>
              <w:marRight w:val="0"/>
              <w:marTop w:val="0"/>
              <w:marBottom w:val="0"/>
              <w:divBdr>
                <w:top w:val="none" w:sz="0" w:space="0" w:color="auto"/>
                <w:left w:val="none" w:sz="0" w:space="0" w:color="auto"/>
                <w:bottom w:val="none" w:sz="0" w:space="0" w:color="auto"/>
                <w:right w:val="none" w:sz="0" w:space="0" w:color="auto"/>
              </w:divBdr>
            </w:div>
            <w:div w:id="1640112071">
              <w:marLeft w:val="1155"/>
              <w:marRight w:val="0"/>
              <w:marTop w:val="0"/>
              <w:marBottom w:val="0"/>
              <w:divBdr>
                <w:top w:val="none" w:sz="0" w:space="0" w:color="auto"/>
                <w:left w:val="none" w:sz="0" w:space="0" w:color="auto"/>
                <w:bottom w:val="none" w:sz="0" w:space="0" w:color="auto"/>
                <w:right w:val="none" w:sz="0" w:space="0" w:color="auto"/>
              </w:divBdr>
            </w:div>
            <w:div w:id="343214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25011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2520">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07006">
      <w:bodyDiv w:val="1"/>
      <w:marLeft w:val="0"/>
      <w:marRight w:val="0"/>
      <w:marTop w:val="0"/>
      <w:marBottom w:val="0"/>
      <w:divBdr>
        <w:top w:val="none" w:sz="0" w:space="0" w:color="auto"/>
        <w:left w:val="none" w:sz="0" w:space="0" w:color="auto"/>
        <w:bottom w:val="none" w:sz="0" w:space="0" w:color="auto"/>
        <w:right w:val="none" w:sz="0" w:space="0" w:color="auto"/>
      </w:divBdr>
      <w:divsChild>
        <w:div w:id="385371535">
          <w:marLeft w:val="0"/>
          <w:marRight w:val="0"/>
          <w:marTop w:val="0"/>
          <w:marBottom w:val="0"/>
          <w:divBdr>
            <w:top w:val="none" w:sz="0" w:space="0" w:color="auto"/>
            <w:left w:val="none" w:sz="0" w:space="0" w:color="auto"/>
            <w:bottom w:val="none" w:sz="0" w:space="0" w:color="auto"/>
            <w:right w:val="none" w:sz="0" w:space="0" w:color="auto"/>
          </w:divBdr>
        </w:div>
        <w:div w:id="446588987">
          <w:marLeft w:val="0"/>
          <w:marRight w:val="0"/>
          <w:marTop w:val="150"/>
          <w:marBottom w:val="0"/>
          <w:divBdr>
            <w:top w:val="none" w:sz="0" w:space="0" w:color="auto"/>
            <w:left w:val="none" w:sz="0" w:space="0" w:color="auto"/>
            <w:bottom w:val="none" w:sz="0" w:space="0" w:color="auto"/>
            <w:right w:val="none" w:sz="0" w:space="0" w:color="auto"/>
          </w:divBdr>
          <w:divsChild>
            <w:div w:id="343169257">
              <w:marLeft w:val="1155"/>
              <w:marRight w:val="0"/>
              <w:marTop w:val="0"/>
              <w:marBottom w:val="0"/>
              <w:divBdr>
                <w:top w:val="none" w:sz="0" w:space="0" w:color="auto"/>
                <w:left w:val="none" w:sz="0" w:space="0" w:color="auto"/>
                <w:bottom w:val="none" w:sz="0" w:space="0" w:color="auto"/>
                <w:right w:val="none" w:sz="0" w:space="0" w:color="auto"/>
              </w:divBdr>
            </w:div>
            <w:div w:id="178810948">
              <w:marLeft w:val="1155"/>
              <w:marRight w:val="0"/>
              <w:marTop w:val="0"/>
              <w:marBottom w:val="0"/>
              <w:divBdr>
                <w:top w:val="none" w:sz="0" w:space="0" w:color="auto"/>
                <w:left w:val="none" w:sz="0" w:space="0" w:color="auto"/>
                <w:bottom w:val="none" w:sz="0" w:space="0" w:color="auto"/>
                <w:right w:val="none" w:sz="0" w:space="0" w:color="auto"/>
              </w:divBdr>
            </w:div>
            <w:div w:id="2064715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382246">
      <w:bodyDiv w:val="1"/>
      <w:marLeft w:val="0"/>
      <w:marRight w:val="0"/>
      <w:marTop w:val="0"/>
      <w:marBottom w:val="0"/>
      <w:divBdr>
        <w:top w:val="none" w:sz="0" w:space="0" w:color="auto"/>
        <w:left w:val="none" w:sz="0" w:space="0" w:color="auto"/>
        <w:bottom w:val="none" w:sz="0" w:space="0" w:color="auto"/>
        <w:right w:val="none" w:sz="0" w:space="0" w:color="auto"/>
      </w:divBdr>
      <w:divsChild>
        <w:div w:id="103381978">
          <w:marLeft w:val="0"/>
          <w:marRight w:val="0"/>
          <w:marTop w:val="0"/>
          <w:marBottom w:val="0"/>
          <w:divBdr>
            <w:top w:val="none" w:sz="0" w:space="0" w:color="auto"/>
            <w:left w:val="none" w:sz="0" w:space="0" w:color="auto"/>
            <w:bottom w:val="none" w:sz="0" w:space="0" w:color="auto"/>
            <w:right w:val="none" w:sz="0" w:space="0" w:color="auto"/>
          </w:divBdr>
        </w:div>
        <w:div w:id="1190334136">
          <w:marLeft w:val="0"/>
          <w:marRight w:val="0"/>
          <w:marTop w:val="150"/>
          <w:marBottom w:val="0"/>
          <w:divBdr>
            <w:top w:val="none" w:sz="0" w:space="0" w:color="auto"/>
            <w:left w:val="none" w:sz="0" w:space="0" w:color="auto"/>
            <w:bottom w:val="none" w:sz="0" w:space="0" w:color="auto"/>
            <w:right w:val="none" w:sz="0" w:space="0" w:color="auto"/>
          </w:divBdr>
          <w:divsChild>
            <w:div w:id="1105535248">
              <w:marLeft w:val="1155"/>
              <w:marRight w:val="0"/>
              <w:marTop w:val="0"/>
              <w:marBottom w:val="0"/>
              <w:divBdr>
                <w:top w:val="none" w:sz="0" w:space="0" w:color="auto"/>
                <w:left w:val="none" w:sz="0" w:space="0" w:color="auto"/>
                <w:bottom w:val="none" w:sz="0" w:space="0" w:color="auto"/>
                <w:right w:val="none" w:sz="0" w:space="0" w:color="auto"/>
              </w:divBdr>
            </w:div>
            <w:div w:id="1766799864">
              <w:marLeft w:val="1155"/>
              <w:marRight w:val="0"/>
              <w:marTop w:val="0"/>
              <w:marBottom w:val="0"/>
              <w:divBdr>
                <w:top w:val="none" w:sz="0" w:space="0" w:color="auto"/>
                <w:left w:val="none" w:sz="0" w:space="0" w:color="auto"/>
                <w:bottom w:val="none" w:sz="0" w:space="0" w:color="auto"/>
                <w:right w:val="none" w:sz="0" w:space="0" w:color="auto"/>
              </w:divBdr>
            </w:div>
            <w:div w:id="12100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610110">
      <w:bodyDiv w:val="1"/>
      <w:marLeft w:val="0"/>
      <w:marRight w:val="0"/>
      <w:marTop w:val="0"/>
      <w:marBottom w:val="0"/>
      <w:divBdr>
        <w:top w:val="none" w:sz="0" w:space="0" w:color="auto"/>
        <w:left w:val="none" w:sz="0" w:space="0" w:color="auto"/>
        <w:bottom w:val="none" w:sz="0" w:space="0" w:color="auto"/>
        <w:right w:val="none" w:sz="0" w:space="0" w:color="auto"/>
      </w:divBdr>
      <w:divsChild>
        <w:div w:id="1659309610">
          <w:marLeft w:val="0"/>
          <w:marRight w:val="0"/>
          <w:marTop w:val="0"/>
          <w:marBottom w:val="0"/>
          <w:divBdr>
            <w:top w:val="none" w:sz="0" w:space="0" w:color="auto"/>
            <w:left w:val="none" w:sz="0" w:space="0" w:color="auto"/>
            <w:bottom w:val="none" w:sz="0" w:space="0" w:color="auto"/>
            <w:right w:val="none" w:sz="0" w:space="0" w:color="auto"/>
          </w:divBdr>
        </w:div>
        <w:div w:id="1748769552">
          <w:marLeft w:val="0"/>
          <w:marRight w:val="0"/>
          <w:marTop w:val="150"/>
          <w:marBottom w:val="0"/>
          <w:divBdr>
            <w:top w:val="none" w:sz="0" w:space="0" w:color="auto"/>
            <w:left w:val="none" w:sz="0" w:space="0" w:color="auto"/>
            <w:bottom w:val="none" w:sz="0" w:space="0" w:color="auto"/>
            <w:right w:val="none" w:sz="0" w:space="0" w:color="auto"/>
          </w:divBdr>
          <w:divsChild>
            <w:div w:id="1139104730">
              <w:marLeft w:val="1155"/>
              <w:marRight w:val="0"/>
              <w:marTop w:val="0"/>
              <w:marBottom w:val="0"/>
              <w:divBdr>
                <w:top w:val="none" w:sz="0" w:space="0" w:color="auto"/>
                <w:left w:val="none" w:sz="0" w:space="0" w:color="auto"/>
                <w:bottom w:val="none" w:sz="0" w:space="0" w:color="auto"/>
                <w:right w:val="none" w:sz="0" w:space="0" w:color="auto"/>
              </w:divBdr>
            </w:div>
            <w:div w:id="1409690738">
              <w:marLeft w:val="1155"/>
              <w:marRight w:val="0"/>
              <w:marTop w:val="0"/>
              <w:marBottom w:val="0"/>
              <w:divBdr>
                <w:top w:val="none" w:sz="0" w:space="0" w:color="auto"/>
                <w:left w:val="none" w:sz="0" w:space="0" w:color="auto"/>
                <w:bottom w:val="none" w:sz="0" w:space="0" w:color="auto"/>
                <w:right w:val="none" w:sz="0" w:space="0" w:color="auto"/>
              </w:divBdr>
            </w:div>
            <w:div w:id="961612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191437">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1759">
      <w:bodyDiv w:val="1"/>
      <w:marLeft w:val="0"/>
      <w:marRight w:val="0"/>
      <w:marTop w:val="0"/>
      <w:marBottom w:val="0"/>
      <w:divBdr>
        <w:top w:val="none" w:sz="0" w:space="0" w:color="auto"/>
        <w:left w:val="none" w:sz="0" w:space="0" w:color="auto"/>
        <w:bottom w:val="none" w:sz="0" w:space="0" w:color="auto"/>
        <w:right w:val="none" w:sz="0" w:space="0" w:color="auto"/>
      </w:divBdr>
      <w:divsChild>
        <w:div w:id="686833056">
          <w:marLeft w:val="0"/>
          <w:marRight w:val="0"/>
          <w:marTop w:val="0"/>
          <w:marBottom w:val="0"/>
          <w:divBdr>
            <w:top w:val="none" w:sz="0" w:space="0" w:color="auto"/>
            <w:left w:val="none" w:sz="0" w:space="0" w:color="auto"/>
            <w:bottom w:val="none" w:sz="0" w:space="0" w:color="auto"/>
            <w:right w:val="none" w:sz="0" w:space="0" w:color="auto"/>
          </w:divBdr>
        </w:div>
        <w:div w:id="1663582764">
          <w:marLeft w:val="0"/>
          <w:marRight w:val="0"/>
          <w:marTop w:val="150"/>
          <w:marBottom w:val="0"/>
          <w:divBdr>
            <w:top w:val="none" w:sz="0" w:space="0" w:color="auto"/>
            <w:left w:val="none" w:sz="0" w:space="0" w:color="auto"/>
            <w:bottom w:val="none" w:sz="0" w:space="0" w:color="auto"/>
            <w:right w:val="none" w:sz="0" w:space="0" w:color="auto"/>
          </w:divBdr>
          <w:divsChild>
            <w:div w:id="425925608">
              <w:marLeft w:val="1155"/>
              <w:marRight w:val="0"/>
              <w:marTop w:val="0"/>
              <w:marBottom w:val="0"/>
              <w:divBdr>
                <w:top w:val="none" w:sz="0" w:space="0" w:color="auto"/>
                <w:left w:val="none" w:sz="0" w:space="0" w:color="auto"/>
                <w:bottom w:val="none" w:sz="0" w:space="0" w:color="auto"/>
                <w:right w:val="none" w:sz="0" w:space="0" w:color="auto"/>
              </w:divBdr>
            </w:div>
            <w:div w:id="567881222">
              <w:marLeft w:val="1155"/>
              <w:marRight w:val="0"/>
              <w:marTop w:val="0"/>
              <w:marBottom w:val="0"/>
              <w:divBdr>
                <w:top w:val="none" w:sz="0" w:space="0" w:color="auto"/>
                <w:left w:val="none" w:sz="0" w:space="0" w:color="auto"/>
                <w:bottom w:val="none" w:sz="0" w:space="0" w:color="auto"/>
                <w:right w:val="none" w:sz="0" w:space="0" w:color="auto"/>
              </w:divBdr>
            </w:div>
            <w:div w:id="603414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396246">
      <w:bodyDiv w:val="1"/>
      <w:marLeft w:val="0"/>
      <w:marRight w:val="0"/>
      <w:marTop w:val="0"/>
      <w:marBottom w:val="0"/>
      <w:divBdr>
        <w:top w:val="none" w:sz="0" w:space="0" w:color="auto"/>
        <w:left w:val="none" w:sz="0" w:space="0" w:color="auto"/>
        <w:bottom w:val="none" w:sz="0" w:space="0" w:color="auto"/>
        <w:right w:val="none" w:sz="0" w:space="0" w:color="auto"/>
      </w:divBdr>
      <w:divsChild>
        <w:div w:id="32727920">
          <w:marLeft w:val="0"/>
          <w:marRight w:val="0"/>
          <w:marTop w:val="0"/>
          <w:marBottom w:val="0"/>
          <w:divBdr>
            <w:top w:val="none" w:sz="0" w:space="0" w:color="auto"/>
            <w:left w:val="none" w:sz="0" w:space="0" w:color="auto"/>
            <w:bottom w:val="none" w:sz="0" w:space="0" w:color="auto"/>
            <w:right w:val="none" w:sz="0" w:space="0" w:color="auto"/>
          </w:divBdr>
        </w:div>
        <w:div w:id="2133818061">
          <w:marLeft w:val="0"/>
          <w:marRight w:val="0"/>
          <w:marTop w:val="150"/>
          <w:marBottom w:val="0"/>
          <w:divBdr>
            <w:top w:val="none" w:sz="0" w:space="0" w:color="auto"/>
            <w:left w:val="none" w:sz="0" w:space="0" w:color="auto"/>
            <w:bottom w:val="none" w:sz="0" w:space="0" w:color="auto"/>
            <w:right w:val="none" w:sz="0" w:space="0" w:color="auto"/>
          </w:divBdr>
          <w:divsChild>
            <w:div w:id="1808547310">
              <w:marLeft w:val="1155"/>
              <w:marRight w:val="0"/>
              <w:marTop w:val="0"/>
              <w:marBottom w:val="0"/>
              <w:divBdr>
                <w:top w:val="none" w:sz="0" w:space="0" w:color="auto"/>
                <w:left w:val="none" w:sz="0" w:space="0" w:color="auto"/>
                <w:bottom w:val="none" w:sz="0" w:space="0" w:color="auto"/>
                <w:right w:val="none" w:sz="0" w:space="0" w:color="auto"/>
              </w:divBdr>
            </w:div>
            <w:div w:id="1986738830">
              <w:marLeft w:val="1155"/>
              <w:marRight w:val="0"/>
              <w:marTop w:val="0"/>
              <w:marBottom w:val="0"/>
              <w:divBdr>
                <w:top w:val="none" w:sz="0" w:space="0" w:color="auto"/>
                <w:left w:val="none" w:sz="0" w:space="0" w:color="auto"/>
                <w:bottom w:val="none" w:sz="0" w:space="0" w:color="auto"/>
                <w:right w:val="none" w:sz="0" w:space="0" w:color="auto"/>
              </w:divBdr>
            </w:div>
            <w:div w:id="1731806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780223">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49144">
      <w:bodyDiv w:val="1"/>
      <w:marLeft w:val="0"/>
      <w:marRight w:val="0"/>
      <w:marTop w:val="0"/>
      <w:marBottom w:val="0"/>
      <w:divBdr>
        <w:top w:val="none" w:sz="0" w:space="0" w:color="auto"/>
        <w:left w:val="none" w:sz="0" w:space="0" w:color="auto"/>
        <w:bottom w:val="none" w:sz="0" w:space="0" w:color="auto"/>
        <w:right w:val="none" w:sz="0" w:space="0" w:color="auto"/>
      </w:divBdr>
      <w:divsChild>
        <w:div w:id="794493618">
          <w:marLeft w:val="0"/>
          <w:marRight w:val="0"/>
          <w:marTop w:val="0"/>
          <w:marBottom w:val="0"/>
          <w:divBdr>
            <w:top w:val="none" w:sz="0" w:space="0" w:color="auto"/>
            <w:left w:val="none" w:sz="0" w:space="0" w:color="auto"/>
            <w:bottom w:val="none" w:sz="0" w:space="0" w:color="auto"/>
            <w:right w:val="none" w:sz="0" w:space="0" w:color="auto"/>
          </w:divBdr>
        </w:div>
        <w:div w:id="1893543257">
          <w:marLeft w:val="0"/>
          <w:marRight w:val="0"/>
          <w:marTop w:val="150"/>
          <w:marBottom w:val="0"/>
          <w:divBdr>
            <w:top w:val="none" w:sz="0" w:space="0" w:color="auto"/>
            <w:left w:val="none" w:sz="0" w:space="0" w:color="auto"/>
            <w:bottom w:val="none" w:sz="0" w:space="0" w:color="auto"/>
            <w:right w:val="none" w:sz="0" w:space="0" w:color="auto"/>
          </w:divBdr>
          <w:divsChild>
            <w:div w:id="968708865">
              <w:marLeft w:val="1155"/>
              <w:marRight w:val="0"/>
              <w:marTop w:val="0"/>
              <w:marBottom w:val="0"/>
              <w:divBdr>
                <w:top w:val="none" w:sz="0" w:space="0" w:color="auto"/>
                <w:left w:val="none" w:sz="0" w:space="0" w:color="auto"/>
                <w:bottom w:val="none" w:sz="0" w:space="0" w:color="auto"/>
                <w:right w:val="none" w:sz="0" w:space="0" w:color="auto"/>
              </w:divBdr>
            </w:div>
            <w:div w:id="1969776748">
              <w:marLeft w:val="1155"/>
              <w:marRight w:val="0"/>
              <w:marTop w:val="0"/>
              <w:marBottom w:val="0"/>
              <w:divBdr>
                <w:top w:val="none" w:sz="0" w:space="0" w:color="auto"/>
                <w:left w:val="none" w:sz="0" w:space="0" w:color="auto"/>
                <w:bottom w:val="none" w:sz="0" w:space="0" w:color="auto"/>
                <w:right w:val="none" w:sz="0" w:space="0" w:color="auto"/>
              </w:divBdr>
            </w:div>
            <w:div w:id="626201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238665">
      <w:bodyDiv w:val="1"/>
      <w:marLeft w:val="0"/>
      <w:marRight w:val="0"/>
      <w:marTop w:val="0"/>
      <w:marBottom w:val="0"/>
      <w:divBdr>
        <w:top w:val="none" w:sz="0" w:space="0" w:color="auto"/>
        <w:left w:val="none" w:sz="0" w:space="0" w:color="auto"/>
        <w:bottom w:val="none" w:sz="0" w:space="0" w:color="auto"/>
        <w:right w:val="none" w:sz="0" w:space="0" w:color="auto"/>
      </w:divBdr>
      <w:divsChild>
        <w:div w:id="862520978">
          <w:marLeft w:val="0"/>
          <w:marRight w:val="0"/>
          <w:marTop w:val="0"/>
          <w:marBottom w:val="0"/>
          <w:divBdr>
            <w:top w:val="none" w:sz="0" w:space="0" w:color="auto"/>
            <w:left w:val="none" w:sz="0" w:space="0" w:color="auto"/>
            <w:bottom w:val="none" w:sz="0" w:space="0" w:color="auto"/>
            <w:right w:val="none" w:sz="0" w:space="0" w:color="auto"/>
          </w:divBdr>
        </w:div>
        <w:div w:id="838892080">
          <w:marLeft w:val="0"/>
          <w:marRight w:val="0"/>
          <w:marTop w:val="150"/>
          <w:marBottom w:val="0"/>
          <w:divBdr>
            <w:top w:val="none" w:sz="0" w:space="0" w:color="auto"/>
            <w:left w:val="none" w:sz="0" w:space="0" w:color="auto"/>
            <w:bottom w:val="none" w:sz="0" w:space="0" w:color="auto"/>
            <w:right w:val="none" w:sz="0" w:space="0" w:color="auto"/>
          </w:divBdr>
          <w:divsChild>
            <w:div w:id="647562777">
              <w:marLeft w:val="1155"/>
              <w:marRight w:val="0"/>
              <w:marTop w:val="0"/>
              <w:marBottom w:val="0"/>
              <w:divBdr>
                <w:top w:val="none" w:sz="0" w:space="0" w:color="auto"/>
                <w:left w:val="none" w:sz="0" w:space="0" w:color="auto"/>
                <w:bottom w:val="none" w:sz="0" w:space="0" w:color="auto"/>
                <w:right w:val="none" w:sz="0" w:space="0" w:color="auto"/>
              </w:divBdr>
            </w:div>
            <w:div w:id="1791362795">
              <w:marLeft w:val="1155"/>
              <w:marRight w:val="0"/>
              <w:marTop w:val="0"/>
              <w:marBottom w:val="0"/>
              <w:divBdr>
                <w:top w:val="none" w:sz="0" w:space="0" w:color="auto"/>
                <w:left w:val="none" w:sz="0" w:space="0" w:color="auto"/>
                <w:bottom w:val="none" w:sz="0" w:space="0" w:color="auto"/>
                <w:right w:val="none" w:sz="0" w:space="0" w:color="auto"/>
              </w:divBdr>
            </w:div>
            <w:div w:id="1692491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438395">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3599">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29595">
      <w:bodyDiv w:val="1"/>
      <w:marLeft w:val="0"/>
      <w:marRight w:val="0"/>
      <w:marTop w:val="0"/>
      <w:marBottom w:val="0"/>
      <w:divBdr>
        <w:top w:val="none" w:sz="0" w:space="0" w:color="auto"/>
        <w:left w:val="none" w:sz="0" w:space="0" w:color="auto"/>
        <w:bottom w:val="none" w:sz="0" w:space="0" w:color="auto"/>
        <w:right w:val="none" w:sz="0" w:space="0" w:color="auto"/>
      </w:divBdr>
      <w:divsChild>
        <w:div w:id="1954748004">
          <w:marLeft w:val="0"/>
          <w:marRight w:val="0"/>
          <w:marTop w:val="0"/>
          <w:marBottom w:val="0"/>
          <w:divBdr>
            <w:top w:val="none" w:sz="0" w:space="0" w:color="auto"/>
            <w:left w:val="none" w:sz="0" w:space="0" w:color="auto"/>
            <w:bottom w:val="none" w:sz="0" w:space="0" w:color="auto"/>
            <w:right w:val="none" w:sz="0" w:space="0" w:color="auto"/>
          </w:divBdr>
        </w:div>
        <w:div w:id="862129358">
          <w:marLeft w:val="0"/>
          <w:marRight w:val="0"/>
          <w:marTop w:val="150"/>
          <w:marBottom w:val="0"/>
          <w:divBdr>
            <w:top w:val="none" w:sz="0" w:space="0" w:color="auto"/>
            <w:left w:val="none" w:sz="0" w:space="0" w:color="auto"/>
            <w:bottom w:val="none" w:sz="0" w:space="0" w:color="auto"/>
            <w:right w:val="none" w:sz="0" w:space="0" w:color="auto"/>
          </w:divBdr>
          <w:divsChild>
            <w:div w:id="150952983">
              <w:marLeft w:val="1155"/>
              <w:marRight w:val="0"/>
              <w:marTop w:val="0"/>
              <w:marBottom w:val="0"/>
              <w:divBdr>
                <w:top w:val="none" w:sz="0" w:space="0" w:color="auto"/>
                <w:left w:val="none" w:sz="0" w:space="0" w:color="auto"/>
                <w:bottom w:val="none" w:sz="0" w:space="0" w:color="auto"/>
                <w:right w:val="none" w:sz="0" w:space="0" w:color="auto"/>
              </w:divBdr>
            </w:div>
            <w:div w:id="236598978">
              <w:marLeft w:val="1155"/>
              <w:marRight w:val="0"/>
              <w:marTop w:val="0"/>
              <w:marBottom w:val="0"/>
              <w:divBdr>
                <w:top w:val="none" w:sz="0" w:space="0" w:color="auto"/>
                <w:left w:val="none" w:sz="0" w:space="0" w:color="auto"/>
                <w:bottom w:val="none" w:sz="0" w:space="0" w:color="auto"/>
                <w:right w:val="none" w:sz="0" w:space="0" w:color="auto"/>
              </w:divBdr>
            </w:div>
            <w:div w:id="92164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8706">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1320">
      <w:bodyDiv w:val="1"/>
      <w:marLeft w:val="0"/>
      <w:marRight w:val="0"/>
      <w:marTop w:val="0"/>
      <w:marBottom w:val="0"/>
      <w:divBdr>
        <w:top w:val="none" w:sz="0" w:space="0" w:color="auto"/>
        <w:left w:val="none" w:sz="0" w:space="0" w:color="auto"/>
        <w:bottom w:val="none" w:sz="0" w:space="0" w:color="auto"/>
        <w:right w:val="none" w:sz="0" w:space="0" w:color="auto"/>
      </w:divBdr>
      <w:divsChild>
        <w:div w:id="1297876699">
          <w:marLeft w:val="0"/>
          <w:marRight w:val="0"/>
          <w:marTop w:val="0"/>
          <w:marBottom w:val="0"/>
          <w:divBdr>
            <w:top w:val="none" w:sz="0" w:space="0" w:color="auto"/>
            <w:left w:val="none" w:sz="0" w:space="0" w:color="auto"/>
            <w:bottom w:val="none" w:sz="0" w:space="0" w:color="auto"/>
            <w:right w:val="none" w:sz="0" w:space="0" w:color="auto"/>
          </w:divBdr>
        </w:div>
        <w:div w:id="1639646937">
          <w:marLeft w:val="0"/>
          <w:marRight w:val="0"/>
          <w:marTop w:val="150"/>
          <w:marBottom w:val="0"/>
          <w:divBdr>
            <w:top w:val="none" w:sz="0" w:space="0" w:color="auto"/>
            <w:left w:val="none" w:sz="0" w:space="0" w:color="auto"/>
            <w:bottom w:val="none" w:sz="0" w:space="0" w:color="auto"/>
            <w:right w:val="none" w:sz="0" w:space="0" w:color="auto"/>
          </w:divBdr>
          <w:divsChild>
            <w:div w:id="270086776">
              <w:marLeft w:val="1155"/>
              <w:marRight w:val="0"/>
              <w:marTop w:val="0"/>
              <w:marBottom w:val="0"/>
              <w:divBdr>
                <w:top w:val="none" w:sz="0" w:space="0" w:color="auto"/>
                <w:left w:val="none" w:sz="0" w:space="0" w:color="auto"/>
                <w:bottom w:val="none" w:sz="0" w:space="0" w:color="auto"/>
                <w:right w:val="none" w:sz="0" w:space="0" w:color="auto"/>
              </w:divBdr>
            </w:div>
            <w:div w:id="1174615198">
              <w:marLeft w:val="1155"/>
              <w:marRight w:val="0"/>
              <w:marTop w:val="0"/>
              <w:marBottom w:val="0"/>
              <w:divBdr>
                <w:top w:val="none" w:sz="0" w:space="0" w:color="auto"/>
                <w:left w:val="none" w:sz="0" w:space="0" w:color="auto"/>
                <w:bottom w:val="none" w:sz="0" w:space="0" w:color="auto"/>
                <w:right w:val="none" w:sz="0" w:space="0" w:color="auto"/>
              </w:divBdr>
            </w:div>
            <w:div w:id="780689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25861">
      <w:bodyDiv w:val="1"/>
      <w:marLeft w:val="0"/>
      <w:marRight w:val="0"/>
      <w:marTop w:val="0"/>
      <w:marBottom w:val="0"/>
      <w:divBdr>
        <w:top w:val="none" w:sz="0" w:space="0" w:color="auto"/>
        <w:left w:val="none" w:sz="0" w:space="0" w:color="auto"/>
        <w:bottom w:val="none" w:sz="0" w:space="0" w:color="auto"/>
        <w:right w:val="none" w:sz="0" w:space="0" w:color="auto"/>
      </w:divBdr>
    </w:div>
    <w:div w:id="898369845">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437461">
      <w:bodyDiv w:val="1"/>
      <w:marLeft w:val="0"/>
      <w:marRight w:val="0"/>
      <w:marTop w:val="0"/>
      <w:marBottom w:val="0"/>
      <w:divBdr>
        <w:top w:val="none" w:sz="0" w:space="0" w:color="auto"/>
        <w:left w:val="none" w:sz="0" w:space="0" w:color="auto"/>
        <w:bottom w:val="none" w:sz="0" w:space="0" w:color="auto"/>
        <w:right w:val="none" w:sz="0" w:space="0" w:color="auto"/>
      </w:divBdr>
      <w:divsChild>
        <w:div w:id="1132215635">
          <w:marLeft w:val="0"/>
          <w:marRight w:val="0"/>
          <w:marTop w:val="0"/>
          <w:marBottom w:val="0"/>
          <w:divBdr>
            <w:top w:val="none" w:sz="0" w:space="0" w:color="auto"/>
            <w:left w:val="none" w:sz="0" w:space="0" w:color="auto"/>
            <w:bottom w:val="none" w:sz="0" w:space="0" w:color="auto"/>
            <w:right w:val="none" w:sz="0" w:space="0" w:color="auto"/>
          </w:divBdr>
        </w:div>
        <w:div w:id="298462182">
          <w:marLeft w:val="0"/>
          <w:marRight w:val="0"/>
          <w:marTop w:val="150"/>
          <w:marBottom w:val="0"/>
          <w:divBdr>
            <w:top w:val="none" w:sz="0" w:space="0" w:color="auto"/>
            <w:left w:val="none" w:sz="0" w:space="0" w:color="auto"/>
            <w:bottom w:val="none" w:sz="0" w:space="0" w:color="auto"/>
            <w:right w:val="none" w:sz="0" w:space="0" w:color="auto"/>
          </w:divBdr>
          <w:divsChild>
            <w:div w:id="1225528424">
              <w:marLeft w:val="1155"/>
              <w:marRight w:val="0"/>
              <w:marTop w:val="0"/>
              <w:marBottom w:val="0"/>
              <w:divBdr>
                <w:top w:val="none" w:sz="0" w:space="0" w:color="auto"/>
                <w:left w:val="none" w:sz="0" w:space="0" w:color="auto"/>
                <w:bottom w:val="none" w:sz="0" w:space="0" w:color="auto"/>
                <w:right w:val="none" w:sz="0" w:space="0" w:color="auto"/>
              </w:divBdr>
            </w:div>
            <w:div w:id="1800801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596181">
      <w:bodyDiv w:val="1"/>
      <w:marLeft w:val="0"/>
      <w:marRight w:val="0"/>
      <w:marTop w:val="0"/>
      <w:marBottom w:val="0"/>
      <w:divBdr>
        <w:top w:val="none" w:sz="0" w:space="0" w:color="auto"/>
        <w:left w:val="none" w:sz="0" w:space="0" w:color="auto"/>
        <w:bottom w:val="none" w:sz="0" w:space="0" w:color="auto"/>
        <w:right w:val="none" w:sz="0" w:space="0" w:color="auto"/>
      </w:divBdr>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50679">
      <w:bodyDiv w:val="1"/>
      <w:marLeft w:val="0"/>
      <w:marRight w:val="0"/>
      <w:marTop w:val="0"/>
      <w:marBottom w:val="0"/>
      <w:divBdr>
        <w:top w:val="none" w:sz="0" w:space="0" w:color="auto"/>
        <w:left w:val="none" w:sz="0" w:space="0" w:color="auto"/>
        <w:bottom w:val="none" w:sz="0" w:space="0" w:color="auto"/>
        <w:right w:val="none" w:sz="0" w:space="0" w:color="auto"/>
      </w:divBdr>
      <w:divsChild>
        <w:div w:id="1138111537">
          <w:marLeft w:val="0"/>
          <w:marRight w:val="0"/>
          <w:marTop w:val="0"/>
          <w:marBottom w:val="0"/>
          <w:divBdr>
            <w:top w:val="none" w:sz="0" w:space="0" w:color="auto"/>
            <w:left w:val="none" w:sz="0" w:space="0" w:color="auto"/>
            <w:bottom w:val="none" w:sz="0" w:space="0" w:color="auto"/>
            <w:right w:val="none" w:sz="0" w:space="0" w:color="auto"/>
          </w:divBdr>
        </w:div>
        <w:div w:id="933131760">
          <w:marLeft w:val="0"/>
          <w:marRight w:val="0"/>
          <w:marTop w:val="150"/>
          <w:marBottom w:val="0"/>
          <w:divBdr>
            <w:top w:val="none" w:sz="0" w:space="0" w:color="auto"/>
            <w:left w:val="none" w:sz="0" w:space="0" w:color="auto"/>
            <w:bottom w:val="none" w:sz="0" w:space="0" w:color="auto"/>
            <w:right w:val="none" w:sz="0" w:space="0" w:color="auto"/>
          </w:divBdr>
          <w:divsChild>
            <w:div w:id="361057306">
              <w:marLeft w:val="1155"/>
              <w:marRight w:val="0"/>
              <w:marTop w:val="0"/>
              <w:marBottom w:val="0"/>
              <w:divBdr>
                <w:top w:val="none" w:sz="0" w:space="0" w:color="auto"/>
                <w:left w:val="none" w:sz="0" w:space="0" w:color="auto"/>
                <w:bottom w:val="none" w:sz="0" w:space="0" w:color="auto"/>
                <w:right w:val="none" w:sz="0" w:space="0" w:color="auto"/>
              </w:divBdr>
            </w:div>
            <w:div w:id="432093822">
              <w:marLeft w:val="1155"/>
              <w:marRight w:val="0"/>
              <w:marTop w:val="0"/>
              <w:marBottom w:val="0"/>
              <w:divBdr>
                <w:top w:val="none" w:sz="0" w:space="0" w:color="auto"/>
                <w:left w:val="none" w:sz="0" w:space="0" w:color="auto"/>
                <w:bottom w:val="none" w:sz="0" w:space="0" w:color="auto"/>
                <w:right w:val="none" w:sz="0" w:space="0" w:color="auto"/>
              </w:divBdr>
            </w:div>
            <w:div w:id="423770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2427">
      <w:bodyDiv w:val="1"/>
      <w:marLeft w:val="0"/>
      <w:marRight w:val="0"/>
      <w:marTop w:val="0"/>
      <w:marBottom w:val="0"/>
      <w:divBdr>
        <w:top w:val="none" w:sz="0" w:space="0" w:color="auto"/>
        <w:left w:val="none" w:sz="0" w:space="0" w:color="auto"/>
        <w:bottom w:val="none" w:sz="0" w:space="0" w:color="auto"/>
        <w:right w:val="none" w:sz="0" w:space="0" w:color="auto"/>
      </w:divBdr>
      <w:divsChild>
        <w:div w:id="591353951">
          <w:marLeft w:val="0"/>
          <w:marRight w:val="0"/>
          <w:marTop w:val="0"/>
          <w:marBottom w:val="0"/>
          <w:divBdr>
            <w:top w:val="none" w:sz="0" w:space="0" w:color="auto"/>
            <w:left w:val="none" w:sz="0" w:space="0" w:color="auto"/>
            <w:bottom w:val="none" w:sz="0" w:space="0" w:color="auto"/>
            <w:right w:val="none" w:sz="0" w:space="0" w:color="auto"/>
          </w:divBdr>
        </w:div>
        <w:div w:id="897319887">
          <w:marLeft w:val="0"/>
          <w:marRight w:val="0"/>
          <w:marTop w:val="150"/>
          <w:marBottom w:val="0"/>
          <w:divBdr>
            <w:top w:val="none" w:sz="0" w:space="0" w:color="auto"/>
            <w:left w:val="none" w:sz="0" w:space="0" w:color="auto"/>
            <w:bottom w:val="none" w:sz="0" w:space="0" w:color="auto"/>
            <w:right w:val="none" w:sz="0" w:space="0" w:color="auto"/>
          </w:divBdr>
          <w:divsChild>
            <w:div w:id="1863516674">
              <w:marLeft w:val="1155"/>
              <w:marRight w:val="0"/>
              <w:marTop w:val="0"/>
              <w:marBottom w:val="0"/>
              <w:divBdr>
                <w:top w:val="none" w:sz="0" w:space="0" w:color="auto"/>
                <w:left w:val="none" w:sz="0" w:space="0" w:color="auto"/>
                <w:bottom w:val="none" w:sz="0" w:space="0" w:color="auto"/>
                <w:right w:val="none" w:sz="0" w:space="0" w:color="auto"/>
              </w:divBdr>
            </w:div>
            <w:div w:id="401949548">
              <w:marLeft w:val="1155"/>
              <w:marRight w:val="0"/>
              <w:marTop w:val="0"/>
              <w:marBottom w:val="0"/>
              <w:divBdr>
                <w:top w:val="none" w:sz="0" w:space="0" w:color="auto"/>
                <w:left w:val="none" w:sz="0" w:space="0" w:color="auto"/>
                <w:bottom w:val="none" w:sz="0" w:space="0" w:color="auto"/>
                <w:right w:val="none" w:sz="0" w:space="0" w:color="auto"/>
              </w:divBdr>
            </w:div>
            <w:div w:id="403185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438216">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513591">
      <w:bodyDiv w:val="1"/>
      <w:marLeft w:val="0"/>
      <w:marRight w:val="0"/>
      <w:marTop w:val="0"/>
      <w:marBottom w:val="0"/>
      <w:divBdr>
        <w:top w:val="none" w:sz="0" w:space="0" w:color="auto"/>
        <w:left w:val="none" w:sz="0" w:space="0" w:color="auto"/>
        <w:bottom w:val="none" w:sz="0" w:space="0" w:color="auto"/>
        <w:right w:val="none" w:sz="0" w:space="0" w:color="auto"/>
      </w:divBdr>
    </w:div>
    <w:div w:id="899561893">
      <w:bodyDiv w:val="1"/>
      <w:marLeft w:val="0"/>
      <w:marRight w:val="0"/>
      <w:marTop w:val="0"/>
      <w:marBottom w:val="0"/>
      <w:divBdr>
        <w:top w:val="none" w:sz="0" w:space="0" w:color="auto"/>
        <w:left w:val="none" w:sz="0" w:space="0" w:color="auto"/>
        <w:bottom w:val="none" w:sz="0" w:space="0" w:color="auto"/>
        <w:right w:val="none" w:sz="0" w:space="0" w:color="auto"/>
      </w:divBdr>
      <w:divsChild>
        <w:div w:id="371425258">
          <w:marLeft w:val="0"/>
          <w:marRight w:val="0"/>
          <w:marTop w:val="0"/>
          <w:marBottom w:val="0"/>
          <w:divBdr>
            <w:top w:val="none" w:sz="0" w:space="0" w:color="auto"/>
            <w:left w:val="none" w:sz="0" w:space="0" w:color="auto"/>
            <w:bottom w:val="none" w:sz="0" w:space="0" w:color="auto"/>
            <w:right w:val="none" w:sz="0" w:space="0" w:color="auto"/>
          </w:divBdr>
        </w:div>
        <w:div w:id="544563305">
          <w:marLeft w:val="0"/>
          <w:marRight w:val="0"/>
          <w:marTop w:val="150"/>
          <w:marBottom w:val="0"/>
          <w:divBdr>
            <w:top w:val="none" w:sz="0" w:space="0" w:color="auto"/>
            <w:left w:val="none" w:sz="0" w:space="0" w:color="auto"/>
            <w:bottom w:val="none" w:sz="0" w:space="0" w:color="auto"/>
            <w:right w:val="none" w:sz="0" w:space="0" w:color="auto"/>
          </w:divBdr>
          <w:divsChild>
            <w:div w:id="991907277">
              <w:marLeft w:val="1155"/>
              <w:marRight w:val="0"/>
              <w:marTop w:val="0"/>
              <w:marBottom w:val="0"/>
              <w:divBdr>
                <w:top w:val="none" w:sz="0" w:space="0" w:color="auto"/>
                <w:left w:val="none" w:sz="0" w:space="0" w:color="auto"/>
                <w:bottom w:val="none" w:sz="0" w:space="0" w:color="auto"/>
                <w:right w:val="none" w:sz="0" w:space="0" w:color="auto"/>
              </w:divBdr>
            </w:div>
            <w:div w:id="1264731132">
              <w:marLeft w:val="1155"/>
              <w:marRight w:val="0"/>
              <w:marTop w:val="0"/>
              <w:marBottom w:val="0"/>
              <w:divBdr>
                <w:top w:val="none" w:sz="0" w:space="0" w:color="auto"/>
                <w:left w:val="none" w:sz="0" w:space="0" w:color="auto"/>
                <w:bottom w:val="none" w:sz="0" w:space="0" w:color="auto"/>
                <w:right w:val="none" w:sz="0" w:space="0" w:color="auto"/>
              </w:divBdr>
            </w:div>
            <w:div w:id="805314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752349">
      <w:bodyDiv w:val="1"/>
      <w:marLeft w:val="0"/>
      <w:marRight w:val="0"/>
      <w:marTop w:val="0"/>
      <w:marBottom w:val="0"/>
      <w:divBdr>
        <w:top w:val="none" w:sz="0" w:space="0" w:color="auto"/>
        <w:left w:val="none" w:sz="0" w:space="0" w:color="auto"/>
        <w:bottom w:val="none" w:sz="0" w:space="0" w:color="auto"/>
        <w:right w:val="none" w:sz="0" w:space="0" w:color="auto"/>
      </w:divBdr>
      <w:divsChild>
        <w:div w:id="2068986736">
          <w:marLeft w:val="0"/>
          <w:marRight w:val="0"/>
          <w:marTop w:val="0"/>
          <w:marBottom w:val="0"/>
          <w:divBdr>
            <w:top w:val="none" w:sz="0" w:space="0" w:color="auto"/>
            <w:left w:val="none" w:sz="0" w:space="0" w:color="auto"/>
            <w:bottom w:val="none" w:sz="0" w:space="0" w:color="auto"/>
            <w:right w:val="none" w:sz="0" w:space="0" w:color="auto"/>
          </w:divBdr>
        </w:div>
        <w:div w:id="829977392">
          <w:marLeft w:val="0"/>
          <w:marRight w:val="0"/>
          <w:marTop w:val="150"/>
          <w:marBottom w:val="0"/>
          <w:divBdr>
            <w:top w:val="none" w:sz="0" w:space="0" w:color="auto"/>
            <w:left w:val="none" w:sz="0" w:space="0" w:color="auto"/>
            <w:bottom w:val="none" w:sz="0" w:space="0" w:color="auto"/>
            <w:right w:val="none" w:sz="0" w:space="0" w:color="auto"/>
          </w:divBdr>
          <w:divsChild>
            <w:div w:id="2133668122">
              <w:marLeft w:val="1155"/>
              <w:marRight w:val="0"/>
              <w:marTop w:val="0"/>
              <w:marBottom w:val="0"/>
              <w:divBdr>
                <w:top w:val="none" w:sz="0" w:space="0" w:color="auto"/>
                <w:left w:val="none" w:sz="0" w:space="0" w:color="auto"/>
                <w:bottom w:val="none" w:sz="0" w:space="0" w:color="auto"/>
                <w:right w:val="none" w:sz="0" w:space="0" w:color="auto"/>
              </w:divBdr>
            </w:div>
            <w:div w:id="1431580573">
              <w:marLeft w:val="1155"/>
              <w:marRight w:val="0"/>
              <w:marTop w:val="0"/>
              <w:marBottom w:val="0"/>
              <w:divBdr>
                <w:top w:val="none" w:sz="0" w:space="0" w:color="auto"/>
                <w:left w:val="none" w:sz="0" w:space="0" w:color="auto"/>
                <w:bottom w:val="none" w:sz="0" w:space="0" w:color="auto"/>
                <w:right w:val="none" w:sz="0" w:space="0" w:color="auto"/>
              </w:divBdr>
            </w:div>
            <w:div w:id="100991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094661">
      <w:bodyDiv w:val="1"/>
      <w:marLeft w:val="0"/>
      <w:marRight w:val="0"/>
      <w:marTop w:val="0"/>
      <w:marBottom w:val="0"/>
      <w:divBdr>
        <w:top w:val="none" w:sz="0" w:space="0" w:color="auto"/>
        <w:left w:val="none" w:sz="0" w:space="0" w:color="auto"/>
        <w:bottom w:val="none" w:sz="0" w:space="0" w:color="auto"/>
        <w:right w:val="none" w:sz="0" w:space="0" w:color="auto"/>
      </w:divBdr>
      <w:divsChild>
        <w:div w:id="456267362">
          <w:marLeft w:val="0"/>
          <w:marRight w:val="0"/>
          <w:marTop w:val="0"/>
          <w:marBottom w:val="0"/>
          <w:divBdr>
            <w:top w:val="none" w:sz="0" w:space="0" w:color="auto"/>
            <w:left w:val="none" w:sz="0" w:space="0" w:color="auto"/>
            <w:bottom w:val="none" w:sz="0" w:space="0" w:color="auto"/>
            <w:right w:val="none" w:sz="0" w:space="0" w:color="auto"/>
          </w:divBdr>
        </w:div>
        <w:div w:id="758867152">
          <w:marLeft w:val="0"/>
          <w:marRight w:val="0"/>
          <w:marTop w:val="150"/>
          <w:marBottom w:val="0"/>
          <w:divBdr>
            <w:top w:val="none" w:sz="0" w:space="0" w:color="auto"/>
            <w:left w:val="none" w:sz="0" w:space="0" w:color="auto"/>
            <w:bottom w:val="none" w:sz="0" w:space="0" w:color="auto"/>
            <w:right w:val="none" w:sz="0" w:space="0" w:color="auto"/>
          </w:divBdr>
          <w:divsChild>
            <w:div w:id="329019361">
              <w:marLeft w:val="1155"/>
              <w:marRight w:val="0"/>
              <w:marTop w:val="0"/>
              <w:marBottom w:val="0"/>
              <w:divBdr>
                <w:top w:val="none" w:sz="0" w:space="0" w:color="auto"/>
                <w:left w:val="none" w:sz="0" w:space="0" w:color="auto"/>
                <w:bottom w:val="none" w:sz="0" w:space="0" w:color="auto"/>
                <w:right w:val="none" w:sz="0" w:space="0" w:color="auto"/>
              </w:divBdr>
            </w:div>
            <w:div w:id="796679170">
              <w:marLeft w:val="1155"/>
              <w:marRight w:val="0"/>
              <w:marTop w:val="0"/>
              <w:marBottom w:val="0"/>
              <w:divBdr>
                <w:top w:val="none" w:sz="0" w:space="0" w:color="auto"/>
                <w:left w:val="none" w:sz="0" w:space="0" w:color="auto"/>
                <w:bottom w:val="none" w:sz="0" w:space="0" w:color="auto"/>
                <w:right w:val="none" w:sz="0" w:space="0" w:color="auto"/>
              </w:divBdr>
            </w:div>
            <w:div w:id="1612711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72022">
      <w:bodyDiv w:val="1"/>
      <w:marLeft w:val="0"/>
      <w:marRight w:val="0"/>
      <w:marTop w:val="0"/>
      <w:marBottom w:val="0"/>
      <w:divBdr>
        <w:top w:val="none" w:sz="0" w:space="0" w:color="auto"/>
        <w:left w:val="none" w:sz="0" w:space="0" w:color="auto"/>
        <w:bottom w:val="none" w:sz="0" w:space="0" w:color="auto"/>
        <w:right w:val="none" w:sz="0" w:space="0" w:color="auto"/>
      </w:divBdr>
      <w:divsChild>
        <w:div w:id="1096905565">
          <w:marLeft w:val="0"/>
          <w:marRight w:val="0"/>
          <w:marTop w:val="0"/>
          <w:marBottom w:val="0"/>
          <w:divBdr>
            <w:top w:val="none" w:sz="0" w:space="0" w:color="auto"/>
            <w:left w:val="none" w:sz="0" w:space="0" w:color="auto"/>
            <w:bottom w:val="none" w:sz="0" w:space="0" w:color="auto"/>
            <w:right w:val="none" w:sz="0" w:space="0" w:color="auto"/>
          </w:divBdr>
        </w:div>
        <w:div w:id="1433747262">
          <w:marLeft w:val="0"/>
          <w:marRight w:val="0"/>
          <w:marTop w:val="150"/>
          <w:marBottom w:val="0"/>
          <w:divBdr>
            <w:top w:val="none" w:sz="0" w:space="0" w:color="auto"/>
            <w:left w:val="none" w:sz="0" w:space="0" w:color="auto"/>
            <w:bottom w:val="none" w:sz="0" w:space="0" w:color="auto"/>
            <w:right w:val="none" w:sz="0" w:space="0" w:color="auto"/>
          </w:divBdr>
          <w:divsChild>
            <w:div w:id="302930859">
              <w:marLeft w:val="1155"/>
              <w:marRight w:val="0"/>
              <w:marTop w:val="0"/>
              <w:marBottom w:val="0"/>
              <w:divBdr>
                <w:top w:val="none" w:sz="0" w:space="0" w:color="auto"/>
                <w:left w:val="none" w:sz="0" w:space="0" w:color="auto"/>
                <w:bottom w:val="none" w:sz="0" w:space="0" w:color="auto"/>
                <w:right w:val="none" w:sz="0" w:space="0" w:color="auto"/>
              </w:divBdr>
            </w:div>
            <w:div w:id="1254129337">
              <w:marLeft w:val="1155"/>
              <w:marRight w:val="0"/>
              <w:marTop w:val="0"/>
              <w:marBottom w:val="0"/>
              <w:divBdr>
                <w:top w:val="none" w:sz="0" w:space="0" w:color="auto"/>
                <w:left w:val="none" w:sz="0" w:space="0" w:color="auto"/>
                <w:bottom w:val="none" w:sz="0" w:space="0" w:color="auto"/>
                <w:right w:val="none" w:sz="0" w:space="0" w:color="auto"/>
              </w:divBdr>
            </w:div>
            <w:div w:id="82316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567356">
      <w:bodyDiv w:val="1"/>
      <w:marLeft w:val="0"/>
      <w:marRight w:val="0"/>
      <w:marTop w:val="0"/>
      <w:marBottom w:val="0"/>
      <w:divBdr>
        <w:top w:val="none" w:sz="0" w:space="0" w:color="auto"/>
        <w:left w:val="none" w:sz="0" w:space="0" w:color="auto"/>
        <w:bottom w:val="none" w:sz="0" w:space="0" w:color="auto"/>
        <w:right w:val="none" w:sz="0" w:space="0" w:color="auto"/>
      </w:divBdr>
      <w:divsChild>
        <w:div w:id="1726178464">
          <w:marLeft w:val="0"/>
          <w:marRight w:val="0"/>
          <w:marTop w:val="0"/>
          <w:marBottom w:val="0"/>
          <w:divBdr>
            <w:top w:val="none" w:sz="0" w:space="0" w:color="auto"/>
            <w:left w:val="none" w:sz="0" w:space="0" w:color="auto"/>
            <w:bottom w:val="none" w:sz="0" w:space="0" w:color="auto"/>
            <w:right w:val="none" w:sz="0" w:space="0" w:color="auto"/>
          </w:divBdr>
        </w:div>
        <w:div w:id="155269752">
          <w:marLeft w:val="0"/>
          <w:marRight w:val="0"/>
          <w:marTop w:val="150"/>
          <w:marBottom w:val="0"/>
          <w:divBdr>
            <w:top w:val="none" w:sz="0" w:space="0" w:color="auto"/>
            <w:left w:val="none" w:sz="0" w:space="0" w:color="auto"/>
            <w:bottom w:val="none" w:sz="0" w:space="0" w:color="auto"/>
            <w:right w:val="none" w:sz="0" w:space="0" w:color="auto"/>
          </w:divBdr>
          <w:divsChild>
            <w:div w:id="216673429">
              <w:marLeft w:val="1155"/>
              <w:marRight w:val="0"/>
              <w:marTop w:val="0"/>
              <w:marBottom w:val="0"/>
              <w:divBdr>
                <w:top w:val="none" w:sz="0" w:space="0" w:color="auto"/>
                <w:left w:val="none" w:sz="0" w:space="0" w:color="auto"/>
                <w:bottom w:val="none" w:sz="0" w:space="0" w:color="auto"/>
                <w:right w:val="none" w:sz="0" w:space="0" w:color="auto"/>
              </w:divBdr>
            </w:div>
            <w:div w:id="1629970551">
              <w:marLeft w:val="1155"/>
              <w:marRight w:val="0"/>
              <w:marTop w:val="0"/>
              <w:marBottom w:val="0"/>
              <w:divBdr>
                <w:top w:val="none" w:sz="0" w:space="0" w:color="auto"/>
                <w:left w:val="none" w:sz="0" w:space="0" w:color="auto"/>
                <w:bottom w:val="none" w:sz="0" w:space="0" w:color="auto"/>
                <w:right w:val="none" w:sz="0" w:space="0" w:color="auto"/>
              </w:divBdr>
            </w:div>
            <w:div w:id="1312903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758741">
      <w:bodyDiv w:val="1"/>
      <w:marLeft w:val="0"/>
      <w:marRight w:val="0"/>
      <w:marTop w:val="0"/>
      <w:marBottom w:val="0"/>
      <w:divBdr>
        <w:top w:val="none" w:sz="0" w:space="0" w:color="auto"/>
        <w:left w:val="none" w:sz="0" w:space="0" w:color="auto"/>
        <w:bottom w:val="none" w:sz="0" w:space="0" w:color="auto"/>
        <w:right w:val="none" w:sz="0" w:space="0" w:color="auto"/>
      </w:divBdr>
      <w:divsChild>
        <w:div w:id="321856269">
          <w:marLeft w:val="0"/>
          <w:marRight w:val="0"/>
          <w:marTop w:val="0"/>
          <w:marBottom w:val="0"/>
          <w:divBdr>
            <w:top w:val="none" w:sz="0" w:space="0" w:color="auto"/>
            <w:left w:val="none" w:sz="0" w:space="0" w:color="auto"/>
            <w:bottom w:val="none" w:sz="0" w:space="0" w:color="auto"/>
            <w:right w:val="none" w:sz="0" w:space="0" w:color="auto"/>
          </w:divBdr>
        </w:div>
        <w:div w:id="1559173650">
          <w:marLeft w:val="0"/>
          <w:marRight w:val="0"/>
          <w:marTop w:val="150"/>
          <w:marBottom w:val="0"/>
          <w:divBdr>
            <w:top w:val="none" w:sz="0" w:space="0" w:color="auto"/>
            <w:left w:val="none" w:sz="0" w:space="0" w:color="auto"/>
            <w:bottom w:val="none" w:sz="0" w:space="0" w:color="auto"/>
            <w:right w:val="none" w:sz="0" w:space="0" w:color="auto"/>
          </w:divBdr>
          <w:divsChild>
            <w:div w:id="1345353791">
              <w:marLeft w:val="1155"/>
              <w:marRight w:val="0"/>
              <w:marTop w:val="0"/>
              <w:marBottom w:val="0"/>
              <w:divBdr>
                <w:top w:val="none" w:sz="0" w:space="0" w:color="auto"/>
                <w:left w:val="none" w:sz="0" w:space="0" w:color="auto"/>
                <w:bottom w:val="none" w:sz="0" w:space="0" w:color="auto"/>
                <w:right w:val="none" w:sz="0" w:space="0" w:color="auto"/>
              </w:divBdr>
            </w:div>
            <w:div w:id="800422482">
              <w:marLeft w:val="1155"/>
              <w:marRight w:val="0"/>
              <w:marTop w:val="0"/>
              <w:marBottom w:val="0"/>
              <w:divBdr>
                <w:top w:val="none" w:sz="0" w:space="0" w:color="auto"/>
                <w:left w:val="none" w:sz="0" w:space="0" w:color="auto"/>
                <w:bottom w:val="none" w:sz="0" w:space="0" w:color="auto"/>
                <w:right w:val="none" w:sz="0" w:space="0" w:color="auto"/>
              </w:divBdr>
            </w:div>
            <w:div w:id="1442413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2912709">
      <w:bodyDiv w:val="1"/>
      <w:marLeft w:val="0"/>
      <w:marRight w:val="0"/>
      <w:marTop w:val="0"/>
      <w:marBottom w:val="0"/>
      <w:divBdr>
        <w:top w:val="none" w:sz="0" w:space="0" w:color="auto"/>
        <w:left w:val="none" w:sz="0" w:space="0" w:color="auto"/>
        <w:bottom w:val="none" w:sz="0" w:space="0" w:color="auto"/>
        <w:right w:val="none" w:sz="0" w:space="0" w:color="auto"/>
      </w:divBdr>
      <w:divsChild>
        <w:div w:id="2077782547">
          <w:marLeft w:val="0"/>
          <w:marRight w:val="0"/>
          <w:marTop w:val="0"/>
          <w:marBottom w:val="0"/>
          <w:divBdr>
            <w:top w:val="none" w:sz="0" w:space="0" w:color="auto"/>
            <w:left w:val="none" w:sz="0" w:space="0" w:color="auto"/>
            <w:bottom w:val="none" w:sz="0" w:space="0" w:color="auto"/>
            <w:right w:val="none" w:sz="0" w:space="0" w:color="auto"/>
          </w:divBdr>
        </w:div>
        <w:div w:id="1689331512">
          <w:marLeft w:val="0"/>
          <w:marRight w:val="0"/>
          <w:marTop w:val="150"/>
          <w:marBottom w:val="0"/>
          <w:divBdr>
            <w:top w:val="none" w:sz="0" w:space="0" w:color="auto"/>
            <w:left w:val="none" w:sz="0" w:space="0" w:color="auto"/>
            <w:bottom w:val="none" w:sz="0" w:space="0" w:color="auto"/>
            <w:right w:val="none" w:sz="0" w:space="0" w:color="auto"/>
          </w:divBdr>
          <w:divsChild>
            <w:div w:id="1214732170">
              <w:marLeft w:val="1155"/>
              <w:marRight w:val="0"/>
              <w:marTop w:val="0"/>
              <w:marBottom w:val="0"/>
              <w:divBdr>
                <w:top w:val="none" w:sz="0" w:space="0" w:color="auto"/>
                <w:left w:val="none" w:sz="0" w:space="0" w:color="auto"/>
                <w:bottom w:val="none" w:sz="0" w:space="0" w:color="auto"/>
                <w:right w:val="none" w:sz="0" w:space="0" w:color="auto"/>
              </w:divBdr>
            </w:div>
            <w:div w:id="1995182892">
              <w:marLeft w:val="1155"/>
              <w:marRight w:val="0"/>
              <w:marTop w:val="0"/>
              <w:marBottom w:val="0"/>
              <w:divBdr>
                <w:top w:val="none" w:sz="0" w:space="0" w:color="auto"/>
                <w:left w:val="none" w:sz="0" w:space="0" w:color="auto"/>
                <w:bottom w:val="none" w:sz="0" w:space="0" w:color="auto"/>
                <w:right w:val="none" w:sz="0" w:space="0" w:color="auto"/>
              </w:divBdr>
            </w:div>
            <w:div w:id="64498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39591">
      <w:bodyDiv w:val="1"/>
      <w:marLeft w:val="0"/>
      <w:marRight w:val="0"/>
      <w:marTop w:val="0"/>
      <w:marBottom w:val="0"/>
      <w:divBdr>
        <w:top w:val="none" w:sz="0" w:space="0" w:color="auto"/>
        <w:left w:val="none" w:sz="0" w:space="0" w:color="auto"/>
        <w:bottom w:val="none" w:sz="0" w:space="0" w:color="auto"/>
        <w:right w:val="none" w:sz="0" w:space="0" w:color="auto"/>
      </w:divBdr>
      <w:divsChild>
        <w:div w:id="1734503875">
          <w:marLeft w:val="0"/>
          <w:marRight w:val="0"/>
          <w:marTop w:val="0"/>
          <w:marBottom w:val="0"/>
          <w:divBdr>
            <w:top w:val="none" w:sz="0" w:space="0" w:color="auto"/>
            <w:left w:val="none" w:sz="0" w:space="0" w:color="auto"/>
            <w:bottom w:val="none" w:sz="0" w:space="0" w:color="auto"/>
            <w:right w:val="none" w:sz="0" w:space="0" w:color="auto"/>
          </w:divBdr>
        </w:div>
        <w:div w:id="1614365865">
          <w:marLeft w:val="0"/>
          <w:marRight w:val="0"/>
          <w:marTop w:val="150"/>
          <w:marBottom w:val="0"/>
          <w:divBdr>
            <w:top w:val="none" w:sz="0" w:space="0" w:color="auto"/>
            <w:left w:val="none" w:sz="0" w:space="0" w:color="auto"/>
            <w:bottom w:val="none" w:sz="0" w:space="0" w:color="auto"/>
            <w:right w:val="none" w:sz="0" w:space="0" w:color="auto"/>
          </w:divBdr>
          <w:divsChild>
            <w:div w:id="120274817">
              <w:marLeft w:val="1155"/>
              <w:marRight w:val="0"/>
              <w:marTop w:val="0"/>
              <w:marBottom w:val="0"/>
              <w:divBdr>
                <w:top w:val="none" w:sz="0" w:space="0" w:color="auto"/>
                <w:left w:val="none" w:sz="0" w:space="0" w:color="auto"/>
                <w:bottom w:val="none" w:sz="0" w:space="0" w:color="auto"/>
                <w:right w:val="none" w:sz="0" w:space="0" w:color="auto"/>
              </w:divBdr>
            </w:div>
            <w:div w:id="1116172720">
              <w:marLeft w:val="1155"/>
              <w:marRight w:val="0"/>
              <w:marTop w:val="0"/>
              <w:marBottom w:val="0"/>
              <w:divBdr>
                <w:top w:val="none" w:sz="0" w:space="0" w:color="auto"/>
                <w:left w:val="none" w:sz="0" w:space="0" w:color="auto"/>
                <w:bottom w:val="none" w:sz="0" w:space="0" w:color="auto"/>
                <w:right w:val="none" w:sz="0" w:space="0" w:color="auto"/>
              </w:divBdr>
            </w:div>
            <w:div w:id="633874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3879052">
      <w:bodyDiv w:val="1"/>
      <w:marLeft w:val="0"/>
      <w:marRight w:val="0"/>
      <w:marTop w:val="0"/>
      <w:marBottom w:val="0"/>
      <w:divBdr>
        <w:top w:val="none" w:sz="0" w:space="0" w:color="auto"/>
        <w:left w:val="none" w:sz="0" w:space="0" w:color="auto"/>
        <w:bottom w:val="none" w:sz="0" w:space="0" w:color="auto"/>
        <w:right w:val="none" w:sz="0" w:space="0" w:color="auto"/>
      </w:divBdr>
      <w:divsChild>
        <w:div w:id="897085868">
          <w:marLeft w:val="0"/>
          <w:marRight w:val="0"/>
          <w:marTop w:val="0"/>
          <w:marBottom w:val="0"/>
          <w:divBdr>
            <w:top w:val="none" w:sz="0" w:space="0" w:color="auto"/>
            <w:left w:val="none" w:sz="0" w:space="0" w:color="auto"/>
            <w:bottom w:val="none" w:sz="0" w:space="0" w:color="auto"/>
            <w:right w:val="none" w:sz="0" w:space="0" w:color="auto"/>
          </w:divBdr>
        </w:div>
        <w:div w:id="1173759594">
          <w:marLeft w:val="0"/>
          <w:marRight w:val="0"/>
          <w:marTop w:val="150"/>
          <w:marBottom w:val="0"/>
          <w:divBdr>
            <w:top w:val="none" w:sz="0" w:space="0" w:color="auto"/>
            <w:left w:val="none" w:sz="0" w:space="0" w:color="auto"/>
            <w:bottom w:val="none" w:sz="0" w:space="0" w:color="auto"/>
            <w:right w:val="none" w:sz="0" w:space="0" w:color="auto"/>
          </w:divBdr>
          <w:divsChild>
            <w:div w:id="728923224">
              <w:marLeft w:val="1155"/>
              <w:marRight w:val="0"/>
              <w:marTop w:val="0"/>
              <w:marBottom w:val="0"/>
              <w:divBdr>
                <w:top w:val="none" w:sz="0" w:space="0" w:color="auto"/>
                <w:left w:val="none" w:sz="0" w:space="0" w:color="auto"/>
                <w:bottom w:val="none" w:sz="0" w:space="0" w:color="auto"/>
                <w:right w:val="none" w:sz="0" w:space="0" w:color="auto"/>
              </w:divBdr>
            </w:div>
            <w:div w:id="203765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7397">
      <w:bodyDiv w:val="1"/>
      <w:marLeft w:val="0"/>
      <w:marRight w:val="0"/>
      <w:marTop w:val="0"/>
      <w:marBottom w:val="0"/>
      <w:divBdr>
        <w:top w:val="none" w:sz="0" w:space="0" w:color="auto"/>
        <w:left w:val="none" w:sz="0" w:space="0" w:color="auto"/>
        <w:bottom w:val="none" w:sz="0" w:space="0" w:color="auto"/>
        <w:right w:val="none" w:sz="0" w:space="0" w:color="auto"/>
      </w:divBdr>
      <w:divsChild>
        <w:div w:id="1581475779">
          <w:marLeft w:val="0"/>
          <w:marRight w:val="0"/>
          <w:marTop w:val="0"/>
          <w:marBottom w:val="0"/>
          <w:divBdr>
            <w:top w:val="none" w:sz="0" w:space="0" w:color="auto"/>
            <w:left w:val="none" w:sz="0" w:space="0" w:color="auto"/>
            <w:bottom w:val="none" w:sz="0" w:space="0" w:color="auto"/>
            <w:right w:val="none" w:sz="0" w:space="0" w:color="auto"/>
          </w:divBdr>
        </w:div>
        <w:div w:id="1999730237">
          <w:marLeft w:val="0"/>
          <w:marRight w:val="0"/>
          <w:marTop w:val="150"/>
          <w:marBottom w:val="0"/>
          <w:divBdr>
            <w:top w:val="none" w:sz="0" w:space="0" w:color="auto"/>
            <w:left w:val="none" w:sz="0" w:space="0" w:color="auto"/>
            <w:bottom w:val="none" w:sz="0" w:space="0" w:color="auto"/>
            <w:right w:val="none" w:sz="0" w:space="0" w:color="auto"/>
          </w:divBdr>
          <w:divsChild>
            <w:div w:id="1180855247">
              <w:marLeft w:val="1155"/>
              <w:marRight w:val="0"/>
              <w:marTop w:val="0"/>
              <w:marBottom w:val="0"/>
              <w:divBdr>
                <w:top w:val="none" w:sz="0" w:space="0" w:color="auto"/>
                <w:left w:val="none" w:sz="0" w:space="0" w:color="auto"/>
                <w:bottom w:val="none" w:sz="0" w:space="0" w:color="auto"/>
                <w:right w:val="none" w:sz="0" w:space="0" w:color="auto"/>
              </w:divBdr>
            </w:div>
            <w:div w:id="168302094">
              <w:marLeft w:val="1155"/>
              <w:marRight w:val="0"/>
              <w:marTop w:val="0"/>
              <w:marBottom w:val="0"/>
              <w:divBdr>
                <w:top w:val="none" w:sz="0" w:space="0" w:color="auto"/>
                <w:left w:val="none" w:sz="0" w:space="0" w:color="auto"/>
                <w:bottom w:val="none" w:sz="0" w:space="0" w:color="auto"/>
                <w:right w:val="none" w:sz="0" w:space="0" w:color="auto"/>
              </w:divBdr>
            </w:div>
            <w:div w:id="376122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98614">
      <w:bodyDiv w:val="1"/>
      <w:marLeft w:val="0"/>
      <w:marRight w:val="0"/>
      <w:marTop w:val="0"/>
      <w:marBottom w:val="0"/>
      <w:divBdr>
        <w:top w:val="none" w:sz="0" w:space="0" w:color="auto"/>
        <w:left w:val="none" w:sz="0" w:space="0" w:color="auto"/>
        <w:bottom w:val="none" w:sz="0" w:space="0" w:color="auto"/>
        <w:right w:val="none" w:sz="0" w:space="0" w:color="auto"/>
      </w:divBdr>
    </w:div>
    <w:div w:id="905186633">
      <w:bodyDiv w:val="1"/>
      <w:marLeft w:val="0"/>
      <w:marRight w:val="0"/>
      <w:marTop w:val="0"/>
      <w:marBottom w:val="0"/>
      <w:divBdr>
        <w:top w:val="none" w:sz="0" w:space="0" w:color="auto"/>
        <w:left w:val="none" w:sz="0" w:space="0" w:color="auto"/>
        <w:bottom w:val="none" w:sz="0" w:space="0" w:color="auto"/>
        <w:right w:val="none" w:sz="0" w:space="0" w:color="auto"/>
      </w:divBdr>
    </w:div>
    <w:div w:id="905191350">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3450">
      <w:bodyDiv w:val="1"/>
      <w:marLeft w:val="0"/>
      <w:marRight w:val="0"/>
      <w:marTop w:val="0"/>
      <w:marBottom w:val="0"/>
      <w:divBdr>
        <w:top w:val="none" w:sz="0" w:space="0" w:color="auto"/>
        <w:left w:val="none" w:sz="0" w:space="0" w:color="auto"/>
        <w:bottom w:val="none" w:sz="0" w:space="0" w:color="auto"/>
        <w:right w:val="none" w:sz="0" w:space="0" w:color="auto"/>
      </w:divBdr>
      <w:divsChild>
        <w:div w:id="1037779917">
          <w:marLeft w:val="0"/>
          <w:marRight w:val="0"/>
          <w:marTop w:val="0"/>
          <w:marBottom w:val="0"/>
          <w:divBdr>
            <w:top w:val="none" w:sz="0" w:space="0" w:color="auto"/>
            <w:left w:val="none" w:sz="0" w:space="0" w:color="auto"/>
            <w:bottom w:val="none" w:sz="0" w:space="0" w:color="auto"/>
            <w:right w:val="none" w:sz="0" w:space="0" w:color="auto"/>
          </w:divBdr>
        </w:div>
        <w:div w:id="1311714956">
          <w:marLeft w:val="0"/>
          <w:marRight w:val="0"/>
          <w:marTop w:val="150"/>
          <w:marBottom w:val="0"/>
          <w:divBdr>
            <w:top w:val="none" w:sz="0" w:space="0" w:color="auto"/>
            <w:left w:val="none" w:sz="0" w:space="0" w:color="auto"/>
            <w:bottom w:val="none" w:sz="0" w:space="0" w:color="auto"/>
            <w:right w:val="none" w:sz="0" w:space="0" w:color="auto"/>
          </w:divBdr>
          <w:divsChild>
            <w:div w:id="447510918">
              <w:marLeft w:val="1155"/>
              <w:marRight w:val="0"/>
              <w:marTop w:val="0"/>
              <w:marBottom w:val="0"/>
              <w:divBdr>
                <w:top w:val="none" w:sz="0" w:space="0" w:color="auto"/>
                <w:left w:val="none" w:sz="0" w:space="0" w:color="auto"/>
                <w:bottom w:val="none" w:sz="0" w:space="0" w:color="auto"/>
                <w:right w:val="none" w:sz="0" w:space="0" w:color="auto"/>
              </w:divBdr>
            </w:div>
            <w:div w:id="64451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17324">
      <w:bodyDiv w:val="1"/>
      <w:marLeft w:val="0"/>
      <w:marRight w:val="0"/>
      <w:marTop w:val="0"/>
      <w:marBottom w:val="0"/>
      <w:divBdr>
        <w:top w:val="none" w:sz="0" w:space="0" w:color="auto"/>
        <w:left w:val="none" w:sz="0" w:space="0" w:color="auto"/>
        <w:bottom w:val="none" w:sz="0" w:space="0" w:color="auto"/>
        <w:right w:val="none" w:sz="0" w:space="0" w:color="auto"/>
      </w:divBdr>
      <w:divsChild>
        <w:div w:id="1068113679">
          <w:marLeft w:val="0"/>
          <w:marRight w:val="0"/>
          <w:marTop w:val="0"/>
          <w:marBottom w:val="0"/>
          <w:divBdr>
            <w:top w:val="none" w:sz="0" w:space="0" w:color="auto"/>
            <w:left w:val="none" w:sz="0" w:space="0" w:color="auto"/>
            <w:bottom w:val="none" w:sz="0" w:space="0" w:color="auto"/>
            <w:right w:val="none" w:sz="0" w:space="0" w:color="auto"/>
          </w:divBdr>
        </w:div>
        <w:div w:id="657658729">
          <w:marLeft w:val="0"/>
          <w:marRight w:val="0"/>
          <w:marTop w:val="150"/>
          <w:marBottom w:val="0"/>
          <w:divBdr>
            <w:top w:val="none" w:sz="0" w:space="0" w:color="auto"/>
            <w:left w:val="none" w:sz="0" w:space="0" w:color="auto"/>
            <w:bottom w:val="none" w:sz="0" w:space="0" w:color="auto"/>
            <w:right w:val="none" w:sz="0" w:space="0" w:color="auto"/>
          </w:divBdr>
          <w:divsChild>
            <w:div w:id="919800933">
              <w:marLeft w:val="1155"/>
              <w:marRight w:val="0"/>
              <w:marTop w:val="0"/>
              <w:marBottom w:val="0"/>
              <w:divBdr>
                <w:top w:val="none" w:sz="0" w:space="0" w:color="auto"/>
                <w:left w:val="none" w:sz="0" w:space="0" w:color="auto"/>
                <w:bottom w:val="none" w:sz="0" w:space="0" w:color="auto"/>
                <w:right w:val="none" w:sz="0" w:space="0" w:color="auto"/>
              </w:divBdr>
            </w:div>
            <w:div w:id="205946563">
              <w:marLeft w:val="1155"/>
              <w:marRight w:val="0"/>
              <w:marTop w:val="0"/>
              <w:marBottom w:val="0"/>
              <w:divBdr>
                <w:top w:val="none" w:sz="0" w:space="0" w:color="auto"/>
                <w:left w:val="none" w:sz="0" w:space="0" w:color="auto"/>
                <w:bottom w:val="none" w:sz="0" w:space="0" w:color="auto"/>
                <w:right w:val="none" w:sz="0" w:space="0" w:color="auto"/>
              </w:divBdr>
            </w:div>
            <w:div w:id="438987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17706">
      <w:bodyDiv w:val="1"/>
      <w:marLeft w:val="0"/>
      <w:marRight w:val="0"/>
      <w:marTop w:val="0"/>
      <w:marBottom w:val="0"/>
      <w:divBdr>
        <w:top w:val="none" w:sz="0" w:space="0" w:color="auto"/>
        <w:left w:val="none" w:sz="0" w:space="0" w:color="auto"/>
        <w:bottom w:val="none" w:sz="0" w:space="0" w:color="auto"/>
        <w:right w:val="none" w:sz="0" w:space="0" w:color="auto"/>
      </w:divBdr>
      <w:divsChild>
        <w:div w:id="2062245368">
          <w:marLeft w:val="0"/>
          <w:marRight w:val="0"/>
          <w:marTop w:val="0"/>
          <w:marBottom w:val="0"/>
          <w:divBdr>
            <w:top w:val="none" w:sz="0" w:space="0" w:color="auto"/>
            <w:left w:val="none" w:sz="0" w:space="0" w:color="auto"/>
            <w:bottom w:val="none" w:sz="0" w:space="0" w:color="auto"/>
            <w:right w:val="none" w:sz="0" w:space="0" w:color="auto"/>
          </w:divBdr>
        </w:div>
        <w:div w:id="1944651000">
          <w:marLeft w:val="0"/>
          <w:marRight w:val="0"/>
          <w:marTop w:val="150"/>
          <w:marBottom w:val="0"/>
          <w:divBdr>
            <w:top w:val="none" w:sz="0" w:space="0" w:color="auto"/>
            <w:left w:val="none" w:sz="0" w:space="0" w:color="auto"/>
            <w:bottom w:val="none" w:sz="0" w:space="0" w:color="auto"/>
            <w:right w:val="none" w:sz="0" w:space="0" w:color="auto"/>
          </w:divBdr>
          <w:divsChild>
            <w:div w:id="1499156389">
              <w:marLeft w:val="1155"/>
              <w:marRight w:val="0"/>
              <w:marTop w:val="0"/>
              <w:marBottom w:val="0"/>
              <w:divBdr>
                <w:top w:val="none" w:sz="0" w:space="0" w:color="auto"/>
                <w:left w:val="none" w:sz="0" w:space="0" w:color="auto"/>
                <w:bottom w:val="none" w:sz="0" w:space="0" w:color="auto"/>
                <w:right w:val="none" w:sz="0" w:space="0" w:color="auto"/>
              </w:divBdr>
            </w:div>
            <w:div w:id="249389006">
              <w:marLeft w:val="1155"/>
              <w:marRight w:val="0"/>
              <w:marTop w:val="0"/>
              <w:marBottom w:val="0"/>
              <w:divBdr>
                <w:top w:val="none" w:sz="0" w:space="0" w:color="auto"/>
                <w:left w:val="none" w:sz="0" w:space="0" w:color="auto"/>
                <w:bottom w:val="none" w:sz="0" w:space="0" w:color="auto"/>
                <w:right w:val="none" w:sz="0" w:space="0" w:color="auto"/>
              </w:divBdr>
            </w:div>
            <w:div w:id="199618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8080429">
      <w:bodyDiv w:val="1"/>
      <w:marLeft w:val="0"/>
      <w:marRight w:val="0"/>
      <w:marTop w:val="0"/>
      <w:marBottom w:val="0"/>
      <w:divBdr>
        <w:top w:val="none" w:sz="0" w:space="0" w:color="auto"/>
        <w:left w:val="none" w:sz="0" w:space="0" w:color="auto"/>
        <w:bottom w:val="none" w:sz="0" w:space="0" w:color="auto"/>
        <w:right w:val="none" w:sz="0" w:space="0" w:color="auto"/>
      </w:divBdr>
      <w:divsChild>
        <w:div w:id="1279793356">
          <w:marLeft w:val="0"/>
          <w:marRight w:val="0"/>
          <w:marTop w:val="0"/>
          <w:marBottom w:val="0"/>
          <w:divBdr>
            <w:top w:val="none" w:sz="0" w:space="0" w:color="auto"/>
            <w:left w:val="none" w:sz="0" w:space="0" w:color="auto"/>
            <w:bottom w:val="none" w:sz="0" w:space="0" w:color="auto"/>
            <w:right w:val="none" w:sz="0" w:space="0" w:color="auto"/>
          </w:divBdr>
        </w:div>
        <w:div w:id="480540228">
          <w:marLeft w:val="0"/>
          <w:marRight w:val="0"/>
          <w:marTop w:val="150"/>
          <w:marBottom w:val="0"/>
          <w:divBdr>
            <w:top w:val="none" w:sz="0" w:space="0" w:color="auto"/>
            <w:left w:val="none" w:sz="0" w:space="0" w:color="auto"/>
            <w:bottom w:val="none" w:sz="0" w:space="0" w:color="auto"/>
            <w:right w:val="none" w:sz="0" w:space="0" w:color="auto"/>
          </w:divBdr>
          <w:divsChild>
            <w:div w:id="881788868">
              <w:marLeft w:val="1155"/>
              <w:marRight w:val="0"/>
              <w:marTop w:val="0"/>
              <w:marBottom w:val="0"/>
              <w:divBdr>
                <w:top w:val="none" w:sz="0" w:space="0" w:color="auto"/>
                <w:left w:val="none" w:sz="0" w:space="0" w:color="auto"/>
                <w:bottom w:val="none" w:sz="0" w:space="0" w:color="auto"/>
                <w:right w:val="none" w:sz="0" w:space="0" w:color="auto"/>
              </w:divBdr>
            </w:div>
            <w:div w:id="1982733544">
              <w:marLeft w:val="1155"/>
              <w:marRight w:val="0"/>
              <w:marTop w:val="0"/>
              <w:marBottom w:val="0"/>
              <w:divBdr>
                <w:top w:val="none" w:sz="0" w:space="0" w:color="auto"/>
                <w:left w:val="none" w:sz="0" w:space="0" w:color="auto"/>
                <w:bottom w:val="none" w:sz="0" w:space="0" w:color="auto"/>
                <w:right w:val="none" w:sz="0" w:space="0" w:color="auto"/>
              </w:divBdr>
            </w:div>
            <w:div w:id="194361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29083">
      <w:bodyDiv w:val="1"/>
      <w:marLeft w:val="0"/>
      <w:marRight w:val="0"/>
      <w:marTop w:val="0"/>
      <w:marBottom w:val="0"/>
      <w:divBdr>
        <w:top w:val="none" w:sz="0" w:space="0" w:color="auto"/>
        <w:left w:val="none" w:sz="0" w:space="0" w:color="auto"/>
        <w:bottom w:val="none" w:sz="0" w:space="0" w:color="auto"/>
        <w:right w:val="none" w:sz="0" w:space="0" w:color="auto"/>
      </w:divBdr>
      <w:divsChild>
        <w:div w:id="2092122198">
          <w:marLeft w:val="0"/>
          <w:marRight w:val="0"/>
          <w:marTop w:val="0"/>
          <w:marBottom w:val="0"/>
          <w:divBdr>
            <w:top w:val="none" w:sz="0" w:space="0" w:color="auto"/>
            <w:left w:val="none" w:sz="0" w:space="0" w:color="auto"/>
            <w:bottom w:val="none" w:sz="0" w:space="0" w:color="auto"/>
            <w:right w:val="none" w:sz="0" w:space="0" w:color="auto"/>
          </w:divBdr>
        </w:div>
        <w:div w:id="483546516">
          <w:marLeft w:val="0"/>
          <w:marRight w:val="0"/>
          <w:marTop w:val="150"/>
          <w:marBottom w:val="0"/>
          <w:divBdr>
            <w:top w:val="none" w:sz="0" w:space="0" w:color="auto"/>
            <w:left w:val="none" w:sz="0" w:space="0" w:color="auto"/>
            <w:bottom w:val="none" w:sz="0" w:space="0" w:color="auto"/>
            <w:right w:val="none" w:sz="0" w:space="0" w:color="auto"/>
          </w:divBdr>
          <w:divsChild>
            <w:div w:id="1924800870">
              <w:marLeft w:val="1155"/>
              <w:marRight w:val="0"/>
              <w:marTop w:val="0"/>
              <w:marBottom w:val="0"/>
              <w:divBdr>
                <w:top w:val="none" w:sz="0" w:space="0" w:color="auto"/>
                <w:left w:val="none" w:sz="0" w:space="0" w:color="auto"/>
                <w:bottom w:val="none" w:sz="0" w:space="0" w:color="auto"/>
                <w:right w:val="none" w:sz="0" w:space="0" w:color="auto"/>
              </w:divBdr>
            </w:div>
            <w:div w:id="1770350306">
              <w:marLeft w:val="1155"/>
              <w:marRight w:val="0"/>
              <w:marTop w:val="0"/>
              <w:marBottom w:val="0"/>
              <w:divBdr>
                <w:top w:val="none" w:sz="0" w:space="0" w:color="auto"/>
                <w:left w:val="none" w:sz="0" w:space="0" w:color="auto"/>
                <w:bottom w:val="none" w:sz="0" w:space="0" w:color="auto"/>
                <w:right w:val="none" w:sz="0" w:space="0" w:color="auto"/>
              </w:divBdr>
            </w:div>
            <w:div w:id="619531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076175">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09775041">
      <w:bodyDiv w:val="1"/>
      <w:marLeft w:val="0"/>
      <w:marRight w:val="0"/>
      <w:marTop w:val="0"/>
      <w:marBottom w:val="0"/>
      <w:divBdr>
        <w:top w:val="none" w:sz="0" w:space="0" w:color="auto"/>
        <w:left w:val="none" w:sz="0" w:space="0" w:color="auto"/>
        <w:bottom w:val="none" w:sz="0" w:space="0" w:color="auto"/>
        <w:right w:val="none" w:sz="0" w:space="0" w:color="auto"/>
      </w:divBdr>
      <w:divsChild>
        <w:div w:id="635836604">
          <w:marLeft w:val="0"/>
          <w:marRight w:val="0"/>
          <w:marTop w:val="0"/>
          <w:marBottom w:val="0"/>
          <w:divBdr>
            <w:top w:val="none" w:sz="0" w:space="0" w:color="auto"/>
            <w:left w:val="none" w:sz="0" w:space="0" w:color="auto"/>
            <w:bottom w:val="none" w:sz="0" w:space="0" w:color="auto"/>
            <w:right w:val="none" w:sz="0" w:space="0" w:color="auto"/>
          </w:divBdr>
        </w:div>
        <w:div w:id="568926362">
          <w:marLeft w:val="0"/>
          <w:marRight w:val="0"/>
          <w:marTop w:val="150"/>
          <w:marBottom w:val="0"/>
          <w:divBdr>
            <w:top w:val="none" w:sz="0" w:space="0" w:color="auto"/>
            <w:left w:val="none" w:sz="0" w:space="0" w:color="auto"/>
            <w:bottom w:val="none" w:sz="0" w:space="0" w:color="auto"/>
            <w:right w:val="none" w:sz="0" w:space="0" w:color="auto"/>
          </w:divBdr>
          <w:divsChild>
            <w:div w:id="1453399444">
              <w:marLeft w:val="1155"/>
              <w:marRight w:val="0"/>
              <w:marTop w:val="0"/>
              <w:marBottom w:val="0"/>
              <w:divBdr>
                <w:top w:val="none" w:sz="0" w:space="0" w:color="auto"/>
                <w:left w:val="none" w:sz="0" w:space="0" w:color="auto"/>
                <w:bottom w:val="none" w:sz="0" w:space="0" w:color="auto"/>
                <w:right w:val="none" w:sz="0" w:space="0" w:color="auto"/>
              </w:divBdr>
            </w:div>
            <w:div w:id="1087380849">
              <w:marLeft w:val="1155"/>
              <w:marRight w:val="0"/>
              <w:marTop w:val="0"/>
              <w:marBottom w:val="0"/>
              <w:divBdr>
                <w:top w:val="none" w:sz="0" w:space="0" w:color="auto"/>
                <w:left w:val="none" w:sz="0" w:space="0" w:color="auto"/>
                <w:bottom w:val="none" w:sz="0" w:space="0" w:color="auto"/>
                <w:right w:val="none" w:sz="0" w:space="0" w:color="auto"/>
              </w:divBdr>
            </w:div>
            <w:div w:id="139271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0890444">
      <w:bodyDiv w:val="1"/>
      <w:marLeft w:val="0"/>
      <w:marRight w:val="0"/>
      <w:marTop w:val="0"/>
      <w:marBottom w:val="0"/>
      <w:divBdr>
        <w:top w:val="none" w:sz="0" w:space="0" w:color="auto"/>
        <w:left w:val="none" w:sz="0" w:space="0" w:color="auto"/>
        <w:bottom w:val="none" w:sz="0" w:space="0" w:color="auto"/>
        <w:right w:val="none" w:sz="0" w:space="0" w:color="auto"/>
      </w:divBdr>
      <w:divsChild>
        <w:div w:id="2070035830">
          <w:marLeft w:val="0"/>
          <w:marRight w:val="0"/>
          <w:marTop w:val="0"/>
          <w:marBottom w:val="0"/>
          <w:divBdr>
            <w:top w:val="none" w:sz="0" w:space="0" w:color="auto"/>
            <w:left w:val="none" w:sz="0" w:space="0" w:color="auto"/>
            <w:bottom w:val="none" w:sz="0" w:space="0" w:color="auto"/>
            <w:right w:val="none" w:sz="0" w:space="0" w:color="auto"/>
          </w:divBdr>
        </w:div>
        <w:div w:id="1183785417">
          <w:marLeft w:val="0"/>
          <w:marRight w:val="0"/>
          <w:marTop w:val="150"/>
          <w:marBottom w:val="0"/>
          <w:divBdr>
            <w:top w:val="none" w:sz="0" w:space="0" w:color="auto"/>
            <w:left w:val="none" w:sz="0" w:space="0" w:color="auto"/>
            <w:bottom w:val="none" w:sz="0" w:space="0" w:color="auto"/>
            <w:right w:val="none" w:sz="0" w:space="0" w:color="auto"/>
          </w:divBdr>
          <w:divsChild>
            <w:div w:id="295725558">
              <w:marLeft w:val="1155"/>
              <w:marRight w:val="0"/>
              <w:marTop w:val="0"/>
              <w:marBottom w:val="0"/>
              <w:divBdr>
                <w:top w:val="none" w:sz="0" w:space="0" w:color="auto"/>
                <w:left w:val="none" w:sz="0" w:space="0" w:color="auto"/>
                <w:bottom w:val="none" w:sz="0" w:space="0" w:color="auto"/>
                <w:right w:val="none" w:sz="0" w:space="0" w:color="auto"/>
              </w:divBdr>
            </w:div>
            <w:div w:id="947927500">
              <w:marLeft w:val="1155"/>
              <w:marRight w:val="0"/>
              <w:marTop w:val="0"/>
              <w:marBottom w:val="0"/>
              <w:divBdr>
                <w:top w:val="none" w:sz="0" w:space="0" w:color="auto"/>
                <w:left w:val="none" w:sz="0" w:space="0" w:color="auto"/>
                <w:bottom w:val="none" w:sz="0" w:space="0" w:color="auto"/>
                <w:right w:val="none" w:sz="0" w:space="0" w:color="auto"/>
              </w:divBdr>
            </w:div>
            <w:div w:id="1853715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088381">
      <w:bodyDiv w:val="1"/>
      <w:marLeft w:val="0"/>
      <w:marRight w:val="0"/>
      <w:marTop w:val="0"/>
      <w:marBottom w:val="0"/>
      <w:divBdr>
        <w:top w:val="none" w:sz="0" w:space="0" w:color="auto"/>
        <w:left w:val="none" w:sz="0" w:space="0" w:color="auto"/>
        <w:bottom w:val="none" w:sz="0" w:space="0" w:color="auto"/>
        <w:right w:val="none" w:sz="0" w:space="0" w:color="auto"/>
      </w:divBdr>
      <w:divsChild>
        <w:div w:id="2135324178">
          <w:marLeft w:val="0"/>
          <w:marRight w:val="0"/>
          <w:marTop w:val="0"/>
          <w:marBottom w:val="0"/>
          <w:divBdr>
            <w:top w:val="none" w:sz="0" w:space="0" w:color="auto"/>
            <w:left w:val="none" w:sz="0" w:space="0" w:color="auto"/>
            <w:bottom w:val="none" w:sz="0" w:space="0" w:color="auto"/>
            <w:right w:val="none" w:sz="0" w:space="0" w:color="auto"/>
          </w:divBdr>
        </w:div>
        <w:div w:id="700014587">
          <w:marLeft w:val="0"/>
          <w:marRight w:val="0"/>
          <w:marTop w:val="150"/>
          <w:marBottom w:val="0"/>
          <w:divBdr>
            <w:top w:val="none" w:sz="0" w:space="0" w:color="auto"/>
            <w:left w:val="none" w:sz="0" w:space="0" w:color="auto"/>
            <w:bottom w:val="none" w:sz="0" w:space="0" w:color="auto"/>
            <w:right w:val="none" w:sz="0" w:space="0" w:color="auto"/>
          </w:divBdr>
          <w:divsChild>
            <w:div w:id="1704331333">
              <w:marLeft w:val="1155"/>
              <w:marRight w:val="0"/>
              <w:marTop w:val="0"/>
              <w:marBottom w:val="0"/>
              <w:divBdr>
                <w:top w:val="none" w:sz="0" w:space="0" w:color="auto"/>
                <w:left w:val="none" w:sz="0" w:space="0" w:color="auto"/>
                <w:bottom w:val="none" w:sz="0" w:space="0" w:color="auto"/>
                <w:right w:val="none" w:sz="0" w:space="0" w:color="auto"/>
              </w:divBdr>
            </w:div>
            <w:div w:id="932278319">
              <w:marLeft w:val="1155"/>
              <w:marRight w:val="0"/>
              <w:marTop w:val="0"/>
              <w:marBottom w:val="0"/>
              <w:divBdr>
                <w:top w:val="none" w:sz="0" w:space="0" w:color="auto"/>
                <w:left w:val="none" w:sz="0" w:space="0" w:color="auto"/>
                <w:bottom w:val="none" w:sz="0" w:space="0" w:color="auto"/>
                <w:right w:val="none" w:sz="0" w:space="0" w:color="auto"/>
              </w:divBdr>
            </w:div>
            <w:div w:id="1767383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087435">
      <w:bodyDiv w:val="1"/>
      <w:marLeft w:val="0"/>
      <w:marRight w:val="0"/>
      <w:marTop w:val="0"/>
      <w:marBottom w:val="0"/>
      <w:divBdr>
        <w:top w:val="none" w:sz="0" w:space="0" w:color="auto"/>
        <w:left w:val="none" w:sz="0" w:space="0" w:color="auto"/>
        <w:bottom w:val="none" w:sz="0" w:space="0" w:color="auto"/>
        <w:right w:val="none" w:sz="0" w:space="0" w:color="auto"/>
      </w:divBdr>
      <w:divsChild>
        <w:div w:id="1678459865">
          <w:marLeft w:val="0"/>
          <w:marRight w:val="0"/>
          <w:marTop w:val="0"/>
          <w:marBottom w:val="0"/>
          <w:divBdr>
            <w:top w:val="none" w:sz="0" w:space="0" w:color="auto"/>
            <w:left w:val="none" w:sz="0" w:space="0" w:color="auto"/>
            <w:bottom w:val="none" w:sz="0" w:space="0" w:color="auto"/>
            <w:right w:val="none" w:sz="0" w:space="0" w:color="auto"/>
          </w:divBdr>
        </w:div>
        <w:div w:id="1428043441">
          <w:marLeft w:val="0"/>
          <w:marRight w:val="0"/>
          <w:marTop w:val="150"/>
          <w:marBottom w:val="0"/>
          <w:divBdr>
            <w:top w:val="none" w:sz="0" w:space="0" w:color="auto"/>
            <w:left w:val="none" w:sz="0" w:space="0" w:color="auto"/>
            <w:bottom w:val="none" w:sz="0" w:space="0" w:color="auto"/>
            <w:right w:val="none" w:sz="0" w:space="0" w:color="auto"/>
          </w:divBdr>
          <w:divsChild>
            <w:div w:id="217207285">
              <w:marLeft w:val="1155"/>
              <w:marRight w:val="0"/>
              <w:marTop w:val="0"/>
              <w:marBottom w:val="0"/>
              <w:divBdr>
                <w:top w:val="none" w:sz="0" w:space="0" w:color="auto"/>
                <w:left w:val="none" w:sz="0" w:space="0" w:color="auto"/>
                <w:bottom w:val="none" w:sz="0" w:space="0" w:color="auto"/>
                <w:right w:val="none" w:sz="0" w:space="0" w:color="auto"/>
              </w:divBdr>
            </w:div>
            <w:div w:id="845680271">
              <w:marLeft w:val="1155"/>
              <w:marRight w:val="0"/>
              <w:marTop w:val="0"/>
              <w:marBottom w:val="0"/>
              <w:divBdr>
                <w:top w:val="none" w:sz="0" w:space="0" w:color="auto"/>
                <w:left w:val="none" w:sz="0" w:space="0" w:color="auto"/>
                <w:bottom w:val="none" w:sz="0" w:space="0" w:color="auto"/>
                <w:right w:val="none" w:sz="0" w:space="0" w:color="auto"/>
              </w:divBdr>
            </w:div>
            <w:div w:id="23594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198200">
      <w:bodyDiv w:val="1"/>
      <w:marLeft w:val="0"/>
      <w:marRight w:val="0"/>
      <w:marTop w:val="0"/>
      <w:marBottom w:val="0"/>
      <w:divBdr>
        <w:top w:val="none" w:sz="0" w:space="0" w:color="auto"/>
        <w:left w:val="none" w:sz="0" w:space="0" w:color="auto"/>
        <w:bottom w:val="none" w:sz="0" w:space="0" w:color="auto"/>
        <w:right w:val="none" w:sz="0" w:space="0" w:color="auto"/>
      </w:divBdr>
      <w:divsChild>
        <w:div w:id="564610650">
          <w:marLeft w:val="0"/>
          <w:marRight w:val="0"/>
          <w:marTop w:val="0"/>
          <w:marBottom w:val="0"/>
          <w:divBdr>
            <w:top w:val="none" w:sz="0" w:space="0" w:color="auto"/>
            <w:left w:val="none" w:sz="0" w:space="0" w:color="auto"/>
            <w:bottom w:val="none" w:sz="0" w:space="0" w:color="auto"/>
            <w:right w:val="none" w:sz="0" w:space="0" w:color="auto"/>
          </w:divBdr>
        </w:div>
        <w:div w:id="727145536">
          <w:marLeft w:val="0"/>
          <w:marRight w:val="0"/>
          <w:marTop w:val="150"/>
          <w:marBottom w:val="0"/>
          <w:divBdr>
            <w:top w:val="none" w:sz="0" w:space="0" w:color="auto"/>
            <w:left w:val="none" w:sz="0" w:space="0" w:color="auto"/>
            <w:bottom w:val="none" w:sz="0" w:space="0" w:color="auto"/>
            <w:right w:val="none" w:sz="0" w:space="0" w:color="auto"/>
          </w:divBdr>
          <w:divsChild>
            <w:div w:id="426930474">
              <w:marLeft w:val="1155"/>
              <w:marRight w:val="0"/>
              <w:marTop w:val="0"/>
              <w:marBottom w:val="0"/>
              <w:divBdr>
                <w:top w:val="none" w:sz="0" w:space="0" w:color="auto"/>
                <w:left w:val="none" w:sz="0" w:space="0" w:color="auto"/>
                <w:bottom w:val="none" w:sz="0" w:space="0" w:color="auto"/>
                <w:right w:val="none" w:sz="0" w:space="0" w:color="auto"/>
              </w:divBdr>
            </w:div>
            <w:div w:id="2078160321">
              <w:marLeft w:val="1155"/>
              <w:marRight w:val="0"/>
              <w:marTop w:val="0"/>
              <w:marBottom w:val="0"/>
              <w:divBdr>
                <w:top w:val="none" w:sz="0" w:space="0" w:color="auto"/>
                <w:left w:val="none" w:sz="0" w:space="0" w:color="auto"/>
                <w:bottom w:val="none" w:sz="0" w:space="0" w:color="auto"/>
                <w:right w:val="none" w:sz="0" w:space="0" w:color="auto"/>
              </w:divBdr>
            </w:div>
            <w:div w:id="142018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45129">
      <w:bodyDiv w:val="1"/>
      <w:marLeft w:val="0"/>
      <w:marRight w:val="0"/>
      <w:marTop w:val="0"/>
      <w:marBottom w:val="0"/>
      <w:divBdr>
        <w:top w:val="none" w:sz="0" w:space="0" w:color="auto"/>
        <w:left w:val="none" w:sz="0" w:space="0" w:color="auto"/>
        <w:bottom w:val="none" w:sz="0" w:space="0" w:color="auto"/>
        <w:right w:val="none" w:sz="0" w:space="0" w:color="auto"/>
      </w:divBdr>
      <w:divsChild>
        <w:div w:id="667633837">
          <w:marLeft w:val="0"/>
          <w:marRight w:val="0"/>
          <w:marTop w:val="0"/>
          <w:marBottom w:val="0"/>
          <w:divBdr>
            <w:top w:val="none" w:sz="0" w:space="0" w:color="auto"/>
            <w:left w:val="none" w:sz="0" w:space="0" w:color="auto"/>
            <w:bottom w:val="none" w:sz="0" w:space="0" w:color="auto"/>
            <w:right w:val="none" w:sz="0" w:space="0" w:color="auto"/>
          </w:divBdr>
        </w:div>
        <w:div w:id="593634785">
          <w:marLeft w:val="0"/>
          <w:marRight w:val="0"/>
          <w:marTop w:val="150"/>
          <w:marBottom w:val="0"/>
          <w:divBdr>
            <w:top w:val="none" w:sz="0" w:space="0" w:color="auto"/>
            <w:left w:val="none" w:sz="0" w:space="0" w:color="auto"/>
            <w:bottom w:val="none" w:sz="0" w:space="0" w:color="auto"/>
            <w:right w:val="none" w:sz="0" w:space="0" w:color="auto"/>
          </w:divBdr>
          <w:divsChild>
            <w:div w:id="987444109">
              <w:marLeft w:val="1155"/>
              <w:marRight w:val="0"/>
              <w:marTop w:val="0"/>
              <w:marBottom w:val="0"/>
              <w:divBdr>
                <w:top w:val="none" w:sz="0" w:space="0" w:color="auto"/>
                <w:left w:val="none" w:sz="0" w:space="0" w:color="auto"/>
                <w:bottom w:val="none" w:sz="0" w:space="0" w:color="auto"/>
                <w:right w:val="none" w:sz="0" w:space="0" w:color="auto"/>
              </w:divBdr>
            </w:div>
            <w:div w:id="1380319271">
              <w:marLeft w:val="1155"/>
              <w:marRight w:val="0"/>
              <w:marTop w:val="0"/>
              <w:marBottom w:val="0"/>
              <w:divBdr>
                <w:top w:val="none" w:sz="0" w:space="0" w:color="auto"/>
                <w:left w:val="none" w:sz="0" w:space="0" w:color="auto"/>
                <w:bottom w:val="none" w:sz="0" w:space="0" w:color="auto"/>
                <w:right w:val="none" w:sz="0" w:space="0" w:color="auto"/>
              </w:divBdr>
            </w:div>
            <w:div w:id="1502428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663639">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2855296">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852191">
      <w:bodyDiv w:val="1"/>
      <w:marLeft w:val="0"/>
      <w:marRight w:val="0"/>
      <w:marTop w:val="0"/>
      <w:marBottom w:val="0"/>
      <w:divBdr>
        <w:top w:val="none" w:sz="0" w:space="0" w:color="auto"/>
        <w:left w:val="none" w:sz="0" w:space="0" w:color="auto"/>
        <w:bottom w:val="none" w:sz="0" w:space="0" w:color="auto"/>
        <w:right w:val="none" w:sz="0" w:space="0" w:color="auto"/>
      </w:divBdr>
      <w:divsChild>
        <w:div w:id="346253460">
          <w:marLeft w:val="0"/>
          <w:marRight w:val="0"/>
          <w:marTop w:val="0"/>
          <w:marBottom w:val="0"/>
          <w:divBdr>
            <w:top w:val="none" w:sz="0" w:space="0" w:color="auto"/>
            <w:left w:val="none" w:sz="0" w:space="0" w:color="auto"/>
            <w:bottom w:val="none" w:sz="0" w:space="0" w:color="auto"/>
            <w:right w:val="none" w:sz="0" w:space="0" w:color="auto"/>
          </w:divBdr>
        </w:div>
        <w:div w:id="918254708">
          <w:marLeft w:val="0"/>
          <w:marRight w:val="0"/>
          <w:marTop w:val="150"/>
          <w:marBottom w:val="0"/>
          <w:divBdr>
            <w:top w:val="none" w:sz="0" w:space="0" w:color="auto"/>
            <w:left w:val="none" w:sz="0" w:space="0" w:color="auto"/>
            <w:bottom w:val="none" w:sz="0" w:space="0" w:color="auto"/>
            <w:right w:val="none" w:sz="0" w:space="0" w:color="auto"/>
          </w:divBdr>
          <w:divsChild>
            <w:div w:id="1897887643">
              <w:marLeft w:val="1155"/>
              <w:marRight w:val="0"/>
              <w:marTop w:val="0"/>
              <w:marBottom w:val="0"/>
              <w:divBdr>
                <w:top w:val="none" w:sz="0" w:space="0" w:color="auto"/>
                <w:left w:val="none" w:sz="0" w:space="0" w:color="auto"/>
                <w:bottom w:val="none" w:sz="0" w:space="0" w:color="auto"/>
                <w:right w:val="none" w:sz="0" w:space="0" w:color="auto"/>
              </w:divBdr>
            </w:div>
            <w:div w:id="74306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054211">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557035">
      <w:bodyDiv w:val="1"/>
      <w:marLeft w:val="0"/>
      <w:marRight w:val="0"/>
      <w:marTop w:val="0"/>
      <w:marBottom w:val="0"/>
      <w:divBdr>
        <w:top w:val="none" w:sz="0" w:space="0" w:color="auto"/>
        <w:left w:val="none" w:sz="0" w:space="0" w:color="auto"/>
        <w:bottom w:val="none" w:sz="0" w:space="0" w:color="auto"/>
        <w:right w:val="none" w:sz="0" w:space="0" w:color="auto"/>
      </w:divBdr>
      <w:divsChild>
        <w:div w:id="970134041">
          <w:marLeft w:val="0"/>
          <w:marRight w:val="0"/>
          <w:marTop w:val="0"/>
          <w:marBottom w:val="0"/>
          <w:divBdr>
            <w:top w:val="none" w:sz="0" w:space="0" w:color="auto"/>
            <w:left w:val="none" w:sz="0" w:space="0" w:color="auto"/>
            <w:bottom w:val="none" w:sz="0" w:space="0" w:color="auto"/>
            <w:right w:val="none" w:sz="0" w:space="0" w:color="auto"/>
          </w:divBdr>
        </w:div>
        <w:div w:id="1315454501">
          <w:marLeft w:val="0"/>
          <w:marRight w:val="0"/>
          <w:marTop w:val="150"/>
          <w:marBottom w:val="0"/>
          <w:divBdr>
            <w:top w:val="none" w:sz="0" w:space="0" w:color="auto"/>
            <w:left w:val="none" w:sz="0" w:space="0" w:color="auto"/>
            <w:bottom w:val="none" w:sz="0" w:space="0" w:color="auto"/>
            <w:right w:val="none" w:sz="0" w:space="0" w:color="auto"/>
          </w:divBdr>
          <w:divsChild>
            <w:div w:id="664937739">
              <w:marLeft w:val="1155"/>
              <w:marRight w:val="0"/>
              <w:marTop w:val="0"/>
              <w:marBottom w:val="0"/>
              <w:divBdr>
                <w:top w:val="none" w:sz="0" w:space="0" w:color="auto"/>
                <w:left w:val="none" w:sz="0" w:space="0" w:color="auto"/>
                <w:bottom w:val="none" w:sz="0" w:space="0" w:color="auto"/>
                <w:right w:val="none" w:sz="0" w:space="0" w:color="auto"/>
              </w:divBdr>
            </w:div>
            <w:div w:id="411511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583569">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373">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285898">
      <w:bodyDiv w:val="1"/>
      <w:marLeft w:val="0"/>
      <w:marRight w:val="0"/>
      <w:marTop w:val="0"/>
      <w:marBottom w:val="0"/>
      <w:divBdr>
        <w:top w:val="none" w:sz="0" w:space="0" w:color="auto"/>
        <w:left w:val="none" w:sz="0" w:space="0" w:color="auto"/>
        <w:bottom w:val="none" w:sz="0" w:space="0" w:color="auto"/>
        <w:right w:val="none" w:sz="0" w:space="0" w:color="auto"/>
      </w:divBdr>
      <w:divsChild>
        <w:div w:id="781152322">
          <w:marLeft w:val="0"/>
          <w:marRight w:val="0"/>
          <w:marTop w:val="0"/>
          <w:marBottom w:val="0"/>
          <w:divBdr>
            <w:top w:val="none" w:sz="0" w:space="0" w:color="auto"/>
            <w:left w:val="none" w:sz="0" w:space="0" w:color="auto"/>
            <w:bottom w:val="none" w:sz="0" w:space="0" w:color="auto"/>
            <w:right w:val="none" w:sz="0" w:space="0" w:color="auto"/>
          </w:divBdr>
        </w:div>
        <w:div w:id="1610312319">
          <w:marLeft w:val="0"/>
          <w:marRight w:val="0"/>
          <w:marTop w:val="150"/>
          <w:marBottom w:val="0"/>
          <w:divBdr>
            <w:top w:val="none" w:sz="0" w:space="0" w:color="auto"/>
            <w:left w:val="none" w:sz="0" w:space="0" w:color="auto"/>
            <w:bottom w:val="none" w:sz="0" w:space="0" w:color="auto"/>
            <w:right w:val="none" w:sz="0" w:space="0" w:color="auto"/>
          </w:divBdr>
          <w:divsChild>
            <w:div w:id="635572534">
              <w:marLeft w:val="1155"/>
              <w:marRight w:val="0"/>
              <w:marTop w:val="0"/>
              <w:marBottom w:val="0"/>
              <w:divBdr>
                <w:top w:val="none" w:sz="0" w:space="0" w:color="auto"/>
                <w:left w:val="none" w:sz="0" w:space="0" w:color="auto"/>
                <w:bottom w:val="none" w:sz="0" w:space="0" w:color="auto"/>
                <w:right w:val="none" w:sz="0" w:space="0" w:color="auto"/>
              </w:divBdr>
            </w:div>
            <w:div w:id="1362318423">
              <w:marLeft w:val="1155"/>
              <w:marRight w:val="0"/>
              <w:marTop w:val="0"/>
              <w:marBottom w:val="0"/>
              <w:divBdr>
                <w:top w:val="none" w:sz="0" w:space="0" w:color="auto"/>
                <w:left w:val="none" w:sz="0" w:space="0" w:color="auto"/>
                <w:bottom w:val="none" w:sz="0" w:space="0" w:color="auto"/>
                <w:right w:val="none" w:sz="0" w:space="0" w:color="auto"/>
              </w:divBdr>
            </w:div>
            <w:div w:id="102678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286119">
      <w:bodyDiv w:val="1"/>
      <w:marLeft w:val="0"/>
      <w:marRight w:val="0"/>
      <w:marTop w:val="0"/>
      <w:marBottom w:val="0"/>
      <w:divBdr>
        <w:top w:val="none" w:sz="0" w:space="0" w:color="auto"/>
        <w:left w:val="none" w:sz="0" w:space="0" w:color="auto"/>
        <w:bottom w:val="none" w:sz="0" w:space="0" w:color="auto"/>
        <w:right w:val="none" w:sz="0" w:space="0" w:color="auto"/>
      </w:divBdr>
      <w:divsChild>
        <w:div w:id="294331956">
          <w:marLeft w:val="0"/>
          <w:marRight w:val="0"/>
          <w:marTop w:val="0"/>
          <w:marBottom w:val="0"/>
          <w:divBdr>
            <w:top w:val="none" w:sz="0" w:space="0" w:color="auto"/>
            <w:left w:val="none" w:sz="0" w:space="0" w:color="auto"/>
            <w:bottom w:val="none" w:sz="0" w:space="0" w:color="auto"/>
            <w:right w:val="none" w:sz="0" w:space="0" w:color="auto"/>
          </w:divBdr>
        </w:div>
        <w:div w:id="2053381317">
          <w:marLeft w:val="0"/>
          <w:marRight w:val="0"/>
          <w:marTop w:val="150"/>
          <w:marBottom w:val="0"/>
          <w:divBdr>
            <w:top w:val="none" w:sz="0" w:space="0" w:color="auto"/>
            <w:left w:val="none" w:sz="0" w:space="0" w:color="auto"/>
            <w:bottom w:val="none" w:sz="0" w:space="0" w:color="auto"/>
            <w:right w:val="none" w:sz="0" w:space="0" w:color="auto"/>
          </w:divBdr>
          <w:divsChild>
            <w:div w:id="1572077891">
              <w:marLeft w:val="1155"/>
              <w:marRight w:val="0"/>
              <w:marTop w:val="0"/>
              <w:marBottom w:val="0"/>
              <w:divBdr>
                <w:top w:val="none" w:sz="0" w:space="0" w:color="auto"/>
                <w:left w:val="none" w:sz="0" w:space="0" w:color="auto"/>
                <w:bottom w:val="none" w:sz="0" w:space="0" w:color="auto"/>
                <w:right w:val="none" w:sz="0" w:space="0" w:color="auto"/>
              </w:divBdr>
            </w:div>
            <w:div w:id="2120686063">
              <w:marLeft w:val="1155"/>
              <w:marRight w:val="0"/>
              <w:marTop w:val="0"/>
              <w:marBottom w:val="0"/>
              <w:divBdr>
                <w:top w:val="none" w:sz="0" w:space="0" w:color="auto"/>
                <w:left w:val="none" w:sz="0" w:space="0" w:color="auto"/>
                <w:bottom w:val="none" w:sz="0" w:space="0" w:color="auto"/>
                <w:right w:val="none" w:sz="0" w:space="0" w:color="auto"/>
              </w:divBdr>
            </w:div>
            <w:div w:id="1952205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627151">
      <w:bodyDiv w:val="1"/>
      <w:marLeft w:val="0"/>
      <w:marRight w:val="0"/>
      <w:marTop w:val="0"/>
      <w:marBottom w:val="0"/>
      <w:divBdr>
        <w:top w:val="none" w:sz="0" w:space="0" w:color="auto"/>
        <w:left w:val="none" w:sz="0" w:space="0" w:color="auto"/>
        <w:bottom w:val="none" w:sz="0" w:space="0" w:color="auto"/>
        <w:right w:val="none" w:sz="0" w:space="0" w:color="auto"/>
      </w:divBdr>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131424">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866539">
      <w:bodyDiv w:val="1"/>
      <w:marLeft w:val="0"/>
      <w:marRight w:val="0"/>
      <w:marTop w:val="0"/>
      <w:marBottom w:val="0"/>
      <w:divBdr>
        <w:top w:val="none" w:sz="0" w:space="0" w:color="auto"/>
        <w:left w:val="none" w:sz="0" w:space="0" w:color="auto"/>
        <w:bottom w:val="none" w:sz="0" w:space="0" w:color="auto"/>
        <w:right w:val="none" w:sz="0" w:space="0" w:color="auto"/>
      </w:divBdr>
      <w:divsChild>
        <w:div w:id="2080592255">
          <w:marLeft w:val="0"/>
          <w:marRight w:val="0"/>
          <w:marTop w:val="0"/>
          <w:marBottom w:val="0"/>
          <w:divBdr>
            <w:top w:val="none" w:sz="0" w:space="0" w:color="auto"/>
            <w:left w:val="none" w:sz="0" w:space="0" w:color="auto"/>
            <w:bottom w:val="none" w:sz="0" w:space="0" w:color="auto"/>
            <w:right w:val="none" w:sz="0" w:space="0" w:color="auto"/>
          </w:divBdr>
        </w:div>
        <w:div w:id="66929416">
          <w:marLeft w:val="0"/>
          <w:marRight w:val="0"/>
          <w:marTop w:val="150"/>
          <w:marBottom w:val="0"/>
          <w:divBdr>
            <w:top w:val="none" w:sz="0" w:space="0" w:color="auto"/>
            <w:left w:val="none" w:sz="0" w:space="0" w:color="auto"/>
            <w:bottom w:val="none" w:sz="0" w:space="0" w:color="auto"/>
            <w:right w:val="none" w:sz="0" w:space="0" w:color="auto"/>
          </w:divBdr>
          <w:divsChild>
            <w:div w:id="1136991141">
              <w:marLeft w:val="1155"/>
              <w:marRight w:val="0"/>
              <w:marTop w:val="0"/>
              <w:marBottom w:val="0"/>
              <w:divBdr>
                <w:top w:val="none" w:sz="0" w:space="0" w:color="auto"/>
                <w:left w:val="none" w:sz="0" w:space="0" w:color="auto"/>
                <w:bottom w:val="none" w:sz="0" w:space="0" w:color="auto"/>
                <w:right w:val="none" w:sz="0" w:space="0" w:color="auto"/>
              </w:divBdr>
            </w:div>
            <w:div w:id="175194248">
              <w:marLeft w:val="1155"/>
              <w:marRight w:val="0"/>
              <w:marTop w:val="0"/>
              <w:marBottom w:val="0"/>
              <w:divBdr>
                <w:top w:val="none" w:sz="0" w:space="0" w:color="auto"/>
                <w:left w:val="none" w:sz="0" w:space="0" w:color="auto"/>
                <w:bottom w:val="none" w:sz="0" w:space="0" w:color="auto"/>
                <w:right w:val="none" w:sz="0" w:space="0" w:color="auto"/>
              </w:divBdr>
            </w:div>
            <w:div w:id="112954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400284">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052879">
      <w:bodyDiv w:val="1"/>
      <w:marLeft w:val="0"/>
      <w:marRight w:val="0"/>
      <w:marTop w:val="0"/>
      <w:marBottom w:val="0"/>
      <w:divBdr>
        <w:top w:val="none" w:sz="0" w:space="0" w:color="auto"/>
        <w:left w:val="none" w:sz="0" w:space="0" w:color="auto"/>
        <w:bottom w:val="none" w:sz="0" w:space="0" w:color="auto"/>
        <w:right w:val="none" w:sz="0" w:space="0" w:color="auto"/>
      </w:divBdr>
      <w:divsChild>
        <w:div w:id="1582909308">
          <w:marLeft w:val="0"/>
          <w:marRight w:val="0"/>
          <w:marTop w:val="0"/>
          <w:marBottom w:val="0"/>
          <w:divBdr>
            <w:top w:val="none" w:sz="0" w:space="0" w:color="auto"/>
            <w:left w:val="none" w:sz="0" w:space="0" w:color="auto"/>
            <w:bottom w:val="none" w:sz="0" w:space="0" w:color="auto"/>
            <w:right w:val="none" w:sz="0" w:space="0" w:color="auto"/>
          </w:divBdr>
        </w:div>
        <w:div w:id="2100636116">
          <w:marLeft w:val="0"/>
          <w:marRight w:val="0"/>
          <w:marTop w:val="150"/>
          <w:marBottom w:val="0"/>
          <w:divBdr>
            <w:top w:val="none" w:sz="0" w:space="0" w:color="auto"/>
            <w:left w:val="none" w:sz="0" w:space="0" w:color="auto"/>
            <w:bottom w:val="none" w:sz="0" w:space="0" w:color="auto"/>
            <w:right w:val="none" w:sz="0" w:space="0" w:color="auto"/>
          </w:divBdr>
          <w:divsChild>
            <w:div w:id="1320234885">
              <w:marLeft w:val="1155"/>
              <w:marRight w:val="0"/>
              <w:marTop w:val="0"/>
              <w:marBottom w:val="0"/>
              <w:divBdr>
                <w:top w:val="none" w:sz="0" w:space="0" w:color="auto"/>
                <w:left w:val="none" w:sz="0" w:space="0" w:color="auto"/>
                <w:bottom w:val="none" w:sz="0" w:space="0" w:color="auto"/>
                <w:right w:val="none" w:sz="0" w:space="0" w:color="auto"/>
              </w:divBdr>
            </w:div>
            <w:div w:id="466162860">
              <w:marLeft w:val="1155"/>
              <w:marRight w:val="0"/>
              <w:marTop w:val="0"/>
              <w:marBottom w:val="0"/>
              <w:divBdr>
                <w:top w:val="none" w:sz="0" w:space="0" w:color="auto"/>
                <w:left w:val="none" w:sz="0" w:space="0" w:color="auto"/>
                <w:bottom w:val="none" w:sz="0" w:space="0" w:color="auto"/>
                <w:right w:val="none" w:sz="0" w:space="0" w:color="auto"/>
              </w:divBdr>
            </w:div>
            <w:div w:id="397555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53434">
      <w:bodyDiv w:val="1"/>
      <w:marLeft w:val="0"/>
      <w:marRight w:val="0"/>
      <w:marTop w:val="0"/>
      <w:marBottom w:val="0"/>
      <w:divBdr>
        <w:top w:val="none" w:sz="0" w:space="0" w:color="auto"/>
        <w:left w:val="none" w:sz="0" w:space="0" w:color="auto"/>
        <w:bottom w:val="none" w:sz="0" w:space="0" w:color="auto"/>
        <w:right w:val="none" w:sz="0" w:space="0" w:color="auto"/>
      </w:divBdr>
      <w:divsChild>
        <w:div w:id="1549342244">
          <w:marLeft w:val="0"/>
          <w:marRight w:val="0"/>
          <w:marTop w:val="0"/>
          <w:marBottom w:val="0"/>
          <w:divBdr>
            <w:top w:val="none" w:sz="0" w:space="0" w:color="auto"/>
            <w:left w:val="none" w:sz="0" w:space="0" w:color="auto"/>
            <w:bottom w:val="none" w:sz="0" w:space="0" w:color="auto"/>
            <w:right w:val="none" w:sz="0" w:space="0" w:color="auto"/>
          </w:divBdr>
        </w:div>
        <w:div w:id="1753236513">
          <w:marLeft w:val="0"/>
          <w:marRight w:val="0"/>
          <w:marTop w:val="150"/>
          <w:marBottom w:val="0"/>
          <w:divBdr>
            <w:top w:val="none" w:sz="0" w:space="0" w:color="auto"/>
            <w:left w:val="none" w:sz="0" w:space="0" w:color="auto"/>
            <w:bottom w:val="none" w:sz="0" w:space="0" w:color="auto"/>
            <w:right w:val="none" w:sz="0" w:space="0" w:color="auto"/>
          </w:divBdr>
          <w:divsChild>
            <w:div w:id="2103793313">
              <w:marLeft w:val="1155"/>
              <w:marRight w:val="0"/>
              <w:marTop w:val="0"/>
              <w:marBottom w:val="0"/>
              <w:divBdr>
                <w:top w:val="none" w:sz="0" w:space="0" w:color="auto"/>
                <w:left w:val="none" w:sz="0" w:space="0" w:color="auto"/>
                <w:bottom w:val="none" w:sz="0" w:space="0" w:color="auto"/>
                <w:right w:val="none" w:sz="0" w:space="0" w:color="auto"/>
              </w:divBdr>
            </w:div>
            <w:div w:id="1992832318">
              <w:marLeft w:val="1155"/>
              <w:marRight w:val="0"/>
              <w:marTop w:val="0"/>
              <w:marBottom w:val="0"/>
              <w:divBdr>
                <w:top w:val="none" w:sz="0" w:space="0" w:color="auto"/>
                <w:left w:val="none" w:sz="0" w:space="0" w:color="auto"/>
                <w:bottom w:val="none" w:sz="0" w:space="0" w:color="auto"/>
                <w:right w:val="none" w:sz="0" w:space="0" w:color="auto"/>
              </w:divBdr>
            </w:div>
            <w:div w:id="407192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216971">
      <w:bodyDiv w:val="1"/>
      <w:marLeft w:val="0"/>
      <w:marRight w:val="0"/>
      <w:marTop w:val="0"/>
      <w:marBottom w:val="0"/>
      <w:divBdr>
        <w:top w:val="none" w:sz="0" w:space="0" w:color="auto"/>
        <w:left w:val="none" w:sz="0" w:space="0" w:color="auto"/>
        <w:bottom w:val="none" w:sz="0" w:space="0" w:color="auto"/>
        <w:right w:val="none" w:sz="0" w:space="0" w:color="auto"/>
      </w:divBdr>
      <w:divsChild>
        <w:div w:id="87819313">
          <w:marLeft w:val="0"/>
          <w:marRight w:val="0"/>
          <w:marTop w:val="0"/>
          <w:marBottom w:val="0"/>
          <w:divBdr>
            <w:top w:val="none" w:sz="0" w:space="0" w:color="auto"/>
            <w:left w:val="none" w:sz="0" w:space="0" w:color="auto"/>
            <w:bottom w:val="none" w:sz="0" w:space="0" w:color="auto"/>
            <w:right w:val="none" w:sz="0" w:space="0" w:color="auto"/>
          </w:divBdr>
        </w:div>
        <w:div w:id="1922376124">
          <w:marLeft w:val="0"/>
          <w:marRight w:val="0"/>
          <w:marTop w:val="150"/>
          <w:marBottom w:val="0"/>
          <w:divBdr>
            <w:top w:val="none" w:sz="0" w:space="0" w:color="auto"/>
            <w:left w:val="none" w:sz="0" w:space="0" w:color="auto"/>
            <w:bottom w:val="none" w:sz="0" w:space="0" w:color="auto"/>
            <w:right w:val="none" w:sz="0" w:space="0" w:color="auto"/>
          </w:divBdr>
          <w:divsChild>
            <w:div w:id="1760179666">
              <w:marLeft w:val="1155"/>
              <w:marRight w:val="0"/>
              <w:marTop w:val="0"/>
              <w:marBottom w:val="0"/>
              <w:divBdr>
                <w:top w:val="none" w:sz="0" w:space="0" w:color="auto"/>
                <w:left w:val="none" w:sz="0" w:space="0" w:color="auto"/>
                <w:bottom w:val="none" w:sz="0" w:space="0" w:color="auto"/>
                <w:right w:val="none" w:sz="0" w:space="0" w:color="auto"/>
              </w:divBdr>
            </w:div>
            <w:div w:id="1553346801">
              <w:marLeft w:val="1155"/>
              <w:marRight w:val="0"/>
              <w:marTop w:val="0"/>
              <w:marBottom w:val="0"/>
              <w:divBdr>
                <w:top w:val="none" w:sz="0" w:space="0" w:color="auto"/>
                <w:left w:val="none" w:sz="0" w:space="0" w:color="auto"/>
                <w:bottom w:val="none" w:sz="0" w:space="0" w:color="auto"/>
                <w:right w:val="none" w:sz="0" w:space="0" w:color="auto"/>
              </w:divBdr>
            </w:div>
            <w:div w:id="780418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220003">
      <w:bodyDiv w:val="1"/>
      <w:marLeft w:val="0"/>
      <w:marRight w:val="0"/>
      <w:marTop w:val="0"/>
      <w:marBottom w:val="0"/>
      <w:divBdr>
        <w:top w:val="none" w:sz="0" w:space="0" w:color="auto"/>
        <w:left w:val="none" w:sz="0" w:space="0" w:color="auto"/>
        <w:bottom w:val="none" w:sz="0" w:space="0" w:color="auto"/>
        <w:right w:val="none" w:sz="0" w:space="0" w:color="auto"/>
      </w:divBdr>
      <w:divsChild>
        <w:div w:id="1584756860">
          <w:marLeft w:val="0"/>
          <w:marRight w:val="0"/>
          <w:marTop w:val="0"/>
          <w:marBottom w:val="0"/>
          <w:divBdr>
            <w:top w:val="none" w:sz="0" w:space="0" w:color="auto"/>
            <w:left w:val="none" w:sz="0" w:space="0" w:color="auto"/>
            <w:bottom w:val="none" w:sz="0" w:space="0" w:color="auto"/>
            <w:right w:val="none" w:sz="0" w:space="0" w:color="auto"/>
          </w:divBdr>
        </w:div>
        <w:div w:id="736897015">
          <w:marLeft w:val="0"/>
          <w:marRight w:val="0"/>
          <w:marTop w:val="150"/>
          <w:marBottom w:val="0"/>
          <w:divBdr>
            <w:top w:val="none" w:sz="0" w:space="0" w:color="auto"/>
            <w:left w:val="none" w:sz="0" w:space="0" w:color="auto"/>
            <w:bottom w:val="none" w:sz="0" w:space="0" w:color="auto"/>
            <w:right w:val="none" w:sz="0" w:space="0" w:color="auto"/>
          </w:divBdr>
          <w:divsChild>
            <w:div w:id="845484256">
              <w:marLeft w:val="1155"/>
              <w:marRight w:val="0"/>
              <w:marTop w:val="0"/>
              <w:marBottom w:val="0"/>
              <w:divBdr>
                <w:top w:val="none" w:sz="0" w:space="0" w:color="auto"/>
                <w:left w:val="none" w:sz="0" w:space="0" w:color="auto"/>
                <w:bottom w:val="none" w:sz="0" w:space="0" w:color="auto"/>
                <w:right w:val="none" w:sz="0" w:space="0" w:color="auto"/>
              </w:divBdr>
            </w:div>
            <w:div w:id="2043551447">
              <w:marLeft w:val="1155"/>
              <w:marRight w:val="0"/>
              <w:marTop w:val="0"/>
              <w:marBottom w:val="0"/>
              <w:divBdr>
                <w:top w:val="none" w:sz="0" w:space="0" w:color="auto"/>
                <w:left w:val="none" w:sz="0" w:space="0" w:color="auto"/>
                <w:bottom w:val="none" w:sz="0" w:space="0" w:color="auto"/>
                <w:right w:val="none" w:sz="0" w:space="0" w:color="auto"/>
              </w:divBdr>
            </w:div>
            <w:div w:id="61992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368611">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485067">
      <w:bodyDiv w:val="1"/>
      <w:marLeft w:val="0"/>
      <w:marRight w:val="0"/>
      <w:marTop w:val="0"/>
      <w:marBottom w:val="0"/>
      <w:divBdr>
        <w:top w:val="none" w:sz="0" w:space="0" w:color="auto"/>
        <w:left w:val="none" w:sz="0" w:space="0" w:color="auto"/>
        <w:bottom w:val="none" w:sz="0" w:space="0" w:color="auto"/>
        <w:right w:val="none" w:sz="0" w:space="0" w:color="auto"/>
      </w:divBdr>
      <w:divsChild>
        <w:div w:id="467670123">
          <w:marLeft w:val="0"/>
          <w:marRight w:val="0"/>
          <w:marTop w:val="0"/>
          <w:marBottom w:val="0"/>
          <w:divBdr>
            <w:top w:val="none" w:sz="0" w:space="0" w:color="auto"/>
            <w:left w:val="none" w:sz="0" w:space="0" w:color="auto"/>
            <w:bottom w:val="none" w:sz="0" w:space="0" w:color="auto"/>
            <w:right w:val="none" w:sz="0" w:space="0" w:color="auto"/>
          </w:divBdr>
        </w:div>
        <w:div w:id="2082175703">
          <w:marLeft w:val="0"/>
          <w:marRight w:val="0"/>
          <w:marTop w:val="150"/>
          <w:marBottom w:val="0"/>
          <w:divBdr>
            <w:top w:val="none" w:sz="0" w:space="0" w:color="auto"/>
            <w:left w:val="none" w:sz="0" w:space="0" w:color="auto"/>
            <w:bottom w:val="none" w:sz="0" w:space="0" w:color="auto"/>
            <w:right w:val="none" w:sz="0" w:space="0" w:color="auto"/>
          </w:divBdr>
          <w:divsChild>
            <w:div w:id="504251924">
              <w:marLeft w:val="1155"/>
              <w:marRight w:val="0"/>
              <w:marTop w:val="0"/>
              <w:marBottom w:val="0"/>
              <w:divBdr>
                <w:top w:val="none" w:sz="0" w:space="0" w:color="auto"/>
                <w:left w:val="none" w:sz="0" w:space="0" w:color="auto"/>
                <w:bottom w:val="none" w:sz="0" w:space="0" w:color="auto"/>
                <w:right w:val="none" w:sz="0" w:space="0" w:color="auto"/>
              </w:divBdr>
            </w:div>
            <w:div w:id="446047995">
              <w:marLeft w:val="1155"/>
              <w:marRight w:val="0"/>
              <w:marTop w:val="0"/>
              <w:marBottom w:val="0"/>
              <w:divBdr>
                <w:top w:val="none" w:sz="0" w:space="0" w:color="auto"/>
                <w:left w:val="none" w:sz="0" w:space="0" w:color="auto"/>
                <w:bottom w:val="none" w:sz="0" w:space="0" w:color="auto"/>
                <w:right w:val="none" w:sz="0" w:space="0" w:color="auto"/>
              </w:divBdr>
            </w:div>
            <w:div w:id="164706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485944">
      <w:bodyDiv w:val="1"/>
      <w:marLeft w:val="0"/>
      <w:marRight w:val="0"/>
      <w:marTop w:val="0"/>
      <w:marBottom w:val="0"/>
      <w:divBdr>
        <w:top w:val="none" w:sz="0" w:space="0" w:color="auto"/>
        <w:left w:val="none" w:sz="0" w:space="0" w:color="auto"/>
        <w:bottom w:val="none" w:sz="0" w:space="0" w:color="auto"/>
        <w:right w:val="none" w:sz="0" w:space="0" w:color="auto"/>
      </w:divBdr>
      <w:divsChild>
        <w:div w:id="434012157">
          <w:marLeft w:val="0"/>
          <w:marRight w:val="0"/>
          <w:marTop w:val="0"/>
          <w:marBottom w:val="0"/>
          <w:divBdr>
            <w:top w:val="none" w:sz="0" w:space="0" w:color="auto"/>
            <w:left w:val="none" w:sz="0" w:space="0" w:color="auto"/>
            <w:bottom w:val="none" w:sz="0" w:space="0" w:color="auto"/>
            <w:right w:val="none" w:sz="0" w:space="0" w:color="auto"/>
          </w:divBdr>
        </w:div>
        <w:div w:id="392311679">
          <w:marLeft w:val="0"/>
          <w:marRight w:val="0"/>
          <w:marTop w:val="150"/>
          <w:marBottom w:val="0"/>
          <w:divBdr>
            <w:top w:val="none" w:sz="0" w:space="0" w:color="auto"/>
            <w:left w:val="none" w:sz="0" w:space="0" w:color="auto"/>
            <w:bottom w:val="none" w:sz="0" w:space="0" w:color="auto"/>
            <w:right w:val="none" w:sz="0" w:space="0" w:color="auto"/>
          </w:divBdr>
          <w:divsChild>
            <w:div w:id="1851985648">
              <w:marLeft w:val="1155"/>
              <w:marRight w:val="0"/>
              <w:marTop w:val="0"/>
              <w:marBottom w:val="0"/>
              <w:divBdr>
                <w:top w:val="none" w:sz="0" w:space="0" w:color="auto"/>
                <w:left w:val="none" w:sz="0" w:space="0" w:color="auto"/>
                <w:bottom w:val="none" w:sz="0" w:space="0" w:color="auto"/>
                <w:right w:val="none" w:sz="0" w:space="0" w:color="auto"/>
              </w:divBdr>
            </w:div>
            <w:div w:id="602953725">
              <w:marLeft w:val="1155"/>
              <w:marRight w:val="0"/>
              <w:marTop w:val="0"/>
              <w:marBottom w:val="0"/>
              <w:divBdr>
                <w:top w:val="none" w:sz="0" w:space="0" w:color="auto"/>
                <w:left w:val="none" w:sz="0" w:space="0" w:color="auto"/>
                <w:bottom w:val="none" w:sz="0" w:space="0" w:color="auto"/>
                <w:right w:val="none" w:sz="0" w:space="0" w:color="auto"/>
              </w:divBdr>
            </w:div>
            <w:div w:id="549148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874626">
      <w:bodyDiv w:val="1"/>
      <w:marLeft w:val="0"/>
      <w:marRight w:val="0"/>
      <w:marTop w:val="0"/>
      <w:marBottom w:val="0"/>
      <w:divBdr>
        <w:top w:val="none" w:sz="0" w:space="0" w:color="auto"/>
        <w:left w:val="none" w:sz="0" w:space="0" w:color="auto"/>
        <w:bottom w:val="none" w:sz="0" w:space="0" w:color="auto"/>
        <w:right w:val="none" w:sz="0" w:space="0" w:color="auto"/>
      </w:divBdr>
      <w:divsChild>
        <w:div w:id="1731421819">
          <w:marLeft w:val="0"/>
          <w:marRight w:val="0"/>
          <w:marTop w:val="0"/>
          <w:marBottom w:val="0"/>
          <w:divBdr>
            <w:top w:val="none" w:sz="0" w:space="0" w:color="auto"/>
            <w:left w:val="none" w:sz="0" w:space="0" w:color="auto"/>
            <w:bottom w:val="none" w:sz="0" w:space="0" w:color="auto"/>
            <w:right w:val="none" w:sz="0" w:space="0" w:color="auto"/>
          </w:divBdr>
        </w:div>
        <w:div w:id="1781609647">
          <w:marLeft w:val="0"/>
          <w:marRight w:val="0"/>
          <w:marTop w:val="150"/>
          <w:marBottom w:val="0"/>
          <w:divBdr>
            <w:top w:val="none" w:sz="0" w:space="0" w:color="auto"/>
            <w:left w:val="none" w:sz="0" w:space="0" w:color="auto"/>
            <w:bottom w:val="none" w:sz="0" w:space="0" w:color="auto"/>
            <w:right w:val="none" w:sz="0" w:space="0" w:color="auto"/>
          </w:divBdr>
          <w:divsChild>
            <w:div w:id="1238978916">
              <w:marLeft w:val="1155"/>
              <w:marRight w:val="0"/>
              <w:marTop w:val="0"/>
              <w:marBottom w:val="0"/>
              <w:divBdr>
                <w:top w:val="none" w:sz="0" w:space="0" w:color="auto"/>
                <w:left w:val="none" w:sz="0" w:space="0" w:color="auto"/>
                <w:bottom w:val="none" w:sz="0" w:space="0" w:color="auto"/>
                <w:right w:val="none" w:sz="0" w:space="0" w:color="auto"/>
              </w:divBdr>
            </w:div>
            <w:div w:id="252057215">
              <w:marLeft w:val="1155"/>
              <w:marRight w:val="0"/>
              <w:marTop w:val="0"/>
              <w:marBottom w:val="0"/>
              <w:divBdr>
                <w:top w:val="none" w:sz="0" w:space="0" w:color="auto"/>
                <w:left w:val="none" w:sz="0" w:space="0" w:color="auto"/>
                <w:bottom w:val="none" w:sz="0" w:space="0" w:color="auto"/>
                <w:right w:val="none" w:sz="0" w:space="0" w:color="auto"/>
              </w:divBdr>
            </w:div>
            <w:div w:id="62693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05962">
      <w:bodyDiv w:val="1"/>
      <w:marLeft w:val="0"/>
      <w:marRight w:val="0"/>
      <w:marTop w:val="0"/>
      <w:marBottom w:val="0"/>
      <w:divBdr>
        <w:top w:val="none" w:sz="0" w:space="0" w:color="auto"/>
        <w:left w:val="none" w:sz="0" w:space="0" w:color="auto"/>
        <w:bottom w:val="none" w:sz="0" w:space="0" w:color="auto"/>
        <w:right w:val="none" w:sz="0" w:space="0" w:color="auto"/>
      </w:divBdr>
      <w:divsChild>
        <w:div w:id="1972902217">
          <w:marLeft w:val="0"/>
          <w:marRight w:val="0"/>
          <w:marTop w:val="0"/>
          <w:marBottom w:val="0"/>
          <w:divBdr>
            <w:top w:val="none" w:sz="0" w:space="0" w:color="auto"/>
            <w:left w:val="none" w:sz="0" w:space="0" w:color="auto"/>
            <w:bottom w:val="none" w:sz="0" w:space="0" w:color="auto"/>
            <w:right w:val="none" w:sz="0" w:space="0" w:color="auto"/>
          </w:divBdr>
        </w:div>
        <w:div w:id="1659454000">
          <w:marLeft w:val="0"/>
          <w:marRight w:val="0"/>
          <w:marTop w:val="150"/>
          <w:marBottom w:val="0"/>
          <w:divBdr>
            <w:top w:val="none" w:sz="0" w:space="0" w:color="auto"/>
            <w:left w:val="none" w:sz="0" w:space="0" w:color="auto"/>
            <w:bottom w:val="none" w:sz="0" w:space="0" w:color="auto"/>
            <w:right w:val="none" w:sz="0" w:space="0" w:color="auto"/>
          </w:divBdr>
          <w:divsChild>
            <w:div w:id="2124765559">
              <w:marLeft w:val="1155"/>
              <w:marRight w:val="0"/>
              <w:marTop w:val="0"/>
              <w:marBottom w:val="0"/>
              <w:divBdr>
                <w:top w:val="none" w:sz="0" w:space="0" w:color="auto"/>
                <w:left w:val="none" w:sz="0" w:space="0" w:color="auto"/>
                <w:bottom w:val="none" w:sz="0" w:space="0" w:color="auto"/>
                <w:right w:val="none" w:sz="0" w:space="0" w:color="auto"/>
              </w:divBdr>
            </w:div>
            <w:div w:id="1521778010">
              <w:marLeft w:val="1155"/>
              <w:marRight w:val="0"/>
              <w:marTop w:val="0"/>
              <w:marBottom w:val="0"/>
              <w:divBdr>
                <w:top w:val="none" w:sz="0" w:space="0" w:color="auto"/>
                <w:left w:val="none" w:sz="0" w:space="0" w:color="auto"/>
                <w:bottom w:val="none" w:sz="0" w:space="0" w:color="auto"/>
                <w:right w:val="none" w:sz="0" w:space="0" w:color="auto"/>
              </w:divBdr>
            </w:div>
            <w:div w:id="195318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109386">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563847">
      <w:bodyDiv w:val="1"/>
      <w:marLeft w:val="0"/>
      <w:marRight w:val="0"/>
      <w:marTop w:val="0"/>
      <w:marBottom w:val="0"/>
      <w:divBdr>
        <w:top w:val="none" w:sz="0" w:space="0" w:color="auto"/>
        <w:left w:val="none" w:sz="0" w:space="0" w:color="auto"/>
        <w:bottom w:val="none" w:sz="0" w:space="0" w:color="auto"/>
        <w:right w:val="none" w:sz="0" w:space="0" w:color="auto"/>
      </w:divBdr>
      <w:divsChild>
        <w:div w:id="15741522">
          <w:marLeft w:val="0"/>
          <w:marRight w:val="0"/>
          <w:marTop w:val="0"/>
          <w:marBottom w:val="0"/>
          <w:divBdr>
            <w:top w:val="none" w:sz="0" w:space="0" w:color="auto"/>
            <w:left w:val="none" w:sz="0" w:space="0" w:color="auto"/>
            <w:bottom w:val="none" w:sz="0" w:space="0" w:color="auto"/>
            <w:right w:val="none" w:sz="0" w:space="0" w:color="auto"/>
          </w:divBdr>
        </w:div>
        <w:div w:id="750933680">
          <w:marLeft w:val="0"/>
          <w:marRight w:val="0"/>
          <w:marTop w:val="150"/>
          <w:marBottom w:val="0"/>
          <w:divBdr>
            <w:top w:val="none" w:sz="0" w:space="0" w:color="auto"/>
            <w:left w:val="none" w:sz="0" w:space="0" w:color="auto"/>
            <w:bottom w:val="none" w:sz="0" w:space="0" w:color="auto"/>
            <w:right w:val="none" w:sz="0" w:space="0" w:color="auto"/>
          </w:divBdr>
          <w:divsChild>
            <w:div w:id="41171327">
              <w:marLeft w:val="1155"/>
              <w:marRight w:val="0"/>
              <w:marTop w:val="0"/>
              <w:marBottom w:val="0"/>
              <w:divBdr>
                <w:top w:val="none" w:sz="0" w:space="0" w:color="auto"/>
                <w:left w:val="none" w:sz="0" w:space="0" w:color="auto"/>
                <w:bottom w:val="none" w:sz="0" w:space="0" w:color="auto"/>
                <w:right w:val="none" w:sz="0" w:space="0" w:color="auto"/>
              </w:divBdr>
            </w:div>
            <w:div w:id="1501265676">
              <w:marLeft w:val="1155"/>
              <w:marRight w:val="0"/>
              <w:marTop w:val="0"/>
              <w:marBottom w:val="0"/>
              <w:divBdr>
                <w:top w:val="none" w:sz="0" w:space="0" w:color="auto"/>
                <w:left w:val="none" w:sz="0" w:space="0" w:color="auto"/>
                <w:bottom w:val="none" w:sz="0" w:space="0" w:color="auto"/>
                <w:right w:val="none" w:sz="0" w:space="0" w:color="auto"/>
              </w:divBdr>
            </w:div>
            <w:div w:id="621575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2758862">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076367">
      <w:bodyDiv w:val="1"/>
      <w:marLeft w:val="0"/>
      <w:marRight w:val="0"/>
      <w:marTop w:val="0"/>
      <w:marBottom w:val="0"/>
      <w:divBdr>
        <w:top w:val="none" w:sz="0" w:space="0" w:color="auto"/>
        <w:left w:val="none" w:sz="0" w:space="0" w:color="auto"/>
        <w:bottom w:val="none" w:sz="0" w:space="0" w:color="auto"/>
        <w:right w:val="none" w:sz="0" w:space="0" w:color="auto"/>
      </w:divBdr>
    </w:div>
    <w:div w:id="923219638">
      <w:bodyDiv w:val="1"/>
      <w:marLeft w:val="0"/>
      <w:marRight w:val="0"/>
      <w:marTop w:val="0"/>
      <w:marBottom w:val="0"/>
      <w:divBdr>
        <w:top w:val="none" w:sz="0" w:space="0" w:color="auto"/>
        <w:left w:val="none" w:sz="0" w:space="0" w:color="auto"/>
        <w:bottom w:val="none" w:sz="0" w:space="0" w:color="auto"/>
        <w:right w:val="none" w:sz="0" w:space="0" w:color="auto"/>
      </w:divBdr>
      <w:divsChild>
        <w:div w:id="885070590">
          <w:marLeft w:val="0"/>
          <w:marRight w:val="0"/>
          <w:marTop w:val="0"/>
          <w:marBottom w:val="0"/>
          <w:divBdr>
            <w:top w:val="none" w:sz="0" w:space="0" w:color="auto"/>
            <w:left w:val="none" w:sz="0" w:space="0" w:color="auto"/>
            <w:bottom w:val="none" w:sz="0" w:space="0" w:color="auto"/>
            <w:right w:val="none" w:sz="0" w:space="0" w:color="auto"/>
          </w:divBdr>
        </w:div>
        <w:div w:id="1397050732">
          <w:marLeft w:val="0"/>
          <w:marRight w:val="0"/>
          <w:marTop w:val="150"/>
          <w:marBottom w:val="0"/>
          <w:divBdr>
            <w:top w:val="none" w:sz="0" w:space="0" w:color="auto"/>
            <w:left w:val="none" w:sz="0" w:space="0" w:color="auto"/>
            <w:bottom w:val="none" w:sz="0" w:space="0" w:color="auto"/>
            <w:right w:val="none" w:sz="0" w:space="0" w:color="auto"/>
          </w:divBdr>
          <w:divsChild>
            <w:div w:id="998581012">
              <w:marLeft w:val="1155"/>
              <w:marRight w:val="0"/>
              <w:marTop w:val="0"/>
              <w:marBottom w:val="0"/>
              <w:divBdr>
                <w:top w:val="none" w:sz="0" w:space="0" w:color="auto"/>
                <w:left w:val="none" w:sz="0" w:space="0" w:color="auto"/>
                <w:bottom w:val="none" w:sz="0" w:space="0" w:color="auto"/>
                <w:right w:val="none" w:sz="0" w:space="0" w:color="auto"/>
              </w:divBdr>
            </w:div>
            <w:div w:id="951713825">
              <w:marLeft w:val="1155"/>
              <w:marRight w:val="0"/>
              <w:marTop w:val="0"/>
              <w:marBottom w:val="0"/>
              <w:divBdr>
                <w:top w:val="none" w:sz="0" w:space="0" w:color="auto"/>
                <w:left w:val="none" w:sz="0" w:space="0" w:color="auto"/>
                <w:bottom w:val="none" w:sz="0" w:space="0" w:color="auto"/>
                <w:right w:val="none" w:sz="0" w:space="0" w:color="auto"/>
              </w:divBdr>
            </w:div>
            <w:div w:id="109976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226185">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0264">
      <w:bodyDiv w:val="1"/>
      <w:marLeft w:val="0"/>
      <w:marRight w:val="0"/>
      <w:marTop w:val="0"/>
      <w:marBottom w:val="0"/>
      <w:divBdr>
        <w:top w:val="none" w:sz="0" w:space="0" w:color="auto"/>
        <w:left w:val="none" w:sz="0" w:space="0" w:color="auto"/>
        <w:bottom w:val="none" w:sz="0" w:space="0" w:color="auto"/>
        <w:right w:val="none" w:sz="0" w:space="0" w:color="auto"/>
      </w:divBdr>
      <w:divsChild>
        <w:div w:id="918098294">
          <w:marLeft w:val="0"/>
          <w:marRight w:val="0"/>
          <w:marTop w:val="0"/>
          <w:marBottom w:val="0"/>
          <w:divBdr>
            <w:top w:val="none" w:sz="0" w:space="0" w:color="auto"/>
            <w:left w:val="none" w:sz="0" w:space="0" w:color="auto"/>
            <w:bottom w:val="none" w:sz="0" w:space="0" w:color="auto"/>
            <w:right w:val="none" w:sz="0" w:space="0" w:color="auto"/>
          </w:divBdr>
        </w:div>
        <w:div w:id="234708907">
          <w:marLeft w:val="0"/>
          <w:marRight w:val="0"/>
          <w:marTop w:val="150"/>
          <w:marBottom w:val="0"/>
          <w:divBdr>
            <w:top w:val="none" w:sz="0" w:space="0" w:color="auto"/>
            <w:left w:val="none" w:sz="0" w:space="0" w:color="auto"/>
            <w:bottom w:val="none" w:sz="0" w:space="0" w:color="auto"/>
            <w:right w:val="none" w:sz="0" w:space="0" w:color="auto"/>
          </w:divBdr>
          <w:divsChild>
            <w:div w:id="1615016469">
              <w:marLeft w:val="1155"/>
              <w:marRight w:val="0"/>
              <w:marTop w:val="0"/>
              <w:marBottom w:val="0"/>
              <w:divBdr>
                <w:top w:val="none" w:sz="0" w:space="0" w:color="auto"/>
                <w:left w:val="none" w:sz="0" w:space="0" w:color="auto"/>
                <w:bottom w:val="none" w:sz="0" w:space="0" w:color="auto"/>
                <w:right w:val="none" w:sz="0" w:space="0" w:color="auto"/>
              </w:divBdr>
            </w:div>
            <w:div w:id="2000184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614017">
      <w:bodyDiv w:val="1"/>
      <w:marLeft w:val="0"/>
      <w:marRight w:val="0"/>
      <w:marTop w:val="0"/>
      <w:marBottom w:val="0"/>
      <w:divBdr>
        <w:top w:val="none" w:sz="0" w:space="0" w:color="auto"/>
        <w:left w:val="none" w:sz="0" w:space="0" w:color="auto"/>
        <w:bottom w:val="none" w:sz="0" w:space="0" w:color="auto"/>
        <w:right w:val="none" w:sz="0" w:space="0" w:color="auto"/>
      </w:divBdr>
      <w:divsChild>
        <w:div w:id="435297202">
          <w:marLeft w:val="0"/>
          <w:marRight w:val="0"/>
          <w:marTop w:val="0"/>
          <w:marBottom w:val="0"/>
          <w:divBdr>
            <w:top w:val="none" w:sz="0" w:space="0" w:color="auto"/>
            <w:left w:val="none" w:sz="0" w:space="0" w:color="auto"/>
            <w:bottom w:val="none" w:sz="0" w:space="0" w:color="auto"/>
            <w:right w:val="none" w:sz="0" w:space="0" w:color="auto"/>
          </w:divBdr>
        </w:div>
        <w:div w:id="1975015785">
          <w:marLeft w:val="0"/>
          <w:marRight w:val="0"/>
          <w:marTop w:val="150"/>
          <w:marBottom w:val="0"/>
          <w:divBdr>
            <w:top w:val="none" w:sz="0" w:space="0" w:color="auto"/>
            <w:left w:val="none" w:sz="0" w:space="0" w:color="auto"/>
            <w:bottom w:val="none" w:sz="0" w:space="0" w:color="auto"/>
            <w:right w:val="none" w:sz="0" w:space="0" w:color="auto"/>
          </w:divBdr>
          <w:divsChild>
            <w:div w:id="244922375">
              <w:marLeft w:val="1155"/>
              <w:marRight w:val="0"/>
              <w:marTop w:val="0"/>
              <w:marBottom w:val="0"/>
              <w:divBdr>
                <w:top w:val="none" w:sz="0" w:space="0" w:color="auto"/>
                <w:left w:val="none" w:sz="0" w:space="0" w:color="auto"/>
                <w:bottom w:val="none" w:sz="0" w:space="0" w:color="auto"/>
                <w:right w:val="none" w:sz="0" w:space="0" w:color="auto"/>
              </w:divBdr>
            </w:div>
            <w:div w:id="1860269476">
              <w:marLeft w:val="1155"/>
              <w:marRight w:val="0"/>
              <w:marTop w:val="0"/>
              <w:marBottom w:val="0"/>
              <w:divBdr>
                <w:top w:val="none" w:sz="0" w:space="0" w:color="auto"/>
                <w:left w:val="none" w:sz="0" w:space="0" w:color="auto"/>
                <w:bottom w:val="none" w:sz="0" w:space="0" w:color="auto"/>
                <w:right w:val="none" w:sz="0" w:space="0" w:color="auto"/>
              </w:divBdr>
            </w:div>
            <w:div w:id="962493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873564">
      <w:bodyDiv w:val="1"/>
      <w:marLeft w:val="0"/>
      <w:marRight w:val="0"/>
      <w:marTop w:val="0"/>
      <w:marBottom w:val="0"/>
      <w:divBdr>
        <w:top w:val="none" w:sz="0" w:space="0" w:color="auto"/>
        <w:left w:val="none" w:sz="0" w:space="0" w:color="auto"/>
        <w:bottom w:val="none" w:sz="0" w:space="0" w:color="auto"/>
        <w:right w:val="none" w:sz="0" w:space="0" w:color="auto"/>
      </w:divBdr>
      <w:divsChild>
        <w:div w:id="1011251218">
          <w:marLeft w:val="0"/>
          <w:marRight w:val="0"/>
          <w:marTop w:val="0"/>
          <w:marBottom w:val="0"/>
          <w:divBdr>
            <w:top w:val="none" w:sz="0" w:space="0" w:color="auto"/>
            <w:left w:val="none" w:sz="0" w:space="0" w:color="auto"/>
            <w:bottom w:val="none" w:sz="0" w:space="0" w:color="auto"/>
            <w:right w:val="none" w:sz="0" w:space="0" w:color="auto"/>
          </w:divBdr>
        </w:div>
        <w:div w:id="1437678948">
          <w:marLeft w:val="0"/>
          <w:marRight w:val="0"/>
          <w:marTop w:val="150"/>
          <w:marBottom w:val="0"/>
          <w:divBdr>
            <w:top w:val="none" w:sz="0" w:space="0" w:color="auto"/>
            <w:left w:val="none" w:sz="0" w:space="0" w:color="auto"/>
            <w:bottom w:val="none" w:sz="0" w:space="0" w:color="auto"/>
            <w:right w:val="none" w:sz="0" w:space="0" w:color="auto"/>
          </w:divBdr>
          <w:divsChild>
            <w:div w:id="1326515121">
              <w:marLeft w:val="1155"/>
              <w:marRight w:val="0"/>
              <w:marTop w:val="0"/>
              <w:marBottom w:val="0"/>
              <w:divBdr>
                <w:top w:val="none" w:sz="0" w:space="0" w:color="auto"/>
                <w:left w:val="none" w:sz="0" w:space="0" w:color="auto"/>
                <w:bottom w:val="none" w:sz="0" w:space="0" w:color="auto"/>
                <w:right w:val="none" w:sz="0" w:space="0" w:color="auto"/>
              </w:divBdr>
            </w:div>
            <w:div w:id="854416877">
              <w:marLeft w:val="1155"/>
              <w:marRight w:val="0"/>
              <w:marTop w:val="0"/>
              <w:marBottom w:val="0"/>
              <w:divBdr>
                <w:top w:val="none" w:sz="0" w:space="0" w:color="auto"/>
                <w:left w:val="none" w:sz="0" w:space="0" w:color="auto"/>
                <w:bottom w:val="none" w:sz="0" w:space="0" w:color="auto"/>
                <w:right w:val="none" w:sz="0" w:space="0" w:color="auto"/>
              </w:divBdr>
            </w:div>
            <w:div w:id="196322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16149">
      <w:bodyDiv w:val="1"/>
      <w:marLeft w:val="0"/>
      <w:marRight w:val="0"/>
      <w:marTop w:val="0"/>
      <w:marBottom w:val="0"/>
      <w:divBdr>
        <w:top w:val="none" w:sz="0" w:space="0" w:color="auto"/>
        <w:left w:val="none" w:sz="0" w:space="0" w:color="auto"/>
        <w:bottom w:val="none" w:sz="0" w:space="0" w:color="auto"/>
        <w:right w:val="none" w:sz="0" w:space="0" w:color="auto"/>
      </w:divBdr>
      <w:divsChild>
        <w:div w:id="385032953">
          <w:marLeft w:val="0"/>
          <w:marRight w:val="0"/>
          <w:marTop w:val="0"/>
          <w:marBottom w:val="0"/>
          <w:divBdr>
            <w:top w:val="none" w:sz="0" w:space="0" w:color="auto"/>
            <w:left w:val="none" w:sz="0" w:space="0" w:color="auto"/>
            <w:bottom w:val="none" w:sz="0" w:space="0" w:color="auto"/>
            <w:right w:val="none" w:sz="0" w:space="0" w:color="auto"/>
          </w:divBdr>
        </w:div>
        <w:div w:id="1613825543">
          <w:marLeft w:val="0"/>
          <w:marRight w:val="0"/>
          <w:marTop w:val="150"/>
          <w:marBottom w:val="0"/>
          <w:divBdr>
            <w:top w:val="none" w:sz="0" w:space="0" w:color="auto"/>
            <w:left w:val="none" w:sz="0" w:space="0" w:color="auto"/>
            <w:bottom w:val="none" w:sz="0" w:space="0" w:color="auto"/>
            <w:right w:val="none" w:sz="0" w:space="0" w:color="auto"/>
          </w:divBdr>
          <w:divsChild>
            <w:div w:id="1484393405">
              <w:marLeft w:val="1155"/>
              <w:marRight w:val="0"/>
              <w:marTop w:val="0"/>
              <w:marBottom w:val="0"/>
              <w:divBdr>
                <w:top w:val="none" w:sz="0" w:space="0" w:color="auto"/>
                <w:left w:val="none" w:sz="0" w:space="0" w:color="auto"/>
                <w:bottom w:val="none" w:sz="0" w:space="0" w:color="auto"/>
                <w:right w:val="none" w:sz="0" w:space="0" w:color="auto"/>
              </w:divBdr>
            </w:div>
            <w:div w:id="1562907652">
              <w:marLeft w:val="1155"/>
              <w:marRight w:val="0"/>
              <w:marTop w:val="0"/>
              <w:marBottom w:val="0"/>
              <w:divBdr>
                <w:top w:val="none" w:sz="0" w:space="0" w:color="auto"/>
                <w:left w:val="none" w:sz="0" w:space="0" w:color="auto"/>
                <w:bottom w:val="none" w:sz="0" w:space="0" w:color="auto"/>
                <w:right w:val="none" w:sz="0" w:space="0" w:color="auto"/>
              </w:divBdr>
            </w:div>
            <w:div w:id="1492141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89435">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543983">
      <w:bodyDiv w:val="1"/>
      <w:marLeft w:val="0"/>
      <w:marRight w:val="0"/>
      <w:marTop w:val="0"/>
      <w:marBottom w:val="0"/>
      <w:divBdr>
        <w:top w:val="none" w:sz="0" w:space="0" w:color="auto"/>
        <w:left w:val="none" w:sz="0" w:space="0" w:color="auto"/>
        <w:bottom w:val="none" w:sz="0" w:space="0" w:color="auto"/>
        <w:right w:val="none" w:sz="0" w:space="0" w:color="auto"/>
      </w:divBdr>
    </w:div>
    <w:div w:id="928582167">
      <w:bodyDiv w:val="1"/>
      <w:marLeft w:val="0"/>
      <w:marRight w:val="0"/>
      <w:marTop w:val="0"/>
      <w:marBottom w:val="0"/>
      <w:divBdr>
        <w:top w:val="none" w:sz="0" w:space="0" w:color="auto"/>
        <w:left w:val="none" w:sz="0" w:space="0" w:color="auto"/>
        <w:bottom w:val="none" w:sz="0" w:space="0" w:color="auto"/>
        <w:right w:val="none" w:sz="0" w:space="0" w:color="auto"/>
      </w:divBdr>
      <w:divsChild>
        <w:div w:id="1807316362">
          <w:marLeft w:val="0"/>
          <w:marRight w:val="0"/>
          <w:marTop w:val="0"/>
          <w:marBottom w:val="0"/>
          <w:divBdr>
            <w:top w:val="none" w:sz="0" w:space="0" w:color="auto"/>
            <w:left w:val="none" w:sz="0" w:space="0" w:color="auto"/>
            <w:bottom w:val="none" w:sz="0" w:space="0" w:color="auto"/>
            <w:right w:val="none" w:sz="0" w:space="0" w:color="auto"/>
          </w:divBdr>
        </w:div>
        <w:div w:id="1848984856">
          <w:marLeft w:val="0"/>
          <w:marRight w:val="0"/>
          <w:marTop w:val="150"/>
          <w:marBottom w:val="0"/>
          <w:divBdr>
            <w:top w:val="none" w:sz="0" w:space="0" w:color="auto"/>
            <w:left w:val="none" w:sz="0" w:space="0" w:color="auto"/>
            <w:bottom w:val="none" w:sz="0" w:space="0" w:color="auto"/>
            <w:right w:val="none" w:sz="0" w:space="0" w:color="auto"/>
          </w:divBdr>
          <w:divsChild>
            <w:div w:id="726301924">
              <w:marLeft w:val="1155"/>
              <w:marRight w:val="0"/>
              <w:marTop w:val="0"/>
              <w:marBottom w:val="0"/>
              <w:divBdr>
                <w:top w:val="none" w:sz="0" w:space="0" w:color="auto"/>
                <w:left w:val="none" w:sz="0" w:space="0" w:color="auto"/>
                <w:bottom w:val="none" w:sz="0" w:space="0" w:color="auto"/>
                <w:right w:val="none" w:sz="0" w:space="0" w:color="auto"/>
              </w:divBdr>
            </w:div>
            <w:div w:id="1898660632">
              <w:marLeft w:val="1155"/>
              <w:marRight w:val="0"/>
              <w:marTop w:val="0"/>
              <w:marBottom w:val="0"/>
              <w:divBdr>
                <w:top w:val="none" w:sz="0" w:space="0" w:color="auto"/>
                <w:left w:val="none" w:sz="0" w:space="0" w:color="auto"/>
                <w:bottom w:val="none" w:sz="0" w:space="0" w:color="auto"/>
                <w:right w:val="none" w:sz="0" w:space="0" w:color="auto"/>
              </w:divBdr>
            </w:div>
            <w:div w:id="210437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237168">
      <w:bodyDiv w:val="1"/>
      <w:marLeft w:val="0"/>
      <w:marRight w:val="0"/>
      <w:marTop w:val="0"/>
      <w:marBottom w:val="0"/>
      <w:divBdr>
        <w:top w:val="none" w:sz="0" w:space="0" w:color="auto"/>
        <w:left w:val="none" w:sz="0" w:space="0" w:color="auto"/>
        <w:bottom w:val="none" w:sz="0" w:space="0" w:color="auto"/>
        <w:right w:val="none" w:sz="0" w:space="0" w:color="auto"/>
      </w:divBdr>
      <w:divsChild>
        <w:div w:id="1513954875">
          <w:marLeft w:val="0"/>
          <w:marRight w:val="0"/>
          <w:marTop w:val="0"/>
          <w:marBottom w:val="0"/>
          <w:divBdr>
            <w:top w:val="none" w:sz="0" w:space="0" w:color="auto"/>
            <w:left w:val="none" w:sz="0" w:space="0" w:color="auto"/>
            <w:bottom w:val="none" w:sz="0" w:space="0" w:color="auto"/>
            <w:right w:val="none" w:sz="0" w:space="0" w:color="auto"/>
          </w:divBdr>
        </w:div>
        <w:div w:id="128986680">
          <w:marLeft w:val="0"/>
          <w:marRight w:val="0"/>
          <w:marTop w:val="150"/>
          <w:marBottom w:val="0"/>
          <w:divBdr>
            <w:top w:val="none" w:sz="0" w:space="0" w:color="auto"/>
            <w:left w:val="none" w:sz="0" w:space="0" w:color="auto"/>
            <w:bottom w:val="none" w:sz="0" w:space="0" w:color="auto"/>
            <w:right w:val="none" w:sz="0" w:space="0" w:color="auto"/>
          </w:divBdr>
          <w:divsChild>
            <w:div w:id="411466641">
              <w:marLeft w:val="1155"/>
              <w:marRight w:val="0"/>
              <w:marTop w:val="0"/>
              <w:marBottom w:val="0"/>
              <w:divBdr>
                <w:top w:val="none" w:sz="0" w:space="0" w:color="auto"/>
                <w:left w:val="none" w:sz="0" w:space="0" w:color="auto"/>
                <w:bottom w:val="none" w:sz="0" w:space="0" w:color="auto"/>
                <w:right w:val="none" w:sz="0" w:space="0" w:color="auto"/>
              </w:divBdr>
            </w:div>
            <w:div w:id="222133512">
              <w:marLeft w:val="1155"/>
              <w:marRight w:val="0"/>
              <w:marTop w:val="0"/>
              <w:marBottom w:val="0"/>
              <w:divBdr>
                <w:top w:val="none" w:sz="0" w:space="0" w:color="auto"/>
                <w:left w:val="none" w:sz="0" w:space="0" w:color="auto"/>
                <w:bottom w:val="none" w:sz="0" w:space="0" w:color="auto"/>
                <w:right w:val="none" w:sz="0" w:space="0" w:color="auto"/>
              </w:divBdr>
            </w:div>
            <w:div w:id="1293823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432928">
      <w:bodyDiv w:val="1"/>
      <w:marLeft w:val="0"/>
      <w:marRight w:val="0"/>
      <w:marTop w:val="0"/>
      <w:marBottom w:val="0"/>
      <w:divBdr>
        <w:top w:val="none" w:sz="0" w:space="0" w:color="auto"/>
        <w:left w:val="none" w:sz="0" w:space="0" w:color="auto"/>
        <w:bottom w:val="none" w:sz="0" w:space="0" w:color="auto"/>
        <w:right w:val="none" w:sz="0" w:space="0" w:color="auto"/>
      </w:divBdr>
      <w:divsChild>
        <w:div w:id="354769929">
          <w:marLeft w:val="0"/>
          <w:marRight w:val="0"/>
          <w:marTop w:val="0"/>
          <w:marBottom w:val="0"/>
          <w:divBdr>
            <w:top w:val="none" w:sz="0" w:space="0" w:color="auto"/>
            <w:left w:val="none" w:sz="0" w:space="0" w:color="auto"/>
            <w:bottom w:val="none" w:sz="0" w:space="0" w:color="auto"/>
            <w:right w:val="none" w:sz="0" w:space="0" w:color="auto"/>
          </w:divBdr>
        </w:div>
        <w:div w:id="1083258705">
          <w:marLeft w:val="0"/>
          <w:marRight w:val="0"/>
          <w:marTop w:val="150"/>
          <w:marBottom w:val="0"/>
          <w:divBdr>
            <w:top w:val="none" w:sz="0" w:space="0" w:color="auto"/>
            <w:left w:val="none" w:sz="0" w:space="0" w:color="auto"/>
            <w:bottom w:val="none" w:sz="0" w:space="0" w:color="auto"/>
            <w:right w:val="none" w:sz="0" w:space="0" w:color="auto"/>
          </w:divBdr>
          <w:divsChild>
            <w:div w:id="1372457662">
              <w:marLeft w:val="1155"/>
              <w:marRight w:val="0"/>
              <w:marTop w:val="0"/>
              <w:marBottom w:val="0"/>
              <w:divBdr>
                <w:top w:val="none" w:sz="0" w:space="0" w:color="auto"/>
                <w:left w:val="none" w:sz="0" w:space="0" w:color="auto"/>
                <w:bottom w:val="none" w:sz="0" w:space="0" w:color="auto"/>
                <w:right w:val="none" w:sz="0" w:space="0" w:color="auto"/>
              </w:divBdr>
            </w:div>
            <w:div w:id="380641005">
              <w:marLeft w:val="1155"/>
              <w:marRight w:val="0"/>
              <w:marTop w:val="0"/>
              <w:marBottom w:val="0"/>
              <w:divBdr>
                <w:top w:val="none" w:sz="0" w:space="0" w:color="auto"/>
                <w:left w:val="none" w:sz="0" w:space="0" w:color="auto"/>
                <w:bottom w:val="none" w:sz="0" w:space="0" w:color="auto"/>
                <w:right w:val="none" w:sz="0" w:space="0" w:color="auto"/>
              </w:divBdr>
            </w:div>
            <w:div w:id="176942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21973">
      <w:bodyDiv w:val="1"/>
      <w:marLeft w:val="0"/>
      <w:marRight w:val="0"/>
      <w:marTop w:val="0"/>
      <w:marBottom w:val="0"/>
      <w:divBdr>
        <w:top w:val="none" w:sz="0" w:space="0" w:color="auto"/>
        <w:left w:val="none" w:sz="0" w:space="0" w:color="auto"/>
        <w:bottom w:val="none" w:sz="0" w:space="0" w:color="auto"/>
        <w:right w:val="none" w:sz="0" w:space="0" w:color="auto"/>
      </w:divBdr>
    </w:div>
    <w:div w:id="930895638">
      <w:bodyDiv w:val="1"/>
      <w:marLeft w:val="0"/>
      <w:marRight w:val="0"/>
      <w:marTop w:val="0"/>
      <w:marBottom w:val="0"/>
      <w:divBdr>
        <w:top w:val="none" w:sz="0" w:space="0" w:color="auto"/>
        <w:left w:val="none" w:sz="0" w:space="0" w:color="auto"/>
        <w:bottom w:val="none" w:sz="0" w:space="0" w:color="auto"/>
        <w:right w:val="none" w:sz="0" w:space="0" w:color="auto"/>
      </w:divBdr>
    </w:div>
    <w:div w:id="931016047">
      <w:bodyDiv w:val="1"/>
      <w:marLeft w:val="0"/>
      <w:marRight w:val="0"/>
      <w:marTop w:val="0"/>
      <w:marBottom w:val="0"/>
      <w:divBdr>
        <w:top w:val="none" w:sz="0" w:space="0" w:color="auto"/>
        <w:left w:val="none" w:sz="0" w:space="0" w:color="auto"/>
        <w:bottom w:val="none" w:sz="0" w:space="0" w:color="auto"/>
        <w:right w:val="none" w:sz="0" w:space="0" w:color="auto"/>
      </w:divBdr>
      <w:divsChild>
        <w:div w:id="1356224756">
          <w:marLeft w:val="0"/>
          <w:marRight w:val="0"/>
          <w:marTop w:val="0"/>
          <w:marBottom w:val="0"/>
          <w:divBdr>
            <w:top w:val="none" w:sz="0" w:space="0" w:color="auto"/>
            <w:left w:val="none" w:sz="0" w:space="0" w:color="auto"/>
            <w:bottom w:val="none" w:sz="0" w:space="0" w:color="auto"/>
            <w:right w:val="none" w:sz="0" w:space="0" w:color="auto"/>
          </w:divBdr>
        </w:div>
        <w:div w:id="195582960">
          <w:marLeft w:val="0"/>
          <w:marRight w:val="0"/>
          <w:marTop w:val="150"/>
          <w:marBottom w:val="0"/>
          <w:divBdr>
            <w:top w:val="none" w:sz="0" w:space="0" w:color="auto"/>
            <w:left w:val="none" w:sz="0" w:space="0" w:color="auto"/>
            <w:bottom w:val="none" w:sz="0" w:space="0" w:color="auto"/>
            <w:right w:val="none" w:sz="0" w:space="0" w:color="auto"/>
          </w:divBdr>
          <w:divsChild>
            <w:div w:id="1152521043">
              <w:marLeft w:val="1155"/>
              <w:marRight w:val="0"/>
              <w:marTop w:val="0"/>
              <w:marBottom w:val="0"/>
              <w:divBdr>
                <w:top w:val="none" w:sz="0" w:space="0" w:color="auto"/>
                <w:left w:val="none" w:sz="0" w:space="0" w:color="auto"/>
                <w:bottom w:val="none" w:sz="0" w:space="0" w:color="auto"/>
                <w:right w:val="none" w:sz="0" w:space="0" w:color="auto"/>
              </w:divBdr>
            </w:div>
            <w:div w:id="1583102227">
              <w:marLeft w:val="1155"/>
              <w:marRight w:val="0"/>
              <w:marTop w:val="0"/>
              <w:marBottom w:val="0"/>
              <w:divBdr>
                <w:top w:val="none" w:sz="0" w:space="0" w:color="auto"/>
                <w:left w:val="none" w:sz="0" w:space="0" w:color="auto"/>
                <w:bottom w:val="none" w:sz="0" w:space="0" w:color="auto"/>
                <w:right w:val="none" w:sz="0" w:space="0" w:color="auto"/>
              </w:divBdr>
            </w:div>
            <w:div w:id="894513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165966">
      <w:bodyDiv w:val="1"/>
      <w:marLeft w:val="0"/>
      <w:marRight w:val="0"/>
      <w:marTop w:val="0"/>
      <w:marBottom w:val="0"/>
      <w:divBdr>
        <w:top w:val="none" w:sz="0" w:space="0" w:color="auto"/>
        <w:left w:val="none" w:sz="0" w:space="0" w:color="auto"/>
        <w:bottom w:val="none" w:sz="0" w:space="0" w:color="auto"/>
        <w:right w:val="none" w:sz="0" w:space="0" w:color="auto"/>
      </w:divBdr>
      <w:divsChild>
        <w:div w:id="311493905">
          <w:marLeft w:val="0"/>
          <w:marRight w:val="0"/>
          <w:marTop w:val="0"/>
          <w:marBottom w:val="0"/>
          <w:divBdr>
            <w:top w:val="none" w:sz="0" w:space="0" w:color="auto"/>
            <w:left w:val="none" w:sz="0" w:space="0" w:color="auto"/>
            <w:bottom w:val="none" w:sz="0" w:space="0" w:color="auto"/>
            <w:right w:val="none" w:sz="0" w:space="0" w:color="auto"/>
          </w:divBdr>
        </w:div>
        <w:div w:id="938759405">
          <w:marLeft w:val="0"/>
          <w:marRight w:val="0"/>
          <w:marTop w:val="150"/>
          <w:marBottom w:val="0"/>
          <w:divBdr>
            <w:top w:val="none" w:sz="0" w:space="0" w:color="auto"/>
            <w:left w:val="none" w:sz="0" w:space="0" w:color="auto"/>
            <w:bottom w:val="none" w:sz="0" w:space="0" w:color="auto"/>
            <w:right w:val="none" w:sz="0" w:space="0" w:color="auto"/>
          </w:divBdr>
          <w:divsChild>
            <w:div w:id="215315374">
              <w:marLeft w:val="1155"/>
              <w:marRight w:val="0"/>
              <w:marTop w:val="0"/>
              <w:marBottom w:val="0"/>
              <w:divBdr>
                <w:top w:val="none" w:sz="0" w:space="0" w:color="auto"/>
                <w:left w:val="none" w:sz="0" w:space="0" w:color="auto"/>
                <w:bottom w:val="none" w:sz="0" w:space="0" w:color="auto"/>
                <w:right w:val="none" w:sz="0" w:space="0" w:color="auto"/>
              </w:divBdr>
            </w:div>
            <w:div w:id="2132551389">
              <w:marLeft w:val="1155"/>
              <w:marRight w:val="0"/>
              <w:marTop w:val="0"/>
              <w:marBottom w:val="0"/>
              <w:divBdr>
                <w:top w:val="none" w:sz="0" w:space="0" w:color="auto"/>
                <w:left w:val="none" w:sz="0" w:space="0" w:color="auto"/>
                <w:bottom w:val="none" w:sz="0" w:space="0" w:color="auto"/>
                <w:right w:val="none" w:sz="0" w:space="0" w:color="auto"/>
              </w:divBdr>
            </w:div>
            <w:div w:id="2138795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546428">
      <w:bodyDiv w:val="1"/>
      <w:marLeft w:val="0"/>
      <w:marRight w:val="0"/>
      <w:marTop w:val="0"/>
      <w:marBottom w:val="0"/>
      <w:divBdr>
        <w:top w:val="none" w:sz="0" w:space="0" w:color="auto"/>
        <w:left w:val="none" w:sz="0" w:space="0" w:color="auto"/>
        <w:bottom w:val="none" w:sz="0" w:space="0" w:color="auto"/>
        <w:right w:val="none" w:sz="0" w:space="0" w:color="auto"/>
      </w:divBdr>
      <w:divsChild>
        <w:div w:id="1846047177">
          <w:marLeft w:val="0"/>
          <w:marRight w:val="0"/>
          <w:marTop w:val="0"/>
          <w:marBottom w:val="0"/>
          <w:divBdr>
            <w:top w:val="none" w:sz="0" w:space="0" w:color="auto"/>
            <w:left w:val="none" w:sz="0" w:space="0" w:color="auto"/>
            <w:bottom w:val="none" w:sz="0" w:space="0" w:color="auto"/>
            <w:right w:val="none" w:sz="0" w:space="0" w:color="auto"/>
          </w:divBdr>
        </w:div>
        <w:div w:id="645360749">
          <w:marLeft w:val="0"/>
          <w:marRight w:val="0"/>
          <w:marTop w:val="150"/>
          <w:marBottom w:val="0"/>
          <w:divBdr>
            <w:top w:val="none" w:sz="0" w:space="0" w:color="auto"/>
            <w:left w:val="none" w:sz="0" w:space="0" w:color="auto"/>
            <w:bottom w:val="none" w:sz="0" w:space="0" w:color="auto"/>
            <w:right w:val="none" w:sz="0" w:space="0" w:color="auto"/>
          </w:divBdr>
          <w:divsChild>
            <w:div w:id="1125463478">
              <w:marLeft w:val="1155"/>
              <w:marRight w:val="0"/>
              <w:marTop w:val="0"/>
              <w:marBottom w:val="0"/>
              <w:divBdr>
                <w:top w:val="none" w:sz="0" w:space="0" w:color="auto"/>
                <w:left w:val="none" w:sz="0" w:space="0" w:color="auto"/>
                <w:bottom w:val="none" w:sz="0" w:space="0" w:color="auto"/>
                <w:right w:val="none" w:sz="0" w:space="0" w:color="auto"/>
              </w:divBdr>
            </w:div>
            <w:div w:id="244534594">
              <w:marLeft w:val="1155"/>
              <w:marRight w:val="0"/>
              <w:marTop w:val="0"/>
              <w:marBottom w:val="0"/>
              <w:divBdr>
                <w:top w:val="none" w:sz="0" w:space="0" w:color="auto"/>
                <w:left w:val="none" w:sz="0" w:space="0" w:color="auto"/>
                <w:bottom w:val="none" w:sz="0" w:space="0" w:color="auto"/>
                <w:right w:val="none" w:sz="0" w:space="0" w:color="auto"/>
              </w:divBdr>
            </w:div>
            <w:div w:id="120001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550091">
      <w:bodyDiv w:val="1"/>
      <w:marLeft w:val="0"/>
      <w:marRight w:val="0"/>
      <w:marTop w:val="0"/>
      <w:marBottom w:val="0"/>
      <w:divBdr>
        <w:top w:val="none" w:sz="0" w:space="0" w:color="auto"/>
        <w:left w:val="none" w:sz="0" w:space="0" w:color="auto"/>
        <w:bottom w:val="none" w:sz="0" w:space="0" w:color="auto"/>
        <w:right w:val="none" w:sz="0" w:space="0" w:color="auto"/>
      </w:divBdr>
      <w:divsChild>
        <w:div w:id="241373610">
          <w:marLeft w:val="0"/>
          <w:marRight w:val="0"/>
          <w:marTop w:val="0"/>
          <w:marBottom w:val="0"/>
          <w:divBdr>
            <w:top w:val="none" w:sz="0" w:space="0" w:color="auto"/>
            <w:left w:val="none" w:sz="0" w:space="0" w:color="auto"/>
            <w:bottom w:val="none" w:sz="0" w:space="0" w:color="auto"/>
            <w:right w:val="none" w:sz="0" w:space="0" w:color="auto"/>
          </w:divBdr>
        </w:div>
        <w:div w:id="2060013542">
          <w:marLeft w:val="0"/>
          <w:marRight w:val="0"/>
          <w:marTop w:val="150"/>
          <w:marBottom w:val="0"/>
          <w:divBdr>
            <w:top w:val="none" w:sz="0" w:space="0" w:color="auto"/>
            <w:left w:val="none" w:sz="0" w:space="0" w:color="auto"/>
            <w:bottom w:val="none" w:sz="0" w:space="0" w:color="auto"/>
            <w:right w:val="none" w:sz="0" w:space="0" w:color="auto"/>
          </w:divBdr>
          <w:divsChild>
            <w:div w:id="1103961625">
              <w:marLeft w:val="1155"/>
              <w:marRight w:val="0"/>
              <w:marTop w:val="0"/>
              <w:marBottom w:val="0"/>
              <w:divBdr>
                <w:top w:val="none" w:sz="0" w:space="0" w:color="auto"/>
                <w:left w:val="none" w:sz="0" w:space="0" w:color="auto"/>
                <w:bottom w:val="none" w:sz="0" w:space="0" w:color="auto"/>
                <w:right w:val="none" w:sz="0" w:space="0" w:color="auto"/>
              </w:divBdr>
            </w:div>
            <w:div w:id="1072586634">
              <w:marLeft w:val="1155"/>
              <w:marRight w:val="0"/>
              <w:marTop w:val="0"/>
              <w:marBottom w:val="0"/>
              <w:divBdr>
                <w:top w:val="none" w:sz="0" w:space="0" w:color="auto"/>
                <w:left w:val="none" w:sz="0" w:space="0" w:color="auto"/>
                <w:bottom w:val="none" w:sz="0" w:space="0" w:color="auto"/>
                <w:right w:val="none" w:sz="0" w:space="0" w:color="auto"/>
              </w:divBdr>
            </w:div>
            <w:div w:id="1608809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25511">
      <w:bodyDiv w:val="1"/>
      <w:marLeft w:val="0"/>
      <w:marRight w:val="0"/>
      <w:marTop w:val="0"/>
      <w:marBottom w:val="0"/>
      <w:divBdr>
        <w:top w:val="none" w:sz="0" w:space="0" w:color="auto"/>
        <w:left w:val="none" w:sz="0" w:space="0" w:color="auto"/>
        <w:bottom w:val="none" w:sz="0" w:space="0" w:color="auto"/>
        <w:right w:val="none" w:sz="0" w:space="0" w:color="auto"/>
      </w:divBdr>
      <w:divsChild>
        <w:div w:id="362288390">
          <w:marLeft w:val="0"/>
          <w:marRight w:val="0"/>
          <w:marTop w:val="0"/>
          <w:marBottom w:val="0"/>
          <w:divBdr>
            <w:top w:val="none" w:sz="0" w:space="0" w:color="auto"/>
            <w:left w:val="none" w:sz="0" w:space="0" w:color="auto"/>
            <w:bottom w:val="none" w:sz="0" w:space="0" w:color="auto"/>
            <w:right w:val="none" w:sz="0" w:space="0" w:color="auto"/>
          </w:divBdr>
        </w:div>
        <w:div w:id="1295595155">
          <w:marLeft w:val="0"/>
          <w:marRight w:val="0"/>
          <w:marTop w:val="150"/>
          <w:marBottom w:val="0"/>
          <w:divBdr>
            <w:top w:val="none" w:sz="0" w:space="0" w:color="auto"/>
            <w:left w:val="none" w:sz="0" w:space="0" w:color="auto"/>
            <w:bottom w:val="none" w:sz="0" w:space="0" w:color="auto"/>
            <w:right w:val="none" w:sz="0" w:space="0" w:color="auto"/>
          </w:divBdr>
          <w:divsChild>
            <w:div w:id="853760446">
              <w:marLeft w:val="1155"/>
              <w:marRight w:val="0"/>
              <w:marTop w:val="0"/>
              <w:marBottom w:val="0"/>
              <w:divBdr>
                <w:top w:val="none" w:sz="0" w:space="0" w:color="auto"/>
                <w:left w:val="none" w:sz="0" w:space="0" w:color="auto"/>
                <w:bottom w:val="none" w:sz="0" w:space="0" w:color="auto"/>
                <w:right w:val="none" w:sz="0" w:space="0" w:color="auto"/>
              </w:divBdr>
            </w:div>
            <w:div w:id="1589969347">
              <w:marLeft w:val="1155"/>
              <w:marRight w:val="0"/>
              <w:marTop w:val="0"/>
              <w:marBottom w:val="0"/>
              <w:divBdr>
                <w:top w:val="none" w:sz="0" w:space="0" w:color="auto"/>
                <w:left w:val="none" w:sz="0" w:space="0" w:color="auto"/>
                <w:bottom w:val="none" w:sz="0" w:space="0" w:color="auto"/>
                <w:right w:val="none" w:sz="0" w:space="0" w:color="auto"/>
              </w:divBdr>
            </w:div>
            <w:div w:id="82182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050061">
      <w:bodyDiv w:val="1"/>
      <w:marLeft w:val="0"/>
      <w:marRight w:val="0"/>
      <w:marTop w:val="0"/>
      <w:marBottom w:val="0"/>
      <w:divBdr>
        <w:top w:val="none" w:sz="0" w:space="0" w:color="auto"/>
        <w:left w:val="none" w:sz="0" w:space="0" w:color="auto"/>
        <w:bottom w:val="none" w:sz="0" w:space="0" w:color="auto"/>
        <w:right w:val="none" w:sz="0" w:space="0" w:color="auto"/>
      </w:divBdr>
      <w:divsChild>
        <w:div w:id="359669914">
          <w:marLeft w:val="0"/>
          <w:marRight w:val="0"/>
          <w:marTop w:val="0"/>
          <w:marBottom w:val="0"/>
          <w:divBdr>
            <w:top w:val="none" w:sz="0" w:space="0" w:color="auto"/>
            <w:left w:val="none" w:sz="0" w:space="0" w:color="auto"/>
            <w:bottom w:val="none" w:sz="0" w:space="0" w:color="auto"/>
            <w:right w:val="none" w:sz="0" w:space="0" w:color="auto"/>
          </w:divBdr>
        </w:div>
        <w:div w:id="15039028">
          <w:marLeft w:val="0"/>
          <w:marRight w:val="0"/>
          <w:marTop w:val="150"/>
          <w:marBottom w:val="0"/>
          <w:divBdr>
            <w:top w:val="none" w:sz="0" w:space="0" w:color="auto"/>
            <w:left w:val="none" w:sz="0" w:space="0" w:color="auto"/>
            <w:bottom w:val="none" w:sz="0" w:space="0" w:color="auto"/>
            <w:right w:val="none" w:sz="0" w:space="0" w:color="auto"/>
          </w:divBdr>
          <w:divsChild>
            <w:div w:id="763260914">
              <w:marLeft w:val="1155"/>
              <w:marRight w:val="0"/>
              <w:marTop w:val="0"/>
              <w:marBottom w:val="0"/>
              <w:divBdr>
                <w:top w:val="none" w:sz="0" w:space="0" w:color="auto"/>
                <w:left w:val="none" w:sz="0" w:space="0" w:color="auto"/>
                <w:bottom w:val="none" w:sz="0" w:space="0" w:color="auto"/>
                <w:right w:val="none" w:sz="0" w:space="0" w:color="auto"/>
              </w:divBdr>
            </w:div>
            <w:div w:id="1027372696">
              <w:marLeft w:val="1155"/>
              <w:marRight w:val="0"/>
              <w:marTop w:val="0"/>
              <w:marBottom w:val="0"/>
              <w:divBdr>
                <w:top w:val="none" w:sz="0" w:space="0" w:color="auto"/>
                <w:left w:val="none" w:sz="0" w:space="0" w:color="auto"/>
                <w:bottom w:val="none" w:sz="0" w:space="0" w:color="auto"/>
                <w:right w:val="none" w:sz="0" w:space="0" w:color="auto"/>
              </w:divBdr>
            </w:div>
            <w:div w:id="131557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242692">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46170">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479482">
      <w:bodyDiv w:val="1"/>
      <w:marLeft w:val="0"/>
      <w:marRight w:val="0"/>
      <w:marTop w:val="0"/>
      <w:marBottom w:val="0"/>
      <w:divBdr>
        <w:top w:val="none" w:sz="0" w:space="0" w:color="auto"/>
        <w:left w:val="none" w:sz="0" w:space="0" w:color="auto"/>
        <w:bottom w:val="none" w:sz="0" w:space="0" w:color="auto"/>
        <w:right w:val="none" w:sz="0" w:space="0" w:color="auto"/>
      </w:divBdr>
      <w:divsChild>
        <w:div w:id="901015752">
          <w:marLeft w:val="0"/>
          <w:marRight w:val="0"/>
          <w:marTop w:val="0"/>
          <w:marBottom w:val="0"/>
          <w:divBdr>
            <w:top w:val="none" w:sz="0" w:space="0" w:color="auto"/>
            <w:left w:val="none" w:sz="0" w:space="0" w:color="auto"/>
            <w:bottom w:val="none" w:sz="0" w:space="0" w:color="auto"/>
            <w:right w:val="none" w:sz="0" w:space="0" w:color="auto"/>
          </w:divBdr>
        </w:div>
        <w:div w:id="516970617">
          <w:marLeft w:val="0"/>
          <w:marRight w:val="0"/>
          <w:marTop w:val="150"/>
          <w:marBottom w:val="0"/>
          <w:divBdr>
            <w:top w:val="none" w:sz="0" w:space="0" w:color="auto"/>
            <w:left w:val="none" w:sz="0" w:space="0" w:color="auto"/>
            <w:bottom w:val="none" w:sz="0" w:space="0" w:color="auto"/>
            <w:right w:val="none" w:sz="0" w:space="0" w:color="auto"/>
          </w:divBdr>
          <w:divsChild>
            <w:div w:id="1990207019">
              <w:marLeft w:val="1155"/>
              <w:marRight w:val="0"/>
              <w:marTop w:val="0"/>
              <w:marBottom w:val="0"/>
              <w:divBdr>
                <w:top w:val="none" w:sz="0" w:space="0" w:color="auto"/>
                <w:left w:val="none" w:sz="0" w:space="0" w:color="auto"/>
                <w:bottom w:val="none" w:sz="0" w:space="0" w:color="auto"/>
                <w:right w:val="none" w:sz="0" w:space="0" w:color="auto"/>
              </w:divBdr>
            </w:div>
            <w:div w:id="1488323014">
              <w:marLeft w:val="1155"/>
              <w:marRight w:val="0"/>
              <w:marTop w:val="0"/>
              <w:marBottom w:val="0"/>
              <w:divBdr>
                <w:top w:val="none" w:sz="0" w:space="0" w:color="auto"/>
                <w:left w:val="none" w:sz="0" w:space="0" w:color="auto"/>
                <w:bottom w:val="none" w:sz="0" w:space="0" w:color="auto"/>
                <w:right w:val="none" w:sz="0" w:space="0" w:color="auto"/>
              </w:divBdr>
            </w:div>
            <w:div w:id="111754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2444">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255758">
      <w:bodyDiv w:val="1"/>
      <w:marLeft w:val="0"/>
      <w:marRight w:val="0"/>
      <w:marTop w:val="0"/>
      <w:marBottom w:val="0"/>
      <w:divBdr>
        <w:top w:val="none" w:sz="0" w:space="0" w:color="auto"/>
        <w:left w:val="none" w:sz="0" w:space="0" w:color="auto"/>
        <w:bottom w:val="none" w:sz="0" w:space="0" w:color="auto"/>
        <w:right w:val="none" w:sz="0" w:space="0" w:color="auto"/>
      </w:divBdr>
      <w:divsChild>
        <w:div w:id="1297837205">
          <w:marLeft w:val="0"/>
          <w:marRight w:val="0"/>
          <w:marTop w:val="0"/>
          <w:marBottom w:val="0"/>
          <w:divBdr>
            <w:top w:val="none" w:sz="0" w:space="0" w:color="auto"/>
            <w:left w:val="none" w:sz="0" w:space="0" w:color="auto"/>
            <w:bottom w:val="none" w:sz="0" w:space="0" w:color="auto"/>
            <w:right w:val="none" w:sz="0" w:space="0" w:color="auto"/>
          </w:divBdr>
        </w:div>
        <w:div w:id="61103622">
          <w:marLeft w:val="0"/>
          <w:marRight w:val="0"/>
          <w:marTop w:val="150"/>
          <w:marBottom w:val="0"/>
          <w:divBdr>
            <w:top w:val="none" w:sz="0" w:space="0" w:color="auto"/>
            <w:left w:val="none" w:sz="0" w:space="0" w:color="auto"/>
            <w:bottom w:val="none" w:sz="0" w:space="0" w:color="auto"/>
            <w:right w:val="none" w:sz="0" w:space="0" w:color="auto"/>
          </w:divBdr>
          <w:divsChild>
            <w:div w:id="1745836479">
              <w:marLeft w:val="1155"/>
              <w:marRight w:val="0"/>
              <w:marTop w:val="0"/>
              <w:marBottom w:val="0"/>
              <w:divBdr>
                <w:top w:val="none" w:sz="0" w:space="0" w:color="auto"/>
                <w:left w:val="none" w:sz="0" w:space="0" w:color="auto"/>
                <w:bottom w:val="none" w:sz="0" w:space="0" w:color="auto"/>
                <w:right w:val="none" w:sz="0" w:space="0" w:color="auto"/>
              </w:divBdr>
            </w:div>
            <w:div w:id="263657034">
              <w:marLeft w:val="1155"/>
              <w:marRight w:val="0"/>
              <w:marTop w:val="0"/>
              <w:marBottom w:val="0"/>
              <w:divBdr>
                <w:top w:val="none" w:sz="0" w:space="0" w:color="auto"/>
                <w:left w:val="none" w:sz="0" w:space="0" w:color="auto"/>
                <w:bottom w:val="none" w:sz="0" w:space="0" w:color="auto"/>
                <w:right w:val="none" w:sz="0" w:space="0" w:color="auto"/>
              </w:divBdr>
            </w:div>
            <w:div w:id="68729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01274">
      <w:bodyDiv w:val="1"/>
      <w:marLeft w:val="0"/>
      <w:marRight w:val="0"/>
      <w:marTop w:val="0"/>
      <w:marBottom w:val="0"/>
      <w:divBdr>
        <w:top w:val="none" w:sz="0" w:space="0" w:color="auto"/>
        <w:left w:val="none" w:sz="0" w:space="0" w:color="auto"/>
        <w:bottom w:val="none" w:sz="0" w:space="0" w:color="auto"/>
        <w:right w:val="none" w:sz="0" w:space="0" w:color="auto"/>
      </w:divBdr>
      <w:divsChild>
        <w:div w:id="2113626833">
          <w:marLeft w:val="0"/>
          <w:marRight w:val="0"/>
          <w:marTop w:val="0"/>
          <w:marBottom w:val="0"/>
          <w:divBdr>
            <w:top w:val="none" w:sz="0" w:space="0" w:color="auto"/>
            <w:left w:val="none" w:sz="0" w:space="0" w:color="auto"/>
            <w:bottom w:val="none" w:sz="0" w:space="0" w:color="auto"/>
            <w:right w:val="none" w:sz="0" w:space="0" w:color="auto"/>
          </w:divBdr>
        </w:div>
        <w:div w:id="588317721">
          <w:marLeft w:val="0"/>
          <w:marRight w:val="0"/>
          <w:marTop w:val="150"/>
          <w:marBottom w:val="0"/>
          <w:divBdr>
            <w:top w:val="none" w:sz="0" w:space="0" w:color="auto"/>
            <w:left w:val="none" w:sz="0" w:space="0" w:color="auto"/>
            <w:bottom w:val="none" w:sz="0" w:space="0" w:color="auto"/>
            <w:right w:val="none" w:sz="0" w:space="0" w:color="auto"/>
          </w:divBdr>
          <w:divsChild>
            <w:div w:id="1459762296">
              <w:marLeft w:val="1155"/>
              <w:marRight w:val="0"/>
              <w:marTop w:val="0"/>
              <w:marBottom w:val="0"/>
              <w:divBdr>
                <w:top w:val="none" w:sz="0" w:space="0" w:color="auto"/>
                <w:left w:val="none" w:sz="0" w:space="0" w:color="auto"/>
                <w:bottom w:val="none" w:sz="0" w:space="0" w:color="auto"/>
                <w:right w:val="none" w:sz="0" w:space="0" w:color="auto"/>
              </w:divBdr>
            </w:div>
            <w:div w:id="2144469711">
              <w:marLeft w:val="1155"/>
              <w:marRight w:val="0"/>
              <w:marTop w:val="0"/>
              <w:marBottom w:val="0"/>
              <w:divBdr>
                <w:top w:val="none" w:sz="0" w:space="0" w:color="auto"/>
                <w:left w:val="none" w:sz="0" w:space="0" w:color="auto"/>
                <w:bottom w:val="none" w:sz="0" w:space="0" w:color="auto"/>
                <w:right w:val="none" w:sz="0" w:space="0" w:color="auto"/>
              </w:divBdr>
            </w:div>
            <w:div w:id="141991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54714">
      <w:bodyDiv w:val="1"/>
      <w:marLeft w:val="0"/>
      <w:marRight w:val="0"/>
      <w:marTop w:val="0"/>
      <w:marBottom w:val="0"/>
      <w:divBdr>
        <w:top w:val="none" w:sz="0" w:space="0" w:color="auto"/>
        <w:left w:val="none" w:sz="0" w:space="0" w:color="auto"/>
        <w:bottom w:val="none" w:sz="0" w:space="0" w:color="auto"/>
        <w:right w:val="none" w:sz="0" w:space="0" w:color="auto"/>
      </w:divBdr>
      <w:divsChild>
        <w:div w:id="231234738">
          <w:marLeft w:val="0"/>
          <w:marRight w:val="0"/>
          <w:marTop w:val="0"/>
          <w:marBottom w:val="0"/>
          <w:divBdr>
            <w:top w:val="none" w:sz="0" w:space="0" w:color="auto"/>
            <w:left w:val="none" w:sz="0" w:space="0" w:color="auto"/>
            <w:bottom w:val="none" w:sz="0" w:space="0" w:color="auto"/>
            <w:right w:val="none" w:sz="0" w:space="0" w:color="auto"/>
          </w:divBdr>
        </w:div>
        <w:div w:id="1466704029">
          <w:marLeft w:val="0"/>
          <w:marRight w:val="0"/>
          <w:marTop w:val="150"/>
          <w:marBottom w:val="0"/>
          <w:divBdr>
            <w:top w:val="none" w:sz="0" w:space="0" w:color="auto"/>
            <w:left w:val="none" w:sz="0" w:space="0" w:color="auto"/>
            <w:bottom w:val="none" w:sz="0" w:space="0" w:color="auto"/>
            <w:right w:val="none" w:sz="0" w:space="0" w:color="auto"/>
          </w:divBdr>
          <w:divsChild>
            <w:div w:id="878933778">
              <w:marLeft w:val="1155"/>
              <w:marRight w:val="0"/>
              <w:marTop w:val="0"/>
              <w:marBottom w:val="0"/>
              <w:divBdr>
                <w:top w:val="none" w:sz="0" w:space="0" w:color="auto"/>
                <w:left w:val="none" w:sz="0" w:space="0" w:color="auto"/>
                <w:bottom w:val="none" w:sz="0" w:space="0" w:color="auto"/>
                <w:right w:val="none" w:sz="0" w:space="0" w:color="auto"/>
              </w:divBdr>
            </w:div>
            <w:div w:id="320741156">
              <w:marLeft w:val="1155"/>
              <w:marRight w:val="0"/>
              <w:marTop w:val="0"/>
              <w:marBottom w:val="0"/>
              <w:divBdr>
                <w:top w:val="none" w:sz="0" w:space="0" w:color="auto"/>
                <w:left w:val="none" w:sz="0" w:space="0" w:color="auto"/>
                <w:bottom w:val="none" w:sz="0" w:space="0" w:color="auto"/>
                <w:right w:val="none" w:sz="0" w:space="0" w:color="auto"/>
              </w:divBdr>
            </w:div>
            <w:div w:id="93147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76060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4252">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10347">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099770">
      <w:bodyDiv w:val="1"/>
      <w:marLeft w:val="0"/>
      <w:marRight w:val="0"/>
      <w:marTop w:val="0"/>
      <w:marBottom w:val="0"/>
      <w:divBdr>
        <w:top w:val="none" w:sz="0" w:space="0" w:color="auto"/>
        <w:left w:val="none" w:sz="0" w:space="0" w:color="auto"/>
        <w:bottom w:val="none" w:sz="0" w:space="0" w:color="auto"/>
        <w:right w:val="none" w:sz="0" w:space="0" w:color="auto"/>
      </w:divBdr>
      <w:divsChild>
        <w:div w:id="1110513281">
          <w:marLeft w:val="0"/>
          <w:marRight w:val="0"/>
          <w:marTop w:val="0"/>
          <w:marBottom w:val="0"/>
          <w:divBdr>
            <w:top w:val="none" w:sz="0" w:space="0" w:color="auto"/>
            <w:left w:val="none" w:sz="0" w:space="0" w:color="auto"/>
            <w:bottom w:val="none" w:sz="0" w:space="0" w:color="auto"/>
            <w:right w:val="none" w:sz="0" w:space="0" w:color="auto"/>
          </w:divBdr>
        </w:div>
        <w:div w:id="1492258445">
          <w:marLeft w:val="0"/>
          <w:marRight w:val="0"/>
          <w:marTop w:val="150"/>
          <w:marBottom w:val="0"/>
          <w:divBdr>
            <w:top w:val="none" w:sz="0" w:space="0" w:color="auto"/>
            <w:left w:val="none" w:sz="0" w:space="0" w:color="auto"/>
            <w:bottom w:val="none" w:sz="0" w:space="0" w:color="auto"/>
            <w:right w:val="none" w:sz="0" w:space="0" w:color="auto"/>
          </w:divBdr>
          <w:divsChild>
            <w:div w:id="600769573">
              <w:marLeft w:val="1155"/>
              <w:marRight w:val="0"/>
              <w:marTop w:val="0"/>
              <w:marBottom w:val="0"/>
              <w:divBdr>
                <w:top w:val="none" w:sz="0" w:space="0" w:color="auto"/>
                <w:left w:val="none" w:sz="0" w:space="0" w:color="auto"/>
                <w:bottom w:val="none" w:sz="0" w:space="0" w:color="auto"/>
                <w:right w:val="none" w:sz="0" w:space="0" w:color="auto"/>
              </w:divBdr>
            </w:div>
            <w:div w:id="164512682">
              <w:marLeft w:val="1155"/>
              <w:marRight w:val="0"/>
              <w:marTop w:val="0"/>
              <w:marBottom w:val="0"/>
              <w:divBdr>
                <w:top w:val="none" w:sz="0" w:space="0" w:color="auto"/>
                <w:left w:val="none" w:sz="0" w:space="0" w:color="auto"/>
                <w:bottom w:val="none" w:sz="0" w:space="0" w:color="auto"/>
                <w:right w:val="none" w:sz="0" w:space="0" w:color="auto"/>
              </w:divBdr>
            </w:div>
            <w:div w:id="155125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12017">
      <w:bodyDiv w:val="1"/>
      <w:marLeft w:val="0"/>
      <w:marRight w:val="0"/>
      <w:marTop w:val="0"/>
      <w:marBottom w:val="0"/>
      <w:divBdr>
        <w:top w:val="none" w:sz="0" w:space="0" w:color="auto"/>
        <w:left w:val="none" w:sz="0" w:space="0" w:color="auto"/>
        <w:bottom w:val="none" w:sz="0" w:space="0" w:color="auto"/>
        <w:right w:val="none" w:sz="0" w:space="0" w:color="auto"/>
      </w:divBdr>
      <w:divsChild>
        <w:div w:id="1199003227">
          <w:marLeft w:val="0"/>
          <w:marRight w:val="0"/>
          <w:marTop w:val="0"/>
          <w:marBottom w:val="0"/>
          <w:divBdr>
            <w:top w:val="none" w:sz="0" w:space="0" w:color="auto"/>
            <w:left w:val="none" w:sz="0" w:space="0" w:color="auto"/>
            <w:bottom w:val="none" w:sz="0" w:space="0" w:color="auto"/>
            <w:right w:val="none" w:sz="0" w:space="0" w:color="auto"/>
          </w:divBdr>
        </w:div>
        <w:div w:id="1432701982">
          <w:marLeft w:val="0"/>
          <w:marRight w:val="0"/>
          <w:marTop w:val="150"/>
          <w:marBottom w:val="0"/>
          <w:divBdr>
            <w:top w:val="none" w:sz="0" w:space="0" w:color="auto"/>
            <w:left w:val="none" w:sz="0" w:space="0" w:color="auto"/>
            <w:bottom w:val="none" w:sz="0" w:space="0" w:color="auto"/>
            <w:right w:val="none" w:sz="0" w:space="0" w:color="auto"/>
          </w:divBdr>
          <w:divsChild>
            <w:div w:id="191916725">
              <w:marLeft w:val="1155"/>
              <w:marRight w:val="0"/>
              <w:marTop w:val="0"/>
              <w:marBottom w:val="0"/>
              <w:divBdr>
                <w:top w:val="none" w:sz="0" w:space="0" w:color="auto"/>
                <w:left w:val="none" w:sz="0" w:space="0" w:color="auto"/>
                <w:bottom w:val="none" w:sz="0" w:space="0" w:color="auto"/>
                <w:right w:val="none" w:sz="0" w:space="0" w:color="auto"/>
              </w:divBdr>
            </w:div>
            <w:div w:id="140309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5149">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114349">
      <w:bodyDiv w:val="1"/>
      <w:marLeft w:val="0"/>
      <w:marRight w:val="0"/>
      <w:marTop w:val="0"/>
      <w:marBottom w:val="0"/>
      <w:divBdr>
        <w:top w:val="none" w:sz="0" w:space="0" w:color="auto"/>
        <w:left w:val="none" w:sz="0" w:space="0" w:color="auto"/>
        <w:bottom w:val="none" w:sz="0" w:space="0" w:color="auto"/>
        <w:right w:val="none" w:sz="0" w:space="0" w:color="auto"/>
      </w:divBdr>
      <w:divsChild>
        <w:div w:id="185413774">
          <w:marLeft w:val="0"/>
          <w:marRight w:val="0"/>
          <w:marTop w:val="0"/>
          <w:marBottom w:val="0"/>
          <w:divBdr>
            <w:top w:val="none" w:sz="0" w:space="0" w:color="auto"/>
            <w:left w:val="none" w:sz="0" w:space="0" w:color="auto"/>
            <w:bottom w:val="none" w:sz="0" w:space="0" w:color="auto"/>
            <w:right w:val="none" w:sz="0" w:space="0" w:color="auto"/>
          </w:divBdr>
        </w:div>
        <w:div w:id="1152454532">
          <w:marLeft w:val="0"/>
          <w:marRight w:val="0"/>
          <w:marTop w:val="150"/>
          <w:marBottom w:val="0"/>
          <w:divBdr>
            <w:top w:val="none" w:sz="0" w:space="0" w:color="auto"/>
            <w:left w:val="none" w:sz="0" w:space="0" w:color="auto"/>
            <w:bottom w:val="none" w:sz="0" w:space="0" w:color="auto"/>
            <w:right w:val="none" w:sz="0" w:space="0" w:color="auto"/>
          </w:divBdr>
          <w:divsChild>
            <w:div w:id="1757554900">
              <w:marLeft w:val="1155"/>
              <w:marRight w:val="0"/>
              <w:marTop w:val="0"/>
              <w:marBottom w:val="0"/>
              <w:divBdr>
                <w:top w:val="none" w:sz="0" w:space="0" w:color="auto"/>
                <w:left w:val="none" w:sz="0" w:space="0" w:color="auto"/>
                <w:bottom w:val="none" w:sz="0" w:space="0" w:color="auto"/>
                <w:right w:val="none" w:sz="0" w:space="0" w:color="auto"/>
              </w:divBdr>
            </w:div>
            <w:div w:id="1375739387">
              <w:marLeft w:val="1155"/>
              <w:marRight w:val="0"/>
              <w:marTop w:val="0"/>
              <w:marBottom w:val="0"/>
              <w:divBdr>
                <w:top w:val="none" w:sz="0" w:space="0" w:color="auto"/>
                <w:left w:val="none" w:sz="0" w:space="0" w:color="auto"/>
                <w:bottom w:val="none" w:sz="0" w:space="0" w:color="auto"/>
                <w:right w:val="none" w:sz="0" w:space="0" w:color="auto"/>
              </w:divBdr>
            </w:div>
            <w:div w:id="900823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40113">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035672">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766975">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346460">
      <w:bodyDiv w:val="1"/>
      <w:marLeft w:val="0"/>
      <w:marRight w:val="0"/>
      <w:marTop w:val="0"/>
      <w:marBottom w:val="0"/>
      <w:divBdr>
        <w:top w:val="none" w:sz="0" w:space="0" w:color="auto"/>
        <w:left w:val="none" w:sz="0" w:space="0" w:color="auto"/>
        <w:bottom w:val="none" w:sz="0" w:space="0" w:color="auto"/>
        <w:right w:val="none" w:sz="0" w:space="0" w:color="auto"/>
      </w:divBdr>
      <w:divsChild>
        <w:div w:id="1622304980">
          <w:marLeft w:val="0"/>
          <w:marRight w:val="0"/>
          <w:marTop w:val="0"/>
          <w:marBottom w:val="0"/>
          <w:divBdr>
            <w:top w:val="none" w:sz="0" w:space="0" w:color="auto"/>
            <w:left w:val="none" w:sz="0" w:space="0" w:color="auto"/>
            <w:bottom w:val="none" w:sz="0" w:space="0" w:color="auto"/>
            <w:right w:val="none" w:sz="0" w:space="0" w:color="auto"/>
          </w:divBdr>
        </w:div>
        <w:div w:id="2037729190">
          <w:marLeft w:val="0"/>
          <w:marRight w:val="0"/>
          <w:marTop w:val="150"/>
          <w:marBottom w:val="0"/>
          <w:divBdr>
            <w:top w:val="none" w:sz="0" w:space="0" w:color="auto"/>
            <w:left w:val="none" w:sz="0" w:space="0" w:color="auto"/>
            <w:bottom w:val="none" w:sz="0" w:space="0" w:color="auto"/>
            <w:right w:val="none" w:sz="0" w:space="0" w:color="auto"/>
          </w:divBdr>
          <w:divsChild>
            <w:div w:id="752320102">
              <w:marLeft w:val="1155"/>
              <w:marRight w:val="0"/>
              <w:marTop w:val="0"/>
              <w:marBottom w:val="0"/>
              <w:divBdr>
                <w:top w:val="none" w:sz="0" w:space="0" w:color="auto"/>
                <w:left w:val="none" w:sz="0" w:space="0" w:color="auto"/>
                <w:bottom w:val="none" w:sz="0" w:space="0" w:color="auto"/>
                <w:right w:val="none" w:sz="0" w:space="0" w:color="auto"/>
              </w:divBdr>
            </w:div>
            <w:div w:id="1045834557">
              <w:marLeft w:val="1155"/>
              <w:marRight w:val="0"/>
              <w:marTop w:val="0"/>
              <w:marBottom w:val="0"/>
              <w:divBdr>
                <w:top w:val="none" w:sz="0" w:space="0" w:color="auto"/>
                <w:left w:val="none" w:sz="0" w:space="0" w:color="auto"/>
                <w:bottom w:val="none" w:sz="0" w:space="0" w:color="auto"/>
                <w:right w:val="none" w:sz="0" w:space="0" w:color="auto"/>
              </w:divBdr>
            </w:div>
            <w:div w:id="1616908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494420">
      <w:bodyDiv w:val="1"/>
      <w:marLeft w:val="0"/>
      <w:marRight w:val="0"/>
      <w:marTop w:val="0"/>
      <w:marBottom w:val="0"/>
      <w:divBdr>
        <w:top w:val="none" w:sz="0" w:space="0" w:color="auto"/>
        <w:left w:val="none" w:sz="0" w:space="0" w:color="auto"/>
        <w:bottom w:val="none" w:sz="0" w:space="0" w:color="auto"/>
        <w:right w:val="none" w:sz="0" w:space="0" w:color="auto"/>
      </w:divBdr>
      <w:divsChild>
        <w:div w:id="1952544759">
          <w:marLeft w:val="0"/>
          <w:marRight w:val="0"/>
          <w:marTop w:val="0"/>
          <w:marBottom w:val="0"/>
          <w:divBdr>
            <w:top w:val="none" w:sz="0" w:space="0" w:color="auto"/>
            <w:left w:val="none" w:sz="0" w:space="0" w:color="auto"/>
            <w:bottom w:val="none" w:sz="0" w:space="0" w:color="auto"/>
            <w:right w:val="none" w:sz="0" w:space="0" w:color="auto"/>
          </w:divBdr>
        </w:div>
        <w:div w:id="256789257">
          <w:marLeft w:val="0"/>
          <w:marRight w:val="0"/>
          <w:marTop w:val="150"/>
          <w:marBottom w:val="0"/>
          <w:divBdr>
            <w:top w:val="none" w:sz="0" w:space="0" w:color="auto"/>
            <w:left w:val="none" w:sz="0" w:space="0" w:color="auto"/>
            <w:bottom w:val="none" w:sz="0" w:space="0" w:color="auto"/>
            <w:right w:val="none" w:sz="0" w:space="0" w:color="auto"/>
          </w:divBdr>
          <w:divsChild>
            <w:div w:id="586155545">
              <w:marLeft w:val="1155"/>
              <w:marRight w:val="0"/>
              <w:marTop w:val="0"/>
              <w:marBottom w:val="0"/>
              <w:divBdr>
                <w:top w:val="none" w:sz="0" w:space="0" w:color="auto"/>
                <w:left w:val="none" w:sz="0" w:space="0" w:color="auto"/>
                <w:bottom w:val="none" w:sz="0" w:space="0" w:color="auto"/>
                <w:right w:val="none" w:sz="0" w:space="0" w:color="auto"/>
              </w:divBdr>
            </w:div>
            <w:div w:id="1831408128">
              <w:marLeft w:val="1155"/>
              <w:marRight w:val="0"/>
              <w:marTop w:val="0"/>
              <w:marBottom w:val="0"/>
              <w:divBdr>
                <w:top w:val="none" w:sz="0" w:space="0" w:color="auto"/>
                <w:left w:val="none" w:sz="0" w:space="0" w:color="auto"/>
                <w:bottom w:val="none" w:sz="0" w:space="0" w:color="auto"/>
                <w:right w:val="none" w:sz="0" w:space="0" w:color="auto"/>
              </w:divBdr>
            </w:div>
            <w:div w:id="247496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463437">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460301">
      <w:bodyDiv w:val="1"/>
      <w:marLeft w:val="0"/>
      <w:marRight w:val="0"/>
      <w:marTop w:val="0"/>
      <w:marBottom w:val="0"/>
      <w:divBdr>
        <w:top w:val="none" w:sz="0" w:space="0" w:color="auto"/>
        <w:left w:val="none" w:sz="0" w:space="0" w:color="auto"/>
        <w:bottom w:val="none" w:sz="0" w:space="0" w:color="auto"/>
        <w:right w:val="none" w:sz="0" w:space="0" w:color="auto"/>
      </w:divBdr>
    </w:div>
    <w:div w:id="944537501">
      <w:bodyDiv w:val="1"/>
      <w:marLeft w:val="0"/>
      <w:marRight w:val="0"/>
      <w:marTop w:val="0"/>
      <w:marBottom w:val="0"/>
      <w:divBdr>
        <w:top w:val="none" w:sz="0" w:space="0" w:color="auto"/>
        <w:left w:val="none" w:sz="0" w:space="0" w:color="auto"/>
        <w:bottom w:val="none" w:sz="0" w:space="0" w:color="auto"/>
        <w:right w:val="none" w:sz="0" w:space="0" w:color="auto"/>
      </w:divBdr>
      <w:divsChild>
        <w:div w:id="323825938">
          <w:marLeft w:val="0"/>
          <w:marRight w:val="0"/>
          <w:marTop w:val="0"/>
          <w:marBottom w:val="0"/>
          <w:divBdr>
            <w:top w:val="none" w:sz="0" w:space="0" w:color="auto"/>
            <w:left w:val="none" w:sz="0" w:space="0" w:color="auto"/>
            <w:bottom w:val="none" w:sz="0" w:space="0" w:color="auto"/>
            <w:right w:val="none" w:sz="0" w:space="0" w:color="auto"/>
          </w:divBdr>
        </w:div>
        <w:div w:id="1723601466">
          <w:marLeft w:val="0"/>
          <w:marRight w:val="0"/>
          <w:marTop w:val="150"/>
          <w:marBottom w:val="0"/>
          <w:divBdr>
            <w:top w:val="none" w:sz="0" w:space="0" w:color="auto"/>
            <w:left w:val="none" w:sz="0" w:space="0" w:color="auto"/>
            <w:bottom w:val="none" w:sz="0" w:space="0" w:color="auto"/>
            <w:right w:val="none" w:sz="0" w:space="0" w:color="auto"/>
          </w:divBdr>
          <w:divsChild>
            <w:div w:id="1482189335">
              <w:marLeft w:val="1155"/>
              <w:marRight w:val="0"/>
              <w:marTop w:val="0"/>
              <w:marBottom w:val="0"/>
              <w:divBdr>
                <w:top w:val="none" w:sz="0" w:space="0" w:color="auto"/>
                <w:left w:val="none" w:sz="0" w:space="0" w:color="auto"/>
                <w:bottom w:val="none" w:sz="0" w:space="0" w:color="auto"/>
                <w:right w:val="none" w:sz="0" w:space="0" w:color="auto"/>
              </w:divBdr>
            </w:div>
            <w:div w:id="303854207">
              <w:marLeft w:val="1155"/>
              <w:marRight w:val="0"/>
              <w:marTop w:val="0"/>
              <w:marBottom w:val="0"/>
              <w:divBdr>
                <w:top w:val="none" w:sz="0" w:space="0" w:color="auto"/>
                <w:left w:val="none" w:sz="0" w:space="0" w:color="auto"/>
                <w:bottom w:val="none" w:sz="0" w:space="0" w:color="auto"/>
                <w:right w:val="none" w:sz="0" w:space="0" w:color="auto"/>
              </w:divBdr>
            </w:div>
            <w:div w:id="701978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238933">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766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3098">
      <w:bodyDiv w:val="1"/>
      <w:marLeft w:val="0"/>
      <w:marRight w:val="0"/>
      <w:marTop w:val="0"/>
      <w:marBottom w:val="0"/>
      <w:divBdr>
        <w:top w:val="none" w:sz="0" w:space="0" w:color="auto"/>
        <w:left w:val="none" w:sz="0" w:space="0" w:color="auto"/>
        <w:bottom w:val="none" w:sz="0" w:space="0" w:color="auto"/>
        <w:right w:val="none" w:sz="0" w:space="0" w:color="auto"/>
      </w:divBdr>
      <w:divsChild>
        <w:div w:id="45880219">
          <w:marLeft w:val="0"/>
          <w:marRight w:val="0"/>
          <w:marTop w:val="0"/>
          <w:marBottom w:val="0"/>
          <w:divBdr>
            <w:top w:val="none" w:sz="0" w:space="0" w:color="auto"/>
            <w:left w:val="none" w:sz="0" w:space="0" w:color="auto"/>
            <w:bottom w:val="none" w:sz="0" w:space="0" w:color="auto"/>
            <w:right w:val="none" w:sz="0" w:space="0" w:color="auto"/>
          </w:divBdr>
        </w:div>
        <w:div w:id="130098053">
          <w:marLeft w:val="0"/>
          <w:marRight w:val="0"/>
          <w:marTop w:val="150"/>
          <w:marBottom w:val="0"/>
          <w:divBdr>
            <w:top w:val="none" w:sz="0" w:space="0" w:color="auto"/>
            <w:left w:val="none" w:sz="0" w:space="0" w:color="auto"/>
            <w:bottom w:val="none" w:sz="0" w:space="0" w:color="auto"/>
            <w:right w:val="none" w:sz="0" w:space="0" w:color="auto"/>
          </w:divBdr>
          <w:divsChild>
            <w:div w:id="683166540">
              <w:marLeft w:val="1155"/>
              <w:marRight w:val="0"/>
              <w:marTop w:val="0"/>
              <w:marBottom w:val="0"/>
              <w:divBdr>
                <w:top w:val="none" w:sz="0" w:space="0" w:color="auto"/>
                <w:left w:val="none" w:sz="0" w:space="0" w:color="auto"/>
                <w:bottom w:val="none" w:sz="0" w:space="0" w:color="auto"/>
                <w:right w:val="none" w:sz="0" w:space="0" w:color="auto"/>
              </w:divBdr>
            </w:div>
            <w:div w:id="826870544">
              <w:marLeft w:val="1155"/>
              <w:marRight w:val="0"/>
              <w:marTop w:val="0"/>
              <w:marBottom w:val="0"/>
              <w:divBdr>
                <w:top w:val="none" w:sz="0" w:space="0" w:color="auto"/>
                <w:left w:val="none" w:sz="0" w:space="0" w:color="auto"/>
                <w:bottom w:val="none" w:sz="0" w:space="0" w:color="auto"/>
                <w:right w:val="none" w:sz="0" w:space="0" w:color="auto"/>
              </w:divBdr>
            </w:div>
            <w:div w:id="1691028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574336">
      <w:bodyDiv w:val="1"/>
      <w:marLeft w:val="0"/>
      <w:marRight w:val="0"/>
      <w:marTop w:val="0"/>
      <w:marBottom w:val="0"/>
      <w:divBdr>
        <w:top w:val="none" w:sz="0" w:space="0" w:color="auto"/>
        <w:left w:val="none" w:sz="0" w:space="0" w:color="auto"/>
        <w:bottom w:val="none" w:sz="0" w:space="0" w:color="auto"/>
        <w:right w:val="none" w:sz="0" w:space="0" w:color="auto"/>
      </w:divBdr>
      <w:divsChild>
        <w:div w:id="352804051">
          <w:marLeft w:val="0"/>
          <w:marRight w:val="0"/>
          <w:marTop w:val="0"/>
          <w:marBottom w:val="0"/>
          <w:divBdr>
            <w:top w:val="none" w:sz="0" w:space="0" w:color="auto"/>
            <w:left w:val="none" w:sz="0" w:space="0" w:color="auto"/>
            <w:bottom w:val="none" w:sz="0" w:space="0" w:color="auto"/>
            <w:right w:val="none" w:sz="0" w:space="0" w:color="auto"/>
          </w:divBdr>
        </w:div>
        <w:div w:id="1686439237">
          <w:marLeft w:val="0"/>
          <w:marRight w:val="0"/>
          <w:marTop w:val="150"/>
          <w:marBottom w:val="0"/>
          <w:divBdr>
            <w:top w:val="none" w:sz="0" w:space="0" w:color="auto"/>
            <w:left w:val="none" w:sz="0" w:space="0" w:color="auto"/>
            <w:bottom w:val="none" w:sz="0" w:space="0" w:color="auto"/>
            <w:right w:val="none" w:sz="0" w:space="0" w:color="auto"/>
          </w:divBdr>
          <w:divsChild>
            <w:div w:id="105194843">
              <w:marLeft w:val="1155"/>
              <w:marRight w:val="0"/>
              <w:marTop w:val="0"/>
              <w:marBottom w:val="0"/>
              <w:divBdr>
                <w:top w:val="none" w:sz="0" w:space="0" w:color="auto"/>
                <w:left w:val="none" w:sz="0" w:space="0" w:color="auto"/>
                <w:bottom w:val="none" w:sz="0" w:space="0" w:color="auto"/>
                <w:right w:val="none" w:sz="0" w:space="0" w:color="auto"/>
              </w:divBdr>
            </w:div>
            <w:div w:id="347948158">
              <w:marLeft w:val="1155"/>
              <w:marRight w:val="0"/>
              <w:marTop w:val="0"/>
              <w:marBottom w:val="0"/>
              <w:divBdr>
                <w:top w:val="none" w:sz="0" w:space="0" w:color="auto"/>
                <w:left w:val="none" w:sz="0" w:space="0" w:color="auto"/>
                <w:bottom w:val="none" w:sz="0" w:space="0" w:color="auto"/>
                <w:right w:val="none" w:sz="0" w:space="0" w:color="auto"/>
              </w:divBdr>
            </w:div>
            <w:div w:id="714358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5889626">
      <w:bodyDiv w:val="1"/>
      <w:marLeft w:val="0"/>
      <w:marRight w:val="0"/>
      <w:marTop w:val="0"/>
      <w:marBottom w:val="0"/>
      <w:divBdr>
        <w:top w:val="none" w:sz="0" w:space="0" w:color="auto"/>
        <w:left w:val="none" w:sz="0" w:space="0" w:color="auto"/>
        <w:bottom w:val="none" w:sz="0" w:space="0" w:color="auto"/>
        <w:right w:val="none" w:sz="0" w:space="0" w:color="auto"/>
      </w:divBdr>
      <w:divsChild>
        <w:div w:id="384837098">
          <w:marLeft w:val="0"/>
          <w:marRight w:val="0"/>
          <w:marTop w:val="0"/>
          <w:marBottom w:val="0"/>
          <w:divBdr>
            <w:top w:val="none" w:sz="0" w:space="0" w:color="auto"/>
            <w:left w:val="none" w:sz="0" w:space="0" w:color="auto"/>
            <w:bottom w:val="none" w:sz="0" w:space="0" w:color="auto"/>
            <w:right w:val="none" w:sz="0" w:space="0" w:color="auto"/>
          </w:divBdr>
        </w:div>
        <w:div w:id="767893981">
          <w:marLeft w:val="0"/>
          <w:marRight w:val="0"/>
          <w:marTop w:val="150"/>
          <w:marBottom w:val="0"/>
          <w:divBdr>
            <w:top w:val="none" w:sz="0" w:space="0" w:color="auto"/>
            <w:left w:val="none" w:sz="0" w:space="0" w:color="auto"/>
            <w:bottom w:val="none" w:sz="0" w:space="0" w:color="auto"/>
            <w:right w:val="none" w:sz="0" w:space="0" w:color="auto"/>
          </w:divBdr>
          <w:divsChild>
            <w:div w:id="1809467630">
              <w:marLeft w:val="1155"/>
              <w:marRight w:val="0"/>
              <w:marTop w:val="0"/>
              <w:marBottom w:val="0"/>
              <w:divBdr>
                <w:top w:val="none" w:sz="0" w:space="0" w:color="auto"/>
                <w:left w:val="none" w:sz="0" w:space="0" w:color="auto"/>
                <w:bottom w:val="none" w:sz="0" w:space="0" w:color="auto"/>
                <w:right w:val="none" w:sz="0" w:space="0" w:color="auto"/>
              </w:divBdr>
            </w:div>
            <w:div w:id="1871990219">
              <w:marLeft w:val="1155"/>
              <w:marRight w:val="0"/>
              <w:marTop w:val="0"/>
              <w:marBottom w:val="0"/>
              <w:divBdr>
                <w:top w:val="none" w:sz="0" w:space="0" w:color="auto"/>
                <w:left w:val="none" w:sz="0" w:space="0" w:color="auto"/>
                <w:bottom w:val="none" w:sz="0" w:space="0" w:color="auto"/>
                <w:right w:val="none" w:sz="0" w:space="0" w:color="auto"/>
              </w:divBdr>
            </w:div>
            <w:div w:id="35874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39067">
      <w:bodyDiv w:val="1"/>
      <w:marLeft w:val="0"/>
      <w:marRight w:val="0"/>
      <w:marTop w:val="0"/>
      <w:marBottom w:val="0"/>
      <w:divBdr>
        <w:top w:val="none" w:sz="0" w:space="0" w:color="auto"/>
        <w:left w:val="none" w:sz="0" w:space="0" w:color="auto"/>
        <w:bottom w:val="none" w:sz="0" w:space="0" w:color="auto"/>
        <w:right w:val="none" w:sz="0" w:space="0" w:color="auto"/>
      </w:divBdr>
      <w:divsChild>
        <w:div w:id="1940868856">
          <w:marLeft w:val="0"/>
          <w:marRight w:val="0"/>
          <w:marTop w:val="0"/>
          <w:marBottom w:val="0"/>
          <w:divBdr>
            <w:top w:val="none" w:sz="0" w:space="0" w:color="auto"/>
            <w:left w:val="none" w:sz="0" w:space="0" w:color="auto"/>
            <w:bottom w:val="none" w:sz="0" w:space="0" w:color="auto"/>
            <w:right w:val="none" w:sz="0" w:space="0" w:color="auto"/>
          </w:divBdr>
        </w:div>
        <w:div w:id="870261500">
          <w:marLeft w:val="0"/>
          <w:marRight w:val="0"/>
          <w:marTop w:val="150"/>
          <w:marBottom w:val="0"/>
          <w:divBdr>
            <w:top w:val="none" w:sz="0" w:space="0" w:color="auto"/>
            <w:left w:val="none" w:sz="0" w:space="0" w:color="auto"/>
            <w:bottom w:val="none" w:sz="0" w:space="0" w:color="auto"/>
            <w:right w:val="none" w:sz="0" w:space="0" w:color="auto"/>
          </w:divBdr>
          <w:divsChild>
            <w:div w:id="1156991566">
              <w:marLeft w:val="1155"/>
              <w:marRight w:val="0"/>
              <w:marTop w:val="0"/>
              <w:marBottom w:val="0"/>
              <w:divBdr>
                <w:top w:val="none" w:sz="0" w:space="0" w:color="auto"/>
                <w:left w:val="none" w:sz="0" w:space="0" w:color="auto"/>
                <w:bottom w:val="none" w:sz="0" w:space="0" w:color="auto"/>
                <w:right w:val="none" w:sz="0" w:space="0" w:color="auto"/>
              </w:divBdr>
            </w:div>
            <w:div w:id="583492637">
              <w:marLeft w:val="1155"/>
              <w:marRight w:val="0"/>
              <w:marTop w:val="0"/>
              <w:marBottom w:val="0"/>
              <w:divBdr>
                <w:top w:val="none" w:sz="0" w:space="0" w:color="auto"/>
                <w:left w:val="none" w:sz="0" w:space="0" w:color="auto"/>
                <w:bottom w:val="none" w:sz="0" w:space="0" w:color="auto"/>
                <w:right w:val="none" w:sz="0" w:space="0" w:color="auto"/>
              </w:divBdr>
            </w:div>
            <w:div w:id="1198927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001729">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243426">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624492">
      <w:bodyDiv w:val="1"/>
      <w:marLeft w:val="0"/>
      <w:marRight w:val="0"/>
      <w:marTop w:val="0"/>
      <w:marBottom w:val="0"/>
      <w:divBdr>
        <w:top w:val="none" w:sz="0" w:space="0" w:color="auto"/>
        <w:left w:val="none" w:sz="0" w:space="0" w:color="auto"/>
        <w:bottom w:val="none" w:sz="0" w:space="0" w:color="auto"/>
        <w:right w:val="none" w:sz="0" w:space="0" w:color="auto"/>
      </w:divBdr>
      <w:divsChild>
        <w:div w:id="805511660">
          <w:marLeft w:val="0"/>
          <w:marRight w:val="0"/>
          <w:marTop w:val="0"/>
          <w:marBottom w:val="0"/>
          <w:divBdr>
            <w:top w:val="none" w:sz="0" w:space="0" w:color="auto"/>
            <w:left w:val="none" w:sz="0" w:space="0" w:color="auto"/>
            <w:bottom w:val="none" w:sz="0" w:space="0" w:color="auto"/>
            <w:right w:val="none" w:sz="0" w:space="0" w:color="auto"/>
          </w:divBdr>
        </w:div>
        <w:div w:id="1809206269">
          <w:marLeft w:val="0"/>
          <w:marRight w:val="0"/>
          <w:marTop w:val="150"/>
          <w:marBottom w:val="0"/>
          <w:divBdr>
            <w:top w:val="none" w:sz="0" w:space="0" w:color="auto"/>
            <w:left w:val="none" w:sz="0" w:space="0" w:color="auto"/>
            <w:bottom w:val="none" w:sz="0" w:space="0" w:color="auto"/>
            <w:right w:val="none" w:sz="0" w:space="0" w:color="auto"/>
          </w:divBdr>
          <w:divsChild>
            <w:div w:id="1505781646">
              <w:marLeft w:val="1155"/>
              <w:marRight w:val="0"/>
              <w:marTop w:val="0"/>
              <w:marBottom w:val="0"/>
              <w:divBdr>
                <w:top w:val="none" w:sz="0" w:space="0" w:color="auto"/>
                <w:left w:val="none" w:sz="0" w:space="0" w:color="auto"/>
                <w:bottom w:val="none" w:sz="0" w:space="0" w:color="auto"/>
                <w:right w:val="none" w:sz="0" w:space="0" w:color="auto"/>
              </w:divBdr>
            </w:div>
            <w:div w:id="1494031165">
              <w:marLeft w:val="1155"/>
              <w:marRight w:val="0"/>
              <w:marTop w:val="0"/>
              <w:marBottom w:val="0"/>
              <w:divBdr>
                <w:top w:val="none" w:sz="0" w:space="0" w:color="auto"/>
                <w:left w:val="none" w:sz="0" w:space="0" w:color="auto"/>
                <w:bottom w:val="none" w:sz="0" w:space="0" w:color="auto"/>
                <w:right w:val="none" w:sz="0" w:space="0" w:color="auto"/>
              </w:divBdr>
            </w:div>
            <w:div w:id="188012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01716">
      <w:bodyDiv w:val="1"/>
      <w:marLeft w:val="0"/>
      <w:marRight w:val="0"/>
      <w:marTop w:val="0"/>
      <w:marBottom w:val="0"/>
      <w:divBdr>
        <w:top w:val="none" w:sz="0" w:space="0" w:color="auto"/>
        <w:left w:val="none" w:sz="0" w:space="0" w:color="auto"/>
        <w:bottom w:val="none" w:sz="0" w:space="0" w:color="auto"/>
        <w:right w:val="none" w:sz="0" w:space="0" w:color="auto"/>
      </w:divBdr>
      <w:divsChild>
        <w:div w:id="1065181913">
          <w:marLeft w:val="0"/>
          <w:marRight w:val="0"/>
          <w:marTop w:val="0"/>
          <w:marBottom w:val="0"/>
          <w:divBdr>
            <w:top w:val="none" w:sz="0" w:space="0" w:color="auto"/>
            <w:left w:val="none" w:sz="0" w:space="0" w:color="auto"/>
            <w:bottom w:val="none" w:sz="0" w:space="0" w:color="auto"/>
            <w:right w:val="none" w:sz="0" w:space="0" w:color="auto"/>
          </w:divBdr>
        </w:div>
        <w:div w:id="1505702687">
          <w:marLeft w:val="0"/>
          <w:marRight w:val="0"/>
          <w:marTop w:val="150"/>
          <w:marBottom w:val="0"/>
          <w:divBdr>
            <w:top w:val="none" w:sz="0" w:space="0" w:color="auto"/>
            <w:left w:val="none" w:sz="0" w:space="0" w:color="auto"/>
            <w:bottom w:val="none" w:sz="0" w:space="0" w:color="auto"/>
            <w:right w:val="none" w:sz="0" w:space="0" w:color="auto"/>
          </w:divBdr>
          <w:divsChild>
            <w:div w:id="251361051">
              <w:marLeft w:val="1155"/>
              <w:marRight w:val="0"/>
              <w:marTop w:val="0"/>
              <w:marBottom w:val="0"/>
              <w:divBdr>
                <w:top w:val="none" w:sz="0" w:space="0" w:color="auto"/>
                <w:left w:val="none" w:sz="0" w:space="0" w:color="auto"/>
                <w:bottom w:val="none" w:sz="0" w:space="0" w:color="auto"/>
                <w:right w:val="none" w:sz="0" w:space="0" w:color="auto"/>
              </w:divBdr>
            </w:div>
            <w:div w:id="1709060367">
              <w:marLeft w:val="1155"/>
              <w:marRight w:val="0"/>
              <w:marTop w:val="0"/>
              <w:marBottom w:val="0"/>
              <w:divBdr>
                <w:top w:val="none" w:sz="0" w:space="0" w:color="auto"/>
                <w:left w:val="none" w:sz="0" w:space="0" w:color="auto"/>
                <w:bottom w:val="none" w:sz="0" w:space="0" w:color="auto"/>
                <w:right w:val="none" w:sz="0" w:space="0" w:color="auto"/>
              </w:divBdr>
            </w:div>
            <w:div w:id="283925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748085">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773979">
      <w:bodyDiv w:val="1"/>
      <w:marLeft w:val="0"/>
      <w:marRight w:val="0"/>
      <w:marTop w:val="0"/>
      <w:marBottom w:val="0"/>
      <w:divBdr>
        <w:top w:val="none" w:sz="0" w:space="0" w:color="auto"/>
        <w:left w:val="none" w:sz="0" w:space="0" w:color="auto"/>
        <w:bottom w:val="none" w:sz="0" w:space="0" w:color="auto"/>
        <w:right w:val="none" w:sz="0" w:space="0" w:color="auto"/>
      </w:divBdr>
      <w:divsChild>
        <w:div w:id="1101100708">
          <w:marLeft w:val="0"/>
          <w:marRight w:val="0"/>
          <w:marTop w:val="0"/>
          <w:marBottom w:val="0"/>
          <w:divBdr>
            <w:top w:val="none" w:sz="0" w:space="0" w:color="auto"/>
            <w:left w:val="none" w:sz="0" w:space="0" w:color="auto"/>
            <w:bottom w:val="none" w:sz="0" w:space="0" w:color="auto"/>
            <w:right w:val="none" w:sz="0" w:space="0" w:color="auto"/>
          </w:divBdr>
        </w:div>
        <w:div w:id="651758971">
          <w:marLeft w:val="0"/>
          <w:marRight w:val="0"/>
          <w:marTop w:val="150"/>
          <w:marBottom w:val="0"/>
          <w:divBdr>
            <w:top w:val="none" w:sz="0" w:space="0" w:color="auto"/>
            <w:left w:val="none" w:sz="0" w:space="0" w:color="auto"/>
            <w:bottom w:val="none" w:sz="0" w:space="0" w:color="auto"/>
            <w:right w:val="none" w:sz="0" w:space="0" w:color="auto"/>
          </w:divBdr>
          <w:divsChild>
            <w:div w:id="30501077">
              <w:marLeft w:val="1155"/>
              <w:marRight w:val="0"/>
              <w:marTop w:val="0"/>
              <w:marBottom w:val="0"/>
              <w:divBdr>
                <w:top w:val="none" w:sz="0" w:space="0" w:color="auto"/>
                <w:left w:val="none" w:sz="0" w:space="0" w:color="auto"/>
                <w:bottom w:val="none" w:sz="0" w:space="0" w:color="auto"/>
                <w:right w:val="none" w:sz="0" w:space="0" w:color="auto"/>
              </w:divBdr>
            </w:div>
            <w:div w:id="1708097096">
              <w:marLeft w:val="1155"/>
              <w:marRight w:val="0"/>
              <w:marTop w:val="0"/>
              <w:marBottom w:val="0"/>
              <w:divBdr>
                <w:top w:val="none" w:sz="0" w:space="0" w:color="auto"/>
                <w:left w:val="none" w:sz="0" w:space="0" w:color="auto"/>
                <w:bottom w:val="none" w:sz="0" w:space="0" w:color="auto"/>
                <w:right w:val="none" w:sz="0" w:space="0" w:color="auto"/>
              </w:divBdr>
            </w:div>
            <w:div w:id="102717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5603">
      <w:bodyDiv w:val="1"/>
      <w:marLeft w:val="0"/>
      <w:marRight w:val="0"/>
      <w:marTop w:val="0"/>
      <w:marBottom w:val="0"/>
      <w:divBdr>
        <w:top w:val="none" w:sz="0" w:space="0" w:color="auto"/>
        <w:left w:val="none" w:sz="0" w:space="0" w:color="auto"/>
        <w:bottom w:val="none" w:sz="0" w:space="0" w:color="auto"/>
        <w:right w:val="none" w:sz="0" w:space="0" w:color="auto"/>
      </w:divBdr>
      <w:divsChild>
        <w:div w:id="418332604">
          <w:marLeft w:val="0"/>
          <w:marRight w:val="0"/>
          <w:marTop w:val="0"/>
          <w:marBottom w:val="0"/>
          <w:divBdr>
            <w:top w:val="none" w:sz="0" w:space="0" w:color="auto"/>
            <w:left w:val="none" w:sz="0" w:space="0" w:color="auto"/>
            <w:bottom w:val="none" w:sz="0" w:space="0" w:color="auto"/>
            <w:right w:val="none" w:sz="0" w:space="0" w:color="auto"/>
          </w:divBdr>
        </w:div>
        <w:div w:id="1514951734">
          <w:marLeft w:val="0"/>
          <w:marRight w:val="0"/>
          <w:marTop w:val="150"/>
          <w:marBottom w:val="0"/>
          <w:divBdr>
            <w:top w:val="none" w:sz="0" w:space="0" w:color="auto"/>
            <w:left w:val="none" w:sz="0" w:space="0" w:color="auto"/>
            <w:bottom w:val="none" w:sz="0" w:space="0" w:color="auto"/>
            <w:right w:val="none" w:sz="0" w:space="0" w:color="auto"/>
          </w:divBdr>
          <w:divsChild>
            <w:div w:id="2011831543">
              <w:marLeft w:val="1155"/>
              <w:marRight w:val="0"/>
              <w:marTop w:val="0"/>
              <w:marBottom w:val="0"/>
              <w:divBdr>
                <w:top w:val="none" w:sz="0" w:space="0" w:color="auto"/>
                <w:left w:val="none" w:sz="0" w:space="0" w:color="auto"/>
                <w:bottom w:val="none" w:sz="0" w:space="0" w:color="auto"/>
                <w:right w:val="none" w:sz="0" w:space="0" w:color="auto"/>
              </w:divBdr>
            </w:div>
            <w:div w:id="846679534">
              <w:marLeft w:val="1155"/>
              <w:marRight w:val="0"/>
              <w:marTop w:val="0"/>
              <w:marBottom w:val="0"/>
              <w:divBdr>
                <w:top w:val="none" w:sz="0" w:space="0" w:color="auto"/>
                <w:left w:val="none" w:sz="0" w:space="0" w:color="auto"/>
                <w:bottom w:val="none" w:sz="0" w:space="0" w:color="auto"/>
                <w:right w:val="none" w:sz="0" w:space="0" w:color="auto"/>
              </w:divBdr>
            </w:div>
            <w:div w:id="1119497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5788">
      <w:bodyDiv w:val="1"/>
      <w:marLeft w:val="0"/>
      <w:marRight w:val="0"/>
      <w:marTop w:val="0"/>
      <w:marBottom w:val="0"/>
      <w:divBdr>
        <w:top w:val="none" w:sz="0" w:space="0" w:color="auto"/>
        <w:left w:val="none" w:sz="0" w:space="0" w:color="auto"/>
        <w:bottom w:val="none" w:sz="0" w:space="0" w:color="auto"/>
        <w:right w:val="none" w:sz="0" w:space="0" w:color="auto"/>
      </w:divBdr>
      <w:divsChild>
        <w:div w:id="1411199953">
          <w:marLeft w:val="0"/>
          <w:marRight w:val="0"/>
          <w:marTop w:val="0"/>
          <w:marBottom w:val="0"/>
          <w:divBdr>
            <w:top w:val="none" w:sz="0" w:space="0" w:color="auto"/>
            <w:left w:val="none" w:sz="0" w:space="0" w:color="auto"/>
            <w:bottom w:val="none" w:sz="0" w:space="0" w:color="auto"/>
            <w:right w:val="none" w:sz="0" w:space="0" w:color="auto"/>
          </w:divBdr>
        </w:div>
        <w:div w:id="1233471611">
          <w:marLeft w:val="0"/>
          <w:marRight w:val="0"/>
          <w:marTop w:val="150"/>
          <w:marBottom w:val="0"/>
          <w:divBdr>
            <w:top w:val="none" w:sz="0" w:space="0" w:color="auto"/>
            <w:left w:val="none" w:sz="0" w:space="0" w:color="auto"/>
            <w:bottom w:val="none" w:sz="0" w:space="0" w:color="auto"/>
            <w:right w:val="none" w:sz="0" w:space="0" w:color="auto"/>
          </w:divBdr>
          <w:divsChild>
            <w:div w:id="468590022">
              <w:marLeft w:val="1155"/>
              <w:marRight w:val="0"/>
              <w:marTop w:val="0"/>
              <w:marBottom w:val="0"/>
              <w:divBdr>
                <w:top w:val="none" w:sz="0" w:space="0" w:color="auto"/>
                <w:left w:val="none" w:sz="0" w:space="0" w:color="auto"/>
                <w:bottom w:val="none" w:sz="0" w:space="0" w:color="auto"/>
                <w:right w:val="none" w:sz="0" w:space="0" w:color="auto"/>
              </w:divBdr>
            </w:div>
            <w:div w:id="968315098">
              <w:marLeft w:val="1155"/>
              <w:marRight w:val="0"/>
              <w:marTop w:val="0"/>
              <w:marBottom w:val="0"/>
              <w:divBdr>
                <w:top w:val="none" w:sz="0" w:space="0" w:color="auto"/>
                <w:left w:val="none" w:sz="0" w:space="0" w:color="auto"/>
                <w:bottom w:val="none" w:sz="0" w:space="0" w:color="auto"/>
                <w:right w:val="none" w:sz="0" w:space="0" w:color="auto"/>
              </w:divBdr>
            </w:div>
            <w:div w:id="1284076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598313">
      <w:bodyDiv w:val="1"/>
      <w:marLeft w:val="0"/>
      <w:marRight w:val="0"/>
      <w:marTop w:val="0"/>
      <w:marBottom w:val="0"/>
      <w:divBdr>
        <w:top w:val="none" w:sz="0" w:space="0" w:color="auto"/>
        <w:left w:val="none" w:sz="0" w:space="0" w:color="auto"/>
        <w:bottom w:val="none" w:sz="0" w:space="0" w:color="auto"/>
        <w:right w:val="none" w:sz="0" w:space="0" w:color="auto"/>
      </w:divBdr>
      <w:divsChild>
        <w:div w:id="49503224">
          <w:marLeft w:val="0"/>
          <w:marRight w:val="0"/>
          <w:marTop w:val="0"/>
          <w:marBottom w:val="0"/>
          <w:divBdr>
            <w:top w:val="none" w:sz="0" w:space="0" w:color="auto"/>
            <w:left w:val="none" w:sz="0" w:space="0" w:color="auto"/>
            <w:bottom w:val="none" w:sz="0" w:space="0" w:color="auto"/>
            <w:right w:val="none" w:sz="0" w:space="0" w:color="auto"/>
          </w:divBdr>
        </w:div>
        <w:div w:id="975377134">
          <w:marLeft w:val="0"/>
          <w:marRight w:val="0"/>
          <w:marTop w:val="150"/>
          <w:marBottom w:val="0"/>
          <w:divBdr>
            <w:top w:val="none" w:sz="0" w:space="0" w:color="auto"/>
            <w:left w:val="none" w:sz="0" w:space="0" w:color="auto"/>
            <w:bottom w:val="none" w:sz="0" w:space="0" w:color="auto"/>
            <w:right w:val="none" w:sz="0" w:space="0" w:color="auto"/>
          </w:divBdr>
          <w:divsChild>
            <w:div w:id="1185940059">
              <w:marLeft w:val="1155"/>
              <w:marRight w:val="0"/>
              <w:marTop w:val="0"/>
              <w:marBottom w:val="0"/>
              <w:divBdr>
                <w:top w:val="none" w:sz="0" w:space="0" w:color="auto"/>
                <w:left w:val="none" w:sz="0" w:space="0" w:color="auto"/>
                <w:bottom w:val="none" w:sz="0" w:space="0" w:color="auto"/>
                <w:right w:val="none" w:sz="0" w:space="0" w:color="auto"/>
              </w:divBdr>
            </w:div>
            <w:div w:id="1921212472">
              <w:marLeft w:val="1155"/>
              <w:marRight w:val="0"/>
              <w:marTop w:val="0"/>
              <w:marBottom w:val="0"/>
              <w:divBdr>
                <w:top w:val="none" w:sz="0" w:space="0" w:color="auto"/>
                <w:left w:val="none" w:sz="0" w:space="0" w:color="auto"/>
                <w:bottom w:val="none" w:sz="0" w:space="0" w:color="auto"/>
                <w:right w:val="none" w:sz="0" w:space="0" w:color="auto"/>
              </w:divBdr>
            </w:div>
            <w:div w:id="176044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715578">
      <w:bodyDiv w:val="1"/>
      <w:marLeft w:val="0"/>
      <w:marRight w:val="0"/>
      <w:marTop w:val="0"/>
      <w:marBottom w:val="0"/>
      <w:divBdr>
        <w:top w:val="none" w:sz="0" w:space="0" w:color="auto"/>
        <w:left w:val="none" w:sz="0" w:space="0" w:color="auto"/>
        <w:bottom w:val="none" w:sz="0" w:space="0" w:color="auto"/>
        <w:right w:val="none" w:sz="0" w:space="0" w:color="auto"/>
      </w:divBdr>
    </w:div>
    <w:div w:id="951744086">
      <w:bodyDiv w:val="1"/>
      <w:marLeft w:val="0"/>
      <w:marRight w:val="0"/>
      <w:marTop w:val="0"/>
      <w:marBottom w:val="0"/>
      <w:divBdr>
        <w:top w:val="none" w:sz="0" w:space="0" w:color="auto"/>
        <w:left w:val="none" w:sz="0" w:space="0" w:color="auto"/>
        <w:bottom w:val="none" w:sz="0" w:space="0" w:color="auto"/>
        <w:right w:val="none" w:sz="0" w:space="0" w:color="auto"/>
      </w:divBdr>
      <w:divsChild>
        <w:div w:id="2003581738">
          <w:marLeft w:val="0"/>
          <w:marRight w:val="0"/>
          <w:marTop w:val="0"/>
          <w:marBottom w:val="0"/>
          <w:divBdr>
            <w:top w:val="none" w:sz="0" w:space="0" w:color="auto"/>
            <w:left w:val="none" w:sz="0" w:space="0" w:color="auto"/>
            <w:bottom w:val="none" w:sz="0" w:space="0" w:color="auto"/>
            <w:right w:val="none" w:sz="0" w:space="0" w:color="auto"/>
          </w:divBdr>
        </w:div>
        <w:div w:id="687369842">
          <w:marLeft w:val="0"/>
          <w:marRight w:val="0"/>
          <w:marTop w:val="150"/>
          <w:marBottom w:val="0"/>
          <w:divBdr>
            <w:top w:val="none" w:sz="0" w:space="0" w:color="auto"/>
            <w:left w:val="none" w:sz="0" w:space="0" w:color="auto"/>
            <w:bottom w:val="none" w:sz="0" w:space="0" w:color="auto"/>
            <w:right w:val="none" w:sz="0" w:space="0" w:color="auto"/>
          </w:divBdr>
          <w:divsChild>
            <w:div w:id="1108501581">
              <w:marLeft w:val="1155"/>
              <w:marRight w:val="0"/>
              <w:marTop w:val="0"/>
              <w:marBottom w:val="0"/>
              <w:divBdr>
                <w:top w:val="none" w:sz="0" w:space="0" w:color="auto"/>
                <w:left w:val="none" w:sz="0" w:space="0" w:color="auto"/>
                <w:bottom w:val="none" w:sz="0" w:space="0" w:color="auto"/>
                <w:right w:val="none" w:sz="0" w:space="0" w:color="auto"/>
              </w:divBdr>
            </w:div>
            <w:div w:id="266696683">
              <w:marLeft w:val="1155"/>
              <w:marRight w:val="0"/>
              <w:marTop w:val="0"/>
              <w:marBottom w:val="0"/>
              <w:divBdr>
                <w:top w:val="none" w:sz="0" w:space="0" w:color="auto"/>
                <w:left w:val="none" w:sz="0" w:space="0" w:color="auto"/>
                <w:bottom w:val="none" w:sz="0" w:space="0" w:color="auto"/>
                <w:right w:val="none" w:sz="0" w:space="0" w:color="auto"/>
              </w:divBdr>
            </w:div>
            <w:div w:id="257444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861902">
      <w:bodyDiv w:val="1"/>
      <w:marLeft w:val="0"/>
      <w:marRight w:val="0"/>
      <w:marTop w:val="0"/>
      <w:marBottom w:val="0"/>
      <w:divBdr>
        <w:top w:val="none" w:sz="0" w:space="0" w:color="auto"/>
        <w:left w:val="none" w:sz="0" w:space="0" w:color="auto"/>
        <w:bottom w:val="none" w:sz="0" w:space="0" w:color="auto"/>
        <w:right w:val="none" w:sz="0" w:space="0" w:color="auto"/>
      </w:divBdr>
      <w:divsChild>
        <w:div w:id="2138259000">
          <w:marLeft w:val="0"/>
          <w:marRight w:val="0"/>
          <w:marTop w:val="0"/>
          <w:marBottom w:val="0"/>
          <w:divBdr>
            <w:top w:val="none" w:sz="0" w:space="0" w:color="auto"/>
            <w:left w:val="none" w:sz="0" w:space="0" w:color="auto"/>
            <w:bottom w:val="none" w:sz="0" w:space="0" w:color="auto"/>
            <w:right w:val="none" w:sz="0" w:space="0" w:color="auto"/>
          </w:divBdr>
        </w:div>
        <w:div w:id="557322499">
          <w:marLeft w:val="0"/>
          <w:marRight w:val="0"/>
          <w:marTop w:val="150"/>
          <w:marBottom w:val="0"/>
          <w:divBdr>
            <w:top w:val="none" w:sz="0" w:space="0" w:color="auto"/>
            <w:left w:val="none" w:sz="0" w:space="0" w:color="auto"/>
            <w:bottom w:val="none" w:sz="0" w:space="0" w:color="auto"/>
            <w:right w:val="none" w:sz="0" w:space="0" w:color="auto"/>
          </w:divBdr>
          <w:divsChild>
            <w:div w:id="1728643521">
              <w:marLeft w:val="1155"/>
              <w:marRight w:val="0"/>
              <w:marTop w:val="0"/>
              <w:marBottom w:val="0"/>
              <w:divBdr>
                <w:top w:val="none" w:sz="0" w:space="0" w:color="auto"/>
                <w:left w:val="none" w:sz="0" w:space="0" w:color="auto"/>
                <w:bottom w:val="none" w:sz="0" w:space="0" w:color="auto"/>
                <w:right w:val="none" w:sz="0" w:space="0" w:color="auto"/>
              </w:divBdr>
            </w:div>
            <w:div w:id="1047727656">
              <w:marLeft w:val="1155"/>
              <w:marRight w:val="0"/>
              <w:marTop w:val="0"/>
              <w:marBottom w:val="0"/>
              <w:divBdr>
                <w:top w:val="none" w:sz="0" w:space="0" w:color="auto"/>
                <w:left w:val="none" w:sz="0" w:space="0" w:color="auto"/>
                <w:bottom w:val="none" w:sz="0" w:space="0" w:color="auto"/>
                <w:right w:val="none" w:sz="0" w:space="0" w:color="auto"/>
              </w:divBdr>
            </w:div>
            <w:div w:id="55909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127710">
      <w:bodyDiv w:val="1"/>
      <w:marLeft w:val="0"/>
      <w:marRight w:val="0"/>
      <w:marTop w:val="0"/>
      <w:marBottom w:val="0"/>
      <w:divBdr>
        <w:top w:val="none" w:sz="0" w:space="0" w:color="auto"/>
        <w:left w:val="none" w:sz="0" w:space="0" w:color="auto"/>
        <w:bottom w:val="none" w:sz="0" w:space="0" w:color="auto"/>
        <w:right w:val="none" w:sz="0" w:space="0" w:color="auto"/>
      </w:divBdr>
      <w:divsChild>
        <w:div w:id="1314916143">
          <w:marLeft w:val="0"/>
          <w:marRight w:val="0"/>
          <w:marTop w:val="0"/>
          <w:marBottom w:val="0"/>
          <w:divBdr>
            <w:top w:val="none" w:sz="0" w:space="0" w:color="auto"/>
            <w:left w:val="none" w:sz="0" w:space="0" w:color="auto"/>
            <w:bottom w:val="none" w:sz="0" w:space="0" w:color="auto"/>
            <w:right w:val="none" w:sz="0" w:space="0" w:color="auto"/>
          </w:divBdr>
        </w:div>
        <w:div w:id="1482385020">
          <w:marLeft w:val="0"/>
          <w:marRight w:val="0"/>
          <w:marTop w:val="150"/>
          <w:marBottom w:val="0"/>
          <w:divBdr>
            <w:top w:val="none" w:sz="0" w:space="0" w:color="auto"/>
            <w:left w:val="none" w:sz="0" w:space="0" w:color="auto"/>
            <w:bottom w:val="none" w:sz="0" w:space="0" w:color="auto"/>
            <w:right w:val="none" w:sz="0" w:space="0" w:color="auto"/>
          </w:divBdr>
          <w:divsChild>
            <w:div w:id="1528720001">
              <w:marLeft w:val="1155"/>
              <w:marRight w:val="0"/>
              <w:marTop w:val="0"/>
              <w:marBottom w:val="0"/>
              <w:divBdr>
                <w:top w:val="none" w:sz="0" w:space="0" w:color="auto"/>
                <w:left w:val="none" w:sz="0" w:space="0" w:color="auto"/>
                <w:bottom w:val="none" w:sz="0" w:space="0" w:color="auto"/>
                <w:right w:val="none" w:sz="0" w:space="0" w:color="auto"/>
              </w:divBdr>
            </w:div>
            <w:div w:id="12809995">
              <w:marLeft w:val="1155"/>
              <w:marRight w:val="0"/>
              <w:marTop w:val="0"/>
              <w:marBottom w:val="0"/>
              <w:divBdr>
                <w:top w:val="none" w:sz="0" w:space="0" w:color="auto"/>
                <w:left w:val="none" w:sz="0" w:space="0" w:color="auto"/>
                <w:bottom w:val="none" w:sz="0" w:space="0" w:color="auto"/>
                <w:right w:val="none" w:sz="0" w:space="0" w:color="auto"/>
              </w:divBdr>
            </w:div>
            <w:div w:id="109471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444754">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093389">
      <w:bodyDiv w:val="1"/>
      <w:marLeft w:val="0"/>
      <w:marRight w:val="0"/>
      <w:marTop w:val="0"/>
      <w:marBottom w:val="0"/>
      <w:divBdr>
        <w:top w:val="none" w:sz="0" w:space="0" w:color="auto"/>
        <w:left w:val="none" w:sz="0" w:space="0" w:color="auto"/>
        <w:bottom w:val="none" w:sz="0" w:space="0" w:color="auto"/>
        <w:right w:val="none" w:sz="0" w:space="0" w:color="auto"/>
      </w:divBdr>
      <w:divsChild>
        <w:div w:id="904609647">
          <w:marLeft w:val="0"/>
          <w:marRight w:val="0"/>
          <w:marTop w:val="0"/>
          <w:marBottom w:val="0"/>
          <w:divBdr>
            <w:top w:val="none" w:sz="0" w:space="0" w:color="auto"/>
            <w:left w:val="none" w:sz="0" w:space="0" w:color="auto"/>
            <w:bottom w:val="none" w:sz="0" w:space="0" w:color="auto"/>
            <w:right w:val="none" w:sz="0" w:space="0" w:color="auto"/>
          </w:divBdr>
        </w:div>
        <w:div w:id="1146126293">
          <w:marLeft w:val="0"/>
          <w:marRight w:val="0"/>
          <w:marTop w:val="150"/>
          <w:marBottom w:val="0"/>
          <w:divBdr>
            <w:top w:val="none" w:sz="0" w:space="0" w:color="auto"/>
            <w:left w:val="none" w:sz="0" w:space="0" w:color="auto"/>
            <w:bottom w:val="none" w:sz="0" w:space="0" w:color="auto"/>
            <w:right w:val="none" w:sz="0" w:space="0" w:color="auto"/>
          </w:divBdr>
          <w:divsChild>
            <w:div w:id="378283805">
              <w:marLeft w:val="1155"/>
              <w:marRight w:val="0"/>
              <w:marTop w:val="0"/>
              <w:marBottom w:val="0"/>
              <w:divBdr>
                <w:top w:val="none" w:sz="0" w:space="0" w:color="auto"/>
                <w:left w:val="none" w:sz="0" w:space="0" w:color="auto"/>
                <w:bottom w:val="none" w:sz="0" w:space="0" w:color="auto"/>
                <w:right w:val="none" w:sz="0" w:space="0" w:color="auto"/>
              </w:divBdr>
            </w:div>
            <w:div w:id="205341764">
              <w:marLeft w:val="1155"/>
              <w:marRight w:val="0"/>
              <w:marTop w:val="0"/>
              <w:marBottom w:val="0"/>
              <w:divBdr>
                <w:top w:val="none" w:sz="0" w:space="0" w:color="auto"/>
                <w:left w:val="none" w:sz="0" w:space="0" w:color="auto"/>
                <w:bottom w:val="none" w:sz="0" w:space="0" w:color="auto"/>
                <w:right w:val="none" w:sz="0" w:space="0" w:color="auto"/>
              </w:divBdr>
            </w:div>
            <w:div w:id="327756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365072">
      <w:bodyDiv w:val="1"/>
      <w:marLeft w:val="0"/>
      <w:marRight w:val="0"/>
      <w:marTop w:val="0"/>
      <w:marBottom w:val="0"/>
      <w:divBdr>
        <w:top w:val="none" w:sz="0" w:space="0" w:color="auto"/>
        <w:left w:val="none" w:sz="0" w:space="0" w:color="auto"/>
        <w:bottom w:val="none" w:sz="0" w:space="0" w:color="auto"/>
        <w:right w:val="none" w:sz="0" w:space="0" w:color="auto"/>
      </w:divBdr>
      <w:divsChild>
        <w:div w:id="359084887">
          <w:marLeft w:val="0"/>
          <w:marRight w:val="0"/>
          <w:marTop w:val="0"/>
          <w:marBottom w:val="0"/>
          <w:divBdr>
            <w:top w:val="none" w:sz="0" w:space="0" w:color="auto"/>
            <w:left w:val="none" w:sz="0" w:space="0" w:color="auto"/>
            <w:bottom w:val="none" w:sz="0" w:space="0" w:color="auto"/>
            <w:right w:val="none" w:sz="0" w:space="0" w:color="auto"/>
          </w:divBdr>
        </w:div>
        <w:div w:id="1794782503">
          <w:marLeft w:val="0"/>
          <w:marRight w:val="0"/>
          <w:marTop w:val="150"/>
          <w:marBottom w:val="0"/>
          <w:divBdr>
            <w:top w:val="none" w:sz="0" w:space="0" w:color="auto"/>
            <w:left w:val="none" w:sz="0" w:space="0" w:color="auto"/>
            <w:bottom w:val="none" w:sz="0" w:space="0" w:color="auto"/>
            <w:right w:val="none" w:sz="0" w:space="0" w:color="auto"/>
          </w:divBdr>
          <w:divsChild>
            <w:div w:id="435637388">
              <w:marLeft w:val="1155"/>
              <w:marRight w:val="0"/>
              <w:marTop w:val="0"/>
              <w:marBottom w:val="0"/>
              <w:divBdr>
                <w:top w:val="none" w:sz="0" w:space="0" w:color="auto"/>
                <w:left w:val="none" w:sz="0" w:space="0" w:color="auto"/>
                <w:bottom w:val="none" w:sz="0" w:space="0" w:color="auto"/>
                <w:right w:val="none" w:sz="0" w:space="0" w:color="auto"/>
              </w:divBdr>
            </w:div>
            <w:div w:id="1165584333">
              <w:marLeft w:val="1155"/>
              <w:marRight w:val="0"/>
              <w:marTop w:val="0"/>
              <w:marBottom w:val="0"/>
              <w:divBdr>
                <w:top w:val="none" w:sz="0" w:space="0" w:color="auto"/>
                <w:left w:val="none" w:sz="0" w:space="0" w:color="auto"/>
                <w:bottom w:val="none" w:sz="0" w:space="0" w:color="auto"/>
                <w:right w:val="none" w:sz="0" w:space="0" w:color="auto"/>
              </w:divBdr>
            </w:div>
            <w:div w:id="107651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4949715">
      <w:bodyDiv w:val="1"/>
      <w:marLeft w:val="0"/>
      <w:marRight w:val="0"/>
      <w:marTop w:val="0"/>
      <w:marBottom w:val="0"/>
      <w:divBdr>
        <w:top w:val="none" w:sz="0" w:space="0" w:color="auto"/>
        <w:left w:val="none" w:sz="0" w:space="0" w:color="auto"/>
        <w:bottom w:val="none" w:sz="0" w:space="0" w:color="auto"/>
        <w:right w:val="none" w:sz="0" w:space="0" w:color="auto"/>
      </w:divBdr>
      <w:divsChild>
        <w:div w:id="1909991944">
          <w:marLeft w:val="0"/>
          <w:marRight w:val="0"/>
          <w:marTop w:val="0"/>
          <w:marBottom w:val="0"/>
          <w:divBdr>
            <w:top w:val="none" w:sz="0" w:space="0" w:color="auto"/>
            <w:left w:val="none" w:sz="0" w:space="0" w:color="auto"/>
            <w:bottom w:val="none" w:sz="0" w:space="0" w:color="auto"/>
            <w:right w:val="none" w:sz="0" w:space="0" w:color="auto"/>
          </w:divBdr>
        </w:div>
        <w:div w:id="1099181217">
          <w:marLeft w:val="0"/>
          <w:marRight w:val="0"/>
          <w:marTop w:val="150"/>
          <w:marBottom w:val="0"/>
          <w:divBdr>
            <w:top w:val="none" w:sz="0" w:space="0" w:color="auto"/>
            <w:left w:val="none" w:sz="0" w:space="0" w:color="auto"/>
            <w:bottom w:val="none" w:sz="0" w:space="0" w:color="auto"/>
            <w:right w:val="none" w:sz="0" w:space="0" w:color="auto"/>
          </w:divBdr>
          <w:divsChild>
            <w:div w:id="223175685">
              <w:marLeft w:val="1155"/>
              <w:marRight w:val="0"/>
              <w:marTop w:val="0"/>
              <w:marBottom w:val="0"/>
              <w:divBdr>
                <w:top w:val="none" w:sz="0" w:space="0" w:color="auto"/>
                <w:left w:val="none" w:sz="0" w:space="0" w:color="auto"/>
                <w:bottom w:val="none" w:sz="0" w:space="0" w:color="auto"/>
                <w:right w:val="none" w:sz="0" w:space="0" w:color="auto"/>
              </w:divBdr>
            </w:div>
            <w:div w:id="1251230050">
              <w:marLeft w:val="1155"/>
              <w:marRight w:val="0"/>
              <w:marTop w:val="0"/>
              <w:marBottom w:val="0"/>
              <w:divBdr>
                <w:top w:val="none" w:sz="0" w:space="0" w:color="auto"/>
                <w:left w:val="none" w:sz="0" w:space="0" w:color="auto"/>
                <w:bottom w:val="none" w:sz="0" w:space="0" w:color="auto"/>
                <w:right w:val="none" w:sz="0" w:space="0" w:color="auto"/>
              </w:divBdr>
            </w:div>
            <w:div w:id="1826973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864519">
      <w:bodyDiv w:val="1"/>
      <w:marLeft w:val="0"/>
      <w:marRight w:val="0"/>
      <w:marTop w:val="0"/>
      <w:marBottom w:val="0"/>
      <w:divBdr>
        <w:top w:val="none" w:sz="0" w:space="0" w:color="auto"/>
        <w:left w:val="none" w:sz="0" w:space="0" w:color="auto"/>
        <w:bottom w:val="none" w:sz="0" w:space="0" w:color="auto"/>
        <w:right w:val="none" w:sz="0" w:space="0" w:color="auto"/>
      </w:divBdr>
      <w:divsChild>
        <w:div w:id="167791368">
          <w:marLeft w:val="0"/>
          <w:marRight w:val="0"/>
          <w:marTop w:val="0"/>
          <w:marBottom w:val="0"/>
          <w:divBdr>
            <w:top w:val="none" w:sz="0" w:space="0" w:color="auto"/>
            <w:left w:val="none" w:sz="0" w:space="0" w:color="auto"/>
            <w:bottom w:val="none" w:sz="0" w:space="0" w:color="auto"/>
            <w:right w:val="none" w:sz="0" w:space="0" w:color="auto"/>
          </w:divBdr>
        </w:div>
        <w:div w:id="904487047">
          <w:marLeft w:val="0"/>
          <w:marRight w:val="0"/>
          <w:marTop w:val="150"/>
          <w:marBottom w:val="0"/>
          <w:divBdr>
            <w:top w:val="none" w:sz="0" w:space="0" w:color="auto"/>
            <w:left w:val="none" w:sz="0" w:space="0" w:color="auto"/>
            <w:bottom w:val="none" w:sz="0" w:space="0" w:color="auto"/>
            <w:right w:val="none" w:sz="0" w:space="0" w:color="auto"/>
          </w:divBdr>
          <w:divsChild>
            <w:div w:id="1408310649">
              <w:marLeft w:val="1155"/>
              <w:marRight w:val="0"/>
              <w:marTop w:val="0"/>
              <w:marBottom w:val="0"/>
              <w:divBdr>
                <w:top w:val="none" w:sz="0" w:space="0" w:color="auto"/>
                <w:left w:val="none" w:sz="0" w:space="0" w:color="auto"/>
                <w:bottom w:val="none" w:sz="0" w:space="0" w:color="auto"/>
                <w:right w:val="none" w:sz="0" w:space="0" w:color="auto"/>
              </w:divBdr>
            </w:div>
            <w:div w:id="948008243">
              <w:marLeft w:val="1155"/>
              <w:marRight w:val="0"/>
              <w:marTop w:val="0"/>
              <w:marBottom w:val="0"/>
              <w:divBdr>
                <w:top w:val="none" w:sz="0" w:space="0" w:color="auto"/>
                <w:left w:val="none" w:sz="0" w:space="0" w:color="auto"/>
                <w:bottom w:val="none" w:sz="0" w:space="0" w:color="auto"/>
                <w:right w:val="none" w:sz="0" w:space="0" w:color="auto"/>
              </w:divBdr>
            </w:div>
            <w:div w:id="1061711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24123">
      <w:bodyDiv w:val="1"/>
      <w:marLeft w:val="0"/>
      <w:marRight w:val="0"/>
      <w:marTop w:val="0"/>
      <w:marBottom w:val="0"/>
      <w:divBdr>
        <w:top w:val="none" w:sz="0" w:space="0" w:color="auto"/>
        <w:left w:val="none" w:sz="0" w:space="0" w:color="auto"/>
        <w:bottom w:val="none" w:sz="0" w:space="0" w:color="auto"/>
        <w:right w:val="none" w:sz="0" w:space="0" w:color="auto"/>
      </w:divBdr>
      <w:divsChild>
        <w:div w:id="550653591">
          <w:marLeft w:val="0"/>
          <w:marRight w:val="0"/>
          <w:marTop w:val="0"/>
          <w:marBottom w:val="0"/>
          <w:divBdr>
            <w:top w:val="none" w:sz="0" w:space="0" w:color="auto"/>
            <w:left w:val="none" w:sz="0" w:space="0" w:color="auto"/>
            <w:bottom w:val="none" w:sz="0" w:space="0" w:color="auto"/>
            <w:right w:val="none" w:sz="0" w:space="0" w:color="auto"/>
          </w:divBdr>
        </w:div>
        <w:div w:id="1924948053">
          <w:marLeft w:val="0"/>
          <w:marRight w:val="0"/>
          <w:marTop w:val="150"/>
          <w:marBottom w:val="0"/>
          <w:divBdr>
            <w:top w:val="none" w:sz="0" w:space="0" w:color="auto"/>
            <w:left w:val="none" w:sz="0" w:space="0" w:color="auto"/>
            <w:bottom w:val="none" w:sz="0" w:space="0" w:color="auto"/>
            <w:right w:val="none" w:sz="0" w:space="0" w:color="auto"/>
          </w:divBdr>
          <w:divsChild>
            <w:div w:id="1140342631">
              <w:marLeft w:val="1155"/>
              <w:marRight w:val="0"/>
              <w:marTop w:val="0"/>
              <w:marBottom w:val="0"/>
              <w:divBdr>
                <w:top w:val="none" w:sz="0" w:space="0" w:color="auto"/>
                <w:left w:val="none" w:sz="0" w:space="0" w:color="auto"/>
                <w:bottom w:val="none" w:sz="0" w:space="0" w:color="auto"/>
                <w:right w:val="none" w:sz="0" w:space="0" w:color="auto"/>
              </w:divBdr>
            </w:div>
            <w:div w:id="1907302040">
              <w:marLeft w:val="1155"/>
              <w:marRight w:val="0"/>
              <w:marTop w:val="0"/>
              <w:marBottom w:val="0"/>
              <w:divBdr>
                <w:top w:val="none" w:sz="0" w:space="0" w:color="auto"/>
                <w:left w:val="none" w:sz="0" w:space="0" w:color="auto"/>
                <w:bottom w:val="none" w:sz="0" w:space="0" w:color="auto"/>
                <w:right w:val="none" w:sz="0" w:space="0" w:color="auto"/>
              </w:divBdr>
            </w:div>
            <w:div w:id="130634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762945">
      <w:bodyDiv w:val="1"/>
      <w:marLeft w:val="0"/>
      <w:marRight w:val="0"/>
      <w:marTop w:val="0"/>
      <w:marBottom w:val="0"/>
      <w:divBdr>
        <w:top w:val="none" w:sz="0" w:space="0" w:color="auto"/>
        <w:left w:val="none" w:sz="0" w:space="0" w:color="auto"/>
        <w:bottom w:val="none" w:sz="0" w:space="0" w:color="auto"/>
        <w:right w:val="none" w:sz="0" w:space="0" w:color="auto"/>
      </w:divBdr>
      <w:divsChild>
        <w:div w:id="755133162">
          <w:marLeft w:val="0"/>
          <w:marRight w:val="0"/>
          <w:marTop w:val="0"/>
          <w:marBottom w:val="0"/>
          <w:divBdr>
            <w:top w:val="none" w:sz="0" w:space="0" w:color="auto"/>
            <w:left w:val="none" w:sz="0" w:space="0" w:color="auto"/>
            <w:bottom w:val="none" w:sz="0" w:space="0" w:color="auto"/>
            <w:right w:val="none" w:sz="0" w:space="0" w:color="auto"/>
          </w:divBdr>
        </w:div>
        <w:div w:id="267009710">
          <w:marLeft w:val="0"/>
          <w:marRight w:val="0"/>
          <w:marTop w:val="150"/>
          <w:marBottom w:val="0"/>
          <w:divBdr>
            <w:top w:val="none" w:sz="0" w:space="0" w:color="auto"/>
            <w:left w:val="none" w:sz="0" w:space="0" w:color="auto"/>
            <w:bottom w:val="none" w:sz="0" w:space="0" w:color="auto"/>
            <w:right w:val="none" w:sz="0" w:space="0" w:color="auto"/>
          </w:divBdr>
          <w:divsChild>
            <w:div w:id="57360896">
              <w:marLeft w:val="1155"/>
              <w:marRight w:val="0"/>
              <w:marTop w:val="0"/>
              <w:marBottom w:val="0"/>
              <w:divBdr>
                <w:top w:val="none" w:sz="0" w:space="0" w:color="auto"/>
                <w:left w:val="none" w:sz="0" w:space="0" w:color="auto"/>
                <w:bottom w:val="none" w:sz="0" w:space="0" w:color="auto"/>
                <w:right w:val="none" w:sz="0" w:space="0" w:color="auto"/>
              </w:divBdr>
            </w:div>
            <w:div w:id="530731103">
              <w:marLeft w:val="1155"/>
              <w:marRight w:val="0"/>
              <w:marTop w:val="0"/>
              <w:marBottom w:val="0"/>
              <w:divBdr>
                <w:top w:val="none" w:sz="0" w:space="0" w:color="auto"/>
                <w:left w:val="none" w:sz="0" w:space="0" w:color="auto"/>
                <w:bottom w:val="none" w:sz="0" w:space="0" w:color="auto"/>
                <w:right w:val="none" w:sz="0" w:space="0" w:color="auto"/>
              </w:divBdr>
            </w:div>
            <w:div w:id="1776628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369029">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1004">
      <w:bodyDiv w:val="1"/>
      <w:marLeft w:val="0"/>
      <w:marRight w:val="0"/>
      <w:marTop w:val="0"/>
      <w:marBottom w:val="0"/>
      <w:divBdr>
        <w:top w:val="none" w:sz="0" w:space="0" w:color="auto"/>
        <w:left w:val="none" w:sz="0" w:space="0" w:color="auto"/>
        <w:bottom w:val="none" w:sz="0" w:space="0" w:color="auto"/>
        <w:right w:val="none" w:sz="0" w:space="0" w:color="auto"/>
      </w:divBdr>
      <w:divsChild>
        <w:div w:id="1205942695">
          <w:marLeft w:val="0"/>
          <w:marRight w:val="0"/>
          <w:marTop w:val="0"/>
          <w:marBottom w:val="0"/>
          <w:divBdr>
            <w:top w:val="none" w:sz="0" w:space="0" w:color="auto"/>
            <w:left w:val="none" w:sz="0" w:space="0" w:color="auto"/>
            <w:bottom w:val="none" w:sz="0" w:space="0" w:color="auto"/>
            <w:right w:val="none" w:sz="0" w:space="0" w:color="auto"/>
          </w:divBdr>
        </w:div>
        <w:div w:id="1469011255">
          <w:marLeft w:val="0"/>
          <w:marRight w:val="0"/>
          <w:marTop w:val="150"/>
          <w:marBottom w:val="0"/>
          <w:divBdr>
            <w:top w:val="none" w:sz="0" w:space="0" w:color="auto"/>
            <w:left w:val="none" w:sz="0" w:space="0" w:color="auto"/>
            <w:bottom w:val="none" w:sz="0" w:space="0" w:color="auto"/>
            <w:right w:val="none" w:sz="0" w:space="0" w:color="auto"/>
          </w:divBdr>
          <w:divsChild>
            <w:div w:id="2017146582">
              <w:marLeft w:val="1155"/>
              <w:marRight w:val="0"/>
              <w:marTop w:val="0"/>
              <w:marBottom w:val="0"/>
              <w:divBdr>
                <w:top w:val="none" w:sz="0" w:space="0" w:color="auto"/>
                <w:left w:val="none" w:sz="0" w:space="0" w:color="auto"/>
                <w:bottom w:val="none" w:sz="0" w:space="0" w:color="auto"/>
                <w:right w:val="none" w:sz="0" w:space="0" w:color="auto"/>
              </w:divBdr>
            </w:div>
            <w:div w:id="1032920008">
              <w:marLeft w:val="1155"/>
              <w:marRight w:val="0"/>
              <w:marTop w:val="0"/>
              <w:marBottom w:val="0"/>
              <w:divBdr>
                <w:top w:val="none" w:sz="0" w:space="0" w:color="auto"/>
                <w:left w:val="none" w:sz="0" w:space="0" w:color="auto"/>
                <w:bottom w:val="none" w:sz="0" w:space="0" w:color="auto"/>
                <w:right w:val="none" w:sz="0" w:space="0" w:color="auto"/>
              </w:divBdr>
            </w:div>
            <w:div w:id="1350835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335487">
      <w:bodyDiv w:val="1"/>
      <w:marLeft w:val="0"/>
      <w:marRight w:val="0"/>
      <w:marTop w:val="0"/>
      <w:marBottom w:val="0"/>
      <w:divBdr>
        <w:top w:val="none" w:sz="0" w:space="0" w:color="auto"/>
        <w:left w:val="none" w:sz="0" w:space="0" w:color="auto"/>
        <w:bottom w:val="none" w:sz="0" w:space="0" w:color="auto"/>
        <w:right w:val="none" w:sz="0" w:space="0" w:color="auto"/>
      </w:divBdr>
    </w:div>
    <w:div w:id="958414161">
      <w:bodyDiv w:val="1"/>
      <w:marLeft w:val="0"/>
      <w:marRight w:val="0"/>
      <w:marTop w:val="0"/>
      <w:marBottom w:val="0"/>
      <w:divBdr>
        <w:top w:val="none" w:sz="0" w:space="0" w:color="auto"/>
        <w:left w:val="none" w:sz="0" w:space="0" w:color="auto"/>
        <w:bottom w:val="none" w:sz="0" w:space="0" w:color="auto"/>
        <w:right w:val="none" w:sz="0" w:space="0" w:color="auto"/>
      </w:divBdr>
      <w:divsChild>
        <w:div w:id="516237560">
          <w:marLeft w:val="0"/>
          <w:marRight w:val="0"/>
          <w:marTop w:val="0"/>
          <w:marBottom w:val="0"/>
          <w:divBdr>
            <w:top w:val="none" w:sz="0" w:space="0" w:color="auto"/>
            <w:left w:val="none" w:sz="0" w:space="0" w:color="auto"/>
            <w:bottom w:val="none" w:sz="0" w:space="0" w:color="auto"/>
            <w:right w:val="none" w:sz="0" w:space="0" w:color="auto"/>
          </w:divBdr>
        </w:div>
        <w:div w:id="593250327">
          <w:marLeft w:val="0"/>
          <w:marRight w:val="0"/>
          <w:marTop w:val="150"/>
          <w:marBottom w:val="0"/>
          <w:divBdr>
            <w:top w:val="none" w:sz="0" w:space="0" w:color="auto"/>
            <w:left w:val="none" w:sz="0" w:space="0" w:color="auto"/>
            <w:bottom w:val="none" w:sz="0" w:space="0" w:color="auto"/>
            <w:right w:val="none" w:sz="0" w:space="0" w:color="auto"/>
          </w:divBdr>
          <w:divsChild>
            <w:div w:id="81999821">
              <w:marLeft w:val="1155"/>
              <w:marRight w:val="0"/>
              <w:marTop w:val="0"/>
              <w:marBottom w:val="0"/>
              <w:divBdr>
                <w:top w:val="none" w:sz="0" w:space="0" w:color="auto"/>
                <w:left w:val="none" w:sz="0" w:space="0" w:color="auto"/>
                <w:bottom w:val="none" w:sz="0" w:space="0" w:color="auto"/>
                <w:right w:val="none" w:sz="0" w:space="0" w:color="auto"/>
              </w:divBdr>
            </w:div>
            <w:div w:id="1046836812">
              <w:marLeft w:val="1155"/>
              <w:marRight w:val="0"/>
              <w:marTop w:val="0"/>
              <w:marBottom w:val="0"/>
              <w:divBdr>
                <w:top w:val="none" w:sz="0" w:space="0" w:color="auto"/>
                <w:left w:val="none" w:sz="0" w:space="0" w:color="auto"/>
                <w:bottom w:val="none" w:sz="0" w:space="0" w:color="auto"/>
                <w:right w:val="none" w:sz="0" w:space="0" w:color="auto"/>
              </w:divBdr>
            </w:div>
            <w:div w:id="17784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89870">
      <w:bodyDiv w:val="1"/>
      <w:marLeft w:val="0"/>
      <w:marRight w:val="0"/>
      <w:marTop w:val="0"/>
      <w:marBottom w:val="0"/>
      <w:divBdr>
        <w:top w:val="none" w:sz="0" w:space="0" w:color="auto"/>
        <w:left w:val="none" w:sz="0" w:space="0" w:color="auto"/>
        <w:bottom w:val="none" w:sz="0" w:space="0" w:color="auto"/>
        <w:right w:val="none" w:sz="0" w:space="0" w:color="auto"/>
      </w:divBdr>
      <w:divsChild>
        <w:div w:id="1403914888">
          <w:marLeft w:val="0"/>
          <w:marRight w:val="0"/>
          <w:marTop w:val="0"/>
          <w:marBottom w:val="0"/>
          <w:divBdr>
            <w:top w:val="none" w:sz="0" w:space="0" w:color="auto"/>
            <w:left w:val="none" w:sz="0" w:space="0" w:color="auto"/>
            <w:bottom w:val="none" w:sz="0" w:space="0" w:color="auto"/>
            <w:right w:val="none" w:sz="0" w:space="0" w:color="auto"/>
          </w:divBdr>
        </w:div>
        <w:div w:id="1438212548">
          <w:marLeft w:val="0"/>
          <w:marRight w:val="0"/>
          <w:marTop w:val="150"/>
          <w:marBottom w:val="0"/>
          <w:divBdr>
            <w:top w:val="none" w:sz="0" w:space="0" w:color="auto"/>
            <w:left w:val="none" w:sz="0" w:space="0" w:color="auto"/>
            <w:bottom w:val="none" w:sz="0" w:space="0" w:color="auto"/>
            <w:right w:val="none" w:sz="0" w:space="0" w:color="auto"/>
          </w:divBdr>
          <w:divsChild>
            <w:div w:id="666976482">
              <w:marLeft w:val="1155"/>
              <w:marRight w:val="0"/>
              <w:marTop w:val="0"/>
              <w:marBottom w:val="0"/>
              <w:divBdr>
                <w:top w:val="none" w:sz="0" w:space="0" w:color="auto"/>
                <w:left w:val="none" w:sz="0" w:space="0" w:color="auto"/>
                <w:bottom w:val="none" w:sz="0" w:space="0" w:color="auto"/>
                <w:right w:val="none" w:sz="0" w:space="0" w:color="auto"/>
              </w:divBdr>
            </w:div>
            <w:div w:id="1004671230">
              <w:marLeft w:val="1155"/>
              <w:marRight w:val="0"/>
              <w:marTop w:val="0"/>
              <w:marBottom w:val="0"/>
              <w:divBdr>
                <w:top w:val="none" w:sz="0" w:space="0" w:color="auto"/>
                <w:left w:val="none" w:sz="0" w:space="0" w:color="auto"/>
                <w:bottom w:val="none" w:sz="0" w:space="0" w:color="auto"/>
                <w:right w:val="none" w:sz="0" w:space="0" w:color="auto"/>
              </w:divBdr>
            </w:div>
            <w:div w:id="178245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12029">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654854">
      <w:bodyDiv w:val="1"/>
      <w:marLeft w:val="0"/>
      <w:marRight w:val="0"/>
      <w:marTop w:val="0"/>
      <w:marBottom w:val="0"/>
      <w:divBdr>
        <w:top w:val="none" w:sz="0" w:space="0" w:color="auto"/>
        <w:left w:val="none" w:sz="0" w:space="0" w:color="auto"/>
        <w:bottom w:val="none" w:sz="0" w:space="0" w:color="auto"/>
        <w:right w:val="none" w:sz="0" w:space="0" w:color="auto"/>
      </w:divBdr>
      <w:divsChild>
        <w:div w:id="1767651399">
          <w:marLeft w:val="0"/>
          <w:marRight w:val="0"/>
          <w:marTop w:val="0"/>
          <w:marBottom w:val="0"/>
          <w:divBdr>
            <w:top w:val="none" w:sz="0" w:space="0" w:color="auto"/>
            <w:left w:val="none" w:sz="0" w:space="0" w:color="auto"/>
            <w:bottom w:val="none" w:sz="0" w:space="0" w:color="auto"/>
            <w:right w:val="none" w:sz="0" w:space="0" w:color="auto"/>
          </w:divBdr>
        </w:div>
        <w:div w:id="97990171">
          <w:marLeft w:val="0"/>
          <w:marRight w:val="0"/>
          <w:marTop w:val="150"/>
          <w:marBottom w:val="0"/>
          <w:divBdr>
            <w:top w:val="none" w:sz="0" w:space="0" w:color="auto"/>
            <w:left w:val="none" w:sz="0" w:space="0" w:color="auto"/>
            <w:bottom w:val="none" w:sz="0" w:space="0" w:color="auto"/>
            <w:right w:val="none" w:sz="0" w:space="0" w:color="auto"/>
          </w:divBdr>
          <w:divsChild>
            <w:div w:id="1665428085">
              <w:marLeft w:val="1155"/>
              <w:marRight w:val="0"/>
              <w:marTop w:val="0"/>
              <w:marBottom w:val="0"/>
              <w:divBdr>
                <w:top w:val="none" w:sz="0" w:space="0" w:color="auto"/>
                <w:left w:val="none" w:sz="0" w:space="0" w:color="auto"/>
                <w:bottom w:val="none" w:sz="0" w:space="0" w:color="auto"/>
                <w:right w:val="none" w:sz="0" w:space="0" w:color="auto"/>
              </w:divBdr>
            </w:div>
            <w:div w:id="734864635">
              <w:marLeft w:val="1155"/>
              <w:marRight w:val="0"/>
              <w:marTop w:val="0"/>
              <w:marBottom w:val="0"/>
              <w:divBdr>
                <w:top w:val="none" w:sz="0" w:space="0" w:color="auto"/>
                <w:left w:val="none" w:sz="0" w:space="0" w:color="auto"/>
                <w:bottom w:val="none" w:sz="0" w:space="0" w:color="auto"/>
                <w:right w:val="none" w:sz="0" w:space="0" w:color="auto"/>
              </w:divBdr>
            </w:div>
            <w:div w:id="1344093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07299">
      <w:bodyDiv w:val="1"/>
      <w:marLeft w:val="0"/>
      <w:marRight w:val="0"/>
      <w:marTop w:val="0"/>
      <w:marBottom w:val="0"/>
      <w:divBdr>
        <w:top w:val="none" w:sz="0" w:space="0" w:color="auto"/>
        <w:left w:val="none" w:sz="0" w:space="0" w:color="auto"/>
        <w:bottom w:val="none" w:sz="0" w:space="0" w:color="auto"/>
        <w:right w:val="none" w:sz="0" w:space="0" w:color="auto"/>
      </w:divBdr>
      <w:divsChild>
        <w:div w:id="1304503104">
          <w:marLeft w:val="0"/>
          <w:marRight w:val="0"/>
          <w:marTop w:val="0"/>
          <w:marBottom w:val="0"/>
          <w:divBdr>
            <w:top w:val="none" w:sz="0" w:space="0" w:color="auto"/>
            <w:left w:val="none" w:sz="0" w:space="0" w:color="auto"/>
            <w:bottom w:val="none" w:sz="0" w:space="0" w:color="auto"/>
            <w:right w:val="none" w:sz="0" w:space="0" w:color="auto"/>
          </w:divBdr>
        </w:div>
        <w:div w:id="681318887">
          <w:marLeft w:val="0"/>
          <w:marRight w:val="0"/>
          <w:marTop w:val="150"/>
          <w:marBottom w:val="0"/>
          <w:divBdr>
            <w:top w:val="none" w:sz="0" w:space="0" w:color="auto"/>
            <w:left w:val="none" w:sz="0" w:space="0" w:color="auto"/>
            <w:bottom w:val="none" w:sz="0" w:space="0" w:color="auto"/>
            <w:right w:val="none" w:sz="0" w:space="0" w:color="auto"/>
          </w:divBdr>
          <w:divsChild>
            <w:div w:id="2121337579">
              <w:marLeft w:val="1155"/>
              <w:marRight w:val="0"/>
              <w:marTop w:val="0"/>
              <w:marBottom w:val="0"/>
              <w:divBdr>
                <w:top w:val="none" w:sz="0" w:space="0" w:color="auto"/>
                <w:left w:val="none" w:sz="0" w:space="0" w:color="auto"/>
                <w:bottom w:val="none" w:sz="0" w:space="0" w:color="auto"/>
                <w:right w:val="none" w:sz="0" w:space="0" w:color="auto"/>
              </w:divBdr>
            </w:div>
            <w:div w:id="1609969435">
              <w:marLeft w:val="1155"/>
              <w:marRight w:val="0"/>
              <w:marTop w:val="0"/>
              <w:marBottom w:val="0"/>
              <w:divBdr>
                <w:top w:val="none" w:sz="0" w:space="0" w:color="auto"/>
                <w:left w:val="none" w:sz="0" w:space="0" w:color="auto"/>
                <w:bottom w:val="none" w:sz="0" w:space="0" w:color="auto"/>
                <w:right w:val="none" w:sz="0" w:space="0" w:color="auto"/>
              </w:divBdr>
            </w:div>
            <w:div w:id="1003433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4462">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23009">
      <w:bodyDiv w:val="1"/>
      <w:marLeft w:val="0"/>
      <w:marRight w:val="0"/>
      <w:marTop w:val="0"/>
      <w:marBottom w:val="0"/>
      <w:divBdr>
        <w:top w:val="none" w:sz="0" w:space="0" w:color="auto"/>
        <w:left w:val="none" w:sz="0" w:space="0" w:color="auto"/>
        <w:bottom w:val="none" w:sz="0" w:space="0" w:color="auto"/>
        <w:right w:val="none" w:sz="0" w:space="0" w:color="auto"/>
      </w:divBdr>
      <w:divsChild>
        <w:div w:id="1143692688">
          <w:marLeft w:val="0"/>
          <w:marRight w:val="0"/>
          <w:marTop w:val="0"/>
          <w:marBottom w:val="0"/>
          <w:divBdr>
            <w:top w:val="none" w:sz="0" w:space="0" w:color="auto"/>
            <w:left w:val="none" w:sz="0" w:space="0" w:color="auto"/>
            <w:bottom w:val="none" w:sz="0" w:space="0" w:color="auto"/>
            <w:right w:val="none" w:sz="0" w:space="0" w:color="auto"/>
          </w:divBdr>
        </w:div>
        <w:div w:id="1108740598">
          <w:marLeft w:val="0"/>
          <w:marRight w:val="0"/>
          <w:marTop w:val="150"/>
          <w:marBottom w:val="0"/>
          <w:divBdr>
            <w:top w:val="none" w:sz="0" w:space="0" w:color="auto"/>
            <w:left w:val="none" w:sz="0" w:space="0" w:color="auto"/>
            <w:bottom w:val="none" w:sz="0" w:space="0" w:color="auto"/>
            <w:right w:val="none" w:sz="0" w:space="0" w:color="auto"/>
          </w:divBdr>
          <w:divsChild>
            <w:div w:id="1604145262">
              <w:marLeft w:val="1155"/>
              <w:marRight w:val="0"/>
              <w:marTop w:val="0"/>
              <w:marBottom w:val="0"/>
              <w:divBdr>
                <w:top w:val="none" w:sz="0" w:space="0" w:color="auto"/>
                <w:left w:val="none" w:sz="0" w:space="0" w:color="auto"/>
                <w:bottom w:val="none" w:sz="0" w:space="0" w:color="auto"/>
                <w:right w:val="none" w:sz="0" w:space="0" w:color="auto"/>
              </w:divBdr>
            </w:div>
            <w:div w:id="438450799">
              <w:marLeft w:val="1155"/>
              <w:marRight w:val="0"/>
              <w:marTop w:val="0"/>
              <w:marBottom w:val="0"/>
              <w:divBdr>
                <w:top w:val="none" w:sz="0" w:space="0" w:color="auto"/>
                <w:left w:val="none" w:sz="0" w:space="0" w:color="auto"/>
                <w:bottom w:val="none" w:sz="0" w:space="0" w:color="auto"/>
                <w:right w:val="none" w:sz="0" w:space="0" w:color="auto"/>
              </w:divBdr>
            </w:div>
            <w:div w:id="1266185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789">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2924225">
      <w:bodyDiv w:val="1"/>
      <w:marLeft w:val="0"/>
      <w:marRight w:val="0"/>
      <w:marTop w:val="0"/>
      <w:marBottom w:val="0"/>
      <w:divBdr>
        <w:top w:val="none" w:sz="0" w:space="0" w:color="auto"/>
        <w:left w:val="none" w:sz="0" w:space="0" w:color="auto"/>
        <w:bottom w:val="none" w:sz="0" w:space="0" w:color="auto"/>
        <w:right w:val="none" w:sz="0" w:space="0" w:color="auto"/>
      </w:divBdr>
      <w:divsChild>
        <w:div w:id="1750735287">
          <w:marLeft w:val="0"/>
          <w:marRight w:val="0"/>
          <w:marTop w:val="0"/>
          <w:marBottom w:val="0"/>
          <w:divBdr>
            <w:top w:val="none" w:sz="0" w:space="0" w:color="auto"/>
            <w:left w:val="none" w:sz="0" w:space="0" w:color="auto"/>
            <w:bottom w:val="none" w:sz="0" w:space="0" w:color="auto"/>
            <w:right w:val="none" w:sz="0" w:space="0" w:color="auto"/>
          </w:divBdr>
        </w:div>
        <w:div w:id="1799958750">
          <w:marLeft w:val="0"/>
          <w:marRight w:val="0"/>
          <w:marTop w:val="150"/>
          <w:marBottom w:val="0"/>
          <w:divBdr>
            <w:top w:val="none" w:sz="0" w:space="0" w:color="auto"/>
            <w:left w:val="none" w:sz="0" w:space="0" w:color="auto"/>
            <w:bottom w:val="none" w:sz="0" w:space="0" w:color="auto"/>
            <w:right w:val="none" w:sz="0" w:space="0" w:color="auto"/>
          </w:divBdr>
          <w:divsChild>
            <w:div w:id="1996496837">
              <w:marLeft w:val="1155"/>
              <w:marRight w:val="0"/>
              <w:marTop w:val="0"/>
              <w:marBottom w:val="0"/>
              <w:divBdr>
                <w:top w:val="none" w:sz="0" w:space="0" w:color="auto"/>
                <w:left w:val="none" w:sz="0" w:space="0" w:color="auto"/>
                <w:bottom w:val="none" w:sz="0" w:space="0" w:color="auto"/>
                <w:right w:val="none" w:sz="0" w:space="0" w:color="auto"/>
              </w:divBdr>
            </w:div>
            <w:div w:id="1400901974">
              <w:marLeft w:val="1155"/>
              <w:marRight w:val="0"/>
              <w:marTop w:val="0"/>
              <w:marBottom w:val="0"/>
              <w:divBdr>
                <w:top w:val="none" w:sz="0" w:space="0" w:color="auto"/>
                <w:left w:val="none" w:sz="0" w:space="0" w:color="auto"/>
                <w:bottom w:val="none" w:sz="0" w:space="0" w:color="auto"/>
                <w:right w:val="none" w:sz="0" w:space="0" w:color="auto"/>
              </w:divBdr>
            </w:div>
            <w:div w:id="465393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05833">
      <w:bodyDiv w:val="1"/>
      <w:marLeft w:val="0"/>
      <w:marRight w:val="0"/>
      <w:marTop w:val="0"/>
      <w:marBottom w:val="0"/>
      <w:divBdr>
        <w:top w:val="none" w:sz="0" w:space="0" w:color="auto"/>
        <w:left w:val="none" w:sz="0" w:space="0" w:color="auto"/>
        <w:bottom w:val="none" w:sz="0" w:space="0" w:color="auto"/>
        <w:right w:val="none" w:sz="0" w:space="0" w:color="auto"/>
      </w:divBdr>
      <w:divsChild>
        <w:div w:id="225143045">
          <w:marLeft w:val="0"/>
          <w:marRight w:val="0"/>
          <w:marTop w:val="0"/>
          <w:marBottom w:val="0"/>
          <w:divBdr>
            <w:top w:val="none" w:sz="0" w:space="0" w:color="auto"/>
            <w:left w:val="none" w:sz="0" w:space="0" w:color="auto"/>
            <w:bottom w:val="none" w:sz="0" w:space="0" w:color="auto"/>
            <w:right w:val="none" w:sz="0" w:space="0" w:color="auto"/>
          </w:divBdr>
        </w:div>
        <w:div w:id="522978696">
          <w:marLeft w:val="0"/>
          <w:marRight w:val="0"/>
          <w:marTop w:val="150"/>
          <w:marBottom w:val="0"/>
          <w:divBdr>
            <w:top w:val="none" w:sz="0" w:space="0" w:color="auto"/>
            <w:left w:val="none" w:sz="0" w:space="0" w:color="auto"/>
            <w:bottom w:val="none" w:sz="0" w:space="0" w:color="auto"/>
            <w:right w:val="none" w:sz="0" w:space="0" w:color="auto"/>
          </w:divBdr>
          <w:divsChild>
            <w:div w:id="822166272">
              <w:marLeft w:val="1155"/>
              <w:marRight w:val="0"/>
              <w:marTop w:val="0"/>
              <w:marBottom w:val="0"/>
              <w:divBdr>
                <w:top w:val="none" w:sz="0" w:space="0" w:color="auto"/>
                <w:left w:val="none" w:sz="0" w:space="0" w:color="auto"/>
                <w:bottom w:val="none" w:sz="0" w:space="0" w:color="auto"/>
                <w:right w:val="none" w:sz="0" w:space="0" w:color="auto"/>
              </w:divBdr>
            </w:div>
            <w:div w:id="27219925">
              <w:marLeft w:val="1155"/>
              <w:marRight w:val="0"/>
              <w:marTop w:val="0"/>
              <w:marBottom w:val="0"/>
              <w:divBdr>
                <w:top w:val="none" w:sz="0" w:space="0" w:color="auto"/>
                <w:left w:val="none" w:sz="0" w:space="0" w:color="auto"/>
                <w:bottom w:val="none" w:sz="0" w:space="0" w:color="auto"/>
                <w:right w:val="none" w:sz="0" w:space="0" w:color="auto"/>
              </w:divBdr>
            </w:div>
            <w:div w:id="966086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657641">
      <w:bodyDiv w:val="1"/>
      <w:marLeft w:val="0"/>
      <w:marRight w:val="0"/>
      <w:marTop w:val="0"/>
      <w:marBottom w:val="0"/>
      <w:divBdr>
        <w:top w:val="none" w:sz="0" w:space="0" w:color="auto"/>
        <w:left w:val="none" w:sz="0" w:space="0" w:color="auto"/>
        <w:bottom w:val="none" w:sz="0" w:space="0" w:color="auto"/>
        <w:right w:val="none" w:sz="0" w:space="0" w:color="auto"/>
      </w:divBdr>
    </w:div>
    <w:div w:id="963734913">
      <w:bodyDiv w:val="1"/>
      <w:marLeft w:val="0"/>
      <w:marRight w:val="0"/>
      <w:marTop w:val="0"/>
      <w:marBottom w:val="0"/>
      <w:divBdr>
        <w:top w:val="none" w:sz="0" w:space="0" w:color="auto"/>
        <w:left w:val="none" w:sz="0" w:space="0" w:color="auto"/>
        <w:bottom w:val="none" w:sz="0" w:space="0" w:color="auto"/>
        <w:right w:val="none" w:sz="0" w:space="0" w:color="auto"/>
      </w:divBdr>
      <w:divsChild>
        <w:div w:id="222958901">
          <w:marLeft w:val="0"/>
          <w:marRight w:val="0"/>
          <w:marTop w:val="0"/>
          <w:marBottom w:val="0"/>
          <w:divBdr>
            <w:top w:val="none" w:sz="0" w:space="0" w:color="auto"/>
            <w:left w:val="none" w:sz="0" w:space="0" w:color="auto"/>
            <w:bottom w:val="none" w:sz="0" w:space="0" w:color="auto"/>
            <w:right w:val="none" w:sz="0" w:space="0" w:color="auto"/>
          </w:divBdr>
        </w:div>
        <w:div w:id="675112305">
          <w:marLeft w:val="0"/>
          <w:marRight w:val="0"/>
          <w:marTop w:val="150"/>
          <w:marBottom w:val="0"/>
          <w:divBdr>
            <w:top w:val="none" w:sz="0" w:space="0" w:color="auto"/>
            <w:left w:val="none" w:sz="0" w:space="0" w:color="auto"/>
            <w:bottom w:val="none" w:sz="0" w:space="0" w:color="auto"/>
            <w:right w:val="none" w:sz="0" w:space="0" w:color="auto"/>
          </w:divBdr>
          <w:divsChild>
            <w:div w:id="1894121962">
              <w:marLeft w:val="1155"/>
              <w:marRight w:val="0"/>
              <w:marTop w:val="0"/>
              <w:marBottom w:val="0"/>
              <w:divBdr>
                <w:top w:val="none" w:sz="0" w:space="0" w:color="auto"/>
                <w:left w:val="none" w:sz="0" w:space="0" w:color="auto"/>
                <w:bottom w:val="none" w:sz="0" w:space="0" w:color="auto"/>
                <w:right w:val="none" w:sz="0" w:space="0" w:color="auto"/>
              </w:divBdr>
            </w:div>
            <w:div w:id="1797680918">
              <w:marLeft w:val="1155"/>
              <w:marRight w:val="0"/>
              <w:marTop w:val="0"/>
              <w:marBottom w:val="0"/>
              <w:divBdr>
                <w:top w:val="none" w:sz="0" w:space="0" w:color="auto"/>
                <w:left w:val="none" w:sz="0" w:space="0" w:color="auto"/>
                <w:bottom w:val="none" w:sz="0" w:space="0" w:color="auto"/>
                <w:right w:val="none" w:sz="0" w:space="0" w:color="auto"/>
              </w:divBdr>
            </w:div>
            <w:div w:id="995837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048170">
      <w:bodyDiv w:val="1"/>
      <w:marLeft w:val="0"/>
      <w:marRight w:val="0"/>
      <w:marTop w:val="0"/>
      <w:marBottom w:val="0"/>
      <w:divBdr>
        <w:top w:val="none" w:sz="0" w:space="0" w:color="auto"/>
        <w:left w:val="none" w:sz="0" w:space="0" w:color="auto"/>
        <w:bottom w:val="none" w:sz="0" w:space="0" w:color="auto"/>
        <w:right w:val="none" w:sz="0" w:space="0" w:color="auto"/>
      </w:divBdr>
      <w:divsChild>
        <w:div w:id="53939532">
          <w:marLeft w:val="0"/>
          <w:marRight w:val="0"/>
          <w:marTop w:val="0"/>
          <w:marBottom w:val="0"/>
          <w:divBdr>
            <w:top w:val="none" w:sz="0" w:space="0" w:color="auto"/>
            <w:left w:val="none" w:sz="0" w:space="0" w:color="auto"/>
            <w:bottom w:val="none" w:sz="0" w:space="0" w:color="auto"/>
            <w:right w:val="none" w:sz="0" w:space="0" w:color="auto"/>
          </w:divBdr>
        </w:div>
        <w:div w:id="542131423">
          <w:marLeft w:val="0"/>
          <w:marRight w:val="0"/>
          <w:marTop w:val="150"/>
          <w:marBottom w:val="0"/>
          <w:divBdr>
            <w:top w:val="none" w:sz="0" w:space="0" w:color="auto"/>
            <w:left w:val="none" w:sz="0" w:space="0" w:color="auto"/>
            <w:bottom w:val="none" w:sz="0" w:space="0" w:color="auto"/>
            <w:right w:val="none" w:sz="0" w:space="0" w:color="auto"/>
          </w:divBdr>
          <w:divsChild>
            <w:div w:id="637807620">
              <w:marLeft w:val="1155"/>
              <w:marRight w:val="0"/>
              <w:marTop w:val="0"/>
              <w:marBottom w:val="0"/>
              <w:divBdr>
                <w:top w:val="none" w:sz="0" w:space="0" w:color="auto"/>
                <w:left w:val="none" w:sz="0" w:space="0" w:color="auto"/>
                <w:bottom w:val="none" w:sz="0" w:space="0" w:color="auto"/>
                <w:right w:val="none" w:sz="0" w:space="0" w:color="auto"/>
              </w:divBdr>
            </w:div>
            <w:div w:id="6381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91911">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2694">
      <w:bodyDiv w:val="1"/>
      <w:marLeft w:val="0"/>
      <w:marRight w:val="0"/>
      <w:marTop w:val="0"/>
      <w:marBottom w:val="0"/>
      <w:divBdr>
        <w:top w:val="none" w:sz="0" w:space="0" w:color="auto"/>
        <w:left w:val="none" w:sz="0" w:space="0" w:color="auto"/>
        <w:bottom w:val="none" w:sz="0" w:space="0" w:color="auto"/>
        <w:right w:val="none" w:sz="0" w:space="0" w:color="auto"/>
      </w:divBdr>
      <w:divsChild>
        <w:div w:id="1517764438">
          <w:marLeft w:val="0"/>
          <w:marRight w:val="0"/>
          <w:marTop w:val="0"/>
          <w:marBottom w:val="0"/>
          <w:divBdr>
            <w:top w:val="none" w:sz="0" w:space="0" w:color="auto"/>
            <w:left w:val="none" w:sz="0" w:space="0" w:color="auto"/>
            <w:bottom w:val="none" w:sz="0" w:space="0" w:color="auto"/>
            <w:right w:val="none" w:sz="0" w:space="0" w:color="auto"/>
          </w:divBdr>
        </w:div>
        <w:div w:id="504831760">
          <w:marLeft w:val="0"/>
          <w:marRight w:val="0"/>
          <w:marTop w:val="150"/>
          <w:marBottom w:val="0"/>
          <w:divBdr>
            <w:top w:val="none" w:sz="0" w:space="0" w:color="auto"/>
            <w:left w:val="none" w:sz="0" w:space="0" w:color="auto"/>
            <w:bottom w:val="none" w:sz="0" w:space="0" w:color="auto"/>
            <w:right w:val="none" w:sz="0" w:space="0" w:color="auto"/>
          </w:divBdr>
          <w:divsChild>
            <w:div w:id="1751386342">
              <w:marLeft w:val="1155"/>
              <w:marRight w:val="0"/>
              <w:marTop w:val="0"/>
              <w:marBottom w:val="0"/>
              <w:divBdr>
                <w:top w:val="none" w:sz="0" w:space="0" w:color="auto"/>
                <w:left w:val="none" w:sz="0" w:space="0" w:color="auto"/>
                <w:bottom w:val="none" w:sz="0" w:space="0" w:color="auto"/>
                <w:right w:val="none" w:sz="0" w:space="0" w:color="auto"/>
              </w:divBdr>
            </w:div>
            <w:div w:id="1688748619">
              <w:marLeft w:val="1155"/>
              <w:marRight w:val="0"/>
              <w:marTop w:val="0"/>
              <w:marBottom w:val="0"/>
              <w:divBdr>
                <w:top w:val="none" w:sz="0" w:space="0" w:color="auto"/>
                <w:left w:val="none" w:sz="0" w:space="0" w:color="auto"/>
                <w:bottom w:val="none" w:sz="0" w:space="0" w:color="auto"/>
                <w:right w:val="none" w:sz="0" w:space="0" w:color="auto"/>
              </w:divBdr>
            </w:div>
            <w:div w:id="1307585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474504">
      <w:bodyDiv w:val="1"/>
      <w:marLeft w:val="0"/>
      <w:marRight w:val="0"/>
      <w:marTop w:val="0"/>
      <w:marBottom w:val="0"/>
      <w:divBdr>
        <w:top w:val="none" w:sz="0" w:space="0" w:color="auto"/>
        <w:left w:val="none" w:sz="0" w:space="0" w:color="auto"/>
        <w:bottom w:val="none" w:sz="0" w:space="0" w:color="auto"/>
        <w:right w:val="none" w:sz="0" w:space="0" w:color="auto"/>
      </w:divBdr>
      <w:divsChild>
        <w:div w:id="821890312">
          <w:marLeft w:val="0"/>
          <w:marRight w:val="0"/>
          <w:marTop w:val="0"/>
          <w:marBottom w:val="0"/>
          <w:divBdr>
            <w:top w:val="none" w:sz="0" w:space="0" w:color="auto"/>
            <w:left w:val="none" w:sz="0" w:space="0" w:color="auto"/>
            <w:bottom w:val="none" w:sz="0" w:space="0" w:color="auto"/>
            <w:right w:val="none" w:sz="0" w:space="0" w:color="auto"/>
          </w:divBdr>
        </w:div>
        <w:div w:id="1738819263">
          <w:marLeft w:val="0"/>
          <w:marRight w:val="0"/>
          <w:marTop w:val="150"/>
          <w:marBottom w:val="0"/>
          <w:divBdr>
            <w:top w:val="none" w:sz="0" w:space="0" w:color="auto"/>
            <w:left w:val="none" w:sz="0" w:space="0" w:color="auto"/>
            <w:bottom w:val="none" w:sz="0" w:space="0" w:color="auto"/>
            <w:right w:val="none" w:sz="0" w:space="0" w:color="auto"/>
          </w:divBdr>
          <w:divsChild>
            <w:div w:id="357781110">
              <w:marLeft w:val="1155"/>
              <w:marRight w:val="0"/>
              <w:marTop w:val="0"/>
              <w:marBottom w:val="0"/>
              <w:divBdr>
                <w:top w:val="none" w:sz="0" w:space="0" w:color="auto"/>
                <w:left w:val="none" w:sz="0" w:space="0" w:color="auto"/>
                <w:bottom w:val="none" w:sz="0" w:space="0" w:color="auto"/>
                <w:right w:val="none" w:sz="0" w:space="0" w:color="auto"/>
              </w:divBdr>
            </w:div>
            <w:div w:id="747533395">
              <w:marLeft w:val="1155"/>
              <w:marRight w:val="0"/>
              <w:marTop w:val="0"/>
              <w:marBottom w:val="0"/>
              <w:divBdr>
                <w:top w:val="none" w:sz="0" w:space="0" w:color="auto"/>
                <w:left w:val="none" w:sz="0" w:space="0" w:color="auto"/>
                <w:bottom w:val="none" w:sz="0" w:space="0" w:color="auto"/>
                <w:right w:val="none" w:sz="0" w:space="0" w:color="auto"/>
              </w:divBdr>
            </w:div>
            <w:div w:id="899557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857402">
      <w:bodyDiv w:val="1"/>
      <w:marLeft w:val="0"/>
      <w:marRight w:val="0"/>
      <w:marTop w:val="0"/>
      <w:marBottom w:val="0"/>
      <w:divBdr>
        <w:top w:val="none" w:sz="0" w:space="0" w:color="auto"/>
        <w:left w:val="none" w:sz="0" w:space="0" w:color="auto"/>
        <w:bottom w:val="none" w:sz="0" w:space="0" w:color="auto"/>
        <w:right w:val="none" w:sz="0" w:space="0" w:color="auto"/>
      </w:divBdr>
      <w:divsChild>
        <w:div w:id="1848248362">
          <w:marLeft w:val="0"/>
          <w:marRight w:val="0"/>
          <w:marTop w:val="0"/>
          <w:marBottom w:val="0"/>
          <w:divBdr>
            <w:top w:val="none" w:sz="0" w:space="0" w:color="auto"/>
            <w:left w:val="none" w:sz="0" w:space="0" w:color="auto"/>
            <w:bottom w:val="none" w:sz="0" w:space="0" w:color="auto"/>
            <w:right w:val="none" w:sz="0" w:space="0" w:color="auto"/>
          </w:divBdr>
        </w:div>
        <w:div w:id="901404079">
          <w:marLeft w:val="0"/>
          <w:marRight w:val="0"/>
          <w:marTop w:val="150"/>
          <w:marBottom w:val="0"/>
          <w:divBdr>
            <w:top w:val="none" w:sz="0" w:space="0" w:color="auto"/>
            <w:left w:val="none" w:sz="0" w:space="0" w:color="auto"/>
            <w:bottom w:val="none" w:sz="0" w:space="0" w:color="auto"/>
            <w:right w:val="none" w:sz="0" w:space="0" w:color="auto"/>
          </w:divBdr>
          <w:divsChild>
            <w:div w:id="164057120">
              <w:marLeft w:val="1155"/>
              <w:marRight w:val="0"/>
              <w:marTop w:val="0"/>
              <w:marBottom w:val="0"/>
              <w:divBdr>
                <w:top w:val="none" w:sz="0" w:space="0" w:color="auto"/>
                <w:left w:val="none" w:sz="0" w:space="0" w:color="auto"/>
                <w:bottom w:val="none" w:sz="0" w:space="0" w:color="auto"/>
                <w:right w:val="none" w:sz="0" w:space="0" w:color="auto"/>
              </w:divBdr>
            </w:div>
            <w:div w:id="2131240358">
              <w:marLeft w:val="1155"/>
              <w:marRight w:val="0"/>
              <w:marTop w:val="0"/>
              <w:marBottom w:val="0"/>
              <w:divBdr>
                <w:top w:val="none" w:sz="0" w:space="0" w:color="auto"/>
                <w:left w:val="none" w:sz="0" w:space="0" w:color="auto"/>
                <w:bottom w:val="none" w:sz="0" w:space="0" w:color="auto"/>
                <w:right w:val="none" w:sz="0" w:space="0" w:color="auto"/>
              </w:divBdr>
            </w:div>
            <w:div w:id="155288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859899">
      <w:bodyDiv w:val="1"/>
      <w:marLeft w:val="0"/>
      <w:marRight w:val="0"/>
      <w:marTop w:val="0"/>
      <w:marBottom w:val="0"/>
      <w:divBdr>
        <w:top w:val="none" w:sz="0" w:space="0" w:color="auto"/>
        <w:left w:val="none" w:sz="0" w:space="0" w:color="auto"/>
        <w:bottom w:val="none" w:sz="0" w:space="0" w:color="auto"/>
        <w:right w:val="none" w:sz="0" w:space="0" w:color="auto"/>
      </w:divBdr>
      <w:divsChild>
        <w:div w:id="2017727026">
          <w:marLeft w:val="0"/>
          <w:marRight w:val="0"/>
          <w:marTop w:val="0"/>
          <w:marBottom w:val="0"/>
          <w:divBdr>
            <w:top w:val="none" w:sz="0" w:space="0" w:color="auto"/>
            <w:left w:val="none" w:sz="0" w:space="0" w:color="auto"/>
            <w:bottom w:val="none" w:sz="0" w:space="0" w:color="auto"/>
            <w:right w:val="none" w:sz="0" w:space="0" w:color="auto"/>
          </w:divBdr>
        </w:div>
        <w:div w:id="493766722">
          <w:marLeft w:val="0"/>
          <w:marRight w:val="0"/>
          <w:marTop w:val="150"/>
          <w:marBottom w:val="0"/>
          <w:divBdr>
            <w:top w:val="none" w:sz="0" w:space="0" w:color="auto"/>
            <w:left w:val="none" w:sz="0" w:space="0" w:color="auto"/>
            <w:bottom w:val="none" w:sz="0" w:space="0" w:color="auto"/>
            <w:right w:val="none" w:sz="0" w:space="0" w:color="auto"/>
          </w:divBdr>
          <w:divsChild>
            <w:div w:id="1806240225">
              <w:marLeft w:val="1155"/>
              <w:marRight w:val="0"/>
              <w:marTop w:val="0"/>
              <w:marBottom w:val="0"/>
              <w:divBdr>
                <w:top w:val="none" w:sz="0" w:space="0" w:color="auto"/>
                <w:left w:val="none" w:sz="0" w:space="0" w:color="auto"/>
                <w:bottom w:val="none" w:sz="0" w:space="0" w:color="auto"/>
                <w:right w:val="none" w:sz="0" w:space="0" w:color="auto"/>
              </w:divBdr>
            </w:div>
            <w:div w:id="249242831">
              <w:marLeft w:val="1155"/>
              <w:marRight w:val="0"/>
              <w:marTop w:val="0"/>
              <w:marBottom w:val="0"/>
              <w:divBdr>
                <w:top w:val="none" w:sz="0" w:space="0" w:color="auto"/>
                <w:left w:val="none" w:sz="0" w:space="0" w:color="auto"/>
                <w:bottom w:val="none" w:sz="0" w:space="0" w:color="auto"/>
                <w:right w:val="none" w:sz="0" w:space="0" w:color="auto"/>
              </w:divBdr>
            </w:div>
            <w:div w:id="667755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247172">
      <w:bodyDiv w:val="1"/>
      <w:marLeft w:val="0"/>
      <w:marRight w:val="0"/>
      <w:marTop w:val="0"/>
      <w:marBottom w:val="0"/>
      <w:divBdr>
        <w:top w:val="none" w:sz="0" w:space="0" w:color="auto"/>
        <w:left w:val="none" w:sz="0" w:space="0" w:color="auto"/>
        <w:bottom w:val="none" w:sz="0" w:space="0" w:color="auto"/>
        <w:right w:val="none" w:sz="0" w:space="0" w:color="auto"/>
      </w:divBdr>
      <w:divsChild>
        <w:div w:id="215969618">
          <w:marLeft w:val="0"/>
          <w:marRight w:val="0"/>
          <w:marTop w:val="0"/>
          <w:marBottom w:val="0"/>
          <w:divBdr>
            <w:top w:val="none" w:sz="0" w:space="0" w:color="auto"/>
            <w:left w:val="none" w:sz="0" w:space="0" w:color="auto"/>
            <w:bottom w:val="none" w:sz="0" w:space="0" w:color="auto"/>
            <w:right w:val="none" w:sz="0" w:space="0" w:color="auto"/>
          </w:divBdr>
        </w:div>
        <w:div w:id="842668942">
          <w:marLeft w:val="0"/>
          <w:marRight w:val="0"/>
          <w:marTop w:val="150"/>
          <w:marBottom w:val="0"/>
          <w:divBdr>
            <w:top w:val="none" w:sz="0" w:space="0" w:color="auto"/>
            <w:left w:val="none" w:sz="0" w:space="0" w:color="auto"/>
            <w:bottom w:val="none" w:sz="0" w:space="0" w:color="auto"/>
            <w:right w:val="none" w:sz="0" w:space="0" w:color="auto"/>
          </w:divBdr>
          <w:divsChild>
            <w:div w:id="912616713">
              <w:marLeft w:val="1155"/>
              <w:marRight w:val="0"/>
              <w:marTop w:val="0"/>
              <w:marBottom w:val="0"/>
              <w:divBdr>
                <w:top w:val="none" w:sz="0" w:space="0" w:color="auto"/>
                <w:left w:val="none" w:sz="0" w:space="0" w:color="auto"/>
                <w:bottom w:val="none" w:sz="0" w:space="0" w:color="auto"/>
                <w:right w:val="none" w:sz="0" w:space="0" w:color="auto"/>
              </w:divBdr>
            </w:div>
            <w:div w:id="229658375">
              <w:marLeft w:val="1155"/>
              <w:marRight w:val="0"/>
              <w:marTop w:val="0"/>
              <w:marBottom w:val="0"/>
              <w:divBdr>
                <w:top w:val="none" w:sz="0" w:space="0" w:color="auto"/>
                <w:left w:val="none" w:sz="0" w:space="0" w:color="auto"/>
                <w:bottom w:val="none" w:sz="0" w:space="0" w:color="auto"/>
                <w:right w:val="none" w:sz="0" w:space="0" w:color="auto"/>
              </w:divBdr>
            </w:div>
            <w:div w:id="17792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65577">
      <w:bodyDiv w:val="1"/>
      <w:marLeft w:val="0"/>
      <w:marRight w:val="0"/>
      <w:marTop w:val="0"/>
      <w:marBottom w:val="0"/>
      <w:divBdr>
        <w:top w:val="none" w:sz="0" w:space="0" w:color="auto"/>
        <w:left w:val="none" w:sz="0" w:space="0" w:color="auto"/>
        <w:bottom w:val="none" w:sz="0" w:space="0" w:color="auto"/>
        <w:right w:val="none" w:sz="0" w:space="0" w:color="auto"/>
      </w:divBdr>
      <w:divsChild>
        <w:div w:id="1950233006">
          <w:marLeft w:val="0"/>
          <w:marRight w:val="0"/>
          <w:marTop w:val="0"/>
          <w:marBottom w:val="0"/>
          <w:divBdr>
            <w:top w:val="none" w:sz="0" w:space="0" w:color="auto"/>
            <w:left w:val="none" w:sz="0" w:space="0" w:color="auto"/>
            <w:bottom w:val="none" w:sz="0" w:space="0" w:color="auto"/>
            <w:right w:val="none" w:sz="0" w:space="0" w:color="auto"/>
          </w:divBdr>
        </w:div>
        <w:div w:id="1215040818">
          <w:marLeft w:val="0"/>
          <w:marRight w:val="0"/>
          <w:marTop w:val="150"/>
          <w:marBottom w:val="0"/>
          <w:divBdr>
            <w:top w:val="none" w:sz="0" w:space="0" w:color="auto"/>
            <w:left w:val="none" w:sz="0" w:space="0" w:color="auto"/>
            <w:bottom w:val="none" w:sz="0" w:space="0" w:color="auto"/>
            <w:right w:val="none" w:sz="0" w:space="0" w:color="auto"/>
          </w:divBdr>
          <w:divsChild>
            <w:div w:id="718095813">
              <w:marLeft w:val="1155"/>
              <w:marRight w:val="0"/>
              <w:marTop w:val="0"/>
              <w:marBottom w:val="0"/>
              <w:divBdr>
                <w:top w:val="none" w:sz="0" w:space="0" w:color="auto"/>
                <w:left w:val="none" w:sz="0" w:space="0" w:color="auto"/>
                <w:bottom w:val="none" w:sz="0" w:space="0" w:color="auto"/>
                <w:right w:val="none" w:sz="0" w:space="0" w:color="auto"/>
              </w:divBdr>
            </w:div>
            <w:div w:id="1006596285">
              <w:marLeft w:val="1155"/>
              <w:marRight w:val="0"/>
              <w:marTop w:val="0"/>
              <w:marBottom w:val="0"/>
              <w:divBdr>
                <w:top w:val="none" w:sz="0" w:space="0" w:color="auto"/>
                <w:left w:val="none" w:sz="0" w:space="0" w:color="auto"/>
                <w:bottom w:val="none" w:sz="0" w:space="0" w:color="auto"/>
                <w:right w:val="none" w:sz="0" w:space="0" w:color="auto"/>
              </w:divBdr>
            </w:div>
            <w:div w:id="808283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512580">
      <w:bodyDiv w:val="1"/>
      <w:marLeft w:val="0"/>
      <w:marRight w:val="0"/>
      <w:marTop w:val="0"/>
      <w:marBottom w:val="0"/>
      <w:divBdr>
        <w:top w:val="none" w:sz="0" w:space="0" w:color="auto"/>
        <w:left w:val="none" w:sz="0" w:space="0" w:color="auto"/>
        <w:bottom w:val="none" w:sz="0" w:space="0" w:color="auto"/>
        <w:right w:val="none" w:sz="0" w:space="0" w:color="auto"/>
      </w:divBdr>
    </w:div>
    <w:div w:id="968557192">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243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171214">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29635">
      <w:bodyDiv w:val="1"/>
      <w:marLeft w:val="0"/>
      <w:marRight w:val="0"/>
      <w:marTop w:val="0"/>
      <w:marBottom w:val="0"/>
      <w:divBdr>
        <w:top w:val="none" w:sz="0" w:space="0" w:color="auto"/>
        <w:left w:val="none" w:sz="0" w:space="0" w:color="auto"/>
        <w:bottom w:val="none" w:sz="0" w:space="0" w:color="auto"/>
        <w:right w:val="none" w:sz="0" w:space="0" w:color="auto"/>
      </w:divBdr>
      <w:divsChild>
        <w:div w:id="727191724">
          <w:marLeft w:val="0"/>
          <w:marRight w:val="0"/>
          <w:marTop w:val="0"/>
          <w:marBottom w:val="0"/>
          <w:divBdr>
            <w:top w:val="none" w:sz="0" w:space="0" w:color="auto"/>
            <w:left w:val="none" w:sz="0" w:space="0" w:color="auto"/>
            <w:bottom w:val="none" w:sz="0" w:space="0" w:color="auto"/>
            <w:right w:val="none" w:sz="0" w:space="0" w:color="auto"/>
          </w:divBdr>
        </w:div>
        <w:div w:id="614943320">
          <w:marLeft w:val="0"/>
          <w:marRight w:val="0"/>
          <w:marTop w:val="150"/>
          <w:marBottom w:val="0"/>
          <w:divBdr>
            <w:top w:val="none" w:sz="0" w:space="0" w:color="auto"/>
            <w:left w:val="none" w:sz="0" w:space="0" w:color="auto"/>
            <w:bottom w:val="none" w:sz="0" w:space="0" w:color="auto"/>
            <w:right w:val="none" w:sz="0" w:space="0" w:color="auto"/>
          </w:divBdr>
          <w:divsChild>
            <w:div w:id="1112045137">
              <w:marLeft w:val="1155"/>
              <w:marRight w:val="0"/>
              <w:marTop w:val="0"/>
              <w:marBottom w:val="0"/>
              <w:divBdr>
                <w:top w:val="none" w:sz="0" w:space="0" w:color="auto"/>
                <w:left w:val="none" w:sz="0" w:space="0" w:color="auto"/>
                <w:bottom w:val="none" w:sz="0" w:space="0" w:color="auto"/>
                <w:right w:val="none" w:sz="0" w:space="0" w:color="auto"/>
              </w:divBdr>
            </w:div>
            <w:div w:id="945815773">
              <w:marLeft w:val="1155"/>
              <w:marRight w:val="0"/>
              <w:marTop w:val="0"/>
              <w:marBottom w:val="0"/>
              <w:divBdr>
                <w:top w:val="none" w:sz="0" w:space="0" w:color="auto"/>
                <w:left w:val="none" w:sz="0" w:space="0" w:color="auto"/>
                <w:bottom w:val="none" w:sz="0" w:space="0" w:color="auto"/>
                <w:right w:val="none" w:sz="0" w:space="0" w:color="auto"/>
              </w:divBdr>
            </w:div>
            <w:div w:id="96030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32331">
      <w:bodyDiv w:val="1"/>
      <w:marLeft w:val="0"/>
      <w:marRight w:val="0"/>
      <w:marTop w:val="0"/>
      <w:marBottom w:val="0"/>
      <w:divBdr>
        <w:top w:val="none" w:sz="0" w:space="0" w:color="auto"/>
        <w:left w:val="none" w:sz="0" w:space="0" w:color="auto"/>
        <w:bottom w:val="none" w:sz="0" w:space="0" w:color="auto"/>
        <w:right w:val="none" w:sz="0" w:space="0" w:color="auto"/>
      </w:divBdr>
      <w:divsChild>
        <w:div w:id="1066958387">
          <w:marLeft w:val="0"/>
          <w:marRight w:val="0"/>
          <w:marTop w:val="0"/>
          <w:marBottom w:val="0"/>
          <w:divBdr>
            <w:top w:val="none" w:sz="0" w:space="0" w:color="auto"/>
            <w:left w:val="none" w:sz="0" w:space="0" w:color="auto"/>
            <w:bottom w:val="none" w:sz="0" w:space="0" w:color="auto"/>
            <w:right w:val="none" w:sz="0" w:space="0" w:color="auto"/>
          </w:divBdr>
        </w:div>
        <w:div w:id="1995453422">
          <w:marLeft w:val="0"/>
          <w:marRight w:val="0"/>
          <w:marTop w:val="150"/>
          <w:marBottom w:val="0"/>
          <w:divBdr>
            <w:top w:val="none" w:sz="0" w:space="0" w:color="auto"/>
            <w:left w:val="none" w:sz="0" w:space="0" w:color="auto"/>
            <w:bottom w:val="none" w:sz="0" w:space="0" w:color="auto"/>
            <w:right w:val="none" w:sz="0" w:space="0" w:color="auto"/>
          </w:divBdr>
          <w:divsChild>
            <w:div w:id="1882016074">
              <w:marLeft w:val="1155"/>
              <w:marRight w:val="0"/>
              <w:marTop w:val="0"/>
              <w:marBottom w:val="0"/>
              <w:divBdr>
                <w:top w:val="none" w:sz="0" w:space="0" w:color="auto"/>
                <w:left w:val="none" w:sz="0" w:space="0" w:color="auto"/>
                <w:bottom w:val="none" w:sz="0" w:space="0" w:color="auto"/>
                <w:right w:val="none" w:sz="0" w:space="0" w:color="auto"/>
              </w:divBdr>
            </w:div>
            <w:div w:id="1163161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4220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37555">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1583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178059">
      <w:bodyDiv w:val="1"/>
      <w:marLeft w:val="0"/>
      <w:marRight w:val="0"/>
      <w:marTop w:val="0"/>
      <w:marBottom w:val="0"/>
      <w:divBdr>
        <w:top w:val="none" w:sz="0" w:space="0" w:color="auto"/>
        <w:left w:val="none" w:sz="0" w:space="0" w:color="auto"/>
        <w:bottom w:val="none" w:sz="0" w:space="0" w:color="auto"/>
        <w:right w:val="none" w:sz="0" w:space="0" w:color="auto"/>
      </w:divBdr>
      <w:divsChild>
        <w:div w:id="1896695365">
          <w:marLeft w:val="0"/>
          <w:marRight w:val="0"/>
          <w:marTop w:val="0"/>
          <w:marBottom w:val="0"/>
          <w:divBdr>
            <w:top w:val="none" w:sz="0" w:space="0" w:color="auto"/>
            <w:left w:val="none" w:sz="0" w:space="0" w:color="auto"/>
            <w:bottom w:val="none" w:sz="0" w:space="0" w:color="auto"/>
            <w:right w:val="none" w:sz="0" w:space="0" w:color="auto"/>
          </w:divBdr>
        </w:div>
        <w:div w:id="833299803">
          <w:marLeft w:val="0"/>
          <w:marRight w:val="0"/>
          <w:marTop w:val="150"/>
          <w:marBottom w:val="0"/>
          <w:divBdr>
            <w:top w:val="none" w:sz="0" w:space="0" w:color="auto"/>
            <w:left w:val="none" w:sz="0" w:space="0" w:color="auto"/>
            <w:bottom w:val="none" w:sz="0" w:space="0" w:color="auto"/>
            <w:right w:val="none" w:sz="0" w:space="0" w:color="auto"/>
          </w:divBdr>
          <w:divsChild>
            <w:div w:id="1624536538">
              <w:marLeft w:val="1155"/>
              <w:marRight w:val="0"/>
              <w:marTop w:val="0"/>
              <w:marBottom w:val="0"/>
              <w:divBdr>
                <w:top w:val="none" w:sz="0" w:space="0" w:color="auto"/>
                <w:left w:val="none" w:sz="0" w:space="0" w:color="auto"/>
                <w:bottom w:val="none" w:sz="0" w:space="0" w:color="auto"/>
                <w:right w:val="none" w:sz="0" w:space="0" w:color="auto"/>
              </w:divBdr>
            </w:div>
            <w:div w:id="1219824578">
              <w:marLeft w:val="1155"/>
              <w:marRight w:val="0"/>
              <w:marTop w:val="0"/>
              <w:marBottom w:val="0"/>
              <w:divBdr>
                <w:top w:val="none" w:sz="0" w:space="0" w:color="auto"/>
                <w:left w:val="none" w:sz="0" w:space="0" w:color="auto"/>
                <w:bottom w:val="none" w:sz="0" w:space="0" w:color="auto"/>
                <w:right w:val="none" w:sz="0" w:space="0" w:color="auto"/>
              </w:divBdr>
            </w:div>
            <w:div w:id="504513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641214">
      <w:bodyDiv w:val="1"/>
      <w:marLeft w:val="0"/>
      <w:marRight w:val="0"/>
      <w:marTop w:val="0"/>
      <w:marBottom w:val="0"/>
      <w:divBdr>
        <w:top w:val="none" w:sz="0" w:space="0" w:color="auto"/>
        <w:left w:val="none" w:sz="0" w:space="0" w:color="auto"/>
        <w:bottom w:val="none" w:sz="0" w:space="0" w:color="auto"/>
        <w:right w:val="none" w:sz="0" w:space="0" w:color="auto"/>
      </w:divBdr>
      <w:divsChild>
        <w:div w:id="1453013449">
          <w:marLeft w:val="0"/>
          <w:marRight w:val="0"/>
          <w:marTop w:val="0"/>
          <w:marBottom w:val="0"/>
          <w:divBdr>
            <w:top w:val="none" w:sz="0" w:space="0" w:color="auto"/>
            <w:left w:val="none" w:sz="0" w:space="0" w:color="auto"/>
            <w:bottom w:val="none" w:sz="0" w:space="0" w:color="auto"/>
            <w:right w:val="none" w:sz="0" w:space="0" w:color="auto"/>
          </w:divBdr>
        </w:div>
        <w:div w:id="309792040">
          <w:marLeft w:val="0"/>
          <w:marRight w:val="0"/>
          <w:marTop w:val="150"/>
          <w:marBottom w:val="0"/>
          <w:divBdr>
            <w:top w:val="none" w:sz="0" w:space="0" w:color="auto"/>
            <w:left w:val="none" w:sz="0" w:space="0" w:color="auto"/>
            <w:bottom w:val="none" w:sz="0" w:space="0" w:color="auto"/>
            <w:right w:val="none" w:sz="0" w:space="0" w:color="auto"/>
          </w:divBdr>
          <w:divsChild>
            <w:div w:id="2020498858">
              <w:marLeft w:val="1155"/>
              <w:marRight w:val="0"/>
              <w:marTop w:val="0"/>
              <w:marBottom w:val="0"/>
              <w:divBdr>
                <w:top w:val="none" w:sz="0" w:space="0" w:color="auto"/>
                <w:left w:val="none" w:sz="0" w:space="0" w:color="auto"/>
                <w:bottom w:val="none" w:sz="0" w:space="0" w:color="auto"/>
                <w:right w:val="none" w:sz="0" w:space="0" w:color="auto"/>
              </w:divBdr>
            </w:div>
            <w:div w:id="1420179323">
              <w:marLeft w:val="1155"/>
              <w:marRight w:val="0"/>
              <w:marTop w:val="0"/>
              <w:marBottom w:val="0"/>
              <w:divBdr>
                <w:top w:val="none" w:sz="0" w:space="0" w:color="auto"/>
                <w:left w:val="none" w:sz="0" w:space="0" w:color="auto"/>
                <w:bottom w:val="none" w:sz="0" w:space="0" w:color="auto"/>
                <w:right w:val="none" w:sz="0" w:space="0" w:color="auto"/>
              </w:divBdr>
            </w:div>
            <w:div w:id="109517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869665">
      <w:bodyDiv w:val="1"/>
      <w:marLeft w:val="0"/>
      <w:marRight w:val="0"/>
      <w:marTop w:val="0"/>
      <w:marBottom w:val="0"/>
      <w:divBdr>
        <w:top w:val="none" w:sz="0" w:space="0" w:color="auto"/>
        <w:left w:val="none" w:sz="0" w:space="0" w:color="auto"/>
        <w:bottom w:val="none" w:sz="0" w:space="0" w:color="auto"/>
        <w:right w:val="none" w:sz="0" w:space="0" w:color="auto"/>
      </w:divBdr>
      <w:divsChild>
        <w:div w:id="1907648347">
          <w:marLeft w:val="0"/>
          <w:marRight w:val="0"/>
          <w:marTop w:val="0"/>
          <w:marBottom w:val="0"/>
          <w:divBdr>
            <w:top w:val="none" w:sz="0" w:space="0" w:color="auto"/>
            <w:left w:val="none" w:sz="0" w:space="0" w:color="auto"/>
            <w:bottom w:val="none" w:sz="0" w:space="0" w:color="auto"/>
            <w:right w:val="none" w:sz="0" w:space="0" w:color="auto"/>
          </w:divBdr>
        </w:div>
        <w:div w:id="968978391">
          <w:marLeft w:val="0"/>
          <w:marRight w:val="0"/>
          <w:marTop w:val="150"/>
          <w:marBottom w:val="0"/>
          <w:divBdr>
            <w:top w:val="none" w:sz="0" w:space="0" w:color="auto"/>
            <w:left w:val="none" w:sz="0" w:space="0" w:color="auto"/>
            <w:bottom w:val="none" w:sz="0" w:space="0" w:color="auto"/>
            <w:right w:val="none" w:sz="0" w:space="0" w:color="auto"/>
          </w:divBdr>
          <w:divsChild>
            <w:div w:id="894776063">
              <w:marLeft w:val="1155"/>
              <w:marRight w:val="0"/>
              <w:marTop w:val="0"/>
              <w:marBottom w:val="0"/>
              <w:divBdr>
                <w:top w:val="none" w:sz="0" w:space="0" w:color="auto"/>
                <w:left w:val="none" w:sz="0" w:space="0" w:color="auto"/>
                <w:bottom w:val="none" w:sz="0" w:space="0" w:color="auto"/>
                <w:right w:val="none" w:sz="0" w:space="0" w:color="auto"/>
              </w:divBdr>
            </w:div>
            <w:div w:id="123626329">
              <w:marLeft w:val="1155"/>
              <w:marRight w:val="0"/>
              <w:marTop w:val="0"/>
              <w:marBottom w:val="0"/>
              <w:divBdr>
                <w:top w:val="none" w:sz="0" w:space="0" w:color="auto"/>
                <w:left w:val="none" w:sz="0" w:space="0" w:color="auto"/>
                <w:bottom w:val="none" w:sz="0" w:space="0" w:color="auto"/>
                <w:right w:val="none" w:sz="0" w:space="0" w:color="auto"/>
              </w:divBdr>
            </w:div>
            <w:div w:id="1912425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4141">
      <w:bodyDiv w:val="1"/>
      <w:marLeft w:val="0"/>
      <w:marRight w:val="0"/>
      <w:marTop w:val="0"/>
      <w:marBottom w:val="0"/>
      <w:divBdr>
        <w:top w:val="none" w:sz="0" w:space="0" w:color="auto"/>
        <w:left w:val="none" w:sz="0" w:space="0" w:color="auto"/>
        <w:bottom w:val="none" w:sz="0" w:space="0" w:color="auto"/>
        <w:right w:val="none" w:sz="0" w:space="0" w:color="auto"/>
      </w:divBdr>
      <w:divsChild>
        <w:div w:id="691104640">
          <w:marLeft w:val="0"/>
          <w:marRight w:val="0"/>
          <w:marTop w:val="0"/>
          <w:marBottom w:val="0"/>
          <w:divBdr>
            <w:top w:val="none" w:sz="0" w:space="0" w:color="auto"/>
            <w:left w:val="none" w:sz="0" w:space="0" w:color="auto"/>
            <w:bottom w:val="none" w:sz="0" w:space="0" w:color="auto"/>
            <w:right w:val="none" w:sz="0" w:space="0" w:color="auto"/>
          </w:divBdr>
        </w:div>
        <w:div w:id="564730153">
          <w:marLeft w:val="0"/>
          <w:marRight w:val="0"/>
          <w:marTop w:val="150"/>
          <w:marBottom w:val="0"/>
          <w:divBdr>
            <w:top w:val="none" w:sz="0" w:space="0" w:color="auto"/>
            <w:left w:val="none" w:sz="0" w:space="0" w:color="auto"/>
            <w:bottom w:val="none" w:sz="0" w:space="0" w:color="auto"/>
            <w:right w:val="none" w:sz="0" w:space="0" w:color="auto"/>
          </w:divBdr>
          <w:divsChild>
            <w:div w:id="653217426">
              <w:marLeft w:val="1155"/>
              <w:marRight w:val="0"/>
              <w:marTop w:val="0"/>
              <w:marBottom w:val="0"/>
              <w:divBdr>
                <w:top w:val="none" w:sz="0" w:space="0" w:color="auto"/>
                <w:left w:val="none" w:sz="0" w:space="0" w:color="auto"/>
                <w:bottom w:val="none" w:sz="0" w:space="0" w:color="auto"/>
                <w:right w:val="none" w:sz="0" w:space="0" w:color="auto"/>
              </w:divBdr>
            </w:div>
            <w:div w:id="1441990541">
              <w:marLeft w:val="1155"/>
              <w:marRight w:val="0"/>
              <w:marTop w:val="0"/>
              <w:marBottom w:val="0"/>
              <w:divBdr>
                <w:top w:val="none" w:sz="0" w:space="0" w:color="auto"/>
                <w:left w:val="none" w:sz="0" w:space="0" w:color="auto"/>
                <w:bottom w:val="none" w:sz="0" w:space="0" w:color="auto"/>
                <w:right w:val="none" w:sz="0" w:space="0" w:color="auto"/>
              </w:divBdr>
            </w:div>
            <w:div w:id="687219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2523">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5988825">
      <w:bodyDiv w:val="1"/>
      <w:marLeft w:val="0"/>
      <w:marRight w:val="0"/>
      <w:marTop w:val="0"/>
      <w:marBottom w:val="0"/>
      <w:divBdr>
        <w:top w:val="none" w:sz="0" w:space="0" w:color="auto"/>
        <w:left w:val="none" w:sz="0" w:space="0" w:color="auto"/>
        <w:bottom w:val="none" w:sz="0" w:space="0" w:color="auto"/>
        <w:right w:val="none" w:sz="0" w:space="0" w:color="auto"/>
      </w:divBdr>
      <w:divsChild>
        <w:div w:id="1473713710">
          <w:marLeft w:val="0"/>
          <w:marRight w:val="0"/>
          <w:marTop w:val="0"/>
          <w:marBottom w:val="0"/>
          <w:divBdr>
            <w:top w:val="none" w:sz="0" w:space="0" w:color="auto"/>
            <w:left w:val="none" w:sz="0" w:space="0" w:color="auto"/>
            <w:bottom w:val="none" w:sz="0" w:space="0" w:color="auto"/>
            <w:right w:val="none" w:sz="0" w:space="0" w:color="auto"/>
          </w:divBdr>
        </w:div>
        <w:div w:id="821459181">
          <w:marLeft w:val="0"/>
          <w:marRight w:val="0"/>
          <w:marTop w:val="150"/>
          <w:marBottom w:val="0"/>
          <w:divBdr>
            <w:top w:val="none" w:sz="0" w:space="0" w:color="auto"/>
            <w:left w:val="none" w:sz="0" w:space="0" w:color="auto"/>
            <w:bottom w:val="none" w:sz="0" w:space="0" w:color="auto"/>
            <w:right w:val="none" w:sz="0" w:space="0" w:color="auto"/>
          </w:divBdr>
          <w:divsChild>
            <w:div w:id="380252756">
              <w:marLeft w:val="1155"/>
              <w:marRight w:val="0"/>
              <w:marTop w:val="0"/>
              <w:marBottom w:val="0"/>
              <w:divBdr>
                <w:top w:val="none" w:sz="0" w:space="0" w:color="auto"/>
                <w:left w:val="none" w:sz="0" w:space="0" w:color="auto"/>
                <w:bottom w:val="none" w:sz="0" w:space="0" w:color="auto"/>
                <w:right w:val="none" w:sz="0" w:space="0" w:color="auto"/>
              </w:divBdr>
            </w:div>
            <w:div w:id="1645089236">
              <w:marLeft w:val="1155"/>
              <w:marRight w:val="0"/>
              <w:marTop w:val="0"/>
              <w:marBottom w:val="0"/>
              <w:divBdr>
                <w:top w:val="none" w:sz="0" w:space="0" w:color="auto"/>
                <w:left w:val="none" w:sz="0" w:space="0" w:color="auto"/>
                <w:bottom w:val="none" w:sz="0" w:space="0" w:color="auto"/>
                <w:right w:val="none" w:sz="0" w:space="0" w:color="auto"/>
              </w:divBdr>
            </w:div>
            <w:div w:id="99644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183059">
      <w:bodyDiv w:val="1"/>
      <w:marLeft w:val="0"/>
      <w:marRight w:val="0"/>
      <w:marTop w:val="0"/>
      <w:marBottom w:val="0"/>
      <w:divBdr>
        <w:top w:val="none" w:sz="0" w:space="0" w:color="auto"/>
        <w:left w:val="none" w:sz="0" w:space="0" w:color="auto"/>
        <w:bottom w:val="none" w:sz="0" w:space="0" w:color="auto"/>
        <w:right w:val="none" w:sz="0" w:space="0" w:color="auto"/>
      </w:divBdr>
      <w:divsChild>
        <w:div w:id="1307510606">
          <w:marLeft w:val="0"/>
          <w:marRight w:val="0"/>
          <w:marTop w:val="0"/>
          <w:marBottom w:val="0"/>
          <w:divBdr>
            <w:top w:val="none" w:sz="0" w:space="0" w:color="auto"/>
            <w:left w:val="none" w:sz="0" w:space="0" w:color="auto"/>
            <w:bottom w:val="none" w:sz="0" w:space="0" w:color="auto"/>
            <w:right w:val="none" w:sz="0" w:space="0" w:color="auto"/>
          </w:divBdr>
        </w:div>
        <w:div w:id="1171287673">
          <w:marLeft w:val="0"/>
          <w:marRight w:val="0"/>
          <w:marTop w:val="150"/>
          <w:marBottom w:val="0"/>
          <w:divBdr>
            <w:top w:val="none" w:sz="0" w:space="0" w:color="auto"/>
            <w:left w:val="none" w:sz="0" w:space="0" w:color="auto"/>
            <w:bottom w:val="none" w:sz="0" w:space="0" w:color="auto"/>
            <w:right w:val="none" w:sz="0" w:space="0" w:color="auto"/>
          </w:divBdr>
          <w:divsChild>
            <w:div w:id="757408876">
              <w:marLeft w:val="1155"/>
              <w:marRight w:val="0"/>
              <w:marTop w:val="0"/>
              <w:marBottom w:val="0"/>
              <w:divBdr>
                <w:top w:val="none" w:sz="0" w:space="0" w:color="auto"/>
                <w:left w:val="none" w:sz="0" w:space="0" w:color="auto"/>
                <w:bottom w:val="none" w:sz="0" w:space="0" w:color="auto"/>
                <w:right w:val="none" w:sz="0" w:space="0" w:color="auto"/>
              </w:divBdr>
            </w:div>
            <w:div w:id="1400715389">
              <w:marLeft w:val="1155"/>
              <w:marRight w:val="0"/>
              <w:marTop w:val="0"/>
              <w:marBottom w:val="0"/>
              <w:divBdr>
                <w:top w:val="none" w:sz="0" w:space="0" w:color="auto"/>
                <w:left w:val="none" w:sz="0" w:space="0" w:color="auto"/>
                <w:bottom w:val="none" w:sz="0" w:space="0" w:color="auto"/>
                <w:right w:val="none" w:sz="0" w:space="0" w:color="auto"/>
              </w:divBdr>
            </w:div>
            <w:div w:id="92957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6959458">
      <w:bodyDiv w:val="1"/>
      <w:marLeft w:val="0"/>
      <w:marRight w:val="0"/>
      <w:marTop w:val="0"/>
      <w:marBottom w:val="0"/>
      <w:divBdr>
        <w:top w:val="none" w:sz="0" w:space="0" w:color="auto"/>
        <w:left w:val="none" w:sz="0" w:space="0" w:color="auto"/>
        <w:bottom w:val="none" w:sz="0" w:space="0" w:color="auto"/>
        <w:right w:val="none" w:sz="0" w:space="0" w:color="auto"/>
      </w:divBdr>
      <w:divsChild>
        <w:div w:id="1104572772">
          <w:marLeft w:val="0"/>
          <w:marRight w:val="0"/>
          <w:marTop w:val="0"/>
          <w:marBottom w:val="0"/>
          <w:divBdr>
            <w:top w:val="none" w:sz="0" w:space="0" w:color="auto"/>
            <w:left w:val="none" w:sz="0" w:space="0" w:color="auto"/>
            <w:bottom w:val="none" w:sz="0" w:space="0" w:color="auto"/>
            <w:right w:val="none" w:sz="0" w:space="0" w:color="auto"/>
          </w:divBdr>
        </w:div>
        <w:div w:id="1178738044">
          <w:marLeft w:val="0"/>
          <w:marRight w:val="0"/>
          <w:marTop w:val="150"/>
          <w:marBottom w:val="0"/>
          <w:divBdr>
            <w:top w:val="none" w:sz="0" w:space="0" w:color="auto"/>
            <w:left w:val="none" w:sz="0" w:space="0" w:color="auto"/>
            <w:bottom w:val="none" w:sz="0" w:space="0" w:color="auto"/>
            <w:right w:val="none" w:sz="0" w:space="0" w:color="auto"/>
          </w:divBdr>
          <w:divsChild>
            <w:div w:id="1757676663">
              <w:marLeft w:val="1155"/>
              <w:marRight w:val="0"/>
              <w:marTop w:val="0"/>
              <w:marBottom w:val="0"/>
              <w:divBdr>
                <w:top w:val="none" w:sz="0" w:space="0" w:color="auto"/>
                <w:left w:val="none" w:sz="0" w:space="0" w:color="auto"/>
                <w:bottom w:val="none" w:sz="0" w:space="0" w:color="auto"/>
                <w:right w:val="none" w:sz="0" w:space="0" w:color="auto"/>
              </w:divBdr>
            </w:div>
            <w:div w:id="1062754890">
              <w:marLeft w:val="1155"/>
              <w:marRight w:val="0"/>
              <w:marTop w:val="0"/>
              <w:marBottom w:val="0"/>
              <w:divBdr>
                <w:top w:val="none" w:sz="0" w:space="0" w:color="auto"/>
                <w:left w:val="none" w:sz="0" w:space="0" w:color="auto"/>
                <w:bottom w:val="none" w:sz="0" w:space="0" w:color="auto"/>
                <w:right w:val="none" w:sz="0" w:space="0" w:color="auto"/>
              </w:divBdr>
            </w:div>
            <w:div w:id="1520704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7881484">
      <w:bodyDiv w:val="1"/>
      <w:marLeft w:val="0"/>
      <w:marRight w:val="0"/>
      <w:marTop w:val="0"/>
      <w:marBottom w:val="0"/>
      <w:divBdr>
        <w:top w:val="none" w:sz="0" w:space="0" w:color="auto"/>
        <w:left w:val="none" w:sz="0" w:space="0" w:color="auto"/>
        <w:bottom w:val="none" w:sz="0" w:space="0" w:color="auto"/>
        <w:right w:val="none" w:sz="0" w:space="0" w:color="auto"/>
      </w:divBdr>
      <w:divsChild>
        <w:div w:id="458767388">
          <w:marLeft w:val="0"/>
          <w:marRight w:val="0"/>
          <w:marTop w:val="0"/>
          <w:marBottom w:val="0"/>
          <w:divBdr>
            <w:top w:val="none" w:sz="0" w:space="0" w:color="auto"/>
            <w:left w:val="none" w:sz="0" w:space="0" w:color="auto"/>
            <w:bottom w:val="none" w:sz="0" w:space="0" w:color="auto"/>
            <w:right w:val="none" w:sz="0" w:space="0" w:color="auto"/>
          </w:divBdr>
        </w:div>
        <w:div w:id="671684060">
          <w:marLeft w:val="0"/>
          <w:marRight w:val="0"/>
          <w:marTop w:val="150"/>
          <w:marBottom w:val="0"/>
          <w:divBdr>
            <w:top w:val="none" w:sz="0" w:space="0" w:color="auto"/>
            <w:left w:val="none" w:sz="0" w:space="0" w:color="auto"/>
            <w:bottom w:val="none" w:sz="0" w:space="0" w:color="auto"/>
            <w:right w:val="none" w:sz="0" w:space="0" w:color="auto"/>
          </w:divBdr>
          <w:divsChild>
            <w:div w:id="883755028">
              <w:marLeft w:val="1155"/>
              <w:marRight w:val="0"/>
              <w:marTop w:val="0"/>
              <w:marBottom w:val="0"/>
              <w:divBdr>
                <w:top w:val="none" w:sz="0" w:space="0" w:color="auto"/>
                <w:left w:val="none" w:sz="0" w:space="0" w:color="auto"/>
                <w:bottom w:val="none" w:sz="0" w:space="0" w:color="auto"/>
                <w:right w:val="none" w:sz="0" w:space="0" w:color="auto"/>
              </w:divBdr>
            </w:div>
            <w:div w:id="1774593529">
              <w:marLeft w:val="1155"/>
              <w:marRight w:val="0"/>
              <w:marTop w:val="0"/>
              <w:marBottom w:val="0"/>
              <w:divBdr>
                <w:top w:val="none" w:sz="0" w:space="0" w:color="auto"/>
                <w:left w:val="none" w:sz="0" w:space="0" w:color="auto"/>
                <w:bottom w:val="none" w:sz="0" w:space="0" w:color="auto"/>
                <w:right w:val="none" w:sz="0" w:space="0" w:color="auto"/>
              </w:divBdr>
            </w:div>
            <w:div w:id="1347557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534042">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3955">
      <w:bodyDiv w:val="1"/>
      <w:marLeft w:val="0"/>
      <w:marRight w:val="0"/>
      <w:marTop w:val="0"/>
      <w:marBottom w:val="0"/>
      <w:divBdr>
        <w:top w:val="none" w:sz="0" w:space="0" w:color="auto"/>
        <w:left w:val="none" w:sz="0" w:space="0" w:color="auto"/>
        <w:bottom w:val="none" w:sz="0" w:space="0" w:color="auto"/>
        <w:right w:val="none" w:sz="0" w:space="0" w:color="auto"/>
      </w:divBdr>
      <w:divsChild>
        <w:div w:id="151263277">
          <w:marLeft w:val="0"/>
          <w:marRight w:val="0"/>
          <w:marTop w:val="0"/>
          <w:marBottom w:val="0"/>
          <w:divBdr>
            <w:top w:val="none" w:sz="0" w:space="0" w:color="auto"/>
            <w:left w:val="none" w:sz="0" w:space="0" w:color="auto"/>
            <w:bottom w:val="none" w:sz="0" w:space="0" w:color="auto"/>
            <w:right w:val="none" w:sz="0" w:space="0" w:color="auto"/>
          </w:divBdr>
        </w:div>
        <w:div w:id="14817844">
          <w:marLeft w:val="0"/>
          <w:marRight w:val="0"/>
          <w:marTop w:val="150"/>
          <w:marBottom w:val="0"/>
          <w:divBdr>
            <w:top w:val="none" w:sz="0" w:space="0" w:color="auto"/>
            <w:left w:val="none" w:sz="0" w:space="0" w:color="auto"/>
            <w:bottom w:val="none" w:sz="0" w:space="0" w:color="auto"/>
            <w:right w:val="none" w:sz="0" w:space="0" w:color="auto"/>
          </w:divBdr>
          <w:divsChild>
            <w:div w:id="234894754">
              <w:marLeft w:val="1155"/>
              <w:marRight w:val="0"/>
              <w:marTop w:val="0"/>
              <w:marBottom w:val="0"/>
              <w:divBdr>
                <w:top w:val="none" w:sz="0" w:space="0" w:color="auto"/>
                <w:left w:val="none" w:sz="0" w:space="0" w:color="auto"/>
                <w:bottom w:val="none" w:sz="0" w:space="0" w:color="auto"/>
                <w:right w:val="none" w:sz="0" w:space="0" w:color="auto"/>
              </w:divBdr>
            </w:div>
            <w:div w:id="478807486">
              <w:marLeft w:val="1155"/>
              <w:marRight w:val="0"/>
              <w:marTop w:val="0"/>
              <w:marBottom w:val="0"/>
              <w:divBdr>
                <w:top w:val="none" w:sz="0" w:space="0" w:color="auto"/>
                <w:left w:val="none" w:sz="0" w:space="0" w:color="auto"/>
                <w:bottom w:val="none" w:sz="0" w:space="0" w:color="auto"/>
                <w:right w:val="none" w:sz="0" w:space="0" w:color="auto"/>
              </w:divBdr>
            </w:div>
            <w:div w:id="154398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09373">
      <w:bodyDiv w:val="1"/>
      <w:marLeft w:val="0"/>
      <w:marRight w:val="0"/>
      <w:marTop w:val="0"/>
      <w:marBottom w:val="0"/>
      <w:divBdr>
        <w:top w:val="none" w:sz="0" w:space="0" w:color="auto"/>
        <w:left w:val="none" w:sz="0" w:space="0" w:color="auto"/>
        <w:bottom w:val="none" w:sz="0" w:space="0" w:color="auto"/>
        <w:right w:val="none" w:sz="0" w:space="0" w:color="auto"/>
      </w:divBdr>
      <w:divsChild>
        <w:div w:id="1132941774">
          <w:marLeft w:val="0"/>
          <w:marRight w:val="0"/>
          <w:marTop w:val="0"/>
          <w:marBottom w:val="0"/>
          <w:divBdr>
            <w:top w:val="none" w:sz="0" w:space="0" w:color="auto"/>
            <w:left w:val="none" w:sz="0" w:space="0" w:color="auto"/>
            <w:bottom w:val="none" w:sz="0" w:space="0" w:color="auto"/>
            <w:right w:val="none" w:sz="0" w:space="0" w:color="auto"/>
          </w:divBdr>
        </w:div>
        <w:div w:id="1260406860">
          <w:marLeft w:val="0"/>
          <w:marRight w:val="0"/>
          <w:marTop w:val="150"/>
          <w:marBottom w:val="0"/>
          <w:divBdr>
            <w:top w:val="none" w:sz="0" w:space="0" w:color="auto"/>
            <w:left w:val="none" w:sz="0" w:space="0" w:color="auto"/>
            <w:bottom w:val="none" w:sz="0" w:space="0" w:color="auto"/>
            <w:right w:val="none" w:sz="0" w:space="0" w:color="auto"/>
          </w:divBdr>
          <w:divsChild>
            <w:div w:id="626468633">
              <w:marLeft w:val="1155"/>
              <w:marRight w:val="0"/>
              <w:marTop w:val="0"/>
              <w:marBottom w:val="0"/>
              <w:divBdr>
                <w:top w:val="none" w:sz="0" w:space="0" w:color="auto"/>
                <w:left w:val="none" w:sz="0" w:space="0" w:color="auto"/>
                <w:bottom w:val="none" w:sz="0" w:space="0" w:color="auto"/>
                <w:right w:val="none" w:sz="0" w:space="0" w:color="auto"/>
              </w:divBdr>
            </w:div>
            <w:div w:id="2000692149">
              <w:marLeft w:val="1155"/>
              <w:marRight w:val="0"/>
              <w:marTop w:val="0"/>
              <w:marBottom w:val="0"/>
              <w:divBdr>
                <w:top w:val="none" w:sz="0" w:space="0" w:color="auto"/>
                <w:left w:val="none" w:sz="0" w:space="0" w:color="auto"/>
                <w:bottom w:val="none" w:sz="0" w:space="0" w:color="auto"/>
                <w:right w:val="none" w:sz="0" w:space="0" w:color="auto"/>
              </w:divBdr>
            </w:div>
            <w:div w:id="1733918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213">
      <w:bodyDiv w:val="1"/>
      <w:marLeft w:val="0"/>
      <w:marRight w:val="0"/>
      <w:marTop w:val="0"/>
      <w:marBottom w:val="0"/>
      <w:divBdr>
        <w:top w:val="none" w:sz="0" w:space="0" w:color="auto"/>
        <w:left w:val="none" w:sz="0" w:space="0" w:color="auto"/>
        <w:bottom w:val="none" w:sz="0" w:space="0" w:color="auto"/>
        <w:right w:val="none" w:sz="0" w:space="0" w:color="auto"/>
      </w:divBdr>
      <w:divsChild>
        <w:div w:id="2076076759">
          <w:marLeft w:val="0"/>
          <w:marRight w:val="0"/>
          <w:marTop w:val="0"/>
          <w:marBottom w:val="0"/>
          <w:divBdr>
            <w:top w:val="none" w:sz="0" w:space="0" w:color="auto"/>
            <w:left w:val="none" w:sz="0" w:space="0" w:color="auto"/>
            <w:bottom w:val="none" w:sz="0" w:space="0" w:color="auto"/>
            <w:right w:val="none" w:sz="0" w:space="0" w:color="auto"/>
          </w:divBdr>
        </w:div>
        <w:div w:id="913977205">
          <w:marLeft w:val="0"/>
          <w:marRight w:val="0"/>
          <w:marTop w:val="150"/>
          <w:marBottom w:val="0"/>
          <w:divBdr>
            <w:top w:val="none" w:sz="0" w:space="0" w:color="auto"/>
            <w:left w:val="none" w:sz="0" w:space="0" w:color="auto"/>
            <w:bottom w:val="none" w:sz="0" w:space="0" w:color="auto"/>
            <w:right w:val="none" w:sz="0" w:space="0" w:color="auto"/>
          </w:divBdr>
          <w:divsChild>
            <w:div w:id="53554229">
              <w:marLeft w:val="1155"/>
              <w:marRight w:val="0"/>
              <w:marTop w:val="0"/>
              <w:marBottom w:val="0"/>
              <w:divBdr>
                <w:top w:val="none" w:sz="0" w:space="0" w:color="auto"/>
                <w:left w:val="none" w:sz="0" w:space="0" w:color="auto"/>
                <w:bottom w:val="none" w:sz="0" w:space="0" w:color="auto"/>
                <w:right w:val="none" w:sz="0" w:space="0" w:color="auto"/>
              </w:divBdr>
            </w:div>
            <w:div w:id="1933658157">
              <w:marLeft w:val="1155"/>
              <w:marRight w:val="0"/>
              <w:marTop w:val="0"/>
              <w:marBottom w:val="0"/>
              <w:divBdr>
                <w:top w:val="none" w:sz="0" w:space="0" w:color="auto"/>
                <w:left w:val="none" w:sz="0" w:space="0" w:color="auto"/>
                <w:bottom w:val="none" w:sz="0" w:space="0" w:color="auto"/>
                <w:right w:val="none" w:sz="0" w:space="0" w:color="auto"/>
              </w:divBdr>
            </w:div>
            <w:div w:id="35587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883767">
      <w:bodyDiv w:val="1"/>
      <w:marLeft w:val="0"/>
      <w:marRight w:val="0"/>
      <w:marTop w:val="0"/>
      <w:marBottom w:val="0"/>
      <w:divBdr>
        <w:top w:val="none" w:sz="0" w:space="0" w:color="auto"/>
        <w:left w:val="none" w:sz="0" w:space="0" w:color="auto"/>
        <w:bottom w:val="none" w:sz="0" w:space="0" w:color="auto"/>
        <w:right w:val="none" w:sz="0" w:space="0" w:color="auto"/>
      </w:divBdr>
      <w:divsChild>
        <w:div w:id="1522816232">
          <w:marLeft w:val="0"/>
          <w:marRight w:val="0"/>
          <w:marTop w:val="0"/>
          <w:marBottom w:val="0"/>
          <w:divBdr>
            <w:top w:val="none" w:sz="0" w:space="0" w:color="auto"/>
            <w:left w:val="none" w:sz="0" w:space="0" w:color="auto"/>
            <w:bottom w:val="none" w:sz="0" w:space="0" w:color="auto"/>
            <w:right w:val="none" w:sz="0" w:space="0" w:color="auto"/>
          </w:divBdr>
        </w:div>
        <w:div w:id="1172253777">
          <w:marLeft w:val="0"/>
          <w:marRight w:val="0"/>
          <w:marTop w:val="150"/>
          <w:marBottom w:val="0"/>
          <w:divBdr>
            <w:top w:val="none" w:sz="0" w:space="0" w:color="auto"/>
            <w:left w:val="none" w:sz="0" w:space="0" w:color="auto"/>
            <w:bottom w:val="none" w:sz="0" w:space="0" w:color="auto"/>
            <w:right w:val="none" w:sz="0" w:space="0" w:color="auto"/>
          </w:divBdr>
          <w:divsChild>
            <w:div w:id="1773892163">
              <w:marLeft w:val="1155"/>
              <w:marRight w:val="0"/>
              <w:marTop w:val="0"/>
              <w:marBottom w:val="0"/>
              <w:divBdr>
                <w:top w:val="none" w:sz="0" w:space="0" w:color="auto"/>
                <w:left w:val="none" w:sz="0" w:space="0" w:color="auto"/>
                <w:bottom w:val="none" w:sz="0" w:space="0" w:color="auto"/>
                <w:right w:val="none" w:sz="0" w:space="0" w:color="auto"/>
              </w:divBdr>
            </w:div>
            <w:div w:id="398096969">
              <w:marLeft w:val="1155"/>
              <w:marRight w:val="0"/>
              <w:marTop w:val="0"/>
              <w:marBottom w:val="0"/>
              <w:divBdr>
                <w:top w:val="none" w:sz="0" w:space="0" w:color="auto"/>
                <w:left w:val="none" w:sz="0" w:space="0" w:color="auto"/>
                <w:bottom w:val="none" w:sz="0" w:space="0" w:color="auto"/>
                <w:right w:val="none" w:sz="0" w:space="0" w:color="auto"/>
              </w:divBdr>
            </w:div>
            <w:div w:id="2013531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159128">
      <w:bodyDiv w:val="1"/>
      <w:marLeft w:val="0"/>
      <w:marRight w:val="0"/>
      <w:marTop w:val="0"/>
      <w:marBottom w:val="0"/>
      <w:divBdr>
        <w:top w:val="none" w:sz="0" w:space="0" w:color="auto"/>
        <w:left w:val="none" w:sz="0" w:space="0" w:color="auto"/>
        <w:bottom w:val="none" w:sz="0" w:space="0" w:color="auto"/>
        <w:right w:val="none" w:sz="0" w:space="0" w:color="auto"/>
      </w:divBdr>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195293">
      <w:bodyDiv w:val="1"/>
      <w:marLeft w:val="0"/>
      <w:marRight w:val="0"/>
      <w:marTop w:val="0"/>
      <w:marBottom w:val="0"/>
      <w:divBdr>
        <w:top w:val="none" w:sz="0" w:space="0" w:color="auto"/>
        <w:left w:val="none" w:sz="0" w:space="0" w:color="auto"/>
        <w:bottom w:val="none" w:sz="0" w:space="0" w:color="auto"/>
        <w:right w:val="none" w:sz="0" w:space="0" w:color="auto"/>
      </w:divBdr>
      <w:divsChild>
        <w:div w:id="1070345792">
          <w:marLeft w:val="0"/>
          <w:marRight w:val="0"/>
          <w:marTop w:val="0"/>
          <w:marBottom w:val="0"/>
          <w:divBdr>
            <w:top w:val="none" w:sz="0" w:space="0" w:color="auto"/>
            <w:left w:val="none" w:sz="0" w:space="0" w:color="auto"/>
            <w:bottom w:val="none" w:sz="0" w:space="0" w:color="auto"/>
            <w:right w:val="none" w:sz="0" w:space="0" w:color="auto"/>
          </w:divBdr>
        </w:div>
        <w:div w:id="1466893991">
          <w:marLeft w:val="0"/>
          <w:marRight w:val="0"/>
          <w:marTop w:val="150"/>
          <w:marBottom w:val="0"/>
          <w:divBdr>
            <w:top w:val="none" w:sz="0" w:space="0" w:color="auto"/>
            <w:left w:val="none" w:sz="0" w:space="0" w:color="auto"/>
            <w:bottom w:val="none" w:sz="0" w:space="0" w:color="auto"/>
            <w:right w:val="none" w:sz="0" w:space="0" w:color="auto"/>
          </w:divBdr>
          <w:divsChild>
            <w:div w:id="1990747987">
              <w:marLeft w:val="1155"/>
              <w:marRight w:val="0"/>
              <w:marTop w:val="0"/>
              <w:marBottom w:val="0"/>
              <w:divBdr>
                <w:top w:val="none" w:sz="0" w:space="0" w:color="auto"/>
                <w:left w:val="none" w:sz="0" w:space="0" w:color="auto"/>
                <w:bottom w:val="none" w:sz="0" w:space="0" w:color="auto"/>
                <w:right w:val="none" w:sz="0" w:space="0" w:color="auto"/>
              </w:divBdr>
            </w:div>
            <w:div w:id="1917977143">
              <w:marLeft w:val="1155"/>
              <w:marRight w:val="0"/>
              <w:marTop w:val="0"/>
              <w:marBottom w:val="0"/>
              <w:divBdr>
                <w:top w:val="none" w:sz="0" w:space="0" w:color="auto"/>
                <w:left w:val="none" w:sz="0" w:space="0" w:color="auto"/>
                <w:bottom w:val="none" w:sz="0" w:space="0" w:color="auto"/>
                <w:right w:val="none" w:sz="0" w:space="0" w:color="auto"/>
              </w:divBdr>
            </w:div>
            <w:div w:id="281159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177">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778875">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6549">
      <w:bodyDiv w:val="1"/>
      <w:marLeft w:val="0"/>
      <w:marRight w:val="0"/>
      <w:marTop w:val="0"/>
      <w:marBottom w:val="0"/>
      <w:divBdr>
        <w:top w:val="none" w:sz="0" w:space="0" w:color="auto"/>
        <w:left w:val="none" w:sz="0" w:space="0" w:color="auto"/>
        <w:bottom w:val="none" w:sz="0" w:space="0" w:color="auto"/>
        <w:right w:val="none" w:sz="0" w:space="0" w:color="auto"/>
      </w:divBdr>
      <w:divsChild>
        <w:div w:id="1113940185">
          <w:marLeft w:val="0"/>
          <w:marRight w:val="0"/>
          <w:marTop w:val="0"/>
          <w:marBottom w:val="0"/>
          <w:divBdr>
            <w:top w:val="none" w:sz="0" w:space="0" w:color="auto"/>
            <w:left w:val="none" w:sz="0" w:space="0" w:color="auto"/>
            <w:bottom w:val="none" w:sz="0" w:space="0" w:color="auto"/>
            <w:right w:val="none" w:sz="0" w:space="0" w:color="auto"/>
          </w:divBdr>
        </w:div>
        <w:div w:id="2061243124">
          <w:marLeft w:val="0"/>
          <w:marRight w:val="0"/>
          <w:marTop w:val="150"/>
          <w:marBottom w:val="0"/>
          <w:divBdr>
            <w:top w:val="none" w:sz="0" w:space="0" w:color="auto"/>
            <w:left w:val="none" w:sz="0" w:space="0" w:color="auto"/>
            <w:bottom w:val="none" w:sz="0" w:space="0" w:color="auto"/>
            <w:right w:val="none" w:sz="0" w:space="0" w:color="auto"/>
          </w:divBdr>
          <w:divsChild>
            <w:div w:id="62070691">
              <w:marLeft w:val="1155"/>
              <w:marRight w:val="0"/>
              <w:marTop w:val="0"/>
              <w:marBottom w:val="0"/>
              <w:divBdr>
                <w:top w:val="none" w:sz="0" w:space="0" w:color="auto"/>
                <w:left w:val="none" w:sz="0" w:space="0" w:color="auto"/>
                <w:bottom w:val="none" w:sz="0" w:space="0" w:color="auto"/>
                <w:right w:val="none" w:sz="0" w:space="0" w:color="auto"/>
              </w:divBdr>
            </w:div>
            <w:div w:id="1224028339">
              <w:marLeft w:val="1155"/>
              <w:marRight w:val="0"/>
              <w:marTop w:val="0"/>
              <w:marBottom w:val="0"/>
              <w:divBdr>
                <w:top w:val="none" w:sz="0" w:space="0" w:color="auto"/>
                <w:left w:val="none" w:sz="0" w:space="0" w:color="auto"/>
                <w:bottom w:val="none" w:sz="0" w:space="0" w:color="auto"/>
                <w:right w:val="none" w:sz="0" w:space="0" w:color="auto"/>
              </w:divBdr>
            </w:div>
            <w:div w:id="1316179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704">
      <w:bodyDiv w:val="1"/>
      <w:marLeft w:val="0"/>
      <w:marRight w:val="0"/>
      <w:marTop w:val="0"/>
      <w:marBottom w:val="0"/>
      <w:divBdr>
        <w:top w:val="none" w:sz="0" w:space="0" w:color="auto"/>
        <w:left w:val="none" w:sz="0" w:space="0" w:color="auto"/>
        <w:bottom w:val="none" w:sz="0" w:space="0" w:color="auto"/>
        <w:right w:val="none" w:sz="0" w:space="0" w:color="auto"/>
      </w:divBdr>
      <w:divsChild>
        <w:div w:id="2086486801">
          <w:marLeft w:val="0"/>
          <w:marRight w:val="0"/>
          <w:marTop w:val="0"/>
          <w:marBottom w:val="0"/>
          <w:divBdr>
            <w:top w:val="none" w:sz="0" w:space="0" w:color="auto"/>
            <w:left w:val="none" w:sz="0" w:space="0" w:color="auto"/>
            <w:bottom w:val="none" w:sz="0" w:space="0" w:color="auto"/>
            <w:right w:val="none" w:sz="0" w:space="0" w:color="auto"/>
          </w:divBdr>
        </w:div>
        <w:div w:id="1530947042">
          <w:marLeft w:val="0"/>
          <w:marRight w:val="0"/>
          <w:marTop w:val="150"/>
          <w:marBottom w:val="0"/>
          <w:divBdr>
            <w:top w:val="none" w:sz="0" w:space="0" w:color="auto"/>
            <w:left w:val="none" w:sz="0" w:space="0" w:color="auto"/>
            <w:bottom w:val="none" w:sz="0" w:space="0" w:color="auto"/>
            <w:right w:val="none" w:sz="0" w:space="0" w:color="auto"/>
          </w:divBdr>
          <w:divsChild>
            <w:div w:id="100882136">
              <w:marLeft w:val="1155"/>
              <w:marRight w:val="0"/>
              <w:marTop w:val="0"/>
              <w:marBottom w:val="0"/>
              <w:divBdr>
                <w:top w:val="none" w:sz="0" w:space="0" w:color="auto"/>
                <w:left w:val="none" w:sz="0" w:space="0" w:color="auto"/>
                <w:bottom w:val="none" w:sz="0" w:space="0" w:color="auto"/>
                <w:right w:val="none" w:sz="0" w:space="0" w:color="auto"/>
              </w:divBdr>
            </w:div>
            <w:div w:id="955675318">
              <w:marLeft w:val="1155"/>
              <w:marRight w:val="0"/>
              <w:marTop w:val="0"/>
              <w:marBottom w:val="0"/>
              <w:divBdr>
                <w:top w:val="none" w:sz="0" w:space="0" w:color="auto"/>
                <w:left w:val="none" w:sz="0" w:space="0" w:color="auto"/>
                <w:bottom w:val="none" w:sz="0" w:space="0" w:color="auto"/>
                <w:right w:val="none" w:sz="0" w:space="0" w:color="auto"/>
              </w:divBdr>
            </w:div>
            <w:div w:id="1295019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277062">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671733">
      <w:bodyDiv w:val="1"/>
      <w:marLeft w:val="0"/>
      <w:marRight w:val="0"/>
      <w:marTop w:val="0"/>
      <w:marBottom w:val="0"/>
      <w:divBdr>
        <w:top w:val="none" w:sz="0" w:space="0" w:color="auto"/>
        <w:left w:val="none" w:sz="0" w:space="0" w:color="auto"/>
        <w:bottom w:val="none" w:sz="0" w:space="0" w:color="auto"/>
        <w:right w:val="none" w:sz="0" w:space="0" w:color="auto"/>
      </w:divBdr>
      <w:divsChild>
        <w:div w:id="335693426">
          <w:marLeft w:val="0"/>
          <w:marRight w:val="0"/>
          <w:marTop w:val="0"/>
          <w:marBottom w:val="0"/>
          <w:divBdr>
            <w:top w:val="none" w:sz="0" w:space="0" w:color="auto"/>
            <w:left w:val="none" w:sz="0" w:space="0" w:color="auto"/>
            <w:bottom w:val="none" w:sz="0" w:space="0" w:color="auto"/>
            <w:right w:val="none" w:sz="0" w:space="0" w:color="auto"/>
          </w:divBdr>
        </w:div>
        <w:div w:id="1683778092">
          <w:marLeft w:val="0"/>
          <w:marRight w:val="0"/>
          <w:marTop w:val="150"/>
          <w:marBottom w:val="0"/>
          <w:divBdr>
            <w:top w:val="none" w:sz="0" w:space="0" w:color="auto"/>
            <w:left w:val="none" w:sz="0" w:space="0" w:color="auto"/>
            <w:bottom w:val="none" w:sz="0" w:space="0" w:color="auto"/>
            <w:right w:val="none" w:sz="0" w:space="0" w:color="auto"/>
          </w:divBdr>
          <w:divsChild>
            <w:div w:id="1197084826">
              <w:marLeft w:val="1155"/>
              <w:marRight w:val="0"/>
              <w:marTop w:val="0"/>
              <w:marBottom w:val="0"/>
              <w:divBdr>
                <w:top w:val="none" w:sz="0" w:space="0" w:color="auto"/>
                <w:left w:val="none" w:sz="0" w:space="0" w:color="auto"/>
                <w:bottom w:val="none" w:sz="0" w:space="0" w:color="auto"/>
                <w:right w:val="none" w:sz="0" w:space="0" w:color="auto"/>
              </w:divBdr>
            </w:div>
            <w:div w:id="11998223">
              <w:marLeft w:val="1155"/>
              <w:marRight w:val="0"/>
              <w:marTop w:val="0"/>
              <w:marBottom w:val="0"/>
              <w:divBdr>
                <w:top w:val="none" w:sz="0" w:space="0" w:color="auto"/>
                <w:left w:val="none" w:sz="0" w:space="0" w:color="auto"/>
                <w:bottom w:val="none" w:sz="0" w:space="0" w:color="auto"/>
                <w:right w:val="none" w:sz="0" w:space="0" w:color="auto"/>
              </w:divBdr>
            </w:div>
            <w:div w:id="18116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64397">
      <w:bodyDiv w:val="1"/>
      <w:marLeft w:val="0"/>
      <w:marRight w:val="0"/>
      <w:marTop w:val="0"/>
      <w:marBottom w:val="0"/>
      <w:divBdr>
        <w:top w:val="none" w:sz="0" w:space="0" w:color="auto"/>
        <w:left w:val="none" w:sz="0" w:space="0" w:color="auto"/>
        <w:bottom w:val="none" w:sz="0" w:space="0" w:color="auto"/>
        <w:right w:val="none" w:sz="0" w:space="0" w:color="auto"/>
      </w:divBdr>
      <w:divsChild>
        <w:div w:id="462163506">
          <w:marLeft w:val="0"/>
          <w:marRight w:val="0"/>
          <w:marTop w:val="0"/>
          <w:marBottom w:val="0"/>
          <w:divBdr>
            <w:top w:val="none" w:sz="0" w:space="0" w:color="auto"/>
            <w:left w:val="none" w:sz="0" w:space="0" w:color="auto"/>
            <w:bottom w:val="none" w:sz="0" w:space="0" w:color="auto"/>
            <w:right w:val="none" w:sz="0" w:space="0" w:color="auto"/>
          </w:divBdr>
        </w:div>
        <w:div w:id="811754951">
          <w:marLeft w:val="0"/>
          <w:marRight w:val="0"/>
          <w:marTop w:val="0"/>
          <w:marBottom w:val="0"/>
          <w:divBdr>
            <w:top w:val="none" w:sz="0" w:space="0" w:color="auto"/>
            <w:left w:val="none" w:sz="0" w:space="0" w:color="auto"/>
            <w:bottom w:val="none" w:sz="0" w:space="0" w:color="auto"/>
            <w:right w:val="none" w:sz="0" w:space="0" w:color="auto"/>
          </w:divBdr>
        </w:div>
        <w:div w:id="1267498218">
          <w:marLeft w:val="0"/>
          <w:marRight w:val="0"/>
          <w:marTop w:val="0"/>
          <w:marBottom w:val="0"/>
          <w:divBdr>
            <w:top w:val="none" w:sz="0" w:space="0" w:color="auto"/>
            <w:left w:val="none" w:sz="0" w:space="0" w:color="auto"/>
            <w:bottom w:val="none" w:sz="0" w:space="0" w:color="auto"/>
            <w:right w:val="none" w:sz="0" w:space="0" w:color="auto"/>
          </w:divBdr>
        </w:div>
        <w:div w:id="1075591537">
          <w:marLeft w:val="0"/>
          <w:marRight w:val="0"/>
          <w:marTop w:val="0"/>
          <w:marBottom w:val="0"/>
          <w:divBdr>
            <w:top w:val="none" w:sz="0" w:space="0" w:color="auto"/>
            <w:left w:val="none" w:sz="0" w:space="0" w:color="auto"/>
            <w:bottom w:val="none" w:sz="0" w:space="0" w:color="auto"/>
            <w:right w:val="none" w:sz="0" w:space="0" w:color="auto"/>
          </w:divBdr>
        </w:div>
        <w:div w:id="1746296285">
          <w:marLeft w:val="0"/>
          <w:marRight w:val="0"/>
          <w:marTop w:val="0"/>
          <w:marBottom w:val="0"/>
          <w:divBdr>
            <w:top w:val="none" w:sz="0" w:space="0" w:color="auto"/>
            <w:left w:val="none" w:sz="0" w:space="0" w:color="auto"/>
            <w:bottom w:val="none" w:sz="0" w:space="0" w:color="auto"/>
            <w:right w:val="none" w:sz="0" w:space="0" w:color="auto"/>
          </w:divBdr>
        </w:div>
        <w:div w:id="541940673">
          <w:marLeft w:val="0"/>
          <w:marRight w:val="0"/>
          <w:marTop w:val="0"/>
          <w:marBottom w:val="0"/>
          <w:divBdr>
            <w:top w:val="none" w:sz="0" w:space="0" w:color="auto"/>
            <w:left w:val="none" w:sz="0" w:space="0" w:color="auto"/>
            <w:bottom w:val="none" w:sz="0" w:space="0" w:color="auto"/>
            <w:right w:val="none" w:sz="0" w:space="0" w:color="auto"/>
          </w:divBdr>
        </w:div>
        <w:div w:id="737899437">
          <w:marLeft w:val="0"/>
          <w:marRight w:val="0"/>
          <w:marTop w:val="0"/>
          <w:marBottom w:val="0"/>
          <w:divBdr>
            <w:top w:val="none" w:sz="0" w:space="0" w:color="auto"/>
            <w:left w:val="none" w:sz="0" w:space="0" w:color="auto"/>
            <w:bottom w:val="none" w:sz="0" w:space="0" w:color="auto"/>
            <w:right w:val="none" w:sz="0" w:space="0" w:color="auto"/>
          </w:divBdr>
        </w:div>
        <w:div w:id="969438608">
          <w:marLeft w:val="0"/>
          <w:marRight w:val="0"/>
          <w:marTop w:val="0"/>
          <w:marBottom w:val="0"/>
          <w:divBdr>
            <w:top w:val="none" w:sz="0" w:space="0" w:color="auto"/>
            <w:left w:val="none" w:sz="0" w:space="0" w:color="auto"/>
            <w:bottom w:val="none" w:sz="0" w:space="0" w:color="auto"/>
            <w:right w:val="none" w:sz="0" w:space="0" w:color="auto"/>
          </w:divBdr>
          <w:divsChild>
            <w:div w:id="828131014">
              <w:marLeft w:val="0"/>
              <w:marRight w:val="0"/>
              <w:marTop w:val="0"/>
              <w:marBottom w:val="0"/>
              <w:divBdr>
                <w:top w:val="none" w:sz="0" w:space="0" w:color="auto"/>
                <w:left w:val="none" w:sz="0" w:space="0" w:color="auto"/>
                <w:bottom w:val="none" w:sz="0" w:space="0" w:color="auto"/>
                <w:right w:val="none" w:sz="0" w:space="0" w:color="auto"/>
              </w:divBdr>
            </w:div>
          </w:divsChild>
        </w:div>
        <w:div w:id="328021572">
          <w:marLeft w:val="0"/>
          <w:marRight w:val="0"/>
          <w:marTop w:val="0"/>
          <w:marBottom w:val="0"/>
          <w:divBdr>
            <w:top w:val="none" w:sz="0" w:space="0" w:color="auto"/>
            <w:left w:val="none" w:sz="0" w:space="0" w:color="auto"/>
            <w:bottom w:val="none" w:sz="0" w:space="0" w:color="auto"/>
            <w:right w:val="none" w:sz="0" w:space="0" w:color="auto"/>
          </w:divBdr>
        </w:div>
        <w:div w:id="1729450344">
          <w:marLeft w:val="0"/>
          <w:marRight w:val="0"/>
          <w:marTop w:val="0"/>
          <w:marBottom w:val="0"/>
          <w:divBdr>
            <w:top w:val="none" w:sz="0" w:space="0" w:color="auto"/>
            <w:left w:val="none" w:sz="0" w:space="0" w:color="auto"/>
            <w:bottom w:val="none" w:sz="0" w:space="0" w:color="auto"/>
            <w:right w:val="none" w:sz="0" w:space="0" w:color="auto"/>
          </w:divBdr>
        </w:div>
        <w:div w:id="648829983">
          <w:marLeft w:val="0"/>
          <w:marRight w:val="0"/>
          <w:marTop w:val="0"/>
          <w:marBottom w:val="0"/>
          <w:divBdr>
            <w:top w:val="none" w:sz="0" w:space="0" w:color="auto"/>
            <w:left w:val="none" w:sz="0" w:space="0" w:color="auto"/>
            <w:bottom w:val="none" w:sz="0" w:space="0" w:color="auto"/>
            <w:right w:val="none" w:sz="0" w:space="0" w:color="auto"/>
          </w:divBdr>
        </w:div>
      </w:divsChild>
    </w:div>
    <w:div w:id="985864406">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207147">
      <w:bodyDiv w:val="1"/>
      <w:marLeft w:val="0"/>
      <w:marRight w:val="0"/>
      <w:marTop w:val="0"/>
      <w:marBottom w:val="0"/>
      <w:divBdr>
        <w:top w:val="none" w:sz="0" w:space="0" w:color="auto"/>
        <w:left w:val="none" w:sz="0" w:space="0" w:color="auto"/>
        <w:bottom w:val="none" w:sz="0" w:space="0" w:color="auto"/>
        <w:right w:val="none" w:sz="0" w:space="0" w:color="auto"/>
      </w:divBdr>
      <w:divsChild>
        <w:div w:id="1380516862">
          <w:marLeft w:val="0"/>
          <w:marRight w:val="0"/>
          <w:marTop w:val="0"/>
          <w:marBottom w:val="0"/>
          <w:divBdr>
            <w:top w:val="none" w:sz="0" w:space="0" w:color="auto"/>
            <w:left w:val="none" w:sz="0" w:space="0" w:color="auto"/>
            <w:bottom w:val="none" w:sz="0" w:space="0" w:color="auto"/>
            <w:right w:val="none" w:sz="0" w:space="0" w:color="auto"/>
          </w:divBdr>
        </w:div>
        <w:div w:id="252127840">
          <w:marLeft w:val="0"/>
          <w:marRight w:val="0"/>
          <w:marTop w:val="150"/>
          <w:marBottom w:val="0"/>
          <w:divBdr>
            <w:top w:val="none" w:sz="0" w:space="0" w:color="auto"/>
            <w:left w:val="none" w:sz="0" w:space="0" w:color="auto"/>
            <w:bottom w:val="none" w:sz="0" w:space="0" w:color="auto"/>
            <w:right w:val="none" w:sz="0" w:space="0" w:color="auto"/>
          </w:divBdr>
          <w:divsChild>
            <w:div w:id="1005519070">
              <w:marLeft w:val="1155"/>
              <w:marRight w:val="0"/>
              <w:marTop w:val="0"/>
              <w:marBottom w:val="0"/>
              <w:divBdr>
                <w:top w:val="none" w:sz="0" w:space="0" w:color="auto"/>
                <w:left w:val="none" w:sz="0" w:space="0" w:color="auto"/>
                <w:bottom w:val="none" w:sz="0" w:space="0" w:color="auto"/>
                <w:right w:val="none" w:sz="0" w:space="0" w:color="auto"/>
              </w:divBdr>
            </w:div>
            <w:div w:id="1594511854">
              <w:marLeft w:val="1155"/>
              <w:marRight w:val="0"/>
              <w:marTop w:val="0"/>
              <w:marBottom w:val="0"/>
              <w:divBdr>
                <w:top w:val="none" w:sz="0" w:space="0" w:color="auto"/>
                <w:left w:val="none" w:sz="0" w:space="0" w:color="auto"/>
                <w:bottom w:val="none" w:sz="0" w:space="0" w:color="auto"/>
                <w:right w:val="none" w:sz="0" w:space="0" w:color="auto"/>
              </w:divBdr>
            </w:div>
            <w:div w:id="1060060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283977">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476753">
      <w:bodyDiv w:val="1"/>
      <w:marLeft w:val="0"/>
      <w:marRight w:val="0"/>
      <w:marTop w:val="0"/>
      <w:marBottom w:val="0"/>
      <w:divBdr>
        <w:top w:val="none" w:sz="0" w:space="0" w:color="auto"/>
        <w:left w:val="none" w:sz="0" w:space="0" w:color="auto"/>
        <w:bottom w:val="none" w:sz="0" w:space="0" w:color="auto"/>
        <w:right w:val="none" w:sz="0" w:space="0" w:color="auto"/>
      </w:divBdr>
    </w:div>
    <w:div w:id="986477669">
      <w:bodyDiv w:val="1"/>
      <w:marLeft w:val="0"/>
      <w:marRight w:val="0"/>
      <w:marTop w:val="0"/>
      <w:marBottom w:val="0"/>
      <w:divBdr>
        <w:top w:val="none" w:sz="0" w:space="0" w:color="auto"/>
        <w:left w:val="none" w:sz="0" w:space="0" w:color="auto"/>
        <w:bottom w:val="none" w:sz="0" w:space="0" w:color="auto"/>
        <w:right w:val="none" w:sz="0" w:space="0" w:color="auto"/>
      </w:divBdr>
      <w:divsChild>
        <w:div w:id="1672953292">
          <w:marLeft w:val="0"/>
          <w:marRight w:val="0"/>
          <w:marTop w:val="0"/>
          <w:marBottom w:val="0"/>
          <w:divBdr>
            <w:top w:val="none" w:sz="0" w:space="0" w:color="auto"/>
            <w:left w:val="none" w:sz="0" w:space="0" w:color="auto"/>
            <w:bottom w:val="none" w:sz="0" w:space="0" w:color="auto"/>
            <w:right w:val="none" w:sz="0" w:space="0" w:color="auto"/>
          </w:divBdr>
        </w:div>
        <w:div w:id="577715543">
          <w:marLeft w:val="0"/>
          <w:marRight w:val="0"/>
          <w:marTop w:val="150"/>
          <w:marBottom w:val="0"/>
          <w:divBdr>
            <w:top w:val="none" w:sz="0" w:space="0" w:color="auto"/>
            <w:left w:val="none" w:sz="0" w:space="0" w:color="auto"/>
            <w:bottom w:val="none" w:sz="0" w:space="0" w:color="auto"/>
            <w:right w:val="none" w:sz="0" w:space="0" w:color="auto"/>
          </w:divBdr>
          <w:divsChild>
            <w:div w:id="86197731">
              <w:marLeft w:val="1155"/>
              <w:marRight w:val="0"/>
              <w:marTop w:val="0"/>
              <w:marBottom w:val="0"/>
              <w:divBdr>
                <w:top w:val="none" w:sz="0" w:space="0" w:color="auto"/>
                <w:left w:val="none" w:sz="0" w:space="0" w:color="auto"/>
                <w:bottom w:val="none" w:sz="0" w:space="0" w:color="auto"/>
                <w:right w:val="none" w:sz="0" w:space="0" w:color="auto"/>
              </w:divBdr>
            </w:div>
            <w:div w:id="1021397206">
              <w:marLeft w:val="1155"/>
              <w:marRight w:val="0"/>
              <w:marTop w:val="0"/>
              <w:marBottom w:val="0"/>
              <w:divBdr>
                <w:top w:val="none" w:sz="0" w:space="0" w:color="auto"/>
                <w:left w:val="none" w:sz="0" w:space="0" w:color="auto"/>
                <w:bottom w:val="none" w:sz="0" w:space="0" w:color="auto"/>
                <w:right w:val="none" w:sz="0" w:space="0" w:color="auto"/>
              </w:divBdr>
            </w:div>
            <w:div w:id="1226912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4362">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747530">
      <w:bodyDiv w:val="1"/>
      <w:marLeft w:val="0"/>
      <w:marRight w:val="0"/>
      <w:marTop w:val="0"/>
      <w:marBottom w:val="0"/>
      <w:divBdr>
        <w:top w:val="none" w:sz="0" w:space="0" w:color="auto"/>
        <w:left w:val="none" w:sz="0" w:space="0" w:color="auto"/>
        <w:bottom w:val="none" w:sz="0" w:space="0" w:color="auto"/>
        <w:right w:val="none" w:sz="0" w:space="0" w:color="auto"/>
      </w:divBdr>
      <w:divsChild>
        <w:div w:id="710495951">
          <w:marLeft w:val="0"/>
          <w:marRight w:val="0"/>
          <w:marTop w:val="0"/>
          <w:marBottom w:val="0"/>
          <w:divBdr>
            <w:top w:val="none" w:sz="0" w:space="0" w:color="auto"/>
            <w:left w:val="none" w:sz="0" w:space="0" w:color="auto"/>
            <w:bottom w:val="none" w:sz="0" w:space="0" w:color="auto"/>
            <w:right w:val="none" w:sz="0" w:space="0" w:color="auto"/>
          </w:divBdr>
        </w:div>
        <w:div w:id="794716259">
          <w:marLeft w:val="0"/>
          <w:marRight w:val="0"/>
          <w:marTop w:val="150"/>
          <w:marBottom w:val="0"/>
          <w:divBdr>
            <w:top w:val="none" w:sz="0" w:space="0" w:color="auto"/>
            <w:left w:val="none" w:sz="0" w:space="0" w:color="auto"/>
            <w:bottom w:val="none" w:sz="0" w:space="0" w:color="auto"/>
            <w:right w:val="none" w:sz="0" w:space="0" w:color="auto"/>
          </w:divBdr>
          <w:divsChild>
            <w:div w:id="284122166">
              <w:marLeft w:val="1155"/>
              <w:marRight w:val="0"/>
              <w:marTop w:val="0"/>
              <w:marBottom w:val="0"/>
              <w:divBdr>
                <w:top w:val="none" w:sz="0" w:space="0" w:color="auto"/>
                <w:left w:val="none" w:sz="0" w:space="0" w:color="auto"/>
                <w:bottom w:val="none" w:sz="0" w:space="0" w:color="auto"/>
                <w:right w:val="none" w:sz="0" w:space="0" w:color="auto"/>
              </w:divBdr>
            </w:div>
            <w:div w:id="900991901">
              <w:marLeft w:val="1155"/>
              <w:marRight w:val="0"/>
              <w:marTop w:val="0"/>
              <w:marBottom w:val="0"/>
              <w:divBdr>
                <w:top w:val="none" w:sz="0" w:space="0" w:color="auto"/>
                <w:left w:val="none" w:sz="0" w:space="0" w:color="auto"/>
                <w:bottom w:val="none" w:sz="0" w:space="0" w:color="auto"/>
                <w:right w:val="none" w:sz="0" w:space="0" w:color="auto"/>
              </w:divBdr>
            </w:div>
            <w:div w:id="382171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137992">
      <w:bodyDiv w:val="1"/>
      <w:marLeft w:val="0"/>
      <w:marRight w:val="0"/>
      <w:marTop w:val="0"/>
      <w:marBottom w:val="0"/>
      <w:divBdr>
        <w:top w:val="none" w:sz="0" w:space="0" w:color="auto"/>
        <w:left w:val="none" w:sz="0" w:space="0" w:color="auto"/>
        <w:bottom w:val="none" w:sz="0" w:space="0" w:color="auto"/>
        <w:right w:val="none" w:sz="0" w:space="0" w:color="auto"/>
      </w:divBdr>
      <w:divsChild>
        <w:div w:id="786436303">
          <w:marLeft w:val="0"/>
          <w:marRight w:val="0"/>
          <w:marTop w:val="0"/>
          <w:marBottom w:val="0"/>
          <w:divBdr>
            <w:top w:val="none" w:sz="0" w:space="0" w:color="auto"/>
            <w:left w:val="none" w:sz="0" w:space="0" w:color="auto"/>
            <w:bottom w:val="none" w:sz="0" w:space="0" w:color="auto"/>
            <w:right w:val="none" w:sz="0" w:space="0" w:color="auto"/>
          </w:divBdr>
        </w:div>
        <w:div w:id="1857502133">
          <w:marLeft w:val="0"/>
          <w:marRight w:val="0"/>
          <w:marTop w:val="150"/>
          <w:marBottom w:val="0"/>
          <w:divBdr>
            <w:top w:val="none" w:sz="0" w:space="0" w:color="auto"/>
            <w:left w:val="none" w:sz="0" w:space="0" w:color="auto"/>
            <w:bottom w:val="none" w:sz="0" w:space="0" w:color="auto"/>
            <w:right w:val="none" w:sz="0" w:space="0" w:color="auto"/>
          </w:divBdr>
          <w:divsChild>
            <w:div w:id="64499162">
              <w:marLeft w:val="1155"/>
              <w:marRight w:val="0"/>
              <w:marTop w:val="0"/>
              <w:marBottom w:val="0"/>
              <w:divBdr>
                <w:top w:val="none" w:sz="0" w:space="0" w:color="auto"/>
                <w:left w:val="none" w:sz="0" w:space="0" w:color="auto"/>
                <w:bottom w:val="none" w:sz="0" w:space="0" w:color="auto"/>
                <w:right w:val="none" w:sz="0" w:space="0" w:color="auto"/>
              </w:divBdr>
            </w:div>
            <w:div w:id="477769856">
              <w:marLeft w:val="1155"/>
              <w:marRight w:val="0"/>
              <w:marTop w:val="0"/>
              <w:marBottom w:val="0"/>
              <w:divBdr>
                <w:top w:val="none" w:sz="0" w:space="0" w:color="auto"/>
                <w:left w:val="none" w:sz="0" w:space="0" w:color="auto"/>
                <w:bottom w:val="none" w:sz="0" w:space="0" w:color="auto"/>
                <w:right w:val="none" w:sz="0" w:space="0" w:color="auto"/>
              </w:divBdr>
            </w:div>
            <w:div w:id="710107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559882">
      <w:bodyDiv w:val="1"/>
      <w:marLeft w:val="0"/>
      <w:marRight w:val="0"/>
      <w:marTop w:val="0"/>
      <w:marBottom w:val="0"/>
      <w:divBdr>
        <w:top w:val="none" w:sz="0" w:space="0" w:color="auto"/>
        <w:left w:val="none" w:sz="0" w:space="0" w:color="auto"/>
        <w:bottom w:val="none" w:sz="0" w:space="0" w:color="auto"/>
        <w:right w:val="none" w:sz="0" w:space="0" w:color="auto"/>
      </w:divBdr>
      <w:divsChild>
        <w:div w:id="178548041">
          <w:marLeft w:val="0"/>
          <w:marRight w:val="0"/>
          <w:marTop w:val="0"/>
          <w:marBottom w:val="0"/>
          <w:divBdr>
            <w:top w:val="none" w:sz="0" w:space="0" w:color="auto"/>
            <w:left w:val="none" w:sz="0" w:space="0" w:color="auto"/>
            <w:bottom w:val="none" w:sz="0" w:space="0" w:color="auto"/>
            <w:right w:val="none" w:sz="0" w:space="0" w:color="auto"/>
          </w:divBdr>
        </w:div>
        <w:div w:id="96097674">
          <w:marLeft w:val="0"/>
          <w:marRight w:val="0"/>
          <w:marTop w:val="150"/>
          <w:marBottom w:val="0"/>
          <w:divBdr>
            <w:top w:val="none" w:sz="0" w:space="0" w:color="auto"/>
            <w:left w:val="none" w:sz="0" w:space="0" w:color="auto"/>
            <w:bottom w:val="none" w:sz="0" w:space="0" w:color="auto"/>
            <w:right w:val="none" w:sz="0" w:space="0" w:color="auto"/>
          </w:divBdr>
          <w:divsChild>
            <w:div w:id="1697147174">
              <w:marLeft w:val="1155"/>
              <w:marRight w:val="0"/>
              <w:marTop w:val="0"/>
              <w:marBottom w:val="0"/>
              <w:divBdr>
                <w:top w:val="none" w:sz="0" w:space="0" w:color="auto"/>
                <w:left w:val="none" w:sz="0" w:space="0" w:color="auto"/>
                <w:bottom w:val="none" w:sz="0" w:space="0" w:color="auto"/>
                <w:right w:val="none" w:sz="0" w:space="0" w:color="auto"/>
              </w:divBdr>
            </w:div>
            <w:div w:id="1878815032">
              <w:marLeft w:val="1155"/>
              <w:marRight w:val="0"/>
              <w:marTop w:val="0"/>
              <w:marBottom w:val="0"/>
              <w:divBdr>
                <w:top w:val="none" w:sz="0" w:space="0" w:color="auto"/>
                <w:left w:val="none" w:sz="0" w:space="0" w:color="auto"/>
                <w:bottom w:val="none" w:sz="0" w:space="0" w:color="auto"/>
                <w:right w:val="none" w:sz="0" w:space="0" w:color="auto"/>
              </w:divBdr>
            </w:div>
            <w:div w:id="531117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397">
      <w:bodyDiv w:val="1"/>
      <w:marLeft w:val="0"/>
      <w:marRight w:val="0"/>
      <w:marTop w:val="0"/>
      <w:marBottom w:val="0"/>
      <w:divBdr>
        <w:top w:val="none" w:sz="0" w:space="0" w:color="auto"/>
        <w:left w:val="none" w:sz="0" w:space="0" w:color="auto"/>
        <w:bottom w:val="none" w:sz="0" w:space="0" w:color="auto"/>
        <w:right w:val="none" w:sz="0" w:space="0" w:color="auto"/>
      </w:divBdr>
    </w:div>
    <w:div w:id="989751101">
      <w:bodyDiv w:val="1"/>
      <w:marLeft w:val="0"/>
      <w:marRight w:val="0"/>
      <w:marTop w:val="0"/>
      <w:marBottom w:val="0"/>
      <w:divBdr>
        <w:top w:val="none" w:sz="0" w:space="0" w:color="auto"/>
        <w:left w:val="none" w:sz="0" w:space="0" w:color="auto"/>
        <w:bottom w:val="none" w:sz="0" w:space="0" w:color="auto"/>
        <w:right w:val="none" w:sz="0" w:space="0" w:color="auto"/>
      </w:divBdr>
      <w:divsChild>
        <w:div w:id="1445921406">
          <w:marLeft w:val="0"/>
          <w:marRight w:val="0"/>
          <w:marTop w:val="0"/>
          <w:marBottom w:val="0"/>
          <w:divBdr>
            <w:top w:val="none" w:sz="0" w:space="0" w:color="auto"/>
            <w:left w:val="none" w:sz="0" w:space="0" w:color="auto"/>
            <w:bottom w:val="none" w:sz="0" w:space="0" w:color="auto"/>
            <w:right w:val="none" w:sz="0" w:space="0" w:color="auto"/>
          </w:divBdr>
        </w:div>
        <w:div w:id="1528718047">
          <w:marLeft w:val="0"/>
          <w:marRight w:val="0"/>
          <w:marTop w:val="150"/>
          <w:marBottom w:val="0"/>
          <w:divBdr>
            <w:top w:val="none" w:sz="0" w:space="0" w:color="auto"/>
            <w:left w:val="none" w:sz="0" w:space="0" w:color="auto"/>
            <w:bottom w:val="none" w:sz="0" w:space="0" w:color="auto"/>
            <w:right w:val="none" w:sz="0" w:space="0" w:color="auto"/>
          </w:divBdr>
          <w:divsChild>
            <w:div w:id="1358921031">
              <w:marLeft w:val="1155"/>
              <w:marRight w:val="0"/>
              <w:marTop w:val="0"/>
              <w:marBottom w:val="0"/>
              <w:divBdr>
                <w:top w:val="none" w:sz="0" w:space="0" w:color="auto"/>
                <w:left w:val="none" w:sz="0" w:space="0" w:color="auto"/>
                <w:bottom w:val="none" w:sz="0" w:space="0" w:color="auto"/>
                <w:right w:val="none" w:sz="0" w:space="0" w:color="auto"/>
              </w:divBdr>
            </w:div>
            <w:div w:id="797340946">
              <w:marLeft w:val="1155"/>
              <w:marRight w:val="0"/>
              <w:marTop w:val="0"/>
              <w:marBottom w:val="0"/>
              <w:divBdr>
                <w:top w:val="none" w:sz="0" w:space="0" w:color="auto"/>
                <w:left w:val="none" w:sz="0" w:space="0" w:color="auto"/>
                <w:bottom w:val="none" w:sz="0" w:space="0" w:color="auto"/>
                <w:right w:val="none" w:sz="0" w:space="0" w:color="auto"/>
              </w:divBdr>
            </w:div>
            <w:div w:id="158630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3915">
      <w:bodyDiv w:val="1"/>
      <w:marLeft w:val="0"/>
      <w:marRight w:val="0"/>
      <w:marTop w:val="0"/>
      <w:marBottom w:val="0"/>
      <w:divBdr>
        <w:top w:val="none" w:sz="0" w:space="0" w:color="auto"/>
        <w:left w:val="none" w:sz="0" w:space="0" w:color="auto"/>
        <w:bottom w:val="none" w:sz="0" w:space="0" w:color="auto"/>
        <w:right w:val="none" w:sz="0" w:space="0" w:color="auto"/>
      </w:divBdr>
      <w:divsChild>
        <w:div w:id="1159888568">
          <w:marLeft w:val="0"/>
          <w:marRight w:val="0"/>
          <w:marTop w:val="0"/>
          <w:marBottom w:val="0"/>
          <w:divBdr>
            <w:top w:val="none" w:sz="0" w:space="0" w:color="auto"/>
            <w:left w:val="none" w:sz="0" w:space="0" w:color="auto"/>
            <w:bottom w:val="none" w:sz="0" w:space="0" w:color="auto"/>
            <w:right w:val="none" w:sz="0" w:space="0" w:color="auto"/>
          </w:divBdr>
        </w:div>
        <w:div w:id="955059953">
          <w:marLeft w:val="0"/>
          <w:marRight w:val="0"/>
          <w:marTop w:val="150"/>
          <w:marBottom w:val="0"/>
          <w:divBdr>
            <w:top w:val="none" w:sz="0" w:space="0" w:color="auto"/>
            <w:left w:val="none" w:sz="0" w:space="0" w:color="auto"/>
            <w:bottom w:val="none" w:sz="0" w:space="0" w:color="auto"/>
            <w:right w:val="none" w:sz="0" w:space="0" w:color="auto"/>
          </w:divBdr>
          <w:divsChild>
            <w:div w:id="1017732465">
              <w:marLeft w:val="1155"/>
              <w:marRight w:val="0"/>
              <w:marTop w:val="0"/>
              <w:marBottom w:val="0"/>
              <w:divBdr>
                <w:top w:val="none" w:sz="0" w:space="0" w:color="auto"/>
                <w:left w:val="none" w:sz="0" w:space="0" w:color="auto"/>
                <w:bottom w:val="none" w:sz="0" w:space="0" w:color="auto"/>
                <w:right w:val="none" w:sz="0" w:space="0" w:color="auto"/>
              </w:divBdr>
            </w:div>
            <w:div w:id="1742291952">
              <w:marLeft w:val="1155"/>
              <w:marRight w:val="0"/>
              <w:marTop w:val="0"/>
              <w:marBottom w:val="0"/>
              <w:divBdr>
                <w:top w:val="none" w:sz="0" w:space="0" w:color="auto"/>
                <w:left w:val="none" w:sz="0" w:space="0" w:color="auto"/>
                <w:bottom w:val="none" w:sz="0" w:space="0" w:color="auto"/>
                <w:right w:val="none" w:sz="0" w:space="0" w:color="auto"/>
              </w:divBdr>
            </w:div>
            <w:div w:id="1707488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6004">
      <w:bodyDiv w:val="1"/>
      <w:marLeft w:val="0"/>
      <w:marRight w:val="0"/>
      <w:marTop w:val="0"/>
      <w:marBottom w:val="0"/>
      <w:divBdr>
        <w:top w:val="none" w:sz="0" w:space="0" w:color="auto"/>
        <w:left w:val="none" w:sz="0" w:space="0" w:color="auto"/>
        <w:bottom w:val="none" w:sz="0" w:space="0" w:color="auto"/>
        <w:right w:val="none" w:sz="0" w:space="0" w:color="auto"/>
      </w:divBdr>
      <w:divsChild>
        <w:div w:id="145359916">
          <w:marLeft w:val="0"/>
          <w:marRight w:val="0"/>
          <w:marTop w:val="0"/>
          <w:marBottom w:val="0"/>
          <w:divBdr>
            <w:top w:val="none" w:sz="0" w:space="0" w:color="auto"/>
            <w:left w:val="none" w:sz="0" w:space="0" w:color="auto"/>
            <w:bottom w:val="none" w:sz="0" w:space="0" w:color="auto"/>
            <w:right w:val="none" w:sz="0" w:space="0" w:color="auto"/>
          </w:divBdr>
        </w:div>
        <w:div w:id="1996689237">
          <w:marLeft w:val="0"/>
          <w:marRight w:val="0"/>
          <w:marTop w:val="150"/>
          <w:marBottom w:val="0"/>
          <w:divBdr>
            <w:top w:val="none" w:sz="0" w:space="0" w:color="auto"/>
            <w:left w:val="none" w:sz="0" w:space="0" w:color="auto"/>
            <w:bottom w:val="none" w:sz="0" w:space="0" w:color="auto"/>
            <w:right w:val="none" w:sz="0" w:space="0" w:color="auto"/>
          </w:divBdr>
          <w:divsChild>
            <w:div w:id="1163011478">
              <w:marLeft w:val="1155"/>
              <w:marRight w:val="0"/>
              <w:marTop w:val="0"/>
              <w:marBottom w:val="0"/>
              <w:divBdr>
                <w:top w:val="none" w:sz="0" w:space="0" w:color="auto"/>
                <w:left w:val="none" w:sz="0" w:space="0" w:color="auto"/>
                <w:bottom w:val="none" w:sz="0" w:space="0" w:color="auto"/>
                <w:right w:val="none" w:sz="0" w:space="0" w:color="auto"/>
              </w:divBdr>
            </w:div>
            <w:div w:id="2125036654">
              <w:marLeft w:val="1155"/>
              <w:marRight w:val="0"/>
              <w:marTop w:val="0"/>
              <w:marBottom w:val="0"/>
              <w:divBdr>
                <w:top w:val="none" w:sz="0" w:space="0" w:color="auto"/>
                <w:left w:val="none" w:sz="0" w:space="0" w:color="auto"/>
                <w:bottom w:val="none" w:sz="0" w:space="0" w:color="auto"/>
                <w:right w:val="none" w:sz="0" w:space="0" w:color="auto"/>
              </w:divBdr>
            </w:div>
            <w:div w:id="1107194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52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180787">
      <w:bodyDiv w:val="1"/>
      <w:marLeft w:val="0"/>
      <w:marRight w:val="0"/>
      <w:marTop w:val="0"/>
      <w:marBottom w:val="0"/>
      <w:divBdr>
        <w:top w:val="none" w:sz="0" w:space="0" w:color="auto"/>
        <w:left w:val="none" w:sz="0" w:space="0" w:color="auto"/>
        <w:bottom w:val="none" w:sz="0" w:space="0" w:color="auto"/>
        <w:right w:val="none" w:sz="0" w:space="0" w:color="auto"/>
      </w:divBdr>
      <w:divsChild>
        <w:div w:id="1086003120">
          <w:marLeft w:val="0"/>
          <w:marRight w:val="0"/>
          <w:marTop w:val="0"/>
          <w:marBottom w:val="0"/>
          <w:divBdr>
            <w:top w:val="none" w:sz="0" w:space="0" w:color="auto"/>
            <w:left w:val="none" w:sz="0" w:space="0" w:color="auto"/>
            <w:bottom w:val="none" w:sz="0" w:space="0" w:color="auto"/>
            <w:right w:val="none" w:sz="0" w:space="0" w:color="auto"/>
          </w:divBdr>
        </w:div>
        <w:div w:id="1970087773">
          <w:marLeft w:val="0"/>
          <w:marRight w:val="0"/>
          <w:marTop w:val="150"/>
          <w:marBottom w:val="0"/>
          <w:divBdr>
            <w:top w:val="none" w:sz="0" w:space="0" w:color="auto"/>
            <w:left w:val="none" w:sz="0" w:space="0" w:color="auto"/>
            <w:bottom w:val="none" w:sz="0" w:space="0" w:color="auto"/>
            <w:right w:val="none" w:sz="0" w:space="0" w:color="auto"/>
          </w:divBdr>
          <w:divsChild>
            <w:div w:id="1135760460">
              <w:marLeft w:val="1155"/>
              <w:marRight w:val="0"/>
              <w:marTop w:val="0"/>
              <w:marBottom w:val="0"/>
              <w:divBdr>
                <w:top w:val="none" w:sz="0" w:space="0" w:color="auto"/>
                <w:left w:val="none" w:sz="0" w:space="0" w:color="auto"/>
                <w:bottom w:val="none" w:sz="0" w:space="0" w:color="auto"/>
                <w:right w:val="none" w:sz="0" w:space="0" w:color="auto"/>
              </w:divBdr>
            </w:div>
            <w:div w:id="396055685">
              <w:marLeft w:val="1155"/>
              <w:marRight w:val="0"/>
              <w:marTop w:val="0"/>
              <w:marBottom w:val="0"/>
              <w:divBdr>
                <w:top w:val="none" w:sz="0" w:space="0" w:color="auto"/>
                <w:left w:val="none" w:sz="0" w:space="0" w:color="auto"/>
                <w:bottom w:val="none" w:sz="0" w:space="0" w:color="auto"/>
                <w:right w:val="none" w:sz="0" w:space="0" w:color="auto"/>
              </w:divBdr>
            </w:div>
            <w:div w:id="59370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17729">
      <w:bodyDiv w:val="1"/>
      <w:marLeft w:val="0"/>
      <w:marRight w:val="0"/>
      <w:marTop w:val="0"/>
      <w:marBottom w:val="0"/>
      <w:divBdr>
        <w:top w:val="none" w:sz="0" w:space="0" w:color="auto"/>
        <w:left w:val="none" w:sz="0" w:space="0" w:color="auto"/>
        <w:bottom w:val="none" w:sz="0" w:space="0" w:color="auto"/>
        <w:right w:val="none" w:sz="0" w:space="0" w:color="auto"/>
      </w:divBdr>
      <w:divsChild>
        <w:div w:id="723143443">
          <w:marLeft w:val="0"/>
          <w:marRight w:val="0"/>
          <w:marTop w:val="0"/>
          <w:marBottom w:val="0"/>
          <w:divBdr>
            <w:top w:val="none" w:sz="0" w:space="0" w:color="auto"/>
            <w:left w:val="none" w:sz="0" w:space="0" w:color="auto"/>
            <w:bottom w:val="none" w:sz="0" w:space="0" w:color="auto"/>
            <w:right w:val="none" w:sz="0" w:space="0" w:color="auto"/>
          </w:divBdr>
        </w:div>
        <w:div w:id="1551958795">
          <w:marLeft w:val="0"/>
          <w:marRight w:val="0"/>
          <w:marTop w:val="150"/>
          <w:marBottom w:val="0"/>
          <w:divBdr>
            <w:top w:val="none" w:sz="0" w:space="0" w:color="auto"/>
            <w:left w:val="none" w:sz="0" w:space="0" w:color="auto"/>
            <w:bottom w:val="none" w:sz="0" w:space="0" w:color="auto"/>
            <w:right w:val="none" w:sz="0" w:space="0" w:color="auto"/>
          </w:divBdr>
          <w:divsChild>
            <w:div w:id="1502499827">
              <w:marLeft w:val="1155"/>
              <w:marRight w:val="0"/>
              <w:marTop w:val="0"/>
              <w:marBottom w:val="0"/>
              <w:divBdr>
                <w:top w:val="none" w:sz="0" w:space="0" w:color="auto"/>
                <w:left w:val="none" w:sz="0" w:space="0" w:color="auto"/>
                <w:bottom w:val="none" w:sz="0" w:space="0" w:color="auto"/>
                <w:right w:val="none" w:sz="0" w:space="0" w:color="auto"/>
              </w:divBdr>
            </w:div>
            <w:div w:id="954362478">
              <w:marLeft w:val="1155"/>
              <w:marRight w:val="0"/>
              <w:marTop w:val="0"/>
              <w:marBottom w:val="0"/>
              <w:divBdr>
                <w:top w:val="none" w:sz="0" w:space="0" w:color="auto"/>
                <w:left w:val="none" w:sz="0" w:space="0" w:color="auto"/>
                <w:bottom w:val="none" w:sz="0" w:space="0" w:color="auto"/>
                <w:right w:val="none" w:sz="0" w:space="0" w:color="auto"/>
              </w:divBdr>
            </w:div>
            <w:div w:id="34027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2947321">
      <w:bodyDiv w:val="1"/>
      <w:marLeft w:val="0"/>
      <w:marRight w:val="0"/>
      <w:marTop w:val="0"/>
      <w:marBottom w:val="0"/>
      <w:divBdr>
        <w:top w:val="none" w:sz="0" w:space="0" w:color="auto"/>
        <w:left w:val="none" w:sz="0" w:space="0" w:color="auto"/>
        <w:bottom w:val="none" w:sz="0" w:space="0" w:color="auto"/>
        <w:right w:val="none" w:sz="0" w:space="0" w:color="auto"/>
      </w:divBdr>
      <w:divsChild>
        <w:div w:id="290064600">
          <w:marLeft w:val="0"/>
          <w:marRight w:val="0"/>
          <w:marTop w:val="0"/>
          <w:marBottom w:val="0"/>
          <w:divBdr>
            <w:top w:val="none" w:sz="0" w:space="0" w:color="auto"/>
            <w:left w:val="none" w:sz="0" w:space="0" w:color="auto"/>
            <w:bottom w:val="none" w:sz="0" w:space="0" w:color="auto"/>
            <w:right w:val="none" w:sz="0" w:space="0" w:color="auto"/>
          </w:divBdr>
        </w:div>
        <w:div w:id="1538619682">
          <w:marLeft w:val="0"/>
          <w:marRight w:val="0"/>
          <w:marTop w:val="150"/>
          <w:marBottom w:val="0"/>
          <w:divBdr>
            <w:top w:val="none" w:sz="0" w:space="0" w:color="auto"/>
            <w:left w:val="none" w:sz="0" w:space="0" w:color="auto"/>
            <w:bottom w:val="none" w:sz="0" w:space="0" w:color="auto"/>
            <w:right w:val="none" w:sz="0" w:space="0" w:color="auto"/>
          </w:divBdr>
          <w:divsChild>
            <w:div w:id="93523618">
              <w:marLeft w:val="1155"/>
              <w:marRight w:val="0"/>
              <w:marTop w:val="0"/>
              <w:marBottom w:val="0"/>
              <w:divBdr>
                <w:top w:val="none" w:sz="0" w:space="0" w:color="auto"/>
                <w:left w:val="none" w:sz="0" w:space="0" w:color="auto"/>
                <w:bottom w:val="none" w:sz="0" w:space="0" w:color="auto"/>
                <w:right w:val="none" w:sz="0" w:space="0" w:color="auto"/>
              </w:divBdr>
            </w:div>
            <w:div w:id="1769352877">
              <w:marLeft w:val="1155"/>
              <w:marRight w:val="0"/>
              <w:marTop w:val="0"/>
              <w:marBottom w:val="0"/>
              <w:divBdr>
                <w:top w:val="none" w:sz="0" w:space="0" w:color="auto"/>
                <w:left w:val="none" w:sz="0" w:space="0" w:color="auto"/>
                <w:bottom w:val="none" w:sz="0" w:space="0" w:color="auto"/>
                <w:right w:val="none" w:sz="0" w:space="0" w:color="auto"/>
              </w:divBdr>
            </w:div>
            <w:div w:id="87696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334811">
      <w:bodyDiv w:val="1"/>
      <w:marLeft w:val="0"/>
      <w:marRight w:val="0"/>
      <w:marTop w:val="0"/>
      <w:marBottom w:val="0"/>
      <w:divBdr>
        <w:top w:val="none" w:sz="0" w:space="0" w:color="auto"/>
        <w:left w:val="none" w:sz="0" w:space="0" w:color="auto"/>
        <w:bottom w:val="none" w:sz="0" w:space="0" w:color="auto"/>
        <w:right w:val="none" w:sz="0" w:space="0" w:color="auto"/>
      </w:divBdr>
      <w:divsChild>
        <w:div w:id="1932813292">
          <w:marLeft w:val="0"/>
          <w:marRight w:val="0"/>
          <w:marTop w:val="0"/>
          <w:marBottom w:val="0"/>
          <w:divBdr>
            <w:top w:val="none" w:sz="0" w:space="0" w:color="auto"/>
            <w:left w:val="none" w:sz="0" w:space="0" w:color="auto"/>
            <w:bottom w:val="none" w:sz="0" w:space="0" w:color="auto"/>
            <w:right w:val="none" w:sz="0" w:space="0" w:color="auto"/>
          </w:divBdr>
        </w:div>
        <w:div w:id="510679371">
          <w:marLeft w:val="0"/>
          <w:marRight w:val="0"/>
          <w:marTop w:val="150"/>
          <w:marBottom w:val="0"/>
          <w:divBdr>
            <w:top w:val="none" w:sz="0" w:space="0" w:color="auto"/>
            <w:left w:val="none" w:sz="0" w:space="0" w:color="auto"/>
            <w:bottom w:val="none" w:sz="0" w:space="0" w:color="auto"/>
            <w:right w:val="none" w:sz="0" w:space="0" w:color="auto"/>
          </w:divBdr>
          <w:divsChild>
            <w:div w:id="236986732">
              <w:marLeft w:val="1155"/>
              <w:marRight w:val="0"/>
              <w:marTop w:val="0"/>
              <w:marBottom w:val="0"/>
              <w:divBdr>
                <w:top w:val="none" w:sz="0" w:space="0" w:color="auto"/>
                <w:left w:val="none" w:sz="0" w:space="0" w:color="auto"/>
                <w:bottom w:val="none" w:sz="0" w:space="0" w:color="auto"/>
                <w:right w:val="none" w:sz="0" w:space="0" w:color="auto"/>
              </w:divBdr>
            </w:div>
            <w:div w:id="1034310571">
              <w:marLeft w:val="1155"/>
              <w:marRight w:val="0"/>
              <w:marTop w:val="0"/>
              <w:marBottom w:val="0"/>
              <w:divBdr>
                <w:top w:val="none" w:sz="0" w:space="0" w:color="auto"/>
                <w:left w:val="none" w:sz="0" w:space="0" w:color="auto"/>
                <w:bottom w:val="none" w:sz="0" w:space="0" w:color="auto"/>
                <w:right w:val="none" w:sz="0" w:space="0" w:color="auto"/>
              </w:divBdr>
            </w:div>
            <w:div w:id="1817334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51582">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064552">
      <w:bodyDiv w:val="1"/>
      <w:marLeft w:val="0"/>
      <w:marRight w:val="0"/>
      <w:marTop w:val="0"/>
      <w:marBottom w:val="0"/>
      <w:divBdr>
        <w:top w:val="none" w:sz="0" w:space="0" w:color="auto"/>
        <w:left w:val="none" w:sz="0" w:space="0" w:color="auto"/>
        <w:bottom w:val="none" w:sz="0" w:space="0" w:color="auto"/>
        <w:right w:val="none" w:sz="0" w:space="0" w:color="auto"/>
      </w:divBdr>
      <w:divsChild>
        <w:div w:id="1958675617">
          <w:marLeft w:val="0"/>
          <w:marRight w:val="0"/>
          <w:marTop w:val="0"/>
          <w:marBottom w:val="0"/>
          <w:divBdr>
            <w:top w:val="none" w:sz="0" w:space="0" w:color="auto"/>
            <w:left w:val="none" w:sz="0" w:space="0" w:color="auto"/>
            <w:bottom w:val="none" w:sz="0" w:space="0" w:color="auto"/>
            <w:right w:val="none" w:sz="0" w:space="0" w:color="auto"/>
          </w:divBdr>
        </w:div>
        <w:div w:id="164636383">
          <w:marLeft w:val="0"/>
          <w:marRight w:val="0"/>
          <w:marTop w:val="150"/>
          <w:marBottom w:val="0"/>
          <w:divBdr>
            <w:top w:val="none" w:sz="0" w:space="0" w:color="auto"/>
            <w:left w:val="none" w:sz="0" w:space="0" w:color="auto"/>
            <w:bottom w:val="none" w:sz="0" w:space="0" w:color="auto"/>
            <w:right w:val="none" w:sz="0" w:space="0" w:color="auto"/>
          </w:divBdr>
          <w:divsChild>
            <w:div w:id="245849280">
              <w:marLeft w:val="1155"/>
              <w:marRight w:val="0"/>
              <w:marTop w:val="0"/>
              <w:marBottom w:val="0"/>
              <w:divBdr>
                <w:top w:val="none" w:sz="0" w:space="0" w:color="auto"/>
                <w:left w:val="none" w:sz="0" w:space="0" w:color="auto"/>
                <w:bottom w:val="none" w:sz="0" w:space="0" w:color="auto"/>
                <w:right w:val="none" w:sz="0" w:space="0" w:color="auto"/>
              </w:divBdr>
            </w:div>
            <w:div w:id="1519465754">
              <w:marLeft w:val="1155"/>
              <w:marRight w:val="0"/>
              <w:marTop w:val="0"/>
              <w:marBottom w:val="0"/>
              <w:divBdr>
                <w:top w:val="none" w:sz="0" w:space="0" w:color="auto"/>
                <w:left w:val="none" w:sz="0" w:space="0" w:color="auto"/>
                <w:bottom w:val="none" w:sz="0" w:space="0" w:color="auto"/>
                <w:right w:val="none" w:sz="0" w:space="0" w:color="auto"/>
              </w:divBdr>
            </w:div>
            <w:div w:id="1043406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432">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188822">
      <w:bodyDiv w:val="1"/>
      <w:marLeft w:val="0"/>
      <w:marRight w:val="0"/>
      <w:marTop w:val="0"/>
      <w:marBottom w:val="0"/>
      <w:divBdr>
        <w:top w:val="none" w:sz="0" w:space="0" w:color="auto"/>
        <w:left w:val="none" w:sz="0" w:space="0" w:color="auto"/>
        <w:bottom w:val="none" w:sz="0" w:space="0" w:color="auto"/>
        <w:right w:val="none" w:sz="0" w:space="0" w:color="auto"/>
      </w:divBdr>
      <w:divsChild>
        <w:div w:id="2130737710">
          <w:marLeft w:val="0"/>
          <w:marRight w:val="0"/>
          <w:marTop w:val="0"/>
          <w:marBottom w:val="0"/>
          <w:divBdr>
            <w:top w:val="none" w:sz="0" w:space="0" w:color="auto"/>
            <w:left w:val="none" w:sz="0" w:space="0" w:color="auto"/>
            <w:bottom w:val="none" w:sz="0" w:space="0" w:color="auto"/>
            <w:right w:val="none" w:sz="0" w:space="0" w:color="auto"/>
          </w:divBdr>
        </w:div>
        <w:div w:id="135532817">
          <w:marLeft w:val="0"/>
          <w:marRight w:val="0"/>
          <w:marTop w:val="150"/>
          <w:marBottom w:val="0"/>
          <w:divBdr>
            <w:top w:val="none" w:sz="0" w:space="0" w:color="auto"/>
            <w:left w:val="none" w:sz="0" w:space="0" w:color="auto"/>
            <w:bottom w:val="none" w:sz="0" w:space="0" w:color="auto"/>
            <w:right w:val="none" w:sz="0" w:space="0" w:color="auto"/>
          </w:divBdr>
          <w:divsChild>
            <w:div w:id="175123004">
              <w:marLeft w:val="1155"/>
              <w:marRight w:val="0"/>
              <w:marTop w:val="0"/>
              <w:marBottom w:val="0"/>
              <w:divBdr>
                <w:top w:val="none" w:sz="0" w:space="0" w:color="auto"/>
                <w:left w:val="none" w:sz="0" w:space="0" w:color="auto"/>
                <w:bottom w:val="none" w:sz="0" w:space="0" w:color="auto"/>
                <w:right w:val="none" w:sz="0" w:space="0" w:color="auto"/>
              </w:divBdr>
            </w:div>
            <w:div w:id="1570189477">
              <w:marLeft w:val="1155"/>
              <w:marRight w:val="0"/>
              <w:marTop w:val="0"/>
              <w:marBottom w:val="0"/>
              <w:divBdr>
                <w:top w:val="none" w:sz="0" w:space="0" w:color="auto"/>
                <w:left w:val="none" w:sz="0" w:space="0" w:color="auto"/>
                <w:bottom w:val="none" w:sz="0" w:space="0" w:color="auto"/>
                <w:right w:val="none" w:sz="0" w:space="0" w:color="auto"/>
              </w:divBdr>
            </w:div>
            <w:div w:id="994190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58029">
      <w:bodyDiv w:val="1"/>
      <w:marLeft w:val="0"/>
      <w:marRight w:val="0"/>
      <w:marTop w:val="0"/>
      <w:marBottom w:val="0"/>
      <w:divBdr>
        <w:top w:val="none" w:sz="0" w:space="0" w:color="auto"/>
        <w:left w:val="none" w:sz="0" w:space="0" w:color="auto"/>
        <w:bottom w:val="none" w:sz="0" w:space="0" w:color="auto"/>
        <w:right w:val="none" w:sz="0" w:space="0" w:color="auto"/>
      </w:divBdr>
      <w:divsChild>
        <w:div w:id="1235122275">
          <w:marLeft w:val="0"/>
          <w:marRight w:val="0"/>
          <w:marTop w:val="0"/>
          <w:marBottom w:val="0"/>
          <w:divBdr>
            <w:top w:val="none" w:sz="0" w:space="0" w:color="auto"/>
            <w:left w:val="none" w:sz="0" w:space="0" w:color="auto"/>
            <w:bottom w:val="none" w:sz="0" w:space="0" w:color="auto"/>
            <w:right w:val="none" w:sz="0" w:space="0" w:color="auto"/>
          </w:divBdr>
        </w:div>
        <w:div w:id="1064522346">
          <w:marLeft w:val="0"/>
          <w:marRight w:val="0"/>
          <w:marTop w:val="150"/>
          <w:marBottom w:val="0"/>
          <w:divBdr>
            <w:top w:val="none" w:sz="0" w:space="0" w:color="auto"/>
            <w:left w:val="none" w:sz="0" w:space="0" w:color="auto"/>
            <w:bottom w:val="none" w:sz="0" w:space="0" w:color="auto"/>
            <w:right w:val="none" w:sz="0" w:space="0" w:color="auto"/>
          </w:divBdr>
          <w:divsChild>
            <w:div w:id="487286407">
              <w:marLeft w:val="1155"/>
              <w:marRight w:val="0"/>
              <w:marTop w:val="0"/>
              <w:marBottom w:val="0"/>
              <w:divBdr>
                <w:top w:val="none" w:sz="0" w:space="0" w:color="auto"/>
                <w:left w:val="none" w:sz="0" w:space="0" w:color="auto"/>
                <w:bottom w:val="none" w:sz="0" w:space="0" w:color="auto"/>
                <w:right w:val="none" w:sz="0" w:space="0" w:color="auto"/>
              </w:divBdr>
            </w:div>
            <w:div w:id="1579512770">
              <w:marLeft w:val="1155"/>
              <w:marRight w:val="0"/>
              <w:marTop w:val="0"/>
              <w:marBottom w:val="0"/>
              <w:divBdr>
                <w:top w:val="none" w:sz="0" w:space="0" w:color="auto"/>
                <w:left w:val="none" w:sz="0" w:space="0" w:color="auto"/>
                <w:bottom w:val="none" w:sz="0" w:space="0" w:color="auto"/>
                <w:right w:val="none" w:sz="0" w:space="0" w:color="auto"/>
              </w:divBdr>
            </w:div>
            <w:div w:id="1978870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4794316">
      <w:bodyDiv w:val="1"/>
      <w:marLeft w:val="0"/>
      <w:marRight w:val="0"/>
      <w:marTop w:val="0"/>
      <w:marBottom w:val="0"/>
      <w:divBdr>
        <w:top w:val="none" w:sz="0" w:space="0" w:color="auto"/>
        <w:left w:val="none" w:sz="0" w:space="0" w:color="auto"/>
        <w:bottom w:val="none" w:sz="0" w:space="0" w:color="auto"/>
        <w:right w:val="none" w:sz="0" w:space="0" w:color="auto"/>
      </w:divBdr>
      <w:divsChild>
        <w:div w:id="372928134">
          <w:marLeft w:val="0"/>
          <w:marRight w:val="0"/>
          <w:marTop w:val="0"/>
          <w:marBottom w:val="0"/>
          <w:divBdr>
            <w:top w:val="none" w:sz="0" w:space="0" w:color="auto"/>
            <w:left w:val="none" w:sz="0" w:space="0" w:color="auto"/>
            <w:bottom w:val="none" w:sz="0" w:space="0" w:color="auto"/>
            <w:right w:val="none" w:sz="0" w:space="0" w:color="auto"/>
          </w:divBdr>
        </w:div>
        <w:div w:id="1673952843">
          <w:marLeft w:val="0"/>
          <w:marRight w:val="0"/>
          <w:marTop w:val="150"/>
          <w:marBottom w:val="0"/>
          <w:divBdr>
            <w:top w:val="none" w:sz="0" w:space="0" w:color="auto"/>
            <w:left w:val="none" w:sz="0" w:space="0" w:color="auto"/>
            <w:bottom w:val="none" w:sz="0" w:space="0" w:color="auto"/>
            <w:right w:val="none" w:sz="0" w:space="0" w:color="auto"/>
          </w:divBdr>
          <w:divsChild>
            <w:div w:id="344790222">
              <w:marLeft w:val="1155"/>
              <w:marRight w:val="0"/>
              <w:marTop w:val="0"/>
              <w:marBottom w:val="0"/>
              <w:divBdr>
                <w:top w:val="none" w:sz="0" w:space="0" w:color="auto"/>
                <w:left w:val="none" w:sz="0" w:space="0" w:color="auto"/>
                <w:bottom w:val="none" w:sz="0" w:space="0" w:color="auto"/>
                <w:right w:val="none" w:sz="0" w:space="0" w:color="auto"/>
              </w:divBdr>
            </w:div>
            <w:div w:id="1113791999">
              <w:marLeft w:val="1155"/>
              <w:marRight w:val="0"/>
              <w:marTop w:val="0"/>
              <w:marBottom w:val="0"/>
              <w:divBdr>
                <w:top w:val="none" w:sz="0" w:space="0" w:color="auto"/>
                <w:left w:val="none" w:sz="0" w:space="0" w:color="auto"/>
                <w:bottom w:val="none" w:sz="0" w:space="0" w:color="auto"/>
                <w:right w:val="none" w:sz="0" w:space="0" w:color="auto"/>
              </w:divBdr>
            </w:div>
            <w:div w:id="1101610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917978">
      <w:bodyDiv w:val="1"/>
      <w:marLeft w:val="0"/>
      <w:marRight w:val="0"/>
      <w:marTop w:val="0"/>
      <w:marBottom w:val="0"/>
      <w:divBdr>
        <w:top w:val="none" w:sz="0" w:space="0" w:color="auto"/>
        <w:left w:val="none" w:sz="0" w:space="0" w:color="auto"/>
        <w:bottom w:val="none" w:sz="0" w:space="0" w:color="auto"/>
        <w:right w:val="none" w:sz="0" w:space="0" w:color="auto"/>
      </w:divBdr>
      <w:divsChild>
        <w:div w:id="616251462">
          <w:marLeft w:val="0"/>
          <w:marRight w:val="0"/>
          <w:marTop w:val="0"/>
          <w:marBottom w:val="0"/>
          <w:divBdr>
            <w:top w:val="none" w:sz="0" w:space="0" w:color="auto"/>
            <w:left w:val="none" w:sz="0" w:space="0" w:color="auto"/>
            <w:bottom w:val="none" w:sz="0" w:space="0" w:color="auto"/>
            <w:right w:val="none" w:sz="0" w:space="0" w:color="auto"/>
          </w:divBdr>
        </w:div>
        <w:div w:id="297734917">
          <w:marLeft w:val="0"/>
          <w:marRight w:val="0"/>
          <w:marTop w:val="150"/>
          <w:marBottom w:val="0"/>
          <w:divBdr>
            <w:top w:val="none" w:sz="0" w:space="0" w:color="auto"/>
            <w:left w:val="none" w:sz="0" w:space="0" w:color="auto"/>
            <w:bottom w:val="none" w:sz="0" w:space="0" w:color="auto"/>
            <w:right w:val="none" w:sz="0" w:space="0" w:color="auto"/>
          </w:divBdr>
          <w:divsChild>
            <w:div w:id="1667634594">
              <w:marLeft w:val="1155"/>
              <w:marRight w:val="0"/>
              <w:marTop w:val="0"/>
              <w:marBottom w:val="0"/>
              <w:divBdr>
                <w:top w:val="none" w:sz="0" w:space="0" w:color="auto"/>
                <w:left w:val="none" w:sz="0" w:space="0" w:color="auto"/>
                <w:bottom w:val="none" w:sz="0" w:space="0" w:color="auto"/>
                <w:right w:val="none" w:sz="0" w:space="0" w:color="auto"/>
              </w:divBdr>
            </w:div>
            <w:div w:id="1969236585">
              <w:marLeft w:val="1155"/>
              <w:marRight w:val="0"/>
              <w:marTop w:val="0"/>
              <w:marBottom w:val="0"/>
              <w:divBdr>
                <w:top w:val="none" w:sz="0" w:space="0" w:color="auto"/>
                <w:left w:val="none" w:sz="0" w:space="0" w:color="auto"/>
                <w:bottom w:val="none" w:sz="0" w:space="0" w:color="auto"/>
                <w:right w:val="none" w:sz="0" w:space="0" w:color="auto"/>
              </w:divBdr>
            </w:div>
            <w:div w:id="360471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573486">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5839460">
      <w:bodyDiv w:val="1"/>
      <w:marLeft w:val="0"/>
      <w:marRight w:val="0"/>
      <w:marTop w:val="0"/>
      <w:marBottom w:val="0"/>
      <w:divBdr>
        <w:top w:val="none" w:sz="0" w:space="0" w:color="auto"/>
        <w:left w:val="none" w:sz="0" w:space="0" w:color="auto"/>
        <w:bottom w:val="none" w:sz="0" w:space="0" w:color="auto"/>
        <w:right w:val="none" w:sz="0" w:space="0" w:color="auto"/>
      </w:divBdr>
      <w:divsChild>
        <w:div w:id="1569339654">
          <w:marLeft w:val="0"/>
          <w:marRight w:val="0"/>
          <w:marTop w:val="0"/>
          <w:marBottom w:val="0"/>
          <w:divBdr>
            <w:top w:val="none" w:sz="0" w:space="0" w:color="auto"/>
            <w:left w:val="none" w:sz="0" w:space="0" w:color="auto"/>
            <w:bottom w:val="none" w:sz="0" w:space="0" w:color="auto"/>
            <w:right w:val="none" w:sz="0" w:space="0" w:color="auto"/>
          </w:divBdr>
        </w:div>
        <w:div w:id="1401365898">
          <w:marLeft w:val="0"/>
          <w:marRight w:val="0"/>
          <w:marTop w:val="150"/>
          <w:marBottom w:val="0"/>
          <w:divBdr>
            <w:top w:val="none" w:sz="0" w:space="0" w:color="auto"/>
            <w:left w:val="none" w:sz="0" w:space="0" w:color="auto"/>
            <w:bottom w:val="none" w:sz="0" w:space="0" w:color="auto"/>
            <w:right w:val="none" w:sz="0" w:space="0" w:color="auto"/>
          </w:divBdr>
          <w:divsChild>
            <w:div w:id="552933478">
              <w:marLeft w:val="1155"/>
              <w:marRight w:val="0"/>
              <w:marTop w:val="0"/>
              <w:marBottom w:val="0"/>
              <w:divBdr>
                <w:top w:val="none" w:sz="0" w:space="0" w:color="auto"/>
                <w:left w:val="none" w:sz="0" w:space="0" w:color="auto"/>
                <w:bottom w:val="none" w:sz="0" w:space="0" w:color="auto"/>
                <w:right w:val="none" w:sz="0" w:space="0" w:color="auto"/>
              </w:divBdr>
            </w:div>
            <w:div w:id="483090760">
              <w:marLeft w:val="1155"/>
              <w:marRight w:val="0"/>
              <w:marTop w:val="0"/>
              <w:marBottom w:val="0"/>
              <w:divBdr>
                <w:top w:val="none" w:sz="0" w:space="0" w:color="auto"/>
                <w:left w:val="none" w:sz="0" w:space="0" w:color="auto"/>
                <w:bottom w:val="none" w:sz="0" w:space="0" w:color="auto"/>
                <w:right w:val="none" w:sz="0" w:space="0" w:color="auto"/>
              </w:divBdr>
            </w:div>
            <w:div w:id="812799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843098">
      <w:bodyDiv w:val="1"/>
      <w:marLeft w:val="0"/>
      <w:marRight w:val="0"/>
      <w:marTop w:val="0"/>
      <w:marBottom w:val="0"/>
      <w:divBdr>
        <w:top w:val="none" w:sz="0" w:space="0" w:color="auto"/>
        <w:left w:val="none" w:sz="0" w:space="0" w:color="auto"/>
        <w:bottom w:val="none" w:sz="0" w:space="0" w:color="auto"/>
        <w:right w:val="none" w:sz="0" w:space="0" w:color="auto"/>
      </w:divBdr>
      <w:divsChild>
        <w:div w:id="1426877395">
          <w:marLeft w:val="0"/>
          <w:marRight w:val="0"/>
          <w:marTop w:val="0"/>
          <w:marBottom w:val="0"/>
          <w:divBdr>
            <w:top w:val="none" w:sz="0" w:space="0" w:color="auto"/>
            <w:left w:val="none" w:sz="0" w:space="0" w:color="auto"/>
            <w:bottom w:val="none" w:sz="0" w:space="0" w:color="auto"/>
            <w:right w:val="none" w:sz="0" w:space="0" w:color="auto"/>
          </w:divBdr>
        </w:div>
        <w:div w:id="236673539">
          <w:marLeft w:val="0"/>
          <w:marRight w:val="0"/>
          <w:marTop w:val="150"/>
          <w:marBottom w:val="0"/>
          <w:divBdr>
            <w:top w:val="none" w:sz="0" w:space="0" w:color="auto"/>
            <w:left w:val="none" w:sz="0" w:space="0" w:color="auto"/>
            <w:bottom w:val="none" w:sz="0" w:space="0" w:color="auto"/>
            <w:right w:val="none" w:sz="0" w:space="0" w:color="auto"/>
          </w:divBdr>
          <w:divsChild>
            <w:div w:id="994996493">
              <w:marLeft w:val="1155"/>
              <w:marRight w:val="0"/>
              <w:marTop w:val="0"/>
              <w:marBottom w:val="0"/>
              <w:divBdr>
                <w:top w:val="none" w:sz="0" w:space="0" w:color="auto"/>
                <w:left w:val="none" w:sz="0" w:space="0" w:color="auto"/>
                <w:bottom w:val="none" w:sz="0" w:space="0" w:color="auto"/>
                <w:right w:val="none" w:sz="0" w:space="0" w:color="auto"/>
              </w:divBdr>
            </w:div>
            <w:div w:id="659623600">
              <w:marLeft w:val="1155"/>
              <w:marRight w:val="0"/>
              <w:marTop w:val="0"/>
              <w:marBottom w:val="0"/>
              <w:divBdr>
                <w:top w:val="none" w:sz="0" w:space="0" w:color="auto"/>
                <w:left w:val="none" w:sz="0" w:space="0" w:color="auto"/>
                <w:bottom w:val="none" w:sz="0" w:space="0" w:color="auto"/>
                <w:right w:val="none" w:sz="0" w:space="0" w:color="auto"/>
              </w:divBdr>
            </w:div>
            <w:div w:id="216362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0480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491933">
      <w:bodyDiv w:val="1"/>
      <w:marLeft w:val="0"/>
      <w:marRight w:val="0"/>
      <w:marTop w:val="0"/>
      <w:marBottom w:val="0"/>
      <w:divBdr>
        <w:top w:val="none" w:sz="0" w:space="0" w:color="auto"/>
        <w:left w:val="none" w:sz="0" w:space="0" w:color="auto"/>
        <w:bottom w:val="none" w:sz="0" w:space="0" w:color="auto"/>
        <w:right w:val="none" w:sz="0" w:space="0" w:color="auto"/>
      </w:divBdr>
    </w:div>
    <w:div w:id="996542490">
      <w:bodyDiv w:val="1"/>
      <w:marLeft w:val="0"/>
      <w:marRight w:val="0"/>
      <w:marTop w:val="0"/>
      <w:marBottom w:val="0"/>
      <w:divBdr>
        <w:top w:val="none" w:sz="0" w:space="0" w:color="auto"/>
        <w:left w:val="none" w:sz="0" w:space="0" w:color="auto"/>
        <w:bottom w:val="none" w:sz="0" w:space="0" w:color="auto"/>
        <w:right w:val="none" w:sz="0" w:space="0" w:color="auto"/>
      </w:divBdr>
      <w:divsChild>
        <w:div w:id="1491099756">
          <w:marLeft w:val="0"/>
          <w:marRight w:val="0"/>
          <w:marTop w:val="0"/>
          <w:marBottom w:val="0"/>
          <w:divBdr>
            <w:top w:val="none" w:sz="0" w:space="0" w:color="auto"/>
            <w:left w:val="none" w:sz="0" w:space="0" w:color="auto"/>
            <w:bottom w:val="none" w:sz="0" w:space="0" w:color="auto"/>
            <w:right w:val="none" w:sz="0" w:space="0" w:color="auto"/>
          </w:divBdr>
        </w:div>
        <w:div w:id="1353259748">
          <w:marLeft w:val="0"/>
          <w:marRight w:val="0"/>
          <w:marTop w:val="150"/>
          <w:marBottom w:val="0"/>
          <w:divBdr>
            <w:top w:val="none" w:sz="0" w:space="0" w:color="auto"/>
            <w:left w:val="none" w:sz="0" w:space="0" w:color="auto"/>
            <w:bottom w:val="none" w:sz="0" w:space="0" w:color="auto"/>
            <w:right w:val="none" w:sz="0" w:space="0" w:color="auto"/>
          </w:divBdr>
          <w:divsChild>
            <w:div w:id="483133113">
              <w:marLeft w:val="1155"/>
              <w:marRight w:val="0"/>
              <w:marTop w:val="0"/>
              <w:marBottom w:val="0"/>
              <w:divBdr>
                <w:top w:val="none" w:sz="0" w:space="0" w:color="auto"/>
                <w:left w:val="none" w:sz="0" w:space="0" w:color="auto"/>
                <w:bottom w:val="none" w:sz="0" w:space="0" w:color="auto"/>
                <w:right w:val="none" w:sz="0" w:space="0" w:color="auto"/>
              </w:divBdr>
            </w:div>
            <w:div w:id="44843098">
              <w:marLeft w:val="1155"/>
              <w:marRight w:val="0"/>
              <w:marTop w:val="0"/>
              <w:marBottom w:val="0"/>
              <w:divBdr>
                <w:top w:val="none" w:sz="0" w:space="0" w:color="auto"/>
                <w:left w:val="none" w:sz="0" w:space="0" w:color="auto"/>
                <w:bottom w:val="none" w:sz="0" w:space="0" w:color="auto"/>
                <w:right w:val="none" w:sz="0" w:space="0" w:color="auto"/>
              </w:divBdr>
            </w:div>
            <w:div w:id="1794443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764981">
      <w:bodyDiv w:val="1"/>
      <w:marLeft w:val="0"/>
      <w:marRight w:val="0"/>
      <w:marTop w:val="0"/>
      <w:marBottom w:val="0"/>
      <w:divBdr>
        <w:top w:val="none" w:sz="0" w:space="0" w:color="auto"/>
        <w:left w:val="none" w:sz="0" w:space="0" w:color="auto"/>
        <w:bottom w:val="none" w:sz="0" w:space="0" w:color="auto"/>
        <w:right w:val="none" w:sz="0" w:space="0" w:color="auto"/>
      </w:divBdr>
      <w:divsChild>
        <w:div w:id="1600943459">
          <w:marLeft w:val="0"/>
          <w:marRight w:val="0"/>
          <w:marTop w:val="0"/>
          <w:marBottom w:val="0"/>
          <w:divBdr>
            <w:top w:val="none" w:sz="0" w:space="0" w:color="auto"/>
            <w:left w:val="none" w:sz="0" w:space="0" w:color="auto"/>
            <w:bottom w:val="none" w:sz="0" w:space="0" w:color="auto"/>
            <w:right w:val="none" w:sz="0" w:space="0" w:color="auto"/>
          </w:divBdr>
        </w:div>
        <w:div w:id="1106466336">
          <w:marLeft w:val="0"/>
          <w:marRight w:val="0"/>
          <w:marTop w:val="150"/>
          <w:marBottom w:val="0"/>
          <w:divBdr>
            <w:top w:val="none" w:sz="0" w:space="0" w:color="auto"/>
            <w:left w:val="none" w:sz="0" w:space="0" w:color="auto"/>
            <w:bottom w:val="none" w:sz="0" w:space="0" w:color="auto"/>
            <w:right w:val="none" w:sz="0" w:space="0" w:color="auto"/>
          </w:divBdr>
          <w:divsChild>
            <w:div w:id="1267300505">
              <w:marLeft w:val="1155"/>
              <w:marRight w:val="0"/>
              <w:marTop w:val="0"/>
              <w:marBottom w:val="0"/>
              <w:divBdr>
                <w:top w:val="none" w:sz="0" w:space="0" w:color="auto"/>
                <w:left w:val="none" w:sz="0" w:space="0" w:color="auto"/>
                <w:bottom w:val="none" w:sz="0" w:space="0" w:color="auto"/>
                <w:right w:val="none" w:sz="0" w:space="0" w:color="auto"/>
              </w:divBdr>
            </w:div>
            <w:div w:id="956061625">
              <w:marLeft w:val="1155"/>
              <w:marRight w:val="0"/>
              <w:marTop w:val="0"/>
              <w:marBottom w:val="0"/>
              <w:divBdr>
                <w:top w:val="none" w:sz="0" w:space="0" w:color="auto"/>
                <w:left w:val="none" w:sz="0" w:space="0" w:color="auto"/>
                <w:bottom w:val="none" w:sz="0" w:space="0" w:color="auto"/>
                <w:right w:val="none" w:sz="0" w:space="0" w:color="auto"/>
              </w:divBdr>
            </w:div>
            <w:div w:id="1878157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5817">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542217">
      <w:bodyDiv w:val="1"/>
      <w:marLeft w:val="0"/>
      <w:marRight w:val="0"/>
      <w:marTop w:val="0"/>
      <w:marBottom w:val="0"/>
      <w:divBdr>
        <w:top w:val="none" w:sz="0" w:space="0" w:color="auto"/>
        <w:left w:val="none" w:sz="0" w:space="0" w:color="auto"/>
        <w:bottom w:val="none" w:sz="0" w:space="0" w:color="auto"/>
        <w:right w:val="none" w:sz="0" w:space="0" w:color="auto"/>
      </w:divBdr>
      <w:divsChild>
        <w:div w:id="624971038">
          <w:marLeft w:val="0"/>
          <w:marRight w:val="0"/>
          <w:marTop w:val="0"/>
          <w:marBottom w:val="0"/>
          <w:divBdr>
            <w:top w:val="none" w:sz="0" w:space="0" w:color="auto"/>
            <w:left w:val="none" w:sz="0" w:space="0" w:color="auto"/>
            <w:bottom w:val="none" w:sz="0" w:space="0" w:color="auto"/>
            <w:right w:val="none" w:sz="0" w:space="0" w:color="auto"/>
          </w:divBdr>
        </w:div>
        <w:div w:id="2021464494">
          <w:marLeft w:val="0"/>
          <w:marRight w:val="0"/>
          <w:marTop w:val="150"/>
          <w:marBottom w:val="0"/>
          <w:divBdr>
            <w:top w:val="none" w:sz="0" w:space="0" w:color="auto"/>
            <w:left w:val="none" w:sz="0" w:space="0" w:color="auto"/>
            <w:bottom w:val="none" w:sz="0" w:space="0" w:color="auto"/>
            <w:right w:val="none" w:sz="0" w:space="0" w:color="auto"/>
          </w:divBdr>
          <w:divsChild>
            <w:div w:id="882714796">
              <w:marLeft w:val="1155"/>
              <w:marRight w:val="0"/>
              <w:marTop w:val="0"/>
              <w:marBottom w:val="0"/>
              <w:divBdr>
                <w:top w:val="none" w:sz="0" w:space="0" w:color="auto"/>
                <w:left w:val="none" w:sz="0" w:space="0" w:color="auto"/>
                <w:bottom w:val="none" w:sz="0" w:space="0" w:color="auto"/>
                <w:right w:val="none" w:sz="0" w:space="0" w:color="auto"/>
              </w:divBdr>
            </w:div>
            <w:div w:id="1963807277">
              <w:marLeft w:val="1155"/>
              <w:marRight w:val="0"/>
              <w:marTop w:val="0"/>
              <w:marBottom w:val="0"/>
              <w:divBdr>
                <w:top w:val="none" w:sz="0" w:space="0" w:color="auto"/>
                <w:left w:val="none" w:sz="0" w:space="0" w:color="auto"/>
                <w:bottom w:val="none" w:sz="0" w:space="0" w:color="auto"/>
                <w:right w:val="none" w:sz="0" w:space="0" w:color="auto"/>
              </w:divBdr>
            </w:div>
            <w:div w:id="655765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2082">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732388">
      <w:bodyDiv w:val="1"/>
      <w:marLeft w:val="0"/>
      <w:marRight w:val="0"/>
      <w:marTop w:val="0"/>
      <w:marBottom w:val="0"/>
      <w:divBdr>
        <w:top w:val="none" w:sz="0" w:space="0" w:color="auto"/>
        <w:left w:val="none" w:sz="0" w:space="0" w:color="auto"/>
        <w:bottom w:val="none" w:sz="0" w:space="0" w:color="auto"/>
        <w:right w:val="none" w:sz="0" w:space="0" w:color="auto"/>
      </w:divBdr>
      <w:divsChild>
        <w:div w:id="11807389">
          <w:marLeft w:val="0"/>
          <w:marRight w:val="0"/>
          <w:marTop w:val="0"/>
          <w:marBottom w:val="0"/>
          <w:divBdr>
            <w:top w:val="none" w:sz="0" w:space="0" w:color="auto"/>
            <w:left w:val="none" w:sz="0" w:space="0" w:color="auto"/>
            <w:bottom w:val="none" w:sz="0" w:space="0" w:color="auto"/>
            <w:right w:val="none" w:sz="0" w:space="0" w:color="auto"/>
          </w:divBdr>
        </w:div>
        <w:div w:id="364866729">
          <w:marLeft w:val="0"/>
          <w:marRight w:val="0"/>
          <w:marTop w:val="150"/>
          <w:marBottom w:val="0"/>
          <w:divBdr>
            <w:top w:val="none" w:sz="0" w:space="0" w:color="auto"/>
            <w:left w:val="none" w:sz="0" w:space="0" w:color="auto"/>
            <w:bottom w:val="none" w:sz="0" w:space="0" w:color="auto"/>
            <w:right w:val="none" w:sz="0" w:space="0" w:color="auto"/>
          </w:divBdr>
          <w:divsChild>
            <w:div w:id="184638188">
              <w:marLeft w:val="1155"/>
              <w:marRight w:val="0"/>
              <w:marTop w:val="0"/>
              <w:marBottom w:val="0"/>
              <w:divBdr>
                <w:top w:val="none" w:sz="0" w:space="0" w:color="auto"/>
                <w:left w:val="none" w:sz="0" w:space="0" w:color="auto"/>
                <w:bottom w:val="none" w:sz="0" w:space="0" w:color="auto"/>
                <w:right w:val="none" w:sz="0" w:space="0" w:color="auto"/>
              </w:divBdr>
            </w:div>
            <w:div w:id="109805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651395">
      <w:bodyDiv w:val="1"/>
      <w:marLeft w:val="0"/>
      <w:marRight w:val="0"/>
      <w:marTop w:val="0"/>
      <w:marBottom w:val="0"/>
      <w:divBdr>
        <w:top w:val="none" w:sz="0" w:space="0" w:color="auto"/>
        <w:left w:val="none" w:sz="0" w:space="0" w:color="auto"/>
        <w:bottom w:val="none" w:sz="0" w:space="0" w:color="auto"/>
        <w:right w:val="none" w:sz="0" w:space="0" w:color="auto"/>
      </w:divBdr>
      <w:divsChild>
        <w:div w:id="529418783">
          <w:marLeft w:val="0"/>
          <w:marRight w:val="0"/>
          <w:marTop w:val="0"/>
          <w:marBottom w:val="0"/>
          <w:divBdr>
            <w:top w:val="none" w:sz="0" w:space="0" w:color="auto"/>
            <w:left w:val="none" w:sz="0" w:space="0" w:color="auto"/>
            <w:bottom w:val="none" w:sz="0" w:space="0" w:color="auto"/>
            <w:right w:val="none" w:sz="0" w:space="0" w:color="auto"/>
          </w:divBdr>
        </w:div>
        <w:div w:id="49768203">
          <w:marLeft w:val="0"/>
          <w:marRight w:val="0"/>
          <w:marTop w:val="150"/>
          <w:marBottom w:val="0"/>
          <w:divBdr>
            <w:top w:val="none" w:sz="0" w:space="0" w:color="auto"/>
            <w:left w:val="none" w:sz="0" w:space="0" w:color="auto"/>
            <w:bottom w:val="none" w:sz="0" w:space="0" w:color="auto"/>
            <w:right w:val="none" w:sz="0" w:space="0" w:color="auto"/>
          </w:divBdr>
          <w:divsChild>
            <w:div w:id="2057122034">
              <w:marLeft w:val="1155"/>
              <w:marRight w:val="0"/>
              <w:marTop w:val="0"/>
              <w:marBottom w:val="0"/>
              <w:divBdr>
                <w:top w:val="none" w:sz="0" w:space="0" w:color="auto"/>
                <w:left w:val="none" w:sz="0" w:space="0" w:color="auto"/>
                <w:bottom w:val="none" w:sz="0" w:space="0" w:color="auto"/>
                <w:right w:val="none" w:sz="0" w:space="0" w:color="auto"/>
              </w:divBdr>
            </w:div>
            <w:div w:id="1245460231">
              <w:marLeft w:val="1155"/>
              <w:marRight w:val="0"/>
              <w:marTop w:val="0"/>
              <w:marBottom w:val="0"/>
              <w:divBdr>
                <w:top w:val="none" w:sz="0" w:space="0" w:color="auto"/>
                <w:left w:val="none" w:sz="0" w:space="0" w:color="auto"/>
                <w:bottom w:val="none" w:sz="0" w:space="0" w:color="auto"/>
                <w:right w:val="none" w:sz="0" w:space="0" w:color="auto"/>
              </w:divBdr>
            </w:div>
            <w:div w:id="796340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084100">
      <w:bodyDiv w:val="1"/>
      <w:marLeft w:val="0"/>
      <w:marRight w:val="0"/>
      <w:marTop w:val="0"/>
      <w:marBottom w:val="0"/>
      <w:divBdr>
        <w:top w:val="none" w:sz="0" w:space="0" w:color="auto"/>
        <w:left w:val="none" w:sz="0" w:space="0" w:color="auto"/>
        <w:bottom w:val="none" w:sz="0" w:space="0" w:color="auto"/>
        <w:right w:val="none" w:sz="0" w:space="0" w:color="auto"/>
      </w:divBdr>
    </w:div>
    <w:div w:id="1000347342">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651">
      <w:bodyDiv w:val="1"/>
      <w:marLeft w:val="0"/>
      <w:marRight w:val="0"/>
      <w:marTop w:val="0"/>
      <w:marBottom w:val="0"/>
      <w:divBdr>
        <w:top w:val="none" w:sz="0" w:space="0" w:color="auto"/>
        <w:left w:val="none" w:sz="0" w:space="0" w:color="auto"/>
        <w:bottom w:val="none" w:sz="0" w:space="0" w:color="auto"/>
        <w:right w:val="none" w:sz="0" w:space="0" w:color="auto"/>
      </w:divBdr>
      <w:divsChild>
        <w:div w:id="1659191325">
          <w:marLeft w:val="0"/>
          <w:marRight w:val="0"/>
          <w:marTop w:val="0"/>
          <w:marBottom w:val="0"/>
          <w:divBdr>
            <w:top w:val="none" w:sz="0" w:space="0" w:color="auto"/>
            <w:left w:val="none" w:sz="0" w:space="0" w:color="auto"/>
            <w:bottom w:val="none" w:sz="0" w:space="0" w:color="auto"/>
            <w:right w:val="none" w:sz="0" w:space="0" w:color="auto"/>
          </w:divBdr>
        </w:div>
        <w:div w:id="1401908613">
          <w:marLeft w:val="0"/>
          <w:marRight w:val="0"/>
          <w:marTop w:val="150"/>
          <w:marBottom w:val="0"/>
          <w:divBdr>
            <w:top w:val="none" w:sz="0" w:space="0" w:color="auto"/>
            <w:left w:val="none" w:sz="0" w:space="0" w:color="auto"/>
            <w:bottom w:val="none" w:sz="0" w:space="0" w:color="auto"/>
            <w:right w:val="none" w:sz="0" w:space="0" w:color="auto"/>
          </w:divBdr>
          <w:divsChild>
            <w:div w:id="62602044">
              <w:marLeft w:val="1155"/>
              <w:marRight w:val="0"/>
              <w:marTop w:val="0"/>
              <w:marBottom w:val="0"/>
              <w:divBdr>
                <w:top w:val="none" w:sz="0" w:space="0" w:color="auto"/>
                <w:left w:val="none" w:sz="0" w:space="0" w:color="auto"/>
                <w:bottom w:val="none" w:sz="0" w:space="0" w:color="auto"/>
                <w:right w:val="none" w:sz="0" w:space="0" w:color="auto"/>
              </w:divBdr>
            </w:div>
            <w:div w:id="1934708153">
              <w:marLeft w:val="1155"/>
              <w:marRight w:val="0"/>
              <w:marTop w:val="0"/>
              <w:marBottom w:val="0"/>
              <w:divBdr>
                <w:top w:val="none" w:sz="0" w:space="0" w:color="auto"/>
                <w:left w:val="none" w:sz="0" w:space="0" w:color="auto"/>
                <w:bottom w:val="none" w:sz="0" w:space="0" w:color="auto"/>
                <w:right w:val="none" w:sz="0" w:space="0" w:color="auto"/>
              </w:divBdr>
            </w:div>
            <w:div w:id="1099136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886631">
      <w:bodyDiv w:val="1"/>
      <w:marLeft w:val="0"/>
      <w:marRight w:val="0"/>
      <w:marTop w:val="0"/>
      <w:marBottom w:val="0"/>
      <w:divBdr>
        <w:top w:val="none" w:sz="0" w:space="0" w:color="auto"/>
        <w:left w:val="none" w:sz="0" w:space="0" w:color="auto"/>
        <w:bottom w:val="none" w:sz="0" w:space="0" w:color="auto"/>
        <w:right w:val="none" w:sz="0" w:space="0" w:color="auto"/>
      </w:divBdr>
      <w:divsChild>
        <w:div w:id="1431466086">
          <w:marLeft w:val="0"/>
          <w:marRight w:val="0"/>
          <w:marTop w:val="0"/>
          <w:marBottom w:val="0"/>
          <w:divBdr>
            <w:top w:val="none" w:sz="0" w:space="0" w:color="auto"/>
            <w:left w:val="none" w:sz="0" w:space="0" w:color="auto"/>
            <w:bottom w:val="none" w:sz="0" w:space="0" w:color="auto"/>
            <w:right w:val="none" w:sz="0" w:space="0" w:color="auto"/>
          </w:divBdr>
        </w:div>
        <w:div w:id="917056159">
          <w:marLeft w:val="0"/>
          <w:marRight w:val="0"/>
          <w:marTop w:val="150"/>
          <w:marBottom w:val="0"/>
          <w:divBdr>
            <w:top w:val="none" w:sz="0" w:space="0" w:color="auto"/>
            <w:left w:val="none" w:sz="0" w:space="0" w:color="auto"/>
            <w:bottom w:val="none" w:sz="0" w:space="0" w:color="auto"/>
            <w:right w:val="none" w:sz="0" w:space="0" w:color="auto"/>
          </w:divBdr>
          <w:divsChild>
            <w:div w:id="1888180087">
              <w:marLeft w:val="1155"/>
              <w:marRight w:val="0"/>
              <w:marTop w:val="0"/>
              <w:marBottom w:val="0"/>
              <w:divBdr>
                <w:top w:val="none" w:sz="0" w:space="0" w:color="auto"/>
                <w:left w:val="none" w:sz="0" w:space="0" w:color="auto"/>
                <w:bottom w:val="none" w:sz="0" w:space="0" w:color="auto"/>
                <w:right w:val="none" w:sz="0" w:space="0" w:color="auto"/>
              </w:divBdr>
            </w:div>
            <w:div w:id="280889913">
              <w:marLeft w:val="1155"/>
              <w:marRight w:val="0"/>
              <w:marTop w:val="0"/>
              <w:marBottom w:val="0"/>
              <w:divBdr>
                <w:top w:val="none" w:sz="0" w:space="0" w:color="auto"/>
                <w:left w:val="none" w:sz="0" w:space="0" w:color="auto"/>
                <w:bottom w:val="none" w:sz="0" w:space="0" w:color="auto"/>
                <w:right w:val="none" w:sz="0" w:space="0" w:color="auto"/>
              </w:divBdr>
            </w:div>
            <w:div w:id="101404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887816">
      <w:bodyDiv w:val="1"/>
      <w:marLeft w:val="0"/>
      <w:marRight w:val="0"/>
      <w:marTop w:val="0"/>
      <w:marBottom w:val="0"/>
      <w:divBdr>
        <w:top w:val="none" w:sz="0" w:space="0" w:color="auto"/>
        <w:left w:val="none" w:sz="0" w:space="0" w:color="auto"/>
        <w:bottom w:val="none" w:sz="0" w:space="0" w:color="auto"/>
        <w:right w:val="none" w:sz="0" w:space="0" w:color="auto"/>
      </w:divBdr>
      <w:divsChild>
        <w:div w:id="1532765775">
          <w:marLeft w:val="0"/>
          <w:marRight w:val="0"/>
          <w:marTop w:val="0"/>
          <w:marBottom w:val="0"/>
          <w:divBdr>
            <w:top w:val="none" w:sz="0" w:space="0" w:color="auto"/>
            <w:left w:val="none" w:sz="0" w:space="0" w:color="auto"/>
            <w:bottom w:val="none" w:sz="0" w:space="0" w:color="auto"/>
            <w:right w:val="none" w:sz="0" w:space="0" w:color="auto"/>
          </w:divBdr>
        </w:div>
        <w:div w:id="1650207295">
          <w:marLeft w:val="0"/>
          <w:marRight w:val="0"/>
          <w:marTop w:val="150"/>
          <w:marBottom w:val="0"/>
          <w:divBdr>
            <w:top w:val="none" w:sz="0" w:space="0" w:color="auto"/>
            <w:left w:val="none" w:sz="0" w:space="0" w:color="auto"/>
            <w:bottom w:val="none" w:sz="0" w:space="0" w:color="auto"/>
            <w:right w:val="none" w:sz="0" w:space="0" w:color="auto"/>
          </w:divBdr>
          <w:divsChild>
            <w:div w:id="654916143">
              <w:marLeft w:val="1155"/>
              <w:marRight w:val="0"/>
              <w:marTop w:val="0"/>
              <w:marBottom w:val="0"/>
              <w:divBdr>
                <w:top w:val="none" w:sz="0" w:space="0" w:color="auto"/>
                <w:left w:val="none" w:sz="0" w:space="0" w:color="auto"/>
                <w:bottom w:val="none" w:sz="0" w:space="0" w:color="auto"/>
                <w:right w:val="none" w:sz="0" w:space="0" w:color="auto"/>
              </w:divBdr>
            </w:div>
            <w:div w:id="1170098617">
              <w:marLeft w:val="1155"/>
              <w:marRight w:val="0"/>
              <w:marTop w:val="0"/>
              <w:marBottom w:val="0"/>
              <w:divBdr>
                <w:top w:val="none" w:sz="0" w:space="0" w:color="auto"/>
                <w:left w:val="none" w:sz="0" w:space="0" w:color="auto"/>
                <w:bottom w:val="none" w:sz="0" w:space="0" w:color="auto"/>
                <w:right w:val="none" w:sz="0" w:space="0" w:color="auto"/>
              </w:divBdr>
            </w:div>
            <w:div w:id="1429498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47764">
      <w:bodyDiv w:val="1"/>
      <w:marLeft w:val="0"/>
      <w:marRight w:val="0"/>
      <w:marTop w:val="0"/>
      <w:marBottom w:val="0"/>
      <w:divBdr>
        <w:top w:val="none" w:sz="0" w:space="0" w:color="auto"/>
        <w:left w:val="none" w:sz="0" w:space="0" w:color="auto"/>
        <w:bottom w:val="none" w:sz="0" w:space="0" w:color="auto"/>
        <w:right w:val="none" w:sz="0" w:space="0" w:color="auto"/>
      </w:divBdr>
      <w:divsChild>
        <w:div w:id="1723864479">
          <w:marLeft w:val="0"/>
          <w:marRight w:val="0"/>
          <w:marTop w:val="0"/>
          <w:marBottom w:val="0"/>
          <w:divBdr>
            <w:top w:val="none" w:sz="0" w:space="0" w:color="auto"/>
            <w:left w:val="none" w:sz="0" w:space="0" w:color="auto"/>
            <w:bottom w:val="none" w:sz="0" w:space="0" w:color="auto"/>
            <w:right w:val="none" w:sz="0" w:space="0" w:color="auto"/>
          </w:divBdr>
        </w:div>
        <w:div w:id="1816297149">
          <w:marLeft w:val="0"/>
          <w:marRight w:val="0"/>
          <w:marTop w:val="150"/>
          <w:marBottom w:val="0"/>
          <w:divBdr>
            <w:top w:val="none" w:sz="0" w:space="0" w:color="auto"/>
            <w:left w:val="none" w:sz="0" w:space="0" w:color="auto"/>
            <w:bottom w:val="none" w:sz="0" w:space="0" w:color="auto"/>
            <w:right w:val="none" w:sz="0" w:space="0" w:color="auto"/>
          </w:divBdr>
          <w:divsChild>
            <w:div w:id="1656370321">
              <w:marLeft w:val="1155"/>
              <w:marRight w:val="0"/>
              <w:marTop w:val="0"/>
              <w:marBottom w:val="0"/>
              <w:divBdr>
                <w:top w:val="none" w:sz="0" w:space="0" w:color="auto"/>
                <w:left w:val="none" w:sz="0" w:space="0" w:color="auto"/>
                <w:bottom w:val="none" w:sz="0" w:space="0" w:color="auto"/>
                <w:right w:val="none" w:sz="0" w:space="0" w:color="auto"/>
              </w:divBdr>
            </w:div>
            <w:div w:id="1135752632">
              <w:marLeft w:val="1155"/>
              <w:marRight w:val="0"/>
              <w:marTop w:val="0"/>
              <w:marBottom w:val="0"/>
              <w:divBdr>
                <w:top w:val="none" w:sz="0" w:space="0" w:color="auto"/>
                <w:left w:val="none" w:sz="0" w:space="0" w:color="auto"/>
                <w:bottom w:val="none" w:sz="0" w:space="0" w:color="auto"/>
                <w:right w:val="none" w:sz="0" w:space="0" w:color="auto"/>
              </w:divBdr>
            </w:div>
            <w:div w:id="1595241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15504">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3549">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895438">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091214">
      <w:bodyDiv w:val="1"/>
      <w:marLeft w:val="0"/>
      <w:marRight w:val="0"/>
      <w:marTop w:val="0"/>
      <w:marBottom w:val="0"/>
      <w:divBdr>
        <w:top w:val="none" w:sz="0" w:space="0" w:color="auto"/>
        <w:left w:val="none" w:sz="0" w:space="0" w:color="auto"/>
        <w:bottom w:val="none" w:sz="0" w:space="0" w:color="auto"/>
        <w:right w:val="none" w:sz="0" w:space="0" w:color="auto"/>
      </w:divBdr>
      <w:divsChild>
        <w:div w:id="1326398610">
          <w:marLeft w:val="0"/>
          <w:marRight w:val="0"/>
          <w:marTop w:val="0"/>
          <w:marBottom w:val="0"/>
          <w:divBdr>
            <w:top w:val="none" w:sz="0" w:space="0" w:color="auto"/>
            <w:left w:val="none" w:sz="0" w:space="0" w:color="auto"/>
            <w:bottom w:val="none" w:sz="0" w:space="0" w:color="auto"/>
            <w:right w:val="none" w:sz="0" w:space="0" w:color="auto"/>
          </w:divBdr>
        </w:div>
        <w:div w:id="1150288180">
          <w:marLeft w:val="0"/>
          <w:marRight w:val="0"/>
          <w:marTop w:val="150"/>
          <w:marBottom w:val="0"/>
          <w:divBdr>
            <w:top w:val="none" w:sz="0" w:space="0" w:color="auto"/>
            <w:left w:val="none" w:sz="0" w:space="0" w:color="auto"/>
            <w:bottom w:val="none" w:sz="0" w:space="0" w:color="auto"/>
            <w:right w:val="none" w:sz="0" w:space="0" w:color="auto"/>
          </w:divBdr>
          <w:divsChild>
            <w:div w:id="564485387">
              <w:marLeft w:val="1155"/>
              <w:marRight w:val="0"/>
              <w:marTop w:val="0"/>
              <w:marBottom w:val="0"/>
              <w:divBdr>
                <w:top w:val="none" w:sz="0" w:space="0" w:color="auto"/>
                <w:left w:val="none" w:sz="0" w:space="0" w:color="auto"/>
                <w:bottom w:val="none" w:sz="0" w:space="0" w:color="auto"/>
                <w:right w:val="none" w:sz="0" w:space="0" w:color="auto"/>
              </w:divBdr>
            </w:div>
            <w:div w:id="60258015">
              <w:marLeft w:val="1155"/>
              <w:marRight w:val="0"/>
              <w:marTop w:val="0"/>
              <w:marBottom w:val="0"/>
              <w:divBdr>
                <w:top w:val="none" w:sz="0" w:space="0" w:color="auto"/>
                <w:left w:val="none" w:sz="0" w:space="0" w:color="auto"/>
                <w:bottom w:val="none" w:sz="0" w:space="0" w:color="auto"/>
                <w:right w:val="none" w:sz="0" w:space="0" w:color="auto"/>
              </w:divBdr>
            </w:div>
            <w:div w:id="172058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8948">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3175">
      <w:bodyDiv w:val="1"/>
      <w:marLeft w:val="0"/>
      <w:marRight w:val="0"/>
      <w:marTop w:val="0"/>
      <w:marBottom w:val="0"/>
      <w:divBdr>
        <w:top w:val="none" w:sz="0" w:space="0" w:color="auto"/>
        <w:left w:val="none" w:sz="0" w:space="0" w:color="auto"/>
        <w:bottom w:val="none" w:sz="0" w:space="0" w:color="auto"/>
        <w:right w:val="none" w:sz="0" w:space="0" w:color="auto"/>
      </w:divBdr>
      <w:divsChild>
        <w:div w:id="1986083314">
          <w:marLeft w:val="0"/>
          <w:marRight w:val="0"/>
          <w:marTop w:val="0"/>
          <w:marBottom w:val="0"/>
          <w:divBdr>
            <w:top w:val="none" w:sz="0" w:space="0" w:color="auto"/>
            <w:left w:val="none" w:sz="0" w:space="0" w:color="auto"/>
            <w:bottom w:val="none" w:sz="0" w:space="0" w:color="auto"/>
            <w:right w:val="none" w:sz="0" w:space="0" w:color="auto"/>
          </w:divBdr>
        </w:div>
        <w:div w:id="1579287337">
          <w:marLeft w:val="0"/>
          <w:marRight w:val="0"/>
          <w:marTop w:val="150"/>
          <w:marBottom w:val="0"/>
          <w:divBdr>
            <w:top w:val="none" w:sz="0" w:space="0" w:color="auto"/>
            <w:left w:val="none" w:sz="0" w:space="0" w:color="auto"/>
            <w:bottom w:val="none" w:sz="0" w:space="0" w:color="auto"/>
            <w:right w:val="none" w:sz="0" w:space="0" w:color="auto"/>
          </w:divBdr>
          <w:divsChild>
            <w:div w:id="133791337">
              <w:marLeft w:val="1155"/>
              <w:marRight w:val="0"/>
              <w:marTop w:val="0"/>
              <w:marBottom w:val="0"/>
              <w:divBdr>
                <w:top w:val="none" w:sz="0" w:space="0" w:color="auto"/>
                <w:left w:val="none" w:sz="0" w:space="0" w:color="auto"/>
                <w:bottom w:val="none" w:sz="0" w:space="0" w:color="auto"/>
                <w:right w:val="none" w:sz="0" w:space="0" w:color="auto"/>
              </w:divBdr>
            </w:div>
            <w:div w:id="887650151">
              <w:marLeft w:val="1155"/>
              <w:marRight w:val="0"/>
              <w:marTop w:val="0"/>
              <w:marBottom w:val="0"/>
              <w:divBdr>
                <w:top w:val="none" w:sz="0" w:space="0" w:color="auto"/>
                <w:left w:val="none" w:sz="0" w:space="0" w:color="auto"/>
                <w:bottom w:val="none" w:sz="0" w:space="0" w:color="auto"/>
                <w:right w:val="none" w:sz="0" w:space="0" w:color="auto"/>
              </w:divBdr>
            </w:div>
            <w:div w:id="155426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470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48311">
      <w:bodyDiv w:val="1"/>
      <w:marLeft w:val="0"/>
      <w:marRight w:val="0"/>
      <w:marTop w:val="0"/>
      <w:marBottom w:val="0"/>
      <w:divBdr>
        <w:top w:val="none" w:sz="0" w:space="0" w:color="auto"/>
        <w:left w:val="none" w:sz="0" w:space="0" w:color="auto"/>
        <w:bottom w:val="none" w:sz="0" w:space="0" w:color="auto"/>
        <w:right w:val="none" w:sz="0" w:space="0" w:color="auto"/>
      </w:divBdr>
      <w:divsChild>
        <w:div w:id="800656887">
          <w:marLeft w:val="0"/>
          <w:marRight w:val="0"/>
          <w:marTop w:val="0"/>
          <w:marBottom w:val="0"/>
          <w:divBdr>
            <w:top w:val="none" w:sz="0" w:space="0" w:color="auto"/>
            <w:left w:val="none" w:sz="0" w:space="0" w:color="auto"/>
            <w:bottom w:val="none" w:sz="0" w:space="0" w:color="auto"/>
            <w:right w:val="none" w:sz="0" w:space="0" w:color="auto"/>
          </w:divBdr>
        </w:div>
        <w:div w:id="985165456">
          <w:marLeft w:val="0"/>
          <w:marRight w:val="0"/>
          <w:marTop w:val="150"/>
          <w:marBottom w:val="0"/>
          <w:divBdr>
            <w:top w:val="none" w:sz="0" w:space="0" w:color="auto"/>
            <w:left w:val="none" w:sz="0" w:space="0" w:color="auto"/>
            <w:bottom w:val="none" w:sz="0" w:space="0" w:color="auto"/>
            <w:right w:val="none" w:sz="0" w:space="0" w:color="auto"/>
          </w:divBdr>
          <w:divsChild>
            <w:div w:id="1780837092">
              <w:marLeft w:val="1155"/>
              <w:marRight w:val="0"/>
              <w:marTop w:val="0"/>
              <w:marBottom w:val="0"/>
              <w:divBdr>
                <w:top w:val="none" w:sz="0" w:space="0" w:color="auto"/>
                <w:left w:val="none" w:sz="0" w:space="0" w:color="auto"/>
                <w:bottom w:val="none" w:sz="0" w:space="0" w:color="auto"/>
                <w:right w:val="none" w:sz="0" w:space="0" w:color="auto"/>
              </w:divBdr>
            </w:div>
            <w:div w:id="1557742475">
              <w:marLeft w:val="1155"/>
              <w:marRight w:val="0"/>
              <w:marTop w:val="0"/>
              <w:marBottom w:val="0"/>
              <w:divBdr>
                <w:top w:val="none" w:sz="0" w:space="0" w:color="auto"/>
                <w:left w:val="none" w:sz="0" w:space="0" w:color="auto"/>
                <w:bottom w:val="none" w:sz="0" w:space="0" w:color="auto"/>
                <w:right w:val="none" w:sz="0" w:space="0" w:color="auto"/>
              </w:divBdr>
            </w:div>
            <w:div w:id="1081102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4371">
      <w:bodyDiv w:val="1"/>
      <w:marLeft w:val="0"/>
      <w:marRight w:val="0"/>
      <w:marTop w:val="0"/>
      <w:marBottom w:val="0"/>
      <w:divBdr>
        <w:top w:val="none" w:sz="0" w:space="0" w:color="auto"/>
        <w:left w:val="none" w:sz="0" w:space="0" w:color="auto"/>
        <w:bottom w:val="none" w:sz="0" w:space="0" w:color="auto"/>
        <w:right w:val="none" w:sz="0" w:space="0" w:color="auto"/>
      </w:divBdr>
      <w:divsChild>
        <w:div w:id="885720435">
          <w:marLeft w:val="0"/>
          <w:marRight w:val="0"/>
          <w:marTop w:val="0"/>
          <w:marBottom w:val="0"/>
          <w:divBdr>
            <w:top w:val="none" w:sz="0" w:space="0" w:color="auto"/>
            <w:left w:val="none" w:sz="0" w:space="0" w:color="auto"/>
            <w:bottom w:val="none" w:sz="0" w:space="0" w:color="auto"/>
            <w:right w:val="none" w:sz="0" w:space="0" w:color="auto"/>
          </w:divBdr>
        </w:div>
        <w:div w:id="359743848">
          <w:marLeft w:val="0"/>
          <w:marRight w:val="0"/>
          <w:marTop w:val="150"/>
          <w:marBottom w:val="0"/>
          <w:divBdr>
            <w:top w:val="none" w:sz="0" w:space="0" w:color="auto"/>
            <w:left w:val="none" w:sz="0" w:space="0" w:color="auto"/>
            <w:bottom w:val="none" w:sz="0" w:space="0" w:color="auto"/>
            <w:right w:val="none" w:sz="0" w:space="0" w:color="auto"/>
          </w:divBdr>
          <w:divsChild>
            <w:div w:id="500893103">
              <w:marLeft w:val="1155"/>
              <w:marRight w:val="0"/>
              <w:marTop w:val="0"/>
              <w:marBottom w:val="0"/>
              <w:divBdr>
                <w:top w:val="none" w:sz="0" w:space="0" w:color="auto"/>
                <w:left w:val="none" w:sz="0" w:space="0" w:color="auto"/>
                <w:bottom w:val="none" w:sz="0" w:space="0" w:color="auto"/>
                <w:right w:val="none" w:sz="0" w:space="0" w:color="auto"/>
              </w:divBdr>
            </w:div>
            <w:div w:id="654992758">
              <w:marLeft w:val="1155"/>
              <w:marRight w:val="0"/>
              <w:marTop w:val="0"/>
              <w:marBottom w:val="0"/>
              <w:divBdr>
                <w:top w:val="none" w:sz="0" w:space="0" w:color="auto"/>
                <w:left w:val="none" w:sz="0" w:space="0" w:color="auto"/>
                <w:bottom w:val="none" w:sz="0" w:space="0" w:color="auto"/>
                <w:right w:val="none" w:sz="0" w:space="0" w:color="auto"/>
              </w:divBdr>
            </w:div>
            <w:div w:id="395979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0277">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447248">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5610">
      <w:bodyDiv w:val="1"/>
      <w:marLeft w:val="0"/>
      <w:marRight w:val="0"/>
      <w:marTop w:val="0"/>
      <w:marBottom w:val="0"/>
      <w:divBdr>
        <w:top w:val="none" w:sz="0" w:space="0" w:color="auto"/>
        <w:left w:val="none" w:sz="0" w:space="0" w:color="auto"/>
        <w:bottom w:val="none" w:sz="0" w:space="0" w:color="auto"/>
        <w:right w:val="none" w:sz="0" w:space="0" w:color="auto"/>
      </w:divBdr>
      <w:divsChild>
        <w:div w:id="150875395">
          <w:marLeft w:val="0"/>
          <w:marRight w:val="0"/>
          <w:marTop w:val="0"/>
          <w:marBottom w:val="0"/>
          <w:divBdr>
            <w:top w:val="none" w:sz="0" w:space="0" w:color="auto"/>
            <w:left w:val="none" w:sz="0" w:space="0" w:color="auto"/>
            <w:bottom w:val="none" w:sz="0" w:space="0" w:color="auto"/>
            <w:right w:val="none" w:sz="0" w:space="0" w:color="auto"/>
          </w:divBdr>
        </w:div>
        <w:div w:id="896940251">
          <w:marLeft w:val="0"/>
          <w:marRight w:val="0"/>
          <w:marTop w:val="150"/>
          <w:marBottom w:val="0"/>
          <w:divBdr>
            <w:top w:val="none" w:sz="0" w:space="0" w:color="auto"/>
            <w:left w:val="none" w:sz="0" w:space="0" w:color="auto"/>
            <w:bottom w:val="none" w:sz="0" w:space="0" w:color="auto"/>
            <w:right w:val="none" w:sz="0" w:space="0" w:color="auto"/>
          </w:divBdr>
          <w:divsChild>
            <w:div w:id="912547990">
              <w:marLeft w:val="1155"/>
              <w:marRight w:val="0"/>
              <w:marTop w:val="0"/>
              <w:marBottom w:val="0"/>
              <w:divBdr>
                <w:top w:val="none" w:sz="0" w:space="0" w:color="auto"/>
                <w:left w:val="none" w:sz="0" w:space="0" w:color="auto"/>
                <w:bottom w:val="none" w:sz="0" w:space="0" w:color="auto"/>
                <w:right w:val="none" w:sz="0" w:space="0" w:color="auto"/>
              </w:divBdr>
            </w:div>
            <w:div w:id="26562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51258">
      <w:bodyDiv w:val="1"/>
      <w:marLeft w:val="0"/>
      <w:marRight w:val="0"/>
      <w:marTop w:val="0"/>
      <w:marBottom w:val="0"/>
      <w:divBdr>
        <w:top w:val="none" w:sz="0" w:space="0" w:color="auto"/>
        <w:left w:val="none" w:sz="0" w:space="0" w:color="auto"/>
        <w:bottom w:val="none" w:sz="0" w:space="0" w:color="auto"/>
        <w:right w:val="none" w:sz="0" w:space="0" w:color="auto"/>
      </w:divBdr>
      <w:divsChild>
        <w:div w:id="1699574979">
          <w:marLeft w:val="0"/>
          <w:marRight w:val="0"/>
          <w:marTop w:val="0"/>
          <w:marBottom w:val="0"/>
          <w:divBdr>
            <w:top w:val="none" w:sz="0" w:space="0" w:color="auto"/>
            <w:left w:val="none" w:sz="0" w:space="0" w:color="auto"/>
            <w:bottom w:val="none" w:sz="0" w:space="0" w:color="auto"/>
            <w:right w:val="none" w:sz="0" w:space="0" w:color="auto"/>
          </w:divBdr>
        </w:div>
        <w:div w:id="301008574">
          <w:marLeft w:val="0"/>
          <w:marRight w:val="0"/>
          <w:marTop w:val="150"/>
          <w:marBottom w:val="0"/>
          <w:divBdr>
            <w:top w:val="none" w:sz="0" w:space="0" w:color="auto"/>
            <w:left w:val="none" w:sz="0" w:space="0" w:color="auto"/>
            <w:bottom w:val="none" w:sz="0" w:space="0" w:color="auto"/>
            <w:right w:val="none" w:sz="0" w:space="0" w:color="auto"/>
          </w:divBdr>
          <w:divsChild>
            <w:div w:id="1636259133">
              <w:marLeft w:val="1155"/>
              <w:marRight w:val="0"/>
              <w:marTop w:val="0"/>
              <w:marBottom w:val="0"/>
              <w:divBdr>
                <w:top w:val="none" w:sz="0" w:space="0" w:color="auto"/>
                <w:left w:val="none" w:sz="0" w:space="0" w:color="auto"/>
                <w:bottom w:val="none" w:sz="0" w:space="0" w:color="auto"/>
                <w:right w:val="none" w:sz="0" w:space="0" w:color="auto"/>
              </w:divBdr>
            </w:div>
            <w:div w:id="344286406">
              <w:marLeft w:val="1155"/>
              <w:marRight w:val="0"/>
              <w:marTop w:val="0"/>
              <w:marBottom w:val="0"/>
              <w:divBdr>
                <w:top w:val="none" w:sz="0" w:space="0" w:color="auto"/>
                <w:left w:val="none" w:sz="0" w:space="0" w:color="auto"/>
                <w:bottom w:val="none" w:sz="0" w:space="0" w:color="auto"/>
                <w:right w:val="none" w:sz="0" w:space="0" w:color="auto"/>
              </w:divBdr>
            </w:div>
            <w:div w:id="34894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5411">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2864">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098030">
      <w:bodyDiv w:val="1"/>
      <w:marLeft w:val="0"/>
      <w:marRight w:val="0"/>
      <w:marTop w:val="0"/>
      <w:marBottom w:val="0"/>
      <w:divBdr>
        <w:top w:val="none" w:sz="0" w:space="0" w:color="auto"/>
        <w:left w:val="none" w:sz="0" w:space="0" w:color="auto"/>
        <w:bottom w:val="none" w:sz="0" w:space="0" w:color="auto"/>
        <w:right w:val="none" w:sz="0" w:space="0" w:color="auto"/>
      </w:divBdr>
    </w:div>
    <w:div w:id="1008140645">
      <w:bodyDiv w:val="1"/>
      <w:marLeft w:val="0"/>
      <w:marRight w:val="0"/>
      <w:marTop w:val="0"/>
      <w:marBottom w:val="0"/>
      <w:divBdr>
        <w:top w:val="none" w:sz="0" w:space="0" w:color="auto"/>
        <w:left w:val="none" w:sz="0" w:space="0" w:color="auto"/>
        <w:bottom w:val="none" w:sz="0" w:space="0" w:color="auto"/>
        <w:right w:val="none" w:sz="0" w:space="0" w:color="auto"/>
      </w:divBdr>
      <w:divsChild>
        <w:div w:id="1346054027">
          <w:marLeft w:val="0"/>
          <w:marRight w:val="0"/>
          <w:marTop w:val="0"/>
          <w:marBottom w:val="0"/>
          <w:divBdr>
            <w:top w:val="none" w:sz="0" w:space="0" w:color="auto"/>
            <w:left w:val="none" w:sz="0" w:space="0" w:color="auto"/>
            <w:bottom w:val="none" w:sz="0" w:space="0" w:color="auto"/>
            <w:right w:val="none" w:sz="0" w:space="0" w:color="auto"/>
          </w:divBdr>
        </w:div>
        <w:div w:id="619141268">
          <w:marLeft w:val="0"/>
          <w:marRight w:val="0"/>
          <w:marTop w:val="150"/>
          <w:marBottom w:val="0"/>
          <w:divBdr>
            <w:top w:val="none" w:sz="0" w:space="0" w:color="auto"/>
            <w:left w:val="none" w:sz="0" w:space="0" w:color="auto"/>
            <w:bottom w:val="none" w:sz="0" w:space="0" w:color="auto"/>
            <w:right w:val="none" w:sz="0" w:space="0" w:color="auto"/>
          </w:divBdr>
          <w:divsChild>
            <w:div w:id="195236281">
              <w:marLeft w:val="1155"/>
              <w:marRight w:val="0"/>
              <w:marTop w:val="0"/>
              <w:marBottom w:val="0"/>
              <w:divBdr>
                <w:top w:val="none" w:sz="0" w:space="0" w:color="auto"/>
                <w:left w:val="none" w:sz="0" w:space="0" w:color="auto"/>
                <w:bottom w:val="none" w:sz="0" w:space="0" w:color="auto"/>
                <w:right w:val="none" w:sz="0" w:space="0" w:color="auto"/>
              </w:divBdr>
            </w:div>
            <w:div w:id="1804687897">
              <w:marLeft w:val="1155"/>
              <w:marRight w:val="0"/>
              <w:marTop w:val="0"/>
              <w:marBottom w:val="0"/>
              <w:divBdr>
                <w:top w:val="none" w:sz="0" w:space="0" w:color="auto"/>
                <w:left w:val="none" w:sz="0" w:space="0" w:color="auto"/>
                <w:bottom w:val="none" w:sz="0" w:space="0" w:color="auto"/>
                <w:right w:val="none" w:sz="0" w:space="0" w:color="auto"/>
              </w:divBdr>
            </w:div>
            <w:div w:id="450325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02414">
      <w:bodyDiv w:val="1"/>
      <w:marLeft w:val="0"/>
      <w:marRight w:val="0"/>
      <w:marTop w:val="0"/>
      <w:marBottom w:val="0"/>
      <w:divBdr>
        <w:top w:val="none" w:sz="0" w:space="0" w:color="auto"/>
        <w:left w:val="none" w:sz="0" w:space="0" w:color="auto"/>
        <w:bottom w:val="none" w:sz="0" w:space="0" w:color="auto"/>
        <w:right w:val="none" w:sz="0" w:space="0" w:color="auto"/>
      </w:divBdr>
      <w:divsChild>
        <w:div w:id="1990404162">
          <w:marLeft w:val="0"/>
          <w:marRight w:val="0"/>
          <w:marTop w:val="0"/>
          <w:marBottom w:val="0"/>
          <w:divBdr>
            <w:top w:val="none" w:sz="0" w:space="0" w:color="auto"/>
            <w:left w:val="none" w:sz="0" w:space="0" w:color="auto"/>
            <w:bottom w:val="none" w:sz="0" w:space="0" w:color="auto"/>
            <w:right w:val="none" w:sz="0" w:space="0" w:color="auto"/>
          </w:divBdr>
        </w:div>
        <w:div w:id="1831288808">
          <w:marLeft w:val="0"/>
          <w:marRight w:val="0"/>
          <w:marTop w:val="150"/>
          <w:marBottom w:val="0"/>
          <w:divBdr>
            <w:top w:val="none" w:sz="0" w:space="0" w:color="auto"/>
            <w:left w:val="none" w:sz="0" w:space="0" w:color="auto"/>
            <w:bottom w:val="none" w:sz="0" w:space="0" w:color="auto"/>
            <w:right w:val="none" w:sz="0" w:space="0" w:color="auto"/>
          </w:divBdr>
          <w:divsChild>
            <w:div w:id="1782411995">
              <w:marLeft w:val="1155"/>
              <w:marRight w:val="0"/>
              <w:marTop w:val="0"/>
              <w:marBottom w:val="0"/>
              <w:divBdr>
                <w:top w:val="none" w:sz="0" w:space="0" w:color="auto"/>
                <w:left w:val="none" w:sz="0" w:space="0" w:color="auto"/>
                <w:bottom w:val="none" w:sz="0" w:space="0" w:color="auto"/>
                <w:right w:val="none" w:sz="0" w:space="0" w:color="auto"/>
              </w:divBdr>
            </w:div>
            <w:div w:id="2018847549">
              <w:marLeft w:val="1155"/>
              <w:marRight w:val="0"/>
              <w:marTop w:val="0"/>
              <w:marBottom w:val="0"/>
              <w:divBdr>
                <w:top w:val="none" w:sz="0" w:space="0" w:color="auto"/>
                <w:left w:val="none" w:sz="0" w:space="0" w:color="auto"/>
                <w:bottom w:val="none" w:sz="0" w:space="0" w:color="auto"/>
                <w:right w:val="none" w:sz="0" w:space="0" w:color="auto"/>
              </w:divBdr>
            </w:div>
            <w:div w:id="1372878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0453">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18493">
      <w:bodyDiv w:val="1"/>
      <w:marLeft w:val="0"/>
      <w:marRight w:val="0"/>
      <w:marTop w:val="0"/>
      <w:marBottom w:val="0"/>
      <w:divBdr>
        <w:top w:val="none" w:sz="0" w:space="0" w:color="auto"/>
        <w:left w:val="none" w:sz="0" w:space="0" w:color="auto"/>
        <w:bottom w:val="none" w:sz="0" w:space="0" w:color="auto"/>
        <w:right w:val="none" w:sz="0" w:space="0" w:color="auto"/>
      </w:divBdr>
      <w:divsChild>
        <w:div w:id="1437630275">
          <w:marLeft w:val="0"/>
          <w:marRight w:val="0"/>
          <w:marTop w:val="0"/>
          <w:marBottom w:val="0"/>
          <w:divBdr>
            <w:top w:val="none" w:sz="0" w:space="0" w:color="auto"/>
            <w:left w:val="none" w:sz="0" w:space="0" w:color="auto"/>
            <w:bottom w:val="none" w:sz="0" w:space="0" w:color="auto"/>
            <w:right w:val="none" w:sz="0" w:space="0" w:color="auto"/>
          </w:divBdr>
        </w:div>
        <w:div w:id="2112775447">
          <w:marLeft w:val="0"/>
          <w:marRight w:val="0"/>
          <w:marTop w:val="150"/>
          <w:marBottom w:val="0"/>
          <w:divBdr>
            <w:top w:val="none" w:sz="0" w:space="0" w:color="auto"/>
            <w:left w:val="none" w:sz="0" w:space="0" w:color="auto"/>
            <w:bottom w:val="none" w:sz="0" w:space="0" w:color="auto"/>
            <w:right w:val="none" w:sz="0" w:space="0" w:color="auto"/>
          </w:divBdr>
          <w:divsChild>
            <w:div w:id="1663117865">
              <w:marLeft w:val="1155"/>
              <w:marRight w:val="0"/>
              <w:marTop w:val="0"/>
              <w:marBottom w:val="0"/>
              <w:divBdr>
                <w:top w:val="none" w:sz="0" w:space="0" w:color="auto"/>
                <w:left w:val="none" w:sz="0" w:space="0" w:color="auto"/>
                <w:bottom w:val="none" w:sz="0" w:space="0" w:color="auto"/>
                <w:right w:val="none" w:sz="0" w:space="0" w:color="auto"/>
              </w:divBdr>
            </w:div>
            <w:div w:id="2066635772">
              <w:marLeft w:val="1155"/>
              <w:marRight w:val="0"/>
              <w:marTop w:val="0"/>
              <w:marBottom w:val="0"/>
              <w:divBdr>
                <w:top w:val="none" w:sz="0" w:space="0" w:color="auto"/>
                <w:left w:val="none" w:sz="0" w:space="0" w:color="auto"/>
                <w:bottom w:val="none" w:sz="0" w:space="0" w:color="auto"/>
                <w:right w:val="none" w:sz="0" w:space="0" w:color="auto"/>
              </w:divBdr>
            </w:div>
            <w:div w:id="1759667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251470">
      <w:bodyDiv w:val="1"/>
      <w:marLeft w:val="0"/>
      <w:marRight w:val="0"/>
      <w:marTop w:val="0"/>
      <w:marBottom w:val="0"/>
      <w:divBdr>
        <w:top w:val="none" w:sz="0" w:space="0" w:color="auto"/>
        <w:left w:val="none" w:sz="0" w:space="0" w:color="auto"/>
        <w:bottom w:val="none" w:sz="0" w:space="0" w:color="auto"/>
        <w:right w:val="none" w:sz="0" w:space="0" w:color="auto"/>
      </w:divBdr>
      <w:divsChild>
        <w:div w:id="1775318617">
          <w:marLeft w:val="0"/>
          <w:marRight w:val="0"/>
          <w:marTop w:val="0"/>
          <w:marBottom w:val="0"/>
          <w:divBdr>
            <w:top w:val="none" w:sz="0" w:space="0" w:color="auto"/>
            <w:left w:val="none" w:sz="0" w:space="0" w:color="auto"/>
            <w:bottom w:val="none" w:sz="0" w:space="0" w:color="auto"/>
            <w:right w:val="none" w:sz="0" w:space="0" w:color="auto"/>
          </w:divBdr>
        </w:div>
        <w:div w:id="645205835">
          <w:marLeft w:val="0"/>
          <w:marRight w:val="0"/>
          <w:marTop w:val="150"/>
          <w:marBottom w:val="0"/>
          <w:divBdr>
            <w:top w:val="none" w:sz="0" w:space="0" w:color="auto"/>
            <w:left w:val="none" w:sz="0" w:space="0" w:color="auto"/>
            <w:bottom w:val="none" w:sz="0" w:space="0" w:color="auto"/>
            <w:right w:val="none" w:sz="0" w:space="0" w:color="auto"/>
          </w:divBdr>
          <w:divsChild>
            <w:div w:id="29380868">
              <w:marLeft w:val="1155"/>
              <w:marRight w:val="0"/>
              <w:marTop w:val="0"/>
              <w:marBottom w:val="0"/>
              <w:divBdr>
                <w:top w:val="none" w:sz="0" w:space="0" w:color="auto"/>
                <w:left w:val="none" w:sz="0" w:space="0" w:color="auto"/>
                <w:bottom w:val="none" w:sz="0" w:space="0" w:color="auto"/>
                <w:right w:val="none" w:sz="0" w:space="0" w:color="auto"/>
              </w:divBdr>
            </w:div>
            <w:div w:id="853768908">
              <w:marLeft w:val="1155"/>
              <w:marRight w:val="0"/>
              <w:marTop w:val="0"/>
              <w:marBottom w:val="0"/>
              <w:divBdr>
                <w:top w:val="none" w:sz="0" w:space="0" w:color="auto"/>
                <w:left w:val="none" w:sz="0" w:space="0" w:color="auto"/>
                <w:bottom w:val="none" w:sz="0" w:space="0" w:color="auto"/>
                <w:right w:val="none" w:sz="0" w:space="0" w:color="auto"/>
              </w:divBdr>
            </w:div>
            <w:div w:id="343941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142245">
      <w:bodyDiv w:val="1"/>
      <w:marLeft w:val="0"/>
      <w:marRight w:val="0"/>
      <w:marTop w:val="0"/>
      <w:marBottom w:val="0"/>
      <w:divBdr>
        <w:top w:val="none" w:sz="0" w:space="0" w:color="auto"/>
        <w:left w:val="none" w:sz="0" w:space="0" w:color="auto"/>
        <w:bottom w:val="none" w:sz="0" w:space="0" w:color="auto"/>
        <w:right w:val="none" w:sz="0" w:space="0" w:color="auto"/>
      </w:divBdr>
      <w:divsChild>
        <w:div w:id="1283996085">
          <w:marLeft w:val="0"/>
          <w:marRight w:val="0"/>
          <w:marTop w:val="0"/>
          <w:marBottom w:val="0"/>
          <w:divBdr>
            <w:top w:val="none" w:sz="0" w:space="0" w:color="auto"/>
            <w:left w:val="none" w:sz="0" w:space="0" w:color="auto"/>
            <w:bottom w:val="none" w:sz="0" w:space="0" w:color="auto"/>
            <w:right w:val="none" w:sz="0" w:space="0" w:color="auto"/>
          </w:divBdr>
        </w:div>
        <w:div w:id="309411579">
          <w:marLeft w:val="0"/>
          <w:marRight w:val="0"/>
          <w:marTop w:val="150"/>
          <w:marBottom w:val="0"/>
          <w:divBdr>
            <w:top w:val="none" w:sz="0" w:space="0" w:color="auto"/>
            <w:left w:val="none" w:sz="0" w:space="0" w:color="auto"/>
            <w:bottom w:val="none" w:sz="0" w:space="0" w:color="auto"/>
            <w:right w:val="none" w:sz="0" w:space="0" w:color="auto"/>
          </w:divBdr>
          <w:divsChild>
            <w:div w:id="941886239">
              <w:marLeft w:val="1155"/>
              <w:marRight w:val="0"/>
              <w:marTop w:val="0"/>
              <w:marBottom w:val="0"/>
              <w:divBdr>
                <w:top w:val="none" w:sz="0" w:space="0" w:color="auto"/>
                <w:left w:val="none" w:sz="0" w:space="0" w:color="auto"/>
                <w:bottom w:val="none" w:sz="0" w:space="0" w:color="auto"/>
                <w:right w:val="none" w:sz="0" w:space="0" w:color="auto"/>
              </w:divBdr>
            </w:div>
            <w:div w:id="484325276">
              <w:marLeft w:val="1155"/>
              <w:marRight w:val="0"/>
              <w:marTop w:val="0"/>
              <w:marBottom w:val="0"/>
              <w:divBdr>
                <w:top w:val="none" w:sz="0" w:space="0" w:color="auto"/>
                <w:left w:val="none" w:sz="0" w:space="0" w:color="auto"/>
                <w:bottom w:val="none" w:sz="0" w:space="0" w:color="auto"/>
                <w:right w:val="none" w:sz="0" w:space="0" w:color="auto"/>
              </w:divBdr>
            </w:div>
            <w:div w:id="180777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3844386">
      <w:bodyDiv w:val="1"/>
      <w:marLeft w:val="0"/>
      <w:marRight w:val="0"/>
      <w:marTop w:val="0"/>
      <w:marBottom w:val="0"/>
      <w:divBdr>
        <w:top w:val="none" w:sz="0" w:space="0" w:color="auto"/>
        <w:left w:val="none" w:sz="0" w:space="0" w:color="auto"/>
        <w:bottom w:val="none" w:sz="0" w:space="0" w:color="auto"/>
        <w:right w:val="none" w:sz="0" w:space="0" w:color="auto"/>
      </w:divBdr>
    </w:div>
    <w:div w:id="1013997732">
      <w:bodyDiv w:val="1"/>
      <w:marLeft w:val="0"/>
      <w:marRight w:val="0"/>
      <w:marTop w:val="0"/>
      <w:marBottom w:val="0"/>
      <w:divBdr>
        <w:top w:val="none" w:sz="0" w:space="0" w:color="auto"/>
        <w:left w:val="none" w:sz="0" w:space="0" w:color="auto"/>
        <w:bottom w:val="none" w:sz="0" w:space="0" w:color="auto"/>
        <w:right w:val="none" w:sz="0" w:space="0" w:color="auto"/>
      </w:divBdr>
      <w:divsChild>
        <w:div w:id="1829438470">
          <w:marLeft w:val="0"/>
          <w:marRight w:val="0"/>
          <w:marTop w:val="0"/>
          <w:marBottom w:val="0"/>
          <w:divBdr>
            <w:top w:val="none" w:sz="0" w:space="0" w:color="auto"/>
            <w:left w:val="none" w:sz="0" w:space="0" w:color="auto"/>
            <w:bottom w:val="none" w:sz="0" w:space="0" w:color="auto"/>
            <w:right w:val="none" w:sz="0" w:space="0" w:color="auto"/>
          </w:divBdr>
        </w:div>
        <w:div w:id="606043283">
          <w:marLeft w:val="0"/>
          <w:marRight w:val="0"/>
          <w:marTop w:val="150"/>
          <w:marBottom w:val="0"/>
          <w:divBdr>
            <w:top w:val="none" w:sz="0" w:space="0" w:color="auto"/>
            <w:left w:val="none" w:sz="0" w:space="0" w:color="auto"/>
            <w:bottom w:val="none" w:sz="0" w:space="0" w:color="auto"/>
            <w:right w:val="none" w:sz="0" w:space="0" w:color="auto"/>
          </w:divBdr>
          <w:divsChild>
            <w:div w:id="1163273570">
              <w:marLeft w:val="1155"/>
              <w:marRight w:val="0"/>
              <w:marTop w:val="0"/>
              <w:marBottom w:val="0"/>
              <w:divBdr>
                <w:top w:val="none" w:sz="0" w:space="0" w:color="auto"/>
                <w:left w:val="none" w:sz="0" w:space="0" w:color="auto"/>
                <w:bottom w:val="none" w:sz="0" w:space="0" w:color="auto"/>
                <w:right w:val="none" w:sz="0" w:space="0" w:color="auto"/>
              </w:divBdr>
            </w:div>
            <w:div w:id="720593805">
              <w:marLeft w:val="1155"/>
              <w:marRight w:val="0"/>
              <w:marTop w:val="0"/>
              <w:marBottom w:val="0"/>
              <w:divBdr>
                <w:top w:val="none" w:sz="0" w:space="0" w:color="auto"/>
                <w:left w:val="none" w:sz="0" w:space="0" w:color="auto"/>
                <w:bottom w:val="none" w:sz="0" w:space="0" w:color="auto"/>
                <w:right w:val="none" w:sz="0" w:space="0" w:color="auto"/>
              </w:divBdr>
            </w:div>
            <w:div w:id="1310087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039288">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380244">
      <w:bodyDiv w:val="1"/>
      <w:marLeft w:val="0"/>
      <w:marRight w:val="0"/>
      <w:marTop w:val="0"/>
      <w:marBottom w:val="0"/>
      <w:divBdr>
        <w:top w:val="none" w:sz="0" w:space="0" w:color="auto"/>
        <w:left w:val="none" w:sz="0" w:space="0" w:color="auto"/>
        <w:bottom w:val="none" w:sz="0" w:space="0" w:color="auto"/>
        <w:right w:val="none" w:sz="0" w:space="0" w:color="auto"/>
      </w:divBdr>
      <w:divsChild>
        <w:div w:id="1341086235">
          <w:marLeft w:val="0"/>
          <w:marRight w:val="0"/>
          <w:marTop w:val="0"/>
          <w:marBottom w:val="0"/>
          <w:divBdr>
            <w:top w:val="none" w:sz="0" w:space="0" w:color="auto"/>
            <w:left w:val="none" w:sz="0" w:space="0" w:color="auto"/>
            <w:bottom w:val="none" w:sz="0" w:space="0" w:color="auto"/>
            <w:right w:val="none" w:sz="0" w:space="0" w:color="auto"/>
          </w:divBdr>
        </w:div>
        <w:div w:id="1825858068">
          <w:marLeft w:val="0"/>
          <w:marRight w:val="0"/>
          <w:marTop w:val="150"/>
          <w:marBottom w:val="0"/>
          <w:divBdr>
            <w:top w:val="none" w:sz="0" w:space="0" w:color="auto"/>
            <w:left w:val="none" w:sz="0" w:space="0" w:color="auto"/>
            <w:bottom w:val="none" w:sz="0" w:space="0" w:color="auto"/>
            <w:right w:val="none" w:sz="0" w:space="0" w:color="auto"/>
          </w:divBdr>
          <w:divsChild>
            <w:div w:id="859397641">
              <w:marLeft w:val="1155"/>
              <w:marRight w:val="0"/>
              <w:marTop w:val="0"/>
              <w:marBottom w:val="0"/>
              <w:divBdr>
                <w:top w:val="none" w:sz="0" w:space="0" w:color="auto"/>
                <w:left w:val="none" w:sz="0" w:space="0" w:color="auto"/>
                <w:bottom w:val="none" w:sz="0" w:space="0" w:color="auto"/>
                <w:right w:val="none" w:sz="0" w:space="0" w:color="auto"/>
              </w:divBdr>
            </w:div>
            <w:div w:id="491944251">
              <w:marLeft w:val="1155"/>
              <w:marRight w:val="0"/>
              <w:marTop w:val="0"/>
              <w:marBottom w:val="0"/>
              <w:divBdr>
                <w:top w:val="none" w:sz="0" w:space="0" w:color="auto"/>
                <w:left w:val="none" w:sz="0" w:space="0" w:color="auto"/>
                <w:bottom w:val="none" w:sz="0" w:space="0" w:color="auto"/>
                <w:right w:val="none" w:sz="0" w:space="0" w:color="auto"/>
              </w:divBdr>
            </w:div>
            <w:div w:id="200057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23107">
      <w:bodyDiv w:val="1"/>
      <w:marLeft w:val="0"/>
      <w:marRight w:val="0"/>
      <w:marTop w:val="0"/>
      <w:marBottom w:val="0"/>
      <w:divBdr>
        <w:top w:val="none" w:sz="0" w:space="0" w:color="auto"/>
        <w:left w:val="none" w:sz="0" w:space="0" w:color="auto"/>
        <w:bottom w:val="none" w:sz="0" w:space="0" w:color="auto"/>
        <w:right w:val="none" w:sz="0" w:space="0" w:color="auto"/>
      </w:divBdr>
      <w:divsChild>
        <w:div w:id="720905966">
          <w:marLeft w:val="0"/>
          <w:marRight w:val="0"/>
          <w:marTop w:val="0"/>
          <w:marBottom w:val="0"/>
          <w:divBdr>
            <w:top w:val="none" w:sz="0" w:space="0" w:color="auto"/>
            <w:left w:val="none" w:sz="0" w:space="0" w:color="auto"/>
            <w:bottom w:val="none" w:sz="0" w:space="0" w:color="auto"/>
            <w:right w:val="none" w:sz="0" w:space="0" w:color="auto"/>
          </w:divBdr>
        </w:div>
        <w:div w:id="197474743">
          <w:marLeft w:val="0"/>
          <w:marRight w:val="0"/>
          <w:marTop w:val="150"/>
          <w:marBottom w:val="0"/>
          <w:divBdr>
            <w:top w:val="none" w:sz="0" w:space="0" w:color="auto"/>
            <w:left w:val="none" w:sz="0" w:space="0" w:color="auto"/>
            <w:bottom w:val="none" w:sz="0" w:space="0" w:color="auto"/>
            <w:right w:val="none" w:sz="0" w:space="0" w:color="auto"/>
          </w:divBdr>
          <w:divsChild>
            <w:div w:id="1674213293">
              <w:marLeft w:val="1155"/>
              <w:marRight w:val="0"/>
              <w:marTop w:val="0"/>
              <w:marBottom w:val="0"/>
              <w:divBdr>
                <w:top w:val="none" w:sz="0" w:space="0" w:color="auto"/>
                <w:left w:val="none" w:sz="0" w:space="0" w:color="auto"/>
                <w:bottom w:val="none" w:sz="0" w:space="0" w:color="auto"/>
                <w:right w:val="none" w:sz="0" w:space="0" w:color="auto"/>
              </w:divBdr>
            </w:div>
            <w:div w:id="1505775973">
              <w:marLeft w:val="1155"/>
              <w:marRight w:val="0"/>
              <w:marTop w:val="0"/>
              <w:marBottom w:val="0"/>
              <w:divBdr>
                <w:top w:val="none" w:sz="0" w:space="0" w:color="auto"/>
                <w:left w:val="none" w:sz="0" w:space="0" w:color="auto"/>
                <w:bottom w:val="none" w:sz="0" w:space="0" w:color="auto"/>
                <w:right w:val="none" w:sz="0" w:space="0" w:color="auto"/>
              </w:divBdr>
            </w:div>
            <w:div w:id="990141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18531">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95953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19526">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847018">
      <w:bodyDiv w:val="1"/>
      <w:marLeft w:val="0"/>
      <w:marRight w:val="0"/>
      <w:marTop w:val="0"/>
      <w:marBottom w:val="0"/>
      <w:divBdr>
        <w:top w:val="none" w:sz="0" w:space="0" w:color="auto"/>
        <w:left w:val="none" w:sz="0" w:space="0" w:color="auto"/>
        <w:bottom w:val="none" w:sz="0" w:space="0" w:color="auto"/>
        <w:right w:val="none" w:sz="0" w:space="0" w:color="auto"/>
      </w:divBdr>
      <w:divsChild>
        <w:div w:id="901797328">
          <w:marLeft w:val="0"/>
          <w:marRight w:val="0"/>
          <w:marTop w:val="0"/>
          <w:marBottom w:val="0"/>
          <w:divBdr>
            <w:top w:val="none" w:sz="0" w:space="0" w:color="auto"/>
            <w:left w:val="none" w:sz="0" w:space="0" w:color="auto"/>
            <w:bottom w:val="none" w:sz="0" w:space="0" w:color="auto"/>
            <w:right w:val="none" w:sz="0" w:space="0" w:color="auto"/>
          </w:divBdr>
        </w:div>
        <w:div w:id="928343355">
          <w:marLeft w:val="0"/>
          <w:marRight w:val="0"/>
          <w:marTop w:val="150"/>
          <w:marBottom w:val="0"/>
          <w:divBdr>
            <w:top w:val="none" w:sz="0" w:space="0" w:color="auto"/>
            <w:left w:val="none" w:sz="0" w:space="0" w:color="auto"/>
            <w:bottom w:val="none" w:sz="0" w:space="0" w:color="auto"/>
            <w:right w:val="none" w:sz="0" w:space="0" w:color="auto"/>
          </w:divBdr>
          <w:divsChild>
            <w:div w:id="1216311417">
              <w:marLeft w:val="1155"/>
              <w:marRight w:val="0"/>
              <w:marTop w:val="0"/>
              <w:marBottom w:val="0"/>
              <w:divBdr>
                <w:top w:val="none" w:sz="0" w:space="0" w:color="auto"/>
                <w:left w:val="none" w:sz="0" w:space="0" w:color="auto"/>
                <w:bottom w:val="none" w:sz="0" w:space="0" w:color="auto"/>
                <w:right w:val="none" w:sz="0" w:space="0" w:color="auto"/>
              </w:divBdr>
            </w:div>
            <w:div w:id="1981419892">
              <w:marLeft w:val="1155"/>
              <w:marRight w:val="0"/>
              <w:marTop w:val="0"/>
              <w:marBottom w:val="0"/>
              <w:divBdr>
                <w:top w:val="none" w:sz="0" w:space="0" w:color="auto"/>
                <w:left w:val="none" w:sz="0" w:space="0" w:color="auto"/>
                <w:bottom w:val="none" w:sz="0" w:space="0" w:color="auto"/>
                <w:right w:val="none" w:sz="0" w:space="0" w:color="auto"/>
              </w:divBdr>
            </w:div>
            <w:div w:id="436406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308955">
      <w:bodyDiv w:val="1"/>
      <w:marLeft w:val="0"/>
      <w:marRight w:val="0"/>
      <w:marTop w:val="0"/>
      <w:marBottom w:val="0"/>
      <w:divBdr>
        <w:top w:val="none" w:sz="0" w:space="0" w:color="auto"/>
        <w:left w:val="none" w:sz="0" w:space="0" w:color="auto"/>
        <w:bottom w:val="none" w:sz="0" w:space="0" w:color="auto"/>
        <w:right w:val="none" w:sz="0" w:space="0" w:color="auto"/>
      </w:divBdr>
      <w:divsChild>
        <w:div w:id="1082679251">
          <w:marLeft w:val="0"/>
          <w:marRight w:val="0"/>
          <w:marTop w:val="0"/>
          <w:marBottom w:val="0"/>
          <w:divBdr>
            <w:top w:val="none" w:sz="0" w:space="0" w:color="auto"/>
            <w:left w:val="none" w:sz="0" w:space="0" w:color="auto"/>
            <w:bottom w:val="none" w:sz="0" w:space="0" w:color="auto"/>
            <w:right w:val="none" w:sz="0" w:space="0" w:color="auto"/>
          </w:divBdr>
        </w:div>
        <w:div w:id="1080254966">
          <w:marLeft w:val="0"/>
          <w:marRight w:val="0"/>
          <w:marTop w:val="150"/>
          <w:marBottom w:val="0"/>
          <w:divBdr>
            <w:top w:val="none" w:sz="0" w:space="0" w:color="auto"/>
            <w:left w:val="none" w:sz="0" w:space="0" w:color="auto"/>
            <w:bottom w:val="none" w:sz="0" w:space="0" w:color="auto"/>
            <w:right w:val="none" w:sz="0" w:space="0" w:color="auto"/>
          </w:divBdr>
          <w:divsChild>
            <w:div w:id="1016349632">
              <w:marLeft w:val="1155"/>
              <w:marRight w:val="0"/>
              <w:marTop w:val="0"/>
              <w:marBottom w:val="0"/>
              <w:divBdr>
                <w:top w:val="none" w:sz="0" w:space="0" w:color="auto"/>
                <w:left w:val="none" w:sz="0" w:space="0" w:color="auto"/>
                <w:bottom w:val="none" w:sz="0" w:space="0" w:color="auto"/>
                <w:right w:val="none" w:sz="0" w:space="0" w:color="auto"/>
              </w:divBdr>
            </w:div>
            <w:div w:id="757990447">
              <w:marLeft w:val="1155"/>
              <w:marRight w:val="0"/>
              <w:marTop w:val="0"/>
              <w:marBottom w:val="0"/>
              <w:divBdr>
                <w:top w:val="none" w:sz="0" w:space="0" w:color="auto"/>
                <w:left w:val="none" w:sz="0" w:space="0" w:color="auto"/>
                <w:bottom w:val="none" w:sz="0" w:space="0" w:color="auto"/>
                <w:right w:val="none" w:sz="0" w:space="0" w:color="auto"/>
              </w:divBdr>
            </w:div>
            <w:div w:id="206992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461162">
      <w:bodyDiv w:val="1"/>
      <w:marLeft w:val="0"/>
      <w:marRight w:val="0"/>
      <w:marTop w:val="0"/>
      <w:marBottom w:val="0"/>
      <w:divBdr>
        <w:top w:val="none" w:sz="0" w:space="0" w:color="auto"/>
        <w:left w:val="none" w:sz="0" w:space="0" w:color="auto"/>
        <w:bottom w:val="none" w:sz="0" w:space="0" w:color="auto"/>
        <w:right w:val="none" w:sz="0" w:space="0" w:color="auto"/>
      </w:divBdr>
      <w:divsChild>
        <w:div w:id="1126388343">
          <w:marLeft w:val="0"/>
          <w:marRight w:val="0"/>
          <w:marTop w:val="0"/>
          <w:marBottom w:val="0"/>
          <w:divBdr>
            <w:top w:val="none" w:sz="0" w:space="0" w:color="auto"/>
            <w:left w:val="none" w:sz="0" w:space="0" w:color="auto"/>
            <w:bottom w:val="none" w:sz="0" w:space="0" w:color="auto"/>
            <w:right w:val="none" w:sz="0" w:space="0" w:color="auto"/>
          </w:divBdr>
        </w:div>
        <w:div w:id="263999785">
          <w:marLeft w:val="0"/>
          <w:marRight w:val="0"/>
          <w:marTop w:val="150"/>
          <w:marBottom w:val="0"/>
          <w:divBdr>
            <w:top w:val="none" w:sz="0" w:space="0" w:color="auto"/>
            <w:left w:val="none" w:sz="0" w:space="0" w:color="auto"/>
            <w:bottom w:val="none" w:sz="0" w:space="0" w:color="auto"/>
            <w:right w:val="none" w:sz="0" w:space="0" w:color="auto"/>
          </w:divBdr>
          <w:divsChild>
            <w:div w:id="1831823681">
              <w:marLeft w:val="1155"/>
              <w:marRight w:val="0"/>
              <w:marTop w:val="0"/>
              <w:marBottom w:val="0"/>
              <w:divBdr>
                <w:top w:val="none" w:sz="0" w:space="0" w:color="auto"/>
                <w:left w:val="none" w:sz="0" w:space="0" w:color="auto"/>
                <w:bottom w:val="none" w:sz="0" w:space="0" w:color="auto"/>
                <w:right w:val="none" w:sz="0" w:space="0" w:color="auto"/>
              </w:divBdr>
            </w:div>
            <w:div w:id="479226191">
              <w:marLeft w:val="1155"/>
              <w:marRight w:val="0"/>
              <w:marTop w:val="0"/>
              <w:marBottom w:val="0"/>
              <w:divBdr>
                <w:top w:val="none" w:sz="0" w:space="0" w:color="auto"/>
                <w:left w:val="none" w:sz="0" w:space="0" w:color="auto"/>
                <w:bottom w:val="none" w:sz="0" w:space="0" w:color="auto"/>
                <w:right w:val="none" w:sz="0" w:space="0" w:color="auto"/>
              </w:divBdr>
            </w:div>
            <w:div w:id="29321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889663">
      <w:bodyDiv w:val="1"/>
      <w:marLeft w:val="0"/>
      <w:marRight w:val="0"/>
      <w:marTop w:val="0"/>
      <w:marBottom w:val="0"/>
      <w:divBdr>
        <w:top w:val="none" w:sz="0" w:space="0" w:color="auto"/>
        <w:left w:val="none" w:sz="0" w:space="0" w:color="auto"/>
        <w:bottom w:val="none" w:sz="0" w:space="0" w:color="auto"/>
        <w:right w:val="none" w:sz="0" w:space="0" w:color="auto"/>
      </w:divBdr>
      <w:divsChild>
        <w:div w:id="1138261992">
          <w:marLeft w:val="0"/>
          <w:marRight w:val="0"/>
          <w:marTop w:val="0"/>
          <w:marBottom w:val="0"/>
          <w:divBdr>
            <w:top w:val="none" w:sz="0" w:space="0" w:color="auto"/>
            <w:left w:val="none" w:sz="0" w:space="0" w:color="auto"/>
            <w:bottom w:val="none" w:sz="0" w:space="0" w:color="auto"/>
            <w:right w:val="none" w:sz="0" w:space="0" w:color="auto"/>
          </w:divBdr>
        </w:div>
        <w:div w:id="925530622">
          <w:marLeft w:val="0"/>
          <w:marRight w:val="0"/>
          <w:marTop w:val="150"/>
          <w:marBottom w:val="0"/>
          <w:divBdr>
            <w:top w:val="none" w:sz="0" w:space="0" w:color="auto"/>
            <w:left w:val="none" w:sz="0" w:space="0" w:color="auto"/>
            <w:bottom w:val="none" w:sz="0" w:space="0" w:color="auto"/>
            <w:right w:val="none" w:sz="0" w:space="0" w:color="auto"/>
          </w:divBdr>
          <w:divsChild>
            <w:div w:id="1574700836">
              <w:marLeft w:val="1155"/>
              <w:marRight w:val="0"/>
              <w:marTop w:val="0"/>
              <w:marBottom w:val="0"/>
              <w:divBdr>
                <w:top w:val="none" w:sz="0" w:space="0" w:color="auto"/>
                <w:left w:val="none" w:sz="0" w:space="0" w:color="auto"/>
                <w:bottom w:val="none" w:sz="0" w:space="0" w:color="auto"/>
                <w:right w:val="none" w:sz="0" w:space="0" w:color="auto"/>
              </w:divBdr>
            </w:div>
            <w:div w:id="2054963432">
              <w:marLeft w:val="1155"/>
              <w:marRight w:val="0"/>
              <w:marTop w:val="0"/>
              <w:marBottom w:val="0"/>
              <w:divBdr>
                <w:top w:val="none" w:sz="0" w:space="0" w:color="auto"/>
                <w:left w:val="none" w:sz="0" w:space="0" w:color="auto"/>
                <w:bottom w:val="none" w:sz="0" w:space="0" w:color="auto"/>
                <w:right w:val="none" w:sz="0" w:space="0" w:color="auto"/>
              </w:divBdr>
            </w:div>
            <w:div w:id="608052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4189">
      <w:bodyDiv w:val="1"/>
      <w:marLeft w:val="0"/>
      <w:marRight w:val="0"/>
      <w:marTop w:val="0"/>
      <w:marBottom w:val="0"/>
      <w:divBdr>
        <w:top w:val="none" w:sz="0" w:space="0" w:color="auto"/>
        <w:left w:val="none" w:sz="0" w:space="0" w:color="auto"/>
        <w:bottom w:val="none" w:sz="0" w:space="0" w:color="auto"/>
        <w:right w:val="none" w:sz="0" w:space="0" w:color="auto"/>
      </w:divBdr>
      <w:divsChild>
        <w:div w:id="478888563">
          <w:marLeft w:val="0"/>
          <w:marRight w:val="0"/>
          <w:marTop w:val="0"/>
          <w:marBottom w:val="0"/>
          <w:divBdr>
            <w:top w:val="none" w:sz="0" w:space="0" w:color="auto"/>
            <w:left w:val="none" w:sz="0" w:space="0" w:color="auto"/>
            <w:bottom w:val="none" w:sz="0" w:space="0" w:color="auto"/>
            <w:right w:val="none" w:sz="0" w:space="0" w:color="auto"/>
          </w:divBdr>
        </w:div>
        <w:div w:id="1266187317">
          <w:marLeft w:val="0"/>
          <w:marRight w:val="0"/>
          <w:marTop w:val="150"/>
          <w:marBottom w:val="0"/>
          <w:divBdr>
            <w:top w:val="none" w:sz="0" w:space="0" w:color="auto"/>
            <w:left w:val="none" w:sz="0" w:space="0" w:color="auto"/>
            <w:bottom w:val="none" w:sz="0" w:space="0" w:color="auto"/>
            <w:right w:val="none" w:sz="0" w:space="0" w:color="auto"/>
          </w:divBdr>
          <w:divsChild>
            <w:div w:id="817038735">
              <w:marLeft w:val="1155"/>
              <w:marRight w:val="0"/>
              <w:marTop w:val="0"/>
              <w:marBottom w:val="0"/>
              <w:divBdr>
                <w:top w:val="none" w:sz="0" w:space="0" w:color="auto"/>
                <w:left w:val="none" w:sz="0" w:space="0" w:color="auto"/>
                <w:bottom w:val="none" w:sz="0" w:space="0" w:color="auto"/>
                <w:right w:val="none" w:sz="0" w:space="0" w:color="auto"/>
              </w:divBdr>
            </w:div>
            <w:div w:id="1225605726">
              <w:marLeft w:val="1155"/>
              <w:marRight w:val="0"/>
              <w:marTop w:val="0"/>
              <w:marBottom w:val="0"/>
              <w:divBdr>
                <w:top w:val="none" w:sz="0" w:space="0" w:color="auto"/>
                <w:left w:val="none" w:sz="0" w:space="0" w:color="auto"/>
                <w:bottom w:val="none" w:sz="0" w:space="0" w:color="auto"/>
                <w:right w:val="none" w:sz="0" w:space="0" w:color="auto"/>
              </w:divBdr>
            </w:div>
            <w:div w:id="52541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07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6899">
      <w:bodyDiv w:val="1"/>
      <w:marLeft w:val="0"/>
      <w:marRight w:val="0"/>
      <w:marTop w:val="0"/>
      <w:marBottom w:val="0"/>
      <w:divBdr>
        <w:top w:val="none" w:sz="0" w:space="0" w:color="auto"/>
        <w:left w:val="none" w:sz="0" w:space="0" w:color="auto"/>
        <w:bottom w:val="none" w:sz="0" w:space="0" w:color="auto"/>
        <w:right w:val="none" w:sz="0" w:space="0" w:color="auto"/>
      </w:divBdr>
      <w:divsChild>
        <w:div w:id="519590403">
          <w:marLeft w:val="0"/>
          <w:marRight w:val="0"/>
          <w:marTop w:val="0"/>
          <w:marBottom w:val="0"/>
          <w:divBdr>
            <w:top w:val="none" w:sz="0" w:space="0" w:color="auto"/>
            <w:left w:val="none" w:sz="0" w:space="0" w:color="auto"/>
            <w:bottom w:val="none" w:sz="0" w:space="0" w:color="auto"/>
            <w:right w:val="none" w:sz="0" w:space="0" w:color="auto"/>
          </w:divBdr>
        </w:div>
        <w:div w:id="1988322109">
          <w:marLeft w:val="0"/>
          <w:marRight w:val="0"/>
          <w:marTop w:val="150"/>
          <w:marBottom w:val="0"/>
          <w:divBdr>
            <w:top w:val="none" w:sz="0" w:space="0" w:color="auto"/>
            <w:left w:val="none" w:sz="0" w:space="0" w:color="auto"/>
            <w:bottom w:val="none" w:sz="0" w:space="0" w:color="auto"/>
            <w:right w:val="none" w:sz="0" w:space="0" w:color="auto"/>
          </w:divBdr>
          <w:divsChild>
            <w:div w:id="435638508">
              <w:marLeft w:val="1155"/>
              <w:marRight w:val="0"/>
              <w:marTop w:val="0"/>
              <w:marBottom w:val="0"/>
              <w:divBdr>
                <w:top w:val="none" w:sz="0" w:space="0" w:color="auto"/>
                <w:left w:val="none" w:sz="0" w:space="0" w:color="auto"/>
                <w:bottom w:val="none" w:sz="0" w:space="0" w:color="auto"/>
                <w:right w:val="none" w:sz="0" w:space="0" w:color="auto"/>
              </w:divBdr>
            </w:div>
            <w:div w:id="2126192922">
              <w:marLeft w:val="1155"/>
              <w:marRight w:val="0"/>
              <w:marTop w:val="0"/>
              <w:marBottom w:val="0"/>
              <w:divBdr>
                <w:top w:val="none" w:sz="0" w:space="0" w:color="auto"/>
                <w:left w:val="none" w:sz="0" w:space="0" w:color="auto"/>
                <w:bottom w:val="none" w:sz="0" w:space="0" w:color="auto"/>
                <w:right w:val="none" w:sz="0" w:space="0" w:color="auto"/>
              </w:divBdr>
            </w:div>
            <w:div w:id="93140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858310">
      <w:bodyDiv w:val="1"/>
      <w:marLeft w:val="0"/>
      <w:marRight w:val="0"/>
      <w:marTop w:val="0"/>
      <w:marBottom w:val="0"/>
      <w:divBdr>
        <w:top w:val="none" w:sz="0" w:space="0" w:color="auto"/>
        <w:left w:val="none" w:sz="0" w:space="0" w:color="auto"/>
        <w:bottom w:val="none" w:sz="0" w:space="0" w:color="auto"/>
        <w:right w:val="none" w:sz="0" w:space="0" w:color="auto"/>
      </w:divBdr>
    </w:div>
    <w:div w:id="1021929155">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1980060">
      <w:bodyDiv w:val="1"/>
      <w:marLeft w:val="0"/>
      <w:marRight w:val="0"/>
      <w:marTop w:val="0"/>
      <w:marBottom w:val="0"/>
      <w:divBdr>
        <w:top w:val="none" w:sz="0" w:space="0" w:color="auto"/>
        <w:left w:val="none" w:sz="0" w:space="0" w:color="auto"/>
        <w:bottom w:val="none" w:sz="0" w:space="0" w:color="auto"/>
        <w:right w:val="none" w:sz="0" w:space="0" w:color="auto"/>
      </w:divBdr>
      <w:divsChild>
        <w:div w:id="748236468">
          <w:marLeft w:val="0"/>
          <w:marRight w:val="0"/>
          <w:marTop w:val="0"/>
          <w:marBottom w:val="0"/>
          <w:divBdr>
            <w:top w:val="none" w:sz="0" w:space="0" w:color="auto"/>
            <w:left w:val="none" w:sz="0" w:space="0" w:color="auto"/>
            <w:bottom w:val="none" w:sz="0" w:space="0" w:color="auto"/>
            <w:right w:val="none" w:sz="0" w:space="0" w:color="auto"/>
          </w:divBdr>
        </w:div>
        <w:div w:id="904804925">
          <w:marLeft w:val="0"/>
          <w:marRight w:val="0"/>
          <w:marTop w:val="150"/>
          <w:marBottom w:val="0"/>
          <w:divBdr>
            <w:top w:val="none" w:sz="0" w:space="0" w:color="auto"/>
            <w:left w:val="none" w:sz="0" w:space="0" w:color="auto"/>
            <w:bottom w:val="none" w:sz="0" w:space="0" w:color="auto"/>
            <w:right w:val="none" w:sz="0" w:space="0" w:color="auto"/>
          </w:divBdr>
          <w:divsChild>
            <w:div w:id="1301183898">
              <w:marLeft w:val="1155"/>
              <w:marRight w:val="0"/>
              <w:marTop w:val="0"/>
              <w:marBottom w:val="0"/>
              <w:divBdr>
                <w:top w:val="none" w:sz="0" w:space="0" w:color="auto"/>
                <w:left w:val="none" w:sz="0" w:space="0" w:color="auto"/>
                <w:bottom w:val="none" w:sz="0" w:space="0" w:color="auto"/>
                <w:right w:val="none" w:sz="0" w:space="0" w:color="auto"/>
              </w:divBdr>
            </w:div>
            <w:div w:id="909390570">
              <w:marLeft w:val="1155"/>
              <w:marRight w:val="0"/>
              <w:marTop w:val="0"/>
              <w:marBottom w:val="0"/>
              <w:divBdr>
                <w:top w:val="none" w:sz="0" w:space="0" w:color="auto"/>
                <w:left w:val="none" w:sz="0" w:space="0" w:color="auto"/>
                <w:bottom w:val="none" w:sz="0" w:space="0" w:color="auto"/>
                <w:right w:val="none" w:sz="0" w:space="0" w:color="auto"/>
              </w:divBdr>
            </w:div>
            <w:div w:id="112415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051902">
      <w:bodyDiv w:val="1"/>
      <w:marLeft w:val="0"/>
      <w:marRight w:val="0"/>
      <w:marTop w:val="0"/>
      <w:marBottom w:val="0"/>
      <w:divBdr>
        <w:top w:val="none" w:sz="0" w:space="0" w:color="auto"/>
        <w:left w:val="none" w:sz="0" w:space="0" w:color="auto"/>
        <w:bottom w:val="none" w:sz="0" w:space="0" w:color="auto"/>
        <w:right w:val="none" w:sz="0" w:space="0" w:color="auto"/>
      </w:divBdr>
      <w:divsChild>
        <w:div w:id="1257517277">
          <w:marLeft w:val="0"/>
          <w:marRight w:val="0"/>
          <w:marTop w:val="0"/>
          <w:marBottom w:val="0"/>
          <w:divBdr>
            <w:top w:val="none" w:sz="0" w:space="0" w:color="auto"/>
            <w:left w:val="none" w:sz="0" w:space="0" w:color="auto"/>
            <w:bottom w:val="none" w:sz="0" w:space="0" w:color="auto"/>
            <w:right w:val="none" w:sz="0" w:space="0" w:color="auto"/>
          </w:divBdr>
        </w:div>
        <w:div w:id="2017224169">
          <w:marLeft w:val="0"/>
          <w:marRight w:val="0"/>
          <w:marTop w:val="150"/>
          <w:marBottom w:val="0"/>
          <w:divBdr>
            <w:top w:val="none" w:sz="0" w:space="0" w:color="auto"/>
            <w:left w:val="none" w:sz="0" w:space="0" w:color="auto"/>
            <w:bottom w:val="none" w:sz="0" w:space="0" w:color="auto"/>
            <w:right w:val="none" w:sz="0" w:space="0" w:color="auto"/>
          </w:divBdr>
          <w:divsChild>
            <w:div w:id="2040079980">
              <w:marLeft w:val="1155"/>
              <w:marRight w:val="0"/>
              <w:marTop w:val="0"/>
              <w:marBottom w:val="0"/>
              <w:divBdr>
                <w:top w:val="none" w:sz="0" w:space="0" w:color="auto"/>
                <w:left w:val="none" w:sz="0" w:space="0" w:color="auto"/>
                <w:bottom w:val="none" w:sz="0" w:space="0" w:color="auto"/>
                <w:right w:val="none" w:sz="0" w:space="0" w:color="auto"/>
              </w:divBdr>
            </w:div>
            <w:div w:id="554699842">
              <w:marLeft w:val="1155"/>
              <w:marRight w:val="0"/>
              <w:marTop w:val="0"/>
              <w:marBottom w:val="0"/>
              <w:divBdr>
                <w:top w:val="none" w:sz="0" w:space="0" w:color="auto"/>
                <w:left w:val="none" w:sz="0" w:space="0" w:color="auto"/>
                <w:bottom w:val="none" w:sz="0" w:space="0" w:color="auto"/>
                <w:right w:val="none" w:sz="0" w:space="0" w:color="auto"/>
              </w:divBdr>
            </w:div>
            <w:div w:id="982583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31433">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90498">
      <w:bodyDiv w:val="1"/>
      <w:marLeft w:val="0"/>
      <w:marRight w:val="0"/>
      <w:marTop w:val="0"/>
      <w:marBottom w:val="0"/>
      <w:divBdr>
        <w:top w:val="none" w:sz="0" w:space="0" w:color="auto"/>
        <w:left w:val="none" w:sz="0" w:space="0" w:color="auto"/>
        <w:bottom w:val="none" w:sz="0" w:space="0" w:color="auto"/>
        <w:right w:val="none" w:sz="0" w:space="0" w:color="auto"/>
      </w:divBdr>
      <w:divsChild>
        <w:div w:id="1198546643">
          <w:marLeft w:val="0"/>
          <w:marRight w:val="0"/>
          <w:marTop w:val="0"/>
          <w:marBottom w:val="0"/>
          <w:divBdr>
            <w:top w:val="none" w:sz="0" w:space="0" w:color="auto"/>
            <w:left w:val="none" w:sz="0" w:space="0" w:color="auto"/>
            <w:bottom w:val="none" w:sz="0" w:space="0" w:color="auto"/>
            <w:right w:val="none" w:sz="0" w:space="0" w:color="auto"/>
          </w:divBdr>
        </w:div>
        <w:div w:id="589192317">
          <w:marLeft w:val="0"/>
          <w:marRight w:val="0"/>
          <w:marTop w:val="150"/>
          <w:marBottom w:val="0"/>
          <w:divBdr>
            <w:top w:val="none" w:sz="0" w:space="0" w:color="auto"/>
            <w:left w:val="none" w:sz="0" w:space="0" w:color="auto"/>
            <w:bottom w:val="none" w:sz="0" w:space="0" w:color="auto"/>
            <w:right w:val="none" w:sz="0" w:space="0" w:color="auto"/>
          </w:divBdr>
          <w:divsChild>
            <w:div w:id="2138254257">
              <w:marLeft w:val="1155"/>
              <w:marRight w:val="0"/>
              <w:marTop w:val="0"/>
              <w:marBottom w:val="0"/>
              <w:divBdr>
                <w:top w:val="none" w:sz="0" w:space="0" w:color="auto"/>
                <w:left w:val="none" w:sz="0" w:space="0" w:color="auto"/>
                <w:bottom w:val="none" w:sz="0" w:space="0" w:color="auto"/>
                <w:right w:val="none" w:sz="0" w:space="0" w:color="auto"/>
              </w:divBdr>
            </w:div>
            <w:div w:id="781997667">
              <w:marLeft w:val="1155"/>
              <w:marRight w:val="0"/>
              <w:marTop w:val="0"/>
              <w:marBottom w:val="0"/>
              <w:divBdr>
                <w:top w:val="none" w:sz="0" w:space="0" w:color="auto"/>
                <w:left w:val="none" w:sz="0" w:space="0" w:color="auto"/>
                <w:bottom w:val="none" w:sz="0" w:space="0" w:color="auto"/>
                <w:right w:val="none" w:sz="0" w:space="0" w:color="auto"/>
              </w:divBdr>
            </w:div>
            <w:div w:id="1068041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72161">
      <w:bodyDiv w:val="1"/>
      <w:marLeft w:val="0"/>
      <w:marRight w:val="0"/>
      <w:marTop w:val="0"/>
      <w:marBottom w:val="0"/>
      <w:divBdr>
        <w:top w:val="none" w:sz="0" w:space="0" w:color="auto"/>
        <w:left w:val="none" w:sz="0" w:space="0" w:color="auto"/>
        <w:bottom w:val="none" w:sz="0" w:space="0" w:color="auto"/>
        <w:right w:val="none" w:sz="0" w:space="0" w:color="auto"/>
      </w:divBdr>
      <w:divsChild>
        <w:div w:id="87430881">
          <w:marLeft w:val="0"/>
          <w:marRight w:val="0"/>
          <w:marTop w:val="0"/>
          <w:marBottom w:val="0"/>
          <w:divBdr>
            <w:top w:val="none" w:sz="0" w:space="0" w:color="auto"/>
            <w:left w:val="none" w:sz="0" w:space="0" w:color="auto"/>
            <w:bottom w:val="none" w:sz="0" w:space="0" w:color="auto"/>
            <w:right w:val="none" w:sz="0" w:space="0" w:color="auto"/>
          </w:divBdr>
        </w:div>
        <w:div w:id="116141261">
          <w:marLeft w:val="0"/>
          <w:marRight w:val="0"/>
          <w:marTop w:val="150"/>
          <w:marBottom w:val="0"/>
          <w:divBdr>
            <w:top w:val="none" w:sz="0" w:space="0" w:color="auto"/>
            <w:left w:val="none" w:sz="0" w:space="0" w:color="auto"/>
            <w:bottom w:val="none" w:sz="0" w:space="0" w:color="auto"/>
            <w:right w:val="none" w:sz="0" w:space="0" w:color="auto"/>
          </w:divBdr>
          <w:divsChild>
            <w:div w:id="1662194058">
              <w:marLeft w:val="1155"/>
              <w:marRight w:val="0"/>
              <w:marTop w:val="0"/>
              <w:marBottom w:val="0"/>
              <w:divBdr>
                <w:top w:val="none" w:sz="0" w:space="0" w:color="auto"/>
                <w:left w:val="none" w:sz="0" w:space="0" w:color="auto"/>
                <w:bottom w:val="none" w:sz="0" w:space="0" w:color="auto"/>
                <w:right w:val="none" w:sz="0" w:space="0" w:color="auto"/>
              </w:divBdr>
            </w:div>
            <w:div w:id="1581910537">
              <w:marLeft w:val="1155"/>
              <w:marRight w:val="0"/>
              <w:marTop w:val="0"/>
              <w:marBottom w:val="0"/>
              <w:divBdr>
                <w:top w:val="none" w:sz="0" w:space="0" w:color="auto"/>
                <w:left w:val="none" w:sz="0" w:space="0" w:color="auto"/>
                <w:bottom w:val="none" w:sz="0" w:space="0" w:color="auto"/>
                <w:right w:val="none" w:sz="0" w:space="0" w:color="auto"/>
              </w:divBdr>
            </w:div>
            <w:div w:id="3082170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2979918">
      <w:bodyDiv w:val="1"/>
      <w:marLeft w:val="0"/>
      <w:marRight w:val="0"/>
      <w:marTop w:val="0"/>
      <w:marBottom w:val="0"/>
      <w:divBdr>
        <w:top w:val="none" w:sz="0" w:space="0" w:color="auto"/>
        <w:left w:val="none" w:sz="0" w:space="0" w:color="auto"/>
        <w:bottom w:val="none" w:sz="0" w:space="0" w:color="auto"/>
        <w:right w:val="none" w:sz="0" w:space="0" w:color="auto"/>
      </w:divBdr>
      <w:divsChild>
        <w:div w:id="1006519563">
          <w:marLeft w:val="0"/>
          <w:marRight w:val="0"/>
          <w:marTop w:val="0"/>
          <w:marBottom w:val="0"/>
          <w:divBdr>
            <w:top w:val="none" w:sz="0" w:space="0" w:color="auto"/>
            <w:left w:val="none" w:sz="0" w:space="0" w:color="auto"/>
            <w:bottom w:val="none" w:sz="0" w:space="0" w:color="auto"/>
            <w:right w:val="none" w:sz="0" w:space="0" w:color="auto"/>
          </w:divBdr>
        </w:div>
        <w:div w:id="1563755538">
          <w:marLeft w:val="0"/>
          <w:marRight w:val="0"/>
          <w:marTop w:val="150"/>
          <w:marBottom w:val="0"/>
          <w:divBdr>
            <w:top w:val="none" w:sz="0" w:space="0" w:color="auto"/>
            <w:left w:val="none" w:sz="0" w:space="0" w:color="auto"/>
            <w:bottom w:val="none" w:sz="0" w:space="0" w:color="auto"/>
            <w:right w:val="none" w:sz="0" w:space="0" w:color="auto"/>
          </w:divBdr>
          <w:divsChild>
            <w:div w:id="2079014599">
              <w:marLeft w:val="1155"/>
              <w:marRight w:val="0"/>
              <w:marTop w:val="0"/>
              <w:marBottom w:val="0"/>
              <w:divBdr>
                <w:top w:val="none" w:sz="0" w:space="0" w:color="auto"/>
                <w:left w:val="none" w:sz="0" w:space="0" w:color="auto"/>
                <w:bottom w:val="none" w:sz="0" w:space="0" w:color="auto"/>
                <w:right w:val="none" w:sz="0" w:space="0" w:color="auto"/>
              </w:divBdr>
            </w:div>
            <w:div w:id="2051107995">
              <w:marLeft w:val="1155"/>
              <w:marRight w:val="0"/>
              <w:marTop w:val="0"/>
              <w:marBottom w:val="0"/>
              <w:divBdr>
                <w:top w:val="none" w:sz="0" w:space="0" w:color="auto"/>
                <w:left w:val="none" w:sz="0" w:space="0" w:color="auto"/>
                <w:bottom w:val="none" w:sz="0" w:space="0" w:color="auto"/>
                <w:right w:val="none" w:sz="0" w:space="0" w:color="auto"/>
              </w:divBdr>
            </w:div>
            <w:div w:id="20140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43371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674296">
      <w:bodyDiv w:val="1"/>
      <w:marLeft w:val="0"/>
      <w:marRight w:val="0"/>
      <w:marTop w:val="0"/>
      <w:marBottom w:val="0"/>
      <w:divBdr>
        <w:top w:val="none" w:sz="0" w:space="0" w:color="auto"/>
        <w:left w:val="none" w:sz="0" w:space="0" w:color="auto"/>
        <w:bottom w:val="none" w:sz="0" w:space="0" w:color="auto"/>
        <w:right w:val="none" w:sz="0" w:space="0" w:color="auto"/>
      </w:divBdr>
    </w:div>
    <w:div w:id="1023745764">
      <w:bodyDiv w:val="1"/>
      <w:marLeft w:val="0"/>
      <w:marRight w:val="0"/>
      <w:marTop w:val="0"/>
      <w:marBottom w:val="0"/>
      <w:divBdr>
        <w:top w:val="none" w:sz="0" w:space="0" w:color="auto"/>
        <w:left w:val="none" w:sz="0" w:space="0" w:color="auto"/>
        <w:bottom w:val="none" w:sz="0" w:space="0" w:color="auto"/>
        <w:right w:val="none" w:sz="0" w:space="0" w:color="auto"/>
      </w:divBdr>
      <w:divsChild>
        <w:div w:id="836306250">
          <w:marLeft w:val="0"/>
          <w:marRight w:val="0"/>
          <w:marTop w:val="0"/>
          <w:marBottom w:val="0"/>
          <w:divBdr>
            <w:top w:val="none" w:sz="0" w:space="0" w:color="auto"/>
            <w:left w:val="none" w:sz="0" w:space="0" w:color="auto"/>
            <w:bottom w:val="none" w:sz="0" w:space="0" w:color="auto"/>
            <w:right w:val="none" w:sz="0" w:space="0" w:color="auto"/>
          </w:divBdr>
        </w:div>
        <w:div w:id="1470512744">
          <w:marLeft w:val="0"/>
          <w:marRight w:val="0"/>
          <w:marTop w:val="150"/>
          <w:marBottom w:val="0"/>
          <w:divBdr>
            <w:top w:val="none" w:sz="0" w:space="0" w:color="auto"/>
            <w:left w:val="none" w:sz="0" w:space="0" w:color="auto"/>
            <w:bottom w:val="none" w:sz="0" w:space="0" w:color="auto"/>
            <w:right w:val="none" w:sz="0" w:space="0" w:color="auto"/>
          </w:divBdr>
          <w:divsChild>
            <w:div w:id="772286341">
              <w:marLeft w:val="1155"/>
              <w:marRight w:val="0"/>
              <w:marTop w:val="0"/>
              <w:marBottom w:val="0"/>
              <w:divBdr>
                <w:top w:val="none" w:sz="0" w:space="0" w:color="auto"/>
                <w:left w:val="none" w:sz="0" w:space="0" w:color="auto"/>
                <w:bottom w:val="none" w:sz="0" w:space="0" w:color="auto"/>
                <w:right w:val="none" w:sz="0" w:space="0" w:color="auto"/>
              </w:divBdr>
            </w:div>
            <w:div w:id="686248186">
              <w:marLeft w:val="1155"/>
              <w:marRight w:val="0"/>
              <w:marTop w:val="0"/>
              <w:marBottom w:val="0"/>
              <w:divBdr>
                <w:top w:val="none" w:sz="0" w:space="0" w:color="auto"/>
                <w:left w:val="none" w:sz="0" w:space="0" w:color="auto"/>
                <w:bottom w:val="none" w:sz="0" w:space="0" w:color="auto"/>
                <w:right w:val="none" w:sz="0" w:space="0" w:color="auto"/>
              </w:divBdr>
            </w:div>
            <w:div w:id="609360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794051">
      <w:bodyDiv w:val="1"/>
      <w:marLeft w:val="0"/>
      <w:marRight w:val="0"/>
      <w:marTop w:val="0"/>
      <w:marBottom w:val="0"/>
      <w:divBdr>
        <w:top w:val="none" w:sz="0" w:space="0" w:color="auto"/>
        <w:left w:val="none" w:sz="0" w:space="0" w:color="auto"/>
        <w:bottom w:val="none" w:sz="0" w:space="0" w:color="auto"/>
        <w:right w:val="none" w:sz="0" w:space="0" w:color="auto"/>
      </w:divBdr>
      <w:divsChild>
        <w:div w:id="980188435">
          <w:marLeft w:val="0"/>
          <w:marRight w:val="0"/>
          <w:marTop w:val="0"/>
          <w:marBottom w:val="0"/>
          <w:divBdr>
            <w:top w:val="none" w:sz="0" w:space="0" w:color="auto"/>
            <w:left w:val="none" w:sz="0" w:space="0" w:color="auto"/>
            <w:bottom w:val="none" w:sz="0" w:space="0" w:color="auto"/>
            <w:right w:val="none" w:sz="0" w:space="0" w:color="auto"/>
          </w:divBdr>
        </w:div>
        <w:div w:id="1194657137">
          <w:marLeft w:val="0"/>
          <w:marRight w:val="0"/>
          <w:marTop w:val="150"/>
          <w:marBottom w:val="0"/>
          <w:divBdr>
            <w:top w:val="none" w:sz="0" w:space="0" w:color="auto"/>
            <w:left w:val="none" w:sz="0" w:space="0" w:color="auto"/>
            <w:bottom w:val="none" w:sz="0" w:space="0" w:color="auto"/>
            <w:right w:val="none" w:sz="0" w:space="0" w:color="auto"/>
          </w:divBdr>
          <w:divsChild>
            <w:div w:id="2124374578">
              <w:marLeft w:val="1155"/>
              <w:marRight w:val="0"/>
              <w:marTop w:val="0"/>
              <w:marBottom w:val="0"/>
              <w:divBdr>
                <w:top w:val="none" w:sz="0" w:space="0" w:color="auto"/>
                <w:left w:val="none" w:sz="0" w:space="0" w:color="auto"/>
                <w:bottom w:val="none" w:sz="0" w:space="0" w:color="auto"/>
                <w:right w:val="none" w:sz="0" w:space="0" w:color="auto"/>
              </w:divBdr>
            </w:div>
            <w:div w:id="1119301293">
              <w:marLeft w:val="1155"/>
              <w:marRight w:val="0"/>
              <w:marTop w:val="0"/>
              <w:marBottom w:val="0"/>
              <w:divBdr>
                <w:top w:val="none" w:sz="0" w:space="0" w:color="auto"/>
                <w:left w:val="none" w:sz="0" w:space="0" w:color="auto"/>
                <w:bottom w:val="none" w:sz="0" w:space="0" w:color="auto"/>
                <w:right w:val="none" w:sz="0" w:space="0" w:color="auto"/>
              </w:divBdr>
            </w:div>
            <w:div w:id="930552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255018">
      <w:bodyDiv w:val="1"/>
      <w:marLeft w:val="0"/>
      <w:marRight w:val="0"/>
      <w:marTop w:val="0"/>
      <w:marBottom w:val="0"/>
      <w:divBdr>
        <w:top w:val="none" w:sz="0" w:space="0" w:color="auto"/>
        <w:left w:val="none" w:sz="0" w:space="0" w:color="auto"/>
        <w:bottom w:val="none" w:sz="0" w:space="0" w:color="auto"/>
        <w:right w:val="none" w:sz="0" w:space="0" w:color="auto"/>
      </w:divBdr>
      <w:divsChild>
        <w:div w:id="1070619891">
          <w:marLeft w:val="0"/>
          <w:marRight w:val="0"/>
          <w:marTop w:val="0"/>
          <w:marBottom w:val="0"/>
          <w:divBdr>
            <w:top w:val="none" w:sz="0" w:space="0" w:color="auto"/>
            <w:left w:val="none" w:sz="0" w:space="0" w:color="auto"/>
            <w:bottom w:val="none" w:sz="0" w:space="0" w:color="auto"/>
            <w:right w:val="none" w:sz="0" w:space="0" w:color="auto"/>
          </w:divBdr>
        </w:div>
        <w:div w:id="1122307021">
          <w:marLeft w:val="0"/>
          <w:marRight w:val="0"/>
          <w:marTop w:val="150"/>
          <w:marBottom w:val="0"/>
          <w:divBdr>
            <w:top w:val="none" w:sz="0" w:space="0" w:color="auto"/>
            <w:left w:val="none" w:sz="0" w:space="0" w:color="auto"/>
            <w:bottom w:val="none" w:sz="0" w:space="0" w:color="auto"/>
            <w:right w:val="none" w:sz="0" w:space="0" w:color="auto"/>
          </w:divBdr>
          <w:divsChild>
            <w:div w:id="1582177963">
              <w:marLeft w:val="1155"/>
              <w:marRight w:val="0"/>
              <w:marTop w:val="0"/>
              <w:marBottom w:val="0"/>
              <w:divBdr>
                <w:top w:val="none" w:sz="0" w:space="0" w:color="auto"/>
                <w:left w:val="none" w:sz="0" w:space="0" w:color="auto"/>
                <w:bottom w:val="none" w:sz="0" w:space="0" w:color="auto"/>
                <w:right w:val="none" w:sz="0" w:space="0" w:color="auto"/>
              </w:divBdr>
            </w:div>
            <w:div w:id="307395095">
              <w:marLeft w:val="1155"/>
              <w:marRight w:val="0"/>
              <w:marTop w:val="0"/>
              <w:marBottom w:val="0"/>
              <w:divBdr>
                <w:top w:val="none" w:sz="0" w:space="0" w:color="auto"/>
                <w:left w:val="none" w:sz="0" w:space="0" w:color="auto"/>
                <w:bottom w:val="none" w:sz="0" w:space="0" w:color="auto"/>
                <w:right w:val="none" w:sz="0" w:space="0" w:color="auto"/>
              </w:divBdr>
            </w:div>
            <w:div w:id="206131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00625">
      <w:bodyDiv w:val="1"/>
      <w:marLeft w:val="0"/>
      <w:marRight w:val="0"/>
      <w:marTop w:val="0"/>
      <w:marBottom w:val="0"/>
      <w:divBdr>
        <w:top w:val="none" w:sz="0" w:space="0" w:color="auto"/>
        <w:left w:val="none" w:sz="0" w:space="0" w:color="auto"/>
        <w:bottom w:val="none" w:sz="0" w:space="0" w:color="auto"/>
        <w:right w:val="none" w:sz="0" w:space="0" w:color="auto"/>
      </w:divBdr>
      <w:divsChild>
        <w:div w:id="191236864">
          <w:marLeft w:val="0"/>
          <w:marRight w:val="0"/>
          <w:marTop w:val="0"/>
          <w:marBottom w:val="0"/>
          <w:divBdr>
            <w:top w:val="none" w:sz="0" w:space="0" w:color="auto"/>
            <w:left w:val="none" w:sz="0" w:space="0" w:color="auto"/>
            <w:bottom w:val="none" w:sz="0" w:space="0" w:color="auto"/>
            <w:right w:val="none" w:sz="0" w:space="0" w:color="auto"/>
          </w:divBdr>
        </w:div>
        <w:div w:id="362831917">
          <w:marLeft w:val="0"/>
          <w:marRight w:val="0"/>
          <w:marTop w:val="150"/>
          <w:marBottom w:val="0"/>
          <w:divBdr>
            <w:top w:val="none" w:sz="0" w:space="0" w:color="auto"/>
            <w:left w:val="none" w:sz="0" w:space="0" w:color="auto"/>
            <w:bottom w:val="none" w:sz="0" w:space="0" w:color="auto"/>
            <w:right w:val="none" w:sz="0" w:space="0" w:color="auto"/>
          </w:divBdr>
          <w:divsChild>
            <w:div w:id="2122140742">
              <w:marLeft w:val="1155"/>
              <w:marRight w:val="0"/>
              <w:marTop w:val="0"/>
              <w:marBottom w:val="0"/>
              <w:divBdr>
                <w:top w:val="none" w:sz="0" w:space="0" w:color="auto"/>
                <w:left w:val="none" w:sz="0" w:space="0" w:color="auto"/>
                <w:bottom w:val="none" w:sz="0" w:space="0" w:color="auto"/>
                <w:right w:val="none" w:sz="0" w:space="0" w:color="auto"/>
              </w:divBdr>
            </w:div>
            <w:div w:id="956061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6327">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449383">
      <w:bodyDiv w:val="1"/>
      <w:marLeft w:val="0"/>
      <w:marRight w:val="0"/>
      <w:marTop w:val="0"/>
      <w:marBottom w:val="0"/>
      <w:divBdr>
        <w:top w:val="none" w:sz="0" w:space="0" w:color="auto"/>
        <w:left w:val="none" w:sz="0" w:space="0" w:color="auto"/>
        <w:bottom w:val="none" w:sz="0" w:space="0" w:color="auto"/>
        <w:right w:val="none" w:sz="0" w:space="0" w:color="auto"/>
      </w:divBdr>
      <w:divsChild>
        <w:div w:id="55325941">
          <w:marLeft w:val="0"/>
          <w:marRight w:val="0"/>
          <w:marTop w:val="0"/>
          <w:marBottom w:val="0"/>
          <w:divBdr>
            <w:top w:val="none" w:sz="0" w:space="0" w:color="auto"/>
            <w:left w:val="none" w:sz="0" w:space="0" w:color="auto"/>
            <w:bottom w:val="none" w:sz="0" w:space="0" w:color="auto"/>
            <w:right w:val="none" w:sz="0" w:space="0" w:color="auto"/>
          </w:divBdr>
        </w:div>
        <w:div w:id="39331354">
          <w:marLeft w:val="0"/>
          <w:marRight w:val="0"/>
          <w:marTop w:val="150"/>
          <w:marBottom w:val="0"/>
          <w:divBdr>
            <w:top w:val="none" w:sz="0" w:space="0" w:color="auto"/>
            <w:left w:val="none" w:sz="0" w:space="0" w:color="auto"/>
            <w:bottom w:val="none" w:sz="0" w:space="0" w:color="auto"/>
            <w:right w:val="none" w:sz="0" w:space="0" w:color="auto"/>
          </w:divBdr>
          <w:divsChild>
            <w:div w:id="626816314">
              <w:marLeft w:val="1155"/>
              <w:marRight w:val="0"/>
              <w:marTop w:val="0"/>
              <w:marBottom w:val="0"/>
              <w:divBdr>
                <w:top w:val="none" w:sz="0" w:space="0" w:color="auto"/>
                <w:left w:val="none" w:sz="0" w:space="0" w:color="auto"/>
                <w:bottom w:val="none" w:sz="0" w:space="0" w:color="auto"/>
                <w:right w:val="none" w:sz="0" w:space="0" w:color="auto"/>
              </w:divBdr>
            </w:div>
            <w:div w:id="1775975169">
              <w:marLeft w:val="1155"/>
              <w:marRight w:val="0"/>
              <w:marTop w:val="0"/>
              <w:marBottom w:val="0"/>
              <w:divBdr>
                <w:top w:val="none" w:sz="0" w:space="0" w:color="auto"/>
                <w:left w:val="none" w:sz="0" w:space="0" w:color="auto"/>
                <w:bottom w:val="none" w:sz="0" w:space="0" w:color="auto"/>
                <w:right w:val="none" w:sz="0" w:space="0" w:color="auto"/>
              </w:divBdr>
            </w:div>
            <w:div w:id="702362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784898">
      <w:bodyDiv w:val="1"/>
      <w:marLeft w:val="0"/>
      <w:marRight w:val="0"/>
      <w:marTop w:val="0"/>
      <w:marBottom w:val="0"/>
      <w:divBdr>
        <w:top w:val="none" w:sz="0" w:space="0" w:color="auto"/>
        <w:left w:val="none" w:sz="0" w:space="0" w:color="auto"/>
        <w:bottom w:val="none" w:sz="0" w:space="0" w:color="auto"/>
        <w:right w:val="none" w:sz="0" w:space="0" w:color="auto"/>
      </w:divBdr>
      <w:divsChild>
        <w:div w:id="337973716">
          <w:marLeft w:val="0"/>
          <w:marRight w:val="0"/>
          <w:marTop w:val="0"/>
          <w:marBottom w:val="0"/>
          <w:divBdr>
            <w:top w:val="none" w:sz="0" w:space="0" w:color="auto"/>
            <w:left w:val="none" w:sz="0" w:space="0" w:color="auto"/>
            <w:bottom w:val="none" w:sz="0" w:space="0" w:color="auto"/>
            <w:right w:val="none" w:sz="0" w:space="0" w:color="auto"/>
          </w:divBdr>
        </w:div>
        <w:div w:id="1950234296">
          <w:marLeft w:val="0"/>
          <w:marRight w:val="0"/>
          <w:marTop w:val="150"/>
          <w:marBottom w:val="0"/>
          <w:divBdr>
            <w:top w:val="none" w:sz="0" w:space="0" w:color="auto"/>
            <w:left w:val="none" w:sz="0" w:space="0" w:color="auto"/>
            <w:bottom w:val="none" w:sz="0" w:space="0" w:color="auto"/>
            <w:right w:val="none" w:sz="0" w:space="0" w:color="auto"/>
          </w:divBdr>
          <w:divsChild>
            <w:div w:id="2140805517">
              <w:marLeft w:val="1155"/>
              <w:marRight w:val="0"/>
              <w:marTop w:val="0"/>
              <w:marBottom w:val="0"/>
              <w:divBdr>
                <w:top w:val="none" w:sz="0" w:space="0" w:color="auto"/>
                <w:left w:val="none" w:sz="0" w:space="0" w:color="auto"/>
                <w:bottom w:val="none" w:sz="0" w:space="0" w:color="auto"/>
                <w:right w:val="none" w:sz="0" w:space="0" w:color="auto"/>
              </w:divBdr>
            </w:div>
            <w:div w:id="1312297606">
              <w:marLeft w:val="1155"/>
              <w:marRight w:val="0"/>
              <w:marTop w:val="0"/>
              <w:marBottom w:val="0"/>
              <w:divBdr>
                <w:top w:val="none" w:sz="0" w:space="0" w:color="auto"/>
                <w:left w:val="none" w:sz="0" w:space="0" w:color="auto"/>
                <w:bottom w:val="none" w:sz="0" w:space="0" w:color="auto"/>
                <w:right w:val="none" w:sz="0" w:space="0" w:color="auto"/>
              </w:divBdr>
            </w:div>
            <w:div w:id="1027095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02734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03505">
      <w:bodyDiv w:val="1"/>
      <w:marLeft w:val="0"/>
      <w:marRight w:val="0"/>
      <w:marTop w:val="0"/>
      <w:marBottom w:val="0"/>
      <w:divBdr>
        <w:top w:val="none" w:sz="0" w:space="0" w:color="auto"/>
        <w:left w:val="none" w:sz="0" w:space="0" w:color="auto"/>
        <w:bottom w:val="none" w:sz="0" w:space="0" w:color="auto"/>
        <w:right w:val="none" w:sz="0" w:space="0" w:color="auto"/>
      </w:divBdr>
      <w:divsChild>
        <w:div w:id="924343595">
          <w:marLeft w:val="0"/>
          <w:marRight w:val="0"/>
          <w:marTop w:val="0"/>
          <w:marBottom w:val="0"/>
          <w:divBdr>
            <w:top w:val="none" w:sz="0" w:space="0" w:color="auto"/>
            <w:left w:val="none" w:sz="0" w:space="0" w:color="auto"/>
            <w:bottom w:val="none" w:sz="0" w:space="0" w:color="auto"/>
            <w:right w:val="none" w:sz="0" w:space="0" w:color="auto"/>
          </w:divBdr>
        </w:div>
        <w:div w:id="1520656556">
          <w:marLeft w:val="0"/>
          <w:marRight w:val="0"/>
          <w:marTop w:val="150"/>
          <w:marBottom w:val="0"/>
          <w:divBdr>
            <w:top w:val="none" w:sz="0" w:space="0" w:color="auto"/>
            <w:left w:val="none" w:sz="0" w:space="0" w:color="auto"/>
            <w:bottom w:val="none" w:sz="0" w:space="0" w:color="auto"/>
            <w:right w:val="none" w:sz="0" w:space="0" w:color="auto"/>
          </w:divBdr>
          <w:divsChild>
            <w:div w:id="2008896284">
              <w:marLeft w:val="1155"/>
              <w:marRight w:val="0"/>
              <w:marTop w:val="0"/>
              <w:marBottom w:val="0"/>
              <w:divBdr>
                <w:top w:val="none" w:sz="0" w:space="0" w:color="auto"/>
                <w:left w:val="none" w:sz="0" w:space="0" w:color="auto"/>
                <w:bottom w:val="none" w:sz="0" w:space="0" w:color="auto"/>
                <w:right w:val="none" w:sz="0" w:space="0" w:color="auto"/>
              </w:divBdr>
            </w:div>
            <w:div w:id="211623234">
              <w:marLeft w:val="1155"/>
              <w:marRight w:val="0"/>
              <w:marTop w:val="0"/>
              <w:marBottom w:val="0"/>
              <w:divBdr>
                <w:top w:val="none" w:sz="0" w:space="0" w:color="auto"/>
                <w:left w:val="none" w:sz="0" w:space="0" w:color="auto"/>
                <w:bottom w:val="none" w:sz="0" w:space="0" w:color="auto"/>
                <w:right w:val="none" w:sz="0" w:space="0" w:color="auto"/>
              </w:divBdr>
            </w:div>
            <w:div w:id="35356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58357">
      <w:bodyDiv w:val="1"/>
      <w:marLeft w:val="0"/>
      <w:marRight w:val="0"/>
      <w:marTop w:val="0"/>
      <w:marBottom w:val="0"/>
      <w:divBdr>
        <w:top w:val="none" w:sz="0" w:space="0" w:color="auto"/>
        <w:left w:val="none" w:sz="0" w:space="0" w:color="auto"/>
        <w:bottom w:val="none" w:sz="0" w:space="0" w:color="auto"/>
        <w:right w:val="none" w:sz="0" w:space="0" w:color="auto"/>
      </w:divBdr>
    </w:div>
    <w:div w:id="1027754229">
      <w:bodyDiv w:val="1"/>
      <w:marLeft w:val="0"/>
      <w:marRight w:val="0"/>
      <w:marTop w:val="0"/>
      <w:marBottom w:val="0"/>
      <w:divBdr>
        <w:top w:val="none" w:sz="0" w:space="0" w:color="auto"/>
        <w:left w:val="none" w:sz="0" w:space="0" w:color="auto"/>
        <w:bottom w:val="none" w:sz="0" w:space="0" w:color="auto"/>
        <w:right w:val="none" w:sz="0" w:space="0" w:color="auto"/>
      </w:divBdr>
    </w:div>
    <w:div w:id="1027756852">
      <w:bodyDiv w:val="1"/>
      <w:marLeft w:val="0"/>
      <w:marRight w:val="0"/>
      <w:marTop w:val="0"/>
      <w:marBottom w:val="0"/>
      <w:divBdr>
        <w:top w:val="none" w:sz="0" w:space="0" w:color="auto"/>
        <w:left w:val="none" w:sz="0" w:space="0" w:color="auto"/>
        <w:bottom w:val="none" w:sz="0" w:space="0" w:color="auto"/>
        <w:right w:val="none" w:sz="0" w:space="0" w:color="auto"/>
      </w:divBdr>
      <w:divsChild>
        <w:div w:id="1689722607">
          <w:marLeft w:val="0"/>
          <w:marRight w:val="0"/>
          <w:marTop w:val="0"/>
          <w:marBottom w:val="0"/>
          <w:divBdr>
            <w:top w:val="none" w:sz="0" w:space="0" w:color="auto"/>
            <w:left w:val="none" w:sz="0" w:space="0" w:color="auto"/>
            <w:bottom w:val="none" w:sz="0" w:space="0" w:color="auto"/>
            <w:right w:val="none" w:sz="0" w:space="0" w:color="auto"/>
          </w:divBdr>
        </w:div>
        <w:div w:id="1811900545">
          <w:marLeft w:val="0"/>
          <w:marRight w:val="0"/>
          <w:marTop w:val="150"/>
          <w:marBottom w:val="0"/>
          <w:divBdr>
            <w:top w:val="none" w:sz="0" w:space="0" w:color="auto"/>
            <w:left w:val="none" w:sz="0" w:space="0" w:color="auto"/>
            <w:bottom w:val="none" w:sz="0" w:space="0" w:color="auto"/>
            <w:right w:val="none" w:sz="0" w:space="0" w:color="auto"/>
          </w:divBdr>
          <w:divsChild>
            <w:div w:id="1484816127">
              <w:marLeft w:val="1155"/>
              <w:marRight w:val="0"/>
              <w:marTop w:val="0"/>
              <w:marBottom w:val="0"/>
              <w:divBdr>
                <w:top w:val="none" w:sz="0" w:space="0" w:color="auto"/>
                <w:left w:val="none" w:sz="0" w:space="0" w:color="auto"/>
                <w:bottom w:val="none" w:sz="0" w:space="0" w:color="auto"/>
                <w:right w:val="none" w:sz="0" w:space="0" w:color="auto"/>
              </w:divBdr>
            </w:div>
            <w:div w:id="506484109">
              <w:marLeft w:val="1155"/>
              <w:marRight w:val="0"/>
              <w:marTop w:val="0"/>
              <w:marBottom w:val="0"/>
              <w:divBdr>
                <w:top w:val="none" w:sz="0" w:space="0" w:color="auto"/>
                <w:left w:val="none" w:sz="0" w:space="0" w:color="auto"/>
                <w:bottom w:val="none" w:sz="0" w:space="0" w:color="auto"/>
                <w:right w:val="none" w:sz="0" w:space="0" w:color="auto"/>
              </w:divBdr>
            </w:div>
            <w:div w:id="55851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759322">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415089">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44100">
      <w:bodyDiv w:val="1"/>
      <w:marLeft w:val="0"/>
      <w:marRight w:val="0"/>
      <w:marTop w:val="0"/>
      <w:marBottom w:val="0"/>
      <w:divBdr>
        <w:top w:val="none" w:sz="0" w:space="0" w:color="auto"/>
        <w:left w:val="none" w:sz="0" w:space="0" w:color="auto"/>
        <w:bottom w:val="none" w:sz="0" w:space="0" w:color="auto"/>
        <w:right w:val="none" w:sz="0" w:space="0" w:color="auto"/>
      </w:divBdr>
      <w:divsChild>
        <w:div w:id="1639845898">
          <w:marLeft w:val="0"/>
          <w:marRight w:val="0"/>
          <w:marTop w:val="0"/>
          <w:marBottom w:val="0"/>
          <w:divBdr>
            <w:top w:val="none" w:sz="0" w:space="0" w:color="auto"/>
            <w:left w:val="none" w:sz="0" w:space="0" w:color="auto"/>
            <w:bottom w:val="none" w:sz="0" w:space="0" w:color="auto"/>
            <w:right w:val="none" w:sz="0" w:space="0" w:color="auto"/>
          </w:divBdr>
        </w:div>
        <w:div w:id="1598712968">
          <w:marLeft w:val="0"/>
          <w:marRight w:val="0"/>
          <w:marTop w:val="150"/>
          <w:marBottom w:val="0"/>
          <w:divBdr>
            <w:top w:val="none" w:sz="0" w:space="0" w:color="auto"/>
            <w:left w:val="none" w:sz="0" w:space="0" w:color="auto"/>
            <w:bottom w:val="none" w:sz="0" w:space="0" w:color="auto"/>
            <w:right w:val="none" w:sz="0" w:space="0" w:color="auto"/>
          </w:divBdr>
          <w:divsChild>
            <w:div w:id="264385535">
              <w:marLeft w:val="1155"/>
              <w:marRight w:val="0"/>
              <w:marTop w:val="0"/>
              <w:marBottom w:val="0"/>
              <w:divBdr>
                <w:top w:val="none" w:sz="0" w:space="0" w:color="auto"/>
                <w:left w:val="none" w:sz="0" w:space="0" w:color="auto"/>
                <w:bottom w:val="none" w:sz="0" w:space="0" w:color="auto"/>
                <w:right w:val="none" w:sz="0" w:space="0" w:color="auto"/>
              </w:divBdr>
            </w:div>
            <w:div w:id="1273975846">
              <w:marLeft w:val="1155"/>
              <w:marRight w:val="0"/>
              <w:marTop w:val="0"/>
              <w:marBottom w:val="0"/>
              <w:divBdr>
                <w:top w:val="none" w:sz="0" w:space="0" w:color="auto"/>
                <w:left w:val="none" w:sz="0" w:space="0" w:color="auto"/>
                <w:bottom w:val="none" w:sz="0" w:space="0" w:color="auto"/>
                <w:right w:val="none" w:sz="0" w:space="0" w:color="auto"/>
              </w:divBdr>
            </w:div>
            <w:div w:id="1360156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030581">
      <w:bodyDiv w:val="1"/>
      <w:marLeft w:val="0"/>
      <w:marRight w:val="0"/>
      <w:marTop w:val="0"/>
      <w:marBottom w:val="0"/>
      <w:divBdr>
        <w:top w:val="none" w:sz="0" w:space="0" w:color="auto"/>
        <w:left w:val="none" w:sz="0" w:space="0" w:color="auto"/>
        <w:bottom w:val="none" w:sz="0" w:space="0" w:color="auto"/>
        <w:right w:val="none" w:sz="0" w:space="0" w:color="auto"/>
      </w:divBdr>
      <w:divsChild>
        <w:div w:id="1629555734">
          <w:marLeft w:val="0"/>
          <w:marRight w:val="0"/>
          <w:marTop w:val="0"/>
          <w:marBottom w:val="0"/>
          <w:divBdr>
            <w:top w:val="none" w:sz="0" w:space="0" w:color="auto"/>
            <w:left w:val="none" w:sz="0" w:space="0" w:color="auto"/>
            <w:bottom w:val="none" w:sz="0" w:space="0" w:color="auto"/>
            <w:right w:val="none" w:sz="0" w:space="0" w:color="auto"/>
          </w:divBdr>
        </w:div>
        <w:div w:id="1036615514">
          <w:marLeft w:val="0"/>
          <w:marRight w:val="0"/>
          <w:marTop w:val="150"/>
          <w:marBottom w:val="0"/>
          <w:divBdr>
            <w:top w:val="none" w:sz="0" w:space="0" w:color="auto"/>
            <w:left w:val="none" w:sz="0" w:space="0" w:color="auto"/>
            <w:bottom w:val="none" w:sz="0" w:space="0" w:color="auto"/>
            <w:right w:val="none" w:sz="0" w:space="0" w:color="auto"/>
          </w:divBdr>
          <w:divsChild>
            <w:div w:id="914585108">
              <w:marLeft w:val="1155"/>
              <w:marRight w:val="0"/>
              <w:marTop w:val="0"/>
              <w:marBottom w:val="0"/>
              <w:divBdr>
                <w:top w:val="none" w:sz="0" w:space="0" w:color="auto"/>
                <w:left w:val="none" w:sz="0" w:space="0" w:color="auto"/>
                <w:bottom w:val="none" w:sz="0" w:space="0" w:color="auto"/>
                <w:right w:val="none" w:sz="0" w:space="0" w:color="auto"/>
              </w:divBdr>
            </w:div>
            <w:div w:id="126827453">
              <w:marLeft w:val="1155"/>
              <w:marRight w:val="0"/>
              <w:marTop w:val="0"/>
              <w:marBottom w:val="0"/>
              <w:divBdr>
                <w:top w:val="none" w:sz="0" w:space="0" w:color="auto"/>
                <w:left w:val="none" w:sz="0" w:space="0" w:color="auto"/>
                <w:bottom w:val="none" w:sz="0" w:space="0" w:color="auto"/>
                <w:right w:val="none" w:sz="0" w:space="0" w:color="auto"/>
              </w:divBdr>
            </w:div>
            <w:div w:id="1630621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643143">
      <w:bodyDiv w:val="1"/>
      <w:marLeft w:val="0"/>
      <w:marRight w:val="0"/>
      <w:marTop w:val="0"/>
      <w:marBottom w:val="0"/>
      <w:divBdr>
        <w:top w:val="none" w:sz="0" w:space="0" w:color="auto"/>
        <w:left w:val="none" w:sz="0" w:space="0" w:color="auto"/>
        <w:bottom w:val="none" w:sz="0" w:space="0" w:color="auto"/>
        <w:right w:val="none" w:sz="0" w:space="0" w:color="auto"/>
      </w:divBdr>
    </w:div>
    <w:div w:id="1030715789">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50812">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47118">
      <w:bodyDiv w:val="1"/>
      <w:marLeft w:val="0"/>
      <w:marRight w:val="0"/>
      <w:marTop w:val="0"/>
      <w:marBottom w:val="0"/>
      <w:divBdr>
        <w:top w:val="none" w:sz="0" w:space="0" w:color="auto"/>
        <w:left w:val="none" w:sz="0" w:space="0" w:color="auto"/>
        <w:bottom w:val="none" w:sz="0" w:space="0" w:color="auto"/>
        <w:right w:val="none" w:sz="0" w:space="0" w:color="auto"/>
      </w:divBdr>
      <w:divsChild>
        <w:div w:id="1699089704">
          <w:marLeft w:val="0"/>
          <w:marRight w:val="0"/>
          <w:marTop w:val="0"/>
          <w:marBottom w:val="0"/>
          <w:divBdr>
            <w:top w:val="none" w:sz="0" w:space="0" w:color="auto"/>
            <w:left w:val="none" w:sz="0" w:space="0" w:color="auto"/>
            <w:bottom w:val="none" w:sz="0" w:space="0" w:color="auto"/>
            <w:right w:val="none" w:sz="0" w:space="0" w:color="auto"/>
          </w:divBdr>
        </w:div>
        <w:div w:id="1316227444">
          <w:marLeft w:val="0"/>
          <w:marRight w:val="0"/>
          <w:marTop w:val="150"/>
          <w:marBottom w:val="0"/>
          <w:divBdr>
            <w:top w:val="none" w:sz="0" w:space="0" w:color="auto"/>
            <w:left w:val="none" w:sz="0" w:space="0" w:color="auto"/>
            <w:bottom w:val="none" w:sz="0" w:space="0" w:color="auto"/>
            <w:right w:val="none" w:sz="0" w:space="0" w:color="auto"/>
          </w:divBdr>
          <w:divsChild>
            <w:div w:id="1642466508">
              <w:marLeft w:val="1155"/>
              <w:marRight w:val="0"/>
              <w:marTop w:val="0"/>
              <w:marBottom w:val="0"/>
              <w:divBdr>
                <w:top w:val="none" w:sz="0" w:space="0" w:color="auto"/>
                <w:left w:val="none" w:sz="0" w:space="0" w:color="auto"/>
                <w:bottom w:val="none" w:sz="0" w:space="0" w:color="auto"/>
                <w:right w:val="none" w:sz="0" w:space="0" w:color="auto"/>
              </w:divBdr>
            </w:div>
            <w:div w:id="2108772071">
              <w:marLeft w:val="1155"/>
              <w:marRight w:val="0"/>
              <w:marTop w:val="0"/>
              <w:marBottom w:val="0"/>
              <w:divBdr>
                <w:top w:val="none" w:sz="0" w:space="0" w:color="auto"/>
                <w:left w:val="none" w:sz="0" w:space="0" w:color="auto"/>
                <w:bottom w:val="none" w:sz="0" w:space="0" w:color="auto"/>
                <w:right w:val="none" w:sz="0" w:space="0" w:color="auto"/>
              </w:divBdr>
            </w:div>
            <w:div w:id="605691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0254">
      <w:bodyDiv w:val="1"/>
      <w:marLeft w:val="0"/>
      <w:marRight w:val="0"/>
      <w:marTop w:val="0"/>
      <w:marBottom w:val="0"/>
      <w:divBdr>
        <w:top w:val="none" w:sz="0" w:space="0" w:color="auto"/>
        <w:left w:val="none" w:sz="0" w:space="0" w:color="auto"/>
        <w:bottom w:val="none" w:sz="0" w:space="0" w:color="auto"/>
        <w:right w:val="none" w:sz="0" w:space="0" w:color="auto"/>
      </w:divBdr>
      <w:divsChild>
        <w:div w:id="1929197264">
          <w:marLeft w:val="0"/>
          <w:marRight w:val="0"/>
          <w:marTop w:val="0"/>
          <w:marBottom w:val="0"/>
          <w:divBdr>
            <w:top w:val="none" w:sz="0" w:space="0" w:color="auto"/>
            <w:left w:val="none" w:sz="0" w:space="0" w:color="auto"/>
            <w:bottom w:val="none" w:sz="0" w:space="0" w:color="auto"/>
            <w:right w:val="none" w:sz="0" w:space="0" w:color="auto"/>
          </w:divBdr>
        </w:div>
        <w:div w:id="1638027211">
          <w:marLeft w:val="0"/>
          <w:marRight w:val="0"/>
          <w:marTop w:val="150"/>
          <w:marBottom w:val="0"/>
          <w:divBdr>
            <w:top w:val="none" w:sz="0" w:space="0" w:color="auto"/>
            <w:left w:val="none" w:sz="0" w:space="0" w:color="auto"/>
            <w:bottom w:val="none" w:sz="0" w:space="0" w:color="auto"/>
            <w:right w:val="none" w:sz="0" w:space="0" w:color="auto"/>
          </w:divBdr>
          <w:divsChild>
            <w:div w:id="96141602">
              <w:marLeft w:val="1155"/>
              <w:marRight w:val="0"/>
              <w:marTop w:val="0"/>
              <w:marBottom w:val="0"/>
              <w:divBdr>
                <w:top w:val="none" w:sz="0" w:space="0" w:color="auto"/>
                <w:left w:val="none" w:sz="0" w:space="0" w:color="auto"/>
                <w:bottom w:val="none" w:sz="0" w:space="0" w:color="auto"/>
                <w:right w:val="none" w:sz="0" w:space="0" w:color="auto"/>
              </w:divBdr>
            </w:div>
            <w:div w:id="207095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26489">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3844391">
      <w:bodyDiv w:val="1"/>
      <w:marLeft w:val="0"/>
      <w:marRight w:val="0"/>
      <w:marTop w:val="0"/>
      <w:marBottom w:val="0"/>
      <w:divBdr>
        <w:top w:val="none" w:sz="0" w:space="0" w:color="auto"/>
        <w:left w:val="none" w:sz="0" w:space="0" w:color="auto"/>
        <w:bottom w:val="none" w:sz="0" w:space="0" w:color="auto"/>
        <w:right w:val="none" w:sz="0" w:space="0" w:color="auto"/>
      </w:divBdr>
      <w:divsChild>
        <w:div w:id="611010608">
          <w:marLeft w:val="0"/>
          <w:marRight w:val="0"/>
          <w:marTop w:val="0"/>
          <w:marBottom w:val="0"/>
          <w:divBdr>
            <w:top w:val="none" w:sz="0" w:space="0" w:color="auto"/>
            <w:left w:val="none" w:sz="0" w:space="0" w:color="auto"/>
            <w:bottom w:val="none" w:sz="0" w:space="0" w:color="auto"/>
            <w:right w:val="none" w:sz="0" w:space="0" w:color="auto"/>
          </w:divBdr>
        </w:div>
        <w:div w:id="1576041896">
          <w:marLeft w:val="0"/>
          <w:marRight w:val="0"/>
          <w:marTop w:val="150"/>
          <w:marBottom w:val="0"/>
          <w:divBdr>
            <w:top w:val="none" w:sz="0" w:space="0" w:color="auto"/>
            <w:left w:val="none" w:sz="0" w:space="0" w:color="auto"/>
            <w:bottom w:val="none" w:sz="0" w:space="0" w:color="auto"/>
            <w:right w:val="none" w:sz="0" w:space="0" w:color="auto"/>
          </w:divBdr>
          <w:divsChild>
            <w:div w:id="2101875826">
              <w:marLeft w:val="1155"/>
              <w:marRight w:val="0"/>
              <w:marTop w:val="0"/>
              <w:marBottom w:val="0"/>
              <w:divBdr>
                <w:top w:val="none" w:sz="0" w:space="0" w:color="auto"/>
                <w:left w:val="none" w:sz="0" w:space="0" w:color="auto"/>
                <w:bottom w:val="none" w:sz="0" w:space="0" w:color="auto"/>
                <w:right w:val="none" w:sz="0" w:space="0" w:color="auto"/>
              </w:divBdr>
            </w:div>
            <w:div w:id="1586721460">
              <w:marLeft w:val="1155"/>
              <w:marRight w:val="0"/>
              <w:marTop w:val="0"/>
              <w:marBottom w:val="0"/>
              <w:divBdr>
                <w:top w:val="none" w:sz="0" w:space="0" w:color="auto"/>
                <w:left w:val="none" w:sz="0" w:space="0" w:color="auto"/>
                <w:bottom w:val="none" w:sz="0" w:space="0" w:color="auto"/>
                <w:right w:val="none" w:sz="0" w:space="0" w:color="auto"/>
              </w:divBdr>
            </w:div>
            <w:div w:id="417681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3925709">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113203">
      <w:bodyDiv w:val="1"/>
      <w:marLeft w:val="0"/>
      <w:marRight w:val="0"/>
      <w:marTop w:val="0"/>
      <w:marBottom w:val="0"/>
      <w:divBdr>
        <w:top w:val="none" w:sz="0" w:space="0" w:color="auto"/>
        <w:left w:val="none" w:sz="0" w:space="0" w:color="auto"/>
        <w:bottom w:val="none" w:sz="0" w:space="0" w:color="auto"/>
        <w:right w:val="none" w:sz="0" w:space="0" w:color="auto"/>
      </w:divBdr>
      <w:divsChild>
        <w:div w:id="287593782">
          <w:marLeft w:val="0"/>
          <w:marRight w:val="0"/>
          <w:marTop w:val="0"/>
          <w:marBottom w:val="0"/>
          <w:divBdr>
            <w:top w:val="none" w:sz="0" w:space="0" w:color="auto"/>
            <w:left w:val="none" w:sz="0" w:space="0" w:color="auto"/>
            <w:bottom w:val="none" w:sz="0" w:space="0" w:color="auto"/>
            <w:right w:val="none" w:sz="0" w:space="0" w:color="auto"/>
          </w:divBdr>
        </w:div>
        <w:div w:id="894899233">
          <w:marLeft w:val="0"/>
          <w:marRight w:val="0"/>
          <w:marTop w:val="150"/>
          <w:marBottom w:val="0"/>
          <w:divBdr>
            <w:top w:val="none" w:sz="0" w:space="0" w:color="auto"/>
            <w:left w:val="none" w:sz="0" w:space="0" w:color="auto"/>
            <w:bottom w:val="none" w:sz="0" w:space="0" w:color="auto"/>
            <w:right w:val="none" w:sz="0" w:space="0" w:color="auto"/>
          </w:divBdr>
          <w:divsChild>
            <w:div w:id="1817335019">
              <w:marLeft w:val="1155"/>
              <w:marRight w:val="0"/>
              <w:marTop w:val="0"/>
              <w:marBottom w:val="0"/>
              <w:divBdr>
                <w:top w:val="none" w:sz="0" w:space="0" w:color="auto"/>
                <w:left w:val="none" w:sz="0" w:space="0" w:color="auto"/>
                <w:bottom w:val="none" w:sz="0" w:space="0" w:color="auto"/>
                <w:right w:val="none" w:sz="0" w:space="0" w:color="auto"/>
              </w:divBdr>
            </w:div>
            <w:div w:id="1585870955">
              <w:marLeft w:val="1155"/>
              <w:marRight w:val="0"/>
              <w:marTop w:val="0"/>
              <w:marBottom w:val="0"/>
              <w:divBdr>
                <w:top w:val="none" w:sz="0" w:space="0" w:color="auto"/>
                <w:left w:val="none" w:sz="0" w:space="0" w:color="auto"/>
                <w:bottom w:val="none" w:sz="0" w:space="0" w:color="auto"/>
                <w:right w:val="none" w:sz="0" w:space="0" w:color="auto"/>
              </w:divBdr>
            </w:div>
            <w:div w:id="1544519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620766">
      <w:bodyDiv w:val="1"/>
      <w:marLeft w:val="0"/>
      <w:marRight w:val="0"/>
      <w:marTop w:val="0"/>
      <w:marBottom w:val="0"/>
      <w:divBdr>
        <w:top w:val="none" w:sz="0" w:space="0" w:color="auto"/>
        <w:left w:val="none" w:sz="0" w:space="0" w:color="auto"/>
        <w:bottom w:val="none" w:sz="0" w:space="0" w:color="auto"/>
        <w:right w:val="none" w:sz="0" w:space="0" w:color="auto"/>
      </w:divBdr>
    </w:div>
    <w:div w:id="1034691358">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41557">
      <w:bodyDiv w:val="1"/>
      <w:marLeft w:val="0"/>
      <w:marRight w:val="0"/>
      <w:marTop w:val="0"/>
      <w:marBottom w:val="0"/>
      <w:divBdr>
        <w:top w:val="none" w:sz="0" w:space="0" w:color="auto"/>
        <w:left w:val="none" w:sz="0" w:space="0" w:color="auto"/>
        <w:bottom w:val="none" w:sz="0" w:space="0" w:color="auto"/>
        <w:right w:val="none" w:sz="0" w:space="0" w:color="auto"/>
      </w:divBdr>
      <w:divsChild>
        <w:div w:id="1573127374">
          <w:marLeft w:val="0"/>
          <w:marRight w:val="0"/>
          <w:marTop w:val="0"/>
          <w:marBottom w:val="0"/>
          <w:divBdr>
            <w:top w:val="none" w:sz="0" w:space="0" w:color="auto"/>
            <w:left w:val="none" w:sz="0" w:space="0" w:color="auto"/>
            <w:bottom w:val="none" w:sz="0" w:space="0" w:color="auto"/>
            <w:right w:val="none" w:sz="0" w:space="0" w:color="auto"/>
          </w:divBdr>
        </w:div>
        <w:div w:id="1657107562">
          <w:marLeft w:val="0"/>
          <w:marRight w:val="0"/>
          <w:marTop w:val="150"/>
          <w:marBottom w:val="0"/>
          <w:divBdr>
            <w:top w:val="none" w:sz="0" w:space="0" w:color="auto"/>
            <w:left w:val="none" w:sz="0" w:space="0" w:color="auto"/>
            <w:bottom w:val="none" w:sz="0" w:space="0" w:color="auto"/>
            <w:right w:val="none" w:sz="0" w:space="0" w:color="auto"/>
          </w:divBdr>
          <w:divsChild>
            <w:div w:id="331959329">
              <w:marLeft w:val="1155"/>
              <w:marRight w:val="0"/>
              <w:marTop w:val="0"/>
              <w:marBottom w:val="0"/>
              <w:divBdr>
                <w:top w:val="none" w:sz="0" w:space="0" w:color="auto"/>
                <w:left w:val="none" w:sz="0" w:space="0" w:color="auto"/>
                <w:bottom w:val="none" w:sz="0" w:space="0" w:color="auto"/>
                <w:right w:val="none" w:sz="0" w:space="0" w:color="auto"/>
              </w:divBdr>
            </w:div>
            <w:div w:id="573395235">
              <w:marLeft w:val="1155"/>
              <w:marRight w:val="0"/>
              <w:marTop w:val="0"/>
              <w:marBottom w:val="0"/>
              <w:divBdr>
                <w:top w:val="none" w:sz="0" w:space="0" w:color="auto"/>
                <w:left w:val="none" w:sz="0" w:space="0" w:color="auto"/>
                <w:bottom w:val="none" w:sz="0" w:space="0" w:color="auto"/>
                <w:right w:val="none" w:sz="0" w:space="0" w:color="auto"/>
              </w:divBdr>
            </w:div>
            <w:div w:id="1170291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082814">
      <w:bodyDiv w:val="1"/>
      <w:marLeft w:val="0"/>
      <w:marRight w:val="0"/>
      <w:marTop w:val="0"/>
      <w:marBottom w:val="0"/>
      <w:divBdr>
        <w:top w:val="none" w:sz="0" w:space="0" w:color="auto"/>
        <w:left w:val="none" w:sz="0" w:space="0" w:color="auto"/>
        <w:bottom w:val="none" w:sz="0" w:space="0" w:color="auto"/>
        <w:right w:val="none" w:sz="0" w:space="0" w:color="auto"/>
      </w:divBdr>
      <w:divsChild>
        <w:div w:id="970019714">
          <w:marLeft w:val="0"/>
          <w:marRight w:val="0"/>
          <w:marTop w:val="0"/>
          <w:marBottom w:val="0"/>
          <w:divBdr>
            <w:top w:val="none" w:sz="0" w:space="0" w:color="auto"/>
            <w:left w:val="none" w:sz="0" w:space="0" w:color="auto"/>
            <w:bottom w:val="none" w:sz="0" w:space="0" w:color="auto"/>
            <w:right w:val="none" w:sz="0" w:space="0" w:color="auto"/>
          </w:divBdr>
        </w:div>
        <w:div w:id="44186466">
          <w:marLeft w:val="0"/>
          <w:marRight w:val="0"/>
          <w:marTop w:val="150"/>
          <w:marBottom w:val="0"/>
          <w:divBdr>
            <w:top w:val="none" w:sz="0" w:space="0" w:color="auto"/>
            <w:left w:val="none" w:sz="0" w:space="0" w:color="auto"/>
            <w:bottom w:val="none" w:sz="0" w:space="0" w:color="auto"/>
            <w:right w:val="none" w:sz="0" w:space="0" w:color="auto"/>
          </w:divBdr>
          <w:divsChild>
            <w:div w:id="811019673">
              <w:marLeft w:val="1155"/>
              <w:marRight w:val="0"/>
              <w:marTop w:val="0"/>
              <w:marBottom w:val="0"/>
              <w:divBdr>
                <w:top w:val="none" w:sz="0" w:space="0" w:color="auto"/>
                <w:left w:val="none" w:sz="0" w:space="0" w:color="auto"/>
                <w:bottom w:val="none" w:sz="0" w:space="0" w:color="auto"/>
                <w:right w:val="none" w:sz="0" w:space="0" w:color="auto"/>
              </w:divBdr>
            </w:div>
            <w:div w:id="1566641383">
              <w:marLeft w:val="1155"/>
              <w:marRight w:val="0"/>
              <w:marTop w:val="0"/>
              <w:marBottom w:val="0"/>
              <w:divBdr>
                <w:top w:val="none" w:sz="0" w:space="0" w:color="auto"/>
                <w:left w:val="none" w:sz="0" w:space="0" w:color="auto"/>
                <w:bottom w:val="none" w:sz="0" w:space="0" w:color="auto"/>
                <w:right w:val="none" w:sz="0" w:space="0" w:color="auto"/>
              </w:divBdr>
            </w:div>
            <w:div w:id="303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816661">
      <w:bodyDiv w:val="1"/>
      <w:marLeft w:val="0"/>
      <w:marRight w:val="0"/>
      <w:marTop w:val="0"/>
      <w:marBottom w:val="0"/>
      <w:divBdr>
        <w:top w:val="none" w:sz="0" w:space="0" w:color="auto"/>
        <w:left w:val="none" w:sz="0" w:space="0" w:color="auto"/>
        <w:bottom w:val="none" w:sz="0" w:space="0" w:color="auto"/>
        <w:right w:val="none" w:sz="0" w:space="0" w:color="auto"/>
      </w:divBdr>
      <w:divsChild>
        <w:div w:id="1925071965">
          <w:marLeft w:val="0"/>
          <w:marRight w:val="0"/>
          <w:marTop w:val="0"/>
          <w:marBottom w:val="0"/>
          <w:divBdr>
            <w:top w:val="none" w:sz="0" w:space="0" w:color="auto"/>
            <w:left w:val="none" w:sz="0" w:space="0" w:color="auto"/>
            <w:bottom w:val="none" w:sz="0" w:space="0" w:color="auto"/>
            <w:right w:val="none" w:sz="0" w:space="0" w:color="auto"/>
          </w:divBdr>
        </w:div>
        <w:div w:id="34820156">
          <w:marLeft w:val="0"/>
          <w:marRight w:val="0"/>
          <w:marTop w:val="150"/>
          <w:marBottom w:val="0"/>
          <w:divBdr>
            <w:top w:val="none" w:sz="0" w:space="0" w:color="auto"/>
            <w:left w:val="none" w:sz="0" w:space="0" w:color="auto"/>
            <w:bottom w:val="none" w:sz="0" w:space="0" w:color="auto"/>
            <w:right w:val="none" w:sz="0" w:space="0" w:color="auto"/>
          </w:divBdr>
          <w:divsChild>
            <w:div w:id="1945723915">
              <w:marLeft w:val="1155"/>
              <w:marRight w:val="0"/>
              <w:marTop w:val="0"/>
              <w:marBottom w:val="0"/>
              <w:divBdr>
                <w:top w:val="none" w:sz="0" w:space="0" w:color="auto"/>
                <w:left w:val="none" w:sz="0" w:space="0" w:color="auto"/>
                <w:bottom w:val="none" w:sz="0" w:space="0" w:color="auto"/>
                <w:right w:val="none" w:sz="0" w:space="0" w:color="auto"/>
              </w:divBdr>
            </w:div>
            <w:div w:id="319693823">
              <w:marLeft w:val="1155"/>
              <w:marRight w:val="0"/>
              <w:marTop w:val="0"/>
              <w:marBottom w:val="0"/>
              <w:divBdr>
                <w:top w:val="none" w:sz="0" w:space="0" w:color="auto"/>
                <w:left w:val="none" w:sz="0" w:space="0" w:color="auto"/>
                <w:bottom w:val="none" w:sz="0" w:space="0" w:color="auto"/>
                <w:right w:val="none" w:sz="0" w:space="0" w:color="auto"/>
              </w:divBdr>
            </w:div>
            <w:div w:id="195332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95882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44872">
      <w:bodyDiv w:val="1"/>
      <w:marLeft w:val="0"/>
      <w:marRight w:val="0"/>
      <w:marTop w:val="0"/>
      <w:marBottom w:val="0"/>
      <w:divBdr>
        <w:top w:val="none" w:sz="0" w:space="0" w:color="auto"/>
        <w:left w:val="none" w:sz="0" w:space="0" w:color="auto"/>
        <w:bottom w:val="none" w:sz="0" w:space="0" w:color="auto"/>
        <w:right w:val="none" w:sz="0" w:space="0" w:color="auto"/>
      </w:divBdr>
      <w:divsChild>
        <w:div w:id="1877811557">
          <w:marLeft w:val="0"/>
          <w:marRight w:val="0"/>
          <w:marTop w:val="0"/>
          <w:marBottom w:val="0"/>
          <w:divBdr>
            <w:top w:val="none" w:sz="0" w:space="0" w:color="auto"/>
            <w:left w:val="none" w:sz="0" w:space="0" w:color="auto"/>
            <w:bottom w:val="none" w:sz="0" w:space="0" w:color="auto"/>
            <w:right w:val="none" w:sz="0" w:space="0" w:color="auto"/>
          </w:divBdr>
        </w:div>
        <w:div w:id="515120542">
          <w:marLeft w:val="0"/>
          <w:marRight w:val="0"/>
          <w:marTop w:val="150"/>
          <w:marBottom w:val="0"/>
          <w:divBdr>
            <w:top w:val="none" w:sz="0" w:space="0" w:color="auto"/>
            <w:left w:val="none" w:sz="0" w:space="0" w:color="auto"/>
            <w:bottom w:val="none" w:sz="0" w:space="0" w:color="auto"/>
            <w:right w:val="none" w:sz="0" w:space="0" w:color="auto"/>
          </w:divBdr>
          <w:divsChild>
            <w:div w:id="1608269960">
              <w:marLeft w:val="1155"/>
              <w:marRight w:val="0"/>
              <w:marTop w:val="0"/>
              <w:marBottom w:val="0"/>
              <w:divBdr>
                <w:top w:val="none" w:sz="0" w:space="0" w:color="auto"/>
                <w:left w:val="none" w:sz="0" w:space="0" w:color="auto"/>
                <w:bottom w:val="none" w:sz="0" w:space="0" w:color="auto"/>
                <w:right w:val="none" w:sz="0" w:space="0" w:color="auto"/>
              </w:divBdr>
            </w:div>
            <w:div w:id="1168518443">
              <w:marLeft w:val="1155"/>
              <w:marRight w:val="0"/>
              <w:marTop w:val="0"/>
              <w:marBottom w:val="0"/>
              <w:divBdr>
                <w:top w:val="none" w:sz="0" w:space="0" w:color="auto"/>
                <w:left w:val="none" w:sz="0" w:space="0" w:color="auto"/>
                <w:bottom w:val="none" w:sz="0" w:space="0" w:color="auto"/>
                <w:right w:val="none" w:sz="0" w:space="0" w:color="auto"/>
              </w:divBdr>
            </w:div>
            <w:div w:id="1300039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9405">
      <w:bodyDiv w:val="1"/>
      <w:marLeft w:val="0"/>
      <w:marRight w:val="0"/>
      <w:marTop w:val="0"/>
      <w:marBottom w:val="0"/>
      <w:divBdr>
        <w:top w:val="none" w:sz="0" w:space="0" w:color="auto"/>
        <w:left w:val="none" w:sz="0" w:space="0" w:color="auto"/>
        <w:bottom w:val="none" w:sz="0" w:space="0" w:color="auto"/>
        <w:right w:val="none" w:sz="0" w:space="0" w:color="auto"/>
      </w:divBdr>
      <w:divsChild>
        <w:div w:id="396712284">
          <w:marLeft w:val="0"/>
          <w:marRight w:val="0"/>
          <w:marTop w:val="0"/>
          <w:marBottom w:val="0"/>
          <w:divBdr>
            <w:top w:val="none" w:sz="0" w:space="0" w:color="auto"/>
            <w:left w:val="none" w:sz="0" w:space="0" w:color="auto"/>
            <w:bottom w:val="none" w:sz="0" w:space="0" w:color="auto"/>
            <w:right w:val="none" w:sz="0" w:space="0" w:color="auto"/>
          </w:divBdr>
        </w:div>
        <w:div w:id="1802841586">
          <w:marLeft w:val="0"/>
          <w:marRight w:val="0"/>
          <w:marTop w:val="150"/>
          <w:marBottom w:val="0"/>
          <w:divBdr>
            <w:top w:val="none" w:sz="0" w:space="0" w:color="auto"/>
            <w:left w:val="none" w:sz="0" w:space="0" w:color="auto"/>
            <w:bottom w:val="none" w:sz="0" w:space="0" w:color="auto"/>
            <w:right w:val="none" w:sz="0" w:space="0" w:color="auto"/>
          </w:divBdr>
          <w:divsChild>
            <w:div w:id="1653559803">
              <w:marLeft w:val="1155"/>
              <w:marRight w:val="0"/>
              <w:marTop w:val="0"/>
              <w:marBottom w:val="0"/>
              <w:divBdr>
                <w:top w:val="none" w:sz="0" w:space="0" w:color="auto"/>
                <w:left w:val="none" w:sz="0" w:space="0" w:color="auto"/>
                <w:bottom w:val="none" w:sz="0" w:space="0" w:color="auto"/>
                <w:right w:val="none" w:sz="0" w:space="0" w:color="auto"/>
              </w:divBdr>
            </w:div>
            <w:div w:id="946497276">
              <w:marLeft w:val="1155"/>
              <w:marRight w:val="0"/>
              <w:marTop w:val="0"/>
              <w:marBottom w:val="0"/>
              <w:divBdr>
                <w:top w:val="none" w:sz="0" w:space="0" w:color="auto"/>
                <w:left w:val="none" w:sz="0" w:space="0" w:color="auto"/>
                <w:bottom w:val="none" w:sz="0" w:space="0" w:color="auto"/>
                <w:right w:val="none" w:sz="0" w:space="0" w:color="auto"/>
              </w:divBdr>
            </w:div>
            <w:div w:id="1864905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6736418">
      <w:bodyDiv w:val="1"/>
      <w:marLeft w:val="0"/>
      <w:marRight w:val="0"/>
      <w:marTop w:val="0"/>
      <w:marBottom w:val="0"/>
      <w:divBdr>
        <w:top w:val="none" w:sz="0" w:space="0" w:color="auto"/>
        <w:left w:val="none" w:sz="0" w:space="0" w:color="auto"/>
        <w:bottom w:val="none" w:sz="0" w:space="0" w:color="auto"/>
        <w:right w:val="none" w:sz="0" w:space="0" w:color="auto"/>
      </w:divBdr>
      <w:divsChild>
        <w:div w:id="371031366">
          <w:marLeft w:val="0"/>
          <w:marRight w:val="0"/>
          <w:marTop w:val="0"/>
          <w:marBottom w:val="0"/>
          <w:divBdr>
            <w:top w:val="none" w:sz="0" w:space="0" w:color="auto"/>
            <w:left w:val="none" w:sz="0" w:space="0" w:color="auto"/>
            <w:bottom w:val="none" w:sz="0" w:space="0" w:color="auto"/>
            <w:right w:val="none" w:sz="0" w:space="0" w:color="auto"/>
          </w:divBdr>
        </w:div>
        <w:div w:id="1705640735">
          <w:marLeft w:val="0"/>
          <w:marRight w:val="0"/>
          <w:marTop w:val="150"/>
          <w:marBottom w:val="0"/>
          <w:divBdr>
            <w:top w:val="none" w:sz="0" w:space="0" w:color="auto"/>
            <w:left w:val="none" w:sz="0" w:space="0" w:color="auto"/>
            <w:bottom w:val="none" w:sz="0" w:space="0" w:color="auto"/>
            <w:right w:val="none" w:sz="0" w:space="0" w:color="auto"/>
          </w:divBdr>
          <w:divsChild>
            <w:div w:id="324170989">
              <w:marLeft w:val="1155"/>
              <w:marRight w:val="0"/>
              <w:marTop w:val="0"/>
              <w:marBottom w:val="0"/>
              <w:divBdr>
                <w:top w:val="none" w:sz="0" w:space="0" w:color="auto"/>
                <w:left w:val="none" w:sz="0" w:space="0" w:color="auto"/>
                <w:bottom w:val="none" w:sz="0" w:space="0" w:color="auto"/>
                <w:right w:val="none" w:sz="0" w:space="0" w:color="auto"/>
              </w:divBdr>
            </w:div>
            <w:div w:id="1612585033">
              <w:marLeft w:val="1155"/>
              <w:marRight w:val="0"/>
              <w:marTop w:val="0"/>
              <w:marBottom w:val="0"/>
              <w:divBdr>
                <w:top w:val="none" w:sz="0" w:space="0" w:color="auto"/>
                <w:left w:val="none" w:sz="0" w:space="0" w:color="auto"/>
                <w:bottom w:val="none" w:sz="0" w:space="0" w:color="auto"/>
                <w:right w:val="none" w:sz="0" w:space="0" w:color="auto"/>
              </w:divBdr>
            </w:div>
            <w:div w:id="74260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291">
      <w:bodyDiv w:val="1"/>
      <w:marLeft w:val="0"/>
      <w:marRight w:val="0"/>
      <w:marTop w:val="0"/>
      <w:marBottom w:val="0"/>
      <w:divBdr>
        <w:top w:val="none" w:sz="0" w:space="0" w:color="auto"/>
        <w:left w:val="none" w:sz="0" w:space="0" w:color="auto"/>
        <w:bottom w:val="none" w:sz="0" w:space="0" w:color="auto"/>
        <w:right w:val="none" w:sz="0" w:space="0" w:color="auto"/>
      </w:divBdr>
      <w:divsChild>
        <w:div w:id="527643180">
          <w:marLeft w:val="0"/>
          <w:marRight w:val="0"/>
          <w:marTop w:val="0"/>
          <w:marBottom w:val="0"/>
          <w:divBdr>
            <w:top w:val="none" w:sz="0" w:space="0" w:color="auto"/>
            <w:left w:val="none" w:sz="0" w:space="0" w:color="auto"/>
            <w:bottom w:val="none" w:sz="0" w:space="0" w:color="auto"/>
            <w:right w:val="none" w:sz="0" w:space="0" w:color="auto"/>
          </w:divBdr>
        </w:div>
        <w:div w:id="689648799">
          <w:marLeft w:val="0"/>
          <w:marRight w:val="0"/>
          <w:marTop w:val="150"/>
          <w:marBottom w:val="0"/>
          <w:divBdr>
            <w:top w:val="none" w:sz="0" w:space="0" w:color="auto"/>
            <w:left w:val="none" w:sz="0" w:space="0" w:color="auto"/>
            <w:bottom w:val="none" w:sz="0" w:space="0" w:color="auto"/>
            <w:right w:val="none" w:sz="0" w:space="0" w:color="auto"/>
          </w:divBdr>
          <w:divsChild>
            <w:div w:id="851191528">
              <w:marLeft w:val="1155"/>
              <w:marRight w:val="0"/>
              <w:marTop w:val="0"/>
              <w:marBottom w:val="0"/>
              <w:divBdr>
                <w:top w:val="none" w:sz="0" w:space="0" w:color="auto"/>
                <w:left w:val="none" w:sz="0" w:space="0" w:color="auto"/>
                <w:bottom w:val="none" w:sz="0" w:space="0" w:color="auto"/>
                <w:right w:val="none" w:sz="0" w:space="0" w:color="auto"/>
              </w:divBdr>
            </w:div>
            <w:div w:id="657854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47457">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789">
      <w:bodyDiv w:val="1"/>
      <w:marLeft w:val="0"/>
      <w:marRight w:val="0"/>
      <w:marTop w:val="0"/>
      <w:marBottom w:val="0"/>
      <w:divBdr>
        <w:top w:val="none" w:sz="0" w:space="0" w:color="auto"/>
        <w:left w:val="none" w:sz="0" w:space="0" w:color="auto"/>
        <w:bottom w:val="none" w:sz="0" w:space="0" w:color="auto"/>
        <w:right w:val="none" w:sz="0" w:space="0" w:color="auto"/>
      </w:divBdr>
      <w:divsChild>
        <w:div w:id="543100318">
          <w:marLeft w:val="0"/>
          <w:marRight w:val="0"/>
          <w:marTop w:val="0"/>
          <w:marBottom w:val="0"/>
          <w:divBdr>
            <w:top w:val="none" w:sz="0" w:space="0" w:color="auto"/>
            <w:left w:val="none" w:sz="0" w:space="0" w:color="auto"/>
            <w:bottom w:val="none" w:sz="0" w:space="0" w:color="auto"/>
            <w:right w:val="none" w:sz="0" w:space="0" w:color="auto"/>
          </w:divBdr>
        </w:div>
        <w:div w:id="465854782">
          <w:marLeft w:val="0"/>
          <w:marRight w:val="0"/>
          <w:marTop w:val="150"/>
          <w:marBottom w:val="0"/>
          <w:divBdr>
            <w:top w:val="none" w:sz="0" w:space="0" w:color="auto"/>
            <w:left w:val="none" w:sz="0" w:space="0" w:color="auto"/>
            <w:bottom w:val="none" w:sz="0" w:space="0" w:color="auto"/>
            <w:right w:val="none" w:sz="0" w:space="0" w:color="auto"/>
          </w:divBdr>
          <w:divsChild>
            <w:div w:id="57289817">
              <w:marLeft w:val="1155"/>
              <w:marRight w:val="0"/>
              <w:marTop w:val="0"/>
              <w:marBottom w:val="0"/>
              <w:divBdr>
                <w:top w:val="none" w:sz="0" w:space="0" w:color="auto"/>
                <w:left w:val="none" w:sz="0" w:space="0" w:color="auto"/>
                <w:bottom w:val="none" w:sz="0" w:space="0" w:color="auto"/>
                <w:right w:val="none" w:sz="0" w:space="0" w:color="auto"/>
              </w:divBdr>
            </w:div>
            <w:div w:id="1624733164">
              <w:marLeft w:val="1155"/>
              <w:marRight w:val="0"/>
              <w:marTop w:val="0"/>
              <w:marBottom w:val="0"/>
              <w:divBdr>
                <w:top w:val="none" w:sz="0" w:space="0" w:color="auto"/>
                <w:left w:val="none" w:sz="0" w:space="0" w:color="auto"/>
                <w:bottom w:val="none" w:sz="0" w:space="0" w:color="auto"/>
                <w:right w:val="none" w:sz="0" w:space="0" w:color="auto"/>
              </w:divBdr>
            </w:div>
            <w:div w:id="3976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160617">
      <w:bodyDiv w:val="1"/>
      <w:marLeft w:val="0"/>
      <w:marRight w:val="0"/>
      <w:marTop w:val="0"/>
      <w:marBottom w:val="0"/>
      <w:divBdr>
        <w:top w:val="none" w:sz="0" w:space="0" w:color="auto"/>
        <w:left w:val="none" w:sz="0" w:space="0" w:color="auto"/>
        <w:bottom w:val="none" w:sz="0" w:space="0" w:color="auto"/>
        <w:right w:val="none" w:sz="0" w:space="0" w:color="auto"/>
      </w:divBdr>
      <w:divsChild>
        <w:div w:id="589050373">
          <w:marLeft w:val="0"/>
          <w:marRight w:val="0"/>
          <w:marTop w:val="0"/>
          <w:marBottom w:val="0"/>
          <w:divBdr>
            <w:top w:val="none" w:sz="0" w:space="0" w:color="auto"/>
            <w:left w:val="none" w:sz="0" w:space="0" w:color="auto"/>
            <w:bottom w:val="none" w:sz="0" w:space="0" w:color="auto"/>
            <w:right w:val="none" w:sz="0" w:space="0" w:color="auto"/>
          </w:divBdr>
        </w:div>
        <w:div w:id="992221798">
          <w:marLeft w:val="0"/>
          <w:marRight w:val="0"/>
          <w:marTop w:val="150"/>
          <w:marBottom w:val="0"/>
          <w:divBdr>
            <w:top w:val="none" w:sz="0" w:space="0" w:color="auto"/>
            <w:left w:val="none" w:sz="0" w:space="0" w:color="auto"/>
            <w:bottom w:val="none" w:sz="0" w:space="0" w:color="auto"/>
            <w:right w:val="none" w:sz="0" w:space="0" w:color="auto"/>
          </w:divBdr>
          <w:divsChild>
            <w:div w:id="1925256635">
              <w:marLeft w:val="1155"/>
              <w:marRight w:val="0"/>
              <w:marTop w:val="0"/>
              <w:marBottom w:val="0"/>
              <w:divBdr>
                <w:top w:val="none" w:sz="0" w:space="0" w:color="auto"/>
                <w:left w:val="none" w:sz="0" w:space="0" w:color="auto"/>
                <w:bottom w:val="none" w:sz="0" w:space="0" w:color="auto"/>
                <w:right w:val="none" w:sz="0" w:space="0" w:color="auto"/>
              </w:divBdr>
            </w:div>
            <w:div w:id="654264165">
              <w:marLeft w:val="1155"/>
              <w:marRight w:val="0"/>
              <w:marTop w:val="0"/>
              <w:marBottom w:val="0"/>
              <w:divBdr>
                <w:top w:val="none" w:sz="0" w:space="0" w:color="auto"/>
                <w:left w:val="none" w:sz="0" w:space="0" w:color="auto"/>
                <w:bottom w:val="none" w:sz="0" w:space="0" w:color="auto"/>
                <w:right w:val="none" w:sz="0" w:space="0" w:color="auto"/>
              </w:divBdr>
            </w:div>
            <w:div w:id="454326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356395">
      <w:bodyDiv w:val="1"/>
      <w:marLeft w:val="0"/>
      <w:marRight w:val="0"/>
      <w:marTop w:val="0"/>
      <w:marBottom w:val="0"/>
      <w:divBdr>
        <w:top w:val="none" w:sz="0" w:space="0" w:color="auto"/>
        <w:left w:val="none" w:sz="0" w:space="0" w:color="auto"/>
        <w:bottom w:val="none" w:sz="0" w:space="0" w:color="auto"/>
        <w:right w:val="none" w:sz="0" w:space="0" w:color="auto"/>
      </w:divBdr>
      <w:divsChild>
        <w:div w:id="202594024">
          <w:marLeft w:val="0"/>
          <w:marRight w:val="0"/>
          <w:marTop w:val="0"/>
          <w:marBottom w:val="0"/>
          <w:divBdr>
            <w:top w:val="none" w:sz="0" w:space="0" w:color="auto"/>
            <w:left w:val="none" w:sz="0" w:space="0" w:color="auto"/>
            <w:bottom w:val="none" w:sz="0" w:space="0" w:color="auto"/>
            <w:right w:val="none" w:sz="0" w:space="0" w:color="auto"/>
          </w:divBdr>
        </w:div>
        <w:div w:id="393243470">
          <w:marLeft w:val="0"/>
          <w:marRight w:val="0"/>
          <w:marTop w:val="150"/>
          <w:marBottom w:val="0"/>
          <w:divBdr>
            <w:top w:val="none" w:sz="0" w:space="0" w:color="auto"/>
            <w:left w:val="none" w:sz="0" w:space="0" w:color="auto"/>
            <w:bottom w:val="none" w:sz="0" w:space="0" w:color="auto"/>
            <w:right w:val="none" w:sz="0" w:space="0" w:color="auto"/>
          </w:divBdr>
          <w:divsChild>
            <w:div w:id="519635083">
              <w:marLeft w:val="1155"/>
              <w:marRight w:val="0"/>
              <w:marTop w:val="0"/>
              <w:marBottom w:val="0"/>
              <w:divBdr>
                <w:top w:val="none" w:sz="0" w:space="0" w:color="auto"/>
                <w:left w:val="none" w:sz="0" w:space="0" w:color="auto"/>
                <w:bottom w:val="none" w:sz="0" w:space="0" w:color="auto"/>
                <w:right w:val="none" w:sz="0" w:space="0" w:color="auto"/>
              </w:divBdr>
            </w:div>
            <w:div w:id="1549222213">
              <w:marLeft w:val="1155"/>
              <w:marRight w:val="0"/>
              <w:marTop w:val="0"/>
              <w:marBottom w:val="0"/>
              <w:divBdr>
                <w:top w:val="none" w:sz="0" w:space="0" w:color="auto"/>
                <w:left w:val="none" w:sz="0" w:space="0" w:color="auto"/>
                <w:bottom w:val="none" w:sz="0" w:space="0" w:color="auto"/>
                <w:right w:val="none" w:sz="0" w:space="0" w:color="auto"/>
              </w:divBdr>
            </w:div>
            <w:div w:id="427192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30227">
      <w:bodyDiv w:val="1"/>
      <w:marLeft w:val="0"/>
      <w:marRight w:val="0"/>
      <w:marTop w:val="0"/>
      <w:marBottom w:val="0"/>
      <w:divBdr>
        <w:top w:val="none" w:sz="0" w:space="0" w:color="auto"/>
        <w:left w:val="none" w:sz="0" w:space="0" w:color="auto"/>
        <w:bottom w:val="none" w:sz="0" w:space="0" w:color="auto"/>
        <w:right w:val="none" w:sz="0" w:space="0" w:color="auto"/>
      </w:divBdr>
      <w:divsChild>
        <w:div w:id="1764453395">
          <w:marLeft w:val="0"/>
          <w:marRight w:val="0"/>
          <w:marTop w:val="0"/>
          <w:marBottom w:val="0"/>
          <w:divBdr>
            <w:top w:val="none" w:sz="0" w:space="0" w:color="auto"/>
            <w:left w:val="none" w:sz="0" w:space="0" w:color="auto"/>
            <w:bottom w:val="none" w:sz="0" w:space="0" w:color="auto"/>
            <w:right w:val="none" w:sz="0" w:space="0" w:color="auto"/>
          </w:divBdr>
        </w:div>
        <w:div w:id="660239573">
          <w:marLeft w:val="0"/>
          <w:marRight w:val="0"/>
          <w:marTop w:val="150"/>
          <w:marBottom w:val="0"/>
          <w:divBdr>
            <w:top w:val="none" w:sz="0" w:space="0" w:color="auto"/>
            <w:left w:val="none" w:sz="0" w:space="0" w:color="auto"/>
            <w:bottom w:val="none" w:sz="0" w:space="0" w:color="auto"/>
            <w:right w:val="none" w:sz="0" w:space="0" w:color="auto"/>
          </w:divBdr>
          <w:divsChild>
            <w:div w:id="42800108">
              <w:marLeft w:val="1155"/>
              <w:marRight w:val="0"/>
              <w:marTop w:val="0"/>
              <w:marBottom w:val="0"/>
              <w:divBdr>
                <w:top w:val="none" w:sz="0" w:space="0" w:color="auto"/>
                <w:left w:val="none" w:sz="0" w:space="0" w:color="auto"/>
                <w:bottom w:val="none" w:sz="0" w:space="0" w:color="auto"/>
                <w:right w:val="none" w:sz="0" w:space="0" w:color="auto"/>
              </w:divBdr>
            </w:div>
            <w:div w:id="1451388958">
              <w:marLeft w:val="1155"/>
              <w:marRight w:val="0"/>
              <w:marTop w:val="0"/>
              <w:marBottom w:val="0"/>
              <w:divBdr>
                <w:top w:val="none" w:sz="0" w:space="0" w:color="auto"/>
                <w:left w:val="none" w:sz="0" w:space="0" w:color="auto"/>
                <w:bottom w:val="none" w:sz="0" w:space="0" w:color="auto"/>
                <w:right w:val="none" w:sz="0" w:space="0" w:color="auto"/>
              </w:divBdr>
            </w:div>
            <w:div w:id="144272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1502">
      <w:bodyDiv w:val="1"/>
      <w:marLeft w:val="0"/>
      <w:marRight w:val="0"/>
      <w:marTop w:val="0"/>
      <w:marBottom w:val="0"/>
      <w:divBdr>
        <w:top w:val="none" w:sz="0" w:space="0" w:color="auto"/>
        <w:left w:val="none" w:sz="0" w:space="0" w:color="auto"/>
        <w:bottom w:val="none" w:sz="0" w:space="0" w:color="auto"/>
        <w:right w:val="none" w:sz="0" w:space="0" w:color="auto"/>
      </w:divBdr>
      <w:divsChild>
        <w:div w:id="1527793915">
          <w:marLeft w:val="0"/>
          <w:marRight w:val="0"/>
          <w:marTop w:val="0"/>
          <w:marBottom w:val="0"/>
          <w:divBdr>
            <w:top w:val="none" w:sz="0" w:space="0" w:color="auto"/>
            <w:left w:val="none" w:sz="0" w:space="0" w:color="auto"/>
            <w:bottom w:val="none" w:sz="0" w:space="0" w:color="auto"/>
            <w:right w:val="none" w:sz="0" w:space="0" w:color="auto"/>
          </w:divBdr>
        </w:div>
        <w:div w:id="45690261">
          <w:marLeft w:val="0"/>
          <w:marRight w:val="0"/>
          <w:marTop w:val="150"/>
          <w:marBottom w:val="0"/>
          <w:divBdr>
            <w:top w:val="none" w:sz="0" w:space="0" w:color="auto"/>
            <w:left w:val="none" w:sz="0" w:space="0" w:color="auto"/>
            <w:bottom w:val="none" w:sz="0" w:space="0" w:color="auto"/>
            <w:right w:val="none" w:sz="0" w:space="0" w:color="auto"/>
          </w:divBdr>
          <w:divsChild>
            <w:div w:id="1079793344">
              <w:marLeft w:val="1155"/>
              <w:marRight w:val="0"/>
              <w:marTop w:val="0"/>
              <w:marBottom w:val="0"/>
              <w:divBdr>
                <w:top w:val="none" w:sz="0" w:space="0" w:color="auto"/>
                <w:left w:val="none" w:sz="0" w:space="0" w:color="auto"/>
                <w:bottom w:val="none" w:sz="0" w:space="0" w:color="auto"/>
                <w:right w:val="none" w:sz="0" w:space="0" w:color="auto"/>
              </w:divBdr>
            </w:div>
            <w:div w:id="568619124">
              <w:marLeft w:val="1155"/>
              <w:marRight w:val="0"/>
              <w:marTop w:val="0"/>
              <w:marBottom w:val="0"/>
              <w:divBdr>
                <w:top w:val="none" w:sz="0" w:space="0" w:color="auto"/>
                <w:left w:val="none" w:sz="0" w:space="0" w:color="auto"/>
                <w:bottom w:val="none" w:sz="0" w:space="0" w:color="auto"/>
                <w:right w:val="none" w:sz="0" w:space="0" w:color="auto"/>
              </w:divBdr>
            </w:div>
            <w:div w:id="709964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822896">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127916">
      <w:bodyDiv w:val="1"/>
      <w:marLeft w:val="0"/>
      <w:marRight w:val="0"/>
      <w:marTop w:val="0"/>
      <w:marBottom w:val="0"/>
      <w:divBdr>
        <w:top w:val="none" w:sz="0" w:space="0" w:color="auto"/>
        <w:left w:val="none" w:sz="0" w:space="0" w:color="auto"/>
        <w:bottom w:val="none" w:sz="0" w:space="0" w:color="auto"/>
        <w:right w:val="none" w:sz="0" w:space="0" w:color="auto"/>
      </w:divBdr>
    </w:div>
    <w:div w:id="104027744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544795">
      <w:bodyDiv w:val="1"/>
      <w:marLeft w:val="0"/>
      <w:marRight w:val="0"/>
      <w:marTop w:val="0"/>
      <w:marBottom w:val="0"/>
      <w:divBdr>
        <w:top w:val="none" w:sz="0" w:space="0" w:color="auto"/>
        <w:left w:val="none" w:sz="0" w:space="0" w:color="auto"/>
        <w:bottom w:val="none" w:sz="0" w:space="0" w:color="auto"/>
        <w:right w:val="none" w:sz="0" w:space="0" w:color="auto"/>
      </w:divBdr>
      <w:divsChild>
        <w:div w:id="804662080">
          <w:marLeft w:val="0"/>
          <w:marRight w:val="0"/>
          <w:marTop w:val="0"/>
          <w:marBottom w:val="0"/>
          <w:divBdr>
            <w:top w:val="none" w:sz="0" w:space="0" w:color="auto"/>
            <w:left w:val="none" w:sz="0" w:space="0" w:color="auto"/>
            <w:bottom w:val="none" w:sz="0" w:space="0" w:color="auto"/>
            <w:right w:val="none" w:sz="0" w:space="0" w:color="auto"/>
          </w:divBdr>
        </w:div>
        <w:div w:id="181435142">
          <w:marLeft w:val="0"/>
          <w:marRight w:val="0"/>
          <w:marTop w:val="150"/>
          <w:marBottom w:val="0"/>
          <w:divBdr>
            <w:top w:val="none" w:sz="0" w:space="0" w:color="auto"/>
            <w:left w:val="none" w:sz="0" w:space="0" w:color="auto"/>
            <w:bottom w:val="none" w:sz="0" w:space="0" w:color="auto"/>
            <w:right w:val="none" w:sz="0" w:space="0" w:color="auto"/>
          </w:divBdr>
          <w:divsChild>
            <w:div w:id="1525511676">
              <w:marLeft w:val="1155"/>
              <w:marRight w:val="0"/>
              <w:marTop w:val="0"/>
              <w:marBottom w:val="0"/>
              <w:divBdr>
                <w:top w:val="none" w:sz="0" w:space="0" w:color="auto"/>
                <w:left w:val="none" w:sz="0" w:space="0" w:color="auto"/>
                <w:bottom w:val="none" w:sz="0" w:space="0" w:color="auto"/>
                <w:right w:val="none" w:sz="0" w:space="0" w:color="auto"/>
              </w:divBdr>
            </w:div>
            <w:div w:id="1810322269">
              <w:marLeft w:val="1155"/>
              <w:marRight w:val="0"/>
              <w:marTop w:val="0"/>
              <w:marBottom w:val="0"/>
              <w:divBdr>
                <w:top w:val="none" w:sz="0" w:space="0" w:color="auto"/>
                <w:left w:val="none" w:sz="0" w:space="0" w:color="auto"/>
                <w:bottom w:val="none" w:sz="0" w:space="0" w:color="auto"/>
                <w:right w:val="none" w:sz="0" w:space="0" w:color="auto"/>
              </w:divBdr>
            </w:div>
            <w:div w:id="71107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594276">
      <w:bodyDiv w:val="1"/>
      <w:marLeft w:val="0"/>
      <w:marRight w:val="0"/>
      <w:marTop w:val="0"/>
      <w:marBottom w:val="0"/>
      <w:divBdr>
        <w:top w:val="none" w:sz="0" w:space="0" w:color="auto"/>
        <w:left w:val="none" w:sz="0" w:space="0" w:color="auto"/>
        <w:bottom w:val="none" w:sz="0" w:space="0" w:color="auto"/>
        <w:right w:val="none" w:sz="0" w:space="0" w:color="auto"/>
      </w:divBdr>
      <w:divsChild>
        <w:div w:id="333920889">
          <w:marLeft w:val="0"/>
          <w:marRight w:val="0"/>
          <w:marTop w:val="0"/>
          <w:marBottom w:val="0"/>
          <w:divBdr>
            <w:top w:val="none" w:sz="0" w:space="0" w:color="auto"/>
            <w:left w:val="none" w:sz="0" w:space="0" w:color="auto"/>
            <w:bottom w:val="none" w:sz="0" w:space="0" w:color="auto"/>
            <w:right w:val="none" w:sz="0" w:space="0" w:color="auto"/>
          </w:divBdr>
        </w:div>
        <w:div w:id="1412433832">
          <w:marLeft w:val="0"/>
          <w:marRight w:val="0"/>
          <w:marTop w:val="150"/>
          <w:marBottom w:val="0"/>
          <w:divBdr>
            <w:top w:val="none" w:sz="0" w:space="0" w:color="auto"/>
            <w:left w:val="none" w:sz="0" w:space="0" w:color="auto"/>
            <w:bottom w:val="none" w:sz="0" w:space="0" w:color="auto"/>
            <w:right w:val="none" w:sz="0" w:space="0" w:color="auto"/>
          </w:divBdr>
          <w:divsChild>
            <w:div w:id="858619469">
              <w:marLeft w:val="1155"/>
              <w:marRight w:val="0"/>
              <w:marTop w:val="0"/>
              <w:marBottom w:val="0"/>
              <w:divBdr>
                <w:top w:val="none" w:sz="0" w:space="0" w:color="auto"/>
                <w:left w:val="none" w:sz="0" w:space="0" w:color="auto"/>
                <w:bottom w:val="none" w:sz="0" w:space="0" w:color="auto"/>
                <w:right w:val="none" w:sz="0" w:space="0" w:color="auto"/>
              </w:divBdr>
            </w:div>
            <w:div w:id="14112875">
              <w:marLeft w:val="1155"/>
              <w:marRight w:val="0"/>
              <w:marTop w:val="0"/>
              <w:marBottom w:val="0"/>
              <w:divBdr>
                <w:top w:val="none" w:sz="0" w:space="0" w:color="auto"/>
                <w:left w:val="none" w:sz="0" w:space="0" w:color="auto"/>
                <w:bottom w:val="none" w:sz="0" w:space="0" w:color="auto"/>
                <w:right w:val="none" w:sz="0" w:space="0" w:color="auto"/>
              </w:divBdr>
            </w:div>
            <w:div w:id="672994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670897">
      <w:bodyDiv w:val="1"/>
      <w:marLeft w:val="0"/>
      <w:marRight w:val="0"/>
      <w:marTop w:val="0"/>
      <w:marBottom w:val="0"/>
      <w:divBdr>
        <w:top w:val="none" w:sz="0" w:space="0" w:color="auto"/>
        <w:left w:val="none" w:sz="0" w:space="0" w:color="auto"/>
        <w:bottom w:val="none" w:sz="0" w:space="0" w:color="auto"/>
        <w:right w:val="none" w:sz="0" w:space="0" w:color="auto"/>
      </w:divBdr>
      <w:divsChild>
        <w:div w:id="1404448193">
          <w:marLeft w:val="0"/>
          <w:marRight w:val="0"/>
          <w:marTop w:val="0"/>
          <w:marBottom w:val="0"/>
          <w:divBdr>
            <w:top w:val="none" w:sz="0" w:space="0" w:color="auto"/>
            <w:left w:val="none" w:sz="0" w:space="0" w:color="auto"/>
            <w:bottom w:val="none" w:sz="0" w:space="0" w:color="auto"/>
            <w:right w:val="none" w:sz="0" w:space="0" w:color="auto"/>
          </w:divBdr>
        </w:div>
        <w:div w:id="204291712">
          <w:marLeft w:val="0"/>
          <w:marRight w:val="0"/>
          <w:marTop w:val="150"/>
          <w:marBottom w:val="0"/>
          <w:divBdr>
            <w:top w:val="none" w:sz="0" w:space="0" w:color="auto"/>
            <w:left w:val="none" w:sz="0" w:space="0" w:color="auto"/>
            <w:bottom w:val="none" w:sz="0" w:space="0" w:color="auto"/>
            <w:right w:val="none" w:sz="0" w:space="0" w:color="auto"/>
          </w:divBdr>
          <w:divsChild>
            <w:div w:id="886336491">
              <w:marLeft w:val="1155"/>
              <w:marRight w:val="0"/>
              <w:marTop w:val="0"/>
              <w:marBottom w:val="0"/>
              <w:divBdr>
                <w:top w:val="none" w:sz="0" w:space="0" w:color="auto"/>
                <w:left w:val="none" w:sz="0" w:space="0" w:color="auto"/>
                <w:bottom w:val="none" w:sz="0" w:space="0" w:color="auto"/>
                <w:right w:val="none" w:sz="0" w:space="0" w:color="auto"/>
              </w:divBdr>
            </w:div>
            <w:div w:id="938370447">
              <w:marLeft w:val="1155"/>
              <w:marRight w:val="0"/>
              <w:marTop w:val="0"/>
              <w:marBottom w:val="0"/>
              <w:divBdr>
                <w:top w:val="none" w:sz="0" w:space="0" w:color="auto"/>
                <w:left w:val="none" w:sz="0" w:space="0" w:color="auto"/>
                <w:bottom w:val="none" w:sz="0" w:space="0" w:color="auto"/>
                <w:right w:val="none" w:sz="0" w:space="0" w:color="auto"/>
              </w:divBdr>
            </w:div>
            <w:div w:id="1174414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981986">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635528">
      <w:bodyDiv w:val="1"/>
      <w:marLeft w:val="0"/>
      <w:marRight w:val="0"/>
      <w:marTop w:val="0"/>
      <w:marBottom w:val="0"/>
      <w:divBdr>
        <w:top w:val="none" w:sz="0" w:space="0" w:color="auto"/>
        <w:left w:val="none" w:sz="0" w:space="0" w:color="auto"/>
        <w:bottom w:val="none" w:sz="0" w:space="0" w:color="auto"/>
        <w:right w:val="none" w:sz="0" w:space="0" w:color="auto"/>
      </w:divBdr>
      <w:divsChild>
        <w:div w:id="2013069872">
          <w:marLeft w:val="0"/>
          <w:marRight w:val="0"/>
          <w:marTop w:val="0"/>
          <w:marBottom w:val="0"/>
          <w:divBdr>
            <w:top w:val="none" w:sz="0" w:space="0" w:color="auto"/>
            <w:left w:val="none" w:sz="0" w:space="0" w:color="auto"/>
            <w:bottom w:val="none" w:sz="0" w:space="0" w:color="auto"/>
            <w:right w:val="none" w:sz="0" w:space="0" w:color="auto"/>
          </w:divBdr>
        </w:div>
        <w:div w:id="869221672">
          <w:marLeft w:val="0"/>
          <w:marRight w:val="0"/>
          <w:marTop w:val="150"/>
          <w:marBottom w:val="0"/>
          <w:divBdr>
            <w:top w:val="none" w:sz="0" w:space="0" w:color="auto"/>
            <w:left w:val="none" w:sz="0" w:space="0" w:color="auto"/>
            <w:bottom w:val="none" w:sz="0" w:space="0" w:color="auto"/>
            <w:right w:val="none" w:sz="0" w:space="0" w:color="auto"/>
          </w:divBdr>
          <w:divsChild>
            <w:div w:id="34165943">
              <w:marLeft w:val="1155"/>
              <w:marRight w:val="0"/>
              <w:marTop w:val="0"/>
              <w:marBottom w:val="0"/>
              <w:divBdr>
                <w:top w:val="none" w:sz="0" w:space="0" w:color="auto"/>
                <w:left w:val="none" w:sz="0" w:space="0" w:color="auto"/>
                <w:bottom w:val="none" w:sz="0" w:space="0" w:color="auto"/>
                <w:right w:val="none" w:sz="0" w:space="0" w:color="auto"/>
              </w:divBdr>
            </w:div>
            <w:div w:id="2146969947">
              <w:marLeft w:val="1155"/>
              <w:marRight w:val="0"/>
              <w:marTop w:val="0"/>
              <w:marBottom w:val="0"/>
              <w:divBdr>
                <w:top w:val="none" w:sz="0" w:space="0" w:color="auto"/>
                <w:left w:val="none" w:sz="0" w:space="0" w:color="auto"/>
                <w:bottom w:val="none" w:sz="0" w:space="0" w:color="auto"/>
                <w:right w:val="none" w:sz="0" w:space="0" w:color="auto"/>
              </w:divBdr>
            </w:div>
            <w:div w:id="727344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2333">
      <w:bodyDiv w:val="1"/>
      <w:marLeft w:val="0"/>
      <w:marRight w:val="0"/>
      <w:marTop w:val="0"/>
      <w:marBottom w:val="0"/>
      <w:divBdr>
        <w:top w:val="none" w:sz="0" w:space="0" w:color="auto"/>
        <w:left w:val="none" w:sz="0" w:space="0" w:color="auto"/>
        <w:bottom w:val="none" w:sz="0" w:space="0" w:color="auto"/>
        <w:right w:val="none" w:sz="0" w:space="0" w:color="auto"/>
      </w:divBdr>
      <w:divsChild>
        <w:div w:id="109784374">
          <w:marLeft w:val="0"/>
          <w:marRight w:val="0"/>
          <w:marTop w:val="0"/>
          <w:marBottom w:val="0"/>
          <w:divBdr>
            <w:top w:val="none" w:sz="0" w:space="0" w:color="auto"/>
            <w:left w:val="none" w:sz="0" w:space="0" w:color="auto"/>
            <w:bottom w:val="none" w:sz="0" w:space="0" w:color="auto"/>
            <w:right w:val="none" w:sz="0" w:space="0" w:color="auto"/>
          </w:divBdr>
        </w:div>
        <w:div w:id="753207912">
          <w:marLeft w:val="0"/>
          <w:marRight w:val="0"/>
          <w:marTop w:val="150"/>
          <w:marBottom w:val="0"/>
          <w:divBdr>
            <w:top w:val="none" w:sz="0" w:space="0" w:color="auto"/>
            <w:left w:val="none" w:sz="0" w:space="0" w:color="auto"/>
            <w:bottom w:val="none" w:sz="0" w:space="0" w:color="auto"/>
            <w:right w:val="none" w:sz="0" w:space="0" w:color="auto"/>
          </w:divBdr>
          <w:divsChild>
            <w:div w:id="656499798">
              <w:marLeft w:val="1155"/>
              <w:marRight w:val="0"/>
              <w:marTop w:val="0"/>
              <w:marBottom w:val="0"/>
              <w:divBdr>
                <w:top w:val="none" w:sz="0" w:space="0" w:color="auto"/>
                <w:left w:val="none" w:sz="0" w:space="0" w:color="auto"/>
                <w:bottom w:val="none" w:sz="0" w:space="0" w:color="auto"/>
                <w:right w:val="none" w:sz="0" w:space="0" w:color="auto"/>
              </w:divBdr>
            </w:div>
            <w:div w:id="1432161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246932">
      <w:bodyDiv w:val="1"/>
      <w:marLeft w:val="0"/>
      <w:marRight w:val="0"/>
      <w:marTop w:val="0"/>
      <w:marBottom w:val="0"/>
      <w:divBdr>
        <w:top w:val="none" w:sz="0" w:space="0" w:color="auto"/>
        <w:left w:val="none" w:sz="0" w:space="0" w:color="auto"/>
        <w:bottom w:val="none" w:sz="0" w:space="0" w:color="auto"/>
        <w:right w:val="none" w:sz="0" w:space="0" w:color="auto"/>
      </w:divBdr>
      <w:divsChild>
        <w:div w:id="1665742939">
          <w:marLeft w:val="0"/>
          <w:marRight w:val="0"/>
          <w:marTop w:val="0"/>
          <w:marBottom w:val="0"/>
          <w:divBdr>
            <w:top w:val="none" w:sz="0" w:space="0" w:color="auto"/>
            <w:left w:val="none" w:sz="0" w:space="0" w:color="auto"/>
            <w:bottom w:val="none" w:sz="0" w:space="0" w:color="auto"/>
            <w:right w:val="none" w:sz="0" w:space="0" w:color="auto"/>
          </w:divBdr>
        </w:div>
        <w:div w:id="124663847">
          <w:marLeft w:val="0"/>
          <w:marRight w:val="0"/>
          <w:marTop w:val="150"/>
          <w:marBottom w:val="0"/>
          <w:divBdr>
            <w:top w:val="none" w:sz="0" w:space="0" w:color="auto"/>
            <w:left w:val="none" w:sz="0" w:space="0" w:color="auto"/>
            <w:bottom w:val="none" w:sz="0" w:space="0" w:color="auto"/>
            <w:right w:val="none" w:sz="0" w:space="0" w:color="auto"/>
          </w:divBdr>
          <w:divsChild>
            <w:div w:id="1248661149">
              <w:marLeft w:val="1155"/>
              <w:marRight w:val="0"/>
              <w:marTop w:val="0"/>
              <w:marBottom w:val="0"/>
              <w:divBdr>
                <w:top w:val="none" w:sz="0" w:space="0" w:color="auto"/>
                <w:left w:val="none" w:sz="0" w:space="0" w:color="auto"/>
                <w:bottom w:val="none" w:sz="0" w:space="0" w:color="auto"/>
                <w:right w:val="none" w:sz="0" w:space="0" w:color="auto"/>
              </w:divBdr>
            </w:div>
            <w:div w:id="990215607">
              <w:marLeft w:val="1155"/>
              <w:marRight w:val="0"/>
              <w:marTop w:val="0"/>
              <w:marBottom w:val="0"/>
              <w:divBdr>
                <w:top w:val="none" w:sz="0" w:space="0" w:color="auto"/>
                <w:left w:val="none" w:sz="0" w:space="0" w:color="auto"/>
                <w:bottom w:val="none" w:sz="0" w:space="0" w:color="auto"/>
                <w:right w:val="none" w:sz="0" w:space="0" w:color="auto"/>
              </w:divBdr>
            </w:div>
            <w:div w:id="26026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65626">
      <w:bodyDiv w:val="1"/>
      <w:marLeft w:val="0"/>
      <w:marRight w:val="0"/>
      <w:marTop w:val="0"/>
      <w:marBottom w:val="0"/>
      <w:divBdr>
        <w:top w:val="none" w:sz="0" w:space="0" w:color="auto"/>
        <w:left w:val="none" w:sz="0" w:space="0" w:color="auto"/>
        <w:bottom w:val="none" w:sz="0" w:space="0" w:color="auto"/>
        <w:right w:val="none" w:sz="0" w:space="0" w:color="auto"/>
      </w:divBdr>
      <w:divsChild>
        <w:div w:id="1020930477">
          <w:marLeft w:val="0"/>
          <w:marRight w:val="0"/>
          <w:marTop w:val="0"/>
          <w:marBottom w:val="0"/>
          <w:divBdr>
            <w:top w:val="none" w:sz="0" w:space="0" w:color="auto"/>
            <w:left w:val="none" w:sz="0" w:space="0" w:color="auto"/>
            <w:bottom w:val="none" w:sz="0" w:space="0" w:color="auto"/>
            <w:right w:val="none" w:sz="0" w:space="0" w:color="auto"/>
          </w:divBdr>
        </w:div>
        <w:div w:id="711491534">
          <w:marLeft w:val="0"/>
          <w:marRight w:val="0"/>
          <w:marTop w:val="150"/>
          <w:marBottom w:val="0"/>
          <w:divBdr>
            <w:top w:val="none" w:sz="0" w:space="0" w:color="auto"/>
            <w:left w:val="none" w:sz="0" w:space="0" w:color="auto"/>
            <w:bottom w:val="none" w:sz="0" w:space="0" w:color="auto"/>
            <w:right w:val="none" w:sz="0" w:space="0" w:color="auto"/>
          </w:divBdr>
          <w:divsChild>
            <w:div w:id="196739829">
              <w:marLeft w:val="1155"/>
              <w:marRight w:val="0"/>
              <w:marTop w:val="0"/>
              <w:marBottom w:val="0"/>
              <w:divBdr>
                <w:top w:val="none" w:sz="0" w:space="0" w:color="auto"/>
                <w:left w:val="none" w:sz="0" w:space="0" w:color="auto"/>
                <w:bottom w:val="none" w:sz="0" w:space="0" w:color="auto"/>
                <w:right w:val="none" w:sz="0" w:space="0" w:color="auto"/>
              </w:divBdr>
            </w:div>
            <w:div w:id="86315313">
              <w:marLeft w:val="1155"/>
              <w:marRight w:val="0"/>
              <w:marTop w:val="0"/>
              <w:marBottom w:val="0"/>
              <w:divBdr>
                <w:top w:val="none" w:sz="0" w:space="0" w:color="auto"/>
                <w:left w:val="none" w:sz="0" w:space="0" w:color="auto"/>
                <w:bottom w:val="none" w:sz="0" w:space="0" w:color="auto"/>
                <w:right w:val="none" w:sz="0" w:space="0" w:color="auto"/>
              </w:divBdr>
            </w:div>
            <w:div w:id="36860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47906">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3869066">
      <w:bodyDiv w:val="1"/>
      <w:marLeft w:val="0"/>
      <w:marRight w:val="0"/>
      <w:marTop w:val="0"/>
      <w:marBottom w:val="0"/>
      <w:divBdr>
        <w:top w:val="none" w:sz="0" w:space="0" w:color="auto"/>
        <w:left w:val="none" w:sz="0" w:space="0" w:color="auto"/>
        <w:bottom w:val="none" w:sz="0" w:space="0" w:color="auto"/>
        <w:right w:val="none" w:sz="0" w:space="0" w:color="auto"/>
      </w:divBdr>
      <w:divsChild>
        <w:div w:id="535198702">
          <w:marLeft w:val="0"/>
          <w:marRight w:val="0"/>
          <w:marTop w:val="0"/>
          <w:marBottom w:val="0"/>
          <w:divBdr>
            <w:top w:val="none" w:sz="0" w:space="0" w:color="auto"/>
            <w:left w:val="none" w:sz="0" w:space="0" w:color="auto"/>
            <w:bottom w:val="none" w:sz="0" w:space="0" w:color="auto"/>
            <w:right w:val="none" w:sz="0" w:space="0" w:color="auto"/>
          </w:divBdr>
        </w:div>
        <w:div w:id="850685267">
          <w:marLeft w:val="0"/>
          <w:marRight w:val="0"/>
          <w:marTop w:val="150"/>
          <w:marBottom w:val="0"/>
          <w:divBdr>
            <w:top w:val="none" w:sz="0" w:space="0" w:color="auto"/>
            <w:left w:val="none" w:sz="0" w:space="0" w:color="auto"/>
            <w:bottom w:val="none" w:sz="0" w:space="0" w:color="auto"/>
            <w:right w:val="none" w:sz="0" w:space="0" w:color="auto"/>
          </w:divBdr>
          <w:divsChild>
            <w:div w:id="9837341">
              <w:marLeft w:val="1155"/>
              <w:marRight w:val="0"/>
              <w:marTop w:val="0"/>
              <w:marBottom w:val="0"/>
              <w:divBdr>
                <w:top w:val="none" w:sz="0" w:space="0" w:color="auto"/>
                <w:left w:val="none" w:sz="0" w:space="0" w:color="auto"/>
                <w:bottom w:val="none" w:sz="0" w:space="0" w:color="auto"/>
                <w:right w:val="none" w:sz="0" w:space="0" w:color="auto"/>
              </w:divBdr>
            </w:div>
            <w:div w:id="642083579">
              <w:marLeft w:val="1155"/>
              <w:marRight w:val="0"/>
              <w:marTop w:val="0"/>
              <w:marBottom w:val="0"/>
              <w:divBdr>
                <w:top w:val="none" w:sz="0" w:space="0" w:color="auto"/>
                <w:left w:val="none" w:sz="0" w:space="0" w:color="auto"/>
                <w:bottom w:val="none" w:sz="0" w:space="0" w:color="auto"/>
                <w:right w:val="none" w:sz="0" w:space="0" w:color="auto"/>
              </w:divBdr>
            </w:div>
            <w:div w:id="13595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139457">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2654">
      <w:bodyDiv w:val="1"/>
      <w:marLeft w:val="0"/>
      <w:marRight w:val="0"/>
      <w:marTop w:val="0"/>
      <w:marBottom w:val="0"/>
      <w:divBdr>
        <w:top w:val="none" w:sz="0" w:space="0" w:color="auto"/>
        <w:left w:val="none" w:sz="0" w:space="0" w:color="auto"/>
        <w:bottom w:val="none" w:sz="0" w:space="0" w:color="auto"/>
        <w:right w:val="none" w:sz="0" w:space="0" w:color="auto"/>
      </w:divBdr>
      <w:divsChild>
        <w:div w:id="1914462428">
          <w:marLeft w:val="0"/>
          <w:marRight w:val="0"/>
          <w:marTop w:val="0"/>
          <w:marBottom w:val="0"/>
          <w:divBdr>
            <w:top w:val="none" w:sz="0" w:space="0" w:color="auto"/>
            <w:left w:val="none" w:sz="0" w:space="0" w:color="auto"/>
            <w:bottom w:val="none" w:sz="0" w:space="0" w:color="auto"/>
            <w:right w:val="none" w:sz="0" w:space="0" w:color="auto"/>
          </w:divBdr>
        </w:div>
        <w:div w:id="1468473284">
          <w:marLeft w:val="0"/>
          <w:marRight w:val="0"/>
          <w:marTop w:val="150"/>
          <w:marBottom w:val="0"/>
          <w:divBdr>
            <w:top w:val="none" w:sz="0" w:space="0" w:color="auto"/>
            <w:left w:val="none" w:sz="0" w:space="0" w:color="auto"/>
            <w:bottom w:val="none" w:sz="0" w:space="0" w:color="auto"/>
            <w:right w:val="none" w:sz="0" w:space="0" w:color="auto"/>
          </w:divBdr>
          <w:divsChild>
            <w:div w:id="1227452227">
              <w:marLeft w:val="1155"/>
              <w:marRight w:val="0"/>
              <w:marTop w:val="0"/>
              <w:marBottom w:val="0"/>
              <w:divBdr>
                <w:top w:val="none" w:sz="0" w:space="0" w:color="auto"/>
                <w:left w:val="none" w:sz="0" w:space="0" w:color="auto"/>
                <w:bottom w:val="none" w:sz="0" w:space="0" w:color="auto"/>
                <w:right w:val="none" w:sz="0" w:space="0" w:color="auto"/>
              </w:divBdr>
            </w:div>
            <w:div w:id="67117709">
              <w:marLeft w:val="1155"/>
              <w:marRight w:val="0"/>
              <w:marTop w:val="0"/>
              <w:marBottom w:val="0"/>
              <w:divBdr>
                <w:top w:val="none" w:sz="0" w:space="0" w:color="auto"/>
                <w:left w:val="none" w:sz="0" w:space="0" w:color="auto"/>
                <w:bottom w:val="none" w:sz="0" w:space="0" w:color="auto"/>
                <w:right w:val="none" w:sz="0" w:space="0" w:color="auto"/>
              </w:divBdr>
            </w:div>
            <w:div w:id="208852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16241">
      <w:bodyDiv w:val="1"/>
      <w:marLeft w:val="0"/>
      <w:marRight w:val="0"/>
      <w:marTop w:val="0"/>
      <w:marBottom w:val="0"/>
      <w:divBdr>
        <w:top w:val="none" w:sz="0" w:space="0" w:color="auto"/>
        <w:left w:val="none" w:sz="0" w:space="0" w:color="auto"/>
        <w:bottom w:val="none" w:sz="0" w:space="0" w:color="auto"/>
        <w:right w:val="none" w:sz="0" w:space="0" w:color="auto"/>
      </w:divBdr>
      <w:divsChild>
        <w:div w:id="1252007371">
          <w:marLeft w:val="0"/>
          <w:marRight w:val="0"/>
          <w:marTop w:val="0"/>
          <w:marBottom w:val="0"/>
          <w:divBdr>
            <w:top w:val="none" w:sz="0" w:space="0" w:color="auto"/>
            <w:left w:val="none" w:sz="0" w:space="0" w:color="auto"/>
            <w:bottom w:val="none" w:sz="0" w:space="0" w:color="auto"/>
            <w:right w:val="none" w:sz="0" w:space="0" w:color="auto"/>
          </w:divBdr>
        </w:div>
        <w:div w:id="142888930">
          <w:marLeft w:val="0"/>
          <w:marRight w:val="0"/>
          <w:marTop w:val="150"/>
          <w:marBottom w:val="0"/>
          <w:divBdr>
            <w:top w:val="none" w:sz="0" w:space="0" w:color="auto"/>
            <w:left w:val="none" w:sz="0" w:space="0" w:color="auto"/>
            <w:bottom w:val="none" w:sz="0" w:space="0" w:color="auto"/>
            <w:right w:val="none" w:sz="0" w:space="0" w:color="auto"/>
          </w:divBdr>
          <w:divsChild>
            <w:div w:id="285627333">
              <w:marLeft w:val="1155"/>
              <w:marRight w:val="0"/>
              <w:marTop w:val="0"/>
              <w:marBottom w:val="0"/>
              <w:divBdr>
                <w:top w:val="none" w:sz="0" w:space="0" w:color="auto"/>
                <w:left w:val="none" w:sz="0" w:space="0" w:color="auto"/>
                <w:bottom w:val="none" w:sz="0" w:space="0" w:color="auto"/>
                <w:right w:val="none" w:sz="0" w:space="0" w:color="auto"/>
              </w:divBdr>
            </w:div>
            <w:div w:id="1163089597">
              <w:marLeft w:val="1155"/>
              <w:marRight w:val="0"/>
              <w:marTop w:val="0"/>
              <w:marBottom w:val="0"/>
              <w:divBdr>
                <w:top w:val="none" w:sz="0" w:space="0" w:color="auto"/>
                <w:left w:val="none" w:sz="0" w:space="0" w:color="auto"/>
                <w:bottom w:val="none" w:sz="0" w:space="0" w:color="auto"/>
                <w:right w:val="none" w:sz="0" w:space="0" w:color="auto"/>
              </w:divBdr>
            </w:div>
            <w:div w:id="661591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134659">
      <w:bodyDiv w:val="1"/>
      <w:marLeft w:val="0"/>
      <w:marRight w:val="0"/>
      <w:marTop w:val="0"/>
      <w:marBottom w:val="0"/>
      <w:divBdr>
        <w:top w:val="none" w:sz="0" w:space="0" w:color="auto"/>
        <w:left w:val="none" w:sz="0" w:space="0" w:color="auto"/>
        <w:bottom w:val="none" w:sz="0" w:space="0" w:color="auto"/>
        <w:right w:val="none" w:sz="0" w:space="0" w:color="auto"/>
      </w:divBdr>
    </w:div>
    <w:div w:id="1045370699">
      <w:bodyDiv w:val="1"/>
      <w:marLeft w:val="0"/>
      <w:marRight w:val="0"/>
      <w:marTop w:val="0"/>
      <w:marBottom w:val="0"/>
      <w:divBdr>
        <w:top w:val="none" w:sz="0" w:space="0" w:color="auto"/>
        <w:left w:val="none" w:sz="0" w:space="0" w:color="auto"/>
        <w:bottom w:val="none" w:sz="0" w:space="0" w:color="auto"/>
        <w:right w:val="none" w:sz="0" w:space="0" w:color="auto"/>
      </w:divBdr>
      <w:divsChild>
        <w:div w:id="1197162522">
          <w:marLeft w:val="0"/>
          <w:marRight w:val="0"/>
          <w:marTop w:val="0"/>
          <w:marBottom w:val="0"/>
          <w:divBdr>
            <w:top w:val="none" w:sz="0" w:space="0" w:color="auto"/>
            <w:left w:val="none" w:sz="0" w:space="0" w:color="auto"/>
            <w:bottom w:val="none" w:sz="0" w:space="0" w:color="auto"/>
            <w:right w:val="none" w:sz="0" w:space="0" w:color="auto"/>
          </w:divBdr>
        </w:div>
        <w:div w:id="1119449594">
          <w:marLeft w:val="0"/>
          <w:marRight w:val="0"/>
          <w:marTop w:val="150"/>
          <w:marBottom w:val="0"/>
          <w:divBdr>
            <w:top w:val="none" w:sz="0" w:space="0" w:color="auto"/>
            <w:left w:val="none" w:sz="0" w:space="0" w:color="auto"/>
            <w:bottom w:val="none" w:sz="0" w:space="0" w:color="auto"/>
            <w:right w:val="none" w:sz="0" w:space="0" w:color="auto"/>
          </w:divBdr>
          <w:divsChild>
            <w:div w:id="566569691">
              <w:marLeft w:val="1155"/>
              <w:marRight w:val="0"/>
              <w:marTop w:val="0"/>
              <w:marBottom w:val="0"/>
              <w:divBdr>
                <w:top w:val="none" w:sz="0" w:space="0" w:color="auto"/>
                <w:left w:val="none" w:sz="0" w:space="0" w:color="auto"/>
                <w:bottom w:val="none" w:sz="0" w:space="0" w:color="auto"/>
                <w:right w:val="none" w:sz="0" w:space="0" w:color="auto"/>
              </w:divBdr>
            </w:div>
            <w:div w:id="372265400">
              <w:marLeft w:val="1155"/>
              <w:marRight w:val="0"/>
              <w:marTop w:val="0"/>
              <w:marBottom w:val="0"/>
              <w:divBdr>
                <w:top w:val="none" w:sz="0" w:space="0" w:color="auto"/>
                <w:left w:val="none" w:sz="0" w:space="0" w:color="auto"/>
                <w:bottom w:val="none" w:sz="0" w:space="0" w:color="auto"/>
                <w:right w:val="none" w:sz="0" w:space="0" w:color="auto"/>
              </w:divBdr>
            </w:div>
            <w:div w:id="58650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593827">
      <w:bodyDiv w:val="1"/>
      <w:marLeft w:val="0"/>
      <w:marRight w:val="0"/>
      <w:marTop w:val="0"/>
      <w:marBottom w:val="0"/>
      <w:divBdr>
        <w:top w:val="none" w:sz="0" w:space="0" w:color="auto"/>
        <w:left w:val="none" w:sz="0" w:space="0" w:color="auto"/>
        <w:bottom w:val="none" w:sz="0" w:space="0" w:color="auto"/>
        <w:right w:val="none" w:sz="0" w:space="0" w:color="auto"/>
      </w:divBdr>
      <w:divsChild>
        <w:div w:id="307364121">
          <w:marLeft w:val="0"/>
          <w:marRight w:val="0"/>
          <w:marTop w:val="0"/>
          <w:marBottom w:val="0"/>
          <w:divBdr>
            <w:top w:val="none" w:sz="0" w:space="0" w:color="auto"/>
            <w:left w:val="none" w:sz="0" w:space="0" w:color="auto"/>
            <w:bottom w:val="none" w:sz="0" w:space="0" w:color="auto"/>
            <w:right w:val="none" w:sz="0" w:space="0" w:color="auto"/>
          </w:divBdr>
        </w:div>
        <w:div w:id="1578632894">
          <w:marLeft w:val="0"/>
          <w:marRight w:val="0"/>
          <w:marTop w:val="150"/>
          <w:marBottom w:val="0"/>
          <w:divBdr>
            <w:top w:val="none" w:sz="0" w:space="0" w:color="auto"/>
            <w:left w:val="none" w:sz="0" w:space="0" w:color="auto"/>
            <w:bottom w:val="none" w:sz="0" w:space="0" w:color="auto"/>
            <w:right w:val="none" w:sz="0" w:space="0" w:color="auto"/>
          </w:divBdr>
          <w:divsChild>
            <w:div w:id="1387878166">
              <w:marLeft w:val="1155"/>
              <w:marRight w:val="0"/>
              <w:marTop w:val="0"/>
              <w:marBottom w:val="0"/>
              <w:divBdr>
                <w:top w:val="none" w:sz="0" w:space="0" w:color="auto"/>
                <w:left w:val="none" w:sz="0" w:space="0" w:color="auto"/>
                <w:bottom w:val="none" w:sz="0" w:space="0" w:color="auto"/>
                <w:right w:val="none" w:sz="0" w:space="0" w:color="auto"/>
              </w:divBdr>
            </w:div>
            <w:div w:id="2121146360">
              <w:marLeft w:val="1155"/>
              <w:marRight w:val="0"/>
              <w:marTop w:val="0"/>
              <w:marBottom w:val="0"/>
              <w:divBdr>
                <w:top w:val="none" w:sz="0" w:space="0" w:color="auto"/>
                <w:left w:val="none" w:sz="0" w:space="0" w:color="auto"/>
                <w:bottom w:val="none" w:sz="0" w:space="0" w:color="auto"/>
                <w:right w:val="none" w:sz="0" w:space="0" w:color="auto"/>
              </w:divBdr>
            </w:div>
            <w:div w:id="1975869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645190">
      <w:bodyDiv w:val="1"/>
      <w:marLeft w:val="0"/>
      <w:marRight w:val="0"/>
      <w:marTop w:val="0"/>
      <w:marBottom w:val="0"/>
      <w:divBdr>
        <w:top w:val="none" w:sz="0" w:space="0" w:color="auto"/>
        <w:left w:val="none" w:sz="0" w:space="0" w:color="auto"/>
        <w:bottom w:val="none" w:sz="0" w:space="0" w:color="auto"/>
        <w:right w:val="none" w:sz="0" w:space="0" w:color="auto"/>
      </w:divBdr>
      <w:divsChild>
        <w:div w:id="497615083">
          <w:marLeft w:val="0"/>
          <w:marRight w:val="0"/>
          <w:marTop w:val="0"/>
          <w:marBottom w:val="0"/>
          <w:divBdr>
            <w:top w:val="none" w:sz="0" w:space="0" w:color="auto"/>
            <w:left w:val="none" w:sz="0" w:space="0" w:color="auto"/>
            <w:bottom w:val="none" w:sz="0" w:space="0" w:color="auto"/>
            <w:right w:val="none" w:sz="0" w:space="0" w:color="auto"/>
          </w:divBdr>
        </w:div>
        <w:div w:id="1155338703">
          <w:marLeft w:val="0"/>
          <w:marRight w:val="0"/>
          <w:marTop w:val="150"/>
          <w:marBottom w:val="0"/>
          <w:divBdr>
            <w:top w:val="none" w:sz="0" w:space="0" w:color="auto"/>
            <w:left w:val="none" w:sz="0" w:space="0" w:color="auto"/>
            <w:bottom w:val="none" w:sz="0" w:space="0" w:color="auto"/>
            <w:right w:val="none" w:sz="0" w:space="0" w:color="auto"/>
          </w:divBdr>
          <w:divsChild>
            <w:div w:id="1059985989">
              <w:marLeft w:val="1155"/>
              <w:marRight w:val="0"/>
              <w:marTop w:val="0"/>
              <w:marBottom w:val="0"/>
              <w:divBdr>
                <w:top w:val="none" w:sz="0" w:space="0" w:color="auto"/>
                <w:left w:val="none" w:sz="0" w:space="0" w:color="auto"/>
                <w:bottom w:val="none" w:sz="0" w:space="0" w:color="auto"/>
                <w:right w:val="none" w:sz="0" w:space="0" w:color="auto"/>
              </w:divBdr>
            </w:div>
            <w:div w:id="1419406889">
              <w:marLeft w:val="1155"/>
              <w:marRight w:val="0"/>
              <w:marTop w:val="0"/>
              <w:marBottom w:val="0"/>
              <w:divBdr>
                <w:top w:val="none" w:sz="0" w:space="0" w:color="auto"/>
                <w:left w:val="none" w:sz="0" w:space="0" w:color="auto"/>
                <w:bottom w:val="none" w:sz="0" w:space="0" w:color="auto"/>
                <w:right w:val="none" w:sz="0" w:space="0" w:color="auto"/>
              </w:divBdr>
            </w:div>
            <w:div w:id="1133064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58974">
      <w:bodyDiv w:val="1"/>
      <w:marLeft w:val="0"/>
      <w:marRight w:val="0"/>
      <w:marTop w:val="0"/>
      <w:marBottom w:val="0"/>
      <w:divBdr>
        <w:top w:val="none" w:sz="0" w:space="0" w:color="auto"/>
        <w:left w:val="none" w:sz="0" w:space="0" w:color="auto"/>
        <w:bottom w:val="none" w:sz="0" w:space="0" w:color="auto"/>
        <w:right w:val="none" w:sz="0" w:space="0" w:color="auto"/>
      </w:divBdr>
      <w:divsChild>
        <w:div w:id="1681466179">
          <w:marLeft w:val="0"/>
          <w:marRight w:val="0"/>
          <w:marTop w:val="0"/>
          <w:marBottom w:val="0"/>
          <w:divBdr>
            <w:top w:val="none" w:sz="0" w:space="0" w:color="auto"/>
            <w:left w:val="none" w:sz="0" w:space="0" w:color="auto"/>
            <w:bottom w:val="none" w:sz="0" w:space="0" w:color="auto"/>
            <w:right w:val="none" w:sz="0" w:space="0" w:color="auto"/>
          </w:divBdr>
        </w:div>
        <w:div w:id="1667054641">
          <w:marLeft w:val="0"/>
          <w:marRight w:val="0"/>
          <w:marTop w:val="150"/>
          <w:marBottom w:val="0"/>
          <w:divBdr>
            <w:top w:val="none" w:sz="0" w:space="0" w:color="auto"/>
            <w:left w:val="none" w:sz="0" w:space="0" w:color="auto"/>
            <w:bottom w:val="none" w:sz="0" w:space="0" w:color="auto"/>
            <w:right w:val="none" w:sz="0" w:space="0" w:color="auto"/>
          </w:divBdr>
          <w:divsChild>
            <w:div w:id="1657998746">
              <w:marLeft w:val="1155"/>
              <w:marRight w:val="0"/>
              <w:marTop w:val="0"/>
              <w:marBottom w:val="0"/>
              <w:divBdr>
                <w:top w:val="none" w:sz="0" w:space="0" w:color="auto"/>
                <w:left w:val="none" w:sz="0" w:space="0" w:color="auto"/>
                <w:bottom w:val="none" w:sz="0" w:space="0" w:color="auto"/>
                <w:right w:val="none" w:sz="0" w:space="0" w:color="auto"/>
              </w:divBdr>
            </w:div>
            <w:div w:id="1265725988">
              <w:marLeft w:val="1155"/>
              <w:marRight w:val="0"/>
              <w:marTop w:val="0"/>
              <w:marBottom w:val="0"/>
              <w:divBdr>
                <w:top w:val="none" w:sz="0" w:space="0" w:color="auto"/>
                <w:left w:val="none" w:sz="0" w:space="0" w:color="auto"/>
                <w:bottom w:val="none" w:sz="0" w:space="0" w:color="auto"/>
                <w:right w:val="none" w:sz="0" w:space="0" w:color="auto"/>
              </w:divBdr>
            </w:div>
            <w:div w:id="142893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0449">
      <w:bodyDiv w:val="1"/>
      <w:marLeft w:val="0"/>
      <w:marRight w:val="0"/>
      <w:marTop w:val="0"/>
      <w:marBottom w:val="0"/>
      <w:divBdr>
        <w:top w:val="none" w:sz="0" w:space="0" w:color="auto"/>
        <w:left w:val="none" w:sz="0" w:space="0" w:color="auto"/>
        <w:bottom w:val="none" w:sz="0" w:space="0" w:color="auto"/>
        <w:right w:val="none" w:sz="0" w:space="0" w:color="auto"/>
      </w:divBdr>
      <w:divsChild>
        <w:div w:id="1981612556">
          <w:marLeft w:val="0"/>
          <w:marRight w:val="0"/>
          <w:marTop w:val="0"/>
          <w:marBottom w:val="0"/>
          <w:divBdr>
            <w:top w:val="none" w:sz="0" w:space="0" w:color="auto"/>
            <w:left w:val="none" w:sz="0" w:space="0" w:color="auto"/>
            <w:bottom w:val="none" w:sz="0" w:space="0" w:color="auto"/>
            <w:right w:val="none" w:sz="0" w:space="0" w:color="auto"/>
          </w:divBdr>
        </w:div>
        <w:div w:id="938217795">
          <w:marLeft w:val="0"/>
          <w:marRight w:val="0"/>
          <w:marTop w:val="150"/>
          <w:marBottom w:val="0"/>
          <w:divBdr>
            <w:top w:val="none" w:sz="0" w:space="0" w:color="auto"/>
            <w:left w:val="none" w:sz="0" w:space="0" w:color="auto"/>
            <w:bottom w:val="none" w:sz="0" w:space="0" w:color="auto"/>
            <w:right w:val="none" w:sz="0" w:space="0" w:color="auto"/>
          </w:divBdr>
          <w:divsChild>
            <w:div w:id="393936992">
              <w:marLeft w:val="1155"/>
              <w:marRight w:val="0"/>
              <w:marTop w:val="0"/>
              <w:marBottom w:val="0"/>
              <w:divBdr>
                <w:top w:val="none" w:sz="0" w:space="0" w:color="auto"/>
                <w:left w:val="none" w:sz="0" w:space="0" w:color="auto"/>
                <w:bottom w:val="none" w:sz="0" w:space="0" w:color="auto"/>
                <w:right w:val="none" w:sz="0" w:space="0" w:color="auto"/>
              </w:divBdr>
            </w:div>
            <w:div w:id="1977291356">
              <w:marLeft w:val="1155"/>
              <w:marRight w:val="0"/>
              <w:marTop w:val="0"/>
              <w:marBottom w:val="0"/>
              <w:divBdr>
                <w:top w:val="none" w:sz="0" w:space="0" w:color="auto"/>
                <w:left w:val="none" w:sz="0" w:space="0" w:color="auto"/>
                <w:bottom w:val="none" w:sz="0" w:space="0" w:color="auto"/>
                <w:right w:val="none" w:sz="0" w:space="0" w:color="auto"/>
              </w:divBdr>
            </w:div>
            <w:div w:id="1927879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371106">
      <w:bodyDiv w:val="1"/>
      <w:marLeft w:val="0"/>
      <w:marRight w:val="0"/>
      <w:marTop w:val="0"/>
      <w:marBottom w:val="0"/>
      <w:divBdr>
        <w:top w:val="none" w:sz="0" w:space="0" w:color="auto"/>
        <w:left w:val="none" w:sz="0" w:space="0" w:color="auto"/>
        <w:bottom w:val="none" w:sz="0" w:space="0" w:color="auto"/>
        <w:right w:val="none" w:sz="0" w:space="0" w:color="auto"/>
      </w:divBdr>
      <w:divsChild>
        <w:div w:id="385759414">
          <w:marLeft w:val="0"/>
          <w:marRight w:val="0"/>
          <w:marTop w:val="0"/>
          <w:marBottom w:val="0"/>
          <w:divBdr>
            <w:top w:val="none" w:sz="0" w:space="0" w:color="auto"/>
            <w:left w:val="none" w:sz="0" w:space="0" w:color="auto"/>
            <w:bottom w:val="none" w:sz="0" w:space="0" w:color="auto"/>
            <w:right w:val="none" w:sz="0" w:space="0" w:color="auto"/>
          </w:divBdr>
        </w:div>
        <w:div w:id="252205040">
          <w:marLeft w:val="0"/>
          <w:marRight w:val="0"/>
          <w:marTop w:val="150"/>
          <w:marBottom w:val="0"/>
          <w:divBdr>
            <w:top w:val="none" w:sz="0" w:space="0" w:color="auto"/>
            <w:left w:val="none" w:sz="0" w:space="0" w:color="auto"/>
            <w:bottom w:val="none" w:sz="0" w:space="0" w:color="auto"/>
            <w:right w:val="none" w:sz="0" w:space="0" w:color="auto"/>
          </w:divBdr>
          <w:divsChild>
            <w:div w:id="1734501681">
              <w:marLeft w:val="1155"/>
              <w:marRight w:val="0"/>
              <w:marTop w:val="0"/>
              <w:marBottom w:val="0"/>
              <w:divBdr>
                <w:top w:val="none" w:sz="0" w:space="0" w:color="auto"/>
                <w:left w:val="none" w:sz="0" w:space="0" w:color="auto"/>
                <w:bottom w:val="none" w:sz="0" w:space="0" w:color="auto"/>
                <w:right w:val="none" w:sz="0" w:space="0" w:color="auto"/>
              </w:divBdr>
            </w:div>
            <w:div w:id="654456954">
              <w:marLeft w:val="1155"/>
              <w:marRight w:val="0"/>
              <w:marTop w:val="0"/>
              <w:marBottom w:val="0"/>
              <w:divBdr>
                <w:top w:val="none" w:sz="0" w:space="0" w:color="auto"/>
                <w:left w:val="none" w:sz="0" w:space="0" w:color="auto"/>
                <w:bottom w:val="none" w:sz="0" w:space="0" w:color="auto"/>
                <w:right w:val="none" w:sz="0" w:space="0" w:color="auto"/>
              </w:divBdr>
            </w:div>
            <w:div w:id="1197159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85375">
      <w:bodyDiv w:val="1"/>
      <w:marLeft w:val="0"/>
      <w:marRight w:val="0"/>
      <w:marTop w:val="0"/>
      <w:marBottom w:val="0"/>
      <w:divBdr>
        <w:top w:val="none" w:sz="0" w:space="0" w:color="auto"/>
        <w:left w:val="none" w:sz="0" w:space="0" w:color="auto"/>
        <w:bottom w:val="none" w:sz="0" w:space="0" w:color="auto"/>
        <w:right w:val="none" w:sz="0" w:space="0" w:color="auto"/>
      </w:divBdr>
      <w:divsChild>
        <w:div w:id="615480540">
          <w:marLeft w:val="0"/>
          <w:marRight w:val="0"/>
          <w:marTop w:val="0"/>
          <w:marBottom w:val="0"/>
          <w:divBdr>
            <w:top w:val="none" w:sz="0" w:space="0" w:color="auto"/>
            <w:left w:val="none" w:sz="0" w:space="0" w:color="auto"/>
            <w:bottom w:val="none" w:sz="0" w:space="0" w:color="auto"/>
            <w:right w:val="none" w:sz="0" w:space="0" w:color="auto"/>
          </w:divBdr>
        </w:div>
        <w:div w:id="721754075">
          <w:marLeft w:val="0"/>
          <w:marRight w:val="0"/>
          <w:marTop w:val="150"/>
          <w:marBottom w:val="0"/>
          <w:divBdr>
            <w:top w:val="none" w:sz="0" w:space="0" w:color="auto"/>
            <w:left w:val="none" w:sz="0" w:space="0" w:color="auto"/>
            <w:bottom w:val="none" w:sz="0" w:space="0" w:color="auto"/>
            <w:right w:val="none" w:sz="0" w:space="0" w:color="auto"/>
          </w:divBdr>
          <w:divsChild>
            <w:div w:id="1373310839">
              <w:marLeft w:val="1155"/>
              <w:marRight w:val="0"/>
              <w:marTop w:val="0"/>
              <w:marBottom w:val="0"/>
              <w:divBdr>
                <w:top w:val="none" w:sz="0" w:space="0" w:color="auto"/>
                <w:left w:val="none" w:sz="0" w:space="0" w:color="auto"/>
                <w:bottom w:val="none" w:sz="0" w:space="0" w:color="auto"/>
                <w:right w:val="none" w:sz="0" w:space="0" w:color="auto"/>
              </w:divBdr>
            </w:div>
            <w:div w:id="1575506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1852">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754340">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154563">
      <w:bodyDiv w:val="1"/>
      <w:marLeft w:val="0"/>
      <w:marRight w:val="0"/>
      <w:marTop w:val="0"/>
      <w:marBottom w:val="0"/>
      <w:divBdr>
        <w:top w:val="none" w:sz="0" w:space="0" w:color="auto"/>
        <w:left w:val="none" w:sz="0" w:space="0" w:color="auto"/>
        <w:bottom w:val="none" w:sz="0" w:space="0" w:color="auto"/>
        <w:right w:val="none" w:sz="0" w:space="0" w:color="auto"/>
      </w:divBdr>
      <w:divsChild>
        <w:div w:id="425883492">
          <w:marLeft w:val="0"/>
          <w:marRight w:val="0"/>
          <w:marTop w:val="0"/>
          <w:marBottom w:val="0"/>
          <w:divBdr>
            <w:top w:val="none" w:sz="0" w:space="0" w:color="auto"/>
            <w:left w:val="none" w:sz="0" w:space="0" w:color="auto"/>
            <w:bottom w:val="none" w:sz="0" w:space="0" w:color="auto"/>
            <w:right w:val="none" w:sz="0" w:space="0" w:color="auto"/>
          </w:divBdr>
        </w:div>
        <w:div w:id="1919748922">
          <w:marLeft w:val="0"/>
          <w:marRight w:val="0"/>
          <w:marTop w:val="150"/>
          <w:marBottom w:val="0"/>
          <w:divBdr>
            <w:top w:val="none" w:sz="0" w:space="0" w:color="auto"/>
            <w:left w:val="none" w:sz="0" w:space="0" w:color="auto"/>
            <w:bottom w:val="none" w:sz="0" w:space="0" w:color="auto"/>
            <w:right w:val="none" w:sz="0" w:space="0" w:color="auto"/>
          </w:divBdr>
          <w:divsChild>
            <w:div w:id="1460955971">
              <w:marLeft w:val="1155"/>
              <w:marRight w:val="0"/>
              <w:marTop w:val="0"/>
              <w:marBottom w:val="0"/>
              <w:divBdr>
                <w:top w:val="none" w:sz="0" w:space="0" w:color="auto"/>
                <w:left w:val="none" w:sz="0" w:space="0" w:color="auto"/>
                <w:bottom w:val="none" w:sz="0" w:space="0" w:color="auto"/>
                <w:right w:val="none" w:sz="0" w:space="0" w:color="auto"/>
              </w:divBdr>
            </w:div>
            <w:div w:id="313992110">
              <w:marLeft w:val="1155"/>
              <w:marRight w:val="0"/>
              <w:marTop w:val="0"/>
              <w:marBottom w:val="0"/>
              <w:divBdr>
                <w:top w:val="none" w:sz="0" w:space="0" w:color="auto"/>
                <w:left w:val="none" w:sz="0" w:space="0" w:color="auto"/>
                <w:bottom w:val="none" w:sz="0" w:space="0" w:color="auto"/>
                <w:right w:val="none" w:sz="0" w:space="0" w:color="auto"/>
              </w:divBdr>
            </w:div>
            <w:div w:id="150393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078948">
      <w:bodyDiv w:val="1"/>
      <w:marLeft w:val="0"/>
      <w:marRight w:val="0"/>
      <w:marTop w:val="0"/>
      <w:marBottom w:val="0"/>
      <w:divBdr>
        <w:top w:val="none" w:sz="0" w:space="0" w:color="auto"/>
        <w:left w:val="none" w:sz="0" w:space="0" w:color="auto"/>
        <w:bottom w:val="none" w:sz="0" w:space="0" w:color="auto"/>
        <w:right w:val="none" w:sz="0" w:space="0" w:color="auto"/>
      </w:divBdr>
    </w:div>
    <w:div w:id="1052312148">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853784">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047071">
      <w:bodyDiv w:val="1"/>
      <w:marLeft w:val="0"/>
      <w:marRight w:val="0"/>
      <w:marTop w:val="0"/>
      <w:marBottom w:val="0"/>
      <w:divBdr>
        <w:top w:val="none" w:sz="0" w:space="0" w:color="auto"/>
        <w:left w:val="none" w:sz="0" w:space="0" w:color="auto"/>
        <w:bottom w:val="none" w:sz="0" w:space="0" w:color="auto"/>
        <w:right w:val="none" w:sz="0" w:space="0" w:color="auto"/>
      </w:divBdr>
      <w:divsChild>
        <w:div w:id="713044639">
          <w:marLeft w:val="0"/>
          <w:marRight w:val="0"/>
          <w:marTop w:val="0"/>
          <w:marBottom w:val="0"/>
          <w:divBdr>
            <w:top w:val="none" w:sz="0" w:space="0" w:color="auto"/>
            <w:left w:val="none" w:sz="0" w:space="0" w:color="auto"/>
            <w:bottom w:val="none" w:sz="0" w:space="0" w:color="auto"/>
            <w:right w:val="none" w:sz="0" w:space="0" w:color="auto"/>
          </w:divBdr>
        </w:div>
        <w:div w:id="631138710">
          <w:marLeft w:val="0"/>
          <w:marRight w:val="0"/>
          <w:marTop w:val="150"/>
          <w:marBottom w:val="0"/>
          <w:divBdr>
            <w:top w:val="none" w:sz="0" w:space="0" w:color="auto"/>
            <w:left w:val="none" w:sz="0" w:space="0" w:color="auto"/>
            <w:bottom w:val="none" w:sz="0" w:space="0" w:color="auto"/>
            <w:right w:val="none" w:sz="0" w:space="0" w:color="auto"/>
          </w:divBdr>
          <w:divsChild>
            <w:div w:id="592670770">
              <w:marLeft w:val="1155"/>
              <w:marRight w:val="0"/>
              <w:marTop w:val="0"/>
              <w:marBottom w:val="0"/>
              <w:divBdr>
                <w:top w:val="none" w:sz="0" w:space="0" w:color="auto"/>
                <w:left w:val="none" w:sz="0" w:space="0" w:color="auto"/>
                <w:bottom w:val="none" w:sz="0" w:space="0" w:color="auto"/>
                <w:right w:val="none" w:sz="0" w:space="0" w:color="auto"/>
              </w:divBdr>
            </w:div>
            <w:div w:id="1664620033">
              <w:marLeft w:val="1155"/>
              <w:marRight w:val="0"/>
              <w:marTop w:val="0"/>
              <w:marBottom w:val="0"/>
              <w:divBdr>
                <w:top w:val="none" w:sz="0" w:space="0" w:color="auto"/>
                <w:left w:val="none" w:sz="0" w:space="0" w:color="auto"/>
                <w:bottom w:val="none" w:sz="0" w:space="0" w:color="auto"/>
                <w:right w:val="none" w:sz="0" w:space="0" w:color="auto"/>
              </w:divBdr>
            </w:div>
            <w:div w:id="1137836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122040">
      <w:bodyDiv w:val="1"/>
      <w:marLeft w:val="0"/>
      <w:marRight w:val="0"/>
      <w:marTop w:val="0"/>
      <w:marBottom w:val="0"/>
      <w:divBdr>
        <w:top w:val="none" w:sz="0" w:space="0" w:color="auto"/>
        <w:left w:val="none" w:sz="0" w:space="0" w:color="auto"/>
        <w:bottom w:val="none" w:sz="0" w:space="0" w:color="auto"/>
        <w:right w:val="none" w:sz="0" w:space="0" w:color="auto"/>
      </w:divBdr>
      <w:divsChild>
        <w:div w:id="1638147020">
          <w:marLeft w:val="0"/>
          <w:marRight w:val="0"/>
          <w:marTop w:val="0"/>
          <w:marBottom w:val="0"/>
          <w:divBdr>
            <w:top w:val="none" w:sz="0" w:space="0" w:color="auto"/>
            <w:left w:val="none" w:sz="0" w:space="0" w:color="auto"/>
            <w:bottom w:val="none" w:sz="0" w:space="0" w:color="auto"/>
            <w:right w:val="none" w:sz="0" w:space="0" w:color="auto"/>
          </w:divBdr>
        </w:div>
        <w:div w:id="1198926746">
          <w:marLeft w:val="0"/>
          <w:marRight w:val="0"/>
          <w:marTop w:val="150"/>
          <w:marBottom w:val="0"/>
          <w:divBdr>
            <w:top w:val="none" w:sz="0" w:space="0" w:color="auto"/>
            <w:left w:val="none" w:sz="0" w:space="0" w:color="auto"/>
            <w:bottom w:val="none" w:sz="0" w:space="0" w:color="auto"/>
            <w:right w:val="none" w:sz="0" w:space="0" w:color="auto"/>
          </w:divBdr>
          <w:divsChild>
            <w:div w:id="1231117747">
              <w:marLeft w:val="1155"/>
              <w:marRight w:val="0"/>
              <w:marTop w:val="0"/>
              <w:marBottom w:val="0"/>
              <w:divBdr>
                <w:top w:val="none" w:sz="0" w:space="0" w:color="auto"/>
                <w:left w:val="none" w:sz="0" w:space="0" w:color="auto"/>
                <w:bottom w:val="none" w:sz="0" w:space="0" w:color="auto"/>
                <w:right w:val="none" w:sz="0" w:space="0" w:color="auto"/>
              </w:divBdr>
            </w:div>
            <w:div w:id="849565939">
              <w:marLeft w:val="1155"/>
              <w:marRight w:val="0"/>
              <w:marTop w:val="0"/>
              <w:marBottom w:val="0"/>
              <w:divBdr>
                <w:top w:val="none" w:sz="0" w:space="0" w:color="auto"/>
                <w:left w:val="none" w:sz="0" w:space="0" w:color="auto"/>
                <w:bottom w:val="none" w:sz="0" w:space="0" w:color="auto"/>
                <w:right w:val="none" w:sz="0" w:space="0" w:color="auto"/>
              </w:divBdr>
            </w:div>
            <w:div w:id="167015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92751">
      <w:bodyDiv w:val="1"/>
      <w:marLeft w:val="0"/>
      <w:marRight w:val="0"/>
      <w:marTop w:val="0"/>
      <w:marBottom w:val="0"/>
      <w:divBdr>
        <w:top w:val="none" w:sz="0" w:space="0" w:color="auto"/>
        <w:left w:val="none" w:sz="0" w:space="0" w:color="auto"/>
        <w:bottom w:val="none" w:sz="0" w:space="0" w:color="auto"/>
        <w:right w:val="none" w:sz="0" w:space="0" w:color="auto"/>
      </w:divBdr>
      <w:divsChild>
        <w:div w:id="1781139979">
          <w:marLeft w:val="0"/>
          <w:marRight w:val="0"/>
          <w:marTop w:val="0"/>
          <w:marBottom w:val="0"/>
          <w:divBdr>
            <w:top w:val="none" w:sz="0" w:space="0" w:color="auto"/>
            <w:left w:val="none" w:sz="0" w:space="0" w:color="auto"/>
            <w:bottom w:val="none" w:sz="0" w:space="0" w:color="auto"/>
            <w:right w:val="none" w:sz="0" w:space="0" w:color="auto"/>
          </w:divBdr>
        </w:div>
        <w:div w:id="1523594372">
          <w:marLeft w:val="0"/>
          <w:marRight w:val="0"/>
          <w:marTop w:val="150"/>
          <w:marBottom w:val="0"/>
          <w:divBdr>
            <w:top w:val="none" w:sz="0" w:space="0" w:color="auto"/>
            <w:left w:val="none" w:sz="0" w:space="0" w:color="auto"/>
            <w:bottom w:val="none" w:sz="0" w:space="0" w:color="auto"/>
            <w:right w:val="none" w:sz="0" w:space="0" w:color="auto"/>
          </w:divBdr>
          <w:divsChild>
            <w:div w:id="342557240">
              <w:marLeft w:val="1155"/>
              <w:marRight w:val="0"/>
              <w:marTop w:val="0"/>
              <w:marBottom w:val="0"/>
              <w:divBdr>
                <w:top w:val="none" w:sz="0" w:space="0" w:color="auto"/>
                <w:left w:val="none" w:sz="0" w:space="0" w:color="auto"/>
                <w:bottom w:val="none" w:sz="0" w:space="0" w:color="auto"/>
                <w:right w:val="none" w:sz="0" w:space="0" w:color="auto"/>
              </w:divBdr>
            </w:div>
            <w:div w:id="796214851">
              <w:marLeft w:val="1155"/>
              <w:marRight w:val="0"/>
              <w:marTop w:val="0"/>
              <w:marBottom w:val="0"/>
              <w:divBdr>
                <w:top w:val="none" w:sz="0" w:space="0" w:color="auto"/>
                <w:left w:val="none" w:sz="0" w:space="0" w:color="auto"/>
                <w:bottom w:val="none" w:sz="0" w:space="0" w:color="auto"/>
                <w:right w:val="none" w:sz="0" w:space="0" w:color="auto"/>
              </w:divBdr>
            </w:div>
            <w:div w:id="4625782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580226">
      <w:bodyDiv w:val="1"/>
      <w:marLeft w:val="0"/>
      <w:marRight w:val="0"/>
      <w:marTop w:val="0"/>
      <w:marBottom w:val="0"/>
      <w:divBdr>
        <w:top w:val="none" w:sz="0" w:space="0" w:color="auto"/>
        <w:left w:val="none" w:sz="0" w:space="0" w:color="auto"/>
        <w:bottom w:val="none" w:sz="0" w:space="0" w:color="auto"/>
        <w:right w:val="none" w:sz="0" w:space="0" w:color="auto"/>
      </w:divBdr>
      <w:divsChild>
        <w:div w:id="591083687">
          <w:marLeft w:val="0"/>
          <w:marRight w:val="0"/>
          <w:marTop w:val="0"/>
          <w:marBottom w:val="0"/>
          <w:divBdr>
            <w:top w:val="none" w:sz="0" w:space="0" w:color="auto"/>
            <w:left w:val="none" w:sz="0" w:space="0" w:color="auto"/>
            <w:bottom w:val="none" w:sz="0" w:space="0" w:color="auto"/>
            <w:right w:val="none" w:sz="0" w:space="0" w:color="auto"/>
          </w:divBdr>
        </w:div>
        <w:div w:id="346832832">
          <w:marLeft w:val="0"/>
          <w:marRight w:val="0"/>
          <w:marTop w:val="150"/>
          <w:marBottom w:val="0"/>
          <w:divBdr>
            <w:top w:val="none" w:sz="0" w:space="0" w:color="auto"/>
            <w:left w:val="none" w:sz="0" w:space="0" w:color="auto"/>
            <w:bottom w:val="none" w:sz="0" w:space="0" w:color="auto"/>
            <w:right w:val="none" w:sz="0" w:space="0" w:color="auto"/>
          </w:divBdr>
          <w:divsChild>
            <w:div w:id="1034189408">
              <w:marLeft w:val="1155"/>
              <w:marRight w:val="0"/>
              <w:marTop w:val="0"/>
              <w:marBottom w:val="0"/>
              <w:divBdr>
                <w:top w:val="none" w:sz="0" w:space="0" w:color="auto"/>
                <w:left w:val="none" w:sz="0" w:space="0" w:color="auto"/>
                <w:bottom w:val="none" w:sz="0" w:space="0" w:color="auto"/>
                <w:right w:val="none" w:sz="0" w:space="0" w:color="auto"/>
              </w:divBdr>
            </w:div>
            <w:div w:id="1815488436">
              <w:marLeft w:val="1155"/>
              <w:marRight w:val="0"/>
              <w:marTop w:val="0"/>
              <w:marBottom w:val="0"/>
              <w:divBdr>
                <w:top w:val="none" w:sz="0" w:space="0" w:color="auto"/>
                <w:left w:val="none" w:sz="0" w:space="0" w:color="auto"/>
                <w:bottom w:val="none" w:sz="0" w:space="0" w:color="auto"/>
                <w:right w:val="none" w:sz="0" w:space="0" w:color="auto"/>
              </w:divBdr>
            </w:div>
            <w:div w:id="11383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2340">
      <w:bodyDiv w:val="1"/>
      <w:marLeft w:val="0"/>
      <w:marRight w:val="0"/>
      <w:marTop w:val="0"/>
      <w:marBottom w:val="0"/>
      <w:divBdr>
        <w:top w:val="none" w:sz="0" w:space="0" w:color="auto"/>
        <w:left w:val="none" w:sz="0" w:space="0" w:color="auto"/>
        <w:bottom w:val="none" w:sz="0" w:space="0" w:color="auto"/>
        <w:right w:val="none" w:sz="0" w:space="0" w:color="auto"/>
      </w:divBdr>
      <w:divsChild>
        <w:div w:id="1884053483">
          <w:marLeft w:val="0"/>
          <w:marRight w:val="0"/>
          <w:marTop w:val="0"/>
          <w:marBottom w:val="0"/>
          <w:divBdr>
            <w:top w:val="none" w:sz="0" w:space="0" w:color="auto"/>
            <w:left w:val="none" w:sz="0" w:space="0" w:color="auto"/>
            <w:bottom w:val="none" w:sz="0" w:space="0" w:color="auto"/>
            <w:right w:val="none" w:sz="0" w:space="0" w:color="auto"/>
          </w:divBdr>
        </w:div>
        <w:div w:id="539784952">
          <w:marLeft w:val="0"/>
          <w:marRight w:val="0"/>
          <w:marTop w:val="150"/>
          <w:marBottom w:val="0"/>
          <w:divBdr>
            <w:top w:val="none" w:sz="0" w:space="0" w:color="auto"/>
            <w:left w:val="none" w:sz="0" w:space="0" w:color="auto"/>
            <w:bottom w:val="none" w:sz="0" w:space="0" w:color="auto"/>
            <w:right w:val="none" w:sz="0" w:space="0" w:color="auto"/>
          </w:divBdr>
          <w:divsChild>
            <w:div w:id="1987079407">
              <w:marLeft w:val="1155"/>
              <w:marRight w:val="0"/>
              <w:marTop w:val="0"/>
              <w:marBottom w:val="0"/>
              <w:divBdr>
                <w:top w:val="none" w:sz="0" w:space="0" w:color="auto"/>
                <w:left w:val="none" w:sz="0" w:space="0" w:color="auto"/>
                <w:bottom w:val="none" w:sz="0" w:space="0" w:color="auto"/>
                <w:right w:val="none" w:sz="0" w:space="0" w:color="auto"/>
              </w:divBdr>
            </w:div>
            <w:div w:id="936253933">
              <w:marLeft w:val="1155"/>
              <w:marRight w:val="0"/>
              <w:marTop w:val="0"/>
              <w:marBottom w:val="0"/>
              <w:divBdr>
                <w:top w:val="none" w:sz="0" w:space="0" w:color="auto"/>
                <w:left w:val="none" w:sz="0" w:space="0" w:color="auto"/>
                <w:bottom w:val="none" w:sz="0" w:space="0" w:color="auto"/>
                <w:right w:val="none" w:sz="0" w:space="0" w:color="auto"/>
              </w:divBdr>
            </w:div>
            <w:div w:id="448815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04066">
      <w:bodyDiv w:val="1"/>
      <w:marLeft w:val="0"/>
      <w:marRight w:val="0"/>
      <w:marTop w:val="0"/>
      <w:marBottom w:val="0"/>
      <w:divBdr>
        <w:top w:val="none" w:sz="0" w:space="0" w:color="auto"/>
        <w:left w:val="none" w:sz="0" w:space="0" w:color="auto"/>
        <w:bottom w:val="none" w:sz="0" w:space="0" w:color="auto"/>
        <w:right w:val="none" w:sz="0" w:space="0" w:color="auto"/>
      </w:divBdr>
      <w:divsChild>
        <w:div w:id="1747418105">
          <w:marLeft w:val="0"/>
          <w:marRight w:val="0"/>
          <w:marTop w:val="0"/>
          <w:marBottom w:val="0"/>
          <w:divBdr>
            <w:top w:val="none" w:sz="0" w:space="0" w:color="auto"/>
            <w:left w:val="none" w:sz="0" w:space="0" w:color="auto"/>
            <w:bottom w:val="none" w:sz="0" w:space="0" w:color="auto"/>
            <w:right w:val="none" w:sz="0" w:space="0" w:color="auto"/>
          </w:divBdr>
        </w:div>
        <w:div w:id="1848787747">
          <w:marLeft w:val="0"/>
          <w:marRight w:val="0"/>
          <w:marTop w:val="150"/>
          <w:marBottom w:val="0"/>
          <w:divBdr>
            <w:top w:val="none" w:sz="0" w:space="0" w:color="auto"/>
            <w:left w:val="none" w:sz="0" w:space="0" w:color="auto"/>
            <w:bottom w:val="none" w:sz="0" w:space="0" w:color="auto"/>
            <w:right w:val="none" w:sz="0" w:space="0" w:color="auto"/>
          </w:divBdr>
          <w:divsChild>
            <w:div w:id="509178118">
              <w:marLeft w:val="1155"/>
              <w:marRight w:val="0"/>
              <w:marTop w:val="0"/>
              <w:marBottom w:val="0"/>
              <w:divBdr>
                <w:top w:val="none" w:sz="0" w:space="0" w:color="auto"/>
                <w:left w:val="none" w:sz="0" w:space="0" w:color="auto"/>
                <w:bottom w:val="none" w:sz="0" w:space="0" w:color="auto"/>
                <w:right w:val="none" w:sz="0" w:space="0" w:color="auto"/>
              </w:divBdr>
            </w:div>
            <w:div w:id="692149718">
              <w:marLeft w:val="1155"/>
              <w:marRight w:val="0"/>
              <w:marTop w:val="0"/>
              <w:marBottom w:val="0"/>
              <w:divBdr>
                <w:top w:val="none" w:sz="0" w:space="0" w:color="auto"/>
                <w:left w:val="none" w:sz="0" w:space="0" w:color="auto"/>
                <w:bottom w:val="none" w:sz="0" w:space="0" w:color="auto"/>
                <w:right w:val="none" w:sz="0" w:space="0" w:color="auto"/>
              </w:divBdr>
            </w:div>
            <w:div w:id="29861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547289">
      <w:bodyDiv w:val="1"/>
      <w:marLeft w:val="0"/>
      <w:marRight w:val="0"/>
      <w:marTop w:val="0"/>
      <w:marBottom w:val="0"/>
      <w:divBdr>
        <w:top w:val="none" w:sz="0" w:space="0" w:color="auto"/>
        <w:left w:val="none" w:sz="0" w:space="0" w:color="auto"/>
        <w:bottom w:val="none" w:sz="0" w:space="0" w:color="auto"/>
        <w:right w:val="none" w:sz="0" w:space="0" w:color="auto"/>
      </w:divBdr>
      <w:divsChild>
        <w:div w:id="1064640520">
          <w:marLeft w:val="0"/>
          <w:marRight w:val="0"/>
          <w:marTop w:val="0"/>
          <w:marBottom w:val="0"/>
          <w:divBdr>
            <w:top w:val="none" w:sz="0" w:space="0" w:color="auto"/>
            <w:left w:val="none" w:sz="0" w:space="0" w:color="auto"/>
            <w:bottom w:val="none" w:sz="0" w:space="0" w:color="auto"/>
            <w:right w:val="none" w:sz="0" w:space="0" w:color="auto"/>
          </w:divBdr>
        </w:div>
        <w:div w:id="100227223">
          <w:marLeft w:val="0"/>
          <w:marRight w:val="0"/>
          <w:marTop w:val="150"/>
          <w:marBottom w:val="0"/>
          <w:divBdr>
            <w:top w:val="none" w:sz="0" w:space="0" w:color="auto"/>
            <w:left w:val="none" w:sz="0" w:space="0" w:color="auto"/>
            <w:bottom w:val="none" w:sz="0" w:space="0" w:color="auto"/>
            <w:right w:val="none" w:sz="0" w:space="0" w:color="auto"/>
          </w:divBdr>
          <w:divsChild>
            <w:div w:id="77674087">
              <w:marLeft w:val="1155"/>
              <w:marRight w:val="0"/>
              <w:marTop w:val="0"/>
              <w:marBottom w:val="0"/>
              <w:divBdr>
                <w:top w:val="none" w:sz="0" w:space="0" w:color="auto"/>
                <w:left w:val="none" w:sz="0" w:space="0" w:color="auto"/>
                <w:bottom w:val="none" w:sz="0" w:space="0" w:color="auto"/>
                <w:right w:val="none" w:sz="0" w:space="0" w:color="auto"/>
              </w:divBdr>
            </w:div>
            <w:div w:id="712775290">
              <w:marLeft w:val="1155"/>
              <w:marRight w:val="0"/>
              <w:marTop w:val="0"/>
              <w:marBottom w:val="0"/>
              <w:divBdr>
                <w:top w:val="none" w:sz="0" w:space="0" w:color="auto"/>
                <w:left w:val="none" w:sz="0" w:space="0" w:color="auto"/>
                <w:bottom w:val="none" w:sz="0" w:space="0" w:color="auto"/>
                <w:right w:val="none" w:sz="0" w:space="0" w:color="auto"/>
              </w:divBdr>
            </w:div>
            <w:div w:id="162557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549641">
      <w:bodyDiv w:val="1"/>
      <w:marLeft w:val="0"/>
      <w:marRight w:val="0"/>
      <w:marTop w:val="0"/>
      <w:marBottom w:val="0"/>
      <w:divBdr>
        <w:top w:val="none" w:sz="0" w:space="0" w:color="auto"/>
        <w:left w:val="none" w:sz="0" w:space="0" w:color="auto"/>
        <w:bottom w:val="none" w:sz="0" w:space="0" w:color="auto"/>
        <w:right w:val="none" w:sz="0" w:space="0" w:color="auto"/>
      </w:divBdr>
      <w:divsChild>
        <w:div w:id="1652755419">
          <w:marLeft w:val="0"/>
          <w:marRight w:val="0"/>
          <w:marTop w:val="0"/>
          <w:marBottom w:val="0"/>
          <w:divBdr>
            <w:top w:val="none" w:sz="0" w:space="0" w:color="auto"/>
            <w:left w:val="none" w:sz="0" w:space="0" w:color="auto"/>
            <w:bottom w:val="none" w:sz="0" w:space="0" w:color="auto"/>
            <w:right w:val="none" w:sz="0" w:space="0" w:color="auto"/>
          </w:divBdr>
        </w:div>
        <w:div w:id="310525344">
          <w:marLeft w:val="0"/>
          <w:marRight w:val="0"/>
          <w:marTop w:val="150"/>
          <w:marBottom w:val="0"/>
          <w:divBdr>
            <w:top w:val="none" w:sz="0" w:space="0" w:color="auto"/>
            <w:left w:val="none" w:sz="0" w:space="0" w:color="auto"/>
            <w:bottom w:val="none" w:sz="0" w:space="0" w:color="auto"/>
            <w:right w:val="none" w:sz="0" w:space="0" w:color="auto"/>
          </w:divBdr>
          <w:divsChild>
            <w:div w:id="1473523545">
              <w:marLeft w:val="1155"/>
              <w:marRight w:val="0"/>
              <w:marTop w:val="0"/>
              <w:marBottom w:val="0"/>
              <w:divBdr>
                <w:top w:val="none" w:sz="0" w:space="0" w:color="auto"/>
                <w:left w:val="none" w:sz="0" w:space="0" w:color="auto"/>
                <w:bottom w:val="none" w:sz="0" w:space="0" w:color="auto"/>
                <w:right w:val="none" w:sz="0" w:space="0" w:color="auto"/>
              </w:divBdr>
            </w:div>
            <w:div w:id="293291808">
              <w:marLeft w:val="1155"/>
              <w:marRight w:val="0"/>
              <w:marTop w:val="0"/>
              <w:marBottom w:val="0"/>
              <w:divBdr>
                <w:top w:val="none" w:sz="0" w:space="0" w:color="auto"/>
                <w:left w:val="none" w:sz="0" w:space="0" w:color="auto"/>
                <w:bottom w:val="none" w:sz="0" w:space="0" w:color="auto"/>
                <w:right w:val="none" w:sz="0" w:space="0" w:color="auto"/>
              </w:divBdr>
            </w:div>
            <w:div w:id="74537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10344">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511898">
      <w:bodyDiv w:val="1"/>
      <w:marLeft w:val="0"/>
      <w:marRight w:val="0"/>
      <w:marTop w:val="0"/>
      <w:marBottom w:val="0"/>
      <w:divBdr>
        <w:top w:val="none" w:sz="0" w:space="0" w:color="auto"/>
        <w:left w:val="none" w:sz="0" w:space="0" w:color="auto"/>
        <w:bottom w:val="none" w:sz="0" w:space="0" w:color="auto"/>
        <w:right w:val="none" w:sz="0" w:space="0" w:color="auto"/>
      </w:divBdr>
      <w:divsChild>
        <w:div w:id="121777805">
          <w:marLeft w:val="0"/>
          <w:marRight w:val="0"/>
          <w:marTop w:val="0"/>
          <w:marBottom w:val="0"/>
          <w:divBdr>
            <w:top w:val="none" w:sz="0" w:space="0" w:color="auto"/>
            <w:left w:val="none" w:sz="0" w:space="0" w:color="auto"/>
            <w:bottom w:val="none" w:sz="0" w:space="0" w:color="auto"/>
            <w:right w:val="none" w:sz="0" w:space="0" w:color="auto"/>
          </w:divBdr>
        </w:div>
        <w:div w:id="582376256">
          <w:marLeft w:val="0"/>
          <w:marRight w:val="0"/>
          <w:marTop w:val="150"/>
          <w:marBottom w:val="0"/>
          <w:divBdr>
            <w:top w:val="none" w:sz="0" w:space="0" w:color="auto"/>
            <w:left w:val="none" w:sz="0" w:space="0" w:color="auto"/>
            <w:bottom w:val="none" w:sz="0" w:space="0" w:color="auto"/>
            <w:right w:val="none" w:sz="0" w:space="0" w:color="auto"/>
          </w:divBdr>
          <w:divsChild>
            <w:div w:id="549460671">
              <w:marLeft w:val="1155"/>
              <w:marRight w:val="0"/>
              <w:marTop w:val="0"/>
              <w:marBottom w:val="0"/>
              <w:divBdr>
                <w:top w:val="none" w:sz="0" w:space="0" w:color="auto"/>
                <w:left w:val="none" w:sz="0" w:space="0" w:color="auto"/>
                <w:bottom w:val="none" w:sz="0" w:space="0" w:color="auto"/>
                <w:right w:val="none" w:sz="0" w:space="0" w:color="auto"/>
              </w:divBdr>
            </w:div>
            <w:div w:id="613288712">
              <w:marLeft w:val="1155"/>
              <w:marRight w:val="0"/>
              <w:marTop w:val="0"/>
              <w:marBottom w:val="0"/>
              <w:divBdr>
                <w:top w:val="none" w:sz="0" w:space="0" w:color="auto"/>
                <w:left w:val="none" w:sz="0" w:space="0" w:color="auto"/>
                <w:bottom w:val="none" w:sz="0" w:space="0" w:color="auto"/>
                <w:right w:val="none" w:sz="0" w:space="0" w:color="auto"/>
              </w:divBdr>
            </w:div>
            <w:div w:id="97179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7066">
      <w:bodyDiv w:val="1"/>
      <w:marLeft w:val="0"/>
      <w:marRight w:val="0"/>
      <w:marTop w:val="0"/>
      <w:marBottom w:val="0"/>
      <w:divBdr>
        <w:top w:val="none" w:sz="0" w:space="0" w:color="auto"/>
        <w:left w:val="none" w:sz="0" w:space="0" w:color="auto"/>
        <w:bottom w:val="none" w:sz="0" w:space="0" w:color="auto"/>
        <w:right w:val="none" w:sz="0" w:space="0" w:color="auto"/>
      </w:divBdr>
      <w:divsChild>
        <w:div w:id="1825513544">
          <w:marLeft w:val="0"/>
          <w:marRight w:val="0"/>
          <w:marTop w:val="0"/>
          <w:marBottom w:val="0"/>
          <w:divBdr>
            <w:top w:val="none" w:sz="0" w:space="0" w:color="auto"/>
            <w:left w:val="none" w:sz="0" w:space="0" w:color="auto"/>
            <w:bottom w:val="none" w:sz="0" w:space="0" w:color="auto"/>
            <w:right w:val="none" w:sz="0" w:space="0" w:color="auto"/>
          </w:divBdr>
        </w:div>
        <w:div w:id="712384356">
          <w:marLeft w:val="0"/>
          <w:marRight w:val="0"/>
          <w:marTop w:val="150"/>
          <w:marBottom w:val="0"/>
          <w:divBdr>
            <w:top w:val="none" w:sz="0" w:space="0" w:color="auto"/>
            <w:left w:val="none" w:sz="0" w:space="0" w:color="auto"/>
            <w:bottom w:val="none" w:sz="0" w:space="0" w:color="auto"/>
            <w:right w:val="none" w:sz="0" w:space="0" w:color="auto"/>
          </w:divBdr>
          <w:divsChild>
            <w:div w:id="1506822421">
              <w:marLeft w:val="1155"/>
              <w:marRight w:val="0"/>
              <w:marTop w:val="0"/>
              <w:marBottom w:val="0"/>
              <w:divBdr>
                <w:top w:val="none" w:sz="0" w:space="0" w:color="auto"/>
                <w:left w:val="none" w:sz="0" w:space="0" w:color="auto"/>
                <w:bottom w:val="none" w:sz="0" w:space="0" w:color="auto"/>
                <w:right w:val="none" w:sz="0" w:space="0" w:color="auto"/>
              </w:divBdr>
            </w:div>
            <w:div w:id="950939885">
              <w:marLeft w:val="1155"/>
              <w:marRight w:val="0"/>
              <w:marTop w:val="0"/>
              <w:marBottom w:val="0"/>
              <w:divBdr>
                <w:top w:val="none" w:sz="0" w:space="0" w:color="auto"/>
                <w:left w:val="none" w:sz="0" w:space="0" w:color="auto"/>
                <w:bottom w:val="none" w:sz="0" w:space="0" w:color="auto"/>
                <w:right w:val="none" w:sz="0" w:space="0" w:color="auto"/>
              </w:divBdr>
            </w:div>
            <w:div w:id="209613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016">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670676">
      <w:bodyDiv w:val="1"/>
      <w:marLeft w:val="0"/>
      <w:marRight w:val="0"/>
      <w:marTop w:val="0"/>
      <w:marBottom w:val="0"/>
      <w:divBdr>
        <w:top w:val="none" w:sz="0" w:space="0" w:color="auto"/>
        <w:left w:val="none" w:sz="0" w:space="0" w:color="auto"/>
        <w:bottom w:val="none" w:sz="0" w:space="0" w:color="auto"/>
        <w:right w:val="none" w:sz="0" w:space="0" w:color="auto"/>
      </w:divBdr>
      <w:divsChild>
        <w:div w:id="597562526">
          <w:marLeft w:val="0"/>
          <w:marRight w:val="0"/>
          <w:marTop w:val="0"/>
          <w:marBottom w:val="0"/>
          <w:divBdr>
            <w:top w:val="none" w:sz="0" w:space="0" w:color="auto"/>
            <w:left w:val="none" w:sz="0" w:space="0" w:color="auto"/>
            <w:bottom w:val="none" w:sz="0" w:space="0" w:color="auto"/>
            <w:right w:val="none" w:sz="0" w:space="0" w:color="auto"/>
          </w:divBdr>
        </w:div>
        <w:div w:id="1466124428">
          <w:marLeft w:val="0"/>
          <w:marRight w:val="0"/>
          <w:marTop w:val="150"/>
          <w:marBottom w:val="0"/>
          <w:divBdr>
            <w:top w:val="none" w:sz="0" w:space="0" w:color="auto"/>
            <w:left w:val="none" w:sz="0" w:space="0" w:color="auto"/>
            <w:bottom w:val="none" w:sz="0" w:space="0" w:color="auto"/>
            <w:right w:val="none" w:sz="0" w:space="0" w:color="auto"/>
          </w:divBdr>
          <w:divsChild>
            <w:div w:id="611286506">
              <w:marLeft w:val="1155"/>
              <w:marRight w:val="0"/>
              <w:marTop w:val="0"/>
              <w:marBottom w:val="0"/>
              <w:divBdr>
                <w:top w:val="none" w:sz="0" w:space="0" w:color="auto"/>
                <w:left w:val="none" w:sz="0" w:space="0" w:color="auto"/>
                <w:bottom w:val="none" w:sz="0" w:space="0" w:color="auto"/>
                <w:right w:val="none" w:sz="0" w:space="0" w:color="auto"/>
              </w:divBdr>
            </w:div>
            <w:div w:id="374820368">
              <w:marLeft w:val="1155"/>
              <w:marRight w:val="0"/>
              <w:marTop w:val="0"/>
              <w:marBottom w:val="0"/>
              <w:divBdr>
                <w:top w:val="none" w:sz="0" w:space="0" w:color="auto"/>
                <w:left w:val="none" w:sz="0" w:space="0" w:color="auto"/>
                <w:bottom w:val="none" w:sz="0" w:space="0" w:color="auto"/>
                <w:right w:val="none" w:sz="0" w:space="0" w:color="auto"/>
              </w:divBdr>
            </w:div>
            <w:div w:id="147903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44063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32867">
      <w:bodyDiv w:val="1"/>
      <w:marLeft w:val="0"/>
      <w:marRight w:val="0"/>
      <w:marTop w:val="0"/>
      <w:marBottom w:val="0"/>
      <w:divBdr>
        <w:top w:val="none" w:sz="0" w:space="0" w:color="auto"/>
        <w:left w:val="none" w:sz="0" w:space="0" w:color="auto"/>
        <w:bottom w:val="none" w:sz="0" w:space="0" w:color="auto"/>
        <w:right w:val="none" w:sz="0" w:space="0" w:color="auto"/>
      </w:divBdr>
      <w:divsChild>
        <w:div w:id="1984382391">
          <w:marLeft w:val="0"/>
          <w:marRight w:val="0"/>
          <w:marTop w:val="0"/>
          <w:marBottom w:val="0"/>
          <w:divBdr>
            <w:top w:val="none" w:sz="0" w:space="0" w:color="auto"/>
            <w:left w:val="none" w:sz="0" w:space="0" w:color="auto"/>
            <w:bottom w:val="none" w:sz="0" w:space="0" w:color="auto"/>
            <w:right w:val="none" w:sz="0" w:space="0" w:color="auto"/>
          </w:divBdr>
        </w:div>
        <w:div w:id="994378010">
          <w:marLeft w:val="0"/>
          <w:marRight w:val="0"/>
          <w:marTop w:val="150"/>
          <w:marBottom w:val="0"/>
          <w:divBdr>
            <w:top w:val="none" w:sz="0" w:space="0" w:color="auto"/>
            <w:left w:val="none" w:sz="0" w:space="0" w:color="auto"/>
            <w:bottom w:val="none" w:sz="0" w:space="0" w:color="auto"/>
            <w:right w:val="none" w:sz="0" w:space="0" w:color="auto"/>
          </w:divBdr>
          <w:divsChild>
            <w:div w:id="1642610664">
              <w:marLeft w:val="1155"/>
              <w:marRight w:val="0"/>
              <w:marTop w:val="0"/>
              <w:marBottom w:val="0"/>
              <w:divBdr>
                <w:top w:val="none" w:sz="0" w:space="0" w:color="auto"/>
                <w:left w:val="none" w:sz="0" w:space="0" w:color="auto"/>
                <w:bottom w:val="none" w:sz="0" w:space="0" w:color="auto"/>
                <w:right w:val="none" w:sz="0" w:space="0" w:color="auto"/>
              </w:divBdr>
            </w:div>
            <w:div w:id="956525103">
              <w:marLeft w:val="1155"/>
              <w:marRight w:val="0"/>
              <w:marTop w:val="0"/>
              <w:marBottom w:val="0"/>
              <w:divBdr>
                <w:top w:val="none" w:sz="0" w:space="0" w:color="auto"/>
                <w:left w:val="none" w:sz="0" w:space="0" w:color="auto"/>
                <w:bottom w:val="none" w:sz="0" w:space="0" w:color="auto"/>
                <w:right w:val="none" w:sz="0" w:space="0" w:color="auto"/>
              </w:divBdr>
            </w:div>
            <w:div w:id="564491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08932">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45119">
      <w:bodyDiv w:val="1"/>
      <w:marLeft w:val="0"/>
      <w:marRight w:val="0"/>
      <w:marTop w:val="0"/>
      <w:marBottom w:val="0"/>
      <w:divBdr>
        <w:top w:val="none" w:sz="0" w:space="0" w:color="auto"/>
        <w:left w:val="none" w:sz="0" w:space="0" w:color="auto"/>
        <w:bottom w:val="none" w:sz="0" w:space="0" w:color="auto"/>
        <w:right w:val="none" w:sz="0" w:space="0" w:color="auto"/>
      </w:divBdr>
      <w:divsChild>
        <w:div w:id="346519869">
          <w:marLeft w:val="0"/>
          <w:marRight w:val="0"/>
          <w:marTop w:val="0"/>
          <w:marBottom w:val="0"/>
          <w:divBdr>
            <w:top w:val="none" w:sz="0" w:space="0" w:color="auto"/>
            <w:left w:val="none" w:sz="0" w:space="0" w:color="auto"/>
            <w:bottom w:val="none" w:sz="0" w:space="0" w:color="auto"/>
            <w:right w:val="none" w:sz="0" w:space="0" w:color="auto"/>
          </w:divBdr>
        </w:div>
        <w:div w:id="131601998">
          <w:marLeft w:val="0"/>
          <w:marRight w:val="0"/>
          <w:marTop w:val="150"/>
          <w:marBottom w:val="0"/>
          <w:divBdr>
            <w:top w:val="none" w:sz="0" w:space="0" w:color="auto"/>
            <w:left w:val="none" w:sz="0" w:space="0" w:color="auto"/>
            <w:bottom w:val="none" w:sz="0" w:space="0" w:color="auto"/>
            <w:right w:val="none" w:sz="0" w:space="0" w:color="auto"/>
          </w:divBdr>
          <w:divsChild>
            <w:div w:id="35399165">
              <w:marLeft w:val="1155"/>
              <w:marRight w:val="0"/>
              <w:marTop w:val="0"/>
              <w:marBottom w:val="0"/>
              <w:divBdr>
                <w:top w:val="none" w:sz="0" w:space="0" w:color="auto"/>
                <w:left w:val="none" w:sz="0" w:space="0" w:color="auto"/>
                <w:bottom w:val="none" w:sz="0" w:space="0" w:color="auto"/>
                <w:right w:val="none" w:sz="0" w:space="0" w:color="auto"/>
              </w:divBdr>
            </w:div>
            <w:div w:id="15468878">
              <w:marLeft w:val="1155"/>
              <w:marRight w:val="0"/>
              <w:marTop w:val="0"/>
              <w:marBottom w:val="0"/>
              <w:divBdr>
                <w:top w:val="none" w:sz="0" w:space="0" w:color="auto"/>
                <w:left w:val="none" w:sz="0" w:space="0" w:color="auto"/>
                <w:bottom w:val="none" w:sz="0" w:space="0" w:color="auto"/>
                <w:right w:val="none" w:sz="0" w:space="0" w:color="auto"/>
              </w:divBdr>
            </w:div>
            <w:div w:id="76485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514973">
      <w:bodyDiv w:val="1"/>
      <w:marLeft w:val="0"/>
      <w:marRight w:val="0"/>
      <w:marTop w:val="0"/>
      <w:marBottom w:val="0"/>
      <w:divBdr>
        <w:top w:val="none" w:sz="0" w:space="0" w:color="auto"/>
        <w:left w:val="none" w:sz="0" w:space="0" w:color="auto"/>
        <w:bottom w:val="none" w:sz="0" w:space="0" w:color="auto"/>
        <w:right w:val="none" w:sz="0" w:space="0" w:color="auto"/>
      </w:divBdr>
      <w:divsChild>
        <w:div w:id="1925913775">
          <w:marLeft w:val="0"/>
          <w:marRight w:val="0"/>
          <w:marTop w:val="0"/>
          <w:marBottom w:val="0"/>
          <w:divBdr>
            <w:top w:val="none" w:sz="0" w:space="0" w:color="auto"/>
            <w:left w:val="none" w:sz="0" w:space="0" w:color="auto"/>
            <w:bottom w:val="none" w:sz="0" w:space="0" w:color="auto"/>
            <w:right w:val="none" w:sz="0" w:space="0" w:color="auto"/>
          </w:divBdr>
        </w:div>
        <w:div w:id="667830939">
          <w:marLeft w:val="0"/>
          <w:marRight w:val="0"/>
          <w:marTop w:val="150"/>
          <w:marBottom w:val="0"/>
          <w:divBdr>
            <w:top w:val="none" w:sz="0" w:space="0" w:color="auto"/>
            <w:left w:val="none" w:sz="0" w:space="0" w:color="auto"/>
            <w:bottom w:val="none" w:sz="0" w:space="0" w:color="auto"/>
            <w:right w:val="none" w:sz="0" w:space="0" w:color="auto"/>
          </w:divBdr>
          <w:divsChild>
            <w:div w:id="1547252813">
              <w:marLeft w:val="1155"/>
              <w:marRight w:val="0"/>
              <w:marTop w:val="0"/>
              <w:marBottom w:val="0"/>
              <w:divBdr>
                <w:top w:val="none" w:sz="0" w:space="0" w:color="auto"/>
                <w:left w:val="none" w:sz="0" w:space="0" w:color="auto"/>
                <w:bottom w:val="none" w:sz="0" w:space="0" w:color="auto"/>
                <w:right w:val="none" w:sz="0" w:space="0" w:color="auto"/>
              </w:divBdr>
            </w:div>
            <w:div w:id="6834618">
              <w:marLeft w:val="1155"/>
              <w:marRight w:val="0"/>
              <w:marTop w:val="0"/>
              <w:marBottom w:val="0"/>
              <w:divBdr>
                <w:top w:val="none" w:sz="0" w:space="0" w:color="auto"/>
                <w:left w:val="none" w:sz="0" w:space="0" w:color="auto"/>
                <w:bottom w:val="none" w:sz="0" w:space="0" w:color="auto"/>
                <w:right w:val="none" w:sz="0" w:space="0" w:color="auto"/>
              </w:divBdr>
            </w:div>
            <w:div w:id="2004969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02611">
      <w:bodyDiv w:val="1"/>
      <w:marLeft w:val="0"/>
      <w:marRight w:val="0"/>
      <w:marTop w:val="0"/>
      <w:marBottom w:val="0"/>
      <w:divBdr>
        <w:top w:val="none" w:sz="0" w:space="0" w:color="auto"/>
        <w:left w:val="none" w:sz="0" w:space="0" w:color="auto"/>
        <w:bottom w:val="none" w:sz="0" w:space="0" w:color="auto"/>
        <w:right w:val="none" w:sz="0" w:space="0" w:color="auto"/>
      </w:divBdr>
      <w:divsChild>
        <w:div w:id="279802656">
          <w:marLeft w:val="0"/>
          <w:marRight w:val="0"/>
          <w:marTop w:val="0"/>
          <w:marBottom w:val="0"/>
          <w:divBdr>
            <w:top w:val="none" w:sz="0" w:space="0" w:color="auto"/>
            <w:left w:val="none" w:sz="0" w:space="0" w:color="auto"/>
            <w:bottom w:val="none" w:sz="0" w:space="0" w:color="auto"/>
            <w:right w:val="none" w:sz="0" w:space="0" w:color="auto"/>
          </w:divBdr>
        </w:div>
        <w:div w:id="1297642446">
          <w:marLeft w:val="0"/>
          <w:marRight w:val="0"/>
          <w:marTop w:val="150"/>
          <w:marBottom w:val="0"/>
          <w:divBdr>
            <w:top w:val="none" w:sz="0" w:space="0" w:color="auto"/>
            <w:left w:val="none" w:sz="0" w:space="0" w:color="auto"/>
            <w:bottom w:val="none" w:sz="0" w:space="0" w:color="auto"/>
            <w:right w:val="none" w:sz="0" w:space="0" w:color="auto"/>
          </w:divBdr>
          <w:divsChild>
            <w:div w:id="965814310">
              <w:marLeft w:val="1155"/>
              <w:marRight w:val="0"/>
              <w:marTop w:val="0"/>
              <w:marBottom w:val="0"/>
              <w:divBdr>
                <w:top w:val="none" w:sz="0" w:space="0" w:color="auto"/>
                <w:left w:val="none" w:sz="0" w:space="0" w:color="auto"/>
                <w:bottom w:val="none" w:sz="0" w:space="0" w:color="auto"/>
                <w:right w:val="none" w:sz="0" w:space="0" w:color="auto"/>
              </w:divBdr>
            </w:div>
            <w:div w:id="1057163785">
              <w:marLeft w:val="1155"/>
              <w:marRight w:val="0"/>
              <w:marTop w:val="0"/>
              <w:marBottom w:val="0"/>
              <w:divBdr>
                <w:top w:val="none" w:sz="0" w:space="0" w:color="auto"/>
                <w:left w:val="none" w:sz="0" w:space="0" w:color="auto"/>
                <w:bottom w:val="none" w:sz="0" w:space="0" w:color="auto"/>
                <w:right w:val="none" w:sz="0" w:space="0" w:color="auto"/>
              </w:divBdr>
            </w:div>
            <w:div w:id="1964383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291714">
      <w:bodyDiv w:val="1"/>
      <w:marLeft w:val="0"/>
      <w:marRight w:val="0"/>
      <w:marTop w:val="0"/>
      <w:marBottom w:val="0"/>
      <w:divBdr>
        <w:top w:val="none" w:sz="0" w:space="0" w:color="auto"/>
        <w:left w:val="none" w:sz="0" w:space="0" w:color="auto"/>
        <w:bottom w:val="none" w:sz="0" w:space="0" w:color="auto"/>
        <w:right w:val="none" w:sz="0" w:space="0" w:color="auto"/>
      </w:divBdr>
      <w:divsChild>
        <w:div w:id="918251100">
          <w:marLeft w:val="0"/>
          <w:marRight w:val="0"/>
          <w:marTop w:val="0"/>
          <w:marBottom w:val="0"/>
          <w:divBdr>
            <w:top w:val="none" w:sz="0" w:space="0" w:color="auto"/>
            <w:left w:val="none" w:sz="0" w:space="0" w:color="auto"/>
            <w:bottom w:val="none" w:sz="0" w:space="0" w:color="auto"/>
            <w:right w:val="none" w:sz="0" w:space="0" w:color="auto"/>
          </w:divBdr>
        </w:div>
        <w:div w:id="1266307429">
          <w:marLeft w:val="0"/>
          <w:marRight w:val="0"/>
          <w:marTop w:val="150"/>
          <w:marBottom w:val="0"/>
          <w:divBdr>
            <w:top w:val="none" w:sz="0" w:space="0" w:color="auto"/>
            <w:left w:val="none" w:sz="0" w:space="0" w:color="auto"/>
            <w:bottom w:val="none" w:sz="0" w:space="0" w:color="auto"/>
            <w:right w:val="none" w:sz="0" w:space="0" w:color="auto"/>
          </w:divBdr>
          <w:divsChild>
            <w:div w:id="1306475125">
              <w:marLeft w:val="1155"/>
              <w:marRight w:val="0"/>
              <w:marTop w:val="0"/>
              <w:marBottom w:val="0"/>
              <w:divBdr>
                <w:top w:val="none" w:sz="0" w:space="0" w:color="auto"/>
                <w:left w:val="none" w:sz="0" w:space="0" w:color="auto"/>
                <w:bottom w:val="none" w:sz="0" w:space="0" w:color="auto"/>
                <w:right w:val="none" w:sz="0" w:space="0" w:color="auto"/>
              </w:divBdr>
            </w:div>
            <w:div w:id="1027563622">
              <w:marLeft w:val="1155"/>
              <w:marRight w:val="0"/>
              <w:marTop w:val="0"/>
              <w:marBottom w:val="0"/>
              <w:divBdr>
                <w:top w:val="none" w:sz="0" w:space="0" w:color="auto"/>
                <w:left w:val="none" w:sz="0" w:space="0" w:color="auto"/>
                <w:bottom w:val="none" w:sz="0" w:space="0" w:color="auto"/>
                <w:right w:val="none" w:sz="0" w:space="0" w:color="auto"/>
              </w:divBdr>
            </w:div>
            <w:div w:id="1092892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366235">
      <w:bodyDiv w:val="1"/>
      <w:marLeft w:val="0"/>
      <w:marRight w:val="0"/>
      <w:marTop w:val="0"/>
      <w:marBottom w:val="0"/>
      <w:divBdr>
        <w:top w:val="none" w:sz="0" w:space="0" w:color="auto"/>
        <w:left w:val="none" w:sz="0" w:space="0" w:color="auto"/>
        <w:bottom w:val="none" w:sz="0" w:space="0" w:color="auto"/>
        <w:right w:val="none" w:sz="0" w:space="0" w:color="auto"/>
      </w:divBdr>
    </w:div>
    <w:div w:id="1062367156">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556388">
      <w:bodyDiv w:val="1"/>
      <w:marLeft w:val="0"/>
      <w:marRight w:val="0"/>
      <w:marTop w:val="0"/>
      <w:marBottom w:val="0"/>
      <w:divBdr>
        <w:top w:val="none" w:sz="0" w:space="0" w:color="auto"/>
        <w:left w:val="none" w:sz="0" w:space="0" w:color="auto"/>
        <w:bottom w:val="none" w:sz="0" w:space="0" w:color="auto"/>
        <w:right w:val="none" w:sz="0" w:space="0" w:color="auto"/>
      </w:divBdr>
      <w:divsChild>
        <w:div w:id="1889679335">
          <w:marLeft w:val="0"/>
          <w:marRight w:val="0"/>
          <w:marTop w:val="0"/>
          <w:marBottom w:val="0"/>
          <w:divBdr>
            <w:top w:val="none" w:sz="0" w:space="0" w:color="auto"/>
            <w:left w:val="none" w:sz="0" w:space="0" w:color="auto"/>
            <w:bottom w:val="none" w:sz="0" w:space="0" w:color="auto"/>
            <w:right w:val="none" w:sz="0" w:space="0" w:color="auto"/>
          </w:divBdr>
        </w:div>
        <w:div w:id="434833920">
          <w:marLeft w:val="0"/>
          <w:marRight w:val="0"/>
          <w:marTop w:val="150"/>
          <w:marBottom w:val="0"/>
          <w:divBdr>
            <w:top w:val="none" w:sz="0" w:space="0" w:color="auto"/>
            <w:left w:val="none" w:sz="0" w:space="0" w:color="auto"/>
            <w:bottom w:val="none" w:sz="0" w:space="0" w:color="auto"/>
            <w:right w:val="none" w:sz="0" w:space="0" w:color="auto"/>
          </w:divBdr>
          <w:divsChild>
            <w:div w:id="1406605445">
              <w:marLeft w:val="1155"/>
              <w:marRight w:val="0"/>
              <w:marTop w:val="0"/>
              <w:marBottom w:val="0"/>
              <w:divBdr>
                <w:top w:val="none" w:sz="0" w:space="0" w:color="auto"/>
                <w:left w:val="none" w:sz="0" w:space="0" w:color="auto"/>
                <w:bottom w:val="none" w:sz="0" w:space="0" w:color="auto"/>
                <w:right w:val="none" w:sz="0" w:space="0" w:color="auto"/>
              </w:divBdr>
            </w:div>
            <w:div w:id="627782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141138">
      <w:bodyDiv w:val="1"/>
      <w:marLeft w:val="0"/>
      <w:marRight w:val="0"/>
      <w:marTop w:val="0"/>
      <w:marBottom w:val="0"/>
      <w:divBdr>
        <w:top w:val="none" w:sz="0" w:space="0" w:color="auto"/>
        <w:left w:val="none" w:sz="0" w:space="0" w:color="auto"/>
        <w:bottom w:val="none" w:sz="0" w:space="0" w:color="auto"/>
        <w:right w:val="none" w:sz="0" w:space="0" w:color="auto"/>
      </w:divBdr>
      <w:divsChild>
        <w:div w:id="1933277575">
          <w:marLeft w:val="0"/>
          <w:marRight w:val="0"/>
          <w:marTop w:val="0"/>
          <w:marBottom w:val="0"/>
          <w:divBdr>
            <w:top w:val="none" w:sz="0" w:space="0" w:color="auto"/>
            <w:left w:val="none" w:sz="0" w:space="0" w:color="auto"/>
            <w:bottom w:val="none" w:sz="0" w:space="0" w:color="auto"/>
            <w:right w:val="none" w:sz="0" w:space="0" w:color="auto"/>
          </w:divBdr>
        </w:div>
        <w:div w:id="1649703666">
          <w:marLeft w:val="0"/>
          <w:marRight w:val="0"/>
          <w:marTop w:val="150"/>
          <w:marBottom w:val="0"/>
          <w:divBdr>
            <w:top w:val="none" w:sz="0" w:space="0" w:color="auto"/>
            <w:left w:val="none" w:sz="0" w:space="0" w:color="auto"/>
            <w:bottom w:val="none" w:sz="0" w:space="0" w:color="auto"/>
            <w:right w:val="none" w:sz="0" w:space="0" w:color="auto"/>
          </w:divBdr>
          <w:divsChild>
            <w:div w:id="992105656">
              <w:marLeft w:val="1155"/>
              <w:marRight w:val="0"/>
              <w:marTop w:val="0"/>
              <w:marBottom w:val="0"/>
              <w:divBdr>
                <w:top w:val="none" w:sz="0" w:space="0" w:color="auto"/>
                <w:left w:val="none" w:sz="0" w:space="0" w:color="auto"/>
                <w:bottom w:val="none" w:sz="0" w:space="0" w:color="auto"/>
                <w:right w:val="none" w:sz="0" w:space="0" w:color="auto"/>
              </w:divBdr>
            </w:div>
            <w:div w:id="897597553">
              <w:marLeft w:val="1155"/>
              <w:marRight w:val="0"/>
              <w:marTop w:val="0"/>
              <w:marBottom w:val="0"/>
              <w:divBdr>
                <w:top w:val="none" w:sz="0" w:space="0" w:color="auto"/>
                <w:left w:val="none" w:sz="0" w:space="0" w:color="auto"/>
                <w:bottom w:val="none" w:sz="0" w:space="0" w:color="auto"/>
                <w:right w:val="none" w:sz="0" w:space="0" w:color="auto"/>
              </w:divBdr>
            </w:div>
            <w:div w:id="138451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176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68244">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2187">
      <w:bodyDiv w:val="1"/>
      <w:marLeft w:val="0"/>
      <w:marRight w:val="0"/>
      <w:marTop w:val="0"/>
      <w:marBottom w:val="0"/>
      <w:divBdr>
        <w:top w:val="none" w:sz="0" w:space="0" w:color="auto"/>
        <w:left w:val="none" w:sz="0" w:space="0" w:color="auto"/>
        <w:bottom w:val="none" w:sz="0" w:space="0" w:color="auto"/>
        <w:right w:val="none" w:sz="0" w:space="0" w:color="auto"/>
      </w:divBdr>
      <w:divsChild>
        <w:div w:id="1142964825">
          <w:marLeft w:val="0"/>
          <w:marRight w:val="0"/>
          <w:marTop w:val="0"/>
          <w:marBottom w:val="0"/>
          <w:divBdr>
            <w:top w:val="none" w:sz="0" w:space="0" w:color="auto"/>
            <w:left w:val="none" w:sz="0" w:space="0" w:color="auto"/>
            <w:bottom w:val="none" w:sz="0" w:space="0" w:color="auto"/>
            <w:right w:val="none" w:sz="0" w:space="0" w:color="auto"/>
          </w:divBdr>
        </w:div>
        <w:div w:id="72091667">
          <w:marLeft w:val="0"/>
          <w:marRight w:val="0"/>
          <w:marTop w:val="150"/>
          <w:marBottom w:val="0"/>
          <w:divBdr>
            <w:top w:val="none" w:sz="0" w:space="0" w:color="auto"/>
            <w:left w:val="none" w:sz="0" w:space="0" w:color="auto"/>
            <w:bottom w:val="none" w:sz="0" w:space="0" w:color="auto"/>
            <w:right w:val="none" w:sz="0" w:space="0" w:color="auto"/>
          </w:divBdr>
          <w:divsChild>
            <w:div w:id="158232984">
              <w:marLeft w:val="1155"/>
              <w:marRight w:val="0"/>
              <w:marTop w:val="0"/>
              <w:marBottom w:val="0"/>
              <w:divBdr>
                <w:top w:val="none" w:sz="0" w:space="0" w:color="auto"/>
                <w:left w:val="none" w:sz="0" w:space="0" w:color="auto"/>
                <w:bottom w:val="none" w:sz="0" w:space="0" w:color="auto"/>
                <w:right w:val="none" w:sz="0" w:space="0" w:color="auto"/>
              </w:divBdr>
            </w:div>
            <w:div w:id="1967079558">
              <w:marLeft w:val="1155"/>
              <w:marRight w:val="0"/>
              <w:marTop w:val="0"/>
              <w:marBottom w:val="0"/>
              <w:divBdr>
                <w:top w:val="none" w:sz="0" w:space="0" w:color="auto"/>
                <w:left w:val="none" w:sz="0" w:space="0" w:color="auto"/>
                <w:bottom w:val="none" w:sz="0" w:space="0" w:color="auto"/>
                <w:right w:val="none" w:sz="0" w:space="0" w:color="auto"/>
              </w:divBdr>
            </w:div>
            <w:div w:id="172610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177700">
      <w:bodyDiv w:val="1"/>
      <w:marLeft w:val="0"/>
      <w:marRight w:val="0"/>
      <w:marTop w:val="0"/>
      <w:marBottom w:val="0"/>
      <w:divBdr>
        <w:top w:val="none" w:sz="0" w:space="0" w:color="auto"/>
        <w:left w:val="none" w:sz="0" w:space="0" w:color="auto"/>
        <w:bottom w:val="none" w:sz="0" w:space="0" w:color="auto"/>
        <w:right w:val="none" w:sz="0" w:space="0" w:color="auto"/>
      </w:divBdr>
      <w:divsChild>
        <w:div w:id="1308432252">
          <w:marLeft w:val="0"/>
          <w:marRight w:val="0"/>
          <w:marTop w:val="0"/>
          <w:marBottom w:val="0"/>
          <w:divBdr>
            <w:top w:val="none" w:sz="0" w:space="0" w:color="auto"/>
            <w:left w:val="none" w:sz="0" w:space="0" w:color="auto"/>
            <w:bottom w:val="none" w:sz="0" w:space="0" w:color="auto"/>
            <w:right w:val="none" w:sz="0" w:space="0" w:color="auto"/>
          </w:divBdr>
        </w:div>
        <w:div w:id="273447109">
          <w:marLeft w:val="0"/>
          <w:marRight w:val="0"/>
          <w:marTop w:val="150"/>
          <w:marBottom w:val="0"/>
          <w:divBdr>
            <w:top w:val="none" w:sz="0" w:space="0" w:color="auto"/>
            <w:left w:val="none" w:sz="0" w:space="0" w:color="auto"/>
            <w:bottom w:val="none" w:sz="0" w:space="0" w:color="auto"/>
            <w:right w:val="none" w:sz="0" w:space="0" w:color="auto"/>
          </w:divBdr>
          <w:divsChild>
            <w:div w:id="1995599533">
              <w:marLeft w:val="1155"/>
              <w:marRight w:val="0"/>
              <w:marTop w:val="0"/>
              <w:marBottom w:val="0"/>
              <w:divBdr>
                <w:top w:val="none" w:sz="0" w:space="0" w:color="auto"/>
                <w:left w:val="none" w:sz="0" w:space="0" w:color="auto"/>
                <w:bottom w:val="none" w:sz="0" w:space="0" w:color="auto"/>
                <w:right w:val="none" w:sz="0" w:space="0" w:color="auto"/>
              </w:divBdr>
            </w:div>
            <w:div w:id="252512368">
              <w:marLeft w:val="1155"/>
              <w:marRight w:val="0"/>
              <w:marTop w:val="0"/>
              <w:marBottom w:val="0"/>
              <w:divBdr>
                <w:top w:val="none" w:sz="0" w:space="0" w:color="auto"/>
                <w:left w:val="none" w:sz="0" w:space="0" w:color="auto"/>
                <w:bottom w:val="none" w:sz="0" w:space="0" w:color="auto"/>
                <w:right w:val="none" w:sz="0" w:space="0" w:color="auto"/>
              </w:divBdr>
            </w:div>
            <w:div w:id="1221019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182327">
      <w:bodyDiv w:val="1"/>
      <w:marLeft w:val="0"/>
      <w:marRight w:val="0"/>
      <w:marTop w:val="0"/>
      <w:marBottom w:val="0"/>
      <w:divBdr>
        <w:top w:val="none" w:sz="0" w:space="0" w:color="auto"/>
        <w:left w:val="none" w:sz="0" w:space="0" w:color="auto"/>
        <w:bottom w:val="none" w:sz="0" w:space="0" w:color="auto"/>
        <w:right w:val="none" w:sz="0" w:space="0" w:color="auto"/>
      </w:divBdr>
      <w:divsChild>
        <w:div w:id="1397126052">
          <w:marLeft w:val="0"/>
          <w:marRight w:val="0"/>
          <w:marTop w:val="0"/>
          <w:marBottom w:val="0"/>
          <w:divBdr>
            <w:top w:val="none" w:sz="0" w:space="0" w:color="auto"/>
            <w:left w:val="none" w:sz="0" w:space="0" w:color="auto"/>
            <w:bottom w:val="none" w:sz="0" w:space="0" w:color="auto"/>
            <w:right w:val="none" w:sz="0" w:space="0" w:color="auto"/>
          </w:divBdr>
        </w:div>
        <w:div w:id="437606461">
          <w:marLeft w:val="0"/>
          <w:marRight w:val="0"/>
          <w:marTop w:val="150"/>
          <w:marBottom w:val="0"/>
          <w:divBdr>
            <w:top w:val="none" w:sz="0" w:space="0" w:color="auto"/>
            <w:left w:val="none" w:sz="0" w:space="0" w:color="auto"/>
            <w:bottom w:val="none" w:sz="0" w:space="0" w:color="auto"/>
            <w:right w:val="none" w:sz="0" w:space="0" w:color="auto"/>
          </w:divBdr>
          <w:divsChild>
            <w:div w:id="1588343794">
              <w:marLeft w:val="1155"/>
              <w:marRight w:val="0"/>
              <w:marTop w:val="0"/>
              <w:marBottom w:val="0"/>
              <w:divBdr>
                <w:top w:val="none" w:sz="0" w:space="0" w:color="auto"/>
                <w:left w:val="none" w:sz="0" w:space="0" w:color="auto"/>
                <w:bottom w:val="none" w:sz="0" w:space="0" w:color="auto"/>
                <w:right w:val="none" w:sz="0" w:space="0" w:color="auto"/>
              </w:divBdr>
            </w:div>
            <w:div w:id="1863980566">
              <w:marLeft w:val="1155"/>
              <w:marRight w:val="0"/>
              <w:marTop w:val="0"/>
              <w:marBottom w:val="0"/>
              <w:divBdr>
                <w:top w:val="none" w:sz="0" w:space="0" w:color="auto"/>
                <w:left w:val="none" w:sz="0" w:space="0" w:color="auto"/>
                <w:bottom w:val="none" w:sz="0" w:space="0" w:color="auto"/>
                <w:right w:val="none" w:sz="0" w:space="0" w:color="auto"/>
              </w:divBdr>
            </w:div>
            <w:div w:id="1704095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182428">
      <w:bodyDiv w:val="1"/>
      <w:marLeft w:val="0"/>
      <w:marRight w:val="0"/>
      <w:marTop w:val="0"/>
      <w:marBottom w:val="0"/>
      <w:divBdr>
        <w:top w:val="none" w:sz="0" w:space="0" w:color="auto"/>
        <w:left w:val="none" w:sz="0" w:space="0" w:color="auto"/>
        <w:bottom w:val="none" w:sz="0" w:space="0" w:color="auto"/>
        <w:right w:val="none" w:sz="0" w:space="0" w:color="auto"/>
      </w:divBdr>
      <w:divsChild>
        <w:div w:id="1160541201">
          <w:marLeft w:val="0"/>
          <w:marRight w:val="0"/>
          <w:marTop w:val="0"/>
          <w:marBottom w:val="0"/>
          <w:divBdr>
            <w:top w:val="none" w:sz="0" w:space="0" w:color="auto"/>
            <w:left w:val="none" w:sz="0" w:space="0" w:color="auto"/>
            <w:bottom w:val="none" w:sz="0" w:space="0" w:color="auto"/>
            <w:right w:val="none" w:sz="0" w:space="0" w:color="auto"/>
          </w:divBdr>
        </w:div>
        <w:div w:id="91047245">
          <w:marLeft w:val="0"/>
          <w:marRight w:val="0"/>
          <w:marTop w:val="150"/>
          <w:marBottom w:val="0"/>
          <w:divBdr>
            <w:top w:val="none" w:sz="0" w:space="0" w:color="auto"/>
            <w:left w:val="none" w:sz="0" w:space="0" w:color="auto"/>
            <w:bottom w:val="none" w:sz="0" w:space="0" w:color="auto"/>
            <w:right w:val="none" w:sz="0" w:space="0" w:color="auto"/>
          </w:divBdr>
          <w:divsChild>
            <w:div w:id="1364090460">
              <w:marLeft w:val="1155"/>
              <w:marRight w:val="0"/>
              <w:marTop w:val="0"/>
              <w:marBottom w:val="0"/>
              <w:divBdr>
                <w:top w:val="none" w:sz="0" w:space="0" w:color="auto"/>
                <w:left w:val="none" w:sz="0" w:space="0" w:color="auto"/>
                <w:bottom w:val="none" w:sz="0" w:space="0" w:color="auto"/>
                <w:right w:val="none" w:sz="0" w:space="0" w:color="auto"/>
              </w:divBdr>
            </w:div>
            <w:div w:id="3585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5957608">
      <w:bodyDiv w:val="1"/>
      <w:marLeft w:val="0"/>
      <w:marRight w:val="0"/>
      <w:marTop w:val="0"/>
      <w:marBottom w:val="0"/>
      <w:divBdr>
        <w:top w:val="none" w:sz="0" w:space="0" w:color="auto"/>
        <w:left w:val="none" w:sz="0" w:space="0" w:color="auto"/>
        <w:bottom w:val="none" w:sz="0" w:space="0" w:color="auto"/>
        <w:right w:val="none" w:sz="0" w:space="0" w:color="auto"/>
      </w:divBdr>
      <w:divsChild>
        <w:div w:id="1598054765">
          <w:marLeft w:val="0"/>
          <w:marRight w:val="0"/>
          <w:marTop w:val="0"/>
          <w:marBottom w:val="0"/>
          <w:divBdr>
            <w:top w:val="none" w:sz="0" w:space="0" w:color="auto"/>
            <w:left w:val="none" w:sz="0" w:space="0" w:color="auto"/>
            <w:bottom w:val="none" w:sz="0" w:space="0" w:color="auto"/>
            <w:right w:val="none" w:sz="0" w:space="0" w:color="auto"/>
          </w:divBdr>
        </w:div>
        <w:div w:id="1256015648">
          <w:marLeft w:val="0"/>
          <w:marRight w:val="0"/>
          <w:marTop w:val="150"/>
          <w:marBottom w:val="0"/>
          <w:divBdr>
            <w:top w:val="none" w:sz="0" w:space="0" w:color="auto"/>
            <w:left w:val="none" w:sz="0" w:space="0" w:color="auto"/>
            <w:bottom w:val="none" w:sz="0" w:space="0" w:color="auto"/>
            <w:right w:val="none" w:sz="0" w:space="0" w:color="auto"/>
          </w:divBdr>
          <w:divsChild>
            <w:div w:id="339703285">
              <w:marLeft w:val="1155"/>
              <w:marRight w:val="0"/>
              <w:marTop w:val="0"/>
              <w:marBottom w:val="0"/>
              <w:divBdr>
                <w:top w:val="none" w:sz="0" w:space="0" w:color="auto"/>
                <w:left w:val="none" w:sz="0" w:space="0" w:color="auto"/>
                <w:bottom w:val="none" w:sz="0" w:space="0" w:color="auto"/>
                <w:right w:val="none" w:sz="0" w:space="0" w:color="auto"/>
              </w:divBdr>
            </w:div>
            <w:div w:id="1508716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076406">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608314">
      <w:bodyDiv w:val="1"/>
      <w:marLeft w:val="0"/>
      <w:marRight w:val="0"/>
      <w:marTop w:val="0"/>
      <w:marBottom w:val="0"/>
      <w:divBdr>
        <w:top w:val="none" w:sz="0" w:space="0" w:color="auto"/>
        <w:left w:val="none" w:sz="0" w:space="0" w:color="auto"/>
        <w:bottom w:val="none" w:sz="0" w:space="0" w:color="auto"/>
        <w:right w:val="none" w:sz="0" w:space="0" w:color="auto"/>
      </w:divBdr>
      <w:divsChild>
        <w:div w:id="150024190">
          <w:marLeft w:val="0"/>
          <w:marRight w:val="0"/>
          <w:marTop w:val="0"/>
          <w:marBottom w:val="0"/>
          <w:divBdr>
            <w:top w:val="none" w:sz="0" w:space="0" w:color="auto"/>
            <w:left w:val="none" w:sz="0" w:space="0" w:color="auto"/>
            <w:bottom w:val="none" w:sz="0" w:space="0" w:color="auto"/>
            <w:right w:val="none" w:sz="0" w:space="0" w:color="auto"/>
          </w:divBdr>
        </w:div>
        <w:div w:id="590040788">
          <w:marLeft w:val="0"/>
          <w:marRight w:val="0"/>
          <w:marTop w:val="150"/>
          <w:marBottom w:val="0"/>
          <w:divBdr>
            <w:top w:val="none" w:sz="0" w:space="0" w:color="auto"/>
            <w:left w:val="none" w:sz="0" w:space="0" w:color="auto"/>
            <w:bottom w:val="none" w:sz="0" w:space="0" w:color="auto"/>
            <w:right w:val="none" w:sz="0" w:space="0" w:color="auto"/>
          </w:divBdr>
          <w:divsChild>
            <w:div w:id="873276459">
              <w:marLeft w:val="1155"/>
              <w:marRight w:val="0"/>
              <w:marTop w:val="0"/>
              <w:marBottom w:val="0"/>
              <w:divBdr>
                <w:top w:val="none" w:sz="0" w:space="0" w:color="auto"/>
                <w:left w:val="none" w:sz="0" w:space="0" w:color="auto"/>
                <w:bottom w:val="none" w:sz="0" w:space="0" w:color="auto"/>
                <w:right w:val="none" w:sz="0" w:space="0" w:color="auto"/>
              </w:divBdr>
            </w:div>
            <w:div w:id="575743447">
              <w:marLeft w:val="1155"/>
              <w:marRight w:val="0"/>
              <w:marTop w:val="0"/>
              <w:marBottom w:val="0"/>
              <w:divBdr>
                <w:top w:val="none" w:sz="0" w:space="0" w:color="auto"/>
                <w:left w:val="none" w:sz="0" w:space="0" w:color="auto"/>
                <w:bottom w:val="none" w:sz="0" w:space="0" w:color="auto"/>
                <w:right w:val="none" w:sz="0" w:space="0" w:color="auto"/>
              </w:divBdr>
            </w:div>
            <w:div w:id="736513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75017">
      <w:bodyDiv w:val="1"/>
      <w:marLeft w:val="0"/>
      <w:marRight w:val="0"/>
      <w:marTop w:val="0"/>
      <w:marBottom w:val="0"/>
      <w:divBdr>
        <w:top w:val="none" w:sz="0" w:space="0" w:color="auto"/>
        <w:left w:val="none" w:sz="0" w:space="0" w:color="auto"/>
        <w:bottom w:val="none" w:sz="0" w:space="0" w:color="auto"/>
        <w:right w:val="none" w:sz="0" w:space="0" w:color="auto"/>
      </w:divBdr>
      <w:divsChild>
        <w:div w:id="972250520">
          <w:marLeft w:val="0"/>
          <w:marRight w:val="0"/>
          <w:marTop w:val="0"/>
          <w:marBottom w:val="0"/>
          <w:divBdr>
            <w:top w:val="none" w:sz="0" w:space="0" w:color="auto"/>
            <w:left w:val="none" w:sz="0" w:space="0" w:color="auto"/>
            <w:bottom w:val="none" w:sz="0" w:space="0" w:color="auto"/>
            <w:right w:val="none" w:sz="0" w:space="0" w:color="auto"/>
          </w:divBdr>
        </w:div>
        <w:div w:id="2074158735">
          <w:marLeft w:val="0"/>
          <w:marRight w:val="0"/>
          <w:marTop w:val="150"/>
          <w:marBottom w:val="0"/>
          <w:divBdr>
            <w:top w:val="none" w:sz="0" w:space="0" w:color="auto"/>
            <w:left w:val="none" w:sz="0" w:space="0" w:color="auto"/>
            <w:bottom w:val="none" w:sz="0" w:space="0" w:color="auto"/>
            <w:right w:val="none" w:sz="0" w:space="0" w:color="auto"/>
          </w:divBdr>
          <w:divsChild>
            <w:div w:id="573205364">
              <w:marLeft w:val="1155"/>
              <w:marRight w:val="0"/>
              <w:marTop w:val="0"/>
              <w:marBottom w:val="0"/>
              <w:divBdr>
                <w:top w:val="none" w:sz="0" w:space="0" w:color="auto"/>
                <w:left w:val="none" w:sz="0" w:space="0" w:color="auto"/>
                <w:bottom w:val="none" w:sz="0" w:space="0" w:color="auto"/>
                <w:right w:val="none" w:sz="0" w:space="0" w:color="auto"/>
              </w:divBdr>
            </w:div>
            <w:div w:id="1840466061">
              <w:marLeft w:val="1155"/>
              <w:marRight w:val="0"/>
              <w:marTop w:val="0"/>
              <w:marBottom w:val="0"/>
              <w:divBdr>
                <w:top w:val="none" w:sz="0" w:space="0" w:color="auto"/>
                <w:left w:val="none" w:sz="0" w:space="0" w:color="auto"/>
                <w:bottom w:val="none" w:sz="0" w:space="0" w:color="auto"/>
                <w:right w:val="none" w:sz="0" w:space="0" w:color="auto"/>
              </w:divBdr>
            </w:div>
            <w:div w:id="1606156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16215">
      <w:bodyDiv w:val="1"/>
      <w:marLeft w:val="0"/>
      <w:marRight w:val="0"/>
      <w:marTop w:val="0"/>
      <w:marBottom w:val="0"/>
      <w:divBdr>
        <w:top w:val="none" w:sz="0" w:space="0" w:color="auto"/>
        <w:left w:val="none" w:sz="0" w:space="0" w:color="auto"/>
        <w:bottom w:val="none" w:sz="0" w:space="0" w:color="auto"/>
        <w:right w:val="none" w:sz="0" w:space="0" w:color="auto"/>
      </w:divBdr>
      <w:divsChild>
        <w:div w:id="1077632919">
          <w:marLeft w:val="0"/>
          <w:marRight w:val="0"/>
          <w:marTop w:val="0"/>
          <w:marBottom w:val="0"/>
          <w:divBdr>
            <w:top w:val="none" w:sz="0" w:space="0" w:color="auto"/>
            <w:left w:val="none" w:sz="0" w:space="0" w:color="auto"/>
            <w:bottom w:val="none" w:sz="0" w:space="0" w:color="auto"/>
            <w:right w:val="none" w:sz="0" w:space="0" w:color="auto"/>
          </w:divBdr>
        </w:div>
        <w:div w:id="1305307368">
          <w:marLeft w:val="0"/>
          <w:marRight w:val="0"/>
          <w:marTop w:val="150"/>
          <w:marBottom w:val="0"/>
          <w:divBdr>
            <w:top w:val="none" w:sz="0" w:space="0" w:color="auto"/>
            <w:left w:val="none" w:sz="0" w:space="0" w:color="auto"/>
            <w:bottom w:val="none" w:sz="0" w:space="0" w:color="auto"/>
            <w:right w:val="none" w:sz="0" w:space="0" w:color="auto"/>
          </w:divBdr>
          <w:divsChild>
            <w:div w:id="1856966559">
              <w:marLeft w:val="1155"/>
              <w:marRight w:val="0"/>
              <w:marTop w:val="0"/>
              <w:marBottom w:val="0"/>
              <w:divBdr>
                <w:top w:val="none" w:sz="0" w:space="0" w:color="auto"/>
                <w:left w:val="none" w:sz="0" w:space="0" w:color="auto"/>
                <w:bottom w:val="none" w:sz="0" w:space="0" w:color="auto"/>
                <w:right w:val="none" w:sz="0" w:space="0" w:color="auto"/>
              </w:divBdr>
            </w:div>
            <w:div w:id="1197625597">
              <w:marLeft w:val="1155"/>
              <w:marRight w:val="0"/>
              <w:marTop w:val="0"/>
              <w:marBottom w:val="0"/>
              <w:divBdr>
                <w:top w:val="none" w:sz="0" w:space="0" w:color="auto"/>
                <w:left w:val="none" w:sz="0" w:space="0" w:color="auto"/>
                <w:bottom w:val="none" w:sz="0" w:space="0" w:color="auto"/>
                <w:right w:val="none" w:sz="0" w:space="0" w:color="auto"/>
              </w:divBdr>
            </w:div>
            <w:div w:id="69115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53373">
      <w:bodyDiv w:val="1"/>
      <w:marLeft w:val="0"/>
      <w:marRight w:val="0"/>
      <w:marTop w:val="0"/>
      <w:marBottom w:val="0"/>
      <w:divBdr>
        <w:top w:val="none" w:sz="0" w:space="0" w:color="auto"/>
        <w:left w:val="none" w:sz="0" w:space="0" w:color="auto"/>
        <w:bottom w:val="none" w:sz="0" w:space="0" w:color="auto"/>
        <w:right w:val="none" w:sz="0" w:space="0" w:color="auto"/>
      </w:divBdr>
      <w:divsChild>
        <w:div w:id="967008493">
          <w:marLeft w:val="0"/>
          <w:marRight w:val="0"/>
          <w:marTop w:val="0"/>
          <w:marBottom w:val="0"/>
          <w:divBdr>
            <w:top w:val="none" w:sz="0" w:space="0" w:color="auto"/>
            <w:left w:val="none" w:sz="0" w:space="0" w:color="auto"/>
            <w:bottom w:val="none" w:sz="0" w:space="0" w:color="auto"/>
            <w:right w:val="none" w:sz="0" w:space="0" w:color="auto"/>
          </w:divBdr>
        </w:div>
        <w:div w:id="1193306998">
          <w:marLeft w:val="0"/>
          <w:marRight w:val="0"/>
          <w:marTop w:val="150"/>
          <w:marBottom w:val="0"/>
          <w:divBdr>
            <w:top w:val="none" w:sz="0" w:space="0" w:color="auto"/>
            <w:left w:val="none" w:sz="0" w:space="0" w:color="auto"/>
            <w:bottom w:val="none" w:sz="0" w:space="0" w:color="auto"/>
            <w:right w:val="none" w:sz="0" w:space="0" w:color="auto"/>
          </w:divBdr>
          <w:divsChild>
            <w:div w:id="290870124">
              <w:marLeft w:val="1155"/>
              <w:marRight w:val="0"/>
              <w:marTop w:val="0"/>
              <w:marBottom w:val="0"/>
              <w:divBdr>
                <w:top w:val="none" w:sz="0" w:space="0" w:color="auto"/>
                <w:left w:val="none" w:sz="0" w:space="0" w:color="auto"/>
                <w:bottom w:val="none" w:sz="0" w:space="0" w:color="auto"/>
                <w:right w:val="none" w:sz="0" w:space="0" w:color="auto"/>
              </w:divBdr>
            </w:div>
            <w:div w:id="1861778445">
              <w:marLeft w:val="1155"/>
              <w:marRight w:val="0"/>
              <w:marTop w:val="0"/>
              <w:marBottom w:val="0"/>
              <w:divBdr>
                <w:top w:val="none" w:sz="0" w:space="0" w:color="auto"/>
                <w:left w:val="none" w:sz="0" w:space="0" w:color="auto"/>
                <w:bottom w:val="none" w:sz="0" w:space="0" w:color="auto"/>
                <w:right w:val="none" w:sz="0" w:space="0" w:color="auto"/>
              </w:divBdr>
            </w:div>
            <w:div w:id="72706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805127">
      <w:bodyDiv w:val="1"/>
      <w:marLeft w:val="0"/>
      <w:marRight w:val="0"/>
      <w:marTop w:val="0"/>
      <w:marBottom w:val="0"/>
      <w:divBdr>
        <w:top w:val="none" w:sz="0" w:space="0" w:color="auto"/>
        <w:left w:val="none" w:sz="0" w:space="0" w:color="auto"/>
        <w:bottom w:val="none" w:sz="0" w:space="0" w:color="auto"/>
        <w:right w:val="none" w:sz="0" w:space="0" w:color="auto"/>
      </w:divBdr>
    </w:div>
    <w:div w:id="1067875872">
      <w:bodyDiv w:val="1"/>
      <w:marLeft w:val="0"/>
      <w:marRight w:val="0"/>
      <w:marTop w:val="0"/>
      <w:marBottom w:val="0"/>
      <w:divBdr>
        <w:top w:val="none" w:sz="0" w:space="0" w:color="auto"/>
        <w:left w:val="none" w:sz="0" w:space="0" w:color="auto"/>
        <w:bottom w:val="none" w:sz="0" w:space="0" w:color="auto"/>
        <w:right w:val="none" w:sz="0" w:space="0" w:color="auto"/>
      </w:divBdr>
      <w:divsChild>
        <w:div w:id="785856006">
          <w:marLeft w:val="0"/>
          <w:marRight w:val="0"/>
          <w:marTop w:val="0"/>
          <w:marBottom w:val="0"/>
          <w:divBdr>
            <w:top w:val="none" w:sz="0" w:space="0" w:color="auto"/>
            <w:left w:val="none" w:sz="0" w:space="0" w:color="auto"/>
            <w:bottom w:val="none" w:sz="0" w:space="0" w:color="auto"/>
            <w:right w:val="none" w:sz="0" w:space="0" w:color="auto"/>
          </w:divBdr>
        </w:div>
        <w:div w:id="1567952538">
          <w:marLeft w:val="0"/>
          <w:marRight w:val="0"/>
          <w:marTop w:val="150"/>
          <w:marBottom w:val="0"/>
          <w:divBdr>
            <w:top w:val="none" w:sz="0" w:space="0" w:color="auto"/>
            <w:left w:val="none" w:sz="0" w:space="0" w:color="auto"/>
            <w:bottom w:val="none" w:sz="0" w:space="0" w:color="auto"/>
            <w:right w:val="none" w:sz="0" w:space="0" w:color="auto"/>
          </w:divBdr>
          <w:divsChild>
            <w:div w:id="1780297098">
              <w:marLeft w:val="1155"/>
              <w:marRight w:val="0"/>
              <w:marTop w:val="0"/>
              <w:marBottom w:val="0"/>
              <w:divBdr>
                <w:top w:val="none" w:sz="0" w:space="0" w:color="auto"/>
                <w:left w:val="none" w:sz="0" w:space="0" w:color="auto"/>
                <w:bottom w:val="none" w:sz="0" w:space="0" w:color="auto"/>
                <w:right w:val="none" w:sz="0" w:space="0" w:color="auto"/>
              </w:divBdr>
            </w:div>
            <w:div w:id="313024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040752">
      <w:bodyDiv w:val="1"/>
      <w:marLeft w:val="0"/>
      <w:marRight w:val="0"/>
      <w:marTop w:val="0"/>
      <w:marBottom w:val="0"/>
      <w:divBdr>
        <w:top w:val="none" w:sz="0" w:space="0" w:color="auto"/>
        <w:left w:val="none" w:sz="0" w:space="0" w:color="auto"/>
        <w:bottom w:val="none" w:sz="0" w:space="0" w:color="auto"/>
        <w:right w:val="none" w:sz="0" w:space="0" w:color="auto"/>
      </w:divBdr>
      <w:divsChild>
        <w:div w:id="2090956141">
          <w:marLeft w:val="0"/>
          <w:marRight w:val="0"/>
          <w:marTop w:val="0"/>
          <w:marBottom w:val="0"/>
          <w:divBdr>
            <w:top w:val="none" w:sz="0" w:space="0" w:color="auto"/>
            <w:left w:val="none" w:sz="0" w:space="0" w:color="auto"/>
            <w:bottom w:val="none" w:sz="0" w:space="0" w:color="auto"/>
            <w:right w:val="none" w:sz="0" w:space="0" w:color="auto"/>
          </w:divBdr>
        </w:div>
        <w:div w:id="2053580361">
          <w:marLeft w:val="0"/>
          <w:marRight w:val="0"/>
          <w:marTop w:val="150"/>
          <w:marBottom w:val="0"/>
          <w:divBdr>
            <w:top w:val="none" w:sz="0" w:space="0" w:color="auto"/>
            <w:left w:val="none" w:sz="0" w:space="0" w:color="auto"/>
            <w:bottom w:val="none" w:sz="0" w:space="0" w:color="auto"/>
            <w:right w:val="none" w:sz="0" w:space="0" w:color="auto"/>
          </w:divBdr>
          <w:divsChild>
            <w:div w:id="438716306">
              <w:marLeft w:val="1155"/>
              <w:marRight w:val="0"/>
              <w:marTop w:val="0"/>
              <w:marBottom w:val="0"/>
              <w:divBdr>
                <w:top w:val="none" w:sz="0" w:space="0" w:color="auto"/>
                <w:left w:val="none" w:sz="0" w:space="0" w:color="auto"/>
                <w:bottom w:val="none" w:sz="0" w:space="0" w:color="auto"/>
                <w:right w:val="none" w:sz="0" w:space="0" w:color="auto"/>
              </w:divBdr>
            </w:div>
            <w:div w:id="971906160">
              <w:marLeft w:val="1155"/>
              <w:marRight w:val="0"/>
              <w:marTop w:val="0"/>
              <w:marBottom w:val="0"/>
              <w:divBdr>
                <w:top w:val="none" w:sz="0" w:space="0" w:color="auto"/>
                <w:left w:val="none" w:sz="0" w:space="0" w:color="auto"/>
                <w:bottom w:val="none" w:sz="0" w:space="0" w:color="auto"/>
                <w:right w:val="none" w:sz="0" w:space="0" w:color="auto"/>
              </w:divBdr>
            </w:div>
            <w:div w:id="2067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495739">
      <w:bodyDiv w:val="1"/>
      <w:marLeft w:val="0"/>
      <w:marRight w:val="0"/>
      <w:marTop w:val="0"/>
      <w:marBottom w:val="0"/>
      <w:divBdr>
        <w:top w:val="none" w:sz="0" w:space="0" w:color="auto"/>
        <w:left w:val="none" w:sz="0" w:space="0" w:color="auto"/>
        <w:bottom w:val="none" w:sz="0" w:space="0" w:color="auto"/>
        <w:right w:val="none" w:sz="0" w:space="0" w:color="auto"/>
      </w:divBdr>
      <w:divsChild>
        <w:div w:id="773672421">
          <w:marLeft w:val="0"/>
          <w:marRight w:val="0"/>
          <w:marTop w:val="0"/>
          <w:marBottom w:val="0"/>
          <w:divBdr>
            <w:top w:val="none" w:sz="0" w:space="0" w:color="auto"/>
            <w:left w:val="none" w:sz="0" w:space="0" w:color="auto"/>
            <w:bottom w:val="none" w:sz="0" w:space="0" w:color="auto"/>
            <w:right w:val="none" w:sz="0" w:space="0" w:color="auto"/>
          </w:divBdr>
        </w:div>
        <w:div w:id="1005666640">
          <w:marLeft w:val="0"/>
          <w:marRight w:val="0"/>
          <w:marTop w:val="150"/>
          <w:marBottom w:val="0"/>
          <w:divBdr>
            <w:top w:val="none" w:sz="0" w:space="0" w:color="auto"/>
            <w:left w:val="none" w:sz="0" w:space="0" w:color="auto"/>
            <w:bottom w:val="none" w:sz="0" w:space="0" w:color="auto"/>
            <w:right w:val="none" w:sz="0" w:space="0" w:color="auto"/>
          </w:divBdr>
          <w:divsChild>
            <w:div w:id="1409382909">
              <w:marLeft w:val="1155"/>
              <w:marRight w:val="0"/>
              <w:marTop w:val="0"/>
              <w:marBottom w:val="0"/>
              <w:divBdr>
                <w:top w:val="none" w:sz="0" w:space="0" w:color="auto"/>
                <w:left w:val="none" w:sz="0" w:space="0" w:color="auto"/>
                <w:bottom w:val="none" w:sz="0" w:space="0" w:color="auto"/>
                <w:right w:val="none" w:sz="0" w:space="0" w:color="auto"/>
              </w:divBdr>
            </w:div>
            <w:div w:id="215820091">
              <w:marLeft w:val="1155"/>
              <w:marRight w:val="0"/>
              <w:marTop w:val="0"/>
              <w:marBottom w:val="0"/>
              <w:divBdr>
                <w:top w:val="none" w:sz="0" w:space="0" w:color="auto"/>
                <w:left w:val="none" w:sz="0" w:space="0" w:color="auto"/>
                <w:bottom w:val="none" w:sz="0" w:space="0" w:color="auto"/>
                <w:right w:val="none" w:sz="0" w:space="0" w:color="auto"/>
              </w:divBdr>
            </w:div>
            <w:div w:id="31237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33489">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496274">
      <w:bodyDiv w:val="1"/>
      <w:marLeft w:val="0"/>
      <w:marRight w:val="0"/>
      <w:marTop w:val="0"/>
      <w:marBottom w:val="0"/>
      <w:divBdr>
        <w:top w:val="none" w:sz="0" w:space="0" w:color="auto"/>
        <w:left w:val="none" w:sz="0" w:space="0" w:color="auto"/>
        <w:bottom w:val="none" w:sz="0" w:space="0" w:color="auto"/>
        <w:right w:val="none" w:sz="0" w:space="0" w:color="auto"/>
      </w:divBdr>
      <w:divsChild>
        <w:div w:id="626667006">
          <w:marLeft w:val="0"/>
          <w:marRight w:val="0"/>
          <w:marTop w:val="0"/>
          <w:marBottom w:val="0"/>
          <w:divBdr>
            <w:top w:val="none" w:sz="0" w:space="0" w:color="auto"/>
            <w:left w:val="none" w:sz="0" w:space="0" w:color="auto"/>
            <w:bottom w:val="none" w:sz="0" w:space="0" w:color="auto"/>
            <w:right w:val="none" w:sz="0" w:space="0" w:color="auto"/>
          </w:divBdr>
        </w:div>
        <w:div w:id="906763358">
          <w:marLeft w:val="0"/>
          <w:marRight w:val="0"/>
          <w:marTop w:val="150"/>
          <w:marBottom w:val="0"/>
          <w:divBdr>
            <w:top w:val="none" w:sz="0" w:space="0" w:color="auto"/>
            <w:left w:val="none" w:sz="0" w:space="0" w:color="auto"/>
            <w:bottom w:val="none" w:sz="0" w:space="0" w:color="auto"/>
            <w:right w:val="none" w:sz="0" w:space="0" w:color="auto"/>
          </w:divBdr>
          <w:divsChild>
            <w:div w:id="51274848">
              <w:marLeft w:val="1155"/>
              <w:marRight w:val="0"/>
              <w:marTop w:val="0"/>
              <w:marBottom w:val="0"/>
              <w:divBdr>
                <w:top w:val="none" w:sz="0" w:space="0" w:color="auto"/>
                <w:left w:val="none" w:sz="0" w:space="0" w:color="auto"/>
                <w:bottom w:val="none" w:sz="0" w:space="0" w:color="auto"/>
                <w:right w:val="none" w:sz="0" w:space="0" w:color="auto"/>
              </w:divBdr>
            </w:div>
            <w:div w:id="1283802375">
              <w:marLeft w:val="1155"/>
              <w:marRight w:val="0"/>
              <w:marTop w:val="0"/>
              <w:marBottom w:val="0"/>
              <w:divBdr>
                <w:top w:val="none" w:sz="0" w:space="0" w:color="auto"/>
                <w:left w:val="none" w:sz="0" w:space="0" w:color="auto"/>
                <w:bottom w:val="none" w:sz="0" w:space="0" w:color="auto"/>
                <w:right w:val="none" w:sz="0" w:space="0" w:color="auto"/>
              </w:divBdr>
            </w:div>
            <w:div w:id="824512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5913">
      <w:bodyDiv w:val="1"/>
      <w:marLeft w:val="0"/>
      <w:marRight w:val="0"/>
      <w:marTop w:val="0"/>
      <w:marBottom w:val="0"/>
      <w:divBdr>
        <w:top w:val="none" w:sz="0" w:space="0" w:color="auto"/>
        <w:left w:val="none" w:sz="0" w:space="0" w:color="auto"/>
        <w:bottom w:val="none" w:sz="0" w:space="0" w:color="auto"/>
        <w:right w:val="none" w:sz="0" w:space="0" w:color="auto"/>
      </w:divBdr>
      <w:divsChild>
        <w:div w:id="554704262">
          <w:marLeft w:val="0"/>
          <w:marRight w:val="0"/>
          <w:marTop w:val="0"/>
          <w:marBottom w:val="0"/>
          <w:divBdr>
            <w:top w:val="none" w:sz="0" w:space="0" w:color="auto"/>
            <w:left w:val="none" w:sz="0" w:space="0" w:color="auto"/>
            <w:bottom w:val="none" w:sz="0" w:space="0" w:color="auto"/>
            <w:right w:val="none" w:sz="0" w:space="0" w:color="auto"/>
          </w:divBdr>
        </w:div>
        <w:div w:id="1805392963">
          <w:marLeft w:val="0"/>
          <w:marRight w:val="0"/>
          <w:marTop w:val="150"/>
          <w:marBottom w:val="0"/>
          <w:divBdr>
            <w:top w:val="none" w:sz="0" w:space="0" w:color="auto"/>
            <w:left w:val="none" w:sz="0" w:space="0" w:color="auto"/>
            <w:bottom w:val="none" w:sz="0" w:space="0" w:color="auto"/>
            <w:right w:val="none" w:sz="0" w:space="0" w:color="auto"/>
          </w:divBdr>
          <w:divsChild>
            <w:div w:id="270939672">
              <w:marLeft w:val="1155"/>
              <w:marRight w:val="0"/>
              <w:marTop w:val="0"/>
              <w:marBottom w:val="0"/>
              <w:divBdr>
                <w:top w:val="none" w:sz="0" w:space="0" w:color="auto"/>
                <w:left w:val="none" w:sz="0" w:space="0" w:color="auto"/>
                <w:bottom w:val="none" w:sz="0" w:space="0" w:color="auto"/>
                <w:right w:val="none" w:sz="0" w:space="0" w:color="auto"/>
              </w:divBdr>
            </w:div>
            <w:div w:id="1580482958">
              <w:marLeft w:val="1155"/>
              <w:marRight w:val="0"/>
              <w:marTop w:val="0"/>
              <w:marBottom w:val="0"/>
              <w:divBdr>
                <w:top w:val="none" w:sz="0" w:space="0" w:color="auto"/>
                <w:left w:val="none" w:sz="0" w:space="0" w:color="auto"/>
                <w:bottom w:val="none" w:sz="0" w:space="0" w:color="auto"/>
                <w:right w:val="none" w:sz="0" w:space="0" w:color="auto"/>
              </w:divBdr>
            </w:div>
            <w:div w:id="2130195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36203">
      <w:bodyDiv w:val="1"/>
      <w:marLeft w:val="0"/>
      <w:marRight w:val="0"/>
      <w:marTop w:val="0"/>
      <w:marBottom w:val="0"/>
      <w:divBdr>
        <w:top w:val="none" w:sz="0" w:space="0" w:color="auto"/>
        <w:left w:val="none" w:sz="0" w:space="0" w:color="auto"/>
        <w:bottom w:val="none" w:sz="0" w:space="0" w:color="auto"/>
        <w:right w:val="none" w:sz="0" w:space="0" w:color="auto"/>
      </w:divBdr>
      <w:divsChild>
        <w:div w:id="12920225">
          <w:marLeft w:val="0"/>
          <w:marRight w:val="0"/>
          <w:marTop w:val="0"/>
          <w:marBottom w:val="0"/>
          <w:divBdr>
            <w:top w:val="none" w:sz="0" w:space="0" w:color="auto"/>
            <w:left w:val="none" w:sz="0" w:space="0" w:color="auto"/>
            <w:bottom w:val="none" w:sz="0" w:space="0" w:color="auto"/>
            <w:right w:val="none" w:sz="0" w:space="0" w:color="auto"/>
          </w:divBdr>
        </w:div>
        <w:div w:id="2103331203">
          <w:marLeft w:val="0"/>
          <w:marRight w:val="0"/>
          <w:marTop w:val="150"/>
          <w:marBottom w:val="0"/>
          <w:divBdr>
            <w:top w:val="none" w:sz="0" w:space="0" w:color="auto"/>
            <w:left w:val="none" w:sz="0" w:space="0" w:color="auto"/>
            <w:bottom w:val="none" w:sz="0" w:space="0" w:color="auto"/>
            <w:right w:val="none" w:sz="0" w:space="0" w:color="auto"/>
          </w:divBdr>
          <w:divsChild>
            <w:div w:id="133911281">
              <w:marLeft w:val="1155"/>
              <w:marRight w:val="0"/>
              <w:marTop w:val="0"/>
              <w:marBottom w:val="0"/>
              <w:divBdr>
                <w:top w:val="none" w:sz="0" w:space="0" w:color="auto"/>
                <w:left w:val="none" w:sz="0" w:space="0" w:color="auto"/>
                <w:bottom w:val="none" w:sz="0" w:space="0" w:color="auto"/>
                <w:right w:val="none" w:sz="0" w:space="0" w:color="auto"/>
              </w:divBdr>
            </w:div>
            <w:div w:id="322517096">
              <w:marLeft w:val="1155"/>
              <w:marRight w:val="0"/>
              <w:marTop w:val="0"/>
              <w:marBottom w:val="0"/>
              <w:divBdr>
                <w:top w:val="none" w:sz="0" w:space="0" w:color="auto"/>
                <w:left w:val="none" w:sz="0" w:space="0" w:color="auto"/>
                <w:bottom w:val="none" w:sz="0" w:space="0" w:color="auto"/>
                <w:right w:val="none" w:sz="0" w:space="0" w:color="auto"/>
              </w:divBdr>
            </w:div>
            <w:div w:id="2079396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284562">
      <w:bodyDiv w:val="1"/>
      <w:marLeft w:val="0"/>
      <w:marRight w:val="0"/>
      <w:marTop w:val="0"/>
      <w:marBottom w:val="0"/>
      <w:divBdr>
        <w:top w:val="none" w:sz="0" w:space="0" w:color="auto"/>
        <w:left w:val="none" w:sz="0" w:space="0" w:color="auto"/>
        <w:bottom w:val="none" w:sz="0" w:space="0" w:color="auto"/>
        <w:right w:val="none" w:sz="0" w:space="0" w:color="auto"/>
      </w:divBdr>
    </w:div>
    <w:div w:id="1073309252">
      <w:bodyDiv w:val="1"/>
      <w:marLeft w:val="0"/>
      <w:marRight w:val="0"/>
      <w:marTop w:val="0"/>
      <w:marBottom w:val="0"/>
      <w:divBdr>
        <w:top w:val="none" w:sz="0" w:space="0" w:color="auto"/>
        <w:left w:val="none" w:sz="0" w:space="0" w:color="auto"/>
        <w:bottom w:val="none" w:sz="0" w:space="0" w:color="auto"/>
        <w:right w:val="none" w:sz="0" w:space="0" w:color="auto"/>
      </w:divBdr>
      <w:divsChild>
        <w:div w:id="1138647436">
          <w:marLeft w:val="0"/>
          <w:marRight w:val="0"/>
          <w:marTop w:val="0"/>
          <w:marBottom w:val="0"/>
          <w:divBdr>
            <w:top w:val="none" w:sz="0" w:space="0" w:color="auto"/>
            <w:left w:val="none" w:sz="0" w:space="0" w:color="auto"/>
            <w:bottom w:val="none" w:sz="0" w:space="0" w:color="auto"/>
            <w:right w:val="none" w:sz="0" w:space="0" w:color="auto"/>
          </w:divBdr>
        </w:div>
        <w:div w:id="627473885">
          <w:marLeft w:val="0"/>
          <w:marRight w:val="0"/>
          <w:marTop w:val="150"/>
          <w:marBottom w:val="0"/>
          <w:divBdr>
            <w:top w:val="none" w:sz="0" w:space="0" w:color="auto"/>
            <w:left w:val="none" w:sz="0" w:space="0" w:color="auto"/>
            <w:bottom w:val="none" w:sz="0" w:space="0" w:color="auto"/>
            <w:right w:val="none" w:sz="0" w:space="0" w:color="auto"/>
          </w:divBdr>
          <w:divsChild>
            <w:div w:id="789517103">
              <w:marLeft w:val="1155"/>
              <w:marRight w:val="0"/>
              <w:marTop w:val="0"/>
              <w:marBottom w:val="0"/>
              <w:divBdr>
                <w:top w:val="none" w:sz="0" w:space="0" w:color="auto"/>
                <w:left w:val="none" w:sz="0" w:space="0" w:color="auto"/>
                <w:bottom w:val="none" w:sz="0" w:space="0" w:color="auto"/>
                <w:right w:val="none" w:sz="0" w:space="0" w:color="auto"/>
              </w:divBdr>
            </w:div>
            <w:div w:id="2025931945">
              <w:marLeft w:val="1155"/>
              <w:marRight w:val="0"/>
              <w:marTop w:val="0"/>
              <w:marBottom w:val="0"/>
              <w:divBdr>
                <w:top w:val="none" w:sz="0" w:space="0" w:color="auto"/>
                <w:left w:val="none" w:sz="0" w:space="0" w:color="auto"/>
                <w:bottom w:val="none" w:sz="0" w:space="0" w:color="auto"/>
                <w:right w:val="none" w:sz="0" w:space="0" w:color="auto"/>
              </w:divBdr>
            </w:div>
            <w:div w:id="733242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3966800">
      <w:bodyDiv w:val="1"/>
      <w:marLeft w:val="0"/>
      <w:marRight w:val="0"/>
      <w:marTop w:val="0"/>
      <w:marBottom w:val="0"/>
      <w:divBdr>
        <w:top w:val="none" w:sz="0" w:space="0" w:color="auto"/>
        <w:left w:val="none" w:sz="0" w:space="0" w:color="auto"/>
        <w:bottom w:val="none" w:sz="0" w:space="0" w:color="auto"/>
        <w:right w:val="none" w:sz="0" w:space="0" w:color="auto"/>
      </w:divBdr>
      <w:divsChild>
        <w:div w:id="1699236700">
          <w:marLeft w:val="0"/>
          <w:marRight w:val="0"/>
          <w:marTop w:val="0"/>
          <w:marBottom w:val="0"/>
          <w:divBdr>
            <w:top w:val="none" w:sz="0" w:space="0" w:color="auto"/>
            <w:left w:val="none" w:sz="0" w:space="0" w:color="auto"/>
            <w:bottom w:val="none" w:sz="0" w:space="0" w:color="auto"/>
            <w:right w:val="none" w:sz="0" w:space="0" w:color="auto"/>
          </w:divBdr>
        </w:div>
        <w:div w:id="2050260629">
          <w:marLeft w:val="0"/>
          <w:marRight w:val="0"/>
          <w:marTop w:val="150"/>
          <w:marBottom w:val="0"/>
          <w:divBdr>
            <w:top w:val="none" w:sz="0" w:space="0" w:color="auto"/>
            <w:left w:val="none" w:sz="0" w:space="0" w:color="auto"/>
            <w:bottom w:val="none" w:sz="0" w:space="0" w:color="auto"/>
            <w:right w:val="none" w:sz="0" w:space="0" w:color="auto"/>
          </w:divBdr>
          <w:divsChild>
            <w:div w:id="426656313">
              <w:marLeft w:val="1155"/>
              <w:marRight w:val="0"/>
              <w:marTop w:val="0"/>
              <w:marBottom w:val="0"/>
              <w:divBdr>
                <w:top w:val="none" w:sz="0" w:space="0" w:color="auto"/>
                <w:left w:val="none" w:sz="0" w:space="0" w:color="auto"/>
                <w:bottom w:val="none" w:sz="0" w:space="0" w:color="auto"/>
                <w:right w:val="none" w:sz="0" w:space="0" w:color="auto"/>
              </w:divBdr>
            </w:div>
            <w:div w:id="842666946">
              <w:marLeft w:val="1155"/>
              <w:marRight w:val="0"/>
              <w:marTop w:val="0"/>
              <w:marBottom w:val="0"/>
              <w:divBdr>
                <w:top w:val="none" w:sz="0" w:space="0" w:color="auto"/>
                <w:left w:val="none" w:sz="0" w:space="0" w:color="auto"/>
                <w:bottom w:val="none" w:sz="0" w:space="0" w:color="auto"/>
                <w:right w:val="none" w:sz="0" w:space="0" w:color="auto"/>
              </w:divBdr>
            </w:div>
            <w:div w:id="2104835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06108">
      <w:bodyDiv w:val="1"/>
      <w:marLeft w:val="0"/>
      <w:marRight w:val="0"/>
      <w:marTop w:val="0"/>
      <w:marBottom w:val="0"/>
      <w:divBdr>
        <w:top w:val="none" w:sz="0" w:space="0" w:color="auto"/>
        <w:left w:val="none" w:sz="0" w:space="0" w:color="auto"/>
        <w:bottom w:val="none" w:sz="0" w:space="0" w:color="auto"/>
        <w:right w:val="none" w:sz="0" w:space="0" w:color="auto"/>
      </w:divBdr>
      <w:divsChild>
        <w:div w:id="1150056017">
          <w:marLeft w:val="0"/>
          <w:marRight w:val="0"/>
          <w:marTop w:val="0"/>
          <w:marBottom w:val="0"/>
          <w:divBdr>
            <w:top w:val="none" w:sz="0" w:space="0" w:color="auto"/>
            <w:left w:val="none" w:sz="0" w:space="0" w:color="auto"/>
            <w:bottom w:val="none" w:sz="0" w:space="0" w:color="auto"/>
            <w:right w:val="none" w:sz="0" w:space="0" w:color="auto"/>
          </w:divBdr>
        </w:div>
        <w:div w:id="469400953">
          <w:marLeft w:val="0"/>
          <w:marRight w:val="0"/>
          <w:marTop w:val="150"/>
          <w:marBottom w:val="0"/>
          <w:divBdr>
            <w:top w:val="none" w:sz="0" w:space="0" w:color="auto"/>
            <w:left w:val="none" w:sz="0" w:space="0" w:color="auto"/>
            <w:bottom w:val="none" w:sz="0" w:space="0" w:color="auto"/>
            <w:right w:val="none" w:sz="0" w:space="0" w:color="auto"/>
          </w:divBdr>
          <w:divsChild>
            <w:div w:id="507521230">
              <w:marLeft w:val="1155"/>
              <w:marRight w:val="0"/>
              <w:marTop w:val="0"/>
              <w:marBottom w:val="0"/>
              <w:divBdr>
                <w:top w:val="none" w:sz="0" w:space="0" w:color="auto"/>
                <w:left w:val="none" w:sz="0" w:space="0" w:color="auto"/>
                <w:bottom w:val="none" w:sz="0" w:space="0" w:color="auto"/>
                <w:right w:val="none" w:sz="0" w:space="0" w:color="auto"/>
              </w:divBdr>
            </w:div>
            <w:div w:id="23403737">
              <w:marLeft w:val="1155"/>
              <w:marRight w:val="0"/>
              <w:marTop w:val="0"/>
              <w:marBottom w:val="0"/>
              <w:divBdr>
                <w:top w:val="none" w:sz="0" w:space="0" w:color="auto"/>
                <w:left w:val="none" w:sz="0" w:space="0" w:color="auto"/>
                <w:bottom w:val="none" w:sz="0" w:space="0" w:color="auto"/>
                <w:right w:val="none" w:sz="0" w:space="0" w:color="auto"/>
              </w:divBdr>
            </w:div>
            <w:div w:id="86671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13069">
      <w:bodyDiv w:val="1"/>
      <w:marLeft w:val="0"/>
      <w:marRight w:val="0"/>
      <w:marTop w:val="0"/>
      <w:marBottom w:val="0"/>
      <w:divBdr>
        <w:top w:val="none" w:sz="0" w:space="0" w:color="auto"/>
        <w:left w:val="none" w:sz="0" w:space="0" w:color="auto"/>
        <w:bottom w:val="none" w:sz="0" w:space="0" w:color="auto"/>
        <w:right w:val="none" w:sz="0" w:space="0" w:color="auto"/>
      </w:divBdr>
      <w:divsChild>
        <w:div w:id="130488758">
          <w:marLeft w:val="0"/>
          <w:marRight w:val="0"/>
          <w:marTop w:val="0"/>
          <w:marBottom w:val="0"/>
          <w:divBdr>
            <w:top w:val="none" w:sz="0" w:space="0" w:color="auto"/>
            <w:left w:val="none" w:sz="0" w:space="0" w:color="auto"/>
            <w:bottom w:val="none" w:sz="0" w:space="0" w:color="auto"/>
            <w:right w:val="none" w:sz="0" w:space="0" w:color="auto"/>
          </w:divBdr>
        </w:div>
        <w:div w:id="1770782738">
          <w:marLeft w:val="0"/>
          <w:marRight w:val="0"/>
          <w:marTop w:val="150"/>
          <w:marBottom w:val="0"/>
          <w:divBdr>
            <w:top w:val="none" w:sz="0" w:space="0" w:color="auto"/>
            <w:left w:val="none" w:sz="0" w:space="0" w:color="auto"/>
            <w:bottom w:val="none" w:sz="0" w:space="0" w:color="auto"/>
            <w:right w:val="none" w:sz="0" w:space="0" w:color="auto"/>
          </w:divBdr>
          <w:divsChild>
            <w:div w:id="1680350937">
              <w:marLeft w:val="1155"/>
              <w:marRight w:val="0"/>
              <w:marTop w:val="0"/>
              <w:marBottom w:val="0"/>
              <w:divBdr>
                <w:top w:val="none" w:sz="0" w:space="0" w:color="auto"/>
                <w:left w:val="none" w:sz="0" w:space="0" w:color="auto"/>
                <w:bottom w:val="none" w:sz="0" w:space="0" w:color="auto"/>
                <w:right w:val="none" w:sz="0" w:space="0" w:color="auto"/>
              </w:divBdr>
            </w:div>
            <w:div w:id="2122530491">
              <w:marLeft w:val="1155"/>
              <w:marRight w:val="0"/>
              <w:marTop w:val="0"/>
              <w:marBottom w:val="0"/>
              <w:divBdr>
                <w:top w:val="none" w:sz="0" w:space="0" w:color="auto"/>
                <w:left w:val="none" w:sz="0" w:space="0" w:color="auto"/>
                <w:bottom w:val="none" w:sz="0" w:space="0" w:color="auto"/>
                <w:right w:val="none" w:sz="0" w:space="0" w:color="auto"/>
              </w:divBdr>
            </w:div>
            <w:div w:id="565604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01195">
      <w:bodyDiv w:val="1"/>
      <w:marLeft w:val="0"/>
      <w:marRight w:val="0"/>
      <w:marTop w:val="0"/>
      <w:marBottom w:val="0"/>
      <w:divBdr>
        <w:top w:val="none" w:sz="0" w:space="0" w:color="auto"/>
        <w:left w:val="none" w:sz="0" w:space="0" w:color="auto"/>
        <w:bottom w:val="none" w:sz="0" w:space="0" w:color="auto"/>
        <w:right w:val="none" w:sz="0" w:space="0" w:color="auto"/>
      </w:divBdr>
      <w:divsChild>
        <w:div w:id="1308584782">
          <w:marLeft w:val="0"/>
          <w:marRight w:val="0"/>
          <w:marTop w:val="0"/>
          <w:marBottom w:val="0"/>
          <w:divBdr>
            <w:top w:val="none" w:sz="0" w:space="0" w:color="auto"/>
            <w:left w:val="none" w:sz="0" w:space="0" w:color="auto"/>
            <w:bottom w:val="none" w:sz="0" w:space="0" w:color="auto"/>
            <w:right w:val="none" w:sz="0" w:space="0" w:color="auto"/>
          </w:divBdr>
        </w:div>
        <w:div w:id="778330838">
          <w:marLeft w:val="0"/>
          <w:marRight w:val="0"/>
          <w:marTop w:val="150"/>
          <w:marBottom w:val="0"/>
          <w:divBdr>
            <w:top w:val="none" w:sz="0" w:space="0" w:color="auto"/>
            <w:left w:val="none" w:sz="0" w:space="0" w:color="auto"/>
            <w:bottom w:val="none" w:sz="0" w:space="0" w:color="auto"/>
            <w:right w:val="none" w:sz="0" w:space="0" w:color="auto"/>
          </w:divBdr>
          <w:divsChild>
            <w:div w:id="1134756613">
              <w:marLeft w:val="1155"/>
              <w:marRight w:val="0"/>
              <w:marTop w:val="0"/>
              <w:marBottom w:val="0"/>
              <w:divBdr>
                <w:top w:val="none" w:sz="0" w:space="0" w:color="auto"/>
                <w:left w:val="none" w:sz="0" w:space="0" w:color="auto"/>
                <w:bottom w:val="none" w:sz="0" w:space="0" w:color="auto"/>
                <w:right w:val="none" w:sz="0" w:space="0" w:color="auto"/>
              </w:divBdr>
            </w:div>
            <w:div w:id="153842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68296">
      <w:bodyDiv w:val="1"/>
      <w:marLeft w:val="0"/>
      <w:marRight w:val="0"/>
      <w:marTop w:val="0"/>
      <w:marBottom w:val="0"/>
      <w:divBdr>
        <w:top w:val="none" w:sz="0" w:space="0" w:color="auto"/>
        <w:left w:val="none" w:sz="0" w:space="0" w:color="auto"/>
        <w:bottom w:val="none" w:sz="0" w:space="0" w:color="auto"/>
        <w:right w:val="none" w:sz="0" w:space="0" w:color="auto"/>
      </w:divBdr>
      <w:divsChild>
        <w:div w:id="668220629">
          <w:marLeft w:val="0"/>
          <w:marRight w:val="0"/>
          <w:marTop w:val="0"/>
          <w:marBottom w:val="0"/>
          <w:divBdr>
            <w:top w:val="none" w:sz="0" w:space="0" w:color="auto"/>
            <w:left w:val="none" w:sz="0" w:space="0" w:color="auto"/>
            <w:bottom w:val="none" w:sz="0" w:space="0" w:color="auto"/>
            <w:right w:val="none" w:sz="0" w:space="0" w:color="auto"/>
          </w:divBdr>
        </w:div>
        <w:div w:id="413939487">
          <w:marLeft w:val="0"/>
          <w:marRight w:val="0"/>
          <w:marTop w:val="150"/>
          <w:marBottom w:val="0"/>
          <w:divBdr>
            <w:top w:val="none" w:sz="0" w:space="0" w:color="auto"/>
            <w:left w:val="none" w:sz="0" w:space="0" w:color="auto"/>
            <w:bottom w:val="none" w:sz="0" w:space="0" w:color="auto"/>
            <w:right w:val="none" w:sz="0" w:space="0" w:color="auto"/>
          </w:divBdr>
          <w:divsChild>
            <w:div w:id="1831291573">
              <w:marLeft w:val="1155"/>
              <w:marRight w:val="0"/>
              <w:marTop w:val="0"/>
              <w:marBottom w:val="0"/>
              <w:divBdr>
                <w:top w:val="none" w:sz="0" w:space="0" w:color="auto"/>
                <w:left w:val="none" w:sz="0" w:space="0" w:color="auto"/>
                <w:bottom w:val="none" w:sz="0" w:space="0" w:color="auto"/>
                <w:right w:val="none" w:sz="0" w:space="0" w:color="auto"/>
              </w:divBdr>
            </w:div>
            <w:div w:id="596794320">
              <w:marLeft w:val="1155"/>
              <w:marRight w:val="0"/>
              <w:marTop w:val="0"/>
              <w:marBottom w:val="0"/>
              <w:divBdr>
                <w:top w:val="none" w:sz="0" w:space="0" w:color="auto"/>
                <w:left w:val="none" w:sz="0" w:space="0" w:color="auto"/>
                <w:bottom w:val="none" w:sz="0" w:space="0" w:color="auto"/>
                <w:right w:val="none" w:sz="0" w:space="0" w:color="auto"/>
              </w:divBdr>
            </w:div>
            <w:div w:id="1665933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172494">
      <w:bodyDiv w:val="1"/>
      <w:marLeft w:val="0"/>
      <w:marRight w:val="0"/>
      <w:marTop w:val="0"/>
      <w:marBottom w:val="0"/>
      <w:divBdr>
        <w:top w:val="none" w:sz="0" w:space="0" w:color="auto"/>
        <w:left w:val="none" w:sz="0" w:space="0" w:color="auto"/>
        <w:bottom w:val="none" w:sz="0" w:space="0" w:color="auto"/>
        <w:right w:val="none" w:sz="0" w:space="0" w:color="auto"/>
      </w:divBdr>
    </w:div>
    <w:div w:id="1076174720">
      <w:bodyDiv w:val="1"/>
      <w:marLeft w:val="0"/>
      <w:marRight w:val="0"/>
      <w:marTop w:val="0"/>
      <w:marBottom w:val="0"/>
      <w:divBdr>
        <w:top w:val="none" w:sz="0" w:space="0" w:color="auto"/>
        <w:left w:val="none" w:sz="0" w:space="0" w:color="auto"/>
        <w:bottom w:val="none" w:sz="0" w:space="0" w:color="auto"/>
        <w:right w:val="none" w:sz="0" w:space="0" w:color="auto"/>
      </w:divBdr>
    </w:div>
    <w:div w:id="107639190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825976">
      <w:bodyDiv w:val="1"/>
      <w:marLeft w:val="0"/>
      <w:marRight w:val="0"/>
      <w:marTop w:val="0"/>
      <w:marBottom w:val="0"/>
      <w:divBdr>
        <w:top w:val="none" w:sz="0" w:space="0" w:color="auto"/>
        <w:left w:val="none" w:sz="0" w:space="0" w:color="auto"/>
        <w:bottom w:val="none" w:sz="0" w:space="0" w:color="auto"/>
        <w:right w:val="none" w:sz="0" w:space="0" w:color="auto"/>
      </w:divBdr>
      <w:divsChild>
        <w:div w:id="1056709983">
          <w:marLeft w:val="0"/>
          <w:marRight w:val="0"/>
          <w:marTop w:val="0"/>
          <w:marBottom w:val="0"/>
          <w:divBdr>
            <w:top w:val="none" w:sz="0" w:space="0" w:color="auto"/>
            <w:left w:val="none" w:sz="0" w:space="0" w:color="auto"/>
            <w:bottom w:val="none" w:sz="0" w:space="0" w:color="auto"/>
            <w:right w:val="none" w:sz="0" w:space="0" w:color="auto"/>
          </w:divBdr>
        </w:div>
        <w:div w:id="162089991">
          <w:marLeft w:val="0"/>
          <w:marRight w:val="0"/>
          <w:marTop w:val="150"/>
          <w:marBottom w:val="0"/>
          <w:divBdr>
            <w:top w:val="none" w:sz="0" w:space="0" w:color="auto"/>
            <w:left w:val="none" w:sz="0" w:space="0" w:color="auto"/>
            <w:bottom w:val="none" w:sz="0" w:space="0" w:color="auto"/>
            <w:right w:val="none" w:sz="0" w:space="0" w:color="auto"/>
          </w:divBdr>
          <w:divsChild>
            <w:div w:id="568922758">
              <w:marLeft w:val="1155"/>
              <w:marRight w:val="0"/>
              <w:marTop w:val="0"/>
              <w:marBottom w:val="0"/>
              <w:divBdr>
                <w:top w:val="none" w:sz="0" w:space="0" w:color="auto"/>
                <w:left w:val="none" w:sz="0" w:space="0" w:color="auto"/>
                <w:bottom w:val="none" w:sz="0" w:space="0" w:color="auto"/>
                <w:right w:val="none" w:sz="0" w:space="0" w:color="auto"/>
              </w:divBdr>
            </w:div>
            <w:div w:id="756755918">
              <w:marLeft w:val="1155"/>
              <w:marRight w:val="0"/>
              <w:marTop w:val="0"/>
              <w:marBottom w:val="0"/>
              <w:divBdr>
                <w:top w:val="none" w:sz="0" w:space="0" w:color="auto"/>
                <w:left w:val="none" w:sz="0" w:space="0" w:color="auto"/>
                <w:bottom w:val="none" w:sz="0" w:space="0" w:color="auto"/>
                <w:right w:val="none" w:sz="0" w:space="0" w:color="auto"/>
              </w:divBdr>
            </w:div>
            <w:div w:id="160781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241964">
      <w:bodyDiv w:val="1"/>
      <w:marLeft w:val="0"/>
      <w:marRight w:val="0"/>
      <w:marTop w:val="0"/>
      <w:marBottom w:val="0"/>
      <w:divBdr>
        <w:top w:val="none" w:sz="0" w:space="0" w:color="auto"/>
        <w:left w:val="none" w:sz="0" w:space="0" w:color="auto"/>
        <w:bottom w:val="none" w:sz="0" w:space="0" w:color="auto"/>
        <w:right w:val="none" w:sz="0" w:space="0" w:color="auto"/>
      </w:divBdr>
      <w:divsChild>
        <w:div w:id="1249268888">
          <w:marLeft w:val="0"/>
          <w:marRight w:val="0"/>
          <w:marTop w:val="0"/>
          <w:marBottom w:val="0"/>
          <w:divBdr>
            <w:top w:val="none" w:sz="0" w:space="0" w:color="auto"/>
            <w:left w:val="none" w:sz="0" w:space="0" w:color="auto"/>
            <w:bottom w:val="none" w:sz="0" w:space="0" w:color="auto"/>
            <w:right w:val="none" w:sz="0" w:space="0" w:color="auto"/>
          </w:divBdr>
        </w:div>
        <w:div w:id="1341469438">
          <w:marLeft w:val="0"/>
          <w:marRight w:val="0"/>
          <w:marTop w:val="150"/>
          <w:marBottom w:val="0"/>
          <w:divBdr>
            <w:top w:val="none" w:sz="0" w:space="0" w:color="auto"/>
            <w:left w:val="none" w:sz="0" w:space="0" w:color="auto"/>
            <w:bottom w:val="none" w:sz="0" w:space="0" w:color="auto"/>
            <w:right w:val="none" w:sz="0" w:space="0" w:color="auto"/>
          </w:divBdr>
          <w:divsChild>
            <w:div w:id="1825388265">
              <w:marLeft w:val="1155"/>
              <w:marRight w:val="0"/>
              <w:marTop w:val="0"/>
              <w:marBottom w:val="0"/>
              <w:divBdr>
                <w:top w:val="none" w:sz="0" w:space="0" w:color="auto"/>
                <w:left w:val="none" w:sz="0" w:space="0" w:color="auto"/>
                <w:bottom w:val="none" w:sz="0" w:space="0" w:color="auto"/>
                <w:right w:val="none" w:sz="0" w:space="0" w:color="auto"/>
              </w:divBdr>
            </w:div>
            <w:div w:id="692918624">
              <w:marLeft w:val="1155"/>
              <w:marRight w:val="0"/>
              <w:marTop w:val="0"/>
              <w:marBottom w:val="0"/>
              <w:divBdr>
                <w:top w:val="none" w:sz="0" w:space="0" w:color="auto"/>
                <w:left w:val="none" w:sz="0" w:space="0" w:color="auto"/>
                <w:bottom w:val="none" w:sz="0" w:space="0" w:color="auto"/>
                <w:right w:val="none" w:sz="0" w:space="0" w:color="auto"/>
              </w:divBdr>
            </w:div>
            <w:div w:id="233131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019857">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324382">
      <w:bodyDiv w:val="1"/>
      <w:marLeft w:val="0"/>
      <w:marRight w:val="0"/>
      <w:marTop w:val="0"/>
      <w:marBottom w:val="0"/>
      <w:divBdr>
        <w:top w:val="none" w:sz="0" w:space="0" w:color="auto"/>
        <w:left w:val="none" w:sz="0" w:space="0" w:color="auto"/>
        <w:bottom w:val="none" w:sz="0" w:space="0" w:color="auto"/>
        <w:right w:val="none" w:sz="0" w:space="0" w:color="auto"/>
      </w:divBdr>
    </w:div>
    <w:div w:id="1079449710">
      <w:bodyDiv w:val="1"/>
      <w:marLeft w:val="0"/>
      <w:marRight w:val="0"/>
      <w:marTop w:val="0"/>
      <w:marBottom w:val="0"/>
      <w:divBdr>
        <w:top w:val="none" w:sz="0" w:space="0" w:color="auto"/>
        <w:left w:val="none" w:sz="0" w:space="0" w:color="auto"/>
        <w:bottom w:val="none" w:sz="0" w:space="0" w:color="auto"/>
        <w:right w:val="none" w:sz="0" w:space="0" w:color="auto"/>
      </w:divBdr>
      <w:divsChild>
        <w:div w:id="1184325295">
          <w:marLeft w:val="0"/>
          <w:marRight w:val="0"/>
          <w:marTop w:val="0"/>
          <w:marBottom w:val="0"/>
          <w:divBdr>
            <w:top w:val="none" w:sz="0" w:space="0" w:color="auto"/>
            <w:left w:val="none" w:sz="0" w:space="0" w:color="auto"/>
            <w:bottom w:val="none" w:sz="0" w:space="0" w:color="auto"/>
            <w:right w:val="none" w:sz="0" w:space="0" w:color="auto"/>
          </w:divBdr>
        </w:div>
        <w:div w:id="944731406">
          <w:marLeft w:val="0"/>
          <w:marRight w:val="0"/>
          <w:marTop w:val="150"/>
          <w:marBottom w:val="0"/>
          <w:divBdr>
            <w:top w:val="none" w:sz="0" w:space="0" w:color="auto"/>
            <w:left w:val="none" w:sz="0" w:space="0" w:color="auto"/>
            <w:bottom w:val="none" w:sz="0" w:space="0" w:color="auto"/>
            <w:right w:val="none" w:sz="0" w:space="0" w:color="auto"/>
          </w:divBdr>
          <w:divsChild>
            <w:div w:id="1948465315">
              <w:marLeft w:val="1155"/>
              <w:marRight w:val="0"/>
              <w:marTop w:val="0"/>
              <w:marBottom w:val="0"/>
              <w:divBdr>
                <w:top w:val="none" w:sz="0" w:space="0" w:color="auto"/>
                <w:left w:val="none" w:sz="0" w:space="0" w:color="auto"/>
                <w:bottom w:val="none" w:sz="0" w:space="0" w:color="auto"/>
                <w:right w:val="none" w:sz="0" w:space="0" w:color="auto"/>
              </w:divBdr>
            </w:div>
            <w:div w:id="1263487956">
              <w:marLeft w:val="1155"/>
              <w:marRight w:val="0"/>
              <w:marTop w:val="0"/>
              <w:marBottom w:val="0"/>
              <w:divBdr>
                <w:top w:val="none" w:sz="0" w:space="0" w:color="auto"/>
                <w:left w:val="none" w:sz="0" w:space="0" w:color="auto"/>
                <w:bottom w:val="none" w:sz="0" w:space="0" w:color="auto"/>
                <w:right w:val="none" w:sz="0" w:space="0" w:color="auto"/>
              </w:divBdr>
            </w:div>
            <w:div w:id="430779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1744">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642295">
      <w:bodyDiv w:val="1"/>
      <w:marLeft w:val="0"/>
      <w:marRight w:val="0"/>
      <w:marTop w:val="0"/>
      <w:marBottom w:val="0"/>
      <w:divBdr>
        <w:top w:val="none" w:sz="0" w:space="0" w:color="auto"/>
        <w:left w:val="none" w:sz="0" w:space="0" w:color="auto"/>
        <w:bottom w:val="none" w:sz="0" w:space="0" w:color="auto"/>
        <w:right w:val="none" w:sz="0" w:space="0" w:color="auto"/>
      </w:divBdr>
      <w:divsChild>
        <w:div w:id="1001009138">
          <w:marLeft w:val="0"/>
          <w:marRight w:val="0"/>
          <w:marTop w:val="0"/>
          <w:marBottom w:val="0"/>
          <w:divBdr>
            <w:top w:val="none" w:sz="0" w:space="0" w:color="auto"/>
            <w:left w:val="none" w:sz="0" w:space="0" w:color="auto"/>
            <w:bottom w:val="none" w:sz="0" w:space="0" w:color="auto"/>
            <w:right w:val="none" w:sz="0" w:space="0" w:color="auto"/>
          </w:divBdr>
        </w:div>
        <w:div w:id="750392530">
          <w:marLeft w:val="0"/>
          <w:marRight w:val="0"/>
          <w:marTop w:val="150"/>
          <w:marBottom w:val="0"/>
          <w:divBdr>
            <w:top w:val="none" w:sz="0" w:space="0" w:color="auto"/>
            <w:left w:val="none" w:sz="0" w:space="0" w:color="auto"/>
            <w:bottom w:val="none" w:sz="0" w:space="0" w:color="auto"/>
            <w:right w:val="none" w:sz="0" w:space="0" w:color="auto"/>
          </w:divBdr>
          <w:divsChild>
            <w:div w:id="1450128716">
              <w:marLeft w:val="1155"/>
              <w:marRight w:val="0"/>
              <w:marTop w:val="0"/>
              <w:marBottom w:val="0"/>
              <w:divBdr>
                <w:top w:val="none" w:sz="0" w:space="0" w:color="auto"/>
                <w:left w:val="none" w:sz="0" w:space="0" w:color="auto"/>
                <w:bottom w:val="none" w:sz="0" w:space="0" w:color="auto"/>
                <w:right w:val="none" w:sz="0" w:space="0" w:color="auto"/>
              </w:divBdr>
            </w:div>
            <w:div w:id="1201286325">
              <w:marLeft w:val="1155"/>
              <w:marRight w:val="0"/>
              <w:marTop w:val="0"/>
              <w:marBottom w:val="0"/>
              <w:divBdr>
                <w:top w:val="none" w:sz="0" w:space="0" w:color="auto"/>
                <w:left w:val="none" w:sz="0" w:space="0" w:color="auto"/>
                <w:bottom w:val="none" w:sz="0" w:space="0" w:color="auto"/>
                <w:right w:val="none" w:sz="0" w:space="0" w:color="auto"/>
              </w:divBdr>
            </w:div>
            <w:div w:id="683173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835618">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16719">
      <w:bodyDiv w:val="1"/>
      <w:marLeft w:val="0"/>
      <w:marRight w:val="0"/>
      <w:marTop w:val="0"/>
      <w:marBottom w:val="0"/>
      <w:divBdr>
        <w:top w:val="none" w:sz="0" w:space="0" w:color="auto"/>
        <w:left w:val="none" w:sz="0" w:space="0" w:color="auto"/>
        <w:bottom w:val="none" w:sz="0" w:space="0" w:color="auto"/>
        <w:right w:val="none" w:sz="0" w:space="0" w:color="auto"/>
      </w:divBdr>
      <w:divsChild>
        <w:div w:id="560990960">
          <w:marLeft w:val="0"/>
          <w:marRight w:val="0"/>
          <w:marTop w:val="0"/>
          <w:marBottom w:val="0"/>
          <w:divBdr>
            <w:top w:val="none" w:sz="0" w:space="0" w:color="auto"/>
            <w:left w:val="none" w:sz="0" w:space="0" w:color="auto"/>
            <w:bottom w:val="none" w:sz="0" w:space="0" w:color="auto"/>
            <w:right w:val="none" w:sz="0" w:space="0" w:color="auto"/>
          </w:divBdr>
        </w:div>
        <w:div w:id="957297923">
          <w:marLeft w:val="0"/>
          <w:marRight w:val="0"/>
          <w:marTop w:val="150"/>
          <w:marBottom w:val="0"/>
          <w:divBdr>
            <w:top w:val="none" w:sz="0" w:space="0" w:color="auto"/>
            <w:left w:val="none" w:sz="0" w:space="0" w:color="auto"/>
            <w:bottom w:val="none" w:sz="0" w:space="0" w:color="auto"/>
            <w:right w:val="none" w:sz="0" w:space="0" w:color="auto"/>
          </w:divBdr>
          <w:divsChild>
            <w:div w:id="1695838385">
              <w:marLeft w:val="1155"/>
              <w:marRight w:val="0"/>
              <w:marTop w:val="0"/>
              <w:marBottom w:val="0"/>
              <w:divBdr>
                <w:top w:val="none" w:sz="0" w:space="0" w:color="auto"/>
                <w:left w:val="none" w:sz="0" w:space="0" w:color="auto"/>
                <w:bottom w:val="none" w:sz="0" w:space="0" w:color="auto"/>
                <w:right w:val="none" w:sz="0" w:space="0" w:color="auto"/>
              </w:divBdr>
            </w:div>
            <w:div w:id="1513304204">
              <w:marLeft w:val="1155"/>
              <w:marRight w:val="0"/>
              <w:marTop w:val="0"/>
              <w:marBottom w:val="0"/>
              <w:divBdr>
                <w:top w:val="none" w:sz="0" w:space="0" w:color="auto"/>
                <w:left w:val="none" w:sz="0" w:space="0" w:color="auto"/>
                <w:bottom w:val="none" w:sz="0" w:space="0" w:color="auto"/>
                <w:right w:val="none" w:sz="0" w:space="0" w:color="auto"/>
              </w:divBdr>
            </w:div>
            <w:div w:id="2102098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563279">
      <w:bodyDiv w:val="1"/>
      <w:marLeft w:val="0"/>
      <w:marRight w:val="0"/>
      <w:marTop w:val="0"/>
      <w:marBottom w:val="0"/>
      <w:divBdr>
        <w:top w:val="none" w:sz="0" w:space="0" w:color="auto"/>
        <w:left w:val="none" w:sz="0" w:space="0" w:color="auto"/>
        <w:bottom w:val="none" w:sz="0" w:space="0" w:color="auto"/>
        <w:right w:val="none" w:sz="0" w:space="0" w:color="auto"/>
      </w:divBdr>
      <w:divsChild>
        <w:div w:id="64299608">
          <w:marLeft w:val="0"/>
          <w:marRight w:val="0"/>
          <w:marTop w:val="0"/>
          <w:marBottom w:val="0"/>
          <w:divBdr>
            <w:top w:val="none" w:sz="0" w:space="0" w:color="auto"/>
            <w:left w:val="none" w:sz="0" w:space="0" w:color="auto"/>
            <w:bottom w:val="none" w:sz="0" w:space="0" w:color="auto"/>
            <w:right w:val="none" w:sz="0" w:space="0" w:color="auto"/>
          </w:divBdr>
        </w:div>
        <w:div w:id="1505590309">
          <w:marLeft w:val="0"/>
          <w:marRight w:val="0"/>
          <w:marTop w:val="150"/>
          <w:marBottom w:val="0"/>
          <w:divBdr>
            <w:top w:val="none" w:sz="0" w:space="0" w:color="auto"/>
            <w:left w:val="none" w:sz="0" w:space="0" w:color="auto"/>
            <w:bottom w:val="none" w:sz="0" w:space="0" w:color="auto"/>
            <w:right w:val="none" w:sz="0" w:space="0" w:color="auto"/>
          </w:divBdr>
          <w:divsChild>
            <w:div w:id="364600593">
              <w:marLeft w:val="1155"/>
              <w:marRight w:val="0"/>
              <w:marTop w:val="0"/>
              <w:marBottom w:val="0"/>
              <w:divBdr>
                <w:top w:val="none" w:sz="0" w:space="0" w:color="auto"/>
                <w:left w:val="none" w:sz="0" w:space="0" w:color="auto"/>
                <w:bottom w:val="none" w:sz="0" w:space="0" w:color="auto"/>
                <w:right w:val="none" w:sz="0" w:space="0" w:color="auto"/>
              </w:divBdr>
            </w:div>
            <w:div w:id="2061053363">
              <w:marLeft w:val="1155"/>
              <w:marRight w:val="0"/>
              <w:marTop w:val="0"/>
              <w:marBottom w:val="0"/>
              <w:divBdr>
                <w:top w:val="none" w:sz="0" w:space="0" w:color="auto"/>
                <w:left w:val="none" w:sz="0" w:space="0" w:color="auto"/>
                <w:bottom w:val="none" w:sz="0" w:space="0" w:color="auto"/>
                <w:right w:val="none" w:sz="0" w:space="0" w:color="auto"/>
              </w:divBdr>
            </w:div>
            <w:div w:id="1395396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6335">
      <w:bodyDiv w:val="1"/>
      <w:marLeft w:val="0"/>
      <w:marRight w:val="0"/>
      <w:marTop w:val="0"/>
      <w:marBottom w:val="0"/>
      <w:divBdr>
        <w:top w:val="none" w:sz="0" w:space="0" w:color="auto"/>
        <w:left w:val="none" w:sz="0" w:space="0" w:color="auto"/>
        <w:bottom w:val="none" w:sz="0" w:space="0" w:color="auto"/>
        <w:right w:val="none" w:sz="0" w:space="0" w:color="auto"/>
      </w:divBdr>
      <w:divsChild>
        <w:div w:id="582764064">
          <w:marLeft w:val="0"/>
          <w:marRight w:val="0"/>
          <w:marTop w:val="0"/>
          <w:marBottom w:val="0"/>
          <w:divBdr>
            <w:top w:val="none" w:sz="0" w:space="0" w:color="auto"/>
            <w:left w:val="none" w:sz="0" w:space="0" w:color="auto"/>
            <w:bottom w:val="none" w:sz="0" w:space="0" w:color="auto"/>
            <w:right w:val="none" w:sz="0" w:space="0" w:color="auto"/>
          </w:divBdr>
        </w:div>
        <w:div w:id="1022054534">
          <w:marLeft w:val="0"/>
          <w:marRight w:val="0"/>
          <w:marTop w:val="150"/>
          <w:marBottom w:val="0"/>
          <w:divBdr>
            <w:top w:val="none" w:sz="0" w:space="0" w:color="auto"/>
            <w:left w:val="none" w:sz="0" w:space="0" w:color="auto"/>
            <w:bottom w:val="none" w:sz="0" w:space="0" w:color="auto"/>
            <w:right w:val="none" w:sz="0" w:space="0" w:color="auto"/>
          </w:divBdr>
          <w:divsChild>
            <w:div w:id="244196175">
              <w:marLeft w:val="1155"/>
              <w:marRight w:val="0"/>
              <w:marTop w:val="0"/>
              <w:marBottom w:val="0"/>
              <w:divBdr>
                <w:top w:val="none" w:sz="0" w:space="0" w:color="auto"/>
                <w:left w:val="none" w:sz="0" w:space="0" w:color="auto"/>
                <w:bottom w:val="none" w:sz="0" w:space="0" w:color="auto"/>
                <w:right w:val="none" w:sz="0" w:space="0" w:color="auto"/>
              </w:divBdr>
            </w:div>
            <w:div w:id="526605006">
              <w:marLeft w:val="1155"/>
              <w:marRight w:val="0"/>
              <w:marTop w:val="0"/>
              <w:marBottom w:val="0"/>
              <w:divBdr>
                <w:top w:val="none" w:sz="0" w:space="0" w:color="auto"/>
                <w:left w:val="none" w:sz="0" w:space="0" w:color="auto"/>
                <w:bottom w:val="none" w:sz="0" w:space="0" w:color="auto"/>
                <w:right w:val="none" w:sz="0" w:space="0" w:color="auto"/>
              </w:divBdr>
            </w:div>
            <w:div w:id="102806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407040">
      <w:bodyDiv w:val="1"/>
      <w:marLeft w:val="0"/>
      <w:marRight w:val="0"/>
      <w:marTop w:val="0"/>
      <w:marBottom w:val="0"/>
      <w:divBdr>
        <w:top w:val="none" w:sz="0" w:space="0" w:color="auto"/>
        <w:left w:val="none" w:sz="0" w:space="0" w:color="auto"/>
        <w:bottom w:val="none" w:sz="0" w:space="0" w:color="auto"/>
        <w:right w:val="none" w:sz="0" w:space="0" w:color="auto"/>
      </w:divBdr>
      <w:divsChild>
        <w:div w:id="742724724">
          <w:marLeft w:val="0"/>
          <w:marRight w:val="0"/>
          <w:marTop w:val="0"/>
          <w:marBottom w:val="0"/>
          <w:divBdr>
            <w:top w:val="none" w:sz="0" w:space="0" w:color="auto"/>
            <w:left w:val="none" w:sz="0" w:space="0" w:color="auto"/>
            <w:bottom w:val="none" w:sz="0" w:space="0" w:color="auto"/>
            <w:right w:val="none" w:sz="0" w:space="0" w:color="auto"/>
          </w:divBdr>
        </w:div>
        <w:div w:id="635138318">
          <w:marLeft w:val="0"/>
          <w:marRight w:val="0"/>
          <w:marTop w:val="150"/>
          <w:marBottom w:val="0"/>
          <w:divBdr>
            <w:top w:val="none" w:sz="0" w:space="0" w:color="auto"/>
            <w:left w:val="none" w:sz="0" w:space="0" w:color="auto"/>
            <w:bottom w:val="none" w:sz="0" w:space="0" w:color="auto"/>
            <w:right w:val="none" w:sz="0" w:space="0" w:color="auto"/>
          </w:divBdr>
          <w:divsChild>
            <w:div w:id="1368916098">
              <w:marLeft w:val="1155"/>
              <w:marRight w:val="0"/>
              <w:marTop w:val="0"/>
              <w:marBottom w:val="0"/>
              <w:divBdr>
                <w:top w:val="none" w:sz="0" w:space="0" w:color="auto"/>
                <w:left w:val="none" w:sz="0" w:space="0" w:color="auto"/>
                <w:bottom w:val="none" w:sz="0" w:space="0" w:color="auto"/>
                <w:right w:val="none" w:sz="0" w:space="0" w:color="auto"/>
              </w:divBdr>
            </w:div>
            <w:div w:id="130948003">
              <w:marLeft w:val="1155"/>
              <w:marRight w:val="0"/>
              <w:marTop w:val="0"/>
              <w:marBottom w:val="0"/>
              <w:divBdr>
                <w:top w:val="none" w:sz="0" w:space="0" w:color="auto"/>
                <w:left w:val="none" w:sz="0" w:space="0" w:color="auto"/>
                <w:bottom w:val="none" w:sz="0" w:space="0" w:color="auto"/>
                <w:right w:val="none" w:sz="0" w:space="0" w:color="auto"/>
              </w:divBdr>
            </w:div>
            <w:div w:id="1159619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451785">
      <w:bodyDiv w:val="1"/>
      <w:marLeft w:val="0"/>
      <w:marRight w:val="0"/>
      <w:marTop w:val="0"/>
      <w:marBottom w:val="0"/>
      <w:divBdr>
        <w:top w:val="none" w:sz="0" w:space="0" w:color="auto"/>
        <w:left w:val="none" w:sz="0" w:space="0" w:color="auto"/>
        <w:bottom w:val="none" w:sz="0" w:space="0" w:color="auto"/>
        <w:right w:val="none" w:sz="0" w:space="0" w:color="auto"/>
      </w:divBdr>
      <w:divsChild>
        <w:div w:id="422578519">
          <w:marLeft w:val="0"/>
          <w:marRight w:val="0"/>
          <w:marTop w:val="0"/>
          <w:marBottom w:val="0"/>
          <w:divBdr>
            <w:top w:val="none" w:sz="0" w:space="0" w:color="auto"/>
            <w:left w:val="none" w:sz="0" w:space="0" w:color="auto"/>
            <w:bottom w:val="none" w:sz="0" w:space="0" w:color="auto"/>
            <w:right w:val="none" w:sz="0" w:space="0" w:color="auto"/>
          </w:divBdr>
        </w:div>
        <w:div w:id="236790044">
          <w:marLeft w:val="0"/>
          <w:marRight w:val="0"/>
          <w:marTop w:val="150"/>
          <w:marBottom w:val="0"/>
          <w:divBdr>
            <w:top w:val="none" w:sz="0" w:space="0" w:color="auto"/>
            <w:left w:val="none" w:sz="0" w:space="0" w:color="auto"/>
            <w:bottom w:val="none" w:sz="0" w:space="0" w:color="auto"/>
            <w:right w:val="none" w:sz="0" w:space="0" w:color="auto"/>
          </w:divBdr>
          <w:divsChild>
            <w:div w:id="239607333">
              <w:marLeft w:val="1155"/>
              <w:marRight w:val="0"/>
              <w:marTop w:val="0"/>
              <w:marBottom w:val="0"/>
              <w:divBdr>
                <w:top w:val="none" w:sz="0" w:space="0" w:color="auto"/>
                <w:left w:val="none" w:sz="0" w:space="0" w:color="auto"/>
                <w:bottom w:val="none" w:sz="0" w:space="0" w:color="auto"/>
                <w:right w:val="none" w:sz="0" w:space="0" w:color="auto"/>
              </w:divBdr>
            </w:div>
            <w:div w:id="1890221045">
              <w:marLeft w:val="1155"/>
              <w:marRight w:val="0"/>
              <w:marTop w:val="0"/>
              <w:marBottom w:val="0"/>
              <w:divBdr>
                <w:top w:val="none" w:sz="0" w:space="0" w:color="auto"/>
                <w:left w:val="none" w:sz="0" w:space="0" w:color="auto"/>
                <w:bottom w:val="none" w:sz="0" w:space="0" w:color="auto"/>
                <w:right w:val="none" w:sz="0" w:space="0" w:color="auto"/>
              </w:divBdr>
            </w:div>
            <w:div w:id="9641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19046">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109889">
      <w:bodyDiv w:val="1"/>
      <w:marLeft w:val="0"/>
      <w:marRight w:val="0"/>
      <w:marTop w:val="0"/>
      <w:marBottom w:val="0"/>
      <w:divBdr>
        <w:top w:val="none" w:sz="0" w:space="0" w:color="auto"/>
        <w:left w:val="none" w:sz="0" w:space="0" w:color="auto"/>
        <w:bottom w:val="none" w:sz="0" w:space="0" w:color="auto"/>
        <w:right w:val="none" w:sz="0" w:space="0" w:color="auto"/>
      </w:divBdr>
      <w:divsChild>
        <w:div w:id="2004359759">
          <w:marLeft w:val="0"/>
          <w:marRight w:val="0"/>
          <w:marTop w:val="0"/>
          <w:marBottom w:val="0"/>
          <w:divBdr>
            <w:top w:val="none" w:sz="0" w:space="0" w:color="auto"/>
            <w:left w:val="none" w:sz="0" w:space="0" w:color="auto"/>
            <w:bottom w:val="none" w:sz="0" w:space="0" w:color="auto"/>
            <w:right w:val="none" w:sz="0" w:space="0" w:color="auto"/>
          </w:divBdr>
        </w:div>
        <w:div w:id="1161432347">
          <w:marLeft w:val="0"/>
          <w:marRight w:val="0"/>
          <w:marTop w:val="150"/>
          <w:marBottom w:val="0"/>
          <w:divBdr>
            <w:top w:val="none" w:sz="0" w:space="0" w:color="auto"/>
            <w:left w:val="none" w:sz="0" w:space="0" w:color="auto"/>
            <w:bottom w:val="none" w:sz="0" w:space="0" w:color="auto"/>
            <w:right w:val="none" w:sz="0" w:space="0" w:color="auto"/>
          </w:divBdr>
          <w:divsChild>
            <w:div w:id="1719014125">
              <w:marLeft w:val="1155"/>
              <w:marRight w:val="0"/>
              <w:marTop w:val="0"/>
              <w:marBottom w:val="0"/>
              <w:divBdr>
                <w:top w:val="none" w:sz="0" w:space="0" w:color="auto"/>
                <w:left w:val="none" w:sz="0" w:space="0" w:color="auto"/>
                <w:bottom w:val="none" w:sz="0" w:space="0" w:color="auto"/>
                <w:right w:val="none" w:sz="0" w:space="0" w:color="auto"/>
              </w:divBdr>
            </w:div>
            <w:div w:id="188036231">
              <w:marLeft w:val="1155"/>
              <w:marRight w:val="0"/>
              <w:marTop w:val="0"/>
              <w:marBottom w:val="0"/>
              <w:divBdr>
                <w:top w:val="none" w:sz="0" w:space="0" w:color="auto"/>
                <w:left w:val="none" w:sz="0" w:space="0" w:color="auto"/>
                <w:bottom w:val="none" w:sz="0" w:space="0" w:color="auto"/>
                <w:right w:val="none" w:sz="0" w:space="0" w:color="auto"/>
              </w:divBdr>
            </w:div>
            <w:div w:id="1063019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154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67292">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691815">
      <w:bodyDiv w:val="1"/>
      <w:marLeft w:val="0"/>
      <w:marRight w:val="0"/>
      <w:marTop w:val="0"/>
      <w:marBottom w:val="0"/>
      <w:divBdr>
        <w:top w:val="none" w:sz="0" w:space="0" w:color="auto"/>
        <w:left w:val="none" w:sz="0" w:space="0" w:color="auto"/>
        <w:bottom w:val="none" w:sz="0" w:space="0" w:color="auto"/>
        <w:right w:val="none" w:sz="0" w:space="0" w:color="auto"/>
      </w:divBdr>
      <w:divsChild>
        <w:div w:id="263003624">
          <w:marLeft w:val="0"/>
          <w:marRight w:val="0"/>
          <w:marTop w:val="0"/>
          <w:marBottom w:val="0"/>
          <w:divBdr>
            <w:top w:val="none" w:sz="0" w:space="0" w:color="auto"/>
            <w:left w:val="none" w:sz="0" w:space="0" w:color="auto"/>
            <w:bottom w:val="none" w:sz="0" w:space="0" w:color="auto"/>
            <w:right w:val="none" w:sz="0" w:space="0" w:color="auto"/>
          </w:divBdr>
        </w:div>
        <w:div w:id="104160631">
          <w:marLeft w:val="0"/>
          <w:marRight w:val="0"/>
          <w:marTop w:val="150"/>
          <w:marBottom w:val="0"/>
          <w:divBdr>
            <w:top w:val="none" w:sz="0" w:space="0" w:color="auto"/>
            <w:left w:val="none" w:sz="0" w:space="0" w:color="auto"/>
            <w:bottom w:val="none" w:sz="0" w:space="0" w:color="auto"/>
            <w:right w:val="none" w:sz="0" w:space="0" w:color="auto"/>
          </w:divBdr>
          <w:divsChild>
            <w:div w:id="1248805734">
              <w:marLeft w:val="1155"/>
              <w:marRight w:val="0"/>
              <w:marTop w:val="0"/>
              <w:marBottom w:val="0"/>
              <w:divBdr>
                <w:top w:val="none" w:sz="0" w:space="0" w:color="auto"/>
                <w:left w:val="none" w:sz="0" w:space="0" w:color="auto"/>
                <w:bottom w:val="none" w:sz="0" w:space="0" w:color="auto"/>
                <w:right w:val="none" w:sz="0" w:space="0" w:color="auto"/>
              </w:divBdr>
            </w:div>
            <w:div w:id="1200707411">
              <w:marLeft w:val="1155"/>
              <w:marRight w:val="0"/>
              <w:marTop w:val="0"/>
              <w:marBottom w:val="0"/>
              <w:divBdr>
                <w:top w:val="none" w:sz="0" w:space="0" w:color="auto"/>
                <w:left w:val="none" w:sz="0" w:space="0" w:color="auto"/>
                <w:bottom w:val="none" w:sz="0" w:space="0" w:color="auto"/>
                <w:right w:val="none" w:sz="0" w:space="0" w:color="auto"/>
              </w:divBdr>
            </w:div>
            <w:div w:id="870265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3007">
      <w:bodyDiv w:val="1"/>
      <w:marLeft w:val="0"/>
      <w:marRight w:val="0"/>
      <w:marTop w:val="0"/>
      <w:marBottom w:val="0"/>
      <w:divBdr>
        <w:top w:val="none" w:sz="0" w:space="0" w:color="auto"/>
        <w:left w:val="none" w:sz="0" w:space="0" w:color="auto"/>
        <w:bottom w:val="none" w:sz="0" w:space="0" w:color="auto"/>
        <w:right w:val="none" w:sz="0" w:space="0" w:color="auto"/>
      </w:divBdr>
      <w:divsChild>
        <w:div w:id="191649922">
          <w:marLeft w:val="0"/>
          <w:marRight w:val="0"/>
          <w:marTop w:val="0"/>
          <w:marBottom w:val="0"/>
          <w:divBdr>
            <w:top w:val="none" w:sz="0" w:space="0" w:color="auto"/>
            <w:left w:val="none" w:sz="0" w:space="0" w:color="auto"/>
            <w:bottom w:val="none" w:sz="0" w:space="0" w:color="auto"/>
            <w:right w:val="none" w:sz="0" w:space="0" w:color="auto"/>
          </w:divBdr>
        </w:div>
        <w:div w:id="581375136">
          <w:marLeft w:val="0"/>
          <w:marRight w:val="0"/>
          <w:marTop w:val="150"/>
          <w:marBottom w:val="0"/>
          <w:divBdr>
            <w:top w:val="none" w:sz="0" w:space="0" w:color="auto"/>
            <w:left w:val="none" w:sz="0" w:space="0" w:color="auto"/>
            <w:bottom w:val="none" w:sz="0" w:space="0" w:color="auto"/>
            <w:right w:val="none" w:sz="0" w:space="0" w:color="auto"/>
          </w:divBdr>
          <w:divsChild>
            <w:div w:id="297612390">
              <w:marLeft w:val="1155"/>
              <w:marRight w:val="0"/>
              <w:marTop w:val="0"/>
              <w:marBottom w:val="0"/>
              <w:divBdr>
                <w:top w:val="none" w:sz="0" w:space="0" w:color="auto"/>
                <w:left w:val="none" w:sz="0" w:space="0" w:color="auto"/>
                <w:bottom w:val="none" w:sz="0" w:space="0" w:color="auto"/>
                <w:right w:val="none" w:sz="0" w:space="0" w:color="auto"/>
              </w:divBdr>
            </w:div>
            <w:div w:id="1252617308">
              <w:marLeft w:val="1155"/>
              <w:marRight w:val="0"/>
              <w:marTop w:val="0"/>
              <w:marBottom w:val="0"/>
              <w:divBdr>
                <w:top w:val="none" w:sz="0" w:space="0" w:color="auto"/>
                <w:left w:val="none" w:sz="0" w:space="0" w:color="auto"/>
                <w:bottom w:val="none" w:sz="0" w:space="0" w:color="auto"/>
                <w:right w:val="none" w:sz="0" w:space="0" w:color="auto"/>
              </w:divBdr>
            </w:div>
            <w:div w:id="58087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878211">
      <w:bodyDiv w:val="1"/>
      <w:marLeft w:val="0"/>
      <w:marRight w:val="0"/>
      <w:marTop w:val="0"/>
      <w:marBottom w:val="0"/>
      <w:divBdr>
        <w:top w:val="none" w:sz="0" w:space="0" w:color="auto"/>
        <w:left w:val="none" w:sz="0" w:space="0" w:color="auto"/>
        <w:bottom w:val="none" w:sz="0" w:space="0" w:color="auto"/>
        <w:right w:val="none" w:sz="0" w:space="0" w:color="auto"/>
      </w:divBdr>
      <w:divsChild>
        <w:div w:id="754396334">
          <w:marLeft w:val="0"/>
          <w:marRight w:val="0"/>
          <w:marTop w:val="0"/>
          <w:marBottom w:val="0"/>
          <w:divBdr>
            <w:top w:val="none" w:sz="0" w:space="0" w:color="auto"/>
            <w:left w:val="none" w:sz="0" w:space="0" w:color="auto"/>
            <w:bottom w:val="none" w:sz="0" w:space="0" w:color="auto"/>
            <w:right w:val="none" w:sz="0" w:space="0" w:color="auto"/>
          </w:divBdr>
        </w:div>
        <w:div w:id="929969648">
          <w:marLeft w:val="0"/>
          <w:marRight w:val="0"/>
          <w:marTop w:val="150"/>
          <w:marBottom w:val="0"/>
          <w:divBdr>
            <w:top w:val="none" w:sz="0" w:space="0" w:color="auto"/>
            <w:left w:val="none" w:sz="0" w:space="0" w:color="auto"/>
            <w:bottom w:val="none" w:sz="0" w:space="0" w:color="auto"/>
            <w:right w:val="none" w:sz="0" w:space="0" w:color="auto"/>
          </w:divBdr>
          <w:divsChild>
            <w:div w:id="594704204">
              <w:marLeft w:val="1155"/>
              <w:marRight w:val="0"/>
              <w:marTop w:val="0"/>
              <w:marBottom w:val="0"/>
              <w:divBdr>
                <w:top w:val="none" w:sz="0" w:space="0" w:color="auto"/>
                <w:left w:val="none" w:sz="0" w:space="0" w:color="auto"/>
                <w:bottom w:val="none" w:sz="0" w:space="0" w:color="auto"/>
                <w:right w:val="none" w:sz="0" w:space="0" w:color="auto"/>
              </w:divBdr>
            </w:div>
            <w:div w:id="1053311468">
              <w:marLeft w:val="1155"/>
              <w:marRight w:val="0"/>
              <w:marTop w:val="0"/>
              <w:marBottom w:val="0"/>
              <w:divBdr>
                <w:top w:val="none" w:sz="0" w:space="0" w:color="auto"/>
                <w:left w:val="none" w:sz="0" w:space="0" w:color="auto"/>
                <w:bottom w:val="none" w:sz="0" w:space="0" w:color="auto"/>
                <w:right w:val="none" w:sz="0" w:space="0" w:color="auto"/>
              </w:divBdr>
            </w:div>
            <w:div w:id="54179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07132">
      <w:bodyDiv w:val="1"/>
      <w:marLeft w:val="0"/>
      <w:marRight w:val="0"/>
      <w:marTop w:val="0"/>
      <w:marBottom w:val="0"/>
      <w:divBdr>
        <w:top w:val="none" w:sz="0" w:space="0" w:color="auto"/>
        <w:left w:val="none" w:sz="0" w:space="0" w:color="auto"/>
        <w:bottom w:val="none" w:sz="0" w:space="0" w:color="auto"/>
        <w:right w:val="none" w:sz="0" w:space="0" w:color="auto"/>
      </w:divBdr>
      <w:divsChild>
        <w:div w:id="1423648636">
          <w:marLeft w:val="0"/>
          <w:marRight w:val="0"/>
          <w:marTop w:val="0"/>
          <w:marBottom w:val="0"/>
          <w:divBdr>
            <w:top w:val="none" w:sz="0" w:space="0" w:color="auto"/>
            <w:left w:val="none" w:sz="0" w:space="0" w:color="auto"/>
            <w:bottom w:val="none" w:sz="0" w:space="0" w:color="auto"/>
            <w:right w:val="none" w:sz="0" w:space="0" w:color="auto"/>
          </w:divBdr>
        </w:div>
        <w:div w:id="1416897273">
          <w:marLeft w:val="0"/>
          <w:marRight w:val="0"/>
          <w:marTop w:val="150"/>
          <w:marBottom w:val="0"/>
          <w:divBdr>
            <w:top w:val="none" w:sz="0" w:space="0" w:color="auto"/>
            <w:left w:val="none" w:sz="0" w:space="0" w:color="auto"/>
            <w:bottom w:val="none" w:sz="0" w:space="0" w:color="auto"/>
            <w:right w:val="none" w:sz="0" w:space="0" w:color="auto"/>
          </w:divBdr>
          <w:divsChild>
            <w:div w:id="2067335048">
              <w:marLeft w:val="1155"/>
              <w:marRight w:val="0"/>
              <w:marTop w:val="0"/>
              <w:marBottom w:val="0"/>
              <w:divBdr>
                <w:top w:val="none" w:sz="0" w:space="0" w:color="auto"/>
                <w:left w:val="none" w:sz="0" w:space="0" w:color="auto"/>
                <w:bottom w:val="none" w:sz="0" w:space="0" w:color="auto"/>
                <w:right w:val="none" w:sz="0" w:space="0" w:color="auto"/>
              </w:divBdr>
            </w:div>
            <w:div w:id="1726099718">
              <w:marLeft w:val="1155"/>
              <w:marRight w:val="0"/>
              <w:marTop w:val="0"/>
              <w:marBottom w:val="0"/>
              <w:divBdr>
                <w:top w:val="none" w:sz="0" w:space="0" w:color="auto"/>
                <w:left w:val="none" w:sz="0" w:space="0" w:color="auto"/>
                <w:bottom w:val="none" w:sz="0" w:space="0" w:color="auto"/>
                <w:right w:val="none" w:sz="0" w:space="0" w:color="auto"/>
              </w:divBdr>
            </w:div>
            <w:div w:id="118635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8327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79884">
      <w:bodyDiv w:val="1"/>
      <w:marLeft w:val="0"/>
      <w:marRight w:val="0"/>
      <w:marTop w:val="0"/>
      <w:marBottom w:val="0"/>
      <w:divBdr>
        <w:top w:val="none" w:sz="0" w:space="0" w:color="auto"/>
        <w:left w:val="none" w:sz="0" w:space="0" w:color="auto"/>
        <w:bottom w:val="none" w:sz="0" w:space="0" w:color="auto"/>
        <w:right w:val="none" w:sz="0" w:space="0" w:color="auto"/>
      </w:divBdr>
      <w:divsChild>
        <w:div w:id="1573736614">
          <w:marLeft w:val="0"/>
          <w:marRight w:val="0"/>
          <w:marTop w:val="0"/>
          <w:marBottom w:val="0"/>
          <w:divBdr>
            <w:top w:val="none" w:sz="0" w:space="0" w:color="auto"/>
            <w:left w:val="none" w:sz="0" w:space="0" w:color="auto"/>
            <w:bottom w:val="none" w:sz="0" w:space="0" w:color="auto"/>
            <w:right w:val="none" w:sz="0" w:space="0" w:color="auto"/>
          </w:divBdr>
        </w:div>
        <w:div w:id="1829244510">
          <w:marLeft w:val="0"/>
          <w:marRight w:val="0"/>
          <w:marTop w:val="150"/>
          <w:marBottom w:val="0"/>
          <w:divBdr>
            <w:top w:val="none" w:sz="0" w:space="0" w:color="auto"/>
            <w:left w:val="none" w:sz="0" w:space="0" w:color="auto"/>
            <w:bottom w:val="none" w:sz="0" w:space="0" w:color="auto"/>
            <w:right w:val="none" w:sz="0" w:space="0" w:color="auto"/>
          </w:divBdr>
          <w:divsChild>
            <w:div w:id="2123769376">
              <w:marLeft w:val="1155"/>
              <w:marRight w:val="0"/>
              <w:marTop w:val="0"/>
              <w:marBottom w:val="0"/>
              <w:divBdr>
                <w:top w:val="none" w:sz="0" w:space="0" w:color="auto"/>
                <w:left w:val="none" w:sz="0" w:space="0" w:color="auto"/>
                <w:bottom w:val="none" w:sz="0" w:space="0" w:color="auto"/>
                <w:right w:val="none" w:sz="0" w:space="0" w:color="auto"/>
              </w:divBdr>
            </w:div>
            <w:div w:id="1029725526">
              <w:marLeft w:val="1155"/>
              <w:marRight w:val="0"/>
              <w:marTop w:val="0"/>
              <w:marBottom w:val="0"/>
              <w:divBdr>
                <w:top w:val="none" w:sz="0" w:space="0" w:color="auto"/>
                <w:left w:val="none" w:sz="0" w:space="0" w:color="auto"/>
                <w:bottom w:val="none" w:sz="0" w:space="0" w:color="auto"/>
                <w:right w:val="none" w:sz="0" w:space="0" w:color="auto"/>
              </w:divBdr>
            </w:div>
            <w:div w:id="111459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13709">
      <w:bodyDiv w:val="1"/>
      <w:marLeft w:val="0"/>
      <w:marRight w:val="0"/>
      <w:marTop w:val="0"/>
      <w:marBottom w:val="0"/>
      <w:divBdr>
        <w:top w:val="none" w:sz="0" w:space="0" w:color="auto"/>
        <w:left w:val="none" w:sz="0" w:space="0" w:color="auto"/>
        <w:bottom w:val="none" w:sz="0" w:space="0" w:color="auto"/>
        <w:right w:val="none" w:sz="0" w:space="0" w:color="auto"/>
      </w:divBdr>
    </w:div>
    <w:div w:id="1087187140">
      <w:bodyDiv w:val="1"/>
      <w:marLeft w:val="0"/>
      <w:marRight w:val="0"/>
      <w:marTop w:val="0"/>
      <w:marBottom w:val="0"/>
      <w:divBdr>
        <w:top w:val="none" w:sz="0" w:space="0" w:color="auto"/>
        <w:left w:val="none" w:sz="0" w:space="0" w:color="auto"/>
        <w:bottom w:val="none" w:sz="0" w:space="0" w:color="auto"/>
        <w:right w:val="none" w:sz="0" w:space="0" w:color="auto"/>
      </w:divBdr>
      <w:divsChild>
        <w:div w:id="908463809">
          <w:marLeft w:val="0"/>
          <w:marRight w:val="0"/>
          <w:marTop w:val="0"/>
          <w:marBottom w:val="0"/>
          <w:divBdr>
            <w:top w:val="none" w:sz="0" w:space="0" w:color="auto"/>
            <w:left w:val="none" w:sz="0" w:space="0" w:color="auto"/>
            <w:bottom w:val="none" w:sz="0" w:space="0" w:color="auto"/>
            <w:right w:val="none" w:sz="0" w:space="0" w:color="auto"/>
          </w:divBdr>
        </w:div>
        <w:div w:id="1559632859">
          <w:marLeft w:val="0"/>
          <w:marRight w:val="0"/>
          <w:marTop w:val="150"/>
          <w:marBottom w:val="0"/>
          <w:divBdr>
            <w:top w:val="none" w:sz="0" w:space="0" w:color="auto"/>
            <w:left w:val="none" w:sz="0" w:space="0" w:color="auto"/>
            <w:bottom w:val="none" w:sz="0" w:space="0" w:color="auto"/>
            <w:right w:val="none" w:sz="0" w:space="0" w:color="auto"/>
          </w:divBdr>
          <w:divsChild>
            <w:div w:id="1743329559">
              <w:marLeft w:val="1155"/>
              <w:marRight w:val="0"/>
              <w:marTop w:val="0"/>
              <w:marBottom w:val="0"/>
              <w:divBdr>
                <w:top w:val="none" w:sz="0" w:space="0" w:color="auto"/>
                <w:left w:val="none" w:sz="0" w:space="0" w:color="auto"/>
                <w:bottom w:val="none" w:sz="0" w:space="0" w:color="auto"/>
                <w:right w:val="none" w:sz="0" w:space="0" w:color="auto"/>
              </w:divBdr>
            </w:div>
            <w:div w:id="79956044">
              <w:marLeft w:val="1155"/>
              <w:marRight w:val="0"/>
              <w:marTop w:val="0"/>
              <w:marBottom w:val="0"/>
              <w:divBdr>
                <w:top w:val="none" w:sz="0" w:space="0" w:color="auto"/>
                <w:left w:val="none" w:sz="0" w:space="0" w:color="auto"/>
                <w:bottom w:val="none" w:sz="0" w:space="0" w:color="auto"/>
                <w:right w:val="none" w:sz="0" w:space="0" w:color="auto"/>
              </w:divBdr>
            </w:div>
            <w:div w:id="1187327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189972">
      <w:bodyDiv w:val="1"/>
      <w:marLeft w:val="0"/>
      <w:marRight w:val="0"/>
      <w:marTop w:val="0"/>
      <w:marBottom w:val="0"/>
      <w:divBdr>
        <w:top w:val="none" w:sz="0" w:space="0" w:color="auto"/>
        <w:left w:val="none" w:sz="0" w:space="0" w:color="auto"/>
        <w:bottom w:val="none" w:sz="0" w:space="0" w:color="auto"/>
        <w:right w:val="none" w:sz="0" w:space="0" w:color="auto"/>
      </w:divBdr>
      <w:divsChild>
        <w:div w:id="816385403">
          <w:marLeft w:val="0"/>
          <w:marRight w:val="0"/>
          <w:marTop w:val="0"/>
          <w:marBottom w:val="0"/>
          <w:divBdr>
            <w:top w:val="none" w:sz="0" w:space="0" w:color="auto"/>
            <w:left w:val="none" w:sz="0" w:space="0" w:color="auto"/>
            <w:bottom w:val="none" w:sz="0" w:space="0" w:color="auto"/>
            <w:right w:val="none" w:sz="0" w:space="0" w:color="auto"/>
          </w:divBdr>
        </w:div>
        <w:div w:id="348606675">
          <w:marLeft w:val="0"/>
          <w:marRight w:val="0"/>
          <w:marTop w:val="150"/>
          <w:marBottom w:val="0"/>
          <w:divBdr>
            <w:top w:val="none" w:sz="0" w:space="0" w:color="auto"/>
            <w:left w:val="none" w:sz="0" w:space="0" w:color="auto"/>
            <w:bottom w:val="none" w:sz="0" w:space="0" w:color="auto"/>
            <w:right w:val="none" w:sz="0" w:space="0" w:color="auto"/>
          </w:divBdr>
          <w:divsChild>
            <w:div w:id="798036861">
              <w:marLeft w:val="1155"/>
              <w:marRight w:val="0"/>
              <w:marTop w:val="0"/>
              <w:marBottom w:val="0"/>
              <w:divBdr>
                <w:top w:val="none" w:sz="0" w:space="0" w:color="auto"/>
                <w:left w:val="none" w:sz="0" w:space="0" w:color="auto"/>
                <w:bottom w:val="none" w:sz="0" w:space="0" w:color="auto"/>
                <w:right w:val="none" w:sz="0" w:space="0" w:color="auto"/>
              </w:divBdr>
            </w:div>
            <w:div w:id="900675298">
              <w:marLeft w:val="1155"/>
              <w:marRight w:val="0"/>
              <w:marTop w:val="0"/>
              <w:marBottom w:val="0"/>
              <w:divBdr>
                <w:top w:val="none" w:sz="0" w:space="0" w:color="auto"/>
                <w:left w:val="none" w:sz="0" w:space="0" w:color="auto"/>
                <w:bottom w:val="none" w:sz="0" w:space="0" w:color="auto"/>
                <w:right w:val="none" w:sz="0" w:space="0" w:color="auto"/>
              </w:divBdr>
            </w:div>
            <w:div w:id="435560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8925">
      <w:bodyDiv w:val="1"/>
      <w:marLeft w:val="0"/>
      <w:marRight w:val="0"/>
      <w:marTop w:val="0"/>
      <w:marBottom w:val="0"/>
      <w:divBdr>
        <w:top w:val="none" w:sz="0" w:space="0" w:color="auto"/>
        <w:left w:val="none" w:sz="0" w:space="0" w:color="auto"/>
        <w:bottom w:val="none" w:sz="0" w:space="0" w:color="auto"/>
        <w:right w:val="none" w:sz="0" w:space="0" w:color="auto"/>
      </w:divBdr>
      <w:divsChild>
        <w:div w:id="1044788460">
          <w:marLeft w:val="0"/>
          <w:marRight w:val="0"/>
          <w:marTop w:val="0"/>
          <w:marBottom w:val="0"/>
          <w:divBdr>
            <w:top w:val="none" w:sz="0" w:space="0" w:color="auto"/>
            <w:left w:val="none" w:sz="0" w:space="0" w:color="auto"/>
            <w:bottom w:val="none" w:sz="0" w:space="0" w:color="auto"/>
            <w:right w:val="none" w:sz="0" w:space="0" w:color="auto"/>
          </w:divBdr>
        </w:div>
        <w:div w:id="968901535">
          <w:marLeft w:val="0"/>
          <w:marRight w:val="0"/>
          <w:marTop w:val="150"/>
          <w:marBottom w:val="0"/>
          <w:divBdr>
            <w:top w:val="none" w:sz="0" w:space="0" w:color="auto"/>
            <w:left w:val="none" w:sz="0" w:space="0" w:color="auto"/>
            <w:bottom w:val="none" w:sz="0" w:space="0" w:color="auto"/>
            <w:right w:val="none" w:sz="0" w:space="0" w:color="auto"/>
          </w:divBdr>
          <w:divsChild>
            <w:div w:id="1882815877">
              <w:marLeft w:val="1155"/>
              <w:marRight w:val="0"/>
              <w:marTop w:val="0"/>
              <w:marBottom w:val="0"/>
              <w:divBdr>
                <w:top w:val="none" w:sz="0" w:space="0" w:color="auto"/>
                <w:left w:val="none" w:sz="0" w:space="0" w:color="auto"/>
                <w:bottom w:val="none" w:sz="0" w:space="0" w:color="auto"/>
                <w:right w:val="none" w:sz="0" w:space="0" w:color="auto"/>
              </w:divBdr>
            </w:div>
            <w:div w:id="79059511">
              <w:marLeft w:val="1155"/>
              <w:marRight w:val="0"/>
              <w:marTop w:val="0"/>
              <w:marBottom w:val="0"/>
              <w:divBdr>
                <w:top w:val="none" w:sz="0" w:space="0" w:color="auto"/>
                <w:left w:val="none" w:sz="0" w:space="0" w:color="auto"/>
                <w:bottom w:val="none" w:sz="0" w:space="0" w:color="auto"/>
                <w:right w:val="none" w:sz="0" w:space="0" w:color="auto"/>
              </w:divBdr>
            </w:div>
            <w:div w:id="963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16450">
      <w:bodyDiv w:val="1"/>
      <w:marLeft w:val="0"/>
      <w:marRight w:val="0"/>
      <w:marTop w:val="0"/>
      <w:marBottom w:val="0"/>
      <w:divBdr>
        <w:top w:val="none" w:sz="0" w:space="0" w:color="auto"/>
        <w:left w:val="none" w:sz="0" w:space="0" w:color="auto"/>
        <w:bottom w:val="none" w:sz="0" w:space="0" w:color="auto"/>
        <w:right w:val="none" w:sz="0" w:space="0" w:color="auto"/>
      </w:divBdr>
      <w:divsChild>
        <w:div w:id="1021972492">
          <w:marLeft w:val="0"/>
          <w:marRight w:val="0"/>
          <w:marTop w:val="0"/>
          <w:marBottom w:val="0"/>
          <w:divBdr>
            <w:top w:val="none" w:sz="0" w:space="0" w:color="auto"/>
            <w:left w:val="none" w:sz="0" w:space="0" w:color="auto"/>
            <w:bottom w:val="none" w:sz="0" w:space="0" w:color="auto"/>
            <w:right w:val="none" w:sz="0" w:space="0" w:color="auto"/>
          </w:divBdr>
        </w:div>
        <w:div w:id="969821364">
          <w:marLeft w:val="0"/>
          <w:marRight w:val="0"/>
          <w:marTop w:val="150"/>
          <w:marBottom w:val="0"/>
          <w:divBdr>
            <w:top w:val="none" w:sz="0" w:space="0" w:color="auto"/>
            <w:left w:val="none" w:sz="0" w:space="0" w:color="auto"/>
            <w:bottom w:val="none" w:sz="0" w:space="0" w:color="auto"/>
            <w:right w:val="none" w:sz="0" w:space="0" w:color="auto"/>
          </w:divBdr>
          <w:divsChild>
            <w:div w:id="587691990">
              <w:marLeft w:val="1155"/>
              <w:marRight w:val="0"/>
              <w:marTop w:val="0"/>
              <w:marBottom w:val="0"/>
              <w:divBdr>
                <w:top w:val="none" w:sz="0" w:space="0" w:color="auto"/>
                <w:left w:val="none" w:sz="0" w:space="0" w:color="auto"/>
                <w:bottom w:val="none" w:sz="0" w:space="0" w:color="auto"/>
                <w:right w:val="none" w:sz="0" w:space="0" w:color="auto"/>
              </w:divBdr>
            </w:div>
            <w:div w:id="2076395440">
              <w:marLeft w:val="1155"/>
              <w:marRight w:val="0"/>
              <w:marTop w:val="0"/>
              <w:marBottom w:val="0"/>
              <w:divBdr>
                <w:top w:val="none" w:sz="0" w:space="0" w:color="auto"/>
                <w:left w:val="none" w:sz="0" w:space="0" w:color="auto"/>
                <w:bottom w:val="none" w:sz="0" w:space="0" w:color="auto"/>
                <w:right w:val="none" w:sz="0" w:space="0" w:color="auto"/>
              </w:divBdr>
            </w:div>
            <w:div w:id="1523282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915783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22332">
      <w:bodyDiv w:val="1"/>
      <w:marLeft w:val="0"/>
      <w:marRight w:val="0"/>
      <w:marTop w:val="0"/>
      <w:marBottom w:val="0"/>
      <w:divBdr>
        <w:top w:val="none" w:sz="0" w:space="0" w:color="auto"/>
        <w:left w:val="none" w:sz="0" w:space="0" w:color="auto"/>
        <w:bottom w:val="none" w:sz="0" w:space="0" w:color="auto"/>
        <w:right w:val="none" w:sz="0" w:space="0" w:color="auto"/>
      </w:divBdr>
      <w:divsChild>
        <w:div w:id="20789522">
          <w:marLeft w:val="0"/>
          <w:marRight w:val="0"/>
          <w:marTop w:val="0"/>
          <w:marBottom w:val="0"/>
          <w:divBdr>
            <w:top w:val="none" w:sz="0" w:space="0" w:color="auto"/>
            <w:left w:val="none" w:sz="0" w:space="0" w:color="auto"/>
            <w:bottom w:val="none" w:sz="0" w:space="0" w:color="auto"/>
            <w:right w:val="none" w:sz="0" w:space="0" w:color="auto"/>
          </w:divBdr>
        </w:div>
        <w:div w:id="616107881">
          <w:marLeft w:val="0"/>
          <w:marRight w:val="0"/>
          <w:marTop w:val="150"/>
          <w:marBottom w:val="0"/>
          <w:divBdr>
            <w:top w:val="none" w:sz="0" w:space="0" w:color="auto"/>
            <w:left w:val="none" w:sz="0" w:space="0" w:color="auto"/>
            <w:bottom w:val="none" w:sz="0" w:space="0" w:color="auto"/>
            <w:right w:val="none" w:sz="0" w:space="0" w:color="auto"/>
          </w:divBdr>
          <w:divsChild>
            <w:div w:id="317615378">
              <w:marLeft w:val="1155"/>
              <w:marRight w:val="0"/>
              <w:marTop w:val="0"/>
              <w:marBottom w:val="0"/>
              <w:divBdr>
                <w:top w:val="none" w:sz="0" w:space="0" w:color="auto"/>
                <w:left w:val="none" w:sz="0" w:space="0" w:color="auto"/>
                <w:bottom w:val="none" w:sz="0" w:space="0" w:color="auto"/>
                <w:right w:val="none" w:sz="0" w:space="0" w:color="auto"/>
              </w:divBdr>
            </w:div>
            <w:div w:id="1646277574">
              <w:marLeft w:val="1155"/>
              <w:marRight w:val="0"/>
              <w:marTop w:val="0"/>
              <w:marBottom w:val="0"/>
              <w:divBdr>
                <w:top w:val="none" w:sz="0" w:space="0" w:color="auto"/>
                <w:left w:val="none" w:sz="0" w:space="0" w:color="auto"/>
                <w:bottom w:val="none" w:sz="0" w:space="0" w:color="auto"/>
                <w:right w:val="none" w:sz="0" w:space="0" w:color="auto"/>
              </w:divBdr>
            </w:div>
            <w:div w:id="1550798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472739">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15663">
      <w:bodyDiv w:val="1"/>
      <w:marLeft w:val="0"/>
      <w:marRight w:val="0"/>
      <w:marTop w:val="0"/>
      <w:marBottom w:val="0"/>
      <w:divBdr>
        <w:top w:val="none" w:sz="0" w:space="0" w:color="auto"/>
        <w:left w:val="none" w:sz="0" w:space="0" w:color="auto"/>
        <w:bottom w:val="none" w:sz="0" w:space="0" w:color="auto"/>
        <w:right w:val="none" w:sz="0" w:space="0" w:color="auto"/>
      </w:divBdr>
      <w:divsChild>
        <w:div w:id="1950694587">
          <w:marLeft w:val="0"/>
          <w:marRight w:val="0"/>
          <w:marTop w:val="0"/>
          <w:marBottom w:val="0"/>
          <w:divBdr>
            <w:top w:val="none" w:sz="0" w:space="0" w:color="auto"/>
            <w:left w:val="none" w:sz="0" w:space="0" w:color="auto"/>
            <w:bottom w:val="none" w:sz="0" w:space="0" w:color="auto"/>
            <w:right w:val="none" w:sz="0" w:space="0" w:color="auto"/>
          </w:divBdr>
        </w:div>
        <w:div w:id="40372440">
          <w:marLeft w:val="0"/>
          <w:marRight w:val="0"/>
          <w:marTop w:val="150"/>
          <w:marBottom w:val="0"/>
          <w:divBdr>
            <w:top w:val="none" w:sz="0" w:space="0" w:color="auto"/>
            <w:left w:val="none" w:sz="0" w:space="0" w:color="auto"/>
            <w:bottom w:val="none" w:sz="0" w:space="0" w:color="auto"/>
            <w:right w:val="none" w:sz="0" w:space="0" w:color="auto"/>
          </w:divBdr>
          <w:divsChild>
            <w:div w:id="1246956377">
              <w:marLeft w:val="1155"/>
              <w:marRight w:val="0"/>
              <w:marTop w:val="0"/>
              <w:marBottom w:val="0"/>
              <w:divBdr>
                <w:top w:val="none" w:sz="0" w:space="0" w:color="auto"/>
                <w:left w:val="none" w:sz="0" w:space="0" w:color="auto"/>
                <w:bottom w:val="none" w:sz="0" w:space="0" w:color="auto"/>
                <w:right w:val="none" w:sz="0" w:space="0" w:color="auto"/>
              </w:divBdr>
            </w:div>
            <w:div w:id="1505781186">
              <w:marLeft w:val="1155"/>
              <w:marRight w:val="0"/>
              <w:marTop w:val="0"/>
              <w:marBottom w:val="0"/>
              <w:divBdr>
                <w:top w:val="none" w:sz="0" w:space="0" w:color="auto"/>
                <w:left w:val="none" w:sz="0" w:space="0" w:color="auto"/>
                <w:bottom w:val="none" w:sz="0" w:space="0" w:color="auto"/>
                <w:right w:val="none" w:sz="0" w:space="0" w:color="auto"/>
              </w:divBdr>
            </w:div>
            <w:div w:id="166443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815451">
      <w:bodyDiv w:val="1"/>
      <w:marLeft w:val="0"/>
      <w:marRight w:val="0"/>
      <w:marTop w:val="0"/>
      <w:marBottom w:val="0"/>
      <w:divBdr>
        <w:top w:val="none" w:sz="0" w:space="0" w:color="auto"/>
        <w:left w:val="none" w:sz="0" w:space="0" w:color="auto"/>
        <w:bottom w:val="none" w:sz="0" w:space="0" w:color="auto"/>
        <w:right w:val="none" w:sz="0" w:space="0" w:color="auto"/>
      </w:divBdr>
      <w:divsChild>
        <w:div w:id="1614745334">
          <w:marLeft w:val="0"/>
          <w:marRight w:val="0"/>
          <w:marTop w:val="0"/>
          <w:marBottom w:val="0"/>
          <w:divBdr>
            <w:top w:val="none" w:sz="0" w:space="0" w:color="auto"/>
            <w:left w:val="none" w:sz="0" w:space="0" w:color="auto"/>
            <w:bottom w:val="none" w:sz="0" w:space="0" w:color="auto"/>
            <w:right w:val="none" w:sz="0" w:space="0" w:color="auto"/>
          </w:divBdr>
        </w:div>
        <w:div w:id="1281259507">
          <w:marLeft w:val="0"/>
          <w:marRight w:val="0"/>
          <w:marTop w:val="150"/>
          <w:marBottom w:val="0"/>
          <w:divBdr>
            <w:top w:val="none" w:sz="0" w:space="0" w:color="auto"/>
            <w:left w:val="none" w:sz="0" w:space="0" w:color="auto"/>
            <w:bottom w:val="none" w:sz="0" w:space="0" w:color="auto"/>
            <w:right w:val="none" w:sz="0" w:space="0" w:color="auto"/>
          </w:divBdr>
          <w:divsChild>
            <w:div w:id="1016271120">
              <w:marLeft w:val="1155"/>
              <w:marRight w:val="0"/>
              <w:marTop w:val="0"/>
              <w:marBottom w:val="0"/>
              <w:divBdr>
                <w:top w:val="none" w:sz="0" w:space="0" w:color="auto"/>
                <w:left w:val="none" w:sz="0" w:space="0" w:color="auto"/>
                <w:bottom w:val="none" w:sz="0" w:space="0" w:color="auto"/>
                <w:right w:val="none" w:sz="0" w:space="0" w:color="auto"/>
              </w:divBdr>
            </w:div>
            <w:div w:id="838274244">
              <w:marLeft w:val="1155"/>
              <w:marRight w:val="0"/>
              <w:marTop w:val="0"/>
              <w:marBottom w:val="0"/>
              <w:divBdr>
                <w:top w:val="none" w:sz="0" w:space="0" w:color="auto"/>
                <w:left w:val="none" w:sz="0" w:space="0" w:color="auto"/>
                <w:bottom w:val="none" w:sz="0" w:space="0" w:color="auto"/>
                <w:right w:val="none" w:sz="0" w:space="0" w:color="auto"/>
              </w:divBdr>
            </w:div>
            <w:div w:id="937910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886290">
      <w:bodyDiv w:val="1"/>
      <w:marLeft w:val="0"/>
      <w:marRight w:val="0"/>
      <w:marTop w:val="0"/>
      <w:marBottom w:val="0"/>
      <w:divBdr>
        <w:top w:val="none" w:sz="0" w:space="0" w:color="auto"/>
        <w:left w:val="none" w:sz="0" w:space="0" w:color="auto"/>
        <w:bottom w:val="none" w:sz="0" w:space="0" w:color="auto"/>
        <w:right w:val="none" w:sz="0" w:space="0" w:color="auto"/>
      </w:divBdr>
      <w:divsChild>
        <w:div w:id="1220092716">
          <w:marLeft w:val="0"/>
          <w:marRight w:val="0"/>
          <w:marTop w:val="0"/>
          <w:marBottom w:val="0"/>
          <w:divBdr>
            <w:top w:val="none" w:sz="0" w:space="0" w:color="auto"/>
            <w:left w:val="none" w:sz="0" w:space="0" w:color="auto"/>
            <w:bottom w:val="none" w:sz="0" w:space="0" w:color="auto"/>
            <w:right w:val="none" w:sz="0" w:space="0" w:color="auto"/>
          </w:divBdr>
        </w:div>
        <w:div w:id="2129346813">
          <w:marLeft w:val="0"/>
          <w:marRight w:val="0"/>
          <w:marTop w:val="150"/>
          <w:marBottom w:val="0"/>
          <w:divBdr>
            <w:top w:val="none" w:sz="0" w:space="0" w:color="auto"/>
            <w:left w:val="none" w:sz="0" w:space="0" w:color="auto"/>
            <w:bottom w:val="none" w:sz="0" w:space="0" w:color="auto"/>
            <w:right w:val="none" w:sz="0" w:space="0" w:color="auto"/>
          </w:divBdr>
          <w:divsChild>
            <w:div w:id="1468468636">
              <w:marLeft w:val="1155"/>
              <w:marRight w:val="0"/>
              <w:marTop w:val="0"/>
              <w:marBottom w:val="0"/>
              <w:divBdr>
                <w:top w:val="none" w:sz="0" w:space="0" w:color="auto"/>
                <w:left w:val="none" w:sz="0" w:space="0" w:color="auto"/>
                <w:bottom w:val="none" w:sz="0" w:space="0" w:color="auto"/>
                <w:right w:val="none" w:sz="0" w:space="0" w:color="auto"/>
              </w:divBdr>
            </w:div>
            <w:div w:id="640577376">
              <w:marLeft w:val="1155"/>
              <w:marRight w:val="0"/>
              <w:marTop w:val="0"/>
              <w:marBottom w:val="0"/>
              <w:divBdr>
                <w:top w:val="none" w:sz="0" w:space="0" w:color="auto"/>
                <w:left w:val="none" w:sz="0" w:space="0" w:color="auto"/>
                <w:bottom w:val="none" w:sz="0" w:space="0" w:color="auto"/>
                <w:right w:val="none" w:sz="0" w:space="0" w:color="auto"/>
              </w:divBdr>
            </w:div>
            <w:div w:id="166724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5812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354577">
      <w:bodyDiv w:val="1"/>
      <w:marLeft w:val="0"/>
      <w:marRight w:val="0"/>
      <w:marTop w:val="0"/>
      <w:marBottom w:val="0"/>
      <w:divBdr>
        <w:top w:val="none" w:sz="0" w:space="0" w:color="auto"/>
        <w:left w:val="none" w:sz="0" w:space="0" w:color="auto"/>
        <w:bottom w:val="none" w:sz="0" w:space="0" w:color="auto"/>
        <w:right w:val="none" w:sz="0" w:space="0" w:color="auto"/>
      </w:divBdr>
      <w:divsChild>
        <w:div w:id="2126121523">
          <w:marLeft w:val="0"/>
          <w:marRight w:val="0"/>
          <w:marTop w:val="0"/>
          <w:marBottom w:val="0"/>
          <w:divBdr>
            <w:top w:val="none" w:sz="0" w:space="0" w:color="auto"/>
            <w:left w:val="none" w:sz="0" w:space="0" w:color="auto"/>
            <w:bottom w:val="none" w:sz="0" w:space="0" w:color="auto"/>
            <w:right w:val="none" w:sz="0" w:space="0" w:color="auto"/>
          </w:divBdr>
        </w:div>
        <w:div w:id="1924140215">
          <w:marLeft w:val="0"/>
          <w:marRight w:val="0"/>
          <w:marTop w:val="150"/>
          <w:marBottom w:val="0"/>
          <w:divBdr>
            <w:top w:val="none" w:sz="0" w:space="0" w:color="auto"/>
            <w:left w:val="none" w:sz="0" w:space="0" w:color="auto"/>
            <w:bottom w:val="none" w:sz="0" w:space="0" w:color="auto"/>
            <w:right w:val="none" w:sz="0" w:space="0" w:color="auto"/>
          </w:divBdr>
          <w:divsChild>
            <w:div w:id="1402101698">
              <w:marLeft w:val="1155"/>
              <w:marRight w:val="0"/>
              <w:marTop w:val="0"/>
              <w:marBottom w:val="0"/>
              <w:divBdr>
                <w:top w:val="none" w:sz="0" w:space="0" w:color="auto"/>
                <w:left w:val="none" w:sz="0" w:space="0" w:color="auto"/>
                <w:bottom w:val="none" w:sz="0" w:space="0" w:color="auto"/>
                <w:right w:val="none" w:sz="0" w:space="0" w:color="auto"/>
              </w:divBdr>
            </w:div>
            <w:div w:id="957955065">
              <w:marLeft w:val="1155"/>
              <w:marRight w:val="0"/>
              <w:marTop w:val="0"/>
              <w:marBottom w:val="0"/>
              <w:divBdr>
                <w:top w:val="none" w:sz="0" w:space="0" w:color="auto"/>
                <w:left w:val="none" w:sz="0" w:space="0" w:color="auto"/>
                <w:bottom w:val="none" w:sz="0" w:space="0" w:color="auto"/>
                <w:right w:val="none" w:sz="0" w:space="0" w:color="auto"/>
              </w:divBdr>
            </w:div>
            <w:div w:id="1686831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545931">
      <w:bodyDiv w:val="1"/>
      <w:marLeft w:val="0"/>
      <w:marRight w:val="0"/>
      <w:marTop w:val="0"/>
      <w:marBottom w:val="0"/>
      <w:divBdr>
        <w:top w:val="none" w:sz="0" w:space="0" w:color="auto"/>
        <w:left w:val="none" w:sz="0" w:space="0" w:color="auto"/>
        <w:bottom w:val="none" w:sz="0" w:space="0" w:color="auto"/>
        <w:right w:val="none" w:sz="0" w:space="0" w:color="auto"/>
      </w:divBdr>
    </w:div>
    <w:div w:id="1090547710">
      <w:bodyDiv w:val="1"/>
      <w:marLeft w:val="0"/>
      <w:marRight w:val="0"/>
      <w:marTop w:val="0"/>
      <w:marBottom w:val="0"/>
      <w:divBdr>
        <w:top w:val="none" w:sz="0" w:space="0" w:color="auto"/>
        <w:left w:val="none" w:sz="0" w:space="0" w:color="auto"/>
        <w:bottom w:val="none" w:sz="0" w:space="0" w:color="auto"/>
        <w:right w:val="none" w:sz="0" w:space="0" w:color="auto"/>
      </w:divBdr>
      <w:divsChild>
        <w:div w:id="1118178277">
          <w:marLeft w:val="0"/>
          <w:marRight w:val="0"/>
          <w:marTop w:val="0"/>
          <w:marBottom w:val="0"/>
          <w:divBdr>
            <w:top w:val="none" w:sz="0" w:space="0" w:color="auto"/>
            <w:left w:val="none" w:sz="0" w:space="0" w:color="auto"/>
            <w:bottom w:val="none" w:sz="0" w:space="0" w:color="auto"/>
            <w:right w:val="none" w:sz="0" w:space="0" w:color="auto"/>
          </w:divBdr>
        </w:div>
        <w:div w:id="1496802303">
          <w:marLeft w:val="0"/>
          <w:marRight w:val="0"/>
          <w:marTop w:val="150"/>
          <w:marBottom w:val="0"/>
          <w:divBdr>
            <w:top w:val="none" w:sz="0" w:space="0" w:color="auto"/>
            <w:left w:val="none" w:sz="0" w:space="0" w:color="auto"/>
            <w:bottom w:val="none" w:sz="0" w:space="0" w:color="auto"/>
            <w:right w:val="none" w:sz="0" w:space="0" w:color="auto"/>
          </w:divBdr>
          <w:divsChild>
            <w:div w:id="321662538">
              <w:marLeft w:val="1155"/>
              <w:marRight w:val="0"/>
              <w:marTop w:val="0"/>
              <w:marBottom w:val="0"/>
              <w:divBdr>
                <w:top w:val="none" w:sz="0" w:space="0" w:color="auto"/>
                <w:left w:val="none" w:sz="0" w:space="0" w:color="auto"/>
                <w:bottom w:val="none" w:sz="0" w:space="0" w:color="auto"/>
                <w:right w:val="none" w:sz="0" w:space="0" w:color="auto"/>
              </w:divBdr>
            </w:div>
            <w:div w:id="1942563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737912">
      <w:bodyDiv w:val="1"/>
      <w:marLeft w:val="0"/>
      <w:marRight w:val="0"/>
      <w:marTop w:val="0"/>
      <w:marBottom w:val="0"/>
      <w:divBdr>
        <w:top w:val="none" w:sz="0" w:space="0" w:color="auto"/>
        <w:left w:val="none" w:sz="0" w:space="0" w:color="auto"/>
        <w:bottom w:val="none" w:sz="0" w:space="0" w:color="auto"/>
        <w:right w:val="none" w:sz="0" w:space="0" w:color="auto"/>
      </w:divBdr>
      <w:divsChild>
        <w:div w:id="345980790">
          <w:marLeft w:val="0"/>
          <w:marRight w:val="0"/>
          <w:marTop w:val="0"/>
          <w:marBottom w:val="0"/>
          <w:divBdr>
            <w:top w:val="none" w:sz="0" w:space="0" w:color="auto"/>
            <w:left w:val="none" w:sz="0" w:space="0" w:color="auto"/>
            <w:bottom w:val="none" w:sz="0" w:space="0" w:color="auto"/>
            <w:right w:val="none" w:sz="0" w:space="0" w:color="auto"/>
          </w:divBdr>
        </w:div>
        <w:div w:id="1652249617">
          <w:marLeft w:val="0"/>
          <w:marRight w:val="0"/>
          <w:marTop w:val="150"/>
          <w:marBottom w:val="0"/>
          <w:divBdr>
            <w:top w:val="none" w:sz="0" w:space="0" w:color="auto"/>
            <w:left w:val="none" w:sz="0" w:space="0" w:color="auto"/>
            <w:bottom w:val="none" w:sz="0" w:space="0" w:color="auto"/>
            <w:right w:val="none" w:sz="0" w:space="0" w:color="auto"/>
          </w:divBdr>
          <w:divsChild>
            <w:div w:id="1336034517">
              <w:marLeft w:val="1155"/>
              <w:marRight w:val="0"/>
              <w:marTop w:val="0"/>
              <w:marBottom w:val="0"/>
              <w:divBdr>
                <w:top w:val="none" w:sz="0" w:space="0" w:color="auto"/>
                <w:left w:val="none" w:sz="0" w:space="0" w:color="auto"/>
                <w:bottom w:val="none" w:sz="0" w:space="0" w:color="auto"/>
                <w:right w:val="none" w:sz="0" w:space="0" w:color="auto"/>
              </w:divBdr>
            </w:div>
            <w:div w:id="949432327">
              <w:marLeft w:val="1155"/>
              <w:marRight w:val="0"/>
              <w:marTop w:val="0"/>
              <w:marBottom w:val="0"/>
              <w:divBdr>
                <w:top w:val="none" w:sz="0" w:space="0" w:color="auto"/>
                <w:left w:val="none" w:sz="0" w:space="0" w:color="auto"/>
                <w:bottom w:val="none" w:sz="0" w:space="0" w:color="auto"/>
                <w:right w:val="none" w:sz="0" w:space="0" w:color="auto"/>
              </w:divBdr>
            </w:div>
            <w:div w:id="34205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851477">
      <w:bodyDiv w:val="1"/>
      <w:marLeft w:val="0"/>
      <w:marRight w:val="0"/>
      <w:marTop w:val="0"/>
      <w:marBottom w:val="0"/>
      <w:divBdr>
        <w:top w:val="none" w:sz="0" w:space="0" w:color="auto"/>
        <w:left w:val="none" w:sz="0" w:space="0" w:color="auto"/>
        <w:bottom w:val="none" w:sz="0" w:space="0" w:color="auto"/>
        <w:right w:val="none" w:sz="0" w:space="0" w:color="auto"/>
      </w:divBdr>
      <w:divsChild>
        <w:div w:id="1273249332">
          <w:marLeft w:val="0"/>
          <w:marRight w:val="0"/>
          <w:marTop w:val="0"/>
          <w:marBottom w:val="0"/>
          <w:divBdr>
            <w:top w:val="none" w:sz="0" w:space="0" w:color="auto"/>
            <w:left w:val="none" w:sz="0" w:space="0" w:color="auto"/>
            <w:bottom w:val="none" w:sz="0" w:space="0" w:color="auto"/>
            <w:right w:val="none" w:sz="0" w:space="0" w:color="auto"/>
          </w:divBdr>
        </w:div>
        <w:div w:id="152188713">
          <w:marLeft w:val="0"/>
          <w:marRight w:val="0"/>
          <w:marTop w:val="150"/>
          <w:marBottom w:val="0"/>
          <w:divBdr>
            <w:top w:val="none" w:sz="0" w:space="0" w:color="auto"/>
            <w:left w:val="none" w:sz="0" w:space="0" w:color="auto"/>
            <w:bottom w:val="none" w:sz="0" w:space="0" w:color="auto"/>
            <w:right w:val="none" w:sz="0" w:space="0" w:color="auto"/>
          </w:divBdr>
          <w:divsChild>
            <w:div w:id="391583817">
              <w:marLeft w:val="1155"/>
              <w:marRight w:val="0"/>
              <w:marTop w:val="0"/>
              <w:marBottom w:val="0"/>
              <w:divBdr>
                <w:top w:val="none" w:sz="0" w:space="0" w:color="auto"/>
                <w:left w:val="none" w:sz="0" w:space="0" w:color="auto"/>
                <w:bottom w:val="none" w:sz="0" w:space="0" w:color="auto"/>
                <w:right w:val="none" w:sz="0" w:space="0" w:color="auto"/>
              </w:divBdr>
            </w:div>
            <w:div w:id="1129516119">
              <w:marLeft w:val="1155"/>
              <w:marRight w:val="0"/>
              <w:marTop w:val="0"/>
              <w:marBottom w:val="0"/>
              <w:divBdr>
                <w:top w:val="none" w:sz="0" w:space="0" w:color="auto"/>
                <w:left w:val="none" w:sz="0" w:space="0" w:color="auto"/>
                <w:bottom w:val="none" w:sz="0" w:space="0" w:color="auto"/>
                <w:right w:val="none" w:sz="0" w:space="0" w:color="auto"/>
              </w:divBdr>
            </w:div>
            <w:div w:id="180761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931706">
      <w:bodyDiv w:val="1"/>
      <w:marLeft w:val="0"/>
      <w:marRight w:val="0"/>
      <w:marTop w:val="0"/>
      <w:marBottom w:val="0"/>
      <w:divBdr>
        <w:top w:val="none" w:sz="0" w:space="0" w:color="auto"/>
        <w:left w:val="none" w:sz="0" w:space="0" w:color="auto"/>
        <w:bottom w:val="none" w:sz="0" w:space="0" w:color="auto"/>
        <w:right w:val="none" w:sz="0" w:space="0" w:color="auto"/>
      </w:divBdr>
      <w:divsChild>
        <w:div w:id="2060394349">
          <w:marLeft w:val="0"/>
          <w:marRight w:val="0"/>
          <w:marTop w:val="0"/>
          <w:marBottom w:val="0"/>
          <w:divBdr>
            <w:top w:val="none" w:sz="0" w:space="0" w:color="auto"/>
            <w:left w:val="none" w:sz="0" w:space="0" w:color="auto"/>
            <w:bottom w:val="none" w:sz="0" w:space="0" w:color="auto"/>
            <w:right w:val="none" w:sz="0" w:space="0" w:color="auto"/>
          </w:divBdr>
        </w:div>
        <w:div w:id="2031563718">
          <w:marLeft w:val="0"/>
          <w:marRight w:val="0"/>
          <w:marTop w:val="150"/>
          <w:marBottom w:val="0"/>
          <w:divBdr>
            <w:top w:val="none" w:sz="0" w:space="0" w:color="auto"/>
            <w:left w:val="none" w:sz="0" w:space="0" w:color="auto"/>
            <w:bottom w:val="none" w:sz="0" w:space="0" w:color="auto"/>
            <w:right w:val="none" w:sz="0" w:space="0" w:color="auto"/>
          </w:divBdr>
          <w:divsChild>
            <w:div w:id="409624150">
              <w:marLeft w:val="1155"/>
              <w:marRight w:val="0"/>
              <w:marTop w:val="0"/>
              <w:marBottom w:val="0"/>
              <w:divBdr>
                <w:top w:val="none" w:sz="0" w:space="0" w:color="auto"/>
                <w:left w:val="none" w:sz="0" w:space="0" w:color="auto"/>
                <w:bottom w:val="none" w:sz="0" w:space="0" w:color="auto"/>
                <w:right w:val="none" w:sz="0" w:space="0" w:color="auto"/>
              </w:divBdr>
            </w:div>
            <w:div w:id="504982114">
              <w:marLeft w:val="1155"/>
              <w:marRight w:val="0"/>
              <w:marTop w:val="0"/>
              <w:marBottom w:val="0"/>
              <w:divBdr>
                <w:top w:val="none" w:sz="0" w:space="0" w:color="auto"/>
                <w:left w:val="none" w:sz="0" w:space="0" w:color="auto"/>
                <w:bottom w:val="none" w:sz="0" w:space="0" w:color="auto"/>
                <w:right w:val="none" w:sz="0" w:space="0" w:color="auto"/>
              </w:divBdr>
            </w:div>
            <w:div w:id="1376396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008367">
      <w:bodyDiv w:val="1"/>
      <w:marLeft w:val="0"/>
      <w:marRight w:val="0"/>
      <w:marTop w:val="0"/>
      <w:marBottom w:val="0"/>
      <w:divBdr>
        <w:top w:val="none" w:sz="0" w:space="0" w:color="auto"/>
        <w:left w:val="none" w:sz="0" w:space="0" w:color="auto"/>
        <w:bottom w:val="none" w:sz="0" w:space="0" w:color="auto"/>
        <w:right w:val="none" w:sz="0" w:space="0" w:color="auto"/>
      </w:divBdr>
      <w:divsChild>
        <w:div w:id="1161122114">
          <w:marLeft w:val="0"/>
          <w:marRight w:val="0"/>
          <w:marTop w:val="0"/>
          <w:marBottom w:val="0"/>
          <w:divBdr>
            <w:top w:val="none" w:sz="0" w:space="0" w:color="auto"/>
            <w:left w:val="none" w:sz="0" w:space="0" w:color="auto"/>
            <w:bottom w:val="none" w:sz="0" w:space="0" w:color="auto"/>
            <w:right w:val="none" w:sz="0" w:space="0" w:color="auto"/>
          </w:divBdr>
        </w:div>
        <w:div w:id="309595425">
          <w:marLeft w:val="0"/>
          <w:marRight w:val="0"/>
          <w:marTop w:val="150"/>
          <w:marBottom w:val="0"/>
          <w:divBdr>
            <w:top w:val="none" w:sz="0" w:space="0" w:color="auto"/>
            <w:left w:val="none" w:sz="0" w:space="0" w:color="auto"/>
            <w:bottom w:val="none" w:sz="0" w:space="0" w:color="auto"/>
            <w:right w:val="none" w:sz="0" w:space="0" w:color="auto"/>
          </w:divBdr>
          <w:divsChild>
            <w:div w:id="1932349343">
              <w:marLeft w:val="1155"/>
              <w:marRight w:val="0"/>
              <w:marTop w:val="0"/>
              <w:marBottom w:val="0"/>
              <w:divBdr>
                <w:top w:val="none" w:sz="0" w:space="0" w:color="auto"/>
                <w:left w:val="none" w:sz="0" w:space="0" w:color="auto"/>
                <w:bottom w:val="none" w:sz="0" w:space="0" w:color="auto"/>
                <w:right w:val="none" w:sz="0" w:space="0" w:color="auto"/>
              </w:divBdr>
            </w:div>
            <w:div w:id="455179492">
              <w:marLeft w:val="1155"/>
              <w:marRight w:val="0"/>
              <w:marTop w:val="0"/>
              <w:marBottom w:val="0"/>
              <w:divBdr>
                <w:top w:val="none" w:sz="0" w:space="0" w:color="auto"/>
                <w:left w:val="none" w:sz="0" w:space="0" w:color="auto"/>
                <w:bottom w:val="none" w:sz="0" w:space="0" w:color="auto"/>
                <w:right w:val="none" w:sz="0" w:space="0" w:color="auto"/>
              </w:divBdr>
            </w:div>
            <w:div w:id="157496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1940">
      <w:bodyDiv w:val="1"/>
      <w:marLeft w:val="0"/>
      <w:marRight w:val="0"/>
      <w:marTop w:val="0"/>
      <w:marBottom w:val="0"/>
      <w:divBdr>
        <w:top w:val="none" w:sz="0" w:space="0" w:color="auto"/>
        <w:left w:val="none" w:sz="0" w:space="0" w:color="auto"/>
        <w:bottom w:val="none" w:sz="0" w:space="0" w:color="auto"/>
        <w:right w:val="none" w:sz="0" w:space="0" w:color="auto"/>
      </w:divBdr>
      <w:divsChild>
        <w:div w:id="1295716142">
          <w:marLeft w:val="0"/>
          <w:marRight w:val="0"/>
          <w:marTop w:val="0"/>
          <w:marBottom w:val="0"/>
          <w:divBdr>
            <w:top w:val="none" w:sz="0" w:space="0" w:color="auto"/>
            <w:left w:val="none" w:sz="0" w:space="0" w:color="auto"/>
            <w:bottom w:val="none" w:sz="0" w:space="0" w:color="auto"/>
            <w:right w:val="none" w:sz="0" w:space="0" w:color="auto"/>
          </w:divBdr>
        </w:div>
        <w:div w:id="1124926499">
          <w:marLeft w:val="0"/>
          <w:marRight w:val="0"/>
          <w:marTop w:val="150"/>
          <w:marBottom w:val="0"/>
          <w:divBdr>
            <w:top w:val="none" w:sz="0" w:space="0" w:color="auto"/>
            <w:left w:val="none" w:sz="0" w:space="0" w:color="auto"/>
            <w:bottom w:val="none" w:sz="0" w:space="0" w:color="auto"/>
            <w:right w:val="none" w:sz="0" w:space="0" w:color="auto"/>
          </w:divBdr>
          <w:divsChild>
            <w:div w:id="706681166">
              <w:marLeft w:val="1155"/>
              <w:marRight w:val="0"/>
              <w:marTop w:val="0"/>
              <w:marBottom w:val="0"/>
              <w:divBdr>
                <w:top w:val="none" w:sz="0" w:space="0" w:color="auto"/>
                <w:left w:val="none" w:sz="0" w:space="0" w:color="auto"/>
                <w:bottom w:val="none" w:sz="0" w:space="0" w:color="auto"/>
                <w:right w:val="none" w:sz="0" w:space="0" w:color="auto"/>
              </w:divBdr>
            </w:div>
            <w:div w:id="1218466850">
              <w:marLeft w:val="1155"/>
              <w:marRight w:val="0"/>
              <w:marTop w:val="0"/>
              <w:marBottom w:val="0"/>
              <w:divBdr>
                <w:top w:val="none" w:sz="0" w:space="0" w:color="auto"/>
                <w:left w:val="none" w:sz="0" w:space="0" w:color="auto"/>
                <w:bottom w:val="none" w:sz="0" w:space="0" w:color="auto"/>
                <w:right w:val="none" w:sz="0" w:space="0" w:color="auto"/>
              </w:divBdr>
            </w:div>
            <w:div w:id="967779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9544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124563">
      <w:bodyDiv w:val="1"/>
      <w:marLeft w:val="0"/>
      <w:marRight w:val="0"/>
      <w:marTop w:val="0"/>
      <w:marBottom w:val="0"/>
      <w:divBdr>
        <w:top w:val="none" w:sz="0" w:space="0" w:color="auto"/>
        <w:left w:val="none" w:sz="0" w:space="0" w:color="auto"/>
        <w:bottom w:val="none" w:sz="0" w:space="0" w:color="auto"/>
        <w:right w:val="none" w:sz="0" w:space="0" w:color="auto"/>
      </w:divBdr>
      <w:divsChild>
        <w:div w:id="1981497150">
          <w:marLeft w:val="0"/>
          <w:marRight w:val="0"/>
          <w:marTop w:val="0"/>
          <w:marBottom w:val="0"/>
          <w:divBdr>
            <w:top w:val="none" w:sz="0" w:space="0" w:color="auto"/>
            <w:left w:val="none" w:sz="0" w:space="0" w:color="auto"/>
            <w:bottom w:val="none" w:sz="0" w:space="0" w:color="auto"/>
            <w:right w:val="none" w:sz="0" w:space="0" w:color="auto"/>
          </w:divBdr>
        </w:div>
        <w:div w:id="2021464571">
          <w:marLeft w:val="0"/>
          <w:marRight w:val="0"/>
          <w:marTop w:val="150"/>
          <w:marBottom w:val="0"/>
          <w:divBdr>
            <w:top w:val="none" w:sz="0" w:space="0" w:color="auto"/>
            <w:left w:val="none" w:sz="0" w:space="0" w:color="auto"/>
            <w:bottom w:val="none" w:sz="0" w:space="0" w:color="auto"/>
            <w:right w:val="none" w:sz="0" w:space="0" w:color="auto"/>
          </w:divBdr>
          <w:divsChild>
            <w:div w:id="1615790763">
              <w:marLeft w:val="1155"/>
              <w:marRight w:val="0"/>
              <w:marTop w:val="0"/>
              <w:marBottom w:val="0"/>
              <w:divBdr>
                <w:top w:val="none" w:sz="0" w:space="0" w:color="auto"/>
                <w:left w:val="none" w:sz="0" w:space="0" w:color="auto"/>
                <w:bottom w:val="none" w:sz="0" w:space="0" w:color="auto"/>
                <w:right w:val="none" w:sz="0" w:space="0" w:color="auto"/>
              </w:divBdr>
            </w:div>
            <w:div w:id="1884252021">
              <w:marLeft w:val="1155"/>
              <w:marRight w:val="0"/>
              <w:marTop w:val="0"/>
              <w:marBottom w:val="0"/>
              <w:divBdr>
                <w:top w:val="none" w:sz="0" w:space="0" w:color="auto"/>
                <w:left w:val="none" w:sz="0" w:space="0" w:color="auto"/>
                <w:bottom w:val="none" w:sz="0" w:space="0" w:color="auto"/>
                <w:right w:val="none" w:sz="0" w:space="0" w:color="auto"/>
              </w:divBdr>
            </w:div>
            <w:div w:id="30265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51174">
      <w:bodyDiv w:val="1"/>
      <w:marLeft w:val="0"/>
      <w:marRight w:val="0"/>
      <w:marTop w:val="0"/>
      <w:marBottom w:val="0"/>
      <w:divBdr>
        <w:top w:val="none" w:sz="0" w:space="0" w:color="auto"/>
        <w:left w:val="none" w:sz="0" w:space="0" w:color="auto"/>
        <w:bottom w:val="none" w:sz="0" w:space="0" w:color="auto"/>
        <w:right w:val="none" w:sz="0" w:space="0" w:color="auto"/>
      </w:divBdr>
      <w:divsChild>
        <w:div w:id="347028138">
          <w:marLeft w:val="0"/>
          <w:marRight w:val="0"/>
          <w:marTop w:val="0"/>
          <w:marBottom w:val="0"/>
          <w:divBdr>
            <w:top w:val="none" w:sz="0" w:space="0" w:color="auto"/>
            <w:left w:val="none" w:sz="0" w:space="0" w:color="auto"/>
            <w:bottom w:val="none" w:sz="0" w:space="0" w:color="auto"/>
            <w:right w:val="none" w:sz="0" w:space="0" w:color="auto"/>
          </w:divBdr>
        </w:div>
        <w:div w:id="1874951135">
          <w:marLeft w:val="0"/>
          <w:marRight w:val="0"/>
          <w:marTop w:val="150"/>
          <w:marBottom w:val="0"/>
          <w:divBdr>
            <w:top w:val="none" w:sz="0" w:space="0" w:color="auto"/>
            <w:left w:val="none" w:sz="0" w:space="0" w:color="auto"/>
            <w:bottom w:val="none" w:sz="0" w:space="0" w:color="auto"/>
            <w:right w:val="none" w:sz="0" w:space="0" w:color="auto"/>
          </w:divBdr>
          <w:divsChild>
            <w:div w:id="165245221">
              <w:marLeft w:val="1155"/>
              <w:marRight w:val="0"/>
              <w:marTop w:val="0"/>
              <w:marBottom w:val="0"/>
              <w:divBdr>
                <w:top w:val="none" w:sz="0" w:space="0" w:color="auto"/>
                <w:left w:val="none" w:sz="0" w:space="0" w:color="auto"/>
                <w:bottom w:val="none" w:sz="0" w:space="0" w:color="auto"/>
                <w:right w:val="none" w:sz="0" w:space="0" w:color="auto"/>
              </w:divBdr>
            </w:div>
            <w:div w:id="1051149058">
              <w:marLeft w:val="1155"/>
              <w:marRight w:val="0"/>
              <w:marTop w:val="0"/>
              <w:marBottom w:val="0"/>
              <w:divBdr>
                <w:top w:val="none" w:sz="0" w:space="0" w:color="auto"/>
                <w:left w:val="none" w:sz="0" w:space="0" w:color="auto"/>
                <w:bottom w:val="none" w:sz="0" w:space="0" w:color="auto"/>
                <w:right w:val="none" w:sz="0" w:space="0" w:color="auto"/>
              </w:divBdr>
            </w:div>
            <w:div w:id="1273321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16151">
      <w:bodyDiv w:val="1"/>
      <w:marLeft w:val="0"/>
      <w:marRight w:val="0"/>
      <w:marTop w:val="0"/>
      <w:marBottom w:val="0"/>
      <w:divBdr>
        <w:top w:val="none" w:sz="0" w:space="0" w:color="auto"/>
        <w:left w:val="none" w:sz="0" w:space="0" w:color="auto"/>
        <w:bottom w:val="none" w:sz="0" w:space="0" w:color="auto"/>
        <w:right w:val="none" w:sz="0" w:space="0" w:color="auto"/>
      </w:divBdr>
      <w:divsChild>
        <w:div w:id="792792381">
          <w:marLeft w:val="0"/>
          <w:marRight w:val="0"/>
          <w:marTop w:val="0"/>
          <w:marBottom w:val="0"/>
          <w:divBdr>
            <w:top w:val="none" w:sz="0" w:space="0" w:color="auto"/>
            <w:left w:val="none" w:sz="0" w:space="0" w:color="auto"/>
            <w:bottom w:val="none" w:sz="0" w:space="0" w:color="auto"/>
            <w:right w:val="none" w:sz="0" w:space="0" w:color="auto"/>
          </w:divBdr>
        </w:div>
        <w:div w:id="2040617321">
          <w:marLeft w:val="0"/>
          <w:marRight w:val="0"/>
          <w:marTop w:val="150"/>
          <w:marBottom w:val="0"/>
          <w:divBdr>
            <w:top w:val="none" w:sz="0" w:space="0" w:color="auto"/>
            <w:left w:val="none" w:sz="0" w:space="0" w:color="auto"/>
            <w:bottom w:val="none" w:sz="0" w:space="0" w:color="auto"/>
            <w:right w:val="none" w:sz="0" w:space="0" w:color="auto"/>
          </w:divBdr>
          <w:divsChild>
            <w:div w:id="2117092946">
              <w:marLeft w:val="1155"/>
              <w:marRight w:val="0"/>
              <w:marTop w:val="0"/>
              <w:marBottom w:val="0"/>
              <w:divBdr>
                <w:top w:val="none" w:sz="0" w:space="0" w:color="auto"/>
                <w:left w:val="none" w:sz="0" w:space="0" w:color="auto"/>
                <w:bottom w:val="none" w:sz="0" w:space="0" w:color="auto"/>
                <w:right w:val="none" w:sz="0" w:space="0" w:color="auto"/>
              </w:divBdr>
            </w:div>
            <w:div w:id="1504079872">
              <w:marLeft w:val="1155"/>
              <w:marRight w:val="0"/>
              <w:marTop w:val="0"/>
              <w:marBottom w:val="0"/>
              <w:divBdr>
                <w:top w:val="none" w:sz="0" w:space="0" w:color="auto"/>
                <w:left w:val="none" w:sz="0" w:space="0" w:color="auto"/>
                <w:bottom w:val="none" w:sz="0" w:space="0" w:color="auto"/>
                <w:right w:val="none" w:sz="0" w:space="0" w:color="auto"/>
              </w:divBdr>
            </w:div>
            <w:div w:id="1277983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896606">
      <w:bodyDiv w:val="1"/>
      <w:marLeft w:val="0"/>
      <w:marRight w:val="0"/>
      <w:marTop w:val="0"/>
      <w:marBottom w:val="0"/>
      <w:divBdr>
        <w:top w:val="none" w:sz="0" w:space="0" w:color="auto"/>
        <w:left w:val="none" w:sz="0" w:space="0" w:color="auto"/>
        <w:bottom w:val="none" w:sz="0" w:space="0" w:color="auto"/>
        <w:right w:val="none" w:sz="0" w:space="0" w:color="auto"/>
      </w:divBdr>
      <w:divsChild>
        <w:div w:id="334379545">
          <w:marLeft w:val="0"/>
          <w:marRight w:val="0"/>
          <w:marTop w:val="0"/>
          <w:marBottom w:val="0"/>
          <w:divBdr>
            <w:top w:val="none" w:sz="0" w:space="0" w:color="auto"/>
            <w:left w:val="none" w:sz="0" w:space="0" w:color="auto"/>
            <w:bottom w:val="none" w:sz="0" w:space="0" w:color="auto"/>
            <w:right w:val="none" w:sz="0" w:space="0" w:color="auto"/>
          </w:divBdr>
        </w:div>
        <w:div w:id="1536114871">
          <w:marLeft w:val="0"/>
          <w:marRight w:val="0"/>
          <w:marTop w:val="150"/>
          <w:marBottom w:val="0"/>
          <w:divBdr>
            <w:top w:val="none" w:sz="0" w:space="0" w:color="auto"/>
            <w:left w:val="none" w:sz="0" w:space="0" w:color="auto"/>
            <w:bottom w:val="none" w:sz="0" w:space="0" w:color="auto"/>
            <w:right w:val="none" w:sz="0" w:space="0" w:color="auto"/>
          </w:divBdr>
          <w:divsChild>
            <w:div w:id="37972452">
              <w:marLeft w:val="1155"/>
              <w:marRight w:val="0"/>
              <w:marTop w:val="0"/>
              <w:marBottom w:val="0"/>
              <w:divBdr>
                <w:top w:val="none" w:sz="0" w:space="0" w:color="auto"/>
                <w:left w:val="none" w:sz="0" w:space="0" w:color="auto"/>
                <w:bottom w:val="none" w:sz="0" w:space="0" w:color="auto"/>
                <w:right w:val="none" w:sz="0" w:space="0" w:color="auto"/>
              </w:divBdr>
            </w:div>
            <w:div w:id="1821464374">
              <w:marLeft w:val="1155"/>
              <w:marRight w:val="0"/>
              <w:marTop w:val="0"/>
              <w:marBottom w:val="0"/>
              <w:divBdr>
                <w:top w:val="none" w:sz="0" w:space="0" w:color="auto"/>
                <w:left w:val="none" w:sz="0" w:space="0" w:color="auto"/>
                <w:bottom w:val="none" w:sz="0" w:space="0" w:color="auto"/>
                <w:right w:val="none" w:sz="0" w:space="0" w:color="auto"/>
              </w:divBdr>
            </w:div>
            <w:div w:id="1509980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302">
      <w:bodyDiv w:val="1"/>
      <w:marLeft w:val="0"/>
      <w:marRight w:val="0"/>
      <w:marTop w:val="0"/>
      <w:marBottom w:val="0"/>
      <w:divBdr>
        <w:top w:val="none" w:sz="0" w:space="0" w:color="auto"/>
        <w:left w:val="none" w:sz="0" w:space="0" w:color="auto"/>
        <w:bottom w:val="none" w:sz="0" w:space="0" w:color="auto"/>
        <w:right w:val="none" w:sz="0" w:space="0" w:color="auto"/>
      </w:divBdr>
      <w:divsChild>
        <w:div w:id="1291933809">
          <w:marLeft w:val="0"/>
          <w:marRight w:val="0"/>
          <w:marTop w:val="0"/>
          <w:marBottom w:val="0"/>
          <w:divBdr>
            <w:top w:val="none" w:sz="0" w:space="0" w:color="auto"/>
            <w:left w:val="none" w:sz="0" w:space="0" w:color="auto"/>
            <w:bottom w:val="none" w:sz="0" w:space="0" w:color="auto"/>
            <w:right w:val="none" w:sz="0" w:space="0" w:color="auto"/>
          </w:divBdr>
        </w:div>
        <w:div w:id="1556813700">
          <w:marLeft w:val="0"/>
          <w:marRight w:val="0"/>
          <w:marTop w:val="150"/>
          <w:marBottom w:val="0"/>
          <w:divBdr>
            <w:top w:val="none" w:sz="0" w:space="0" w:color="auto"/>
            <w:left w:val="none" w:sz="0" w:space="0" w:color="auto"/>
            <w:bottom w:val="none" w:sz="0" w:space="0" w:color="auto"/>
            <w:right w:val="none" w:sz="0" w:space="0" w:color="auto"/>
          </w:divBdr>
          <w:divsChild>
            <w:div w:id="1412192033">
              <w:marLeft w:val="1155"/>
              <w:marRight w:val="0"/>
              <w:marTop w:val="0"/>
              <w:marBottom w:val="0"/>
              <w:divBdr>
                <w:top w:val="none" w:sz="0" w:space="0" w:color="auto"/>
                <w:left w:val="none" w:sz="0" w:space="0" w:color="auto"/>
                <w:bottom w:val="none" w:sz="0" w:space="0" w:color="auto"/>
                <w:right w:val="none" w:sz="0" w:space="0" w:color="auto"/>
              </w:divBdr>
            </w:div>
            <w:div w:id="1008017948">
              <w:marLeft w:val="1155"/>
              <w:marRight w:val="0"/>
              <w:marTop w:val="0"/>
              <w:marBottom w:val="0"/>
              <w:divBdr>
                <w:top w:val="none" w:sz="0" w:space="0" w:color="auto"/>
                <w:left w:val="none" w:sz="0" w:space="0" w:color="auto"/>
                <w:bottom w:val="none" w:sz="0" w:space="0" w:color="auto"/>
                <w:right w:val="none" w:sz="0" w:space="0" w:color="auto"/>
              </w:divBdr>
            </w:div>
            <w:div w:id="21839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30120">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673199">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35958">
      <w:bodyDiv w:val="1"/>
      <w:marLeft w:val="0"/>
      <w:marRight w:val="0"/>
      <w:marTop w:val="0"/>
      <w:marBottom w:val="0"/>
      <w:divBdr>
        <w:top w:val="none" w:sz="0" w:space="0" w:color="auto"/>
        <w:left w:val="none" w:sz="0" w:space="0" w:color="auto"/>
        <w:bottom w:val="none" w:sz="0" w:space="0" w:color="auto"/>
        <w:right w:val="none" w:sz="0" w:space="0" w:color="auto"/>
      </w:divBdr>
      <w:divsChild>
        <w:div w:id="343213318">
          <w:marLeft w:val="0"/>
          <w:marRight w:val="0"/>
          <w:marTop w:val="0"/>
          <w:marBottom w:val="0"/>
          <w:divBdr>
            <w:top w:val="none" w:sz="0" w:space="0" w:color="auto"/>
            <w:left w:val="none" w:sz="0" w:space="0" w:color="auto"/>
            <w:bottom w:val="none" w:sz="0" w:space="0" w:color="auto"/>
            <w:right w:val="none" w:sz="0" w:space="0" w:color="auto"/>
          </w:divBdr>
        </w:div>
        <w:div w:id="1659990439">
          <w:marLeft w:val="0"/>
          <w:marRight w:val="0"/>
          <w:marTop w:val="150"/>
          <w:marBottom w:val="0"/>
          <w:divBdr>
            <w:top w:val="none" w:sz="0" w:space="0" w:color="auto"/>
            <w:left w:val="none" w:sz="0" w:space="0" w:color="auto"/>
            <w:bottom w:val="none" w:sz="0" w:space="0" w:color="auto"/>
            <w:right w:val="none" w:sz="0" w:space="0" w:color="auto"/>
          </w:divBdr>
          <w:divsChild>
            <w:div w:id="227570108">
              <w:marLeft w:val="1155"/>
              <w:marRight w:val="0"/>
              <w:marTop w:val="0"/>
              <w:marBottom w:val="0"/>
              <w:divBdr>
                <w:top w:val="none" w:sz="0" w:space="0" w:color="auto"/>
                <w:left w:val="none" w:sz="0" w:space="0" w:color="auto"/>
                <w:bottom w:val="none" w:sz="0" w:space="0" w:color="auto"/>
                <w:right w:val="none" w:sz="0" w:space="0" w:color="auto"/>
              </w:divBdr>
            </w:div>
            <w:div w:id="1350525714">
              <w:marLeft w:val="1155"/>
              <w:marRight w:val="0"/>
              <w:marTop w:val="0"/>
              <w:marBottom w:val="0"/>
              <w:divBdr>
                <w:top w:val="none" w:sz="0" w:space="0" w:color="auto"/>
                <w:left w:val="none" w:sz="0" w:space="0" w:color="auto"/>
                <w:bottom w:val="none" w:sz="0" w:space="0" w:color="auto"/>
                <w:right w:val="none" w:sz="0" w:space="0" w:color="auto"/>
              </w:divBdr>
            </w:div>
            <w:div w:id="1498379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132506">
      <w:bodyDiv w:val="1"/>
      <w:marLeft w:val="0"/>
      <w:marRight w:val="0"/>
      <w:marTop w:val="0"/>
      <w:marBottom w:val="0"/>
      <w:divBdr>
        <w:top w:val="none" w:sz="0" w:space="0" w:color="auto"/>
        <w:left w:val="none" w:sz="0" w:space="0" w:color="auto"/>
        <w:bottom w:val="none" w:sz="0" w:space="0" w:color="auto"/>
        <w:right w:val="none" w:sz="0" w:space="0" w:color="auto"/>
      </w:divBdr>
      <w:divsChild>
        <w:div w:id="829176811">
          <w:marLeft w:val="0"/>
          <w:marRight w:val="0"/>
          <w:marTop w:val="0"/>
          <w:marBottom w:val="0"/>
          <w:divBdr>
            <w:top w:val="none" w:sz="0" w:space="0" w:color="auto"/>
            <w:left w:val="none" w:sz="0" w:space="0" w:color="auto"/>
            <w:bottom w:val="none" w:sz="0" w:space="0" w:color="auto"/>
            <w:right w:val="none" w:sz="0" w:space="0" w:color="auto"/>
          </w:divBdr>
        </w:div>
        <w:div w:id="1244298397">
          <w:marLeft w:val="0"/>
          <w:marRight w:val="0"/>
          <w:marTop w:val="150"/>
          <w:marBottom w:val="0"/>
          <w:divBdr>
            <w:top w:val="none" w:sz="0" w:space="0" w:color="auto"/>
            <w:left w:val="none" w:sz="0" w:space="0" w:color="auto"/>
            <w:bottom w:val="none" w:sz="0" w:space="0" w:color="auto"/>
            <w:right w:val="none" w:sz="0" w:space="0" w:color="auto"/>
          </w:divBdr>
          <w:divsChild>
            <w:div w:id="1091588400">
              <w:marLeft w:val="1155"/>
              <w:marRight w:val="0"/>
              <w:marTop w:val="0"/>
              <w:marBottom w:val="0"/>
              <w:divBdr>
                <w:top w:val="none" w:sz="0" w:space="0" w:color="auto"/>
                <w:left w:val="none" w:sz="0" w:space="0" w:color="auto"/>
                <w:bottom w:val="none" w:sz="0" w:space="0" w:color="auto"/>
                <w:right w:val="none" w:sz="0" w:space="0" w:color="auto"/>
              </w:divBdr>
            </w:div>
            <w:div w:id="957029779">
              <w:marLeft w:val="1155"/>
              <w:marRight w:val="0"/>
              <w:marTop w:val="0"/>
              <w:marBottom w:val="0"/>
              <w:divBdr>
                <w:top w:val="none" w:sz="0" w:space="0" w:color="auto"/>
                <w:left w:val="none" w:sz="0" w:space="0" w:color="auto"/>
                <w:bottom w:val="none" w:sz="0" w:space="0" w:color="auto"/>
                <w:right w:val="none" w:sz="0" w:space="0" w:color="auto"/>
              </w:divBdr>
            </w:div>
            <w:div w:id="389816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471134">
      <w:bodyDiv w:val="1"/>
      <w:marLeft w:val="0"/>
      <w:marRight w:val="0"/>
      <w:marTop w:val="0"/>
      <w:marBottom w:val="0"/>
      <w:divBdr>
        <w:top w:val="none" w:sz="0" w:space="0" w:color="auto"/>
        <w:left w:val="none" w:sz="0" w:space="0" w:color="auto"/>
        <w:bottom w:val="none" w:sz="0" w:space="0" w:color="auto"/>
        <w:right w:val="none" w:sz="0" w:space="0" w:color="auto"/>
      </w:divBdr>
      <w:divsChild>
        <w:div w:id="973019715">
          <w:marLeft w:val="0"/>
          <w:marRight w:val="0"/>
          <w:marTop w:val="0"/>
          <w:marBottom w:val="0"/>
          <w:divBdr>
            <w:top w:val="none" w:sz="0" w:space="0" w:color="auto"/>
            <w:left w:val="none" w:sz="0" w:space="0" w:color="auto"/>
            <w:bottom w:val="none" w:sz="0" w:space="0" w:color="auto"/>
            <w:right w:val="none" w:sz="0" w:space="0" w:color="auto"/>
          </w:divBdr>
        </w:div>
        <w:div w:id="1453404765">
          <w:marLeft w:val="0"/>
          <w:marRight w:val="0"/>
          <w:marTop w:val="150"/>
          <w:marBottom w:val="0"/>
          <w:divBdr>
            <w:top w:val="none" w:sz="0" w:space="0" w:color="auto"/>
            <w:left w:val="none" w:sz="0" w:space="0" w:color="auto"/>
            <w:bottom w:val="none" w:sz="0" w:space="0" w:color="auto"/>
            <w:right w:val="none" w:sz="0" w:space="0" w:color="auto"/>
          </w:divBdr>
          <w:divsChild>
            <w:div w:id="823739717">
              <w:marLeft w:val="1155"/>
              <w:marRight w:val="0"/>
              <w:marTop w:val="0"/>
              <w:marBottom w:val="0"/>
              <w:divBdr>
                <w:top w:val="none" w:sz="0" w:space="0" w:color="auto"/>
                <w:left w:val="none" w:sz="0" w:space="0" w:color="auto"/>
                <w:bottom w:val="none" w:sz="0" w:space="0" w:color="auto"/>
                <w:right w:val="none" w:sz="0" w:space="0" w:color="auto"/>
              </w:divBdr>
            </w:div>
            <w:div w:id="233125496">
              <w:marLeft w:val="1155"/>
              <w:marRight w:val="0"/>
              <w:marTop w:val="0"/>
              <w:marBottom w:val="0"/>
              <w:divBdr>
                <w:top w:val="none" w:sz="0" w:space="0" w:color="auto"/>
                <w:left w:val="none" w:sz="0" w:space="0" w:color="auto"/>
                <w:bottom w:val="none" w:sz="0" w:space="0" w:color="auto"/>
                <w:right w:val="none" w:sz="0" w:space="0" w:color="auto"/>
              </w:divBdr>
            </w:div>
            <w:div w:id="108706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370845">
      <w:bodyDiv w:val="1"/>
      <w:marLeft w:val="0"/>
      <w:marRight w:val="0"/>
      <w:marTop w:val="0"/>
      <w:marBottom w:val="0"/>
      <w:divBdr>
        <w:top w:val="none" w:sz="0" w:space="0" w:color="auto"/>
        <w:left w:val="none" w:sz="0" w:space="0" w:color="auto"/>
        <w:bottom w:val="none" w:sz="0" w:space="0" w:color="auto"/>
        <w:right w:val="none" w:sz="0" w:space="0" w:color="auto"/>
      </w:divBdr>
      <w:divsChild>
        <w:div w:id="164102655">
          <w:marLeft w:val="0"/>
          <w:marRight w:val="0"/>
          <w:marTop w:val="0"/>
          <w:marBottom w:val="0"/>
          <w:divBdr>
            <w:top w:val="none" w:sz="0" w:space="0" w:color="auto"/>
            <w:left w:val="none" w:sz="0" w:space="0" w:color="auto"/>
            <w:bottom w:val="none" w:sz="0" w:space="0" w:color="auto"/>
            <w:right w:val="none" w:sz="0" w:space="0" w:color="auto"/>
          </w:divBdr>
        </w:div>
        <w:div w:id="1037505055">
          <w:marLeft w:val="0"/>
          <w:marRight w:val="0"/>
          <w:marTop w:val="150"/>
          <w:marBottom w:val="0"/>
          <w:divBdr>
            <w:top w:val="none" w:sz="0" w:space="0" w:color="auto"/>
            <w:left w:val="none" w:sz="0" w:space="0" w:color="auto"/>
            <w:bottom w:val="none" w:sz="0" w:space="0" w:color="auto"/>
            <w:right w:val="none" w:sz="0" w:space="0" w:color="auto"/>
          </w:divBdr>
          <w:divsChild>
            <w:div w:id="432436805">
              <w:marLeft w:val="1155"/>
              <w:marRight w:val="0"/>
              <w:marTop w:val="0"/>
              <w:marBottom w:val="0"/>
              <w:divBdr>
                <w:top w:val="none" w:sz="0" w:space="0" w:color="auto"/>
                <w:left w:val="none" w:sz="0" w:space="0" w:color="auto"/>
                <w:bottom w:val="none" w:sz="0" w:space="0" w:color="auto"/>
                <w:right w:val="none" w:sz="0" w:space="0" w:color="auto"/>
              </w:divBdr>
            </w:div>
            <w:div w:id="1393310416">
              <w:marLeft w:val="1155"/>
              <w:marRight w:val="0"/>
              <w:marTop w:val="0"/>
              <w:marBottom w:val="0"/>
              <w:divBdr>
                <w:top w:val="none" w:sz="0" w:space="0" w:color="auto"/>
                <w:left w:val="none" w:sz="0" w:space="0" w:color="auto"/>
                <w:bottom w:val="none" w:sz="0" w:space="0" w:color="auto"/>
                <w:right w:val="none" w:sz="0" w:space="0" w:color="auto"/>
              </w:divBdr>
            </w:div>
            <w:div w:id="1402361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5979779">
      <w:bodyDiv w:val="1"/>
      <w:marLeft w:val="0"/>
      <w:marRight w:val="0"/>
      <w:marTop w:val="0"/>
      <w:marBottom w:val="0"/>
      <w:divBdr>
        <w:top w:val="none" w:sz="0" w:space="0" w:color="auto"/>
        <w:left w:val="none" w:sz="0" w:space="0" w:color="auto"/>
        <w:bottom w:val="none" w:sz="0" w:space="0" w:color="auto"/>
        <w:right w:val="none" w:sz="0" w:space="0" w:color="auto"/>
      </w:divBdr>
    </w:div>
    <w:div w:id="1096098063">
      <w:bodyDiv w:val="1"/>
      <w:marLeft w:val="0"/>
      <w:marRight w:val="0"/>
      <w:marTop w:val="0"/>
      <w:marBottom w:val="0"/>
      <w:divBdr>
        <w:top w:val="none" w:sz="0" w:space="0" w:color="auto"/>
        <w:left w:val="none" w:sz="0" w:space="0" w:color="auto"/>
        <w:bottom w:val="none" w:sz="0" w:space="0" w:color="auto"/>
        <w:right w:val="none" w:sz="0" w:space="0" w:color="auto"/>
      </w:divBdr>
      <w:divsChild>
        <w:div w:id="1408454030">
          <w:marLeft w:val="0"/>
          <w:marRight w:val="0"/>
          <w:marTop w:val="0"/>
          <w:marBottom w:val="0"/>
          <w:divBdr>
            <w:top w:val="none" w:sz="0" w:space="0" w:color="auto"/>
            <w:left w:val="none" w:sz="0" w:space="0" w:color="auto"/>
            <w:bottom w:val="none" w:sz="0" w:space="0" w:color="auto"/>
            <w:right w:val="none" w:sz="0" w:space="0" w:color="auto"/>
          </w:divBdr>
        </w:div>
        <w:div w:id="923491546">
          <w:marLeft w:val="0"/>
          <w:marRight w:val="0"/>
          <w:marTop w:val="150"/>
          <w:marBottom w:val="0"/>
          <w:divBdr>
            <w:top w:val="none" w:sz="0" w:space="0" w:color="auto"/>
            <w:left w:val="none" w:sz="0" w:space="0" w:color="auto"/>
            <w:bottom w:val="none" w:sz="0" w:space="0" w:color="auto"/>
            <w:right w:val="none" w:sz="0" w:space="0" w:color="auto"/>
          </w:divBdr>
          <w:divsChild>
            <w:div w:id="409884302">
              <w:marLeft w:val="1155"/>
              <w:marRight w:val="0"/>
              <w:marTop w:val="0"/>
              <w:marBottom w:val="0"/>
              <w:divBdr>
                <w:top w:val="none" w:sz="0" w:space="0" w:color="auto"/>
                <w:left w:val="none" w:sz="0" w:space="0" w:color="auto"/>
                <w:bottom w:val="none" w:sz="0" w:space="0" w:color="auto"/>
                <w:right w:val="none" w:sz="0" w:space="0" w:color="auto"/>
              </w:divBdr>
            </w:div>
            <w:div w:id="713769141">
              <w:marLeft w:val="1155"/>
              <w:marRight w:val="0"/>
              <w:marTop w:val="0"/>
              <w:marBottom w:val="0"/>
              <w:divBdr>
                <w:top w:val="none" w:sz="0" w:space="0" w:color="auto"/>
                <w:left w:val="none" w:sz="0" w:space="0" w:color="auto"/>
                <w:bottom w:val="none" w:sz="0" w:space="0" w:color="auto"/>
                <w:right w:val="none" w:sz="0" w:space="0" w:color="auto"/>
              </w:divBdr>
            </w:div>
            <w:div w:id="209670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439428">
      <w:bodyDiv w:val="1"/>
      <w:marLeft w:val="0"/>
      <w:marRight w:val="0"/>
      <w:marTop w:val="0"/>
      <w:marBottom w:val="0"/>
      <w:divBdr>
        <w:top w:val="none" w:sz="0" w:space="0" w:color="auto"/>
        <w:left w:val="none" w:sz="0" w:space="0" w:color="auto"/>
        <w:bottom w:val="none" w:sz="0" w:space="0" w:color="auto"/>
        <w:right w:val="none" w:sz="0" w:space="0" w:color="auto"/>
      </w:divBdr>
      <w:divsChild>
        <w:div w:id="1103184548">
          <w:marLeft w:val="0"/>
          <w:marRight w:val="0"/>
          <w:marTop w:val="0"/>
          <w:marBottom w:val="0"/>
          <w:divBdr>
            <w:top w:val="none" w:sz="0" w:space="0" w:color="auto"/>
            <w:left w:val="none" w:sz="0" w:space="0" w:color="auto"/>
            <w:bottom w:val="none" w:sz="0" w:space="0" w:color="auto"/>
            <w:right w:val="none" w:sz="0" w:space="0" w:color="auto"/>
          </w:divBdr>
          <w:divsChild>
            <w:div w:id="1281302375">
              <w:marLeft w:val="0"/>
              <w:marRight w:val="0"/>
              <w:marTop w:val="0"/>
              <w:marBottom w:val="0"/>
              <w:divBdr>
                <w:top w:val="none" w:sz="0" w:space="0" w:color="auto"/>
                <w:left w:val="none" w:sz="0" w:space="0" w:color="auto"/>
                <w:bottom w:val="none" w:sz="0" w:space="0" w:color="auto"/>
                <w:right w:val="none" w:sz="0" w:space="0" w:color="auto"/>
              </w:divBdr>
            </w:div>
          </w:divsChild>
        </w:div>
        <w:div w:id="2090426110">
          <w:marLeft w:val="0"/>
          <w:marRight w:val="0"/>
          <w:marTop w:val="0"/>
          <w:marBottom w:val="0"/>
          <w:divBdr>
            <w:top w:val="none" w:sz="0" w:space="0" w:color="auto"/>
            <w:left w:val="none" w:sz="0" w:space="0" w:color="auto"/>
            <w:bottom w:val="none" w:sz="0" w:space="0" w:color="auto"/>
            <w:right w:val="none" w:sz="0" w:space="0" w:color="auto"/>
          </w:divBdr>
          <w:divsChild>
            <w:div w:id="1861163720">
              <w:marLeft w:val="0"/>
              <w:marRight w:val="0"/>
              <w:marTop w:val="0"/>
              <w:marBottom w:val="0"/>
              <w:divBdr>
                <w:top w:val="none" w:sz="0" w:space="0" w:color="auto"/>
                <w:left w:val="none" w:sz="0" w:space="0" w:color="auto"/>
                <w:bottom w:val="none" w:sz="0" w:space="0" w:color="auto"/>
                <w:right w:val="none" w:sz="0" w:space="0" w:color="auto"/>
              </w:divBdr>
            </w:div>
            <w:div w:id="316885057">
              <w:marLeft w:val="0"/>
              <w:marRight w:val="0"/>
              <w:marTop w:val="0"/>
              <w:marBottom w:val="0"/>
              <w:divBdr>
                <w:top w:val="none" w:sz="0" w:space="0" w:color="auto"/>
                <w:left w:val="none" w:sz="0" w:space="0" w:color="auto"/>
                <w:bottom w:val="none" w:sz="0" w:space="0" w:color="auto"/>
                <w:right w:val="none" w:sz="0" w:space="0" w:color="auto"/>
              </w:divBdr>
            </w:div>
          </w:divsChild>
        </w:div>
        <w:div w:id="789325809">
          <w:marLeft w:val="0"/>
          <w:marRight w:val="0"/>
          <w:marTop w:val="0"/>
          <w:marBottom w:val="0"/>
          <w:divBdr>
            <w:top w:val="none" w:sz="0" w:space="0" w:color="auto"/>
            <w:left w:val="none" w:sz="0" w:space="0" w:color="auto"/>
            <w:bottom w:val="none" w:sz="0" w:space="0" w:color="auto"/>
            <w:right w:val="none" w:sz="0" w:space="0" w:color="auto"/>
          </w:divBdr>
          <w:divsChild>
            <w:div w:id="547109732">
              <w:marLeft w:val="0"/>
              <w:marRight w:val="0"/>
              <w:marTop w:val="0"/>
              <w:marBottom w:val="0"/>
              <w:divBdr>
                <w:top w:val="none" w:sz="0" w:space="0" w:color="auto"/>
                <w:left w:val="none" w:sz="0" w:space="0" w:color="auto"/>
                <w:bottom w:val="none" w:sz="0" w:space="0" w:color="auto"/>
                <w:right w:val="none" w:sz="0" w:space="0" w:color="auto"/>
              </w:divBdr>
            </w:div>
            <w:div w:id="29885128">
              <w:marLeft w:val="0"/>
              <w:marRight w:val="0"/>
              <w:marTop w:val="0"/>
              <w:marBottom w:val="0"/>
              <w:divBdr>
                <w:top w:val="none" w:sz="0" w:space="0" w:color="auto"/>
                <w:left w:val="none" w:sz="0" w:space="0" w:color="auto"/>
                <w:bottom w:val="none" w:sz="0" w:space="0" w:color="auto"/>
                <w:right w:val="none" w:sz="0" w:space="0" w:color="auto"/>
              </w:divBdr>
            </w:div>
          </w:divsChild>
        </w:div>
        <w:div w:id="936208689">
          <w:marLeft w:val="0"/>
          <w:marRight w:val="0"/>
          <w:marTop w:val="0"/>
          <w:marBottom w:val="0"/>
          <w:divBdr>
            <w:top w:val="none" w:sz="0" w:space="0" w:color="auto"/>
            <w:left w:val="none" w:sz="0" w:space="0" w:color="auto"/>
            <w:bottom w:val="none" w:sz="0" w:space="0" w:color="auto"/>
            <w:right w:val="none" w:sz="0" w:space="0" w:color="auto"/>
          </w:divBdr>
          <w:divsChild>
            <w:div w:id="1689982610">
              <w:marLeft w:val="0"/>
              <w:marRight w:val="0"/>
              <w:marTop w:val="0"/>
              <w:marBottom w:val="0"/>
              <w:divBdr>
                <w:top w:val="none" w:sz="0" w:space="0" w:color="auto"/>
                <w:left w:val="none" w:sz="0" w:space="0" w:color="auto"/>
                <w:bottom w:val="none" w:sz="0" w:space="0" w:color="auto"/>
                <w:right w:val="none" w:sz="0" w:space="0" w:color="auto"/>
              </w:divBdr>
            </w:div>
            <w:div w:id="1822965272">
              <w:marLeft w:val="0"/>
              <w:marRight w:val="0"/>
              <w:marTop w:val="0"/>
              <w:marBottom w:val="0"/>
              <w:divBdr>
                <w:top w:val="none" w:sz="0" w:space="0" w:color="auto"/>
                <w:left w:val="none" w:sz="0" w:space="0" w:color="auto"/>
                <w:bottom w:val="none" w:sz="0" w:space="0" w:color="auto"/>
                <w:right w:val="none" w:sz="0" w:space="0" w:color="auto"/>
              </w:divBdr>
            </w:div>
          </w:divsChild>
        </w:div>
        <w:div w:id="1618023046">
          <w:marLeft w:val="0"/>
          <w:marRight w:val="0"/>
          <w:marTop w:val="0"/>
          <w:marBottom w:val="0"/>
          <w:divBdr>
            <w:top w:val="none" w:sz="0" w:space="0" w:color="auto"/>
            <w:left w:val="none" w:sz="0" w:space="0" w:color="auto"/>
            <w:bottom w:val="none" w:sz="0" w:space="0" w:color="auto"/>
            <w:right w:val="none" w:sz="0" w:space="0" w:color="auto"/>
          </w:divBdr>
          <w:divsChild>
            <w:div w:id="455296113">
              <w:marLeft w:val="0"/>
              <w:marRight w:val="0"/>
              <w:marTop w:val="0"/>
              <w:marBottom w:val="0"/>
              <w:divBdr>
                <w:top w:val="none" w:sz="0" w:space="0" w:color="auto"/>
                <w:left w:val="none" w:sz="0" w:space="0" w:color="auto"/>
                <w:bottom w:val="none" w:sz="0" w:space="0" w:color="auto"/>
                <w:right w:val="none" w:sz="0" w:space="0" w:color="auto"/>
              </w:divBdr>
            </w:div>
            <w:div w:id="1141388130">
              <w:marLeft w:val="0"/>
              <w:marRight w:val="0"/>
              <w:marTop w:val="0"/>
              <w:marBottom w:val="0"/>
              <w:divBdr>
                <w:top w:val="none" w:sz="0" w:space="0" w:color="auto"/>
                <w:left w:val="none" w:sz="0" w:space="0" w:color="auto"/>
                <w:bottom w:val="none" w:sz="0" w:space="0" w:color="auto"/>
                <w:right w:val="none" w:sz="0" w:space="0" w:color="auto"/>
              </w:divBdr>
            </w:div>
          </w:divsChild>
        </w:div>
        <w:div w:id="971129483">
          <w:marLeft w:val="0"/>
          <w:marRight w:val="0"/>
          <w:marTop w:val="0"/>
          <w:marBottom w:val="0"/>
          <w:divBdr>
            <w:top w:val="none" w:sz="0" w:space="0" w:color="auto"/>
            <w:left w:val="none" w:sz="0" w:space="0" w:color="auto"/>
            <w:bottom w:val="none" w:sz="0" w:space="0" w:color="auto"/>
            <w:right w:val="none" w:sz="0" w:space="0" w:color="auto"/>
          </w:divBdr>
        </w:div>
        <w:div w:id="1525440924">
          <w:marLeft w:val="0"/>
          <w:marRight w:val="0"/>
          <w:marTop w:val="0"/>
          <w:marBottom w:val="0"/>
          <w:divBdr>
            <w:top w:val="none" w:sz="0" w:space="0" w:color="auto"/>
            <w:left w:val="none" w:sz="0" w:space="0" w:color="auto"/>
            <w:bottom w:val="none" w:sz="0" w:space="0" w:color="auto"/>
            <w:right w:val="none" w:sz="0" w:space="0" w:color="auto"/>
          </w:divBdr>
        </w:div>
      </w:divsChild>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1579">
      <w:bodyDiv w:val="1"/>
      <w:marLeft w:val="0"/>
      <w:marRight w:val="0"/>
      <w:marTop w:val="0"/>
      <w:marBottom w:val="0"/>
      <w:divBdr>
        <w:top w:val="none" w:sz="0" w:space="0" w:color="auto"/>
        <w:left w:val="none" w:sz="0" w:space="0" w:color="auto"/>
        <w:bottom w:val="none" w:sz="0" w:space="0" w:color="auto"/>
        <w:right w:val="none" w:sz="0" w:space="0" w:color="auto"/>
      </w:divBdr>
      <w:divsChild>
        <w:div w:id="1866671707">
          <w:marLeft w:val="0"/>
          <w:marRight w:val="0"/>
          <w:marTop w:val="0"/>
          <w:marBottom w:val="0"/>
          <w:divBdr>
            <w:top w:val="none" w:sz="0" w:space="0" w:color="auto"/>
            <w:left w:val="none" w:sz="0" w:space="0" w:color="auto"/>
            <w:bottom w:val="none" w:sz="0" w:space="0" w:color="auto"/>
            <w:right w:val="none" w:sz="0" w:space="0" w:color="auto"/>
          </w:divBdr>
        </w:div>
        <w:div w:id="480149324">
          <w:marLeft w:val="0"/>
          <w:marRight w:val="0"/>
          <w:marTop w:val="150"/>
          <w:marBottom w:val="0"/>
          <w:divBdr>
            <w:top w:val="none" w:sz="0" w:space="0" w:color="auto"/>
            <w:left w:val="none" w:sz="0" w:space="0" w:color="auto"/>
            <w:bottom w:val="none" w:sz="0" w:space="0" w:color="auto"/>
            <w:right w:val="none" w:sz="0" w:space="0" w:color="auto"/>
          </w:divBdr>
          <w:divsChild>
            <w:div w:id="1945377051">
              <w:marLeft w:val="1155"/>
              <w:marRight w:val="0"/>
              <w:marTop w:val="0"/>
              <w:marBottom w:val="0"/>
              <w:divBdr>
                <w:top w:val="none" w:sz="0" w:space="0" w:color="auto"/>
                <w:left w:val="none" w:sz="0" w:space="0" w:color="auto"/>
                <w:bottom w:val="none" w:sz="0" w:space="0" w:color="auto"/>
                <w:right w:val="none" w:sz="0" w:space="0" w:color="auto"/>
              </w:divBdr>
            </w:div>
            <w:div w:id="993804184">
              <w:marLeft w:val="1155"/>
              <w:marRight w:val="0"/>
              <w:marTop w:val="0"/>
              <w:marBottom w:val="0"/>
              <w:divBdr>
                <w:top w:val="none" w:sz="0" w:space="0" w:color="auto"/>
                <w:left w:val="none" w:sz="0" w:space="0" w:color="auto"/>
                <w:bottom w:val="none" w:sz="0" w:space="0" w:color="auto"/>
                <w:right w:val="none" w:sz="0" w:space="0" w:color="auto"/>
              </w:divBdr>
            </w:div>
            <w:div w:id="117114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360138">
      <w:bodyDiv w:val="1"/>
      <w:marLeft w:val="0"/>
      <w:marRight w:val="0"/>
      <w:marTop w:val="0"/>
      <w:marBottom w:val="0"/>
      <w:divBdr>
        <w:top w:val="none" w:sz="0" w:space="0" w:color="auto"/>
        <w:left w:val="none" w:sz="0" w:space="0" w:color="auto"/>
        <w:bottom w:val="none" w:sz="0" w:space="0" w:color="auto"/>
        <w:right w:val="none" w:sz="0" w:space="0" w:color="auto"/>
      </w:divBdr>
      <w:divsChild>
        <w:div w:id="17701404">
          <w:marLeft w:val="0"/>
          <w:marRight w:val="0"/>
          <w:marTop w:val="0"/>
          <w:marBottom w:val="0"/>
          <w:divBdr>
            <w:top w:val="none" w:sz="0" w:space="0" w:color="auto"/>
            <w:left w:val="none" w:sz="0" w:space="0" w:color="auto"/>
            <w:bottom w:val="none" w:sz="0" w:space="0" w:color="auto"/>
            <w:right w:val="none" w:sz="0" w:space="0" w:color="auto"/>
          </w:divBdr>
        </w:div>
        <w:div w:id="496120020">
          <w:marLeft w:val="0"/>
          <w:marRight w:val="0"/>
          <w:marTop w:val="150"/>
          <w:marBottom w:val="0"/>
          <w:divBdr>
            <w:top w:val="none" w:sz="0" w:space="0" w:color="auto"/>
            <w:left w:val="none" w:sz="0" w:space="0" w:color="auto"/>
            <w:bottom w:val="none" w:sz="0" w:space="0" w:color="auto"/>
            <w:right w:val="none" w:sz="0" w:space="0" w:color="auto"/>
          </w:divBdr>
          <w:divsChild>
            <w:div w:id="1777599942">
              <w:marLeft w:val="1155"/>
              <w:marRight w:val="0"/>
              <w:marTop w:val="0"/>
              <w:marBottom w:val="0"/>
              <w:divBdr>
                <w:top w:val="none" w:sz="0" w:space="0" w:color="auto"/>
                <w:left w:val="none" w:sz="0" w:space="0" w:color="auto"/>
                <w:bottom w:val="none" w:sz="0" w:space="0" w:color="auto"/>
                <w:right w:val="none" w:sz="0" w:space="0" w:color="auto"/>
              </w:divBdr>
            </w:div>
            <w:div w:id="184445678">
              <w:marLeft w:val="1155"/>
              <w:marRight w:val="0"/>
              <w:marTop w:val="0"/>
              <w:marBottom w:val="0"/>
              <w:divBdr>
                <w:top w:val="none" w:sz="0" w:space="0" w:color="auto"/>
                <w:left w:val="none" w:sz="0" w:space="0" w:color="auto"/>
                <w:bottom w:val="none" w:sz="0" w:space="0" w:color="auto"/>
                <w:right w:val="none" w:sz="0" w:space="0" w:color="auto"/>
              </w:divBdr>
            </w:div>
            <w:div w:id="1499154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9247">
      <w:bodyDiv w:val="1"/>
      <w:marLeft w:val="0"/>
      <w:marRight w:val="0"/>
      <w:marTop w:val="0"/>
      <w:marBottom w:val="0"/>
      <w:divBdr>
        <w:top w:val="none" w:sz="0" w:space="0" w:color="auto"/>
        <w:left w:val="none" w:sz="0" w:space="0" w:color="auto"/>
        <w:bottom w:val="none" w:sz="0" w:space="0" w:color="auto"/>
        <w:right w:val="none" w:sz="0" w:space="0" w:color="auto"/>
      </w:divBdr>
    </w:div>
    <w:div w:id="1098602253">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1610">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063147">
      <w:bodyDiv w:val="1"/>
      <w:marLeft w:val="0"/>
      <w:marRight w:val="0"/>
      <w:marTop w:val="0"/>
      <w:marBottom w:val="0"/>
      <w:divBdr>
        <w:top w:val="none" w:sz="0" w:space="0" w:color="auto"/>
        <w:left w:val="none" w:sz="0" w:space="0" w:color="auto"/>
        <w:bottom w:val="none" w:sz="0" w:space="0" w:color="auto"/>
        <w:right w:val="none" w:sz="0" w:space="0" w:color="auto"/>
      </w:divBdr>
      <w:divsChild>
        <w:div w:id="255335622">
          <w:marLeft w:val="0"/>
          <w:marRight w:val="0"/>
          <w:marTop w:val="0"/>
          <w:marBottom w:val="0"/>
          <w:divBdr>
            <w:top w:val="none" w:sz="0" w:space="0" w:color="auto"/>
            <w:left w:val="none" w:sz="0" w:space="0" w:color="auto"/>
            <w:bottom w:val="none" w:sz="0" w:space="0" w:color="auto"/>
            <w:right w:val="none" w:sz="0" w:space="0" w:color="auto"/>
          </w:divBdr>
        </w:div>
        <w:div w:id="1094323089">
          <w:marLeft w:val="0"/>
          <w:marRight w:val="0"/>
          <w:marTop w:val="150"/>
          <w:marBottom w:val="0"/>
          <w:divBdr>
            <w:top w:val="none" w:sz="0" w:space="0" w:color="auto"/>
            <w:left w:val="none" w:sz="0" w:space="0" w:color="auto"/>
            <w:bottom w:val="none" w:sz="0" w:space="0" w:color="auto"/>
            <w:right w:val="none" w:sz="0" w:space="0" w:color="auto"/>
          </w:divBdr>
          <w:divsChild>
            <w:div w:id="267737342">
              <w:marLeft w:val="1155"/>
              <w:marRight w:val="0"/>
              <w:marTop w:val="0"/>
              <w:marBottom w:val="0"/>
              <w:divBdr>
                <w:top w:val="none" w:sz="0" w:space="0" w:color="auto"/>
                <w:left w:val="none" w:sz="0" w:space="0" w:color="auto"/>
                <w:bottom w:val="none" w:sz="0" w:space="0" w:color="auto"/>
                <w:right w:val="none" w:sz="0" w:space="0" w:color="auto"/>
              </w:divBdr>
            </w:div>
            <w:div w:id="1004093429">
              <w:marLeft w:val="1155"/>
              <w:marRight w:val="0"/>
              <w:marTop w:val="0"/>
              <w:marBottom w:val="0"/>
              <w:divBdr>
                <w:top w:val="none" w:sz="0" w:space="0" w:color="auto"/>
                <w:left w:val="none" w:sz="0" w:space="0" w:color="auto"/>
                <w:bottom w:val="none" w:sz="0" w:space="0" w:color="auto"/>
                <w:right w:val="none" w:sz="0" w:space="0" w:color="auto"/>
              </w:divBdr>
            </w:div>
            <w:div w:id="119985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520152">
      <w:bodyDiv w:val="1"/>
      <w:marLeft w:val="0"/>
      <w:marRight w:val="0"/>
      <w:marTop w:val="0"/>
      <w:marBottom w:val="0"/>
      <w:divBdr>
        <w:top w:val="none" w:sz="0" w:space="0" w:color="auto"/>
        <w:left w:val="none" w:sz="0" w:space="0" w:color="auto"/>
        <w:bottom w:val="none" w:sz="0" w:space="0" w:color="auto"/>
        <w:right w:val="none" w:sz="0" w:space="0" w:color="auto"/>
      </w:divBdr>
      <w:divsChild>
        <w:div w:id="1397167765">
          <w:marLeft w:val="0"/>
          <w:marRight w:val="0"/>
          <w:marTop w:val="0"/>
          <w:marBottom w:val="0"/>
          <w:divBdr>
            <w:top w:val="none" w:sz="0" w:space="0" w:color="auto"/>
            <w:left w:val="none" w:sz="0" w:space="0" w:color="auto"/>
            <w:bottom w:val="none" w:sz="0" w:space="0" w:color="auto"/>
            <w:right w:val="none" w:sz="0" w:space="0" w:color="auto"/>
          </w:divBdr>
        </w:div>
        <w:div w:id="1870336944">
          <w:marLeft w:val="0"/>
          <w:marRight w:val="0"/>
          <w:marTop w:val="150"/>
          <w:marBottom w:val="0"/>
          <w:divBdr>
            <w:top w:val="none" w:sz="0" w:space="0" w:color="auto"/>
            <w:left w:val="none" w:sz="0" w:space="0" w:color="auto"/>
            <w:bottom w:val="none" w:sz="0" w:space="0" w:color="auto"/>
            <w:right w:val="none" w:sz="0" w:space="0" w:color="auto"/>
          </w:divBdr>
          <w:divsChild>
            <w:div w:id="534193028">
              <w:marLeft w:val="1155"/>
              <w:marRight w:val="0"/>
              <w:marTop w:val="0"/>
              <w:marBottom w:val="0"/>
              <w:divBdr>
                <w:top w:val="none" w:sz="0" w:space="0" w:color="auto"/>
                <w:left w:val="none" w:sz="0" w:space="0" w:color="auto"/>
                <w:bottom w:val="none" w:sz="0" w:space="0" w:color="auto"/>
                <w:right w:val="none" w:sz="0" w:space="0" w:color="auto"/>
              </w:divBdr>
            </w:div>
            <w:div w:id="317270207">
              <w:marLeft w:val="1155"/>
              <w:marRight w:val="0"/>
              <w:marTop w:val="0"/>
              <w:marBottom w:val="0"/>
              <w:divBdr>
                <w:top w:val="none" w:sz="0" w:space="0" w:color="auto"/>
                <w:left w:val="none" w:sz="0" w:space="0" w:color="auto"/>
                <w:bottom w:val="none" w:sz="0" w:space="0" w:color="auto"/>
                <w:right w:val="none" w:sz="0" w:space="0" w:color="auto"/>
              </w:divBdr>
            </w:div>
            <w:div w:id="88506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19698">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6815">
      <w:bodyDiv w:val="1"/>
      <w:marLeft w:val="0"/>
      <w:marRight w:val="0"/>
      <w:marTop w:val="0"/>
      <w:marBottom w:val="0"/>
      <w:divBdr>
        <w:top w:val="none" w:sz="0" w:space="0" w:color="auto"/>
        <w:left w:val="none" w:sz="0" w:space="0" w:color="auto"/>
        <w:bottom w:val="none" w:sz="0" w:space="0" w:color="auto"/>
        <w:right w:val="none" w:sz="0" w:space="0" w:color="auto"/>
      </w:divBdr>
      <w:divsChild>
        <w:div w:id="942421283">
          <w:marLeft w:val="0"/>
          <w:marRight w:val="0"/>
          <w:marTop w:val="0"/>
          <w:marBottom w:val="0"/>
          <w:divBdr>
            <w:top w:val="none" w:sz="0" w:space="0" w:color="auto"/>
            <w:left w:val="none" w:sz="0" w:space="0" w:color="auto"/>
            <w:bottom w:val="none" w:sz="0" w:space="0" w:color="auto"/>
            <w:right w:val="none" w:sz="0" w:space="0" w:color="auto"/>
          </w:divBdr>
        </w:div>
        <w:div w:id="280309058">
          <w:marLeft w:val="0"/>
          <w:marRight w:val="0"/>
          <w:marTop w:val="150"/>
          <w:marBottom w:val="0"/>
          <w:divBdr>
            <w:top w:val="none" w:sz="0" w:space="0" w:color="auto"/>
            <w:left w:val="none" w:sz="0" w:space="0" w:color="auto"/>
            <w:bottom w:val="none" w:sz="0" w:space="0" w:color="auto"/>
            <w:right w:val="none" w:sz="0" w:space="0" w:color="auto"/>
          </w:divBdr>
          <w:divsChild>
            <w:div w:id="1436753933">
              <w:marLeft w:val="1155"/>
              <w:marRight w:val="0"/>
              <w:marTop w:val="0"/>
              <w:marBottom w:val="0"/>
              <w:divBdr>
                <w:top w:val="none" w:sz="0" w:space="0" w:color="auto"/>
                <w:left w:val="none" w:sz="0" w:space="0" w:color="auto"/>
                <w:bottom w:val="none" w:sz="0" w:space="0" w:color="auto"/>
                <w:right w:val="none" w:sz="0" w:space="0" w:color="auto"/>
              </w:divBdr>
            </w:div>
            <w:div w:id="609820758">
              <w:marLeft w:val="1155"/>
              <w:marRight w:val="0"/>
              <w:marTop w:val="0"/>
              <w:marBottom w:val="0"/>
              <w:divBdr>
                <w:top w:val="none" w:sz="0" w:space="0" w:color="auto"/>
                <w:left w:val="none" w:sz="0" w:space="0" w:color="auto"/>
                <w:bottom w:val="none" w:sz="0" w:space="0" w:color="auto"/>
                <w:right w:val="none" w:sz="0" w:space="0" w:color="auto"/>
              </w:divBdr>
            </w:div>
            <w:div w:id="252052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337342">
      <w:bodyDiv w:val="1"/>
      <w:marLeft w:val="0"/>
      <w:marRight w:val="0"/>
      <w:marTop w:val="0"/>
      <w:marBottom w:val="0"/>
      <w:divBdr>
        <w:top w:val="none" w:sz="0" w:space="0" w:color="auto"/>
        <w:left w:val="none" w:sz="0" w:space="0" w:color="auto"/>
        <w:bottom w:val="none" w:sz="0" w:space="0" w:color="auto"/>
        <w:right w:val="none" w:sz="0" w:space="0" w:color="auto"/>
      </w:divBdr>
      <w:divsChild>
        <w:div w:id="1297680558">
          <w:marLeft w:val="0"/>
          <w:marRight w:val="0"/>
          <w:marTop w:val="0"/>
          <w:marBottom w:val="0"/>
          <w:divBdr>
            <w:top w:val="none" w:sz="0" w:space="0" w:color="auto"/>
            <w:left w:val="none" w:sz="0" w:space="0" w:color="auto"/>
            <w:bottom w:val="none" w:sz="0" w:space="0" w:color="auto"/>
            <w:right w:val="none" w:sz="0" w:space="0" w:color="auto"/>
          </w:divBdr>
        </w:div>
        <w:div w:id="2025158956">
          <w:marLeft w:val="0"/>
          <w:marRight w:val="0"/>
          <w:marTop w:val="150"/>
          <w:marBottom w:val="0"/>
          <w:divBdr>
            <w:top w:val="none" w:sz="0" w:space="0" w:color="auto"/>
            <w:left w:val="none" w:sz="0" w:space="0" w:color="auto"/>
            <w:bottom w:val="none" w:sz="0" w:space="0" w:color="auto"/>
            <w:right w:val="none" w:sz="0" w:space="0" w:color="auto"/>
          </w:divBdr>
          <w:divsChild>
            <w:div w:id="1565994841">
              <w:marLeft w:val="1155"/>
              <w:marRight w:val="0"/>
              <w:marTop w:val="0"/>
              <w:marBottom w:val="0"/>
              <w:divBdr>
                <w:top w:val="none" w:sz="0" w:space="0" w:color="auto"/>
                <w:left w:val="none" w:sz="0" w:space="0" w:color="auto"/>
                <w:bottom w:val="none" w:sz="0" w:space="0" w:color="auto"/>
                <w:right w:val="none" w:sz="0" w:space="0" w:color="auto"/>
              </w:divBdr>
            </w:div>
            <w:div w:id="211347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492279">
      <w:bodyDiv w:val="1"/>
      <w:marLeft w:val="0"/>
      <w:marRight w:val="0"/>
      <w:marTop w:val="0"/>
      <w:marBottom w:val="0"/>
      <w:divBdr>
        <w:top w:val="none" w:sz="0" w:space="0" w:color="auto"/>
        <w:left w:val="none" w:sz="0" w:space="0" w:color="auto"/>
        <w:bottom w:val="none" w:sz="0" w:space="0" w:color="auto"/>
        <w:right w:val="none" w:sz="0" w:space="0" w:color="auto"/>
      </w:divBdr>
      <w:divsChild>
        <w:div w:id="1056661272">
          <w:marLeft w:val="0"/>
          <w:marRight w:val="0"/>
          <w:marTop w:val="0"/>
          <w:marBottom w:val="0"/>
          <w:divBdr>
            <w:top w:val="none" w:sz="0" w:space="0" w:color="auto"/>
            <w:left w:val="none" w:sz="0" w:space="0" w:color="auto"/>
            <w:bottom w:val="none" w:sz="0" w:space="0" w:color="auto"/>
            <w:right w:val="none" w:sz="0" w:space="0" w:color="auto"/>
          </w:divBdr>
        </w:div>
        <w:div w:id="2127576897">
          <w:marLeft w:val="0"/>
          <w:marRight w:val="0"/>
          <w:marTop w:val="150"/>
          <w:marBottom w:val="0"/>
          <w:divBdr>
            <w:top w:val="none" w:sz="0" w:space="0" w:color="auto"/>
            <w:left w:val="none" w:sz="0" w:space="0" w:color="auto"/>
            <w:bottom w:val="none" w:sz="0" w:space="0" w:color="auto"/>
            <w:right w:val="none" w:sz="0" w:space="0" w:color="auto"/>
          </w:divBdr>
          <w:divsChild>
            <w:div w:id="861750255">
              <w:marLeft w:val="1155"/>
              <w:marRight w:val="0"/>
              <w:marTop w:val="0"/>
              <w:marBottom w:val="0"/>
              <w:divBdr>
                <w:top w:val="none" w:sz="0" w:space="0" w:color="auto"/>
                <w:left w:val="none" w:sz="0" w:space="0" w:color="auto"/>
                <w:bottom w:val="none" w:sz="0" w:space="0" w:color="auto"/>
                <w:right w:val="none" w:sz="0" w:space="0" w:color="auto"/>
              </w:divBdr>
            </w:div>
            <w:div w:id="938679228">
              <w:marLeft w:val="1155"/>
              <w:marRight w:val="0"/>
              <w:marTop w:val="0"/>
              <w:marBottom w:val="0"/>
              <w:divBdr>
                <w:top w:val="none" w:sz="0" w:space="0" w:color="auto"/>
                <w:left w:val="none" w:sz="0" w:space="0" w:color="auto"/>
                <w:bottom w:val="none" w:sz="0" w:space="0" w:color="auto"/>
                <w:right w:val="none" w:sz="0" w:space="0" w:color="auto"/>
              </w:divBdr>
            </w:div>
            <w:div w:id="448091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536747">
      <w:bodyDiv w:val="1"/>
      <w:marLeft w:val="0"/>
      <w:marRight w:val="0"/>
      <w:marTop w:val="0"/>
      <w:marBottom w:val="0"/>
      <w:divBdr>
        <w:top w:val="none" w:sz="0" w:space="0" w:color="auto"/>
        <w:left w:val="none" w:sz="0" w:space="0" w:color="auto"/>
        <w:bottom w:val="none" w:sz="0" w:space="0" w:color="auto"/>
        <w:right w:val="none" w:sz="0" w:space="0" w:color="auto"/>
      </w:divBdr>
      <w:divsChild>
        <w:div w:id="1680961178">
          <w:marLeft w:val="0"/>
          <w:marRight w:val="0"/>
          <w:marTop w:val="0"/>
          <w:marBottom w:val="0"/>
          <w:divBdr>
            <w:top w:val="none" w:sz="0" w:space="0" w:color="auto"/>
            <w:left w:val="none" w:sz="0" w:space="0" w:color="auto"/>
            <w:bottom w:val="none" w:sz="0" w:space="0" w:color="auto"/>
            <w:right w:val="none" w:sz="0" w:space="0" w:color="auto"/>
          </w:divBdr>
        </w:div>
        <w:div w:id="1905292208">
          <w:marLeft w:val="0"/>
          <w:marRight w:val="0"/>
          <w:marTop w:val="150"/>
          <w:marBottom w:val="0"/>
          <w:divBdr>
            <w:top w:val="none" w:sz="0" w:space="0" w:color="auto"/>
            <w:left w:val="none" w:sz="0" w:space="0" w:color="auto"/>
            <w:bottom w:val="none" w:sz="0" w:space="0" w:color="auto"/>
            <w:right w:val="none" w:sz="0" w:space="0" w:color="auto"/>
          </w:divBdr>
          <w:divsChild>
            <w:div w:id="1224290510">
              <w:marLeft w:val="1155"/>
              <w:marRight w:val="0"/>
              <w:marTop w:val="0"/>
              <w:marBottom w:val="0"/>
              <w:divBdr>
                <w:top w:val="none" w:sz="0" w:space="0" w:color="auto"/>
                <w:left w:val="none" w:sz="0" w:space="0" w:color="auto"/>
                <w:bottom w:val="none" w:sz="0" w:space="0" w:color="auto"/>
                <w:right w:val="none" w:sz="0" w:space="0" w:color="auto"/>
              </w:divBdr>
            </w:div>
            <w:div w:id="1974947865">
              <w:marLeft w:val="1155"/>
              <w:marRight w:val="0"/>
              <w:marTop w:val="0"/>
              <w:marBottom w:val="0"/>
              <w:divBdr>
                <w:top w:val="none" w:sz="0" w:space="0" w:color="auto"/>
                <w:left w:val="none" w:sz="0" w:space="0" w:color="auto"/>
                <w:bottom w:val="none" w:sz="0" w:space="0" w:color="auto"/>
                <w:right w:val="none" w:sz="0" w:space="0" w:color="auto"/>
              </w:divBdr>
            </w:div>
            <w:div w:id="2072846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11616">
      <w:bodyDiv w:val="1"/>
      <w:marLeft w:val="0"/>
      <w:marRight w:val="0"/>
      <w:marTop w:val="0"/>
      <w:marBottom w:val="0"/>
      <w:divBdr>
        <w:top w:val="none" w:sz="0" w:space="0" w:color="auto"/>
        <w:left w:val="none" w:sz="0" w:space="0" w:color="auto"/>
        <w:bottom w:val="none" w:sz="0" w:space="0" w:color="auto"/>
        <w:right w:val="none" w:sz="0" w:space="0" w:color="auto"/>
      </w:divBdr>
      <w:divsChild>
        <w:div w:id="2052073657">
          <w:marLeft w:val="0"/>
          <w:marRight w:val="0"/>
          <w:marTop w:val="0"/>
          <w:marBottom w:val="0"/>
          <w:divBdr>
            <w:top w:val="none" w:sz="0" w:space="0" w:color="auto"/>
            <w:left w:val="none" w:sz="0" w:space="0" w:color="auto"/>
            <w:bottom w:val="none" w:sz="0" w:space="0" w:color="auto"/>
            <w:right w:val="none" w:sz="0" w:space="0" w:color="auto"/>
          </w:divBdr>
        </w:div>
        <w:div w:id="757403784">
          <w:marLeft w:val="0"/>
          <w:marRight w:val="0"/>
          <w:marTop w:val="150"/>
          <w:marBottom w:val="0"/>
          <w:divBdr>
            <w:top w:val="none" w:sz="0" w:space="0" w:color="auto"/>
            <w:left w:val="none" w:sz="0" w:space="0" w:color="auto"/>
            <w:bottom w:val="none" w:sz="0" w:space="0" w:color="auto"/>
            <w:right w:val="none" w:sz="0" w:space="0" w:color="auto"/>
          </w:divBdr>
          <w:divsChild>
            <w:div w:id="2011907613">
              <w:marLeft w:val="1155"/>
              <w:marRight w:val="0"/>
              <w:marTop w:val="0"/>
              <w:marBottom w:val="0"/>
              <w:divBdr>
                <w:top w:val="none" w:sz="0" w:space="0" w:color="auto"/>
                <w:left w:val="none" w:sz="0" w:space="0" w:color="auto"/>
                <w:bottom w:val="none" w:sz="0" w:space="0" w:color="auto"/>
                <w:right w:val="none" w:sz="0" w:space="0" w:color="auto"/>
              </w:divBdr>
            </w:div>
            <w:div w:id="1500189991">
              <w:marLeft w:val="1155"/>
              <w:marRight w:val="0"/>
              <w:marTop w:val="0"/>
              <w:marBottom w:val="0"/>
              <w:divBdr>
                <w:top w:val="none" w:sz="0" w:space="0" w:color="auto"/>
                <w:left w:val="none" w:sz="0" w:space="0" w:color="auto"/>
                <w:bottom w:val="none" w:sz="0" w:space="0" w:color="auto"/>
                <w:right w:val="none" w:sz="0" w:space="0" w:color="auto"/>
              </w:divBdr>
            </w:div>
            <w:div w:id="209986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3905">
      <w:bodyDiv w:val="1"/>
      <w:marLeft w:val="0"/>
      <w:marRight w:val="0"/>
      <w:marTop w:val="0"/>
      <w:marBottom w:val="0"/>
      <w:divBdr>
        <w:top w:val="none" w:sz="0" w:space="0" w:color="auto"/>
        <w:left w:val="none" w:sz="0" w:space="0" w:color="auto"/>
        <w:bottom w:val="none" w:sz="0" w:space="0" w:color="auto"/>
        <w:right w:val="none" w:sz="0" w:space="0" w:color="auto"/>
      </w:divBdr>
      <w:divsChild>
        <w:div w:id="567811139">
          <w:marLeft w:val="0"/>
          <w:marRight w:val="0"/>
          <w:marTop w:val="0"/>
          <w:marBottom w:val="0"/>
          <w:divBdr>
            <w:top w:val="none" w:sz="0" w:space="0" w:color="auto"/>
            <w:left w:val="none" w:sz="0" w:space="0" w:color="auto"/>
            <w:bottom w:val="none" w:sz="0" w:space="0" w:color="auto"/>
            <w:right w:val="none" w:sz="0" w:space="0" w:color="auto"/>
          </w:divBdr>
        </w:div>
        <w:div w:id="1077632135">
          <w:marLeft w:val="0"/>
          <w:marRight w:val="0"/>
          <w:marTop w:val="150"/>
          <w:marBottom w:val="0"/>
          <w:divBdr>
            <w:top w:val="none" w:sz="0" w:space="0" w:color="auto"/>
            <w:left w:val="none" w:sz="0" w:space="0" w:color="auto"/>
            <w:bottom w:val="none" w:sz="0" w:space="0" w:color="auto"/>
            <w:right w:val="none" w:sz="0" w:space="0" w:color="auto"/>
          </w:divBdr>
          <w:divsChild>
            <w:div w:id="1389840959">
              <w:marLeft w:val="1155"/>
              <w:marRight w:val="0"/>
              <w:marTop w:val="0"/>
              <w:marBottom w:val="0"/>
              <w:divBdr>
                <w:top w:val="none" w:sz="0" w:space="0" w:color="auto"/>
                <w:left w:val="none" w:sz="0" w:space="0" w:color="auto"/>
                <w:bottom w:val="none" w:sz="0" w:space="0" w:color="auto"/>
                <w:right w:val="none" w:sz="0" w:space="0" w:color="auto"/>
              </w:divBdr>
            </w:div>
            <w:div w:id="2026322073">
              <w:marLeft w:val="1155"/>
              <w:marRight w:val="0"/>
              <w:marTop w:val="0"/>
              <w:marBottom w:val="0"/>
              <w:divBdr>
                <w:top w:val="none" w:sz="0" w:space="0" w:color="auto"/>
                <w:left w:val="none" w:sz="0" w:space="0" w:color="auto"/>
                <w:bottom w:val="none" w:sz="0" w:space="0" w:color="auto"/>
                <w:right w:val="none" w:sz="0" w:space="0" w:color="auto"/>
              </w:divBdr>
            </w:div>
            <w:div w:id="1730498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7070">
      <w:bodyDiv w:val="1"/>
      <w:marLeft w:val="0"/>
      <w:marRight w:val="0"/>
      <w:marTop w:val="0"/>
      <w:marBottom w:val="0"/>
      <w:divBdr>
        <w:top w:val="none" w:sz="0" w:space="0" w:color="auto"/>
        <w:left w:val="none" w:sz="0" w:space="0" w:color="auto"/>
        <w:bottom w:val="none" w:sz="0" w:space="0" w:color="auto"/>
        <w:right w:val="none" w:sz="0" w:space="0" w:color="auto"/>
      </w:divBdr>
      <w:divsChild>
        <w:div w:id="826897400">
          <w:marLeft w:val="0"/>
          <w:marRight w:val="0"/>
          <w:marTop w:val="0"/>
          <w:marBottom w:val="0"/>
          <w:divBdr>
            <w:top w:val="none" w:sz="0" w:space="0" w:color="auto"/>
            <w:left w:val="none" w:sz="0" w:space="0" w:color="auto"/>
            <w:bottom w:val="none" w:sz="0" w:space="0" w:color="auto"/>
            <w:right w:val="none" w:sz="0" w:space="0" w:color="auto"/>
          </w:divBdr>
        </w:div>
        <w:div w:id="2109040856">
          <w:marLeft w:val="0"/>
          <w:marRight w:val="0"/>
          <w:marTop w:val="150"/>
          <w:marBottom w:val="0"/>
          <w:divBdr>
            <w:top w:val="none" w:sz="0" w:space="0" w:color="auto"/>
            <w:left w:val="none" w:sz="0" w:space="0" w:color="auto"/>
            <w:bottom w:val="none" w:sz="0" w:space="0" w:color="auto"/>
            <w:right w:val="none" w:sz="0" w:space="0" w:color="auto"/>
          </w:divBdr>
          <w:divsChild>
            <w:div w:id="1655253693">
              <w:marLeft w:val="1155"/>
              <w:marRight w:val="0"/>
              <w:marTop w:val="0"/>
              <w:marBottom w:val="0"/>
              <w:divBdr>
                <w:top w:val="none" w:sz="0" w:space="0" w:color="auto"/>
                <w:left w:val="none" w:sz="0" w:space="0" w:color="auto"/>
                <w:bottom w:val="none" w:sz="0" w:space="0" w:color="auto"/>
                <w:right w:val="none" w:sz="0" w:space="0" w:color="auto"/>
              </w:divBdr>
            </w:div>
            <w:div w:id="830216868">
              <w:marLeft w:val="1155"/>
              <w:marRight w:val="0"/>
              <w:marTop w:val="0"/>
              <w:marBottom w:val="0"/>
              <w:divBdr>
                <w:top w:val="none" w:sz="0" w:space="0" w:color="auto"/>
                <w:left w:val="none" w:sz="0" w:space="0" w:color="auto"/>
                <w:bottom w:val="none" w:sz="0" w:space="0" w:color="auto"/>
                <w:right w:val="none" w:sz="0" w:space="0" w:color="auto"/>
              </w:divBdr>
            </w:div>
            <w:div w:id="583992891">
              <w:marLeft w:val="1155"/>
              <w:marRight w:val="0"/>
              <w:marTop w:val="0"/>
              <w:marBottom w:val="0"/>
              <w:divBdr>
                <w:top w:val="none" w:sz="0" w:space="0" w:color="auto"/>
                <w:left w:val="none" w:sz="0" w:space="0" w:color="auto"/>
                <w:bottom w:val="none" w:sz="0" w:space="0" w:color="auto"/>
                <w:right w:val="none" w:sz="0" w:space="0" w:color="auto"/>
              </w:divBdr>
            </w:div>
          </w:divsChild>
        </w:div>
        <w:div w:id="1046484895">
          <w:marLeft w:val="0"/>
          <w:marRight w:val="0"/>
          <w:marTop w:val="0"/>
          <w:marBottom w:val="0"/>
          <w:divBdr>
            <w:top w:val="none" w:sz="0" w:space="0" w:color="auto"/>
            <w:left w:val="none" w:sz="0" w:space="0" w:color="auto"/>
            <w:bottom w:val="none" w:sz="0" w:space="0" w:color="auto"/>
            <w:right w:val="none" w:sz="0" w:space="0" w:color="auto"/>
          </w:divBdr>
        </w:div>
        <w:div w:id="448167363">
          <w:marLeft w:val="0"/>
          <w:marRight w:val="0"/>
          <w:marTop w:val="150"/>
          <w:marBottom w:val="0"/>
          <w:divBdr>
            <w:top w:val="none" w:sz="0" w:space="0" w:color="auto"/>
            <w:left w:val="none" w:sz="0" w:space="0" w:color="auto"/>
            <w:bottom w:val="none" w:sz="0" w:space="0" w:color="auto"/>
            <w:right w:val="none" w:sz="0" w:space="0" w:color="auto"/>
          </w:divBdr>
          <w:divsChild>
            <w:div w:id="916477682">
              <w:marLeft w:val="1155"/>
              <w:marRight w:val="0"/>
              <w:marTop w:val="0"/>
              <w:marBottom w:val="0"/>
              <w:divBdr>
                <w:top w:val="none" w:sz="0" w:space="0" w:color="auto"/>
                <w:left w:val="none" w:sz="0" w:space="0" w:color="auto"/>
                <w:bottom w:val="none" w:sz="0" w:space="0" w:color="auto"/>
                <w:right w:val="none" w:sz="0" w:space="0" w:color="auto"/>
              </w:divBdr>
            </w:div>
            <w:div w:id="749280754">
              <w:marLeft w:val="1155"/>
              <w:marRight w:val="0"/>
              <w:marTop w:val="0"/>
              <w:marBottom w:val="0"/>
              <w:divBdr>
                <w:top w:val="none" w:sz="0" w:space="0" w:color="auto"/>
                <w:left w:val="none" w:sz="0" w:space="0" w:color="auto"/>
                <w:bottom w:val="none" w:sz="0" w:space="0" w:color="auto"/>
                <w:right w:val="none" w:sz="0" w:space="0" w:color="auto"/>
              </w:divBdr>
            </w:div>
            <w:div w:id="158114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215547">
      <w:bodyDiv w:val="1"/>
      <w:marLeft w:val="0"/>
      <w:marRight w:val="0"/>
      <w:marTop w:val="0"/>
      <w:marBottom w:val="0"/>
      <w:divBdr>
        <w:top w:val="none" w:sz="0" w:space="0" w:color="auto"/>
        <w:left w:val="none" w:sz="0" w:space="0" w:color="auto"/>
        <w:bottom w:val="none" w:sz="0" w:space="0" w:color="auto"/>
        <w:right w:val="none" w:sz="0" w:space="0" w:color="auto"/>
      </w:divBdr>
      <w:divsChild>
        <w:div w:id="1545213602">
          <w:marLeft w:val="0"/>
          <w:marRight w:val="0"/>
          <w:marTop w:val="0"/>
          <w:marBottom w:val="0"/>
          <w:divBdr>
            <w:top w:val="none" w:sz="0" w:space="0" w:color="auto"/>
            <w:left w:val="none" w:sz="0" w:space="0" w:color="auto"/>
            <w:bottom w:val="none" w:sz="0" w:space="0" w:color="auto"/>
            <w:right w:val="none" w:sz="0" w:space="0" w:color="auto"/>
          </w:divBdr>
        </w:div>
        <w:div w:id="727455270">
          <w:marLeft w:val="0"/>
          <w:marRight w:val="0"/>
          <w:marTop w:val="150"/>
          <w:marBottom w:val="0"/>
          <w:divBdr>
            <w:top w:val="none" w:sz="0" w:space="0" w:color="auto"/>
            <w:left w:val="none" w:sz="0" w:space="0" w:color="auto"/>
            <w:bottom w:val="none" w:sz="0" w:space="0" w:color="auto"/>
            <w:right w:val="none" w:sz="0" w:space="0" w:color="auto"/>
          </w:divBdr>
          <w:divsChild>
            <w:div w:id="536358172">
              <w:marLeft w:val="1155"/>
              <w:marRight w:val="0"/>
              <w:marTop w:val="0"/>
              <w:marBottom w:val="0"/>
              <w:divBdr>
                <w:top w:val="none" w:sz="0" w:space="0" w:color="auto"/>
                <w:left w:val="none" w:sz="0" w:space="0" w:color="auto"/>
                <w:bottom w:val="none" w:sz="0" w:space="0" w:color="auto"/>
                <w:right w:val="none" w:sz="0" w:space="0" w:color="auto"/>
              </w:divBdr>
            </w:div>
            <w:div w:id="62346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260807">
      <w:bodyDiv w:val="1"/>
      <w:marLeft w:val="0"/>
      <w:marRight w:val="0"/>
      <w:marTop w:val="0"/>
      <w:marBottom w:val="0"/>
      <w:divBdr>
        <w:top w:val="none" w:sz="0" w:space="0" w:color="auto"/>
        <w:left w:val="none" w:sz="0" w:space="0" w:color="auto"/>
        <w:bottom w:val="none" w:sz="0" w:space="0" w:color="auto"/>
        <w:right w:val="none" w:sz="0" w:space="0" w:color="auto"/>
      </w:divBdr>
      <w:divsChild>
        <w:div w:id="666789391">
          <w:marLeft w:val="0"/>
          <w:marRight w:val="0"/>
          <w:marTop w:val="0"/>
          <w:marBottom w:val="0"/>
          <w:divBdr>
            <w:top w:val="none" w:sz="0" w:space="0" w:color="auto"/>
            <w:left w:val="none" w:sz="0" w:space="0" w:color="auto"/>
            <w:bottom w:val="none" w:sz="0" w:space="0" w:color="auto"/>
            <w:right w:val="none" w:sz="0" w:space="0" w:color="auto"/>
          </w:divBdr>
        </w:div>
        <w:div w:id="2044668782">
          <w:marLeft w:val="0"/>
          <w:marRight w:val="0"/>
          <w:marTop w:val="150"/>
          <w:marBottom w:val="0"/>
          <w:divBdr>
            <w:top w:val="none" w:sz="0" w:space="0" w:color="auto"/>
            <w:left w:val="none" w:sz="0" w:space="0" w:color="auto"/>
            <w:bottom w:val="none" w:sz="0" w:space="0" w:color="auto"/>
            <w:right w:val="none" w:sz="0" w:space="0" w:color="auto"/>
          </w:divBdr>
          <w:divsChild>
            <w:div w:id="631181225">
              <w:marLeft w:val="1155"/>
              <w:marRight w:val="0"/>
              <w:marTop w:val="0"/>
              <w:marBottom w:val="0"/>
              <w:divBdr>
                <w:top w:val="none" w:sz="0" w:space="0" w:color="auto"/>
                <w:left w:val="none" w:sz="0" w:space="0" w:color="auto"/>
                <w:bottom w:val="none" w:sz="0" w:space="0" w:color="auto"/>
                <w:right w:val="none" w:sz="0" w:space="0" w:color="auto"/>
              </w:divBdr>
            </w:div>
            <w:div w:id="1456022338">
              <w:marLeft w:val="1155"/>
              <w:marRight w:val="0"/>
              <w:marTop w:val="0"/>
              <w:marBottom w:val="0"/>
              <w:divBdr>
                <w:top w:val="none" w:sz="0" w:space="0" w:color="auto"/>
                <w:left w:val="none" w:sz="0" w:space="0" w:color="auto"/>
                <w:bottom w:val="none" w:sz="0" w:space="0" w:color="auto"/>
                <w:right w:val="none" w:sz="0" w:space="0" w:color="auto"/>
              </w:divBdr>
            </w:div>
            <w:div w:id="44697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04708">
      <w:bodyDiv w:val="1"/>
      <w:marLeft w:val="0"/>
      <w:marRight w:val="0"/>
      <w:marTop w:val="0"/>
      <w:marBottom w:val="0"/>
      <w:divBdr>
        <w:top w:val="none" w:sz="0" w:space="0" w:color="auto"/>
        <w:left w:val="none" w:sz="0" w:space="0" w:color="auto"/>
        <w:bottom w:val="none" w:sz="0" w:space="0" w:color="auto"/>
        <w:right w:val="none" w:sz="0" w:space="0" w:color="auto"/>
      </w:divBdr>
      <w:divsChild>
        <w:div w:id="840001809">
          <w:marLeft w:val="0"/>
          <w:marRight w:val="0"/>
          <w:marTop w:val="0"/>
          <w:marBottom w:val="0"/>
          <w:divBdr>
            <w:top w:val="none" w:sz="0" w:space="0" w:color="auto"/>
            <w:left w:val="none" w:sz="0" w:space="0" w:color="auto"/>
            <w:bottom w:val="none" w:sz="0" w:space="0" w:color="auto"/>
            <w:right w:val="none" w:sz="0" w:space="0" w:color="auto"/>
          </w:divBdr>
        </w:div>
        <w:div w:id="314531398">
          <w:marLeft w:val="0"/>
          <w:marRight w:val="0"/>
          <w:marTop w:val="150"/>
          <w:marBottom w:val="0"/>
          <w:divBdr>
            <w:top w:val="none" w:sz="0" w:space="0" w:color="auto"/>
            <w:left w:val="none" w:sz="0" w:space="0" w:color="auto"/>
            <w:bottom w:val="none" w:sz="0" w:space="0" w:color="auto"/>
            <w:right w:val="none" w:sz="0" w:space="0" w:color="auto"/>
          </w:divBdr>
          <w:divsChild>
            <w:div w:id="1029641248">
              <w:marLeft w:val="1155"/>
              <w:marRight w:val="0"/>
              <w:marTop w:val="0"/>
              <w:marBottom w:val="0"/>
              <w:divBdr>
                <w:top w:val="none" w:sz="0" w:space="0" w:color="auto"/>
                <w:left w:val="none" w:sz="0" w:space="0" w:color="auto"/>
                <w:bottom w:val="none" w:sz="0" w:space="0" w:color="auto"/>
                <w:right w:val="none" w:sz="0" w:space="0" w:color="auto"/>
              </w:divBdr>
            </w:div>
            <w:div w:id="394622272">
              <w:marLeft w:val="1155"/>
              <w:marRight w:val="0"/>
              <w:marTop w:val="0"/>
              <w:marBottom w:val="0"/>
              <w:divBdr>
                <w:top w:val="none" w:sz="0" w:space="0" w:color="auto"/>
                <w:left w:val="none" w:sz="0" w:space="0" w:color="auto"/>
                <w:bottom w:val="none" w:sz="0" w:space="0" w:color="auto"/>
                <w:right w:val="none" w:sz="0" w:space="0" w:color="auto"/>
              </w:divBdr>
            </w:div>
            <w:div w:id="11883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07321">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7810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765080">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15447">
      <w:bodyDiv w:val="1"/>
      <w:marLeft w:val="0"/>
      <w:marRight w:val="0"/>
      <w:marTop w:val="0"/>
      <w:marBottom w:val="0"/>
      <w:divBdr>
        <w:top w:val="none" w:sz="0" w:space="0" w:color="auto"/>
        <w:left w:val="none" w:sz="0" w:space="0" w:color="auto"/>
        <w:bottom w:val="none" w:sz="0" w:space="0" w:color="auto"/>
        <w:right w:val="none" w:sz="0" w:space="0" w:color="auto"/>
      </w:divBdr>
      <w:divsChild>
        <w:div w:id="463037518">
          <w:marLeft w:val="0"/>
          <w:marRight w:val="0"/>
          <w:marTop w:val="0"/>
          <w:marBottom w:val="0"/>
          <w:divBdr>
            <w:top w:val="none" w:sz="0" w:space="0" w:color="auto"/>
            <w:left w:val="none" w:sz="0" w:space="0" w:color="auto"/>
            <w:bottom w:val="none" w:sz="0" w:space="0" w:color="auto"/>
            <w:right w:val="none" w:sz="0" w:space="0" w:color="auto"/>
          </w:divBdr>
        </w:div>
        <w:div w:id="2060588045">
          <w:marLeft w:val="0"/>
          <w:marRight w:val="0"/>
          <w:marTop w:val="150"/>
          <w:marBottom w:val="0"/>
          <w:divBdr>
            <w:top w:val="none" w:sz="0" w:space="0" w:color="auto"/>
            <w:left w:val="none" w:sz="0" w:space="0" w:color="auto"/>
            <w:bottom w:val="none" w:sz="0" w:space="0" w:color="auto"/>
            <w:right w:val="none" w:sz="0" w:space="0" w:color="auto"/>
          </w:divBdr>
          <w:divsChild>
            <w:div w:id="627010002">
              <w:marLeft w:val="1155"/>
              <w:marRight w:val="0"/>
              <w:marTop w:val="0"/>
              <w:marBottom w:val="0"/>
              <w:divBdr>
                <w:top w:val="none" w:sz="0" w:space="0" w:color="auto"/>
                <w:left w:val="none" w:sz="0" w:space="0" w:color="auto"/>
                <w:bottom w:val="none" w:sz="0" w:space="0" w:color="auto"/>
                <w:right w:val="none" w:sz="0" w:space="0" w:color="auto"/>
              </w:divBdr>
            </w:div>
            <w:div w:id="1189372481">
              <w:marLeft w:val="1155"/>
              <w:marRight w:val="0"/>
              <w:marTop w:val="0"/>
              <w:marBottom w:val="0"/>
              <w:divBdr>
                <w:top w:val="none" w:sz="0" w:space="0" w:color="auto"/>
                <w:left w:val="none" w:sz="0" w:space="0" w:color="auto"/>
                <w:bottom w:val="none" w:sz="0" w:space="0" w:color="auto"/>
                <w:right w:val="none" w:sz="0" w:space="0" w:color="auto"/>
              </w:divBdr>
            </w:div>
            <w:div w:id="222759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1130">
      <w:bodyDiv w:val="1"/>
      <w:marLeft w:val="0"/>
      <w:marRight w:val="0"/>
      <w:marTop w:val="0"/>
      <w:marBottom w:val="0"/>
      <w:divBdr>
        <w:top w:val="none" w:sz="0" w:space="0" w:color="auto"/>
        <w:left w:val="none" w:sz="0" w:space="0" w:color="auto"/>
        <w:bottom w:val="none" w:sz="0" w:space="0" w:color="auto"/>
        <w:right w:val="none" w:sz="0" w:space="0" w:color="auto"/>
      </w:divBdr>
      <w:divsChild>
        <w:div w:id="1472096337">
          <w:marLeft w:val="0"/>
          <w:marRight w:val="0"/>
          <w:marTop w:val="0"/>
          <w:marBottom w:val="0"/>
          <w:divBdr>
            <w:top w:val="none" w:sz="0" w:space="0" w:color="auto"/>
            <w:left w:val="none" w:sz="0" w:space="0" w:color="auto"/>
            <w:bottom w:val="none" w:sz="0" w:space="0" w:color="auto"/>
            <w:right w:val="none" w:sz="0" w:space="0" w:color="auto"/>
          </w:divBdr>
        </w:div>
        <w:div w:id="1931304364">
          <w:marLeft w:val="0"/>
          <w:marRight w:val="0"/>
          <w:marTop w:val="150"/>
          <w:marBottom w:val="0"/>
          <w:divBdr>
            <w:top w:val="none" w:sz="0" w:space="0" w:color="auto"/>
            <w:left w:val="none" w:sz="0" w:space="0" w:color="auto"/>
            <w:bottom w:val="none" w:sz="0" w:space="0" w:color="auto"/>
            <w:right w:val="none" w:sz="0" w:space="0" w:color="auto"/>
          </w:divBdr>
          <w:divsChild>
            <w:div w:id="151870289">
              <w:marLeft w:val="1155"/>
              <w:marRight w:val="0"/>
              <w:marTop w:val="0"/>
              <w:marBottom w:val="0"/>
              <w:divBdr>
                <w:top w:val="none" w:sz="0" w:space="0" w:color="auto"/>
                <w:left w:val="none" w:sz="0" w:space="0" w:color="auto"/>
                <w:bottom w:val="none" w:sz="0" w:space="0" w:color="auto"/>
                <w:right w:val="none" w:sz="0" w:space="0" w:color="auto"/>
              </w:divBdr>
            </w:div>
            <w:div w:id="1659534241">
              <w:marLeft w:val="1155"/>
              <w:marRight w:val="0"/>
              <w:marTop w:val="0"/>
              <w:marBottom w:val="0"/>
              <w:divBdr>
                <w:top w:val="none" w:sz="0" w:space="0" w:color="auto"/>
                <w:left w:val="none" w:sz="0" w:space="0" w:color="auto"/>
                <w:bottom w:val="none" w:sz="0" w:space="0" w:color="auto"/>
                <w:right w:val="none" w:sz="0" w:space="0" w:color="auto"/>
              </w:divBdr>
            </w:div>
            <w:div w:id="1829441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5176">
      <w:bodyDiv w:val="1"/>
      <w:marLeft w:val="0"/>
      <w:marRight w:val="0"/>
      <w:marTop w:val="0"/>
      <w:marBottom w:val="0"/>
      <w:divBdr>
        <w:top w:val="none" w:sz="0" w:space="0" w:color="auto"/>
        <w:left w:val="none" w:sz="0" w:space="0" w:color="auto"/>
        <w:bottom w:val="none" w:sz="0" w:space="0" w:color="auto"/>
        <w:right w:val="none" w:sz="0" w:space="0" w:color="auto"/>
      </w:divBdr>
      <w:divsChild>
        <w:div w:id="1320622446">
          <w:marLeft w:val="0"/>
          <w:marRight w:val="0"/>
          <w:marTop w:val="0"/>
          <w:marBottom w:val="0"/>
          <w:divBdr>
            <w:top w:val="none" w:sz="0" w:space="0" w:color="auto"/>
            <w:left w:val="none" w:sz="0" w:space="0" w:color="auto"/>
            <w:bottom w:val="none" w:sz="0" w:space="0" w:color="auto"/>
            <w:right w:val="none" w:sz="0" w:space="0" w:color="auto"/>
          </w:divBdr>
        </w:div>
        <w:div w:id="1212575944">
          <w:marLeft w:val="0"/>
          <w:marRight w:val="0"/>
          <w:marTop w:val="150"/>
          <w:marBottom w:val="0"/>
          <w:divBdr>
            <w:top w:val="none" w:sz="0" w:space="0" w:color="auto"/>
            <w:left w:val="none" w:sz="0" w:space="0" w:color="auto"/>
            <w:bottom w:val="none" w:sz="0" w:space="0" w:color="auto"/>
            <w:right w:val="none" w:sz="0" w:space="0" w:color="auto"/>
          </w:divBdr>
          <w:divsChild>
            <w:div w:id="919873994">
              <w:marLeft w:val="1155"/>
              <w:marRight w:val="0"/>
              <w:marTop w:val="0"/>
              <w:marBottom w:val="0"/>
              <w:divBdr>
                <w:top w:val="none" w:sz="0" w:space="0" w:color="auto"/>
                <w:left w:val="none" w:sz="0" w:space="0" w:color="auto"/>
                <w:bottom w:val="none" w:sz="0" w:space="0" w:color="auto"/>
                <w:right w:val="none" w:sz="0" w:space="0" w:color="auto"/>
              </w:divBdr>
            </w:div>
            <w:div w:id="1219635426">
              <w:marLeft w:val="1155"/>
              <w:marRight w:val="0"/>
              <w:marTop w:val="0"/>
              <w:marBottom w:val="0"/>
              <w:divBdr>
                <w:top w:val="none" w:sz="0" w:space="0" w:color="auto"/>
                <w:left w:val="none" w:sz="0" w:space="0" w:color="auto"/>
                <w:bottom w:val="none" w:sz="0" w:space="0" w:color="auto"/>
                <w:right w:val="none" w:sz="0" w:space="0" w:color="auto"/>
              </w:divBdr>
            </w:div>
            <w:div w:id="73862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306109">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10891">
      <w:bodyDiv w:val="1"/>
      <w:marLeft w:val="0"/>
      <w:marRight w:val="0"/>
      <w:marTop w:val="0"/>
      <w:marBottom w:val="0"/>
      <w:divBdr>
        <w:top w:val="none" w:sz="0" w:space="0" w:color="auto"/>
        <w:left w:val="none" w:sz="0" w:space="0" w:color="auto"/>
        <w:bottom w:val="none" w:sz="0" w:space="0" w:color="auto"/>
        <w:right w:val="none" w:sz="0" w:space="0" w:color="auto"/>
      </w:divBdr>
      <w:divsChild>
        <w:div w:id="1566723041">
          <w:marLeft w:val="0"/>
          <w:marRight w:val="0"/>
          <w:marTop w:val="0"/>
          <w:marBottom w:val="0"/>
          <w:divBdr>
            <w:top w:val="none" w:sz="0" w:space="0" w:color="auto"/>
            <w:left w:val="none" w:sz="0" w:space="0" w:color="auto"/>
            <w:bottom w:val="none" w:sz="0" w:space="0" w:color="auto"/>
            <w:right w:val="none" w:sz="0" w:space="0" w:color="auto"/>
          </w:divBdr>
        </w:div>
        <w:div w:id="68693957">
          <w:marLeft w:val="0"/>
          <w:marRight w:val="0"/>
          <w:marTop w:val="150"/>
          <w:marBottom w:val="0"/>
          <w:divBdr>
            <w:top w:val="none" w:sz="0" w:space="0" w:color="auto"/>
            <w:left w:val="none" w:sz="0" w:space="0" w:color="auto"/>
            <w:bottom w:val="none" w:sz="0" w:space="0" w:color="auto"/>
            <w:right w:val="none" w:sz="0" w:space="0" w:color="auto"/>
          </w:divBdr>
          <w:divsChild>
            <w:div w:id="2141072926">
              <w:marLeft w:val="1155"/>
              <w:marRight w:val="0"/>
              <w:marTop w:val="0"/>
              <w:marBottom w:val="0"/>
              <w:divBdr>
                <w:top w:val="none" w:sz="0" w:space="0" w:color="auto"/>
                <w:left w:val="none" w:sz="0" w:space="0" w:color="auto"/>
                <w:bottom w:val="none" w:sz="0" w:space="0" w:color="auto"/>
                <w:right w:val="none" w:sz="0" w:space="0" w:color="auto"/>
              </w:divBdr>
            </w:div>
            <w:div w:id="1473407648">
              <w:marLeft w:val="1155"/>
              <w:marRight w:val="0"/>
              <w:marTop w:val="0"/>
              <w:marBottom w:val="0"/>
              <w:divBdr>
                <w:top w:val="none" w:sz="0" w:space="0" w:color="auto"/>
                <w:left w:val="none" w:sz="0" w:space="0" w:color="auto"/>
                <w:bottom w:val="none" w:sz="0" w:space="0" w:color="auto"/>
                <w:right w:val="none" w:sz="0" w:space="0" w:color="auto"/>
              </w:divBdr>
            </w:div>
            <w:div w:id="401684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079865">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3482">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5925669">
      <w:bodyDiv w:val="1"/>
      <w:marLeft w:val="0"/>
      <w:marRight w:val="0"/>
      <w:marTop w:val="0"/>
      <w:marBottom w:val="0"/>
      <w:divBdr>
        <w:top w:val="none" w:sz="0" w:space="0" w:color="auto"/>
        <w:left w:val="none" w:sz="0" w:space="0" w:color="auto"/>
        <w:bottom w:val="none" w:sz="0" w:space="0" w:color="auto"/>
        <w:right w:val="none" w:sz="0" w:space="0" w:color="auto"/>
      </w:divBdr>
      <w:divsChild>
        <w:div w:id="792946323">
          <w:marLeft w:val="0"/>
          <w:marRight w:val="0"/>
          <w:marTop w:val="0"/>
          <w:marBottom w:val="0"/>
          <w:divBdr>
            <w:top w:val="none" w:sz="0" w:space="0" w:color="auto"/>
            <w:left w:val="none" w:sz="0" w:space="0" w:color="auto"/>
            <w:bottom w:val="none" w:sz="0" w:space="0" w:color="auto"/>
            <w:right w:val="none" w:sz="0" w:space="0" w:color="auto"/>
          </w:divBdr>
        </w:div>
      </w:divsChild>
    </w:div>
    <w:div w:id="1105997800">
      <w:bodyDiv w:val="1"/>
      <w:marLeft w:val="0"/>
      <w:marRight w:val="0"/>
      <w:marTop w:val="0"/>
      <w:marBottom w:val="0"/>
      <w:divBdr>
        <w:top w:val="none" w:sz="0" w:space="0" w:color="auto"/>
        <w:left w:val="none" w:sz="0" w:space="0" w:color="auto"/>
        <w:bottom w:val="none" w:sz="0" w:space="0" w:color="auto"/>
        <w:right w:val="none" w:sz="0" w:space="0" w:color="auto"/>
      </w:divBdr>
      <w:divsChild>
        <w:div w:id="632751807">
          <w:marLeft w:val="0"/>
          <w:marRight w:val="0"/>
          <w:marTop w:val="0"/>
          <w:marBottom w:val="0"/>
          <w:divBdr>
            <w:top w:val="none" w:sz="0" w:space="0" w:color="auto"/>
            <w:left w:val="none" w:sz="0" w:space="0" w:color="auto"/>
            <w:bottom w:val="none" w:sz="0" w:space="0" w:color="auto"/>
            <w:right w:val="none" w:sz="0" w:space="0" w:color="auto"/>
          </w:divBdr>
        </w:div>
        <w:div w:id="1655720647">
          <w:marLeft w:val="0"/>
          <w:marRight w:val="0"/>
          <w:marTop w:val="150"/>
          <w:marBottom w:val="0"/>
          <w:divBdr>
            <w:top w:val="none" w:sz="0" w:space="0" w:color="auto"/>
            <w:left w:val="none" w:sz="0" w:space="0" w:color="auto"/>
            <w:bottom w:val="none" w:sz="0" w:space="0" w:color="auto"/>
            <w:right w:val="none" w:sz="0" w:space="0" w:color="auto"/>
          </w:divBdr>
          <w:divsChild>
            <w:div w:id="438574348">
              <w:marLeft w:val="1155"/>
              <w:marRight w:val="0"/>
              <w:marTop w:val="0"/>
              <w:marBottom w:val="0"/>
              <w:divBdr>
                <w:top w:val="none" w:sz="0" w:space="0" w:color="auto"/>
                <w:left w:val="none" w:sz="0" w:space="0" w:color="auto"/>
                <w:bottom w:val="none" w:sz="0" w:space="0" w:color="auto"/>
                <w:right w:val="none" w:sz="0" w:space="0" w:color="auto"/>
              </w:divBdr>
            </w:div>
            <w:div w:id="198882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6923687">
      <w:bodyDiv w:val="1"/>
      <w:marLeft w:val="0"/>
      <w:marRight w:val="0"/>
      <w:marTop w:val="0"/>
      <w:marBottom w:val="0"/>
      <w:divBdr>
        <w:top w:val="none" w:sz="0" w:space="0" w:color="auto"/>
        <w:left w:val="none" w:sz="0" w:space="0" w:color="auto"/>
        <w:bottom w:val="none" w:sz="0" w:space="0" w:color="auto"/>
        <w:right w:val="none" w:sz="0" w:space="0" w:color="auto"/>
      </w:divBdr>
      <w:divsChild>
        <w:div w:id="431367037">
          <w:marLeft w:val="0"/>
          <w:marRight w:val="0"/>
          <w:marTop w:val="0"/>
          <w:marBottom w:val="0"/>
          <w:divBdr>
            <w:top w:val="none" w:sz="0" w:space="0" w:color="auto"/>
            <w:left w:val="none" w:sz="0" w:space="0" w:color="auto"/>
            <w:bottom w:val="none" w:sz="0" w:space="0" w:color="auto"/>
            <w:right w:val="none" w:sz="0" w:space="0" w:color="auto"/>
          </w:divBdr>
        </w:div>
        <w:div w:id="1643076469">
          <w:marLeft w:val="0"/>
          <w:marRight w:val="0"/>
          <w:marTop w:val="150"/>
          <w:marBottom w:val="0"/>
          <w:divBdr>
            <w:top w:val="none" w:sz="0" w:space="0" w:color="auto"/>
            <w:left w:val="none" w:sz="0" w:space="0" w:color="auto"/>
            <w:bottom w:val="none" w:sz="0" w:space="0" w:color="auto"/>
            <w:right w:val="none" w:sz="0" w:space="0" w:color="auto"/>
          </w:divBdr>
          <w:divsChild>
            <w:div w:id="388260830">
              <w:marLeft w:val="1155"/>
              <w:marRight w:val="0"/>
              <w:marTop w:val="0"/>
              <w:marBottom w:val="0"/>
              <w:divBdr>
                <w:top w:val="none" w:sz="0" w:space="0" w:color="auto"/>
                <w:left w:val="none" w:sz="0" w:space="0" w:color="auto"/>
                <w:bottom w:val="none" w:sz="0" w:space="0" w:color="auto"/>
                <w:right w:val="none" w:sz="0" w:space="0" w:color="auto"/>
              </w:divBdr>
            </w:div>
            <w:div w:id="1572352066">
              <w:marLeft w:val="1155"/>
              <w:marRight w:val="0"/>
              <w:marTop w:val="0"/>
              <w:marBottom w:val="0"/>
              <w:divBdr>
                <w:top w:val="none" w:sz="0" w:space="0" w:color="auto"/>
                <w:left w:val="none" w:sz="0" w:space="0" w:color="auto"/>
                <w:bottom w:val="none" w:sz="0" w:space="0" w:color="auto"/>
                <w:right w:val="none" w:sz="0" w:space="0" w:color="auto"/>
              </w:divBdr>
            </w:div>
            <w:div w:id="2051496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045689">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83809">
      <w:bodyDiv w:val="1"/>
      <w:marLeft w:val="0"/>
      <w:marRight w:val="0"/>
      <w:marTop w:val="0"/>
      <w:marBottom w:val="0"/>
      <w:divBdr>
        <w:top w:val="none" w:sz="0" w:space="0" w:color="auto"/>
        <w:left w:val="none" w:sz="0" w:space="0" w:color="auto"/>
        <w:bottom w:val="none" w:sz="0" w:space="0" w:color="auto"/>
        <w:right w:val="none" w:sz="0" w:space="0" w:color="auto"/>
      </w:divBdr>
    </w:div>
    <w:div w:id="1107503507">
      <w:bodyDiv w:val="1"/>
      <w:marLeft w:val="0"/>
      <w:marRight w:val="0"/>
      <w:marTop w:val="0"/>
      <w:marBottom w:val="0"/>
      <w:divBdr>
        <w:top w:val="none" w:sz="0" w:space="0" w:color="auto"/>
        <w:left w:val="none" w:sz="0" w:space="0" w:color="auto"/>
        <w:bottom w:val="none" w:sz="0" w:space="0" w:color="auto"/>
        <w:right w:val="none" w:sz="0" w:space="0" w:color="auto"/>
      </w:divBdr>
      <w:divsChild>
        <w:div w:id="1370685562">
          <w:marLeft w:val="0"/>
          <w:marRight w:val="0"/>
          <w:marTop w:val="0"/>
          <w:marBottom w:val="0"/>
          <w:divBdr>
            <w:top w:val="none" w:sz="0" w:space="0" w:color="auto"/>
            <w:left w:val="none" w:sz="0" w:space="0" w:color="auto"/>
            <w:bottom w:val="none" w:sz="0" w:space="0" w:color="auto"/>
            <w:right w:val="none" w:sz="0" w:space="0" w:color="auto"/>
          </w:divBdr>
        </w:div>
        <w:div w:id="47724866">
          <w:marLeft w:val="0"/>
          <w:marRight w:val="0"/>
          <w:marTop w:val="150"/>
          <w:marBottom w:val="0"/>
          <w:divBdr>
            <w:top w:val="none" w:sz="0" w:space="0" w:color="auto"/>
            <w:left w:val="none" w:sz="0" w:space="0" w:color="auto"/>
            <w:bottom w:val="none" w:sz="0" w:space="0" w:color="auto"/>
            <w:right w:val="none" w:sz="0" w:space="0" w:color="auto"/>
          </w:divBdr>
          <w:divsChild>
            <w:div w:id="1513227563">
              <w:marLeft w:val="1155"/>
              <w:marRight w:val="0"/>
              <w:marTop w:val="0"/>
              <w:marBottom w:val="0"/>
              <w:divBdr>
                <w:top w:val="none" w:sz="0" w:space="0" w:color="auto"/>
                <w:left w:val="none" w:sz="0" w:space="0" w:color="auto"/>
                <w:bottom w:val="none" w:sz="0" w:space="0" w:color="auto"/>
                <w:right w:val="none" w:sz="0" w:space="0" w:color="auto"/>
              </w:divBdr>
            </w:div>
            <w:div w:id="1539658835">
              <w:marLeft w:val="1155"/>
              <w:marRight w:val="0"/>
              <w:marTop w:val="0"/>
              <w:marBottom w:val="0"/>
              <w:divBdr>
                <w:top w:val="none" w:sz="0" w:space="0" w:color="auto"/>
                <w:left w:val="none" w:sz="0" w:space="0" w:color="auto"/>
                <w:bottom w:val="none" w:sz="0" w:space="0" w:color="auto"/>
                <w:right w:val="none" w:sz="0" w:space="0" w:color="auto"/>
              </w:divBdr>
            </w:div>
            <w:div w:id="107746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891679">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7968755">
      <w:bodyDiv w:val="1"/>
      <w:marLeft w:val="0"/>
      <w:marRight w:val="0"/>
      <w:marTop w:val="0"/>
      <w:marBottom w:val="0"/>
      <w:divBdr>
        <w:top w:val="none" w:sz="0" w:space="0" w:color="auto"/>
        <w:left w:val="none" w:sz="0" w:space="0" w:color="auto"/>
        <w:bottom w:val="none" w:sz="0" w:space="0" w:color="auto"/>
        <w:right w:val="none" w:sz="0" w:space="0" w:color="auto"/>
      </w:divBdr>
      <w:divsChild>
        <w:div w:id="1891839283">
          <w:marLeft w:val="0"/>
          <w:marRight w:val="0"/>
          <w:marTop w:val="0"/>
          <w:marBottom w:val="0"/>
          <w:divBdr>
            <w:top w:val="none" w:sz="0" w:space="0" w:color="auto"/>
            <w:left w:val="none" w:sz="0" w:space="0" w:color="auto"/>
            <w:bottom w:val="none" w:sz="0" w:space="0" w:color="auto"/>
            <w:right w:val="none" w:sz="0" w:space="0" w:color="auto"/>
          </w:divBdr>
        </w:div>
        <w:div w:id="1525552942">
          <w:marLeft w:val="0"/>
          <w:marRight w:val="0"/>
          <w:marTop w:val="150"/>
          <w:marBottom w:val="0"/>
          <w:divBdr>
            <w:top w:val="none" w:sz="0" w:space="0" w:color="auto"/>
            <w:left w:val="none" w:sz="0" w:space="0" w:color="auto"/>
            <w:bottom w:val="none" w:sz="0" w:space="0" w:color="auto"/>
            <w:right w:val="none" w:sz="0" w:space="0" w:color="auto"/>
          </w:divBdr>
          <w:divsChild>
            <w:div w:id="787119963">
              <w:marLeft w:val="1155"/>
              <w:marRight w:val="0"/>
              <w:marTop w:val="0"/>
              <w:marBottom w:val="0"/>
              <w:divBdr>
                <w:top w:val="none" w:sz="0" w:space="0" w:color="auto"/>
                <w:left w:val="none" w:sz="0" w:space="0" w:color="auto"/>
                <w:bottom w:val="none" w:sz="0" w:space="0" w:color="auto"/>
                <w:right w:val="none" w:sz="0" w:space="0" w:color="auto"/>
              </w:divBdr>
            </w:div>
            <w:div w:id="1990668730">
              <w:marLeft w:val="1155"/>
              <w:marRight w:val="0"/>
              <w:marTop w:val="0"/>
              <w:marBottom w:val="0"/>
              <w:divBdr>
                <w:top w:val="none" w:sz="0" w:space="0" w:color="auto"/>
                <w:left w:val="none" w:sz="0" w:space="0" w:color="auto"/>
                <w:bottom w:val="none" w:sz="0" w:space="0" w:color="auto"/>
                <w:right w:val="none" w:sz="0" w:space="0" w:color="auto"/>
              </w:divBdr>
            </w:div>
            <w:div w:id="136185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970023">
      <w:bodyDiv w:val="1"/>
      <w:marLeft w:val="0"/>
      <w:marRight w:val="0"/>
      <w:marTop w:val="0"/>
      <w:marBottom w:val="0"/>
      <w:divBdr>
        <w:top w:val="none" w:sz="0" w:space="0" w:color="auto"/>
        <w:left w:val="none" w:sz="0" w:space="0" w:color="auto"/>
        <w:bottom w:val="none" w:sz="0" w:space="0" w:color="auto"/>
        <w:right w:val="none" w:sz="0" w:space="0" w:color="auto"/>
      </w:divBdr>
      <w:divsChild>
        <w:div w:id="1399134477">
          <w:marLeft w:val="0"/>
          <w:marRight w:val="0"/>
          <w:marTop w:val="0"/>
          <w:marBottom w:val="0"/>
          <w:divBdr>
            <w:top w:val="none" w:sz="0" w:space="0" w:color="auto"/>
            <w:left w:val="none" w:sz="0" w:space="0" w:color="auto"/>
            <w:bottom w:val="none" w:sz="0" w:space="0" w:color="auto"/>
            <w:right w:val="none" w:sz="0" w:space="0" w:color="auto"/>
          </w:divBdr>
        </w:div>
        <w:div w:id="1427727288">
          <w:marLeft w:val="0"/>
          <w:marRight w:val="0"/>
          <w:marTop w:val="150"/>
          <w:marBottom w:val="0"/>
          <w:divBdr>
            <w:top w:val="none" w:sz="0" w:space="0" w:color="auto"/>
            <w:left w:val="none" w:sz="0" w:space="0" w:color="auto"/>
            <w:bottom w:val="none" w:sz="0" w:space="0" w:color="auto"/>
            <w:right w:val="none" w:sz="0" w:space="0" w:color="auto"/>
          </w:divBdr>
          <w:divsChild>
            <w:div w:id="50078591">
              <w:marLeft w:val="1155"/>
              <w:marRight w:val="0"/>
              <w:marTop w:val="0"/>
              <w:marBottom w:val="0"/>
              <w:divBdr>
                <w:top w:val="none" w:sz="0" w:space="0" w:color="auto"/>
                <w:left w:val="none" w:sz="0" w:space="0" w:color="auto"/>
                <w:bottom w:val="none" w:sz="0" w:space="0" w:color="auto"/>
                <w:right w:val="none" w:sz="0" w:space="0" w:color="auto"/>
              </w:divBdr>
            </w:div>
            <w:div w:id="1554391025">
              <w:marLeft w:val="1155"/>
              <w:marRight w:val="0"/>
              <w:marTop w:val="0"/>
              <w:marBottom w:val="0"/>
              <w:divBdr>
                <w:top w:val="none" w:sz="0" w:space="0" w:color="auto"/>
                <w:left w:val="none" w:sz="0" w:space="0" w:color="auto"/>
                <w:bottom w:val="none" w:sz="0" w:space="0" w:color="auto"/>
                <w:right w:val="none" w:sz="0" w:space="0" w:color="auto"/>
              </w:divBdr>
            </w:div>
            <w:div w:id="201237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5120">
      <w:bodyDiv w:val="1"/>
      <w:marLeft w:val="0"/>
      <w:marRight w:val="0"/>
      <w:marTop w:val="0"/>
      <w:marBottom w:val="0"/>
      <w:divBdr>
        <w:top w:val="none" w:sz="0" w:space="0" w:color="auto"/>
        <w:left w:val="none" w:sz="0" w:space="0" w:color="auto"/>
        <w:bottom w:val="none" w:sz="0" w:space="0" w:color="auto"/>
        <w:right w:val="none" w:sz="0" w:space="0" w:color="auto"/>
      </w:divBdr>
      <w:divsChild>
        <w:div w:id="371619339">
          <w:marLeft w:val="0"/>
          <w:marRight w:val="0"/>
          <w:marTop w:val="0"/>
          <w:marBottom w:val="0"/>
          <w:divBdr>
            <w:top w:val="none" w:sz="0" w:space="0" w:color="auto"/>
            <w:left w:val="none" w:sz="0" w:space="0" w:color="auto"/>
            <w:bottom w:val="none" w:sz="0" w:space="0" w:color="auto"/>
            <w:right w:val="none" w:sz="0" w:space="0" w:color="auto"/>
          </w:divBdr>
        </w:div>
        <w:div w:id="2111462608">
          <w:marLeft w:val="0"/>
          <w:marRight w:val="0"/>
          <w:marTop w:val="150"/>
          <w:marBottom w:val="0"/>
          <w:divBdr>
            <w:top w:val="none" w:sz="0" w:space="0" w:color="auto"/>
            <w:left w:val="none" w:sz="0" w:space="0" w:color="auto"/>
            <w:bottom w:val="none" w:sz="0" w:space="0" w:color="auto"/>
            <w:right w:val="none" w:sz="0" w:space="0" w:color="auto"/>
          </w:divBdr>
          <w:divsChild>
            <w:div w:id="2117167035">
              <w:marLeft w:val="1155"/>
              <w:marRight w:val="0"/>
              <w:marTop w:val="0"/>
              <w:marBottom w:val="0"/>
              <w:divBdr>
                <w:top w:val="none" w:sz="0" w:space="0" w:color="auto"/>
                <w:left w:val="none" w:sz="0" w:space="0" w:color="auto"/>
                <w:bottom w:val="none" w:sz="0" w:space="0" w:color="auto"/>
                <w:right w:val="none" w:sz="0" w:space="0" w:color="auto"/>
              </w:divBdr>
            </w:div>
            <w:div w:id="510337402">
              <w:marLeft w:val="1155"/>
              <w:marRight w:val="0"/>
              <w:marTop w:val="0"/>
              <w:marBottom w:val="0"/>
              <w:divBdr>
                <w:top w:val="none" w:sz="0" w:space="0" w:color="auto"/>
                <w:left w:val="none" w:sz="0" w:space="0" w:color="auto"/>
                <w:bottom w:val="none" w:sz="0" w:space="0" w:color="auto"/>
                <w:right w:val="none" w:sz="0" w:space="0" w:color="auto"/>
              </w:divBdr>
            </w:div>
            <w:div w:id="1347291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623462">
      <w:bodyDiv w:val="1"/>
      <w:marLeft w:val="0"/>
      <w:marRight w:val="0"/>
      <w:marTop w:val="0"/>
      <w:marBottom w:val="0"/>
      <w:divBdr>
        <w:top w:val="none" w:sz="0" w:space="0" w:color="auto"/>
        <w:left w:val="none" w:sz="0" w:space="0" w:color="auto"/>
        <w:bottom w:val="none" w:sz="0" w:space="0" w:color="auto"/>
        <w:right w:val="none" w:sz="0" w:space="0" w:color="auto"/>
      </w:divBdr>
      <w:divsChild>
        <w:div w:id="1605457830">
          <w:marLeft w:val="0"/>
          <w:marRight w:val="0"/>
          <w:marTop w:val="0"/>
          <w:marBottom w:val="0"/>
          <w:divBdr>
            <w:top w:val="none" w:sz="0" w:space="0" w:color="auto"/>
            <w:left w:val="none" w:sz="0" w:space="0" w:color="auto"/>
            <w:bottom w:val="none" w:sz="0" w:space="0" w:color="auto"/>
            <w:right w:val="none" w:sz="0" w:space="0" w:color="auto"/>
          </w:divBdr>
        </w:div>
        <w:div w:id="558828106">
          <w:marLeft w:val="0"/>
          <w:marRight w:val="0"/>
          <w:marTop w:val="150"/>
          <w:marBottom w:val="0"/>
          <w:divBdr>
            <w:top w:val="none" w:sz="0" w:space="0" w:color="auto"/>
            <w:left w:val="none" w:sz="0" w:space="0" w:color="auto"/>
            <w:bottom w:val="none" w:sz="0" w:space="0" w:color="auto"/>
            <w:right w:val="none" w:sz="0" w:space="0" w:color="auto"/>
          </w:divBdr>
          <w:divsChild>
            <w:div w:id="168982065">
              <w:marLeft w:val="1155"/>
              <w:marRight w:val="0"/>
              <w:marTop w:val="0"/>
              <w:marBottom w:val="0"/>
              <w:divBdr>
                <w:top w:val="none" w:sz="0" w:space="0" w:color="auto"/>
                <w:left w:val="none" w:sz="0" w:space="0" w:color="auto"/>
                <w:bottom w:val="none" w:sz="0" w:space="0" w:color="auto"/>
                <w:right w:val="none" w:sz="0" w:space="0" w:color="auto"/>
              </w:divBdr>
            </w:div>
            <w:div w:id="1346982766">
              <w:marLeft w:val="1155"/>
              <w:marRight w:val="0"/>
              <w:marTop w:val="0"/>
              <w:marBottom w:val="0"/>
              <w:divBdr>
                <w:top w:val="none" w:sz="0" w:space="0" w:color="auto"/>
                <w:left w:val="none" w:sz="0" w:space="0" w:color="auto"/>
                <w:bottom w:val="none" w:sz="0" w:space="0" w:color="auto"/>
                <w:right w:val="none" w:sz="0" w:space="0" w:color="auto"/>
              </w:divBdr>
            </w:div>
            <w:div w:id="875656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819484">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3550">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050">
      <w:bodyDiv w:val="1"/>
      <w:marLeft w:val="0"/>
      <w:marRight w:val="0"/>
      <w:marTop w:val="0"/>
      <w:marBottom w:val="0"/>
      <w:divBdr>
        <w:top w:val="none" w:sz="0" w:space="0" w:color="auto"/>
        <w:left w:val="none" w:sz="0" w:space="0" w:color="auto"/>
        <w:bottom w:val="none" w:sz="0" w:space="0" w:color="auto"/>
        <w:right w:val="none" w:sz="0" w:space="0" w:color="auto"/>
      </w:divBdr>
      <w:divsChild>
        <w:div w:id="1682514825">
          <w:marLeft w:val="0"/>
          <w:marRight w:val="0"/>
          <w:marTop w:val="0"/>
          <w:marBottom w:val="0"/>
          <w:divBdr>
            <w:top w:val="none" w:sz="0" w:space="0" w:color="auto"/>
            <w:left w:val="none" w:sz="0" w:space="0" w:color="auto"/>
            <w:bottom w:val="none" w:sz="0" w:space="0" w:color="auto"/>
            <w:right w:val="none" w:sz="0" w:space="0" w:color="auto"/>
          </w:divBdr>
        </w:div>
        <w:div w:id="1671326055">
          <w:marLeft w:val="0"/>
          <w:marRight w:val="0"/>
          <w:marTop w:val="150"/>
          <w:marBottom w:val="0"/>
          <w:divBdr>
            <w:top w:val="none" w:sz="0" w:space="0" w:color="auto"/>
            <w:left w:val="none" w:sz="0" w:space="0" w:color="auto"/>
            <w:bottom w:val="none" w:sz="0" w:space="0" w:color="auto"/>
            <w:right w:val="none" w:sz="0" w:space="0" w:color="auto"/>
          </w:divBdr>
          <w:divsChild>
            <w:div w:id="87236889">
              <w:marLeft w:val="1155"/>
              <w:marRight w:val="0"/>
              <w:marTop w:val="0"/>
              <w:marBottom w:val="0"/>
              <w:divBdr>
                <w:top w:val="none" w:sz="0" w:space="0" w:color="auto"/>
                <w:left w:val="none" w:sz="0" w:space="0" w:color="auto"/>
                <w:bottom w:val="none" w:sz="0" w:space="0" w:color="auto"/>
                <w:right w:val="none" w:sz="0" w:space="0" w:color="auto"/>
              </w:divBdr>
            </w:div>
            <w:div w:id="1510365577">
              <w:marLeft w:val="1155"/>
              <w:marRight w:val="0"/>
              <w:marTop w:val="0"/>
              <w:marBottom w:val="0"/>
              <w:divBdr>
                <w:top w:val="none" w:sz="0" w:space="0" w:color="auto"/>
                <w:left w:val="none" w:sz="0" w:space="0" w:color="auto"/>
                <w:bottom w:val="none" w:sz="0" w:space="0" w:color="auto"/>
                <w:right w:val="none" w:sz="0" w:space="0" w:color="auto"/>
              </w:divBdr>
            </w:div>
            <w:div w:id="2028208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855545">
      <w:bodyDiv w:val="1"/>
      <w:marLeft w:val="0"/>
      <w:marRight w:val="0"/>
      <w:marTop w:val="0"/>
      <w:marBottom w:val="0"/>
      <w:divBdr>
        <w:top w:val="none" w:sz="0" w:space="0" w:color="auto"/>
        <w:left w:val="none" w:sz="0" w:space="0" w:color="auto"/>
        <w:bottom w:val="none" w:sz="0" w:space="0" w:color="auto"/>
        <w:right w:val="none" w:sz="0" w:space="0" w:color="auto"/>
      </w:divBdr>
      <w:divsChild>
        <w:div w:id="1575894249">
          <w:marLeft w:val="0"/>
          <w:marRight w:val="0"/>
          <w:marTop w:val="0"/>
          <w:marBottom w:val="0"/>
          <w:divBdr>
            <w:top w:val="none" w:sz="0" w:space="0" w:color="auto"/>
            <w:left w:val="none" w:sz="0" w:space="0" w:color="auto"/>
            <w:bottom w:val="none" w:sz="0" w:space="0" w:color="auto"/>
            <w:right w:val="none" w:sz="0" w:space="0" w:color="auto"/>
          </w:divBdr>
        </w:div>
        <w:div w:id="1366323970">
          <w:marLeft w:val="0"/>
          <w:marRight w:val="0"/>
          <w:marTop w:val="150"/>
          <w:marBottom w:val="0"/>
          <w:divBdr>
            <w:top w:val="none" w:sz="0" w:space="0" w:color="auto"/>
            <w:left w:val="none" w:sz="0" w:space="0" w:color="auto"/>
            <w:bottom w:val="none" w:sz="0" w:space="0" w:color="auto"/>
            <w:right w:val="none" w:sz="0" w:space="0" w:color="auto"/>
          </w:divBdr>
          <w:divsChild>
            <w:div w:id="1534270469">
              <w:marLeft w:val="1155"/>
              <w:marRight w:val="0"/>
              <w:marTop w:val="0"/>
              <w:marBottom w:val="0"/>
              <w:divBdr>
                <w:top w:val="none" w:sz="0" w:space="0" w:color="auto"/>
                <w:left w:val="none" w:sz="0" w:space="0" w:color="auto"/>
                <w:bottom w:val="none" w:sz="0" w:space="0" w:color="auto"/>
                <w:right w:val="none" w:sz="0" w:space="0" w:color="auto"/>
              </w:divBdr>
            </w:div>
            <w:div w:id="1962565253">
              <w:marLeft w:val="1155"/>
              <w:marRight w:val="0"/>
              <w:marTop w:val="0"/>
              <w:marBottom w:val="0"/>
              <w:divBdr>
                <w:top w:val="none" w:sz="0" w:space="0" w:color="auto"/>
                <w:left w:val="none" w:sz="0" w:space="0" w:color="auto"/>
                <w:bottom w:val="none" w:sz="0" w:space="0" w:color="auto"/>
                <w:right w:val="none" w:sz="0" w:space="0" w:color="auto"/>
              </w:divBdr>
            </w:div>
            <w:div w:id="101511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012826">
      <w:bodyDiv w:val="1"/>
      <w:marLeft w:val="0"/>
      <w:marRight w:val="0"/>
      <w:marTop w:val="0"/>
      <w:marBottom w:val="0"/>
      <w:divBdr>
        <w:top w:val="none" w:sz="0" w:space="0" w:color="auto"/>
        <w:left w:val="none" w:sz="0" w:space="0" w:color="auto"/>
        <w:bottom w:val="none" w:sz="0" w:space="0" w:color="auto"/>
        <w:right w:val="none" w:sz="0" w:space="0" w:color="auto"/>
      </w:divBdr>
      <w:divsChild>
        <w:div w:id="2097360605">
          <w:marLeft w:val="0"/>
          <w:marRight w:val="0"/>
          <w:marTop w:val="0"/>
          <w:marBottom w:val="0"/>
          <w:divBdr>
            <w:top w:val="none" w:sz="0" w:space="0" w:color="auto"/>
            <w:left w:val="none" w:sz="0" w:space="0" w:color="auto"/>
            <w:bottom w:val="none" w:sz="0" w:space="0" w:color="auto"/>
            <w:right w:val="none" w:sz="0" w:space="0" w:color="auto"/>
          </w:divBdr>
        </w:div>
        <w:div w:id="1002974653">
          <w:marLeft w:val="0"/>
          <w:marRight w:val="0"/>
          <w:marTop w:val="150"/>
          <w:marBottom w:val="0"/>
          <w:divBdr>
            <w:top w:val="none" w:sz="0" w:space="0" w:color="auto"/>
            <w:left w:val="none" w:sz="0" w:space="0" w:color="auto"/>
            <w:bottom w:val="none" w:sz="0" w:space="0" w:color="auto"/>
            <w:right w:val="none" w:sz="0" w:space="0" w:color="auto"/>
          </w:divBdr>
          <w:divsChild>
            <w:div w:id="326709322">
              <w:marLeft w:val="1155"/>
              <w:marRight w:val="0"/>
              <w:marTop w:val="0"/>
              <w:marBottom w:val="0"/>
              <w:divBdr>
                <w:top w:val="none" w:sz="0" w:space="0" w:color="auto"/>
                <w:left w:val="none" w:sz="0" w:space="0" w:color="auto"/>
                <w:bottom w:val="none" w:sz="0" w:space="0" w:color="auto"/>
                <w:right w:val="none" w:sz="0" w:space="0" w:color="auto"/>
              </w:divBdr>
            </w:div>
            <w:div w:id="738671549">
              <w:marLeft w:val="1155"/>
              <w:marRight w:val="0"/>
              <w:marTop w:val="0"/>
              <w:marBottom w:val="0"/>
              <w:divBdr>
                <w:top w:val="none" w:sz="0" w:space="0" w:color="auto"/>
                <w:left w:val="none" w:sz="0" w:space="0" w:color="auto"/>
                <w:bottom w:val="none" w:sz="0" w:space="0" w:color="auto"/>
                <w:right w:val="none" w:sz="0" w:space="0" w:color="auto"/>
              </w:divBdr>
            </w:div>
            <w:div w:id="167098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130556">
      <w:bodyDiv w:val="1"/>
      <w:marLeft w:val="0"/>
      <w:marRight w:val="0"/>
      <w:marTop w:val="0"/>
      <w:marBottom w:val="0"/>
      <w:divBdr>
        <w:top w:val="none" w:sz="0" w:space="0" w:color="auto"/>
        <w:left w:val="none" w:sz="0" w:space="0" w:color="auto"/>
        <w:bottom w:val="none" w:sz="0" w:space="0" w:color="auto"/>
        <w:right w:val="none" w:sz="0" w:space="0" w:color="auto"/>
      </w:divBdr>
      <w:divsChild>
        <w:div w:id="850608197">
          <w:marLeft w:val="0"/>
          <w:marRight w:val="0"/>
          <w:marTop w:val="0"/>
          <w:marBottom w:val="0"/>
          <w:divBdr>
            <w:top w:val="none" w:sz="0" w:space="0" w:color="auto"/>
            <w:left w:val="none" w:sz="0" w:space="0" w:color="auto"/>
            <w:bottom w:val="none" w:sz="0" w:space="0" w:color="auto"/>
            <w:right w:val="none" w:sz="0" w:space="0" w:color="auto"/>
          </w:divBdr>
        </w:div>
        <w:div w:id="962343561">
          <w:marLeft w:val="0"/>
          <w:marRight w:val="0"/>
          <w:marTop w:val="150"/>
          <w:marBottom w:val="0"/>
          <w:divBdr>
            <w:top w:val="none" w:sz="0" w:space="0" w:color="auto"/>
            <w:left w:val="none" w:sz="0" w:space="0" w:color="auto"/>
            <w:bottom w:val="none" w:sz="0" w:space="0" w:color="auto"/>
            <w:right w:val="none" w:sz="0" w:space="0" w:color="auto"/>
          </w:divBdr>
          <w:divsChild>
            <w:div w:id="893542910">
              <w:marLeft w:val="1155"/>
              <w:marRight w:val="0"/>
              <w:marTop w:val="0"/>
              <w:marBottom w:val="0"/>
              <w:divBdr>
                <w:top w:val="none" w:sz="0" w:space="0" w:color="auto"/>
                <w:left w:val="none" w:sz="0" w:space="0" w:color="auto"/>
                <w:bottom w:val="none" w:sz="0" w:space="0" w:color="auto"/>
                <w:right w:val="none" w:sz="0" w:space="0" w:color="auto"/>
              </w:divBdr>
            </w:div>
            <w:div w:id="1806656966">
              <w:marLeft w:val="1155"/>
              <w:marRight w:val="0"/>
              <w:marTop w:val="0"/>
              <w:marBottom w:val="0"/>
              <w:divBdr>
                <w:top w:val="none" w:sz="0" w:space="0" w:color="auto"/>
                <w:left w:val="none" w:sz="0" w:space="0" w:color="auto"/>
                <w:bottom w:val="none" w:sz="0" w:space="0" w:color="auto"/>
                <w:right w:val="none" w:sz="0" w:space="0" w:color="auto"/>
              </w:divBdr>
            </w:div>
            <w:div w:id="187644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321663">
      <w:bodyDiv w:val="1"/>
      <w:marLeft w:val="0"/>
      <w:marRight w:val="0"/>
      <w:marTop w:val="0"/>
      <w:marBottom w:val="0"/>
      <w:divBdr>
        <w:top w:val="none" w:sz="0" w:space="0" w:color="auto"/>
        <w:left w:val="none" w:sz="0" w:space="0" w:color="auto"/>
        <w:bottom w:val="none" w:sz="0" w:space="0" w:color="auto"/>
        <w:right w:val="none" w:sz="0" w:space="0" w:color="auto"/>
      </w:divBdr>
    </w:div>
    <w:div w:id="111136281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1970040">
      <w:bodyDiv w:val="1"/>
      <w:marLeft w:val="0"/>
      <w:marRight w:val="0"/>
      <w:marTop w:val="0"/>
      <w:marBottom w:val="0"/>
      <w:divBdr>
        <w:top w:val="none" w:sz="0" w:space="0" w:color="auto"/>
        <w:left w:val="none" w:sz="0" w:space="0" w:color="auto"/>
        <w:bottom w:val="none" w:sz="0" w:space="0" w:color="auto"/>
        <w:right w:val="none" w:sz="0" w:space="0" w:color="auto"/>
      </w:divBdr>
      <w:divsChild>
        <w:div w:id="1453787026">
          <w:marLeft w:val="0"/>
          <w:marRight w:val="0"/>
          <w:marTop w:val="0"/>
          <w:marBottom w:val="0"/>
          <w:divBdr>
            <w:top w:val="none" w:sz="0" w:space="0" w:color="auto"/>
            <w:left w:val="none" w:sz="0" w:space="0" w:color="auto"/>
            <w:bottom w:val="none" w:sz="0" w:space="0" w:color="auto"/>
            <w:right w:val="none" w:sz="0" w:space="0" w:color="auto"/>
          </w:divBdr>
        </w:div>
        <w:div w:id="1911580234">
          <w:marLeft w:val="0"/>
          <w:marRight w:val="0"/>
          <w:marTop w:val="150"/>
          <w:marBottom w:val="0"/>
          <w:divBdr>
            <w:top w:val="none" w:sz="0" w:space="0" w:color="auto"/>
            <w:left w:val="none" w:sz="0" w:space="0" w:color="auto"/>
            <w:bottom w:val="none" w:sz="0" w:space="0" w:color="auto"/>
            <w:right w:val="none" w:sz="0" w:space="0" w:color="auto"/>
          </w:divBdr>
          <w:divsChild>
            <w:div w:id="770972857">
              <w:marLeft w:val="1155"/>
              <w:marRight w:val="0"/>
              <w:marTop w:val="0"/>
              <w:marBottom w:val="0"/>
              <w:divBdr>
                <w:top w:val="none" w:sz="0" w:space="0" w:color="auto"/>
                <w:left w:val="none" w:sz="0" w:space="0" w:color="auto"/>
                <w:bottom w:val="none" w:sz="0" w:space="0" w:color="auto"/>
                <w:right w:val="none" w:sz="0" w:space="0" w:color="auto"/>
              </w:divBdr>
            </w:div>
            <w:div w:id="1915581746">
              <w:marLeft w:val="1155"/>
              <w:marRight w:val="0"/>
              <w:marTop w:val="0"/>
              <w:marBottom w:val="0"/>
              <w:divBdr>
                <w:top w:val="none" w:sz="0" w:space="0" w:color="auto"/>
                <w:left w:val="none" w:sz="0" w:space="0" w:color="auto"/>
                <w:bottom w:val="none" w:sz="0" w:space="0" w:color="auto"/>
                <w:right w:val="none" w:sz="0" w:space="0" w:color="auto"/>
              </w:divBdr>
            </w:div>
            <w:div w:id="494879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12911">
      <w:bodyDiv w:val="1"/>
      <w:marLeft w:val="0"/>
      <w:marRight w:val="0"/>
      <w:marTop w:val="0"/>
      <w:marBottom w:val="0"/>
      <w:divBdr>
        <w:top w:val="none" w:sz="0" w:space="0" w:color="auto"/>
        <w:left w:val="none" w:sz="0" w:space="0" w:color="auto"/>
        <w:bottom w:val="none" w:sz="0" w:space="0" w:color="auto"/>
        <w:right w:val="none" w:sz="0" w:space="0" w:color="auto"/>
      </w:divBdr>
      <w:divsChild>
        <w:div w:id="907888351">
          <w:marLeft w:val="0"/>
          <w:marRight w:val="0"/>
          <w:marTop w:val="0"/>
          <w:marBottom w:val="0"/>
          <w:divBdr>
            <w:top w:val="none" w:sz="0" w:space="0" w:color="auto"/>
            <w:left w:val="none" w:sz="0" w:space="0" w:color="auto"/>
            <w:bottom w:val="none" w:sz="0" w:space="0" w:color="auto"/>
            <w:right w:val="none" w:sz="0" w:space="0" w:color="auto"/>
          </w:divBdr>
        </w:div>
        <w:div w:id="305597823">
          <w:marLeft w:val="0"/>
          <w:marRight w:val="0"/>
          <w:marTop w:val="150"/>
          <w:marBottom w:val="0"/>
          <w:divBdr>
            <w:top w:val="none" w:sz="0" w:space="0" w:color="auto"/>
            <w:left w:val="none" w:sz="0" w:space="0" w:color="auto"/>
            <w:bottom w:val="none" w:sz="0" w:space="0" w:color="auto"/>
            <w:right w:val="none" w:sz="0" w:space="0" w:color="auto"/>
          </w:divBdr>
          <w:divsChild>
            <w:div w:id="646861090">
              <w:marLeft w:val="1155"/>
              <w:marRight w:val="0"/>
              <w:marTop w:val="0"/>
              <w:marBottom w:val="0"/>
              <w:divBdr>
                <w:top w:val="none" w:sz="0" w:space="0" w:color="auto"/>
                <w:left w:val="none" w:sz="0" w:space="0" w:color="auto"/>
                <w:bottom w:val="none" w:sz="0" w:space="0" w:color="auto"/>
                <w:right w:val="none" w:sz="0" w:space="0" w:color="auto"/>
              </w:divBdr>
            </w:div>
            <w:div w:id="308558791">
              <w:marLeft w:val="1155"/>
              <w:marRight w:val="0"/>
              <w:marTop w:val="0"/>
              <w:marBottom w:val="0"/>
              <w:divBdr>
                <w:top w:val="none" w:sz="0" w:space="0" w:color="auto"/>
                <w:left w:val="none" w:sz="0" w:space="0" w:color="auto"/>
                <w:bottom w:val="none" w:sz="0" w:space="0" w:color="auto"/>
                <w:right w:val="none" w:sz="0" w:space="0" w:color="auto"/>
              </w:divBdr>
            </w:div>
            <w:div w:id="1674920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86751">
      <w:bodyDiv w:val="1"/>
      <w:marLeft w:val="0"/>
      <w:marRight w:val="0"/>
      <w:marTop w:val="0"/>
      <w:marBottom w:val="0"/>
      <w:divBdr>
        <w:top w:val="none" w:sz="0" w:space="0" w:color="auto"/>
        <w:left w:val="none" w:sz="0" w:space="0" w:color="auto"/>
        <w:bottom w:val="none" w:sz="0" w:space="0" w:color="auto"/>
        <w:right w:val="none" w:sz="0" w:space="0" w:color="auto"/>
      </w:divBdr>
      <w:divsChild>
        <w:div w:id="646788653">
          <w:marLeft w:val="0"/>
          <w:marRight w:val="0"/>
          <w:marTop w:val="0"/>
          <w:marBottom w:val="0"/>
          <w:divBdr>
            <w:top w:val="none" w:sz="0" w:space="0" w:color="auto"/>
            <w:left w:val="none" w:sz="0" w:space="0" w:color="auto"/>
            <w:bottom w:val="none" w:sz="0" w:space="0" w:color="auto"/>
            <w:right w:val="none" w:sz="0" w:space="0" w:color="auto"/>
          </w:divBdr>
        </w:div>
        <w:div w:id="553396198">
          <w:marLeft w:val="0"/>
          <w:marRight w:val="0"/>
          <w:marTop w:val="150"/>
          <w:marBottom w:val="0"/>
          <w:divBdr>
            <w:top w:val="none" w:sz="0" w:space="0" w:color="auto"/>
            <w:left w:val="none" w:sz="0" w:space="0" w:color="auto"/>
            <w:bottom w:val="none" w:sz="0" w:space="0" w:color="auto"/>
            <w:right w:val="none" w:sz="0" w:space="0" w:color="auto"/>
          </w:divBdr>
          <w:divsChild>
            <w:div w:id="341396169">
              <w:marLeft w:val="1155"/>
              <w:marRight w:val="0"/>
              <w:marTop w:val="0"/>
              <w:marBottom w:val="0"/>
              <w:divBdr>
                <w:top w:val="none" w:sz="0" w:space="0" w:color="auto"/>
                <w:left w:val="none" w:sz="0" w:space="0" w:color="auto"/>
                <w:bottom w:val="none" w:sz="0" w:space="0" w:color="auto"/>
                <w:right w:val="none" w:sz="0" w:space="0" w:color="auto"/>
              </w:divBdr>
            </w:div>
            <w:div w:id="245844210">
              <w:marLeft w:val="1155"/>
              <w:marRight w:val="0"/>
              <w:marTop w:val="0"/>
              <w:marBottom w:val="0"/>
              <w:divBdr>
                <w:top w:val="none" w:sz="0" w:space="0" w:color="auto"/>
                <w:left w:val="none" w:sz="0" w:space="0" w:color="auto"/>
                <w:bottom w:val="none" w:sz="0" w:space="0" w:color="auto"/>
                <w:right w:val="none" w:sz="0" w:space="0" w:color="auto"/>
              </w:divBdr>
            </w:div>
            <w:div w:id="40280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4621">
      <w:bodyDiv w:val="1"/>
      <w:marLeft w:val="0"/>
      <w:marRight w:val="0"/>
      <w:marTop w:val="0"/>
      <w:marBottom w:val="0"/>
      <w:divBdr>
        <w:top w:val="none" w:sz="0" w:space="0" w:color="auto"/>
        <w:left w:val="none" w:sz="0" w:space="0" w:color="auto"/>
        <w:bottom w:val="none" w:sz="0" w:space="0" w:color="auto"/>
        <w:right w:val="none" w:sz="0" w:space="0" w:color="auto"/>
      </w:divBdr>
      <w:divsChild>
        <w:div w:id="1434982367">
          <w:marLeft w:val="0"/>
          <w:marRight w:val="0"/>
          <w:marTop w:val="0"/>
          <w:marBottom w:val="0"/>
          <w:divBdr>
            <w:top w:val="none" w:sz="0" w:space="0" w:color="auto"/>
            <w:left w:val="none" w:sz="0" w:space="0" w:color="auto"/>
            <w:bottom w:val="none" w:sz="0" w:space="0" w:color="auto"/>
            <w:right w:val="none" w:sz="0" w:space="0" w:color="auto"/>
          </w:divBdr>
        </w:div>
        <w:div w:id="2110344476">
          <w:marLeft w:val="0"/>
          <w:marRight w:val="0"/>
          <w:marTop w:val="150"/>
          <w:marBottom w:val="0"/>
          <w:divBdr>
            <w:top w:val="none" w:sz="0" w:space="0" w:color="auto"/>
            <w:left w:val="none" w:sz="0" w:space="0" w:color="auto"/>
            <w:bottom w:val="none" w:sz="0" w:space="0" w:color="auto"/>
            <w:right w:val="none" w:sz="0" w:space="0" w:color="auto"/>
          </w:divBdr>
          <w:divsChild>
            <w:div w:id="116064988">
              <w:marLeft w:val="1155"/>
              <w:marRight w:val="0"/>
              <w:marTop w:val="0"/>
              <w:marBottom w:val="0"/>
              <w:divBdr>
                <w:top w:val="none" w:sz="0" w:space="0" w:color="auto"/>
                <w:left w:val="none" w:sz="0" w:space="0" w:color="auto"/>
                <w:bottom w:val="none" w:sz="0" w:space="0" w:color="auto"/>
                <w:right w:val="none" w:sz="0" w:space="0" w:color="auto"/>
              </w:divBdr>
            </w:div>
            <w:div w:id="1168134949">
              <w:marLeft w:val="1155"/>
              <w:marRight w:val="0"/>
              <w:marTop w:val="0"/>
              <w:marBottom w:val="0"/>
              <w:divBdr>
                <w:top w:val="none" w:sz="0" w:space="0" w:color="auto"/>
                <w:left w:val="none" w:sz="0" w:space="0" w:color="auto"/>
                <w:bottom w:val="none" w:sz="0" w:space="0" w:color="auto"/>
                <w:right w:val="none" w:sz="0" w:space="0" w:color="auto"/>
              </w:divBdr>
            </w:div>
            <w:div w:id="1339887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8597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18004">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248474">
      <w:bodyDiv w:val="1"/>
      <w:marLeft w:val="0"/>
      <w:marRight w:val="0"/>
      <w:marTop w:val="0"/>
      <w:marBottom w:val="0"/>
      <w:divBdr>
        <w:top w:val="none" w:sz="0" w:space="0" w:color="auto"/>
        <w:left w:val="none" w:sz="0" w:space="0" w:color="auto"/>
        <w:bottom w:val="none" w:sz="0" w:space="0" w:color="auto"/>
        <w:right w:val="none" w:sz="0" w:space="0" w:color="auto"/>
      </w:divBdr>
      <w:divsChild>
        <w:div w:id="765273197">
          <w:marLeft w:val="0"/>
          <w:marRight w:val="0"/>
          <w:marTop w:val="0"/>
          <w:marBottom w:val="0"/>
          <w:divBdr>
            <w:top w:val="none" w:sz="0" w:space="0" w:color="auto"/>
            <w:left w:val="none" w:sz="0" w:space="0" w:color="auto"/>
            <w:bottom w:val="none" w:sz="0" w:space="0" w:color="auto"/>
            <w:right w:val="none" w:sz="0" w:space="0" w:color="auto"/>
          </w:divBdr>
        </w:div>
        <w:div w:id="1688824711">
          <w:marLeft w:val="0"/>
          <w:marRight w:val="0"/>
          <w:marTop w:val="150"/>
          <w:marBottom w:val="0"/>
          <w:divBdr>
            <w:top w:val="none" w:sz="0" w:space="0" w:color="auto"/>
            <w:left w:val="none" w:sz="0" w:space="0" w:color="auto"/>
            <w:bottom w:val="none" w:sz="0" w:space="0" w:color="auto"/>
            <w:right w:val="none" w:sz="0" w:space="0" w:color="auto"/>
          </w:divBdr>
          <w:divsChild>
            <w:div w:id="151987914">
              <w:marLeft w:val="1155"/>
              <w:marRight w:val="0"/>
              <w:marTop w:val="0"/>
              <w:marBottom w:val="0"/>
              <w:divBdr>
                <w:top w:val="none" w:sz="0" w:space="0" w:color="auto"/>
                <w:left w:val="none" w:sz="0" w:space="0" w:color="auto"/>
                <w:bottom w:val="none" w:sz="0" w:space="0" w:color="auto"/>
                <w:right w:val="none" w:sz="0" w:space="0" w:color="auto"/>
              </w:divBdr>
            </w:div>
            <w:div w:id="381756829">
              <w:marLeft w:val="1155"/>
              <w:marRight w:val="0"/>
              <w:marTop w:val="0"/>
              <w:marBottom w:val="0"/>
              <w:divBdr>
                <w:top w:val="none" w:sz="0" w:space="0" w:color="auto"/>
                <w:left w:val="none" w:sz="0" w:space="0" w:color="auto"/>
                <w:bottom w:val="none" w:sz="0" w:space="0" w:color="auto"/>
                <w:right w:val="none" w:sz="0" w:space="0" w:color="auto"/>
              </w:divBdr>
            </w:div>
            <w:div w:id="40804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5031">
      <w:bodyDiv w:val="1"/>
      <w:marLeft w:val="0"/>
      <w:marRight w:val="0"/>
      <w:marTop w:val="0"/>
      <w:marBottom w:val="0"/>
      <w:divBdr>
        <w:top w:val="none" w:sz="0" w:space="0" w:color="auto"/>
        <w:left w:val="none" w:sz="0" w:space="0" w:color="auto"/>
        <w:bottom w:val="none" w:sz="0" w:space="0" w:color="auto"/>
        <w:right w:val="none" w:sz="0" w:space="0" w:color="auto"/>
      </w:divBdr>
    </w:div>
    <w:div w:id="1115564612">
      <w:bodyDiv w:val="1"/>
      <w:marLeft w:val="0"/>
      <w:marRight w:val="0"/>
      <w:marTop w:val="0"/>
      <w:marBottom w:val="0"/>
      <w:divBdr>
        <w:top w:val="none" w:sz="0" w:space="0" w:color="auto"/>
        <w:left w:val="none" w:sz="0" w:space="0" w:color="auto"/>
        <w:bottom w:val="none" w:sz="0" w:space="0" w:color="auto"/>
        <w:right w:val="none" w:sz="0" w:space="0" w:color="auto"/>
      </w:divBdr>
      <w:divsChild>
        <w:div w:id="6836379">
          <w:marLeft w:val="0"/>
          <w:marRight w:val="0"/>
          <w:marTop w:val="0"/>
          <w:marBottom w:val="0"/>
          <w:divBdr>
            <w:top w:val="none" w:sz="0" w:space="0" w:color="auto"/>
            <w:left w:val="none" w:sz="0" w:space="0" w:color="auto"/>
            <w:bottom w:val="none" w:sz="0" w:space="0" w:color="auto"/>
            <w:right w:val="none" w:sz="0" w:space="0" w:color="auto"/>
          </w:divBdr>
        </w:div>
        <w:div w:id="1857424496">
          <w:marLeft w:val="0"/>
          <w:marRight w:val="0"/>
          <w:marTop w:val="150"/>
          <w:marBottom w:val="0"/>
          <w:divBdr>
            <w:top w:val="none" w:sz="0" w:space="0" w:color="auto"/>
            <w:left w:val="none" w:sz="0" w:space="0" w:color="auto"/>
            <w:bottom w:val="none" w:sz="0" w:space="0" w:color="auto"/>
            <w:right w:val="none" w:sz="0" w:space="0" w:color="auto"/>
          </w:divBdr>
          <w:divsChild>
            <w:div w:id="1577478028">
              <w:marLeft w:val="1155"/>
              <w:marRight w:val="0"/>
              <w:marTop w:val="0"/>
              <w:marBottom w:val="0"/>
              <w:divBdr>
                <w:top w:val="none" w:sz="0" w:space="0" w:color="auto"/>
                <w:left w:val="none" w:sz="0" w:space="0" w:color="auto"/>
                <w:bottom w:val="none" w:sz="0" w:space="0" w:color="auto"/>
                <w:right w:val="none" w:sz="0" w:space="0" w:color="auto"/>
              </w:divBdr>
            </w:div>
            <w:div w:id="519897808">
              <w:marLeft w:val="1155"/>
              <w:marRight w:val="0"/>
              <w:marTop w:val="0"/>
              <w:marBottom w:val="0"/>
              <w:divBdr>
                <w:top w:val="none" w:sz="0" w:space="0" w:color="auto"/>
                <w:left w:val="none" w:sz="0" w:space="0" w:color="auto"/>
                <w:bottom w:val="none" w:sz="0" w:space="0" w:color="auto"/>
                <w:right w:val="none" w:sz="0" w:space="0" w:color="auto"/>
              </w:divBdr>
            </w:div>
            <w:div w:id="17560515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695">
      <w:bodyDiv w:val="1"/>
      <w:marLeft w:val="0"/>
      <w:marRight w:val="0"/>
      <w:marTop w:val="0"/>
      <w:marBottom w:val="0"/>
      <w:divBdr>
        <w:top w:val="none" w:sz="0" w:space="0" w:color="auto"/>
        <w:left w:val="none" w:sz="0" w:space="0" w:color="auto"/>
        <w:bottom w:val="none" w:sz="0" w:space="0" w:color="auto"/>
        <w:right w:val="none" w:sz="0" w:space="0" w:color="auto"/>
      </w:divBdr>
      <w:divsChild>
        <w:div w:id="559904780">
          <w:marLeft w:val="0"/>
          <w:marRight w:val="0"/>
          <w:marTop w:val="0"/>
          <w:marBottom w:val="0"/>
          <w:divBdr>
            <w:top w:val="none" w:sz="0" w:space="0" w:color="auto"/>
            <w:left w:val="none" w:sz="0" w:space="0" w:color="auto"/>
            <w:bottom w:val="none" w:sz="0" w:space="0" w:color="auto"/>
            <w:right w:val="none" w:sz="0" w:space="0" w:color="auto"/>
          </w:divBdr>
        </w:div>
        <w:div w:id="1928803894">
          <w:marLeft w:val="0"/>
          <w:marRight w:val="0"/>
          <w:marTop w:val="150"/>
          <w:marBottom w:val="0"/>
          <w:divBdr>
            <w:top w:val="none" w:sz="0" w:space="0" w:color="auto"/>
            <w:left w:val="none" w:sz="0" w:space="0" w:color="auto"/>
            <w:bottom w:val="none" w:sz="0" w:space="0" w:color="auto"/>
            <w:right w:val="none" w:sz="0" w:space="0" w:color="auto"/>
          </w:divBdr>
          <w:divsChild>
            <w:div w:id="1149446352">
              <w:marLeft w:val="1155"/>
              <w:marRight w:val="0"/>
              <w:marTop w:val="0"/>
              <w:marBottom w:val="0"/>
              <w:divBdr>
                <w:top w:val="none" w:sz="0" w:space="0" w:color="auto"/>
                <w:left w:val="none" w:sz="0" w:space="0" w:color="auto"/>
                <w:bottom w:val="none" w:sz="0" w:space="0" w:color="auto"/>
                <w:right w:val="none" w:sz="0" w:space="0" w:color="auto"/>
              </w:divBdr>
            </w:div>
            <w:div w:id="1135297473">
              <w:marLeft w:val="1155"/>
              <w:marRight w:val="0"/>
              <w:marTop w:val="0"/>
              <w:marBottom w:val="0"/>
              <w:divBdr>
                <w:top w:val="none" w:sz="0" w:space="0" w:color="auto"/>
                <w:left w:val="none" w:sz="0" w:space="0" w:color="auto"/>
                <w:bottom w:val="none" w:sz="0" w:space="0" w:color="auto"/>
                <w:right w:val="none" w:sz="0" w:space="0" w:color="auto"/>
              </w:divBdr>
            </w:div>
            <w:div w:id="1738085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2125">
      <w:bodyDiv w:val="1"/>
      <w:marLeft w:val="0"/>
      <w:marRight w:val="0"/>
      <w:marTop w:val="0"/>
      <w:marBottom w:val="0"/>
      <w:divBdr>
        <w:top w:val="none" w:sz="0" w:space="0" w:color="auto"/>
        <w:left w:val="none" w:sz="0" w:space="0" w:color="auto"/>
        <w:bottom w:val="none" w:sz="0" w:space="0" w:color="auto"/>
        <w:right w:val="none" w:sz="0" w:space="0" w:color="auto"/>
      </w:divBdr>
      <w:divsChild>
        <w:div w:id="322634817">
          <w:marLeft w:val="0"/>
          <w:marRight w:val="0"/>
          <w:marTop w:val="0"/>
          <w:marBottom w:val="0"/>
          <w:divBdr>
            <w:top w:val="none" w:sz="0" w:space="0" w:color="auto"/>
            <w:left w:val="none" w:sz="0" w:space="0" w:color="auto"/>
            <w:bottom w:val="none" w:sz="0" w:space="0" w:color="auto"/>
            <w:right w:val="none" w:sz="0" w:space="0" w:color="auto"/>
          </w:divBdr>
        </w:div>
        <w:div w:id="1927766581">
          <w:marLeft w:val="0"/>
          <w:marRight w:val="0"/>
          <w:marTop w:val="150"/>
          <w:marBottom w:val="0"/>
          <w:divBdr>
            <w:top w:val="none" w:sz="0" w:space="0" w:color="auto"/>
            <w:left w:val="none" w:sz="0" w:space="0" w:color="auto"/>
            <w:bottom w:val="none" w:sz="0" w:space="0" w:color="auto"/>
            <w:right w:val="none" w:sz="0" w:space="0" w:color="auto"/>
          </w:divBdr>
          <w:divsChild>
            <w:div w:id="645939562">
              <w:marLeft w:val="1155"/>
              <w:marRight w:val="0"/>
              <w:marTop w:val="0"/>
              <w:marBottom w:val="0"/>
              <w:divBdr>
                <w:top w:val="none" w:sz="0" w:space="0" w:color="auto"/>
                <w:left w:val="none" w:sz="0" w:space="0" w:color="auto"/>
                <w:bottom w:val="none" w:sz="0" w:space="0" w:color="auto"/>
                <w:right w:val="none" w:sz="0" w:space="0" w:color="auto"/>
              </w:divBdr>
            </w:div>
            <w:div w:id="733160471">
              <w:marLeft w:val="1155"/>
              <w:marRight w:val="0"/>
              <w:marTop w:val="0"/>
              <w:marBottom w:val="0"/>
              <w:divBdr>
                <w:top w:val="none" w:sz="0" w:space="0" w:color="auto"/>
                <w:left w:val="none" w:sz="0" w:space="0" w:color="auto"/>
                <w:bottom w:val="none" w:sz="0" w:space="0" w:color="auto"/>
                <w:right w:val="none" w:sz="0" w:space="0" w:color="auto"/>
              </w:divBdr>
            </w:div>
            <w:div w:id="422117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5977792">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02794">
      <w:bodyDiv w:val="1"/>
      <w:marLeft w:val="0"/>
      <w:marRight w:val="0"/>
      <w:marTop w:val="0"/>
      <w:marBottom w:val="0"/>
      <w:divBdr>
        <w:top w:val="none" w:sz="0" w:space="0" w:color="auto"/>
        <w:left w:val="none" w:sz="0" w:space="0" w:color="auto"/>
        <w:bottom w:val="none" w:sz="0" w:space="0" w:color="auto"/>
        <w:right w:val="none" w:sz="0" w:space="0" w:color="auto"/>
      </w:divBdr>
    </w:div>
    <w:div w:id="1116758200">
      <w:bodyDiv w:val="1"/>
      <w:marLeft w:val="0"/>
      <w:marRight w:val="0"/>
      <w:marTop w:val="0"/>
      <w:marBottom w:val="0"/>
      <w:divBdr>
        <w:top w:val="none" w:sz="0" w:space="0" w:color="auto"/>
        <w:left w:val="none" w:sz="0" w:space="0" w:color="auto"/>
        <w:bottom w:val="none" w:sz="0" w:space="0" w:color="auto"/>
        <w:right w:val="none" w:sz="0" w:space="0" w:color="auto"/>
      </w:divBdr>
      <w:divsChild>
        <w:div w:id="1535574314">
          <w:marLeft w:val="0"/>
          <w:marRight w:val="0"/>
          <w:marTop w:val="0"/>
          <w:marBottom w:val="0"/>
          <w:divBdr>
            <w:top w:val="none" w:sz="0" w:space="0" w:color="auto"/>
            <w:left w:val="none" w:sz="0" w:space="0" w:color="auto"/>
            <w:bottom w:val="none" w:sz="0" w:space="0" w:color="auto"/>
            <w:right w:val="none" w:sz="0" w:space="0" w:color="auto"/>
          </w:divBdr>
        </w:div>
        <w:div w:id="631640691">
          <w:marLeft w:val="0"/>
          <w:marRight w:val="0"/>
          <w:marTop w:val="150"/>
          <w:marBottom w:val="0"/>
          <w:divBdr>
            <w:top w:val="none" w:sz="0" w:space="0" w:color="auto"/>
            <w:left w:val="none" w:sz="0" w:space="0" w:color="auto"/>
            <w:bottom w:val="none" w:sz="0" w:space="0" w:color="auto"/>
            <w:right w:val="none" w:sz="0" w:space="0" w:color="auto"/>
          </w:divBdr>
          <w:divsChild>
            <w:div w:id="1147475913">
              <w:marLeft w:val="1155"/>
              <w:marRight w:val="0"/>
              <w:marTop w:val="0"/>
              <w:marBottom w:val="0"/>
              <w:divBdr>
                <w:top w:val="none" w:sz="0" w:space="0" w:color="auto"/>
                <w:left w:val="none" w:sz="0" w:space="0" w:color="auto"/>
                <w:bottom w:val="none" w:sz="0" w:space="0" w:color="auto"/>
                <w:right w:val="none" w:sz="0" w:space="0" w:color="auto"/>
              </w:divBdr>
            </w:div>
            <w:div w:id="47252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19323">
      <w:bodyDiv w:val="1"/>
      <w:marLeft w:val="0"/>
      <w:marRight w:val="0"/>
      <w:marTop w:val="0"/>
      <w:marBottom w:val="0"/>
      <w:divBdr>
        <w:top w:val="none" w:sz="0" w:space="0" w:color="auto"/>
        <w:left w:val="none" w:sz="0" w:space="0" w:color="auto"/>
        <w:bottom w:val="none" w:sz="0" w:space="0" w:color="auto"/>
        <w:right w:val="none" w:sz="0" w:space="0" w:color="auto"/>
      </w:divBdr>
      <w:divsChild>
        <w:div w:id="1780907494">
          <w:marLeft w:val="0"/>
          <w:marRight w:val="0"/>
          <w:marTop w:val="0"/>
          <w:marBottom w:val="0"/>
          <w:divBdr>
            <w:top w:val="none" w:sz="0" w:space="0" w:color="auto"/>
            <w:left w:val="none" w:sz="0" w:space="0" w:color="auto"/>
            <w:bottom w:val="none" w:sz="0" w:space="0" w:color="auto"/>
            <w:right w:val="none" w:sz="0" w:space="0" w:color="auto"/>
          </w:divBdr>
        </w:div>
        <w:div w:id="2017805765">
          <w:marLeft w:val="0"/>
          <w:marRight w:val="0"/>
          <w:marTop w:val="150"/>
          <w:marBottom w:val="0"/>
          <w:divBdr>
            <w:top w:val="none" w:sz="0" w:space="0" w:color="auto"/>
            <w:left w:val="none" w:sz="0" w:space="0" w:color="auto"/>
            <w:bottom w:val="none" w:sz="0" w:space="0" w:color="auto"/>
            <w:right w:val="none" w:sz="0" w:space="0" w:color="auto"/>
          </w:divBdr>
          <w:divsChild>
            <w:div w:id="764809099">
              <w:marLeft w:val="1155"/>
              <w:marRight w:val="0"/>
              <w:marTop w:val="0"/>
              <w:marBottom w:val="0"/>
              <w:divBdr>
                <w:top w:val="none" w:sz="0" w:space="0" w:color="auto"/>
                <w:left w:val="none" w:sz="0" w:space="0" w:color="auto"/>
                <w:bottom w:val="none" w:sz="0" w:space="0" w:color="auto"/>
                <w:right w:val="none" w:sz="0" w:space="0" w:color="auto"/>
              </w:divBdr>
            </w:div>
            <w:div w:id="1635334994">
              <w:marLeft w:val="1155"/>
              <w:marRight w:val="0"/>
              <w:marTop w:val="0"/>
              <w:marBottom w:val="0"/>
              <w:divBdr>
                <w:top w:val="none" w:sz="0" w:space="0" w:color="auto"/>
                <w:left w:val="none" w:sz="0" w:space="0" w:color="auto"/>
                <w:bottom w:val="none" w:sz="0" w:space="0" w:color="auto"/>
                <w:right w:val="none" w:sz="0" w:space="0" w:color="auto"/>
              </w:divBdr>
            </w:div>
            <w:div w:id="1534003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09359">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260370">
      <w:bodyDiv w:val="1"/>
      <w:marLeft w:val="0"/>
      <w:marRight w:val="0"/>
      <w:marTop w:val="0"/>
      <w:marBottom w:val="0"/>
      <w:divBdr>
        <w:top w:val="none" w:sz="0" w:space="0" w:color="auto"/>
        <w:left w:val="none" w:sz="0" w:space="0" w:color="auto"/>
        <w:bottom w:val="none" w:sz="0" w:space="0" w:color="auto"/>
        <w:right w:val="none" w:sz="0" w:space="0" w:color="auto"/>
      </w:divBdr>
      <w:divsChild>
        <w:div w:id="61220471">
          <w:marLeft w:val="0"/>
          <w:marRight w:val="0"/>
          <w:marTop w:val="0"/>
          <w:marBottom w:val="0"/>
          <w:divBdr>
            <w:top w:val="none" w:sz="0" w:space="0" w:color="auto"/>
            <w:left w:val="none" w:sz="0" w:space="0" w:color="auto"/>
            <w:bottom w:val="none" w:sz="0" w:space="0" w:color="auto"/>
            <w:right w:val="none" w:sz="0" w:space="0" w:color="auto"/>
          </w:divBdr>
        </w:div>
        <w:div w:id="1700663149">
          <w:marLeft w:val="0"/>
          <w:marRight w:val="0"/>
          <w:marTop w:val="150"/>
          <w:marBottom w:val="0"/>
          <w:divBdr>
            <w:top w:val="none" w:sz="0" w:space="0" w:color="auto"/>
            <w:left w:val="none" w:sz="0" w:space="0" w:color="auto"/>
            <w:bottom w:val="none" w:sz="0" w:space="0" w:color="auto"/>
            <w:right w:val="none" w:sz="0" w:space="0" w:color="auto"/>
          </w:divBdr>
          <w:divsChild>
            <w:div w:id="512110242">
              <w:marLeft w:val="1155"/>
              <w:marRight w:val="0"/>
              <w:marTop w:val="0"/>
              <w:marBottom w:val="0"/>
              <w:divBdr>
                <w:top w:val="none" w:sz="0" w:space="0" w:color="auto"/>
                <w:left w:val="none" w:sz="0" w:space="0" w:color="auto"/>
                <w:bottom w:val="none" w:sz="0" w:space="0" w:color="auto"/>
                <w:right w:val="none" w:sz="0" w:space="0" w:color="auto"/>
              </w:divBdr>
            </w:div>
            <w:div w:id="454180393">
              <w:marLeft w:val="1155"/>
              <w:marRight w:val="0"/>
              <w:marTop w:val="0"/>
              <w:marBottom w:val="0"/>
              <w:divBdr>
                <w:top w:val="none" w:sz="0" w:space="0" w:color="auto"/>
                <w:left w:val="none" w:sz="0" w:space="0" w:color="auto"/>
                <w:bottom w:val="none" w:sz="0" w:space="0" w:color="auto"/>
                <w:right w:val="none" w:sz="0" w:space="0" w:color="auto"/>
              </w:divBdr>
            </w:div>
            <w:div w:id="121873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328475">
      <w:bodyDiv w:val="1"/>
      <w:marLeft w:val="0"/>
      <w:marRight w:val="0"/>
      <w:marTop w:val="0"/>
      <w:marBottom w:val="0"/>
      <w:divBdr>
        <w:top w:val="none" w:sz="0" w:space="0" w:color="auto"/>
        <w:left w:val="none" w:sz="0" w:space="0" w:color="auto"/>
        <w:bottom w:val="none" w:sz="0" w:space="0" w:color="auto"/>
        <w:right w:val="none" w:sz="0" w:space="0" w:color="auto"/>
      </w:divBdr>
    </w:div>
    <w:div w:id="1118331093">
      <w:bodyDiv w:val="1"/>
      <w:marLeft w:val="0"/>
      <w:marRight w:val="0"/>
      <w:marTop w:val="0"/>
      <w:marBottom w:val="0"/>
      <w:divBdr>
        <w:top w:val="none" w:sz="0" w:space="0" w:color="auto"/>
        <w:left w:val="none" w:sz="0" w:space="0" w:color="auto"/>
        <w:bottom w:val="none" w:sz="0" w:space="0" w:color="auto"/>
        <w:right w:val="none" w:sz="0" w:space="0" w:color="auto"/>
      </w:divBdr>
      <w:divsChild>
        <w:div w:id="966354435">
          <w:marLeft w:val="0"/>
          <w:marRight w:val="0"/>
          <w:marTop w:val="0"/>
          <w:marBottom w:val="0"/>
          <w:divBdr>
            <w:top w:val="none" w:sz="0" w:space="0" w:color="auto"/>
            <w:left w:val="none" w:sz="0" w:space="0" w:color="auto"/>
            <w:bottom w:val="none" w:sz="0" w:space="0" w:color="auto"/>
            <w:right w:val="none" w:sz="0" w:space="0" w:color="auto"/>
          </w:divBdr>
        </w:div>
        <w:div w:id="1468548509">
          <w:marLeft w:val="0"/>
          <w:marRight w:val="0"/>
          <w:marTop w:val="150"/>
          <w:marBottom w:val="0"/>
          <w:divBdr>
            <w:top w:val="none" w:sz="0" w:space="0" w:color="auto"/>
            <w:left w:val="none" w:sz="0" w:space="0" w:color="auto"/>
            <w:bottom w:val="none" w:sz="0" w:space="0" w:color="auto"/>
            <w:right w:val="none" w:sz="0" w:space="0" w:color="auto"/>
          </w:divBdr>
          <w:divsChild>
            <w:div w:id="1533491086">
              <w:marLeft w:val="1155"/>
              <w:marRight w:val="0"/>
              <w:marTop w:val="0"/>
              <w:marBottom w:val="0"/>
              <w:divBdr>
                <w:top w:val="none" w:sz="0" w:space="0" w:color="auto"/>
                <w:left w:val="none" w:sz="0" w:space="0" w:color="auto"/>
                <w:bottom w:val="none" w:sz="0" w:space="0" w:color="auto"/>
                <w:right w:val="none" w:sz="0" w:space="0" w:color="auto"/>
              </w:divBdr>
            </w:div>
            <w:div w:id="1324309282">
              <w:marLeft w:val="1155"/>
              <w:marRight w:val="0"/>
              <w:marTop w:val="0"/>
              <w:marBottom w:val="0"/>
              <w:divBdr>
                <w:top w:val="none" w:sz="0" w:space="0" w:color="auto"/>
                <w:left w:val="none" w:sz="0" w:space="0" w:color="auto"/>
                <w:bottom w:val="none" w:sz="0" w:space="0" w:color="auto"/>
                <w:right w:val="none" w:sz="0" w:space="0" w:color="auto"/>
              </w:divBdr>
            </w:div>
            <w:div w:id="95178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793889">
      <w:bodyDiv w:val="1"/>
      <w:marLeft w:val="0"/>
      <w:marRight w:val="0"/>
      <w:marTop w:val="0"/>
      <w:marBottom w:val="0"/>
      <w:divBdr>
        <w:top w:val="none" w:sz="0" w:space="0" w:color="auto"/>
        <w:left w:val="none" w:sz="0" w:space="0" w:color="auto"/>
        <w:bottom w:val="none" w:sz="0" w:space="0" w:color="auto"/>
        <w:right w:val="none" w:sz="0" w:space="0" w:color="auto"/>
      </w:divBdr>
      <w:divsChild>
        <w:div w:id="1955558800">
          <w:marLeft w:val="0"/>
          <w:marRight w:val="0"/>
          <w:marTop w:val="0"/>
          <w:marBottom w:val="0"/>
          <w:divBdr>
            <w:top w:val="none" w:sz="0" w:space="0" w:color="auto"/>
            <w:left w:val="none" w:sz="0" w:space="0" w:color="auto"/>
            <w:bottom w:val="none" w:sz="0" w:space="0" w:color="auto"/>
            <w:right w:val="none" w:sz="0" w:space="0" w:color="auto"/>
          </w:divBdr>
        </w:div>
        <w:div w:id="456030391">
          <w:marLeft w:val="0"/>
          <w:marRight w:val="0"/>
          <w:marTop w:val="150"/>
          <w:marBottom w:val="0"/>
          <w:divBdr>
            <w:top w:val="none" w:sz="0" w:space="0" w:color="auto"/>
            <w:left w:val="none" w:sz="0" w:space="0" w:color="auto"/>
            <w:bottom w:val="none" w:sz="0" w:space="0" w:color="auto"/>
            <w:right w:val="none" w:sz="0" w:space="0" w:color="auto"/>
          </w:divBdr>
          <w:divsChild>
            <w:div w:id="207642923">
              <w:marLeft w:val="1155"/>
              <w:marRight w:val="0"/>
              <w:marTop w:val="0"/>
              <w:marBottom w:val="0"/>
              <w:divBdr>
                <w:top w:val="none" w:sz="0" w:space="0" w:color="auto"/>
                <w:left w:val="none" w:sz="0" w:space="0" w:color="auto"/>
                <w:bottom w:val="none" w:sz="0" w:space="0" w:color="auto"/>
                <w:right w:val="none" w:sz="0" w:space="0" w:color="auto"/>
              </w:divBdr>
            </w:div>
            <w:div w:id="1324045267">
              <w:marLeft w:val="1155"/>
              <w:marRight w:val="0"/>
              <w:marTop w:val="0"/>
              <w:marBottom w:val="0"/>
              <w:divBdr>
                <w:top w:val="none" w:sz="0" w:space="0" w:color="auto"/>
                <w:left w:val="none" w:sz="0" w:space="0" w:color="auto"/>
                <w:bottom w:val="none" w:sz="0" w:space="0" w:color="auto"/>
                <w:right w:val="none" w:sz="0" w:space="0" w:color="auto"/>
              </w:divBdr>
            </w:div>
            <w:div w:id="1637417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10037">
      <w:bodyDiv w:val="1"/>
      <w:marLeft w:val="0"/>
      <w:marRight w:val="0"/>
      <w:marTop w:val="0"/>
      <w:marBottom w:val="0"/>
      <w:divBdr>
        <w:top w:val="none" w:sz="0" w:space="0" w:color="auto"/>
        <w:left w:val="none" w:sz="0" w:space="0" w:color="auto"/>
        <w:bottom w:val="none" w:sz="0" w:space="0" w:color="auto"/>
        <w:right w:val="none" w:sz="0" w:space="0" w:color="auto"/>
      </w:divBdr>
      <w:divsChild>
        <w:div w:id="1085571014">
          <w:marLeft w:val="0"/>
          <w:marRight w:val="0"/>
          <w:marTop w:val="0"/>
          <w:marBottom w:val="0"/>
          <w:divBdr>
            <w:top w:val="none" w:sz="0" w:space="0" w:color="auto"/>
            <w:left w:val="none" w:sz="0" w:space="0" w:color="auto"/>
            <w:bottom w:val="none" w:sz="0" w:space="0" w:color="auto"/>
            <w:right w:val="none" w:sz="0" w:space="0" w:color="auto"/>
          </w:divBdr>
        </w:div>
        <w:div w:id="728109326">
          <w:marLeft w:val="0"/>
          <w:marRight w:val="0"/>
          <w:marTop w:val="150"/>
          <w:marBottom w:val="0"/>
          <w:divBdr>
            <w:top w:val="none" w:sz="0" w:space="0" w:color="auto"/>
            <w:left w:val="none" w:sz="0" w:space="0" w:color="auto"/>
            <w:bottom w:val="none" w:sz="0" w:space="0" w:color="auto"/>
            <w:right w:val="none" w:sz="0" w:space="0" w:color="auto"/>
          </w:divBdr>
          <w:divsChild>
            <w:div w:id="352654863">
              <w:marLeft w:val="1155"/>
              <w:marRight w:val="0"/>
              <w:marTop w:val="0"/>
              <w:marBottom w:val="0"/>
              <w:divBdr>
                <w:top w:val="none" w:sz="0" w:space="0" w:color="auto"/>
                <w:left w:val="none" w:sz="0" w:space="0" w:color="auto"/>
                <w:bottom w:val="none" w:sz="0" w:space="0" w:color="auto"/>
                <w:right w:val="none" w:sz="0" w:space="0" w:color="auto"/>
              </w:divBdr>
            </w:div>
            <w:div w:id="1035695578">
              <w:marLeft w:val="1155"/>
              <w:marRight w:val="0"/>
              <w:marTop w:val="0"/>
              <w:marBottom w:val="0"/>
              <w:divBdr>
                <w:top w:val="none" w:sz="0" w:space="0" w:color="auto"/>
                <w:left w:val="none" w:sz="0" w:space="0" w:color="auto"/>
                <w:bottom w:val="none" w:sz="0" w:space="0" w:color="auto"/>
                <w:right w:val="none" w:sz="0" w:space="0" w:color="auto"/>
              </w:divBdr>
            </w:div>
            <w:div w:id="1282228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17192">
      <w:bodyDiv w:val="1"/>
      <w:marLeft w:val="0"/>
      <w:marRight w:val="0"/>
      <w:marTop w:val="0"/>
      <w:marBottom w:val="0"/>
      <w:divBdr>
        <w:top w:val="none" w:sz="0" w:space="0" w:color="auto"/>
        <w:left w:val="none" w:sz="0" w:space="0" w:color="auto"/>
        <w:bottom w:val="none" w:sz="0" w:space="0" w:color="auto"/>
        <w:right w:val="none" w:sz="0" w:space="0" w:color="auto"/>
      </w:divBdr>
      <w:divsChild>
        <w:div w:id="2779678">
          <w:marLeft w:val="0"/>
          <w:marRight w:val="0"/>
          <w:marTop w:val="0"/>
          <w:marBottom w:val="0"/>
          <w:divBdr>
            <w:top w:val="none" w:sz="0" w:space="0" w:color="auto"/>
            <w:left w:val="none" w:sz="0" w:space="0" w:color="auto"/>
            <w:bottom w:val="none" w:sz="0" w:space="0" w:color="auto"/>
            <w:right w:val="none" w:sz="0" w:space="0" w:color="auto"/>
          </w:divBdr>
        </w:div>
        <w:div w:id="1110970334">
          <w:marLeft w:val="0"/>
          <w:marRight w:val="0"/>
          <w:marTop w:val="150"/>
          <w:marBottom w:val="0"/>
          <w:divBdr>
            <w:top w:val="none" w:sz="0" w:space="0" w:color="auto"/>
            <w:left w:val="none" w:sz="0" w:space="0" w:color="auto"/>
            <w:bottom w:val="none" w:sz="0" w:space="0" w:color="auto"/>
            <w:right w:val="none" w:sz="0" w:space="0" w:color="auto"/>
          </w:divBdr>
          <w:divsChild>
            <w:div w:id="2132506191">
              <w:marLeft w:val="1155"/>
              <w:marRight w:val="0"/>
              <w:marTop w:val="0"/>
              <w:marBottom w:val="0"/>
              <w:divBdr>
                <w:top w:val="none" w:sz="0" w:space="0" w:color="auto"/>
                <w:left w:val="none" w:sz="0" w:space="0" w:color="auto"/>
                <w:bottom w:val="none" w:sz="0" w:space="0" w:color="auto"/>
                <w:right w:val="none" w:sz="0" w:space="0" w:color="auto"/>
              </w:divBdr>
            </w:div>
            <w:div w:id="1344236779">
              <w:marLeft w:val="1155"/>
              <w:marRight w:val="0"/>
              <w:marTop w:val="0"/>
              <w:marBottom w:val="0"/>
              <w:divBdr>
                <w:top w:val="none" w:sz="0" w:space="0" w:color="auto"/>
                <w:left w:val="none" w:sz="0" w:space="0" w:color="auto"/>
                <w:bottom w:val="none" w:sz="0" w:space="0" w:color="auto"/>
                <w:right w:val="none" w:sz="0" w:space="0" w:color="auto"/>
              </w:divBdr>
            </w:div>
            <w:div w:id="310595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0952165">
      <w:bodyDiv w:val="1"/>
      <w:marLeft w:val="0"/>
      <w:marRight w:val="0"/>
      <w:marTop w:val="0"/>
      <w:marBottom w:val="0"/>
      <w:divBdr>
        <w:top w:val="none" w:sz="0" w:space="0" w:color="auto"/>
        <w:left w:val="none" w:sz="0" w:space="0" w:color="auto"/>
        <w:bottom w:val="none" w:sz="0" w:space="0" w:color="auto"/>
        <w:right w:val="none" w:sz="0" w:space="0" w:color="auto"/>
      </w:divBdr>
    </w:div>
    <w:div w:id="112107575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1993709">
      <w:bodyDiv w:val="1"/>
      <w:marLeft w:val="0"/>
      <w:marRight w:val="0"/>
      <w:marTop w:val="0"/>
      <w:marBottom w:val="0"/>
      <w:divBdr>
        <w:top w:val="none" w:sz="0" w:space="0" w:color="auto"/>
        <w:left w:val="none" w:sz="0" w:space="0" w:color="auto"/>
        <w:bottom w:val="none" w:sz="0" w:space="0" w:color="auto"/>
        <w:right w:val="none" w:sz="0" w:space="0" w:color="auto"/>
      </w:divBdr>
      <w:divsChild>
        <w:div w:id="764573386">
          <w:marLeft w:val="0"/>
          <w:marRight w:val="0"/>
          <w:marTop w:val="0"/>
          <w:marBottom w:val="0"/>
          <w:divBdr>
            <w:top w:val="none" w:sz="0" w:space="0" w:color="auto"/>
            <w:left w:val="none" w:sz="0" w:space="0" w:color="auto"/>
            <w:bottom w:val="none" w:sz="0" w:space="0" w:color="auto"/>
            <w:right w:val="none" w:sz="0" w:space="0" w:color="auto"/>
          </w:divBdr>
        </w:div>
        <w:div w:id="1278639782">
          <w:marLeft w:val="0"/>
          <w:marRight w:val="0"/>
          <w:marTop w:val="150"/>
          <w:marBottom w:val="0"/>
          <w:divBdr>
            <w:top w:val="none" w:sz="0" w:space="0" w:color="auto"/>
            <w:left w:val="none" w:sz="0" w:space="0" w:color="auto"/>
            <w:bottom w:val="none" w:sz="0" w:space="0" w:color="auto"/>
            <w:right w:val="none" w:sz="0" w:space="0" w:color="auto"/>
          </w:divBdr>
          <w:divsChild>
            <w:div w:id="1621910692">
              <w:marLeft w:val="1155"/>
              <w:marRight w:val="0"/>
              <w:marTop w:val="0"/>
              <w:marBottom w:val="0"/>
              <w:divBdr>
                <w:top w:val="none" w:sz="0" w:space="0" w:color="auto"/>
                <w:left w:val="none" w:sz="0" w:space="0" w:color="auto"/>
                <w:bottom w:val="none" w:sz="0" w:space="0" w:color="auto"/>
                <w:right w:val="none" w:sz="0" w:space="0" w:color="auto"/>
              </w:divBdr>
            </w:div>
            <w:div w:id="2076853545">
              <w:marLeft w:val="1155"/>
              <w:marRight w:val="0"/>
              <w:marTop w:val="0"/>
              <w:marBottom w:val="0"/>
              <w:divBdr>
                <w:top w:val="none" w:sz="0" w:space="0" w:color="auto"/>
                <w:left w:val="none" w:sz="0" w:space="0" w:color="auto"/>
                <w:bottom w:val="none" w:sz="0" w:space="0" w:color="auto"/>
                <w:right w:val="none" w:sz="0" w:space="0" w:color="auto"/>
              </w:divBdr>
            </w:div>
            <w:div w:id="138274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307531">
      <w:bodyDiv w:val="1"/>
      <w:marLeft w:val="0"/>
      <w:marRight w:val="0"/>
      <w:marTop w:val="0"/>
      <w:marBottom w:val="0"/>
      <w:divBdr>
        <w:top w:val="none" w:sz="0" w:space="0" w:color="auto"/>
        <w:left w:val="none" w:sz="0" w:space="0" w:color="auto"/>
        <w:bottom w:val="none" w:sz="0" w:space="0" w:color="auto"/>
        <w:right w:val="none" w:sz="0" w:space="0" w:color="auto"/>
      </w:divBdr>
      <w:divsChild>
        <w:div w:id="682436572">
          <w:marLeft w:val="0"/>
          <w:marRight w:val="0"/>
          <w:marTop w:val="0"/>
          <w:marBottom w:val="0"/>
          <w:divBdr>
            <w:top w:val="none" w:sz="0" w:space="0" w:color="auto"/>
            <w:left w:val="none" w:sz="0" w:space="0" w:color="auto"/>
            <w:bottom w:val="none" w:sz="0" w:space="0" w:color="auto"/>
            <w:right w:val="none" w:sz="0" w:space="0" w:color="auto"/>
          </w:divBdr>
        </w:div>
        <w:div w:id="2062898027">
          <w:marLeft w:val="0"/>
          <w:marRight w:val="0"/>
          <w:marTop w:val="150"/>
          <w:marBottom w:val="0"/>
          <w:divBdr>
            <w:top w:val="none" w:sz="0" w:space="0" w:color="auto"/>
            <w:left w:val="none" w:sz="0" w:space="0" w:color="auto"/>
            <w:bottom w:val="none" w:sz="0" w:space="0" w:color="auto"/>
            <w:right w:val="none" w:sz="0" w:space="0" w:color="auto"/>
          </w:divBdr>
          <w:divsChild>
            <w:div w:id="1048532660">
              <w:marLeft w:val="1155"/>
              <w:marRight w:val="0"/>
              <w:marTop w:val="0"/>
              <w:marBottom w:val="0"/>
              <w:divBdr>
                <w:top w:val="none" w:sz="0" w:space="0" w:color="auto"/>
                <w:left w:val="none" w:sz="0" w:space="0" w:color="auto"/>
                <w:bottom w:val="none" w:sz="0" w:space="0" w:color="auto"/>
                <w:right w:val="none" w:sz="0" w:space="0" w:color="auto"/>
              </w:divBdr>
            </w:div>
            <w:div w:id="1716806370">
              <w:marLeft w:val="1155"/>
              <w:marRight w:val="0"/>
              <w:marTop w:val="0"/>
              <w:marBottom w:val="0"/>
              <w:divBdr>
                <w:top w:val="none" w:sz="0" w:space="0" w:color="auto"/>
                <w:left w:val="none" w:sz="0" w:space="0" w:color="auto"/>
                <w:bottom w:val="none" w:sz="0" w:space="0" w:color="auto"/>
                <w:right w:val="none" w:sz="0" w:space="0" w:color="auto"/>
              </w:divBdr>
            </w:div>
            <w:div w:id="390007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454701">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579642">
      <w:bodyDiv w:val="1"/>
      <w:marLeft w:val="0"/>
      <w:marRight w:val="0"/>
      <w:marTop w:val="0"/>
      <w:marBottom w:val="0"/>
      <w:divBdr>
        <w:top w:val="none" w:sz="0" w:space="0" w:color="auto"/>
        <w:left w:val="none" w:sz="0" w:space="0" w:color="auto"/>
        <w:bottom w:val="none" w:sz="0" w:space="0" w:color="auto"/>
        <w:right w:val="none" w:sz="0" w:space="0" w:color="auto"/>
      </w:divBdr>
    </w:div>
    <w:div w:id="1122768002">
      <w:bodyDiv w:val="1"/>
      <w:marLeft w:val="0"/>
      <w:marRight w:val="0"/>
      <w:marTop w:val="0"/>
      <w:marBottom w:val="0"/>
      <w:divBdr>
        <w:top w:val="none" w:sz="0" w:space="0" w:color="auto"/>
        <w:left w:val="none" w:sz="0" w:space="0" w:color="auto"/>
        <w:bottom w:val="none" w:sz="0" w:space="0" w:color="auto"/>
        <w:right w:val="none" w:sz="0" w:space="0" w:color="auto"/>
      </w:divBdr>
      <w:divsChild>
        <w:div w:id="525680840">
          <w:marLeft w:val="0"/>
          <w:marRight w:val="0"/>
          <w:marTop w:val="0"/>
          <w:marBottom w:val="0"/>
          <w:divBdr>
            <w:top w:val="none" w:sz="0" w:space="0" w:color="auto"/>
            <w:left w:val="none" w:sz="0" w:space="0" w:color="auto"/>
            <w:bottom w:val="none" w:sz="0" w:space="0" w:color="auto"/>
            <w:right w:val="none" w:sz="0" w:space="0" w:color="auto"/>
          </w:divBdr>
        </w:div>
        <w:div w:id="1775199915">
          <w:marLeft w:val="0"/>
          <w:marRight w:val="0"/>
          <w:marTop w:val="150"/>
          <w:marBottom w:val="0"/>
          <w:divBdr>
            <w:top w:val="none" w:sz="0" w:space="0" w:color="auto"/>
            <w:left w:val="none" w:sz="0" w:space="0" w:color="auto"/>
            <w:bottom w:val="none" w:sz="0" w:space="0" w:color="auto"/>
            <w:right w:val="none" w:sz="0" w:space="0" w:color="auto"/>
          </w:divBdr>
          <w:divsChild>
            <w:div w:id="1932355499">
              <w:marLeft w:val="1155"/>
              <w:marRight w:val="0"/>
              <w:marTop w:val="0"/>
              <w:marBottom w:val="0"/>
              <w:divBdr>
                <w:top w:val="none" w:sz="0" w:space="0" w:color="auto"/>
                <w:left w:val="none" w:sz="0" w:space="0" w:color="auto"/>
                <w:bottom w:val="none" w:sz="0" w:space="0" w:color="auto"/>
                <w:right w:val="none" w:sz="0" w:space="0" w:color="auto"/>
              </w:divBdr>
            </w:div>
            <w:div w:id="812061232">
              <w:marLeft w:val="1155"/>
              <w:marRight w:val="0"/>
              <w:marTop w:val="0"/>
              <w:marBottom w:val="0"/>
              <w:divBdr>
                <w:top w:val="none" w:sz="0" w:space="0" w:color="auto"/>
                <w:left w:val="none" w:sz="0" w:space="0" w:color="auto"/>
                <w:bottom w:val="none" w:sz="0" w:space="0" w:color="auto"/>
                <w:right w:val="none" w:sz="0" w:space="0" w:color="auto"/>
              </w:divBdr>
            </w:div>
            <w:div w:id="139566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428815">
      <w:bodyDiv w:val="1"/>
      <w:marLeft w:val="0"/>
      <w:marRight w:val="0"/>
      <w:marTop w:val="0"/>
      <w:marBottom w:val="0"/>
      <w:divBdr>
        <w:top w:val="none" w:sz="0" w:space="0" w:color="auto"/>
        <w:left w:val="none" w:sz="0" w:space="0" w:color="auto"/>
        <w:bottom w:val="none" w:sz="0" w:space="0" w:color="auto"/>
        <w:right w:val="none" w:sz="0" w:space="0" w:color="auto"/>
      </w:divBdr>
      <w:divsChild>
        <w:div w:id="84301932">
          <w:marLeft w:val="0"/>
          <w:marRight w:val="0"/>
          <w:marTop w:val="0"/>
          <w:marBottom w:val="0"/>
          <w:divBdr>
            <w:top w:val="none" w:sz="0" w:space="0" w:color="auto"/>
            <w:left w:val="none" w:sz="0" w:space="0" w:color="auto"/>
            <w:bottom w:val="none" w:sz="0" w:space="0" w:color="auto"/>
            <w:right w:val="none" w:sz="0" w:space="0" w:color="auto"/>
          </w:divBdr>
        </w:div>
        <w:div w:id="1988708432">
          <w:marLeft w:val="0"/>
          <w:marRight w:val="0"/>
          <w:marTop w:val="150"/>
          <w:marBottom w:val="0"/>
          <w:divBdr>
            <w:top w:val="none" w:sz="0" w:space="0" w:color="auto"/>
            <w:left w:val="none" w:sz="0" w:space="0" w:color="auto"/>
            <w:bottom w:val="none" w:sz="0" w:space="0" w:color="auto"/>
            <w:right w:val="none" w:sz="0" w:space="0" w:color="auto"/>
          </w:divBdr>
          <w:divsChild>
            <w:div w:id="127405438">
              <w:marLeft w:val="1155"/>
              <w:marRight w:val="0"/>
              <w:marTop w:val="0"/>
              <w:marBottom w:val="0"/>
              <w:divBdr>
                <w:top w:val="none" w:sz="0" w:space="0" w:color="auto"/>
                <w:left w:val="none" w:sz="0" w:space="0" w:color="auto"/>
                <w:bottom w:val="none" w:sz="0" w:space="0" w:color="auto"/>
                <w:right w:val="none" w:sz="0" w:space="0" w:color="auto"/>
              </w:divBdr>
            </w:div>
            <w:div w:id="931091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46891">
      <w:bodyDiv w:val="1"/>
      <w:marLeft w:val="0"/>
      <w:marRight w:val="0"/>
      <w:marTop w:val="0"/>
      <w:marBottom w:val="0"/>
      <w:divBdr>
        <w:top w:val="none" w:sz="0" w:space="0" w:color="auto"/>
        <w:left w:val="none" w:sz="0" w:space="0" w:color="auto"/>
        <w:bottom w:val="none" w:sz="0" w:space="0" w:color="auto"/>
        <w:right w:val="none" w:sz="0" w:space="0" w:color="auto"/>
      </w:divBdr>
      <w:divsChild>
        <w:div w:id="1319769250">
          <w:marLeft w:val="0"/>
          <w:marRight w:val="0"/>
          <w:marTop w:val="0"/>
          <w:marBottom w:val="0"/>
          <w:divBdr>
            <w:top w:val="none" w:sz="0" w:space="0" w:color="auto"/>
            <w:left w:val="none" w:sz="0" w:space="0" w:color="auto"/>
            <w:bottom w:val="none" w:sz="0" w:space="0" w:color="auto"/>
            <w:right w:val="none" w:sz="0" w:space="0" w:color="auto"/>
          </w:divBdr>
        </w:div>
        <w:div w:id="737479692">
          <w:marLeft w:val="0"/>
          <w:marRight w:val="0"/>
          <w:marTop w:val="150"/>
          <w:marBottom w:val="0"/>
          <w:divBdr>
            <w:top w:val="none" w:sz="0" w:space="0" w:color="auto"/>
            <w:left w:val="none" w:sz="0" w:space="0" w:color="auto"/>
            <w:bottom w:val="none" w:sz="0" w:space="0" w:color="auto"/>
            <w:right w:val="none" w:sz="0" w:space="0" w:color="auto"/>
          </w:divBdr>
          <w:divsChild>
            <w:div w:id="141384970">
              <w:marLeft w:val="1155"/>
              <w:marRight w:val="0"/>
              <w:marTop w:val="0"/>
              <w:marBottom w:val="0"/>
              <w:divBdr>
                <w:top w:val="none" w:sz="0" w:space="0" w:color="auto"/>
                <w:left w:val="none" w:sz="0" w:space="0" w:color="auto"/>
                <w:bottom w:val="none" w:sz="0" w:space="0" w:color="auto"/>
                <w:right w:val="none" w:sz="0" w:space="0" w:color="auto"/>
              </w:divBdr>
            </w:div>
            <w:div w:id="1649164346">
              <w:marLeft w:val="1155"/>
              <w:marRight w:val="0"/>
              <w:marTop w:val="0"/>
              <w:marBottom w:val="0"/>
              <w:divBdr>
                <w:top w:val="none" w:sz="0" w:space="0" w:color="auto"/>
                <w:left w:val="none" w:sz="0" w:space="0" w:color="auto"/>
                <w:bottom w:val="none" w:sz="0" w:space="0" w:color="auto"/>
                <w:right w:val="none" w:sz="0" w:space="0" w:color="auto"/>
              </w:divBdr>
            </w:div>
            <w:div w:id="242616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883187">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272906">
      <w:bodyDiv w:val="1"/>
      <w:marLeft w:val="0"/>
      <w:marRight w:val="0"/>
      <w:marTop w:val="0"/>
      <w:marBottom w:val="0"/>
      <w:divBdr>
        <w:top w:val="none" w:sz="0" w:space="0" w:color="auto"/>
        <w:left w:val="none" w:sz="0" w:space="0" w:color="auto"/>
        <w:bottom w:val="none" w:sz="0" w:space="0" w:color="auto"/>
        <w:right w:val="none" w:sz="0" w:space="0" w:color="auto"/>
      </w:divBdr>
      <w:divsChild>
        <w:div w:id="1383481869">
          <w:marLeft w:val="0"/>
          <w:marRight w:val="0"/>
          <w:marTop w:val="0"/>
          <w:marBottom w:val="0"/>
          <w:divBdr>
            <w:top w:val="none" w:sz="0" w:space="0" w:color="auto"/>
            <w:left w:val="none" w:sz="0" w:space="0" w:color="auto"/>
            <w:bottom w:val="none" w:sz="0" w:space="0" w:color="auto"/>
            <w:right w:val="none" w:sz="0" w:space="0" w:color="auto"/>
          </w:divBdr>
        </w:div>
        <w:div w:id="2140419414">
          <w:marLeft w:val="0"/>
          <w:marRight w:val="0"/>
          <w:marTop w:val="150"/>
          <w:marBottom w:val="0"/>
          <w:divBdr>
            <w:top w:val="none" w:sz="0" w:space="0" w:color="auto"/>
            <w:left w:val="none" w:sz="0" w:space="0" w:color="auto"/>
            <w:bottom w:val="none" w:sz="0" w:space="0" w:color="auto"/>
            <w:right w:val="none" w:sz="0" w:space="0" w:color="auto"/>
          </w:divBdr>
          <w:divsChild>
            <w:div w:id="220144301">
              <w:marLeft w:val="1155"/>
              <w:marRight w:val="0"/>
              <w:marTop w:val="0"/>
              <w:marBottom w:val="0"/>
              <w:divBdr>
                <w:top w:val="none" w:sz="0" w:space="0" w:color="auto"/>
                <w:left w:val="none" w:sz="0" w:space="0" w:color="auto"/>
                <w:bottom w:val="none" w:sz="0" w:space="0" w:color="auto"/>
                <w:right w:val="none" w:sz="0" w:space="0" w:color="auto"/>
              </w:divBdr>
            </w:div>
            <w:div w:id="1686784623">
              <w:marLeft w:val="1155"/>
              <w:marRight w:val="0"/>
              <w:marTop w:val="0"/>
              <w:marBottom w:val="0"/>
              <w:divBdr>
                <w:top w:val="none" w:sz="0" w:space="0" w:color="auto"/>
                <w:left w:val="none" w:sz="0" w:space="0" w:color="auto"/>
                <w:bottom w:val="none" w:sz="0" w:space="0" w:color="auto"/>
                <w:right w:val="none" w:sz="0" w:space="0" w:color="auto"/>
              </w:divBdr>
            </w:div>
            <w:div w:id="319962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273759">
      <w:bodyDiv w:val="1"/>
      <w:marLeft w:val="0"/>
      <w:marRight w:val="0"/>
      <w:marTop w:val="0"/>
      <w:marBottom w:val="0"/>
      <w:divBdr>
        <w:top w:val="none" w:sz="0" w:space="0" w:color="auto"/>
        <w:left w:val="none" w:sz="0" w:space="0" w:color="auto"/>
        <w:bottom w:val="none" w:sz="0" w:space="0" w:color="auto"/>
        <w:right w:val="none" w:sz="0" w:space="0" w:color="auto"/>
      </w:divBdr>
      <w:divsChild>
        <w:div w:id="308823677">
          <w:marLeft w:val="0"/>
          <w:marRight w:val="0"/>
          <w:marTop w:val="0"/>
          <w:marBottom w:val="0"/>
          <w:divBdr>
            <w:top w:val="none" w:sz="0" w:space="0" w:color="auto"/>
            <w:left w:val="none" w:sz="0" w:space="0" w:color="auto"/>
            <w:bottom w:val="none" w:sz="0" w:space="0" w:color="auto"/>
            <w:right w:val="none" w:sz="0" w:space="0" w:color="auto"/>
          </w:divBdr>
        </w:div>
        <w:div w:id="1581475996">
          <w:marLeft w:val="0"/>
          <w:marRight w:val="0"/>
          <w:marTop w:val="150"/>
          <w:marBottom w:val="0"/>
          <w:divBdr>
            <w:top w:val="none" w:sz="0" w:space="0" w:color="auto"/>
            <w:left w:val="none" w:sz="0" w:space="0" w:color="auto"/>
            <w:bottom w:val="none" w:sz="0" w:space="0" w:color="auto"/>
            <w:right w:val="none" w:sz="0" w:space="0" w:color="auto"/>
          </w:divBdr>
          <w:divsChild>
            <w:div w:id="109128139">
              <w:marLeft w:val="1155"/>
              <w:marRight w:val="0"/>
              <w:marTop w:val="0"/>
              <w:marBottom w:val="0"/>
              <w:divBdr>
                <w:top w:val="none" w:sz="0" w:space="0" w:color="auto"/>
                <w:left w:val="none" w:sz="0" w:space="0" w:color="auto"/>
                <w:bottom w:val="none" w:sz="0" w:space="0" w:color="auto"/>
                <w:right w:val="none" w:sz="0" w:space="0" w:color="auto"/>
              </w:divBdr>
            </w:div>
            <w:div w:id="1992709281">
              <w:marLeft w:val="1155"/>
              <w:marRight w:val="0"/>
              <w:marTop w:val="0"/>
              <w:marBottom w:val="0"/>
              <w:divBdr>
                <w:top w:val="none" w:sz="0" w:space="0" w:color="auto"/>
                <w:left w:val="none" w:sz="0" w:space="0" w:color="auto"/>
                <w:bottom w:val="none" w:sz="0" w:space="0" w:color="auto"/>
                <w:right w:val="none" w:sz="0" w:space="0" w:color="auto"/>
              </w:divBdr>
            </w:div>
            <w:div w:id="133772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298">
      <w:bodyDiv w:val="1"/>
      <w:marLeft w:val="0"/>
      <w:marRight w:val="0"/>
      <w:marTop w:val="0"/>
      <w:marBottom w:val="0"/>
      <w:divBdr>
        <w:top w:val="none" w:sz="0" w:space="0" w:color="auto"/>
        <w:left w:val="none" w:sz="0" w:space="0" w:color="auto"/>
        <w:bottom w:val="none" w:sz="0" w:space="0" w:color="auto"/>
        <w:right w:val="none" w:sz="0" w:space="0" w:color="auto"/>
      </w:divBdr>
      <w:divsChild>
        <w:div w:id="1165781403">
          <w:marLeft w:val="0"/>
          <w:marRight w:val="0"/>
          <w:marTop w:val="0"/>
          <w:marBottom w:val="0"/>
          <w:divBdr>
            <w:top w:val="none" w:sz="0" w:space="0" w:color="auto"/>
            <w:left w:val="none" w:sz="0" w:space="0" w:color="auto"/>
            <w:bottom w:val="none" w:sz="0" w:space="0" w:color="auto"/>
            <w:right w:val="none" w:sz="0" w:space="0" w:color="auto"/>
          </w:divBdr>
        </w:div>
        <w:div w:id="1371615127">
          <w:marLeft w:val="0"/>
          <w:marRight w:val="0"/>
          <w:marTop w:val="150"/>
          <w:marBottom w:val="0"/>
          <w:divBdr>
            <w:top w:val="none" w:sz="0" w:space="0" w:color="auto"/>
            <w:left w:val="none" w:sz="0" w:space="0" w:color="auto"/>
            <w:bottom w:val="none" w:sz="0" w:space="0" w:color="auto"/>
            <w:right w:val="none" w:sz="0" w:space="0" w:color="auto"/>
          </w:divBdr>
          <w:divsChild>
            <w:div w:id="1360011883">
              <w:marLeft w:val="1155"/>
              <w:marRight w:val="0"/>
              <w:marTop w:val="0"/>
              <w:marBottom w:val="0"/>
              <w:divBdr>
                <w:top w:val="none" w:sz="0" w:space="0" w:color="auto"/>
                <w:left w:val="none" w:sz="0" w:space="0" w:color="auto"/>
                <w:bottom w:val="none" w:sz="0" w:space="0" w:color="auto"/>
                <w:right w:val="none" w:sz="0" w:space="0" w:color="auto"/>
              </w:divBdr>
            </w:div>
            <w:div w:id="2039353825">
              <w:marLeft w:val="1155"/>
              <w:marRight w:val="0"/>
              <w:marTop w:val="0"/>
              <w:marBottom w:val="0"/>
              <w:divBdr>
                <w:top w:val="none" w:sz="0" w:space="0" w:color="auto"/>
                <w:left w:val="none" w:sz="0" w:space="0" w:color="auto"/>
                <w:bottom w:val="none" w:sz="0" w:space="0" w:color="auto"/>
                <w:right w:val="none" w:sz="0" w:space="0" w:color="auto"/>
              </w:divBdr>
            </w:div>
            <w:div w:id="1841584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043251">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192649">
      <w:bodyDiv w:val="1"/>
      <w:marLeft w:val="0"/>
      <w:marRight w:val="0"/>
      <w:marTop w:val="0"/>
      <w:marBottom w:val="0"/>
      <w:divBdr>
        <w:top w:val="none" w:sz="0" w:space="0" w:color="auto"/>
        <w:left w:val="none" w:sz="0" w:space="0" w:color="auto"/>
        <w:bottom w:val="none" w:sz="0" w:space="0" w:color="auto"/>
        <w:right w:val="none" w:sz="0" w:space="0" w:color="auto"/>
      </w:divBdr>
      <w:divsChild>
        <w:div w:id="833423399">
          <w:marLeft w:val="0"/>
          <w:marRight w:val="0"/>
          <w:marTop w:val="0"/>
          <w:marBottom w:val="0"/>
          <w:divBdr>
            <w:top w:val="none" w:sz="0" w:space="0" w:color="auto"/>
            <w:left w:val="none" w:sz="0" w:space="0" w:color="auto"/>
            <w:bottom w:val="none" w:sz="0" w:space="0" w:color="auto"/>
            <w:right w:val="none" w:sz="0" w:space="0" w:color="auto"/>
          </w:divBdr>
        </w:div>
        <w:div w:id="1130516324">
          <w:marLeft w:val="0"/>
          <w:marRight w:val="0"/>
          <w:marTop w:val="150"/>
          <w:marBottom w:val="0"/>
          <w:divBdr>
            <w:top w:val="none" w:sz="0" w:space="0" w:color="auto"/>
            <w:left w:val="none" w:sz="0" w:space="0" w:color="auto"/>
            <w:bottom w:val="none" w:sz="0" w:space="0" w:color="auto"/>
            <w:right w:val="none" w:sz="0" w:space="0" w:color="auto"/>
          </w:divBdr>
          <w:divsChild>
            <w:div w:id="1256019694">
              <w:marLeft w:val="1155"/>
              <w:marRight w:val="0"/>
              <w:marTop w:val="0"/>
              <w:marBottom w:val="0"/>
              <w:divBdr>
                <w:top w:val="none" w:sz="0" w:space="0" w:color="auto"/>
                <w:left w:val="none" w:sz="0" w:space="0" w:color="auto"/>
                <w:bottom w:val="none" w:sz="0" w:space="0" w:color="auto"/>
                <w:right w:val="none" w:sz="0" w:space="0" w:color="auto"/>
              </w:divBdr>
            </w:div>
            <w:div w:id="232739265">
              <w:marLeft w:val="1155"/>
              <w:marRight w:val="0"/>
              <w:marTop w:val="0"/>
              <w:marBottom w:val="0"/>
              <w:divBdr>
                <w:top w:val="none" w:sz="0" w:space="0" w:color="auto"/>
                <w:left w:val="none" w:sz="0" w:space="0" w:color="auto"/>
                <w:bottom w:val="none" w:sz="0" w:space="0" w:color="auto"/>
                <w:right w:val="none" w:sz="0" w:space="0" w:color="auto"/>
              </w:divBdr>
            </w:div>
            <w:div w:id="1744447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654790">
      <w:bodyDiv w:val="1"/>
      <w:marLeft w:val="0"/>
      <w:marRight w:val="0"/>
      <w:marTop w:val="0"/>
      <w:marBottom w:val="0"/>
      <w:divBdr>
        <w:top w:val="none" w:sz="0" w:space="0" w:color="auto"/>
        <w:left w:val="none" w:sz="0" w:space="0" w:color="auto"/>
        <w:bottom w:val="none" w:sz="0" w:space="0" w:color="auto"/>
        <w:right w:val="none" w:sz="0" w:space="0" w:color="auto"/>
      </w:divBdr>
      <w:divsChild>
        <w:div w:id="852034306">
          <w:marLeft w:val="0"/>
          <w:marRight w:val="0"/>
          <w:marTop w:val="0"/>
          <w:marBottom w:val="0"/>
          <w:divBdr>
            <w:top w:val="none" w:sz="0" w:space="0" w:color="auto"/>
            <w:left w:val="none" w:sz="0" w:space="0" w:color="auto"/>
            <w:bottom w:val="none" w:sz="0" w:space="0" w:color="auto"/>
            <w:right w:val="none" w:sz="0" w:space="0" w:color="auto"/>
          </w:divBdr>
        </w:div>
        <w:div w:id="899826314">
          <w:marLeft w:val="0"/>
          <w:marRight w:val="0"/>
          <w:marTop w:val="150"/>
          <w:marBottom w:val="0"/>
          <w:divBdr>
            <w:top w:val="none" w:sz="0" w:space="0" w:color="auto"/>
            <w:left w:val="none" w:sz="0" w:space="0" w:color="auto"/>
            <w:bottom w:val="none" w:sz="0" w:space="0" w:color="auto"/>
            <w:right w:val="none" w:sz="0" w:space="0" w:color="auto"/>
          </w:divBdr>
          <w:divsChild>
            <w:div w:id="2123259917">
              <w:marLeft w:val="1155"/>
              <w:marRight w:val="0"/>
              <w:marTop w:val="0"/>
              <w:marBottom w:val="0"/>
              <w:divBdr>
                <w:top w:val="none" w:sz="0" w:space="0" w:color="auto"/>
                <w:left w:val="none" w:sz="0" w:space="0" w:color="auto"/>
                <w:bottom w:val="none" w:sz="0" w:space="0" w:color="auto"/>
                <w:right w:val="none" w:sz="0" w:space="0" w:color="auto"/>
              </w:divBdr>
            </w:div>
            <w:div w:id="1933007485">
              <w:marLeft w:val="1155"/>
              <w:marRight w:val="0"/>
              <w:marTop w:val="0"/>
              <w:marBottom w:val="0"/>
              <w:divBdr>
                <w:top w:val="none" w:sz="0" w:space="0" w:color="auto"/>
                <w:left w:val="none" w:sz="0" w:space="0" w:color="auto"/>
                <w:bottom w:val="none" w:sz="0" w:space="0" w:color="auto"/>
                <w:right w:val="none" w:sz="0" w:space="0" w:color="auto"/>
              </w:divBdr>
            </w:div>
            <w:div w:id="573973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53039">
      <w:bodyDiv w:val="1"/>
      <w:marLeft w:val="0"/>
      <w:marRight w:val="0"/>
      <w:marTop w:val="0"/>
      <w:marBottom w:val="0"/>
      <w:divBdr>
        <w:top w:val="none" w:sz="0" w:space="0" w:color="auto"/>
        <w:left w:val="none" w:sz="0" w:space="0" w:color="auto"/>
        <w:bottom w:val="none" w:sz="0" w:space="0" w:color="auto"/>
        <w:right w:val="none" w:sz="0" w:space="0" w:color="auto"/>
      </w:divBdr>
    </w:div>
    <w:div w:id="1126853653">
      <w:bodyDiv w:val="1"/>
      <w:marLeft w:val="0"/>
      <w:marRight w:val="0"/>
      <w:marTop w:val="0"/>
      <w:marBottom w:val="0"/>
      <w:divBdr>
        <w:top w:val="none" w:sz="0" w:space="0" w:color="auto"/>
        <w:left w:val="none" w:sz="0" w:space="0" w:color="auto"/>
        <w:bottom w:val="none" w:sz="0" w:space="0" w:color="auto"/>
        <w:right w:val="none" w:sz="0" w:space="0" w:color="auto"/>
      </w:divBdr>
      <w:divsChild>
        <w:div w:id="1050307445">
          <w:marLeft w:val="0"/>
          <w:marRight w:val="0"/>
          <w:marTop w:val="0"/>
          <w:marBottom w:val="0"/>
          <w:divBdr>
            <w:top w:val="none" w:sz="0" w:space="0" w:color="auto"/>
            <w:left w:val="none" w:sz="0" w:space="0" w:color="auto"/>
            <w:bottom w:val="none" w:sz="0" w:space="0" w:color="auto"/>
            <w:right w:val="none" w:sz="0" w:space="0" w:color="auto"/>
          </w:divBdr>
        </w:div>
        <w:div w:id="218906186">
          <w:marLeft w:val="0"/>
          <w:marRight w:val="0"/>
          <w:marTop w:val="150"/>
          <w:marBottom w:val="0"/>
          <w:divBdr>
            <w:top w:val="none" w:sz="0" w:space="0" w:color="auto"/>
            <w:left w:val="none" w:sz="0" w:space="0" w:color="auto"/>
            <w:bottom w:val="none" w:sz="0" w:space="0" w:color="auto"/>
            <w:right w:val="none" w:sz="0" w:space="0" w:color="auto"/>
          </w:divBdr>
          <w:divsChild>
            <w:div w:id="506215032">
              <w:marLeft w:val="1155"/>
              <w:marRight w:val="0"/>
              <w:marTop w:val="0"/>
              <w:marBottom w:val="0"/>
              <w:divBdr>
                <w:top w:val="none" w:sz="0" w:space="0" w:color="auto"/>
                <w:left w:val="none" w:sz="0" w:space="0" w:color="auto"/>
                <w:bottom w:val="none" w:sz="0" w:space="0" w:color="auto"/>
                <w:right w:val="none" w:sz="0" w:space="0" w:color="auto"/>
              </w:divBdr>
            </w:div>
            <w:div w:id="831137344">
              <w:marLeft w:val="1155"/>
              <w:marRight w:val="0"/>
              <w:marTop w:val="0"/>
              <w:marBottom w:val="0"/>
              <w:divBdr>
                <w:top w:val="none" w:sz="0" w:space="0" w:color="auto"/>
                <w:left w:val="none" w:sz="0" w:space="0" w:color="auto"/>
                <w:bottom w:val="none" w:sz="0" w:space="0" w:color="auto"/>
                <w:right w:val="none" w:sz="0" w:space="0" w:color="auto"/>
              </w:divBdr>
            </w:div>
            <w:div w:id="1781606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67592">
      <w:bodyDiv w:val="1"/>
      <w:marLeft w:val="0"/>
      <w:marRight w:val="0"/>
      <w:marTop w:val="0"/>
      <w:marBottom w:val="0"/>
      <w:divBdr>
        <w:top w:val="none" w:sz="0" w:space="0" w:color="auto"/>
        <w:left w:val="none" w:sz="0" w:space="0" w:color="auto"/>
        <w:bottom w:val="none" w:sz="0" w:space="0" w:color="auto"/>
        <w:right w:val="none" w:sz="0" w:space="0" w:color="auto"/>
      </w:divBdr>
      <w:divsChild>
        <w:div w:id="2078942437">
          <w:marLeft w:val="0"/>
          <w:marRight w:val="0"/>
          <w:marTop w:val="0"/>
          <w:marBottom w:val="0"/>
          <w:divBdr>
            <w:top w:val="none" w:sz="0" w:space="0" w:color="auto"/>
            <w:left w:val="none" w:sz="0" w:space="0" w:color="auto"/>
            <w:bottom w:val="none" w:sz="0" w:space="0" w:color="auto"/>
            <w:right w:val="none" w:sz="0" w:space="0" w:color="auto"/>
          </w:divBdr>
        </w:div>
        <w:div w:id="2030984727">
          <w:marLeft w:val="0"/>
          <w:marRight w:val="0"/>
          <w:marTop w:val="150"/>
          <w:marBottom w:val="0"/>
          <w:divBdr>
            <w:top w:val="none" w:sz="0" w:space="0" w:color="auto"/>
            <w:left w:val="none" w:sz="0" w:space="0" w:color="auto"/>
            <w:bottom w:val="none" w:sz="0" w:space="0" w:color="auto"/>
            <w:right w:val="none" w:sz="0" w:space="0" w:color="auto"/>
          </w:divBdr>
          <w:divsChild>
            <w:div w:id="1717924456">
              <w:marLeft w:val="1155"/>
              <w:marRight w:val="0"/>
              <w:marTop w:val="0"/>
              <w:marBottom w:val="0"/>
              <w:divBdr>
                <w:top w:val="none" w:sz="0" w:space="0" w:color="auto"/>
                <w:left w:val="none" w:sz="0" w:space="0" w:color="auto"/>
                <w:bottom w:val="none" w:sz="0" w:space="0" w:color="auto"/>
                <w:right w:val="none" w:sz="0" w:space="0" w:color="auto"/>
              </w:divBdr>
            </w:div>
            <w:div w:id="1009522054">
              <w:marLeft w:val="1155"/>
              <w:marRight w:val="0"/>
              <w:marTop w:val="0"/>
              <w:marBottom w:val="0"/>
              <w:divBdr>
                <w:top w:val="none" w:sz="0" w:space="0" w:color="auto"/>
                <w:left w:val="none" w:sz="0" w:space="0" w:color="auto"/>
                <w:bottom w:val="none" w:sz="0" w:space="0" w:color="auto"/>
                <w:right w:val="none" w:sz="0" w:space="0" w:color="auto"/>
              </w:divBdr>
            </w:div>
            <w:div w:id="1181512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627524">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8889336">
      <w:bodyDiv w:val="1"/>
      <w:marLeft w:val="0"/>
      <w:marRight w:val="0"/>
      <w:marTop w:val="0"/>
      <w:marBottom w:val="0"/>
      <w:divBdr>
        <w:top w:val="none" w:sz="0" w:space="0" w:color="auto"/>
        <w:left w:val="none" w:sz="0" w:space="0" w:color="auto"/>
        <w:bottom w:val="none" w:sz="0" w:space="0" w:color="auto"/>
        <w:right w:val="none" w:sz="0" w:space="0" w:color="auto"/>
      </w:divBdr>
      <w:divsChild>
        <w:div w:id="1301694755">
          <w:marLeft w:val="0"/>
          <w:marRight w:val="0"/>
          <w:marTop w:val="0"/>
          <w:marBottom w:val="0"/>
          <w:divBdr>
            <w:top w:val="none" w:sz="0" w:space="0" w:color="auto"/>
            <w:left w:val="none" w:sz="0" w:space="0" w:color="auto"/>
            <w:bottom w:val="none" w:sz="0" w:space="0" w:color="auto"/>
            <w:right w:val="none" w:sz="0" w:space="0" w:color="auto"/>
          </w:divBdr>
        </w:div>
        <w:div w:id="835341628">
          <w:marLeft w:val="0"/>
          <w:marRight w:val="0"/>
          <w:marTop w:val="150"/>
          <w:marBottom w:val="0"/>
          <w:divBdr>
            <w:top w:val="none" w:sz="0" w:space="0" w:color="auto"/>
            <w:left w:val="none" w:sz="0" w:space="0" w:color="auto"/>
            <w:bottom w:val="none" w:sz="0" w:space="0" w:color="auto"/>
            <w:right w:val="none" w:sz="0" w:space="0" w:color="auto"/>
          </w:divBdr>
          <w:divsChild>
            <w:div w:id="19283141">
              <w:marLeft w:val="1155"/>
              <w:marRight w:val="0"/>
              <w:marTop w:val="0"/>
              <w:marBottom w:val="0"/>
              <w:divBdr>
                <w:top w:val="none" w:sz="0" w:space="0" w:color="auto"/>
                <w:left w:val="none" w:sz="0" w:space="0" w:color="auto"/>
                <w:bottom w:val="none" w:sz="0" w:space="0" w:color="auto"/>
                <w:right w:val="none" w:sz="0" w:space="0" w:color="auto"/>
              </w:divBdr>
            </w:div>
            <w:div w:id="1758867163">
              <w:marLeft w:val="1155"/>
              <w:marRight w:val="0"/>
              <w:marTop w:val="0"/>
              <w:marBottom w:val="0"/>
              <w:divBdr>
                <w:top w:val="none" w:sz="0" w:space="0" w:color="auto"/>
                <w:left w:val="none" w:sz="0" w:space="0" w:color="auto"/>
                <w:bottom w:val="none" w:sz="0" w:space="0" w:color="auto"/>
                <w:right w:val="none" w:sz="0" w:space="0" w:color="auto"/>
              </w:divBdr>
            </w:div>
            <w:div w:id="216287495">
              <w:marLeft w:val="1155"/>
              <w:marRight w:val="0"/>
              <w:marTop w:val="0"/>
              <w:marBottom w:val="0"/>
              <w:divBdr>
                <w:top w:val="none" w:sz="0" w:space="0" w:color="auto"/>
                <w:left w:val="none" w:sz="0" w:space="0" w:color="auto"/>
                <w:bottom w:val="none" w:sz="0" w:space="0" w:color="auto"/>
                <w:right w:val="none" w:sz="0" w:space="0" w:color="auto"/>
              </w:divBdr>
            </w:div>
          </w:divsChild>
        </w:div>
        <w:div w:id="369182712">
          <w:marLeft w:val="0"/>
          <w:marRight w:val="0"/>
          <w:marTop w:val="0"/>
          <w:marBottom w:val="0"/>
          <w:divBdr>
            <w:top w:val="none" w:sz="0" w:space="0" w:color="auto"/>
            <w:left w:val="none" w:sz="0" w:space="0" w:color="auto"/>
            <w:bottom w:val="none" w:sz="0" w:space="0" w:color="auto"/>
            <w:right w:val="none" w:sz="0" w:space="0" w:color="auto"/>
          </w:divBdr>
        </w:div>
        <w:div w:id="1657028030">
          <w:marLeft w:val="0"/>
          <w:marRight w:val="0"/>
          <w:marTop w:val="150"/>
          <w:marBottom w:val="0"/>
          <w:divBdr>
            <w:top w:val="none" w:sz="0" w:space="0" w:color="auto"/>
            <w:left w:val="none" w:sz="0" w:space="0" w:color="auto"/>
            <w:bottom w:val="none" w:sz="0" w:space="0" w:color="auto"/>
            <w:right w:val="none" w:sz="0" w:space="0" w:color="auto"/>
          </w:divBdr>
          <w:divsChild>
            <w:div w:id="2086877687">
              <w:marLeft w:val="1155"/>
              <w:marRight w:val="0"/>
              <w:marTop w:val="0"/>
              <w:marBottom w:val="0"/>
              <w:divBdr>
                <w:top w:val="none" w:sz="0" w:space="0" w:color="auto"/>
                <w:left w:val="none" w:sz="0" w:space="0" w:color="auto"/>
                <w:bottom w:val="none" w:sz="0" w:space="0" w:color="auto"/>
                <w:right w:val="none" w:sz="0" w:space="0" w:color="auto"/>
              </w:divBdr>
            </w:div>
            <w:div w:id="1118180406">
              <w:marLeft w:val="1155"/>
              <w:marRight w:val="0"/>
              <w:marTop w:val="0"/>
              <w:marBottom w:val="0"/>
              <w:divBdr>
                <w:top w:val="none" w:sz="0" w:space="0" w:color="auto"/>
                <w:left w:val="none" w:sz="0" w:space="0" w:color="auto"/>
                <w:bottom w:val="none" w:sz="0" w:space="0" w:color="auto"/>
                <w:right w:val="none" w:sz="0" w:space="0" w:color="auto"/>
              </w:divBdr>
            </w:div>
            <w:div w:id="163055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1207">
      <w:bodyDiv w:val="1"/>
      <w:marLeft w:val="0"/>
      <w:marRight w:val="0"/>
      <w:marTop w:val="0"/>
      <w:marBottom w:val="0"/>
      <w:divBdr>
        <w:top w:val="none" w:sz="0" w:space="0" w:color="auto"/>
        <w:left w:val="none" w:sz="0" w:space="0" w:color="auto"/>
        <w:bottom w:val="none" w:sz="0" w:space="0" w:color="auto"/>
        <w:right w:val="none" w:sz="0" w:space="0" w:color="auto"/>
      </w:divBdr>
      <w:divsChild>
        <w:div w:id="602878370">
          <w:marLeft w:val="0"/>
          <w:marRight w:val="0"/>
          <w:marTop w:val="0"/>
          <w:marBottom w:val="0"/>
          <w:divBdr>
            <w:top w:val="none" w:sz="0" w:space="0" w:color="auto"/>
            <w:left w:val="none" w:sz="0" w:space="0" w:color="auto"/>
            <w:bottom w:val="none" w:sz="0" w:space="0" w:color="auto"/>
            <w:right w:val="none" w:sz="0" w:space="0" w:color="auto"/>
          </w:divBdr>
        </w:div>
        <w:div w:id="1932544183">
          <w:marLeft w:val="0"/>
          <w:marRight w:val="0"/>
          <w:marTop w:val="150"/>
          <w:marBottom w:val="0"/>
          <w:divBdr>
            <w:top w:val="none" w:sz="0" w:space="0" w:color="auto"/>
            <w:left w:val="none" w:sz="0" w:space="0" w:color="auto"/>
            <w:bottom w:val="none" w:sz="0" w:space="0" w:color="auto"/>
            <w:right w:val="none" w:sz="0" w:space="0" w:color="auto"/>
          </w:divBdr>
          <w:divsChild>
            <w:div w:id="442041332">
              <w:marLeft w:val="1155"/>
              <w:marRight w:val="0"/>
              <w:marTop w:val="0"/>
              <w:marBottom w:val="0"/>
              <w:divBdr>
                <w:top w:val="none" w:sz="0" w:space="0" w:color="auto"/>
                <w:left w:val="none" w:sz="0" w:space="0" w:color="auto"/>
                <w:bottom w:val="none" w:sz="0" w:space="0" w:color="auto"/>
                <w:right w:val="none" w:sz="0" w:space="0" w:color="auto"/>
              </w:divBdr>
            </w:div>
            <w:div w:id="1124884453">
              <w:marLeft w:val="1155"/>
              <w:marRight w:val="0"/>
              <w:marTop w:val="0"/>
              <w:marBottom w:val="0"/>
              <w:divBdr>
                <w:top w:val="none" w:sz="0" w:space="0" w:color="auto"/>
                <w:left w:val="none" w:sz="0" w:space="0" w:color="auto"/>
                <w:bottom w:val="none" w:sz="0" w:space="0" w:color="auto"/>
                <w:right w:val="none" w:sz="0" w:space="0" w:color="auto"/>
              </w:divBdr>
            </w:div>
            <w:div w:id="1731686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085648">
      <w:bodyDiv w:val="1"/>
      <w:marLeft w:val="0"/>
      <w:marRight w:val="0"/>
      <w:marTop w:val="0"/>
      <w:marBottom w:val="0"/>
      <w:divBdr>
        <w:top w:val="none" w:sz="0" w:space="0" w:color="auto"/>
        <w:left w:val="none" w:sz="0" w:space="0" w:color="auto"/>
        <w:bottom w:val="none" w:sz="0" w:space="0" w:color="auto"/>
        <w:right w:val="none" w:sz="0" w:space="0" w:color="auto"/>
      </w:divBdr>
      <w:divsChild>
        <w:div w:id="1663004707">
          <w:marLeft w:val="0"/>
          <w:marRight w:val="0"/>
          <w:marTop w:val="0"/>
          <w:marBottom w:val="0"/>
          <w:divBdr>
            <w:top w:val="none" w:sz="0" w:space="0" w:color="auto"/>
            <w:left w:val="none" w:sz="0" w:space="0" w:color="auto"/>
            <w:bottom w:val="none" w:sz="0" w:space="0" w:color="auto"/>
            <w:right w:val="none" w:sz="0" w:space="0" w:color="auto"/>
          </w:divBdr>
        </w:div>
        <w:div w:id="1889609819">
          <w:marLeft w:val="0"/>
          <w:marRight w:val="0"/>
          <w:marTop w:val="150"/>
          <w:marBottom w:val="0"/>
          <w:divBdr>
            <w:top w:val="none" w:sz="0" w:space="0" w:color="auto"/>
            <w:left w:val="none" w:sz="0" w:space="0" w:color="auto"/>
            <w:bottom w:val="none" w:sz="0" w:space="0" w:color="auto"/>
            <w:right w:val="none" w:sz="0" w:space="0" w:color="auto"/>
          </w:divBdr>
          <w:divsChild>
            <w:div w:id="247542930">
              <w:marLeft w:val="1155"/>
              <w:marRight w:val="0"/>
              <w:marTop w:val="0"/>
              <w:marBottom w:val="0"/>
              <w:divBdr>
                <w:top w:val="none" w:sz="0" w:space="0" w:color="auto"/>
                <w:left w:val="none" w:sz="0" w:space="0" w:color="auto"/>
                <w:bottom w:val="none" w:sz="0" w:space="0" w:color="auto"/>
                <w:right w:val="none" w:sz="0" w:space="0" w:color="auto"/>
              </w:divBdr>
            </w:div>
            <w:div w:id="1525636697">
              <w:marLeft w:val="1155"/>
              <w:marRight w:val="0"/>
              <w:marTop w:val="0"/>
              <w:marBottom w:val="0"/>
              <w:divBdr>
                <w:top w:val="none" w:sz="0" w:space="0" w:color="auto"/>
                <w:left w:val="none" w:sz="0" w:space="0" w:color="auto"/>
                <w:bottom w:val="none" w:sz="0" w:space="0" w:color="auto"/>
                <w:right w:val="none" w:sz="0" w:space="0" w:color="auto"/>
              </w:divBdr>
            </w:div>
            <w:div w:id="8112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131853">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79927">
      <w:bodyDiv w:val="1"/>
      <w:marLeft w:val="0"/>
      <w:marRight w:val="0"/>
      <w:marTop w:val="0"/>
      <w:marBottom w:val="0"/>
      <w:divBdr>
        <w:top w:val="none" w:sz="0" w:space="0" w:color="auto"/>
        <w:left w:val="none" w:sz="0" w:space="0" w:color="auto"/>
        <w:bottom w:val="none" w:sz="0" w:space="0" w:color="auto"/>
        <w:right w:val="none" w:sz="0" w:space="0" w:color="auto"/>
      </w:divBdr>
      <w:divsChild>
        <w:div w:id="53816260">
          <w:marLeft w:val="0"/>
          <w:marRight w:val="0"/>
          <w:marTop w:val="0"/>
          <w:marBottom w:val="0"/>
          <w:divBdr>
            <w:top w:val="none" w:sz="0" w:space="0" w:color="auto"/>
            <w:left w:val="none" w:sz="0" w:space="0" w:color="auto"/>
            <w:bottom w:val="none" w:sz="0" w:space="0" w:color="auto"/>
            <w:right w:val="none" w:sz="0" w:space="0" w:color="auto"/>
          </w:divBdr>
        </w:div>
        <w:div w:id="1131946218">
          <w:marLeft w:val="0"/>
          <w:marRight w:val="0"/>
          <w:marTop w:val="150"/>
          <w:marBottom w:val="0"/>
          <w:divBdr>
            <w:top w:val="none" w:sz="0" w:space="0" w:color="auto"/>
            <w:left w:val="none" w:sz="0" w:space="0" w:color="auto"/>
            <w:bottom w:val="none" w:sz="0" w:space="0" w:color="auto"/>
            <w:right w:val="none" w:sz="0" w:space="0" w:color="auto"/>
          </w:divBdr>
          <w:divsChild>
            <w:div w:id="1039161865">
              <w:marLeft w:val="1155"/>
              <w:marRight w:val="0"/>
              <w:marTop w:val="0"/>
              <w:marBottom w:val="0"/>
              <w:divBdr>
                <w:top w:val="none" w:sz="0" w:space="0" w:color="auto"/>
                <w:left w:val="none" w:sz="0" w:space="0" w:color="auto"/>
                <w:bottom w:val="none" w:sz="0" w:space="0" w:color="auto"/>
                <w:right w:val="none" w:sz="0" w:space="0" w:color="auto"/>
              </w:divBdr>
            </w:div>
            <w:div w:id="768237807">
              <w:marLeft w:val="1155"/>
              <w:marRight w:val="0"/>
              <w:marTop w:val="0"/>
              <w:marBottom w:val="0"/>
              <w:divBdr>
                <w:top w:val="none" w:sz="0" w:space="0" w:color="auto"/>
                <w:left w:val="none" w:sz="0" w:space="0" w:color="auto"/>
                <w:bottom w:val="none" w:sz="0" w:space="0" w:color="auto"/>
                <w:right w:val="none" w:sz="0" w:space="0" w:color="auto"/>
              </w:divBdr>
            </w:div>
            <w:div w:id="1181354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859132">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198804">
      <w:bodyDiv w:val="1"/>
      <w:marLeft w:val="0"/>
      <w:marRight w:val="0"/>
      <w:marTop w:val="0"/>
      <w:marBottom w:val="0"/>
      <w:divBdr>
        <w:top w:val="none" w:sz="0" w:space="0" w:color="auto"/>
        <w:left w:val="none" w:sz="0" w:space="0" w:color="auto"/>
        <w:bottom w:val="none" w:sz="0" w:space="0" w:color="auto"/>
        <w:right w:val="none" w:sz="0" w:space="0" w:color="auto"/>
      </w:divBdr>
      <w:divsChild>
        <w:div w:id="1209486180">
          <w:marLeft w:val="0"/>
          <w:marRight w:val="0"/>
          <w:marTop w:val="0"/>
          <w:marBottom w:val="0"/>
          <w:divBdr>
            <w:top w:val="none" w:sz="0" w:space="0" w:color="auto"/>
            <w:left w:val="none" w:sz="0" w:space="0" w:color="auto"/>
            <w:bottom w:val="none" w:sz="0" w:space="0" w:color="auto"/>
            <w:right w:val="none" w:sz="0" w:space="0" w:color="auto"/>
          </w:divBdr>
        </w:div>
        <w:div w:id="1737434156">
          <w:marLeft w:val="0"/>
          <w:marRight w:val="0"/>
          <w:marTop w:val="150"/>
          <w:marBottom w:val="0"/>
          <w:divBdr>
            <w:top w:val="none" w:sz="0" w:space="0" w:color="auto"/>
            <w:left w:val="none" w:sz="0" w:space="0" w:color="auto"/>
            <w:bottom w:val="none" w:sz="0" w:space="0" w:color="auto"/>
            <w:right w:val="none" w:sz="0" w:space="0" w:color="auto"/>
          </w:divBdr>
          <w:divsChild>
            <w:div w:id="151482822">
              <w:marLeft w:val="1155"/>
              <w:marRight w:val="0"/>
              <w:marTop w:val="0"/>
              <w:marBottom w:val="0"/>
              <w:divBdr>
                <w:top w:val="none" w:sz="0" w:space="0" w:color="auto"/>
                <w:left w:val="none" w:sz="0" w:space="0" w:color="auto"/>
                <w:bottom w:val="none" w:sz="0" w:space="0" w:color="auto"/>
                <w:right w:val="none" w:sz="0" w:space="0" w:color="auto"/>
              </w:divBdr>
            </w:div>
            <w:div w:id="1439332981">
              <w:marLeft w:val="1155"/>
              <w:marRight w:val="0"/>
              <w:marTop w:val="0"/>
              <w:marBottom w:val="0"/>
              <w:divBdr>
                <w:top w:val="none" w:sz="0" w:space="0" w:color="auto"/>
                <w:left w:val="none" w:sz="0" w:space="0" w:color="auto"/>
                <w:bottom w:val="none" w:sz="0" w:space="0" w:color="auto"/>
                <w:right w:val="none" w:sz="0" w:space="0" w:color="auto"/>
              </w:divBdr>
            </w:div>
            <w:div w:id="25062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21607">
      <w:bodyDiv w:val="1"/>
      <w:marLeft w:val="0"/>
      <w:marRight w:val="0"/>
      <w:marTop w:val="0"/>
      <w:marBottom w:val="0"/>
      <w:divBdr>
        <w:top w:val="none" w:sz="0" w:space="0" w:color="auto"/>
        <w:left w:val="none" w:sz="0" w:space="0" w:color="auto"/>
        <w:bottom w:val="none" w:sz="0" w:space="0" w:color="auto"/>
        <w:right w:val="none" w:sz="0" w:space="0" w:color="auto"/>
      </w:divBdr>
      <w:divsChild>
        <w:div w:id="1055354540">
          <w:marLeft w:val="0"/>
          <w:marRight w:val="0"/>
          <w:marTop w:val="0"/>
          <w:marBottom w:val="0"/>
          <w:divBdr>
            <w:top w:val="none" w:sz="0" w:space="0" w:color="auto"/>
            <w:left w:val="none" w:sz="0" w:space="0" w:color="auto"/>
            <w:bottom w:val="none" w:sz="0" w:space="0" w:color="auto"/>
            <w:right w:val="none" w:sz="0" w:space="0" w:color="auto"/>
          </w:divBdr>
        </w:div>
        <w:div w:id="1496414572">
          <w:marLeft w:val="0"/>
          <w:marRight w:val="0"/>
          <w:marTop w:val="150"/>
          <w:marBottom w:val="0"/>
          <w:divBdr>
            <w:top w:val="none" w:sz="0" w:space="0" w:color="auto"/>
            <w:left w:val="none" w:sz="0" w:space="0" w:color="auto"/>
            <w:bottom w:val="none" w:sz="0" w:space="0" w:color="auto"/>
            <w:right w:val="none" w:sz="0" w:space="0" w:color="auto"/>
          </w:divBdr>
          <w:divsChild>
            <w:div w:id="303239283">
              <w:marLeft w:val="1155"/>
              <w:marRight w:val="0"/>
              <w:marTop w:val="0"/>
              <w:marBottom w:val="0"/>
              <w:divBdr>
                <w:top w:val="none" w:sz="0" w:space="0" w:color="auto"/>
                <w:left w:val="none" w:sz="0" w:space="0" w:color="auto"/>
                <w:bottom w:val="none" w:sz="0" w:space="0" w:color="auto"/>
                <w:right w:val="none" w:sz="0" w:space="0" w:color="auto"/>
              </w:divBdr>
            </w:div>
            <w:div w:id="49919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2046">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1394">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172573">
      <w:bodyDiv w:val="1"/>
      <w:marLeft w:val="0"/>
      <w:marRight w:val="0"/>
      <w:marTop w:val="0"/>
      <w:marBottom w:val="0"/>
      <w:divBdr>
        <w:top w:val="none" w:sz="0" w:space="0" w:color="auto"/>
        <w:left w:val="none" w:sz="0" w:space="0" w:color="auto"/>
        <w:bottom w:val="none" w:sz="0" w:space="0" w:color="auto"/>
        <w:right w:val="none" w:sz="0" w:space="0" w:color="auto"/>
      </w:divBdr>
      <w:divsChild>
        <w:div w:id="2105880052">
          <w:marLeft w:val="0"/>
          <w:marRight w:val="0"/>
          <w:marTop w:val="0"/>
          <w:marBottom w:val="0"/>
          <w:divBdr>
            <w:top w:val="none" w:sz="0" w:space="0" w:color="auto"/>
            <w:left w:val="none" w:sz="0" w:space="0" w:color="auto"/>
            <w:bottom w:val="none" w:sz="0" w:space="0" w:color="auto"/>
            <w:right w:val="none" w:sz="0" w:space="0" w:color="auto"/>
          </w:divBdr>
        </w:div>
        <w:div w:id="536965043">
          <w:marLeft w:val="0"/>
          <w:marRight w:val="0"/>
          <w:marTop w:val="150"/>
          <w:marBottom w:val="0"/>
          <w:divBdr>
            <w:top w:val="none" w:sz="0" w:space="0" w:color="auto"/>
            <w:left w:val="none" w:sz="0" w:space="0" w:color="auto"/>
            <w:bottom w:val="none" w:sz="0" w:space="0" w:color="auto"/>
            <w:right w:val="none" w:sz="0" w:space="0" w:color="auto"/>
          </w:divBdr>
          <w:divsChild>
            <w:div w:id="524516772">
              <w:marLeft w:val="1155"/>
              <w:marRight w:val="0"/>
              <w:marTop w:val="0"/>
              <w:marBottom w:val="0"/>
              <w:divBdr>
                <w:top w:val="none" w:sz="0" w:space="0" w:color="auto"/>
                <w:left w:val="none" w:sz="0" w:space="0" w:color="auto"/>
                <w:bottom w:val="none" w:sz="0" w:space="0" w:color="auto"/>
                <w:right w:val="none" w:sz="0" w:space="0" w:color="auto"/>
              </w:divBdr>
            </w:div>
            <w:div w:id="602038513">
              <w:marLeft w:val="1155"/>
              <w:marRight w:val="0"/>
              <w:marTop w:val="0"/>
              <w:marBottom w:val="0"/>
              <w:divBdr>
                <w:top w:val="none" w:sz="0" w:space="0" w:color="auto"/>
                <w:left w:val="none" w:sz="0" w:space="0" w:color="auto"/>
                <w:bottom w:val="none" w:sz="0" w:space="0" w:color="auto"/>
                <w:right w:val="none" w:sz="0" w:space="0" w:color="auto"/>
              </w:divBdr>
            </w:div>
            <w:div w:id="876549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551795">
      <w:bodyDiv w:val="1"/>
      <w:marLeft w:val="0"/>
      <w:marRight w:val="0"/>
      <w:marTop w:val="0"/>
      <w:marBottom w:val="0"/>
      <w:divBdr>
        <w:top w:val="none" w:sz="0" w:space="0" w:color="auto"/>
        <w:left w:val="none" w:sz="0" w:space="0" w:color="auto"/>
        <w:bottom w:val="none" w:sz="0" w:space="0" w:color="auto"/>
        <w:right w:val="none" w:sz="0" w:space="0" w:color="auto"/>
      </w:divBdr>
      <w:divsChild>
        <w:div w:id="1985501601">
          <w:marLeft w:val="0"/>
          <w:marRight w:val="0"/>
          <w:marTop w:val="0"/>
          <w:marBottom w:val="0"/>
          <w:divBdr>
            <w:top w:val="none" w:sz="0" w:space="0" w:color="auto"/>
            <w:left w:val="none" w:sz="0" w:space="0" w:color="auto"/>
            <w:bottom w:val="none" w:sz="0" w:space="0" w:color="auto"/>
            <w:right w:val="none" w:sz="0" w:space="0" w:color="auto"/>
          </w:divBdr>
        </w:div>
        <w:div w:id="1294867326">
          <w:marLeft w:val="0"/>
          <w:marRight w:val="0"/>
          <w:marTop w:val="150"/>
          <w:marBottom w:val="0"/>
          <w:divBdr>
            <w:top w:val="none" w:sz="0" w:space="0" w:color="auto"/>
            <w:left w:val="none" w:sz="0" w:space="0" w:color="auto"/>
            <w:bottom w:val="none" w:sz="0" w:space="0" w:color="auto"/>
            <w:right w:val="none" w:sz="0" w:space="0" w:color="auto"/>
          </w:divBdr>
          <w:divsChild>
            <w:div w:id="1116028285">
              <w:marLeft w:val="1155"/>
              <w:marRight w:val="0"/>
              <w:marTop w:val="0"/>
              <w:marBottom w:val="0"/>
              <w:divBdr>
                <w:top w:val="none" w:sz="0" w:space="0" w:color="auto"/>
                <w:left w:val="none" w:sz="0" w:space="0" w:color="auto"/>
                <w:bottom w:val="none" w:sz="0" w:space="0" w:color="auto"/>
                <w:right w:val="none" w:sz="0" w:space="0" w:color="auto"/>
              </w:divBdr>
            </w:div>
            <w:div w:id="2036812121">
              <w:marLeft w:val="1155"/>
              <w:marRight w:val="0"/>
              <w:marTop w:val="0"/>
              <w:marBottom w:val="0"/>
              <w:divBdr>
                <w:top w:val="none" w:sz="0" w:space="0" w:color="auto"/>
                <w:left w:val="none" w:sz="0" w:space="0" w:color="auto"/>
                <w:bottom w:val="none" w:sz="0" w:space="0" w:color="auto"/>
                <w:right w:val="none" w:sz="0" w:space="0" w:color="auto"/>
              </w:divBdr>
            </w:div>
            <w:div w:id="19755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257493">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28370">
      <w:bodyDiv w:val="1"/>
      <w:marLeft w:val="0"/>
      <w:marRight w:val="0"/>
      <w:marTop w:val="0"/>
      <w:marBottom w:val="0"/>
      <w:divBdr>
        <w:top w:val="none" w:sz="0" w:space="0" w:color="auto"/>
        <w:left w:val="none" w:sz="0" w:space="0" w:color="auto"/>
        <w:bottom w:val="none" w:sz="0" w:space="0" w:color="auto"/>
        <w:right w:val="none" w:sz="0" w:space="0" w:color="auto"/>
      </w:divBdr>
      <w:divsChild>
        <w:div w:id="757558904">
          <w:marLeft w:val="0"/>
          <w:marRight w:val="0"/>
          <w:marTop w:val="0"/>
          <w:marBottom w:val="0"/>
          <w:divBdr>
            <w:top w:val="none" w:sz="0" w:space="0" w:color="auto"/>
            <w:left w:val="none" w:sz="0" w:space="0" w:color="auto"/>
            <w:bottom w:val="none" w:sz="0" w:space="0" w:color="auto"/>
            <w:right w:val="none" w:sz="0" w:space="0" w:color="auto"/>
          </w:divBdr>
        </w:div>
        <w:div w:id="1986231433">
          <w:marLeft w:val="0"/>
          <w:marRight w:val="0"/>
          <w:marTop w:val="150"/>
          <w:marBottom w:val="0"/>
          <w:divBdr>
            <w:top w:val="none" w:sz="0" w:space="0" w:color="auto"/>
            <w:left w:val="none" w:sz="0" w:space="0" w:color="auto"/>
            <w:bottom w:val="none" w:sz="0" w:space="0" w:color="auto"/>
            <w:right w:val="none" w:sz="0" w:space="0" w:color="auto"/>
          </w:divBdr>
          <w:divsChild>
            <w:div w:id="1586107306">
              <w:marLeft w:val="1155"/>
              <w:marRight w:val="0"/>
              <w:marTop w:val="0"/>
              <w:marBottom w:val="0"/>
              <w:divBdr>
                <w:top w:val="none" w:sz="0" w:space="0" w:color="auto"/>
                <w:left w:val="none" w:sz="0" w:space="0" w:color="auto"/>
                <w:bottom w:val="none" w:sz="0" w:space="0" w:color="auto"/>
                <w:right w:val="none" w:sz="0" w:space="0" w:color="auto"/>
              </w:divBdr>
            </w:div>
            <w:div w:id="1942953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448036">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4954374">
      <w:bodyDiv w:val="1"/>
      <w:marLeft w:val="0"/>
      <w:marRight w:val="0"/>
      <w:marTop w:val="0"/>
      <w:marBottom w:val="0"/>
      <w:divBdr>
        <w:top w:val="none" w:sz="0" w:space="0" w:color="auto"/>
        <w:left w:val="none" w:sz="0" w:space="0" w:color="auto"/>
        <w:bottom w:val="none" w:sz="0" w:space="0" w:color="auto"/>
        <w:right w:val="none" w:sz="0" w:space="0" w:color="auto"/>
      </w:divBdr>
      <w:divsChild>
        <w:div w:id="1705590868">
          <w:marLeft w:val="0"/>
          <w:marRight w:val="0"/>
          <w:marTop w:val="0"/>
          <w:marBottom w:val="0"/>
          <w:divBdr>
            <w:top w:val="none" w:sz="0" w:space="0" w:color="auto"/>
            <w:left w:val="none" w:sz="0" w:space="0" w:color="auto"/>
            <w:bottom w:val="none" w:sz="0" w:space="0" w:color="auto"/>
            <w:right w:val="none" w:sz="0" w:space="0" w:color="auto"/>
          </w:divBdr>
        </w:div>
        <w:div w:id="1742213430">
          <w:marLeft w:val="0"/>
          <w:marRight w:val="0"/>
          <w:marTop w:val="150"/>
          <w:marBottom w:val="0"/>
          <w:divBdr>
            <w:top w:val="none" w:sz="0" w:space="0" w:color="auto"/>
            <w:left w:val="none" w:sz="0" w:space="0" w:color="auto"/>
            <w:bottom w:val="none" w:sz="0" w:space="0" w:color="auto"/>
            <w:right w:val="none" w:sz="0" w:space="0" w:color="auto"/>
          </w:divBdr>
          <w:divsChild>
            <w:div w:id="1435251891">
              <w:marLeft w:val="1155"/>
              <w:marRight w:val="0"/>
              <w:marTop w:val="0"/>
              <w:marBottom w:val="0"/>
              <w:divBdr>
                <w:top w:val="none" w:sz="0" w:space="0" w:color="auto"/>
                <w:left w:val="none" w:sz="0" w:space="0" w:color="auto"/>
                <w:bottom w:val="none" w:sz="0" w:space="0" w:color="auto"/>
                <w:right w:val="none" w:sz="0" w:space="0" w:color="auto"/>
              </w:divBdr>
            </w:div>
            <w:div w:id="1379861362">
              <w:marLeft w:val="1155"/>
              <w:marRight w:val="0"/>
              <w:marTop w:val="0"/>
              <w:marBottom w:val="0"/>
              <w:divBdr>
                <w:top w:val="none" w:sz="0" w:space="0" w:color="auto"/>
                <w:left w:val="none" w:sz="0" w:space="0" w:color="auto"/>
                <w:bottom w:val="none" w:sz="0" w:space="0" w:color="auto"/>
                <w:right w:val="none" w:sz="0" w:space="0" w:color="auto"/>
              </w:divBdr>
            </w:div>
            <w:div w:id="1100878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6950147">
      <w:bodyDiv w:val="1"/>
      <w:marLeft w:val="0"/>
      <w:marRight w:val="0"/>
      <w:marTop w:val="0"/>
      <w:marBottom w:val="0"/>
      <w:divBdr>
        <w:top w:val="none" w:sz="0" w:space="0" w:color="auto"/>
        <w:left w:val="none" w:sz="0" w:space="0" w:color="auto"/>
        <w:bottom w:val="none" w:sz="0" w:space="0" w:color="auto"/>
        <w:right w:val="none" w:sz="0" w:space="0" w:color="auto"/>
      </w:divBdr>
      <w:divsChild>
        <w:div w:id="1533764875">
          <w:marLeft w:val="0"/>
          <w:marRight w:val="0"/>
          <w:marTop w:val="0"/>
          <w:marBottom w:val="0"/>
          <w:divBdr>
            <w:top w:val="none" w:sz="0" w:space="0" w:color="auto"/>
            <w:left w:val="none" w:sz="0" w:space="0" w:color="auto"/>
            <w:bottom w:val="none" w:sz="0" w:space="0" w:color="auto"/>
            <w:right w:val="none" w:sz="0" w:space="0" w:color="auto"/>
          </w:divBdr>
        </w:div>
        <w:div w:id="787970118">
          <w:marLeft w:val="0"/>
          <w:marRight w:val="0"/>
          <w:marTop w:val="150"/>
          <w:marBottom w:val="0"/>
          <w:divBdr>
            <w:top w:val="none" w:sz="0" w:space="0" w:color="auto"/>
            <w:left w:val="none" w:sz="0" w:space="0" w:color="auto"/>
            <w:bottom w:val="none" w:sz="0" w:space="0" w:color="auto"/>
            <w:right w:val="none" w:sz="0" w:space="0" w:color="auto"/>
          </w:divBdr>
          <w:divsChild>
            <w:div w:id="114374551">
              <w:marLeft w:val="1155"/>
              <w:marRight w:val="0"/>
              <w:marTop w:val="0"/>
              <w:marBottom w:val="0"/>
              <w:divBdr>
                <w:top w:val="none" w:sz="0" w:space="0" w:color="auto"/>
                <w:left w:val="none" w:sz="0" w:space="0" w:color="auto"/>
                <w:bottom w:val="none" w:sz="0" w:space="0" w:color="auto"/>
                <w:right w:val="none" w:sz="0" w:space="0" w:color="auto"/>
              </w:divBdr>
            </w:div>
            <w:div w:id="1063020238">
              <w:marLeft w:val="1155"/>
              <w:marRight w:val="0"/>
              <w:marTop w:val="0"/>
              <w:marBottom w:val="0"/>
              <w:divBdr>
                <w:top w:val="none" w:sz="0" w:space="0" w:color="auto"/>
                <w:left w:val="none" w:sz="0" w:space="0" w:color="auto"/>
                <w:bottom w:val="none" w:sz="0" w:space="0" w:color="auto"/>
                <w:right w:val="none" w:sz="0" w:space="0" w:color="auto"/>
              </w:divBdr>
            </w:div>
            <w:div w:id="308897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064844">
      <w:bodyDiv w:val="1"/>
      <w:marLeft w:val="0"/>
      <w:marRight w:val="0"/>
      <w:marTop w:val="0"/>
      <w:marBottom w:val="0"/>
      <w:divBdr>
        <w:top w:val="none" w:sz="0" w:space="0" w:color="auto"/>
        <w:left w:val="none" w:sz="0" w:space="0" w:color="auto"/>
        <w:bottom w:val="none" w:sz="0" w:space="0" w:color="auto"/>
        <w:right w:val="none" w:sz="0" w:space="0" w:color="auto"/>
      </w:divBdr>
      <w:divsChild>
        <w:div w:id="1359967490">
          <w:marLeft w:val="0"/>
          <w:marRight w:val="0"/>
          <w:marTop w:val="0"/>
          <w:marBottom w:val="0"/>
          <w:divBdr>
            <w:top w:val="none" w:sz="0" w:space="0" w:color="auto"/>
            <w:left w:val="none" w:sz="0" w:space="0" w:color="auto"/>
            <w:bottom w:val="none" w:sz="0" w:space="0" w:color="auto"/>
            <w:right w:val="none" w:sz="0" w:space="0" w:color="auto"/>
          </w:divBdr>
        </w:div>
        <w:div w:id="225143190">
          <w:marLeft w:val="0"/>
          <w:marRight w:val="0"/>
          <w:marTop w:val="150"/>
          <w:marBottom w:val="0"/>
          <w:divBdr>
            <w:top w:val="none" w:sz="0" w:space="0" w:color="auto"/>
            <w:left w:val="none" w:sz="0" w:space="0" w:color="auto"/>
            <w:bottom w:val="none" w:sz="0" w:space="0" w:color="auto"/>
            <w:right w:val="none" w:sz="0" w:space="0" w:color="auto"/>
          </w:divBdr>
          <w:divsChild>
            <w:div w:id="306669860">
              <w:marLeft w:val="1155"/>
              <w:marRight w:val="0"/>
              <w:marTop w:val="0"/>
              <w:marBottom w:val="0"/>
              <w:divBdr>
                <w:top w:val="none" w:sz="0" w:space="0" w:color="auto"/>
                <w:left w:val="none" w:sz="0" w:space="0" w:color="auto"/>
                <w:bottom w:val="none" w:sz="0" w:space="0" w:color="auto"/>
                <w:right w:val="none" w:sz="0" w:space="0" w:color="auto"/>
              </w:divBdr>
            </w:div>
            <w:div w:id="1026563044">
              <w:marLeft w:val="1155"/>
              <w:marRight w:val="0"/>
              <w:marTop w:val="0"/>
              <w:marBottom w:val="0"/>
              <w:divBdr>
                <w:top w:val="none" w:sz="0" w:space="0" w:color="auto"/>
                <w:left w:val="none" w:sz="0" w:space="0" w:color="auto"/>
                <w:bottom w:val="none" w:sz="0" w:space="0" w:color="auto"/>
                <w:right w:val="none" w:sz="0" w:space="0" w:color="auto"/>
              </w:divBdr>
            </w:div>
            <w:div w:id="41779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02994">
      <w:bodyDiv w:val="1"/>
      <w:marLeft w:val="0"/>
      <w:marRight w:val="0"/>
      <w:marTop w:val="0"/>
      <w:marBottom w:val="0"/>
      <w:divBdr>
        <w:top w:val="none" w:sz="0" w:space="0" w:color="auto"/>
        <w:left w:val="none" w:sz="0" w:space="0" w:color="auto"/>
        <w:bottom w:val="none" w:sz="0" w:space="0" w:color="auto"/>
        <w:right w:val="none" w:sz="0" w:space="0" w:color="auto"/>
      </w:divBdr>
      <w:divsChild>
        <w:div w:id="855536674">
          <w:marLeft w:val="0"/>
          <w:marRight w:val="0"/>
          <w:marTop w:val="0"/>
          <w:marBottom w:val="0"/>
          <w:divBdr>
            <w:top w:val="none" w:sz="0" w:space="0" w:color="auto"/>
            <w:left w:val="none" w:sz="0" w:space="0" w:color="auto"/>
            <w:bottom w:val="none" w:sz="0" w:space="0" w:color="auto"/>
            <w:right w:val="none" w:sz="0" w:space="0" w:color="auto"/>
          </w:divBdr>
        </w:div>
        <w:div w:id="388656211">
          <w:marLeft w:val="0"/>
          <w:marRight w:val="0"/>
          <w:marTop w:val="150"/>
          <w:marBottom w:val="0"/>
          <w:divBdr>
            <w:top w:val="none" w:sz="0" w:space="0" w:color="auto"/>
            <w:left w:val="none" w:sz="0" w:space="0" w:color="auto"/>
            <w:bottom w:val="none" w:sz="0" w:space="0" w:color="auto"/>
            <w:right w:val="none" w:sz="0" w:space="0" w:color="auto"/>
          </w:divBdr>
          <w:divsChild>
            <w:div w:id="159463522">
              <w:marLeft w:val="1155"/>
              <w:marRight w:val="0"/>
              <w:marTop w:val="0"/>
              <w:marBottom w:val="0"/>
              <w:divBdr>
                <w:top w:val="none" w:sz="0" w:space="0" w:color="auto"/>
                <w:left w:val="none" w:sz="0" w:space="0" w:color="auto"/>
                <w:bottom w:val="none" w:sz="0" w:space="0" w:color="auto"/>
                <w:right w:val="none" w:sz="0" w:space="0" w:color="auto"/>
              </w:divBdr>
            </w:div>
            <w:div w:id="714045686">
              <w:marLeft w:val="1155"/>
              <w:marRight w:val="0"/>
              <w:marTop w:val="0"/>
              <w:marBottom w:val="0"/>
              <w:divBdr>
                <w:top w:val="none" w:sz="0" w:space="0" w:color="auto"/>
                <w:left w:val="none" w:sz="0" w:space="0" w:color="auto"/>
                <w:bottom w:val="none" w:sz="0" w:space="0" w:color="auto"/>
                <w:right w:val="none" w:sz="0" w:space="0" w:color="auto"/>
              </w:divBdr>
            </w:div>
            <w:div w:id="842083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85187">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296988">
      <w:bodyDiv w:val="1"/>
      <w:marLeft w:val="0"/>
      <w:marRight w:val="0"/>
      <w:marTop w:val="0"/>
      <w:marBottom w:val="0"/>
      <w:divBdr>
        <w:top w:val="none" w:sz="0" w:space="0" w:color="auto"/>
        <w:left w:val="none" w:sz="0" w:space="0" w:color="auto"/>
        <w:bottom w:val="none" w:sz="0" w:space="0" w:color="auto"/>
        <w:right w:val="none" w:sz="0" w:space="0" w:color="auto"/>
      </w:divBdr>
      <w:divsChild>
        <w:div w:id="101806439">
          <w:marLeft w:val="0"/>
          <w:marRight w:val="0"/>
          <w:marTop w:val="0"/>
          <w:marBottom w:val="0"/>
          <w:divBdr>
            <w:top w:val="none" w:sz="0" w:space="0" w:color="auto"/>
            <w:left w:val="none" w:sz="0" w:space="0" w:color="auto"/>
            <w:bottom w:val="none" w:sz="0" w:space="0" w:color="auto"/>
            <w:right w:val="none" w:sz="0" w:space="0" w:color="auto"/>
          </w:divBdr>
        </w:div>
        <w:div w:id="171146674">
          <w:marLeft w:val="0"/>
          <w:marRight w:val="0"/>
          <w:marTop w:val="150"/>
          <w:marBottom w:val="0"/>
          <w:divBdr>
            <w:top w:val="none" w:sz="0" w:space="0" w:color="auto"/>
            <w:left w:val="none" w:sz="0" w:space="0" w:color="auto"/>
            <w:bottom w:val="none" w:sz="0" w:space="0" w:color="auto"/>
            <w:right w:val="none" w:sz="0" w:space="0" w:color="auto"/>
          </w:divBdr>
          <w:divsChild>
            <w:div w:id="1630890831">
              <w:marLeft w:val="1155"/>
              <w:marRight w:val="0"/>
              <w:marTop w:val="0"/>
              <w:marBottom w:val="0"/>
              <w:divBdr>
                <w:top w:val="none" w:sz="0" w:space="0" w:color="auto"/>
                <w:left w:val="none" w:sz="0" w:space="0" w:color="auto"/>
                <w:bottom w:val="none" w:sz="0" w:space="0" w:color="auto"/>
                <w:right w:val="none" w:sz="0" w:space="0" w:color="auto"/>
              </w:divBdr>
            </w:div>
            <w:div w:id="1423794027">
              <w:marLeft w:val="1155"/>
              <w:marRight w:val="0"/>
              <w:marTop w:val="0"/>
              <w:marBottom w:val="0"/>
              <w:divBdr>
                <w:top w:val="none" w:sz="0" w:space="0" w:color="auto"/>
                <w:left w:val="none" w:sz="0" w:space="0" w:color="auto"/>
                <w:bottom w:val="none" w:sz="0" w:space="0" w:color="auto"/>
                <w:right w:val="none" w:sz="0" w:space="0" w:color="auto"/>
              </w:divBdr>
            </w:div>
            <w:div w:id="96280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16952">
      <w:bodyDiv w:val="1"/>
      <w:marLeft w:val="0"/>
      <w:marRight w:val="0"/>
      <w:marTop w:val="0"/>
      <w:marBottom w:val="0"/>
      <w:divBdr>
        <w:top w:val="none" w:sz="0" w:space="0" w:color="auto"/>
        <w:left w:val="none" w:sz="0" w:space="0" w:color="auto"/>
        <w:bottom w:val="none" w:sz="0" w:space="0" w:color="auto"/>
        <w:right w:val="none" w:sz="0" w:space="0" w:color="auto"/>
      </w:divBdr>
      <w:divsChild>
        <w:div w:id="1608730686">
          <w:marLeft w:val="0"/>
          <w:marRight w:val="0"/>
          <w:marTop w:val="0"/>
          <w:marBottom w:val="0"/>
          <w:divBdr>
            <w:top w:val="none" w:sz="0" w:space="0" w:color="auto"/>
            <w:left w:val="none" w:sz="0" w:space="0" w:color="auto"/>
            <w:bottom w:val="none" w:sz="0" w:space="0" w:color="auto"/>
            <w:right w:val="none" w:sz="0" w:space="0" w:color="auto"/>
          </w:divBdr>
        </w:div>
        <w:div w:id="1234780700">
          <w:marLeft w:val="0"/>
          <w:marRight w:val="0"/>
          <w:marTop w:val="150"/>
          <w:marBottom w:val="0"/>
          <w:divBdr>
            <w:top w:val="none" w:sz="0" w:space="0" w:color="auto"/>
            <w:left w:val="none" w:sz="0" w:space="0" w:color="auto"/>
            <w:bottom w:val="none" w:sz="0" w:space="0" w:color="auto"/>
            <w:right w:val="none" w:sz="0" w:space="0" w:color="auto"/>
          </w:divBdr>
          <w:divsChild>
            <w:div w:id="254486502">
              <w:marLeft w:val="1155"/>
              <w:marRight w:val="0"/>
              <w:marTop w:val="0"/>
              <w:marBottom w:val="0"/>
              <w:divBdr>
                <w:top w:val="none" w:sz="0" w:space="0" w:color="auto"/>
                <w:left w:val="none" w:sz="0" w:space="0" w:color="auto"/>
                <w:bottom w:val="none" w:sz="0" w:space="0" w:color="auto"/>
                <w:right w:val="none" w:sz="0" w:space="0" w:color="auto"/>
              </w:divBdr>
            </w:div>
            <w:div w:id="666982987">
              <w:marLeft w:val="1155"/>
              <w:marRight w:val="0"/>
              <w:marTop w:val="0"/>
              <w:marBottom w:val="0"/>
              <w:divBdr>
                <w:top w:val="none" w:sz="0" w:space="0" w:color="auto"/>
                <w:left w:val="none" w:sz="0" w:space="0" w:color="auto"/>
                <w:bottom w:val="none" w:sz="0" w:space="0" w:color="auto"/>
                <w:right w:val="none" w:sz="0" w:space="0" w:color="auto"/>
              </w:divBdr>
            </w:div>
            <w:div w:id="430316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494828">
      <w:bodyDiv w:val="1"/>
      <w:marLeft w:val="0"/>
      <w:marRight w:val="0"/>
      <w:marTop w:val="0"/>
      <w:marBottom w:val="0"/>
      <w:divBdr>
        <w:top w:val="none" w:sz="0" w:space="0" w:color="auto"/>
        <w:left w:val="none" w:sz="0" w:space="0" w:color="auto"/>
        <w:bottom w:val="none" w:sz="0" w:space="0" w:color="auto"/>
        <w:right w:val="none" w:sz="0" w:space="0" w:color="auto"/>
      </w:divBdr>
      <w:divsChild>
        <w:div w:id="1315455904">
          <w:marLeft w:val="0"/>
          <w:marRight w:val="0"/>
          <w:marTop w:val="0"/>
          <w:marBottom w:val="0"/>
          <w:divBdr>
            <w:top w:val="none" w:sz="0" w:space="0" w:color="auto"/>
            <w:left w:val="none" w:sz="0" w:space="0" w:color="auto"/>
            <w:bottom w:val="none" w:sz="0" w:space="0" w:color="auto"/>
            <w:right w:val="none" w:sz="0" w:space="0" w:color="auto"/>
          </w:divBdr>
        </w:div>
        <w:div w:id="1484732201">
          <w:marLeft w:val="0"/>
          <w:marRight w:val="0"/>
          <w:marTop w:val="150"/>
          <w:marBottom w:val="0"/>
          <w:divBdr>
            <w:top w:val="none" w:sz="0" w:space="0" w:color="auto"/>
            <w:left w:val="none" w:sz="0" w:space="0" w:color="auto"/>
            <w:bottom w:val="none" w:sz="0" w:space="0" w:color="auto"/>
            <w:right w:val="none" w:sz="0" w:space="0" w:color="auto"/>
          </w:divBdr>
          <w:divsChild>
            <w:div w:id="835995816">
              <w:marLeft w:val="1155"/>
              <w:marRight w:val="0"/>
              <w:marTop w:val="0"/>
              <w:marBottom w:val="0"/>
              <w:divBdr>
                <w:top w:val="none" w:sz="0" w:space="0" w:color="auto"/>
                <w:left w:val="none" w:sz="0" w:space="0" w:color="auto"/>
                <w:bottom w:val="none" w:sz="0" w:space="0" w:color="auto"/>
                <w:right w:val="none" w:sz="0" w:space="0" w:color="auto"/>
              </w:divBdr>
            </w:div>
            <w:div w:id="2131897931">
              <w:marLeft w:val="1155"/>
              <w:marRight w:val="0"/>
              <w:marTop w:val="0"/>
              <w:marBottom w:val="0"/>
              <w:divBdr>
                <w:top w:val="none" w:sz="0" w:space="0" w:color="auto"/>
                <w:left w:val="none" w:sz="0" w:space="0" w:color="auto"/>
                <w:bottom w:val="none" w:sz="0" w:space="0" w:color="auto"/>
                <w:right w:val="none" w:sz="0" w:space="0" w:color="auto"/>
              </w:divBdr>
            </w:div>
            <w:div w:id="4214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39960080">
      <w:bodyDiv w:val="1"/>
      <w:marLeft w:val="0"/>
      <w:marRight w:val="0"/>
      <w:marTop w:val="0"/>
      <w:marBottom w:val="0"/>
      <w:divBdr>
        <w:top w:val="none" w:sz="0" w:space="0" w:color="auto"/>
        <w:left w:val="none" w:sz="0" w:space="0" w:color="auto"/>
        <w:bottom w:val="none" w:sz="0" w:space="0" w:color="auto"/>
        <w:right w:val="none" w:sz="0" w:space="0" w:color="auto"/>
      </w:divBdr>
      <w:divsChild>
        <w:div w:id="1056276327">
          <w:marLeft w:val="0"/>
          <w:marRight w:val="0"/>
          <w:marTop w:val="0"/>
          <w:marBottom w:val="0"/>
          <w:divBdr>
            <w:top w:val="none" w:sz="0" w:space="0" w:color="auto"/>
            <w:left w:val="none" w:sz="0" w:space="0" w:color="auto"/>
            <w:bottom w:val="none" w:sz="0" w:space="0" w:color="auto"/>
            <w:right w:val="none" w:sz="0" w:space="0" w:color="auto"/>
          </w:divBdr>
        </w:div>
        <w:div w:id="414326134">
          <w:marLeft w:val="0"/>
          <w:marRight w:val="0"/>
          <w:marTop w:val="150"/>
          <w:marBottom w:val="0"/>
          <w:divBdr>
            <w:top w:val="none" w:sz="0" w:space="0" w:color="auto"/>
            <w:left w:val="none" w:sz="0" w:space="0" w:color="auto"/>
            <w:bottom w:val="none" w:sz="0" w:space="0" w:color="auto"/>
            <w:right w:val="none" w:sz="0" w:space="0" w:color="auto"/>
          </w:divBdr>
          <w:divsChild>
            <w:div w:id="1510677813">
              <w:marLeft w:val="1155"/>
              <w:marRight w:val="0"/>
              <w:marTop w:val="0"/>
              <w:marBottom w:val="0"/>
              <w:divBdr>
                <w:top w:val="none" w:sz="0" w:space="0" w:color="auto"/>
                <w:left w:val="none" w:sz="0" w:space="0" w:color="auto"/>
                <w:bottom w:val="none" w:sz="0" w:space="0" w:color="auto"/>
                <w:right w:val="none" w:sz="0" w:space="0" w:color="auto"/>
              </w:divBdr>
            </w:div>
            <w:div w:id="2107187723">
              <w:marLeft w:val="1155"/>
              <w:marRight w:val="0"/>
              <w:marTop w:val="0"/>
              <w:marBottom w:val="0"/>
              <w:divBdr>
                <w:top w:val="none" w:sz="0" w:space="0" w:color="auto"/>
                <w:left w:val="none" w:sz="0" w:space="0" w:color="auto"/>
                <w:bottom w:val="none" w:sz="0" w:space="0" w:color="auto"/>
                <w:right w:val="none" w:sz="0" w:space="0" w:color="auto"/>
              </w:divBdr>
            </w:div>
            <w:div w:id="51852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459301">
      <w:bodyDiv w:val="1"/>
      <w:marLeft w:val="0"/>
      <w:marRight w:val="0"/>
      <w:marTop w:val="0"/>
      <w:marBottom w:val="0"/>
      <w:divBdr>
        <w:top w:val="none" w:sz="0" w:space="0" w:color="auto"/>
        <w:left w:val="none" w:sz="0" w:space="0" w:color="auto"/>
        <w:bottom w:val="none" w:sz="0" w:space="0" w:color="auto"/>
        <w:right w:val="none" w:sz="0" w:space="0" w:color="auto"/>
      </w:divBdr>
      <w:divsChild>
        <w:div w:id="114259102">
          <w:marLeft w:val="0"/>
          <w:marRight w:val="0"/>
          <w:marTop w:val="0"/>
          <w:marBottom w:val="0"/>
          <w:divBdr>
            <w:top w:val="none" w:sz="0" w:space="0" w:color="auto"/>
            <w:left w:val="none" w:sz="0" w:space="0" w:color="auto"/>
            <w:bottom w:val="none" w:sz="0" w:space="0" w:color="auto"/>
            <w:right w:val="none" w:sz="0" w:space="0" w:color="auto"/>
          </w:divBdr>
        </w:div>
        <w:div w:id="1128471035">
          <w:marLeft w:val="0"/>
          <w:marRight w:val="0"/>
          <w:marTop w:val="150"/>
          <w:marBottom w:val="0"/>
          <w:divBdr>
            <w:top w:val="none" w:sz="0" w:space="0" w:color="auto"/>
            <w:left w:val="none" w:sz="0" w:space="0" w:color="auto"/>
            <w:bottom w:val="none" w:sz="0" w:space="0" w:color="auto"/>
            <w:right w:val="none" w:sz="0" w:space="0" w:color="auto"/>
          </w:divBdr>
          <w:divsChild>
            <w:div w:id="840661548">
              <w:marLeft w:val="1155"/>
              <w:marRight w:val="0"/>
              <w:marTop w:val="0"/>
              <w:marBottom w:val="0"/>
              <w:divBdr>
                <w:top w:val="none" w:sz="0" w:space="0" w:color="auto"/>
                <w:left w:val="none" w:sz="0" w:space="0" w:color="auto"/>
                <w:bottom w:val="none" w:sz="0" w:space="0" w:color="auto"/>
                <w:right w:val="none" w:sz="0" w:space="0" w:color="auto"/>
              </w:divBdr>
            </w:div>
            <w:div w:id="88280436">
              <w:marLeft w:val="1155"/>
              <w:marRight w:val="0"/>
              <w:marTop w:val="0"/>
              <w:marBottom w:val="0"/>
              <w:divBdr>
                <w:top w:val="none" w:sz="0" w:space="0" w:color="auto"/>
                <w:left w:val="none" w:sz="0" w:space="0" w:color="auto"/>
                <w:bottom w:val="none" w:sz="0" w:space="0" w:color="auto"/>
                <w:right w:val="none" w:sz="0" w:space="0" w:color="auto"/>
              </w:divBdr>
            </w:div>
            <w:div w:id="72760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846000">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2584">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002927">
      <w:bodyDiv w:val="1"/>
      <w:marLeft w:val="0"/>
      <w:marRight w:val="0"/>
      <w:marTop w:val="0"/>
      <w:marBottom w:val="0"/>
      <w:divBdr>
        <w:top w:val="none" w:sz="0" w:space="0" w:color="auto"/>
        <w:left w:val="none" w:sz="0" w:space="0" w:color="auto"/>
        <w:bottom w:val="none" w:sz="0" w:space="0" w:color="auto"/>
        <w:right w:val="none" w:sz="0" w:space="0" w:color="auto"/>
      </w:divBdr>
      <w:divsChild>
        <w:div w:id="806898475">
          <w:marLeft w:val="0"/>
          <w:marRight w:val="0"/>
          <w:marTop w:val="0"/>
          <w:marBottom w:val="0"/>
          <w:divBdr>
            <w:top w:val="none" w:sz="0" w:space="0" w:color="auto"/>
            <w:left w:val="none" w:sz="0" w:space="0" w:color="auto"/>
            <w:bottom w:val="none" w:sz="0" w:space="0" w:color="auto"/>
            <w:right w:val="none" w:sz="0" w:space="0" w:color="auto"/>
          </w:divBdr>
        </w:div>
        <w:div w:id="1155072369">
          <w:marLeft w:val="0"/>
          <w:marRight w:val="0"/>
          <w:marTop w:val="150"/>
          <w:marBottom w:val="0"/>
          <w:divBdr>
            <w:top w:val="none" w:sz="0" w:space="0" w:color="auto"/>
            <w:left w:val="none" w:sz="0" w:space="0" w:color="auto"/>
            <w:bottom w:val="none" w:sz="0" w:space="0" w:color="auto"/>
            <w:right w:val="none" w:sz="0" w:space="0" w:color="auto"/>
          </w:divBdr>
          <w:divsChild>
            <w:div w:id="428504807">
              <w:marLeft w:val="1155"/>
              <w:marRight w:val="0"/>
              <w:marTop w:val="0"/>
              <w:marBottom w:val="0"/>
              <w:divBdr>
                <w:top w:val="none" w:sz="0" w:space="0" w:color="auto"/>
                <w:left w:val="none" w:sz="0" w:space="0" w:color="auto"/>
                <w:bottom w:val="none" w:sz="0" w:space="0" w:color="auto"/>
                <w:right w:val="none" w:sz="0" w:space="0" w:color="auto"/>
              </w:divBdr>
            </w:div>
            <w:div w:id="646934885">
              <w:marLeft w:val="1155"/>
              <w:marRight w:val="0"/>
              <w:marTop w:val="0"/>
              <w:marBottom w:val="0"/>
              <w:divBdr>
                <w:top w:val="none" w:sz="0" w:space="0" w:color="auto"/>
                <w:left w:val="none" w:sz="0" w:space="0" w:color="auto"/>
                <w:bottom w:val="none" w:sz="0" w:space="0" w:color="auto"/>
                <w:right w:val="none" w:sz="0" w:space="0" w:color="auto"/>
              </w:divBdr>
            </w:div>
            <w:div w:id="1240015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010183">
      <w:bodyDiv w:val="1"/>
      <w:marLeft w:val="0"/>
      <w:marRight w:val="0"/>
      <w:marTop w:val="0"/>
      <w:marBottom w:val="0"/>
      <w:divBdr>
        <w:top w:val="none" w:sz="0" w:space="0" w:color="auto"/>
        <w:left w:val="none" w:sz="0" w:space="0" w:color="auto"/>
        <w:bottom w:val="none" w:sz="0" w:space="0" w:color="auto"/>
        <w:right w:val="none" w:sz="0" w:space="0" w:color="auto"/>
      </w:divBdr>
    </w:div>
    <w:div w:id="1144085636">
      <w:bodyDiv w:val="1"/>
      <w:marLeft w:val="0"/>
      <w:marRight w:val="0"/>
      <w:marTop w:val="0"/>
      <w:marBottom w:val="0"/>
      <w:divBdr>
        <w:top w:val="none" w:sz="0" w:space="0" w:color="auto"/>
        <w:left w:val="none" w:sz="0" w:space="0" w:color="auto"/>
        <w:bottom w:val="none" w:sz="0" w:space="0" w:color="auto"/>
        <w:right w:val="none" w:sz="0" w:space="0" w:color="auto"/>
      </w:divBdr>
      <w:divsChild>
        <w:div w:id="223613942">
          <w:marLeft w:val="0"/>
          <w:marRight w:val="0"/>
          <w:marTop w:val="0"/>
          <w:marBottom w:val="0"/>
          <w:divBdr>
            <w:top w:val="none" w:sz="0" w:space="0" w:color="auto"/>
            <w:left w:val="none" w:sz="0" w:space="0" w:color="auto"/>
            <w:bottom w:val="none" w:sz="0" w:space="0" w:color="auto"/>
            <w:right w:val="none" w:sz="0" w:space="0" w:color="auto"/>
          </w:divBdr>
        </w:div>
        <w:div w:id="510678717">
          <w:marLeft w:val="0"/>
          <w:marRight w:val="0"/>
          <w:marTop w:val="150"/>
          <w:marBottom w:val="0"/>
          <w:divBdr>
            <w:top w:val="none" w:sz="0" w:space="0" w:color="auto"/>
            <w:left w:val="none" w:sz="0" w:space="0" w:color="auto"/>
            <w:bottom w:val="none" w:sz="0" w:space="0" w:color="auto"/>
            <w:right w:val="none" w:sz="0" w:space="0" w:color="auto"/>
          </w:divBdr>
          <w:divsChild>
            <w:div w:id="1906261770">
              <w:marLeft w:val="1155"/>
              <w:marRight w:val="0"/>
              <w:marTop w:val="0"/>
              <w:marBottom w:val="0"/>
              <w:divBdr>
                <w:top w:val="none" w:sz="0" w:space="0" w:color="auto"/>
                <w:left w:val="none" w:sz="0" w:space="0" w:color="auto"/>
                <w:bottom w:val="none" w:sz="0" w:space="0" w:color="auto"/>
                <w:right w:val="none" w:sz="0" w:space="0" w:color="auto"/>
              </w:divBdr>
            </w:div>
            <w:div w:id="2024696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2928">
      <w:bodyDiv w:val="1"/>
      <w:marLeft w:val="0"/>
      <w:marRight w:val="0"/>
      <w:marTop w:val="0"/>
      <w:marBottom w:val="0"/>
      <w:divBdr>
        <w:top w:val="none" w:sz="0" w:space="0" w:color="auto"/>
        <w:left w:val="none" w:sz="0" w:space="0" w:color="auto"/>
        <w:bottom w:val="none" w:sz="0" w:space="0" w:color="auto"/>
        <w:right w:val="none" w:sz="0" w:space="0" w:color="auto"/>
      </w:divBdr>
      <w:divsChild>
        <w:div w:id="812647464">
          <w:marLeft w:val="0"/>
          <w:marRight w:val="0"/>
          <w:marTop w:val="0"/>
          <w:marBottom w:val="0"/>
          <w:divBdr>
            <w:top w:val="none" w:sz="0" w:space="0" w:color="auto"/>
            <w:left w:val="none" w:sz="0" w:space="0" w:color="auto"/>
            <w:bottom w:val="none" w:sz="0" w:space="0" w:color="auto"/>
            <w:right w:val="none" w:sz="0" w:space="0" w:color="auto"/>
          </w:divBdr>
        </w:div>
        <w:div w:id="444808518">
          <w:marLeft w:val="0"/>
          <w:marRight w:val="0"/>
          <w:marTop w:val="150"/>
          <w:marBottom w:val="0"/>
          <w:divBdr>
            <w:top w:val="none" w:sz="0" w:space="0" w:color="auto"/>
            <w:left w:val="none" w:sz="0" w:space="0" w:color="auto"/>
            <w:bottom w:val="none" w:sz="0" w:space="0" w:color="auto"/>
            <w:right w:val="none" w:sz="0" w:space="0" w:color="auto"/>
          </w:divBdr>
          <w:divsChild>
            <w:div w:id="22757143">
              <w:marLeft w:val="1155"/>
              <w:marRight w:val="0"/>
              <w:marTop w:val="0"/>
              <w:marBottom w:val="0"/>
              <w:divBdr>
                <w:top w:val="none" w:sz="0" w:space="0" w:color="auto"/>
                <w:left w:val="none" w:sz="0" w:space="0" w:color="auto"/>
                <w:bottom w:val="none" w:sz="0" w:space="0" w:color="auto"/>
                <w:right w:val="none" w:sz="0" w:space="0" w:color="auto"/>
              </w:divBdr>
            </w:div>
            <w:div w:id="1575892694">
              <w:marLeft w:val="1155"/>
              <w:marRight w:val="0"/>
              <w:marTop w:val="0"/>
              <w:marBottom w:val="0"/>
              <w:divBdr>
                <w:top w:val="none" w:sz="0" w:space="0" w:color="auto"/>
                <w:left w:val="none" w:sz="0" w:space="0" w:color="auto"/>
                <w:bottom w:val="none" w:sz="0" w:space="0" w:color="auto"/>
                <w:right w:val="none" w:sz="0" w:space="0" w:color="auto"/>
              </w:divBdr>
            </w:div>
            <w:div w:id="1368217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08">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6967424">
      <w:bodyDiv w:val="1"/>
      <w:marLeft w:val="0"/>
      <w:marRight w:val="0"/>
      <w:marTop w:val="0"/>
      <w:marBottom w:val="0"/>
      <w:divBdr>
        <w:top w:val="none" w:sz="0" w:space="0" w:color="auto"/>
        <w:left w:val="none" w:sz="0" w:space="0" w:color="auto"/>
        <w:bottom w:val="none" w:sz="0" w:space="0" w:color="auto"/>
        <w:right w:val="none" w:sz="0" w:space="0" w:color="auto"/>
      </w:divBdr>
      <w:divsChild>
        <w:div w:id="1599680732">
          <w:marLeft w:val="0"/>
          <w:marRight w:val="0"/>
          <w:marTop w:val="0"/>
          <w:marBottom w:val="0"/>
          <w:divBdr>
            <w:top w:val="none" w:sz="0" w:space="0" w:color="auto"/>
            <w:left w:val="none" w:sz="0" w:space="0" w:color="auto"/>
            <w:bottom w:val="none" w:sz="0" w:space="0" w:color="auto"/>
            <w:right w:val="none" w:sz="0" w:space="0" w:color="auto"/>
          </w:divBdr>
        </w:div>
        <w:div w:id="2114202208">
          <w:marLeft w:val="0"/>
          <w:marRight w:val="0"/>
          <w:marTop w:val="150"/>
          <w:marBottom w:val="0"/>
          <w:divBdr>
            <w:top w:val="none" w:sz="0" w:space="0" w:color="auto"/>
            <w:left w:val="none" w:sz="0" w:space="0" w:color="auto"/>
            <w:bottom w:val="none" w:sz="0" w:space="0" w:color="auto"/>
            <w:right w:val="none" w:sz="0" w:space="0" w:color="auto"/>
          </w:divBdr>
          <w:divsChild>
            <w:div w:id="147287292">
              <w:marLeft w:val="1155"/>
              <w:marRight w:val="0"/>
              <w:marTop w:val="0"/>
              <w:marBottom w:val="0"/>
              <w:divBdr>
                <w:top w:val="none" w:sz="0" w:space="0" w:color="auto"/>
                <w:left w:val="none" w:sz="0" w:space="0" w:color="auto"/>
                <w:bottom w:val="none" w:sz="0" w:space="0" w:color="auto"/>
                <w:right w:val="none" w:sz="0" w:space="0" w:color="auto"/>
              </w:divBdr>
            </w:div>
            <w:div w:id="358315798">
              <w:marLeft w:val="1155"/>
              <w:marRight w:val="0"/>
              <w:marTop w:val="0"/>
              <w:marBottom w:val="0"/>
              <w:divBdr>
                <w:top w:val="none" w:sz="0" w:space="0" w:color="auto"/>
                <w:left w:val="none" w:sz="0" w:space="0" w:color="auto"/>
                <w:bottom w:val="none" w:sz="0" w:space="0" w:color="auto"/>
                <w:right w:val="none" w:sz="0" w:space="0" w:color="auto"/>
              </w:divBdr>
            </w:div>
            <w:div w:id="53604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169894">
      <w:bodyDiv w:val="1"/>
      <w:marLeft w:val="0"/>
      <w:marRight w:val="0"/>
      <w:marTop w:val="0"/>
      <w:marBottom w:val="0"/>
      <w:divBdr>
        <w:top w:val="none" w:sz="0" w:space="0" w:color="auto"/>
        <w:left w:val="none" w:sz="0" w:space="0" w:color="auto"/>
        <w:bottom w:val="none" w:sz="0" w:space="0" w:color="auto"/>
        <w:right w:val="none" w:sz="0" w:space="0" w:color="auto"/>
      </w:divBdr>
    </w:div>
    <w:div w:id="1147867480">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091149">
      <w:bodyDiv w:val="1"/>
      <w:marLeft w:val="0"/>
      <w:marRight w:val="0"/>
      <w:marTop w:val="0"/>
      <w:marBottom w:val="0"/>
      <w:divBdr>
        <w:top w:val="none" w:sz="0" w:space="0" w:color="auto"/>
        <w:left w:val="none" w:sz="0" w:space="0" w:color="auto"/>
        <w:bottom w:val="none" w:sz="0" w:space="0" w:color="auto"/>
        <w:right w:val="none" w:sz="0" w:space="0" w:color="auto"/>
      </w:divBdr>
      <w:divsChild>
        <w:div w:id="214892729">
          <w:marLeft w:val="0"/>
          <w:marRight w:val="0"/>
          <w:marTop w:val="0"/>
          <w:marBottom w:val="0"/>
          <w:divBdr>
            <w:top w:val="none" w:sz="0" w:space="0" w:color="auto"/>
            <w:left w:val="none" w:sz="0" w:space="0" w:color="auto"/>
            <w:bottom w:val="none" w:sz="0" w:space="0" w:color="auto"/>
            <w:right w:val="none" w:sz="0" w:space="0" w:color="auto"/>
          </w:divBdr>
        </w:div>
        <w:div w:id="1891182830">
          <w:marLeft w:val="0"/>
          <w:marRight w:val="0"/>
          <w:marTop w:val="150"/>
          <w:marBottom w:val="0"/>
          <w:divBdr>
            <w:top w:val="none" w:sz="0" w:space="0" w:color="auto"/>
            <w:left w:val="none" w:sz="0" w:space="0" w:color="auto"/>
            <w:bottom w:val="none" w:sz="0" w:space="0" w:color="auto"/>
            <w:right w:val="none" w:sz="0" w:space="0" w:color="auto"/>
          </w:divBdr>
          <w:divsChild>
            <w:div w:id="829447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8940354">
      <w:bodyDiv w:val="1"/>
      <w:marLeft w:val="0"/>
      <w:marRight w:val="0"/>
      <w:marTop w:val="0"/>
      <w:marBottom w:val="0"/>
      <w:divBdr>
        <w:top w:val="none" w:sz="0" w:space="0" w:color="auto"/>
        <w:left w:val="none" w:sz="0" w:space="0" w:color="auto"/>
        <w:bottom w:val="none" w:sz="0" w:space="0" w:color="auto"/>
        <w:right w:val="none" w:sz="0" w:space="0" w:color="auto"/>
      </w:divBdr>
      <w:divsChild>
        <w:div w:id="292250311">
          <w:marLeft w:val="0"/>
          <w:marRight w:val="0"/>
          <w:marTop w:val="0"/>
          <w:marBottom w:val="0"/>
          <w:divBdr>
            <w:top w:val="none" w:sz="0" w:space="0" w:color="auto"/>
            <w:left w:val="none" w:sz="0" w:space="0" w:color="auto"/>
            <w:bottom w:val="none" w:sz="0" w:space="0" w:color="auto"/>
            <w:right w:val="none" w:sz="0" w:space="0" w:color="auto"/>
          </w:divBdr>
        </w:div>
        <w:div w:id="686953185">
          <w:marLeft w:val="0"/>
          <w:marRight w:val="0"/>
          <w:marTop w:val="150"/>
          <w:marBottom w:val="0"/>
          <w:divBdr>
            <w:top w:val="none" w:sz="0" w:space="0" w:color="auto"/>
            <w:left w:val="none" w:sz="0" w:space="0" w:color="auto"/>
            <w:bottom w:val="none" w:sz="0" w:space="0" w:color="auto"/>
            <w:right w:val="none" w:sz="0" w:space="0" w:color="auto"/>
          </w:divBdr>
          <w:divsChild>
            <w:div w:id="268583915">
              <w:marLeft w:val="1155"/>
              <w:marRight w:val="0"/>
              <w:marTop w:val="0"/>
              <w:marBottom w:val="0"/>
              <w:divBdr>
                <w:top w:val="none" w:sz="0" w:space="0" w:color="auto"/>
                <w:left w:val="none" w:sz="0" w:space="0" w:color="auto"/>
                <w:bottom w:val="none" w:sz="0" w:space="0" w:color="auto"/>
                <w:right w:val="none" w:sz="0" w:space="0" w:color="auto"/>
              </w:divBdr>
            </w:div>
            <w:div w:id="456919232">
              <w:marLeft w:val="1155"/>
              <w:marRight w:val="0"/>
              <w:marTop w:val="0"/>
              <w:marBottom w:val="0"/>
              <w:divBdr>
                <w:top w:val="none" w:sz="0" w:space="0" w:color="auto"/>
                <w:left w:val="none" w:sz="0" w:space="0" w:color="auto"/>
                <w:bottom w:val="none" w:sz="0" w:space="0" w:color="auto"/>
                <w:right w:val="none" w:sz="0" w:space="0" w:color="auto"/>
              </w:divBdr>
            </w:div>
            <w:div w:id="946276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205434">
      <w:bodyDiv w:val="1"/>
      <w:marLeft w:val="0"/>
      <w:marRight w:val="0"/>
      <w:marTop w:val="0"/>
      <w:marBottom w:val="0"/>
      <w:divBdr>
        <w:top w:val="none" w:sz="0" w:space="0" w:color="auto"/>
        <w:left w:val="none" w:sz="0" w:space="0" w:color="auto"/>
        <w:bottom w:val="none" w:sz="0" w:space="0" w:color="auto"/>
        <w:right w:val="none" w:sz="0" w:space="0" w:color="auto"/>
      </w:divBdr>
      <w:divsChild>
        <w:div w:id="264466739">
          <w:marLeft w:val="0"/>
          <w:marRight w:val="0"/>
          <w:marTop w:val="0"/>
          <w:marBottom w:val="0"/>
          <w:divBdr>
            <w:top w:val="none" w:sz="0" w:space="0" w:color="auto"/>
            <w:left w:val="none" w:sz="0" w:space="0" w:color="auto"/>
            <w:bottom w:val="none" w:sz="0" w:space="0" w:color="auto"/>
            <w:right w:val="none" w:sz="0" w:space="0" w:color="auto"/>
          </w:divBdr>
        </w:div>
        <w:div w:id="1093815553">
          <w:marLeft w:val="0"/>
          <w:marRight w:val="0"/>
          <w:marTop w:val="150"/>
          <w:marBottom w:val="0"/>
          <w:divBdr>
            <w:top w:val="none" w:sz="0" w:space="0" w:color="auto"/>
            <w:left w:val="none" w:sz="0" w:space="0" w:color="auto"/>
            <w:bottom w:val="none" w:sz="0" w:space="0" w:color="auto"/>
            <w:right w:val="none" w:sz="0" w:space="0" w:color="auto"/>
          </w:divBdr>
          <w:divsChild>
            <w:div w:id="1041707309">
              <w:marLeft w:val="1155"/>
              <w:marRight w:val="0"/>
              <w:marTop w:val="0"/>
              <w:marBottom w:val="0"/>
              <w:divBdr>
                <w:top w:val="none" w:sz="0" w:space="0" w:color="auto"/>
                <w:left w:val="none" w:sz="0" w:space="0" w:color="auto"/>
                <w:bottom w:val="none" w:sz="0" w:space="0" w:color="auto"/>
                <w:right w:val="none" w:sz="0" w:space="0" w:color="auto"/>
              </w:divBdr>
            </w:div>
            <w:div w:id="43418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3634">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15005">
      <w:bodyDiv w:val="1"/>
      <w:marLeft w:val="0"/>
      <w:marRight w:val="0"/>
      <w:marTop w:val="0"/>
      <w:marBottom w:val="0"/>
      <w:divBdr>
        <w:top w:val="none" w:sz="0" w:space="0" w:color="auto"/>
        <w:left w:val="none" w:sz="0" w:space="0" w:color="auto"/>
        <w:bottom w:val="none" w:sz="0" w:space="0" w:color="auto"/>
        <w:right w:val="none" w:sz="0" w:space="0" w:color="auto"/>
      </w:divBdr>
      <w:divsChild>
        <w:div w:id="457837682">
          <w:marLeft w:val="0"/>
          <w:marRight w:val="0"/>
          <w:marTop w:val="0"/>
          <w:marBottom w:val="0"/>
          <w:divBdr>
            <w:top w:val="none" w:sz="0" w:space="0" w:color="auto"/>
            <w:left w:val="none" w:sz="0" w:space="0" w:color="auto"/>
            <w:bottom w:val="none" w:sz="0" w:space="0" w:color="auto"/>
            <w:right w:val="none" w:sz="0" w:space="0" w:color="auto"/>
          </w:divBdr>
        </w:div>
        <w:div w:id="287707973">
          <w:marLeft w:val="0"/>
          <w:marRight w:val="0"/>
          <w:marTop w:val="150"/>
          <w:marBottom w:val="0"/>
          <w:divBdr>
            <w:top w:val="none" w:sz="0" w:space="0" w:color="auto"/>
            <w:left w:val="none" w:sz="0" w:space="0" w:color="auto"/>
            <w:bottom w:val="none" w:sz="0" w:space="0" w:color="auto"/>
            <w:right w:val="none" w:sz="0" w:space="0" w:color="auto"/>
          </w:divBdr>
          <w:divsChild>
            <w:div w:id="1264613263">
              <w:marLeft w:val="1155"/>
              <w:marRight w:val="0"/>
              <w:marTop w:val="0"/>
              <w:marBottom w:val="0"/>
              <w:divBdr>
                <w:top w:val="none" w:sz="0" w:space="0" w:color="auto"/>
                <w:left w:val="none" w:sz="0" w:space="0" w:color="auto"/>
                <w:bottom w:val="none" w:sz="0" w:space="0" w:color="auto"/>
                <w:right w:val="none" w:sz="0" w:space="0" w:color="auto"/>
              </w:divBdr>
            </w:div>
            <w:div w:id="1288199152">
              <w:marLeft w:val="1155"/>
              <w:marRight w:val="0"/>
              <w:marTop w:val="0"/>
              <w:marBottom w:val="0"/>
              <w:divBdr>
                <w:top w:val="none" w:sz="0" w:space="0" w:color="auto"/>
                <w:left w:val="none" w:sz="0" w:space="0" w:color="auto"/>
                <w:bottom w:val="none" w:sz="0" w:space="0" w:color="auto"/>
                <w:right w:val="none" w:sz="0" w:space="0" w:color="auto"/>
              </w:divBdr>
            </w:div>
            <w:div w:id="451873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097741">
      <w:bodyDiv w:val="1"/>
      <w:marLeft w:val="0"/>
      <w:marRight w:val="0"/>
      <w:marTop w:val="0"/>
      <w:marBottom w:val="0"/>
      <w:divBdr>
        <w:top w:val="none" w:sz="0" w:space="0" w:color="auto"/>
        <w:left w:val="none" w:sz="0" w:space="0" w:color="auto"/>
        <w:bottom w:val="none" w:sz="0" w:space="0" w:color="auto"/>
        <w:right w:val="none" w:sz="0" w:space="0" w:color="auto"/>
      </w:divBdr>
      <w:divsChild>
        <w:div w:id="1647583507">
          <w:marLeft w:val="0"/>
          <w:marRight w:val="0"/>
          <w:marTop w:val="0"/>
          <w:marBottom w:val="0"/>
          <w:divBdr>
            <w:top w:val="none" w:sz="0" w:space="0" w:color="auto"/>
            <w:left w:val="none" w:sz="0" w:space="0" w:color="auto"/>
            <w:bottom w:val="none" w:sz="0" w:space="0" w:color="auto"/>
            <w:right w:val="none" w:sz="0" w:space="0" w:color="auto"/>
          </w:divBdr>
        </w:div>
        <w:div w:id="133839281">
          <w:marLeft w:val="0"/>
          <w:marRight w:val="0"/>
          <w:marTop w:val="150"/>
          <w:marBottom w:val="0"/>
          <w:divBdr>
            <w:top w:val="none" w:sz="0" w:space="0" w:color="auto"/>
            <w:left w:val="none" w:sz="0" w:space="0" w:color="auto"/>
            <w:bottom w:val="none" w:sz="0" w:space="0" w:color="auto"/>
            <w:right w:val="none" w:sz="0" w:space="0" w:color="auto"/>
          </w:divBdr>
          <w:divsChild>
            <w:div w:id="719283843">
              <w:marLeft w:val="1155"/>
              <w:marRight w:val="0"/>
              <w:marTop w:val="0"/>
              <w:marBottom w:val="0"/>
              <w:divBdr>
                <w:top w:val="none" w:sz="0" w:space="0" w:color="auto"/>
                <w:left w:val="none" w:sz="0" w:space="0" w:color="auto"/>
                <w:bottom w:val="none" w:sz="0" w:space="0" w:color="auto"/>
                <w:right w:val="none" w:sz="0" w:space="0" w:color="auto"/>
              </w:divBdr>
            </w:div>
            <w:div w:id="1488594493">
              <w:marLeft w:val="1155"/>
              <w:marRight w:val="0"/>
              <w:marTop w:val="0"/>
              <w:marBottom w:val="0"/>
              <w:divBdr>
                <w:top w:val="none" w:sz="0" w:space="0" w:color="auto"/>
                <w:left w:val="none" w:sz="0" w:space="0" w:color="auto"/>
                <w:bottom w:val="none" w:sz="0" w:space="0" w:color="auto"/>
                <w:right w:val="none" w:sz="0" w:space="0" w:color="auto"/>
              </w:divBdr>
            </w:div>
            <w:div w:id="203214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100655">
      <w:bodyDiv w:val="1"/>
      <w:marLeft w:val="0"/>
      <w:marRight w:val="0"/>
      <w:marTop w:val="0"/>
      <w:marBottom w:val="0"/>
      <w:divBdr>
        <w:top w:val="none" w:sz="0" w:space="0" w:color="auto"/>
        <w:left w:val="none" w:sz="0" w:space="0" w:color="auto"/>
        <w:bottom w:val="none" w:sz="0" w:space="0" w:color="auto"/>
        <w:right w:val="none" w:sz="0" w:space="0" w:color="auto"/>
      </w:divBdr>
      <w:divsChild>
        <w:div w:id="163282702">
          <w:marLeft w:val="0"/>
          <w:marRight w:val="0"/>
          <w:marTop w:val="0"/>
          <w:marBottom w:val="0"/>
          <w:divBdr>
            <w:top w:val="none" w:sz="0" w:space="0" w:color="auto"/>
            <w:left w:val="none" w:sz="0" w:space="0" w:color="auto"/>
            <w:bottom w:val="none" w:sz="0" w:space="0" w:color="auto"/>
            <w:right w:val="none" w:sz="0" w:space="0" w:color="auto"/>
          </w:divBdr>
        </w:div>
        <w:div w:id="881022557">
          <w:marLeft w:val="0"/>
          <w:marRight w:val="0"/>
          <w:marTop w:val="150"/>
          <w:marBottom w:val="0"/>
          <w:divBdr>
            <w:top w:val="none" w:sz="0" w:space="0" w:color="auto"/>
            <w:left w:val="none" w:sz="0" w:space="0" w:color="auto"/>
            <w:bottom w:val="none" w:sz="0" w:space="0" w:color="auto"/>
            <w:right w:val="none" w:sz="0" w:space="0" w:color="auto"/>
          </w:divBdr>
          <w:divsChild>
            <w:div w:id="1002272764">
              <w:marLeft w:val="1155"/>
              <w:marRight w:val="0"/>
              <w:marTop w:val="0"/>
              <w:marBottom w:val="0"/>
              <w:divBdr>
                <w:top w:val="none" w:sz="0" w:space="0" w:color="auto"/>
                <w:left w:val="none" w:sz="0" w:space="0" w:color="auto"/>
                <w:bottom w:val="none" w:sz="0" w:space="0" w:color="auto"/>
                <w:right w:val="none" w:sz="0" w:space="0" w:color="auto"/>
              </w:divBdr>
            </w:div>
            <w:div w:id="920943781">
              <w:marLeft w:val="1155"/>
              <w:marRight w:val="0"/>
              <w:marTop w:val="0"/>
              <w:marBottom w:val="0"/>
              <w:divBdr>
                <w:top w:val="none" w:sz="0" w:space="0" w:color="auto"/>
                <w:left w:val="none" w:sz="0" w:space="0" w:color="auto"/>
                <w:bottom w:val="none" w:sz="0" w:space="0" w:color="auto"/>
                <w:right w:val="none" w:sz="0" w:space="0" w:color="auto"/>
              </w:divBdr>
            </w:div>
            <w:div w:id="1713923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604950">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1949156">
      <w:bodyDiv w:val="1"/>
      <w:marLeft w:val="0"/>
      <w:marRight w:val="0"/>
      <w:marTop w:val="0"/>
      <w:marBottom w:val="0"/>
      <w:divBdr>
        <w:top w:val="none" w:sz="0" w:space="0" w:color="auto"/>
        <w:left w:val="none" w:sz="0" w:space="0" w:color="auto"/>
        <w:bottom w:val="none" w:sz="0" w:space="0" w:color="auto"/>
        <w:right w:val="none" w:sz="0" w:space="0" w:color="auto"/>
      </w:divBdr>
      <w:divsChild>
        <w:div w:id="447046608">
          <w:marLeft w:val="0"/>
          <w:marRight w:val="0"/>
          <w:marTop w:val="0"/>
          <w:marBottom w:val="0"/>
          <w:divBdr>
            <w:top w:val="none" w:sz="0" w:space="0" w:color="auto"/>
            <w:left w:val="none" w:sz="0" w:space="0" w:color="auto"/>
            <w:bottom w:val="none" w:sz="0" w:space="0" w:color="auto"/>
            <w:right w:val="none" w:sz="0" w:space="0" w:color="auto"/>
          </w:divBdr>
        </w:div>
        <w:div w:id="1243681792">
          <w:marLeft w:val="0"/>
          <w:marRight w:val="0"/>
          <w:marTop w:val="150"/>
          <w:marBottom w:val="0"/>
          <w:divBdr>
            <w:top w:val="none" w:sz="0" w:space="0" w:color="auto"/>
            <w:left w:val="none" w:sz="0" w:space="0" w:color="auto"/>
            <w:bottom w:val="none" w:sz="0" w:space="0" w:color="auto"/>
            <w:right w:val="none" w:sz="0" w:space="0" w:color="auto"/>
          </w:divBdr>
          <w:divsChild>
            <w:div w:id="862399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05831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2846">
      <w:bodyDiv w:val="1"/>
      <w:marLeft w:val="0"/>
      <w:marRight w:val="0"/>
      <w:marTop w:val="0"/>
      <w:marBottom w:val="0"/>
      <w:divBdr>
        <w:top w:val="none" w:sz="0" w:space="0" w:color="auto"/>
        <w:left w:val="none" w:sz="0" w:space="0" w:color="auto"/>
        <w:bottom w:val="none" w:sz="0" w:space="0" w:color="auto"/>
        <w:right w:val="none" w:sz="0" w:space="0" w:color="auto"/>
      </w:divBdr>
      <w:divsChild>
        <w:div w:id="416092958">
          <w:marLeft w:val="0"/>
          <w:marRight w:val="0"/>
          <w:marTop w:val="0"/>
          <w:marBottom w:val="0"/>
          <w:divBdr>
            <w:top w:val="none" w:sz="0" w:space="0" w:color="auto"/>
            <w:left w:val="none" w:sz="0" w:space="0" w:color="auto"/>
            <w:bottom w:val="none" w:sz="0" w:space="0" w:color="auto"/>
            <w:right w:val="none" w:sz="0" w:space="0" w:color="auto"/>
          </w:divBdr>
        </w:div>
        <w:div w:id="231359421">
          <w:marLeft w:val="0"/>
          <w:marRight w:val="0"/>
          <w:marTop w:val="150"/>
          <w:marBottom w:val="0"/>
          <w:divBdr>
            <w:top w:val="none" w:sz="0" w:space="0" w:color="auto"/>
            <w:left w:val="none" w:sz="0" w:space="0" w:color="auto"/>
            <w:bottom w:val="none" w:sz="0" w:space="0" w:color="auto"/>
            <w:right w:val="none" w:sz="0" w:space="0" w:color="auto"/>
          </w:divBdr>
          <w:divsChild>
            <w:div w:id="1600066939">
              <w:marLeft w:val="1155"/>
              <w:marRight w:val="0"/>
              <w:marTop w:val="0"/>
              <w:marBottom w:val="0"/>
              <w:divBdr>
                <w:top w:val="none" w:sz="0" w:space="0" w:color="auto"/>
                <w:left w:val="none" w:sz="0" w:space="0" w:color="auto"/>
                <w:bottom w:val="none" w:sz="0" w:space="0" w:color="auto"/>
                <w:right w:val="none" w:sz="0" w:space="0" w:color="auto"/>
              </w:divBdr>
            </w:div>
            <w:div w:id="754133657">
              <w:marLeft w:val="1155"/>
              <w:marRight w:val="0"/>
              <w:marTop w:val="0"/>
              <w:marBottom w:val="0"/>
              <w:divBdr>
                <w:top w:val="none" w:sz="0" w:space="0" w:color="auto"/>
                <w:left w:val="none" w:sz="0" w:space="0" w:color="auto"/>
                <w:bottom w:val="none" w:sz="0" w:space="0" w:color="auto"/>
                <w:right w:val="none" w:sz="0" w:space="0" w:color="auto"/>
              </w:divBdr>
            </w:div>
            <w:div w:id="925070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175804">
      <w:bodyDiv w:val="1"/>
      <w:marLeft w:val="0"/>
      <w:marRight w:val="0"/>
      <w:marTop w:val="0"/>
      <w:marBottom w:val="0"/>
      <w:divBdr>
        <w:top w:val="none" w:sz="0" w:space="0" w:color="auto"/>
        <w:left w:val="none" w:sz="0" w:space="0" w:color="auto"/>
        <w:bottom w:val="none" w:sz="0" w:space="0" w:color="auto"/>
        <w:right w:val="none" w:sz="0" w:space="0" w:color="auto"/>
      </w:divBdr>
    </w:div>
    <w:div w:id="1154222909">
      <w:bodyDiv w:val="1"/>
      <w:marLeft w:val="0"/>
      <w:marRight w:val="0"/>
      <w:marTop w:val="0"/>
      <w:marBottom w:val="0"/>
      <w:divBdr>
        <w:top w:val="none" w:sz="0" w:space="0" w:color="auto"/>
        <w:left w:val="none" w:sz="0" w:space="0" w:color="auto"/>
        <w:bottom w:val="none" w:sz="0" w:space="0" w:color="auto"/>
        <w:right w:val="none" w:sz="0" w:space="0" w:color="auto"/>
      </w:divBdr>
      <w:divsChild>
        <w:div w:id="875895556">
          <w:marLeft w:val="0"/>
          <w:marRight w:val="0"/>
          <w:marTop w:val="0"/>
          <w:marBottom w:val="0"/>
          <w:divBdr>
            <w:top w:val="none" w:sz="0" w:space="0" w:color="auto"/>
            <w:left w:val="none" w:sz="0" w:space="0" w:color="auto"/>
            <w:bottom w:val="none" w:sz="0" w:space="0" w:color="auto"/>
            <w:right w:val="none" w:sz="0" w:space="0" w:color="auto"/>
          </w:divBdr>
        </w:div>
        <w:div w:id="584612557">
          <w:marLeft w:val="0"/>
          <w:marRight w:val="0"/>
          <w:marTop w:val="150"/>
          <w:marBottom w:val="0"/>
          <w:divBdr>
            <w:top w:val="none" w:sz="0" w:space="0" w:color="auto"/>
            <w:left w:val="none" w:sz="0" w:space="0" w:color="auto"/>
            <w:bottom w:val="none" w:sz="0" w:space="0" w:color="auto"/>
            <w:right w:val="none" w:sz="0" w:space="0" w:color="auto"/>
          </w:divBdr>
          <w:divsChild>
            <w:div w:id="455179093">
              <w:marLeft w:val="1155"/>
              <w:marRight w:val="0"/>
              <w:marTop w:val="0"/>
              <w:marBottom w:val="0"/>
              <w:divBdr>
                <w:top w:val="none" w:sz="0" w:space="0" w:color="auto"/>
                <w:left w:val="none" w:sz="0" w:space="0" w:color="auto"/>
                <w:bottom w:val="none" w:sz="0" w:space="0" w:color="auto"/>
                <w:right w:val="none" w:sz="0" w:space="0" w:color="auto"/>
              </w:divBdr>
            </w:div>
            <w:div w:id="105195408">
              <w:marLeft w:val="1155"/>
              <w:marRight w:val="0"/>
              <w:marTop w:val="0"/>
              <w:marBottom w:val="0"/>
              <w:divBdr>
                <w:top w:val="none" w:sz="0" w:space="0" w:color="auto"/>
                <w:left w:val="none" w:sz="0" w:space="0" w:color="auto"/>
                <w:bottom w:val="none" w:sz="0" w:space="0" w:color="auto"/>
                <w:right w:val="none" w:sz="0" w:space="0" w:color="auto"/>
              </w:divBdr>
            </w:div>
            <w:div w:id="1578176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1146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5061">
      <w:bodyDiv w:val="1"/>
      <w:marLeft w:val="0"/>
      <w:marRight w:val="0"/>
      <w:marTop w:val="0"/>
      <w:marBottom w:val="0"/>
      <w:divBdr>
        <w:top w:val="none" w:sz="0" w:space="0" w:color="auto"/>
        <w:left w:val="none" w:sz="0" w:space="0" w:color="auto"/>
        <w:bottom w:val="none" w:sz="0" w:space="0" w:color="auto"/>
        <w:right w:val="none" w:sz="0" w:space="0" w:color="auto"/>
      </w:divBdr>
      <w:divsChild>
        <w:div w:id="1210920715">
          <w:marLeft w:val="0"/>
          <w:marRight w:val="0"/>
          <w:marTop w:val="0"/>
          <w:marBottom w:val="0"/>
          <w:divBdr>
            <w:top w:val="none" w:sz="0" w:space="0" w:color="auto"/>
            <w:left w:val="none" w:sz="0" w:space="0" w:color="auto"/>
            <w:bottom w:val="none" w:sz="0" w:space="0" w:color="auto"/>
            <w:right w:val="none" w:sz="0" w:space="0" w:color="auto"/>
          </w:divBdr>
        </w:div>
        <w:div w:id="1160386790">
          <w:marLeft w:val="0"/>
          <w:marRight w:val="0"/>
          <w:marTop w:val="150"/>
          <w:marBottom w:val="0"/>
          <w:divBdr>
            <w:top w:val="none" w:sz="0" w:space="0" w:color="auto"/>
            <w:left w:val="none" w:sz="0" w:space="0" w:color="auto"/>
            <w:bottom w:val="none" w:sz="0" w:space="0" w:color="auto"/>
            <w:right w:val="none" w:sz="0" w:space="0" w:color="auto"/>
          </w:divBdr>
          <w:divsChild>
            <w:div w:id="937130315">
              <w:marLeft w:val="1155"/>
              <w:marRight w:val="0"/>
              <w:marTop w:val="0"/>
              <w:marBottom w:val="0"/>
              <w:divBdr>
                <w:top w:val="none" w:sz="0" w:space="0" w:color="auto"/>
                <w:left w:val="none" w:sz="0" w:space="0" w:color="auto"/>
                <w:bottom w:val="none" w:sz="0" w:space="0" w:color="auto"/>
                <w:right w:val="none" w:sz="0" w:space="0" w:color="auto"/>
              </w:divBdr>
            </w:div>
            <w:div w:id="1343311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033809">
      <w:bodyDiv w:val="1"/>
      <w:marLeft w:val="0"/>
      <w:marRight w:val="0"/>
      <w:marTop w:val="0"/>
      <w:marBottom w:val="0"/>
      <w:divBdr>
        <w:top w:val="none" w:sz="0" w:space="0" w:color="auto"/>
        <w:left w:val="none" w:sz="0" w:space="0" w:color="auto"/>
        <w:bottom w:val="none" w:sz="0" w:space="0" w:color="auto"/>
        <w:right w:val="none" w:sz="0" w:space="0" w:color="auto"/>
      </w:divBdr>
      <w:divsChild>
        <w:div w:id="1377702999">
          <w:marLeft w:val="0"/>
          <w:marRight w:val="0"/>
          <w:marTop w:val="0"/>
          <w:marBottom w:val="0"/>
          <w:divBdr>
            <w:top w:val="none" w:sz="0" w:space="0" w:color="auto"/>
            <w:left w:val="none" w:sz="0" w:space="0" w:color="auto"/>
            <w:bottom w:val="none" w:sz="0" w:space="0" w:color="auto"/>
            <w:right w:val="none" w:sz="0" w:space="0" w:color="auto"/>
          </w:divBdr>
        </w:div>
        <w:div w:id="303703668">
          <w:marLeft w:val="0"/>
          <w:marRight w:val="0"/>
          <w:marTop w:val="150"/>
          <w:marBottom w:val="0"/>
          <w:divBdr>
            <w:top w:val="none" w:sz="0" w:space="0" w:color="auto"/>
            <w:left w:val="none" w:sz="0" w:space="0" w:color="auto"/>
            <w:bottom w:val="none" w:sz="0" w:space="0" w:color="auto"/>
            <w:right w:val="none" w:sz="0" w:space="0" w:color="auto"/>
          </w:divBdr>
          <w:divsChild>
            <w:div w:id="741678853">
              <w:marLeft w:val="1155"/>
              <w:marRight w:val="0"/>
              <w:marTop w:val="0"/>
              <w:marBottom w:val="0"/>
              <w:divBdr>
                <w:top w:val="none" w:sz="0" w:space="0" w:color="auto"/>
                <w:left w:val="none" w:sz="0" w:space="0" w:color="auto"/>
                <w:bottom w:val="none" w:sz="0" w:space="0" w:color="auto"/>
                <w:right w:val="none" w:sz="0" w:space="0" w:color="auto"/>
              </w:divBdr>
            </w:div>
            <w:div w:id="268002864">
              <w:marLeft w:val="1155"/>
              <w:marRight w:val="0"/>
              <w:marTop w:val="0"/>
              <w:marBottom w:val="0"/>
              <w:divBdr>
                <w:top w:val="none" w:sz="0" w:space="0" w:color="auto"/>
                <w:left w:val="none" w:sz="0" w:space="0" w:color="auto"/>
                <w:bottom w:val="none" w:sz="0" w:space="0" w:color="auto"/>
                <w:right w:val="none" w:sz="0" w:space="0" w:color="auto"/>
              </w:divBdr>
            </w:div>
            <w:div w:id="176437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036209">
      <w:bodyDiv w:val="1"/>
      <w:marLeft w:val="0"/>
      <w:marRight w:val="0"/>
      <w:marTop w:val="0"/>
      <w:marBottom w:val="0"/>
      <w:divBdr>
        <w:top w:val="none" w:sz="0" w:space="0" w:color="auto"/>
        <w:left w:val="none" w:sz="0" w:space="0" w:color="auto"/>
        <w:bottom w:val="none" w:sz="0" w:space="0" w:color="auto"/>
        <w:right w:val="none" w:sz="0" w:space="0" w:color="auto"/>
      </w:divBdr>
      <w:divsChild>
        <w:div w:id="933510479">
          <w:marLeft w:val="0"/>
          <w:marRight w:val="0"/>
          <w:marTop w:val="0"/>
          <w:marBottom w:val="0"/>
          <w:divBdr>
            <w:top w:val="none" w:sz="0" w:space="0" w:color="auto"/>
            <w:left w:val="none" w:sz="0" w:space="0" w:color="auto"/>
            <w:bottom w:val="none" w:sz="0" w:space="0" w:color="auto"/>
            <w:right w:val="none" w:sz="0" w:space="0" w:color="auto"/>
          </w:divBdr>
        </w:div>
        <w:div w:id="1403796609">
          <w:marLeft w:val="0"/>
          <w:marRight w:val="0"/>
          <w:marTop w:val="150"/>
          <w:marBottom w:val="0"/>
          <w:divBdr>
            <w:top w:val="none" w:sz="0" w:space="0" w:color="auto"/>
            <w:left w:val="none" w:sz="0" w:space="0" w:color="auto"/>
            <w:bottom w:val="none" w:sz="0" w:space="0" w:color="auto"/>
            <w:right w:val="none" w:sz="0" w:space="0" w:color="auto"/>
          </w:divBdr>
          <w:divsChild>
            <w:div w:id="812481239">
              <w:marLeft w:val="1155"/>
              <w:marRight w:val="0"/>
              <w:marTop w:val="0"/>
              <w:marBottom w:val="0"/>
              <w:divBdr>
                <w:top w:val="none" w:sz="0" w:space="0" w:color="auto"/>
                <w:left w:val="none" w:sz="0" w:space="0" w:color="auto"/>
                <w:bottom w:val="none" w:sz="0" w:space="0" w:color="auto"/>
                <w:right w:val="none" w:sz="0" w:space="0" w:color="auto"/>
              </w:divBdr>
            </w:div>
            <w:div w:id="1171792203">
              <w:marLeft w:val="1155"/>
              <w:marRight w:val="0"/>
              <w:marTop w:val="0"/>
              <w:marBottom w:val="0"/>
              <w:divBdr>
                <w:top w:val="none" w:sz="0" w:space="0" w:color="auto"/>
                <w:left w:val="none" w:sz="0" w:space="0" w:color="auto"/>
                <w:bottom w:val="none" w:sz="0" w:space="0" w:color="auto"/>
                <w:right w:val="none" w:sz="0" w:space="0" w:color="auto"/>
              </w:divBdr>
            </w:div>
            <w:div w:id="1002706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351721">
      <w:bodyDiv w:val="1"/>
      <w:marLeft w:val="0"/>
      <w:marRight w:val="0"/>
      <w:marTop w:val="0"/>
      <w:marBottom w:val="0"/>
      <w:divBdr>
        <w:top w:val="none" w:sz="0" w:space="0" w:color="auto"/>
        <w:left w:val="none" w:sz="0" w:space="0" w:color="auto"/>
        <w:bottom w:val="none" w:sz="0" w:space="0" w:color="auto"/>
        <w:right w:val="none" w:sz="0" w:space="0" w:color="auto"/>
      </w:divBdr>
    </w:div>
    <w:div w:id="1158421014">
      <w:bodyDiv w:val="1"/>
      <w:marLeft w:val="0"/>
      <w:marRight w:val="0"/>
      <w:marTop w:val="0"/>
      <w:marBottom w:val="0"/>
      <w:divBdr>
        <w:top w:val="none" w:sz="0" w:space="0" w:color="auto"/>
        <w:left w:val="none" w:sz="0" w:space="0" w:color="auto"/>
        <w:bottom w:val="none" w:sz="0" w:space="0" w:color="auto"/>
        <w:right w:val="none" w:sz="0" w:space="0" w:color="auto"/>
      </w:divBdr>
    </w:div>
    <w:div w:id="1158421368">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0016">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468387">
      <w:bodyDiv w:val="1"/>
      <w:marLeft w:val="0"/>
      <w:marRight w:val="0"/>
      <w:marTop w:val="0"/>
      <w:marBottom w:val="0"/>
      <w:divBdr>
        <w:top w:val="none" w:sz="0" w:space="0" w:color="auto"/>
        <w:left w:val="none" w:sz="0" w:space="0" w:color="auto"/>
        <w:bottom w:val="none" w:sz="0" w:space="0" w:color="auto"/>
        <w:right w:val="none" w:sz="0" w:space="0" w:color="auto"/>
      </w:divBdr>
      <w:divsChild>
        <w:div w:id="2140294210">
          <w:marLeft w:val="0"/>
          <w:marRight w:val="0"/>
          <w:marTop w:val="0"/>
          <w:marBottom w:val="0"/>
          <w:divBdr>
            <w:top w:val="none" w:sz="0" w:space="0" w:color="auto"/>
            <w:left w:val="none" w:sz="0" w:space="0" w:color="auto"/>
            <w:bottom w:val="none" w:sz="0" w:space="0" w:color="auto"/>
            <w:right w:val="none" w:sz="0" w:space="0" w:color="auto"/>
          </w:divBdr>
        </w:div>
        <w:div w:id="2022899794">
          <w:marLeft w:val="0"/>
          <w:marRight w:val="0"/>
          <w:marTop w:val="150"/>
          <w:marBottom w:val="0"/>
          <w:divBdr>
            <w:top w:val="none" w:sz="0" w:space="0" w:color="auto"/>
            <w:left w:val="none" w:sz="0" w:space="0" w:color="auto"/>
            <w:bottom w:val="none" w:sz="0" w:space="0" w:color="auto"/>
            <w:right w:val="none" w:sz="0" w:space="0" w:color="auto"/>
          </w:divBdr>
          <w:divsChild>
            <w:div w:id="1309703102">
              <w:marLeft w:val="1155"/>
              <w:marRight w:val="0"/>
              <w:marTop w:val="0"/>
              <w:marBottom w:val="0"/>
              <w:divBdr>
                <w:top w:val="none" w:sz="0" w:space="0" w:color="auto"/>
                <w:left w:val="none" w:sz="0" w:space="0" w:color="auto"/>
                <w:bottom w:val="none" w:sz="0" w:space="0" w:color="auto"/>
                <w:right w:val="none" w:sz="0" w:space="0" w:color="auto"/>
              </w:divBdr>
            </w:div>
            <w:div w:id="1200170013">
              <w:marLeft w:val="1155"/>
              <w:marRight w:val="0"/>
              <w:marTop w:val="0"/>
              <w:marBottom w:val="0"/>
              <w:divBdr>
                <w:top w:val="none" w:sz="0" w:space="0" w:color="auto"/>
                <w:left w:val="none" w:sz="0" w:space="0" w:color="auto"/>
                <w:bottom w:val="none" w:sz="0" w:space="0" w:color="auto"/>
                <w:right w:val="none" w:sz="0" w:space="0" w:color="auto"/>
              </w:divBdr>
            </w:div>
            <w:div w:id="184604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4849">
      <w:bodyDiv w:val="1"/>
      <w:marLeft w:val="0"/>
      <w:marRight w:val="0"/>
      <w:marTop w:val="0"/>
      <w:marBottom w:val="0"/>
      <w:divBdr>
        <w:top w:val="none" w:sz="0" w:space="0" w:color="auto"/>
        <w:left w:val="none" w:sz="0" w:space="0" w:color="auto"/>
        <w:bottom w:val="none" w:sz="0" w:space="0" w:color="auto"/>
        <w:right w:val="none" w:sz="0" w:space="0" w:color="auto"/>
      </w:divBdr>
      <w:divsChild>
        <w:div w:id="530000935">
          <w:marLeft w:val="0"/>
          <w:marRight w:val="0"/>
          <w:marTop w:val="0"/>
          <w:marBottom w:val="0"/>
          <w:divBdr>
            <w:top w:val="none" w:sz="0" w:space="0" w:color="auto"/>
            <w:left w:val="none" w:sz="0" w:space="0" w:color="auto"/>
            <w:bottom w:val="none" w:sz="0" w:space="0" w:color="auto"/>
            <w:right w:val="none" w:sz="0" w:space="0" w:color="auto"/>
          </w:divBdr>
        </w:div>
        <w:div w:id="1805077010">
          <w:marLeft w:val="0"/>
          <w:marRight w:val="0"/>
          <w:marTop w:val="150"/>
          <w:marBottom w:val="0"/>
          <w:divBdr>
            <w:top w:val="none" w:sz="0" w:space="0" w:color="auto"/>
            <w:left w:val="none" w:sz="0" w:space="0" w:color="auto"/>
            <w:bottom w:val="none" w:sz="0" w:space="0" w:color="auto"/>
            <w:right w:val="none" w:sz="0" w:space="0" w:color="auto"/>
          </w:divBdr>
          <w:divsChild>
            <w:div w:id="939458569">
              <w:marLeft w:val="1155"/>
              <w:marRight w:val="0"/>
              <w:marTop w:val="0"/>
              <w:marBottom w:val="0"/>
              <w:divBdr>
                <w:top w:val="none" w:sz="0" w:space="0" w:color="auto"/>
                <w:left w:val="none" w:sz="0" w:space="0" w:color="auto"/>
                <w:bottom w:val="none" w:sz="0" w:space="0" w:color="auto"/>
                <w:right w:val="none" w:sz="0" w:space="0" w:color="auto"/>
              </w:divBdr>
            </w:div>
            <w:div w:id="1882132055">
              <w:marLeft w:val="1155"/>
              <w:marRight w:val="0"/>
              <w:marTop w:val="0"/>
              <w:marBottom w:val="0"/>
              <w:divBdr>
                <w:top w:val="none" w:sz="0" w:space="0" w:color="auto"/>
                <w:left w:val="none" w:sz="0" w:space="0" w:color="auto"/>
                <w:bottom w:val="none" w:sz="0" w:space="0" w:color="auto"/>
                <w:right w:val="none" w:sz="0" w:space="0" w:color="auto"/>
              </w:divBdr>
            </w:div>
            <w:div w:id="927925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197162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16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695701">
      <w:bodyDiv w:val="1"/>
      <w:marLeft w:val="0"/>
      <w:marRight w:val="0"/>
      <w:marTop w:val="0"/>
      <w:marBottom w:val="0"/>
      <w:divBdr>
        <w:top w:val="none" w:sz="0" w:space="0" w:color="auto"/>
        <w:left w:val="none" w:sz="0" w:space="0" w:color="auto"/>
        <w:bottom w:val="none" w:sz="0" w:space="0" w:color="auto"/>
        <w:right w:val="none" w:sz="0" w:space="0" w:color="auto"/>
      </w:divBdr>
      <w:divsChild>
        <w:div w:id="1027482733">
          <w:marLeft w:val="0"/>
          <w:marRight w:val="0"/>
          <w:marTop w:val="0"/>
          <w:marBottom w:val="0"/>
          <w:divBdr>
            <w:top w:val="none" w:sz="0" w:space="0" w:color="auto"/>
            <w:left w:val="none" w:sz="0" w:space="0" w:color="auto"/>
            <w:bottom w:val="none" w:sz="0" w:space="0" w:color="auto"/>
            <w:right w:val="none" w:sz="0" w:space="0" w:color="auto"/>
          </w:divBdr>
        </w:div>
        <w:div w:id="1192837937">
          <w:marLeft w:val="0"/>
          <w:marRight w:val="0"/>
          <w:marTop w:val="150"/>
          <w:marBottom w:val="0"/>
          <w:divBdr>
            <w:top w:val="none" w:sz="0" w:space="0" w:color="auto"/>
            <w:left w:val="none" w:sz="0" w:space="0" w:color="auto"/>
            <w:bottom w:val="none" w:sz="0" w:space="0" w:color="auto"/>
            <w:right w:val="none" w:sz="0" w:space="0" w:color="auto"/>
          </w:divBdr>
          <w:divsChild>
            <w:div w:id="1909144141">
              <w:marLeft w:val="1155"/>
              <w:marRight w:val="0"/>
              <w:marTop w:val="0"/>
              <w:marBottom w:val="0"/>
              <w:divBdr>
                <w:top w:val="none" w:sz="0" w:space="0" w:color="auto"/>
                <w:left w:val="none" w:sz="0" w:space="0" w:color="auto"/>
                <w:bottom w:val="none" w:sz="0" w:space="0" w:color="auto"/>
                <w:right w:val="none" w:sz="0" w:space="0" w:color="auto"/>
              </w:divBdr>
            </w:div>
            <w:div w:id="966590898">
              <w:marLeft w:val="1155"/>
              <w:marRight w:val="0"/>
              <w:marTop w:val="0"/>
              <w:marBottom w:val="0"/>
              <w:divBdr>
                <w:top w:val="none" w:sz="0" w:space="0" w:color="auto"/>
                <w:left w:val="none" w:sz="0" w:space="0" w:color="auto"/>
                <w:bottom w:val="none" w:sz="0" w:space="0" w:color="auto"/>
                <w:right w:val="none" w:sz="0" w:space="0" w:color="auto"/>
              </w:divBdr>
            </w:div>
            <w:div w:id="36557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47267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11425">
      <w:bodyDiv w:val="1"/>
      <w:marLeft w:val="0"/>
      <w:marRight w:val="0"/>
      <w:marTop w:val="0"/>
      <w:marBottom w:val="0"/>
      <w:divBdr>
        <w:top w:val="none" w:sz="0" w:space="0" w:color="auto"/>
        <w:left w:val="none" w:sz="0" w:space="0" w:color="auto"/>
        <w:bottom w:val="none" w:sz="0" w:space="0" w:color="auto"/>
        <w:right w:val="none" w:sz="0" w:space="0" w:color="auto"/>
      </w:divBdr>
      <w:divsChild>
        <w:div w:id="885411326">
          <w:marLeft w:val="0"/>
          <w:marRight w:val="0"/>
          <w:marTop w:val="0"/>
          <w:marBottom w:val="0"/>
          <w:divBdr>
            <w:top w:val="none" w:sz="0" w:space="0" w:color="auto"/>
            <w:left w:val="none" w:sz="0" w:space="0" w:color="auto"/>
            <w:bottom w:val="none" w:sz="0" w:space="0" w:color="auto"/>
            <w:right w:val="none" w:sz="0" w:space="0" w:color="auto"/>
          </w:divBdr>
        </w:div>
        <w:div w:id="1995640291">
          <w:marLeft w:val="0"/>
          <w:marRight w:val="0"/>
          <w:marTop w:val="150"/>
          <w:marBottom w:val="0"/>
          <w:divBdr>
            <w:top w:val="none" w:sz="0" w:space="0" w:color="auto"/>
            <w:left w:val="none" w:sz="0" w:space="0" w:color="auto"/>
            <w:bottom w:val="none" w:sz="0" w:space="0" w:color="auto"/>
            <w:right w:val="none" w:sz="0" w:space="0" w:color="auto"/>
          </w:divBdr>
          <w:divsChild>
            <w:div w:id="77020761">
              <w:marLeft w:val="1155"/>
              <w:marRight w:val="0"/>
              <w:marTop w:val="0"/>
              <w:marBottom w:val="0"/>
              <w:divBdr>
                <w:top w:val="none" w:sz="0" w:space="0" w:color="auto"/>
                <w:left w:val="none" w:sz="0" w:space="0" w:color="auto"/>
                <w:bottom w:val="none" w:sz="0" w:space="0" w:color="auto"/>
                <w:right w:val="none" w:sz="0" w:space="0" w:color="auto"/>
              </w:divBdr>
            </w:div>
            <w:div w:id="1813908047">
              <w:marLeft w:val="1155"/>
              <w:marRight w:val="0"/>
              <w:marTop w:val="0"/>
              <w:marBottom w:val="0"/>
              <w:divBdr>
                <w:top w:val="none" w:sz="0" w:space="0" w:color="auto"/>
                <w:left w:val="none" w:sz="0" w:space="0" w:color="auto"/>
                <w:bottom w:val="none" w:sz="0" w:space="0" w:color="auto"/>
                <w:right w:val="none" w:sz="0" w:space="0" w:color="auto"/>
              </w:divBdr>
            </w:div>
            <w:div w:id="26870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00112">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58983">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94982">
      <w:bodyDiv w:val="1"/>
      <w:marLeft w:val="0"/>
      <w:marRight w:val="0"/>
      <w:marTop w:val="0"/>
      <w:marBottom w:val="0"/>
      <w:divBdr>
        <w:top w:val="none" w:sz="0" w:space="0" w:color="auto"/>
        <w:left w:val="none" w:sz="0" w:space="0" w:color="auto"/>
        <w:bottom w:val="none" w:sz="0" w:space="0" w:color="auto"/>
        <w:right w:val="none" w:sz="0" w:space="0" w:color="auto"/>
      </w:divBdr>
    </w:div>
    <w:div w:id="1165900827">
      <w:bodyDiv w:val="1"/>
      <w:marLeft w:val="0"/>
      <w:marRight w:val="0"/>
      <w:marTop w:val="0"/>
      <w:marBottom w:val="0"/>
      <w:divBdr>
        <w:top w:val="none" w:sz="0" w:space="0" w:color="auto"/>
        <w:left w:val="none" w:sz="0" w:space="0" w:color="auto"/>
        <w:bottom w:val="none" w:sz="0" w:space="0" w:color="auto"/>
        <w:right w:val="none" w:sz="0" w:space="0" w:color="auto"/>
      </w:divBdr>
      <w:divsChild>
        <w:div w:id="1554543179">
          <w:marLeft w:val="0"/>
          <w:marRight w:val="0"/>
          <w:marTop w:val="0"/>
          <w:marBottom w:val="0"/>
          <w:divBdr>
            <w:top w:val="none" w:sz="0" w:space="0" w:color="auto"/>
            <w:left w:val="none" w:sz="0" w:space="0" w:color="auto"/>
            <w:bottom w:val="none" w:sz="0" w:space="0" w:color="auto"/>
            <w:right w:val="none" w:sz="0" w:space="0" w:color="auto"/>
          </w:divBdr>
        </w:div>
        <w:div w:id="1841578778">
          <w:marLeft w:val="0"/>
          <w:marRight w:val="0"/>
          <w:marTop w:val="150"/>
          <w:marBottom w:val="0"/>
          <w:divBdr>
            <w:top w:val="none" w:sz="0" w:space="0" w:color="auto"/>
            <w:left w:val="none" w:sz="0" w:space="0" w:color="auto"/>
            <w:bottom w:val="none" w:sz="0" w:space="0" w:color="auto"/>
            <w:right w:val="none" w:sz="0" w:space="0" w:color="auto"/>
          </w:divBdr>
          <w:divsChild>
            <w:div w:id="1960598765">
              <w:marLeft w:val="1155"/>
              <w:marRight w:val="0"/>
              <w:marTop w:val="0"/>
              <w:marBottom w:val="0"/>
              <w:divBdr>
                <w:top w:val="none" w:sz="0" w:space="0" w:color="auto"/>
                <w:left w:val="none" w:sz="0" w:space="0" w:color="auto"/>
                <w:bottom w:val="none" w:sz="0" w:space="0" w:color="auto"/>
                <w:right w:val="none" w:sz="0" w:space="0" w:color="auto"/>
              </w:divBdr>
            </w:div>
            <w:div w:id="462577010">
              <w:marLeft w:val="1155"/>
              <w:marRight w:val="0"/>
              <w:marTop w:val="0"/>
              <w:marBottom w:val="0"/>
              <w:divBdr>
                <w:top w:val="none" w:sz="0" w:space="0" w:color="auto"/>
                <w:left w:val="none" w:sz="0" w:space="0" w:color="auto"/>
                <w:bottom w:val="none" w:sz="0" w:space="0" w:color="auto"/>
                <w:right w:val="none" w:sz="0" w:space="0" w:color="auto"/>
              </w:divBdr>
            </w:div>
            <w:div w:id="20791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88129">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8575">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482990">
      <w:bodyDiv w:val="1"/>
      <w:marLeft w:val="0"/>
      <w:marRight w:val="0"/>
      <w:marTop w:val="0"/>
      <w:marBottom w:val="0"/>
      <w:divBdr>
        <w:top w:val="none" w:sz="0" w:space="0" w:color="auto"/>
        <w:left w:val="none" w:sz="0" w:space="0" w:color="auto"/>
        <w:bottom w:val="none" w:sz="0" w:space="0" w:color="auto"/>
        <w:right w:val="none" w:sz="0" w:space="0" w:color="auto"/>
      </w:divBdr>
      <w:divsChild>
        <w:div w:id="1195388492">
          <w:marLeft w:val="0"/>
          <w:marRight w:val="0"/>
          <w:marTop w:val="0"/>
          <w:marBottom w:val="0"/>
          <w:divBdr>
            <w:top w:val="none" w:sz="0" w:space="0" w:color="auto"/>
            <w:left w:val="none" w:sz="0" w:space="0" w:color="auto"/>
            <w:bottom w:val="none" w:sz="0" w:space="0" w:color="auto"/>
            <w:right w:val="none" w:sz="0" w:space="0" w:color="auto"/>
          </w:divBdr>
        </w:div>
        <w:div w:id="947857459">
          <w:marLeft w:val="0"/>
          <w:marRight w:val="0"/>
          <w:marTop w:val="150"/>
          <w:marBottom w:val="0"/>
          <w:divBdr>
            <w:top w:val="none" w:sz="0" w:space="0" w:color="auto"/>
            <w:left w:val="none" w:sz="0" w:space="0" w:color="auto"/>
            <w:bottom w:val="none" w:sz="0" w:space="0" w:color="auto"/>
            <w:right w:val="none" w:sz="0" w:space="0" w:color="auto"/>
          </w:divBdr>
          <w:divsChild>
            <w:div w:id="54863135">
              <w:marLeft w:val="1155"/>
              <w:marRight w:val="0"/>
              <w:marTop w:val="0"/>
              <w:marBottom w:val="0"/>
              <w:divBdr>
                <w:top w:val="none" w:sz="0" w:space="0" w:color="auto"/>
                <w:left w:val="none" w:sz="0" w:space="0" w:color="auto"/>
                <w:bottom w:val="none" w:sz="0" w:space="0" w:color="auto"/>
                <w:right w:val="none" w:sz="0" w:space="0" w:color="auto"/>
              </w:divBdr>
            </w:div>
            <w:div w:id="890313078">
              <w:marLeft w:val="1155"/>
              <w:marRight w:val="0"/>
              <w:marTop w:val="0"/>
              <w:marBottom w:val="0"/>
              <w:divBdr>
                <w:top w:val="none" w:sz="0" w:space="0" w:color="auto"/>
                <w:left w:val="none" w:sz="0" w:space="0" w:color="auto"/>
                <w:bottom w:val="none" w:sz="0" w:space="0" w:color="auto"/>
                <w:right w:val="none" w:sz="0" w:space="0" w:color="auto"/>
              </w:divBdr>
            </w:div>
            <w:div w:id="1548103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2718">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12317">
      <w:bodyDiv w:val="1"/>
      <w:marLeft w:val="0"/>
      <w:marRight w:val="0"/>
      <w:marTop w:val="0"/>
      <w:marBottom w:val="0"/>
      <w:divBdr>
        <w:top w:val="none" w:sz="0" w:space="0" w:color="auto"/>
        <w:left w:val="none" w:sz="0" w:space="0" w:color="auto"/>
        <w:bottom w:val="none" w:sz="0" w:space="0" w:color="auto"/>
        <w:right w:val="none" w:sz="0" w:space="0" w:color="auto"/>
      </w:divBdr>
      <w:divsChild>
        <w:div w:id="2101218181">
          <w:marLeft w:val="0"/>
          <w:marRight w:val="0"/>
          <w:marTop w:val="0"/>
          <w:marBottom w:val="0"/>
          <w:divBdr>
            <w:top w:val="none" w:sz="0" w:space="0" w:color="auto"/>
            <w:left w:val="none" w:sz="0" w:space="0" w:color="auto"/>
            <w:bottom w:val="none" w:sz="0" w:space="0" w:color="auto"/>
            <w:right w:val="none" w:sz="0" w:space="0" w:color="auto"/>
          </w:divBdr>
        </w:div>
        <w:div w:id="1481994690">
          <w:marLeft w:val="0"/>
          <w:marRight w:val="0"/>
          <w:marTop w:val="150"/>
          <w:marBottom w:val="0"/>
          <w:divBdr>
            <w:top w:val="none" w:sz="0" w:space="0" w:color="auto"/>
            <w:left w:val="none" w:sz="0" w:space="0" w:color="auto"/>
            <w:bottom w:val="none" w:sz="0" w:space="0" w:color="auto"/>
            <w:right w:val="none" w:sz="0" w:space="0" w:color="auto"/>
          </w:divBdr>
          <w:divsChild>
            <w:div w:id="1155679668">
              <w:marLeft w:val="1155"/>
              <w:marRight w:val="0"/>
              <w:marTop w:val="0"/>
              <w:marBottom w:val="0"/>
              <w:divBdr>
                <w:top w:val="none" w:sz="0" w:space="0" w:color="auto"/>
                <w:left w:val="none" w:sz="0" w:space="0" w:color="auto"/>
                <w:bottom w:val="none" w:sz="0" w:space="0" w:color="auto"/>
                <w:right w:val="none" w:sz="0" w:space="0" w:color="auto"/>
              </w:divBdr>
            </w:div>
            <w:div w:id="735590386">
              <w:marLeft w:val="1155"/>
              <w:marRight w:val="0"/>
              <w:marTop w:val="0"/>
              <w:marBottom w:val="0"/>
              <w:divBdr>
                <w:top w:val="none" w:sz="0" w:space="0" w:color="auto"/>
                <w:left w:val="none" w:sz="0" w:space="0" w:color="auto"/>
                <w:bottom w:val="none" w:sz="0" w:space="0" w:color="auto"/>
                <w:right w:val="none" w:sz="0" w:space="0" w:color="auto"/>
              </w:divBdr>
            </w:div>
            <w:div w:id="1375889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17381">
      <w:bodyDiv w:val="1"/>
      <w:marLeft w:val="0"/>
      <w:marRight w:val="0"/>
      <w:marTop w:val="0"/>
      <w:marBottom w:val="0"/>
      <w:divBdr>
        <w:top w:val="none" w:sz="0" w:space="0" w:color="auto"/>
        <w:left w:val="none" w:sz="0" w:space="0" w:color="auto"/>
        <w:bottom w:val="none" w:sz="0" w:space="0" w:color="auto"/>
        <w:right w:val="none" w:sz="0" w:space="0" w:color="auto"/>
      </w:divBdr>
      <w:divsChild>
        <w:div w:id="577011531">
          <w:marLeft w:val="0"/>
          <w:marRight w:val="0"/>
          <w:marTop w:val="0"/>
          <w:marBottom w:val="0"/>
          <w:divBdr>
            <w:top w:val="none" w:sz="0" w:space="0" w:color="auto"/>
            <w:left w:val="none" w:sz="0" w:space="0" w:color="auto"/>
            <w:bottom w:val="none" w:sz="0" w:space="0" w:color="auto"/>
            <w:right w:val="none" w:sz="0" w:space="0" w:color="auto"/>
          </w:divBdr>
        </w:div>
        <w:div w:id="119031651">
          <w:marLeft w:val="0"/>
          <w:marRight w:val="0"/>
          <w:marTop w:val="150"/>
          <w:marBottom w:val="0"/>
          <w:divBdr>
            <w:top w:val="none" w:sz="0" w:space="0" w:color="auto"/>
            <w:left w:val="none" w:sz="0" w:space="0" w:color="auto"/>
            <w:bottom w:val="none" w:sz="0" w:space="0" w:color="auto"/>
            <w:right w:val="none" w:sz="0" w:space="0" w:color="auto"/>
          </w:divBdr>
          <w:divsChild>
            <w:div w:id="2130128744">
              <w:marLeft w:val="1155"/>
              <w:marRight w:val="0"/>
              <w:marTop w:val="0"/>
              <w:marBottom w:val="0"/>
              <w:divBdr>
                <w:top w:val="none" w:sz="0" w:space="0" w:color="auto"/>
                <w:left w:val="none" w:sz="0" w:space="0" w:color="auto"/>
                <w:bottom w:val="none" w:sz="0" w:space="0" w:color="auto"/>
                <w:right w:val="none" w:sz="0" w:space="0" w:color="auto"/>
              </w:divBdr>
            </w:div>
            <w:div w:id="738140529">
              <w:marLeft w:val="1155"/>
              <w:marRight w:val="0"/>
              <w:marTop w:val="0"/>
              <w:marBottom w:val="0"/>
              <w:divBdr>
                <w:top w:val="none" w:sz="0" w:space="0" w:color="auto"/>
                <w:left w:val="none" w:sz="0" w:space="0" w:color="auto"/>
                <w:bottom w:val="none" w:sz="0" w:space="0" w:color="auto"/>
                <w:right w:val="none" w:sz="0" w:space="0" w:color="auto"/>
              </w:divBdr>
            </w:div>
            <w:div w:id="82341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135676">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820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47649">
      <w:bodyDiv w:val="1"/>
      <w:marLeft w:val="0"/>
      <w:marRight w:val="0"/>
      <w:marTop w:val="0"/>
      <w:marBottom w:val="0"/>
      <w:divBdr>
        <w:top w:val="none" w:sz="0" w:space="0" w:color="auto"/>
        <w:left w:val="none" w:sz="0" w:space="0" w:color="auto"/>
        <w:bottom w:val="none" w:sz="0" w:space="0" w:color="auto"/>
        <w:right w:val="none" w:sz="0" w:space="0" w:color="auto"/>
      </w:divBdr>
      <w:divsChild>
        <w:div w:id="2033990808">
          <w:marLeft w:val="0"/>
          <w:marRight w:val="0"/>
          <w:marTop w:val="0"/>
          <w:marBottom w:val="0"/>
          <w:divBdr>
            <w:top w:val="none" w:sz="0" w:space="0" w:color="auto"/>
            <w:left w:val="none" w:sz="0" w:space="0" w:color="auto"/>
            <w:bottom w:val="none" w:sz="0" w:space="0" w:color="auto"/>
            <w:right w:val="none" w:sz="0" w:space="0" w:color="auto"/>
          </w:divBdr>
        </w:div>
        <w:div w:id="1334920389">
          <w:marLeft w:val="0"/>
          <w:marRight w:val="0"/>
          <w:marTop w:val="150"/>
          <w:marBottom w:val="0"/>
          <w:divBdr>
            <w:top w:val="none" w:sz="0" w:space="0" w:color="auto"/>
            <w:left w:val="none" w:sz="0" w:space="0" w:color="auto"/>
            <w:bottom w:val="none" w:sz="0" w:space="0" w:color="auto"/>
            <w:right w:val="none" w:sz="0" w:space="0" w:color="auto"/>
          </w:divBdr>
          <w:divsChild>
            <w:div w:id="1976713083">
              <w:marLeft w:val="1155"/>
              <w:marRight w:val="0"/>
              <w:marTop w:val="0"/>
              <w:marBottom w:val="0"/>
              <w:divBdr>
                <w:top w:val="none" w:sz="0" w:space="0" w:color="auto"/>
                <w:left w:val="none" w:sz="0" w:space="0" w:color="auto"/>
                <w:bottom w:val="none" w:sz="0" w:space="0" w:color="auto"/>
                <w:right w:val="none" w:sz="0" w:space="0" w:color="auto"/>
              </w:divBdr>
            </w:div>
            <w:div w:id="2105304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398737">
      <w:bodyDiv w:val="1"/>
      <w:marLeft w:val="0"/>
      <w:marRight w:val="0"/>
      <w:marTop w:val="0"/>
      <w:marBottom w:val="0"/>
      <w:divBdr>
        <w:top w:val="none" w:sz="0" w:space="0" w:color="auto"/>
        <w:left w:val="none" w:sz="0" w:space="0" w:color="auto"/>
        <w:bottom w:val="none" w:sz="0" w:space="0" w:color="auto"/>
        <w:right w:val="none" w:sz="0" w:space="0" w:color="auto"/>
      </w:divBdr>
      <w:divsChild>
        <w:div w:id="1117330957">
          <w:marLeft w:val="0"/>
          <w:marRight w:val="0"/>
          <w:marTop w:val="0"/>
          <w:marBottom w:val="0"/>
          <w:divBdr>
            <w:top w:val="none" w:sz="0" w:space="0" w:color="auto"/>
            <w:left w:val="none" w:sz="0" w:space="0" w:color="auto"/>
            <w:bottom w:val="none" w:sz="0" w:space="0" w:color="auto"/>
            <w:right w:val="none" w:sz="0" w:space="0" w:color="auto"/>
          </w:divBdr>
        </w:div>
        <w:div w:id="2099524557">
          <w:marLeft w:val="0"/>
          <w:marRight w:val="0"/>
          <w:marTop w:val="150"/>
          <w:marBottom w:val="0"/>
          <w:divBdr>
            <w:top w:val="none" w:sz="0" w:space="0" w:color="auto"/>
            <w:left w:val="none" w:sz="0" w:space="0" w:color="auto"/>
            <w:bottom w:val="none" w:sz="0" w:space="0" w:color="auto"/>
            <w:right w:val="none" w:sz="0" w:space="0" w:color="auto"/>
          </w:divBdr>
          <w:divsChild>
            <w:div w:id="315109183">
              <w:marLeft w:val="1155"/>
              <w:marRight w:val="0"/>
              <w:marTop w:val="0"/>
              <w:marBottom w:val="0"/>
              <w:divBdr>
                <w:top w:val="none" w:sz="0" w:space="0" w:color="auto"/>
                <w:left w:val="none" w:sz="0" w:space="0" w:color="auto"/>
                <w:bottom w:val="none" w:sz="0" w:space="0" w:color="auto"/>
                <w:right w:val="none" w:sz="0" w:space="0" w:color="auto"/>
              </w:divBdr>
            </w:div>
            <w:div w:id="252476250">
              <w:marLeft w:val="1155"/>
              <w:marRight w:val="0"/>
              <w:marTop w:val="0"/>
              <w:marBottom w:val="0"/>
              <w:divBdr>
                <w:top w:val="none" w:sz="0" w:space="0" w:color="auto"/>
                <w:left w:val="none" w:sz="0" w:space="0" w:color="auto"/>
                <w:bottom w:val="none" w:sz="0" w:space="0" w:color="auto"/>
                <w:right w:val="none" w:sz="0" w:space="0" w:color="auto"/>
              </w:divBdr>
            </w:div>
            <w:div w:id="1415198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448626">
      <w:bodyDiv w:val="1"/>
      <w:marLeft w:val="0"/>
      <w:marRight w:val="0"/>
      <w:marTop w:val="0"/>
      <w:marBottom w:val="0"/>
      <w:divBdr>
        <w:top w:val="none" w:sz="0" w:space="0" w:color="auto"/>
        <w:left w:val="none" w:sz="0" w:space="0" w:color="auto"/>
        <w:bottom w:val="none" w:sz="0" w:space="0" w:color="auto"/>
        <w:right w:val="none" w:sz="0" w:space="0" w:color="auto"/>
      </w:divBdr>
      <w:divsChild>
        <w:div w:id="1195342644">
          <w:marLeft w:val="0"/>
          <w:marRight w:val="0"/>
          <w:marTop w:val="0"/>
          <w:marBottom w:val="0"/>
          <w:divBdr>
            <w:top w:val="none" w:sz="0" w:space="0" w:color="auto"/>
            <w:left w:val="none" w:sz="0" w:space="0" w:color="auto"/>
            <w:bottom w:val="none" w:sz="0" w:space="0" w:color="auto"/>
            <w:right w:val="none" w:sz="0" w:space="0" w:color="auto"/>
          </w:divBdr>
        </w:div>
        <w:div w:id="270161668">
          <w:marLeft w:val="0"/>
          <w:marRight w:val="0"/>
          <w:marTop w:val="150"/>
          <w:marBottom w:val="0"/>
          <w:divBdr>
            <w:top w:val="none" w:sz="0" w:space="0" w:color="auto"/>
            <w:left w:val="none" w:sz="0" w:space="0" w:color="auto"/>
            <w:bottom w:val="none" w:sz="0" w:space="0" w:color="auto"/>
            <w:right w:val="none" w:sz="0" w:space="0" w:color="auto"/>
          </w:divBdr>
          <w:divsChild>
            <w:div w:id="141195746">
              <w:marLeft w:val="1155"/>
              <w:marRight w:val="0"/>
              <w:marTop w:val="0"/>
              <w:marBottom w:val="0"/>
              <w:divBdr>
                <w:top w:val="none" w:sz="0" w:space="0" w:color="auto"/>
                <w:left w:val="none" w:sz="0" w:space="0" w:color="auto"/>
                <w:bottom w:val="none" w:sz="0" w:space="0" w:color="auto"/>
                <w:right w:val="none" w:sz="0" w:space="0" w:color="auto"/>
              </w:divBdr>
            </w:div>
            <w:div w:id="2029212408">
              <w:marLeft w:val="1155"/>
              <w:marRight w:val="0"/>
              <w:marTop w:val="0"/>
              <w:marBottom w:val="0"/>
              <w:divBdr>
                <w:top w:val="none" w:sz="0" w:space="0" w:color="auto"/>
                <w:left w:val="none" w:sz="0" w:space="0" w:color="auto"/>
                <w:bottom w:val="none" w:sz="0" w:space="0" w:color="auto"/>
                <w:right w:val="none" w:sz="0" w:space="0" w:color="auto"/>
              </w:divBdr>
            </w:div>
            <w:div w:id="4463182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637776">
      <w:bodyDiv w:val="1"/>
      <w:marLeft w:val="0"/>
      <w:marRight w:val="0"/>
      <w:marTop w:val="0"/>
      <w:marBottom w:val="0"/>
      <w:divBdr>
        <w:top w:val="none" w:sz="0" w:space="0" w:color="auto"/>
        <w:left w:val="none" w:sz="0" w:space="0" w:color="auto"/>
        <w:bottom w:val="none" w:sz="0" w:space="0" w:color="auto"/>
        <w:right w:val="none" w:sz="0" w:space="0" w:color="auto"/>
      </w:divBdr>
      <w:divsChild>
        <w:div w:id="2015379395">
          <w:marLeft w:val="0"/>
          <w:marRight w:val="0"/>
          <w:marTop w:val="0"/>
          <w:marBottom w:val="0"/>
          <w:divBdr>
            <w:top w:val="none" w:sz="0" w:space="0" w:color="auto"/>
            <w:left w:val="none" w:sz="0" w:space="0" w:color="auto"/>
            <w:bottom w:val="none" w:sz="0" w:space="0" w:color="auto"/>
            <w:right w:val="none" w:sz="0" w:space="0" w:color="auto"/>
          </w:divBdr>
        </w:div>
        <w:div w:id="358166353">
          <w:marLeft w:val="0"/>
          <w:marRight w:val="0"/>
          <w:marTop w:val="150"/>
          <w:marBottom w:val="0"/>
          <w:divBdr>
            <w:top w:val="none" w:sz="0" w:space="0" w:color="auto"/>
            <w:left w:val="none" w:sz="0" w:space="0" w:color="auto"/>
            <w:bottom w:val="none" w:sz="0" w:space="0" w:color="auto"/>
            <w:right w:val="none" w:sz="0" w:space="0" w:color="auto"/>
          </w:divBdr>
          <w:divsChild>
            <w:div w:id="798694341">
              <w:marLeft w:val="1155"/>
              <w:marRight w:val="0"/>
              <w:marTop w:val="0"/>
              <w:marBottom w:val="0"/>
              <w:divBdr>
                <w:top w:val="none" w:sz="0" w:space="0" w:color="auto"/>
                <w:left w:val="none" w:sz="0" w:space="0" w:color="auto"/>
                <w:bottom w:val="none" w:sz="0" w:space="0" w:color="auto"/>
                <w:right w:val="none" w:sz="0" w:space="0" w:color="auto"/>
              </w:divBdr>
            </w:div>
            <w:div w:id="1894467987">
              <w:marLeft w:val="1155"/>
              <w:marRight w:val="0"/>
              <w:marTop w:val="0"/>
              <w:marBottom w:val="0"/>
              <w:divBdr>
                <w:top w:val="none" w:sz="0" w:space="0" w:color="auto"/>
                <w:left w:val="none" w:sz="0" w:space="0" w:color="auto"/>
                <w:bottom w:val="none" w:sz="0" w:space="0" w:color="auto"/>
                <w:right w:val="none" w:sz="0" w:space="0" w:color="auto"/>
              </w:divBdr>
            </w:div>
            <w:div w:id="600915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7055">
      <w:bodyDiv w:val="1"/>
      <w:marLeft w:val="0"/>
      <w:marRight w:val="0"/>
      <w:marTop w:val="0"/>
      <w:marBottom w:val="0"/>
      <w:divBdr>
        <w:top w:val="none" w:sz="0" w:space="0" w:color="auto"/>
        <w:left w:val="none" w:sz="0" w:space="0" w:color="auto"/>
        <w:bottom w:val="none" w:sz="0" w:space="0" w:color="auto"/>
        <w:right w:val="none" w:sz="0" w:space="0" w:color="auto"/>
      </w:divBdr>
      <w:divsChild>
        <w:div w:id="244842996">
          <w:marLeft w:val="0"/>
          <w:marRight w:val="0"/>
          <w:marTop w:val="0"/>
          <w:marBottom w:val="0"/>
          <w:divBdr>
            <w:top w:val="none" w:sz="0" w:space="0" w:color="auto"/>
            <w:left w:val="none" w:sz="0" w:space="0" w:color="auto"/>
            <w:bottom w:val="none" w:sz="0" w:space="0" w:color="auto"/>
            <w:right w:val="none" w:sz="0" w:space="0" w:color="auto"/>
          </w:divBdr>
        </w:div>
        <w:div w:id="1721661927">
          <w:marLeft w:val="0"/>
          <w:marRight w:val="0"/>
          <w:marTop w:val="150"/>
          <w:marBottom w:val="0"/>
          <w:divBdr>
            <w:top w:val="none" w:sz="0" w:space="0" w:color="auto"/>
            <w:left w:val="none" w:sz="0" w:space="0" w:color="auto"/>
            <w:bottom w:val="none" w:sz="0" w:space="0" w:color="auto"/>
            <w:right w:val="none" w:sz="0" w:space="0" w:color="auto"/>
          </w:divBdr>
          <w:divsChild>
            <w:div w:id="1501264487">
              <w:marLeft w:val="1155"/>
              <w:marRight w:val="0"/>
              <w:marTop w:val="0"/>
              <w:marBottom w:val="0"/>
              <w:divBdr>
                <w:top w:val="none" w:sz="0" w:space="0" w:color="auto"/>
                <w:left w:val="none" w:sz="0" w:space="0" w:color="auto"/>
                <w:bottom w:val="none" w:sz="0" w:space="0" w:color="auto"/>
                <w:right w:val="none" w:sz="0" w:space="0" w:color="auto"/>
              </w:divBdr>
            </w:div>
            <w:div w:id="1528565508">
              <w:marLeft w:val="1155"/>
              <w:marRight w:val="0"/>
              <w:marTop w:val="0"/>
              <w:marBottom w:val="0"/>
              <w:divBdr>
                <w:top w:val="none" w:sz="0" w:space="0" w:color="auto"/>
                <w:left w:val="none" w:sz="0" w:space="0" w:color="auto"/>
                <w:bottom w:val="none" w:sz="0" w:space="0" w:color="auto"/>
                <w:right w:val="none" w:sz="0" w:space="0" w:color="auto"/>
              </w:divBdr>
            </w:div>
            <w:div w:id="646207719">
              <w:marLeft w:val="1155"/>
              <w:marRight w:val="0"/>
              <w:marTop w:val="0"/>
              <w:marBottom w:val="0"/>
              <w:divBdr>
                <w:top w:val="none" w:sz="0" w:space="0" w:color="auto"/>
                <w:left w:val="none" w:sz="0" w:space="0" w:color="auto"/>
                <w:bottom w:val="none" w:sz="0" w:space="0" w:color="auto"/>
                <w:right w:val="none" w:sz="0" w:space="0" w:color="auto"/>
              </w:divBdr>
            </w:div>
            <w:div w:id="1220215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3098">
      <w:bodyDiv w:val="1"/>
      <w:marLeft w:val="0"/>
      <w:marRight w:val="0"/>
      <w:marTop w:val="0"/>
      <w:marBottom w:val="0"/>
      <w:divBdr>
        <w:top w:val="none" w:sz="0" w:space="0" w:color="auto"/>
        <w:left w:val="none" w:sz="0" w:space="0" w:color="auto"/>
        <w:bottom w:val="none" w:sz="0" w:space="0" w:color="auto"/>
        <w:right w:val="none" w:sz="0" w:space="0" w:color="auto"/>
      </w:divBdr>
      <w:divsChild>
        <w:div w:id="1620138837">
          <w:marLeft w:val="0"/>
          <w:marRight w:val="0"/>
          <w:marTop w:val="0"/>
          <w:marBottom w:val="0"/>
          <w:divBdr>
            <w:top w:val="none" w:sz="0" w:space="0" w:color="auto"/>
            <w:left w:val="none" w:sz="0" w:space="0" w:color="auto"/>
            <w:bottom w:val="none" w:sz="0" w:space="0" w:color="auto"/>
            <w:right w:val="none" w:sz="0" w:space="0" w:color="auto"/>
          </w:divBdr>
        </w:div>
        <w:div w:id="606275529">
          <w:marLeft w:val="0"/>
          <w:marRight w:val="0"/>
          <w:marTop w:val="150"/>
          <w:marBottom w:val="0"/>
          <w:divBdr>
            <w:top w:val="none" w:sz="0" w:space="0" w:color="auto"/>
            <w:left w:val="none" w:sz="0" w:space="0" w:color="auto"/>
            <w:bottom w:val="none" w:sz="0" w:space="0" w:color="auto"/>
            <w:right w:val="none" w:sz="0" w:space="0" w:color="auto"/>
          </w:divBdr>
          <w:divsChild>
            <w:div w:id="1567253724">
              <w:marLeft w:val="1155"/>
              <w:marRight w:val="0"/>
              <w:marTop w:val="0"/>
              <w:marBottom w:val="0"/>
              <w:divBdr>
                <w:top w:val="none" w:sz="0" w:space="0" w:color="auto"/>
                <w:left w:val="none" w:sz="0" w:space="0" w:color="auto"/>
                <w:bottom w:val="none" w:sz="0" w:space="0" w:color="auto"/>
                <w:right w:val="none" w:sz="0" w:space="0" w:color="auto"/>
              </w:divBdr>
            </w:div>
            <w:div w:id="2061123696">
              <w:marLeft w:val="1155"/>
              <w:marRight w:val="0"/>
              <w:marTop w:val="0"/>
              <w:marBottom w:val="0"/>
              <w:divBdr>
                <w:top w:val="none" w:sz="0" w:space="0" w:color="auto"/>
                <w:left w:val="none" w:sz="0" w:space="0" w:color="auto"/>
                <w:bottom w:val="none" w:sz="0" w:space="0" w:color="auto"/>
                <w:right w:val="none" w:sz="0" w:space="0" w:color="auto"/>
              </w:divBdr>
            </w:div>
            <w:div w:id="737558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32594">
      <w:bodyDiv w:val="1"/>
      <w:marLeft w:val="0"/>
      <w:marRight w:val="0"/>
      <w:marTop w:val="0"/>
      <w:marBottom w:val="0"/>
      <w:divBdr>
        <w:top w:val="none" w:sz="0" w:space="0" w:color="auto"/>
        <w:left w:val="none" w:sz="0" w:space="0" w:color="auto"/>
        <w:bottom w:val="none" w:sz="0" w:space="0" w:color="auto"/>
        <w:right w:val="none" w:sz="0" w:space="0" w:color="auto"/>
      </w:divBdr>
      <w:divsChild>
        <w:div w:id="784662913">
          <w:marLeft w:val="0"/>
          <w:marRight w:val="0"/>
          <w:marTop w:val="0"/>
          <w:marBottom w:val="0"/>
          <w:divBdr>
            <w:top w:val="none" w:sz="0" w:space="0" w:color="auto"/>
            <w:left w:val="none" w:sz="0" w:space="0" w:color="auto"/>
            <w:bottom w:val="none" w:sz="0" w:space="0" w:color="auto"/>
            <w:right w:val="none" w:sz="0" w:space="0" w:color="auto"/>
          </w:divBdr>
        </w:div>
        <w:div w:id="851530052">
          <w:marLeft w:val="0"/>
          <w:marRight w:val="0"/>
          <w:marTop w:val="150"/>
          <w:marBottom w:val="0"/>
          <w:divBdr>
            <w:top w:val="none" w:sz="0" w:space="0" w:color="auto"/>
            <w:left w:val="none" w:sz="0" w:space="0" w:color="auto"/>
            <w:bottom w:val="none" w:sz="0" w:space="0" w:color="auto"/>
            <w:right w:val="none" w:sz="0" w:space="0" w:color="auto"/>
          </w:divBdr>
          <w:divsChild>
            <w:div w:id="1672028611">
              <w:marLeft w:val="1155"/>
              <w:marRight w:val="0"/>
              <w:marTop w:val="0"/>
              <w:marBottom w:val="0"/>
              <w:divBdr>
                <w:top w:val="none" w:sz="0" w:space="0" w:color="auto"/>
                <w:left w:val="none" w:sz="0" w:space="0" w:color="auto"/>
                <w:bottom w:val="none" w:sz="0" w:space="0" w:color="auto"/>
                <w:right w:val="none" w:sz="0" w:space="0" w:color="auto"/>
              </w:divBdr>
            </w:div>
            <w:div w:id="111228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25627">
      <w:bodyDiv w:val="1"/>
      <w:marLeft w:val="0"/>
      <w:marRight w:val="0"/>
      <w:marTop w:val="0"/>
      <w:marBottom w:val="0"/>
      <w:divBdr>
        <w:top w:val="none" w:sz="0" w:space="0" w:color="auto"/>
        <w:left w:val="none" w:sz="0" w:space="0" w:color="auto"/>
        <w:bottom w:val="none" w:sz="0" w:space="0" w:color="auto"/>
        <w:right w:val="none" w:sz="0" w:space="0" w:color="auto"/>
      </w:divBdr>
      <w:divsChild>
        <w:div w:id="988288685">
          <w:marLeft w:val="0"/>
          <w:marRight w:val="0"/>
          <w:marTop w:val="0"/>
          <w:marBottom w:val="0"/>
          <w:divBdr>
            <w:top w:val="none" w:sz="0" w:space="0" w:color="auto"/>
            <w:left w:val="none" w:sz="0" w:space="0" w:color="auto"/>
            <w:bottom w:val="none" w:sz="0" w:space="0" w:color="auto"/>
            <w:right w:val="none" w:sz="0" w:space="0" w:color="auto"/>
          </w:divBdr>
        </w:div>
        <w:div w:id="814419787">
          <w:marLeft w:val="0"/>
          <w:marRight w:val="0"/>
          <w:marTop w:val="150"/>
          <w:marBottom w:val="0"/>
          <w:divBdr>
            <w:top w:val="none" w:sz="0" w:space="0" w:color="auto"/>
            <w:left w:val="none" w:sz="0" w:space="0" w:color="auto"/>
            <w:bottom w:val="none" w:sz="0" w:space="0" w:color="auto"/>
            <w:right w:val="none" w:sz="0" w:space="0" w:color="auto"/>
          </w:divBdr>
          <w:divsChild>
            <w:div w:id="1198927003">
              <w:marLeft w:val="1155"/>
              <w:marRight w:val="0"/>
              <w:marTop w:val="0"/>
              <w:marBottom w:val="0"/>
              <w:divBdr>
                <w:top w:val="none" w:sz="0" w:space="0" w:color="auto"/>
                <w:left w:val="none" w:sz="0" w:space="0" w:color="auto"/>
                <w:bottom w:val="none" w:sz="0" w:space="0" w:color="auto"/>
                <w:right w:val="none" w:sz="0" w:space="0" w:color="auto"/>
              </w:divBdr>
            </w:div>
            <w:div w:id="1047146457">
              <w:marLeft w:val="1155"/>
              <w:marRight w:val="0"/>
              <w:marTop w:val="0"/>
              <w:marBottom w:val="0"/>
              <w:divBdr>
                <w:top w:val="none" w:sz="0" w:space="0" w:color="auto"/>
                <w:left w:val="none" w:sz="0" w:space="0" w:color="auto"/>
                <w:bottom w:val="none" w:sz="0" w:space="0" w:color="auto"/>
                <w:right w:val="none" w:sz="0" w:space="0" w:color="auto"/>
              </w:divBdr>
            </w:div>
            <w:div w:id="81988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142466">
      <w:bodyDiv w:val="1"/>
      <w:marLeft w:val="0"/>
      <w:marRight w:val="0"/>
      <w:marTop w:val="0"/>
      <w:marBottom w:val="0"/>
      <w:divBdr>
        <w:top w:val="none" w:sz="0" w:space="0" w:color="auto"/>
        <w:left w:val="none" w:sz="0" w:space="0" w:color="auto"/>
        <w:bottom w:val="none" w:sz="0" w:space="0" w:color="auto"/>
        <w:right w:val="none" w:sz="0" w:space="0" w:color="auto"/>
      </w:divBdr>
      <w:divsChild>
        <w:div w:id="23869277">
          <w:marLeft w:val="0"/>
          <w:marRight w:val="0"/>
          <w:marTop w:val="0"/>
          <w:marBottom w:val="0"/>
          <w:divBdr>
            <w:top w:val="none" w:sz="0" w:space="0" w:color="auto"/>
            <w:left w:val="none" w:sz="0" w:space="0" w:color="auto"/>
            <w:bottom w:val="none" w:sz="0" w:space="0" w:color="auto"/>
            <w:right w:val="none" w:sz="0" w:space="0" w:color="auto"/>
          </w:divBdr>
        </w:div>
        <w:div w:id="1683701493">
          <w:marLeft w:val="0"/>
          <w:marRight w:val="0"/>
          <w:marTop w:val="150"/>
          <w:marBottom w:val="0"/>
          <w:divBdr>
            <w:top w:val="none" w:sz="0" w:space="0" w:color="auto"/>
            <w:left w:val="none" w:sz="0" w:space="0" w:color="auto"/>
            <w:bottom w:val="none" w:sz="0" w:space="0" w:color="auto"/>
            <w:right w:val="none" w:sz="0" w:space="0" w:color="auto"/>
          </w:divBdr>
          <w:divsChild>
            <w:div w:id="260725376">
              <w:marLeft w:val="1155"/>
              <w:marRight w:val="0"/>
              <w:marTop w:val="0"/>
              <w:marBottom w:val="0"/>
              <w:divBdr>
                <w:top w:val="none" w:sz="0" w:space="0" w:color="auto"/>
                <w:left w:val="none" w:sz="0" w:space="0" w:color="auto"/>
                <w:bottom w:val="none" w:sz="0" w:space="0" w:color="auto"/>
                <w:right w:val="none" w:sz="0" w:space="0" w:color="auto"/>
              </w:divBdr>
            </w:div>
            <w:div w:id="1902905088">
              <w:marLeft w:val="1155"/>
              <w:marRight w:val="0"/>
              <w:marTop w:val="0"/>
              <w:marBottom w:val="0"/>
              <w:divBdr>
                <w:top w:val="none" w:sz="0" w:space="0" w:color="auto"/>
                <w:left w:val="none" w:sz="0" w:space="0" w:color="auto"/>
                <w:bottom w:val="none" w:sz="0" w:space="0" w:color="auto"/>
                <w:right w:val="none" w:sz="0" w:space="0" w:color="auto"/>
              </w:divBdr>
            </w:div>
            <w:div w:id="45949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7024">
      <w:bodyDiv w:val="1"/>
      <w:marLeft w:val="0"/>
      <w:marRight w:val="0"/>
      <w:marTop w:val="0"/>
      <w:marBottom w:val="0"/>
      <w:divBdr>
        <w:top w:val="none" w:sz="0" w:space="0" w:color="auto"/>
        <w:left w:val="none" w:sz="0" w:space="0" w:color="auto"/>
        <w:bottom w:val="none" w:sz="0" w:space="0" w:color="auto"/>
        <w:right w:val="none" w:sz="0" w:space="0" w:color="auto"/>
      </w:divBdr>
      <w:divsChild>
        <w:div w:id="319816867">
          <w:marLeft w:val="0"/>
          <w:marRight w:val="0"/>
          <w:marTop w:val="0"/>
          <w:marBottom w:val="0"/>
          <w:divBdr>
            <w:top w:val="none" w:sz="0" w:space="0" w:color="auto"/>
            <w:left w:val="none" w:sz="0" w:space="0" w:color="auto"/>
            <w:bottom w:val="none" w:sz="0" w:space="0" w:color="auto"/>
            <w:right w:val="none" w:sz="0" w:space="0" w:color="auto"/>
          </w:divBdr>
        </w:div>
        <w:div w:id="643855700">
          <w:marLeft w:val="0"/>
          <w:marRight w:val="0"/>
          <w:marTop w:val="150"/>
          <w:marBottom w:val="0"/>
          <w:divBdr>
            <w:top w:val="none" w:sz="0" w:space="0" w:color="auto"/>
            <w:left w:val="none" w:sz="0" w:space="0" w:color="auto"/>
            <w:bottom w:val="none" w:sz="0" w:space="0" w:color="auto"/>
            <w:right w:val="none" w:sz="0" w:space="0" w:color="auto"/>
          </w:divBdr>
          <w:divsChild>
            <w:div w:id="2081363035">
              <w:marLeft w:val="1155"/>
              <w:marRight w:val="0"/>
              <w:marTop w:val="0"/>
              <w:marBottom w:val="0"/>
              <w:divBdr>
                <w:top w:val="none" w:sz="0" w:space="0" w:color="auto"/>
                <w:left w:val="none" w:sz="0" w:space="0" w:color="auto"/>
                <w:bottom w:val="none" w:sz="0" w:space="0" w:color="auto"/>
                <w:right w:val="none" w:sz="0" w:space="0" w:color="auto"/>
              </w:divBdr>
            </w:div>
            <w:div w:id="2043242932">
              <w:marLeft w:val="1155"/>
              <w:marRight w:val="0"/>
              <w:marTop w:val="0"/>
              <w:marBottom w:val="0"/>
              <w:divBdr>
                <w:top w:val="none" w:sz="0" w:space="0" w:color="auto"/>
                <w:left w:val="none" w:sz="0" w:space="0" w:color="auto"/>
                <w:bottom w:val="none" w:sz="0" w:space="0" w:color="auto"/>
                <w:right w:val="none" w:sz="0" w:space="0" w:color="auto"/>
              </w:divBdr>
            </w:div>
            <w:div w:id="1331064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763160">
      <w:bodyDiv w:val="1"/>
      <w:marLeft w:val="0"/>
      <w:marRight w:val="0"/>
      <w:marTop w:val="0"/>
      <w:marBottom w:val="0"/>
      <w:divBdr>
        <w:top w:val="none" w:sz="0" w:space="0" w:color="auto"/>
        <w:left w:val="none" w:sz="0" w:space="0" w:color="auto"/>
        <w:bottom w:val="none" w:sz="0" w:space="0" w:color="auto"/>
        <w:right w:val="none" w:sz="0" w:space="0" w:color="auto"/>
      </w:divBdr>
      <w:divsChild>
        <w:div w:id="971789532">
          <w:marLeft w:val="0"/>
          <w:marRight w:val="0"/>
          <w:marTop w:val="0"/>
          <w:marBottom w:val="0"/>
          <w:divBdr>
            <w:top w:val="none" w:sz="0" w:space="0" w:color="auto"/>
            <w:left w:val="none" w:sz="0" w:space="0" w:color="auto"/>
            <w:bottom w:val="none" w:sz="0" w:space="0" w:color="auto"/>
            <w:right w:val="none" w:sz="0" w:space="0" w:color="auto"/>
          </w:divBdr>
        </w:div>
        <w:div w:id="1814174240">
          <w:marLeft w:val="0"/>
          <w:marRight w:val="0"/>
          <w:marTop w:val="150"/>
          <w:marBottom w:val="0"/>
          <w:divBdr>
            <w:top w:val="none" w:sz="0" w:space="0" w:color="auto"/>
            <w:left w:val="none" w:sz="0" w:space="0" w:color="auto"/>
            <w:bottom w:val="none" w:sz="0" w:space="0" w:color="auto"/>
            <w:right w:val="none" w:sz="0" w:space="0" w:color="auto"/>
          </w:divBdr>
          <w:divsChild>
            <w:div w:id="669068634">
              <w:marLeft w:val="1155"/>
              <w:marRight w:val="0"/>
              <w:marTop w:val="0"/>
              <w:marBottom w:val="0"/>
              <w:divBdr>
                <w:top w:val="none" w:sz="0" w:space="0" w:color="auto"/>
                <w:left w:val="none" w:sz="0" w:space="0" w:color="auto"/>
                <w:bottom w:val="none" w:sz="0" w:space="0" w:color="auto"/>
                <w:right w:val="none" w:sz="0" w:space="0" w:color="auto"/>
              </w:divBdr>
            </w:div>
            <w:div w:id="1830246552">
              <w:marLeft w:val="1155"/>
              <w:marRight w:val="0"/>
              <w:marTop w:val="0"/>
              <w:marBottom w:val="0"/>
              <w:divBdr>
                <w:top w:val="none" w:sz="0" w:space="0" w:color="auto"/>
                <w:left w:val="none" w:sz="0" w:space="0" w:color="auto"/>
                <w:bottom w:val="none" w:sz="0" w:space="0" w:color="auto"/>
                <w:right w:val="none" w:sz="0" w:space="0" w:color="auto"/>
              </w:divBdr>
            </w:div>
            <w:div w:id="1360936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033216">
      <w:bodyDiv w:val="1"/>
      <w:marLeft w:val="0"/>
      <w:marRight w:val="0"/>
      <w:marTop w:val="0"/>
      <w:marBottom w:val="0"/>
      <w:divBdr>
        <w:top w:val="none" w:sz="0" w:space="0" w:color="auto"/>
        <w:left w:val="none" w:sz="0" w:space="0" w:color="auto"/>
        <w:bottom w:val="none" w:sz="0" w:space="0" w:color="auto"/>
        <w:right w:val="none" w:sz="0" w:space="0" w:color="auto"/>
      </w:divBdr>
      <w:divsChild>
        <w:div w:id="1827161375">
          <w:marLeft w:val="0"/>
          <w:marRight w:val="0"/>
          <w:marTop w:val="0"/>
          <w:marBottom w:val="0"/>
          <w:divBdr>
            <w:top w:val="none" w:sz="0" w:space="0" w:color="auto"/>
            <w:left w:val="none" w:sz="0" w:space="0" w:color="auto"/>
            <w:bottom w:val="none" w:sz="0" w:space="0" w:color="auto"/>
            <w:right w:val="none" w:sz="0" w:space="0" w:color="auto"/>
          </w:divBdr>
        </w:div>
        <w:div w:id="1493448413">
          <w:marLeft w:val="0"/>
          <w:marRight w:val="0"/>
          <w:marTop w:val="150"/>
          <w:marBottom w:val="0"/>
          <w:divBdr>
            <w:top w:val="none" w:sz="0" w:space="0" w:color="auto"/>
            <w:left w:val="none" w:sz="0" w:space="0" w:color="auto"/>
            <w:bottom w:val="none" w:sz="0" w:space="0" w:color="auto"/>
            <w:right w:val="none" w:sz="0" w:space="0" w:color="auto"/>
          </w:divBdr>
          <w:divsChild>
            <w:div w:id="1623465209">
              <w:marLeft w:val="1155"/>
              <w:marRight w:val="0"/>
              <w:marTop w:val="0"/>
              <w:marBottom w:val="0"/>
              <w:divBdr>
                <w:top w:val="none" w:sz="0" w:space="0" w:color="auto"/>
                <w:left w:val="none" w:sz="0" w:space="0" w:color="auto"/>
                <w:bottom w:val="none" w:sz="0" w:space="0" w:color="auto"/>
                <w:right w:val="none" w:sz="0" w:space="0" w:color="auto"/>
              </w:divBdr>
            </w:div>
            <w:div w:id="293560036">
              <w:marLeft w:val="1155"/>
              <w:marRight w:val="0"/>
              <w:marTop w:val="0"/>
              <w:marBottom w:val="0"/>
              <w:divBdr>
                <w:top w:val="none" w:sz="0" w:space="0" w:color="auto"/>
                <w:left w:val="none" w:sz="0" w:space="0" w:color="auto"/>
                <w:bottom w:val="none" w:sz="0" w:space="0" w:color="auto"/>
                <w:right w:val="none" w:sz="0" w:space="0" w:color="auto"/>
              </w:divBdr>
            </w:div>
            <w:div w:id="2056391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370433">
      <w:bodyDiv w:val="1"/>
      <w:marLeft w:val="0"/>
      <w:marRight w:val="0"/>
      <w:marTop w:val="0"/>
      <w:marBottom w:val="0"/>
      <w:divBdr>
        <w:top w:val="none" w:sz="0" w:space="0" w:color="auto"/>
        <w:left w:val="none" w:sz="0" w:space="0" w:color="auto"/>
        <w:bottom w:val="none" w:sz="0" w:space="0" w:color="auto"/>
        <w:right w:val="none" w:sz="0" w:space="0" w:color="auto"/>
      </w:divBdr>
      <w:divsChild>
        <w:div w:id="1945645804">
          <w:marLeft w:val="0"/>
          <w:marRight w:val="0"/>
          <w:marTop w:val="0"/>
          <w:marBottom w:val="0"/>
          <w:divBdr>
            <w:top w:val="none" w:sz="0" w:space="0" w:color="auto"/>
            <w:left w:val="none" w:sz="0" w:space="0" w:color="auto"/>
            <w:bottom w:val="none" w:sz="0" w:space="0" w:color="auto"/>
            <w:right w:val="none" w:sz="0" w:space="0" w:color="auto"/>
          </w:divBdr>
        </w:div>
        <w:div w:id="1613048663">
          <w:marLeft w:val="0"/>
          <w:marRight w:val="0"/>
          <w:marTop w:val="150"/>
          <w:marBottom w:val="0"/>
          <w:divBdr>
            <w:top w:val="none" w:sz="0" w:space="0" w:color="auto"/>
            <w:left w:val="none" w:sz="0" w:space="0" w:color="auto"/>
            <w:bottom w:val="none" w:sz="0" w:space="0" w:color="auto"/>
            <w:right w:val="none" w:sz="0" w:space="0" w:color="auto"/>
          </w:divBdr>
          <w:divsChild>
            <w:div w:id="364135198">
              <w:marLeft w:val="1155"/>
              <w:marRight w:val="0"/>
              <w:marTop w:val="0"/>
              <w:marBottom w:val="0"/>
              <w:divBdr>
                <w:top w:val="none" w:sz="0" w:space="0" w:color="auto"/>
                <w:left w:val="none" w:sz="0" w:space="0" w:color="auto"/>
                <w:bottom w:val="none" w:sz="0" w:space="0" w:color="auto"/>
                <w:right w:val="none" w:sz="0" w:space="0" w:color="auto"/>
              </w:divBdr>
            </w:div>
            <w:div w:id="2067412783">
              <w:marLeft w:val="1155"/>
              <w:marRight w:val="0"/>
              <w:marTop w:val="0"/>
              <w:marBottom w:val="0"/>
              <w:divBdr>
                <w:top w:val="none" w:sz="0" w:space="0" w:color="auto"/>
                <w:left w:val="none" w:sz="0" w:space="0" w:color="auto"/>
                <w:bottom w:val="none" w:sz="0" w:space="0" w:color="auto"/>
                <w:right w:val="none" w:sz="0" w:space="0" w:color="auto"/>
              </w:divBdr>
            </w:div>
            <w:div w:id="59882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38229">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382">
      <w:bodyDiv w:val="1"/>
      <w:marLeft w:val="0"/>
      <w:marRight w:val="0"/>
      <w:marTop w:val="0"/>
      <w:marBottom w:val="0"/>
      <w:divBdr>
        <w:top w:val="none" w:sz="0" w:space="0" w:color="auto"/>
        <w:left w:val="none" w:sz="0" w:space="0" w:color="auto"/>
        <w:bottom w:val="none" w:sz="0" w:space="0" w:color="auto"/>
        <w:right w:val="none" w:sz="0" w:space="0" w:color="auto"/>
      </w:divBdr>
    </w:div>
    <w:div w:id="1174807664">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068574">
      <w:bodyDiv w:val="1"/>
      <w:marLeft w:val="0"/>
      <w:marRight w:val="0"/>
      <w:marTop w:val="0"/>
      <w:marBottom w:val="0"/>
      <w:divBdr>
        <w:top w:val="none" w:sz="0" w:space="0" w:color="auto"/>
        <w:left w:val="none" w:sz="0" w:space="0" w:color="auto"/>
        <w:bottom w:val="none" w:sz="0" w:space="0" w:color="auto"/>
        <w:right w:val="none" w:sz="0" w:space="0" w:color="auto"/>
      </w:divBdr>
      <w:divsChild>
        <w:div w:id="1351108192">
          <w:marLeft w:val="0"/>
          <w:marRight w:val="0"/>
          <w:marTop w:val="0"/>
          <w:marBottom w:val="0"/>
          <w:divBdr>
            <w:top w:val="none" w:sz="0" w:space="0" w:color="auto"/>
            <w:left w:val="none" w:sz="0" w:space="0" w:color="auto"/>
            <w:bottom w:val="none" w:sz="0" w:space="0" w:color="auto"/>
            <w:right w:val="none" w:sz="0" w:space="0" w:color="auto"/>
          </w:divBdr>
        </w:div>
        <w:div w:id="649870629">
          <w:marLeft w:val="0"/>
          <w:marRight w:val="0"/>
          <w:marTop w:val="150"/>
          <w:marBottom w:val="0"/>
          <w:divBdr>
            <w:top w:val="none" w:sz="0" w:space="0" w:color="auto"/>
            <w:left w:val="none" w:sz="0" w:space="0" w:color="auto"/>
            <w:bottom w:val="none" w:sz="0" w:space="0" w:color="auto"/>
            <w:right w:val="none" w:sz="0" w:space="0" w:color="auto"/>
          </w:divBdr>
          <w:divsChild>
            <w:div w:id="1015381393">
              <w:marLeft w:val="1155"/>
              <w:marRight w:val="0"/>
              <w:marTop w:val="0"/>
              <w:marBottom w:val="0"/>
              <w:divBdr>
                <w:top w:val="none" w:sz="0" w:space="0" w:color="auto"/>
                <w:left w:val="none" w:sz="0" w:space="0" w:color="auto"/>
                <w:bottom w:val="none" w:sz="0" w:space="0" w:color="auto"/>
                <w:right w:val="none" w:sz="0" w:space="0" w:color="auto"/>
              </w:divBdr>
            </w:div>
            <w:div w:id="1341935190">
              <w:marLeft w:val="1155"/>
              <w:marRight w:val="0"/>
              <w:marTop w:val="0"/>
              <w:marBottom w:val="0"/>
              <w:divBdr>
                <w:top w:val="none" w:sz="0" w:space="0" w:color="auto"/>
                <w:left w:val="none" w:sz="0" w:space="0" w:color="auto"/>
                <w:bottom w:val="none" w:sz="0" w:space="0" w:color="auto"/>
                <w:right w:val="none" w:sz="0" w:space="0" w:color="auto"/>
              </w:divBdr>
            </w:div>
            <w:div w:id="1451783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45533">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808470">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73992">
      <w:bodyDiv w:val="1"/>
      <w:marLeft w:val="0"/>
      <w:marRight w:val="0"/>
      <w:marTop w:val="0"/>
      <w:marBottom w:val="0"/>
      <w:divBdr>
        <w:top w:val="none" w:sz="0" w:space="0" w:color="auto"/>
        <w:left w:val="none" w:sz="0" w:space="0" w:color="auto"/>
        <w:bottom w:val="none" w:sz="0" w:space="0" w:color="auto"/>
        <w:right w:val="none" w:sz="0" w:space="0" w:color="auto"/>
      </w:divBdr>
    </w:div>
    <w:div w:id="1176580819">
      <w:bodyDiv w:val="1"/>
      <w:marLeft w:val="0"/>
      <w:marRight w:val="0"/>
      <w:marTop w:val="0"/>
      <w:marBottom w:val="0"/>
      <w:divBdr>
        <w:top w:val="none" w:sz="0" w:space="0" w:color="auto"/>
        <w:left w:val="none" w:sz="0" w:space="0" w:color="auto"/>
        <w:bottom w:val="none" w:sz="0" w:space="0" w:color="auto"/>
        <w:right w:val="none" w:sz="0" w:space="0" w:color="auto"/>
      </w:divBdr>
      <w:divsChild>
        <w:div w:id="165824277">
          <w:marLeft w:val="0"/>
          <w:marRight w:val="0"/>
          <w:marTop w:val="0"/>
          <w:marBottom w:val="0"/>
          <w:divBdr>
            <w:top w:val="none" w:sz="0" w:space="0" w:color="auto"/>
            <w:left w:val="none" w:sz="0" w:space="0" w:color="auto"/>
            <w:bottom w:val="none" w:sz="0" w:space="0" w:color="auto"/>
            <w:right w:val="none" w:sz="0" w:space="0" w:color="auto"/>
          </w:divBdr>
        </w:div>
        <w:div w:id="121460490">
          <w:marLeft w:val="0"/>
          <w:marRight w:val="0"/>
          <w:marTop w:val="150"/>
          <w:marBottom w:val="0"/>
          <w:divBdr>
            <w:top w:val="none" w:sz="0" w:space="0" w:color="auto"/>
            <w:left w:val="none" w:sz="0" w:space="0" w:color="auto"/>
            <w:bottom w:val="none" w:sz="0" w:space="0" w:color="auto"/>
            <w:right w:val="none" w:sz="0" w:space="0" w:color="auto"/>
          </w:divBdr>
          <w:divsChild>
            <w:div w:id="1765106673">
              <w:marLeft w:val="1155"/>
              <w:marRight w:val="0"/>
              <w:marTop w:val="0"/>
              <w:marBottom w:val="0"/>
              <w:divBdr>
                <w:top w:val="none" w:sz="0" w:space="0" w:color="auto"/>
                <w:left w:val="none" w:sz="0" w:space="0" w:color="auto"/>
                <w:bottom w:val="none" w:sz="0" w:space="0" w:color="auto"/>
                <w:right w:val="none" w:sz="0" w:space="0" w:color="auto"/>
              </w:divBdr>
            </w:div>
            <w:div w:id="864946826">
              <w:marLeft w:val="1155"/>
              <w:marRight w:val="0"/>
              <w:marTop w:val="0"/>
              <w:marBottom w:val="0"/>
              <w:divBdr>
                <w:top w:val="none" w:sz="0" w:space="0" w:color="auto"/>
                <w:left w:val="none" w:sz="0" w:space="0" w:color="auto"/>
                <w:bottom w:val="none" w:sz="0" w:space="0" w:color="auto"/>
                <w:right w:val="none" w:sz="0" w:space="0" w:color="auto"/>
              </w:divBdr>
            </w:div>
            <w:div w:id="1508792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11588">
      <w:bodyDiv w:val="1"/>
      <w:marLeft w:val="0"/>
      <w:marRight w:val="0"/>
      <w:marTop w:val="0"/>
      <w:marBottom w:val="0"/>
      <w:divBdr>
        <w:top w:val="none" w:sz="0" w:space="0" w:color="auto"/>
        <w:left w:val="none" w:sz="0" w:space="0" w:color="auto"/>
        <w:bottom w:val="none" w:sz="0" w:space="0" w:color="auto"/>
        <w:right w:val="none" w:sz="0" w:space="0" w:color="auto"/>
      </w:divBdr>
    </w:div>
    <w:div w:id="1177118223">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423332">
      <w:bodyDiv w:val="1"/>
      <w:marLeft w:val="0"/>
      <w:marRight w:val="0"/>
      <w:marTop w:val="0"/>
      <w:marBottom w:val="0"/>
      <w:divBdr>
        <w:top w:val="none" w:sz="0" w:space="0" w:color="auto"/>
        <w:left w:val="none" w:sz="0" w:space="0" w:color="auto"/>
        <w:bottom w:val="none" w:sz="0" w:space="0" w:color="auto"/>
        <w:right w:val="none" w:sz="0" w:space="0" w:color="auto"/>
      </w:divBdr>
      <w:divsChild>
        <w:div w:id="1223176741">
          <w:marLeft w:val="0"/>
          <w:marRight w:val="0"/>
          <w:marTop w:val="0"/>
          <w:marBottom w:val="0"/>
          <w:divBdr>
            <w:top w:val="none" w:sz="0" w:space="0" w:color="auto"/>
            <w:left w:val="none" w:sz="0" w:space="0" w:color="auto"/>
            <w:bottom w:val="none" w:sz="0" w:space="0" w:color="auto"/>
            <w:right w:val="none" w:sz="0" w:space="0" w:color="auto"/>
          </w:divBdr>
        </w:div>
        <w:div w:id="259291193">
          <w:marLeft w:val="0"/>
          <w:marRight w:val="0"/>
          <w:marTop w:val="150"/>
          <w:marBottom w:val="0"/>
          <w:divBdr>
            <w:top w:val="none" w:sz="0" w:space="0" w:color="auto"/>
            <w:left w:val="none" w:sz="0" w:space="0" w:color="auto"/>
            <w:bottom w:val="none" w:sz="0" w:space="0" w:color="auto"/>
            <w:right w:val="none" w:sz="0" w:space="0" w:color="auto"/>
          </w:divBdr>
          <w:divsChild>
            <w:div w:id="1671251908">
              <w:marLeft w:val="1155"/>
              <w:marRight w:val="0"/>
              <w:marTop w:val="0"/>
              <w:marBottom w:val="0"/>
              <w:divBdr>
                <w:top w:val="none" w:sz="0" w:space="0" w:color="auto"/>
                <w:left w:val="none" w:sz="0" w:space="0" w:color="auto"/>
                <w:bottom w:val="none" w:sz="0" w:space="0" w:color="auto"/>
                <w:right w:val="none" w:sz="0" w:space="0" w:color="auto"/>
              </w:divBdr>
            </w:div>
            <w:div w:id="1224484179">
              <w:marLeft w:val="1155"/>
              <w:marRight w:val="0"/>
              <w:marTop w:val="0"/>
              <w:marBottom w:val="0"/>
              <w:divBdr>
                <w:top w:val="none" w:sz="0" w:space="0" w:color="auto"/>
                <w:left w:val="none" w:sz="0" w:space="0" w:color="auto"/>
                <w:bottom w:val="none" w:sz="0" w:space="0" w:color="auto"/>
                <w:right w:val="none" w:sz="0" w:space="0" w:color="auto"/>
              </w:divBdr>
            </w:div>
            <w:div w:id="1781221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580772">
      <w:bodyDiv w:val="1"/>
      <w:marLeft w:val="0"/>
      <w:marRight w:val="0"/>
      <w:marTop w:val="0"/>
      <w:marBottom w:val="0"/>
      <w:divBdr>
        <w:top w:val="none" w:sz="0" w:space="0" w:color="auto"/>
        <w:left w:val="none" w:sz="0" w:space="0" w:color="auto"/>
        <w:bottom w:val="none" w:sz="0" w:space="0" w:color="auto"/>
        <w:right w:val="none" w:sz="0" w:space="0" w:color="auto"/>
      </w:divBdr>
      <w:divsChild>
        <w:div w:id="2036997696">
          <w:marLeft w:val="0"/>
          <w:marRight w:val="0"/>
          <w:marTop w:val="0"/>
          <w:marBottom w:val="0"/>
          <w:divBdr>
            <w:top w:val="none" w:sz="0" w:space="0" w:color="auto"/>
            <w:left w:val="none" w:sz="0" w:space="0" w:color="auto"/>
            <w:bottom w:val="none" w:sz="0" w:space="0" w:color="auto"/>
            <w:right w:val="none" w:sz="0" w:space="0" w:color="auto"/>
          </w:divBdr>
        </w:div>
        <w:div w:id="578635389">
          <w:marLeft w:val="0"/>
          <w:marRight w:val="0"/>
          <w:marTop w:val="150"/>
          <w:marBottom w:val="0"/>
          <w:divBdr>
            <w:top w:val="none" w:sz="0" w:space="0" w:color="auto"/>
            <w:left w:val="none" w:sz="0" w:space="0" w:color="auto"/>
            <w:bottom w:val="none" w:sz="0" w:space="0" w:color="auto"/>
            <w:right w:val="none" w:sz="0" w:space="0" w:color="auto"/>
          </w:divBdr>
          <w:divsChild>
            <w:div w:id="50809494">
              <w:marLeft w:val="1155"/>
              <w:marRight w:val="0"/>
              <w:marTop w:val="0"/>
              <w:marBottom w:val="0"/>
              <w:divBdr>
                <w:top w:val="none" w:sz="0" w:space="0" w:color="auto"/>
                <w:left w:val="none" w:sz="0" w:space="0" w:color="auto"/>
                <w:bottom w:val="none" w:sz="0" w:space="0" w:color="auto"/>
                <w:right w:val="none" w:sz="0" w:space="0" w:color="auto"/>
              </w:divBdr>
            </w:div>
            <w:div w:id="2134127273">
              <w:marLeft w:val="1155"/>
              <w:marRight w:val="0"/>
              <w:marTop w:val="0"/>
              <w:marBottom w:val="0"/>
              <w:divBdr>
                <w:top w:val="none" w:sz="0" w:space="0" w:color="auto"/>
                <w:left w:val="none" w:sz="0" w:space="0" w:color="auto"/>
                <w:bottom w:val="none" w:sz="0" w:space="0" w:color="auto"/>
                <w:right w:val="none" w:sz="0" w:space="0" w:color="auto"/>
              </w:divBdr>
            </w:div>
            <w:div w:id="345064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89676">
      <w:bodyDiv w:val="1"/>
      <w:marLeft w:val="0"/>
      <w:marRight w:val="0"/>
      <w:marTop w:val="0"/>
      <w:marBottom w:val="0"/>
      <w:divBdr>
        <w:top w:val="none" w:sz="0" w:space="0" w:color="auto"/>
        <w:left w:val="none" w:sz="0" w:space="0" w:color="auto"/>
        <w:bottom w:val="none" w:sz="0" w:space="0" w:color="auto"/>
        <w:right w:val="none" w:sz="0" w:space="0" w:color="auto"/>
      </w:divBdr>
      <w:divsChild>
        <w:div w:id="1711371312">
          <w:marLeft w:val="0"/>
          <w:marRight w:val="0"/>
          <w:marTop w:val="0"/>
          <w:marBottom w:val="0"/>
          <w:divBdr>
            <w:top w:val="none" w:sz="0" w:space="0" w:color="auto"/>
            <w:left w:val="none" w:sz="0" w:space="0" w:color="auto"/>
            <w:bottom w:val="none" w:sz="0" w:space="0" w:color="auto"/>
            <w:right w:val="none" w:sz="0" w:space="0" w:color="auto"/>
          </w:divBdr>
        </w:div>
        <w:div w:id="259487827">
          <w:marLeft w:val="0"/>
          <w:marRight w:val="0"/>
          <w:marTop w:val="150"/>
          <w:marBottom w:val="0"/>
          <w:divBdr>
            <w:top w:val="none" w:sz="0" w:space="0" w:color="auto"/>
            <w:left w:val="none" w:sz="0" w:space="0" w:color="auto"/>
            <w:bottom w:val="none" w:sz="0" w:space="0" w:color="auto"/>
            <w:right w:val="none" w:sz="0" w:space="0" w:color="auto"/>
          </w:divBdr>
          <w:divsChild>
            <w:div w:id="1179657859">
              <w:marLeft w:val="1155"/>
              <w:marRight w:val="0"/>
              <w:marTop w:val="0"/>
              <w:marBottom w:val="0"/>
              <w:divBdr>
                <w:top w:val="none" w:sz="0" w:space="0" w:color="auto"/>
                <w:left w:val="none" w:sz="0" w:space="0" w:color="auto"/>
                <w:bottom w:val="none" w:sz="0" w:space="0" w:color="auto"/>
                <w:right w:val="none" w:sz="0" w:space="0" w:color="auto"/>
              </w:divBdr>
            </w:div>
            <w:div w:id="137307116">
              <w:marLeft w:val="1155"/>
              <w:marRight w:val="0"/>
              <w:marTop w:val="0"/>
              <w:marBottom w:val="0"/>
              <w:divBdr>
                <w:top w:val="none" w:sz="0" w:space="0" w:color="auto"/>
                <w:left w:val="none" w:sz="0" w:space="0" w:color="auto"/>
                <w:bottom w:val="none" w:sz="0" w:space="0" w:color="auto"/>
                <w:right w:val="none" w:sz="0" w:space="0" w:color="auto"/>
              </w:divBdr>
            </w:div>
            <w:div w:id="903493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4818">
      <w:bodyDiv w:val="1"/>
      <w:marLeft w:val="0"/>
      <w:marRight w:val="0"/>
      <w:marTop w:val="0"/>
      <w:marBottom w:val="0"/>
      <w:divBdr>
        <w:top w:val="none" w:sz="0" w:space="0" w:color="auto"/>
        <w:left w:val="none" w:sz="0" w:space="0" w:color="auto"/>
        <w:bottom w:val="none" w:sz="0" w:space="0" w:color="auto"/>
        <w:right w:val="none" w:sz="0" w:space="0" w:color="auto"/>
      </w:divBdr>
      <w:divsChild>
        <w:div w:id="359627778">
          <w:marLeft w:val="0"/>
          <w:marRight w:val="0"/>
          <w:marTop w:val="0"/>
          <w:marBottom w:val="0"/>
          <w:divBdr>
            <w:top w:val="none" w:sz="0" w:space="0" w:color="auto"/>
            <w:left w:val="none" w:sz="0" w:space="0" w:color="auto"/>
            <w:bottom w:val="none" w:sz="0" w:space="0" w:color="auto"/>
            <w:right w:val="none" w:sz="0" w:space="0" w:color="auto"/>
          </w:divBdr>
        </w:div>
        <w:div w:id="122045099">
          <w:marLeft w:val="0"/>
          <w:marRight w:val="0"/>
          <w:marTop w:val="150"/>
          <w:marBottom w:val="0"/>
          <w:divBdr>
            <w:top w:val="none" w:sz="0" w:space="0" w:color="auto"/>
            <w:left w:val="none" w:sz="0" w:space="0" w:color="auto"/>
            <w:bottom w:val="none" w:sz="0" w:space="0" w:color="auto"/>
            <w:right w:val="none" w:sz="0" w:space="0" w:color="auto"/>
          </w:divBdr>
          <w:divsChild>
            <w:div w:id="764032648">
              <w:marLeft w:val="1155"/>
              <w:marRight w:val="0"/>
              <w:marTop w:val="0"/>
              <w:marBottom w:val="0"/>
              <w:divBdr>
                <w:top w:val="none" w:sz="0" w:space="0" w:color="auto"/>
                <w:left w:val="none" w:sz="0" w:space="0" w:color="auto"/>
                <w:bottom w:val="none" w:sz="0" w:space="0" w:color="auto"/>
                <w:right w:val="none" w:sz="0" w:space="0" w:color="auto"/>
              </w:divBdr>
            </w:div>
            <w:div w:id="581642662">
              <w:marLeft w:val="1155"/>
              <w:marRight w:val="0"/>
              <w:marTop w:val="0"/>
              <w:marBottom w:val="0"/>
              <w:divBdr>
                <w:top w:val="none" w:sz="0" w:space="0" w:color="auto"/>
                <w:left w:val="none" w:sz="0" w:space="0" w:color="auto"/>
                <w:bottom w:val="none" w:sz="0" w:space="0" w:color="auto"/>
                <w:right w:val="none" w:sz="0" w:space="0" w:color="auto"/>
              </w:divBdr>
            </w:div>
            <w:div w:id="1793131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770390">
      <w:bodyDiv w:val="1"/>
      <w:marLeft w:val="0"/>
      <w:marRight w:val="0"/>
      <w:marTop w:val="0"/>
      <w:marBottom w:val="0"/>
      <w:divBdr>
        <w:top w:val="none" w:sz="0" w:space="0" w:color="auto"/>
        <w:left w:val="none" w:sz="0" w:space="0" w:color="auto"/>
        <w:bottom w:val="none" w:sz="0" w:space="0" w:color="auto"/>
        <w:right w:val="none" w:sz="0" w:space="0" w:color="auto"/>
      </w:divBdr>
      <w:divsChild>
        <w:div w:id="904417346">
          <w:marLeft w:val="0"/>
          <w:marRight w:val="0"/>
          <w:marTop w:val="0"/>
          <w:marBottom w:val="0"/>
          <w:divBdr>
            <w:top w:val="none" w:sz="0" w:space="0" w:color="auto"/>
            <w:left w:val="none" w:sz="0" w:space="0" w:color="auto"/>
            <w:bottom w:val="none" w:sz="0" w:space="0" w:color="auto"/>
            <w:right w:val="none" w:sz="0" w:space="0" w:color="auto"/>
          </w:divBdr>
        </w:div>
        <w:div w:id="1437599916">
          <w:marLeft w:val="0"/>
          <w:marRight w:val="0"/>
          <w:marTop w:val="150"/>
          <w:marBottom w:val="0"/>
          <w:divBdr>
            <w:top w:val="none" w:sz="0" w:space="0" w:color="auto"/>
            <w:left w:val="none" w:sz="0" w:space="0" w:color="auto"/>
            <w:bottom w:val="none" w:sz="0" w:space="0" w:color="auto"/>
            <w:right w:val="none" w:sz="0" w:space="0" w:color="auto"/>
          </w:divBdr>
          <w:divsChild>
            <w:div w:id="1314138460">
              <w:marLeft w:val="1155"/>
              <w:marRight w:val="0"/>
              <w:marTop w:val="0"/>
              <w:marBottom w:val="0"/>
              <w:divBdr>
                <w:top w:val="none" w:sz="0" w:space="0" w:color="auto"/>
                <w:left w:val="none" w:sz="0" w:space="0" w:color="auto"/>
                <w:bottom w:val="none" w:sz="0" w:space="0" w:color="auto"/>
                <w:right w:val="none" w:sz="0" w:space="0" w:color="auto"/>
              </w:divBdr>
            </w:div>
            <w:div w:id="904680188">
              <w:marLeft w:val="1155"/>
              <w:marRight w:val="0"/>
              <w:marTop w:val="0"/>
              <w:marBottom w:val="0"/>
              <w:divBdr>
                <w:top w:val="none" w:sz="0" w:space="0" w:color="auto"/>
                <w:left w:val="none" w:sz="0" w:space="0" w:color="auto"/>
                <w:bottom w:val="none" w:sz="0" w:space="0" w:color="auto"/>
                <w:right w:val="none" w:sz="0" w:space="0" w:color="auto"/>
              </w:divBdr>
            </w:div>
            <w:div w:id="977535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772563">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154707">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084732">
      <w:bodyDiv w:val="1"/>
      <w:marLeft w:val="0"/>
      <w:marRight w:val="0"/>
      <w:marTop w:val="0"/>
      <w:marBottom w:val="0"/>
      <w:divBdr>
        <w:top w:val="none" w:sz="0" w:space="0" w:color="auto"/>
        <w:left w:val="none" w:sz="0" w:space="0" w:color="auto"/>
        <w:bottom w:val="none" w:sz="0" w:space="0" w:color="auto"/>
        <w:right w:val="none" w:sz="0" w:space="0" w:color="auto"/>
      </w:divBdr>
      <w:divsChild>
        <w:div w:id="1220242195">
          <w:marLeft w:val="0"/>
          <w:marRight w:val="0"/>
          <w:marTop w:val="0"/>
          <w:marBottom w:val="0"/>
          <w:divBdr>
            <w:top w:val="none" w:sz="0" w:space="0" w:color="auto"/>
            <w:left w:val="none" w:sz="0" w:space="0" w:color="auto"/>
            <w:bottom w:val="none" w:sz="0" w:space="0" w:color="auto"/>
            <w:right w:val="none" w:sz="0" w:space="0" w:color="auto"/>
          </w:divBdr>
        </w:div>
        <w:div w:id="178391272">
          <w:marLeft w:val="0"/>
          <w:marRight w:val="0"/>
          <w:marTop w:val="150"/>
          <w:marBottom w:val="0"/>
          <w:divBdr>
            <w:top w:val="none" w:sz="0" w:space="0" w:color="auto"/>
            <w:left w:val="none" w:sz="0" w:space="0" w:color="auto"/>
            <w:bottom w:val="none" w:sz="0" w:space="0" w:color="auto"/>
            <w:right w:val="none" w:sz="0" w:space="0" w:color="auto"/>
          </w:divBdr>
          <w:divsChild>
            <w:div w:id="1504665207">
              <w:marLeft w:val="1155"/>
              <w:marRight w:val="0"/>
              <w:marTop w:val="0"/>
              <w:marBottom w:val="0"/>
              <w:divBdr>
                <w:top w:val="none" w:sz="0" w:space="0" w:color="auto"/>
                <w:left w:val="none" w:sz="0" w:space="0" w:color="auto"/>
                <w:bottom w:val="none" w:sz="0" w:space="0" w:color="auto"/>
                <w:right w:val="none" w:sz="0" w:space="0" w:color="auto"/>
              </w:divBdr>
            </w:div>
            <w:div w:id="335501172">
              <w:marLeft w:val="1155"/>
              <w:marRight w:val="0"/>
              <w:marTop w:val="0"/>
              <w:marBottom w:val="0"/>
              <w:divBdr>
                <w:top w:val="none" w:sz="0" w:space="0" w:color="auto"/>
                <w:left w:val="none" w:sz="0" w:space="0" w:color="auto"/>
                <w:bottom w:val="none" w:sz="0" w:space="0" w:color="auto"/>
                <w:right w:val="none" w:sz="0" w:space="0" w:color="auto"/>
              </w:divBdr>
            </w:div>
            <w:div w:id="203757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469637">
      <w:bodyDiv w:val="1"/>
      <w:marLeft w:val="0"/>
      <w:marRight w:val="0"/>
      <w:marTop w:val="0"/>
      <w:marBottom w:val="0"/>
      <w:divBdr>
        <w:top w:val="none" w:sz="0" w:space="0" w:color="auto"/>
        <w:left w:val="none" w:sz="0" w:space="0" w:color="auto"/>
        <w:bottom w:val="none" w:sz="0" w:space="0" w:color="auto"/>
        <w:right w:val="none" w:sz="0" w:space="0" w:color="auto"/>
      </w:divBdr>
      <w:divsChild>
        <w:div w:id="1236164341">
          <w:marLeft w:val="0"/>
          <w:marRight w:val="0"/>
          <w:marTop w:val="0"/>
          <w:marBottom w:val="0"/>
          <w:divBdr>
            <w:top w:val="none" w:sz="0" w:space="0" w:color="auto"/>
            <w:left w:val="none" w:sz="0" w:space="0" w:color="auto"/>
            <w:bottom w:val="none" w:sz="0" w:space="0" w:color="auto"/>
            <w:right w:val="none" w:sz="0" w:space="0" w:color="auto"/>
          </w:divBdr>
        </w:div>
        <w:div w:id="1504512746">
          <w:marLeft w:val="0"/>
          <w:marRight w:val="0"/>
          <w:marTop w:val="150"/>
          <w:marBottom w:val="0"/>
          <w:divBdr>
            <w:top w:val="none" w:sz="0" w:space="0" w:color="auto"/>
            <w:left w:val="none" w:sz="0" w:space="0" w:color="auto"/>
            <w:bottom w:val="none" w:sz="0" w:space="0" w:color="auto"/>
            <w:right w:val="none" w:sz="0" w:space="0" w:color="auto"/>
          </w:divBdr>
          <w:divsChild>
            <w:div w:id="920332876">
              <w:marLeft w:val="1155"/>
              <w:marRight w:val="0"/>
              <w:marTop w:val="0"/>
              <w:marBottom w:val="0"/>
              <w:divBdr>
                <w:top w:val="none" w:sz="0" w:space="0" w:color="auto"/>
                <w:left w:val="none" w:sz="0" w:space="0" w:color="auto"/>
                <w:bottom w:val="none" w:sz="0" w:space="0" w:color="auto"/>
                <w:right w:val="none" w:sz="0" w:space="0" w:color="auto"/>
              </w:divBdr>
            </w:div>
            <w:div w:id="672147542">
              <w:marLeft w:val="1155"/>
              <w:marRight w:val="0"/>
              <w:marTop w:val="0"/>
              <w:marBottom w:val="0"/>
              <w:divBdr>
                <w:top w:val="none" w:sz="0" w:space="0" w:color="auto"/>
                <w:left w:val="none" w:sz="0" w:space="0" w:color="auto"/>
                <w:bottom w:val="none" w:sz="0" w:space="0" w:color="auto"/>
                <w:right w:val="none" w:sz="0" w:space="0" w:color="auto"/>
              </w:divBdr>
            </w:div>
            <w:div w:id="291792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79975720">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503873">
      <w:bodyDiv w:val="1"/>
      <w:marLeft w:val="0"/>
      <w:marRight w:val="0"/>
      <w:marTop w:val="0"/>
      <w:marBottom w:val="0"/>
      <w:divBdr>
        <w:top w:val="none" w:sz="0" w:space="0" w:color="auto"/>
        <w:left w:val="none" w:sz="0" w:space="0" w:color="auto"/>
        <w:bottom w:val="none" w:sz="0" w:space="0" w:color="auto"/>
        <w:right w:val="none" w:sz="0" w:space="0" w:color="auto"/>
      </w:divBdr>
      <w:divsChild>
        <w:div w:id="1447193389">
          <w:marLeft w:val="0"/>
          <w:marRight w:val="0"/>
          <w:marTop w:val="0"/>
          <w:marBottom w:val="0"/>
          <w:divBdr>
            <w:top w:val="none" w:sz="0" w:space="0" w:color="auto"/>
            <w:left w:val="none" w:sz="0" w:space="0" w:color="auto"/>
            <w:bottom w:val="none" w:sz="0" w:space="0" w:color="auto"/>
            <w:right w:val="none" w:sz="0" w:space="0" w:color="auto"/>
          </w:divBdr>
        </w:div>
        <w:div w:id="1184444708">
          <w:marLeft w:val="0"/>
          <w:marRight w:val="0"/>
          <w:marTop w:val="150"/>
          <w:marBottom w:val="0"/>
          <w:divBdr>
            <w:top w:val="none" w:sz="0" w:space="0" w:color="auto"/>
            <w:left w:val="none" w:sz="0" w:space="0" w:color="auto"/>
            <w:bottom w:val="none" w:sz="0" w:space="0" w:color="auto"/>
            <w:right w:val="none" w:sz="0" w:space="0" w:color="auto"/>
          </w:divBdr>
          <w:divsChild>
            <w:div w:id="28143653">
              <w:marLeft w:val="1155"/>
              <w:marRight w:val="0"/>
              <w:marTop w:val="0"/>
              <w:marBottom w:val="0"/>
              <w:divBdr>
                <w:top w:val="none" w:sz="0" w:space="0" w:color="auto"/>
                <w:left w:val="none" w:sz="0" w:space="0" w:color="auto"/>
                <w:bottom w:val="none" w:sz="0" w:space="0" w:color="auto"/>
                <w:right w:val="none" w:sz="0" w:space="0" w:color="auto"/>
              </w:divBdr>
            </w:div>
            <w:div w:id="1865099034">
              <w:marLeft w:val="1155"/>
              <w:marRight w:val="0"/>
              <w:marTop w:val="0"/>
              <w:marBottom w:val="0"/>
              <w:divBdr>
                <w:top w:val="none" w:sz="0" w:space="0" w:color="auto"/>
                <w:left w:val="none" w:sz="0" w:space="0" w:color="auto"/>
                <w:bottom w:val="none" w:sz="0" w:space="0" w:color="auto"/>
                <w:right w:val="none" w:sz="0" w:space="0" w:color="auto"/>
              </w:divBdr>
            </w:div>
            <w:div w:id="409233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508839">
      <w:bodyDiv w:val="1"/>
      <w:marLeft w:val="0"/>
      <w:marRight w:val="0"/>
      <w:marTop w:val="0"/>
      <w:marBottom w:val="0"/>
      <w:divBdr>
        <w:top w:val="none" w:sz="0" w:space="0" w:color="auto"/>
        <w:left w:val="none" w:sz="0" w:space="0" w:color="auto"/>
        <w:bottom w:val="none" w:sz="0" w:space="0" w:color="auto"/>
        <w:right w:val="none" w:sz="0" w:space="0" w:color="auto"/>
      </w:divBdr>
      <w:divsChild>
        <w:div w:id="1276865825">
          <w:marLeft w:val="0"/>
          <w:marRight w:val="0"/>
          <w:marTop w:val="0"/>
          <w:marBottom w:val="0"/>
          <w:divBdr>
            <w:top w:val="none" w:sz="0" w:space="0" w:color="auto"/>
            <w:left w:val="none" w:sz="0" w:space="0" w:color="auto"/>
            <w:bottom w:val="none" w:sz="0" w:space="0" w:color="auto"/>
            <w:right w:val="none" w:sz="0" w:space="0" w:color="auto"/>
          </w:divBdr>
        </w:div>
        <w:div w:id="1632586736">
          <w:marLeft w:val="0"/>
          <w:marRight w:val="0"/>
          <w:marTop w:val="150"/>
          <w:marBottom w:val="0"/>
          <w:divBdr>
            <w:top w:val="none" w:sz="0" w:space="0" w:color="auto"/>
            <w:left w:val="none" w:sz="0" w:space="0" w:color="auto"/>
            <w:bottom w:val="none" w:sz="0" w:space="0" w:color="auto"/>
            <w:right w:val="none" w:sz="0" w:space="0" w:color="auto"/>
          </w:divBdr>
          <w:divsChild>
            <w:div w:id="1987853298">
              <w:marLeft w:val="1155"/>
              <w:marRight w:val="0"/>
              <w:marTop w:val="0"/>
              <w:marBottom w:val="0"/>
              <w:divBdr>
                <w:top w:val="none" w:sz="0" w:space="0" w:color="auto"/>
                <w:left w:val="none" w:sz="0" w:space="0" w:color="auto"/>
                <w:bottom w:val="none" w:sz="0" w:space="0" w:color="auto"/>
                <w:right w:val="none" w:sz="0" w:space="0" w:color="auto"/>
              </w:divBdr>
            </w:div>
            <w:div w:id="1468548238">
              <w:marLeft w:val="1155"/>
              <w:marRight w:val="0"/>
              <w:marTop w:val="0"/>
              <w:marBottom w:val="0"/>
              <w:divBdr>
                <w:top w:val="none" w:sz="0" w:space="0" w:color="auto"/>
                <w:left w:val="none" w:sz="0" w:space="0" w:color="auto"/>
                <w:bottom w:val="none" w:sz="0" w:space="0" w:color="auto"/>
                <w:right w:val="none" w:sz="0" w:space="0" w:color="auto"/>
              </w:divBdr>
            </w:div>
            <w:div w:id="45784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12018">
      <w:bodyDiv w:val="1"/>
      <w:marLeft w:val="0"/>
      <w:marRight w:val="0"/>
      <w:marTop w:val="0"/>
      <w:marBottom w:val="0"/>
      <w:divBdr>
        <w:top w:val="none" w:sz="0" w:space="0" w:color="auto"/>
        <w:left w:val="none" w:sz="0" w:space="0" w:color="auto"/>
        <w:bottom w:val="none" w:sz="0" w:space="0" w:color="auto"/>
        <w:right w:val="none" w:sz="0" w:space="0" w:color="auto"/>
      </w:divBdr>
    </w:div>
    <w:div w:id="1181352600">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03442">
      <w:bodyDiv w:val="1"/>
      <w:marLeft w:val="0"/>
      <w:marRight w:val="0"/>
      <w:marTop w:val="0"/>
      <w:marBottom w:val="0"/>
      <w:divBdr>
        <w:top w:val="none" w:sz="0" w:space="0" w:color="auto"/>
        <w:left w:val="none" w:sz="0" w:space="0" w:color="auto"/>
        <w:bottom w:val="none" w:sz="0" w:space="0" w:color="auto"/>
        <w:right w:val="none" w:sz="0" w:space="0" w:color="auto"/>
      </w:divBdr>
      <w:divsChild>
        <w:div w:id="522479717">
          <w:marLeft w:val="0"/>
          <w:marRight w:val="0"/>
          <w:marTop w:val="0"/>
          <w:marBottom w:val="0"/>
          <w:divBdr>
            <w:top w:val="none" w:sz="0" w:space="0" w:color="auto"/>
            <w:left w:val="none" w:sz="0" w:space="0" w:color="auto"/>
            <w:bottom w:val="none" w:sz="0" w:space="0" w:color="auto"/>
            <w:right w:val="none" w:sz="0" w:space="0" w:color="auto"/>
          </w:divBdr>
        </w:div>
        <w:div w:id="1156067376">
          <w:marLeft w:val="0"/>
          <w:marRight w:val="0"/>
          <w:marTop w:val="150"/>
          <w:marBottom w:val="0"/>
          <w:divBdr>
            <w:top w:val="none" w:sz="0" w:space="0" w:color="auto"/>
            <w:left w:val="none" w:sz="0" w:space="0" w:color="auto"/>
            <w:bottom w:val="none" w:sz="0" w:space="0" w:color="auto"/>
            <w:right w:val="none" w:sz="0" w:space="0" w:color="auto"/>
          </w:divBdr>
          <w:divsChild>
            <w:div w:id="1178806752">
              <w:marLeft w:val="1155"/>
              <w:marRight w:val="0"/>
              <w:marTop w:val="0"/>
              <w:marBottom w:val="0"/>
              <w:divBdr>
                <w:top w:val="none" w:sz="0" w:space="0" w:color="auto"/>
                <w:left w:val="none" w:sz="0" w:space="0" w:color="auto"/>
                <w:bottom w:val="none" w:sz="0" w:space="0" w:color="auto"/>
                <w:right w:val="none" w:sz="0" w:space="0" w:color="auto"/>
              </w:divBdr>
            </w:div>
            <w:div w:id="384644741">
              <w:marLeft w:val="1155"/>
              <w:marRight w:val="0"/>
              <w:marTop w:val="0"/>
              <w:marBottom w:val="0"/>
              <w:divBdr>
                <w:top w:val="none" w:sz="0" w:space="0" w:color="auto"/>
                <w:left w:val="none" w:sz="0" w:space="0" w:color="auto"/>
                <w:bottom w:val="none" w:sz="0" w:space="0" w:color="auto"/>
                <w:right w:val="none" w:sz="0" w:space="0" w:color="auto"/>
              </w:divBdr>
            </w:div>
            <w:div w:id="35154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669788">
      <w:bodyDiv w:val="1"/>
      <w:marLeft w:val="0"/>
      <w:marRight w:val="0"/>
      <w:marTop w:val="0"/>
      <w:marBottom w:val="0"/>
      <w:divBdr>
        <w:top w:val="none" w:sz="0" w:space="0" w:color="auto"/>
        <w:left w:val="none" w:sz="0" w:space="0" w:color="auto"/>
        <w:bottom w:val="none" w:sz="0" w:space="0" w:color="auto"/>
        <w:right w:val="none" w:sz="0" w:space="0" w:color="auto"/>
      </w:divBdr>
      <w:divsChild>
        <w:div w:id="750396481">
          <w:marLeft w:val="0"/>
          <w:marRight w:val="0"/>
          <w:marTop w:val="0"/>
          <w:marBottom w:val="0"/>
          <w:divBdr>
            <w:top w:val="none" w:sz="0" w:space="0" w:color="auto"/>
            <w:left w:val="none" w:sz="0" w:space="0" w:color="auto"/>
            <w:bottom w:val="none" w:sz="0" w:space="0" w:color="auto"/>
            <w:right w:val="none" w:sz="0" w:space="0" w:color="auto"/>
          </w:divBdr>
        </w:div>
        <w:div w:id="1945263172">
          <w:marLeft w:val="0"/>
          <w:marRight w:val="0"/>
          <w:marTop w:val="150"/>
          <w:marBottom w:val="0"/>
          <w:divBdr>
            <w:top w:val="none" w:sz="0" w:space="0" w:color="auto"/>
            <w:left w:val="none" w:sz="0" w:space="0" w:color="auto"/>
            <w:bottom w:val="none" w:sz="0" w:space="0" w:color="auto"/>
            <w:right w:val="none" w:sz="0" w:space="0" w:color="auto"/>
          </w:divBdr>
          <w:divsChild>
            <w:div w:id="1070730386">
              <w:marLeft w:val="1155"/>
              <w:marRight w:val="0"/>
              <w:marTop w:val="0"/>
              <w:marBottom w:val="0"/>
              <w:divBdr>
                <w:top w:val="none" w:sz="0" w:space="0" w:color="auto"/>
                <w:left w:val="none" w:sz="0" w:space="0" w:color="auto"/>
                <w:bottom w:val="none" w:sz="0" w:space="0" w:color="auto"/>
                <w:right w:val="none" w:sz="0" w:space="0" w:color="auto"/>
              </w:divBdr>
            </w:div>
            <w:div w:id="943614446">
              <w:marLeft w:val="1155"/>
              <w:marRight w:val="0"/>
              <w:marTop w:val="0"/>
              <w:marBottom w:val="0"/>
              <w:divBdr>
                <w:top w:val="none" w:sz="0" w:space="0" w:color="auto"/>
                <w:left w:val="none" w:sz="0" w:space="0" w:color="auto"/>
                <w:bottom w:val="none" w:sz="0" w:space="0" w:color="auto"/>
                <w:right w:val="none" w:sz="0" w:space="0" w:color="auto"/>
              </w:divBdr>
            </w:div>
            <w:div w:id="180754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804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173355">
      <w:bodyDiv w:val="1"/>
      <w:marLeft w:val="0"/>
      <w:marRight w:val="0"/>
      <w:marTop w:val="0"/>
      <w:marBottom w:val="0"/>
      <w:divBdr>
        <w:top w:val="none" w:sz="0" w:space="0" w:color="auto"/>
        <w:left w:val="none" w:sz="0" w:space="0" w:color="auto"/>
        <w:bottom w:val="none" w:sz="0" w:space="0" w:color="auto"/>
        <w:right w:val="none" w:sz="0" w:space="0" w:color="auto"/>
      </w:divBdr>
      <w:divsChild>
        <w:div w:id="1107849919">
          <w:marLeft w:val="0"/>
          <w:marRight w:val="0"/>
          <w:marTop w:val="0"/>
          <w:marBottom w:val="0"/>
          <w:divBdr>
            <w:top w:val="none" w:sz="0" w:space="0" w:color="auto"/>
            <w:left w:val="none" w:sz="0" w:space="0" w:color="auto"/>
            <w:bottom w:val="none" w:sz="0" w:space="0" w:color="auto"/>
            <w:right w:val="none" w:sz="0" w:space="0" w:color="auto"/>
          </w:divBdr>
        </w:div>
        <w:div w:id="761611561">
          <w:marLeft w:val="0"/>
          <w:marRight w:val="0"/>
          <w:marTop w:val="150"/>
          <w:marBottom w:val="0"/>
          <w:divBdr>
            <w:top w:val="none" w:sz="0" w:space="0" w:color="auto"/>
            <w:left w:val="none" w:sz="0" w:space="0" w:color="auto"/>
            <w:bottom w:val="none" w:sz="0" w:space="0" w:color="auto"/>
            <w:right w:val="none" w:sz="0" w:space="0" w:color="auto"/>
          </w:divBdr>
          <w:divsChild>
            <w:div w:id="1712925835">
              <w:marLeft w:val="1155"/>
              <w:marRight w:val="0"/>
              <w:marTop w:val="0"/>
              <w:marBottom w:val="0"/>
              <w:divBdr>
                <w:top w:val="none" w:sz="0" w:space="0" w:color="auto"/>
                <w:left w:val="none" w:sz="0" w:space="0" w:color="auto"/>
                <w:bottom w:val="none" w:sz="0" w:space="0" w:color="auto"/>
                <w:right w:val="none" w:sz="0" w:space="0" w:color="auto"/>
              </w:divBdr>
            </w:div>
            <w:div w:id="1460610946">
              <w:marLeft w:val="1155"/>
              <w:marRight w:val="0"/>
              <w:marTop w:val="0"/>
              <w:marBottom w:val="0"/>
              <w:divBdr>
                <w:top w:val="none" w:sz="0" w:space="0" w:color="auto"/>
                <w:left w:val="none" w:sz="0" w:space="0" w:color="auto"/>
                <w:bottom w:val="none" w:sz="0" w:space="0" w:color="auto"/>
                <w:right w:val="none" w:sz="0" w:space="0" w:color="auto"/>
              </w:divBdr>
            </w:div>
            <w:div w:id="74661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07268">
      <w:bodyDiv w:val="1"/>
      <w:marLeft w:val="0"/>
      <w:marRight w:val="0"/>
      <w:marTop w:val="0"/>
      <w:marBottom w:val="0"/>
      <w:divBdr>
        <w:top w:val="none" w:sz="0" w:space="0" w:color="auto"/>
        <w:left w:val="none" w:sz="0" w:space="0" w:color="auto"/>
        <w:bottom w:val="none" w:sz="0" w:space="0" w:color="auto"/>
        <w:right w:val="none" w:sz="0" w:space="0" w:color="auto"/>
      </w:divBdr>
      <w:divsChild>
        <w:div w:id="691878912">
          <w:marLeft w:val="0"/>
          <w:marRight w:val="0"/>
          <w:marTop w:val="0"/>
          <w:marBottom w:val="0"/>
          <w:divBdr>
            <w:top w:val="none" w:sz="0" w:space="0" w:color="auto"/>
            <w:left w:val="none" w:sz="0" w:space="0" w:color="auto"/>
            <w:bottom w:val="none" w:sz="0" w:space="0" w:color="auto"/>
            <w:right w:val="none" w:sz="0" w:space="0" w:color="auto"/>
          </w:divBdr>
        </w:div>
        <w:div w:id="201524810">
          <w:marLeft w:val="0"/>
          <w:marRight w:val="0"/>
          <w:marTop w:val="150"/>
          <w:marBottom w:val="0"/>
          <w:divBdr>
            <w:top w:val="none" w:sz="0" w:space="0" w:color="auto"/>
            <w:left w:val="none" w:sz="0" w:space="0" w:color="auto"/>
            <w:bottom w:val="none" w:sz="0" w:space="0" w:color="auto"/>
            <w:right w:val="none" w:sz="0" w:space="0" w:color="auto"/>
          </w:divBdr>
          <w:divsChild>
            <w:div w:id="2136830992">
              <w:marLeft w:val="1155"/>
              <w:marRight w:val="0"/>
              <w:marTop w:val="0"/>
              <w:marBottom w:val="0"/>
              <w:divBdr>
                <w:top w:val="none" w:sz="0" w:space="0" w:color="auto"/>
                <w:left w:val="none" w:sz="0" w:space="0" w:color="auto"/>
                <w:bottom w:val="none" w:sz="0" w:space="0" w:color="auto"/>
                <w:right w:val="none" w:sz="0" w:space="0" w:color="auto"/>
              </w:divBdr>
            </w:div>
            <w:div w:id="642851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481173">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326121">
      <w:bodyDiv w:val="1"/>
      <w:marLeft w:val="0"/>
      <w:marRight w:val="0"/>
      <w:marTop w:val="0"/>
      <w:marBottom w:val="0"/>
      <w:divBdr>
        <w:top w:val="none" w:sz="0" w:space="0" w:color="auto"/>
        <w:left w:val="none" w:sz="0" w:space="0" w:color="auto"/>
        <w:bottom w:val="none" w:sz="0" w:space="0" w:color="auto"/>
        <w:right w:val="none" w:sz="0" w:space="0" w:color="auto"/>
      </w:divBdr>
      <w:divsChild>
        <w:div w:id="86970805">
          <w:marLeft w:val="0"/>
          <w:marRight w:val="0"/>
          <w:marTop w:val="0"/>
          <w:marBottom w:val="0"/>
          <w:divBdr>
            <w:top w:val="none" w:sz="0" w:space="0" w:color="auto"/>
            <w:left w:val="none" w:sz="0" w:space="0" w:color="auto"/>
            <w:bottom w:val="none" w:sz="0" w:space="0" w:color="auto"/>
            <w:right w:val="none" w:sz="0" w:space="0" w:color="auto"/>
          </w:divBdr>
        </w:div>
        <w:div w:id="1613171915">
          <w:marLeft w:val="0"/>
          <w:marRight w:val="0"/>
          <w:marTop w:val="150"/>
          <w:marBottom w:val="0"/>
          <w:divBdr>
            <w:top w:val="none" w:sz="0" w:space="0" w:color="auto"/>
            <w:left w:val="none" w:sz="0" w:space="0" w:color="auto"/>
            <w:bottom w:val="none" w:sz="0" w:space="0" w:color="auto"/>
            <w:right w:val="none" w:sz="0" w:space="0" w:color="auto"/>
          </w:divBdr>
          <w:divsChild>
            <w:div w:id="1005672572">
              <w:marLeft w:val="1155"/>
              <w:marRight w:val="0"/>
              <w:marTop w:val="0"/>
              <w:marBottom w:val="0"/>
              <w:divBdr>
                <w:top w:val="none" w:sz="0" w:space="0" w:color="auto"/>
                <w:left w:val="none" w:sz="0" w:space="0" w:color="auto"/>
                <w:bottom w:val="none" w:sz="0" w:space="0" w:color="auto"/>
                <w:right w:val="none" w:sz="0" w:space="0" w:color="auto"/>
              </w:divBdr>
            </w:div>
            <w:div w:id="1110245832">
              <w:marLeft w:val="1155"/>
              <w:marRight w:val="0"/>
              <w:marTop w:val="0"/>
              <w:marBottom w:val="0"/>
              <w:divBdr>
                <w:top w:val="none" w:sz="0" w:space="0" w:color="auto"/>
                <w:left w:val="none" w:sz="0" w:space="0" w:color="auto"/>
                <w:bottom w:val="none" w:sz="0" w:space="0" w:color="auto"/>
                <w:right w:val="none" w:sz="0" w:space="0" w:color="auto"/>
              </w:divBdr>
            </w:div>
            <w:div w:id="1750151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796582">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177377">
      <w:bodyDiv w:val="1"/>
      <w:marLeft w:val="0"/>
      <w:marRight w:val="0"/>
      <w:marTop w:val="0"/>
      <w:marBottom w:val="0"/>
      <w:divBdr>
        <w:top w:val="none" w:sz="0" w:space="0" w:color="auto"/>
        <w:left w:val="none" w:sz="0" w:space="0" w:color="auto"/>
        <w:bottom w:val="none" w:sz="0" w:space="0" w:color="auto"/>
        <w:right w:val="none" w:sz="0" w:space="0" w:color="auto"/>
      </w:divBdr>
    </w:div>
    <w:div w:id="1188255409">
      <w:bodyDiv w:val="1"/>
      <w:marLeft w:val="0"/>
      <w:marRight w:val="0"/>
      <w:marTop w:val="0"/>
      <w:marBottom w:val="0"/>
      <w:divBdr>
        <w:top w:val="none" w:sz="0" w:space="0" w:color="auto"/>
        <w:left w:val="none" w:sz="0" w:space="0" w:color="auto"/>
        <w:bottom w:val="none" w:sz="0" w:space="0" w:color="auto"/>
        <w:right w:val="none" w:sz="0" w:space="0" w:color="auto"/>
      </w:divBdr>
      <w:divsChild>
        <w:div w:id="312220945">
          <w:marLeft w:val="0"/>
          <w:marRight w:val="0"/>
          <w:marTop w:val="0"/>
          <w:marBottom w:val="0"/>
          <w:divBdr>
            <w:top w:val="none" w:sz="0" w:space="0" w:color="auto"/>
            <w:left w:val="none" w:sz="0" w:space="0" w:color="auto"/>
            <w:bottom w:val="none" w:sz="0" w:space="0" w:color="auto"/>
            <w:right w:val="none" w:sz="0" w:space="0" w:color="auto"/>
          </w:divBdr>
        </w:div>
        <w:div w:id="1532767133">
          <w:marLeft w:val="0"/>
          <w:marRight w:val="0"/>
          <w:marTop w:val="150"/>
          <w:marBottom w:val="0"/>
          <w:divBdr>
            <w:top w:val="none" w:sz="0" w:space="0" w:color="auto"/>
            <w:left w:val="none" w:sz="0" w:space="0" w:color="auto"/>
            <w:bottom w:val="none" w:sz="0" w:space="0" w:color="auto"/>
            <w:right w:val="none" w:sz="0" w:space="0" w:color="auto"/>
          </w:divBdr>
          <w:divsChild>
            <w:div w:id="992106445">
              <w:marLeft w:val="1155"/>
              <w:marRight w:val="0"/>
              <w:marTop w:val="0"/>
              <w:marBottom w:val="0"/>
              <w:divBdr>
                <w:top w:val="none" w:sz="0" w:space="0" w:color="auto"/>
                <w:left w:val="none" w:sz="0" w:space="0" w:color="auto"/>
                <w:bottom w:val="none" w:sz="0" w:space="0" w:color="auto"/>
                <w:right w:val="none" w:sz="0" w:space="0" w:color="auto"/>
              </w:divBdr>
            </w:div>
            <w:div w:id="1900357068">
              <w:marLeft w:val="1155"/>
              <w:marRight w:val="0"/>
              <w:marTop w:val="0"/>
              <w:marBottom w:val="0"/>
              <w:divBdr>
                <w:top w:val="none" w:sz="0" w:space="0" w:color="auto"/>
                <w:left w:val="none" w:sz="0" w:space="0" w:color="auto"/>
                <w:bottom w:val="none" w:sz="0" w:space="0" w:color="auto"/>
                <w:right w:val="none" w:sz="0" w:space="0" w:color="auto"/>
              </w:divBdr>
            </w:div>
            <w:div w:id="182937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027204">
      <w:bodyDiv w:val="1"/>
      <w:marLeft w:val="0"/>
      <w:marRight w:val="0"/>
      <w:marTop w:val="0"/>
      <w:marBottom w:val="0"/>
      <w:divBdr>
        <w:top w:val="none" w:sz="0" w:space="0" w:color="auto"/>
        <w:left w:val="none" w:sz="0" w:space="0" w:color="auto"/>
        <w:bottom w:val="none" w:sz="0" w:space="0" w:color="auto"/>
        <w:right w:val="none" w:sz="0" w:space="0" w:color="auto"/>
      </w:divBdr>
      <w:divsChild>
        <w:div w:id="1825973481">
          <w:marLeft w:val="0"/>
          <w:marRight w:val="0"/>
          <w:marTop w:val="0"/>
          <w:marBottom w:val="0"/>
          <w:divBdr>
            <w:top w:val="none" w:sz="0" w:space="0" w:color="auto"/>
            <w:left w:val="none" w:sz="0" w:space="0" w:color="auto"/>
            <w:bottom w:val="none" w:sz="0" w:space="0" w:color="auto"/>
            <w:right w:val="none" w:sz="0" w:space="0" w:color="auto"/>
          </w:divBdr>
        </w:div>
        <w:div w:id="1349258459">
          <w:marLeft w:val="0"/>
          <w:marRight w:val="0"/>
          <w:marTop w:val="150"/>
          <w:marBottom w:val="0"/>
          <w:divBdr>
            <w:top w:val="none" w:sz="0" w:space="0" w:color="auto"/>
            <w:left w:val="none" w:sz="0" w:space="0" w:color="auto"/>
            <w:bottom w:val="none" w:sz="0" w:space="0" w:color="auto"/>
            <w:right w:val="none" w:sz="0" w:space="0" w:color="auto"/>
          </w:divBdr>
          <w:divsChild>
            <w:div w:id="165480725">
              <w:marLeft w:val="1155"/>
              <w:marRight w:val="0"/>
              <w:marTop w:val="0"/>
              <w:marBottom w:val="0"/>
              <w:divBdr>
                <w:top w:val="none" w:sz="0" w:space="0" w:color="auto"/>
                <w:left w:val="none" w:sz="0" w:space="0" w:color="auto"/>
                <w:bottom w:val="none" w:sz="0" w:space="0" w:color="auto"/>
                <w:right w:val="none" w:sz="0" w:space="0" w:color="auto"/>
              </w:divBdr>
            </w:div>
            <w:div w:id="2065445114">
              <w:marLeft w:val="1155"/>
              <w:marRight w:val="0"/>
              <w:marTop w:val="0"/>
              <w:marBottom w:val="0"/>
              <w:divBdr>
                <w:top w:val="none" w:sz="0" w:space="0" w:color="auto"/>
                <w:left w:val="none" w:sz="0" w:space="0" w:color="auto"/>
                <w:bottom w:val="none" w:sz="0" w:space="0" w:color="auto"/>
                <w:right w:val="none" w:sz="0" w:space="0" w:color="auto"/>
              </w:divBdr>
            </w:div>
            <w:div w:id="21194463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223667">
      <w:bodyDiv w:val="1"/>
      <w:marLeft w:val="0"/>
      <w:marRight w:val="0"/>
      <w:marTop w:val="0"/>
      <w:marBottom w:val="0"/>
      <w:divBdr>
        <w:top w:val="none" w:sz="0" w:space="0" w:color="auto"/>
        <w:left w:val="none" w:sz="0" w:space="0" w:color="auto"/>
        <w:bottom w:val="none" w:sz="0" w:space="0" w:color="auto"/>
        <w:right w:val="none" w:sz="0" w:space="0" w:color="auto"/>
      </w:divBdr>
      <w:divsChild>
        <w:div w:id="1406150569">
          <w:marLeft w:val="0"/>
          <w:marRight w:val="0"/>
          <w:marTop w:val="0"/>
          <w:marBottom w:val="0"/>
          <w:divBdr>
            <w:top w:val="none" w:sz="0" w:space="0" w:color="auto"/>
            <w:left w:val="none" w:sz="0" w:space="0" w:color="auto"/>
            <w:bottom w:val="none" w:sz="0" w:space="0" w:color="auto"/>
            <w:right w:val="none" w:sz="0" w:space="0" w:color="auto"/>
          </w:divBdr>
        </w:div>
        <w:div w:id="23799522">
          <w:marLeft w:val="0"/>
          <w:marRight w:val="0"/>
          <w:marTop w:val="150"/>
          <w:marBottom w:val="0"/>
          <w:divBdr>
            <w:top w:val="none" w:sz="0" w:space="0" w:color="auto"/>
            <w:left w:val="none" w:sz="0" w:space="0" w:color="auto"/>
            <w:bottom w:val="none" w:sz="0" w:space="0" w:color="auto"/>
            <w:right w:val="none" w:sz="0" w:space="0" w:color="auto"/>
          </w:divBdr>
          <w:divsChild>
            <w:div w:id="698773217">
              <w:marLeft w:val="1155"/>
              <w:marRight w:val="0"/>
              <w:marTop w:val="0"/>
              <w:marBottom w:val="0"/>
              <w:divBdr>
                <w:top w:val="none" w:sz="0" w:space="0" w:color="auto"/>
                <w:left w:val="none" w:sz="0" w:space="0" w:color="auto"/>
                <w:bottom w:val="none" w:sz="0" w:space="0" w:color="auto"/>
                <w:right w:val="none" w:sz="0" w:space="0" w:color="auto"/>
              </w:divBdr>
            </w:div>
            <w:div w:id="1193346450">
              <w:marLeft w:val="1155"/>
              <w:marRight w:val="0"/>
              <w:marTop w:val="0"/>
              <w:marBottom w:val="0"/>
              <w:divBdr>
                <w:top w:val="none" w:sz="0" w:space="0" w:color="auto"/>
                <w:left w:val="none" w:sz="0" w:space="0" w:color="auto"/>
                <w:bottom w:val="none" w:sz="0" w:space="0" w:color="auto"/>
                <w:right w:val="none" w:sz="0" w:space="0" w:color="auto"/>
              </w:divBdr>
            </w:div>
            <w:div w:id="963462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684072">
      <w:bodyDiv w:val="1"/>
      <w:marLeft w:val="0"/>
      <w:marRight w:val="0"/>
      <w:marTop w:val="0"/>
      <w:marBottom w:val="0"/>
      <w:divBdr>
        <w:top w:val="none" w:sz="0" w:space="0" w:color="auto"/>
        <w:left w:val="none" w:sz="0" w:space="0" w:color="auto"/>
        <w:bottom w:val="none" w:sz="0" w:space="0" w:color="auto"/>
        <w:right w:val="none" w:sz="0" w:space="0" w:color="auto"/>
      </w:divBdr>
      <w:divsChild>
        <w:div w:id="688147257">
          <w:marLeft w:val="0"/>
          <w:marRight w:val="0"/>
          <w:marTop w:val="0"/>
          <w:marBottom w:val="0"/>
          <w:divBdr>
            <w:top w:val="none" w:sz="0" w:space="0" w:color="auto"/>
            <w:left w:val="none" w:sz="0" w:space="0" w:color="auto"/>
            <w:bottom w:val="none" w:sz="0" w:space="0" w:color="auto"/>
            <w:right w:val="none" w:sz="0" w:space="0" w:color="auto"/>
          </w:divBdr>
        </w:div>
        <w:div w:id="1029990159">
          <w:marLeft w:val="0"/>
          <w:marRight w:val="0"/>
          <w:marTop w:val="150"/>
          <w:marBottom w:val="0"/>
          <w:divBdr>
            <w:top w:val="none" w:sz="0" w:space="0" w:color="auto"/>
            <w:left w:val="none" w:sz="0" w:space="0" w:color="auto"/>
            <w:bottom w:val="none" w:sz="0" w:space="0" w:color="auto"/>
            <w:right w:val="none" w:sz="0" w:space="0" w:color="auto"/>
          </w:divBdr>
          <w:divsChild>
            <w:div w:id="1250042130">
              <w:marLeft w:val="1155"/>
              <w:marRight w:val="0"/>
              <w:marTop w:val="0"/>
              <w:marBottom w:val="0"/>
              <w:divBdr>
                <w:top w:val="none" w:sz="0" w:space="0" w:color="auto"/>
                <w:left w:val="none" w:sz="0" w:space="0" w:color="auto"/>
                <w:bottom w:val="none" w:sz="0" w:space="0" w:color="auto"/>
                <w:right w:val="none" w:sz="0" w:space="0" w:color="auto"/>
              </w:divBdr>
            </w:div>
            <w:div w:id="953560755">
              <w:marLeft w:val="1155"/>
              <w:marRight w:val="0"/>
              <w:marTop w:val="0"/>
              <w:marBottom w:val="0"/>
              <w:divBdr>
                <w:top w:val="none" w:sz="0" w:space="0" w:color="auto"/>
                <w:left w:val="none" w:sz="0" w:space="0" w:color="auto"/>
                <w:bottom w:val="none" w:sz="0" w:space="0" w:color="auto"/>
                <w:right w:val="none" w:sz="0" w:space="0" w:color="auto"/>
              </w:divBdr>
            </w:div>
            <w:div w:id="76692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4135">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291985">
      <w:bodyDiv w:val="1"/>
      <w:marLeft w:val="0"/>
      <w:marRight w:val="0"/>
      <w:marTop w:val="0"/>
      <w:marBottom w:val="0"/>
      <w:divBdr>
        <w:top w:val="none" w:sz="0" w:space="0" w:color="auto"/>
        <w:left w:val="none" w:sz="0" w:space="0" w:color="auto"/>
        <w:bottom w:val="none" w:sz="0" w:space="0" w:color="auto"/>
        <w:right w:val="none" w:sz="0" w:space="0" w:color="auto"/>
      </w:divBdr>
      <w:divsChild>
        <w:div w:id="1140465566">
          <w:marLeft w:val="0"/>
          <w:marRight w:val="0"/>
          <w:marTop w:val="0"/>
          <w:marBottom w:val="0"/>
          <w:divBdr>
            <w:top w:val="none" w:sz="0" w:space="0" w:color="auto"/>
            <w:left w:val="none" w:sz="0" w:space="0" w:color="auto"/>
            <w:bottom w:val="none" w:sz="0" w:space="0" w:color="auto"/>
            <w:right w:val="none" w:sz="0" w:space="0" w:color="auto"/>
          </w:divBdr>
        </w:div>
        <w:div w:id="1361200118">
          <w:marLeft w:val="0"/>
          <w:marRight w:val="0"/>
          <w:marTop w:val="150"/>
          <w:marBottom w:val="0"/>
          <w:divBdr>
            <w:top w:val="none" w:sz="0" w:space="0" w:color="auto"/>
            <w:left w:val="none" w:sz="0" w:space="0" w:color="auto"/>
            <w:bottom w:val="none" w:sz="0" w:space="0" w:color="auto"/>
            <w:right w:val="none" w:sz="0" w:space="0" w:color="auto"/>
          </w:divBdr>
          <w:divsChild>
            <w:div w:id="1109423458">
              <w:marLeft w:val="1155"/>
              <w:marRight w:val="0"/>
              <w:marTop w:val="0"/>
              <w:marBottom w:val="0"/>
              <w:divBdr>
                <w:top w:val="none" w:sz="0" w:space="0" w:color="auto"/>
                <w:left w:val="none" w:sz="0" w:space="0" w:color="auto"/>
                <w:bottom w:val="none" w:sz="0" w:space="0" w:color="auto"/>
                <w:right w:val="none" w:sz="0" w:space="0" w:color="auto"/>
              </w:divBdr>
            </w:div>
            <w:div w:id="1738281233">
              <w:marLeft w:val="1155"/>
              <w:marRight w:val="0"/>
              <w:marTop w:val="0"/>
              <w:marBottom w:val="0"/>
              <w:divBdr>
                <w:top w:val="none" w:sz="0" w:space="0" w:color="auto"/>
                <w:left w:val="none" w:sz="0" w:space="0" w:color="auto"/>
                <w:bottom w:val="none" w:sz="0" w:space="0" w:color="auto"/>
                <w:right w:val="none" w:sz="0" w:space="0" w:color="auto"/>
              </w:divBdr>
            </w:div>
            <w:div w:id="117769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295108">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04173">
      <w:bodyDiv w:val="1"/>
      <w:marLeft w:val="0"/>
      <w:marRight w:val="0"/>
      <w:marTop w:val="0"/>
      <w:marBottom w:val="0"/>
      <w:divBdr>
        <w:top w:val="none" w:sz="0" w:space="0" w:color="auto"/>
        <w:left w:val="none" w:sz="0" w:space="0" w:color="auto"/>
        <w:bottom w:val="none" w:sz="0" w:space="0" w:color="auto"/>
        <w:right w:val="none" w:sz="0" w:space="0" w:color="auto"/>
      </w:divBdr>
      <w:divsChild>
        <w:div w:id="1234126288">
          <w:marLeft w:val="0"/>
          <w:marRight w:val="0"/>
          <w:marTop w:val="0"/>
          <w:marBottom w:val="0"/>
          <w:divBdr>
            <w:top w:val="none" w:sz="0" w:space="0" w:color="auto"/>
            <w:left w:val="none" w:sz="0" w:space="0" w:color="auto"/>
            <w:bottom w:val="none" w:sz="0" w:space="0" w:color="auto"/>
            <w:right w:val="none" w:sz="0" w:space="0" w:color="auto"/>
          </w:divBdr>
        </w:div>
        <w:div w:id="931939194">
          <w:marLeft w:val="0"/>
          <w:marRight w:val="0"/>
          <w:marTop w:val="150"/>
          <w:marBottom w:val="0"/>
          <w:divBdr>
            <w:top w:val="none" w:sz="0" w:space="0" w:color="auto"/>
            <w:left w:val="none" w:sz="0" w:space="0" w:color="auto"/>
            <w:bottom w:val="none" w:sz="0" w:space="0" w:color="auto"/>
            <w:right w:val="none" w:sz="0" w:space="0" w:color="auto"/>
          </w:divBdr>
          <w:divsChild>
            <w:div w:id="172303763">
              <w:marLeft w:val="1155"/>
              <w:marRight w:val="0"/>
              <w:marTop w:val="0"/>
              <w:marBottom w:val="0"/>
              <w:divBdr>
                <w:top w:val="none" w:sz="0" w:space="0" w:color="auto"/>
                <w:left w:val="none" w:sz="0" w:space="0" w:color="auto"/>
                <w:bottom w:val="none" w:sz="0" w:space="0" w:color="auto"/>
                <w:right w:val="none" w:sz="0" w:space="0" w:color="auto"/>
              </w:divBdr>
            </w:div>
            <w:div w:id="212473105">
              <w:marLeft w:val="1155"/>
              <w:marRight w:val="0"/>
              <w:marTop w:val="0"/>
              <w:marBottom w:val="0"/>
              <w:divBdr>
                <w:top w:val="none" w:sz="0" w:space="0" w:color="auto"/>
                <w:left w:val="none" w:sz="0" w:space="0" w:color="auto"/>
                <w:bottom w:val="none" w:sz="0" w:space="0" w:color="auto"/>
                <w:right w:val="none" w:sz="0" w:space="0" w:color="auto"/>
              </w:divBdr>
            </w:div>
            <w:div w:id="1138649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0990151">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140048">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338189">
      <w:bodyDiv w:val="1"/>
      <w:marLeft w:val="0"/>
      <w:marRight w:val="0"/>
      <w:marTop w:val="0"/>
      <w:marBottom w:val="0"/>
      <w:divBdr>
        <w:top w:val="none" w:sz="0" w:space="0" w:color="auto"/>
        <w:left w:val="none" w:sz="0" w:space="0" w:color="auto"/>
        <w:bottom w:val="none" w:sz="0" w:space="0" w:color="auto"/>
        <w:right w:val="none" w:sz="0" w:space="0" w:color="auto"/>
      </w:divBdr>
      <w:divsChild>
        <w:div w:id="2026206284">
          <w:marLeft w:val="0"/>
          <w:marRight w:val="0"/>
          <w:marTop w:val="0"/>
          <w:marBottom w:val="0"/>
          <w:divBdr>
            <w:top w:val="none" w:sz="0" w:space="0" w:color="auto"/>
            <w:left w:val="none" w:sz="0" w:space="0" w:color="auto"/>
            <w:bottom w:val="none" w:sz="0" w:space="0" w:color="auto"/>
            <w:right w:val="none" w:sz="0" w:space="0" w:color="auto"/>
          </w:divBdr>
        </w:div>
        <w:div w:id="1183473692">
          <w:marLeft w:val="0"/>
          <w:marRight w:val="0"/>
          <w:marTop w:val="150"/>
          <w:marBottom w:val="0"/>
          <w:divBdr>
            <w:top w:val="none" w:sz="0" w:space="0" w:color="auto"/>
            <w:left w:val="none" w:sz="0" w:space="0" w:color="auto"/>
            <w:bottom w:val="none" w:sz="0" w:space="0" w:color="auto"/>
            <w:right w:val="none" w:sz="0" w:space="0" w:color="auto"/>
          </w:divBdr>
          <w:divsChild>
            <w:div w:id="1283881994">
              <w:marLeft w:val="1155"/>
              <w:marRight w:val="0"/>
              <w:marTop w:val="0"/>
              <w:marBottom w:val="0"/>
              <w:divBdr>
                <w:top w:val="none" w:sz="0" w:space="0" w:color="auto"/>
                <w:left w:val="none" w:sz="0" w:space="0" w:color="auto"/>
                <w:bottom w:val="none" w:sz="0" w:space="0" w:color="auto"/>
                <w:right w:val="none" w:sz="0" w:space="0" w:color="auto"/>
              </w:divBdr>
            </w:div>
            <w:div w:id="1075859523">
              <w:marLeft w:val="1155"/>
              <w:marRight w:val="0"/>
              <w:marTop w:val="0"/>
              <w:marBottom w:val="0"/>
              <w:divBdr>
                <w:top w:val="none" w:sz="0" w:space="0" w:color="auto"/>
                <w:left w:val="none" w:sz="0" w:space="0" w:color="auto"/>
                <w:bottom w:val="none" w:sz="0" w:space="0" w:color="auto"/>
                <w:right w:val="none" w:sz="0" w:space="0" w:color="auto"/>
              </w:divBdr>
            </w:div>
            <w:div w:id="86995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82646">
      <w:bodyDiv w:val="1"/>
      <w:marLeft w:val="0"/>
      <w:marRight w:val="0"/>
      <w:marTop w:val="0"/>
      <w:marBottom w:val="0"/>
      <w:divBdr>
        <w:top w:val="none" w:sz="0" w:space="0" w:color="auto"/>
        <w:left w:val="none" w:sz="0" w:space="0" w:color="auto"/>
        <w:bottom w:val="none" w:sz="0" w:space="0" w:color="auto"/>
        <w:right w:val="none" w:sz="0" w:space="0" w:color="auto"/>
      </w:divBdr>
      <w:divsChild>
        <w:div w:id="917373150">
          <w:marLeft w:val="0"/>
          <w:marRight w:val="0"/>
          <w:marTop w:val="0"/>
          <w:marBottom w:val="0"/>
          <w:divBdr>
            <w:top w:val="none" w:sz="0" w:space="0" w:color="auto"/>
            <w:left w:val="none" w:sz="0" w:space="0" w:color="auto"/>
            <w:bottom w:val="none" w:sz="0" w:space="0" w:color="auto"/>
            <w:right w:val="none" w:sz="0" w:space="0" w:color="auto"/>
          </w:divBdr>
        </w:div>
        <w:div w:id="250772641">
          <w:marLeft w:val="0"/>
          <w:marRight w:val="0"/>
          <w:marTop w:val="150"/>
          <w:marBottom w:val="0"/>
          <w:divBdr>
            <w:top w:val="none" w:sz="0" w:space="0" w:color="auto"/>
            <w:left w:val="none" w:sz="0" w:space="0" w:color="auto"/>
            <w:bottom w:val="none" w:sz="0" w:space="0" w:color="auto"/>
            <w:right w:val="none" w:sz="0" w:space="0" w:color="auto"/>
          </w:divBdr>
          <w:divsChild>
            <w:div w:id="48115041">
              <w:marLeft w:val="1155"/>
              <w:marRight w:val="0"/>
              <w:marTop w:val="0"/>
              <w:marBottom w:val="0"/>
              <w:divBdr>
                <w:top w:val="none" w:sz="0" w:space="0" w:color="auto"/>
                <w:left w:val="none" w:sz="0" w:space="0" w:color="auto"/>
                <w:bottom w:val="none" w:sz="0" w:space="0" w:color="auto"/>
                <w:right w:val="none" w:sz="0" w:space="0" w:color="auto"/>
              </w:divBdr>
            </w:div>
            <w:div w:id="498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114538">
      <w:bodyDiv w:val="1"/>
      <w:marLeft w:val="0"/>
      <w:marRight w:val="0"/>
      <w:marTop w:val="0"/>
      <w:marBottom w:val="0"/>
      <w:divBdr>
        <w:top w:val="none" w:sz="0" w:space="0" w:color="auto"/>
        <w:left w:val="none" w:sz="0" w:space="0" w:color="auto"/>
        <w:bottom w:val="none" w:sz="0" w:space="0" w:color="auto"/>
        <w:right w:val="none" w:sz="0" w:space="0" w:color="auto"/>
      </w:divBdr>
      <w:divsChild>
        <w:div w:id="1344896624">
          <w:marLeft w:val="0"/>
          <w:marRight w:val="0"/>
          <w:marTop w:val="0"/>
          <w:marBottom w:val="0"/>
          <w:divBdr>
            <w:top w:val="none" w:sz="0" w:space="0" w:color="auto"/>
            <w:left w:val="none" w:sz="0" w:space="0" w:color="auto"/>
            <w:bottom w:val="none" w:sz="0" w:space="0" w:color="auto"/>
            <w:right w:val="none" w:sz="0" w:space="0" w:color="auto"/>
          </w:divBdr>
        </w:div>
        <w:div w:id="851332834">
          <w:marLeft w:val="0"/>
          <w:marRight w:val="0"/>
          <w:marTop w:val="150"/>
          <w:marBottom w:val="0"/>
          <w:divBdr>
            <w:top w:val="none" w:sz="0" w:space="0" w:color="auto"/>
            <w:left w:val="none" w:sz="0" w:space="0" w:color="auto"/>
            <w:bottom w:val="none" w:sz="0" w:space="0" w:color="auto"/>
            <w:right w:val="none" w:sz="0" w:space="0" w:color="auto"/>
          </w:divBdr>
          <w:divsChild>
            <w:div w:id="618533451">
              <w:marLeft w:val="1155"/>
              <w:marRight w:val="0"/>
              <w:marTop w:val="0"/>
              <w:marBottom w:val="0"/>
              <w:divBdr>
                <w:top w:val="none" w:sz="0" w:space="0" w:color="auto"/>
                <w:left w:val="none" w:sz="0" w:space="0" w:color="auto"/>
                <w:bottom w:val="none" w:sz="0" w:space="0" w:color="auto"/>
                <w:right w:val="none" w:sz="0" w:space="0" w:color="auto"/>
              </w:divBdr>
            </w:div>
            <w:div w:id="131387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8785">
      <w:bodyDiv w:val="1"/>
      <w:marLeft w:val="0"/>
      <w:marRight w:val="0"/>
      <w:marTop w:val="0"/>
      <w:marBottom w:val="0"/>
      <w:divBdr>
        <w:top w:val="none" w:sz="0" w:space="0" w:color="auto"/>
        <w:left w:val="none" w:sz="0" w:space="0" w:color="auto"/>
        <w:bottom w:val="none" w:sz="0" w:space="0" w:color="auto"/>
        <w:right w:val="none" w:sz="0" w:space="0" w:color="auto"/>
      </w:divBdr>
      <w:divsChild>
        <w:div w:id="1309627109">
          <w:marLeft w:val="0"/>
          <w:marRight w:val="0"/>
          <w:marTop w:val="0"/>
          <w:marBottom w:val="0"/>
          <w:divBdr>
            <w:top w:val="none" w:sz="0" w:space="0" w:color="auto"/>
            <w:left w:val="none" w:sz="0" w:space="0" w:color="auto"/>
            <w:bottom w:val="none" w:sz="0" w:space="0" w:color="auto"/>
            <w:right w:val="none" w:sz="0" w:space="0" w:color="auto"/>
          </w:divBdr>
        </w:div>
        <w:div w:id="831262326">
          <w:marLeft w:val="0"/>
          <w:marRight w:val="0"/>
          <w:marTop w:val="150"/>
          <w:marBottom w:val="0"/>
          <w:divBdr>
            <w:top w:val="none" w:sz="0" w:space="0" w:color="auto"/>
            <w:left w:val="none" w:sz="0" w:space="0" w:color="auto"/>
            <w:bottom w:val="none" w:sz="0" w:space="0" w:color="auto"/>
            <w:right w:val="none" w:sz="0" w:space="0" w:color="auto"/>
          </w:divBdr>
          <w:divsChild>
            <w:div w:id="215970984">
              <w:marLeft w:val="1155"/>
              <w:marRight w:val="0"/>
              <w:marTop w:val="0"/>
              <w:marBottom w:val="0"/>
              <w:divBdr>
                <w:top w:val="none" w:sz="0" w:space="0" w:color="auto"/>
                <w:left w:val="none" w:sz="0" w:space="0" w:color="auto"/>
                <w:bottom w:val="none" w:sz="0" w:space="0" w:color="auto"/>
                <w:right w:val="none" w:sz="0" w:space="0" w:color="auto"/>
              </w:divBdr>
            </w:div>
            <w:div w:id="51974142">
              <w:marLeft w:val="1155"/>
              <w:marRight w:val="0"/>
              <w:marTop w:val="0"/>
              <w:marBottom w:val="0"/>
              <w:divBdr>
                <w:top w:val="none" w:sz="0" w:space="0" w:color="auto"/>
                <w:left w:val="none" w:sz="0" w:space="0" w:color="auto"/>
                <w:bottom w:val="none" w:sz="0" w:space="0" w:color="auto"/>
                <w:right w:val="none" w:sz="0" w:space="0" w:color="auto"/>
              </w:divBdr>
            </w:div>
            <w:div w:id="461265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571145">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768853">
      <w:bodyDiv w:val="1"/>
      <w:marLeft w:val="0"/>
      <w:marRight w:val="0"/>
      <w:marTop w:val="0"/>
      <w:marBottom w:val="0"/>
      <w:divBdr>
        <w:top w:val="none" w:sz="0" w:space="0" w:color="auto"/>
        <w:left w:val="none" w:sz="0" w:space="0" w:color="auto"/>
        <w:bottom w:val="none" w:sz="0" w:space="0" w:color="auto"/>
        <w:right w:val="none" w:sz="0" w:space="0" w:color="auto"/>
      </w:divBdr>
      <w:divsChild>
        <w:div w:id="285165269">
          <w:marLeft w:val="0"/>
          <w:marRight w:val="0"/>
          <w:marTop w:val="0"/>
          <w:marBottom w:val="0"/>
          <w:divBdr>
            <w:top w:val="none" w:sz="0" w:space="0" w:color="auto"/>
            <w:left w:val="none" w:sz="0" w:space="0" w:color="auto"/>
            <w:bottom w:val="none" w:sz="0" w:space="0" w:color="auto"/>
            <w:right w:val="none" w:sz="0" w:space="0" w:color="auto"/>
          </w:divBdr>
        </w:div>
        <w:div w:id="1532761401">
          <w:marLeft w:val="0"/>
          <w:marRight w:val="0"/>
          <w:marTop w:val="150"/>
          <w:marBottom w:val="0"/>
          <w:divBdr>
            <w:top w:val="none" w:sz="0" w:space="0" w:color="auto"/>
            <w:left w:val="none" w:sz="0" w:space="0" w:color="auto"/>
            <w:bottom w:val="none" w:sz="0" w:space="0" w:color="auto"/>
            <w:right w:val="none" w:sz="0" w:space="0" w:color="auto"/>
          </w:divBdr>
          <w:divsChild>
            <w:div w:id="4787224">
              <w:marLeft w:val="1155"/>
              <w:marRight w:val="0"/>
              <w:marTop w:val="0"/>
              <w:marBottom w:val="0"/>
              <w:divBdr>
                <w:top w:val="none" w:sz="0" w:space="0" w:color="auto"/>
                <w:left w:val="none" w:sz="0" w:space="0" w:color="auto"/>
                <w:bottom w:val="none" w:sz="0" w:space="0" w:color="auto"/>
                <w:right w:val="none" w:sz="0" w:space="0" w:color="auto"/>
              </w:divBdr>
            </w:div>
            <w:div w:id="2084601805">
              <w:marLeft w:val="1155"/>
              <w:marRight w:val="0"/>
              <w:marTop w:val="0"/>
              <w:marBottom w:val="0"/>
              <w:divBdr>
                <w:top w:val="none" w:sz="0" w:space="0" w:color="auto"/>
                <w:left w:val="none" w:sz="0" w:space="0" w:color="auto"/>
                <w:bottom w:val="none" w:sz="0" w:space="0" w:color="auto"/>
                <w:right w:val="none" w:sz="0" w:space="0" w:color="auto"/>
              </w:divBdr>
            </w:div>
            <w:div w:id="256526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197233">
      <w:bodyDiv w:val="1"/>
      <w:marLeft w:val="0"/>
      <w:marRight w:val="0"/>
      <w:marTop w:val="0"/>
      <w:marBottom w:val="0"/>
      <w:divBdr>
        <w:top w:val="none" w:sz="0" w:space="0" w:color="auto"/>
        <w:left w:val="none" w:sz="0" w:space="0" w:color="auto"/>
        <w:bottom w:val="none" w:sz="0" w:space="0" w:color="auto"/>
        <w:right w:val="none" w:sz="0" w:space="0" w:color="auto"/>
      </w:divBdr>
      <w:divsChild>
        <w:div w:id="785272279">
          <w:marLeft w:val="0"/>
          <w:marRight w:val="0"/>
          <w:marTop w:val="0"/>
          <w:marBottom w:val="0"/>
          <w:divBdr>
            <w:top w:val="none" w:sz="0" w:space="0" w:color="auto"/>
            <w:left w:val="none" w:sz="0" w:space="0" w:color="auto"/>
            <w:bottom w:val="none" w:sz="0" w:space="0" w:color="auto"/>
            <w:right w:val="none" w:sz="0" w:space="0" w:color="auto"/>
          </w:divBdr>
        </w:div>
        <w:div w:id="902518852">
          <w:marLeft w:val="0"/>
          <w:marRight w:val="0"/>
          <w:marTop w:val="150"/>
          <w:marBottom w:val="0"/>
          <w:divBdr>
            <w:top w:val="none" w:sz="0" w:space="0" w:color="auto"/>
            <w:left w:val="none" w:sz="0" w:space="0" w:color="auto"/>
            <w:bottom w:val="none" w:sz="0" w:space="0" w:color="auto"/>
            <w:right w:val="none" w:sz="0" w:space="0" w:color="auto"/>
          </w:divBdr>
          <w:divsChild>
            <w:div w:id="2058579569">
              <w:marLeft w:val="1155"/>
              <w:marRight w:val="0"/>
              <w:marTop w:val="0"/>
              <w:marBottom w:val="0"/>
              <w:divBdr>
                <w:top w:val="none" w:sz="0" w:space="0" w:color="auto"/>
                <w:left w:val="none" w:sz="0" w:space="0" w:color="auto"/>
                <w:bottom w:val="none" w:sz="0" w:space="0" w:color="auto"/>
                <w:right w:val="none" w:sz="0" w:space="0" w:color="auto"/>
              </w:divBdr>
            </w:div>
            <w:div w:id="139424485">
              <w:marLeft w:val="1155"/>
              <w:marRight w:val="0"/>
              <w:marTop w:val="0"/>
              <w:marBottom w:val="0"/>
              <w:divBdr>
                <w:top w:val="none" w:sz="0" w:space="0" w:color="auto"/>
                <w:left w:val="none" w:sz="0" w:space="0" w:color="auto"/>
                <w:bottom w:val="none" w:sz="0" w:space="0" w:color="auto"/>
                <w:right w:val="none" w:sz="0" w:space="0" w:color="auto"/>
              </w:divBdr>
            </w:div>
            <w:div w:id="1392651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223050">
      <w:bodyDiv w:val="1"/>
      <w:marLeft w:val="0"/>
      <w:marRight w:val="0"/>
      <w:marTop w:val="0"/>
      <w:marBottom w:val="0"/>
      <w:divBdr>
        <w:top w:val="none" w:sz="0" w:space="0" w:color="auto"/>
        <w:left w:val="none" w:sz="0" w:space="0" w:color="auto"/>
        <w:bottom w:val="none" w:sz="0" w:space="0" w:color="auto"/>
        <w:right w:val="none" w:sz="0" w:space="0" w:color="auto"/>
      </w:divBdr>
      <w:divsChild>
        <w:div w:id="1922371925">
          <w:marLeft w:val="0"/>
          <w:marRight w:val="0"/>
          <w:marTop w:val="0"/>
          <w:marBottom w:val="0"/>
          <w:divBdr>
            <w:top w:val="none" w:sz="0" w:space="0" w:color="auto"/>
            <w:left w:val="none" w:sz="0" w:space="0" w:color="auto"/>
            <w:bottom w:val="none" w:sz="0" w:space="0" w:color="auto"/>
            <w:right w:val="none" w:sz="0" w:space="0" w:color="auto"/>
          </w:divBdr>
        </w:div>
        <w:div w:id="941956043">
          <w:marLeft w:val="0"/>
          <w:marRight w:val="0"/>
          <w:marTop w:val="150"/>
          <w:marBottom w:val="0"/>
          <w:divBdr>
            <w:top w:val="none" w:sz="0" w:space="0" w:color="auto"/>
            <w:left w:val="none" w:sz="0" w:space="0" w:color="auto"/>
            <w:bottom w:val="none" w:sz="0" w:space="0" w:color="auto"/>
            <w:right w:val="none" w:sz="0" w:space="0" w:color="auto"/>
          </w:divBdr>
          <w:divsChild>
            <w:div w:id="411388994">
              <w:marLeft w:val="1155"/>
              <w:marRight w:val="0"/>
              <w:marTop w:val="0"/>
              <w:marBottom w:val="0"/>
              <w:divBdr>
                <w:top w:val="none" w:sz="0" w:space="0" w:color="auto"/>
                <w:left w:val="none" w:sz="0" w:space="0" w:color="auto"/>
                <w:bottom w:val="none" w:sz="0" w:space="0" w:color="auto"/>
                <w:right w:val="none" w:sz="0" w:space="0" w:color="auto"/>
              </w:divBdr>
            </w:div>
            <w:div w:id="535701469">
              <w:marLeft w:val="1155"/>
              <w:marRight w:val="0"/>
              <w:marTop w:val="0"/>
              <w:marBottom w:val="0"/>
              <w:divBdr>
                <w:top w:val="none" w:sz="0" w:space="0" w:color="auto"/>
                <w:left w:val="none" w:sz="0" w:space="0" w:color="auto"/>
                <w:bottom w:val="none" w:sz="0" w:space="0" w:color="auto"/>
                <w:right w:val="none" w:sz="0" w:space="0" w:color="auto"/>
              </w:divBdr>
            </w:div>
            <w:div w:id="1814061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39768">
      <w:bodyDiv w:val="1"/>
      <w:marLeft w:val="0"/>
      <w:marRight w:val="0"/>
      <w:marTop w:val="0"/>
      <w:marBottom w:val="0"/>
      <w:divBdr>
        <w:top w:val="none" w:sz="0" w:space="0" w:color="auto"/>
        <w:left w:val="none" w:sz="0" w:space="0" w:color="auto"/>
        <w:bottom w:val="none" w:sz="0" w:space="0" w:color="auto"/>
        <w:right w:val="none" w:sz="0" w:space="0" w:color="auto"/>
      </w:divBdr>
      <w:divsChild>
        <w:div w:id="1716588151">
          <w:marLeft w:val="0"/>
          <w:marRight w:val="0"/>
          <w:marTop w:val="0"/>
          <w:marBottom w:val="0"/>
          <w:divBdr>
            <w:top w:val="none" w:sz="0" w:space="0" w:color="auto"/>
            <w:left w:val="none" w:sz="0" w:space="0" w:color="auto"/>
            <w:bottom w:val="none" w:sz="0" w:space="0" w:color="auto"/>
            <w:right w:val="none" w:sz="0" w:space="0" w:color="auto"/>
          </w:divBdr>
        </w:div>
        <w:div w:id="1475029487">
          <w:marLeft w:val="0"/>
          <w:marRight w:val="0"/>
          <w:marTop w:val="150"/>
          <w:marBottom w:val="0"/>
          <w:divBdr>
            <w:top w:val="none" w:sz="0" w:space="0" w:color="auto"/>
            <w:left w:val="none" w:sz="0" w:space="0" w:color="auto"/>
            <w:bottom w:val="none" w:sz="0" w:space="0" w:color="auto"/>
            <w:right w:val="none" w:sz="0" w:space="0" w:color="auto"/>
          </w:divBdr>
          <w:divsChild>
            <w:div w:id="1690839800">
              <w:marLeft w:val="1155"/>
              <w:marRight w:val="0"/>
              <w:marTop w:val="0"/>
              <w:marBottom w:val="0"/>
              <w:divBdr>
                <w:top w:val="none" w:sz="0" w:space="0" w:color="auto"/>
                <w:left w:val="none" w:sz="0" w:space="0" w:color="auto"/>
                <w:bottom w:val="none" w:sz="0" w:space="0" w:color="auto"/>
                <w:right w:val="none" w:sz="0" w:space="0" w:color="auto"/>
              </w:divBdr>
            </w:div>
            <w:div w:id="125006475">
              <w:marLeft w:val="1155"/>
              <w:marRight w:val="0"/>
              <w:marTop w:val="0"/>
              <w:marBottom w:val="0"/>
              <w:divBdr>
                <w:top w:val="none" w:sz="0" w:space="0" w:color="auto"/>
                <w:left w:val="none" w:sz="0" w:space="0" w:color="auto"/>
                <w:bottom w:val="none" w:sz="0" w:space="0" w:color="auto"/>
                <w:right w:val="none" w:sz="0" w:space="0" w:color="auto"/>
              </w:divBdr>
            </w:div>
            <w:div w:id="1893691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580480">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771652">
      <w:bodyDiv w:val="1"/>
      <w:marLeft w:val="0"/>
      <w:marRight w:val="0"/>
      <w:marTop w:val="0"/>
      <w:marBottom w:val="0"/>
      <w:divBdr>
        <w:top w:val="none" w:sz="0" w:space="0" w:color="auto"/>
        <w:left w:val="none" w:sz="0" w:space="0" w:color="auto"/>
        <w:bottom w:val="none" w:sz="0" w:space="0" w:color="auto"/>
        <w:right w:val="none" w:sz="0" w:space="0" w:color="auto"/>
      </w:divBdr>
      <w:divsChild>
        <w:div w:id="1671641812">
          <w:marLeft w:val="0"/>
          <w:marRight w:val="0"/>
          <w:marTop w:val="0"/>
          <w:marBottom w:val="0"/>
          <w:divBdr>
            <w:top w:val="none" w:sz="0" w:space="0" w:color="auto"/>
            <w:left w:val="none" w:sz="0" w:space="0" w:color="auto"/>
            <w:bottom w:val="none" w:sz="0" w:space="0" w:color="auto"/>
            <w:right w:val="none" w:sz="0" w:space="0" w:color="auto"/>
          </w:divBdr>
        </w:div>
        <w:div w:id="92476089">
          <w:marLeft w:val="0"/>
          <w:marRight w:val="0"/>
          <w:marTop w:val="150"/>
          <w:marBottom w:val="0"/>
          <w:divBdr>
            <w:top w:val="none" w:sz="0" w:space="0" w:color="auto"/>
            <w:left w:val="none" w:sz="0" w:space="0" w:color="auto"/>
            <w:bottom w:val="none" w:sz="0" w:space="0" w:color="auto"/>
            <w:right w:val="none" w:sz="0" w:space="0" w:color="auto"/>
          </w:divBdr>
          <w:divsChild>
            <w:div w:id="874581282">
              <w:marLeft w:val="1155"/>
              <w:marRight w:val="0"/>
              <w:marTop w:val="0"/>
              <w:marBottom w:val="0"/>
              <w:divBdr>
                <w:top w:val="none" w:sz="0" w:space="0" w:color="auto"/>
                <w:left w:val="none" w:sz="0" w:space="0" w:color="auto"/>
                <w:bottom w:val="none" w:sz="0" w:space="0" w:color="auto"/>
                <w:right w:val="none" w:sz="0" w:space="0" w:color="auto"/>
              </w:divBdr>
            </w:div>
            <w:div w:id="1863468880">
              <w:marLeft w:val="1155"/>
              <w:marRight w:val="0"/>
              <w:marTop w:val="0"/>
              <w:marBottom w:val="0"/>
              <w:divBdr>
                <w:top w:val="none" w:sz="0" w:space="0" w:color="auto"/>
                <w:left w:val="none" w:sz="0" w:space="0" w:color="auto"/>
                <w:bottom w:val="none" w:sz="0" w:space="0" w:color="auto"/>
                <w:right w:val="none" w:sz="0" w:space="0" w:color="auto"/>
              </w:divBdr>
            </w:div>
            <w:div w:id="1673026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5644">
      <w:bodyDiv w:val="1"/>
      <w:marLeft w:val="0"/>
      <w:marRight w:val="0"/>
      <w:marTop w:val="0"/>
      <w:marBottom w:val="0"/>
      <w:divBdr>
        <w:top w:val="none" w:sz="0" w:space="0" w:color="auto"/>
        <w:left w:val="none" w:sz="0" w:space="0" w:color="auto"/>
        <w:bottom w:val="none" w:sz="0" w:space="0" w:color="auto"/>
        <w:right w:val="none" w:sz="0" w:space="0" w:color="auto"/>
      </w:divBdr>
      <w:divsChild>
        <w:div w:id="1870143344">
          <w:marLeft w:val="0"/>
          <w:marRight w:val="0"/>
          <w:marTop w:val="0"/>
          <w:marBottom w:val="0"/>
          <w:divBdr>
            <w:top w:val="none" w:sz="0" w:space="0" w:color="auto"/>
            <w:left w:val="none" w:sz="0" w:space="0" w:color="auto"/>
            <w:bottom w:val="none" w:sz="0" w:space="0" w:color="auto"/>
            <w:right w:val="none" w:sz="0" w:space="0" w:color="auto"/>
          </w:divBdr>
        </w:div>
        <w:div w:id="833302750">
          <w:marLeft w:val="0"/>
          <w:marRight w:val="0"/>
          <w:marTop w:val="150"/>
          <w:marBottom w:val="0"/>
          <w:divBdr>
            <w:top w:val="none" w:sz="0" w:space="0" w:color="auto"/>
            <w:left w:val="none" w:sz="0" w:space="0" w:color="auto"/>
            <w:bottom w:val="none" w:sz="0" w:space="0" w:color="auto"/>
            <w:right w:val="none" w:sz="0" w:space="0" w:color="auto"/>
          </w:divBdr>
          <w:divsChild>
            <w:div w:id="681668622">
              <w:marLeft w:val="1155"/>
              <w:marRight w:val="0"/>
              <w:marTop w:val="0"/>
              <w:marBottom w:val="0"/>
              <w:divBdr>
                <w:top w:val="none" w:sz="0" w:space="0" w:color="auto"/>
                <w:left w:val="none" w:sz="0" w:space="0" w:color="auto"/>
                <w:bottom w:val="none" w:sz="0" w:space="0" w:color="auto"/>
                <w:right w:val="none" w:sz="0" w:space="0" w:color="auto"/>
              </w:divBdr>
            </w:div>
            <w:div w:id="1738359388">
              <w:marLeft w:val="1155"/>
              <w:marRight w:val="0"/>
              <w:marTop w:val="0"/>
              <w:marBottom w:val="0"/>
              <w:divBdr>
                <w:top w:val="none" w:sz="0" w:space="0" w:color="auto"/>
                <w:left w:val="none" w:sz="0" w:space="0" w:color="auto"/>
                <w:bottom w:val="none" w:sz="0" w:space="0" w:color="auto"/>
                <w:right w:val="none" w:sz="0" w:space="0" w:color="auto"/>
              </w:divBdr>
            </w:div>
            <w:div w:id="131499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045333">
      <w:bodyDiv w:val="1"/>
      <w:marLeft w:val="0"/>
      <w:marRight w:val="0"/>
      <w:marTop w:val="0"/>
      <w:marBottom w:val="0"/>
      <w:divBdr>
        <w:top w:val="none" w:sz="0" w:space="0" w:color="auto"/>
        <w:left w:val="none" w:sz="0" w:space="0" w:color="auto"/>
        <w:bottom w:val="none" w:sz="0" w:space="0" w:color="auto"/>
        <w:right w:val="none" w:sz="0" w:space="0" w:color="auto"/>
      </w:divBdr>
      <w:divsChild>
        <w:div w:id="1417628177">
          <w:marLeft w:val="0"/>
          <w:marRight w:val="0"/>
          <w:marTop w:val="0"/>
          <w:marBottom w:val="0"/>
          <w:divBdr>
            <w:top w:val="none" w:sz="0" w:space="0" w:color="auto"/>
            <w:left w:val="none" w:sz="0" w:space="0" w:color="auto"/>
            <w:bottom w:val="none" w:sz="0" w:space="0" w:color="auto"/>
            <w:right w:val="none" w:sz="0" w:space="0" w:color="auto"/>
          </w:divBdr>
        </w:div>
        <w:div w:id="734007109">
          <w:marLeft w:val="0"/>
          <w:marRight w:val="0"/>
          <w:marTop w:val="150"/>
          <w:marBottom w:val="0"/>
          <w:divBdr>
            <w:top w:val="none" w:sz="0" w:space="0" w:color="auto"/>
            <w:left w:val="none" w:sz="0" w:space="0" w:color="auto"/>
            <w:bottom w:val="none" w:sz="0" w:space="0" w:color="auto"/>
            <w:right w:val="none" w:sz="0" w:space="0" w:color="auto"/>
          </w:divBdr>
          <w:divsChild>
            <w:div w:id="1150706652">
              <w:marLeft w:val="1155"/>
              <w:marRight w:val="0"/>
              <w:marTop w:val="0"/>
              <w:marBottom w:val="0"/>
              <w:divBdr>
                <w:top w:val="none" w:sz="0" w:space="0" w:color="auto"/>
                <w:left w:val="none" w:sz="0" w:space="0" w:color="auto"/>
                <w:bottom w:val="none" w:sz="0" w:space="0" w:color="auto"/>
                <w:right w:val="none" w:sz="0" w:space="0" w:color="auto"/>
              </w:divBdr>
            </w:div>
            <w:div w:id="433594126">
              <w:marLeft w:val="1155"/>
              <w:marRight w:val="0"/>
              <w:marTop w:val="0"/>
              <w:marBottom w:val="0"/>
              <w:divBdr>
                <w:top w:val="none" w:sz="0" w:space="0" w:color="auto"/>
                <w:left w:val="none" w:sz="0" w:space="0" w:color="auto"/>
                <w:bottom w:val="none" w:sz="0" w:space="0" w:color="auto"/>
                <w:right w:val="none" w:sz="0" w:space="0" w:color="auto"/>
              </w:divBdr>
            </w:div>
            <w:div w:id="1693064841">
              <w:marLeft w:val="1155"/>
              <w:marRight w:val="0"/>
              <w:marTop w:val="0"/>
              <w:marBottom w:val="0"/>
              <w:divBdr>
                <w:top w:val="none" w:sz="0" w:space="0" w:color="auto"/>
                <w:left w:val="none" w:sz="0" w:space="0" w:color="auto"/>
                <w:bottom w:val="none" w:sz="0" w:space="0" w:color="auto"/>
                <w:right w:val="none" w:sz="0" w:space="0" w:color="auto"/>
              </w:divBdr>
            </w:div>
            <w:div w:id="234779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99828">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393913">
      <w:bodyDiv w:val="1"/>
      <w:marLeft w:val="0"/>
      <w:marRight w:val="0"/>
      <w:marTop w:val="0"/>
      <w:marBottom w:val="0"/>
      <w:divBdr>
        <w:top w:val="none" w:sz="0" w:space="0" w:color="auto"/>
        <w:left w:val="none" w:sz="0" w:space="0" w:color="auto"/>
        <w:bottom w:val="none" w:sz="0" w:space="0" w:color="auto"/>
        <w:right w:val="none" w:sz="0" w:space="0" w:color="auto"/>
      </w:divBdr>
    </w:div>
    <w:div w:id="1198466761">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1827">
      <w:bodyDiv w:val="1"/>
      <w:marLeft w:val="0"/>
      <w:marRight w:val="0"/>
      <w:marTop w:val="0"/>
      <w:marBottom w:val="0"/>
      <w:divBdr>
        <w:top w:val="none" w:sz="0" w:space="0" w:color="auto"/>
        <w:left w:val="none" w:sz="0" w:space="0" w:color="auto"/>
        <w:bottom w:val="none" w:sz="0" w:space="0" w:color="auto"/>
        <w:right w:val="none" w:sz="0" w:space="0" w:color="auto"/>
      </w:divBdr>
      <w:divsChild>
        <w:div w:id="213153124">
          <w:marLeft w:val="0"/>
          <w:marRight w:val="0"/>
          <w:marTop w:val="0"/>
          <w:marBottom w:val="0"/>
          <w:divBdr>
            <w:top w:val="none" w:sz="0" w:space="0" w:color="auto"/>
            <w:left w:val="none" w:sz="0" w:space="0" w:color="auto"/>
            <w:bottom w:val="none" w:sz="0" w:space="0" w:color="auto"/>
            <w:right w:val="none" w:sz="0" w:space="0" w:color="auto"/>
          </w:divBdr>
        </w:div>
        <w:div w:id="171913978">
          <w:marLeft w:val="0"/>
          <w:marRight w:val="0"/>
          <w:marTop w:val="150"/>
          <w:marBottom w:val="0"/>
          <w:divBdr>
            <w:top w:val="none" w:sz="0" w:space="0" w:color="auto"/>
            <w:left w:val="none" w:sz="0" w:space="0" w:color="auto"/>
            <w:bottom w:val="none" w:sz="0" w:space="0" w:color="auto"/>
            <w:right w:val="none" w:sz="0" w:space="0" w:color="auto"/>
          </w:divBdr>
          <w:divsChild>
            <w:div w:id="1240944669">
              <w:marLeft w:val="1155"/>
              <w:marRight w:val="0"/>
              <w:marTop w:val="0"/>
              <w:marBottom w:val="0"/>
              <w:divBdr>
                <w:top w:val="none" w:sz="0" w:space="0" w:color="auto"/>
                <w:left w:val="none" w:sz="0" w:space="0" w:color="auto"/>
                <w:bottom w:val="none" w:sz="0" w:space="0" w:color="auto"/>
                <w:right w:val="none" w:sz="0" w:space="0" w:color="auto"/>
              </w:divBdr>
            </w:div>
            <w:div w:id="429590809">
              <w:marLeft w:val="1155"/>
              <w:marRight w:val="0"/>
              <w:marTop w:val="0"/>
              <w:marBottom w:val="0"/>
              <w:divBdr>
                <w:top w:val="none" w:sz="0" w:space="0" w:color="auto"/>
                <w:left w:val="none" w:sz="0" w:space="0" w:color="auto"/>
                <w:bottom w:val="none" w:sz="0" w:space="0" w:color="auto"/>
                <w:right w:val="none" w:sz="0" w:space="0" w:color="auto"/>
              </w:divBdr>
            </w:div>
            <w:div w:id="470371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1364">
      <w:bodyDiv w:val="1"/>
      <w:marLeft w:val="0"/>
      <w:marRight w:val="0"/>
      <w:marTop w:val="0"/>
      <w:marBottom w:val="0"/>
      <w:divBdr>
        <w:top w:val="none" w:sz="0" w:space="0" w:color="auto"/>
        <w:left w:val="none" w:sz="0" w:space="0" w:color="auto"/>
        <w:bottom w:val="none" w:sz="0" w:space="0" w:color="auto"/>
        <w:right w:val="none" w:sz="0" w:space="0" w:color="auto"/>
      </w:divBdr>
      <w:divsChild>
        <w:div w:id="2099131649">
          <w:marLeft w:val="0"/>
          <w:marRight w:val="0"/>
          <w:marTop w:val="0"/>
          <w:marBottom w:val="0"/>
          <w:divBdr>
            <w:top w:val="none" w:sz="0" w:space="0" w:color="auto"/>
            <w:left w:val="none" w:sz="0" w:space="0" w:color="auto"/>
            <w:bottom w:val="none" w:sz="0" w:space="0" w:color="auto"/>
            <w:right w:val="none" w:sz="0" w:space="0" w:color="auto"/>
          </w:divBdr>
        </w:div>
        <w:div w:id="868225534">
          <w:marLeft w:val="0"/>
          <w:marRight w:val="0"/>
          <w:marTop w:val="150"/>
          <w:marBottom w:val="0"/>
          <w:divBdr>
            <w:top w:val="none" w:sz="0" w:space="0" w:color="auto"/>
            <w:left w:val="none" w:sz="0" w:space="0" w:color="auto"/>
            <w:bottom w:val="none" w:sz="0" w:space="0" w:color="auto"/>
            <w:right w:val="none" w:sz="0" w:space="0" w:color="auto"/>
          </w:divBdr>
          <w:divsChild>
            <w:div w:id="950283602">
              <w:marLeft w:val="1155"/>
              <w:marRight w:val="0"/>
              <w:marTop w:val="0"/>
              <w:marBottom w:val="0"/>
              <w:divBdr>
                <w:top w:val="none" w:sz="0" w:space="0" w:color="auto"/>
                <w:left w:val="none" w:sz="0" w:space="0" w:color="auto"/>
                <w:bottom w:val="none" w:sz="0" w:space="0" w:color="auto"/>
                <w:right w:val="none" w:sz="0" w:space="0" w:color="auto"/>
              </w:divBdr>
            </w:div>
            <w:div w:id="625475777">
              <w:marLeft w:val="1155"/>
              <w:marRight w:val="0"/>
              <w:marTop w:val="0"/>
              <w:marBottom w:val="0"/>
              <w:divBdr>
                <w:top w:val="none" w:sz="0" w:space="0" w:color="auto"/>
                <w:left w:val="none" w:sz="0" w:space="0" w:color="auto"/>
                <w:bottom w:val="none" w:sz="0" w:space="0" w:color="auto"/>
                <w:right w:val="none" w:sz="0" w:space="0" w:color="auto"/>
              </w:divBdr>
            </w:div>
            <w:div w:id="196595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203109">
      <w:bodyDiv w:val="1"/>
      <w:marLeft w:val="0"/>
      <w:marRight w:val="0"/>
      <w:marTop w:val="0"/>
      <w:marBottom w:val="0"/>
      <w:divBdr>
        <w:top w:val="none" w:sz="0" w:space="0" w:color="auto"/>
        <w:left w:val="none" w:sz="0" w:space="0" w:color="auto"/>
        <w:bottom w:val="none" w:sz="0" w:space="0" w:color="auto"/>
        <w:right w:val="none" w:sz="0" w:space="0" w:color="auto"/>
      </w:divBdr>
      <w:divsChild>
        <w:div w:id="467013075">
          <w:marLeft w:val="0"/>
          <w:marRight w:val="0"/>
          <w:marTop w:val="0"/>
          <w:marBottom w:val="0"/>
          <w:divBdr>
            <w:top w:val="none" w:sz="0" w:space="0" w:color="auto"/>
            <w:left w:val="none" w:sz="0" w:space="0" w:color="auto"/>
            <w:bottom w:val="none" w:sz="0" w:space="0" w:color="auto"/>
            <w:right w:val="none" w:sz="0" w:space="0" w:color="auto"/>
          </w:divBdr>
        </w:div>
        <w:div w:id="404301722">
          <w:marLeft w:val="0"/>
          <w:marRight w:val="0"/>
          <w:marTop w:val="150"/>
          <w:marBottom w:val="0"/>
          <w:divBdr>
            <w:top w:val="none" w:sz="0" w:space="0" w:color="auto"/>
            <w:left w:val="none" w:sz="0" w:space="0" w:color="auto"/>
            <w:bottom w:val="none" w:sz="0" w:space="0" w:color="auto"/>
            <w:right w:val="none" w:sz="0" w:space="0" w:color="auto"/>
          </w:divBdr>
          <w:divsChild>
            <w:div w:id="1442453252">
              <w:marLeft w:val="1155"/>
              <w:marRight w:val="0"/>
              <w:marTop w:val="0"/>
              <w:marBottom w:val="0"/>
              <w:divBdr>
                <w:top w:val="none" w:sz="0" w:space="0" w:color="auto"/>
                <w:left w:val="none" w:sz="0" w:space="0" w:color="auto"/>
                <w:bottom w:val="none" w:sz="0" w:space="0" w:color="auto"/>
                <w:right w:val="none" w:sz="0" w:space="0" w:color="auto"/>
              </w:divBdr>
            </w:div>
            <w:div w:id="237598973">
              <w:marLeft w:val="1155"/>
              <w:marRight w:val="0"/>
              <w:marTop w:val="0"/>
              <w:marBottom w:val="0"/>
              <w:divBdr>
                <w:top w:val="none" w:sz="0" w:space="0" w:color="auto"/>
                <w:left w:val="none" w:sz="0" w:space="0" w:color="auto"/>
                <w:bottom w:val="none" w:sz="0" w:space="0" w:color="auto"/>
                <w:right w:val="none" w:sz="0" w:space="0" w:color="auto"/>
              </w:divBdr>
            </w:div>
            <w:div w:id="986935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704640">
      <w:bodyDiv w:val="1"/>
      <w:marLeft w:val="0"/>
      <w:marRight w:val="0"/>
      <w:marTop w:val="0"/>
      <w:marBottom w:val="0"/>
      <w:divBdr>
        <w:top w:val="none" w:sz="0" w:space="0" w:color="auto"/>
        <w:left w:val="none" w:sz="0" w:space="0" w:color="auto"/>
        <w:bottom w:val="none" w:sz="0" w:space="0" w:color="auto"/>
        <w:right w:val="none" w:sz="0" w:space="0" w:color="auto"/>
      </w:divBdr>
      <w:divsChild>
        <w:div w:id="1572737024">
          <w:marLeft w:val="0"/>
          <w:marRight w:val="0"/>
          <w:marTop w:val="0"/>
          <w:marBottom w:val="0"/>
          <w:divBdr>
            <w:top w:val="none" w:sz="0" w:space="0" w:color="auto"/>
            <w:left w:val="none" w:sz="0" w:space="0" w:color="auto"/>
            <w:bottom w:val="none" w:sz="0" w:space="0" w:color="auto"/>
            <w:right w:val="none" w:sz="0" w:space="0" w:color="auto"/>
          </w:divBdr>
        </w:div>
        <w:div w:id="310673042">
          <w:marLeft w:val="0"/>
          <w:marRight w:val="0"/>
          <w:marTop w:val="150"/>
          <w:marBottom w:val="0"/>
          <w:divBdr>
            <w:top w:val="none" w:sz="0" w:space="0" w:color="auto"/>
            <w:left w:val="none" w:sz="0" w:space="0" w:color="auto"/>
            <w:bottom w:val="none" w:sz="0" w:space="0" w:color="auto"/>
            <w:right w:val="none" w:sz="0" w:space="0" w:color="auto"/>
          </w:divBdr>
          <w:divsChild>
            <w:div w:id="2133818655">
              <w:marLeft w:val="1155"/>
              <w:marRight w:val="0"/>
              <w:marTop w:val="0"/>
              <w:marBottom w:val="0"/>
              <w:divBdr>
                <w:top w:val="none" w:sz="0" w:space="0" w:color="auto"/>
                <w:left w:val="none" w:sz="0" w:space="0" w:color="auto"/>
                <w:bottom w:val="none" w:sz="0" w:space="0" w:color="auto"/>
                <w:right w:val="none" w:sz="0" w:space="0" w:color="auto"/>
              </w:divBdr>
            </w:div>
            <w:div w:id="1300109274">
              <w:marLeft w:val="1155"/>
              <w:marRight w:val="0"/>
              <w:marTop w:val="0"/>
              <w:marBottom w:val="0"/>
              <w:divBdr>
                <w:top w:val="none" w:sz="0" w:space="0" w:color="auto"/>
                <w:left w:val="none" w:sz="0" w:space="0" w:color="auto"/>
                <w:bottom w:val="none" w:sz="0" w:space="0" w:color="auto"/>
                <w:right w:val="none" w:sz="0" w:space="0" w:color="auto"/>
              </w:divBdr>
            </w:div>
            <w:div w:id="18043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052147">
      <w:bodyDiv w:val="1"/>
      <w:marLeft w:val="0"/>
      <w:marRight w:val="0"/>
      <w:marTop w:val="0"/>
      <w:marBottom w:val="0"/>
      <w:divBdr>
        <w:top w:val="none" w:sz="0" w:space="0" w:color="auto"/>
        <w:left w:val="none" w:sz="0" w:space="0" w:color="auto"/>
        <w:bottom w:val="none" w:sz="0" w:space="0" w:color="auto"/>
        <w:right w:val="none" w:sz="0" w:space="0" w:color="auto"/>
      </w:divBdr>
      <w:divsChild>
        <w:div w:id="965890967">
          <w:marLeft w:val="0"/>
          <w:marRight w:val="0"/>
          <w:marTop w:val="0"/>
          <w:marBottom w:val="0"/>
          <w:divBdr>
            <w:top w:val="none" w:sz="0" w:space="0" w:color="auto"/>
            <w:left w:val="none" w:sz="0" w:space="0" w:color="auto"/>
            <w:bottom w:val="none" w:sz="0" w:space="0" w:color="auto"/>
            <w:right w:val="none" w:sz="0" w:space="0" w:color="auto"/>
          </w:divBdr>
        </w:div>
        <w:div w:id="1250652533">
          <w:marLeft w:val="0"/>
          <w:marRight w:val="0"/>
          <w:marTop w:val="150"/>
          <w:marBottom w:val="0"/>
          <w:divBdr>
            <w:top w:val="none" w:sz="0" w:space="0" w:color="auto"/>
            <w:left w:val="none" w:sz="0" w:space="0" w:color="auto"/>
            <w:bottom w:val="none" w:sz="0" w:space="0" w:color="auto"/>
            <w:right w:val="none" w:sz="0" w:space="0" w:color="auto"/>
          </w:divBdr>
          <w:divsChild>
            <w:div w:id="709645694">
              <w:marLeft w:val="1155"/>
              <w:marRight w:val="0"/>
              <w:marTop w:val="0"/>
              <w:marBottom w:val="0"/>
              <w:divBdr>
                <w:top w:val="none" w:sz="0" w:space="0" w:color="auto"/>
                <w:left w:val="none" w:sz="0" w:space="0" w:color="auto"/>
                <w:bottom w:val="none" w:sz="0" w:space="0" w:color="auto"/>
                <w:right w:val="none" w:sz="0" w:space="0" w:color="auto"/>
              </w:divBdr>
            </w:div>
            <w:div w:id="1373454325">
              <w:marLeft w:val="1155"/>
              <w:marRight w:val="0"/>
              <w:marTop w:val="0"/>
              <w:marBottom w:val="0"/>
              <w:divBdr>
                <w:top w:val="none" w:sz="0" w:space="0" w:color="auto"/>
                <w:left w:val="none" w:sz="0" w:space="0" w:color="auto"/>
                <w:bottom w:val="none" w:sz="0" w:space="0" w:color="auto"/>
                <w:right w:val="none" w:sz="0" w:space="0" w:color="auto"/>
              </w:divBdr>
            </w:div>
            <w:div w:id="1104230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319989">
      <w:bodyDiv w:val="1"/>
      <w:marLeft w:val="0"/>
      <w:marRight w:val="0"/>
      <w:marTop w:val="0"/>
      <w:marBottom w:val="0"/>
      <w:divBdr>
        <w:top w:val="none" w:sz="0" w:space="0" w:color="auto"/>
        <w:left w:val="none" w:sz="0" w:space="0" w:color="auto"/>
        <w:bottom w:val="none" w:sz="0" w:space="0" w:color="auto"/>
        <w:right w:val="none" w:sz="0" w:space="0" w:color="auto"/>
      </w:divBdr>
      <w:divsChild>
        <w:div w:id="1432050583">
          <w:marLeft w:val="0"/>
          <w:marRight w:val="0"/>
          <w:marTop w:val="0"/>
          <w:marBottom w:val="0"/>
          <w:divBdr>
            <w:top w:val="none" w:sz="0" w:space="0" w:color="auto"/>
            <w:left w:val="none" w:sz="0" w:space="0" w:color="auto"/>
            <w:bottom w:val="none" w:sz="0" w:space="0" w:color="auto"/>
            <w:right w:val="none" w:sz="0" w:space="0" w:color="auto"/>
          </w:divBdr>
        </w:div>
        <w:div w:id="681324222">
          <w:marLeft w:val="0"/>
          <w:marRight w:val="0"/>
          <w:marTop w:val="150"/>
          <w:marBottom w:val="0"/>
          <w:divBdr>
            <w:top w:val="none" w:sz="0" w:space="0" w:color="auto"/>
            <w:left w:val="none" w:sz="0" w:space="0" w:color="auto"/>
            <w:bottom w:val="none" w:sz="0" w:space="0" w:color="auto"/>
            <w:right w:val="none" w:sz="0" w:space="0" w:color="auto"/>
          </w:divBdr>
          <w:divsChild>
            <w:div w:id="1483765668">
              <w:marLeft w:val="1155"/>
              <w:marRight w:val="0"/>
              <w:marTop w:val="0"/>
              <w:marBottom w:val="0"/>
              <w:divBdr>
                <w:top w:val="none" w:sz="0" w:space="0" w:color="auto"/>
                <w:left w:val="none" w:sz="0" w:space="0" w:color="auto"/>
                <w:bottom w:val="none" w:sz="0" w:space="0" w:color="auto"/>
                <w:right w:val="none" w:sz="0" w:space="0" w:color="auto"/>
              </w:divBdr>
            </w:div>
            <w:div w:id="2032106873">
              <w:marLeft w:val="1155"/>
              <w:marRight w:val="0"/>
              <w:marTop w:val="0"/>
              <w:marBottom w:val="0"/>
              <w:divBdr>
                <w:top w:val="none" w:sz="0" w:space="0" w:color="auto"/>
                <w:left w:val="none" w:sz="0" w:space="0" w:color="auto"/>
                <w:bottom w:val="none" w:sz="0" w:space="0" w:color="auto"/>
                <w:right w:val="none" w:sz="0" w:space="0" w:color="auto"/>
              </w:divBdr>
            </w:div>
            <w:div w:id="92330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506429">
      <w:bodyDiv w:val="1"/>
      <w:marLeft w:val="0"/>
      <w:marRight w:val="0"/>
      <w:marTop w:val="0"/>
      <w:marBottom w:val="0"/>
      <w:divBdr>
        <w:top w:val="none" w:sz="0" w:space="0" w:color="auto"/>
        <w:left w:val="none" w:sz="0" w:space="0" w:color="auto"/>
        <w:bottom w:val="none" w:sz="0" w:space="0" w:color="auto"/>
        <w:right w:val="none" w:sz="0" w:space="0" w:color="auto"/>
      </w:divBdr>
      <w:divsChild>
        <w:div w:id="318190371">
          <w:marLeft w:val="0"/>
          <w:marRight w:val="0"/>
          <w:marTop w:val="0"/>
          <w:marBottom w:val="0"/>
          <w:divBdr>
            <w:top w:val="none" w:sz="0" w:space="0" w:color="auto"/>
            <w:left w:val="none" w:sz="0" w:space="0" w:color="auto"/>
            <w:bottom w:val="none" w:sz="0" w:space="0" w:color="auto"/>
            <w:right w:val="none" w:sz="0" w:space="0" w:color="auto"/>
          </w:divBdr>
        </w:div>
        <w:div w:id="1285036876">
          <w:marLeft w:val="0"/>
          <w:marRight w:val="0"/>
          <w:marTop w:val="150"/>
          <w:marBottom w:val="0"/>
          <w:divBdr>
            <w:top w:val="none" w:sz="0" w:space="0" w:color="auto"/>
            <w:left w:val="none" w:sz="0" w:space="0" w:color="auto"/>
            <w:bottom w:val="none" w:sz="0" w:space="0" w:color="auto"/>
            <w:right w:val="none" w:sz="0" w:space="0" w:color="auto"/>
          </w:divBdr>
          <w:divsChild>
            <w:div w:id="1652098654">
              <w:marLeft w:val="1155"/>
              <w:marRight w:val="0"/>
              <w:marTop w:val="0"/>
              <w:marBottom w:val="0"/>
              <w:divBdr>
                <w:top w:val="none" w:sz="0" w:space="0" w:color="auto"/>
                <w:left w:val="none" w:sz="0" w:space="0" w:color="auto"/>
                <w:bottom w:val="none" w:sz="0" w:space="0" w:color="auto"/>
                <w:right w:val="none" w:sz="0" w:space="0" w:color="auto"/>
              </w:divBdr>
            </w:div>
            <w:div w:id="1093941120">
              <w:marLeft w:val="1155"/>
              <w:marRight w:val="0"/>
              <w:marTop w:val="0"/>
              <w:marBottom w:val="0"/>
              <w:divBdr>
                <w:top w:val="none" w:sz="0" w:space="0" w:color="auto"/>
                <w:left w:val="none" w:sz="0" w:space="0" w:color="auto"/>
                <w:bottom w:val="none" w:sz="0" w:space="0" w:color="auto"/>
                <w:right w:val="none" w:sz="0" w:space="0" w:color="auto"/>
              </w:divBdr>
            </w:div>
            <w:div w:id="93528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776489">
      <w:bodyDiv w:val="1"/>
      <w:marLeft w:val="0"/>
      <w:marRight w:val="0"/>
      <w:marTop w:val="0"/>
      <w:marBottom w:val="0"/>
      <w:divBdr>
        <w:top w:val="none" w:sz="0" w:space="0" w:color="auto"/>
        <w:left w:val="none" w:sz="0" w:space="0" w:color="auto"/>
        <w:bottom w:val="none" w:sz="0" w:space="0" w:color="auto"/>
        <w:right w:val="none" w:sz="0" w:space="0" w:color="auto"/>
      </w:divBdr>
    </w:div>
    <w:div w:id="1200783316">
      <w:bodyDiv w:val="1"/>
      <w:marLeft w:val="0"/>
      <w:marRight w:val="0"/>
      <w:marTop w:val="0"/>
      <w:marBottom w:val="0"/>
      <w:divBdr>
        <w:top w:val="none" w:sz="0" w:space="0" w:color="auto"/>
        <w:left w:val="none" w:sz="0" w:space="0" w:color="auto"/>
        <w:bottom w:val="none" w:sz="0" w:space="0" w:color="auto"/>
        <w:right w:val="none" w:sz="0" w:space="0" w:color="auto"/>
      </w:divBdr>
      <w:divsChild>
        <w:div w:id="455680528">
          <w:marLeft w:val="0"/>
          <w:marRight w:val="0"/>
          <w:marTop w:val="0"/>
          <w:marBottom w:val="0"/>
          <w:divBdr>
            <w:top w:val="none" w:sz="0" w:space="0" w:color="auto"/>
            <w:left w:val="none" w:sz="0" w:space="0" w:color="auto"/>
            <w:bottom w:val="none" w:sz="0" w:space="0" w:color="auto"/>
            <w:right w:val="none" w:sz="0" w:space="0" w:color="auto"/>
          </w:divBdr>
        </w:div>
        <w:div w:id="1119301150">
          <w:marLeft w:val="0"/>
          <w:marRight w:val="0"/>
          <w:marTop w:val="150"/>
          <w:marBottom w:val="0"/>
          <w:divBdr>
            <w:top w:val="none" w:sz="0" w:space="0" w:color="auto"/>
            <w:left w:val="none" w:sz="0" w:space="0" w:color="auto"/>
            <w:bottom w:val="none" w:sz="0" w:space="0" w:color="auto"/>
            <w:right w:val="none" w:sz="0" w:space="0" w:color="auto"/>
          </w:divBdr>
          <w:divsChild>
            <w:div w:id="669597167">
              <w:marLeft w:val="1155"/>
              <w:marRight w:val="0"/>
              <w:marTop w:val="0"/>
              <w:marBottom w:val="0"/>
              <w:divBdr>
                <w:top w:val="none" w:sz="0" w:space="0" w:color="auto"/>
                <w:left w:val="none" w:sz="0" w:space="0" w:color="auto"/>
                <w:bottom w:val="none" w:sz="0" w:space="0" w:color="auto"/>
                <w:right w:val="none" w:sz="0" w:space="0" w:color="auto"/>
              </w:divBdr>
            </w:div>
            <w:div w:id="60519841">
              <w:marLeft w:val="1155"/>
              <w:marRight w:val="0"/>
              <w:marTop w:val="0"/>
              <w:marBottom w:val="0"/>
              <w:divBdr>
                <w:top w:val="none" w:sz="0" w:space="0" w:color="auto"/>
                <w:left w:val="none" w:sz="0" w:space="0" w:color="auto"/>
                <w:bottom w:val="none" w:sz="0" w:space="0" w:color="auto"/>
                <w:right w:val="none" w:sz="0" w:space="0" w:color="auto"/>
              </w:divBdr>
            </w:div>
            <w:div w:id="1463579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381">
      <w:bodyDiv w:val="1"/>
      <w:marLeft w:val="0"/>
      <w:marRight w:val="0"/>
      <w:marTop w:val="0"/>
      <w:marBottom w:val="0"/>
      <w:divBdr>
        <w:top w:val="none" w:sz="0" w:space="0" w:color="auto"/>
        <w:left w:val="none" w:sz="0" w:space="0" w:color="auto"/>
        <w:bottom w:val="none" w:sz="0" w:space="0" w:color="auto"/>
        <w:right w:val="none" w:sz="0" w:space="0" w:color="auto"/>
      </w:divBdr>
      <w:divsChild>
        <w:div w:id="1165126591">
          <w:marLeft w:val="0"/>
          <w:marRight w:val="0"/>
          <w:marTop w:val="0"/>
          <w:marBottom w:val="0"/>
          <w:divBdr>
            <w:top w:val="none" w:sz="0" w:space="0" w:color="auto"/>
            <w:left w:val="none" w:sz="0" w:space="0" w:color="auto"/>
            <w:bottom w:val="none" w:sz="0" w:space="0" w:color="auto"/>
            <w:right w:val="none" w:sz="0" w:space="0" w:color="auto"/>
          </w:divBdr>
        </w:div>
        <w:div w:id="693115514">
          <w:marLeft w:val="0"/>
          <w:marRight w:val="0"/>
          <w:marTop w:val="150"/>
          <w:marBottom w:val="0"/>
          <w:divBdr>
            <w:top w:val="none" w:sz="0" w:space="0" w:color="auto"/>
            <w:left w:val="none" w:sz="0" w:space="0" w:color="auto"/>
            <w:bottom w:val="none" w:sz="0" w:space="0" w:color="auto"/>
            <w:right w:val="none" w:sz="0" w:space="0" w:color="auto"/>
          </w:divBdr>
          <w:divsChild>
            <w:div w:id="215360376">
              <w:marLeft w:val="1155"/>
              <w:marRight w:val="0"/>
              <w:marTop w:val="0"/>
              <w:marBottom w:val="0"/>
              <w:divBdr>
                <w:top w:val="none" w:sz="0" w:space="0" w:color="auto"/>
                <w:left w:val="none" w:sz="0" w:space="0" w:color="auto"/>
                <w:bottom w:val="none" w:sz="0" w:space="0" w:color="auto"/>
                <w:right w:val="none" w:sz="0" w:space="0" w:color="auto"/>
              </w:divBdr>
            </w:div>
            <w:div w:id="1004746833">
              <w:marLeft w:val="1155"/>
              <w:marRight w:val="0"/>
              <w:marTop w:val="0"/>
              <w:marBottom w:val="0"/>
              <w:divBdr>
                <w:top w:val="none" w:sz="0" w:space="0" w:color="auto"/>
                <w:left w:val="none" w:sz="0" w:space="0" w:color="auto"/>
                <w:bottom w:val="none" w:sz="0" w:space="0" w:color="auto"/>
                <w:right w:val="none" w:sz="0" w:space="0" w:color="auto"/>
              </w:divBdr>
            </w:div>
            <w:div w:id="526332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21381">
      <w:bodyDiv w:val="1"/>
      <w:marLeft w:val="0"/>
      <w:marRight w:val="0"/>
      <w:marTop w:val="0"/>
      <w:marBottom w:val="0"/>
      <w:divBdr>
        <w:top w:val="none" w:sz="0" w:space="0" w:color="auto"/>
        <w:left w:val="none" w:sz="0" w:space="0" w:color="auto"/>
        <w:bottom w:val="none" w:sz="0" w:space="0" w:color="auto"/>
        <w:right w:val="none" w:sz="0" w:space="0" w:color="auto"/>
      </w:divBdr>
      <w:divsChild>
        <w:div w:id="1204711504">
          <w:marLeft w:val="0"/>
          <w:marRight w:val="0"/>
          <w:marTop w:val="0"/>
          <w:marBottom w:val="0"/>
          <w:divBdr>
            <w:top w:val="none" w:sz="0" w:space="0" w:color="auto"/>
            <w:left w:val="none" w:sz="0" w:space="0" w:color="auto"/>
            <w:bottom w:val="none" w:sz="0" w:space="0" w:color="auto"/>
            <w:right w:val="none" w:sz="0" w:space="0" w:color="auto"/>
          </w:divBdr>
        </w:div>
        <w:div w:id="106507973">
          <w:marLeft w:val="0"/>
          <w:marRight w:val="0"/>
          <w:marTop w:val="150"/>
          <w:marBottom w:val="0"/>
          <w:divBdr>
            <w:top w:val="none" w:sz="0" w:space="0" w:color="auto"/>
            <w:left w:val="none" w:sz="0" w:space="0" w:color="auto"/>
            <w:bottom w:val="none" w:sz="0" w:space="0" w:color="auto"/>
            <w:right w:val="none" w:sz="0" w:space="0" w:color="auto"/>
          </w:divBdr>
          <w:divsChild>
            <w:div w:id="834690577">
              <w:marLeft w:val="1155"/>
              <w:marRight w:val="0"/>
              <w:marTop w:val="0"/>
              <w:marBottom w:val="0"/>
              <w:divBdr>
                <w:top w:val="none" w:sz="0" w:space="0" w:color="auto"/>
                <w:left w:val="none" w:sz="0" w:space="0" w:color="auto"/>
                <w:bottom w:val="none" w:sz="0" w:space="0" w:color="auto"/>
                <w:right w:val="none" w:sz="0" w:space="0" w:color="auto"/>
              </w:divBdr>
            </w:div>
            <w:div w:id="1658535891">
              <w:marLeft w:val="1155"/>
              <w:marRight w:val="0"/>
              <w:marTop w:val="0"/>
              <w:marBottom w:val="0"/>
              <w:divBdr>
                <w:top w:val="none" w:sz="0" w:space="0" w:color="auto"/>
                <w:left w:val="none" w:sz="0" w:space="0" w:color="auto"/>
                <w:bottom w:val="none" w:sz="0" w:space="0" w:color="auto"/>
                <w:right w:val="none" w:sz="0" w:space="0" w:color="auto"/>
              </w:divBdr>
            </w:div>
            <w:div w:id="531501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668">
      <w:bodyDiv w:val="1"/>
      <w:marLeft w:val="0"/>
      <w:marRight w:val="0"/>
      <w:marTop w:val="0"/>
      <w:marBottom w:val="0"/>
      <w:divBdr>
        <w:top w:val="none" w:sz="0" w:space="0" w:color="auto"/>
        <w:left w:val="none" w:sz="0" w:space="0" w:color="auto"/>
        <w:bottom w:val="none" w:sz="0" w:space="0" w:color="auto"/>
        <w:right w:val="none" w:sz="0" w:space="0" w:color="auto"/>
      </w:divBdr>
      <w:divsChild>
        <w:div w:id="409350395">
          <w:marLeft w:val="0"/>
          <w:marRight w:val="0"/>
          <w:marTop w:val="0"/>
          <w:marBottom w:val="0"/>
          <w:divBdr>
            <w:top w:val="none" w:sz="0" w:space="0" w:color="auto"/>
            <w:left w:val="none" w:sz="0" w:space="0" w:color="auto"/>
            <w:bottom w:val="none" w:sz="0" w:space="0" w:color="auto"/>
            <w:right w:val="none" w:sz="0" w:space="0" w:color="auto"/>
          </w:divBdr>
        </w:div>
        <w:div w:id="1160997367">
          <w:marLeft w:val="0"/>
          <w:marRight w:val="0"/>
          <w:marTop w:val="150"/>
          <w:marBottom w:val="0"/>
          <w:divBdr>
            <w:top w:val="none" w:sz="0" w:space="0" w:color="auto"/>
            <w:left w:val="none" w:sz="0" w:space="0" w:color="auto"/>
            <w:bottom w:val="none" w:sz="0" w:space="0" w:color="auto"/>
            <w:right w:val="none" w:sz="0" w:space="0" w:color="auto"/>
          </w:divBdr>
          <w:divsChild>
            <w:div w:id="1912425875">
              <w:marLeft w:val="1155"/>
              <w:marRight w:val="0"/>
              <w:marTop w:val="0"/>
              <w:marBottom w:val="0"/>
              <w:divBdr>
                <w:top w:val="none" w:sz="0" w:space="0" w:color="auto"/>
                <w:left w:val="none" w:sz="0" w:space="0" w:color="auto"/>
                <w:bottom w:val="none" w:sz="0" w:space="0" w:color="auto"/>
                <w:right w:val="none" w:sz="0" w:space="0" w:color="auto"/>
              </w:divBdr>
            </w:div>
            <w:div w:id="465781238">
              <w:marLeft w:val="1155"/>
              <w:marRight w:val="0"/>
              <w:marTop w:val="0"/>
              <w:marBottom w:val="0"/>
              <w:divBdr>
                <w:top w:val="none" w:sz="0" w:space="0" w:color="auto"/>
                <w:left w:val="none" w:sz="0" w:space="0" w:color="auto"/>
                <w:bottom w:val="none" w:sz="0" w:space="0" w:color="auto"/>
                <w:right w:val="none" w:sz="0" w:space="0" w:color="auto"/>
              </w:divBdr>
            </w:div>
            <w:div w:id="591858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11660">
      <w:bodyDiv w:val="1"/>
      <w:marLeft w:val="0"/>
      <w:marRight w:val="0"/>
      <w:marTop w:val="0"/>
      <w:marBottom w:val="0"/>
      <w:divBdr>
        <w:top w:val="none" w:sz="0" w:space="0" w:color="auto"/>
        <w:left w:val="none" w:sz="0" w:space="0" w:color="auto"/>
        <w:bottom w:val="none" w:sz="0" w:space="0" w:color="auto"/>
        <w:right w:val="none" w:sz="0" w:space="0" w:color="auto"/>
      </w:divBdr>
      <w:divsChild>
        <w:div w:id="2095320455">
          <w:marLeft w:val="0"/>
          <w:marRight w:val="0"/>
          <w:marTop w:val="0"/>
          <w:marBottom w:val="0"/>
          <w:divBdr>
            <w:top w:val="none" w:sz="0" w:space="0" w:color="auto"/>
            <w:left w:val="none" w:sz="0" w:space="0" w:color="auto"/>
            <w:bottom w:val="none" w:sz="0" w:space="0" w:color="auto"/>
            <w:right w:val="none" w:sz="0" w:space="0" w:color="auto"/>
          </w:divBdr>
        </w:div>
        <w:div w:id="1307053375">
          <w:marLeft w:val="0"/>
          <w:marRight w:val="0"/>
          <w:marTop w:val="150"/>
          <w:marBottom w:val="0"/>
          <w:divBdr>
            <w:top w:val="none" w:sz="0" w:space="0" w:color="auto"/>
            <w:left w:val="none" w:sz="0" w:space="0" w:color="auto"/>
            <w:bottom w:val="none" w:sz="0" w:space="0" w:color="auto"/>
            <w:right w:val="none" w:sz="0" w:space="0" w:color="auto"/>
          </w:divBdr>
          <w:divsChild>
            <w:div w:id="1737319568">
              <w:marLeft w:val="1155"/>
              <w:marRight w:val="0"/>
              <w:marTop w:val="0"/>
              <w:marBottom w:val="0"/>
              <w:divBdr>
                <w:top w:val="none" w:sz="0" w:space="0" w:color="auto"/>
                <w:left w:val="none" w:sz="0" w:space="0" w:color="auto"/>
                <w:bottom w:val="none" w:sz="0" w:space="0" w:color="auto"/>
                <w:right w:val="none" w:sz="0" w:space="0" w:color="auto"/>
              </w:divBdr>
            </w:div>
            <w:div w:id="35547427">
              <w:marLeft w:val="1155"/>
              <w:marRight w:val="0"/>
              <w:marTop w:val="0"/>
              <w:marBottom w:val="0"/>
              <w:divBdr>
                <w:top w:val="none" w:sz="0" w:space="0" w:color="auto"/>
                <w:left w:val="none" w:sz="0" w:space="0" w:color="auto"/>
                <w:bottom w:val="none" w:sz="0" w:space="0" w:color="auto"/>
                <w:right w:val="none" w:sz="0" w:space="0" w:color="auto"/>
              </w:divBdr>
            </w:div>
            <w:div w:id="38286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20171">
      <w:bodyDiv w:val="1"/>
      <w:marLeft w:val="0"/>
      <w:marRight w:val="0"/>
      <w:marTop w:val="0"/>
      <w:marBottom w:val="0"/>
      <w:divBdr>
        <w:top w:val="none" w:sz="0" w:space="0" w:color="auto"/>
        <w:left w:val="none" w:sz="0" w:space="0" w:color="auto"/>
        <w:bottom w:val="none" w:sz="0" w:space="0" w:color="auto"/>
        <w:right w:val="none" w:sz="0" w:space="0" w:color="auto"/>
      </w:divBdr>
    </w:div>
    <w:div w:id="1202547949">
      <w:bodyDiv w:val="1"/>
      <w:marLeft w:val="0"/>
      <w:marRight w:val="0"/>
      <w:marTop w:val="0"/>
      <w:marBottom w:val="0"/>
      <w:divBdr>
        <w:top w:val="none" w:sz="0" w:space="0" w:color="auto"/>
        <w:left w:val="none" w:sz="0" w:space="0" w:color="auto"/>
        <w:bottom w:val="none" w:sz="0" w:space="0" w:color="auto"/>
        <w:right w:val="none" w:sz="0" w:space="0" w:color="auto"/>
      </w:divBdr>
      <w:divsChild>
        <w:div w:id="1897930578">
          <w:marLeft w:val="0"/>
          <w:marRight w:val="0"/>
          <w:marTop w:val="0"/>
          <w:marBottom w:val="0"/>
          <w:divBdr>
            <w:top w:val="none" w:sz="0" w:space="0" w:color="auto"/>
            <w:left w:val="none" w:sz="0" w:space="0" w:color="auto"/>
            <w:bottom w:val="none" w:sz="0" w:space="0" w:color="auto"/>
            <w:right w:val="none" w:sz="0" w:space="0" w:color="auto"/>
          </w:divBdr>
        </w:div>
        <w:div w:id="2141530937">
          <w:marLeft w:val="0"/>
          <w:marRight w:val="0"/>
          <w:marTop w:val="150"/>
          <w:marBottom w:val="0"/>
          <w:divBdr>
            <w:top w:val="none" w:sz="0" w:space="0" w:color="auto"/>
            <w:left w:val="none" w:sz="0" w:space="0" w:color="auto"/>
            <w:bottom w:val="none" w:sz="0" w:space="0" w:color="auto"/>
            <w:right w:val="none" w:sz="0" w:space="0" w:color="auto"/>
          </w:divBdr>
          <w:divsChild>
            <w:div w:id="1271551559">
              <w:marLeft w:val="1155"/>
              <w:marRight w:val="0"/>
              <w:marTop w:val="0"/>
              <w:marBottom w:val="0"/>
              <w:divBdr>
                <w:top w:val="none" w:sz="0" w:space="0" w:color="auto"/>
                <w:left w:val="none" w:sz="0" w:space="0" w:color="auto"/>
                <w:bottom w:val="none" w:sz="0" w:space="0" w:color="auto"/>
                <w:right w:val="none" w:sz="0" w:space="0" w:color="auto"/>
              </w:divBdr>
            </w:div>
            <w:div w:id="176237264">
              <w:marLeft w:val="1155"/>
              <w:marRight w:val="0"/>
              <w:marTop w:val="0"/>
              <w:marBottom w:val="0"/>
              <w:divBdr>
                <w:top w:val="none" w:sz="0" w:space="0" w:color="auto"/>
                <w:left w:val="none" w:sz="0" w:space="0" w:color="auto"/>
                <w:bottom w:val="none" w:sz="0" w:space="0" w:color="auto"/>
                <w:right w:val="none" w:sz="0" w:space="0" w:color="auto"/>
              </w:divBdr>
            </w:div>
            <w:div w:id="192965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59511">
      <w:bodyDiv w:val="1"/>
      <w:marLeft w:val="0"/>
      <w:marRight w:val="0"/>
      <w:marTop w:val="0"/>
      <w:marBottom w:val="0"/>
      <w:divBdr>
        <w:top w:val="none" w:sz="0" w:space="0" w:color="auto"/>
        <w:left w:val="none" w:sz="0" w:space="0" w:color="auto"/>
        <w:bottom w:val="none" w:sz="0" w:space="0" w:color="auto"/>
        <w:right w:val="none" w:sz="0" w:space="0" w:color="auto"/>
      </w:divBdr>
      <w:divsChild>
        <w:div w:id="154534675">
          <w:marLeft w:val="0"/>
          <w:marRight w:val="0"/>
          <w:marTop w:val="0"/>
          <w:marBottom w:val="0"/>
          <w:divBdr>
            <w:top w:val="none" w:sz="0" w:space="0" w:color="auto"/>
            <w:left w:val="none" w:sz="0" w:space="0" w:color="auto"/>
            <w:bottom w:val="none" w:sz="0" w:space="0" w:color="auto"/>
            <w:right w:val="none" w:sz="0" w:space="0" w:color="auto"/>
          </w:divBdr>
        </w:div>
        <w:div w:id="2056352287">
          <w:marLeft w:val="0"/>
          <w:marRight w:val="0"/>
          <w:marTop w:val="150"/>
          <w:marBottom w:val="0"/>
          <w:divBdr>
            <w:top w:val="none" w:sz="0" w:space="0" w:color="auto"/>
            <w:left w:val="none" w:sz="0" w:space="0" w:color="auto"/>
            <w:bottom w:val="none" w:sz="0" w:space="0" w:color="auto"/>
            <w:right w:val="none" w:sz="0" w:space="0" w:color="auto"/>
          </w:divBdr>
          <w:divsChild>
            <w:div w:id="1308709717">
              <w:marLeft w:val="1155"/>
              <w:marRight w:val="0"/>
              <w:marTop w:val="0"/>
              <w:marBottom w:val="0"/>
              <w:divBdr>
                <w:top w:val="none" w:sz="0" w:space="0" w:color="auto"/>
                <w:left w:val="none" w:sz="0" w:space="0" w:color="auto"/>
                <w:bottom w:val="none" w:sz="0" w:space="0" w:color="auto"/>
                <w:right w:val="none" w:sz="0" w:space="0" w:color="auto"/>
              </w:divBdr>
            </w:div>
            <w:div w:id="345980938">
              <w:marLeft w:val="1155"/>
              <w:marRight w:val="0"/>
              <w:marTop w:val="0"/>
              <w:marBottom w:val="0"/>
              <w:divBdr>
                <w:top w:val="none" w:sz="0" w:space="0" w:color="auto"/>
                <w:left w:val="none" w:sz="0" w:space="0" w:color="auto"/>
                <w:bottom w:val="none" w:sz="0" w:space="0" w:color="auto"/>
                <w:right w:val="none" w:sz="0" w:space="0" w:color="auto"/>
              </w:divBdr>
            </w:div>
            <w:div w:id="1483306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057071">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09034">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05606">
      <w:bodyDiv w:val="1"/>
      <w:marLeft w:val="0"/>
      <w:marRight w:val="0"/>
      <w:marTop w:val="0"/>
      <w:marBottom w:val="0"/>
      <w:divBdr>
        <w:top w:val="none" w:sz="0" w:space="0" w:color="auto"/>
        <w:left w:val="none" w:sz="0" w:space="0" w:color="auto"/>
        <w:bottom w:val="none" w:sz="0" w:space="0" w:color="auto"/>
        <w:right w:val="none" w:sz="0" w:space="0" w:color="auto"/>
      </w:divBdr>
      <w:divsChild>
        <w:div w:id="959995804">
          <w:marLeft w:val="0"/>
          <w:marRight w:val="0"/>
          <w:marTop w:val="0"/>
          <w:marBottom w:val="0"/>
          <w:divBdr>
            <w:top w:val="none" w:sz="0" w:space="0" w:color="auto"/>
            <w:left w:val="none" w:sz="0" w:space="0" w:color="auto"/>
            <w:bottom w:val="none" w:sz="0" w:space="0" w:color="auto"/>
            <w:right w:val="none" w:sz="0" w:space="0" w:color="auto"/>
          </w:divBdr>
        </w:div>
        <w:div w:id="1648196008">
          <w:marLeft w:val="0"/>
          <w:marRight w:val="0"/>
          <w:marTop w:val="150"/>
          <w:marBottom w:val="0"/>
          <w:divBdr>
            <w:top w:val="none" w:sz="0" w:space="0" w:color="auto"/>
            <w:left w:val="none" w:sz="0" w:space="0" w:color="auto"/>
            <w:bottom w:val="none" w:sz="0" w:space="0" w:color="auto"/>
            <w:right w:val="none" w:sz="0" w:space="0" w:color="auto"/>
          </w:divBdr>
          <w:divsChild>
            <w:div w:id="1956401519">
              <w:marLeft w:val="1155"/>
              <w:marRight w:val="0"/>
              <w:marTop w:val="0"/>
              <w:marBottom w:val="0"/>
              <w:divBdr>
                <w:top w:val="none" w:sz="0" w:space="0" w:color="auto"/>
                <w:left w:val="none" w:sz="0" w:space="0" w:color="auto"/>
                <w:bottom w:val="none" w:sz="0" w:space="0" w:color="auto"/>
                <w:right w:val="none" w:sz="0" w:space="0" w:color="auto"/>
              </w:divBdr>
            </w:div>
            <w:div w:id="508715867">
              <w:marLeft w:val="1155"/>
              <w:marRight w:val="0"/>
              <w:marTop w:val="0"/>
              <w:marBottom w:val="0"/>
              <w:divBdr>
                <w:top w:val="none" w:sz="0" w:space="0" w:color="auto"/>
                <w:left w:val="none" w:sz="0" w:space="0" w:color="auto"/>
                <w:bottom w:val="none" w:sz="0" w:space="0" w:color="auto"/>
                <w:right w:val="none" w:sz="0" w:space="0" w:color="auto"/>
              </w:divBdr>
            </w:div>
            <w:div w:id="846869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293917">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061691">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791208">
      <w:bodyDiv w:val="1"/>
      <w:marLeft w:val="0"/>
      <w:marRight w:val="0"/>
      <w:marTop w:val="0"/>
      <w:marBottom w:val="0"/>
      <w:divBdr>
        <w:top w:val="none" w:sz="0" w:space="0" w:color="auto"/>
        <w:left w:val="none" w:sz="0" w:space="0" w:color="auto"/>
        <w:bottom w:val="none" w:sz="0" w:space="0" w:color="auto"/>
        <w:right w:val="none" w:sz="0" w:space="0" w:color="auto"/>
      </w:divBdr>
      <w:divsChild>
        <w:div w:id="80101949">
          <w:marLeft w:val="0"/>
          <w:marRight w:val="0"/>
          <w:marTop w:val="0"/>
          <w:marBottom w:val="0"/>
          <w:divBdr>
            <w:top w:val="none" w:sz="0" w:space="0" w:color="auto"/>
            <w:left w:val="none" w:sz="0" w:space="0" w:color="auto"/>
            <w:bottom w:val="none" w:sz="0" w:space="0" w:color="auto"/>
            <w:right w:val="none" w:sz="0" w:space="0" w:color="auto"/>
          </w:divBdr>
        </w:div>
        <w:div w:id="1825854191">
          <w:marLeft w:val="0"/>
          <w:marRight w:val="0"/>
          <w:marTop w:val="150"/>
          <w:marBottom w:val="0"/>
          <w:divBdr>
            <w:top w:val="none" w:sz="0" w:space="0" w:color="auto"/>
            <w:left w:val="none" w:sz="0" w:space="0" w:color="auto"/>
            <w:bottom w:val="none" w:sz="0" w:space="0" w:color="auto"/>
            <w:right w:val="none" w:sz="0" w:space="0" w:color="auto"/>
          </w:divBdr>
          <w:divsChild>
            <w:div w:id="498732913">
              <w:marLeft w:val="1155"/>
              <w:marRight w:val="0"/>
              <w:marTop w:val="0"/>
              <w:marBottom w:val="0"/>
              <w:divBdr>
                <w:top w:val="none" w:sz="0" w:space="0" w:color="auto"/>
                <w:left w:val="none" w:sz="0" w:space="0" w:color="auto"/>
                <w:bottom w:val="none" w:sz="0" w:space="0" w:color="auto"/>
                <w:right w:val="none" w:sz="0" w:space="0" w:color="auto"/>
              </w:divBdr>
            </w:div>
            <w:div w:id="1962347110">
              <w:marLeft w:val="1155"/>
              <w:marRight w:val="0"/>
              <w:marTop w:val="0"/>
              <w:marBottom w:val="0"/>
              <w:divBdr>
                <w:top w:val="none" w:sz="0" w:space="0" w:color="auto"/>
                <w:left w:val="none" w:sz="0" w:space="0" w:color="auto"/>
                <w:bottom w:val="none" w:sz="0" w:space="0" w:color="auto"/>
                <w:right w:val="none" w:sz="0" w:space="0" w:color="auto"/>
              </w:divBdr>
            </w:div>
            <w:div w:id="111441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6988637">
      <w:bodyDiv w:val="1"/>
      <w:marLeft w:val="0"/>
      <w:marRight w:val="0"/>
      <w:marTop w:val="0"/>
      <w:marBottom w:val="0"/>
      <w:divBdr>
        <w:top w:val="none" w:sz="0" w:space="0" w:color="auto"/>
        <w:left w:val="none" w:sz="0" w:space="0" w:color="auto"/>
        <w:bottom w:val="none" w:sz="0" w:space="0" w:color="auto"/>
        <w:right w:val="none" w:sz="0" w:space="0" w:color="auto"/>
      </w:divBdr>
      <w:divsChild>
        <w:div w:id="122503067">
          <w:marLeft w:val="0"/>
          <w:marRight w:val="0"/>
          <w:marTop w:val="0"/>
          <w:marBottom w:val="0"/>
          <w:divBdr>
            <w:top w:val="none" w:sz="0" w:space="0" w:color="auto"/>
            <w:left w:val="none" w:sz="0" w:space="0" w:color="auto"/>
            <w:bottom w:val="none" w:sz="0" w:space="0" w:color="auto"/>
            <w:right w:val="none" w:sz="0" w:space="0" w:color="auto"/>
          </w:divBdr>
        </w:div>
        <w:div w:id="416363609">
          <w:marLeft w:val="0"/>
          <w:marRight w:val="0"/>
          <w:marTop w:val="150"/>
          <w:marBottom w:val="0"/>
          <w:divBdr>
            <w:top w:val="none" w:sz="0" w:space="0" w:color="auto"/>
            <w:left w:val="none" w:sz="0" w:space="0" w:color="auto"/>
            <w:bottom w:val="none" w:sz="0" w:space="0" w:color="auto"/>
            <w:right w:val="none" w:sz="0" w:space="0" w:color="auto"/>
          </w:divBdr>
          <w:divsChild>
            <w:div w:id="1487239714">
              <w:marLeft w:val="1155"/>
              <w:marRight w:val="0"/>
              <w:marTop w:val="0"/>
              <w:marBottom w:val="0"/>
              <w:divBdr>
                <w:top w:val="none" w:sz="0" w:space="0" w:color="auto"/>
                <w:left w:val="none" w:sz="0" w:space="0" w:color="auto"/>
                <w:bottom w:val="none" w:sz="0" w:space="0" w:color="auto"/>
                <w:right w:val="none" w:sz="0" w:space="0" w:color="auto"/>
              </w:divBdr>
            </w:div>
            <w:div w:id="567963051">
              <w:marLeft w:val="1155"/>
              <w:marRight w:val="0"/>
              <w:marTop w:val="0"/>
              <w:marBottom w:val="0"/>
              <w:divBdr>
                <w:top w:val="none" w:sz="0" w:space="0" w:color="auto"/>
                <w:left w:val="none" w:sz="0" w:space="0" w:color="auto"/>
                <w:bottom w:val="none" w:sz="0" w:space="0" w:color="auto"/>
                <w:right w:val="none" w:sz="0" w:space="0" w:color="auto"/>
              </w:divBdr>
            </w:div>
            <w:div w:id="191450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9025">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7837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448262">
      <w:bodyDiv w:val="1"/>
      <w:marLeft w:val="0"/>
      <w:marRight w:val="0"/>
      <w:marTop w:val="0"/>
      <w:marBottom w:val="0"/>
      <w:divBdr>
        <w:top w:val="none" w:sz="0" w:space="0" w:color="auto"/>
        <w:left w:val="none" w:sz="0" w:space="0" w:color="auto"/>
        <w:bottom w:val="none" w:sz="0" w:space="0" w:color="auto"/>
        <w:right w:val="none" w:sz="0" w:space="0" w:color="auto"/>
      </w:divBdr>
      <w:divsChild>
        <w:div w:id="322050596">
          <w:marLeft w:val="0"/>
          <w:marRight w:val="0"/>
          <w:marTop w:val="0"/>
          <w:marBottom w:val="0"/>
          <w:divBdr>
            <w:top w:val="none" w:sz="0" w:space="0" w:color="auto"/>
            <w:left w:val="none" w:sz="0" w:space="0" w:color="auto"/>
            <w:bottom w:val="none" w:sz="0" w:space="0" w:color="auto"/>
            <w:right w:val="none" w:sz="0" w:space="0" w:color="auto"/>
          </w:divBdr>
        </w:div>
        <w:div w:id="1207914840">
          <w:marLeft w:val="0"/>
          <w:marRight w:val="0"/>
          <w:marTop w:val="150"/>
          <w:marBottom w:val="0"/>
          <w:divBdr>
            <w:top w:val="none" w:sz="0" w:space="0" w:color="auto"/>
            <w:left w:val="none" w:sz="0" w:space="0" w:color="auto"/>
            <w:bottom w:val="none" w:sz="0" w:space="0" w:color="auto"/>
            <w:right w:val="none" w:sz="0" w:space="0" w:color="auto"/>
          </w:divBdr>
          <w:divsChild>
            <w:div w:id="2121100651">
              <w:marLeft w:val="1155"/>
              <w:marRight w:val="0"/>
              <w:marTop w:val="0"/>
              <w:marBottom w:val="0"/>
              <w:divBdr>
                <w:top w:val="none" w:sz="0" w:space="0" w:color="auto"/>
                <w:left w:val="none" w:sz="0" w:space="0" w:color="auto"/>
                <w:bottom w:val="none" w:sz="0" w:space="0" w:color="auto"/>
                <w:right w:val="none" w:sz="0" w:space="0" w:color="auto"/>
              </w:divBdr>
            </w:div>
            <w:div w:id="1537084971">
              <w:marLeft w:val="1155"/>
              <w:marRight w:val="0"/>
              <w:marTop w:val="0"/>
              <w:marBottom w:val="0"/>
              <w:divBdr>
                <w:top w:val="none" w:sz="0" w:space="0" w:color="auto"/>
                <w:left w:val="none" w:sz="0" w:space="0" w:color="auto"/>
                <w:bottom w:val="none" w:sz="0" w:space="0" w:color="auto"/>
                <w:right w:val="none" w:sz="0" w:space="0" w:color="auto"/>
              </w:divBdr>
            </w:div>
            <w:div w:id="440220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684556">
      <w:bodyDiv w:val="1"/>
      <w:marLeft w:val="0"/>
      <w:marRight w:val="0"/>
      <w:marTop w:val="0"/>
      <w:marBottom w:val="0"/>
      <w:divBdr>
        <w:top w:val="none" w:sz="0" w:space="0" w:color="auto"/>
        <w:left w:val="none" w:sz="0" w:space="0" w:color="auto"/>
        <w:bottom w:val="none" w:sz="0" w:space="0" w:color="auto"/>
        <w:right w:val="none" w:sz="0" w:space="0" w:color="auto"/>
      </w:divBdr>
      <w:divsChild>
        <w:div w:id="107088409">
          <w:marLeft w:val="0"/>
          <w:marRight w:val="0"/>
          <w:marTop w:val="0"/>
          <w:marBottom w:val="0"/>
          <w:divBdr>
            <w:top w:val="none" w:sz="0" w:space="0" w:color="auto"/>
            <w:left w:val="none" w:sz="0" w:space="0" w:color="auto"/>
            <w:bottom w:val="none" w:sz="0" w:space="0" w:color="auto"/>
            <w:right w:val="none" w:sz="0" w:space="0" w:color="auto"/>
          </w:divBdr>
        </w:div>
        <w:div w:id="1593976373">
          <w:marLeft w:val="0"/>
          <w:marRight w:val="0"/>
          <w:marTop w:val="150"/>
          <w:marBottom w:val="0"/>
          <w:divBdr>
            <w:top w:val="none" w:sz="0" w:space="0" w:color="auto"/>
            <w:left w:val="none" w:sz="0" w:space="0" w:color="auto"/>
            <w:bottom w:val="none" w:sz="0" w:space="0" w:color="auto"/>
            <w:right w:val="none" w:sz="0" w:space="0" w:color="auto"/>
          </w:divBdr>
          <w:divsChild>
            <w:div w:id="305938169">
              <w:marLeft w:val="1155"/>
              <w:marRight w:val="0"/>
              <w:marTop w:val="0"/>
              <w:marBottom w:val="0"/>
              <w:divBdr>
                <w:top w:val="none" w:sz="0" w:space="0" w:color="auto"/>
                <w:left w:val="none" w:sz="0" w:space="0" w:color="auto"/>
                <w:bottom w:val="none" w:sz="0" w:space="0" w:color="auto"/>
                <w:right w:val="none" w:sz="0" w:space="0" w:color="auto"/>
              </w:divBdr>
            </w:div>
            <w:div w:id="1873223942">
              <w:marLeft w:val="1155"/>
              <w:marRight w:val="0"/>
              <w:marTop w:val="0"/>
              <w:marBottom w:val="0"/>
              <w:divBdr>
                <w:top w:val="none" w:sz="0" w:space="0" w:color="auto"/>
                <w:left w:val="none" w:sz="0" w:space="0" w:color="auto"/>
                <w:bottom w:val="none" w:sz="0" w:space="0" w:color="auto"/>
                <w:right w:val="none" w:sz="0" w:space="0" w:color="auto"/>
              </w:divBdr>
            </w:div>
            <w:div w:id="110170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0257">
      <w:bodyDiv w:val="1"/>
      <w:marLeft w:val="0"/>
      <w:marRight w:val="0"/>
      <w:marTop w:val="0"/>
      <w:marBottom w:val="0"/>
      <w:divBdr>
        <w:top w:val="none" w:sz="0" w:space="0" w:color="auto"/>
        <w:left w:val="none" w:sz="0" w:space="0" w:color="auto"/>
        <w:bottom w:val="none" w:sz="0" w:space="0" w:color="auto"/>
        <w:right w:val="none" w:sz="0" w:space="0" w:color="auto"/>
      </w:divBdr>
      <w:divsChild>
        <w:div w:id="1118572446">
          <w:marLeft w:val="0"/>
          <w:marRight w:val="0"/>
          <w:marTop w:val="0"/>
          <w:marBottom w:val="0"/>
          <w:divBdr>
            <w:top w:val="none" w:sz="0" w:space="0" w:color="auto"/>
            <w:left w:val="none" w:sz="0" w:space="0" w:color="auto"/>
            <w:bottom w:val="none" w:sz="0" w:space="0" w:color="auto"/>
            <w:right w:val="none" w:sz="0" w:space="0" w:color="auto"/>
          </w:divBdr>
        </w:div>
        <w:div w:id="1151094211">
          <w:marLeft w:val="0"/>
          <w:marRight w:val="0"/>
          <w:marTop w:val="150"/>
          <w:marBottom w:val="0"/>
          <w:divBdr>
            <w:top w:val="none" w:sz="0" w:space="0" w:color="auto"/>
            <w:left w:val="none" w:sz="0" w:space="0" w:color="auto"/>
            <w:bottom w:val="none" w:sz="0" w:space="0" w:color="auto"/>
            <w:right w:val="none" w:sz="0" w:space="0" w:color="auto"/>
          </w:divBdr>
          <w:divsChild>
            <w:div w:id="1156186414">
              <w:marLeft w:val="1155"/>
              <w:marRight w:val="0"/>
              <w:marTop w:val="0"/>
              <w:marBottom w:val="0"/>
              <w:divBdr>
                <w:top w:val="none" w:sz="0" w:space="0" w:color="auto"/>
                <w:left w:val="none" w:sz="0" w:space="0" w:color="auto"/>
                <w:bottom w:val="none" w:sz="0" w:space="0" w:color="auto"/>
                <w:right w:val="none" w:sz="0" w:space="0" w:color="auto"/>
              </w:divBdr>
            </w:div>
            <w:div w:id="1255629663">
              <w:marLeft w:val="1155"/>
              <w:marRight w:val="0"/>
              <w:marTop w:val="0"/>
              <w:marBottom w:val="0"/>
              <w:divBdr>
                <w:top w:val="none" w:sz="0" w:space="0" w:color="auto"/>
                <w:left w:val="none" w:sz="0" w:space="0" w:color="auto"/>
                <w:bottom w:val="none" w:sz="0" w:space="0" w:color="auto"/>
                <w:right w:val="none" w:sz="0" w:space="0" w:color="auto"/>
              </w:divBdr>
            </w:div>
            <w:div w:id="1655917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4455">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0995231">
      <w:bodyDiv w:val="1"/>
      <w:marLeft w:val="0"/>
      <w:marRight w:val="0"/>
      <w:marTop w:val="0"/>
      <w:marBottom w:val="0"/>
      <w:divBdr>
        <w:top w:val="none" w:sz="0" w:space="0" w:color="auto"/>
        <w:left w:val="none" w:sz="0" w:space="0" w:color="auto"/>
        <w:bottom w:val="none" w:sz="0" w:space="0" w:color="auto"/>
        <w:right w:val="none" w:sz="0" w:space="0" w:color="auto"/>
      </w:divBdr>
      <w:divsChild>
        <w:div w:id="494952179">
          <w:marLeft w:val="0"/>
          <w:marRight w:val="0"/>
          <w:marTop w:val="0"/>
          <w:marBottom w:val="0"/>
          <w:divBdr>
            <w:top w:val="none" w:sz="0" w:space="0" w:color="auto"/>
            <w:left w:val="none" w:sz="0" w:space="0" w:color="auto"/>
            <w:bottom w:val="none" w:sz="0" w:space="0" w:color="auto"/>
            <w:right w:val="none" w:sz="0" w:space="0" w:color="auto"/>
          </w:divBdr>
        </w:div>
        <w:div w:id="1587031215">
          <w:marLeft w:val="0"/>
          <w:marRight w:val="0"/>
          <w:marTop w:val="150"/>
          <w:marBottom w:val="0"/>
          <w:divBdr>
            <w:top w:val="none" w:sz="0" w:space="0" w:color="auto"/>
            <w:left w:val="none" w:sz="0" w:space="0" w:color="auto"/>
            <w:bottom w:val="none" w:sz="0" w:space="0" w:color="auto"/>
            <w:right w:val="none" w:sz="0" w:space="0" w:color="auto"/>
          </w:divBdr>
          <w:divsChild>
            <w:div w:id="1237010493">
              <w:marLeft w:val="1155"/>
              <w:marRight w:val="0"/>
              <w:marTop w:val="0"/>
              <w:marBottom w:val="0"/>
              <w:divBdr>
                <w:top w:val="none" w:sz="0" w:space="0" w:color="auto"/>
                <w:left w:val="none" w:sz="0" w:space="0" w:color="auto"/>
                <w:bottom w:val="none" w:sz="0" w:space="0" w:color="auto"/>
                <w:right w:val="none" w:sz="0" w:space="0" w:color="auto"/>
              </w:divBdr>
            </w:div>
            <w:div w:id="1753745798">
              <w:marLeft w:val="1155"/>
              <w:marRight w:val="0"/>
              <w:marTop w:val="0"/>
              <w:marBottom w:val="0"/>
              <w:divBdr>
                <w:top w:val="none" w:sz="0" w:space="0" w:color="auto"/>
                <w:left w:val="none" w:sz="0" w:space="0" w:color="auto"/>
                <w:bottom w:val="none" w:sz="0" w:space="0" w:color="auto"/>
                <w:right w:val="none" w:sz="0" w:space="0" w:color="auto"/>
              </w:divBdr>
            </w:div>
            <w:div w:id="1471939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0995835">
      <w:bodyDiv w:val="1"/>
      <w:marLeft w:val="0"/>
      <w:marRight w:val="0"/>
      <w:marTop w:val="0"/>
      <w:marBottom w:val="0"/>
      <w:divBdr>
        <w:top w:val="none" w:sz="0" w:space="0" w:color="auto"/>
        <w:left w:val="none" w:sz="0" w:space="0" w:color="auto"/>
        <w:bottom w:val="none" w:sz="0" w:space="0" w:color="auto"/>
        <w:right w:val="none" w:sz="0" w:space="0" w:color="auto"/>
      </w:divBdr>
      <w:divsChild>
        <w:div w:id="2125343019">
          <w:marLeft w:val="0"/>
          <w:marRight w:val="0"/>
          <w:marTop w:val="0"/>
          <w:marBottom w:val="0"/>
          <w:divBdr>
            <w:top w:val="none" w:sz="0" w:space="0" w:color="auto"/>
            <w:left w:val="none" w:sz="0" w:space="0" w:color="auto"/>
            <w:bottom w:val="none" w:sz="0" w:space="0" w:color="auto"/>
            <w:right w:val="none" w:sz="0" w:space="0" w:color="auto"/>
          </w:divBdr>
        </w:div>
        <w:div w:id="1635139707">
          <w:marLeft w:val="0"/>
          <w:marRight w:val="0"/>
          <w:marTop w:val="150"/>
          <w:marBottom w:val="0"/>
          <w:divBdr>
            <w:top w:val="none" w:sz="0" w:space="0" w:color="auto"/>
            <w:left w:val="none" w:sz="0" w:space="0" w:color="auto"/>
            <w:bottom w:val="none" w:sz="0" w:space="0" w:color="auto"/>
            <w:right w:val="none" w:sz="0" w:space="0" w:color="auto"/>
          </w:divBdr>
          <w:divsChild>
            <w:div w:id="267781715">
              <w:marLeft w:val="1155"/>
              <w:marRight w:val="0"/>
              <w:marTop w:val="0"/>
              <w:marBottom w:val="0"/>
              <w:divBdr>
                <w:top w:val="none" w:sz="0" w:space="0" w:color="auto"/>
                <w:left w:val="none" w:sz="0" w:space="0" w:color="auto"/>
                <w:bottom w:val="none" w:sz="0" w:space="0" w:color="auto"/>
                <w:right w:val="none" w:sz="0" w:space="0" w:color="auto"/>
              </w:divBdr>
            </w:div>
            <w:div w:id="801118834">
              <w:marLeft w:val="1155"/>
              <w:marRight w:val="0"/>
              <w:marTop w:val="0"/>
              <w:marBottom w:val="0"/>
              <w:divBdr>
                <w:top w:val="none" w:sz="0" w:space="0" w:color="auto"/>
                <w:left w:val="none" w:sz="0" w:space="0" w:color="auto"/>
                <w:bottom w:val="none" w:sz="0" w:space="0" w:color="auto"/>
                <w:right w:val="none" w:sz="0" w:space="0" w:color="auto"/>
              </w:divBdr>
            </w:div>
            <w:div w:id="27764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08437">
      <w:bodyDiv w:val="1"/>
      <w:marLeft w:val="0"/>
      <w:marRight w:val="0"/>
      <w:marTop w:val="0"/>
      <w:marBottom w:val="0"/>
      <w:divBdr>
        <w:top w:val="none" w:sz="0" w:space="0" w:color="auto"/>
        <w:left w:val="none" w:sz="0" w:space="0" w:color="auto"/>
        <w:bottom w:val="none" w:sz="0" w:space="0" w:color="auto"/>
        <w:right w:val="none" w:sz="0" w:space="0" w:color="auto"/>
      </w:divBdr>
      <w:divsChild>
        <w:div w:id="1847161805">
          <w:marLeft w:val="0"/>
          <w:marRight w:val="0"/>
          <w:marTop w:val="0"/>
          <w:marBottom w:val="0"/>
          <w:divBdr>
            <w:top w:val="none" w:sz="0" w:space="0" w:color="auto"/>
            <w:left w:val="none" w:sz="0" w:space="0" w:color="auto"/>
            <w:bottom w:val="none" w:sz="0" w:space="0" w:color="auto"/>
            <w:right w:val="none" w:sz="0" w:space="0" w:color="auto"/>
          </w:divBdr>
        </w:div>
        <w:div w:id="578561605">
          <w:marLeft w:val="0"/>
          <w:marRight w:val="0"/>
          <w:marTop w:val="150"/>
          <w:marBottom w:val="0"/>
          <w:divBdr>
            <w:top w:val="none" w:sz="0" w:space="0" w:color="auto"/>
            <w:left w:val="none" w:sz="0" w:space="0" w:color="auto"/>
            <w:bottom w:val="none" w:sz="0" w:space="0" w:color="auto"/>
            <w:right w:val="none" w:sz="0" w:space="0" w:color="auto"/>
          </w:divBdr>
          <w:divsChild>
            <w:div w:id="1703050189">
              <w:marLeft w:val="1155"/>
              <w:marRight w:val="0"/>
              <w:marTop w:val="0"/>
              <w:marBottom w:val="0"/>
              <w:divBdr>
                <w:top w:val="none" w:sz="0" w:space="0" w:color="auto"/>
                <w:left w:val="none" w:sz="0" w:space="0" w:color="auto"/>
                <w:bottom w:val="none" w:sz="0" w:space="0" w:color="auto"/>
                <w:right w:val="none" w:sz="0" w:space="0" w:color="auto"/>
              </w:divBdr>
            </w:div>
            <w:div w:id="397288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1959673">
      <w:bodyDiv w:val="1"/>
      <w:marLeft w:val="0"/>
      <w:marRight w:val="0"/>
      <w:marTop w:val="0"/>
      <w:marBottom w:val="0"/>
      <w:divBdr>
        <w:top w:val="none" w:sz="0" w:space="0" w:color="auto"/>
        <w:left w:val="none" w:sz="0" w:space="0" w:color="auto"/>
        <w:bottom w:val="none" w:sz="0" w:space="0" w:color="auto"/>
        <w:right w:val="none" w:sz="0" w:space="0" w:color="auto"/>
      </w:divBdr>
      <w:divsChild>
        <w:div w:id="174195625">
          <w:marLeft w:val="0"/>
          <w:marRight w:val="0"/>
          <w:marTop w:val="0"/>
          <w:marBottom w:val="0"/>
          <w:divBdr>
            <w:top w:val="none" w:sz="0" w:space="0" w:color="auto"/>
            <w:left w:val="none" w:sz="0" w:space="0" w:color="auto"/>
            <w:bottom w:val="none" w:sz="0" w:space="0" w:color="auto"/>
            <w:right w:val="none" w:sz="0" w:space="0" w:color="auto"/>
          </w:divBdr>
        </w:div>
        <w:div w:id="1816683158">
          <w:marLeft w:val="0"/>
          <w:marRight w:val="0"/>
          <w:marTop w:val="150"/>
          <w:marBottom w:val="0"/>
          <w:divBdr>
            <w:top w:val="none" w:sz="0" w:space="0" w:color="auto"/>
            <w:left w:val="none" w:sz="0" w:space="0" w:color="auto"/>
            <w:bottom w:val="none" w:sz="0" w:space="0" w:color="auto"/>
            <w:right w:val="none" w:sz="0" w:space="0" w:color="auto"/>
          </w:divBdr>
          <w:divsChild>
            <w:div w:id="1640499233">
              <w:marLeft w:val="1155"/>
              <w:marRight w:val="0"/>
              <w:marTop w:val="0"/>
              <w:marBottom w:val="0"/>
              <w:divBdr>
                <w:top w:val="none" w:sz="0" w:space="0" w:color="auto"/>
                <w:left w:val="none" w:sz="0" w:space="0" w:color="auto"/>
                <w:bottom w:val="none" w:sz="0" w:space="0" w:color="auto"/>
                <w:right w:val="none" w:sz="0" w:space="0" w:color="auto"/>
              </w:divBdr>
            </w:div>
            <w:div w:id="1952201763">
              <w:marLeft w:val="1155"/>
              <w:marRight w:val="0"/>
              <w:marTop w:val="0"/>
              <w:marBottom w:val="0"/>
              <w:divBdr>
                <w:top w:val="none" w:sz="0" w:space="0" w:color="auto"/>
                <w:left w:val="none" w:sz="0" w:space="0" w:color="auto"/>
                <w:bottom w:val="none" w:sz="0" w:space="0" w:color="auto"/>
                <w:right w:val="none" w:sz="0" w:space="0" w:color="auto"/>
              </w:divBdr>
            </w:div>
            <w:div w:id="544562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185010">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0605">
      <w:bodyDiv w:val="1"/>
      <w:marLeft w:val="0"/>
      <w:marRight w:val="0"/>
      <w:marTop w:val="0"/>
      <w:marBottom w:val="0"/>
      <w:divBdr>
        <w:top w:val="none" w:sz="0" w:space="0" w:color="auto"/>
        <w:left w:val="none" w:sz="0" w:space="0" w:color="auto"/>
        <w:bottom w:val="none" w:sz="0" w:space="0" w:color="auto"/>
        <w:right w:val="none" w:sz="0" w:space="0" w:color="auto"/>
      </w:divBdr>
      <w:divsChild>
        <w:div w:id="1590844142">
          <w:marLeft w:val="0"/>
          <w:marRight w:val="0"/>
          <w:marTop w:val="0"/>
          <w:marBottom w:val="0"/>
          <w:divBdr>
            <w:top w:val="none" w:sz="0" w:space="0" w:color="auto"/>
            <w:left w:val="none" w:sz="0" w:space="0" w:color="auto"/>
            <w:bottom w:val="none" w:sz="0" w:space="0" w:color="auto"/>
            <w:right w:val="none" w:sz="0" w:space="0" w:color="auto"/>
          </w:divBdr>
        </w:div>
        <w:div w:id="609436512">
          <w:marLeft w:val="0"/>
          <w:marRight w:val="0"/>
          <w:marTop w:val="150"/>
          <w:marBottom w:val="0"/>
          <w:divBdr>
            <w:top w:val="none" w:sz="0" w:space="0" w:color="auto"/>
            <w:left w:val="none" w:sz="0" w:space="0" w:color="auto"/>
            <w:bottom w:val="none" w:sz="0" w:space="0" w:color="auto"/>
            <w:right w:val="none" w:sz="0" w:space="0" w:color="auto"/>
          </w:divBdr>
          <w:divsChild>
            <w:div w:id="675184504">
              <w:marLeft w:val="1155"/>
              <w:marRight w:val="0"/>
              <w:marTop w:val="0"/>
              <w:marBottom w:val="0"/>
              <w:divBdr>
                <w:top w:val="none" w:sz="0" w:space="0" w:color="auto"/>
                <w:left w:val="none" w:sz="0" w:space="0" w:color="auto"/>
                <w:bottom w:val="none" w:sz="0" w:space="0" w:color="auto"/>
                <w:right w:val="none" w:sz="0" w:space="0" w:color="auto"/>
              </w:divBdr>
            </w:div>
            <w:div w:id="1477454864">
              <w:marLeft w:val="1155"/>
              <w:marRight w:val="0"/>
              <w:marTop w:val="0"/>
              <w:marBottom w:val="0"/>
              <w:divBdr>
                <w:top w:val="none" w:sz="0" w:space="0" w:color="auto"/>
                <w:left w:val="none" w:sz="0" w:space="0" w:color="auto"/>
                <w:bottom w:val="none" w:sz="0" w:space="0" w:color="auto"/>
                <w:right w:val="none" w:sz="0" w:space="0" w:color="auto"/>
              </w:divBdr>
            </w:div>
            <w:div w:id="2084599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156867">
      <w:bodyDiv w:val="1"/>
      <w:marLeft w:val="0"/>
      <w:marRight w:val="0"/>
      <w:marTop w:val="0"/>
      <w:marBottom w:val="0"/>
      <w:divBdr>
        <w:top w:val="none" w:sz="0" w:space="0" w:color="auto"/>
        <w:left w:val="none" w:sz="0" w:space="0" w:color="auto"/>
        <w:bottom w:val="none" w:sz="0" w:space="0" w:color="auto"/>
        <w:right w:val="none" w:sz="0" w:space="0" w:color="auto"/>
      </w:divBdr>
      <w:divsChild>
        <w:div w:id="2100253906">
          <w:marLeft w:val="0"/>
          <w:marRight w:val="0"/>
          <w:marTop w:val="0"/>
          <w:marBottom w:val="0"/>
          <w:divBdr>
            <w:top w:val="none" w:sz="0" w:space="0" w:color="auto"/>
            <w:left w:val="none" w:sz="0" w:space="0" w:color="auto"/>
            <w:bottom w:val="none" w:sz="0" w:space="0" w:color="auto"/>
            <w:right w:val="none" w:sz="0" w:space="0" w:color="auto"/>
          </w:divBdr>
        </w:div>
        <w:div w:id="808283342">
          <w:marLeft w:val="0"/>
          <w:marRight w:val="0"/>
          <w:marTop w:val="150"/>
          <w:marBottom w:val="0"/>
          <w:divBdr>
            <w:top w:val="none" w:sz="0" w:space="0" w:color="auto"/>
            <w:left w:val="none" w:sz="0" w:space="0" w:color="auto"/>
            <w:bottom w:val="none" w:sz="0" w:space="0" w:color="auto"/>
            <w:right w:val="none" w:sz="0" w:space="0" w:color="auto"/>
          </w:divBdr>
          <w:divsChild>
            <w:div w:id="1957248519">
              <w:marLeft w:val="1155"/>
              <w:marRight w:val="0"/>
              <w:marTop w:val="0"/>
              <w:marBottom w:val="0"/>
              <w:divBdr>
                <w:top w:val="none" w:sz="0" w:space="0" w:color="auto"/>
                <w:left w:val="none" w:sz="0" w:space="0" w:color="auto"/>
                <w:bottom w:val="none" w:sz="0" w:space="0" w:color="auto"/>
                <w:right w:val="none" w:sz="0" w:space="0" w:color="auto"/>
              </w:divBdr>
            </w:div>
            <w:div w:id="913468565">
              <w:marLeft w:val="1155"/>
              <w:marRight w:val="0"/>
              <w:marTop w:val="0"/>
              <w:marBottom w:val="0"/>
              <w:divBdr>
                <w:top w:val="none" w:sz="0" w:space="0" w:color="auto"/>
                <w:left w:val="none" w:sz="0" w:space="0" w:color="auto"/>
                <w:bottom w:val="none" w:sz="0" w:space="0" w:color="auto"/>
                <w:right w:val="none" w:sz="0" w:space="0" w:color="auto"/>
              </w:divBdr>
            </w:div>
            <w:div w:id="822544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233653">
      <w:bodyDiv w:val="1"/>
      <w:marLeft w:val="0"/>
      <w:marRight w:val="0"/>
      <w:marTop w:val="0"/>
      <w:marBottom w:val="0"/>
      <w:divBdr>
        <w:top w:val="none" w:sz="0" w:space="0" w:color="auto"/>
        <w:left w:val="none" w:sz="0" w:space="0" w:color="auto"/>
        <w:bottom w:val="none" w:sz="0" w:space="0" w:color="auto"/>
        <w:right w:val="none" w:sz="0" w:space="0" w:color="auto"/>
      </w:divBdr>
      <w:divsChild>
        <w:div w:id="336420382">
          <w:marLeft w:val="0"/>
          <w:marRight w:val="0"/>
          <w:marTop w:val="0"/>
          <w:marBottom w:val="0"/>
          <w:divBdr>
            <w:top w:val="none" w:sz="0" w:space="0" w:color="auto"/>
            <w:left w:val="none" w:sz="0" w:space="0" w:color="auto"/>
            <w:bottom w:val="none" w:sz="0" w:space="0" w:color="auto"/>
            <w:right w:val="none" w:sz="0" w:space="0" w:color="auto"/>
          </w:divBdr>
        </w:div>
        <w:div w:id="1230187221">
          <w:marLeft w:val="0"/>
          <w:marRight w:val="0"/>
          <w:marTop w:val="150"/>
          <w:marBottom w:val="0"/>
          <w:divBdr>
            <w:top w:val="none" w:sz="0" w:space="0" w:color="auto"/>
            <w:left w:val="none" w:sz="0" w:space="0" w:color="auto"/>
            <w:bottom w:val="none" w:sz="0" w:space="0" w:color="auto"/>
            <w:right w:val="none" w:sz="0" w:space="0" w:color="auto"/>
          </w:divBdr>
          <w:divsChild>
            <w:div w:id="1484392407">
              <w:marLeft w:val="1155"/>
              <w:marRight w:val="0"/>
              <w:marTop w:val="0"/>
              <w:marBottom w:val="0"/>
              <w:divBdr>
                <w:top w:val="none" w:sz="0" w:space="0" w:color="auto"/>
                <w:left w:val="none" w:sz="0" w:space="0" w:color="auto"/>
                <w:bottom w:val="none" w:sz="0" w:space="0" w:color="auto"/>
                <w:right w:val="none" w:sz="0" w:space="0" w:color="auto"/>
              </w:divBdr>
            </w:div>
            <w:div w:id="1026950763">
              <w:marLeft w:val="1155"/>
              <w:marRight w:val="0"/>
              <w:marTop w:val="0"/>
              <w:marBottom w:val="0"/>
              <w:divBdr>
                <w:top w:val="none" w:sz="0" w:space="0" w:color="auto"/>
                <w:left w:val="none" w:sz="0" w:space="0" w:color="auto"/>
                <w:bottom w:val="none" w:sz="0" w:space="0" w:color="auto"/>
                <w:right w:val="none" w:sz="0" w:space="0" w:color="auto"/>
              </w:divBdr>
            </w:div>
            <w:div w:id="801004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543104">
      <w:bodyDiv w:val="1"/>
      <w:marLeft w:val="0"/>
      <w:marRight w:val="0"/>
      <w:marTop w:val="0"/>
      <w:marBottom w:val="0"/>
      <w:divBdr>
        <w:top w:val="none" w:sz="0" w:space="0" w:color="auto"/>
        <w:left w:val="none" w:sz="0" w:space="0" w:color="auto"/>
        <w:bottom w:val="none" w:sz="0" w:space="0" w:color="auto"/>
        <w:right w:val="none" w:sz="0" w:space="0" w:color="auto"/>
      </w:divBdr>
      <w:divsChild>
        <w:div w:id="1398891754">
          <w:marLeft w:val="0"/>
          <w:marRight w:val="0"/>
          <w:marTop w:val="0"/>
          <w:marBottom w:val="0"/>
          <w:divBdr>
            <w:top w:val="none" w:sz="0" w:space="0" w:color="auto"/>
            <w:left w:val="none" w:sz="0" w:space="0" w:color="auto"/>
            <w:bottom w:val="none" w:sz="0" w:space="0" w:color="auto"/>
            <w:right w:val="none" w:sz="0" w:space="0" w:color="auto"/>
          </w:divBdr>
        </w:div>
        <w:div w:id="199901541">
          <w:marLeft w:val="0"/>
          <w:marRight w:val="0"/>
          <w:marTop w:val="150"/>
          <w:marBottom w:val="0"/>
          <w:divBdr>
            <w:top w:val="none" w:sz="0" w:space="0" w:color="auto"/>
            <w:left w:val="none" w:sz="0" w:space="0" w:color="auto"/>
            <w:bottom w:val="none" w:sz="0" w:space="0" w:color="auto"/>
            <w:right w:val="none" w:sz="0" w:space="0" w:color="auto"/>
          </w:divBdr>
          <w:divsChild>
            <w:div w:id="393162500">
              <w:marLeft w:val="1155"/>
              <w:marRight w:val="0"/>
              <w:marTop w:val="0"/>
              <w:marBottom w:val="0"/>
              <w:divBdr>
                <w:top w:val="none" w:sz="0" w:space="0" w:color="auto"/>
                <w:left w:val="none" w:sz="0" w:space="0" w:color="auto"/>
                <w:bottom w:val="none" w:sz="0" w:space="0" w:color="auto"/>
                <w:right w:val="none" w:sz="0" w:space="0" w:color="auto"/>
              </w:divBdr>
            </w:div>
            <w:div w:id="1387219311">
              <w:marLeft w:val="1155"/>
              <w:marRight w:val="0"/>
              <w:marTop w:val="0"/>
              <w:marBottom w:val="0"/>
              <w:divBdr>
                <w:top w:val="none" w:sz="0" w:space="0" w:color="auto"/>
                <w:left w:val="none" w:sz="0" w:space="0" w:color="auto"/>
                <w:bottom w:val="none" w:sz="0" w:space="0" w:color="auto"/>
                <w:right w:val="none" w:sz="0" w:space="0" w:color="auto"/>
              </w:divBdr>
            </w:div>
            <w:div w:id="1041636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16915">
      <w:bodyDiv w:val="1"/>
      <w:marLeft w:val="0"/>
      <w:marRight w:val="0"/>
      <w:marTop w:val="0"/>
      <w:marBottom w:val="0"/>
      <w:divBdr>
        <w:top w:val="none" w:sz="0" w:space="0" w:color="auto"/>
        <w:left w:val="none" w:sz="0" w:space="0" w:color="auto"/>
        <w:bottom w:val="none" w:sz="0" w:space="0" w:color="auto"/>
        <w:right w:val="none" w:sz="0" w:space="0" w:color="auto"/>
      </w:divBdr>
      <w:divsChild>
        <w:div w:id="78525112">
          <w:marLeft w:val="0"/>
          <w:marRight w:val="0"/>
          <w:marTop w:val="0"/>
          <w:marBottom w:val="0"/>
          <w:divBdr>
            <w:top w:val="none" w:sz="0" w:space="0" w:color="auto"/>
            <w:left w:val="none" w:sz="0" w:space="0" w:color="auto"/>
            <w:bottom w:val="none" w:sz="0" w:space="0" w:color="auto"/>
            <w:right w:val="none" w:sz="0" w:space="0" w:color="auto"/>
          </w:divBdr>
        </w:div>
        <w:div w:id="829752979">
          <w:marLeft w:val="0"/>
          <w:marRight w:val="0"/>
          <w:marTop w:val="150"/>
          <w:marBottom w:val="0"/>
          <w:divBdr>
            <w:top w:val="none" w:sz="0" w:space="0" w:color="auto"/>
            <w:left w:val="none" w:sz="0" w:space="0" w:color="auto"/>
            <w:bottom w:val="none" w:sz="0" w:space="0" w:color="auto"/>
            <w:right w:val="none" w:sz="0" w:space="0" w:color="auto"/>
          </w:divBdr>
          <w:divsChild>
            <w:div w:id="1911185649">
              <w:marLeft w:val="1155"/>
              <w:marRight w:val="0"/>
              <w:marTop w:val="0"/>
              <w:marBottom w:val="0"/>
              <w:divBdr>
                <w:top w:val="none" w:sz="0" w:space="0" w:color="auto"/>
                <w:left w:val="none" w:sz="0" w:space="0" w:color="auto"/>
                <w:bottom w:val="none" w:sz="0" w:space="0" w:color="auto"/>
                <w:right w:val="none" w:sz="0" w:space="0" w:color="auto"/>
              </w:divBdr>
            </w:div>
            <w:div w:id="831874430">
              <w:marLeft w:val="1155"/>
              <w:marRight w:val="0"/>
              <w:marTop w:val="0"/>
              <w:marBottom w:val="0"/>
              <w:divBdr>
                <w:top w:val="none" w:sz="0" w:space="0" w:color="auto"/>
                <w:left w:val="none" w:sz="0" w:space="0" w:color="auto"/>
                <w:bottom w:val="none" w:sz="0" w:space="0" w:color="auto"/>
                <w:right w:val="none" w:sz="0" w:space="0" w:color="auto"/>
              </w:divBdr>
            </w:div>
            <w:div w:id="1099638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882174">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540699">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045275">
      <w:bodyDiv w:val="1"/>
      <w:marLeft w:val="0"/>
      <w:marRight w:val="0"/>
      <w:marTop w:val="0"/>
      <w:marBottom w:val="0"/>
      <w:divBdr>
        <w:top w:val="none" w:sz="0" w:space="0" w:color="auto"/>
        <w:left w:val="none" w:sz="0" w:space="0" w:color="auto"/>
        <w:bottom w:val="none" w:sz="0" w:space="0" w:color="auto"/>
        <w:right w:val="none" w:sz="0" w:space="0" w:color="auto"/>
      </w:divBdr>
    </w:div>
    <w:div w:id="1215234736">
      <w:bodyDiv w:val="1"/>
      <w:marLeft w:val="0"/>
      <w:marRight w:val="0"/>
      <w:marTop w:val="0"/>
      <w:marBottom w:val="0"/>
      <w:divBdr>
        <w:top w:val="none" w:sz="0" w:space="0" w:color="auto"/>
        <w:left w:val="none" w:sz="0" w:space="0" w:color="auto"/>
        <w:bottom w:val="none" w:sz="0" w:space="0" w:color="auto"/>
        <w:right w:val="none" w:sz="0" w:space="0" w:color="auto"/>
      </w:divBdr>
      <w:divsChild>
        <w:div w:id="1842354459">
          <w:marLeft w:val="0"/>
          <w:marRight w:val="0"/>
          <w:marTop w:val="0"/>
          <w:marBottom w:val="0"/>
          <w:divBdr>
            <w:top w:val="none" w:sz="0" w:space="0" w:color="auto"/>
            <w:left w:val="none" w:sz="0" w:space="0" w:color="auto"/>
            <w:bottom w:val="none" w:sz="0" w:space="0" w:color="auto"/>
            <w:right w:val="none" w:sz="0" w:space="0" w:color="auto"/>
          </w:divBdr>
        </w:div>
        <w:div w:id="709262887">
          <w:marLeft w:val="0"/>
          <w:marRight w:val="0"/>
          <w:marTop w:val="150"/>
          <w:marBottom w:val="0"/>
          <w:divBdr>
            <w:top w:val="none" w:sz="0" w:space="0" w:color="auto"/>
            <w:left w:val="none" w:sz="0" w:space="0" w:color="auto"/>
            <w:bottom w:val="none" w:sz="0" w:space="0" w:color="auto"/>
            <w:right w:val="none" w:sz="0" w:space="0" w:color="auto"/>
          </w:divBdr>
          <w:divsChild>
            <w:div w:id="993221805">
              <w:marLeft w:val="1155"/>
              <w:marRight w:val="0"/>
              <w:marTop w:val="0"/>
              <w:marBottom w:val="0"/>
              <w:divBdr>
                <w:top w:val="none" w:sz="0" w:space="0" w:color="auto"/>
                <w:left w:val="none" w:sz="0" w:space="0" w:color="auto"/>
                <w:bottom w:val="none" w:sz="0" w:space="0" w:color="auto"/>
                <w:right w:val="none" w:sz="0" w:space="0" w:color="auto"/>
              </w:divBdr>
            </w:div>
            <w:div w:id="1998068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359391">
      <w:bodyDiv w:val="1"/>
      <w:marLeft w:val="0"/>
      <w:marRight w:val="0"/>
      <w:marTop w:val="0"/>
      <w:marBottom w:val="0"/>
      <w:divBdr>
        <w:top w:val="none" w:sz="0" w:space="0" w:color="auto"/>
        <w:left w:val="none" w:sz="0" w:space="0" w:color="auto"/>
        <w:bottom w:val="none" w:sz="0" w:space="0" w:color="auto"/>
        <w:right w:val="none" w:sz="0" w:space="0" w:color="auto"/>
      </w:divBdr>
      <w:divsChild>
        <w:div w:id="2073114344">
          <w:marLeft w:val="0"/>
          <w:marRight w:val="0"/>
          <w:marTop w:val="0"/>
          <w:marBottom w:val="0"/>
          <w:divBdr>
            <w:top w:val="none" w:sz="0" w:space="0" w:color="auto"/>
            <w:left w:val="none" w:sz="0" w:space="0" w:color="auto"/>
            <w:bottom w:val="none" w:sz="0" w:space="0" w:color="auto"/>
            <w:right w:val="none" w:sz="0" w:space="0" w:color="auto"/>
          </w:divBdr>
        </w:div>
        <w:div w:id="1352875031">
          <w:marLeft w:val="0"/>
          <w:marRight w:val="0"/>
          <w:marTop w:val="150"/>
          <w:marBottom w:val="0"/>
          <w:divBdr>
            <w:top w:val="none" w:sz="0" w:space="0" w:color="auto"/>
            <w:left w:val="none" w:sz="0" w:space="0" w:color="auto"/>
            <w:bottom w:val="none" w:sz="0" w:space="0" w:color="auto"/>
            <w:right w:val="none" w:sz="0" w:space="0" w:color="auto"/>
          </w:divBdr>
          <w:divsChild>
            <w:div w:id="1856992127">
              <w:marLeft w:val="1155"/>
              <w:marRight w:val="0"/>
              <w:marTop w:val="0"/>
              <w:marBottom w:val="0"/>
              <w:divBdr>
                <w:top w:val="none" w:sz="0" w:space="0" w:color="auto"/>
                <w:left w:val="none" w:sz="0" w:space="0" w:color="auto"/>
                <w:bottom w:val="none" w:sz="0" w:space="0" w:color="auto"/>
                <w:right w:val="none" w:sz="0" w:space="0" w:color="auto"/>
              </w:divBdr>
            </w:div>
            <w:div w:id="1944678803">
              <w:marLeft w:val="1155"/>
              <w:marRight w:val="0"/>
              <w:marTop w:val="0"/>
              <w:marBottom w:val="0"/>
              <w:divBdr>
                <w:top w:val="none" w:sz="0" w:space="0" w:color="auto"/>
                <w:left w:val="none" w:sz="0" w:space="0" w:color="auto"/>
                <w:bottom w:val="none" w:sz="0" w:space="0" w:color="auto"/>
                <w:right w:val="none" w:sz="0" w:space="0" w:color="auto"/>
              </w:divBdr>
            </w:div>
            <w:div w:id="764961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43034">
      <w:bodyDiv w:val="1"/>
      <w:marLeft w:val="0"/>
      <w:marRight w:val="0"/>
      <w:marTop w:val="0"/>
      <w:marBottom w:val="0"/>
      <w:divBdr>
        <w:top w:val="none" w:sz="0" w:space="0" w:color="auto"/>
        <w:left w:val="none" w:sz="0" w:space="0" w:color="auto"/>
        <w:bottom w:val="none" w:sz="0" w:space="0" w:color="auto"/>
        <w:right w:val="none" w:sz="0" w:space="0" w:color="auto"/>
      </w:divBdr>
      <w:divsChild>
        <w:div w:id="1740513724">
          <w:marLeft w:val="0"/>
          <w:marRight w:val="0"/>
          <w:marTop w:val="0"/>
          <w:marBottom w:val="0"/>
          <w:divBdr>
            <w:top w:val="none" w:sz="0" w:space="0" w:color="auto"/>
            <w:left w:val="none" w:sz="0" w:space="0" w:color="auto"/>
            <w:bottom w:val="none" w:sz="0" w:space="0" w:color="auto"/>
            <w:right w:val="none" w:sz="0" w:space="0" w:color="auto"/>
          </w:divBdr>
        </w:div>
        <w:div w:id="620454834">
          <w:marLeft w:val="0"/>
          <w:marRight w:val="0"/>
          <w:marTop w:val="150"/>
          <w:marBottom w:val="0"/>
          <w:divBdr>
            <w:top w:val="none" w:sz="0" w:space="0" w:color="auto"/>
            <w:left w:val="none" w:sz="0" w:space="0" w:color="auto"/>
            <w:bottom w:val="none" w:sz="0" w:space="0" w:color="auto"/>
            <w:right w:val="none" w:sz="0" w:space="0" w:color="auto"/>
          </w:divBdr>
          <w:divsChild>
            <w:div w:id="1086342249">
              <w:marLeft w:val="1155"/>
              <w:marRight w:val="0"/>
              <w:marTop w:val="0"/>
              <w:marBottom w:val="0"/>
              <w:divBdr>
                <w:top w:val="none" w:sz="0" w:space="0" w:color="auto"/>
                <w:left w:val="none" w:sz="0" w:space="0" w:color="auto"/>
                <w:bottom w:val="none" w:sz="0" w:space="0" w:color="auto"/>
                <w:right w:val="none" w:sz="0" w:space="0" w:color="auto"/>
              </w:divBdr>
            </w:div>
            <w:div w:id="146360268">
              <w:marLeft w:val="1155"/>
              <w:marRight w:val="0"/>
              <w:marTop w:val="0"/>
              <w:marBottom w:val="0"/>
              <w:divBdr>
                <w:top w:val="none" w:sz="0" w:space="0" w:color="auto"/>
                <w:left w:val="none" w:sz="0" w:space="0" w:color="auto"/>
                <w:bottom w:val="none" w:sz="0" w:space="0" w:color="auto"/>
                <w:right w:val="none" w:sz="0" w:space="0" w:color="auto"/>
              </w:divBdr>
            </w:div>
            <w:div w:id="203117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208093">
      <w:bodyDiv w:val="1"/>
      <w:marLeft w:val="0"/>
      <w:marRight w:val="0"/>
      <w:marTop w:val="0"/>
      <w:marBottom w:val="0"/>
      <w:divBdr>
        <w:top w:val="none" w:sz="0" w:space="0" w:color="auto"/>
        <w:left w:val="none" w:sz="0" w:space="0" w:color="auto"/>
        <w:bottom w:val="none" w:sz="0" w:space="0" w:color="auto"/>
        <w:right w:val="none" w:sz="0" w:space="0" w:color="auto"/>
      </w:divBdr>
      <w:divsChild>
        <w:div w:id="516577140">
          <w:marLeft w:val="0"/>
          <w:marRight w:val="0"/>
          <w:marTop w:val="0"/>
          <w:marBottom w:val="0"/>
          <w:divBdr>
            <w:top w:val="none" w:sz="0" w:space="0" w:color="auto"/>
            <w:left w:val="none" w:sz="0" w:space="0" w:color="auto"/>
            <w:bottom w:val="none" w:sz="0" w:space="0" w:color="auto"/>
            <w:right w:val="none" w:sz="0" w:space="0" w:color="auto"/>
          </w:divBdr>
        </w:div>
        <w:div w:id="363209789">
          <w:marLeft w:val="0"/>
          <w:marRight w:val="0"/>
          <w:marTop w:val="150"/>
          <w:marBottom w:val="0"/>
          <w:divBdr>
            <w:top w:val="none" w:sz="0" w:space="0" w:color="auto"/>
            <w:left w:val="none" w:sz="0" w:space="0" w:color="auto"/>
            <w:bottom w:val="none" w:sz="0" w:space="0" w:color="auto"/>
            <w:right w:val="none" w:sz="0" w:space="0" w:color="auto"/>
          </w:divBdr>
          <w:divsChild>
            <w:div w:id="1044256333">
              <w:marLeft w:val="1155"/>
              <w:marRight w:val="0"/>
              <w:marTop w:val="0"/>
              <w:marBottom w:val="0"/>
              <w:divBdr>
                <w:top w:val="none" w:sz="0" w:space="0" w:color="auto"/>
                <w:left w:val="none" w:sz="0" w:space="0" w:color="auto"/>
                <w:bottom w:val="none" w:sz="0" w:space="0" w:color="auto"/>
                <w:right w:val="none" w:sz="0" w:space="0" w:color="auto"/>
              </w:divBdr>
            </w:div>
            <w:div w:id="693458321">
              <w:marLeft w:val="1155"/>
              <w:marRight w:val="0"/>
              <w:marTop w:val="0"/>
              <w:marBottom w:val="0"/>
              <w:divBdr>
                <w:top w:val="none" w:sz="0" w:space="0" w:color="auto"/>
                <w:left w:val="none" w:sz="0" w:space="0" w:color="auto"/>
                <w:bottom w:val="none" w:sz="0" w:space="0" w:color="auto"/>
                <w:right w:val="none" w:sz="0" w:space="0" w:color="auto"/>
              </w:divBdr>
            </w:div>
            <w:div w:id="851842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662616">
      <w:bodyDiv w:val="1"/>
      <w:marLeft w:val="0"/>
      <w:marRight w:val="0"/>
      <w:marTop w:val="0"/>
      <w:marBottom w:val="0"/>
      <w:divBdr>
        <w:top w:val="none" w:sz="0" w:space="0" w:color="auto"/>
        <w:left w:val="none" w:sz="0" w:space="0" w:color="auto"/>
        <w:bottom w:val="none" w:sz="0" w:space="0" w:color="auto"/>
        <w:right w:val="none" w:sz="0" w:space="0" w:color="auto"/>
      </w:divBdr>
      <w:divsChild>
        <w:div w:id="1902061762">
          <w:marLeft w:val="0"/>
          <w:marRight w:val="0"/>
          <w:marTop w:val="0"/>
          <w:marBottom w:val="0"/>
          <w:divBdr>
            <w:top w:val="none" w:sz="0" w:space="0" w:color="auto"/>
            <w:left w:val="none" w:sz="0" w:space="0" w:color="auto"/>
            <w:bottom w:val="none" w:sz="0" w:space="0" w:color="auto"/>
            <w:right w:val="none" w:sz="0" w:space="0" w:color="auto"/>
          </w:divBdr>
        </w:div>
        <w:div w:id="1573854118">
          <w:marLeft w:val="0"/>
          <w:marRight w:val="0"/>
          <w:marTop w:val="150"/>
          <w:marBottom w:val="0"/>
          <w:divBdr>
            <w:top w:val="none" w:sz="0" w:space="0" w:color="auto"/>
            <w:left w:val="none" w:sz="0" w:space="0" w:color="auto"/>
            <w:bottom w:val="none" w:sz="0" w:space="0" w:color="auto"/>
            <w:right w:val="none" w:sz="0" w:space="0" w:color="auto"/>
          </w:divBdr>
          <w:divsChild>
            <w:div w:id="740064101">
              <w:marLeft w:val="1155"/>
              <w:marRight w:val="0"/>
              <w:marTop w:val="0"/>
              <w:marBottom w:val="0"/>
              <w:divBdr>
                <w:top w:val="none" w:sz="0" w:space="0" w:color="auto"/>
                <w:left w:val="none" w:sz="0" w:space="0" w:color="auto"/>
                <w:bottom w:val="none" w:sz="0" w:space="0" w:color="auto"/>
                <w:right w:val="none" w:sz="0" w:space="0" w:color="auto"/>
              </w:divBdr>
            </w:div>
            <w:div w:id="1839345710">
              <w:marLeft w:val="1155"/>
              <w:marRight w:val="0"/>
              <w:marTop w:val="0"/>
              <w:marBottom w:val="0"/>
              <w:divBdr>
                <w:top w:val="none" w:sz="0" w:space="0" w:color="auto"/>
                <w:left w:val="none" w:sz="0" w:space="0" w:color="auto"/>
                <w:bottom w:val="none" w:sz="0" w:space="0" w:color="auto"/>
                <w:right w:val="none" w:sz="0" w:space="0" w:color="auto"/>
              </w:divBdr>
            </w:div>
            <w:div w:id="1755661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586470">
      <w:bodyDiv w:val="1"/>
      <w:marLeft w:val="0"/>
      <w:marRight w:val="0"/>
      <w:marTop w:val="0"/>
      <w:marBottom w:val="0"/>
      <w:divBdr>
        <w:top w:val="none" w:sz="0" w:space="0" w:color="auto"/>
        <w:left w:val="none" w:sz="0" w:space="0" w:color="auto"/>
        <w:bottom w:val="none" w:sz="0" w:space="0" w:color="auto"/>
        <w:right w:val="none" w:sz="0" w:space="0" w:color="auto"/>
      </w:divBdr>
    </w:div>
    <w:div w:id="1218589193">
      <w:bodyDiv w:val="1"/>
      <w:marLeft w:val="0"/>
      <w:marRight w:val="0"/>
      <w:marTop w:val="0"/>
      <w:marBottom w:val="0"/>
      <w:divBdr>
        <w:top w:val="none" w:sz="0" w:space="0" w:color="auto"/>
        <w:left w:val="none" w:sz="0" w:space="0" w:color="auto"/>
        <w:bottom w:val="none" w:sz="0" w:space="0" w:color="auto"/>
        <w:right w:val="none" w:sz="0" w:space="0" w:color="auto"/>
      </w:divBdr>
      <w:divsChild>
        <w:div w:id="1059669027">
          <w:marLeft w:val="0"/>
          <w:marRight w:val="0"/>
          <w:marTop w:val="0"/>
          <w:marBottom w:val="0"/>
          <w:divBdr>
            <w:top w:val="none" w:sz="0" w:space="0" w:color="auto"/>
            <w:left w:val="none" w:sz="0" w:space="0" w:color="auto"/>
            <w:bottom w:val="none" w:sz="0" w:space="0" w:color="auto"/>
            <w:right w:val="none" w:sz="0" w:space="0" w:color="auto"/>
          </w:divBdr>
        </w:div>
        <w:div w:id="814420154">
          <w:marLeft w:val="0"/>
          <w:marRight w:val="0"/>
          <w:marTop w:val="150"/>
          <w:marBottom w:val="0"/>
          <w:divBdr>
            <w:top w:val="none" w:sz="0" w:space="0" w:color="auto"/>
            <w:left w:val="none" w:sz="0" w:space="0" w:color="auto"/>
            <w:bottom w:val="none" w:sz="0" w:space="0" w:color="auto"/>
            <w:right w:val="none" w:sz="0" w:space="0" w:color="auto"/>
          </w:divBdr>
          <w:divsChild>
            <w:div w:id="919023314">
              <w:marLeft w:val="1155"/>
              <w:marRight w:val="0"/>
              <w:marTop w:val="0"/>
              <w:marBottom w:val="0"/>
              <w:divBdr>
                <w:top w:val="none" w:sz="0" w:space="0" w:color="auto"/>
                <w:left w:val="none" w:sz="0" w:space="0" w:color="auto"/>
                <w:bottom w:val="none" w:sz="0" w:space="0" w:color="auto"/>
                <w:right w:val="none" w:sz="0" w:space="0" w:color="auto"/>
              </w:divBdr>
            </w:div>
            <w:div w:id="890773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197839">
      <w:bodyDiv w:val="1"/>
      <w:marLeft w:val="0"/>
      <w:marRight w:val="0"/>
      <w:marTop w:val="0"/>
      <w:marBottom w:val="0"/>
      <w:divBdr>
        <w:top w:val="none" w:sz="0" w:space="0" w:color="auto"/>
        <w:left w:val="none" w:sz="0" w:space="0" w:color="auto"/>
        <w:bottom w:val="none" w:sz="0" w:space="0" w:color="auto"/>
        <w:right w:val="none" w:sz="0" w:space="0" w:color="auto"/>
      </w:divBdr>
      <w:divsChild>
        <w:div w:id="1958178645">
          <w:marLeft w:val="0"/>
          <w:marRight w:val="0"/>
          <w:marTop w:val="0"/>
          <w:marBottom w:val="0"/>
          <w:divBdr>
            <w:top w:val="none" w:sz="0" w:space="0" w:color="auto"/>
            <w:left w:val="none" w:sz="0" w:space="0" w:color="auto"/>
            <w:bottom w:val="none" w:sz="0" w:space="0" w:color="auto"/>
            <w:right w:val="none" w:sz="0" w:space="0" w:color="auto"/>
          </w:divBdr>
        </w:div>
        <w:div w:id="618027360">
          <w:marLeft w:val="0"/>
          <w:marRight w:val="0"/>
          <w:marTop w:val="150"/>
          <w:marBottom w:val="0"/>
          <w:divBdr>
            <w:top w:val="none" w:sz="0" w:space="0" w:color="auto"/>
            <w:left w:val="none" w:sz="0" w:space="0" w:color="auto"/>
            <w:bottom w:val="none" w:sz="0" w:space="0" w:color="auto"/>
            <w:right w:val="none" w:sz="0" w:space="0" w:color="auto"/>
          </w:divBdr>
          <w:divsChild>
            <w:div w:id="1526098061">
              <w:marLeft w:val="1155"/>
              <w:marRight w:val="0"/>
              <w:marTop w:val="0"/>
              <w:marBottom w:val="0"/>
              <w:divBdr>
                <w:top w:val="none" w:sz="0" w:space="0" w:color="auto"/>
                <w:left w:val="none" w:sz="0" w:space="0" w:color="auto"/>
                <w:bottom w:val="none" w:sz="0" w:space="0" w:color="auto"/>
                <w:right w:val="none" w:sz="0" w:space="0" w:color="auto"/>
              </w:divBdr>
            </w:div>
            <w:div w:id="327439213">
              <w:marLeft w:val="1155"/>
              <w:marRight w:val="0"/>
              <w:marTop w:val="0"/>
              <w:marBottom w:val="0"/>
              <w:divBdr>
                <w:top w:val="none" w:sz="0" w:space="0" w:color="auto"/>
                <w:left w:val="none" w:sz="0" w:space="0" w:color="auto"/>
                <w:bottom w:val="none" w:sz="0" w:space="0" w:color="auto"/>
                <w:right w:val="none" w:sz="0" w:space="0" w:color="auto"/>
              </w:divBdr>
            </w:div>
            <w:div w:id="384061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77167">
      <w:bodyDiv w:val="1"/>
      <w:marLeft w:val="0"/>
      <w:marRight w:val="0"/>
      <w:marTop w:val="0"/>
      <w:marBottom w:val="0"/>
      <w:divBdr>
        <w:top w:val="none" w:sz="0" w:space="0" w:color="auto"/>
        <w:left w:val="none" w:sz="0" w:space="0" w:color="auto"/>
        <w:bottom w:val="none" w:sz="0" w:space="0" w:color="auto"/>
        <w:right w:val="none" w:sz="0" w:space="0" w:color="auto"/>
      </w:divBdr>
      <w:divsChild>
        <w:div w:id="598224612">
          <w:marLeft w:val="0"/>
          <w:marRight w:val="0"/>
          <w:marTop w:val="0"/>
          <w:marBottom w:val="0"/>
          <w:divBdr>
            <w:top w:val="none" w:sz="0" w:space="0" w:color="auto"/>
            <w:left w:val="none" w:sz="0" w:space="0" w:color="auto"/>
            <w:bottom w:val="none" w:sz="0" w:space="0" w:color="auto"/>
            <w:right w:val="none" w:sz="0" w:space="0" w:color="auto"/>
          </w:divBdr>
        </w:div>
        <w:div w:id="1662125525">
          <w:marLeft w:val="0"/>
          <w:marRight w:val="0"/>
          <w:marTop w:val="150"/>
          <w:marBottom w:val="0"/>
          <w:divBdr>
            <w:top w:val="none" w:sz="0" w:space="0" w:color="auto"/>
            <w:left w:val="none" w:sz="0" w:space="0" w:color="auto"/>
            <w:bottom w:val="none" w:sz="0" w:space="0" w:color="auto"/>
            <w:right w:val="none" w:sz="0" w:space="0" w:color="auto"/>
          </w:divBdr>
          <w:divsChild>
            <w:div w:id="392194231">
              <w:marLeft w:val="1155"/>
              <w:marRight w:val="0"/>
              <w:marTop w:val="0"/>
              <w:marBottom w:val="0"/>
              <w:divBdr>
                <w:top w:val="none" w:sz="0" w:space="0" w:color="auto"/>
                <w:left w:val="none" w:sz="0" w:space="0" w:color="auto"/>
                <w:bottom w:val="none" w:sz="0" w:space="0" w:color="auto"/>
                <w:right w:val="none" w:sz="0" w:space="0" w:color="auto"/>
              </w:divBdr>
            </w:div>
            <w:div w:id="1300184329">
              <w:marLeft w:val="1155"/>
              <w:marRight w:val="0"/>
              <w:marTop w:val="0"/>
              <w:marBottom w:val="0"/>
              <w:divBdr>
                <w:top w:val="none" w:sz="0" w:space="0" w:color="auto"/>
                <w:left w:val="none" w:sz="0" w:space="0" w:color="auto"/>
                <w:bottom w:val="none" w:sz="0" w:space="0" w:color="auto"/>
                <w:right w:val="none" w:sz="0" w:space="0" w:color="auto"/>
              </w:divBdr>
            </w:div>
            <w:div w:id="57463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1488">
      <w:bodyDiv w:val="1"/>
      <w:marLeft w:val="0"/>
      <w:marRight w:val="0"/>
      <w:marTop w:val="0"/>
      <w:marBottom w:val="0"/>
      <w:divBdr>
        <w:top w:val="none" w:sz="0" w:space="0" w:color="auto"/>
        <w:left w:val="none" w:sz="0" w:space="0" w:color="auto"/>
        <w:bottom w:val="none" w:sz="0" w:space="0" w:color="auto"/>
        <w:right w:val="none" w:sz="0" w:space="0" w:color="auto"/>
      </w:divBdr>
      <w:divsChild>
        <w:div w:id="2145350500">
          <w:marLeft w:val="0"/>
          <w:marRight w:val="0"/>
          <w:marTop w:val="0"/>
          <w:marBottom w:val="0"/>
          <w:divBdr>
            <w:top w:val="none" w:sz="0" w:space="0" w:color="auto"/>
            <w:left w:val="none" w:sz="0" w:space="0" w:color="auto"/>
            <w:bottom w:val="none" w:sz="0" w:space="0" w:color="auto"/>
            <w:right w:val="none" w:sz="0" w:space="0" w:color="auto"/>
          </w:divBdr>
        </w:div>
        <w:div w:id="1488933405">
          <w:marLeft w:val="0"/>
          <w:marRight w:val="0"/>
          <w:marTop w:val="150"/>
          <w:marBottom w:val="0"/>
          <w:divBdr>
            <w:top w:val="none" w:sz="0" w:space="0" w:color="auto"/>
            <w:left w:val="none" w:sz="0" w:space="0" w:color="auto"/>
            <w:bottom w:val="none" w:sz="0" w:space="0" w:color="auto"/>
            <w:right w:val="none" w:sz="0" w:space="0" w:color="auto"/>
          </w:divBdr>
          <w:divsChild>
            <w:div w:id="380633622">
              <w:marLeft w:val="1155"/>
              <w:marRight w:val="0"/>
              <w:marTop w:val="0"/>
              <w:marBottom w:val="0"/>
              <w:divBdr>
                <w:top w:val="none" w:sz="0" w:space="0" w:color="auto"/>
                <w:left w:val="none" w:sz="0" w:space="0" w:color="auto"/>
                <w:bottom w:val="none" w:sz="0" w:space="0" w:color="auto"/>
                <w:right w:val="none" w:sz="0" w:space="0" w:color="auto"/>
              </w:divBdr>
            </w:div>
            <w:div w:id="417097789">
              <w:marLeft w:val="1155"/>
              <w:marRight w:val="0"/>
              <w:marTop w:val="0"/>
              <w:marBottom w:val="0"/>
              <w:divBdr>
                <w:top w:val="none" w:sz="0" w:space="0" w:color="auto"/>
                <w:left w:val="none" w:sz="0" w:space="0" w:color="auto"/>
                <w:bottom w:val="none" w:sz="0" w:space="0" w:color="auto"/>
                <w:right w:val="none" w:sz="0" w:space="0" w:color="auto"/>
              </w:divBdr>
            </w:div>
            <w:div w:id="12505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22215">
      <w:bodyDiv w:val="1"/>
      <w:marLeft w:val="0"/>
      <w:marRight w:val="0"/>
      <w:marTop w:val="0"/>
      <w:marBottom w:val="0"/>
      <w:divBdr>
        <w:top w:val="none" w:sz="0" w:space="0" w:color="auto"/>
        <w:left w:val="none" w:sz="0" w:space="0" w:color="auto"/>
        <w:bottom w:val="none" w:sz="0" w:space="0" w:color="auto"/>
        <w:right w:val="none" w:sz="0" w:space="0" w:color="auto"/>
      </w:divBdr>
      <w:divsChild>
        <w:div w:id="2636521">
          <w:marLeft w:val="0"/>
          <w:marRight w:val="0"/>
          <w:marTop w:val="0"/>
          <w:marBottom w:val="0"/>
          <w:divBdr>
            <w:top w:val="none" w:sz="0" w:space="0" w:color="auto"/>
            <w:left w:val="none" w:sz="0" w:space="0" w:color="auto"/>
            <w:bottom w:val="none" w:sz="0" w:space="0" w:color="auto"/>
            <w:right w:val="none" w:sz="0" w:space="0" w:color="auto"/>
          </w:divBdr>
        </w:div>
        <w:div w:id="1069838606">
          <w:marLeft w:val="0"/>
          <w:marRight w:val="0"/>
          <w:marTop w:val="150"/>
          <w:marBottom w:val="0"/>
          <w:divBdr>
            <w:top w:val="none" w:sz="0" w:space="0" w:color="auto"/>
            <w:left w:val="none" w:sz="0" w:space="0" w:color="auto"/>
            <w:bottom w:val="none" w:sz="0" w:space="0" w:color="auto"/>
            <w:right w:val="none" w:sz="0" w:space="0" w:color="auto"/>
          </w:divBdr>
          <w:divsChild>
            <w:div w:id="38478189">
              <w:marLeft w:val="1155"/>
              <w:marRight w:val="0"/>
              <w:marTop w:val="0"/>
              <w:marBottom w:val="0"/>
              <w:divBdr>
                <w:top w:val="none" w:sz="0" w:space="0" w:color="auto"/>
                <w:left w:val="none" w:sz="0" w:space="0" w:color="auto"/>
                <w:bottom w:val="none" w:sz="0" w:space="0" w:color="auto"/>
                <w:right w:val="none" w:sz="0" w:space="0" w:color="auto"/>
              </w:divBdr>
            </w:div>
            <w:div w:id="1628465650">
              <w:marLeft w:val="1155"/>
              <w:marRight w:val="0"/>
              <w:marTop w:val="0"/>
              <w:marBottom w:val="0"/>
              <w:divBdr>
                <w:top w:val="none" w:sz="0" w:space="0" w:color="auto"/>
                <w:left w:val="none" w:sz="0" w:space="0" w:color="auto"/>
                <w:bottom w:val="none" w:sz="0" w:space="0" w:color="auto"/>
                <w:right w:val="none" w:sz="0" w:space="0" w:color="auto"/>
              </w:divBdr>
            </w:div>
            <w:div w:id="22826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057">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4098">
      <w:bodyDiv w:val="1"/>
      <w:marLeft w:val="0"/>
      <w:marRight w:val="0"/>
      <w:marTop w:val="0"/>
      <w:marBottom w:val="0"/>
      <w:divBdr>
        <w:top w:val="none" w:sz="0" w:space="0" w:color="auto"/>
        <w:left w:val="none" w:sz="0" w:space="0" w:color="auto"/>
        <w:bottom w:val="none" w:sz="0" w:space="0" w:color="auto"/>
        <w:right w:val="none" w:sz="0" w:space="0" w:color="auto"/>
      </w:divBdr>
      <w:divsChild>
        <w:div w:id="1164399271">
          <w:marLeft w:val="0"/>
          <w:marRight w:val="0"/>
          <w:marTop w:val="0"/>
          <w:marBottom w:val="0"/>
          <w:divBdr>
            <w:top w:val="none" w:sz="0" w:space="0" w:color="auto"/>
            <w:left w:val="none" w:sz="0" w:space="0" w:color="auto"/>
            <w:bottom w:val="none" w:sz="0" w:space="0" w:color="auto"/>
            <w:right w:val="none" w:sz="0" w:space="0" w:color="auto"/>
          </w:divBdr>
        </w:div>
        <w:div w:id="1826046035">
          <w:marLeft w:val="0"/>
          <w:marRight w:val="0"/>
          <w:marTop w:val="150"/>
          <w:marBottom w:val="0"/>
          <w:divBdr>
            <w:top w:val="none" w:sz="0" w:space="0" w:color="auto"/>
            <w:left w:val="none" w:sz="0" w:space="0" w:color="auto"/>
            <w:bottom w:val="none" w:sz="0" w:space="0" w:color="auto"/>
            <w:right w:val="none" w:sz="0" w:space="0" w:color="auto"/>
          </w:divBdr>
          <w:divsChild>
            <w:div w:id="2036467377">
              <w:marLeft w:val="1155"/>
              <w:marRight w:val="0"/>
              <w:marTop w:val="0"/>
              <w:marBottom w:val="0"/>
              <w:divBdr>
                <w:top w:val="none" w:sz="0" w:space="0" w:color="auto"/>
                <w:left w:val="none" w:sz="0" w:space="0" w:color="auto"/>
                <w:bottom w:val="none" w:sz="0" w:space="0" w:color="auto"/>
                <w:right w:val="none" w:sz="0" w:space="0" w:color="auto"/>
              </w:divBdr>
            </w:div>
            <w:div w:id="787897899">
              <w:marLeft w:val="1155"/>
              <w:marRight w:val="0"/>
              <w:marTop w:val="0"/>
              <w:marBottom w:val="0"/>
              <w:divBdr>
                <w:top w:val="none" w:sz="0" w:space="0" w:color="auto"/>
                <w:left w:val="none" w:sz="0" w:space="0" w:color="auto"/>
                <w:bottom w:val="none" w:sz="0" w:space="0" w:color="auto"/>
                <w:right w:val="none" w:sz="0" w:space="0" w:color="auto"/>
              </w:divBdr>
            </w:div>
            <w:div w:id="11189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0945247">
      <w:bodyDiv w:val="1"/>
      <w:marLeft w:val="0"/>
      <w:marRight w:val="0"/>
      <w:marTop w:val="0"/>
      <w:marBottom w:val="0"/>
      <w:divBdr>
        <w:top w:val="none" w:sz="0" w:space="0" w:color="auto"/>
        <w:left w:val="none" w:sz="0" w:space="0" w:color="auto"/>
        <w:bottom w:val="none" w:sz="0" w:space="0" w:color="auto"/>
        <w:right w:val="none" w:sz="0" w:space="0" w:color="auto"/>
      </w:divBdr>
    </w:div>
    <w:div w:id="1221015989">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167155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257220">
      <w:bodyDiv w:val="1"/>
      <w:marLeft w:val="0"/>
      <w:marRight w:val="0"/>
      <w:marTop w:val="0"/>
      <w:marBottom w:val="0"/>
      <w:divBdr>
        <w:top w:val="none" w:sz="0" w:space="0" w:color="auto"/>
        <w:left w:val="none" w:sz="0" w:space="0" w:color="auto"/>
        <w:bottom w:val="none" w:sz="0" w:space="0" w:color="auto"/>
        <w:right w:val="none" w:sz="0" w:space="0" w:color="auto"/>
      </w:divBdr>
      <w:divsChild>
        <w:div w:id="311061757">
          <w:marLeft w:val="0"/>
          <w:marRight w:val="0"/>
          <w:marTop w:val="0"/>
          <w:marBottom w:val="0"/>
          <w:divBdr>
            <w:top w:val="none" w:sz="0" w:space="0" w:color="auto"/>
            <w:left w:val="none" w:sz="0" w:space="0" w:color="auto"/>
            <w:bottom w:val="none" w:sz="0" w:space="0" w:color="auto"/>
            <w:right w:val="none" w:sz="0" w:space="0" w:color="auto"/>
          </w:divBdr>
        </w:div>
        <w:div w:id="759906387">
          <w:marLeft w:val="0"/>
          <w:marRight w:val="0"/>
          <w:marTop w:val="150"/>
          <w:marBottom w:val="0"/>
          <w:divBdr>
            <w:top w:val="none" w:sz="0" w:space="0" w:color="auto"/>
            <w:left w:val="none" w:sz="0" w:space="0" w:color="auto"/>
            <w:bottom w:val="none" w:sz="0" w:space="0" w:color="auto"/>
            <w:right w:val="none" w:sz="0" w:space="0" w:color="auto"/>
          </w:divBdr>
          <w:divsChild>
            <w:div w:id="756561401">
              <w:marLeft w:val="1155"/>
              <w:marRight w:val="0"/>
              <w:marTop w:val="0"/>
              <w:marBottom w:val="0"/>
              <w:divBdr>
                <w:top w:val="none" w:sz="0" w:space="0" w:color="auto"/>
                <w:left w:val="none" w:sz="0" w:space="0" w:color="auto"/>
                <w:bottom w:val="none" w:sz="0" w:space="0" w:color="auto"/>
                <w:right w:val="none" w:sz="0" w:space="0" w:color="auto"/>
              </w:divBdr>
            </w:div>
            <w:div w:id="747046009">
              <w:marLeft w:val="1155"/>
              <w:marRight w:val="0"/>
              <w:marTop w:val="0"/>
              <w:marBottom w:val="0"/>
              <w:divBdr>
                <w:top w:val="none" w:sz="0" w:space="0" w:color="auto"/>
                <w:left w:val="none" w:sz="0" w:space="0" w:color="auto"/>
                <w:bottom w:val="none" w:sz="0" w:space="0" w:color="auto"/>
                <w:right w:val="none" w:sz="0" w:space="0" w:color="auto"/>
              </w:divBdr>
            </w:div>
            <w:div w:id="7200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15028">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06157">
      <w:bodyDiv w:val="1"/>
      <w:marLeft w:val="0"/>
      <w:marRight w:val="0"/>
      <w:marTop w:val="0"/>
      <w:marBottom w:val="0"/>
      <w:divBdr>
        <w:top w:val="none" w:sz="0" w:space="0" w:color="auto"/>
        <w:left w:val="none" w:sz="0" w:space="0" w:color="auto"/>
        <w:bottom w:val="none" w:sz="0" w:space="0" w:color="auto"/>
        <w:right w:val="none" w:sz="0" w:space="0" w:color="auto"/>
      </w:divBdr>
      <w:divsChild>
        <w:div w:id="1707675248">
          <w:marLeft w:val="0"/>
          <w:marRight w:val="0"/>
          <w:marTop w:val="0"/>
          <w:marBottom w:val="0"/>
          <w:divBdr>
            <w:top w:val="none" w:sz="0" w:space="0" w:color="auto"/>
            <w:left w:val="none" w:sz="0" w:space="0" w:color="auto"/>
            <w:bottom w:val="none" w:sz="0" w:space="0" w:color="auto"/>
            <w:right w:val="none" w:sz="0" w:space="0" w:color="auto"/>
          </w:divBdr>
        </w:div>
        <w:div w:id="1386832918">
          <w:marLeft w:val="0"/>
          <w:marRight w:val="0"/>
          <w:marTop w:val="150"/>
          <w:marBottom w:val="0"/>
          <w:divBdr>
            <w:top w:val="none" w:sz="0" w:space="0" w:color="auto"/>
            <w:left w:val="none" w:sz="0" w:space="0" w:color="auto"/>
            <w:bottom w:val="none" w:sz="0" w:space="0" w:color="auto"/>
            <w:right w:val="none" w:sz="0" w:space="0" w:color="auto"/>
          </w:divBdr>
          <w:divsChild>
            <w:div w:id="856892318">
              <w:marLeft w:val="1155"/>
              <w:marRight w:val="0"/>
              <w:marTop w:val="0"/>
              <w:marBottom w:val="0"/>
              <w:divBdr>
                <w:top w:val="none" w:sz="0" w:space="0" w:color="auto"/>
                <w:left w:val="none" w:sz="0" w:space="0" w:color="auto"/>
                <w:bottom w:val="none" w:sz="0" w:space="0" w:color="auto"/>
                <w:right w:val="none" w:sz="0" w:space="0" w:color="auto"/>
              </w:divBdr>
            </w:div>
            <w:div w:id="40834010">
              <w:marLeft w:val="1155"/>
              <w:marRight w:val="0"/>
              <w:marTop w:val="0"/>
              <w:marBottom w:val="0"/>
              <w:divBdr>
                <w:top w:val="none" w:sz="0" w:space="0" w:color="auto"/>
                <w:left w:val="none" w:sz="0" w:space="0" w:color="auto"/>
                <w:bottom w:val="none" w:sz="0" w:space="0" w:color="auto"/>
                <w:right w:val="none" w:sz="0" w:space="0" w:color="auto"/>
              </w:divBdr>
            </w:div>
            <w:div w:id="547566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098394">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51091">
      <w:bodyDiv w:val="1"/>
      <w:marLeft w:val="0"/>
      <w:marRight w:val="0"/>
      <w:marTop w:val="0"/>
      <w:marBottom w:val="0"/>
      <w:divBdr>
        <w:top w:val="none" w:sz="0" w:space="0" w:color="auto"/>
        <w:left w:val="none" w:sz="0" w:space="0" w:color="auto"/>
        <w:bottom w:val="none" w:sz="0" w:space="0" w:color="auto"/>
        <w:right w:val="none" w:sz="0" w:space="0" w:color="auto"/>
      </w:divBdr>
      <w:divsChild>
        <w:div w:id="406810904">
          <w:marLeft w:val="0"/>
          <w:marRight w:val="0"/>
          <w:marTop w:val="0"/>
          <w:marBottom w:val="0"/>
          <w:divBdr>
            <w:top w:val="none" w:sz="0" w:space="0" w:color="auto"/>
            <w:left w:val="none" w:sz="0" w:space="0" w:color="auto"/>
            <w:bottom w:val="none" w:sz="0" w:space="0" w:color="auto"/>
            <w:right w:val="none" w:sz="0" w:space="0" w:color="auto"/>
          </w:divBdr>
        </w:div>
        <w:div w:id="1130827439">
          <w:marLeft w:val="0"/>
          <w:marRight w:val="0"/>
          <w:marTop w:val="150"/>
          <w:marBottom w:val="0"/>
          <w:divBdr>
            <w:top w:val="none" w:sz="0" w:space="0" w:color="auto"/>
            <w:left w:val="none" w:sz="0" w:space="0" w:color="auto"/>
            <w:bottom w:val="none" w:sz="0" w:space="0" w:color="auto"/>
            <w:right w:val="none" w:sz="0" w:space="0" w:color="auto"/>
          </w:divBdr>
          <w:divsChild>
            <w:div w:id="1909028259">
              <w:marLeft w:val="1155"/>
              <w:marRight w:val="0"/>
              <w:marTop w:val="0"/>
              <w:marBottom w:val="0"/>
              <w:divBdr>
                <w:top w:val="none" w:sz="0" w:space="0" w:color="auto"/>
                <w:left w:val="none" w:sz="0" w:space="0" w:color="auto"/>
                <w:bottom w:val="none" w:sz="0" w:space="0" w:color="auto"/>
                <w:right w:val="none" w:sz="0" w:space="0" w:color="auto"/>
              </w:divBdr>
            </w:div>
            <w:div w:id="551962892">
              <w:marLeft w:val="1155"/>
              <w:marRight w:val="0"/>
              <w:marTop w:val="0"/>
              <w:marBottom w:val="0"/>
              <w:divBdr>
                <w:top w:val="none" w:sz="0" w:space="0" w:color="auto"/>
                <w:left w:val="none" w:sz="0" w:space="0" w:color="auto"/>
                <w:bottom w:val="none" w:sz="0" w:space="0" w:color="auto"/>
                <w:right w:val="none" w:sz="0" w:space="0" w:color="auto"/>
              </w:divBdr>
            </w:div>
            <w:div w:id="171056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760166">
      <w:bodyDiv w:val="1"/>
      <w:marLeft w:val="0"/>
      <w:marRight w:val="0"/>
      <w:marTop w:val="0"/>
      <w:marBottom w:val="0"/>
      <w:divBdr>
        <w:top w:val="none" w:sz="0" w:space="0" w:color="auto"/>
        <w:left w:val="none" w:sz="0" w:space="0" w:color="auto"/>
        <w:bottom w:val="none" w:sz="0" w:space="0" w:color="auto"/>
        <w:right w:val="none" w:sz="0" w:space="0" w:color="auto"/>
      </w:divBdr>
      <w:divsChild>
        <w:div w:id="621304788">
          <w:marLeft w:val="0"/>
          <w:marRight w:val="0"/>
          <w:marTop w:val="0"/>
          <w:marBottom w:val="0"/>
          <w:divBdr>
            <w:top w:val="none" w:sz="0" w:space="0" w:color="auto"/>
            <w:left w:val="none" w:sz="0" w:space="0" w:color="auto"/>
            <w:bottom w:val="none" w:sz="0" w:space="0" w:color="auto"/>
            <w:right w:val="none" w:sz="0" w:space="0" w:color="auto"/>
          </w:divBdr>
        </w:div>
        <w:div w:id="1677657117">
          <w:marLeft w:val="0"/>
          <w:marRight w:val="0"/>
          <w:marTop w:val="150"/>
          <w:marBottom w:val="0"/>
          <w:divBdr>
            <w:top w:val="none" w:sz="0" w:space="0" w:color="auto"/>
            <w:left w:val="none" w:sz="0" w:space="0" w:color="auto"/>
            <w:bottom w:val="none" w:sz="0" w:space="0" w:color="auto"/>
            <w:right w:val="none" w:sz="0" w:space="0" w:color="auto"/>
          </w:divBdr>
          <w:divsChild>
            <w:div w:id="2034307063">
              <w:marLeft w:val="1155"/>
              <w:marRight w:val="0"/>
              <w:marTop w:val="0"/>
              <w:marBottom w:val="0"/>
              <w:divBdr>
                <w:top w:val="none" w:sz="0" w:space="0" w:color="auto"/>
                <w:left w:val="none" w:sz="0" w:space="0" w:color="auto"/>
                <w:bottom w:val="none" w:sz="0" w:space="0" w:color="auto"/>
                <w:right w:val="none" w:sz="0" w:space="0" w:color="auto"/>
              </w:divBdr>
            </w:div>
            <w:div w:id="30805776">
              <w:marLeft w:val="1155"/>
              <w:marRight w:val="0"/>
              <w:marTop w:val="0"/>
              <w:marBottom w:val="0"/>
              <w:divBdr>
                <w:top w:val="none" w:sz="0" w:space="0" w:color="auto"/>
                <w:left w:val="none" w:sz="0" w:space="0" w:color="auto"/>
                <w:bottom w:val="none" w:sz="0" w:space="0" w:color="auto"/>
                <w:right w:val="none" w:sz="0" w:space="0" w:color="auto"/>
              </w:divBdr>
            </w:div>
            <w:div w:id="1872181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69284">
      <w:bodyDiv w:val="1"/>
      <w:marLeft w:val="0"/>
      <w:marRight w:val="0"/>
      <w:marTop w:val="0"/>
      <w:marBottom w:val="0"/>
      <w:divBdr>
        <w:top w:val="none" w:sz="0" w:space="0" w:color="auto"/>
        <w:left w:val="none" w:sz="0" w:space="0" w:color="auto"/>
        <w:bottom w:val="none" w:sz="0" w:space="0" w:color="auto"/>
        <w:right w:val="none" w:sz="0" w:space="0" w:color="auto"/>
      </w:divBdr>
      <w:divsChild>
        <w:div w:id="355236112">
          <w:marLeft w:val="0"/>
          <w:marRight w:val="0"/>
          <w:marTop w:val="0"/>
          <w:marBottom w:val="0"/>
          <w:divBdr>
            <w:top w:val="none" w:sz="0" w:space="0" w:color="auto"/>
            <w:left w:val="none" w:sz="0" w:space="0" w:color="auto"/>
            <w:bottom w:val="none" w:sz="0" w:space="0" w:color="auto"/>
            <w:right w:val="none" w:sz="0" w:space="0" w:color="auto"/>
          </w:divBdr>
        </w:div>
        <w:div w:id="726226458">
          <w:marLeft w:val="0"/>
          <w:marRight w:val="0"/>
          <w:marTop w:val="150"/>
          <w:marBottom w:val="0"/>
          <w:divBdr>
            <w:top w:val="none" w:sz="0" w:space="0" w:color="auto"/>
            <w:left w:val="none" w:sz="0" w:space="0" w:color="auto"/>
            <w:bottom w:val="none" w:sz="0" w:space="0" w:color="auto"/>
            <w:right w:val="none" w:sz="0" w:space="0" w:color="auto"/>
          </w:divBdr>
          <w:divsChild>
            <w:div w:id="600840510">
              <w:marLeft w:val="1155"/>
              <w:marRight w:val="0"/>
              <w:marTop w:val="0"/>
              <w:marBottom w:val="0"/>
              <w:divBdr>
                <w:top w:val="none" w:sz="0" w:space="0" w:color="auto"/>
                <w:left w:val="none" w:sz="0" w:space="0" w:color="auto"/>
                <w:bottom w:val="none" w:sz="0" w:space="0" w:color="auto"/>
                <w:right w:val="none" w:sz="0" w:space="0" w:color="auto"/>
              </w:divBdr>
            </w:div>
            <w:div w:id="2047439689">
              <w:marLeft w:val="1155"/>
              <w:marRight w:val="0"/>
              <w:marTop w:val="0"/>
              <w:marBottom w:val="0"/>
              <w:divBdr>
                <w:top w:val="none" w:sz="0" w:space="0" w:color="auto"/>
                <w:left w:val="none" w:sz="0" w:space="0" w:color="auto"/>
                <w:bottom w:val="none" w:sz="0" w:space="0" w:color="auto"/>
                <w:right w:val="none" w:sz="0" w:space="0" w:color="auto"/>
              </w:divBdr>
            </w:div>
            <w:div w:id="1322347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2783">
      <w:bodyDiv w:val="1"/>
      <w:marLeft w:val="0"/>
      <w:marRight w:val="0"/>
      <w:marTop w:val="0"/>
      <w:marBottom w:val="0"/>
      <w:divBdr>
        <w:top w:val="none" w:sz="0" w:space="0" w:color="auto"/>
        <w:left w:val="none" w:sz="0" w:space="0" w:color="auto"/>
        <w:bottom w:val="none" w:sz="0" w:space="0" w:color="auto"/>
        <w:right w:val="none" w:sz="0" w:space="0" w:color="auto"/>
      </w:divBdr>
      <w:divsChild>
        <w:div w:id="224533156">
          <w:marLeft w:val="0"/>
          <w:marRight w:val="0"/>
          <w:marTop w:val="0"/>
          <w:marBottom w:val="0"/>
          <w:divBdr>
            <w:top w:val="none" w:sz="0" w:space="0" w:color="auto"/>
            <w:left w:val="none" w:sz="0" w:space="0" w:color="auto"/>
            <w:bottom w:val="none" w:sz="0" w:space="0" w:color="auto"/>
            <w:right w:val="none" w:sz="0" w:space="0" w:color="auto"/>
          </w:divBdr>
        </w:div>
        <w:div w:id="1365521333">
          <w:marLeft w:val="0"/>
          <w:marRight w:val="0"/>
          <w:marTop w:val="150"/>
          <w:marBottom w:val="0"/>
          <w:divBdr>
            <w:top w:val="none" w:sz="0" w:space="0" w:color="auto"/>
            <w:left w:val="none" w:sz="0" w:space="0" w:color="auto"/>
            <w:bottom w:val="none" w:sz="0" w:space="0" w:color="auto"/>
            <w:right w:val="none" w:sz="0" w:space="0" w:color="auto"/>
          </w:divBdr>
          <w:divsChild>
            <w:div w:id="1748113478">
              <w:marLeft w:val="1155"/>
              <w:marRight w:val="0"/>
              <w:marTop w:val="0"/>
              <w:marBottom w:val="0"/>
              <w:divBdr>
                <w:top w:val="none" w:sz="0" w:space="0" w:color="auto"/>
                <w:left w:val="none" w:sz="0" w:space="0" w:color="auto"/>
                <w:bottom w:val="none" w:sz="0" w:space="0" w:color="auto"/>
                <w:right w:val="none" w:sz="0" w:space="0" w:color="auto"/>
              </w:divBdr>
            </w:div>
            <w:div w:id="1106000823">
              <w:marLeft w:val="1155"/>
              <w:marRight w:val="0"/>
              <w:marTop w:val="0"/>
              <w:marBottom w:val="0"/>
              <w:divBdr>
                <w:top w:val="none" w:sz="0" w:space="0" w:color="auto"/>
                <w:left w:val="none" w:sz="0" w:space="0" w:color="auto"/>
                <w:bottom w:val="none" w:sz="0" w:space="0" w:color="auto"/>
                <w:right w:val="none" w:sz="0" w:space="0" w:color="auto"/>
              </w:divBdr>
            </w:div>
            <w:div w:id="124859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08497">
      <w:bodyDiv w:val="1"/>
      <w:marLeft w:val="0"/>
      <w:marRight w:val="0"/>
      <w:marTop w:val="0"/>
      <w:marBottom w:val="0"/>
      <w:divBdr>
        <w:top w:val="none" w:sz="0" w:space="0" w:color="auto"/>
        <w:left w:val="none" w:sz="0" w:space="0" w:color="auto"/>
        <w:bottom w:val="none" w:sz="0" w:space="0" w:color="auto"/>
        <w:right w:val="none" w:sz="0" w:space="0" w:color="auto"/>
      </w:divBdr>
      <w:divsChild>
        <w:div w:id="73937874">
          <w:marLeft w:val="0"/>
          <w:marRight w:val="0"/>
          <w:marTop w:val="0"/>
          <w:marBottom w:val="0"/>
          <w:divBdr>
            <w:top w:val="none" w:sz="0" w:space="0" w:color="auto"/>
            <w:left w:val="none" w:sz="0" w:space="0" w:color="auto"/>
            <w:bottom w:val="none" w:sz="0" w:space="0" w:color="auto"/>
            <w:right w:val="none" w:sz="0" w:space="0" w:color="auto"/>
          </w:divBdr>
        </w:div>
        <w:div w:id="1640845763">
          <w:marLeft w:val="0"/>
          <w:marRight w:val="0"/>
          <w:marTop w:val="150"/>
          <w:marBottom w:val="0"/>
          <w:divBdr>
            <w:top w:val="none" w:sz="0" w:space="0" w:color="auto"/>
            <w:left w:val="none" w:sz="0" w:space="0" w:color="auto"/>
            <w:bottom w:val="none" w:sz="0" w:space="0" w:color="auto"/>
            <w:right w:val="none" w:sz="0" w:space="0" w:color="auto"/>
          </w:divBdr>
          <w:divsChild>
            <w:div w:id="454372933">
              <w:marLeft w:val="1155"/>
              <w:marRight w:val="0"/>
              <w:marTop w:val="0"/>
              <w:marBottom w:val="0"/>
              <w:divBdr>
                <w:top w:val="none" w:sz="0" w:space="0" w:color="auto"/>
                <w:left w:val="none" w:sz="0" w:space="0" w:color="auto"/>
                <w:bottom w:val="none" w:sz="0" w:space="0" w:color="auto"/>
                <w:right w:val="none" w:sz="0" w:space="0" w:color="auto"/>
              </w:divBdr>
            </w:div>
            <w:div w:id="781191420">
              <w:marLeft w:val="1155"/>
              <w:marRight w:val="0"/>
              <w:marTop w:val="0"/>
              <w:marBottom w:val="0"/>
              <w:divBdr>
                <w:top w:val="none" w:sz="0" w:space="0" w:color="auto"/>
                <w:left w:val="none" w:sz="0" w:space="0" w:color="auto"/>
                <w:bottom w:val="none" w:sz="0" w:space="0" w:color="auto"/>
                <w:right w:val="none" w:sz="0" w:space="0" w:color="auto"/>
              </w:divBdr>
            </w:div>
            <w:div w:id="616832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379880">
      <w:bodyDiv w:val="1"/>
      <w:marLeft w:val="0"/>
      <w:marRight w:val="0"/>
      <w:marTop w:val="0"/>
      <w:marBottom w:val="0"/>
      <w:divBdr>
        <w:top w:val="none" w:sz="0" w:space="0" w:color="auto"/>
        <w:left w:val="none" w:sz="0" w:space="0" w:color="auto"/>
        <w:bottom w:val="none" w:sz="0" w:space="0" w:color="auto"/>
        <w:right w:val="none" w:sz="0" w:space="0" w:color="auto"/>
      </w:divBdr>
      <w:divsChild>
        <w:div w:id="659966791">
          <w:marLeft w:val="0"/>
          <w:marRight w:val="0"/>
          <w:marTop w:val="0"/>
          <w:marBottom w:val="0"/>
          <w:divBdr>
            <w:top w:val="none" w:sz="0" w:space="0" w:color="auto"/>
            <w:left w:val="none" w:sz="0" w:space="0" w:color="auto"/>
            <w:bottom w:val="none" w:sz="0" w:space="0" w:color="auto"/>
            <w:right w:val="none" w:sz="0" w:space="0" w:color="auto"/>
          </w:divBdr>
        </w:div>
        <w:div w:id="1236742693">
          <w:marLeft w:val="0"/>
          <w:marRight w:val="0"/>
          <w:marTop w:val="150"/>
          <w:marBottom w:val="0"/>
          <w:divBdr>
            <w:top w:val="none" w:sz="0" w:space="0" w:color="auto"/>
            <w:left w:val="none" w:sz="0" w:space="0" w:color="auto"/>
            <w:bottom w:val="none" w:sz="0" w:space="0" w:color="auto"/>
            <w:right w:val="none" w:sz="0" w:space="0" w:color="auto"/>
          </w:divBdr>
          <w:divsChild>
            <w:div w:id="2061128788">
              <w:marLeft w:val="1155"/>
              <w:marRight w:val="0"/>
              <w:marTop w:val="0"/>
              <w:marBottom w:val="0"/>
              <w:divBdr>
                <w:top w:val="none" w:sz="0" w:space="0" w:color="auto"/>
                <w:left w:val="none" w:sz="0" w:space="0" w:color="auto"/>
                <w:bottom w:val="none" w:sz="0" w:space="0" w:color="auto"/>
                <w:right w:val="none" w:sz="0" w:space="0" w:color="auto"/>
              </w:divBdr>
            </w:div>
            <w:div w:id="1178731318">
              <w:marLeft w:val="1155"/>
              <w:marRight w:val="0"/>
              <w:marTop w:val="0"/>
              <w:marBottom w:val="0"/>
              <w:divBdr>
                <w:top w:val="none" w:sz="0" w:space="0" w:color="auto"/>
                <w:left w:val="none" w:sz="0" w:space="0" w:color="auto"/>
                <w:bottom w:val="none" w:sz="0" w:space="0" w:color="auto"/>
                <w:right w:val="none" w:sz="0" w:space="0" w:color="auto"/>
              </w:divBdr>
            </w:div>
            <w:div w:id="712652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2888">
      <w:bodyDiv w:val="1"/>
      <w:marLeft w:val="0"/>
      <w:marRight w:val="0"/>
      <w:marTop w:val="0"/>
      <w:marBottom w:val="0"/>
      <w:divBdr>
        <w:top w:val="none" w:sz="0" w:space="0" w:color="auto"/>
        <w:left w:val="none" w:sz="0" w:space="0" w:color="auto"/>
        <w:bottom w:val="none" w:sz="0" w:space="0" w:color="auto"/>
        <w:right w:val="none" w:sz="0" w:space="0" w:color="auto"/>
      </w:divBdr>
      <w:divsChild>
        <w:div w:id="611010772">
          <w:marLeft w:val="0"/>
          <w:marRight w:val="0"/>
          <w:marTop w:val="0"/>
          <w:marBottom w:val="0"/>
          <w:divBdr>
            <w:top w:val="none" w:sz="0" w:space="0" w:color="auto"/>
            <w:left w:val="none" w:sz="0" w:space="0" w:color="auto"/>
            <w:bottom w:val="none" w:sz="0" w:space="0" w:color="auto"/>
            <w:right w:val="none" w:sz="0" w:space="0" w:color="auto"/>
          </w:divBdr>
        </w:div>
        <w:div w:id="756244372">
          <w:marLeft w:val="0"/>
          <w:marRight w:val="0"/>
          <w:marTop w:val="150"/>
          <w:marBottom w:val="0"/>
          <w:divBdr>
            <w:top w:val="none" w:sz="0" w:space="0" w:color="auto"/>
            <w:left w:val="none" w:sz="0" w:space="0" w:color="auto"/>
            <w:bottom w:val="none" w:sz="0" w:space="0" w:color="auto"/>
            <w:right w:val="none" w:sz="0" w:space="0" w:color="auto"/>
          </w:divBdr>
          <w:divsChild>
            <w:div w:id="763962359">
              <w:marLeft w:val="1155"/>
              <w:marRight w:val="0"/>
              <w:marTop w:val="0"/>
              <w:marBottom w:val="0"/>
              <w:divBdr>
                <w:top w:val="none" w:sz="0" w:space="0" w:color="auto"/>
                <w:left w:val="none" w:sz="0" w:space="0" w:color="auto"/>
                <w:bottom w:val="none" w:sz="0" w:space="0" w:color="auto"/>
                <w:right w:val="none" w:sz="0" w:space="0" w:color="auto"/>
              </w:divBdr>
            </w:div>
            <w:div w:id="1272936957">
              <w:marLeft w:val="1155"/>
              <w:marRight w:val="0"/>
              <w:marTop w:val="0"/>
              <w:marBottom w:val="0"/>
              <w:divBdr>
                <w:top w:val="none" w:sz="0" w:space="0" w:color="auto"/>
                <w:left w:val="none" w:sz="0" w:space="0" w:color="auto"/>
                <w:bottom w:val="none" w:sz="0" w:space="0" w:color="auto"/>
                <w:right w:val="none" w:sz="0" w:space="0" w:color="auto"/>
              </w:divBdr>
            </w:div>
            <w:div w:id="27309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44108">
      <w:bodyDiv w:val="1"/>
      <w:marLeft w:val="0"/>
      <w:marRight w:val="0"/>
      <w:marTop w:val="0"/>
      <w:marBottom w:val="0"/>
      <w:divBdr>
        <w:top w:val="none" w:sz="0" w:space="0" w:color="auto"/>
        <w:left w:val="none" w:sz="0" w:space="0" w:color="auto"/>
        <w:bottom w:val="none" w:sz="0" w:space="0" w:color="auto"/>
        <w:right w:val="none" w:sz="0" w:space="0" w:color="auto"/>
      </w:divBdr>
      <w:divsChild>
        <w:div w:id="892232426">
          <w:marLeft w:val="0"/>
          <w:marRight w:val="0"/>
          <w:marTop w:val="0"/>
          <w:marBottom w:val="0"/>
          <w:divBdr>
            <w:top w:val="none" w:sz="0" w:space="0" w:color="auto"/>
            <w:left w:val="none" w:sz="0" w:space="0" w:color="auto"/>
            <w:bottom w:val="none" w:sz="0" w:space="0" w:color="auto"/>
            <w:right w:val="none" w:sz="0" w:space="0" w:color="auto"/>
          </w:divBdr>
        </w:div>
        <w:div w:id="2028631157">
          <w:marLeft w:val="0"/>
          <w:marRight w:val="0"/>
          <w:marTop w:val="150"/>
          <w:marBottom w:val="0"/>
          <w:divBdr>
            <w:top w:val="none" w:sz="0" w:space="0" w:color="auto"/>
            <w:left w:val="none" w:sz="0" w:space="0" w:color="auto"/>
            <w:bottom w:val="none" w:sz="0" w:space="0" w:color="auto"/>
            <w:right w:val="none" w:sz="0" w:space="0" w:color="auto"/>
          </w:divBdr>
          <w:divsChild>
            <w:div w:id="919097421">
              <w:marLeft w:val="1155"/>
              <w:marRight w:val="0"/>
              <w:marTop w:val="0"/>
              <w:marBottom w:val="0"/>
              <w:divBdr>
                <w:top w:val="none" w:sz="0" w:space="0" w:color="auto"/>
                <w:left w:val="none" w:sz="0" w:space="0" w:color="auto"/>
                <w:bottom w:val="none" w:sz="0" w:space="0" w:color="auto"/>
                <w:right w:val="none" w:sz="0" w:space="0" w:color="auto"/>
              </w:divBdr>
            </w:div>
            <w:div w:id="691146125">
              <w:marLeft w:val="1155"/>
              <w:marRight w:val="0"/>
              <w:marTop w:val="0"/>
              <w:marBottom w:val="0"/>
              <w:divBdr>
                <w:top w:val="none" w:sz="0" w:space="0" w:color="auto"/>
                <w:left w:val="none" w:sz="0" w:space="0" w:color="auto"/>
                <w:bottom w:val="none" w:sz="0" w:space="0" w:color="auto"/>
                <w:right w:val="none" w:sz="0" w:space="0" w:color="auto"/>
              </w:divBdr>
            </w:div>
            <w:div w:id="1395853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036307">
      <w:bodyDiv w:val="1"/>
      <w:marLeft w:val="0"/>
      <w:marRight w:val="0"/>
      <w:marTop w:val="0"/>
      <w:marBottom w:val="0"/>
      <w:divBdr>
        <w:top w:val="none" w:sz="0" w:space="0" w:color="auto"/>
        <w:left w:val="none" w:sz="0" w:space="0" w:color="auto"/>
        <w:bottom w:val="none" w:sz="0" w:space="0" w:color="auto"/>
        <w:right w:val="none" w:sz="0" w:space="0" w:color="auto"/>
      </w:divBdr>
      <w:divsChild>
        <w:div w:id="1810510021">
          <w:marLeft w:val="0"/>
          <w:marRight w:val="0"/>
          <w:marTop w:val="0"/>
          <w:marBottom w:val="0"/>
          <w:divBdr>
            <w:top w:val="none" w:sz="0" w:space="0" w:color="auto"/>
            <w:left w:val="none" w:sz="0" w:space="0" w:color="auto"/>
            <w:bottom w:val="none" w:sz="0" w:space="0" w:color="auto"/>
            <w:right w:val="none" w:sz="0" w:space="0" w:color="auto"/>
          </w:divBdr>
        </w:div>
        <w:div w:id="816190827">
          <w:marLeft w:val="0"/>
          <w:marRight w:val="0"/>
          <w:marTop w:val="150"/>
          <w:marBottom w:val="0"/>
          <w:divBdr>
            <w:top w:val="none" w:sz="0" w:space="0" w:color="auto"/>
            <w:left w:val="none" w:sz="0" w:space="0" w:color="auto"/>
            <w:bottom w:val="none" w:sz="0" w:space="0" w:color="auto"/>
            <w:right w:val="none" w:sz="0" w:space="0" w:color="auto"/>
          </w:divBdr>
          <w:divsChild>
            <w:div w:id="355811523">
              <w:marLeft w:val="1155"/>
              <w:marRight w:val="0"/>
              <w:marTop w:val="0"/>
              <w:marBottom w:val="0"/>
              <w:divBdr>
                <w:top w:val="none" w:sz="0" w:space="0" w:color="auto"/>
                <w:left w:val="none" w:sz="0" w:space="0" w:color="auto"/>
                <w:bottom w:val="none" w:sz="0" w:space="0" w:color="auto"/>
                <w:right w:val="none" w:sz="0" w:space="0" w:color="auto"/>
              </w:divBdr>
            </w:div>
            <w:div w:id="406268021">
              <w:marLeft w:val="1155"/>
              <w:marRight w:val="0"/>
              <w:marTop w:val="0"/>
              <w:marBottom w:val="0"/>
              <w:divBdr>
                <w:top w:val="none" w:sz="0" w:space="0" w:color="auto"/>
                <w:left w:val="none" w:sz="0" w:space="0" w:color="auto"/>
                <w:bottom w:val="none" w:sz="0" w:space="0" w:color="auto"/>
                <w:right w:val="none" w:sz="0" w:space="0" w:color="auto"/>
              </w:divBdr>
            </w:div>
            <w:div w:id="333075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489534">
      <w:bodyDiv w:val="1"/>
      <w:marLeft w:val="0"/>
      <w:marRight w:val="0"/>
      <w:marTop w:val="0"/>
      <w:marBottom w:val="0"/>
      <w:divBdr>
        <w:top w:val="none" w:sz="0" w:space="0" w:color="auto"/>
        <w:left w:val="none" w:sz="0" w:space="0" w:color="auto"/>
        <w:bottom w:val="none" w:sz="0" w:space="0" w:color="auto"/>
        <w:right w:val="none" w:sz="0" w:space="0" w:color="auto"/>
      </w:divBdr>
      <w:divsChild>
        <w:div w:id="830877131">
          <w:marLeft w:val="0"/>
          <w:marRight w:val="0"/>
          <w:marTop w:val="0"/>
          <w:marBottom w:val="0"/>
          <w:divBdr>
            <w:top w:val="none" w:sz="0" w:space="0" w:color="auto"/>
            <w:left w:val="none" w:sz="0" w:space="0" w:color="auto"/>
            <w:bottom w:val="none" w:sz="0" w:space="0" w:color="auto"/>
            <w:right w:val="none" w:sz="0" w:space="0" w:color="auto"/>
          </w:divBdr>
        </w:div>
        <w:div w:id="1573542436">
          <w:marLeft w:val="0"/>
          <w:marRight w:val="0"/>
          <w:marTop w:val="150"/>
          <w:marBottom w:val="0"/>
          <w:divBdr>
            <w:top w:val="none" w:sz="0" w:space="0" w:color="auto"/>
            <w:left w:val="none" w:sz="0" w:space="0" w:color="auto"/>
            <w:bottom w:val="none" w:sz="0" w:space="0" w:color="auto"/>
            <w:right w:val="none" w:sz="0" w:space="0" w:color="auto"/>
          </w:divBdr>
          <w:divsChild>
            <w:div w:id="1851606600">
              <w:marLeft w:val="1155"/>
              <w:marRight w:val="0"/>
              <w:marTop w:val="0"/>
              <w:marBottom w:val="0"/>
              <w:divBdr>
                <w:top w:val="none" w:sz="0" w:space="0" w:color="auto"/>
                <w:left w:val="none" w:sz="0" w:space="0" w:color="auto"/>
                <w:bottom w:val="none" w:sz="0" w:space="0" w:color="auto"/>
                <w:right w:val="none" w:sz="0" w:space="0" w:color="auto"/>
              </w:divBdr>
            </w:div>
            <w:div w:id="1451819314">
              <w:marLeft w:val="1155"/>
              <w:marRight w:val="0"/>
              <w:marTop w:val="0"/>
              <w:marBottom w:val="0"/>
              <w:divBdr>
                <w:top w:val="none" w:sz="0" w:space="0" w:color="auto"/>
                <w:left w:val="none" w:sz="0" w:space="0" w:color="auto"/>
                <w:bottom w:val="none" w:sz="0" w:space="0" w:color="auto"/>
                <w:right w:val="none" w:sz="0" w:space="0" w:color="auto"/>
              </w:divBdr>
            </w:div>
            <w:div w:id="173122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733690">
      <w:bodyDiv w:val="1"/>
      <w:marLeft w:val="0"/>
      <w:marRight w:val="0"/>
      <w:marTop w:val="0"/>
      <w:marBottom w:val="0"/>
      <w:divBdr>
        <w:top w:val="none" w:sz="0" w:space="0" w:color="auto"/>
        <w:left w:val="none" w:sz="0" w:space="0" w:color="auto"/>
        <w:bottom w:val="none" w:sz="0" w:space="0" w:color="auto"/>
        <w:right w:val="none" w:sz="0" w:space="0" w:color="auto"/>
      </w:divBdr>
    </w:div>
    <w:div w:id="122980672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312987">
      <w:bodyDiv w:val="1"/>
      <w:marLeft w:val="0"/>
      <w:marRight w:val="0"/>
      <w:marTop w:val="0"/>
      <w:marBottom w:val="0"/>
      <w:divBdr>
        <w:top w:val="none" w:sz="0" w:space="0" w:color="auto"/>
        <w:left w:val="none" w:sz="0" w:space="0" w:color="auto"/>
        <w:bottom w:val="none" w:sz="0" w:space="0" w:color="auto"/>
        <w:right w:val="none" w:sz="0" w:space="0" w:color="auto"/>
      </w:divBdr>
      <w:divsChild>
        <w:div w:id="1453741854">
          <w:marLeft w:val="0"/>
          <w:marRight w:val="0"/>
          <w:marTop w:val="0"/>
          <w:marBottom w:val="0"/>
          <w:divBdr>
            <w:top w:val="none" w:sz="0" w:space="0" w:color="auto"/>
            <w:left w:val="none" w:sz="0" w:space="0" w:color="auto"/>
            <w:bottom w:val="none" w:sz="0" w:space="0" w:color="auto"/>
            <w:right w:val="none" w:sz="0" w:space="0" w:color="auto"/>
          </w:divBdr>
        </w:div>
        <w:div w:id="1344086570">
          <w:marLeft w:val="0"/>
          <w:marRight w:val="0"/>
          <w:marTop w:val="150"/>
          <w:marBottom w:val="0"/>
          <w:divBdr>
            <w:top w:val="none" w:sz="0" w:space="0" w:color="auto"/>
            <w:left w:val="none" w:sz="0" w:space="0" w:color="auto"/>
            <w:bottom w:val="none" w:sz="0" w:space="0" w:color="auto"/>
            <w:right w:val="none" w:sz="0" w:space="0" w:color="auto"/>
          </w:divBdr>
          <w:divsChild>
            <w:div w:id="1574702722">
              <w:marLeft w:val="1155"/>
              <w:marRight w:val="0"/>
              <w:marTop w:val="0"/>
              <w:marBottom w:val="0"/>
              <w:divBdr>
                <w:top w:val="none" w:sz="0" w:space="0" w:color="auto"/>
                <w:left w:val="none" w:sz="0" w:space="0" w:color="auto"/>
                <w:bottom w:val="none" w:sz="0" w:space="0" w:color="auto"/>
                <w:right w:val="none" w:sz="0" w:space="0" w:color="auto"/>
              </w:divBdr>
            </w:div>
            <w:div w:id="232474708">
              <w:marLeft w:val="1155"/>
              <w:marRight w:val="0"/>
              <w:marTop w:val="0"/>
              <w:marBottom w:val="0"/>
              <w:divBdr>
                <w:top w:val="none" w:sz="0" w:space="0" w:color="auto"/>
                <w:left w:val="none" w:sz="0" w:space="0" w:color="auto"/>
                <w:bottom w:val="none" w:sz="0" w:space="0" w:color="auto"/>
                <w:right w:val="none" w:sz="0" w:space="0" w:color="auto"/>
              </w:divBdr>
            </w:div>
            <w:div w:id="172937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649546">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5278">
      <w:bodyDiv w:val="1"/>
      <w:marLeft w:val="0"/>
      <w:marRight w:val="0"/>
      <w:marTop w:val="0"/>
      <w:marBottom w:val="0"/>
      <w:divBdr>
        <w:top w:val="none" w:sz="0" w:space="0" w:color="auto"/>
        <w:left w:val="none" w:sz="0" w:space="0" w:color="auto"/>
        <w:bottom w:val="none" w:sz="0" w:space="0" w:color="auto"/>
        <w:right w:val="none" w:sz="0" w:space="0" w:color="auto"/>
      </w:divBdr>
      <w:divsChild>
        <w:div w:id="474874964">
          <w:marLeft w:val="0"/>
          <w:marRight w:val="0"/>
          <w:marTop w:val="0"/>
          <w:marBottom w:val="0"/>
          <w:divBdr>
            <w:top w:val="none" w:sz="0" w:space="0" w:color="auto"/>
            <w:left w:val="none" w:sz="0" w:space="0" w:color="auto"/>
            <w:bottom w:val="none" w:sz="0" w:space="0" w:color="auto"/>
            <w:right w:val="none" w:sz="0" w:space="0" w:color="auto"/>
          </w:divBdr>
        </w:div>
        <w:div w:id="593248816">
          <w:marLeft w:val="0"/>
          <w:marRight w:val="0"/>
          <w:marTop w:val="150"/>
          <w:marBottom w:val="0"/>
          <w:divBdr>
            <w:top w:val="none" w:sz="0" w:space="0" w:color="auto"/>
            <w:left w:val="none" w:sz="0" w:space="0" w:color="auto"/>
            <w:bottom w:val="none" w:sz="0" w:space="0" w:color="auto"/>
            <w:right w:val="none" w:sz="0" w:space="0" w:color="auto"/>
          </w:divBdr>
          <w:divsChild>
            <w:div w:id="2018924966">
              <w:marLeft w:val="1155"/>
              <w:marRight w:val="0"/>
              <w:marTop w:val="0"/>
              <w:marBottom w:val="0"/>
              <w:divBdr>
                <w:top w:val="none" w:sz="0" w:space="0" w:color="auto"/>
                <w:left w:val="none" w:sz="0" w:space="0" w:color="auto"/>
                <w:bottom w:val="none" w:sz="0" w:space="0" w:color="auto"/>
                <w:right w:val="none" w:sz="0" w:space="0" w:color="auto"/>
              </w:divBdr>
            </w:div>
            <w:div w:id="1441074332">
              <w:marLeft w:val="1155"/>
              <w:marRight w:val="0"/>
              <w:marTop w:val="0"/>
              <w:marBottom w:val="0"/>
              <w:divBdr>
                <w:top w:val="none" w:sz="0" w:space="0" w:color="auto"/>
                <w:left w:val="none" w:sz="0" w:space="0" w:color="auto"/>
                <w:bottom w:val="none" w:sz="0" w:space="0" w:color="auto"/>
                <w:right w:val="none" w:sz="0" w:space="0" w:color="auto"/>
              </w:divBdr>
            </w:div>
            <w:div w:id="1343357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187780">
      <w:bodyDiv w:val="1"/>
      <w:marLeft w:val="0"/>
      <w:marRight w:val="0"/>
      <w:marTop w:val="0"/>
      <w:marBottom w:val="0"/>
      <w:divBdr>
        <w:top w:val="none" w:sz="0" w:space="0" w:color="auto"/>
        <w:left w:val="none" w:sz="0" w:space="0" w:color="auto"/>
        <w:bottom w:val="none" w:sz="0" w:space="0" w:color="auto"/>
        <w:right w:val="none" w:sz="0" w:space="0" w:color="auto"/>
      </w:divBdr>
      <w:divsChild>
        <w:div w:id="229005085">
          <w:marLeft w:val="0"/>
          <w:marRight w:val="0"/>
          <w:marTop w:val="0"/>
          <w:marBottom w:val="0"/>
          <w:divBdr>
            <w:top w:val="none" w:sz="0" w:space="0" w:color="auto"/>
            <w:left w:val="none" w:sz="0" w:space="0" w:color="auto"/>
            <w:bottom w:val="none" w:sz="0" w:space="0" w:color="auto"/>
            <w:right w:val="none" w:sz="0" w:space="0" w:color="auto"/>
          </w:divBdr>
        </w:div>
        <w:div w:id="1945914966">
          <w:marLeft w:val="0"/>
          <w:marRight w:val="0"/>
          <w:marTop w:val="150"/>
          <w:marBottom w:val="0"/>
          <w:divBdr>
            <w:top w:val="none" w:sz="0" w:space="0" w:color="auto"/>
            <w:left w:val="none" w:sz="0" w:space="0" w:color="auto"/>
            <w:bottom w:val="none" w:sz="0" w:space="0" w:color="auto"/>
            <w:right w:val="none" w:sz="0" w:space="0" w:color="auto"/>
          </w:divBdr>
          <w:divsChild>
            <w:div w:id="1316373012">
              <w:marLeft w:val="1155"/>
              <w:marRight w:val="0"/>
              <w:marTop w:val="0"/>
              <w:marBottom w:val="0"/>
              <w:divBdr>
                <w:top w:val="none" w:sz="0" w:space="0" w:color="auto"/>
                <w:left w:val="none" w:sz="0" w:space="0" w:color="auto"/>
                <w:bottom w:val="none" w:sz="0" w:space="0" w:color="auto"/>
                <w:right w:val="none" w:sz="0" w:space="0" w:color="auto"/>
              </w:divBdr>
            </w:div>
            <w:div w:id="530072333">
              <w:marLeft w:val="1155"/>
              <w:marRight w:val="0"/>
              <w:marTop w:val="0"/>
              <w:marBottom w:val="0"/>
              <w:divBdr>
                <w:top w:val="none" w:sz="0" w:space="0" w:color="auto"/>
                <w:left w:val="none" w:sz="0" w:space="0" w:color="auto"/>
                <w:bottom w:val="none" w:sz="0" w:space="0" w:color="auto"/>
                <w:right w:val="none" w:sz="0" w:space="0" w:color="auto"/>
              </w:divBdr>
            </w:div>
            <w:div w:id="197991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577189">
      <w:bodyDiv w:val="1"/>
      <w:marLeft w:val="0"/>
      <w:marRight w:val="0"/>
      <w:marTop w:val="0"/>
      <w:marBottom w:val="0"/>
      <w:divBdr>
        <w:top w:val="none" w:sz="0" w:space="0" w:color="auto"/>
        <w:left w:val="none" w:sz="0" w:space="0" w:color="auto"/>
        <w:bottom w:val="none" w:sz="0" w:space="0" w:color="auto"/>
        <w:right w:val="none" w:sz="0" w:space="0" w:color="auto"/>
      </w:divBdr>
      <w:divsChild>
        <w:div w:id="198006478">
          <w:marLeft w:val="0"/>
          <w:marRight w:val="0"/>
          <w:marTop w:val="0"/>
          <w:marBottom w:val="0"/>
          <w:divBdr>
            <w:top w:val="none" w:sz="0" w:space="0" w:color="auto"/>
            <w:left w:val="none" w:sz="0" w:space="0" w:color="auto"/>
            <w:bottom w:val="none" w:sz="0" w:space="0" w:color="auto"/>
            <w:right w:val="none" w:sz="0" w:space="0" w:color="auto"/>
          </w:divBdr>
        </w:div>
        <w:div w:id="329210992">
          <w:marLeft w:val="0"/>
          <w:marRight w:val="0"/>
          <w:marTop w:val="150"/>
          <w:marBottom w:val="0"/>
          <w:divBdr>
            <w:top w:val="none" w:sz="0" w:space="0" w:color="auto"/>
            <w:left w:val="none" w:sz="0" w:space="0" w:color="auto"/>
            <w:bottom w:val="none" w:sz="0" w:space="0" w:color="auto"/>
            <w:right w:val="none" w:sz="0" w:space="0" w:color="auto"/>
          </w:divBdr>
          <w:divsChild>
            <w:div w:id="1316107633">
              <w:marLeft w:val="1155"/>
              <w:marRight w:val="0"/>
              <w:marTop w:val="0"/>
              <w:marBottom w:val="0"/>
              <w:divBdr>
                <w:top w:val="none" w:sz="0" w:space="0" w:color="auto"/>
                <w:left w:val="none" w:sz="0" w:space="0" w:color="auto"/>
                <w:bottom w:val="none" w:sz="0" w:space="0" w:color="auto"/>
                <w:right w:val="none" w:sz="0" w:space="0" w:color="auto"/>
              </w:divBdr>
            </w:div>
            <w:div w:id="1462771969">
              <w:marLeft w:val="1155"/>
              <w:marRight w:val="0"/>
              <w:marTop w:val="0"/>
              <w:marBottom w:val="0"/>
              <w:divBdr>
                <w:top w:val="none" w:sz="0" w:space="0" w:color="auto"/>
                <w:left w:val="none" w:sz="0" w:space="0" w:color="auto"/>
                <w:bottom w:val="none" w:sz="0" w:space="0" w:color="auto"/>
                <w:right w:val="none" w:sz="0" w:space="0" w:color="auto"/>
              </w:divBdr>
            </w:div>
            <w:div w:id="835221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697206">
      <w:bodyDiv w:val="1"/>
      <w:marLeft w:val="0"/>
      <w:marRight w:val="0"/>
      <w:marTop w:val="0"/>
      <w:marBottom w:val="0"/>
      <w:divBdr>
        <w:top w:val="none" w:sz="0" w:space="0" w:color="auto"/>
        <w:left w:val="none" w:sz="0" w:space="0" w:color="auto"/>
        <w:bottom w:val="none" w:sz="0" w:space="0" w:color="auto"/>
        <w:right w:val="none" w:sz="0" w:space="0" w:color="auto"/>
      </w:divBdr>
      <w:divsChild>
        <w:div w:id="122312818">
          <w:marLeft w:val="0"/>
          <w:marRight w:val="0"/>
          <w:marTop w:val="0"/>
          <w:marBottom w:val="0"/>
          <w:divBdr>
            <w:top w:val="none" w:sz="0" w:space="0" w:color="auto"/>
            <w:left w:val="none" w:sz="0" w:space="0" w:color="auto"/>
            <w:bottom w:val="none" w:sz="0" w:space="0" w:color="auto"/>
            <w:right w:val="none" w:sz="0" w:space="0" w:color="auto"/>
          </w:divBdr>
        </w:div>
        <w:div w:id="483667046">
          <w:marLeft w:val="0"/>
          <w:marRight w:val="0"/>
          <w:marTop w:val="150"/>
          <w:marBottom w:val="0"/>
          <w:divBdr>
            <w:top w:val="none" w:sz="0" w:space="0" w:color="auto"/>
            <w:left w:val="none" w:sz="0" w:space="0" w:color="auto"/>
            <w:bottom w:val="none" w:sz="0" w:space="0" w:color="auto"/>
            <w:right w:val="none" w:sz="0" w:space="0" w:color="auto"/>
          </w:divBdr>
          <w:divsChild>
            <w:div w:id="1954969654">
              <w:marLeft w:val="1155"/>
              <w:marRight w:val="0"/>
              <w:marTop w:val="0"/>
              <w:marBottom w:val="0"/>
              <w:divBdr>
                <w:top w:val="none" w:sz="0" w:space="0" w:color="auto"/>
                <w:left w:val="none" w:sz="0" w:space="0" w:color="auto"/>
                <w:bottom w:val="none" w:sz="0" w:space="0" w:color="auto"/>
                <w:right w:val="none" w:sz="0" w:space="0" w:color="auto"/>
              </w:divBdr>
            </w:div>
            <w:div w:id="1674643627">
              <w:marLeft w:val="1155"/>
              <w:marRight w:val="0"/>
              <w:marTop w:val="0"/>
              <w:marBottom w:val="0"/>
              <w:divBdr>
                <w:top w:val="none" w:sz="0" w:space="0" w:color="auto"/>
                <w:left w:val="none" w:sz="0" w:space="0" w:color="auto"/>
                <w:bottom w:val="none" w:sz="0" w:space="0" w:color="auto"/>
                <w:right w:val="none" w:sz="0" w:space="0" w:color="auto"/>
              </w:divBdr>
            </w:div>
            <w:div w:id="4320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694039">
      <w:bodyDiv w:val="1"/>
      <w:marLeft w:val="0"/>
      <w:marRight w:val="0"/>
      <w:marTop w:val="0"/>
      <w:marBottom w:val="0"/>
      <w:divBdr>
        <w:top w:val="none" w:sz="0" w:space="0" w:color="auto"/>
        <w:left w:val="none" w:sz="0" w:space="0" w:color="auto"/>
        <w:bottom w:val="none" w:sz="0" w:space="0" w:color="auto"/>
        <w:right w:val="none" w:sz="0" w:space="0" w:color="auto"/>
      </w:divBdr>
      <w:divsChild>
        <w:div w:id="164132441">
          <w:marLeft w:val="0"/>
          <w:marRight w:val="0"/>
          <w:marTop w:val="0"/>
          <w:marBottom w:val="0"/>
          <w:divBdr>
            <w:top w:val="none" w:sz="0" w:space="0" w:color="auto"/>
            <w:left w:val="none" w:sz="0" w:space="0" w:color="auto"/>
            <w:bottom w:val="none" w:sz="0" w:space="0" w:color="auto"/>
            <w:right w:val="none" w:sz="0" w:space="0" w:color="auto"/>
          </w:divBdr>
        </w:div>
        <w:div w:id="1172834994">
          <w:marLeft w:val="0"/>
          <w:marRight w:val="0"/>
          <w:marTop w:val="150"/>
          <w:marBottom w:val="0"/>
          <w:divBdr>
            <w:top w:val="none" w:sz="0" w:space="0" w:color="auto"/>
            <w:left w:val="none" w:sz="0" w:space="0" w:color="auto"/>
            <w:bottom w:val="none" w:sz="0" w:space="0" w:color="auto"/>
            <w:right w:val="none" w:sz="0" w:space="0" w:color="auto"/>
          </w:divBdr>
          <w:divsChild>
            <w:div w:id="1181510788">
              <w:marLeft w:val="1155"/>
              <w:marRight w:val="0"/>
              <w:marTop w:val="0"/>
              <w:marBottom w:val="0"/>
              <w:divBdr>
                <w:top w:val="none" w:sz="0" w:space="0" w:color="auto"/>
                <w:left w:val="none" w:sz="0" w:space="0" w:color="auto"/>
                <w:bottom w:val="none" w:sz="0" w:space="0" w:color="auto"/>
                <w:right w:val="none" w:sz="0" w:space="0" w:color="auto"/>
              </w:divBdr>
            </w:div>
            <w:div w:id="438259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892064">
      <w:bodyDiv w:val="1"/>
      <w:marLeft w:val="0"/>
      <w:marRight w:val="0"/>
      <w:marTop w:val="0"/>
      <w:marBottom w:val="0"/>
      <w:divBdr>
        <w:top w:val="none" w:sz="0" w:space="0" w:color="auto"/>
        <w:left w:val="none" w:sz="0" w:space="0" w:color="auto"/>
        <w:bottom w:val="none" w:sz="0" w:space="0" w:color="auto"/>
        <w:right w:val="none" w:sz="0" w:space="0" w:color="auto"/>
      </w:divBdr>
      <w:divsChild>
        <w:div w:id="1616327909">
          <w:marLeft w:val="0"/>
          <w:marRight w:val="0"/>
          <w:marTop w:val="0"/>
          <w:marBottom w:val="0"/>
          <w:divBdr>
            <w:top w:val="none" w:sz="0" w:space="0" w:color="auto"/>
            <w:left w:val="none" w:sz="0" w:space="0" w:color="auto"/>
            <w:bottom w:val="none" w:sz="0" w:space="0" w:color="auto"/>
            <w:right w:val="none" w:sz="0" w:space="0" w:color="auto"/>
          </w:divBdr>
        </w:div>
        <w:div w:id="881402337">
          <w:marLeft w:val="0"/>
          <w:marRight w:val="0"/>
          <w:marTop w:val="150"/>
          <w:marBottom w:val="0"/>
          <w:divBdr>
            <w:top w:val="none" w:sz="0" w:space="0" w:color="auto"/>
            <w:left w:val="none" w:sz="0" w:space="0" w:color="auto"/>
            <w:bottom w:val="none" w:sz="0" w:space="0" w:color="auto"/>
            <w:right w:val="none" w:sz="0" w:space="0" w:color="auto"/>
          </w:divBdr>
          <w:divsChild>
            <w:div w:id="1879581490">
              <w:marLeft w:val="1155"/>
              <w:marRight w:val="0"/>
              <w:marTop w:val="0"/>
              <w:marBottom w:val="0"/>
              <w:divBdr>
                <w:top w:val="none" w:sz="0" w:space="0" w:color="auto"/>
                <w:left w:val="none" w:sz="0" w:space="0" w:color="auto"/>
                <w:bottom w:val="none" w:sz="0" w:space="0" w:color="auto"/>
                <w:right w:val="none" w:sz="0" w:space="0" w:color="auto"/>
              </w:divBdr>
            </w:div>
            <w:div w:id="1484852336">
              <w:marLeft w:val="1155"/>
              <w:marRight w:val="0"/>
              <w:marTop w:val="0"/>
              <w:marBottom w:val="0"/>
              <w:divBdr>
                <w:top w:val="none" w:sz="0" w:space="0" w:color="auto"/>
                <w:left w:val="none" w:sz="0" w:space="0" w:color="auto"/>
                <w:bottom w:val="none" w:sz="0" w:space="0" w:color="auto"/>
                <w:right w:val="none" w:sz="0" w:space="0" w:color="auto"/>
              </w:divBdr>
            </w:div>
            <w:div w:id="100986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06761">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19988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3740086">
      <w:bodyDiv w:val="1"/>
      <w:marLeft w:val="0"/>
      <w:marRight w:val="0"/>
      <w:marTop w:val="0"/>
      <w:marBottom w:val="0"/>
      <w:divBdr>
        <w:top w:val="none" w:sz="0" w:space="0" w:color="auto"/>
        <w:left w:val="none" w:sz="0" w:space="0" w:color="auto"/>
        <w:bottom w:val="none" w:sz="0" w:space="0" w:color="auto"/>
        <w:right w:val="none" w:sz="0" w:space="0" w:color="auto"/>
      </w:divBdr>
      <w:divsChild>
        <w:div w:id="641538401">
          <w:marLeft w:val="0"/>
          <w:marRight w:val="0"/>
          <w:marTop w:val="0"/>
          <w:marBottom w:val="0"/>
          <w:divBdr>
            <w:top w:val="none" w:sz="0" w:space="0" w:color="auto"/>
            <w:left w:val="none" w:sz="0" w:space="0" w:color="auto"/>
            <w:bottom w:val="none" w:sz="0" w:space="0" w:color="auto"/>
            <w:right w:val="none" w:sz="0" w:space="0" w:color="auto"/>
          </w:divBdr>
        </w:div>
        <w:div w:id="417413049">
          <w:marLeft w:val="0"/>
          <w:marRight w:val="0"/>
          <w:marTop w:val="150"/>
          <w:marBottom w:val="0"/>
          <w:divBdr>
            <w:top w:val="none" w:sz="0" w:space="0" w:color="auto"/>
            <w:left w:val="none" w:sz="0" w:space="0" w:color="auto"/>
            <w:bottom w:val="none" w:sz="0" w:space="0" w:color="auto"/>
            <w:right w:val="none" w:sz="0" w:space="0" w:color="auto"/>
          </w:divBdr>
          <w:divsChild>
            <w:div w:id="511605509">
              <w:marLeft w:val="1155"/>
              <w:marRight w:val="0"/>
              <w:marTop w:val="0"/>
              <w:marBottom w:val="0"/>
              <w:divBdr>
                <w:top w:val="none" w:sz="0" w:space="0" w:color="auto"/>
                <w:left w:val="none" w:sz="0" w:space="0" w:color="auto"/>
                <w:bottom w:val="none" w:sz="0" w:space="0" w:color="auto"/>
                <w:right w:val="none" w:sz="0" w:space="0" w:color="auto"/>
              </w:divBdr>
            </w:div>
            <w:div w:id="437213376">
              <w:marLeft w:val="1155"/>
              <w:marRight w:val="0"/>
              <w:marTop w:val="0"/>
              <w:marBottom w:val="0"/>
              <w:divBdr>
                <w:top w:val="none" w:sz="0" w:space="0" w:color="auto"/>
                <w:left w:val="none" w:sz="0" w:space="0" w:color="auto"/>
                <w:bottom w:val="none" w:sz="0" w:space="0" w:color="auto"/>
                <w:right w:val="none" w:sz="0" w:space="0" w:color="auto"/>
              </w:divBdr>
            </w:div>
            <w:div w:id="193131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047211">
      <w:bodyDiv w:val="1"/>
      <w:marLeft w:val="0"/>
      <w:marRight w:val="0"/>
      <w:marTop w:val="0"/>
      <w:marBottom w:val="0"/>
      <w:divBdr>
        <w:top w:val="none" w:sz="0" w:space="0" w:color="auto"/>
        <w:left w:val="none" w:sz="0" w:space="0" w:color="auto"/>
        <w:bottom w:val="none" w:sz="0" w:space="0" w:color="auto"/>
        <w:right w:val="none" w:sz="0" w:space="0" w:color="auto"/>
      </w:divBdr>
      <w:divsChild>
        <w:div w:id="797644279">
          <w:marLeft w:val="0"/>
          <w:marRight w:val="0"/>
          <w:marTop w:val="0"/>
          <w:marBottom w:val="0"/>
          <w:divBdr>
            <w:top w:val="none" w:sz="0" w:space="0" w:color="auto"/>
            <w:left w:val="none" w:sz="0" w:space="0" w:color="auto"/>
            <w:bottom w:val="none" w:sz="0" w:space="0" w:color="auto"/>
            <w:right w:val="none" w:sz="0" w:space="0" w:color="auto"/>
          </w:divBdr>
        </w:div>
        <w:div w:id="97142801">
          <w:marLeft w:val="0"/>
          <w:marRight w:val="0"/>
          <w:marTop w:val="150"/>
          <w:marBottom w:val="0"/>
          <w:divBdr>
            <w:top w:val="none" w:sz="0" w:space="0" w:color="auto"/>
            <w:left w:val="none" w:sz="0" w:space="0" w:color="auto"/>
            <w:bottom w:val="none" w:sz="0" w:space="0" w:color="auto"/>
            <w:right w:val="none" w:sz="0" w:space="0" w:color="auto"/>
          </w:divBdr>
          <w:divsChild>
            <w:div w:id="1521891934">
              <w:marLeft w:val="1155"/>
              <w:marRight w:val="0"/>
              <w:marTop w:val="0"/>
              <w:marBottom w:val="0"/>
              <w:divBdr>
                <w:top w:val="none" w:sz="0" w:space="0" w:color="auto"/>
                <w:left w:val="none" w:sz="0" w:space="0" w:color="auto"/>
                <w:bottom w:val="none" w:sz="0" w:space="0" w:color="auto"/>
                <w:right w:val="none" w:sz="0" w:space="0" w:color="auto"/>
              </w:divBdr>
            </w:div>
            <w:div w:id="983118608">
              <w:marLeft w:val="1155"/>
              <w:marRight w:val="0"/>
              <w:marTop w:val="0"/>
              <w:marBottom w:val="0"/>
              <w:divBdr>
                <w:top w:val="none" w:sz="0" w:space="0" w:color="auto"/>
                <w:left w:val="none" w:sz="0" w:space="0" w:color="auto"/>
                <w:bottom w:val="none" w:sz="0" w:space="0" w:color="auto"/>
                <w:right w:val="none" w:sz="0" w:space="0" w:color="auto"/>
              </w:divBdr>
            </w:div>
            <w:div w:id="213806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584711">
      <w:bodyDiv w:val="1"/>
      <w:marLeft w:val="0"/>
      <w:marRight w:val="0"/>
      <w:marTop w:val="0"/>
      <w:marBottom w:val="0"/>
      <w:divBdr>
        <w:top w:val="none" w:sz="0" w:space="0" w:color="auto"/>
        <w:left w:val="none" w:sz="0" w:space="0" w:color="auto"/>
        <w:bottom w:val="none" w:sz="0" w:space="0" w:color="auto"/>
        <w:right w:val="none" w:sz="0" w:space="0" w:color="auto"/>
      </w:divBdr>
      <w:divsChild>
        <w:div w:id="1318194463">
          <w:marLeft w:val="0"/>
          <w:marRight w:val="0"/>
          <w:marTop w:val="0"/>
          <w:marBottom w:val="0"/>
          <w:divBdr>
            <w:top w:val="none" w:sz="0" w:space="0" w:color="auto"/>
            <w:left w:val="none" w:sz="0" w:space="0" w:color="auto"/>
            <w:bottom w:val="none" w:sz="0" w:space="0" w:color="auto"/>
            <w:right w:val="none" w:sz="0" w:space="0" w:color="auto"/>
          </w:divBdr>
        </w:div>
        <w:div w:id="813066843">
          <w:marLeft w:val="0"/>
          <w:marRight w:val="0"/>
          <w:marTop w:val="150"/>
          <w:marBottom w:val="0"/>
          <w:divBdr>
            <w:top w:val="none" w:sz="0" w:space="0" w:color="auto"/>
            <w:left w:val="none" w:sz="0" w:space="0" w:color="auto"/>
            <w:bottom w:val="none" w:sz="0" w:space="0" w:color="auto"/>
            <w:right w:val="none" w:sz="0" w:space="0" w:color="auto"/>
          </w:divBdr>
          <w:divsChild>
            <w:div w:id="62534169">
              <w:marLeft w:val="1155"/>
              <w:marRight w:val="0"/>
              <w:marTop w:val="0"/>
              <w:marBottom w:val="0"/>
              <w:divBdr>
                <w:top w:val="none" w:sz="0" w:space="0" w:color="auto"/>
                <w:left w:val="none" w:sz="0" w:space="0" w:color="auto"/>
                <w:bottom w:val="none" w:sz="0" w:space="0" w:color="auto"/>
                <w:right w:val="none" w:sz="0" w:space="0" w:color="auto"/>
              </w:divBdr>
            </w:div>
            <w:div w:id="217666211">
              <w:marLeft w:val="1155"/>
              <w:marRight w:val="0"/>
              <w:marTop w:val="0"/>
              <w:marBottom w:val="0"/>
              <w:divBdr>
                <w:top w:val="none" w:sz="0" w:space="0" w:color="auto"/>
                <w:left w:val="none" w:sz="0" w:space="0" w:color="auto"/>
                <w:bottom w:val="none" w:sz="0" w:space="0" w:color="auto"/>
                <w:right w:val="none" w:sz="0" w:space="0" w:color="auto"/>
              </w:divBdr>
            </w:div>
            <w:div w:id="125771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849648">
      <w:bodyDiv w:val="1"/>
      <w:marLeft w:val="0"/>
      <w:marRight w:val="0"/>
      <w:marTop w:val="0"/>
      <w:marBottom w:val="0"/>
      <w:divBdr>
        <w:top w:val="none" w:sz="0" w:space="0" w:color="auto"/>
        <w:left w:val="none" w:sz="0" w:space="0" w:color="auto"/>
        <w:bottom w:val="none" w:sz="0" w:space="0" w:color="auto"/>
        <w:right w:val="none" w:sz="0" w:space="0" w:color="auto"/>
      </w:divBdr>
      <w:divsChild>
        <w:div w:id="553740720">
          <w:marLeft w:val="0"/>
          <w:marRight w:val="0"/>
          <w:marTop w:val="0"/>
          <w:marBottom w:val="0"/>
          <w:divBdr>
            <w:top w:val="none" w:sz="0" w:space="0" w:color="auto"/>
            <w:left w:val="none" w:sz="0" w:space="0" w:color="auto"/>
            <w:bottom w:val="none" w:sz="0" w:space="0" w:color="auto"/>
            <w:right w:val="none" w:sz="0" w:space="0" w:color="auto"/>
          </w:divBdr>
        </w:div>
        <w:div w:id="979460451">
          <w:marLeft w:val="0"/>
          <w:marRight w:val="0"/>
          <w:marTop w:val="150"/>
          <w:marBottom w:val="0"/>
          <w:divBdr>
            <w:top w:val="none" w:sz="0" w:space="0" w:color="auto"/>
            <w:left w:val="none" w:sz="0" w:space="0" w:color="auto"/>
            <w:bottom w:val="none" w:sz="0" w:space="0" w:color="auto"/>
            <w:right w:val="none" w:sz="0" w:space="0" w:color="auto"/>
          </w:divBdr>
          <w:divsChild>
            <w:div w:id="1848443931">
              <w:marLeft w:val="1155"/>
              <w:marRight w:val="0"/>
              <w:marTop w:val="0"/>
              <w:marBottom w:val="0"/>
              <w:divBdr>
                <w:top w:val="none" w:sz="0" w:space="0" w:color="auto"/>
                <w:left w:val="none" w:sz="0" w:space="0" w:color="auto"/>
                <w:bottom w:val="none" w:sz="0" w:space="0" w:color="auto"/>
                <w:right w:val="none" w:sz="0" w:space="0" w:color="auto"/>
              </w:divBdr>
            </w:div>
            <w:div w:id="34474719">
              <w:marLeft w:val="1155"/>
              <w:marRight w:val="0"/>
              <w:marTop w:val="0"/>
              <w:marBottom w:val="0"/>
              <w:divBdr>
                <w:top w:val="none" w:sz="0" w:space="0" w:color="auto"/>
                <w:left w:val="none" w:sz="0" w:space="0" w:color="auto"/>
                <w:bottom w:val="none" w:sz="0" w:space="0" w:color="auto"/>
                <w:right w:val="none" w:sz="0" w:space="0" w:color="auto"/>
              </w:divBdr>
            </w:div>
            <w:div w:id="279804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854111">
      <w:bodyDiv w:val="1"/>
      <w:marLeft w:val="0"/>
      <w:marRight w:val="0"/>
      <w:marTop w:val="0"/>
      <w:marBottom w:val="0"/>
      <w:divBdr>
        <w:top w:val="none" w:sz="0" w:space="0" w:color="auto"/>
        <w:left w:val="none" w:sz="0" w:space="0" w:color="auto"/>
        <w:bottom w:val="none" w:sz="0" w:space="0" w:color="auto"/>
        <w:right w:val="none" w:sz="0" w:space="0" w:color="auto"/>
      </w:divBdr>
      <w:divsChild>
        <w:div w:id="389227056">
          <w:marLeft w:val="0"/>
          <w:marRight w:val="0"/>
          <w:marTop w:val="0"/>
          <w:marBottom w:val="0"/>
          <w:divBdr>
            <w:top w:val="none" w:sz="0" w:space="0" w:color="auto"/>
            <w:left w:val="none" w:sz="0" w:space="0" w:color="auto"/>
            <w:bottom w:val="none" w:sz="0" w:space="0" w:color="auto"/>
            <w:right w:val="none" w:sz="0" w:space="0" w:color="auto"/>
          </w:divBdr>
        </w:div>
        <w:div w:id="357196091">
          <w:marLeft w:val="0"/>
          <w:marRight w:val="0"/>
          <w:marTop w:val="150"/>
          <w:marBottom w:val="0"/>
          <w:divBdr>
            <w:top w:val="none" w:sz="0" w:space="0" w:color="auto"/>
            <w:left w:val="none" w:sz="0" w:space="0" w:color="auto"/>
            <w:bottom w:val="none" w:sz="0" w:space="0" w:color="auto"/>
            <w:right w:val="none" w:sz="0" w:space="0" w:color="auto"/>
          </w:divBdr>
          <w:divsChild>
            <w:div w:id="1870296588">
              <w:marLeft w:val="1155"/>
              <w:marRight w:val="0"/>
              <w:marTop w:val="0"/>
              <w:marBottom w:val="0"/>
              <w:divBdr>
                <w:top w:val="none" w:sz="0" w:space="0" w:color="auto"/>
                <w:left w:val="none" w:sz="0" w:space="0" w:color="auto"/>
                <w:bottom w:val="none" w:sz="0" w:space="0" w:color="auto"/>
                <w:right w:val="none" w:sz="0" w:space="0" w:color="auto"/>
              </w:divBdr>
            </w:div>
            <w:div w:id="1172642474">
              <w:marLeft w:val="1155"/>
              <w:marRight w:val="0"/>
              <w:marTop w:val="0"/>
              <w:marBottom w:val="0"/>
              <w:divBdr>
                <w:top w:val="none" w:sz="0" w:space="0" w:color="auto"/>
                <w:left w:val="none" w:sz="0" w:space="0" w:color="auto"/>
                <w:bottom w:val="none" w:sz="0" w:space="0" w:color="auto"/>
                <w:right w:val="none" w:sz="0" w:space="0" w:color="auto"/>
              </w:divBdr>
            </w:div>
            <w:div w:id="211104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4968491">
      <w:bodyDiv w:val="1"/>
      <w:marLeft w:val="0"/>
      <w:marRight w:val="0"/>
      <w:marTop w:val="0"/>
      <w:marBottom w:val="0"/>
      <w:divBdr>
        <w:top w:val="none" w:sz="0" w:space="0" w:color="auto"/>
        <w:left w:val="none" w:sz="0" w:space="0" w:color="auto"/>
        <w:bottom w:val="none" w:sz="0" w:space="0" w:color="auto"/>
        <w:right w:val="none" w:sz="0" w:space="0" w:color="auto"/>
      </w:divBdr>
      <w:divsChild>
        <w:div w:id="1648243289">
          <w:marLeft w:val="0"/>
          <w:marRight w:val="0"/>
          <w:marTop w:val="0"/>
          <w:marBottom w:val="0"/>
          <w:divBdr>
            <w:top w:val="none" w:sz="0" w:space="0" w:color="auto"/>
            <w:left w:val="none" w:sz="0" w:space="0" w:color="auto"/>
            <w:bottom w:val="none" w:sz="0" w:space="0" w:color="auto"/>
            <w:right w:val="none" w:sz="0" w:space="0" w:color="auto"/>
          </w:divBdr>
        </w:div>
        <w:div w:id="650521031">
          <w:marLeft w:val="0"/>
          <w:marRight w:val="0"/>
          <w:marTop w:val="150"/>
          <w:marBottom w:val="0"/>
          <w:divBdr>
            <w:top w:val="none" w:sz="0" w:space="0" w:color="auto"/>
            <w:left w:val="none" w:sz="0" w:space="0" w:color="auto"/>
            <w:bottom w:val="none" w:sz="0" w:space="0" w:color="auto"/>
            <w:right w:val="none" w:sz="0" w:space="0" w:color="auto"/>
          </w:divBdr>
          <w:divsChild>
            <w:div w:id="1200244506">
              <w:marLeft w:val="1155"/>
              <w:marRight w:val="0"/>
              <w:marTop w:val="0"/>
              <w:marBottom w:val="0"/>
              <w:divBdr>
                <w:top w:val="none" w:sz="0" w:space="0" w:color="auto"/>
                <w:left w:val="none" w:sz="0" w:space="0" w:color="auto"/>
                <w:bottom w:val="none" w:sz="0" w:space="0" w:color="auto"/>
                <w:right w:val="none" w:sz="0" w:space="0" w:color="auto"/>
              </w:divBdr>
            </w:div>
            <w:div w:id="1450049795">
              <w:marLeft w:val="1155"/>
              <w:marRight w:val="0"/>
              <w:marTop w:val="0"/>
              <w:marBottom w:val="0"/>
              <w:divBdr>
                <w:top w:val="none" w:sz="0" w:space="0" w:color="auto"/>
                <w:left w:val="none" w:sz="0" w:space="0" w:color="auto"/>
                <w:bottom w:val="none" w:sz="0" w:space="0" w:color="auto"/>
                <w:right w:val="none" w:sz="0" w:space="0" w:color="auto"/>
              </w:divBdr>
            </w:div>
            <w:div w:id="1200582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58727">
      <w:bodyDiv w:val="1"/>
      <w:marLeft w:val="0"/>
      <w:marRight w:val="0"/>
      <w:marTop w:val="0"/>
      <w:marBottom w:val="0"/>
      <w:divBdr>
        <w:top w:val="none" w:sz="0" w:space="0" w:color="auto"/>
        <w:left w:val="none" w:sz="0" w:space="0" w:color="auto"/>
        <w:bottom w:val="none" w:sz="0" w:space="0" w:color="auto"/>
        <w:right w:val="none" w:sz="0" w:space="0" w:color="auto"/>
      </w:divBdr>
      <w:divsChild>
        <w:div w:id="2039309351">
          <w:marLeft w:val="0"/>
          <w:marRight w:val="0"/>
          <w:marTop w:val="0"/>
          <w:marBottom w:val="0"/>
          <w:divBdr>
            <w:top w:val="none" w:sz="0" w:space="0" w:color="auto"/>
            <w:left w:val="none" w:sz="0" w:space="0" w:color="auto"/>
            <w:bottom w:val="none" w:sz="0" w:space="0" w:color="auto"/>
            <w:right w:val="none" w:sz="0" w:space="0" w:color="auto"/>
          </w:divBdr>
        </w:div>
        <w:div w:id="673848737">
          <w:marLeft w:val="0"/>
          <w:marRight w:val="0"/>
          <w:marTop w:val="150"/>
          <w:marBottom w:val="0"/>
          <w:divBdr>
            <w:top w:val="none" w:sz="0" w:space="0" w:color="auto"/>
            <w:left w:val="none" w:sz="0" w:space="0" w:color="auto"/>
            <w:bottom w:val="none" w:sz="0" w:space="0" w:color="auto"/>
            <w:right w:val="none" w:sz="0" w:space="0" w:color="auto"/>
          </w:divBdr>
          <w:divsChild>
            <w:div w:id="2016883750">
              <w:marLeft w:val="1155"/>
              <w:marRight w:val="0"/>
              <w:marTop w:val="0"/>
              <w:marBottom w:val="0"/>
              <w:divBdr>
                <w:top w:val="none" w:sz="0" w:space="0" w:color="auto"/>
                <w:left w:val="none" w:sz="0" w:space="0" w:color="auto"/>
                <w:bottom w:val="none" w:sz="0" w:space="0" w:color="auto"/>
                <w:right w:val="none" w:sz="0" w:space="0" w:color="auto"/>
              </w:divBdr>
            </w:div>
            <w:div w:id="722170175">
              <w:marLeft w:val="1155"/>
              <w:marRight w:val="0"/>
              <w:marTop w:val="0"/>
              <w:marBottom w:val="0"/>
              <w:divBdr>
                <w:top w:val="none" w:sz="0" w:space="0" w:color="auto"/>
                <w:left w:val="none" w:sz="0" w:space="0" w:color="auto"/>
                <w:bottom w:val="none" w:sz="0" w:space="0" w:color="auto"/>
                <w:right w:val="none" w:sz="0" w:space="0" w:color="auto"/>
              </w:divBdr>
            </w:div>
            <w:div w:id="817383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359187">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08064">
      <w:bodyDiv w:val="1"/>
      <w:marLeft w:val="0"/>
      <w:marRight w:val="0"/>
      <w:marTop w:val="0"/>
      <w:marBottom w:val="0"/>
      <w:divBdr>
        <w:top w:val="none" w:sz="0" w:space="0" w:color="auto"/>
        <w:left w:val="none" w:sz="0" w:space="0" w:color="auto"/>
        <w:bottom w:val="none" w:sz="0" w:space="0" w:color="auto"/>
        <w:right w:val="none" w:sz="0" w:space="0" w:color="auto"/>
      </w:divBdr>
      <w:divsChild>
        <w:div w:id="1124691924">
          <w:marLeft w:val="0"/>
          <w:marRight w:val="0"/>
          <w:marTop w:val="0"/>
          <w:marBottom w:val="0"/>
          <w:divBdr>
            <w:top w:val="none" w:sz="0" w:space="0" w:color="auto"/>
            <w:left w:val="none" w:sz="0" w:space="0" w:color="auto"/>
            <w:bottom w:val="none" w:sz="0" w:space="0" w:color="auto"/>
            <w:right w:val="none" w:sz="0" w:space="0" w:color="auto"/>
          </w:divBdr>
        </w:div>
        <w:div w:id="1642346355">
          <w:marLeft w:val="0"/>
          <w:marRight w:val="0"/>
          <w:marTop w:val="150"/>
          <w:marBottom w:val="0"/>
          <w:divBdr>
            <w:top w:val="none" w:sz="0" w:space="0" w:color="auto"/>
            <w:left w:val="none" w:sz="0" w:space="0" w:color="auto"/>
            <w:bottom w:val="none" w:sz="0" w:space="0" w:color="auto"/>
            <w:right w:val="none" w:sz="0" w:space="0" w:color="auto"/>
          </w:divBdr>
          <w:divsChild>
            <w:div w:id="1872256879">
              <w:marLeft w:val="1155"/>
              <w:marRight w:val="0"/>
              <w:marTop w:val="0"/>
              <w:marBottom w:val="0"/>
              <w:divBdr>
                <w:top w:val="none" w:sz="0" w:space="0" w:color="auto"/>
                <w:left w:val="none" w:sz="0" w:space="0" w:color="auto"/>
                <w:bottom w:val="none" w:sz="0" w:space="0" w:color="auto"/>
                <w:right w:val="none" w:sz="0" w:space="0" w:color="auto"/>
              </w:divBdr>
            </w:div>
            <w:div w:id="1543128673">
              <w:marLeft w:val="1155"/>
              <w:marRight w:val="0"/>
              <w:marTop w:val="0"/>
              <w:marBottom w:val="0"/>
              <w:divBdr>
                <w:top w:val="none" w:sz="0" w:space="0" w:color="auto"/>
                <w:left w:val="none" w:sz="0" w:space="0" w:color="auto"/>
                <w:bottom w:val="none" w:sz="0" w:space="0" w:color="auto"/>
                <w:right w:val="none" w:sz="0" w:space="0" w:color="auto"/>
              </w:divBdr>
            </w:div>
            <w:div w:id="65591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21961">
      <w:bodyDiv w:val="1"/>
      <w:marLeft w:val="0"/>
      <w:marRight w:val="0"/>
      <w:marTop w:val="0"/>
      <w:marBottom w:val="0"/>
      <w:divBdr>
        <w:top w:val="none" w:sz="0" w:space="0" w:color="auto"/>
        <w:left w:val="none" w:sz="0" w:space="0" w:color="auto"/>
        <w:bottom w:val="none" w:sz="0" w:space="0" w:color="auto"/>
        <w:right w:val="none" w:sz="0" w:space="0" w:color="auto"/>
      </w:divBdr>
      <w:divsChild>
        <w:div w:id="1117682514">
          <w:marLeft w:val="0"/>
          <w:marRight w:val="0"/>
          <w:marTop w:val="0"/>
          <w:marBottom w:val="0"/>
          <w:divBdr>
            <w:top w:val="none" w:sz="0" w:space="0" w:color="auto"/>
            <w:left w:val="none" w:sz="0" w:space="0" w:color="auto"/>
            <w:bottom w:val="none" w:sz="0" w:space="0" w:color="auto"/>
            <w:right w:val="none" w:sz="0" w:space="0" w:color="auto"/>
          </w:divBdr>
        </w:div>
        <w:div w:id="528955805">
          <w:marLeft w:val="0"/>
          <w:marRight w:val="0"/>
          <w:marTop w:val="150"/>
          <w:marBottom w:val="0"/>
          <w:divBdr>
            <w:top w:val="none" w:sz="0" w:space="0" w:color="auto"/>
            <w:left w:val="none" w:sz="0" w:space="0" w:color="auto"/>
            <w:bottom w:val="none" w:sz="0" w:space="0" w:color="auto"/>
            <w:right w:val="none" w:sz="0" w:space="0" w:color="auto"/>
          </w:divBdr>
          <w:divsChild>
            <w:div w:id="69935018">
              <w:marLeft w:val="1155"/>
              <w:marRight w:val="0"/>
              <w:marTop w:val="0"/>
              <w:marBottom w:val="0"/>
              <w:divBdr>
                <w:top w:val="none" w:sz="0" w:space="0" w:color="auto"/>
                <w:left w:val="none" w:sz="0" w:space="0" w:color="auto"/>
                <w:bottom w:val="none" w:sz="0" w:space="0" w:color="auto"/>
                <w:right w:val="none" w:sz="0" w:space="0" w:color="auto"/>
              </w:divBdr>
            </w:div>
            <w:div w:id="1407458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666590">
      <w:bodyDiv w:val="1"/>
      <w:marLeft w:val="0"/>
      <w:marRight w:val="0"/>
      <w:marTop w:val="0"/>
      <w:marBottom w:val="0"/>
      <w:divBdr>
        <w:top w:val="none" w:sz="0" w:space="0" w:color="auto"/>
        <w:left w:val="none" w:sz="0" w:space="0" w:color="auto"/>
        <w:bottom w:val="none" w:sz="0" w:space="0" w:color="auto"/>
        <w:right w:val="none" w:sz="0" w:space="0" w:color="auto"/>
      </w:divBdr>
      <w:divsChild>
        <w:div w:id="2054646316">
          <w:marLeft w:val="0"/>
          <w:marRight w:val="0"/>
          <w:marTop w:val="0"/>
          <w:marBottom w:val="0"/>
          <w:divBdr>
            <w:top w:val="none" w:sz="0" w:space="0" w:color="auto"/>
            <w:left w:val="none" w:sz="0" w:space="0" w:color="auto"/>
            <w:bottom w:val="none" w:sz="0" w:space="0" w:color="auto"/>
            <w:right w:val="none" w:sz="0" w:space="0" w:color="auto"/>
          </w:divBdr>
        </w:div>
        <w:div w:id="1248226323">
          <w:marLeft w:val="0"/>
          <w:marRight w:val="0"/>
          <w:marTop w:val="150"/>
          <w:marBottom w:val="0"/>
          <w:divBdr>
            <w:top w:val="none" w:sz="0" w:space="0" w:color="auto"/>
            <w:left w:val="none" w:sz="0" w:space="0" w:color="auto"/>
            <w:bottom w:val="none" w:sz="0" w:space="0" w:color="auto"/>
            <w:right w:val="none" w:sz="0" w:space="0" w:color="auto"/>
          </w:divBdr>
          <w:divsChild>
            <w:div w:id="2126146125">
              <w:marLeft w:val="1155"/>
              <w:marRight w:val="0"/>
              <w:marTop w:val="0"/>
              <w:marBottom w:val="0"/>
              <w:divBdr>
                <w:top w:val="none" w:sz="0" w:space="0" w:color="auto"/>
                <w:left w:val="none" w:sz="0" w:space="0" w:color="auto"/>
                <w:bottom w:val="none" w:sz="0" w:space="0" w:color="auto"/>
                <w:right w:val="none" w:sz="0" w:space="0" w:color="auto"/>
              </w:divBdr>
            </w:div>
            <w:div w:id="801580474">
              <w:marLeft w:val="1155"/>
              <w:marRight w:val="0"/>
              <w:marTop w:val="0"/>
              <w:marBottom w:val="0"/>
              <w:divBdr>
                <w:top w:val="none" w:sz="0" w:space="0" w:color="auto"/>
                <w:left w:val="none" w:sz="0" w:space="0" w:color="auto"/>
                <w:bottom w:val="none" w:sz="0" w:space="0" w:color="auto"/>
                <w:right w:val="none" w:sz="0" w:space="0" w:color="auto"/>
              </w:divBdr>
            </w:div>
            <w:div w:id="1789739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0148">
      <w:bodyDiv w:val="1"/>
      <w:marLeft w:val="0"/>
      <w:marRight w:val="0"/>
      <w:marTop w:val="0"/>
      <w:marBottom w:val="0"/>
      <w:divBdr>
        <w:top w:val="none" w:sz="0" w:space="0" w:color="auto"/>
        <w:left w:val="none" w:sz="0" w:space="0" w:color="auto"/>
        <w:bottom w:val="none" w:sz="0" w:space="0" w:color="auto"/>
        <w:right w:val="none" w:sz="0" w:space="0" w:color="auto"/>
      </w:divBdr>
      <w:divsChild>
        <w:div w:id="1900435798">
          <w:marLeft w:val="0"/>
          <w:marRight w:val="0"/>
          <w:marTop w:val="0"/>
          <w:marBottom w:val="0"/>
          <w:divBdr>
            <w:top w:val="none" w:sz="0" w:space="0" w:color="auto"/>
            <w:left w:val="none" w:sz="0" w:space="0" w:color="auto"/>
            <w:bottom w:val="none" w:sz="0" w:space="0" w:color="auto"/>
            <w:right w:val="none" w:sz="0" w:space="0" w:color="auto"/>
          </w:divBdr>
        </w:div>
        <w:div w:id="2057119008">
          <w:marLeft w:val="0"/>
          <w:marRight w:val="0"/>
          <w:marTop w:val="150"/>
          <w:marBottom w:val="0"/>
          <w:divBdr>
            <w:top w:val="none" w:sz="0" w:space="0" w:color="auto"/>
            <w:left w:val="none" w:sz="0" w:space="0" w:color="auto"/>
            <w:bottom w:val="none" w:sz="0" w:space="0" w:color="auto"/>
            <w:right w:val="none" w:sz="0" w:space="0" w:color="auto"/>
          </w:divBdr>
          <w:divsChild>
            <w:div w:id="1914461389">
              <w:marLeft w:val="1155"/>
              <w:marRight w:val="0"/>
              <w:marTop w:val="0"/>
              <w:marBottom w:val="0"/>
              <w:divBdr>
                <w:top w:val="none" w:sz="0" w:space="0" w:color="auto"/>
                <w:left w:val="none" w:sz="0" w:space="0" w:color="auto"/>
                <w:bottom w:val="none" w:sz="0" w:space="0" w:color="auto"/>
                <w:right w:val="none" w:sz="0" w:space="0" w:color="auto"/>
              </w:divBdr>
            </w:div>
            <w:div w:id="1355111483">
              <w:marLeft w:val="1155"/>
              <w:marRight w:val="0"/>
              <w:marTop w:val="0"/>
              <w:marBottom w:val="0"/>
              <w:divBdr>
                <w:top w:val="none" w:sz="0" w:space="0" w:color="auto"/>
                <w:left w:val="none" w:sz="0" w:space="0" w:color="auto"/>
                <w:bottom w:val="none" w:sz="0" w:space="0" w:color="auto"/>
                <w:right w:val="none" w:sz="0" w:space="0" w:color="auto"/>
              </w:divBdr>
            </w:div>
            <w:div w:id="150878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132217">
      <w:bodyDiv w:val="1"/>
      <w:marLeft w:val="0"/>
      <w:marRight w:val="0"/>
      <w:marTop w:val="0"/>
      <w:marBottom w:val="0"/>
      <w:divBdr>
        <w:top w:val="none" w:sz="0" w:space="0" w:color="auto"/>
        <w:left w:val="none" w:sz="0" w:space="0" w:color="auto"/>
        <w:bottom w:val="none" w:sz="0" w:space="0" w:color="auto"/>
        <w:right w:val="none" w:sz="0" w:space="0" w:color="auto"/>
      </w:divBdr>
      <w:divsChild>
        <w:div w:id="1994025727">
          <w:marLeft w:val="0"/>
          <w:marRight w:val="0"/>
          <w:marTop w:val="0"/>
          <w:marBottom w:val="0"/>
          <w:divBdr>
            <w:top w:val="none" w:sz="0" w:space="0" w:color="auto"/>
            <w:left w:val="none" w:sz="0" w:space="0" w:color="auto"/>
            <w:bottom w:val="none" w:sz="0" w:space="0" w:color="auto"/>
            <w:right w:val="none" w:sz="0" w:space="0" w:color="auto"/>
          </w:divBdr>
        </w:div>
        <w:div w:id="892084261">
          <w:marLeft w:val="0"/>
          <w:marRight w:val="0"/>
          <w:marTop w:val="150"/>
          <w:marBottom w:val="0"/>
          <w:divBdr>
            <w:top w:val="none" w:sz="0" w:space="0" w:color="auto"/>
            <w:left w:val="none" w:sz="0" w:space="0" w:color="auto"/>
            <w:bottom w:val="none" w:sz="0" w:space="0" w:color="auto"/>
            <w:right w:val="none" w:sz="0" w:space="0" w:color="auto"/>
          </w:divBdr>
          <w:divsChild>
            <w:div w:id="696739605">
              <w:marLeft w:val="1155"/>
              <w:marRight w:val="0"/>
              <w:marTop w:val="0"/>
              <w:marBottom w:val="0"/>
              <w:divBdr>
                <w:top w:val="none" w:sz="0" w:space="0" w:color="auto"/>
                <w:left w:val="none" w:sz="0" w:space="0" w:color="auto"/>
                <w:bottom w:val="none" w:sz="0" w:space="0" w:color="auto"/>
                <w:right w:val="none" w:sz="0" w:space="0" w:color="auto"/>
              </w:divBdr>
            </w:div>
            <w:div w:id="1160393245">
              <w:marLeft w:val="1155"/>
              <w:marRight w:val="0"/>
              <w:marTop w:val="0"/>
              <w:marBottom w:val="0"/>
              <w:divBdr>
                <w:top w:val="none" w:sz="0" w:space="0" w:color="auto"/>
                <w:left w:val="none" w:sz="0" w:space="0" w:color="auto"/>
                <w:bottom w:val="none" w:sz="0" w:space="0" w:color="auto"/>
                <w:right w:val="none" w:sz="0" w:space="0" w:color="auto"/>
              </w:divBdr>
            </w:div>
            <w:div w:id="30253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1633">
      <w:bodyDiv w:val="1"/>
      <w:marLeft w:val="0"/>
      <w:marRight w:val="0"/>
      <w:marTop w:val="0"/>
      <w:marBottom w:val="0"/>
      <w:divBdr>
        <w:top w:val="none" w:sz="0" w:space="0" w:color="auto"/>
        <w:left w:val="none" w:sz="0" w:space="0" w:color="auto"/>
        <w:bottom w:val="none" w:sz="0" w:space="0" w:color="auto"/>
        <w:right w:val="none" w:sz="0" w:space="0" w:color="auto"/>
      </w:divBdr>
      <w:divsChild>
        <w:div w:id="908148177">
          <w:marLeft w:val="0"/>
          <w:marRight w:val="0"/>
          <w:marTop w:val="0"/>
          <w:marBottom w:val="0"/>
          <w:divBdr>
            <w:top w:val="none" w:sz="0" w:space="0" w:color="auto"/>
            <w:left w:val="none" w:sz="0" w:space="0" w:color="auto"/>
            <w:bottom w:val="none" w:sz="0" w:space="0" w:color="auto"/>
            <w:right w:val="none" w:sz="0" w:space="0" w:color="auto"/>
          </w:divBdr>
        </w:div>
        <w:div w:id="308367034">
          <w:marLeft w:val="0"/>
          <w:marRight w:val="0"/>
          <w:marTop w:val="150"/>
          <w:marBottom w:val="0"/>
          <w:divBdr>
            <w:top w:val="none" w:sz="0" w:space="0" w:color="auto"/>
            <w:left w:val="none" w:sz="0" w:space="0" w:color="auto"/>
            <w:bottom w:val="none" w:sz="0" w:space="0" w:color="auto"/>
            <w:right w:val="none" w:sz="0" w:space="0" w:color="auto"/>
          </w:divBdr>
          <w:divsChild>
            <w:div w:id="1814365297">
              <w:marLeft w:val="1155"/>
              <w:marRight w:val="0"/>
              <w:marTop w:val="0"/>
              <w:marBottom w:val="0"/>
              <w:divBdr>
                <w:top w:val="none" w:sz="0" w:space="0" w:color="auto"/>
                <w:left w:val="none" w:sz="0" w:space="0" w:color="auto"/>
                <w:bottom w:val="none" w:sz="0" w:space="0" w:color="auto"/>
                <w:right w:val="none" w:sz="0" w:space="0" w:color="auto"/>
              </w:divBdr>
            </w:div>
            <w:div w:id="1885942153">
              <w:marLeft w:val="1155"/>
              <w:marRight w:val="0"/>
              <w:marTop w:val="0"/>
              <w:marBottom w:val="0"/>
              <w:divBdr>
                <w:top w:val="none" w:sz="0" w:space="0" w:color="auto"/>
                <w:left w:val="none" w:sz="0" w:space="0" w:color="auto"/>
                <w:bottom w:val="none" w:sz="0" w:space="0" w:color="auto"/>
                <w:right w:val="none" w:sz="0" w:space="0" w:color="auto"/>
              </w:divBdr>
            </w:div>
            <w:div w:id="208287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4591">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4837">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39576">
      <w:bodyDiv w:val="1"/>
      <w:marLeft w:val="0"/>
      <w:marRight w:val="0"/>
      <w:marTop w:val="0"/>
      <w:marBottom w:val="0"/>
      <w:divBdr>
        <w:top w:val="none" w:sz="0" w:space="0" w:color="auto"/>
        <w:left w:val="none" w:sz="0" w:space="0" w:color="auto"/>
        <w:bottom w:val="none" w:sz="0" w:space="0" w:color="auto"/>
        <w:right w:val="none" w:sz="0" w:space="0" w:color="auto"/>
      </w:divBdr>
    </w:div>
    <w:div w:id="1238439737">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8980409">
      <w:bodyDiv w:val="1"/>
      <w:marLeft w:val="0"/>
      <w:marRight w:val="0"/>
      <w:marTop w:val="0"/>
      <w:marBottom w:val="0"/>
      <w:divBdr>
        <w:top w:val="none" w:sz="0" w:space="0" w:color="auto"/>
        <w:left w:val="none" w:sz="0" w:space="0" w:color="auto"/>
        <w:bottom w:val="none" w:sz="0" w:space="0" w:color="auto"/>
        <w:right w:val="none" w:sz="0" w:space="0" w:color="auto"/>
      </w:divBdr>
      <w:divsChild>
        <w:div w:id="951476225">
          <w:marLeft w:val="0"/>
          <w:marRight w:val="0"/>
          <w:marTop w:val="0"/>
          <w:marBottom w:val="0"/>
          <w:divBdr>
            <w:top w:val="none" w:sz="0" w:space="0" w:color="auto"/>
            <w:left w:val="none" w:sz="0" w:space="0" w:color="auto"/>
            <w:bottom w:val="none" w:sz="0" w:space="0" w:color="auto"/>
            <w:right w:val="none" w:sz="0" w:space="0" w:color="auto"/>
          </w:divBdr>
        </w:div>
        <w:div w:id="2041739678">
          <w:marLeft w:val="0"/>
          <w:marRight w:val="0"/>
          <w:marTop w:val="150"/>
          <w:marBottom w:val="0"/>
          <w:divBdr>
            <w:top w:val="none" w:sz="0" w:space="0" w:color="auto"/>
            <w:left w:val="none" w:sz="0" w:space="0" w:color="auto"/>
            <w:bottom w:val="none" w:sz="0" w:space="0" w:color="auto"/>
            <w:right w:val="none" w:sz="0" w:space="0" w:color="auto"/>
          </w:divBdr>
          <w:divsChild>
            <w:div w:id="1114137463">
              <w:marLeft w:val="1155"/>
              <w:marRight w:val="0"/>
              <w:marTop w:val="0"/>
              <w:marBottom w:val="0"/>
              <w:divBdr>
                <w:top w:val="none" w:sz="0" w:space="0" w:color="auto"/>
                <w:left w:val="none" w:sz="0" w:space="0" w:color="auto"/>
                <w:bottom w:val="none" w:sz="0" w:space="0" w:color="auto"/>
                <w:right w:val="none" w:sz="0" w:space="0" w:color="auto"/>
              </w:divBdr>
            </w:div>
            <w:div w:id="1670674188">
              <w:marLeft w:val="1155"/>
              <w:marRight w:val="0"/>
              <w:marTop w:val="0"/>
              <w:marBottom w:val="0"/>
              <w:divBdr>
                <w:top w:val="none" w:sz="0" w:space="0" w:color="auto"/>
                <w:left w:val="none" w:sz="0" w:space="0" w:color="auto"/>
                <w:bottom w:val="none" w:sz="0" w:space="0" w:color="auto"/>
                <w:right w:val="none" w:sz="0" w:space="0" w:color="auto"/>
              </w:divBdr>
            </w:div>
            <w:div w:id="575089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0431">
      <w:bodyDiv w:val="1"/>
      <w:marLeft w:val="0"/>
      <w:marRight w:val="0"/>
      <w:marTop w:val="0"/>
      <w:marBottom w:val="0"/>
      <w:divBdr>
        <w:top w:val="none" w:sz="0" w:space="0" w:color="auto"/>
        <w:left w:val="none" w:sz="0" w:space="0" w:color="auto"/>
        <w:bottom w:val="none" w:sz="0" w:space="0" w:color="auto"/>
        <w:right w:val="none" w:sz="0" w:space="0" w:color="auto"/>
      </w:divBdr>
      <w:divsChild>
        <w:div w:id="1769307311">
          <w:marLeft w:val="0"/>
          <w:marRight w:val="0"/>
          <w:marTop w:val="0"/>
          <w:marBottom w:val="0"/>
          <w:divBdr>
            <w:top w:val="none" w:sz="0" w:space="0" w:color="auto"/>
            <w:left w:val="none" w:sz="0" w:space="0" w:color="auto"/>
            <w:bottom w:val="none" w:sz="0" w:space="0" w:color="auto"/>
            <w:right w:val="none" w:sz="0" w:space="0" w:color="auto"/>
          </w:divBdr>
        </w:div>
        <w:div w:id="521435183">
          <w:marLeft w:val="0"/>
          <w:marRight w:val="0"/>
          <w:marTop w:val="150"/>
          <w:marBottom w:val="0"/>
          <w:divBdr>
            <w:top w:val="none" w:sz="0" w:space="0" w:color="auto"/>
            <w:left w:val="none" w:sz="0" w:space="0" w:color="auto"/>
            <w:bottom w:val="none" w:sz="0" w:space="0" w:color="auto"/>
            <w:right w:val="none" w:sz="0" w:space="0" w:color="auto"/>
          </w:divBdr>
          <w:divsChild>
            <w:div w:id="709189921">
              <w:marLeft w:val="1155"/>
              <w:marRight w:val="0"/>
              <w:marTop w:val="0"/>
              <w:marBottom w:val="0"/>
              <w:divBdr>
                <w:top w:val="none" w:sz="0" w:space="0" w:color="auto"/>
                <w:left w:val="none" w:sz="0" w:space="0" w:color="auto"/>
                <w:bottom w:val="none" w:sz="0" w:space="0" w:color="auto"/>
                <w:right w:val="none" w:sz="0" w:space="0" w:color="auto"/>
              </w:divBdr>
            </w:div>
            <w:div w:id="1477599468">
              <w:marLeft w:val="1155"/>
              <w:marRight w:val="0"/>
              <w:marTop w:val="0"/>
              <w:marBottom w:val="0"/>
              <w:divBdr>
                <w:top w:val="none" w:sz="0" w:space="0" w:color="auto"/>
                <w:left w:val="none" w:sz="0" w:space="0" w:color="auto"/>
                <w:bottom w:val="none" w:sz="0" w:space="0" w:color="auto"/>
                <w:right w:val="none" w:sz="0" w:space="0" w:color="auto"/>
              </w:divBdr>
            </w:div>
            <w:div w:id="1559046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97960">
      <w:bodyDiv w:val="1"/>
      <w:marLeft w:val="0"/>
      <w:marRight w:val="0"/>
      <w:marTop w:val="0"/>
      <w:marBottom w:val="0"/>
      <w:divBdr>
        <w:top w:val="none" w:sz="0" w:space="0" w:color="auto"/>
        <w:left w:val="none" w:sz="0" w:space="0" w:color="auto"/>
        <w:bottom w:val="none" w:sz="0" w:space="0" w:color="auto"/>
        <w:right w:val="none" w:sz="0" w:space="0" w:color="auto"/>
      </w:divBdr>
      <w:divsChild>
        <w:div w:id="1833327637">
          <w:marLeft w:val="0"/>
          <w:marRight w:val="0"/>
          <w:marTop w:val="0"/>
          <w:marBottom w:val="0"/>
          <w:divBdr>
            <w:top w:val="none" w:sz="0" w:space="0" w:color="auto"/>
            <w:left w:val="none" w:sz="0" w:space="0" w:color="auto"/>
            <w:bottom w:val="none" w:sz="0" w:space="0" w:color="auto"/>
            <w:right w:val="none" w:sz="0" w:space="0" w:color="auto"/>
          </w:divBdr>
        </w:div>
        <w:div w:id="131562466">
          <w:marLeft w:val="0"/>
          <w:marRight w:val="0"/>
          <w:marTop w:val="150"/>
          <w:marBottom w:val="0"/>
          <w:divBdr>
            <w:top w:val="none" w:sz="0" w:space="0" w:color="auto"/>
            <w:left w:val="none" w:sz="0" w:space="0" w:color="auto"/>
            <w:bottom w:val="none" w:sz="0" w:space="0" w:color="auto"/>
            <w:right w:val="none" w:sz="0" w:space="0" w:color="auto"/>
          </w:divBdr>
          <w:divsChild>
            <w:div w:id="517237755">
              <w:marLeft w:val="1155"/>
              <w:marRight w:val="0"/>
              <w:marTop w:val="0"/>
              <w:marBottom w:val="0"/>
              <w:divBdr>
                <w:top w:val="none" w:sz="0" w:space="0" w:color="auto"/>
                <w:left w:val="none" w:sz="0" w:space="0" w:color="auto"/>
                <w:bottom w:val="none" w:sz="0" w:space="0" w:color="auto"/>
                <w:right w:val="none" w:sz="0" w:space="0" w:color="auto"/>
              </w:divBdr>
            </w:div>
            <w:div w:id="716901680">
              <w:marLeft w:val="1155"/>
              <w:marRight w:val="0"/>
              <w:marTop w:val="0"/>
              <w:marBottom w:val="0"/>
              <w:divBdr>
                <w:top w:val="none" w:sz="0" w:space="0" w:color="auto"/>
                <w:left w:val="none" w:sz="0" w:space="0" w:color="auto"/>
                <w:bottom w:val="none" w:sz="0" w:space="0" w:color="auto"/>
                <w:right w:val="none" w:sz="0" w:space="0" w:color="auto"/>
              </w:divBdr>
            </w:div>
            <w:div w:id="1770857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99988">
      <w:bodyDiv w:val="1"/>
      <w:marLeft w:val="0"/>
      <w:marRight w:val="0"/>
      <w:marTop w:val="0"/>
      <w:marBottom w:val="0"/>
      <w:divBdr>
        <w:top w:val="none" w:sz="0" w:space="0" w:color="auto"/>
        <w:left w:val="none" w:sz="0" w:space="0" w:color="auto"/>
        <w:bottom w:val="none" w:sz="0" w:space="0" w:color="auto"/>
        <w:right w:val="none" w:sz="0" w:space="0" w:color="auto"/>
      </w:divBdr>
      <w:divsChild>
        <w:div w:id="366636617">
          <w:marLeft w:val="0"/>
          <w:marRight w:val="0"/>
          <w:marTop w:val="0"/>
          <w:marBottom w:val="0"/>
          <w:divBdr>
            <w:top w:val="none" w:sz="0" w:space="0" w:color="auto"/>
            <w:left w:val="none" w:sz="0" w:space="0" w:color="auto"/>
            <w:bottom w:val="none" w:sz="0" w:space="0" w:color="auto"/>
            <w:right w:val="none" w:sz="0" w:space="0" w:color="auto"/>
          </w:divBdr>
        </w:div>
        <w:div w:id="1585727895">
          <w:marLeft w:val="0"/>
          <w:marRight w:val="0"/>
          <w:marTop w:val="150"/>
          <w:marBottom w:val="0"/>
          <w:divBdr>
            <w:top w:val="none" w:sz="0" w:space="0" w:color="auto"/>
            <w:left w:val="none" w:sz="0" w:space="0" w:color="auto"/>
            <w:bottom w:val="none" w:sz="0" w:space="0" w:color="auto"/>
            <w:right w:val="none" w:sz="0" w:space="0" w:color="auto"/>
          </w:divBdr>
          <w:divsChild>
            <w:div w:id="282689343">
              <w:marLeft w:val="1155"/>
              <w:marRight w:val="0"/>
              <w:marTop w:val="0"/>
              <w:marBottom w:val="0"/>
              <w:divBdr>
                <w:top w:val="none" w:sz="0" w:space="0" w:color="auto"/>
                <w:left w:val="none" w:sz="0" w:space="0" w:color="auto"/>
                <w:bottom w:val="none" w:sz="0" w:space="0" w:color="auto"/>
                <w:right w:val="none" w:sz="0" w:space="0" w:color="auto"/>
              </w:divBdr>
            </w:div>
            <w:div w:id="1123420747">
              <w:marLeft w:val="1155"/>
              <w:marRight w:val="0"/>
              <w:marTop w:val="0"/>
              <w:marBottom w:val="0"/>
              <w:divBdr>
                <w:top w:val="none" w:sz="0" w:space="0" w:color="auto"/>
                <w:left w:val="none" w:sz="0" w:space="0" w:color="auto"/>
                <w:bottom w:val="none" w:sz="0" w:space="0" w:color="auto"/>
                <w:right w:val="none" w:sz="0" w:space="0" w:color="auto"/>
              </w:divBdr>
            </w:div>
            <w:div w:id="2027095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485246">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095645">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03479">
      <w:bodyDiv w:val="1"/>
      <w:marLeft w:val="0"/>
      <w:marRight w:val="0"/>
      <w:marTop w:val="0"/>
      <w:marBottom w:val="0"/>
      <w:divBdr>
        <w:top w:val="none" w:sz="0" w:space="0" w:color="auto"/>
        <w:left w:val="none" w:sz="0" w:space="0" w:color="auto"/>
        <w:bottom w:val="none" w:sz="0" w:space="0" w:color="auto"/>
        <w:right w:val="none" w:sz="0" w:space="0" w:color="auto"/>
      </w:divBdr>
      <w:divsChild>
        <w:div w:id="1653365564">
          <w:marLeft w:val="0"/>
          <w:marRight w:val="0"/>
          <w:marTop w:val="0"/>
          <w:marBottom w:val="0"/>
          <w:divBdr>
            <w:top w:val="none" w:sz="0" w:space="0" w:color="auto"/>
            <w:left w:val="none" w:sz="0" w:space="0" w:color="auto"/>
            <w:bottom w:val="none" w:sz="0" w:space="0" w:color="auto"/>
            <w:right w:val="none" w:sz="0" w:space="0" w:color="auto"/>
          </w:divBdr>
        </w:div>
        <w:div w:id="924412750">
          <w:marLeft w:val="0"/>
          <w:marRight w:val="0"/>
          <w:marTop w:val="150"/>
          <w:marBottom w:val="0"/>
          <w:divBdr>
            <w:top w:val="none" w:sz="0" w:space="0" w:color="auto"/>
            <w:left w:val="none" w:sz="0" w:space="0" w:color="auto"/>
            <w:bottom w:val="none" w:sz="0" w:space="0" w:color="auto"/>
            <w:right w:val="none" w:sz="0" w:space="0" w:color="auto"/>
          </w:divBdr>
          <w:divsChild>
            <w:div w:id="2141455599">
              <w:marLeft w:val="1155"/>
              <w:marRight w:val="0"/>
              <w:marTop w:val="0"/>
              <w:marBottom w:val="0"/>
              <w:divBdr>
                <w:top w:val="none" w:sz="0" w:space="0" w:color="auto"/>
                <w:left w:val="none" w:sz="0" w:space="0" w:color="auto"/>
                <w:bottom w:val="none" w:sz="0" w:space="0" w:color="auto"/>
                <w:right w:val="none" w:sz="0" w:space="0" w:color="auto"/>
              </w:divBdr>
            </w:div>
            <w:div w:id="1118990304">
              <w:marLeft w:val="1155"/>
              <w:marRight w:val="0"/>
              <w:marTop w:val="0"/>
              <w:marBottom w:val="0"/>
              <w:divBdr>
                <w:top w:val="none" w:sz="0" w:space="0" w:color="auto"/>
                <w:left w:val="none" w:sz="0" w:space="0" w:color="auto"/>
                <w:bottom w:val="none" w:sz="0" w:space="0" w:color="auto"/>
                <w:right w:val="none" w:sz="0" w:space="0" w:color="auto"/>
              </w:divBdr>
            </w:div>
            <w:div w:id="45437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331">
      <w:bodyDiv w:val="1"/>
      <w:marLeft w:val="0"/>
      <w:marRight w:val="0"/>
      <w:marTop w:val="0"/>
      <w:marBottom w:val="0"/>
      <w:divBdr>
        <w:top w:val="none" w:sz="0" w:space="0" w:color="auto"/>
        <w:left w:val="none" w:sz="0" w:space="0" w:color="auto"/>
        <w:bottom w:val="none" w:sz="0" w:space="0" w:color="auto"/>
        <w:right w:val="none" w:sz="0" w:space="0" w:color="auto"/>
      </w:divBdr>
      <w:divsChild>
        <w:div w:id="1816295406">
          <w:marLeft w:val="0"/>
          <w:marRight w:val="0"/>
          <w:marTop w:val="0"/>
          <w:marBottom w:val="0"/>
          <w:divBdr>
            <w:top w:val="none" w:sz="0" w:space="0" w:color="auto"/>
            <w:left w:val="none" w:sz="0" w:space="0" w:color="auto"/>
            <w:bottom w:val="none" w:sz="0" w:space="0" w:color="auto"/>
            <w:right w:val="none" w:sz="0" w:space="0" w:color="auto"/>
          </w:divBdr>
        </w:div>
        <w:div w:id="979001149">
          <w:marLeft w:val="0"/>
          <w:marRight w:val="0"/>
          <w:marTop w:val="150"/>
          <w:marBottom w:val="0"/>
          <w:divBdr>
            <w:top w:val="none" w:sz="0" w:space="0" w:color="auto"/>
            <w:left w:val="none" w:sz="0" w:space="0" w:color="auto"/>
            <w:bottom w:val="none" w:sz="0" w:space="0" w:color="auto"/>
            <w:right w:val="none" w:sz="0" w:space="0" w:color="auto"/>
          </w:divBdr>
          <w:divsChild>
            <w:div w:id="842862714">
              <w:marLeft w:val="1155"/>
              <w:marRight w:val="0"/>
              <w:marTop w:val="0"/>
              <w:marBottom w:val="0"/>
              <w:divBdr>
                <w:top w:val="none" w:sz="0" w:space="0" w:color="auto"/>
                <w:left w:val="none" w:sz="0" w:space="0" w:color="auto"/>
                <w:bottom w:val="none" w:sz="0" w:space="0" w:color="auto"/>
                <w:right w:val="none" w:sz="0" w:space="0" w:color="auto"/>
              </w:divBdr>
            </w:div>
            <w:div w:id="773669455">
              <w:marLeft w:val="1155"/>
              <w:marRight w:val="0"/>
              <w:marTop w:val="0"/>
              <w:marBottom w:val="0"/>
              <w:divBdr>
                <w:top w:val="none" w:sz="0" w:space="0" w:color="auto"/>
                <w:left w:val="none" w:sz="0" w:space="0" w:color="auto"/>
                <w:bottom w:val="none" w:sz="0" w:space="0" w:color="auto"/>
                <w:right w:val="none" w:sz="0" w:space="0" w:color="auto"/>
              </w:divBdr>
            </w:div>
            <w:div w:id="1688827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252389">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250925">
      <w:bodyDiv w:val="1"/>
      <w:marLeft w:val="0"/>
      <w:marRight w:val="0"/>
      <w:marTop w:val="0"/>
      <w:marBottom w:val="0"/>
      <w:divBdr>
        <w:top w:val="none" w:sz="0" w:space="0" w:color="auto"/>
        <w:left w:val="none" w:sz="0" w:space="0" w:color="auto"/>
        <w:bottom w:val="none" w:sz="0" w:space="0" w:color="auto"/>
        <w:right w:val="none" w:sz="0" w:space="0" w:color="auto"/>
      </w:divBdr>
      <w:divsChild>
        <w:div w:id="187840014">
          <w:marLeft w:val="0"/>
          <w:marRight w:val="0"/>
          <w:marTop w:val="0"/>
          <w:marBottom w:val="0"/>
          <w:divBdr>
            <w:top w:val="none" w:sz="0" w:space="0" w:color="auto"/>
            <w:left w:val="none" w:sz="0" w:space="0" w:color="auto"/>
            <w:bottom w:val="none" w:sz="0" w:space="0" w:color="auto"/>
            <w:right w:val="none" w:sz="0" w:space="0" w:color="auto"/>
          </w:divBdr>
        </w:div>
        <w:div w:id="416564214">
          <w:marLeft w:val="0"/>
          <w:marRight w:val="0"/>
          <w:marTop w:val="150"/>
          <w:marBottom w:val="0"/>
          <w:divBdr>
            <w:top w:val="none" w:sz="0" w:space="0" w:color="auto"/>
            <w:left w:val="none" w:sz="0" w:space="0" w:color="auto"/>
            <w:bottom w:val="none" w:sz="0" w:space="0" w:color="auto"/>
            <w:right w:val="none" w:sz="0" w:space="0" w:color="auto"/>
          </w:divBdr>
          <w:divsChild>
            <w:div w:id="893157029">
              <w:marLeft w:val="1155"/>
              <w:marRight w:val="0"/>
              <w:marTop w:val="0"/>
              <w:marBottom w:val="0"/>
              <w:divBdr>
                <w:top w:val="none" w:sz="0" w:space="0" w:color="auto"/>
                <w:left w:val="none" w:sz="0" w:space="0" w:color="auto"/>
                <w:bottom w:val="none" w:sz="0" w:space="0" w:color="auto"/>
                <w:right w:val="none" w:sz="0" w:space="0" w:color="auto"/>
              </w:divBdr>
            </w:div>
            <w:div w:id="1016728887">
              <w:marLeft w:val="1155"/>
              <w:marRight w:val="0"/>
              <w:marTop w:val="0"/>
              <w:marBottom w:val="0"/>
              <w:divBdr>
                <w:top w:val="none" w:sz="0" w:space="0" w:color="auto"/>
                <w:left w:val="none" w:sz="0" w:space="0" w:color="auto"/>
                <w:bottom w:val="none" w:sz="0" w:space="0" w:color="auto"/>
                <w:right w:val="none" w:sz="0" w:space="0" w:color="auto"/>
              </w:divBdr>
            </w:div>
            <w:div w:id="1938050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181441">
      <w:bodyDiv w:val="1"/>
      <w:marLeft w:val="0"/>
      <w:marRight w:val="0"/>
      <w:marTop w:val="0"/>
      <w:marBottom w:val="0"/>
      <w:divBdr>
        <w:top w:val="none" w:sz="0" w:space="0" w:color="auto"/>
        <w:left w:val="none" w:sz="0" w:space="0" w:color="auto"/>
        <w:bottom w:val="none" w:sz="0" w:space="0" w:color="auto"/>
        <w:right w:val="none" w:sz="0" w:space="0" w:color="auto"/>
      </w:divBdr>
      <w:divsChild>
        <w:div w:id="506483398">
          <w:marLeft w:val="0"/>
          <w:marRight w:val="0"/>
          <w:marTop w:val="0"/>
          <w:marBottom w:val="0"/>
          <w:divBdr>
            <w:top w:val="none" w:sz="0" w:space="0" w:color="auto"/>
            <w:left w:val="none" w:sz="0" w:space="0" w:color="auto"/>
            <w:bottom w:val="none" w:sz="0" w:space="0" w:color="auto"/>
            <w:right w:val="none" w:sz="0" w:space="0" w:color="auto"/>
          </w:divBdr>
        </w:div>
        <w:div w:id="357203041">
          <w:marLeft w:val="0"/>
          <w:marRight w:val="0"/>
          <w:marTop w:val="150"/>
          <w:marBottom w:val="0"/>
          <w:divBdr>
            <w:top w:val="none" w:sz="0" w:space="0" w:color="auto"/>
            <w:left w:val="none" w:sz="0" w:space="0" w:color="auto"/>
            <w:bottom w:val="none" w:sz="0" w:space="0" w:color="auto"/>
            <w:right w:val="none" w:sz="0" w:space="0" w:color="auto"/>
          </w:divBdr>
          <w:divsChild>
            <w:div w:id="52198120">
              <w:marLeft w:val="1155"/>
              <w:marRight w:val="0"/>
              <w:marTop w:val="0"/>
              <w:marBottom w:val="0"/>
              <w:divBdr>
                <w:top w:val="none" w:sz="0" w:space="0" w:color="auto"/>
                <w:left w:val="none" w:sz="0" w:space="0" w:color="auto"/>
                <w:bottom w:val="none" w:sz="0" w:space="0" w:color="auto"/>
                <w:right w:val="none" w:sz="0" w:space="0" w:color="auto"/>
              </w:divBdr>
            </w:div>
            <w:div w:id="1390764370">
              <w:marLeft w:val="1155"/>
              <w:marRight w:val="0"/>
              <w:marTop w:val="0"/>
              <w:marBottom w:val="0"/>
              <w:divBdr>
                <w:top w:val="none" w:sz="0" w:space="0" w:color="auto"/>
                <w:left w:val="none" w:sz="0" w:space="0" w:color="auto"/>
                <w:bottom w:val="none" w:sz="0" w:space="0" w:color="auto"/>
                <w:right w:val="none" w:sz="0" w:space="0" w:color="auto"/>
              </w:divBdr>
            </w:div>
            <w:div w:id="576014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48041">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101409">
      <w:bodyDiv w:val="1"/>
      <w:marLeft w:val="0"/>
      <w:marRight w:val="0"/>
      <w:marTop w:val="0"/>
      <w:marBottom w:val="0"/>
      <w:divBdr>
        <w:top w:val="none" w:sz="0" w:space="0" w:color="auto"/>
        <w:left w:val="none" w:sz="0" w:space="0" w:color="auto"/>
        <w:bottom w:val="none" w:sz="0" w:space="0" w:color="auto"/>
        <w:right w:val="none" w:sz="0" w:space="0" w:color="auto"/>
      </w:divBdr>
      <w:divsChild>
        <w:div w:id="1390302161">
          <w:marLeft w:val="0"/>
          <w:marRight w:val="0"/>
          <w:marTop w:val="0"/>
          <w:marBottom w:val="0"/>
          <w:divBdr>
            <w:top w:val="none" w:sz="0" w:space="0" w:color="auto"/>
            <w:left w:val="none" w:sz="0" w:space="0" w:color="auto"/>
            <w:bottom w:val="none" w:sz="0" w:space="0" w:color="auto"/>
            <w:right w:val="none" w:sz="0" w:space="0" w:color="auto"/>
          </w:divBdr>
        </w:div>
        <w:div w:id="561991177">
          <w:marLeft w:val="0"/>
          <w:marRight w:val="0"/>
          <w:marTop w:val="150"/>
          <w:marBottom w:val="0"/>
          <w:divBdr>
            <w:top w:val="none" w:sz="0" w:space="0" w:color="auto"/>
            <w:left w:val="none" w:sz="0" w:space="0" w:color="auto"/>
            <w:bottom w:val="none" w:sz="0" w:space="0" w:color="auto"/>
            <w:right w:val="none" w:sz="0" w:space="0" w:color="auto"/>
          </w:divBdr>
          <w:divsChild>
            <w:div w:id="1894731899">
              <w:marLeft w:val="1155"/>
              <w:marRight w:val="0"/>
              <w:marTop w:val="0"/>
              <w:marBottom w:val="0"/>
              <w:divBdr>
                <w:top w:val="none" w:sz="0" w:space="0" w:color="auto"/>
                <w:left w:val="none" w:sz="0" w:space="0" w:color="auto"/>
                <w:bottom w:val="none" w:sz="0" w:space="0" w:color="auto"/>
                <w:right w:val="none" w:sz="0" w:space="0" w:color="auto"/>
              </w:divBdr>
            </w:div>
            <w:div w:id="654531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140234">
      <w:bodyDiv w:val="1"/>
      <w:marLeft w:val="0"/>
      <w:marRight w:val="0"/>
      <w:marTop w:val="0"/>
      <w:marBottom w:val="0"/>
      <w:divBdr>
        <w:top w:val="none" w:sz="0" w:space="0" w:color="auto"/>
        <w:left w:val="none" w:sz="0" w:space="0" w:color="auto"/>
        <w:bottom w:val="none" w:sz="0" w:space="0" w:color="auto"/>
        <w:right w:val="none" w:sz="0" w:space="0" w:color="auto"/>
      </w:divBdr>
      <w:divsChild>
        <w:div w:id="1969772264">
          <w:marLeft w:val="0"/>
          <w:marRight w:val="0"/>
          <w:marTop w:val="0"/>
          <w:marBottom w:val="0"/>
          <w:divBdr>
            <w:top w:val="none" w:sz="0" w:space="0" w:color="auto"/>
            <w:left w:val="none" w:sz="0" w:space="0" w:color="auto"/>
            <w:bottom w:val="none" w:sz="0" w:space="0" w:color="auto"/>
            <w:right w:val="none" w:sz="0" w:space="0" w:color="auto"/>
          </w:divBdr>
        </w:div>
        <w:div w:id="2076390796">
          <w:marLeft w:val="0"/>
          <w:marRight w:val="0"/>
          <w:marTop w:val="150"/>
          <w:marBottom w:val="0"/>
          <w:divBdr>
            <w:top w:val="none" w:sz="0" w:space="0" w:color="auto"/>
            <w:left w:val="none" w:sz="0" w:space="0" w:color="auto"/>
            <w:bottom w:val="none" w:sz="0" w:space="0" w:color="auto"/>
            <w:right w:val="none" w:sz="0" w:space="0" w:color="auto"/>
          </w:divBdr>
          <w:divsChild>
            <w:div w:id="590553545">
              <w:marLeft w:val="1155"/>
              <w:marRight w:val="0"/>
              <w:marTop w:val="0"/>
              <w:marBottom w:val="0"/>
              <w:divBdr>
                <w:top w:val="none" w:sz="0" w:space="0" w:color="auto"/>
                <w:left w:val="none" w:sz="0" w:space="0" w:color="auto"/>
                <w:bottom w:val="none" w:sz="0" w:space="0" w:color="auto"/>
                <w:right w:val="none" w:sz="0" w:space="0" w:color="auto"/>
              </w:divBdr>
            </w:div>
            <w:div w:id="828406592">
              <w:marLeft w:val="1155"/>
              <w:marRight w:val="0"/>
              <w:marTop w:val="0"/>
              <w:marBottom w:val="0"/>
              <w:divBdr>
                <w:top w:val="none" w:sz="0" w:space="0" w:color="auto"/>
                <w:left w:val="none" w:sz="0" w:space="0" w:color="auto"/>
                <w:bottom w:val="none" w:sz="0" w:space="0" w:color="auto"/>
                <w:right w:val="none" w:sz="0" w:space="0" w:color="auto"/>
              </w:divBdr>
            </w:div>
            <w:div w:id="2076317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295021">
      <w:bodyDiv w:val="1"/>
      <w:marLeft w:val="0"/>
      <w:marRight w:val="0"/>
      <w:marTop w:val="0"/>
      <w:marBottom w:val="0"/>
      <w:divBdr>
        <w:top w:val="none" w:sz="0" w:space="0" w:color="auto"/>
        <w:left w:val="none" w:sz="0" w:space="0" w:color="auto"/>
        <w:bottom w:val="none" w:sz="0" w:space="0" w:color="auto"/>
        <w:right w:val="none" w:sz="0" w:space="0" w:color="auto"/>
      </w:divBdr>
      <w:divsChild>
        <w:div w:id="2116517575">
          <w:marLeft w:val="0"/>
          <w:marRight w:val="0"/>
          <w:marTop w:val="0"/>
          <w:marBottom w:val="0"/>
          <w:divBdr>
            <w:top w:val="none" w:sz="0" w:space="0" w:color="auto"/>
            <w:left w:val="none" w:sz="0" w:space="0" w:color="auto"/>
            <w:bottom w:val="none" w:sz="0" w:space="0" w:color="auto"/>
            <w:right w:val="none" w:sz="0" w:space="0" w:color="auto"/>
          </w:divBdr>
        </w:div>
        <w:div w:id="58133120">
          <w:marLeft w:val="0"/>
          <w:marRight w:val="0"/>
          <w:marTop w:val="150"/>
          <w:marBottom w:val="0"/>
          <w:divBdr>
            <w:top w:val="none" w:sz="0" w:space="0" w:color="auto"/>
            <w:left w:val="none" w:sz="0" w:space="0" w:color="auto"/>
            <w:bottom w:val="none" w:sz="0" w:space="0" w:color="auto"/>
            <w:right w:val="none" w:sz="0" w:space="0" w:color="auto"/>
          </w:divBdr>
          <w:divsChild>
            <w:div w:id="924143767">
              <w:marLeft w:val="1155"/>
              <w:marRight w:val="0"/>
              <w:marTop w:val="0"/>
              <w:marBottom w:val="0"/>
              <w:divBdr>
                <w:top w:val="none" w:sz="0" w:space="0" w:color="auto"/>
                <w:left w:val="none" w:sz="0" w:space="0" w:color="auto"/>
                <w:bottom w:val="none" w:sz="0" w:space="0" w:color="auto"/>
                <w:right w:val="none" w:sz="0" w:space="0" w:color="auto"/>
              </w:divBdr>
            </w:div>
            <w:div w:id="1386610960">
              <w:marLeft w:val="1155"/>
              <w:marRight w:val="0"/>
              <w:marTop w:val="0"/>
              <w:marBottom w:val="0"/>
              <w:divBdr>
                <w:top w:val="none" w:sz="0" w:space="0" w:color="auto"/>
                <w:left w:val="none" w:sz="0" w:space="0" w:color="auto"/>
                <w:bottom w:val="none" w:sz="0" w:space="0" w:color="auto"/>
                <w:right w:val="none" w:sz="0" w:space="0" w:color="auto"/>
              </w:divBdr>
            </w:div>
            <w:div w:id="156421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064036">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258044">
      <w:bodyDiv w:val="1"/>
      <w:marLeft w:val="0"/>
      <w:marRight w:val="0"/>
      <w:marTop w:val="0"/>
      <w:marBottom w:val="0"/>
      <w:divBdr>
        <w:top w:val="none" w:sz="0" w:space="0" w:color="auto"/>
        <w:left w:val="none" w:sz="0" w:space="0" w:color="auto"/>
        <w:bottom w:val="none" w:sz="0" w:space="0" w:color="auto"/>
        <w:right w:val="none" w:sz="0" w:space="0" w:color="auto"/>
      </w:divBdr>
      <w:divsChild>
        <w:div w:id="1219439870">
          <w:marLeft w:val="0"/>
          <w:marRight w:val="0"/>
          <w:marTop w:val="0"/>
          <w:marBottom w:val="0"/>
          <w:divBdr>
            <w:top w:val="none" w:sz="0" w:space="0" w:color="auto"/>
            <w:left w:val="none" w:sz="0" w:space="0" w:color="auto"/>
            <w:bottom w:val="none" w:sz="0" w:space="0" w:color="auto"/>
            <w:right w:val="none" w:sz="0" w:space="0" w:color="auto"/>
          </w:divBdr>
        </w:div>
        <w:div w:id="1190417456">
          <w:marLeft w:val="0"/>
          <w:marRight w:val="0"/>
          <w:marTop w:val="150"/>
          <w:marBottom w:val="0"/>
          <w:divBdr>
            <w:top w:val="none" w:sz="0" w:space="0" w:color="auto"/>
            <w:left w:val="none" w:sz="0" w:space="0" w:color="auto"/>
            <w:bottom w:val="none" w:sz="0" w:space="0" w:color="auto"/>
            <w:right w:val="none" w:sz="0" w:space="0" w:color="auto"/>
          </w:divBdr>
          <w:divsChild>
            <w:div w:id="1492717196">
              <w:marLeft w:val="1155"/>
              <w:marRight w:val="0"/>
              <w:marTop w:val="0"/>
              <w:marBottom w:val="0"/>
              <w:divBdr>
                <w:top w:val="none" w:sz="0" w:space="0" w:color="auto"/>
                <w:left w:val="none" w:sz="0" w:space="0" w:color="auto"/>
                <w:bottom w:val="none" w:sz="0" w:space="0" w:color="auto"/>
                <w:right w:val="none" w:sz="0" w:space="0" w:color="auto"/>
              </w:divBdr>
            </w:div>
            <w:div w:id="188809355">
              <w:marLeft w:val="1155"/>
              <w:marRight w:val="0"/>
              <w:marTop w:val="0"/>
              <w:marBottom w:val="0"/>
              <w:divBdr>
                <w:top w:val="none" w:sz="0" w:space="0" w:color="auto"/>
                <w:left w:val="none" w:sz="0" w:space="0" w:color="auto"/>
                <w:bottom w:val="none" w:sz="0" w:space="0" w:color="auto"/>
                <w:right w:val="none" w:sz="0" w:space="0" w:color="auto"/>
              </w:divBdr>
            </w:div>
            <w:div w:id="169091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1091">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494782">
      <w:bodyDiv w:val="1"/>
      <w:marLeft w:val="0"/>
      <w:marRight w:val="0"/>
      <w:marTop w:val="0"/>
      <w:marBottom w:val="0"/>
      <w:divBdr>
        <w:top w:val="none" w:sz="0" w:space="0" w:color="auto"/>
        <w:left w:val="none" w:sz="0" w:space="0" w:color="auto"/>
        <w:bottom w:val="none" w:sz="0" w:space="0" w:color="auto"/>
        <w:right w:val="none" w:sz="0" w:space="0" w:color="auto"/>
      </w:divBdr>
      <w:divsChild>
        <w:div w:id="879709286">
          <w:marLeft w:val="0"/>
          <w:marRight w:val="0"/>
          <w:marTop w:val="0"/>
          <w:marBottom w:val="0"/>
          <w:divBdr>
            <w:top w:val="none" w:sz="0" w:space="0" w:color="auto"/>
            <w:left w:val="none" w:sz="0" w:space="0" w:color="auto"/>
            <w:bottom w:val="none" w:sz="0" w:space="0" w:color="auto"/>
            <w:right w:val="none" w:sz="0" w:space="0" w:color="auto"/>
          </w:divBdr>
        </w:div>
        <w:div w:id="1530096282">
          <w:marLeft w:val="0"/>
          <w:marRight w:val="0"/>
          <w:marTop w:val="150"/>
          <w:marBottom w:val="0"/>
          <w:divBdr>
            <w:top w:val="none" w:sz="0" w:space="0" w:color="auto"/>
            <w:left w:val="none" w:sz="0" w:space="0" w:color="auto"/>
            <w:bottom w:val="none" w:sz="0" w:space="0" w:color="auto"/>
            <w:right w:val="none" w:sz="0" w:space="0" w:color="auto"/>
          </w:divBdr>
          <w:divsChild>
            <w:div w:id="996036963">
              <w:marLeft w:val="1155"/>
              <w:marRight w:val="0"/>
              <w:marTop w:val="0"/>
              <w:marBottom w:val="0"/>
              <w:divBdr>
                <w:top w:val="none" w:sz="0" w:space="0" w:color="auto"/>
                <w:left w:val="none" w:sz="0" w:space="0" w:color="auto"/>
                <w:bottom w:val="none" w:sz="0" w:space="0" w:color="auto"/>
                <w:right w:val="none" w:sz="0" w:space="0" w:color="auto"/>
              </w:divBdr>
            </w:div>
            <w:div w:id="1413039215">
              <w:marLeft w:val="1155"/>
              <w:marRight w:val="0"/>
              <w:marTop w:val="0"/>
              <w:marBottom w:val="0"/>
              <w:divBdr>
                <w:top w:val="none" w:sz="0" w:space="0" w:color="auto"/>
                <w:left w:val="none" w:sz="0" w:space="0" w:color="auto"/>
                <w:bottom w:val="none" w:sz="0" w:space="0" w:color="auto"/>
                <w:right w:val="none" w:sz="0" w:space="0" w:color="auto"/>
              </w:divBdr>
            </w:div>
            <w:div w:id="1891107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340340">
      <w:bodyDiv w:val="1"/>
      <w:marLeft w:val="0"/>
      <w:marRight w:val="0"/>
      <w:marTop w:val="0"/>
      <w:marBottom w:val="0"/>
      <w:divBdr>
        <w:top w:val="none" w:sz="0" w:space="0" w:color="auto"/>
        <w:left w:val="none" w:sz="0" w:space="0" w:color="auto"/>
        <w:bottom w:val="none" w:sz="0" w:space="0" w:color="auto"/>
        <w:right w:val="none" w:sz="0" w:space="0" w:color="auto"/>
      </w:divBdr>
      <w:divsChild>
        <w:div w:id="50661812">
          <w:marLeft w:val="0"/>
          <w:marRight w:val="0"/>
          <w:marTop w:val="0"/>
          <w:marBottom w:val="0"/>
          <w:divBdr>
            <w:top w:val="none" w:sz="0" w:space="0" w:color="auto"/>
            <w:left w:val="none" w:sz="0" w:space="0" w:color="auto"/>
            <w:bottom w:val="none" w:sz="0" w:space="0" w:color="auto"/>
            <w:right w:val="none" w:sz="0" w:space="0" w:color="auto"/>
          </w:divBdr>
        </w:div>
        <w:div w:id="131021443">
          <w:marLeft w:val="0"/>
          <w:marRight w:val="0"/>
          <w:marTop w:val="150"/>
          <w:marBottom w:val="0"/>
          <w:divBdr>
            <w:top w:val="none" w:sz="0" w:space="0" w:color="auto"/>
            <w:left w:val="none" w:sz="0" w:space="0" w:color="auto"/>
            <w:bottom w:val="none" w:sz="0" w:space="0" w:color="auto"/>
            <w:right w:val="none" w:sz="0" w:space="0" w:color="auto"/>
          </w:divBdr>
          <w:divsChild>
            <w:div w:id="1194032849">
              <w:marLeft w:val="1155"/>
              <w:marRight w:val="0"/>
              <w:marTop w:val="0"/>
              <w:marBottom w:val="0"/>
              <w:divBdr>
                <w:top w:val="none" w:sz="0" w:space="0" w:color="auto"/>
                <w:left w:val="none" w:sz="0" w:space="0" w:color="auto"/>
                <w:bottom w:val="none" w:sz="0" w:space="0" w:color="auto"/>
                <w:right w:val="none" w:sz="0" w:space="0" w:color="auto"/>
              </w:divBdr>
            </w:div>
            <w:div w:id="923303163">
              <w:marLeft w:val="1155"/>
              <w:marRight w:val="0"/>
              <w:marTop w:val="0"/>
              <w:marBottom w:val="0"/>
              <w:divBdr>
                <w:top w:val="none" w:sz="0" w:space="0" w:color="auto"/>
                <w:left w:val="none" w:sz="0" w:space="0" w:color="auto"/>
                <w:bottom w:val="none" w:sz="0" w:space="0" w:color="auto"/>
                <w:right w:val="none" w:sz="0" w:space="0" w:color="auto"/>
              </w:divBdr>
            </w:div>
            <w:div w:id="1749301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9213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391778">
      <w:bodyDiv w:val="1"/>
      <w:marLeft w:val="0"/>
      <w:marRight w:val="0"/>
      <w:marTop w:val="0"/>
      <w:marBottom w:val="0"/>
      <w:divBdr>
        <w:top w:val="none" w:sz="0" w:space="0" w:color="auto"/>
        <w:left w:val="none" w:sz="0" w:space="0" w:color="auto"/>
        <w:bottom w:val="none" w:sz="0" w:space="0" w:color="auto"/>
        <w:right w:val="none" w:sz="0" w:space="0" w:color="auto"/>
      </w:divBdr>
      <w:divsChild>
        <w:div w:id="428625961">
          <w:marLeft w:val="0"/>
          <w:marRight w:val="0"/>
          <w:marTop w:val="0"/>
          <w:marBottom w:val="0"/>
          <w:divBdr>
            <w:top w:val="none" w:sz="0" w:space="0" w:color="auto"/>
            <w:left w:val="none" w:sz="0" w:space="0" w:color="auto"/>
            <w:bottom w:val="none" w:sz="0" w:space="0" w:color="auto"/>
            <w:right w:val="none" w:sz="0" w:space="0" w:color="auto"/>
          </w:divBdr>
        </w:div>
        <w:div w:id="1116631774">
          <w:marLeft w:val="0"/>
          <w:marRight w:val="0"/>
          <w:marTop w:val="150"/>
          <w:marBottom w:val="0"/>
          <w:divBdr>
            <w:top w:val="none" w:sz="0" w:space="0" w:color="auto"/>
            <w:left w:val="none" w:sz="0" w:space="0" w:color="auto"/>
            <w:bottom w:val="none" w:sz="0" w:space="0" w:color="auto"/>
            <w:right w:val="none" w:sz="0" w:space="0" w:color="auto"/>
          </w:divBdr>
          <w:divsChild>
            <w:div w:id="1565139400">
              <w:marLeft w:val="1155"/>
              <w:marRight w:val="0"/>
              <w:marTop w:val="0"/>
              <w:marBottom w:val="0"/>
              <w:divBdr>
                <w:top w:val="none" w:sz="0" w:space="0" w:color="auto"/>
                <w:left w:val="none" w:sz="0" w:space="0" w:color="auto"/>
                <w:bottom w:val="none" w:sz="0" w:space="0" w:color="auto"/>
                <w:right w:val="none" w:sz="0" w:space="0" w:color="auto"/>
              </w:divBdr>
            </w:div>
            <w:div w:id="352652041">
              <w:marLeft w:val="1155"/>
              <w:marRight w:val="0"/>
              <w:marTop w:val="0"/>
              <w:marBottom w:val="0"/>
              <w:divBdr>
                <w:top w:val="none" w:sz="0" w:space="0" w:color="auto"/>
                <w:left w:val="none" w:sz="0" w:space="0" w:color="auto"/>
                <w:bottom w:val="none" w:sz="0" w:space="0" w:color="auto"/>
                <w:right w:val="none" w:sz="0" w:space="0" w:color="auto"/>
              </w:divBdr>
            </w:div>
            <w:div w:id="197112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693331">
      <w:bodyDiv w:val="1"/>
      <w:marLeft w:val="0"/>
      <w:marRight w:val="0"/>
      <w:marTop w:val="0"/>
      <w:marBottom w:val="0"/>
      <w:divBdr>
        <w:top w:val="none" w:sz="0" w:space="0" w:color="auto"/>
        <w:left w:val="none" w:sz="0" w:space="0" w:color="auto"/>
        <w:bottom w:val="none" w:sz="0" w:space="0" w:color="auto"/>
        <w:right w:val="none" w:sz="0" w:space="0" w:color="auto"/>
      </w:divBdr>
      <w:divsChild>
        <w:div w:id="168762536">
          <w:marLeft w:val="0"/>
          <w:marRight w:val="0"/>
          <w:marTop w:val="0"/>
          <w:marBottom w:val="0"/>
          <w:divBdr>
            <w:top w:val="none" w:sz="0" w:space="0" w:color="auto"/>
            <w:left w:val="none" w:sz="0" w:space="0" w:color="auto"/>
            <w:bottom w:val="none" w:sz="0" w:space="0" w:color="auto"/>
            <w:right w:val="none" w:sz="0" w:space="0" w:color="auto"/>
          </w:divBdr>
        </w:div>
        <w:div w:id="792986709">
          <w:marLeft w:val="0"/>
          <w:marRight w:val="0"/>
          <w:marTop w:val="150"/>
          <w:marBottom w:val="0"/>
          <w:divBdr>
            <w:top w:val="none" w:sz="0" w:space="0" w:color="auto"/>
            <w:left w:val="none" w:sz="0" w:space="0" w:color="auto"/>
            <w:bottom w:val="none" w:sz="0" w:space="0" w:color="auto"/>
            <w:right w:val="none" w:sz="0" w:space="0" w:color="auto"/>
          </w:divBdr>
          <w:divsChild>
            <w:div w:id="9963317">
              <w:marLeft w:val="1155"/>
              <w:marRight w:val="0"/>
              <w:marTop w:val="0"/>
              <w:marBottom w:val="0"/>
              <w:divBdr>
                <w:top w:val="none" w:sz="0" w:space="0" w:color="auto"/>
                <w:left w:val="none" w:sz="0" w:space="0" w:color="auto"/>
                <w:bottom w:val="none" w:sz="0" w:space="0" w:color="auto"/>
                <w:right w:val="none" w:sz="0" w:space="0" w:color="auto"/>
              </w:divBdr>
            </w:div>
            <w:div w:id="2060207978">
              <w:marLeft w:val="1155"/>
              <w:marRight w:val="0"/>
              <w:marTop w:val="0"/>
              <w:marBottom w:val="0"/>
              <w:divBdr>
                <w:top w:val="none" w:sz="0" w:space="0" w:color="auto"/>
                <w:left w:val="none" w:sz="0" w:space="0" w:color="auto"/>
                <w:bottom w:val="none" w:sz="0" w:space="0" w:color="auto"/>
                <w:right w:val="none" w:sz="0" w:space="0" w:color="auto"/>
              </w:divBdr>
            </w:div>
            <w:div w:id="1439836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120958">
      <w:bodyDiv w:val="1"/>
      <w:marLeft w:val="0"/>
      <w:marRight w:val="0"/>
      <w:marTop w:val="0"/>
      <w:marBottom w:val="0"/>
      <w:divBdr>
        <w:top w:val="none" w:sz="0" w:space="0" w:color="auto"/>
        <w:left w:val="none" w:sz="0" w:space="0" w:color="auto"/>
        <w:bottom w:val="none" w:sz="0" w:space="0" w:color="auto"/>
        <w:right w:val="none" w:sz="0" w:space="0" w:color="auto"/>
      </w:divBdr>
      <w:divsChild>
        <w:div w:id="1079643905">
          <w:marLeft w:val="0"/>
          <w:marRight w:val="0"/>
          <w:marTop w:val="0"/>
          <w:marBottom w:val="0"/>
          <w:divBdr>
            <w:top w:val="none" w:sz="0" w:space="0" w:color="auto"/>
            <w:left w:val="none" w:sz="0" w:space="0" w:color="auto"/>
            <w:bottom w:val="none" w:sz="0" w:space="0" w:color="auto"/>
            <w:right w:val="none" w:sz="0" w:space="0" w:color="auto"/>
          </w:divBdr>
        </w:div>
        <w:div w:id="1944341688">
          <w:marLeft w:val="0"/>
          <w:marRight w:val="0"/>
          <w:marTop w:val="150"/>
          <w:marBottom w:val="0"/>
          <w:divBdr>
            <w:top w:val="none" w:sz="0" w:space="0" w:color="auto"/>
            <w:left w:val="none" w:sz="0" w:space="0" w:color="auto"/>
            <w:bottom w:val="none" w:sz="0" w:space="0" w:color="auto"/>
            <w:right w:val="none" w:sz="0" w:space="0" w:color="auto"/>
          </w:divBdr>
          <w:divsChild>
            <w:div w:id="698622728">
              <w:marLeft w:val="1155"/>
              <w:marRight w:val="0"/>
              <w:marTop w:val="0"/>
              <w:marBottom w:val="0"/>
              <w:divBdr>
                <w:top w:val="none" w:sz="0" w:space="0" w:color="auto"/>
                <w:left w:val="none" w:sz="0" w:space="0" w:color="auto"/>
                <w:bottom w:val="none" w:sz="0" w:space="0" w:color="auto"/>
                <w:right w:val="none" w:sz="0" w:space="0" w:color="auto"/>
              </w:divBdr>
            </w:div>
            <w:div w:id="121850289">
              <w:marLeft w:val="1155"/>
              <w:marRight w:val="0"/>
              <w:marTop w:val="0"/>
              <w:marBottom w:val="0"/>
              <w:divBdr>
                <w:top w:val="none" w:sz="0" w:space="0" w:color="auto"/>
                <w:left w:val="none" w:sz="0" w:space="0" w:color="auto"/>
                <w:bottom w:val="none" w:sz="0" w:space="0" w:color="auto"/>
                <w:right w:val="none" w:sz="0" w:space="0" w:color="auto"/>
              </w:divBdr>
            </w:div>
            <w:div w:id="97309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3273404">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3687">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195148">
      <w:bodyDiv w:val="1"/>
      <w:marLeft w:val="0"/>
      <w:marRight w:val="0"/>
      <w:marTop w:val="0"/>
      <w:marBottom w:val="0"/>
      <w:divBdr>
        <w:top w:val="none" w:sz="0" w:space="0" w:color="auto"/>
        <w:left w:val="none" w:sz="0" w:space="0" w:color="auto"/>
        <w:bottom w:val="none" w:sz="0" w:space="0" w:color="auto"/>
        <w:right w:val="none" w:sz="0" w:space="0" w:color="auto"/>
      </w:divBdr>
      <w:divsChild>
        <w:div w:id="145097888">
          <w:marLeft w:val="0"/>
          <w:marRight w:val="0"/>
          <w:marTop w:val="0"/>
          <w:marBottom w:val="0"/>
          <w:divBdr>
            <w:top w:val="none" w:sz="0" w:space="0" w:color="auto"/>
            <w:left w:val="none" w:sz="0" w:space="0" w:color="auto"/>
            <w:bottom w:val="none" w:sz="0" w:space="0" w:color="auto"/>
            <w:right w:val="none" w:sz="0" w:space="0" w:color="auto"/>
          </w:divBdr>
        </w:div>
        <w:div w:id="121658797">
          <w:marLeft w:val="0"/>
          <w:marRight w:val="0"/>
          <w:marTop w:val="150"/>
          <w:marBottom w:val="0"/>
          <w:divBdr>
            <w:top w:val="none" w:sz="0" w:space="0" w:color="auto"/>
            <w:left w:val="none" w:sz="0" w:space="0" w:color="auto"/>
            <w:bottom w:val="none" w:sz="0" w:space="0" w:color="auto"/>
            <w:right w:val="none" w:sz="0" w:space="0" w:color="auto"/>
          </w:divBdr>
          <w:divsChild>
            <w:div w:id="20054652">
              <w:marLeft w:val="1155"/>
              <w:marRight w:val="0"/>
              <w:marTop w:val="0"/>
              <w:marBottom w:val="0"/>
              <w:divBdr>
                <w:top w:val="none" w:sz="0" w:space="0" w:color="auto"/>
                <w:left w:val="none" w:sz="0" w:space="0" w:color="auto"/>
                <w:bottom w:val="none" w:sz="0" w:space="0" w:color="auto"/>
                <w:right w:val="none" w:sz="0" w:space="0" w:color="auto"/>
              </w:divBdr>
            </w:div>
            <w:div w:id="1568221856">
              <w:marLeft w:val="1155"/>
              <w:marRight w:val="0"/>
              <w:marTop w:val="0"/>
              <w:marBottom w:val="0"/>
              <w:divBdr>
                <w:top w:val="none" w:sz="0" w:space="0" w:color="auto"/>
                <w:left w:val="none" w:sz="0" w:space="0" w:color="auto"/>
                <w:bottom w:val="none" w:sz="0" w:space="0" w:color="auto"/>
                <w:right w:val="none" w:sz="0" w:space="0" w:color="auto"/>
              </w:divBdr>
            </w:div>
            <w:div w:id="1254819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242316">
      <w:bodyDiv w:val="1"/>
      <w:marLeft w:val="0"/>
      <w:marRight w:val="0"/>
      <w:marTop w:val="0"/>
      <w:marBottom w:val="0"/>
      <w:divBdr>
        <w:top w:val="none" w:sz="0" w:space="0" w:color="auto"/>
        <w:left w:val="none" w:sz="0" w:space="0" w:color="auto"/>
        <w:bottom w:val="none" w:sz="0" w:space="0" w:color="auto"/>
        <w:right w:val="none" w:sz="0" w:space="0" w:color="auto"/>
      </w:divBdr>
      <w:divsChild>
        <w:div w:id="884214170">
          <w:marLeft w:val="0"/>
          <w:marRight w:val="0"/>
          <w:marTop w:val="0"/>
          <w:marBottom w:val="0"/>
          <w:divBdr>
            <w:top w:val="none" w:sz="0" w:space="0" w:color="auto"/>
            <w:left w:val="none" w:sz="0" w:space="0" w:color="auto"/>
            <w:bottom w:val="none" w:sz="0" w:space="0" w:color="auto"/>
            <w:right w:val="none" w:sz="0" w:space="0" w:color="auto"/>
          </w:divBdr>
        </w:div>
        <w:div w:id="182980190">
          <w:marLeft w:val="0"/>
          <w:marRight w:val="0"/>
          <w:marTop w:val="150"/>
          <w:marBottom w:val="0"/>
          <w:divBdr>
            <w:top w:val="none" w:sz="0" w:space="0" w:color="auto"/>
            <w:left w:val="none" w:sz="0" w:space="0" w:color="auto"/>
            <w:bottom w:val="none" w:sz="0" w:space="0" w:color="auto"/>
            <w:right w:val="none" w:sz="0" w:space="0" w:color="auto"/>
          </w:divBdr>
          <w:divsChild>
            <w:div w:id="947004209">
              <w:marLeft w:val="1155"/>
              <w:marRight w:val="0"/>
              <w:marTop w:val="0"/>
              <w:marBottom w:val="0"/>
              <w:divBdr>
                <w:top w:val="none" w:sz="0" w:space="0" w:color="auto"/>
                <w:left w:val="none" w:sz="0" w:space="0" w:color="auto"/>
                <w:bottom w:val="none" w:sz="0" w:space="0" w:color="auto"/>
                <w:right w:val="none" w:sz="0" w:space="0" w:color="auto"/>
              </w:divBdr>
            </w:div>
            <w:div w:id="608509258">
              <w:marLeft w:val="1155"/>
              <w:marRight w:val="0"/>
              <w:marTop w:val="0"/>
              <w:marBottom w:val="0"/>
              <w:divBdr>
                <w:top w:val="none" w:sz="0" w:space="0" w:color="auto"/>
                <w:left w:val="none" w:sz="0" w:space="0" w:color="auto"/>
                <w:bottom w:val="none" w:sz="0" w:space="0" w:color="auto"/>
                <w:right w:val="none" w:sz="0" w:space="0" w:color="auto"/>
              </w:divBdr>
            </w:div>
            <w:div w:id="758788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436450">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699493">
      <w:bodyDiv w:val="1"/>
      <w:marLeft w:val="0"/>
      <w:marRight w:val="0"/>
      <w:marTop w:val="0"/>
      <w:marBottom w:val="0"/>
      <w:divBdr>
        <w:top w:val="none" w:sz="0" w:space="0" w:color="auto"/>
        <w:left w:val="none" w:sz="0" w:space="0" w:color="auto"/>
        <w:bottom w:val="none" w:sz="0" w:space="0" w:color="auto"/>
        <w:right w:val="none" w:sz="0" w:space="0" w:color="auto"/>
      </w:divBdr>
      <w:divsChild>
        <w:div w:id="1689479037">
          <w:marLeft w:val="0"/>
          <w:marRight w:val="0"/>
          <w:marTop w:val="0"/>
          <w:marBottom w:val="0"/>
          <w:divBdr>
            <w:top w:val="none" w:sz="0" w:space="0" w:color="auto"/>
            <w:left w:val="none" w:sz="0" w:space="0" w:color="auto"/>
            <w:bottom w:val="none" w:sz="0" w:space="0" w:color="auto"/>
            <w:right w:val="none" w:sz="0" w:space="0" w:color="auto"/>
          </w:divBdr>
        </w:div>
        <w:div w:id="1481538801">
          <w:marLeft w:val="0"/>
          <w:marRight w:val="0"/>
          <w:marTop w:val="150"/>
          <w:marBottom w:val="0"/>
          <w:divBdr>
            <w:top w:val="none" w:sz="0" w:space="0" w:color="auto"/>
            <w:left w:val="none" w:sz="0" w:space="0" w:color="auto"/>
            <w:bottom w:val="none" w:sz="0" w:space="0" w:color="auto"/>
            <w:right w:val="none" w:sz="0" w:space="0" w:color="auto"/>
          </w:divBdr>
          <w:divsChild>
            <w:div w:id="317392972">
              <w:marLeft w:val="1155"/>
              <w:marRight w:val="0"/>
              <w:marTop w:val="0"/>
              <w:marBottom w:val="0"/>
              <w:divBdr>
                <w:top w:val="none" w:sz="0" w:space="0" w:color="auto"/>
                <w:left w:val="none" w:sz="0" w:space="0" w:color="auto"/>
                <w:bottom w:val="none" w:sz="0" w:space="0" w:color="auto"/>
                <w:right w:val="none" w:sz="0" w:space="0" w:color="auto"/>
              </w:divBdr>
            </w:div>
            <w:div w:id="1208298886">
              <w:marLeft w:val="1155"/>
              <w:marRight w:val="0"/>
              <w:marTop w:val="0"/>
              <w:marBottom w:val="0"/>
              <w:divBdr>
                <w:top w:val="none" w:sz="0" w:space="0" w:color="auto"/>
                <w:left w:val="none" w:sz="0" w:space="0" w:color="auto"/>
                <w:bottom w:val="none" w:sz="0" w:space="0" w:color="auto"/>
                <w:right w:val="none" w:sz="0" w:space="0" w:color="auto"/>
              </w:divBdr>
            </w:div>
            <w:div w:id="198882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746752">
      <w:bodyDiv w:val="1"/>
      <w:marLeft w:val="0"/>
      <w:marRight w:val="0"/>
      <w:marTop w:val="0"/>
      <w:marBottom w:val="0"/>
      <w:divBdr>
        <w:top w:val="none" w:sz="0" w:space="0" w:color="auto"/>
        <w:left w:val="none" w:sz="0" w:space="0" w:color="auto"/>
        <w:bottom w:val="none" w:sz="0" w:space="0" w:color="auto"/>
        <w:right w:val="none" w:sz="0" w:space="0" w:color="auto"/>
      </w:divBdr>
      <w:divsChild>
        <w:div w:id="1079058026">
          <w:marLeft w:val="0"/>
          <w:marRight w:val="0"/>
          <w:marTop w:val="0"/>
          <w:marBottom w:val="0"/>
          <w:divBdr>
            <w:top w:val="none" w:sz="0" w:space="0" w:color="auto"/>
            <w:left w:val="none" w:sz="0" w:space="0" w:color="auto"/>
            <w:bottom w:val="none" w:sz="0" w:space="0" w:color="auto"/>
            <w:right w:val="none" w:sz="0" w:space="0" w:color="auto"/>
          </w:divBdr>
        </w:div>
        <w:div w:id="371459928">
          <w:marLeft w:val="0"/>
          <w:marRight w:val="0"/>
          <w:marTop w:val="150"/>
          <w:marBottom w:val="0"/>
          <w:divBdr>
            <w:top w:val="none" w:sz="0" w:space="0" w:color="auto"/>
            <w:left w:val="none" w:sz="0" w:space="0" w:color="auto"/>
            <w:bottom w:val="none" w:sz="0" w:space="0" w:color="auto"/>
            <w:right w:val="none" w:sz="0" w:space="0" w:color="auto"/>
          </w:divBdr>
          <w:divsChild>
            <w:div w:id="88429172">
              <w:marLeft w:val="1155"/>
              <w:marRight w:val="0"/>
              <w:marTop w:val="0"/>
              <w:marBottom w:val="0"/>
              <w:divBdr>
                <w:top w:val="none" w:sz="0" w:space="0" w:color="auto"/>
                <w:left w:val="none" w:sz="0" w:space="0" w:color="auto"/>
                <w:bottom w:val="none" w:sz="0" w:space="0" w:color="auto"/>
                <w:right w:val="none" w:sz="0" w:space="0" w:color="auto"/>
              </w:divBdr>
            </w:div>
            <w:div w:id="1071272428">
              <w:marLeft w:val="1155"/>
              <w:marRight w:val="0"/>
              <w:marTop w:val="0"/>
              <w:marBottom w:val="0"/>
              <w:divBdr>
                <w:top w:val="none" w:sz="0" w:space="0" w:color="auto"/>
                <w:left w:val="none" w:sz="0" w:space="0" w:color="auto"/>
                <w:bottom w:val="none" w:sz="0" w:space="0" w:color="auto"/>
                <w:right w:val="none" w:sz="0" w:space="0" w:color="auto"/>
              </w:divBdr>
            </w:div>
            <w:div w:id="198307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213234">
      <w:bodyDiv w:val="1"/>
      <w:marLeft w:val="0"/>
      <w:marRight w:val="0"/>
      <w:marTop w:val="0"/>
      <w:marBottom w:val="0"/>
      <w:divBdr>
        <w:top w:val="none" w:sz="0" w:space="0" w:color="auto"/>
        <w:left w:val="none" w:sz="0" w:space="0" w:color="auto"/>
        <w:bottom w:val="none" w:sz="0" w:space="0" w:color="auto"/>
        <w:right w:val="none" w:sz="0" w:space="0" w:color="auto"/>
      </w:divBdr>
      <w:divsChild>
        <w:div w:id="226843678">
          <w:marLeft w:val="0"/>
          <w:marRight w:val="0"/>
          <w:marTop w:val="0"/>
          <w:marBottom w:val="0"/>
          <w:divBdr>
            <w:top w:val="none" w:sz="0" w:space="0" w:color="auto"/>
            <w:left w:val="none" w:sz="0" w:space="0" w:color="auto"/>
            <w:bottom w:val="none" w:sz="0" w:space="0" w:color="auto"/>
            <w:right w:val="none" w:sz="0" w:space="0" w:color="auto"/>
          </w:divBdr>
        </w:div>
        <w:div w:id="1926835385">
          <w:marLeft w:val="0"/>
          <w:marRight w:val="0"/>
          <w:marTop w:val="150"/>
          <w:marBottom w:val="0"/>
          <w:divBdr>
            <w:top w:val="none" w:sz="0" w:space="0" w:color="auto"/>
            <w:left w:val="none" w:sz="0" w:space="0" w:color="auto"/>
            <w:bottom w:val="none" w:sz="0" w:space="0" w:color="auto"/>
            <w:right w:val="none" w:sz="0" w:space="0" w:color="auto"/>
          </w:divBdr>
          <w:divsChild>
            <w:div w:id="763764284">
              <w:marLeft w:val="1155"/>
              <w:marRight w:val="0"/>
              <w:marTop w:val="0"/>
              <w:marBottom w:val="0"/>
              <w:divBdr>
                <w:top w:val="none" w:sz="0" w:space="0" w:color="auto"/>
                <w:left w:val="none" w:sz="0" w:space="0" w:color="auto"/>
                <w:bottom w:val="none" w:sz="0" w:space="0" w:color="auto"/>
                <w:right w:val="none" w:sz="0" w:space="0" w:color="auto"/>
              </w:divBdr>
            </w:div>
            <w:div w:id="1872379443">
              <w:marLeft w:val="1155"/>
              <w:marRight w:val="0"/>
              <w:marTop w:val="0"/>
              <w:marBottom w:val="0"/>
              <w:divBdr>
                <w:top w:val="none" w:sz="0" w:space="0" w:color="auto"/>
                <w:left w:val="none" w:sz="0" w:space="0" w:color="auto"/>
                <w:bottom w:val="none" w:sz="0" w:space="0" w:color="auto"/>
                <w:right w:val="none" w:sz="0" w:space="0" w:color="auto"/>
              </w:divBdr>
            </w:div>
            <w:div w:id="1465854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1142">
      <w:bodyDiv w:val="1"/>
      <w:marLeft w:val="0"/>
      <w:marRight w:val="0"/>
      <w:marTop w:val="0"/>
      <w:marBottom w:val="0"/>
      <w:divBdr>
        <w:top w:val="none" w:sz="0" w:space="0" w:color="auto"/>
        <w:left w:val="none" w:sz="0" w:space="0" w:color="auto"/>
        <w:bottom w:val="none" w:sz="0" w:space="0" w:color="auto"/>
        <w:right w:val="none" w:sz="0" w:space="0" w:color="auto"/>
      </w:divBdr>
      <w:divsChild>
        <w:div w:id="625351523">
          <w:marLeft w:val="0"/>
          <w:marRight w:val="0"/>
          <w:marTop w:val="0"/>
          <w:marBottom w:val="0"/>
          <w:divBdr>
            <w:top w:val="none" w:sz="0" w:space="0" w:color="auto"/>
            <w:left w:val="none" w:sz="0" w:space="0" w:color="auto"/>
            <w:bottom w:val="none" w:sz="0" w:space="0" w:color="auto"/>
            <w:right w:val="none" w:sz="0" w:space="0" w:color="auto"/>
          </w:divBdr>
        </w:div>
        <w:div w:id="735470848">
          <w:marLeft w:val="0"/>
          <w:marRight w:val="0"/>
          <w:marTop w:val="150"/>
          <w:marBottom w:val="0"/>
          <w:divBdr>
            <w:top w:val="none" w:sz="0" w:space="0" w:color="auto"/>
            <w:left w:val="none" w:sz="0" w:space="0" w:color="auto"/>
            <w:bottom w:val="none" w:sz="0" w:space="0" w:color="auto"/>
            <w:right w:val="none" w:sz="0" w:space="0" w:color="auto"/>
          </w:divBdr>
          <w:divsChild>
            <w:div w:id="1791976839">
              <w:marLeft w:val="1155"/>
              <w:marRight w:val="0"/>
              <w:marTop w:val="0"/>
              <w:marBottom w:val="0"/>
              <w:divBdr>
                <w:top w:val="none" w:sz="0" w:space="0" w:color="auto"/>
                <w:left w:val="none" w:sz="0" w:space="0" w:color="auto"/>
                <w:bottom w:val="none" w:sz="0" w:space="0" w:color="auto"/>
                <w:right w:val="none" w:sz="0" w:space="0" w:color="auto"/>
              </w:divBdr>
            </w:div>
            <w:div w:id="254020956">
              <w:marLeft w:val="1155"/>
              <w:marRight w:val="0"/>
              <w:marTop w:val="0"/>
              <w:marBottom w:val="0"/>
              <w:divBdr>
                <w:top w:val="none" w:sz="0" w:space="0" w:color="auto"/>
                <w:left w:val="none" w:sz="0" w:space="0" w:color="auto"/>
                <w:bottom w:val="none" w:sz="0" w:space="0" w:color="auto"/>
                <w:right w:val="none" w:sz="0" w:space="0" w:color="auto"/>
              </w:divBdr>
            </w:div>
            <w:div w:id="257908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597148">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41277">
      <w:bodyDiv w:val="1"/>
      <w:marLeft w:val="0"/>
      <w:marRight w:val="0"/>
      <w:marTop w:val="0"/>
      <w:marBottom w:val="0"/>
      <w:divBdr>
        <w:top w:val="none" w:sz="0" w:space="0" w:color="auto"/>
        <w:left w:val="none" w:sz="0" w:space="0" w:color="auto"/>
        <w:bottom w:val="none" w:sz="0" w:space="0" w:color="auto"/>
        <w:right w:val="none" w:sz="0" w:space="0" w:color="auto"/>
      </w:divBdr>
      <w:divsChild>
        <w:div w:id="1272906029">
          <w:marLeft w:val="0"/>
          <w:marRight w:val="0"/>
          <w:marTop w:val="0"/>
          <w:marBottom w:val="0"/>
          <w:divBdr>
            <w:top w:val="none" w:sz="0" w:space="0" w:color="auto"/>
            <w:left w:val="none" w:sz="0" w:space="0" w:color="auto"/>
            <w:bottom w:val="none" w:sz="0" w:space="0" w:color="auto"/>
            <w:right w:val="none" w:sz="0" w:space="0" w:color="auto"/>
          </w:divBdr>
        </w:div>
        <w:div w:id="1453670036">
          <w:marLeft w:val="0"/>
          <w:marRight w:val="0"/>
          <w:marTop w:val="150"/>
          <w:marBottom w:val="0"/>
          <w:divBdr>
            <w:top w:val="none" w:sz="0" w:space="0" w:color="auto"/>
            <w:left w:val="none" w:sz="0" w:space="0" w:color="auto"/>
            <w:bottom w:val="none" w:sz="0" w:space="0" w:color="auto"/>
            <w:right w:val="none" w:sz="0" w:space="0" w:color="auto"/>
          </w:divBdr>
          <w:divsChild>
            <w:div w:id="295068361">
              <w:marLeft w:val="1155"/>
              <w:marRight w:val="0"/>
              <w:marTop w:val="0"/>
              <w:marBottom w:val="0"/>
              <w:divBdr>
                <w:top w:val="none" w:sz="0" w:space="0" w:color="auto"/>
                <w:left w:val="none" w:sz="0" w:space="0" w:color="auto"/>
                <w:bottom w:val="none" w:sz="0" w:space="0" w:color="auto"/>
                <w:right w:val="none" w:sz="0" w:space="0" w:color="auto"/>
              </w:divBdr>
            </w:div>
            <w:div w:id="1741252516">
              <w:marLeft w:val="1155"/>
              <w:marRight w:val="0"/>
              <w:marTop w:val="0"/>
              <w:marBottom w:val="0"/>
              <w:divBdr>
                <w:top w:val="none" w:sz="0" w:space="0" w:color="auto"/>
                <w:left w:val="none" w:sz="0" w:space="0" w:color="auto"/>
                <w:bottom w:val="none" w:sz="0" w:space="0" w:color="auto"/>
                <w:right w:val="none" w:sz="0" w:space="0" w:color="auto"/>
              </w:divBdr>
            </w:div>
            <w:div w:id="442530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832600">
      <w:bodyDiv w:val="1"/>
      <w:marLeft w:val="0"/>
      <w:marRight w:val="0"/>
      <w:marTop w:val="0"/>
      <w:marBottom w:val="0"/>
      <w:divBdr>
        <w:top w:val="none" w:sz="0" w:space="0" w:color="auto"/>
        <w:left w:val="none" w:sz="0" w:space="0" w:color="auto"/>
        <w:bottom w:val="none" w:sz="0" w:space="0" w:color="auto"/>
        <w:right w:val="none" w:sz="0" w:space="0" w:color="auto"/>
      </w:divBdr>
      <w:divsChild>
        <w:div w:id="1195801311">
          <w:marLeft w:val="0"/>
          <w:marRight w:val="0"/>
          <w:marTop w:val="0"/>
          <w:marBottom w:val="0"/>
          <w:divBdr>
            <w:top w:val="none" w:sz="0" w:space="0" w:color="auto"/>
            <w:left w:val="none" w:sz="0" w:space="0" w:color="auto"/>
            <w:bottom w:val="none" w:sz="0" w:space="0" w:color="auto"/>
            <w:right w:val="none" w:sz="0" w:space="0" w:color="auto"/>
          </w:divBdr>
        </w:div>
        <w:div w:id="41950152">
          <w:marLeft w:val="0"/>
          <w:marRight w:val="0"/>
          <w:marTop w:val="150"/>
          <w:marBottom w:val="0"/>
          <w:divBdr>
            <w:top w:val="none" w:sz="0" w:space="0" w:color="auto"/>
            <w:left w:val="none" w:sz="0" w:space="0" w:color="auto"/>
            <w:bottom w:val="none" w:sz="0" w:space="0" w:color="auto"/>
            <w:right w:val="none" w:sz="0" w:space="0" w:color="auto"/>
          </w:divBdr>
          <w:divsChild>
            <w:div w:id="313414673">
              <w:marLeft w:val="1155"/>
              <w:marRight w:val="0"/>
              <w:marTop w:val="0"/>
              <w:marBottom w:val="0"/>
              <w:divBdr>
                <w:top w:val="none" w:sz="0" w:space="0" w:color="auto"/>
                <w:left w:val="none" w:sz="0" w:space="0" w:color="auto"/>
                <w:bottom w:val="none" w:sz="0" w:space="0" w:color="auto"/>
                <w:right w:val="none" w:sz="0" w:space="0" w:color="auto"/>
              </w:divBdr>
            </w:div>
            <w:div w:id="894588598">
              <w:marLeft w:val="1155"/>
              <w:marRight w:val="0"/>
              <w:marTop w:val="0"/>
              <w:marBottom w:val="0"/>
              <w:divBdr>
                <w:top w:val="none" w:sz="0" w:space="0" w:color="auto"/>
                <w:left w:val="none" w:sz="0" w:space="0" w:color="auto"/>
                <w:bottom w:val="none" w:sz="0" w:space="0" w:color="auto"/>
                <w:right w:val="none" w:sz="0" w:space="0" w:color="auto"/>
              </w:divBdr>
            </w:div>
            <w:div w:id="405300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100399">
      <w:bodyDiv w:val="1"/>
      <w:marLeft w:val="0"/>
      <w:marRight w:val="0"/>
      <w:marTop w:val="0"/>
      <w:marBottom w:val="0"/>
      <w:divBdr>
        <w:top w:val="none" w:sz="0" w:space="0" w:color="auto"/>
        <w:left w:val="none" w:sz="0" w:space="0" w:color="auto"/>
        <w:bottom w:val="none" w:sz="0" w:space="0" w:color="auto"/>
        <w:right w:val="none" w:sz="0" w:space="0" w:color="auto"/>
      </w:divBdr>
      <w:divsChild>
        <w:div w:id="1107039021">
          <w:marLeft w:val="0"/>
          <w:marRight w:val="0"/>
          <w:marTop w:val="0"/>
          <w:marBottom w:val="0"/>
          <w:divBdr>
            <w:top w:val="none" w:sz="0" w:space="0" w:color="auto"/>
            <w:left w:val="none" w:sz="0" w:space="0" w:color="auto"/>
            <w:bottom w:val="none" w:sz="0" w:space="0" w:color="auto"/>
            <w:right w:val="none" w:sz="0" w:space="0" w:color="auto"/>
          </w:divBdr>
        </w:div>
        <w:div w:id="755126973">
          <w:marLeft w:val="0"/>
          <w:marRight w:val="0"/>
          <w:marTop w:val="150"/>
          <w:marBottom w:val="0"/>
          <w:divBdr>
            <w:top w:val="none" w:sz="0" w:space="0" w:color="auto"/>
            <w:left w:val="none" w:sz="0" w:space="0" w:color="auto"/>
            <w:bottom w:val="none" w:sz="0" w:space="0" w:color="auto"/>
            <w:right w:val="none" w:sz="0" w:space="0" w:color="auto"/>
          </w:divBdr>
          <w:divsChild>
            <w:div w:id="611086114">
              <w:marLeft w:val="1155"/>
              <w:marRight w:val="0"/>
              <w:marTop w:val="0"/>
              <w:marBottom w:val="0"/>
              <w:divBdr>
                <w:top w:val="none" w:sz="0" w:space="0" w:color="auto"/>
                <w:left w:val="none" w:sz="0" w:space="0" w:color="auto"/>
                <w:bottom w:val="none" w:sz="0" w:space="0" w:color="auto"/>
                <w:right w:val="none" w:sz="0" w:space="0" w:color="auto"/>
              </w:divBdr>
            </w:div>
            <w:div w:id="48307515">
              <w:marLeft w:val="1155"/>
              <w:marRight w:val="0"/>
              <w:marTop w:val="0"/>
              <w:marBottom w:val="0"/>
              <w:divBdr>
                <w:top w:val="none" w:sz="0" w:space="0" w:color="auto"/>
                <w:left w:val="none" w:sz="0" w:space="0" w:color="auto"/>
                <w:bottom w:val="none" w:sz="0" w:space="0" w:color="auto"/>
                <w:right w:val="none" w:sz="0" w:space="0" w:color="auto"/>
              </w:divBdr>
            </w:div>
            <w:div w:id="1892233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518825">
      <w:bodyDiv w:val="1"/>
      <w:marLeft w:val="0"/>
      <w:marRight w:val="0"/>
      <w:marTop w:val="0"/>
      <w:marBottom w:val="0"/>
      <w:divBdr>
        <w:top w:val="none" w:sz="0" w:space="0" w:color="auto"/>
        <w:left w:val="none" w:sz="0" w:space="0" w:color="auto"/>
        <w:bottom w:val="none" w:sz="0" w:space="0" w:color="auto"/>
        <w:right w:val="none" w:sz="0" w:space="0" w:color="auto"/>
      </w:divBdr>
      <w:divsChild>
        <w:div w:id="1289505957">
          <w:marLeft w:val="0"/>
          <w:marRight w:val="0"/>
          <w:marTop w:val="0"/>
          <w:marBottom w:val="0"/>
          <w:divBdr>
            <w:top w:val="none" w:sz="0" w:space="0" w:color="auto"/>
            <w:left w:val="none" w:sz="0" w:space="0" w:color="auto"/>
            <w:bottom w:val="none" w:sz="0" w:space="0" w:color="auto"/>
            <w:right w:val="none" w:sz="0" w:space="0" w:color="auto"/>
          </w:divBdr>
        </w:div>
        <w:div w:id="1321496879">
          <w:marLeft w:val="0"/>
          <w:marRight w:val="0"/>
          <w:marTop w:val="150"/>
          <w:marBottom w:val="0"/>
          <w:divBdr>
            <w:top w:val="none" w:sz="0" w:space="0" w:color="auto"/>
            <w:left w:val="none" w:sz="0" w:space="0" w:color="auto"/>
            <w:bottom w:val="none" w:sz="0" w:space="0" w:color="auto"/>
            <w:right w:val="none" w:sz="0" w:space="0" w:color="auto"/>
          </w:divBdr>
          <w:divsChild>
            <w:div w:id="1398363732">
              <w:marLeft w:val="1155"/>
              <w:marRight w:val="0"/>
              <w:marTop w:val="0"/>
              <w:marBottom w:val="0"/>
              <w:divBdr>
                <w:top w:val="none" w:sz="0" w:space="0" w:color="auto"/>
                <w:left w:val="none" w:sz="0" w:space="0" w:color="auto"/>
                <w:bottom w:val="none" w:sz="0" w:space="0" w:color="auto"/>
                <w:right w:val="none" w:sz="0" w:space="0" w:color="auto"/>
              </w:divBdr>
            </w:div>
            <w:div w:id="1764378476">
              <w:marLeft w:val="1155"/>
              <w:marRight w:val="0"/>
              <w:marTop w:val="0"/>
              <w:marBottom w:val="0"/>
              <w:divBdr>
                <w:top w:val="none" w:sz="0" w:space="0" w:color="auto"/>
                <w:left w:val="none" w:sz="0" w:space="0" w:color="auto"/>
                <w:bottom w:val="none" w:sz="0" w:space="0" w:color="auto"/>
                <w:right w:val="none" w:sz="0" w:space="0" w:color="auto"/>
              </w:divBdr>
            </w:div>
            <w:div w:id="318269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0739">
      <w:bodyDiv w:val="1"/>
      <w:marLeft w:val="0"/>
      <w:marRight w:val="0"/>
      <w:marTop w:val="0"/>
      <w:marBottom w:val="0"/>
      <w:divBdr>
        <w:top w:val="none" w:sz="0" w:space="0" w:color="auto"/>
        <w:left w:val="none" w:sz="0" w:space="0" w:color="auto"/>
        <w:bottom w:val="none" w:sz="0" w:space="0" w:color="auto"/>
        <w:right w:val="none" w:sz="0" w:space="0" w:color="auto"/>
      </w:divBdr>
      <w:divsChild>
        <w:div w:id="1530072778">
          <w:marLeft w:val="0"/>
          <w:marRight w:val="0"/>
          <w:marTop w:val="0"/>
          <w:marBottom w:val="0"/>
          <w:divBdr>
            <w:top w:val="none" w:sz="0" w:space="0" w:color="auto"/>
            <w:left w:val="none" w:sz="0" w:space="0" w:color="auto"/>
            <w:bottom w:val="none" w:sz="0" w:space="0" w:color="auto"/>
            <w:right w:val="none" w:sz="0" w:space="0" w:color="auto"/>
          </w:divBdr>
        </w:div>
        <w:div w:id="50277438">
          <w:marLeft w:val="0"/>
          <w:marRight w:val="0"/>
          <w:marTop w:val="150"/>
          <w:marBottom w:val="0"/>
          <w:divBdr>
            <w:top w:val="none" w:sz="0" w:space="0" w:color="auto"/>
            <w:left w:val="none" w:sz="0" w:space="0" w:color="auto"/>
            <w:bottom w:val="none" w:sz="0" w:space="0" w:color="auto"/>
            <w:right w:val="none" w:sz="0" w:space="0" w:color="auto"/>
          </w:divBdr>
          <w:divsChild>
            <w:div w:id="968124600">
              <w:marLeft w:val="1155"/>
              <w:marRight w:val="0"/>
              <w:marTop w:val="0"/>
              <w:marBottom w:val="0"/>
              <w:divBdr>
                <w:top w:val="none" w:sz="0" w:space="0" w:color="auto"/>
                <w:left w:val="none" w:sz="0" w:space="0" w:color="auto"/>
                <w:bottom w:val="none" w:sz="0" w:space="0" w:color="auto"/>
                <w:right w:val="none" w:sz="0" w:space="0" w:color="auto"/>
              </w:divBdr>
            </w:div>
            <w:div w:id="2091804138">
              <w:marLeft w:val="1155"/>
              <w:marRight w:val="0"/>
              <w:marTop w:val="0"/>
              <w:marBottom w:val="0"/>
              <w:divBdr>
                <w:top w:val="none" w:sz="0" w:space="0" w:color="auto"/>
                <w:left w:val="none" w:sz="0" w:space="0" w:color="auto"/>
                <w:bottom w:val="none" w:sz="0" w:space="0" w:color="auto"/>
                <w:right w:val="none" w:sz="0" w:space="0" w:color="auto"/>
              </w:divBdr>
            </w:div>
            <w:div w:id="1944143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175701">
      <w:bodyDiv w:val="1"/>
      <w:marLeft w:val="0"/>
      <w:marRight w:val="0"/>
      <w:marTop w:val="0"/>
      <w:marBottom w:val="0"/>
      <w:divBdr>
        <w:top w:val="none" w:sz="0" w:space="0" w:color="auto"/>
        <w:left w:val="none" w:sz="0" w:space="0" w:color="auto"/>
        <w:bottom w:val="none" w:sz="0" w:space="0" w:color="auto"/>
        <w:right w:val="none" w:sz="0" w:space="0" w:color="auto"/>
      </w:divBdr>
      <w:divsChild>
        <w:div w:id="1931741228">
          <w:marLeft w:val="0"/>
          <w:marRight w:val="0"/>
          <w:marTop w:val="0"/>
          <w:marBottom w:val="0"/>
          <w:divBdr>
            <w:top w:val="none" w:sz="0" w:space="0" w:color="auto"/>
            <w:left w:val="none" w:sz="0" w:space="0" w:color="auto"/>
            <w:bottom w:val="none" w:sz="0" w:space="0" w:color="auto"/>
            <w:right w:val="none" w:sz="0" w:space="0" w:color="auto"/>
          </w:divBdr>
        </w:div>
        <w:div w:id="1719089168">
          <w:marLeft w:val="0"/>
          <w:marRight w:val="0"/>
          <w:marTop w:val="150"/>
          <w:marBottom w:val="0"/>
          <w:divBdr>
            <w:top w:val="none" w:sz="0" w:space="0" w:color="auto"/>
            <w:left w:val="none" w:sz="0" w:space="0" w:color="auto"/>
            <w:bottom w:val="none" w:sz="0" w:space="0" w:color="auto"/>
            <w:right w:val="none" w:sz="0" w:space="0" w:color="auto"/>
          </w:divBdr>
          <w:divsChild>
            <w:div w:id="1800102339">
              <w:marLeft w:val="1155"/>
              <w:marRight w:val="0"/>
              <w:marTop w:val="0"/>
              <w:marBottom w:val="0"/>
              <w:divBdr>
                <w:top w:val="none" w:sz="0" w:space="0" w:color="auto"/>
                <w:left w:val="none" w:sz="0" w:space="0" w:color="auto"/>
                <w:bottom w:val="none" w:sz="0" w:space="0" w:color="auto"/>
                <w:right w:val="none" w:sz="0" w:space="0" w:color="auto"/>
              </w:divBdr>
            </w:div>
            <w:div w:id="626082711">
              <w:marLeft w:val="1155"/>
              <w:marRight w:val="0"/>
              <w:marTop w:val="0"/>
              <w:marBottom w:val="0"/>
              <w:divBdr>
                <w:top w:val="none" w:sz="0" w:space="0" w:color="auto"/>
                <w:left w:val="none" w:sz="0" w:space="0" w:color="auto"/>
                <w:bottom w:val="none" w:sz="0" w:space="0" w:color="auto"/>
                <w:right w:val="none" w:sz="0" w:space="0" w:color="auto"/>
              </w:divBdr>
            </w:div>
            <w:div w:id="625048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144442">
      <w:bodyDiv w:val="1"/>
      <w:marLeft w:val="0"/>
      <w:marRight w:val="0"/>
      <w:marTop w:val="0"/>
      <w:marBottom w:val="0"/>
      <w:divBdr>
        <w:top w:val="none" w:sz="0" w:space="0" w:color="auto"/>
        <w:left w:val="none" w:sz="0" w:space="0" w:color="auto"/>
        <w:bottom w:val="none" w:sz="0" w:space="0" w:color="auto"/>
        <w:right w:val="none" w:sz="0" w:space="0" w:color="auto"/>
      </w:divBdr>
      <w:divsChild>
        <w:div w:id="443306335">
          <w:marLeft w:val="0"/>
          <w:marRight w:val="0"/>
          <w:marTop w:val="0"/>
          <w:marBottom w:val="0"/>
          <w:divBdr>
            <w:top w:val="none" w:sz="0" w:space="0" w:color="auto"/>
            <w:left w:val="none" w:sz="0" w:space="0" w:color="auto"/>
            <w:bottom w:val="none" w:sz="0" w:space="0" w:color="auto"/>
            <w:right w:val="none" w:sz="0" w:space="0" w:color="auto"/>
          </w:divBdr>
        </w:div>
        <w:div w:id="219564129">
          <w:marLeft w:val="0"/>
          <w:marRight w:val="0"/>
          <w:marTop w:val="150"/>
          <w:marBottom w:val="0"/>
          <w:divBdr>
            <w:top w:val="none" w:sz="0" w:space="0" w:color="auto"/>
            <w:left w:val="none" w:sz="0" w:space="0" w:color="auto"/>
            <w:bottom w:val="none" w:sz="0" w:space="0" w:color="auto"/>
            <w:right w:val="none" w:sz="0" w:space="0" w:color="auto"/>
          </w:divBdr>
          <w:divsChild>
            <w:div w:id="300580539">
              <w:marLeft w:val="1155"/>
              <w:marRight w:val="0"/>
              <w:marTop w:val="0"/>
              <w:marBottom w:val="0"/>
              <w:divBdr>
                <w:top w:val="none" w:sz="0" w:space="0" w:color="auto"/>
                <w:left w:val="none" w:sz="0" w:space="0" w:color="auto"/>
                <w:bottom w:val="none" w:sz="0" w:space="0" w:color="auto"/>
                <w:right w:val="none" w:sz="0" w:space="0" w:color="auto"/>
              </w:divBdr>
            </w:div>
            <w:div w:id="159129044">
              <w:marLeft w:val="1155"/>
              <w:marRight w:val="0"/>
              <w:marTop w:val="0"/>
              <w:marBottom w:val="0"/>
              <w:divBdr>
                <w:top w:val="none" w:sz="0" w:space="0" w:color="auto"/>
                <w:left w:val="none" w:sz="0" w:space="0" w:color="auto"/>
                <w:bottom w:val="none" w:sz="0" w:space="0" w:color="auto"/>
                <w:right w:val="none" w:sz="0" w:space="0" w:color="auto"/>
              </w:divBdr>
            </w:div>
            <w:div w:id="170821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528413">
      <w:bodyDiv w:val="1"/>
      <w:marLeft w:val="0"/>
      <w:marRight w:val="0"/>
      <w:marTop w:val="0"/>
      <w:marBottom w:val="0"/>
      <w:divBdr>
        <w:top w:val="none" w:sz="0" w:space="0" w:color="auto"/>
        <w:left w:val="none" w:sz="0" w:space="0" w:color="auto"/>
        <w:bottom w:val="none" w:sz="0" w:space="0" w:color="auto"/>
        <w:right w:val="none" w:sz="0" w:space="0" w:color="auto"/>
      </w:divBdr>
      <w:divsChild>
        <w:div w:id="1771243051">
          <w:marLeft w:val="0"/>
          <w:marRight w:val="0"/>
          <w:marTop w:val="0"/>
          <w:marBottom w:val="0"/>
          <w:divBdr>
            <w:top w:val="none" w:sz="0" w:space="0" w:color="auto"/>
            <w:left w:val="none" w:sz="0" w:space="0" w:color="auto"/>
            <w:bottom w:val="none" w:sz="0" w:space="0" w:color="auto"/>
            <w:right w:val="none" w:sz="0" w:space="0" w:color="auto"/>
          </w:divBdr>
        </w:div>
        <w:div w:id="2013484997">
          <w:marLeft w:val="0"/>
          <w:marRight w:val="0"/>
          <w:marTop w:val="150"/>
          <w:marBottom w:val="0"/>
          <w:divBdr>
            <w:top w:val="none" w:sz="0" w:space="0" w:color="auto"/>
            <w:left w:val="none" w:sz="0" w:space="0" w:color="auto"/>
            <w:bottom w:val="none" w:sz="0" w:space="0" w:color="auto"/>
            <w:right w:val="none" w:sz="0" w:space="0" w:color="auto"/>
          </w:divBdr>
          <w:divsChild>
            <w:div w:id="1764960535">
              <w:marLeft w:val="1155"/>
              <w:marRight w:val="0"/>
              <w:marTop w:val="0"/>
              <w:marBottom w:val="0"/>
              <w:divBdr>
                <w:top w:val="none" w:sz="0" w:space="0" w:color="auto"/>
                <w:left w:val="none" w:sz="0" w:space="0" w:color="auto"/>
                <w:bottom w:val="none" w:sz="0" w:space="0" w:color="auto"/>
                <w:right w:val="none" w:sz="0" w:space="0" w:color="auto"/>
              </w:divBdr>
            </w:div>
            <w:div w:id="1814445834">
              <w:marLeft w:val="1155"/>
              <w:marRight w:val="0"/>
              <w:marTop w:val="0"/>
              <w:marBottom w:val="0"/>
              <w:divBdr>
                <w:top w:val="none" w:sz="0" w:space="0" w:color="auto"/>
                <w:left w:val="none" w:sz="0" w:space="0" w:color="auto"/>
                <w:bottom w:val="none" w:sz="0" w:space="0" w:color="auto"/>
                <w:right w:val="none" w:sz="0" w:space="0" w:color="auto"/>
              </w:divBdr>
            </w:div>
            <w:div w:id="1847672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65945">
      <w:bodyDiv w:val="1"/>
      <w:marLeft w:val="0"/>
      <w:marRight w:val="0"/>
      <w:marTop w:val="0"/>
      <w:marBottom w:val="0"/>
      <w:divBdr>
        <w:top w:val="none" w:sz="0" w:space="0" w:color="auto"/>
        <w:left w:val="none" w:sz="0" w:space="0" w:color="auto"/>
        <w:bottom w:val="none" w:sz="0" w:space="0" w:color="auto"/>
        <w:right w:val="none" w:sz="0" w:space="0" w:color="auto"/>
      </w:divBdr>
    </w:div>
    <w:div w:id="1260870736">
      <w:bodyDiv w:val="1"/>
      <w:marLeft w:val="0"/>
      <w:marRight w:val="0"/>
      <w:marTop w:val="0"/>
      <w:marBottom w:val="0"/>
      <w:divBdr>
        <w:top w:val="none" w:sz="0" w:space="0" w:color="auto"/>
        <w:left w:val="none" w:sz="0" w:space="0" w:color="auto"/>
        <w:bottom w:val="none" w:sz="0" w:space="0" w:color="auto"/>
        <w:right w:val="none" w:sz="0" w:space="0" w:color="auto"/>
      </w:divBdr>
      <w:divsChild>
        <w:div w:id="1603957193">
          <w:marLeft w:val="0"/>
          <w:marRight w:val="0"/>
          <w:marTop w:val="0"/>
          <w:marBottom w:val="0"/>
          <w:divBdr>
            <w:top w:val="none" w:sz="0" w:space="0" w:color="auto"/>
            <w:left w:val="none" w:sz="0" w:space="0" w:color="auto"/>
            <w:bottom w:val="none" w:sz="0" w:space="0" w:color="auto"/>
            <w:right w:val="none" w:sz="0" w:space="0" w:color="auto"/>
          </w:divBdr>
        </w:div>
        <w:div w:id="1932935238">
          <w:marLeft w:val="0"/>
          <w:marRight w:val="0"/>
          <w:marTop w:val="150"/>
          <w:marBottom w:val="0"/>
          <w:divBdr>
            <w:top w:val="none" w:sz="0" w:space="0" w:color="auto"/>
            <w:left w:val="none" w:sz="0" w:space="0" w:color="auto"/>
            <w:bottom w:val="none" w:sz="0" w:space="0" w:color="auto"/>
            <w:right w:val="none" w:sz="0" w:space="0" w:color="auto"/>
          </w:divBdr>
          <w:divsChild>
            <w:div w:id="1895045774">
              <w:marLeft w:val="1155"/>
              <w:marRight w:val="0"/>
              <w:marTop w:val="0"/>
              <w:marBottom w:val="0"/>
              <w:divBdr>
                <w:top w:val="none" w:sz="0" w:space="0" w:color="auto"/>
                <w:left w:val="none" w:sz="0" w:space="0" w:color="auto"/>
                <w:bottom w:val="none" w:sz="0" w:space="0" w:color="auto"/>
                <w:right w:val="none" w:sz="0" w:space="0" w:color="auto"/>
              </w:divBdr>
            </w:div>
            <w:div w:id="1133476460">
              <w:marLeft w:val="1155"/>
              <w:marRight w:val="0"/>
              <w:marTop w:val="0"/>
              <w:marBottom w:val="0"/>
              <w:divBdr>
                <w:top w:val="none" w:sz="0" w:space="0" w:color="auto"/>
                <w:left w:val="none" w:sz="0" w:space="0" w:color="auto"/>
                <w:bottom w:val="none" w:sz="0" w:space="0" w:color="auto"/>
                <w:right w:val="none" w:sz="0" w:space="0" w:color="auto"/>
              </w:divBdr>
            </w:div>
            <w:div w:id="941492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5828">
      <w:bodyDiv w:val="1"/>
      <w:marLeft w:val="0"/>
      <w:marRight w:val="0"/>
      <w:marTop w:val="0"/>
      <w:marBottom w:val="0"/>
      <w:divBdr>
        <w:top w:val="none" w:sz="0" w:space="0" w:color="auto"/>
        <w:left w:val="none" w:sz="0" w:space="0" w:color="auto"/>
        <w:bottom w:val="none" w:sz="0" w:space="0" w:color="auto"/>
        <w:right w:val="none" w:sz="0" w:space="0" w:color="auto"/>
      </w:divBdr>
      <w:divsChild>
        <w:div w:id="1378045730">
          <w:marLeft w:val="0"/>
          <w:marRight w:val="0"/>
          <w:marTop w:val="0"/>
          <w:marBottom w:val="0"/>
          <w:divBdr>
            <w:top w:val="none" w:sz="0" w:space="0" w:color="auto"/>
            <w:left w:val="none" w:sz="0" w:space="0" w:color="auto"/>
            <w:bottom w:val="none" w:sz="0" w:space="0" w:color="auto"/>
            <w:right w:val="none" w:sz="0" w:space="0" w:color="auto"/>
          </w:divBdr>
        </w:div>
        <w:div w:id="1682317266">
          <w:marLeft w:val="0"/>
          <w:marRight w:val="0"/>
          <w:marTop w:val="150"/>
          <w:marBottom w:val="0"/>
          <w:divBdr>
            <w:top w:val="none" w:sz="0" w:space="0" w:color="auto"/>
            <w:left w:val="none" w:sz="0" w:space="0" w:color="auto"/>
            <w:bottom w:val="none" w:sz="0" w:space="0" w:color="auto"/>
            <w:right w:val="none" w:sz="0" w:space="0" w:color="auto"/>
          </w:divBdr>
          <w:divsChild>
            <w:div w:id="20936326">
              <w:marLeft w:val="1155"/>
              <w:marRight w:val="0"/>
              <w:marTop w:val="0"/>
              <w:marBottom w:val="0"/>
              <w:divBdr>
                <w:top w:val="none" w:sz="0" w:space="0" w:color="auto"/>
                <w:left w:val="none" w:sz="0" w:space="0" w:color="auto"/>
                <w:bottom w:val="none" w:sz="0" w:space="0" w:color="auto"/>
                <w:right w:val="none" w:sz="0" w:space="0" w:color="auto"/>
              </w:divBdr>
            </w:div>
            <w:div w:id="336152907">
              <w:marLeft w:val="1155"/>
              <w:marRight w:val="0"/>
              <w:marTop w:val="0"/>
              <w:marBottom w:val="0"/>
              <w:divBdr>
                <w:top w:val="none" w:sz="0" w:space="0" w:color="auto"/>
                <w:left w:val="none" w:sz="0" w:space="0" w:color="auto"/>
                <w:bottom w:val="none" w:sz="0" w:space="0" w:color="auto"/>
                <w:right w:val="none" w:sz="0" w:space="0" w:color="auto"/>
              </w:divBdr>
            </w:div>
            <w:div w:id="1815021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032028">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076530">
      <w:bodyDiv w:val="1"/>
      <w:marLeft w:val="0"/>
      <w:marRight w:val="0"/>
      <w:marTop w:val="0"/>
      <w:marBottom w:val="0"/>
      <w:divBdr>
        <w:top w:val="none" w:sz="0" w:space="0" w:color="auto"/>
        <w:left w:val="none" w:sz="0" w:space="0" w:color="auto"/>
        <w:bottom w:val="none" w:sz="0" w:space="0" w:color="auto"/>
        <w:right w:val="none" w:sz="0" w:space="0" w:color="auto"/>
      </w:divBdr>
      <w:divsChild>
        <w:div w:id="2022580793">
          <w:marLeft w:val="0"/>
          <w:marRight w:val="0"/>
          <w:marTop w:val="0"/>
          <w:marBottom w:val="0"/>
          <w:divBdr>
            <w:top w:val="none" w:sz="0" w:space="0" w:color="auto"/>
            <w:left w:val="none" w:sz="0" w:space="0" w:color="auto"/>
            <w:bottom w:val="none" w:sz="0" w:space="0" w:color="auto"/>
            <w:right w:val="none" w:sz="0" w:space="0" w:color="auto"/>
          </w:divBdr>
        </w:div>
        <w:div w:id="1489053691">
          <w:marLeft w:val="0"/>
          <w:marRight w:val="0"/>
          <w:marTop w:val="150"/>
          <w:marBottom w:val="0"/>
          <w:divBdr>
            <w:top w:val="none" w:sz="0" w:space="0" w:color="auto"/>
            <w:left w:val="none" w:sz="0" w:space="0" w:color="auto"/>
            <w:bottom w:val="none" w:sz="0" w:space="0" w:color="auto"/>
            <w:right w:val="none" w:sz="0" w:space="0" w:color="auto"/>
          </w:divBdr>
          <w:divsChild>
            <w:div w:id="1547252401">
              <w:marLeft w:val="1155"/>
              <w:marRight w:val="0"/>
              <w:marTop w:val="0"/>
              <w:marBottom w:val="0"/>
              <w:divBdr>
                <w:top w:val="none" w:sz="0" w:space="0" w:color="auto"/>
                <w:left w:val="none" w:sz="0" w:space="0" w:color="auto"/>
                <w:bottom w:val="none" w:sz="0" w:space="0" w:color="auto"/>
                <w:right w:val="none" w:sz="0" w:space="0" w:color="auto"/>
              </w:divBdr>
            </w:div>
            <w:div w:id="1278292895">
              <w:marLeft w:val="1155"/>
              <w:marRight w:val="0"/>
              <w:marTop w:val="0"/>
              <w:marBottom w:val="0"/>
              <w:divBdr>
                <w:top w:val="none" w:sz="0" w:space="0" w:color="auto"/>
                <w:left w:val="none" w:sz="0" w:space="0" w:color="auto"/>
                <w:bottom w:val="none" w:sz="0" w:space="0" w:color="auto"/>
                <w:right w:val="none" w:sz="0" w:space="0" w:color="auto"/>
              </w:divBdr>
            </w:div>
            <w:div w:id="1812167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149844">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535096">
      <w:bodyDiv w:val="1"/>
      <w:marLeft w:val="0"/>
      <w:marRight w:val="0"/>
      <w:marTop w:val="0"/>
      <w:marBottom w:val="0"/>
      <w:divBdr>
        <w:top w:val="none" w:sz="0" w:space="0" w:color="auto"/>
        <w:left w:val="none" w:sz="0" w:space="0" w:color="auto"/>
        <w:bottom w:val="none" w:sz="0" w:space="0" w:color="auto"/>
        <w:right w:val="none" w:sz="0" w:space="0" w:color="auto"/>
      </w:divBdr>
    </w:div>
    <w:div w:id="1263564326">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79363">
      <w:bodyDiv w:val="1"/>
      <w:marLeft w:val="0"/>
      <w:marRight w:val="0"/>
      <w:marTop w:val="0"/>
      <w:marBottom w:val="0"/>
      <w:divBdr>
        <w:top w:val="none" w:sz="0" w:space="0" w:color="auto"/>
        <w:left w:val="none" w:sz="0" w:space="0" w:color="auto"/>
        <w:bottom w:val="none" w:sz="0" w:space="0" w:color="auto"/>
        <w:right w:val="none" w:sz="0" w:space="0" w:color="auto"/>
      </w:divBdr>
      <w:divsChild>
        <w:div w:id="256064068">
          <w:marLeft w:val="0"/>
          <w:marRight w:val="0"/>
          <w:marTop w:val="0"/>
          <w:marBottom w:val="0"/>
          <w:divBdr>
            <w:top w:val="none" w:sz="0" w:space="0" w:color="auto"/>
            <w:left w:val="none" w:sz="0" w:space="0" w:color="auto"/>
            <w:bottom w:val="none" w:sz="0" w:space="0" w:color="auto"/>
            <w:right w:val="none" w:sz="0" w:space="0" w:color="auto"/>
          </w:divBdr>
        </w:div>
        <w:div w:id="928733739">
          <w:marLeft w:val="0"/>
          <w:marRight w:val="0"/>
          <w:marTop w:val="150"/>
          <w:marBottom w:val="0"/>
          <w:divBdr>
            <w:top w:val="none" w:sz="0" w:space="0" w:color="auto"/>
            <w:left w:val="none" w:sz="0" w:space="0" w:color="auto"/>
            <w:bottom w:val="none" w:sz="0" w:space="0" w:color="auto"/>
            <w:right w:val="none" w:sz="0" w:space="0" w:color="auto"/>
          </w:divBdr>
          <w:divsChild>
            <w:div w:id="910122777">
              <w:marLeft w:val="1155"/>
              <w:marRight w:val="0"/>
              <w:marTop w:val="0"/>
              <w:marBottom w:val="0"/>
              <w:divBdr>
                <w:top w:val="none" w:sz="0" w:space="0" w:color="auto"/>
                <w:left w:val="none" w:sz="0" w:space="0" w:color="auto"/>
                <w:bottom w:val="none" w:sz="0" w:space="0" w:color="auto"/>
                <w:right w:val="none" w:sz="0" w:space="0" w:color="auto"/>
              </w:divBdr>
            </w:div>
            <w:div w:id="1808039927">
              <w:marLeft w:val="1155"/>
              <w:marRight w:val="0"/>
              <w:marTop w:val="0"/>
              <w:marBottom w:val="0"/>
              <w:divBdr>
                <w:top w:val="none" w:sz="0" w:space="0" w:color="auto"/>
                <w:left w:val="none" w:sz="0" w:space="0" w:color="auto"/>
                <w:bottom w:val="none" w:sz="0" w:space="0" w:color="auto"/>
                <w:right w:val="none" w:sz="0" w:space="0" w:color="auto"/>
              </w:divBdr>
            </w:div>
            <w:div w:id="1452894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5083">
      <w:bodyDiv w:val="1"/>
      <w:marLeft w:val="0"/>
      <w:marRight w:val="0"/>
      <w:marTop w:val="0"/>
      <w:marBottom w:val="0"/>
      <w:divBdr>
        <w:top w:val="none" w:sz="0" w:space="0" w:color="auto"/>
        <w:left w:val="none" w:sz="0" w:space="0" w:color="auto"/>
        <w:bottom w:val="none" w:sz="0" w:space="0" w:color="auto"/>
        <w:right w:val="none" w:sz="0" w:space="0" w:color="auto"/>
      </w:divBdr>
      <w:divsChild>
        <w:div w:id="208228045">
          <w:marLeft w:val="0"/>
          <w:marRight w:val="0"/>
          <w:marTop w:val="0"/>
          <w:marBottom w:val="0"/>
          <w:divBdr>
            <w:top w:val="none" w:sz="0" w:space="0" w:color="auto"/>
            <w:left w:val="none" w:sz="0" w:space="0" w:color="auto"/>
            <w:bottom w:val="none" w:sz="0" w:space="0" w:color="auto"/>
            <w:right w:val="none" w:sz="0" w:space="0" w:color="auto"/>
          </w:divBdr>
        </w:div>
        <w:div w:id="889927696">
          <w:marLeft w:val="0"/>
          <w:marRight w:val="0"/>
          <w:marTop w:val="150"/>
          <w:marBottom w:val="0"/>
          <w:divBdr>
            <w:top w:val="none" w:sz="0" w:space="0" w:color="auto"/>
            <w:left w:val="none" w:sz="0" w:space="0" w:color="auto"/>
            <w:bottom w:val="none" w:sz="0" w:space="0" w:color="auto"/>
            <w:right w:val="none" w:sz="0" w:space="0" w:color="auto"/>
          </w:divBdr>
          <w:divsChild>
            <w:div w:id="705446189">
              <w:marLeft w:val="1155"/>
              <w:marRight w:val="0"/>
              <w:marTop w:val="0"/>
              <w:marBottom w:val="0"/>
              <w:divBdr>
                <w:top w:val="none" w:sz="0" w:space="0" w:color="auto"/>
                <w:left w:val="none" w:sz="0" w:space="0" w:color="auto"/>
                <w:bottom w:val="none" w:sz="0" w:space="0" w:color="auto"/>
                <w:right w:val="none" w:sz="0" w:space="0" w:color="auto"/>
              </w:divBdr>
            </w:div>
            <w:div w:id="2117284581">
              <w:marLeft w:val="1155"/>
              <w:marRight w:val="0"/>
              <w:marTop w:val="0"/>
              <w:marBottom w:val="0"/>
              <w:divBdr>
                <w:top w:val="none" w:sz="0" w:space="0" w:color="auto"/>
                <w:left w:val="none" w:sz="0" w:space="0" w:color="auto"/>
                <w:bottom w:val="none" w:sz="0" w:space="0" w:color="auto"/>
                <w:right w:val="none" w:sz="0" w:space="0" w:color="auto"/>
              </w:divBdr>
            </w:div>
            <w:div w:id="219632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4800372">
      <w:bodyDiv w:val="1"/>
      <w:marLeft w:val="0"/>
      <w:marRight w:val="0"/>
      <w:marTop w:val="0"/>
      <w:marBottom w:val="0"/>
      <w:divBdr>
        <w:top w:val="none" w:sz="0" w:space="0" w:color="auto"/>
        <w:left w:val="none" w:sz="0" w:space="0" w:color="auto"/>
        <w:bottom w:val="none" w:sz="0" w:space="0" w:color="auto"/>
        <w:right w:val="none" w:sz="0" w:space="0" w:color="auto"/>
      </w:divBdr>
      <w:divsChild>
        <w:div w:id="851994060">
          <w:marLeft w:val="0"/>
          <w:marRight w:val="0"/>
          <w:marTop w:val="0"/>
          <w:marBottom w:val="0"/>
          <w:divBdr>
            <w:top w:val="none" w:sz="0" w:space="0" w:color="auto"/>
            <w:left w:val="none" w:sz="0" w:space="0" w:color="auto"/>
            <w:bottom w:val="none" w:sz="0" w:space="0" w:color="auto"/>
            <w:right w:val="none" w:sz="0" w:space="0" w:color="auto"/>
          </w:divBdr>
        </w:div>
        <w:div w:id="889152527">
          <w:marLeft w:val="0"/>
          <w:marRight w:val="0"/>
          <w:marTop w:val="150"/>
          <w:marBottom w:val="0"/>
          <w:divBdr>
            <w:top w:val="none" w:sz="0" w:space="0" w:color="auto"/>
            <w:left w:val="none" w:sz="0" w:space="0" w:color="auto"/>
            <w:bottom w:val="none" w:sz="0" w:space="0" w:color="auto"/>
            <w:right w:val="none" w:sz="0" w:space="0" w:color="auto"/>
          </w:divBdr>
          <w:divsChild>
            <w:div w:id="1652557266">
              <w:marLeft w:val="1155"/>
              <w:marRight w:val="0"/>
              <w:marTop w:val="0"/>
              <w:marBottom w:val="0"/>
              <w:divBdr>
                <w:top w:val="none" w:sz="0" w:space="0" w:color="auto"/>
                <w:left w:val="none" w:sz="0" w:space="0" w:color="auto"/>
                <w:bottom w:val="none" w:sz="0" w:space="0" w:color="auto"/>
                <w:right w:val="none" w:sz="0" w:space="0" w:color="auto"/>
              </w:divBdr>
            </w:div>
            <w:div w:id="1230268489">
              <w:marLeft w:val="1155"/>
              <w:marRight w:val="0"/>
              <w:marTop w:val="0"/>
              <w:marBottom w:val="0"/>
              <w:divBdr>
                <w:top w:val="none" w:sz="0" w:space="0" w:color="auto"/>
                <w:left w:val="none" w:sz="0" w:space="0" w:color="auto"/>
                <w:bottom w:val="none" w:sz="0" w:space="0" w:color="auto"/>
                <w:right w:val="none" w:sz="0" w:space="0" w:color="auto"/>
              </w:divBdr>
            </w:div>
            <w:div w:id="1648893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08745">
      <w:bodyDiv w:val="1"/>
      <w:marLeft w:val="0"/>
      <w:marRight w:val="0"/>
      <w:marTop w:val="0"/>
      <w:marBottom w:val="0"/>
      <w:divBdr>
        <w:top w:val="none" w:sz="0" w:space="0" w:color="auto"/>
        <w:left w:val="none" w:sz="0" w:space="0" w:color="auto"/>
        <w:bottom w:val="none" w:sz="0" w:space="0" w:color="auto"/>
        <w:right w:val="none" w:sz="0" w:space="0" w:color="auto"/>
      </w:divBdr>
      <w:divsChild>
        <w:div w:id="1013458143">
          <w:marLeft w:val="0"/>
          <w:marRight w:val="0"/>
          <w:marTop w:val="0"/>
          <w:marBottom w:val="0"/>
          <w:divBdr>
            <w:top w:val="none" w:sz="0" w:space="0" w:color="auto"/>
            <w:left w:val="none" w:sz="0" w:space="0" w:color="auto"/>
            <w:bottom w:val="none" w:sz="0" w:space="0" w:color="auto"/>
            <w:right w:val="none" w:sz="0" w:space="0" w:color="auto"/>
          </w:divBdr>
        </w:div>
        <w:div w:id="1280456613">
          <w:marLeft w:val="0"/>
          <w:marRight w:val="0"/>
          <w:marTop w:val="150"/>
          <w:marBottom w:val="0"/>
          <w:divBdr>
            <w:top w:val="none" w:sz="0" w:space="0" w:color="auto"/>
            <w:left w:val="none" w:sz="0" w:space="0" w:color="auto"/>
            <w:bottom w:val="none" w:sz="0" w:space="0" w:color="auto"/>
            <w:right w:val="none" w:sz="0" w:space="0" w:color="auto"/>
          </w:divBdr>
          <w:divsChild>
            <w:div w:id="1208680923">
              <w:marLeft w:val="1155"/>
              <w:marRight w:val="0"/>
              <w:marTop w:val="0"/>
              <w:marBottom w:val="0"/>
              <w:divBdr>
                <w:top w:val="none" w:sz="0" w:space="0" w:color="auto"/>
                <w:left w:val="none" w:sz="0" w:space="0" w:color="auto"/>
                <w:bottom w:val="none" w:sz="0" w:space="0" w:color="auto"/>
                <w:right w:val="none" w:sz="0" w:space="0" w:color="auto"/>
              </w:divBdr>
            </w:div>
            <w:div w:id="871530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09556">
      <w:bodyDiv w:val="1"/>
      <w:marLeft w:val="0"/>
      <w:marRight w:val="0"/>
      <w:marTop w:val="0"/>
      <w:marBottom w:val="0"/>
      <w:divBdr>
        <w:top w:val="none" w:sz="0" w:space="0" w:color="auto"/>
        <w:left w:val="none" w:sz="0" w:space="0" w:color="auto"/>
        <w:bottom w:val="none" w:sz="0" w:space="0" w:color="auto"/>
        <w:right w:val="none" w:sz="0" w:space="0" w:color="auto"/>
      </w:divBdr>
      <w:divsChild>
        <w:div w:id="1779714246">
          <w:marLeft w:val="0"/>
          <w:marRight w:val="0"/>
          <w:marTop w:val="0"/>
          <w:marBottom w:val="0"/>
          <w:divBdr>
            <w:top w:val="none" w:sz="0" w:space="0" w:color="auto"/>
            <w:left w:val="none" w:sz="0" w:space="0" w:color="auto"/>
            <w:bottom w:val="none" w:sz="0" w:space="0" w:color="auto"/>
            <w:right w:val="none" w:sz="0" w:space="0" w:color="auto"/>
          </w:divBdr>
        </w:div>
        <w:div w:id="965236924">
          <w:marLeft w:val="0"/>
          <w:marRight w:val="0"/>
          <w:marTop w:val="150"/>
          <w:marBottom w:val="0"/>
          <w:divBdr>
            <w:top w:val="none" w:sz="0" w:space="0" w:color="auto"/>
            <w:left w:val="none" w:sz="0" w:space="0" w:color="auto"/>
            <w:bottom w:val="none" w:sz="0" w:space="0" w:color="auto"/>
            <w:right w:val="none" w:sz="0" w:space="0" w:color="auto"/>
          </w:divBdr>
          <w:divsChild>
            <w:div w:id="1689091445">
              <w:marLeft w:val="1155"/>
              <w:marRight w:val="0"/>
              <w:marTop w:val="0"/>
              <w:marBottom w:val="0"/>
              <w:divBdr>
                <w:top w:val="none" w:sz="0" w:space="0" w:color="auto"/>
                <w:left w:val="none" w:sz="0" w:space="0" w:color="auto"/>
                <w:bottom w:val="none" w:sz="0" w:space="0" w:color="auto"/>
                <w:right w:val="none" w:sz="0" w:space="0" w:color="auto"/>
              </w:divBdr>
            </w:div>
            <w:div w:id="533661822">
              <w:marLeft w:val="1155"/>
              <w:marRight w:val="0"/>
              <w:marTop w:val="0"/>
              <w:marBottom w:val="0"/>
              <w:divBdr>
                <w:top w:val="none" w:sz="0" w:space="0" w:color="auto"/>
                <w:left w:val="none" w:sz="0" w:space="0" w:color="auto"/>
                <w:bottom w:val="none" w:sz="0" w:space="0" w:color="auto"/>
                <w:right w:val="none" w:sz="0" w:space="0" w:color="auto"/>
              </w:divBdr>
            </w:div>
            <w:div w:id="12934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191579">
      <w:bodyDiv w:val="1"/>
      <w:marLeft w:val="0"/>
      <w:marRight w:val="0"/>
      <w:marTop w:val="0"/>
      <w:marBottom w:val="0"/>
      <w:divBdr>
        <w:top w:val="none" w:sz="0" w:space="0" w:color="auto"/>
        <w:left w:val="none" w:sz="0" w:space="0" w:color="auto"/>
        <w:bottom w:val="none" w:sz="0" w:space="0" w:color="auto"/>
        <w:right w:val="none" w:sz="0" w:space="0" w:color="auto"/>
      </w:divBdr>
      <w:divsChild>
        <w:div w:id="2100130588">
          <w:marLeft w:val="0"/>
          <w:marRight w:val="0"/>
          <w:marTop w:val="0"/>
          <w:marBottom w:val="0"/>
          <w:divBdr>
            <w:top w:val="none" w:sz="0" w:space="0" w:color="auto"/>
            <w:left w:val="none" w:sz="0" w:space="0" w:color="auto"/>
            <w:bottom w:val="none" w:sz="0" w:space="0" w:color="auto"/>
            <w:right w:val="none" w:sz="0" w:space="0" w:color="auto"/>
          </w:divBdr>
        </w:div>
        <w:div w:id="640694511">
          <w:marLeft w:val="0"/>
          <w:marRight w:val="0"/>
          <w:marTop w:val="150"/>
          <w:marBottom w:val="0"/>
          <w:divBdr>
            <w:top w:val="none" w:sz="0" w:space="0" w:color="auto"/>
            <w:left w:val="none" w:sz="0" w:space="0" w:color="auto"/>
            <w:bottom w:val="none" w:sz="0" w:space="0" w:color="auto"/>
            <w:right w:val="none" w:sz="0" w:space="0" w:color="auto"/>
          </w:divBdr>
          <w:divsChild>
            <w:div w:id="1466238651">
              <w:marLeft w:val="1155"/>
              <w:marRight w:val="0"/>
              <w:marTop w:val="0"/>
              <w:marBottom w:val="0"/>
              <w:divBdr>
                <w:top w:val="none" w:sz="0" w:space="0" w:color="auto"/>
                <w:left w:val="none" w:sz="0" w:space="0" w:color="auto"/>
                <w:bottom w:val="none" w:sz="0" w:space="0" w:color="auto"/>
                <w:right w:val="none" w:sz="0" w:space="0" w:color="auto"/>
              </w:divBdr>
            </w:div>
            <w:div w:id="870845011">
              <w:marLeft w:val="1155"/>
              <w:marRight w:val="0"/>
              <w:marTop w:val="0"/>
              <w:marBottom w:val="0"/>
              <w:divBdr>
                <w:top w:val="none" w:sz="0" w:space="0" w:color="auto"/>
                <w:left w:val="none" w:sz="0" w:space="0" w:color="auto"/>
                <w:bottom w:val="none" w:sz="0" w:space="0" w:color="auto"/>
                <w:right w:val="none" w:sz="0" w:space="0" w:color="auto"/>
              </w:divBdr>
            </w:div>
            <w:div w:id="416093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5403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807761">
      <w:bodyDiv w:val="1"/>
      <w:marLeft w:val="0"/>
      <w:marRight w:val="0"/>
      <w:marTop w:val="0"/>
      <w:marBottom w:val="0"/>
      <w:divBdr>
        <w:top w:val="none" w:sz="0" w:space="0" w:color="auto"/>
        <w:left w:val="none" w:sz="0" w:space="0" w:color="auto"/>
        <w:bottom w:val="none" w:sz="0" w:space="0" w:color="auto"/>
        <w:right w:val="none" w:sz="0" w:space="0" w:color="auto"/>
      </w:divBdr>
    </w:div>
    <w:div w:id="1267886542">
      <w:bodyDiv w:val="1"/>
      <w:marLeft w:val="0"/>
      <w:marRight w:val="0"/>
      <w:marTop w:val="0"/>
      <w:marBottom w:val="0"/>
      <w:divBdr>
        <w:top w:val="none" w:sz="0" w:space="0" w:color="auto"/>
        <w:left w:val="none" w:sz="0" w:space="0" w:color="auto"/>
        <w:bottom w:val="none" w:sz="0" w:space="0" w:color="auto"/>
        <w:right w:val="none" w:sz="0" w:space="0" w:color="auto"/>
      </w:divBdr>
      <w:divsChild>
        <w:div w:id="698429556">
          <w:marLeft w:val="0"/>
          <w:marRight w:val="0"/>
          <w:marTop w:val="0"/>
          <w:marBottom w:val="0"/>
          <w:divBdr>
            <w:top w:val="none" w:sz="0" w:space="0" w:color="auto"/>
            <w:left w:val="none" w:sz="0" w:space="0" w:color="auto"/>
            <w:bottom w:val="none" w:sz="0" w:space="0" w:color="auto"/>
            <w:right w:val="none" w:sz="0" w:space="0" w:color="auto"/>
          </w:divBdr>
        </w:div>
        <w:div w:id="1104423020">
          <w:marLeft w:val="0"/>
          <w:marRight w:val="0"/>
          <w:marTop w:val="150"/>
          <w:marBottom w:val="0"/>
          <w:divBdr>
            <w:top w:val="none" w:sz="0" w:space="0" w:color="auto"/>
            <w:left w:val="none" w:sz="0" w:space="0" w:color="auto"/>
            <w:bottom w:val="none" w:sz="0" w:space="0" w:color="auto"/>
            <w:right w:val="none" w:sz="0" w:space="0" w:color="auto"/>
          </w:divBdr>
          <w:divsChild>
            <w:div w:id="498885384">
              <w:marLeft w:val="1155"/>
              <w:marRight w:val="0"/>
              <w:marTop w:val="0"/>
              <w:marBottom w:val="0"/>
              <w:divBdr>
                <w:top w:val="none" w:sz="0" w:space="0" w:color="auto"/>
                <w:left w:val="none" w:sz="0" w:space="0" w:color="auto"/>
                <w:bottom w:val="none" w:sz="0" w:space="0" w:color="auto"/>
                <w:right w:val="none" w:sz="0" w:space="0" w:color="auto"/>
              </w:divBdr>
            </w:div>
            <w:div w:id="1501235722">
              <w:marLeft w:val="1155"/>
              <w:marRight w:val="0"/>
              <w:marTop w:val="0"/>
              <w:marBottom w:val="0"/>
              <w:divBdr>
                <w:top w:val="none" w:sz="0" w:space="0" w:color="auto"/>
                <w:left w:val="none" w:sz="0" w:space="0" w:color="auto"/>
                <w:bottom w:val="none" w:sz="0" w:space="0" w:color="auto"/>
                <w:right w:val="none" w:sz="0" w:space="0" w:color="auto"/>
              </w:divBdr>
            </w:div>
            <w:div w:id="558058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929620">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29360">
      <w:bodyDiv w:val="1"/>
      <w:marLeft w:val="0"/>
      <w:marRight w:val="0"/>
      <w:marTop w:val="0"/>
      <w:marBottom w:val="0"/>
      <w:divBdr>
        <w:top w:val="none" w:sz="0" w:space="0" w:color="auto"/>
        <w:left w:val="none" w:sz="0" w:space="0" w:color="auto"/>
        <w:bottom w:val="none" w:sz="0" w:space="0" w:color="auto"/>
        <w:right w:val="none" w:sz="0" w:space="0" w:color="auto"/>
      </w:divBdr>
      <w:divsChild>
        <w:div w:id="827595755">
          <w:marLeft w:val="0"/>
          <w:marRight w:val="0"/>
          <w:marTop w:val="0"/>
          <w:marBottom w:val="0"/>
          <w:divBdr>
            <w:top w:val="none" w:sz="0" w:space="0" w:color="auto"/>
            <w:left w:val="none" w:sz="0" w:space="0" w:color="auto"/>
            <w:bottom w:val="none" w:sz="0" w:space="0" w:color="auto"/>
            <w:right w:val="none" w:sz="0" w:space="0" w:color="auto"/>
          </w:divBdr>
        </w:div>
        <w:div w:id="164714818">
          <w:marLeft w:val="0"/>
          <w:marRight w:val="0"/>
          <w:marTop w:val="150"/>
          <w:marBottom w:val="0"/>
          <w:divBdr>
            <w:top w:val="none" w:sz="0" w:space="0" w:color="auto"/>
            <w:left w:val="none" w:sz="0" w:space="0" w:color="auto"/>
            <w:bottom w:val="none" w:sz="0" w:space="0" w:color="auto"/>
            <w:right w:val="none" w:sz="0" w:space="0" w:color="auto"/>
          </w:divBdr>
          <w:divsChild>
            <w:div w:id="1524243215">
              <w:marLeft w:val="1155"/>
              <w:marRight w:val="0"/>
              <w:marTop w:val="0"/>
              <w:marBottom w:val="0"/>
              <w:divBdr>
                <w:top w:val="none" w:sz="0" w:space="0" w:color="auto"/>
                <w:left w:val="none" w:sz="0" w:space="0" w:color="auto"/>
                <w:bottom w:val="none" w:sz="0" w:space="0" w:color="auto"/>
                <w:right w:val="none" w:sz="0" w:space="0" w:color="auto"/>
              </w:divBdr>
            </w:div>
            <w:div w:id="787436459">
              <w:marLeft w:val="1155"/>
              <w:marRight w:val="0"/>
              <w:marTop w:val="0"/>
              <w:marBottom w:val="0"/>
              <w:divBdr>
                <w:top w:val="none" w:sz="0" w:space="0" w:color="auto"/>
                <w:left w:val="none" w:sz="0" w:space="0" w:color="auto"/>
                <w:bottom w:val="none" w:sz="0" w:space="0" w:color="auto"/>
                <w:right w:val="none" w:sz="0" w:space="0" w:color="auto"/>
              </w:divBdr>
            </w:div>
            <w:div w:id="1735926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045611">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05083">
      <w:bodyDiv w:val="1"/>
      <w:marLeft w:val="0"/>
      <w:marRight w:val="0"/>
      <w:marTop w:val="0"/>
      <w:marBottom w:val="0"/>
      <w:divBdr>
        <w:top w:val="none" w:sz="0" w:space="0" w:color="auto"/>
        <w:left w:val="none" w:sz="0" w:space="0" w:color="auto"/>
        <w:bottom w:val="none" w:sz="0" w:space="0" w:color="auto"/>
        <w:right w:val="none" w:sz="0" w:space="0" w:color="auto"/>
      </w:divBdr>
      <w:divsChild>
        <w:div w:id="1485704724">
          <w:marLeft w:val="0"/>
          <w:marRight w:val="0"/>
          <w:marTop w:val="0"/>
          <w:marBottom w:val="0"/>
          <w:divBdr>
            <w:top w:val="none" w:sz="0" w:space="0" w:color="auto"/>
            <w:left w:val="none" w:sz="0" w:space="0" w:color="auto"/>
            <w:bottom w:val="none" w:sz="0" w:space="0" w:color="auto"/>
            <w:right w:val="none" w:sz="0" w:space="0" w:color="auto"/>
          </w:divBdr>
        </w:div>
        <w:div w:id="2052456670">
          <w:marLeft w:val="0"/>
          <w:marRight w:val="0"/>
          <w:marTop w:val="150"/>
          <w:marBottom w:val="0"/>
          <w:divBdr>
            <w:top w:val="none" w:sz="0" w:space="0" w:color="auto"/>
            <w:left w:val="none" w:sz="0" w:space="0" w:color="auto"/>
            <w:bottom w:val="none" w:sz="0" w:space="0" w:color="auto"/>
            <w:right w:val="none" w:sz="0" w:space="0" w:color="auto"/>
          </w:divBdr>
          <w:divsChild>
            <w:div w:id="1363171147">
              <w:marLeft w:val="1155"/>
              <w:marRight w:val="0"/>
              <w:marTop w:val="0"/>
              <w:marBottom w:val="0"/>
              <w:divBdr>
                <w:top w:val="none" w:sz="0" w:space="0" w:color="auto"/>
                <w:left w:val="none" w:sz="0" w:space="0" w:color="auto"/>
                <w:bottom w:val="none" w:sz="0" w:space="0" w:color="auto"/>
                <w:right w:val="none" w:sz="0" w:space="0" w:color="auto"/>
              </w:divBdr>
            </w:div>
            <w:div w:id="1960719273">
              <w:marLeft w:val="1155"/>
              <w:marRight w:val="0"/>
              <w:marTop w:val="0"/>
              <w:marBottom w:val="0"/>
              <w:divBdr>
                <w:top w:val="none" w:sz="0" w:space="0" w:color="auto"/>
                <w:left w:val="none" w:sz="0" w:space="0" w:color="auto"/>
                <w:bottom w:val="none" w:sz="0" w:space="0" w:color="auto"/>
                <w:right w:val="none" w:sz="0" w:space="0" w:color="auto"/>
              </w:divBdr>
            </w:div>
            <w:div w:id="1877035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39692">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09671">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895762">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27451">
      <w:bodyDiv w:val="1"/>
      <w:marLeft w:val="0"/>
      <w:marRight w:val="0"/>
      <w:marTop w:val="0"/>
      <w:marBottom w:val="0"/>
      <w:divBdr>
        <w:top w:val="none" w:sz="0" w:space="0" w:color="auto"/>
        <w:left w:val="none" w:sz="0" w:space="0" w:color="auto"/>
        <w:bottom w:val="none" w:sz="0" w:space="0" w:color="auto"/>
        <w:right w:val="none" w:sz="0" w:space="0" w:color="auto"/>
      </w:divBdr>
      <w:divsChild>
        <w:div w:id="1448350221">
          <w:marLeft w:val="0"/>
          <w:marRight w:val="0"/>
          <w:marTop w:val="0"/>
          <w:marBottom w:val="0"/>
          <w:divBdr>
            <w:top w:val="none" w:sz="0" w:space="0" w:color="auto"/>
            <w:left w:val="none" w:sz="0" w:space="0" w:color="auto"/>
            <w:bottom w:val="none" w:sz="0" w:space="0" w:color="auto"/>
            <w:right w:val="none" w:sz="0" w:space="0" w:color="auto"/>
          </w:divBdr>
        </w:div>
        <w:div w:id="1480613980">
          <w:marLeft w:val="0"/>
          <w:marRight w:val="0"/>
          <w:marTop w:val="150"/>
          <w:marBottom w:val="0"/>
          <w:divBdr>
            <w:top w:val="none" w:sz="0" w:space="0" w:color="auto"/>
            <w:left w:val="none" w:sz="0" w:space="0" w:color="auto"/>
            <w:bottom w:val="none" w:sz="0" w:space="0" w:color="auto"/>
            <w:right w:val="none" w:sz="0" w:space="0" w:color="auto"/>
          </w:divBdr>
          <w:divsChild>
            <w:div w:id="1607421171">
              <w:marLeft w:val="1155"/>
              <w:marRight w:val="0"/>
              <w:marTop w:val="0"/>
              <w:marBottom w:val="0"/>
              <w:divBdr>
                <w:top w:val="none" w:sz="0" w:space="0" w:color="auto"/>
                <w:left w:val="none" w:sz="0" w:space="0" w:color="auto"/>
                <w:bottom w:val="none" w:sz="0" w:space="0" w:color="auto"/>
                <w:right w:val="none" w:sz="0" w:space="0" w:color="auto"/>
              </w:divBdr>
            </w:div>
            <w:div w:id="389160246">
              <w:marLeft w:val="1155"/>
              <w:marRight w:val="0"/>
              <w:marTop w:val="0"/>
              <w:marBottom w:val="0"/>
              <w:divBdr>
                <w:top w:val="none" w:sz="0" w:space="0" w:color="auto"/>
                <w:left w:val="none" w:sz="0" w:space="0" w:color="auto"/>
                <w:bottom w:val="none" w:sz="0" w:space="0" w:color="auto"/>
                <w:right w:val="none" w:sz="0" w:space="0" w:color="auto"/>
              </w:divBdr>
            </w:div>
            <w:div w:id="759909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744123">
      <w:bodyDiv w:val="1"/>
      <w:marLeft w:val="0"/>
      <w:marRight w:val="0"/>
      <w:marTop w:val="0"/>
      <w:marBottom w:val="0"/>
      <w:divBdr>
        <w:top w:val="none" w:sz="0" w:space="0" w:color="auto"/>
        <w:left w:val="none" w:sz="0" w:space="0" w:color="auto"/>
        <w:bottom w:val="none" w:sz="0" w:space="0" w:color="auto"/>
        <w:right w:val="none" w:sz="0" w:space="0" w:color="auto"/>
      </w:divBdr>
      <w:divsChild>
        <w:div w:id="1210991781">
          <w:marLeft w:val="0"/>
          <w:marRight w:val="0"/>
          <w:marTop w:val="0"/>
          <w:marBottom w:val="0"/>
          <w:divBdr>
            <w:top w:val="none" w:sz="0" w:space="0" w:color="auto"/>
            <w:left w:val="none" w:sz="0" w:space="0" w:color="auto"/>
            <w:bottom w:val="none" w:sz="0" w:space="0" w:color="auto"/>
            <w:right w:val="none" w:sz="0" w:space="0" w:color="auto"/>
          </w:divBdr>
        </w:div>
        <w:div w:id="1632859873">
          <w:marLeft w:val="0"/>
          <w:marRight w:val="0"/>
          <w:marTop w:val="150"/>
          <w:marBottom w:val="0"/>
          <w:divBdr>
            <w:top w:val="none" w:sz="0" w:space="0" w:color="auto"/>
            <w:left w:val="none" w:sz="0" w:space="0" w:color="auto"/>
            <w:bottom w:val="none" w:sz="0" w:space="0" w:color="auto"/>
            <w:right w:val="none" w:sz="0" w:space="0" w:color="auto"/>
          </w:divBdr>
          <w:divsChild>
            <w:div w:id="1108114589">
              <w:marLeft w:val="1155"/>
              <w:marRight w:val="0"/>
              <w:marTop w:val="0"/>
              <w:marBottom w:val="0"/>
              <w:divBdr>
                <w:top w:val="none" w:sz="0" w:space="0" w:color="auto"/>
                <w:left w:val="none" w:sz="0" w:space="0" w:color="auto"/>
                <w:bottom w:val="none" w:sz="0" w:space="0" w:color="auto"/>
                <w:right w:val="none" w:sz="0" w:space="0" w:color="auto"/>
              </w:divBdr>
            </w:div>
            <w:div w:id="912543389">
              <w:marLeft w:val="1155"/>
              <w:marRight w:val="0"/>
              <w:marTop w:val="0"/>
              <w:marBottom w:val="0"/>
              <w:divBdr>
                <w:top w:val="none" w:sz="0" w:space="0" w:color="auto"/>
                <w:left w:val="none" w:sz="0" w:space="0" w:color="auto"/>
                <w:bottom w:val="none" w:sz="0" w:space="0" w:color="auto"/>
                <w:right w:val="none" w:sz="0" w:space="0" w:color="auto"/>
              </w:divBdr>
            </w:div>
            <w:div w:id="194157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260">
      <w:bodyDiv w:val="1"/>
      <w:marLeft w:val="0"/>
      <w:marRight w:val="0"/>
      <w:marTop w:val="0"/>
      <w:marBottom w:val="0"/>
      <w:divBdr>
        <w:top w:val="none" w:sz="0" w:space="0" w:color="auto"/>
        <w:left w:val="none" w:sz="0" w:space="0" w:color="auto"/>
        <w:bottom w:val="none" w:sz="0" w:space="0" w:color="auto"/>
        <w:right w:val="none" w:sz="0" w:space="0" w:color="auto"/>
      </w:divBdr>
      <w:divsChild>
        <w:div w:id="1893343424">
          <w:marLeft w:val="0"/>
          <w:marRight w:val="0"/>
          <w:marTop w:val="0"/>
          <w:marBottom w:val="0"/>
          <w:divBdr>
            <w:top w:val="none" w:sz="0" w:space="0" w:color="auto"/>
            <w:left w:val="none" w:sz="0" w:space="0" w:color="auto"/>
            <w:bottom w:val="none" w:sz="0" w:space="0" w:color="auto"/>
            <w:right w:val="none" w:sz="0" w:space="0" w:color="auto"/>
          </w:divBdr>
        </w:div>
        <w:div w:id="256865590">
          <w:marLeft w:val="0"/>
          <w:marRight w:val="0"/>
          <w:marTop w:val="150"/>
          <w:marBottom w:val="0"/>
          <w:divBdr>
            <w:top w:val="none" w:sz="0" w:space="0" w:color="auto"/>
            <w:left w:val="none" w:sz="0" w:space="0" w:color="auto"/>
            <w:bottom w:val="none" w:sz="0" w:space="0" w:color="auto"/>
            <w:right w:val="none" w:sz="0" w:space="0" w:color="auto"/>
          </w:divBdr>
          <w:divsChild>
            <w:div w:id="1409227046">
              <w:marLeft w:val="1155"/>
              <w:marRight w:val="0"/>
              <w:marTop w:val="0"/>
              <w:marBottom w:val="0"/>
              <w:divBdr>
                <w:top w:val="none" w:sz="0" w:space="0" w:color="auto"/>
                <w:left w:val="none" w:sz="0" w:space="0" w:color="auto"/>
                <w:bottom w:val="none" w:sz="0" w:space="0" w:color="auto"/>
                <w:right w:val="none" w:sz="0" w:space="0" w:color="auto"/>
              </w:divBdr>
            </w:div>
            <w:div w:id="1127547839">
              <w:marLeft w:val="1155"/>
              <w:marRight w:val="0"/>
              <w:marTop w:val="0"/>
              <w:marBottom w:val="0"/>
              <w:divBdr>
                <w:top w:val="none" w:sz="0" w:space="0" w:color="auto"/>
                <w:left w:val="none" w:sz="0" w:space="0" w:color="auto"/>
                <w:bottom w:val="none" w:sz="0" w:space="0" w:color="auto"/>
                <w:right w:val="none" w:sz="0" w:space="0" w:color="auto"/>
              </w:divBdr>
            </w:div>
            <w:div w:id="9238799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860934">
      <w:bodyDiv w:val="1"/>
      <w:marLeft w:val="0"/>
      <w:marRight w:val="0"/>
      <w:marTop w:val="0"/>
      <w:marBottom w:val="0"/>
      <w:divBdr>
        <w:top w:val="none" w:sz="0" w:space="0" w:color="auto"/>
        <w:left w:val="none" w:sz="0" w:space="0" w:color="auto"/>
        <w:bottom w:val="none" w:sz="0" w:space="0" w:color="auto"/>
        <w:right w:val="none" w:sz="0" w:space="0" w:color="auto"/>
      </w:divBdr>
      <w:divsChild>
        <w:div w:id="927427750">
          <w:marLeft w:val="0"/>
          <w:marRight w:val="0"/>
          <w:marTop w:val="0"/>
          <w:marBottom w:val="0"/>
          <w:divBdr>
            <w:top w:val="none" w:sz="0" w:space="0" w:color="auto"/>
            <w:left w:val="none" w:sz="0" w:space="0" w:color="auto"/>
            <w:bottom w:val="none" w:sz="0" w:space="0" w:color="auto"/>
            <w:right w:val="none" w:sz="0" w:space="0" w:color="auto"/>
          </w:divBdr>
        </w:div>
        <w:div w:id="685668392">
          <w:marLeft w:val="0"/>
          <w:marRight w:val="0"/>
          <w:marTop w:val="150"/>
          <w:marBottom w:val="0"/>
          <w:divBdr>
            <w:top w:val="none" w:sz="0" w:space="0" w:color="auto"/>
            <w:left w:val="none" w:sz="0" w:space="0" w:color="auto"/>
            <w:bottom w:val="none" w:sz="0" w:space="0" w:color="auto"/>
            <w:right w:val="none" w:sz="0" w:space="0" w:color="auto"/>
          </w:divBdr>
          <w:divsChild>
            <w:div w:id="486214169">
              <w:marLeft w:val="1155"/>
              <w:marRight w:val="0"/>
              <w:marTop w:val="0"/>
              <w:marBottom w:val="0"/>
              <w:divBdr>
                <w:top w:val="none" w:sz="0" w:space="0" w:color="auto"/>
                <w:left w:val="none" w:sz="0" w:space="0" w:color="auto"/>
                <w:bottom w:val="none" w:sz="0" w:space="0" w:color="auto"/>
                <w:right w:val="none" w:sz="0" w:space="0" w:color="auto"/>
              </w:divBdr>
            </w:div>
            <w:div w:id="1931766623">
              <w:marLeft w:val="1155"/>
              <w:marRight w:val="0"/>
              <w:marTop w:val="0"/>
              <w:marBottom w:val="0"/>
              <w:divBdr>
                <w:top w:val="none" w:sz="0" w:space="0" w:color="auto"/>
                <w:left w:val="none" w:sz="0" w:space="0" w:color="auto"/>
                <w:bottom w:val="none" w:sz="0" w:space="0" w:color="auto"/>
                <w:right w:val="none" w:sz="0" w:space="0" w:color="auto"/>
              </w:divBdr>
            </w:div>
            <w:div w:id="817918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165645">
      <w:bodyDiv w:val="1"/>
      <w:marLeft w:val="0"/>
      <w:marRight w:val="0"/>
      <w:marTop w:val="0"/>
      <w:marBottom w:val="0"/>
      <w:divBdr>
        <w:top w:val="none" w:sz="0" w:space="0" w:color="auto"/>
        <w:left w:val="none" w:sz="0" w:space="0" w:color="auto"/>
        <w:bottom w:val="none" w:sz="0" w:space="0" w:color="auto"/>
        <w:right w:val="none" w:sz="0" w:space="0" w:color="auto"/>
      </w:divBdr>
    </w:div>
    <w:div w:id="1274249075">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555644">
      <w:bodyDiv w:val="1"/>
      <w:marLeft w:val="0"/>
      <w:marRight w:val="0"/>
      <w:marTop w:val="0"/>
      <w:marBottom w:val="0"/>
      <w:divBdr>
        <w:top w:val="none" w:sz="0" w:space="0" w:color="auto"/>
        <w:left w:val="none" w:sz="0" w:space="0" w:color="auto"/>
        <w:bottom w:val="none" w:sz="0" w:space="0" w:color="auto"/>
        <w:right w:val="none" w:sz="0" w:space="0" w:color="auto"/>
      </w:divBdr>
      <w:divsChild>
        <w:div w:id="1588423926">
          <w:marLeft w:val="0"/>
          <w:marRight w:val="0"/>
          <w:marTop w:val="0"/>
          <w:marBottom w:val="0"/>
          <w:divBdr>
            <w:top w:val="none" w:sz="0" w:space="0" w:color="auto"/>
            <w:left w:val="none" w:sz="0" w:space="0" w:color="auto"/>
            <w:bottom w:val="none" w:sz="0" w:space="0" w:color="auto"/>
            <w:right w:val="none" w:sz="0" w:space="0" w:color="auto"/>
          </w:divBdr>
        </w:div>
        <w:div w:id="1799445265">
          <w:marLeft w:val="0"/>
          <w:marRight w:val="0"/>
          <w:marTop w:val="150"/>
          <w:marBottom w:val="0"/>
          <w:divBdr>
            <w:top w:val="none" w:sz="0" w:space="0" w:color="auto"/>
            <w:left w:val="none" w:sz="0" w:space="0" w:color="auto"/>
            <w:bottom w:val="none" w:sz="0" w:space="0" w:color="auto"/>
            <w:right w:val="none" w:sz="0" w:space="0" w:color="auto"/>
          </w:divBdr>
          <w:divsChild>
            <w:div w:id="1796018025">
              <w:marLeft w:val="1155"/>
              <w:marRight w:val="0"/>
              <w:marTop w:val="0"/>
              <w:marBottom w:val="0"/>
              <w:divBdr>
                <w:top w:val="none" w:sz="0" w:space="0" w:color="auto"/>
                <w:left w:val="none" w:sz="0" w:space="0" w:color="auto"/>
                <w:bottom w:val="none" w:sz="0" w:space="0" w:color="auto"/>
                <w:right w:val="none" w:sz="0" w:space="0" w:color="auto"/>
              </w:divBdr>
            </w:div>
            <w:div w:id="723597789">
              <w:marLeft w:val="1155"/>
              <w:marRight w:val="0"/>
              <w:marTop w:val="0"/>
              <w:marBottom w:val="0"/>
              <w:divBdr>
                <w:top w:val="none" w:sz="0" w:space="0" w:color="auto"/>
                <w:left w:val="none" w:sz="0" w:space="0" w:color="auto"/>
                <w:bottom w:val="none" w:sz="0" w:space="0" w:color="auto"/>
                <w:right w:val="none" w:sz="0" w:space="0" w:color="auto"/>
              </w:divBdr>
            </w:div>
            <w:div w:id="1903633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747746">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06118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213998">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132728">
      <w:bodyDiv w:val="1"/>
      <w:marLeft w:val="0"/>
      <w:marRight w:val="0"/>
      <w:marTop w:val="0"/>
      <w:marBottom w:val="0"/>
      <w:divBdr>
        <w:top w:val="none" w:sz="0" w:space="0" w:color="auto"/>
        <w:left w:val="none" w:sz="0" w:space="0" w:color="auto"/>
        <w:bottom w:val="none" w:sz="0" w:space="0" w:color="auto"/>
        <w:right w:val="none" w:sz="0" w:space="0" w:color="auto"/>
      </w:divBdr>
      <w:divsChild>
        <w:div w:id="848719318">
          <w:marLeft w:val="0"/>
          <w:marRight w:val="0"/>
          <w:marTop w:val="0"/>
          <w:marBottom w:val="0"/>
          <w:divBdr>
            <w:top w:val="none" w:sz="0" w:space="0" w:color="auto"/>
            <w:left w:val="none" w:sz="0" w:space="0" w:color="auto"/>
            <w:bottom w:val="none" w:sz="0" w:space="0" w:color="auto"/>
            <w:right w:val="none" w:sz="0" w:space="0" w:color="auto"/>
          </w:divBdr>
        </w:div>
        <w:div w:id="1598829880">
          <w:marLeft w:val="0"/>
          <w:marRight w:val="0"/>
          <w:marTop w:val="150"/>
          <w:marBottom w:val="0"/>
          <w:divBdr>
            <w:top w:val="none" w:sz="0" w:space="0" w:color="auto"/>
            <w:left w:val="none" w:sz="0" w:space="0" w:color="auto"/>
            <w:bottom w:val="none" w:sz="0" w:space="0" w:color="auto"/>
            <w:right w:val="none" w:sz="0" w:space="0" w:color="auto"/>
          </w:divBdr>
          <w:divsChild>
            <w:div w:id="1766997821">
              <w:marLeft w:val="1155"/>
              <w:marRight w:val="0"/>
              <w:marTop w:val="0"/>
              <w:marBottom w:val="0"/>
              <w:divBdr>
                <w:top w:val="none" w:sz="0" w:space="0" w:color="auto"/>
                <w:left w:val="none" w:sz="0" w:space="0" w:color="auto"/>
                <w:bottom w:val="none" w:sz="0" w:space="0" w:color="auto"/>
                <w:right w:val="none" w:sz="0" w:space="0" w:color="auto"/>
              </w:divBdr>
            </w:div>
            <w:div w:id="583757080">
              <w:marLeft w:val="1155"/>
              <w:marRight w:val="0"/>
              <w:marTop w:val="0"/>
              <w:marBottom w:val="0"/>
              <w:divBdr>
                <w:top w:val="none" w:sz="0" w:space="0" w:color="auto"/>
                <w:left w:val="none" w:sz="0" w:space="0" w:color="auto"/>
                <w:bottom w:val="none" w:sz="0" w:space="0" w:color="auto"/>
                <w:right w:val="none" w:sz="0" w:space="0" w:color="auto"/>
              </w:divBdr>
            </w:div>
            <w:div w:id="1375690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450073">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79990607">
      <w:bodyDiv w:val="1"/>
      <w:marLeft w:val="0"/>
      <w:marRight w:val="0"/>
      <w:marTop w:val="0"/>
      <w:marBottom w:val="0"/>
      <w:divBdr>
        <w:top w:val="none" w:sz="0" w:space="0" w:color="auto"/>
        <w:left w:val="none" w:sz="0" w:space="0" w:color="auto"/>
        <w:bottom w:val="none" w:sz="0" w:space="0" w:color="auto"/>
        <w:right w:val="none" w:sz="0" w:space="0" w:color="auto"/>
      </w:divBdr>
      <w:divsChild>
        <w:div w:id="1382167538">
          <w:marLeft w:val="0"/>
          <w:marRight w:val="0"/>
          <w:marTop w:val="0"/>
          <w:marBottom w:val="0"/>
          <w:divBdr>
            <w:top w:val="none" w:sz="0" w:space="0" w:color="auto"/>
            <w:left w:val="none" w:sz="0" w:space="0" w:color="auto"/>
            <w:bottom w:val="none" w:sz="0" w:space="0" w:color="auto"/>
            <w:right w:val="none" w:sz="0" w:space="0" w:color="auto"/>
          </w:divBdr>
        </w:div>
        <w:div w:id="2059359073">
          <w:marLeft w:val="0"/>
          <w:marRight w:val="0"/>
          <w:marTop w:val="150"/>
          <w:marBottom w:val="0"/>
          <w:divBdr>
            <w:top w:val="none" w:sz="0" w:space="0" w:color="auto"/>
            <w:left w:val="none" w:sz="0" w:space="0" w:color="auto"/>
            <w:bottom w:val="none" w:sz="0" w:space="0" w:color="auto"/>
            <w:right w:val="none" w:sz="0" w:space="0" w:color="auto"/>
          </w:divBdr>
          <w:divsChild>
            <w:div w:id="602492469">
              <w:marLeft w:val="1155"/>
              <w:marRight w:val="0"/>
              <w:marTop w:val="0"/>
              <w:marBottom w:val="0"/>
              <w:divBdr>
                <w:top w:val="none" w:sz="0" w:space="0" w:color="auto"/>
                <w:left w:val="none" w:sz="0" w:space="0" w:color="auto"/>
                <w:bottom w:val="none" w:sz="0" w:space="0" w:color="auto"/>
                <w:right w:val="none" w:sz="0" w:space="0" w:color="auto"/>
              </w:divBdr>
            </w:div>
            <w:div w:id="1867214261">
              <w:marLeft w:val="1155"/>
              <w:marRight w:val="0"/>
              <w:marTop w:val="0"/>
              <w:marBottom w:val="0"/>
              <w:divBdr>
                <w:top w:val="none" w:sz="0" w:space="0" w:color="auto"/>
                <w:left w:val="none" w:sz="0" w:space="0" w:color="auto"/>
                <w:bottom w:val="none" w:sz="0" w:space="0" w:color="auto"/>
                <w:right w:val="none" w:sz="0" w:space="0" w:color="auto"/>
              </w:divBdr>
            </w:div>
            <w:div w:id="1528635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0139809">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10520">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44242">
      <w:bodyDiv w:val="1"/>
      <w:marLeft w:val="0"/>
      <w:marRight w:val="0"/>
      <w:marTop w:val="0"/>
      <w:marBottom w:val="0"/>
      <w:divBdr>
        <w:top w:val="none" w:sz="0" w:space="0" w:color="auto"/>
        <w:left w:val="none" w:sz="0" w:space="0" w:color="auto"/>
        <w:bottom w:val="none" w:sz="0" w:space="0" w:color="auto"/>
        <w:right w:val="none" w:sz="0" w:space="0" w:color="auto"/>
      </w:divBdr>
      <w:divsChild>
        <w:div w:id="2028628807">
          <w:marLeft w:val="0"/>
          <w:marRight w:val="0"/>
          <w:marTop w:val="0"/>
          <w:marBottom w:val="0"/>
          <w:divBdr>
            <w:top w:val="none" w:sz="0" w:space="0" w:color="auto"/>
            <w:left w:val="none" w:sz="0" w:space="0" w:color="auto"/>
            <w:bottom w:val="none" w:sz="0" w:space="0" w:color="auto"/>
            <w:right w:val="none" w:sz="0" w:space="0" w:color="auto"/>
          </w:divBdr>
        </w:div>
        <w:div w:id="1087728326">
          <w:marLeft w:val="0"/>
          <w:marRight w:val="0"/>
          <w:marTop w:val="150"/>
          <w:marBottom w:val="0"/>
          <w:divBdr>
            <w:top w:val="none" w:sz="0" w:space="0" w:color="auto"/>
            <w:left w:val="none" w:sz="0" w:space="0" w:color="auto"/>
            <w:bottom w:val="none" w:sz="0" w:space="0" w:color="auto"/>
            <w:right w:val="none" w:sz="0" w:space="0" w:color="auto"/>
          </w:divBdr>
          <w:divsChild>
            <w:div w:id="81801997">
              <w:marLeft w:val="1155"/>
              <w:marRight w:val="0"/>
              <w:marTop w:val="0"/>
              <w:marBottom w:val="0"/>
              <w:divBdr>
                <w:top w:val="none" w:sz="0" w:space="0" w:color="auto"/>
                <w:left w:val="none" w:sz="0" w:space="0" w:color="auto"/>
                <w:bottom w:val="none" w:sz="0" w:space="0" w:color="auto"/>
                <w:right w:val="none" w:sz="0" w:space="0" w:color="auto"/>
              </w:divBdr>
            </w:div>
            <w:div w:id="438376944">
              <w:marLeft w:val="1155"/>
              <w:marRight w:val="0"/>
              <w:marTop w:val="0"/>
              <w:marBottom w:val="0"/>
              <w:divBdr>
                <w:top w:val="none" w:sz="0" w:space="0" w:color="auto"/>
                <w:left w:val="none" w:sz="0" w:space="0" w:color="auto"/>
                <w:bottom w:val="none" w:sz="0" w:space="0" w:color="auto"/>
                <w:right w:val="none" w:sz="0" w:space="0" w:color="auto"/>
              </w:divBdr>
            </w:div>
            <w:div w:id="698896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878354">
      <w:bodyDiv w:val="1"/>
      <w:marLeft w:val="0"/>
      <w:marRight w:val="0"/>
      <w:marTop w:val="0"/>
      <w:marBottom w:val="0"/>
      <w:divBdr>
        <w:top w:val="none" w:sz="0" w:space="0" w:color="auto"/>
        <w:left w:val="none" w:sz="0" w:space="0" w:color="auto"/>
        <w:bottom w:val="none" w:sz="0" w:space="0" w:color="auto"/>
        <w:right w:val="none" w:sz="0" w:space="0" w:color="auto"/>
      </w:divBdr>
      <w:divsChild>
        <w:div w:id="992413328">
          <w:marLeft w:val="0"/>
          <w:marRight w:val="0"/>
          <w:marTop w:val="0"/>
          <w:marBottom w:val="0"/>
          <w:divBdr>
            <w:top w:val="none" w:sz="0" w:space="0" w:color="auto"/>
            <w:left w:val="none" w:sz="0" w:space="0" w:color="auto"/>
            <w:bottom w:val="none" w:sz="0" w:space="0" w:color="auto"/>
            <w:right w:val="none" w:sz="0" w:space="0" w:color="auto"/>
          </w:divBdr>
        </w:div>
        <w:div w:id="1122453831">
          <w:marLeft w:val="0"/>
          <w:marRight w:val="0"/>
          <w:marTop w:val="150"/>
          <w:marBottom w:val="0"/>
          <w:divBdr>
            <w:top w:val="none" w:sz="0" w:space="0" w:color="auto"/>
            <w:left w:val="none" w:sz="0" w:space="0" w:color="auto"/>
            <w:bottom w:val="none" w:sz="0" w:space="0" w:color="auto"/>
            <w:right w:val="none" w:sz="0" w:space="0" w:color="auto"/>
          </w:divBdr>
          <w:divsChild>
            <w:div w:id="694381446">
              <w:marLeft w:val="1155"/>
              <w:marRight w:val="0"/>
              <w:marTop w:val="0"/>
              <w:marBottom w:val="0"/>
              <w:divBdr>
                <w:top w:val="none" w:sz="0" w:space="0" w:color="auto"/>
                <w:left w:val="none" w:sz="0" w:space="0" w:color="auto"/>
                <w:bottom w:val="none" w:sz="0" w:space="0" w:color="auto"/>
                <w:right w:val="none" w:sz="0" w:space="0" w:color="auto"/>
              </w:divBdr>
            </w:div>
            <w:div w:id="487550359">
              <w:marLeft w:val="1155"/>
              <w:marRight w:val="0"/>
              <w:marTop w:val="0"/>
              <w:marBottom w:val="0"/>
              <w:divBdr>
                <w:top w:val="none" w:sz="0" w:space="0" w:color="auto"/>
                <w:left w:val="none" w:sz="0" w:space="0" w:color="auto"/>
                <w:bottom w:val="none" w:sz="0" w:space="0" w:color="auto"/>
                <w:right w:val="none" w:sz="0" w:space="0" w:color="auto"/>
              </w:divBdr>
            </w:div>
            <w:div w:id="1397699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269866">
      <w:bodyDiv w:val="1"/>
      <w:marLeft w:val="0"/>
      <w:marRight w:val="0"/>
      <w:marTop w:val="0"/>
      <w:marBottom w:val="0"/>
      <w:divBdr>
        <w:top w:val="none" w:sz="0" w:space="0" w:color="auto"/>
        <w:left w:val="none" w:sz="0" w:space="0" w:color="auto"/>
        <w:bottom w:val="none" w:sz="0" w:space="0" w:color="auto"/>
        <w:right w:val="none" w:sz="0" w:space="0" w:color="auto"/>
      </w:divBdr>
      <w:divsChild>
        <w:div w:id="1218200856">
          <w:marLeft w:val="0"/>
          <w:marRight w:val="0"/>
          <w:marTop w:val="0"/>
          <w:marBottom w:val="0"/>
          <w:divBdr>
            <w:top w:val="none" w:sz="0" w:space="0" w:color="auto"/>
            <w:left w:val="none" w:sz="0" w:space="0" w:color="auto"/>
            <w:bottom w:val="none" w:sz="0" w:space="0" w:color="auto"/>
            <w:right w:val="none" w:sz="0" w:space="0" w:color="auto"/>
          </w:divBdr>
        </w:div>
        <w:div w:id="1354526616">
          <w:marLeft w:val="0"/>
          <w:marRight w:val="0"/>
          <w:marTop w:val="150"/>
          <w:marBottom w:val="0"/>
          <w:divBdr>
            <w:top w:val="none" w:sz="0" w:space="0" w:color="auto"/>
            <w:left w:val="none" w:sz="0" w:space="0" w:color="auto"/>
            <w:bottom w:val="none" w:sz="0" w:space="0" w:color="auto"/>
            <w:right w:val="none" w:sz="0" w:space="0" w:color="auto"/>
          </w:divBdr>
          <w:divsChild>
            <w:div w:id="2099131026">
              <w:marLeft w:val="1155"/>
              <w:marRight w:val="0"/>
              <w:marTop w:val="0"/>
              <w:marBottom w:val="0"/>
              <w:divBdr>
                <w:top w:val="none" w:sz="0" w:space="0" w:color="auto"/>
                <w:left w:val="none" w:sz="0" w:space="0" w:color="auto"/>
                <w:bottom w:val="none" w:sz="0" w:space="0" w:color="auto"/>
                <w:right w:val="none" w:sz="0" w:space="0" w:color="auto"/>
              </w:divBdr>
            </w:div>
            <w:div w:id="834304924">
              <w:marLeft w:val="1155"/>
              <w:marRight w:val="0"/>
              <w:marTop w:val="0"/>
              <w:marBottom w:val="0"/>
              <w:divBdr>
                <w:top w:val="none" w:sz="0" w:space="0" w:color="auto"/>
                <w:left w:val="none" w:sz="0" w:space="0" w:color="auto"/>
                <w:bottom w:val="none" w:sz="0" w:space="0" w:color="auto"/>
                <w:right w:val="none" w:sz="0" w:space="0" w:color="auto"/>
              </w:divBdr>
            </w:div>
            <w:div w:id="1060250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575254">
      <w:bodyDiv w:val="1"/>
      <w:marLeft w:val="0"/>
      <w:marRight w:val="0"/>
      <w:marTop w:val="0"/>
      <w:marBottom w:val="0"/>
      <w:divBdr>
        <w:top w:val="none" w:sz="0" w:space="0" w:color="auto"/>
        <w:left w:val="none" w:sz="0" w:space="0" w:color="auto"/>
        <w:bottom w:val="none" w:sz="0" w:space="0" w:color="auto"/>
        <w:right w:val="none" w:sz="0" w:space="0" w:color="auto"/>
      </w:divBdr>
      <w:divsChild>
        <w:div w:id="968559782">
          <w:marLeft w:val="0"/>
          <w:marRight w:val="0"/>
          <w:marTop w:val="0"/>
          <w:marBottom w:val="0"/>
          <w:divBdr>
            <w:top w:val="none" w:sz="0" w:space="0" w:color="auto"/>
            <w:left w:val="none" w:sz="0" w:space="0" w:color="auto"/>
            <w:bottom w:val="none" w:sz="0" w:space="0" w:color="auto"/>
            <w:right w:val="none" w:sz="0" w:space="0" w:color="auto"/>
          </w:divBdr>
        </w:div>
        <w:div w:id="1259290884">
          <w:marLeft w:val="0"/>
          <w:marRight w:val="0"/>
          <w:marTop w:val="150"/>
          <w:marBottom w:val="0"/>
          <w:divBdr>
            <w:top w:val="none" w:sz="0" w:space="0" w:color="auto"/>
            <w:left w:val="none" w:sz="0" w:space="0" w:color="auto"/>
            <w:bottom w:val="none" w:sz="0" w:space="0" w:color="auto"/>
            <w:right w:val="none" w:sz="0" w:space="0" w:color="auto"/>
          </w:divBdr>
          <w:divsChild>
            <w:div w:id="204486756">
              <w:marLeft w:val="1155"/>
              <w:marRight w:val="0"/>
              <w:marTop w:val="0"/>
              <w:marBottom w:val="0"/>
              <w:divBdr>
                <w:top w:val="none" w:sz="0" w:space="0" w:color="auto"/>
                <w:left w:val="none" w:sz="0" w:space="0" w:color="auto"/>
                <w:bottom w:val="none" w:sz="0" w:space="0" w:color="auto"/>
                <w:right w:val="none" w:sz="0" w:space="0" w:color="auto"/>
              </w:divBdr>
            </w:div>
            <w:div w:id="1787626352">
              <w:marLeft w:val="1155"/>
              <w:marRight w:val="0"/>
              <w:marTop w:val="0"/>
              <w:marBottom w:val="0"/>
              <w:divBdr>
                <w:top w:val="none" w:sz="0" w:space="0" w:color="auto"/>
                <w:left w:val="none" w:sz="0" w:space="0" w:color="auto"/>
                <w:bottom w:val="none" w:sz="0" w:space="0" w:color="auto"/>
                <w:right w:val="none" w:sz="0" w:space="0" w:color="auto"/>
              </w:divBdr>
            </w:div>
            <w:div w:id="2031028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26278">
      <w:bodyDiv w:val="1"/>
      <w:marLeft w:val="0"/>
      <w:marRight w:val="0"/>
      <w:marTop w:val="0"/>
      <w:marBottom w:val="0"/>
      <w:divBdr>
        <w:top w:val="none" w:sz="0" w:space="0" w:color="auto"/>
        <w:left w:val="none" w:sz="0" w:space="0" w:color="auto"/>
        <w:bottom w:val="none" w:sz="0" w:space="0" w:color="auto"/>
        <w:right w:val="none" w:sz="0" w:space="0" w:color="auto"/>
      </w:divBdr>
      <w:divsChild>
        <w:div w:id="641616174">
          <w:marLeft w:val="0"/>
          <w:marRight w:val="0"/>
          <w:marTop w:val="0"/>
          <w:marBottom w:val="0"/>
          <w:divBdr>
            <w:top w:val="none" w:sz="0" w:space="0" w:color="auto"/>
            <w:left w:val="none" w:sz="0" w:space="0" w:color="auto"/>
            <w:bottom w:val="none" w:sz="0" w:space="0" w:color="auto"/>
            <w:right w:val="none" w:sz="0" w:space="0" w:color="auto"/>
          </w:divBdr>
        </w:div>
        <w:div w:id="1285430806">
          <w:marLeft w:val="0"/>
          <w:marRight w:val="0"/>
          <w:marTop w:val="150"/>
          <w:marBottom w:val="0"/>
          <w:divBdr>
            <w:top w:val="none" w:sz="0" w:space="0" w:color="auto"/>
            <w:left w:val="none" w:sz="0" w:space="0" w:color="auto"/>
            <w:bottom w:val="none" w:sz="0" w:space="0" w:color="auto"/>
            <w:right w:val="none" w:sz="0" w:space="0" w:color="auto"/>
          </w:divBdr>
          <w:divsChild>
            <w:div w:id="653486422">
              <w:marLeft w:val="1155"/>
              <w:marRight w:val="0"/>
              <w:marTop w:val="0"/>
              <w:marBottom w:val="0"/>
              <w:divBdr>
                <w:top w:val="none" w:sz="0" w:space="0" w:color="auto"/>
                <w:left w:val="none" w:sz="0" w:space="0" w:color="auto"/>
                <w:bottom w:val="none" w:sz="0" w:space="0" w:color="auto"/>
                <w:right w:val="none" w:sz="0" w:space="0" w:color="auto"/>
              </w:divBdr>
            </w:div>
            <w:div w:id="831022302">
              <w:marLeft w:val="1155"/>
              <w:marRight w:val="0"/>
              <w:marTop w:val="0"/>
              <w:marBottom w:val="0"/>
              <w:divBdr>
                <w:top w:val="none" w:sz="0" w:space="0" w:color="auto"/>
                <w:left w:val="none" w:sz="0" w:space="0" w:color="auto"/>
                <w:bottom w:val="none" w:sz="0" w:space="0" w:color="auto"/>
                <w:right w:val="none" w:sz="0" w:space="0" w:color="auto"/>
              </w:divBdr>
            </w:div>
            <w:div w:id="13511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843121">
      <w:bodyDiv w:val="1"/>
      <w:marLeft w:val="0"/>
      <w:marRight w:val="0"/>
      <w:marTop w:val="0"/>
      <w:marBottom w:val="0"/>
      <w:divBdr>
        <w:top w:val="none" w:sz="0" w:space="0" w:color="auto"/>
        <w:left w:val="none" w:sz="0" w:space="0" w:color="auto"/>
        <w:bottom w:val="none" w:sz="0" w:space="0" w:color="auto"/>
        <w:right w:val="none" w:sz="0" w:space="0" w:color="auto"/>
      </w:divBdr>
    </w:div>
    <w:div w:id="1284848207">
      <w:bodyDiv w:val="1"/>
      <w:marLeft w:val="0"/>
      <w:marRight w:val="0"/>
      <w:marTop w:val="0"/>
      <w:marBottom w:val="0"/>
      <w:divBdr>
        <w:top w:val="none" w:sz="0" w:space="0" w:color="auto"/>
        <w:left w:val="none" w:sz="0" w:space="0" w:color="auto"/>
        <w:bottom w:val="none" w:sz="0" w:space="0" w:color="auto"/>
        <w:right w:val="none" w:sz="0" w:space="0" w:color="auto"/>
      </w:divBdr>
      <w:divsChild>
        <w:div w:id="1094013141">
          <w:marLeft w:val="0"/>
          <w:marRight w:val="0"/>
          <w:marTop w:val="0"/>
          <w:marBottom w:val="0"/>
          <w:divBdr>
            <w:top w:val="none" w:sz="0" w:space="0" w:color="auto"/>
            <w:left w:val="none" w:sz="0" w:space="0" w:color="auto"/>
            <w:bottom w:val="none" w:sz="0" w:space="0" w:color="auto"/>
            <w:right w:val="none" w:sz="0" w:space="0" w:color="auto"/>
          </w:divBdr>
        </w:div>
        <w:div w:id="675428091">
          <w:marLeft w:val="0"/>
          <w:marRight w:val="0"/>
          <w:marTop w:val="150"/>
          <w:marBottom w:val="0"/>
          <w:divBdr>
            <w:top w:val="none" w:sz="0" w:space="0" w:color="auto"/>
            <w:left w:val="none" w:sz="0" w:space="0" w:color="auto"/>
            <w:bottom w:val="none" w:sz="0" w:space="0" w:color="auto"/>
            <w:right w:val="none" w:sz="0" w:space="0" w:color="auto"/>
          </w:divBdr>
          <w:divsChild>
            <w:div w:id="1359046405">
              <w:marLeft w:val="1155"/>
              <w:marRight w:val="0"/>
              <w:marTop w:val="0"/>
              <w:marBottom w:val="0"/>
              <w:divBdr>
                <w:top w:val="none" w:sz="0" w:space="0" w:color="auto"/>
                <w:left w:val="none" w:sz="0" w:space="0" w:color="auto"/>
                <w:bottom w:val="none" w:sz="0" w:space="0" w:color="auto"/>
                <w:right w:val="none" w:sz="0" w:space="0" w:color="auto"/>
              </w:divBdr>
            </w:div>
            <w:div w:id="1551307731">
              <w:marLeft w:val="1155"/>
              <w:marRight w:val="0"/>
              <w:marTop w:val="0"/>
              <w:marBottom w:val="0"/>
              <w:divBdr>
                <w:top w:val="none" w:sz="0" w:space="0" w:color="auto"/>
                <w:left w:val="none" w:sz="0" w:space="0" w:color="auto"/>
                <w:bottom w:val="none" w:sz="0" w:space="0" w:color="auto"/>
                <w:right w:val="none" w:sz="0" w:space="0" w:color="auto"/>
              </w:divBdr>
            </w:div>
            <w:div w:id="616908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426435">
      <w:bodyDiv w:val="1"/>
      <w:marLeft w:val="0"/>
      <w:marRight w:val="0"/>
      <w:marTop w:val="0"/>
      <w:marBottom w:val="0"/>
      <w:divBdr>
        <w:top w:val="none" w:sz="0" w:space="0" w:color="auto"/>
        <w:left w:val="none" w:sz="0" w:space="0" w:color="auto"/>
        <w:bottom w:val="none" w:sz="0" w:space="0" w:color="auto"/>
        <w:right w:val="none" w:sz="0" w:space="0" w:color="auto"/>
      </w:divBdr>
    </w:div>
    <w:div w:id="1285501770">
      <w:bodyDiv w:val="1"/>
      <w:marLeft w:val="0"/>
      <w:marRight w:val="0"/>
      <w:marTop w:val="0"/>
      <w:marBottom w:val="0"/>
      <w:divBdr>
        <w:top w:val="none" w:sz="0" w:space="0" w:color="auto"/>
        <w:left w:val="none" w:sz="0" w:space="0" w:color="auto"/>
        <w:bottom w:val="none" w:sz="0" w:space="0" w:color="auto"/>
        <w:right w:val="none" w:sz="0" w:space="0" w:color="auto"/>
      </w:divBdr>
      <w:divsChild>
        <w:div w:id="1398170352">
          <w:marLeft w:val="0"/>
          <w:marRight w:val="0"/>
          <w:marTop w:val="0"/>
          <w:marBottom w:val="0"/>
          <w:divBdr>
            <w:top w:val="none" w:sz="0" w:space="0" w:color="auto"/>
            <w:left w:val="none" w:sz="0" w:space="0" w:color="auto"/>
            <w:bottom w:val="none" w:sz="0" w:space="0" w:color="auto"/>
            <w:right w:val="none" w:sz="0" w:space="0" w:color="auto"/>
          </w:divBdr>
        </w:div>
        <w:div w:id="564725232">
          <w:marLeft w:val="0"/>
          <w:marRight w:val="0"/>
          <w:marTop w:val="150"/>
          <w:marBottom w:val="0"/>
          <w:divBdr>
            <w:top w:val="none" w:sz="0" w:space="0" w:color="auto"/>
            <w:left w:val="none" w:sz="0" w:space="0" w:color="auto"/>
            <w:bottom w:val="none" w:sz="0" w:space="0" w:color="auto"/>
            <w:right w:val="none" w:sz="0" w:space="0" w:color="auto"/>
          </w:divBdr>
          <w:divsChild>
            <w:div w:id="1401102337">
              <w:marLeft w:val="1155"/>
              <w:marRight w:val="0"/>
              <w:marTop w:val="0"/>
              <w:marBottom w:val="0"/>
              <w:divBdr>
                <w:top w:val="none" w:sz="0" w:space="0" w:color="auto"/>
                <w:left w:val="none" w:sz="0" w:space="0" w:color="auto"/>
                <w:bottom w:val="none" w:sz="0" w:space="0" w:color="auto"/>
                <w:right w:val="none" w:sz="0" w:space="0" w:color="auto"/>
              </w:divBdr>
            </w:div>
            <w:div w:id="1184900408">
              <w:marLeft w:val="1155"/>
              <w:marRight w:val="0"/>
              <w:marTop w:val="0"/>
              <w:marBottom w:val="0"/>
              <w:divBdr>
                <w:top w:val="none" w:sz="0" w:space="0" w:color="auto"/>
                <w:left w:val="none" w:sz="0" w:space="0" w:color="auto"/>
                <w:bottom w:val="none" w:sz="0" w:space="0" w:color="auto"/>
                <w:right w:val="none" w:sz="0" w:space="0" w:color="auto"/>
              </w:divBdr>
            </w:div>
            <w:div w:id="185803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47929">
      <w:bodyDiv w:val="1"/>
      <w:marLeft w:val="0"/>
      <w:marRight w:val="0"/>
      <w:marTop w:val="0"/>
      <w:marBottom w:val="0"/>
      <w:divBdr>
        <w:top w:val="none" w:sz="0" w:space="0" w:color="auto"/>
        <w:left w:val="none" w:sz="0" w:space="0" w:color="auto"/>
        <w:bottom w:val="none" w:sz="0" w:space="0" w:color="auto"/>
        <w:right w:val="none" w:sz="0" w:space="0" w:color="auto"/>
      </w:divBdr>
      <w:divsChild>
        <w:div w:id="624770257">
          <w:marLeft w:val="0"/>
          <w:marRight w:val="0"/>
          <w:marTop w:val="0"/>
          <w:marBottom w:val="0"/>
          <w:divBdr>
            <w:top w:val="none" w:sz="0" w:space="0" w:color="auto"/>
            <w:left w:val="none" w:sz="0" w:space="0" w:color="auto"/>
            <w:bottom w:val="none" w:sz="0" w:space="0" w:color="auto"/>
            <w:right w:val="none" w:sz="0" w:space="0" w:color="auto"/>
          </w:divBdr>
        </w:div>
        <w:div w:id="1693915460">
          <w:marLeft w:val="0"/>
          <w:marRight w:val="0"/>
          <w:marTop w:val="150"/>
          <w:marBottom w:val="0"/>
          <w:divBdr>
            <w:top w:val="none" w:sz="0" w:space="0" w:color="auto"/>
            <w:left w:val="none" w:sz="0" w:space="0" w:color="auto"/>
            <w:bottom w:val="none" w:sz="0" w:space="0" w:color="auto"/>
            <w:right w:val="none" w:sz="0" w:space="0" w:color="auto"/>
          </w:divBdr>
          <w:divsChild>
            <w:div w:id="1209799276">
              <w:marLeft w:val="1155"/>
              <w:marRight w:val="0"/>
              <w:marTop w:val="0"/>
              <w:marBottom w:val="0"/>
              <w:divBdr>
                <w:top w:val="none" w:sz="0" w:space="0" w:color="auto"/>
                <w:left w:val="none" w:sz="0" w:space="0" w:color="auto"/>
                <w:bottom w:val="none" w:sz="0" w:space="0" w:color="auto"/>
                <w:right w:val="none" w:sz="0" w:space="0" w:color="auto"/>
              </w:divBdr>
            </w:div>
            <w:div w:id="1404570740">
              <w:marLeft w:val="1155"/>
              <w:marRight w:val="0"/>
              <w:marTop w:val="0"/>
              <w:marBottom w:val="0"/>
              <w:divBdr>
                <w:top w:val="none" w:sz="0" w:space="0" w:color="auto"/>
                <w:left w:val="none" w:sz="0" w:space="0" w:color="auto"/>
                <w:bottom w:val="none" w:sz="0" w:space="0" w:color="auto"/>
                <w:right w:val="none" w:sz="0" w:space="0" w:color="auto"/>
              </w:divBdr>
            </w:div>
            <w:div w:id="938174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470008">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3126">
      <w:bodyDiv w:val="1"/>
      <w:marLeft w:val="0"/>
      <w:marRight w:val="0"/>
      <w:marTop w:val="0"/>
      <w:marBottom w:val="0"/>
      <w:divBdr>
        <w:top w:val="none" w:sz="0" w:space="0" w:color="auto"/>
        <w:left w:val="none" w:sz="0" w:space="0" w:color="auto"/>
        <w:bottom w:val="none" w:sz="0" w:space="0" w:color="auto"/>
        <w:right w:val="none" w:sz="0" w:space="0" w:color="auto"/>
      </w:divBdr>
      <w:divsChild>
        <w:div w:id="1092967202">
          <w:marLeft w:val="0"/>
          <w:marRight w:val="0"/>
          <w:marTop w:val="0"/>
          <w:marBottom w:val="0"/>
          <w:divBdr>
            <w:top w:val="none" w:sz="0" w:space="0" w:color="auto"/>
            <w:left w:val="none" w:sz="0" w:space="0" w:color="auto"/>
            <w:bottom w:val="none" w:sz="0" w:space="0" w:color="auto"/>
            <w:right w:val="none" w:sz="0" w:space="0" w:color="auto"/>
          </w:divBdr>
        </w:div>
        <w:div w:id="48766219">
          <w:marLeft w:val="0"/>
          <w:marRight w:val="0"/>
          <w:marTop w:val="150"/>
          <w:marBottom w:val="0"/>
          <w:divBdr>
            <w:top w:val="none" w:sz="0" w:space="0" w:color="auto"/>
            <w:left w:val="none" w:sz="0" w:space="0" w:color="auto"/>
            <w:bottom w:val="none" w:sz="0" w:space="0" w:color="auto"/>
            <w:right w:val="none" w:sz="0" w:space="0" w:color="auto"/>
          </w:divBdr>
          <w:divsChild>
            <w:div w:id="1328024231">
              <w:marLeft w:val="1155"/>
              <w:marRight w:val="0"/>
              <w:marTop w:val="0"/>
              <w:marBottom w:val="0"/>
              <w:divBdr>
                <w:top w:val="none" w:sz="0" w:space="0" w:color="auto"/>
                <w:left w:val="none" w:sz="0" w:space="0" w:color="auto"/>
                <w:bottom w:val="none" w:sz="0" w:space="0" w:color="auto"/>
                <w:right w:val="none" w:sz="0" w:space="0" w:color="auto"/>
              </w:divBdr>
            </w:div>
            <w:div w:id="612597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781853">
      <w:bodyDiv w:val="1"/>
      <w:marLeft w:val="0"/>
      <w:marRight w:val="0"/>
      <w:marTop w:val="0"/>
      <w:marBottom w:val="0"/>
      <w:divBdr>
        <w:top w:val="none" w:sz="0" w:space="0" w:color="auto"/>
        <w:left w:val="none" w:sz="0" w:space="0" w:color="auto"/>
        <w:bottom w:val="none" w:sz="0" w:space="0" w:color="auto"/>
        <w:right w:val="none" w:sz="0" w:space="0" w:color="auto"/>
      </w:divBdr>
      <w:divsChild>
        <w:div w:id="378556127">
          <w:marLeft w:val="0"/>
          <w:marRight w:val="0"/>
          <w:marTop w:val="0"/>
          <w:marBottom w:val="0"/>
          <w:divBdr>
            <w:top w:val="none" w:sz="0" w:space="0" w:color="auto"/>
            <w:left w:val="none" w:sz="0" w:space="0" w:color="auto"/>
            <w:bottom w:val="none" w:sz="0" w:space="0" w:color="auto"/>
            <w:right w:val="none" w:sz="0" w:space="0" w:color="auto"/>
          </w:divBdr>
        </w:div>
        <w:div w:id="1147433627">
          <w:marLeft w:val="0"/>
          <w:marRight w:val="0"/>
          <w:marTop w:val="150"/>
          <w:marBottom w:val="0"/>
          <w:divBdr>
            <w:top w:val="none" w:sz="0" w:space="0" w:color="auto"/>
            <w:left w:val="none" w:sz="0" w:space="0" w:color="auto"/>
            <w:bottom w:val="none" w:sz="0" w:space="0" w:color="auto"/>
            <w:right w:val="none" w:sz="0" w:space="0" w:color="auto"/>
          </w:divBdr>
          <w:divsChild>
            <w:div w:id="2121292579">
              <w:marLeft w:val="1155"/>
              <w:marRight w:val="0"/>
              <w:marTop w:val="0"/>
              <w:marBottom w:val="0"/>
              <w:divBdr>
                <w:top w:val="none" w:sz="0" w:space="0" w:color="auto"/>
                <w:left w:val="none" w:sz="0" w:space="0" w:color="auto"/>
                <w:bottom w:val="none" w:sz="0" w:space="0" w:color="auto"/>
                <w:right w:val="none" w:sz="0" w:space="0" w:color="auto"/>
              </w:divBdr>
            </w:div>
            <w:div w:id="1819690150">
              <w:marLeft w:val="1155"/>
              <w:marRight w:val="0"/>
              <w:marTop w:val="0"/>
              <w:marBottom w:val="0"/>
              <w:divBdr>
                <w:top w:val="none" w:sz="0" w:space="0" w:color="auto"/>
                <w:left w:val="none" w:sz="0" w:space="0" w:color="auto"/>
                <w:bottom w:val="none" w:sz="0" w:space="0" w:color="auto"/>
                <w:right w:val="none" w:sz="0" w:space="0" w:color="auto"/>
              </w:divBdr>
            </w:div>
            <w:div w:id="793863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851357">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084759">
      <w:bodyDiv w:val="1"/>
      <w:marLeft w:val="0"/>
      <w:marRight w:val="0"/>
      <w:marTop w:val="0"/>
      <w:marBottom w:val="0"/>
      <w:divBdr>
        <w:top w:val="none" w:sz="0" w:space="0" w:color="auto"/>
        <w:left w:val="none" w:sz="0" w:space="0" w:color="auto"/>
        <w:bottom w:val="none" w:sz="0" w:space="0" w:color="auto"/>
        <w:right w:val="none" w:sz="0" w:space="0" w:color="auto"/>
      </w:divBdr>
      <w:divsChild>
        <w:div w:id="1692023345">
          <w:marLeft w:val="0"/>
          <w:marRight w:val="0"/>
          <w:marTop w:val="0"/>
          <w:marBottom w:val="0"/>
          <w:divBdr>
            <w:top w:val="none" w:sz="0" w:space="0" w:color="auto"/>
            <w:left w:val="none" w:sz="0" w:space="0" w:color="auto"/>
            <w:bottom w:val="none" w:sz="0" w:space="0" w:color="auto"/>
            <w:right w:val="none" w:sz="0" w:space="0" w:color="auto"/>
          </w:divBdr>
        </w:div>
        <w:div w:id="828907157">
          <w:marLeft w:val="0"/>
          <w:marRight w:val="0"/>
          <w:marTop w:val="150"/>
          <w:marBottom w:val="0"/>
          <w:divBdr>
            <w:top w:val="none" w:sz="0" w:space="0" w:color="auto"/>
            <w:left w:val="none" w:sz="0" w:space="0" w:color="auto"/>
            <w:bottom w:val="none" w:sz="0" w:space="0" w:color="auto"/>
            <w:right w:val="none" w:sz="0" w:space="0" w:color="auto"/>
          </w:divBdr>
          <w:divsChild>
            <w:div w:id="1828982575">
              <w:marLeft w:val="1155"/>
              <w:marRight w:val="0"/>
              <w:marTop w:val="0"/>
              <w:marBottom w:val="0"/>
              <w:divBdr>
                <w:top w:val="none" w:sz="0" w:space="0" w:color="auto"/>
                <w:left w:val="none" w:sz="0" w:space="0" w:color="auto"/>
                <w:bottom w:val="none" w:sz="0" w:space="0" w:color="auto"/>
                <w:right w:val="none" w:sz="0" w:space="0" w:color="auto"/>
              </w:divBdr>
            </w:div>
            <w:div w:id="287471344">
              <w:marLeft w:val="1155"/>
              <w:marRight w:val="0"/>
              <w:marTop w:val="0"/>
              <w:marBottom w:val="0"/>
              <w:divBdr>
                <w:top w:val="none" w:sz="0" w:space="0" w:color="auto"/>
                <w:left w:val="none" w:sz="0" w:space="0" w:color="auto"/>
                <w:bottom w:val="none" w:sz="0" w:space="0" w:color="auto"/>
                <w:right w:val="none" w:sz="0" w:space="0" w:color="auto"/>
              </w:divBdr>
            </w:div>
            <w:div w:id="18736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0818913">
      <w:bodyDiv w:val="1"/>
      <w:marLeft w:val="0"/>
      <w:marRight w:val="0"/>
      <w:marTop w:val="0"/>
      <w:marBottom w:val="0"/>
      <w:divBdr>
        <w:top w:val="none" w:sz="0" w:space="0" w:color="auto"/>
        <w:left w:val="none" w:sz="0" w:space="0" w:color="auto"/>
        <w:bottom w:val="none" w:sz="0" w:space="0" w:color="auto"/>
        <w:right w:val="none" w:sz="0" w:space="0" w:color="auto"/>
      </w:divBdr>
      <w:divsChild>
        <w:div w:id="579290378">
          <w:marLeft w:val="0"/>
          <w:marRight w:val="0"/>
          <w:marTop w:val="0"/>
          <w:marBottom w:val="0"/>
          <w:divBdr>
            <w:top w:val="none" w:sz="0" w:space="0" w:color="auto"/>
            <w:left w:val="none" w:sz="0" w:space="0" w:color="auto"/>
            <w:bottom w:val="none" w:sz="0" w:space="0" w:color="auto"/>
            <w:right w:val="none" w:sz="0" w:space="0" w:color="auto"/>
          </w:divBdr>
        </w:div>
        <w:div w:id="2066754952">
          <w:marLeft w:val="0"/>
          <w:marRight w:val="0"/>
          <w:marTop w:val="150"/>
          <w:marBottom w:val="0"/>
          <w:divBdr>
            <w:top w:val="none" w:sz="0" w:space="0" w:color="auto"/>
            <w:left w:val="none" w:sz="0" w:space="0" w:color="auto"/>
            <w:bottom w:val="none" w:sz="0" w:space="0" w:color="auto"/>
            <w:right w:val="none" w:sz="0" w:space="0" w:color="auto"/>
          </w:divBdr>
          <w:divsChild>
            <w:div w:id="1891110209">
              <w:marLeft w:val="1155"/>
              <w:marRight w:val="0"/>
              <w:marTop w:val="0"/>
              <w:marBottom w:val="0"/>
              <w:divBdr>
                <w:top w:val="none" w:sz="0" w:space="0" w:color="auto"/>
                <w:left w:val="none" w:sz="0" w:space="0" w:color="auto"/>
                <w:bottom w:val="none" w:sz="0" w:space="0" w:color="auto"/>
                <w:right w:val="none" w:sz="0" w:space="0" w:color="auto"/>
              </w:divBdr>
            </w:div>
            <w:div w:id="2061006975">
              <w:marLeft w:val="1155"/>
              <w:marRight w:val="0"/>
              <w:marTop w:val="0"/>
              <w:marBottom w:val="0"/>
              <w:divBdr>
                <w:top w:val="none" w:sz="0" w:space="0" w:color="auto"/>
                <w:left w:val="none" w:sz="0" w:space="0" w:color="auto"/>
                <w:bottom w:val="none" w:sz="0" w:space="0" w:color="auto"/>
                <w:right w:val="none" w:sz="0" w:space="0" w:color="auto"/>
              </w:divBdr>
            </w:div>
            <w:div w:id="1542480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186454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713788">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00201">
      <w:bodyDiv w:val="1"/>
      <w:marLeft w:val="0"/>
      <w:marRight w:val="0"/>
      <w:marTop w:val="0"/>
      <w:marBottom w:val="0"/>
      <w:divBdr>
        <w:top w:val="none" w:sz="0" w:space="0" w:color="auto"/>
        <w:left w:val="none" w:sz="0" w:space="0" w:color="auto"/>
        <w:bottom w:val="none" w:sz="0" w:space="0" w:color="auto"/>
        <w:right w:val="none" w:sz="0" w:space="0" w:color="auto"/>
      </w:divBdr>
      <w:divsChild>
        <w:div w:id="1591085330">
          <w:marLeft w:val="0"/>
          <w:marRight w:val="0"/>
          <w:marTop w:val="0"/>
          <w:marBottom w:val="0"/>
          <w:divBdr>
            <w:top w:val="none" w:sz="0" w:space="0" w:color="auto"/>
            <w:left w:val="none" w:sz="0" w:space="0" w:color="auto"/>
            <w:bottom w:val="none" w:sz="0" w:space="0" w:color="auto"/>
            <w:right w:val="none" w:sz="0" w:space="0" w:color="auto"/>
          </w:divBdr>
        </w:div>
        <w:div w:id="555121634">
          <w:marLeft w:val="0"/>
          <w:marRight w:val="0"/>
          <w:marTop w:val="150"/>
          <w:marBottom w:val="0"/>
          <w:divBdr>
            <w:top w:val="none" w:sz="0" w:space="0" w:color="auto"/>
            <w:left w:val="none" w:sz="0" w:space="0" w:color="auto"/>
            <w:bottom w:val="none" w:sz="0" w:space="0" w:color="auto"/>
            <w:right w:val="none" w:sz="0" w:space="0" w:color="auto"/>
          </w:divBdr>
          <w:divsChild>
            <w:div w:id="60954137">
              <w:marLeft w:val="1155"/>
              <w:marRight w:val="0"/>
              <w:marTop w:val="0"/>
              <w:marBottom w:val="0"/>
              <w:divBdr>
                <w:top w:val="none" w:sz="0" w:space="0" w:color="auto"/>
                <w:left w:val="none" w:sz="0" w:space="0" w:color="auto"/>
                <w:bottom w:val="none" w:sz="0" w:space="0" w:color="auto"/>
                <w:right w:val="none" w:sz="0" w:space="0" w:color="auto"/>
              </w:divBdr>
            </w:div>
            <w:div w:id="1405444926">
              <w:marLeft w:val="1155"/>
              <w:marRight w:val="0"/>
              <w:marTop w:val="0"/>
              <w:marBottom w:val="0"/>
              <w:divBdr>
                <w:top w:val="none" w:sz="0" w:space="0" w:color="auto"/>
                <w:left w:val="none" w:sz="0" w:space="0" w:color="auto"/>
                <w:bottom w:val="none" w:sz="0" w:space="0" w:color="auto"/>
                <w:right w:val="none" w:sz="0" w:space="0" w:color="auto"/>
              </w:divBdr>
            </w:div>
            <w:div w:id="150917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249682">
      <w:bodyDiv w:val="1"/>
      <w:marLeft w:val="0"/>
      <w:marRight w:val="0"/>
      <w:marTop w:val="0"/>
      <w:marBottom w:val="0"/>
      <w:divBdr>
        <w:top w:val="none" w:sz="0" w:space="0" w:color="auto"/>
        <w:left w:val="none" w:sz="0" w:space="0" w:color="auto"/>
        <w:bottom w:val="none" w:sz="0" w:space="0" w:color="auto"/>
        <w:right w:val="none" w:sz="0" w:space="0" w:color="auto"/>
      </w:divBdr>
      <w:divsChild>
        <w:div w:id="166406369">
          <w:marLeft w:val="0"/>
          <w:marRight w:val="0"/>
          <w:marTop w:val="0"/>
          <w:marBottom w:val="0"/>
          <w:divBdr>
            <w:top w:val="none" w:sz="0" w:space="0" w:color="auto"/>
            <w:left w:val="none" w:sz="0" w:space="0" w:color="auto"/>
            <w:bottom w:val="none" w:sz="0" w:space="0" w:color="auto"/>
            <w:right w:val="none" w:sz="0" w:space="0" w:color="auto"/>
          </w:divBdr>
        </w:div>
        <w:div w:id="728072033">
          <w:marLeft w:val="0"/>
          <w:marRight w:val="0"/>
          <w:marTop w:val="150"/>
          <w:marBottom w:val="0"/>
          <w:divBdr>
            <w:top w:val="none" w:sz="0" w:space="0" w:color="auto"/>
            <w:left w:val="none" w:sz="0" w:space="0" w:color="auto"/>
            <w:bottom w:val="none" w:sz="0" w:space="0" w:color="auto"/>
            <w:right w:val="none" w:sz="0" w:space="0" w:color="auto"/>
          </w:divBdr>
          <w:divsChild>
            <w:div w:id="341929948">
              <w:marLeft w:val="1155"/>
              <w:marRight w:val="0"/>
              <w:marTop w:val="0"/>
              <w:marBottom w:val="0"/>
              <w:divBdr>
                <w:top w:val="none" w:sz="0" w:space="0" w:color="auto"/>
                <w:left w:val="none" w:sz="0" w:space="0" w:color="auto"/>
                <w:bottom w:val="none" w:sz="0" w:space="0" w:color="auto"/>
                <w:right w:val="none" w:sz="0" w:space="0" w:color="auto"/>
              </w:divBdr>
            </w:div>
            <w:div w:id="1980308386">
              <w:marLeft w:val="1155"/>
              <w:marRight w:val="0"/>
              <w:marTop w:val="0"/>
              <w:marBottom w:val="0"/>
              <w:divBdr>
                <w:top w:val="none" w:sz="0" w:space="0" w:color="auto"/>
                <w:left w:val="none" w:sz="0" w:space="0" w:color="auto"/>
                <w:bottom w:val="none" w:sz="0" w:space="0" w:color="auto"/>
                <w:right w:val="none" w:sz="0" w:space="0" w:color="auto"/>
              </w:divBdr>
            </w:div>
            <w:div w:id="59344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07591">
      <w:bodyDiv w:val="1"/>
      <w:marLeft w:val="0"/>
      <w:marRight w:val="0"/>
      <w:marTop w:val="0"/>
      <w:marBottom w:val="0"/>
      <w:divBdr>
        <w:top w:val="none" w:sz="0" w:space="0" w:color="auto"/>
        <w:left w:val="none" w:sz="0" w:space="0" w:color="auto"/>
        <w:bottom w:val="none" w:sz="0" w:space="0" w:color="auto"/>
        <w:right w:val="none" w:sz="0" w:space="0" w:color="auto"/>
      </w:divBdr>
      <w:divsChild>
        <w:div w:id="335807893">
          <w:marLeft w:val="0"/>
          <w:marRight w:val="0"/>
          <w:marTop w:val="0"/>
          <w:marBottom w:val="0"/>
          <w:divBdr>
            <w:top w:val="none" w:sz="0" w:space="0" w:color="auto"/>
            <w:left w:val="none" w:sz="0" w:space="0" w:color="auto"/>
            <w:bottom w:val="none" w:sz="0" w:space="0" w:color="auto"/>
            <w:right w:val="none" w:sz="0" w:space="0" w:color="auto"/>
          </w:divBdr>
        </w:div>
        <w:div w:id="615210579">
          <w:marLeft w:val="0"/>
          <w:marRight w:val="0"/>
          <w:marTop w:val="150"/>
          <w:marBottom w:val="0"/>
          <w:divBdr>
            <w:top w:val="none" w:sz="0" w:space="0" w:color="auto"/>
            <w:left w:val="none" w:sz="0" w:space="0" w:color="auto"/>
            <w:bottom w:val="none" w:sz="0" w:space="0" w:color="auto"/>
            <w:right w:val="none" w:sz="0" w:space="0" w:color="auto"/>
          </w:divBdr>
          <w:divsChild>
            <w:div w:id="1391080718">
              <w:marLeft w:val="1155"/>
              <w:marRight w:val="0"/>
              <w:marTop w:val="0"/>
              <w:marBottom w:val="0"/>
              <w:divBdr>
                <w:top w:val="none" w:sz="0" w:space="0" w:color="auto"/>
                <w:left w:val="none" w:sz="0" w:space="0" w:color="auto"/>
                <w:bottom w:val="none" w:sz="0" w:space="0" w:color="auto"/>
                <w:right w:val="none" w:sz="0" w:space="0" w:color="auto"/>
              </w:divBdr>
            </w:div>
            <w:div w:id="1963612585">
              <w:marLeft w:val="1155"/>
              <w:marRight w:val="0"/>
              <w:marTop w:val="0"/>
              <w:marBottom w:val="0"/>
              <w:divBdr>
                <w:top w:val="none" w:sz="0" w:space="0" w:color="auto"/>
                <w:left w:val="none" w:sz="0" w:space="0" w:color="auto"/>
                <w:bottom w:val="none" w:sz="0" w:space="0" w:color="auto"/>
                <w:right w:val="none" w:sz="0" w:space="0" w:color="auto"/>
              </w:divBdr>
            </w:div>
            <w:div w:id="127587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4796330">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327567">
      <w:bodyDiv w:val="1"/>
      <w:marLeft w:val="0"/>
      <w:marRight w:val="0"/>
      <w:marTop w:val="0"/>
      <w:marBottom w:val="0"/>
      <w:divBdr>
        <w:top w:val="none" w:sz="0" w:space="0" w:color="auto"/>
        <w:left w:val="none" w:sz="0" w:space="0" w:color="auto"/>
        <w:bottom w:val="none" w:sz="0" w:space="0" w:color="auto"/>
        <w:right w:val="none" w:sz="0" w:space="0" w:color="auto"/>
      </w:divBdr>
      <w:divsChild>
        <w:div w:id="1059205836">
          <w:marLeft w:val="0"/>
          <w:marRight w:val="0"/>
          <w:marTop w:val="0"/>
          <w:marBottom w:val="0"/>
          <w:divBdr>
            <w:top w:val="none" w:sz="0" w:space="0" w:color="auto"/>
            <w:left w:val="none" w:sz="0" w:space="0" w:color="auto"/>
            <w:bottom w:val="none" w:sz="0" w:space="0" w:color="auto"/>
            <w:right w:val="none" w:sz="0" w:space="0" w:color="auto"/>
          </w:divBdr>
        </w:div>
        <w:div w:id="1921281894">
          <w:marLeft w:val="0"/>
          <w:marRight w:val="0"/>
          <w:marTop w:val="150"/>
          <w:marBottom w:val="0"/>
          <w:divBdr>
            <w:top w:val="none" w:sz="0" w:space="0" w:color="auto"/>
            <w:left w:val="none" w:sz="0" w:space="0" w:color="auto"/>
            <w:bottom w:val="none" w:sz="0" w:space="0" w:color="auto"/>
            <w:right w:val="none" w:sz="0" w:space="0" w:color="auto"/>
          </w:divBdr>
          <w:divsChild>
            <w:div w:id="918252379">
              <w:marLeft w:val="1155"/>
              <w:marRight w:val="0"/>
              <w:marTop w:val="0"/>
              <w:marBottom w:val="0"/>
              <w:divBdr>
                <w:top w:val="none" w:sz="0" w:space="0" w:color="auto"/>
                <w:left w:val="none" w:sz="0" w:space="0" w:color="auto"/>
                <w:bottom w:val="none" w:sz="0" w:space="0" w:color="auto"/>
                <w:right w:val="none" w:sz="0" w:space="0" w:color="auto"/>
              </w:divBdr>
            </w:div>
            <w:div w:id="879442951">
              <w:marLeft w:val="1155"/>
              <w:marRight w:val="0"/>
              <w:marTop w:val="0"/>
              <w:marBottom w:val="0"/>
              <w:divBdr>
                <w:top w:val="none" w:sz="0" w:space="0" w:color="auto"/>
                <w:left w:val="none" w:sz="0" w:space="0" w:color="auto"/>
                <w:bottom w:val="none" w:sz="0" w:space="0" w:color="auto"/>
                <w:right w:val="none" w:sz="0" w:space="0" w:color="auto"/>
              </w:divBdr>
            </w:div>
            <w:div w:id="1781560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183918">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21207">
      <w:bodyDiv w:val="1"/>
      <w:marLeft w:val="0"/>
      <w:marRight w:val="0"/>
      <w:marTop w:val="0"/>
      <w:marBottom w:val="0"/>
      <w:divBdr>
        <w:top w:val="none" w:sz="0" w:space="0" w:color="auto"/>
        <w:left w:val="none" w:sz="0" w:space="0" w:color="auto"/>
        <w:bottom w:val="none" w:sz="0" w:space="0" w:color="auto"/>
        <w:right w:val="none" w:sz="0" w:space="0" w:color="auto"/>
      </w:divBdr>
      <w:divsChild>
        <w:div w:id="957759107">
          <w:marLeft w:val="0"/>
          <w:marRight w:val="0"/>
          <w:marTop w:val="0"/>
          <w:marBottom w:val="0"/>
          <w:divBdr>
            <w:top w:val="none" w:sz="0" w:space="0" w:color="auto"/>
            <w:left w:val="none" w:sz="0" w:space="0" w:color="auto"/>
            <w:bottom w:val="none" w:sz="0" w:space="0" w:color="auto"/>
            <w:right w:val="none" w:sz="0" w:space="0" w:color="auto"/>
          </w:divBdr>
        </w:div>
        <w:div w:id="1191843033">
          <w:marLeft w:val="0"/>
          <w:marRight w:val="0"/>
          <w:marTop w:val="150"/>
          <w:marBottom w:val="0"/>
          <w:divBdr>
            <w:top w:val="none" w:sz="0" w:space="0" w:color="auto"/>
            <w:left w:val="none" w:sz="0" w:space="0" w:color="auto"/>
            <w:bottom w:val="none" w:sz="0" w:space="0" w:color="auto"/>
            <w:right w:val="none" w:sz="0" w:space="0" w:color="auto"/>
          </w:divBdr>
          <w:divsChild>
            <w:div w:id="2073651037">
              <w:marLeft w:val="1155"/>
              <w:marRight w:val="0"/>
              <w:marTop w:val="0"/>
              <w:marBottom w:val="0"/>
              <w:divBdr>
                <w:top w:val="none" w:sz="0" w:space="0" w:color="auto"/>
                <w:left w:val="none" w:sz="0" w:space="0" w:color="auto"/>
                <w:bottom w:val="none" w:sz="0" w:space="0" w:color="auto"/>
                <w:right w:val="none" w:sz="0" w:space="0" w:color="auto"/>
              </w:divBdr>
            </w:div>
            <w:div w:id="26877955">
              <w:marLeft w:val="1155"/>
              <w:marRight w:val="0"/>
              <w:marTop w:val="0"/>
              <w:marBottom w:val="0"/>
              <w:divBdr>
                <w:top w:val="none" w:sz="0" w:space="0" w:color="auto"/>
                <w:left w:val="none" w:sz="0" w:space="0" w:color="auto"/>
                <w:bottom w:val="none" w:sz="0" w:space="0" w:color="auto"/>
                <w:right w:val="none" w:sz="0" w:space="0" w:color="auto"/>
              </w:divBdr>
            </w:div>
            <w:div w:id="461654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26150">
      <w:bodyDiv w:val="1"/>
      <w:marLeft w:val="0"/>
      <w:marRight w:val="0"/>
      <w:marTop w:val="0"/>
      <w:marBottom w:val="0"/>
      <w:divBdr>
        <w:top w:val="none" w:sz="0" w:space="0" w:color="auto"/>
        <w:left w:val="none" w:sz="0" w:space="0" w:color="auto"/>
        <w:bottom w:val="none" w:sz="0" w:space="0" w:color="auto"/>
        <w:right w:val="none" w:sz="0" w:space="0" w:color="auto"/>
      </w:divBdr>
      <w:divsChild>
        <w:div w:id="901409846">
          <w:marLeft w:val="0"/>
          <w:marRight w:val="0"/>
          <w:marTop w:val="0"/>
          <w:marBottom w:val="0"/>
          <w:divBdr>
            <w:top w:val="none" w:sz="0" w:space="0" w:color="auto"/>
            <w:left w:val="none" w:sz="0" w:space="0" w:color="auto"/>
            <w:bottom w:val="none" w:sz="0" w:space="0" w:color="auto"/>
            <w:right w:val="none" w:sz="0" w:space="0" w:color="auto"/>
          </w:divBdr>
        </w:div>
        <w:div w:id="539823183">
          <w:marLeft w:val="0"/>
          <w:marRight w:val="0"/>
          <w:marTop w:val="150"/>
          <w:marBottom w:val="0"/>
          <w:divBdr>
            <w:top w:val="none" w:sz="0" w:space="0" w:color="auto"/>
            <w:left w:val="none" w:sz="0" w:space="0" w:color="auto"/>
            <w:bottom w:val="none" w:sz="0" w:space="0" w:color="auto"/>
            <w:right w:val="none" w:sz="0" w:space="0" w:color="auto"/>
          </w:divBdr>
          <w:divsChild>
            <w:div w:id="1552500076">
              <w:marLeft w:val="1155"/>
              <w:marRight w:val="0"/>
              <w:marTop w:val="0"/>
              <w:marBottom w:val="0"/>
              <w:divBdr>
                <w:top w:val="none" w:sz="0" w:space="0" w:color="auto"/>
                <w:left w:val="none" w:sz="0" w:space="0" w:color="auto"/>
                <w:bottom w:val="none" w:sz="0" w:space="0" w:color="auto"/>
                <w:right w:val="none" w:sz="0" w:space="0" w:color="auto"/>
              </w:divBdr>
            </w:div>
            <w:div w:id="1360202629">
              <w:marLeft w:val="1155"/>
              <w:marRight w:val="0"/>
              <w:marTop w:val="0"/>
              <w:marBottom w:val="0"/>
              <w:divBdr>
                <w:top w:val="none" w:sz="0" w:space="0" w:color="auto"/>
                <w:left w:val="none" w:sz="0" w:space="0" w:color="auto"/>
                <w:bottom w:val="none" w:sz="0" w:space="0" w:color="auto"/>
                <w:right w:val="none" w:sz="0" w:space="0" w:color="auto"/>
              </w:divBdr>
            </w:div>
            <w:div w:id="188304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4049">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464">
      <w:bodyDiv w:val="1"/>
      <w:marLeft w:val="0"/>
      <w:marRight w:val="0"/>
      <w:marTop w:val="0"/>
      <w:marBottom w:val="0"/>
      <w:divBdr>
        <w:top w:val="none" w:sz="0" w:space="0" w:color="auto"/>
        <w:left w:val="none" w:sz="0" w:space="0" w:color="auto"/>
        <w:bottom w:val="none" w:sz="0" w:space="0" w:color="auto"/>
        <w:right w:val="none" w:sz="0" w:space="0" w:color="auto"/>
      </w:divBdr>
      <w:divsChild>
        <w:div w:id="1169254965">
          <w:marLeft w:val="0"/>
          <w:marRight w:val="0"/>
          <w:marTop w:val="0"/>
          <w:marBottom w:val="0"/>
          <w:divBdr>
            <w:top w:val="none" w:sz="0" w:space="0" w:color="auto"/>
            <w:left w:val="none" w:sz="0" w:space="0" w:color="auto"/>
            <w:bottom w:val="none" w:sz="0" w:space="0" w:color="auto"/>
            <w:right w:val="none" w:sz="0" w:space="0" w:color="auto"/>
          </w:divBdr>
        </w:div>
        <w:div w:id="1419909717">
          <w:marLeft w:val="0"/>
          <w:marRight w:val="0"/>
          <w:marTop w:val="150"/>
          <w:marBottom w:val="0"/>
          <w:divBdr>
            <w:top w:val="none" w:sz="0" w:space="0" w:color="auto"/>
            <w:left w:val="none" w:sz="0" w:space="0" w:color="auto"/>
            <w:bottom w:val="none" w:sz="0" w:space="0" w:color="auto"/>
            <w:right w:val="none" w:sz="0" w:space="0" w:color="auto"/>
          </w:divBdr>
          <w:divsChild>
            <w:div w:id="230701805">
              <w:marLeft w:val="1155"/>
              <w:marRight w:val="0"/>
              <w:marTop w:val="0"/>
              <w:marBottom w:val="0"/>
              <w:divBdr>
                <w:top w:val="none" w:sz="0" w:space="0" w:color="auto"/>
                <w:left w:val="none" w:sz="0" w:space="0" w:color="auto"/>
                <w:bottom w:val="none" w:sz="0" w:space="0" w:color="auto"/>
                <w:right w:val="none" w:sz="0" w:space="0" w:color="auto"/>
              </w:divBdr>
            </w:div>
            <w:div w:id="635306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49981">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3183">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805509">
      <w:bodyDiv w:val="1"/>
      <w:marLeft w:val="0"/>
      <w:marRight w:val="0"/>
      <w:marTop w:val="0"/>
      <w:marBottom w:val="0"/>
      <w:divBdr>
        <w:top w:val="none" w:sz="0" w:space="0" w:color="auto"/>
        <w:left w:val="none" w:sz="0" w:space="0" w:color="auto"/>
        <w:bottom w:val="none" w:sz="0" w:space="0" w:color="auto"/>
        <w:right w:val="none" w:sz="0" w:space="0" w:color="auto"/>
      </w:divBdr>
      <w:divsChild>
        <w:div w:id="1293025420">
          <w:marLeft w:val="0"/>
          <w:marRight w:val="0"/>
          <w:marTop w:val="0"/>
          <w:marBottom w:val="0"/>
          <w:divBdr>
            <w:top w:val="none" w:sz="0" w:space="0" w:color="auto"/>
            <w:left w:val="none" w:sz="0" w:space="0" w:color="auto"/>
            <w:bottom w:val="none" w:sz="0" w:space="0" w:color="auto"/>
            <w:right w:val="none" w:sz="0" w:space="0" w:color="auto"/>
          </w:divBdr>
        </w:div>
        <w:div w:id="1072241344">
          <w:marLeft w:val="0"/>
          <w:marRight w:val="0"/>
          <w:marTop w:val="150"/>
          <w:marBottom w:val="0"/>
          <w:divBdr>
            <w:top w:val="none" w:sz="0" w:space="0" w:color="auto"/>
            <w:left w:val="none" w:sz="0" w:space="0" w:color="auto"/>
            <w:bottom w:val="none" w:sz="0" w:space="0" w:color="auto"/>
            <w:right w:val="none" w:sz="0" w:space="0" w:color="auto"/>
          </w:divBdr>
          <w:divsChild>
            <w:div w:id="1600481197">
              <w:marLeft w:val="1155"/>
              <w:marRight w:val="0"/>
              <w:marTop w:val="0"/>
              <w:marBottom w:val="0"/>
              <w:divBdr>
                <w:top w:val="none" w:sz="0" w:space="0" w:color="auto"/>
                <w:left w:val="none" w:sz="0" w:space="0" w:color="auto"/>
                <w:bottom w:val="none" w:sz="0" w:space="0" w:color="auto"/>
                <w:right w:val="none" w:sz="0" w:space="0" w:color="auto"/>
              </w:divBdr>
            </w:div>
            <w:div w:id="2015569605">
              <w:marLeft w:val="1155"/>
              <w:marRight w:val="0"/>
              <w:marTop w:val="0"/>
              <w:marBottom w:val="0"/>
              <w:divBdr>
                <w:top w:val="none" w:sz="0" w:space="0" w:color="auto"/>
                <w:left w:val="none" w:sz="0" w:space="0" w:color="auto"/>
                <w:bottom w:val="none" w:sz="0" w:space="0" w:color="auto"/>
                <w:right w:val="none" w:sz="0" w:space="0" w:color="auto"/>
              </w:divBdr>
            </w:div>
            <w:div w:id="204459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8224">
      <w:bodyDiv w:val="1"/>
      <w:marLeft w:val="0"/>
      <w:marRight w:val="0"/>
      <w:marTop w:val="0"/>
      <w:marBottom w:val="0"/>
      <w:divBdr>
        <w:top w:val="none" w:sz="0" w:space="0" w:color="auto"/>
        <w:left w:val="none" w:sz="0" w:space="0" w:color="auto"/>
        <w:bottom w:val="none" w:sz="0" w:space="0" w:color="auto"/>
        <w:right w:val="none" w:sz="0" w:space="0" w:color="auto"/>
      </w:divBdr>
      <w:divsChild>
        <w:div w:id="1775633429">
          <w:marLeft w:val="0"/>
          <w:marRight w:val="0"/>
          <w:marTop w:val="0"/>
          <w:marBottom w:val="0"/>
          <w:divBdr>
            <w:top w:val="none" w:sz="0" w:space="0" w:color="auto"/>
            <w:left w:val="none" w:sz="0" w:space="0" w:color="auto"/>
            <w:bottom w:val="none" w:sz="0" w:space="0" w:color="auto"/>
            <w:right w:val="none" w:sz="0" w:space="0" w:color="auto"/>
          </w:divBdr>
        </w:div>
        <w:div w:id="743140535">
          <w:marLeft w:val="0"/>
          <w:marRight w:val="0"/>
          <w:marTop w:val="150"/>
          <w:marBottom w:val="0"/>
          <w:divBdr>
            <w:top w:val="none" w:sz="0" w:space="0" w:color="auto"/>
            <w:left w:val="none" w:sz="0" w:space="0" w:color="auto"/>
            <w:bottom w:val="none" w:sz="0" w:space="0" w:color="auto"/>
            <w:right w:val="none" w:sz="0" w:space="0" w:color="auto"/>
          </w:divBdr>
          <w:divsChild>
            <w:div w:id="1889683494">
              <w:marLeft w:val="1155"/>
              <w:marRight w:val="0"/>
              <w:marTop w:val="0"/>
              <w:marBottom w:val="0"/>
              <w:divBdr>
                <w:top w:val="none" w:sz="0" w:space="0" w:color="auto"/>
                <w:left w:val="none" w:sz="0" w:space="0" w:color="auto"/>
                <w:bottom w:val="none" w:sz="0" w:space="0" w:color="auto"/>
                <w:right w:val="none" w:sz="0" w:space="0" w:color="auto"/>
              </w:divBdr>
            </w:div>
            <w:div w:id="170683717">
              <w:marLeft w:val="1155"/>
              <w:marRight w:val="0"/>
              <w:marTop w:val="0"/>
              <w:marBottom w:val="0"/>
              <w:divBdr>
                <w:top w:val="none" w:sz="0" w:space="0" w:color="auto"/>
                <w:left w:val="none" w:sz="0" w:space="0" w:color="auto"/>
                <w:bottom w:val="none" w:sz="0" w:space="0" w:color="auto"/>
                <w:right w:val="none" w:sz="0" w:space="0" w:color="auto"/>
              </w:divBdr>
            </w:div>
            <w:div w:id="679506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299871939">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19051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723813">
      <w:bodyDiv w:val="1"/>
      <w:marLeft w:val="0"/>
      <w:marRight w:val="0"/>
      <w:marTop w:val="0"/>
      <w:marBottom w:val="0"/>
      <w:divBdr>
        <w:top w:val="none" w:sz="0" w:space="0" w:color="auto"/>
        <w:left w:val="none" w:sz="0" w:space="0" w:color="auto"/>
        <w:bottom w:val="none" w:sz="0" w:space="0" w:color="auto"/>
        <w:right w:val="none" w:sz="0" w:space="0" w:color="auto"/>
      </w:divBdr>
      <w:divsChild>
        <w:div w:id="1207837334">
          <w:marLeft w:val="0"/>
          <w:marRight w:val="0"/>
          <w:marTop w:val="0"/>
          <w:marBottom w:val="0"/>
          <w:divBdr>
            <w:top w:val="none" w:sz="0" w:space="0" w:color="auto"/>
            <w:left w:val="none" w:sz="0" w:space="0" w:color="auto"/>
            <w:bottom w:val="none" w:sz="0" w:space="0" w:color="auto"/>
            <w:right w:val="none" w:sz="0" w:space="0" w:color="auto"/>
          </w:divBdr>
        </w:div>
        <w:div w:id="527177872">
          <w:marLeft w:val="0"/>
          <w:marRight w:val="0"/>
          <w:marTop w:val="150"/>
          <w:marBottom w:val="0"/>
          <w:divBdr>
            <w:top w:val="none" w:sz="0" w:space="0" w:color="auto"/>
            <w:left w:val="none" w:sz="0" w:space="0" w:color="auto"/>
            <w:bottom w:val="none" w:sz="0" w:space="0" w:color="auto"/>
            <w:right w:val="none" w:sz="0" w:space="0" w:color="auto"/>
          </w:divBdr>
          <w:divsChild>
            <w:div w:id="1671715531">
              <w:marLeft w:val="1155"/>
              <w:marRight w:val="0"/>
              <w:marTop w:val="0"/>
              <w:marBottom w:val="0"/>
              <w:divBdr>
                <w:top w:val="none" w:sz="0" w:space="0" w:color="auto"/>
                <w:left w:val="none" w:sz="0" w:space="0" w:color="auto"/>
                <w:bottom w:val="none" w:sz="0" w:space="0" w:color="auto"/>
                <w:right w:val="none" w:sz="0" w:space="0" w:color="auto"/>
              </w:divBdr>
            </w:div>
            <w:div w:id="1385366951">
              <w:marLeft w:val="1155"/>
              <w:marRight w:val="0"/>
              <w:marTop w:val="0"/>
              <w:marBottom w:val="0"/>
              <w:divBdr>
                <w:top w:val="none" w:sz="0" w:space="0" w:color="auto"/>
                <w:left w:val="none" w:sz="0" w:space="0" w:color="auto"/>
                <w:bottom w:val="none" w:sz="0" w:space="0" w:color="auto"/>
                <w:right w:val="none" w:sz="0" w:space="0" w:color="auto"/>
              </w:divBdr>
            </w:div>
            <w:div w:id="1449084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157026">
      <w:bodyDiv w:val="1"/>
      <w:marLeft w:val="0"/>
      <w:marRight w:val="0"/>
      <w:marTop w:val="0"/>
      <w:marBottom w:val="0"/>
      <w:divBdr>
        <w:top w:val="none" w:sz="0" w:space="0" w:color="auto"/>
        <w:left w:val="none" w:sz="0" w:space="0" w:color="auto"/>
        <w:bottom w:val="none" w:sz="0" w:space="0" w:color="auto"/>
        <w:right w:val="none" w:sz="0" w:space="0" w:color="auto"/>
      </w:divBdr>
      <w:divsChild>
        <w:div w:id="577519296">
          <w:marLeft w:val="0"/>
          <w:marRight w:val="0"/>
          <w:marTop w:val="0"/>
          <w:marBottom w:val="0"/>
          <w:divBdr>
            <w:top w:val="none" w:sz="0" w:space="0" w:color="auto"/>
            <w:left w:val="none" w:sz="0" w:space="0" w:color="auto"/>
            <w:bottom w:val="none" w:sz="0" w:space="0" w:color="auto"/>
            <w:right w:val="none" w:sz="0" w:space="0" w:color="auto"/>
          </w:divBdr>
        </w:div>
        <w:div w:id="1627929279">
          <w:marLeft w:val="0"/>
          <w:marRight w:val="0"/>
          <w:marTop w:val="150"/>
          <w:marBottom w:val="0"/>
          <w:divBdr>
            <w:top w:val="none" w:sz="0" w:space="0" w:color="auto"/>
            <w:left w:val="none" w:sz="0" w:space="0" w:color="auto"/>
            <w:bottom w:val="none" w:sz="0" w:space="0" w:color="auto"/>
            <w:right w:val="none" w:sz="0" w:space="0" w:color="auto"/>
          </w:divBdr>
          <w:divsChild>
            <w:div w:id="98910433">
              <w:marLeft w:val="1155"/>
              <w:marRight w:val="0"/>
              <w:marTop w:val="0"/>
              <w:marBottom w:val="0"/>
              <w:divBdr>
                <w:top w:val="none" w:sz="0" w:space="0" w:color="auto"/>
                <w:left w:val="none" w:sz="0" w:space="0" w:color="auto"/>
                <w:bottom w:val="none" w:sz="0" w:space="0" w:color="auto"/>
                <w:right w:val="none" w:sz="0" w:space="0" w:color="auto"/>
              </w:divBdr>
            </w:div>
            <w:div w:id="284848613">
              <w:marLeft w:val="1155"/>
              <w:marRight w:val="0"/>
              <w:marTop w:val="0"/>
              <w:marBottom w:val="0"/>
              <w:divBdr>
                <w:top w:val="none" w:sz="0" w:space="0" w:color="auto"/>
                <w:left w:val="none" w:sz="0" w:space="0" w:color="auto"/>
                <w:bottom w:val="none" w:sz="0" w:space="0" w:color="auto"/>
                <w:right w:val="none" w:sz="0" w:space="0" w:color="auto"/>
              </w:divBdr>
            </w:div>
            <w:div w:id="21077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298590">
      <w:bodyDiv w:val="1"/>
      <w:marLeft w:val="0"/>
      <w:marRight w:val="0"/>
      <w:marTop w:val="0"/>
      <w:marBottom w:val="0"/>
      <w:divBdr>
        <w:top w:val="none" w:sz="0" w:space="0" w:color="auto"/>
        <w:left w:val="none" w:sz="0" w:space="0" w:color="auto"/>
        <w:bottom w:val="none" w:sz="0" w:space="0" w:color="auto"/>
        <w:right w:val="none" w:sz="0" w:space="0" w:color="auto"/>
      </w:divBdr>
      <w:divsChild>
        <w:div w:id="1296373566">
          <w:marLeft w:val="0"/>
          <w:marRight w:val="0"/>
          <w:marTop w:val="0"/>
          <w:marBottom w:val="0"/>
          <w:divBdr>
            <w:top w:val="none" w:sz="0" w:space="0" w:color="auto"/>
            <w:left w:val="none" w:sz="0" w:space="0" w:color="auto"/>
            <w:bottom w:val="none" w:sz="0" w:space="0" w:color="auto"/>
            <w:right w:val="none" w:sz="0" w:space="0" w:color="auto"/>
          </w:divBdr>
        </w:div>
        <w:div w:id="947783395">
          <w:marLeft w:val="0"/>
          <w:marRight w:val="0"/>
          <w:marTop w:val="150"/>
          <w:marBottom w:val="0"/>
          <w:divBdr>
            <w:top w:val="none" w:sz="0" w:space="0" w:color="auto"/>
            <w:left w:val="none" w:sz="0" w:space="0" w:color="auto"/>
            <w:bottom w:val="none" w:sz="0" w:space="0" w:color="auto"/>
            <w:right w:val="none" w:sz="0" w:space="0" w:color="auto"/>
          </w:divBdr>
          <w:divsChild>
            <w:div w:id="719404317">
              <w:marLeft w:val="1155"/>
              <w:marRight w:val="0"/>
              <w:marTop w:val="0"/>
              <w:marBottom w:val="0"/>
              <w:divBdr>
                <w:top w:val="none" w:sz="0" w:space="0" w:color="auto"/>
                <w:left w:val="none" w:sz="0" w:space="0" w:color="auto"/>
                <w:bottom w:val="none" w:sz="0" w:space="0" w:color="auto"/>
                <w:right w:val="none" w:sz="0" w:space="0" w:color="auto"/>
              </w:divBdr>
            </w:div>
            <w:div w:id="676271855">
              <w:marLeft w:val="1155"/>
              <w:marRight w:val="0"/>
              <w:marTop w:val="0"/>
              <w:marBottom w:val="0"/>
              <w:divBdr>
                <w:top w:val="none" w:sz="0" w:space="0" w:color="auto"/>
                <w:left w:val="none" w:sz="0" w:space="0" w:color="auto"/>
                <w:bottom w:val="none" w:sz="0" w:space="0" w:color="auto"/>
                <w:right w:val="none" w:sz="0" w:space="0" w:color="auto"/>
              </w:divBdr>
            </w:div>
            <w:div w:id="167197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6055">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59663">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33440">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1698">
      <w:bodyDiv w:val="1"/>
      <w:marLeft w:val="0"/>
      <w:marRight w:val="0"/>
      <w:marTop w:val="0"/>
      <w:marBottom w:val="0"/>
      <w:divBdr>
        <w:top w:val="none" w:sz="0" w:space="0" w:color="auto"/>
        <w:left w:val="none" w:sz="0" w:space="0" w:color="auto"/>
        <w:bottom w:val="none" w:sz="0" w:space="0" w:color="auto"/>
        <w:right w:val="none" w:sz="0" w:space="0" w:color="auto"/>
      </w:divBdr>
      <w:divsChild>
        <w:div w:id="538586590">
          <w:marLeft w:val="0"/>
          <w:marRight w:val="0"/>
          <w:marTop w:val="0"/>
          <w:marBottom w:val="0"/>
          <w:divBdr>
            <w:top w:val="none" w:sz="0" w:space="0" w:color="auto"/>
            <w:left w:val="none" w:sz="0" w:space="0" w:color="auto"/>
            <w:bottom w:val="none" w:sz="0" w:space="0" w:color="auto"/>
            <w:right w:val="none" w:sz="0" w:space="0" w:color="auto"/>
          </w:divBdr>
        </w:div>
        <w:div w:id="149834319">
          <w:marLeft w:val="0"/>
          <w:marRight w:val="0"/>
          <w:marTop w:val="150"/>
          <w:marBottom w:val="0"/>
          <w:divBdr>
            <w:top w:val="none" w:sz="0" w:space="0" w:color="auto"/>
            <w:left w:val="none" w:sz="0" w:space="0" w:color="auto"/>
            <w:bottom w:val="none" w:sz="0" w:space="0" w:color="auto"/>
            <w:right w:val="none" w:sz="0" w:space="0" w:color="auto"/>
          </w:divBdr>
          <w:divsChild>
            <w:div w:id="866259015">
              <w:marLeft w:val="1155"/>
              <w:marRight w:val="0"/>
              <w:marTop w:val="0"/>
              <w:marBottom w:val="0"/>
              <w:divBdr>
                <w:top w:val="none" w:sz="0" w:space="0" w:color="auto"/>
                <w:left w:val="none" w:sz="0" w:space="0" w:color="auto"/>
                <w:bottom w:val="none" w:sz="0" w:space="0" w:color="auto"/>
                <w:right w:val="none" w:sz="0" w:space="0" w:color="auto"/>
              </w:divBdr>
            </w:div>
            <w:div w:id="1874075713">
              <w:marLeft w:val="1155"/>
              <w:marRight w:val="0"/>
              <w:marTop w:val="0"/>
              <w:marBottom w:val="0"/>
              <w:divBdr>
                <w:top w:val="none" w:sz="0" w:space="0" w:color="auto"/>
                <w:left w:val="none" w:sz="0" w:space="0" w:color="auto"/>
                <w:bottom w:val="none" w:sz="0" w:space="0" w:color="auto"/>
                <w:right w:val="none" w:sz="0" w:space="0" w:color="auto"/>
              </w:divBdr>
            </w:div>
            <w:div w:id="190625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576102">
      <w:bodyDiv w:val="1"/>
      <w:marLeft w:val="0"/>
      <w:marRight w:val="0"/>
      <w:marTop w:val="0"/>
      <w:marBottom w:val="0"/>
      <w:divBdr>
        <w:top w:val="none" w:sz="0" w:space="0" w:color="auto"/>
        <w:left w:val="none" w:sz="0" w:space="0" w:color="auto"/>
        <w:bottom w:val="none" w:sz="0" w:space="0" w:color="auto"/>
        <w:right w:val="none" w:sz="0" w:space="0" w:color="auto"/>
      </w:divBdr>
      <w:divsChild>
        <w:div w:id="124663435">
          <w:marLeft w:val="0"/>
          <w:marRight w:val="0"/>
          <w:marTop w:val="0"/>
          <w:marBottom w:val="0"/>
          <w:divBdr>
            <w:top w:val="none" w:sz="0" w:space="0" w:color="auto"/>
            <w:left w:val="none" w:sz="0" w:space="0" w:color="auto"/>
            <w:bottom w:val="none" w:sz="0" w:space="0" w:color="auto"/>
            <w:right w:val="none" w:sz="0" w:space="0" w:color="auto"/>
          </w:divBdr>
        </w:div>
        <w:div w:id="1527980116">
          <w:marLeft w:val="0"/>
          <w:marRight w:val="0"/>
          <w:marTop w:val="150"/>
          <w:marBottom w:val="0"/>
          <w:divBdr>
            <w:top w:val="none" w:sz="0" w:space="0" w:color="auto"/>
            <w:left w:val="none" w:sz="0" w:space="0" w:color="auto"/>
            <w:bottom w:val="none" w:sz="0" w:space="0" w:color="auto"/>
            <w:right w:val="none" w:sz="0" w:space="0" w:color="auto"/>
          </w:divBdr>
          <w:divsChild>
            <w:div w:id="1988127422">
              <w:marLeft w:val="1155"/>
              <w:marRight w:val="0"/>
              <w:marTop w:val="0"/>
              <w:marBottom w:val="0"/>
              <w:divBdr>
                <w:top w:val="none" w:sz="0" w:space="0" w:color="auto"/>
                <w:left w:val="none" w:sz="0" w:space="0" w:color="auto"/>
                <w:bottom w:val="none" w:sz="0" w:space="0" w:color="auto"/>
                <w:right w:val="none" w:sz="0" w:space="0" w:color="auto"/>
              </w:divBdr>
            </w:div>
            <w:div w:id="281038297">
              <w:marLeft w:val="1155"/>
              <w:marRight w:val="0"/>
              <w:marTop w:val="0"/>
              <w:marBottom w:val="0"/>
              <w:divBdr>
                <w:top w:val="none" w:sz="0" w:space="0" w:color="auto"/>
                <w:left w:val="none" w:sz="0" w:space="0" w:color="auto"/>
                <w:bottom w:val="none" w:sz="0" w:space="0" w:color="auto"/>
                <w:right w:val="none" w:sz="0" w:space="0" w:color="auto"/>
              </w:divBdr>
            </w:div>
            <w:div w:id="473837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46444">
      <w:bodyDiv w:val="1"/>
      <w:marLeft w:val="0"/>
      <w:marRight w:val="0"/>
      <w:marTop w:val="0"/>
      <w:marBottom w:val="0"/>
      <w:divBdr>
        <w:top w:val="none" w:sz="0" w:space="0" w:color="auto"/>
        <w:left w:val="none" w:sz="0" w:space="0" w:color="auto"/>
        <w:bottom w:val="none" w:sz="0" w:space="0" w:color="auto"/>
        <w:right w:val="none" w:sz="0" w:space="0" w:color="auto"/>
      </w:divBdr>
    </w:div>
    <w:div w:id="1305235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04778">
      <w:bodyDiv w:val="1"/>
      <w:marLeft w:val="0"/>
      <w:marRight w:val="0"/>
      <w:marTop w:val="0"/>
      <w:marBottom w:val="0"/>
      <w:divBdr>
        <w:top w:val="none" w:sz="0" w:space="0" w:color="auto"/>
        <w:left w:val="none" w:sz="0" w:space="0" w:color="auto"/>
        <w:bottom w:val="none" w:sz="0" w:space="0" w:color="auto"/>
        <w:right w:val="none" w:sz="0" w:space="0" w:color="auto"/>
      </w:divBdr>
      <w:divsChild>
        <w:div w:id="2096780663">
          <w:marLeft w:val="0"/>
          <w:marRight w:val="0"/>
          <w:marTop w:val="0"/>
          <w:marBottom w:val="0"/>
          <w:divBdr>
            <w:top w:val="none" w:sz="0" w:space="0" w:color="auto"/>
            <w:left w:val="none" w:sz="0" w:space="0" w:color="auto"/>
            <w:bottom w:val="none" w:sz="0" w:space="0" w:color="auto"/>
            <w:right w:val="none" w:sz="0" w:space="0" w:color="auto"/>
          </w:divBdr>
        </w:div>
        <w:div w:id="2019653656">
          <w:marLeft w:val="0"/>
          <w:marRight w:val="0"/>
          <w:marTop w:val="150"/>
          <w:marBottom w:val="0"/>
          <w:divBdr>
            <w:top w:val="none" w:sz="0" w:space="0" w:color="auto"/>
            <w:left w:val="none" w:sz="0" w:space="0" w:color="auto"/>
            <w:bottom w:val="none" w:sz="0" w:space="0" w:color="auto"/>
            <w:right w:val="none" w:sz="0" w:space="0" w:color="auto"/>
          </w:divBdr>
          <w:divsChild>
            <w:div w:id="2019110587">
              <w:marLeft w:val="1155"/>
              <w:marRight w:val="0"/>
              <w:marTop w:val="0"/>
              <w:marBottom w:val="0"/>
              <w:divBdr>
                <w:top w:val="none" w:sz="0" w:space="0" w:color="auto"/>
                <w:left w:val="none" w:sz="0" w:space="0" w:color="auto"/>
                <w:bottom w:val="none" w:sz="0" w:space="0" w:color="auto"/>
                <w:right w:val="none" w:sz="0" w:space="0" w:color="auto"/>
              </w:divBdr>
            </w:div>
            <w:div w:id="1129589346">
              <w:marLeft w:val="1155"/>
              <w:marRight w:val="0"/>
              <w:marTop w:val="0"/>
              <w:marBottom w:val="0"/>
              <w:divBdr>
                <w:top w:val="none" w:sz="0" w:space="0" w:color="auto"/>
                <w:left w:val="none" w:sz="0" w:space="0" w:color="auto"/>
                <w:bottom w:val="none" w:sz="0" w:space="0" w:color="auto"/>
                <w:right w:val="none" w:sz="0" w:space="0" w:color="auto"/>
              </w:divBdr>
            </w:div>
            <w:div w:id="8349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699304">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89268">
      <w:bodyDiv w:val="1"/>
      <w:marLeft w:val="0"/>
      <w:marRight w:val="0"/>
      <w:marTop w:val="0"/>
      <w:marBottom w:val="0"/>
      <w:divBdr>
        <w:top w:val="none" w:sz="0" w:space="0" w:color="auto"/>
        <w:left w:val="none" w:sz="0" w:space="0" w:color="auto"/>
        <w:bottom w:val="none" w:sz="0" w:space="0" w:color="auto"/>
        <w:right w:val="none" w:sz="0" w:space="0" w:color="auto"/>
      </w:divBdr>
    </w:div>
    <w:div w:id="1305894010">
      <w:bodyDiv w:val="1"/>
      <w:marLeft w:val="0"/>
      <w:marRight w:val="0"/>
      <w:marTop w:val="0"/>
      <w:marBottom w:val="0"/>
      <w:divBdr>
        <w:top w:val="none" w:sz="0" w:space="0" w:color="auto"/>
        <w:left w:val="none" w:sz="0" w:space="0" w:color="auto"/>
        <w:bottom w:val="none" w:sz="0" w:space="0" w:color="auto"/>
        <w:right w:val="none" w:sz="0" w:space="0" w:color="auto"/>
      </w:divBdr>
      <w:divsChild>
        <w:div w:id="433405124">
          <w:marLeft w:val="0"/>
          <w:marRight w:val="0"/>
          <w:marTop w:val="0"/>
          <w:marBottom w:val="0"/>
          <w:divBdr>
            <w:top w:val="none" w:sz="0" w:space="0" w:color="auto"/>
            <w:left w:val="none" w:sz="0" w:space="0" w:color="auto"/>
            <w:bottom w:val="none" w:sz="0" w:space="0" w:color="auto"/>
            <w:right w:val="none" w:sz="0" w:space="0" w:color="auto"/>
          </w:divBdr>
        </w:div>
        <w:div w:id="638418514">
          <w:marLeft w:val="0"/>
          <w:marRight w:val="0"/>
          <w:marTop w:val="150"/>
          <w:marBottom w:val="0"/>
          <w:divBdr>
            <w:top w:val="none" w:sz="0" w:space="0" w:color="auto"/>
            <w:left w:val="none" w:sz="0" w:space="0" w:color="auto"/>
            <w:bottom w:val="none" w:sz="0" w:space="0" w:color="auto"/>
            <w:right w:val="none" w:sz="0" w:space="0" w:color="auto"/>
          </w:divBdr>
          <w:divsChild>
            <w:div w:id="1156259604">
              <w:marLeft w:val="1155"/>
              <w:marRight w:val="0"/>
              <w:marTop w:val="0"/>
              <w:marBottom w:val="0"/>
              <w:divBdr>
                <w:top w:val="none" w:sz="0" w:space="0" w:color="auto"/>
                <w:left w:val="none" w:sz="0" w:space="0" w:color="auto"/>
                <w:bottom w:val="none" w:sz="0" w:space="0" w:color="auto"/>
                <w:right w:val="none" w:sz="0" w:space="0" w:color="auto"/>
              </w:divBdr>
            </w:div>
            <w:div w:id="1116292723">
              <w:marLeft w:val="1155"/>
              <w:marRight w:val="0"/>
              <w:marTop w:val="0"/>
              <w:marBottom w:val="0"/>
              <w:divBdr>
                <w:top w:val="none" w:sz="0" w:space="0" w:color="auto"/>
                <w:left w:val="none" w:sz="0" w:space="0" w:color="auto"/>
                <w:bottom w:val="none" w:sz="0" w:space="0" w:color="auto"/>
                <w:right w:val="none" w:sz="0" w:space="0" w:color="auto"/>
              </w:divBdr>
            </w:div>
            <w:div w:id="1501430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49769">
      <w:bodyDiv w:val="1"/>
      <w:marLeft w:val="0"/>
      <w:marRight w:val="0"/>
      <w:marTop w:val="0"/>
      <w:marBottom w:val="0"/>
      <w:divBdr>
        <w:top w:val="none" w:sz="0" w:space="0" w:color="auto"/>
        <w:left w:val="none" w:sz="0" w:space="0" w:color="auto"/>
        <w:bottom w:val="none" w:sz="0" w:space="0" w:color="auto"/>
        <w:right w:val="none" w:sz="0" w:space="0" w:color="auto"/>
      </w:divBdr>
      <w:divsChild>
        <w:div w:id="1774476036">
          <w:marLeft w:val="0"/>
          <w:marRight w:val="0"/>
          <w:marTop w:val="0"/>
          <w:marBottom w:val="0"/>
          <w:divBdr>
            <w:top w:val="none" w:sz="0" w:space="0" w:color="auto"/>
            <w:left w:val="none" w:sz="0" w:space="0" w:color="auto"/>
            <w:bottom w:val="none" w:sz="0" w:space="0" w:color="auto"/>
            <w:right w:val="none" w:sz="0" w:space="0" w:color="auto"/>
          </w:divBdr>
        </w:div>
        <w:div w:id="251092757">
          <w:marLeft w:val="0"/>
          <w:marRight w:val="0"/>
          <w:marTop w:val="150"/>
          <w:marBottom w:val="0"/>
          <w:divBdr>
            <w:top w:val="none" w:sz="0" w:space="0" w:color="auto"/>
            <w:left w:val="none" w:sz="0" w:space="0" w:color="auto"/>
            <w:bottom w:val="none" w:sz="0" w:space="0" w:color="auto"/>
            <w:right w:val="none" w:sz="0" w:space="0" w:color="auto"/>
          </w:divBdr>
          <w:divsChild>
            <w:div w:id="429932145">
              <w:marLeft w:val="1155"/>
              <w:marRight w:val="0"/>
              <w:marTop w:val="0"/>
              <w:marBottom w:val="0"/>
              <w:divBdr>
                <w:top w:val="none" w:sz="0" w:space="0" w:color="auto"/>
                <w:left w:val="none" w:sz="0" w:space="0" w:color="auto"/>
                <w:bottom w:val="none" w:sz="0" w:space="0" w:color="auto"/>
                <w:right w:val="none" w:sz="0" w:space="0" w:color="auto"/>
              </w:divBdr>
            </w:div>
            <w:div w:id="169369872">
              <w:marLeft w:val="1155"/>
              <w:marRight w:val="0"/>
              <w:marTop w:val="0"/>
              <w:marBottom w:val="0"/>
              <w:divBdr>
                <w:top w:val="none" w:sz="0" w:space="0" w:color="auto"/>
                <w:left w:val="none" w:sz="0" w:space="0" w:color="auto"/>
                <w:bottom w:val="none" w:sz="0" w:space="0" w:color="auto"/>
                <w:right w:val="none" w:sz="0" w:space="0" w:color="auto"/>
              </w:divBdr>
            </w:div>
            <w:div w:id="147903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7082520">
      <w:bodyDiv w:val="1"/>
      <w:marLeft w:val="0"/>
      <w:marRight w:val="0"/>
      <w:marTop w:val="0"/>
      <w:marBottom w:val="0"/>
      <w:divBdr>
        <w:top w:val="none" w:sz="0" w:space="0" w:color="auto"/>
        <w:left w:val="none" w:sz="0" w:space="0" w:color="auto"/>
        <w:bottom w:val="none" w:sz="0" w:space="0" w:color="auto"/>
        <w:right w:val="none" w:sz="0" w:space="0" w:color="auto"/>
      </w:divBdr>
      <w:divsChild>
        <w:div w:id="305791120">
          <w:marLeft w:val="0"/>
          <w:marRight w:val="0"/>
          <w:marTop w:val="0"/>
          <w:marBottom w:val="0"/>
          <w:divBdr>
            <w:top w:val="none" w:sz="0" w:space="0" w:color="auto"/>
            <w:left w:val="none" w:sz="0" w:space="0" w:color="auto"/>
            <w:bottom w:val="none" w:sz="0" w:space="0" w:color="auto"/>
            <w:right w:val="none" w:sz="0" w:space="0" w:color="auto"/>
          </w:divBdr>
        </w:div>
        <w:div w:id="421875262">
          <w:marLeft w:val="0"/>
          <w:marRight w:val="0"/>
          <w:marTop w:val="150"/>
          <w:marBottom w:val="0"/>
          <w:divBdr>
            <w:top w:val="none" w:sz="0" w:space="0" w:color="auto"/>
            <w:left w:val="none" w:sz="0" w:space="0" w:color="auto"/>
            <w:bottom w:val="none" w:sz="0" w:space="0" w:color="auto"/>
            <w:right w:val="none" w:sz="0" w:space="0" w:color="auto"/>
          </w:divBdr>
          <w:divsChild>
            <w:div w:id="516431877">
              <w:marLeft w:val="1155"/>
              <w:marRight w:val="0"/>
              <w:marTop w:val="0"/>
              <w:marBottom w:val="0"/>
              <w:divBdr>
                <w:top w:val="none" w:sz="0" w:space="0" w:color="auto"/>
                <w:left w:val="none" w:sz="0" w:space="0" w:color="auto"/>
                <w:bottom w:val="none" w:sz="0" w:space="0" w:color="auto"/>
                <w:right w:val="none" w:sz="0" w:space="0" w:color="auto"/>
              </w:divBdr>
            </w:div>
            <w:div w:id="62411862">
              <w:marLeft w:val="1155"/>
              <w:marRight w:val="0"/>
              <w:marTop w:val="0"/>
              <w:marBottom w:val="0"/>
              <w:divBdr>
                <w:top w:val="none" w:sz="0" w:space="0" w:color="auto"/>
                <w:left w:val="none" w:sz="0" w:space="0" w:color="auto"/>
                <w:bottom w:val="none" w:sz="0" w:space="0" w:color="auto"/>
                <w:right w:val="none" w:sz="0" w:space="0" w:color="auto"/>
              </w:divBdr>
            </w:div>
            <w:div w:id="15927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320573">
      <w:bodyDiv w:val="1"/>
      <w:marLeft w:val="0"/>
      <w:marRight w:val="0"/>
      <w:marTop w:val="0"/>
      <w:marBottom w:val="0"/>
      <w:divBdr>
        <w:top w:val="none" w:sz="0" w:space="0" w:color="auto"/>
        <w:left w:val="none" w:sz="0" w:space="0" w:color="auto"/>
        <w:bottom w:val="none" w:sz="0" w:space="0" w:color="auto"/>
        <w:right w:val="none" w:sz="0" w:space="0" w:color="auto"/>
      </w:divBdr>
      <w:divsChild>
        <w:div w:id="1861702722">
          <w:marLeft w:val="0"/>
          <w:marRight w:val="0"/>
          <w:marTop w:val="0"/>
          <w:marBottom w:val="0"/>
          <w:divBdr>
            <w:top w:val="none" w:sz="0" w:space="0" w:color="auto"/>
            <w:left w:val="none" w:sz="0" w:space="0" w:color="auto"/>
            <w:bottom w:val="none" w:sz="0" w:space="0" w:color="auto"/>
            <w:right w:val="none" w:sz="0" w:space="0" w:color="auto"/>
          </w:divBdr>
        </w:div>
        <w:div w:id="305278577">
          <w:marLeft w:val="0"/>
          <w:marRight w:val="0"/>
          <w:marTop w:val="150"/>
          <w:marBottom w:val="0"/>
          <w:divBdr>
            <w:top w:val="none" w:sz="0" w:space="0" w:color="auto"/>
            <w:left w:val="none" w:sz="0" w:space="0" w:color="auto"/>
            <w:bottom w:val="none" w:sz="0" w:space="0" w:color="auto"/>
            <w:right w:val="none" w:sz="0" w:space="0" w:color="auto"/>
          </w:divBdr>
          <w:divsChild>
            <w:div w:id="683361705">
              <w:marLeft w:val="1155"/>
              <w:marRight w:val="0"/>
              <w:marTop w:val="0"/>
              <w:marBottom w:val="0"/>
              <w:divBdr>
                <w:top w:val="none" w:sz="0" w:space="0" w:color="auto"/>
                <w:left w:val="none" w:sz="0" w:space="0" w:color="auto"/>
                <w:bottom w:val="none" w:sz="0" w:space="0" w:color="auto"/>
                <w:right w:val="none" w:sz="0" w:space="0" w:color="auto"/>
              </w:divBdr>
            </w:div>
            <w:div w:id="1994289454">
              <w:marLeft w:val="1155"/>
              <w:marRight w:val="0"/>
              <w:marTop w:val="0"/>
              <w:marBottom w:val="0"/>
              <w:divBdr>
                <w:top w:val="none" w:sz="0" w:space="0" w:color="auto"/>
                <w:left w:val="none" w:sz="0" w:space="0" w:color="auto"/>
                <w:bottom w:val="none" w:sz="0" w:space="0" w:color="auto"/>
                <w:right w:val="none" w:sz="0" w:space="0" w:color="auto"/>
              </w:divBdr>
            </w:div>
            <w:div w:id="588924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13858">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435690">
      <w:bodyDiv w:val="1"/>
      <w:marLeft w:val="0"/>
      <w:marRight w:val="0"/>
      <w:marTop w:val="0"/>
      <w:marBottom w:val="0"/>
      <w:divBdr>
        <w:top w:val="none" w:sz="0" w:space="0" w:color="auto"/>
        <w:left w:val="none" w:sz="0" w:space="0" w:color="auto"/>
        <w:bottom w:val="none" w:sz="0" w:space="0" w:color="auto"/>
        <w:right w:val="none" w:sz="0" w:space="0" w:color="auto"/>
      </w:divBdr>
      <w:divsChild>
        <w:div w:id="224610114">
          <w:marLeft w:val="0"/>
          <w:marRight w:val="0"/>
          <w:marTop w:val="0"/>
          <w:marBottom w:val="0"/>
          <w:divBdr>
            <w:top w:val="none" w:sz="0" w:space="0" w:color="auto"/>
            <w:left w:val="none" w:sz="0" w:space="0" w:color="auto"/>
            <w:bottom w:val="none" w:sz="0" w:space="0" w:color="auto"/>
            <w:right w:val="none" w:sz="0" w:space="0" w:color="auto"/>
          </w:divBdr>
        </w:div>
        <w:div w:id="2105221655">
          <w:marLeft w:val="0"/>
          <w:marRight w:val="0"/>
          <w:marTop w:val="150"/>
          <w:marBottom w:val="0"/>
          <w:divBdr>
            <w:top w:val="none" w:sz="0" w:space="0" w:color="auto"/>
            <w:left w:val="none" w:sz="0" w:space="0" w:color="auto"/>
            <w:bottom w:val="none" w:sz="0" w:space="0" w:color="auto"/>
            <w:right w:val="none" w:sz="0" w:space="0" w:color="auto"/>
          </w:divBdr>
          <w:divsChild>
            <w:div w:id="667294903">
              <w:marLeft w:val="1155"/>
              <w:marRight w:val="0"/>
              <w:marTop w:val="0"/>
              <w:marBottom w:val="0"/>
              <w:divBdr>
                <w:top w:val="none" w:sz="0" w:space="0" w:color="auto"/>
                <w:left w:val="none" w:sz="0" w:space="0" w:color="auto"/>
                <w:bottom w:val="none" w:sz="0" w:space="0" w:color="auto"/>
                <w:right w:val="none" w:sz="0" w:space="0" w:color="auto"/>
              </w:divBdr>
            </w:div>
            <w:div w:id="811943255">
              <w:marLeft w:val="1155"/>
              <w:marRight w:val="0"/>
              <w:marTop w:val="0"/>
              <w:marBottom w:val="0"/>
              <w:divBdr>
                <w:top w:val="none" w:sz="0" w:space="0" w:color="auto"/>
                <w:left w:val="none" w:sz="0" w:space="0" w:color="auto"/>
                <w:bottom w:val="none" w:sz="0" w:space="0" w:color="auto"/>
                <w:right w:val="none" w:sz="0" w:space="0" w:color="auto"/>
              </w:divBdr>
            </w:div>
            <w:div w:id="1157844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0922">
      <w:bodyDiv w:val="1"/>
      <w:marLeft w:val="0"/>
      <w:marRight w:val="0"/>
      <w:marTop w:val="0"/>
      <w:marBottom w:val="0"/>
      <w:divBdr>
        <w:top w:val="none" w:sz="0" w:space="0" w:color="auto"/>
        <w:left w:val="none" w:sz="0" w:space="0" w:color="auto"/>
        <w:bottom w:val="none" w:sz="0" w:space="0" w:color="auto"/>
        <w:right w:val="none" w:sz="0" w:space="0" w:color="auto"/>
      </w:divBdr>
      <w:divsChild>
        <w:div w:id="886836338">
          <w:marLeft w:val="0"/>
          <w:marRight w:val="0"/>
          <w:marTop w:val="0"/>
          <w:marBottom w:val="0"/>
          <w:divBdr>
            <w:top w:val="none" w:sz="0" w:space="0" w:color="auto"/>
            <w:left w:val="none" w:sz="0" w:space="0" w:color="auto"/>
            <w:bottom w:val="none" w:sz="0" w:space="0" w:color="auto"/>
            <w:right w:val="none" w:sz="0" w:space="0" w:color="auto"/>
          </w:divBdr>
        </w:div>
        <w:div w:id="1633704675">
          <w:marLeft w:val="0"/>
          <w:marRight w:val="0"/>
          <w:marTop w:val="150"/>
          <w:marBottom w:val="0"/>
          <w:divBdr>
            <w:top w:val="none" w:sz="0" w:space="0" w:color="auto"/>
            <w:left w:val="none" w:sz="0" w:space="0" w:color="auto"/>
            <w:bottom w:val="none" w:sz="0" w:space="0" w:color="auto"/>
            <w:right w:val="none" w:sz="0" w:space="0" w:color="auto"/>
          </w:divBdr>
          <w:divsChild>
            <w:div w:id="526868291">
              <w:marLeft w:val="1155"/>
              <w:marRight w:val="0"/>
              <w:marTop w:val="0"/>
              <w:marBottom w:val="0"/>
              <w:divBdr>
                <w:top w:val="none" w:sz="0" w:space="0" w:color="auto"/>
                <w:left w:val="none" w:sz="0" w:space="0" w:color="auto"/>
                <w:bottom w:val="none" w:sz="0" w:space="0" w:color="auto"/>
                <w:right w:val="none" w:sz="0" w:space="0" w:color="auto"/>
              </w:divBdr>
            </w:div>
            <w:div w:id="762604867">
              <w:marLeft w:val="1155"/>
              <w:marRight w:val="0"/>
              <w:marTop w:val="0"/>
              <w:marBottom w:val="0"/>
              <w:divBdr>
                <w:top w:val="none" w:sz="0" w:space="0" w:color="auto"/>
                <w:left w:val="none" w:sz="0" w:space="0" w:color="auto"/>
                <w:bottom w:val="none" w:sz="0" w:space="0" w:color="auto"/>
                <w:right w:val="none" w:sz="0" w:space="0" w:color="auto"/>
              </w:divBdr>
            </w:div>
            <w:div w:id="1004895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12459">
      <w:bodyDiv w:val="1"/>
      <w:marLeft w:val="0"/>
      <w:marRight w:val="0"/>
      <w:marTop w:val="0"/>
      <w:marBottom w:val="0"/>
      <w:divBdr>
        <w:top w:val="none" w:sz="0" w:space="0" w:color="auto"/>
        <w:left w:val="none" w:sz="0" w:space="0" w:color="auto"/>
        <w:bottom w:val="none" w:sz="0" w:space="0" w:color="auto"/>
        <w:right w:val="none" w:sz="0" w:space="0" w:color="auto"/>
      </w:divBdr>
      <w:divsChild>
        <w:div w:id="47271205">
          <w:marLeft w:val="0"/>
          <w:marRight w:val="0"/>
          <w:marTop w:val="0"/>
          <w:marBottom w:val="0"/>
          <w:divBdr>
            <w:top w:val="none" w:sz="0" w:space="0" w:color="auto"/>
            <w:left w:val="none" w:sz="0" w:space="0" w:color="auto"/>
            <w:bottom w:val="none" w:sz="0" w:space="0" w:color="auto"/>
            <w:right w:val="none" w:sz="0" w:space="0" w:color="auto"/>
          </w:divBdr>
        </w:div>
        <w:div w:id="1892643623">
          <w:marLeft w:val="0"/>
          <w:marRight w:val="0"/>
          <w:marTop w:val="150"/>
          <w:marBottom w:val="0"/>
          <w:divBdr>
            <w:top w:val="none" w:sz="0" w:space="0" w:color="auto"/>
            <w:left w:val="none" w:sz="0" w:space="0" w:color="auto"/>
            <w:bottom w:val="none" w:sz="0" w:space="0" w:color="auto"/>
            <w:right w:val="none" w:sz="0" w:space="0" w:color="auto"/>
          </w:divBdr>
          <w:divsChild>
            <w:div w:id="109445718">
              <w:marLeft w:val="1155"/>
              <w:marRight w:val="0"/>
              <w:marTop w:val="0"/>
              <w:marBottom w:val="0"/>
              <w:divBdr>
                <w:top w:val="none" w:sz="0" w:space="0" w:color="auto"/>
                <w:left w:val="none" w:sz="0" w:space="0" w:color="auto"/>
                <w:bottom w:val="none" w:sz="0" w:space="0" w:color="auto"/>
                <w:right w:val="none" w:sz="0" w:space="0" w:color="auto"/>
              </w:divBdr>
            </w:div>
            <w:div w:id="450054378">
              <w:marLeft w:val="1155"/>
              <w:marRight w:val="0"/>
              <w:marTop w:val="0"/>
              <w:marBottom w:val="0"/>
              <w:divBdr>
                <w:top w:val="none" w:sz="0" w:space="0" w:color="auto"/>
                <w:left w:val="none" w:sz="0" w:space="0" w:color="auto"/>
                <w:bottom w:val="none" w:sz="0" w:space="0" w:color="auto"/>
                <w:right w:val="none" w:sz="0" w:space="0" w:color="auto"/>
              </w:divBdr>
            </w:div>
            <w:div w:id="1704548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0942886">
      <w:bodyDiv w:val="1"/>
      <w:marLeft w:val="0"/>
      <w:marRight w:val="0"/>
      <w:marTop w:val="0"/>
      <w:marBottom w:val="0"/>
      <w:divBdr>
        <w:top w:val="none" w:sz="0" w:space="0" w:color="auto"/>
        <w:left w:val="none" w:sz="0" w:space="0" w:color="auto"/>
        <w:bottom w:val="none" w:sz="0" w:space="0" w:color="auto"/>
        <w:right w:val="none" w:sz="0" w:space="0" w:color="auto"/>
      </w:divBdr>
      <w:divsChild>
        <w:div w:id="853807148">
          <w:marLeft w:val="0"/>
          <w:marRight w:val="0"/>
          <w:marTop w:val="0"/>
          <w:marBottom w:val="0"/>
          <w:divBdr>
            <w:top w:val="none" w:sz="0" w:space="0" w:color="auto"/>
            <w:left w:val="none" w:sz="0" w:space="0" w:color="auto"/>
            <w:bottom w:val="none" w:sz="0" w:space="0" w:color="auto"/>
            <w:right w:val="none" w:sz="0" w:space="0" w:color="auto"/>
          </w:divBdr>
        </w:div>
        <w:div w:id="1300918118">
          <w:marLeft w:val="0"/>
          <w:marRight w:val="0"/>
          <w:marTop w:val="150"/>
          <w:marBottom w:val="0"/>
          <w:divBdr>
            <w:top w:val="none" w:sz="0" w:space="0" w:color="auto"/>
            <w:left w:val="none" w:sz="0" w:space="0" w:color="auto"/>
            <w:bottom w:val="none" w:sz="0" w:space="0" w:color="auto"/>
            <w:right w:val="none" w:sz="0" w:space="0" w:color="auto"/>
          </w:divBdr>
          <w:divsChild>
            <w:div w:id="60251783">
              <w:marLeft w:val="1155"/>
              <w:marRight w:val="0"/>
              <w:marTop w:val="0"/>
              <w:marBottom w:val="0"/>
              <w:divBdr>
                <w:top w:val="none" w:sz="0" w:space="0" w:color="auto"/>
                <w:left w:val="none" w:sz="0" w:space="0" w:color="auto"/>
                <w:bottom w:val="none" w:sz="0" w:space="0" w:color="auto"/>
                <w:right w:val="none" w:sz="0" w:space="0" w:color="auto"/>
              </w:divBdr>
            </w:div>
            <w:div w:id="274022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130">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11040">
      <w:bodyDiv w:val="1"/>
      <w:marLeft w:val="0"/>
      <w:marRight w:val="0"/>
      <w:marTop w:val="0"/>
      <w:marBottom w:val="0"/>
      <w:divBdr>
        <w:top w:val="none" w:sz="0" w:space="0" w:color="auto"/>
        <w:left w:val="none" w:sz="0" w:space="0" w:color="auto"/>
        <w:bottom w:val="none" w:sz="0" w:space="0" w:color="auto"/>
        <w:right w:val="none" w:sz="0" w:space="0" w:color="auto"/>
      </w:divBdr>
      <w:divsChild>
        <w:div w:id="261767847">
          <w:marLeft w:val="0"/>
          <w:marRight w:val="0"/>
          <w:marTop w:val="0"/>
          <w:marBottom w:val="0"/>
          <w:divBdr>
            <w:top w:val="none" w:sz="0" w:space="0" w:color="auto"/>
            <w:left w:val="none" w:sz="0" w:space="0" w:color="auto"/>
            <w:bottom w:val="none" w:sz="0" w:space="0" w:color="auto"/>
            <w:right w:val="none" w:sz="0" w:space="0" w:color="auto"/>
          </w:divBdr>
        </w:div>
        <w:div w:id="2008707769">
          <w:marLeft w:val="0"/>
          <w:marRight w:val="0"/>
          <w:marTop w:val="150"/>
          <w:marBottom w:val="0"/>
          <w:divBdr>
            <w:top w:val="none" w:sz="0" w:space="0" w:color="auto"/>
            <w:left w:val="none" w:sz="0" w:space="0" w:color="auto"/>
            <w:bottom w:val="none" w:sz="0" w:space="0" w:color="auto"/>
            <w:right w:val="none" w:sz="0" w:space="0" w:color="auto"/>
          </w:divBdr>
          <w:divsChild>
            <w:div w:id="800801387">
              <w:marLeft w:val="1155"/>
              <w:marRight w:val="0"/>
              <w:marTop w:val="0"/>
              <w:marBottom w:val="0"/>
              <w:divBdr>
                <w:top w:val="none" w:sz="0" w:space="0" w:color="auto"/>
                <w:left w:val="none" w:sz="0" w:space="0" w:color="auto"/>
                <w:bottom w:val="none" w:sz="0" w:space="0" w:color="auto"/>
                <w:right w:val="none" w:sz="0" w:space="0" w:color="auto"/>
              </w:divBdr>
            </w:div>
            <w:div w:id="578171283">
              <w:marLeft w:val="1155"/>
              <w:marRight w:val="0"/>
              <w:marTop w:val="0"/>
              <w:marBottom w:val="0"/>
              <w:divBdr>
                <w:top w:val="none" w:sz="0" w:space="0" w:color="auto"/>
                <w:left w:val="none" w:sz="0" w:space="0" w:color="auto"/>
                <w:bottom w:val="none" w:sz="0" w:space="0" w:color="auto"/>
                <w:right w:val="none" w:sz="0" w:space="0" w:color="auto"/>
              </w:divBdr>
            </w:div>
            <w:div w:id="1558936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327301">
      <w:bodyDiv w:val="1"/>
      <w:marLeft w:val="0"/>
      <w:marRight w:val="0"/>
      <w:marTop w:val="0"/>
      <w:marBottom w:val="0"/>
      <w:divBdr>
        <w:top w:val="none" w:sz="0" w:space="0" w:color="auto"/>
        <w:left w:val="none" w:sz="0" w:space="0" w:color="auto"/>
        <w:bottom w:val="none" w:sz="0" w:space="0" w:color="auto"/>
        <w:right w:val="none" w:sz="0" w:space="0" w:color="auto"/>
      </w:divBdr>
      <w:divsChild>
        <w:div w:id="1152865997">
          <w:marLeft w:val="0"/>
          <w:marRight w:val="0"/>
          <w:marTop w:val="0"/>
          <w:marBottom w:val="0"/>
          <w:divBdr>
            <w:top w:val="none" w:sz="0" w:space="0" w:color="auto"/>
            <w:left w:val="none" w:sz="0" w:space="0" w:color="auto"/>
            <w:bottom w:val="none" w:sz="0" w:space="0" w:color="auto"/>
            <w:right w:val="none" w:sz="0" w:space="0" w:color="auto"/>
          </w:divBdr>
        </w:div>
        <w:div w:id="407073098">
          <w:marLeft w:val="0"/>
          <w:marRight w:val="0"/>
          <w:marTop w:val="150"/>
          <w:marBottom w:val="0"/>
          <w:divBdr>
            <w:top w:val="none" w:sz="0" w:space="0" w:color="auto"/>
            <w:left w:val="none" w:sz="0" w:space="0" w:color="auto"/>
            <w:bottom w:val="none" w:sz="0" w:space="0" w:color="auto"/>
            <w:right w:val="none" w:sz="0" w:space="0" w:color="auto"/>
          </w:divBdr>
          <w:divsChild>
            <w:div w:id="419061990">
              <w:marLeft w:val="1155"/>
              <w:marRight w:val="0"/>
              <w:marTop w:val="0"/>
              <w:marBottom w:val="0"/>
              <w:divBdr>
                <w:top w:val="none" w:sz="0" w:space="0" w:color="auto"/>
                <w:left w:val="none" w:sz="0" w:space="0" w:color="auto"/>
                <w:bottom w:val="none" w:sz="0" w:space="0" w:color="auto"/>
                <w:right w:val="none" w:sz="0" w:space="0" w:color="auto"/>
              </w:divBdr>
            </w:div>
            <w:div w:id="1871407416">
              <w:marLeft w:val="1155"/>
              <w:marRight w:val="0"/>
              <w:marTop w:val="0"/>
              <w:marBottom w:val="0"/>
              <w:divBdr>
                <w:top w:val="none" w:sz="0" w:space="0" w:color="auto"/>
                <w:left w:val="none" w:sz="0" w:space="0" w:color="auto"/>
                <w:bottom w:val="none" w:sz="0" w:space="0" w:color="auto"/>
                <w:right w:val="none" w:sz="0" w:space="0" w:color="auto"/>
              </w:divBdr>
            </w:div>
            <w:div w:id="1047100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669194">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2910116">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26442">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268">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018000">
      <w:bodyDiv w:val="1"/>
      <w:marLeft w:val="0"/>
      <w:marRight w:val="0"/>
      <w:marTop w:val="0"/>
      <w:marBottom w:val="0"/>
      <w:divBdr>
        <w:top w:val="none" w:sz="0" w:space="0" w:color="auto"/>
        <w:left w:val="none" w:sz="0" w:space="0" w:color="auto"/>
        <w:bottom w:val="none" w:sz="0" w:space="0" w:color="auto"/>
        <w:right w:val="none" w:sz="0" w:space="0" w:color="auto"/>
      </w:divBdr>
    </w:div>
    <w:div w:id="1314216504">
      <w:bodyDiv w:val="1"/>
      <w:marLeft w:val="0"/>
      <w:marRight w:val="0"/>
      <w:marTop w:val="0"/>
      <w:marBottom w:val="0"/>
      <w:divBdr>
        <w:top w:val="none" w:sz="0" w:space="0" w:color="auto"/>
        <w:left w:val="none" w:sz="0" w:space="0" w:color="auto"/>
        <w:bottom w:val="none" w:sz="0" w:space="0" w:color="auto"/>
        <w:right w:val="none" w:sz="0" w:space="0" w:color="auto"/>
      </w:divBdr>
      <w:divsChild>
        <w:div w:id="1781101497">
          <w:marLeft w:val="0"/>
          <w:marRight w:val="0"/>
          <w:marTop w:val="0"/>
          <w:marBottom w:val="0"/>
          <w:divBdr>
            <w:top w:val="none" w:sz="0" w:space="0" w:color="auto"/>
            <w:left w:val="none" w:sz="0" w:space="0" w:color="auto"/>
            <w:bottom w:val="none" w:sz="0" w:space="0" w:color="auto"/>
            <w:right w:val="none" w:sz="0" w:space="0" w:color="auto"/>
          </w:divBdr>
        </w:div>
        <w:div w:id="2095781321">
          <w:marLeft w:val="0"/>
          <w:marRight w:val="0"/>
          <w:marTop w:val="150"/>
          <w:marBottom w:val="0"/>
          <w:divBdr>
            <w:top w:val="none" w:sz="0" w:space="0" w:color="auto"/>
            <w:left w:val="none" w:sz="0" w:space="0" w:color="auto"/>
            <w:bottom w:val="none" w:sz="0" w:space="0" w:color="auto"/>
            <w:right w:val="none" w:sz="0" w:space="0" w:color="auto"/>
          </w:divBdr>
          <w:divsChild>
            <w:div w:id="1244218600">
              <w:marLeft w:val="1155"/>
              <w:marRight w:val="0"/>
              <w:marTop w:val="0"/>
              <w:marBottom w:val="0"/>
              <w:divBdr>
                <w:top w:val="none" w:sz="0" w:space="0" w:color="auto"/>
                <w:left w:val="none" w:sz="0" w:space="0" w:color="auto"/>
                <w:bottom w:val="none" w:sz="0" w:space="0" w:color="auto"/>
                <w:right w:val="none" w:sz="0" w:space="0" w:color="auto"/>
              </w:divBdr>
            </w:div>
            <w:div w:id="588348128">
              <w:marLeft w:val="1155"/>
              <w:marRight w:val="0"/>
              <w:marTop w:val="0"/>
              <w:marBottom w:val="0"/>
              <w:divBdr>
                <w:top w:val="none" w:sz="0" w:space="0" w:color="auto"/>
                <w:left w:val="none" w:sz="0" w:space="0" w:color="auto"/>
                <w:bottom w:val="none" w:sz="0" w:space="0" w:color="auto"/>
                <w:right w:val="none" w:sz="0" w:space="0" w:color="auto"/>
              </w:divBdr>
            </w:div>
            <w:div w:id="63602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334871">
      <w:bodyDiv w:val="1"/>
      <w:marLeft w:val="0"/>
      <w:marRight w:val="0"/>
      <w:marTop w:val="0"/>
      <w:marBottom w:val="0"/>
      <w:divBdr>
        <w:top w:val="none" w:sz="0" w:space="0" w:color="auto"/>
        <w:left w:val="none" w:sz="0" w:space="0" w:color="auto"/>
        <w:bottom w:val="none" w:sz="0" w:space="0" w:color="auto"/>
        <w:right w:val="none" w:sz="0" w:space="0" w:color="auto"/>
      </w:divBdr>
      <w:divsChild>
        <w:div w:id="1414350971">
          <w:marLeft w:val="0"/>
          <w:marRight w:val="0"/>
          <w:marTop w:val="0"/>
          <w:marBottom w:val="0"/>
          <w:divBdr>
            <w:top w:val="none" w:sz="0" w:space="0" w:color="auto"/>
            <w:left w:val="none" w:sz="0" w:space="0" w:color="auto"/>
            <w:bottom w:val="none" w:sz="0" w:space="0" w:color="auto"/>
            <w:right w:val="none" w:sz="0" w:space="0" w:color="auto"/>
          </w:divBdr>
        </w:div>
        <w:div w:id="1043402925">
          <w:marLeft w:val="0"/>
          <w:marRight w:val="0"/>
          <w:marTop w:val="150"/>
          <w:marBottom w:val="0"/>
          <w:divBdr>
            <w:top w:val="none" w:sz="0" w:space="0" w:color="auto"/>
            <w:left w:val="none" w:sz="0" w:space="0" w:color="auto"/>
            <w:bottom w:val="none" w:sz="0" w:space="0" w:color="auto"/>
            <w:right w:val="none" w:sz="0" w:space="0" w:color="auto"/>
          </w:divBdr>
          <w:divsChild>
            <w:div w:id="1660110120">
              <w:marLeft w:val="1155"/>
              <w:marRight w:val="0"/>
              <w:marTop w:val="0"/>
              <w:marBottom w:val="0"/>
              <w:divBdr>
                <w:top w:val="none" w:sz="0" w:space="0" w:color="auto"/>
                <w:left w:val="none" w:sz="0" w:space="0" w:color="auto"/>
                <w:bottom w:val="none" w:sz="0" w:space="0" w:color="auto"/>
                <w:right w:val="none" w:sz="0" w:space="0" w:color="auto"/>
              </w:divBdr>
            </w:div>
            <w:div w:id="515265770">
              <w:marLeft w:val="1155"/>
              <w:marRight w:val="0"/>
              <w:marTop w:val="0"/>
              <w:marBottom w:val="0"/>
              <w:divBdr>
                <w:top w:val="none" w:sz="0" w:space="0" w:color="auto"/>
                <w:left w:val="none" w:sz="0" w:space="0" w:color="auto"/>
                <w:bottom w:val="none" w:sz="0" w:space="0" w:color="auto"/>
                <w:right w:val="none" w:sz="0" w:space="0" w:color="auto"/>
              </w:divBdr>
            </w:div>
            <w:div w:id="59336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1048">
      <w:bodyDiv w:val="1"/>
      <w:marLeft w:val="0"/>
      <w:marRight w:val="0"/>
      <w:marTop w:val="0"/>
      <w:marBottom w:val="0"/>
      <w:divBdr>
        <w:top w:val="none" w:sz="0" w:space="0" w:color="auto"/>
        <w:left w:val="none" w:sz="0" w:space="0" w:color="auto"/>
        <w:bottom w:val="none" w:sz="0" w:space="0" w:color="auto"/>
        <w:right w:val="none" w:sz="0" w:space="0" w:color="auto"/>
      </w:divBdr>
      <w:divsChild>
        <w:div w:id="1569416826">
          <w:marLeft w:val="0"/>
          <w:marRight w:val="0"/>
          <w:marTop w:val="0"/>
          <w:marBottom w:val="0"/>
          <w:divBdr>
            <w:top w:val="none" w:sz="0" w:space="0" w:color="auto"/>
            <w:left w:val="none" w:sz="0" w:space="0" w:color="auto"/>
            <w:bottom w:val="none" w:sz="0" w:space="0" w:color="auto"/>
            <w:right w:val="none" w:sz="0" w:space="0" w:color="auto"/>
          </w:divBdr>
        </w:div>
        <w:div w:id="1662855720">
          <w:marLeft w:val="0"/>
          <w:marRight w:val="0"/>
          <w:marTop w:val="150"/>
          <w:marBottom w:val="0"/>
          <w:divBdr>
            <w:top w:val="none" w:sz="0" w:space="0" w:color="auto"/>
            <w:left w:val="none" w:sz="0" w:space="0" w:color="auto"/>
            <w:bottom w:val="none" w:sz="0" w:space="0" w:color="auto"/>
            <w:right w:val="none" w:sz="0" w:space="0" w:color="auto"/>
          </w:divBdr>
          <w:divsChild>
            <w:div w:id="1695036469">
              <w:marLeft w:val="1155"/>
              <w:marRight w:val="0"/>
              <w:marTop w:val="0"/>
              <w:marBottom w:val="0"/>
              <w:divBdr>
                <w:top w:val="none" w:sz="0" w:space="0" w:color="auto"/>
                <w:left w:val="none" w:sz="0" w:space="0" w:color="auto"/>
                <w:bottom w:val="none" w:sz="0" w:space="0" w:color="auto"/>
                <w:right w:val="none" w:sz="0" w:space="0" w:color="auto"/>
              </w:divBdr>
            </w:div>
            <w:div w:id="1607083298">
              <w:marLeft w:val="1155"/>
              <w:marRight w:val="0"/>
              <w:marTop w:val="0"/>
              <w:marBottom w:val="0"/>
              <w:divBdr>
                <w:top w:val="none" w:sz="0" w:space="0" w:color="auto"/>
                <w:left w:val="none" w:sz="0" w:space="0" w:color="auto"/>
                <w:bottom w:val="none" w:sz="0" w:space="0" w:color="auto"/>
                <w:right w:val="none" w:sz="0" w:space="0" w:color="auto"/>
              </w:divBdr>
            </w:div>
            <w:div w:id="234365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1855">
      <w:bodyDiv w:val="1"/>
      <w:marLeft w:val="0"/>
      <w:marRight w:val="0"/>
      <w:marTop w:val="0"/>
      <w:marBottom w:val="0"/>
      <w:divBdr>
        <w:top w:val="none" w:sz="0" w:space="0" w:color="auto"/>
        <w:left w:val="none" w:sz="0" w:space="0" w:color="auto"/>
        <w:bottom w:val="none" w:sz="0" w:space="0" w:color="auto"/>
        <w:right w:val="none" w:sz="0" w:space="0" w:color="auto"/>
      </w:divBdr>
      <w:divsChild>
        <w:div w:id="1377772998">
          <w:marLeft w:val="0"/>
          <w:marRight w:val="0"/>
          <w:marTop w:val="0"/>
          <w:marBottom w:val="0"/>
          <w:divBdr>
            <w:top w:val="none" w:sz="0" w:space="0" w:color="auto"/>
            <w:left w:val="none" w:sz="0" w:space="0" w:color="auto"/>
            <w:bottom w:val="none" w:sz="0" w:space="0" w:color="auto"/>
            <w:right w:val="none" w:sz="0" w:space="0" w:color="auto"/>
          </w:divBdr>
        </w:div>
        <w:div w:id="100496744">
          <w:marLeft w:val="0"/>
          <w:marRight w:val="0"/>
          <w:marTop w:val="150"/>
          <w:marBottom w:val="0"/>
          <w:divBdr>
            <w:top w:val="none" w:sz="0" w:space="0" w:color="auto"/>
            <w:left w:val="none" w:sz="0" w:space="0" w:color="auto"/>
            <w:bottom w:val="none" w:sz="0" w:space="0" w:color="auto"/>
            <w:right w:val="none" w:sz="0" w:space="0" w:color="auto"/>
          </w:divBdr>
          <w:divsChild>
            <w:div w:id="1465654015">
              <w:marLeft w:val="1155"/>
              <w:marRight w:val="0"/>
              <w:marTop w:val="0"/>
              <w:marBottom w:val="0"/>
              <w:divBdr>
                <w:top w:val="none" w:sz="0" w:space="0" w:color="auto"/>
                <w:left w:val="none" w:sz="0" w:space="0" w:color="auto"/>
                <w:bottom w:val="none" w:sz="0" w:space="0" w:color="auto"/>
                <w:right w:val="none" w:sz="0" w:space="0" w:color="auto"/>
              </w:divBdr>
            </w:div>
            <w:div w:id="1002857778">
              <w:marLeft w:val="1155"/>
              <w:marRight w:val="0"/>
              <w:marTop w:val="0"/>
              <w:marBottom w:val="0"/>
              <w:divBdr>
                <w:top w:val="none" w:sz="0" w:space="0" w:color="auto"/>
                <w:left w:val="none" w:sz="0" w:space="0" w:color="auto"/>
                <w:bottom w:val="none" w:sz="0" w:space="0" w:color="auto"/>
                <w:right w:val="none" w:sz="0" w:space="0" w:color="auto"/>
              </w:divBdr>
            </w:div>
            <w:div w:id="1312783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00236">
      <w:bodyDiv w:val="1"/>
      <w:marLeft w:val="0"/>
      <w:marRight w:val="0"/>
      <w:marTop w:val="0"/>
      <w:marBottom w:val="0"/>
      <w:divBdr>
        <w:top w:val="none" w:sz="0" w:space="0" w:color="auto"/>
        <w:left w:val="none" w:sz="0" w:space="0" w:color="auto"/>
        <w:bottom w:val="none" w:sz="0" w:space="0" w:color="auto"/>
        <w:right w:val="none" w:sz="0" w:space="0" w:color="auto"/>
      </w:divBdr>
      <w:divsChild>
        <w:div w:id="871455049">
          <w:marLeft w:val="0"/>
          <w:marRight w:val="0"/>
          <w:marTop w:val="0"/>
          <w:marBottom w:val="0"/>
          <w:divBdr>
            <w:top w:val="none" w:sz="0" w:space="0" w:color="auto"/>
            <w:left w:val="none" w:sz="0" w:space="0" w:color="auto"/>
            <w:bottom w:val="none" w:sz="0" w:space="0" w:color="auto"/>
            <w:right w:val="none" w:sz="0" w:space="0" w:color="auto"/>
          </w:divBdr>
        </w:div>
        <w:div w:id="919291147">
          <w:marLeft w:val="0"/>
          <w:marRight w:val="0"/>
          <w:marTop w:val="150"/>
          <w:marBottom w:val="0"/>
          <w:divBdr>
            <w:top w:val="none" w:sz="0" w:space="0" w:color="auto"/>
            <w:left w:val="none" w:sz="0" w:space="0" w:color="auto"/>
            <w:bottom w:val="none" w:sz="0" w:space="0" w:color="auto"/>
            <w:right w:val="none" w:sz="0" w:space="0" w:color="auto"/>
          </w:divBdr>
          <w:divsChild>
            <w:div w:id="583029206">
              <w:marLeft w:val="1155"/>
              <w:marRight w:val="0"/>
              <w:marTop w:val="0"/>
              <w:marBottom w:val="0"/>
              <w:divBdr>
                <w:top w:val="none" w:sz="0" w:space="0" w:color="auto"/>
                <w:left w:val="none" w:sz="0" w:space="0" w:color="auto"/>
                <w:bottom w:val="none" w:sz="0" w:space="0" w:color="auto"/>
                <w:right w:val="none" w:sz="0" w:space="0" w:color="auto"/>
              </w:divBdr>
            </w:div>
            <w:div w:id="599683152">
              <w:marLeft w:val="1155"/>
              <w:marRight w:val="0"/>
              <w:marTop w:val="0"/>
              <w:marBottom w:val="0"/>
              <w:divBdr>
                <w:top w:val="none" w:sz="0" w:space="0" w:color="auto"/>
                <w:left w:val="none" w:sz="0" w:space="0" w:color="auto"/>
                <w:bottom w:val="none" w:sz="0" w:space="0" w:color="auto"/>
                <w:right w:val="none" w:sz="0" w:space="0" w:color="auto"/>
              </w:divBdr>
            </w:div>
            <w:div w:id="1500929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181482">
      <w:bodyDiv w:val="1"/>
      <w:marLeft w:val="0"/>
      <w:marRight w:val="0"/>
      <w:marTop w:val="0"/>
      <w:marBottom w:val="0"/>
      <w:divBdr>
        <w:top w:val="none" w:sz="0" w:space="0" w:color="auto"/>
        <w:left w:val="none" w:sz="0" w:space="0" w:color="auto"/>
        <w:bottom w:val="none" w:sz="0" w:space="0" w:color="auto"/>
        <w:right w:val="none" w:sz="0" w:space="0" w:color="auto"/>
      </w:divBdr>
      <w:divsChild>
        <w:div w:id="2038041889">
          <w:marLeft w:val="0"/>
          <w:marRight w:val="0"/>
          <w:marTop w:val="0"/>
          <w:marBottom w:val="0"/>
          <w:divBdr>
            <w:top w:val="none" w:sz="0" w:space="0" w:color="auto"/>
            <w:left w:val="none" w:sz="0" w:space="0" w:color="auto"/>
            <w:bottom w:val="none" w:sz="0" w:space="0" w:color="auto"/>
            <w:right w:val="none" w:sz="0" w:space="0" w:color="auto"/>
          </w:divBdr>
        </w:div>
        <w:div w:id="362630435">
          <w:marLeft w:val="0"/>
          <w:marRight w:val="0"/>
          <w:marTop w:val="150"/>
          <w:marBottom w:val="0"/>
          <w:divBdr>
            <w:top w:val="none" w:sz="0" w:space="0" w:color="auto"/>
            <w:left w:val="none" w:sz="0" w:space="0" w:color="auto"/>
            <w:bottom w:val="none" w:sz="0" w:space="0" w:color="auto"/>
            <w:right w:val="none" w:sz="0" w:space="0" w:color="auto"/>
          </w:divBdr>
          <w:divsChild>
            <w:div w:id="1043869579">
              <w:marLeft w:val="1155"/>
              <w:marRight w:val="0"/>
              <w:marTop w:val="0"/>
              <w:marBottom w:val="0"/>
              <w:divBdr>
                <w:top w:val="none" w:sz="0" w:space="0" w:color="auto"/>
                <w:left w:val="none" w:sz="0" w:space="0" w:color="auto"/>
                <w:bottom w:val="none" w:sz="0" w:space="0" w:color="auto"/>
                <w:right w:val="none" w:sz="0" w:space="0" w:color="auto"/>
              </w:divBdr>
            </w:div>
            <w:div w:id="1972007871">
              <w:marLeft w:val="1155"/>
              <w:marRight w:val="0"/>
              <w:marTop w:val="0"/>
              <w:marBottom w:val="0"/>
              <w:divBdr>
                <w:top w:val="none" w:sz="0" w:space="0" w:color="auto"/>
                <w:left w:val="none" w:sz="0" w:space="0" w:color="auto"/>
                <w:bottom w:val="none" w:sz="0" w:space="0" w:color="auto"/>
                <w:right w:val="none" w:sz="0" w:space="0" w:color="auto"/>
              </w:divBdr>
            </w:div>
            <w:div w:id="543639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295914">
      <w:bodyDiv w:val="1"/>
      <w:marLeft w:val="0"/>
      <w:marRight w:val="0"/>
      <w:marTop w:val="0"/>
      <w:marBottom w:val="0"/>
      <w:divBdr>
        <w:top w:val="none" w:sz="0" w:space="0" w:color="auto"/>
        <w:left w:val="none" w:sz="0" w:space="0" w:color="auto"/>
        <w:bottom w:val="none" w:sz="0" w:space="0" w:color="auto"/>
        <w:right w:val="none" w:sz="0" w:space="0" w:color="auto"/>
      </w:divBdr>
      <w:divsChild>
        <w:div w:id="330719542">
          <w:marLeft w:val="0"/>
          <w:marRight w:val="0"/>
          <w:marTop w:val="0"/>
          <w:marBottom w:val="0"/>
          <w:divBdr>
            <w:top w:val="none" w:sz="0" w:space="0" w:color="auto"/>
            <w:left w:val="none" w:sz="0" w:space="0" w:color="auto"/>
            <w:bottom w:val="none" w:sz="0" w:space="0" w:color="auto"/>
            <w:right w:val="none" w:sz="0" w:space="0" w:color="auto"/>
          </w:divBdr>
        </w:div>
        <w:div w:id="254099542">
          <w:marLeft w:val="0"/>
          <w:marRight w:val="0"/>
          <w:marTop w:val="150"/>
          <w:marBottom w:val="0"/>
          <w:divBdr>
            <w:top w:val="none" w:sz="0" w:space="0" w:color="auto"/>
            <w:left w:val="none" w:sz="0" w:space="0" w:color="auto"/>
            <w:bottom w:val="none" w:sz="0" w:space="0" w:color="auto"/>
            <w:right w:val="none" w:sz="0" w:space="0" w:color="auto"/>
          </w:divBdr>
          <w:divsChild>
            <w:div w:id="1845171919">
              <w:marLeft w:val="1155"/>
              <w:marRight w:val="0"/>
              <w:marTop w:val="0"/>
              <w:marBottom w:val="0"/>
              <w:divBdr>
                <w:top w:val="none" w:sz="0" w:space="0" w:color="auto"/>
                <w:left w:val="none" w:sz="0" w:space="0" w:color="auto"/>
                <w:bottom w:val="none" w:sz="0" w:space="0" w:color="auto"/>
                <w:right w:val="none" w:sz="0" w:space="0" w:color="auto"/>
              </w:divBdr>
            </w:div>
            <w:div w:id="130488036">
              <w:marLeft w:val="1155"/>
              <w:marRight w:val="0"/>
              <w:marTop w:val="0"/>
              <w:marBottom w:val="0"/>
              <w:divBdr>
                <w:top w:val="none" w:sz="0" w:space="0" w:color="auto"/>
                <w:left w:val="none" w:sz="0" w:space="0" w:color="auto"/>
                <w:bottom w:val="none" w:sz="0" w:space="0" w:color="auto"/>
                <w:right w:val="none" w:sz="0" w:space="0" w:color="auto"/>
              </w:divBdr>
            </w:div>
            <w:div w:id="1067728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765494">
      <w:bodyDiv w:val="1"/>
      <w:marLeft w:val="0"/>
      <w:marRight w:val="0"/>
      <w:marTop w:val="0"/>
      <w:marBottom w:val="0"/>
      <w:divBdr>
        <w:top w:val="none" w:sz="0" w:space="0" w:color="auto"/>
        <w:left w:val="none" w:sz="0" w:space="0" w:color="auto"/>
        <w:bottom w:val="none" w:sz="0" w:space="0" w:color="auto"/>
        <w:right w:val="none" w:sz="0" w:space="0" w:color="auto"/>
      </w:divBdr>
      <w:divsChild>
        <w:div w:id="95567701">
          <w:marLeft w:val="0"/>
          <w:marRight w:val="0"/>
          <w:marTop w:val="0"/>
          <w:marBottom w:val="0"/>
          <w:divBdr>
            <w:top w:val="none" w:sz="0" w:space="0" w:color="auto"/>
            <w:left w:val="none" w:sz="0" w:space="0" w:color="auto"/>
            <w:bottom w:val="none" w:sz="0" w:space="0" w:color="auto"/>
            <w:right w:val="none" w:sz="0" w:space="0" w:color="auto"/>
          </w:divBdr>
        </w:div>
        <w:div w:id="639043026">
          <w:marLeft w:val="0"/>
          <w:marRight w:val="0"/>
          <w:marTop w:val="150"/>
          <w:marBottom w:val="0"/>
          <w:divBdr>
            <w:top w:val="none" w:sz="0" w:space="0" w:color="auto"/>
            <w:left w:val="none" w:sz="0" w:space="0" w:color="auto"/>
            <w:bottom w:val="none" w:sz="0" w:space="0" w:color="auto"/>
            <w:right w:val="none" w:sz="0" w:space="0" w:color="auto"/>
          </w:divBdr>
          <w:divsChild>
            <w:div w:id="1399788759">
              <w:marLeft w:val="1155"/>
              <w:marRight w:val="0"/>
              <w:marTop w:val="0"/>
              <w:marBottom w:val="0"/>
              <w:divBdr>
                <w:top w:val="none" w:sz="0" w:space="0" w:color="auto"/>
                <w:left w:val="none" w:sz="0" w:space="0" w:color="auto"/>
                <w:bottom w:val="none" w:sz="0" w:space="0" w:color="auto"/>
                <w:right w:val="none" w:sz="0" w:space="0" w:color="auto"/>
              </w:divBdr>
            </w:div>
            <w:div w:id="186212867">
              <w:marLeft w:val="1155"/>
              <w:marRight w:val="0"/>
              <w:marTop w:val="0"/>
              <w:marBottom w:val="0"/>
              <w:divBdr>
                <w:top w:val="none" w:sz="0" w:space="0" w:color="auto"/>
                <w:left w:val="none" w:sz="0" w:space="0" w:color="auto"/>
                <w:bottom w:val="none" w:sz="0" w:space="0" w:color="auto"/>
                <w:right w:val="none" w:sz="0" w:space="0" w:color="auto"/>
              </w:divBdr>
            </w:div>
            <w:div w:id="986128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839178">
      <w:bodyDiv w:val="1"/>
      <w:marLeft w:val="0"/>
      <w:marRight w:val="0"/>
      <w:marTop w:val="0"/>
      <w:marBottom w:val="0"/>
      <w:divBdr>
        <w:top w:val="none" w:sz="0" w:space="0" w:color="auto"/>
        <w:left w:val="none" w:sz="0" w:space="0" w:color="auto"/>
        <w:bottom w:val="none" w:sz="0" w:space="0" w:color="auto"/>
        <w:right w:val="none" w:sz="0" w:space="0" w:color="auto"/>
      </w:divBdr>
      <w:divsChild>
        <w:div w:id="1595162160">
          <w:marLeft w:val="0"/>
          <w:marRight w:val="0"/>
          <w:marTop w:val="0"/>
          <w:marBottom w:val="0"/>
          <w:divBdr>
            <w:top w:val="none" w:sz="0" w:space="0" w:color="auto"/>
            <w:left w:val="none" w:sz="0" w:space="0" w:color="auto"/>
            <w:bottom w:val="none" w:sz="0" w:space="0" w:color="auto"/>
            <w:right w:val="none" w:sz="0" w:space="0" w:color="auto"/>
          </w:divBdr>
        </w:div>
        <w:div w:id="1115907875">
          <w:marLeft w:val="0"/>
          <w:marRight w:val="0"/>
          <w:marTop w:val="150"/>
          <w:marBottom w:val="0"/>
          <w:divBdr>
            <w:top w:val="none" w:sz="0" w:space="0" w:color="auto"/>
            <w:left w:val="none" w:sz="0" w:space="0" w:color="auto"/>
            <w:bottom w:val="none" w:sz="0" w:space="0" w:color="auto"/>
            <w:right w:val="none" w:sz="0" w:space="0" w:color="auto"/>
          </w:divBdr>
          <w:divsChild>
            <w:div w:id="1117945564">
              <w:marLeft w:val="1155"/>
              <w:marRight w:val="0"/>
              <w:marTop w:val="0"/>
              <w:marBottom w:val="0"/>
              <w:divBdr>
                <w:top w:val="none" w:sz="0" w:space="0" w:color="auto"/>
                <w:left w:val="none" w:sz="0" w:space="0" w:color="auto"/>
                <w:bottom w:val="none" w:sz="0" w:space="0" w:color="auto"/>
                <w:right w:val="none" w:sz="0" w:space="0" w:color="auto"/>
              </w:divBdr>
            </w:div>
            <w:div w:id="2017145288">
              <w:marLeft w:val="1155"/>
              <w:marRight w:val="0"/>
              <w:marTop w:val="0"/>
              <w:marBottom w:val="0"/>
              <w:divBdr>
                <w:top w:val="none" w:sz="0" w:space="0" w:color="auto"/>
                <w:left w:val="none" w:sz="0" w:space="0" w:color="auto"/>
                <w:bottom w:val="none" w:sz="0" w:space="0" w:color="auto"/>
                <w:right w:val="none" w:sz="0" w:space="0" w:color="auto"/>
              </w:divBdr>
            </w:div>
            <w:div w:id="1497184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6954356">
      <w:bodyDiv w:val="1"/>
      <w:marLeft w:val="0"/>
      <w:marRight w:val="0"/>
      <w:marTop w:val="0"/>
      <w:marBottom w:val="0"/>
      <w:divBdr>
        <w:top w:val="none" w:sz="0" w:space="0" w:color="auto"/>
        <w:left w:val="none" w:sz="0" w:space="0" w:color="auto"/>
        <w:bottom w:val="none" w:sz="0" w:space="0" w:color="auto"/>
        <w:right w:val="none" w:sz="0" w:space="0" w:color="auto"/>
      </w:divBdr>
      <w:divsChild>
        <w:div w:id="1812675084">
          <w:marLeft w:val="0"/>
          <w:marRight w:val="0"/>
          <w:marTop w:val="0"/>
          <w:marBottom w:val="0"/>
          <w:divBdr>
            <w:top w:val="none" w:sz="0" w:space="0" w:color="auto"/>
            <w:left w:val="none" w:sz="0" w:space="0" w:color="auto"/>
            <w:bottom w:val="none" w:sz="0" w:space="0" w:color="auto"/>
            <w:right w:val="none" w:sz="0" w:space="0" w:color="auto"/>
          </w:divBdr>
        </w:div>
        <w:div w:id="999456205">
          <w:marLeft w:val="0"/>
          <w:marRight w:val="0"/>
          <w:marTop w:val="150"/>
          <w:marBottom w:val="0"/>
          <w:divBdr>
            <w:top w:val="none" w:sz="0" w:space="0" w:color="auto"/>
            <w:left w:val="none" w:sz="0" w:space="0" w:color="auto"/>
            <w:bottom w:val="none" w:sz="0" w:space="0" w:color="auto"/>
            <w:right w:val="none" w:sz="0" w:space="0" w:color="auto"/>
          </w:divBdr>
          <w:divsChild>
            <w:div w:id="362830082">
              <w:marLeft w:val="1155"/>
              <w:marRight w:val="0"/>
              <w:marTop w:val="0"/>
              <w:marBottom w:val="0"/>
              <w:divBdr>
                <w:top w:val="none" w:sz="0" w:space="0" w:color="auto"/>
                <w:left w:val="none" w:sz="0" w:space="0" w:color="auto"/>
                <w:bottom w:val="none" w:sz="0" w:space="0" w:color="auto"/>
                <w:right w:val="none" w:sz="0" w:space="0" w:color="auto"/>
              </w:divBdr>
            </w:div>
            <w:div w:id="1211108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40859">
      <w:bodyDiv w:val="1"/>
      <w:marLeft w:val="0"/>
      <w:marRight w:val="0"/>
      <w:marTop w:val="0"/>
      <w:marBottom w:val="0"/>
      <w:divBdr>
        <w:top w:val="none" w:sz="0" w:space="0" w:color="auto"/>
        <w:left w:val="none" w:sz="0" w:space="0" w:color="auto"/>
        <w:bottom w:val="none" w:sz="0" w:space="0" w:color="auto"/>
        <w:right w:val="none" w:sz="0" w:space="0" w:color="auto"/>
      </w:divBdr>
    </w:div>
    <w:div w:id="1317343103">
      <w:bodyDiv w:val="1"/>
      <w:marLeft w:val="0"/>
      <w:marRight w:val="0"/>
      <w:marTop w:val="0"/>
      <w:marBottom w:val="0"/>
      <w:divBdr>
        <w:top w:val="none" w:sz="0" w:space="0" w:color="auto"/>
        <w:left w:val="none" w:sz="0" w:space="0" w:color="auto"/>
        <w:bottom w:val="none" w:sz="0" w:space="0" w:color="auto"/>
        <w:right w:val="none" w:sz="0" w:space="0" w:color="auto"/>
      </w:divBdr>
      <w:divsChild>
        <w:div w:id="1083533252">
          <w:marLeft w:val="0"/>
          <w:marRight w:val="0"/>
          <w:marTop w:val="0"/>
          <w:marBottom w:val="0"/>
          <w:divBdr>
            <w:top w:val="none" w:sz="0" w:space="0" w:color="auto"/>
            <w:left w:val="none" w:sz="0" w:space="0" w:color="auto"/>
            <w:bottom w:val="none" w:sz="0" w:space="0" w:color="auto"/>
            <w:right w:val="none" w:sz="0" w:space="0" w:color="auto"/>
          </w:divBdr>
        </w:div>
        <w:div w:id="2038307113">
          <w:marLeft w:val="0"/>
          <w:marRight w:val="0"/>
          <w:marTop w:val="150"/>
          <w:marBottom w:val="0"/>
          <w:divBdr>
            <w:top w:val="none" w:sz="0" w:space="0" w:color="auto"/>
            <w:left w:val="none" w:sz="0" w:space="0" w:color="auto"/>
            <w:bottom w:val="none" w:sz="0" w:space="0" w:color="auto"/>
            <w:right w:val="none" w:sz="0" w:space="0" w:color="auto"/>
          </w:divBdr>
          <w:divsChild>
            <w:div w:id="168759245">
              <w:marLeft w:val="1155"/>
              <w:marRight w:val="0"/>
              <w:marTop w:val="0"/>
              <w:marBottom w:val="0"/>
              <w:divBdr>
                <w:top w:val="none" w:sz="0" w:space="0" w:color="auto"/>
                <w:left w:val="none" w:sz="0" w:space="0" w:color="auto"/>
                <w:bottom w:val="none" w:sz="0" w:space="0" w:color="auto"/>
                <w:right w:val="none" w:sz="0" w:space="0" w:color="auto"/>
              </w:divBdr>
            </w:div>
            <w:div w:id="998771626">
              <w:marLeft w:val="1155"/>
              <w:marRight w:val="0"/>
              <w:marTop w:val="0"/>
              <w:marBottom w:val="0"/>
              <w:divBdr>
                <w:top w:val="none" w:sz="0" w:space="0" w:color="auto"/>
                <w:left w:val="none" w:sz="0" w:space="0" w:color="auto"/>
                <w:bottom w:val="none" w:sz="0" w:space="0" w:color="auto"/>
                <w:right w:val="none" w:sz="0" w:space="0" w:color="auto"/>
              </w:divBdr>
            </w:div>
            <w:div w:id="1910067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418466">
      <w:bodyDiv w:val="1"/>
      <w:marLeft w:val="0"/>
      <w:marRight w:val="0"/>
      <w:marTop w:val="0"/>
      <w:marBottom w:val="0"/>
      <w:divBdr>
        <w:top w:val="none" w:sz="0" w:space="0" w:color="auto"/>
        <w:left w:val="none" w:sz="0" w:space="0" w:color="auto"/>
        <w:bottom w:val="none" w:sz="0" w:space="0" w:color="auto"/>
        <w:right w:val="none" w:sz="0" w:space="0" w:color="auto"/>
      </w:divBdr>
      <w:divsChild>
        <w:div w:id="2117869247">
          <w:marLeft w:val="0"/>
          <w:marRight w:val="0"/>
          <w:marTop w:val="0"/>
          <w:marBottom w:val="0"/>
          <w:divBdr>
            <w:top w:val="none" w:sz="0" w:space="0" w:color="auto"/>
            <w:left w:val="none" w:sz="0" w:space="0" w:color="auto"/>
            <w:bottom w:val="none" w:sz="0" w:space="0" w:color="auto"/>
            <w:right w:val="none" w:sz="0" w:space="0" w:color="auto"/>
          </w:divBdr>
        </w:div>
        <w:div w:id="1627853180">
          <w:marLeft w:val="0"/>
          <w:marRight w:val="0"/>
          <w:marTop w:val="150"/>
          <w:marBottom w:val="0"/>
          <w:divBdr>
            <w:top w:val="none" w:sz="0" w:space="0" w:color="auto"/>
            <w:left w:val="none" w:sz="0" w:space="0" w:color="auto"/>
            <w:bottom w:val="none" w:sz="0" w:space="0" w:color="auto"/>
            <w:right w:val="none" w:sz="0" w:space="0" w:color="auto"/>
          </w:divBdr>
          <w:divsChild>
            <w:div w:id="1852529869">
              <w:marLeft w:val="1155"/>
              <w:marRight w:val="0"/>
              <w:marTop w:val="0"/>
              <w:marBottom w:val="0"/>
              <w:divBdr>
                <w:top w:val="none" w:sz="0" w:space="0" w:color="auto"/>
                <w:left w:val="none" w:sz="0" w:space="0" w:color="auto"/>
                <w:bottom w:val="none" w:sz="0" w:space="0" w:color="auto"/>
                <w:right w:val="none" w:sz="0" w:space="0" w:color="auto"/>
              </w:divBdr>
            </w:div>
            <w:div w:id="1482230326">
              <w:marLeft w:val="1155"/>
              <w:marRight w:val="0"/>
              <w:marTop w:val="0"/>
              <w:marBottom w:val="0"/>
              <w:divBdr>
                <w:top w:val="none" w:sz="0" w:space="0" w:color="auto"/>
                <w:left w:val="none" w:sz="0" w:space="0" w:color="auto"/>
                <w:bottom w:val="none" w:sz="0" w:space="0" w:color="auto"/>
                <w:right w:val="none" w:sz="0" w:space="0" w:color="auto"/>
              </w:divBdr>
            </w:div>
            <w:div w:id="105731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77570">
      <w:bodyDiv w:val="1"/>
      <w:marLeft w:val="0"/>
      <w:marRight w:val="0"/>
      <w:marTop w:val="0"/>
      <w:marBottom w:val="0"/>
      <w:divBdr>
        <w:top w:val="none" w:sz="0" w:space="0" w:color="auto"/>
        <w:left w:val="none" w:sz="0" w:space="0" w:color="auto"/>
        <w:bottom w:val="none" w:sz="0" w:space="0" w:color="auto"/>
        <w:right w:val="none" w:sz="0" w:space="0" w:color="auto"/>
      </w:divBdr>
      <w:divsChild>
        <w:div w:id="643388274">
          <w:marLeft w:val="0"/>
          <w:marRight w:val="0"/>
          <w:marTop w:val="0"/>
          <w:marBottom w:val="0"/>
          <w:divBdr>
            <w:top w:val="none" w:sz="0" w:space="0" w:color="auto"/>
            <w:left w:val="none" w:sz="0" w:space="0" w:color="auto"/>
            <w:bottom w:val="none" w:sz="0" w:space="0" w:color="auto"/>
            <w:right w:val="none" w:sz="0" w:space="0" w:color="auto"/>
          </w:divBdr>
        </w:div>
        <w:div w:id="1103186998">
          <w:marLeft w:val="0"/>
          <w:marRight w:val="0"/>
          <w:marTop w:val="150"/>
          <w:marBottom w:val="0"/>
          <w:divBdr>
            <w:top w:val="none" w:sz="0" w:space="0" w:color="auto"/>
            <w:left w:val="none" w:sz="0" w:space="0" w:color="auto"/>
            <w:bottom w:val="none" w:sz="0" w:space="0" w:color="auto"/>
            <w:right w:val="none" w:sz="0" w:space="0" w:color="auto"/>
          </w:divBdr>
          <w:divsChild>
            <w:div w:id="1295139013">
              <w:marLeft w:val="1155"/>
              <w:marRight w:val="0"/>
              <w:marTop w:val="0"/>
              <w:marBottom w:val="0"/>
              <w:divBdr>
                <w:top w:val="none" w:sz="0" w:space="0" w:color="auto"/>
                <w:left w:val="none" w:sz="0" w:space="0" w:color="auto"/>
                <w:bottom w:val="none" w:sz="0" w:space="0" w:color="auto"/>
                <w:right w:val="none" w:sz="0" w:space="0" w:color="auto"/>
              </w:divBdr>
            </w:div>
            <w:div w:id="1708096292">
              <w:marLeft w:val="1155"/>
              <w:marRight w:val="0"/>
              <w:marTop w:val="0"/>
              <w:marBottom w:val="0"/>
              <w:divBdr>
                <w:top w:val="none" w:sz="0" w:space="0" w:color="auto"/>
                <w:left w:val="none" w:sz="0" w:space="0" w:color="auto"/>
                <w:bottom w:val="none" w:sz="0" w:space="0" w:color="auto"/>
                <w:right w:val="none" w:sz="0" w:space="0" w:color="auto"/>
              </w:divBdr>
            </w:div>
            <w:div w:id="874580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7953978">
      <w:bodyDiv w:val="1"/>
      <w:marLeft w:val="0"/>
      <w:marRight w:val="0"/>
      <w:marTop w:val="0"/>
      <w:marBottom w:val="0"/>
      <w:divBdr>
        <w:top w:val="none" w:sz="0" w:space="0" w:color="auto"/>
        <w:left w:val="none" w:sz="0" w:space="0" w:color="auto"/>
        <w:bottom w:val="none" w:sz="0" w:space="0" w:color="auto"/>
        <w:right w:val="none" w:sz="0" w:space="0" w:color="auto"/>
      </w:divBdr>
      <w:divsChild>
        <w:div w:id="1269771871">
          <w:marLeft w:val="0"/>
          <w:marRight w:val="0"/>
          <w:marTop w:val="0"/>
          <w:marBottom w:val="0"/>
          <w:divBdr>
            <w:top w:val="none" w:sz="0" w:space="0" w:color="auto"/>
            <w:left w:val="none" w:sz="0" w:space="0" w:color="auto"/>
            <w:bottom w:val="none" w:sz="0" w:space="0" w:color="auto"/>
            <w:right w:val="none" w:sz="0" w:space="0" w:color="auto"/>
          </w:divBdr>
        </w:div>
        <w:div w:id="1430196097">
          <w:marLeft w:val="0"/>
          <w:marRight w:val="0"/>
          <w:marTop w:val="150"/>
          <w:marBottom w:val="0"/>
          <w:divBdr>
            <w:top w:val="none" w:sz="0" w:space="0" w:color="auto"/>
            <w:left w:val="none" w:sz="0" w:space="0" w:color="auto"/>
            <w:bottom w:val="none" w:sz="0" w:space="0" w:color="auto"/>
            <w:right w:val="none" w:sz="0" w:space="0" w:color="auto"/>
          </w:divBdr>
          <w:divsChild>
            <w:div w:id="670256617">
              <w:marLeft w:val="1155"/>
              <w:marRight w:val="0"/>
              <w:marTop w:val="0"/>
              <w:marBottom w:val="0"/>
              <w:divBdr>
                <w:top w:val="none" w:sz="0" w:space="0" w:color="auto"/>
                <w:left w:val="none" w:sz="0" w:space="0" w:color="auto"/>
                <w:bottom w:val="none" w:sz="0" w:space="0" w:color="auto"/>
                <w:right w:val="none" w:sz="0" w:space="0" w:color="auto"/>
              </w:divBdr>
            </w:div>
            <w:div w:id="2108036885">
              <w:marLeft w:val="1155"/>
              <w:marRight w:val="0"/>
              <w:marTop w:val="0"/>
              <w:marBottom w:val="0"/>
              <w:divBdr>
                <w:top w:val="none" w:sz="0" w:space="0" w:color="auto"/>
                <w:left w:val="none" w:sz="0" w:space="0" w:color="auto"/>
                <w:bottom w:val="none" w:sz="0" w:space="0" w:color="auto"/>
                <w:right w:val="none" w:sz="0" w:space="0" w:color="auto"/>
              </w:divBdr>
            </w:div>
            <w:div w:id="237447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03445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91734">
      <w:bodyDiv w:val="1"/>
      <w:marLeft w:val="0"/>
      <w:marRight w:val="0"/>
      <w:marTop w:val="0"/>
      <w:marBottom w:val="0"/>
      <w:divBdr>
        <w:top w:val="none" w:sz="0" w:space="0" w:color="auto"/>
        <w:left w:val="none" w:sz="0" w:space="0" w:color="auto"/>
        <w:bottom w:val="none" w:sz="0" w:space="0" w:color="auto"/>
        <w:right w:val="none" w:sz="0" w:space="0" w:color="auto"/>
      </w:divBdr>
      <w:divsChild>
        <w:div w:id="1607346456">
          <w:marLeft w:val="0"/>
          <w:marRight w:val="0"/>
          <w:marTop w:val="0"/>
          <w:marBottom w:val="0"/>
          <w:divBdr>
            <w:top w:val="none" w:sz="0" w:space="0" w:color="auto"/>
            <w:left w:val="none" w:sz="0" w:space="0" w:color="auto"/>
            <w:bottom w:val="none" w:sz="0" w:space="0" w:color="auto"/>
            <w:right w:val="none" w:sz="0" w:space="0" w:color="auto"/>
          </w:divBdr>
        </w:div>
        <w:div w:id="818806969">
          <w:marLeft w:val="0"/>
          <w:marRight w:val="0"/>
          <w:marTop w:val="150"/>
          <w:marBottom w:val="0"/>
          <w:divBdr>
            <w:top w:val="none" w:sz="0" w:space="0" w:color="auto"/>
            <w:left w:val="none" w:sz="0" w:space="0" w:color="auto"/>
            <w:bottom w:val="none" w:sz="0" w:space="0" w:color="auto"/>
            <w:right w:val="none" w:sz="0" w:space="0" w:color="auto"/>
          </w:divBdr>
          <w:divsChild>
            <w:div w:id="427507354">
              <w:marLeft w:val="1155"/>
              <w:marRight w:val="0"/>
              <w:marTop w:val="0"/>
              <w:marBottom w:val="0"/>
              <w:divBdr>
                <w:top w:val="none" w:sz="0" w:space="0" w:color="auto"/>
                <w:left w:val="none" w:sz="0" w:space="0" w:color="auto"/>
                <w:bottom w:val="none" w:sz="0" w:space="0" w:color="auto"/>
                <w:right w:val="none" w:sz="0" w:space="0" w:color="auto"/>
              </w:divBdr>
            </w:div>
            <w:div w:id="1095713800">
              <w:marLeft w:val="1155"/>
              <w:marRight w:val="0"/>
              <w:marTop w:val="0"/>
              <w:marBottom w:val="0"/>
              <w:divBdr>
                <w:top w:val="none" w:sz="0" w:space="0" w:color="auto"/>
                <w:left w:val="none" w:sz="0" w:space="0" w:color="auto"/>
                <w:bottom w:val="none" w:sz="0" w:space="0" w:color="auto"/>
                <w:right w:val="none" w:sz="0" w:space="0" w:color="auto"/>
              </w:divBdr>
            </w:div>
            <w:div w:id="3567820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888500">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18894">
      <w:bodyDiv w:val="1"/>
      <w:marLeft w:val="0"/>
      <w:marRight w:val="0"/>
      <w:marTop w:val="0"/>
      <w:marBottom w:val="0"/>
      <w:divBdr>
        <w:top w:val="none" w:sz="0" w:space="0" w:color="auto"/>
        <w:left w:val="none" w:sz="0" w:space="0" w:color="auto"/>
        <w:bottom w:val="none" w:sz="0" w:space="0" w:color="auto"/>
        <w:right w:val="none" w:sz="0" w:space="0" w:color="auto"/>
      </w:divBdr>
      <w:divsChild>
        <w:div w:id="1176074490">
          <w:marLeft w:val="0"/>
          <w:marRight w:val="0"/>
          <w:marTop w:val="0"/>
          <w:marBottom w:val="0"/>
          <w:divBdr>
            <w:top w:val="none" w:sz="0" w:space="0" w:color="auto"/>
            <w:left w:val="none" w:sz="0" w:space="0" w:color="auto"/>
            <w:bottom w:val="none" w:sz="0" w:space="0" w:color="auto"/>
            <w:right w:val="none" w:sz="0" w:space="0" w:color="auto"/>
          </w:divBdr>
        </w:div>
        <w:div w:id="548037321">
          <w:marLeft w:val="0"/>
          <w:marRight w:val="0"/>
          <w:marTop w:val="150"/>
          <w:marBottom w:val="0"/>
          <w:divBdr>
            <w:top w:val="none" w:sz="0" w:space="0" w:color="auto"/>
            <w:left w:val="none" w:sz="0" w:space="0" w:color="auto"/>
            <w:bottom w:val="none" w:sz="0" w:space="0" w:color="auto"/>
            <w:right w:val="none" w:sz="0" w:space="0" w:color="auto"/>
          </w:divBdr>
          <w:divsChild>
            <w:div w:id="2099599213">
              <w:marLeft w:val="1155"/>
              <w:marRight w:val="0"/>
              <w:marTop w:val="0"/>
              <w:marBottom w:val="0"/>
              <w:divBdr>
                <w:top w:val="none" w:sz="0" w:space="0" w:color="auto"/>
                <w:left w:val="none" w:sz="0" w:space="0" w:color="auto"/>
                <w:bottom w:val="none" w:sz="0" w:space="0" w:color="auto"/>
                <w:right w:val="none" w:sz="0" w:space="0" w:color="auto"/>
              </w:divBdr>
            </w:div>
            <w:div w:id="578058515">
              <w:marLeft w:val="1155"/>
              <w:marRight w:val="0"/>
              <w:marTop w:val="0"/>
              <w:marBottom w:val="0"/>
              <w:divBdr>
                <w:top w:val="none" w:sz="0" w:space="0" w:color="auto"/>
                <w:left w:val="none" w:sz="0" w:space="0" w:color="auto"/>
                <w:bottom w:val="none" w:sz="0" w:space="0" w:color="auto"/>
                <w:right w:val="none" w:sz="0" w:space="0" w:color="auto"/>
              </w:divBdr>
            </w:div>
            <w:div w:id="8168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4992">
      <w:bodyDiv w:val="1"/>
      <w:marLeft w:val="0"/>
      <w:marRight w:val="0"/>
      <w:marTop w:val="0"/>
      <w:marBottom w:val="0"/>
      <w:divBdr>
        <w:top w:val="none" w:sz="0" w:space="0" w:color="auto"/>
        <w:left w:val="none" w:sz="0" w:space="0" w:color="auto"/>
        <w:bottom w:val="none" w:sz="0" w:space="0" w:color="auto"/>
        <w:right w:val="none" w:sz="0" w:space="0" w:color="auto"/>
      </w:divBdr>
      <w:divsChild>
        <w:div w:id="324865746">
          <w:marLeft w:val="0"/>
          <w:marRight w:val="0"/>
          <w:marTop w:val="0"/>
          <w:marBottom w:val="0"/>
          <w:divBdr>
            <w:top w:val="none" w:sz="0" w:space="0" w:color="auto"/>
            <w:left w:val="none" w:sz="0" w:space="0" w:color="auto"/>
            <w:bottom w:val="none" w:sz="0" w:space="0" w:color="auto"/>
            <w:right w:val="none" w:sz="0" w:space="0" w:color="auto"/>
          </w:divBdr>
        </w:div>
        <w:div w:id="2009825167">
          <w:marLeft w:val="0"/>
          <w:marRight w:val="0"/>
          <w:marTop w:val="150"/>
          <w:marBottom w:val="0"/>
          <w:divBdr>
            <w:top w:val="none" w:sz="0" w:space="0" w:color="auto"/>
            <w:left w:val="none" w:sz="0" w:space="0" w:color="auto"/>
            <w:bottom w:val="none" w:sz="0" w:space="0" w:color="auto"/>
            <w:right w:val="none" w:sz="0" w:space="0" w:color="auto"/>
          </w:divBdr>
          <w:divsChild>
            <w:div w:id="806554282">
              <w:marLeft w:val="1155"/>
              <w:marRight w:val="0"/>
              <w:marTop w:val="0"/>
              <w:marBottom w:val="0"/>
              <w:divBdr>
                <w:top w:val="none" w:sz="0" w:space="0" w:color="auto"/>
                <w:left w:val="none" w:sz="0" w:space="0" w:color="auto"/>
                <w:bottom w:val="none" w:sz="0" w:space="0" w:color="auto"/>
                <w:right w:val="none" w:sz="0" w:space="0" w:color="auto"/>
              </w:divBdr>
            </w:div>
            <w:div w:id="418063873">
              <w:marLeft w:val="1155"/>
              <w:marRight w:val="0"/>
              <w:marTop w:val="0"/>
              <w:marBottom w:val="0"/>
              <w:divBdr>
                <w:top w:val="none" w:sz="0" w:space="0" w:color="auto"/>
                <w:left w:val="none" w:sz="0" w:space="0" w:color="auto"/>
                <w:bottom w:val="none" w:sz="0" w:space="0" w:color="auto"/>
                <w:right w:val="none" w:sz="0" w:space="0" w:color="auto"/>
              </w:divBdr>
            </w:div>
            <w:div w:id="379600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241145">
      <w:bodyDiv w:val="1"/>
      <w:marLeft w:val="0"/>
      <w:marRight w:val="0"/>
      <w:marTop w:val="0"/>
      <w:marBottom w:val="0"/>
      <w:divBdr>
        <w:top w:val="none" w:sz="0" w:space="0" w:color="auto"/>
        <w:left w:val="none" w:sz="0" w:space="0" w:color="auto"/>
        <w:bottom w:val="none" w:sz="0" w:space="0" w:color="auto"/>
        <w:right w:val="none" w:sz="0" w:space="0" w:color="auto"/>
      </w:divBdr>
    </w:div>
    <w:div w:id="1324312025">
      <w:bodyDiv w:val="1"/>
      <w:marLeft w:val="0"/>
      <w:marRight w:val="0"/>
      <w:marTop w:val="0"/>
      <w:marBottom w:val="0"/>
      <w:divBdr>
        <w:top w:val="none" w:sz="0" w:space="0" w:color="auto"/>
        <w:left w:val="none" w:sz="0" w:space="0" w:color="auto"/>
        <w:bottom w:val="none" w:sz="0" w:space="0" w:color="auto"/>
        <w:right w:val="none" w:sz="0" w:space="0" w:color="auto"/>
      </w:divBdr>
      <w:divsChild>
        <w:div w:id="1797676723">
          <w:marLeft w:val="0"/>
          <w:marRight w:val="0"/>
          <w:marTop w:val="0"/>
          <w:marBottom w:val="0"/>
          <w:divBdr>
            <w:top w:val="none" w:sz="0" w:space="0" w:color="auto"/>
            <w:left w:val="none" w:sz="0" w:space="0" w:color="auto"/>
            <w:bottom w:val="none" w:sz="0" w:space="0" w:color="auto"/>
            <w:right w:val="none" w:sz="0" w:space="0" w:color="auto"/>
          </w:divBdr>
        </w:div>
        <w:div w:id="309864459">
          <w:marLeft w:val="0"/>
          <w:marRight w:val="0"/>
          <w:marTop w:val="150"/>
          <w:marBottom w:val="0"/>
          <w:divBdr>
            <w:top w:val="none" w:sz="0" w:space="0" w:color="auto"/>
            <w:left w:val="none" w:sz="0" w:space="0" w:color="auto"/>
            <w:bottom w:val="none" w:sz="0" w:space="0" w:color="auto"/>
            <w:right w:val="none" w:sz="0" w:space="0" w:color="auto"/>
          </w:divBdr>
          <w:divsChild>
            <w:div w:id="1926452289">
              <w:marLeft w:val="1155"/>
              <w:marRight w:val="0"/>
              <w:marTop w:val="0"/>
              <w:marBottom w:val="0"/>
              <w:divBdr>
                <w:top w:val="none" w:sz="0" w:space="0" w:color="auto"/>
                <w:left w:val="none" w:sz="0" w:space="0" w:color="auto"/>
                <w:bottom w:val="none" w:sz="0" w:space="0" w:color="auto"/>
                <w:right w:val="none" w:sz="0" w:space="0" w:color="auto"/>
              </w:divBdr>
            </w:div>
            <w:div w:id="1539507398">
              <w:marLeft w:val="1155"/>
              <w:marRight w:val="0"/>
              <w:marTop w:val="0"/>
              <w:marBottom w:val="0"/>
              <w:divBdr>
                <w:top w:val="none" w:sz="0" w:space="0" w:color="auto"/>
                <w:left w:val="none" w:sz="0" w:space="0" w:color="auto"/>
                <w:bottom w:val="none" w:sz="0" w:space="0" w:color="auto"/>
                <w:right w:val="none" w:sz="0" w:space="0" w:color="auto"/>
              </w:divBdr>
            </w:div>
            <w:div w:id="534776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355044">
      <w:bodyDiv w:val="1"/>
      <w:marLeft w:val="0"/>
      <w:marRight w:val="0"/>
      <w:marTop w:val="0"/>
      <w:marBottom w:val="0"/>
      <w:divBdr>
        <w:top w:val="none" w:sz="0" w:space="0" w:color="auto"/>
        <w:left w:val="none" w:sz="0" w:space="0" w:color="auto"/>
        <w:bottom w:val="none" w:sz="0" w:space="0" w:color="auto"/>
        <w:right w:val="none" w:sz="0" w:space="0" w:color="auto"/>
      </w:divBdr>
      <w:divsChild>
        <w:div w:id="979650894">
          <w:marLeft w:val="0"/>
          <w:marRight w:val="0"/>
          <w:marTop w:val="0"/>
          <w:marBottom w:val="0"/>
          <w:divBdr>
            <w:top w:val="none" w:sz="0" w:space="0" w:color="auto"/>
            <w:left w:val="none" w:sz="0" w:space="0" w:color="auto"/>
            <w:bottom w:val="none" w:sz="0" w:space="0" w:color="auto"/>
            <w:right w:val="none" w:sz="0" w:space="0" w:color="auto"/>
          </w:divBdr>
        </w:div>
        <w:div w:id="1812092969">
          <w:marLeft w:val="0"/>
          <w:marRight w:val="0"/>
          <w:marTop w:val="150"/>
          <w:marBottom w:val="0"/>
          <w:divBdr>
            <w:top w:val="none" w:sz="0" w:space="0" w:color="auto"/>
            <w:left w:val="none" w:sz="0" w:space="0" w:color="auto"/>
            <w:bottom w:val="none" w:sz="0" w:space="0" w:color="auto"/>
            <w:right w:val="none" w:sz="0" w:space="0" w:color="auto"/>
          </w:divBdr>
          <w:divsChild>
            <w:div w:id="1528106886">
              <w:marLeft w:val="1155"/>
              <w:marRight w:val="0"/>
              <w:marTop w:val="0"/>
              <w:marBottom w:val="0"/>
              <w:divBdr>
                <w:top w:val="none" w:sz="0" w:space="0" w:color="auto"/>
                <w:left w:val="none" w:sz="0" w:space="0" w:color="auto"/>
                <w:bottom w:val="none" w:sz="0" w:space="0" w:color="auto"/>
                <w:right w:val="none" w:sz="0" w:space="0" w:color="auto"/>
              </w:divBdr>
            </w:div>
            <w:div w:id="205609308">
              <w:marLeft w:val="1155"/>
              <w:marRight w:val="0"/>
              <w:marTop w:val="0"/>
              <w:marBottom w:val="0"/>
              <w:divBdr>
                <w:top w:val="none" w:sz="0" w:space="0" w:color="auto"/>
                <w:left w:val="none" w:sz="0" w:space="0" w:color="auto"/>
                <w:bottom w:val="none" w:sz="0" w:space="0" w:color="auto"/>
                <w:right w:val="none" w:sz="0" w:space="0" w:color="auto"/>
              </w:divBdr>
            </w:div>
            <w:div w:id="940996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1650">
      <w:bodyDiv w:val="1"/>
      <w:marLeft w:val="0"/>
      <w:marRight w:val="0"/>
      <w:marTop w:val="0"/>
      <w:marBottom w:val="0"/>
      <w:divBdr>
        <w:top w:val="none" w:sz="0" w:space="0" w:color="auto"/>
        <w:left w:val="none" w:sz="0" w:space="0" w:color="auto"/>
        <w:bottom w:val="none" w:sz="0" w:space="0" w:color="auto"/>
        <w:right w:val="none" w:sz="0" w:space="0" w:color="auto"/>
      </w:divBdr>
      <w:divsChild>
        <w:div w:id="534656494">
          <w:marLeft w:val="0"/>
          <w:marRight w:val="0"/>
          <w:marTop w:val="0"/>
          <w:marBottom w:val="0"/>
          <w:divBdr>
            <w:top w:val="none" w:sz="0" w:space="0" w:color="auto"/>
            <w:left w:val="none" w:sz="0" w:space="0" w:color="auto"/>
            <w:bottom w:val="none" w:sz="0" w:space="0" w:color="auto"/>
            <w:right w:val="none" w:sz="0" w:space="0" w:color="auto"/>
          </w:divBdr>
        </w:div>
        <w:div w:id="678508693">
          <w:marLeft w:val="0"/>
          <w:marRight w:val="0"/>
          <w:marTop w:val="150"/>
          <w:marBottom w:val="0"/>
          <w:divBdr>
            <w:top w:val="none" w:sz="0" w:space="0" w:color="auto"/>
            <w:left w:val="none" w:sz="0" w:space="0" w:color="auto"/>
            <w:bottom w:val="none" w:sz="0" w:space="0" w:color="auto"/>
            <w:right w:val="none" w:sz="0" w:space="0" w:color="auto"/>
          </w:divBdr>
          <w:divsChild>
            <w:div w:id="1354107330">
              <w:marLeft w:val="1155"/>
              <w:marRight w:val="0"/>
              <w:marTop w:val="0"/>
              <w:marBottom w:val="0"/>
              <w:divBdr>
                <w:top w:val="none" w:sz="0" w:space="0" w:color="auto"/>
                <w:left w:val="none" w:sz="0" w:space="0" w:color="auto"/>
                <w:bottom w:val="none" w:sz="0" w:space="0" w:color="auto"/>
                <w:right w:val="none" w:sz="0" w:space="0" w:color="auto"/>
              </w:divBdr>
            </w:div>
            <w:div w:id="1946884840">
              <w:marLeft w:val="1155"/>
              <w:marRight w:val="0"/>
              <w:marTop w:val="0"/>
              <w:marBottom w:val="0"/>
              <w:divBdr>
                <w:top w:val="none" w:sz="0" w:space="0" w:color="auto"/>
                <w:left w:val="none" w:sz="0" w:space="0" w:color="auto"/>
                <w:bottom w:val="none" w:sz="0" w:space="0" w:color="auto"/>
                <w:right w:val="none" w:sz="0" w:space="0" w:color="auto"/>
              </w:divBdr>
            </w:div>
            <w:div w:id="1447192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551362">
      <w:bodyDiv w:val="1"/>
      <w:marLeft w:val="0"/>
      <w:marRight w:val="0"/>
      <w:marTop w:val="0"/>
      <w:marBottom w:val="0"/>
      <w:divBdr>
        <w:top w:val="none" w:sz="0" w:space="0" w:color="auto"/>
        <w:left w:val="none" w:sz="0" w:space="0" w:color="auto"/>
        <w:bottom w:val="none" w:sz="0" w:space="0" w:color="auto"/>
        <w:right w:val="none" w:sz="0" w:space="0" w:color="auto"/>
      </w:divBdr>
      <w:divsChild>
        <w:div w:id="425463196">
          <w:marLeft w:val="0"/>
          <w:marRight w:val="0"/>
          <w:marTop w:val="0"/>
          <w:marBottom w:val="0"/>
          <w:divBdr>
            <w:top w:val="none" w:sz="0" w:space="0" w:color="auto"/>
            <w:left w:val="none" w:sz="0" w:space="0" w:color="auto"/>
            <w:bottom w:val="none" w:sz="0" w:space="0" w:color="auto"/>
            <w:right w:val="none" w:sz="0" w:space="0" w:color="auto"/>
          </w:divBdr>
        </w:div>
        <w:div w:id="896747450">
          <w:marLeft w:val="0"/>
          <w:marRight w:val="0"/>
          <w:marTop w:val="150"/>
          <w:marBottom w:val="0"/>
          <w:divBdr>
            <w:top w:val="none" w:sz="0" w:space="0" w:color="auto"/>
            <w:left w:val="none" w:sz="0" w:space="0" w:color="auto"/>
            <w:bottom w:val="none" w:sz="0" w:space="0" w:color="auto"/>
            <w:right w:val="none" w:sz="0" w:space="0" w:color="auto"/>
          </w:divBdr>
          <w:divsChild>
            <w:div w:id="1074821464">
              <w:marLeft w:val="1155"/>
              <w:marRight w:val="0"/>
              <w:marTop w:val="0"/>
              <w:marBottom w:val="0"/>
              <w:divBdr>
                <w:top w:val="none" w:sz="0" w:space="0" w:color="auto"/>
                <w:left w:val="none" w:sz="0" w:space="0" w:color="auto"/>
                <w:bottom w:val="none" w:sz="0" w:space="0" w:color="auto"/>
                <w:right w:val="none" w:sz="0" w:space="0" w:color="auto"/>
              </w:divBdr>
            </w:div>
            <w:div w:id="1099839813">
              <w:marLeft w:val="1155"/>
              <w:marRight w:val="0"/>
              <w:marTop w:val="0"/>
              <w:marBottom w:val="0"/>
              <w:divBdr>
                <w:top w:val="none" w:sz="0" w:space="0" w:color="auto"/>
                <w:left w:val="none" w:sz="0" w:space="0" w:color="auto"/>
                <w:bottom w:val="none" w:sz="0" w:space="0" w:color="auto"/>
                <w:right w:val="none" w:sz="0" w:space="0" w:color="auto"/>
              </w:divBdr>
            </w:div>
            <w:div w:id="626668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5934657">
      <w:bodyDiv w:val="1"/>
      <w:marLeft w:val="0"/>
      <w:marRight w:val="0"/>
      <w:marTop w:val="0"/>
      <w:marBottom w:val="0"/>
      <w:divBdr>
        <w:top w:val="none" w:sz="0" w:space="0" w:color="auto"/>
        <w:left w:val="none" w:sz="0" w:space="0" w:color="auto"/>
        <w:bottom w:val="none" w:sz="0" w:space="0" w:color="auto"/>
        <w:right w:val="none" w:sz="0" w:space="0" w:color="auto"/>
      </w:divBdr>
      <w:divsChild>
        <w:div w:id="1488328561">
          <w:marLeft w:val="0"/>
          <w:marRight w:val="0"/>
          <w:marTop w:val="0"/>
          <w:marBottom w:val="0"/>
          <w:divBdr>
            <w:top w:val="none" w:sz="0" w:space="0" w:color="auto"/>
            <w:left w:val="none" w:sz="0" w:space="0" w:color="auto"/>
            <w:bottom w:val="none" w:sz="0" w:space="0" w:color="auto"/>
            <w:right w:val="none" w:sz="0" w:space="0" w:color="auto"/>
          </w:divBdr>
        </w:div>
        <w:div w:id="371149067">
          <w:marLeft w:val="0"/>
          <w:marRight w:val="0"/>
          <w:marTop w:val="150"/>
          <w:marBottom w:val="0"/>
          <w:divBdr>
            <w:top w:val="none" w:sz="0" w:space="0" w:color="auto"/>
            <w:left w:val="none" w:sz="0" w:space="0" w:color="auto"/>
            <w:bottom w:val="none" w:sz="0" w:space="0" w:color="auto"/>
            <w:right w:val="none" w:sz="0" w:space="0" w:color="auto"/>
          </w:divBdr>
          <w:divsChild>
            <w:div w:id="1735353711">
              <w:marLeft w:val="1155"/>
              <w:marRight w:val="0"/>
              <w:marTop w:val="0"/>
              <w:marBottom w:val="0"/>
              <w:divBdr>
                <w:top w:val="none" w:sz="0" w:space="0" w:color="auto"/>
                <w:left w:val="none" w:sz="0" w:space="0" w:color="auto"/>
                <w:bottom w:val="none" w:sz="0" w:space="0" w:color="auto"/>
                <w:right w:val="none" w:sz="0" w:space="0" w:color="auto"/>
              </w:divBdr>
            </w:div>
            <w:div w:id="2130273446">
              <w:marLeft w:val="1155"/>
              <w:marRight w:val="0"/>
              <w:marTop w:val="0"/>
              <w:marBottom w:val="0"/>
              <w:divBdr>
                <w:top w:val="none" w:sz="0" w:space="0" w:color="auto"/>
                <w:left w:val="none" w:sz="0" w:space="0" w:color="auto"/>
                <w:bottom w:val="none" w:sz="0" w:space="0" w:color="auto"/>
                <w:right w:val="none" w:sz="0" w:space="0" w:color="auto"/>
              </w:divBdr>
            </w:div>
            <w:div w:id="1770807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128164">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516568">
      <w:bodyDiv w:val="1"/>
      <w:marLeft w:val="0"/>
      <w:marRight w:val="0"/>
      <w:marTop w:val="0"/>
      <w:marBottom w:val="0"/>
      <w:divBdr>
        <w:top w:val="none" w:sz="0" w:space="0" w:color="auto"/>
        <w:left w:val="none" w:sz="0" w:space="0" w:color="auto"/>
        <w:bottom w:val="none" w:sz="0" w:space="0" w:color="auto"/>
        <w:right w:val="none" w:sz="0" w:space="0" w:color="auto"/>
      </w:divBdr>
      <w:divsChild>
        <w:div w:id="1314140674">
          <w:marLeft w:val="0"/>
          <w:marRight w:val="0"/>
          <w:marTop w:val="0"/>
          <w:marBottom w:val="0"/>
          <w:divBdr>
            <w:top w:val="none" w:sz="0" w:space="0" w:color="auto"/>
            <w:left w:val="none" w:sz="0" w:space="0" w:color="auto"/>
            <w:bottom w:val="none" w:sz="0" w:space="0" w:color="auto"/>
            <w:right w:val="none" w:sz="0" w:space="0" w:color="auto"/>
          </w:divBdr>
        </w:div>
        <w:div w:id="1172645075">
          <w:marLeft w:val="0"/>
          <w:marRight w:val="0"/>
          <w:marTop w:val="150"/>
          <w:marBottom w:val="0"/>
          <w:divBdr>
            <w:top w:val="none" w:sz="0" w:space="0" w:color="auto"/>
            <w:left w:val="none" w:sz="0" w:space="0" w:color="auto"/>
            <w:bottom w:val="none" w:sz="0" w:space="0" w:color="auto"/>
            <w:right w:val="none" w:sz="0" w:space="0" w:color="auto"/>
          </w:divBdr>
          <w:divsChild>
            <w:div w:id="25831224">
              <w:marLeft w:val="1155"/>
              <w:marRight w:val="0"/>
              <w:marTop w:val="0"/>
              <w:marBottom w:val="0"/>
              <w:divBdr>
                <w:top w:val="none" w:sz="0" w:space="0" w:color="auto"/>
                <w:left w:val="none" w:sz="0" w:space="0" w:color="auto"/>
                <w:bottom w:val="none" w:sz="0" w:space="0" w:color="auto"/>
                <w:right w:val="none" w:sz="0" w:space="0" w:color="auto"/>
              </w:divBdr>
            </w:div>
            <w:div w:id="423111744">
              <w:marLeft w:val="1155"/>
              <w:marRight w:val="0"/>
              <w:marTop w:val="0"/>
              <w:marBottom w:val="0"/>
              <w:divBdr>
                <w:top w:val="none" w:sz="0" w:space="0" w:color="auto"/>
                <w:left w:val="none" w:sz="0" w:space="0" w:color="auto"/>
                <w:bottom w:val="none" w:sz="0" w:space="0" w:color="auto"/>
                <w:right w:val="none" w:sz="0" w:space="0" w:color="auto"/>
              </w:divBdr>
            </w:div>
            <w:div w:id="478152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587042">
      <w:bodyDiv w:val="1"/>
      <w:marLeft w:val="0"/>
      <w:marRight w:val="0"/>
      <w:marTop w:val="0"/>
      <w:marBottom w:val="0"/>
      <w:divBdr>
        <w:top w:val="none" w:sz="0" w:space="0" w:color="auto"/>
        <w:left w:val="none" w:sz="0" w:space="0" w:color="auto"/>
        <w:bottom w:val="none" w:sz="0" w:space="0" w:color="auto"/>
        <w:right w:val="none" w:sz="0" w:space="0" w:color="auto"/>
      </w:divBdr>
      <w:divsChild>
        <w:div w:id="325594836">
          <w:marLeft w:val="0"/>
          <w:marRight w:val="0"/>
          <w:marTop w:val="0"/>
          <w:marBottom w:val="0"/>
          <w:divBdr>
            <w:top w:val="none" w:sz="0" w:space="0" w:color="auto"/>
            <w:left w:val="none" w:sz="0" w:space="0" w:color="auto"/>
            <w:bottom w:val="none" w:sz="0" w:space="0" w:color="auto"/>
            <w:right w:val="none" w:sz="0" w:space="0" w:color="auto"/>
          </w:divBdr>
        </w:div>
        <w:div w:id="1655601429">
          <w:marLeft w:val="0"/>
          <w:marRight w:val="0"/>
          <w:marTop w:val="150"/>
          <w:marBottom w:val="0"/>
          <w:divBdr>
            <w:top w:val="none" w:sz="0" w:space="0" w:color="auto"/>
            <w:left w:val="none" w:sz="0" w:space="0" w:color="auto"/>
            <w:bottom w:val="none" w:sz="0" w:space="0" w:color="auto"/>
            <w:right w:val="none" w:sz="0" w:space="0" w:color="auto"/>
          </w:divBdr>
          <w:divsChild>
            <w:div w:id="816341193">
              <w:marLeft w:val="1155"/>
              <w:marRight w:val="0"/>
              <w:marTop w:val="0"/>
              <w:marBottom w:val="0"/>
              <w:divBdr>
                <w:top w:val="none" w:sz="0" w:space="0" w:color="auto"/>
                <w:left w:val="none" w:sz="0" w:space="0" w:color="auto"/>
                <w:bottom w:val="none" w:sz="0" w:space="0" w:color="auto"/>
                <w:right w:val="none" w:sz="0" w:space="0" w:color="auto"/>
              </w:divBdr>
            </w:div>
            <w:div w:id="619532299">
              <w:marLeft w:val="1155"/>
              <w:marRight w:val="0"/>
              <w:marTop w:val="0"/>
              <w:marBottom w:val="0"/>
              <w:divBdr>
                <w:top w:val="none" w:sz="0" w:space="0" w:color="auto"/>
                <w:left w:val="none" w:sz="0" w:space="0" w:color="auto"/>
                <w:bottom w:val="none" w:sz="0" w:space="0" w:color="auto"/>
                <w:right w:val="none" w:sz="0" w:space="0" w:color="auto"/>
              </w:divBdr>
            </w:div>
            <w:div w:id="1293362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663975">
      <w:bodyDiv w:val="1"/>
      <w:marLeft w:val="0"/>
      <w:marRight w:val="0"/>
      <w:marTop w:val="0"/>
      <w:marBottom w:val="0"/>
      <w:divBdr>
        <w:top w:val="none" w:sz="0" w:space="0" w:color="auto"/>
        <w:left w:val="none" w:sz="0" w:space="0" w:color="auto"/>
        <w:bottom w:val="none" w:sz="0" w:space="0" w:color="auto"/>
        <w:right w:val="none" w:sz="0" w:space="0" w:color="auto"/>
      </w:divBdr>
      <w:divsChild>
        <w:div w:id="412164288">
          <w:marLeft w:val="0"/>
          <w:marRight w:val="0"/>
          <w:marTop w:val="0"/>
          <w:marBottom w:val="0"/>
          <w:divBdr>
            <w:top w:val="none" w:sz="0" w:space="0" w:color="auto"/>
            <w:left w:val="none" w:sz="0" w:space="0" w:color="auto"/>
            <w:bottom w:val="none" w:sz="0" w:space="0" w:color="auto"/>
            <w:right w:val="none" w:sz="0" w:space="0" w:color="auto"/>
          </w:divBdr>
        </w:div>
        <w:div w:id="1311519566">
          <w:marLeft w:val="0"/>
          <w:marRight w:val="0"/>
          <w:marTop w:val="150"/>
          <w:marBottom w:val="0"/>
          <w:divBdr>
            <w:top w:val="none" w:sz="0" w:space="0" w:color="auto"/>
            <w:left w:val="none" w:sz="0" w:space="0" w:color="auto"/>
            <w:bottom w:val="none" w:sz="0" w:space="0" w:color="auto"/>
            <w:right w:val="none" w:sz="0" w:space="0" w:color="auto"/>
          </w:divBdr>
          <w:divsChild>
            <w:div w:id="1405569696">
              <w:marLeft w:val="1155"/>
              <w:marRight w:val="0"/>
              <w:marTop w:val="0"/>
              <w:marBottom w:val="0"/>
              <w:divBdr>
                <w:top w:val="none" w:sz="0" w:space="0" w:color="auto"/>
                <w:left w:val="none" w:sz="0" w:space="0" w:color="auto"/>
                <w:bottom w:val="none" w:sz="0" w:space="0" w:color="auto"/>
                <w:right w:val="none" w:sz="0" w:space="0" w:color="auto"/>
              </w:divBdr>
            </w:div>
            <w:div w:id="2067026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01210">
      <w:bodyDiv w:val="1"/>
      <w:marLeft w:val="0"/>
      <w:marRight w:val="0"/>
      <w:marTop w:val="0"/>
      <w:marBottom w:val="0"/>
      <w:divBdr>
        <w:top w:val="none" w:sz="0" w:space="0" w:color="auto"/>
        <w:left w:val="none" w:sz="0" w:space="0" w:color="auto"/>
        <w:bottom w:val="none" w:sz="0" w:space="0" w:color="auto"/>
        <w:right w:val="none" w:sz="0" w:space="0" w:color="auto"/>
      </w:divBdr>
      <w:divsChild>
        <w:div w:id="1090734381">
          <w:marLeft w:val="0"/>
          <w:marRight w:val="0"/>
          <w:marTop w:val="0"/>
          <w:marBottom w:val="0"/>
          <w:divBdr>
            <w:top w:val="none" w:sz="0" w:space="0" w:color="auto"/>
            <w:left w:val="none" w:sz="0" w:space="0" w:color="auto"/>
            <w:bottom w:val="none" w:sz="0" w:space="0" w:color="auto"/>
            <w:right w:val="none" w:sz="0" w:space="0" w:color="auto"/>
          </w:divBdr>
        </w:div>
        <w:div w:id="1762136995">
          <w:marLeft w:val="0"/>
          <w:marRight w:val="0"/>
          <w:marTop w:val="150"/>
          <w:marBottom w:val="0"/>
          <w:divBdr>
            <w:top w:val="none" w:sz="0" w:space="0" w:color="auto"/>
            <w:left w:val="none" w:sz="0" w:space="0" w:color="auto"/>
            <w:bottom w:val="none" w:sz="0" w:space="0" w:color="auto"/>
            <w:right w:val="none" w:sz="0" w:space="0" w:color="auto"/>
          </w:divBdr>
          <w:divsChild>
            <w:div w:id="803160224">
              <w:marLeft w:val="1155"/>
              <w:marRight w:val="0"/>
              <w:marTop w:val="0"/>
              <w:marBottom w:val="0"/>
              <w:divBdr>
                <w:top w:val="none" w:sz="0" w:space="0" w:color="auto"/>
                <w:left w:val="none" w:sz="0" w:space="0" w:color="auto"/>
                <w:bottom w:val="none" w:sz="0" w:space="0" w:color="auto"/>
                <w:right w:val="none" w:sz="0" w:space="0" w:color="auto"/>
              </w:divBdr>
            </w:div>
            <w:div w:id="1588734291">
              <w:marLeft w:val="1155"/>
              <w:marRight w:val="0"/>
              <w:marTop w:val="0"/>
              <w:marBottom w:val="0"/>
              <w:divBdr>
                <w:top w:val="none" w:sz="0" w:space="0" w:color="auto"/>
                <w:left w:val="none" w:sz="0" w:space="0" w:color="auto"/>
                <w:bottom w:val="none" w:sz="0" w:space="0" w:color="auto"/>
                <w:right w:val="none" w:sz="0" w:space="0" w:color="auto"/>
              </w:divBdr>
            </w:div>
            <w:div w:id="1596287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021205">
      <w:bodyDiv w:val="1"/>
      <w:marLeft w:val="0"/>
      <w:marRight w:val="0"/>
      <w:marTop w:val="0"/>
      <w:marBottom w:val="0"/>
      <w:divBdr>
        <w:top w:val="none" w:sz="0" w:space="0" w:color="auto"/>
        <w:left w:val="none" w:sz="0" w:space="0" w:color="auto"/>
        <w:bottom w:val="none" w:sz="0" w:space="0" w:color="auto"/>
        <w:right w:val="none" w:sz="0" w:space="0" w:color="auto"/>
      </w:divBdr>
      <w:divsChild>
        <w:div w:id="1721051031">
          <w:marLeft w:val="0"/>
          <w:marRight w:val="0"/>
          <w:marTop w:val="0"/>
          <w:marBottom w:val="0"/>
          <w:divBdr>
            <w:top w:val="none" w:sz="0" w:space="0" w:color="auto"/>
            <w:left w:val="none" w:sz="0" w:space="0" w:color="auto"/>
            <w:bottom w:val="none" w:sz="0" w:space="0" w:color="auto"/>
            <w:right w:val="none" w:sz="0" w:space="0" w:color="auto"/>
          </w:divBdr>
        </w:div>
        <w:div w:id="1394156422">
          <w:marLeft w:val="0"/>
          <w:marRight w:val="0"/>
          <w:marTop w:val="150"/>
          <w:marBottom w:val="0"/>
          <w:divBdr>
            <w:top w:val="none" w:sz="0" w:space="0" w:color="auto"/>
            <w:left w:val="none" w:sz="0" w:space="0" w:color="auto"/>
            <w:bottom w:val="none" w:sz="0" w:space="0" w:color="auto"/>
            <w:right w:val="none" w:sz="0" w:space="0" w:color="auto"/>
          </w:divBdr>
          <w:divsChild>
            <w:div w:id="32005123">
              <w:marLeft w:val="1155"/>
              <w:marRight w:val="0"/>
              <w:marTop w:val="0"/>
              <w:marBottom w:val="0"/>
              <w:divBdr>
                <w:top w:val="none" w:sz="0" w:space="0" w:color="auto"/>
                <w:left w:val="none" w:sz="0" w:space="0" w:color="auto"/>
                <w:bottom w:val="none" w:sz="0" w:space="0" w:color="auto"/>
                <w:right w:val="none" w:sz="0" w:space="0" w:color="auto"/>
              </w:divBdr>
            </w:div>
            <w:div w:id="2007244661">
              <w:marLeft w:val="1155"/>
              <w:marRight w:val="0"/>
              <w:marTop w:val="0"/>
              <w:marBottom w:val="0"/>
              <w:divBdr>
                <w:top w:val="none" w:sz="0" w:space="0" w:color="auto"/>
                <w:left w:val="none" w:sz="0" w:space="0" w:color="auto"/>
                <w:bottom w:val="none" w:sz="0" w:space="0" w:color="auto"/>
                <w:right w:val="none" w:sz="0" w:space="0" w:color="auto"/>
              </w:divBdr>
            </w:div>
            <w:div w:id="1748186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558283">
      <w:bodyDiv w:val="1"/>
      <w:marLeft w:val="0"/>
      <w:marRight w:val="0"/>
      <w:marTop w:val="0"/>
      <w:marBottom w:val="0"/>
      <w:divBdr>
        <w:top w:val="none" w:sz="0" w:space="0" w:color="auto"/>
        <w:left w:val="none" w:sz="0" w:space="0" w:color="auto"/>
        <w:bottom w:val="none" w:sz="0" w:space="0" w:color="auto"/>
        <w:right w:val="none" w:sz="0" w:space="0" w:color="auto"/>
      </w:divBdr>
      <w:divsChild>
        <w:div w:id="2054966073">
          <w:marLeft w:val="0"/>
          <w:marRight w:val="0"/>
          <w:marTop w:val="0"/>
          <w:marBottom w:val="0"/>
          <w:divBdr>
            <w:top w:val="none" w:sz="0" w:space="0" w:color="auto"/>
            <w:left w:val="none" w:sz="0" w:space="0" w:color="auto"/>
            <w:bottom w:val="none" w:sz="0" w:space="0" w:color="auto"/>
            <w:right w:val="none" w:sz="0" w:space="0" w:color="auto"/>
          </w:divBdr>
        </w:div>
        <w:div w:id="251163371">
          <w:marLeft w:val="0"/>
          <w:marRight w:val="0"/>
          <w:marTop w:val="150"/>
          <w:marBottom w:val="0"/>
          <w:divBdr>
            <w:top w:val="none" w:sz="0" w:space="0" w:color="auto"/>
            <w:left w:val="none" w:sz="0" w:space="0" w:color="auto"/>
            <w:bottom w:val="none" w:sz="0" w:space="0" w:color="auto"/>
            <w:right w:val="none" w:sz="0" w:space="0" w:color="auto"/>
          </w:divBdr>
          <w:divsChild>
            <w:div w:id="565801324">
              <w:marLeft w:val="1155"/>
              <w:marRight w:val="0"/>
              <w:marTop w:val="0"/>
              <w:marBottom w:val="0"/>
              <w:divBdr>
                <w:top w:val="none" w:sz="0" w:space="0" w:color="auto"/>
                <w:left w:val="none" w:sz="0" w:space="0" w:color="auto"/>
                <w:bottom w:val="none" w:sz="0" w:space="0" w:color="auto"/>
                <w:right w:val="none" w:sz="0" w:space="0" w:color="auto"/>
              </w:divBdr>
            </w:div>
            <w:div w:id="1760365696">
              <w:marLeft w:val="1155"/>
              <w:marRight w:val="0"/>
              <w:marTop w:val="0"/>
              <w:marBottom w:val="0"/>
              <w:divBdr>
                <w:top w:val="none" w:sz="0" w:space="0" w:color="auto"/>
                <w:left w:val="none" w:sz="0" w:space="0" w:color="auto"/>
                <w:bottom w:val="none" w:sz="0" w:space="0" w:color="auto"/>
                <w:right w:val="none" w:sz="0" w:space="0" w:color="auto"/>
              </w:divBdr>
            </w:div>
            <w:div w:id="60623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37142">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449715">
      <w:bodyDiv w:val="1"/>
      <w:marLeft w:val="0"/>
      <w:marRight w:val="0"/>
      <w:marTop w:val="0"/>
      <w:marBottom w:val="0"/>
      <w:divBdr>
        <w:top w:val="none" w:sz="0" w:space="0" w:color="auto"/>
        <w:left w:val="none" w:sz="0" w:space="0" w:color="auto"/>
        <w:bottom w:val="none" w:sz="0" w:space="0" w:color="auto"/>
        <w:right w:val="none" w:sz="0" w:space="0" w:color="auto"/>
      </w:divBdr>
      <w:divsChild>
        <w:div w:id="821317196">
          <w:marLeft w:val="0"/>
          <w:marRight w:val="0"/>
          <w:marTop w:val="0"/>
          <w:marBottom w:val="0"/>
          <w:divBdr>
            <w:top w:val="none" w:sz="0" w:space="0" w:color="auto"/>
            <w:left w:val="none" w:sz="0" w:space="0" w:color="auto"/>
            <w:bottom w:val="none" w:sz="0" w:space="0" w:color="auto"/>
            <w:right w:val="none" w:sz="0" w:space="0" w:color="auto"/>
          </w:divBdr>
        </w:div>
        <w:div w:id="934365828">
          <w:marLeft w:val="0"/>
          <w:marRight w:val="0"/>
          <w:marTop w:val="150"/>
          <w:marBottom w:val="0"/>
          <w:divBdr>
            <w:top w:val="none" w:sz="0" w:space="0" w:color="auto"/>
            <w:left w:val="none" w:sz="0" w:space="0" w:color="auto"/>
            <w:bottom w:val="none" w:sz="0" w:space="0" w:color="auto"/>
            <w:right w:val="none" w:sz="0" w:space="0" w:color="auto"/>
          </w:divBdr>
          <w:divsChild>
            <w:div w:id="995643457">
              <w:marLeft w:val="1155"/>
              <w:marRight w:val="0"/>
              <w:marTop w:val="0"/>
              <w:marBottom w:val="0"/>
              <w:divBdr>
                <w:top w:val="none" w:sz="0" w:space="0" w:color="auto"/>
                <w:left w:val="none" w:sz="0" w:space="0" w:color="auto"/>
                <w:bottom w:val="none" w:sz="0" w:space="0" w:color="auto"/>
                <w:right w:val="none" w:sz="0" w:space="0" w:color="auto"/>
              </w:divBdr>
            </w:div>
            <w:div w:id="2044399760">
              <w:marLeft w:val="1155"/>
              <w:marRight w:val="0"/>
              <w:marTop w:val="0"/>
              <w:marBottom w:val="0"/>
              <w:divBdr>
                <w:top w:val="none" w:sz="0" w:space="0" w:color="auto"/>
                <w:left w:val="none" w:sz="0" w:space="0" w:color="auto"/>
                <w:bottom w:val="none" w:sz="0" w:space="0" w:color="auto"/>
                <w:right w:val="none" w:sz="0" w:space="0" w:color="auto"/>
              </w:divBdr>
            </w:div>
            <w:div w:id="1988775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833565">
      <w:bodyDiv w:val="1"/>
      <w:marLeft w:val="0"/>
      <w:marRight w:val="0"/>
      <w:marTop w:val="0"/>
      <w:marBottom w:val="0"/>
      <w:divBdr>
        <w:top w:val="none" w:sz="0" w:space="0" w:color="auto"/>
        <w:left w:val="none" w:sz="0" w:space="0" w:color="auto"/>
        <w:bottom w:val="none" w:sz="0" w:space="0" w:color="auto"/>
        <w:right w:val="none" w:sz="0" w:space="0" w:color="auto"/>
      </w:divBdr>
      <w:divsChild>
        <w:div w:id="254872605">
          <w:marLeft w:val="0"/>
          <w:marRight w:val="0"/>
          <w:marTop w:val="0"/>
          <w:marBottom w:val="0"/>
          <w:divBdr>
            <w:top w:val="none" w:sz="0" w:space="0" w:color="auto"/>
            <w:left w:val="none" w:sz="0" w:space="0" w:color="auto"/>
            <w:bottom w:val="none" w:sz="0" w:space="0" w:color="auto"/>
            <w:right w:val="none" w:sz="0" w:space="0" w:color="auto"/>
          </w:divBdr>
        </w:div>
        <w:div w:id="1742827206">
          <w:marLeft w:val="0"/>
          <w:marRight w:val="0"/>
          <w:marTop w:val="150"/>
          <w:marBottom w:val="0"/>
          <w:divBdr>
            <w:top w:val="none" w:sz="0" w:space="0" w:color="auto"/>
            <w:left w:val="none" w:sz="0" w:space="0" w:color="auto"/>
            <w:bottom w:val="none" w:sz="0" w:space="0" w:color="auto"/>
            <w:right w:val="none" w:sz="0" w:space="0" w:color="auto"/>
          </w:divBdr>
          <w:divsChild>
            <w:div w:id="1152403103">
              <w:marLeft w:val="1155"/>
              <w:marRight w:val="0"/>
              <w:marTop w:val="0"/>
              <w:marBottom w:val="0"/>
              <w:divBdr>
                <w:top w:val="none" w:sz="0" w:space="0" w:color="auto"/>
                <w:left w:val="none" w:sz="0" w:space="0" w:color="auto"/>
                <w:bottom w:val="none" w:sz="0" w:space="0" w:color="auto"/>
                <w:right w:val="none" w:sz="0" w:space="0" w:color="auto"/>
              </w:divBdr>
            </w:div>
            <w:div w:id="1390107053">
              <w:marLeft w:val="1155"/>
              <w:marRight w:val="0"/>
              <w:marTop w:val="0"/>
              <w:marBottom w:val="0"/>
              <w:divBdr>
                <w:top w:val="none" w:sz="0" w:space="0" w:color="auto"/>
                <w:left w:val="none" w:sz="0" w:space="0" w:color="auto"/>
                <w:bottom w:val="none" w:sz="0" w:space="0" w:color="auto"/>
                <w:right w:val="none" w:sz="0" w:space="0" w:color="auto"/>
              </w:divBdr>
            </w:div>
            <w:div w:id="146022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91469">
      <w:bodyDiv w:val="1"/>
      <w:marLeft w:val="0"/>
      <w:marRight w:val="0"/>
      <w:marTop w:val="0"/>
      <w:marBottom w:val="0"/>
      <w:divBdr>
        <w:top w:val="none" w:sz="0" w:space="0" w:color="auto"/>
        <w:left w:val="none" w:sz="0" w:space="0" w:color="auto"/>
        <w:bottom w:val="none" w:sz="0" w:space="0" w:color="auto"/>
        <w:right w:val="none" w:sz="0" w:space="0" w:color="auto"/>
      </w:divBdr>
      <w:divsChild>
        <w:div w:id="928197715">
          <w:marLeft w:val="0"/>
          <w:marRight w:val="0"/>
          <w:marTop w:val="0"/>
          <w:marBottom w:val="0"/>
          <w:divBdr>
            <w:top w:val="none" w:sz="0" w:space="0" w:color="auto"/>
            <w:left w:val="none" w:sz="0" w:space="0" w:color="auto"/>
            <w:bottom w:val="none" w:sz="0" w:space="0" w:color="auto"/>
            <w:right w:val="none" w:sz="0" w:space="0" w:color="auto"/>
          </w:divBdr>
        </w:div>
        <w:div w:id="1649095382">
          <w:marLeft w:val="0"/>
          <w:marRight w:val="0"/>
          <w:marTop w:val="150"/>
          <w:marBottom w:val="0"/>
          <w:divBdr>
            <w:top w:val="none" w:sz="0" w:space="0" w:color="auto"/>
            <w:left w:val="none" w:sz="0" w:space="0" w:color="auto"/>
            <w:bottom w:val="none" w:sz="0" w:space="0" w:color="auto"/>
            <w:right w:val="none" w:sz="0" w:space="0" w:color="auto"/>
          </w:divBdr>
          <w:divsChild>
            <w:div w:id="2026978271">
              <w:marLeft w:val="1155"/>
              <w:marRight w:val="0"/>
              <w:marTop w:val="0"/>
              <w:marBottom w:val="0"/>
              <w:divBdr>
                <w:top w:val="none" w:sz="0" w:space="0" w:color="auto"/>
                <w:left w:val="none" w:sz="0" w:space="0" w:color="auto"/>
                <w:bottom w:val="none" w:sz="0" w:space="0" w:color="auto"/>
                <w:right w:val="none" w:sz="0" w:space="0" w:color="auto"/>
              </w:divBdr>
            </w:div>
            <w:div w:id="1778140360">
              <w:marLeft w:val="1155"/>
              <w:marRight w:val="0"/>
              <w:marTop w:val="0"/>
              <w:marBottom w:val="0"/>
              <w:divBdr>
                <w:top w:val="none" w:sz="0" w:space="0" w:color="auto"/>
                <w:left w:val="none" w:sz="0" w:space="0" w:color="auto"/>
                <w:bottom w:val="none" w:sz="0" w:space="0" w:color="auto"/>
                <w:right w:val="none" w:sz="0" w:space="0" w:color="auto"/>
              </w:divBdr>
            </w:div>
            <w:div w:id="1269236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35955">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09653">
      <w:bodyDiv w:val="1"/>
      <w:marLeft w:val="0"/>
      <w:marRight w:val="0"/>
      <w:marTop w:val="0"/>
      <w:marBottom w:val="0"/>
      <w:divBdr>
        <w:top w:val="none" w:sz="0" w:space="0" w:color="auto"/>
        <w:left w:val="none" w:sz="0" w:space="0" w:color="auto"/>
        <w:bottom w:val="none" w:sz="0" w:space="0" w:color="auto"/>
        <w:right w:val="none" w:sz="0" w:space="0" w:color="auto"/>
      </w:divBdr>
    </w:div>
    <w:div w:id="1333484754">
      <w:bodyDiv w:val="1"/>
      <w:marLeft w:val="0"/>
      <w:marRight w:val="0"/>
      <w:marTop w:val="0"/>
      <w:marBottom w:val="0"/>
      <w:divBdr>
        <w:top w:val="none" w:sz="0" w:space="0" w:color="auto"/>
        <w:left w:val="none" w:sz="0" w:space="0" w:color="auto"/>
        <w:bottom w:val="none" w:sz="0" w:space="0" w:color="auto"/>
        <w:right w:val="none" w:sz="0" w:space="0" w:color="auto"/>
      </w:divBdr>
      <w:divsChild>
        <w:div w:id="1551839289">
          <w:marLeft w:val="0"/>
          <w:marRight w:val="0"/>
          <w:marTop w:val="0"/>
          <w:marBottom w:val="0"/>
          <w:divBdr>
            <w:top w:val="none" w:sz="0" w:space="0" w:color="auto"/>
            <w:left w:val="none" w:sz="0" w:space="0" w:color="auto"/>
            <w:bottom w:val="none" w:sz="0" w:space="0" w:color="auto"/>
            <w:right w:val="none" w:sz="0" w:space="0" w:color="auto"/>
          </w:divBdr>
        </w:div>
        <w:div w:id="62291325">
          <w:marLeft w:val="0"/>
          <w:marRight w:val="0"/>
          <w:marTop w:val="150"/>
          <w:marBottom w:val="0"/>
          <w:divBdr>
            <w:top w:val="none" w:sz="0" w:space="0" w:color="auto"/>
            <w:left w:val="none" w:sz="0" w:space="0" w:color="auto"/>
            <w:bottom w:val="none" w:sz="0" w:space="0" w:color="auto"/>
            <w:right w:val="none" w:sz="0" w:space="0" w:color="auto"/>
          </w:divBdr>
          <w:divsChild>
            <w:div w:id="1943682650">
              <w:marLeft w:val="1155"/>
              <w:marRight w:val="0"/>
              <w:marTop w:val="0"/>
              <w:marBottom w:val="0"/>
              <w:divBdr>
                <w:top w:val="none" w:sz="0" w:space="0" w:color="auto"/>
                <w:left w:val="none" w:sz="0" w:space="0" w:color="auto"/>
                <w:bottom w:val="none" w:sz="0" w:space="0" w:color="auto"/>
                <w:right w:val="none" w:sz="0" w:space="0" w:color="auto"/>
              </w:divBdr>
            </w:div>
            <w:div w:id="633291781">
              <w:marLeft w:val="1155"/>
              <w:marRight w:val="0"/>
              <w:marTop w:val="0"/>
              <w:marBottom w:val="0"/>
              <w:divBdr>
                <w:top w:val="none" w:sz="0" w:space="0" w:color="auto"/>
                <w:left w:val="none" w:sz="0" w:space="0" w:color="auto"/>
                <w:bottom w:val="none" w:sz="0" w:space="0" w:color="auto"/>
                <w:right w:val="none" w:sz="0" w:space="0" w:color="auto"/>
              </w:divBdr>
            </w:div>
            <w:div w:id="3612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489509">
      <w:bodyDiv w:val="1"/>
      <w:marLeft w:val="0"/>
      <w:marRight w:val="0"/>
      <w:marTop w:val="0"/>
      <w:marBottom w:val="0"/>
      <w:divBdr>
        <w:top w:val="none" w:sz="0" w:space="0" w:color="auto"/>
        <w:left w:val="none" w:sz="0" w:space="0" w:color="auto"/>
        <w:bottom w:val="none" w:sz="0" w:space="0" w:color="auto"/>
        <w:right w:val="none" w:sz="0" w:space="0" w:color="auto"/>
      </w:divBdr>
    </w:div>
    <w:div w:id="1333604656">
      <w:bodyDiv w:val="1"/>
      <w:marLeft w:val="0"/>
      <w:marRight w:val="0"/>
      <w:marTop w:val="0"/>
      <w:marBottom w:val="0"/>
      <w:divBdr>
        <w:top w:val="none" w:sz="0" w:space="0" w:color="auto"/>
        <w:left w:val="none" w:sz="0" w:space="0" w:color="auto"/>
        <w:bottom w:val="none" w:sz="0" w:space="0" w:color="auto"/>
        <w:right w:val="none" w:sz="0" w:space="0" w:color="auto"/>
      </w:divBdr>
      <w:divsChild>
        <w:div w:id="730882815">
          <w:marLeft w:val="0"/>
          <w:marRight w:val="0"/>
          <w:marTop w:val="0"/>
          <w:marBottom w:val="0"/>
          <w:divBdr>
            <w:top w:val="none" w:sz="0" w:space="0" w:color="auto"/>
            <w:left w:val="none" w:sz="0" w:space="0" w:color="auto"/>
            <w:bottom w:val="none" w:sz="0" w:space="0" w:color="auto"/>
            <w:right w:val="none" w:sz="0" w:space="0" w:color="auto"/>
          </w:divBdr>
        </w:div>
        <w:div w:id="2102867830">
          <w:marLeft w:val="0"/>
          <w:marRight w:val="0"/>
          <w:marTop w:val="150"/>
          <w:marBottom w:val="0"/>
          <w:divBdr>
            <w:top w:val="none" w:sz="0" w:space="0" w:color="auto"/>
            <w:left w:val="none" w:sz="0" w:space="0" w:color="auto"/>
            <w:bottom w:val="none" w:sz="0" w:space="0" w:color="auto"/>
            <w:right w:val="none" w:sz="0" w:space="0" w:color="auto"/>
          </w:divBdr>
          <w:divsChild>
            <w:div w:id="1623489329">
              <w:marLeft w:val="1155"/>
              <w:marRight w:val="0"/>
              <w:marTop w:val="0"/>
              <w:marBottom w:val="0"/>
              <w:divBdr>
                <w:top w:val="none" w:sz="0" w:space="0" w:color="auto"/>
                <w:left w:val="none" w:sz="0" w:space="0" w:color="auto"/>
                <w:bottom w:val="none" w:sz="0" w:space="0" w:color="auto"/>
                <w:right w:val="none" w:sz="0" w:space="0" w:color="auto"/>
              </w:divBdr>
            </w:div>
            <w:div w:id="1116945169">
              <w:marLeft w:val="1155"/>
              <w:marRight w:val="0"/>
              <w:marTop w:val="0"/>
              <w:marBottom w:val="0"/>
              <w:divBdr>
                <w:top w:val="none" w:sz="0" w:space="0" w:color="auto"/>
                <w:left w:val="none" w:sz="0" w:space="0" w:color="auto"/>
                <w:bottom w:val="none" w:sz="0" w:space="0" w:color="auto"/>
                <w:right w:val="none" w:sz="0" w:space="0" w:color="auto"/>
              </w:divBdr>
            </w:div>
            <w:div w:id="661011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728225">
      <w:bodyDiv w:val="1"/>
      <w:marLeft w:val="0"/>
      <w:marRight w:val="0"/>
      <w:marTop w:val="0"/>
      <w:marBottom w:val="0"/>
      <w:divBdr>
        <w:top w:val="none" w:sz="0" w:space="0" w:color="auto"/>
        <w:left w:val="none" w:sz="0" w:space="0" w:color="auto"/>
        <w:bottom w:val="none" w:sz="0" w:space="0" w:color="auto"/>
        <w:right w:val="none" w:sz="0" w:space="0" w:color="auto"/>
      </w:divBdr>
      <w:divsChild>
        <w:div w:id="1803378765">
          <w:marLeft w:val="0"/>
          <w:marRight w:val="0"/>
          <w:marTop w:val="0"/>
          <w:marBottom w:val="0"/>
          <w:divBdr>
            <w:top w:val="none" w:sz="0" w:space="0" w:color="auto"/>
            <w:left w:val="none" w:sz="0" w:space="0" w:color="auto"/>
            <w:bottom w:val="none" w:sz="0" w:space="0" w:color="auto"/>
            <w:right w:val="none" w:sz="0" w:space="0" w:color="auto"/>
          </w:divBdr>
        </w:div>
        <w:div w:id="1119880868">
          <w:marLeft w:val="0"/>
          <w:marRight w:val="0"/>
          <w:marTop w:val="150"/>
          <w:marBottom w:val="0"/>
          <w:divBdr>
            <w:top w:val="none" w:sz="0" w:space="0" w:color="auto"/>
            <w:left w:val="none" w:sz="0" w:space="0" w:color="auto"/>
            <w:bottom w:val="none" w:sz="0" w:space="0" w:color="auto"/>
            <w:right w:val="none" w:sz="0" w:space="0" w:color="auto"/>
          </w:divBdr>
          <w:divsChild>
            <w:div w:id="1624119005">
              <w:marLeft w:val="1155"/>
              <w:marRight w:val="0"/>
              <w:marTop w:val="0"/>
              <w:marBottom w:val="0"/>
              <w:divBdr>
                <w:top w:val="none" w:sz="0" w:space="0" w:color="auto"/>
                <w:left w:val="none" w:sz="0" w:space="0" w:color="auto"/>
                <w:bottom w:val="none" w:sz="0" w:space="0" w:color="auto"/>
                <w:right w:val="none" w:sz="0" w:space="0" w:color="auto"/>
              </w:divBdr>
            </w:div>
            <w:div w:id="590625027">
              <w:marLeft w:val="1155"/>
              <w:marRight w:val="0"/>
              <w:marTop w:val="0"/>
              <w:marBottom w:val="0"/>
              <w:divBdr>
                <w:top w:val="none" w:sz="0" w:space="0" w:color="auto"/>
                <w:left w:val="none" w:sz="0" w:space="0" w:color="auto"/>
                <w:bottom w:val="none" w:sz="0" w:space="0" w:color="auto"/>
                <w:right w:val="none" w:sz="0" w:space="0" w:color="auto"/>
              </w:divBdr>
            </w:div>
            <w:div w:id="96862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52042">
      <w:bodyDiv w:val="1"/>
      <w:marLeft w:val="0"/>
      <w:marRight w:val="0"/>
      <w:marTop w:val="0"/>
      <w:marBottom w:val="0"/>
      <w:divBdr>
        <w:top w:val="none" w:sz="0" w:space="0" w:color="auto"/>
        <w:left w:val="none" w:sz="0" w:space="0" w:color="auto"/>
        <w:bottom w:val="none" w:sz="0" w:space="0" w:color="auto"/>
        <w:right w:val="none" w:sz="0" w:space="0" w:color="auto"/>
      </w:divBdr>
    </w:div>
    <w:div w:id="1333991942">
      <w:bodyDiv w:val="1"/>
      <w:marLeft w:val="0"/>
      <w:marRight w:val="0"/>
      <w:marTop w:val="0"/>
      <w:marBottom w:val="0"/>
      <w:divBdr>
        <w:top w:val="none" w:sz="0" w:space="0" w:color="auto"/>
        <w:left w:val="none" w:sz="0" w:space="0" w:color="auto"/>
        <w:bottom w:val="none" w:sz="0" w:space="0" w:color="auto"/>
        <w:right w:val="none" w:sz="0" w:space="0" w:color="auto"/>
      </w:divBdr>
      <w:divsChild>
        <w:div w:id="121700790">
          <w:marLeft w:val="0"/>
          <w:marRight w:val="0"/>
          <w:marTop w:val="0"/>
          <w:marBottom w:val="0"/>
          <w:divBdr>
            <w:top w:val="none" w:sz="0" w:space="0" w:color="auto"/>
            <w:left w:val="none" w:sz="0" w:space="0" w:color="auto"/>
            <w:bottom w:val="none" w:sz="0" w:space="0" w:color="auto"/>
            <w:right w:val="none" w:sz="0" w:space="0" w:color="auto"/>
          </w:divBdr>
        </w:div>
        <w:div w:id="2003968635">
          <w:marLeft w:val="0"/>
          <w:marRight w:val="0"/>
          <w:marTop w:val="150"/>
          <w:marBottom w:val="0"/>
          <w:divBdr>
            <w:top w:val="none" w:sz="0" w:space="0" w:color="auto"/>
            <w:left w:val="none" w:sz="0" w:space="0" w:color="auto"/>
            <w:bottom w:val="none" w:sz="0" w:space="0" w:color="auto"/>
            <w:right w:val="none" w:sz="0" w:space="0" w:color="auto"/>
          </w:divBdr>
          <w:divsChild>
            <w:div w:id="1392967964">
              <w:marLeft w:val="1155"/>
              <w:marRight w:val="0"/>
              <w:marTop w:val="0"/>
              <w:marBottom w:val="0"/>
              <w:divBdr>
                <w:top w:val="none" w:sz="0" w:space="0" w:color="auto"/>
                <w:left w:val="none" w:sz="0" w:space="0" w:color="auto"/>
                <w:bottom w:val="none" w:sz="0" w:space="0" w:color="auto"/>
                <w:right w:val="none" w:sz="0" w:space="0" w:color="auto"/>
              </w:divBdr>
            </w:div>
            <w:div w:id="593628940">
              <w:marLeft w:val="1155"/>
              <w:marRight w:val="0"/>
              <w:marTop w:val="0"/>
              <w:marBottom w:val="0"/>
              <w:divBdr>
                <w:top w:val="none" w:sz="0" w:space="0" w:color="auto"/>
                <w:left w:val="none" w:sz="0" w:space="0" w:color="auto"/>
                <w:bottom w:val="none" w:sz="0" w:space="0" w:color="auto"/>
                <w:right w:val="none" w:sz="0" w:space="0" w:color="auto"/>
              </w:divBdr>
            </w:div>
            <w:div w:id="1422218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98830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718435">
      <w:bodyDiv w:val="1"/>
      <w:marLeft w:val="0"/>
      <w:marRight w:val="0"/>
      <w:marTop w:val="0"/>
      <w:marBottom w:val="0"/>
      <w:divBdr>
        <w:top w:val="none" w:sz="0" w:space="0" w:color="auto"/>
        <w:left w:val="none" w:sz="0" w:space="0" w:color="auto"/>
        <w:bottom w:val="none" w:sz="0" w:space="0" w:color="auto"/>
        <w:right w:val="none" w:sz="0" w:space="0" w:color="auto"/>
      </w:divBdr>
      <w:divsChild>
        <w:div w:id="1353843383">
          <w:marLeft w:val="0"/>
          <w:marRight w:val="0"/>
          <w:marTop w:val="0"/>
          <w:marBottom w:val="0"/>
          <w:divBdr>
            <w:top w:val="none" w:sz="0" w:space="0" w:color="auto"/>
            <w:left w:val="none" w:sz="0" w:space="0" w:color="auto"/>
            <w:bottom w:val="none" w:sz="0" w:space="0" w:color="auto"/>
            <w:right w:val="none" w:sz="0" w:space="0" w:color="auto"/>
          </w:divBdr>
        </w:div>
        <w:div w:id="416682010">
          <w:marLeft w:val="0"/>
          <w:marRight w:val="0"/>
          <w:marTop w:val="150"/>
          <w:marBottom w:val="0"/>
          <w:divBdr>
            <w:top w:val="none" w:sz="0" w:space="0" w:color="auto"/>
            <w:left w:val="none" w:sz="0" w:space="0" w:color="auto"/>
            <w:bottom w:val="none" w:sz="0" w:space="0" w:color="auto"/>
            <w:right w:val="none" w:sz="0" w:space="0" w:color="auto"/>
          </w:divBdr>
          <w:divsChild>
            <w:div w:id="1997561938">
              <w:marLeft w:val="1155"/>
              <w:marRight w:val="0"/>
              <w:marTop w:val="0"/>
              <w:marBottom w:val="0"/>
              <w:divBdr>
                <w:top w:val="none" w:sz="0" w:space="0" w:color="auto"/>
                <w:left w:val="none" w:sz="0" w:space="0" w:color="auto"/>
                <w:bottom w:val="none" w:sz="0" w:space="0" w:color="auto"/>
                <w:right w:val="none" w:sz="0" w:space="0" w:color="auto"/>
              </w:divBdr>
            </w:div>
            <w:div w:id="1120340116">
              <w:marLeft w:val="1155"/>
              <w:marRight w:val="0"/>
              <w:marTop w:val="0"/>
              <w:marBottom w:val="0"/>
              <w:divBdr>
                <w:top w:val="none" w:sz="0" w:space="0" w:color="auto"/>
                <w:left w:val="none" w:sz="0" w:space="0" w:color="auto"/>
                <w:bottom w:val="none" w:sz="0" w:space="0" w:color="auto"/>
                <w:right w:val="none" w:sz="0" w:space="0" w:color="auto"/>
              </w:divBdr>
            </w:div>
            <w:div w:id="460653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5961555">
      <w:bodyDiv w:val="1"/>
      <w:marLeft w:val="0"/>
      <w:marRight w:val="0"/>
      <w:marTop w:val="0"/>
      <w:marBottom w:val="0"/>
      <w:divBdr>
        <w:top w:val="none" w:sz="0" w:space="0" w:color="auto"/>
        <w:left w:val="none" w:sz="0" w:space="0" w:color="auto"/>
        <w:bottom w:val="none" w:sz="0" w:space="0" w:color="auto"/>
        <w:right w:val="none" w:sz="0" w:space="0" w:color="auto"/>
      </w:divBdr>
      <w:divsChild>
        <w:div w:id="2023243041">
          <w:marLeft w:val="0"/>
          <w:marRight w:val="0"/>
          <w:marTop w:val="0"/>
          <w:marBottom w:val="0"/>
          <w:divBdr>
            <w:top w:val="none" w:sz="0" w:space="0" w:color="auto"/>
            <w:left w:val="none" w:sz="0" w:space="0" w:color="auto"/>
            <w:bottom w:val="none" w:sz="0" w:space="0" w:color="auto"/>
            <w:right w:val="none" w:sz="0" w:space="0" w:color="auto"/>
          </w:divBdr>
        </w:div>
        <w:div w:id="685205473">
          <w:marLeft w:val="0"/>
          <w:marRight w:val="0"/>
          <w:marTop w:val="150"/>
          <w:marBottom w:val="0"/>
          <w:divBdr>
            <w:top w:val="none" w:sz="0" w:space="0" w:color="auto"/>
            <w:left w:val="none" w:sz="0" w:space="0" w:color="auto"/>
            <w:bottom w:val="none" w:sz="0" w:space="0" w:color="auto"/>
            <w:right w:val="none" w:sz="0" w:space="0" w:color="auto"/>
          </w:divBdr>
          <w:divsChild>
            <w:div w:id="1568569138">
              <w:marLeft w:val="1155"/>
              <w:marRight w:val="0"/>
              <w:marTop w:val="0"/>
              <w:marBottom w:val="0"/>
              <w:divBdr>
                <w:top w:val="none" w:sz="0" w:space="0" w:color="auto"/>
                <w:left w:val="none" w:sz="0" w:space="0" w:color="auto"/>
                <w:bottom w:val="none" w:sz="0" w:space="0" w:color="auto"/>
                <w:right w:val="none" w:sz="0" w:space="0" w:color="auto"/>
              </w:divBdr>
            </w:div>
            <w:div w:id="1740976666">
              <w:marLeft w:val="1155"/>
              <w:marRight w:val="0"/>
              <w:marTop w:val="0"/>
              <w:marBottom w:val="0"/>
              <w:divBdr>
                <w:top w:val="none" w:sz="0" w:space="0" w:color="auto"/>
                <w:left w:val="none" w:sz="0" w:space="0" w:color="auto"/>
                <w:bottom w:val="none" w:sz="0" w:space="0" w:color="auto"/>
                <w:right w:val="none" w:sz="0" w:space="0" w:color="auto"/>
              </w:divBdr>
            </w:div>
            <w:div w:id="583690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765037">
      <w:bodyDiv w:val="1"/>
      <w:marLeft w:val="0"/>
      <w:marRight w:val="0"/>
      <w:marTop w:val="0"/>
      <w:marBottom w:val="0"/>
      <w:divBdr>
        <w:top w:val="none" w:sz="0" w:space="0" w:color="auto"/>
        <w:left w:val="none" w:sz="0" w:space="0" w:color="auto"/>
        <w:bottom w:val="none" w:sz="0" w:space="0" w:color="auto"/>
        <w:right w:val="none" w:sz="0" w:space="0" w:color="auto"/>
      </w:divBdr>
    </w:div>
    <w:div w:id="1336960331">
      <w:bodyDiv w:val="1"/>
      <w:marLeft w:val="0"/>
      <w:marRight w:val="0"/>
      <w:marTop w:val="0"/>
      <w:marBottom w:val="0"/>
      <w:divBdr>
        <w:top w:val="none" w:sz="0" w:space="0" w:color="auto"/>
        <w:left w:val="none" w:sz="0" w:space="0" w:color="auto"/>
        <w:bottom w:val="none" w:sz="0" w:space="0" w:color="auto"/>
        <w:right w:val="none" w:sz="0" w:space="0" w:color="auto"/>
      </w:divBdr>
      <w:divsChild>
        <w:div w:id="1528566105">
          <w:marLeft w:val="0"/>
          <w:marRight w:val="0"/>
          <w:marTop w:val="0"/>
          <w:marBottom w:val="0"/>
          <w:divBdr>
            <w:top w:val="none" w:sz="0" w:space="0" w:color="auto"/>
            <w:left w:val="none" w:sz="0" w:space="0" w:color="auto"/>
            <w:bottom w:val="none" w:sz="0" w:space="0" w:color="auto"/>
            <w:right w:val="none" w:sz="0" w:space="0" w:color="auto"/>
          </w:divBdr>
        </w:div>
        <w:div w:id="1111516769">
          <w:marLeft w:val="0"/>
          <w:marRight w:val="0"/>
          <w:marTop w:val="150"/>
          <w:marBottom w:val="0"/>
          <w:divBdr>
            <w:top w:val="none" w:sz="0" w:space="0" w:color="auto"/>
            <w:left w:val="none" w:sz="0" w:space="0" w:color="auto"/>
            <w:bottom w:val="none" w:sz="0" w:space="0" w:color="auto"/>
            <w:right w:val="none" w:sz="0" w:space="0" w:color="auto"/>
          </w:divBdr>
          <w:divsChild>
            <w:div w:id="1577547487">
              <w:marLeft w:val="1155"/>
              <w:marRight w:val="0"/>
              <w:marTop w:val="0"/>
              <w:marBottom w:val="0"/>
              <w:divBdr>
                <w:top w:val="none" w:sz="0" w:space="0" w:color="auto"/>
                <w:left w:val="none" w:sz="0" w:space="0" w:color="auto"/>
                <w:bottom w:val="none" w:sz="0" w:space="0" w:color="auto"/>
                <w:right w:val="none" w:sz="0" w:space="0" w:color="auto"/>
              </w:divBdr>
            </w:div>
            <w:div w:id="2098363005">
              <w:marLeft w:val="1155"/>
              <w:marRight w:val="0"/>
              <w:marTop w:val="0"/>
              <w:marBottom w:val="0"/>
              <w:divBdr>
                <w:top w:val="none" w:sz="0" w:space="0" w:color="auto"/>
                <w:left w:val="none" w:sz="0" w:space="0" w:color="auto"/>
                <w:bottom w:val="none" w:sz="0" w:space="0" w:color="auto"/>
                <w:right w:val="none" w:sz="0" w:space="0" w:color="auto"/>
              </w:divBdr>
            </w:div>
            <w:div w:id="1152671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4286">
      <w:bodyDiv w:val="1"/>
      <w:marLeft w:val="0"/>
      <w:marRight w:val="0"/>
      <w:marTop w:val="0"/>
      <w:marBottom w:val="0"/>
      <w:divBdr>
        <w:top w:val="none" w:sz="0" w:space="0" w:color="auto"/>
        <w:left w:val="none" w:sz="0" w:space="0" w:color="auto"/>
        <w:bottom w:val="none" w:sz="0" w:space="0" w:color="auto"/>
        <w:right w:val="none" w:sz="0" w:space="0" w:color="auto"/>
      </w:divBdr>
      <w:divsChild>
        <w:div w:id="72356323">
          <w:marLeft w:val="0"/>
          <w:marRight w:val="0"/>
          <w:marTop w:val="0"/>
          <w:marBottom w:val="0"/>
          <w:divBdr>
            <w:top w:val="none" w:sz="0" w:space="0" w:color="auto"/>
            <w:left w:val="none" w:sz="0" w:space="0" w:color="auto"/>
            <w:bottom w:val="none" w:sz="0" w:space="0" w:color="auto"/>
            <w:right w:val="none" w:sz="0" w:space="0" w:color="auto"/>
          </w:divBdr>
        </w:div>
        <w:div w:id="379593255">
          <w:marLeft w:val="0"/>
          <w:marRight w:val="0"/>
          <w:marTop w:val="150"/>
          <w:marBottom w:val="0"/>
          <w:divBdr>
            <w:top w:val="none" w:sz="0" w:space="0" w:color="auto"/>
            <w:left w:val="none" w:sz="0" w:space="0" w:color="auto"/>
            <w:bottom w:val="none" w:sz="0" w:space="0" w:color="auto"/>
            <w:right w:val="none" w:sz="0" w:space="0" w:color="auto"/>
          </w:divBdr>
          <w:divsChild>
            <w:div w:id="174926458">
              <w:marLeft w:val="1155"/>
              <w:marRight w:val="0"/>
              <w:marTop w:val="0"/>
              <w:marBottom w:val="0"/>
              <w:divBdr>
                <w:top w:val="none" w:sz="0" w:space="0" w:color="auto"/>
                <w:left w:val="none" w:sz="0" w:space="0" w:color="auto"/>
                <w:bottom w:val="none" w:sz="0" w:space="0" w:color="auto"/>
                <w:right w:val="none" w:sz="0" w:space="0" w:color="auto"/>
              </w:divBdr>
            </w:div>
            <w:div w:id="527761597">
              <w:marLeft w:val="1155"/>
              <w:marRight w:val="0"/>
              <w:marTop w:val="0"/>
              <w:marBottom w:val="0"/>
              <w:divBdr>
                <w:top w:val="none" w:sz="0" w:space="0" w:color="auto"/>
                <w:left w:val="none" w:sz="0" w:space="0" w:color="auto"/>
                <w:bottom w:val="none" w:sz="0" w:space="0" w:color="auto"/>
                <w:right w:val="none" w:sz="0" w:space="0" w:color="auto"/>
              </w:divBdr>
            </w:div>
            <w:div w:id="1256131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460406">
      <w:bodyDiv w:val="1"/>
      <w:marLeft w:val="0"/>
      <w:marRight w:val="0"/>
      <w:marTop w:val="0"/>
      <w:marBottom w:val="0"/>
      <w:divBdr>
        <w:top w:val="none" w:sz="0" w:space="0" w:color="auto"/>
        <w:left w:val="none" w:sz="0" w:space="0" w:color="auto"/>
        <w:bottom w:val="none" w:sz="0" w:space="0" w:color="auto"/>
        <w:right w:val="none" w:sz="0" w:space="0" w:color="auto"/>
      </w:divBdr>
      <w:divsChild>
        <w:div w:id="782113132">
          <w:marLeft w:val="0"/>
          <w:marRight w:val="0"/>
          <w:marTop w:val="0"/>
          <w:marBottom w:val="0"/>
          <w:divBdr>
            <w:top w:val="none" w:sz="0" w:space="0" w:color="auto"/>
            <w:left w:val="none" w:sz="0" w:space="0" w:color="auto"/>
            <w:bottom w:val="none" w:sz="0" w:space="0" w:color="auto"/>
            <w:right w:val="none" w:sz="0" w:space="0" w:color="auto"/>
          </w:divBdr>
        </w:div>
        <w:div w:id="125439296">
          <w:marLeft w:val="0"/>
          <w:marRight w:val="0"/>
          <w:marTop w:val="150"/>
          <w:marBottom w:val="0"/>
          <w:divBdr>
            <w:top w:val="none" w:sz="0" w:space="0" w:color="auto"/>
            <w:left w:val="none" w:sz="0" w:space="0" w:color="auto"/>
            <w:bottom w:val="none" w:sz="0" w:space="0" w:color="auto"/>
            <w:right w:val="none" w:sz="0" w:space="0" w:color="auto"/>
          </w:divBdr>
          <w:divsChild>
            <w:div w:id="1761363798">
              <w:marLeft w:val="1155"/>
              <w:marRight w:val="0"/>
              <w:marTop w:val="0"/>
              <w:marBottom w:val="0"/>
              <w:divBdr>
                <w:top w:val="none" w:sz="0" w:space="0" w:color="auto"/>
                <w:left w:val="none" w:sz="0" w:space="0" w:color="auto"/>
                <w:bottom w:val="none" w:sz="0" w:space="0" w:color="auto"/>
                <w:right w:val="none" w:sz="0" w:space="0" w:color="auto"/>
              </w:divBdr>
            </w:div>
            <w:div w:id="1118839736">
              <w:marLeft w:val="1155"/>
              <w:marRight w:val="0"/>
              <w:marTop w:val="0"/>
              <w:marBottom w:val="0"/>
              <w:divBdr>
                <w:top w:val="none" w:sz="0" w:space="0" w:color="auto"/>
                <w:left w:val="none" w:sz="0" w:space="0" w:color="auto"/>
                <w:bottom w:val="none" w:sz="0" w:space="0" w:color="auto"/>
                <w:right w:val="none" w:sz="0" w:space="0" w:color="auto"/>
              </w:divBdr>
            </w:div>
            <w:div w:id="1801141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075337">
      <w:bodyDiv w:val="1"/>
      <w:marLeft w:val="0"/>
      <w:marRight w:val="0"/>
      <w:marTop w:val="0"/>
      <w:marBottom w:val="0"/>
      <w:divBdr>
        <w:top w:val="none" w:sz="0" w:space="0" w:color="auto"/>
        <w:left w:val="none" w:sz="0" w:space="0" w:color="auto"/>
        <w:bottom w:val="none" w:sz="0" w:space="0" w:color="auto"/>
        <w:right w:val="none" w:sz="0" w:space="0" w:color="auto"/>
      </w:divBdr>
      <w:divsChild>
        <w:div w:id="582569059">
          <w:marLeft w:val="0"/>
          <w:marRight w:val="0"/>
          <w:marTop w:val="0"/>
          <w:marBottom w:val="0"/>
          <w:divBdr>
            <w:top w:val="none" w:sz="0" w:space="0" w:color="auto"/>
            <w:left w:val="none" w:sz="0" w:space="0" w:color="auto"/>
            <w:bottom w:val="none" w:sz="0" w:space="0" w:color="auto"/>
            <w:right w:val="none" w:sz="0" w:space="0" w:color="auto"/>
          </w:divBdr>
        </w:div>
        <w:div w:id="236139485">
          <w:marLeft w:val="0"/>
          <w:marRight w:val="0"/>
          <w:marTop w:val="150"/>
          <w:marBottom w:val="0"/>
          <w:divBdr>
            <w:top w:val="none" w:sz="0" w:space="0" w:color="auto"/>
            <w:left w:val="none" w:sz="0" w:space="0" w:color="auto"/>
            <w:bottom w:val="none" w:sz="0" w:space="0" w:color="auto"/>
            <w:right w:val="none" w:sz="0" w:space="0" w:color="auto"/>
          </w:divBdr>
          <w:divsChild>
            <w:div w:id="1618221001">
              <w:marLeft w:val="1155"/>
              <w:marRight w:val="0"/>
              <w:marTop w:val="0"/>
              <w:marBottom w:val="0"/>
              <w:divBdr>
                <w:top w:val="none" w:sz="0" w:space="0" w:color="auto"/>
                <w:left w:val="none" w:sz="0" w:space="0" w:color="auto"/>
                <w:bottom w:val="none" w:sz="0" w:space="0" w:color="auto"/>
                <w:right w:val="none" w:sz="0" w:space="0" w:color="auto"/>
              </w:divBdr>
            </w:div>
            <w:div w:id="233585551">
              <w:marLeft w:val="1155"/>
              <w:marRight w:val="0"/>
              <w:marTop w:val="0"/>
              <w:marBottom w:val="0"/>
              <w:divBdr>
                <w:top w:val="none" w:sz="0" w:space="0" w:color="auto"/>
                <w:left w:val="none" w:sz="0" w:space="0" w:color="auto"/>
                <w:bottom w:val="none" w:sz="0" w:space="0" w:color="auto"/>
                <w:right w:val="none" w:sz="0" w:space="0" w:color="auto"/>
              </w:divBdr>
            </w:div>
            <w:div w:id="1768453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31840">
      <w:bodyDiv w:val="1"/>
      <w:marLeft w:val="0"/>
      <w:marRight w:val="0"/>
      <w:marTop w:val="0"/>
      <w:marBottom w:val="0"/>
      <w:divBdr>
        <w:top w:val="none" w:sz="0" w:space="0" w:color="auto"/>
        <w:left w:val="none" w:sz="0" w:space="0" w:color="auto"/>
        <w:bottom w:val="none" w:sz="0" w:space="0" w:color="auto"/>
        <w:right w:val="none" w:sz="0" w:space="0" w:color="auto"/>
      </w:divBdr>
      <w:divsChild>
        <w:div w:id="2134055219">
          <w:marLeft w:val="0"/>
          <w:marRight w:val="0"/>
          <w:marTop w:val="0"/>
          <w:marBottom w:val="0"/>
          <w:divBdr>
            <w:top w:val="none" w:sz="0" w:space="0" w:color="auto"/>
            <w:left w:val="none" w:sz="0" w:space="0" w:color="auto"/>
            <w:bottom w:val="none" w:sz="0" w:space="0" w:color="auto"/>
            <w:right w:val="none" w:sz="0" w:space="0" w:color="auto"/>
          </w:divBdr>
        </w:div>
        <w:div w:id="1937443693">
          <w:marLeft w:val="0"/>
          <w:marRight w:val="0"/>
          <w:marTop w:val="150"/>
          <w:marBottom w:val="0"/>
          <w:divBdr>
            <w:top w:val="none" w:sz="0" w:space="0" w:color="auto"/>
            <w:left w:val="none" w:sz="0" w:space="0" w:color="auto"/>
            <w:bottom w:val="none" w:sz="0" w:space="0" w:color="auto"/>
            <w:right w:val="none" w:sz="0" w:space="0" w:color="auto"/>
          </w:divBdr>
          <w:divsChild>
            <w:div w:id="1788084956">
              <w:marLeft w:val="1155"/>
              <w:marRight w:val="0"/>
              <w:marTop w:val="0"/>
              <w:marBottom w:val="0"/>
              <w:divBdr>
                <w:top w:val="none" w:sz="0" w:space="0" w:color="auto"/>
                <w:left w:val="none" w:sz="0" w:space="0" w:color="auto"/>
                <w:bottom w:val="none" w:sz="0" w:space="0" w:color="auto"/>
                <w:right w:val="none" w:sz="0" w:space="0" w:color="auto"/>
              </w:divBdr>
            </w:div>
            <w:div w:id="915627476">
              <w:marLeft w:val="1155"/>
              <w:marRight w:val="0"/>
              <w:marTop w:val="0"/>
              <w:marBottom w:val="0"/>
              <w:divBdr>
                <w:top w:val="none" w:sz="0" w:space="0" w:color="auto"/>
                <w:left w:val="none" w:sz="0" w:space="0" w:color="auto"/>
                <w:bottom w:val="none" w:sz="0" w:space="0" w:color="auto"/>
                <w:right w:val="none" w:sz="0" w:space="0" w:color="auto"/>
              </w:divBdr>
            </w:div>
            <w:div w:id="54317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353078">
      <w:bodyDiv w:val="1"/>
      <w:marLeft w:val="0"/>
      <w:marRight w:val="0"/>
      <w:marTop w:val="0"/>
      <w:marBottom w:val="0"/>
      <w:divBdr>
        <w:top w:val="none" w:sz="0" w:space="0" w:color="auto"/>
        <w:left w:val="none" w:sz="0" w:space="0" w:color="auto"/>
        <w:bottom w:val="none" w:sz="0" w:space="0" w:color="auto"/>
        <w:right w:val="none" w:sz="0" w:space="0" w:color="auto"/>
      </w:divBdr>
      <w:divsChild>
        <w:div w:id="3023660">
          <w:marLeft w:val="0"/>
          <w:marRight w:val="0"/>
          <w:marTop w:val="0"/>
          <w:marBottom w:val="0"/>
          <w:divBdr>
            <w:top w:val="none" w:sz="0" w:space="0" w:color="auto"/>
            <w:left w:val="none" w:sz="0" w:space="0" w:color="auto"/>
            <w:bottom w:val="none" w:sz="0" w:space="0" w:color="auto"/>
            <w:right w:val="none" w:sz="0" w:space="0" w:color="auto"/>
          </w:divBdr>
        </w:div>
        <w:div w:id="1683167042">
          <w:marLeft w:val="0"/>
          <w:marRight w:val="0"/>
          <w:marTop w:val="150"/>
          <w:marBottom w:val="0"/>
          <w:divBdr>
            <w:top w:val="none" w:sz="0" w:space="0" w:color="auto"/>
            <w:left w:val="none" w:sz="0" w:space="0" w:color="auto"/>
            <w:bottom w:val="none" w:sz="0" w:space="0" w:color="auto"/>
            <w:right w:val="none" w:sz="0" w:space="0" w:color="auto"/>
          </w:divBdr>
          <w:divsChild>
            <w:div w:id="1368412927">
              <w:marLeft w:val="1155"/>
              <w:marRight w:val="0"/>
              <w:marTop w:val="0"/>
              <w:marBottom w:val="0"/>
              <w:divBdr>
                <w:top w:val="none" w:sz="0" w:space="0" w:color="auto"/>
                <w:left w:val="none" w:sz="0" w:space="0" w:color="auto"/>
                <w:bottom w:val="none" w:sz="0" w:space="0" w:color="auto"/>
                <w:right w:val="none" w:sz="0" w:space="0" w:color="auto"/>
              </w:divBdr>
            </w:div>
            <w:div w:id="685643680">
              <w:marLeft w:val="1155"/>
              <w:marRight w:val="0"/>
              <w:marTop w:val="0"/>
              <w:marBottom w:val="0"/>
              <w:divBdr>
                <w:top w:val="none" w:sz="0" w:space="0" w:color="auto"/>
                <w:left w:val="none" w:sz="0" w:space="0" w:color="auto"/>
                <w:bottom w:val="none" w:sz="0" w:space="0" w:color="auto"/>
                <w:right w:val="none" w:sz="0" w:space="0" w:color="auto"/>
              </w:divBdr>
            </w:div>
            <w:div w:id="160749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736">
      <w:bodyDiv w:val="1"/>
      <w:marLeft w:val="0"/>
      <w:marRight w:val="0"/>
      <w:marTop w:val="0"/>
      <w:marBottom w:val="0"/>
      <w:divBdr>
        <w:top w:val="none" w:sz="0" w:space="0" w:color="auto"/>
        <w:left w:val="none" w:sz="0" w:space="0" w:color="auto"/>
        <w:bottom w:val="none" w:sz="0" w:space="0" w:color="auto"/>
        <w:right w:val="none" w:sz="0" w:space="0" w:color="auto"/>
      </w:divBdr>
      <w:divsChild>
        <w:div w:id="1431850532">
          <w:marLeft w:val="0"/>
          <w:marRight w:val="0"/>
          <w:marTop w:val="0"/>
          <w:marBottom w:val="0"/>
          <w:divBdr>
            <w:top w:val="none" w:sz="0" w:space="0" w:color="auto"/>
            <w:left w:val="none" w:sz="0" w:space="0" w:color="auto"/>
            <w:bottom w:val="none" w:sz="0" w:space="0" w:color="auto"/>
            <w:right w:val="none" w:sz="0" w:space="0" w:color="auto"/>
          </w:divBdr>
        </w:div>
        <w:div w:id="897009991">
          <w:marLeft w:val="0"/>
          <w:marRight w:val="0"/>
          <w:marTop w:val="150"/>
          <w:marBottom w:val="0"/>
          <w:divBdr>
            <w:top w:val="none" w:sz="0" w:space="0" w:color="auto"/>
            <w:left w:val="none" w:sz="0" w:space="0" w:color="auto"/>
            <w:bottom w:val="none" w:sz="0" w:space="0" w:color="auto"/>
            <w:right w:val="none" w:sz="0" w:space="0" w:color="auto"/>
          </w:divBdr>
          <w:divsChild>
            <w:div w:id="743724844">
              <w:marLeft w:val="1155"/>
              <w:marRight w:val="0"/>
              <w:marTop w:val="0"/>
              <w:marBottom w:val="0"/>
              <w:divBdr>
                <w:top w:val="none" w:sz="0" w:space="0" w:color="auto"/>
                <w:left w:val="none" w:sz="0" w:space="0" w:color="auto"/>
                <w:bottom w:val="none" w:sz="0" w:space="0" w:color="auto"/>
                <w:right w:val="none" w:sz="0" w:space="0" w:color="auto"/>
              </w:divBdr>
            </w:div>
            <w:div w:id="1482187414">
              <w:marLeft w:val="1155"/>
              <w:marRight w:val="0"/>
              <w:marTop w:val="0"/>
              <w:marBottom w:val="0"/>
              <w:divBdr>
                <w:top w:val="none" w:sz="0" w:space="0" w:color="auto"/>
                <w:left w:val="none" w:sz="0" w:space="0" w:color="auto"/>
                <w:bottom w:val="none" w:sz="0" w:space="0" w:color="auto"/>
                <w:right w:val="none" w:sz="0" w:space="0" w:color="auto"/>
              </w:divBdr>
            </w:div>
            <w:div w:id="904485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009047">
      <w:bodyDiv w:val="1"/>
      <w:marLeft w:val="0"/>
      <w:marRight w:val="0"/>
      <w:marTop w:val="0"/>
      <w:marBottom w:val="0"/>
      <w:divBdr>
        <w:top w:val="none" w:sz="0" w:space="0" w:color="auto"/>
        <w:left w:val="none" w:sz="0" w:space="0" w:color="auto"/>
        <w:bottom w:val="none" w:sz="0" w:space="0" w:color="auto"/>
        <w:right w:val="none" w:sz="0" w:space="0" w:color="auto"/>
      </w:divBdr>
      <w:divsChild>
        <w:div w:id="478183010">
          <w:marLeft w:val="0"/>
          <w:marRight w:val="0"/>
          <w:marTop w:val="0"/>
          <w:marBottom w:val="0"/>
          <w:divBdr>
            <w:top w:val="none" w:sz="0" w:space="0" w:color="auto"/>
            <w:left w:val="none" w:sz="0" w:space="0" w:color="auto"/>
            <w:bottom w:val="none" w:sz="0" w:space="0" w:color="auto"/>
            <w:right w:val="none" w:sz="0" w:space="0" w:color="auto"/>
          </w:divBdr>
        </w:div>
        <w:div w:id="536042134">
          <w:marLeft w:val="0"/>
          <w:marRight w:val="0"/>
          <w:marTop w:val="150"/>
          <w:marBottom w:val="0"/>
          <w:divBdr>
            <w:top w:val="none" w:sz="0" w:space="0" w:color="auto"/>
            <w:left w:val="none" w:sz="0" w:space="0" w:color="auto"/>
            <w:bottom w:val="none" w:sz="0" w:space="0" w:color="auto"/>
            <w:right w:val="none" w:sz="0" w:space="0" w:color="auto"/>
          </w:divBdr>
          <w:divsChild>
            <w:div w:id="1403992161">
              <w:marLeft w:val="1155"/>
              <w:marRight w:val="0"/>
              <w:marTop w:val="0"/>
              <w:marBottom w:val="0"/>
              <w:divBdr>
                <w:top w:val="none" w:sz="0" w:space="0" w:color="auto"/>
                <w:left w:val="none" w:sz="0" w:space="0" w:color="auto"/>
                <w:bottom w:val="none" w:sz="0" w:space="0" w:color="auto"/>
                <w:right w:val="none" w:sz="0" w:space="0" w:color="auto"/>
              </w:divBdr>
            </w:div>
            <w:div w:id="1972974879">
              <w:marLeft w:val="1155"/>
              <w:marRight w:val="0"/>
              <w:marTop w:val="0"/>
              <w:marBottom w:val="0"/>
              <w:divBdr>
                <w:top w:val="none" w:sz="0" w:space="0" w:color="auto"/>
                <w:left w:val="none" w:sz="0" w:space="0" w:color="auto"/>
                <w:bottom w:val="none" w:sz="0" w:space="0" w:color="auto"/>
                <w:right w:val="none" w:sz="0" w:space="0" w:color="auto"/>
              </w:divBdr>
            </w:div>
            <w:div w:id="453751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322053">
      <w:bodyDiv w:val="1"/>
      <w:marLeft w:val="0"/>
      <w:marRight w:val="0"/>
      <w:marTop w:val="0"/>
      <w:marBottom w:val="0"/>
      <w:divBdr>
        <w:top w:val="none" w:sz="0" w:space="0" w:color="auto"/>
        <w:left w:val="none" w:sz="0" w:space="0" w:color="auto"/>
        <w:bottom w:val="none" w:sz="0" w:space="0" w:color="auto"/>
        <w:right w:val="none" w:sz="0" w:space="0" w:color="auto"/>
      </w:divBdr>
      <w:divsChild>
        <w:div w:id="630864422">
          <w:marLeft w:val="0"/>
          <w:marRight w:val="0"/>
          <w:marTop w:val="0"/>
          <w:marBottom w:val="0"/>
          <w:divBdr>
            <w:top w:val="none" w:sz="0" w:space="0" w:color="auto"/>
            <w:left w:val="none" w:sz="0" w:space="0" w:color="auto"/>
            <w:bottom w:val="none" w:sz="0" w:space="0" w:color="auto"/>
            <w:right w:val="none" w:sz="0" w:space="0" w:color="auto"/>
          </w:divBdr>
        </w:div>
        <w:div w:id="1088967097">
          <w:marLeft w:val="0"/>
          <w:marRight w:val="0"/>
          <w:marTop w:val="150"/>
          <w:marBottom w:val="0"/>
          <w:divBdr>
            <w:top w:val="none" w:sz="0" w:space="0" w:color="auto"/>
            <w:left w:val="none" w:sz="0" w:space="0" w:color="auto"/>
            <w:bottom w:val="none" w:sz="0" w:space="0" w:color="auto"/>
            <w:right w:val="none" w:sz="0" w:space="0" w:color="auto"/>
          </w:divBdr>
          <w:divsChild>
            <w:div w:id="1115293557">
              <w:marLeft w:val="1155"/>
              <w:marRight w:val="0"/>
              <w:marTop w:val="0"/>
              <w:marBottom w:val="0"/>
              <w:divBdr>
                <w:top w:val="none" w:sz="0" w:space="0" w:color="auto"/>
                <w:left w:val="none" w:sz="0" w:space="0" w:color="auto"/>
                <w:bottom w:val="none" w:sz="0" w:space="0" w:color="auto"/>
                <w:right w:val="none" w:sz="0" w:space="0" w:color="auto"/>
              </w:divBdr>
            </w:div>
            <w:div w:id="24650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393387">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08266">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2974281">
      <w:bodyDiv w:val="1"/>
      <w:marLeft w:val="0"/>
      <w:marRight w:val="0"/>
      <w:marTop w:val="0"/>
      <w:marBottom w:val="0"/>
      <w:divBdr>
        <w:top w:val="none" w:sz="0" w:space="0" w:color="auto"/>
        <w:left w:val="none" w:sz="0" w:space="0" w:color="auto"/>
        <w:bottom w:val="none" w:sz="0" w:space="0" w:color="auto"/>
        <w:right w:val="none" w:sz="0" w:space="0" w:color="auto"/>
      </w:divBdr>
      <w:divsChild>
        <w:div w:id="261182425">
          <w:marLeft w:val="0"/>
          <w:marRight w:val="0"/>
          <w:marTop w:val="0"/>
          <w:marBottom w:val="0"/>
          <w:divBdr>
            <w:top w:val="none" w:sz="0" w:space="0" w:color="auto"/>
            <w:left w:val="none" w:sz="0" w:space="0" w:color="auto"/>
            <w:bottom w:val="none" w:sz="0" w:space="0" w:color="auto"/>
            <w:right w:val="none" w:sz="0" w:space="0" w:color="auto"/>
          </w:divBdr>
        </w:div>
        <w:div w:id="2003578768">
          <w:marLeft w:val="0"/>
          <w:marRight w:val="0"/>
          <w:marTop w:val="150"/>
          <w:marBottom w:val="0"/>
          <w:divBdr>
            <w:top w:val="none" w:sz="0" w:space="0" w:color="auto"/>
            <w:left w:val="none" w:sz="0" w:space="0" w:color="auto"/>
            <w:bottom w:val="none" w:sz="0" w:space="0" w:color="auto"/>
            <w:right w:val="none" w:sz="0" w:space="0" w:color="auto"/>
          </w:divBdr>
          <w:divsChild>
            <w:div w:id="976178774">
              <w:marLeft w:val="1155"/>
              <w:marRight w:val="0"/>
              <w:marTop w:val="0"/>
              <w:marBottom w:val="0"/>
              <w:divBdr>
                <w:top w:val="none" w:sz="0" w:space="0" w:color="auto"/>
                <w:left w:val="none" w:sz="0" w:space="0" w:color="auto"/>
                <w:bottom w:val="none" w:sz="0" w:space="0" w:color="auto"/>
                <w:right w:val="none" w:sz="0" w:space="0" w:color="auto"/>
              </w:divBdr>
            </w:div>
            <w:div w:id="1317689404">
              <w:marLeft w:val="1155"/>
              <w:marRight w:val="0"/>
              <w:marTop w:val="0"/>
              <w:marBottom w:val="0"/>
              <w:divBdr>
                <w:top w:val="none" w:sz="0" w:space="0" w:color="auto"/>
                <w:left w:val="none" w:sz="0" w:space="0" w:color="auto"/>
                <w:bottom w:val="none" w:sz="0" w:space="0" w:color="auto"/>
                <w:right w:val="none" w:sz="0" w:space="0" w:color="auto"/>
              </w:divBdr>
            </w:div>
            <w:div w:id="403141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09545">
      <w:bodyDiv w:val="1"/>
      <w:marLeft w:val="0"/>
      <w:marRight w:val="0"/>
      <w:marTop w:val="0"/>
      <w:marBottom w:val="0"/>
      <w:divBdr>
        <w:top w:val="none" w:sz="0" w:space="0" w:color="auto"/>
        <w:left w:val="none" w:sz="0" w:space="0" w:color="auto"/>
        <w:bottom w:val="none" w:sz="0" w:space="0" w:color="auto"/>
        <w:right w:val="none" w:sz="0" w:space="0" w:color="auto"/>
      </w:divBdr>
      <w:divsChild>
        <w:div w:id="428619704">
          <w:marLeft w:val="0"/>
          <w:marRight w:val="0"/>
          <w:marTop w:val="0"/>
          <w:marBottom w:val="0"/>
          <w:divBdr>
            <w:top w:val="none" w:sz="0" w:space="0" w:color="auto"/>
            <w:left w:val="none" w:sz="0" w:space="0" w:color="auto"/>
            <w:bottom w:val="none" w:sz="0" w:space="0" w:color="auto"/>
            <w:right w:val="none" w:sz="0" w:space="0" w:color="auto"/>
          </w:divBdr>
        </w:div>
        <w:div w:id="1236866352">
          <w:marLeft w:val="0"/>
          <w:marRight w:val="0"/>
          <w:marTop w:val="150"/>
          <w:marBottom w:val="0"/>
          <w:divBdr>
            <w:top w:val="none" w:sz="0" w:space="0" w:color="auto"/>
            <w:left w:val="none" w:sz="0" w:space="0" w:color="auto"/>
            <w:bottom w:val="none" w:sz="0" w:space="0" w:color="auto"/>
            <w:right w:val="none" w:sz="0" w:space="0" w:color="auto"/>
          </w:divBdr>
          <w:divsChild>
            <w:div w:id="1229732317">
              <w:marLeft w:val="1155"/>
              <w:marRight w:val="0"/>
              <w:marTop w:val="0"/>
              <w:marBottom w:val="0"/>
              <w:divBdr>
                <w:top w:val="none" w:sz="0" w:space="0" w:color="auto"/>
                <w:left w:val="none" w:sz="0" w:space="0" w:color="auto"/>
                <w:bottom w:val="none" w:sz="0" w:space="0" w:color="auto"/>
                <w:right w:val="none" w:sz="0" w:space="0" w:color="auto"/>
              </w:divBdr>
            </w:div>
            <w:div w:id="1760517354">
              <w:marLeft w:val="1155"/>
              <w:marRight w:val="0"/>
              <w:marTop w:val="0"/>
              <w:marBottom w:val="0"/>
              <w:divBdr>
                <w:top w:val="none" w:sz="0" w:space="0" w:color="auto"/>
                <w:left w:val="none" w:sz="0" w:space="0" w:color="auto"/>
                <w:bottom w:val="none" w:sz="0" w:space="0" w:color="auto"/>
                <w:right w:val="none" w:sz="0" w:space="0" w:color="auto"/>
              </w:divBdr>
            </w:div>
            <w:div w:id="447360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086759">
      <w:bodyDiv w:val="1"/>
      <w:marLeft w:val="0"/>
      <w:marRight w:val="0"/>
      <w:marTop w:val="0"/>
      <w:marBottom w:val="0"/>
      <w:divBdr>
        <w:top w:val="none" w:sz="0" w:space="0" w:color="auto"/>
        <w:left w:val="none" w:sz="0" w:space="0" w:color="auto"/>
        <w:bottom w:val="none" w:sz="0" w:space="0" w:color="auto"/>
        <w:right w:val="none" w:sz="0" w:space="0" w:color="auto"/>
      </w:divBdr>
      <w:divsChild>
        <w:div w:id="2097507307">
          <w:marLeft w:val="0"/>
          <w:marRight w:val="0"/>
          <w:marTop w:val="0"/>
          <w:marBottom w:val="0"/>
          <w:divBdr>
            <w:top w:val="none" w:sz="0" w:space="0" w:color="auto"/>
            <w:left w:val="none" w:sz="0" w:space="0" w:color="auto"/>
            <w:bottom w:val="none" w:sz="0" w:space="0" w:color="auto"/>
            <w:right w:val="none" w:sz="0" w:space="0" w:color="auto"/>
          </w:divBdr>
        </w:div>
        <w:div w:id="282931849">
          <w:marLeft w:val="0"/>
          <w:marRight w:val="0"/>
          <w:marTop w:val="150"/>
          <w:marBottom w:val="0"/>
          <w:divBdr>
            <w:top w:val="none" w:sz="0" w:space="0" w:color="auto"/>
            <w:left w:val="none" w:sz="0" w:space="0" w:color="auto"/>
            <w:bottom w:val="none" w:sz="0" w:space="0" w:color="auto"/>
            <w:right w:val="none" w:sz="0" w:space="0" w:color="auto"/>
          </w:divBdr>
          <w:divsChild>
            <w:div w:id="1620139684">
              <w:marLeft w:val="1155"/>
              <w:marRight w:val="0"/>
              <w:marTop w:val="0"/>
              <w:marBottom w:val="0"/>
              <w:divBdr>
                <w:top w:val="none" w:sz="0" w:space="0" w:color="auto"/>
                <w:left w:val="none" w:sz="0" w:space="0" w:color="auto"/>
                <w:bottom w:val="none" w:sz="0" w:space="0" w:color="auto"/>
                <w:right w:val="none" w:sz="0" w:space="0" w:color="auto"/>
              </w:divBdr>
            </w:div>
            <w:div w:id="1480154147">
              <w:marLeft w:val="1155"/>
              <w:marRight w:val="0"/>
              <w:marTop w:val="0"/>
              <w:marBottom w:val="0"/>
              <w:divBdr>
                <w:top w:val="none" w:sz="0" w:space="0" w:color="auto"/>
                <w:left w:val="none" w:sz="0" w:space="0" w:color="auto"/>
                <w:bottom w:val="none" w:sz="0" w:space="0" w:color="auto"/>
                <w:right w:val="none" w:sz="0" w:space="0" w:color="auto"/>
              </w:divBdr>
            </w:div>
            <w:div w:id="1019695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589098">
      <w:bodyDiv w:val="1"/>
      <w:marLeft w:val="0"/>
      <w:marRight w:val="0"/>
      <w:marTop w:val="0"/>
      <w:marBottom w:val="0"/>
      <w:divBdr>
        <w:top w:val="none" w:sz="0" w:space="0" w:color="auto"/>
        <w:left w:val="none" w:sz="0" w:space="0" w:color="auto"/>
        <w:bottom w:val="none" w:sz="0" w:space="0" w:color="auto"/>
        <w:right w:val="none" w:sz="0" w:space="0" w:color="auto"/>
      </w:divBdr>
      <w:divsChild>
        <w:div w:id="377821161">
          <w:marLeft w:val="0"/>
          <w:marRight w:val="0"/>
          <w:marTop w:val="0"/>
          <w:marBottom w:val="0"/>
          <w:divBdr>
            <w:top w:val="none" w:sz="0" w:space="0" w:color="auto"/>
            <w:left w:val="none" w:sz="0" w:space="0" w:color="auto"/>
            <w:bottom w:val="none" w:sz="0" w:space="0" w:color="auto"/>
            <w:right w:val="none" w:sz="0" w:space="0" w:color="auto"/>
          </w:divBdr>
        </w:div>
        <w:div w:id="1924992386">
          <w:marLeft w:val="0"/>
          <w:marRight w:val="0"/>
          <w:marTop w:val="150"/>
          <w:marBottom w:val="0"/>
          <w:divBdr>
            <w:top w:val="none" w:sz="0" w:space="0" w:color="auto"/>
            <w:left w:val="none" w:sz="0" w:space="0" w:color="auto"/>
            <w:bottom w:val="none" w:sz="0" w:space="0" w:color="auto"/>
            <w:right w:val="none" w:sz="0" w:space="0" w:color="auto"/>
          </w:divBdr>
          <w:divsChild>
            <w:div w:id="1616669838">
              <w:marLeft w:val="1155"/>
              <w:marRight w:val="0"/>
              <w:marTop w:val="0"/>
              <w:marBottom w:val="0"/>
              <w:divBdr>
                <w:top w:val="none" w:sz="0" w:space="0" w:color="auto"/>
                <w:left w:val="none" w:sz="0" w:space="0" w:color="auto"/>
                <w:bottom w:val="none" w:sz="0" w:space="0" w:color="auto"/>
                <w:right w:val="none" w:sz="0" w:space="0" w:color="auto"/>
              </w:divBdr>
            </w:div>
            <w:div w:id="706376640">
              <w:marLeft w:val="1155"/>
              <w:marRight w:val="0"/>
              <w:marTop w:val="0"/>
              <w:marBottom w:val="0"/>
              <w:divBdr>
                <w:top w:val="none" w:sz="0" w:space="0" w:color="auto"/>
                <w:left w:val="none" w:sz="0" w:space="0" w:color="auto"/>
                <w:bottom w:val="none" w:sz="0" w:space="0" w:color="auto"/>
                <w:right w:val="none" w:sz="0" w:space="0" w:color="auto"/>
              </w:divBdr>
            </w:div>
            <w:div w:id="893545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595764">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6978918">
      <w:bodyDiv w:val="1"/>
      <w:marLeft w:val="0"/>
      <w:marRight w:val="0"/>
      <w:marTop w:val="0"/>
      <w:marBottom w:val="0"/>
      <w:divBdr>
        <w:top w:val="none" w:sz="0" w:space="0" w:color="auto"/>
        <w:left w:val="none" w:sz="0" w:space="0" w:color="auto"/>
        <w:bottom w:val="none" w:sz="0" w:space="0" w:color="auto"/>
        <w:right w:val="none" w:sz="0" w:space="0" w:color="auto"/>
      </w:divBdr>
      <w:divsChild>
        <w:div w:id="777529149">
          <w:marLeft w:val="0"/>
          <w:marRight w:val="0"/>
          <w:marTop w:val="0"/>
          <w:marBottom w:val="0"/>
          <w:divBdr>
            <w:top w:val="none" w:sz="0" w:space="0" w:color="auto"/>
            <w:left w:val="none" w:sz="0" w:space="0" w:color="auto"/>
            <w:bottom w:val="none" w:sz="0" w:space="0" w:color="auto"/>
            <w:right w:val="none" w:sz="0" w:space="0" w:color="auto"/>
          </w:divBdr>
        </w:div>
        <w:div w:id="196090620">
          <w:marLeft w:val="0"/>
          <w:marRight w:val="0"/>
          <w:marTop w:val="150"/>
          <w:marBottom w:val="0"/>
          <w:divBdr>
            <w:top w:val="none" w:sz="0" w:space="0" w:color="auto"/>
            <w:left w:val="none" w:sz="0" w:space="0" w:color="auto"/>
            <w:bottom w:val="none" w:sz="0" w:space="0" w:color="auto"/>
            <w:right w:val="none" w:sz="0" w:space="0" w:color="auto"/>
          </w:divBdr>
          <w:divsChild>
            <w:div w:id="1983342043">
              <w:marLeft w:val="1155"/>
              <w:marRight w:val="0"/>
              <w:marTop w:val="0"/>
              <w:marBottom w:val="0"/>
              <w:divBdr>
                <w:top w:val="none" w:sz="0" w:space="0" w:color="auto"/>
                <w:left w:val="none" w:sz="0" w:space="0" w:color="auto"/>
                <w:bottom w:val="none" w:sz="0" w:space="0" w:color="auto"/>
                <w:right w:val="none" w:sz="0" w:space="0" w:color="auto"/>
              </w:divBdr>
            </w:div>
            <w:div w:id="477958682">
              <w:marLeft w:val="1155"/>
              <w:marRight w:val="0"/>
              <w:marTop w:val="0"/>
              <w:marBottom w:val="0"/>
              <w:divBdr>
                <w:top w:val="none" w:sz="0" w:space="0" w:color="auto"/>
                <w:left w:val="none" w:sz="0" w:space="0" w:color="auto"/>
                <w:bottom w:val="none" w:sz="0" w:space="0" w:color="auto"/>
                <w:right w:val="none" w:sz="0" w:space="0" w:color="auto"/>
              </w:divBdr>
            </w:div>
            <w:div w:id="18880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176490">
      <w:bodyDiv w:val="1"/>
      <w:marLeft w:val="0"/>
      <w:marRight w:val="0"/>
      <w:marTop w:val="0"/>
      <w:marBottom w:val="0"/>
      <w:divBdr>
        <w:top w:val="none" w:sz="0" w:space="0" w:color="auto"/>
        <w:left w:val="none" w:sz="0" w:space="0" w:color="auto"/>
        <w:bottom w:val="none" w:sz="0" w:space="0" w:color="auto"/>
        <w:right w:val="none" w:sz="0" w:space="0" w:color="auto"/>
      </w:divBdr>
      <w:divsChild>
        <w:div w:id="1439250836">
          <w:marLeft w:val="0"/>
          <w:marRight w:val="0"/>
          <w:marTop w:val="0"/>
          <w:marBottom w:val="0"/>
          <w:divBdr>
            <w:top w:val="none" w:sz="0" w:space="0" w:color="auto"/>
            <w:left w:val="none" w:sz="0" w:space="0" w:color="auto"/>
            <w:bottom w:val="none" w:sz="0" w:space="0" w:color="auto"/>
            <w:right w:val="none" w:sz="0" w:space="0" w:color="auto"/>
          </w:divBdr>
        </w:div>
        <w:div w:id="1562909193">
          <w:marLeft w:val="0"/>
          <w:marRight w:val="0"/>
          <w:marTop w:val="150"/>
          <w:marBottom w:val="0"/>
          <w:divBdr>
            <w:top w:val="none" w:sz="0" w:space="0" w:color="auto"/>
            <w:left w:val="none" w:sz="0" w:space="0" w:color="auto"/>
            <w:bottom w:val="none" w:sz="0" w:space="0" w:color="auto"/>
            <w:right w:val="none" w:sz="0" w:space="0" w:color="auto"/>
          </w:divBdr>
          <w:divsChild>
            <w:div w:id="1358459422">
              <w:marLeft w:val="1155"/>
              <w:marRight w:val="0"/>
              <w:marTop w:val="0"/>
              <w:marBottom w:val="0"/>
              <w:divBdr>
                <w:top w:val="none" w:sz="0" w:space="0" w:color="auto"/>
                <w:left w:val="none" w:sz="0" w:space="0" w:color="auto"/>
                <w:bottom w:val="none" w:sz="0" w:space="0" w:color="auto"/>
                <w:right w:val="none" w:sz="0" w:space="0" w:color="auto"/>
              </w:divBdr>
            </w:div>
            <w:div w:id="304511247">
              <w:marLeft w:val="1155"/>
              <w:marRight w:val="0"/>
              <w:marTop w:val="0"/>
              <w:marBottom w:val="0"/>
              <w:divBdr>
                <w:top w:val="none" w:sz="0" w:space="0" w:color="auto"/>
                <w:left w:val="none" w:sz="0" w:space="0" w:color="auto"/>
                <w:bottom w:val="none" w:sz="0" w:space="0" w:color="auto"/>
                <w:right w:val="none" w:sz="0" w:space="0" w:color="auto"/>
              </w:divBdr>
            </w:div>
            <w:div w:id="1868716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38363">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092941">
      <w:bodyDiv w:val="1"/>
      <w:marLeft w:val="0"/>
      <w:marRight w:val="0"/>
      <w:marTop w:val="0"/>
      <w:marBottom w:val="0"/>
      <w:divBdr>
        <w:top w:val="none" w:sz="0" w:space="0" w:color="auto"/>
        <w:left w:val="none" w:sz="0" w:space="0" w:color="auto"/>
        <w:bottom w:val="none" w:sz="0" w:space="0" w:color="auto"/>
        <w:right w:val="none" w:sz="0" w:space="0" w:color="auto"/>
      </w:divBdr>
      <w:divsChild>
        <w:div w:id="36705559">
          <w:marLeft w:val="0"/>
          <w:marRight w:val="0"/>
          <w:marTop w:val="0"/>
          <w:marBottom w:val="0"/>
          <w:divBdr>
            <w:top w:val="none" w:sz="0" w:space="0" w:color="auto"/>
            <w:left w:val="none" w:sz="0" w:space="0" w:color="auto"/>
            <w:bottom w:val="none" w:sz="0" w:space="0" w:color="auto"/>
            <w:right w:val="none" w:sz="0" w:space="0" w:color="auto"/>
          </w:divBdr>
        </w:div>
        <w:div w:id="2061585719">
          <w:marLeft w:val="0"/>
          <w:marRight w:val="0"/>
          <w:marTop w:val="150"/>
          <w:marBottom w:val="0"/>
          <w:divBdr>
            <w:top w:val="none" w:sz="0" w:space="0" w:color="auto"/>
            <w:left w:val="none" w:sz="0" w:space="0" w:color="auto"/>
            <w:bottom w:val="none" w:sz="0" w:space="0" w:color="auto"/>
            <w:right w:val="none" w:sz="0" w:space="0" w:color="auto"/>
          </w:divBdr>
          <w:divsChild>
            <w:div w:id="192378376">
              <w:marLeft w:val="1155"/>
              <w:marRight w:val="0"/>
              <w:marTop w:val="0"/>
              <w:marBottom w:val="0"/>
              <w:divBdr>
                <w:top w:val="none" w:sz="0" w:space="0" w:color="auto"/>
                <w:left w:val="none" w:sz="0" w:space="0" w:color="auto"/>
                <w:bottom w:val="none" w:sz="0" w:space="0" w:color="auto"/>
                <w:right w:val="none" w:sz="0" w:space="0" w:color="auto"/>
              </w:divBdr>
            </w:div>
            <w:div w:id="996881752">
              <w:marLeft w:val="1155"/>
              <w:marRight w:val="0"/>
              <w:marTop w:val="0"/>
              <w:marBottom w:val="0"/>
              <w:divBdr>
                <w:top w:val="none" w:sz="0" w:space="0" w:color="auto"/>
                <w:left w:val="none" w:sz="0" w:space="0" w:color="auto"/>
                <w:bottom w:val="none" w:sz="0" w:space="0" w:color="auto"/>
                <w:right w:val="none" w:sz="0" w:space="0" w:color="auto"/>
              </w:divBdr>
            </w:div>
            <w:div w:id="8800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1003">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407446">
      <w:bodyDiv w:val="1"/>
      <w:marLeft w:val="0"/>
      <w:marRight w:val="0"/>
      <w:marTop w:val="0"/>
      <w:marBottom w:val="0"/>
      <w:divBdr>
        <w:top w:val="none" w:sz="0" w:space="0" w:color="auto"/>
        <w:left w:val="none" w:sz="0" w:space="0" w:color="auto"/>
        <w:bottom w:val="none" w:sz="0" w:space="0" w:color="auto"/>
        <w:right w:val="none" w:sz="0" w:space="0" w:color="auto"/>
      </w:divBdr>
      <w:divsChild>
        <w:div w:id="1265655646">
          <w:marLeft w:val="0"/>
          <w:marRight w:val="0"/>
          <w:marTop w:val="0"/>
          <w:marBottom w:val="0"/>
          <w:divBdr>
            <w:top w:val="none" w:sz="0" w:space="0" w:color="auto"/>
            <w:left w:val="none" w:sz="0" w:space="0" w:color="auto"/>
            <w:bottom w:val="none" w:sz="0" w:space="0" w:color="auto"/>
            <w:right w:val="none" w:sz="0" w:space="0" w:color="auto"/>
          </w:divBdr>
        </w:div>
        <w:div w:id="1473672589">
          <w:marLeft w:val="0"/>
          <w:marRight w:val="0"/>
          <w:marTop w:val="150"/>
          <w:marBottom w:val="0"/>
          <w:divBdr>
            <w:top w:val="none" w:sz="0" w:space="0" w:color="auto"/>
            <w:left w:val="none" w:sz="0" w:space="0" w:color="auto"/>
            <w:bottom w:val="none" w:sz="0" w:space="0" w:color="auto"/>
            <w:right w:val="none" w:sz="0" w:space="0" w:color="auto"/>
          </w:divBdr>
          <w:divsChild>
            <w:div w:id="1065106632">
              <w:marLeft w:val="1155"/>
              <w:marRight w:val="0"/>
              <w:marTop w:val="0"/>
              <w:marBottom w:val="0"/>
              <w:divBdr>
                <w:top w:val="none" w:sz="0" w:space="0" w:color="auto"/>
                <w:left w:val="none" w:sz="0" w:space="0" w:color="auto"/>
                <w:bottom w:val="none" w:sz="0" w:space="0" w:color="auto"/>
                <w:right w:val="none" w:sz="0" w:space="0" w:color="auto"/>
              </w:divBdr>
            </w:div>
            <w:div w:id="1335185877">
              <w:marLeft w:val="1155"/>
              <w:marRight w:val="0"/>
              <w:marTop w:val="0"/>
              <w:marBottom w:val="0"/>
              <w:divBdr>
                <w:top w:val="none" w:sz="0" w:space="0" w:color="auto"/>
                <w:left w:val="none" w:sz="0" w:space="0" w:color="auto"/>
                <w:bottom w:val="none" w:sz="0" w:space="0" w:color="auto"/>
                <w:right w:val="none" w:sz="0" w:space="0" w:color="auto"/>
              </w:divBdr>
            </w:div>
            <w:div w:id="1938243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57104">
      <w:bodyDiv w:val="1"/>
      <w:marLeft w:val="0"/>
      <w:marRight w:val="0"/>
      <w:marTop w:val="0"/>
      <w:marBottom w:val="0"/>
      <w:divBdr>
        <w:top w:val="none" w:sz="0" w:space="0" w:color="auto"/>
        <w:left w:val="none" w:sz="0" w:space="0" w:color="auto"/>
        <w:bottom w:val="none" w:sz="0" w:space="0" w:color="auto"/>
        <w:right w:val="none" w:sz="0" w:space="0" w:color="auto"/>
      </w:divBdr>
      <w:divsChild>
        <w:div w:id="1416131376">
          <w:marLeft w:val="0"/>
          <w:marRight w:val="0"/>
          <w:marTop w:val="0"/>
          <w:marBottom w:val="0"/>
          <w:divBdr>
            <w:top w:val="none" w:sz="0" w:space="0" w:color="auto"/>
            <w:left w:val="none" w:sz="0" w:space="0" w:color="auto"/>
            <w:bottom w:val="none" w:sz="0" w:space="0" w:color="auto"/>
            <w:right w:val="none" w:sz="0" w:space="0" w:color="auto"/>
          </w:divBdr>
        </w:div>
        <w:div w:id="1174757271">
          <w:marLeft w:val="0"/>
          <w:marRight w:val="0"/>
          <w:marTop w:val="150"/>
          <w:marBottom w:val="0"/>
          <w:divBdr>
            <w:top w:val="none" w:sz="0" w:space="0" w:color="auto"/>
            <w:left w:val="none" w:sz="0" w:space="0" w:color="auto"/>
            <w:bottom w:val="none" w:sz="0" w:space="0" w:color="auto"/>
            <w:right w:val="none" w:sz="0" w:space="0" w:color="auto"/>
          </w:divBdr>
          <w:divsChild>
            <w:div w:id="652175248">
              <w:marLeft w:val="1155"/>
              <w:marRight w:val="0"/>
              <w:marTop w:val="0"/>
              <w:marBottom w:val="0"/>
              <w:divBdr>
                <w:top w:val="none" w:sz="0" w:space="0" w:color="auto"/>
                <w:left w:val="none" w:sz="0" w:space="0" w:color="auto"/>
                <w:bottom w:val="none" w:sz="0" w:space="0" w:color="auto"/>
                <w:right w:val="none" w:sz="0" w:space="0" w:color="auto"/>
              </w:divBdr>
            </w:div>
            <w:div w:id="333341427">
              <w:marLeft w:val="1155"/>
              <w:marRight w:val="0"/>
              <w:marTop w:val="0"/>
              <w:marBottom w:val="0"/>
              <w:divBdr>
                <w:top w:val="none" w:sz="0" w:space="0" w:color="auto"/>
                <w:left w:val="none" w:sz="0" w:space="0" w:color="auto"/>
                <w:bottom w:val="none" w:sz="0" w:space="0" w:color="auto"/>
                <w:right w:val="none" w:sz="0" w:space="0" w:color="auto"/>
              </w:divBdr>
            </w:div>
            <w:div w:id="716777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6869">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062291">
      <w:bodyDiv w:val="1"/>
      <w:marLeft w:val="0"/>
      <w:marRight w:val="0"/>
      <w:marTop w:val="0"/>
      <w:marBottom w:val="0"/>
      <w:divBdr>
        <w:top w:val="none" w:sz="0" w:space="0" w:color="auto"/>
        <w:left w:val="none" w:sz="0" w:space="0" w:color="auto"/>
        <w:bottom w:val="none" w:sz="0" w:space="0" w:color="auto"/>
        <w:right w:val="none" w:sz="0" w:space="0" w:color="auto"/>
      </w:divBdr>
      <w:divsChild>
        <w:div w:id="1396204519">
          <w:marLeft w:val="0"/>
          <w:marRight w:val="0"/>
          <w:marTop w:val="0"/>
          <w:marBottom w:val="0"/>
          <w:divBdr>
            <w:top w:val="none" w:sz="0" w:space="0" w:color="auto"/>
            <w:left w:val="none" w:sz="0" w:space="0" w:color="auto"/>
            <w:bottom w:val="none" w:sz="0" w:space="0" w:color="auto"/>
            <w:right w:val="none" w:sz="0" w:space="0" w:color="auto"/>
          </w:divBdr>
        </w:div>
        <w:div w:id="1620642452">
          <w:marLeft w:val="0"/>
          <w:marRight w:val="0"/>
          <w:marTop w:val="150"/>
          <w:marBottom w:val="0"/>
          <w:divBdr>
            <w:top w:val="none" w:sz="0" w:space="0" w:color="auto"/>
            <w:left w:val="none" w:sz="0" w:space="0" w:color="auto"/>
            <w:bottom w:val="none" w:sz="0" w:space="0" w:color="auto"/>
            <w:right w:val="none" w:sz="0" w:space="0" w:color="auto"/>
          </w:divBdr>
          <w:divsChild>
            <w:div w:id="1899977327">
              <w:marLeft w:val="1155"/>
              <w:marRight w:val="0"/>
              <w:marTop w:val="0"/>
              <w:marBottom w:val="0"/>
              <w:divBdr>
                <w:top w:val="none" w:sz="0" w:space="0" w:color="auto"/>
                <w:left w:val="none" w:sz="0" w:space="0" w:color="auto"/>
                <w:bottom w:val="none" w:sz="0" w:space="0" w:color="auto"/>
                <w:right w:val="none" w:sz="0" w:space="0" w:color="auto"/>
              </w:divBdr>
            </w:div>
            <w:div w:id="118301616">
              <w:marLeft w:val="1155"/>
              <w:marRight w:val="0"/>
              <w:marTop w:val="0"/>
              <w:marBottom w:val="0"/>
              <w:divBdr>
                <w:top w:val="none" w:sz="0" w:space="0" w:color="auto"/>
                <w:left w:val="none" w:sz="0" w:space="0" w:color="auto"/>
                <w:bottom w:val="none" w:sz="0" w:space="0" w:color="auto"/>
                <w:right w:val="none" w:sz="0" w:space="0" w:color="auto"/>
              </w:divBdr>
            </w:div>
            <w:div w:id="751243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109321">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06717">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0989990">
      <w:bodyDiv w:val="1"/>
      <w:marLeft w:val="0"/>
      <w:marRight w:val="0"/>
      <w:marTop w:val="0"/>
      <w:marBottom w:val="0"/>
      <w:divBdr>
        <w:top w:val="none" w:sz="0" w:space="0" w:color="auto"/>
        <w:left w:val="none" w:sz="0" w:space="0" w:color="auto"/>
        <w:bottom w:val="none" w:sz="0" w:space="0" w:color="auto"/>
        <w:right w:val="none" w:sz="0" w:space="0" w:color="auto"/>
      </w:divBdr>
      <w:divsChild>
        <w:div w:id="1991784311">
          <w:marLeft w:val="0"/>
          <w:marRight w:val="0"/>
          <w:marTop w:val="0"/>
          <w:marBottom w:val="0"/>
          <w:divBdr>
            <w:top w:val="none" w:sz="0" w:space="0" w:color="auto"/>
            <w:left w:val="none" w:sz="0" w:space="0" w:color="auto"/>
            <w:bottom w:val="none" w:sz="0" w:space="0" w:color="auto"/>
            <w:right w:val="none" w:sz="0" w:space="0" w:color="auto"/>
          </w:divBdr>
        </w:div>
        <w:div w:id="1362974138">
          <w:marLeft w:val="0"/>
          <w:marRight w:val="0"/>
          <w:marTop w:val="150"/>
          <w:marBottom w:val="0"/>
          <w:divBdr>
            <w:top w:val="none" w:sz="0" w:space="0" w:color="auto"/>
            <w:left w:val="none" w:sz="0" w:space="0" w:color="auto"/>
            <w:bottom w:val="none" w:sz="0" w:space="0" w:color="auto"/>
            <w:right w:val="none" w:sz="0" w:space="0" w:color="auto"/>
          </w:divBdr>
          <w:divsChild>
            <w:div w:id="1293901884">
              <w:marLeft w:val="1155"/>
              <w:marRight w:val="0"/>
              <w:marTop w:val="0"/>
              <w:marBottom w:val="0"/>
              <w:divBdr>
                <w:top w:val="none" w:sz="0" w:space="0" w:color="auto"/>
                <w:left w:val="none" w:sz="0" w:space="0" w:color="auto"/>
                <w:bottom w:val="none" w:sz="0" w:space="0" w:color="auto"/>
                <w:right w:val="none" w:sz="0" w:space="0" w:color="auto"/>
              </w:divBdr>
            </w:div>
            <w:div w:id="76826391">
              <w:marLeft w:val="1155"/>
              <w:marRight w:val="0"/>
              <w:marTop w:val="0"/>
              <w:marBottom w:val="0"/>
              <w:divBdr>
                <w:top w:val="none" w:sz="0" w:space="0" w:color="auto"/>
                <w:left w:val="none" w:sz="0" w:space="0" w:color="auto"/>
                <w:bottom w:val="none" w:sz="0" w:space="0" w:color="auto"/>
                <w:right w:val="none" w:sz="0" w:space="0" w:color="auto"/>
              </w:divBdr>
            </w:div>
            <w:div w:id="123334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684081">
      <w:bodyDiv w:val="1"/>
      <w:marLeft w:val="0"/>
      <w:marRight w:val="0"/>
      <w:marTop w:val="0"/>
      <w:marBottom w:val="0"/>
      <w:divBdr>
        <w:top w:val="none" w:sz="0" w:space="0" w:color="auto"/>
        <w:left w:val="none" w:sz="0" w:space="0" w:color="auto"/>
        <w:bottom w:val="none" w:sz="0" w:space="0" w:color="auto"/>
        <w:right w:val="none" w:sz="0" w:space="0" w:color="auto"/>
      </w:divBdr>
    </w:div>
    <w:div w:id="1351880247">
      <w:bodyDiv w:val="1"/>
      <w:marLeft w:val="0"/>
      <w:marRight w:val="0"/>
      <w:marTop w:val="0"/>
      <w:marBottom w:val="0"/>
      <w:divBdr>
        <w:top w:val="none" w:sz="0" w:space="0" w:color="auto"/>
        <w:left w:val="none" w:sz="0" w:space="0" w:color="auto"/>
        <w:bottom w:val="none" w:sz="0" w:space="0" w:color="auto"/>
        <w:right w:val="none" w:sz="0" w:space="0" w:color="auto"/>
      </w:divBdr>
      <w:divsChild>
        <w:div w:id="132841680">
          <w:marLeft w:val="0"/>
          <w:marRight w:val="0"/>
          <w:marTop w:val="0"/>
          <w:marBottom w:val="0"/>
          <w:divBdr>
            <w:top w:val="none" w:sz="0" w:space="0" w:color="auto"/>
            <w:left w:val="none" w:sz="0" w:space="0" w:color="auto"/>
            <w:bottom w:val="none" w:sz="0" w:space="0" w:color="auto"/>
            <w:right w:val="none" w:sz="0" w:space="0" w:color="auto"/>
          </w:divBdr>
        </w:div>
        <w:div w:id="1309671466">
          <w:marLeft w:val="0"/>
          <w:marRight w:val="0"/>
          <w:marTop w:val="150"/>
          <w:marBottom w:val="0"/>
          <w:divBdr>
            <w:top w:val="none" w:sz="0" w:space="0" w:color="auto"/>
            <w:left w:val="none" w:sz="0" w:space="0" w:color="auto"/>
            <w:bottom w:val="none" w:sz="0" w:space="0" w:color="auto"/>
            <w:right w:val="none" w:sz="0" w:space="0" w:color="auto"/>
          </w:divBdr>
          <w:divsChild>
            <w:div w:id="1759476984">
              <w:marLeft w:val="1155"/>
              <w:marRight w:val="0"/>
              <w:marTop w:val="0"/>
              <w:marBottom w:val="0"/>
              <w:divBdr>
                <w:top w:val="none" w:sz="0" w:space="0" w:color="auto"/>
                <w:left w:val="none" w:sz="0" w:space="0" w:color="auto"/>
                <w:bottom w:val="none" w:sz="0" w:space="0" w:color="auto"/>
                <w:right w:val="none" w:sz="0" w:space="0" w:color="auto"/>
              </w:divBdr>
            </w:div>
            <w:div w:id="1468627501">
              <w:marLeft w:val="1155"/>
              <w:marRight w:val="0"/>
              <w:marTop w:val="0"/>
              <w:marBottom w:val="0"/>
              <w:divBdr>
                <w:top w:val="none" w:sz="0" w:space="0" w:color="auto"/>
                <w:left w:val="none" w:sz="0" w:space="0" w:color="auto"/>
                <w:bottom w:val="none" w:sz="0" w:space="0" w:color="auto"/>
                <w:right w:val="none" w:sz="0" w:space="0" w:color="auto"/>
              </w:divBdr>
            </w:div>
            <w:div w:id="1239443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341854">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97377">
      <w:bodyDiv w:val="1"/>
      <w:marLeft w:val="0"/>
      <w:marRight w:val="0"/>
      <w:marTop w:val="0"/>
      <w:marBottom w:val="0"/>
      <w:divBdr>
        <w:top w:val="none" w:sz="0" w:space="0" w:color="auto"/>
        <w:left w:val="none" w:sz="0" w:space="0" w:color="auto"/>
        <w:bottom w:val="none" w:sz="0" w:space="0" w:color="auto"/>
        <w:right w:val="none" w:sz="0" w:space="0" w:color="auto"/>
      </w:divBdr>
      <w:divsChild>
        <w:div w:id="1039939313">
          <w:marLeft w:val="0"/>
          <w:marRight w:val="0"/>
          <w:marTop w:val="0"/>
          <w:marBottom w:val="0"/>
          <w:divBdr>
            <w:top w:val="none" w:sz="0" w:space="0" w:color="auto"/>
            <w:left w:val="none" w:sz="0" w:space="0" w:color="auto"/>
            <w:bottom w:val="none" w:sz="0" w:space="0" w:color="auto"/>
            <w:right w:val="none" w:sz="0" w:space="0" w:color="auto"/>
          </w:divBdr>
        </w:div>
        <w:div w:id="2021001412">
          <w:marLeft w:val="0"/>
          <w:marRight w:val="0"/>
          <w:marTop w:val="150"/>
          <w:marBottom w:val="0"/>
          <w:divBdr>
            <w:top w:val="none" w:sz="0" w:space="0" w:color="auto"/>
            <w:left w:val="none" w:sz="0" w:space="0" w:color="auto"/>
            <w:bottom w:val="none" w:sz="0" w:space="0" w:color="auto"/>
            <w:right w:val="none" w:sz="0" w:space="0" w:color="auto"/>
          </w:divBdr>
          <w:divsChild>
            <w:div w:id="1434086063">
              <w:marLeft w:val="1155"/>
              <w:marRight w:val="0"/>
              <w:marTop w:val="0"/>
              <w:marBottom w:val="0"/>
              <w:divBdr>
                <w:top w:val="none" w:sz="0" w:space="0" w:color="auto"/>
                <w:left w:val="none" w:sz="0" w:space="0" w:color="auto"/>
                <w:bottom w:val="none" w:sz="0" w:space="0" w:color="auto"/>
                <w:right w:val="none" w:sz="0" w:space="0" w:color="auto"/>
              </w:divBdr>
            </w:div>
            <w:div w:id="1862893321">
              <w:marLeft w:val="1155"/>
              <w:marRight w:val="0"/>
              <w:marTop w:val="0"/>
              <w:marBottom w:val="0"/>
              <w:divBdr>
                <w:top w:val="none" w:sz="0" w:space="0" w:color="auto"/>
                <w:left w:val="none" w:sz="0" w:space="0" w:color="auto"/>
                <w:bottom w:val="none" w:sz="0" w:space="0" w:color="auto"/>
                <w:right w:val="none" w:sz="0" w:space="0" w:color="auto"/>
              </w:divBdr>
            </w:div>
            <w:div w:id="7042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5054">
      <w:bodyDiv w:val="1"/>
      <w:marLeft w:val="0"/>
      <w:marRight w:val="0"/>
      <w:marTop w:val="0"/>
      <w:marBottom w:val="0"/>
      <w:divBdr>
        <w:top w:val="none" w:sz="0" w:space="0" w:color="auto"/>
        <w:left w:val="none" w:sz="0" w:space="0" w:color="auto"/>
        <w:bottom w:val="none" w:sz="0" w:space="0" w:color="auto"/>
        <w:right w:val="none" w:sz="0" w:space="0" w:color="auto"/>
      </w:divBdr>
      <w:divsChild>
        <w:div w:id="494951667">
          <w:marLeft w:val="0"/>
          <w:marRight w:val="0"/>
          <w:marTop w:val="0"/>
          <w:marBottom w:val="0"/>
          <w:divBdr>
            <w:top w:val="none" w:sz="0" w:space="0" w:color="auto"/>
            <w:left w:val="none" w:sz="0" w:space="0" w:color="auto"/>
            <w:bottom w:val="none" w:sz="0" w:space="0" w:color="auto"/>
            <w:right w:val="none" w:sz="0" w:space="0" w:color="auto"/>
          </w:divBdr>
        </w:div>
        <w:div w:id="1813063238">
          <w:marLeft w:val="0"/>
          <w:marRight w:val="0"/>
          <w:marTop w:val="150"/>
          <w:marBottom w:val="0"/>
          <w:divBdr>
            <w:top w:val="none" w:sz="0" w:space="0" w:color="auto"/>
            <w:left w:val="none" w:sz="0" w:space="0" w:color="auto"/>
            <w:bottom w:val="none" w:sz="0" w:space="0" w:color="auto"/>
            <w:right w:val="none" w:sz="0" w:space="0" w:color="auto"/>
          </w:divBdr>
          <w:divsChild>
            <w:div w:id="839007586">
              <w:marLeft w:val="1155"/>
              <w:marRight w:val="0"/>
              <w:marTop w:val="0"/>
              <w:marBottom w:val="0"/>
              <w:divBdr>
                <w:top w:val="none" w:sz="0" w:space="0" w:color="auto"/>
                <w:left w:val="none" w:sz="0" w:space="0" w:color="auto"/>
                <w:bottom w:val="none" w:sz="0" w:space="0" w:color="auto"/>
                <w:right w:val="none" w:sz="0" w:space="0" w:color="auto"/>
              </w:divBdr>
            </w:div>
            <w:div w:id="99879737">
              <w:marLeft w:val="1155"/>
              <w:marRight w:val="0"/>
              <w:marTop w:val="0"/>
              <w:marBottom w:val="0"/>
              <w:divBdr>
                <w:top w:val="none" w:sz="0" w:space="0" w:color="auto"/>
                <w:left w:val="none" w:sz="0" w:space="0" w:color="auto"/>
                <w:bottom w:val="none" w:sz="0" w:space="0" w:color="auto"/>
                <w:right w:val="none" w:sz="0" w:space="0" w:color="auto"/>
              </w:divBdr>
            </w:div>
            <w:div w:id="404962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498987">
      <w:bodyDiv w:val="1"/>
      <w:marLeft w:val="0"/>
      <w:marRight w:val="0"/>
      <w:marTop w:val="0"/>
      <w:marBottom w:val="0"/>
      <w:divBdr>
        <w:top w:val="none" w:sz="0" w:space="0" w:color="auto"/>
        <w:left w:val="none" w:sz="0" w:space="0" w:color="auto"/>
        <w:bottom w:val="none" w:sz="0" w:space="0" w:color="auto"/>
        <w:right w:val="none" w:sz="0" w:space="0" w:color="auto"/>
      </w:divBdr>
      <w:divsChild>
        <w:div w:id="1854755991">
          <w:marLeft w:val="0"/>
          <w:marRight w:val="0"/>
          <w:marTop w:val="0"/>
          <w:marBottom w:val="0"/>
          <w:divBdr>
            <w:top w:val="none" w:sz="0" w:space="0" w:color="auto"/>
            <w:left w:val="none" w:sz="0" w:space="0" w:color="auto"/>
            <w:bottom w:val="none" w:sz="0" w:space="0" w:color="auto"/>
            <w:right w:val="none" w:sz="0" w:space="0" w:color="auto"/>
          </w:divBdr>
        </w:div>
        <w:div w:id="1002898107">
          <w:marLeft w:val="0"/>
          <w:marRight w:val="0"/>
          <w:marTop w:val="150"/>
          <w:marBottom w:val="0"/>
          <w:divBdr>
            <w:top w:val="none" w:sz="0" w:space="0" w:color="auto"/>
            <w:left w:val="none" w:sz="0" w:space="0" w:color="auto"/>
            <w:bottom w:val="none" w:sz="0" w:space="0" w:color="auto"/>
            <w:right w:val="none" w:sz="0" w:space="0" w:color="auto"/>
          </w:divBdr>
          <w:divsChild>
            <w:div w:id="1974481166">
              <w:marLeft w:val="1155"/>
              <w:marRight w:val="0"/>
              <w:marTop w:val="0"/>
              <w:marBottom w:val="0"/>
              <w:divBdr>
                <w:top w:val="none" w:sz="0" w:space="0" w:color="auto"/>
                <w:left w:val="none" w:sz="0" w:space="0" w:color="auto"/>
                <w:bottom w:val="none" w:sz="0" w:space="0" w:color="auto"/>
                <w:right w:val="none" w:sz="0" w:space="0" w:color="auto"/>
              </w:divBdr>
            </w:div>
            <w:div w:id="2070347887">
              <w:marLeft w:val="1155"/>
              <w:marRight w:val="0"/>
              <w:marTop w:val="0"/>
              <w:marBottom w:val="0"/>
              <w:divBdr>
                <w:top w:val="none" w:sz="0" w:space="0" w:color="auto"/>
                <w:left w:val="none" w:sz="0" w:space="0" w:color="auto"/>
                <w:bottom w:val="none" w:sz="0" w:space="0" w:color="auto"/>
                <w:right w:val="none" w:sz="0" w:space="0" w:color="auto"/>
              </w:divBdr>
            </w:div>
            <w:div w:id="82451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843995">
      <w:bodyDiv w:val="1"/>
      <w:marLeft w:val="0"/>
      <w:marRight w:val="0"/>
      <w:marTop w:val="0"/>
      <w:marBottom w:val="0"/>
      <w:divBdr>
        <w:top w:val="none" w:sz="0" w:space="0" w:color="auto"/>
        <w:left w:val="none" w:sz="0" w:space="0" w:color="auto"/>
        <w:bottom w:val="none" w:sz="0" w:space="0" w:color="auto"/>
        <w:right w:val="none" w:sz="0" w:space="0" w:color="auto"/>
      </w:divBdr>
      <w:divsChild>
        <w:div w:id="885995107">
          <w:marLeft w:val="0"/>
          <w:marRight w:val="0"/>
          <w:marTop w:val="0"/>
          <w:marBottom w:val="0"/>
          <w:divBdr>
            <w:top w:val="none" w:sz="0" w:space="0" w:color="auto"/>
            <w:left w:val="none" w:sz="0" w:space="0" w:color="auto"/>
            <w:bottom w:val="none" w:sz="0" w:space="0" w:color="auto"/>
            <w:right w:val="none" w:sz="0" w:space="0" w:color="auto"/>
          </w:divBdr>
        </w:div>
        <w:div w:id="1938520014">
          <w:marLeft w:val="0"/>
          <w:marRight w:val="0"/>
          <w:marTop w:val="150"/>
          <w:marBottom w:val="0"/>
          <w:divBdr>
            <w:top w:val="none" w:sz="0" w:space="0" w:color="auto"/>
            <w:left w:val="none" w:sz="0" w:space="0" w:color="auto"/>
            <w:bottom w:val="none" w:sz="0" w:space="0" w:color="auto"/>
            <w:right w:val="none" w:sz="0" w:space="0" w:color="auto"/>
          </w:divBdr>
          <w:divsChild>
            <w:div w:id="919295055">
              <w:marLeft w:val="1155"/>
              <w:marRight w:val="0"/>
              <w:marTop w:val="0"/>
              <w:marBottom w:val="0"/>
              <w:divBdr>
                <w:top w:val="none" w:sz="0" w:space="0" w:color="auto"/>
                <w:left w:val="none" w:sz="0" w:space="0" w:color="auto"/>
                <w:bottom w:val="none" w:sz="0" w:space="0" w:color="auto"/>
                <w:right w:val="none" w:sz="0" w:space="0" w:color="auto"/>
              </w:divBdr>
            </w:div>
            <w:div w:id="1781753609">
              <w:marLeft w:val="1155"/>
              <w:marRight w:val="0"/>
              <w:marTop w:val="0"/>
              <w:marBottom w:val="0"/>
              <w:divBdr>
                <w:top w:val="none" w:sz="0" w:space="0" w:color="auto"/>
                <w:left w:val="none" w:sz="0" w:space="0" w:color="auto"/>
                <w:bottom w:val="none" w:sz="0" w:space="0" w:color="auto"/>
                <w:right w:val="none" w:sz="0" w:space="0" w:color="auto"/>
              </w:divBdr>
            </w:div>
            <w:div w:id="1564290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03633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768905">
      <w:bodyDiv w:val="1"/>
      <w:marLeft w:val="0"/>
      <w:marRight w:val="0"/>
      <w:marTop w:val="0"/>
      <w:marBottom w:val="0"/>
      <w:divBdr>
        <w:top w:val="none" w:sz="0" w:space="0" w:color="auto"/>
        <w:left w:val="none" w:sz="0" w:space="0" w:color="auto"/>
        <w:bottom w:val="none" w:sz="0" w:space="0" w:color="auto"/>
        <w:right w:val="none" w:sz="0" w:space="0" w:color="auto"/>
      </w:divBdr>
    </w:div>
    <w:div w:id="1355810144">
      <w:bodyDiv w:val="1"/>
      <w:marLeft w:val="0"/>
      <w:marRight w:val="0"/>
      <w:marTop w:val="0"/>
      <w:marBottom w:val="0"/>
      <w:divBdr>
        <w:top w:val="none" w:sz="0" w:space="0" w:color="auto"/>
        <w:left w:val="none" w:sz="0" w:space="0" w:color="auto"/>
        <w:bottom w:val="none" w:sz="0" w:space="0" w:color="auto"/>
        <w:right w:val="none" w:sz="0" w:space="0" w:color="auto"/>
      </w:divBdr>
      <w:divsChild>
        <w:div w:id="629826553">
          <w:marLeft w:val="0"/>
          <w:marRight w:val="0"/>
          <w:marTop w:val="0"/>
          <w:marBottom w:val="0"/>
          <w:divBdr>
            <w:top w:val="none" w:sz="0" w:space="0" w:color="auto"/>
            <w:left w:val="none" w:sz="0" w:space="0" w:color="auto"/>
            <w:bottom w:val="none" w:sz="0" w:space="0" w:color="auto"/>
            <w:right w:val="none" w:sz="0" w:space="0" w:color="auto"/>
          </w:divBdr>
        </w:div>
        <w:div w:id="37824447">
          <w:marLeft w:val="0"/>
          <w:marRight w:val="0"/>
          <w:marTop w:val="150"/>
          <w:marBottom w:val="0"/>
          <w:divBdr>
            <w:top w:val="none" w:sz="0" w:space="0" w:color="auto"/>
            <w:left w:val="none" w:sz="0" w:space="0" w:color="auto"/>
            <w:bottom w:val="none" w:sz="0" w:space="0" w:color="auto"/>
            <w:right w:val="none" w:sz="0" w:space="0" w:color="auto"/>
          </w:divBdr>
          <w:divsChild>
            <w:div w:id="1714693065">
              <w:marLeft w:val="1155"/>
              <w:marRight w:val="0"/>
              <w:marTop w:val="0"/>
              <w:marBottom w:val="0"/>
              <w:divBdr>
                <w:top w:val="none" w:sz="0" w:space="0" w:color="auto"/>
                <w:left w:val="none" w:sz="0" w:space="0" w:color="auto"/>
                <w:bottom w:val="none" w:sz="0" w:space="0" w:color="auto"/>
                <w:right w:val="none" w:sz="0" w:space="0" w:color="auto"/>
              </w:divBdr>
            </w:div>
            <w:div w:id="1864631885">
              <w:marLeft w:val="1155"/>
              <w:marRight w:val="0"/>
              <w:marTop w:val="0"/>
              <w:marBottom w:val="0"/>
              <w:divBdr>
                <w:top w:val="none" w:sz="0" w:space="0" w:color="auto"/>
                <w:left w:val="none" w:sz="0" w:space="0" w:color="auto"/>
                <w:bottom w:val="none" w:sz="0" w:space="0" w:color="auto"/>
                <w:right w:val="none" w:sz="0" w:space="0" w:color="auto"/>
              </w:divBdr>
            </w:div>
            <w:div w:id="1201282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229072">
      <w:bodyDiv w:val="1"/>
      <w:marLeft w:val="0"/>
      <w:marRight w:val="0"/>
      <w:marTop w:val="0"/>
      <w:marBottom w:val="0"/>
      <w:divBdr>
        <w:top w:val="none" w:sz="0" w:space="0" w:color="auto"/>
        <w:left w:val="none" w:sz="0" w:space="0" w:color="auto"/>
        <w:bottom w:val="none" w:sz="0" w:space="0" w:color="auto"/>
        <w:right w:val="none" w:sz="0" w:space="0" w:color="auto"/>
      </w:divBdr>
      <w:divsChild>
        <w:div w:id="1026367920">
          <w:marLeft w:val="0"/>
          <w:marRight w:val="0"/>
          <w:marTop w:val="0"/>
          <w:marBottom w:val="0"/>
          <w:divBdr>
            <w:top w:val="none" w:sz="0" w:space="0" w:color="auto"/>
            <w:left w:val="none" w:sz="0" w:space="0" w:color="auto"/>
            <w:bottom w:val="none" w:sz="0" w:space="0" w:color="auto"/>
            <w:right w:val="none" w:sz="0" w:space="0" w:color="auto"/>
          </w:divBdr>
        </w:div>
        <w:div w:id="815293252">
          <w:marLeft w:val="0"/>
          <w:marRight w:val="0"/>
          <w:marTop w:val="150"/>
          <w:marBottom w:val="0"/>
          <w:divBdr>
            <w:top w:val="none" w:sz="0" w:space="0" w:color="auto"/>
            <w:left w:val="none" w:sz="0" w:space="0" w:color="auto"/>
            <w:bottom w:val="none" w:sz="0" w:space="0" w:color="auto"/>
            <w:right w:val="none" w:sz="0" w:space="0" w:color="auto"/>
          </w:divBdr>
          <w:divsChild>
            <w:div w:id="999962197">
              <w:marLeft w:val="1155"/>
              <w:marRight w:val="0"/>
              <w:marTop w:val="0"/>
              <w:marBottom w:val="0"/>
              <w:divBdr>
                <w:top w:val="none" w:sz="0" w:space="0" w:color="auto"/>
                <w:left w:val="none" w:sz="0" w:space="0" w:color="auto"/>
                <w:bottom w:val="none" w:sz="0" w:space="0" w:color="auto"/>
                <w:right w:val="none" w:sz="0" w:space="0" w:color="auto"/>
              </w:divBdr>
            </w:div>
            <w:div w:id="2044285611">
              <w:marLeft w:val="1155"/>
              <w:marRight w:val="0"/>
              <w:marTop w:val="0"/>
              <w:marBottom w:val="0"/>
              <w:divBdr>
                <w:top w:val="none" w:sz="0" w:space="0" w:color="auto"/>
                <w:left w:val="none" w:sz="0" w:space="0" w:color="auto"/>
                <w:bottom w:val="none" w:sz="0" w:space="0" w:color="auto"/>
                <w:right w:val="none" w:sz="0" w:space="0" w:color="auto"/>
              </w:divBdr>
            </w:div>
            <w:div w:id="28726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880673">
      <w:bodyDiv w:val="1"/>
      <w:marLeft w:val="0"/>
      <w:marRight w:val="0"/>
      <w:marTop w:val="0"/>
      <w:marBottom w:val="0"/>
      <w:divBdr>
        <w:top w:val="none" w:sz="0" w:space="0" w:color="auto"/>
        <w:left w:val="none" w:sz="0" w:space="0" w:color="auto"/>
        <w:bottom w:val="none" w:sz="0" w:space="0" w:color="auto"/>
        <w:right w:val="none" w:sz="0" w:space="0" w:color="auto"/>
      </w:divBdr>
    </w:div>
    <w:div w:id="1356926316">
      <w:bodyDiv w:val="1"/>
      <w:marLeft w:val="0"/>
      <w:marRight w:val="0"/>
      <w:marTop w:val="0"/>
      <w:marBottom w:val="0"/>
      <w:divBdr>
        <w:top w:val="none" w:sz="0" w:space="0" w:color="auto"/>
        <w:left w:val="none" w:sz="0" w:space="0" w:color="auto"/>
        <w:bottom w:val="none" w:sz="0" w:space="0" w:color="auto"/>
        <w:right w:val="none" w:sz="0" w:space="0" w:color="auto"/>
      </w:divBdr>
      <w:divsChild>
        <w:div w:id="2061323272">
          <w:marLeft w:val="0"/>
          <w:marRight w:val="0"/>
          <w:marTop w:val="0"/>
          <w:marBottom w:val="0"/>
          <w:divBdr>
            <w:top w:val="none" w:sz="0" w:space="0" w:color="auto"/>
            <w:left w:val="none" w:sz="0" w:space="0" w:color="auto"/>
            <w:bottom w:val="none" w:sz="0" w:space="0" w:color="auto"/>
            <w:right w:val="none" w:sz="0" w:space="0" w:color="auto"/>
          </w:divBdr>
        </w:div>
        <w:div w:id="931429500">
          <w:marLeft w:val="0"/>
          <w:marRight w:val="0"/>
          <w:marTop w:val="150"/>
          <w:marBottom w:val="0"/>
          <w:divBdr>
            <w:top w:val="none" w:sz="0" w:space="0" w:color="auto"/>
            <w:left w:val="none" w:sz="0" w:space="0" w:color="auto"/>
            <w:bottom w:val="none" w:sz="0" w:space="0" w:color="auto"/>
            <w:right w:val="none" w:sz="0" w:space="0" w:color="auto"/>
          </w:divBdr>
          <w:divsChild>
            <w:div w:id="1084691354">
              <w:marLeft w:val="1155"/>
              <w:marRight w:val="0"/>
              <w:marTop w:val="0"/>
              <w:marBottom w:val="0"/>
              <w:divBdr>
                <w:top w:val="none" w:sz="0" w:space="0" w:color="auto"/>
                <w:left w:val="none" w:sz="0" w:space="0" w:color="auto"/>
                <w:bottom w:val="none" w:sz="0" w:space="0" w:color="auto"/>
                <w:right w:val="none" w:sz="0" w:space="0" w:color="auto"/>
              </w:divBdr>
            </w:div>
            <w:div w:id="30142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54841">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190525">
      <w:bodyDiv w:val="1"/>
      <w:marLeft w:val="0"/>
      <w:marRight w:val="0"/>
      <w:marTop w:val="0"/>
      <w:marBottom w:val="0"/>
      <w:divBdr>
        <w:top w:val="none" w:sz="0" w:space="0" w:color="auto"/>
        <w:left w:val="none" w:sz="0" w:space="0" w:color="auto"/>
        <w:bottom w:val="none" w:sz="0" w:space="0" w:color="auto"/>
        <w:right w:val="none" w:sz="0" w:space="0" w:color="auto"/>
      </w:divBdr>
      <w:divsChild>
        <w:div w:id="2096050141">
          <w:marLeft w:val="0"/>
          <w:marRight w:val="0"/>
          <w:marTop w:val="0"/>
          <w:marBottom w:val="0"/>
          <w:divBdr>
            <w:top w:val="none" w:sz="0" w:space="0" w:color="auto"/>
            <w:left w:val="none" w:sz="0" w:space="0" w:color="auto"/>
            <w:bottom w:val="none" w:sz="0" w:space="0" w:color="auto"/>
            <w:right w:val="none" w:sz="0" w:space="0" w:color="auto"/>
          </w:divBdr>
        </w:div>
        <w:div w:id="187790706">
          <w:marLeft w:val="0"/>
          <w:marRight w:val="0"/>
          <w:marTop w:val="150"/>
          <w:marBottom w:val="0"/>
          <w:divBdr>
            <w:top w:val="none" w:sz="0" w:space="0" w:color="auto"/>
            <w:left w:val="none" w:sz="0" w:space="0" w:color="auto"/>
            <w:bottom w:val="none" w:sz="0" w:space="0" w:color="auto"/>
            <w:right w:val="none" w:sz="0" w:space="0" w:color="auto"/>
          </w:divBdr>
          <w:divsChild>
            <w:div w:id="976833527">
              <w:marLeft w:val="1155"/>
              <w:marRight w:val="0"/>
              <w:marTop w:val="0"/>
              <w:marBottom w:val="0"/>
              <w:divBdr>
                <w:top w:val="none" w:sz="0" w:space="0" w:color="auto"/>
                <w:left w:val="none" w:sz="0" w:space="0" w:color="auto"/>
                <w:bottom w:val="none" w:sz="0" w:space="0" w:color="auto"/>
                <w:right w:val="none" w:sz="0" w:space="0" w:color="auto"/>
              </w:divBdr>
            </w:div>
            <w:div w:id="1776753680">
              <w:marLeft w:val="1155"/>
              <w:marRight w:val="0"/>
              <w:marTop w:val="0"/>
              <w:marBottom w:val="0"/>
              <w:divBdr>
                <w:top w:val="none" w:sz="0" w:space="0" w:color="auto"/>
                <w:left w:val="none" w:sz="0" w:space="0" w:color="auto"/>
                <w:bottom w:val="none" w:sz="0" w:space="0" w:color="auto"/>
                <w:right w:val="none" w:sz="0" w:space="0" w:color="auto"/>
              </w:divBdr>
            </w:div>
            <w:div w:id="30593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047026">
      <w:bodyDiv w:val="1"/>
      <w:marLeft w:val="0"/>
      <w:marRight w:val="0"/>
      <w:marTop w:val="0"/>
      <w:marBottom w:val="0"/>
      <w:divBdr>
        <w:top w:val="none" w:sz="0" w:space="0" w:color="auto"/>
        <w:left w:val="none" w:sz="0" w:space="0" w:color="auto"/>
        <w:bottom w:val="none" w:sz="0" w:space="0" w:color="auto"/>
        <w:right w:val="none" w:sz="0" w:space="0" w:color="auto"/>
      </w:divBdr>
      <w:divsChild>
        <w:div w:id="982928089">
          <w:marLeft w:val="0"/>
          <w:marRight w:val="0"/>
          <w:marTop w:val="0"/>
          <w:marBottom w:val="0"/>
          <w:divBdr>
            <w:top w:val="none" w:sz="0" w:space="0" w:color="auto"/>
            <w:left w:val="none" w:sz="0" w:space="0" w:color="auto"/>
            <w:bottom w:val="none" w:sz="0" w:space="0" w:color="auto"/>
            <w:right w:val="none" w:sz="0" w:space="0" w:color="auto"/>
          </w:divBdr>
        </w:div>
        <w:div w:id="1745100013">
          <w:marLeft w:val="0"/>
          <w:marRight w:val="0"/>
          <w:marTop w:val="150"/>
          <w:marBottom w:val="0"/>
          <w:divBdr>
            <w:top w:val="none" w:sz="0" w:space="0" w:color="auto"/>
            <w:left w:val="none" w:sz="0" w:space="0" w:color="auto"/>
            <w:bottom w:val="none" w:sz="0" w:space="0" w:color="auto"/>
            <w:right w:val="none" w:sz="0" w:space="0" w:color="auto"/>
          </w:divBdr>
          <w:divsChild>
            <w:div w:id="2125416994">
              <w:marLeft w:val="1155"/>
              <w:marRight w:val="0"/>
              <w:marTop w:val="0"/>
              <w:marBottom w:val="0"/>
              <w:divBdr>
                <w:top w:val="none" w:sz="0" w:space="0" w:color="auto"/>
                <w:left w:val="none" w:sz="0" w:space="0" w:color="auto"/>
                <w:bottom w:val="none" w:sz="0" w:space="0" w:color="auto"/>
                <w:right w:val="none" w:sz="0" w:space="0" w:color="auto"/>
              </w:divBdr>
            </w:div>
            <w:div w:id="469639457">
              <w:marLeft w:val="1155"/>
              <w:marRight w:val="0"/>
              <w:marTop w:val="0"/>
              <w:marBottom w:val="0"/>
              <w:divBdr>
                <w:top w:val="none" w:sz="0" w:space="0" w:color="auto"/>
                <w:left w:val="none" w:sz="0" w:space="0" w:color="auto"/>
                <w:bottom w:val="none" w:sz="0" w:space="0" w:color="auto"/>
                <w:right w:val="none" w:sz="0" w:space="0" w:color="auto"/>
              </w:divBdr>
            </w:div>
            <w:div w:id="80219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5456">
      <w:bodyDiv w:val="1"/>
      <w:marLeft w:val="0"/>
      <w:marRight w:val="0"/>
      <w:marTop w:val="0"/>
      <w:marBottom w:val="0"/>
      <w:divBdr>
        <w:top w:val="none" w:sz="0" w:space="0" w:color="auto"/>
        <w:left w:val="none" w:sz="0" w:space="0" w:color="auto"/>
        <w:bottom w:val="none" w:sz="0" w:space="0" w:color="auto"/>
        <w:right w:val="none" w:sz="0" w:space="0" w:color="auto"/>
      </w:divBdr>
      <w:divsChild>
        <w:div w:id="1314260907">
          <w:marLeft w:val="0"/>
          <w:marRight w:val="0"/>
          <w:marTop w:val="0"/>
          <w:marBottom w:val="0"/>
          <w:divBdr>
            <w:top w:val="none" w:sz="0" w:space="0" w:color="auto"/>
            <w:left w:val="none" w:sz="0" w:space="0" w:color="auto"/>
            <w:bottom w:val="none" w:sz="0" w:space="0" w:color="auto"/>
            <w:right w:val="none" w:sz="0" w:space="0" w:color="auto"/>
          </w:divBdr>
        </w:div>
        <w:div w:id="1006907671">
          <w:marLeft w:val="0"/>
          <w:marRight w:val="0"/>
          <w:marTop w:val="150"/>
          <w:marBottom w:val="0"/>
          <w:divBdr>
            <w:top w:val="none" w:sz="0" w:space="0" w:color="auto"/>
            <w:left w:val="none" w:sz="0" w:space="0" w:color="auto"/>
            <w:bottom w:val="none" w:sz="0" w:space="0" w:color="auto"/>
            <w:right w:val="none" w:sz="0" w:space="0" w:color="auto"/>
          </w:divBdr>
          <w:divsChild>
            <w:div w:id="1450002788">
              <w:marLeft w:val="1155"/>
              <w:marRight w:val="0"/>
              <w:marTop w:val="0"/>
              <w:marBottom w:val="0"/>
              <w:divBdr>
                <w:top w:val="none" w:sz="0" w:space="0" w:color="auto"/>
                <w:left w:val="none" w:sz="0" w:space="0" w:color="auto"/>
                <w:bottom w:val="none" w:sz="0" w:space="0" w:color="auto"/>
                <w:right w:val="none" w:sz="0" w:space="0" w:color="auto"/>
              </w:divBdr>
            </w:div>
            <w:div w:id="590165876">
              <w:marLeft w:val="1155"/>
              <w:marRight w:val="0"/>
              <w:marTop w:val="0"/>
              <w:marBottom w:val="0"/>
              <w:divBdr>
                <w:top w:val="none" w:sz="0" w:space="0" w:color="auto"/>
                <w:left w:val="none" w:sz="0" w:space="0" w:color="auto"/>
                <w:bottom w:val="none" w:sz="0" w:space="0" w:color="auto"/>
                <w:right w:val="none" w:sz="0" w:space="0" w:color="auto"/>
              </w:divBdr>
            </w:div>
            <w:div w:id="17743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06848">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74530">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1973273">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39278">
      <w:bodyDiv w:val="1"/>
      <w:marLeft w:val="0"/>
      <w:marRight w:val="0"/>
      <w:marTop w:val="0"/>
      <w:marBottom w:val="0"/>
      <w:divBdr>
        <w:top w:val="none" w:sz="0" w:space="0" w:color="auto"/>
        <w:left w:val="none" w:sz="0" w:space="0" w:color="auto"/>
        <w:bottom w:val="none" w:sz="0" w:space="0" w:color="auto"/>
        <w:right w:val="none" w:sz="0" w:space="0" w:color="auto"/>
      </w:divBdr>
      <w:divsChild>
        <w:div w:id="2062442181">
          <w:marLeft w:val="0"/>
          <w:marRight w:val="0"/>
          <w:marTop w:val="0"/>
          <w:marBottom w:val="0"/>
          <w:divBdr>
            <w:top w:val="none" w:sz="0" w:space="0" w:color="auto"/>
            <w:left w:val="none" w:sz="0" w:space="0" w:color="auto"/>
            <w:bottom w:val="none" w:sz="0" w:space="0" w:color="auto"/>
            <w:right w:val="none" w:sz="0" w:space="0" w:color="auto"/>
          </w:divBdr>
        </w:div>
        <w:div w:id="338890311">
          <w:marLeft w:val="0"/>
          <w:marRight w:val="0"/>
          <w:marTop w:val="150"/>
          <w:marBottom w:val="0"/>
          <w:divBdr>
            <w:top w:val="none" w:sz="0" w:space="0" w:color="auto"/>
            <w:left w:val="none" w:sz="0" w:space="0" w:color="auto"/>
            <w:bottom w:val="none" w:sz="0" w:space="0" w:color="auto"/>
            <w:right w:val="none" w:sz="0" w:space="0" w:color="auto"/>
          </w:divBdr>
          <w:divsChild>
            <w:div w:id="653416094">
              <w:marLeft w:val="1155"/>
              <w:marRight w:val="0"/>
              <w:marTop w:val="0"/>
              <w:marBottom w:val="0"/>
              <w:divBdr>
                <w:top w:val="none" w:sz="0" w:space="0" w:color="auto"/>
                <w:left w:val="none" w:sz="0" w:space="0" w:color="auto"/>
                <w:bottom w:val="none" w:sz="0" w:space="0" w:color="auto"/>
                <w:right w:val="none" w:sz="0" w:space="0" w:color="auto"/>
              </w:divBdr>
            </w:div>
            <w:div w:id="313147735">
              <w:marLeft w:val="1155"/>
              <w:marRight w:val="0"/>
              <w:marTop w:val="0"/>
              <w:marBottom w:val="0"/>
              <w:divBdr>
                <w:top w:val="none" w:sz="0" w:space="0" w:color="auto"/>
                <w:left w:val="none" w:sz="0" w:space="0" w:color="auto"/>
                <w:bottom w:val="none" w:sz="0" w:space="0" w:color="auto"/>
                <w:right w:val="none" w:sz="0" w:space="0" w:color="auto"/>
              </w:divBdr>
            </w:div>
            <w:div w:id="1179932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22305">
      <w:bodyDiv w:val="1"/>
      <w:marLeft w:val="0"/>
      <w:marRight w:val="0"/>
      <w:marTop w:val="0"/>
      <w:marBottom w:val="0"/>
      <w:divBdr>
        <w:top w:val="none" w:sz="0" w:space="0" w:color="auto"/>
        <w:left w:val="none" w:sz="0" w:space="0" w:color="auto"/>
        <w:bottom w:val="none" w:sz="0" w:space="0" w:color="auto"/>
        <w:right w:val="none" w:sz="0" w:space="0" w:color="auto"/>
      </w:divBdr>
      <w:divsChild>
        <w:div w:id="881524906">
          <w:marLeft w:val="0"/>
          <w:marRight w:val="0"/>
          <w:marTop w:val="0"/>
          <w:marBottom w:val="0"/>
          <w:divBdr>
            <w:top w:val="none" w:sz="0" w:space="0" w:color="auto"/>
            <w:left w:val="none" w:sz="0" w:space="0" w:color="auto"/>
            <w:bottom w:val="none" w:sz="0" w:space="0" w:color="auto"/>
            <w:right w:val="none" w:sz="0" w:space="0" w:color="auto"/>
          </w:divBdr>
        </w:div>
        <w:div w:id="1224872236">
          <w:marLeft w:val="0"/>
          <w:marRight w:val="0"/>
          <w:marTop w:val="150"/>
          <w:marBottom w:val="0"/>
          <w:divBdr>
            <w:top w:val="none" w:sz="0" w:space="0" w:color="auto"/>
            <w:left w:val="none" w:sz="0" w:space="0" w:color="auto"/>
            <w:bottom w:val="none" w:sz="0" w:space="0" w:color="auto"/>
            <w:right w:val="none" w:sz="0" w:space="0" w:color="auto"/>
          </w:divBdr>
          <w:divsChild>
            <w:div w:id="2033804326">
              <w:marLeft w:val="1155"/>
              <w:marRight w:val="0"/>
              <w:marTop w:val="0"/>
              <w:marBottom w:val="0"/>
              <w:divBdr>
                <w:top w:val="none" w:sz="0" w:space="0" w:color="auto"/>
                <w:left w:val="none" w:sz="0" w:space="0" w:color="auto"/>
                <w:bottom w:val="none" w:sz="0" w:space="0" w:color="auto"/>
                <w:right w:val="none" w:sz="0" w:space="0" w:color="auto"/>
              </w:divBdr>
            </w:div>
            <w:div w:id="730037641">
              <w:marLeft w:val="1155"/>
              <w:marRight w:val="0"/>
              <w:marTop w:val="0"/>
              <w:marBottom w:val="0"/>
              <w:divBdr>
                <w:top w:val="none" w:sz="0" w:space="0" w:color="auto"/>
                <w:left w:val="none" w:sz="0" w:space="0" w:color="auto"/>
                <w:bottom w:val="none" w:sz="0" w:space="0" w:color="auto"/>
                <w:right w:val="none" w:sz="0" w:space="0" w:color="auto"/>
              </w:divBdr>
            </w:div>
            <w:div w:id="727725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591481">
      <w:bodyDiv w:val="1"/>
      <w:marLeft w:val="0"/>
      <w:marRight w:val="0"/>
      <w:marTop w:val="0"/>
      <w:marBottom w:val="0"/>
      <w:divBdr>
        <w:top w:val="none" w:sz="0" w:space="0" w:color="auto"/>
        <w:left w:val="none" w:sz="0" w:space="0" w:color="auto"/>
        <w:bottom w:val="none" w:sz="0" w:space="0" w:color="auto"/>
        <w:right w:val="none" w:sz="0" w:space="0" w:color="auto"/>
      </w:divBdr>
      <w:divsChild>
        <w:div w:id="751198076">
          <w:marLeft w:val="0"/>
          <w:marRight w:val="0"/>
          <w:marTop w:val="0"/>
          <w:marBottom w:val="0"/>
          <w:divBdr>
            <w:top w:val="none" w:sz="0" w:space="0" w:color="auto"/>
            <w:left w:val="none" w:sz="0" w:space="0" w:color="auto"/>
            <w:bottom w:val="none" w:sz="0" w:space="0" w:color="auto"/>
            <w:right w:val="none" w:sz="0" w:space="0" w:color="auto"/>
          </w:divBdr>
        </w:div>
        <w:div w:id="1220937300">
          <w:marLeft w:val="0"/>
          <w:marRight w:val="0"/>
          <w:marTop w:val="150"/>
          <w:marBottom w:val="0"/>
          <w:divBdr>
            <w:top w:val="none" w:sz="0" w:space="0" w:color="auto"/>
            <w:left w:val="none" w:sz="0" w:space="0" w:color="auto"/>
            <w:bottom w:val="none" w:sz="0" w:space="0" w:color="auto"/>
            <w:right w:val="none" w:sz="0" w:space="0" w:color="auto"/>
          </w:divBdr>
          <w:divsChild>
            <w:div w:id="106775599">
              <w:marLeft w:val="1155"/>
              <w:marRight w:val="0"/>
              <w:marTop w:val="0"/>
              <w:marBottom w:val="0"/>
              <w:divBdr>
                <w:top w:val="none" w:sz="0" w:space="0" w:color="auto"/>
                <w:left w:val="none" w:sz="0" w:space="0" w:color="auto"/>
                <w:bottom w:val="none" w:sz="0" w:space="0" w:color="auto"/>
                <w:right w:val="none" w:sz="0" w:space="0" w:color="auto"/>
              </w:divBdr>
            </w:div>
            <w:div w:id="1832941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785114">
      <w:bodyDiv w:val="1"/>
      <w:marLeft w:val="0"/>
      <w:marRight w:val="0"/>
      <w:marTop w:val="0"/>
      <w:marBottom w:val="0"/>
      <w:divBdr>
        <w:top w:val="none" w:sz="0" w:space="0" w:color="auto"/>
        <w:left w:val="none" w:sz="0" w:space="0" w:color="auto"/>
        <w:bottom w:val="none" w:sz="0" w:space="0" w:color="auto"/>
        <w:right w:val="none" w:sz="0" w:space="0" w:color="auto"/>
      </w:divBdr>
      <w:divsChild>
        <w:div w:id="223108839">
          <w:marLeft w:val="0"/>
          <w:marRight w:val="0"/>
          <w:marTop w:val="0"/>
          <w:marBottom w:val="0"/>
          <w:divBdr>
            <w:top w:val="none" w:sz="0" w:space="0" w:color="auto"/>
            <w:left w:val="none" w:sz="0" w:space="0" w:color="auto"/>
            <w:bottom w:val="none" w:sz="0" w:space="0" w:color="auto"/>
            <w:right w:val="none" w:sz="0" w:space="0" w:color="auto"/>
          </w:divBdr>
        </w:div>
        <w:div w:id="694307460">
          <w:marLeft w:val="0"/>
          <w:marRight w:val="0"/>
          <w:marTop w:val="150"/>
          <w:marBottom w:val="0"/>
          <w:divBdr>
            <w:top w:val="none" w:sz="0" w:space="0" w:color="auto"/>
            <w:left w:val="none" w:sz="0" w:space="0" w:color="auto"/>
            <w:bottom w:val="none" w:sz="0" w:space="0" w:color="auto"/>
            <w:right w:val="none" w:sz="0" w:space="0" w:color="auto"/>
          </w:divBdr>
          <w:divsChild>
            <w:div w:id="931355903">
              <w:marLeft w:val="1155"/>
              <w:marRight w:val="0"/>
              <w:marTop w:val="0"/>
              <w:marBottom w:val="0"/>
              <w:divBdr>
                <w:top w:val="none" w:sz="0" w:space="0" w:color="auto"/>
                <w:left w:val="none" w:sz="0" w:space="0" w:color="auto"/>
                <w:bottom w:val="none" w:sz="0" w:space="0" w:color="auto"/>
                <w:right w:val="none" w:sz="0" w:space="0" w:color="auto"/>
              </w:divBdr>
            </w:div>
            <w:div w:id="1381244105">
              <w:marLeft w:val="1155"/>
              <w:marRight w:val="0"/>
              <w:marTop w:val="0"/>
              <w:marBottom w:val="0"/>
              <w:divBdr>
                <w:top w:val="none" w:sz="0" w:space="0" w:color="auto"/>
                <w:left w:val="none" w:sz="0" w:space="0" w:color="auto"/>
                <w:bottom w:val="none" w:sz="0" w:space="0" w:color="auto"/>
                <w:right w:val="none" w:sz="0" w:space="0" w:color="auto"/>
              </w:divBdr>
            </w:div>
            <w:div w:id="168605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049361">
      <w:bodyDiv w:val="1"/>
      <w:marLeft w:val="0"/>
      <w:marRight w:val="0"/>
      <w:marTop w:val="0"/>
      <w:marBottom w:val="0"/>
      <w:divBdr>
        <w:top w:val="none" w:sz="0" w:space="0" w:color="auto"/>
        <w:left w:val="none" w:sz="0" w:space="0" w:color="auto"/>
        <w:bottom w:val="none" w:sz="0" w:space="0" w:color="auto"/>
        <w:right w:val="none" w:sz="0" w:space="0" w:color="auto"/>
      </w:divBdr>
      <w:divsChild>
        <w:div w:id="761072499">
          <w:marLeft w:val="0"/>
          <w:marRight w:val="0"/>
          <w:marTop w:val="0"/>
          <w:marBottom w:val="0"/>
          <w:divBdr>
            <w:top w:val="none" w:sz="0" w:space="0" w:color="auto"/>
            <w:left w:val="none" w:sz="0" w:space="0" w:color="auto"/>
            <w:bottom w:val="none" w:sz="0" w:space="0" w:color="auto"/>
            <w:right w:val="none" w:sz="0" w:space="0" w:color="auto"/>
          </w:divBdr>
        </w:div>
        <w:div w:id="1689524842">
          <w:marLeft w:val="0"/>
          <w:marRight w:val="0"/>
          <w:marTop w:val="150"/>
          <w:marBottom w:val="0"/>
          <w:divBdr>
            <w:top w:val="none" w:sz="0" w:space="0" w:color="auto"/>
            <w:left w:val="none" w:sz="0" w:space="0" w:color="auto"/>
            <w:bottom w:val="none" w:sz="0" w:space="0" w:color="auto"/>
            <w:right w:val="none" w:sz="0" w:space="0" w:color="auto"/>
          </w:divBdr>
          <w:divsChild>
            <w:div w:id="1310745047">
              <w:marLeft w:val="1155"/>
              <w:marRight w:val="0"/>
              <w:marTop w:val="0"/>
              <w:marBottom w:val="0"/>
              <w:divBdr>
                <w:top w:val="none" w:sz="0" w:space="0" w:color="auto"/>
                <w:left w:val="none" w:sz="0" w:space="0" w:color="auto"/>
                <w:bottom w:val="none" w:sz="0" w:space="0" w:color="auto"/>
                <w:right w:val="none" w:sz="0" w:space="0" w:color="auto"/>
              </w:divBdr>
            </w:div>
            <w:div w:id="300774398">
              <w:marLeft w:val="1155"/>
              <w:marRight w:val="0"/>
              <w:marTop w:val="0"/>
              <w:marBottom w:val="0"/>
              <w:divBdr>
                <w:top w:val="none" w:sz="0" w:space="0" w:color="auto"/>
                <w:left w:val="none" w:sz="0" w:space="0" w:color="auto"/>
                <w:bottom w:val="none" w:sz="0" w:space="0" w:color="auto"/>
                <w:right w:val="none" w:sz="0" w:space="0" w:color="auto"/>
              </w:divBdr>
            </w:div>
            <w:div w:id="217400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39396">
      <w:bodyDiv w:val="1"/>
      <w:marLeft w:val="0"/>
      <w:marRight w:val="0"/>
      <w:marTop w:val="0"/>
      <w:marBottom w:val="0"/>
      <w:divBdr>
        <w:top w:val="none" w:sz="0" w:space="0" w:color="auto"/>
        <w:left w:val="none" w:sz="0" w:space="0" w:color="auto"/>
        <w:bottom w:val="none" w:sz="0" w:space="0" w:color="auto"/>
        <w:right w:val="none" w:sz="0" w:space="0" w:color="auto"/>
      </w:divBdr>
      <w:divsChild>
        <w:div w:id="1474835817">
          <w:marLeft w:val="0"/>
          <w:marRight w:val="0"/>
          <w:marTop w:val="0"/>
          <w:marBottom w:val="0"/>
          <w:divBdr>
            <w:top w:val="none" w:sz="0" w:space="0" w:color="auto"/>
            <w:left w:val="none" w:sz="0" w:space="0" w:color="auto"/>
            <w:bottom w:val="none" w:sz="0" w:space="0" w:color="auto"/>
            <w:right w:val="none" w:sz="0" w:space="0" w:color="auto"/>
          </w:divBdr>
        </w:div>
        <w:div w:id="297566062">
          <w:marLeft w:val="0"/>
          <w:marRight w:val="0"/>
          <w:marTop w:val="150"/>
          <w:marBottom w:val="0"/>
          <w:divBdr>
            <w:top w:val="none" w:sz="0" w:space="0" w:color="auto"/>
            <w:left w:val="none" w:sz="0" w:space="0" w:color="auto"/>
            <w:bottom w:val="none" w:sz="0" w:space="0" w:color="auto"/>
            <w:right w:val="none" w:sz="0" w:space="0" w:color="auto"/>
          </w:divBdr>
          <w:divsChild>
            <w:div w:id="1199586596">
              <w:marLeft w:val="1155"/>
              <w:marRight w:val="0"/>
              <w:marTop w:val="0"/>
              <w:marBottom w:val="0"/>
              <w:divBdr>
                <w:top w:val="none" w:sz="0" w:space="0" w:color="auto"/>
                <w:left w:val="none" w:sz="0" w:space="0" w:color="auto"/>
                <w:bottom w:val="none" w:sz="0" w:space="0" w:color="auto"/>
                <w:right w:val="none" w:sz="0" w:space="0" w:color="auto"/>
              </w:divBdr>
            </w:div>
            <w:div w:id="630138948">
              <w:marLeft w:val="1155"/>
              <w:marRight w:val="0"/>
              <w:marTop w:val="0"/>
              <w:marBottom w:val="0"/>
              <w:divBdr>
                <w:top w:val="none" w:sz="0" w:space="0" w:color="auto"/>
                <w:left w:val="none" w:sz="0" w:space="0" w:color="auto"/>
                <w:bottom w:val="none" w:sz="0" w:space="0" w:color="auto"/>
                <w:right w:val="none" w:sz="0" w:space="0" w:color="auto"/>
              </w:divBdr>
            </w:div>
            <w:div w:id="1383286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31295">
      <w:bodyDiv w:val="1"/>
      <w:marLeft w:val="0"/>
      <w:marRight w:val="0"/>
      <w:marTop w:val="0"/>
      <w:marBottom w:val="0"/>
      <w:divBdr>
        <w:top w:val="none" w:sz="0" w:space="0" w:color="auto"/>
        <w:left w:val="none" w:sz="0" w:space="0" w:color="auto"/>
        <w:bottom w:val="none" w:sz="0" w:space="0" w:color="auto"/>
        <w:right w:val="none" w:sz="0" w:space="0" w:color="auto"/>
      </w:divBdr>
      <w:divsChild>
        <w:div w:id="255138852">
          <w:marLeft w:val="0"/>
          <w:marRight w:val="0"/>
          <w:marTop w:val="0"/>
          <w:marBottom w:val="0"/>
          <w:divBdr>
            <w:top w:val="none" w:sz="0" w:space="0" w:color="auto"/>
            <w:left w:val="none" w:sz="0" w:space="0" w:color="auto"/>
            <w:bottom w:val="none" w:sz="0" w:space="0" w:color="auto"/>
            <w:right w:val="none" w:sz="0" w:space="0" w:color="auto"/>
          </w:divBdr>
        </w:div>
        <w:div w:id="566040710">
          <w:marLeft w:val="0"/>
          <w:marRight w:val="0"/>
          <w:marTop w:val="150"/>
          <w:marBottom w:val="0"/>
          <w:divBdr>
            <w:top w:val="none" w:sz="0" w:space="0" w:color="auto"/>
            <w:left w:val="none" w:sz="0" w:space="0" w:color="auto"/>
            <w:bottom w:val="none" w:sz="0" w:space="0" w:color="auto"/>
            <w:right w:val="none" w:sz="0" w:space="0" w:color="auto"/>
          </w:divBdr>
          <w:divsChild>
            <w:div w:id="1816407922">
              <w:marLeft w:val="1155"/>
              <w:marRight w:val="0"/>
              <w:marTop w:val="0"/>
              <w:marBottom w:val="0"/>
              <w:divBdr>
                <w:top w:val="none" w:sz="0" w:space="0" w:color="auto"/>
                <w:left w:val="none" w:sz="0" w:space="0" w:color="auto"/>
                <w:bottom w:val="none" w:sz="0" w:space="0" w:color="auto"/>
                <w:right w:val="none" w:sz="0" w:space="0" w:color="auto"/>
              </w:divBdr>
            </w:div>
            <w:div w:id="1124737873">
              <w:marLeft w:val="1155"/>
              <w:marRight w:val="0"/>
              <w:marTop w:val="0"/>
              <w:marBottom w:val="0"/>
              <w:divBdr>
                <w:top w:val="none" w:sz="0" w:space="0" w:color="auto"/>
                <w:left w:val="none" w:sz="0" w:space="0" w:color="auto"/>
                <w:bottom w:val="none" w:sz="0" w:space="0" w:color="auto"/>
                <w:right w:val="none" w:sz="0" w:space="0" w:color="auto"/>
              </w:divBdr>
            </w:div>
            <w:div w:id="165768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634284">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3211">
      <w:bodyDiv w:val="1"/>
      <w:marLeft w:val="0"/>
      <w:marRight w:val="0"/>
      <w:marTop w:val="0"/>
      <w:marBottom w:val="0"/>
      <w:divBdr>
        <w:top w:val="none" w:sz="0" w:space="0" w:color="auto"/>
        <w:left w:val="none" w:sz="0" w:space="0" w:color="auto"/>
        <w:bottom w:val="none" w:sz="0" w:space="0" w:color="auto"/>
        <w:right w:val="none" w:sz="0" w:space="0" w:color="auto"/>
      </w:divBdr>
      <w:divsChild>
        <w:div w:id="272590127">
          <w:marLeft w:val="0"/>
          <w:marRight w:val="0"/>
          <w:marTop w:val="0"/>
          <w:marBottom w:val="0"/>
          <w:divBdr>
            <w:top w:val="none" w:sz="0" w:space="0" w:color="auto"/>
            <w:left w:val="none" w:sz="0" w:space="0" w:color="auto"/>
            <w:bottom w:val="none" w:sz="0" w:space="0" w:color="auto"/>
            <w:right w:val="none" w:sz="0" w:space="0" w:color="auto"/>
          </w:divBdr>
        </w:div>
        <w:div w:id="1829396068">
          <w:marLeft w:val="0"/>
          <w:marRight w:val="0"/>
          <w:marTop w:val="150"/>
          <w:marBottom w:val="0"/>
          <w:divBdr>
            <w:top w:val="none" w:sz="0" w:space="0" w:color="auto"/>
            <w:left w:val="none" w:sz="0" w:space="0" w:color="auto"/>
            <w:bottom w:val="none" w:sz="0" w:space="0" w:color="auto"/>
            <w:right w:val="none" w:sz="0" w:space="0" w:color="auto"/>
          </w:divBdr>
          <w:divsChild>
            <w:div w:id="240723228">
              <w:marLeft w:val="1155"/>
              <w:marRight w:val="0"/>
              <w:marTop w:val="0"/>
              <w:marBottom w:val="0"/>
              <w:divBdr>
                <w:top w:val="none" w:sz="0" w:space="0" w:color="auto"/>
                <w:left w:val="none" w:sz="0" w:space="0" w:color="auto"/>
                <w:bottom w:val="none" w:sz="0" w:space="0" w:color="auto"/>
                <w:right w:val="none" w:sz="0" w:space="0" w:color="auto"/>
              </w:divBdr>
            </w:div>
            <w:div w:id="644703334">
              <w:marLeft w:val="1155"/>
              <w:marRight w:val="0"/>
              <w:marTop w:val="0"/>
              <w:marBottom w:val="0"/>
              <w:divBdr>
                <w:top w:val="none" w:sz="0" w:space="0" w:color="auto"/>
                <w:left w:val="none" w:sz="0" w:space="0" w:color="auto"/>
                <w:bottom w:val="none" w:sz="0" w:space="0" w:color="auto"/>
                <w:right w:val="none" w:sz="0" w:space="0" w:color="auto"/>
              </w:divBdr>
            </w:div>
            <w:div w:id="89492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285944">
      <w:bodyDiv w:val="1"/>
      <w:marLeft w:val="0"/>
      <w:marRight w:val="0"/>
      <w:marTop w:val="0"/>
      <w:marBottom w:val="0"/>
      <w:divBdr>
        <w:top w:val="none" w:sz="0" w:space="0" w:color="auto"/>
        <w:left w:val="none" w:sz="0" w:space="0" w:color="auto"/>
        <w:bottom w:val="none" w:sz="0" w:space="0" w:color="auto"/>
        <w:right w:val="none" w:sz="0" w:space="0" w:color="auto"/>
      </w:divBdr>
      <w:divsChild>
        <w:div w:id="511073412">
          <w:marLeft w:val="0"/>
          <w:marRight w:val="0"/>
          <w:marTop w:val="0"/>
          <w:marBottom w:val="0"/>
          <w:divBdr>
            <w:top w:val="none" w:sz="0" w:space="0" w:color="auto"/>
            <w:left w:val="none" w:sz="0" w:space="0" w:color="auto"/>
            <w:bottom w:val="none" w:sz="0" w:space="0" w:color="auto"/>
            <w:right w:val="none" w:sz="0" w:space="0" w:color="auto"/>
          </w:divBdr>
        </w:div>
        <w:div w:id="466819963">
          <w:marLeft w:val="0"/>
          <w:marRight w:val="0"/>
          <w:marTop w:val="150"/>
          <w:marBottom w:val="0"/>
          <w:divBdr>
            <w:top w:val="none" w:sz="0" w:space="0" w:color="auto"/>
            <w:left w:val="none" w:sz="0" w:space="0" w:color="auto"/>
            <w:bottom w:val="none" w:sz="0" w:space="0" w:color="auto"/>
            <w:right w:val="none" w:sz="0" w:space="0" w:color="auto"/>
          </w:divBdr>
          <w:divsChild>
            <w:div w:id="1498692111">
              <w:marLeft w:val="1155"/>
              <w:marRight w:val="0"/>
              <w:marTop w:val="0"/>
              <w:marBottom w:val="0"/>
              <w:divBdr>
                <w:top w:val="none" w:sz="0" w:space="0" w:color="auto"/>
                <w:left w:val="none" w:sz="0" w:space="0" w:color="auto"/>
                <w:bottom w:val="none" w:sz="0" w:space="0" w:color="auto"/>
                <w:right w:val="none" w:sz="0" w:space="0" w:color="auto"/>
              </w:divBdr>
            </w:div>
            <w:div w:id="1830628705">
              <w:marLeft w:val="1155"/>
              <w:marRight w:val="0"/>
              <w:marTop w:val="0"/>
              <w:marBottom w:val="0"/>
              <w:divBdr>
                <w:top w:val="none" w:sz="0" w:space="0" w:color="auto"/>
                <w:left w:val="none" w:sz="0" w:space="0" w:color="auto"/>
                <w:bottom w:val="none" w:sz="0" w:space="0" w:color="auto"/>
                <w:right w:val="none" w:sz="0" w:space="0" w:color="auto"/>
              </w:divBdr>
            </w:div>
            <w:div w:id="1880704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33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08054">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86079">
      <w:bodyDiv w:val="1"/>
      <w:marLeft w:val="0"/>
      <w:marRight w:val="0"/>
      <w:marTop w:val="0"/>
      <w:marBottom w:val="0"/>
      <w:divBdr>
        <w:top w:val="none" w:sz="0" w:space="0" w:color="auto"/>
        <w:left w:val="none" w:sz="0" w:space="0" w:color="auto"/>
        <w:bottom w:val="none" w:sz="0" w:space="0" w:color="auto"/>
        <w:right w:val="none" w:sz="0" w:space="0" w:color="auto"/>
      </w:divBdr>
      <w:divsChild>
        <w:div w:id="407963107">
          <w:marLeft w:val="0"/>
          <w:marRight w:val="0"/>
          <w:marTop w:val="0"/>
          <w:marBottom w:val="0"/>
          <w:divBdr>
            <w:top w:val="none" w:sz="0" w:space="0" w:color="auto"/>
            <w:left w:val="none" w:sz="0" w:space="0" w:color="auto"/>
            <w:bottom w:val="none" w:sz="0" w:space="0" w:color="auto"/>
            <w:right w:val="none" w:sz="0" w:space="0" w:color="auto"/>
          </w:divBdr>
        </w:div>
        <w:div w:id="373965487">
          <w:marLeft w:val="0"/>
          <w:marRight w:val="0"/>
          <w:marTop w:val="150"/>
          <w:marBottom w:val="0"/>
          <w:divBdr>
            <w:top w:val="none" w:sz="0" w:space="0" w:color="auto"/>
            <w:left w:val="none" w:sz="0" w:space="0" w:color="auto"/>
            <w:bottom w:val="none" w:sz="0" w:space="0" w:color="auto"/>
            <w:right w:val="none" w:sz="0" w:space="0" w:color="auto"/>
          </w:divBdr>
          <w:divsChild>
            <w:div w:id="1542016670">
              <w:marLeft w:val="1155"/>
              <w:marRight w:val="0"/>
              <w:marTop w:val="0"/>
              <w:marBottom w:val="0"/>
              <w:divBdr>
                <w:top w:val="none" w:sz="0" w:space="0" w:color="auto"/>
                <w:left w:val="none" w:sz="0" w:space="0" w:color="auto"/>
                <w:bottom w:val="none" w:sz="0" w:space="0" w:color="auto"/>
                <w:right w:val="none" w:sz="0" w:space="0" w:color="auto"/>
              </w:divBdr>
            </w:div>
            <w:div w:id="697242024">
              <w:marLeft w:val="1155"/>
              <w:marRight w:val="0"/>
              <w:marTop w:val="0"/>
              <w:marBottom w:val="0"/>
              <w:divBdr>
                <w:top w:val="none" w:sz="0" w:space="0" w:color="auto"/>
                <w:left w:val="none" w:sz="0" w:space="0" w:color="auto"/>
                <w:bottom w:val="none" w:sz="0" w:space="0" w:color="auto"/>
                <w:right w:val="none" w:sz="0" w:space="0" w:color="auto"/>
              </w:divBdr>
            </w:div>
            <w:div w:id="149961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03121">
      <w:bodyDiv w:val="1"/>
      <w:marLeft w:val="0"/>
      <w:marRight w:val="0"/>
      <w:marTop w:val="0"/>
      <w:marBottom w:val="0"/>
      <w:divBdr>
        <w:top w:val="none" w:sz="0" w:space="0" w:color="auto"/>
        <w:left w:val="none" w:sz="0" w:space="0" w:color="auto"/>
        <w:bottom w:val="none" w:sz="0" w:space="0" w:color="auto"/>
        <w:right w:val="none" w:sz="0" w:space="0" w:color="auto"/>
      </w:divBdr>
      <w:divsChild>
        <w:div w:id="1600258376">
          <w:marLeft w:val="0"/>
          <w:marRight w:val="0"/>
          <w:marTop w:val="0"/>
          <w:marBottom w:val="0"/>
          <w:divBdr>
            <w:top w:val="none" w:sz="0" w:space="0" w:color="auto"/>
            <w:left w:val="none" w:sz="0" w:space="0" w:color="auto"/>
            <w:bottom w:val="none" w:sz="0" w:space="0" w:color="auto"/>
            <w:right w:val="none" w:sz="0" w:space="0" w:color="auto"/>
          </w:divBdr>
        </w:div>
        <w:div w:id="1835679307">
          <w:marLeft w:val="0"/>
          <w:marRight w:val="0"/>
          <w:marTop w:val="150"/>
          <w:marBottom w:val="0"/>
          <w:divBdr>
            <w:top w:val="none" w:sz="0" w:space="0" w:color="auto"/>
            <w:left w:val="none" w:sz="0" w:space="0" w:color="auto"/>
            <w:bottom w:val="none" w:sz="0" w:space="0" w:color="auto"/>
            <w:right w:val="none" w:sz="0" w:space="0" w:color="auto"/>
          </w:divBdr>
          <w:divsChild>
            <w:div w:id="494690384">
              <w:marLeft w:val="1155"/>
              <w:marRight w:val="0"/>
              <w:marTop w:val="0"/>
              <w:marBottom w:val="0"/>
              <w:divBdr>
                <w:top w:val="none" w:sz="0" w:space="0" w:color="auto"/>
                <w:left w:val="none" w:sz="0" w:space="0" w:color="auto"/>
                <w:bottom w:val="none" w:sz="0" w:space="0" w:color="auto"/>
                <w:right w:val="none" w:sz="0" w:space="0" w:color="auto"/>
              </w:divBdr>
            </w:div>
            <w:div w:id="1890915133">
              <w:marLeft w:val="1155"/>
              <w:marRight w:val="0"/>
              <w:marTop w:val="0"/>
              <w:marBottom w:val="0"/>
              <w:divBdr>
                <w:top w:val="none" w:sz="0" w:space="0" w:color="auto"/>
                <w:left w:val="none" w:sz="0" w:space="0" w:color="auto"/>
                <w:bottom w:val="none" w:sz="0" w:space="0" w:color="auto"/>
                <w:right w:val="none" w:sz="0" w:space="0" w:color="auto"/>
              </w:divBdr>
            </w:div>
            <w:div w:id="500043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249932">
      <w:bodyDiv w:val="1"/>
      <w:marLeft w:val="0"/>
      <w:marRight w:val="0"/>
      <w:marTop w:val="0"/>
      <w:marBottom w:val="0"/>
      <w:divBdr>
        <w:top w:val="none" w:sz="0" w:space="0" w:color="auto"/>
        <w:left w:val="none" w:sz="0" w:space="0" w:color="auto"/>
        <w:bottom w:val="none" w:sz="0" w:space="0" w:color="auto"/>
        <w:right w:val="none" w:sz="0" w:space="0" w:color="auto"/>
      </w:divBdr>
      <w:divsChild>
        <w:div w:id="2011371662">
          <w:marLeft w:val="0"/>
          <w:marRight w:val="0"/>
          <w:marTop w:val="0"/>
          <w:marBottom w:val="0"/>
          <w:divBdr>
            <w:top w:val="none" w:sz="0" w:space="0" w:color="auto"/>
            <w:left w:val="none" w:sz="0" w:space="0" w:color="auto"/>
            <w:bottom w:val="none" w:sz="0" w:space="0" w:color="auto"/>
            <w:right w:val="none" w:sz="0" w:space="0" w:color="auto"/>
          </w:divBdr>
        </w:div>
        <w:div w:id="1588033079">
          <w:marLeft w:val="0"/>
          <w:marRight w:val="0"/>
          <w:marTop w:val="150"/>
          <w:marBottom w:val="0"/>
          <w:divBdr>
            <w:top w:val="none" w:sz="0" w:space="0" w:color="auto"/>
            <w:left w:val="none" w:sz="0" w:space="0" w:color="auto"/>
            <w:bottom w:val="none" w:sz="0" w:space="0" w:color="auto"/>
            <w:right w:val="none" w:sz="0" w:space="0" w:color="auto"/>
          </w:divBdr>
          <w:divsChild>
            <w:div w:id="362832120">
              <w:marLeft w:val="1155"/>
              <w:marRight w:val="0"/>
              <w:marTop w:val="0"/>
              <w:marBottom w:val="0"/>
              <w:divBdr>
                <w:top w:val="none" w:sz="0" w:space="0" w:color="auto"/>
                <w:left w:val="none" w:sz="0" w:space="0" w:color="auto"/>
                <w:bottom w:val="none" w:sz="0" w:space="0" w:color="auto"/>
                <w:right w:val="none" w:sz="0" w:space="0" w:color="auto"/>
              </w:divBdr>
            </w:div>
            <w:div w:id="626669253">
              <w:marLeft w:val="1155"/>
              <w:marRight w:val="0"/>
              <w:marTop w:val="0"/>
              <w:marBottom w:val="0"/>
              <w:divBdr>
                <w:top w:val="none" w:sz="0" w:space="0" w:color="auto"/>
                <w:left w:val="none" w:sz="0" w:space="0" w:color="auto"/>
                <w:bottom w:val="none" w:sz="0" w:space="0" w:color="auto"/>
                <w:right w:val="none" w:sz="0" w:space="0" w:color="auto"/>
              </w:divBdr>
            </w:div>
            <w:div w:id="109197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710374">
      <w:bodyDiv w:val="1"/>
      <w:marLeft w:val="0"/>
      <w:marRight w:val="0"/>
      <w:marTop w:val="0"/>
      <w:marBottom w:val="0"/>
      <w:divBdr>
        <w:top w:val="none" w:sz="0" w:space="0" w:color="auto"/>
        <w:left w:val="none" w:sz="0" w:space="0" w:color="auto"/>
        <w:bottom w:val="none" w:sz="0" w:space="0" w:color="auto"/>
        <w:right w:val="none" w:sz="0" w:space="0" w:color="auto"/>
      </w:divBdr>
    </w:div>
    <w:div w:id="1366714264">
      <w:bodyDiv w:val="1"/>
      <w:marLeft w:val="0"/>
      <w:marRight w:val="0"/>
      <w:marTop w:val="0"/>
      <w:marBottom w:val="0"/>
      <w:divBdr>
        <w:top w:val="none" w:sz="0" w:space="0" w:color="auto"/>
        <w:left w:val="none" w:sz="0" w:space="0" w:color="auto"/>
        <w:bottom w:val="none" w:sz="0" w:space="0" w:color="auto"/>
        <w:right w:val="none" w:sz="0" w:space="0" w:color="auto"/>
      </w:divBdr>
      <w:divsChild>
        <w:div w:id="1977101808">
          <w:marLeft w:val="0"/>
          <w:marRight w:val="0"/>
          <w:marTop w:val="0"/>
          <w:marBottom w:val="0"/>
          <w:divBdr>
            <w:top w:val="none" w:sz="0" w:space="0" w:color="auto"/>
            <w:left w:val="none" w:sz="0" w:space="0" w:color="auto"/>
            <w:bottom w:val="none" w:sz="0" w:space="0" w:color="auto"/>
            <w:right w:val="none" w:sz="0" w:space="0" w:color="auto"/>
          </w:divBdr>
        </w:div>
        <w:div w:id="213347858">
          <w:marLeft w:val="0"/>
          <w:marRight w:val="0"/>
          <w:marTop w:val="150"/>
          <w:marBottom w:val="0"/>
          <w:divBdr>
            <w:top w:val="none" w:sz="0" w:space="0" w:color="auto"/>
            <w:left w:val="none" w:sz="0" w:space="0" w:color="auto"/>
            <w:bottom w:val="none" w:sz="0" w:space="0" w:color="auto"/>
            <w:right w:val="none" w:sz="0" w:space="0" w:color="auto"/>
          </w:divBdr>
          <w:divsChild>
            <w:div w:id="241988191">
              <w:marLeft w:val="1155"/>
              <w:marRight w:val="0"/>
              <w:marTop w:val="0"/>
              <w:marBottom w:val="0"/>
              <w:divBdr>
                <w:top w:val="none" w:sz="0" w:space="0" w:color="auto"/>
                <w:left w:val="none" w:sz="0" w:space="0" w:color="auto"/>
                <w:bottom w:val="none" w:sz="0" w:space="0" w:color="auto"/>
                <w:right w:val="none" w:sz="0" w:space="0" w:color="auto"/>
              </w:divBdr>
            </w:div>
            <w:div w:id="1526627924">
              <w:marLeft w:val="1155"/>
              <w:marRight w:val="0"/>
              <w:marTop w:val="0"/>
              <w:marBottom w:val="0"/>
              <w:divBdr>
                <w:top w:val="none" w:sz="0" w:space="0" w:color="auto"/>
                <w:left w:val="none" w:sz="0" w:space="0" w:color="auto"/>
                <w:bottom w:val="none" w:sz="0" w:space="0" w:color="auto"/>
                <w:right w:val="none" w:sz="0" w:space="0" w:color="auto"/>
              </w:divBdr>
            </w:div>
            <w:div w:id="34474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102900">
      <w:bodyDiv w:val="1"/>
      <w:marLeft w:val="0"/>
      <w:marRight w:val="0"/>
      <w:marTop w:val="0"/>
      <w:marBottom w:val="0"/>
      <w:divBdr>
        <w:top w:val="none" w:sz="0" w:space="0" w:color="auto"/>
        <w:left w:val="none" w:sz="0" w:space="0" w:color="auto"/>
        <w:bottom w:val="none" w:sz="0" w:space="0" w:color="auto"/>
        <w:right w:val="none" w:sz="0" w:space="0" w:color="auto"/>
      </w:divBdr>
      <w:divsChild>
        <w:div w:id="107817042">
          <w:marLeft w:val="0"/>
          <w:marRight w:val="0"/>
          <w:marTop w:val="0"/>
          <w:marBottom w:val="0"/>
          <w:divBdr>
            <w:top w:val="none" w:sz="0" w:space="0" w:color="auto"/>
            <w:left w:val="none" w:sz="0" w:space="0" w:color="auto"/>
            <w:bottom w:val="none" w:sz="0" w:space="0" w:color="auto"/>
            <w:right w:val="none" w:sz="0" w:space="0" w:color="auto"/>
          </w:divBdr>
        </w:div>
        <w:div w:id="732235849">
          <w:marLeft w:val="0"/>
          <w:marRight w:val="0"/>
          <w:marTop w:val="150"/>
          <w:marBottom w:val="0"/>
          <w:divBdr>
            <w:top w:val="none" w:sz="0" w:space="0" w:color="auto"/>
            <w:left w:val="none" w:sz="0" w:space="0" w:color="auto"/>
            <w:bottom w:val="none" w:sz="0" w:space="0" w:color="auto"/>
            <w:right w:val="none" w:sz="0" w:space="0" w:color="auto"/>
          </w:divBdr>
          <w:divsChild>
            <w:div w:id="1282028894">
              <w:marLeft w:val="1155"/>
              <w:marRight w:val="0"/>
              <w:marTop w:val="0"/>
              <w:marBottom w:val="0"/>
              <w:divBdr>
                <w:top w:val="none" w:sz="0" w:space="0" w:color="auto"/>
                <w:left w:val="none" w:sz="0" w:space="0" w:color="auto"/>
                <w:bottom w:val="none" w:sz="0" w:space="0" w:color="auto"/>
                <w:right w:val="none" w:sz="0" w:space="0" w:color="auto"/>
              </w:divBdr>
            </w:div>
            <w:div w:id="1655648216">
              <w:marLeft w:val="1155"/>
              <w:marRight w:val="0"/>
              <w:marTop w:val="0"/>
              <w:marBottom w:val="0"/>
              <w:divBdr>
                <w:top w:val="none" w:sz="0" w:space="0" w:color="auto"/>
                <w:left w:val="none" w:sz="0" w:space="0" w:color="auto"/>
                <w:bottom w:val="none" w:sz="0" w:space="0" w:color="auto"/>
                <w:right w:val="none" w:sz="0" w:space="0" w:color="auto"/>
              </w:divBdr>
            </w:div>
            <w:div w:id="21516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372422">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336201">
      <w:bodyDiv w:val="1"/>
      <w:marLeft w:val="0"/>
      <w:marRight w:val="0"/>
      <w:marTop w:val="0"/>
      <w:marBottom w:val="0"/>
      <w:divBdr>
        <w:top w:val="none" w:sz="0" w:space="0" w:color="auto"/>
        <w:left w:val="none" w:sz="0" w:space="0" w:color="auto"/>
        <w:bottom w:val="none" w:sz="0" w:space="0" w:color="auto"/>
        <w:right w:val="none" w:sz="0" w:space="0" w:color="auto"/>
      </w:divBdr>
      <w:divsChild>
        <w:div w:id="1049765228">
          <w:marLeft w:val="0"/>
          <w:marRight w:val="0"/>
          <w:marTop w:val="0"/>
          <w:marBottom w:val="0"/>
          <w:divBdr>
            <w:top w:val="none" w:sz="0" w:space="0" w:color="auto"/>
            <w:left w:val="none" w:sz="0" w:space="0" w:color="auto"/>
            <w:bottom w:val="none" w:sz="0" w:space="0" w:color="auto"/>
            <w:right w:val="none" w:sz="0" w:space="0" w:color="auto"/>
          </w:divBdr>
        </w:div>
        <w:div w:id="1031761536">
          <w:marLeft w:val="0"/>
          <w:marRight w:val="0"/>
          <w:marTop w:val="150"/>
          <w:marBottom w:val="0"/>
          <w:divBdr>
            <w:top w:val="none" w:sz="0" w:space="0" w:color="auto"/>
            <w:left w:val="none" w:sz="0" w:space="0" w:color="auto"/>
            <w:bottom w:val="none" w:sz="0" w:space="0" w:color="auto"/>
            <w:right w:val="none" w:sz="0" w:space="0" w:color="auto"/>
          </w:divBdr>
          <w:divsChild>
            <w:div w:id="1660645683">
              <w:marLeft w:val="1155"/>
              <w:marRight w:val="0"/>
              <w:marTop w:val="0"/>
              <w:marBottom w:val="0"/>
              <w:divBdr>
                <w:top w:val="none" w:sz="0" w:space="0" w:color="auto"/>
                <w:left w:val="none" w:sz="0" w:space="0" w:color="auto"/>
                <w:bottom w:val="none" w:sz="0" w:space="0" w:color="auto"/>
                <w:right w:val="none" w:sz="0" w:space="0" w:color="auto"/>
              </w:divBdr>
            </w:div>
            <w:div w:id="1750886117">
              <w:marLeft w:val="1155"/>
              <w:marRight w:val="0"/>
              <w:marTop w:val="0"/>
              <w:marBottom w:val="0"/>
              <w:divBdr>
                <w:top w:val="none" w:sz="0" w:space="0" w:color="auto"/>
                <w:left w:val="none" w:sz="0" w:space="0" w:color="auto"/>
                <w:bottom w:val="none" w:sz="0" w:space="0" w:color="auto"/>
                <w:right w:val="none" w:sz="0" w:space="0" w:color="auto"/>
              </w:divBdr>
            </w:div>
            <w:div w:id="2022509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2644">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68230">
      <w:bodyDiv w:val="1"/>
      <w:marLeft w:val="0"/>
      <w:marRight w:val="0"/>
      <w:marTop w:val="0"/>
      <w:marBottom w:val="0"/>
      <w:divBdr>
        <w:top w:val="none" w:sz="0" w:space="0" w:color="auto"/>
        <w:left w:val="none" w:sz="0" w:space="0" w:color="auto"/>
        <w:bottom w:val="none" w:sz="0" w:space="0" w:color="auto"/>
        <w:right w:val="none" w:sz="0" w:space="0" w:color="auto"/>
      </w:divBdr>
      <w:divsChild>
        <w:div w:id="1579510919">
          <w:marLeft w:val="0"/>
          <w:marRight w:val="0"/>
          <w:marTop w:val="0"/>
          <w:marBottom w:val="0"/>
          <w:divBdr>
            <w:top w:val="none" w:sz="0" w:space="0" w:color="auto"/>
            <w:left w:val="none" w:sz="0" w:space="0" w:color="auto"/>
            <w:bottom w:val="none" w:sz="0" w:space="0" w:color="auto"/>
            <w:right w:val="none" w:sz="0" w:space="0" w:color="auto"/>
          </w:divBdr>
        </w:div>
        <w:div w:id="1730882108">
          <w:marLeft w:val="0"/>
          <w:marRight w:val="0"/>
          <w:marTop w:val="150"/>
          <w:marBottom w:val="0"/>
          <w:divBdr>
            <w:top w:val="none" w:sz="0" w:space="0" w:color="auto"/>
            <w:left w:val="none" w:sz="0" w:space="0" w:color="auto"/>
            <w:bottom w:val="none" w:sz="0" w:space="0" w:color="auto"/>
            <w:right w:val="none" w:sz="0" w:space="0" w:color="auto"/>
          </w:divBdr>
          <w:divsChild>
            <w:div w:id="1280839628">
              <w:marLeft w:val="1155"/>
              <w:marRight w:val="0"/>
              <w:marTop w:val="0"/>
              <w:marBottom w:val="0"/>
              <w:divBdr>
                <w:top w:val="none" w:sz="0" w:space="0" w:color="auto"/>
                <w:left w:val="none" w:sz="0" w:space="0" w:color="auto"/>
                <w:bottom w:val="none" w:sz="0" w:space="0" w:color="auto"/>
                <w:right w:val="none" w:sz="0" w:space="0" w:color="auto"/>
              </w:divBdr>
            </w:div>
            <w:div w:id="75321819">
              <w:marLeft w:val="1155"/>
              <w:marRight w:val="0"/>
              <w:marTop w:val="0"/>
              <w:marBottom w:val="0"/>
              <w:divBdr>
                <w:top w:val="none" w:sz="0" w:space="0" w:color="auto"/>
                <w:left w:val="none" w:sz="0" w:space="0" w:color="auto"/>
                <w:bottom w:val="none" w:sz="0" w:space="0" w:color="auto"/>
                <w:right w:val="none" w:sz="0" w:space="0" w:color="auto"/>
              </w:divBdr>
            </w:div>
            <w:div w:id="1410692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142983">
      <w:bodyDiv w:val="1"/>
      <w:marLeft w:val="0"/>
      <w:marRight w:val="0"/>
      <w:marTop w:val="0"/>
      <w:marBottom w:val="0"/>
      <w:divBdr>
        <w:top w:val="none" w:sz="0" w:space="0" w:color="auto"/>
        <w:left w:val="none" w:sz="0" w:space="0" w:color="auto"/>
        <w:bottom w:val="none" w:sz="0" w:space="0" w:color="auto"/>
        <w:right w:val="none" w:sz="0" w:space="0" w:color="auto"/>
      </w:divBdr>
      <w:divsChild>
        <w:div w:id="1426462017">
          <w:marLeft w:val="0"/>
          <w:marRight w:val="0"/>
          <w:marTop w:val="0"/>
          <w:marBottom w:val="0"/>
          <w:divBdr>
            <w:top w:val="none" w:sz="0" w:space="0" w:color="auto"/>
            <w:left w:val="none" w:sz="0" w:space="0" w:color="auto"/>
            <w:bottom w:val="none" w:sz="0" w:space="0" w:color="auto"/>
            <w:right w:val="none" w:sz="0" w:space="0" w:color="auto"/>
          </w:divBdr>
        </w:div>
        <w:div w:id="1263102285">
          <w:marLeft w:val="0"/>
          <w:marRight w:val="0"/>
          <w:marTop w:val="150"/>
          <w:marBottom w:val="0"/>
          <w:divBdr>
            <w:top w:val="none" w:sz="0" w:space="0" w:color="auto"/>
            <w:left w:val="none" w:sz="0" w:space="0" w:color="auto"/>
            <w:bottom w:val="none" w:sz="0" w:space="0" w:color="auto"/>
            <w:right w:val="none" w:sz="0" w:space="0" w:color="auto"/>
          </w:divBdr>
          <w:divsChild>
            <w:div w:id="1927424086">
              <w:marLeft w:val="1155"/>
              <w:marRight w:val="0"/>
              <w:marTop w:val="0"/>
              <w:marBottom w:val="0"/>
              <w:divBdr>
                <w:top w:val="none" w:sz="0" w:space="0" w:color="auto"/>
                <w:left w:val="none" w:sz="0" w:space="0" w:color="auto"/>
                <w:bottom w:val="none" w:sz="0" w:space="0" w:color="auto"/>
                <w:right w:val="none" w:sz="0" w:space="0" w:color="auto"/>
              </w:divBdr>
            </w:div>
            <w:div w:id="2037653689">
              <w:marLeft w:val="1155"/>
              <w:marRight w:val="0"/>
              <w:marTop w:val="0"/>
              <w:marBottom w:val="0"/>
              <w:divBdr>
                <w:top w:val="none" w:sz="0" w:space="0" w:color="auto"/>
                <w:left w:val="none" w:sz="0" w:space="0" w:color="auto"/>
                <w:bottom w:val="none" w:sz="0" w:space="0" w:color="auto"/>
                <w:right w:val="none" w:sz="0" w:space="0" w:color="auto"/>
              </w:divBdr>
            </w:div>
            <w:div w:id="1864203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69837748">
      <w:bodyDiv w:val="1"/>
      <w:marLeft w:val="0"/>
      <w:marRight w:val="0"/>
      <w:marTop w:val="0"/>
      <w:marBottom w:val="0"/>
      <w:divBdr>
        <w:top w:val="none" w:sz="0" w:space="0" w:color="auto"/>
        <w:left w:val="none" w:sz="0" w:space="0" w:color="auto"/>
        <w:bottom w:val="none" w:sz="0" w:space="0" w:color="auto"/>
        <w:right w:val="none" w:sz="0" w:space="0" w:color="auto"/>
      </w:divBdr>
      <w:divsChild>
        <w:div w:id="301233080">
          <w:marLeft w:val="0"/>
          <w:marRight w:val="0"/>
          <w:marTop w:val="0"/>
          <w:marBottom w:val="0"/>
          <w:divBdr>
            <w:top w:val="none" w:sz="0" w:space="0" w:color="auto"/>
            <w:left w:val="none" w:sz="0" w:space="0" w:color="auto"/>
            <w:bottom w:val="none" w:sz="0" w:space="0" w:color="auto"/>
            <w:right w:val="none" w:sz="0" w:space="0" w:color="auto"/>
          </w:divBdr>
        </w:div>
        <w:div w:id="1061640447">
          <w:marLeft w:val="0"/>
          <w:marRight w:val="0"/>
          <w:marTop w:val="150"/>
          <w:marBottom w:val="0"/>
          <w:divBdr>
            <w:top w:val="none" w:sz="0" w:space="0" w:color="auto"/>
            <w:left w:val="none" w:sz="0" w:space="0" w:color="auto"/>
            <w:bottom w:val="none" w:sz="0" w:space="0" w:color="auto"/>
            <w:right w:val="none" w:sz="0" w:space="0" w:color="auto"/>
          </w:divBdr>
          <w:divsChild>
            <w:div w:id="1411460465">
              <w:marLeft w:val="1155"/>
              <w:marRight w:val="0"/>
              <w:marTop w:val="0"/>
              <w:marBottom w:val="0"/>
              <w:divBdr>
                <w:top w:val="none" w:sz="0" w:space="0" w:color="auto"/>
                <w:left w:val="none" w:sz="0" w:space="0" w:color="auto"/>
                <w:bottom w:val="none" w:sz="0" w:space="0" w:color="auto"/>
                <w:right w:val="none" w:sz="0" w:space="0" w:color="auto"/>
              </w:divBdr>
            </w:div>
            <w:div w:id="1811096261">
              <w:marLeft w:val="1155"/>
              <w:marRight w:val="0"/>
              <w:marTop w:val="0"/>
              <w:marBottom w:val="0"/>
              <w:divBdr>
                <w:top w:val="none" w:sz="0" w:space="0" w:color="auto"/>
                <w:left w:val="none" w:sz="0" w:space="0" w:color="auto"/>
                <w:bottom w:val="none" w:sz="0" w:space="0" w:color="auto"/>
                <w:right w:val="none" w:sz="0" w:space="0" w:color="auto"/>
              </w:divBdr>
            </w:div>
            <w:div w:id="1847473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916899">
      <w:bodyDiv w:val="1"/>
      <w:marLeft w:val="0"/>
      <w:marRight w:val="0"/>
      <w:marTop w:val="0"/>
      <w:marBottom w:val="0"/>
      <w:divBdr>
        <w:top w:val="none" w:sz="0" w:space="0" w:color="auto"/>
        <w:left w:val="none" w:sz="0" w:space="0" w:color="auto"/>
        <w:bottom w:val="none" w:sz="0" w:space="0" w:color="auto"/>
        <w:right w:val="none" w:sz="0" w:space="0" w:color="auto"/>
      </w:divBdr>
      <w:divsChild>
        <w:div w:id="1713528894">
          <w:marLeft w:val="0"/>
          <w:marRight w:val="0"/>
          <w:marTop w:val="0"/>
          <w:marBottom w:val="0"/>
          <w:divBdr>
            <w:top w:val="none" w:sz="0" w:space="0" w:color="auto"/>
            <w:left w:val="none" w:sz="0" w:space="0" w:color="auto"/>
            <w:bottom w:val="none" w:sz="0" w:space="0" w:color="auto"/>
            <w:right w:val="none" w:sz="0" w:space="0" w:color="auto"/>
          </w:divBdr>
        </w:div>
        <w:div w:id="931857303">
          <w:marLeft w:val="0"/>
          <w:marRight w:val="0"/>
          <w:marTop w:val="150"/>
          <w:marBottom w:val="0"/>
          <w:divBdr>
            <w:top w:val="none" w:sz="0" w:space="0" w:color="auto"/>
            <w:left w:val="none" w:sz="0" w:space="0" w:color="auto"/>
            <w:bottom w:val="none" w:sz="0" w:space="0" w:color="auto"/>
            <w:right w:val="none" w:sz="0" w:space="0" w:color="auto"/>
          </w:divBdr>
          <w:divsChild>
            <w:div w:id="674646442">
              <w:marLeft w:val="1155"/>
              <w:marRight w:val="0"/>
              <w:marTop w:val="0"/>
              <w:marBottom w:val="0"/>
              <w:divBdr>
                <w:top w:val="none" w:sz="0" w:space="0" w:color="auto"/>
                <w:left w:val="none" w:sz="0" w:space="0" w:color="auto"/>
                <w:bottom w:val="none" w:sz="0" w:space="0" w:color="auto"/>
                <w:right w:val="none" w:sz="0" w:space="0" w:color="auto"/>
              </w:divBdr>
            </w:div>
            <w:div w:id="419567304">
              <w:marLeft w:val="1155"/>
              <w:marRight w:val="0"/>
              <w:marTop w:val="0"/>
              <w:marBottom w:val="0"/>
              <w:divBdr>
                <w:top w:val="none" w:sz="0" w:space="0" w:color="auto"/>
                <w:left w:val="none" w:sz="0" w:space="0" w:color="auto"/>
                <w:bottom w:val="none" w:sz="0" w:space="0" w:color="auto"/>
                <w:right w:val="none" w:sz="0" w:space="0" w:color="auto"/>
              </w:divBdr>
            </w:div>
            <w:div w:id="213686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305454">
      <w:bodyDiv w:val="1"/>
      <w:marLeft w:val="0"/>
      <w:marRight w:val="0"/>
      <w:marTop w:val="0"/>
      <w:marBottom w:val="0"/>
      <w:divBdr>
        <w:top w:val="none" w:sz="0" w:space="0" w:color="auto"/>
        <w:left w:val="none" w:sz="0" w:space="0" w:color="auto"/>
        <w:bottom w:val="none" w:sz="0" w:space="0" w:color="auto"/>
        <w:right w:val="none" w:sz="0" w:space="0" w:color="auto"/>
      </w:divBdr>
    </w:div>
    <w:div w:id="1370373774">
      <w:bodyDiv w:val="1"/>
      <w:marLeft w:val="0"/>
      <w:marRight w:val="0"/>
      <w:marTop w:val="0"/>
      <w:marBottom w:val="0"/>
      <w:divBdr>
        <w:top w:val="none" w:sz="0" w:space="0" w:color="auto"/>
        <w:left w:val="none" w:sz="0" w:space="0" w:color="auto"/>
        <w:bottom w:val="none" w:sz="0" w:space="0" w:color="auto"/>
        <w:right w:val="none" w:sz="0" w:space="0" w:color="auto"/>
      </w:divBdr>
      <w:divsChild>
        <w:div w:id="1437096786">
          <w:marLeft w:val="0"/>
          <w:marRight w:val="0"/>
          <w:marTop w:val="0"/>
          <w:marBottom w:val="0"/>
          <w:divBdr>
            <w:top w:val="none" w:sz="0" w:space="0" w:color="auto"/>
            <w:left w:val="none" w:sz="0" w:space="0" w:color="auto"/>
            <w:bottom w:val="none" w:sz="0" w:space="0" w:color="auto"/>
            <w:right w:val="none" w:sz="0" w:space="0" w:color="auto"/>
          </w:divBdr>
        </w:div>
        <w:div w:id="587544538">
          <w:marLeft w:val="0"/>
          <w:marRight w:val="0"/>
          <w:marTop w:val="150"/>
          <w:marBottom w:val="0"/>
          <w:divBdr>
            <w:top w:val="none" w:sz="0" w:space="0" w:color="auto"/>
            <w:left w:val="none" w:sz="0" w:space="0" w:color="auto"/>
            <w:bottom w:val="none" w:sz="0" w:space="0" w:color="auto"/>
            <w:right w:val="none" w:sz="0" w:space="0" w:color="auto"/>
          </w:divBdr>
          <w:divsChild>
            <w:div w:id="231894078">
              <w:marLeft w:val="1155"/>
              <w:marRight w:val="0"/>
              <w:marTop w:val="0"/>
              <w:marBottom w:val="0"/>
              <w:divBdr>
                <w:top w:val="none" w:sz="0" w:space="0" w:color="auto"/>
                <w:left w:val="none" w:sz="0" w:space="0" w:color="auto"/>
                <w:bottom w:val="none" w:sz="0" w:space="0" w:color="auto"/>
                <w:right w:val="none" w:sz="0" w:space="0" w:color="auto"/>
              </w:divBdr>
            </w:div>
            <w:div w:id="847252581">
              <w:marLeft w:val="1155"/>
              <w:marRight w:val="0"/>
              <w:marTop w:val="0"/>
              <w:marBottom w:val="0"/>
              <w:divBdr>
                <w:top w:val="none" w:sz="0" w:space="0" w:color="auto"/>
                <w:left w:val="none" w:sz="0" w:space="0" w:color="auto"/>
                <w:bottom w:val="none" w:sz="0" w:space="0" w:color="auto"/>
                <w:right w:val="none" w:sz="0" w:space="0" w:color="auto"/>
              </w:divBdr>
            </w:div>
            <w:div w:id="34819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0080">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02330">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494627">
      <w:bodyDiv w:val="1"/>
      <w:marLeft w:val="0"/>
      <w:marRight w:val="0"/>
      <w:marTop w:val="0"/>
      <w:marBottom w:val="0"/>
      <w:divBdr>
        <w:top w:val="none" w:sz="0" w:space="0" w:color="auto"/>
        <w:left w:val="none" w:sz="0" w:space="0" w:color="auto"/>
        <w:bottom w:val="none" w:sz="0" w:space="0" w:color="auto"/>
        <w:right w:val="none" w:sz="0" w:space="0" w:color="auto"/>
      </w:divBdr>
      <w:divsChild>
        <w:div w:id="1163155866">
          <w:marLeft w:val="0"/>
          <w:marRight w:val="0"/>
          <w:marTop w:val="0"/>
          <w:marBottom w:val="0"/>
          <w:divBdr>
            <w:top w:val="none" w:sz="0" w:space="0" w:color="auto"/>
            <w:left w:val="none" w:sz="0" w:space="0" w:color="auto"/>
            <w:bottom w:val="none" w:sz="0" w:space="0" w:color="auto"/>
            <w:right w:val="none" w:sz="0" w:space="0" w:color="auto"/>
          </w:divBdr>
        </w:div>
        <w:div w:id="822890120">
          <w:marLeft w:val="0"/>
          <w:marRight w:val="0"/>
          <w:marTop w:val="150"/>
          <w:marBottom w:val="0"/>
          <w:divBdr>
            <w:top w:val="none" w:sz="0" w:space="0" w:color="auto"/>
            <w:left w:val="none" w:sz="0" w:space="0" w:color="auto"/>
            <w:bottom w:val="none" w:sz="0" w:space="0" w:color="auto"/>
            <w:right w:val="none" w:sz="0" w:space="0" w:color="auto"/>
          </w:divBdr>
          <w:divsChild>
            <w:div w:id="877937518">
              <w:marLeft w:val="1155"/>
              <w:marRight w:val="0"/>
              <w:marTop w:val="0"/>
              <w:marBottom w:val="0"/>
              <w:divBdr>
                <w:top w:val="none" w:sz="0" w:space="0" w:color="auto"/>
                <w:left w:val="none" w:sz="0" w:space="0" w:color="auto"/>
                <w:bottom w:val="none" w:sz="0" w:space="0" w:color="auto"/>
                <w:right w:val="none" w:sz="0" w:space="0" w:color="auto"/>
              </w:divBdr>
            </w:div>
            <w:div w:id="13188655">
              <w:marLeft w:val="1155"/>
              <w:marRight w:val="0"/>
              <w:marTop w:val="0"/>
              <w:marBottom w:val="0"/>
              <w:divBdr>
                <w:top w:val="none" w:sz="0" w:space="0" w:color="auto"/>
                <w:left w:val="none" w:sz="0" w:space="0" w:color="auto"/>
                <w:bottom w:val="none" w:sz="0" w:space="0" w:color="auto"/>
                <w:right w:val="none" w:sz="0" w:space="0" w:color="auto"/>
              </w:divBdr>
            </w:div>
            <w:div w:id="849220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6727">
      <w:bodyDiv w:val="1"/>
      <w:marLeft w:val="0"/>
      <w:marRight w:val="0"/>
      <w:marTop w:val="0"/>
      <w:marBottom w:val="0"/>
      <w:divBdr>
        <w:top w:val="none" w:sz="0" w:space="0" w:color="auto"/>
        <w:left w:val="none" w:sz="0" w:space="0" w:color="auto"/>
        <w:bottom w:val="none" w:sz="0" w:space="0" w:color="auto"/>
        <w:right w:val="none" w:sz="0" w:space="0" w:color="auto"/>
      </w:divBdr>
      <w:divsChild>
        <w:div w:id="1754618506">
          <w:marLeft w:val="0"/>
          <w:marRight w:val="0"/>
          <w:marTop w:val="0"/>
          <w:marBottom w:val="0"/>
          <w:divBdr>
            <w:top w:val="none" w:sz="0" w:space="0" w:color="auto"/>
            <w:left w:val="none" w:sz="0" w:space="0" w:color="auto"/>
            <w:bottom w:val="none" w:sz="0" w:space="0" w:color="auto"/>
            <w:right w:val="none" w:sz="0" w:space="0" w:color="auto"/>
          </w:divBdr>
        </w:div>
        <w:div w:id="980305713">
          <w:marLeft w:val="0"/>
          <w:marRight w:val="0"/>
          <w:marTop w:val="150"/>
          <w:marBottom w:val="0"/>
          <w:divBdr>
            <w:top w:val="none" w:sz="0" w:space="0" w:color="auto"/>
            <w:left w:val="none" w:sz="0" w:space="0" w:color="auto"/>
            <w:bottom w:val="none" w:sz="0" w:space="0" w:color="auto"/>
            <w:right w:val="none" w:sz="0" w:space="0" w:color="auto"/>
          </w:divBdr>
          <w:divsChild>
            <w:div w:id="319776780">
              <w:marLeft w:val="1155"/>
              <w:marRight w:val="0"/>
              <w:marTop w:val="0"/>
              <w:marBottom w:val="0"/>
              <w:divBdr>
                <w:top w:val="none" w:sz="0" w:space="0" w:color="auto"/>
                <w:left w:val="none" w:sz="0" w:space="0" w:color="auto"/>
                <w:bottom w:val="none" w:sz="0" w:space="0" w:color="auto"/>
                <w:right w:val="none" w:sz="0" w:space="0" w:color="auto"/>
              </w:divBdr>
            </w:div>
            <w:div w:id="743454179">
              <w:marLeft w:val="1155"/>
              <w:marRight w:val="0"/>
              <w:marTop w:val="0"/>
              <w:marBottom w:val="0"/>
              <w:divBdr>
                <w:top w:val="none" w:sz="0" w:space="0" w:color="auto"/>
                <w:left w:val="none" w:sz="0" w:space="0" w:color="auto"/>
                <w:bottom w:val="none" w:sz="0" w:space="0" w:color="auto"/>
                <w:right w:val="none" w:sz="0" w:space="0" w:color="auto"/>
              </w:divBdr>
            </w:div>
            <w:div w:id="1415010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344000">
      <w:bodyDiv w:val="1"/>
      <w:marLeft w:val="0"/>
      <w:marRight w:val="0"/>
      <w:marTop w:val="0"/>
      <w:marBottom w:val="0"/>
      <w:divBdr>
        <w:top w:val="none" w:sz="0" w:space="0" w:color="auto"/>
        <w:left w:val="none" w:sz="0" w:space="0" w:color="auto"/>
        <w:bottom w:val="none" w:sz="0" w:space="0" w:color="auto"/>
        <w:right w:val="none" w:sz="0" w:space="0" w:color="auto"/>
      </w:divBdr>
      <w:divsChild>
        <w:div w:id="2075814330">
          <w:marLeft w:val="0"/>
          <w:marRight w:val="0"/>
          <w:marTop w:val="0"/>
          <w:marBottom w:val="0"/>
          <w:divBdr>
            <w:top w:val="none" w:sz="0" w:space="0" w:color="auto"/>
            <w:left w:val="none" w:sz="0" w:space="0" w:color="auto"/>
            <w:bottom w:val="none" w:sz="0" w:space="0" w:color="auto"/>
            <w:right w:val="none" w:sz="0" w:space="0" w:color="auto"/>
          </w:divBdr>
        </w:div>
        <w:div w:id="384641526">
          <w:marLeft w:val="0"/>
          <w:marRight w:val="0"/>
          <w:marTop w:val="150"/>
          <w:marBottom w:val="0"/>
          <w:divBdr>
            <w:top w:val="none" w:sz="0" w:space="0" w:color="auto"/>
            <w:left w:val="none" w:sz="0" w:space="0" w:color="auto"/>
            <w:bottom w:val="none" w:sz="0" w:space="0" w:color="auto"/>
            <w:right w:val="none" w:sz="0" w:space="0" w:color="auto"/>
          </w:divBdr>
          <w:divsChild>
            <w:div w:id="1984383355">
              <w:marLeft w:val="1155"/>
              <w:marRight w:val="0"/>
              <w:marTop w:val="0"/>
              <w:marBottom w:val="0"/>
              <w:divBdr>
                <w:top w:val="none" w:sz="0" w:space="0" w:color="auto"/>
                <w:left w:val="none" w:sz="0" w:space="0" w:color="auto"/>
                <w:bottom w:val="none" w:sz="0" w:space="0" w:color="auto"/>
                <w:right w:val="none" w:sz="0" w:space="0" w:color="auto"/>
              </w:divBdr>
            </w:div>
            <w:div w:id="283077599">
              <w:marLeft w:val="1155"/>
              <w:marRight w:val="0"/>
              <w:marTop w:val="0"/>
              <w:marBottom w:val="0"/>
              <w:divBdr>
                <w:top w:val="none" w:sz="0" w:space="0" w:color="auto"/>
                <w:left w:val="none" w:sz="0" w:space="0" w:color="auto"/>
                <w:bottom w:val="none" w:sz="0" w:space="0" w:color="auto"/>
                <w:right w:val="none" w:sz="0" w:space="0" w:color="auto"/>
              </w:divBdr>
            </w:div>
            <w:div w:id="1703362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655898">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876527">
      <w:bodyDiv w:val="1"/>
      <w:marLeft w:val="0"/>
      <w:marRight w:val="0"/>
      <w:marTop w:val="0"/>
      <w:marBottom w:val="0"/>
      <w:divBdr>
        <w:top w:val="none" w:sz="0" w:space="0" w:color="auto"/>
        <w:left w:val="none" w:sz="0" w:space="0" w:color="auto"/>
        <w:bottom w:val="none" w:sz="0" w:space="0" w:color="auto"/>
        <w:right w:val="none" w:sz="0" w:space="0" w:color="auto"/>
      </w:divBdr>
      <w:divsChild>
        <w:div w:id="1575361220">
          <w:marLeft w:val="0"/>
          <w:marRight w:val="0"/>
          <w:marTop w:val="0"/>
          <w:marBottom w:val="0"/>
          <w:divBdr>
            <w:top w:val="none" w:sz="0" w:space="0" w:color="auto"/>
            <w:left w:val="none" w:sz="0" w:space="0" w:color="auto"/>
            <w:bottom w:val="none" w:sz="0" w:space="0" w:color="auto"/>
            <w:right w:val="none" w:sz="0" w:space="0" w:color="auto"/>
          </w:divBdr>
        </w:div>
        <w:div w:id="593174822">
          <w:marLeft w:val="0"/>
          <w:marRight w:val="0"/>
          <w:marTop w:val="150"/>
          <w:marBottom w:val="0"/>
          <w:divBdr>
            <w:top w:val="none" w:sz="0" w:space="0" w:color="auto"/>
            <w:left w:val="none" w:sz="0" w:space="0" w:color="auto"/>
            <w:bottom w:val="none" w:sz="0" w:space="0" w:color="auto"/>
            <w:right w:val="none" w:sz="0" w:space="0" w:color="auto"/>
          </w:divBdr>
          <w:divsChild>
            <w:div w:id="276529022">
              <w:marLeft w:val="1155"/>
              <w:marRight w:val="0"/>
              <w:marTop w:val="0"/>
              <w:marBottom w:val="0"/>
              <w:divBdr>
                <w:top w:val="none" w:sz="0" w:space="0" w:color="auto"/>
                <w:left w:val="none" w:sz="0" w:space="0" w:color="auto"/>
                <w:bottom w:val="none" w:sz="0" w:space="0" w:color="auto"/>
                <w:right w:val="none" w:sz="0" w:space="0" w:color="auto"/>
              </w:divBdr>
            </w:div>
            <w:div w:id="793984422">
              <w:marLeft w:val="1155"/>
              <w:marRight w:val="0"/>
              <w:marTop w:val="0"/>
              <w:marBottom w:val="0"/>
              <w:divBdr>
                <w:top w:val="none" w:sz="0" w:space="0" w:color="auto"/>
                <w:left w:val="none" w:sz="0" w:space="0" w:color="auto"/>
                <w:bottom w:val="none" w:sz="0" w:space="0" w:color="auto"/>
                <w:right w:val="none" w:sz="0" w:space="0" w:color="auto"/>
              </w:divBdr>
            </w:div>
            <w:div w:id="57713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422172">
      <w:bodyDiv w:val="1"/>
      <w:marLeft w:val="0"/>
      <w:marRight w:val="0"/>
      <w:marTop w:val="0"/>
      <w:marBottom w:val="0"/>
      <w:divBdr>
        <w:top w:val="none" w:sz="0" w:space="0" w:color="auto"/>
        <w:left w:val="none" w:sz="0" w:space="0" w:color="auto"/>
        <w:bottom w:val="none" w:sz="0" w:space="0" w:color="auto"/>
        <w:right w:val="none" w:sz="0" w:space="0" w:color="auto"/>
      </w:divBdr>
      <w:divsChild>
        <w:div w:id="1454908810">
          <w:marLeft w:val="0"/>
          <w:marRight w:val="0"/>
          <w:marTop w:val="0"/>
          <w:marBottom w:val="0"/>
          <w:divBdr>
            <w:top w:val="none" w:sz="0" w:space="0" w:color="auto"/>
            <w:left w:val="none" w:sz="0" w:space="0" w:color="auto"/>
            <w:bottom w:val="none" w:sz="0" w:space="0" w:color="auto"/>
            <w:right w:val="none" w:sz="0" w:space="0" w:color="auto"/>
          </w:divBdr>
        </w:div>
        <w:div w:id="336616306">
          <w:marLeft w:val="0"/>
          <w:marRight w:val="0"/>
          <w:marTop w:val="150"/>
          <w:marBottom w:val="0"/>
          <w:divBdr>
            <w:top w:val="none" w:sz="0" w:space="0" w:color="auto"/>
            <w:left w:val="none" w:sz="0" w:space="0" w:color="auto"/>
            <w:bottom w:val="none" w:sz="0" w:space="0" w:color="auto"/>
            <w:right w:val="none" w:sz="0" w:space="0" w:color="auto"/>
          </w:divBdr>
          <w:divsChild>
            <w:div w:id="902252951">
              <w:marLeft w:val="1155"/>
              <w:marRight w:val="0"/>
              <w:marTop w:val="0"/>
              <w:marBottom w:val="0"/>
              <w:divBdr>
                <w:top w:val="none" w:sz="0" w:space="0" w:color="auto"/>
                <w:left w:val="none" w:sz="0" w:space="0" w:color="auto"/>
                <w:bottom w:val="none" w:sz="0" w:space="0" w:color="auto"/>
                <w:right w:val="none" w:sz="0" w:space="0" w:color="auto"/>
              </w:divBdr>
            </w:div>
            <w:div w:id="1013607176">
              <w:marLeft w:val="1155"/>
              <w:marRight w:val="0"/>
              <w:marTop w:val="0"/>
              <w:marBottom w:val="0"/>
              <w:divBdr>
                <w:top w:val="none" w:sz="0" w:space="0" w:color="auto"/>
                <w:left w:val="none" w:sz="0" w:space="0" w:color="auto"/>
                <w:bottom w:val="none" w:sz="0" w:space="0" w:color="auto"/>
                <w:right w:val="none" w:sz="0" w:space="0" w:color="auto"/>
              </w:divBdr>
            </w:div>
            <w:div w:id="755176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6843">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538636">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26784">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661">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001909">
      <w:bodyDiv w:val="1"/>
      <w:marLeft w:val="0"/>
      <w:marRight w:val="0"/>
      <w:marTop w:val="0"/>
      <w:marBottom w:val="0"/>
      <w:divBdr>
        <w:top w:val="none" w:sz="0" w:space="0" w:color="auto"/>
        <w:left w:val="none" w:sz="0" w:space="0" w:color="auto"/>
        <w:bottom w:val="none" w:sz="0" w:space="0" w:color="auto"/>
        <w:right w:val="none" w:sz="0" w:space="0" w:color="auto"/>
      </w:divBdr>
      <w:divsChild>
        <w:div w:id="1363743405">
          <w:marLeft w:val="0"/>
          <w:marRight w:val="0"/>
          <w:marTop w:val="0"/>
          <w:marBottom w:val="0"/>
          <w:divBdr>
            <w:top w:val="none" w:sz="0" w:space="0" w:color="auto"/>
            <w:left w:val="none" w:sz="0" w:space="0" w:color="auto"/>
            <w:bottom w:val="none" w:sz="0" w:space="0" w:color="auto"/>
            <w:right w:val="none" w:sz="0" w:space="0" w:color="auto"/>
          </w:divBdr>
        </w:div>
        <w:div w:id="1916163040">
          <w:marLeft w:val="0"/>
          <w:marRight w:val="0"/>
          <w:marTop w:val="150"/>
          <w:marBottom w:val="0"/>
          <w:divBdr>
            <w:top w:val="none" w:sz="0" w:space="0" w:color="auto"/>
            <w:left w:val="none" w:sz="0" w:space="0" w:color="auto"/>
            <w:bottom w:val="none" w:sz="0" w:space="0" w:color="auto"/>
            <w:right w:val="none" w:sz="0" w:space="0" w:color="auto"/>
          </w:divBdr>
          <w:divsChild>
            <w:div w:id="766510994">
              <w:marLeft w:val="1155"/>
              <w:marRight w:val="0"/>
              <w:marTop w:val="0"/>
              <w:marBottom w:val="0"/>
              <w:divBdr>
                <w:top w:val="none" w:sz="0" w:space="0" w:color="auto"/>
                <w:left w:val="none" w:sz="0" w:space="0" w:color="auto"/>
                <w:bottom w:val="none" w:sz="0" w:space="0" w:color="auto"/>
                <w:right w:val="none" w:sz="0" w:space="0" w:color="auto"/>
              </w:divBdr>
            </w:div>
            <w:div w:id="1985310324">
              <w:marLeft w:val="1155"/>
              <w:marRight w:val="0"/>
              <w:marTop w:val="0"/>
              <w:marBottom w:val="0"/>
              <w:divBdr>
                <w:top w:val="none" w:sz="0" w:space="0" w:color="auto"/>
                <w:left w:val="none" w:sz="0" w:space="0" w:color="auto"/>
                <w:bottom w:val="none" w:sz="0" w:space="0" w:color="auto"/>
                <w:right w:val="none" w:sz="0" w:space="0" w:color="auto"/>
              </w:divBdr>
            </w:div>
            <w:div w:id="164564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0039">
      <w:bodyDiv w:val="1"/>
      <w:marLeft w:val="0"/>
      <w:marRight w:val="0"/>
      <w:marTop w:val="0"/>
      <w:marBottom w:val="0"/>
      <w:divBdr>
        <w:top w:val="none" w:sz="0" w:space="0" w:color="auto"/>
        <w:left w:val="none" w:sz="0" w:space="0" w:color="auto"/>
        <w:bottom w:val="none" w:sz="0" w:space="0" w:color="auto"/>
        <w:right w:val="none" w:sz="0" w:space="0" w:color="auto"/>
      </w:divBdr>
      <w:divsChild>
        <w:div w:id="1600525367">
          <w:marLeft w:val="0"/>
          <w:marRight w:val="0"/>
          <w:marTop w:val="0"/>
          <w:marBottom w:val="0"/>
          <w:divBdr>
            <w:top w:val="none" w:sz="0" w:space="0" w:color="auto"/>
            <w:left w:val="none" w:sz="0" w:space="0" w:color="auto"/>
            <w:bottom w:val="none" w:sz="0" w:space="0" w:color="auto"/>
            <w:right w:val="none" w:sz="0" w:space="0" w:color="auto"/>
          </w:divBdr>
        </w:div>
        <w:div w:id="2139909386">
          <w:marLeft w:val="0"/>
          <w:marRight w:val="0"/>
          <w:marTop w:val="150"/>
          <w:marBottom w:val="0"/>
          <w:divBdr>
            <w:top w:val="none" w:sz="0" w:space="0" w:color="auto"/>
            <w:left w:val="none" w:sz="0" w:space="0" w:color="auto"/>
            <w:bottom w:val="none" w:sz="0" w:space="0" w:color="auto"/>
            <w:right w:val="none" w:sz="0" w:space="0" w:color="auto"/>
          </w:divBdr>
          <w:divsChild>
            <w:div w:id="1381200900">
              <w:marLeft w:val="1155"/>
              <w:marRight w:val="0"/>
              <w:marTop w:val="0"/>
              <w:marBottom w:val="0"/>
              <w:divBdr>
                <w:top w:val="none" w:sz="0" w:space="0" w:color="auto"/>
                <w:left w:val="none" w:sz="0" w:space="0" w:color="auto"/>
                <w:bottom w:val="none" w:sz="0" w:space="0" w:color="auto"/>
                <w:right w:val="none" w:sz="0" w:space="0" w:color="auto"/>
              </w:divBdr>
            </w:div>
            <w:div w:id="1839535299">
              <w:marLeft w:val="1155"/>
              <w:marRight w:val="0"/>
              <w:marTop w:val="0"/>
              <w:marBottom w:val="0"/>
              <w:divBdr>
                <w:top w:val="none" w:sz="0" w:space="0" w:color="auto"/>
                <w:left w:val="none" w:sz="0" w:space="0" w:color="auto"/>
                <w:bottom w:val="none" w:sz="0" w:space="0" w:color="auto"/>
                <w:right w:val="none" w:sz="0" w:space="0" w:color="auto"/>
              </w:divBdr>
            </w:div>
            <w:div w:id="19553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4323">
      <w:bodyDiv w:val="1"/>
      <w:marLeft w:val="0"/>
      <w:marRight w:val="0"/>
      <w:marTop w:val="0"/>
      <w:marBottom w:val="0"/>
      <w:divBdr>
        <w:top w:val="none" w:sz="0" w:space="0" w:color="auto"/>
        <w:left w:val="none" w:sz="0" w:space="0" w:color="auto"/>
        <w:bottom w:val="none" w:sz="0" w:space="0" w:color="auto"/>
        <w:right w:val="none" w:sz="0" w:space="0" w:color="auto"/>
      </w:divBdr>
      <w:divsChild>
        <w:div w:id="391344641">
          <w:marLeft w:val="0"/>
          <w:marRight w:val="0"/>
          <w:marTop w:val="0"/>
          <w:marBottom w:val="0"/>
          <w:divBdr>
            <w:top w:val="none" w:sz="0" w:space="0" w:color="auto"/>
            <w:left w:val="none" w:sz="0" w:space="0" w:color="auto"/>
            <w:bottom w:val="none" w:sz="0" w:space="0" w:color="auto"/>
            <w:right w:val="none" w:sz="0" w:space="0" w:color="auto"/>
          </w:divBdr>
        </w:div>
        <w:div w:id="46950926">
          <w:marLeft w:val="0"/>
          <w:marRight w:val="0"/>
          <w:marTop w:val="150"/>
          <w:marBottom w:val="0"/>
          <w:divBdr>
            <w:top w:val="none" w:sz="0" w:space="0" w:color="auto"/>
            <w:left w:val="none" w:sz="0" w:space="0" w:color="auto"/>
            <w:bottom w:val="none" w:sz="0" w:space="0" w:color="auto"/>
            <w:right w:val="none" w:sz="0" w:space="0" w:color="auto"/>
          </w:divBdr>
          <w:divsChild>
            <w:div w:id="539829191">
              <w:marLeft w:val="1155"/>
              <w:marRight w:val="0"/>
              <w:marTop w:val="0"/>
              <w:marBottom w:val="0"/>
              <w:divBdr>
                <w:top w:val="none" w:sz="0" w:space="0" w:color="auto"/>
                <w:left w:val="none" w:sz="0" w:space="0" w:color="auto"/>
                <w:bottom w:val="none" w:sz="0" w:space="0" w:color="auto"/>
                <w:right w:val="none" w:sz="0" w:space="0" w:color="auto"/>
              </w:divBdr>
            </w:div>
            <w:div w:id="394475750">
              <w:marLeft w:val="1155"/>
              <w:marRight w:val="0"/>
              <w:marTop w:val="0"/>
              <w:marBottom w:val="0"/>
              <w:divBdr>
                <w:top w:val="none" w:sz="0" w:space="0" w:color="auto"/>
                <w:left w:val="none" w:sz="0" w:space="0" w:color="auto"/>
                <w:bottom w:val="none" w:sz="0" w:space="0" w:color="auto"/>
                <w:right w:val="none" w:sz="0" w:space="0" w:color="auto"/>
              </w:divBdr>
            </w:div>
            <w:div w:id="1554385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59133">
      <w:bodyDiv w:val="1"/>
      <w:marLeft w:val="0"/>
      <w:marRight w:val="0"/>
      <w:marTop w:val="0"/>
      <w:marBottom w:val="0"/>
      <w:divBdr>
        <w:top w:val="none" w:sz="0" w:space="0" w:color="auto"/>
        <w:left w:val="none" w:sz="0" w:space="0" w:color="auto"/>
        <w:bottom w:val="none" w:sz="0" w:space="0" w:color="auto"/>
        <w:right w:val="none" w:sz="0" w:space="0" w:color="auto"/>
      </w:divBdr>
      <w:divsChild>
        <w:div w:id="1299266616">
          <w:marLeft w:val="0"/>
          <w:marRight w:val="0"/>
          <w:marTop w:val="0"/>
          <w:marBottom w:val="0"/>
          <w:divBdr>
            <w:top w:val="none" w:sz="0" w:space="0" w:color="auto"/>
            <w:left w:val="none" w:sz="0" w:space="0" w:color="auto"/>
            <w:bottom w:val="none" w:sz="0" w:space="0" w:color="auto"/>
            <w:right w:val="none" w:sz="0" w:space="0" w:color="auto"/>
          </w:divBdr>
        </w:div>
        <w:div w:id="1662584397">
          <w:marLeft w:val="0"/>
          <w:marRight w:val="0"/>
          <w:marTop w:val="150"/>
          <w:marBottom w:val="0"/>
          <w:divBdr>
            <w:top w:val="none" w:sz="0" w:space="0" w:color="auto"/>
            <w:left w:val="none" w:sz="0" w:space="0" w:color="auto"/>
            <w:bottom w:val="none" w:sz="0" w:space="0" w:color="auto"/>
            <w:right w:val="none" w:sz="0" w:space="0" w:color="auto"/>
          </w:divBdr>
          <w:divsChild>
            <w:div w:id="1028487039">
              <w:marLeft w:val="1155"/>
              <w:marRight w:val="0"/>
              <w:marTop w:val="0"/>
              <w:marBottom w:val="0"/>
              <w:divBdr>
                <w:top w:val="none" w:sz="0" w:space="0" w:color="auto"/>
                <w:left w:val="none" w:sz="0" w:space="0" w:color="auto"/>
                <w:bottom w:val="none" w:sz="0" w:space="0" w:color="auto"/>
                <w:right w:val="none" w:sz="0" w:space="0" w:color="auto"/>
              </w:divBdr>
            </w:div>
            <w:div w:id="1646009769">
              <w:marLeft w:val="1155"/>
              <w:marRight w:val="0"/>
              <w:marTop w:val="0"/>
              <w:marBottom w:val="0"/>
              <w:divBdr>
                <w:top w:val="none" w:sz="0" w:space="0" w:color="auto"/>
                <w:left w:val="none" w:sz="0" w:space="0" w:color="auto"/>
                <w:bottom w:val="none" w:sz="0" w:space="0" w:color="auto"/>
                <w:right w:val="none" w:sz="0" w:space="0" w:color="auto"/>
              </w:divBdr>
            </w:div>
            <w:div w:id="1530753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7781195">
      <w:bodyDiv w:val="1"/>
      <w:marLeft w:val="0"/>
      <w:marRight w:val="0"/>
      <w:marTop w:val="0"/>
      <w:marBottom w:val="0"/>
      <w:divBdr>
        <w:top w:val="none" w:sz="0" w:space="0" w:color="auto"/>
        <w:left w:val="none" w:sz="0" w:space="0" w:color="auto"/>
        <w:bottom w:val="none" w:sz="0" w:space="0" w:color="auto"/>
        <w:right w:val="none" w:sz="0" w:space="0" w:color="auto"/>
      </w:divBdr>
      <w:divsChild>
        <w:div w:id="1264145381">
          <w:marLeft w:val="0"/>
          <w:marRight w:val="0"/>
          <w:marTop w:val="0"/>
          <w:marBottom w:val="0"/>
          <w:divBdr>
            <w:top w:val="none" w:sz="0" w:space="0" w:color="auto"/>
            <w:left w:val="none" w:sz="0" w:space="0" w:color="auto"/>
            <w:bottom w:val="none" w:sz="0" w:space="0" w:color="auto"/>
            <w:right w:val="none" w:sz="0" w:space="0" w:color="auto"/>
          </w:divBdr>
        </w:div>
        <w:div w:id="876623070">
          <w:marLeft w:val="0"/>
          <w:marRight w:val="0"/>
          <w:marTop w:val="150"/>
          <w:marBottom w:val="0"/>
          <w:divBdr>
            <w:top w:val="none" w:sz="0" w:space="0" w:color="auto"/>
            <w:left w:val="none" w:sz="0" w:space="0" w:color="auto"/>
            <w:bottom w:val="none" w:sz="0" w:space="0" w:color="auto"/>
            <w:right w:val="none" w:sz="0" w:space="0" w:color="auto"/>
          </w:divBdr>
          <w:divsChild>
            <w:div w:id="1725328140">
              <w:marLeft w:val="1155"/>
              <w:marRight w:val="0"/>
              <w:marTop w:val="0"/>
              <w:marBottom w:val="0"/>
              <w:divBdr>
                <w:top w:val="none" w:sz="0" w:space="0" w:color="auto"/>
                <w:left w:val="none" w:sz="0" w:space="0" w:color="auto"/>
                <w:bottom w:val="none" w:sz="0" w:space="0" w:color="auto"/>
                <w:right w:val="none" w:sz="0" w:space="0" w:color="auto"/>
              </w:divBdr>
            </w:div>
            <w:div w:id="1471823958">
              <w:marLeft w:val="1155"/>
              <w:marRight w:val="0"/>
              <w:marTop w:val="0"/>
              <w:marBottom w:val="0"/>
              <w:divBdr>
                <w:top w:val="none" w:sz="0" w:space="0" w:color="auto"/>
                <w:left w:val="none" w:sz="0" w:space="0" w:color="auto"/>
                <w:bottom w:val="none" w:sz="0" w:space="0" w:color="auto"/>
                <w:right w:val="none" w:sz="0" w:space="0" w:color="auto"/>
              </w:divBdr>
            </w:div>
            <w:div w:id="1353606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238223">
      <w:bodyDiv w:val="1"/>
      <w:marLeft w:val="0"/>
      <w:marRight w:val="0"/>
      <w:marTop w:val="0"/>
      <w:marBottom w:val="0"/>
      <w:divBdr>
        <w:top w:val="none" w:sz="0" w:space="0" w:color="auto"/>
        <w:left w:val="none" w:sz="0" w:space="0" w:color="auto"/>
        <w:bottom w:val="none" w:sz="0" w:space="0" w:color="auto"/>
        <w:right w:val="none" w:sz="0" w:space="0" w:color="auto"/>
      </w:divBdr>
      <w:divsChild>
        <w:div w:id="1122575065">
          <w:marLeft w:val="0"/>
          <w:marRight w:val="0"/>
          <w:marTop w:val="0"/>
          <w:marBottom w:val="0"/>
          <w:divBdr>
            <w:top w:val="none" w:sz="0" w:space="0" w:color="auto"/>
            <w:left w:val="none" w:sz="0" w:space="0" w:color="auto"/>
            <w:bottom w:val="none" w:sz="0" w:space="0" w:color="auto"/>
            <w:right w:val="none" w:sz="0" w:space="0" w:color="auto"/>
          </w:divBdr>
        </w:div>
        <w:div w:id="702631733">
          <w:marLeft w:val="0"/>
          <w:marRight w:val="0"/>
          <w:marTop w:val="150"/>
          <w:marBottom w:val="0"/>
          <w:divBdr>
            <w:top w:val="none" w:sz="0" w:space="0" w:color="auto"/>
            <w:left w:val="none" w:sz="0" w:space="0" w:color="auto"/>
            <w:bottom w:val="none" w:sz="0" w:space="0" w:color="auto"/>
            <w:right w:val="none" w:sz="0" w:space="0" w:color="auto"/>
          </w:divBdr>
          <w:divsChild>
            <w:div w:id="2033457450">
              <w:marLeft w:val="1155"/>
              <w:marRight w:val="0"/>
              <w:marTop w:val="0"/>
              <w:marBottom w:val="0"/>
              <w:divBdr>
                <w:top w:val="none" w:sz="0" w:space="0" w:color="auto"/>
                <w:left w:val="none" w:sz="0" w:space="0" w:color="auto"/>
                <w:bottom w:val="none" w:sz="0" w:space="0" w:color="auto"/>
                <w:right w:val="none" w:sz="0" w:space="0" w:color="auto"/>
              </w:divBdr>
            </w:div>
            <w:div w:id="1726562269">
              <w:marLeft w:val="1155"/>
              <w:marRight w:val="0"/>
              <w:marTop w:val="0"/>
              <w:marBottom w:val="0"/>
              <w:divBdr>
                <w:top w:val="none" w:sz="0" w:space="0" w:color="auto"/>
                <w:left w:val="none" w:sz="0" w:space="0" w:color="auto"/>
                <w:bottom w:val="none" w:sz="0" w:space="0" w:color="auto"/>
                <w:right w:val="none" w:sz="0" w:space="0" w:color="auto"/>
              </w:divBdr>
            </w:div>
            <w:div w:id="65125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09574">
      <w:bodyDiv w:val="1"/>
      <w:marLeft w:val="0"/>
      <w:marRight w:val="0"/>
      <w:marTop w:val="0"/>
      <w:marBottom w:val="0"/>
      <w:divBdr>
        <w:top w:val="none" w:sz="0" w:space="0" w:color="auto"/>
        <w:left w:val="none" w:sz="0" w:space="0" w:color="auto"/>
        <w:bottom w:val="none" w:sz="0" w:space="0" w:color="auto"/>
        <w:right w:val="none" w:sz="0" w:space="0" w:color="auto"/>
      </w:divBdr>
      <w:divsChild>
        <w:div w:id="17050714">
          <w:marLeft w:val="0"/>
          <w:marRight w:val="0"/>
          <w:marTop w:val="0"/>
          <w:marBottom w:val="0"/>
          <w:divBdr>
            <w:top w:val="none" w:sz="0" w:space="0" w:color="auto"/>
            <w:left w:val="none" w:sz="0" w:space="0" w:color="auto"/>
            <w:bottom w:val="none" w:sz="0" w:space="0" w:color="auto"/>
            <w:right w:val="none" w:sz="0" w:space="0" w:color="auto"/>
          </w:divBdr>
        </w:div>
        <w:div w:id="1928490100">
          <w:marLeft w:val="0"/>
          <w:marRight w:val="0"/>
          <w:marTop w:val="150"/>
          <w:marBottom w:val="0"/>
          <w:divBdr>
            <w:top w:val="none" w:sz="0" w:space="0" w:color="auto"/>
            <w:left w:val="none" w:sz="0" w:space="0" w:color="auto"/>
            <w:bottom w:val="none" w:sz="0" w:space="0" w:color="auto"/>
            <w:right w:val="none" w:sz="0" w:space="0" w:color="auto"/>
          </w:divBdr>
          <w:divsChild>
            <w:div w:id="1263998095">
              <w:marLeft w:val="1155"/>
              <w:marRight w:val="0"/>
              <w:marTop w:val="0"/>
              <w:marBottom w:val="0"/>
              <w:divBdr>
                <w:top w:val="none" w:sz="0" w:space="0" w:color="auto"/>
                <w:left w:val="none" w:sz="0" w:space="0" w:color="auto"/>
                <w:bottom w:val="none" w:sz="0" w:space="0" w:color="auto"/>
                <w:right w:val="none" w:sz="0" w:space="0" w:color="auto"/>
              </w:divBdr>
            </w:div>
            <w:div w:id="1352993268">
              <w:marLeft w:val="1155"/>
              <w:marRight w:val="0"/>
              <w:marTop w:val="0"/>
              <w:marBottom w:val="0"/>
              <w:divBdr>
                <w:top w:val="none" w:sz="0" w:space="0" w:color="auto"/>
                <w:left w:val="none" w:sz="0" w:space="0" w:color="auto"/>
                <w:bottom w:val="none" w:sz="0" w:space="0" w:color="auto"/>
                <w:right w:val="none" w:sz="0" w:space="0" w:color="auto"/>
              </w:divBdr>
            </w:div>
            <w:div w:id="155041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010589">
      <w:bodyDiv w:val="1"/>
      <w:marLeft w:val="0"/>
      <w:marRight w:val="0"/>
      <w:marTop w:val="0"/>
      <w:marBottom w:val="0"/>
      <w:divBdr>
        <w:top w:val="none" w:sz="0" w:space="0" w:color="auto"/>
        <w:left w:val="none" w:sz="0" w:space="0" w:color="auto"/>
        <w:bottom w:val="none" w:sz="0" w:space="0" w:color="auto"/>
        <w:right w:val="none" w:sz="0" w:space="0" w:color="auto"/>
      </w:divBdr>
      <w:divsChild>
        <w:div w:id="686365249">
          <w:marLeft w:val="0"/>
          <w:marRight w:val="0"/>
          <w:marTop w:val="0"/>
          <w:marBottom w:val="0"/>
          <w:divBdr>
            <w:top w:val="none" w:sz="0" w:space="0" w:color="auto"/>
            <w:left w:val="none" w:sz="0" w:space="0" w:color="auto"/>
            <w:bottom w:val="none" w:sz="0" w:space="0" w:color="auto"/>
            <w:right w:val="none" w:sz="0" w:space="0" w:color="auto"/>
          </w:divBdr>
        </w:div>
        <w:div w:id="98262595">
          <w:marLeft w:val="0"/>
          <w:marRight w:val="0"/>
          <w:marTop w:val="150"/>
          <w:marBottom w:val="0"/>
          <w:divBdr>
            <w:top w:val="none" w:sz="0" w:space="0" w:color="auto"/>
            <w:left w:val="none" w:sz="0" w:space="0" w:color="auto"/>
            <w:bottom w:val="none" w:sz="0" w:space="0" w:color="auto"/>
            <w:right w:val="none" w:sz="0" w:space="0" w:color="auto"/>
          </w:divBdr>
          <w:divsChild>
            <w:div w:id="325548870">
              <w:marLeft w:val="1155"/>
              <w:marRight w:val="0"/>
              <w:marTop w:val="0"/>
              <w:marBottom w:val="0"/>
              <w:divBdr>
                <w:top w:val="none" w:sz="0" w:space="0" w:color="auto"/>
                <w:left w:val="none" w:sz="0" w:space="0" w:color="auto"/>
                <w:bottom w:val="none" w:sz="0" w:space="0" w:color="auto"/>
                <w:right w:val="none" w:sz="0" w:space="0" w:color="auto"/>
              </w:divBdr>
            </w:div>
            <w:div w:id="1721899427">
              <w:marLeft w:val="1155"/>
              <w:marRight w:val="0"/>
              <w:marTop w:val="0"/>
              <w:marBottom w:val="0"/>
              <w:divBdr>
                <w:top w:val="none" w:sz="0" w:space="0" w:color="auto"/>
                <w:left w:val="none" w:sz="0" w:space="0" w:color="auto"/>
                <w:bottom w:val="none" w:sz="0" w:space="0" w:color="auto"/>
                <w:right w:val="none" w:sz="0" w:space="0" w:color="auto"/>
              </w:divBdr>
            </w:div>
            <w:div w:id="602224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3436">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394580">
      <w:bodyDiv w:val="1"/>
      <w:marLeft w:val="0"/>
      <w:marRight w:val="0"/>
      <w:marTop w:val="0"/>
      <w:marBottom w:val="0"/>
      <w:divBdr>
        <w:top w:val="none" w:sz="0" w:space="0" w:color="auto"/>
        <w:left w:val="none" w:sz="0" w:space="0" w:color="auto"/>
        <w:bottom w:val="none" w:sz="0" w:space="0" w:color="auto"/>
        <w:right w:val="none" w:sz="0" w:space="0" w:color="auto"/>
      </w:divBdr>
      <w:divsChild>
        <w:div w:id="946424996">
          <w:marLeft w:val="0"/>
          <w:marRight w:val="0"/>
          <w:marTop w:val="0"/>
          <w:marBottom w:val="0"/>
          <w:divBdr>
            <w:top w:val="none" w:sz="0" w:space="0" w:color="auto"/>
            <w:left w:val="none" w:sz="0" w:space="0" w:color="auto"/>
            <w:bottom w:val="none" w:sz="0" w:space="0" w:color="auto"/>
            <w:right w:val="none" w:sz="0" w:space="0" w:color="auto"/>
          </w:divBdr>
        </w:div>
        <w:div w:id="1671833998">
          <w:marLeft w:val="0"/>
          <w:marRight w:val="0"/>
          <w:marTop w:val="150"/>
          <w:marBottom w:val="0"/>
          <w:divBdr>
            <w:top w:val="none" w:sz="0" w:space="0" w:color="auto"/>
            <w:left w:val="none" w:sz="0" w:space="0" w:color="auto"/>
            <w:bottom w:val="none" w:sz="0" w:space="0" w:color="auto"/>
            <w:right w:val="none" w:sz="0" w:space="0" w:color="auto"/>
          </w:divBdr>
          <w:divsChild>
            <w:div w:id="1163396528">
              <w:marLeft w:val="1155"/>
              <w:marRight w:val="0"/>
              <w:marTop w:val="0"/>
              <w:marBottom w:val="0"/>
              <w:divBdr>
                <w:top w:val="none" w:sz="0" w:space="0" w:color="auto"/>
                <w:left w:val="none" w:sz="0" w:space="0" w:color="auto"/>
                <w:bottom w:val="none" w:sz="0" w:space="0" w:color="auto"/>
                <w:right w:val="none" w:sz="0" w:space="0" w:color="auto"/>
              </w:divBdr>
            </w:div>
            <w:div w:id="1168712729">
              <w:marLeft w:val="1155"/>
              <w:marRight w:val="0"/>
              <w:marTop w:val="0"/>
              <w:marBottom w:val="0"/>
              <w:divBdr>
                <w:top w:val="none" w:sz="0" w:space="0" w:color="auto"/>
                <w:left w:val="none" w:sz="0" w:space="0" w:color="auto"/>
                <w:bottom w:val="none" w:sz="0" w:space="0" w:color="auto"/>
                <w:right w:val="none" w:sz="0" w:space="0" w:color="auto"/>
              </w:divBdr>
            </w:div>
            <w:div w:id="1816296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1809">
      <w:bodyDiv w:val="1"/>
      <w:marLeft w:val="0"/>
      <w:marRight w:val="0"/>
      <w:marTop w:val="0"/>
      <w:marBottom w:val="0"/>
      <w:divBdr>
        <w:top w:val="none" w:sz="0" w:space="0" w:color="auto"/>
        <w:left w:val="none" w:sz="0" w:space="0" w:color="auto"/>
        <w:bottom w:val="none" w:sz="0" w:space="0" w:color="auto"/>
        <w:right w:val="none" w:sz="0" w:space="0" w:color="auto"/>
      </w:divBdr>
      <w:divsChild>
        <w:div w:id="1413088060">
          <w:marLeft w:val="0"/>
          <w:marRight w:val="0"/>
          <w:marTop w:val="0"/>
          <w:marBottom w:val="0"/>
          <w:divBdr>
            <w:top w:val="none" w:sz="0" w:space="0" w:color="auto"/>
            <w:left w:val="none" w:sz="0" w:space="0" w:color="auto"/>
            <w:bottom w:val="none" w:sz="0" w:space="0" w:color="auto"/>
            <w:right w:val="none" w:sz="0" w:space="0" w:color="auto"/>
          </w:divBdr>
        </w:div>
        <w:div w:id="331025921">
          <w:marLeft w:val="0"/>
          <w:marRight w:val="0"/>
          <w:marTop w:val="150"/>
          <w:marBottom w:val="0"/>
          <w:divBdr>
            <w:top w:val="none" w:sz="0" w:space="0" w:color="auto"/>
            <w:left w:val="none" w:sz="0" w:space="0" w:color="auto"/>
            <w:bottom w:val="none" w:sz="0" w:space="0" w:color="auto"/>
            <w:right w:val="none" w:sz="0" w:space="0" w:color="auto"/>
          </w:divBdr>
          <w:divsChild>
            <w:div w:id="920331189">
              <w:marLeft w:val="1155"/>
              <w:marRight w:val="0"/>
              <w:marTop w:val="0"/>
              <w:marBottom w:val="0"/>
              <w:divBdr>
                <w:top w:val="none" w:sz="0" w:space="0" w:color="auto"/>
                <w:left w:val="none" w:sz="0" w:space="0" w:color="auto"/>
                <w:bottom w:val="none" w:sz="0" w:space="0" w:color="auto"/>
                <w:right w:val="none" w:sz="0" w:space="0" w:color="auto"/>
              </w:divBdr>
            </w:div>
            <w:div w:id="1622227564">
              <w:marLeft w:val="1155"/>
              <w:marRight w:val="0"/>
              <w:marTop w:val="0"/>
              <w:marBottom w:val="0"/>
              <w:divBdr>
                <w:top w:val="none" w:sz="0" w:space="0" w:color="auto"/>
                <w:left w:val="none" w:sz="0" w:space="0" w:color="auto"/>
                <w:bottom w:val="none" w:sz="0" w:space="0" w:color="auto"/>
                <w:right w:val="none" w:sz="0" w:space="0" w:color="auto"/>
              </w:divBdr>
            </w:div>
            <w:div w:id="1793209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291303">
      <w:bodyDiv w:val="1"/>
      <w:marLeft w:val="0"/>
      <w:marRight w:val="0"/>
      <w:marTop w:val="0"/>
      <w:marBottom w:val="0"/>
      <w:divBdr>
        <w:top w:val="none" w:sz="0" w:space="0" w:color="auto"/>
        <w:left w:val="none" w:sz="0" w:space="0" w:color="auto"/>
        <w:bottom w:val="none" w:sz="0" w:space="0" w:color="auto"/>
        <w:right w:val="none" w:sz="0" w:space="0" w:color="auto"/>
      </w:divBdr>
    </w:div>
    <w:div w:id="1382363441">
      <w:bodyDiv w:val="1"/>
      <w:marLeft w:val="0"/>
      <w:marRight w:val="0"/>
      <w:marTop w:val="0"/>
      <w:marBottom w:val="0"/>
      <w:divBdr>
        <w:top w:val="none" w:sz="0" w:space="0" w:color="auto"/>
        <w:left w:val="none" w:sz="0" w:space="0" w:color="auto"/>
        <w:bottom w:val="none" w:sz="0" w:space="0" w:color="auto"/>
        <w:right w:val="none" w:sz="0" w:space="0" w:color="auto"/>
      </w:divBdr>
      <w:divsChild>
        <w:div w:id="1095052974">
          <w:marLeft w:val="0"/>
          <w:marRight w:val="0"/>
          <w:marTop w:val="0"/>
          <w:marBottom w:val="0"/>
          <w:divBdr>
            <w:top w:val="none" w:sz="0" w:space="0" w:color="auto"/>
            <w:left w:val="none" w:sz="0" w:space="0" w:color="auto"/>
            <w:bottom w:val="none" w:sz="0" w:space="0" w:color="auto"/>
            <w:right w:val="none" w:sz="0" w:space="0" w:color="auto"/>
          </w:divBdr>
        </w:div>
        <w:div w:id="1618563827">
          <w:marLeft w:val="0"/>
          <w:marRight w:val="0"/>
          <w:marTop w:val="150"/>
          <w:marBottom w:val="0"/>
          <w:divBdr>
            <w:top w:val="none" w:sz="0" w:space="0" w:color="auto"/>
            <w:left w:val="none" w:sz="0" w:space="0" w:color="auto"/>
            <w:bottom w:val="none" w:sz="0" w:space="0" w:color="auto"/>
            <w:right w:val="none" w:sz="0" w:space="0" w:color="auto"/>
          </w:divBdr>
          <w:divsChild>
            <w:div w:id="1379475350">
              <w:marLeft w:val="1155"/>
              <w:marRight w:val="0"/>
              <w:marTop w:val="0"/>
              <w:marBottom w:val="0"/>
              <w:divBdr>
                <w:top w:val="none" w:sz="0" w:space="0" w:color="auto"/>
                <w:left w:val="none" w:sz="0" w:space="0" w:color="auto"/>
                <w:bottom w:val="none" w:sz="0" w:space="0" w:color="auto"/>
                <w:right w:val="none" w:sz="0" w:space="0" w:color="auto"/>
              </w:divBdr>
            </w:div>
            <w:div w:id="1059325538">
              <w:marLeft w:val="1155"/>
              <w:marRight w:val="0"/>
              <w:marTop w:val="0"/>
              <w:marBottom w:val="0"/>
              <w:divBdr>
                <w:top w:val="none" w:sz="0" w:space="0" w:color="auto"/>
                <w:left w:val="none" w:sz="0" w:space="0" w:color="auto"/>
                <w:bottom w:val="none" w:sz="0" w:space="0" w:color="auto"/>
                <w:right w:val="none" w:sz="0" w:space="0" w:color="auto"/>
              </w:divBdr>
            </w:div>
            <w:div w:id="2055885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2897423">
      <w:bodyDiv w:val="1"/>
      <w:marLeft w:val="0"/>
      <w:marRight w:val="0"/>
      <w:marTop w:val="0"/>
      <w:marBottom w:val="0"/>
      <w:divBdr>
        <w:top w:val="none" w:sz="0" w:space="0" w:color="auto"/>
        <w:left w:val="none" w:sz="0" w:space="0" w:color="auto"/>
        <w:bottom w:val="none" w:sz="0" w:space="0" w:color="auto"/>
        <w:right w:val="none" w:sz="0" w:space="0" w:color="auto"/>
      </w:divBdr>
    </w:div>
    <w:div w:id="1382946946">
      <w:bodyDiv w:val="1"/>
      <w:marLeft w:val="0"/>
      <w:marRight w:val="0"/>
      <w:marTop w:val="0"/>
      <w:marBottom w:val="0"/>
      <w:divBdr>
        <w:top w:val="none" w:sz="0" w:space="0" w:color="auto"/>
        <w:left w:val="none" w:sz="0" w:space="0" w:color="auto"/>
        <w:bottom w:val="none" w:sz="0" w:space="0" w:color="auto"/>
        <w:right w:val="none" w:sz="0" w:space="0" w:color="auto"/>
      </w:divBdr>
      <w:divsChild>
        <w:div w:id="642275409">
          <w:marLeft w:val="0"/>
          <w:marRight w:val="0"/>
          <w:marTop w:val="0"/>
          <w:marBottom w:val="0"/>
          <w:divBdr>
            <w:top w:val="none" w:sz="0" w:space="0" w:color="auto"/>
            <w:left w:val="none" w:sz="0" w:space="0" w:color="auto"/>
            <w:bottom w:val="none" w:sz="0" w:space="0" w:color="auto"/>
            <w:right w:val="none" w:sz="0" w:space="0" w:color="auto"/>
          </w:divBdr>
        </w:div>
        <w:div w:id="552469786">
          <w:marLeft w:val="0"/>
          <w:marRight w:val="0"/>
          <w:marTop w:val="150"/>
          <w:marBottom w:val="0"/>
          <w:divBdr>
            <w:top w:val="none" w:sz="0" w:space="0" w:color="auto"/>
            <w:left w:val="none" w:sz="0" w:space="0" w:color="auto"/>
            <w:bottom w:val="none" w:sz="0" w:space="0" w:color="auto"/>
            <w:right w:val="none" w:sz="0" w:space="0" w:color="auto"/>
          </w:divBdr>
          <w:divsChild>
            <w:div w:id="1253665866">
              <w:marLeft w:val="1155"/>
              <w:marRight w:val="0"/>
              <w:marTop w:val="0"/>
              <w:marBottom w:val="0"/>
              <w:divBdr>
                <w:top w:val="none" w:sz="0" w:space="0" w:color="auto"/>
                <w:left w:val="none" w:sz="0" w:space="0" w:color="auto"/>
                <w:bottom w:val="none" w:sz="0" w:space="0" w:color="auto"/>
                <w:right w:val="none" w:sz="0" w:space="0" w:color="auto"/>
              </w:divBdr>
            </w:div>
            <w:div w:id="1772503172">
              <w:marLeft w:val="1155"/>
              <w:marRight w:val="0"/>
              <w:marTop w:val="0"/>
              <w:marBottom w:val="0"/>
              <w:divBdr>
                <w:top w:val="none" w:sz="0" w:space="0" w:color="auto"/>
                <w:left w:val="none" w:sz="0" w:space="0" w:color="auto"/>
                <w:bottom w:val="none" w:sz="0" w:space="0" w:color="auto"/>
                <w:right w:val="none" w:sz="0" w:space="0" w:color="auto"/>
              </w:divBdr>
            </w:div>
            <w:div w:id="721366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10420">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45964">
      <w:bodyDiv w:val="1"/>
      <w:marLeft w:val="0"/>
      <w:marRight w:val="0"/>
      <w:marTop w:val="0"/>
      <w:marBottom w:val="0"/>
      <w:divBdr>
        <w:top w:val="none" w:sz="0" w:space="0" w:color="auto"/>
        <w:left w:val="none" w:sz="0" w:space="0" w:color="auto"/>
        <w:bottom w:val="none" w:sz="0" w:space="0" w:color="auto"/>
        <w:right w:val="none" w:sz="0" w:space="0" w:color="auto"/>
      </w:divBdr>
      <w:divsChild>
        <w:div w:id="1808158870">
          <w:marLeft w:val="0"/>
          <w:marRight w:val="0"/>
          <w:marTop w:val="0"/>
          <w:marBottom w:val="0"/>
          <w:divBdr>
            <w:top w:val="none" w:sz="0" w:space="0" w:color="auto"/>
            <w:left w:val="none" w:sz="0" w:space="0" w:color="auto"/>
            <w:bottom w:val="none" w:sz="0" w:space="0" w:color="auto"/>
            <w:right w:val="none" w:sz="0" w:space="0" w:color="auto"/>
          </w:divBdr>
        </w:div>
        <w:div w:id="107629569">
          <w:marLeft w:val="0"/>
          <w:marRight w:val="0"/>
          <w:marTop w:val="150"/>
          <w:marBottom w:val="0"/>
          <w:divBdr>
            <w:top w:val="none" w:sz="0" w:space="0" w:color="auto"/>
            <w:left w:val="none" w:sz="0" w:space="0" w:color="auto"/>
            <w:bottom w:val="none" w:sz="0" w:space="0" w:color="auto"/>
            <w:right w:val="none" w:sz="0" w:space="0" w:color="auto"/>
          </w:divBdr>
          <w:divsChild>
            <w:div w:id="1704943558">
              <w:marLeft w:val="1155"/>
              <w:marRight w:val="0"/>
              <w:marTop w:val="0"/>
              <w:marBottom w:val="0"/>
              <w:divBdr>
                <w:top w:val="none" w:sz="0" w:space="0" w:color="auto"/>
                <w:left w:val="none" w:sz="0" w:space="0" w:color="auto"/>
                <w:bottom w:val="none" w:sz="0" w:space="0" w:color="auto"/>
                <w:right w:val="none" w:sz="0" w:space="0" w:color="auto"/>
              </w:divBdr>
            </w:div>
            <w:div w:id="1663582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46235">
      <w:bodyDiv w:val="1"/>
      <w:marLeft w:val="0"/>
      <w:marRight w:val="0"/>
      <w:marTop w:val="0"/>
      <w:marBottom w:val="0"/>
      <w:divBdr>
        <w:top w:val="none" w:sz="0" w:space="0" w:color="auto"/>
        <w:left w:val="none" w:sz="0" w:space="0" w:color="auto"/>
        <w:bottom w:val="none" w:sz="0" w:space="0" w:color="auto"/>
        <w:right w:val="none" w:sz="0" w:space="0" w:color="auto"/>
      </w:divBdr>
      <w:divsChild>
        <w:div w:id="89087954">
          <w:marLeft w:val="0"/>
          <w:marRight w:val="0"/>
          <w:marTop w:val="0"/>
          <w:marBottom w:val="0"/>
          <w:divBdr>
            <w:top w:val="none" w:sz="0" w:space="0" w:color="auto"/>
            <w:left w:val="none" w:sz="0" w:space="0" w:color="auto"/>
            <w:bottom w:val="none" w:sz="0" w:space="0" w:color="auto"/>
            <w:right w:val="none" w:sz="0" w:space="0" w:color="auto"/>
          </w:divBdr>
        </w:div>
        <w:div w:id="972751908">
          <w:marLeft w:val="0"/>
          <w:marRight w:val="0"/>
          <w:marTop w:val="150"/>
          <w:marBottom w:val="0"/>
          <w:divBdr>
            <w:top w:val="none" w:sz="0" w:space="0" w:color="auto"/>
            <w:left w:val="none" w:sz="0" w:space="0" w:color="auto"/>
            <w:bottom w:val="none" w:sz="0" w:space="0" w:color="auto"/>
            <w:right w:val="none" w:sz="0" w:space="0" w:color="auto"/>
          </w:divBdr>
          <w:divsChild>
            <w:div w:id="378018844">
              <w:marLeft w:val="1155"/>
              <w:marRight w:val="0"/>
              <w:marTop w:val="0"/>
              <w:marBottom w:val="0"/>
              <w:divBdr>
                <w:top w:val="none" w:sz="0" w:space="0" w:color="auto"/>
                <w:left w:val="none" w:sz="0" w:space="0" w:color="auto"/>
                <w:bottom w:val="none" w:sz="0" w:space="0" w:color="auto"/>
                <w:right w:val="none" w:sz="0" w:space="0" w:color="auto"/>
              </w:divBdr>
            </w:div>
            <w:div w:id="1914967190">
              <w:marLeft w:val="1155"/>
              <w:marRight w:val="0"/>
              <w:marTop w:val="0"/>
              <w:marBottom w:val="0"/>
              <w:divBdr>
                <w:top w:val="none" w:sz="0" w:space="0" w:color="auto"/>
                <w:left w:val="none" w:sz="0" w:space="0" w:color="auto"/>
                <w:bottom w:val="none" w:sz="0" w:space="0" w:color="auto"/>
                <w:right w:val="none" w:sz="0" w:space="0" w:color="auto"/>
              </w:divBdr>
            </w:div>
            <w:div w:id="1297754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135570">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1551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3036">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831936">
      <w:bodyDiv w:val="1"/>
      <w:marLeft w:val="0"/>
      <w:marRight w:val="0"/>
      <w:marTop w:val="0"/>
      <w:marBottom w:val="0"/>
      <w:divBdr>
        <w:top w:val="none" w:sz="0" w:space="0" w:color="auto"/>
        <w:left w:val="none" w:sz="0" w:space="0" w:color="auto"/>
        <w:bottom w:val="none" w:sz="0" w:space="0" w:color="auto"/>
        <w:right w:val="none" w:sz="0" w:space="0" w:color="auto"/>
      </w:divBdr>
      <w:divsChild>
        <w:div w:id="737821066">
          <w:marLeft w:val="0"/>
          <w:marRight w:val="0"/>
          <w:marTop w:val="0"/>
          <w:marBottom w:val="0"/>
          <w:divBdr>
            <w:top w:val="none" w:sz="0" w:space="0" w:color="auto"/>
            <w:left w:val="none" w:sz="0" w:space="0" w:color="auto"/>
            <w:bottom w:val="none" w:sz="0" w:space="0" w:color="auto"/>
            <w:right w:val="none" w:sz="0" w:space="0" w:color="auto"/>
          </w:divBdr>
        </w:div>
        <w:div w:id="1179856271">
          <w:marLeft w:val="0"/>
          <w:marRight w:val="0"/>
          <w:marTop w:val="150"/>
          <w:marBottom w:val="0"/>
          <w:divBdr>
            <w:top w:val="none" w:sz="0" w:space="0" w:color="auto"/>
            <w:left w:val="none" w:sz="0" w:space="0" w:color="auto"/>
            <w:bottom w:val="none" w:sz="0" w:space="0" w:color="auto"/>
            <w:right w:val="none" w:sz="0" w:space="0" w:color="auto"/>
          </w:divBdr>
          <w:divsChild>
            <w:div w:id="1786264769">
              <w:marLeft w:val="1155"/>
              <w:marRight w:val="0"/>
              <w:marTop w:val="0"/>
              <w:marBottom w:val="0"/>
              <w:divBdr>
                <w:top w:val="none" w:sz="0" w:space="0" w:color="auto"/>
                <w:left w:val="none" w:sz="0" w:space="0" w:color="auto"/>
                <w:bottom w:val="none" w:sz="0" w:space="0" w:color="auto"/>
                <w:right w:val="none" w:sz="0" w:space="0" w:color="auto"/>
              </w:divBdr>
            </w:div>
            <w:div w:id="1622221827">
              <w:marLeft w:val="1155"/>
              <w:marRight w:val="0"/>
              <w:marTop w:val="0"/>
              <w:marBottom w:val="0"/>
              <w:divBdr>
                <w:top w:val="none" w:sz="0" w:space="0" w:color="auto"/>
                <w:left w:val="none" w:sz="0" w:space="0" w:color="auto"/>
                <w:bottom w:val="none" w:sz="0" w:space="0" w:color="auto"/>
                <w:right w:val="none" w:sz="0" w:space="0" w:color="auto"/>
              </w:divBdr>
            </w:div>
            <w:div w:id="28751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878422">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298535">
      <w:bodyDiv w:val="1"/>
      <w:marLeft w:val="0"/>
      <w:marRight w:val="0"/>
      <w:marTop w:val="0"/>
      <w:marBottom w:val="0"/>
      <w:divBdr>
        <w:top w:val="none" w:sz="0" w:space="0" w:color="auto"/>
        <w:left w:val="none" w:sz="0" w:space="0" w:color="auto"/>
        <w:bottom w:val="none" w:sz="0" w:space="0" w:color="auto"/>
        <w:right w:val="none" w:sz="0" w:space="0" w:color="auto"/>
      </w:divBdr>
      <w:divsChild>
        <w:div w:id="1248731892">
          <w:marLeft w:val="0"/>
          <w:marRight w:val="0"/>
          <w:marTop w:val="0"/>
          <w:marBottom w:val="0"/>
          <w:divBdr>
            <w:top w:val="none" w:sz="0" w:space="0" w:color="auto"/>
            <w:left w:val="none" w:sz="0" w:space="0" w:color="auto"/>
            <w:bottom w:val="none" w:sz="0" w:space="0" w:color="auto"/>
            <w:right w:val="none" w:sz="0" w:space="0" w:color="auto"/>
          </w:divBdr>
        </w:div>
        <w:div w:id="285814205">
          <w:marLeft w:val="0"/>
          <w:marRight w:val="0"/>
          <w:marTop w:val="150"/>
          <w:marBottom w:val="0"/>
          <w:divBdr>
            <w:top w:val="none" w:sz="0" w:space="0" w:color="auto"/>
            <w:left w:val="none" w:sz="0" w:space="0" w:color="auto"/>
            <w:bottom w:val="none" w:sz="0" w:space="0" w:color="auto"/>
            <w:right w:val="none" w:sz="0" w:space="0" w:color="auto"/>
          </w:divBdr>
          <w:divsChild>
            <w:div w:id="1227032338">
              <w:marLeft w:val="1155"/>
              <w:marRight w:val="0"/>
              <w:marTop w:val="0"/>
              <w:marBottom w:val="0"/>
              <w:divBdr>
                <w:top w:val="none" w:sz="0" w:space="0" w:color="auto"/>
                <w:left w:val="none" w:sz="0" w:space="0" w:color="auto"/>
                <w:bottom w:val="none" w:sz="0" w:space="0" w:color="auto"/>
                <w:right w:val="none" w:sz="0" w:space="0" w:color="auto"/>
              </w:divBdr>
            </w:div>
            <w:div w:id="1250970826">
              <w:marLeft w:val="1155"/>
              <w:marRight w:val="0"/>
              <w:marTop w:val="0"/>
              <w:marBottom w:val="0"/>
              <w:divBdr>
                <w:top w:val="none" w:sz="0" w:space="0" w:color="auto"/>
                <w:left w:val="none" w:sz="0" w:space="0" w:color="auto"/>
                <w:bottom w:val="none" w:sz="0" w:space="0" w:color="auto"/>
                <w:right w:val="none" w:sz="0" w:space="0" w:color="auto"/>
              </w:divBdr>
            </w:div>
            <w:div w:id="9359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57073">
      <w:bodyDiv w:val="1"/>
      <w:marLeft w:val="0"/>
      <w:marRight w:val="0"/>
      <w:marTop w:val="0"/>
      <w:marBottom w:val="0"/>
      <w:divBdr>
        <w:top w:val="none" w:sz="0" w:space="0" w:color="auto"/>
        <w:left w:val="none" w:sz="0" w:space="0" w:color="auto"/>
        <w:bottom w:val="none" w:sz="0" w:space="0" w:color="auto"/>
        <w:right w:val="none" w:sz="0" w:space="0" w:color="auto"/>
      </w:divBdr>
      <w:divsChild>
        <w:div w:id="1654522557">
          <w:marLeft w:val="0"/>
          <w:marRight w:val="0"/>
          <w:marTop w:val="0"/>
          <w:marBottom w:val="0"/>
          <w:divBdr>
            <w:top w:val="none" w:sz="0" w:space="0" w:color="auto"/>
            <w:left w:val="none" w:sz="0" w:space="0" w:color="auto"/>
            <w:bottom w:val="none" w:sz="0" w:space="0" w:color="auto"/>
            <w:right w:val="none" w:sz="0" w:space="0" w:color="auto"/>
          </w:divBdr>
        </w:div>
        <w:div w:id="9572455">
          <w:marLeft w:val="0"/>
          <w:marRight w:val="0"/>
          <w:marTop w:val="150"/>
          <w:marBottom w:val="0"/>
          <w:divBdr>
            <w:top w:val="none" w:sz="0" w:space="0" w:color="auto"/>
            <w:left w:val="none" w:sz="0" w:space="0" w:color="auto"/>
            <w:bottom w:val="none" w:sz="0" w:space="0" w:color="auto"/>
            <w:right w:val="none" w:sz="0" w:space="0" w:color="auto"/>
          </w:divBdr>
          <w:divsChild>
            <w:div w:id="604338847">
              <w:marLeft w:val="1155"/>
              <w:marRight w:val="0"/>
              <w:marTop w:val="0"/>
              <w:marBottom w:val="0"/>
              <w:divBdr>
                <w:top w:val="none" w:sz="0" w:space="0" w:color="auto"/>
                <w:left w:val="none" w:sz="0" w:space="0" w:color="auto"/>
                <w:bottom w:val="none" w:sz="0" w:space="0" w:color="auto"/>
                <w:right w:val="none" w:sz="0" w:space="0" w:color="auto"/>
              </w:divBdr>
            </w:div>
            <w:div w:id="1146895430">
              <w:marLeft w:val="1155"/>
              <w:marRight w:val="0"/>
              <w:marTop w:val="0"/>
              <w:marBottom w:val="0"/>
              <w:divBdr>
                <w:top w:val="none" w:sz="0" w:space="0" w:color="auto"/>
                <w:left w:val="none" w:sz="0" w:space="0" w:color="auto"/>
                <w:bottom w:val="none" w:sz="0" w:space="0" w:color="auto"/>
                <w:right w:val="none" w:sz="0" w:space="0" w:color="auto"/>
              </w:divBdr>
            </w:div>
            <w:div w:id="1958563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458607">
      <w:bodyDiv w:val="1"/>
      <w:marLeft w:val="0"/>
      <w:marRight w:val="0"/>
      <w:marTop w:val="0"/>
      <w:marBottom w:val="0"/>
      <w:divBdr>
        <w:top w:val="none" w:sz="0" w:space="0" w:color="auto"/>
        <w:left w:val="none" w:sz="0" w:space="0" w:color="auto"/>
        <w:bottom w:val="none" w:sz="0" w:space="0" w:color="auto"/>
        <w:right w:val="none" w:sz="0" w:space="0" w:color="auto"/>
      </w:divBdr>
      <w:divsChild>
        <w:div w:id="1851292152">
          <w:marLeft w:val="0"/>
          <w:marRight w:val="0"/>
          <w:marTop w:val="0"/>
          <w:marBottom w:val="0"/>
          <w:divBdr>
            <w:top w:val="none" w:sz="0" w:space="0" w:color="auto"/>
            <w:left w:val="none" w:sz="0" w:space="0" w:color="auto"/>
            <w:bottom w:val="none" w:sz="0" w:space="0" w:color="auto"/>
            <w:right w:val="none" w:sz="0" w:space="0" w:color="auto"/>
          </w:divBdr>
        </w:div>
        <w:div w:id="809250705">
          <w:marLeft w:val="0"/>
          <w:marRight w:val="0"/>
          <w:marTop w:val="150"/>
          <w:marBottom w:val="0"/>
          <w:divBdr>
            <w:top w:val="none" w:sz="0" w:space="0" w:color="auto"/>
            <w:left w:val="none" w:sz="0" w:space="0" w:color="auto"/>
            <w:bottom w:val="none" w:sz="0" w:space="0" w:color="auto"/>
            <w:right w:val="none" w:sz="0" w:space="0" w:color="auto"/>
          </w:divBdr>
          <w:divsChild>
            <w:div w:id="1003315296">
              <w:marLeft w:val="1155"/>
              <w:marRight w:val="0"/>
              <w:marTop w:val="0"/>
              <w:marBottom w:val="0"/>
              <w:divBdr>
                <w:top w:val="none" w:sz="0" w:space="0" w:color="auto"/>
                <w:left w:val="none" w:sz="0" w:space="0" w:color="auto"/>
                <w:bottom w:val="none" w:sz="0" w:space="0" w:color="auto"/>
                <w:right w:val="none" w:sz="0" w:space="0" w:color="auto"/>
              </w:divBdr>
            </w:div>
            <w:div w:id="1705516509">
              <w:marLeft w:val="1155"/>
              <w:marRight w:val="0"/>
              <w:marTop w:val="0"/>
              <w:marBottom w:val="0"/>
              <w:divBdr>
                <w:top w:val="none" w:sz="0" w:space="0" w:color="auto"/>
                <w:left w:val="none" w:sz="0" w:space="0" w:color="auto"/>
                <w:bottom w:val="none" w:sz="0" w:space="0" w:color="auto"/>
                <w:right w:val="none" w:sz="0" w:space="0" w:color="auto"/>
              </w:divBdr>
            </w:div>
            <w:div w:id="84798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0130">
      <w:bodyDiv w:val="1"/>
      <w:marLeft w:val="0"/>
      <w:marRight w:val="0"/>
      <w:marTop w:val="0"/>
      <w:marBottom w:val="0"/>
      <w:divBdr>
        <w:top w:val="none" w:sz="0" w:space="0" w:color="auto"/>
        <w:left w:val="none" w:sz="0" w:space="0" w:color="auto"/>
        <w:bottom w:val="none" w:sz="0" w:space="0" w:color="auto"/>
        <w:right w:val="none" w:sz="0" w:space="0" w:color="auto"/>
      </w:divBdr>
      <w:divsChild>
        <w:div w:id="390815822">
          <w:marLeft w:val="0"/>
          <w:marRight w:val="0"/>
          <w:marTop w:val="0"/>
          <w:marBottom w:val="0"/>
          <w:divBdr>
            <w:top w:val="none" w:sz="0" w:space="0" w:color="auto"/>
            <w:left w:val="none" w:sz="0" w:space="0" w:color="auto"/>
            <w:bottom w:val="none" w:sz="0" w:space="0" w:color="auto"/>
            <w:right w:val="none" w:sz="0" w:space="0" w:color="auto"/>
          </w:divBdr>
        </w:div>
        <w:div w:id="226963238">
          <w:marLeft w:val="0"/>
          <w:marRight w:val="0"/>
          <w:marTop w:val="150"/>
          <w:marBottom w:val="0"/>
          <w:divBdr>
            <w:top w:val="none" w:sz="0" w:space="0" w:color="auto"/>
            <w:left w:val="none" w:sz="0" w:space="0" w:color="auto"/>
            <w:bottom w:val="none" w:sz="0" w:space="0" w:color="auto"/>
            <w:right w:val="none" w:sz="0" w:space="0" w:color="auto"/>
          </w:divBdr>
          <w:divsChild>
            <w:div w:id="2114275054">
              <w:marLeft w:val="1155"/>
              <w:marRight w:val="0"/>
              <w:marTop w:val="0"/>
              <w:marBottom w:val="0"/>
              <w:divBdr>
                <w:top w:val="none" w:sz="0" w:space="0" w:color="auto"/>
                <w:left w:val="none" w:sz="0" w:space="0" w:color="auto"/>
                <w:bottom w:val="none" w:sz="0" w:space="0" w:color="auto"/>
                <w:right w:val="none" w:sz="0" w:space="0" w:color="auto"/>
              </w:divBdr>
            </w:div>
            <w:div w:id="962082013">
              <w:marLeft w:val="1155"/>
              <w:marRight w:val="0"/>
              <w:marTop w:val="0"/>
              <w:marBottom w:val="0"/>
              <w:divBdr>
                <w:top w:val="none" w:sz="0" w:space="0" w:color="auto"/>
                <w:left w:val="none" w:sz="0" w:space="0" w:color="auto"/>
                <w:bottom w:val="none" w:sz="0" w:space="0" w:color="auto"/>
                <w:right w:val="none" w:sz="0" w:space="0" w:color="auto"/>
              </w:divBdr>
            </w:div>
            <w:div w:id="70093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914398">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261042">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075666">
      <w:bodyDiv w:val="1"/>
      <w:marLeft w:val="0"/>
      <w:marRight w:val="0"/>
      <w:marTop w:val="0"/>
      <w:marBottom w:val="0"/>
      <w:divBdr>
        <w:top w:val="none" w:sz="0" w:space="0" w:color="auto"/>
        <w:left w:val="none" w:sz="0" w:space="0" w:color="auto"/>
        <w:bottom w:val="none" w:sz="0" w:space="0" w:color="auto"/>
        <w:right w:val="none" w:sz="0" w:space="0" w:color="auto"/>
      </w:divBdr>
      <w:divsChild>
        <w:div w:id="1875341314">
          <w:marLeft w:val="0"/>
          <w:marRight w:val="0"/>
          <w:marTop w:val="0"/>
          <w:marBottom w:val="0"/>
          <w:divBdr>
            <w:top w:val="none" w:sz="0" w:space="0" w:color="auto"/>
            <w:left w:val="none" w:sz="0" w:space="0" w:color="auto"/>
            <w:bottom w:val="none" w:sz="0" w:space="0" w:color="auto"/>
            <w:right w:val="none" w:sz="0" w:space="0" w:color="auto"/>
          </w:divBdr>
        </w:div>
        <w:div w:id="2064790093">
          <w:marLeft w:val="0"/>
          <w:marRight w:val="0"/>
          <w:marTop w:val="150"/>
          <w:marBottom w:val="0"/>
          <w:divBdr>
            <w:top w:val="none" w:sz="0" w:space="0" w:color="auto"/>
            <w:left w:val="none" w:sz="0" w:space="0" w:color="auto"/>
            <w:bottom w:val="none" w:sz="0" w:space="0" w:color="auto"/>
            <w:right w:val="none" w:sz="0" w:space="0" w:color="auto"/>
          </w:divBdr>
          <w:divsChild>
            <w:div w:id="1933005808">
              <w:marLeft w:val="1155"/>
              <w:marRight w:val="0"/>
              <w:marTop w:val="0"/>
              <w:marBottom w:val="0"/>
              <w:divBdr>
                <w:top w:val="none" w:sz="0" w:space="0" w:color="auto"/>
                <w:left w:val="none" w:sz="0" w:space="0" w:color="auto"/>
                <w:bottom w:val="none" w:sz="0" w:space="0" w:color="auto"/>
                <w:right w:val="none" w:sz="0" w:space="0" w:color="auto"/>
              </w:divBdr>
            </w:div>
            <w:div w:id="1169180306">
              <w:marLeft w:val="1155"/>
              <w:marRight w:val="0"/>
              <w:marTop w:val="0"/>
              <w:marBottom w:val="0"/>
              <w:divBdr>
                <w:top w:val="none" w:sz="0" w:space="0" w:color="auto"/>
                <w:left w:val="none" w:sz="0" w:space="0" w:color="auto"/>
                <w:bottom w:val="none" w:sz="0" w:space="0" w:color="auto"/>
                <w:right w:val="none" w:sz="0" w:space="0" w:color="auto"/>
              </w:divBdr>
            </w:div>
            <w:div w:id="19279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5864">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71894">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340230">
      <w:bodyDiv w:val="1"/>
      <w:marLeft w:val="0"/>
      <w:marRight w:val="0"/>
      <w:marTop w:val="0"/>
      <w:marBottom w:val="0"/>
      <w:divBdr>
        <w:top w:val="none" w:sz="0" w:space="0" w:color="auto"/>
        <w:left w:val="none" w:sz="0" w:space="0" w:color="auto"/>
        <w:bottom w:val="none" w:sz="0" w:space="0" w:color="auto"/>
        <w:right w:val="none" w:sz="0" w:space="0" w:color="auto"/>
      </w:divBdr>
      <w:divsChild>
        <w:div w:id="1056275025">
          <w:marLeft w:val="0"/>
          <w:marRight w:val="0"/>
          <w:marTop w:val="0"/>
          <w:marBottom w:val="0"/>
          <w:divBdr>
            <w:top w:val="none" w:sz="0" w:space="0" w:color="auto"/>
            <w:left w:val="none" w:sz="0" w:space="0" w:color="auto"/>
            <w:bottom w:val="none" w:sz="0" w:space="0" w:color="auto"/>
            <w:right w:val="none" w:sz="0" w:space="0" w:color="auto"/>
          </w:divBdr>
        </w:div>
        <w:div w:id="437532044">
          <w:marLeft w:val="0"/>
          <w:marRight w:val="0"/>
          <w:marTop w:val="150"/>
          <w:marBottom w:val="0"/>
          <w:divBdr>
            <w:top w:val="none" w:sz="0" w:space="0" w:color="auto"/>
            <w:left w:val="none" w:sz="0" w:space="0" w:color="auto"/>
            <w:bottom w:val="none" w:sz="0" w:space="0" w:color="auto"/>
            <w:right w:val="none" w:sz="0" w:space="0" w:color="auto"/>
          </w:divBdr>
          <w:divsChild>
            <w:div w:id="385646243">
              <w:marLeft w:val="1155"/>
              <w:marRight w:val="0"/>
              <w:marTop w:val="0"/>
              <w:marBottom w:val="0"/>
              <w:divBdr>
                <w:top w:val="none" w:sz="0" w:space="0" w:color="auto"/>
                <w:left w:val="none" w:sz="0" w:space="0" w:color="auto"/>
                <w:bottom w:val="none" w:sz="0" w:space="0" w:color="auto"/>
                <w:right w:val="none" w:sz="0" w:space="0" w:color="auto"/>
              </w:divBdr>
            </w:div>
            <w:div w:id="1860311112">
              <w:marLeft w:val="1155"/>
              <w:marRight w:val="0"/>
              <w:marTop w:val="0"/>
              <w:marBottom w:val="0"/>
              <w:divBdr>
                <w:top w:val="none" w:sz="0" w:space="0" w:color="auto"/>
                <w:left w:val="none" w:sz="0" w:space="0" w:color="auto"/>
                <w:bottom w:val="none" w:sz="0" w:space="0" w:color="auto"/>
                <w:right w:val="none" w:sz="0" w:space="0" w:color="auto"/>
              </w:divBdr>
            </w:div>
            <w:div w:id="217515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385997">
      <w:bodyDiv w:val="1"/>
      <w:marLeft w:val="0"/>
      <w:marRight w:val="0"/>
      <w:marTop w:val="0"/>
      <w:marBottom w:val="0"/>
      <w:divBdr>
        <w:top w:val="none" w:sz="0" w:space="0" w:color="auto"/>
        <w:left w:val="none" w:sz="0" w:space="0" w:color="auto"/>
        <w:bottom w:val="none" w:sz="0" w:space="0" w:color="auto"/>
        <w:right w:val="none" w:sz="0" w:space="0" w:color="auto"/>
      </w:divBdr>
      <w:divsChild>
        <w:div w:id="1146313240">
          <w:marLeft w:val="0"/>
          <w:marRight w:val="0"/>
          <w:marTop w:val="0"/>
          <w:marBottom w:val="0"/>
          <w:divBdr>
            <w:top w:val="none" w:sz="0" w:space="0" w:color="auto"/>
            <w:left w:val="none" w:sz="0" w:space="0" w:color="auto"/>
            <w:bottom w:val="none" w:sz="0" w:space="0" w:color="auto"/>
            <w:right w:val="none" w:sz="0" w:space="0" w:color="auto"/>
          </w:divBdr>
        </w:div>
        <w:div w:id="1436437408">
          <w:marLeft w:val="0"/>
          <w:marRight w:val="0"/>
          <w:marTop w:val="150"/>
          <w:marBottom w:val="0"/>
          <w:divBdr>
            <w:top w:val="none" w:sz="0" w:space="0" w:color="auto"/>
            <w:left w:val="none" w:sz="0" w:space="0" w:color="auto"/>
            <w:bottom w:val="none" w:sz="0" w:space="0" w:color="auto"/>
            <w:right w:val="none" w:sz="0" w:space="0" w:color="auto"/>
          </w:divBdr>
          <w:divsChild>
            <w:div w:id="923298239">
              <w:marLeft w:val="1155"/>
              <w:marRight w:val="0"/>
              <w:marTop w:val="0"/>
              <w:marBottom w:val="0"/>
              <w:divBdr>
                <w:top w:val="none" w:sz="0" w:space="0" w:color="auto"/>
                <w:left w:val="none" w:sz="0" w:space="0" w:color="auto"/>
                <w:bottom w:val="none" w:sz="0" w:space="0" w:color="auto"/>
                <w:right w:val="none" w:sz="0" w:space="0" w:color="auto"/>
              </w:divBdr>
            </w:div>
            <w:div w:id="1690642714">
              <w:marLeft w:val="1155"/>
              <w:marRight w:val="0"/>
              <w:marTop w:val="0"/>
              <w:marBottom w:val="0"/>
              <w:divBdr>
                <w:top w:val="none" w:sz="0" w:space="0" w:color="auto"/>
                <w:left w:val="none" w:sz="0" w:space="0" w:color="auto"/>
                <w:bottom w:val="none" w:sz="0" w:space="0" w:color="auto"/>
                <w:right w:val="none" w:sz="0" w:space="0" w:color="auto"/>
              </w:divBdr>
            </w:div>
            <w:div w:id="163390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3066">
      <w:bodyDiv w:val="1"/>
      <w:marLeft w:val="0"/>
      <w:marRight w:val="0"/>
      <w:marTop w:val="0"/>
      <w:marBottom w:val="0"/>
      <w:divBdr>
        <w:top w:val="none" w:sz="0" w:space="0" w:color="auto"/>
        <w:left w:val="none" w:sz="0" w:space="0" w:color="auto"/>
        <w:bottom w:val="none" w:sz="0" w:space="0" w:color="auto"/>
        <w:right w:val="none" w:sz="0" w:space="0" w:color="auto"/>
      </w:divBdr>
      <w:divsChild>
        <w:div w:id="98525651">
          <w:marLeft w:val="0"/>
          <w:marRight w:val="0"/>
          <w:marTop w:val="0"/>
          <w:marBottom w:val="0"/>
          <w:divBdr>
            <w:top w:val="none" w:sz="0" w:space="0" w:color="auto"/>
            <w:left w:val="none" w:sz="0" w:space="0" w:color="auto"/>
            <w:bottom w:val="none" w:sz="0" w:space="0" w:color="auto"/>
            <w:right w:val="none" w:sz="0" w:space="0" w:color="auto"/>
          </w:divBdr>
        </w:div>
        <w:div w:id="984776505">
          <w:marLeft w:val="0"/>
          <w:marRight w:val="0"/>
          <w:marTop w:val="150"/>
          <w:marBottom w:val="0"/>
          <w:divBdr>
            <w:top w:val="none" w:sz="0" w:space="0" w:color="auto"/>
            <w:left w:val="none" w:sz="0" w:space="0" w:color="auto"/>
            <w:bottom w:val="none" w:sz="0" w:space="0" w:color="auto"/>
            <w:right w:val="none" w:sz="0" w:space="0" w:color="auto"/>
          </w:divBdr>
          <w:divsChild>
            <w:div w:id="978455390">
              <w:marLeft w:val="1155"/>
              <w:marRight w:val="0"/>
              <w:marTop w:val="0"/>
              <w:marBottom w:val="0"/>
              <w:divBdr>
                <w:top w:val="none" w:sz="0" w:space="0" w:color="auto"/>
                <w:left w:val="none" w:sz="0" w:space="0" w:color="auto"/>
                <w:bottom w:val="none" w:sz="0" w:space="0" w:color="auto"/>
                <w:right w:val="none" w:sz="0" w:space="0" w:color="auto"/>
              </w:divBdr>
            </w:div>
            <w:div w:id="595361107">
              <w:marLeft w:val="1155"/>
              <w:marRight w:val="0"/>
              <w:marTop w:val="0"/>
              <w:marBottom w:val="0"/>
              <w:divBdr>
                <w:top w:val="none" w:sz="0" w:space="0" w:color="auto"/>
                <w:left w:val="none" w:sz="0" w:space="0" w:color="auto"/>
                <w:bottom w:val="none" w:sz="0" w:space="0" w:color="auto"/>
                <w:right w:val="none" w:sz="0" w:space="0" w:color="auto"/>
              </w:divBdr>
            </w:div>
            <w:div w:id="350762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010570">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156376">
      <w:bodyDiv w:val="1"/>
      <w:marLeft w:val="0"/>
      <w:marRight w:val="0"/>
      <w:marTop w:val="0"/>
      <w:marBottom w:val="0"/>
      <w:divBdr>
        <w:top w:val="none" w:sz="0" w:space="0" w:color="auto"/>
        <w:left w:val="none" w:sz="0" w:space="0" w:color="auto"/>
        <w:bottom w:val="none" w:sz="0" w:space="0" w:color="auto"/>
        <w:right w:val="none" w:sz="0" w:space="0" w:color="auto"/>
      </w:divBdr>
    </w:div>
    <w:div w:id="1395394395">
      <w:bodyDiv w:val="1"/>
      <w:marLeft w:val="0"/>
      <w:marRight w:val="0"/>
      <w:marTop w:val="0"/>
      <w:marBottom w:val="0"/>
      <w:divBdr>
        <w:top w:val="none" w:sz="0" w:space="0" w:color="auto"/>
        <w:left w:val="none" w:sz="0" w:space="0" w:color="auto"/>
        <w:bottom w:val="none" w:sz="0" w:space="0" w:color="auto"/>
        <w:right w:val="none" w:sz="0" w:space="0" w:color="auto"/>
      </w:divBdr>
      <w:divsChild>
        <w:div w:id="353847503">
          <w:marLeft w:val="0"/>
          <w:marRight w:val="0"/>
          <w:marTop w:val="0"/>
          <w:marBottom w:val="0"/>
          <w:divBdr>
            <w:top w:val="none" w:sz="0" w:space="0" w:color="auto"/>
            <w:left w:val="none" w:sz="0" w:space="0" w:color="auto"/>
            <w:bottom w:val="none" w:sz="0" w:space="0" w:color="auto"/>
            <w:right w:val="none" w:sz="0" w:space="0" w:color="auto"/>
          </w:divBdr>
        </w:div>
        <w:div w:id="234750891">
          <w:marLeft w:val="0"/>
          <w:marRight w:val="0"/>
          <w:marTop w:val="150"/>
          <w:marBottom w:val="0"/>
          <w:divBdr>
            <w:top w:val="none" w:sz="0" w:space="0" w:color="auto"/>
            <w:left w:val="none" w:sz="0" w:space="0" w:color="auto"/>
            <w:bottom w:val="none" w:sz="0" w:space="0" w:color="auto"/>
            <w:right w:val="none" w:sz="0" w:space="0" w:color="auto"/>
          </w:divBdr>
          <w:divsChild>
            <w:div w:id="2080521369">
              <w:marLeft w:val="1155"/>
              <w:marRight w:val="0"/>
              <w:marTop w:val="0"/>
              <w:marBottom w:val="0"/>
              <w:divBdr>
                <w:top w:val="none" w:sz="0" w:space="0" w:color="auto"/>
                <w:left w:val="none" w:sz="0" w:space="0" w:color="auto"/>
                <w:bottom w:val="none" w:sz="0" w:space="0" w:color="auto"/>
                <w:right w:val="none" w:sz="0" w:space="0" w:color="auto"/>
              </w:divBdr>
            </w:div>
            <w:div w:id="1400665401">
              <w:marLeft w:val="1155"/>
              <w:marRight w:val="0"/>
              <w:marTop w:val="0"/>
              <w:marBottom w:val="0"/>
              <w:divBdr>
                <w:top w:val="none" w:sz="0" w:space="0" w:color="auto"/>
                <w:left w:val="none" w:sz="0" w:space="0" w:color="auto"/>
                <w:bottom w:val="none" w:sz="0" w:space="0" w:color="auto"/>
                <w:right w:val="none" w:sz="0" w:space="0" w:color="auto"/>
              </w:divBdr>
            </w:div>
            <w:div w:id="110076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5934053">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273511">
      <w:bodyDiv w:val="1"/>
      <w:marLeft w:val="0"/>
      <w:marRight w:val="0"/>
      <w:marTop w:val="0"/>
      <w:marBottom w:val="0"/>
      <w:divBdr>
        <w:top w:val="none" w:sz="0" w:space="0" w:color="auto"/>
        <w:left w:val="none" w:sz="0" w:space="0" w:color="auto"/>
        <w:bottom w:val="none" w:sz="0" w:space="0" w:color="auto"/>
        <w:right w:val="none" w:sz="0" w:space="0" w:color="auto"/>
      </w:divBdr>
      <w:divsChild>
        <w:div w:id="1590502099">
          <w:marLeft w:val="0"/>
          <w:marRight w:val="0"/>
          <w:marTop w:val="0"/>
          <w:marBottom w:val="0"/>
          <w:divBdr>
            <w:top w:val="none" w:sz="0" w:space="0" w:color="auto"/>
            <w:left w:val="none" w:sz="0" w:space="0" w:color="auto"/>
            <w:bottom w:val="none" w:sz="0" w:space="0" w:color="auto"/>
            <w:right w:val="none" w:sz="0" w:space="0" w:color="auto"/>
          </w:divBdr>
        </w:div>
        <w:div w:id="247270336">
          <w:marLeft w:val="0"/>
          <w:marRight w:val="0"/>
          <w:marTop w:val="150"/>
          <w:marBottom w:val="0"/>
          <w:divBdr>
            <w:top w:val="none" w:sz="0" w:space="0" w:color="auto"/>
            <w:left w:val="none" w:sz="0" w:space="0" w:color="auto"/>
            <w:bottom w:val="none" w:sz="0" w:space="0" w:color="auto"/>
            <w:right w:val="none" w:sz="0" w:space="0" w:color="auto"/>
          </w:divBdr>
          <w:divsChild>
            <w:div w:id="1885286880">
              <w:marLeft w:val="1155"/>
              <w:marRight w:val="0"/>
              <w:marTop w:val="0"/>
              <w:marBottom w:val="0"/>
              <w:divBdr>
                <w:top w:val="none" w:sz="0" w:space="0" w:color="auto"/>
                <w:left w:val="none" w:sz="0" w:space="0" w:color="auto"/>
                <w:bottom w:val="none" w:sz="0" w:space="0" w:color="auto"/>
                <w:right w:val="none" w:sz="0" w:space="0" w:color="auto"/>
              </w:divBdr>
            </w:div>
            <w:div w:id="2012370511">
              <w:marLeft w:val="1155"/>
              <w:marRight w:val="0"/>
              <w:marTop w:val="0"/>
              <w:marBottom w:val="0"/>
              <w:divBdr>
                <w:top w:val="none" w:sz="0" w:space="0" w:color="auto"/>
                <w:left w:val="none" w:sz="0" w:space="0" w:color="auto"/>
                <w:bottom w:val="none" w:sz="0" w:space="0" w:color="auto"/>
                <w:right w:val="none" w:sz="0" w:space="0" w:color="auto"/>
              </w:divBdr>
            </w:div>
            <w:div w:id="833377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242801">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363768">
      <w:bodyDiv w:val="1"/>
      <w:marLeft w:val="0"/>
      <w:marRight w:val="0"/>
      <w:marTop w:val="0"/>
      <w:marBottom w:val="0"/>
      <w:divBdr>
        <w:top w:val="none" w:sz="0" w:space="0" w:color="auto"/>
        <w:left w:val="none" w:sz="0" w:space="0" w:color="auto"/>
        <w:bottom w:val="none" w:sz="0" w:space="0" w:color="auto"/>
        <w:right w:val="none" w:sz="0" w:space="0" w:color="auto"/>
      </w:divBdr>
      <w:divsChild>
        <w:div w:id="2106533998">
          <w:marLeft w:val="0"/>
          <w:marRight w:val="0"/>
          <w:marTop w:val="0"/>
          <w:marBottom w:val="0"/>
          <w:divBdr>
            <w:top w:val="none" w:sz="0" w:space="0" w:color="auto"/>
            <w:left w:val="none" w:sz="0" w:space="0" w:color="auto"/>
            <w:bottom w:val="none" w:sz="0" w:space="0" w:color="auto"/>
            <w:right w:val="none" w:sz="0" w:space="0" w:color="auto"/>
          </w:divBdr>
        </w:div>
        <w:div w:id="111173768">
          <w:marLeft w:val="0"/>
          <w:marRight w:val="0"/>
          <w:marTop w:val="150"/>
          <w:marBottom w:val="0"/>
          <w:divBdr>
            <w:top w:val="none" w:sz="0" w:space="0" w:color="auto"/>
            <w:left w:val="none" w:sz="0" w:space="0" w:color="auto"/>
            <w:bottom w:val="none" w:sz="0" w:space="0" w:color="auto"/>
            <w:right w:val="none" w:sz="0" w:space="0" w:color="auto"/>
          </w:divBdr>
          <w:divsChild>
            <w:div w:id="1528835291">
              <w:marLeft w:val="1155"/>
              <w:marRight w:val="0"/>
              <w:marTop w:val="0"/>
              <w:marBottom w:val="0"/>
              <w:divBdr>
                <w:top w:val="none" w:sz="0" w:space="0" w:color="auto"/>
                <w:left w:val="none" w:sz="0" w:space="0" w:color="auto"/>
                <w:bottom w:val="none" w:sz="0" w:space="0" w:color="auto"/>
                <w:right w:val="none" w:sz="0" w:space="0" w:color="auto"/>
              </w:divBdr>
            </w:div>
            <w:div w:id="1457723153">
              <w:marLeft w:val="1155"/>
              <w:marRight w:val="0"/>
              <w:marTop w:val="0"/>
              <w:marBottom w:val="0"/>
              <w:divBdr>
                <w:top w:val="none" w:sz="0" w:space="0" w:color="auto"/>
                <w:left w:val="none" w:sz="0" w:space="0" w:color="auto"/>
                <w:bottom w:val="none" w:sz="0" w:space="0" w:color="auto"/>
                <w:right w:val="none" w:sz="0" w:space="0" w:color="auto"/>
              </w:divBdr>
            </w:div>
            <w:div w:id="30500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77318">
      <w:bodyDiv w:val="1"/>
      <w:marLeft w:val="0"/>
      <w:marRight w:val="0"/>
      <w:marTop w:val="0"/>
      <w:marBottom w:val="0"/>
      <w:divBdr>
        <w:top w:val="none" w:sz="0" w:space="0" w:color="auto"/>
        <w:left w:val="none" w:sz="0" w:space="0" w:color="auto"/>
        <w:bottom w:val="none" w:sz="0" w:space="0" w:color="auto"/>
        <w:right w:val="none" w:sz="0" w:space="0" w:color="auto"/>
      </w:divBdr>
      <w:divsChild>
        <w:div w:id="1733505437">
          <w:marLeft w:val="0"/>
          <w:marRight w:val="0"/>
          <w:marTop w:val="0"/>
          <w:marBottom w:val="0"/>
          <w:divBdr>
            <w:top w:val="none" w:sz="0" w:space="0" w:color="auto"/>
            <w:left w:val="none" w:sz="0" w:space="0" w:color="auto"/>
            <w:bottom w:val="none" w:sz="0" w:space="0" w:color="auto"/>
            <w:right w:val="none" w:sz="0" w:space="0" w:color="auto"/>
          </w:divBdr>
        </w:div>
        <w:div w:id="723529730">
          <w:marLeft w:val="0"/>
          <w:marRight w:val="0"/>
          <w:marTop w:val="150"/>
          <w:marBottom w:val="0"/>
          <w:divBdr>
            <w:top w:val="none" w:sz="0" w:space="0" w:color="auto"/>
            <w:left w:val="none" w:sz="0" w:space="0" w:color="auto"/>
            <w:bottom w:val="none" w:sz="0" w:space="0" w:color="auto"/>
            <w:right w:val="none" w:sz="0" w:space="0" w:color="auto"/>
          </w:divBdr>
          <w:divsChild>
            <w:div w:id="346248749">
              <w:marLeft w:val="1155"/>
              <w:marRight w:val="0"/>
              <w:marTop w:val="0"/>
              <w:marBottom w:val="0"/>
              <w:divBdr>
                <w:top w:val="none" w:sz="0" w:space="0" w:color="auto"/>
                <w:left w:val="none" w:sz="0" w:space="0" w:color="auto"/>
                <w:bottom w:val="none" w:sz="0" w:space="0" w:color="auto"/>
                <w:right w:val="none" w:sz="0" w:space="0" w:color="auto"/>
              </w:divBdr>
            </w:div>
            <w:div w:id="334455535">
              <w:marLeft w:val="1155"/>
              <w:marRight w:val="0"/>
              <w:marTop w:val="0"/>
              <w:marBottom w:val="0"/>
              <w:divBdr>
                <w:top w:val="none" w:sz="0" w:space="0" w:color="auto"/>
                <w:left w:val="none" w:sz="0" w:space="0" w:color="auto"/>
                <w:bottom w:val="none" w:sz="0" w:space="0" w:color="auto"/>
                <w:right w:val="none" w:sz="0" w:space="0" w:color="auto"/>
              </w:divBdr>
            </w:div>
            <w:div w:id="81338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555812">
      <w:bodyDiv w:val="1"/>
      <w:marLeft w:val="0"/>
      <w:marRight w:val="0"/>
      <w:marTop w:val="0"/>
      <w:marBottom w:val="0"/>
      <w:divBdr>
        <w:top w:val="none" w:sz="0" w:space="0" w:color="auto"/>
        <w:left w:val="none" w:sz="0" w:space="0" w:color="auto"/>
        <w:bottom w:val="none" w:sz="0" w:space="0" w:color="auto"/>
        <w:right w:val="none" w:sz="0" w:space="0" w:color="auto"/>
      </w:divBdr>
    </w:div>
    <w:div w:id="1398867738">
      <w:bodyDiv w:val="1"/>
      <w:marLeft w:val="0"/>
      <w:marRight w:val="0"/>
      <w:marTop w:val="0"/>
      <w:marBottom w:val="0"/>
      <w:divBdr>
        <w:top w:val="none" w:sz="0" w:space="0" w:color="auto"/>
        <w:left w:val="none" w:sz="0" w:space="0" w:color="auto"/>
        <w:bottom w:val="none" w:sz="0" w:space="0" w:color="auto"/>
        <w:right w:val="none" w:sz="0" w:space="0" w:color="auto"/>
      </w:divBdr>
      <w:divsChild>
        <w:div w:id="353963554">
          <w:marLeft w:val="0"/>
          <w:marRight w:val="0"/>
          <w:marTop w:val="0"/>
          <w:marBottom w:val="0"/>
          <w:divBdr>
            <w:top w:val="none" w:sz="0" w:space="0" w:color="auto"/>
            <w:left w:val="none" w:sz="0" w:space="0" w:color="auto"/>
            <w:bottom w:val="none" w:sz="0" w:space="0" w:color="auto"/>
            <w:right w:val="none" w:sz="0" w:space="0" w:color="auto"/>
          </w:divBdr>
        </w:div>
        <w:div w:id="1550723898">
          <w:marLeft w:val="0"/>
          <w:marRight w:val="0"/>
          <w:marTop w:val="150"/>
          <w:marBottom w:val="0"/>
          <w:divBdr>
            <w:top w:val="none" w:sz="0" w:space="0" w:color="auto"/>
            <w:left w:val="none" w:sz="0" w:space="0" w:color="auto"/>
            <w:bottom w:val="none" w:sz="0" w:space="0" w:color="auto"/>
            <w:right w:val="none" w:sz="0" w:space="0" w:color="auto"/>
          </w:divBdr>
          <w:divsChild>
            <w:div w:id="478763284">
              <w:marLeft w:val="1155"/>
              <w:marRight w:val="0"/>
              <w:marTop w:val="0"/>
              <w:marBottom w:val="0"/>
              <w:divBdr>
                <w:top w:val="none" w:sz="0" w:space="0" w:color="auto"/>
                <w:left w:val="none" w:sz="0" w:space="0" w:color="auto"/>
                <w:bottom w:val="none" w:sz="0" w:space="0" w:color="auto"/>
                <w:right w:val="none" w:sz="0" w:space="0" w:color="auto"/>
              </w:divBdr>
            </w:div>
            <w:div w:id="1768651362">
              <w:marLeft w:val="1155"/>
              <w:marRight w:val="0"/>
              <w:marTop w:val="0"/>
              <w:marBottom w:val="0"/>
              <w:divBdr>
                <w:top w:val="none" w:sz="0" w:space="0" w:color="auto"/>
                <w:left w:val="none" w:sz="0" w:space="0" w:color="auto"/>
                <w:bottom w:val="none" w:sz="0" w:space="0" w:color="auto"/>
                <w:right w:val="none" w:sz="0" w:space="0" w:color="auto"/>
              </w:divBdr>
            </w:div>
            <w:div w:id="89288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160341">
      <w:bodyDiv w:val="1"/>
      <w:marLeft w:val="0"/>
      <w:marRight w:val="0"/>
      <w:marTop w:val="0"/>
      <w:marBottom w:val="0"/>
      <w:divBdr>
        <w:top w:val="none" w:sz="0" w:space="0" w:color="auto"/>
        <w:left w:val="none" w:sz="0" w:space="0" w:color="auto"/>
        <w:bottom w:val="none" w:sz="0" w:space="0" w:color="auto"/>
        <w:right w:val="none" w:sz="0" w:space="0" w:color="auto"/>
      </w:divBdr>
      <w:divsChild>
        <w:div w:id="1949192839">
          <w:marLeft w:val="0"/>
          <w:marRight w:val="0"/>
          <w:marTop w:val="0"/>
          <w:marBottom w:val="0"/>
          <w:divBdr>
            <w:top w:val="none" w:sz="0" w:space="0" w:color="auto"/>
            <w:left w:val="none" w:sz="0" w:space="0" w:color="auto"/>
            <w:bottom w:val="none" w:sz="0" w:space="0" w:color="auto"/>
            <w:right w:val="none" w:sz="0" w:space="0" w:color="auto"/>
          </w:divBdr>
        </w:div>
        <w:div w:id="1333142759">
          <w:marLeft w:val="0"/>
          <w:marRight w:val="0"/>
          <w:marTop w:val="150"/>
          <w:marBottom w:val="0"/>
          <w:divBdr>
            <w:top w:val="none" w:sz="0" w:space="0" w:color="auto"/>
            <w:left w:val="none" w:sz="0" w:space="0" w:color="auto"/>
            <w:bottom w:val="none" w:sz="0" w:space="0" w:color="auto"/>
            <w:right w:val="none" w:sz="0" w:space="0" w:color="auto"/>
          </w:divBdr>
          <w:divsChild>
            <w:div w:id="226183147">
              <w:marLeft w:val="1155"/>
              <w:marRight w:val="0"/>
              <w:marTop w:val="0"/>
              <w:marBottom w:val="0"/>
              <w:divBdr>
                <w:top w:val="none" w:sz="0" w:space="0" w:color="auto"/>
                <w:left w:val="none" w:sz="0" w:space="0" w:color="auto"/>
                <w:bottom w:val="none" w:sz="0" w:space="0" w:color="auto"/>
                <w:right w:val="none" w:sz="0" w:space="0" w:color="auto"/>
              </w:divBdr>
            </w:div>
            <w:div w:id="342514030">
              <w:marLeft w:val="1155"/>
              <w:marRight w:val="0"/>
              <w:marTop w:val="0"/>
              <w:marBottom w:val="0"/>
              <w:divBdr>
                <w:top w:val="none" w:sz="0" w:space="0" w:color="auto"/>
                <w:left w:val="none" w:sz="0" w:space="0" w:color="auto"/>
                <w:bottom w:val="none" w:sz="0" w:space="0" w:color="auto"/>
                <w:right w:val="none" w:sz="0" w:space="0" w:color="auto"/>
              </w:divBdr>
            </w:div>
            <w:div w:id="2010981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286921">
      <w:bodyDiv w:val="1"/>
      <w:marLeft w:val="0"/>
      <w:marRight w:val="0"/>
      <w:marTop w:val="0"/>
      <w:marBottom w:val="0"/>
      <w:divBdr>
        <w:top w:val="none" w:sz="0" w:space="0" w:color="auto"/>
        <w:left w:val="none" w:sz="0" w:space="0" w:color="auto"/>
        <w:bottom w:val="none" w:sz="0" w:space="0" w:color="auto"/>
        <w:right w:val="none" w:sz="0" w:space="0" w:color="auto"/>
      </w:divBdr>
      <w:divsChild>
        <w:div w:id="2064913415">
          <w:marLeft w:val="0"/>
          <w:marRight w:val="0"/>
          <w:marTop w:val="0"/>
          <w:marBottom w:val="0"/>
          <w:divBdr>
            <w:top w:val="none" w:sz="0" w:space="0" w:color="auto"/>
            <w:left w:val="none" w:sz="0" w:space="0" w:color="auto"/>
            <w:bottom w:val="none" w:sz="0" w:space="0" w:color="auto"/>
            <w:right w:val="none" w:sz="0" w:space="0" w:color="auto"/>
          </w:divBdr>
        </w:div>
        <w:div w:id="1417556857">
          <w:marLeft w:val="0"/>
          <w:marRight w:val="0"/>
          <w:marTop w:val="150"/>
          <w:marBottom w:val="0"/>
          <w:divBdr>
            <w:top w:val="none" w:sz="0" w:space="0" w:color="auto"/>
            <w:left w:val="none" w:sz="0" w:space="0" w:color="auto"/>
            <w:bottom w:val="none" w:sz="0" w:space="0" w:color="auto"/>
            <w:right w:val="none" w:sz="0" w:space="0" w:color="auto"/>
          </w:divBdr>
          <w:divsChild>
            <w:div w:id="162741428">
              <w:marLeft w:val="1155"/>
              <w:marRight w:val="0"/>
              <w:marTop w:val="0"/>
              <w:marBottom w:val="0"/>
              <w:divBdr>
                <w:top w:val="none" w:sz="0" w:space="0" w:color="auto"/>
                <w:left w:val="none" w:sz="0" w:space="0" w:color="auto"/>
                <w:bottom w:val="none" w:sz="0" w:space="0" w:color="auto"/>
                <w:right w:val="none" w:sz="0" w:space="0" w:color="auto"/>
              </w:divBdr>
            </w:div>
            <w:div w:id="1794009741">
              <w:marLeft w:val="1155"/>
              <w:marRight w:val="0"/>
              <w:marTop w:val="0"/>
              <w:marBottom w:val="0"/>
              <w:divBdr>
                <w:top w:val="none" w:sz="0" w:space="0" w:color="auto"/>
                <w:left w:val="none" w:sz="0" w:space="0" w:color="auto"/>
                <w:bottom w:val="none" w:sz="0" w:space="0" w:color="auto"/>
                <w:right w:val="none" w:sz="0" w:space="0" w:color="auto"/>
              </w:divBdr>
            </w:div>
            <w:div w:id="1359428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52486">
      <w:bodyDiv w:val="1"/>
      <w:marLeft w:val="0"/>
      <w:marRight w:val="0"/>
      <w:marTop w:val="0"/>
      <w:marBottom w:val="0"/>
      <w:divBdr>
        <w:top w:val="none" w:sz="0" w:space="0" w:color="auto"/>
        <w:left w:val="none" w:sz="0" w:space="0" w:color="auto"/>
        <w:bottom w:val="none" w:sz="0" w:space="0" w:color="auto"/>
        <w:right w:val="none" w:sz="0" w:space="0" w:color="auto"/>
      </w:divBdr>
      <w:divsChild>
        <w:div w:id="345600133">
          <w:marLeft w:val="0"/>
          <w:marRight w:val="0"/>
          <w:marTop w:val="0"/>
          <w:marBottom w:val="0"/>
          <w:divBdr>
            <w:top w:val="none" w:sz="0" w:space="0" w:color="auto"/>
            <w:left w:val="none" w:sz="0" w:space="0" w:color="auto"/>
            <w:bottom w:val="none" w:sz="0" w:space="0" w:color="auto"/>
            <w:right w:val="none" w:sz="0" w:space="0" w:color="auto"/>
          </w:divBdr>
        </w:div>
        <w:div w:id="1825271825">
          <w:marLeft w:val="0"/>
          <w:marRight w:val="0"/>
          <w:marTop w:val="150"/>
          <w:marBottom w:val="0"/>
          <w:divBdr>
            <w:top w:val="none" w:sz="0" w:space="0" w:color="auto"/>
            <w:left w:val="none" w:sz="0" w:space="0" w:color="auto"/>
            <w:bottom w:val="none" w:sz="0" w:space="0" w:color="auto"/>
            <w:right w:val="none" w:sz="0" w:space="0" w:color="auto"/>
          </w:divBdr>
          <w:divsChild>
            <w:div w:id="1906186702">
              <w:marLeft w:val="1155"/>
              <w:marRight w:val="0"/>
              <w:marTop w:val="0"/>
              <w:marBottom w:val="0"/>
              <w:divBdr>
                <w:top w:val="none" w:sz="0" w:space="0" w:color="auto"/>
                <w:left w:val="none" w:sz="0" w:space="0" w:color="auto"/>
                <w:bottom w:val="none" w:sz="0" w:space="0" w:color="auto"/>
                <w:right w:val="none" w:sz="0" w:space="0" w:color="auto"/>
              </w:divBdr>
            </w:div>
            <w:div w:id="376390480">
              <w:marLeft w:val="1155"/>
              <w:marRight w:val="0"/>
              <w:marTop w:val="0"/>
              <w:marBottom w:val="0"/>
              <w:divBdr>
                <w:top w:val="none" w:sz="0" w:space="0" w:color="auto"/>
                <w:left w:val="none" w:sz="0" w:space="0" w:color="auto"/>
                <w:bottom w:val="none" w:sz="0" w:space="0" w:color="auto"/>
                <w:right w:val="none" w:sz="0" w:space="0" w:color="auto"/>
              </w:divBdr>
            </w:div>
            <w:div w:id="1627815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444136">
      <w:bodyDiv w:val="1"/>
      <w:marLeft w:val="0"/>
      <w:marRight w:val="0"/>
      <w:marTop w:val="0"/>
      <w:marBottom w:val="0"/>
      <w:divBdr>
        <w:top w:val="none" w:sz="0" w:space="0" w:color="auto"/>
        <w:left w:val="none" w:sz="0" w:space="0" w:color="auto"/>
        <w:bottom w:val="none" w:sz="0" w:space="0" w:color="auto"/>
        <w:right w:val="none" w:sz="0" w:space="0" w:color="auto"/>
      </w:divBdr>
    </w:div>
    <w:div w:id="1400444692">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0859394">
      <w:bodyDiv w:val="1"/>
      <w:marLeft w:val="0"/>
      <w:marRight w:val="0"/>
      <w:marTop w:val="0"/>
      <w:marBottom w:val="0"/>
      <w:divBdr>
        <w:top w:val="none" w:sz="0" w:space="0" w:color="auto"/>
        <w:left w:val="none" w:sz="0" w:space="0" w:color="auto"/>
        <w:bottom w:val="none" w:sz="0" w:space="0" w:color="auto"/>
        <w:right w:val="none" w:sz="0" w:space="0" w:color="auto"/>
      </w:divBdr>
    </w:div>
    <w:div w:id="1400864703">
      <w:bodyDiv w:val="1"/>
      <w:marLeft w:val="0"/>
      <w:marRight w:val="0"/>
      <w:marTop w:val="0"/>
      <w:marBottom w:val="0"/>
      <w:divBdr>
        <w:top w:val="none" w:sz="0" w:space="0" w:color="auto"/>
        <w:left w:val="none" w:sz="0" w:space="0" w:color="auto"/>
        <w:bottom w:val="none" w:sz="0" w:space="0" w:color="auto"/>
        <w:right w:val="none" w:sz="0" w:space="0" w:color="auto"/>
      </w:divBdr>
      <w:divsChild>
        <w:div w:id="1282230421">
          <w:marLeft w:val="0"/>
          <w:marRight w:val="0"/>
          <w:marTop w:val="0"/>
          <w:marBottom w:val="0"/>
          <w:divBdr>
            <w:top w:val="none" w:sz="0" w:space="0" w:color="auto"/>
            <w:left w:val="none" w:sz="0" w:space="0" w:color="auto"/>
            <w:bottom w:val="none" w:sz="0" w:space="0" w:color="auto"/>
            <w:right w:val="none" w:sz="0" w:space="0" w:color="auto"/>
          </w:divBdr>
        </w:div>
        <w:div w:id="1123226584">
          <w:marLeft w:val="0"/>
          <w:marRight w:val="0"/>
          <w:marTop w:val="150"/>
          <w:marBottom w:val="0"/>
          <w:divBdr>
            <w:top w:val="none" w:sz="0" w:space="0" w:color="auto"/>
            <w:left w:val="none" w:sz="0" w:space="0" w:color="auto"/>
            <w:bottom w:val="none" w:sz="0" w:space="0" w:color="auto"/>
            <w:right w:val="none" w:sz="0" w:space="0" w:color="auto"/>
          </w:divBdr>
          <w:divsChild>
            <w:div w:id="1399593549">
              <w:marLeft w:val="1155"/>
              <w:marRight w:val="0"/>
              <w:marTop w:val="0"/>
              <w:marBottom w:val="0"/>
              <w:divBdr>
                <w:top w:val="none" w:sz="0" w:space="0" w:color="auto"/>
                <w:left w:val="none" w:sz="0" w:space="0" w:color="auto"/>
                <w:bottom w:val="none" w:sz="0" w:space="0" w:color="auto"/>
                <w:right w:val="none" w:sz="0" w:space="0" w:color="auto"/>
              </w:divBdr>
            </w:div>
            <w:div w:id="212187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249359">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292541">
      <w:bodyDiv w:val="1"/>
      <w:marLeft w:val="0"/>
      <w:marRight w:val="0"/>
      <w:marTop w:val="0"/>
      <w:marBottom w:val="0"/>
      <w:divBdr>
        <w:top w:val="none" w:sz="0" w:space="0" w:color="auto"/>
        <w:left w:val="none" w:sz="0" w:space="0" w:color="auto"/>
        <w:bottom w:val="none" w:sz="0" w:space="0" w:color="auto"/>
        <w:right w:val="none" w:sz="0" w:space="0" w:color="auto"/>
      </w:divBdr>
    </w:div>
    <w:div w:id="1402405458">
      <w:bodyDiv w:val="1"/>
      <w:marLeft w:val="0"/>
      <w:marRight w:val="0"/>
      <w:marTop w:val="0"/>
      <w:marBottom w:val="0"/>
      <w:divBdr>
        <w:top w:val="none" w:sz="0" w:space="0" w:color="auto"/>
        <w:left w:val="none" w:sz="0" w:space="0" w:color="auto"/>
        <w:bottom w:val="none" w:sz="0" w:space="0" w:color="auto"/>
        <w:right w:val="none" w:sz="0" w:space="0" w:color="auto"/>
      </w:divBdr>
      <w:divsChild>
        <w:div w:id="497429554">
          <w:marLeft w:val="0"/>
          <w:marRight w:val="0"/>
          <w:marTop w:val="0"/>
          <w:marBottom w:val="0"/>
          <w:divBdr>
            <w:top w:val="none" w:sz="0" w:space="0" w:color="auto"/>
            <w:left w:val="none" w:sz="0" w:space="0" w:color="auto"/>
            <w:bottom w:val="none" w:sz="0" w:space="0" w:color="auto"/>
            <w:right w:val="none" w:sz="0" w:space="0" w:color="auto"/>
          </w:divBdr>
        </w:div>
        <w:div w:id="1405490440">
          <w:marLeft w:val="0"/>
          <w:marRight w:val="0"/>
          <w:marTop w:val="150"/>
          <w:marBottom w:val="0"/>
          <w:divBdr>
            <w:top w:val="none" w:sz="0" w:space="0" w:color="auto"/>
            <w:left w:val="none" w:sz="0" w:space="0" w:color="auto"/>
            <w:bottom w:val="none" w:sz="0" w:space="0" w:color="auto"/>
            <w:right w:val="none" w:sz="0" w:space="0" w:color="auto"/>
          </w:divBdr>
          <w:divsChild>
            <w:div w:id="199973711">
              <w:marLeft w:val="1155"/>
              <w:marRight w:val="0"/>
              <w:marTop w:val="0"/>
              <w:marBottom w:val="0"/>
              <w:divBdr>
                <w:top w:val="none" w:sz="0" w:space="0" w:color="auto"/>
                <w:left w:val="none" w:sz="0" w:space="0" w:color="auto"/>
                <w:bottom w:val="none" w:sz="0" w:space="0" w:color="auto"/>
                <w:right w:val="none" w:sz="0" w:space="0" w:color="auto"/>
              </w:divBdr>
            </w:div>
            <w:div w:id="2135520251">
              <w:marLeft w:val="1155"/>
              <w:marRight w:val="0"/>
              <w:marTop w:val="0"/>
              <w:marBottom w:val="0"/>
              <w:divBdr>
                <w:top w:val="none" w:sz="0" w:space="0" w:color="auto"/>
                <w:left w:val="none" w:sz="0" w:space="0" w:color="auto"/>
                <w:bottom w:val="none" w:sz="0" w:space="0" w:color="auto"/>
                <w:right w:val="none" w:sz="0" w:space="0" w:color="auto"/>
              </w:divBdr>
            </w:div>
            <w:div w:id="30135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633444">
      <w:bodyDiv w:val="1"/>
      <w:marLeft w:val="0"/>
      <w:marRight w:val="0"/>
      <w:marTop w:val="0"/>
      <w:marBottom w:val="0"/>
      <w:divBdr>
        <w:top w:val="none" w:sz="0" w:space="0" w:color="auto"/>
        <w:left w:val="none" w:sz="0" w:space="0" w:color="auto"/>
        <w:bottom w:val="none" w:sz="0" w:space="0" w:color="auto"/>
        <w:right w:val="none" w:sz="0" w:space="0" w:color="auto"/>
      </w:divBdr>
      <w:divsChild>
        <w:div w:id="1134983391">
          <w:marLeft w:val="0"/>
          <w:marRight w:val="0"/>
          <w:marTop w:val="0"/>
          <w:marBottom w:val="0"/>
          <w:divBdr>
            <w:top w:val="none" w:sz="0" w:space="0" w:color="auto"/>
            <w:left w:val="none" w:sz="0" w:space="0" w:color="auto"/>
            <w:bottom w:val="none" w:sz="0" w:space="0" w:color="auto"/>
            <w:right w:val="none" w:sz="0" w:space="0" w:color="auto"/>
          </w:divBdr>
        </w:div>
        <w:div w:id="1461218968">
          <w:marLeft w:val="0"/>
          <w:marRight w:val="0"/>
          <w:marTop w:val="150"/>
          <w:marBottom w:val="0"/>
          <w:divBdr>
            <w:top w:val="none" w:sz="0" w:space="0" w:color="auto"/>
            <w:left w:val="none" w:sz="0" w:space="0" w:color="auto"/>
            <w:bottom w:val="none" w:sz="0" w:space="0" w:color="auto"/>
            <w:right w:val="none" w:sz="0" w:space="0" w:color="auto"/>
          </w:divBdr>
          <w:divsChild>
            <w:div w:id="1992634034">
              <w:marLeft w:val="1155"/>
              <w:marRight w:val="0"/>
              <w:marTop w:val="0"/>
              <w:marBottom w:val="0"/>
              <w:divBdr>
                <w:top w:val="none" w:sz="0" w:space="0" w:color="auto"/>
                <w:left w:val="none" w:sz="0" w:space="0" w:color="auto"/>
                <w:bottom w:val="none" w:sz="0" w:space="0" w:color="auto"/>
                <w:right w:val="none" w:sz="0" w:space="0" w:color="auto"/>
              </w:divBdr>
            </w:div>
            <w:div w:id="1953587729">
              <w:marLeft w:val="1155"/>
              <w:marRight w:val="0"/>
              <w:marTop w:val="0"/>
              <w:marBottom w:val="0"/>
              <w:divBdr>
                <w:top w:val="none" w:sz="0" w:space="0" w:color="auto"/>
                <w:left w:val="none" w:sz="0" w:space="0" w:color="auto"/>
                <w:bottom w:val="none" w:sz="0" w:space="0" w:color="auto"/>
                <w:right w:val="none" w:sz="0" w:space="0" w:color="auto"/>
              </w:divBdr>
            </w:div>
            <w:div w:id="957757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749079">
      <w:bodyDiv w:val="1"/>
      <w:marLeft w:val="0"/>
      <w:marRight w:val="0"/>
      <w:marTop w:val="0"/>
      <w:marBottom w:val="0"/>
      <w:divBdr>
        <w:top w:val="none" w:sz="0" w:space="0" w:color="auto"/>
        <w:left w:val="none" w:sz="0" w:space="0" w:color="auto"/>
        <w:bottom w:val="none" w:sz="0" w:space="0" w:color="auto"/>
        <w:right w:val="none" w:sz="0" w:space="0" w:color="auto"/>
      </w:divBdr>
      <w:divsChild>
        <w:div w:id="1447308224">
          <w:marLeft w:val="0"/>
          <w:marRight w:val="0"/>
          <w:marTop w:val="0"/>
          <w:marBottom w:val="0"/>
          <w:divBdr>
            <w:top w:val="none" w:sz="0" w:space="0" w:color="auto"/>
            <w:left w:val="none" w:sz="0" w:space="0" w:color="auto"/>
            <w:bottom w:val="none" w:sz="0" w:space="0" w:color="auto"/>
            <w:right w:val="none" w:sz="0" w:space="0" w:color="auto"/>
          </w:divBdr>
        </w:div>
        <w:div w:id="673800731">
          <w:marLeft w:val="0"/>
          <w:marRight w:val="0"/>
          <w:marTop w:val="150"/>
          <w:marBottom w:val="0"/>
          <w:divBdr>
            <w:top w:val="none" w:sz="0" w:space="0" w:color="auto"/>
            <w:left w:val="none" w:sz="0" w:space="0" w:color="auto"/>
            <w:bottom w:val="none" w:sz="0" w:space="0" w:color="auto"/>
            <w:right w:val="none" w:sz="0" w:space="0" w:color="auto"/>
          </w:divBdr>
          <w:divsChild>
            <w:div w:id="1208175833">
              <w:marLeft w:val="1155"/>
              <w:marRight w:val="0"/>
              <w:marTop w:val="0"/>
              <w:marBottom w:val="0"/>
              <w:divBdr>
                <w:top w:val="none" w:sz="0" w:space="0" w:color="auto"/>
                <w:left w:val="none" w:sz="0" w:space="0" w:color="auto"/>
                <w:bottom w:val="none" w:sz="0" w:space="0" w:color="auto"/>
                <w:right w:val="none" w:sz="0" w:space="0" w:color="auto"/>
              </w:divBdr>
            </w:div>
            <w:div w:id="1039627564">
              <w:marLeft w:val="1155"/>
              <w:marRight w:val="0"/>
              <w:marTop w:val="0"/>
              <w:marBottom w:val="0"/>
              <w:divBdr>
                <w:top w:val="none" w:sz="0" w:space="0" w:color="auto"/>
                <w:left w:val="none" w:sz="0" w:space="0" w:color="auto"/>
                <w:bottom w:val="none" w:sz="0" w:space="0" w:color="auto"/>
                <w:right w:val="none" w:sz="0" w:space="0" w:color="auto"/>
              </w:divBdr>
            </w:div>
            <w:div w:id="126885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28372">
      <w:bodyDiv w:val="1"/>
      <w:marLeft w:val="0"/>
      <w:marRight w:val="0"/>
      <w:marTop w:val="0"/>
      <w:marBottom w:val="0"/>
      <w:divBdr>
        <w:top w:val="none" w:sz="0" w:space="0" w:color="auto"/>
        <w:left w:val="none" w:sz="0" w:space="0" w:color="auto"/>
        <w:bottom w:val="none" w:sz="0" w:space="0" w:color="auto"/>
        <w:right w:val="none" w:sz="0" w:space="0" w:color="auto"/>
      </w:divBdr>
      <w:divsChild>
        <w:div w:id="1785154691">
          <w:marLeft w:val="0"/>
          <w:marRight w:val="0"/>
          <w:marTop w:val="0"/>
          <w:marBottom w:val="0"/>
          <w:divBdr>
            <w:top w:val="none" w:sz="0" w:space="0" w:color="auto"/>
            <w:left w:val="none" w:sz="0" w:space="0" w:color="auto"/>
            <w:bottom w:val="none" w:sz="0" w:space="0" w:color="auto"/>
            <w:right w:val="none" w:sz="0" w:space="0" w:color="auto"/>
          </w:divBdr>
        </w:div>
        <w:div w:id="289291534">
          <w:marLeft w:val="0"/>
          <w:marRight w:val="0"/>
          <w:marTop w:val="150"/>
          <w:marBottom w:val="0"/>
          <w:divBdr>
            <w:top w:val="none" w:sz="0" w:space="0" w:color="auto"/>
            <w:left w:val="none" w:sz="0" w:space="0" w:color="auto"/>
            <w:bottom w:val="none" w:sz="0" w:space="0" w:color="auto"/>
            <w:right w:val="none" w:sz="0" w:space="0" w:color="auto"/>
          </w:divBdr>
          <w:divsChild>
            <w:div w:id="1703746674">
              <w:marLeft w:val="1155"/>
              <w:marRight w:val="0"/>
              <w:marTop w:val="0"/>
              <w:marBottom w:val="0"/>
              <w:divBdr>
                <w:top w:val="none" w:sz="0" w:space="0" w:color="auto"/>
                <w:left w:val="none" w:sz="0" w:space="0" w:color="auto"/>
                <w:bottom w:val="none" w:sz="0" w:space="0" w:color="auto"/>
                <w:right w:val="none" w:sz="0" w:space="0" w:color="auto"/>
              </w:divBdr>
            </w:div>
            <w:div w:id="1160120995">
              <w:marLeft w:val="1155"/>
              <w:marRight w:val="0"/>
              <w:marTop w:val="0"/>
              <w:marBottom w:val="0"/>
              <w:divBdr>
                <w:top w:val="none" w:sz="0" w:space="0" w:color="auto"/>
                <w:left w:val="none" w:sz="0" w:space="0" w:color="auto"/>
                <w:bottom w:val="none" w:sz="0" w:space="0" w:color="auto"/>
                <w:right w:val="none" w:sz="0" w:space="0" w:color="auto"/>
              </w:divBdr>
            </w:div>
            <w:div w:id="5895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3335537">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298104">
      <w:bodyDiv w:val="1"/>
      <w:marLeft w:val="0"/>
      <w:marRight w:val="0"/>
      <w:marTop w:val="0"/>
      <w:marBottom w:val="0"/>
      <w:divBdr>
        <w:top w:val="none" w:sz="0" w:space="0" w:color="auto"/>
        <w:left w:val="none" w:sz="0" w:space="0" w:color="auto"/>
        <w:bottom w:val="none" w:sz="0" w:space="0" w:color="auto"/>
        <w:right w:val="none" w:sz="0" w:space="0" w:color="auto"/>
      </w:divBdr>
      <w:divsChild>
        <w:div w:id="1710839758">
          <w:marLeft w:val="0"/>
          <w:marRight w:val="0"/>
          <w:marTop w:val="0"/>
          <w:marBottom w:val="0"/>
          <w:divBdr>
            <w:top w:val="none" w:sz="0" w:space="0" w:color="auto"/>
            <w:left w:val="none" w:sz="0" w:space="0" w:color="auto"/>
            <w:bottom w:val="none" w:sz="0" w:space="0" w:color="auto"/>
            <w:right w:val="none" w:sz="0" w:space="0" w:color="auto"/>
          </w:divBdr>
        </w:div>
        <w:div w:id="485360886">
          <w:marLeft w:val="0"/>
          <w:marRight w:val="0"/>
          <w:marTop w:val="150"/>
          <w:marBottom w:val="0"/>
          <w:divBdr>
            <w:top w:val="none" w:sz="0" w:space="0" w:color="auto"/>
            <w:left w:val="none" w:sz="0" w:space="0" w:color="auto"/>
            <w:bottom w:val="none" w:sz="0" w:space="0" w:color="auto"/>
            <w:right w:val="none" w:sz="0" w:space="0" w:color="auto"/>
          </w:divBdr>
          <w:divsChild>
            <w:div w:id="1699813384">
              <w:marLeft w:val="1155"/>
              <w:marRight w:val="0"/>
              <w:marTop w:val="0"/>
              <w:marBottom w:val="0"/>
              <w:divBdr>
                <w:top w:val="none" w:sz="0" w:space="0" w:color="auto"/>
                <w:left w:val="none" w:sz="0" w:space="0" w:color="auto"/>
                <w:bottom w:val="none" w:sz="0" w:space="0" w:color="auto"/>
                <w:right w:val="none" w:sz="0" w:space="0" w:color="auto"/>
              </w:divBdr>
            </w:div>
            <w:div w:id="2028406609">
              <w:marLeft w:val="1155"/>
              <w:marRight w:val="0"/>
              <w:marTop w:val="0"/>
              <w:marBottom w:val="0"/>
              <w:divBdr>
                <w:top w:val="none" w:sz="0" w:space="0" w:color="auto"/>
                <w:left w:val="none" w:sz="0" w:space="0" w:color="auto"/>
                <w:bottom w:val="none" w:sz="0" w:space="0" w:color="auto"/>
                <w:right w:val="none" w:sz="0" w:space="0" w:color="auto"/>
              </w:divBdr>
            </w:div>
            <w:div w:id="955406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755679">
      <w:bodyDiv w:val="1"/>
      <w:marLeft w:val="0"/>
      <w:marRight w:val="0"/>
      <w:marTop w:val="0"/>
      <w:marBottom w:val="0"/>
      <w:divBdr>
        <w:top w:val="none" w:sz="0" w:space="0" w:color="auto"/>
        <w:left w:val="none" w:sz="0" w:space="0" w:color="auto"/>
        <w:bottom w:val="none" w:sz="0" w:space="0" w:color="auto"/>
        <w:right w:val="none" w:sz="0" w:space="0" w:color="auto"/>
      </w:divBdr>
      <w:divsChild>
        <w:div w:id="2049792664">
          <w:marLeft w:val="0"/>
          <w:marRight w:val="0"/>
          <w:marTop w:val="0"/>
          <w:marBottom w:val="0"/>
          <w:divBdr>
            <w:top w:val="none" w:sz="0" w:space="0" w:color="auto"/>
            <w:left w:val="none" w:sz="0" w:space="0" w:color="auto"/>
            <w:bottom w:val="none" w:sz="0" w:space="0" w:color="auto"/>
            <w:right w:val="none" w:sz="0" w:space="0" w:color="auto"/>
          </w:divBdr>
        </w:div>
        <w:div w:id="1327438812">
          <w:marLeft w:val="0"/>
          <w:marRight w:val="0"/>
          <w:marTop w:val="150"/>
          <w:marBottom w:val="0"/>
          <w:divBdr>
            <w:top w:val="none" w:sz="0" w:space="0" w:color="auto"/>
            <w:left w:val="none" w:sz="0" w:space="0" w:color="auto"/>
            <w:bottom w:val="none" w:sz="0" w:space="0" w:color="auto"/>
            <w:right w:val="none" w:sz="0" w:space="0" w:color="auto"/>
          </w:divBdr>
          <w:divsChild>
            <w:div w:id="629894377">
              <w:marLeft w:val="1155"/>
              <w:marRight w:val="0"/>
              <w:marTop w:val="0"/>
              <w:marBottom w:val="0"/>
              <w:divBdr>
                <w:top w:val="none" w:sz="0" w:space="0" w:color="auto"/>
                <w:left w:val="none" w:sz="0" w:space="0" w:color="auto"/>
                <w:bottom w:val="none" w:sz="0" w:space="0" w:color="auto"/>
                <w:right w:val="none" w:sz="0" w:space="0" w:color="auto"/>
              </w:divBdr>
            </w:div>
            <w:div w:id="1477330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03066">
      <w:bodyDiv w:val="1"/>
      <w:marLeft w:val="0"/>
      <w:marRight w:val="0"/>
      <w:marTop w:val="0"/>
      <w:marBottom w:val="0"/>
      <w:divBdr>
        <w:top w:val="none" w:sz="0" w:space="0" w:color="auto"/>
        <w:left w:val="none" w:sz="0" w:space="0" w:color="auto"/>
        <w:bottom w:val="none" w:sz="0" w:space="0" w:color="auto"/>
        <w:right w:val="none" w:sz="0" w:space="0" w:color="auto"/>
      </w:divBdr>
      <w:divsChild>
        <w:div w:id="414397560">
          <w:marLeft w:val="0"/>
          <w:marRight w:val="0"/>
          <w:marTop w:val="0"/>
          <w:marBottom w:val="0"/>
          <w:divBdr>
            <w:top w:val="none" w:sz="0" w:space="0" w:color="auto"/>
            <w:left w:val="none" w:sz="0" w:space="0" w:color="auto"/>
            <w:bottom w:val="none" w:sz="0" w:space="0" w:color="auto"/>
            <w:right w:val="none" w:sz="0" w:space="0" w:color="auto"/>
          </w:divBdr>
        </w:div>
        <w:div w:id="1551454589">
          <w:marLeft w:val="0"/>
          <w:marRight w:val="0"/>
          <w:marTop w:val="150"/>
          <w:marBottom w:val="0"/>
          <w:divBdr>
            <w:top w:val="none" w:sz="0" w:space="0" w:color="auto"/>
            <w:left w:val="none" w:sz="0" w:space="0" w:color="auto"/>
            <w:bottom w:val="none" w:sz="0" w:space="0" w:color="auto"/>
            <w:right w:val="none" w:sz="0" w:space="0" w:color="auto"/>
          </w:divBdr>
          <w:divsChild>
            <w:div w:id="2000885581">
              <w:marLeft w:val="1155"/>
              <w:marRight w:val="0"/>
              <w:marTop w:val="0"/>
              <w:marBottom w:val="0"/>
              <w:divBdr>
                <w:top w:val="none" w:sz="0" w:space="0" w:color="auto"/>
                <w:left w:val="none" w:sz="0" w:space="0" w:color="auto"/>
                <w:bottom w:val="none" w:sz="0" w:space="0" w:color="auto"/>
                <w:right w:val="none" w:sz="0" w:space="0" w:color="auto"/>
              </w:divBdr>
            </w:div>
            <w:div w:id="2010786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0241">
      <w:bodyDiv w:val="1"/>
      <w:marLeft w:val="0"/>
      <w:marRight w:val="0"/>
      <w:marTop w:val="0"/>
      <w:marBottom w:val="0"/>
      <w:divBdr>
        <w:top w:val="none" w:sz="0" w:space="0" w:color="auto"/>
        <w:left w:val="none" w:sz="0" w:space="0" w:color="auto"/>
        <w:bottom w:val="none" w:sz="0" w:space="0" w:color="auto"/>
        <w:right w:val="none" w:sz="0" w:space="0" w:color="auto"/>
      </w:divBdr>
      <w:divsChild>
        <w:div w:id="1189031676">
          <w:marLeft w:val="0"/>
          <w:marRight w:val="0"/>
          <w:marTop w:val="0"/>
          <w:marBottom w:val="0"/>
          <w:divBdr>
            <w:top w:val="none" w:sz="0" w:space="0" w:color="auto"/>
            <w:left w:val="none" w:sz="0" w:space="0" w:color="auto"/>
            <w:bottom w:val="none" w:sz="0" w:space="0" w:color="auto"/>
            <w:right w:val="none" w:sz="0" w:space="0" w:color="auto"/>
          </w:divBdr>
        </w:div>
        <w:div w:id="1882092764">
          <w:marLeft w:val="0"/>
          <w:marRight w:val="0"/>
          <w:marTop w:val="150"/>
          <w:marBottom w:val="0"/>
          <w:divBdr>
            <w:top w:val="none" w:sz="0" w:space="0" w:color="auto"/>
            <w:left w:val="none" w:sz="0" w:space="0" w:color="auto"/>
            <w:bottom w:val="none" w:sz="0" w:space="0" w:color="auto"/>
            <w:right w:val="none" w:sz="0" w:space="0" w:color="auto"/>
          </w:divBdr>
          <w:divsChild>
            <w:div w:id="262997227">
              <w:marLeft w:val="1155"/>
              <w:marRight w:val="0"/>
              <w:marTop w:val="0"/>
              <w:marBottom w:val="0"/>
              <w:divBdr>
                <w:top w:val="none" w:sz="0" w:space="0" w:color="auto"/>
                <w:left w:val="none" w:sz="0" w:space="0" w:color="auto"/>
                <w:bottom w:val="none" w:sz="0" w:space="0" w:color="auto"/>
                <w:right w:val="none" w:sz="0" w:space="0" w:color="auto"/>
              </w:divBdr>
            </w:div>
            <w:div w:id="66239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1494">
      <w:bodyDiv w:val="1"/>
      <w:marLeft w:val="0"/>
      <w:marRight w:val="0"/>
      <w:marTop w:val="0"/>
      <w:marBottom w:val="0"/>
      <w:divBdr>
        <w:top w:val="none" w:sz="0" w:space="0" w:color="auto"/>
        <w:left w:val="none" w:sz="0" w:space="0" w:color="auto"/>
        <w:bottom w:val="none" w:sz="0" w:space="0" w:color="auto"/>
        <w:right w:val="none" w:sz="0" w:space="0" w:color="auto"/>
      </w:divBdr>
      <w:divsChild>
        <w:div w:id="901908206">
          <w:marLeft w:val="0"/>
          <w:marRight w:val="0"/>
          <w:marTop w:val="0"/>
          <w:marBottom w:val="0"/>
          <w:divBdr>
            <w:top w:val="none" w:sz="0" w:space="0" w:color="auto"/>
            <w:left w:val="none" w:sz="0" w:space="0" w:color="auto"/>
            <w:bottom w:val="none" w:sz="0" w:space="0" w:color="auto"/>
            <w:right w:val="none" w:sz="0" w:space="0" w:color="auto"/>
          </w:divBdr>
        </w:div>
        <w:div w:id="332684380">
          <w:marLeft w:val="0"/>
          <w:marRight w:val="0"/>
          <w:marTop w:val="150"/>
          <w:marBottom w:val="0"/>
          <w:divBdr>
            <w:top w:val="none" w:sz="0" w:space="0" w:color="auto"/>
            <w:left w:val="none" w:sz="0" w:space="0" w:color="auto"/>
            <w:bottom w:val="none" w:sz="0" w:space="0" w:color="auto"/>
            <w:right w:val="none" w:sz="0" w:space="0" w:color="auto"/>
          </w:divBdr>
          <w:divsChild>
            <w:div w:id="714503426">
              <w:marLeft w:val="1155"/>
              <w:marRight w:val="0"/>
              <w:marTop w:val="0"/>
              <w:marBottom w:val="0"/>
              <w:divBdr>
                <w:top w:val="none" w:sz="0" w:space="0" w:color="auto"/>
                <w:left w:val="none" w:sz="0" w:space="0" w:color="auto"/>
                <w:bottom w:val="none" w:sz="0" w:space="0" w:color="auto"/>
                <w:right w:val="none" w:sz="0" w:space="0" w:color="auto"/>
              </w:divBdr>
            </w:div>
            <w:div w:id="1992175002">
              <w:marLeft w:val="1155"/>
              <w:marRight w:val="0"/>
              <w:marTop w:val="0"/>
              <w:marBottom w:val="0"/>
              <w:divBdr>
                <w:top w:val="none" w:sz="0" w:space="0" w:color="auto"/>
                <w:left w:val="none" w:sz="0" w:space="0" w:color="auto"/>
                <w:bottom w:val="none" w:sz="0" w:space="0" w:color="auto"/>
                <w:right w:val="none" w:sz="0" w:space="0" w:color="auto"/>
              </w:divBdr>
            </w:div>
            <w:div w:id="5459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806079">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221652">
      <w:bodyDiv w:val="1"/>
      <w:marLeft w:val="0"/>
      <w:marRight w:val="0"/>
      <w:marTop w:val="0"/>
      <w:marBottom w:val="0"/>
      <w:divBdr>
        <w:top w:val="none" w:sz="0" w:space="0" w:color="auto"/>
        <w:left w:val="none" w:sz="0" w:space="0" w:color="auto"/>
        <w:bottom w:val="none" w:sz="0" w:space="0" w:color="auto"/>
        <w:right w:val="none" w:sz="0" w:space="0" w:color="auto"/>
      </w:divBdr>
      <w:divsChild>
        <w:div w:id="1014768300">
          <w:marLeft w:val="0"/>
          <w:marRight w:val="0"/>
          <w:marTop w:val="0"/>
          <w:marBottom w:val="0"/>
          <w:divBdr>
            <w:top w:val="none" w:sz="0" w:space="0" w:color="auto"/>
            <w:left w:val="none" w:sz="0" w:space="0" w:color="auto"/>
            <w:bottom w:val="none" w:sz="0" w:space="0" w:color="auto"/>
            <w:right w:val="none" w:sz="0" w:space="0" w:color="auto"/>
          </w:divBdr>
        </w:div>
        <w:div w:id="1271008426">
          <w:marLeft w:val="0"/>
          <w:marRight w:val="0"/>
          <w:marTop w:val="150"/>
          <w:marBottom w:val="0"/>
          <w:divBdr>
            <w:top w:val="none" w:sz="0" w:space="0" w:color="auto"/>
            <w:left w:val="none" w:sz="0" w:space="0" w:color="auto"/>
            <w:bottom w:val="none" w:sz="0" w:space="0" w:color="auto"/>
            <w:right w:val="none" w:sz="0" w:space="0" w:color="auto"/>
          </w:divBdr>
          <w:divsChild>
            <w:div w:id="1279920634">
              <w:marLeft w:val="1155"/>
              <w:marRight w:val="0"/>
              <w:marTop w:val="0"/>
              <w:marBottom w:val="0"/>
              <w:divBdr>
                <w:top w:val="none" w:sz="0" w:space="0" w:color="auto"/>
                <w:left w:val="none" w:sz="0" w:space="0" w:color="auto"/>
                <w:bottom w:val="none" w:sz="0" w:space="0" w:color="auto"/>
                <w:right w:val="none" w:sz="0" w:space="0" w:color="auto"/>
              </w:divBdr>
            </w:div>
            <w:div w:id="92861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608162">
      <w:bodyDiv w:val="1"/>
      <w:marLeft w:val="0"/>
      <w:marRight w:val="0"/>
      <w:marTop w:val="0"/>
      <w:marBottom w:val="0"/>
      <w:divBdr>
        <w:top w:val="none" w:sz="0" w:space="0" w:color="auto"/>
        <w:left w:val="none" w:sz="0" w:space="0" w:color="auto"/>
        <w:bottom w:val="none" w:sz="0" w:space="0" w:color="auto"/>
        <w:right w:val="none" w:sz="0" w:space="0" w:color="auto"/>
      </w:divBdr>
      <w:divsChild>
        <w:div w:id="1544899226">
          <w:marLeft w:val="0"/>
          <w:marRight w:val="0"/>
          <w:marTop w:val="0"/>
          <w:marBottom w:val="0"/>
          <w:divBdr>
            <w:top w:val="none" w:sz="0" w:space="0" w:color="auto"/>
            <w:left w:val="none" w:sz="0" w:space="0" w:color="auto"/>
            <w:bottom w:val="none" w:sz="0" w:space="0" w:color="auto"/>
            <w:right w:val="none" w:sz="0" w:space="0" w:color="auto"/>
          </w:divBdr>
        </w:div>
        <w:div w:id="1932423165">
          <w:marLeft w:val="0"/>
          <w:marRight w:val="0"/>
          <w:marTop w:val="150"/>
          <w:marBottom w:val="0"/>
          <w:divBdr>
            <w:top w:val="none" w:sz="0" w:space="0" w:color="auto"/>
            <w:left w:val="none" w:sz="0" w:space="0" w:color="auto"/>
            <w:bottom w:val="none" w:sz="0" w:space="0" w:color="auto"/>
            <w:right w:val="none" w:sz="0" w:space="0" w:color="auto"/>
          </w:divBdr>
          <w:divsChild>
            <w:div w:id="781608841">
              <w:marLeft w:val="1155"/>
              <w:marRight w:val="0"/>
              <w:marTop w:val="0"/>
              <w:marBottom w:val="0"/>
              <w:divBdr>
                <w:top w:val="none" w:sz="0" w:space="0" w:color="auto"/>
                <w:left w:val="none" w:sz="0" w:space="0" w:color="auto"/>
                <w:bottom w:val="none" w:sz="0" w:space="0" w:color="auto"/>
                <w:right w:val="none" w:sz="0" w:space="0" w:color="auto"/>
              </w:divBdr>
            </w:div>
            <w:div w:id="733747103">
              <w:marLeft w:val="1155"/>
              <w:marRight w:val="0"/>
              <w:marTop w:val="0"/>
              <w:marBottom w:val="0"/>
              <w:divBdr>
                <w:top w:val="none" w:sz="0" w:space="0" w:color="auto"/>
                <w:left w:val="none" w:sz="0" w:space="0" w:color="auto"/>
                <w:bottom w:val="none" w:sz="0" w:space="0" w:color="auto"/>
                <w:right w:val="none" w:sz="0" w:space="0" w:color="auto"/>
              </w:divBdr>
            </w:div>
            <w:div w:id="114107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3648">
      <w:bodyDiv w:val="1"/>
      <w:marLeft w:val="0"/>
      <w:marRight w:val="0"/>
      <w:marTop w:val="0"/>
      <w:marBottom w:val="0"/>
      <w:divBdr>
        <w:top w:val="none" w:sz="0" w:space="0" w:color="auto"/>
        <w:left w:val="none" w:sz="0" w:space="0" w:color="auto"/>
        <w:bottom w:val="none" w:sz="0" w:space="0" w:color="auto"/>
        <w:right w:val="none" w:sz="0" w:space="0" w:color="auto"/>
      </w:divBdr>
      <w:divsChild>
        <w:div w:id="180240518">
          <w:marLeft w:val="0"/>
          <w:marRight w:val="0"/>
          <w:marTop w:val="0"/>
          <w:marBottom w:val="0"/>
          <w:divBdr>
            <w:top w:val="none" w:sz="0" w:space="0" w:color="auto"/>
            <w:left w:val="none" w:sz="0" w:space="0" w:color="auto"/>
            <w:bottom w:val="none" w:sz="0" w:space="0" w:color="auto"/>
            <w:right w:val="none" w:sz="0" w:space="0" w:color="auto"/>
          </w:divBdr>
        </w:div>
        <w:div w:id="1880972877">
          <w:marLeft w:val="0"/>
          <w:marRight w:val="0"/>
          <w:marTop w:val="150"/>
          <w:marBottom w:val="0"/>
          <w:divBdr>
            <w:top w:val="none" w:sz="0" w:space="0" w:color="auto"/>
            <w:left w:val="none" w:sz="0" w:space="0" w:color="auto"/>
            <w:bottom w:val="none" w:sz="0" w:space="0" w:color="auto"/>
            <w:right w:val="none" w:sz="0" w:space="0" w:color="auto"/>
          </w:divBdr>
          <w:divsChild>
            <w:div w:id="568997866">
              <w:marLeft w:val="1155"/>
              <w:marRight w:val="0"/>
              <w:marTop w:val="0"/>
              <w:marBottom w:val="0"/>
              <w:divBdr>
                <w:top w:val="none" w:sz="0" w:space="0" w:color="auto"/>
                <w:left w:val="none" w:sz="0" w:space="0" w:color="auto"/>
                <w:bottom w:val="none" w:sz="0" w:space="0" w:color="auto"/>
                <w:right w:val="none" w:sz="0" w:space="0" w:color="auto"/>
              </w:divBdr>
            </w:div>
            <w:div w:id="582646253">
              <w:marLeft w:val="1155"/>
              <w:marRight w:val="0"/>
              <w:marTop w:val="0"/>
              <w:marBottom w:val="0"/>
              <w:divBdr>
                <w:top w:val="none" w:sz="0" w:space="0" w:color="auto"/>
                <w:left w:val="none" w:sz="0" w:space="0" w:color="auto"/>
                <w:bottom w:val="none" w:sz="0" w:space="0" w:color="auto"/>
                <w:right w:val="none" w:sz="0" w:space="0" w:color="auto"/>
              </w:divBdr>
            </w:div>
            <w:div w:id="53963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4253">
      <w:bodyDiv w:val="1"/>
      <w:marLeft w:val="0"/>
      <w:marRight w:val="0"/>
      <w:marTop w:val="0"/>
      <w:marBottom w:val="0"/>
      <w:divBdr>
        <w:top w:val="none" w:sz="0" w:space="0" w:color="auto"/>
        <w:left w:val="none" w:sz="0" w:space="0" w:color="auto"/>
        <w:bottom w:val="none" w:sz="0" w:space="0" w:color="auto"/>
        <w:right w:val="none" w:sz="0" w:space="0" w:color="auto"/>
      </w:divBdr>
      <w:divsChild>
        <w:div w:id="539829060">
          <w:marLeft w:val="0"/>
          <w:marRight w:val="0"/>
          <w:marTop w:val="0"/>
          <w:marBottom w:val="0"/>
          <w:divBdr>
            <w:top w:val="none" w:sz="0" w:space="0" w:color="auto"/>
            <w:left w:val="none" w:sz="0" w:space="0" w:color="auto"/>
            <w:bottom w:val="none" w:sz="0" w:space="0" w:color="auto"/>
            <w:right w:val="none" w:sz="0" w:space="0" w:color="auto"/>
          </w:divBdr>
        </w:div>
        <w:div w:id="90470841">
          <w:marLeft w:val="0"/>
          <w:marRight w:val="0"/>
          <w:marTop w:val="150"/>
          <w:marBottom w:val="0"/>
          <w:divBdr>
            <w:top w:val="none" w:sz="0" w:space="0" w:color="auto"/>
            <w:left w:val="none" w:sz="0" w:space="0" w:color="auto"/>
            <w:bottom w:val="none" w:sz="0" w:space="0" w:color="auto"/>
            <w:right w:val="none" w:sz="0" w:space="0" w:color="auto"/>
          </w:divBdr>
          <w:divsChild>
            <w:div w:id="9109937">
              <w:marLeft w:val="1155"/>
              <w:marRight w:val="0"/>
              <w:marTop w:val="0"/>
              <w:marBottom w:val="0"/>
              <w:divBdr>
                <w:top w:val="none" w:sz="0" w:space="0" w:color="auto"/>
                <w:left w:val="none" w:sz="0" w:space="0" w:color="auto"/>
                <w:bottom w:val="none" w:sz="0" w:space="0" w:color="auto"/>
                <w:right w:val="none" w:sz="0" w:space="0" w:color="auto"/>
              </w:divBdr>
            </w:div>
            <w:div w:id="1547066875">
              <w:marLeft w:val="1155"/>
              <w:marRight w:val="0"/>
              <w:marTop w:val="0"/>
              <w:marBottom w:val="0"/>
              <w:divBdr>
                <w:top w:val="none" w:sz="0" w:space="0" w:color="auto"/>
                <w:left w:val="none" w:sz="0" w:space="0" w:color="auto"/>
                <w:bottom w:val="none" w:sz="0" w:space="0" w:color="auto"/>
                <w:right w:val="none" w:sz="0" w:space="0" w:color="auto"/>
              </w:divBdr>
            </w:div>
            <w:div w:id="267395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259814">
      <w:bodyDiv w:val="1"/>
      <w:marLeft w:val="0"/>
      <w:marRight w:val="0"/>
      <w:marTop w:val="0"/>
      <w:marBottom w:val="0"/>
      <w:divBdr>
        <w:top w:val="none" w:sz="0" w:space="0" w:color="auto"/>
        <w:left w:val="none" w:sz="0" w:space="0" w:color="auto"/>
        <w:bottom w:val="none" w:sz="0" w:space="0" w:color="auto"/>
        <w:right w:val="none" w:sz="0" w:space="0" w:color="auto"/>
      </w:divBdr>
      <w:divsChild>
        <w:div w:id="517544758">
          <w:marLeft w:val="0"/>
          <w:marRight w:val="0"/>
          <w:marTop w:val="0"/>
          <w:marBottom w:val="0"/>
          <w:divBdr>
            <w:top w:val="none" w:sz="0" w:space="0" w:color="auto"/>
            <w:left w:val="none" w:sz="0" w:space="0" w:color="auto"/>
            <w:bottom w:val="none" w:sz="0" w:space="0" w:color="auto"/>
            <w:right w:val="none" w:sz="0" w:space="0" w:color="auto"/>
          </w:divBdr>
        </w:div>
        <w:div w:id="1492603305">
          <w:marLeft w:val="0"/>
          <w:marRight w:val="0"/>
          <w:marTop w:val="150"/>
          <w:marBottom w:val="0"/>
          <w:divBdr>
            <w:top w:val="none" w:sz="0" w:space="0" w:color="auto"/>
            <w:left w:val="none" w:sz="0" w:space="0" w:color="auto"/>
            <w:bottom w:val="none" w:sz="0" w:space="0" w:color="auto"/>
            <w:right w:val="none" w:sz="0" w:space="0" w:color="auto"/>
          </w:divBdr>
          <w:divsChild>
            <w:div w:id="141194905">
              <w:marLeft w:val="1155"/>
              <w:marRight w:val="0"/>
              <w:marTop w:val="0"/>
              <w:marBottom w:val="0"/>
              <w:divBdr>
                <w:top w:val="none" w:sz="0" w:space="0" w:color="auto"/>
                <w:left w:val="none" w:sz="0" w:space="0" w:color="auto"/>
                <w:bottom w:val="none" w:sz="0" w:space="0" w:color="auto"/>
                <w:right w:val="none" w:sz="0" w:space="0" w:color="auto"/>
              </w:divBdr>
            </w:div>
            <w:div w:id="2118939868">
              <w:marLeft w:val="1155"/>
              <w:marRight w:val="0"/>
              <w:marTop w:val="0"/>
              <w:marBottom w:val="0"/>
              <w:divBdr>
                <w:top w:val="none" w:sz="0" w:space="0" w:color="auto"/>
                <w:left w:val="none" w:sz="0" w:space="0" w:color="auto"/>
                <w:bottom w:val="none" w:sz="0" w:space="0" w:color="auto"/>
                <w:right w:val="none" w:sz="0" w:space="0" w:color="auto"/>
              </w:divBdr>
            </w:div>
            <w:div w:id="12377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1716">
      <w:bodyDiv w:val="1"/>
      <w:marLeft w:val="0"/>
      <w:marRight w:val="0"/>
      <w:marTop w:val="0"/>
      <w:marBottom w:val="0"/>
      <w:divBdr>
        <w:top w:val="none" w:sz="0" w:space="0" w:color="auto"/>
        <w:left w:val="none" w:sz="0" w:space="0" w:color="auto"/>
        <w:bottom w:val="none" w:sz="0" w:space="0" w:color="auto"/>
        <w:right w:val="none" w:sz="0" w:space="0" w:color="auto"/>
      </w:divBdr>
      <w:divsChild>
        <w:div w:id="908613885">
          <w:marLeft w:val="0"/>
          <w:marRight w:val="0"/>
          <w:marTop w:val="0"/>
          <w:marBottom w:val="0"/>
          <w:divBdr>
            <w:top w:val="none" w:sz="0" w:space="0" w:color="auto"/>
            <w:left w:val="none" w:sz="0" w:space="0" w:color="auto"/>
            <w:bottom w:val="none" w:sz="0" w:space="0" w:color="auto"/>
            <w:right w:val="none" w:sz="0" w:space="0" w:color="auto"/>
          </w:divBdr>
        </w:div>
        <w:div w:id="669796119">
          <w:marLeft w:val="0"/>
          <w:marRight w:val="0"/>
          <w:marTop w:val="150"/>
          <w:marBottom w:val="0"/>
          <w:divBdr>
            <w:top w:val="none" w:sz="0" w:space="0" w:color="auto"/>
            <w:left w:val="none" w:sz="0" w:space="0" w:color="auto"/>
            <w:bottom w:val="none" w:sz="0" w:space="0" w:color="auto"/>
            <w:right w:val="none" w:sz="0" w:space="0" w:color="auto"/>
          </w:divBdr>
          <w:divsChild>
            <w:div w:id="1495223303">
              <w:marLeft w:val="1155"/>
              <w:marRight w:val="0"/>
              <w:marTop w:val="0"/>
              <w:marBottom w:val="0"/>
              <w:divBdr>
                <w:top w:val="none" w:sz="0" w:space="0" w:color="auto"/>
                <w:left w:val="none" w:sz="0" w:space="0" w:color="auto"/>
                <w:bottom w:val="none" w:sz="0" w:space="0" w:color="auto"/>
                <w:right w:val="none" w:sz="0" w:space="0" w:color="auto"/>
              </w:divBdr>
            </w:div>
            <w:div w:id="1393885338">
              <w:marLeft w:val="1155"/>
              <w:marRight w:val="0"/>
              <w:marTop w:val="0"/>
              <w:marBottom w:val="0"/>
              <w:divBdr>
                <w:top w:val="none" w:sz="0" w:space="0" w:color="auto"/>
                <w:left w:val="none" w:sz="0" w:space="0" w:color="auto"/>
                <w:bottom w:val="none" w:sz="0" w:space="0" w:color="auto"/>
                <w:right w:val="none" w:sz="0" w:space="0" w:color="auto"/>
              </w:divBdr>
            </w:div>
            <w:div w:id="334918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2472">
      <w:bodyDiv w:val="1"/>
      <w:marLeft w:val="0"/>
      <w:marRight w:val="0"/>
      <w:marTop w:val="0"/>
      <w:marBottom w:val="0"/>
      <w:divBdr>
        <w:top w:val="none" w:sz="0" w:space="0" w:color="auto"/>
        <w:left w:val="none" w:sz="0" w:space="0" w:color="auto"/>
        <w:bottom w:val="none" w:sz="0" w:space="0" w:color="auto"/>
        <w:right w:val="none" w:sz="0" w:space="0" w:color="auto"/>
      </w:divBdr>
      <w:divsChild>
        <w:div w:id="386223449">
          <w:marLeft w:val="0"/>
          <w:marRight w:val="0"/>
          <w:marTop w:val="0"/>
          <w:marBottom w:val="0"/>
          <w:divBdr>
            <w:top w:val="none" w:sz="0" w:space="0" w:color="auto"/>
            <w:left w:val="none" w:sz="0" w:space="0" w:color="auto"/>
            <w:bottom w:val="none" w:sz="0" w:space="0" w:color="auto"/>
            <w:right w:val="none" w:sz="0" w:space="0" w:color="auto"/>
          </w:divBdr>
        </w:div>
        <w:div w:id="491454840">
          <w:marLeft w:val="0"/>
          <w:marRight w:val="0"/>
          <w:marTop w:val="150"/>
          <w:marBottom w:val="0"/>
          <w:divBdr>
            <w:top w:val="none" w:sz="0" w:space="0" w:color="auto"/>
            <w:left w:val="none" w:sz="0" w:space="0" w:color="auto"/>
            <w:bottom w:val="none" w:sz="0" w:space="0" w:color="auto"/>
            <w:right w:val="none" w:sz="0" w:space="0" w:color="auto"/>
          </w:divBdr>
          <w:divsChild>
            <w:div w:id="637958519">
              <w:marLeft w:val="1155"/>
              <w:marRight w:val="0"/>
              <w:marTop w:val="0"/>
              <w:marBottom w:val="0"/>
              <w:divBdr>
                <w:top w:val="none" w:sz="0" w:space="0" w:color="auto"/>
                <w:left w:val="none" w:sz="0" w:space="0" w:color="auto"/>
                <w:bottom w:val="none" w:sz="0" w:space="0" w:color="auto"/>
                <w:right w:val="none" w:sz="0" w:space="0" w:color="auto"/>
              </w:divBdr>
            </w:div>
            <w:div w:id="33577280">
              <w:marLeft w:val="1155"/>
              <w:marRight w:val="0"/>
              <w:marTop w:val="0"/>
              <w:marBottom w:val="0"/>
              <w:divBdr>
                <w:top w:val="none" w:sz="0" w:space="0" w:color="auto"/>
                <w:left w:val="none" w:sz="0" w:space="0" w:color="auto"/>
                <w:bottom w:val="none" w:sz="0" w:space="0" w:color="auto"/>
                <w:right w:val="none" w:sz="0" w:space="0" w:color="auto"/>
              </w:divBdr>
            </w:div>
            <w:div w:id="212920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078029">
      <w:bodyDiv w:val="1"/>
      <w:marLeft w:val="0"/>
      <w:marRight w:val="0"/>
      <w:marTop w:val="0"/>
      <w:marBottom w:val="0"/>
      <w:divBdr>
        <w:top w:val="none" w:sz="0" w:space="0" w:color="auto"/>
        <w:left w:val="none" w:sz="0" w:space="0" w:color="auto"/>
        <w:bottom w:val="none" w:sz="0" w:space="0" w:color="auto"/>
        <w:right w:val="none" w:sz="0" w:space="0" w:color="auto"/>
      </w:divBdr>
      <w:divsChild>
        <w:div w:id="291786174">
          <w:marLeft w:val="0"/>
          <w:marRight w:val="0"/>
          <w:marTop w:val="0"/>
          <w:marBottom w:val="0"/>
          <w:divBdr>
            <w:top w:val="none" w:sz="0" w:space="0" w:color="auto"/>
            <w:left w:val="none" w:sz="0" w:space="0" w:color="auto"/>
            <w:bottom w:val="none" w:sz="0" w:space="0" w:color="auto"/>
            <w:right w:val="none" w:sz="0" w:space="0" w:color="auto"/>
          </w:divBdr>
        </w:div>
        <w:div w:id="2016766782">
          <w:marLeft w:val="0"/>
          <w:marRight w:val="0"/>
          <w:marTop w:val="150"/>
          <w:marBottom w:val="0"/>
          <w:divBdr>
            <w:top w:val="none" w:sz="0" w:space="0" w:color="auto"/>
            <w:left w:val="none" w:sz="0" w:space="0" w:color="auto"/>
            <w:bottom w:val="none" w:sz="0" w:space="0" w:color="auto"/>
            <w:right w:val="none" w:sz="0" w:space="0" w:color="auto"/>
          </w:divBdr>
          <w:divsChild>
            <w:div w:id="1056783095">
              <w:marLeft w:val="1155"/>
              <w:marRight w:val="0"/>
              <w:marTop w:val="0"/>
              <w:marBottom w:val="0"/>
              <w:divBdr>
                <w:top w:val="none" w:sz="0" w:space="0" w:color="auto"/>
                <w:left w:val="none" w:sz="0" w:space="0" w:color="auto"/>
                <w:bottom w:val="none" w:sz="0" w:space="0" w:color="auto"/>
                <w:right w:val="none" w:sz="0" w:space="0" w:color="auto"/>
              </w:divBdr>
            </w:div>
            <w:div w:id="996349164">
              <w:marLeft w:val="1155"/>
              <w:marRight w:val="0"/>
              <w:marTop w:val="0"/>
              <w:marBottom w:val="0"/>
              <w:divBdr>
                <w:top w:val="none" w:sz="0" w:space="0" w:color="auto"/>
                <w:left w:val="none" w:sz="0" w:space="0" w:color="auto"/>
                <w:bottom w:val="none" w:sz="0" w:space="0" w:color="auto"/>
                <w:right w:val="none" w:sz="0" w:space="0" w:color="auto"/>
              </w:divBdr>
            </w:div>
            <w:div w:id="87839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19489">
      <w:bodyDiv w:val="1"/>
      <w:marLeft w:val="0"/>
      <w:marRight w:val="0"/>
      <w:marTop w:val="0"/>
      <w:marBottom w:val="0"/>
      <w:divBdr>
        <w:top w:val="none" w:sz="0" w:space="0" w:color="auto"/>
        <w:left w:val="none" w:sz="0" w:space="0" w:color="auto"/>
        <w:bottom w:val="none" w:sz="0" w:space="0" w:color="auto"/>
        <w:right w:val="none" w:sz="0" w:space="0" w:color="auto"/>
      </w:divBdr>
      <w:divsChild>
        <w:div w:id="633174206">
          <w:marLeft w:val="0"/>
          <w:marRight w:val="0"/>
          <w:marTop w:val="0"/>
          <w:marBottom w:val="0"/>
          <w:divBdr>
            <w:top w:val="none" w:sz="0" w:space="0" w:color="auto"/>
            <w:left w:val="none" w:sz="0" w:space="0" w:color="auto"/>
            <w:bottom w:val="none" w:sz="0" w:space="0" w:color="auto"/>
            <w:right w:val="none" w:sz="0" w:space="0" w:color="auto"/>
          </w:divBdr>
        </w:div>
        <w:div w:id="1606500372">
          <w:marLeft w:val="0"/>
          <w:marRight w:val="0"/>
          <w:marTop w:val="150"/>
          <w:marBottom w:val="0"/>
          <w:divBdr>
            <w:top w:val="none" w:sz="0" w:space="0" w:color="auto"/>
            <w:left w:val="none" w:sz="0" w:space="0" w:color="auto"/>
            <w:bottom w:val="none" w:sz="0" w:space="0" w:color="auto"/>
            <w:right w:val="none" w:sz="0" w:space="0" w:color="auto"/>
          </w:divBdr>
          <w:divsChild>
            <w:div w:id="1220239181">
              <w:marLeft w:val="1155"/>
              <w:marRight w:val="0"/>
              <w:marTop w:val="0"/>
              <w:marBottom w:val="0"/>
              <w:divBdr>
                <w:top w:val="none" w:sz="0" w:space="0" w:color="auto"/>
                <w:left w:val="none" w:sz="0" w:space="0" w:color="auto"/>
                <w:bottom w:val="none" w:sz="0" w:space="0" w:color="auto"/>
                <w:right w:val="none" w:sz="0" w:space="0" w:color="auto"/>
              </w:divBdr>
            </w:div>
            <w:div w:id="636954260">
              <w:marLeft w:val="1155"/>
              <w:marRight w:val="0"/>
              <w:marTop w:val="0"/>
              <w:marBottom w:val="0"/>
              <w:divBdr>
                <w:top w:val="none" w:sz="0" w:space="0" w:color="auto"/>
                <w:left w:val="none" w:sz="0" w:space="0" w:color="auto"/>
                <w:bottom w:val="none" w:sz="0" w:space="0" w:color="auto"/>
                <w:right w:val="none" w:sz="0" w:space="0" w:color="auto"/>
              </w:divBdr>
            </w:div>
            <w:div w:id="208733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2704">
      <w:bodyDiv w:val="1"/>
      <w:marLeft w:val="0"/>
      <w:marRight w:val="0"/>
      <w:marTop w:val="0"/>
      <w:marBottom w:val="0"/>
      <w:divBdr>
        <w:top w:val="none" w:sz="0" w:space="0" w:color="auto"/>
        <w:left w:val="none" w:sz="0" w:space="0" w:color="auto"/>
        <w:bottom w:val="none" w:sz="0" w:space="0" w:color="auto"/>
        <w:right w:val="none" w:sz="0" w:space="0" w:color="auto"/>
      </w:divBdr>
      <w:divsChild>
        <w:div w:id="1121262356">
          <w:marLeft w:val="0"/>
          <w:marRight w:val="0"/>
          <w:marTop w:val="0"/>
          <w:marBottom w:val="0"/>
          <w:divBdr>
            <w:top w:val="none" w:sz="0" w:space="0" w:color="auto"/>
            <w:left w:val="none" w:sz="0" w:space="0" w:color="auto"/>
            <w:bottom w:val="none" w:sz="0" w:space="0" w:color="auto"/>
            <w:right w:val="none" w:sz="0" w:space="0" w:color="auto"/>
          </w:divBdr>
        </w:div>
        <w:div w:id="47338434">
          <w:marLeft w:val="0"/>
          <w:marRight w:val="0"/>
          <w:marTop w:val="150"/>
          <w:marBottom w:val="0"/>
          <w:divBdr>
            <w:top w:val="none" w:sz="0" w:space="0" w:color="auto"/>
            <w:left w:val="none" w:sz="0" w:space="0" w:color="auto"/>
            <w:bottom w:val="none" w:sz="0" w:space="0" w:color="auto"/>
            <w:right w:val="none" w:sz="0" w:space="0" w:color="auto"/>
          </w:divBdr>
          <w:divsChild>
            <w:div w:id="16933359">
              <w:marLeft w:val="1155"/>
              <w:marRight w:val="0"/>
              <w:marTop w:val="0"/>
              <w:marBottom w:val="0"/>
              <w:divBdr>
                <w:top w:val="none" w:sz="0" w:space="0" w:color="auto"/>
                <w:left w:val="none" w:sz="0" w:space="0" w:color="auto"/>
                <w:bottom w:val="none" w:sz="0" w:space="0" w:color="auto"/>
                <w:right w:val="none" w:sz="0" w:space="0" w:color="auto"/>
              </w:divBdr>
            </w:div>
            <w:div w:id="666635671">
              <w:marLeft w:val="1155"/>
              <w:marRight w:val="0"/>
              <w:marTop w:val="0"/>
              <w:marBottom w:val="0"/>
              <w:divBdr>
                <w:top w:val="none" w:sz="0" w:space="0" w:color="auto"/>
                <w:left w:val="none" w:sz="0" w:space="0" w:color="auto"/>
                <w:bottom w:val="none" w:sz="0" w:space="0" w:color="auto"/>
                <w:right w:val="none" w:sz="0" w:space="0" w:color="auto"/>
              </w:divBdr>
            </w:div>
            <w:div w:id="15898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693755">
      <w:bodyDiv w:val="1"/>
      <w:marLeft w:val="0"/>
      <w:marRight w:val="0"/>
      <w:marTop w:val="0"/>
      <w:marBottom w:val="0"/>
      <w:divBdr>
        <w:top w:val="none" w:sz="0" w:space="0" w:color="auto"/>
        <w:left w:val="none" w:sz="0" w:space="0" w:color="auto"/>
        <w:bottom w:val="none" w:sz="0" w:space="0" w:color="auto"/>
        <w:right w:val="none" w:sz="0" w:space="0" w:color="auto"/>
      </w:divBdr>
      <w:divsChild>
        <w:div w:id="149754593">
          <w:marLeft w:val="0"/>
          <w:marRight w:val="0"/>
          <w:marTop w:val="0"/>
          <w:marBottom w:val="0"/>
          <w:divBdr>
            <w:top w:val="none" w:sz="0" w:space="0" w:color="auto"/>
            <w:left w:val="none" w:sz="0" w:space="0" w:color="auto"/>
            <w:bottom w:val="none" w:sz="0" w:space="0" w:color="auto"/>
            <w:right w:val="none" w:sz="0" w:space="0" w:color="auto"/>
          </w:divBdr>
        </w:div>
        <w:div w:id="1303346807">
          <w:marLeft w:val="0"/>
          <w:marRight w:val="0"/>
          <w:marTop w:val="150"/>
          <w:marBottom w:val="0"/>
          <w:divBdr>
            <w:top w:val="none" w:sz="0" w:space="0" w:color="auto"/>
            <w:left w:val="none" w:sz="0" w:space="0" w:color="auto"/>
            <w:bottom w:val="none" w:sz="0" w:space="0" w:color="auto"/>
            <w:right w:val="none" w:sz="0" w:space="0" w:color="auto"/>
          </w:divBdr>
          <w:divsChild>
            <w:div w:id="1322733740">
              <w:marLeft w:val="1155"/>
              <w:marRight w:val="0"/>
              <w:marTop w:val="0"/>
              <w:marBottom w:val="0"/>
              <w:divBdr>
                <w:top w:val="none" w:sz="0" w:space="0" w:color="auto"/>
                <w:left w:val="none" w:sz="0" w:space="0" w:color="auto"/>
                <w:bottom w:val="none" w:sz="0" w:space="0" w:color="auto"/>
                <w:right w:val="none" w:sz="0" w:space="0" w:color="auto"/>
              </w:divBdr>
            </w:div>
            <w:div w:id="1706129364">
              <w:marLeft w:val="1155"/>
              <w:marRight w:val="0"/>
              <w:marTop w:val="0"/>
              <w:marBottom w:val="0"/>
              <w:divBdr>
                <w:top w:val="none" w:sz="0" w:space="0" w:color="auto"/>
                <w:left w:val="none" w:sz="0" w:space="0" w:color="auto"/>
                <w:bottom w:val="none" w:sz="0" w:space="0" w:color="auto"/>
                <w:right w:val="none" w:sz="0" w:space="0" w:color="auto"/>
              </w:divBdr>
            </w:div>
            <w:div w:id="949315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88155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005354">
      <w:bodyDiv w:val="1"/>
      <w:marLeft w:val="0"/>
      <w:marRight w:val="0"/>
      <w:marTop w:val="0"/>
      <w:marBottom w:val="0"/>
      <w:divBdr>
        <w:top w:val="none" w:sz="0" w:space="0" w:color="auto"/>
        <w:left w:val="none" w:sz="0" w:space="0" w:color="auto"/>
        <w:bottom w:val="none" w:sz="0" w:space="0" w:color="auto"/>
        <w:right w:val="none" w:sz="0" w:space="0" w:color="auto"/>
      </w:divBdr>
      <w:divsChild>
        <w:div w:id="1626307185">
          <w:marLeft w:val="0"/>
          <w:marRight w:val="0"/>
          <w:marTop w:val="0"/>
          <w:marBottom w:val="0"/>
          <w:divBdr>
            <w:top w:val="none" w:sz="0" w:space="0" w:color="auto"/>
            <w:left w:val="none" w:sz="0" w:space="0" w:color="auto"/>
            <w:bottom w:val="none" w:sz="0" w:space="0" w:color="auto"/>
            <w:right w:val="none" w:sz="0" w:space="0" w:color="auto"/>
          </w:divBdr>
        </w:div>
        <w:div w:id="1086421293">
          <w:marLeft w:val="0"/>
          <w:marRight w:val="0"/>
          <w:marTop w:val="150"/>
          <w:marBottom w:val="0"/>
          <w:divBdr>
            <w:top w:val="none" w:sz="0" w:space="0" w:color="auto"/>
            <w:left w:val="none" w:sz="0" w:space="0" w:color="auto"/>
            <w:bottom w:val="none" w:sz="0" w:space="0" w:color="auto"/>
            <w:right w:val="none" w:sz="0" w:space="0" w:color="auto"/>
          </w:divBdr>
          <w:divsChild>
            <w:div w:id="612520591">
              <w:marLeft w:val="1155"/>
              <w:marRight w:val="0"/>
              <w:marTop w:val="0"/>
              <w:marBottom w:val="0"/>
              <w:divBdr>
                <w:top w:val="none" w:sz="0" w:space="0" w:color="auto"/>
                <w:left w:val="none" w:sz="0" w:space="0" w:color="auto"/>
                <w:bottom w:val="none" w:sz="0" w:space="0" w:color="auto"/>
                <w:right w:val="none" w:sz="0" w:space="0" w:color="auto"/>
              </w:divBdr>
            </w:div>
            <w:div w:id="1455363191">
              <w:marLeft w:val="1155"/>
              <w:marRight w:val="0"/>
              <w:marTop w:val="0"/>
              <w:marBottom w:val="0"/>
              <w:divBdr>
                <w:top w:val="none" w:sz="0" w:space="0" w:color="auto"/>
                <w:left w:val="none" w:sz="0" w:space="0" w:color="auto"/>
                <w:bottom w:val="none" w:sz="0" w:space="0" w:color="auto"/>
                <w:right w:val="none" w:sz="0" w:space="0" w:color="auto"/>
              </w:divBdr>
            </w:div>
            <w:div w:id="553663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005615">
      <w:bodyDiv w:val="1"/>
      <w:marLeft w:val="0"/>
      <w:marRight w:val="0"/>
      <w:marTop w:val="0"/>
      <w:marBottom w:val="0"/>
      <w:divBdr>
        <w:top w:val="none" w:sz="0" w:space="0" w:color="auto"/>
        <w:left w:val="none" w:sz="0" w:space="0" w:color="auto"/>
        <w:bottom w:val="none" w:sz="0" w:space="0" w:color="auto"/>
        <w:right w:val="none" w:sz="0" w:space="0" w:color="auto"/>
      </w:divBdr>
      <w:divsChild>
        <w:div w:id="657997313">
          <w:marLeft w:val="0"/>
          <w:marRight w:val="0"/>
          <w:marTop w:val="0"/>
          <w:marBottom w:val="0"/>
          <w:divBdr>
            <w:top w:val="none" w:sz="0" w:space="0" w:color="auto"/>
            <w:left w:val="none" w:sz="0" w:space="0" w:color="auto"/>
            <w:bottom w:val="none" w:sz="0" w:space="0" w:color="auto"/>
            <w:right w:val="none" w:sz="0" w:space="0" w:color="auto"/>
          </w:divBdr>
        </w:div>
        <w:div w:id="590242478">
          <w:marLeft w:val="0"/>
          <w:marRight w:val="0"/>
          <w:marTop w:val="150"/>
          <w:marBottom w:val="0"/>
          <w:divBdr>
            <w:top w:val="none" w:sz="0" w:space="0" w:color="auto"/>
            <w:left w:val="none" w:sz="0" w:space="0" w:color="auto"/>
            <w:bottom w:val="none" w:sz="0" w:space="0" w:color="auto"/>
            <w:right w:val="none" w:sz="0" w:space="0" w:color="auto"/>
          </w:divBdr>
          <w:divsChild>
            <w:div w:id="1530296044">
              <w:marLeft w:val="1155"/>
              <w:marRight w:val="0"/>
              <w:marTop w:val="0"/>
              <w:marBottom w:val="0"/>
              <w:divBdr>
                <w:top w:val="none" w:sz="0" w:space="0" w:color="auto"/>
                <w:left w:val="none" w:sz="0" w:space="0" w:color="auto"/>
                <w:bottom w:val="none" w:sz="0" w:space="0" w:color="auto"/>
                <w:right w:val="none" w:sz="0" w:space="0" w:color="auto"/>
              </w:divBdr>
            </w:div>
            <w:div w:id="1595043124">
              <w:marLeft w:val="1155"/>
              <w:marRight w:val="0"/>
              <w:marTop w:val="0"/>
              <w:marBottom w:val="0"/>
              <w:divBdr>
                <w:top w:val="none" w:sz="0" w:space="0" w:color="auto"/>
                <w:left w:val="none" w:sz="0" w:space="0" w:color="auto"/>
                <w:bottom w:val="none" w:sz="0" w:space="0" w:color="auto"/>
                <w:right w:val="none" w:sz="0" w:space="0" w:color="auto"/>
              </w:divBdr>
            </w:div>
            <w:div w:id="5625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465915">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4885">
      <w:bodyDiv w:val="1"/>
      <w:marLeft w:val="0"/>
      <w:marRight w:val="0"/>
      <w:marTop w:val="0"/>
      <w:marBottom w:val="0"/>
      <w:divBdr>
        <w:top w:val="none" w:sz="0" w:space="0" w:color="auto"/>
        <w:left w:val="none" w:sz="0" w:space="0" w:color="auto"/>
        <w:bottom w:val="none" w:sz="0" w:space="0" w:color="auto"/>
        <w:right w:val="none" w:sz="0" w:space="0" w:color="auto"/>
      </w:divBdr>
      <w:divsChild>
        <w:div w:id="469323756">
          <w:marLeft w:val="0"/>
          <w:marRight w:val="0"/>
          <w:marTop w:val="0"/>
          <w:marBottom w:val="0"/>
          <w:divBdr>
            <w:top w:val="none" w:sz="0" w:space="0" w:color="auto"/>
            <w:left w:val="none" w:sz="0" w:space="0" w:color="auto"/>
            <w:bottom w:val="none" w:sz="0" w:space="0" w:color="auto"/>
            <w:right w:val="none" w:sz="0" w:space="0" w:color="auto"/>
          </w:divBdr>
        </w:div>
        <w:div w:id="1687056908">
          <w:marLeft w:val="0"/>
          <w:marRight w:val="0"/>
          <w:marTop w:val="150"/>
          <w:marBottom w:val="0"/>
          <w:divBdr>
            <w:top w:val="none" w:sz="0" w:space="0" w:color="auto"/>
            <w:left w:val="none" w:sz="0" w:space="0" w:color="auto"/>
            <w:bottom w:val="none" w:sz="0" w:space="0" w:color="auto"/>
            <w:right w:val="none" w:sz="0" w:space="0" w:color="auto"/>
          </w:divBdr>
          <w:divsChild>
            <w:div w:id="311644683">
              <w:marLeft w:val="1155"/>
              <w:marRight w:val="0"/>
              <w:marTop w:val="0"/>
              <w:marBottom w:val="0"/>
              <w:divBdr>
                <w:top w:val="none" w:sz="0" w:space="0" w:color="auto"/>
                <w:left w:val="none" w:sz="0" w:space="0" w:color="auto"/>
                <w:bottom w:val="none" w:sz="0" w:space="0" w:color="auto"/>
                <w:right w:val="none" w:sz="0" w:space="0" w:color="auto"/>
              </w:divBdr>
            </w:div>
            <w:div w:id="240796732">
              <w:marLeft w:val="1155"/>
              <w:marRight w:val="0"/>
              <w:marTop w:val="0"/>
              <w:marBottom w:val="0"/>
              <w:divBdr>
                <w:top w:val="none" w:sz="0" w:space="0" w:color="auto"/>
                <w:left w:val="none" w:sz="0" w:space="0" w:color="auto"/>
                <w:bottom w:val="none" w:sz="0" w:space="0" w:color="auto"/>
                <w:right w:val="none" w:sz="0" w:space="0" w:color="auto"/>
              </w:divBdr>
            </w:div>
            <w:div w:id="1230730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046142">
      <w:bodyDiv w:val="1"/>
      <w:marLeft w:val="0"/>
      <w:marRight w:val="0"/>
      <w:marTop w:val="0"/>
      <w:marBottom w:val="0"/>
      <w:divBdr>
        <w:top w:val="none" w:sz="0" w:space="0" w:color="auto"/>
        <w:left w:val="none" w:sz="0" w:space="0" w:color="auto"/>
        <w:bottom w:val="none" w:sz="0" w:space="0" w:color="auto"/>
        <w:right w:val="none" w:sz="0" w:space="0" w:color="auto"/>
      </w:divBdr>
      <w:divsChild>
        <w:div w:id="1760131285">
          <w:marLeft w:val="0"/>
          <w:marRight w:val="0"/>
          <w:marTop w:val="0"/>
          <w:marBottom w:val="0"/>
          <w:divBdr>
            <w:top w:val="none" w:sz="0" w:space="0" w:color="auto"/>
            <w:left w:val="none" w:sz="0" w:space="0" w:color="auto"/>
            <w:bottom w:val="none" w:sz="0" w:space="0" w:color="auto"/>
            <w:right w:val="none" w:sz="0" w:space="0" w:color="auto"/>
          </w:divBdr>
        </w:div>
        <w:div w:id="1810249023">
          <w:marLeft w:val="0"/>
          <w:marRight w:val="0"/>
          <w:marTop w:val="150"/>
          <w:marBottom w:val="0"/>
          <w:divBdr>
            <w:top w:val="none" w:sz="0" w:space="0" w:color="auto"/>
            <w:left w:val="none" w:sz="0" w:space="0" w:color="auto"/>
            <w:bottom w:val="none" w:sz="0" w:space="0" w:color="auto"/>
            <w:right w:val="none" w:sz="0" w:space="0" w:color="auto"/>
          </w:divBdr>
          <w:divsChild>
            <w:div w:id="1797144031">
              <w:marLeft w:val="1155"/>
              <w:marRight w:val="0"/>
              <w:marTop w:val="0"/>
              <w:marBottom w:val="0"/>
              <w:divBdr>
                <w:top w:val="none" w:sz="0" w:space="0" w:color="auto"/>
                <w:left w:val="none" w:sz="0" w:space="0" w:color="auto"/>
                <w:bottom w:val="none" w:sz="0" w:space="0" w:color="auto"/>
                <w:right w:val="none" w:sz="0" w:space="0" w:color="auto"/>
              </w:divBdr>
            </w:div>
            <w:div w:id="1052923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120512">
      <w:bodyDiv w:val="1"/>
      <w:marLeft w:val="0"/>
      <w:marRight w:val="0"/>
      <w:marTop w:val="0"/>
      <w:marBottom w:val="0"/>
      <w:divBdr>
        <w:top w:val="none" w:sz="0" w:space="0" w:color="auto"/>
        <w:left w:val="none" w:sz="0" w:space="0" w:color="auto"/>
        <w:bottom w:val="none" w:sz="0" w:space="0" w:color="auto"/>
        <w:right w:val="none" w:sz="0" w:space="0" w:color="auto"/>
      </w:divBdr>
      <w:divsChild>
        <w:div w:id="1742017708">
          <w:marLeft w:val="0"/>
          <w:marRight w:val="0"/>
          <w:marTop w:val="0"/>
          <w:marBottom w:val="0"/>
          <w:divBdr>
            <w:top w:val="none" w:sz="0" w:space="0" w:color="auto"/>
            <w:left w:val="none" w:sz="0" w:space="0" w:color="auto"/>
            <w:bottom w:val="none" w:sz="0" w:space="0" w:color="auto"/>
            <w:right w:val="none" w:sz="0" w:space="0" w:color="auto"/>
          </w:divBdr>
        </w:div>
        <w:div w:id="1556046623">
          <w:marLeft w:val="0"/>
          <w:marRight w:val="0"/>
          <w:marTop w:val="150"/>
          <w:marBottom w:val="0"/>
          <w:divBdr>
            <w:top w:val="none" w:sz="0" w:space="0" w:color="auto"/>
            <w:left w:val="none" w:sz="0" w:space="0" w:color="auto"/>
            <w:bottom w:val="none" w:sz="0" w:space="0" w:color="auto"/>
            <w:right w:val="none" w:sz="0" w:space="0" w:color="auto"/>
          </w:divBdr>
          <w:divsChild>
            <w:div w:id="500898495">
              <w:marLeft w:val="1155"/>
              <w:marRight w:val="0"/>
              <w:marTop w:val="0"/>
              <w:marBottom w:val="0"/>
              <w:divBdr>
                <w:top w:val="none" w:sz="0" w:space="0" w:color="auto"/>
                <w:left w:val="none" w:sz="0" w:space="0" w:color="auto"/>
                <w:bottom w:val="none" w:sz="0" w:space="0" w:color="auto"/>
                <w:right w:val="none" w:sz="0" w:space="0" w:color="auto"/>
              </w:divBdr>
            </w:div>
            <w:div w:id="413209555">
              <w:marLeft w:val="1155"/>
              <w:marRight w:val="0"/>
              <w:marTop w:val="0"/>
              <w:marBottom w:val="0"/>
              <w:divBdr>
                <w:top w:val="none" w:sz="0" w:space="0" w:color="auto"/>
                <w:left w:val="none" w:sz="0" w:space="0" w:color="auto"/>
                <w:bottom w:val="none" w:sz="0" w:space="0" w:color="auto"/>
                <w:right w:val="none" w:sz="0" w:space="0" w:color="auto"/>
              </w:divBdr>
            </w:div>
            <w:div w:id="2263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2360">
      <w:bodyDiv w:val="1"/>
      <w:marLeft w:val="0"/>
      <w:marRight w:val="0"/>
      <w:marTop w:val="0"/>
      <w:marBottom w:val="0"/>
      <w:divBdr>
        <w:top w:val="none" w:sz="0" w:space="0" w:color="auto"/>
        <w:left w:val="none" w:sz="0" w:space="0" w:color="auto"/>
        <w:bottom w:val="none" w:sz="0" w:space="0" w:color="auto"/>
        <w:right w:val="none" w:sz="0" w:space="0" w:color="auto"/>
      </w:divBdr>
      <w:divsChild>
        <w:div w:id="1877698647">
          <w:marLeft w:val="0"/>
          <w:marRight w:val="0"/>
          <w:marTop w:val="0"/>
          <w:marBottom w:val="0"/>
          <w:divBdr>
            <w:top w:val="none" w:sz="0" w:space="0" w:color="auto"/>
            <w:left w:val="none" w:sz="0" w:space="0" w:color="auto"/>
            <w:bottom w:val="none" w:sz="0" w:space="0" w:color="auto"/>
            <w:right w:val="none" w:sz="0" w:space="0" w:color="auto"/>
          </w:divBdr>
        </w:div>
        <w:div w:id="1440950033">
          <w:marLeft w:val="0"/>
          <w:marRight w:val="0"/>
          <w:marTop w:val="150"/>
          <w:marBottom w:val="0"/>
          <w:divBdr>
            <w:top w:val="none" w:sz="0" w:space="0" w:color="auto"/>
            <w:left w:val="none" w:sz="0" w:space="0" w:color="auto"/>
            <w:bottom w:val="none" w:sz="0" w:space="0" w:color="auto"/>
            <w:right w:val="none" w:sz="0" w:space="0" w:color="auto"/>
          </w:divBdr>
          <w:divsChild>
            <w:div w:id="2117172850">
              <w:marLeft w:val="1155"/>
              <w:marRight w:val="0"/>
              <w:marTop w:val="0"/>
              <w:marBottom w:val="0"/>
              <w:divBdr>
                <w:top w:val="none" w:sz="0" w:space="0" w:color="auto"/>
                <w:left w:val="none" w:sz="0" w:space="0" w:color="auto"/>
                <w:bottom w:val="none" w:sz="0" w:space="0" w:color="auto"/>
                <w:right w:val="none" w:sz="0" w:space="0" w:color="auto"/>
              </w:divBdr>
            </w:div>
            <w:div w:id="202147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775991">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434110">
      <w:bodyDiv w:val="1"/>
      <w:marLeft w:val="0"/>
      <w:marRight w:val="0"/>
      <w:marTop w:val="0"/>
      <w:marBottom w:val="0"/>
      <w:divBdr>
        <w:top w:val="none" w:sz="0" w:space="0" w:color="auto"/>
        <w:left w:val="none" w:sz="0" w:space="0" w:color="auto"/>
        <w:bottom w:val="none" w:sz="0" w:space="0" w:color="auto"/>
        <w:right w:val="none" w:sz="0" w:space="0" w:color="auto"/>
      </w:divBdr>
      <w:divsChild>
        <w:div w:id="1000234524">
          <w:marLeft w:val="0"/>
          <w:marRight w:val="0"/>
          <w:marTop w:val="0"/>
          <w:marBottom w:val="0"/>
          <w:divBdr>
            <w:top w:val="none" w:sz="0" w:space="0" w:color="auto"/>
            <w:left w:val="none" w:sz="0" w:space="0" w:color="auto"/>
            <w:bottom w:val="none" w:sz="0" w:space="0" w:color="auto"/>
            <w:right w:val="none" w:sz="0" w:space="0" w:color="auto"/>
          </w:divBdr>
        </w:div>
        <w:div w:id="1252931643">
          <w:marLeft w:val="0"/>
          <w:marRight w:val="0"/>
          <w:marTop w:val="150"/>
          <w:marBottom w:val="0"/>
          <w:divBdr>
            <w:top w:val="none" w:sz="0" w:space="0" w:color="auto"/>
            <w:left w:val="none" w:sz="0" w:space="0" w:color="auto"/>
            <w:bottom w:val="none" w:sz="0" w:space="0" w:color="auto"/>
            <w:right w:val="none" w:sz="0" w:space="0" w:color="auto"/>
          </w:divBdr>
          <w:divsChild>
            <w:div w:id="684985681">
              <w:marLeft w:val="1155"/>
              <w:marRight w:val="0"/>
              <w:marTop w:val="0"/>
              <w:marBottom w:val="0"/>
              <w:divBdr>
                <w:top w:val="none" w:sz="0" w:space="0" w:color="auto"/>
                <w:left w:val="none" w:sz="0" w:space="0" w:color="auto"/>
                <w:bottom w:val="none" w:sz="0" w:space="0" w:color="auto"/>
                <w:right w:val="none" w:sz="0" w:space="0" w:color="auto"/>
              </w:divBdr>
            </w:div>
            <w:div w:id="1506476407">
              <w:marLeft w:val="1155"/>
              <w:marRight w:val="0"/>
              <w:marTop w:val="0"/>
              <w:marBottom w:val="0"/>
              <w:divBdr>
                <w:top w:val="none" w:sz="0" w:space="0" w:color="auto"/>
                <w:left w:val="none" w:sz="0" w:space="0" w:color="auto"/>
                <w:bottom w:val="none" w:sz="0" w:space="0" w:color="auto"/>
                <w:right w:val="none" w:sz="0" w:space="0" w:color="auto"/>
              </w:divBdr>
            </w:div>
            <w:div w:id="1300762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77573">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65177">
      <w:bodyDiv w:val="1"/>
      <w:marLeft w:val="0"/>
      <w:marRight w:val="0"/>
      <w:marTop w:val="0"/>
      <w:marBottom w:val="0"/>
      <w:divBdr>
        <w:top w:val="none" w:sz="0" w:space="0" w:color="auto"/>
        <w:left w:val="none" w:sz="0" w:space="0" w:color="auto"/>
        <w:bottom w:val="none" w:sz="0" w:space="0" w:color="auto"/>
        <w:right w:val="none" w:sz="0" w:space="0" w:color="auto"/>
      </w:divBdr>
      <w:divsChild>
        <w:div w:id="500582690">
          <w:marLeft w:val="0"/>
          <w:marRight w:val="0"/>
          <w:marTop w:val="0"/>
          <w:marBottom w:val="0"/>
          <w:divBdr>
            <w:top w:val="none" w:sz="0" w:space="0" w:color="auto"/>
            <w:left w:val="none" w:sz="0" w:space="0" w:color="auto"/>
            <w:bottom w:val="none" w:sz="0" w:space="0" w:color="auto"/>
            <w:right w:val="none" w:sz="0" w:space="0" w:color="auto"/>
          </w:divBdr>
        </w:div>
        <w:div w:id="771710434">
          <w:marLeft w:val="0"/>
          <w:marRight w:val="0"/>
          <w:marTop w:val="150"/>
          <w:marBottom w:val="0"/>
          <w:divBdr>
            <w:top w:val="none" w:sz="0" w:space="0" w:color="auto"/>
            <w:left w:val="none" w:sz="0" w:space="0" w:color="auto"/>
            <w:bottom w:val="none" w:sz="0" w:space="0" w:color="auto"/>
            <w:right w:val="none" w:sz="0" w:space="0" w:color="auto"/>
          </w:divBdr>
          <w:divsChild>
            <w:div w:id="157699186">
              <w:marLeft w:val="1155"/>
              <w:marRight w:val="0"/>
              <w:marTop w:val="0"/>
              <w:marBottom w:val="0"/>
              <w:divBdr>
                <w:top w:val="none" w:sz="0" w:space="0" w:color="auto"/>
                <w:left w:val="none" w:sz="0" w:space="0" w:color="auto"/>
                <w:bottom w:val="none" w:sz="0" w:space="0" w:color="auto"/>
                <w:right w:val="none" w:sz="0" w:space="0" w:color="auto"/>
              </w:divBdr>
            </w:div>
            <w:div w:id="1265503697">
              <w:marLeft w:val="1155"/>
              <w:marRight w:val="0"/>
              <w:marTop w:val="0"/>
              <w:marBottom w:val="0"/>
              <w:divBdr>
                <w:top w:val="none" w:sz="0" w:space="0" w:color="auto"/>
                <w:left w:val="none" w:sz="0" w:space="0" w:color="auto"/>
                <w:bottom w:val="none" w:sz="0" w:space="0" w:color="auto"/>
                <w:right w:val="none" w:sz="0" w:space="0" w:color="auto"/>
              </w:divBdr>
            </w:div>
            <w:div w:id="309556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277618">
      <w:bodyDiv w:val="1"/>
      <w:marLeft w:val="0"/>
      <w:marRight w:val="0"/>
      <w:marTop w:val="0"/>
      <w:marBottom w:val="0"/>
      <w:divBdr>
        <w:top w:val="none" w:sz="0" w:space="0" w:color="auto"/>
        <w:left w:val="none" w:sz="0" w:space="0" w:color="auto"/>
        <w:bottom w:val="none" w:sz="0" w:space="0" w:color="auto"/>
        <w:right w:val="none" w:sz="0" w:space="0" w:color="auto"/>
      </w:divBdr>
      <w:divsChild>
        <w:div w:id="191307528">
          <w:marLeft w:val="0"/>
          <w:marRight w:val="0"/>
          <w:marTop w:val="0"/>
          <w:marBottom w:val="0"/>
          <w:divBdr>
            <w:top w:val="none" w:sz="0" w:space="0" w:color="auto"/>
            <w:left w:val="none" w:sz="0" w:space="0" w:color="auto"/>
            <w:bottom w:val="none" w:sz="0" w:space="0" w:color="auto"/>
            <w:right w:val="none" w:sz="0" w:space="0" w:color="auto"/>
          </w:divBdr>
        </w:div>
        <w:div w:id="677735340">
          <w:marLeft w:val="0"/>
          <w:marRight w:val="0"/>
          <w:marTop w:val="150"/>
          <w:marBottom w:val="0"/>
          <w:divBdr>
            <w:top w:val="none" w:sz="0" w:space="0" w:color="auto"/>
            <w:left w:val="none" w:sz="0" w:space="0" w:color="auto"/>
            <w:bottom w:val="none" w:sz="0" w:space="0" w:color="auto"/>
            <w:right w:val="none" w:sz="0" w:space="0" w:color="auto"/>
          </w:divBdr>
          <w:divsChild>
            <w:div w:id="197283073">
              <w:marLeft w:val="1155"/>
              <w:marRight w:val="0"/>
              <w:marTop w:val="0"/>
              <w:marBottom w:val="0"/>
              <w:divBdr>
                <w:top w:val="none" w:sz="0" w:space="0" w:color="auto"/>
                <w:left w:val="none" w:sz="0" w:space="0" w:color="auto"/>
                <w:bottom w:val="none" w:sz="0" w:space="0" w:color="auto"/>
                <w:right w:val="none" w:sz="0" w:space="0" w:color="auto"/>
              </w:divBdr>
            </w:div>
            <w:div w:id="731806158">
              <w:marLeft w:val="1155"/>
              <w:marRight w:val="0"/>
              <w:marTop w:val="0"/>
              <w:marBottom w:val="0"/>
              <w:divBdr>
                <w:top w:val="none" w:sz="0" w:space="0" w:color="auto"/>
                <w:left w:val="none" w:sz="0" w:space="0" w:color="auto"/>
                <w:bottom w:val="none" w:sz="0" w:space="0" w:color="auto"/>
                <w:right w:val="none" w:sz="0" w:space="0" w:color="auto"/>
              </w:divBdr>
            </w:div>
            <w:div w:id="1929314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48885">
      <w:bodyDiv w:val="1"/>
      <w:marLeft w:val="0"/>
      <w:marRight w:val="0"/>
      <w:marTop w:val="0"/>
      <w:marBottom w:val="0"/>
      <w:divBdr>
        <w:top w:val="none" w:sz="0" w:space="0" w:color="auto"/>
        <w:left w:val="none" w:sz="0" w:space="0" w:color="auto"/>
        <w:bottom w:val="none" w:sz="0" w:space="0" w:color="auto"/>
        <w:right w:val="none" w:sz="0" w:space="0" w:color="auto"/>
      </w:divBdr>
      <w:divsChild>
        <w:div w:id="2099907712">
          <w:marLeft w:val="0"/>
          <w:marRight w:val="0"/>
          <w:marTop w:val="0"/>
          <w:marBottom w:val="0"/>
          <w:divBdr>
            <w:top w:val="none" w:sz="0" w:space="0" w:color="auto"/>
            <w:left w:val="none" w:sz="0" w:space="0" w:color="auto"/>
            <w:bottom w:val="none" w:sz="0" w:space="0" w:color="auto"/>
            <w:right w:val="none" w:sz="0" w:space="0" w:color="auto"/>
          </w:divBdr>
        </w:div>
        <w:div w:id="1023361464">
          <w:marLeft w:val="0"/>
          <w:marRight w:val="0"/>
          <w:marTop w:val="150"/>
          <w:marBottom w:val="0"/>
          <w:divBdr>
            <w:top w:val="none" w:sz="0" w:space="0" w:color="auto"/>
            <w:left w:val="none" w:sz="0" w:space="0" w:color="auto"/>
            <w:bottom w:val="none" w:sz="0" w:space="0" w:color="auto"/>
            <w:right w:val="none" w:sz="0" w:space="0" w:color="auto"/>
          </w:divBdr>
          <w:divsChild>
            <w:div w:id="1973515398">
              <w:marLeft w:val="1155"/>
              <w:marRight w:val="0"/>
              <w:marTop w:val="0"/>
              <w:marBottom w:val="0"/>
              <w:divBdr>
                <w:top w:val="none" w:sz="0" w:space="0" w:color="auto"/>
                <w:left w:val="none" w:sz="0" w:space="0" w:color="auto"/>
                <w:bottom w:val="none" w:sz="0" w:space="0" w:color="auto"/>
                <w:right w:val="none" w:sz="0" w:space="0" w:color="auto"/>
              </w:divBdr>
            </w:div>
            <w:div w:id="1731423887">
              <w:marLeft w:val="1155"/>
              <w:marRight w:val="0"/>
              <w:marTop w:val="0"/>
              <w:marBottom w:val="0"/>
              <w:divBdr>
                <w:top w:val="none" w:sz="0" w:space="0" w:color="auto"/>
                <w:left w:val="none" w:sz="0" w:space="0" w:color="auto"/>
                <w:bottom w:val="none" w:sz="0" w:space="0" w:color="auto"/>
                <w:right w:val="none" w:sz="0" w:space="0" w:color="auto"/>
              </w:divBdr>
            </w:div>
            <w:div w:id="429785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438691">
      <w:bodyDiv w:val="1"/>
      <w:marLeft w:val="0"/>
      <w:marRight w:val="0"/>
      <w:marTop w:val="0"/>
      <w:marBottom w:val="0"/>
      <w:divBdr>
        <w:top w:val="none" w:sz="0" w:space="0" w:color="auto"/>
        <w:left w:val="none" w:sz="0" w:space="0" w:color="auto"/>
        <w:bottom w:val="none" w:sz="0" w:space="0" w:color="auto"/>
        <w:right w:val="none" w:sz="0" w:space="0" w:color="auto"/>
      </w:divBdr>
      <w:divsChild>
        <w:div w:id="175004738">
          <w:marLeft w:val="0"/>
          <w:marRight w:val="0"/>
          <w:marTop w:val="0"/>
          <w:marBottom w:val="0"/>
          <w:divBdr>
            <w:top w:val="none" w:sz="0" w:space="0" w:color="auto"/>
            <w:left w:val="none" w:sz="0" w:space="0" w:color="auto"/>
            <w:bottom w:val="none" w:sz="0" w:space="0" w:color="auto"/>
            <w:right w:val="none" w:sz="0" w:space="0" w:color="auto"/>
          </w:divBdr>
        </w:div>
        <w:div w:id="2053846219">
          <w:marLeft w:val="0"/>
          <w:marRight w:val="0"/>
          <w:marTop w:val="150"/>
          <w:marBottom w:val="0"/>
          <w:divBdr>
            <w:top w:val="none" w:sz="0" w:space="0" w:color="auto"/>
            <w:left w:val="none" w:sz="0" w:space="0" w:color="auto"/>
            <w:bottom w:val="none" w:sz="0" w:space="0" w:color="auto"/>
            <w:right w:val="none" w:sz="0" w:space="0" w:color="auto"/>
          </w:divBdr>
          <w:divsChild>
            <w:div w:id="1323394571">
              <w:marLeft w:val="1155"/>
              <w:marRight w:val="0"/>
              <w:marTop w:val="0"/>
              <w:marBottom w:val="0"/>
              <w:divBdr>
                <w:top w:val="none" w:sz="0" w:space="0" w:color="auto"/>
                <w:left w:val="none" w:sz="0" w:space="0" w:color="auto"/>
                <w:bottom w:val="none" w:sz="0" w:space="0" w:color="auto"/>
                <w:right w:val="none" w:sz="0" w:space="0" w:color="auto"/>
              </w:divBdr>
            </w:div>
            <w:div w:id="1269385122">
              <w:marLeft w:val="1155"/>
              <w:marRight w:val="0"/>
              <w:marTop w:val="0"/>
              <w:marBottom w:val="0"/>
              <w:divBdr>
                <w:top w:val="none" w:sz="0" w:space="0" w:color="auto"/>
                <w:left w:val="none" w:sz="0" w:space="0" w:color="auto"/>
                <w:bottom w:val="none" w:sz="0" w:space="0" w:color="auto"/>
                <w:right w:val="none" w:sz="0" w:space="0" w:color="auto"/>
              </w:divBdr>
            </w:div>
            <w:div w:id="59089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479308">
      <w:bodyDiv w:val="1"/>
      <w:marLeft w:val="0"/>
      <w:marRight w:val="0"/>
      <w:marTop w:val="0"/>
      <w:marBottom w:val="0"/>
      <w:divBdr>
        <w:top w:val="none" w:sz="0" w:space="0" w:color="auto"/>
        <w:left w:val="none" w:sz="0" w:space="0" w:color="auto"/>
        <w:bottom w:val="none" w:sz="0" w:space="0" w:color="auto"/>
        <w:right w:val="none" w:sz="0" w:space="0" w:color="auto"/>
      </w:divBdr>
    </w:div>
    <w:div w:id="1418550849">
      <w:bodyDiv w:val="1"/>
      <w:marLeft w:val="0"/>
      <w:marRight w:val="0"/>
      <w:marTop w:val="0"/>
      <w:marBottom w:val="0"/>
      <w:divBdr>
        <w:top w:val="none" w:sz="0" w:space="0" w:color="auto"/>
        <w:left w:val="none" w:sz="0" w:space="0" w:color="auto"/>
        <w:bottom w:val="none" w:sz="0" w:space="0" w:color="auto"/>
        <w:right w:val="none" w:sz="0" w:space="0" w:color="auto"/>
      </w:divBdr>
      <w:divsChild>
        <w:div w:id="1353264087">
          <w:marLeft w:val="0"/>
          <w:marRight w:val="0"/>
          <w:marTop w:val="0"/>
          <w:marBottom w:val="0"/>
          <w:divBdr>
            <w:top w:val="none" w:sz="0" w:space="0" w:color="auto"/>
            <w:left w:val="none" w:sz="0" w:space="0" w:color="auto"/>
            <w:bottom w:val="none" w:sz="0" w:space="0" w:color="auto"/>
            <w:right w:val="none" w:sz="0" w:space="0" w:color="auto"/>
          </w:divBdr>
        </w:div>
        <w:div w:id="1778065446">
          <w:marLeft w:val="0"/>
          <w:marRight w:val="0"/>
          <w:marTop w:val="150"/>
          <w:marBottom w:val="0"/>
          <w:divBdr>
            <w:top w:val="none" w:sz="0" w:space="0" w:color="auto"/>
            <w:left w:val="none" w:sz="0" w:space="0" w:color="auto"/>
            <w:bottom w:val="none" w:sz="0" w:space="0" w:color="auto"/>
            <w:right w:val="none" w:sz="0" w:space="0" w:color="auto"/>
          </w:divBdr>
          <w:divsChild>
            <w:div w:id="1723283586">
              <w:marLeft w:val="1155"/>
              <w:marRight w:val="0"/>
              <w:marTop w:val="0"/>
              <w:marBottom w:val="0"/>
              <w:divBdr>
                <w:top w:val="none" w:sz="0" w:space="0" w:color="auto"/>
                <w:left w:val="none" w:sz="0" w:space="0" w:color="auto"/>
                <w:bottom w:val="none" w:sz="0" w:space="0" w:color="auto"/>
                <w:right w:val="none" w:sz="0" w:space="0" w:color="auto"/>
              </w:divBdr>
            </w:div>
            <w:div w:id="2001733785">
              <w:marLeft w:val="1155"/>
              <w:marRight w:val="0"/>
              <w:marTop w:val="0"/>
              <w:marBottom w:val="0"/>
              <w:divBdr>
                <w:top w:val="none" w:sz="0" w:space="0" w:color="auto"/>
                <w:left w:val="none" w:sz="0" w:space="0" w:color="auto"/>
                <w:bottom w:val="none" w:sz="0" w:space="0" w:color="auto"/>
                <w:right w:val="none" w:sz="0" w:space="0" w:color="auto"/>
              </w:divBdr>
            </w:div>
            <w:div w:id="14741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8593518">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8611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440848">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684668">
      <w:bodyDiv w:val="1"/>
      <w:marLeft w:val="0"/>
      <w:marRight w:val="0"/>
      <w:marTop w:val="0"/>
      <w:marBottom w:val="0"/>
      <w:divBdr>
        <w:top w:val="none" w:sz="0" w:space="0" w:color="auto"/>
        <w:left w:val="none" w:sz="0" w:space="0" w:color="auto"/>
        <w:bottom w:val="none" w:sz="0" w:space="0" w:color="auto"/>
        <w:right w:val="none" w:sz="0" w:space="0" w:color="auto"/>
      </w:divBdr>
      <w:divsChild>
        <w:div w:id="957030530">
          <w:marLeft w:val="0"/>
          <w:marRight w:val="0"/>
          <w:marTop w:val="0"/>
          <w:marBottom w:val="0"/>
          <w:divBdr>
            <w:top w:val="none" w:sz="0" w:space="0" w:color="auto"/>
            <w:left w:val="none" w:sz="0" w:space="0" w:color="auto"/>
            <w:bottom w:val="none" w:sz="0" w:space="0" w:color="auto"/>
            <w:right w:val="none" w:sz="0" w:space="0" w:color="auto"/>
          </w:divBdr>
        </w:div>
        <w:div w:id="1966735385">
          <w:marLeft w:val="0"/>
          <w:marRight w:val="0"/>
          <w:marTop w:val="150"/>
          <w:marBottom w:val="0"/>
          <w:divBdr>
            <w:top w:val="none" w:sz="0" w:space="0" w:color="auto"/>
            <w:left w:val="none" w:sz="0" w:space="0" w:color="auto"/>
            <w:bottom w:val="none" w:sz="0" w:space="0" w:color="auto"/>
            <w:right w:val="none" w:sz="0" w:space="0" w:color="auto"/>
          </w:divBdr>
          <w:divsChild>
            <w:div w:id="166559604">
              <w:marLeft w:val="1155"/>
              <w:marRight w:val="0"/>
              <w:marTop w:val="0"/>
              <w:marBottom w:val="0"/>
              <w:divBdr>
                <w:top w:val="none" w:sz="0" w:space="0" w:color="auto"/>
                <w:left w:val="none" w:sz="0" w:space="0" w:color="auto"/>
                <w:bottom w:val="none" w:sz="0" w:space="0" w:color="auto"/>
                <w:right w:val="none" w:sz="0" w:space="0" w:color="auto"/>
              </w:divBdr>
            </w:div>
            <w:div w:id="629941555">
              <w:marLeft w:val="1155"/>
              <w:marRight w:val="0"/>
              <w:marTop w:val="0"/>
              <w:marBottom w:val="0"/>
              <w:divBdr>
                <w:top w:val="none" w:sz="0" w:space="0" w:color="auto"/>
                <w:left w:val="none" w:sz="0" w:space="0" w:color="auto"/>
                <w:bottom w:val="none" w:sz="0" w:space="0" w:color="auto"/>
                <w:right w:val="none" w:sz="0" w:space="0" w:color="auto"/>
              </w:divBdr>
            </w:div>
            <w:div w:id="918516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753355">
      <w:bodyDiv w:val="1"/>
      <w:marLeft w:val="0"/>
      <w:marRight w:val="0"/>
      <w:marTop w:val="0"/>
      <w:marBottom w:val="0"/>
      <w:divBdr>
        <w:top w:val="none" w:sz="0" w:space="0" w:color="auto"/>
        <w:left w:val="none" w:sz="0" w:space="0" w:color="auto"/>
        <w:bottom w:val="none" w:sz="0" w:space="0" w:color="auto"/>
        <w:right w:val="none" w:sz="0" w:space="0" w:color="auto"/>
      </w:divBdr>
      <w:divsChild>
        <w:div w:id="1011031213">
          <w:marLeft w:val="0"/>
          <w:marRight w:val="0"/>
          <w:marTop w:val="0"/>
          <w:marBottom w:val="0"/>
          <w:divBdr>
            <w:top w:val="none" w:sz="0" w:space="0" w:color="auto"/>
            <w:left w:val="none" w:sz="0" w:space="0" w:color="auto"/>
            <w:bottom w:val="none" w:sz="0" w:space="0" w:color="auto"/>
            <w:right w:val="none" w:sz="0" w:space="0" w:color="auto"/>
          </w:divBdr>
        </w:div>
        <w:div w:id="321393888">
          <w:marLeft w:val="0"/>
          <w:marRight w:val="0"/>
          <w:marTop w:val="150"/>
          <w:marBottom w:val="0"/>
          <w:divBdr>
            <w:top w:val="none" w:sz="0" w:space="0" w:color="auto"/>
            <w:left w:val="none" w:sz="0" w:space="0" w:color="auto"/>
            <w:bottom w:val="none" w:sz="0" w:space="0" w:color="auto"/>
            <w:right w:val="none" w:sz="0" w:space="0" w:color="auto"/>
          </w:divBdr>
          <w:divsChild>
            <w:div w:id="778765152">
              <w:marLeft w:val="1155"/>
              <w:marRight w:val="0"/>
              <w:marTop w:val="0"/>
              <w:marBottom w:val="0"/>
              <w:divBdr>
                <w:top w:val="none" w:sz="0" w:space="0" w:color="auto"/>
                <w:left w:val="none" w:sz="0" w:space="0" w:color="auto"/>
                <w:bottom w:val="none" w:sz="0" w:space="0" w:color="auto"/>
                <w:right w:val="none" w:sz="0" w:space="0" w:color="auto"/>
              </w:divBdr>
            </w:div>
            <w:div w:id="1904674630">
              <w:marLeft w:val="1155"/>
              <w:marRight w:val="0"/>
              <w:marTop w:val="0"/>
              <w:marBottom w:val="0"/>
              <w:divBdr>
                <w:top w:val="none" w:sz="0" w:space="0" w:color="auto"/>
                <w:left w:val="none" w:sz="0" w:space="0" w:color="auto"/>
                <w:bottom w:val="none" w:sz="0" w:space="0" w:color="auto"/>
                <w:right w:val="none" w:sz="0" w:space="0" w:color="auto"/>
              </w:divBdr>
            </w:div>
            <w:div w:id="32474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831687">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1948850">
      <w:bodyDiv w:val="1"/>
      <w:marLeft w:val="0"/>
      <w:marRight w:val="0"/>
      <w:marTop w:val="0"/>
      <w:marBottom w:val="0"/>
      <w:divBdr>
        <w:top w:val="none" w:sz="0" w:space="0" w:color="auto"/>
        <w:left w:val="none" w:sz="0" w:space="0" w:color="auto"/>
        <w:bottom w:val="none" w:sz="0" w:space="0" w:color="auto"/>
        <w:right w:val="none" w:sz="0" w:space="0" w:color="auto"/>
      </w:divBdr>
      <w:divsChild>
        <w:div w:id="1357579976">
          <w:marLeft w:val="0"/>
          <w:marRight w:val="0"/>
          <w:marTop w:val="0"/>
          <w:marBottom w:val="0"/>
          <w:divBdr>
            <w:top w:val="none" w:sz="0" w:space="0" w:color="auto"/>
            <w:left w:val="none" w:sz="0" w:space="0" w:color="auto"/>
            <w:bottom w:val="none" w:sz="0" w:space="0" w:color="auto"/>
            <w:right w:val="none" w:sz="0" w:space="0" w:color="auto"/>
          </w:divBdr>
        </w:div>
        <w:div w:id="962350077">
          <w:marLeft w:val="0"/>
          <w:marRight w:val="0"/>
          <w:marTop w:val="150"/>
          <w:marBottom w:val="0"/>
          <w:divBdr>
            <w:top w:val="none" w:sz="0" w:space="0" w:color="auto"/>
            <w:left w:val="none" w:sz="0" w:space="0" w:color="auto"/>
            <w:bottom w:val="none" w:sz="0" w:space="0" w:color="auto"/>
            <w:right w:val="none" w:sz="0" w:space="0" w:color="auto"/>
          </w:divBdr>
          <w:divsChild>
            <w:div w:id="1322657465">
              <w:marLeft w:val="1155"/>
              <w:marRight w:val="0"/>
              <w:marTop w:val="0"/>
              <w:marBottom w:val="0"/>
              <w:divBdr>
                <w:top w:val="none" w:sz="0" w:space="0" w:color="auto"/>
                <w:left w:val="none" w:sz="0" w:space="0" w:color="auto"/>
                <w:bottom w:val="none" w:sz="0" w:space="0" w:color="auto"/>
                <w:right w:val="none" w:sz="0" w:space="0" w:color="auto"/>
              </w:divBdr>
            </w:div>
            <w:div w:id="267011270">
              <w:marLeft w:val="1155"/>
              <w:marRight w:val="0"/>
              <w:marTop w:val="0"/>
              <w:marBottom w:val="0"/>
              <w:divBdr>
                <w:top w:val="none" w:sz="0" w:space="0" w:color="auto"/>
                <w:left w:val="none" w:sz="0" w:space="0" w:color="auto"/>
                <w:bottom w:val="none" w:sz="0" w:space="0" w:color="auto"/>
                <w:right w:val="none" w:sz="0" w:space="0" w:color="auto"/>
              </w:divBdr>
            </w:div>
            <w:div w:id="2105101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530610">
      <w:bodyDiv w:val="1"/>
      <w:marLeft w:val="0"/>
      <w:marRight w:val="0"/>
      <w:marTop w:val="0"/>
      <w:marBottom w:val="0"/>
      <w:divBdr>
        <w:top w:val="none" w:sz="0" w:space="0" w:color="auto"/>
        <w:left w:val="none" w:sz="0" w:space="0" w:color="auto"/>
        <w:bottom w:val="none" w:sz="0" w:space="0" w:color="auto"/>
        <w:right w:val="none" w:sz="0" w:space="0" w:color="auto"/>
      </w:divBdr>
      <w:divsChild>
        <w:div w:id="2059543960">
          <w:marLeft w:val="0"/>
          <w:marRight w:val="0"/>
          <w:marTop w:val="0"/>
          <w:marBottom w:val="0"/>
          <w:divBdr>
            <w:top w:val="none" w:sz="0" w:space="0" w:color="auto"/>
            <w:left w:val="none" w:sz="0" w:space="0" w:color="auto"/>
            <w:bottom w:val="none" w:sz="0" w:space="0" w:color="auto"/>
            <w:right w:val="none" w:sz="0" w:space="0" w:color="auto"/>
          </w:divBdr>
        </w:div>
        <w:div w:id="138887124">
          <w:marLeft w:val="0"/>
          <w:marRight w:val="0"/>
          <w:marTop w:val="150"/>
          <w:marBottom w:val="0"/>
          <w:divBdr>
            <w:top w:val="none" w:sz="0" w:space="0" w:color="auto"/>
            <w:left w:val="none" w:sz="0" w:space="0" w:color="auto"/>
            <w:bottom w:val="none" w:sz="0" w:space="0" w:color="auto"/>
            <w:right w:val="none" w:sz="0" w:space="0" w:color="auto"/>
          </w:divBdr>
          <w:divsChild>
            <w:div w:id="2064406403">
              <w:marLeft w:val="1155"/>
              <w:marRight w:val="0"/>
              <w:marTop w:val="0"/>
              <w:marBottom w:val="0"/>
              <w:divBdr>
                <w:top w:val="none" w:sz="0" w:space="0" w:color="auto"/>
                <w:left w:val="none" w:sz="0" w:space="0" w:color="auto"/>
                <w:bottom w:val="none" w:sz="0" w:space="0" w:color="auto"/>
                <w:right w:val="none" w:sz="0" w:space="0" w:color="auto"/>
              </w:divBdr>
            </w:div>
            <w:div w:id="1804955860">
              <w:marLeft w:val="1155"/>
              <w:marRight w:val="0"/>
              <w:marTop w:val="0"/>
              <w:marBottom w:val="0"/>
              <w:divBdr>
                <w:top w:val="none" w:sz="0" w:space="0" w:color="auto"/>
                <w:left w:val="none" w:sz="0" w:space="0" w:color="auto"/>
                <w:bottom w:val="none" w:sz="0" w:space="0" w:color="auto"/>
                <w:right w:val="none" w:sz="0" w:space="0" w:color="auto"/>
              </w:divBdr>
            </w:div>
            <w:div w:id="493450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17941">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45237">
      <w:bodyDiv w:val="1"/>
      <w:marLeft w:val="0"/>
      <w:marRight w:val="0"/>
      <w:marTop w:val="0"/>
      <w:marBottom w:val="0"/>
      <w:divBdr>
        <w:top w:val="none" w:sz="0" w:space="0" w:color="auto"/>
        <w:left w:val="none" w:sz="0" w:space="0" w:color="auto"/>
        <w:bottom w:val="none" w:sz="0" w:space="0" w:color="auto"/>
        <w:right w:val="none" w:sz="0" w:space="0" w:color="auto"/>
      </w:divBdr>
      <w:divsChild>
        <w:div w:id="378558000">
          <w:marLeft w:val="0"/>
          <w:marRight w:val="0"/>
          <w:marTop w:val="0"/>
          <w:marBottom w:val="0"/>
          <w:divBdr>
            <w:top w:val="none" w:sz="0" w:space="0" w:color="auto"/>
            <w:left w:val="none" w:sz="0" w:space="0" w:color="auto"/>
            <w:bottom w:val="none" w:sz="0" w:space="0" w:color="auto"/>
            <w:right w:val="none" w:sz="0" w:space="0" w:color="auto"/>
          </w:divBdr>
        </w:div>
        <w:div w:id="1059741261">
          <w:marLeft w:val="0"/>
          <w:marRight w:val="0"/>
          <w:marTop w:val="150"/>
          <w:marBottom w:val="0"/>
          <w:divBdr>
            <w:top w:val="none" w:sz="0" w:space="0" w:color="auto"/>
            <w:left w:val="none" w:sz="0" w:space="0" w:color="auto"/>
            <w:bottom w:val="none" w:sz="0" w:space="0" w:color="auto"/>
            <w:right w:val="none" w:sz="0" w:space="0" w:color="auto"/>
          </w:divBdr>
          <w:divsChild>
            <w:div w:id="1781561453">
              <w:marLeft w:val="1155"/>
              <w:marRight w:val="0"/>
              <w:marTop w:val="0"/>
              <w:marBottom w:val="0"/>
              <w:divBdr>
                <w:top w:val="none" w:sz="0" w:space="0" w:color="auto"/>
                <w:left w:val="none" w:sz="0" w:space="0" w:color="auto"/>
                <w:bottom w:val="none" w:sz="0" w:space="0" w:color="auto"/>
                <w:right w:val="none" w:sz="0" w:space="0" w:color="auto"/>
              </w:divBdr>
            </w:div>
            <w:div w:id="213125420">
              <w:marLeft w:val="1155"/>
              <w:marRight w:val="0"/>
              <w:marTop w:val="0"/>
              <w:marBottom w:val="0"/>
              <w:divBdr>
                <w:top w:val="none" w:sz="0" w:space="0" w:color="auto"/>
                <w:left w:val="none" w:sz="0" w:space="0" w:color="auto"/>
                <w:bottom w:val="none" w:sz="0" w:space="0" w:color="auto"/>
                <w:right w:val="none" w:sz="0" w:space="0" w:color="auto"/>
              </w:divBdr>
            </w:div>
            <w:div w:id="204127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6189">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840936">
      <w:bodyDiv w:val="1"/>
      <w:marLeft w:val="0"/>
      <w:marRight w:val="0"/>
      <w:marTop w:val="0"/>
      <w:marBottom w:val="0"/>
      <w:divBdr>
        <w:top w:val="none" w:sz="0" w:space="0" w:color="auto"/>
        <w:left w:val="none" w:sz="0" w:space="0" w:color="auto"/>
        <w:bottom w:val="none" w:sz="0" w:space="0" w:color="auto"/>
        <w:right w:val="none" w:sz="0" w:space="0" w:color="auto"/>
      </w:divBdr>
      <w:divsChild>
        <w:div w:id="896551481">
          <w:marLeft w:val="0"/>
          <w:marRight w:val="0"/>
          <w:marTop w:val="0"/>
          <w:marBottom w:val="0"/>
          <w:divBdr>
            <w:top w:val="none" w:sz="0" w:space="0" w:color="auto"/>
            <w:left w:val="none" w:sz="0" w:space="0" w:color="auto"/>
            <w:bottom w:val="none" w:sz="0" w:space="0" w:color="auto"/>
            <w:right w:val="none" w:sz="0" w:space="0" w:color="auto"/>
          </w:divBdr>
        </w:div>
        <w:div w:id="1025867313">
          <w:marLeft w:val="0"/>
          <w:marRight w:val="0"/>
          <w:marTop w:val="150"/>
          <w:marBottom w:val="0"/>
          <w:divBdr>
            <w:top w:val="none" w:sz="0" w:space="0" w:color="auto"/>
            <w:left w:val="none" w:sz="0" w:space="0" w:color="auto"/>
            <w:bottom w:val="none" w:sz="0" w:space="0" w:color="auto"/>
            <w:right w:val="none" w:sz="0" w:space="0" w:color="auto"/>
          </w:divBdr>
          <w:divsChild>
            <w:div w:id="1980065986">
              <w:marLeft w:val="1155"/>
              <w:marRight w:val="0"/>
              <w:marTop w:val="0"/>
              <w:marBottom w:val="0"/>
              <w:divBdr>
                <w:top w:val="none" w:sz="0" w:space="0" w:color="auto"/>
                <w:left w:val="none" w:sz="0" w:space="0" w:color="auto"/>
                <w:bottom w:val="none" w:sz="0" w:space="0" w:color="auto"/>
                <w:right w:val="none" w:sz="0" w:space="0" w:color="auto"/>
              </w:divBdr>
            </w:div>
            <w:div w:id="21052100">
              <w:marLeft w:val="1155"/>
              <w:marRight w:val="0"/>
              <w:marTop w:val="0"/>
              <w:marBottom w:val="0"/>
              <w:divBdr>
                <w:top w:val="none" w:sz="0" w:space="0" w:color="auto"/>
                <w:left w:val="none" w:sz="0" w:space="0" w:color="auto"/>
                <w:bottom w:val="none" w:sz="0" w:space="0" w:color="auto"/>
                <w:right w:val="none" w:sz="0" w:space="0" w:color="auto"/>
              </w:divBdr>
            </w:div>
            <w:div w:id="331302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13434">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032016">
      <w:bodyDiv w:val="1"/>
      <w:marLeft w:val="0"/>
      <w:marRight w:val="0"/>
      <w:marTop w:val="0"/>
      <w:marBottom w:val="0"/>
      <w:divBdr>
        <w:top w:val="none" w:sz="0" w:space="0" w:color="auto"/>
        <w:left w:val="none" w:sz="0" w:space="0" w:color="auto"/>
        <w:bottom w:val="none" w:sz="0" w:space="0" w:color="auto"/>
        <w:right w:val="none" w:sz="0" w:space="0" w:color="auto"/>
      </w:divBdr>
    </w:div>
    <w:div w:id="1425106791">
      <w:bodyDiv w:val="1"/>
      <w:marLeft w:val="0"/>
      <w:marRight w:val="0"/>
      <w:marTop w:val="0"/>
      <w:marBottom w:val="0"/>
      <w:divBdr>
        <w:top w:val="none" w:sz="0" w:space="0" w:color="auto"/>
        <w:left w:val="none" w:sz="0" w:space="0" w:color="auto"/>
        <w:bottom w:val="none" w:sz="0" w:space="0" w:color="auto"/>
        <w:right w:val="none" w:sz="0" w:space="0" w:color="auto"/>
      </w:divBdr>
      <w:divsChild>
        <w:div w:id="797451913">
          <w:marLeft w:val="0"/>
          <w:marRight w:val="0"/>
          <w:marTop w:val="0"/>
          <w:marBottom w:val="0"/>
          <w:divBdr>
            <w:top w:val="none" w:sz="0" w:space="0" w:color="auto"/>
            <w:left w:val="none" w:sz="0" w:space="0" w:color="auto"/>
            <w:bottom w:val="none" w:sz="0" w:space="0" w:color="auto"/>
            <w:right w:val="none" w:sz="0" w:space="0" w:color="auto"/>
          </w:divBdr>
        </w:div>
        <w:div w:id="1266884899">
          <w:marLeft w:val="0"/>
          <w:marRight w:val="0"/>
          <w:marTop w:val="150"/>
          <w:marBottom w:val="0"/>
          <w:divBdr>
            <w:top w:val="none" w:sz="0" w:space="0" w:color="auto"/>
            <w:left w:val="none" w:sz="0" w:space="0" w:color="auto"/>
            <w:bottom w:val="none" w:sz="0" w:space="0" w:color="auto"/>
            <w:right w:val="none" w:sz="0" w:space="0" w:color="auto"/>
          </w:divBdr>
          <w:divsChild>
            <w:div w:id="2074965151">
              <w:marLeft w:val="1155"/>
              <w:marRight w:val="0"/>
              <w:marTop w:val="0"/>
              <w:marBottom w:val="0"/>
              <w:divBdr>
                <w:top w:val="none" w:sz="0" w:space="0" w:color="auto"/>
                <w:left w:val="none" w:sz="0" w:space="0" w:color="auto"/>
                <w:bottom w:val="none" w:sz="0" w:space="0" w:color="auto"/>
                <w:right w:val="none" w:sz="0" w:space="0" w:color="auto"/>
              </w:divBdr>
            </w:div>
            <w:div w:id="485436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33273">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345687">
      <w:bodyDiv w:val="1"/>
      <w:marLeft w:val="0"/>
      <w:marRight w:val="0"/>
      <w:marTop w:val="0"/>
      <w:marBottom w:val="0"/>
      <w:divBdr>
        <w:top w:val="none" w:sz="0" w:space="0" w:color="auto"/>
        <w:left w:val="none" w:sz="0" w:space="0" w:color="auto"/>
        <w:bottom w:val="none" w:sz="0" w:space="0" w:color="auto"/>
        <w:right w:val="none" w:sz="0" w:space="0" w:color="auto"/>
      </w:divBdr>
      <w:divsChild>
        <w:div w:id="1249539827">
          <w:marLeft w:val="0"/>
          <w:marRight w:val="0"/>
          <w:marTop w:val="0"/>
          <w:marBottom w:val="0"/>
          <w:divBdr>
            <w:top w:val="none" w:sz="0" w:space="0" w:color="auto"/>
            <w:left w:val="none" w:sz="0" w:space="0" w:color="auto"/>
            <w:bottom w:val="none" w:sz="0" w:space="0" w:color="auto"/>
            <w:right w:val="none" w:sz="0" w:space="0" w:color="auto"/>
          </w:divBdr>
        </w:div>
        <w:div w:id="653337958">
          <w:marLeft w:val="0"/>
          <w:marRight w:val="0"/>
          <w:marTop w:val="150"/>
          <w:marBottom w:val="0"/>
          <w:divBdr>
            <w:top w:val="none" w:sz="0" w:space="0" w:color="auto"/>
            <w:left w:val="none" w:sz="0" w:space="0" w:color="auto"/>
            <w:bottom w:val="none" w:sz="0" w:space="0" w:color="auto"/>
            <w:right w:val="none" w:sz="0" w:space="0" w:color="auto"/>
          </w:divBdr>
          <w:divsChild>
            <w:div w:id="512645740">
              <w:marLeft w:val="1155"/>
              <w:marRight w:val="0"/>
              <w:marTop w:val="0"/>
              <w:marBottom w:val="0"/>
              <w:divBdr>
                <w:top w:val="none" w:sz="0" w:space="0" w:color="auto"/>
                <w:left w:val="none" w:sz="0" w:space="0" w:color="auto"/>
                <w:bottom w:val="none" w:sz="0" w:space="0" w:color="auto"/>
                <w:right w:val="none" w:sz="0" w:space="0" w:color="auto"/>
              </w:divBdr>
            </w:div>
            <w:div w:id="2033336293">
              <w:marLeft w:val="1155"/>
              <w:marRight w:val="0"/>
              <w:marTop w:val="0"/>
              <w:marBottom w:val="0"/>
              <w:divBdr>
                <w:top w:val="none" w:sz="0" w:space="0" w:color="auto"/>
                <w:left w:val="none" w:sz="0" w:space="0" w:color="auto"/>
                <w:bottom w:val="none" w:sz="0" w:space="0" w:color="auto"/>
                <w:right w:val="none" w:sz="0" w:space="0" w:color="auto"/>
              </w:divBdr>
            </w:div>
            <w:div w:id="149993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538957">
      <w:bodyDiv w:val="1"/>
      <w:marLeft w:val="0"/>
      <w:marRight w:val="0"/>
      <w:marTop w:val="0"/>
      <w:marBottom w:val="0"/>
      <w:divBdr>
        <w:top w:val="none" w:sz="0" w:space="0" w:color="auto"/>
        <w:left w:val="none" w:sz="0" w:space="0" w:color="auto"/>
        <w:bottom w:val="none" w:sz="0" w:space="0" w:color="auto"/>
        <w:right w:val="none" w:sz="0" w:space="0" w:color="auto"/>
      </w:divBdr>
      <w:divsChild>
        <w:div w:id="1806581669">
          <w:marLeft w:val="0"/>
          <w:marRight w:val="0"/>
          <w:marTop w:val="0"/>
          <w:marBottom w:val="0"/>
          <w:divBdr>
            <w:top w:val="none" w:sz="0" w:space="0" w:color="auto"/>
            <w:left w:val="none" w:sz="0" w:space="0" w:color="auto"/>
            <w:bottom w:val="none" w:sz="0" w:space="0" w:color="auto"/>
            <w:right w:val="none" w:sz="0" w:space="0" w:color="auto"/>
          </w:divBdr>
        </w:div>
        <w:div w:id="1762800439">
          <w:marLeft w:val="0"/>
          <w:marRight w:val="0"/>
          <w:marTop w:val="150"/>
          <w:marBottom w:val="0"/>
          <w:divBdr>
            <w:top w:val="none" w:sz="0" w:space="0" w:color="auto"/>
            <w:left w:val="none" w:sz="0" w:space="0" w:color="auto"/>
            <w:bottom w:val="none" w:sz="0" w:space="0" w:color="auto"/>
            <w:right w:val="none" w:sz="0" w:space="0" w:color="auto"/>
          </w:divBdr>
          <w:divsChild>
            <w:div w:id="1386639179">
              <w:marLeft w:val="1155"/>
              <w:marRight w:val="0"/>
              <w:marTop w:val="0"/>
              <w:marBottom w:val="0"/>
              <w:divBdr>
                <w:top w:val="none" w:sz="0" w:space="0" w:color="auto"/>
                <w:left w:val="none" w:sz="0" w:space="0" w:color="auto"/>
                <w:bottom w:val="none" w:sz="0" w:space="0" w:color="auto"/>
                <w:right w:val="none" w:sz="0" w:space="0" w:color="auto"/>
              </w:divBdr>
            </w:div>
            <w:div w:id="7458080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682825">
      <w:bodyDiv w:val="1"/>
      <w:marLeft w:val="0"/>
      <w:marRight w:val="0"/>
      <w:marTop w:val="0"/>
      <w:marBottom w:val="0"/>
      <w:divBdr>
        <w:top w:val="none" w:sz="0" w:space="0" w:color="auto"/>
        <w:left w:val="none" w:sz="0" w:space="0" w:color="auto"/>
        <w:bottom w:val="none" w:sz="0" w:space="0" w:color="auto"/>
        <w:right w:val="none" w:sz="0" w:space="0" w:color="auto"/>
      </w:divBdr>
      <w:divsChild>
        <w:div w:id="1651906961">
          <w:marLeft w:val="0"/>
          <w:marRight w:val="0"/>
          <w:marTop w:val="0"/>
          <w:marBottom w:val="0"/>
          <w:divBdr>
            <w:top w:val="none" w:sz="0" w:space="0" w:color="auto"/>
            <w:left w:val="none" w:sz="0" w:space="0" w:color="auto"/>
            <w:bottom w:val="none" w:sz="0" w:space="0" w:color="auto"/>
            <w:right w:val="none" w:sz="0" w:space="0" w:color="auto"/>
          </w:divBdr>
        </w:div>
        <w:div w:id="1669941879">
          <w:marLeft w:val="0"/>
          <w:marRight w:val="0"/>
          <w:marTop w:val="150"/>
          <w:marBottom w:val="0"/>
          <w:divBdr>
            <w:top w:val="none" w:sz="0" w:space="0" w:color="auto"/>
            <w:left w:val="none" w:sz="0" w:space="0" w:color="auto"/>
            <w:bottom w:val="none" w:sz="0" w:space="0" w:color="auto"/>
            <w:right w:val="none" w:sz="0" w:space="0" w:color="auto"/>
          </w:divBdr>
          <w:divsChild>
            <w:div w:id="278143149">
              <w:marLeft w:val="1155"/>
              <w:marRight w:val="0"/>
              <w:marTop w:val="0"/>
              <w:marBottom w:val="0"/>
              <w:divBdr>
                <w:top w:val="none" w:sz="0" w:space="0" w:color="auto"/>
                <w:left w:val="none" w:sz="0" w:space="0" w:color="auto"/>
                <w:bottom w:val="none" w:sz="0" w:space="0" w:color="auto"/>
                <w:right w:val="none" w:sz="0" w:space="0" w:color="auto"/>
              </w:divBdr>
            </w:div>
            <w:div w:id="743529104">
              <w:marLeft w:val="1155"/>
              <w:marRight w:val="0"/>
              <w:marTop w:val="0"/>
              <w:marBottom w:val="0"/>
              <w:divBdr>
                <w:top w:val="none" w:sz="0" w:space="0" w:color="auto"/>
                <w:left w:val="none" w:sz="0" w:space="0" w:color="auto"/>
                <w:bottom w:val="none" w:sz="0" w:space="0" w:color="auto"/>
                <w:right w:val="none" w:sz="0" w:space="0" w:color="auto"/>
              </w:divBdr>
            </w:div>
            <w:div w:id="1838423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31176">
      <w:bodyDiv w:val="1"/>
      <w:marLeft w:val="0"/>
      <w:marRight w:val="0"/>
      <w:marTop w:val="0"/>
      <w:marBottom w:val="0"/>
      <w:divBdr>
        <w:top w:val="none" w:sz="0" w:space="0" w:color="auto"/>
        <w:left w:val="none" w:sz="0" w:space="0" w:color="auto"/>
        <w:bottom w:val="none" w:sz="0" w:space="0" w:color="auto"/>
        <w:right w:val="none" w:sz="0" w:space="0" w:color="auto"/>
      </w:divBdr>
      <w:divsChild>
        <w:div w:id="926842246">
          <w:marLeft w:val="0"/>
          <w:marRight w:val="0"/>
          <w:marTop w:val="0"/>
          <w:marBottom w:val="0"/>
          <w:divBdr>
            <w:top w:val="none" w:sz="0" w:space="0" w:color="auto"/>
            <w:left w:val="none" w:sz="0" w:space="0" w:color="auto"/>
            <w:bottom w:val="none" w:sz="0" w:space="0" w:color="auto"/>
            <w:right w:val="none" w:sz="0" w:space="0" w:color="auto"/>
          </w:divBdr>
        </w:div>
        <w:div w:id="1261185586">
          <w:marLeft w:val="0"/>
          <w:marRight w:val="0"/>
          <w:marTop w:val="150"/>
          <w:marBottom w:val="0"/>
          <w:divBdr>
            <w:top w:val="none" w:sz="0" w:space="0" w:color="auto"/>
            <w:left w:val="none" w:sz="0" w:space="0" w:color="auto"/>
            <w:bottom w:val="none" w:sz="0" w:space="0" w:color="auto"/>
            <w:right w:val="none" w:sz="0" w:space="0" w:color="auto"/>
          </w:divBdr>
          <w:divsChild>
            <w:div w:id="1861117156">
              <w:marLeft w:val="1155"/>
              <w:marRight w:val="0"/>
              <w:marTop w:val="0"/>
              <w:marBottom w:val="0"/>
              <w:divBdr>
                <w:top w:val="none" w:sz="0" w:space="0" w:color="auto"/>
                <w:left w:val="none" w:sz="0" w:space="0" w:color="auto"/>
                <w:bottom w:val="none" w:sz="0" w:space="0" w:color="auto"/>
                <w:right w:val="none" w:sz="0" w:space="0" w:color="auto"/>
              </w:divBdr>
            </w:div>
            <w:div w:id="555508953">
              <w:marLeft w:val="1155"/>
              <w:marRight w:val="0"/>
              <w:marTop w:val="0"/>
              <w:marBottom w:val="0"/>
              <w:divBdr>
                <w:top w:val="none" w:sz="0" w:space="0" w:color="auto"/>
                <w:left w:val="none" w:sz="0" w:space="0" w:color="auto"/>
                <w:bottom w:val="none" w:sz="0" w:space="0" w:color="auto"/>
                <w:right w:val="none" w:sz="0" w:space="0" w:color="auto"/>
              </w:divBdr>
            </w:div>
            <w:div w:id="181287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27823">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14401">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15140">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0662113">
      <w:bodyDiv w:val="1"/>
      <w:marLeft w:val="0"/>
      <w:marRight w:val="0"/>
      <w:marTop w:val="0"/>
      <w:marBottom w:val="0"/>
      <w:divBdr>
        <w:top w:val="none" w:sz="0" w:space="0" w:color="auto"/>
        <w:left w:val="none" w:sz="0" w:space="0" w:color="auto"/>
        <w:bottom w:val="none" w:sz="0" w:space="0" w:color="auto"/>
        <w:right w:val="none" w:sz="0" w:space="0" w:color="auto"/>
      </w:divBdr>
      <w:divsChild>
        <w:div w:id="1989355444">
          <w:marLeft w:val="0"/>
          <w:marRight w:val="0"/>
          <w:marTop w:val="0"/>
          <w:marBottom w:val="0"/>
          <w:divBdr>
            <w:top w:val="none" w:sz="0" w:space="0" w:color="auto"/>
            <w:left w:val="none" w:sz="0" w:space="0" w:color="auto"/>
            <w:bottom w:val="none" w:sz="0" w:space="0" w:color="auto"/>
            <w:right w:val="none" w:sz="0" w:space="0" w:color="auto"/>
          </w:divBdr>
        </w:div>
        <w:div w:id="1406607711">
          <w:marLeft w:val="0"/>
          <w:marRight w:val="0"/>
          <w:marTop w:val="150"/>
          <w:marBottom w:val="0"/>
          <w:divBdr>
            <w:top w:val="none" w:sz="0" w:space="0" w:color="auto"/>
            <w:left w:val="none" w:sz="0" w:space="0" w:color="auto"/>
            <w:bottom w:val="none" w:sz="0" w:space="0" w:color="auto"/>
            <w:right w:val="none" w:sz="0" w:space="0" w:color="auto"/>
          </w:divBdr>
          <w:divsChild>
            <w:div w:id="773329826">
              <w:marLeft w:val="1155"/>
              <w:marRight w:val="0"/>
              <w:marTop w:val="0"/>
              <w:marBottom w:val="0"/>
              <w:divBdr>
                <w:top w:val="none" w:sz="0" w:space="0" w:color="auto"/>
                <w:left w:val="none" w:sz="0" w:space="0" w:color="auto"/>
                <w:bottom w:val="none" w:sz="0" w:space="0" w:color="auto"/>
                <w:right w:val="none" w:sz="0" w:space="0" w:color="auto"/>
              </w:divBdr>
            </w:div>
            <w:div w:id="1131023828">
              <w:marLeft w:val="1155"/>
              <w:marRight w:val="0"/>
              <w:marTop w:val="0"/>
              <w:marBottom w:val="0"/>
              <w:divBdr>
                <w:top w:val="none" w:sz="0" w:space="0" w:color="auto"/>
                <w:left w:val="none" w:sz="0" w:space="0" w:color="auto"/>
                <w:bottom w:val="none" w:sz="0" w:space="0" w:color="auto"/>
                <w:right w:val="none" w:sz="0" w:space="0" w:color="auto"/>
              </w:divBdr>
            </w:div>
            <w:div w:id="2123725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1774843">
      <w:bodyDiv w:val="1"/>
      <w:marLeft w:val="0"/>
      <w:marRight w:val="0"/>
      <w:marTop w:val="0"/>
      <w:marBottom w:val="0"/>
      <w:divBdr>
        <w:top w:val="none" w:sz="0" w:space="0" w:color="auto"/>
        <w:left w:val="none" w:sz="0" w:space="0" w:color="auto"/>
        <w:bottom w:val="none" w:sz="0" w:space="0" w:color="auto"/>
        <w:right w:val="none" w:sz="0" w:space="0" w:color="auto"/>
      </w:divBdr>
      <w:divsChild>
        <w:div w:id="390541799">
          <w:marLeft w:val="0"/>
          <w:marRight w:val="0"/>
          <w:marTop w:val="0"/>
          <w:marBottom w:val="0"/>
          <w:divBdr>
            <w:top w:val="none" w:sz="0" w:space="0" w:color="auto"/>
            <w:left w:val="none" w:sz="0" w:space="0" w:color="auto"/>
            <w:bottom w:val="none" w:sz="0" w:space="0" w:color="auto"/>
            <w:right w:val="none" w:sz="0" w:space="0" w:color="auto"/>
          </w:divBdr>
        </w:div>
        <w:div w:id="175965897">
          <w:marLeft w:val="0"/>
          <w:marRight w:val="0"/>
          <w:marTop w:val="150"/>
          <w:marBottom w:val="0"/>
          <w:divBdr>
            <w:top w:val="none" w:sz="0" w:space="0" w:color="auto"/>
            <w:left w:val="none" w:sz="0" w:space="0" w:color="auto"/>
            <w:bottom w:val="none" w:sz="0" w:space="0" w:color="auto"/>
            <w:right w:val="none" w:sz="0" w:space="0" w:color="auto"/>
          </w:divBdr>
          <w:divsChild>
            <w:div w:id="8333981">
              <w:marLeft w:val="1155"/>
              <w:marRight w:val="0"/>
              <w:marTop w:val="0"/>
              <w:marBottom w:val="0"/>
              <w:divBdr>
                <w:top w:val="none" w:sz="0" w:space="0" w:color="auto"/>
                <w:left w:val="none" w:sz="0" w:space="0" w:color="auto"/>
                <w:bottom w:val="none" w:sz="0" w:space="0" w:color="auto"/>
                <w:right w:val="none" w:sz="0" w:space="0" w:color="auto"/>
              </w:divBdr>
            </w:div>
            <w:div w:id="1818953248">
              <w:marLeft w:val="1155"/>
              <w:marRight w:val="0"/>
              <w:marTop w:val="0"/>
              <w:marBottom w:val="0"/>
              <w:divBdr>
                <w:top w:val="none" w:sz="0" w:space="0" w:color="auto"/>
                <w:left w:val="none" w:sz="0" w:space="0" w:color="auto"/>
                <w:bottom w:val="none" w:sz="0" w:space="0" w:color="auto"/>
                <w:right w:val="none" w:sz="0" w:space="0" w:color="auto"/>
              </w:divBdr>
            </w:div>
            <w:div w:id="2102408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697905">
      <w:bodyDiv w:val="1"/>
      <w:marLeft w:val="0"/>
      <w:marRight w:val="0"/>
      <w:marTop w:val="0"/>
      <w:marBottom w:val="0"/>
      <w:divBdr>
        <w:top w:val="none" w:sz="0" w:space="0" w:color="auto"/>
        <w:left w:val="none" w:sz="0" w:space="0" w:color="auto"/>
        <w:bottom w:val="none" w:sz="0" w:space="0" w:color="auto"/>
        <w:right w:val="none" w:sz="0" w:space="0" w:color="auto"/>
      </w:divBdr>
      <w:divsChild>
        <w:div w:id="1018580396">
          <w:marLeft w:val="0"/>
          <w:marRight w:val="0"/>
          <w:marTop w:val="0"/>
          <w:marBottom w:val="0"/>
          <w:divBdr>
            <w:top w:val="none" w:sz="0" w:space="0" w:color="auto"/>
            <w:left w:val="none" w:sz="0" w:space="0" w:color="auto"/>
            <w:bottom w:val="none" w:sz="0" w:space="0" w:color="auto"/>
            <w:right w:val="none" w:sz="0" w:space="0" w:color="auto"/>
          </w:divBdr>
        </w:div>
        <w:div w:id="1225213692">
          <w:marLeft w:val="0"/>
          <w:marRight w:val="0"/>
          <w:marTop w:val="150"/>
          <w:marBottom w:val="0"/>
          <w:divBdr>
            <w:top w:val="none" w:sz="0" w:space="0" w:color="auto"/>
            <w:left w:val="none" w:sz="0" w:space="0" w:color="auto"/>
            <w:bottom w:val="none" w:sz="0" w:space="0" w:color="auto"/>
            <w:right w:val="none" w:sz="0" w:space="0" w:color="auto"/>
          </w:divBdr>
          <w:divsChild>
            <w:div w:id="245383429">
              <w:marLeft w:val="1155"/>
              <w:marRight w:val="0"/>
              <w:marTop w:val="0"/>
              <w:marBottom w:val="0"/>
              <w:divBdr>
                <w:top w:val="none" w:sz="0" w:space="0" w:color="auto"/>
                <w:left w:val="none" w:sz="0" w:space="0" w:color="auto"/>
                <w:bottom w:val="none" w:sz="0" w:space="0" w:color="auto"/>
                <w:right w:val="none" w:sz="0" w:space="0" w:color="auto"/>
              </w:divBdr>
            </w:div>
            <w:div w:id="50664011">
              <w:marLeft w:val="1155"/>
              <w:marRight w:val="0"/>
              <w:marTop w:val="0"/>
              <w:marBottom w:val="0"/>
              <w:divBdr>
                <w:top w:val="none" w:sz="0" w:space="0" w:color="auto"/>
                <w:left w:val="none" w:sz="0" w:space="0" w:color="auto"/>
                <w:bottom w:val="none" w:sz="0" w:space="0" w:color="auto"/>
                <w:right w:val="none" w:sz="0" w:space="0" w:color="auto"/>
              </w:divBdr>
            </w:div>
            <w:div w:id="136748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702421">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891724">
      <w:bodyDiv w:val="1"/>
      <w:marLeft w:val="0"/>
      <w:marRight w:val="0"/>
      <w:marTop w:val="0"/>
      <w:marBottom w:val="0"/>
      <w:divBdr>
        <w:top w:val="none" w:sz="0" w:space="0" w:color="auto"/>
        <w:left w:val="none" w:sz="0" w:space="0" w:color="auto"/>
        <w:bottom w:val="none" w:sz="0" w:space="0" w:color="auto"/>
        <w:right w:val="none" w:sz="0" w:space="0" w:color="auto"/>
      </w:divBdr>
      <w:divsChild>
        <w:div w:id="958952358">
          <w:marLeft w:val="0"/>
          <w:marRight w:val="0"/>
          <w:marTop w:val="0"/>
          <w:marBottom w:val="0"/>
          <w:divBdr>
            <w:top w:val="none" w:sz="0" w:space="0" w:color="auto"/>
            <w:left w:val="none" w:sz="0" w:space="0" w:color="auto"/>
            <w:bottom w:val="none" w:sz="0" w:space="0" w:color="auto"/>
            <w:right w:val="none" w:sz="0" w:space="0" w:color="auto"/>
          </w:divBdr>
        </w:div>
        <w:div w:id="1272935151">
          <w:marLeft w:val="0"/>
          <w:marRight w:val="0"/>
          <w:marTop w:val="150"/>
          <w:marBottom w:val="0"/>
          <w:divBdr>
            <w:top w:val="none" w:sz="0" w:space="0" w:color="auto"/>
            <w:left w:val="none" w:sz="0" w:space="0" w:color="auto"/>
            <w:bottom w:val="none" w:sz="0" w:space="0" w:color="auto"/>
            <w:right w:val="none" w:sz="0" w:space="0" w:color="auto"/>
          </w:divBdr>
          <w:divsChild>
            <w:div w:id="159007350">
              <w:marLeft w:val="1155"/>
              <w:marRight w:val="0"/>
              <w:marTop w:val="0"/>
              <w:marBottom w:val="0"/>
              <w:divBdr>
                <w:top w:val="none" w:sz="0" w:space="0" w:color="auto"/>
                <w:left w:val="none" w:sz="0" w:space="0" w:color="auto"/>
                <w:bottom w:val="none" w:sz="0" w:space="0" w:color="auto"/>
                <w:right w:val="none" w:sz="0" w:space="0" w:color="auto"/>
              </w:divBdr>
            </w:div>
            <w:div w:id="1055200611">
              <w:marLeft w:val="1155"/>
              <w:marRight w:val="0"/>
              <w:marTop w:val="0"/>
              <w:marBottom w:val="0"/>
              <w:divBdr>
                <w:top w:val="none" w:sz="0" w:space="0" w:color="auto"/>
                <w:left w:val="none" w:sz="0" w:space="0" w:color="auto"/>
                <w:bottom w:val="none" w:sz="0" w:space="0" w:color="auto"/>
                <w:right w:val="none" w:sz="0" w:space="0" w:color="auto"/>
              </w:divBdr>
            </w:div>
            <w:div w:id="199059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125114">
      <w:bodyDiv w:val="1"/>
      <w:marLeft w:val="0"/>
      <w:marRight w:val="0"/>
      <w:marTop w:val="0"/>
      <w:marBottom w:val="0"/>
      <w:divBdr>
        <w:top w:val="none" w:sz="0" w:space="0" w:color="auto"/>
        <w:left w:val="none" w:sz="0" w:space="0" w:color="auto"/>
        <w:bottom w:val="none" w:sz="0" w:space="0" w:color="auto"/>
        <w:right w:val="none" w:sz="0" w:space="0" w:color="auto"/>
      </w:divBdr>
      <w:divsChild>
        <w:div w:id="2096052766">
          <w:marLeft w:val="0"/>
          <w:marRight w:val="0"/>
          <w:marTop w:val="0"/>
          <w:marBottom w:val="0"/>
          <w:divBdr>
            <w:top w:val="none" w:sz="0" w:space="0" w:color="auto"/>
            <w:left w:val="none" w:sz="0" w:space="0" w:color="auto"/>
            <w:bottom w:val="none" w:sz="0" w:space="0" w:color="auto"/>
            <w:right w:val="none" w:sz="0" w:space="0" w:color="auto"/>
          </w:divBdr>
        </w:div>
        <w:div w:id="1872526780">
          <w:marLeft w:val="0"/>
          <w:marRight w:val="0"/>
          <w:marTop w:val="150"/>
          <w:marBottom w:val="0"/>
          <w:divBdr>
            <w:top w:val="none" w:sz="0" w:space="0" w:color="auto"/>
            <w:left w:val="none" w:sz="0" w:space="0" w:color="auto"/>
            <w:bottom w:val="none" w:sz="0" w:space="0" w:color="auto"/>
            <w:right w:val="none" w:sz="0" w:space="0" w:color="auto"/>
          </w:divBdr>
          <w:divsChild>
            <w:div w:id="1938055067">
              <w:marLeft w:val="1155"/>
              <w:marRight w:val="0"/>
              <w:marTop w:val="0"/>
              <w:marBottom w:val="0"/>
              <w:divBdr>
                <w:top w:val="none" w:sz="0" w:space="0" w:color="auto"/>
                <w:left w:val="none" w:sz="0" w:space="0" w:color="auto"/>
                <w:bottom w:val="none" w:sz="0" w:space="0" w:color="auto"/>
                <w:right w:val="none" w:sz="0" w:space="0" w:color="auto"/>
              </w:divBdr>
            </w:div>
            <w:div w:id="1600602077">
              <w:marLeft w:val="1155"/>
              <w:marRight w:val="0"/>
              <w:marTop w:val="0"/>
              <w:marBottom w:val="0"/>
              <w:divBdr>
                <w:top w:val="none" w:sz="0" w:space="0" w:color="auto"/>
                <w:left w:val="none" w:sz="0" w:space="0" w:color="auto"/>
                <w:bottom w:val="none" w:sz="0" w:space="0" w:color="auto"/>
                <w:right w:val="none" w:sz="0" w:space="0" w:color="auto"/>
              </w:divBdr>
            </w:div>
            <w:div w:id="717357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400967">
      <w:bodyDiv w:val="1"/>
      <w:marLeft w:val="0"/>
      <w:marRight w:val="0"/>
      <w:marTop w:val="0"/>
      <w:marBottom w:val="0"/>
      <w:divBdr>
        <w:top w:val="none" w:sz="0" w:space="0" w:color="auto"/>
        <w:left w:val="none" w:sz="0" w:space="0" w:color="auto"/>
        <w:bottom w:val="none" w:sz="0" w:space="0" w:color="auto"/>
        <w:right w:val="none" w:sz="0" w:space="0" w:color="auto"/>
      </w:divBdr>
      <w:divsChild>
        <w:div w:id="1033775054">
          <w:marLeft w:val="0"/>
          <w:marRight w:val="0"/>
          <w:marTop w:val="0"/>
          <w:marBottom w:val="0"/>
          <w:divBdr>
            <w:top w:val="none" w:sz="0" w:space="0" w:color="auto"/>
            <w:left w:val="none" w:sz="0" w:space="0" w:color="auto"/>
            <w:bottom w:val="none" w:sz="0" w:space="0" w:color="auto"/>
            <w:right w:val="none" w:sz="0" w:space="0" w:color="auto"/>
          </w:divBdr>
        </w:div>
        <w:div w:id="488792530">
          <w:marLeft w:val="0"/>
          <w:marRight w:val="0"/>
          <w:marTop w:val="150"/>
          <w:marBottom w:val="0"/>
          <w:divBdr>
            <w:top w:val="none" w:sz="0" w:space="0" w:color="auto"/>
            <w:left w:val="none" w:sz="0" w:space="0" w:color="auto"/>
            <w:bottom w:val="none" w:sz="0" w:space="0" w:color="auto"/>
            <w:right w:val="none" w:sz="0" w:space="0" w:color="auto"/>
          </w:divBdr>
          <w:divsChild>
            <w:div w:id="500121706">
              <w:marLeft w:val="1155"/>
              <w:marRight w:val="0"/>
              <w:marTop w:val="0"/>
              <w:marBottom w:val="0"/>
              <w:divBdr>
                <w:top w:val="none" w:sz="0" w:space="0" w:color="auto"/>
                <w:left w:val="none" w:sz="0" w:space="0" w:color="auto"/>
                <w:bottom w:val="none" w:sz="0" w:space="0" w:color="auto"/>
                <w:right w:val="none" w:sz="0" w:space="0" w:color="auto"/>
              </w:divBdr>
            </w:div>
            <w:div w:id="873273509">
              <w:marLeft w:val="1155"/>
              <w:marRight w:val="0"/>
              <w:marTop w:val="0"/>
              <w:marBottom w:val="0"/>
              <w:divBdr>
                <w:top w:val="none" w:sz="0" w:space="0" w:color="auto"/>
                <w:left w:val="none" w:sz="0" w:space="0" w:color="auto"/>
                <w:bottom w:val="none" w:sz="0" w:space="0" w:color="auto"/>
                <w:right w:val="none" w:sz="0" w:space="0" w:color="auto"/>
              </w:divBdr>
            </w:div>
            <w:div w:id="33804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87242">
      <w:bodyDiv w:val="1"/>
      <w:marLeft w:val="0"/>
      <w:marRight w:val="0"/>
      <w:marTop w:val="0"/>
      <w:marBottom w:val="0"/>
      <w:divBdr>
        <w:top w:val="none" w:sz="0" w:space="0" w:color="auto"/>
        <w:left w:val="none" w:sz="0" w:space="0" w:color="auto"/>
        <w:bottom w:val="none" w:sz="0" w:space="0" w:color="auto"/>
        <w:right w:val="none" w:sz="0" w:space="0" w:color="auto"/>
      </w:divBdr>
    </w:div>
    <w:div w:id="1435587266">
      <w:bodyDiv w:val="1"/>
      <w:marLeft w:val="0"/>
      <w:marRight w:val="0"/>
      <w:marTop w:val="0"/>
      <w:marBottom w:val="0"/>
      <w:divBdr>
        <w:top w:val="none" w:sz="0" w:space="0" w:color="auto"/>
        <w:left w:val="none" w:sz="0" w:space="0" w:color="auto"/>
        <w:bottom w:val="none" w:sz="0" w:space="0" w:color="auto"/>
        <w:right w:val="none" w:sz="0" w:space="0" w:color="auto"/>
      </w:divBdr>
      <w:divsChild>
        <w:div w:id="578517279">
          <w:marLeft w:val="0"/>
          <w:marRight w:val="0"/>
          <w:marTop w:val="0"/>
          <w:marBottom w:val="0"/>
          <w:divBdr>
            <w:top w:val="none" w:sz="0" w:space="0" w:color="auto"/>
            <w:left w:val="none" w:sz="0" w:space="0" w:color="auto"/>
            <w:bottom w:val="none" w:sz="0" w:space="0" w:color="auto"/>
            <w:right w:val="none" w:sz="0" w:space="0" w:color="auto"/>
          </w:divBdr>
        </w:div>
        <w:div w:id="817191527">
          <w:marLeft w:val="0"/>
          <w:marRight w:val="0"/>
          <w:marTop w:val="150"/>
          <w:marBottom w:val="0"/>
          <w:divBdr>
            <w:top w:val="none" w:sz="0" w:space="0" w:color="auto"/>
            <w:left w:val="none" w:sz="0" w:space="0" w:color="auto"/>
            <w:bottom w:val="none" w:sz="0" w:space="0" w:color="auto"/>
            <w:right w:val="none" w:sz="0" w:space="0" w:color="auto"/>
          </w:divBdr>
          <w:divsChild>
            <w:div w:id="574127072">
              <w:marLeft w:val="1155"/>
              <w:marRight w:val="0"/>
              <w:marTop w:val="0"/>
              <w:marBottom w:val="0"/>
              <w:divBdr>
                <w:top w:val="none" w:sz="0" w:space="0" w:color="auto"/>
                <w:left w:val="none" w:sz="0" w:space="0" w:color="auto"/>
                <w:bottom w:val="none" w:sz="0" w:space="0" w:color="auto"/>
                <w:right w:val="none" w:sz="0" w:space="0" w:color="auto"/>
              </w:divBdr>
            </w:div>
            <w:div w:id="1752966342">
              <w:marLeft w:val="1155"/>
              <w:marRight w:val="0"/>
              <w:marTop w:val="0"/>
              <w:marBottom w:val="0"/>
              <w:divBdr>
                <w:top w:val="none" w:sz="0" w:space="0" w:color="auto"/>
                <w:left w:val="none" w:sz="0" w:space="0" w:color="auto"/>
                <w:bottom w:val="none" w:sz="0" w:space="0" w:color="auto"/>
                <w:right w:val="none" w:sz="0" w:space="0" w:color="auto"/>
              </w:divBdr>
            </w:div>
            <w:div w:id="1350135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360642">
      <w:bodyDiv w:val="1"/>
      <w:marLeft w:val="0"/>
      <w:marRight w:val="0"/>
      <w:marTop w:val="0"/>
      <w:marBottom w:val="0"/>
      <w:divBdr>
        <w:top w:val="none" w:sz="0" w:space="0" w:color="auto"/>
        <w:left w:val="none" w:sz="0" w:space="0" w:color="auto"/>
        <w:bottom w:val="none" w:sz="0" w:space="0" w:color="auto"/>
        <w:right w:val="none" w:sz="0" w:space="0" w:color="auto"/>
      </w:divBdr>
      <w:divsChild>
        <w:div w:id="1055465472">
          <w:marLeft w:val="0"/>
          <w:marRight w:val="0"/>
          <w:marTop w:val="0"/>
          <w:marBottom w:val="0"/>
          <w:divBdr>
            <w:top w:val="none" w:sz="0" w:space="0" w:color="auto"/>
            <w:left w:val="none" w:sz="0" w:space="0" w:color="auto"/>
            <w:bottom w:val="none" w:sz="0" w:space="0" w:color="auto"/>
            <w:right w:val="none" w:sz="0" w:space="0" w:color="auto"/>
          </w:divBdr>
        </w:div>
        <w:div w:id="373576138">
          <w:marLeft w:val="0"/>
          <w:marRight w:val="0"/>
          <w:marTop w:val="150"/>
          <w:marBottom w:val="0"/>
          <w:divBdr>
            <w:top w:val="none" w:sz="0" w:space="0" w:color="auto"/>
            <w:left w:val="none" w:sz="0" w:space="0" w:color="auto"/>
            <w:bottom w:val="none" w:sz="0" w:space="0" w:color="auto"/>
            <w:right w:val="none" w:sz="0" w:space="0" w:color="auto"/>
          </w:divBdr>
          <w:divsChild>
            <w:div w:id="414666790">
              <w:marLeft w:val="1155"/>
              <w:marRight w:val="0"/>
              <w:marTop w:val="0"/>
              <w:marBottom w:val="0"/>
              <w:divBdr>
                <w:top w:val="none" w:sz="0" w:space="0" w:color="auto"/>
                <w:left w:val="none" w:sz="0" w:space="0" w:color="auto"/>
                <w:bottom w:val="none" w:sz="0" w:space="0" w:color="auto"/>
                <w:right w:val="none" w:sz="0" w:space="0" w:color="auto"/>
              </w:divBdr>
            </w:div>
            <w:div w:id="1392731872">
              <w:marLeft w:val="1155"/>
              <w:marRight w:val="0"/>
              <w:marTop w:val="0"/>
              <w:marBottom w:val="0"/>
              <w:divBdr>
                <w:top w:val="none" w:sz="0" w:space="0" w:color="auto"/>
                <w:left w:val="none" w:sz="0" w:space="0" w:color="auto"/>
                <w:bottom w:val="none" w:sz="0" w:space="0" w:color="auto"/>
                <w:right w:val="none" w:sz="0" w:space="0" w:color="auto"/>
              </w:divBdr>
            </w:div>
            <w:div w:id="1387803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633338">
      <w:bodyDiv w:val="1"/>
      <w:marLeft w:val="0"/>
      <w:marRight w:val="0"/>
      <w:marTop w:val="0"/>
      <w:marBottom w:val="0"/>
      <w:divBdr>
        <w:top w:val="none" w:sz="0" w:space="0" w:color="auto"/>
        <w:left w:val="none" w:sz="0" w:space="0" w:color="auto"/>
        <w:bottom w:val="none" w:sz="0" w:space="0" w:color="auto"/>
        <w:right w:val="none" w:sz="0" w:space="0" w:color="auto"/>
      </w:divBdr>
      <w:divsChild>
        <w:div w:id="1032615021">
          <w:marLeft w:val="0"/>
          <w:marRight w:val="0"/>
          <w:marTop w:val="0"/>
          <w:marBottom w:val="0"/>
          <w:divBdr>
            <w:top w:val="none" w:sz="0" w:space="0" w:color="auto"/>
            <w:left w:val="none" w:sz="0" w:space="0" w:color="auto"/>
            <w:bottom w:val="none" w:sz="0" w:space="0" w:color="auto"/>
            <w:right w:val="none" w:sz="0" w:space="0" w:color="auto"/>
          </w:divBdr>
        </w:div>
        <w:div w:id="969701607">
          <w:marLeft w:val="0"/>
          <w:marRight w:val="0"/>
          <w:marTop w:val="150"/>
          <w:marBottom w:val="0"/>
          <w:divBdr>
            <w:top w:val="none" w:sz="0" w:space="0" w:color="auto"/>
            <w:left w:val="none" w:sz="0" w:space="0" w:color="auto"/>
            <w:bottom w:val="none" w:sz="0" w:space="0" w:color="auto"/>
            <w:right w:val="none" w:sz="0" w:space="0" w:color="auto"/>
          </w:divBdr>
          <w:divsChild>
            <w:div w:id="234170040">
              <w:marLeft w:val="1155"/>
              <w:marRight w:val="0"/>
              <w:marTop w:val="0"/>
              <w:marBottom w:val="0"/>
              <w:divBdr>
                <w:top w:val="none" w:sz="0" w:space="0" w:color="auto"/>
                <w:left w:val="none" w:sz="0" w:space="0" w:color="auto"/>
                <w:bottom w:val="none" w:sz="0" w:space="0" w:color="auto"/>
                <w:right w:val="none" w:sz="0" w:space="0" w:color="auto"/>
              </w:divBdr>
            </w:div>
            <w:div w:id="1713073464">
              <w:marLeft w:val="1155"/>
              <w:marRight w:val="0"/>
              <w:marTop w:val="0"/>
              <w:marBottom w:val="0"/>
              <w:divBdr>
                <w:top w:val="none" w:sz="0" w:space="0" w:color="auto"/>
                <w:left w:val="none" w:sz="0" w:space="0" w:color="auto"/>
                <w:bottom w:val="none" w:sz="0" w:space="0" w:color="auto"/>
                <w:right w:val="none" w:sz="0" w:space="0" w:color="auto"/>
              </w:divBdr>
            </w:div>
            <w:div w:id="52448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483700">
      <w:bodyDiv w:val="1"/>
      <w:marLeft w:val="0"/>
      <w:marRight w:val="0"/>
      <w:marTop w:val="0"/>
      <w:marBottom w:val="0"/>
      <w:divBdr>
        <w:top w:val="none" w:sz="0" w:space="0" w:color="auto"/>
        <w:left w:val="none" w:sz="0" w:space="0" w:color="auto"/>
        <w:bottom w:val="none" w:sz="0" w:space="0" w:color="auto"/>
        <w:right w:val="none" w:sz="0" w:space="0" w:color="auto"/>
      </w:divBdr>
      <w:divsChild>
        <w:div w:id="888879375">
          <w:marLeft w:val="0"/>
          <w:marRight w:val="0"/>
          <w:marTop w:val="0"/>
          <w:marBottom w:val="0"/>
          <w:divBdr>
            <w:top w:val="none" w:sz="0" w:space="0" w:color="auto"/>
            <w:left w:val="none" w:sz="0" w:space="0" w:color="auto"/>
            <w:bottom w:val="none" w:sz="0" w:space="0" w:color="auto"/>
            <w:right w:val="none" w:sz="0" w:space="0" w:color="auto"/>
          </w:divBdr>
        </w:div>
        <w:div w:id="1131679137">
          <w:marLeft w:val="0"/>
          <w:marRight w:val="0"/>
          <w:marTop w:val="150"/>
          <w:marBottom w:val="0"/>
          <w:divBdr>
            <w:top w:val="none" w:sz="0" w:space="0" w:color="auto"/>
            <w:left w:val="none" w:sz="0" w:space="0" w:color="auto"/>
            <w:bottom w:val="none" w:sz="0" w:space="0" w:color="auto"/>
            <w:right w:val="none" w:sz="0" w:space="0" w:color="auto"/>
          </w:divBdr>
          <w:divsChild>
            <w:div w:id="200437904">
              <w:marLeft w:val="1155"/>
              <w:marRight w:val="0"/>
              <w:marTop w:val="0"/>
              <w:marBottom w:val="0"/>
              <w:divBdr>
                <w:top w:val="none" w:sz="0" w:space="0" w:color="auto"/>
                <w:left w:val="none" w:sz="0" w:space="0" w:color="auto"/>
                <w:bottom w:val="none" w:sz="0" w:space="0" w:color="auto"/>
                <w:right w:val="none" w:sz="0" w:space="0" w:color="auto"/>
              </w:divBdr>
            </w:div>
            <w:div w:id="2092702069">
              <w:marLeft w:val="1155"/>
              <w:marRight w:val="0"/>
              <w:marTop w:val="0"/>
              <w:marBottom w:val="0"/>
              <w:divBdr>
                <w:top w:val="none" w:sz="0" w:space="0" w:color="auto"/>
                <w:left w:val="none" w:sz="0" w:space="0" w:color="auto"/>
                <w:bottom w:val="none" w:sz="0" w:space="0" w:color="auto"/>
                <w:right w:val="none" w:sz="0" w:space="0" w:color="auto"/>
              </w:divBdr>
            </w:div>
            <w:div w:id="514660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7601747">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108694">
      <w:bodyDiv w:val="1"/>
      <w:marLeft w:val="0"/>
      <w:marRight w:val="0"/>
      <w:marTop w:val="0"/>
      <w:marBottom w:val="0"/>
      <w:divBdr>
        <w:top w:val="none" w:sz="0" w:space="0" w:color="auto"/>
        <w:left w:val="none" w:sz="0" w:space="0" w:color="auto"/>
        <w:bottom w:val="none" w:sz="0" w:space="0" w:color="auto"/>
        <w:right w:val="none" w:sz="0" w:space="0" w:color="auto"/>
      </w:divBdr>
      <w:divsChild>
        <w:div w:id="2131510858">
          <w:marLeft w:val="0"/>
          <w:marRight w:val="0"/>
          <w:marTop w:val="0"/>
          <w:marBottom w:val="0"/>
          <w:divBdr>
            <w:top w:val="none" w:sz="0" w:space="0" w:color="auto"/>
            <w:left w:val="none" w:sz="0" w:space="0" w:color="auto"/>
            <w:bottom w:val="none" w:sz="0" w:space="0" w:color="auto"/>
            <w:right w:val="none" w:sz="0" w:space="0" w:color="auto"/>
          </w:divBdr>
        </w:div>
        <w:div w:id="1697926662">
          <w:marLeft w:val="0"/>
          <w:marRight w:val="0"/>
          <w:marTop w:val="150"/>
          <w:marBottom w:val="0"/>
          <w:divBdr>
            <w:top w:val="none" w:sz="0" w:space="0" w:color="auto"/>
            <w:left w:val="none" w:sz="0" w:space="0" w:color="auto"/>
            <w:bottom w:val="none" w:sz="0" w:space="0" w:color="auto"/>
            <w:right w:val="none" w:sz="0" w:space="0" w:color="auto"/>
          </w:divBdr>
          <w:divsChild>
            <w:div w:id="305747698">
              <w:marLeft w:val="1155"/>
              <w:marRight w:val="0"/>
              <w:marTop w:val="0"/>
              <w:marBottom w:val="0"/>
              <w:divBdr>
                <w:top w:val="none" w:sz="0" w:space="0" w:color="auto"/>
                <w:left w:val="none" w:sz="0" w:space="0" w:color="auto"/>
                <w:bottom w:val="none" w:sz="0" w:space="0" w:color="auto"/>
                <w:right w:val="none" w:sz="0" w:space="0" w:color="auto"/>
              </w:divBdr>
            </w:div>
            <w:div w:id="316156465">
              <w:marLeft w:val="1155"/>
              <w:marRight w:val="0"/>
              <w:marTop w:val="0"/>
              <w:marBottom w:val="0"/>
              <w:divBdr>
                <w:top w:val="none" w:sz="0" w:space="0" w:color="auto"/>
                <w:left w:val="none" w:sz="0" w:space="0" w:color="auto"/>
                <w:bottom w:val="none" w:sz="0" w:space="0" w:color="auto"/>
                <w:right w:val="none" w:sz="0" w:space="0" w:color="auto"/>
              </w:divBdr>
            </w:div>
            <w:div w:id="100050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250191">
      <w:bodyDiv w:val="1"/>
      <w:marLeft w:val="0"/>
      <w:marRight w:val="0"/>
      <w:marTop w:val="0"/>
      <w:marBottom w:val="0"/>
      <w:divBdr>
        <w:top w:val="none" w:sz="0" w:space="0" w:color="auto"/>
        <w:left w:val="none" w:sz="0" w:space="0" w:color="auto"/>
        <w:bottom w:val="none" w:sz="0" w:space="0" w:color="auto"/>
        <w:right w:val="none" w:sz="0" w:space="0" w:color="auto"/>
      </w:divBdr>
      <w:divsChild>
        <w:div w:id="1328946131">
          <w:marLeft w:val="0"/>
          <w:marRight w:val="0"/>
          <w:marTop w:val="0"/>
          <w:marBottom w:val="0"/>
          <w:divBdr>
            <w:top w:val="none" w:sz="0" w:space="0" w:color="auto"/>
            <w:left w:val="none" w:sz="0" w:space="0" w:color="auto"/>
            <w:bottom w:val="none" w:sz="0" w:space="0" w:color="auto"/>
            <w:right w:val="none" w:sz="0" w:space="0" w:color="auto"/>
          </w:divBdr>
        </w:div>
        <w:div w:id="335504500">
          <w:marLeft w:val="0"/>
          <w:marRight w:val="0"/>
          <w:marTop w:val="150"/>
          <w:marBottom w:val="0"/>
          <w:divBdr>
            <w:top w:val="none" w:sz="0" w:space="0" w:color="auto"/>
            <w:left w:val="none" w:sz="0" w:space="0" w:color="auto"/>
            <w:bottom w:val="none" w:sz="0" w:space="0" w:color="auto"/>
            <w:right w:val="none" w:sz="0" w:space="0" w:color="auto"/>
          </w:divBdr>
          <w:divsChild>
            <w:div w:id="932471946">
              <w:marLeft w:val="1155"/>
              <w:marRight w:val="0"/>
              <w:marTop w:val="0"/>
              <w:marBottom w:val="0"/>
              <w:divBdr>
                <w:top w:val="none" w:sz="0" w:space="0" w:color="auto"/>
                <w:left w:val="none" w:sz="0" w:space="0" w:color="auto"/>
                <w:bottom w:val="none" w:sz="0" w:space="0" w:color="auto"/>
                <w:right w:val="none" w:sz="0" w:space="0" w:color="auto"/>
              </w:divBdr>
            </w:div>
            <w:div w:id="561257488">
              <w:marLeft w:val="1155"/>
              <w:marRight w:val="0"/>
              <w:marTop w:val="0"/>
              <w:marBottom w:val="0"/>
              <w:divBdr>
                <w:top w:val="none" w:sz="0" w:space="0" w:color="auto"/>
                <w:left w:val="none" w:sz="0" w:space="0" w:color="auto"/>
                <w:bottom w:val="none" w:sz="0" w:space="0" w:color="auto"/>
                <w:right w:val="none" w:sz="0" w:space="0" w:color="auto"/>
              </w:divBdr>
            </w:div>
            <w:div w:id="640768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6210">
      <w:bodyDiv w:val="1"/>
      <w:marLeft w:val="0"/>
      <w:marRight w:val="0"/>
      <w:marTop w:val="0"/>
      <w:marBottom w:val="0"/>
      <w:divBdr>
        <w:top w:val="none" w:sz="0" w:space="0" w:color="auto"/>
        <w:left w:val="none" w:sz="0" w:space="0" w:color="auto"/>
        <w:bottom w:val="none" w:sz="0" w:space="0" w:color="auto"/>
        <w:right w:val="none" w:sz="0" w:space="0" w:color="auto"/>
      </w:divBdr>
      <w:divsChild>
        <w:div w:id="19279545">
          <w:marLeft w:val="0"/>
          <w:marRight w:val="0"/>
          <w:marTop w:val="0"/>
          <w:marBottom w:val="0"/>
          <w:divBdr>
            <w:top w:val="none" w:sz="0" w:space="0" w:color="auto"/>
            <w:left w:val="none" w:sz="0" w:space="0" w:color="auto"/>
            <w:bottom w:val="none" w:sz="0" w:space="0" w:color="auto"/>
            <w:right w:val="none" w:sz="0" w:space="0" w:color="auto"/>
          </w:divBdr>
        </w:div>
        <w:div w:id="1432508735">
          <w:marLeft w:val="0"/>
          <w:marRight w:val="0"/>
          <w:marTop w:val="150"/>
          <w:marBottom w:val="0"/>
          <w:divBdr>
            <w:top w:val="none" w:sz="0" w:space="0" w:color="auto"/>
            <w:left w:val="none" w:sz="0" w:space="0" w:color="auto"/>
            <w:bottom w:val="none" w:sz="0" w:space="0" w:color="auto"/>
            <w:right w:val="none" w:sz="0" w:space="0" w:color="auto"/>
          </w:divBdr>
          <w:divsChild>
            <w:div w:id="1929576585">
              <w:marLeft w:val="1155"/>
              <w:marRight w:val="0"/>
              <w:marTop w:val="0"/>
              <w:marBottom w:val="0"/>
              <w:divBdr>
                <w:top w:val="none" w:sz="0" w:space="0" w:color="auto"/>
                <w:left w:val="none" w:sz="0" w:space="0" w:color="auto"/>
                <w:bottom w:val="none" w:sz="0" w:space="0" w:color="auto"/>
                <w:right w:val="none" w:sz="0" w:space="0" w:color="auto"/>
              </w:divBdr>
            </w:div>
            <w:div w:id="35666111">
              <w:marLeft w:val="1155"/>
              <w:marRight w:val="0"/>
              <w:marTop w:val="0"/>
              <w:marBottom w:val="0"/>
              <w:divBdr>
                <w:top w:val="none" w:sz="0" w:space="0" w:color="auto"/>
                <w:left w:val="none" w:sz="0" w:space="0" w:color="auto"/>
                <w:bottom w:val="none" w:sz="0" w:space="0" w:color="auto"/>
                <w:right w:val="none" w:sz="0" w:space="0" w:color="auto"/>
              </w:divBdr>
            </w:div>
            <w:div w:id="58796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23651">
      <w:bodyDiv w:val="1"/>
      <w:marLeft w:val="0"/>
      <w:marRight w:val="0"/>
      <w:marTop w:val="0"/>
      <w:marBottom w:val="0"/>
      <w:divBdr>
        <w:top w:val="none" w:sz="0" w:space="0" w:color="auto"/>
        <w:left w:val="none" w:sz="0" w:space="0" w:color="auto"/>
        <w:bottom w:val="none" w:sz="0" w:space="0" w:color="auto"/>
        <w:right w:val="none" w:sz="0" w:space="0" w:color="auto"/>
      </w:divBdr>
      <w:divsChild>
        <w:div w:id="464739405">
          <w:marLeft w:val="0"/>
          <w:marRight w:val="0"/>
          <w:marTop w:val="0"/>
          <w:marBottom w:val="0"/>
          <w:divBdr>
            <w:top w:val="none" w:sz="0" w:space="0" w:color="auto"/>
            <w:left w:val="none" w:sz="0" w:space="0" w:color="auto"/>
            <w:bottom w:val="none" w:sz="0" w:space="0" w:color="auto"/>
            <w:right w:val="none" w:sz="0" w:space="0" w:color="auto"/>
          </w:divBdr>
        </w:div>
        <w:div w:id="1189223945">
          <w:marLeft w:val="0"/>
          <w:marRight w:val="0"/>
          <w:marTop w:val="150"/>
          <w:marBottom w:val="0"/>
          <w:divBdr>
            <w:top w:val="none" w:sz="0" w:space="0" w:color="auto"/>
            <w:left w:val="none" w:sz="0" w:space="0" w:color="auto"/>
            <w:bottom w:val="none" w:sz="0" w:space="0" w:color="auto"/>
            <w:right w:val="none" w:sz="0" w:space="0" w:color="auto"/>
          </w:divBdr>
          <w:divsChild>
            <w:div w:id="1870215008">
              <w:marLeft w:val="1155"/>
              <w:marRight w:val="0"/>
              <w:marTop w:val="0"/>
              <w:marBottom w:val="0"/>
              <w:divBdr>
                <w:top w:val="none" w:sz="0" w:space="0" w:color="auto"/>
                <w:left w:val="none" w:sz="0" w:space="0" w:color="auto"/>
                <w:bottom w:val="none" w:sz="0" w:space="0" w:color="auto"/>
                <w:right w:val="none" w:sz="0" w:space="0" w:color="auto"/>
              </w:divBdr>
            </w:div>
            <w:div w:id="1873570842">
              <w:marLeft w:val="1155"/>
              <w:marRight w:val="0"/>
              <w:marTop w:val="0"/>
              <w:marBottom w:val="0"/>
              <w:divBdr>
                <w:top w:val="none" w:sz="0" w:space="0" w:color="auto"/>
                <w:left w:val="none" w:sz="0" w:space="0" w:color="auto"/>
                <w:bottom w:val="none" w:sz="0" w:space="0" w:color="auto"/>
                <w:right w:val="none" w:sz="0" w:space="0" w:color="auto"/>
              </w:divBdr>
            </w:div>
            <w:div w:id="133392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30334">
      <w:bodyDiv w:val="1"/>
      <w:marLeft w:val="0"/>
      <w:marRight w:val="0"/>
      <w:marTop w:val="0"/>
      <w:marBottom w:val="0"/>
      <w:divBdr>
        <w:top w:val="none" w:sz="0" w:space="0" w:color="auto"/>
        <w:left w:val="none" w:sz="0" w:space="0" w:color="auto"/>
        <w:bottom w:val="none" w:sz="0" w:space="0" w:color="auto"/>
        <w:right w:val="none" w:sz="0" w:space="0" w:color="auto"/>
      </w:divBdr>
    </w:div>
    <w:div w:id="1441073101">
      <w:bodyDiv w:val="1"/>
      <w:marLeft w:val="0"/>
      <w:marRight w:val="0"/>
      <w:marTop w:val="0"/>
      <w:marBottom w:val="0"/>
      <w:divBdr>
        <w:top w:val="none" w:sz="0" w:space="0" w:color="auto"/>
        <w:left w:val="none" w:sz="0" w:space="0" w:color="auto"/>
        <w:bottom w:val="none" w:sz="0" w:space="0" w:color="auto"/>
        <w:right w:val="none" w:sz="0" w:space="0" w:color="auto"/>
      </w:divBdr>
      <w:divsChild>
        <w:div w:id="1757550523">
          <w:marLeft w:val="0"/>
          <w:marRight w:val="0"/>
          <w:marTop w:val="0"/>
          <w:marBottom w:val="0"/>
          <w:divBdr>
            <w:top w:val="none" w:sz="0" w:space="0" w:color="auto"/>
            <w:left w:val="none" w:sz="0" w:space="0" w:color="auto"/>
            <w:bottom w:val="none" w:sz="0" w:space="0" w:color="auto"/>
            <w:right w:val="none" w:sz="0" w:space="0" w:color="auto"/>
          </w:divBdr>
        </w:div>
        <w:div w:id="1867594345">
          <w:marLeft w:val="0"/>
          <w:marRight w:val="0"/>
          <w:marTop w:val="150"/>
          <w:marBottom w:val="0"/>
          <w:divBdr>
            <w:top w:val="none" w:sz="0" w:space="0" w:color="auto"/>
            <w:left w:val="none" w:sz="0" w:space="0" w:color="auto"/>
            <w:bottom w:val="none" w:sz="0" w:space="0" w:color="auto"/>
            <w:right w:val="none" w:sz="0" w:space="0" w:color="auto"/>
          </w:divBdr>
          <w:divsChild>
            <w:div w:id="1236622665">
              <w:marLeft w:val="1155"/>
              <w:marRight w:val="0"/>
              <w:marTop w:val="0"/>
              <w:marBottom w:val="0"/>
              <w:divBdr>
                <w:top w:val="none" w:sz="0" w:space="0" w:color="auto"/>
                <w:left w:val="none" w:sz="0" w:space="0" w:color="auto"/>
                <w:bottom w:val="none" w:sz="0" w:space="0" w:color="auto"/>
                <w:right w:val="none" w:sz="0" w:space="0" w:color="auto"/>
              </w:divBdr>
            </w:div>
            <w:div w:id="1674185444">
              <w:marLeft w:val="1155"/>
              <w:marRight w:val="0"/>
              <w:marTop w:val="0"/>
              <w:marBottom w:val="0"/>
              <w:divBdr>
                <w:top w:val="none" w:sz="0" w:space="0" w:color="auto"/>
                <w:left w:val="none" w:sz="0" w:space="0" w:color="auto"/>
                <w:bottom w:val="none" w:sz="0" w:space="0" w:color="auto"/>
                <w:right w:val="none" w:sz="0" w:space="0" w:color="auto"/>
              </w:divBdr>
            </w:div>
            <w:div w:id="1707368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491828">
      <w:bodyDiv w:val="1"/>
      <w:marLeft w:val="0"/>
      <w:marRight w:val="0"/>
      <w:marTop w:val="0"/>
      <w:marBottom w:val="0"/>
      <w:divBdr>
        <w:top w:val="none" w:sz="0" w:space="0" w:color="auto"/>
        <w:left w:val="none" w:sz="0" w:space="0" w:color="auto"/>
        <w:bottom w:val="none" w:sz="0" w:space="0" w:color="auto"/>
        <w:right w:val="none" w:sz="0" w:space="0" w:color="auto"/>
      </w:divBdr>
      <w:divsChild>
        <w:div w:id="1313407681">
          <w:marLeft w:val="0"/>
          <w:marRight w:val="0"/>
          <w:marTop w:val="0"/>
          <w:marBottom w:val="0"/>
          <w:divBdr>
            <w:top w:val="none" w:sz="0" w:space="0" w:color="auto"/>
            <w:left w:val="none" w:sz="0" w:space="0" w:color="auto"/>
            <w:bottom w:val="none" w:sz="0" w:space="0" w:color="auto"/>
            <w:right w:val="none" w:sz="0" w:space="0" w:color="auto"/>
          </w:divBdr>
        </w:div>
        <w:div w:id="1222407005">
          <w:marLeft w:val="0"/>
          <w:marRight w:val="0"/>
          <w:marTop w:val="150"/>
          <w:marBottom w:val="0"/>
          <w:divBdr>
            <w:top w:val="none" w:sz="0" w:space="0" w:color="auto"/>
            <w:left w:val="none" w:sz="0" w:space="0" w:color="auto"/>
            <w:bottom w:val="none" w:sz="0" w:space="0" w:color="auto"/>
            <w:right w:val="none" w:sz="0" w:space="0" w:color="auto"/>
          </w:divBdr>
          <w:divsChild>
            <w:div w:id="1337416887">
              <w:marLeft w:val="1155"/>
              <w:marRight w:val="0"/>
              <w:marTop w:val="0"/>
              <w:marBottom w:val="0"/>
              <w:divBdr>
                <w:top w:val="none" w:sz="0" w:space="0" w:color="auto"/>
                <w:left w:val="none" w:sz="0" w:space="0" w:color="auto"/>
                <w:bottom w:val="none" w:sz="0" w:space="0" w:color="auto"/>
                <w:right w:val="none" w:sz="0" w:space="0" w:color="auto"/>
              </w:divBdr>
            </w:div>
            <w:div w:id="1868330352">
              <w:marLeft w:val="1155"/>
              <w:marRight w:val="0"/>
              <w:marTop w:val="0"/>
              <w:marBottom w:val="0"/>
              <w:divBdr>
                <w:top w:val="none" w:sz="0" w:space="0" w:color="auto"/>
                <w:left w:val="none" w:sz="0" w:space="0" w:color="auto"/>
                <w:bottom w:val="none" w:sz="0" w:space="0" w:color="auto"/>
                <w:right w:val="none" w:sz="0" w:space="0" w:color="auto"/>
              </w:divBdr>
            </w:div>
            <w:div w:id="65807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1995542">
      <w:bodyDiv w:val="1"/>
      <w:marLeft w:val="0"/>
      <w:marRight w:val="0"/>
      <w:marTop w:val="0"/>
      <w:marBottom w:val="0"/>
      <w:divBdr>
        <w:top w:val="none" w:sz="0" w:space="0" w:color="auto"/>
        <w:left w:val="none" w:sz="0" w:space="0" w:color="auto"/>
        <w:bottom w:val="none" w:sz="0" w:space="0" w:color="auto"/>
        <w:right w:val="none" w:sz="0" w:space="0" w:color="auto"/>
      </w:divBdr>
      <w:divsChild>
        <w:div w:id="2048411279">
          <w:marLeft w:val="0"/>
          <w:marRight w:val="0"/>
          <w:marTop w:val="0"/>
          <w:marBottom w:val="0"/>
          <w:divBdr>
            <w:top w:val="none" w:sz="0" w:space="0" w:color="auto"/>
            <w:left w:val="none" w:sz="0" w:space="0" w:color="auto"/>
            <w:bottom w:val="none" w:sz="0" w:space="0" w:color="auto"/>
            <w:right w:val="none" w:sz="0" w:space="0" w:color="auto"/>
          </w:divBdr>
        </w:div>
        <w:div w:id="117382732">
          <w:marLeft w:val="0"/>
          <w:marRight w:val="0"/>
          <w:marTop w:val="150"/>
          <w:marBottom w:val="0"/>
          <w:divBdr>
            <w:top w:val="none" w:sz="0" w:space="0" w:color="auto"/>
            <w:left w:val="none" w:sz="0" w:space="0" w:color="auto"/>
            <w:bottom w:val="none" w:sz="0" w:space="0" w:color="auto"/>
            <w:right w:val="none" w:sz="0" w:space="0" w:color="auto"/>
          </w:divBdr>
          <w:divsChild>
            <w:div w:id="395474554">
              <w:marLeft w:val="1155"/>
              <w:marRight w:val="0"/>
              <w:marTop w:val="0"/>
              <w:marBottom w:val="0"/>
              <w:divBdr>
                <w:top w:val="none" w:sz="0" w:space="0" w:color="auto"/>
                <w:left w:val="none" w:sz="0" w:space="0" w:color="auto"/>
                <w:bottom w:val="none" w:sz="0" w:space="0" w:color="auto"/>
                <w:right w:val="none" w:sz="0" w:space="0" w:color="auto"/>
              </w:divBdr>
            </w:div>
            <w:div w:id="1216502976">
              <w:marLeft w:val="1155"/>
              <w:marRight w:val="0"/>
              <w:marTop w:val="0"/>
              <w:marBottom w:val="0"/>
              <w:divBdr>
                <w:top w:val="none" w:sz="0" w:space="0" w:color="auto"/>
                <w:left w:val="none" w:sz="0" w:space="0" w:color="auto"/>
                <w:bottom w:val="none" w:sz="0" w:space="0" w:color="auto"/>
                <w:right w:val="none" w:sz="0" w:space="0" w:color="auto"/>
              </w:divBdr>
            </w:div>
            <w:div w:id="1191141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336724">
      <w:bodyDiv w:val="1"/>
      <w:marLeft w:val="0"/>
      <w:marRight w:val="0"/>
      <w:marTop w:val="0"/>
      <w:marBottom w:val="0"/>
      <w:divBdr>
        <w:top w:val="none" w:sz="0" w:space="0" w:color="auto"/>
        <w:left w:val="none" w:sz="0" w:space="0" w:color="auto"/>
        <w:bottom w:val="none" w:sz="0" w:space="0" w:color="auto"/>
        <w:right w:val="none" w:sz="0" w:space="0" w:color="auto"/>
      </w:divBdr>
      <w:divsChild>
        <w:div w:id="2141071407">
          <w:marLeft w:val="0"/>
          <w:marRight w:val="0"/>
          <w:marTop w:val="0"/>
          <w:marBottom w:val="0"/>
          <w:divBdr>
            <w:top w:val="none" w:sz="0" w:space="0" w:color="auto"/>
            <w:left w:val="none" w:sz="0" w:space="0" w:color="auto"/>
            <w:bottom w:val="none" w:sz="0" w:space="0" w:color="auto"/>
            <w:right w:val="none" w:sz="0" w:space="0" w:color="auto"/>
          </w:divBdr>
        </w:div>
        <w:div w:id="667365058">
          <w:marLeft w:val="0"/>
          <w:marRight w:val="0"/>
          <w:marTop w:val="150"/>
          <w:marBottom w:val="0"/>
          <w:divBdr>
            <w:top w:val="none" w:sz="0" w:space="0" w:color="auto"/>
            <w:left w:val="none" w:sz="0" w:space="0" w:color="auto"/>
            <w:bottom w:val="none" w:sz="0" w:space="0" w:color="auto"/>
            <w:right w:val="none" w:sz="0" w:space="0" w:color="auto"/>
          </w:divBdr>
          <w:divsChild>
            <w:div w:id="429206174">
              <w:marLeft w:val="1155"/>
              <w:marRight w:val="0"/>
              <w:marTop w:val="0"/>
              <w:marBottom w:val="0"/>
              <w:divBdr>
                <w:top w:val="none" w:sz="0" w:space="0" w:color="auto"/>
                <w:left w:val="none" w:sz="0" w:space="0" w:color="auto"/>
                <w:bottom w:val="none" w:sz="0" w:space="0" w:color="auto"/>
                <w:right w:val="none" w:sz="0" w:space="0" w:color="auto"/>
              </w:divBdr>
            </w:div>
            <w:div w:id="2027365418">
              <w:marLeft w:val="1155"/>
              <w:marRight w:val="0"/>
              <w:marTop w:val="0"/>
              <w:marBottom w:val="0"/>
              <w:divBdr>
                <w:top w:val="none" w:sz="0" w:space="0" w:color="auto"/>
                <w:left w:val="none" w:sz="0" w:space="0" w:color="auto"/>
                <w:bottom w:val="none" w:sz="0" w:space="0" w:color="auto"/>
                <w:right w:val="none" w:sz="0" w:space="0" w:color="auto"/>
              </w:divBdr>
            </w:div>
            <w:div w:id="1945724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8664">
      <w:bodyDiv w:val="1"/>
      <w:marLeft w:val="0"/>
      <w:marRight w:val="0"/>
      <w:marTop w:val="0"/>
      <w:marBottom w:val="0"/>
      <w:divBdr>
        <w:top w:val="none" w:sz="0" w:space="0" w:color="auto"/>
        <w:left w:val="none" w:sz="0" w:space="0" w:color="auto"/>
        <w:bottom w:val="none" w:sz="0" w:space="0" w:color="auto"/>
        <w:right w:val="none" w:sz="0" w:space="0" w:color="auto"/>
      </w:divBdr>
      <w:divsChild>
        <w:div w:id="1021396903">
          <w:marLeft w:val="0"/>
          <w:marRight w:val="0"/>
          <w:marTop w:val="0"/>
          <w:marBottom w:val="0"/>
          <w:divBdr>
            <w:top w:val="none" w:sz="0" w:space="0" w:color="auto"/>
            <w:left w:val="none" w:sz="0" w:space="0" w:color="auto"/>
            <w:bottom w:val="none" w:sz="0" w:space="0" w:color="auto"/>
            <w:right w:val="none" w:sz="0" w:space="0" w:color="auto"/>
          </w:divBdr>
        </w:div>
        <w:div w:id="40638761">
          <w:marLeft w:val="0"/>
          <w:marRight w:val="0"/>
          <w:marTop w:val="150"/>
          <w:marBottom w:val="0"/>
          <w:divBdr>
            <w:top w:val="none" w:sz="0" w:space="0" w:color="auto"/>
            <w:left w:val="none" w:sz="0" w:space="0" w:color="auto"/>
            <w:bottom w:val="none" w:sz="0" w:space="0" w:color="auto"/>
            <w:right w:val="none" w:sz="0" w:space="0" w:color="auto"/>
          </w:divBdr>
          <w:divsChild>
            <w:div w:id="1939605296">
              <w:marLeft w:val="1155"/>
              <w:marRight w:val="0"/>
              <w:marTop w:val="0"/>
              <w:marBottom w:val="0"/>
              <w:divBdr>
                <w:top w:val="none" w:sz="0" w:space="0" w:color="auto"/>
                <w:left w:val="none" w:sz="0" w:space="0" w:color="auto"/>
                <w:bottom w:val="none" w:sz="0" w:space="0" w:color="auto"/>
                <w:right w:val="none" w:sz="0" w:space="0" w:color="auto"/>
              </w:divBdr>
            </w:div>
            <w:div w:id="1029070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695046">
      <w:bodyDiv w:val="1"/>
      <w:marLeft w:val="0"/>
      <w:marRight w:val="0"/>
      <w:marTop w:val="0"/>
      <w:marBottom w:val="0"/>
      <w:divBdr>
        <w:top w:val="none" w:sz="0" w:space="0" w:color="auto"/>
        <w:left w:val="none" w:sz="0" w:space="0" w:color="auto"/>
        <w:bottom w:val="none" w:sz="0" w:space="0" w:color="auto"/>
        <w:right w:val="none" w:sz="0" w:space="0" w:color="auto"/>
      </w:divBdr>
      <w:divsChild>
        <w:div w:id="702049149">
          <w:marLeft w:val="0"/>
          <w:marRight w:val="0"/>
          <w:marTop w:val="0"/>
          <w:marBottom w:val="0"/>
          <w:divBdr>
            <w:top w:val="none" w:sz="0" w:space="0" w:color="auto"/>
            <w:left w:val="none" w:sz="0" w:space="0" w:color="auto"/>
            <w:bottom w:val="none" w:sz="0" w:space="0" w:color="auto"/>
            <w:right w:val="none" w:sz="0" w:space="0" w:color="auto"/>
          </w:divBdr>
        </w:div>
        <w:div w:id="940532001">
          <w:marLeft w:val="0"/>
          <w:marRight w:val="0"/>
          <w:marTop w:val="150"/>
          <w:marBottom w:val="0"/>
          <w:divBdr>
            <w:top w:val="none" w:sz="0" w:space="0" w:color="auto"/>
            <w:left w:val="none" w:sz="0" w:space="0" w:color="auto"/>
            <w:bottom w:val="none" w:sz="0" w:space="0" w:color="auto"/>
            <w:right w:val="none" w:sz="0" w:space="0" w:color="auto"/>
          </w:divBdr>
          <w:divsChild>
            <w:div w:id="1758942879">
              <w:marLeft w:val="1155"/>
              <w:marRight w:val="0"/>
              <w:marTop w:val="0"/>
              <w:marBottom w:val="0"/>
              <w:divBdr>
                <w:top w:val="none" w:sz="0" w:space="0" w:color="auto"/>
                <w:left w:val="none" w:sz="0" w:space="0" w:color="auto"/>
                <w:bottom w:val="none" w:sz="0" w:space="0" w:color="auto"/>
                <w:right w:val="none" w:sz="0" w:space="0" w:color="auto"/>
              </w:divBdr>
            </w:div>
            <w:div w:id="856429821">
              <w:marLeft w:val="1155"/>
              <w:marRight w:val="0"/>
              <w:marTop w:val="0"/>
              <w:marBottom w:val="0"/>
              <w:divBdr>
                <w:top w:val="none" w:sz="0" w:space="0" w:color="auto"/>
                <w:left w:val="none" w:sz="0" w:space="0" w:color="auto"/>
                <w:bottom w:val="none" w:sz="0" w:space="0" w:color="auto"/>
                <w:right w:val="none" w:sz="0" w:space="0" w:color="auto"/>
              </w:divBdr>
            </w:div>
            <w:div w:id="782385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004244">
      <w:bodyDiv w:val="1"/>
      <w:marLeft w:val="0"/>
      <w:marRight w:val="0"/>
      <w:marTop w:val="0"/>
      <w:marBottom w:val="0"/>
      <w:divBdr>
        <w:top w:val="none" w:sz="0" w:space="0" w:color="auto"/>
        <w:left w:val="none" w:sz="0" w:space="0" w:color="auto"/>
        <w:bottom w:val="none" w:sz="0" w:space="0" w:color="auto"/>
        <w:right w:val="none" w:sz="0" w:space="0" w:color="auto"/>
      </w:divBdr>
      <w:divsChild>
        <w:div w:id="1883594347">
          <w:marLeft w:val="0"/>
          <w:marRight w:val="0"/>
          <w:marTop w:val="0"/>
          <w:marBottom w:val="0"/>
          <w:divBdr>
            <w:top w:val="none" w:sz="0" w:space="0" w:color="auto"/>
            <w:left w:val="none" w:sz="0" w:space="0" w:color="auto"/>
            <w:bottom w:val="none" w:sz="0" w:space="0" w:color="auto"/>
            <w:right w:val="none" w:sz="0" w:space="0" w:color="auto"/>
          </w:divBdr>
        </w:div>
        <w:div w:id="910651242">
          <w:marLeft w:val="0"/>
          <w:marRight w:val="0"/>
          <w:marTop w:val="150"/>
          <w:marBottom w:val="0"/>
          <w:divBdr>
            <w:top w:val="none" w:sz="0" w:space="0" w:color="auto"/>
            <w:left w:val="none" w:sz="0" w:space="0" w:color="auto"/>
            <w:bottom w:val="none" w:sz="0" w:space="0" w:color="auto"/>
            <w:right w:val="none" w:sz="0" w:space="0" w:color="auto"/>
          </w:divBdr>
          <w:divsChild>
            <w:div w:id="1800175343">
              <w:marLeft w:val="1155"/>
              <w:marRight w:val="0"/>
              <w:marTop w:val="0"/>
              <w:marBottom w:val="0"/>
              <w:divBdr>
                <w:top w:val="none" w:sz="0" w:space="0" w:color="auto"/>
                <w:left w:val="none" w:sz="0" w:space="0" w:color="auto"/>
                <w:bottom w:val="none" w:sz="0" w:space="0" w:color="auto"/>
                <w:right w:val="none" w:sz="0" w:space="0" w:color="auto"/>
              </w:divBdr>
            </w:div>
            <w:div w:id="1225332670">
              <w:marLeft w:val="1155"/>
              <w:marRight w:val="0"/>
              <w:marTop w:val="0"/>
              <w:marBottom w:val="0"/>
              <w:divBdr>
                <w:top w:val="none" w:sz="0" w:space="0" w:color="auto"/>
                <w:left w:val="none" w:sz="0" w:space="0" w:color="auto"/>
                <w:bottom w:val="none" w:sz="0" w:space="0" w:color="auto"/>
                <w:right w:val="none" w:sz="0" w:space="0" w:color="auto"/>
              </w:divBdr>
            </w:div>
            <w:div w:id="1585608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032762">
      <w:bodyDiv w:val="1"/>
      <w:marLeft w:val="0"/>
      <w:marRight w:val="0"/>
      <w:marTop w:val="0"/>
      <w:marBottom w:val="0"/>
      <w:divBdr>
        <w:top w:val="none" w:sz="0" w:space="0" w:color="auto"/>
        <w:left w:val="none" w:sz="0" w:space="0" w:color="auto"/>
        <w:bottom w:val="none" w:sz="0" w:space="0" w:color="auto"/>
        <w:right w:val="none" w:sz="0" w:space="0" w:color="auto"/>
      </w:divBdr>
      <w:divsChild>
        <w:div w:id="2024165723">
          <w:marLeft w:val="0"/>
          <w:marRight w:val="0"/>
          <w:marTop w:val="0"/>
          <w:marBottom w:val="0"/>
          <w:divBdr>
            <w:top w:val="none" w:sz="0" w:space="0" w:color="auto"/>
            <w:left w:val="none" w:sz="0" w:space="0" w:color="auto"/>
            <w:bottom w:val="none" w:sz="0" w:space="0" w:color="auto"/>
            <w:right w:val="none" w:sz="0" w:space="0" w:color="auto"/>
          </w:divBdr>
        </w:div>
        <w:div w:id="514421216">
          <w:marLeft w:val="0"/>
          <w:marRight w:val="0"/>
          <w:marTop w:val="150"/>
          <w:marBottom w:val="0"/>
          <w:divBdr>
            <w:top w:val="none" w:sz="0" w:space="0" w:color="auto"/>
            <w:left w:val="none" w:sz="0" w:space="0" w:color="auto"/>
            <w:bottom w:val="none" w:sz="0" w:space="0" w:color="auto"/>
            <w:right w:val="none" w:sz="0" w:space="0" w:color="auto"/>
          </w:divBdr>
          <w:divsChild>
            <w:div w:id="637997666">
              <w:marLeft w:val="1155"/>
              <w:marRight w:val="0"/>
              <w:marTop w:val="0"/>
              <w:marBottom w:val="0"/>
              <w:divBdr>
                <w:top w:val="none" w:sz="0" w:space="0" w:color="auto"/>
                <w:left w:val="none" w:sz="0" w:space="0" w:color="auto"/>
                <w:bottom w:val="none" w:sz="0" w:space="0" w:color="auto"/>
                <w:right w:val="none" w:sz="0" w:space="0" w:color="auto"/>
              </w:divBdr>
            </w:div>
            <w:div w:id="1322393500">
              <w:marLeft w:val="1155"/>
              <w:marRight w:val="0"/>
              <w:marTop w:val="0"/>
              <w:marBottom w:val="0"/>
              <w:divBdr>
                <w:top w:val="none" w:sz="0" w:space="0" w:color="auto"/>
                <w:left w:val="none" w:sz="0" w:space="0" w:color="auto"/>
                <w:bottom w:val="none" w:sz="0" w:space="0" w:color="auto"/>
                <w:right w:val="none" w:sz="0" w:space="0" w:color="auto"/>
              </w:divBdr>
            </w:div>
            <w:div w:id="62261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151148">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342591">
      <w:bodyDiv w:val="1"/>
      <w:marLeft w:val="0"/>
      <w:marRight w:val="0"/>
      <w:marTop w:val="0"/>
      <w:marBottom w:val="0"/>
      <w:divBdr>
        <w:top w:val="none" w:sz="0" w:space="0" w:color="auto"/>
        <w:left w:val="none" w:sz="0" w:space="0" w:color="auto"/>
        <w:bottom w:val="none" w:sz="0" w:space="0" w:color="auto"/>
        <w:right w:val="none" w:sz="0" w:space="0" w:color="auto"/>
      </w:divBdr>
      <w:divsChild>
        <w:div w:id="2085176997">
          <w:marLeft w:val="0"/>
          <w:marRight w:val="0"/>
          <w:marTop w:val="0"/>
          <w:marBottom w:val="0"/>
          <w:divBdr>
            <w:top w:val="none" w:sz="0" w:space="0" w:color="auto"/>
            <w:left w:val="none" w:sz="0" w:space="0" w:color="auto"/>
            <w:bottom w:val="none" w:sz="0" w:space="0" w:color="auto"/>
            <w:right w:val="none" w:sz="0" w:space="0" w:color="auto"/>
          </w:divBdr>
        </w:div>
        <w:div w:id="919943271">
          <w:marLeft w:val="0"/>
          <w:marRight w:val="0"/>
          <w:marTop w:val="150"/>
          <w:marBottom w:val="0"/>
          <w:divBdr>
            <w:top w:val="none" w:sz="0" w:space="0" w:color="auto"/>
            <w:left w:val="none" w:sz="0" w:space="0" w:color="auto"/>
            <w:bottom w:val="none" w:sz="0" w:space="0" w:color="auto"/>
            <w:right w:val="none" w:sz="0" w:space="0" w:color="auto"/>
          </w:divBdr>
          <w:divsChild>
            <w:div w:id="767239565">
              <w:marLeft w:val="1155"/>
              <w:marRight w:val="0"/>
              <w:marTop w:val="0"/>
              <w:marBottom w:val="0"/>
              <w:divBdr>
                <w:top w:val="none" w:sz="0" w:space="0" w:color="auto"/>
                <w:left w:val="none" w:sz="0" w:space="0" w:color="auto"/>
                <w:bottom w:val="none" w:sz="0" w:space="0" w:color="auto"/>
                <w:right w:val="none" w:sz="0" w:space="0" w:color="auto"/>
              </w:divBdr>
            </w:div>
            <w:div w:id="333193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349147">
      <w:bodyDiv w:val="1"/>
      <w:marLeft w:val="0"/>
      <w:marRight w:val="0"/>
      <w:marTop w:val="0"/>
      <w:marBottom w:val="0"/>
      <w:divBdr>
        <w:top w:val="none" w:sz="0" w:space="0" w:color="auto"/>
        <w:left w:val="none" w:sz="0" w:space="0" w:color="auto"/>
        <w:bottom w:val="none" w:sz="0" w:space="0" w:color="auto"/>
        <w:right w:val="none" w:sz="0" w:space="0" w:color="auto"/>
      </w:divBdr>
      <w:divsChild>
        <w:div w:id="2027514697">
          <w:marLeft w:val="0"/>
          <w:marRight w:val="0"/>
          <w:marTop w:val="0"/>
          <w:marBottom w:val="0"/>
          <w:divBdr>
            <w:top w:val="none" w:sz="0" w:space="0" w:color="auto"/>
            <w:left w:val="none" w:sz="0" w:space="0" w:color="auto"/>
            <w:bottom w:val="none" w:sz="0" w:space="0" w:color="auto"/>
            <w:right w:val="none" w:sz="0" w:space="0" w:color="auto"/>
          </w:divBdr>
        </w:div>
        <w:div w:id="561602198">
          <w:marLeft w:val="0"/>
          <w:marRight w:val="0"/>
          <w:marTop w:val="150"/>
          <w:marBottom w:val="0"/>
          <w:divBdr>
            <w:top w:val="none" w:sz="0" w:space="0" w:color="auto"/>
            <w:left w:val="none" w:sz="0" w:space="0" w:color="auto"/>
            <w:bottom w:val="none" w:sz="0" w:space="0" w:color="auto"/>
            <w:right w:val="none" w:sz="0" w:space="0" w:color="auto"/>
          </w:divBdr>
          <w:divsChild>
            <w:div w:id="942686054">
              <w:marLeft w:val="1155"/>
              <w:marRight w:val="0"/>
              <w:marTop w:val="0"/>
              <w:marBottom w:val="0"/>
              <w:divBdr>
                <w:top w:val="none" w:sz="0" w:space="0" w:color="auto"/>
                <w:left w:val="none" w:sz="0" w:space="0" w:color="auto"/>
                <w:bottom w:val="none" w:sz="0" w:space="0" w:color="auto"/>
                <w:right w:val="none" w:sz="0" w:space="0" w:color="auto"/>
              </w:divBdr>
            </w:div>
            <w:div w:id="1244490270">
              <w:marLeft w:val="1155"/>
              <w:marRight w:val="0"/>
              <w:marTop w:val="0"/>
              <w:marBottom w:val="0"/>
              <w:divBdr>
                <w:top w:val="none" w:sz="0" w:space="0" w:color="auto"/>
                <w:left w:val="none" w:sz="0" w:space="0" w:color="auto"/>
                <w:bottom w:val="none" w:sz="0" w:space="0" w:color="auto"/>
                <w:right w:val="none" w:sz="0" w:space="0" w:color="auto"/>
              </w:divBdr>
            </w:div>
            <w:div w:id="55169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376">
      <w:bodyDiv w:val="1"/>
      <w:marLeft w:val="0"/>
      <w:marRight w:val="0"/>
      <w:marTop w:val="0"/>
      <w:marBottom w:val="0"/>
      <w:divBdr>
        <w:top w:val="none" w:sz="0" w:space="0" w:color="auto"/>
        <w:left w:val="none" w:sz="0" w:space="0" w:color="auto"/>
        <w:bottom w:val="none" w:sz="0" w:space="0" w:color="auto"/>
        <w:right w:val="none" w:sz="0" w:space="0" w:color="auto"/>
      </w:divBdr>
      <w:divsChild>
        <w:div w:id="1316714771">
          <w:marLeft w:val="0"/>
          <w:marRight w:val="0"/>
          <w:marTop w:val="0"/>
          <w:marBottom w:val="0"/>
          <w:divBdr>
            <w:top w:val="none" w:sz="0" w:space="0" w:color="auto"/>
            <w:left w:val="none" w:sz="0" w:space="0" w:color="auto"/>
            <w:bottom w:val="none" w:sz="0" w:space="0" w:color="auto"/>
            <w:right w:val="none" w:sz="0" w:space="0" w:color="auto"/>
          </w:divBdr>
        </w:div>
        <w:div w:id="1650789703">
          <w:marLeft w:val="0"/>
          <w:marRight w:val="0"/>
          <w:marTop w:val="150"/>
          <w:marBottom w:val="0"/>
          <w:divBdr>
            <w:top w:val="none" w:sz="0" w:space="0" w:color="auto"/>
            <w:left w:val="none" w:sz="0" w:space="0" w:color="auto"/>
            <w:bottom w:val="none" w:sz="0" w:space="0" w:color="auto"/>
            <w:right w:val="none" w:sz="0" w:space="0" w:color="auto"/>
          </w:divBdr>
          <w:divsChild>
            <w:div w:id="322777319">
              <w:marLeft w:val="1155"/>
              <w:marRight w:val="0"/>
              <w:marTop w:val="0"/>
              <w:marBottom w:val="0"/>
              <w:divBdr>
                <w:top w:val="none" w:sz="0" w:space="0" w:color="auto"/>
                <w:left w:val="none" w:sz="0" w:space="0" w:color="auto"/>
                <w:bottom w:val="none" w:sz="0" w:space="0" w:color="auto"/>
                <w:right w:val="none" w:sz="0" w:space="0" w:color="auto"/>
              </w:divBdr>
            </w:div>
            <w:div w:id="382217918">
              <w:marLeft w:val="1155"/>
              <w:marRight w:val="0"/>
              <w:marTop w:val="0"/>
              <w:marBottom w:val="0"/>
              <w:divBdr>
                <w:top w:val="none" w:sz="0" w:space="0" w:color="auto"/>
                <w:left w:val="none" w:sz="0" w:space="0" w:color="auto"/>
                <w:bottom w:val="none" w:sz="0" w:space="0" w:color="auto"/>
                <w:right w:val="none" w:sz="0" w:space="0" w:color="auto"/>
              </w:divBdr>
            </w:div>
            <w:div w:id="1268929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157707">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236544">
      <w:bodyDiv w:val="1"/>
      <w:marLeft w:val="0"/>
      <w:marRight w:val="0"/>
      <w:marTop w:val="0"/>
      <w:marBottom w:val="0"/>
      <w:divBdr>
        <w:top w:val="none" w:sz="0" w:space="0" w:color="auto"/>
        <w:left w:val="none" w:sz="0" w:space="0" w:color="auto"/>
        <w:bottom w:val="none" w:sz="0" w:space="0" w:color="auto"/>
        <w:right w:val="none" w:sz="0" w:space="0" w:color="auto"/>
      </w:divBdr>
      <w:divsChild>
        <w:div w:id="1427723667">
          <w:marLeft w:val="0"/>
          <w:marRight w:val="0"/>
          <w:marTop w:val="0"/>
          <w:marBottom w:val="0"/>
          <w:divBdr>
            <w:top w:val="none" w:sz="0" w:space="0" w:color="auto"/>
            <w:left w:val="none" w:sz="0" w:space="0" w:color="auto"/>
            <w:bottom w:val="none" w:sz="0" w:space="0" w:color="auto"/>
            <w:right w:val="none" w:sz="0" w:space="0" w:color="auto"/>
          </w:divBdr>
        </w:div>
        <w:div w:id="1673945744">
          <w:marLeft w:val="0"/>
          <w:marRight w:val="0"/>
          <w:marTop w:val="150"/>
          <w:marBottom w:val="0"/>
          <w:divBdr>
            <w:top w:val="none" w:sz="0" w:space="0" w:color="auto"/>
            <w:left w:val="none" w:sz="0" w:space="0" w:color="auto"/>
            <w:bottom w:val="none" w:sz="0" w:space="0" w:color="auto"/>
            <w:right w:val="none" w:sz="0" w:space="0" w:color="auto"/>
          </w:divBdr>
          <w:divsChild>
            <w:div w:id="676923951">
              <w:marLeft w:val="1155"/>
              <w:marRight w:val="0"/>
              <w:marTop w:val="0"/>
              <w:marBottom w:val="0"/>
              <w:divBdr>
                <w:top w:val="none" w:sz="0" w:space="0" w:color="auto"/>
                <w:left w:val="none" w:sz="0" w:space="0" w:color="auto"/>
                <w:bottom w:val="none" w:sz="0" w:space="0" w:color="auto"/>
                <w:right w:val="none" w:sz="0" w:space="0" w:color="auto"/>
              </w:divBdr>
            </w:div>
            <w:div w:id="885336608">
              <w:marLeft w:val="1155"/>
              <w:marRight w:val="0"/>
              <w:marTop w:val="0"/>
              <w:marBottom w:val="0"/>
              <w:divBdr>
                <w:top w:val="none" w:sz="0" w:space="0" w:color="auto"/>
                <w:left w:val="none" w:sz="0" w:space="0" w:color="auto"/>
                <w:bottom w:val="none" w:sz="0" w:space="0" w:color="auto"/>
                <w:right w:val="none" w:sz="0" w:space="0" w:color="auto"/>
              </w:divBdr>
            </w:div>
            <w:div w:id="590505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625654">
      <w:bodyDiv w:val="1"/>
      <w:marLeft w:val="0"/>
      <w:marRight w:val="0"/>
      <w:marTop w:val="0"/>
      <w:marBottom w:val="0"/>
      <w:divBdr>
        <w:top w:val="none" w:sz="0" w:space="0" w:color="auto"/>
        <w:left w:val="none" w:sz="0" w:space="0" w:color="auto"/>
        <w:bottom w:val="none" w:sz="0" w:space="0" w:color="auto"/>
        <w:right w:val="none" w:sz="0" w:space="0" w:color="auto"/>
      </w:divBdr>
      <w:divsChild>
        <w:div w:id="281155691">
          <w:marLeft w:val="0"/>
          <w:marRight w:val="0"/>
          <w:marTop w:val="0"/>
          <w:marBottom w:val="0"/>
          <w:divBdr>
            <w:top w:val="none" w:sz="0" w:space="0" w:color="auto"/>
            <w:left w:val="none" w:sz="0" w:space="0" w:color="auto"/>
            <w:bottom w:val="none" w:sz="0" w:space="0" w:color="auto"/>
            <w:right w:val="none" w:sz="0" w:space="0" w:color="auto"/>
          </w:divBdr>
        </w:div>
        <w:div w:id="1349916722">
          <w:marLeft w:val="0"/>
          <w:marRight w:val="0"/>
          <w:marTop w:val="150"/>
          <w:marBottom w:val="0"/>
          <w:divBdr>
            <w:top w:val="none" w:sz="0" w:space="0" w:color="auto"/>
            <w:left w:val="none" w:sz="0" w:space="0" w:color="auto"/>
            <w:bottom w:val="none" w:sz="0" w:space="0" w:color="auto"/>
            <w:right w:val="none" w:sz="0" w:space="0" w:color="auto"/>
          </w:divBdr>
          <w:divsChild>
            <w:div w:id="1822309723">
              <w:marLeft w:val="1155"/>
              <w:marRight w:val="0"/>
              <w:marTop w:val="0"/>
              <w:marBottom w:val="0"/>
              <w:divBdr>
                <w:top w:val="none" w:sz="0" w:space="0" w:color="auto"/>
                <w:left w:val="none" w:sz="0" w:space="0" w:color="auto"/>
                <w:bottom w:val="none" w:sz="0" w:space="0" w:color="auto"/>
                <w:right w:val="none" w:sz="0" w:space="0" w:color="auto"/>
              </w:divBdr>
            </w:div>
            <w:div w:id="1791393439">
              <w:marLeft w:val="1155"/>
              <w:marRight w:val="0"/>
              <w:marTop w:val="0"/>
              <w:marBottom w:val="0"/>
              <w:divBdr>
                <w:top w:val="none" w:sz="0" w:space="0" w:color="auto"/>
                <w:left w:val="none" w:sz="0" w:space="0" w:color="auto"/>
                <w:bottom w:val="none" w:sz="0" w:space="0" w:color="auto"/>
                <w:right w:val="none" w:sz="0" w:space="0" w:color="auto"/>
              </w:divBdr>
            </w:div>
            <w:div w:id="150759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471148">
      <w:bodyDiv w:val="1"/>
      <w:marLeft w:val="0"/>
      <w:marRight w:val="0"/>
      <w:marTop w:val="0"/>
      <w:marBottom w:val="0"/>
      <w:divBdr>
        <w:top w:val="none" w:sz="0" w:space="0" w:color="auto"/>
        <w:left w:val="none" w:sz="0" w:space="0" w:color="auto"/>
        <w:bottom w:val="none" w:sz="0" w:space="0" w:color="auto"/>
        <w:right w:val="none" w:sz="0" w:space="0" w:color="auto"/>
      </w:divBdr>
      <w:divsChild>
        <w:div w:id="180245272">
          <w:marLeft w:val="0"/>
          <w:marRight w:val="0"/>
          <w:marTop w:val="0"/>
          <w:marBottom w:val="0"/>
          <w:divBdr>
            <w:top w:val="none" w:sz="0" w:space="0" w:color="auto"/>
            <w:left w:val="none" w:sz="0" w:space="0" w:color="auto"/>
            <w:bottom w:val="none" w:sz="0" w:space="0" w:color="auto"/>
            <w:right w:val="none" w:sz="0" w:space="0" w:color="auto"/>
          </w:divBdr>
        </w:div>
        <w:div w:id="494689726">
          <w:marLeft w:val="0"/>
          <w:marRight w:val="0"/>
          <w:marTop w:val="150"/>
          <w:marBottom w:val="0"/>
          <w:divBdr>
            <w:top w:val="none" w:sz="0" w:space="0" w:color="auto"/>
            <w:left w:val="none" w:sz="0" w:space="0" w:color="auto"/>
            <w:bottom w:val="none" w:sz="0" w:space="0" w:color="auto"/>
            <w:right w:val="none" w:sz="0" w:space="0" w:color="auto"/>
          </w:divBdr>
          <w:divsChild>
            <w:div w:id="1478110355">
              <w:marLeft w:val="1155"/>
              <w:marRight w:val="0"/>
              <w:marTop w:val="0"/>
              <w:marBottom w:val="0"/>
              <w:divBdr>
                <w:top w:val="none" w:sz="0" w:space="0" w:color="auto"/>
                <w:left w:val="none" w:sz="0" w:space="0" w:color="auto"/>
                <w:bottom w:val="none" w:sz="0" w:space="0" w:color="auto"/>
                <w:right w:val="none" w:sz="0" w:space="0" w:color="auto"/>
              </w:divBdr>
            </w:div>
            <w:div w:id="340743768">
              <w:marLeft w:val="1155"/>
              <w:marRight w:val="0"/>
              <w:marTop w:val="0"/>
              <w:marBottom w:val="0"/>
              <w:divBdr>
                <w:top w:val="none" w:sz="0" w:space="0" w:color="auto"/>
                <w:left w:val="none" w:sz="0" w:space="0" w:color="auto"/>
                <w:bottom w:val="none" w:sz="0" w:space="0" w:color="auto"/>
                <w:right w:val="none" w:sz="0" w:space="0" w:color="auto"/>
              </w:divBdr>
            </w:div>
            <w:div w:id="10708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87430">
      <w:bodyDiv w:val="1"/>
      <w:marLeft w:val="0"/>
      <w:marRight w:val="0"/>
      <w:marTop w:val="0"/>
      <w:marBottom w:val="0"/>
      <w:divBdr>
        <w:top w:val="none" w:sz="0" w:space="0" w:color="auto"/>
        <w:left w:val="none" w:sz="0" w:space="0" w:color="auto"/>
        <w:bottom w:val="none" w:sz="0" w:space="0" w:color="auto"/>
        <w:right w:val="none" w:sz="0" w:space="0" w:color="auto"/>
      </w:divBdr>
      <w:divsChild>
        <w:div w:id="1653218213">
          <w:marLeft w:val="0"/>
          <w:marRight w:val="0"/>
          <w:marTop w:val="0"/>
          <w:marBottom w:val="0"/>
          <w:divBdr>
            <w:top w:val="none" w:sz="0" w:space="0" w:color="auto"/>
            <w:left w:val="none" w:sz="0" w:space="0" w:color="auto"/>
            <w:bottom w:val="none" w:sz="0" w:space="0" w:color="auto"/>
            <w:right w:val="none" w:sz="0" w:space="0" w:color="auto"/>
          </w:divBdr>
        </w:div>
        <w:div w:id="1038049542">
          <w:marLeft w:val="0"/>
          <w:marRight w:val="0"/>
          <w:marTop w:val="150"/>
          <w:marBottom w:val="0"/>
          <w:divBdr>
            <w:top w:val="none" w:sz="0" w:space="0" w:color="auto"/>
            <w:left w:val="none" w:sz="0" w:space="0" w:color="auto"/>
            <w:bottom w:val="none" w:sz="0" w:space="0" w:color="auto"/>
            <w:right w:val="none" w:sz="0" w:space="0" w:color="auto"/>
          </w:divBdr>
          <w:divsChild>
            <w:div w:id="1298532719">
              <w:marLeft w:val="1155"/>
              <w:marRight w:val="0"/>
              <w:marTop w:val="0"/>
              <w:marBottom w:val="0"/>
              <w:divBdr>
                <w:top w:val="none" w:sz="0" w:space="0" w:color="auto"/>
                <w:left w:val="none" w:sz="0" w:space="0" w:color="auto"/>
                <w:bottom w:val="none" w:sz="0" w:space="0" w:color="auto"/>
                <w:right w:val="none" w:sz="0" w:space="0" w:color="auto"/>
              </w:divBdr>
            </w:div>
            <w:div w:id="1743024756">
              <w:marLeft w:val="1155"/>
              <w:marRight w:val="0"/>
              <w:marTop w:val="0"/>
              <w:marBottom w:val="0"/>
              <w:divBdr>
                <w:top w:val="none" w:sz="0" w:space="0" w:color="auto"/>
                <w:left w:val="none" w:sz="0" w:space="0" w:color="auto"/>
                <w:bottom w:val="none" w:sz="0" w:space="0" w:color="auto"/>
                <w:right w:val="none" w:sz="0" w:space="0" w:color="auto"/>
              </w:divBdr>
            </w:div>
            <w:div w:id="1754280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88560">
      <w:bodyDiv w:val="1"/>
      <w:marLeft w:val="0"/>
      <w:marRight w:val="0"/>
      <w:marTop w:val="0"/>
      <w:marBottom w:val="0"/>
      <w:divBdr>
        <w:top w:val="none" w:sz="0" w:space="0" w:color="auto"/>
        <w:left w:val="none" w:sz="0" w:space="0" w:color="auto"/>
        <w:bottom w:val="none" w:sz="0" w:space="0" w:color="auto"/>
        <w:right w:val="none" w:sz="0" w:space="0" w:color="auto"/>
      </w:divBdr>
      <w:divsChild>
        <w:div w:id="1548058184">
          <w:marLeft w:val="0"/>
          <w:marRight w:val="0"/>
          <w:marTop w:val="0"/>
          <w:marBottom w:val="0"/>
          <w:divBdr>
            <w:top w:val="none" w:sz="0" w:space="0" w:color="auto"/>
            <w:left w:val="none" w:sz="0" w:space="0" w:color="auto"/>
            <w:bottom w:val="none" w:sz="0" w:space="0" w:color="auto"/>
            <w:right w:val="none" w:sz="0" w:space="0" w:color="auto"/>
          </w:divBdr>
        </w:div>
        <w:div w:id="1982884226">
          <w:marLeft w:val="0"/>
          <w:marRight w:val="0"/>
          <w:marTop w:val="150"/>
          <w:marBottom w:val="0"/>
          <w:divBdr>
            <w:top w:val="none" w:sz="0" w:space="0" w:color="auto"/>
            <w:left w:val="none" w:sz="0" w:space="0" w:color="auto"/>
            <w:bottom w:val="none" w:sz="0" w:space="0" w:color="auto"/>
            <w:right w:val="none" w:sz="0" w:space="0" w:color="auto"/>
          </w:divBdr>
          <w:divsChild>
            <w:div w:id="1351951419">
              <w:marLeft w:val="1155"/>
              <w:marRight w:val="0"/>
              <w:marTop w:val="0"/>
              <w:marBottom w:val="0"/>
              <w:divBdr>
                <w:top w:val="none" w:sz="0" w:space="0" w:color="auto"/>
                <w:left w:val="none" w:sz="0" w:space="0" w:color="auto"/>
                <w:bottom w:val="none" w:sz="0" w:space="0" w:color="auto"/>
                <w:right w:val="none" w:sz="0" w:space="0" w:color="auto"/>
              </w:divBdr>
            </w:div>
            <w:div w:id="1917326707">
              <w:marLeft w:val="1155"/>
              <w:marRight w:val="0"/>
              <w:marTop w:val="0"/>
              <w:marBottom w:val="0"/>
              <w:divBdr>
                <w:top w:val="none" w:sz="0" w:space="0" w:color="auto"/>
                <w:left w:val="none" w:sz="0" w:space="0" w:color="auto"/>
                <w:bottom w:val="none" w:sz="0" w:space="0" w:color="auto"/>
                <w:right w:val="none" w:sz="0" w:space="0" w:color="auto"/>
              </w:divBdr>
            </w:div>
            <w:div w:id="188189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18554">
      <w:bodyDiv w:val="1"/>
      <w:marLeft w:val="0"/>
      <w:marRight w:val="0"/>
      <w:marTop w:val="0"/>
      <w:marBottom w:val="0"/>
      <w:divBdr>
        <w:top w:val="none" w:sz="0" w:space="0" w:color="auto"/>
        <w:left w:val="none" w:sz="0" w:space="0" w:color="auto"/>
        <w:bottom w:val="none" w:sz="0" w:space="0" w:color="auto"/>
        <w:right w:val="none" w:sz="0" w:space="0" w:color="auto"/>
      </w:divBdr>
      <w:divsChild>
        <w:div w:id="500462499">
          <w:marLeft w:val="0"/>
          <w:marRight w:val="0"/>
          <w:marTop w:val="0"/>
          <w:marBottom w:val="0"/>
          <w:divBdr>
            <w:top w:val="none" w:sz="0" w:space="0" w:color="auto"/>
            <w:left w:val="none" w:sz="0" w:space="0" w:color="auto"/>
            <w:bottom w:val="none" w:sz="0" w:space="0" w:color="auto"/>
            <w:right w:val="none" w:sz="0" w:space="0" w:color="auto"/>
          </w:divBdr>
        </w:div>
        <w:div w:id="251207271">
          <w:marLeft w:val="0"/>
          <w:marRight w:val="0"/>
          <w:marTop w:val="150"/>
          <w:marBottom w:val="0"/>
          <w:divBdr>
            <w:top w:val="none" w:sz="0" w:space="0" w:color="auto"/>
            <w:left w:val="none" w:sz="0" w:space="0" w:color="auto"/>
            <w:bottom w:val="none" w:sz="0" w:space="0" w:color="auto"/>
            <w:right w:val="none" w:sz="0" w:space="0" w:color="auto"/>
          </w:divBdr>
          <w:divsChild>
            <w:div w:id="977221932">
              <w:marLeft w:val="1155"/>
              <w:marRight w:val="0"/>
              <w:marTop w:val="0"/>
              <w:marBottom w:val="0"/>
              <w:divBdr>
                <w:top w:val="none" w:sz="0" w:space="0" w:color="auto"/>
                <w:left w:val="none" w:sz="0" w:space="0" w:color="auto"/>
                <w:bottom w:val="none" w:sz="0" w:space="0" w:color="auto"/>
                <w:right w:val="none" w:sz="0" w:space="0" w:color="auto"/>
              </w:divBdr>
            </w:div>
            <w:div w:id="1651906477">
              <w:marLeft w:val="1155"/>
              <w:marRight w:val="0"/>
              <w:marTop w:val="0"/>
              <w:marBottom w:val="0"/>
              <w:divBdr>
                <w:top w:val="none" w:sz="0" w:space="0" w:color="auto"/>
                <w:left w:val="none" w:sz="0" w:space="0" w:color="auto"/>
                <w:bottom w:val="none" w:sz="0" w:space="0" w:color="auto"/>
                <w:right w:val="none" w:sz="0" w:space="0" w:color="auto"/>
              </w:divBdr>
            </w:div>
            <w:div w:id="135649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675230">
      <w:bodyDiv w:val="1"/>
      <w:marLeft w:val="0"/>
      <w:marRight w:val="0"/>
      <w:marTop w:val="0"/>
      <w:marBottom w:val="0"/>
      <w:divBdr>
        <w:top w:val="none" w:sz="0" w:space="0" w:color="auto"/>
        <w:left w:val="none" w:sz="0" w:space="0" w:color="auto"/>
        <w:bottom w:val="none" w:sz="0" w:space="0" w:color="auto"/>
        <w:right w:val="none" w:sz="0" w:space="0" w:color="auto"/>
      </w:divBdr>
      <w:divsChild>
        <w:div w:id="1686901073">
          <w:marLeft w:val="0"/>
          <w:marRight w:val="0"/>
          <w:marTop w:val="0"/>
          <w:marBottom w:val="0"/>
          <w:divBdr>
            <w:top w:val="none" w:sz="0" w:space="0" w:color="auto"/>
            <w:left w:val="none" w:sz="0" w:space="0" w:color="auto"/>
            <w:bottom w:val="none" w:sz="0" w:space="0" w:color="auto"/>
            <w:right w:val="none" w:sz="0" w:space="0" w:color="auto"/>
          </w:divBdr>
        </w:div>
        <w:div w:id="955058979">
          <w:marLeft w:val="0"/>
          <w:marRight w:val="0"/>
          <w:marTop w:val="150"/>
          <w:marBottom w:val="0"/>
          <w:divBdr>
            <w:top w:val="none" w:sz="0" w:space="0" w:color="auto"/>
            <w:left w:val="none" w:sz="0" w:space="0" w:color="auto"/>
            <w:bottom w:val="none" w:sz="0" w:space="0" w:color="auto"/>
            <w:right w:val="none" w:sz="0" w:space="0" w:color="auto"/>
          </w:divBdr>
          <w:divsChild>
            <w:div w:id="1576358714">
              <w:marLeft w:val="1155"/>
              <w:marRight w:val="0"/>
              <w:marTop w:val="0"/>
              <w:marBottom w:val="0"/>
              <w:divBdr>
                <w:top w:val="none" w:sz="0" w:space="0" w:color="auto"/>
                <w:left w:val="none" w:sz="0" w:space="0" w:color="auto"/>
                <w:bottom w:val="none" w:sz="0" w:space="0" w:color="auto"/>
                <w:right w:val="none" w:sz="0" w:space="0" w:color="auto"/>
              </w:divBdr>
            </w:div>
            <w:div w:id="1904171846">
              <w:marLeft w:val="1155"/>
              <w:marRight w:val="0"/>
              <w:marTop w:val="0"/>
              <w:marBottom w:val="0"/>
              <w:divBdr>
                <w:top w:val="none" w:sz="0" w:space="0" w:color="auto"/>
                <w:left w:val="none" w:sz="0" w:space="0" w:color="auto"/>
                <w:bottom w:val="none" w:sz="0" w:space="0" w:color="auto"/>
                <w:right w:val="none" w:sz="0" w:space="0" w:color="auto"/>
              </w:divBdr>
            </w:div>
            <w:div w:id="1024940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861771">
      <w:bodyDiv w:val="1"/>
      <w:marLeft w:val="0"/>
      <w:marRight w:val="0"/>
      <w:marTop w:val="0"/>
      <w:marBottom w:val="0"/>
      <w:divBdr>
        <w:top w:val="none" w:sz="0" w:space="0" w:color="auto"/>
        <w:left w:val="none" w:sz="0" w:space="0" w:color="auto"/>
        <w:bottom w:val="none" w:sz="0" w:space="0" w:color="auto"/>
        <w:right w:val="none" w:sz="0" w:space="0" w:color="auto"/>
      </w:divBdr>
      <w:divsChild>
        <w:div w:id="1290360583">
          <w:marLeft w:val="0"/>
          <w:marRight w:val="0"/>
          <w:marTop w:val="0"/>
          <w:marBottom w:val="0"/>
          <w:divBdr>
            <w:top w:val="none" w:sz="0" w:space="0" w:color="auto"/>
            <w:left w:val="none" w:sz="0" w:space="0" w:color="auto"/>
            <w:bottom w:val="none" w:sz="0" w:space="0" w:color="auto"/>
            <w:right w:val="none" w:sz="0" w:space="0" w:color="auto"/>
          </w:divBdr>
        </w:div>
        <w:div w:id="1743796277">
          <w:marLeft w:val="0"/>
          <w:marRight w:val="0"/>
          <w:marTop w:val="150"/>
          <w:marBottom w:val="0"/>
          <w:divBdr>
            <w:top w:val="none" w:sz="0" w:space="0" w:color="auto"/>
            <w:left w:val="none" w:sz="0" w:space="0" w:color="auto"/>
            <w:bottom w:val="none" w:sz="0" w:space="0" w:color="auto"/>
            <w:right w:val="none" w:sz="0" w:space="0" w:color="auto"/>
          </w:divBdr>
          <w:divsChild>
            <w:div w:id="566494294">
              <w:marLeft w:val="1155"/>
              <w:marRight w:val="0"/>
              <w:marTop w:val="0"/>
              <w:marBottom w:val="0"/>
              <w:divBdr>
                <w:top w:val="none" w:sz="0" w:space="0" w:color="auto"/>
                <w:left w:val="none" w:sz="0" w:space="0" w:color="auto"/>
                <w:bottom w:val="none" w:sz="0" w:space="0" w:color="auto"/>
                <w:right w:val="none" w:sz="0" w:space="0" w:color="auto"/>
              </w:divBdr>
            </w:div>
            <w:div w:id="1751534525">
              <w:marLeft w:val="1155"/>
              <w:marRight w:val="0"/>
              <w:marTop w:val="0"/>
              <w:marBottom w:val="0"/>
              <w:divBdr>
                <w:top w:val="none" w:sz="0" w:space="0" w:color="auto"/>
                <w:left w:val="none" w:sz="0" w:space="0" w:color="auto"/>
                <w:bottom w:val="none" w:sz="0" w:space="0" w:color="auto"/>
                <w:right w:val="none" w:sz="0" w:space="0" w:color="auto"/>
              </w:divBdr>
            </w:div>
            <w:div w:id="998383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5700">
      <w:bodyDiv w:val="1"/>
      <w:marLeft w:val="0"/>
      <w:marRight w:val="0"/>
      <w:marTop w:val="0"/>
      <w:marBottom w:val="0"/>
      <w:divBdr>
        <w:top w:val="none" w:sz="0" w:space="0" w:color="auto"/>
        <w:left w:val="none" w:sz="0" w:space="0" w:color="auto"/>
        <w:bottom w:val="none" w:sz="0" w:space="0" w:color="auto"/>
        <w:right w:val="none" w:sz="0" w:space="0" w:color="auto"/>
      </w:divBdr>
      <w:divsChild>
        <w:div w:id="1250232890">
          <w:marLeft w:val="0"/>
          <w:marRight w:val="0"/>
          <w:marTop w:val="0"/>
          <w:marBottom w:val="0"/>
          <w:divBdr>
            <w:top w:val="none" w:sz="0" w:space="0" w:color="auto"/>
            <w:left w:val="none" w:sz="0" w:space="0" w:color="auto"/>
            <w:bottom w:val="none" w:sz="0" w:space="0" w:color="auto"/>
            <w:right w:val="none" w:sz="0" w:space="0" w:color="auto"/>
          </w:divBdr>
        </w:div>
        <w:div w:id="815531147">
          <w:marLeft w:val="0"/>
          <w:marRight w:val="0"/>
          <w:marTop w:val="150"/>
          <w:marBottom w:val="0"/>
          <w:divBdr>
            <w:top w:val="none" w:sz="0" w:space="0" w:color="auto"/>
            <w:left w:val="none" w:sz="0" w:space="0" w:color="auto"/>
            <w:bottom w:val="none" w:sz="0" w:space="0" w:color="auto"/>
            <w:right w:val="none" w:sz="0" w:space="0" w:color="auto"/>
          </w:divBdr>
          <w:divsChild>
            <w:div w:id="1669674422">
              <w:marLeft w:val="1155"/>
              <w:marRight w:val="0"/>
              <w:marTop w:val="0"/>
              <w:marBottom w:val="0"/>
              <w:divBdr>
                <w:top w:val="none" w:sz="0" w:space="0" w:color="auto"/>
                <w:left w:val="none" w:sz="0" w:space="0" w:color="auto"/>
                <w:bottom w:val="none" w:sz="0" w:space="0" w:color="auto"/>
                <w:right w:val="none" w:sz="0" w:space="0" w:color="auto"/>
              </w:divBdr>
            </w:div>
            <w:div w:id="541600713">
              <w:marLeft w:val="1155"/>
              <w:marRight w:val="0"/>
              <w:marTop w:val="0"/>
              <w:marBottom w:val="0"/>
              <w:divBdr>
                <w:top w:val="none" w:sz="0" w:space="0" w:color="auto"/>
                <w:left w:val="none" w:sz="0" w:space="0" w:color="auto"/>
                <w:bottom w:val="none" w:sz="0" w:space="0" w:color="auto"/>
                <w:right w:val="none" w:sz="0" w:space="0" w:color="auto"/>
              </w:divBdr>
            </w:div>
            <w:div w:id="1274173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24888">
      <w:bodyDiv w:val="1"/>
      <w:marLeft w:val="0"/>
      <w:marRight w:val="0"/>
      <w:marTop w:val="0"/>
      <w:marBottom w:val="0"/>
      <w:divBdr>
        <w:top w:val="none" w:sz="0" w:space="0" w:color="auto"/>
        <w:left w:val="none" w:sz="0" w:space="0" w:color="auto"/>
        <w:bottom w:val="none" w:sz="0" w:space="0" w:color="auto"/>
        <w:right w:val="none" w:sz="0" w:space="0" w:color="auto"/>
      </w:divBdr>
      <w:divsChild>
        <w:div w:id="1890679075">
          <w:marLeft w:val="0"/>
          <w:marRight w:val="0"/>
          <w:marTop w:val="0"/>
          <w:marBottom w:val="0"/>
          <w:divBdr>
            <w:top w:val="none" w:sz="0" w:space="0" w:color="auto"/>
            <w:left w:val="none" w:sz="0" w:space="0" w:color="auto"/>
            <w:bottom w:val="none" w:sz="0" w:space="0" w:color="auto"/>
            <w:right w:val="none" w:sz="0" w:space="0" w:color="auto"/>
          </w:divBdr>
        </w:div>
        <w:div w:id="684747402">
          <w:marLeft w:val="0"/>
          <w:marRight w:val="0"/>
          <w:marTop w:val="150"/>
          <w:marBottom w:val="0"/>
          <w:divBdr>
            <w:top w:val="none" w:sz="0" w:space="0" w:color="auto"/>
            <w:left w:val="none" w:sz="0" w:space="0" w:color="auto"/>
            <w:bottom w:val="none" w:sz="0" w:space="0" w:color="auto"/>
            <w:right w:val="none" w:sz="0" w:space="0" w:color="auto"/>
          </w:divBdr>
          <w:divsChild>
            <w:div w:id="1803957275">
              <w:marLeft w:val="1155"/>
              <w:marRight w:val="0"/>
              <w:marTop w:val="0"/>
              <w:marBottom w:val="0"/>
              <w:divBdr>
                <w:top w:val="none" w:sz="0" w:space="0" w:color="auto"/>
                <w:left w:val="none" w:sz="0" w:space="0" w:color="auto"/>
                <w:bottom w:val="none" w:sz="0" w:space="0" w:color="auto"/>
                <w:right w:val="none" w:sz="0" w:space="0" w:color="auto"/>
              </w:divBdr>
            </w:div>
            <w:div w:id="115025878">
              <w:marLeft w:val="1155"/>
              <w:marRight w:val="0"/>
              <w:marTop w:val="0"/>
              <w:marBottom w:val="0"/>
              <w:divBdr>
                <w:top w:val="none" w:sz="0" w:space="0" w:color="auto"/>
                <w:left w:val="none" w:sz="0" w:space="0" w:color="auto"/>
                <w:bottom w:val="none" w:sz="0" w:space="0" w:color="auto"/>
                <w:right w:val="none" w:sz="0" w:space="0" w:color="auto"/>
              </w:divBdr>
            </w:div>
            <w:div w:id="1577780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366412">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2532">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08044">
      <w:bodyDiv w:val="1"/>
      <w:marLeft w:val="0"/>
      <w:marRight w:val="0"/>
      <w:marTop w:val="0"/>
      <w:marBottom w:val="0"/>
      <w:divBdr>
        <w:top w:val="none" w:sz="0" w:space="0" w:color="auto"/>
        <w:left w:val="none" w:sz="0" w:space="0" w:color="auto"/>
        <w:bottom w:val="none" w:sz="0" w:space="0" w:color="auto"/>
        <w:right w:val="none" w:sz="0" w:space="0" w:color="auto"/>
      </w:divBdr>
    </w:div>
    <w:div w:id="1455711622">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093590">
      <w:bodyDiv w:val="1"/>
      <w:marLeft w:val="0"/>
      <w:marRight w:val="0"/>
      <w:marTop w:val="0"/>
      <w:marBottom w:val="0"/>
      <w:divBdr>
        <w:top w:val="none" w:sz="0" w:space="0" w:color="auto"/>
        <w:left w:val="none" w:sz="0" w:space="0" w:color="auto"/>
        <w:bottom w:val="none" w:sz="0" w:space="0" w:color="auto"/>
        <w:right w:val="none" w:sz="0" w:space="0" w:color="auto"/>
      </w:divBdr>
      <w:divsChild>
        <w:div w:id="1167941307">
          <w:marLeft w:val="0"/>
          <w:marRight w:val="0"/>
          <w:marTop w:val="0"/>
          <w:marBottom w:val="0"/>
          <w:divBdr>
            <w:top w:val="none" w:sz="0" w:space="0" w:color="auto"/>
            <w:left w:val="none" w:sz="0" w:space="0" w:color="auto"/>
            <w:bottom w:val="none" w:sz="0" w:space="0" w:color="auto"/>
            <w:right w:val="none" w:sz="0" w:space="0" w:color="auto"/>
          </w:divBdr>
        </w:div>
        <w:div w:id="139227556">
          <w:marLeft w:val="0"/>
          <w:marRight w:val="0"/>
          <w:marTop w:val="150"/>
          <w:marBottom w:val="0"/>
          <w:divBdr>
            <w:top w:val="none" w:sz="0" w:space="0" w:color="auto"/>
            <w:left w:val="none" w:sz="0" w:space="0" w:color="auto"/>
            <w:bottom w:val="none" w:sz="0" w:space="0" w:color="auto"/>
            <w:right w:val="none" w:sz="0" w:space="0" w:color="auto"/>
          </w:divBdr>
          <w:divsChild>
            <w:div w:id="303120910">
              <w:marLeft w:val="1155"/>
              <w:marRight w:val="0"/>
              <w:marTop w:val="0"/>
              <w:marBottom w:val="0"/>
              <w:divBdr>
                <w:top w:val="none" w:sz="0" w:space="0" w:color="auto"/>
                <w:left w:val="none" w:sz="0" w:space="0" w:color="auto"/>
                <w:bottom w:val="none" w:sz="0" w:space="0" w:color="auto"/>
                <w:right w:val="none" w:sz="0" w:space="0" w:color="auto"/>
              </w:divBdr>
            </w:div>
            <w:div w:id="830407508">
              <w:marLeft w:val="1155"/>
              <w:marRight w:val="0"/>
              <w:marTop w:val="0"/>
              <w:marBottom w:val="0"/>
              <w:divBdr>
                <w:top w:val="none" w:sz="0" w:space="0" w:color="auto"/>
                <w:left w:val="none" w:sz="0" w:space="0" w:color="auto"/>
                <w:bottom w:val="none" w:sz="0" w:space="0" w:color="auto"/>
                <w:right w:val="none" w:sz="0" w:space="0" w:color="auto"/>
              </w:divBdr>
            </w:div>
            <w:div w:id="667681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175262">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091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10681">
      <w:bodyDiv w:val="1"/>
      <w:marLeft w:val="0"/>
      <w:marRight w:val="0"/>
      <w:marTop w:val="0"/>
      <w:marBottom w:val="0"/>
      <w:divBdr>
        <w:top w:val="none" w:sz="0" w:space="0" w:color="auto"/>
        <w:left w:val="none" w:sz="0" w:space="0" w:color="auto"/>
        <w:bottom w:val="none" w:sz="0" w:space="0" w:color="auto"/>
        <w:right w:val="none" w:sz="0" w:space="0" w:color="auto"/>
      </w:divBdr>
      <w:divsChild>
        <w:div w:id="1738243524">
          <w:marLeft w:val="0"/>
          <w:marRight w:val="0"/>
          <w:marTop w:val="0"/>
          <w:marBottom w:val="0"/>
          <w:divBdr>
            <w:top w:val="none" w:sz="0" w:space="0" w:color="auto"/>
            <w:left w:val="none" w:sz="0" w:space="0" w:color="auto"/>
            <w:bottom w:val="none" w:sz="0" w:space="0" w:color="auto"/>
            <w:right w:val="none" w:sz="0" w:space="0" w:color="auto"/>
          </w:divBdr>
        </w:div>
        <w:div w:id="1227567523">
          <w:marLeft w:val="0"/>
          <w:marRight w:val="0"/>
          <w:marTop w:val="150"/>
          <w:marBottom w:val="0"/>
          <w:divBdr>
            <w:top w:val="none" w:sz="0" w:space="0" w:color="auto"/>
            <w:left w:val="none" w:sz="0" w:space="0" w:color="auto"/>
            <w:bottom w:val="none" w:sz="0" w:space="0" w:color="auto"/>
            <w:right w:val="none" w:sz="0" w:space="0" w:color="auto"/>
          </w:divBdr>
          <w:divsChild>
            <w:div w:id="2044864810">
              <w:marLeft w:val="1155"/>
              <w:marRight w:val="0"/>
              <w:marTop w:val="0"/>
              <w:marBottom w:val="0"/>
              <w:divBdr>
                <w:top w:val="none" w:sz="0" w:space="0" w:color="auto"/>
                <w:left w:val="none" w:sz="0" w:space="0" w:color="auto"/>
                <w:bottom w:val="none" w:sz="0" w:space="0" w:color="auto"/>
                <w:right w:val="none" w:sz="0" w:space="0" w:color="auto"/>
              </w:divBdr>
            </w:div>
            <w:div w:id="1004356984">
              <w:marLeft w:val="1155"/>
              <w:marRight w:val="0"/>
              <w:marTop w:val="0"/>
              <w:marBottom w:val="0"/>
              <w:divBdr>
                <w:top w:val="none" w:sz="0" w:space="0" w:color="auto"/>
                <w:left w:val="none" w:sz="0" w:space="0" w:color="auto"/>
                <w:bottom w:val="none" w:sz="0" w:space="0" w:color="auto"/>
                <w:right w:val="none" w:sz="0" w:space="0" w:color="auto"/>
              </w:divBdr>
            </w:div>
            <w:div w:id="43190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254821">
      <w:bodyDiv w:val="1"/>
      <w:marLeft w:val="0"/>
      <w:marRight w:val="0"/>
      <w:marTop w:val="0"/>
      <w:marBottom w:val="0"/>
      <w:divBdr>
        <w:top w:val="none" w:sz="0" w:space="0" w:color="auto"/>
        <w:left w:val="none" w:sz="0" w:space="0" w:color="auto"/>
        <w:bottom w:val="none" w:sz="0" w:space="0" w:color="auto"/>
        <w:right w:val="none" w:sz="0" w:space="0" w:color="auto"/>
      </w:divBdr>
    </w:div>
    <w:div w:id="1458449884">
      <w:bodyDiv w:val="1"/>
      <w:marLeft w:val="0"/>
      <w:marRight w:val="0"/>
      <w:marTop w:val="0"/>
      <w:marBottom w:val="0"/>
      <w:divBdr>
        <w:top w:val="none" w:sz="0" w:space="0" w:color="auto"/>
        <w:left w:val="none" w:sz="0" w:space="0" w:color="auto"/>
        <w:bottom w:val="none" w:sz="0" w:space="0" w:color="auto"/>
        <w:right w:val="none" w:sz="0" w:space="0" w:color="auto"/>
      </w:divBdr>
      <w:divsChild>
        <w:div w:id="1784181961">
          <w:marLeft w:val="0"/>
          <w:marRight w:val="0"/>
          <w:marTop w:val="0"/>
          <w:marBottom w:val="0"/>
          <w:divBdr>
            <w:top w:val="none" w:sz="0" w:space="0" w:color="auto"/>
            <w:left w:val="none" w:sz="0" w:space="0" w:color="auto"/>
            <w:bottom w:val="none" w:sz="0" w:space="0" w:color="auto"/>
            <w:right w:val="none" w:sz="0" w:space="0" w:color="auto"/>
          </w:divBdr>
        </w:div>
        <w:div w:id="1120102353">
          <w:marLeft w:val="0"/>
          <w:marRight w:val="0"/>
          <w:marTop w:val="150"/>
          <w:marBottom w:val="0"/>
          <w:divBdr>
            <w:top w:val="none" w:sz="0" w:space="0" w:color="auto"/>
            <w:left w:val="none" w:sz="0" w:space="0" w:color="auto"/>
            <w:bottom w:val="none" w:sz="0" w:space="0" w:color="auto"/>
            <w:right w:val="none" w:sz="0" w:space="0" w:color="auto"/>
          </w:divBdr>
          <w:divsChild>
            <w:div w:id="803698882">
              <w:marLeft w:val="1155"/>
              <w:marRight w:val="0"/>
              <w:marTop w:val="0"/>
              <w:marBottom w:val="0"/>
              <w:divBdr>
                <w:top w:val="none" w:sz="0" w:space="0" w:color="auto"/>
                <w:left w:val="none" w:sz="0" w:space="0" w:color="auto"/>
                <w:bottom w:val="none" w:sz="0" w:space="0" w:color="auto"/>
                <w:right w:val="none" w:sz="0" w:space="0" w:color="auto"/>
              </w:divBdr>
            </w:div>
            <w:div w:id="1230464324">
              <w:marLeft w:val="1155"/>
              <w:marRight w:val="0"/>
              <w:marTop w:val="0"/>
              <w:marBottom w:val="0"/>
              <w:divBdr>
                <w:top w:val="none" w:sz="0" w:space="0" w:color="auto"/>
                <w:left w:val="none" w:sz="0" w:space="0" w:color="auto"/>
                <w:bottom w:val="none" w:sz="0" w:space="0" w:color="auto"/>
                <w:right w:val="none" w:sz="0" w:space="0" w:color="auto"/>
              </w:divBdr>
            </w:div>
            <w:div w:id="200280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525011">
      <w:bodyDiv w:val="1"/>
      <w:marLeft w:val="0"/>
      <w:marRight w:val="0"/>
      <w:marTop w:val="0"/>
      <w:marBottom w:val="0"/>
      <w:divBdr>
        <w:top w:val="none" w:sz="0" w:space="0" w:color="auto"/>
        <w:left w:val="none" w:sz="0" w:space="0" w:color="auto"/>
        <w:bottom w:val="none" w:sz="0" w:space="0" w:color="auto"/>
        <w:right w:val="none" w:sz="0" w:space="0" w:color="auto"/>
      </w:divBdr>
      <w:divsChild>
        <w:div w:id="678235499">
          <w:marLeft w:val="0"/>
          <w:marRight w:val="0"/>
          <w:marTop w:val="0"/>
          <w:marBottom w:val="0"/>
          <w:divBdr>
            <w:top w:val="none" w:sz="0" w:space="0" w:color="auto"/>
            <w:left w:val="none" w:sz="0" w:space="0" w:color="auto"/>
            <w:bottom w:val="none" w:sz="0" w:space="0" w:color="auto"/>
            <w:right w:val="none" w:sz="0" w:space="0" w:color="auto"/>
          </w:divBdr>
        </w:div>
        <w:div w:id="1043559511">
          <w:marLeft w:val="0"/>
          <w:marRight w:val="0"/>
          <w:marTop w:val="150"/>
          <w:marBottom w:val="0"/>
          <w:divBdr>
            <w:top w:val="none" w:sz="0" w:space="0" w:color="auto"/>
            <w:left w:val="none" w:sz="0" w:space="0" w:color="auto"/>
            <w:bottom w:val="none" w:sz="0" w:space="0" w:color="auto"/>
            <w:right w:val="none" w:sz="0" w:space="0" w:color="auto"/>
          </w:divBdr>
          <w:divsChild>
            <w:div w:id="498694358">
              <w:marLeft w:val="1155"/>
              <w:marRight w:val="0"/>
              <w:marTop w:val="0"/>
              <w:marBottom w:val="0"/>
              <w:divBdr>
                <w:top w:val="none" w:sz="0" w:space="0" w:color="auto"/>
                <w:left w:val="none" w:sz="0" w:space="0" w:color="auto"/>
                <w:bottom w:val="none" w:sz="0" w:space="0" w:color="auto"/>
                <w:right w:val="none" w:sz="0" w:space="0" w:color="auto"/>
              </w:divBdr>
            </w:div>
            <w:div w:id="1495873592">
              <w:marLeft w:val="1155"/>
              <w:marRight w:val="0"/>
              <w:marTop w:val="0"/>
              <w:marBottom w:val="0"/>
              <w:divBdr>
                <w:top w:val="none" w:sz="0" w:space="0" w:color="auto"/>
                <w:left w:val="none" w:sz="0" w:space="0" w:color="auto"/>
                <w:bottom w:val="none" w:sz="0" w:space="0" w:color="auto"/>
                <w:right w:val="none" w:sz="0" w:space="0" w:color="auto"/>
              </w:divBdr>
            </w:div>
            <w:div w:id="1505630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791315">
      <w:bodyDiv w:val="1"/>
      <w:marLeft w:val="0"/>
      <w:marRight w:val="0"/>
      <w:marTop w:val="0"/>
      <w:marBottom w:val="0"/>
      <w:divBdr>
        <w:top w:val="none" w:sz="0" w:space="0" w:color="auto"/>
        <w:left w:val="none" w:sz="0" w:space="0" w:color="auto"/>
        <w:bottom w:val="none" w:sz="0" w:space="0" w:color="auto"/>
        <w:right w:val="none" w:sz="0" w:space="0" w:color="auto"/>
      </w:divBdr>
      <w:divsChild>
        <w:div w:id="1401443307">
          <w:marLeft w:val="0"/>
          <w:marRight w:val="0"/>
          <w:marTop w:val="0"/>
          <w:marBottom w:val="0"/>
          <w:divBdr>
            <w:top w:val="none" w:sz="0" w:space="0" w:color="auto"/>
            <w:left w:val="none" w:sz="0" w:space="0" w:color="auto"/>
            <w:bottom w:val="none" w:sz="0" w:space="0" w:color="auto"/>
            <w:right w:val="none" w:sz="0" w:space="0" w:color="auto"/>
          </w:divBdr>
        </w:div>
        <w:div w:id="991444882">
          <w:marLeft w:val="0"/>
          <w:marRight w:val="0"/>
          <w:marTop w:val="150"/>
          <w:marBottom w:val="0"/>
          <w:divBdr>
            <w:top w:val="none" w:sz="0" w:space="0" w:color="auto"/>
            <w:left w:val="none" w:sz="0" w:space="0" w:color="auto"/>
            <w:bottom w:val="none" w:sz="0" w:space="0" w:color="auto"/>
            <w:right w:val="none" w:sz="0" w:space="0" w:color="auto"/>
          </w:divBdr>
          <w:divsChild>
            <w:div w:id="1590189576">
              <w:marLeft w:val="1155"/>
              <w:marRight w:val="0"/>
              <w:marTop w:val="0"/>
              <w:marBottom w:val="0"/>
              <w:divBdr>
                <w:top w:val="none" w:sz="0" w:space="0" w:color="auto"/>
                <w:left w:val="none" w:sz="0" w:space="0" w:color="auto"/>
                <w:bottom w:val="none" w:sz="0" w:space="0" w:color="auto"/>
                <w:right w:val="none" w:sz="0" w:space="0" w:color="auto"/>
              </w:divBdr>
            </w:div>
            <w:div w:id="2015451785">
              <w:marLeft w:val="1155"/>
              <w:marRight w:val="0"/>
              <w:marTop w:val="0"/>
              <w:marBottom w:val="0"/>
              <w:divBdr>
                <w:top w:val="none" w:sz="0" w:space="0" w:color="auto"/>
                <w:left w:val="none" w:sz="0" w:space="0" w:color="auto"/>
                <w:bottom w:val="none" w:sz="0" w:space="0" w:color="auto"/>
                <w:right w:val="none" w:sz="0" w:space="0" w:color="auto"/>
              </w:divBdr>
            </w:div>
            <w:div w:id="172420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029170">
      <w:bodyDiv w:val="1"/>
      <w:marLeft w:val="0"/>
      <w:marRight w:val="0"/>
      <w:marTop w:val="0"/>
      <w:marBottom w:val="0"/>
      <w:divBdr>
        <w:top w:val="none" w:sz="0" w:space="0" w:color="auto"/>
        <w:left w:val="none" w:sz="0" w:space="0" w:color="auto"/>
        <w:bottom w:val="none" w:sz="0" w:space="0" w:color="auto"/>
        <w:right w:val="none" w:sz="0" w:space="0" w:color="auto"/>
      </w:divBdr>
      <w:divsChild>
        <w:div w:id="1547327735">
          <w:marLeft w:val="0"/>
          <w:marRight w:val="0"/>
          <w:marTop w:val="0"/>
          <w:marBottom w:val="0"/>
          <w:divBdr>
            <w:top w:val="none" w:sz="0" w:space="0" w:color="auto"/>
            <w:left w:val="none" w:sz="0" w:space="0" w:color="auto"/>
            <w:bottom w:val="none" w:sz="0" w:space="0" w:color="auto"/>
            <w:right w:val="none" w:sz="0" w:space="0" w:color="auto"/>
          </w:divBdr>
        </w:div>
        <w:div w:id="418478448">
          <w:marLeft w:val="0"/>
          <w:marRight w:val="0"/>
          <w:marTop w:val="150"/>
          <w:marBottom w:val="0"/>
          <w:divBdr>
            <w:top w:val="none" w:sz="0" w:space="0" w:color="auto"/>
            <w:left w:val="none" w:sz="0" w:space="0" w:color="auto"/>
            <w:bottom w:val="none" w:sz="0" w:space="0" w:color="auto"/>
            <w:right w:val="none" w:sz="0" w:space="0" w:color="auto"/>
          </w:divBdr>
          <w:divsChild>
            <w:div w:id="2052335779">
              <w:marLeft w:val="1155"/>
              <w:marRight w:val="0"/>
              <w:marTop w:val="0"/>
              <w:marBottom w:val="0"/>
              <w:divBdr>
                <w:top w:val="none" w:sz="0" w:space="0" w:color="auto"/>
                <w:left w:val="none" w:sz="0" w:space="0" w:color="auto"/>
                <w:bottom w:val="none" w:sz="0" w:space="0" w:color="auto"/>
                <w:right w:val="none" w:sz="0" w:space="0" w:color="auto"/>
              </w:divBdr>
            </w:div>
            <w:div w:id="337000775">
              <w:marLeft w:val="1155"/>
              <w:marRight w:val="0"/>
              <w:marTop w:val="0"/>
              <w:marBottom w:val="0"/>
              <w:divBdr>
                <w:top w:val="none" w:sz="0" w:space="0" w:color="auto"/>
                <w:left w:val="none" w:sz="0" w:space="0" w:color="auto"/>
                <w:bottom w:val="none" w:sz="0" w:space="0" w:color="auto"/>
                <w:right w:val="none" w:sz="0" w:space="0" w:color="auto"/>
              </w:divBdr>
            </w:div>
            <w:div w:id="1588923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605612">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0882348">
      <w:bodyDiv w:val="1"/>
      <w:marLeft w:val="0"/>
      <w:marRight w:val="0"/>
      <w:marTop w:val="0"/>
      <w:marBottom w:val="0"/>
      <w:divBdr>
        <w:top w:val="none" w:sz="0" w:space="0" w:color="auto"/>
        <w:left w:val="none" w:sz="0" w:space="0" w:color="auto"/>
        <w:bottom w:val="none" w:sz="0" w:space="0" w:color="auto"/>
        <w:right w:val="none" w:sz="0" w:space="0" w:color="auto"/>
      </w:divBdr>
      <w:divsChild>
        <w:div w:id="2145350940">
          <w:marLeft w:val="0"/>
          <w:marRight w:val="0"/>
          <w:marTop w:val="0"/>
          <w:marBottom w:val="0"/>
          <w:divBdr>
            <w:top w:val="none" w:sz="0" w:space="0" w:color="auto"/>
            <w:left w:val="none" w:sz="0" w:space="0" w:color="auto"/>
            <w:bottom w:val="none" w:sz="0" w:space="0" w:color="auto"/>
            <w:right w:val="none" w:sz="0" w:space="0" w:color="auto"/>
          </w:divBdr>
        </w:div>
        <w:div w:id="803157034">
          <w:marLeft w:val="0"/>
          <w:marRight w:val="0"/>
          <w:marTop w:val="150"/>
          <w:marBottom w:val="0"/>
          <w:divBdr>
            <w:top w:val="none" w:sz="0" w:space="0" w:color="auto"/>
            <w:left w:val="none" w:sz="0" w:space="0" w:color="auto"/>
            <w:bottom w:val="none" w:sz="0" w:space="0" w:color="auto"/>
            <w:right w:val="none" w:sz="0" w:space="0" w:color="auto"/>
          </w:divBdr>
          <w:divsChild>
            <w:div w:id="729571203">
              <w:marLeft w:val="1155"/>
              <w:marRight w:val="0"/>
              <w:marTop w:val="0"/>
              <w:marBottom w:val="0"/>
              <w:divBdr>
                <w:top w:val="none" w:sz="0" w:space="0" w:color="auto"/>
                <w:left w:val="none" w:sz="0" w:space="0" w:color="auto"/>
                <w:bottom w:val="none" w:sz="0" w:space="0" w:color="auto"/>
                <w:right w:val="none" w:sz="0" w:space="0" w:color="auto"/>
              </w:divBdr>
            </w:div>
            <w:div w:id="1546522642">
              <w:marLeft w:val="1155"/>
              <w:marRight w:val="0"/>
              <w:marTop w:val="0"/>
              <w:marBottom w:val="0"/>
              <w:divBdr>
                <w:top w:val="none" w:sz="0" w:space="0" w:color="auto"/>
                <w:left w:val="none" w:sz="0" w:space="0" w:color="auto"/>
                <w:bottom w:val="none" w:sz="0" w:space="0" w:color="auto"/>
                <w:right w:val="none" w:sz="0" w:space="0" w:color="auto"/>
              </w:divBdr>
            </w:div>
            <w:div w:id="32428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024500">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222718">
      <w:bodyDiv w:val="1"/>
      <w:marLeft w:val="0"/>
      <w:marRight w:val="0"/>
      <w:marTop w:val="0"/>
      <w:marBottom w:val="0"/>
      <w:divBdr>
        <w:top w:val="none" w:sz="0" w:space="0" w:color="auto"/>
        <w:left w:val="none" w:sz="0" w:space="0" w:color="auto"/>
        <w:bottom w:val="none" w:sz="0" w:space="0" w:color="auto"/>
        <w:right w:val="none" w:sz="0" w:space="0" w:color="auto"/>
      </w:divBdr>
      <w:divsChild>
        <w:div w:id="115102426">
          <w:marLeft w:val="0"/>
          <w:marRight w:val="0"/>
          <w:marTop w:val="0"/>
          <w:marBottom w:val="0"/>
          <w:divBdr>
            <w:top w:val="none" w:sz="0" w:space="0" w:color="auto"/>
            <w:left w:val="none" w:sz="0" w:space="0" w:color="auto"/>
            <w:bottom w:val="none" w:sz="0" w:space="0" w:color="auto"/>
            <w:right w:val="none" w:sz="0" w:space="0" w:color="auto"/>
          </w:divBdr>
        </w:div>
        <w:div w:id="1071927704">
          <w:marLeft w:val="0"/>
          <w:marRight w:val="0"/>
          <w:marTop w:val="150"/>
          <w:marBottom w:val="0"/>
          <w:divBdr>
            <w:top w:val="none" w:sz="0" w:space="0" w:color="auto"/>
            <w:left w:val="none" w:sz="0" w:space="0" w:color="auto"/>
            <w:bottom w:val="none" w:sz="0" w:space="0" w:color="auto"/>
            <w:right w:val="none" w:sz="0" w:space="0" w:color="auto"/>
          </w:divBdr>
          <w:divsChild>
            <w:div w:id="275675600">
              <w:marLeft w:val="1155"/>
              <w:marRight w:val="0"/>
              <w:marTop w:val="0"/>
              <w:marBottom w:val="0"/>
              <w:divBdr>
                <w:top w:val="none" w:sz="0" w:space="0" w:color="auto"/>
                <w:left w:val="none" w:sz="0" w:space="0" w:color="auto"/>
                <w:bottom w:val="none" w:sz="0" w:space="0" w:color="auto"/>
                <w:right w:val="none" w:sz="0" w:space="0" w:color="auto"/>
              </w:divBdr>
            </w:div>
            <w:div w:id="1277953237">
              <w:marLeft w:val="1155"/>
              <w:marRight w:val="0"/>
              <w:marTop w:val="0"/>
              <w:marBottom w:val="0"/>
              <w:divBdr>
                <w:top w:val="none" w:sz="0" w:space="0" w:color="auto"/>
                <w:left w:val="none" w:sz="0" w:space="0" w:color="auto"/>
                <w:bottom w:val="none" w:sz="0" w:space="0" w:color="auto"/>
                <w:right w:val="none" w:sz="0" w:space="0" w:color="auto"/>
              </w:divBdr>
            </w:div>
            <w:div w:id="145767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2164">
      <w:bodyDiv w:val="1"/>
      <w:marLeft w:val="0"/>
      <w:marRight w:val="0"/>
      <w:marTop w:val="0"/>
      <w:marBottom w:val="0"/>
      <w:divBdr>
        <w:top w:val="none" w:sz="0" w:space="0" w:color="auto"/>
        <w:left w:val="none" w:sz="0" w:space="0" w:color="auto"/>
        <w:bottom w:val="none" w:sz="0" w:space="0" w:color="auto"/>
        <w:right w:val="none" w:sz="0" w:space="0" w:color="auto"/>
      </w:divBdr>
      <w:divsChild>
        <w:div w:id="17975129">
          <w:marLeft w:val="0"/>
          <w:marRight w:val="0"/>
          <w:marTop w:val="0"/>
          <w:marBottom w:val="0"/>
          <w:divBdr>
            <w:top w:val="none" w:sz="0" w:space="0" w:color="auto"/>
            <w:left w:val="none" w:sz="0" w:space="0" w:color="auto"/>
            <w:bottom w:val="none" w:sz="0" w:space="0" w:color="auto"/>
            <w:right w:val="none" w:sz="0" w:space="0" w:color="auto"/>
          </w:divBdr>
        </w:div>
        <w:div w:id="1145391185">
          <w:marLeft w:val="0"/>
          <w:marRight w:val="0"/>
          <w:marTop w:val="150"/>
          <w:marBottom w:val="0"/>
          <w:divBdr>
            <w:top w:val="none" w:sz="0" w:space="0" w:color="auto"/>
            <w:left w:val="none" w:sz="0" w:space="0" w:color="auto"/>
            <w:bottom w:val="none" w:sz="0" w:space="0" w:color="auto"/>
            <w:right w:val="none" w:sz="0" w:space="0" w:color="auto"/>
          </w:divBdr>
          <w:divsChild>
            <w:div w:id="1045174242">
              <w:marLeft w:val="1155"/>
              <w:marRight w:val="0"/>
              <w:marTop w:val="0"/>
              <w:marBottom w:val="0"/>
              <w:divBdr>
                <w:top w:val="none" w:sz="0" w:space="0" w:color="auto"/>
                <w:left w:val="none" w:sz="0" w:space="0" w:color="auto"/>
                <w:bottom w:val="none" w:sz="0" w:space="0" w:color="auto"/>
                <w:right w:val="none" w:sz="0" w:space="0" w:color="auto"/>
              </w:divBdr>
            </w:div>
            <w:div w:id="13950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2879">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3769894">
      <w:bodyDiv w:val="1"/>
      <w:marLeft w:val="0"/>
      <w:marRight w:val="0"/>
      <w:marTop w:val="0"/>
      <w:marBottom w:val="0"/>
      <w:divBdr>
        <w:top w:val="none" w:sz="0" w:space="0" w:color="auto"/>
        <w:left w:val="none" w:sz="0" w:space="0" w:color="auto"/>
        <w:bottom w:val="none" w:sz="0" w:space="0" w:color="auto"/>
        <w:right w:val="none" w:sz="0" w:space="0" w:color="auto"/>
      </w:divBdr>
      <w:divsChild>
        <w:div w:id="461845531">
          <w:marLeft w:val="0"/>
          <w:marRight w:val="0"/>
          <w:marTop w:val="0"/>
          <w:marBottom w:val="0"/>
          <w:divBdr>
            <w:top w:val="none" w:sz="0" w:space="0" w:color="auto"/>
            <w:left w:val="none" w:sz="0" w:space="0" w:color="auto"/>
            <w:bottom w:val="none" w:sz="0" w:space="0" w:color="auto"/>
            <w:right w:val="none" w:sz="0" w:space="0" w:color="auto"/>
          </w:divBdr>
        </w:div>
        <w:div w:id="1152451083">
          <w:marLeft w:val="0"/>
          <w:marRight w:val="0"/>
          <w:marTop w:val="150"/>
          <w:marBottom w:val="0"/>
          <w:divBdr>
            <w:top w:val="none" w:sz="0" w:space="0" w:color="auto"/>
            <w:left w:val="none" w:sz="0" w:space="0" w:color="auto"/>
            <w:bottom w:val="none" w:sz="0" w:space="0" w:color="auto"/>
            <w:right w:val="none" w:sz="0" w:space="0" w:color="auto"/>
          </w:divBdr>
          <w:divsChild>
            <w:div w:id="1383093451">
              <w:marLeft w:val="1155"/>
              <w:marRight w:val="0"/>
              <w:marTop w:val="0"/>
              <w:marBottom w:val="0"/>
              <w:divBdr>
                <w:top w:val="none" w:sz="0" w:space="0" w:color="auto"/>
                <w:left w:val="none" w:sz="0" w:space="0" w:color="auto"/>
                <w:bottom w:val="none" w:sz="0" w:space="0" w:color="auto"/>
                <w:right w:val="none" w:sz="0" w:space="0" w:color="auto"/>
              </w:divBdr>
            </w:div>
            <w:div w:id="149560216">
              <w:marLeft w:val="1155"/>
              <w:marRight w:val="0"/>
              <w:marTop w:val="0"/>
              <w:marBottom w:val="0"/>
              <w:divBdr>
                <w:top w:val="none" w:sz="0" w:space="0" w:color="auto"/>
                <w:left w:val="none" w:sz="0" w:space="0" w:color="auto"/>
                <w:bottom w:val="none" w:sz="0" w:space="0" w:color="auto"/>
                <w:right w:val="none" w:sz="0" w:space="0" w:color="auto"/>
              </w:divBdr>
            </w:div>
            <w:div w:id="716247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277216">
      <w:bodyDiv w:val="1"/>
      <w:marLeft w:val="0"/>
      <w:marRight w:val="0"/>
      <w:marTop w:val="0"/>
      <w:marBottom w:val="0"/>
      <w:divBdr>
        <w:top w:val="none" w:sz="0" w:space="0" w:color="auto"/>
        <w:left w:val="none" w:sz="0" w:space="0" w:color="auto"/>
        <w:bottom w:val="none" w:sz="0" w:space="0" w:color="auto"/>
        <w:right w:val="none" w:sz="0" w:space="0" w:color="auto"/>
      </w:divBdr>
      <w:divsChild>
        <w:div w:id="1284655454">
          <w:marLeft w:val="0"/>
          <w:marRight w:val="0"/>
          <w:marTop w:val="0"/>
          <w:marBottom w:val="0"/>
          <w:divBdr>
            <w:top w:val="none" w:sz="0" w:space="0" w:color="auto"/>
            <w:left w:val="none" w:sz="0" w:space="0" w:color="auto"/>
            <w:bottom w:val="none" w:sz="0" w:space="0" w:color="auto"/>
            <w:right w:val="none" w:sz="0" w:space="0" w:color="auto"/>
          </w:divBdr>
        </w:div>
        <w:div w:id="168642017">
          <w:marLeft w:val="0"/>
          <w:marRight w:val="0"/>
          <w:marTop w:val="150"/>
          <w:marBottom w:val="0"/>
          <w:divBdr>
            <w:top w:val="none" w:sz="0" w:space="0" w:color="auto"/>
            <w:left w:val="none" w:sz="0" w:space="0" w:color="auto"/>
            <w:bottom w:val="none" w:sz="0" w:space="0" w:color="auto"/>
            <w:right w:val="none" w:sz="0" w:space="0" w:color="auto"/>
          </w:divBdr>
          <w:divsChild>
            <w:div w:id="1465734468">
              <w:marLeft w:val="1155"/>
              <w:marRight w:val="0"/>
              <w:marTop w:val="0"/>
              <w:marBottom w:val="0"/>
              <w:divBdr>
                <w:top w:val="none" w:sz="0" w:space="0" w:color="auto"/>
                <w:left w:val="none" w:sz="0" w:space="0" w:color="auto"/>
                <w:bottom w:val="none" w:sz="0" w:space="0" w:color="auto"/>
                <w:right w:val="none" w:sz="0" w:space="0" w:color="auto"/>
              </w:divBdr>
            </w:div>
            <w:div w:id="631056176">
              <w:marLeft w:val="1155"/>
              <w:marRight w:val="0"/>
              <w:marTop w:val="0"/>
              <w:marBottom w:val="0"/>
              <w:divBdr>
                <w:top w:val="none" w:sz="0" w:space="0" w:color="auto"/>
                <w:left w:val="none" w:sz="0" w:space="0" w:color="auto"/>
                <w:bottom w:val="none" w:sz="0" w:space="0" w:color="auto"/>
                <w:right w:val="none" w:sz="0" w:space="0" w:color="auto"/>
              </w:divBdr>
            </w:div>
            <w:div w:id="1732970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469353">
      <w:bodyDiv w:val="1"/>
      <w:marLeft w:val="0"/>
      <w:marRight w:val="0"/>
      <w:marTop w:val="0"/>
      <w:marBottom w:val="0"/>
      <w:divBdr>
        <w:top w:val="none" w:sz="0" w:space="0" w:color="auto"/>
        <w:left w:val="none" w:sz="0" w:space="0" w:color="auto"/>
        <w:bottom w:val="none" w:sz="0" w:space="0" w:color="auto"/>
        <w:right w:val="none" w:sz="0" w:space="0" w:color="auto"/>
      </w:divBdr>
      <w:divsChild>
        <w:div w:id="628898714">
          <w:marLeft w:val="0"/>
          <w:marRight w:val="0"/>
          <w:marTop w:val="0"/>
          <w:marBottom w:val="0"/>
          <w:divBdr>
            <w:top w:val="none" w:sz="0" w:space="0" w:color="auto"/>
            <w:left w:val="none" w:sz="0" w:space="0" w:color="auto"/>
            <w:bottom w:val="none" w:sz="0" w:space="0" w:color="auto"/>
            <w:right w:val="none" w:sz="0" w:space="0" w:color="auto"/>
          </w:divBdr>
        </w:div>
        <w:div w:id="943000652">
          <w:marLeft w:val="0"/>
          <w:marRight w:val="0"/>
          <w:marTop w:val="150"/>
          <w:marBottom w:val="0"/>
          <w:divBdr>
            <w:top w:val="none" w:sz="0" w:space="0" w:color="auto"/>
            <w:left w:val="none" w:sz="0" w:space="0" w:color="auto"/>
            <w:bottom w:val="none" w:sz="0" w:space="0" w:color="auto"/>
            <w:right w:val="none" w:sz="0" w:space="0" w:color="auto"/>
          </w:divBdr>
          <w:divsChild>
            <w:div w:id="1589148774">
              <w:marLeft w:val="1155"/>
              <w:marRight w:val="0"/>
              <w:marTop w:val="0"/>
              <w:marBottom w:val="0"/>
              <w:divBdr>
                <w:top w:val="none" w:sz="0" w:space="0" w:color="auto"/>
                <w:left w:val="none" w:sz="0" w:space="0" w:color="auto"/>
                <w:bottom w:val="none" w:sz="0" w:space="0" w:color="auto"/>
                <w:right w:val="none" w:sz="0" w:space="0" w:color="auto"/>
              </w:divBdr>
            </w:div>
            <w:div w:id="2055691954">
              <w:marLeft w:val="1155"/>
              <w:marRight w:val="0"/>
              <w:marTop w:val="0"/>
              <w:marBottom w:val="0"/>
              <w:divBdr>
                <w:top w:val="none" w:sz="0" w:space="0" w:color="auto"/>
                <w:left w:val="none" w:sz="0" w:space="0" w:color="auto"/>
                <w:bottom w:val="none" w:sz="0" w:space="0" w:color="auto"/>
                <w:right w:val="none" w:sz="0" w:space="0" w:color="auto"/>
              </w:divBdr>
            </w:div>
            <w:div w:id="2130931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540618">
      <w:bodyDiv w:val="1"/>
      <w:marLeft w:val="0"/>
      <w:marRight w:val="0"/>
      <w:marTop w:val="0"/>
      <w:marBottom w:val="0"/>
      <w:divBdr>
        <w:top w:val="none" w:sz="0" w:space="0" w:color="auto"/>
        <w:left w:val="none" w:sz="0" w:space="0" w:color="auto"/>
        <w:bottom w:val="none" w:sz="0" w:space="0" w:color="auto"/>
        <w:right w:val="none" w:sz="0" w:space="0" w:color="auto"/>
      </w:divBdr>
      <w:divsChild>
        <w:div w:id="742340800">
          <w:marLeft w:val="0"/>
          <w:marRight w:val="0"/>
          <w:marTop w:val="0"/>
          <w:marBottom w:val="0"/>
          <w:divBdr>
            <w:top w:val="none" w:sz="0" w:space="0" w:color="auto"/>
            <w:left w:val="none" w:sz="0" w:space="0" w:color="auto"/>
            <w:bottom w:val="none" w:sz="0" w:space="0" w:color="auto"/>
            <w:right w:val="none" w:sz="0" w:space="0" w:color="auto"/>
          </w:divBdr>
        </w:div>
        <w:div w:id="445733409">
          <w:marLeft w:val="0"/>
          <w:marRight w:val="0"/>
          <w:marTop w:val="150"/>
          <w:marBottom w:val="0"/>
          <w:divBdr>
            <w:top w:val="none" w:sz="0" w:space="0" w:color="auto"/>
            <w:left w:val="none" w:sz="0" w:space="0" w:color="auto"/>
            <w:bottom w:val="none" w:sz="0" w:space="0" w:color="auto"/>
            <w:right w:val="none" w:sz="0" w:space="0" w:color="auto"/>
          </w:divBdr>
          <w:divsChild>
            <w:div w:id="284696665">
              <w:marLeft w:val="1155"/>
              <w:marRight w:val="0"/>
              <w:marTop w:val="0"/>
              <w:marBottom w:val="0"/>
              <w:divBdr>
                <w:top w:val="none" w:sz="0" w:space="0" w:color="auto"/>
                <w:left w:val="none" w:sz="0" w:space="0" w:color="auto"/>
                <w:bottom w:val="none" w:sz="0" w:space="0" w:color="auto"/>
                <w:right w:val="none" w:sz="0" w:space="0" w:color="auto"/>
              </w:divBdr>
            </w:div>
            <w:div w:id="366373597">
              <w:marLeft w:val="1155"/>
              <w:marRight w:val="0"/>
              <w:marTop w:val="0"/>
              <w:marBottom w:val="0"/>
              <w:divBdr>
                <w:top w:val="none" w:sz="0" w:space="0" w:color="auto"/>
                <w:left w:val="none" w:sz="0" w:space="0" w:color="auto"/>
                <w:bottom w:val="none" w:sz="0" w:space="0" w:color="auto"/>
                <w:right w:val="none" w:sz="0" w:space="0" w:color="auto"/>
              </w:divBdr>
            </w:div>
            <w:div w:id="1507213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06729">
      <w:bodyDiv w:val="1"/>
      <w:marLeft w:val="0"/>
      <w:marRight w:val="0"/>
      <w:marTop w:val="0"/>
      <w:marBottom w:val="0"/>
      <w:divBdr>
        <w:top w:val="none" w:sz="0" w:space="0" w:color="auto"/>
        <w:left w:val="none" w:sz="0" w:space="0" w:color="auto"/>
        <w:bottom w:val="none" w:sz="0" w:space="0" w:color="auto"/>
        <w:right w:val="none" w:sz="0" w:space="0" w:color="auto"/>
      </w:divBdr>
      <w:divsChild>
        <w:div w:id="1132600335">
          <w:marLeft w:val="0"/>
          <w:marRight w:val="0"/>
          <w:marTop w:val="0"/>
          <w:marBottom w:val="0"/>
          <w:divBdr>
            <w:top w:val="none" w:sz="0" w:space="0" w:color="auto"/>
            <w:left w:val="none" w:sz="0" w:space="0" w:color="auto"/>
            <w:bottom w:val="none" w:sz="0" w:space="0" w:color="auto"/>
            <w:right w:val="none" w:sz="0" w:space="0" w:color="auto"/>
          </w:divBdr>
        </w:div>
        <w:div w:id="199779934">
          <w:marLeft w:val="0"/>
          <w:marRight w:val="0"/>
          <w:marTop w:val="150"/>
          <w:marBottom w:val="0"/>
          <w:divBdr>
            <w:top w:val="none" w:sz="0" w:space="0" w:color="auto"/>
            <w:left w:val="none" w:sz="0" w:space="0" w:color="auto"/>
            <w:bottom w:val="none" w:sz="0" w:space="0" w:color="auto"/>
            <w:right w:val="none" w:sz="0" w:space="0" w:color="auto"/>
          </w:divBdr>
          <w:divsChild>
            <w:div w:id="530387418">
              <w:marLeft w:val="1155"/>
              <w:marRight w:val="0"/>
              <w:marTop w:val="0"/>
              <w:marBottom w:val="0"/>
              <w:divBdr>
                <w:top w:val="none" w:sz="0" w:space="0" w:color="auto"/>
                <w:left w:val="none" w:sz="0" w:space="0" w:color="auto"/>
                <w:bottom w:val="none" w:sz="0" w:space="0" w:color="auto"/>
                <w:right w:val="none" w:sz="0" w:space="0" w:color="auto"/>
              </w:divBdr>
            </w:div>
            <w:div w:id="1896624147">
              <w:marLeft w:val="1155"/>
              <w:marRight w:val="0"/>
              <w:marTop w:val="0"/>
              <w:marBottom w:val="0"/>
              <w:divBdr>
                <w:top w:val="none" w:sz="0" w:space="0" w:color="auto"/>
                <w:left w:val="none" w:sz="0" w:space="0" w:color="auto"/>
                <w:bottom w:val="none" w:sz="0" w:space="0" w:color="auto"/>
                <w:right w:val="none" w:sz="0" w:space="0" w:color="auto"/>
              </w:divBdr>
            </w:div>
            <w:div w:id="1701931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585157">
      <w:bodyDiv w:val="1"/>
      <w:marLeft w:val="0"/>
      <w:marRight w:val="0"/>
      <w:marTop w:val="0"/>
      <w:marBottom w:val="0"/>
      <w:divBdr>
        <w:top w:val="none" w:sz="0" w:space="0" w:color="auto"/>
        <w:left w:val="none" w:sz="0" w:space="0" w:color="auto"/>
        <w:bottom w:val="none" w:sz="0" w:space="0" w:color="auto"/>
        <w:right w:val="none" w:sz="0" w:space="0" w:color="auto"/>
      </w:divBdr>
      <w:divsChild>
        <w:div w:id="388922159">
          <w:marLeft w:val="0"/>
          <w:marRight w:val="0"/>
          <w:marTop w:val="0"/>
          <w:marBottom w:val="0"/>
          <w:divBdr>
            <w:top w:val="none" w:sz="0" w:space="0" w:color="auto"/>
            <w:left w:val="none" w:sz="0" w:space="0" w:color="auto"/>
            <w:bottom w:val="none" w:sz="0" w:space="0" w:color="auto"/>
            <w:right w:val="none" w:sz="0" w:space="0" w:color="auto"/>
          </w:divBdr>
        </w:div>
        <w:div w:id="796412372">
          <w:marLeft w:val="0"/>
          <w:marRight w:val="0"/>
          <w:marTop w:val="150"/>
          <w:marBottom w:val="0"/>
          <w:divBdr>
            <w:top w:val="none" w:sz="0" w:space="0" w:color="auto"/>
            <w:left w:val="none" w:sz="0" w:space="0" w:color="auto"/>
            <w:bottom w:val="none" w:sz="0" w:space="0" w:color="auto"/>
            <w:right w:val="none" w:sz="0" w:space="0" w:color="auto"/>
          </w:divBdr>
          <w:divsChild>
            <w:div w:id="2078283937">
              <w:marLeft w:val="1155"/>
              <w:marRight w:val="0"/>
              <w:marTop w:val="0"/>
              <w:marBottom w:val="0"/>
              <w:divBdr>
                <w:top w:val="none" w:sz="0" w:space="0" w:color="auto"/>
                <w:left w:val="none" w:sz="0" w:space="0" w:color="auto"/>
                <w:bottom w:val="none" w:sz="0" w:space="0" w:color="auto"/>
                <w:right w:val="none" w:sz="0" w:space="0" w:color="auto"/>
              </w:divBdr>
            </w:div>
            <w:div w:id="1651327934">
              <w:marLeft w:val="1155"/>
              <w:marRight w:val="0"/>
              <w:marTop w:val="0"/>
              <w:marBottom w:val="0"/>
              <w:divBdr>
                <w:top w:val="none" w:sz="0" w:space="0" w:color="auto"/>
                <w:left w:val="none" w:sz="0" w:space="0" w:color="auto"/>
                <w:bottom w:val="none" w:sz="0" w:space="0" w:color="auto"/>
                <w:right w:val="none" w:sz="0" w:space="0" w:color="auto"/>
              </w:divBdr>
            </w:div>
            <w:div w:id="1879778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657416">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8513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653218">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43163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69923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023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816287">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474966">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123521">
      <w:bodyDiv w:val="1"/>
      <w:marLeft w:val="0"/>
      <w:marRight w:val="0"/>
      <w:marTop w:val="0"/>
      <w:marBottom w:val="0"/>
      <w:divBdr>
        <w:top w:val="none" w:sz="0" w:space="0" w:color="auto"/>
        <w:left w:val="none" w:sz="0" w:space="0" w:color="auto"/>
        <w:bottom w:val="none" w:sz="0" w:space="0" w:color="auto"/>
        <w:right w:val="none" w:sz="0" w:space="0" w:color="auto"/>
      </w:divBdr>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304">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441157">
      <w:bodyDiv w:val="1"/>
      <w:marLeft w:val="0"/>
      <w:marRight w:val="0"/>
      <w:marTop w:val="0"/>
      <w:marBottom w:val="0"/>
      <w:divBdr>
        <w:top w:val="none" w:sz="0" w:space="0" w:color="auto"/>
        <w:left w:val="none" w:sz="0" w:space="0" w:color="auto"/>
        <w:bottom w:val="none" w:sz="0" w:space="0" w:color="auto"/>
        <w:right w:val="none" w:sz="0" w:space="0" w:color="auto"/>
      </w:divBdr>
      <w:divsChild>
        <w:div w:id="463234579">
          <w:marLeft w:val="0"/>
          <w:marRight w:val="0"/>
          <w:marTop w:val="0"/>
          <w:marBottom w:val="0"/>
          <w:divBdr>
            <w:top w:val="none" w:sz="0" w:space="0" w:color="auto"/>
            <w:left w:val="none" w:sz="0" w:space="0" w:color="auto"/>
            <w:bottom w:val="none" w:sz="0" w:space="0" w:color="auto"/>
            <w:right w:val="none" w:sz="0" w:space="0" w:color="auto"/>
          </w:divBdr>
        </w:div>
        <w:div w:id="710879958">
          <w:marLeft w:val="0"/>
          <w:marRight w:val="0"/>
          <w:marTop w:val="150"/>
          <w:marBottom w:val="0"/>
          <w:divBdr>
            <w:top w:val="none" w:sz="0" w:space="0" w:color="auto"/>
            <w:left w:val="none" w:sz="0" w:space="0" w:color="auto"/>
            <w:bottom w:val="none" w:sz="0" w:space="0" w:color="auto"/>
            <w:right w:val="none" w:sz="0" w:space="0" w:color="auto"/>
          </w:divBdr>
          <w:divsChild>
            <w:div w:id="993486826">
              <w:marLeft w:val="1155"/>
              <w:marRight w:val="0"/>
              <w:marTop w:val="0"/>
              <w:marBottom w:val="0"/>
              <w:divBdr>
                <w:top w:val="none" w:sz="0" w:space="0" w:color="auto"/>
                <w:left w:val="none" w:sz="0" w:space="0" w:color="auto"/>
                <w:bottom w:val="none" w:sz="0" w:space="0" w:color="auto"/>
                <w:right w:val="none" w:sz="0" w:space="0" w:color="auto"/>
              </w:divBdr>
            </w:div>
            <w:div w:id="451558008">
              <w:marLeft w:val="1155"/>
              <w:marRight w:val="0"/>
              <w:marTop w:val="0"/>
              <w:marBottom w:val="0"/>
              <w:divBdr>
                <w:top w:val="none" w:sz="0" w:space="0" w:color="auto"/>
                <w:left w:val="none" w:sz="0" w:space="0" w:color="auto"/>
                <w:bottom w:val="none" w:sz="0" w:space="0" w:color="auto"/>
                <w:right w:val="none" w:sz="0" w:space="0" w:color="auto"/>
              </w:divBdr>
            </w:div>
            <w:div w:id="538587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636821">
      <w:bodyDiv w:val="1"/>
      <w:marLeft w:val="0"/>
      <w:marRight w:val="0"/>
      <w:marTop w:val="0"/>
      <w:marBottom w:val="0"/>
      <w:divBdr>
        <w:top w:val="none" w:sz="0" w:space="0" w:color="auto"/>
        <w:left w:val="none" w:sz="0" w:space="0" w:color="auto"/>
        <w:bottom w:val="none" w:sz="0" w:space="0" w:color="auto"/>
        <w:right w:val="none" w:sz="0" w:space="0" w:color="auto"/>
      </w:divBdr>
      <w:divsChild>
        <w:div w:id="2098011881">
          <w:marLeft w:val="0"/>
          <w:marRight w:val="0"/>
          <w:marTop w:val="0"/>
          <w:marBottom w:val="0"/>
          <w:divBdr>
            <w:top w:val="none" w:sz="0" w:space="0" w:color="auto"/>
            <w:left w:val="none" w:sz="0" w:space="0" w:color="auto"/>
            <w:bottom w:val="none" w:sz="0" w:space="0" w:color="auto"/>
            <w:right w:val="none" w:sz="0" w:space="0" w:color="auto"/>
          </w:divBdr>
        </w:div>
        <w:div w:id="54282217">
          <w:marLeft w:val="0"/>
          <w:marRight w:val="0"/>
          <w:marTop w:val="150"/>
          <w:marBottom w:val="0"/>
          <w:divBdr>
            <w:top w:val="none" w:sz="0" w:space="0" w:color="auto"/>
            <w:left w:val="none" w:sz="0" w:space="0" w:color="auto"/>
            <w:bottom w:val="none" w:sz="0" w:space="0" w:color="auto"/>
            <w:right w:val="none" w:sz="0" w:space="0" w:color="auto"/>
          </w:divBdr>
          <w:divsChild>
            <w:div w:id="1285230179">
              <w:marLeft w:val="1155"/>
              <w:marRight w:val="0"/>
              <w:marTop w:val="0"/>
              <w:marBottom w:val="0"/>
              <w:divBdr>
                <w:top w:val="none" w:sz="0" w:space="0" w:color="auto"/>
                <w:left w:val="none" w:sz="0" w:space="0" w:color="auto"/>
                <w:bottom w:val="none" w:sz="0" w:space="0" w:color="auto"/>
                <w:right w:val="none" w:sz="0" w:space="0" w:color="auto"/>
              </w:divBdr>
            </w:div>
            <w:div w:id="1921020775">
              <w:marLeft w:val="1155"/>
              <w:marRight w:val="0"/>
              <w:marTop w:val="0"/>
              <w:marBottom w:val="0"/>
              <w:divBdr>
                <w:top w:val="none" w:sz="0" w:space="0" w:color="auto"/>
                <w:left w:val="none" w:sz="0" w:space="0" w:color="auto"/>
                <w:bottom w:val="none" w:sz="0" w:space="0" w:color="auto"/>
                <w:right w:val="none" w:sz="0" w:space="0" w:color="auto"/>
              </w:divBdr>
            </w:div>
            <w:div w:id="155503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097039">
      <w:bodyDiv w:val="1"/>
      <w:marLeft w:val="0"/>
      <w:marRight w:val="0"/>
      <w:marTop w:val="0"/>
      <w:marBottom w:val="0"/>
      <w:divBdr>
        <w:top w:val="none" w:sz="0" w:space="0" w:color="auto"/>
        <w:left w:val="none" w:sz="0" w:space="0" w:color="auto"/>
        <w:bottom w:val="none" w:sz="0" w:space="0" w:color="auto"/>
        <w:right w:val="none" w:sz="0" w:space="0" w:color="auto"/>
      </w:divBdr>
    </w:div>
    <w:div w:id="1471168368">
      <w:bodyDiv w:val="1"/>
      <w:marLeft w:val="0"/>
      <w:marRight w:val="0"/>
      <w:marTop w:val="0"/>
      <w:marBottom w:val="0"/>
      <w:divBdr>
        <w:top w:val="none" w:sz="0" w:space="0" w:color="auto"/>
        <w:left w:val="none" w:sz="0" w:space="0" w:color="auto"/>
        <w:bottom w:val="none" w:sz="0" w:space="0" w:color="auto"/>
        <w:right w:val="none" w:sz="0" w:space="0" w:color="auto"/>
      </w:divBdr>
      <w:divsChild>
        <w:div w:id="1555385117">
          <w:marLeft w:val="0"/>
          <w:marRight w:val="0"/>
          <w:marTop w:val="0"/>
          <w:marBottom w:val="0"/>
          <w:divBdr>
            <w:top w:val="none" w:sz="0" w:space="0" w:color="auto"/>
            <w:left w:val="none" w:sz="0" w:space="0" w:color="auto"/>
            <w:bottom w:val="none" w:sz="0" w:space="0" w:color="auto"/>
            <w:right w:val="none" w:sz="0" w:space="0" w:color="auto"/>
          </w:divBdr>
        </w:div>
        <w:div w:id="1531798871">
          <w:marLeft w:val="0"/>
          <w:marRight w:val="0"/>
          <w:marTop w:val="150"/>
          <w:marBottom w:val="0"/>
          <w:divBdr>
            <w:top w:val="none" w:sz="0" w:space="0" w:color="auto"/>
            <w:left w:val="none" w:sz="0" w:space="0" w:color="auto"/>
            <w:bottom w:val="none" w:sz="0" w:space="0" w:color="auto"/>
            <w:right w:val="none" w:sz="0" w:space="0" w:color="auto"/>
          </w:divBdr>
          <w:divsChild>
            <w:div w:id="397939070">
              <w:marLeft w:val="1155"/>
              <w:marRight w:val="0"/>
              <w:marTop w:val="0"/>
              <w:marBottom w:val="0"/>
              <w:divBdr>
                <w:top w:val="none" w:sz="0" w:space="0" w:color="auto"/>
                <w:left w:val="none" w:sz="0" w:space="0" w:color="auto"/>
                <w:bottom w:val="none" w:sz="0" w:space="0" w:color="auto"/>
                <w:right w:val="none" w:sz="0" w:space="0" w:color="auto"/>
              </w:divBdr>
            </w:div>
            <w:div w:id="166556368">
              <w:marLeft w:val="1155"/>
              <w:marRight w:val="0"/>
              <w:marTop w:val="0"/>
              <w:marBottom w:val="0"/>
              <w:divBdr>
                <w:top w:val="none" w:sz="0" w:space="0" w:color="auto"/>
                <w:left w:val="none" w:sz="0" w:space="0" w:color="auto"/>
                <w:bottom w:val="none" w:sz="0" w:space="0" w:color="auto"/>
                <w:right w:val="none" w:sz="0" w:space="0" w:color="auto"/>
              </w:divBdr>
            </w:div>
            <w:div w:id="101241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360141">
      <w:bodyDiv w:val="1"/>
      <w:marLeft w:val="0"/>
      <w:marRight w:val="0"/>
      <w:marTop w:val="0"/>
      <w:marBottom w:val="0"/>
      <w:divBdr>
        <w:top w:val="none" w:sz="0" w:space="0" w:color="auto"/>
        <w:left w:val="none" w:sz="0" w:space="0" w:color="auto"/>
        <w:bottom w:val="none" w:sz="0" w:space="0" w:color="auto"/>
        <w:right w:val="none" w:sz="0" w:space="0" w:color="auto"/>
      </w:divBdr>
    </w:div>
    <w:div w:id="1471365290">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628771">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623">
      <w:bodyDiv w:val="1"/>
      <w:marLeft w:val="0"/>
      <w:marRight w:val="0"/>
      <w:marTop w:val="0"/>
      <w:marBottom w:val="0"/>
      <w:divBdr>
        <w:top w:val="none" w:sz="0" w:space="0" w:color="auto"/>
        <w:left w:val="none" w:sz="0" w:space="0" w:color="auto"/>
        <w:bottom w:val="none" w:sz="0" w:space="0" w:color="auto"/>
        <w:right w:val="none" w:sz="0" w:space="0" w:color="auto"/>
      </w:divBdr>
      <w:divsChild>
        <w:div w:id="1688481660">
          <w:marLeft w:val="0"/>
          <w:marRight w:val="0"/>
          <w:marTop w:val="0"/>
          <w:marBottom w:val="0"/>
          <w:divBdr>
            <w:top w:val="none" w:sz="0" w:space="0" w:color="auto"/>
            <w:left w:val="none" w:sz="0" w:space="0" w:color="auto"/>
            <w:bottom w:val="none" w:sz="0" w:space="0" w:color="auto"/>
            <w:right w:val="none" w:sz="0" w:space="0" w:color="auto"/>
          </w:divBdr>
        </w:div>
        <w:div w:id="1019090984">
          <w:marLeft w:val="0"/>
          <w:marRight w:val="0"/>
          <w:marTop w:val="150"/>
          <w:marBottom w:val="0"/>
          <w:divBdr>
            <w:top w:val="none" w:sz="0" w:space="0" w:color="auto"/>
            <w:left w:val="none" w:sz="0" w:space="0" w:color="auto"/>
            <w:bottom w:val="none" w:sz="0" w:space="0" w:color="auto"/>
            <w:right w:val="none" w:sz="0" w:space="0" w:color="auto"/>
          </w:divBdr>
          <w:divsChild>
            <w:div w:id="1595745818">
              <w:marLeft w:val="1155"/>
              <w:marRight w:val="0"/>
              <w:marTop w:val="0"/>
              <w:marBottom w:val="0"/>
              <w:divBdr>
                <w:top w:val="none" w:sz="0" w:space="0" w:color="auto"/>
                <w:left w:val="none" w:sz="0" w:space="0" w:color="auto"/>
                <w:bottom w:val="none" w:sz="0" w:space="0" w:color="auto"/>
                <w:right w:val="none" w:sz="0" w:space="0" w:color="auto"/>
              </w:divBdr>
            </w:div>
            <w:div w:id="1317615193">
              <w:marLeft w:val="1155"/>
              <w:marRight w:val="0"/>
              <w:marTop w:val="0"/>
              <w:marBottom w:val="0"/>
              <w:divBdr>
                <w:top w:val="none" w:sz="0" w:space="0" w:color="auto"/>
                <w:left w:val="none" w:sz="0" w:space="0" w:color="auto"/>
                <w:bottom w:val="none" w:sz="0" w:space="0" w:color="auto"/>
                <w:right w:val="none" w:sz="0" w:space="0" w:color="auto"/>
              </w:divBdr>
            </w:div>
            <w:div w:id="393047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1528">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524895">
      <w:bodyDiv w:val="1"/>
      <w:marLeft w:val="0"/>
      <w:marRight w:val="0"/>
      <w:marTop w:val="0"/>
      <w:marBottom w:val="0"/>
      <w:divBdr>
        <w:top w:val="none" w:sz="0" w:space="0" w:color="auto"/>
        <w:left w:val="none" w:sz="0" w:space="0" w:color="auto"/>
        <w:bottom w:val="none" w:sz="0" w:space="0" w:color="auto"/>
        <w:right w:val="none" w:sz="0" w:space="0" w:color="auto"/>
      </w:divBdr>
      <w:divsChild>
        <w:div w:id="431780176">
          <w:marLeft w:val="0"/>
          <w:marRight w:val="0"/>
          <w:marTop w:val="0"/>
          <w:marBottom w:val="0"/>
          <w:divBdr>
            <w:top w:val="none" w:sz="0" w:space="0" w:color="auto"/>
            <w:left w:val="none" w:sz="0" w:space="0" w:color="auto"/>
            <w:bottom w:val="none" w:sz="0" w:space="0" w:color="auto"/>
            <w:right w:val="none" w:sz="0" w:space="0" w:color="auto"/>
          </w:divBdr>
        </w:div>
        <w:div w:id="1709329556">
          <w:marLeft w:val="0"/>
          <w:marRight w:val="0"/>
          <w:marTop w:val="150"/>
          <w:marBottom w:val="0"/>
          <w:divBdr>
            <w:top w:val="none" w:sz="0" w:space="0" w:color="auto"/>
            <w:left w:val="none" w:sz="0" w:space="0" w:color="auto"/>
            <w:bottom w:val="none" w:sz="0" w:space="0" w:color="auto"/>
            <w:right w:val="none" w:sz="0" w:space="0" w:color="auto"/>
          </w:divBdr>
          <w:divsChild>
            <w:div w:id="664279515">
              <w:marLeft w:val="1155"/>
              <w:marRight w:val="0"/>
              <w:marTop w:val="0"/>
              <w:marBottom w:val="0"/>
              <w:divBdr>
                <w:top w:val="none" w:sz="0" w:space="0" w:color="auto"/>
                <w:left w:val="none" w:sz="0" w:space="0" w:color="auto"/>
                <w:bottom w:val="none" w:sz="0" w:space="0" w:color="auto"/>
                <w:right w:val="none" w:sz="0" w:space="0" w:color="auto"/>
              </w:divBdr>
            </w:div>
            <w:div w:id="1716346998">
              <w:marLeft w:val="1155"/>
              <w:marRight w:val="0"/>
              <w:marTop w:val="0"/>
              <w:marBottom w:val="0"/>
              <w:divBdr>
                <w:top w:val="none" w:sz="0" w:space="0" w:color="auto"/>
                <w:left w:val="none" w:sz="0" w:space="0" w:color="auto"/>
                <w:bottom w:val="none" w:sz="0" w:space="0" w:color="auto"/>
                <w:right w:val="none" w:sz="0" w:space="0" w:color="auto"/>
              </w:divBdr>
            </w:div>
            <w:div w:id="784886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598131">
      <w:bodyDiv w:val="1"/>
      <w:marLeft w:val="0"/>
      <w:marRight w:val="0"/>
      <w:marTop w:val="0"/>
      <w:marBottom w:val="0"/>
      <w:divBdr>
        <w:top w:val="none" w:sz="0" w:space="0" w:color="auto"/>
        <w:left w:val="none" w:sz="0" w:space="0" w:color="auto"/>
        <w:bottom w:val="none" w:sz="0" w:space="0" w:color="auto"/>
        <w:right w:val="none" w:sz="0" w:space="0" w:color="auto"/>
      </w:divBdr>
      <w:divsChild>
        <w:div w:id="1951164488">
          <w:marLeft w:val="0"/>
          <w:marRight w:val="0"/>
          <w:marTop w:val="0"/>
          <w:marBottom w:val="0"/>
          <w:divBdr>
            <w:top w:val="none" w:sz="0" w:space="0" w:color="auto"/>
            <w:left w:val="none" w:sz="0" w:space="0" w:color="auto"/>
            <w:bottom w:val="none" w:sz="0" w:space="0" w:color="auto"/>
            <w:right w:val="none" w:sz="0" w:space="0" w:color="auto"/>
          </w:divBdr>
        </w:div>
        <w:div w:id="1378166572">
          <w:marLeft w:val="0"/>
          <w:marRight w:val="0"/>
          <w:marTop w:val="150"/>
          <w:marBottom w:val="0"/>
          <w:divBdr>
            <w:top w:val="none" w:sz="0" w:space="0" w:color="auto"/>
            <w:left w:val="none" w:sz="0" w:space="0" w:color="auto"/>
            <w:bottom w:val="none" w:sz="0" w:space="0" w:color="auto"/>
            <w:right w:val="none" w:sz="0" w:space="0" w:color="auto"/>
          </w:divBdr>
          <w:divsChild>
            <w:div w:id="2084986127">
              <w:marLeft w:val="1155"/>
              <w:marRight w:val="0"/>
              <w:marTop w:val="0"/>
              <w:marBottom w:val="0"/>
              <w:divBdr>
                <w:top w:val="none" w:sz="0" w:space="0" w:color="auto"/>
                <w:left w:val="none" w:sz="0" w:space="0" w:color="auto"/>
                <w:bottom w:val="none" w:sz="0" w:space="0" w:color="auto"/>
                <w:right w:val="none" w:sz="0" w:space="0" w:color="auto"/>
              </w:divBdr>
            </w:div>
            <w:div w:id="1055397820">
              <w:marLeft w:val="1155"/>
              <w:marRight w:val="0"/>
              <w:marTop w:val="0"/>
              <w:marBottom w:val="0"/>
              <w:divBdr>
                <w:top w:val="none" w:sz="0" w:space="0" w:color="auto"/>
                <w:left w:val="none" w:sz="0" w:space="0" w:color="auto"/>
                <w:bottom w:val="none" w:sz="0" w:space="0" w:color="auto"/>
                <w:right w:val="none" w:sz="0" w:space="0" w:color="auto"/>
              </w:divBdr>
            </w:div>
            <w:div w:id="262299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636095">
      <w:bodyDiv w:val="1"/>
      <w:marLeft w:val="0"/>
      <w:marRight w:val="0"/>
      <w:marTop w:val="0"/>
      <w:marBottom w:val="0"/>
      <w:divBdr>
        <w:top w:val="none" w:sz="0" w:space="0" w:color="auto"/>
        <w:left w:val="none" w:sz="0" w:space="0" w:color="auto"/>
        <w:bottom w:val="none" w:sz="0" w:space="0" w:color="auto"/>
        <w:right w:val="none" w:sz="0" w:space="0" w:color="auto"/>
      </w:divBdr>
      <w:divsChild>
        <w:div w:id="513963025">
          <w:marLeft w:val="0"/>
          <w:marRight w:val="0"/>
          <w:marTop w:val="0"/>
          <w:marBottom w:val="0"/>
          <w:divBdr>
            <w:top w:val="none" w:sz="0" w:space="0" w:color="auto"/>
            <w:left w:val="none" w:sz="0" w:space="0" w:color="auto"/>
            <w:bottom w:val="none" w:sz="0" w:space="0" w:color="auto"/>
            <w:right w:val="none" w:sz="0" w:space="0" w:color="auto"/>
          </w:divBdr>
        </w:div>
        <w:div w:id="1597206585">
          <w:marLeft w:val="0"/>
          <w:marRight w:val="0"/>
          <w:marTop w:val="150"/>
          <w:marBottom w:val="0"/>
          <w:divBdr>
            <w:top w:val="none" w:sz="0" w:space="0" w:color="auto"/>
            <w:left w:val="none" w:sz="0" w:space="0" w:color="auto"/>
            <w:bottom w:val="none" w:sz="0" w:space="0" w:color="auto"/>
            <w:right w:val="none" w:sz="0" w:space="0" w:color="auto"/>
          </w:divBdr>
          <w:divsChild>
            <w:div w:id="137964765">
              <w:marLeft w:val="1155"/>
              <w:marRight w:val="0"/>
              <w:marTop w:val="0"/>
              <w:marBottom w:val="0"/>
              <w:divBdr>
                <w:top w:val="none" w:sz="0" w:space="0" w:color="auto"/>
                <w:left w:val="none" w:sz="0" w:space="0" w:color="auto"/>
                <w:bottom w:val="none" w:sz="0" w:space="0" w:color="auto"/>
                <w:right w:val="none" w:sz="0" w:space="0" w:color="auto"/>
              </w:divBdr>
            </w:div>
            <w:div w:id="609047064">
              <w:marLeft w:val="1155"/>
              <w:marRight w:val="0"/>
              <w:marTop w:val="0"/>
              <w:marBottom w:val="0"/>
              <w:divBdr>
                <w:top w:val="none" w:sz="0" w:space="0" w:color="auto"/>
                <w:left w:val="none" w:sz="0" w:space="0" w:color="auto"/>
                <w:bottom w:val="none" w:sz="0" w:space="0" w:color="auto"/>
                <w:right w:val="none" w:sz="0" w:space="0" w:color="auto"/>
              </w:divBdr>
            </w:div>
            <w:div w:id="2142529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641218">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4985182">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562908">
      <w:bodyDiv w:val="1"/>
      <w:marLeft w:val="0"/>
      <w:marRight w:val="0"/>
      <w:marTop w:val="0"/>
      <w:marBottom w:val="0"/>
      <w:divBdr>
        <w:top w:val="none" w:sz="0" w:space="0" w:color="auto"/>
        <w:left w:val="none" w:sz="0" w:space="0" w:color="auto"/>
        <w:bottom w:val="none" w:sz="0" w:space="0" w:color="auto"/>
        <w:right w:val="none" w:sz="0" w:space="0" w:color="auto"/>
      </w:divBdr>
      <w:divsChild>
        <w:div w:id="2103184251">
          <w:marLeft w:val="0"/>
          <w:marRight w:val="0"/>
          <w:marTop w:val="0"/>
          <w:marBottom w:val="0"/>
          <w:divBdr>
            <w:top w:val="none" w:sz="0" w:space="0" w:color="auto"/>
            <w:left w:val="none" w:sz="0" w:space="0" w:color="auto"/>
            <w:bottom w:val="none" w:sz="0" w:space="0" w:color="auto"/>
            <w:right w:val="none" w:sz="0" w:space="0" w:color="auto"/>
          </w:divBdr>
        </w:div>
        <w:div w:id="2127190038">
          <w:marLeft w:val="0"/>
          <w:marRight w:val="0"/>
          <w:marTop w:val="150"/>
          <w:marBottom w:val="0"/>
          <w:divBdr>
            <w:top w:val="none" w:sz="0" w:space="0" w:color="auto"/>
            <w:left w:val="none" w:sz="0" w:space="0" w:color="auto"/>
            <w:bottom w:val="none" w:sz="0" w:space="0" w:color="auto"/>
            <w:right w:val="none" w:sz="0" w:space="0" w:color="auto"/>
          </w:divBdr>
          <w:divsChild>
            <w:div w:id="783577682">
              <w:marLeft w:val="1155"/>
              <w:marRight w:val="0"/>
              <w:marTop w:val="0"/>
              <w:marBottom w:val="0"/>
              <w:divBdr>
                <w:top w:val="none" w:sz="0" w:space="0" w:color="auto"/>
                <w:left w:val="none" w:sz="0" w:space="0" w:color="auto"/>
                <w:bottom w:val="none" w:sz="0" w:space="0" w:color="auto"/>
                <w:right w:val="none" w:sz="0" w:space="0" w:color="auto"/>
              </w:divBdr>
            </w:div>
            <w:div w:id="1363477316">
              <w:marLeft w:val="1155"/>
              <w:marRight w:val="0"/>
              <w:marTop w:val="0"/>
              <w:marBottom w:val="0"/>
              <w:divBdr>
                <w:top w:val="none" w:sz="0" w:space="0" w:color="auto"/>
                <w:left w:val="none" w:sz="0" w:space="0" w:color="auto"/>
                <w:bottom w:val="none" w:sz="0" w:space="0" w:color="auto"/>
                <w:right w:val="none" w:sz="0" w:space="0" w:color="auto"/>
              </w:divBdr>
            </w:div>
            <w:div w:id="1442921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3282">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684346">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1498">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139606">
      <w:bodyDiv w:val="1"/>
      <w:marLeft w:val="0"/>
      <w:marRight w:val="0"/>
      <w:marTop w:val="0"/>
      <w:marBottom w:val="0"/>
      <w:divBdr>
        <w:top w:val="none" w:sz="0" w:space="0" w:color="auto"/>
        <w:left w:val="none" w:sz="0" w:space="0" w:color="auto"/>
        <w:bottom w:val="none" w:sz="0" w:space="0" w:color="auto"/>
        <w:right w:val="none" w:sz="0" w:space="0" w:color="auto"/>
      </w:divBdr>
    </w:div>
    <w:div w:id="1477332895">
      <w:bodyDiv w:val="1"/>
      <w:marLeft w:val="0"/>
      <w:marRight w:val="0"/>
      <w:marTop w:val="0"/>
      <w:marBottom w:val="0"/>
      <w:divBdr>
        <w:top w:val="none" w:sz="0" w:space="0" w:color="auto"/>
        <w:left w:val="none" w:sz="0" w:space="0" w:color="auto"/>
        <w:bottom w:val="none" w:sz="0" w:space="0" w:color="auto"/>
        <w:right w:val="none" w:sz="0" w:space="0" w:color="auto"/>
      </w:divBdr>
      <w:divsChild>
        <w:div w:id="1849102613">
          <w:marLeft w:val="0"/>
          <w:marRight w:val="0"/>
          <w:marTop w:val="0"/>
          <w:marBottom w:val="0"/>
          <w:divBdr>
            <w:top w:val="none" w:sz="0" w:space="0" w:color="auto"/>
            <w:left w:val="none" w:sz="0" w:space="0" w:color="auto"/>
            <w:bottom w:val="none" w:sz="0" w:space="0" w:color="auto"/>
            <w:right w:val="none" w:sz="0" w:space="0" w:color="auto"/>
          </w:divBdr>
        </w:div>
        <w:div w:id="2069717194">
          <w:marLeft w:val="0"/>
          <w:marRight w:val="0"/>
          <w:marTop w:val="150"/>
          <w:marBottom w:val="0"/>
          <w:divBdr>
            <w:top w:val="none" w:sz="0" w:space="0" w:color="auto"/>
            <w:left w:val="none" w:sz="0" w:space="0" w:color="auto"/>
            <w:bottom w:val="none" w:sz="0" w:space="0" w:color="auto"/>
            <w:right w:val="none" w:sz="0" w:space="0" w:color="auto"/>
          </w:divBdr>
          <w:divsChild>
            <w:div w:id="237327033">
              <w:marLeft w:val="1155"/>
              <w:marRight w:val="0"/>
              <w:marTop w:val="0"/>
              <w:marBottom w:val="0"/>
              <w:divBdr>
                <w:top w:val="none" w:sz="0" w:space="0" w:color="auto"/>
                <w:left w:val="none" w:sz="0" w:space="0" w:color="auto"/>
                <w:bottom w:val="none" w:sz="0" w:space="0" w:color="auto"/>
                <w:right w:val="none" w:sz="0" w:space="0" w:color="auto"/>
              </w:divBdr>
            </w:div>
            <w:div w:id="630474992">
              <w:marLeft w:val="1155"/>
              <w:marRight w:val="0"/>
              <w:marTop w:val="0"/>
              <w:marBottom w:val="0"/>
              <w:divBdr>
                <w:top w:val="none" w:sz="0" w:space="0" w:color="auto"/>
                <w:left w:val="none" w:sz="0" w:space="0" w:color="auto"/>
                <w:bottom w:val="none" w:sz="0" w:space="0" w:color="auto"/>
                <w:right w:val="none" w:sz="0" w:space="0" w:color="auto"/>
              </w:divBdr>
            </w:div>
            <w:div w:id="84340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2682">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188355">
      <w:bodyDiv w:val="1"/>
      <w:marLeft w:val="0"/>
      <w:marRight w:val="0"/>
      <w:marTop w:val="0"/>
      <w:marBottom w:val="0"/>
      <w:divBdr>
        <w:top w:val="none" w:sz="0" w:space="0" w:color="auto"/>
        <w:left w:val="none" w:sz="0" w:space="0" w:color="auto"/>
        <w:bottom w:val="none" w:sz="0" w:space="0" w:color="auto"/>
        <w:right w:val="none" w:sz="0" w:space="0" w:color="auto"/>
      </w:divBdr>
      <w:divsChild>
        <w:div w:id="1713457126">
          <w:marLeft w:val="0"/>
          <w:marRight w:val="0"/>
          <w:marTop w:val="0"/>
          <w:marBottom w:val="0"/>
          <w:divBdr>
            <w:top w:val="none" w:sz="0" w:space="0" w:color="auto"/>
            <w:left w:val="none" w:sz="0" w:space="0" w:color="auto"/>
            <w:bottom w:val="none" w:sz="0" w:space="0" w:color="auto"/>
            <w:right w:val="none" w:sz="0" w:space="0" w:color="auto"/>
          </w:divBdr>
        </w:div>
        <w:div w:id="715080180">
          <w:marLeft w:val="0"/>
          <w:marRight w:val="0"/>
          <w:marTop w:val="150"/>
          <w:marBottom w:val="0"/>
          <w:divBdr>
            <w:top w:val="none" w:sz="0" w:space="0" w:color="auto"/>
            <w:left w:val="none" w:sz="0" w:space="0" w:color="auto"/>
            <w:bottom w:val="none" w:sz="0" w:space="0" w:color="auto"/>
            <w:right w:val="none" w:sz="0" w:space="0" w:color="auto"/>
          </w:divBdr>
          <w:divsChild>
            <w:div w:id="1272739808">
              <w:marLeft w:val="1155"/>
              <w:marRight w:val="0"/>
              <w:marTop w:val="0"/>
              <w:marBottom w:val="0"/>
              <w:divBdr>
                <w:top w:val="none" w:sz="0" w:space="0" w:color="auto"/>
                <w:left w:val="none" w:sz="0" w:space="0" w:color="auto"/>
                <w:bottom w:val="none" w:sz="0" w:space="0" w:color="auto"/>
                <w:right w:val="none" w:sz="0" w:space="0" w:color="auto"/>
              </w:divBdr>
            </w:div>
            <w:div w:id="1697924887">
              <w:marLeft w:val="1155"/>
              <w:marRight w:val="0"/>
              <w:marTop w:val="0"/>
              <w:marBottom w:val="0"/>
              <w:divBdr>
                <w:top w:val="none" w:sz="0" w:space="0" w:color="auto"/>
                <w:left w:val="none" w:sz="0" w:space="0" w:color="auto"/>
                <w:bottom w:val="none" w:sz="0" w:space="0" w:color="auto"/>
                <w:right w:val="none" w:sz="0" w:space="0" w:color="auto"/>
              </w:divBdr>
            </w:div>
            <w:div w:id="182951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499439">
      <w:bodyDiv w:val="1"/>
      <w:marLeft w:val="0"/>
      <w:marRight w:val="0"/>
      <w:marTop w:val="0"/>
      <w:marBottom w:val="0"/>
      <w:divBdr>
        <w:top w:val="none" w:sz="0" w:space="0" w:color="auto"/>
        <w:left w:val="none" w:sz="0" w:space="0" w:color="auto"/>
        <w:bottom w:val="none" w:sz="0" w:space="0" w:color="auto"/>
        <w:right w:val="none" w:sz="0" w:space="0" w:color="auto"/>
      </w:divBdr>
      <w:divsChild>
        <w:div w:id="1000163200">
          <w:marLeft w:val="0"/>
          <w:marRight w:val="0"/>
          <w:marTop w:val="0"/>
          <w:marBottom w:val="0"/>
          <w:divBdr>
            <w:top w:val="none" w:sz="0" w:space="0" w:color="auto"/>
            <w:left w:val="none" w:sz="0" w:space="0" w:color="auto"/>
            <w:bottom w:val="none" w:sz="0" w:space="0" w:color="auto"/>
            <w:right w:val="none" w:sz="0" w:space="0" w:color="auto"/>
          </w:divBdr>
        </w:div>
        <w:div w:id="868032500">
          <w:marLeft w:val="0"/>
          <w:marRight w:val="0"/>
          <w:marTop w:val="150"/>
          <w:marBottom w:val="0"/>
          <w:divBdr>
            <w:top w:val="none" w:sz="0" w:space="0" w:color="auto"/>
            <w:left w:val="none" w:sz="0" w:space="0" w:color="auto"/>
            <w:bottom w:val="none" w:sz="0" w:space="0" w:color="auto"/>
            <w:right w:val="none" w:sz="0" w:space="0" w:color="auto"/>
          </w:divBdr>
          <w:divsChild>
            <w:div w:id="1577857864">
              <w:marLeft w:val="1155"/>
              <w:marRight w:val="0"/>
              <w:marTop w:val="0"/>
              <w:marBottom w:val="0"/>
              <w:divBdr>
                <w:top w:val="none" w:sz="0" w:space="0" w:color="auto"/>
                <w:left w:val="none" w:sz="0" w:space="0" w:color="auto"/>
                <w:bottom w:val="none" w:sz="0" w:space="0" w:color="auto"/>
                <w:right w:val="none" w:sz="0" w:space="0" w:color="auto"/>
              </w:divBdr>
            </w:div>
            <w:div w:id="1455564572">
              <w:marLeft w:val="1155"/>
              <w:marRight w:val="0"/>
              <w:marTop w:val="0"/>
              <w:marBottom w:val="0"/>
              <w:divBdr>
                <w:top w:val="none" w:sz="0" w:space="0" w:color="auto"/>
                <w:left w:val="none" w:sz="0" w:space="0" w:color="auto"/>
                <w:bottom w:val="none" w:sz="0" w:space="0" w:color="auto"/>
                <w:right w:val="none" w:sz="0" w:space="0" w:color="auto"/>
              </w:divBdr>
            </w:div>
            <w:div w:id="1693605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8271">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876578">
      <w:bodyDiv w:val="1"/>
      <w:marLeft w:val="0"/>
      <w:marRight w:val="0"/>
      <w:marTop w:val="0"/>
      <w:marBottom w:val="0"/>
      <w:divBdr>
        <w:top w:val="none" w:sz="0" w:space="0" w:color="auto"/>
        <w:left w:val="none" w:sz="0" w:space="0" w:color="auto"/>
        <w:bottom w:val="none" w:sz="0" w:space="0" w:color="auto"/>
        <w:right w:val="none" w:sz="0" w:space="0" w:color="auto"/>
      </w:divBdr>
      <w:divsChild>
        <w:div w:id="1752897335">
          <w:marLeft w:val="0"/>
          <w:marRight w:val="0"/>
          <w:marTop w:val="0"/>
          <w:marBottom w:val="0"/>
          <w:divBdr>
            <w:top w:val="none" w:sz="0" w:space="0" w:color="auto"/>
            <w:left w:val="none" w:sz="0" w:space="0" w:color="auto"/>
            <w:bottom w:val="none" w:sz="0" w:space="0" w:color="auto"/>
            <w:right w:val="none" w:sz="0" w:space="0" w:color="auto"/>
          </w:divBdr>
        </w:div>
        <w:div w:id="1475684177">
          <w:marLeft w:val="0"/>
          <w:marRight w:val="0"/>
          <w:marTop w:val="150"/>
          <w:marBottom w:val="0"/>
          <w:divBdr>
            <w:top w:val="none" w:sz="0" w:space="0" w:color="auto"/>
            <w:left w:val="none" w:sz="0" w:space="0" w:color="auto"/>
            <w:bottom w:val="none" w:sz="0" w:space="0" w:color="auto"/>
            <w:right w:val="none" w:sz="0" w:space="0" w:color="auto"/>
          </w:divBdr>
          <w:divsChild>
            <w:div w:id="1687054754">
              <w:marLeft w:val="1155"/>
              <w:marRight w:val="0"/>
              <w:marTop w:val="0"/>
              <w:marBottom w:val="0"/>
              <w:divBdr>
                <w:top w:val="none" w:sz="0" w:space="0" w:color="auto"/>
                <w:left w:val="none" w:sz="0" w:space="0" w:color="auto"/>
                <w:bottom w:val="none" w:sz="0" w:space="0" w:color="auto"/>
                <w:right w:val="none" w:sz="0" w:space="0" w:color="auto"/>
              </w:divBdr>
            </w:div>
            <w:div w:id="627786936">
              <w:marLeft w:val="1155"/>
              <w:marRight w:val="0"/>
              <w:marTop w:val="0"/>
              <w:marBottom w:val="0"/>
              <w:divBdr>
                <w:top w:val="none" w:sz="0" w:space="0" w:color="auto"/>
                <w:left w:val="none" w:sz="0" w:space="0" w:color="auto"/>
                <w:bottom w:val="none" w:sz="0" w:space="0" w:color="auto"/>
                <w:right w:val="none" w:sz="0" w:space="0" w:color="auto"/>
              </w:divBdr>
            </w:div>
            <w:div w:id="1634017382">
              <w:marLeft w:val="1155"/>
              <w:marRight w:val="0"/>
              <w:marTop w:val="0"/>
              <w:marBottom w:val="0"/>
              <w:divBdr>
                <w:top w:val="none" w:sz="0" w:space="0" w:color="auto"/>
                <w:left w:val="none" w:sz="0" w:space="0" w:color="auto"/>
                <w:bottom w:val="none" w:sz="0" w:space="0" w:color="auto"/>
                <w:right w:val="none" w:sz="0" w:space="0" w:color="auto"/>
              </w:divBdr>
            </w:div>
            <w:div w:id="1956399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13553">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658359">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193731">
      <w:bodyDiv w:val="1"/>
      <w:marLeft w:val="0"/>
      <w:marRight w:val="0"/>
      <w:marTop w:val="0"/>
      <w:marBottom w:val="0"/>
      <w:divBdr>
        <w:top w:val="none" w:sz="0" w:space="0" w:color="auto"/>
        <w:left w:val="none" w:sz="0" w:space="0" w:color="auto"/>
        <w:bottom w:val="none" w:sz="0" w:space="0" w:color="auto"/>
        <w:right w:val="none" w:sz="0" w:space="0" w:color="auto"/>
      </w:divBdr>
      <w:divsChild>
        <w:div w:id="43139168">
          <w:marLeft w:val="0"/>
          <w:marRight w:val="0"/>
          <w:marTop w:val="0"/>
          <w:marBottom w:val="0"/>
          <w:divBdr>
            <w:top w:val="none" w:sz="0" w:space="0" w:color="auto"/>
            <w:left w:val="none" w:sz="0" w:space="0" w:color="auto"/>
            <w:bottom w:val="none" w:sz="0" w:space="0" w:color="auto"/>
            <w:right w:val="none" w:sz="0" w:space="0" w:color="auto"/>
          </w:divBdr>
        </w:div>
        <w:div w:id="1756169038">
          <w:marLeft w:val="0"/>
          <w:marRight w:val="0"/>
          <w:marTop w:val="150"/>
          <w:marBottom w:val="0"/>
          <w:divBdr>
            <w:top w:val="none" w:sz="0" w:space="0" w:color="auto"/>
            <w:left w:val="none" w:sz="0" w:space="0" w:color="auto"/>
            <w:bottom w:val="none" w:sz="0" w:space="0" w:color="auto"/>
            <w:right w:val="none" w:sz="0" w:space="0" w:color="auto"/>
          </w:divBdr>
          <w:divsChild>
            <w:div w:id="1251934485">
              <w:marLeft w:val="1155"/>
              <w:marRight w:val="0"/>
              <w:marTop w:val="0"/>
              <w:marBottom w:val="0"/>
              <w:divBdr>
                <w:top w:val="none" w:sz="0" w:space="0" w:color="auto"/>
                <w:left w:val="none" w:sz="0" w:space="0" w:color="auto"/>
                <w:bottom w:val="none" w:sz="0" w:space="0" w:color="auto"/>
                <w:right w:val="none" w:sz="0" w:space="0" w:color="auto"/>
              </w:divBdr>
            </w:div>
            <w:div w:id="170724926">
              <w:marLeft w:val="1155"/>
              <w:marRight w:val="0"/>
              <w:marTop w:val="0"/>
              <w:marBottom w:val="0"/>
              <w:divBdr>
                <w:top w:val="none" w:sz="0" w:space="0" w:color="auto"/>
                <w:left w:val="none" w:sz="0" w:space="0" w:color="auto"/>
                <w:bottom w:val="none" w:sz="0" w:space="0" w:color="auto"/>
                <w:right w:val="none" w:sz="0" w:space="0" w:color="auto"/>
              </w:divBdr>
            </w:div>
            <w:div w:id="2015066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89987">
      <w:bodyDiv w:val="1"/>
      <w:marLeft w:val="0"/>
      <w:marRight w:val="0"/>
      <w:marTop w:val="0"/>
      <w:marBottom w:val="0"/>
      <w:divBdr>
        <w:top w:val="none" w:sz="0" w:space="0" w:color="auto"/>
        <w:left w:val="none" w:sz="0" w:space="0" w:color="auto"/>
        <w:bottom w:val="none" w:sz="0" w:space="0" w:color="auto"/>
        <w:right w:val="none" w:sz="0" w:space="0" w:color="auto"/>
      </w:divBdr>
      <w:divsChild>
        <w:div w:id="358314607">
          <w:marLeft w:val="0"/>
          <w:marRight w:val="0"/>
          <w:marTop w:val="0"/>
          <w:marBottom w:val="0"/>
          <w:divBdr>
            <w:top w:val="none" w:sz="0" w:space="0" w:color="auto"/>
            <w:left w:val="none" w:sz="0" w:space="0" w:color="auto"/>
            <w:bottom w:val="none" w:sz="0" w:space="0" w:color="auto"/>
            <w:right w:val="none" w:sz="0" w:space="0" w:color="auto"/>
          </w:divBdr>
        </w:div>
        <w:div w:id="9987104">
          <w:marLeft w:val="0"/>
          <w:marRight w:val="0"/>
          <w:marTop w:val="150"/>
          <w:marBottom w:val="0"/>
          <w:divBdr>
            <w:top w:val="none" w:sz="0" w:space="0" w:color="auto"/>
            <w:left w:val="none" w:sz="0" w:space="0" w:color="auto"/>
            <w:bottom w:val="none" w:sz="0" w:space="0" w:color="auto"/>
            <w:right w:val="none" w:sz="0" w:space="0" w:color="auto"/>
          </w:divBdr>
          <w:divsChild>
            <w:div w:id="719940739">
              <w:marLeft w:val="1155"/>
              <w:marRight w:val="0"/>
              <w:marTop w:val="0"/>
              <w:marBottom w:val="0"/>
              <w:divBdr>
                <w:top w:val="none" w:sz="0" w:space="0" w:color="auto"/>
                <w:left w:val="none" w:sz="0" w:space="0" w:color="auto"/>
                <w:bottom w:val="none" w:sz="0" w:space="0" w:color="auto"/>
                <w:right w:val="none" w:sz="0" w:space="0" w:color="auto"/>
              </w:divBdr>
            </w:div>
            <w:div w:id="2016106890">
              <w:marLeft w:val="1155"/>
              <w:marRight w:val="0"/>
              <w:marTop w:val="0"/>
              <w:marBottom w:val="0"/>
              <w:divBdr>
                <w:top w:val="none" w:sz="0" w:space="0" w:color="auto"/>
                <w:left w:val="none" w:sz="0" w:space="0" w:color="auto"/>
                <w:bottom w:val="none" w:sz="0" w:space="0" w:color="auto"/>
                <w:right w:val="none" w:sz="0" w:space="0" w:color="auto"/>
              </w:divBdr>
            </w:div>
            <w:div w:id="47723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815665">
      <w:bodyDiv w:val="1"/>
      <w:marLeft w:val="0"/>
      <w:marRight w:val="0"/>
      <w:marTop w:val="0"/>
      <w:marBottom w:val="0"/>
      <w:divBdr>
        <w:top w:val="none" w:sz="0" w:space="0" w:color="auto"/>
        <w:left w:val="none" w:sz="0" w:space="0" w:color="auto"/>
        <w:bottom w:val="none" w:sz="0" w:space="0" w:color="auto"/>
        <w:right w:val="none" w:sz="0" w:space="0" w:color="auto"/>
      </w:divBdr>
      <w:divsChild>
        <w:div w:id="211774868">
          <w:marLeft w:val="0"/>
          <w:marRight w:val="0"/>
          <w:marTop w:val="0"/>
          <w:marBottom w:val="0"/>
          <w:divBdr>
            <w:top w:val="none" w:sz="0" w:space="0" w:color="auto"/>
            <w:left w:val="none" w:sz="0" w:space="0" w:color="auto"/>
            <w:bottom w:val="none" w:sz="0" w:space="0" w:color="auto"/>
            <w:right w:val="none" w:sz="0" w:space="0" w:color="auto"/>
          </w:divBdr>
        </w:div>
        <w:div w:id="376902549">
          <w:marLeft w:val="0"/>
          <w:marRight w:val="0"/>
          <w:marTop w:val="150"/>
          <w:marBottom w:val="0"/>
          <w:divBdr>
            <w:top w:val="none" w:sz="0" w:space="0" w:color="auto"/>
            <w:left w:val="none" w:sz="0" w:space="0" w:color="auto"/>
            <w:bottom w:val="none" w:sz="0" w:space="0" w:color="auto"/>
            <w:right w:val="none" w:sz="0" w:space="0" w:color="auto"/>
          </w:divBdr>
          <w:divsChild>
            <w:div w:id="1802532892">
              <w:marLeft w:val="1155"/>
              <w:marRight w:val="0"/>
              <w:marTop w:val="0"/>
              <w:marBottom w:val="0"/>
              <w:divBdr>
                <w:top w:val="none" w:sz="0" w:space="0" w:color="auto"/>
                <w:left w:val="none" w:sz="0" w:space="0" w:color="auto"/>
                <w:bottom w:val="none" w:sz="0" w:space="0" w:color="auto"/>
                <w:right w:val="none" w:sz="0" w:space="0" w:color="auto"/>
              </w:divBdr>
            </w:div>
            <w:div w:id="1993944986">
              <w:marLeft w:val="1155"/>
              <w:marRight w:val="0"/>
              <w:marTop w:val="0"/>
              <w:marBottom w:val="0"/>
              <w:divBdr>
                <w:top w:val="none" w:sz="0" w:space="0" w:color="auto"/>
                <w:left w:val="none" w:sz="0" w:space="0" w:color="auto"/>
                <w:bottom w:val="none" w:sz="0" w:space="0" w:color="auto"/>
                <w:right w:val="none" w:sz="0" w:space="0" w:color="auto"/>
              </w:divBdr>
            </w:div>
            <w:div w:id="1065643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08252">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430">
      <w:bodyDiv w:val="1"/>
      <w:marLeft w:val="0"/>
      <w:marRight w:val="0"/>
      <w:marTop w:val="0"/>
      <w:marBottom w:val="0"/>
      <w:divBdr>
        <w:top w:val="none" w:sz="0" w:space="0" w:color="auto"/>
        <w:left w:val="none" w:sz="0" w:space="0" w:color="auto"/>
        <w:bottom w:val="none" w:sz="0" w:space="0" w:color="auto"/>
        <w:right w:val="none" w:sz="0" w:space="0" w:color="auto"/>
      </w:divBdr>
      <w:divsChild>
        <w:div w:id="2004434552">
          <w:marLeft w:val="0"/>
          <w:marRight w:val="0"/>
          <w:marTop w:val="0"/>
          <w:marBottom w:val="0"/>
          <w:divBdr>
            <w:top w:val="none" w:sz="0" w:space="0" w:color="auto"/>
            <w:left w:val="none" w:sz="0" w:space="0" w:color="auto"/>
            <w:bottom w:val="none" w:sz="0" w:space="0" w:color="auto"/>
            <w:right w:val="none" w:sz="0" w:space="0" w:color="auto"/>
          </w:divBdr>
        </w:div>
        <w:div w:id="1652172114">
          <w:marLeft w:val="0"/>
          <w:marRight w:val="0"/>
          <w:marTop w:val="150"/>
          <w:marBottom w:val="0"/>
          <w:divBdr>
            <w:top w:val="none" w:sz="0" w:space="0" w:color="auto"/>
            <w:left w:val="none" w:sz="0" w:space="0" w:color="auto"/>
            <w:bottom w:val="none" w:sz="0" w:space="0" w:color="auto"/>
            <w:right w:val="none" w:sz="0" w:space="0" w:color="auto"/>
          </w:divBdr>
          <w:divsChild>
            <w:div w:id="690372531">
              <w:marLeft w:val="1155"/>
              <w:marRight w:val="0"/>
              <w:marTop w:val="0"/>
              <w:marBottom w:val="0"/>
              <w:divBdr>
                <w:top w:val="none" w:sz="0" w:space="0" w:color="auto"/>
                <w:left w:val="none" w:sz="0" w:space="0" w:color="auto"/>
                <w:bottom w:val="none" w:sz="0" w:space="0" w:color="auto"/>
                <w:right w:val="none" w:sz="0" w:space="0" w:color="auto"/>
              </w:divBdr>
            </w:div>
            <w:div w:id="1335691746">
              <w:marLeft w:val="1155"/>
              <w:marRight w:val="0"/>
              <w:marTop w:val="0"/>
              <w:marBottom w:val="0"/>
              <w:divBdr>
                <w:top w:val="none" w:sz="0" w:space="0" w:color="auto"/>
                <w:left w:val="none" w:sz="0" w:space="0" w:color="auto"/>
                <w:bottom w:val="none" w:sz="0" w:space="0" w:color="auto"/>
                <w:right w:val="none" w:sz="0" w:space="0" w:color="auto"/>
              </w:divBdr>
            </w:div>
            <w:div w:id="550922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5420">
      <w:bodyDiv w:val="1"/>
      <w:marLeft w:val="0"/>
      <w:marRight w:val="0"/>
      <w:marTop w:val="0"/>
      <w:marBottom w:val="0"/>
      <w:divBdr>
        <w:top w:val="none" w:sz="0" w:space="0" w:color="auto"/>
        <w:left w:val="none" w:sz="0" w:space="0" w:color="auto"/>
        <w:bottom w:val="none" w:sz="0" w:space="0" w:color="auto"/>
        <w:right w:val="none" w:sz="0" w:space="0" w:color="auto"/>
      </w:divBdr>
      <w:divsChild>
        <w:div w:id="1142506270">
          <w:marLeft w:val="0"/>
          <w:marRight w:val="0"/>
          <w:marTop w:val="0"/>
          <w:marBottom w:val="0"/>
          <w:divBdr>
            <w:top w:val="none" w:sz="0" w:space="0" w:color="auto"/>
            <w:left w:val="none" w:sz="0" w:space="0" w:color="auto"/>
            <w:bottom w:val="none" w:sz="0" w:space="0" w:color="auto"/>
            <w:right w:val="none" w:sz="0" w:space="0" w:color="auto"/>
          </w:divBdr>
        </w:div>
        <w:div w:id="1999730128">
          <w:marLeft w:val="0"/>
          <w:marRight w:val="0"/>
          <w:marTop w:val="150"/>
          <w:marBottom w:val="0"/>
          <w:divBdr>
            <w:top w:val="none" w:sz="0" w:space="0" w:color="auto"/>
            <w:left w:val="none" w:sz="0" w:space="0" w:color="auto"/>
            <w:bottom w:val="none" w:sz="0" w:space="0" w:color="auto"/>
            <w:right w:val="none" w:sz="0" w:space="0" w:color="auto"/>
          </w:divBdr>
          <w:divsChild>
            <w:div w:id="1755978188">
              <w:marLeft w:val="1155"/>
              <w:marRight w:val="0"/>
              <w:marTop w:val="0"/>
              <w:marBottom w:val="0"/>
              <w:divBdr>
                <w:top w:val="none" w:sz="0" w:space="0" w:color="auto"/>
                <w:left w:val="none" w:sz="0" w:space="0" w:color="auto"/>
                <w:bottom w:val="none" w:sz="0" w:space="0" w:color="auto"/>
                <w:right w:val="none" w:sz="0" w:space="0" w:color="auto"/>
              </w:divBdr>
            </w:div>
            <w:div w:id="803157174">
              <w:marLeft w:val="1155"/>
              <w:marRight w:val="0"/>
              <w:marTop w:val="0"/>
              <w:marBottom w:val="0"/>
              <w:divBdr>
                <w:top w:val="none" w:sz="0" w:space="0" w:color="auto"/>
                <w:left w:val="none" w:sz="0" w:space="0" w:color="auto"/>
                <w:bottom w:val="none" w:sz="0" w:space="0" w:color="auto"/>
                <w:right w:val="none" w:sz="0" w:space="0" w:color="auto"/>
              </w:divBdr>
            </w:div>
            <w:div w:id="1388188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662854">
      <w:bodyDiv w:val="1"/>
      <w:marLeft w:val="0"/>
      <w:marRight w:val="0"/>
      <w:marTop w:val="0"/>
      <w:marBottom w:val="0"/>
      <w:divBdr>
        <w:top w:val="none" w:sz="0" w:space="0" w:color="auto"/>
        <w:left w:val="none" w:sz="0" w:space="0" w:color="auto"/>
        <w:bottom w:val="none" w:sz="0" w:space="0" w:color="auto"/>
        <w:right w:val="none" w:sz="0" w:space="0" w:color="auto"/>
      </w:divBdr>
      <w:divsChild>
        <w:div w:id="926576839">
          <w:marLeft w:val="0"/>
          <w:marRight w:val="0"/>
          <w:marTop w:val="0"/>
          <w:marBottom w:val="0"/>
          <w:divBdr>
            <w:top w:val="none" w:sz="0" w:space="0" w:color="auto"/>
            <w:left w:val="none" w:sz="0" w:space="0" w:color="auto"/>
            <w:bottom w:val="none" w:sz="0" w:space="0" w:color="auto"/>
            <w:right w:val="none" w:sz="0" w:space="0" w:color="auto"/>
          </w:divBdr>
        </w:div>
        <w:div w:id="527063939">
          <w:marLeft w:val="0"/>
          <w:marRight w:val="0"/>
          <w:marTop w:val="150"/>
          <w:marBottom w:val="0"/>
          <w:divBdr>
            <w:top w:val="none" w:sz="0" w:space="0" w:color="auto"/>
            <w:left w:val="none" w:sz="0" w:space="0" w:color="auto"/>
            <w:bottom w:val="none" w:sz="0" w:space="0" w:color="auto"/>
            <w:right w:val="none" w:sz="0" w:space="0" w:color="auto"/>
          </w:divBdr>
          <w:divsChild>
            <w:div w:id="72746662">
              <w:marLeft w:val="1155"/>
              <w:marRight w:val="0"/>
              <w:marTop w:val="0"/>
              <w:marBottom w:val="0"/>
              <w:divBdr>
                <w:top w:val="none" w:sz="0" w:space="0" w:color="auto"/>
                <w:left w:val="none" w:sz="0" w:space="0" w:color="auto"/>
                <w:bottom w:val="none" w:sz="0" w:space="0" w:color="auto"/>
                <w:right w:val="none" w:sz="0" w:space="0" w:color="auto"/>
              </w:divBdr>
            </w:div>
            <w:div w:id="720595217">
              <w:marLeft w:val="1155"/>
              <w:marRight w:val="0"/>
              <w:marTop w:val="0"/>
              <w:marBottom w:val="0"/>
              <w:divBdr>
                <w:top w:val="none" w:sz="0" w:space="0" w:color="auto"/>
                <w:left w:val="none" w:sz="0" w:space="0" w:color="auto"/>
                <w:bottom w:val="none" w:sz="0" w:space="0" w:color="auto"/>
                <w:right w:val="none" w:sz="0" w:space="0" w:color="auto"/>
              </w:divBdr>
            </w:div>
            <w:div w:id="128773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62181">
      <w:bodyDiv w:val="1"/>
      <w:marLeft w:val="0"/>
      <w:marRight w:val="0"/>
      <w:marTop w:val="0"/>
      <w:marBottom w:val="0"/>
      <w:divBdr>
        <w:top w:val="none" w:sz="0" w:space="0" w:color="auto"/>
        <w:left w:val="none" w:sz="0" w:space="0" w:color="auto"/>
        <w:bottom w:val="none" w:sz="0" w:space="0" w:color="auto"/>
        <w:right w:val="none" w:sz="0" w:space="0" w:color="auto"/>
      </w:divBdr>
    </w:div>
    <w:div w:id="1487429083">
      <w:bodyDiv w:val="1"/>
      <w:marLeft w:val="0"/>
      <w:marRight w:val="0"/>
      <w:marTop w:val="0"/>
      <w:marBottom w:val="0"/>
      <w:divBdr>
        <w:top w:val="none" w:sz="0" w:space="0" w:color="auto"/>
        <w:left w:val="none" w:sz="0" w:space="0" w:color="auto"/>
        <w:bottom w:val="none" w:sz="0" w:space="0" w:color="auto"/>
        <w:right w:val="none" w:sz="0" w:space="0" w:color="auto"/>
      </w:divBdr>
      <w:divsChild>
        <w:div w:id="823592988">
          <w:marLeft w:val="0"/>
          <w:marRight w:val="0"/>
          <w:marTop w:val="0"/>
          <w:marBottom w:val="0"/>
          <w:divBdr>
            <w:top w:val="none" w:sz="0" w:space="0" w:color="auto"/>
            <w:left w:val="none" w:sz="0" w:space="0" w:color="auto"/>
            <w:bottom w:val="none" w:sz="0" w:space="0" w:color="auto"/>
            <w:right w:val="none" w:sz="0" w:space="0" w:color="auto"/>
          </w:divBdr>
        </w:div>
        <w:div w:id="257102308">
          <w:marLeft w:val="0"/>
          <w:marRight w:val="0"/>
          <w:marTop w:val="150"/>
          <w:marBottom w:val="0"/>
          <w:divBdr>
            <w:top w:val="none" w:sz="0" w:space="0" w:color="auto"/>
            <w:left w:val="none" w:sz="0" w:space="0" w:color="auto"/>
            <w:bottom w:val="none" w:sz="0" w:space="0" w:color="auto"/>
            <w:right w:val="none" w:sz="0" w:space="0" w:color="auto"/>
          </w:divBdr>
          <w:divsChild>
            <w:div w:id="2064980854">
              <w:marLeft w:val="1155"/>
              <w:marRight w:val="0"/>
              <w:marTop w:val="0"/>
              <w:marBottom w:val="0"/>
              <w:divBdr>
                <w:top w:val="none" w:sz="0" w:space="0" w:color="auto"/>
                <w:left w:val="none" w:sz="0" w:space="0" w:color="auto"/>
                <w:bottom w:val="none" w:sz="0" w:space="0" w:color="auto"/>
                <w:right w:val="none" w:sz="0" w:space="0" w:color="auto"/>
              </w:divBdr>
            </w:div>
            <w:div w:id="443812499">
              <w:marLeft w:val="1155"/>
              <w:marRight w:val="0"/>
              <w:marTop w:val="0"/>
              <w:marBottom w:val="0"/>
              <w:divBdr>
                <w:top w:val="none" w:sz="0" w:space="0" w:color="auto"/>
                <w:left w:val="none" w:sz="0" w:space="0" w:color="auto"/>
                <w:bottom w:val="none" w:sz="0" w:space="0" w:color="auto"/>
                <w:right w:val="none" w:sz="0" w:space="0" w:color="auto"/>
              </w:divBdr>
            </w:div>
            <w:div w:id="1190100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555854">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126657">
      <w:bodyDiv w:val="1"/>
      <w:marLeft w:val="0"/>
      <w:marRight w:val="0"/>
      <w:marTop w:val="0"/>
      <w:marBottom w:val="0"/>
      <w:divBdr>
        <w:top w:val="none" w:sz="0" w:space="0" w:color="auto"/>
        <w:left w:val="none" w:sz="0" w:space="0" w:color="auto"/>
        <w:bottom w:val="none" w:sz="0" w:space="0" w:color="auto"/>
        <w:right w:val="none" w:sz="0" w:space="0" w:color="auto"/>
      </w:divBdr>
      <w:divsChild>
        <w:div w:id="1546333503">
          <w:marLeft w:val="0"/>
          <w:marRight w:val="0"/>
          <w:marTop w:val="0"/>
          <w:marBottom w:val="0"/>
          <w:divBdr>
            <w:top w:val="none" w:sz="0" w:space="0" w:color="auto"/>
            <w:left w:val="none" w:sz="0" w:space="0" w:color="auto"/>
            <w:bottom w:val="none" w:sz="0" w:space="0" w:color="auto"/>
            <w:right w:val="none" w:sz="0" w:space="0" w:color="auto"/>
          </w:divBdr>
        </w:div>
        <w:div w:id="1936160959">
          <w:marLeft w:val="0"/>
          <w:marRight w:val="0"/>
          <w:marTop w:val="150"/>
          <w:marBottom w:val="0"/>
          <w:divBdr>
            <w:top w:val="none" w:sz="0" w:space="0" w:color="auto"/>
            <w:left w:val="none" w:sz="0" w:space="0" w:color="auto"/>
            <w:bottom w:val="none" w:sz="0" w:space="0" w:color="auto"/>
            <w:right w:val="none" w:sz="0" w:space="0" w:color="auto"/>
          </w:divBdr>
          <w:divsChild>
            <w:div w:id="1341081126">
              <w:marLeft w:val="1155"/>
              <w:marRight w:val="0"/>
              <w:marTop w:val="0"/>
              <w:marBottom w:val="0"/>
              <w:divBdr>
                <w:top w:val="none" w:sz="0" w:space="0" w:color="auto"/>
                <w:left w:val="none" w:sz="0" w:space="0" w:color="auto"/>
                <w:bottom w:val="none" w:sz="0" w:space="0" w:color="auto"/>
                <w:right w:val="none" w:sz="0" w:space="0" w:color="auto"/>
              </w:divBdr>
            </w:div>
            <w:div w:id="771440061">
              <w:marLeft w:val="1155"/>
              <w:marRight w:val="0"/>
              <w:marTop w:val="0"/>
              <w:marBottom w:val="0"/>
              <w:divBdr>
                <w:top w:val="none" w:sz="0" w:space="0" w:color="auto"/>
                <w:left w:val="none" w:sz="0" w:space="0" w:color="auto"/>
                <w:bottom w:val="none" w:sz="0" w:space="0" w:color="auto"/>
                <w:right w:val="none" w:sz="0" w:space="0" w:color="auto"/>
              </w:divBdr>
            </w:div>
            <w:div w:id="21443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127866">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07426">
      <w:bodyDiv w:val="1"/>
      <w:marLeft w:val="0"/>
      <w:marRight w:val="0"/>
      <w:marTop w:val="0"/>
      <w:marBottom w:val="0"/>
      <w:divBdr>
        <w:top w:val="none" w:sz="0" w:space="0" w:color="auto"/>
        <w:left w:val="none" w:sz="0" w:space="0" w:color="auto"/>
        <w:bottom w:val="none" w:sz="0" w:space="0" w:color="auto"/>
        <w:right w:val="none" w:sz="0" w:space="0" w:color="auto"/>
      </w:divBdr>
      <w:divsChild>
        <w:div w:id="2034841299">
          <w:marLeft w:val="0"/>
          <w:marRight w:val="0"/>
          <w:marTop w:val="0"/>
          <w:marBottom w:val="0"/>
          <w:divBdr>
            <w:top w:val="none" w:sz="0" w:space="0" w:color="auto"/>
            <w:left w:val="none" w:sz="0" w:space="0" w:color="auto"/>
            <w:bottom w:val="none" w:sz="0" w:space="0" w:color="auto"/>
            <w:right w:val="none" w:sz="0" w:space="0" w:color="auto"/>
          </w:divBdr>
        </w:div>
        <w:div w:id="367266532">
          <w:marLeft w:val="0"/>
          <w:marRight w:val="0"/>
          <w:marTop w:val="150"/>
          <w:marBottom w:val="0"/>
          <w:divBdr>
            <w:top w:val="none" w:sz="0" w:space="0" w:color="auto"/>
            <w:left w:val="none" w:sz="0" w:space="0" w:color="auto"/>
            <w:bottom w:val="none" w:sz="0" w:space="0" w:color="auto"/>
            <w:right w:val="none" w:sz="0" w:space="0" w:color="auto"/>
          </w:divBdr>
          <w:divsChild>
            <w:div w:id="1043871510">
              <w:marLeft w:val="1155"/>
              <w:marRight w:val="0"/>
              <w:marTop w:val="0"/>
              <w:marBottom w:val="0"/>
              <w:divBdr>
                <w:top w:val="none" w:sz="0" w:space="0" w:color="auto"/>
                <w:left w:val="none" w:sz="0" w:space="0" w:color="auto"/>
                <w:bottom w:val="none" w:sz="0" w:space="0" w:color="auto"/>
                <w:right w:val="none" w:sz="0" w:space="0" w:color="auto"/>
              </w:divBdr>
            </w:div>
            <w:div w:id="1722747305">
              <w:marLeft w:val="1155"/>
              <w:marRight w:val="0"/>
              <w:marTop w:val="0"/>
              <w:marBottom w:val="0"/>
              <w:divBdr>
                <w:top w:val="none" w:sz="0" w:space="0" w:color="auto"/>
                <w:left w:val="none" w:sz="0" w:space="0" w:color="auto"/>
                <w:bottom w:val="none" w:sz="0" w:space="0" w:color="auto"/>
                <w:right w:val="none" w:sz="0" w:space="0" w:color="auto"/>
              </w:divBdr>
            </w:div>
            <w:div w:id="862590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43250">
      <w:bodyDiv w:val="1"/>
      <w:marLeft w:val="0"/>
      <w:marRight w:val="0"/>
      <w:marTop w:val="0"/>
      <w:marBottom w:val="0"/>
      <w:divBdr>
        <w:top w:val="none" w:sz="0" w:space="0" w:color="auto"/>
        <w:left w:val="none" w:sz="0" w:space="0" w:color="auto"/>
        <w:bottom w:val="none" w:sz="0" w:space="0" w:color="auto"/>
        <w:right w:val="none" w:sz="0" w:space="0" w:color="auto"/>
      </w:divBdr>
      <w:divsChild>
        <w:div w:id="1795637706">
          <w:marLeft w:val="0"/>
          <w:marRight w:val="0"/>
          <w:marTop w:val="0"/>
          <w:marBottom w:val="0"/>
          <w:divBdr>
            <w:top w:val="none" w:sz="0" w:space="0" w:color="auto"/>
            <w:left w:val="none" w:sz="0" w:space="0" w:color="auto"/>
            <w:bottom w:val="none" w:sz="0" w:space="0" w:color="auto"/>
            <w:right w:val="none" w:sz="0" w:space="0" w:color="auto"/>
          </w:divBdr>
        </w:div>
        <w:div w:id="1557937869">
          <w:marLeft w:val="0"/>
          <w:marRight w:val="0"/>
          <w:marTop w:val="150"/>
          <w:marBottom w:val="0"/>
          <w:divBdr>
            <w:top w:val="none" w:sz="0" w:space="0" w:color="auto"/>
            <w:left w:val="none" w:sz="0" w:space="0" w:color="auto"/>
            <w:bottom w:val="none" w:sz="0" w:space="0" w:color="auto"/>
            <w:right w:val="none" w:sz="0" w:space="0" w:color="auto"/>
          </w:divBdr>
          <w:divsChild>
            <w:div w:id="2104573198">
              <w:marLeft w:val="1155"/>
              <w:marRight w:val="0"/>
              <w:marTop w:val="0"/>
              <w:marBottom w:val="0"/>
              <w:divBdr>
                <w:top w:val="none" w:sz="0" w:space="0" w:color="auto"/>
                <w:left w:val="none" w:sz="0" w:space="0" w:color="auto"/>
                <w:bottom w:val="none" w:sz="0" w:space="0" w:color="auto"/>
                <w:right w:val="none" w:sz="0" w:space="0" w:color="auto"/>
              </w:divBdr>
            </w:div>
            <w:div w:id="1722821410">
              <w:marLeft w:val="1155"/>
              <w:marRight w:val="0"/>
              <w:marTop w:val="0"/>
              <w:marBottom w:val="0"/>
              <w:divBdr>
                <w:top w:val="none" w:sz="0" w:space="0" w:color="auto"/>
                <w:left w:val="none" w:sz="0" w:space="0" w:color="auto"/>
                <w:bottom w:val="none" w:sz="0" w:space="0" w:color="auto"/>
                <w:right w:val="none" w:sz="0" w:space="0" w:color="auto"/>
              </w:divBdr>
            </w:div>
            <w:div w:id="1233202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0826284">
      <w:bodyDiv w:val="1"/>
      <w:marLeft w:val="0"/>
      <w:marRight w:val="0"/>
      <w:marTop w:val="0"/>
      <w:marBottom w:val="0"/>
      <w:divBdr>
        <w:top w:val="none" w:sz="0" w:space="0" w:color="auto"/>
        <w:left w:val="none" w:sz="0" w:space="0" w:color="auto"/>
        <w:bottom w:val="none" w:sz="0" w:space="0" w:color="auto"/>
        <w:right w:val="none" w:sz="0" w:space="0" w:color="auto"/>
      </w:divBdr>
      <w:divsChild>
        <w:div w:id="1403795644">
          <w:marLeft w:val="0"/>
          <w:marRight w:val="0"/>
          <w:marTop w:val="0"/>
          <w:marBottom w:val="0"/>
          <w:divBdr>
            <w:top w:val="none" w:sz="0" w:space="0" w:color="auto"/>
            <w:left w:val="none" w:sz="0" w:space="0" w:color="auto"/>
            <w:bottom w:val="none" w:sz="0" w:space="0" w:color="auto"/>
            <w:right w:val="none" w:sz="0" w:space="0" w:color="auto"/>
          </w:divBdr>
        </w:div>
        <w:div w:id="1808744038">
          <w:marLeft w:val="0"/>
          <w:marRight w:val="0"/>
          <w:marTop w:val="150"/>
          <w:marBottom w:val="0"/>
          <w:divBdr>
            <w:top w:val="none" w:sz="0" w:space="0" w:color="auto"/>
            <w:left w:val="none" w:sz="0" w:space="0" w:color="auto"/>
            <w:bottom w:val="none" w:sz="0" w:space="0" w:color="auto"/>
            <w:right w:val="none" w:sz="0" w:space="0" w:color="auto"/>
          </w:divBdr>
          <w:divsChild>
            <w:div w:id="1959607594">
              <w:marLeft w:val="1155"/>
              <w:marRight w:val="0"/>
              <w:marTop w:val="0"/>
              <w:marBottom w:val="0"/>
              <w:divBdr>
                <w:top w:val="none" w:sz="0" w:space="0" w:color="auto"/>
                <w:left w:val="none" w:sz="0" w:space="0" w:color="auto"/>
                <w:bottom w:val="none" w:sz="0" w:space="0" w:color="auto"/>
                <w:right w:val="none" w:sz="0" w:space="0" w:color="auto"/>
              </w:divBdr>
            </w:div>
            <w:div w:id="371271747">
              <w:marLeft w:val="1155"/>
              <w:marRight w:val="0"/>
              <w:marTop w:val="0"/>
              <w:marBottom w:val="0"/>
              <w:divBdr>
                <w:top w:val="none" w:sz="0" w:space="0" w:color="auto"/>
                <w:left w:val="none" w:sz="0" w:space="0" w:color="auto"/>
                <w:bottom w:val="none" w:sz="0" w:space="0" w:color="auto"/>
                <w:right w:val="none" w:sz="0" w:space="0" w:color="auto"/>
              </w:divBdr>
            </w:div>
            <w:div w:id="575090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481431">
      <w:bodyDiv w:val="1"/>
      <w:marLeft w:val="0"/>
      <w:marRight w:val="0"/>
      <w:marTop w:val="0"/>
      <w:marBottom w:val="0"/>
      <w:divBdr>
        <w:top w:val="none" w:sz="0" w:space="0" w:color="auto"/>
        <w:left w:val="none" w:sz="0" w:space="0" w:color="auto"/>
        <w:bottom w:val="none" w:sz="0" w:space="0" w:color="auto"/>
        <w:right w:val="none" w:sz="0" w:space="0" w:color="auto"/>
      </w:divBdr>
      <w:divsChild>
        <w:div w:id="471480897">
          <w:marLeft w:val="0"/>
          <w:marRight w:val="0"/>
          <w:marTop w:val="0"/>
          <w:marBottom w:val="0"/>
          <w:divBdr>
            <w:top w:val="none" w:sz="0" w:space="0" w:color="auto"/>
            <w:left w:val="none" w:sz="0" w:space="0" w:color="auto"/>
            <w:bottom w:val="none" w:sz="0" w:space="0" w:color="auto"/>
            <w:right w:val="none" w:sz="0" w:space="0" w:color="auto"/>
          </w:divBdr>
        </w:div>
        <w:div w:id="1462765941">
          <w:marLeft w:val="0"/>
          <w:marRight w:val="0"/>
          <w:marTop w:val="150"/>
          <w:marBottom w:val="0"/>
          <w:divBdr>
            <w:top w:val="none" w:sz="0" w:space="0" w:color="auto"/>
            <w:left w:val="none" w:sz="0" w:space="0" w:color="auto"/>
            <w:bottom w:val="none" w:sz="0" w:space="0" w:color="auto"/>
            <w:right w:val="none" w:sz="0" w:space="0" w:color="auto"/>
          </w:divBdr>
          <w:divsChild>
            <w:div w:id="1364164035">
              <w:marLeft w:val="1155"/>
              <w:marRight w:val="0"/>
              <w:marTop w:val="0"/>
              <w:marBottom w:val="0"/>
              <w:divBdr>
                <w:top w:val="none" w:sz="0" w:space="0" w:color="auto"/>
                <w:left w:val="none" w:sz="0" w:space="0" w:color="auto"/>
                <w:bottom w:val="none" w:sz="0" w:space="0" w:color="auto"/>
                <w:right w:val="none" w:sz="0" w:space="0" w:color="auto"/>
              </w:divBdr>
            </w:div>
            <w:div w:id="1072118445">
              <w:marLeft w:val="1155"/>
              <w:marRight w:val="0"/>
              <w:marTop w:val="0"/>
              <w:marBottom w:val="0"/>
              <w:divBdr>
                <w:top w:val="none" w:sz="0" w:space="0" w:color="auto"/>
                <w:left w:val="none" w:sz="0" w:space="0" w:color="auto"/>
                <w:bottom w:val="none" w:sz="0" w:space="0" w:color="auto"/>
                <w:right w:val="none" w:sz="0" w:space="0" w:color="auto"/>
              </w:divBdr>
            </w:div>
            <w:div w:id="508180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1948085">
      <w:bodyDiv w:val="1"/>
      <w:marLeft w:val="0"/>
      <w:marRight w:val="0"/>
      <w:marTop w:val="0"/>
      <w:marBottom w:val="0"/>
      <w:divBdr>
        <w:top w:val="none" w:sz="0" w:space="0" w:color="auto"/>
        <w:left w:val="none" w:sz="0" w:space="0" w:color="auto"/>
        <w:bottom w:val="none" w:sz="0" w:space="0" w:color="auto"/>
        <w:right w:val="none" w:sz="0" w:space="0" w:color="auto"/>
      </w:divBdr>
      <w:divsChild>
        <w:div w:id="472715192">
          <w:marLeft w:val="0"/>
          <w:marRight w:val="0"/>
          <w:marTop w:val="0"/>
          <w:marBottom w:val="0"/>
          <w:divBdr>
            <w:top w:val="none" w:sz="0" w:space="0" w:color="auto"/>
            <w:left w:val="none" w:sz="0" w:space="0" w:color="auto"/>
            <w:bottom w:val="none" w:sz="0" w:space="0" w:color="auto"/>
            <w:right w:val="none" w:sz="0" w:space="0" w:color="auto"/>
          </w:divBdr>
        </w:div>
        <w:div w:id="2074809398">
          <w:marLeft w:val="0"/>
          <w:marRight w:val="0"/>
          <w:marTop w:val="150"/>
          <w:marBottom w:val="0"/>
          <w:divBdr>
            <w:top w:val="none" w:sz="0" w:space="0" w:color="auto"/>
            <w:left w:val="none" w:sz="0" w:space="0" w:color="auto"/>
            <w:bottom w:val="none" w:sz="0" w:space="0" w:color="auto"/>
            <w:right w:val="none" w:sz="0" w:space="0" w:color="auto"/>
          </w:divBdr>
          <w:divsChild>
            <w:div w:id="1299802463">
              <w:marLeft w:val="1155"/>
              <w:marRight w:val="0"/>
              <w:marTop w:val="0"/>
              <w:marBottom w:val="0"/>
              <w:divBdr>
                <w:top w:val="none" w:sz="0" w:space="0" w:color="auto"/>
                <w:left w:val="none" w:sz="0" w:space="0" w:color="auto"/>
                <w:bottom w:val="none" w:sz="0" w:space="0" w:color="auto"/>
                <w:right w:val="none" w:sz="0" w:space="0" w:color="auto"/>
              </w:divBdr>
            </w:div>
            <w:div w:id="438258697">
              <w:marLeft w:val="1155"/>
              <w:marRight w:val="0"/>
              <w:marTop w:val="0"/>
              <w:marBottom w:val="0"/>
              <w:divBdr>
                <w:top w:val="none" w:sz="0" w:space="0" w:color="auto"/>
                <w:left w:val="none" w:sz="0" w:space="0" w:color="auto"/>
                <w:bottom w:val="none" w:sz="0" w:space="0" w:color="auto"/>
                <w:right w:val="none" w:sz="0" w:space="0" w:color="auto"/>
              </w:divBdr>
            </w:div>
            <w:div w:id="25709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5826">
      <w:bodyDiv w:val="1"/>
      <w:marLeft w:val="0"/>
      <w:marRight w:val="0"/>
      <w:marTop w:val="0"/>
      <w:marBottom w:val="0"/>
      <w:divBdr>
        <w:top w:val="none" w:sz="0" w:space="0" w:color="auto"/>
        <w:left w:val="none" w:sz="0" w:space="0" w:color="auto"/>
        <w:bottom w:val="none" w:sz="0" w:space="0" w:color="auto"/>
        <w:right w:val="none" w:sz="0" w:space="0" w:color="auto"/>
      </w:divBdr>
      <w:divsChild>
        <w:div w:id="759569669">
          <w:marLeft w:val="0"/>
          <w:marRight w:val="0"/>
          <w:marTop w:val="0"/>
          <w:marBottom w:val="0"/>
          <w:divBdr>
            <w:top w:val="none" w:sz="0" w:space="0" w:color="auto"/>
            <w:left w:val="none" w:sz="0" w:space="0" w:color="auto"/>
            <w:bottom w:val="none" w:sz="0" w:space="0" w:color="auto"/>
            <w:right w:val="none" w:sz="0" w:space="0" w:color="auto"/>
          </w:divBdr>
        </w:div>
        <w:div w:id="2123038972">
          <w:marLeft w:val="0"/>
          <w:marRight w:val="0"/>
          <w:marTop w:val="150"/>
          <w:marBottom w:val="0"/>
          <w:divBdr>
            <w:top w:val="none" w:sz="0" w:space="0" w:color="auto"/>
            <w:left w:val="none" w:sz="0" w:space="0" w:color="auto"/>
            <w:bottom w:val="none" w:sz="0" w:space="0" w:color="auto"/>
            <w:right w:val="none" w:sz="0" w:space="0" w:color="auto"/>
          </w:divBdr>
          <w:divsChild>
            <w:div w:id="2071153507">
              <w:marLeft w:val="1155"/>
              <w:marRight w:val="0"/>
              <w:marTop w:val="0"/>
              <w:marBottom w:val="0"/>
              <w:divBdr>
                <w:top w:val="none" w:sz="0" w:space="0" w:color="auto"/>
                <w:left w:val="none" w:sz="0" w:space="0" w:color="auto"/>
                <w:bottom w:val="none" w:sz="0" w:space="0" w:color="auto"/>
                <w:right w:val="none" w:sz="0" w:space="0" w:color="auto"/>
              </w:divBdr>
            </w:div>
            <w:div w:id="678428692">
              <w:marLeft w:val="1155"/>
              <w:marRight w:val="0"/>
              <w:marTop w:val="0"/>
              <w:marBottom w:val="0"/>
              <w:divBdr>
                <w:top w:val="none" w:sz="0" w:space="0" w:color="auto"/>
                <w:left w:val="none" w:sz="0" w:space="0" w:color="auto"/>
                <w:bottom w:val="none" w:sz="0" w:space="0" w:color="auto"/>
                <w:right w:val="none" w:sz="0" w:space="0" w:color="auto"/>
              </w:divBdr>
            </w:div>
            <w:div w:id="20259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835804">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487317">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486571">
      <w:bodyDiv w:val="1"/>
      <w:marLeft w:val="0"/>
      <w:marRight w:val="0"/>
      <w:marTop w:val="0"/>
      <w:marBottom w:val="0"/>
      <w:divBdr>
        <w:top w:val="none" w:sz="0" w:space="0" w:color="auto"/>
        <w:left w:val="none" w:sz="0" w:space="0" w:color="auto"/>
        <w:bottom w:val="none" w:sz="0" w:space="0" w:color="auto"/>
        <w:right w:val="none" w:sz="0" w:space="0" w:color="auto"/>
      </w:divBdr>
      <w:divsChild>
        <w:div w:id="1005520492">
          <w:marLeft w:val="0"/>
          <w:marRight w:val="0"/>
          <w:marTop w:val="0"/>
          <w:marBottom w:val="0"/>
          <w:divBdr>
            <w:top w:val="none" w:sz="0" w:space="0" w:color="auto"/>
            <w:left w:val="none" w:sz="0" w:space="0" w:color="auto"/>
            <w:bottom w:val="none" w:sz="0" w:space="0" w:color="auto"/>
            <w:right w:val="none" w:sz="0" w:space="0" w:color="auto"/>
          </w:divBdr>
        </w:div>
        <w:div w:id="967246440">
          <w:marLeft w:val="0"/>
          <w:marRight w:val="0"/>
          <w:marTop w:val="150"/>
          <w:marBottom w:val="0"/>
          <w:divBdr>
            <w:top w:val="none" w:sz="0" w:space="0" w:color="auto"/>
            <w:left w:val="none" w:sz="0" w:space="0" w:color="auto"/>
            <w:bottom w:val="none" w:sz="0" w:space="0" w:color="auto"/>
            <w:right w:val="none" w:sz="0" w:space="0" w:color="auto"/>
          </w:divBdr>
          <w:divsChild>
            <w:div w:id="1531869644">
              <w:marLeft w:val="1155"/>
              <w:marRight w:val="0"/>
              <w:marTop w:val="0"/>
              <w:marBottom w:val="0"/>
              <w:divBdr>
                <w:top w:val="none" w:sz="0" w:space="0" w:color="auto"/>
                <w:left w:val="none" w:sz="0" w:space="0" w:color="auto"/>
                <w:bottom w:val="none" w:sz="0" w:space="0" w:color="auto"/>
                <w:right w:val="none" w:sz="0" w:space="0" w:color="auto"/>
              </w:divBdr>
            </w:div>
            <w:div w:id="553544313">
              <w:marLeft w:val="1155"/>
              <w:marRight w:val="0"/>
              <w:marTop w:val="0"/>
              <w:marBottom w:val="0"/>
              <w:divBdr>
                <w:top w:val="none" w:sz="0" w:space="0" w:color="auto"/>
                <w:left w:val="none" w:sz="0" w:space="0" w:color="auto"/>
                <w:bottom w:val="none" w:sz="0" w:space="0" w:color="auto"/>
                <w:right w:val="none" w:sz="0" w:space="0" w:color="auto"/>
              </w:divBdr>
            </w:div>
            <w:div w:id="1240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338570">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49387">
      <w:bodyDiv w:val="1"/>
      <w:marLeft w:val="0"/>
      <w:marRight w:val="0"/>
      <w:marTop w:val="0"/>
      <w:marBottom w:val="0"/>
      <w:divBdr>
        <w:top w:val="none" w:sz="0" w:space="0" w:color="auto"/>
        <w:left w:val="none" w:sz="0" w:space="0" w:color="auto"/>
        <w:bottom w:val="none" w:sz="0" w:space="0" w:color="auto"/>
        <w:right w:val="none" w:sz="0" w:space="0" w:color="auto"/>
      </w:divBdr>
      <w:divsChild>
        <w:div w:id="1941909545">
          <w:marLeft w:val="0"/>
          <w:marRight w:val="0"/>
          <w:marTop w:val="0"/>
          <w:marBottom w:val="0"/>
          <w:divBdr>
            <w:top w:val="none" w:sz="0" w:space="0" w:color="auto"/>
            <w:left w:val="none" w:sz="0" w:space="0" w:color="auto"/>
            <w:bottom w:val="none" w:sz="0" w:space="0" w:color="auto"/>
            <w:right w:val="none" w:sz="0" w:space="0" w:color="auto"/>
          </w:divBdr>
        </w:div>
        <w:div w:id="1820805621">
          <w:marLeft w:val="0"/>
          <w:marRight w:val="0"/>
          <w:marTop w:val="150"/>
          <w:marBottom w:val="0"/>
          <w:divBdr>
            <w:top w:val="none" w:sz="0" w:space="0" w:color="auto"/>
            <w:left w:val="none" w:sz="0" w:space="0" w:color="auto"/>
            <w:bottom w:val="none" w:sz="0" w:space="0" w:color="auto"/>
            <w:right w:val="none" w:sz="0" w:space="0" w:color="auto"/>
          </w:divBdr>
          <w:divsChild>
            <w:div w:id="193736912">
              <w:marLeft w:val="1155"/>
              <w:marRight w:val="0"/>
              <w:marTop w:val="0"/>
              <w:marBottom w:val="0"/>
              <w:divBdr>
                <w:top w:val="none" w:sz="0" w:space="0" w:color="auto"/>
                <w:left w:val="none" w:sz="0" w:space="0" w:color="auto"/>
                <w:bottom w:val="none" w:sz="0" w:space="0" w:color="auto"/>
                <w:right w:val="none" w:sz="0" w:space="0" w:color="auto"/>
              </w:divBdr>
            </w:div>
            <w:div w:id="1012341178">
              <w:marLeft w:val="1155"/>
              <w:marRight w:val="0"/>
              <w:marTop w:val="0"/>
              <w:marBottom w:val="0"/>
              <w:divBdr>
                <w:top w:val="none" w:sz="0" w:space="0" w:color="auto"/>
                <w:left w:val="none" w:sz="0" w:space="0" w:color="auto"/>
                <w:bottom w:val="none" w:sz="0" w:space="0" w:color="auto"/>
                <w:right w:val="none" w:sz="0" w:space="0" w:color="auto"/>
              </w:divBdr>
            </w:div>
            <w:div w:id="213983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456813">
      <w:bodyDiv w:val="1"/>
      <w:marLeft w:val="0"/>
      <w:marRight w:val="0"/>
      <w:marTop w:val="0"/>
      <w:marBottom w:val="0"/>
      <w:divBdr>
        <w:top w:val="none" w:sz="0" w:space="0" w:color="auto"/>
        <w:left w:val="none" w:sz="0" w:space="0" w:color="auto"/>
        <w:bottom w:val="none" w:sz="0" w:space="0" w:color="auto"/>
        <w:right w:val="none" w:sz="0" w:space="0" w:color="auto"/>
      </w:divBdr>
      <w:divsChild>
        <w:div w:id="1577283245">
          <w:marLeft w:val="0"/>
          <w:marRight w:val="0"/>
          <w:marTop w:val="0"/>
          <w:marBottom w:val="0"/>
          <w:divBdr>
            <w:top w:val="none" w:sz="0" w:space="0" w:color="auto"/>
            <w:left w:val="none" w:sz="0" w:space="0" w:color="auto"/>
            <w:bottom w:val="none" w:sz="0" w:space="0" w:color="auto"/>
            <w:right w:val="none" w:sz="0" w:space="0" w:color="auto"/>
          </w:divBdr>
        </w:div>
        <w:div w:id="1737513772">
          <w:marLeft w:val="0"/>
          <w:marRight w:val="0"/>
          <w:marTop w:val="150"/>
          <w:marBottom w:val="0"/>
          <w:divBdr>
            <w:top w:val="none" w:sz="0" w:space="0" w:color="auto"/>
            <w:left w:val="none" w:sz="0" w:space="0" w:color="auto"/>
            <w:bottom w:val="none" w:sz="0" w:space="0" w:color="auto"/>
            <w:right w:val="none" w:sz="0" w:space="0" w:color="auto"/>
          </w:divBdr>
          <w:divsChild>
            <w:div w:id="1522818053">
              <w:marLeft w:val="1155"/>
              <w:marRight w:val="0"/>
              <w:marTop w:val="0"/>
              <w:marBottom w:val="0"/>
              <w:divBdr>
                <w:top w:val="none" w:sz="0" w:space="0" w:color="auto"/>
                <w:left w:val="none" w:sz="0" w:space="0" w:color="auto"/>
                <w:bottom w:val="none" w:sz="0" w:space="0" w:color="auto"/>
                <w:right w:val="none" w:sz="0" w:space="0" w:color="auto"/>
              </w:divBdr>
            </w:div>
            <w:div w:id="1350449972">
              <w:marLeft w:val="1155"/>
              <w:marRight w:val="0"/>
              <w:marTop w:val="0"/>
              <w:marBottom w:val="0"/>
              <w:divBdr>
                <w:top w:val="none" w:sz="0" w:space="0" w:color="auto"/>
                <w:left w:val="none" w:sz="0" w:space="0" w:color="auto"/>
                <w:bottom w:val="none" w:sz="0" w:space="0" w:color="auto"/>
                <w:right w:val="none" w:sz="0" w:space="0" w:color="auto"/>
              </w:divBdr>
            </w:div>
            <w:div w:id="1295528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695200">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838396">
      <w:bodyDiv w:val="1"/>
      <w:marLeft w:val="0"/>
      <w:marRight w:val="0"/>
      <w:marTop w:val="0"/>
      <w:marBottom w:val="0"/>
      <w:divBdr>
        <w:top w:val="none" w:sz="0" w:space="0" w:color="auto"/>
        <w:left w:val="none" w:sz="0" w:space="0" w:color="auto"/>
        <w:bottom w:val="none" w:sz="0" w:space="0" w:color="auto"/>
        <w:right w:val="none" w:sz="0" w:space="0" w:color="auto"/>
      </w:divBdr>
      <w:divsChild>
        <w:div w:id="1097285057">
          <w:marLeft w:val="0"/>
          <w:marRight w:val="0"/>
          <w:marTop w:val="0"/>
          <w:marBottom w:val="0"/>
          <w:divBdr>
            <w:top w:val="none" w:sz="0" w:space="0" w:color="auto"/>
            <w:left w:val="none" w:sz="0" w:space="0" w:color="auto"/>
            <w:bottom w:val="none" w:sz="0" w:space="0" w:color="auto"/>
            <w:right w:val="none" w:sz="0" w:space="0" w:color="auto"/>
          </w:divBdr>
        </w:div>
        <w:div w:id="713847518">
          <w:marLeft w:val="0"/>
          <w:marRight w:val="0"/>
          <w:marTop w:val="150"/>
          <w:marBottom w:val="0"/>
          <w:divBdr>
            <w:top w:val="none" w:sz="0" w:space="0" w:color="auto"/>
            <w:left w:val="none" w:sz="0" w:space="0" w:color="auto"/>
            <w:bottom w:val="none" w:sz="0" w:space="0" w:color="auto"/>
            <w:right w:val="none" w:sz="0" w:space="0" w:color="auto"/>
          </w:divBdr>
          <w:divsChild>
            <w:div w:id="1746026539">
              <w:marLeft w:val="1155"/>
              <w:marRight w:val="0"/>
              <w:marTop w:val="0"/>
              <w:marBottom w:val="0"/>
              <w:divBdr>
                <w:top w:val="none" w:sz="0" w:space="0" w:color="auto"/>
                <w:left w:val="none" w:sz="0" w:space="0" w:color="auto"/>
                <w:bottom w:val="none" w:sz="0" w:space="0" w:color="auto"/>
                <w:right w:val="none" w:sz="0" w:space="0" w:color="auto"/>
              </w:divBdr>
            </w:div>
            <w:div w:id="1085296692">
              <w:marLeft w:val="1155"/>
              <w:marRight w:val="0"/>
              <w:marTop w:val="0"/>
              <w:marBottom w:val="0"/>
              <w:divBdr>
                <w:top w:val="none" w:sz="0" w:space="0" w:color="auto"/>
                <w:left w:val="none" w:sz="0" w:space="0" w:color="auto"/>
                <w:bottom w:val="none" w:sz="0" w:space="0" w:color="auto"/>
                <w:right w:val="none" w:sz="0" w:space="0" w:color="auto"/>
              </w:divBdr>
            </w:div>
            <w:div w:id="8029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8872">
      <w:bodyDiv w:val="1"/>
      <w:marLeft w:val="0"/>
      <w:marRight w:val="0"/>
      <w:marTop w:val="0"/>
      <w:marBottom w:val="0"/>
      <w:divBdr>
        <w:top w:val="none" w:sz="0" w:space="0" w:color="auto"/>
        <w:left w:val="none" w:sz="0" w:space="0" w:color="auto"/>
        <w:bottom w:val="none" w:sz="0" w:space="0" w:color="auto"/>
        <w:right w:val="none" w:sz="0" w:space="0" w:color="auto"/>
      </w:divBdr>
      <w:divsChild>
        <w:div w:id="592973721">
          <w:marLeft w:val="0"/>
          <w:marRight w:val="0"/>
          <w:marTop w:val="0"/>
          <w:marBottom w:val="0"/>
          <w:divBdr>
            <w:top w:val="none" w:sz="0" w:space="0" w:color="auto"/>
            <w:left w:val="none" w:sz="0" w:space="0" w:color="auto"/>
            <w:bottom w:val="none" w:sz="0" w:space="0" w:color="auto"/>
            <w:right w:val="none" w:sz="0" w:space="0" w:color="auto"/>
          </w:divBdr>
        </w:div>
        <w:div w:id="1180392970">
          <w:marLeft w:val="0"/>
          <w:marRight w:val="0"/>
          <w:marTop w:val="150"/>
          <w:marBottom w:val="0"/>
          <w:divBdr>
            <w:top w:val="none" w:sz="0" w:space="0" w:color="auto"/>
            <w:left w:val="none" w:sz="0" w:space="0" w:color="auto"/>
            <w:bottom w:val="none" w:sz="0" w:space="0" w:color="auto"/>
            <w:right w:val="none" w:sz="0" w:space="0" w:color="auto"/>
          </w:divBdr>
          <w:divsChild>
            <w:div w:id="257103123">
              <w:marLeft w:val="1155"/>
              <w:marRight w:val="0"/>
              <w:marTop w:val="0"/>
              <w:marBottom w:val="0"/>
              <w:divBdr>
                <w:top w:val="none" w:sz="0" w:space="0" w:color="auto"/>
                <w:left w:val="none" w:sz="0" w:space="0" w:color="auto"/>
                <w:bottom w:val="none" w:sz="0" w:space="0" w:color="auto"/>
                <w:right w:val="none" w:sz="0" w:space="0" w:color="auto"/>
              </w:divBdr>
            </w:div>
            <w:div w:id="1964262731">
              <w:marLeft w:val="1155"/>
              <w:marRight w:val="0"/>
              <w:marTop w:val="0"/>
              <w:marBottom w:val="0"/>
              <w:divBdr>
                <w:top w:val="none" w:sz="0" w:space="0" w:color="auto"/>
                <w:left w:val="none" w:sz="0" w:space="0" w:color="auto"/>
                <w:bottom w:val="none" w:sz="0" w:space="0" w:color="auto"/>
                <w:right w:val="none" w:sz="0" w:space="0" w:color="auto"/>
              </w:divBdr>
            </w:div>
            <w:div w:id="190880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577100">
      <w:bodyDiv w:val="1"/>
      <w:marLeft w:val="0"/>
      <w:marRight w:val="0"/>
      <w:marTop w:val="0"/>
      <w:marBottom w:val="0"/>
      <w:divBdr>
        <w:top w:val="none" w:sz="0" w:space="0" w:color="auto"/>
        <w:left w:val="none" w:sz="0" w:space="0" w:color="auto"/>
        <w:bottom w:val="none" w:sz="0" w:space="0" w:color="auto"/>
        <w:right w:val="none" w:sz="0" w:space="0" w:color="auto"/>
      </w:divBdr>
      <w:divsChild>
        <w:div w:id="943725885">
          <w:marLeft w:val="0"/>
          <w:marRight w:val="0"/>
          <w:marTop w:val="0"/>
          <w:marBottom w:val="0"/>
          <w:divBdr>
            <w:top w:val="none" w:sz="0" w:space="0" w:color="auto"/>
            <w:left w:val="none" w:sz="0" w:space="0" w:color="auto"/>
            <w:bottom w:val="none" w:sz="0" w:space="0" w:color="auto"/>
            <w:right w:val="none" w:sz="0" w:space="0" w:color="auto"/>
          </w:divBdr>
        </w:div>
        <w:div w:id="675502612">
          <w:marLeft w:val="0"/>
          <w:marRight w:val="0"/>
          <w:marTop w:val="150"/>
          <w:marBottom w:val="0"/>
          <w:divBdr>
            <w:top w:val="none" w:sz="0" w:space="0" w:color="auto"/>
            <w:left w:val="none" w:sz="0" w:space="0" w:color="auto"/>
            <w:bottom w:val="none" w:sz="0" w:space="0" w:color="auto"/>
            <w:right w:val="none" w:sz="0" w:space="0" w:color="auto"/>
          </w:divBdr>
          <w:divsChild>
            <w:div w:id="29688207">
              <w:marLeft w:val="1155"/>
              <w:marRight w:val="0"/>
              <w:marTop w:val="0"/>
              <w:marBottom w:val="0"/>
              <w:divBdr>
                <w:top w:val="none" w:sz="0" w:space="0" w:color="auto"/>
                <w:left w:val="none" w:sz="0" w:space="0" w:color="auto"/>
                <w:bottom w:val="none" w:sz="0" w:space="0" w:color="auto"/>
                <w:right w:val="none" w:sz="0" w:space="0" w:color="auto"/>
              </w:divBdr>
            </w:div>
            <w:div w:id="119145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03255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299225">
      <w:bodyDiv w:val="1"/>
      <w:marLeft w:val="0"/>
      <w:marRight w:val="0"/>
      <w:marTop w:val="0"/>
      <w:marBottom w:val="0"/>
      <w:divBdr>
        <w:top w:val="none" w:sz="0" w:space="0" w:color="auto"/>
        <w:left w:val="none" w:sz="0" w:space="0" w:color="auto"/>
        <w:bottom w:val="none" w:sz="0" w:space="0" w:color="auto"/>
        <w:right w:val="none" w:sz="0" w:space="0" w:color="auto"/>
      </w:divBdr>
      <w:divsChild>
        <w:div w:id="268322775">
          <w:marLeft w:val="0"/>
          <w:marRight w:val="0"/>
          <w:marTop w:val="0"/>
          <w:marBottom w:val="0"/>
          <w:divBdr>
            <w:top w:val="none" w:sz="0" w:space="0" w:color="auto"/>
            <w:left w:val="none" w:sz="0" w:space="0" w:color="auto"/>
            <w:bottom w:val="none" w:sz="0" w:space="0" w:color="auto"/>
            <w:right w:val="none" w:sz="0" w:space="0" w:color="auto"/>
          </w:divBdr>
        </w:div>
        <w:div w:id="1353534642">
          <w:marLeft w:val="0"/>
          <w:marRight w:val="0"/>
          <w:marTop w:val="150"/>
          <w:marBottom w:val="0"/>
          <w:divBdr>
            <w:top w:val="none" w:sz="0" w:space="0" w:color="auto"/>
            <w:left w:val="none" w:sz="0" w:space="0" w:color="auto"/>
            <w:bottom w:val="none" w:sz="0" w:space="0" w:color="auto"/>
            <w:right w:val="none" w:sz="0" w:space="0" w:color="auto"/>
          </w:divBdr>
          <w:divsChild>
            <w:div w:id="1391927391">
              <w:marLeft w:val="1155"/>
              <w:marRight w:val="0"/>
              <w:marTop w:val="0"/>
              <w:marBottom w:val="0"/>
              <w:divBdr>
                <w:top w:val="none" w:sz="0" w:space="0" w:color="auto"/>
                <w:left w:val="none" w:sz="0" w:space="0" w:color="auto"/>
                <w:bottom w:val="none" w:sz="0" w:space="0" w:color="auto"/>
                <w:right w:val="none" w:sz="0" w:space="0" w:color="auto"/>
              </w:divBdr>
            </w:div>
            <w:div w:id="1587494615">
              <w:marLeft w:val="1155"/>
              <w:marRight w:val="0"/>
              <w:marTop w:val="0"/>
              <w:marBottom w:val="0"/>
              <w:divBdr>
                <w:top w:val="none" w:sz="0" w:space="0" w:color="auto"/>
                <w:left w:val="none" w:sz="0" w:space="0" w:color="auto"/>
                <w:bottom w:val="none" w:sz="0" w:space="0" w:color="auto"/>
                <w:right w:val="none" w:sz="0" w:space="0" w:color="auto"/>
              </w:divBdr>
            </w:div>
            <w:div w:id="1384518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685075">
      <w:bodyDiv w:val="1"/>
      <w:marLeft w:val="0"/>
      <w:marRight w:val="0"/>
      <w:marTop w:val="0"/>
      <w:marBottom w:val="0"/>
      <w:divBdr>
        <w:top w:val="none" w:sz="0" w:space="0" w:color="auto"/>
        <w:left w:val="none" w:sz="0" w:space="0" w:color="auto"/>
        <w:bottom w:val="none" w:sz="0" w:space="0" w:color="auto"/>
        <w:right w:val="none" w:sz="0" w:space="0" w:color="auto"/>
      </w:divBdr>
      <w:divsChild>
        <w:div w:id="1406682016">
          <w:marLeft w:val="0"/>
          <w:marRight w:val="0"/>
          <w:marTop w:val="0"/>
          <w:marBottom w:val="0"/>
          <w:divBdr>
            <w:top w:val="none" w:sz="0" w:space="0" w:color="auto"/>
            <w:left w:val="none" w:sz="0" w:space="0" w:color="auto"/>
            <w:bottom w:val="none" w:sz="0" w:space="0" w:color="auto"/>
            <w:right w:val="none" w:sz="0" w:space="0" w:color="auto"/>
          </w:divBdr>
        </w:div>
        <w:div w:id="1756245244">
          <w:marLeft w:val="0"/>
          <w:marRight w:val="0"/>
          <w:marTop w:val="150"/>
          <w:marBottom w:val="0"/>
          <w:divBdr>
            <w:top w:val="none" w:sz="0" w:space="0" w:color="auto"/>
            <w:left w:val="none" w:sz="0" w:space="0" w:color="auto"/>
            <w:bottom w:val="none" w:sz="0" w:space="0" w:color="auto"/>
            <w:right w:val="none" w:sz="0" w:space="0" w:color="auto"/>
          </w:divBdr>
          <w:divsChild>
            <w:div w:id="882132905">
              <w:marLeft w:val="1155"/>
              <w:marRight w:val="0"/>
              <w:marTop w:val="0"/>
              <w:marBottom w:val="0"/>
              <w:divBdr>
                <w:top w:val="none" w:sz="0" w:space="0" w:color="auto"/>
                <w:left w:val="none" w:sz="0" w:space="0" w:color="auto"/>
                <w:bottom w:val="none" w:sz="0" w:space="0" w:color="auto"/>
                <w:right w:val="none" w:sz="0" w:space="0" w:color="auto"/>
              </w:divBdr>
            </w:div>
            <w:div w:id="880894986">
              <w:marLeft w:val="1155"/>
              <w:marRight w:val="0"/>
              <w:marTop w:val="0"/>
              <w:marBottom w:val="0"/>
              <w:divBdr>
                <w:top w:val="none" w:sz="0" w:space="0" w:color="auto"/>
                <w:left w:val="none" w:sz="0" w:space="0" w:color="auto"/>
                <w:bottom w:val="none" w:sz="0" w:space="0" w:color="auto"/>
                <w:right w:val="none" w:sz="0" w:space="0" w:color="auto"/>
              </w:divBdr>
            </w:div>
            <w:div w:id="187075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880274">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654458">
      <w:bodyDiv w:val="1"/>
      <w:marLeft w:val="0"/>
      <w:marRight w:val="0"/>
      <w:marTop w:val="0"/>
      <w:marBottom w:val="0"/>
      <w:divBdr>
        <w:top w:val="none" w:sz="0" w:space="0" w:color="auto"/>
        <w:left w:val="none" w:sz="0" w:space="0" w:color="auto"/>
        <w:bottom w:val="none" w:sz="0" w:space="0" w:color="auto"/>
        <w:right w:val="none" w:sz="0" w:space="0" w:color="auto"/>
      </w:divBdr>
      <w:divsChild>
        <w:div w:id="1694259788">
          <w:marLeft w:val="0"/>
          <w:marRight w:val="0"/>
          <w:marTop w:val="0"/>
          <w:marBottom w:val="0"/>
          <w:divBdr>
            <w:top w:val="none" w:sz="0" w:space="0" w:color="auto"/>
            <w:left w:val="none" w:sz="0" w:space="0" w:color="auto"/>
            <w:bottom w:val="none" w:sz="0" w:space="0" w:color="auto"/>
            <w:right w:val="none" w:sz="0" w:space="0" w:color="auto"/>
          </w:divBdr>
        </w:div>
        <w:div w:id="1589117394">
          <w:marLeft w:val="0"/>
          <w:marRight w:val="0"/>
          <w:marTop w:val="150"/>
          <w:marBottom w:val="0"/>
          <w:divBdr>
            <w:top w:val="none" w:sz="0" w:space="0" w:color="auto"/>
            <w:left w:val="none" w:sz="0" w:space="0" w:color="auto"/>
            <w:bottom w:val="none" w:sz="0" w:space="0" w:color="auto"/>
            <w:right w:val="none" w:sz="0" w:space="0" w:color="auto"/>
          </w:divBdr>
          <w:divsChild>
            <w:div w:id="1728601630">
              <w:marLeft w:val="1155"/>
              <w:marRight w:val="0"/>
              <w:marTop w:val="0"/>
              <w:marBottom w:val="0"/>
              <w:divBdr>
                <w:top w:val="none" w:sz="0" w:space="0" w:color="auto"/>
                <w:left w:val="none" w:sz="0" w:space="0" w:color="auto"/>
                <w:bottom w:val="none" w:sz="0" w:space="0" w:color="auto"/>
                <w:right w:val="none" w:sz="0" w:space="0" w:color="auto"/>
              </w:divBdr>
            </w:div>
            <w:div w:id="1017193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310401">
      <w:bodyDiv w:val="1"/>
      <w:marLeft w:val="0"/>
      <w:marRight w:val="0"/>
      <w:marTop w:val="0"/>
      <w:marBottom w:val="0"/>
      <w:divBdr>
        <w:top w:val="none" w:sz="0" w:space="0" w:color="auto"/>
        <w:left w:val="none" w:sz="0" w:space="0" w:color="auto"/>
        <w:bottom w:val="none" w:sz="0" w:space="0" w:color="auto"/>
        <w:right w:val="none" w:sz="0" w:space="0" w:color="auto"/>
      </w:divBdr>
      <w:divsChild>
        <w:div w:id="1937128508">
          <w:marLeft w:val="0"/>
          <w:marRight w:val="0"/>
          <w:marTop w:val="0"/>
          <w:marBottom w:val="0"/>
          <w:divBdr>
            <w:top w:val="none" w:sz="0" w:space="0" w:color="auto"/>
            <w:left w:val="none" w:sz="0" w:space="0" w:color="auto"/>
            <w:bottom w:val="none" w:sz="0" w:space="0" w:color="auto"/>
            <w:right w:val="none" w:sz="0" w:space="0" w:color="auto"/>
          </w:divBdr>
        </w:div>
        <w:div w:id="1809471837">
          <w:marLeft w:val="0"/>
          <w:marRight w:val="0"/>
          <w:marTop w:val="150"/>
          <w:marBottom w:val="0"/>
          <w:divBdr>
            <w:top w:val="none" w:sz="0" w:space="0" w:color="auto"/>
            <w:left w:val="none" w:sz="0" w:space="0" w:color="auto"/>
            <w:bottom w:val="none" w:sz="0" w:space="0" w:color="auto"/>
            <w:right w:val="none" w:sz="0" w:space="0" w:color="auto"/>
          </w:divBdr>
          <w:divsChild>
            <w:div w:id="748621400">
              <w:marLeft w:val="1155"/>
              <w:marRight w:val="0"/>
              <w:marTop w:val="0"/>
              <w:marBottom w:val="0"/>
              <w:divBdr>
                <w:top w:val="none" w:sz="0" w:space="0" w:color="auto"/>
                <w:left w:val="none" w:sz="0" w:space="0" w:color="auto"/>
                <w:bottom w:val="none" w:sz="0" w:space="0" w:color="auto"/>
                <w:right w:val="none" w:sz="0" w:space="0" w:color="auto"/>
              </w:divBdr>
            </w:div>
            <w:div w:id="1068310040">
              <w:marLeft w:val="1155"/>
              <w:marRight w:val="0"/>
              <w:marTop w:val="0"/>
              <w:marBottom w:val="0"/>
              <w:divBdr>
                <w:top w:val="none" w:sz="0" w:space="0" w:color="auto"/>
                <w:left w:val="none" w:sz="0" w:space="0" w:color="auto"/>
                <w:bottom w:val="none" w:sz="0" w:space="0" w:color="auto"/>
                <w:right w:val="none" w:sz="0" w:space="0" w:color="auto"/>
              </w:divBdr>
            </w:div>
            <w:div w:id="4981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08246">
      <w:bodyDiv w:val="1"/>
      <w:marLeft w:val="0"/>
      <w:marRight w:val="0"/>
      <w:marTop w:val="0"/>
      <w:marBottom w:val="0"/>
      <w:divBdr>
        <w:top w:val="none" w:sz="0" w:space="0" w:color="auto"/>
        <w:left w:val="none" w:sz="0" w:space="0" w:color="auto"/>
        <w:bottom w:val="none" w:sz="0" w:space="0" w:color="auto"/>
        <w:right w:val="none" w:sz="0" w:space="0" w:color="auto"/>
      </w:divBdr>
      <w:divsChild>
        <w:div w:id="290474957">
          <w:marLeft w:val="0"/>
          <w:marRight w:val="0"/>
          <w:marTop w:val="0"/>
          <w:marBottom w:val="0"/>
          <w:divBdr>
            <w:top w:val="none" w:sz="0" w:space="0" w:color="auto"/>
            <w:left w:val="none" w:sz="0" w:space="0" w:color="auto"/>
            <w:bottom w:val="none" w:sz="0" w:space="0" w:color="auto"/>
            <w:right w:val="none" w:sz="0" w:space="0" w:color="auto"/>
          </w:divBdr>
        </w:div>
        <w:div w:id="2120492000">
          <w:marLeft w:val="0"/>
          <w:marRight w:val="0"/>
          <w:marTop w:val="150"/>
          <w:marBottom w:val="0"/>
          <w:divBdr>
            <w:top w:val="none" w:sz="0" w:space="0" w:color="auto"/>
            <w:left w:val="none" w:sz="0" w:space="0" w:color="auto"/>
            <w:bottom w:val="none" w:sz="0" w:space="0" w:color="auto"/>
            <w:right w:val="none" w:sz="0" w:space="0" w:color="auto"/>
          </w:divBdr>
          <w:divsChild>
            <w:div w:id="137845941">
              <w:marLeft w:val="1155"/>
              <w:marRight w:val="0"/>
              <w:marTop w:val="0"/>
              <w:marBottom w:val="0"/>
              <w:divBdr>
                <w:top w:val="none" w:sz="0" w:space="0" w:color="auto"/>
                <w:left w:val="none" w:sz="0" w:space="0" w:color="auto"/>
                <w:bottom w:val="none" w:sz="0" w:space="0" w:color="auto"/>
                <w:right w:val="none" w:sz="0" w:space="0" w:color="auto"/>
              </w:divBdr>
            </w:div>
            <w:div w:id="940920503">
              <w:marLeft w:val="1155"/>
              <w:marRight w:val="0"/>
              <w:marTop w:val="0"/>
              <w:marBottom w:val="0"/>
              <w:divBdr>
                <w:top w:val="none" w:sz="0" w:space="0" w:color="auto"/>
                <w:left w:val="none" w:sz="0" w:space="0" w:color="auto"/>
                <w:bottom w:val="none" w:sz="0" w:space="0" w:color="auto"/>
                <w:right w:val="none" w:sz="0" w:space="0" w:color="auto"/>
              </w:divBdr>
            </w:div>
            <w:div w:id="155596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1969792">
      <w:bodyDiv w:val="1"/>
      <w:marLeft w:val="0"/>
      <w:marRight w:val="0"/>
      <w:marTop w:val="0"/>
      <w:marBottom w:val="0"/>
      <w:divBdr>
        <w:top w:val="none" w:sz="0" w:space="0" w:color="auto"/>
        <w:left w:val="none" w:sz="0" w:space="0" w:color="auto"/>
        <w:bottom w:val="none" w:sz="0" w:space="0" w:color="auto"/>
        <w:right w:val="none" w:sz="0" w:space="0" w:color="auto"/>
      </w:divBdr>
      <w:divsChild>
        <w:div w:id="1945267085">
          <w:marLeft w:val="0"/>
          <w:marRight w:val="0"/>
          <w:marTop w:val="0"/>
          <w:marBottom w:val="0"/>
          <w:divBdr>
            <w:top w:val="none" w:sz="0" w:space="0" w:color="auto"/>
            <w:left w:val="none" w:sz="0" w:space="0" w:color="auto"/>
            <w:bottom w:val="none" w:sz="0" w:space="0" w:color="auto"/>
            <w:right w:val="none" w:sz="0" w:space="0" w:color="auto"/>
          </w:divBdr>
        </w:div>
        <w:div w:id="1912500931">
          <w:marLeft w:val="0"/>
          <w:marRight w:val="0"/>
          <w:marTop w:val="150"/>
          <w:marBottom w:val="0"/>
          <w:divBdr>
            <w:top w:val="none" w:sz="0" w:space="0" w:color="auto"/>
            <w:left w:val="none" w:sz="0" w:space="0" w:color="auto"/>
            <w:bottom w:val="none" w:sz="0" w:space="0" w:color="auto"/>
            <w:right w:val="none" w:sz="0" w:space="0" w:color="auto"/>
          </w:divBdr>
          <w:divsChild>
            <w:div w:id="2109085131">
              <w:marLeft w:val="1155"/>
              <w:marRight w:val="0"/>
              <w:marTop w:val="0"/>
              <w:marBottom w:val="0"/>
              <w:divBdr>
                <w:top w:val="none" w:sz="0" w:space="0" w:color="auto"/>
                <w:left w:val="none" w:sz="0" w:space="0" w:color="auto"/>
                <w:bottom w:val="none" w:sz="0" w:space="0" w:color="auto"/>
                <w:right w:val="none" w:sz="0" w:space="0" w:color="auto"/>
              </w:divBdr>
            </w:div>
            <w:div w:id="269431408">
              <w:marLeft w:val="1155"/>
              <w:marRight w:val="0"/>
              <w:marTop w:val="0"/>
              <w:marBottom w:val="0"/>
              <w:divBdr>
                <w:top w:val="none" w:sz="0" w:space="0" w:color="auto"/>
                <w:left w:val="none" w:sz="0" w:space="0" w:color="auto"/>
                <w:bottom w:val="none" w:sz="0" w:space="0" w:color="auto"/>
                <w:right w:val="none" w:sz="0" w:space="0" w:color="auto"/>
              </w:divBdr>
            </w:div>
            <w:div w:id="31368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117339">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238091">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161181">
      <w:bodyDiv w:val="1"/>
      <w:marLeft w:val="0"/>
      <w:marRight w:val="0"/>
      <w:marTop w:val="0"/>
      <w:marBottom w:val="0"/>
      <w:divBdr>
        <w:top w:val="none" w:sz="0" w:space="0" w:color="auto"/>
        <w:left w:val="none" w:sz="0" w:space="0" w:color="auto"/>
        <w:bottom w:val="none" w:sz="0" w:space="0" w:color="auto"/>
        <w:right w:val="none" w:sz="0" w:space="0" w:color="auto"/>
      </w:divBdr>
      <w:divsChild>
        <w:div w:id="229507700">
          <w:marLeft w:val="0"/>
          <w:marRight w:val="0"/>
          <w:marTop w:val="0"/>
          <w:marBottom w:val="0"/>
          <w:divBdr>
            <w:top w:val="none" w:sz="0" w:space="0" w:color="auto"/>
            <w:left w:val="none" w:sz="0" w:space="0" w:color="auto"/>
            <w:bottom w:val="none" w:sz="0" w:space="0" w:color="auto"/>
            <w:right w:val="none" w:sz="0" w:space="0" w:color="auto"/>
          </w:divBdr>
        </w:div>
        <w:div w:id="1909337971">
          <w:marLeft w:val="0"/>
          <w:marRight w:val="0"/>
          <w:marTop w:val="150"/>
          <w:marBottom w:val="0"/>
          <w:divBdr>
            <w:top w:val="none" w:sz="0" w:space="0" w:color="auto"/>
            <w:left w:val="none" w:sz="0" w:space="0" w:color="auto"/>
            <w:bottom w:val="none" w:sz="0" w:space="0" w:color="auto"/>
            <w:right w:val="none" w:sz="0" w:space="0" w:color="auto"/>
          </w:divBdr>
          <w:divsChild>
            <w:div w:id="2067684375">
              <w:marLeft w:val="1155"/>
              <w:marRight w:val="0"/>
              <w:marTop w:val="0"/>
              <w:marBottom w:val="0"/>
              <w:divBdr>
                <w:top w:val="none" w:sz="0" w:space="0" w:color="auto"/>
                <w:left w:val="none" w:sz="0" w:space="0" w:color="auto"/>
                <w:bottom w:val="none" w:sz="0" w:space="0" w:color="auto"/>
                <w:right w:val="none" w:sz="0" w:space="0" w:color="auto"/>
              </w:divBdr>
            </w:div>
            <w:div w:id="28844439">
              <w:marLeft w:val="1155"/>
              <w:marRight w:val="0"/>
              <w:marTop w:val="0"/>
              <w:marBottom w:val="0"/>
              <w:divBdr>
                <w:top w:val="none" w:sz="0" w:space="0" w:color="auto"/>
                <w:left w:val="none" w:sz="0" w:space="0" w:color="auto"/>
                <w:bottom w:val="none" w:sz="0" w:space="0" w:color="auto"/>
                <w:right w:val="none" w:sz="0" w:space="0" w:color="auto"/>
              </w:divBdr>
            </w:div>
            <w:div w:id="74476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662576">
      <w:bodyDiv w:val="1"/>
      <w:marLeft w:val="0"/>
      <w:marRight w:val="0"/>
      <w:marTop w:val="0"/>
      <w:marBottom w:val="0"/>
      <w:divBdr>
        <w:top w:val="none" w:sz="0" w:space="0" w:color="auto"/>
        <w:left w:val="none" w:sz="0" w:space="0" w:color="auto"/>
        <w:bottom w:val="none" w:sz="0" w:space="0" w:color="auto"/>
        <w:right w:val="none" w:sz="0" w:space="0" w:color="auto"/>
      </w:divBdr>
      <w:divsChild>
        <w:div w:id="564143658">
          <w:marLeft w:val="0"/>
          <w:marRight w:val="0"/>
          <w:marTop w:val="0"/>
          <w:marBottom w:val="0"/>
          <w:divBdr>
            <w:top w:val="none" w:sz="0" w:space="0" w:color="auto"/>
            <w:left w:val="none" w:sz="0" w:space="0" w:color="auto"/>
            <w:bottom w:val="none" w:sz="0" w:space="0" w:color="auto"/>
            <w:right w:val="none" w:sz="0" w:space="0" w:color="auto"/>
          </w:divBdr>
        </w:div>
        <w:div w:id="1740790689">
          <w:marLeft w:val="0"/>
          <w:marRight w:val="0"/>
          <w:marTop w:val="150"/>
          <w:marBottom w:val="0"/>
          <w:divBdr>
            <w:top w:val="none" w:sz="0" w:space="0" w:color="auto"/>
            <w:left w:val="none" w:sz="0" w:space="0" w:color="auto"/>
            <w:bottom w:val="none" w:sz="0" w:space="0" w:color="auto"/>
            <w:right w:val="none" w:sz="0" w:space="0" w:color="auto"/>
          </w:divBdr>
          <w:divsChild>
            <w:div w:id="88241936">
              <w:marLeft w:val="1155"/>
              <w:marRight w:val="0"/>
              <w:marTop w:val="0"/>
              <w:marBottom w:val="0"/>
              <w:divBdr>
                <w:top w:val="none" w:sz="0" w:space="0" w:color="auto"/>
                <w:left w:val="none" w:sz="0" w:space="0" w:color="auto"/>
                <w:bottom w:val="none" w:sz="0" w:space="0" w:color="auto"/>
                <w:right w:val="none" w:sz="0" w:space="0" w:color="auto"/>
              </w:divBdr>
            </w:div>
            <w:div w:id="1148669262">
              <w:marLeft w:val="1155"/>
              <w:marRight w:val="0"/>
              <w:marTop w:val="0"/>
              <w:marBottom w:val="0"/>
              <w:divBdr>
                <w:top w:val="none" w:sz="0" w:space="0" w:color="auto"/>
                <w:left w:val="none" w:sz="0" w:space="0" w:color="auto"/>
                <w:bottom w:val="none" w:sz="0" w:space="0" w:color="auto"/>
                <w:right w:val="none" w:sz="0" w:space="0" w:color="auto"/>
              </w:divBdr>
            </w:div>
            <w:div w:id="123843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58248">
      <w:bodyDiv w:val="1"/>
      <w:marLeft w:val="0"/>
      <w:marRight w:val="0"/>
      <w:marTop w:val="0"/>
      <w:marBottom w:val="0"/>
      <w:divBdr>
        <w:top w:val="none" w:sz="0" w:space="0" w:color="auto"/>
        <w:left w:val="none" w:sz="0" w:space="0" w:color="auto"/>
        <w:bottom w:val="none" w:sz="0" w:space="0" w:color="auto"/>
        <w:right w:val="none" w:sz="0" w:space="0" w:color="auto"/>
      </w:divBdr>
      <w:divsChild>
        <w:div w:id="918641390">
          <w:marLeft w:val="0"/>
          <w:marRight w:val="0"/>
          <w:marTop w:val="0"/>
          <w:marBottom w:val="0"/>
          <w:divBdr>
            <w:top w:val="none" w:sz="0" w:space="0" w:color="auto"/>
            <w:left w:val="none" w:sz="0" w:space="0" w:color="auto"/>
            <w:bottom w:val="none" w:sz="0" w:space="0" w:color="auto"/>
            <w:right w:val="none" w:sz="0" w:space="0" w:color="auto"/>
          </w:divBdr>
        </w:div>
        <w:div w:id="979454673">
          <w:marLeft w:val="0"/>
          <w:marRight w:val="0"/>
          <w:marTop w:val="150"/>
          <w:marBottom w:val="0"/>
          <w:divBdr>
            <w:top w:val="none" w:sz="0" w:space="0" w:color="auto"/>
            <w:left w:val="none" w:sz="0" w:space="0" w:color="auto"/>
            <w:bottom w:val="none" w:sz="0" w:space="0" w:color="auto"/>
            <w:right w:val="none" w:sz="0" w:space="0" w:color="auto"/>
          </w:divBdr>
          <w:divsChild>
            <w:div w:id="1913616460">
              <w:marLeft w:val="1155"/>
              <w:marRight w:val="0"/>
              <w:marTop w:val="0"/>
              <w:marBottom w:val="0"/>
              <w:divBdr>
                <w:top w:val="none" w:sz="0" w:space="0" w:color="auto"/>
                <w:left w:val="none" w:sz="0" w:space="0" w:color="auto"/>
                <w:bottom w:val="none" w:sz="0" w:space="0" w:color="auto"/>
                <w:right w:val="none" w:sz="0" w:space="0" w:color="auto"/>
              </w:divBdr>
            </w:div>
            <w:div w:id="762185880">
              <w:marLeft w:val="1155"/>
              <w:marRight w:val="0"/>
              <w:marTop w:val="0"/>
              <w:marBottom w:val="0"/>
              <w:divBdr>
                <w:top w:val="none" w:sz="0" w:space="0" w:color="auto"/>
                <w:left w:val="none" w:sz="0" w:space="0" w:color="auto"/>
                <w:bottom w:val="none" w:sz="0" w:space="0" w:color="auto"/>
                <w:right w:val="none" w:sz="0" w:space="0" w:color="auto"/>
              </w:divBdr>
            </w:div>
            <w:div w:id="120128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3936016">
      <w:bodyDiv w:val="1"/>
      <w:marLeft w:val="0"/>
      <w:marRight w:val="0"/>
      <w:marTop w:val="0"/>
      <w:marBottom w:val="0"/>
      <w:divBdr>
        <w:top w:val="none" w:sz="0" w:space="0" w:color="auto"/>
        <w:left w:val="none" w:sz="0" w:space="0" w:color="auto"/>
        <w:bottom w:val="none" w:sz="0" w:space="0" w:color="auto"/>
        <w:right w:val="none" w:sz="0" w:space="0" w:color="auto"/>
      </w:divBdr>
      <w:divsChild>
        <w:div w:id="1493570440">
          <w:marLeft w:val="0"/>
          <w:marRight w:val="0"/>
          <w:marTop w:val="0"/>
          <w:marBottom w:val="0"/>
          <w:divBdr>
            <w:top w:val="none" w:sz="0" w:space="0" w:color="auto"/>
            <w:left w:val="none" w:sz="0" w:space="0" w:color="auto"/>
            <w:bottom w:val="none" w:sz="0" w:space="0" w:color="auto"/>
            <w:right w:val="none" w:sz="0" w:space="0" w:color="auto"/>
          </w:divBdr>
        </w:div>
        <w:div w:id="353119915">
          <w:marLeft w:val="0"/>
          <w:marRight w:val="0"/>
          <w:marTop w:val="150"/>
          <w:marBottom w:val="0"/>
          <w:divBdr>
            <w:top w:val="none" w:sz="0" w:space="0" w:color="auto"/>
            <w:left w:val="none" w:sz="0" w:space="0" w:color="auto"/>
            <w:bottom w:val="none" w:sz="0" w:space="0" w:color="auto"/>
            <w:right w:val="none" w:sz="0" w:space="0" w:color="auto"/>
          </w:divBdr>
          <w:divsChild>
            <w:div w:id="294526480">
              <w:marLeft w:val="1155"/>
              <w:marRight w:val="0"/>
              <w:marTop w:val="0"/>
              <w:marBottom w:val="0"/>
              <w:divBdr>
                <w:top w:val="none" w:sz="0" w:space="0" w:color="auto"/>
                <w:left w:val="none" w:sz="0" w:space="0" w:color="auto"/>
                <w:bottom w:val="none" w:sz="0" w:space="0" w:color="auto"/>
                <w:right w:val="none" w:sz="0" w:space="0" w:color="auto"/>
              </w:divBdr>
            </w:div>
            <w:div w:id="1519539955">
              <w:marLeft w:val="1155"/>
              <w:marRight w:val="0"/>
              <w:marTop w:val="0"/>
              <w:marBottom w:val="0"/>
              <w:divBdr>
                <w:top w:val="none" w:sz="0" w:space="0" w:color="auto"/>
                <w:left w:val="none" w:sz="0" w:space="0" w:color="auto"/>
                <w:bottom w:val="none" w:sz="0" w:space="0" w:color="auto"/>
                <w:right w:val="none" w:sz="0" w:space="0" w:color="auto"/>
              </w:divBdr>
            </w:div>
            <w:div w:id="1198278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122009">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2084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217">
      <w:bodyDiv w:val="1"/>
      <w:marLeft w:val="0"/>
      <w:marRight w:val="0"/>
      <w:marTop w:val="0"/>
      <w:marBottom w:val="0"/>
      <w:divBdr>
        <w:top w:val="none" w:sz="0" w:space="0" w:color="auto"/>
        <w:left w:val="none" w:sz="0" w:space="0" w:color="auto"/>
        <w:bottom w:val="none" w:sz="0" w:space="0" w:color="auto"/>
        <w:right w:val="none" w:sz="0" w:space="0" w:color="auto"/>
      </w:divBdr>
      <w:divsChild>
        <w:div w:id="1343312296">
          <w:marLeft w:val="0"/>
          <w:marRight w:val="0"/>
          <w:marTop w:val="0"/>
          <w:marBottom w:val="0"/>
          <w:divBdr>
            <w:top w:val="none" w:sz="0" w:space="0" w:color="auto"/>
            <w:left w:val="none" w:sz="0" w:space="0" w:color="auto"/>
            <w:bottom w:val="none" w:sz="0" w:space="0" w:color="auto"/>
            <w:right w:val="none" w:sz="0" w:space="0" w:color="auto"/>
          </w:divBdr>
        </w:div>
        <w:div w:id="1941252121">
          <w:marLeft w:val="0"/>
          <w:marRight w:val="0"/>
          <w:marTop w:val="150"/>
          <w:marBottom w:val="0"/>
          <w:divBdr>
            <w:top w:val="none" w:sz="0" w:space="0" w:color="auto"/>
            <w:left w:val="none" w:sz="0" w:space="0" w:color="auto"/>
            <w:bottom w:val="none" w:sz="0" w:space="0" w:color="auto"/>
            <w:right w:val="none" w:sz="0" w:space="0" w:color="auto"/>
          </w:divBdr>
          <w:divsChild>
            <w:div w:id="352537171">
              <w:marLeft w:val="1155"/>
              <w:marRight w:val="0"/>
              <w:marTop w:val="0"/>
              <w:marBottom w:val="0"/>
              <w:divBdr>
                <w:top w:val="none" w:sz="0" w:space="0" w:color="auto"/>
                <w:left w:val="none" w:sz="0" w:space="0" w:color="auto"/>
                <w:bottom w:val="none" w:sz="0" w:space="0" w:color="auto"/>
                <w:right w:val="none" w:sz="0" w:space="0" w:color="auto"/>
              </w:divBdr>
            </w:div>
            <w:div w:id="2090078717">
              <w:marLeft w:val="1155"/>
              <w:marRight w:val="0"/>
              <w:marTop w:val="0"/>
              <w:marBottom w:val="0"/>
              <w:divBdr>
                <w:top w:val="none" w:sz="0" w:space="0" w:color="auto"/>
                <w:left w:val="none" w:sz="0" w:space="0" w:color="auto"/>
                <w:bottom w:val="none" w:sz="0" w:space="0" w:color="auto"/>
                <w:right w:val="none" w:sz="0" w:space="0" w:color="auto"/>
              </w:divBdr>
            </w:div>
            <w:div w:id="415513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361">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35465">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02065">
      <w:bodyDiv w:val="1"/>
      <w:marLeft w:val="0"/>
      <w:marRight w:val="0"/>
      <w:marTop w:val="0"/>
      <w:marBottom w:val="0"/>
      <w:divBdr>
        <w:top w:val="none" w:sz="0" w:space="0" w:color="auto"/>
        <w:left w:val="none" w:sz="0" w:space="0" w:color="auto"/>
        <w:bottom w:val="none" w:sz="0" w:space="0" w:color="auto"/>
        <w:right w:val="none" w:sz="0" w:space="0" w:color="auto"/>
      </w:divBdr>
      <w:divsChild>
        <w:div w:id="231543368">
          <w:marLeft w:val="0"/>
          <w:marRight w:val="0"/>
          <w:marTop w:val="0"/>
          <w:marBottom w:val="0"/>
          <w:divBdr>
            <w:top w:val="none" w:sz="0" w:space="0" w:color="auto"/>
            <w:left w:val="none" w:sz="0" w:space="0" w:color="auto"/>
            <w:bottom w:val="none" w:sz="0" w:space="0" w:color="auto"/>
            <w:right w:val="none" w:sz="0" w:space="0" w:color="auto"/>
          </w:divBdr>
        </w:div>
        <w:div w:id="497964374">
          <w:marLeft w:val="0"/>
          <w:marRight w:val="0"/>
          <w:marTop w:val="150"/>
          <w:marBottom w:val="0"/>
          <w:divBdr>
            <w:top w:val="none" w:sz="0" w:space="0" w:color="auto"/>
            <w:left w:val="none" w:sz="0" w:space="0" w:color="auto"/>
            <w:bottom w:val="none" w:sz="0" w:space="0" w:color="auto"/>
            <w:right w:val="none" w:sz="0" w:space="0" w:color="auto"/>
          </w:divBdr>
          <w:divsChild>
            <w:div w:id="279190381">
              <w:marLeft w:val="1155"/>
              <w:marRight w:val="0"/>
              <w:marTop w:val="0"/>
              <w:marBottom w:val="0"/>
              <w:divBdr>
                <w:top w:val="none" w:sz="0" w:space="0" w:color="auto"/>
                <w:left w:val="none" w:sz="0" w:space="0" w:color="auto"/>
                <w:bottom w:val="none" w:sz="0" w:space="0" w:color="auto"/>
                <w:right w:val="none" w:sz="0" w:space="0" w:color="auto"/>
              </w:divBdr>
            </w:div>
            <w:div w:id="1043673001">
              <w:marLeft w:val="1155"/>
              <w:marRight w:val="0"/>
              <w:marTop w:val="0"/>
              <w:marBottom w:val="0"/>
              <w:divBdr>
                <w:top w:val="none" w:sz="0" w:space="0" w:color="auto"/>
                <w:left w:val="none" w:sz="0" w:space="0" w:color="auto"/>
                <w:bottom w:val="none" w:sz="0" w:space="0" w:color="auto"/>
                <w:right w:val="none" w:sz="0" w:space="0" w:color="auto"/>
              </w:divBdr>
            </w:div>
            <w:div w:id="1807701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132369">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41">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7857">
      <w:bodyDiv w:val="1"/>
      <w:marLeft w:val="0"/>
      <w:marRight w:val="0"/>
      <w:marTop w:val="0"/>
      <w:marBottom w:val="0"/>
      <w:divBdr>
        <w:top w:val="none" w:sz="0" w:space="0" w:color="auto"/>
        <w:left w:val="none" w:sz="0" w:space="0" w:color="auto"/>
        <w:bottom w:val="none" w:sz="0" w:space="0" w:color="auto"/>
        <w:right w:val="none" w:sz="0" w:space="0" w:color="auto"/>
      </w:divBdr>
      <w:divsChild>
        <w:div w:id="490298519">
          <w:marLeft w:val="0"/>
          <w:marRight w:val="0"/>
          <w:marTop w:val="0"/>
          <w:marBottom w:val="0"/>
          <w:divBdr>
            <w:top w:val="none" w:sz="0" w:space="0" w:color="auto"/>
            <w:left w:val="none" w:sz="0" w:space="0" w:color="auto"/>
            <w:bottom w:val="none" w:sz="0" w:space="0" w:color="auto"/>
            <w:right w:val="none" w:sz="0" w:space="0" w:color="auto"/>
          </w:divBdr>
        </w:div>
        <w:div w:id="1321151770">
          <w:marLeft w:val="0"/>
          <w:marRight w:val="0"/>
          <w:marTop w:val="150"/>
          <w:marBottom w:val="0"/>
          <w:divBdr>
            <w:top w:val="none" w:sz="0" w:space="0" w:color="auto"/>
            <w:left w:val="none" w:sz="0" w:space="0" w:color="auto"/>
            <w:bottom w:val="none" w:sz="0" w:space="0" w:color="auto"/>
            <w:right w:val="none" w:sz="0" w:space="0" w:color="auto"/>
          </w:divBdr>
          <w:divsChild>
            <w:div w:id="66269093">
              <w:marLeft w:val="1155"/>
              <w:marRight w:val="0"/>
              <w:marTop w:val="0"/>
              <w:marBottom w:val="0"/>
              <w:divBdr>
                <w:top w:val="none" w:sz="0" w:space="0" w:color="auto"/>
                <w:left w:val="none" w:sz="0" w:space="0" w:color="auto"/>
                <w:bottom w:val="none" w:sz="0" w:space="0" w:color="auto"/>
                <w:right w:val="none" w:sz="0" w:space="0" w:color="auto"/>
              </w:divBdr>
            </w:div>
            <w:div w:id="1772891271">
              <w:marLeft w:val="1155"/>
              <w:marRight w:val="0"/>
              <w:marTop w:val="0"/>
              <w:marBottom w:val="0"/>
              <w:divBdr>
                <w:top w:val="none" w:sz="0" w:space="0" w:color="auto"/>
                <w:left w:val="none" w:sz="0" w:space="0" w:color="auto"/>
                <w:bottom w:val="none" w:sz="0" w:space="0" w:color="auto"/>
                <w:right w:val="none" w:sz="0" w:space="0" w:color="auto"/>
              </w:divBdr>
            </w:div>
            <w:div w:id="1281108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48177">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788139">
      <w:bodyDiv w:val="1"/>
      <w:marLeft w:val="0"/>
      <w:marRight w:val="0"/>
      <w:marTop w:val="0"/>
      <w:marBottom w:val="0"/>
      <w:divBdr>
        <w:top w:val="none" w:sz="0" w:space="0" w:color="auto"/>
        <w:left w:val="none" w:sz="0" w:space="0" w:color="auto"/>
        <w:bottom w:val="none" w:sz="0" w:space="0" w:color="auto"/>
        <w:right w:val="none" w:sz="0" w:space="0" w:color="auto"/>
      </w:divBdr>
      <w:divsChild>
        <w:div w:id="580530908">
          <w:marLeft w:val="0"/>
          <w:marRight w:val="0"/>
          <w:marTop w:val="0"/>
          <w:marBottom w:val="0"/>
          <w:divBdr>
            <w:top w:val="none" w:sz="0" w:space="0" w:color="auto"/>
            <w:left w:val="none" w:sz="0" w:space="0" w:color="auto"/>
            <w:bottom w:val="none" w:sz="0" w:space="0" w:color="auto"/>
            <w:right w:val="none" w:sz="0" w:space="0" w:color="auto"/>
          </w:divBdr>
        </w:div>
        <w:div w:id="1757245880">
          <w:marLeft w:val="0"/>
          <w:marRight w:val="0"/>
          <w:marTop w:val="150"/>
          <w:marBottom w:val="0"/>
          <w:divBdr>
            <w:top w:val="none" w:sz="0" w:space="0" w:color="auto"/>
            <w:left w:val="none" w:sz="0" w:space="0" w:color="auto"/>
            <w:bottom w:val="none" w:sz="0" w:space="0" w:color="auto"/>
            <w:right w:val="none" w:sz="0" w:space="0" w:color="auto"/>
          </w:divBdr>
          <w:divsChild>
            <w:div w:id="664943910">
              <w:marLeft w:val="1155"/>
              <w:marRight w:val="0"/>
              <w:marTop w:val="0"/>
              <w:marBottom w:val="0"/>
              <w:divBdr>
                <w:top w:val="none" w:sz="0" w:space="0" w:color="auto"/>
                <w:left w:val="none" w:sz="0" w:space="0" w:color="auto"/>
                <w:bottom w:val="none" w:sz="0" w:space="0" w:color="auto"/>
                <w:right w:val="none" w:sz="0" w:space="0" w:color="auto"/>
              </w:divBdr>
            </w:div>
            <w:div w:id="1853955224">
              <w:marLeft w:val="1155"/>
              <w:marRight w:val="0"/>
              <w:marTop w:val="0"/>
              <w:marBottom w:val="0"/>
              <w:divBdr>
                <w:top w:val="none" w:sz="0" w:space="0" w:color="auto"/>
                <w:left w:val="none" w:sz="0" w:space="0" w:color="auto"/>
                <w:bottom w:val="none" w:sz="0" w:space="0" w:color="auto"/>
                <w:right w:val="none" w:sz="0" w:space="0" w:color="auto"/>
              </w:divBdr>
            </w:div>
            <w:div w:id="1969162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137036">
      <w:bodyDiv w:val="1"/>
      <w:marLeft w:val="0"/>
      <w:marRight w:val="0"/>
      <w:marTop w:val="0"/>
      <w:marBottom w:val="0"/>
      <w:divBdr>
        <w:top w:val="none" w:sz="0" w:space="0" w:color="auto"/>
        <w:left w:val="none" w:sz="0" w:space="0" w:color="auto"/>
        <w:bottom w:val="none" w:sz="0" w:space="0" w:color="auto"/>
        <w:right w:val="none" w:sz="0" w:space="0" w:color="auto"/>
      </w:divBdr>
      <w:divsChild>
        <w:div w:id="1024136487">
          <w:marLeft w:val="0"/>
          <w:marRight w:val="0"/>
          <w:marTop w:val="0"/>
          <w:marBottom w:val="0"/>
          <w:divBdr>
            <w:top w:val="none" w:sz="0" w:space="0" w:color="auto"/>
            <w:left w:val="none" w:sz="0" w:space="0" w:color="auto"/>
            <w:bottom w:val="none" w:sz="0" w:space="0" w:color="auto"/>
            <w:right w:val="none" w:sz="0" w:space="0" w:color="auto"/>
          </w:divBdr>
        </w:div>
        <w:div w:id="552276458">
          <w:marLeft w:val="0"/>
          <w:marRight w:val="0"/>
          <w:marTop w:val="150"/>
          <w:marBottom w:val="0"/>
          <w:divBdr>
            <w:top w:val="none" w:sz="0" w:space="0" w:color="auto"/>
            <w:left w:val="none" w:sz="0" w:space="0" w:color="auto"/>
            <w:bottom w:val="none" w:sz="0" w:space="0" w:color="auto"/>
            <w:right w:val="none" w:sz="0" w:space="0" w:color="auto"/>
          </w:divBdr>
          <w:divsChild>
            <w:div w:id="519206014">
              <w:marLeft w:val="1155"/>
              <w:marRight w:val="0"/>
              <w:marTop w:val="0"/>
              <w:marBottom w:val="0"/>
              <w:divBdr>
                <w:top w:val="none" w:sz="0" w:space="0" w:color="auto"/>
                <w:left w:val="none" w:sz="0" w:space="0" w:color="auto"/>
                <w:bottom w:val="none" w:sz="0" w:space="0" w:color="auto"/>
                <w:right w:val="none" w:sz="0" w:space="0" w:color="auto"/>
              </w:divBdr>
            </w:div>
            <w:div w:id="890314144">
              <w:marLeft w:val="1155"/>
              <w:marRight w:val="0"/>
              <w:marTop w:val="0"/>
              <w:marBottom w:val="0"/>
              <w:divBdr>
                <w:top w:val="none" w:sz="0" w:space="0" w:color="auto"/>
                <w:left w:val="none" w:sz="0" w:space="0" w:color="auto"/>
                <w:bottom w:val="none" w:sz="0" w:space="0" w:color="auto"/>
                <w:right w:val="none" w:sz="0" w:space="0" w:color="auto"/>
              </w:divBdr>
            </w:div>
            <w:div w:id="57254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598129">
      <w:bodyDiv w:val="1"/>
      <w:marLeft w:val="0"/>
      <w:marRight w:val="0"/>
      <w:marTop w:val="0"/>
      <w:marBottom w:val="0"/>
      <w:divBdr>
        <w:top w:val="none" w:sz="0" w:space="0" w:color="auto"/>
        <w:left w:val="none" w:sz="0" w:space="0" w:color="auto"/>
        <w:bottom w:val="none" w:sz="0" w:space="0" w:color="auto"/>
        <w:right w:val="none" w:sz="0" w:space="0" w:color="auto"/>
      </w:divBdr>
      <w:divsChild>
        <w:div w:id="1676499386">
          <w:marLeft w:val="0"/>
          <w:marRight w:val="0"/>
          <w:marTop w:val="0"/>
          <w:marBottom w:val="0"/>
          <w:divBdr>
            <w:top w:val="none" w:sz="0" w:space="0" w:color="auto"/>
            <w:left w:val="none" w:sz="0" w:space="0" w:color="auto"/>
            <w:bottom w:val="none" w:sz="0" w:space="0" w:color="auto"/>
            <w:right w:val="none" w:sz="0" w:space="0" w:color="auto"/>
          </w:divBdr>
        </w:div>
        <w:div w:id="722099959">
          <w:marLeft w:val="0"/>
          <w:marRight w:val="0"/>
          <w:marTop w:val="150"/>
          <w:marBottom w:val="0"/>
          <w:divBdr>
            <w:top w:val="none" w:sz="0" w:space="0" w:color="auto"/>
            <w:left w:val="none" w:sz="0" w:space="0" w:color="auto"/>
            <w:bottom w:val="none" w:sz="0" w:space="0" w:color="auto"/>
            <w:right w:val="none" w:sz="0" w:space="0" w:color="auto"/>
          </w:divBdr>
          <w:divsChild>
            <w:div w:id="1420951656">
              <w:marLeft w:val="1155"/>
              <w:marRight w:val="0"/>
              <w:marTop w:val="0"/>
              <w:marBottom w:val="0"/>
              <w:divBdr>
                <w:top w:val="none" w:sz="0" w:space="0" w:color="auto"/>
                <w:left w:val="none" w:sz="0" w:space="0" w:color="auto"/>
                <w:bottom w:val="none" w:sz="0" w:space="0" w:color="auto"/>
                <w:right w:val="none" w:sz="0" w:space="0" w:color="auto"/>
              </w:divBdr>
            </w:div>
            <w:div w:id="783891065">
              <w:marLeft w:val="1155"/>
              <w:marRight w:val="0"/>
              <w:marTop w:val="0"/>
              <w:marBottom w:val="0"/>
              <w:divBdr>
                <w:top w:val="none" w:sz="0" w:space="0" w:color="auto"/>
                <w:left w:val="none" w:sz="0" w:space="0" w:color="auto"/>
                <w:bottom w:val="none" w:sz="0" w:space="0" w:color="auto"/>
                <w:right w:val="none" w:sz="0" w:space="0" w:color="auto"/>
              </w:divBdr>
            </w:div>
            <w:div w:id="107204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098410">
      <w:bodyDiv w:val="1"/>
      <w:marLeft w:val="0"/>
      <w:marRight w:val="0"/>
      <w:marTop w:val="0"/>
      <w:marBottom w:val="0"/>
      <w:divBdr>
        <w:top w:val="none" w:sz="0" w:space="0" w:color="auto"/>
        <w:left w:val="none" w:sz="0" w:space="0" w:color="auto"/>
        <w:bottom w:val="none" w:sz="0" w:space="0" w:color="auto"/>
        <w:right w:val="none" w:sz="0" w:space="0" w:color="auto"/>
      </w:divBdr>
      <w:divsChild>
        <w:div w:id="882448603">
          <w:marLeft w:val="0"/>
          <w:marRight w:val="0"/>
          <w:marTop w:val="0"/>
          <w:marBottom w:val="0"/>
          <w:divBdr>
            <w:top w:val="none" w:sz="0" w:space="0" w:color="auto"/>
            <w:left w:val="none" w:sz="0" w:space="0" w:color="auto"/>
            <w:bottom w:val="none" w:sz="0" w:space="0" w:color="auto"/>
            <w:right w:val="none" w:sz="0" w:space="0" w:color="auto"/>
          </w:divBdr>
        </w:div>
        <w:div w:id="1914925697">
          <w:marLeft w:val="0"/>
          <w:marRight w:val="0"/>
          <w:marTop w:val="150"/>
          <w:marBottom w:val="0"/>
          <w:divBdr>
            <w:top w:val="none" w:sz="0" w:space="0" w:color="auto"/>
            <w:left w:val="none" w:sz="0" w:space="0" w:color="auto"/>
            <w:bottom w:val="none" w:sz="0" w:space="0" w:color="auto"/>
            <w:right w:val="none" w:sz="0" w:space="0" w:color="auto"/>
          </w:divBdr>
          <w:divsChild>
            <w:div w:id="2043628586">
              <w:marLeft w:val="1155"/>
              <w:marRight w:val="0"/>
              <w:marTop w:val="0"/>
              <w:marBottom w:val="0"/>
              <w:divBdr>
                <w:top w:val="none" w:sz="0" w:space="0" w:color="auto"/>
                <w:left w:val="none" w:sz="0" w:space="0" w:color="auto"/>
                <w:bottom w:val="none" w:sz="0" w:space="0" w:color="auto"/>
                <w:right w:val="none" w:sz="0" w:space="0" w:color="auto"/>
              </w:divBdr>
            </w:div>
            <w:div w:id="312830946">
              <w:marLeft w:val="1155"/>
              <w:marRight w:val="0"/>
              <w:marTop w:val="0"/>
              <w:marBottom w:val="0"/>
              <w:divBdr>
                <w:top w:val="none" w:sz="0" w:space="0" w:color="auto"/>
                <w:left w:val="none" w:sz="0" w:space="0" w:color="auto"/>
                <w:bottom w:val="none" w:sz="0" w:space="0" w:color="auto"/>
                <w:right w:val="none" w:sz="0" w:space="0" w:color="auto"/>
              </w:divBdr>
            </w:div>
            <w:div w:id="1427732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365993">
      <w:bodyDiv w:val="1"/>
      <w:marLeft w:val="0"/>
      <w:marRight w:val="0"/>
      <w:marTop w:val="0"/>
      <w:marBottom w:val="0"/>
      <w:divBdr>
        <w:top w:val="none" w:sz="0" w:space="0" w:color="auto"/>
        <w:left w:val="none" w:sz="0" w:space="0" w:color="auto"/>
        <w:bottom w:val="none" w:sz="0" w:space="0" w:color="auto"/>
        <w:right w:val="none" w:sz="0" w:space="0" w:color="auto"/>
      </w:divBdr>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6332">
      <w:bodyDiv w:val="1"/>
      <w:marLeft w:val="0"/>
      <w:marRight w:val="0"/>
      <w:marTop w:val="0"/>
      <w:marBottom w:val="0"/>
      <w:divBdr>
        <w:top w:val="none" w:sz="0" w:space="0" w:color="auto"/>
        <w:left w:val="none" w:sz="0" w:space="0" w:color="auto"/>
        <w:bottom w:val="none" w:sz="0" w:space="0" w:color="auto"/>
        <w:right w:val="none" w:sz="0" w:space="0" w:color="auto"/>
      </w:divBdr>
      <w:divsChild>
        <w:div w:id="1090082237">
          <w:marLeft w:val="0"/>
          <w:marRight w:val="0"/>
          <w:marTop w:val="0"/>
          <w:marBottom w:val="0"/>
          <w:divBdr>
            <w:top w:val="none" w:sz="0" w:space="0" w:color="auto"/>
            <w:left w:val="none" w:sz="0" w:space="0" w:color="auto"/>
            <w:bottom w:val="none" w:sz="0" w:space="0" w:color="auto"/>
            <w:right w:val="none" w:sz="0" w:space="0" w:color="auto"/>
          </w:divBdr>
        </w:div>
        <w:div w:id="1844280564">
          <w:marLeft w:val="0"/>
          <w:marRight w:val="0"/>
          <w:marTop w:val="150"/>
          <w:marBottom w:val="0"/>
          <w:divBdr>
            <w:top w:val="none" w:sz="0" w:space="0" w:color="auto"/>
            <w:left w:val="none" w:sz="0" w:space="0" w:color="auto"/>
            <w:bottom w:val="none" w:sz="0" w:space="0" w:color="auto"/>
            <w:right w:val="none" w:sz="0" w:space="0" w:color="auto"/>
          </w:divBdr>
          <w:divsChild>
            <w:div w:id="1252857249">
              <w:marLeft w:val="1155"/>
              <w:marRight w:val="0"/>
              <w:marTop w:val="0"/>
              <w:marBottom w:val="0"/>
              <w:divBdr>
                <w:top w:val="none" w:sz="0" w:space="0" w:color="auto"/>
                <w:left w:val="none" w:sz="0" w:space="0" w:color="auto"/>
                <w:bottom w:val="none" w:sz="0" w:space="0" w:color="auto"/>
                <w:right w:val="none" w:sz="0" w:space="0" w:color="auto"/>
              </w:divBdr>
            </w:div>
            <w:div w:id="1312444840">
              <w:marLeft w:val="1155"/>
              <w:marRight w:val="0"/>
              <w:marTop w:val="0"/>
              <w:marBottom w:val="0"/>
              <w:divBdr>
                <w:top w:val="none" w:sz="0" w:space="0" w:color="auto"/>
                <w:left w:val="none" w:sz="0" w:space="0" w:color="auto"/>
                <w:bottom w:val="none" w:sz="0" w:space="0" w:color="auto"/>
                <w:right w:val="none" w:sz="0" w:space="0" w:color="auto"/>
              </w:divBdr>
            </w:div>
            <w:div w:id="662780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16064">
      <w:bodyDiv w:val="1"/>
      <w:marLeft w:val="0"/>
      <w:marRight w:val="0"/>
      <w:marTop w:val="0"/>
      <w:marBottom w:val="0"/>
      <w:divBdr>
        <w:top w:val="none" w:sz="0" w:space="0" w:color="auto"/>
        <w:left w:val="none" w:sz="0" w:space="0" w:color="auto"/>
        <w:bottom w:val="none" w:sz="0" w:space="0" w:color="auto"/>
        <w:right w:val="none" w:sz="0" w:space="0" w:color="auto"/>
      </w:divBdr>
      <w:divsChild>
        <w:div w:id="710498898">
          <w:marLeft w:val="0"/>
          <w:marRight w:val="0"/>
          <w:marTop w:val="0"/>
          <w:marBottom w:val="0"/>
          <w:divBdr>
            <w:top w:val="none" w:sz="0" w:space="0" w:color="auto"/>
            <w:left w:val="none" w:sz="0" w:space="0" w:color="auto"/>
            <w:bottom w:val="none" w:sz="0" w:space="0" w:color="auto"/>
            <w:right w:val="none" w:sz="0" w:space="0" w:color="auto"/>
          </w:divBdr>
        </w:div>
        <w:div w:id="413937629">
          <w:marLeft w:val="0"/>
          <w:marRight w:val="0"/>
          <w:marTop w:val="150"/>
          <w:marBottom w:val="0"/>
          <w:divBdr>
            <w:top w:val="none" w:sz="0" w:space="0" w:color="auto"/>
            <w:left w:val="none" w:sz="0" w:space="0" w:color="auto"/>
            <w:bottom w:val="none" w:sz="0" w:space="0" w:color="auto"/>
            <w:right w:val="none" w:sz="0" w:space="0" w:color="auto"/>
          </w:divBdr>
          <w:divsChild>
            <w:div w:id="485902738">
              <w:marLeft w:val="1155"/>
              <w:marRight w:val="0"/>
              <w:marTop w:val="0"/>
              <w:marBottom w:val="0"/>
              <w:divBdr>
                <w:top w:val="none" w:sz="0" w:space="0" w:color="auto"/>
                <w:left w:val="none" w:sz="0" w:space="0" w:color="auto"/>
                <w:bottom w:val="none" w:sz="0" w:space="0" w:color="auto"/>
                <w:right w:val="none" w:sz="0" w:space="0" w:color="auto"/>
              </w:divBdr>
            </w:div>
            <w:div w:id="178353904">
              <w:marLeft w:val="1155"/>
              <w:marRight w:val="0"/>
              <w:marTop w:val="0"/>
              <w:marBottom w:val="0"/>
              <w:divBdr>
                <w:top w:val="none" w:sz="0" w:space="0" w:color="auto"/>
                <w:left w:val="none" w:sz="0" w:space="0" w:color="auto"/>
                <w:bottom w:val="none" w:sz="0" w:space="0" w:color="auto"/>
                <w:right w:val="none" w:sz="0" w:space="0" w:color="auto"/>
              </w:divBdr>
            </w:div>
            <w:div w:id="2141872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10178633">
      <w:bodyDiv w:val="1"/>
      <w:marLeft w:val="0"/>
      <w:marRight w:val="0"/>
      <w:marTop w:val="0"/>
      <w:marBottom w:val="0"/>
      <w:divBdr>
        <w:top w:val="none" w:sz="0" w:space="0" w:color="auto"/>
        <w:left w:val="none" w:sz="0" w:space="0" w:color="auto"/>
        <w:bottom w:val="none" w:sz="0" w:space="0" w:color="auto"/>
        <w:right w:val="none" w:sz="0" w:space="0" w:color="auto"/>
      </w:divBdr>
    </w:div>
    <w:div w:id="1510482359">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003">
      <w:bodyDiv w:val="1"/>
      <w:marLeft w:val="0"/>
      <w:marRight w:val="0"/>
      <w:marTop w:val="0"/>
      <w:marBottom w:val="0"/>
      <w:divBdr>
        <w:top w:val="none" w:sz="0" w:space="0" w:color="auto"/>
        <w:left w:val="none" w:sz="0" w:space="0" w:color="auto"/>
        <w:bottom w:val="none" w:sz="0" w:space="0" w:color="auto"/>
        <w:right w:val="none" w:sz="0" w:space="0" w:color="auto"/>
      </w:divBdr>
      <w:divsChild>
        <w:div w:id="431246556">
          <w:marLeft w:val="0"/>
          <w:marRight w:val="0"/>
          <w:marTop w:val="0"/>
          <w:marBottom w:val="0"/>
          <w:divBdr>
            <w:top w:val="none" w:sz="0" w:space="0" w:color="auto"/>
            <w:left w:val="none" w:sz="0" w:space="0" w:color="auto"/>
            <w:bottom w:val="none" w:sz="0" w:space="0" w:color="auto"/>
            <w:right w:val="none" w:sz="0" w:space="0" w:color="auto"/>
          </w:divBdr>
        </w:div>
        <w:div w:id="294601511">
          <w:marLeft w:val="0"/>
          <w:marRight w:val="0"/>
          <w:marTop w:val="150"/>
          <w:marBottom w:val="0"/>
          <w:divBdr>
            <w:top w:val="none" w:sz="0" w:space="0" w:color="auto"/>
            <w:left w:val="none" w:sz="0" w:space="0" w:color="auto"/>
            <w:bottom w:val="none" w:sz="0" w:space="0" w:color="auto"/>
            <w:right w:val="none" w:sz="0" w:space="0" w:color="auto"/>
          </w:divBdr>
          <w:divsChild>
            <w:div w:id="66390847">
              <w:marLeft w:val="1155"/>
              <w:marRight w:val="0"/>
              <w:marTop w:val="0"/>
              <w:marBottom w:val="0"/>
              <w:divBdr>
                <w:top w:val="none" w:sz="0" w:space="0" w:color="auto"/>
                <w:left w:val="none" w:sz="0" w:space="0" w:color="auto"/>
                <w:bottom w:val="none" w:sz="0" w:space="0" w:color="auto"/>
                <w:right w:val="none" w:sz="0" w:space="0" w:color="auto"/>
              </w:divBdr>
            </w:div>
            <w:div w:id="1764573523">
              <w:marLeft w:val="1155"/>
              <w:marRight w:val="0"/>
              <w:marTop w:val="0"/>
              <w:marBottom w:val="0"/>
              <w:divBdr>
                <w:top w:val="none" w:sz="0" w:space="0" w:color="auto"/>
                <w:left w:val="none" w:sz="0" w:space="0" w:color="auto"/>
                <w:bottom w:val="none" w:sz="0" w:space="0" w:color="auto"/>
                <w:right w:val="none" w:sz="0" w:space="0" w:color="auto"/>
              </w:divBdr>
            </w:div>
            <w:div w:id="83815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1371">
      <w:bodyDiv w:val="1"/>
      <w:marLeft w:val="0"/>
      <w:marRight w:val="0"/>
      <w:marTop w:val="0"/>
      <w:marBottom w:val="0"/>
      <w:divBdr>
        <w:top w:val="none" w:sz="0" w:space="0" w:color="auto"/>
        <w:left w:val="none" w:sz="0" w:space="0" w:color="auto"/>
        <w:bottom w:val="none" w:sz="0" w:space="0" w:color="auto"/>
        <w:right w:val="none" w:sz="0" w:space="0" w:color="auto"/>
      </w:divBdr>
      <w:divsChild>
        <w:div w:id="484971993">
          <w:marLeft w:val="0"/>
          <w:marRight w:val="0"/>
          <w:marTop w:val="0"/>
          <w:marBottom w:val="0"/>
          <w:divBdr>
            <w:top w:val="none" w:sz="0" w:space="0" w:color="auto"/>
            <w:left w:val="none" w:sz="0" w:space="0" w:color="auto"/>
            <w:bottom w:val="none" w:sz="0" w:space="0" w:color="auto"/>
            <w:right w:val="none" w:sz="0" w:space="0" w:color="auto"/>
          </w:divBdr>
        </w:div>
        <w:div w:id="1292058757">
          <w:marLeft w:val="0"/>
          <w:marRight w:val="0"/>
          <w:marTop w:val="150"/>
          <w:marBottom w:val="0"/>
          <w:divBdr>
            <w:top w:val="none" w:sz="0" w:space="0" w:color="auto"/>
            <w:left w:val="none" w:sz="0" w:space="0" w:color="auto"/>
            <w:bottom w:val="none" w:sz="0" w:space="0" w:color="auto"/>
            <w:right w:val="none" w:sz="0" w:space="0" w:color="auto"/>
          </w:divBdr>
          <w:divsChild>
            <w:div w:id="245384900">
              <w:marLeft w:val="1155"/>
              <w:marRight w:val="0"/>
              <w:marTop w:val="0"/>
              <w:marBottom w:val="0"/>
              <w:divBdr>
                <w:top w:val="none" w:sz="0" w:space="0" w:color="auto"/>
                <w:left w:val="none" w:sz="0" w:space="0" w:color="auto"/>
                <w:bottom w:val="none" w:sz="0" w:space="0" w:color="auto"/>
                <w:right w:val="none" w:sz="0" w:space="0" w:color="auto"/>
              </w:divBdr>
            </w:div>
            <w:div w:id="1740790010">
              <w:marLeft w:val="1155"/>
              <w:marRight w:val="0"/>
              <w:marTop w:val="0"/>
              <w:marBottom w:val="0"/>
              <w:divBdr>
                <w:top w:val="none" w:sz="0" w:space="0" w:color="auto"/>
                <w:left w:val="none" w:sz="0" w:space="0" w:color="auto"/>
                <w:bottom w:val="none" w:sz="0" w:space="0" w:color="auto"/>
                <w:right w:val="none" w:sz="0" w:space="0" w:color="auto"/>
              </w:divBdr>
            </w:div>
            <w:div w:id="351996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531722">
      <w:bodyDiv w:val="1"/>
      <w:marLeft w:val="0"/>
      <w:marRight w:val="0"/>
      <w:marTop w:val="0"/>
      <w:marBottom w:val="0"/>
      <w:divBdr>
        <w:top w:val="none" w:sz="0" w:space="0" w:color="auto"/>
        <w:left w:val="none" w:sz="0" w:space="0" w:color="auto"/>
        <w:bottom w:val="none" w:sz="0" w:space="0" w:color="auto"/>
        <w:right w:val="none" w:sz="0" w:space="0" w:color="auto"/>
      </w:divBdr>
      <w:divsChild>
        <w:div w:id="1252005224">
          <w:marLeft w:val="0"/>
          <w:marRight w:val="0"/>
          <w:marTop w:val="0"/>
          <w:marBottom w:val="0"/>
          <w:divBdr>
            <w:top w:val="none" w:sz="0" w:space="0" w:color="auto"/>
            <w:left w:val="none" w:sz="0" w:space="0" w:color="auto"/>
            <w:bottom w:val="none" w:sz="0" w:space="0" w:color="auto"/>
            <w:right w:val="none" w:sz="0" w:space="0" w:color="auto"/>
          </w:divBdr>
        </w:div>
        <w:div w:id="2084331502">
          <w:marLeft w:val="0"/>
          <w:marRight w:val="0"/>
          <w:marTop w:val="150"/>
          <w:marBottom w:val="0"/>
          <w:divBdr>
            <w:top w:val="none" w:sz="0" w:space="0" w:color="auto"/>
            <w:left w:val="none" w:sz="0" w:space="0" w:color="auto"/>
            <w:bottom w:val="none" w:sz="0" w:space="0" w:color="auto"/>
            <w:right w:val="none" w:sz="0" w:space="0" w:color="auto"/>
          </w:divBdr>
          <w:divsChild>
            <w:div w:id="1487934696">
              <w:marLeft w:val="1155"/>
              <w:marRight w:val="0"/>
              <w:marTop w:val="0"/>
              <w:marBottom w:val="0"/>
              <w:divBdr>
                <w:top w:val="none" w:sz="0" w:space="0" w:color="auto"/>
                <w:left w:val="none" w:sz="0" w:space="0" w:color="auto"/>
                <w:bottom w:val="none" w:sz="0" w:space="0" w:color="auto"/>
                <w:right w:val="none" w:sz="0" w:space="0" w:color="auto"/>
              </w:divBdr>
            </w:div>
            <w:div w:id="133834616">
              <w:marLeft w:val="1155"/>
              <w:marRight w:val="0"/>
              <w:marTop w:val="0"/>
              <w:marBottom w:val="0"/>
              <w:divBdr>
                <w:top w:val="none" w:sz="0" w:space="0" w:color="auto"/>
                <w:left w:val="none" w:sz="0" w:space="0" w:color="auto"/>
                <w:bottom w:val="none" w:sz="0" w:space="0" w:color="auto"/>
                <w:right w:val="none" w:sz="0" w:space="0" w:color="auto"/>
              </w:divBdr>
            </w:div>
            <w:div w:id="1201893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8016">
      <w:bodyDiv w:val="1"/>
      <w:marLeft w:val="0"/>
      <w:marRight w:val="0"/>
      <w:marTop w:val="0"/>
      <w:marBottom w:val="0"/>
      <w:divBdr>
        <w:top w:val="none" w:sz="0" w:space="0" w:color="auto"/>
        <w:left w:val="none" w:sz="0" w:space="0" w:color="auto"/>
        <w:bottom w:val="none" w:sz="0" w:space="0" w:color="auto"/>
        <w:right w:val="none" w:sz="0" w:space="0" w:color="auto"/>
      </w:divBdr>
      <w:divsChild>
        <w:div w:id="1222671448">
          <w:marLeft w:val="0"/>
          <w:marRight w:val="0"/>
          <w:marTop w:val="0"/>
          <w:marBottom w:val="0"/>
          <w:divBdr>
            <w:top w:val="none" w:sz="0" w:space="0" w:color="auto"/>
            <w:left w:val="none" w:sz="0" w:space="0" w:color="auto"/>
            <w:bottom w:val="none" w:sz="0" w:space="0" w:color="auto"/>
            <w:right w:val="none" w:sz="0" w:space="0" w:color="auto"/>
          </w:divBdr>
        </w:div>
        <w:div w:id="37704789">
          <w:marLeft w:val="0"/>
          <w:marRight w:val="0"/>
          <w:marTop w:val="150"/>
          <w:marBottom w:val="0"/>
          <w:divBdr>
            <w:top w:val="none" w:sz="0" w:space="0" w:color="auto"/>
            <w:left w:val="none" w:sz="0" w:space="0" w:color="auto"/>
            <w:bottom w:val="none" w:sz="0" w:space="0" w:color="auto"/>
            <w:right w:val="none" w:sz="0" w:space="0" w:color="auto"/>
          </w:divBdr>
          <w:divsChild>
            <w:div w:id="1374188329">
              <w:marLeft w:val="1155"/>
              <w:marRight w:val="0"/>
              <w:marTop w:val="0"/>
              <w:marBottom w:val="0"/>
              <w:divBdr>
                <w:top w:val="none" w:sz="0" w:space="0" w:color="auto"/>
                <w:left w:val="none" w:sz="0" w:space="0" w:color="auto"/>
                <w:bottom w:val="none" w:sz="0" w:space="0" w:color="auto"/>
                <w:right w:val="none" w:sz="0" w:space="0" w:color="auto"/>
              </w:divBdr>
            </w:div>
            <w:div w:id="323554317">
              <w:marLeft w:val="1155"/>
              <w:marRight w:val="0"/>
              <w:marTop w:val="0"/>
              <w:marBottom w:val="0"/>
              <w:divBdr>
                <w:top w:val="none" w:sz="0" w:space="0" w:color="auto"/>
                <w:left w:val="none" w:sz="0" w:space="0" w:color="auto"/>
                <w:bottom w:val="none" w:sz="0" w:space="0" w:color="auto"/>
                <w:right w:val="none" w:sz="0" w:space="0" w:color="auto"/>
              </w:divBdr>
            </w:div>
            <w:div w:id="1564022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4552">
      <w:bodyDiv w:val="1"/>
      <w:marLeft w:val="0"/>
      <w:marRight w:val="0"/>
      <w:marTop w:val="0"/>
      <w:marBottom w:val="0"/>
      <w:divBdr>
        <w:top w:val="none" w:sz="0" w:space="0" w:color="auto"/>
        <w:left w:val="none" w:sz="0" w:space="0" w:color="auto"/>
        <w:bottom w:val="none" w:sz="0" w:space="0" w:color="auto"/>
        <w:right w:val="none" w:sz="0" w:space="0" w:color="auto"/>
      </w:divBdr>
      <w:divsChild>
        <w:div w:id="916133605">
          <w:marLeft w:val="0"/>
          <w:marRight w:val="0"/>
          <w:marTop w:val="0"/>
          <w:marBottom w:val="0"/>
          <w:divBdr>
            <w:top w:val="none" w:sz="0" w:space="0" w:color="auto"/>
            <w:left w:val="none" w:sz="0" w:space="0" w:color="auto"/>
            <w:bottom w:val="none" w:sz="0" w:space="0" w:color="auto"/>
            <w:right w:val="none" w:sz="0" w:space="0" w:color="auto"/>
          </w:divBdr>
        </w:div>
        <w:div w:id="1079206217">
          <w:marLeft w:val="0"/>
          <w:marRight w:val="0"/>
          <w:marTop w:val="150"/>
          <w:marBottom w:val="0"/>
          <w:divBdr>
            <w:top w:val="none" w:sz="0" w:space="0" w:color="auto"/>
            <w:left w:val="none" w:sz="0" w:space="0" w:color="auto"/>
            <w:bottom w:val="none" w:sz="0" w:space="0" w:color="auto"/>
            <w:right w:val="none" w:sz="0" w:space="0" w:color="auto"/>
          </w:divBdr>
          <w:divsChild>
            <w:div w:id="296183452">
              <w:marLeft w:val="1155"/>
              <w:marRight w:val="0"/>
              <w:marTop w:val="0"/>
              <w:marBottom w:val="0"/>
              <w:divBdr>
                <w:top w:val="none" w:sz="0" w:space="0" w:color="auto"/>
                <w:left w:val="none" w:sz="0" w:space="0" w:color="auto"/>
                <w:bottom w:val="none" w:sz="0" w:space="0" w:color="auto"/>
                <w:right w:val="none" w:sz="0" w:space="0" w:color="auto"/>
              </w:divBdr>
            </w:div>
            <w:div w:id="675303290">
              <w:marLeft w:val="1155"/>
              <w:marRight w:val="0"/>
              <w:marTop w:val="0"/>
              <w:marBottom w:val="0"/>
              <w:divBdr>
                <w:top w:val="none" w:sz="0" w:space="0" w:color="auto"/>
                <w:left w:val="none" w:sz="0" w:space="0" w:color="auto"/>
                <w:bottom w:val="none" w:sz="0" w:space="0" w:color="auto"/>
                <w:right w:val="none" w:sz="0" w:space="0" w:color="auto"/>
              </w:divBdr>
            </w:div>
            <w:div w:id="46007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3905">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649066">
      <w:bodyDiv w:val="1"/>
      <w:marLeft w:val="0"/>
      <w:marRight w:val="0"/>
      <w:marTop w:val="0"/>
      <w:marBottom w:val="0"/>
      <w:divBdr>
        <w:top w:val="none" w:sz="0" w:space="0" w:color="auto"/>
        <w:left w:val="none" w:sz="0" w:space="0" w:color="auto"/>
        <w:bottom w:val="none" w:sz="0" w:space="0" w:color="auto"/>
        <w:right w:val="none" w:sz="0" w:space="0" w:color="auto"/>
      </w:divBdr>
      <w:divsChild>
        <w:div w:id="2100330257">
          <w:marLeft w:val="0"/>
          <w:marRight w:val="0"/>
          <w:marTop w:val="0"/>
          <w:marBottom w:val="0"/>
          <w:divBdr>
            <w:top w:val="none" w:sz="0" w:space="0" w:color="auto"/>
            <w:left w:val="none" w:sz="0" w:space="0" w:color="auto"/>
            <w:bottom w:val="none" w:sz="0" w:space="0" w:color="auto"/>
            <w:right w:val="none" w:sz="0" w:space="0" w:color="auto"/>
          </w:divBdr>
        </w:div>
        <w:div w:id="1111587057">
          <w:marLeft w:val="0"/>
          <w:marRight w:val="0"/>
          <w:marTop w:val="150"/>
          <w:marBottom w:val="0"/>
          <w:divBdr>
            <w:top w:val="none" w:sz="0" w:space="0" w:color="auto"/>
            <w:left w:val="none" w:sz="0" w:space="0" w:color="auto"/>
            <w:bottom w:val="none" w:sz="0" w:space="0" w:color="auto"/>
            <w:right w:val="none" w:sz="0" w:space="0" w:color="auto"/>
          </w:divBdr>
          <w:divsChild>
            <w:div w:id="319190456">
              <w:marLeft w:val="1155"/>
              <w:marRight w:val="0"/>
              <w:marTop w:val="0"/>
              <w:marBottom w:val="0"/>
              <w:divBdr>
                <w:top w:val="none" w:sz="0" w:space="0" w:color="auto"/>
                <w:left w:val="none" w:sz="0" w:space="0" w:color="auto"/>
                <w:bottom w:val="none" w:sz="0" w:space="0" w:color="auto"/>
                <w:right w:val="none" w:sz="0" w:space="0" w:color="auto"/>
              </w:divBdr>
            </w:div>
            <w:div w:id="894970901">
              <w:marLeft w:val="1155"/>
              <w:marRight w:val="0"/>
              <w:marTop w:val="0"/>
              <w:marBottom w:val="0"/>
              <w:divBdr>
                <w:top w:val="none" w:sz="0" w:space="0" w:color="auto"/>
                <w:left w:val="none" w:sz="0" w:space="0" w:color="auto"/>
                <w:bottom w:val="none" w:sz="0" w:space="0" w:color="auto"/>
                <w:right w:val="none" w:sz="0" w:space="0" w:color="auto"/>
              </w:divBdr>
            </w:div>
            <w:div w:id="105172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649476">
      <w:bodyDiv w:val="1"/>
      <w:marLeft w:val="0"/>
      <w:marRight w:val="0"/>
      <w:marTop w:val="0"/>
      <w:marBottom w:val="0"/>
      <w:divBdr>
        <w:top w:val="none" w:sz="0" w:space="0" w:color="auto"/>
        <w:left w:val="none" w:sz="0" w:space="0" w:color="auto"/>
        <w:bottom w:val="none" w:sz="0" w:space="0" w:color="auto"/>
        <w:right w:val="none" w:sz="0" w:space="0" w:color="auto"/>
      </w:divBdr>
      <w:divsChild>
        <w:div w:id="2008706836">
          <w:marLeft w:val="0"/>
          <w:marRight w:val="0"/>
          <w:marTop w:val="0"/>
          <w:marBottom w:val="0"/>
          <w:divBdr>
            <w:top w:val="none" w:sz="0" w:space="0" w:color="auto"/>
            <w:left w:val="none" w:sz="0" w:space="0" w:color="auto"/>
            <w:bottom w:val="none" w:sz="0" w:space="0" w:color="auto"/>
            <w:right w:val="none" w:sz="0" w:space="0" w:color="auto"/>
          </w:divBdr>
        </w:div>
        <w:div w:id="1666669790">
          <w:marLeft w:val="0"/>
          <w:marRight w:val="0"/>
          <w:marTop w:val="150"/>
          <w:marBottom w:val="0"/>
          <w:divBdr>
            <w:top w:val="none" w:sz="0" w:space="0" w:color="auto"/>
            <w:left w:val="none" w:sz="0" w:space="0" w:color="auto"/>
            <w:bottom w:val="none" w:sz="0" w:space="0" w:color="auto"/>
            <w:right w:val="none" w:sz="0" w:space="0" w:color="auto"/>
          </w:divBdr>
          <w:divsChild>
            <w:div w:id="1471289520">
              <w:marLeft w:val="1155"/>
              <w:marRight w:val="0"/>
              <w:marTop w:val="0"/>
              <w:marBottom w:val="0"/>
              <w:divBdr>
                <w:top w:val="none" w:sz="0" w:space="0" w:color="auto"/>
                <w:left w:val="none" w:sz="0" w:space="0" w:color="auto"/>
                <w:bottom w:val="none" w:sz="0" w:space="0" w:color="auto"/>
                <w:right w:val="none" w:sz="0" w:space="0" w:color="auto"/>
              </w:divBdr>
            </w:div>
            <w:div w:id="457458959">
              <w:marLeft w:val="1155"/>
              <w:marRight w:val="0"/>
              <w:marTop w:val="0"/>
              <w:marBottom w:val="0"/>
              <w:divBdr>
                <w:top w:val="none" w:sz="0" w:space="0" w:color="auto"/>
                <w:left w:val="none" w:sz="0" w:space="0" w:color="auto"/>
                <w:bottom w:val="none" w:sz="0" w:space="0" w:color="auto"/>
                <w:right w:val="none" w:sz="0" w:space="0" w:color="auto"/>
              </w:divBdr>
            </w:div>
            <w:div w:id="1677422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835940">
      <w:bodyDiv w:val="1"/>
      <w:marLeft w:val="0"/>
      <w:marRight w:val="0"/>
      <w:marTop w:val="0"/>
      <w:marBottom w:val="0"/>
      <w:divBdr>
        <w:top w:val="none" w:sz="0" w:space="0" w:color="auto"/>
        <w:left w:val="none" w:sz="0" w:space="0" w:color="auto"/>
        <w:bottom w:val="none" w:sz="0" w:space="0" w:color="auto"/>
        <w:right w:val="none" w:sz="0" w:space="0" w:color="auto"/>
      </w:divBdr>
      <w:divsChild>
        <w:div w:id="781341273">
          <w:marLeft w:val="0"/>
          <w:marRight w:val="0"/>
          <w:marTop w:val="0"/>
          <w:marBottom w:val="0"/>
          <w:divBdr>
            <w:top w:val="none" w:sz="0" w:space="0" w:color="auto"/>
            <w:left w:val="none" w:sz="0" w:space="0" w:color="auto"/>
            <w:bottom w:val="none" w:sz="0" w:space="0" w:color="auto"/>
            <w:right w:val="none" w:sz="0" w:space="0" w:color="auto"/>
          </w:divBdr>
        </w:div>
        <w:div w:id="1530214710">
          <w:marLeft w:val="0"/>
          <w:marRight w:val="0"/>
          <w:marTop w:val="150"/>
          <w:marBottom w:val="0"/>
          <w:divBdr>
            <w:top w:val="none" w:sz="0" w:space="0" w:color="auto"/>
            <w:left w:val="none" w:sz="0" w:space="0" w:color="auto"/>
            <w:bottom w:val="none" w:sz="0" w:space="0" w:color="auto"/>
            <w:right w:val="none" w:sz="0" w:space="0" w:color="auto"/>
          </w:divBdr>
          <w:divsChild>
            <w:div w:id="1083186287">
              <w:marLeft w:val="1155"/>
              <w:marRight w:val="0"/>
              <w:marTop w:val="0"/>
              <w:marBottom w:val="0"/>
              <w:divBdr>
                <w:top w:val="none" w:sz="0" w:space="0" w:color="auto"/>
                <w:left w:val="none" w:sz="0" w:space="0" w:color="auto"/>
                <w:bottom w:val="none" w:sz="0" w:space="0" w:color="auto"/>
                <w:right w:val="none" w:sz="0" w:space="0" w:color="auto"/>
              </w:divBdr>
            </w:div>
            <w:div w:id="1280839990">
              <w:marLeft w:val="1155"/>
              <w:marRight w:val="0"/>
              <w:marTop w:val="0"/>
              <w:marBottom w:val="0"/>
              <w:divBdr>
                <w:top w:val="none" w:sz="0" w:space="0" w:color="auto"/>
                <w:left w:val="none" w:sz="0" w:space="0" w:color="auto"/>
                <w:bottom w:val="none" w:sz="0" w:space="0" w:color="auto"/>
                <w:right w:val="none" w:sz="0" w:space="0" w:color="auto"/>
              </w:divBdr>
            </w:div>
            <w:div w:id="140348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2992362">
      <w:bodyDiv w:val="1"/>
      <w:marLeft w:val="0"/>
      <w:marRight w:val="0"/>
      <w:marTop w:val="0"/>
      <w:marBottom w:val="0"/>
      <w:divBdr>
        <w:top w:val="none" w:sz="0" w:space="0" w:color="auto"/>
        <w:left w:val="none" w:sz="0" w:space="0" w:color="auto"/>
        <w:bottom w:val="none" w:sz="0" w:space="0" w:color="auto"/>
        <w:right w:val="none" w:sz="0" w:space="0" w:color="auto"/>
      </w:divBdr>
      <w:divsChild>
        <w:div w:id="466119559">
          <w:marLeft w:val="0"/>
          <w:marRight w:val="0"/>
          <w:marTop w:val="0"/>
          <w:marBottom w:val="0"/>
          <w:divBdr>
            <w:top w:val="none" w:sz="0" w:space="0" w:color="auto"/>
            <w:left w:val="none" w:sz="0" w:space="0" w:color="auto"/>
            <w:bottom w:val="none" w:sz="0" w:space="0" w:color="auto"/>
            <w:right w:val="none" w:sz="0" w:space="0" w:color="auto"/>
          </w:divBdr>
        </w:div>
        <w:div w:id="1291545670">
          <w:marLeft w:val="0"/>
          <w:marRight w:val="0"/>
          <w:marTop w:val="150"/>
          <w:marBottom w:val="0"/>
          <w:divBdr>
            <w:top w:val="none" w:sz="0" w:space="0" w:color="auto"/>
            <w:left w:val="none" w:sz="0" w:space="0" w:color="auto"/>
            <w:bottom w:val="none" w:sz="0" w:space="0" w:color="auto"/>
            <w:right w:val="none" w:sz="0" w:space="0" w:color="auto"/>
          </w:divBdr>
          <w:divsChild>
            <w:div w:id="534120309">
              <w:marLeft w:val="1155"/>
              <w:marRight w:val="0"/>
              <w:marTop w:val="0"/>
              <w:marBottom w:val="0"/>
              <w:divBdr>
                <w:top w:val="none" w:sz="0" w:space="0" w:color="auto"/>
                <w:left w:val="none" w:sz="0" w:space="0" w:color="auto"/>
                <w:bottom w:val="none" w:sz="0" w:space="0" w:color="auto"/>
                <w:right w:val="none" w:sz="0" w:space="0" w:color="auto"/>
              </w:divBdr>
            </w:div>
            <w:div w:id="476921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570873">
      <w:bodyDiv w:val="1"/>
      <w:marLeft w:val="0"/>
      <w:marRight w:val="0"/>
      <w:marTop w:val="0"/>
      <w:marBottom w:val="0"/>
      <w:divBdr>
        <w:top w:val="none" w:sz="0" w:space="0" w:color="auto"/>
        <w:left w:val="none" w:sz="0" w:space="0" w:color="auto"/>
        <w:bottom w:val="none" w:sz="0" w:space="0" w:color="auto"/>
        <w:right w:val="none" w:sz="0" w:space="0" w:color="auto"/>
      </w:divBdr>
      <w:divsChild>
        <w:div w:id="914440040">
          <w:marLeft w:val="0"/>
          <w:marRight w:val="0"/>
          <w:marTop w:val="0"/>
          <w:marBottom w:val="0"/>
          <w:divBdr>
            <w:top w:val="none" w:sz="0" w:space="0" w:color="auto"/>
            <w:left w:val="none" w:sz="0" w:space="0" w:color="auto"/>
            <w:bottom w:val="none" w:sz="0" w:space="0" w:color="auto"/>
            <w:right w:val="none" w:sz="0" w:space="0" w:color="auto"/>
          </w:divBdr>
        </w:div>
        <w:div w:id="1060597987">
          <w:marLeft w:val="0"/>
          <w:marRight w:val="0"/>
          <w:marTop w:val="150"/>
          <w:marBottom w:val="0"/>
          <w:divBdr>
            <w:top w:val="none" w:sz="0" w:space="0" w:color="auto"/>
            <w:left w:val="none" w:sz="0" w:space="0" w:color="auto"/>
            <w:bottom w:val="none" w:sz="0" w:space="0" w:color="auto"/>
            <w:right w:val="none" w:sz="0" w:space="0" w:color="auto"/>
          </w:divBdr>
          <w:divsChild>
            <w:div w:id="265314668">
              <w:marLeft w:val="1155"/>
              <w:marRight w:val="0"/>
              <w:marTop w:val="0"/>
              <w:marBottom w:val="0"/>
              <w:divBdr>
                <w:top w:val="none" w:sz="0" w:space="0" w:color="auto"/>
                <w:left w:val="none" w:sz="0" w:space="0" w:color="auto"/>
                <w:bottom w:val="none" w:sz="0" w:space="0" w:color="auto"/>
                <w:right w:val="none" w:sz="0" w:space="0" w:color="auto"/>
              </w:divBdr>
            </w:div>
            <w:div w:id="203712185">
              <w:marLeft w:val="1155"/>
              <w:marRight w:val="0"/>
              <w:marTop w:val="0"/>
              <w:marBottom w:val="0"/>
              <w:divBdr>
                <w:top w:val="none" w:sz="0" w:space="0" w:color="auto"/>
                <w:left w:val="none" w:sz="0" w:space="0" w:color="auto"/>
                <w:bottom w:val="none" w:sz="0" w:space="0" w:color="auto"/>
                <w:right w:val="none" w:sz="0" w:space="0" w:color="auto"/>
              </w:divBdr>
            </w:div>
            <w:div w:id="1551305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715916">
      <w:bodyDiv w:val="1"/>
      <w:marLeft w:val="0"/>
      <w:marRight w:val="0"/>
      <w:marTop w:val="0"/>
      <w:marBottom w:val="0"/>
      <w:divBdr>
        <w:top w:val="none" w:sz="0" w:space="0" w:color="auto"/>
        <w:left w:val="none" w:sz="0" w:space="0" w:color="auto"/>
        <w:bottom w:val="none" w:sz="0" w:space="0" w:color="auto"/>
        <w:right w:val="none" w:sz="0" w:space="0" w:color="auto"/>
      </w:divBdr>
      <w:divsChild>
        <w:div w:id="1230574851">
          <w:marLeft w:val="0"/>
          <w:marRight w:val="0"/>
          <w:marTop w:val="0"/>
          <w:marBottom w:val="0"/>
          <w:divBdr>
            <w:top w:val="none" w:sz="0" w:space="0" w:color="auto"/>
            <w:left w:val="none" w:sz="0" w:space="0" w:color="auto"/>
            <w:bottom w:val="none" w:sz="0" w:space="0" w:color="auto"/>
            <w:right w:val="none" w:sz="0" w:space="0" w:color="auto"/>
          </w:divBdr>
        </w:div>
        <w:div w:id="673841391">
          <w:marLeft w:val="0"/>
          <w:marRight w:val="0"/>
          <w:marTop w:val="150"/>
          <w:marBottom w:val="0"/>
          <w:divBdr>
            <w:top w:val="none" w:sz="0" w:space="0" w:color="auto"/>
            <w:left w:val="none" w:sz="0" w:space="0" w:color="auto"/>
            <w:bottom w:val="none" w:sz="0" w:space="0" w:color="auto"/>
            <w:right w:val="none" w:sz="0" w:space="0" w:color="auto"/>
          </w:divBdr>
          <w:divsChild>
            <w:div w:id="294456979">
              <w:marLeft w:val="1155"/>
              <w:marRight w:val="0"/>
              <w:marTop w:val="0"/>
              <w:marBottom w:val="0"/>
              <w:divBdr>
                <w:top w:val="none" w:sz="0" w:space="0" w:color="auto"/>
                <w:left w:val="none" w:sz="0" w:space="0" w:color="auto"/>
                <w:bottom w:val="none" w:sz="0" w:space="0" w:color="auto"/>
                <w:right w:val="none" w:sz="0" w:space="0" w:color="auto"/>
              </w:divBdr>
            </w:div>
            <w:div w:id="772214672">
              <w:marLeft w:val="1155"/>
              <w:marRight w:val="0"/>
              <w:marTop w:val="0"/>
              <w:marBottom w:val="0"/>
              <w:divBdr>
                <w:top w:val="none" w:sz="0" w:space="0" w:color="auto"/>
                <w:left w:val="none" w:sz="0" w:space="0" w:color="auto"/>
                <w:bottom w:val="none" w:sz="0" w:space="0" w:color="auto"/>
                <w:right w:val="none" w:sz="0" w:space="0" w:color="auto"/>
              </w:divBdr>
            </w:div>
            <w:div w:id="204097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834909">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690100">
      <w:bodyDiv w:val="1"/>
      <w:marLeft w:val="0"/>
      <w:marRight w:val="0"/>
      <w:marTop w:val="0"/>
      <w:marBottom w:val="0"/>
      <w:divBdr>
        <w:top w:val="none" w:sz="0" w:space="0" w:color="auto"/>
        <w:left w:val="none" w:sz="0" w:space="0" w:color="auto"/>
        <w:bottom w:val="none" w:sz="0" w:space="0" w:color="auto"/>
        <w:right w:val="none" w:sz="0" w:space="0" w:color="auto"/>
      </w:divBdr>
      <w:divsChild>
        <w:div w:id="1305816331">
          <w:marLeft w:val="0"/>
          <w:marRight w:val="0"/>
          <w:marTop w:val="0"/>
          <w:marBottom w:val="0"/>
          <w:divBdr>
            <w:top w:val="none" w:sz="0" w:space="0" w:color="auto"/>
            <w:left w:val="none" w:sz="0" w:space="0" w:color="auto"/>
            <w:bottom w:val="none" w:sz="0" w:space="0" w:color="auto"/>
            <w:right w:val="none" w:sz="0" w:space="0" w:color="auto"/>
          </w:divBdr>
        </w:div>
        <w:div w:id="182287651">
          <w:marLeft w:val="0"/>
          <w:marRight w:val="0"/>
          <w:marTop w:val="150"/>
          <w:marBottom w:val="0"/>
          <w:divBdr>
            <w:top w:val="none" w:sz="0" w:space="0" w:color="auto"/>
            <w:left w:val="none" w:sz="0" w:space="0" w:color="auto"/>
            <w:bottom w:val="none" w:sz="0" w:space="0" w:color="auto"/>
            <w:right w:val="none" w:sz="0" w:space="0" w:color="auto"/>
          </w:divBdr>
          <w:divsChild>
            <w:div w:id="1751849290">
              <w:marLeft w:val="1155"/>
              <w:marRight w:val="0"/>
              <w:marTop w:val="0"/>
              <w:marBottom w:val="0"/>
              <w:divBdr>
                <w:top w:val="none" w:sz="0" w:space="0" w:color="auto"/>
                <w:left w:val="none" w:sz="0" w:space="0" w:color="auto"/>
                <w:bottom w:val="none" w:sz="0" w:space="0" w:color="auto"/>
                <w:right w:val="none" w:sz="0" w:space="0" w:color="auto"/>
              </w:divBdr>
            </w:div>
            <w:div w:id="986977901">
              <w:marLeft w:val="1155"/>
              <w:marRight w:val="0"/>
              <w:marTop w:val="0"/>
              <w:marBottom w:val="0"/>
              <w:divBdr>
                <w:top w:val="none" w:sz="0" w:space="0" w:color="auto"/>
                <w:left w:val="none" w:sz="0" w:space="0" w:color="auto"/>
                <w:bottom w:val="none" w:sz="0" w:space="0" w:color="auto"/>
                <w:right w:val="none" w:sz="0" w:space="0" w:color="auto"/>
              </w:divBdr>
            </w:div>
            <w:div w:id="1831557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1828">
      <w:bodyDiv w:val="1"/>
      <w:marLeft w:val="0"/>
      <w:marRight w:val="0"/>
      <w:marTop w:val="0"/>
      <w:marBottom w:val="0"/>
      <w:divBdr>
        <w:top w:val="none" w:sz="0" w:space="0" w:color="auto"/>
        <w:left w:val="none" w:sz="0" w:space="0" w:color="auto"/>
        <w:bottom w:val="none" w:sz="0" w:space="0" w:color="auto"/>
        <w:right w:val="none" w:sz="0" w:space="0" w:color="auto"/>
      </w:divBdr>
      <w:divsChild>
        <w:div w:id="1327511855">
          <w:marLeft w:val="0"/>
          <w:marRight w:val="0"/>
          <w:marTop w:val="0"/>
          <w:marBottom w:val="0"/>
          <w:divBdr>
            <w:top w:val="none" w:sz="0" w:space="0" w:color="auto"/>
            <w:left w:val="none" w:sz="0" w:space="0" w:color="auto"/>
            <w:bottom w:val="none" w:sz="0" w:space="0" w:color="auto"/>
            <w:right w:val="none" w:sz="0" w:space="0" w:color="auto"/>
          </w:divBdr>
        </w:div>
        <w:div w:id="484972398">
          <w:marLeft w:val="0"/>
          <w:marRight w:val="0"/>
          <w:marTop w:val="150"/>
          <w:marBottom w:val="0"/>
          <w:divBdr>
            <w:top w:val="none" w:sz="0" w:space="0" w:color="auto"/>
            <w:left w:val="none" w:sz="0" w:space="0" w:color="auto"/>
            <w:bottom w:val="none" w:sz="0" w:space="0" w:color="auto"/>
            <w:right w:val="none" w:sz="0" w:space="0" w:color="auto"/>
          </w:divBdr>
          <w:divsChild>
            <w:div w:id="316039733">
              <w:marLeft w:val="1155"/>
              <w:marRight w:val="0"/>
              <w:marTop w:val="0"/>
              <w:marBottom w:val="0"/>
              <w:divBdr>
                <w:top w:val="none" w:sz="0" w:space="0" w:color="auto"/>
                <w:left w:val="none" w:sz="0" w:space="0" w:color="auto"/>
                <w:bottom w:val="none" w:sz="0" w:space="0" w:color="auto"/>
                <w:right w:val="none" w:sz="0" w:space="0" w:color="auto"/>
              </w:divBdr>
            </w:div>
            <w:div w:id="858549438">
              <w:marLeft w:val="1155"/>
              <w:marRight w:val="0"/>
              <w:marTop w:val="0"/>
              <w:marBottom w:val="0"/>
              <w:divBdr>
                <w:top w:val="none" w:sz="0" w:space="0" w:color="auto"/>
                <w:left w:val="none" w:sz="0" w:space="0" w:color="auto"/>
                <w:bottom w:val="none" w:sz="0" w:space="0" w:color="auto"/>
                <w:right w:val="none" w:sz="0" w:space="0" w:color="auto"/>
              </w:divBdr>
            </w:div>
            <w:div w:id="1683122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342073">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82549">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06853">
      <w:bodyDiv w:val="1"/>
      <w:marLeft w:val="0"/>
      <w:marRight w:val="0"/>
      <w:marTop w:val="0"/>
      <w:marBottom w:val="0"/>
      <w:divBdr>
        <w:top w:val="none" w:sz="0" w:space="0" w:color="auto"/>
        <w:left w:val="none" w:sz="0" w:space="0" w:color="auto"/>
        <w:bottom w:val="none" w:sz="0" w:space="0" w:color="auto"/>
        <w:right w:val="none" w:sz="0" w:space="0" w:color="auto"/>
      </w:divBdr>
      <w:divsChild>
        <w:div w:id="1149637744">
          <w:marLeft w:val="0"/>
          <w:marRight w:val="0"/>
          <w:marTop w:val="0"/>
          <w:marBottom w:val="0"/>
          <w:divBdr>
            <w:top w:val="none" w:sz="0" w:space="0" w:color="auto"/>
            <w:left w:val="none" w:sz="0" w:space="0" w:color="auto"/>
            <w:bottom w:val="none" w:sz="0" w:space="0" w:color="auto"/>
            <w:right w:val="none" w:sz="0" w:space="0" w:color="auto"/>
          </w:divBdr>
        </w:div>
        <w:div w:id="638416786">
          <w:marLeft w:val="0"/>
          <w:marRight w:val="0"/>
          <w:marTop w:val="150"/>
          <w:marBottom w:val="0"/>
          <w:divBdr>
            <w:top w:val="none" w:sz="0" w:space="0" w:color="auto"/>
            <w:left w:val="none" w:sz="0" w:space="0" w:color="auto"/>
            <w:bottom w:val="none" w:sz="0" w:space="0" w:color="auto"/>
            <w:right w:val="none" w:sz="0" w:space="0" w:color="auto"/>
          </w:divBdr>
          <w:divsChild>
            <w:div w:id="844252074">
              <w:marLeft w:val="1155"/>
              <w:marRight w:val="0"/>
              <w:marTop w:val="0"/>
              <w:marBottom w:val="0"/>
              <w:divBdr>
                <w:top w:val="none" w:sz="0" w:space="0" w:color="auto"/>
                <w:left w:val="none" w:sz="0" w:space="0" w:color="auto"/>
                <w:bottom w:val="none" w:sz="0" w:space="0" w:color="auto"/>
                <w:right w:val="none" w:sz="0" w:space="0" w:color="auto"/>
              </w:divBdr>
            </w:div>
            <w:div w:id="1596205909">
              <w:marLeft w:val="1155"/>
              <w:marRight w:val="0"/>
              <w:marTop w:val="0"/>
              <w:marBottom w:val="0"/>
              <w:divBdr>
                <w:top w:val="none" w:sz="0" w:space="0" w:color="auto"/>
                <w:left w:val="none" w:sz="0" w:space="0" w:color="auto"/>
                <w:bottom w:val="none" w:sz="0" w:space="0" w:color="auto"/>
                <w:right w:val="none" w:sz="0" w:space="0" w:color="auto"/>
              </w:divBdr>
            </w:div>
            <w:div w:id="61412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070636">
      <w:bodyDiv w:val="1"/>
      <w:marLeft w:val="0"/>
      <w:marRight w:val="0"/>
      <w:marTop w:val="0"/>
      <w:marBottom w:val="0"/>
      <w:divBdr>
        <w:top w:val="none" w:sz="0" w:space="0" w:color="auto"/>
        <w:left w:val="none" w:sz="0" w:space="0" w:color="auto"/>
        <w:bottom w:val="none" w:sz="0" w:space="0" w:color="auto"/>
        <w:right w:val="none" w:sz="0" w:space="0" w:color="auto"/>
      </w:divBdr>
      <w:divsChild>
        <w:div w:id="973169902">
          <w:marLeft w:val="0"/>
          <w:marRight w:val="0"/>
          <w:marTop w:val="0"/>
          <w:marBottom w:val="0"/>
          <w:divBdr>
            <w:top w:val="none" w:sz="0" w:space="0" w:color="auto"/>
            <w:left w:val="none" w:sz="0" w:space="0" w:color="auto"/>
            <w:bottom w:val="none" w:sz="0" w:space="0" w:color="auto"/>
            <w:right w:val="none" w:sz="0" w:space="0" w:color="auto"/>
          </w:divBdr>
        </w:div>
        <w:div w:id="1461068561">
          <w:marLeft w:val="0"/>
          <w:marRight w:val="0"/>
          <w:marTop w:val="150"/>
          <w:marBottom w:val="0"/>
          <w:divBdr>
            <w:top w:val="none" w:sz="0" w:space="0" w:color="auto"/>
            <w:left w:val="none" w:sz="0" w:space="0" w:color="auto"/>
            <w:bottom w:val="none" w:sz="0" w:space="0" w:color="auto"/>
            <w:right w:val="none" w:sz="0" w:space="0" w:color="auto"/>
          </w:divBdr>
          <w:divsChild>
            <w:div w:id="1890528985">
              <w:marLeft w:val="1155"/>
              <w:marRight w:val="0"/>
              <w:marTop w:val="0"/>
              <w:marBottom w:val="0"/>
              <w:divBdr>
                <w:top w:val="none" w:sz="0" w:space="0" w:color="auto"/>
                <w:left w:val="none" w:sz="0" w:space="0" w:color="auto"/>
                <w:bottom w:val="none" w:sz="0" w:space="0" w:color="auto"/>
                <w:right w:val="none" w:sz="0" w:space="0" w:color="auto"/>
              </w:divBdr>
            </w:div>
            <w:div w:id="1096974258">
              <w:marLeft w:val="1155"/>
              <w:marRight w:val="0"/>
              <w:marTop w:val="0"/>
              <w:marBottom w:val="0"/>
              <w:divBdr>
                <w:top w:val="none" w:sz="0" w:space="0" w:color="auto"/>
                <w:left w:val="none" w:sz="0" w:space="0" w:color="auto"/>
                <w:bottom w:val="none" w:sz="0" w:space="0" w:color="auto"/>
                <w:right w:val="none" w:sz="0" w:space="0" w:color="auto"/>
              </w:divBdr>
            </w:div>
            <w:div w:id="182546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32239">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915564">
      <w:bodyDiv w:val="1"/>
      <w:marLeft w:val="0"/>
      <w:marRight w:val="0"/>
      <w:marTop w:val="0"/>
      <w:marBottom w:val="0"/>
      <w:divBdr>
        <w:top w:val="none" w:sz="0" w:space="0" w:color="auto"/>
        <w:left w:val="none" w:sz="0" w:space="0" w:color="auto"/>
        <w:bottom w:val="none" w:sz="0" w:space="0" w:color="auto"/>
        <w:right w:val="none" w:sz="0" w:space="0" w:color="auto"/>
      </w:divBdr>
      <w:divsChild>
        <w:div w:id="785000059">
          <w:marLeft w:val="0"/>
          <w:marRight w:val="0"/>
          <w:marTop w:val="0"/>
          <w:marBottom w:val="0"/>
          <w:divBdr>
            <w:top w:val="none" w:sz="0" w:space="0" w:color="auto"/>
            <w:left w:val="none" w:sz="0" w:space="0" w:color="auto"/>
            <w:bottom w:val="none" w:sz="0" w:space="0" w:color="auto"/>
            <w:right w:val="none" w:sz="0" w:space="0" w:color="auto"/>
          </w:divBdr>
        </w:div>
        <w:div w:id="1344749872">
          <w:marLeft w:val="0"/>
          <w:marRight w:val="0"/>
          <w:marTop w:val="150"/>
          <w:marBottom w:val="0"/>
          <w:divBdr>
            <w:top w:val="none" w:sz="0" w:space="0" w:color="auto"/>
            <w:left w:val="none" w:sz="0" w:space="0" w:color="auto"/>
            <w:bottom w:val="none" w:sz="0" w:space="0" w:color="auto"/>
            <w:right w:val="none" w:sz="0" w:space="0" w:color="auto"/>
          </w:divBdr>
          <w:divsChild>
            <w:div w:id="1817607076">
              <w:marLeft w:val="1155"/>
              <w:marRight w:val="0"/>
              <w:marTop w:val="0"/>
              <w:marBottom w:val="0"/>
              <w:divBdr>
                <w:top w:val="none" w:sz="0" w:space="0" w:color="auto"/>
                <w:left w:val="none" w:sz="0" w:space="0" w:color="auto"/>
                <w:bottom w:val="none" w:sz="0" w:space="0" w:color="auto"/>
                <w:right w:val="none" w:sz="0" w:space="0" w:color="auto"/>
              </w:divBdr>
            </w:div>
            <w:div w:id="1959869662">
              <w:marLeft w:val="1155"/>
              <w:marRight w:val="0"/>
              <w:marTop w:val="0"/>
              <w:marBottom w:val="0"/>
              <w:divBdr>
                <w:top w:val="none" w:sz="0" w:space="0" w:color="auto"/>
                <w:left w:val="none" w:sz="0" w:space="0" w:color="auto"/>
                <w:bottom w:val="none" w:sz="0" w:space="0" w:color="auto"/>
                <w:right w:val="none" w:sz="0" w:space="0" w:color="auto"/>
              </w:divBdr>
            </w:div>
            <w:div w:id="977808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108458">
      <w:bodyDiv w:val="1"/>
      <w:marLeft w:val="0"/>
      <w:marRight w:val="0"/>
      <w:marTop w:val="0"/>
      <w:marBottom w:val="0"/>
      <w:divBdr>
        <w:top w:val="none" w:sz="0" w:space="0" w:color="auto"/>
        <w:left w:val="none" w:sz="0" w:space="0" w:color="auto"/>
        <w:bottom w:val="none" w:sz="0" w:space="0" w:color="auto"/>
        <w:right w:val="none" w:sz="0" w:space="0" w:color="auto"/>
      </w:divBdr>
      <w:divsChild>
        <w:div w:id="1984654327">
          <w:marLeft w:val="0"/>
          <w:marRight w:val="0"/>
          <w:marTop w:val="0"/>
          <w:marBottom w:val="0"/>
          <w:divBdr>
            <w:top w:val="none" w:sz="0" w:space="0" w:color="auto"/>
            <w:left w:val="none" w:sz="0" w:space="0" w:color="auto"/>
            <w:bottom w:val="none" w:sz="0" w:space="0" w:color="auto"/>
            <w:right w:val="none" w:sz="0" w:space="0" w:color="auto"/>
          </w:divBdr>
        </w:div>
        <w:div w:id="595137596">
          <w:marLeft w:val="0"/>
          <w:marRight w:val="0"/>
          <w:marTop w:val="150"/>
          <w:marBottom w:val="0"/>
          <w:divBdr>
            <w:top w:val="none" w:sz="0" w:space="0" w:color="auto"/>
            <w:left w:val="none" w:sz="0" w:space="0" w:color="auto"/>
            <w:bottom w:val="none" w:sz="0" w:space="0" w:color="auto"/>
            <w:right w:val="none" w:sz="0" w:space="0" w:color="auto"/>
          </w:divBdr>
          <w:divsChild>
            <w:div w:id="628046349">
              <w:marLeft w:val="1155"/>
              <w:marRight w:val="0"/>
              <w:marTop w:val="0"/>
              <w:marBottom w:val="0"/>
              <w:divBdr>
                <w:top w:val="none" w:sz="0" w:space="0" w:color="auto"/>
                <w:left w:val="none" w:sz="0" w:space="0" w:color="auto"/>
                <w:bottom w:val="none" w:sz="0" w:space="0" w:color="auto"/>
                <w:right w:val="none" w:sz="0" w:space="0" w:color="auto"/>
              </w:divBdr>
            </w:div>
            <w:div w:id="335111784">
              <w:marLeft w:val="1155"/>
              <w:marRight w:val="0"/>
              <w:marTop w:val="0"/>
              <w:marBottom w:val="0"/>
              <w:divBdr>
                <w:top w:val="none" w:sz="0" w:space="0" w:color="auto"/>
                <w:left w:val="none" w:sz="0" w:space="0" w:color="auto"/>
                <w:bottom w:val="none" w:sz="0" w:space="0" w:color="auto"/>
                <w:right w:val="none" w:sz="0" w:space="0" w:color="auto"/>
              </w:divBdr>
            </w:div>
            <w:div w:id="134338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1072">
      <w:bodyDiv w:val="1"/>
      <w:marLeft w:val="0"/>
      <w:marRight w:val="0"/>
      <w:marTop w:val="0"/>
      <w:marBottom w:val="0"/>
      <w:divBdr>
        <w:top w:val="none" w:sz="0" w:space="0" w:color="auto"/>
        <w:left w:val="none" w:sz="0" w:space="0" w:color="auto"/>
        <w:bottom w:val="none" w:sz="0" w:space="0" w:color="auto"/>
        <w:right w:val="none" w:sz="0" w:space="0" w:color="auto"/>
      </w:divBdr>
      <w:divsChild>
        <w:div w:id="1005934208">
          <w:marLeft w:val="0"/>
          <w:marRight w:val="0"/>
          <w:marTop w:val="0"/>
          <w:marBottom w:val="0"/>
          <w:divBdr>
            <w:top w:val="none" w:sz="0" w:space="0" w:color="auto"/>
            <w:left w:val="none" w:sz="0" w:space="0" w:color="auto"/>
            <w:bottom w:val="none" w:sz="0" w:space="0" w:color="auto"/>
            <w:right w:val="none" w:sz="0" w:space="0" w:color="auto"/>
          </w:divBdr>
        </w:div>
        <w:div w:id="1956210437">
          <w:marLeft w:val="0"/>
          <w:marRight w:val="0"/>
          <w:marTop w:val="150"/>
          <w:marBottom w:val="0"/>
          <w:divBdr>
            <w:top w:val="none" w:sz="0" w:space="0" w:color="auto"/>
            <w:left w:val="none" w:sz="0" w:space="0" w:color="auto"/>
            <w:bottom w:val="none" w:sz="0" w:space="0" w:color="auto"/>
            <w:right w:val="none" w:sz="0" w:space="0" w:color="auto"/>
          </w:divBdr>
          <w:divsChild>
            <w:div w:id="4718960">
              <w:marLeft w:val="1155"/>
              <w:marRight w:val="0"/>
              <w:marTop w:val="0"/>
              <w:marBottom w:val="0"/>
              <w:divBdr>
                <w:top w:val="none" w:sz="0" w:space="0" w:color="auto"/>
                <w:left w:val="none" w:sz="0" w:space="0" w:color="auto"/>
                <w:bottom w:val="none" w:sz="0" w:space="0" w:color="auto"/>
                <w:right w:val="none" w:sz="0" w:space="0" w:color="auto"/>
              </w:divBdr>
            </w:div>
            <w:div w:id="977762201">
              <w:marLeft w:val="1155"/>
              <w:marRight w:val="0"/>
              <w:marTop w:val="0"/>
              <w:marBottom w:val="0"/>
              <w:divBdr>
                <w:top w:val="none" w:sz="0" w:space="0" w:color="auto"/>
                <w:left w:val="none" w:sz="0" w:space="0" w:color="auto"/>
                <w:bottom w:val="none" w:sz="0" w:space="0" w:color="auto"/>
                <w:right w:val="none" w:sz="0" w:space="0" w:color="auto"/>
              </w:divBdr>
            </w:div>
            <w:div w:id="159909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342">
      <w:bodyDiv w:val="1"/>
      <w:marLeft w:val="0"/>
      <w:marRight w:val="0"/>
      <w:marTop w:val="0"/>
      <w:marBottom w:val="0"/>
      <w:divBdr>
        <w:top w:val="none" w:sz="0" w:space="0" w:color="auto"/>
        <w:left w:val="none" w:sz="0" w:space="0" w:color="auto"/>
        <w:bottom w:val="none" w:sz="0" w:space="0" w:color="auto"/>
        <w:right w:val="none" w:sz="0" w:space="0" w:color="auto"/>
      </w:divBdr>
      <w:divsChild>
        <w:div w:id="667367777">
          <w:marLeft w:val="0"/>
          <w:marRight w:val="0"/>
          <w:marTop w:val="0"/>
          <w:marBottom w:val="0"/>
          <w:divBdr>
            <w:top w:val="none" w:sz="0" w:space="0" w:color="auto"/>
            <w:left w:val="none" w:sz="0" w:space="0" w:color="auto"/>
            <w:bottom w:val="none" w:sz="0" w:space="0" w:color="auto"/>
            <w:right w:val="none" w:sz="0" w:space="0" w:color="auto"/>
          </w:divBdr>
        </w:div>
        <w:div w:id="1739551177">
          <w:marLeft w:val="0"/>
          <w:marRight w:val="0"/>
          <w:marTop w:val="150"/>
          <w:marBottom w:val="0"/>
          <w:divBdr>
            <w:top w:val="none" w:sz="0" w:space="0" w:color="auto"/>
            <w:left w:val="none" w:sz="0" w:space="0" w:color="auto"/>
            <w:bottom w:val="none" w:sz="0" w:space="0" w:color="auto"/>
            <w:right w:val="none" w:sz="0" w:space="0" w:color="auto"/>
          </w:divBdr>
          <w:divsChild>
            <w:div w:id="409086005">
              <w:marLeft w:val="1155"/>
              <w:marRight w:val="0"/>
              <w:marTop w:val="0"/>
              <w:marBottom w:val="0"/>
              <w:divBdr>
                <w:top w:val="none" w:sz="0" w:space="0" w:color="auto"/>
                <w:left w:val="none" w:sz="0" w:space="0" w:color="auto"/>
                <w:bottom w:val="none" w:sz="0" w:space="0" w:color="auto"/>
                <w:right w:val="none" w:sz="0" w:space="0" w:color="auto"/>
              </w:divBdr>
            </w:div>
            <w:div w:id="236282405">
              <w:marLeft w:val="1155"/>
              <w:marRight w:val="0"/>
              <w:marTop w:val="0"/>
              <w:marBottom w:val="0"/>
              <w:divBdr>
                <w:top w:val="none" w:sz="0" w:space="0" w:color="auto"/>
                <w:left w:val="none" w:sz="0" w:space="0" w:color="auto"/>
                <w:bottom w:val="none" w:sz="0" w:space="0" w:color="auto"/>
                <w:right w:val="none" w:sz="0" w:space="0" w:color="auto"/>
              </w:divBdr>
            </w:div>
            <w:div w:id="990329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693773">
      <w:bodyDiv w:val="1"/>
      <w:marLeft w:val="0"/>
      <w:marRight w:val="0"/>
      <w:marTop w:val="0"/>
      <w:marBottom w:val="0"/>
      <w:divBdr>
        <w:top w:val="none" w:sz="0" w:space="0" w:color="auto"/>
        <w:left w:val="none" w:sz="0" w:space="0" w:color="auto"/>
        <w:bottom w:val="none" w:sz="0" w:space="0" w:color="auto"/>
        <w:right w:val="none" w:sz="0" w:space="0" w:color="auto"/>
      </w:divBdr>
      <w:divsChild>
        <w:div w:id="592907278">
          <w:marLeft w:val="0"/>
          <w:marRight w:val="0"/>
          <w:marTop w:val="0"/>
          <w:marBottom w:val="0"/>
          <w:divBdr>
            <w:top w:val="none" w:sz="0" w:space="0" w:color="auto"/>
            <w:left w:val="none" w:sz="0" w:space="0" w:color="auto"/>
            <w:bottom w:val="none" w:sz="0" w:space="0" w:color="auto"/>
            <w:right w:val="none" w:sz="0" w:space="0" w:color="auto"/>
          </w:divBdr>
        </w:div>
        <w:div w:id="1165050547">
          <w:marLeft w:val="0"/>
          <w:marRight w:val="0"/>
          <w:marTop w:val="150"/>
          <w:marBottom w:val="0"/>
          <w:divBdr>
            <w:top w:val="none" w:sz="0" w:space="0" w:color="auto"/>
            <w:left w:val="none" w:sz="0" w:space="0" w:color="auto"/>
            <w:bottom w:val="none" w:sz="0" w:space="0" w:color="auto"/>
            <w:right w:val="none" w:sz="0" w:space="0" w:color="auto"/>
          </w:divBdr>
          <w:divsChild>
            <w:div w:id="1979458367">
              <w:marLeft w:val="1155"/>
              <w:marRight w:val="0"/>
              <w:marTop w:val="0"/>
              <w:marBottom w:val="0"/>
              <w:divBdr>
                <w:top w:val="none" w:sz="0" w:space="0" w:color="auto"/>
                <w:left w:val="none" w:sz="0" w:space="0" w:color="auto"/>
                <w:bottom w:val="none" w:sz="0" w:space="0" w:color="auto"/>
                <w:right w:val="none" w:sz="0" w:space="0" w:color="auto"/>
              </w:divBdr>
            </w:div>
            <w:div w:id="900481315">
              <w:marLeft w:val="1155"/>
              <w:marRight w:val="0"/>
              <w:marTop w:val="0"/>
              <w:marBottom w:val="0"/>
              <w:divBdr>
                <w:top w:val="none" w:sz="0" w:space="0" w:color="auto"/>
                <w:left w:val="none" w:sz="0" w:space="0" w:color="auto"/>
                <w:bottom w:val="none" w:sz="0" w:space="0" w:color="auto"/>
                <w:right w:val="none" w:sz="0" w:space="0" w:color="auto"/>
              </w:divBdr>
            </w:div>
            <w:div w:id="2131589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039">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19974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26">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241408">
      <w:bodyDiv w:val="1"/>
      <w:marLeft w:val="0"/>
      <w:marRight w:val="0"/>
      <w:marTop w:val="0"/>
      <w:marBottom w:val="0"/>
      <w:divBdr>
        <w:top w:val="none" w:sz="0" w:space="0" w:color="auto"/>
        <w:left w:val="none" w:sz="0" w:space="0" w:color="auto"/>
        <w:bottom w:val="none" w:sz="0" w:space="0" w:color="auto"/>
        <w:right w:val="none" w:sz="0" w:space="0" w:color="auto"/>
      </w:divBdr>
      <w:divsChild>
        <w:div w:id="1437863951">
          <w:marLeft w:val="0"/>
          <w:marRight w:val="0"/>
          <w:marTop w:val="0"/>
          <w:marBottom w:val="0"/>
          <w:divBdr>
            <w:top w:val="none" w:sz="0" w:space="0" w:color="auto"/>
            <w:left w:val="none" w:sz="0" w:space="0" w:color="auto"/>
            <w:bottom w:val="none" w:sz="0" w:space="0" w:color="auto"/>
            <w:right w:val="none" w:sz="0" w:space="0" w:color="auto"/>
          </w:divBdr>
        </w:div>
        <w:div w:id="587033987">
          <w:marLeft w:val="0"/>
          <w:marRight w:val="0"/>
          <w:marTop w:val="150"/>
          <w:marBottom w:val="0"/>
          <w:divBdr>
            <w:top w:val="none" w:sz="0" w:space="0" w:color="auto"/>
            <w:left w:val="none" w:sz="0" w:space="0" w:color="auto"/>
            <w:bottom w:val="none" w:sz="0" w:space="0" w:color="auto"/>
            <w:right w:val="none" w:sz="0" w:space="0" w:color="auto"/>
          </w:divBdr>
          <w:divsChild>
            <w:div w:id="1020662826">
              <w:marLeft w:val="1155"/>
              <w:marRight w:val="0"/>
              <w:marTop w:val="0"/>
              <w:marBottom w:val="0"/>
              <w:divBdr>
                <w:top w:val="none" w:sz="0" w:space="0" w:color="auto"/>
                <w:left w:val="none" w:sz="0" w:space="0" w:color="auto"/>
                <w:bottom w:val="none" w:sz="0" w:space="0" w:color="auto"/>
                <w:right w:val="none" w:sz="0" w:space="0" w:color="auto"/>
              </w:divBdr>
            </w:div>
            <w:div w:id="187957324">
              <w:marLeft w:val="1155"/>
              <w:marRight w:val="0"/>
              <w:marTop w:val="0"/>
              <w:marBottom w:val="0"/>
              <w:divBdr>
                <w:top w:val="none" w:sz="0" w:space="0" w:color="auto"/>
                <w:left w:val="none" w:sz="0" w:space="0" w:color="auto"/>
                <w:bottom w:val="none" w:sz="0" w:space="0" w:color="auto"/>
                <w:right w:val="none" w:sz="0" w:space="0" w:color="auto"/>
              </w:divBdr>
            </w:div>
            <w:div w:id="203345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7452">
      <w:bodyDiv w:val="1"/>
      <w:marLeft w:val="0"/>
      <w:marRight w:val="0"/>
      <w:marTop w:val="0"/>
      <w:marBottom w:val="0"/>
      <w:divBdr>
        <w:top w:val="none" w:sz="0" w:space="0" w:color="auto"/>
        <w:left w:val="none" w:sz="0" w:space="0" w:color="auto"/>
        <w:bottom w:val="none" w:sz="0" w:space="0" w:color="auto"/>
        <w:right w:val="none" w:sz="0" w:space="0" w:color="auto"/>
      </w:divBdr>
      <w:divsChild>
        <w:div w:id="1896967078">
          <w:marLeft w:val="0"/>
          <w:marRight w:val="0"/>
          <w:marTop w:val="0"/>
          <w:marBottom w:val="0"/>
          <w:divBdr>
            <w:top w:val="none" w:sz="0" w:space="0" w:color="auto"/>
            <w:left w:val="none" w:sz="0" w:space="0" w:color="auto"/>
            <w:bottom w:val="none" w:sz="0" w:space="0" w:color="auto"/>
            <w:right w:val="none" w:sz="0" w:space="0" w:color="auto"/>
          </w:divBdr>
        </w:div>
        <w:div w:id="1752193927">
          <w:marLeft w:val="0"/>
          <w:marRight w:val="0"/>
          <w:marTop w:val="150"/>
          <w:marBottom w:val="0"/>
          <w:divBdr>
            <w:top w:val="none" w:sz="0" w:space="0" w:color="auto"/>
            <w:left w:val="none" w:sz="0" w:space="0" w:color="auto"/>
            <w:bottom w:val="none" w:sz="0" w:space="0" w:color="auto"/>
            <w:right w:val="none" w:sz="0" w:space="0" w:color="auto"/>
          </w:divBdr>
          <w:divsChild>
            <w:div w:id="20320768">
              <w:marLeft w:val="1155"/>
              <w:marRight w:val="0"/>
              <w:marTop w:val="0"/>
              <w:marBottom w:val="0"/>
              <w:divBdr>
                <w:top w:val="none" w:sz="0" w:space="0" w:color="auto"/>
                <w:left w:val="none" w:sz="0" w:space="0" w:color="auto"/>
                <w:bottom w:val="none" w:sz="0" w:space="0" w:color="auto"/>
                <w:right w:val="none" w:sz="0" w:space="0" w:color="auto"/>
              </w:divBdr>
            </w:div>
            <w:div w:id="97916092">
              <w:marLeft w:val="1155"/>
              <w:marRight w:val="0"/>
              <w:marTop w:val="0"/>
              <w:marBottom w:val="0"/>
              <w:divBdr>
                <w:top w:val="none" w:sz="0" w:space="0" w:color="auto"/>
                <w:left w:val="none" w:sz="0" w:space="0" w:color="auto"/>
                <w:bottom w:val="none" w:sz="0" w:space="0" w:color="auto"/>
                <w:right w:val="none" w:sz="0" w:space="0" w:color="auto"/>
              </w:divBdr>
            </w:div>
            <w:div w:id="213139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14812">
      <w:bodyDiv w:val="1"/>
      <w:marLeft w:val="0"/>
      <w:marRight w:val="0"/>
      <w:marTop w:val="0"/>
      <w:marBottom w:val="0"/>
      <w:divBdr>
        <w:top w:val="none" w:sz="0" w:space="0" w:color="auto"/>
        <w:left w:val="none" w:sz="0" w:space="0" w:color="auto"/>
        <w:bottom w:val="none" w:sz="0" w:space="0" w:color="auto"/>
        <w:right w:val="none" w:sz="0" w:space="0" w:color="auto"/>
      </w:divBdr>
      <w:divsChild>
        <w:div w:id="1001085506">
          <w:marLeft w:val="0"/>
          <w:marRight w:val="0"/>
          <w:marTop w:val="0"/>
          <w:marBottom w:val="0"/>
          <w:divBdr>
            <w:top w:val="none" w:sz="0" w:space="0" w:color="auto"/>
            <w:left w:val="none" w:sz="0" w:space="0" w:color="auto"/>
            <w:bottom w:val="none" w:sz="0" w:space="0" w:color="auto"/>
            <w:right w:val="none" w:sz="0" w:space="0" w:color="auto"/>
          </w:divBdr>
        </w:div>
        <w:div w:id="403141619">
          <w:marLeft w:val="0"/>
          <w:marRight w:val="0"/>
          <w:marTop w:val="150"/>
          <w:marBottom w:val="0"/>
          <w:divBdr>
            <w:top w:val="none" w:sz="0" w:space="0" w:color="auto"/>
            <w:left w:val="none" w:sz="0" w:space="0" w:color="auto"/>
            <w:bottom w:val="none" w:sz="0" w:space="0" w:color="auto"/>
            <w:right w:val="none" w:sz="0" w:space="0" w:color="auto"/>
          </w:divBdr>
          <w:divsChild>
            <w:div w:id="1111126840">
              <w:marLeft w:val="1155"/>
              <w:marRight w:val="0"/>
              <w:marTop w:val="0"/>
              <w:marBottom w:val="0"/>
              <w:divBdr>
                <w:top w:val="none" w:sz="0" w:space="0" w:color="auto"/>
                <w:left w:val="none" w:sz="0" w:space="0" w:color="auto"/>
                <w:bottom w:val="none" w:sz="0" w:space="0" w:color="auto"/>
                <w:right w:val="none" w:sz="0" w:space="0" w:color="auto"/>
              </w:divBdr>
            </w:div>
            <w:div w:id="1718577733">
              <w:marLeft w:val="1155"/>
              <w:marRight w:val="0"/>
              <w:marTop w:val="0"/>
              <w:marBottom w:val="0"/>
              <w:divBdr>
                <w:top w:val="none" w:sz="0" w:space="0" w:color="auto"/>
                <w:left w:val="none" w:sz="0" w:space="0" w:color="auto"/>
                <w:bottom w:val="none" w:sz="0" w:space="0" w:color="auto"/>
                <w:right w:val="none" w:sz="0" w:space="0" w:color="auto"/>
              </w:divBdr>
            </w:div>
            <w:div w:id="112292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00399">
      <w:bodyDiv w:val="1"/>
      <w:marLeft w:val="0"/>
      <w:marRight w:val="0"/>
      <w:marTop w:val="0"/>
      <w:marBottom w:val="0"/>
      <w:divBdr>
        <w:top w:val="none" w:sz="0" w:space="0" w:color="auto"/>
        <w:left w:val="none" w:sz="0" w:space="0" w:color="auto"/>
        <w:bottom w:val="none" w:sz="0" w:space="0" w:color="auto"/>
        <w:right w:val="none" w:sz="0" w:space="0" w:color="auto"/>
      </w:divBdr>
      <w:divsChild>
        <w:div w:id="260576029">
          <w:marLeft w:val="0"/>
          <w:marRight w:val="0"/>
          <w:marTop w:val="0"/>
          <w:marBottom w:val="0"/>
          <w:divBdr>
            <w:top w:val="none" w:sz="0" w:space="0" w:color="auto"/>
            <w:left w:val="none" w:sz="0" w:space="0" w:color="auto"/>
            <w:bottom w:val="none" w:sz="0" w:space="0" w:color="auto"/>
            <w:right w:val="none" w:sz="0" w:space="0" w:color="auto"/>
          </w:divBdr>
        </w:div>
        <w:div w:id="62988533">
          <w:marLeft w:val="0"/>
          <w:marRight w:val="0"/>
          <w:marTop w:val="150"/>
          <w:marBottom w:val="0"/>
          <w:divBdr>
            <w:top w:val="none" w:sz="0" w:space="0" w:color="auto"/>
            <w:left w:val="none" w:sz="0" w:space="0" w:color="auto"/>
            <w:bottom w:val="none" w:sz="0" w:space="0" w:color="auto"/>
            <w:right w:val="none" w:sz="0" w:space="0" w:color="auto"/>
          </w:divBdr>
          <w:divsChild>
            <w:div w:id="393092766">
              <w:marLeft w:val="1155"/>
              <w:marRight w:val="0"/>
              <w:marTop w:val="0"/>
              <w:marBottom w:val="0"/>
              <w:divBdr>
                <w:top w:val="none" w:sz="0" w:space="0" w:color="auto"/>
                <w:left w:val="none" w:sz="0" w:space="0" w:color="auto"/>
                <w:bottom w:val="none" w:sz="0" w:space="0" w:color="auto"/>
                <w:right w:val="none" w:sz="0" w:space="0" w:color="auto"/>
              </w:divBdr>
            </w:div>
            <w:div w:id="587348749">
              <w:marLeft w:val="1155"/>
              <w:marRight w:val="0"/>
              <w:marTop w:val="0"/>
              <w:marBottom w:val="0"/>
              <w:divBdr>
                <w:top w:val="none" w:sz="0" w:space="0" w:color="auto"/>
                <w:left w:val="none" w:sz="0" w:space="0" w:color="auto"/>
                <w:bottom w:val="none" w:sz="0" w:space="0" w:color="auto"/>
                <w:right w:val="none" w:sz="0" w:space="0" w:color="auto"/>
              </w:divBdr>
            </w:div>
            <w:div w:id="4633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2784">
      <w:bodyDiv w:val="1"/>
      <w:marLeft w:val="0"/>
      <w:marRight w:val="0"/>
      <w:marTop w:val="0"/>
      <w:marBottom w:val="0"/>
      <w:divBdr>
        <w:top w:val="none" w:sz="0" w:space="0" w:color="auto"/>
        <w:left w:val="none" w:sz="0" w:space="0" w:color="auto"/>
        <w:bottom w:val="none" w:sz="0" w:space="0" w:color="auto"/>
        <w:right w:val="none" w:sz="0" w:space="0" w:color="auto"/>
      </w:divBdr>
      <w:divsChild>
        <w:div w:id="1333139005">
          <w:marLeft w:val="0"/>
          <w:marRight w:val="0"/>
          <w:marTop w:val="0"/>
          <w:marBottom w:val="0"/>
          <w:divBdr>
            <w:top w:val="none" w:sz="0" w:space="0" w:color="auto"/>
            <w:left w:val="none" w:sz="0" w:space="0" w:color="auto"/>
            <w:bottom w:val="none" w:sz="0" w:space="0" w:color="auto"/>
            <w:right w:val="none" w:sz="0" w:space="0" w:color="auto"/>
          </w:divBdr>
        </w:div>
        <w:div w:id="251008080">
          <w:marLeft w:val="0"/>
          <w:marRight w:val="0"/>
          <w:marTop w:val="150"/>
          <w:marBottom w:val="0"/>
          <w:divBdr>
            <w:top w:val="none" w:sz="0" w:space="0" w:color="auto"/>
            <w:left w:val="none" w:sz="0" w:space="0" w:color="auto"/>
            <w:bottom w:val="none" w:sz="0" w:space="0" w:color="auto"/>
            <w:right w:val="none" w:sz="0" w:space="0" w:color="auto"/>
          </w:divBdr>
          <w:divsChild>
            <w:div w:id="965046907">
              <w:marLeft w:val="1155"/>
              <w:marRight w:val="0"/>
              <w:marTop w:val="0"/>
              <w:marBottom w:val="0"/>
              <w:divBdr>
                <w:top w:val="none" w:sz="0" w:space="0" w:color="auto"/>
                <w:left w:val="none" w:sz="0" w:space="0" w:color="auto"/>
                <w:bottom w:val="none" w:sz="0" w:space="0" w:color="auto"/>
                <w:right w:val="none" w:sz="0" w:space="0" w:color="auto"/>
              </w:divBdr>
            </w:div>
            <w:div w:id="1981840967">
              <w:marLeft w:val="1155"/>
              <w:marRight w:val="0"/>
              <w:marTop w:val="0"/>
              <w:marBottom w:val="0"/>
              <w:divBdr>
                <w:top w:val="none" w:sz="0" w:space="0" w:color="auto"/>
                <w:left w:val="none" w:sz="0" w:space="0" w:color="auto"/>
                <w:bottom w:val="none" w:sz="0" w:space="0" w:color="auto"/>
                <w:right w:val="none" w:sz="0" w:space="0" w:color="auto"/>
              </w:divBdr>
            </w:div>
            <w:div w:id="620379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17381">
      <w:bodyDiv w:val="1"/>
      <w:marLeft w:val="0"/>
      <w:marRight w:val="0"/>
      <w:marTop w:val="0"/>
      <w:marBottom w:val="0"/>
      <w:divBdr>
        <w:top w:val="none" w:sz="0" w:space="0" w:color="auto"/>
        <w:left w:val="none" w:sz="0" w:space="0" w:color="auto"/>
        <w:bottom w:val="none" w:sz="0" w:space="0" w:color="auto"/>
        <w:right w:val="none" w:sz="0" w:space="0" w:color="auto"/>
      </w:divBdr>
      <w:divsChild>
        <w:div w:id="1761947470">
          <w:marLeft w:val="0"/>
          <w:marRight w:val="0"/>
          <w:marTop w:val="0"/>
          <w:marBottom w:val="0"/>
          <w:divBdr>
            <w:top w:val="none" w:sz="0" w:space="0" w:color="auto"/>
            <w:left w:val="none" w:sz="0" w:space="0" w:color="auto"/>
            <w:bottom w:val="none" w:sz="0" w:space="0" w:color="auto"/>
            <w:right w:val="none" w:sz="0" w:space="0" w:color="auto"/>
          </w:divBdr>
        </w:div>
        <w:div w:id="1102409771">
          <w:marLeft w:val="0"/>
          <w:marRight w:val="0"/>
          <w:marTop w:val="150"/>
          <w:marBottom w:val="0"/>
          <w:divBdr>
            <w:top w:val="none" w:sz="0" w:space="0" w:color="auto"/>
            <w:left w:val="none" w:sz="0" w:space="0" w:color="auto"/>
            <w:bottom w:val="none" w:sz="0" w:space="0" w:color="auto"/>
            <w:right w:val="none" w:sz="0" w:space="0" w:color="auto"/>
          </w:divBdr>
          <w:divsChild>
            <w:div w:id="1979528741">
              <w:marLeft w:val="1155"/>
              <w:marRight w:val="0"/>
              <w:marTop w:val="0"/>
              <w:marBottom w:val="0"/>
              <w:divBdr>
                <w:top w:val="none" w:sz="0" w:space="0" w:color="auto"/>
                <w:left w:val="none" w:sz="0" w:space="0" w:color="auto"/>
                <w:bottom w:val="none" w:sz="0" w:space="0" w:color="auto"/>
                <w:right w:val="none" w:sz="0" w:space="0" w:color="auto"/>
              </w:divBdr>
            </w:div>
            <w:div w:id="1262688854">
              <w:marLeft w:val="1155"/>
              <w:marRight w:val="0"/>
              <w:marTop w:val="0"/>
              <w:marBottom w:val="0"/>
              <w:divBdr>
                <w:top w:val="none" w:sz="0" w:space="0" w:color="auto"/>
                <w:left w:val="none" w:sz="0" w:space="0" w:color="auto"/>
                <w:bottom w:val="none" w:sz="0" w:space="0" w:color="auto"/>
                <w:right w:val="none" w:sz="0" w:space="0" w:color="auto"/>
              </w:divBdr>
            </w:div>
            <w:div w:id="1746146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821886">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012369">
      <w:bodyDiv w:val="1"/>
      <w:marLeft w:val="0"/>
      <w:marRight w:val="0"/>
      <w:marTop w:val="0"/>
      <w:marBottom w:val="0"/>
      <w:divBdr>
        <w:top w:val="none" w:sz="0" w:space="0" w:color="auto"/>
        <w:left w:val="none" w:sz="0" w:space="0" w:color="auto"/>
        <w:bottom w:val="none" w:sz="0" w:space="0" w:color="auto"/>
        <w:right w:val="none" w:sz="0" w:space="0" w:color="auto"/>
      </w:divBdr>
      <w:divsChild>
        <w:div w:id="1108506715">
          <w:marLeft w:val="0"/>
          <w:marRight w:val="0"/>
          <w:marTop w:val="0"/>
          <w:marBottom w:val="0"/>
          <w:divBdr>
            <w:top w:val="none" w:sz="0" w:space="0" w:color="auto"/>
            <w:left w:val="none" w:sz="0" w:space="0" w:color="auto"/>
            <w:bottom w:val="none" w:sz="0" w:space="0" w:color="auto"/>
            <w:right w:val="none" w:sz="0" w:space="0" w:color="auto"/>
          </w:divBdr>
        </w:div>
        <w:div w:id="2040930682">
          <w:marLeft w:val="0"/>
          <w:marRight w:val="0"/>
          <w:marTop w:val="150"/>
          <w:marBottom w:val="0"/>
          <w:divBdr>
            <w:top w:val="none" w:sz="0" w:space="0" w:color="auto"/>
            <w:left w:val="none" w:sz="0" w:space="0" w:color="auto"/>
            <w:bottom w:val="none" w:sz="0" w:space="0" w:color="auto"/>
            <w:right w:val="none" w:sz="0" w:space="0" w:color="auto"/>
          </w:divBdr>
          <w:divsChild>
            <w:div w:id="543257301">
              <w:marLeft w:val="1155"/>
              <w:marRight w:val="0"/>
              <w:marTop w:val="0"/>
              <w:marBottom w:val="0"/>
              <w:divBdr>
                <w:top w:val="none" w:sz="0" w:space="0" w:color="auto"/>
                <w:left w:val="none" w:sz="0" w:space="0" w:color="auto"/>
                <w:bottom w:val="none" w:sz="0" w:space="0" w:color="auto"/>
                <w:right w:val="none" w:sz="0" w:space="0" w:color="auto"/>
              </w:divBdr>
            </w:div>
            <w:div w:id="184369457">
              <w:marLeft w:val="1155"/>
              <w:marRight w:val="0"/>
              <w:marTop w:val="0"/>
              <w:marBottom w:val="0"/>
              <w:divBdr>
                <w:top w:val="none" w:sz="0" w:space="0" w:color="auto"/>
                <w:left w:val="none" w:sz="0" w:space="0" w:color="auto"/>
                <w:bottom w:val="none" w:sz="0" w:space="0" w:color="auto"/>
                <w:right w:val="none" w:sz="0" w:space="0" w:color="auto"/>
              </w:divBdr>
            </w:div>
            <w:div w:id="2102022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32572">
      <w:bodyDiv w:val="1"/>
      <w:marLeft w:val="0"/>
      <w:marRight w:val="0"/>
      <w:marTop w:val="0"/>
      <w:marBottom w:val="0"/>
      <w:divBdr>
        <w:top w:val="none" w:sz="0" w:space="0" w:color="auto"/>
        <w:left w:val="none" w:sz="0" w:space="0" w:color="auto"/>
        <w:bottom w:val="none" w:sz="0" w:space="0" w:color="auto"/>
        <w:right w:val="none" w:sz="0" w:space="0" w:color="auto"/>
      </w:divBdr>
      <w:divsChild>
        <w:div w:id="974065750">
          <w:marLeft w:val="0"/>
          <w:marRight w:val="0"/>
          <w:marTop w:val="0"/>
          <w:marBottom w:val="0"/>
          <w:divBdr>
            <w:top w:val="none" w:sz="0" w:space="0" w:color="auto"/>
            <w:left w:val="none" w:sz="0" w:space="0" w:color="auto"/>
            <w:bottom w:val="none" w:sz="0" w:space="0" w:color="auto"/>
            <w:right w:val="none" w:sz="0" w:space="0" w:color="auto"/>
          </w:divBdr>
        </w:div>
        <w:div w:id="1813909050">
          <w:marLeft w:val="0"/>
          <w:marRight w:val="0"/>
          <w:marTop w:val="150"/>
          <w:marBottom w:val="0"/>
          <w:divBdr>
            <w:top w:val="none" w:sz="0" w:space="0" w:color="auto"/>
            <w:left w:val="none" w:sz="0" w:space="0" w:color="auto"/>
            <w:bottom w:val="none" w:sz="0" w:space="0" w:color="auto"/>
            <w:right w:val="none" w:sz="0" w:space="0" w:color="auto"/>
          </w:divBdr>
          <w:divsChild>
            <w:div w:id="1897086919">
              <w:marLeft w:val="1155"/>
              <w:marRight w:val="0"/>
              <w:marTop w:val="0"/>
              <w:marBottom w:val="0"/>
              <w:divBdr>
                <w:top w:val="none" w:sz="0" w:space="0" w:color="auto"/>
                <w:left w:val="none" w:sz="0" w:space="0" w:color="auto"/>
                <w:bottom w:val="none" w:sz="0" w:space="0" w:color="auto"/>
                <w:right w:val="none" w:sz="0" w:space="0" w:color="auto"/>
              </w:divBdr>
            </w:div>
            <w:div w:id="1275404806">
              <w:marLeft w:val="1155"/>
              <w:marRight w:val="0"/>
              <w:marTop w:val="0"/>
              <w:marBottom w:val="0"/>
              <w:divBdr>
                <w:top w:val="none" w:sz="0" w:space="0" w:color="auto"/>
                <w:left w:val="none" w:sz="0" w:space="0" w:color="auto"/>
                <w:bottom w:val="none" w:sz="0" w:space="0" w:color="auto"/>
                <w:right w:val="none" w:sz="0" w:space="0" w:color="auto"/>
              </w:divBdr>
            </w:div>
            <w:div w:id="1111045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245282">
      <w:bodyDiv w:val="1"/>
      <w:marLeft w:val="0"/>
      <w:marRight w:val="0"/>
      <w:marTop w:val="0"/>
      <w:marBottom w:val="0"/>
      <w:divBdr>
        <w:top w:val="none" w:sz="0" w:space="0" w:color="auto"/>
        <w:left w:val="none" w:sz="0" w:space="0" w:color="auto"/>
        <w:bottom w:val="none" w:sz="0" w:space="0" w:color="auto"/>
        <w:right w:val="none" w:sz="0" w:space="0" w:color="auto"/>
      </w:divBdr>
      <w:divsChild>
        <w:div w:id="1064840419">
          <w:marLeft w:val="0"/>
          <w:marRight w:val="0"/>
          <w:marTop w:val="0"/>
          <w:marBottom w:val="0"/>
          <w:divBdr>
            <w:top w:val="none" w:sz="0" w:space="0" w:color="auto"/>
            <w:left w:val="none" w:sz="0" w:space="0" w:color="auto"/>
            <w:bottom w:val="none" w:sz="0" w:space="0" w:color="auto"/>
            <w:right w:val="none" w:sz="0" w:space="0" w:color="auto"/>
          </w:divBdr>
        </w:div>
        <w:div w:id="927544923">
          <w:marLeft w:val="0"/>
          <w:marRight w:val="0"/>
          <w:marTop w:val="150"/>
          <w:marBottom w:val="0"/>
          <w:divBdr>
            <w:top w:val="none" w:sz="0" w:space="0" w:color="auto"/>
            <w:left w:val="none" w:sz="0" w:space="0" w:color="auto"/>
            <w:bottom w:val="none" w:sz="0" w:space="0" w:color="auto"/>
            <w:right w:val="none" w:sz="0" w:space="0" w:color="auto"/>
          </w:divBdr>
          <w:divsChild>
            <w:div w:id="1593782036">
              <w:marLeft w:val="1155"/>
              <w:marRight w:val="0"/>
              <w:marTop w:val="0"/>
              <w:marBottom w:val="0"/>
              <w:divBdr>
                <w:top w:val="none" w:sz="0" w:space="0" w:color="auto"/>
                <w:left w:val="none" w:sz="0" w:space="0" w:color="auto"/>
                <w:bottom w:val="none" w:sz="0" w:space="0" w:color="auto"/>
                <w:right w:val="none" w:sz="0" w:space="0" w:color="auto"/>
              </w:divBdr>
            </w:div>
            <w:div w:id="808787366">
              <w:marLeft w:val="1155"/>
              <w:marRight w:val="0"/>
              <w:marTop w:val="0"/>
              <w:marBottom w:val="0"/>
              <w:divBdr>
                <w:top w:val="none" w:sz="0" w:space="0" w:color="auto"/>
                <w:left w:val="none" w:sz="0" w:space="0" w:color="auto"/>
                <w:bottom w:val="none" w:sz="0" w:space="0" w:color="auto"/>
                <w:right w:val="none" w:sz="0" w:space="0" w:color="auto"/>
              </w:divBdr>
            </w:div>
            <w:div w:id="1899509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28873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2641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065445">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331835">
      <w:bodyDiv w:val="1"/>
      <w:marLeft w:val="0"/>
      <w:marRight w:val="0"/>
      <w:marTop w:val="0"/>
      <w:marBottom w:val="0"/>
      <w:divBdr>
        <w:top w:val="none" w:sz="0" w:space="0" w:color="auto"/>
        <w:left w:val="none" w:sz="0" w:space="0" w:color="auto"/>
        <w:bottom w:val="none" w:sz="0" w:space="0" w:color="auto"/>
        <w:right w:val="none" w:sz="0" w:space="0" w:color="auto"/>
      </w:divBdr>
      <w:divsChild>
        <w:div w:id="339967955">
          <w:marLeft w:val="0"/>
          <w:marRight w:val="0"/>
          <w:marTop w:val="0"/>
          <w:marBottom w:val="0"/>
          <w:divBdr>
            <w:top w:val="none" w:sz="0" w:space="0" w:color="auto"/>
            <w:left w:val="none" w:sz="0" w:space="0" w:color="auto"/>
            <w:bottom w:val="none" w:sz="0" w:space="0" w:color="auto"/>
            <w:right w:val="none" w:sz="0" w:space="0" w:color="auto"/>
          </w:divBdr>
        </w:div>
        <w:div w:id="1383209698">
          <w:marLeft w:val="0"/>
          <w:marRight w:val="0"/>
          <w:marTop w:val="150"/>
          <w:marBottom w:val="0"/>
          <w:divBdr>
            <w:top w:val="none" w:sz="0" w:space="0" w:color="auto"/>
            <w:left w:val="none" w:sz="0" w:space="0" w:color="auto"/>
            <w:bottom w:val="none" w:sz="0" w:space="0" w:color="auto"/>
            <w:right w:val="none" w:sz="0" w:space="0" w:color="auto"/>
          </w:divBdr>
          <w:divsChild>
            <w:div w:id="25453567">
              <w:marLeft w:val="1155"/>
              <w:marRight w:val="0"/>
              <w:marTop w:val="0"/>
              <w:marBottom w:val="0"/>
              <w:divBdr>
                <w:top w:val="none" w:sz="0" w:space="0" w:color="auto"/>
                <w:left w:val="none" w:sz="0" w:space="0" w:color="auto"/>
                <w:bottom w:val="none" w:sz="0" w:space="0" w:color="auto"/>
                <w:right w:val="none" w:sz="0" w:space="0" w:color="auto"/>
              </w:divBdr>
            </w:div>
            <w:div w:id="1089499036">
              <w:marLeft w:val="1155"/>
              <w:marRight w:val="0"/>
              <w:marTop w:val="0"/>
              <w:marBottom w:val="0"/>
              <w:divBdr>
                <w:top w:val="none" w:sz="0" w:space="0" w:color="auto"/>
                <w:left w:val="none" w:sz="0" w:space="0" w:color="auto"/>
                <w:bottom w:val="none" w:sz="0" w:space="0" w:color="auto"/>
                <w:right w:val="none" w:sz="0" w:space="0" w:color="auto"/>
              </w:divBdr>
            </w:div>
            <w:div w:id="1295595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3284">
      <w:bodyDiv w:val="1"/>
      <w:marLeft w:val="0"/>
      <w:marRight w:val="0"/>
      <w:marTop w:val="0"/>
      <w:marBottom w:val="0"/>
      <w:divBdr>
        <w:top w:val="none" w:sz="0" w:space="0" w:color="auto"/>
        <w:left w:val="none" w:sz="0" w:space="0" w:color="auto"/>
        <w:bottom w:val="none" w:sz="0" w:space="0" w:color="auto"/>
        <w:right w:val="none" w:sz="0" w:space="0" w:color="auto"/>
      </w:divBdr>
      <w:divsChild>
        <w:div w:id="1101529446">
          <w:marLeft w:val="0"/>
          <w:marRight w:val="0"/>
          <w:marTop w:val="0"/>
          <w:marBottom w:val="0"/>
          <w:divBdr>
            <w:top w:val="none" w:sz="0" w:space="0" w:color="auto"/>
            <w:left w:val="none" w:sz="0" w:space="0" w:color="auto"/>
            <w:bottom w:val="none" w:sz="0" w:space="0" w:color="auto"/>
            <w:right w:val="none" w:sz="0" w:space="0" w:color="auto"/>
          </w:divBdr>
        </w:div>
        <w:div w:id="1410731101">
          <w:marLeft w:val="0"/>
          <w:marRight w:val="0"/>
          <w:marTop w:val="150"/>
          <w:marBottom w:val="0"/>
          <w:divBdr>
            <w:top w:val="none" w:sz="0" w:space="0" w:color="auto"/>
            <w:left w:val="none" w:sz="0" w:space="0" w:color="auto"/>
            <w:bottom w:val="none" w:sz="0" w:space="0" w:color="auto"/>
            <w:right w:val="none" w:sz="0" w:space="0" w:color="auto"/>
          </w:divBdr>
          <w:divsChild>
            <w:div w:id="1383599853">
              <w:marLeft w:val="1155"/>
              <w:marRight w:val="0"/>
              <w:marTop w:val="0"/>
              <w:marBottom w:val="0"/>
              <w:divBdr>
                <w:top w:val="none" w:sz="0" w:space="0" w:color="auto"/>
                <w:left w:val="none" w:sz="0" w:space="0" w:color="auto"/>
                <w:bottom w:val="none" w:sz="0" w:space="0" w:color="auto"/>
                <w:right w:val="none" w:sz="0" w:space="0" w:color="auto"/>
              </w:divBdr>
            </w:div>
            <w:div w:id="638194157">
              <w:marLeft w:val="1155"/>
              <w:marRight w:val="0"/>
              <w:marTop w:val="0"/>
              <w:marBottom w:val="0"/>
              <w:divBdr>
                <w:top w:val="none" w:sz="0" w:space="0" w:color="auto"/>
                <w:left w:val="none" w:sz="0" w:space="0" w:color="auto"/>
                <w:bottom w:val="none" w:sz="0" w:space="0" w:color="auto"/>
                <w:right w:val="none" w:sz="0" w:space="0" w:color="auto"/>
              </w:divBdr>
            </w:div>
            <w:div w:id="896086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829886">
      <w:bodyDiv w:val="1"/>
      <w:marLeft w:val="0"/>
      <w:marRight w:val="0"/>
      <w:marTop w:val="0"/>
      <w:marBottom w:val="0"/>
      <w:divBdr>
        <w:top w:val="none" w:sz="0" w:space="0" w:color="auto"/>
        <w:left w:val="none" w:sz="0" w:space="0" w:color="auto"/>
        <w:bottom w:val="none" w:sz="0" w:space="0" w:color="auto"/>
        <w:right w:val="none" w:sz="0" w:space="0" w:color="auto"/>
      </w:divBdr>
      <w:divsChild>
        <w:div w:id="387076197">
          <w:marLeft w:val="0"/>
          <w:marRight w:val="0"/>
          <w:marTop w:val="0"/>
          <w:marBottom w:val="0"/>
          <w:divBdr>
            <w:top w:val="none" w:sz="0" w:space="0" w:color="auto"/>
            <w:left w:val="none" w:sz="0" w:space="0" w:color="auto"/>
            <w:bottom w:val="none" w:sz="0" w:space="0" w:color="auto"/>
            <w:right w:val="none" w:sz="0" w:space="0" w:color="auto"/>
          </w:divBdr>
        </w:div>
        <w:div w:id="2034989564">
          <w:marLeft w:val="0"/>
          <w:marRight w:val="0"/>
          <w:marTop w:val="150"/>
          <w:marBottom w:val="0"/>
          <w:divBdr>
            <w:top w:val="none" w:sz="0" w:space="0" w:color="auto"/>
            <w:left w:val="none" w:sz="0" w:space="0" w:color="auto"/>
            <w:bottom w:val="none" w:sz="0" w:space="0" w:color="auto"/>
            <w:right w:val="none" w:sz="0" w:space="0" w:color="auto"/>
          </w:divBdr>
          <w:divsChild>
            <w:div w:id="709038095">
              <w:marLeft w:val="1155"/>
              <w:marRight w:val="0"/>
              <w:marTop w:val="0"/>
              <w:marBottom w:val="0"/>
              <w:divBdr>
                <w:top w:val="none" w:sz="0" w:space="0" w:color="auto"/>
                <w:left w:val="none" w:sz="0" w:space="0" w:color="auto"/>
                <w:bottom w:val="none" w:sz="0" w:space="0" w:color="auto"/>
                <w:right w:val="none" w:sz="0" w:space="0" w:color="auto"/>
              </w:divBdr>
            </w:div>
            <w:div w:id="459149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834072">
      <w:bodyDiv w:val="1"/>
      <w:marLeft w:val="0"/>
      <w:marRight w:val="0"/>
      <w:marTop w:val="0"/>
      <w:marBottom w:val="0"/>
      <w:divBdr>
        <w:top w:val="none" w:sz="0" w:space="0" w:color="auto"/>
        <w:left w:val="none" w:sz="0" w:space="0" w:color="auto"/>
        <w:bottom w:val="none" w:sz="0" w:space="0" w:color="auto"/>
        <w:right w:val="none" w:sz="0" w:space="0" w:color="auto"/>
      </w:divBdr>
      <w:divsChild>
        <w:div w:id="1597254268">
          <w:marLeft w:val="0"/>
          <w:marRight w:val="0"/>
          <w:marTop w:val="0"/>
          <w:marBottom w:val="0"/>
          <w:divBdr>
            <w:top w:val="none" w:sz="0" w:space="0" w:color="auto"/>
            <w:left w:val="none" w:sz="0" w:space="0" w:color="auto"/>
            <w:bottom w:val="none" w:sz="0" w:space="0" w:color="auto"/>
            <w:right w:val="none" w:sz="0" w:space="0" w:color="auto"/>
          </w:divBdr>
        </w:div>
        <w:div w:id="464811402">
          <w:marLeft w:val="0"/>
          <w:marRight w:val="0"/>
          <w:marTop w:val="150"/>
          <w:marBottom w:val="0"/>
          <w:divBdr>
            <w:top w:val="none" w:sz="0" w:space="0" w:color="auto"/>
            <w:left w:val="none" w:sz="0" w:space="0" w:color="auto"/>
            <w:bottom w:val="none" w:sz="0" w:space="0" w:color="auto"/>
            <w:right w:val="none" w:sz="0" w:space="0" w:color="auto"/>
          </w:divBdr>
          <w:divsChild>
            <w:div w:id="346640385">
              <w:marLeft w:val="1155"/>
              <w:marRight w:val="0"/>
              <w:marTop w:val="0"/>
              <w:marBottom w:val="0"/>
              <w:divBdr>
                <w:top w:val="none" w:sz="0" w:space="0" w:color="auto"/>
                <w:left w:val="none" w:sz="0" w:space="0" w:color="auto"/>
                <w:bottom w:val="none" w:sz="0" w:space="0" w:color="auto"/>
                <w:right w:val="none" w:sz="0" w:space="0" w:color="auto"/>
              </w:divBdr>
            </w:div>
            <w:div w:id="1637641862">
              <w:marLeft w:val="1155"/>
              <w:marRight w:val="0"/>
              <w:marTop w:val="0"/>
              <w:marBottom w:val="0"/>
              <w:divBdr>
                <w:top w:val="none" w:sz="0" w:space="0" w:color="auto"/>
                <w:left w:val="none" w:sz="0" w:space="0" w:color="auto"/>
                <w:bottom w:val="none" w:sz="0" w:space="0" w:color="auto"/>
                <w:right w:val="none" w:sz="0" w:space="0" w:color="auto"/>
              </w:divBdr>
            </w:div>
            <w:div w:id="932737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3842">
      <w:bodyDiv w:val="1"/>
      <w:marLeft w:val="0"/>
      <w:marRight w:val="0"/>
      <w:marTop w:val="0"/>
      <w:marBottom w:val="0"/>
      <w:divBdr>
        <w:top w:val="none" w:sz="0" w:space="0" w:color="auto"/>
        <w:left w:val="none" w:sz="0" w:space="0" w:color="auto"/>
        <w:bottom w:val="none" w:sz="0" w:space="0" w:color="auto"/>
        <w:right w:val="none" w:sz="0" w:space="0" w:color="auto"/>
      </w:divBdr>
      <w:divsChild>
        <w:div w:id="631525098">
          <w:marLeft w:val="0"/>
          <w:marRight w:val="0"/>
          <w:marTop w:val="0"/>
          <w:marBottom w:val="0"/>
          <w:divBdr>
            <w:top w:val="none" w:sz="0" w:space="0" w:color="auto"/>
            <w:left w:val="none" w:sz="0" w:space="0" w:color="auto"/>
            <w:bottom w:val="none" w:sz="0" w:space="0" w:color="auto"/>
            <w:right w:val="none" w:sz="0" w:space="0" w:color="auto"/>
          </w:divBdr>
        </w:div>
        <w:div w:id="1768578037">
          <w:marLeft w:val="0"/>
          <w:marRight w:val="0"/>
          <w:marTop w:val="150"/>
          <w:marBottom w:val="0"/>
          <w:divBdr>
            <w:top w:val="none" w:sz="0" w:space="0" w:color="auto"/>
            <w:left w:val="none" w:sz="0" w:space="0" w:color="auto"/>
            <w:bottom w:val="none" w:sz="0" w:space="0" w:color="auto"/>
            <w:right w:val="none" w:sz="0" w:space="0" w:color="auto"/>
          </w:divBdr>
          <w:divsChild>
            <w:div w:id="1565482211">
              <w:marLeft w:val="1155"/>
              <w:marRight w:val="0"/>
              <w:marTop w:val="0"/>
              <w:marBottom w:val="0"/>
              <w:divBdr>
                <w:top w:val="none" w:sz="0" w:space="0" w:color="auto"/>
                <w:left w:val="none" w:sz="0" w:space="0" w:color="auto"/>
                <w:bottom w:val="none" w:sz="0" w:space="0" w:color="auto"/>
                <w:right w:val="none" w:sz="0" w:space="0" w:color="auto"/>
              </w:divBdr>
            </w:div>
            <w:div w:id="264968536">
              <w:marLeft w:val="1155"/>
              <w:marRight w:val="0"/>
              <w:marTop w:val="0"/>
              <w:marBottom w:val="0"/>
              <w:divBdr>
                <w:top w:val="none" w:sz="0" w:space="0" w:color="auto"/>
                <w:left w:val="none" w:sz="0" w:space="0" w:color="auto"/>
                <w:bottom w:val="none" w:sz="0" w:space="0" w:color="auto"/>
                <w:right w:val="none" w:sz="0" w:space="0" w:color="auto"/>
              </w:divBdr>
            </w:div>
            <w:div w:id="111452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835846">
      <w:bodyDiv w:val="1"/>
      <w:marLeft w:val="0"/>
      <w:marRight w:val="0"/>
      <w:marTop w:val="0"/>
      <w:marBottom w:val="0"/>
      <w:divBdr>
        <w:top w:val="none" w:sz="0" w:space="0" w:color="auto"/>
        <w:left w:val="none" w:sz="0" w:space="0" w:color="auto"/>
        <w:bottom w:val="none" w:sz="0" w:space="0" w:color="auto"/>
        <w:right w:val="none" w:sz="0" w:space="0" w:color="auto"/>
      </w:divBdr>
      <w:divsChild>
        <w:div w:id="1681278379">
          <w:marLeft w:val="0"/>
          <w:marRight w:val="0"/>
          <w:marTop w:val="0"/>
          <w:marBottom w:val="0"/>
          <w:divBdr>
            <w:top w:val="none" w:sz="0" w:space="0" w:color="auto"/>
            <w:left w:val="none" w:sz="0" w:space="0" w:color="auto"/>
            <w:bottom w:val="none" w:sz="0" w:space="0" w:color="auto"/>
            <w:right w:val="none" w:sz="0" w:space="0" w:color="auto"/>
          </w:divBdr>
        </w:div>
        <w:div w:id="128859289">
          <w:marLeft w:val="0"/>
          <w:marRight w:val="0"/>
          <w:marTop w:val="150"/>
          <w:marBottom w:val="0"/>
          <w:divBdr>
            <w:top w:val="none" w:sz="0" w:space="0" w:color="auto"/>
            <w:left w:val="none" w:sz="0" w:space="0" w:color="auto"/>
            <w:bottom w:val="none" w:sz="0" w:space="0" w:color="auto"/>
            <w:right w:val="none" w:sz="0" w:space="0" w:color="auto"/>
          </w:divBdr>
          <w:divsChild>
            <w:div w:id="1303195575">
              <w:marLeft w:val="1155"/>
              <w:marRight w:val="0"/>
              <w:marTop w:val="0"/>
              <w:marBottom w:val="0"/>
              <w:divBdr>
                <w:top w:val="none" w:sz="0" w:space="0" w:color="auto"/>
                <w:left w:val="none" w:sz="0" w:space="0" w:color="auto"/>
                <w:bottom w:val="none" w:sz="0" w:space="0" w:color="auto"/>
                <w:right w:val="none" w:sz="0" w:space="0" w:color="auto"/>
              </w:divBdr>
            </w:div>
            <w:div w:id="477066153">
              <w:marLeft w:val="1155"/>
              <w:marRight w:val="0"/>
              <w:marTop w:val="0"/>
              <w:marBottom w:val="0"/>
              <w:divBdr>
                <w:top w:val="none" w:sz="0" w:space="0" w:color="auto"/>
                <w:left w:val="none" w:sz="0" w:space="0" w:color="auto"/>
                <w:bottom w:val="none" w:sz="0" w:space="0" w:color="auto"/>
                <w:right w:val="none" w:sz="0" w:space="0" w:color="auto"/>
              </w:divBdr>
            </w:div>
            <w:div w:id="143740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069053">
      <w:bodyDiv w:val="1"/>
      <w:marLeft w:val="0"/>
      <w:marRight w:val="0"/>
      <w:marTop w:val="0"/>
      <w:marBottom w:val="0"/>
      <w:divBdr>
        <w:top w:val="none" w:sz="0" w:space="0" w:color="auto"/>
        <w:left w:val="none" w:sz="0" w:space="0" w:color="auto"/>
        <w:bottom w:val="none" w:sz="0" w:space="0" w:color="auto"/>
        <w:right w:val="none" w:sz="0" w:space="0" w:color="auto"/>
      </w:divBdr>
      <w:divsChild>
        <w:div w:id="974916593">
          <w:marLeft w:val="0"/>
          <w:marRight w:val="0"/>
          <w:marTop w:val="0"/>
          <w:marBottom w:val="0"/>
          <w:divBdr>
            <w:top w:val="none" w:sz="0" w:space="0" w:color="auto"/>
            <w:left w:val="none" w:sz="0" w:space="0" w:color="auto"/>
            <w:bottom w:val="none" w:sz="0" w:space="0" w:color="auto"/>
            <w:right w:val="none" w:sz="0" w:space="0" w:color="auto"/>
          </w:divBdr>
        </w:div>
        <w:div w:id="684982561">
          <w:marLeft w:val="0"/>
          <w:marRight w:val="0"/>
          <w:marTop w:val="150"/>
          <w:marBottom w:val="0"/>
          <w:divBdr>
            <w:top w:val="none" w:sz="0" w:space="0" w:color="auto"/>
            <w:left w:val="none" w:sz="0" w:space="0" w:color="auto"/>
            <w:bottom w:val="none" w:sz="0" w:space="0" w:color="auto"/>
            <w:right w:val="none" w:sz="0" w:space="0" w:color="auto"/>
          </w:divBdr>
          <w:divsChild>
            <w:div w:id="152569806">
              <w:marLeft w:val="1155"/>
              <w:marRight w:val="0"/>
              <w:marTop w:val="0"/>
              <w:marBottom w:val="0"/>
              <w:divBdr>
                <w:top w:val="none" w:sz="0" w:space="0" w:color="auto"/>
                <w:left w:val="none" w:sz="0" w:space="0" w:color="auto"/>
                <w:bottom w:val="none" w:sz="0" w:space="0" w:color="auto"/>
                <w:right w:val="none" w:sz="0" w:space="0" w:color="auto"/>
              </w:divBdr>
            </w:div>
            <w:div w:id="1757285609">
              <w:marLeft w:val="1155"/>
              <w:marRight w:val="0"/>
              <w:marTop w:val="0"/>
              <w:marBottom w:val="0"/>
              <w:divBdr>
                <w:top w:val="none" w:sz="0" w:space="0" w:color="auto"/>
                <w:left w:val="none" w:sz="0" w:space="0" w:color="auto"/>
                <w:bottom w:val="none" w:sz="0" w:space="0" w:color="auto"/>
                <w:right w:val="none" w:sz="0" w:space="0" w:color="auto"/>
              </w:divBdr>
            </w:div>
            <w:div w:id="1373193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072535">
      <w:bodyDiv w:val="1"/>
      <w:marLeft w:val="0"/>
      <w:marRight w:val="0"/>
      <w:marTop w:val="0"/>
      <w:marBottom w:val="0"/>
      <w:divBdr>
        <w:top w:val="none" w:sz="0" w:space="0" w:color="auto"/>
        <w:left w:val="none" w:sz="0" w:space="0" w:color="auto"/>
        <w:bottom w:val="none" w:sz="0" w:space="0" w:color="auto"/>
        <w:right w:val="none" w:sz="0" w:space="0" w:color="auto"/>
      </w:divBdr>
      <w:divsChild>
        <w:div w:id="1923491346">
          <w:marLeft w:val="0"/>
          <w:marRight w:val="0"/>
          <w:marTop w:val="0"/>
          <w:marBottom w:val="0"/>
          <w:divBdr>
            <w:top w:val="none" w:sz="0" w:space="0" w:color="auto"/>
            <w:left w:val="none" w:sz="0" w:space="0" w:color="auto"/>
            <w:bottom w:val="none" w:sz="0" w:space="0" w:color="auto"/>
            <w:right w:val="none" w:sz="0" w:space="0" w:color="auto"/>
          </w:divBdr>
        </w:div>
        <w:div w:id="139155931">
          <w:marLeft w:val="0"/>
          <w:marRight w:val="0"/>
          <w:marTop w:val="150"/>
          <w:marBottom w:val="0"/>
          <w:divBdr>
            <w:top w:val="none" w:sz="0" w:space="0" w:color="auto"/>
            <w:left w:val="none" w:sz="0" w:space="0" w:color="auto"/>
            <w:bottom w:val="none" w:sz="0" w:space="0" w:color="auto"/>
            <w:right w:val="none" w:sz="0" w:space="0" w:color="auto"/>
          </w:divBdr>
          <w:divsChild>
            <w:div w:id="1777485231">
              <w:marLeft w:val="1155"/>
              <w:marRight w:val="0"/>
              <w:marTop w:val="0"/>
              <w:marBottom w:val="0"/>
              <w:divBdr>
                <w:top w:val="none" w:sz="0" w:space="0" w:color="auto"/>
                <w:left w:val="none" w:sz="0" w:space="0" w:color="auto"/>
                <w:bottom w:val="none" w:sz="0" w:space="0" w:color="auto"/>
                <w:right w:val="none" w:sz="0" w:space="0" w:color="auto"/>
              </w:divBdr>
            </w:div>
            <w:div w:id="1436172898">
              <w:marLeft w:val="1155"/>
              <w:marRight w:val="0"/>
              <w:marTop w:val="0"/>
              <w:marBottom w:val="0"/>
              <w:divBdr>
                <w:top w:val="none" w:sz="0" w:space="0" w:color="auto"/>
                <w:left w:val="none" w:sz="0" w:space="0" w:color="auto"/>
                <w:bottom w:val="none" w:sz="0" w:space="0" w:color="auto"/>
                <w:right w:val="none" w:sz="0" w:space="0" w:color="auto"/>
              </w:divBdr>
            </w:div>
            <w:div w:id="912853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219834">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407396">
      <w:bodyDiv w:val="1"/>
      <w:marLeft w:val="0"/>
      <w:marRight w:val="0"/>
      <w:marTop w:val="0"/>
      <w:marBottom w:val="0"/>
      <w:divBdr>
        <w:top w:val="none" w:sz="0" w:space="0" w:color="auto"/>
        <w:left w:val="none" w:sz="0" w:space="0" w:color="auto"/>
        <w:bottom w:val="none" w:sz="0" w:space="0" w:color="auto"/>
        <w:right w:val="none" w:sz="0" w:space="0" w:color="auto"/>
      </w:divBdr>
      <w:divsChild>
        <w:div w:id="549001390">
          <w:marLeft w:val="0"/>
          <w:marRight w:val="0"/>
          <w:marTop w:val="0"/>
          <w:marBottom w:val="0"/>
          <w:divBdr>
            <w:top w:val="none" w:sz="0" w:space="0" w:color="auto"/>
            <w:left w:val="none" w:sz="0" w:space="0" w:color="auto"/>
            <w:bottom w:val="none" w:sz="0" w:space="0" w:color="auto"/>
            <w:right w:val="none" w:sz="0" w:space="0" w:color="auto"/>
          </w:divBdr>
        </w:div>
        <w:div w:id="1219433666">
          <w:marLeft w:val="0"/>
          <w:marRight w:val="0"/>
          <w:marTop w:val="150"/>
          <w:marBottom w:val="0"/>
          <w:divBdr>
            <w:top w:val="none" w:sz="0" w:space="0" w:color="auto"/>
            <w:left w:val="none" w:sz="0" w:space="0" w:color="auto"/>
            <w:bottom w:val="none" w:sz="0" w:space="0" w:color="auto"/>
            <w:right w:val="none" w:sz="0" w:space="0" w:color="auto"/>
          </w:divBdr>
          <w:divsChild>
            <w:div w:id="1166673904">
              <w:marLeft w:val="1155"/>
              <w:marRight w:val="0"/>
              <w:marTop w:val="0"/>
              <w:marBottom w:val="0"/>
              <w:divBdr>
                <w:top w:val="none" w:sz="0" w:space="0" w:color="auto"/>
                <w:left w:val="none" w:sz="0" w:space="0" w:color="auto"/>
                <w:bottom w:val="none" w:sz="0" w:space="0" w:color="auto"/>
                <w:right w:val="none" w:sz="0" w:space="0" w:color="auto"/>
              </w:divBdr>
            </w:div>
            <w:div w:id="85462532">
              <w:marLeft w:val="1155"/>
              <w:marRight w:val="0"/>
              <w:marTop w:val="0"/>
              <w:marBottom w:val="0"/>
              <w:divBdr>
                <w:top w:val="none" w:sz="0" w:space="0" w:color="auto"/>
                <w:left w:val="none" w:sz="0" w:space="0" w:color="auto"/>
                <w:bottom w:val="none" w:sz="0" w:space="0" w:color="auto"/>
                <w:right w:val="none" w:sz="0" w:space="0" w:color="auto"/>
              </w:divBdr>
            </w:div>
            <w:div w:id="1136608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380461">
      <w:bodyDiv w:val="1"/>
      <w:marLeft w:val="0"/>
      <w:marRight w:val="0"/>
      <w:marTop w:val="0"/>
      <w:marBottom w:val="0"/>
      <w:divBdr>
        <w:top w:val="none" w:sz="0" w:space="0" w:color="auto"/>
        <w:left w:val="none" w:sz="0" w:space="0" w:color="auto"/>
        <w:bottom w:val="none" w:sz="0" w:space="0" w:color="auto"/>
        <w:right w:val="none" w:sz="0" w:space="0" w:color="auto"/>
      </w:divBdr>
      <w:divsChild>
        <w:div w:id="1576814004">
          <w:marLeft w:val="0"/>
          <w:marRight w:val="0"/>
          <w:marTop w:val="0"/>
          <w:marBottom w:val="0"/>
          <w:divBdr>
            <w:top w:val="none" w:sz="0" w:space="0" w:color="auto"/>
            <w:left w:val="none" w:sz="0" w:space="0" w:color="auto"/>
            <w:bottom w:val="none" w:sz="0" w:space="0" w:color="auto"/>
            <w:right w:val="none" w:sz="0" w:space="0" w:color="auto"/>
          </w:divBdr>
        </w:div>
        <w:div w:id="1743140086">
          <w:marLeft w:val="0"/>
          <w:marRight w:val="0"/>
          <w:marTop w:val="150"/>
          <w:marBottom w:val="0"/>
          <w:divBdr>
            <w:top w:val="none" w:sz="0" w:space="0" w:color="auto"/>
            <w:left w:val="none" w:sz="0" w:space="0" w:color="auto"/>
            <w:bottom w:val="none" w:sz="0" w:space="0" w:color="auto"/>
            <w:right w:val="none" w:sz="0" w:space="0" w:color="auto"/>
          </w:divBdr>
          <w:divsChild>
            <w:div w:id="1971009490">
              <w:marLeft w:val="1155"/>
              <w:marRight w:val="0"/>
              <w:marTop w:val="0"/>
              <w:marBottom w:val="0"/>
              <w:divBdr>
                <w:top w:val="none" w:sz="0" w:space="0" w:color="auto"/>
                <w:left w:val="none" w:sz="0" w:space="0" w:color="auto"/>
                <w:bottom w:val="none" w:sz="0" w:space="0" w:color="auto"/>
                <w:right w:val="none" w:sz="0" w:space="0" w:color="auto"/>
              </w:divBdr>
            </w:div>
            <w:div w:id="47539353">
              <w:marLeft w:val="1155"/>
              <w:marRight w:val="0"/>
              <w:marTop w:val="0"/>
              <w:marBottom w:val="0"/>
              <w:divBdr>
                <w:top w:val="none" w:sz="0" w:space="0" w:color="auto"/>
                <w:left w:val="none" w:sz="0" w:space="0" w:color="auto"/>
                <w:bottom w:val="none" w:sz="0" w:space="0" w:color="auto"/>
                <w:right w:val="none" w:sz="0" w:space="0" w:color="auto"/>
              </w:divBdr>
            </w:div>
            <w:div w:id="1887328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0123">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07716">
      <w:bodyDiv w:val="1"/>
      <w:marLeft w:val="0"/>
      <w:marRight w:val="0"/>
      <w:marTop w:val="0"/>
      <w:marBottom w:val="0"/>
      <w:divBdr>
        <w:top w:val="none" w:sz="0" w:space="0" w:color="auto"/>
        <w:left w:val="none" w:sz="0" w:space="0" w:color="auto"/>
        <w:bottom w:val="none" w:sz="0" w:space="0" w:color="auto"/>
        <w:right w:val="none" w:sz="0" w:space="0" w:color="auto"/>
      </w:divBdr>
      <w:divsChild>
        <w:div w:id="408818806">
          <w:marLeft w:val="0"/>
          <w:marRight w:val="0"/>
          <w:marTop w:val="0"/>
          <w:marBottom w:val="0"/>
          <w:divBdr>
            <w:top w:val="none" w:sz="0" w:space="0" w:color="auto"/>
            <w:left w:val="none" w:sz="0" w:space="0" w:color="auto"/>
            <w:bottom w:val="none" w:sz="0" w:space="0" w:color="auto"/>
            <w:right w:val="none" w:sz="0" w:space="0" w:color="auto"/>
          </w:divBdr>
        </w:div>
        <w:div w:id="1105422169">
          <w:marLeft w:val="0"/>
          <w:marRight w:val="0"/>
          <w:marTop w:val="150"/>
          <w:marBottom w:val="0"/>
          <w:divBdr>
            <w:top w:val="none" w:sz="0" w:space="0" w:color="auto"/>
            <w:left w:val="none" w:sz="0" w:space="0" w:color="auto"/>
            <w:bottom w:val="none" w:sz="0" w:space="0" w:color="auto"/>
            <w:right w:val="none" w:sz="0" w:space="0" w:color="auto"/>
          </w:divBdr>
          <w:divsChild>
            <w:div w:id="1485000735">
              <w:marLeft w:val="1155"/>
              <w:marRight w:val="0"/>
              <w:marTop w:val="0"/>
              <w:marBottom w:val="0"/>
              <w:divBdr>
                <w:top w:val="none" w:sz="0" w:space="0" w:color="auto"/>
                <w:left w:val="none" w:sz="0" w:space="0" w:color="auto"/>
                <w:bottom w:val="none" w:sz="0" w:space="0" w:color="auto"/>
                <w:right w:val="none" w:sz="0" w:space="0" w:color="auto"/>
              </w:divBdr>
            </w:div>
            <w:div w:id="1654064981">
              <w:marLeft w:val="1155"/>
              <w:marRight w:val="0"/>
              <w:marTop w:val="0"/>
              <w:marBottom w:val="0"/>
              <w:divBdr>
                <w:top w:val="none" w:sz="0" w:space="0" w:color="auto"/>
                <w:left w:val="none" w:sz="0" w:space="0" w:color="auto"/>
                <w:bottom w:val="none" w:sz="0" w:space="0" w:color="auto"/>
                <w:right w:val="none" w:sz="0" w:space="0" w:color="auto"/>
              </w:divBdr>
            </w:div>
            <w:div w:id="131032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616872">
      <w:bodyDiv w:val="1"/>
      <w:marLeft w:val="0"/>
      <w:marRight w:val="0"/>
      <w:marTop w:val="0"/>
      <w:marBottom w:val="0"/>
      <w:divBdr>
        <w:top w:val="none" w:sz="0" w:space="0" w:color="auto"/>
        <w:left w:val="none" w:sz="0" w:space="0" w:color="auto"/>
        <w:bottom w:val="none" w:sz="0" w:space="0" w:color="auto"/>
        <w:right w:val="none" w:sz="0" w:space="0" w:color="auto"/>
      </w:divBdr>
      <w:divsChild>
        <w:div w:id="1122304084">
          <w:marLeft w:val="0"/>
          <w:marRight w:val="0"/>
          <w:marTop w:val="0"/>
          <w:marBottom w:val="0"/>
          <w:divBdr>
            <w:top w:val="none" w:sz="0" w:space="0" w:color="auto"/>
            <w:left w:val="none" w:sz="0" w:space="0" w:color="auto"/>
            <w:bottom w:val="none" w:sz="0" w:space="0" w:color="auto"/>
            <w:right w:val="none" w:sz="0" w:space="0" w:color="auto"/>
          </w:divBdr>
        </w:div>
        <w:div w:id="932130101">
          <w:marLeft w:val="0"/>
          <w:marRight w:val="0"/>
          <w:marTop w:val="150"/>
          <w:marBottom w:val="0"/>
          <w:divBdr>
            <w:top w:val="none" w:sz="0" w:space="0" w:color="auto"/>
            <w:left w:val="none" w:sz="0" w:space="0" w:color="auto"/>
            <w:bottom w:val="none" w:sz="0" w:space="0" w:color="auto"/>
            <w:right w:val="none" w:sz="0" w:space="0" w:color="auto"/>
          </w:divBdr>
          <w:divsChild>
            <w:div w:id="1790859700">
              <w:marLeft w:val="1155"/>
              <w:marRight w:val="0"/>
              <w:marTop w:val="0"/>
              <w:marBottom w:val="0"/>
              <w:divBdr>
                <w:top w:val="none" w:sz="0" w:space="0" w:color="auto"/>
                <w:left w:val="none" w:sz="0" w:space="0" w:color="auto"/>
                <w:bottom w:val="none" w:sz="0" w:space="0" w:color="auto"/>
                <w:right w:val="none" w:sz="0" w:space="0" w:color="auto"/>
              </w:divBdr>
            </w:div>
            <w:div w:id="1809080221">
              <w:marLeft w:val="1155"/>
              <w:marRight w:val="0"/>
              <w:marTop w:val="0"/>
              <w:marBottom w:val="0"/>
              <w:divBdr>
                <w:top w:val="none" w:sz="0" w:space="0" w:color="auto"/>
                <w:left w:val="none" w:sz="0" w:space="0" w:color="auto"/>
                <w:bottom w:val="none" w:sz="0" w:space="0" w:color="auto"/>
                <w:right w:val="none" w:sz="0" w:space="0" w:color="auto"/>
              </w:divBdr>
            </w:div>
            <w:div w:id="106648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97099">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382875">
      <w:bodyDiv w:val="1"/>
      <w:marLeft w:val="0"/>
      <w:marRight w:val="0"/>
      <w:marTop w:val="0"/>
      <w:marBottom w:val="0"/>
      <w:divBdr>
        <w:top w:val="none" w:sz="0" w:space="0" w:color="auto"/>
        <w:left w:val="none" w:sz="0" w:space="0" w:color="auto"/>
        <w:bottom w:val="none" w:sz="0" w:space="0" w:color="auto"/>
        <w:right w:val="none" w:sz="0" w:space="0" w:color="auto"/>
      </w:divBdr>
    </w:div>
    <w:div w:id="1535458133">
      <w:bodyDiv w:val="1"/>
      <w:marLeft w:val="0"/>
      <w:marRight w:val="0"/>
      <w:marTop w:val="0"/>
      <w:marBottom w:val="0"/>
      <w:divBdr>
        <w:top w:val="none" w:sz="0" w:space="0" w:color="auto"/>
        <w:left w:val="none" w:sz="0" w:space="0" w:color="auto"/>
        <w:bottom w:val="none" w:sz="0" w:space="0" w:color="auto"/>
        <w:right w:val="none" w:sz="0" w:space="0" w:color="auto"/>
      </w:divBdr>
      <w:divsChild>
        <w:div w:id="1470711013">
          <w:marLeft w:val="0"/>
          <w:marRight w:val="0"/>
          <w:marTop w:val="0"/>
          <w:marBottom w:val="0"/>
          <w:divBdr>
            <w:top w:val="none" w:sz="0" w:space="0" w:color="auto"/>
            <w:left w:val="none" w:sz="0" w:space="0" w:color="auto"/>
            <w:bottom w:val="none" w:sz="0" w:space="0" w:color="auto"/>
            <w:right w:val="none" w:sz="0" w:space="0" w:color="auto"/>
          </w:divBdr>
        </w:div>
        <w:div w:id="229316889">
          <w:marLeft w:val="0"/>
          <w:marRight w:val="0"/>
          <w:marTop w:val="150"/>
          <w:marBottom w:val="0"/>
          <w:divBdr>
            <w:top w:val="none" w:sz="0" w:space="0" w:color="auto"/>
            <w:left w:val="none" w:sz="0" w:space="0" w:color="auto"/>
            <w:bottom w:val="none" w:sz="0" w:space="0" w:color="auto"/>
            <w:right w:val="none" w:sz="0" w:space="0" w:color="auto"/>
          </w:divBdr>
          <w:divsChild>
            <w:div w:id="1189102690">
              <w:marLeft w:val="1155"/>
              <w:marRight w:val="0"/>
              <w:marTop w:val="0"/>
              <w:marBottom w:val="0"/>
              <w:divBdr>
                <w:top w:val="none" w:sz="0" w:space="0" w:color="auto"/>
                <w:left w:val="none" w:sz="0" w:space="0" w:color="auto"/>
                <w:bottom w:val="none" w:sz="0" w:space="0" w:color="auto"/>
                <w:right w:val="none" w:sz="0" w:space="0" w:color="auto"/>
              </w:divBdr>
            </w:div>
            <w:div w:id="196351914">
              <w:marLeft w:val="1155"/>
              <w:marRight w:val="0"/>
              <w:marTop w:val="0"/>
              <w:marBottom w:val="0"/>
              <w:divBdr>
                <w:top w:val="none" w:sz="0" w:space="0" w:color="auto"/>
                <w:left w:val="none" w:sz="0" w:space="0" w:color="auto"/>
                <w:bottom w:val="none" w:sz="0" w:space="0" w:color="auto"/>
                <w:right w:val="none" w:sz="0" w:space="0" w:color="auto"/>
              </w:divBdr>
            </w:div>
            <w:div w:id="1552424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727282">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042343">
      <w:bodyDiv w:val="1"/>
      <w:marLeft w:val="0"/>
      <w:marRight w:val="0"/>
      <w:marTop w:val="0"/>
      <w:marBottom w:val="0"/>
      <w:divBdr>
        <w:top w:val="none" w:sz="0" w:space="0" w:color="auto"/>
        <w:left w:val="none" w:sz="0" w:space="0" w:color="auto"/>
        <w:bottom w:val="none" w:sz="0" w:space="0" w:color="auto"/>
        <w:right w:val="none" w:sz="0" w:space="0" w:color="auto"/>
      </w:divBdr>
      <w:divsChild>
        <w:div w:id="1819955195">
          <w:marLeft w:val="0"/>
          <w:marRight w:val="0"/>
          <w:marTop w:val="0"/>
          <w:marBottom w:val="0"/>
          <w:divBdr>
            <w:top w:val="none" w:sz="0" w:space="0" w:color="auto"/>
            <w:left w:val="none" w:sz="0" w:space="0" w:color="auto"/>
            <w:bottom w:val="none" w:sz="0" w:space="0" w:color="auto"/>
            <w:right w:val="none" w:sz="0" w:space="0" w:color="auto"/>
          </w:divBdr>
        </w:div>
        <w:div w:id="1574465586">
          <w:marLeft w:val="0"/>
          <w:marRight w:val="0"/>
          <w:marTop w:val="150"/>
          <w:marBottom w:val="0"/>
          <w:divBdr>
            <w:top w:val="none" w:sz="0" w:space="0" w:color="auto"/>
            <w:left w:val="none" w:sz="0" w:space="0" w:color="auto"/>
            <w:bottom w:val="none" w:sz="0" w:space="0" w:color="auto"/>
            <w:right w:val="none" w:sz="0" w:space="0" w:color="auto"/>
          </w:divBdr>
          <w:divsChild>
            <w:div w:id="1674602329">
              <w:marLeft w:val="1155"/>
              <w:marRight w:val="0"/>
              <w:marTop w:val="0"/>
              <w:marBottom w:val="0"/>
              <w:divBdr>
                <w:top w:val="none" w:sz="0" w:space="0" w:color="auto"/>
                <w:left w:val="none" w:sz="0" w:space="0" w:color="auto"/>
                <w:bottom w:val="none" w:sz="0" w:space="0" w:color="auto"/>
                <w:right w:val="none" w:sz="0" w:space="0" w:color="auto"/>
              </w:divBdr>
            </w:div>
            <w:div w:id="1845898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581293">
      <w:bodyDiv w:val="1"/>
      <w:marLeft w:val="0"/>
      <w:marRight w:val="0"/>
      <w:marTop w:val="0"/>
      <w:marBottom w:val="0"/>
      <w:divBdr>
        <w:top w:val="none" w:sz="0" w:space="0" w:color="auto"/>
        <w:left w:val="none" w:sz="0" w:space="0" w:color="auto"/>
        <w:bottom w:val="none" w:sz="0" w:space="0" w:color="auto"/>
        <w:right w:val="none" w:sz="0" w:space="0" w:color="auto"/>
      </w:divBdr>
      <w:divsChild>
        <w:div w:id="521893605">
          <w:marLeft w:val="0"/>
          <w:marRight w:val="0"/>
          <w:marTop w:val="0"/>
          <w:marBottom w:val="0"/>
          <w:divBdr>
            <w:top w:val="none" w:sz="0" w:space="0" w:color="auto"/>
            <w:left w:val="none" w:sz="0" w:space="0" w:color="auto"/>
            <w:bottom w:val="none" w:sz="0" w:space="0" w:color="auto"/>
            <w:right w:val="none" w:sz="0" w:space="0" w:color="auto"/>
          </w:divBdr>
        </w:div>
        <w:div w:id="926036384">
          <w:marLeft w:val="0"/>
          <w:marRight w:val="0"/>
          <w:marTop w:val="150"/>
          <w:marBottom w:val="0"/>
          <w:divBdr>
            <w:top w:val="none" w:sz="0" w:space="0" w:color="auto"/>
            <w:left w:val="none" w:sz="0" w:space="0" w:color="auto"/>
            <w:bottom w:val="none" w:sz="0" w:space="0" w:color="auto"/>
            <w:right w:val="none" w:sz="0" w:space="0" w:color="auto"/>
          </w:divBdr>
          <w:divsChild>
            <w:div w:id="1679044797">
              <w:marLeft w:val="1155"/>
              <w:marRight w:val="0"/>
              <w:marTop w:val="0"/>
              <w:marBottom w:val="0"/>
              <w:divBdr>
                <w:top w:val="none" w:sz="0" w:space="0" w:color="auto"/>
                <w:left w:val="none" w:sz="0" w:space="0" w:color="auto"/>
                <w:bottom w:val="none" w:sz="0" w:space="0" w:color="auto"/>
                <w:right w:val="none" w:sz="0" w:space="0" w:color="auto"/>
              </w:divBdr>
            </w:div>
            <w:div w:id="1493643598">
              <w:marLeft w:val="1155"/>
              <w:marRight w:val="0"/>
              <w:marTop w:val="0"/>
              <w:marBottom w:val="0"/>
              <w:divBdr>
                <w:top w:val="none" w:sz="0" w:space="0" w:color="auto"/>
                <w:left w:val="none" w:sz="0" w:space="0" w:color="auto"/>
                <w:bottom w:val="none" w:sz="0" w:space="0" w:color="auto"/>
                <w:right w:val="none" w:sz="0" w:space="0" w:color="auto"/>
              </w:divBdr>
            </w:div>
            <w:div w:id="5441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03191">
      <w:bodyDiv w:val="1"/>
      <w:marLeft w:val="0"/>
      <w:marRight w:val="0"/>
      <w:marTop w:val="0"/>
      <w:marBottom w:val="0"/>
      <w:divBdr>
        <w:top w:val="none" w:sz="0" w:space="0" w:color="auto"/>
        <w:left w:val="none" w:sz="0" w:space="0" w:color="auto"/>
        <w:bottom w:val="none" w:sz="0" w:space="0" w:color="auto"/>
        <w:right w:val="none" w:sz="0" w:space="0" w:color="auto"/>
      </w:divBdr>
      <w:divsChild>
        <w:div w:id="233051938">
          <w:marLeft w:val="0"/>
          <w:marRight w:val="0"/>
          <w:marTop w:val="0"/>
          <w:marBottom w:val="0"/>
          <w:divBdr>
            <w:top w:val="none" w:sz="0" w:space="0" w:color="auto"/>
            <w:left w:val="none" w:sz="0" w:space="0" w:color="auto"/>
            <w:bottom w:val="none" w:sz="0" w:space="0" w:color="auto"/>
            <w:right w:val="none" w:sz="0" w:space="0" w:color="auto"/>
          </w:divBdr>
        </w:div>
        <w:div w:id="1430278098">
          <w:marLeft w:val="0"/>
          <w:marRight w:val="0"/>
          <w:marTop w:val="150"/>
          <w:marBottom w:val="0"/>
          <w:divBdr>
            <w:top w:val="none" w:sz="0" w:space="0" w:color="auto"/>
            <w:left w:val="none" w:sz="0" w:space="0" w:color="auto"/>
            <w:bottom w:val="none" w:sz="0" w:space="0" w:color="auto"/>
            <w:right w:val="none" w:sz="0" w:space="0" w:color="auto"/>
          </w:divBdr>
          <w:divsChild>
            <w:div w:id="1010982824">
              <w:marLeft w:val="1155"/>
              <w:marRight w:val="0"/>
              <w:marTop w:val="0"/>
              <w:marBottom w:val="0"/>
              <w:divBdr>
                <w:top w:val="none" w:sz="0" w:space="0" w:color="auto"/>
                <w:left w:val="none" w:sz="0" w:space="0" w:color="auto"/>
                <w:bottom w:val="none" w:sz="0" w:space="0" w:color="auto"/>
                <w:right w:val="none" w:sz="0" w:space="0" w:color="auto"/>
              </w:divBdr>
            </w:div>
            <w:div w:id="1105541866">
              <w:marLeft w:val="1155"/>
              <w:marRight w:val="0"/>
              <w:marTop w:val="0"/>
              <w:marBottom w:val="0"/>
              <w:divBdr>
                <w:top w:val="none" w:sz="0" w:space="0" w:color="auto"/>
                <w:left w:val="none" w:sz="0" w:space="0" w:color="auto"/>
                <w:bottom w:val="none" w:sz="0" w:space="0" w:color="auto"/>
                <w:right w:val="none" w:sz="0" w:space="0" w:color="auto"/>
              </w:divBdr>
            </w:div>
            <w:div w:id="908617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79766">
      <w:bodyDiv w:val="1"/>
      <w:marLeft w:val="0"/>
      <w:marRight w:val="0"/>
      <w:marTop w:val="0"/>
      <w:marBottom w:val="0"/>
      <w:divBdr>
        <w:top w:val="none" w:sz="0" w:space="0" w:color="auto"/>
        <w:left w:val="none" w:sz="0" w:space="0" w:color="auto"/>
        <w:bottom w:val="none" w:sz="0" w:space="0" w:color="auto"/>
        <w:right w:val="none" w:sz="0" w:space="0" w:color="auto"/>
      </w:divBdr>
      <w:divsChild>
        <w:div w:id="369455362">
          <w:marLeft w:val="0"/>
          <w:marRight w:val="0"/>
          <w:marTop w:val="0"/>
          <w:marBottom w:val="0"/>
          <w:divBdr>
            <w:top w:val="none" w:sz="0" w:space="0" w:color="auto"/>
            <w:left w:val="none" w:sz="0" w:space="0" w:color="auto"/>
            <w:bottom w:val="none" w:sz="0" w:space="0" w:color="auto"/>
            <w:right w:val="none" w:sz="0" w:space="0" w:color="auto"/>
          </w:divBdr>
        </w:div>
        <w:div w:id="952978176">
          <w:marLeft w:val="0"/>
          <w:marRight w:val="0"/>
          <w:marTop w:val="150"/>
          <w:marBottom w:val="0"/>
          <w:divBdr>
            <w:top w:val="none" w:sz="0" w:space="0" w:color="auto"/>
            <w:left w:val="none" w:sz="0" w:space="0" w:color="auto"/>
            <w:bottom w:val="none" w:sz="0" w:space="0" w:color="auto"/>
            <w:right w:val="none" w:sz="0" w:space="0" w:color="auto"/>
          </w:divBdr>
          <w:divsChild>
            <w:div w:id="260603384">
              <w:marLeft w:val="1155"/>
              <w:marRight w:val="0"/>
              <w:marTop w:val="0"/>
              <w:marBottom w:val="0"/>
              <w:divBdr>
                <w:top w:val="none" w:sz="0" w:space="0" w:color="auto"/>
                <w:left w:val="none" w:sz="0" w:space="0" w:color="auto"/>
                <w:bottom w:val="none" w:sz="0" w:space="0" w:color="auto"/>
                <w:right w:val="none" w:sz="0" w:space="0" w:color="auto"/>
              </w:divBdr>
            </w:div>
            <w:div w:id="1185247375">
              <w:marLeft w:val="1155"/>
              <w:marRight w:val="0"/>
              <w:marTop w:val="0"/>
              <w:marBottom w:val="0"/>
              <w:divBdr>
                <w:top w:val="none" w:sz="0" w:space="0" w:color="auto"/>
                <w:left w:val="none" w:sz="0" w:space="0" w:color="auto"/>
                <w:bottom w:val="none" w:sz="0" w:space="0" w:color="auto"/>
                <w:right w:val="none" w:sz="0" w:space="0" w:color="auto"/>
              </w:divBdr>
            </w:div>
            <w:div w:id="1274904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2843">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03016">
      <w:bodyDiv w:val="1"/>
      <w:marLeft w:val="0"/>
      <w:marRight w:val="0"/>
      <w:marTop w:val="0"/>
      <w:marBottom w:val="0"/>
      <w:divBdr>
        <w:top w:val="none" w:sz="0" w:space="0" w:color="auto"/>
        <w:left w:val="none" w:sz="0" w:space="0" w:color="auto"/>
        <w:bottom w:val="none" w:sz="0" w:space="0" w:color="auto"/>
        <w:right w:val="none" w:sz="0" w:space="0" w:color="auto"/>
      </w:divBdr>
      <w:divsChild>
        <w:div w:id="1722745705">
          <w:marLeft w:val="0"/>
          <w:marRight w:val="0"/>
          <w:marTop w:val="0"/>
          <w:marBottom w:val="0"/>
          <w:divBdr>
            <w:top w:val="none" w:sz="0" w:space="0" w:color="auto"/>
            <w:left w:val="none" w:sz="0" w:space="0" w:color="auto"/>
            <w:bottom w:val="none" w:sz="0" w:space="0" w:color="auto"/>
            <w:right w:val="none" w:sz="0" w:space="0" w:color="auto"/>
          </w:divBdr>
        </w:div>
        <w:div w:id="939676086">
          <w:marLeft w:val="0"/>
          <w:marRight w:val="0"/>
          <w:marTop w:val="150"/>
          <w:marBottom w:val="0"/>
          <w:divBdr>
            <w:top w:val="none" w:sz="0" w:space="0" w:color="auto"/>
            <w:left w:val="none" w:sz="0" w:space="0" w:color="auto"/>
            <w:bottom w:val="none" w:sz="0" w:space="0" w:color="auto"/>
            <w:right w:val="none" w:sz="0" w:space="0" w:color="auto"/>
          </w:divBdr>
          <w:divsChild>
            <w:div w:id="1633824758">
              <w:marLeft w:val="1155"/>
              <w:marRight w:val="0"/>
              <w:marTop w:val="0"/>
              <w:marBottom w:val="0"/>
              <w:divBdr>
                <w:top w:val="none" w:sz="0" w:space="0" w:color="auto"/>
                <w:left w:val="none" w:sz="0" w:space="0" w:color="auto"/>
                <w:bottom w:val="none" w:sz="0" w:space="0" w:color="auto"/>
                <w:right w:val="none" w:sz="0" w:space="0" w:color="auto"/>
              </w:divBdr>
            </w:div>
            <w:div w:id="418451606">
              <w:marLeft w:val="1155"/>
              <w:marRight w:val="0"/>
              <w:marTop w:val="0"/>
              <w:marBottom w:val="0"/>
              <w:divBdr>
                <w:top w:val="none" w:sz="0" w:space="0" w:color="auto"/>
                <w:left w:val="none" w:sz="0" w:space="0" w:color="auto"/>
                <w:bottom w:val="none" w:sz="0" w:space="0" w:color="auto"/>
                <w:right w:val="none" w:sz="0" w:space="0" w:color="auto"/>
              </w:divBdr>
            </w:div>
            <w:div w:id="123898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16229">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2329">
      <w:bodyDiv w:val="1"/>
      <w:marLeft w:val="0"/>
      <w:marRight w:val="0"/>
      <w:marTop w:val="0"/>
      <w:marBottom w:val="0"/>
      <w:divBdr>
        <w:top w:val="none" w:sz="0" w:space="0" w:color="auto"/>
        <w:left w:val="none" w:sz="0" w:space="0" w:color="auto"/>
        <w:bottom w:val="none" w:sz="0" w:space="0" w:color="auto"/>
        <w:right w:val="none" w:sz="0" w:space="0" w:color="auto"/>
      </w:divBdr>
      <w:divsChild>
        <w:div w:id="843397989">
          <w:marLeft w:val="0"/>
          <w:marRight w:val="0"/>
          <w:marTop w:val="0"/>
          <w:marBottom w:val="0"/>
          <w:divBdr>
            <w:top w:val="none" w:sz="0" w:space="0" w:color="auto"/>
            <w:left w:val="none" w:sz="0" w:space="0" w:color="auto"/>
            <w:bottom w:val="none" w:sz="0" w:space="0" w:color="auto"/>
            <w:right w:val="none" w:sz="0" w:space="0" w:color="auto"/>
          </w:divBdr>
        </w:div>
        <w:div w:id="1962687818">
          <w:marLeft w:val="0"/>
          <w:marRight w:val="0"/>
          <w:marTop w:val="150"/>
          <w:marBottom w:val="0"/>
          <w:divBdr>
            <w:top w:val="none" w:sz="0" w:space="0" w:color="auto"/>
            <w:left w:val="none" w:sz="0" w:space="0" w:color="auto"/>
            <w:bottom w:val="none" w:sz="0" w:space="0" w:color="auto"/>
            <w:right w:val="none" w:sz="0" w:space="0" w:color="auto"/>
          </w:divBdr>
          <w:divsChild>
            <w:div w:id="119152751">
              <w:marLeft w:val="1155"/>
              <w:marRight w:val="0"/>
              <w:marTop w:val="0"/>
              <w:marBottom w:val="0"/>
              <w:divBdr>
                <w:top w:val="none" w:sz="0" w:space="0" w:color="auto"/>
                <w:left w:val="none" w:sz="0" w:space="0" w:color="auto"/>
                <w:bottom w:val="none" w:sz="0" w:space="0" w:color="auto"/>
                <w:right w:val="none" w:sz="0" w:space="0" w:color="auto"/>
              </w:divBdr>
            </w:div>
            <w:div w:id="1683243663">
              <w:marLeft w:val="1155"/>
              <w:marRight w:val="0"/>
              <w:marTop w:val="0"/>
              <w:marBottom w:val="0"/>
              <w:divBdr>
                <w:top w:val="none" w:sz="0" w:space="0" w:color="auto"/>
                <w:left w:val="none" w:sz="0" w:space="0" w:color="auto"/>
                <w:bottom w:val="none" w:sz="0" w:space="0" w:color="auto"/>
                <w:right w:val="none" w:sz="0" w:space="0" w:color="auto"/>
              </w:divBdr>
            </w:div>
            <w:div w:id="273679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700992">
      <w:bodyDiv w:val="1"/>
      <w:marLeft w:val="0"/>
      <w:marRight w:val="0"/>
      <w:marTop w:val="0"/>
      <w:marBottom w:val="0"/>
      <w:divBdr>
        <w:top w:val="none" w:sz="0" w:space="0" w:color="auto"/>
        <w:left w:val="none" w:sz="0" w:space="0" w:color="auto"/>
        <w:bottom w:val="none" w:sz="0" w:space="0" w:color="auto"/>
        <w:right w:val="none" w:sz="0" w:space="0" w:color="auto"/>
      </w:divBdr>
      <w:divsChild>
        <w:div w:id="1038048213">
          <w:marLeft w:val="0"/>
          <w:marRight w:val="0"/>
          <w:marTop w:val="0"/>
          <w:marBottom w:val="0"/>
          <w:divBdr>
            <w:top w:val="none" w:sz="0" w:space="0" w:color="auto"/>
            <w:left w:val="none" w:sz="0" w:space="0" w:color="auto"/>
            <w:bottom w:val="none" w:sz="0" w:space="0" w:color="auto"/>
            <w:right w:val="none" w:sz="0" w:space="0" w:color="auto"/>
          </w:divBdr>
        </w:div>
        <w:div w:id="2002927389">
          <w:marLeft w:val="0"/>
          <w:marRight w:val="0"/>
          <w:marTop w:val="150"/>
          <w:marBottom w:val="0"/>
          <w:divBdr>
            <w:top w:val="none" w:sz="0" w:space="0" w:color="auto"/>
            <w:left w:val="none" w:sz="0" w:space="0" w:color="auto"/>
            <w:bottom w:val="none" w:sz="0" w:space="0" w:color="auto"/>
            <w:right w:val="none" w:sz="0" w:space="0" w:color="auto"/>
          </w:divBdr>
          <w:divsChild>
            <w:div w:id="529881433">
              <w:marLeft w:val="1155"/>
              <w:marRight w:val="0"/>
              <w:marTop w:val="0"/>
              <w:marBottom w:val="0"/>
              <w:divBdr>
                <w:top w:val="none" w:sz="0" w:space="0" w:color="auto"/>
                <w:left w:val="none" w:sz="0" w:space="0" w:color="auto"/>
                <w:bottom w:val="none" w:sz="0" w:space="0" w:color="auto"/>
                <w:right w:val="none" w:sz="0" w:space="0" w:color="auto"/>
              </w:divBdr>
            </w:div>
            <w:div w:id="1239362975">
              <w:marLeft w:val="1155"/>
              <w:marRight w:val="0"/>
              <w:marTop w:val="0"/>
              <w:marBottom w:val="0"/>
              <w:divBdr>
                <w:top w:val="none" w:sz="0" w:space="0" w:color="auto"/>
                <w:left w:val="none" w:sz="0" w:space="0" w:color="auto"/>
                <w:bottom w:val="none" w:sz="0" w:space="0" w:color="auto"/>
                <w:right w:val="none" w:sz="0" w:space="0" w:color="auto"/>
              </w:divBdr>
            </w:div>
            <w:div w:id="798912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280363">
      <w:bodyDiv w:val="1"/>
      <w:marLeft w:val="0"/>
      <w:marRight w:val="0"/>
      <w:marTop w:val="0"/>
      <w:marBottom w:val="0"/>
      <w:divBdr>
        <w:top w:val="none" w:sz="0" w:space="0" w:color="auto"/>
        <w:left w:val="none" w:sz="0" w:space="0" w:color="auto"/>
        <w:bottom w:val="none" w:sz="0" w:space="0" w:color="auto"/>
        <w:right w:val="none" w:sz="0" w:space="0" w:color="auto"/>
      </w:divBdr>
      <w:divsChild>
        <w:div w:id="1441876576">
          <w:marLeft w:val="0"/>
          <w:marRight w:val="0"/>
          <w:marTop w:val="0"/>
          <w:marBottom w:val="0"/>
          <w:divBdr>
            <w:top w:val="none" w:sz="0" w:space="0" w:color="auto"/>
            <w:left w:val="none" w:sz="0" w:space="0" w:color="auto"/>
            <w:bottom w:val="none" w:sz="0" w:space="0" w:color="auto"/>
            <w:right w:val="none" w:sz="0" w:space="0" w:color="auto"/>
          </w:divBdr>
        </w:div>
        <w:div w:id="1744445188">
          <w:marLeft w:val="0"/>
          <w:marRight w:val="0"/>
          <w:marTop w:val="150"/>
          <w:marBottom w:val="0"/>
          <w:divBdr>
            <w:top w:val="none" w:sz="0" w:space="0" w:color="auto"/>
            <w:left w:val="none" w:sz="0" w:space="0" w:color="auto"/>
            <w:bottom w:val="none" w:sz="0" w:space="0" w:color="auto"/>
            <w:right w:val="none" w:sz="0" w:space="0" w:color="auto"/>
          </w:divBdr>
          <w:divsChild>
            <w:div w:id="1827361619">
              <w:marLeft w:val="1155"/>
              <w:marRight w:val="0"/>
              <w:marTop w:val="0"/>
              <w:marBottom w:val="0"/>
              <w:divBdr>
                <w:top w:val="none" w:sz="0" w:space="0" w:color="auto"/>
                <w:left w:val="none" w:sz="0" w:space="0" w:color="auto"/>
                <w:bottom w:val="none" w:sz="0" w:space="0" w:color="auto"/>
                <w:right w:val="none" w:sz="0" w:space="0" w:color="auto"/>
              </w:divBdr>
            </w:div>
            <w:div w:id="908223437">
              <w:marLeft w:val="1155"/>
              <w:marRight w:val="0"/>
              <w:marTop w:val="0"/>
              <w:marBottom w:val="0"/>
              <w:divBdr>
                <w:top w:val="none" w:sz="0" w:space="0" w:color="auto"/>
                <w:left w:val="none" w:sz="0" w:space="0" w:color="auto"/>
                <w:bottom w:val="none" w:sz="0" w:space="0" w:color="auto"/>
                <w:right w:val="none" w:sz="0" w:space="0" w:color="auto"/>
              </w:divBdr>
            </w:div>
            <w:div w:id="1529444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287459">
      <w:bodyDiv w:val="1"/>
      <w:marLeft w:val="0"/>
      <w:marRight w:val="0"/>
      <w:marTop w:val="0"/>
      <w:marBottom w:val="0"/>
      <w:divBdr>
        <w:top w:val="none" w:sz="0" w:space="0" w:color="auto"/>
        <w:left w:val="none" w:sz="0" w:space="0" w:color="auto"/>
        <w:bottom w:val="none" w:sz="0" w:space="0" w:color="auto"/>
        <w:right w:val="none" w:sz="0" w:space="0" w:color="auto"/>
      </w:divBdr>
      <w:divsChild>
        <w:div w:id="66146990">
          <w:marLeft w:val="0"/>
          <w:marRight w:val="0"/>
          <w:marTop w:val="0"/>
          <w:marBottom w:val="0"/>
          <w:divBdr>
            <w:top w:val="none" w:sz="0" w:space="0" w:color="auto"/>
            <w:left w:val="none" w:sz="0" w:space="0" w:color="auto"/>
            <w:bottom w:val="none" w:sz="0" w:space="0" w:color="auto"/>
            <w:right w:val="none" w:sz="0" w:space="0" w:color="auto"/>
          </w:divBdr>
        </w:div>
        <w:div w:id="708147758">
          <w:marLeft w:val="0"/>
          <w:marRight w:val="0"/>
          <w:marTop w:val="150"/>
          <w:marBottom w:val="0"/>
          <w:divBdr>
            <w:top w:val="none" w:sz="0" w:space="0" w:color="auto"/>
            <w:left w:val="none" w:sz="0" w:space="0" w:color="auto"/>
            <w:bottom w:val="none" w:sz="0" w:space="0" w:color="auto"/>
            <w:right w:val="none" w:sz="0" w:space="0" w:color="auto"/>
          </w:divBdr>
          <w:divsChild>
            <w:div w:id="1517230924">
              <w:marLeft w:val="1155"/>
              <w:marRight w:val="0"/>
              <w:marTop w:val="0"/>
              <w:marBottom w:val="0"/>
              <w:divBdr>
                <w:top w:val="none" w:sz="0" w:space="0" w:color="auto"/>
                <w:left w:val="none" w:sz="0" w:space="0" w:color="auto"/>
                <w:bottom w:val="none" w:sz="0" w:space="0" w:color="auto"/>
                <w:right w:val="none" w:sz="0" w:space="0" w:color="auto"/>
              </w:divBdr>
            </w:div>
            <w:div w:id="1409764501">
              <w:marLeft w:val="1155"/>
              <w:marRight w:val="0"/>
              <w:marTop w:val="0"/>
              <w:marBottom w:val="0"/>
              <w:divBdr>
                <w:top w:val="none" w:sz="0" w:space="0" w:color="auto"/>
                <w:left w:val="none" w:sz="0" w:space="0" w:color="auto"/>
                <w:bottom w:val="none" w:sz="0" w:space="0" w:color="auto"/>
                <w:right w:val="none" w:sz="0" w:space="0" w:color="auto"/>
              </w:divBdr>
            </w:div>
            <w:div w:id="513349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622993">
      <w:bodyDiv w:val="1"/>
      <w:marLeft w:val="0"/>
      <w:marRight w:val="0"/>
      <w:marTop w:val="0"/>
      <w:marBottom w:val="0"/>
      <w:divBdr>
        <w:top w:val="none" w:sz="0" w:space="0" w:color="auto"/>
        <w:left w:val="none" w:sz="0" w:space="0" w:color="auto"/>
        <w:bottom w:val="none" w:sz="0" w:space="0" w:color="auto"/>
        <w:right w:val="none" w:sz="0" w:space="0" w:color="auto"/>
      </w:divBdr>
      <w:divsChild>
        <w:div w:id="515461368">
          <w:marLeft w:val="0"/>
          <w:marRight w:val="0"/>
          <w:marTop w:val="0"/>
          <w:marBottom w:val="0"/>
          <w:divBdr>
            <w:top w:val="none" w:sz="0" w:space="0" w:color="auto"/>
            <w:left w:val="none" w:sz="0" w:space="0" w:color="auto"/>
            <w:bottom w:val="none" w:sz="0" w:space="0" w:color="auto"/>
            <w:right w:val="none" w:sz="0" w:space="0" w:color="auto"/>
          </w:divBdr>
        </w:div>
        <w:div w:id="740950038">
          <w:marLeft w:val="0"/>
          <w:marRight w:val="0"/>
          <w:marTop w:val="150"/>
          <w:marBottom w:val="0"/>
          <w:divBdr>
            <w:top w:val="none" w:sz="0" w:space="0" w:color="auto"/>
            <w:left w:val="none" w:sz="0" w:space="0" w:color="auto"/>
            <w:bottom w:val="none" w:sz="0" w:space="0" w:color="auto"/>
            <w:right w:val="none" w:sz="0" w:space="0" w:color="auto"/>
          </w:divBdr>
          <w:divsChild>
            <w:div w:id="947003835">
              <w:marLeft w:val="1155"/>
              <w:marRight w:val="0"/>
              <w:marTop w:val="0"/>
              <w:marBottom w:val="0"/>
              <w:divBdr>
                <w:top w:val="none" w:sz="0" w:space="0" w:color="auto"/>
                <w:left w:val="none" w:sz="0" w:space="0" w:color="auto"/>
                <w:bottom w:val="none" w:sz="0" w:space="0" w:color="auto"/>
                <w:right w:val="none" w:sz="0" w:space="0" w:color="auto"/>
              </w:divBdr>
            </w:div>
            <w:div w:id="126746925">
              <w:marLeft w:val="1155"/>
              <w:marRight w:val="0"/>
              <w:marTop w:val="0"/>
              <w:marBottom w:val="0"/>
              <w:divBdr>
                <w:top w:val="none" w:sz="0" w:space="0" w:color="auto"/>
                <w:left w:val="none" w:sz="0" w:space="0" w:color="auto"/>
                <w:bottom w:val="none" w:sz="0" w:space="0" w:color="auto"/>
                <w:right w:val="none" w:sz="0" w:space="0" w:color="auto"/>
              </w:divBdr>
            </w:div>
            <w:div w:id="364915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1820308">
      <w:bodyDiv w:val="1"/>
      <w:marLeft w:val="0"/>
      <w:marRight w:val="0"/>
      <w:marTop w:val="0"/>
      <w:marBottom w:val="0"/>
      <w:divBdr>
        <w:top w:val="none" w:sz="0" w:space="0" w:color="auto"/>
        <w:left w:val="none" w:sz="0" w:space="0" w:color="auto"/>
        <w:bottom w:val="none" w:sz="0" w:space="0" w:color="auto"/>
        <w:right w:val="none" w:sz="0" w:space="0" w:color="auto"/>
      </w:divBdr>
      <w:divsChild>
        <w:div w:id="726688769">
          <w:marLeft w:val="0"/>
          <w:marRight w:val="0"/>
          <w:marTop w:val="0"/>
          <w:marBottom w:val="0"/>
          <w:divBdr>
            <w:top w:val="none" w:sz="0" w:space="0" w:color="auto"/>
            <w:left w:val="none" w:sz="0" w:space="0" w:color="auto"/>
            <w:bottom w:val="none" w:sz="0" w:space="0" w:color="auto"/>
            <w:right w:val="none" w:sz="0" w:space="0" w:color="auto"/>
          </w:divBdr>
        </w:div>
        <w:div w:id="106125697">
          <w:marLeft w:val="0"/>
          <w:marRight w:val="0"/>
          <w:marTop w:val="150"/>
          <w:marBottom w:val="0"/>
          <w:divBdr>
            <w:top w:val="none" w:sz="0" w:space="0" w:color="auto"/>
            <w:left w:val="none" w:sz="0" w:space="0" w:color="auto"/>
            <w:bottom w:val="none" w:sz="0" w:space="0" w:color="auto"/>
            <w:right w:val="none" w:sz="0" w:space="0" w:color="auto"/>
          </w:divBdr>
          <w:divsChild>
            <w:div w:id="676156827">
              <w:marLeft w:val="1155"/>
              <w:marRight w:val="0"/>
              <w:marTop w:val="0"/>
              <w:marBottom w:val="0"/>
              <w:divBdr>
                <w:top w:val="none" w:sz="0" w:space="0" w:color="auto"/>
                <w:left w:val="none" w:sz="0" w:space="0" w:color="auto"/>
                <w:bottom w:val="none" w:sz="0" w:space="0" w:color="auto"/>
                <w:right w:val="none" w:sz="0" w:space="0" w:color="auto"/>
              </w:divBdr>
            </w:div>
            <w:div w:id="966351235">
              <w:marLeft w:val="1155"/>
              <w:marRight w:val="0"/>
              <w:marTop w:val="0"/>
              <w:marBottom w:val="0"/>
              <w:divBdr>
                <w:top w:val="none" w:sz="0" w:space="0" w:color="auto"/>
                <w:left w:val="none" w:sz="0" w:space="0" w:color="auto"/>
                <w:bottom w:val="none" w:sz="0" w:space="0" w:color="auto"/>
                <w:right w:val="none" w:sz="0" w:space="0" w:color="auto"/>
              </w:divBdr>
            </w:div>
            <w:div w:id="462239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3825">
      <w:bodyDiv w:val="1"/>
      <w:marLeft w:val="0"/>
      <w:marRight w:val="0"/>
      <w:marTop w:val="0"/>
      <w:marBottom w:val="0"/>
      <w:divBdr>
        <w:top w:val="none" w:sz="0" w:space="0" w:color="auto"/>
        <w:left w:val="none" w:sz="0" w:space="0" w:color="auto"/>
        <w:bottom w:val="none" w:sz="0" w:space="0" w:color="auto"/>
        <w:right w:val="none" w:sz="0" w:space="0" w:color="auto"/>
      </w:divBdr>
      <w:divsChild>
        <w:div w:id="1179156457">
          <w:marLeft w:val="0"/>
          <w:marRight w:val="0"/>
          <w:marTop w:val="0"/>
          <w:marBottom w:val="0"/>
          <w:divBdr>
            <w:top w:val="none" w:sz="0" w:space="0" w:color="auto"/>
            <w:left w:val="none" w:sz="0" w:space="0" w:color="auto"/>
            <w:bottom w:val="none" w:sz="0" w:space="0" w:color="auto"/>
            <w:right w:val="none" w:sz="0" w:space="0" w:color="auto"/>
          </w:divBdr>
        </w:div>
        <w:div w:id="810248078">
          <w:marLeft w:val="0"/>
          <w:marRight w:val="0"/>
          <w:marTop w:val="150"/>
          <w:marBottom w:val="0"/>
          <w:divBdr>
            <w:top w:val="none" w:sz="0" w:space="0" w:color="auto"/>
            <w:left w:val="none" w:sz="0" w:space="0" w:color="auto"/>
            <w:bottom w:val="none" w:sz="0" w:space="0" w:color="auto"/>
            <w:right w:val="none" w:sz="0" w:space="0" w:color="auto"/>
          </w:divBdr>
          <w:divsChild>
            <w:div w:id="820735853">
              <w:marLeft w:val="1155"/>
              <w:marRight w:val="0"/>
              <w:marTop w:val="0"/>
              <w:marBottom w:val="0"/>
              <w:divBdr>
                <w:top w:val="none" w:sz="0" w:space="0" w:color="auto"/>
                <w:left w:val="none" w:sz="0" w:space="0" w:color="auto"/>
                <w:bottom w:val="none" w:sz="0" w:space="0" w:color="auto"/>
                <w:right w:val="none" w:sz="0" w:space="0" w:color="auto"/>
              </w:divBdr>
            </w:div>
            <w:div w:id="1195192557">
              <w:marLeft w:val="1155"/>
              <w:marRight w:val="0"/>
              <w:marTop w:val="0"/>
              <w:marBottom w:val="0"/>
              <w:divBdr>
                <w:top w:val="none" w:sz="0" w:space="0" w:color="auto"/>
                <w:left w:val="none" w:sz="0" w:space="0" w:color="auto"/>
                <w:bottom w:val="none" w:sz="0" w:space="0" w:color="auto"/>
                <w:right w:val="none" w:sz="0" w:space="0" w:color="auto"/>
              </w:divBdr>
            </w:div>
            <w:div w:id="29040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4509">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2980772">
      <w:bodyDiv w:val="1"/>
      <w:marLeft w:val="0"/>
      <w:marRight w:val="0"/>
      <w:marTop w:val="0"/>
      <w:marBottom w:val="0"/>
      <w:divBdr>
        <w:top w:val="none" w:sz="0" w:space="0" w:color="auto"/>
        <w:left w:val="none" w:sz="0" w:space="0" w:color="auto"/>
        <w:bottom w:val="none" w:sz="0" w:space="0" w:color="auto"/>
        <w:right w:val="none" w:sz="0" w:space="0" w:color="auto"/>
      </w:divBdr>
      <w:divsChild>
        <w:div w:id="847793498">
          <w:marLeft w:val="0"/>
          <w:marRight w:val="0"/>
          <w:marTop w:val="0"/>
          <w:marBottom w:val="0"/>
          <w:divBdr>
            <w:top w:val="none" w:sz="0" w:space="0" w:color="auto"/>
            <w:left w:val="none" w:sz="0" w:space="0" w:color="auto"/>
            <w:bottom w:val="none" w:sz="0" w:space="0" w:color="auto"/>
            <w:right w:val="none" w:sz="0" w:space="0" w:color="auto"/>
          </w:divBdr>
        </w:div>
        <w:div w:id="2019261418">
          <w:marLeft w:val="0"/>
          <w:marRight w:val="0"/>
          <w:marTop w:val="150"/>
          <w:marBottom w:val="0"/>
          <w:divBdr>
            <w:top w:val="none" w:sz="0" w:space="0" w:color="auto"/>
            <w:left w:val="none" w:sz="0" w:space="0" w:color="auto"/>
            <w:bottom w:val="none" w:sz="0" w:space="0" w:color="auto"/>
            <w:right w:val="none" w:sz="0" w:space="0" w:color="auto"/>
          </w:divBdr>
          <w:divsChild>
            <w:div w:id="2110850348">
              <w:marLeft w:val="1155"/>
              <w:marRight w:val="0"/>
              <w:marTop w:val="0"/>
              <w:marBottom w:val="0"/>
              <w:divBdr>
                <w:top w:val="none" w:sz="0" w:space="0" w:color="auto"/>
                <w:left w:val="none" w:sz="0" w:space="0" w:color="auto"/>
                <w:bottom w:val="none" w:sz="0" w:space="0" w:color="auto"/>
                <w:right w:val="none" w:sz="0" w:space="0" w:color="auto"/>
              </w:divBdr>
            </w:div>
            <w:div w:id="1634017034">
              <w:marLeft w:val="1155"/>
              <w:marRight w:val="0"/>
              <w:marTop w:val="0"/>
              <w:marBottom w:val="0"/>
              <w:divBdr>
                <w:top w:val="none" w:sz="0" w:space="0" w:color="auto"/>
                <w:left w:val="none" w:sz="0" w:space="0" w:color="auto"/>
                <w:bottom w:val="none" w:sz="0" w:space="0" w:color="auto"/>
                <w:right w:val="none" w:sz="0" w:space="0" w:color="auto"/>
              </w:divBdr>
            </w:div>
            <w:div w:id="1479226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205991">
      <w:bodyDiv w:val="1"/>
      <w:marLeft w:val="0"/>
      <w:marRight w:val="0"/>
      <w:marTop w:val="0"/>
      <w:marBottom w:val="0"/>
      <w:divBdr>
        <w:top w:val="none" w:sz="0" w:space="0" w:color="auto"/>
        <w:left w:val="none" w:sz="0" w:space="0" w:color="auto"/>
        <w:bottom w:val="none" w:sz="0" w:space="0" w:color="auto"/>
        <w:right w:val="none" w:sz="0" w:space="0" w:color="auto"/>
      </w:divBdr>
      <w:divsChild>
        <w:div w:id="1831209871">
          <w:marLeft w:val="0"/>
          <w:marRight w:val="0"/>
          <w:marTop w:val="0"/>
          <w:marBottom w:val="0"/>
          <w:divBdr>
            <w:top w:val="none" w:sz="0" w:space="0" w:color="auto"/>
            <w:left w:val="none" w:sz="0" w:space="0" w:color="auto"/>
            <w:bottom w:val="none" w:sz="0" w:space="0" w:color="auto"/>
            <w:right w:val="none" w:sz="0" w:space="0" w:color="auto"/>
          </w:divBdr>
        </w:div>
        <w:div w:id="290020150">
          <w:marLeft w:val="0"/>
          <w:marRight w:val="0"/>
          <w:marTop w:val="150"/>
          <w:marBottom w:val="0"/>
          <w:divBdr>
            <w:top w:val="none" w:sz="0" w:space="0" w:color="auto"/>
            <w:left w:val="none" w:sz="0" w:space="0" w:color="auto"/>
            <w:bottom w:val="none" w:sz="0" w:space="0" w:color="auto"/>
            <w:right w:val="none" w:sz="0" w:space="0" w:color="auto"/>
          </w:divBdr>
          <w:divsChild>
            <w:div w:id="1699770098">
              <w:marLeft w:val="1155"/>
              <w:marRight w:val="0"/>
              <w:marTop w:val="0"/>
              <w:marBottom w:val="0"/>
              <w:divBdr>
                <w:top w:val="none" w:sz="0" w:space="0" w:color="auto"/>
                <w:left w:val="none" w:sz="0" w:space="0" w:color="auto"/>
                <w:bottom w:val="none" w:sz="0" w:space="0" w:color="auto"/>
                <w:right w:val="none" w:sz="0" w:space="0" w:color="auto"/>
              </w:divBdr>
            </w:div>
            <w:div w:id="1481262268">
              <w:marLeft w:val="1155"/>
              <w:marRight w:val="0"/>
              <w:marTop w:val="0"/>
              <w:marBottom w:val="0"/>
              <w:divBdr>
                <w:top w:val="none" w:sz="0" w:space="0" w:color="auto"/>
                <w:left w:val="none" w:sz="0" w:space="0" w:color="auto"/>
                <w:bottom w:val="none" w:sz="0" w:space="0" w:color="auto"/>
                <w:right w:val="none" w:sz="0" w:space="0" w:color="auto"/>
              </w:divBdr>
            </w:div>
            <w:div w:id="1883202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8722">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2238">
      <w:bodyDiv w:val="1"/>
      <w:marLeft w:val="0"/>
      <w:marRight w:val="0"/>
      <w:marTop w:val="0"/>
      <w:marBottom w:val="0"/>
      <w:divBdr>
        <w:top w:val="none" w:sz="0" w:space="0" w:color="auto"/>
        <w:left w:val="none" w:sz="0" w:space="0" w:color="auto"/>
        <w:bottom w:val="none" w:sz="0" w:space="0" w:color="auto"/>
        <w:right w:val="none" w:sz="0" w:space="0" w:color="auto"/>
      </w:divBdr>
      <w:divsChild>
        <w:div w:id="869875025">
          <w:marLeft w:val="0"/>
          <w:marRight w:val="0"/>
          <w:marTop w:val="0"/>
          <w:marBottom w:val="0"/>
          <w:divBdr>
            <w:top w:val="none" w:sz="0" w:space="0" w:color="auto"/>
            <w:left w:val="none" w:sz="0" w:space="0" w:color="auto"/>
            <w:bottom w:val="none" w:sz="0" w:space="0" w:color="auto"/>
            <w:right w:val="none" w:sz="0" w:space="0" w:color="auto"/>
          </w:divBdr>
        </w:div>
        <w:div w:id="1794785397">
          <w:marLeft w:val="0"/>
          <w:marRight w:val="0"/>
          <w:marTop w:val="150"/>
          <w:marBottom w:val="0"/>
          <w:divBdr>
            <w:top w:val="none" w:sz="0" w:space="0" w:color="auto"/>
            <w:left w:val="none" w:sz="0" w:space="0" w:color="auto"/>
            <w:bottom w:val="none" w:sz="0" w:space="0" w:color="auto"/>
            <w:right w:val="none" w:sz="0" w:space="0" w:color="auto"/>
          </w:divBdr>
          <w:divsChild>
            <w:div w:id="682896495">
              <w:marLeft w:val="1155"/>
              <w:marRight w:val="0"/>
              <w:marTop w:val="0"/>
              <w:marBottom w:val="0"/>
              <w:divBdr>
                <w:top w:val="none" w:sz="0" w:space="0" w:color="auto"/>
                <w:left w:val="none" w:sz="0" w:space="0" w:color="auto"/>
                <w:bottom w:val="none" w:sz="0" w:space="0" w:color="auto"/>
                <w:right w:val="none" w:sz="0" w:space="0" w:color="auto"/>
              </w:divBdr>
            </w:div>
            <w:div w:id="1025441822">
              <w:marLeft w:val="1155"/>
              <w:marRight w:val="0"/>
              <w:marTop w:val="0"/>
              <w:marBottom w:val="0"/>
              <w:divBdr>
                <w:top w:val="none" w:sz="0" w:space="0" w:color="auto"/>
                <w:left w:val="none" w:sz="0" w:space="0" w:color="auto"/>
                <w:bottom w:val="none" w:sz="0" w:space="0" w:color="auto"/>
                <w:right w:val="none" w:sz="0" w:space="0" w:color="auto"/>
              </w:divBdr>
            </w:div>
            <w:div w:id="343555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369011">
      <w:bodyDiv w:val="1"/>
      <w:marLeft w:val="0"/>
      <w:marRight w:val="0"/>
      <w:marTop w:val="0"/>
      <w:marBottom w:val="0"/>
      <w:divBdr>
        <w:top w:val="none" w:sz="0" w:space="0" w:color="auto"/>
        <w:left w:val="none" w:sz="0" w:space="0" w:color="auto"/>
        <w:bottom w:val="none" w:sz="0" w:space="0" w:color="auto"/>
        <w:right w:val="none" w:sz="0" w:space="0" w:color="auto"/>
      </w:divBdr>
      <w:divsChild>
        <w:div w:id="1845978018">
          <w:marLeft w:val="0"/>
          <w:marRight w:val="0"/>
          <w:marTop w:val="0"/>
          <w:marBottom w:val="0"/>
          <w:divBdr>
            <w:top w:val="none" w:sz="0" w:space="0" w:color="auto"/>
            <w:left w:val="none" w:sz="0" w:space="0" w:color="auto"/>
            <w:bottom w:val="none" w:sz="0" w:space="0" w:color="auto"/>
            <w:right w:val="none" w:sz="0" w:space="0" w:color="auto"/>
          </w:divBdr>
        </w:div>
        <w:div w:id="2104570075">
          <w:marLeft w:val="0"/>
          <w:marRight w:val="0"/>
          <w:marTop w:val="150"/>
          <w:marBottom w:val="0"/>
          <w:divBdr>
            <w:top w:val="none" w:sz="0" w:space="0" w:color="auto"/>
            <w:left w:val="none" w:sz="0" w:space="0" w:color="auto"/>
            <w:bottom w:val="none" w:sz="0" w:space="0" w:color="auto"/>
            <w:right w:val="none" w:sz="0" w:space="0" w:color="auto"/>
          </w:divBdr>
          <w:divsChild>
            <w:div w:id="1655525508">
              <w:marLeft w:val="1155"/>
              <w:marRight w:val="0"/>
              <w:marTop w:val="0"/>
              <w:marBottom w:val="0"/>
              <w:divBdr>
                <w:top w:val="none" w:sz="0" w:space="0" w:color="auto"/>
                <w:left w:val="none" w:sz="0" w:space="0" w:color="auto"/>
                <w:bottom w:val="none" w:sz="0" w:space="0" w:color="auto"/>
                <w:right w:val="none" w:sz="0" w:space="0" w:color="auto"/>
              </w:divBdr>
            </w:div>
            <w:div w:id="1913738349">
              <w:marLeft w:val="1155"/>
              <w:marRight w:val="0"/>
              <w:marTop w:val="0"/>
              <w:marBottom w:val="0"/>
              <w:divBdr>
                <w:top w:val="none" w:sz="0" w:space="0" w:color="auto"/>
                <w:left w:val="none" w:sz="0" w:space="0" w:color="auto"/>
                <w:bottom w:val="none" w:sz="0" w:space="0" w:color="auto"/>
                <w:right w:val="none" w:sz="0" w:space="0" w:color="auto"/>
              </w:divBdr>
            </w:div>
            <w:div w:id="200743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5568">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5345">
      <w:bodyDiv w:val="1"/>
      <w:marLeft w:val="0"/>
      <w:marRight w:val="0"/>
      <w:marTop w:val="0"/>
      <w:marBottom w:val="0"/>
      <w:divBdr>
        <w:top w:val="none" w:sz="0" w:space="0" w:color="auto"/>
        <w:left w:val="none" w:sz="0" w:space="0" w:color="auto"/>
        <w:bottom w:val="none" w:sz="0" w:space="0" w:color="auto"/>
        <w:right w:val="none" w:sz="0" w:space="0" w:color="auto"/>
      </w:divBdr>
      <w:divsChild>
        <w:div w:id="34888077">
          <w:marLeft w:val="0"/>
          <w:marRight w:val="0"/>
          <w:marTop w:val="0"/>
          <w:marBottom w:val="0"/>
          <w:divBdr>
            <w:top w:val="none" w:sz="0" w:space="0" w:color="auto"/>
            <w:left w:val="none" w:sz="0" w:space="0" w:color="auto"/>
            <w:bottom w:val="none" w:sz="0" w:space="0" w:color="auto"/>
            <w:right w:val="none" w:sz="0" w:space="0" w:color="auto"/>
          </w:divBdr>
        </w:div>
        <w:div w:id="2021540467">
          <w:marLeft w:val="0"/>
          <w:marRight w:val="0"/>
          <w:marTop w:val="150"/>
          <w:marBottom w:val="0"/>
          <w:divBdr>
            <w:top w:val="none" w:sz="0" w:space="0" w:color="auto"/>
            <w:left w:val="none" w:sz="0" w:space="0" w:color="auto"/>
            <w:bottom w:val="none" w:sz="0" w:space="0" w:color="auto"/>
            <w:right w:val="none" w:sz="0" w:space="0" w:color="auto"/>
          </w:divBdr>
          <w:divsChild>
            <w:div w:id="1408764136">
              <w:marLeft w:val="1155"/>
              <w:marRight w:val="0"/>
              <w:marTop w:val="0"/>
              <w:marBottom w:val="0"/>
              <w:divBdr>
                <w:top w:val="none" w:sz="0" w:space="0" w:color="auto"/>
                <w:left w:val="none" w:sz="0" w:space="0" w:color="auto"/>
                <w:bottom w:val="none" w:sz="0" w:space="0" w:color="auto"/>
                <w:right w:val="none" w:sz="0" w:space="0" w:color="auto"/>
              </w:divBdr>
            </w:div>
            <w:div w:id="69639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085">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066374">
      <w:bodyDiv w:val="1"/>
      <w:marLeft w:val="0"/>
      <w:marRight w:val="0"/>
      <w:marTop w:val="0"/>
      <w:marBottom w:val="0"/>
      <w:divBdr>
        <w:top w:val="none" w:sz="0" w:space="0" w:color="auto"/>
        <w:left w:val="none" w:sz="0" w:space="0" w:color="auto"/>
        <w:bottom w:val="none" w:sz="0" w:space="0" w:color="auto"/>
        <w:right w:val="none" w:sz="0" w:space="0" w:color="auto"/>
      </w:divBdr>
      <w:divsChild>
        <w:div w:id="516579423">
          <w:marLeft w:val="0"/>
          <w:marRight w:val="0"/>
          <w:marTop w:val="0"/>
          <w:marBottom w:val="0"/>
          <w:divBdr>
            <w:top w:val="none" w:sz="0" w:space="0" w:color="auto"/>
            <w:left w:val="none" w:sz="0" w:space="0" w:color="auto"/>
            <w:bottom w:val="none" w:sz="0" w:space="0" w:color="auto"/>
            <w:right w:val="none" w:sz="0" w:space="0" w:color="auto"/>
          </w:divBdr>
        </w:div>
        <w:div w:id="302738615">
          <w:marLeft w:val="0"/>
          <w:marRight w:val="0"/>
          <w:marTop w:val="150"/>
          <w:marBottom w:val="0"/>
          <w:divBdr>
            <w:top w:val="none" w:sz="0" w:space="0" w:color="auto"/>
            <w:left w:val="none" w:sz="0" w:space="0" w:color="auto"/>
            <w:bottom w:val="none" w:sz="0" w:space="0" w:color="auto"/>
            <w:right w:val="none" w:sz="0" w:space="0" w:color="auto"/>
          </w:divBdr>
          <w:divsChild>
            <w:div w:id="1260064727">
              <w:marLeft w:val="1155"/>
              <w:marRight w:val="0"/>
              <w:marTop w:val="0"/>
              <w:marBottom w:val="0"/>
              <w:divBdr>
                <w:top w:val="none" w:sz="0" w:space="0" w:color="auto"/>
                <w:left w:val="none" w:sz="0" w:space="0" w:color="auto"/>
                <w:bottom w:val="none" w:sz="0" w:space="0" w:color="auto"/>
                <w:right w:val="none" w:sz="0" w:space="0" w:color="auto"/>
              </w:divBdr>
            </w:div>
            <w:div w:id="938414414">
              <w:marLeft w:val="1155"/>
              <w:marRight w:val="0"/>
              <w:marTop w:val="0"/>
              <w:marBottom w:val="0"/>
              <w:divBdr>
                <w:top w:val="none" w:sz="0" w:space="0" w:color="auto"/>
                <w:left w:val="none" w:sz="0" w:space="0" w:color="auto"/>
                <w:bottom w:val="none" w:sz="0" w:space="0" w:color="auto"/>
                <w:right w:val="none" w:sz="0" w:space="0" w:color="auto"/>
              </w:divBdr>
            </w:div>
            <w:div w:id="157111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134901">
      <w:bodyDiv w:val="1"/>
      <w:marLeft w:val="0"/>
      <w:marRight w:val="0"/>
      <w:marTop w:val="0"/>
      <w:marBottom w:val="0"/>
      <w:divBdr>
        <w:top w:val="none" w:sz="0" w:space="0" w:color="auto"/>
        <w:left w:val="none" w:sz="0" w:space="0" w:color="auto"/>
        <w:bottom w:val="none" w:sz="0" w:space="0" w:color="auto"/>
        <w:right w:val="none" w:sz="0" w:space="0" w:color="auto"/>
      </w:divBdr>
      <w:divsChild>
        <w:div w:id="706183115">
          <w:marLeft w:val="0"/>
          <w:marRight w:val="0"/>
          <w:marTop w:val="0"/>
          <w:marBottom w:val="0"/>
          <w:divBdr>
            <w:top w:val="none" w:sz="0" w:space="0" w:color="auto"/>
            <w:left w:val="none" w:sz="0" w:space="0" w:color="auto"/>
            <w:bottom w:val="none" w:sz="0" w:space="0" w:color="auto"/>
            <w:right w:val="none" w:sz="0" w:space="0" w:color="auto"/>
          </w:divBdr>
        </w:div>
        <w:div w:id="469595367">
          <w:marLeft w:val="0"/>
          <w:marRight w:val="0"/>
          <w:marTop w:val="150"/>
          <w:marBottom w:val="0"/>
          <w:divBdr>
            <w:top w:val="none" w:sz="0" w:space="0" w:color="auto"/>
            <w:left w:val="none" w:sz="0" w:space="0" w:color="auto"/>
            <w:bottom w:val="none" w:sz="0" w:space="0" w:color="auto"/>
            <w:right w:val="none" w:sz="0" w:space="0" w:color="auto"/>
          </w:divBdr>
          <w:divsChild>
            <w:div w:id="453061655">
              <w:marLeft w:val="1155"/>
              <w:marRight w:val="0"/>
              <w:marTop w:val="0"/>
              <w:marBottom w:val="0"/>
              <w:divBdr>
                <w:top w:val="none" w:sz="0" w:space="0" w:color="auto"/>
                <w:left w:val="none" w:sz="0" w:space="0" w:color="auto"/>
                <w:bottom w:val="none" w:sz="0" w:space="0" w:color="auto"/>
                <w:right w:val="none" w:sz="0" w:space="0" w:color="auto"/>
              </w:divBdr>
            </w:div>
            <w:div w:id="157237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336478">
      <w:bodyDiv w:val="1"/>
      <w:marLeft w:val="0"/>
      <w:marRight w:val="0"/>
      <w:marTop w:val="0"/>
      <w:marBottom w:val="0"/>
      <w:divBdr>
        <w:top w:val="none" w:sz="0" w:space="0" w:color="auto"/>
        <w:left w:val="none" w:sz="0" w:space="0" w:color="auto"/>
        <w:bottom w:val="none" w:sz="0" w:space="0" w:color="auto"/>
        <w:right w:val="none" w:sz="0" w:space="0" w:color="auto"/>
      </w:divBdr>
      <w:divsChild>
        <w:div w:id="1141850809">
          <w:marLeft w:val="0"/>
          <w:marRight w:val="0"/>
          <w:marTop w:val="0"/>
          <w:marBottom w:val="0"/>
          <w:divBdr>
            <w:top w:val="none" w:sz="0" w:space="0" w:color="auto"/>
            <w:left w:val="none" w:sz="0" w:space="0" w:color="auto"/>
            <w:bottom w:val="none" w:sz="0" w:space="0" w:color="auto"/>
            <w:right w:val="none" w:sz="0" w:space="0" w:color="auto"/>
          </w:divBdr>
        </w:div>
        <w:div w:id="1285960136">
          <w:marLeft w:val="0"/>
          <w:marRight w:val="0"/>
          <w:marTop w:val="150"/>
          <w:marBottom w:val="0"/>
          <w:divBdr>
            <w:top w:val="none" w:sz="0" w:space="0" w:color="auto"/>
            <w:left w:val="none" w:sz="0" w:space="0" w:color="auto"/>
            <w:bottom w:val="none" w:sz="0" w:space="0" w:color="auto"/>
            <w:right w:val="none" w:sz="0" w:space="0" w:color="auto"/>
          </w:divBdr>
          <w:divsChild>
            <w:div w:id="1854031298">
              <w:marLeft w:val="1155"/>
              <w:marRight w:val="0"/>
              <w:marTop w:val="0"/>
              <w:marBottom w:val="0"/>
              <w:divBdr>
                <w:top w:val="none" w:sz="0" w:space="0" w:color="auto"/>
                <w:left w:val="none" w:sz="0" w:space="0" w:color="auto"/>
                <w:bottom w:val="none" w:sz="0" w:space="0" w:color="auto"/>
                <w:right w:val="none" w:sz="0" w:space="0" w:color="auto"/>
              </w:divBdr>
            </w:div>
            <w:div w:id="844323883">
              <w:marLeft w:val="1155"/>
              <w:marRight w:val="0"/>
              <w:marTop w:val="0"/>
              <w:marBottom w:val="0"/>
              <w:divBdr>
                <w:top w:val="none" w:sz="0" w:space="0" w:color="auto"/>
                <w:left w:val="none" w:sz="0" w:space="0" w:color="auto"/>
                <w:bottom w:val="none" w:sz="0" w:space="0" w:color="auto"/>
                <w:right w:val="none" w:sz="0" w:space="0" w:color="auto"/>
              </w:divBdr>
            </w:div>
            <w:div w:id="1940259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409325">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6513">
      <w:bodyDiv w:val="1"/>
      <w:marLeft w:val="0"/>
      <w:marRight w:val="0"/>
      <w:marTop w:val="0"/>
      <w:marBottom w:val="0"/>
      <w:divBdr>
        <w:top w:val="none" w:sz="0" w:space="0" w:color="auto"/>
        <w:left w:val="none" w:sz="0" w:space="0" w:color="auto"/>
        <w:bottom w:val="none" w:sz="0" w:space="0" w:color="auto"/>
        <w:right w:val="none" w:sz="0" w:space="0" w:color="auto"/>
      </w:divBdr>
      <w:divsChild>
        <w:div w:id="1192567988">
          <w:marLeft w:val="0"/>
          <w:marRight w:val="0"/>
          <w:marTop w:val="0"/>
          <w:marBottom w:val="0"/>
          <w:divBdr>
            <w:top w:val="none" w:sz="0" w:space="0" w:color="auto"/>
            <w:left w:val="none" w:sz="0" w:space="0" w:color="auto"/>
            <w:bottom w:val="none" w:sz="0" w:space="0" w:color="auto"/>
            <w:right w:val="none" w:sz="0" w:space="0" w:color="auto"/>
          </w:divBdr>
        </w:div>
        <w:div w:id="1294949218">
          <w:marLeft w:val="0"/>
          <w:marRight w:val="0"/>
          <w:marTop w:val="150"/>
          <w:marBottom w:val="0"/>
          <w:divBdr>
            <w:top w:val="none" w:sz="0" w:space="0" w:color="auto"/>
            <w:left w:val="none" w:sz="0" w:space="0" w:color="auto"/>
            <w:bottom w:val="none" w:sz="0" w:space="0" w:color="auto"/>
            <w:right w:val="none" w:sz="0" w:space="0" w:color="auto"/>
          </w:divBdr>
          <w:divsChild>
            <w:div w:id="310527929">
              <w:marLeft w:val="1155"/>
              <w:marRight w:val="0"/>
              <w:marTop w:val="0"/>
              <w:marBottom w:val="0"/>
              <w:divBdr>
                <w:top w:val="none" w:sz="0" w:space="0" w:color="auto"/>
                <w:left w:val="none" w:sz="0" w:space="0" w:color="auto"/>
                <w:bottom w:val="none" w:sz="0" w:space="0" w:color="auto"/>
                <w:right w:val="none" w:sz="0" w:space="0" w:color="auto"/>
              </w:divBdr>
            </w:div>
            <w:div w:id="292754058">
              <w:marLeft w:val="1155"/>
              <w:marRight w:val="0"/>
              <w:marTop w:val="0"/>
              <w:marBottom w:val="0"/>
              <w:divBdr>
                <w:top w:val="none" w:sz="0" w:space="0" w:color="auto"/>
                <w:left w:val="none" w:sz="0" w:space="0" w:color="auto"/>
                <w:bottom w:val="none" w:sz="0" w:space="0" w:color="auto"/>
                <w:right w:val="none" w:sz="0" w:space="0" w:color="auto"/>
              </w:divBdr>
            </w:div>
            <w:div w:id="89327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74519">
      <w:bodyDiv w:val="1"/>
      <w:marLeft w:val="0"/>
      <w:marRight w:val="0"/>
      <w:marTop w:val="0"/>
      <w:marBottom w:val="0"/>
      <w:divBdr>
        <w:top w:val="none" w:sz="0" w:space="0" w:color="auto"/>
        <w:left w:val="none" w:sz="0" w:space="0" w:color="auto"/>
        <w:bottom w:val="none" w:sz="0" w:space="0" w:color="auto"/>
        <w:right w:val="none" w:sz="0" w:space="0" w:color="auto"/>
      </w:divBdr>
    </w:div>
    <w:div w:id="1547449966">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7985832">
      <w:bodyDiv w:val="1"/>
      <w:marLeft w:val="0"/>
      <w:marRight w:val="0"/>
      <w:marTop w:val="0"/>
      <w:marBottom w:val="0"/>
      <w:divBdr>
        <w:top w:val="none" w:sz="0" w:space="0" w:color="auto"/>
        <w:left w:val="none" w:sz="0" w:space="0" w:color="auto"/>
        <w:bottom w:val="none" w:sz="0" w:space="0" w:color="auto"/>
        <w:right w:val="none" w:sz="0" w:space="0" w:color="auto"/>
      </w:divBdr>
      <w:divsChild>
        <w:div w:id="94179984">
          <w:marLeft w:val="0"/>
          <w:marRight w:val="0"/>
          <w:marTop w:val="0"/>
          <w:marBottom w:val="0"/>
          <w:divBdr>
            <w:top w:val="none" w:sz="0" w:space="0" w:color="auto"/>
            <w:left w:val="none" w:sz="0" w:space="0" w:color="auto"/>
            <w:bottom w:val="none" w:sz="0" w:space="0" w:color="auto"/>
            <w:right w:val="none" w:sz="0" w:space="0" w:color="auto"/>
          </w:divBdr>
        </w:div>
        <w:div w:id="1639648189">
          <w:marLeft w:val="0"/>
          <w:marRight w:val="0"/>
          <w:marTop w:val="150"/>
          <w:marBottom w:val="0"/>
          <w:divBdr>
            <w:top w:val="none" w:sz="0" w:space="0" w:color="auto"/>
            <w:left w:val="none" w:sz="0" w:space="0" w:color="auto"/>
            <w:bottom w:val="none" w:sz="0" w:space="0" w:color="auto"/>
            <w:right w:val="none" w:sz="0" w:space="0" w:color="auto"/>
          </w:divBdr>
          <w:divsChild>
            <w:div w:id="1392578552">
              <w:marLeft w:val="1155"/>
              <w:marRight w:val="0"/>
              <w:marTop w:val="0"/>
              <w:marBottom w:val="0"/>
              <w:divBdr>
                <w:top w:val="none" w:sz="0" w:space="0" w:color="auto"/>
                <w:left w:val="none" w:sz="0" w:space="0" w:color="auto"/>
                <w:bottom w:val="none" w:sz="0" w:space="0" w:color="auto"/>
                <w:right w:val="none" w:sz="0" w:space="0" w:color="auto"/>
              </w:divBdr>
            </w:div>
            <w:div w:id="726270302">
              <w:marLeft w:val="1155"/>
              <w:marRight w:val="0"/>
              <w:marTop w:val="0"/>
              <w:marBottom w:val="0"/>
              <w:divBdr>
                <w:top w:val="none" w:sz="0" w:space="0" w:color="auto"/>
                <w:left w:val="none" w:sz="0" w:space="0" w:color="auto"/>
                <w:bottom w:val="none" w:sz="0" w:space="0" w:color="auto"/>
                <w:right w:val="none" w:sz="0" w:space="0" w:color="auto"/>
              </w:divBdr>
            </w:div>
            <w:div w:id="11556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27857">
      <w:bodyDiv w:val="1"/>
      <w:marLeft w:val="0"/>
      <w:marRight w:val="0"/>
      <w:marTop w:val="0"/>
      <w:marBottom w:val="0"/>
      <w:divBdr>
        <w:top w:val="none" w:sz="0" w:space="0" w:color="auto"/>
        <w:left w:val="none" w:sz="0" w:space="0" w:color="auto"/>
        <w:bottom w:val="none" w:sz="0" w:space="0" w:color="auto"/>
        <w:right w:val="none" w:sz="0" w:space="0" w:color="auto"/>
      </w:divBdr>
      <w:divsChild>
        <w:div w:id="34089428">
          <w:marLeft w:val="0"/>
          <w:marRight w:val="0"/>
          <w:marTop w:val="0"/>
          <w:marBottom w:val="0"/>
          <w:divBdr>
            <w:top w:val="none" w:sz="0" w:space="0" w:color="auto"/>
            <w:left w:val="none" w:sz="0" w:space="0" w:color="auto"/>
            <w:bottom w:val="none" w:sz="0" w:space="0" w:color="auto"/>
            <w:right w:val="none" w:sz="0" w:space="0" w:color="auto"/>
          </w:divBdr>
        </w:div>
        <w:div w:id="452016321">
          <w:marLeft w:val="0"/>
          <w:marRight w:val="0"/>
          <w:marTop w:val="150"/>
          <w:marBottom w:val="0"/>
          <w:divBdr>
            <w:top w:val="none" w:sz="0" w:space="0" w:color="auto"/>
            <w:left w:val="none" w:sz="0" w:space="0" w:color="auto"/>
            <w:bottom w:val="none" w:sz="0" w:space="0" w:color="auto"/>
            <w:right w:val="none" w:sz="0" w:space="0" w:color="auto"/>
          </w:divBdr>
          <w:divsChild>
            <w:div w:id="232394357">
              <w:marLeft w:val="1155"/>
              <w:marRight w:val="0"/>
              <w:marTop w:val="0"/>
              <w:marBottom w:val="0"/>
              <w:divBdr>
                <w:top w:val="none" w:sz="0" w:space="0" w:color="auto"/>
                <w:left w:val="none" w:sz="0" w:space="0" w:color="auto"/>
                <w:bottom w:val="none" w:sz="0" w:space="0" w:color="auto"/>
                <w:right w:val="none" w:sz="0" w:space="0" w:color="auto"/>
              </w:divBdr>
            </w:div>
            <w:div w:id="898830138">
              <w:marLeft w:val="1155"/>
              <w:marRight w:val="0"/>
              <w:marTop w:val="0"/>
              <w:marBottom w:val="0"/>
              <w:divBdr>
                <w:top w:val="none" w:sz="0" w:space="0" w:color="auto"/>
                <w:left w:val="none" w:sz="0" w:space="0" w:color="auto"/>
                <w:bottom w:val="none" w:sz="0" w:space="0" w:color="auto"/>
                <w:right w:val="none" w:sz="0" w:space="0" w:color="auto"/>
              </w:divBdr>
            </w:div>
            <w:div w:id="1015620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683464">
      <w:bodyDiv w:val="1"/>
      <w:marLeft w:val="0"/>
      <w:marRight w:val="0"/>
      <w:marTop w:val="0"/>
      <w:marBottom w:val="0"/>
      <w:divBdr>
        <w:top w:val="none" w:sz="0" w:space="0" w:color="auto"/>
        <w:left w:val="none" w:sz="0" w:space="0" w:color="auto"/>
        <w:bottom w:val="none" w:sz="0" w:space="0" w:color="auto"/>
        <w:right w:val="none" w:sz="0" w:space="0" w:color="auto"/>
      </w:divBdr>
      <w:divsChild>
        <w:div w:id="1800150399">
          <w:marLeft w:val="0"/>
          <w:marRight w:val="0"/>
          <w:marTop w:val="0"/>
          <w:marBottom w:val="0"/>
          <w:divBdr>
            <w:top w:val="none" w:sz="0" w:space="0" w:color="auto"/>
            <w:left w:val="none" w:sz="0" w:space="0" w:color="auto"/>
            <w:bottom w:val="none" w:sz="0" w:space="0" w:color="auto"/>
            <w:right w:val="none" w:sz="0" w:space="0" w:color="auto"/>
          </w:divBdr>
        </w:div>
        <w:div w:id="1852445970">
          <w:marLeft w:val="0"/>
          <w:marRight w:val="0"/>
          <w:marTop w:val="150"/>
          <w:marBottom w:val="0"/>
          <w:divBdr>
            <w:top w:val="none" w:sz="0" w:space="0" w:color="auto"/>
            <w:left w:val="none" w:sz="0" w:space="0" w:color="auto"/>
            <w:bottom w:val="none" w:sz="0" w:space="0" w:color="auto"/>
            <w:right w:val="none" w:sz="0" w:space="0" w:color="auto"/>
          </w:divBdr>
          <w:divsChild>
            <w:div w:id="1886064022">
              <w:marLeft w:val="1155"/>
              <w:marRight w:val="0"/>
              <w:marTop w:val="0"/>
              <w:marBottom w:val="0"/>
              <w:divBdr>
                <w:top w:val="none" w:sz="0" w:space="0" w:color="auto"/>
                <w:left w:val="none" w:sz="0" w:space="0" w:color="auto"/>
                <w:bottom w:val="none" w:sz="0" w:space="0" w:color="auto"/>
                <w:right w:val="none" w:sz="0" w:space="0" w:color="auto"/>
              </w:divBdr>
            </w:div>
            <w:div w:id="1212840850">
              <w:marLeft w:val="1155"/>
              <w:marRight w:val="0"/>
              <w:marTop w:val="0"/>
              <w:marBottom w:val="0"/>
              <w:divBdr>
                <w:top w:val="none" w:sz="0" w:space="0" w:color="auto"/>
                <w:left w:val="none" w:sz="0" w:space="0" w:color="auto"/>
                <w:bottom w:val="none" w:sz="0" w:space="0" w:color="auto"/>
                <w:right w:val="none" w:sz="0" w:space="0" w:color="auto"/>
              </w:divBdr>
            </w:div>
            <w:div w:id="99190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687836">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1329">
      <w:bodyDiv w:val="1"/>
      <w:marLeft w:val="0"/>
      <w:marRight w:val="0"/>
      <w:marTop w:val="0"/>
      <w:marBottom w:val="0"/>
      <w:divBdr>
        <w:top w:val="none" w:sz="0" w:space="0" w:color="auto"/>
        <w:left w:val="none" w:sz="0" w:space="0" w:color="auto"/>
        <w:bottom w:val="none" w:sz="0" w:space="0" w:color="auto"/>
        <w:right w:val="none" w:sz="0" w:space="0" w:color="auto"/>
      </w:divBdr>
      <w:divsChild>
        <w:div w:id="1349869834">
          <w:marLeft w:val="0"/>
          <w:marRight w:val="0"/>
          <w:marTop w:val="0"/>
          <w:marBottom w:val="0"/>
          <w:divBdr>
            <w:top w:val="none" w:sz="0" w:space="0" w:color="auto"/>
            <w:left w:val="none" w:sz="0" w:space="0" w:color="auto"/>
            <w:bottom w:val="none" w:sz="0" w:space="0" w:color="auto"/>
            <w:right w:val="none" w:sz="0" w:space="0" w:color="auto"/>
          </w:divBdr>
        </w:div>
        <w:div w:id="1319966197">
          <w:marLeft w:val="0"/>
          <w:marRight w:val="0"/>
          <w:marTop w:val="150"/>
          <w:marBottom w:val="0"/>
          <w:divBdr>
            <w:top w:val="none" w:sz="0" w:space="0" w:color="auto"/>
            <w:left w:val="none" w:sz="0" w:space="0" w:color="auto"/>
            <w:bottom w:val="none" w:sz="0" w:space="0" w:color="auto"/>
            <w:right w:val="none" w:sz="0" w:space="0" w:color="auto"/>
          </w:divBdr>
          <w:divsChild>
            <w:div w:id="1600216492">
              <w:marLeft w:val="1155"/>
              <w:marRight w:val="0"/>
              <w:marTop w:val="0"/>
              <w:marBottom w:val="0"/>
              <w:divBdr>
                <w:top w:val="none" w:sz="0" w:space="0" w:color="auto"/>
                <w:left w:val="none" w:sz="0" w:space="0" w:color="auto"/>
                <w:bottom w:val="none" w:sz="0" w:space="0" w:color="auto"/>
                <w:right w:val="none" w:sz="0" w:space="0" w:color="auto"/>
              </w:divBdr>
            </w:div>
            <w:div w:id="759134818">
              <w:marLeft w:val="1155"/>
              <w:marRight w:val="0"/>
              <w:marTop w:val="0"/>
              <w:marBottom w:val="0"/>
              <w:divBdr>
                <w:top w:val="none" w:sz="0" w:space="0" w:color="auto"/>
                <w:left w:val="none" w:sz="0" w:space="0" w:color="auto"/>
                <w:bottom w:val="none" w:sz="0" w:space="0" w:color="auto"/>
                <w:right w:val="none" w:sz="0" w:space="0" w:color="auto"/>
              </w:divBdr>
            </w:div>
            <w:div w:id="67846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368052">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804055">
      <w:bodyDiv w:val="1"/>
      <w:marLeft w:val="0"/>
      <w:marRight w:val="0"/>
      <w:marTop w:val="0"/>
      <w:marBottom w:val="0"/>
      <w:divBdr>
        <w:top w:val="none" w:sz="0" w:space="0" w:color="auto"/>
        <w:left w:val="none" w:sz="0" w:space="0" w:color="auto"/>
        <w:bottom w:val="none" w:sz="0" w:space="0" w:color="auto"/>
        <w:right w:val="none" w:sz="0" w:space="0" w:color="auto"/>
      </w:divBdr>
      <w:divsChild>
        <w:div w:id="371927786">
          <w:marLeft w:val="0"/>
          <w:marRight w:val="0"/>
          <w:marTop w:val="0"/>
          <w:marBottom w:val="0"/>
          <w:divBdr>
            <w:top w:val="none" w:sz="0" w:space="0" w:color="auto"/>
            <w:left w:val="none" w:sz="0" w:space="0" w:color="auto"/>
            <w:bottom w:val="none" w:sz="0" w:space="0" w:color="auto"/>
            <w:right w:val="none" w:sz="0" w:space="0" w:color="auto"/>
          </w:divBdr>
        </w:div>
        <w:div w:id="652177351">
          <w:marLeft w:val="0"/>
          <w:marRight w:val="0"/>
          <w:marTop w:val="150"/>
          <w:marBottom w:val="0"/>
          <w:divBdr>
            <w:top w:val="none" w:sz="0" w:space="0" w:color="auto"/>
            <w:left w:val="none" w:sz="0" w:space="0" w:color="auto"/>
            <w:bottom w:val="none" w:sz="0" w:space="0" w:color="auto"/>
            <w:right w:val="none" w:sz="0" w:space="0" w:color="auto"/>
          </w:divBdr>
          <w:divsChild>
            <w:div w:id="2013141876">
              <w:marLeft w:val="1155"/>
              <w:marRight w:val="0"/>
              <w:marTop w:val="0"/>
              <w:marBottom w:val="0"/>
              <w:divBdr>
                <w:top w:val="none" w:sz="0" w:space="0" w:color="auto"/>
                <w:left w:val="none" w:sz="0" w:space="0" w:color="auto"/>
                <w:bottom w:val="none" w:sz="0" w:space="0" w:color="auto"/>
                <w:right w:val="none" w:sz="0" w:space="0" w:color="auto"/>
              </w:divBdr>
            </w:div>
            <w:div w:id="1151360739">
              <w:marLeft w:val="1155"/>
              <w:marRight w:val="0"/>
              <w:marTop w:val="0"/>
              <w:marBottom w:val="0"/>
              <w:divBdr>
                <w:top w:val="none" w:sz="0" w:space="0" w:color="auto"/>
                <w:left w:val="none" w:sz="0" w:space="0" w:color="auto"/>
                <w:bottom w:val="none" w:sz="0" w:space="0" w:color="auto"/>
                <w:right w:val="none" w:sz="0" w:space="0" w:color="auto"/>
              </w:divBdr>
            </w:div>
            <w:div w:id="1094789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070284">
      <w:bodyDiv w:val="1"/>
      <w:marLeft w:val="0"/>
      <w:marRight w:val="0"/>
      <w:marTop w:val="0"/>
      <w:marBottom w:val="0"/>
      <w:divBdr>
        <w:top w:val="none" w:sz="0" w:space="0" w:color="auto"/>
        <w:left w:val="none" w:sz="0" w:space="0" w:color="auto"/>
        <w:bottom w:val="none" w:sz="0" w:space="0" w:color="auto"/>
        <w:right w:val="none" w:sz="0" w:space="0" w:color="auto"/>
      </w:divBdr>
      <w:divsChild>
        <w:div w:id="43868833">
          <w:marLeft w:val="0"/>
          <w:marRight w:val="0"/>
          <w:marTop w:val="0"/>
          <w:marBottom w:val="0"/>
          <w:divBdr>
            <w:top w:val="none" w:sz="0" w:space="0" w:color="auto"/>
            <w:left w:val="none" w:sz="0" w:space="0" w:color="auto"/>
            <w:bottom w:val="none" w:sz="0" w:space="0" w:color="auto"/>
            <w:right w:val="none" w:sz="0" w:space="0" w:color="auto"/>
          </w:divBdr>
        </w:div>
        <w:div w:id="1546453018">
          <w:marLeft w:val="0"/>
          <w:marRight w:val="0"/>
          <w:marTop w:val="150"/>
          <w:marBottom w:val="0"/>
          <w:divBdr>
            <w:top w:val="none" w:sz="0" w:space="0" w:color="auto"/>
            <w:left w:val="none" w:sz="0" w:space="0" w:color="auto"/>
            <w:bottom w:val="none" w:sz="0" w:space="0" w:color="auto"/>
            <w:right w:val="none" w:sz="0" w:space="0" w:color="auto"/>
          </w:divBdr>
          <w:divsChild>
            <w:div w:id="1181774100">
              <w:marLeft w:val="1155"/>
              <w:marRight w:val="0"/>
              <w:marTop w:val="0"/>
              <w:marBottom w:val="0"/>
              <w:divBdr>
                <w:top w:val="none" w:sz="0" w:space="0" w:color="auto"/>
                <w:left w:val="none" w:sz="0" w:space="0" w:color="auto"/>
                <w:bottom w:val="none" w:sz="0" w:space="0" w:color="auto"/>
                <w:right w:val="none" w:sz="0" w:space="0" w:color="auto"/>
              </w:divBdr>
            </w:div>
            <w:div w:id="850223000">
              <w:marLeft w:val="1155"/>
              <w:marRight w:val="0"/>
              <w:marTop w:val="0"/>
              <w:marBottom w:val="0"/>
              <w:divBdr>
                <w:top w:val="none" w:sz="0" w:space="0" w:color="auto"/>
                <w:left w:val="none" w:sz="0" w:space="0" w:color="auto"/>
                <w:bottom w:val="none" w:sz="0" w:space="0" w:color="auto"/>
                <w:right w:val="none" w:sz="0" w:space="0" w:color="auto"/>
              </w:divBdr>
            </w:div>
            <w:div w:id="2621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452791">
      <w:bodyDiv w:val="1"/>
      <w:marLeft w:val="0"/>
      <w:marRight w:val="0"/>
      <w:marTop w:val="0"/>
      <w:marBottom w:val="0"/>
      <w:divBdr>
        <w:top w:val="none" w:sz="0" w:space="0" w:color="auto"/>
        <w:left w:val="none" w:sz="0" w:space="0" w:color="auto"/>
        <w:bottom w:val="none" w:sz="0" w:space="0" w:color="auto"/>
        <w:right w:val="none" w:sz="0" w:space="0" w:color="auto"/>
      </w:divBdr>
      <w:divsChild>
        <w:div w:id="1565987989">
          <w:marLeft w:val="0"/>
          <w:marRight w:val="0"/>
          <w:marTop w:val="0"/>
          <w:marBottom w:val="0"/>
          <w:divBdr>
            <w:top w:val="none" w:sz="0" w:space="0" w:color="auto"/>
            <w:left w:val="none" w:sz="0" w:space="0" w:color="auto"/>
            <w:bottom w:val="none" w:sz="0" w:space="0" w:color="auto"/>
            <w:right w:val="none" w:sz="0" w:space="0" w:color="auto"/>
          </w:divBdr>
        </w:div>
        <w:div w:id="45029397">
          <w:marLeft w:val="0"/>
          <w:marRight w:val="0"/>
          <w:marTop w:val="150"/>
          <w:marBottom w:val="0"/>
          <w:divBdr>
            <w:top w:val="none" w:sz="0" w:space="0" w:color="auto"/>
            <w:left w:val="none" w:sz="0" w:space="0" w:color="auto"/>
            <w:bottom w:val="none" w:sz="0" w:space="0" w:color="auto"/>
            <w:right w:val="none" w:sz="0" w:space="0" w:color="auto"/>
          </w:divBdr>
          <w:divsChild>
            <w:div w:id="697896576">
              <w:marLeft w:val="1155"/>
              <w:marRight w:val="0"/>
              <w:marTop w:val="0"/>
              <w:marBottom w:val="0"/>
              <w:divBdr>
                <w:top w:val="none" w:sz="0" w:space="0" w:color="auto"/>
                <w:left w:val="none" w:sz="0" w:space="0" w:color="auto"/>
                <w:bottom w:val="none" w:sz="0" w:space="0" w:color="auto"/>
                <w:right w:val="none" w:sz="0" w:space="0" w:color="auto"/>
              </w:divBdr>
            </w:div>
            <w:div w:id="1166819123">
              <w:marLeft w:val="1155"/>
              <w:marRight w:val="0"/>
              <w:marTop w:val="0"/>
              <w:marBottom w:val="0"/>
              <w:divBdr>
                <w:top w:val="none" w:sz="0" w:space="0" w:color="auto"/>
                <w:left w:val="none" w:sz="0" w:space="0" w:color="auto"/>
                <w:bottom w:val="none" w:sz="0" w:space="0" w:color="auto"/>
                <w:right w:val="none" w:sz="0" w:space="0" w:color="auto"/>
              </w:divBdr>
            </w:div>
            <w:div w:id="56140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31450">
      <w:bodyDiv w:val="1"/>
      <w:marLeft w:val="0"/>
      <w:marRight w:val="0"/>
      <w:marTop w:val="0"/>
      <w:marBottom w:val="0"/>
      <w:divBdr>
        <w:top w:val="none" w:sz="0" w:space="0" w:color="auto"/>
        <w:left w:val="none" w:sz="0" w:space="0" w:color="auto"/>
        <w:bottom w:val="none" w:sz="0" w:space="0" w:color="auto"/>
        <w:right w:val="none" w:sz="0" w:space="0" w:color="auto"/>
      </w:divBdr>
      <w:divsChild>
        <w:div w:id="461923202">
          <w:marLeft w:val="0"/>
          <w:marRight w:val="0"/>
          <w:marTop w:val="0"/>
          <w:marBottom w:val="0"/>
          <w:divBdr>
            <w:top w:val="none" w:sz="0" w:space="0" w:color="auto"/>
            <w:left w:val="none" w:sz="0" w:space="0" w:color="auto"/>
            <w:bottom w:val="none" w:sz="0" w:space="0" w:color="auto"/>
            <w:right w:val="none" w:sz="0" w:space="0" w:color="auto"/>
          </w:divBdr>
        </w:div>
        <w:div w:id="1233851319">
          <w:marLeft w:val="0"/>
          <w:marRight w:val="0"/>
          <w:marTop w:val="150"/>
          <w:marBottom w:val="0"/>
          <w:divBdr>
            <w:top w:val="none" w:sz="0" w:space="0" w:color="auto"/>
            <w:left w:val="none" w:sz="0" w:space="0" w:color="auto"/>
            <w:bottom w:val="none" w:sz="0" w:space="0" w:color="auto"/>
            <w:right w:val="none" w:sz="0" w:space="0" w:color="auto"/>
          </w:divBdr>
          <w:divsChild>
            <w:div w:id="827525110">
              <w:marLeft w:val="1155"/>
              <w:marRight w:val="0"/>
              <w:marTop w:val="0"/>
              <w:marBottom w:val="0"/>
              <w:divBdr>
                <w:top w:val="none" w:sz="0" w:space="0" w:color="auto"/>
                <w:left w:val="none" w:sz="0" w:space="0" w:color="auto"/>
                <w:bottom w:val="none" w:sz="0" w:space="0" w:color="auto"/>
                <w:right w:val="none" w:sz="0" w:space="0" w:color="auto"/>
              </w:divBdr>
            </w:div>
            <w:div w:id="1654482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69690">
      <w:bodyDiv w:val="1"/>
      <w:marLeft w:val="0"/>
      <w:marRight w:val="0"/>
      <w:marTop w:val="0"/>
      <w:marBottom w:val="0"/>
      <w:divBdr>
        <w:top w:val="none" w:sz="0" w:space="0" w:color="auto"/>
        <w:left w:val="none" w:sz="0" w:space="0" w:color="auto"/>
        <w:bottom w:val="none" w:sz="0" w:space="0" w:color="auto"/>
        <w:right w:val="none" w:sz="0" w:space="0" w:color="auto"/>
      </w:divBdr>
      <w:divsChild>
        <w:div w:id="1678266896">
          <w:marLeft w:val="0"/>
          <w:marRight w:val="0"/>
          <w:marTop w:val="0"/>
          <w:marBottom w:val="0"/>
          <w:divBdr>
            <w:top w:val="none" w:sz="0" w:space="0" w:color="auto"/>
            <w:left w:val="none" w:sz="0" w:space="0" w:color="auto"/>
            <w:bottom w:val="none" w:sz="0" w:space="0" w:color="auto"/>
            <w:right w:val="none" w:sz="0" w:space="0" w:color="auto"/>
          </w:divBdr>
        </w:div>
        <w:div w:id="685719612">
          <w:marLeft w:val="0"/>
          <w:marRight w:val="0"/>
          <w:marTop w:val="150"/>
          <w:marBottom w:val="0"/>
          <w:divBdr>
            <w:top w:val="none" w:sz="0" w:space="0" w:color="auto"/>
            <w:left w:val="none" w:sz="0" w:space="0" w:color="auto"/>
            <w:bottom w:val="none" w:sz="0" w:space="0" w:color="auto"/>
            <w:right w:val="none" w:sz="0" w:space="0" w:color="auto"/>
          </w:divBdr>
          <w:divsChild>
            <w:div w:id="1541743823">
              <w:marLeft w:val="1155"/>
              <w:marRight w:val="0"/>
              <w:marTop w:val="0"/>
              <w:marBottom w:val="0"/>
              <w:divBdr>
                <w:top w:val="none" w:sz="0" w:space="0" w:color="auto"/>
                <w:left w:val="none" w:sz="0" w:space="0" w:color="auto"/>
                <w:bottom w:val="none" w:sz="0" w:space="0" w:color="auto"/>
                <w:right w:val="none" w:sz="0" w:space="0" w:color="auto"/>
              </w:divBdr>
            </w:div>
            <w:div w:id="860051007">
              <w:marLeft w:val="1155"/>
              <w:marRight w:val="0"/>
              <w:marTop w:val="0"/>
              <w:marBottom w:val="0"/>
              <w:divBdr>
                <w:top w:val="none" w:sz="0" w:space="0" w:color="auto"/>
                <w:left w:val="none" w:sz="0" w:space="0" w:color="auto"/>
                <w:bottom w:val="none" w:sz="0" w:space="0" w:color="auto"/>
                <w:right w:val="none" w:sz="0" w:space="0" w:color="auto"/>
              </w:divBdr>
            </w:div>
            <w:div w:id="109983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0271">
      <w:bodyDiv w:val="1"/>
      <w:marLeft w:val="0"/>
      <w:marRight w:val="0"/>
      <w:marTop w:val="0"/>
      <w:marBottom w:val="0"/>
      <w:divBdr>
        <w:top w:val="none" w:sz="0" w:space="0" w:color="auto"/>
        <w:left w:val="none" w:sz="0" w:space="0" w:color="auto"/>
        <w:bottom w:val="none" w:sz="0" w:space="0" w:color="auto"/>
        <w:right w:val="none" w:sz="0" w:space="0" w:color="auto"/>
      </w:divBdr>
      <w:divsChild>
        <w:div w:id="95027561">
          <w:marLeft w:val="0"/>
          <w:marRight w:val="0"/>
          <w:marTop w:val="0"/>
          <w:marBottom w:val="0"/>
          <w:divBdr>
            <w:top w:val="none" w:sz="0" w:space="0" w:color="auto"/>
            <w:left w:val="none" w:sz="0" w:space="0" w:color="auto"/>
            <w:bottom w:val="none" w:sz="0" w:space="0" w:color="auto"/>
            <w:right w:val="none" w:sz="0" w:space="0" w:color="auto"/>
          </w:divBdr>
        </w:div>
        <w:div w:id="1576933650">
          <w:marLeft w:val="0"/>
          <w:marRight w:val="0"/>
          <w:marTop w:val="150"/>
          <w:marBottom w:val="0"/>
          <w:divBdr>
            <w:top w:val="none" w:sz="0" w:space="0" w:color="auto"/>
            <w:left w:val="none" w:sz="0" w:space="0" w:color="auto"/>
            <w:bottom w:val="none" w:sz="0" w:space="0" w:color="auto"/>
            <w:right w:val="none" w:sz="0" w:space="0" w:color="auto"/>
          </w:divBdr>
          <w:divsChild>
            <w:div w:id="1270746178">
              <w:marLeft w:val="1155"/>
              <w:marRight w:val="0"/>
              <w:marTop w:val="0"/>
              <w:marBottom w:val="0"/>
              <w:divBdr>
                <w:top w:val="none" w:sz="0" w:space="0" w:color="auto"/>
                <w:left w:val="none" w:sz="0" w:space="0" w:color="auto"/>
                <w:bottom w:val="none" w:sz="0" w:space="0" w:color="auto"/>
                <w:right w:val="none" w:sz="0" w:space="0" w:color="auto"/>
              </w:divBdr>
            </w:div>
            <w:div w:id="1402558333">
              <w:marLeft w:val="1155"/>
              <w:marRight w:val="0"/>
              <w:marTop w:val="0"/>
              <w:marBottom w:val="0"/>
              <w:divBdr>
                <w:top w:val="none" w:sz="0" w:space="0" w:color="auto"/>
                <w:left w:val="none" w:sz="0" w:space="0" w:color="auto"/>
                <w:bottom w:val="none" w:sz="0" w:space="0" w:color="auto"/>
                <w:right w:val="none" w:sz="0" w:space="0" w:color="auto"/>
              </w:divBdr>
            </w:div>
            <w:div w:id="1927809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2755">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17686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29452">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2885944">
      <w:bodyDiv w:val="1"/>
      <w:marLeft w:val="0"/>
      <w:marRight w:val="0"/>
      <w:marTop w:val="0"/>
      <w:marBottom w:val="0"/>
      <w:divBdr>
        <w:top w:val="none" w:sz="0" w:space="0" w:color="auto"/>
        <w:left w:val="none" w:sz="0" w:space="0" w:color="auto"/>
        <w:bottom w:val="none" w:sz="0" w:space="0" w:color="auto"/>
        <w:right w:val="none" w:sz="0" w:space="0" w:color="auto"/>
      </w:divBdr>
    </w:div>
    <w:div w:id="1553007107">
      <w:bodyDiv w:val="1"/>
      <w:marLeft w:val="0"/>
      <w:marRight w:val="0"/>
      <w:marTop w:val="0"/>
      <w:marBottom w:val="0"/>
      <w:divBdr>
        <w:top w:val="none" w:sz="0" w:space="0" w:color="auto"/>
        <w:left w:val="none" w:sz="0" w:space="0" w:color="auto"/>
        <w:bottom w:val="none" w:sz="0" w:space="0" w:color="auto"/>
        <w:right w:val="none" w:sz="0" w:space="0" w:color="auto"/>
      </w:divBdr>
      <w:divsChild>
        <w:div w:id="953945888">
          <w:marLeft w:val="0"/>
          <w:marRight w:val="0"/>
          <w:marTop w:val="0"/>
          <w:marBottom w:val="0"/>
          <w:divBdr>
            <w:top w:val="none" w:sz="0" w:space="0" w:color="auto"/>
            <w:left w:val="none" w:sz="0" w:space="0" w:color="auto"/>
            <w:bottom w:val="none" w:sz="0" w:space="0" w:color="auto"/>
            <w:right w:val="none" w:sz="0" w:space="0" w:color="auto"/>
          </w:divBdr>
        </w:div>
        <w:div w:id="1583560663">
          <w:marLeft w:val="0"/>
          <w:marRight w:val="0"/>
          <w:marTop w:val="150"/>
          <w:marBottom w:val="0"/>
          <w:divBdr>
            <w:top w:val="none" w:sz="0" w:space="0" w:color="auto"/>
            <w:left w:val="none" w:sz="0" w:space="0" w:color="auto"/>
            <w:bottom w:val="none" w:sz="0" w:space="0" w:color="auto"/>
            <w:right w:val="none" w:sz="0" w:space="0" w:color="auto"/>
          </w:divBdr>
          <w:divsChild>
            <w:div w:id="1486584793">
              <w:marLeft w:val="1155"/>
              <w:marRight w:val="0"/>
              <w:marTop w:val="0"/>
              <w:marBottom w:val="0"/>
              <w:divBdr>
                <w:top w:val="none" w:sz="0" w:space="0" w:color="auto"/>
                <w:left w:val="none" w:sz="0" w:space="0" w:color="auto"/>
                <w:bottom w:val="none" w:sz="0" w:space="0" w:color="auto"/>
                <w:right w:val="none" w:sz="0" w:space="0" w:color="auto"/>
              </w:divBdr>
            </w:div>
            <w:div w:id="1807889059">
              <w:marLeft w:val="1155"/>
              <w:marRight w:val="0"/>
              <w:marTop w:val="0"/>
              <w:marBottom w:val="0"/>
              <w:divBdr>
                <w:top w:val="none" w:sz="0" w:space="0" w:color="auto"/>
                <w:left w:val="none" w:sz="0" w:space="0" w:color="auto"/>
                <w:bottom w:val="none" w:sz="0" w:space="0" w:color="auto"/>
                <w:right w:val="none" w:sz="0" w:space="0" w:color="auto"/>
              </w:divBdr>
            </w:div>
            <w:div w:id="660503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70577">
      <w:bodyDiv w:val="1"/>
      <w:marLeft w:val="0"/>
      <w:marRight w:val="0"/>
      <w:marTop w:val="0"/>
      <w:marBottom w:val="0"/>
      <w:divBdr>
        <w:top w:val="none" w:sz="0" w:space="0" w:color="auto"/>
        <w:left w:val="none" w:sz="0" w:space="0" w:color="auto"/>
        <w:bottom w:val="none" w:sz="0" w:space="0" w:color="auto"/>
        <w:right w:val="none" w:sz="0" w:space="0" w:color="auto"/>
      </w:divBdr>
    </w:div>
    <w:div w:id="1553299265">
      <w:bodyDiv w:val="1"/>
      <w:marLeft w:val="0"/>
      <w:marRight w:val="0"/>
      <w:marTop w:val="0"/>
      <w:marBottom w:val="0"/>
      <w:divBdr>
        <w:top w:val="none" w:sz="0" w:space="0" w:color="auto"/>
        <w:left w:val="none" w:sz="0" w:space="0" w:color="auto"/>
        <w:bottom w:val="none" w:sz="0" w:space="0" w:color="auto"/>
        <w:right w:val="none" w:sz="0" w:space="0" w:color="auto"/>
      </w:divBdr>
      <w:divsChild>
        <w:div w:id="1949586064">
          <w:marLeft w:val="0"/>
          <w:marRight w:val="0"/>
          <w:marTop w:val="0"/>
          <w:marBottom w:val="0"/>
          <w:divBdr>
            <w:top w:val="none" w:sz="0" w:space="0" w:color="auto"/>
            <w:left w:val="none" w:sz="0" w:space="0" w:color="auto"/>
            <w:bottom w:val="none" w:sz="0" w:space="0" w:color="auto"/>
            <w:right w:val="none" w:sz="0" w:space="0" w:color="auto"/>
          </w:divBdr>
        </w:div>
        <w:div w:id="86081113">
          <w:marLeft w:val="0"/>
          <w:marRight w:val="0"/>
          <w:marTop w:val="150"/>
          <w:marBottom w:val="0"/>
          <w:divBdr>
            <w:top w:val="none" w:sz="0" w:space="0" w:color="auto"/>
            <w:left w:val="none" w:sz="0" w:space="0" w:color="auto"/>
            <w:bottom w:val="none" w:sz="0" w:space="0" w:color="auto"/>
            <w:right w:val="none" w:sz="0" w:space="0" w:color="auto"/>
          </w:divBdr>
          <w:divsChild>
            <w:div w:id="2031909845">
              <w:marLeft w:val="1155"/>
              <w:marRight w:val="0"/>
              <w:marTop w:val="0"/>
              <w:marBottom w:val="0"/>
              <w:divBdr>
                <w:top w:val="none" w:sz="0" w:space="0" w:color="auto"/>
                <w:left w:val="none" w:sz="0" w:space="0" w:color="auto"/>
                <w:bottom w:val="none" w:sz="0" w:space="0" w:color="auto"/>
                <w:right w:val="none" w:sz="0" w:space="0" w:color="auto"/>
              </w:divBdr>
            </w:div>
            <w:div w:id="1384980756">
              <w:marLeft w:val="1155"/>
              <w:marRight w:val="0"/>
              <w:marTop w:val="0"/>
              <w:marBottom w:val="0"/>
              <w:divBdr>
                <w:top w:val="none" w:sz="0" w:space="0" w:color="auto"/>
                <w:left w:val="none" w:sz="0" w:space="0" w:color="auto"/>
                <w:bottom w:val="none" w:sz="0" w:space="0" w:color="auto"/>
                <w:right w:val="none" w:sz="0" w:space="0" w:color="auto"/>
              </w:divBdr>
            </w:div>
            <w:div w:id="14158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2143">
      <w:bodyDiv w:val="1"/>
      <w:marLeft w:val="0"/>
      <w:marRight w:val="0"/>
      <w:marTop w:val="0"/>
      <w:marBottom w:val="0"/>
      <w:divBdr>
        <w:top w:val="none" w:sz="0" w:space="0" w:color="auto"/>
        <w:left w:val="none" w:sz="0" w:space="0" w:color="auto"/>
        <w:bottom w:val="none" w:sz="0" w:space="0" w:color="auto"/>
        <w:right w:val="none" w:sz="0" w:space="0" w:color="auto"/>
      </w:divBdr>
      <w:divsChild>
        <w:div w:id="749159596">
          <w:marLeft w:val="0"/>
          <w:marRight w:val="0"/>
          <w:marTop w:val="0"/>
          <w:marBottom w:val="0"/>
          <w:divBdr>
            <w:top w:val="none" w:sz="0" w:space="0" w:color="auto"/>
            <w:left w:val="none" w:sz="0" w:space="0" w:color="auto"/>
            <w:bottom w:val="none" w:sz="0" w:space="0" w:color="auto"/>
            <w:right w:val="none" w:sz="0" w:space="0" w:color="auto"/>
          </w:divBdr>
        </w:div>
        <w:div w:id="819615639">
          <w:marLeft w:val="0"/>
          <w:marRight w:val="0"/>
          <w:marTop w:val="150"/>
          <w:marBottom w:val="0"/>
          <w:divBdr>
            <w:top w:val="none" w:sz="0" w:space="0" w:color="auto"/>
            <w:left w:val="none" w:sz="0" w:space="0" w:color="auto"/>
            <w:bottom w:val="none" w:sz="0" w:space="0" w:color="auto"/>
            <w:right w:val="none" w:sz="0" w:space="0" w:color="auto"/>
          </w:divBdr>
          <w:divsChild>
            <w:div w:id="457341741">
              <w:marLeft w:val="1155"/>
              <w:marRight w:val="0"/>
              <w:marTop w:val="0"/>
              <w:marBottom w:val="0"/>
              <w:divBdr>
                <w:top w:val="none" w:sz="0" w:space="0" w:color="auto"/>
                <w:left w:val="none" w:sz="0" w:space="0" w:color="auto"/>
                <w:bottom w:val="none" w:sz="0" w:space="0" w:color="auto"/>
                <w:right w:val="none" w:sz="0" w:space="0" w:color="auto"/>
              </w:divBdr>
            </w:div>
            <w:div w:id="330179999">
              <w:marLeft w:val="1155"/>
              <w:marRight w:val="0"/>
              <w:marTop w:val="0"/>
              <w:marBottom w:val="0"/>
              <w:divBdr>
                <w:top w:val="none" w:sz="0" w:space="0" w:color="auto"/>
                <w:left w:val="none" w:sz="0" w:space="0" w:color="auto"/>
                <w:bottom w:val="none" w:sz="0" w:space="0" w:color="auto"/>
                <w:right w:val="none" w:sz="0" w:space="0" w:color="auto"/>
              </w:divBdr>
            </w:div>
            <w:div w:id="1416056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498">
      <w:bodyDiv w:val="1"/>
      <w:marLeft w:val="0"/>
      <w:marRight w:val="0"/>
      <w:marTop w:val="0"/>
      <w:marBottom w:val="0"/>
      <w:divBdr>
        <w:top w:val="none" w:sz="0" w:space="0" w:color="auto"/>
        <w:left w:val="none" w:sz="0" w:space="0" w:color="auto"/>
        <w:bottom w:val="none" w:sz="0" w:space="0" w:color="auto"/>
        <w:right w:val="none" w:sz="0" w:space="0" w:color="auto"/>
      </w:divBdr>
      <w:divsChild>
        <w:div w:id="1762871042">
          <w:marLeft w:val="0"/>
          <w:marRight w:val="0"/>
          <w:marTop w:val="0"/>
          <w:marBottom w:val="0"/>
          <w:divBdr>
            <w:top w:val="none" w:sz="0" w:space="0" w:color="auto"/>
            <w:left w:val="none" w:sz="0" w:space="0" w:color="auto"/>
            <w:bottom w:val="none" w:sz="0" w:space="0" w:color="auto"/>
            <w:right w:val="none" w:sz="0" w:space="0" w:color="auto"/>
          </w:divBdr>
        </w:div>
        <w:div w:id="1416636218">
          <w:marLeft w:val="0"/>
          <w:marRight w:val="0"/>
          <w:marTop w:val="150"/>
          <w:marBottom w:val="0"/>
          <w:divBdr>
            <w:top w:val="none" w:sz="0" w:space="0" w:color="auto"/>
            <w:left w:val="none" w:sz="0" w:space="0" w:color="auto"/>
            <w:bottom w:val="none" w:sz="0" w:space="0" w:color="auto"/>
            <w:right w:val="none" w:sz="0" w:space="0" w:color="auto"/>
          </w:divBdr>
          <w:divsChild>
            <w:div w:id="263537251">
              <w:marLeft w:val="1155"/>
              <w:marRight w:val="0"/>
              <w:marTop w:val="0"/>
              <w:marBottom w:val="0"/>
              <w:divBdr>
                <w:top w:val="none" w:sz="0" w:space="0" w:color="auto"/>
                <w:left w:val="none" w:sz="0" w:space="0" w:color="auto"/>
                <w:bottom w:val="none" w:sz="0" w:space="0" w:color="auto"/>
                <w:right w:val="none" w:sz="0" w:space="0" w:color="auto"/>
              </w:divBdr>
            </w:div>
            <w:div w:id="2035645167">
              <w:marLeft w:val="1155"/>
              <w:marRight w:val="0"/>
              <w:marTop w:val="0"/>
              <w:marBottom w:val="0"/>
              <w:divBdr>
                <w:top w:val="none" w:sz="0" w:space="0" w:color="auto"/>
                <w:left w:val="none" w:sz="0" w:space="0" w:color="auto"/>
                <w:bottom w:val="none" w:sz="0" w:space="0" w:color="auto"/>
                <w:right w:val="none" w:sz="0" w:space="0" w:color="auto"/>
              </w:divBdr>
            </w:div>
            <w:div w:id="16141689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5239">
      <w:bodyDiv w:val="1"/>
      <w:marLeft w:val="0"/>
      <w:marRight w:val="0"/>
      <w:marTop w:val="0"/>
      <w:marBottom w:val="0"/>
      <w:divBdr>
        <w:top w:val="none" w:sz="0" w:space="0" w:color="auto"/>
        <w:left w:val="none" w:sz="0" w:space="0" w:color="auto"/>
        <w:bottom w:val="none" w:sz="0" w:space="0" w:color="auto"/>
        <w:right w:val="none" w:sz="0" w:space="0" w:color="auto"/>
      </w:divBdr>
      <w:divsChild>
        <w:div w:id="1060976300">
          <w:marLeft w:val="0"/>
          <w:marRight w:val="0"/>
          <w:marTop w:val="0"/>
          <w:marBottom w:val="0"/>
          <w:divBdr>
            <w:top w:val="none" w:sz="0" w:space="0" w:color="auto"/>
            <w:left w:val="none" w:sz="0" w:space="0" w:color="auto"/>
            <w:bottom w:val="none" w:sz="0" w:space="0" w:color="auto"/>
            <w:right w:val="none" w:sz="0" w:space="0" w:color="auto"/>
          </w:divBdr>
        </w:div>
        <w:div w:id="1720589987">
          <w:marLeft w:val="0"/>
          <w:marRight w:val="0"/>
          <w:marTop w:val="150"/>
          <w:marBottom w:val="0"/>
          <w:divBdr>
            <w:top w:val="none" w:sz="0" w:space="0" w:color="auto"/>
            <w:left w:val="none" w:sz="0" w:space="0" w:color="auto"/>
            <w:bottom w:val="none" w:sz="0" w:space="0" w:color="auto"/>
            <w:right w:val="none" w:sz="0" w:space="0" w:color="auto"/>
          </w:divBdr>
          <w:divsChild>
            <w:div w:id="1787655695">
              <w:marLeft w:val="1155"/>
              <w:marRight w:val="0"/>
              <w:marTop w:val="0"/>
              <w:marBottom w:val="0"/>
              <w:divBdr>
                <w:top w:val="none" w:sz="0" w:space="0" w:color="auto"/>
                <w:left w:val="none" w:sz="0" w:space="0" w:color="auto"/>
                <w:bottom w:val="none" w:sz="0" w:space="0" w:color="auto"/>
                <w:right w:val="none" w:sz="0" w:space="0" w:color="auto"/>
              </w:divBdr>
            </w:div>
            <w:div w:id="1171872268">
              <w:marLeft w:val="1155"/>
              <w:marRight w:val="0"/>
              <w:marTop w:val="0"/>
              <w:marBottom w:val="0"/>
              <w:divBdr>
                <w:top w:val="none" w:sz="0" w:space="0" w:color="auto"/>
                <w:left w:val="none" w:sz="0" w:space="0" w:color="auto"/>
                <w:bottom w:val="none" w:sz="0" w:space="0" w:color="auto"/>
                <w:right w:val="none" w:sz="0" w:space="0" w:color="auto"/>
              </w:divBdr>
            </w:div>
            <w:div w:id="851332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5828">
      <w:bodyDiv w:val="1"/>
      <w:marLeft w:val="0"/>
      <w:marRight w:val="0"/>
      <w:marTop w:val="0"/>
      <w:marBottom w:val="0"/>
      <w:divBdr>
        <w:top w:val="none" w:sz="0" w:space="0" w:color="auto"/>
        <w:left w:val="none" w:sz="0" w:space="0" w:color="auto"/>
        <w:bottom w:val="none" w:sz="0" w:space="0" w:color="auto"/>
        <w:right w:val="none" w:sz="0" w:space="0" w:color="auto"/>
      </w:divBdr>
      <w:divsChild>
        <w:div w:id="1390227282">
          <w:marLeft w:val="0"/>
          <w:marRight w:val="0"/>
          <w:marTop w:val="0"/>
          <w:marBottom w:val="0"/>
          <w:divBdr>
            <w:top w:val="none" w:sz="0" w:space="0" w:color="auto"/>
            <w:left w:val="none" w:sz="0" w:space="0" w:color="auto"/>
            <w:bottom w:val="none" w:sz="0" w:space="0" w:color="auto"/>
            <w:right w:val="none" w:sz="0" w:space="0" w:color="auto"/>
          </w:divBdr>
        </w:div>
        <w:div w:id="551575598">
          <w:marLeft w:val="0"/>
          <w:marRight w:val="0"/>
          <w:marTop w:val="150"/>
          <w:marBottom w:val="0"/>
          <w:divBdr>
            <w:top w:val="none" w:sz="0" w:space="0" w:color="auto"/>
            <w:left w:val="none" w:sz="0" w:space="0" w:color="auto"/>
            <w:bottom w:val="none" w:sz="0" w:space="0" w:color="auto"/>
            <w:right w:val="none" w:sz="0" w:space="0" w:color="auto"/>
          </w:divBdr>
          <w:divsChild>
            <w:div w:id="722143164">
              <w:marLeft w:val="1155"/>
              <w:marRight w:val="0"/>
              <w:marTop w:val="0"/>
              <w:marBottom w:val="0"/>
              <w:divBdr>
                <w:top w:val="none" w:sz="0" w:space="0" w:color="auto"/>
                <w:left w:val="none" w:sz="0" w:space="0" w:color="auto"/>
                <w:bottom w:val="none" w:sz="0" w:space="0" w:color="auto"/>
                <w:right w:val="none" w:sz="0" w:space="0" w:color="auto"/>
              </w:divBdr>
            </w:div>
            <w:div w:id="929780277">
              <w:marLeft w:val="1155"/>
              <w:marRight w:val="0"/>
              <w:marTop w:val="0"/>
              <w:marBottom w:val="0"/>
              <w:divBdr>
                <w:top w:val="none" w:sz="0" w:space="0" w:color="auto"/>
                <w:left w:val="none" w:sz="0" w:space="0" w:color="auto"/>
                <w:bottom w:val="none" w:sz="0" w:space="0" w:color="auto"/>
                <w:right w:val="none" w:sz="0" w:space="0" w:color="auto"/>
              </w:divBdr>
            </w:div>
            <w:div w:id="1491172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660554">
      <w:bodyDiv w:val="1"/>
      <w:marLeft w:val="0"/>
      <w:marRight w:val="0"/>
      <w:marTop w:val="0"/>
      <w:marBottom w:val="0"/>
      <w:divBdr>
        <w:top w:val="none" w:sz="0" w:space="0" w:color="auto"/>
        <w:left w:val="none" w:sz="0" w:space="0" w:color="auto"/>
        <w:bottom w:val="none" w:sz="0" w:space="0" w:color="auto"/>
        <w:right w:val="none" w:sz="0" w:space="0" w:color="auto"/>
      </w:divBdr>
    </w:div>
    <w:div w:id="1554776480">
      <w:bodyDiv w:val="1"/>
      <w:marLeft w:val="0"/>
      <w:marRight w:val="0"/>
      <w:marTop w:val="0"/>
      <w:marBottom w:val="0"/>
      <w:divBdr>
        <w:top w:val="none" w:sz="0" w:space="0" w:color="auto"/>
        <w:left w:val="none" w:sz="0" w:space="0" w:color="auto"/>
        <w:bottom w:val="none" w:sz="0" w:space="0" w:color="auto"/>
        <w:right w:val="none" w:sz="0" w:space="0" w:color="auto"/>
      </w:divBdr>
      <w:divsChild>
        <w:div w:id="1286349411">
          <w:marLeft w:val="0"/>
          <w:marRight w:val="0"/>
          <w:marTop w:val="0"/>
          <w:marBottom w:val="0"/>
          <w:divBdr>
            <w:top w:val="none" w:sz="0" w:space="0" w:color="auto"/>
            <w:left w:val="none" w:sz="0" w:space="0" w:color="auto"/>
            <w:bottom w:val="none" w:sz="0" w:space="0" w:color="auto"/>
            <w:right w:val="none" w:sz="0" w:space="0" w:color="auto"/>
          </w:divBdr>
        </w:div>
        <w:div w:id="1415980087">
          <w:marLeft w:val="0"/>
          <w:marRight w:val="0"/>
          <w:marTop w:val="150"/>
          <w:marBottom w:val="0"/>
          <w:divBdr>
            <w:top w:val="none" w:sz="0" w:space="0" w:color="auto"/>
            <w:left w:val="none" w:sz="0" w:space="0" w:color="auto"/>
            <w:bottom w:val="none" w:sz="0" w:space="0" w:color="auto"/>
            <w:right w:val="none" w:sz="0" w:space="0" w:color="auto"/>
          </w:divBdr>
          <w:divsChild>
            <w:div w:id="1388726246">
              <w:marLeft w:val="1155"/>
              <w:marRight w:val="0"/>
              <w:marTop w:val="0"/>
              <w:marBottom w:val="0"/>
              <w:divBdr>
                <w:top w:val="none" w:sz="0" w:space="0" w:color="auto"/>
                <w:left w:val="none" w:sz="0" w:space="0" w:color="auto"/>
                <w:bottom w:val="none" w:sz="0" w:space="0" w:color="auto"/>
                <w:right w:val="none" w:sz="0" w:space="0" w:color="auto"/>
              </w:divBdr>
            </w:div>
            <w:div w:id="1902908370">
              <w:marLeft w:val="1155"/>
              <w:marRight w:val="0"/>
              <w:marTop w:val="0"/>
              <w:marBottom w:val="0"/>
              <w:divBdr>
                <w:top w:val="none" w:sz="0" w:space="0" w:color="auto"/>
                <w:left w:val="none" w:sz="0" w:space="0" w:color="auto"/>
                <w:bottom w:val="none" w:sz="0" w:space="0" w:color="auto"/>
                <w:right w:val="none" w:sz="0" w:space="0" w:color="auto"/>
              </w:divBdr>
            </w:div>
            <w:div w:id="1836922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089984">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232954">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744015">
      <w:bodyDiv w:val="1"/>
      <w:marLeft w:val="0"/>
      <w:marRight w:val="0"/>
      <w:marTop w:val="0"/>
      <w:marBottom w:val="0"/>
      <w:divBdr>
        <w:top w:val="none" w:sz="0" w:space="0" w:color="auto"/>
        <w:left w:val="none" w:sz="0" w:space="0" w:color="auto"/>
        <w:bottom w:val="none" w:sz="0" w:space="0" w:color="auto"/>
        <w:right w:val="none" w:sz="0" w:space="0" w:color="auto"/>
      </w:divBdr>
      <w:divsChild>
        <w:div w:id="1922181205">
          <w:marLeft w:val="0"/>
          <w:marRight w:val="0"/>
          <w:marTop w:val="0"/>
          <w:marBottom w:val="0"/>
          <w:divBdr>
            <w:top w:val="none" w:sz="0" w:space="0" w:color="auto"/>
            <w:left w:val="none" w:sz="0" w:space="0" w:color="auto"/>
            <w:bottom w:val="none" w:sz="0" w:space="0" w:color="auto"/>
            <w:right w:val="none" w:sz="0" w:space="0" w:color="auto"/>
          </w:divBdr>
        </w:div>
        <w:div w:id="1277373495">
          <w:marLeft w:val="0"/>
          <w:marRight w:val="0"/>
          <w:marTop w:val="150"/>
          <w:marBottom w:val="0"/>
          <w:divBdr>
            <w:top w:val="none" w:sz="0" w:space="0" w:color="auto"/>
            <w:left w:val="none" w:sz="0" w:space="0" w:color="auto"/>
            <w:bottom w:val="none" w:sz="0" w:space="0" w:color="auto"/>
            <w:right w:val="none" w:sz="0" w:space="0" w:color="auto"/>
          </w:divBdr>
          <w:divsChild>
            <w:div w:id="791557433">
              <w:marLeft w:val="1155"/>
              <w:marRight w:val="0"/>
              <w:marTop w:val="0"/>
              <w:marBottom w:val="0"/>
              <w:divBdr>
                <w:top w:val="none" w:sz="0" w:space="0" w:color="auto"/>
                <w:left w:val="none" w:sz="0" w:space="0" w:color="auto"/>
                <w:bottom w:val="none" w:sz="0" w:space="0" w:color="auto"/>
                <w:right w:val="none" w:sz="0" w:space="0" w:color="auto"/>
              </w:divBdr>
            </w:div>
            <w:div w:id="1681811800">
              <w:marLeft w:val="1155"/>
              <w:marRight w:val="0"/>
              <w:marTop w:val="0"/>
              <w:marBottom w:val="0"/>
              <w:divBdr>
                <w:top w:val="none" w:sz="0" w:space="0" w:color="auto"/>
                <w:left w:val="none" w:sz="0" w:space="0" w:color="auto"/>
                <w:bottom w:val="none" w:sz="0" w:space="0" w:color="auto"/>
                <w:right w:val="none" w:sz="0" w:space="0" w:color="auto"/>
              </w:divBdr>
            </w:div>
            <w:div w:id="1801847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895981">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089268">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233107">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737072">
      <w:bodyDiv w:val="1"/>
      <w:marLeft w:val="0"/>
      <w:marRight w:val="0"/>
      <w:marTop w:val="0"/>
      <w:marBottom w:val="0"/>
      <w:divBdr>
        <w:top w:val="none" w:sz="0" w:space="0" w:color="auto"/>
        <w:left w:val="none" w:sz="0" w:space="0" w:color="auto"/>
        <w:bottom w:val="none" w:sz="0" w:space="0" w:color="auto"/>
        <w:right w:val="none" w:sz="0" w:space="0" w:color="auto"/>
      </w:divBdr>
      <w:divsChild>
        <w:div w:id="1660769063">
          <w:marLeft w:val="0"/>
          <w:marRight w:val="0"/>
          <w:marTop w:val="0"/>
          <w:marBottom w:val="0"/>
          <w:divBdr>
            <w:top w:val="none" w:sz="0" w:space="0" w:color="auto"/>
            <w:left w:val="none" w:sz="0" w:space="0" w:color="auto"/>
            <w:bottom w:val="none" w:sz="0" w:space="0" w:color="auto"/>
            <w:right w:val="none" w:sz="0" w:space="0" w:color="auto"/>
          </w:divBdr>
        </w:div>
        <w:div w:id="1401781813">
          <w:marLeft w:val="0"/>
          <w:marRight w:val="0"/>
          <w:marTop w:val="150"/>
          <w:marBottom w:val="0"/>
          <w:divBdr>
            <w:top w:val="none" w:sz="0" w:space="0" w:color="auto"/>
            <w:left w:val="none" w:sz="0" w:space="0" w:color="auto"/>
            <w:bottom w:val="none" w:sz="0" w:space="0" w:color="auto"/>
            <w:right w:val="none" w:sz="0" w:space="0" w:color="auto"/>
          </w:divBdr>
          <w:divsChild>
            <w:div w:id="1397974066">
              <w:marLeft w:val="1155"/>
              <w:marRight w:val="0"/>
              <w:marTop w:val="0"/>
              <w:marBottom w:val="0"/>
              <w:divBdr>
                <w:top w:val="none" w:sz="0" w:space="0" w:color="auto"/>
                <w:left w:val="none" w:sz="0" w:space="0" w:color="auto"/>
                <w:bottom w:val="none" w:sz="0" w:space="0" w:color="auto"/>
                <w:right w:val="none" w:sz="0" w:space="0" w:color="auto"/>
              </w:divBdr>
            </w:div>
            <w:div w:id="1735346278">
              <w:marLeft w:val="1155"/>
              <w:marRight w:val="0"/>
              <w:marTop w:val="0"/>
              <w:marBottom w:val="0"/>
              <w:divBdr>
                <w:top w:val="none" w:sz="0" w:space="0" w:color="auto"/>
                <w:left w:val="none" w:sz="0" w:space="0" w:color="auto"/>
                <w:bottom w:val="none" w:sz="0" w:space="0" w:color="auto"/>
                <w:right w:val="none" w:sz="0" w:space="0" w:color="auto"/>
              </w:divBdr>
            </w:div>
            <w:div w:id="537819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44296">
      <w:bodyDiv w:val="1"/>
      <w:marLeft w:val="0"/>
      <w:marRight w:val="0"/>
      <w:marTop w:val="0"/>
      <w:marBottom w:val="0"/>
      <w:divBdr>
        <w:top w:val="none" w:sz="0" w:space="0" w:color="auto"/>
        <w:left w:val="none" w:sz="0" w:space="0" w:color="auto"/>
        <w:bottom w:val="none" w:sz="0" w:space="0" w:color="auto"/>
        <w:right w:val="none" w:sz="0" w:space="0" w:color="auto"/>
      </w:divBdr>
      <w:divsChild>
        <w:div w:id="1536578490">
          <w:marLeft w:val="0"/>
          <w:marRight w:val="0"/>
          <w:marTop w:val="0"/>
          <w:marBottom w:val="0"/>
          <w:divBdr>
            <w:top w:val="none" w:sz="0" w:space="0" w:color="auto"/>
            <w:left w:val="none" w:sz="0" w:space="0" w:color="auto"/>
            <w:bottom w:val="none" w:sz="0" w:space="0" w:color="auto"/>
            <w:right w:val="none" w:sz="0" w:space="0" w:color="auto"/>
          </w:divBdr>
        </w:div>
        <w:div w:id="530455907">
          <w:marLeft w:val="0"/>
          <w:marRight w:val="0"/>
          <w:marTop w:val="150"/>
          <w:marBottom w:val="0"/>
          <w:divBdr>
            <w:top w:val="none" w:sz="0" w:space="0" w:color="auto"/>
            <w:left w:val="none" w:sz="0" w:space="0" w:color="auto"/>
            <w:bottom w:val="none" w:sz="0" w:space="0" w:color="auto"/>
            <w:right w:val="none" w:sz="0" w:space="0" w:color="auto"/>
          </w:divBdr>
          <w:divsChild>
            <w:div w:id="1039359534">
              <w:marLeft w:val="1155"/>
              <w:marRight w:val="0"/>
              <w:marTop w:val="0"/>
              <w:marBottom w:val="0"/>
              <w:divBdr>
                <w:top w:val="none" w:sz="0" w:space="0" w:color="auto"/>
                <w:left w:val="none" w:sz="0" w:space="0" w:color="auto"/>
                <w:bottom w:val="none" w:sz="0" w:space="0" w:color="auto"/>
                <w:right w:val="none" w:sz="0" w:space="0" w:color="auto"/>
              </w:divBdr>
            </w:div>
            <w:div w:id="805902196">
              <w:marLeft w:val="1155"/>
              <w:marRight w:val="0"/>
              <w:marTop w:val="0"/>
              <w:marBottom w:val="0"/>
              <w:divBdr>
                <w:top w:val="none" w:sz="0" w:space="0" w:color="auto"/>
                <w:left w:val="none" w:sz="0" w:space="0" w:color="auto"/>
                <w:bottom w:val="none" w:sz="0" w:space="0" w:color="auto"/>
                <w:right w:val="none" w:sz="0" w:space="0" w:color="auto"/>
              </w:divBdr>
            </w:div>
            <w:div w:id="1283075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786431">
      <w:bodyDiv w:val="1"/>
      <w:marLeft w:val="0"/>
      <w:marRight w:val="0"/>
      <w:marTop w:val="0"/>
      <w:marBottom w:val="0"/>
      <w:divBdr>
        <w:top w:val="none" w:sz="0" w:space="0" w:color="auto"/>
        <w:left w:val="none" w:sz="0" w:space="0" w:color="auto"/>
        <w:bottom w:val="none" w:sz="0" w:space="0" w:color="auto"/>
        <w:right w:val="none" w:sz="0" w:space="0" w:color="auto"/>
      </w:divBdr>
      <w:divsChild>
        <w:div w:id="2136826845">
          <w:marLeft w:val="0"/>
          <w:marRight w:val="0"/>
          <w:marTop w:val="0"/>
          <w:marBottom w:val="0"/>
          <w:divBdr>
            <w:top w:val="none" w:sz="0" w:space="0" w:color="auto"/>
            <w:left w:val="none" w:sz="0" w:space="0" w:color="auto"/>
            <w:bottom w:val="none" w:sz="0" w:space="0" w:color="auto"/>
            <w:right w:val="none" w:sz="0" w:space="0" w:color="auto"/>
          </w:divBdr>
        </w:div>
        <w:div w:id="1238445151">
          <w:marLeft w:val="0"/>
          <w:marRight w:val="0"/>
          <w:marTop w:val="150"/>
          <w:marBottom w:val="0"/>
          <w:divBdr>
            <w:top w:val="none" w:sz="0" w:space="0" w:color="auto"/>
            <w:left w:val="none" w:sz="0" w:space="0" w:color="auto"/>
            <w:bottom w:val="none" w:sz="0" w:space="0" w:color="auto"/>
            <w:right w:val="none" w:sz="0" w:space="0" w:color="auto"/>
          </w:divBdr>
          <w:divsChild>
            <w:div w:id="168299384">
              <w:marLeft w:val="1155"/>
              <w:marRight w:val="0"/>
              <w:marTop w:val="0"/>
              <w:marBottom w:val="0"/>
              <w:divBdr>
                <w:top w:val="none" w:sz="0" w:space="0" w:color="auto"/>
                <w:left w:val="none" w:sz="0" w:space="0" w:color="auto"/>
                <w:bottom w:val="none" w:sz="0" w:space="0" w:color="auto"/>
                <w:right w:val="none" w:sz="0" w:space="0" w:color="auto"/>
              </w:divBdr>
            </w:div>
            <w:div w:id="132061103">
              <w:marLeft w:val="1155"/>
              <w:marRight w:val="0"/>
              <w:marTop w:val="0"/>
              <w:marBottom w:val="0"/>
              <w:divBdr>
                <w:top w:val="none" w:sz="0" w:space="0" w:color="auto"/>
                <w:left w:val="none" w:sz="0" w:space="0" w:color="auto"/>
                <w:bottom w:val="none" w:sz="0" w:space="0" w:color="auto"/>
                <w:right w:val="none" w:sz="0" w:space="0" w:color="auto"/>
              </w:divBdr>
            </w:div>
            <w:div w:id="428625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8975331">
      <w:bodyDiv w:val="1"/>
      <w:marLeft w:val="0"/>
      <w:marRight w:val="0"/>
      <w:marTop w:val="0"/>
      <w:marBottom w:val="0"/>
      <w:divBdr>
        <w:top w:val="none" w:sz="0" w:space="0" w:color="auto"/>
        <w:left w:val="none" w:sz="0" w:space="0" w:color="auto"/>
        <w:bottom w:val="none" w:sz="0" w:space="0" w:color="auto"/>
        <w:right w:val="none" w:sz="0" w:space="0" w:color="auto"/>
      </w:divBdr>
      <w:divsChild>
        <w:div w:id="46027125">
          <w:marLeft w:val="0"/>
          <w:marRight w:val="0"/>
          <w:marTop w:val="0"/>
          <w:marBottom w:val="0"/>
          <w:divBdr>
            <w:top w:val="none" w:sz="0" w:space="0" w:color="auto"/>
            <w:left w:val="none" w:sz="0" w:space="0" w:color="auto"/>
            <w:bottom w:val="none" w:sz="0" w:space="0" w:color="auto"/>
            <w:right w:val="none" w:sz="0" w:space="0" w:color="auto"/>
          </w:divBdr>
        </w:div>
        <w:div w:id="415984183">
          <w:marLeft w:val="0"/>
          <w:marRight w:val="0"/>
          <w:marTop w:val="150"/>
          <w:marBottom w:val="0"/>
          <w:divBdr>
            <w:top w:val="none" w:sz="0" w:space="0" w:color="auto"/>
            <w:left w:val="none" w:sz="0" w:space="0" w:color="auto"/>
            <w:bottom w:val="none" w:sz="0" w:space="0" w:color="auto"/>
            <w:right w:val="none" w:sz="0" w:space="0" w:color="auto"/>
          </w:divBdr>
          <w:divsChild>
            <w:div w:id="1695304510">
              <w:marLeft w:val="1155"/>
              <w:marRight w:val="0"/>
              <w:marTop w:val="0"/>
              <w:marBottom w:val="0"/>
              <w:divBdr>
                <w:top w:val="none" w:sz="0" w:space="0" w:color="auto"/>
                <w:left w:val="none" w:sz="0" w:space="0" w:color="auto"/>
                <w:bottom w:val="none" w:sz="0" w:space="0" w:color="auto"/>
                <w:right w:val="none" w:sz="0" w:space="0" w:color="auto"/>
              </w:divBdr>
            </w:div>
            <w:div w:id="929897493">
              <w:marLeft w:val="1155"/>
              <w:marRight w:val="0"/>
              <w:marTop w:val="0"/>
              <w:marBottom w:val="0"/>
              <w:divBdr>
                <w:top w:val="none" w:sz="0" w:space="0" w:color="auto"/>
                <w:left w:val="none" w:sz="0" w:space="0" w:color="auto"/>
                <w:bottom w:val="none" w:sz="0" w:space="0" w:color="auto"/>
                <w:right w:val="none" w:sz="0" w:space="0" w:color="auto"/>
              </w:divBdr>
            </w:div>
            <w:div w:id="1682002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052640">
      <w:bodyDiv w:val="1"/>
      <w:marLeft w:val="0"/>
      <w:marRight w:val="0"/>
      <w:marTop w:val="0"/>
      <w:marBottom w:val="0"/>
      <w:divBdr>
        <w:top w:val="none" w:sz="0" w:space="0" w:color="auto"/>
        <w:left w:val="none" w:sz="0" w:space="0" w:color="auto"/>
        <w:bottom w:val="none" w:sz="0" w:space="0" w:color="auto"/>
        <w:right w:val="none" w:sz="0" w:space="0" w:color="auto"/>
      </w:divBdr>
      <w:divsChild>
        <w:div w:id="1599100978">
          <w:marLeft w:val="0"/>
          <w:marRight w:val="0"/>
          <w:marTop w:val="0"/>
          <w:marBottom w:val="0"/>
          <w:divBdr>
            <w:top w:val="none" w:sz="0" w:space="0" w:color="auto"/>
            <w:left w:val="none" w:sz="0" w:space="0" w:color="auto"/>
            <w:bottom w:val="none" w:sz="0" w:space="0" w:color="auto"/>
            <w:right w:val="none" w:sz="0" w:space="0" w:color="auto"/>
          </w:divBdr>
        </w:div>
        <w:div w:id="1379622287">
          <w:marLeft w:val="0"/>
          <w:marRight w:val="0"/>
          <w:marTop w:val="150"/>
          <w:marBottom w:val="0"/>
          <w:divBdr>
            <w:top w:val="none" w:sz="0" w:space="0" w:color="auto"/>
            <w:left w:val="none" w:sz="0" w:space="0" w:color="auto"/>
            <w:bottom w:val="none" w:sz="0" w:space="0" w:color="auto"/>
            <w:right w:val="none" w:sz="0" w:space="0" w:color="auto"/>
          </w:divBdr>
          <w:divsChild>
            <w:div w:id="605692923">
              <w:marLeft w:val="1155"/>
              <w:marRight w:val="0"/>
              <w:marTop w:val="0"/>
              <w:marBottom w:val="0"/>
              <w:divBdr>
                <w:top w:val="none" w:sz="0" w:space="0" w:color="auto"/>
                <w:left w:val="none" w:sz="0" w:space="0" w:color="auto"/>
                <w:bottom w:val="none" w:sz="0" w:space="0" w:color="auto"/>
                <w:right w:val="none" w:sz="0" w:space="0" w:color="auto"/>
              </w:divBdr>
            </w:div>
            <w:div w:id="1740859705">
              <w:marLeft w:val="1155"/>
              <w:marRight w:val="0"/>
              <w:marTop w:val="0"/>
              <w:marBottom w:val="0"/>
              <w:divBdr>
                <w:top w:val="none" w:sz="0" w:space="0" w:color="auto"/>
                <w:left w:val="none" w:sz="0" w:space="0" w:color="auto"/>
                <w:bottom w:val="none" w:sz="0" w:space="0" w:color="auto"/>
                <w:right w:val="none" w:sz="0" w:space="0" w:color="auto"/>
              </w:divBdr>
            </w:div>
            <w:div w:id="1358626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126794">
      <w:bodyDiv w:val="1"/>
      <w:marLeft w:val="0"/>
      <w:marRight w:val="0"/>
      <w:marTop w:val="0"/>
      <w:marBottom w:val="0"/>
      <w:divBdr>
        <w:top w:val="none" w:sz="0" w:space="0" w:color="auto"/>
        <w:left w:val="none" w:sz="0" w:space="0" w:color="auto"/>
        <w:bottom w:val="none" w:sz="0" w:space="0" w:color="auto"/>
        <w:right w:val="none" w:sz="0" w:space="0" w:color="auto"/>
      </w:divBdr>
      <w:divsChild>
        <w:div w:id="990135183">
          <w:marLeft w:val="0"/>
          <w:marRight w:val="0"/>
          <w:marTop w:val="0"/>
          <w:marBottom w:val="0"/>
          <w:divBdr>
            <w:top w:val="none" w:sz="0" w:space="0" w:color="auto"/>
            <w:left w:val="none" w:sz="0" w:space="0" w:color="auto"/>
            <w:bottom w:val="none" w:sz="0" w:space="0" w:color="auto"/>
            <w:right w:val="none" w:sz="0" w:space="0" w:color="auto"/>
          </w:divBdr>
        </w:div>
        <w:div w:id="1075123727">
          <w:marLeft w:val="0"/>
          <w:marRight w:val="0"/>
          <w:marTop w:val="150"/>
          <w:marBottom w:val="0"/>
          <w:divBdr>
            <w:top w:val="none" w:sz="0" w:space="0" w:color="auto"/>
            <w:left w:val="none" w:sz="0" w:space="0" w:color="auto"/>
            <w:bottom w:val="none" w:sz="0" w:space="0" w:color="auto"/>
            <w:right w:val="none" w:sz="0" w:space="0" w:color="auto"/>
          </w:divBdr>
          <w:divsChild>
            <w:div w:id="1616862217">
              <w:marLeft w:val="1155"/>
              <w:marRight w:val="0"/>
              <w:marTop w:val="0"/>
              <w:marBottom w:val="0"/>
              <w:divBdr>
                <w:top w:val="none" w:sz="0" w:space="0" w:color="auto"/>
                <w:left w:val="none" w:sz="0" w:space="0" w:color="auto"/>
                <w:bottom w:val="none" w:sz="0" w:space="0" w:color="auto"/>
                <w:right w:val="none" w:sz="0" w:space="0" w:color="auto"/>
              </w:divBdr>
            </w:div>
            <w:div w:id="1840342578">
              <w:marLeft w:val="1155"/>
              <w:marRight w:val="0"/>
              <w:marTop w:val="0"/>
              <w:marBottom w:val="0"/>
              <w:divBdr>
                <w:top w:val="none" w:sz="0" w:space="0" w:color="auto"/>
                <w:left w:val="none" w:sz="0" w:space="0" w:color="auto"/>
                <w:bottom w:val="none" w:sz="0" w:space="0" w:color="auto"/>
                <w:right w:val="none" w:sz="0" w:space="0" w:color="auto"/>
              </w:divBdr>
            </w:div>
            <w:div w:id="615019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10355">
      <w:bodyDiv w:val="1"/>
      <w:marLeft w:val="0"/>
      <w:marRight w:val="0"/>
      <w:marTop w:val="0"/>
      <w:marBottom w:val="0"/>
      <w:divBdr>
        <w:top w:val="none" w:sz="0" w:space="0" w:color="auto"/>
        <w:left w:val="none" w:sz="0" w:space="0" w:color="auto"/>
        <w:bottom w:val="none" w:sz="0" w:space="0" w:color="auto"/>
        <w:right w:val="none" w:sz="0" w:space="0" w:color="auto"/>
      </w:divBdr>
      <w:divsChild>
        <w:div w:id="30768617">
          <w:marLeft w:val="0"/>
          <w:marRight w:val="0"/>
          <w:marTop w:val="0"/>
          <w:marBottom w:val="0"/>
          <w:divBdr>
            <w:top w:val="none" w:sz="0" w:space="0" w:color="auto"/>
            <w:left w:val="none" w:sz="0" w:space="0" w:color="auto"/>
            <w:bottom w:val="none" w:sz="0" w:space="0" w:color="auto"/>
            <w:right w:val="none" w:sz="0" w:space="0" w:color="auto"/>
          </w:divBdr>
        </w:div>
        <w:div w:id="1282610797">
          <w:marLeft w:val="0"/>
          <w:marRight w:val="0"/>
          <w:marTop w:val="150"/>
          <w:marBottom w:val="0"/>
          <w:divBdr>
            <w:top w:val="none" w:sz="0" w:space="0" w:color="auto"/>
            <w:left w:val="none" w:sz="0" w:space="0" w:color="auto"/>
            <w:bottom w:val="none" w:sz="0" w:space="0" w:color="auto"/>
            <w:right w:val="none" w:sz="0" w:space="0" w:color="auto"/>
          </w:divBdr>
          <w:divsChild>
            <w:div w:id="568001194">
              <w:marLeft w:val="1155"/>
              <w:marRight w:val="0"/>
              <w:marTop w:val="0"/>
              <w:marBottom w:val="0"/>
              <w:divBdr>
                <w:top w:val="none" w:sz="0" w:space="0" w:color="auto"/>
                <w:left w:val="none" w:sz="0" w:space="0" w:color="auto"/>
                <w:bottom w:val="none" w:sz="0" w:space="0" w:color="auto"/>
                <w:right w:val="none" w:sz="0" w:space="0" w:color="auto"/>
              </w:divBdr>
            </w:div>
            <w:div w:id="852113669">
              <w:marLeft w:val="1155"/>
              <w:marRight w:val="0"/>
              <w:marTop w:val="0"/>
              <w:marBottom w:val="0"/>
              <w:divBdr>
                <w:top w:val="none" w:sz="0" w:space="0" w:color="auto"/>
                <w:left w:val="none" w:sz="0" w:space="0" w:color="auto"/>
                <w:bottom w:val="none" w:sz="0" w:space="0" w:color="auto"/>
                <w:right w:val="none" w:sz="0" w:space="0" w:color="auto"/>
              </w:divBdr>
            </w:div>
            <w:div w:id="318508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438546">
      <w:bodyDiv w:val="1"/>
      <w:marLeft w:val="0"/>
      <w:marRight w:val="0"/>
      <w:marTop w:val="0"/>
      <w:marBottom w:val="0"/>
      <w:divBdr>
        <w:top w:val="none" w:sz="0" w:space="0" w:color="auto"/>
        <w:left w:val="none" w:sz="0" w:space="0" w:color="auto"/>
        <w:bottom w:val="none" w:sz="0" w:space="0" w:color="auto"/>
        <w:right w:val="none" w:sz="0" w:space="0" w:color="auto"/>
      </w:divBdr>
      <w:divsChild>
        <w:div w:id="1014183711">
          <w:marLeft w:val="0"/>
          <w:marRight w:val="0"/>
          <w:marTop w:val="0"/>
          <w:marBottom w:val="0"/>
          <w:divBdr>
            <w:top w:val="none" w:sz="0" w:space="0" w:color="auto"/>
            <w:left w:val="none" w:sz="0" w:space="0" w:color="auto"/>
            <w:bottom w:val="none" w:sz="0" w:space="0" w:color="auto"/>
            <w:right w:val="none" w:sz="0" w:space="0" w:color="auto"/>
          </w:divBdr>
        </w:div>
        <w:div w:id="1562328918">
          <w:marLeft w:val="0"/>
          <w:marRight w:val="0"/>
          <w:marTop w:val="150"/>
          <w:marBottom w:val="0"/>
          <w:divBdr>
            <w:top w:val="none" w:sz="0" w:space="0" w:color="auto"/>
            <w:left w:val="none" w:sz="0" w:space="0" w:color="auto"/>
            <w:bottom w:val="none" w:sz="0" w:space="0" w:color="auto"/>
            <w:right w:val="none" w:sz="0" w:space="0" w:color="auto"/>
          </w:divBdr>
          <w:divsChild>
            <w:div w:id="20671247">
              <w:marLeft w:val="1155"/>
              <w:marRight w:val="0"/>
              <w:marTop w:val="0"/>
              <w:marBottom w:val="0"/>
              <w:divBdr>
                <w:top w:val="none" w:sz="0" w:space="0" w:color="auto"/>
                <w:left w:val="none" w:sz="0" w:space="0" w:color="auto"/>
                <w:bottom w:val="none" w:sz="0" w:space="0" w:color="auto"/>
                <w:right w:val="none" w:sz="0" w:space="0" w:color="auto"/>
              </w:divBdr>
            </w:div>
            <w:div w:id="1351688241">
              <w:marLeft w:val="1155"/>
              <w:marRight w:val="0"/>
              <w:marTop w:val="0"/>
              <w:marBottom w:val="0"/>
              <w:divBdr>
                <w:top w:val="none" w:sz="0" w:space="0" w:color="auto"/>
                <w:left w:val="none" w:sz="0" w:space="0" w:color="auto"/>
                <w:bottom w:val="none" w:sz="0" w:space="0" w:color="auto"/>
                <w:right w:val="none" w:sz="0" w:space="0" w:color="auto"/>
              </w:divBdr>
            </w:div>
            <w:div w:id="2077707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6394">
      <w:bodyDiv w:val="1"/>
      <w:marLeft w:val="0"/>
      <w:marRight w:val="0"/>
      <w:marTop w:val="0"/>
      <w:marBottom w:val="0"/>
      <w:divBdr>
        <w:top w:val="none" w:sz="0" w:space="0" w:color="auto"/>
        <w:left w:val="none" w:sz="0" w:space="0" w:color="auto"/>
        <w:bottom w:val="none" w:sz="0" w:space="0" w:color="auto"/>
        <w:right w:val="none" w:sz="0" w:space="0" w:color="auto"/>
      </w:divBdr>
      <w:divsChild>
        <w:div w:id="9456731">
          <w:marLeft w:val="0"/>
          <w:marRight w:val="0"/>
          <w:marTop w:val="0"/>
          <w:marBottom w:val="0"/>
          <w:divBdr>
            <w:top w:val="none" w:sz="0" w:space="0" w:color="auto"/>
            <w:left w:val="none" w:sz="0" w:space="0" w:color="auto"/>
            <w:bottom w:val="none" w:sz="0" w:space="0" w:color="auto"/>
            <w:right w:val="none" w:sz="0" w:space="0" w:color="auto"/>
          </w:divBdr>
        </w:div>
        <w:div w:id="1495145947">
          <w:marLeft w:val="0"/>
          <w:marRight w:val="0"/>
          <w:marTop w:val="150"/>
          <w:marBottom w:val="0"/>
          <w:divBdr>
            <w:top w:val="none" w:sz="0" w:space="0" w:color="auto"/>
            <w:left w:val="none" w:sz="0" w:space="0" w:color="auto"/>
            <w:bottom w:val="none" w:sz="0" w:space="0" w:color="auto"/>
            <w:right w:val="none" w:sz="0" w:space="0" w:color="auto"/>
          </w:divBdr>
          <w:divsChild>
            <w:div w:id="1044673453">
              <w:marLeft w:val="1155"/>
              <w:marRight w:val="0"/>
              <w:marTop w:val="0"/>
              <w:marBottom w:val="0"/>
              <w:divBdr>
                <w:top w:val="none" w:sz="0" w:space="0" w:color="auto"/>
                <w:left w:val="none" w:sz="0" w:space="0" w:color="auto"/>
                <w:bottom w:val="none" w:sz="0" w:space="0" w:color="auto"/>
                <w:right w:val="none" w:sz="0" w:space="0" w:color="auto"/>
              </w:divBdr>
            </w:div>
            <w:div w:id="1567035038">
              <w:marLeft w:val="1155"/>
              <w:marRight w:val="0"/>
              <w:marTop w:val="0"/>
              <w:marBottom w:val="0"/>
              <w:divBdr>
                <w:top w:val="none" w:sz="0" w:space="0" w:color="auto"/>
                <w:left w:val="none" w:sz="0" w:space="0" w:color="auto"/>
                <w:bottom w:val="none" w:sz="0" w:space="0" w:color="auto"/>
                <w:right w:val="none" w:sz="0" w:space="0" w:color="auto"/>
              </w:divBdr>
            </w:div>
            <w:div w:id="131518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247996">
      <w:bodyDiv w:val="1"/>
      <w:marLeft w:val="0"/>
      <w:marRight w:val="0"/>
      <w:marTop w:val="0"/>
      <w:marBottom w:val="0"/>
      <w:divBdr>
        <w:top w:val="none" w:sz="0" w:space="0" w:color="auto"/>
        <w:left w:val="none" w:sz="0" w:space="0" w:color="auto"/>
        <w:bottom w:val="none" w:sz="0" w:space="0" w:color="auto"/>
        <w:right w:val="none" w:sz="0" w:space="0" w:color="auto"/>
      </w:divBdr>
      <w:divsChild>
        <w:div w:id="496388886">
          <w:marLeft w:val="0"/>
          <w:marRight w:val="0"/>
          <w:marTop w:val="0"/>
          <w:marBottom w:val="0"/>
          <w:divBdr>
            <w:top w:val="none" w:sz="0" w:space="0" w:color="auto"/>
            <w:left w:val="none" w:sz="0" w:space="0" w:color="auto"/>
            <w:bottom w:val="none" w:sz="0" w:space="0" w:color="auto"/>
            <w:right w:val="none" w:sz="0" w:space="0" w:color="auto"/>
          </w:divBdr>
        </w:div>
        <w:div w:id="757214557">
          <w:marLeft w:val="0"/>
          <w:marRight w:val="0"/>
          <w:marTop w:val="150"/>
          <w:marBottom w:val="0"/>
          <w:divBdr>
            <w:top w:val="none" w:sz="0" w:space="0" w:color="auto"/>
            <w:left w:val="none" w:sz="0" w:space="0" w:color="auto"/>
            <w:bottom w:val="none" w:sz="0" w:space="0" w:color="auto"/>
            <w:right w:val="none" w:sz="0" w:space="0" w:color="auto"/>
          </w:divBdr>
          <w:divsChild>
            <w:div w:id="1321082005">
              <w:marLeft w:val="1155"/>
              <w:marRight w:val="0"/>
              <w:marTop w:val="0"/>
              <w:marBottom w:val="0"/>
              <w:divBdr>
                <w:top w:val="none" w:sz="0" w:space="0" w:color="auto"/>
                <w:left w:val="none" w:sz="0" w:space="0" w:color="auto"/>
                <w:bottom w:val="none" w:sz="0" w:space="0" w:color="auto"/>
                <w:right w:val="none" w:sz="0" w:space="0" w:color="auto"/>
              </w:divBdr>
            </w:div>
            <w:div w:id="225068153">
              <w:marLeft w:val="1155"/>
              <w:marRight w:val="0"/>
              <w:marTop w:val="0"/>
              <w:marBottom w:val="0"/>
              <w:divBdr>
                <w:top w:val="none" w:sz="0" w:space="0" w:color="auto"/>
                <w:left w:val="none" w:sz="0" w:space="0" w:color="auto"/>
                <w:bottom w:val="none" w:sz="0" w:space="0" w:color="auto"/>
                <w:right w:val="none" w:sz="0" w:space="0" w:color="auto"/>
              </w:divBdr>
            </w:div>
            <w:div w:id="20692565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450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863256">
      <w:bodyDiv w:val="1"/>
      <w:marLeft w:val="0"/>
      <w:marRight w:val="0"/>
      <w:marTop w:val="0"/>
      <w:marBottom w:val="0"/>
      <w:divBdr>
        <w:top w:val="none" w:sz="0" w:space="0" w:color="auto"/>
        <w:left w:val="none" w:sz="0" w:space="0" w:color="auto"/>
        <w:bottom w:val="none" w:sz="0" w:space="0" w:color="auto"/>
        <w:right w:val="none" w:sz="0" w:space="0" w:color="auto"/>
      </w:divBdr>
    </w:div>
    <w:div w:id="1562864763">
      <w:bodyDiv w:val="1"/>
      <w:marLeft w:val="0"/>
      <w:marRight w:val="0"/>
      <w:marTop w:val="0"/>
      <w:marBottom w:val="0"/>
      <w:divBdr>
        <w:top w:val="none" w:sz="0" w:space="0" w:color="auto"/>
        <w:left w:val="none" w:sz="0" w:space="0" w:color="auto"/>
        <w:bottom w:val="none" w:sz="0" w:space="0" w:color="auto"/>
        <w:right w:val="none" w:sz="0" w:space="0" w:color="auto"/>
      </w:divBdr>
      <w:divsChild>
        <w:div w:id="181432358">
          <w:marLeft w:val="0"/>
          <w:marRight w:val="0"/>
          <w:marTop w:val="0"/>
          <w:marBottom w:val="0"/>
          <w:divBdr>
            <w:top w:val="none" w:sz="0" w:space="0" w:color="auto"/>
            <w:left w:val="none" w:sz="0" w:space="0" w:color="auto"/>
            <w:bottom w:val="none" w:sz="0" w:space="0" w:color="auto"/>
            <w:right w:val="none" w:sz="0" w:space="0" w:color="auto"/>
          </w:divBdr>
        </w:div>
        <w:div w:id="822309658">
          <w:marLeft w:val="0"/>
          <w:marRight w:val="0"/>
          <w:marTop w:val="150"/>
          <w:marBottom w:val="0"/>
          <w:divBdr>
            <w:top w:val="none" w:sz="0" w:space="0" w:color="auto"/>
            <w:left w:val="none" w:sz="0" w:space="0" w:color="auto"/>
            <w:bottom w:val="none" w:sz="0" w:space="0" w:color="auto"/>
            <w:right w:val="none" w:sz="0" w:space="0" w:color="auto"/>
          </w:divBdr>
          <w:divsChild>
            <w:div w:id="803621526">
              <w:marLeft w:val="1155"/>
              <w:marRight w:val="0"/>
              <w:marTop w:val="0"/>
              <w:marBottom w:val="0"/>
              <w:divBdr>
                <w:top w:val="none" w:sz="0" w:space="0" w:color="auto"/>
                <w:left w:val="none" w:sz="0" w:space="0" w:color="auto"/>
                <w:bottom w:val="none" w:sz="0" w:space="0" w:color="auto"/>
                <w:right w:val="none" w:sz="0" w:space="0" w:color="auto"/>
              </w:divBdr>
            </w:div>
            <w:div w:id="92094200">
              <w:marLeft w:val="1155"/>
              <w:marRight w:val="0"/>
              <w:marTop w:val="0"/>
              <w:marBottom w:val="0"/>
              <w:divBdr>
                <w:top w:val="none" w:sz="0" w:space="0" w:color="auto"/>
                <w:left w:val="none" w:sz="0" w:space="0" w:color="auto"/>
                <w:bottom w:val="none" w:sz="0" w:space="0" w:color="auto"/>
                <w:right w:val="none" w:sz="0" w:space="0" w:color="auto"/>
              </w:divBdr>
            </w:div>
            <w:div w:id="940183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28390">
      <w:bodyDiv w:val="1"/>
      <w:marLeft w:val="0"/>
      <w:marRight w:val="0"/>
      <w:marTop w:val="0"/>
      <w:marBottom w:val="0"/>
      <w:divBdr>
        <w:top w:val="none" w:sz="0" w:space="0" w:color="auto"/>
        <w:left w:val="none" w:sz="0" w:space="0" w:color="auto"/>
        <w:bottom w:val="none" w:sz="0" w:space="0" w:color="auto"/>
        <w:right w:val="none" w:sz="0" w:space="0" w:color="auto"/>
      </w:divBdr>
      <w:divsChild>
        <w:div w:id="1916671749">
          <w:marLeft w:val="0"/>
          <w:marRight w:val="0"/>
          <w:marTop w:val="0"/>
          <w:marBottom w:val="0"/>
          <w:divBdr>
            <w:top w:val="none" w:sz="0" w:space="0" w:color="auto"/>
            <w:left w:val="none" w:sz="0" w:space="0" w:color="auto"/>
            <w:bottom w:val="none" w:sz="0" w:space="0" w:color="auto"/>
            <w:right w:val="none" w:sz="0" w:space="0" w:color="auto"/>
          </w:divBdr>
        </w:div>
        <w:div w:id="2125805487">
          <w:marLeft w:val="0"/>
          <w:marRight w:val="0"/>
          <w:marTop w:val="150"/>
          <w:marBottom w:val="0"/>
          <w:divBdr>
            <w:top w:val="none" w:sz="0" w:space="0" w:color="auto"/>
            <w:left w:val="none" w:sz="0" w:space="0" w:color="auto"/>
            <w:bottom w:val="none" w:sz="0" w:space="0" w:color="auto"/>
            <w:right w:val="none" w:sz="0" w:space="0" w:color="auto"/>
          </w:divBdr>
          <w:divsChild>
            <w:div w:id="1807090260">
              <w:marLeft w:val="1155"/>
              <w:marRight w:val="0"/>
              <w:marTop w:val="0"/>
              <w:marBottom w:val="0"/>
              <w:divBdr>
                <w:top w:val="none" w:sz="0" w:space="0" w:color="auto"/>
                <w:left w:val="none" w:sz="0" w:space="0" w:color="auto"/>
                <w:bottom w:val="none" w:sz="0" w:space="0" w:color="auto"/>
                <w:right w:val="none" w:sz="0" w:space="0" w:color="auto"/>
              </w:divBdr>
            </w:div>
            <w:div w:id="1709407746">
              <w:marLeft w:val="1155"/>
              <w:marRight w:val="0"/>
              <w:marTop w:val="0"/>
              <w:marBottom w:val="0"/>
              <w:divBdr>
                <w:top w:val="none" w:sz="0" w:space="0" w:color="auto"/>
                <w:left w:val="none" w:sz="0" w:space="0" w:color="auto"/>
                <w:bottom w:val="none" w:sz="0" w:space="0" w:color="auto"/>
                <w:right w:val="none" w:sz="0" w:space="0" w:color="auto"/>
              </w:divBdr>
            </w:div>
            <w:div w:id="87308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258">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590474">
      <w:bodyDiv w:val="1"/>
      <w:marLeft w:val="0"/>
      <w:marRight w:val="0"/>
      <w:marTop w:val="0"/>
      <w:marBottom w:val="0"/>
      <w:divBdr>
        <w:top w:val="none" w:sz="0" w:space="0" w:color="auto"/>
        <w:left w:val="none" w:sz="0" w:space="0" w:color="auto"/>
        <w:bottom w:val="none" w:sz="0" w:space="0" w:color="auto"/>
        <w:right w:val="none" w:sz="0" w:space="0" w:color="auto"/>
      </w:divBdr>
      <w:divsChild>
        <w:div w:id="1936552597">
          <w:marLeft w:val="0"/>
          <w:marRight w:val="0"/>
          <w:marTop w:val="0"/>
          <w:marBottom w:val="0"/>
          <w:divBdr>
            <w:top w:val="none" w:sz="0" w:space="0" w:color="auto"/>
            <w:left w:val="none" w:sz="0" w:space="0" w:color="auto"/>
            <w:bottom w:val="none" w:sz="0" w:space="0" w:color="auto"/>
            <w:right w:val="none" w:sz="0" w:space="0" w:color="auto"/>
          </w:divBdr>
        </w:div>
        <w:div w:id="702554510">
          <w:marLeft w:val="0"/>
          <w:marRight w:val="0"/>
          <w:marTop w:val="150"/>
          <w:marBottom w:val="0"/>
          <w:divBdr>
            <w:top w:val="none" w:sz="0" w:space="0" w:color="auto"/>
            <w:left w:val="none" w:sz="0" w:space="0" w:color="auto"/>
            <w:bottom w:val="none" w:sz="0" w:space="0" w:color="auto"/>
            <w:right w:val="none" w:sz="0" w:space="0" w:color="auto"/>
          </w:divBdr>
          <w:divsChild>
            <w:div w:id="111873986">
              <w:marLeft w:val="1155"/>
              <w:marRight w:val="0"/>
              <w:marTop w:val="0"/>
              <w:marBottom w:val="0"/>
              <w:divBdr>
                <w:top w:val="none" w:sz="0" w:space="0" w:color="auto"/>
                <w:left w:val="none" w:sz="0" w:space="0" w:color="auto"/>
                <w:bottom w:val="none" w:sz="0" w:space="0" w:color="auto"/>
                <w:right w:val="none" w:sz="0" w:space="0" w:color="auto"/>
              </w:divBdr>
            </w:div>
            <w:div w:id="315188391">
              <w:marLeft w:val="1155"/>
              <w:marRight w:val="0"/>
              <w:marTop w:val="0"/>
              <w:marBottom w:val="0"/>
              <w:divBdr>
                <w:top w:val="none" w:sz="0" w:space="0" w:color="auto"/>
                <w:left w:val="none" w:sz="0" w:space="0" w:color="auto"/>
                <w:bottom w:val="none" w:sz="0" w:space="0" w:color="auto"/>
                <w:right w:val="none" w:sz="0" w:space="0" w:color="auto"/>
              </w:divBdr>
            </w:div>
            <w:div w:id="1861353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373061">
      <w:bodyDiv w:val="1"/>
      <w:marLeft w:val="0"/>
      <w:marRight w:val="0"/>
      <w:marTop w:val="0"/>
      <w:marBottom w:val="0"/>
      <w:divBdr>
        <w:top w:val="none" w:sz="0" w:space="0" w:color="auto"/>
        <w:left w:val="none" w:sz="0" w:space="0" w:color="auto"/>
        <w:bottom w:val="none" w:sz="0" w:space="0" w:color="auto"/>
        <w:right w:val="none" w:sz="0" w:space="0" w:color="auto"/>
      </w:divBdr>
    </w:div>
    <w:div w:id="1564441320">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946225">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067181">
      <w:bodyDiv w:val="1"/>
      <w:marLeft w:val="0"/>
      <w:marRight w:val="0"/>
      <w:marTop w:val="0"/>
      <w:marBottom w:val="0"/>
      <w:divBdr>
        <w:top w:val="none" w:sz="0" w:space="0" w:color="auto"/>
        <w:left w:val="none" w:sz="0" w:space="0" w:color="auto"/>
        <w:bottom w:val="none" w:sz="0" w:space="0" w:color="auto"/>
        <w:right w:val="none" w:sz="0" w:space="0" w:color="auto"/>
      </w:divBdr>
      <w:divsChild>
        <w:div w:id="1143157136">
          <w:marLeft w:val="0"/>
          <w:marRight w:val="0"/>
          <w:marTop w:val="0"/>
          <w:marBottom w:val="0"/>
          <w:divBdr>
            <w:top w:val="none" w:sz="0" w:space="0" w:color="auto"/>
            <w:left w:val="none" w:sz="0" w:space="0" w:color="auto"/>
            <w:bottom w:val="none" w:sz="0" w:space="0" w:color="auto"/>
            <w:right w:val="none" w:sz="0" w:space="0" w:color="auto"/>
          </w:divBdr>
        </w:div>
        <w:div w:id="2066298339">
          <w:marLeft w:val="0"/>
          <w:marRight w:val="0"/>
          <w:marTop w:val="150"/>
          <w:marBottom w:val="0"/>
          <w:divBdr>
            <w:top w:val="none" w:sz="0" w:space="0" w:color="auto"/>
            <w:left w:val="none" w:sz="0" w:space="0" w:color="auto"/>
            <w:bottom w:val="none" w:sz="0" w:space="0" w:color="auto"/>
            <w:right w:val="none" w:sz="0" w:space="0" w:color="auto"/>
          </w:divBdr>
          <w:divsChild>
            <w:div w:id="1452095556">
              <w:marLeft w:val="1155"/>
              <w:marRight w:val="0"/>
              <w:marTop w:val="0"/>
              <w:marBottom w:val="0"/>
              <w:divBdr>
                <w:top w:val="none" w:sz="0" w:space="0" w:color="auto"/>
                <w:left w:val="none" w:sz="0" w:space="0" w:color="auto"/>
                <w:bottom w:val="none" w:sz="0" w:space="0" w:color="auto"/>
                <w:right w:val="none" w:sz="0" w:space="0" w:color="auto"/>
              </w:divBdr>
            </w:div>
            <w:div w:id="588126739">
              <w:marLeft w:val="1155"/>
              <w:marRight w:val="0"/>
              <w:marTop w:val="0"/>
              <w:marBottom w:val="0"/>
              <w:divBdr>
                <w:top w:val="none" w:sz="0" w:space="0" w:color="auto"/>
                <w:left w:val="none" w:sz="0" w:space="0" w:color="auto"/>
                <w:bottom w:val="none" w:sz="0" w:space="0" w:color="auto"/>
                <w:right w:val="none" w:sz="0" w:space="0" w:color="auto"/>
              </w:divBdr>
            </w:div>
            <w:div w:id="1520123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450300">
      <w:bodyDiv w:val="1"/>
      <w:marLeft w:val="0"/>
      <w:marRight w:val="0"/>
      <w:marTop w:val="0"/>
      <w:marBottom w:val="0"/>
      <w:divBdr>
        <w:top w:val="none" w:sz="0" w:space="0" w:color="auto"/>
        <w:left w:val="none" w:sz="0" w:space="0" w:color="auto"/>
        <w:bottom w:val="none" w:sz="0" w:space="0" w:color="auto"/>
        <w:right w:val="none" w:sz="0" w:space="0" w:color="auto"/>
      </w:divBdr>
      <w:divsChild>
        <w:div w:id="1670059242">
          <w:marLeft w:val="0"/>
          <w:marRight w:val="0"/>
          <w:marTop w:val="0"/>
          <w:marBottom w:val="0"/>
          <w:divBdr>
            <w:top w:val="none" w:sz="0" w:space="0" w:color="auto"/>
            <w:left w:val="none" w:sz="0" w:space="0" w:color="auto"/>
            <w:bottom w:val="none" w:sz="0" w:space="0" w:color="auto"/>
            <w:right w:val="none" w:sz="0" w:space="0" w:color="auto"/>
          </w:divBdr>
        </w:div>
        <w:div w:id="152726534">
          <w:marLeft w:val="0"/>
          <w:marRight w:val="0"/>
          <w:marTop w:val="150"/>
          <w:marBottom w:val="0"/>
          <w:divBdr>
            <w:top w:val="none" w:sz="0" w:space="0" w:color="auto"/>
            <w:left w:val="none" w:sz="0" w:space="0" w:color="auto"/>
            <w:bottom w:val="none" w:sz="0" w:space="0" w:color="auto"/>
            <w:right w:val="none" w:sz="0" w:space="0" w:color="auto"/>
          </w:divBdr>
          <w:divsChild>
            <w:div w:id="1138188325">
              <w:marLeft w:val="1155"/>
              <w:marRight w:val="0"/>
              <w:marTop w:val="0"/>
              <w:marBottom w:val="0"/>
              <w:divBdr>
                <w:top w:val="none" w:sz="0" w:space="0" w:color="auto"/>
                <w:left w:val="none" w:sz="0" w:space="0" w:color="auto"/>
                <w:bottom w:val="none" w:sz="0" w:space="0" w:color="auto"/>
                <w:right w:val="none" w:sz="0" w:space="0" w:color="auto"/>
              </w:divBdr>
            </w:div>
            <w:div w:id="285819935">
              <w:marLeft w:val="1155"/>
              <w:marRight w:val="0"/>
              <w:marTop w:val="0"/>
              <w:marBottom w:val="0"/>
              <w:divBdr>
                <w:top w:val="none" w:sz="0" w:space="0" w:color="auto"/>
                <w:left w:val="none" w:sz="0" w:space="0" w:color="auto"/>
                <w:bottom w:val="none" w:sz="0" w:space="0" w:color="auto"/>
                <w:right w:val="none" w:sz="0" w:space="0" w:color="auto"/>
              </w:divBdr>
            </w:div>
            <w:div w:id="192610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456917">
      <w:bodyDiv w:val="1"/>
      <w:marLeft w:val="0"/>
      <w:marRight w:val="0"/>
      <w:marTop w:val="0"/>
      <w:marBottom w:val="0"/>
      <w:divBdr>
        <w:top w:val="none" w:sz="0" w:space="0" w:color="auto"/>
        <w:left w:val="none" w:sz="0" w:space="0" w:color="auto"/>
        <w:bottom w:val="none" w:sz="0" w:space="0" w:color="auto"/>
        <w:right w:val="none" w:sz="0" w:space="0" w:color="auto"/>
      </w:divBdr>
      <w:divsChild>
        <w:div w:id="368184965">
          <w:marLeft w:val="0"/>
          <w:marRight w:val="0"/>
          <w:marTop w:val="0"/>
          <w:marBottom w:val="0"/>
          <w:divBdr>
            <w:top w:val="none" w:sz="0" w:space="0" w:color="auto"/>
            <w:left w:val="none" w:sz="0" w:space="0" w:color="auto"/>
            <w:bottom w:val="none" w:sz="0" w:space="0" w:color="auto"/>
            <w:right w:val="none" w:sz="0" w:space="0" w:color="auto"/>
          </w:divBdr>
        </w:div>
        <w:div w:id="1957708447">
          <w:marLeft w:val="0"/>
          <w:marRight w:val="0"/>
          <w:marTop w:val="150"/>
          <w:marBottom w:val="0"/>
          <w:divBdr>
            <w:top w:val="none" w:sz="0" w:space="0" w:color="auto"/>
            <w:left w:val="none" w:sz="0" w:space="0" w:color="auto"/>
            <w:bottom w:val="none" w:sz="0" w:space="0" w:color="auto"/>
            <w:right w:val="none" w:sz="0" w:space="0" w:color="auto"/>
          </w:divBdr>
          <w:divsChild>
            <w:div w:id="290937258">
              <w:marLeft w:val="1155"/>
              <w:marRight w:val="0"/>
              <w:marTop w:val="0"/>
              <w:marBottom w:val="0"/>
              <w:divBdr>
                <w:top w:val="none" w:sz="0" w:space="0" w:color="auto"/>
                <w:left w:val="none" w:sz="0" w:space="0" w:color="auto"/>
                <w:bottom w:val="none" w:sz="0" w:space="0" w:color="auto"/>
                <w:right w:val="none" w:sz="0" w:space="0" w:color="auto"/>
              </w:divBdr>
            </w:div>
            <w:div w:id="1934245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01481">
      <w:bodyDiv w:val="1"/>
      <w:marLeft w:val="0"/>
      <w:marRight w:val="0"/>
      <w:marTop w:val="0"/>
      <w:marBottom w:val="0"/>
      <w:divBdr>
        <w:top w:val="none" w:sz="0" w:space="0" w:color="auto"/>
        <w:left w:val="none" w:sz="0" w:space="0" w:color="auto"/>
        <w:bottom w:val="none" w:sz="0" w:space="0" w:color="auto"/>
        <w:right w:val="none" w:sz="0" w:space="0" w:color="auto"/>
      </w:divBdr>
      <w:divsChild>
        <w:div w:id="1195577868">
          <w:marLeft w:val="0"/>
          <w:marRight w:val="0"/>
          <w:marTop w:val="0"/>
          <w:marBottom w:val="0"/>
          <w:divBdr>
            <w:top w:val="none" w:sz="0" w:space="0" w:color="auto"/>
            <w:left w:val="none" w:sz="0" w:space="0" w:color="auto"/>
            <w:bottom w:val="none" w:sz="0" w:space="0" w:color="auto"/>
            <w:right w:val="none" w:sz="0" w:space="0" w:color="auto"/>
          </w:divBdr>
        </w:div>
        <w:div w:id="1584800953">
          <w:marLeft w:val="0"/>
          <w:marRight w:val="0"/>
          <w:marTop w:val="150"/>
          <w:marBottom w:val="0"/>
          <w:divBdr>
            <w:top w:val="none" w:sz="0" w:space="0" w:color="auto"/>
            <w:left w:val="none" w:sz="0" w:space="0" w:color="auto"/>
            <w:bottom w:val="none" w:sz="0" w:space="0" w:color="auto"/>
            <w:right w:val="none" w:sz="0" w:space="0" w:color="auto"/>
          </w:divBdr>
          <w:divsChild>
            <w:div w:id="1744597926">
              <w:marLeft w:val="1155"/>
              <w:marRight w:val="0"/>
              <w:marTop w:val="0"/>
              <w:marBottom w:val="0"/>
              <w:divBdr>
                <w:top w:val="none" w:sz="0" w:space="0" w:color="auto"/>
                <w:left w:val="none" w:sz="0" w:space="0" w:color="auto"/>
                <w:bottom w:val="none" w:sz="0" w:space="0" w:color="auto"/>
                <w:right w:val="none" w:sz="0" w:space="0" w:color="auto"/>
              </w:divBdr>
            </w:div>
            <w:div w:id="1099255567">
              <w:marLeft w:val="1155"/>
              <w:marRight w:val="0"/>
              <w:marTop w:val="0"/>
              <w:marBottom w:val="0"/>
              <w:divBdr>
                <w:top w:val="none" w:sz="0" w:space="0" w:color="auto"/>
                <w:left w:val="none" w:sz="0" w:space="0" w:color="auto"/>
                <w:bottom w:val="none" w:sz="0" w:space="0" w:color="auto"/>
                <w:right w:val="none" w:sz="0" w:space="0" w:color="auto"/>
              </w:divBdr>
            </w:div>
            <w:div w:id="56121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49570">
      <w:bodyDiv w:val="1"/>
      <w:marLeft w:val="0"/>
      <w:marRight w:val="0"/>
      <w:marTop w:val="0"/>
      <w:marBottom w:val="0"/>
      <w:divBdr>
        <w:top w:val="none" w:sz="0" w:space="0" w:color="auto"/>
        <w:left w:val="none" w:sz="0" w:space="0" w:color="auto"/>
        <w:bottom w:val="none" w:sz="0" w:space="0" w:color="auto"/>
        <w:right w:val="none" w:sz="0" w:space="0" w:color="auto"/>
      </w:divBdr>
      <w:divsChild>
        <w:div w:id="721561406">
          <w:marLeft w:val="0"/>
          <w:marRight w:val="0"/>
          <w:marTop w:val="0"/>
          <w:marBottom w:val="0"/>
          <w:divBdr>
            <w:top w:val="none" w:sz="0" w:space="0" w:color="auto"/>
            <w:left w:val="none" w:sz="0" w:space="0" w:color="auto"/>
            <w:bottom w:val="none" w:sz="0" w:space="0" w:color="auto"/>
            <w:right w:val="none" w:sz="0" w:space="0" w:color="auto"/>
          </w:divBdr>
        </w:div>
        <w:div w:id="1260723167">
          <w:marLeft w:val="0"/>
          <w:marRight w:val="0"/>
          <w:marTop w:val="150"/>
          <w:marBottom w:val="0"/>
          <w:divBdr>
            <w:top w:val="none" w:sz="0" w:space="0" w:color="auto"/>
            <w:left w:val="none" w:sz="0" w:space="0" w:color="auto"/>
            <w:bottom w:val="none" w:sz="0" w:space="0" w:color="auto"/>
            <w:right w:val="none" w:sz="0" w:space="0" w:color="auto"/>
          </w:divBdr>
          <w:divsChild>
            <w:div w:id="1903521599">
              <w:marLeft w:val="1155"/>
              <w:marRight w:val="0"/>
              <w:marTop w:val="0"/>
              <w:marBottom w:val="0"/>
              <w:divBdr>
                <w:top w:val="none" w:sz="0" w:space="0" w:color="auto"/>
                <w:left w:val="none" w:sz="0" w:space="0" w:color="auto"/>
                <w:bottom w:val="none" w:sz="0" w:space="0" w:color="auto"/>
                <w:right w:val="none" w:sz="0" w:space="0" w:color="auto"/>
              </w:divBdr>
            </w:div>
            <w:div w:id="1961718555">
              <w:marLeft w:val="1155"/>
              <w:marRight w:val="0"/>
              <w:marTop w:val="0"/>
              <w:marBottom w:val="0"/>
              <w:divBdr>
                <w:top w:val="none" w:sz="0" w:space="0" w:color="auto"/>
                <w:left w:val="none" w:sz="0" w:space="0" w:color="auto"/>
                <w:bottom w:val="none" w:sz="0" w:space="0" w:color="auto"/>
                <w:right w:val="none" w:sz="0" w:space="0" w:color="auto"/>
              </w:divBdr>
            </w:div>
            <w:div w:id="22842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571646">
      <w:bodyDiv w:val="1"/>
      <w:marLeft w:val="0"/>
      <w:marRight w:val="0"/>
      <w:marTop w:val="0"/>
      <w:marBottom w:val="0"/>
      <w:divBdr>
        <w:top w:val="none" w:sz="0" w:space="0" w:color="auto"/>
        <w:left w:val="none" w:sz="0" w:space="0" w:color="auto"/>
        <w:bottom w:val="none" w:sz="0" w:space="0" w:color="auto"/>
        <w:right w:val="none" w:sz="0" w:space="0" w:color="auto"/>
      </w:divBdr>
      <w:divsChild>
        <w:div w:id="1648048673">
          <w:marLeft w:val="0"/>
          <w:marRight w:val="0"/>
          <w:marTop w:val="0"/>
          <w:marBottom w:val="0"/>
          <w:divBdr>
            <w:top w:val="none" w:sz="0" w:space="0" w:color="auto"/>
            <w:left w:val="none" w:sz="0" w:space="0" w:color="auto"/>
            <w:bottom w:val="none" w:sz="0" w:space="0" w:color="auto"/>
            <w:right w:val="none" w:sz="0" w:space="0" w:color="auto"/>
          </w:divBdr>
        </w:div>
        <w:div w:id="636297551">
          <w:marLeft w:val="0"/>
          <w:marRight w:val="0"/>
          <w:marTop w:val="150"/>
          <w:marBottom w:val="0"/>
          <w:divBdr>
            <w:top w:val="none" w:sz="0" w:space="0" w:color="auto"/>
            <w:left w:val="none" w:sz="0" w:space="0" w:color="auto"/>
            <w:bottom w:val="none" w:sz="0" w:space="0" w:color="auto"/>
            <w:right w:val="none" w:sz="0" w:space="0" w:color="auto"/>
          </w:divBdr>
          <w:divsChild>
            <w:div w:id="269245069">
              <w:marLeft w:val="1155"/>
              <w:marRight w:val="0"/>
              <w:marTop w:val="0"/>
              <w:marBottom w:val="0"/>
              <w:divBdr>
                <w:top w:val="none" w:sz="0" w:space="0" w:color="auto"/>
                <w:left w:val="none" w:sz="0" w:space="0" w:color="auto"/>
                <w:bottom w:val="none" w:sz="0" w:space="0" w:color="auto"/>
                <w:right w:val="none" w:sz="0" w:space="0" w:color="auto"/>
              </w:divBdr>
            </w:div>
            <w:div w:id="1877886941">
              <w:marLeft w:val="1155"/>
              <w:marRight w:val="0"/>
              <w:marTop w:val="0"/>
              <w:marBottom w:val="0"/>
              <w:divBdr>
                <w:top w:val="none" w:sz="0" w:space="0" w:color="auto"/>
                <w:left w:val="none" w:sz="0" w:space="0" w:color="auto"/>
                <w:bottom w:val="none" w:sz="0" w:space="0" w:color="auto"/>
                <w:right w:val="none" w:sz="0" w:space="0" w:color="auto"/>
              </w:divBdr>
            </w:div>
            <w:div w:id="95563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58986">
      <w:bodyDiv w:val="1"/>
      <w:marLeft w:val="0"/>
      <w:marRight w:val="0"/>
      <w:marTop w:val="0"/>
      <w:marBottom w:val="0"/>
      <w:divBdr>
        <w:top w:val="none" w:sz="0" w:space="0" w:color="auto"/>
        <w:left w:val="none" w:sz="0" w:space="0" w:color="auto"/>
        <w:bottom w:val="none" w:sz="0" w:space="0" w:color="auto"/>
        <w:right w:val="none" w:sz="0" w:space="0" w:color="auto"/>
      </w:divBdr>
      <w:divsChild>
        <w:div w:id="1967924223">
          <w:marLeft w:val="0"/>
          <w:marRight w:val="0"/>
          <w:marTop w:val="0"/>
          <w:marBottom w:val="0"/>
          <w:divBdr>
            <w:top w:val="none" w:sz="0" w:space="0" w:color="auto"/>
            <w:left w:val="none" w:sz="0" w:space="0" w:color="auto"/>
            <w:bottom w:val="none" w:sz="0" w:space="0" w:color="auto"/>
            <w:right w:val="none" w:sz="0" w:space="0" w:color="auto"/>
          </w:divBdr>
        </w:div>
        <w:div w:id="2096590531">
          <w:marLeft w:val="0"/>
          <w:marRight w:val="0"/>
          <w:marTop w:val="150"/>
          <w:marBottom w:val="0"/>
          <w:divBdr>
            <w:top w:val="none" w:sz="0" w:space="0" w:color="auto"/>
            <w:left w:val="none" w:sz="0" w:space="0" w:color="auto"/>
            <w:bottom w:val="none" w:sz="0" w:space="0" w:color="auto"/>
            <w:right w:val="none" w:sz="0" w:space="0" w:color="auto"/>
          </w:divBdr>
          <w:divsChild>
            <w:div w:id="1800682597">
              <w:marLeft w:val="1155"/>
              <w:marRight w:val="0"/>
              <w:marTop w:val="0"/>
              <w:marBottom w:val="0"/>
              <w:divBdr>
                <w:top w:val="none" w:sz="0" w:space="0" w:color="auto"/>
                <w:left w:val="none" w:sz="0" w:space="0" w:color="auto"/>
                <w:bottom w:val="none" w:sz="0" w:space="0" w:color="auto"/>
                <w:right w:val="none" w:sz="0" w:space="0" w:color="auto"/>
              </w:divBdr>
            </w:div>
            <w:div w:id="2056852541">
              <w:marLeft w:val="1155"/>
              <w:marRight w:val="0"/>
              <w:marTop w:val="0"/>
              <w:marBottom w:val="0"/>
              <w:divBdr>
                <w:top w:val="none" w:sz="0" w:space="0" w:color="auto"/>
                <w:left w:val="none" w:sz="0" w:space="0" w:color="auto"/>
                <w:bottom w:val="none" w:sz="0" w:space="0" w:color="auto"/>
                <w:right w:val="none" w:sz="0" w:space="0" w:color="auto"/>
              </w:divBdr>
            </w:div>
            <w:div w:id="2011445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1294">
      <w:bodyDiv w:val="1"/>
      <w:marLeft w:val="0"/>
      <w:marRight w:val="0"/>
      <w:marTop w:val="0"/>
      <w:marBottom w:val="0"/>
      <w:divBdr>
        <w:top w:val="none" w:sz="0" w:space="0" w:color="auto"/>
        <w:left w:val="none" w:sz="0" w:space="0" w:color="auto"/>
        <w:bottom w:val="none" w:sz="0" w:space="0" w:color="auto"/>
        <w:right w:val="none" w:sz="0" w:space="0" w:color="auto"/>
      </w:divBdr>
      <w:divsChild>
        <w:div w:id="1686639791">
          <w:marLeft w:val="0"/>
          <w:marRight w:val="0"/>
          <w:marTop w:val="0"/>
          <w:marBottom w:val="0"/>
          <w:divBdr>
            <w:top w:val="none" w:sz="0" w:space="0" w:color="auto"/>
            <w:left w:val="none" w:sz="0" w:space="0" w:color="auto"/>
            <w:bottom w:val="none" w:sz="0" w:space="0" w:color="auto"/>
            <w:right w:val="none" w:sz="0" w:space="0" w:color="auto"/>
          </w:divBdr>
        </w:div>
        <w:div w:id="1120495969">
          <w:marLeft w:val="0"/>
          <w:marRight w:val="0"/>
          <w:marTop w:val="150"/>
          <w:marBottom w:val="0"/>
          <w:divBdr>
            <w:top w:val="none" w:sz="0" w:space="0" w:color="auto"/>
            <w:left w:val="none" w:sz="0" w:space="0" w:color="auto"/>
            <w:bottom w:val="none" w:sz="0" w:space="0" w:color="auto"/>
            <w:right w:val="none" w:sz="0" w:space="0" w:color="auto"/>
          </w:divBdr>
          <w:divsChild>
            <w:div w:id="1743210824">
              <w:marLeft w:val="1155"/>
              <w:marRight w:val="0"/>
              <w:marTop w:val="0"/>
              <w:marBottom w:val="0"/>
              <w:divBdr>
                <w:top w:val="none" w:sz="0" w:space="0" w:color="auto"/>
                <w:left w:val="none" w:sz="0" w:space="0" w:color="auto"/>
                <w:bottom w:val="none" w:sz="0" w:space="0" w:color="auto"/>
                <w:right w:val="none" w:sz="0" w:space="0" w:color="auto"/>
              </w:divBdr>
            </w:div>
            <w:div w:id="1915965875">
              <w:marLeft w:val="1155"/>
              <w:marRight w:val="0"/>
              <w:marTop w:val="0"/>
              <w:marBottom w:val="0"/>
              <w:divBdr>
                <w:top w:val="none" w:sz="0" w:space="0" w:color="auto"/>
                <w:left w:val="none" w:sz="0" w:space="0" w:color="auto"/>
                <w:bottom w:val="none" w:sz="0" w:space="0" w:color="auto"/>
                <w:right w:val="none" w:sz="0" w:space="0" w:color="auto"/>
              </w:divBdr>
            </w:div>
            <w:div w:id="1879583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8958372">
      <w:bodyDiv w:val="1"/>
      <w:marLeft w:val="0"/>
      <w:marRight w:val="0"/>
      <w:marTop w:val="0"/>
      <w:marBottom w:val="0"/>
      <w:divBdr>
        <w:top w:val="none" w:sz="0" w:space="0" w:color="auto"/>
        <w:left w:val="none" w:sz="0" w:space="0" w:color="auto"/>
        <w:bottom w:val="none" w:sz="0" w:space="0" w:color="auto"/>
        <w:right w:val="none" w:sz="0" w:space="0" w:color="auto"/>
      </w:divBdr>
      <w:divsChild>
        <w:div w:id="436827529">
          <w:marLeft w:val="0"/>
          <w:marRight w:val="0"/>
          <w:marTop w:val="0"/>
          <w:marBottom w:val="0"/>
          <w:divBdr>
            <w:top w:val="none" w:sz="0" w:space="0" w:color="auto"/>
            <w:left w:val="none" w:sz="0" w:space="0" w:color="auto"/>
            <w:bottom w:val="none" w:sz="0" w:space="0" w:color="auto"/>
            <w:right w:val="none" w:sz="0" w:space="0" w:color="auto"/>
          </w:divBdr>
        </w:div>
        <w:div w:id="269894243">
          <w:marLeft w:val="0"/>
          <w:marRight w:val="0"/>
          <w:marTop w:val="150"/>
          <w:marBottom w:val="0"/>
          <w:divBdr>
            <w:top w:val="none" w:sz="0" w:space="0" w:color="auto"/>
            <w:left w:val="none" w:sz="0" w:space="0" w:color="auto"/>
            <w:bottom w:val="none" w:sz="0" w:space="0" w:color="auto"/>
            <w:right w:val="none" w:sz="0" w:space="0" w:color="auto"/>
          </w:divBdr>
          <w:divsChild>
            <w:div w:id="1474174849">
              <w:marLeft w:val="1155"/>
              <w:marRight w:val="0"/>
              <w:marTop w:val="0"/>
              <w:marBottom w:val="0"/>
              <w:divBdr>
                <w:top w:val="none" w:sz="0" w:space="0" w:color="auto"/>
                <w:left w:val="none" w:sz="0" w:space="0" w:color="auto"/>
                <w:bottom w:val="none" w:sz="0" w:space="0" w:color="auto"/>
                <w:right w:val="none" w:sz="0" w:space="0" w:color="auto"/>
              </w:divBdr>
            </w:div>
            <w:div w:id="884172880">
              <w:marLeft w:val="1155"/>
              <w:marRight w:val="0"/>
              <w:marTop w:val="0"/>
              <w:marBottom w:val="0"/>
              <w:divBdr>
                <w:top w:val="none" w:sz="0" w:space="0" w:color="auto"/>
                <w:left w:val="none" w:sz="0" w:space="0" w:color="auto"/>
                <w:bottom w:val="none" w:sz="0" w:space="0" w:color="auto"/>
                <w:right w:val="none" w:sz="0" w:space="0" w:color="auto"/>
              </w:divBdr>
            </w:div>
            <w:div w:id="1826513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076812">
      <w:bodyDiv w:val="1"/>
      <w:marLeft w:val="0"/>
      <w:marRight w:val="0"/>
      <w:marTop w:val="0"/>
      <w:marBottom w:val="0"/>
      <w:divBdr>
        <w:top w:val="none" w:sz="0" w:space="0" w:color="auto"/>
        <w:left w:val="none" w:sz="0" w:space="0" w:color="auto"/>
        <w:bottom w:val="none" w:sz="0" w:space="0" w:color="auto"/>
        <w:right w:val="none" w:sz="0" w:space="0" w:color="auto"/>
      </w:divBdr>
      <w:divsChild>
        <w:div w:id="1206679581">
          <w:marLeft w:val="0"/>
          <w:marRight w:val="0"/>
          <w:marTop w:val="0"/>
          <w:marBottom w:val="0"/>
          <w:divBdr>
            <w:top w:val="none" w:sz="0" w:space="0" w:color="auto"/>
            <w:left w:val="none" w:sz="0" w:space="0" w:color="auto"/>
            <w:bottom w:val="none" w:sz="0" w:space="0" w:color="auto"/>
            <w:right w:val="none" w:sz="0" w:space="0" w:color="auto"/>
          </w:divBdr>
        </w:div>
        <w:div w:id="772283249">
          <w:marLeft w:val="0"/>
          <w:marRight w:val="0"/>
          <w:marTop w:val="150"/>
          <w:marBottom w:val="0"/>
          <w:divBdr>
            <w:top w:val="none" w:sz="0" w:space="0" w:color="auto"/>
            <w:left w:val="none" w:sz="0" w:space="0" w:color="auto"/>
            <w:bottom w:val="none" w:sz="0" w:space="0" w:color="auto"/>
            <w:right w:val="none" w:sz="0" w:space="0" w:color="auto"/>
          </w:divBdr>
          <w:divsChild>
            <w:div w:id="358702734">
              <w:marLeft w:val="1155"/>
              <w:marRight w:val="0"/>
              <w:marTop w:val="0"/>
              <w:marBottom w:val="0"/>
              <w:divBdr>
                <w:top w:val="none" w:sz="0" w:space="0" w:color="auto"/>
                <w:left w:val="none" w:sz="0" w:space="0" w:color="auto"/>
                <w:bottom w:val="none" w:sz="0" w:space="0" w:color="auto"/>
                <w:right w:val="none" w:sz="0" w:space="0" w:color="auto"/>
              </w:divBdr>
            </w:div>
            <w:div w:id="281032188">
              <w:marLeft w:val="1155"/>
              <w:marRight w:val="0"/>
              <w:marTop w:val="0"/>
              <w:marBottom w:val="0"/>
              <w:divBdr>
                <w:top w:val="none" w:sz="0" w:space="0" w:color="auto"/>
                <w:left w:val="none" w:sz="0" w:space="0" w:color="auto"/>
                <w:bottom w:val="none" w:sz="0" w:space="0" w:color="auto"/>
                <w:right w:val="none" w:sz="0" w:space="0" w:color="auto"/>
              </w:divBdr>
            </w:div>
            <w:div w:id="68282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1366">
      <w:bodyDiv w:val="1"/>
      <w:marLeft w:val="0"/>
      <w:marRight w:val="0"/>
      <w:marTop w:val="0"/>
      <w:marBottom w:val="0"/>
      <w:divBdr>
        <w:top w:val="none" w:sz="0" w:space="0" w:color="auto"/>
        <w:left w:val="none" w:sz="0" w:space="0" w:color="auto"/>
        <w:bottom w:val="none" w:sz="0" w:space="0" w:color="auto"/>
        <w:right w:val="none" w:sz="0" w:space="0" w:color="auto"/>
      </w:divBdr>
      <w:divsChild>
        <w:div w:id="1317488693">
          <w:marLeft w:val="0"/>
          <w:marRight w:val="0"/>
          <w:marTop w:val="0"/>
          <w:marBottom w:val="0"/>
          <w:divBdr>
            <w:top w:val="none" w:sz="0" w:space="0" w:color="auto"/>
            <w:left w:val="none" w:sz="0" w:space="0" w:color="auto"/>
            <w:bottom w:val="none" w:sz="0" w:space="0" w:color="auto"/>
            <w:right w:val="none" w:sz="0" w:space="0" w:color="auto"/>
          </w:divBdr>
        </w:div>
        <w:div w:id="1402559337">
          <w:marLeft w:val="0"/>
          <w:marRight w:val="0"/>
          <w:marTop w:val="150"/>
          <w:marBottom w:val="0"/>
          <w:divBdr>
            <w:top w:val="none" w:sz="0" w:space="0" w:color="auto"/>
            <w:left w:val="none" w:sz="0" w:space="0" w:color="auto"/>
            <w:bottom w:val="none" w:sz="0" w:space="0" w:color="auto"/>
            <w:right w:val="none" w:sz="0" w:space="0" w:color="auto"/>
          </w:divBdr>
          <w:divsChild>
            <w:div w:id="2013340162">
              <w:marLeft w:val="1155"/>
              <w:marRight w:val="0"/>
              <w:marTop w:val="0"/>
              <w:marBottom w:val="0"/>
              <w:divBdr>
                <w:top w:val="none" w:sz="0" w:space="0" w:color="auto"/>
                <w:left w:val="none" w:sz="0" w:space="0" w:color="auto"/>
                <w:bottom w:val="none" w:sz="0" w:space="0" w:color="auto"/>
                <w:right w:val="none" w:sz="0" w:space="0" w:color="auto"/>
              </w:divBdr>
            </w:div>
            <w:div w:id="872184858">
              <w:marLeft w:val="1155"/>
              <w:marRight w:val="0"/>
              <w:marTop w:val="0"/>
              <w:marBottom w:val="0"/>
              <w:divBdr>
                <w:top w:val="none" w:sz="0" w:space="0" w:color="auto"/>
                <w:left w:val="none" w:sz="0" w:space="0" w:color="auto"/>
                <w:bottom w:val="none" w:sz="0" w:space="0" w:color="auto"/>
                <w:right w:val="none" w:sz="0" w:space="0" w:color="auto"/>
              </w:divBdr>
            </w:div>
            <w:div w:id="75008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224751">
      <w:bodyDiv w:val="1"/>
      <w:marLeft w:val="0"/>
      <w:marRight w:val="0"/>
      <w:marTop w:val="0"/>
      <w:marBottom w:val="0"/>
      <w:divBdr>
        <w:top w:val="none" w:sz="0" w:space="0" w:color="auto"/>
        <w:left w:val="none" w:sz="0" w:space="0" w:color="auto"/>
        <w:bottom w:val="none" w:sz="0" w:space="0" w:color="auto"/>
        <w:right w:val="none" w:sz="0" w:space="0" w:color="auto"/>
      </w:divBdr>
    </w:div>
    <w:div w:id="1569267159">
      <w:bodyDiv w:val="1"/>
      <w:marLeft w:val="0"/>
      <w:marRight w:val="0"/>
      <w:marTop w:val="0"/>
      <w:marBottom w:val="0"/>
      <w:divBdr>
        <w:top w:val="none" w:sz="0" w:space="0" w:color="auto"/>
        <w:left w:val="none" w:sz="0" w:space="0" w:color="auto"/>
        <w:bottom w:val="none" w:sz="0" w:space="0" w:color="auto"/>
        <w:right w:val="none" w:sz="0" w:space="0" w:color="auto"/>
      </w:divBdr>
      <w:divsChild>
        <w:div w:id="2139714032">
          <w:marLeft w:val="0"/>
          <w:marRight w:val="0"/>
          <w:marTop w:val="0"/>
          <w:marBottom w:val="0"/>
          <w:divBdr>
            <w:top w:val="none" w:sz="0" w:space="0" w:color="auto"/>
            <w:left w:val="none" w:sz="0" w:space="0" w:color="auto"/>
            <w:bottom w:val="none" w:sz="0" w:space="0" w:color="auto"/>
            <w:right w:val="none" w:sz="0" w:space="0" w:color="auto"/>
          </w:divBdr>
        </w:div>
        <w:div w:id="337149866">
          <w:marLeft w:val="0"/>
          <w:marRight w:val="0"/>
          <w:marTop w:val="150"/>
          <w:marBottom w:val="0"/>
          <w:divBdr>
            <w:top w:val="none" w:sz="0" w:space="0" w:color="auto"/>
            <w:left w:val="none" w:sz="0" w:space="0" w:color="auto"/>
            <w:bottom w:val="none" w:sz="0" w:space="0" w:color="auto"/>
            <w:right w:val="none" w:sz="0" w:space="0" w:color="auto"/>
          </w:divBdr>
          <w:divsChild>
            <w:div w:id="755638619">
              <w:marLeft w:val="1155"/>
              <w:marRight w:val="0"/>
              <w:marTop w:val="0"/>
              <w:marBottom w:val="0"/>
              <w:divBdr>
                <w:top w:val="none" w:sz="0" w:space="0" w:color="auto"/>
                <w:left w:val="none" w:sz="0" w:space="0" w:color="auto"/>
                <w:bottom w:val="none" w:sz="0" w:space="0" w:color="auto"/>
                <w:right w:val="none" w:sz="0" w:space="0" w:color="auto"/>
              </w:divBdr>
            </w:div>
            <w:div w:id="916940073">
              <w:marLeft w:val="1155"/>
              <w:marRight w:val="0"/>
              <w:marTop w:val="0"/>
              <w:marBottom w:val="0"/>
              <w:divBdr>
                <w:top w:val="none" w:sz="0" w:space="0" w:color="auto"/>
                <w:left w:val="none" w:sz="0" w:space="0" w:color="auto"/>
                <w:bottom w:val="none" w:sz="0" w:space="0" w:color="auto"/>
                <w:right w:val="none" w:sz="0" w:space="0" w:color="auto"/>
              </w:divBdr>
            </w:div>
            <w:div w:id="13847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653512">
      <w:bodyDiv w:val="1"/>
      <w:marLeft w:val="0"/>
      <w:marRight w:val="0"/>
      <w:marTop w:val="0"/>
      <w:marBottom w:val="0"/>
      <w:divBdr>
        <w:top w:val="none" w:sz="0" w:space="0" w:color="auto"/>
        <w:left w:val="none" w:sz="0" w:space="0" w:color="auto"/>
        <w:bottom w:val="none" w:sz="0" w:space="0" w:color="auto"/>
        <w:right w:val="none" w:sz="0" w:space="0" w:color="auto"/>
      </w:divBdr>
      <w:divsChild>
        <w:div w:id="898126354">
          <w:marLeft w:val="0"/>
          <w:marRight w:val="0"/>
          <w:marTop w:val="0"/>
          <w:marBottom w:val="0"/>
          <w:divBdr>
            <w:top w:val="none" w:sz="0" w:space="0" w:color="auto"/>
            <w:left w:val="none" w:sz="0" w:space="0" w:color="auto"/>
            <w:bottom w:val="none" w:sz="0" w:space="0" w:color="auto"/>
            <w:right w:val="none" w:sz="0" w:space="0" w:color="auto"/>
          </w:divBdr>
        </w:div>
        <w:div w:id="131606950">
          <w:marLeft w:val="0"/>
          <w:marRight w:val="0"/>
          <w:marTop w:val="150"/>
          <w:marBottom w:val="0"/>
          <w:divBdr>
            <w:top w:val="none" w:sz="0" w:space="0" w:color="auto"/>
            <w:left w:val="none" w:sz="0" w:space="0" w:color="auto"/>
            <w:bottom w:val="none" w:sz="0" w:space="0" w:color="auto"/>
            <w:right w:val="none" w:sz="0" w:space="0" w:color="auto"/>
          </w:divBdr>
          <w:divsChild>
            <w:div w:id="192885070">
              <w:marLeft w:val="1155"/>
              <w:marRight w:val="0"/>
              <w:marTop w:val="0"/>
              <w:marBottom w:val="0"/>
              <w:divBdr>
                <w:top w:val="none" w:sz="0" w:space="0" w:color="auto"/>
                <w:left w:val="none" w:sz="0" w:space="0" w:color="auto"/>
                <w:bottom w:val="none" w:sz="0" w:space="0" w:color="auto"/>
                <w:right w:val="none" w:sz="0" w:space="0" w:color="auto"/>
              </w:divBdr>
            </w:div>
            <w:div w:id="140000243">
              <w:marLeft w:val="1155"/>
              <w:marRight w:val="0"/>
              <w:marTop w:val="0"/>
              <w:marBottom w:val="0"/>
              <w:divBdr>
                <w:top w:val="none" w:sz="0" w:space="0" w:color="auto"/>
                <w:left w:val="none" w:sz="0" w:space="0" w:color="auto"/>
                <w:bottom w:val="none" w:sz="0" w:space="0" w:color="auto"/>
                <w:right w:val="none" w:sz="0" w:space="0" w:color="auto"/>
              </w:divBdr>
            </w:div>
            <w:div w:id="195089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80394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36760">
      <w:bodyDiv w:val="1"/>
      <w:marLeft w:val="0"/>
      <w:marRight w:val="0"/>
      <w:marTop w:val="0"/>
      <w:marBottom w:val="0"/>
      <w:divBdr>
        <w:top w:val="none" w:sz="0" w:space="0" w:color="auto"/>
        <w:left w:val="none" w:sz="0" w:space="0" w:color="auto"/>
        <w:bottom w:val="none" w:sz="0" w:space="0" w:color="auto"/>
        <w:right w:val="none" w:sz="0" w:space="0" w:color="auto"/>
      </w:divBdr>
    </w:div>
    <w:div w:id="1570339833">
      <w:bodyDiv w:val="1"/>
      <w:marLeft w:val="0"/>
      <w:marRight w:val="0"/>
      <w:marTop w:val="0"/>
      <w:marBottom w:val="0"/>
      <w:divBdr>
        <w:top w:val="none" w:sz="0" w:space="0" w:color="auto"/>
        <w:left w:val="none" w:sz="0" w:space="0" w:color="auto"/>
        <w:bottom w:val="none" w:sz="0" w:space="0" w:color="auto"/>
        <w:right w:val="none" w:sz="0" w:space="0" w:color="auto"/>
      </w:divBdr>
      <w:divsChild>
        <w:div w:id="721057182">
          <w:marLeft w:val="0"/>
          <w:marRight w:val="0"/>
          <w:marTop w:val="0"/>
          <w:marBottom w:val="0"/>
          <w:divBdr>
            <w:top w:val="none" w:sz="0" w:space="0" w:color="auto"/>
            <w:left w:val="none" w:sz="0" w:space="0" w:color="auto"/>
            <w:bottom w:val="none" w:sz="0" w:space="0" w:color="auto"/>
            <w:right w:val="none" w:sz="0" w:space="0" w:color="auto"/>
          </w:divBdr>
        </w:div>
        <w:div w:id="1073359397">
          <w:marLeft w:val="0"/>
          <w:marRight w:val="0"/>
          <w:marTop w:val="150"/>
          <w:marBottom w:val="0"/>
          <w:divBdr>
            <w:top w:val="none" w:sz="0" w:space="0" w:color="auto"/>
            <w:left w:val="none" w:sz="0" w:space="0" w:color="auto"/>
            <w:bottom w:val="none" w:sz="0" w:space="0" w:color="auto"/>
            <w:right w:val="none" w:sz="0" w:space="0" w:color="auto"/>
          </w:divBdr>
          <w:divsChild>
            <w:div w:id="931207936">
              <w:marLeft w:val="1155"/>
              <w:marRight w:val="0"/>
              <w:marTop w:val="0"/>
              <w:marBottom w:val="0"/>
              <w:divBdr>
                <w:top w:val="none" w:sz="0" w:space="0" w:color="auto"/>
                <w:left w:val="none" w:sz="0" w:space="0" w:color="auto"/>
                <w:bottom w:val="none" w:sz="0" w:space="0" w:color="auto"/>
                <w:right w:val="none" w:sz="0" w:space="0" w:color="auto"/>
              </w:divBdr>
            </w:div>
            <w:div w:id="1866668543">
              <w:marLeft w:val="1155"/>
              <w:marRight w:val="0"/>
              <w:marTop w:val="0"/>
              <w:marBottom w:val="0"/>
              <w:divBdr>
                <w:top w:val="none" w:sz="0" w:space="0" w:color="auto"/>
                <w:left w:val="none" w:sz="0" w:space="0" w:color="auto"/>
                <w:bottom w:val="none" w:sz="0" w:space="0" w:color="auto"/>
                <w:right w:val="none" w:sz="0" w:space="0" w:color="auto"/>
              </w:divBdr>
            </w:div>
            <w:div w:id="1560675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532189">
      <w:bodyDiv w:val="1"/>
      <w:marLeft w:val="0"/>
      <w:marRight w:val="0"/>
      <w:marTop w:val="0"/>
      <w:marBottom w:val="0"/>
      <w:divBdr>
        <w:top w:val="none" w:sz="0" w:space="0" w:color="auto"/>
        <w:left w:val="none" w:sz="0" w:space="0" w:color="auto"/>
        <w:bottom w:val="none" w:sz="0" w:space="0" w:color="auto"/>
        <w:right w:val="none" w:sz="0" w:space="0" w:color="auto"/>
      </w:divBdr>
      <w:divsChild>
        <w:div w:id="2065254458">
          <w:marLeft w:val="0"/>
          <w:marRight w:val="0"/>
          <w:marTop w:val="0"/>
          <w:marBottom w:val="0"/>
          <w:divBdr>
            <w:top w:val="none" w:sz="0" w:space="0" w:color="auto"/>
            <w:left w:val="none" w:sz="0" w:space="0" w:color="auto"/>
            <w:bottom w:val="none" w:sz="0" w:space="0" w:color="auto"/>
            <w:right w:val="none" w:sz="0" w:space="0" w:color="auto"/>
          </w:divBdr>
        </w:div>
        <w:div w:id="138420158">
          <w:marLeft w:val="0"/>
          <w:marRight w:val="0"/>
          <w:marTop w:val="150"/>
          <w:marBottom w:val="0"/>
          <w:divBdr>
            <w:top w:val="none" w:sz="0" w:space="0" w:color="auto"/>
            <w:left w:val="none" w:sz="0" w:space="0" w:color="auto"/>
            <w:bottom w:val="none" w:sz="0" w:space="0" w:color="auto"/>
            <w:right w:val="none" w:sz="0" w:space="0" w:color="auto"/>
          </w:divBdr>
          <w:divsChild>
            <w:div w:id="362680046">
              <w:marLeft w:val="1155"/>
              <w:marRight w:val="0"/>
              <w:marTop w:val="0"/>
              <w:marBottom w:val="0"/>
              <w:divBdr>
                <w:top w:val="none" w:sz="0" w:space="0" w:color="auto"/>
                <w:left w:val="none" w:sz="0" w:space="0" w:color="auto"/>
                <w:bottom w:val="none" w:sz="0" w:space="0" w:color="auto"/>
                <w:right w:val="none" w:sz="0" w:space="0" w:color="auto"/>
              </w:divBdr>
            </w:div>
            <w:div w:id="992219157">
              <w:marLeft w:val="1155"/>
              <w:marRight w:val="0"/>
              <w:marTop w:val="0"/>
              <w:marBottom w:val="0"/>
              <w:divBdr>
                <w:top w:val="none" w:sz="0" w:space="0" w:color="auto"/>
                <w:left w:val="none" w:sz="0" w:space="0" w:color="auto"/>
                <w:bottom w:val="none" w:sz="0" w:space="0" w:color="auto"/>
                <w:right w:val="none" w:sz="0" w:space="0" w:color="auto"/>
              </w:divBdr>
            </w:div>
            <w:div w:id="169418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844399">
      <w:bodyDiv w:val="1"/>
      <w:marLeft w:val="0"/>
      <w:marRight w:val="0"/>
      <w:marTop w:val="0"/>
      <w:marBottom w:val="0"/>
      <w:divBdr>
        <w:top w:val="none" w:sz="0" w:space="0" w:color="auto"/>
        <w:left w:val="none" w:sz="0" w:space="0" w:color="auto"/>
        <w:bottom w:val="none" w:sz="0" w:space="0" w:color="auto"/>
        <w:right w:val="none" w:sz="0" w:space="0" w:color="auto"/>
      </w:divBdr>
      <w:divsChild>
        <w:div w:id="549658229">
          <w:marLeft w:val="0"/>
          <w:marRight w:val="0"/>
          <w:marTop w:val="0"/>
          <w:marBottom w:val="0"/>
          <w:divBdr>
            <w:top w:val="none" w:sz="0" w:space="0" w:color="auto"/>
            <w:left w:val="none" w:sz="0" w:space="0" w:color="auto"/>
            <w:bottom w:val="none" w:sz="0" w:space="0" w:color="auto"/>
            <w:right w:val="none" w:sz="0" w:space="0" w:color="auto"/>
          </w:divBdr>
        </w:div>
        <w:div w:id="1757557085">
          <w:marLeft w:val="0"/>
          <w:marRight w:val="0"/>
          <w:marTop w:val="150"/>
          <w:marBottom w:val="0"/>
          <w:divBdr>
            <w:top w:val="none" w:sz="0" w:space="0" w:color="auto"/>
            <w:left w:val="none" w:sz="0" w:space="0" w:color="auto"/>
            <w:bottom w:val="none" w:sz="0" w:space="0" w:color="auto"/>
            <w:right w:val="none" w:sz="0" w:space="0" w:color="auto"/>
          </w:divBdr>
          <w:divsChild>
            <w:div w:id="1958366306">
              <w:marLeft w:val="1155"/>
              <w:marRight w:val="0"/>
              <w:marTop w:val="0"/>
              <w:marBottom w:val="0"/>
              <w:divBdr>
                <w:top w:val="none" w:sz="0" w:space="0" w:color="auto"/>
                <w:left w:val="none" w:sz="0" w:space="0" w:color="auto"/>
                <w:bottom w:val="none" w:sz="0" w:space="0" w:color="auto"/>
                <w:right w:val="none" w:sz="0" w:space="0" w:color="auto"/>
              </w:divBdr>
            </w:div>
            <w:div w:id="1503932482">
              <w:marLeft w:val="1155"/>
              <w:marRight w:val="0"/>
              <w:marTop w:val="0"/>
              <w:marBottom w:val="0"/>
              <w:divBdr>
                <w:top w:val="none" w:sz="0" w:space="0" w:color="auto"/>
                <w:left w:val="none" w:sz="0" w:space="0" w:color="auto"/>
                <w:bottom w:val="none" w:sz="0" w:space="0" w:color="auto"/>
                <w:right w:val="none" w:sz="0" w:space="0" w:color="auto"/>
              </w:divBdr>
            </w:div>
            <w:div w:id="1473598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158045">
      <w:bodyDiv w:val="1"/>
      <w:marLeft w:val="0"/>
      <w:marRight w:val="0"/>
      <w:marTop w:val="0"/>
      <w:marBottom w:val="0"/>
      <w:divBdr>
        <w:top w:val="none" w:sz="0" w:space="0" w:color="auto"/>
        <w:left w:val="none" w:sz="0" w:space="0" w:color="auto"/>
        <w:bottom w:val="none" w:sz="0" w:space="0" w:color="auto"/>
        <w:right w:val="none" w:sz="0" w:space="0" w:color="auto"/>
      </w:divBdr>
      <w:divsChild>
        <w:div w:id="1618680679">
          <w:marLeft w:val="0"/>
          <w:marRight w:val="0"/>
          <w:marTop w:val="0"/>
          <w:marBottom w:val="0"/>
          <w:divBdr>
            <w:top w:val="none" w:sz="0" w:space="0" w:color="auto"/>
            <w:left w:val="none" w:sz="0" w:space="0" w:color="auto"/>
            <w:bottom w:val="none" w:sz="0" w:space="0" w:color="auto"/>
            <w:right w:val="none" w:sz="0" w:space="0" w:color="auto"/>
          </w:divBdr>
        </w:div>
        <w:div w:id="1790009563">
          <w:marLeft w:val="0"/>
          <w:marRight w:val="0"/>
          <w:marTop w:val="150"/>
          <w:marBottom w:val="0"/>
          <w:divBdr>
            <w:top w:val="none" w:sz="0" w:space="0" w:color="auto"/>
            <w:left w:val="none" w:sz="0" w:space="0" w:color="auto"/>
            <w:bottom w:val="none" w:sz="0" w:space="0" w:color="auto"/>
            <w:right w:val="none" w:sz="0" w:space="0" w:color="auto"/>
          </w:divBdr>
          <w:divsChild>
            <w:div w:id="22560725">
              <w:marLeft w:val="1155"/>
              <w:marRight w:val="0"/>
              <w:marTop w:val="0"/>
              <w:marBottom w:val="0"/>
              <w:divBdr>
                <w:top w:val="none" w:sz="0" w:space="0" w:color="auto"/>
                <w:left w:val="none" w:sz="0" w:space="0" w:color="auto"/>
                <w:bottom w:val="none" w:sz="0" w:space="0" w:color="auto"/>
                <w:right w:val="none" w:sz="0" w:space="0" w:color="auto"/>
              </w:divBdr>
            </w:div>
            <w:div w:id="1935212614">
              <w:marLeft w:val="1155"/>
              <w:marRight w:val="0"/>
              <w:marTop w:val="0"/>
              <w:marBottom w:val="0"/>
              <w:divBdr>
                <w:top w:val="none" w:sz="0" w:space="0" w:color="auto"/>
                <w:left w:val="none" w:sz="0" w:space="0" w:color="auto"/>
                <w:bottom w:val="none" w:sz="0" w:space="0" w:color="auto"/>
                <w:right w:val="none" w:sz="0" w:space="0" w:color="auto"/>
              </w:divBdr>
            </w:div>
            <w:div w:id="16687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04921">
      <w:bodyDiv w:val="1"/>
      <w:marLeft w:val="0"/>
      <w:marRight w:val="0"/>
      <w:marTop w:val="0"/>
      <w:marBottom w:val="0"/>
      <w:divBdr>
        <w:top w:val="none" w:sz="0" w:space="0" w:color="auto"/>
        <w:left w:val="none" w:sz="0" w:space="0" w:color="auto"/>
        <w:bottom w:val="none" w:sz="0" w:space="0" w:color="auto"/>
        <w:right w:val="none" w:sz="0" w:space="0" w:color="auto"/>
      </w:divBdr>
      <w:divsChild>
        <w:div w:id="1521352861">
          <w:marLeft w:val="0"/>
          <w:marRight w:val="0"/>
          <w:marTop w:val="0"/>
          <w:marBottom w:val="0"/>
          <w:divBdr>
            <w:top w:val="none" w:sz="0" w:space="0" w:color="auto"/>
            <w:left w:val="none" w:sz="0" w:space="0" w:color="auto"/>
            <w:bottom w:val="none" w:sz="0" w:space="0" w:color="auto"/>
            <w:right w:val="none" w:sz="0" w:space="0" w:color="auto"/>
          </w:divBdr>
        </w:div>
        <w:div w:id="2028750542">
          <w:marLeft w:val="0"/>
          <w:marRight w:val="0"/>
          <w:marTop w:val="150"/>
          <w:marBottom w:val="0"/>
          <w:divBdr>
            <w:top w:val="none" w:sz="0" w:space="0" w:color="auto"/>
            <w:left w:val="none" w:sz="0" w:space="0" w:color="auto"/>
            <w:bottom w:val="none" w:sz="0" w:space="0" w:color="auto"/>
            <w:right w:val="none" w:sz="0" w:space="0" w:color="auto"/>
          </w:divBdr>
          <w:divsChild>
            <w:div w:id="913970732">
              <w:marLeft w:val="1155"/>
              <w:marRight w:val="0"/>
              <w:marTop w:val="0"/>
              <w:marBottom w:val="0"/>
              <w:divBdr>
                <w:top w:val="none" w:sz="0" w:space="0" w:color="auto"/>
                <w:left w:val="none" w:sz="0" w:space="0" w:color="auto"/>
                <w:bottom w:val="none" w:sz="0" w:space="0" w:color="auto"/>
                <w:right w:val="none" w:sz="0" w:space="0" w:color="auto"/>
              </w:divBdr>
            </w:div>
            <w:div w:id="661736669">
              <w:marLeft w:val="1155"/>
              <w:marRight w:val="0"/>
              <w:marTop w:val="0"/>
              <w:marBottom w:val="0"/>
              <w:divBdr>
                <w:top w:val="none" w:sz="0" w:space="0" w:color="auto"/>
                <w:left w:val="none" w:sz="0" w:space="0" w:color="auto"/>
                <w:bottom w:val="none" w:sz="0" w:space="0" w:color="auto"/>
                <w:right w:val="none" w:sz="0" w:space="0" w:color="auto"/>
              </w:divBdr>
            </w:div>
            <w:div w:id="1247153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0095">
      <w:bodyDiv w:val="1"/>
      <w:marLeft w:val="0"/>
      <w:marRight w:val="0"/>
      <w:marTop w:val="0"/>
      <w:marBottom w:val="0"/>
      <w:divBdr>
        <w:top w:val="none" w:sz="0" w:space="0" w:color="auto"/>
        <w:left w:val="none" w:sz="0" w:space="0" w:color="auto"/>
        <w:bottom w:val="none" w:sz="0" w:space="0" w:color="auto"/>
        <w:right w:val="none" w:sz="0" w:space="0" w:color="auto"/>
      </w:divBdr>
      <w:divsChild>
        <w:div w:id="498234384">
          <w:marLeft w:val="0"/>
          <w:marRight w:val="0"/>
          <w:marTop w:val="0"/>
          <w:marBottom w:val="0"/>
          <w:divBdr>
            <w:top w:val="none" w:sz="0" w:space="0" w:color="auto"/>
            <w:left w:val="none" w:sz="0" w:space="0" w:color="auto"/>
            <w:bottom w:val="none" w:sz="0" w:space="0" w:color="auto"/>
            <w:right w:val="none" w:sz="0" w:space="0" w:color="auto"/>
          </w:divBdr>
        </w:div>
        <w:div w:id="1580749645">
          <w:marLeft w:val="0"/>
          <w:marRight w:val="0"/>
          <w:marTop w:val="150"/>
          <w:marBottom w:val="0"/>
          <w:divBdr>
            <w:top w:val="none" w:sz="0" w:space="0" w:color="auto"/>
            <w:left w:val="none" w:sz="0" w:space="0" w:color="auto"/>
            <w:bottom w:val="none" w:sz="0" w:space="0" w:color="auto"/>
            <w:right w:val="none" w:sz="0" w:space="0" w:color="auto"/>
          </w:divBdr>
          <w:divsChild>
            <w:div w:id="548537170">
              <w:marLeft w:val="1155"/>
              <w:marRight w:val="0"/>
              <w:marTop w:val="0"/>
              <w:marBottom w:val="0"/>
              <w:divBdr>
                <w:top w:val="none" w:sz="0" w:space="0" w:color="auto"/>
                <w:left w:val="none" w:sz="0" w:space="0" w:color="auto"/>
                <w:bottom w:val="none" w:sz="0" w:space="0" w:color="auto"/>
                <w:right w:val="none" w:sz="0" w:space="0" w:color="auto"/>
              </w:divBdr>
            </w:div>
            <w:div w:id="1788238804">
              <w:marLeft w:val="1155"/>
              <w:marRight w:val="0"/>
              <w:marTop w:val="0"/>
              <w:marBottom w:val="0"/>
              <w:divBdr>
                <w:top w:val="none" w:sz="0" w:space="0" w:color="auto"/>
                <w:left w:val="none" w:sz="0" w:space="0" w:color="auto"/>
                <w:bottom w:val="none" w:sz="0" w:space="0" w:color="auto"/>
                <w:right w:val="none" w:sz="0" w:space="0" w:color="auto"/>
              </w:divBdr>
            </w:div>
            <w:div w:id="1790588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883035">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465143">
      <w:bodyDiv w:val="1"/>
      <w:marLeft w:val="0"/>
      <w:marRight w:val="0"/>
      <w:marTop w:val="0"/>
      <w:marBottom w:val="0"/>
      <w:divBdr>
        <w:top w:val="none" w:sz="0" w:space="0" w:color="auto"/>
        <w:left w:val="none" w:sz="0" w:space="0" w:color="auto"/>
        <w:bottom w:val="none" w:sz="0" w:space="0" w:color="auto"/>
        <w:right w:val="none" w:sz="0" w:space="0" w:color="auto"/>
      </w:divBdr>
      <w:divsChild>
        <w:div w:id="126702283">
          <w:marLeft w:val="0"/>
          <w:marRight w:val="0"/>
          <w:marTop w:val="0"/>
          <w:marBottom w:val="0"/>
          <w:divBdr>
            <w:top w:val="none" w:sz="0" w:space="0" w:color="auto"/>
            <w:left w:val="none" w:sz="0" w:space="0" w:color="auto"/>
            <w:bottom w:val="none" w:sz="0" w:space="0" w:color="auto"/>
            <w:right w:val="none" w:sz="0" w:space="0" w:color="auto"/>
          </w:divBdr>
        </w:div>
        <w:div w:id="975716169">
          <w:marLeft w:val="0"/>
          <w:marRight w:val="0"/>
          <w:marTop w:val="150"/>
          <w:marBottom w:val="0"/>
          <w:divBdr>
            <w:top w:val="none" w:sz="0" w:space="0" w:color="auto"/>
            <w:left w:val="none" w:sz="0" w:space="0" w:color="auto"/>
            <w:bottom w:val="none" w:sz="0" w:space="0" w:color="auto"/>
            <w:right w:val="none" w:sz="0" w:space="0" w:color="auto"/>
          </w:divBdr>
          <w:divsChild>
            <w:div w:id="1919361568">
              <w:marLeft w:val="1155"/>
              <w:marRight w:val="0"/>
              <w:marTop w:val="0"/>
              <w:marBottom w:val="0"/>
              <w:divBdr>
                <w:top w:val="none" w:sz="0" w:space="0" w:color="auto"/>
                <w:left w:val="none" w:sz="0" w:space="0" w:color="auto"/>
                <w:bottom w:val="none" w:sz="0" w:space="0" w:color="auto"/>
                <w:right w:val="none" w:sz="0" w:space="0" w:color="auto"/>
              </w:divBdr>
            </w:div>
            <w:div w:id="887955028">
              <w:marLeft w:val="1155"/>
              <w:marRight w:val="0"/>
              <w:marTop w:val="0"/>
              <w:marBottom w:val="0"/>
              <w:divBdr>
                <w:top w:val="none" w:sz="0" w:space="0" w:color="auto"/>
                <w:left w:val="none" w:sz="0" w:space="0" w:color="auto"/>
                <w:bottom w:val="none" w:sz="0" w:space="0" w:color="auto"/>
                <w:right w:val="none" w:sz="0" w:space="0" w:color="auto"/>
              </w:divBdr>
            </w:div>
            <w:div w:id="191965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3924202">
      <w:bodyDiv w:val="1"/>
      <w:marLeft w:val="0"/>
      <w:marRight w:val="0"/>
      <w:marTop w:val="0"/>
      <w:marBottom w:val="0"/>
      <w:divBdr>
        <w:top w:val="none" w:sz="0" w:space="0" w:color="auto"/>
        <w:left w:val="none" w:sz="0" w:space="0" w:color="auto"/>
        <w:bottom w:val="none" w:sz="0" w:space="0" w:color="auto"/>
        <w:right w:val="none" w:sz="0" w:space="0" w:color="auto"/>
      </w:divBdr>
      <w:divsChild>
        <w:div w:id="2094087526">
          <w:marLeft w:val="0"/>
          <w:marRight w:val="0"/>
          <w:marTop w:val="0"/>
          <w:marBottom w:val="0"/>
          <w:divBdr>
            <w:top w:val="none" w:sz="0" w:space="0" w:color="auto"/>
            <w:left w:val="none" w:sz="0" w:space="0" w:color="auto"/>
            <w:bottom w:val="none" w:sz="0" w:space="0" w:color="auto"/>
            <w:right w:val="none" w:sz="0" w:space="0" w:color="auto"/>
          </w:divBdr>
        </w:div>
        <w:div w:id="1900284177">
          <w:marLeft w:val="0"/>
          <w:marRight w:val="0"/>
          <w:marTop w:val="150"/>
          <w:marBottom w:val="0"/>
          <w:divBdr>
            <w:top w:val="none" w:sz="0" w:space="0" w:color="auto"/>
            <w:left w:val="none" w:sz="0" w:space="0" w:color="auto"/>
            <w:bottom w:val="none" w:sz="0" w:space="0" w:color="auto"/>
            <w:right w:val="none" w:sz="0" w:space="0" w:color="auto"/>
          </w:divBdr>
          <w:divsChild>
            <w:div w:id="139810885">
              <w:marLeft w:val="1155"/>
              <w:marRight w:val="0"/>
              <w:marTop w:val="0"/>
              <w:marBottom w:val="0"/>
              <w:divBdr>
                <w:top w:val="none" w:sz="0" w:space="0" w:color="auto"/>
                <w:left w:val="none" w:sz="0" w:space="0" w:color="auto"/>
                <w:bottom w:val="none" w:sz="0" w:space="0" w:color="auto"/>
                <w:right w:val="none" w:sz="0" w:space="0" w:color="auto"/>
              </w:divBdr>
            </w:div>
            <w:div w:id="1981886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050513">
      <w:bodyDiv w:val="1"/>
      <w:marLeft w:val="0"/>
      <w:marRight w:val="0"/>
      <w:marTop w:val="0"/>
      <w:marBottom w:val="0"/>
      <w:divBdr>
        <w:top w:val="none" w:sz="0" w:space="0" w:color="auto"/>
        <w:left w:val="none" w:sz="0" w:space="0" w:color="auto"/>
        <w:bottom w:val="none" w:sz="0" w:space="0" w:color="auto"/>
        <w:right w:val="none" w:sz="0" w:space="0" w:color="auto"/>
      </w:divBdr>
      <w:divsChild>
        <w:div w:id="1892619860">
          <w:marLeft w:val="0"/>
          <w:marRight w:val="0"/>
          <w:marTop w:val="0"/>
          <w:marBottom w:val="0"/>
          <w:divBdr>
            <w:top w:val="none" w:sz="0" w:space="0" w:color="auto"/>
            <w:left w:val="none" w:sz="0" w:space="0" w:color="auto"/>
            <w:bottom w:val="none" w:sz="0" w:space="0" w:color="auto"/>
            <w:right w:val="none" w:sz="0" w:space="0" w:color="auto"/>
          </w:divBdr>
        </w:div>
        <w:div w:id="1431050371">
          <w:marLeft w:val="0"/>
          <w:marRight w:val="0"/>
          <w:marTop w:val="150"/>
          <w:marBottom w:val="0"/>
          <w:divBdr>
            <w:top w:val="none" w:sz="0" w:space="0" w:color="auto"/>
            <w:left w:val="none" w:sz="0" w:space="0" w:color="auto"/>
            <w:bottom w:val="none" w:sz="0" w:space="0" w:color="auto"/>
            <w:right w:val="none" w:sz="0" w:space="0" w:color="auto"/>
          </w:divBdr>
          <w:divsChild>
            <w:div w:id="1796604783">
              <w:marLeft w:val="1155"/>
              <w:marRight w:val="0"/>
              <w:marTop w:val="0"/>
              <w:marBottom w:val="0"/>
              <w:divBdr>
                <w:top w:val="none" w:sz="0" w:space="0" w:color="auto"/>
                <w:left w:val="none" w:sz="0" w:space="0" w:color="auto"/>
                <w:bottom w:val="none" w:sz="0" w:space="0" w:color="auto"/>
                <w:right w:val="none" w:sz="0" w:space="0" w:color="auto"/>
              </w:divBdr>
            </w:div>
            <w:div w:id="918294205">
              <w:marLeft w:val="1155"/>
              <w:marRight w:val="0"/>
              <w:marTop w:val="0"/>
              <w:marBottom w:val="0"/>
              <w:divBdr>
                <w:top w:val="none" w:sz="0" w:space="0" w:color="auto"/>
                <w:left w:val="none" w:sz="0" w:space="0" w:color="auto"/>
                <w:bottom w:val="none" w:sz="0" w:space="0" w:color="auto"/>
                <w:right w:val="none" w:sz="0" w:space="0" w:color="auto"/>
              </w:divBdr>
            </w:div>
            <w:div w:id="1954284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4969851">
      <w:bodyDiv w:val="1"/>
      <w:marLeft w:val="0"/>
      <w:marRight w:val="0"/>
      <w:marTop w:val="0"/>
      <w:marBottom w:val="0"/>
      <w:divBdr>
        <w:top w:val="none" w:sz="0" w:space="0" w:color="auto"/>
        <w:left w:val="none" w:sz="0" w:space="0" w:color="auto"/>
        <w:bottom w:val="none" w:sz="0" w:space="0" w:color="auto"/>
        <w:right w:val="none" w:sz="0" w:space="0" w:color="auto"/>
      </w:divBdr>
      <w:divsChild>
        <w:div w:id="1438863189">
          <w:marLeft w:val="0"/>
          <w:marRight w:val="0"/>
          <w:marTop w:val="0"/>
          <w:marBottom w:val="0"/>
          <w:divBdr>
            <w:top w:val="none" w:sz="0" w:space="0" w:color="auto"/>
            <w:left w:val="none" w:sz="0" w:space="0" w:color="auto"/>
            <w:bottom w:val="none" w:sz="0" w:space="0" w:color="auto"/>
            <w:right w:val="none" w:sz="0" w:space="0" w:color="auto"/>
          </w:divBdr>
        </w:div>
        <w:div w:id="1119178767">
          <w:marLeft w:val="0"/>
          <w:marRight w:val="0"/>
          <w:marTop w:val="150"/>
          <w:marBottom w:val="0"/>
          <w:divBdr>
            <w:top w:val="none" w:sz="0" w:space="0" w:color="auto"/>
            <w:left w:val="none" w:sz="0" w:space="0" w:color="auto"/>
            <w:bottom w:val="none" w:sz="0" w:space="0" w:color="auto"/>
            <w:right w:val="none" w:sz="0" w:space="0" w:color="auto"/>
          </w:divBdr>
          <w:divsChild>
            <w:div w:id="365449096">
              <w:marLeft w:val="1155"/>
              <w:marRight w:val="0"/>
              <w:marTop w:val="0"/>
              <w:marBottom w:val="0"/>
              <w:divBdr>
                <w:top w:val="none" w:sz="0" w:space="0" w:color="auto"/>
                <w:left w:val="none" w:sz="0" w:space="0" w:color="auto"/>
                <w:bottom w:val="none" w:sz="0" w:space="0" w:color="auto"/>
                <w:right w:val="none" w:sz="0" w:space="0" w:color="auto"/>
              </w:divBdr>
            </w:div>
            <w:div w:id="1028288821">
              <w:marLeft w:val="1155"/>
              <w:marRight w:val="0"/>
              <w:marTop w:val="0"/>
              <w:marBottom w:val="0"/>
              <w:divBdr>
                <w:top w:val="none" w:sz="0" w:space="0" w:color="auto"/>
                <w:left w:val="none" w:sz="0" w:space="0" w:color="auto"/>
                <w:bottom w:val="none" w:sz="0" w:space="0" w:color="auto"/>
                <w:right w:val="none" w:sz="0" w:space="0" w:color="auto"/>
              </w:divBdr>
            </w:div>
            <w:div w:id="737481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6880">
      <w:bodyDiv w:val="1"/>
      <w:marLeft w:val="0"/>
      <w:marRight w:val="0"/>
      <w:marTop w:val="0"/>
      <w:marBottom w:val="0"/>
      <w:divBdr>
        <w:top w:val="none" w:sz="0" w:space="0" w:color="auto"/>
        <w:left w:val="none" w:sz="0" w:space="0" w:color="auto"/>
        <w:bottom w:val="none" w:sz="0" w:space="0" w:color="auto"/>
        <w:right w:val="none" w:sz="0" w:space="0" w:color="auto"/>
      </w:divBdr>
      <w:divsChild>
        <w:div w:id="643511816">
          <w:marLeft w:val="0"/>
          <w:marRight w:val="0"/>
          <w:marTop w:val="0"/>
          <w:marBottom w:val="0"/>
          <w:divBdr>
            <w:top w:val="none" w:sz="0" w:space="0" w:color="auto"/>
            <w:left w:val="none" w:sz="0" w:space="0" w:color="auto"/>
            <w:bottom w:val="none" w:sz="0" w:space="0" w:color="auto"/>
            <w:right w:val="none" w:sz="0" w:space="0" w:color="auto"/>
          </w:divBdr>
        </w:div>
        <w:div w:id="1699891911">
          <w:marLeft w:val="0"/>
          <w:marRight w:val="0"/>
          <w:marTop w:val="150"/>
          <w:marBottom w:val="0"/>
          <w:divBdr>
            <w:top w:val="none" w:sz="0" w:space="0" w:color="auto"/>
            <w:left w:val="none" w:sz="0" w:space="0" w:color="auto"/>
            <w:bottom w:val="none" w:sz="0" w:space="0" w:color="auto"/>
            <w:right w:val="none" w:sz="0" w:space="0" w:color="auto"/>
          </w:divBdr>
          <w:divsChild>
            <w:div w:id="448939392">
              <w:marLeft w:val="1155"/>
              <w:marRight w:val="0"/>
              <w:marTop w:val="0"/>
              <w:marBottom w:val="0"/>
              <w:divBdr>
                <w:top w:val="none" w:sz="0" w:space="0" w:color="auto"/>
                <w:left w:val="none" w:sz="0" w:space="0" w:color="auto"/>
                <w:bottom w:val="none" w:sz="0" w:space="0" w:color="auto"/>
                <w:right w:val="none" w:sz="0" w:space="0" w:color="auto"/>
              </w:divBdr>
            </w:div>
            <w:div w:id="1743794537">
              <w:marLeft w:val="1155"/>
              <w:marRight w:val="0"/>
              <w:marTop w:val="0"/>
              <w:marBottom w:val="0"/>
              <w:divBdr>
                <w:top w:val="none" w:sz="0" w:space="0" w:color="auto"/>
                <w:left w:val="none" w:sz="0" w:space="0" w:color="auto"/>
                <w:bottom w:val="none" w:sz="0" w:space="0" w:color="auto"/>
                <w:right w:val="none" w:sz="0" w:space="0" w:color="auto"/>
              </w:divBdr>
            </w:div>
            <w:div w:id="385027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21146">
      <w:bodyDiv w:val="1"/>
      <w:marLeft w:val="0"/>
      <w:marRight w:val="0"/>
      <w:marTop w:val="0"/>
      <w:marBottom w:val="0"/>
      <w:divBdr>
        <w:top w:val="none" w:sz="0" w:space="0" w:color="auto"/>
        <w:left w:val="none" w:sz="0" w:space="0" w:color="auto"/>
        <w:bottom w:val="none" w:sz="0" w:space="0" w:color="auto"/>
        <w:right w:val="none" w:sz="0" w:space="0" w:color="auto"/>
      </w:divBdr>
    </w:div>
    <w:div w:id="1576016773">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25465">
      <w:bodyDiv w:val="1"/>
      <w:marLeft w:val="0"/>
      <w:marRight w:val="0"/>
      <w:marTop w:val="0"/>
      <w:marBottom w:val="0"/>
      <w:divBdr>
        <w:top w:val="none" w:sz="0" w:space="0" w:color="auto"/>
        <w:left w:val="none" w:sz="0" w:space="0" w:color="auto"/>
        <w:bottom w:val="none" w:sz="0" w:space="0" w:color="auto"/>
        <w:right w:val="none" w:sz="0" w:space="0" w:color="auto"/>
      </w:divBdr>
      <w:divsChild>
        <w:div w:id="107823351">
          <w:marLeft w:val="0"/>
          <w:marRight w:val="0"/>
          <w:marTop w:val="0"/>
          <w:marBottom w:val="0"/>
          <w:divBdr>
            <w:top w:val="none" w:sz="0" w:space="0" w:color="auto"/>
            <w:left w:val="none" w:sz="0" w:space="0" w:color="auto"/>
            <w:bottom w:val="none" w:sz="0" w:space="0" w:color="auto"/>
            <w:right w:val="none" w:sz="0" w:space="0" w:color="auto"/>
          </w:divBdr>
        </w:div>
        <w:div w:id="2072338224">
          <w:marLeft w:val="0"/>
          <w:marRight w:val="0"/>
          <w:marTop w:val="150"/>
          <w:marBottom w:val="0"/>
          <w:divBdr>
            <w:top w:val="none" w:sz="0" w:space="0" w:color="auto"/>
            <w:left w:val="none" w:sz="0" w:space="0" w:color="auto"/>
            <w:bottom w:val="none" w:sz="0" w:space="0" w:color="auto"/>
            <w:right w:val="none" w:sz="0" w:space="0" w:color="auto"/>
          </w:divBdr>
          <w:divsChild>
            <w:div w:id="174729264">
              <w:marLeft w:val="1155"/>
              <w:marRight w:val="0"/>
              <w:marTop w:val="0"/>
              <w:marBottom w:val="0"/>
              <w:divBdr>
                <w:top w:val="none" w:sz="0" w:space="0" w:color="auto"/>
                <w:left w:val="none" w:sz="0" w:space="0" w:color="auto"/>
                <w:bottom w:val="none" w:sz="0" w:space="0" w:color="auto"/>
                <w:right w:val="none" w:sz="0" w:space="0" w:color="auto"/>
              </w:divBdr>
            </w:div>
            <w:div w:id="1556894537">
              <w:marLeft w:val="1155"/>
              <w:marRight w:val="0"/>
              <w:marTop w:val="0"/>
              <w:marBottom w:val="0"/>
              <w:divBdr>
                <w:top w:val="none" w:sz="0" w:space="0" w:color="auto"/>
                <w:left w:val="none" w:sz="0" w:space="0" w:color="auto"/>
                <w:bottom w:val="none" w:sz="0" w:space="0" w:color="auto"/>
                <w:right w:val="none" w:sz="0" w:space="0" w:color="auto"/>
              </w:divBdr>
            </w:div>
            <w:div w:id="1125581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97696">
      <w:bodyDiv w:val="1"/>
      <w:marLeft w:val="0"/>
      <w:marRight w:val="0"/>
      <w:marTop w:val="0"/>
      <w:marBottom w:val="0"/>
      <w:divBdr>
        <w:top w:val="none" w:sz="0" w:space="0" w:color="auto"/>
        <w:left w:val="none" w:sz="0" w:space="0" w:color="auto"/>
        <w:bottom w:val="none" w:sz="0" w:space="0" w:color="auto"/>
        <w:right w:val="none" w:sz="0" w:space="0" w:color="auto"/>
      </w:divBdr>
    </w:div>
    <w:div w:id="1576744340">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856734">
      <w:bodyDiv w:val="1"/>
      <w:marLeft w:val="0"/>
      <w:marRight w:val="0"/>
      <w:marTop w:val="0"/>
      <w:marBottom w:val="0"/>
      <w:divBdr>
        <w:top w:val="none" w:sz="0" w:space="0" w:color="auto"/>
        <w:left w:val="none" w:sz="0" w:space="0" w:color="auto"/>
        <w:bottom w:val="none" w:sz="0" w:space="0" w:color="auto"/>
        <w:right w:val="none" w:sz="0" w:space="0" w:color="auto"/>
      </w:divBdr>
      <w:divsChild>
        <w:div w:id="956301931">
          <w:marLeft w:val="0"/>
          <w:marRight w:val="0"/>
          <w:marTop w:val="0"/>
          <w:marBottom w:val="0"/>
          <w:divBdr>
            <w:top w:val="none" w:sz="0" w:space="0" w:color="auto"/>
            <w:left w:val="none" w:sz="0" w:space="0" w:color="auto"/>
            <w:bottom w:val="none" w:sz="0" w:space="0" w:color="auto"/>
            <w:right w:val="none" w:sz="0" w:space="0" w:color="auto"/>
          </w:divBdr>
        </w:div>
        <w:div w:id="1775511227">
          <w:marLeft w:val="0"/>
          <w:marRight w:val="0"/>
          <w:marTop w:val="150"/>
          <w:marBottom w:val="0"/>
          <w:divBdr>
            <w:top w:val="none" w:sz="0" w:space="0" w:color="auto"/>
            <w:left w:val="none" w:sz="0" w:space="0" w:color="auto"/>
            <w:bottom w:val="none" w:sz="0" w:space="0" w:color="auto"/>
            <w:right w:val="none" w:sz="0" w:space="0" w:color="auto"/>
          </w:divBdr>
          <w:divsChild>
            <w:div w:id="1086028308">
              <w:marLeft w:val="1155"/>
              <w:marRight w:val="0"/>
              <w:marTop w:val="0"/>
              <w:marBottom w:val="0"/>
              <w:divBdr>
                <w:top w:val="none" w:sz="0" w:space="0" w:color="auto"/>
                <w:left w:val="none" w:sz="0" w:space="0" w:color="auto"/>
                <w:bottom w:val="none" w:sz="0" w:space="0" w:color="auto"/>
                <w:right w:val="none" w:sz="0" w:space="0" w:color="auto"/>
              </w:divBdr>
            </w:div>
            <w:div w:id="32580320">
              <w:marLeft w:val="1155"/>
              <w:marRight w:val="0"/>
              <w:marTop w:val="0"/>
              <w:marBottom w:val="0"/>
              <w:divBdr>
                <w:top w:val="none" w:sz="0" w:space="0" w:color="auto"/>
                <w:left w:val="none" w:sz="0" w:space="0" w:color="auto"/>
                <w:bottom w:val="none" w:sz="0" w:space="0" w:color="auto"/>
                <w:right w:val="none" w:sz="0" w:space="0" w:color="auto"/>
              </w:divBdr>
            </w:div>
            <w:div w:id="127865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932732">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049769">
      <w:bodyDiv w:val="1"/>
      <w:marLeft w:val="0"/>
      <w:marRight w:val="0"/>
      <w:marTop w:val="0"/>
      <w:marBottom w:val="0"/>
      <w:divBdr>
        <w:top w:val="none" w:sz="0" w:space="0" w:color="auto"/>
        <w:left w:val="none" w:sz="0" w:space="0" w:color="auto"/>
        <w:bottom w:val="none" w:sz="0" w:space="0" w:color="auto"/>
        <w:right w:val="none" w:sz="0" w:space="0" w:color="auto"/>
      </w:divBdr>
      <w:divsChild>
        <w:div w:id="332150179">
          <w:marLeft w:val="0"/>
          <w:marRight w:val="0"/>
          <w:marTop w:val="0"/>
          <w:marBottom w:val="0"/>
          <w:divBdr>
            <w:top w:val="none" w:sz="0" w:space="0" w:color="auto"/>
            <w:left w:val="none" w:sz="0" w:space="0" w:color="auto"/>
            <w:bottom w:val="none" w:sz="0" w:space="0" w:color="auto"/>
            <w:right w:val="none" w:sz="0" w:space="0" w:color="auto"/>
          </w:divBdr>
        </w:div>
        <w:div w:id="1308242299">
          <w:marLeft w:val="0"/>
          <w:marRight w:val="0"/>
          <w:marTop w:val="150"/>
          <w:marBottom w:val="0"/>
          <w:divBdr>
            <w:top w:val="none" w:sz="0" w:space="0" w:color="auto"/>
            <w:left w:val="none" w:sz="0" w:space="0" w:color="auto"/>
            <w:bottom w:val="none" w:sz="0" w:space="0" w:color="auto"/>
            <w:right w:val="none" w:sz="0" w:space="0" w:color="auto"/>
          </w:divBdr>
          <w:divsChild>
            <w:div w:id="1732658864">
              <w:marLeft w:val="1155"/>
              <w:marRight w:val="0"/>
              <w:marTop w:val="0"/>
              <w:marBottom w:val="0"/>
              <w:divBdr>
                <w:top w:val="none" w:sz="0" w:space="0" w:color="auto"/>
                <w:left w:val="none" w:sz="0" w:space="0" w:color="auto"/>
                <w:bottom w:val="none" w:sz="0" w:space="0" w:color="auto"/>
                <w:right w:val="none" w:sz="0" w:space="0" w:color="auto"/>
              </w:divBdr>
            </w:div>
            <w:div w:id="1533885688">
              <w:marLeft w:val="1155"/>
              <w:marRight w:val="0"/>
              <w:marTop w:val="0"/>
              <w:marBottom w:val="0"/>
              <w:divBdr>
                <w:top w:val="none" w:sz="0" w:space="0" w:color="auto"/>
                <w:left w:val="none" w:sz="0" w:space="0" w:color="auto"/>
                <w:bottom w:val="none" w:sz="0" w:space="0" w:color="auto"/>
                <w:right w:val="none" w:sz="0" w:space="0" w:color="auto"/>
              </w:divBdr>
            </w:div>
            <w:div w:id="133060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554848">
      <w:bodyDiv w:val="1"/>
      <w:marLeft w:val="0"/>
      <w:marRight w:val="0"/>
      <w:marTop w:val="0"/>
      <w:marBottom w:val="0"/>
      <w:divBdr>
        <w:top w:val="none" w:sz="0" w:space="0" w:color="auto"/>
        <w:left w:val="none" w:sz="0" w:space="0" w:color="auto"/>
        <w:bottom w:val="none" w:sz="0" w:space="0" w:color="auto"/>
        <w:right w:val="none" w:sz="0" w:space="0" w:color="auto"/>
      </w:divBdr>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77544">
      <w:bodyDiv w:val="1"/>
      <w:marLeft w:val="0"/>
      <w:marRight w:val="0"/>
      <w:marTop w:val="0"/>
      <w:marBottom w:val="0"/>
      <w:divBdr>
        <w:top w:val="none" w:sz="0" w:space="0" w:color="auto"/>
        <w:left w:val="none" w:sz="0" w:space="0" w:color="auto"/>
        <w:bottom w:val="none" w:sz="0" w:space="0" w:color="auto"/>
        <w:right w:val="none" w:sz="0" w:space="0" w:color="auto"/>
      </w:divBdr>
      <w:divsChild>
        <w:div w:id="1476491497">
          <w:marLeft w:val="0"/>
          <w:marRight w:val="0"/>
          <w:marTop w:val="0"/>
          <w:marBottom w:val="0"/>
          <w:divBdr>
            <w:top w:val="none" w:sz="0" w:space="0" w:color="auto"/>
            <w:left w:val="none" w:sz="0" w:space="0" w:color="auto"/>
            <w:bottom w:val="none" w:sz="0" w:space="0" w:color="auto"/>
            <w:right w:val="none" w:sz="0" w:space="0" w:color="auto"/>
          </w:divBdr>
        </w:div>
        <w:div w:id="1542942090">
          <w:marLeft w:val="0"/>
          <w:marRight w:val="0"/>
          <w:marTop w:val="150"/>
          <w:marBottom w:val="0"/>
          <w:divBdr>
            <w:top w:val="none" w:sz="0" w:space="0" w:color="auto"/>
            <w:left w:val="none" w:sz="0" w:space="0" w:color="auto"/>
            <w:bottom w:val="none" w:sz="0" w:space="0" w:color="auto"/>
            <w:right w:val="none" w:sz="0" w:space="0" w:color="auto"/>
          </w:divBdr>
          <w:divsChild>
            <w:div w:id="1632244223">
              <w:marLeft w:val="1155"/>
              <w:marRight w:val="0"/>
              <w:marTop w:val="0"/>
              <w:marBottom w:val="0"/>
              <w:divBdr>
                <w:top w:val="none" w:sz="0" w:space="0" w:color="auto"/>
                <w:left w:val="none" w:sz="0" w:space="0" w:color="auto"/>
                <w:bottom w:val="none" w:sz="0" w:space="0" w:color="auto"/>
                <w:right w:val="none" w:sz="0" w:space="0" w:color="auto"/>
              </w:divBdr>
            </w:div>
            <w:div w:id="2020620671">
              <w:marLeft w:val="1155"/>
              <w:marRight w:val="0"/>
              <w:marTop w:val="0"/>
              <w:marBottom w:val="0"/>
              <w:divBdr>
                <w:top w:val="none" w:sz="0" w:space="0" w:color="auto"/>
                <w:left w:val="none" w:sz="0" w:space="0" w:color="auto"/>
                <w:bottom w:val="none" w:sz="0" w:space="0" w:color="auto"/>
                <w:right w:val="none" w:sz="0" w:space="0" w:color="auto"/>
              </w:divBdr>
            </w:div>
            <w:div w:id="16737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283392">
      <w:bodyDiv w:val="1"/>
      <w:marLeft w:val="0"/>
      <w:marRight w:val="0"/>
      <w:marTop w:val="0"/>
      <w:marBottom w:val="0"/>
      <w:divBdr>
        <w:top w:val="none" w:sz="0" w:space="0" w:color="auto"/>
        <w:left w:val="none" w:sz="0" w:space="0" w:color="auto"/>
        <w:bottom w:val="none" w:sz="0" w:space="0" w:color="auto"/>
        <w:right w:val="none" w:sz="0" w:space="0" w:color="auto"/>
      </w:divBdr>
      <w:divsChild>
        <w:div w:id="983855879">
          <w:marLeft w:val="0"/>
          <w:marRight w:val="0"/>
          <w:marTop w:val="0"/>
          <w:marBottom w:val="0"/>
          <w:divBdr>
            <w:top w:val="none" w:sz="0" w:space="0" w:color="auto"/>
            <w:left w:val="none" w:sz="0" w:space="0" w:color="auto"/>
            <w:bottom w:val="none" w:sz="0" w:space="0" w:color="auto"/>
            <w:right w:val="none" w:sz="0" w:space="0" w:color="auto"/>
          </w:divBdr>
        </w:div>
        <w:div w:id="1384870849">
          <w:marLeft w:val="0"/>
          <w:marRight w:val="0"/>
          <w:marTop w:val="150"/>
          <w:marBottom w:val="0"/>
          <w:divBdr>
            <w:top w:val="none" w:sz="0" w:space="0" w:color="auto"/>
            <w:left w:val="none" w:sz="0" w:space="0" w:color="auto"/>
            <w:bottom w:val="none" w:sz="0" w:space="0" w:color="auto"/>
            <w:right w:val="none" w:sz="0" w:space="0" w:color="auto"/>
          </w:divBdr>
          <w:divsChild>
            <w:div w:id="1295678496">
              <w:marLeft w:val="1155"/>
              <w:marRight w:val="0"/>
              <w:marTop w:val="0"/>
              <w:marBottom w:val="0"/>
              <w:divBdr>
                <w:top w:val="none" w:sz="0" w:space="0" w:color="auto"/>
                <w:left w:val="none" w:sz="0" w:space="0" w:color="auto"/>
                <w:bottom w:val="none" w:sz="0" w:space="0" w:color="auto"/>
                <w:right w:val="none" w:sz="0" w:space="0" w:color="auto"/>
              </w:divBdr>
            </w:div>
            <w:div w:id="1998878327">
              <w:marLeft w:val="1155"/>
              <w:marRight w:val="0"/>
              <w:marTop w:val="0"/>
              <w:marBottom w:val="0"/>
              <w:divBdr>
                <w:top w:val="none" w:sz="0" w:space="0" w:color="auto"/>
                <w:left w:val="none" w:sz="0" w:space="0" w:color="auto"/>
                <w:bottom w:val="none" w:sz="0" w:space="0" w:color="auto"/>
                <w:right w:val="none" w:sz="0" w:space="0" w:color="auto"/>
              </w:divBdr>
            </w:div>
            <w:div w:id="139758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333236">
      <w:bodyDiv w:val="1"/>
      <w:marLeft w:val="0"/>
      <w:marRight w:val="0"/>
      <w:marTop w:val="0"/>
      <w:marBottom w:val="0"/>
      <w:divBdr>
        <w:top w:val="none" w:sz="0" w:space="0" w:color="auto"/>
        <w:left w:val="none" w:sz="0" w:space="0" w:color="auto"/>
        <w:bottom w:val="none" w:sz="0" w:space="0" w:color="auto"/>
        <w:right w:val="none" w:sz="0" w:space="0" w:color="auto"/>
      </w:divBdr>
      <w:divsChild>
        <w:div w:id="190580628">
          <w:marLeft w:val="0"/>
          <w:marRight w:val="0"/>
          <w:marTop w:val="0"/>
          <w:marBottom w:val="0"/>
          <w:divBdr>
            <w:top w:val="none" w:sz="0" w:space="0" w:color="auto"/>
            <w:left w:val="none" w:sz="0" w:space="0" w:color="auto"/>
            <w:bottom w:val="none" w:sz="0" w:space="0" w:color="auto"/>
            <w:right w:val="none" w:sz="0" w:space="0" w:color="auto"/>
          </w:divBdr>
        </w:div>
        <w:div w:id="847983171">
          <w:marLeft w:val="0"/>
          <w:marRight w:val="0"/>
          <w:marTop w:val="150"/>
          <w:marBottom w:val="0"/>
          <w:divBdr>
            <w:top w:val="none" w:sz="0" w:space="0" w:color="auto"/>
            <w:left w:val="none" w:sz="0" w:space="0" w:color="auto"/>
            <w:bottom w:val="none" w:sz="0" w:space="0" w:color="auto"/>
            <w:right w:val="none" w:sz="0" w:space="0" w:color="auto"/>
          </w:divBdr>
          <w:divsChild>
            <w:div w:id="671566673">
              <w:marLeft w:val="1155"/>
              <w:marRight w:val="0"/>
              <w:marTop w:val="0"/>
              <w:marBottom w:val="0"/>
              <w:divBdr>
                <w:top w:val="none" w:sz="0" w:space="0" w:color="auto"/>
                <w:left w:val="none" w:sz="0" w:space="0" w:color="auto"/>
                <w:bottom w:val="none" w:sz="0" w:space="0" w:color="auto"/>
                <w:right w:val="none" w:sz="0" w:space="0" w:color="auto"/>
              </w:divBdr>
            </w:div>
            <w:div w:id="168064157">
              <w:marLeft w:val="1155"/>
              <w:marRight w:val="0"/>
              <w:marTop w:val="0"/>
              <w:marBottom w:val="0"/>
              <w:divBdr>
                <w:top w:val="none" w:sz="0" w:space="0" w:color="auto"/>
                <w:left w:val="none" w:sz="0" w:space="0" w:color="auto"/>
                <w:bottom w:val="none" w:sz="0" w:space="0" w:color="auto"/>
                <w:right w:val="none" w:sz="0" w:space="0" w:color="auto"/>
              </w:divBdr>
            </w:div>
            <w:div w:id="1216508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334802">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867482">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097987">
      <w:bodyDiv w:val="1"/>
      <w:marLeft w:val="0"/>
      <w:marRight w:val="0"/>
      <w:marTop w:val="0"/>
      <w:marBottom w:val="0"/>
      <w:divBdr>
        <w:top w:val="none" w:sz="0" w:space="0" w:color="auto"/>
        <w:left w:val="none" w:sz="0" w:space="0" w:color="auto"/>
        <w:bottom w:val="none" w:sz="0" w:space="0" w:color="auto"/>
        <w:right w:val="none" w:sz="0" w:space="0" w:color="auto"/>
      </w:divBdr>
    </w:div>
    <w:div w:id="1583220907">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0501">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59856">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85310">
      <w:bodyDiv w:val="1"/>
      <w:marLeft w:val="0"/>
      <w:marRight w:val="0"/>
      <w:marTop w:val="0"/>
      <w:marBottom w:val="0"/>
      <w:divBdr>
        <w:top w:val="none" w:sz="0" w:space="0" w:color="auto"/>
        <w:left w:val="none" w:sz="0" w:space="0" w:color="auto"/>
        <w:bottom w:val="none" w:sz="0" w:space="0" w:color="auto"/>
        <w:right w:val="none" w:sz="0" w:space="0" w:color="auto"/>
      </w:divBdr>
      <w:divsChild>
        <w:div w:id="458112459">
          <w:marLeft w:val="0"/>
          <w:marRight w:val="0"/>
          <w:marTop w:val="0"/>
          <w:marBottom w:val="0"/>
          <w:divBdr>
            <w:top w:val="none" w:sz="0" w:space="0" w:color="auto"/>
            <w:left w:val="none" w:sz="0" w:space="0" w:color="auto"/>
            <w:bottom w:val="none" w:sz="0" w:space="0" w:color="auto"/>
            <w:right w:val="none" w:sz="0" w:space="0" w:color="auto"/>
          </w:divBdr>
        </w:div>
        <w:div w:id="1839689748">
          <w:marLeft w:val="0"/>
          <w:marRight w:val="0"/>
          <w:marTop w:val="150"/>
          <w:marBottom w:val="0"/>
          <w:divBdr>
            <w:top w:val="none" w:sz="0" w:space="0" w:color="auto"/>
            <w:left w:val="none" w:sz="0" w:space="0" w:color="auto"/>
            <w:bottom w:val="none" w:sz="0" w:space="0" w:color="auto"/>
            <w:right w:val="none" w:sz="0" w:space="0" w:color="auto"/>
          </w:divBdr>
          <w:divsChild>
            <w:div w:id="883373147">
              <w:marLeft w:val="1155"/>
              <w:marRight w:val="0"/>
              <w:marTop w:val="0"/>
              <w:marBottom w:val="0"/>
              <w:divBdr>
                <w:top w:val="none" w:sz="0" w:space="0" w:color="auto"/>
                <w:left w:val="none" w:sz="0" w:space="0" w:color="auto"/>
                <w:bottom w:val="none" w:sz="0" w:space="0" w:color="auto"/>
                <w:right w:val="none" w:sz="0" w:space="0" w:color="auto"/>
              </w:divBdr>
            </w:div>
            <w:div w:id="265579542">
              <w:marLeft w:val="1155"/>
              <w:marRight w:val="0"/>
              <w:marTop w:val="0"/>
              <w:marBottom w:val="0"/>
              <w:divBdr>
                <w:top w:val="none" w:sz="0" w:space="0" w:color="auto"/>
                <w:left w:val="none" w:sz="0" w:space="0" w:color="auto"/>
                <w:bottom w:val="none" w:sz="0" w:space="0" w:color="auto"/>
                <w:right w:val="none" w:sz="0" w:space="0" w:color="auto"/>
              </w:divBdr>
            </w:div>
            <w:div w:id="681398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685679">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190921">
      <w:bodyDiv w:val="1"/>
      <w:marLeft w:val="0"/>
      <w:marRight w:val="0"/>
      <w:marTop w:val="0"/>
      <w:marBottom w:val="0"/>
      <w:divBdr>
        <w:top w:val="none" w:sz="0" w:space="0" w:color="auto"/>
        <w:left w:val="none" w:sz="0" w:space="0" w:color="auto"/>
        <w:bottom w:val="none" w:sz="0" w:space="0" w:color="auto"/>
        <w:right w:val="none" w:sz="0" w:space="0" w:color="auto"/>
      </w:divBdr>
      <w:divsChild>
        <w:div w:id="1611007386">
          <w:marLeft w:val="0"/>
          <w:marRight w:val="0"/>
          <w:marTop w:val="0"/>
          <w:marBottom w:val="0"/>
          <w:divBdr>
            <w:top w:val="none" w:sz="0" w:space="0" w:color="auto"/>
            <w:left w:val="none" w:sz="0" w:space="0" w:color="auto"/>
            <w:bottom w:val="none" w:sz="0" w:space="0" w:color="auto"/>
            <w:right w:val="none" w:sz="0" w:space="0" w:color="auto"/>
          </w:divBdr>
        </w:div>
        <w:div w:id="1394503834">
          <w:marLeft w:val="0"/>
          <w:marRight w:val="0"/>
          <w:marTop w:val="150"/>
          <w:marBottom w:val="0"/>
          <w:divBdr>
            <w:top w:val="none" w:sz="0" w:space="0" w:color="auto"/>
            <w:left w:val="none" w:sz="0" w:space="0" w:color="auto"/>
            <w:bottom w:val="none" w:sz="0" w:space="0" w:color="auto"/>
            <w:right w:val="none" w:sz="0" w:space="0" w:color="auto"/>
          </w:divBdr>
          <w:divsChild>
            <w:div w:id="1846702050">
              <w:marLeft w:val="1155"/>
              <w:marRight w:val="0"/>
              <w:marTop w:val="0"/>
              <w:marBottom w:val="0"/>
              <w:divBdr>
                <w:top w:val="none" w:sz="0" w:space="0" w:color="auto"/>
                <w:left w:val="none" w:sz="0" w:space="0" w:color="auto"/>
                <w:bottom w:val="none" w:sz="0" w:space="0" w:color="auto"/>
                <w:right w:val="none" w:sz="0" w:space="0" w:color="auto"/>
              </w:divBdr>
            </w:div>
            <w:div w:id="1236552406">
              <w:marLeft w:val="1155"/>
              <w:marRight w:val="0"/>
              <w:marTop w:val="0"/>
              <w:marBottom w:val="0"/>
              <w:divBdr>
                <w:top w:val="none" w:sz="0" w:space="0" w:color="auto"/>
                <w:left w:val="none" w:sz="0" w:space="0" w:color="auto"/>
                <w:bottom w:val="none" w:sz="0" w:space="0" w:color="auto"/>
                <w:right w:val="none" w:sz="0" w:space="0" w:color="auto"/>
              </w:divBdr>
            </w:div>
            <w:div w:id="30608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23132">
      <w:bodyDiv w:val="1"/>
      <w:marLeft w:val="0"/>
      <w:marRight w:val="0"/>
      <w:marTop w:val="0"/>
      <w:marBottom w:val="0"/>
      <w:divBdr>
        <w:top w:val="none" w:sz="0" w:space="0" w:color="auto"/>
        <w:left w:val="none" w:sz="0" w:space="0" w:color="auto"/>
        <w:bottom w:val="none" w:sz="0" w:space="0" w:color="auto"/>
        <w:right w:val="none" w:sz="0" w:space="0" w:color="auto"/>
      </w:divBdr>
      <w:divsChild>
        <w:div w:id="1375302997">
          <w:marLeft w:val="0"/>
          <w:marRight w:val="0"/>
          <w:marTop w:val="0"/>
          <w:marBottom w:val="0"/>
          <w:divBdr>
            <w:top w:val="none" w:sz="0" w:space="0" w:color="auto"/>
            <w:left w:val="none" w:sz="0" w:space="0" w:color="auto"/>
            <w:bottom w:val="none" w:sz="0" w:space="0" w:color="auto"/>
            <w:right w:val="none" w:sz="0" w:space="0" w:color="auto"/>
          </w:divBdr>
        </w:div>
        <w:div w:id="632292835">
          <w:marLeft w:val="0"/>
          <w:marRight w:val="0"/>
          <w:marTop w:val="150"/>
          <w:marBottom w:val="0"/>
          <w:divBdr>
            <w:top w:val="none" w:sz="0" w:space="0" w:color="auto"/>
            <w:left w:val="none" w:sz="0" w:space="0" w:color="auto"/>
            <w:bottom w:val="none" w:sz="0" w:space="0" w:color="auto"/>
            <w:right w:val="none" w:sz="0" w:space="0" w:color="auto"/>
          </w:divBdr>
          <w:divsChild>
            <w:div w:id="1678851004">
              <w:marLeft w:val="1155"/>
              <w:marRight w:val="0"/>
              <w:marTop w:val="0"/>
              <w:marBottom w:val="0"/>
              <w:divBdr>
                <w:top w:val="none" w:sz="0" w:space="0" w:color="auto"/>
                <w:left w:val="none" w:sz="0" w:space="0" w:color="auto"/>
                <w:bottom w:val="none" w:sz="0" w:space="0" w:color="auto"/>
                <w:right w:val="none" w:sz="0" w:space="0" w:color="auto"/>
              </w:divBdr>
            </w:div>
            <w:div w:id="1079327858">
              <w:marLeft w:val="1155"/>
              <w:marRight w:val="0"/>
              <w:marTop w:val="0"/>
              <w:marBottom w:val="0"/>
              <w:divBdr>
                <w:top w:val="none" w:sz="0" w:space="0" w:color="auto"/>
                <w:left w:val="none" w:sz="0" w:space="0" w:color="auto"/>
                <w:bottom w:val="none" w:sz="0" w:space="0" w:color="auto"/>
                <w:right w:val="none" w:sz="0" w:space="0" w:color="auto"/>
              </w:divBdr>
            </w:div>
            <w:div w:id="150482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14112">
      <w:bodyDiv w:val="1"/>
      <w:marLeft w:val="0"/>
      <w:marRight w:val="0"/>
      <w:marTop w:val="0"/>
      <w:marBottom w:val="0"/>
      <w:divBdr>
        <w:top w:val="none" w:sz="0" w:space="0" w:color="auto"/>
        <w:left w:val="none" w:sz="0" w:space="0" w:color="auto"/>
        <w:bottom w:val="none" w:sz="0" w:space="0" w:color="auto"/>
        <w:right w:val="none" w:sz="0" w:space="0" w:color="auto"/>
      </w:divBdr>
      <w:divsChild>
        <w:div w:id="1489519746">
          <w:marLeft w:val="0"/>
          <w:marRight w:val="0"/>
          <w:marTop w:val="0"/>
          <w:marBottom w:val="0"/>
          <w:divBdr>
            <w:top w:val="none" w:sz="0" w:space="0" w:color="auto"/>
            <w:left w:val="none" w:sz="0" w:space="0" w:color="auto"/>
            <w:bottom w:val="none" w:sz="0" w:space="0" w:color="auto"/>
            <w:right w:val="none" w:sz="0" w:space="0" w:color="auto"/>
          </w:divBdr>
        </w:div>
        <w:div w:id="1652171644">
          <w:marLeft w:val="0"/>
          <w:marRight w:val="0"/>
          <w:marTop w:val="150"/>
          <w:marBottom w:val="0"/>
          <w:divBdr>
            <w:top w:val="none" w:sz="0" w:space="0" w:color="auto"/>
            <w:left w:val="none" w:sz="0" w:space="0" w:color="auto"/>
            <w:bottom w:val="none" w:sz="0" w:space="0" w:color="auto"/>
            <w:right w:val="none" w:sz="0" w:space="0" w:color="auto"/>
          </w:divBdr>
          <w:divsChild>
            <w:div w:id="1178930239">
              <w:marLeft w:val="1155"/>
              <w:marRight w:val="0"/>
              <w:marTop w:val="0"/>
              <w:marBottom w:val="0"/>
              <w:divBdr>
                <w:top w:val="none" w:sz="0" w:space="0" w:color="auto"/>
                <w:left w:val="none" w:sz="0" w:space="0" w:color="auto"/>
                <w:bottom w:val="none" w:sz="0" w:space="0" w:color="auto"/>
                <w:right w:val="none" w:sz="0" w:space="0" w:color="auto"/>
              </w:divBdr>
            </w:div>
            <w:div w:id="1697080381">
              <w:marLeft w:val="1155"/>
              <w:marRight w:val="0"/>
              <w:marTop w:val="0"/>
              <w:marBottom w:val="0"/>
              <w:divBdr>
                <w:top w:val="none" w:sz="0" w:space="0" w:color="auto"/>
                <w:left w:val="none" w:sz="0" w:space="0" w:color="auto"/>
                <w:bottom w:val="none" w:sz="0" w:space="0" w:color="auto"/>
                <w:right w:val="none" w:sz="0" w:space="0" w:color="auto"/>
              </w:divBdr>
            </w:div>
            <w:div w:id="639071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379123">
      <w:bodyDiv w:val="1"/>
      <w:marLeft w:val="0"/>
      <w:marRight w:val="0"/>
      <w:marTop w:val="0"/>
      <w:marBottom w:val="0"/>
      <w:divBdr>
        <w:top w:val="none" w:sz="0" w:space="0" w:color="auto"/>
        <w:left w:val="none" w:sz="0" w:space="0" w:color="auto"/>
        <w:bottom w:val="none" w:sz="0" w:space="0" w:color="auto"/>
        <w:right w:val="none" w:sz="0" w:space="0" w:color="auto"/>
      </w:divBdr>
      <w:divsChild>
        <w:div w:id="83457256">
          <w:marLeft w:val="0"/>
          <w:marRight w:val="0"/>
          <w:marTop w:val="0"/>
          <w:marBottom w:val="0"/>
          <w:divBdr>
            <w:top w:val="none" w:sz="0" w:space="0" w:color="auto"/>
            <w:left w:val="none" w:sz="0" w:space="0" w:color="auto"/>
            <w:bottom w:val="none" w:sz="0" w:space="0" w:color="auto"/>
            <w:right w:val="none" w:sz="0" w:space="0" w:color="auto"/>
          </w:divBdr>
        </w:div>
        <w:div w:id="1186208569">
          <w:marLeft w:val="0"/>
          <w:marRight w:val="0"/>
          <w:marTop w:val="150"/>
          <w:marBottom w:val="0"/>
          <w:divBdr>
            <w:top w:val="none" w:sz="0" w:space="0" w:color="auto"/>
            <w:left w:val="none" w:sz="0" w:space="0" w:color="auto"/>
            <w:bottom w:val="none" w:sz="0" w:space="0" w:color="auto"/>
            <w:right w:val="none" w:sz="0" w:space="0" w:color="auto"/>
          </w:divBdr>
          <w:divsChild>
            <w:div w:id="1558395114">
              <w:marLeft w:val="1155"/>
              <w:marRight w:val="0"/>
              <w:marTop w:val="0"/>
              <w:marBottom w:val="0"/>
              <w:divBdr>
                <w:top w:val="none" w:sz="0" w:space="0" w:color="auto"/>
                <w:left w:val="none" w:sz="0" w:space="0" w:color="auto"/>
                <w:bottom w:val="none" w:sz="0" w:space="0" w:color="auto"/>
                <w:right w:val="none" w:sz="0" w:space="0" w:color="auto"/>
              </w:divBdr>
            </w:div>
            <w:div w:id="1998729771">
              <w:marLeft w:val="1155"/>
              <w:marRight w:val="0"/>
              <w:marTop w:val="0"/>
              <w:marBottom w:val="0"/>
              <w:divBdr>
                <w:top w:val="none" w:sz="0" w:space="0" w:color="auto"/>
                <w:left w:val="none" w:sz="0" w:space="0" w:color="auto"/>
                <w:bottom w:val="none" w:sz="0" w:space="0" w:color="auto"/>
                <w:right w:val="none" w:sz="0" w:space="0" w:color="auto"/>
              </w:divBdr>
            </w:div>
            <w:div w:id="1002508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034576">
      <w:bodyDiv w:val="1"/>
      <w:marLeft w:val="0"/>
      <w:marRight w:val="0"/>
      <w:marTop w:val="0"/>
      <w:marBottom w:val="0"/>
      <w:divBdr>
        <w:top w:val="none" w:sz="0" w:space="0" w:color="auto"/>
        <w:left w:val="none" w:sz="0" w:space="0" w:color="auto"/>
        <w:bottom w:val="none" w:sz="0" w:space="0" w:color="auto"/>
        <w:right w:val="none" w:sz="0" w:space="0" w:color="auto"/>
      </w:divBdr>
      <w:divsChild>
        <w:div w:id="174075452">
          <w:marLeft w:val="0"/>
          <w:marRight w:val="0"/>
          <w:marTop w:val="0"/>
          <w:marBottom w:val="0"/>
          <w:divBdr>
            <w:top w:val="none" w:sz="0" w:space="0" w:color="auto"/>
            <w:left w:val="none" w:sz="0" w:space="0" w:color="auto"/>
            <w:bottom w:val="none" w:sz="0" w:space="0" w:color="auto"/>
            <w:right w:val="none" w:sz="0" w:space="0" w:color="auto"/>
          </w:divBdr>
        </w:div>
        <w:div w:id="710420885">
          <w:marLeft w:val="0"/>
          <w:marRight w:val="0"/>
          <w:marTop w:val="150"/>
          <w:marBottom w:val="0"/>
          <w:divBdr>
            <w:top w:val="none" w:sz="0" w:space="0" w:color="auto"/>
            <w:left w:val="none" w:sz="0" w:space="0" w:color="auto"/>
            <w:bottom w:val="none" w:sz="0" w:space="0" w:color="auto"/>
            <w:right w:val="none" w:sz="0" w:space="0" w:color="auto"/>
          </w:divBdr>
          <w:divsChild>
            <w:div w:id="576869381">
              <w:marLeft w:val="1155"/>
              <w:marRight w:val="0"/>
              <w:marTop w:val="0"/>
              <w:marBottom w:val="0"/>
              <w:divBdr>
                <w:top w:val="none" w:sz="0" w:space="0" w:color="auto"/>
                <w:left w:val="none" w:sz="0" w:space="0" w:color="auto"/>
                <w:bottom w:val="none" w:sz="0" w:space="0" w:color="auto"/>
                <w:right w:val="none" w:sz="0" w:space="0" w:color="auto"/>
              </w:divBdr>
            </w:div>
            <w:div w:id="1501307610">
              <w:marLeft w:val="1155"/>
              <w:marRight w:val="0"/>
              <w:marTop w:val="0"/>
              <w:marBottom w:val="0"/>
              <w:divBdr>
                <w:top w:val="none" w:sz="0" w:space="0" w:color="auto"/>
                <w:left w:val="none" w:sz="0" w:space="0" w:color="auto"/>
                <w:bottom w:val="none" w:sz="0" w:space="0" w:color="auto"/>
                <w:right w:val="none" w:sz="0" w:space="0" w:color="auto"/>
              </w:divBdr>
            </w:div>
            <w:div w:id="666977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761615">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7959672">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432807">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087559">
      <w:bodyDiv w:val="1"/>
      <w:marLeft w:val="0"/>
      <w:marRight w:val="0"/>
      <w:marTop w:val="0"/>
      <w:marBottom w:val="0"/>
      <w:divBdr>
        <w:top w:val="none" w:sz="0" w:space="0" w:color="auto"/>
        <w:left w:val="none" w:sz="0" w:space="0" w:color="auto"/>
        <w:bottom w:val="none" w:sz="0" w:space="0" w:color="auto"/>
        <w:right w:val="none" w:sz="0" w:space="0" w:color="auto"/>
      </w:divBdr>
      <w:divsChild>
        <w:div w:id="862209379">
          <w:marLeft w:val="0"/>
          <w:marRight w:val="0"/>
          <w:marTop w:val="0"/>
          <w:marBottom w:val="0"/>
          <w:divBdr>
            <w:top w:val="none" w:sz="0" w:space="0" w:color="auto"/>
            <w:left w:val="none" w:sz="0" w:space="0" w:color="auto"/>
            <w:bottom w:val="none" w:sz="0" w:space="0" w:color="auto"/>
            <w:right w:val="none" w:sz="0" w:space="0" w:color="auto"/>
          </w:divBdr>
        </w:div>
        <w:div w:id="202525277">
          <w:marLeft w:val="0"/>
          <w:marRight w:val="0"/>
          <w:marTop w:val="150"/>
          <w:marBottom w:val="0"/>
          <w:divBdr>
            <w:top w:val="none" w:sz="0" w:space="0" w:color="auto"/>
            <w:left w:val="none" w:sz="0" w:space="0" w:color="auto"/>
            <w:bottom w:val="none" w:sz="0" w:space="0" w:color="auto"/>
            <w:right w:val="none" w:sz="0" w:space="0" w:color="auto"/>
          </w:divBdr>
          <w:divsChild>
            <w:div w:id="927883532">
              <w:marLeft w:val="1155"/>
              <w:marRight w:val="0"/>
              <w:marTop w:val="0"/>
              <w:marBottom w:val="0"/>
              <w:divBdr>
                <w:top w:val="none" w:sz="0" w:space="0" w:color="auto"/>
                <w:left w:val="none" w:sz="0" w:space="0" w:color="auto"/>
                <w:bottom w:val="none" w:sz="0" w:space="0" w:color="auto"/>
                <w:right w:val="none" w:sz="0" w:space="0" w:color="auto"/>
              </w:divBdr>
            </w:div>
            <w:div w:id="856314633">
              <w:marLeft w:val="1155"/>
              <w:marRight w:val="0"/>
              <w:marTop w:val="0"/>
              <w:marBottom w:val="0"/>
              <w:divBdr>
                <w:top w:val="none" w:sz="0" w:space="0" w:color="auto"/>
                <w:left w:val="none" w:sz="0" w:space="0" w:color="auto"/>
                <w:bottom w:val="none" w:sz="0" w:space="0" w:color="auto"/>
                <w:right w:val="none" w:sz="0" w:space="0" w:color="auto"/>
              </w:divBdr>
            </w:div>
            <w:div w:id="7254486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29661">
      <w:bodyDiv w:val="1"/>
      <w:marLeft w:val="0"/>
      <w:marRight w:val="0"/>
      <w:marTop w:val="0"/>
      <w:marBottom w:val="0"/>
      <w:divBdr>
        <w:top w:val="none" w:sz="0" w:space="0" w:color="auto"/>
        <w:left w:val="none" w:sz="0" w:space="0" w:color="auto"/>
        <w:bottom w:val="none" w:sz="0" w:space="0" w:color="auto"/>
        <w:right w:val="none" w:sz="0" w:space="0" w:color="auto"/>
      </w:divBdr>
      <w:divsChild>
        <w:div w:id="1633251707">
          <w:marLeft w:val="0"/>
          <w:marRight w:val="0"/>
          <w:marTop w:val="0"/>
          <w:marBottom w:val="0"/>
          <w:divBdr>
            <w:top w:val="none" w:sz="0" w:space="0" w:color="auto"/>
            <w:left w:val="none" w:sz="0" w:space="0" w:color="auto"/>
            <w:bottom w:val="none" w:sz="0" w:space="0" w:color="auto"/>
            <w:right w:val="none" w:sz="0" w:space="0" w:color="auto"/>
          </w:divBdr>
        </w:div>
        <w:div w:id="1903172305">
          <w:marLeft w:val="0"/>
          <w:marRight w:val="0"/>
          <w:marTop w:val="150"/>
          <w:marBottom w:val="0"/>
          <w:divBdr>
            <w:top w:val="none" w:sz="0" w:space="0" w:color="auto"/>
            <w:left w:val="none" w:sz="0" w:space="0" w:color="auto"/>
            <w:bottom w:val="none" w:sz="0" w:space="0" w:color="auto"/>
            <w:right w:val="none" w:sz="0" w:space="0" w:color="auto"/>
          </w:divBdr>
          <w:divsChild>
            <w:div w:id="102775327">
              <w:marLeft w:val="1155"/>
              <w:marRight w:val="0"/>
              <w:marTop w:val="0"/>
              <w:marBottom w:val="0"/>
              <w:divBdr>
                <w:top w:val="none" w:sz="0" w:space="0" w:color="auto"/>
                <w:left w:val="none" w:sz="0" w:space="0" w:color="auto"/>
                <w:bottom w:val="none" w:sz="0" w:space="0" w:color="auto"/>
                <w:right w:val="none" w:sz="0" w:space="0" w:color="auto"/>
              </w:divBdr>
            </w:div>
            <w:div w:id="1420057977">
              <w:marLeft w:val="1155"/>
              <w:marRight w:val="0"/>
              <w:marTop w:val="0"/>
              <w:marBottom w:val="0"/>
              <w:divBdr>
                <w:top w:val="none" w:sz="0" w:space="0" w:color="auto"/>
                <w:left w:val="none" w:sz="0" w:space="0" w:color="auto"/>
                <w:bottom w:val="none" w:sz="0" w:space="0" w:color="auto"/>
                <w:right w:val="none" w:sz="0" w:space="0" w:color="auto"/>
              </w:divBdr>
            </w:div>
            <w:div w:id="497887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01633">
      <w:bodyDiv w:val="1"/>
      <w:marLeft w:val="0"/>
      <w:marRight w:val="0"/>
      <w:marTop w:val="0"/>
      <w:marBottom w:val="0"/>
      <w:divBdr>
        <w:top w:val="none" w:sz="0" w:space="0" w:color="auto"/>
        <w:left w:val="none" w:sz="0" w:space="0" w:color="auto"/>
        <w:bottom w:val="none" w:sz="0" w:space="0" w:color="auto"/>
        <w:right w:val="none" w:sz="0" w:space="0" w:color="auto"/>
      </w:divBdr>
      <w:divsChild>
        <w:div w:id="1725569081">
          <w:marLeft w:val="0"/>
          <w:marRight w:val="0"/>
          <w:marTop w:val="0"/>
          <w:marBottom w:val="0"/>
          <w:divBdr>
            <w:top w:val="none" w:sz="0" w:space="0" w:color="auto"/>
            <w:left w:val="none" w:sz="0" w:space="0" w:color="auto"/>
            <w:bottom w:val="none" w:sz="0" w:space="0" w:color="auto"/>
            <w:right w:val="none" w:sz="0" w:space="0" w:color="auto"/>
          </w:divBdr>
        </w:div>
        <w:div w:id="1042484244">
          <w:marLeft w:val="0"/>
          <w:marRight w:val="0"/>
          <w:marTop w:val="150"/>
          <w:marBottom w:val="0"/>
          <w:divBdr>
            <w:top w:val="none" w:sz="0" w:space="0" w:color="auto"/>
            <w:left w:val="none" w:sz="0" w:space="0" w:color="auto"/>
            <w:bottom w:val="none" w:sz="0" w:space="0" w:color="auto"/>
            <w:right w:val="none" w:sz="0" w:space="0" w:color="auto"/>
          </w:divBdr>
          <w:divsChild>
            <w:div w:id="449713735">
              <w:marLeft w:val="1155"/>
              <w:marRight w:val="0"/>
              <w:marTop w:val="0"/>
              <w:marBottom w:val="0"/>
              <w:divBdr>
                <w:top w:val="none" w:sz="0" w:space="0" w:color="auto"/>
                <w:left w:val="none" w:sz="0" w:space="0" w:color="auto"/>
                <w:bottom w:val="none" w:sz="0" w:space="0" w:color="auto"/>
                <w:right w:val="none" w:sz="0" w:space="0" w:color="auto"/>
              </w:divBdr>
            </w:div>
            <w:div w:id="954143835">
              <w:marLeft w:val="1155"/>
              <w:marRight w:val="0"/>
              <w:marTop w:val="0"/>
              <w:marBottom w:val="0"/>
              <w:divBdr>
                <w:top w:val="none" w:sz="0" w:space="0" w:color="auto"/>
                <w:left w:val="none" w:sz="0" w:space="0" w:color="auto"/>
                <w:bottom w:val="none" w:sz="0" w:space="0" w:color="auto"/>
                <w:right w:val="none" w:sz="0" w:space="0" w:color="auto"/>
              </w:divBdr>
            </w:div>
            <w:div w:id="2026708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1695619">
      <w:bodyDiv w:val="1"/>
      <w:marLeft w:val="0"/>
      <w:marRight w:val="0"/>
      <w:marTop w:val="0"/>
      <w:marBottom w:val="0"/>
      <w:divBdr>
        <w:top w:val="none" w:sz="0" w:space="0" w:color="auto"/>
        <w:left w:val="none" w:sz="0" w:space="0" w:color="auto"/>
        <w:bottom w:val="none" w:sz="0" w:space="0" w:color="auto"/>
        <w:right w:val="none" w:sz="0" w:space="0" w:color="auto"/>
      </w:divBdr>
      <w:divsChild>
        <w:div w:id="573396110">
          <w:marLeft w:val="0"/>
          <w:marRight w:val="0"/>
          <w:marTop w:val="0"/>
          <w:marBottom w:val="0"/>
          <w:divBdr>
            <w:top w:val="none" w:sz="0" w:space="0" w:color="auto"/>
            <w:left w:val="none" w:sz="0" w:space="0" w:color="auto"/>
            <w:bottom w:val="none" w:sz="0" w:space="0" w:color="auto"/>
            <w:right w:val="none" w:sz="0" w:space="0" w:color="auto"/>
          </w:divBdr>
        </w:div>
        <w:div w:id="235559391">
          <w:marLeft w:val="0"/>
          <w:marRight w:val="0"/>
          <w:marTop w:val="150"/>
          <w:marBottom w:val="0"/>
          <w:divBdr>
            <w:top w:val="none" w:sz="0" w:space="0" w:color="auto"/>
            <w:left w:val="none" w:sz="0" w:space="0" w:color="auto"/>
            <w:bottom w:val="none" w:sz="0" w:space="0" w:color="auto"/>
            <w:right w:val="none" w:sz="0" w:space="0" w:color="auto"/>
          </w:divBdr>
          <w:divsChild>
            <w:div w:id="715161198">
              <w:marLeft w:val="1155"/>
              <w:marRight w:val="0"/>
              <w:marTop w:val="0"/>
              <w:marBottom w:val="0"/>
              <w:divBdr>
                <w:top w:val="none" w:sz="0" w:space="0" w:color="auto"/>
                <w:left w:val="none" w:sz="0" w:space="0" w:color="auto"/>
                <w:bottom w:val="none" w:sz="0" w:space="0" w:color="auto"/>
                <w:right w:val="none" w:sz="0" w:space="0" w:color="auto"/>
              </w:divBdr>
            </w:div>
            <w:div w:id="1996101599">
              <w:marLeft w:val="1155"/>
              <w:marRight w:val="0"/>
              <w:marTop w:val="0"/>
              <w:marBottom w:val="0"/>
              <w:divBdr>
                <w:top w:val="none" w:sz="0" w:space="0" w:color="auto"/>
                <w:left w:val="none" w:sz="0" w:space="0" w:color="auto"/>
                <w:bottom w:val="none" w:sz="0" w:space="0" w:color="auto"/>
                <w:right w:val="none" w:sz="0" w:space="0" w:color="auto"/>
              </w:divBdr>
            </w:div>
            <w:div w:id="1224681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275921">
      <w:bodyDiv w:val="1"/>
      <w:marLeft w:val="0"/>
      <w:marRight w:val="0"/>
      <w:marTop w:val="0"/>
      <w:marBottom w:val="0"/>
      <w:divBdr>
        <w:top w:val="none" w:sz="0" w:space="0" w:color="auto"/>
        <w:left w:val="none" w:sz="0" w:space="0" w:color="auto"/>
        <w:bottom w:val="none" w:sz="0" w:space="0" w:color="auto"/>
        <w:right w:val="none" w:sz="0" w:space="0" w:color="auto"/>
      </w:divBdr>
    </w:div>
    <w:div w:id="1592278171">
      <w:bodyDiv w:val="1"/>
      <w:marLeft w:val="0"/>
      <w:marRight w:val="0"/>
      <w:marTop w:val="0"/>
      <w:marBottom w:val="0"/>
      <w:divBdr>
        <w:top w:val="none" w:sz="0" w:space="0" w:color="auto"/>
        <w:left w:val="none" w:sz="0" w:space="0" w:color="auto"/>
        <w:bottom w:val="none" w:sz="0" w:space="0" w:color="auto"/>
        <w:right w:val="none" w:sz="0" w:space="0" w:color="auto"/>
      </w:divBdr>
      <w:divsChild>
        <w:div w:id="980842771">
          <w:marLeft w:val="0"/>
          <w:marRight w:val="0"/>
          <w:marTop w:val="0"/>
          <w:marBottom w:val="0"/>
          <w:divBdr>
            <w:top w:val="none" w:sz="0" w:space="0" w:color="auto"/>
            <w:left w:val="none" w:sz="0" w:space="0" w:color="auto"/>
            <w:bottom w:val="none" w:sz="0" w:space="0" w:color="auto"/>
            <w:right w:val="none" w:sz="0" w:space="0" w:color="auto"/>
          </w:divBdr>
        </w:div>
        <w:div w:id="1457678869">
          <w:marLeft w:val="0"/>
          <w:marRight w:val="0"/>
          <w:marTop w:val="150"/>
          <w:marBottom w:val="0"/>
          <w:divBdr>
            <w:top w:val="none" w:sz="0" w:space="0" w:color="auto"/>
            <w:left w:val="none" w:sz="0" w:space="0" w:color="auto"/>
            <w:bottom w:val="none" w:sz="0" w:space="0" w:color="auto"/>
            <w:right w:val="none" w:sz="0" w:space="0" w:color="auto"/>
          </w:divBdr>
          <w:divsChild>
            <w:div w:id="1399209538">
              <w:marLeft w:val="1155"/>
              <w:marRight w:val="0"/>
              <w:marTop w:val="0"/>
              <w:marBottom w:val="0"/>
              <w:divBdr>
                <w:top w:val="none" w:sz="0" w:space="0" w:color="auto"/>
                <w:left w:val="none" w:sz="0" w:space="0" w:color="auto"/>
                <w:bottom w:val="none" w:sz="0" w:space="0" w:color="auto"/>
                <w:right w:val="none" w:sz="0" w:space="0" w:color="auto"/>
              </w:divBdr>
            </w:div>
            <w:div w:id="2049379065">
              <w:marLeft w:val="1155"/>
              <w:marRight w:val="0"/>
              <w:marTop w:val="0"/>
              <w:marBottom w:val="0"/>
              <w:divBdr>
                <w:top w:val="none" w:sz="0" w:space="0" w:color="auto"/>
                <w:left w:val="none" w:sz="0" w:space="0" w:color="auto"/>
                <w:bottom w:val="none" w:sz="0" w:space="0" w:color="auto"/>
                <w:right w:val="none" w:sz="0" w:space="0" w:color="auto"/>
              </w:divBdr>
            </w:div>
            <w:div w:id="198511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2740221">
      <w:bodyDiv w:val="1"/>
      <w:marLeft w:val="0"/>
      <w:marRight w:val="0"/>
      <w:marTop w:val="0"/>
      <w:marBottom w:val="0"/>
      <w:divBdr>
        <w:top w:val="none" w:sz="0" w:space="0" w:color="auto"/>
        <w:left w:val="none" w:sz="0" w:space="0" w:color="auto"/>
        <w:bottom w:val="none" w:sz="0" w:space="0" w:color="auto"/>
        <w:right w:val="none" w:sz="0" w:space="0" w:color="auto"/>
      </w:divBdr>
      <w:divsChild>
        <w:div w:id="204684872">
          <w:marLeft w:val="0"/>
          <w:marRight w:val="0"/>
          <w:marTop w:val="0"/>
          <w:marBottom w:val="0"/>
          <w:divBdr>
            <w:top w:val="none" w:sz="0" w:space="0" w:color="auto"/>
            <w:left w:val="none" w:sz="0" w:space="0" w:color="auto"/>
            <w:bottom w:val="none" w:sz="0" w:space="0" w:color="auto"/>
            <w:right w:val="none" w:sz="0" w:space="0" w:color="auto"/>
          </w:divBdr>
        </w:div>
        <w:div w:id="1587835577">
          <w:marLeft w:val="0"/>
          <w:marRight w:val="0"/>
          <w:marTop w:val="150"/>
          <w:marBottom w:val="0"/>
          <w:divBdr>
            <w:top w:val="none" w:sz="0" w:space="0" w:color="auto"/>
            <w:left w:val="none" w:sz="0" w:space="0" w:color="auto"/>
            <w:bottom w:val="none" w:sz="0" w:space="0" w:color="auto"/>
            <w:right w:val="none" w:sz="0" w:space="0" w:color="auto"/>
          </w:divBdr>
          <w:divsChild>
            <w:div w:id="144056378">
              <w:marLeft w:val="1155"/>
              <w:marRight w:val="0"/>
              <w:marTop w:val="0"/>
              <w:marBottom w:val="0"/>
              <w:divBdr>
                <w:top w:val="none" w:sz="0" w:space="0" w:color="auto"/>
                <w:left w:val="none" w:sz="0" w:space="0" w:color="auto"/>
                <w:bottom w:val="none" w:sz="0" w:space="0" w:color="auto"/>
                <w:right w:val="none" w:sz="0" w:space="0" w:color="auto"/>
              </w:divBdr>
            </w:div>
            <w:div w:id="1817910089">
              <w:marLeft w:val="1155"/>
              <w:marRight w:val="0"/>
              <w:marTop w:val="0"/>
              <w:marBottom w:val="0"/>
              <w:divBdr>
                <w:top w:val="none" w:sz="0" w:space="0" w:color="auto"/>
                <w:left w:val="none" w:sz="0" w:space="0" w:color="auto"/>
                <w:bottom w:val="none" w:sz="0" w:space="0" w:color="auto"/>
                <w:right w:val="none" w:sz="0" w:space="0" w:color="auto"/>
              </w:divBdr>
            </w:div>
            <w:div w:id="1558466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740694">
      <w:bodyDiv w:val="1"/>
      <w:marLeft w:val="0"/>
      <w:marRight w:val="0"/>
      <w:marTop w:val="0"/>
      <w:marBottom w:val="0"/>
      <w:divBdr>
        <w:top w:val="none" w:sz="0" w:space="0" w:color="auto"/>
        <w:left w:val="none" w:sz="0" w:space="0" w:color="auto"/>
        <w:bottom w:val="none" w:sz="0" w:space="0" w:color="auto"/>
        <w:right w:val="none" w:sz="0" w:space="0" w:color="auto"/>
      </w:divBdr>
      <w:divsChild>
        <w:div w:id="425930268">
          <w:marLeft w:val="0"/>
          <w:marRight w:val="0"/>
          <w:marTop w:val="0"/>
          <w:marBottom w:val="0"/>
          <w:divBdr>
            <w:top w:val="none" w:sz="0" w:space="0" w:color="auto"/>
            <w:left w:val="none" w:sz="0" w:space="0" w:color="auto"/>
            <w:bottom w:val="none" w:sz="0" w:space="0" w:color="auto"/>
            <w:right w:val="none" w:sz="0" w:space="0" w:color="auto"/>
          </w:divBdr>
        </w:div>
        <w:div w:id="421730578">
          <w:marLeft w:val="0"/>
          <w:marRight w:val="0"/>
          <w:marTop w:val="150"/>
          <w:marBottom w:val="0"/>
          <w:divBdr>
            <w:top w:val="none" w:sz="0" w:space="0" w:color="auto"/>
            <w:left w:val="none" w:sz="0" w:space="0" w:color="auto"/>
            <w:bottom w:val="none" w:sz="0" w:space="0" w:color="auto"/>
            <w:right w:val="none" w:sz="0" w:space="0" w:color="auto"/>
          </w:divBdr>
          <w:divsChild>
            <w:div w:id="1034230270">
              <w:marLeft w:val="1155"/>
              <w:marRight w:val="0"/>
              <w:marTop w:val="0"/>
              <w:marBottom w:val="0"/>
              <w:divBdr>
                <w:top w:val="none" w:sz="0" w:space="0" w:color="auto"/>
                <w:left w:val="none" w:sz="0" w:space="0" w:color="auto"/>
                <w:bottom w:val="none" w:sz="0" w:space="0" w:color="auto"/>
                <w:right w:val="none" w:sz="0" w:space="0" w:color="auto"/>
              </w:divBdr>
            </w:div>
            <w:div w:id="609554407">
              <w:marLeft w:val="1155"/>
              <w:marRight w:val="0"/>
              <w:marTop w:val="0"/>
              <w:marBottom w:val="0"/>
              <w:divBdr>
                <w:top w:val="none" w:sz="0" w:space="0" w:color="auto"/>
                <w:left w:val="none" w:sz="0" w:space="0" w:color="auto"/>
                <w:bottom w:val="none" w:sz="0" w:space="0" w:color="auto"/>
                <w:right w:val="none" w:sz="0" w:space="0" w:color="auto"/>
              </w:divBdr>
            </w:div>
            <w:div w:id="803230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776309">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0525">
      <w:bodyDiv w:val="1"/>
      <w:marLeft w:val="0"/>
      <w:marRight w:val="0"/>
      <w:marTop w:val="0"/>
      <w:marBottom w:val="0"/>
      <w:divBdr>
        <w:top w:val="none" w:sz="0" w:space="0" w:color="auto"/>
        <w:left w:val="none" w:sz="0" w:space="0" w:color="auto"/>
        <w:bottom w:val="none" w:sz="0" w:space="0" w:color="auto"/>
        <w:right w:val="none" w:sz="0" w:space="0" w:color="auto"/>
      </w:divBdr>
    </w:div>
    <w:div w:id="1593977027">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243197">
      <w:bodyDiv w:val="1"/>
      <w:marLeft w:val="0"/>
      <w:marRight w:val="0"/>
      <w:marTop w:val="0"/>
      <w:marBottom w:val="0"/>
      <w:divBdr>
        <w:top w:val="none" w:sz="0" w:space="0" w:color="auto"/>
        <w:left w:val="none" w:sz="0" w:space="0" w:color="auto"/>
        <w:bottom w:val="none" w:sz="0" w:space="0" w:color="auto"/>
        <w:right w:val="none" w:sz="0" w:space="0" w:color="auto"/>
      </w:divBdr>
      <w:divsChild>
        <w:div w:id="326323385">
          <w:marLeft w:val="0"/>
          <w:marRight w:val="0"/>
          <w:marTop w:val="0"/>
          <w:marBottom w:val="0"/>
          <w:divBdr>
            <w:top w:val="none" w:sz="0" w:space="0" w:color="auto"/>
            <w:left w:val="none" w:sz="0" w:space="0" w:color="auto"/>
            <w:bottom w:val="none" w:sz="0" w:space="0" w:color="auto"/>
            <w:right w:val="none" w:sz="0" w:space="0" w:color="auto"/>
          </w:divBdr>
        </w:div>
        <w:div w:id="1266424306">
          <w:marLeft w:val="0"/>
          <w:marRight w:val="0"/>
          <w:marTop w:val="150"/>
          <w:marBottom w:val="0"/>
          <w:divBdr>
            <w:top w:val="none" w:sz="0" w:space="0" w:color="auto"/>
            <w:left w:val="none" w:sz="0" w:space="0" w:color="auto"/>
            <w:bottom w:val="none" w:sz="0" w:space="0" w:color="auto"/>
            <w:right w:val="none" w:sz="0" w:space="0" w:color="auto"/>
          </w:divBdr>
          <w:divsChild>
            <w:div w:id="1733961443">
              <w:marLeft w:val="1155"/>
              <w:marRight w:val="0"/>
              <w:marTop w:val="0"/>
              <w:marBottom w:val="0"/>
              <w:divBdr>
                <w:top w:val="none" w:sz="0" w:space="0" w:color="auto"/>
                <w:left w:val="none" w:sz="0" w:space="0" w:color="auto"/>
                <w:bottom w:val="none" w:sz="0" w:space="0" w:color="auto"/>
                <w:right w:val="none" w:sz="0" w:space="0" w:color="auto"/>
              </w:divBdr>
            </w:div>
            <w:div w:id="1406337458">
              <w:marLeft w:val="1155"/>
              <w:marRight w:val="0"/>
              <w:marTop w:val="0"/>
              <w:marBottom w:val="0"/>
              <w:divBdr>
                <w:top w:val="none" w:sz="0" w:space="0" w:color="auto"/>
                <w:left w:val="none" w:sz="0" w:space="0" w:color="auto"/>
                <w:bottom w:val="none" w:sz="0" w:space="0" w:color="auto"/>
                <w:right w:val="none" w:sz="0" w:space="0" w:color="auto"/>
              </w:divBdr>
            </w:div>
            <w:div w:id="374500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12489">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588764">
      <w:bodyDiv w:val="1"/>
      <w:marLeft w:val="0"/>
      <w:marRight w:val="0"/>
      <w:marTop w:val="0"/>
      <w:marBottom w:val="0"/>
      <w:divBdr>
        <w:top w:val="none" w:sz="0" w:space="0" w:color="auto"/>
        <w:left w:val="none" w:sz="0" w:space="0" w:color="auto"/>
        <w:bottom w:val="none" w:sz="0" w:space="0" w:color="auto"/>
        <w:right w:val="none" w:sz="0" w:space="0" w:color="auto"/>
      </w:divBdr>
      <w:divsChild>
        <w:div w:id="1291209291">
          <w:marLeft w:val="0"/>
          <w:marRight w:val="0"/>
          <w:marTop w:val="0"/>
          <w:marBottom w:val="0"/>
          <w:divBdr>
            <w:top w:val="none" w:sz="0" w:space="0" w:color="auto"/>
            <w:left w:val="none" w:sz="0" w:space="0" w:color="auto"/>
            <w:bottom w:val="none" w:sz="0" w:space="0" w:color="auto"/>
            <w:right w:val="none" w:sz="0" w:space="0" w:color="auto"/>
          </w:divBdr>
        </w:div>
        <w:div w:id="467288591">
          <w:marLeft w:val="0"/>
          <w:marRight w:val="0"/>
          <w:marTop w:val="150"/>
          <w:marBottom w:val="0"/>
          <w:divBdr>
            <w:top w:val="none" w:sz="0" w:space="0" w:color="auto"/>
            <w:left w:val="none" w:sz="0" w:space="0" w:color="auto"/>
            <w:bottom w:val="none" w:sz="0" w:space="0" w:color="auto"/>
            <w:right w:val="none" w:sz="0" w:space="0" w:color="auto"/>
          </w:divBdr>
          <w:divsChild>
            <w:div w:id="1963539819">
              <w:marLeft w:val="1155"/>
              <w:marRight w:val="0"/>
              <w:marTop w:val="0"/>
              <w:marBottom w:val="0"/>
              <w:divBdr>
                <w:top w:val="none" w:sz="0" w:space="0" w:color="auto"/>
                <w:left w:val="none" w:sz="0" w:space="0" w:color="auto"/>
                <w:bottom w:val="none" w:sz="0" w:space="0" w:color="auto"/>
                <w:right w:val="none" w:sz="0" w:space="0" w:color="auto"/>
              </w:divBdr>
            </w:div>
            <w:div w:id="1460957734">
              <w:marLeft w:val="1155"/>
              <w:marRight w:val="0"/>
              <w:marTop w:val="0"/>
              <w:marBottom w:val="0"/>
              <w:divBdr>
                <w:top w:val="none" w:sz="0" w:space="0" w:color="auto"/>
                <w:left w:val="none" w:sz="0" w:space="0" w:color="auto"/>
                <w:bottom w:val="none" w:sz="0" w:space="0" w:color="auto"/>
                <w:right w:val="none" w:sz="0" w:space="0" w:color="auto"/>
              </w:divBdr>
            </w:div>
            <w:div w:id="1105730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701020">
      <w:bodyDiv w:val="1"/>
      <w:marLeft w:val="0"/>
      <w:marRight w:val="0"/>
      <w:marTop w:val="0"/>
      <w:marBottom w:val="0"/>
      <w:divBdr>
        <w:top w:val="none" w:sz="0" w:space="0" w:color="auto"/>
        <w:left w:val="none" w:sz="0" w:space="0" w:color="auto"/>
        <w:bottom w:val="none" w:sz="0" w:space="0" w:color="auto"/>
        <w:right w:val="none" w:sz="0" w:space="0" w:color="auto"/>
      </w:divBdr>
      <w:divsChild>
        <w:div w:id="1670478780">
          <w:marLeft w:val="0"/>
          <w:marRight w:val="0"/>
          <w:marTop w:val="0"/>
          <w:marBottom w:val="0"/>
          <w:divBdr>
            <w:top w:val="none" w:sz="0" w:space="0" w:color="auto"/>
            <w:left w:val="none" w:sz="0" w:space="0" w:color="auto"/>
            <w:bottom w:val="none" w:sz="0" w:space="0" w:color="auto"/>
            <w:right w:val="none" w:sz="0" w:space="0" w:color="auto"/>
          </w:divBdr>
        </w:div>
        <w:div w:id="24866264">
          <w:marLeft w:val="0"/>
          <w:marRight w:val="0"/>
          <w:marTop w:val="150"/>
          <w:marBottom w:val="0"/>
          <w:divBdr>
            <w:top w:val="none" w:sz="0" w:space="0" w:color="auto"/>
            <w:left w:val="none" w:sz="0" w:space="0" w:color="auto"/>
            <w:bottom w:val="none" w:sz="0" w:space="0" w:color="auto"/>
            <w:right w:val="none" w:sz="0" w:space="0" w:color="auto"/>
          </w:divBdr>
          <w:divsChild>
            <w:div w:id="73672365">
              <w:marLeft w:val="1155"/>
              <w:marRight w:val="0"/>
              <w:marTop w:val="0"/>
              <w:marBottom w:val="0"/>
              <w:divBdr>
                <w:top w:val="none" w:sz="0" w:space="0" w:color="auto"/>
                <w:left w:val="none" w:sz="0" w:space="0" w:color="auto"/>
                <w:bottom w:val="none" w:sz="0" w:space="0" w:color="auto"/>
                <w:right w:val="none" w:sz="0" w:space="0" w:color="auto"/>
              </w:divBdr>
            </w:div>
            <w:div w:id="1174224674">
              <w:marLeft w:val="1155"/>
              <w:marRight w:val="0"/>
              <w:marTop w:val="0"/>
              <w:marBottom w:val="0"/>
              <w:divBdr>
                <w:top w:val="none" w:sz="0" w:space="0" w:color="auto"/>
                <w:left w:val="none" w:sz="0" w:space="0" w:color="auto"/>
                <w:bottom w:val="none" w:sz="0" w:space="0" w:color="auto"/>
                <w:right w:val="none" w:sz="0" w:space="0" w:color="auto"/>
              </w:divBdr>
            </w:div>
            <w:div w:id="610358478">
              <w:marLeft w:val="1155"/>
              <w:marRight w:val="0"/>
              <w:marTop w:val="0"/>
              <w:marBottom w:val="0"/>
              <w:divBdr>
                <w:top w:val="none" w:sz="0" w:space="0" w:color="auto"/>
                <w:left w:val="none" w:sz="0" w:space="0" w:color="auto"/>
                <w:bottom w:val="none" w:sz="0" w:space="0" w:color="auto"/>
                <w:right w:val="none" w:sz="0" w:space="0" w:color="auto"/>
              </w:divBdr>
            </w:div>
          </w:divsChild>
        </w:div>
        <w:div w:id="633947477">
          <w:marLeft w:val="0"/>
          <w:marRight w:val="0"/>
          <w:marTop w:val="0"/>
          <w:marBottom w:val="0"/>
          <w:divBdr>
            <w:top w:val="none" w:sz="0" w:space="0" w:color="auto"/>
            <w:left w:val="none" w:sz="0" w:space="0" w:color="auto"/>
            <w:bottom w:val="none" w:sz="0" w:space="0" w:color="auto"/>
            <w:right w:val="none" w:sz="0" w:space="0" w:color="auto"/>
          </w:divBdr>
        </w:div>
      </w:divsChild>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2187">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699177">
      <w:bodyDiv w:val="1"/>
      <w:marLeft w:val="0"/>
      <w:marRight w:val="0"/>
      <w:marTop w:val="0"/>
      <w:marBottom w:val="0"/>
      <w:divBdr>
        <w:top w:val="none" w:sz="0" w:space="0" w:color="auto"/>
        <w:left w:val="none" w:sz="0" w:space="0" w:color="auto"/>
        <w:bottom w:val="none" w:sz="0" w:space="0" w:color="auto"/>
        <w:right w:val="none" w:sz="0" w:space="0" w:color="auto"/>
      </w:divBdr>
      <w:divsChild>
        <w:div w:id="805902252">
          <w:marLeft w:val="0"/>
          <w:marRight w:val="0"/>
          <w:marTop w:val="0"/>
          <w:marBottom w:val="0"/>
          <w:divBdr>
            <w:top w:val="none" w:sz="0" w:space="0" w:color="auto"/>
            <w:left w:val="none" w:sz="0" w:space="0" w:color="auto"/>
            <w:bottom w:val="none" w:sz="0" w:space="0" w:color="auto"/>
            <w:right w:val="none" w:sz="0" w:space="0" w:color="auto"/>
          </w:divBdr>
        </w:div>
        <w:div w:id="444859011">
          <w:marLeft w:val="0"/>
          <w:marRight w:val="0"/>
          <w:marTop w:val="150"/>
          <w:marBottom w:val="0"/>
          <w:divBdr>
            <w:top w:val="none" w:sz="0" w:space="0" w:color="auto"/>
            <w:left w:val="none" w:sz="0" w:space="0" w:color="auto"/>
            <w:bottom w:val="none" w:sz="0" w:space="0" w:color="auto"/>
            <w:right w:val="none" w:sz="0" w:space="0" w:color="auto"/>
          </w:divBdr>
          <w:divsChild>
            <w:div w:id="1299918545">
              <w:marLeft w:val="1155"/>
              <w:marRight w:val="0"/>
              <w:marTop w:val="0"/>
              <w:marBottom w:val="0"/>
              <w:divBdr>
                <w:top w:val="none" w:sz="0" w:space="0" w:color="auto"/>
                <w:left w:val="none" w:sz="0" w:space="0" w:color="auto"/>
                <w:bottom w:val="none" w:sz="0" w:space="0" w:color="auto"/>
                <w:right w:val="none" w:sz="0" w:space="0" w:color="auto"/>
              </w:divBdr>
            </w:div>
            <w:div w:id="414329255">
              <w:marLeft w:val="1155"/>
              <w:marRight w:val="0"/>
              <w:marTop w:val="0"/>
              <w:marBottom w:val="0"/>
              <w:divBdr>
                <w:top w:val="none" w:sz="0" w:space="0" w:color="auto"/>
                <w:left w:val="none" w:sz="0" w:space="0" w:color="auto"/>
                <w:bottom w:val="none" w:sz="0" w:space="0" w:color="auto"/>
                <w:right w:val="none" w:sz="0" w:space="0" w:color="auto"/>
              </w:divBdr>
            </w:div>
            <w:div w:id="19678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0680">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791449">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397042">
      <w:bodyDiv w:val="1"/>
      <w:marLeft w:val="0"/>
      <w:marRight w:val="0"/>
      <w:marTop w:val="0"/>
      <w:marBottom w:val="0"/>
      <w:divBdr>
        <w:top w:val="none" w:sz="0" w:space="0" w:color="auto"/>
        <w:left w:val="none" w:sz="0" w:space="0" w:color="auto"/>
        <w:bottom w:val="none" w:sz="0" w:space="0" w:color="auto"/>
        <w:right w:val="none" w:sz="0" w:space="0" w:color="auto"/>
      </w:divBdr>
      <w:divsChild>
        <w:div w:id="221142201">
          <w:marLeft w:val="0"/>
          <w:marRight w:val="0"/>
          <w:marTop w:val="0"/>
          <w:marBottom w:val="0"/>
          <w:divBdr>
            <w:top w:val="none" w:sz="0" w:space="0" w:color="auto"/>
            <w:left w:val="none" w:sz="0" w:space="0" w:color="auto"/>
            <w:bottom w:val="none" w:sz="0" w:space="0" w:color="auto"/>
            <w:right w:val="none" w:sz="0" w:space="0" w:color="auto"/>
          </w:divBdr>
        </w:div>
        <w:div w:id="1434473914">
          <w:marLeft w:val="0"/>
          <w:marRight w:val="0"/>
          <w:marTop w:val="150"/>
          <w:marBottom w:val="0"/>
          <w:divBdr>
            <w:top w:val="none" w:sz="0" w:space="0" w:color="auto"/>
            <w:left w:val="none" w:sz="0" w:space="0" w:color="auto"/>
            <w:bottom w:val="none" w:sz="0" w:space="0" w:color="auto"/>
            <w:right w:val="none" w:sz="0" w:space="0" w:color="auto"/>
          </w:divBdr>
          <w:divsChild>
            <w:div w:id="960914968">
              <w:marLeft w:val="1155"/>
              <w:marRight w:val="0"/>
              <w:marTop w:val="0"/>
              <w:marBottom w:val="0"/>
              <w:divBdr>
                <w:top w:val="none" w:sz="0" w:space="0" w:color="auto"/>
                <w:left w:val="none" w:sz="0" w:space="0" w:color="auto"/>
                <w:bottom w:val="none" w:sz="0" w:space="0" w:color="auto"/>
                <w:right w:val="none" w:sz="0" w:space="0" w:color="auto"/>
              </w:divBdr>
            </w:div>
            <w:div w:id="1555432201">
              <w:marLeft w:val="1155"/>
              <w:marRight w:val="0"/>
              <w:marTop w:val="0"/>
              <w:marBottom w:val="0"/>
              <w:divBdr>
                <w:top w:val="none" w:sz="0" w:space="0" w:color="auto"/>
                <w:left w:val="none" w:sz="0" w:space="0" w:color="auto"/>
                <w:bottom w:val="none" w:sz="0" w:space="0" w:color="auto"/>
                <w:right w:val="none" w:sz="0" w:space="0" w:color="auto"/>
              </w:divBdr>
            </w:div>
            <w:div w:id="177408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7714338">
      <w:bodyDiv w:val="1"/>
      <w:marLeft w:val="0"/>
      <w:marRight w:val="0"/>
      <w:marTop w:val="0"/>
      <w:marBottom w:val="0"/>
      <w:divBdr>
        <w:top w:val="none" w:sz="0" w:space="0" w:color="auto"/>
        <w:left w:val="none" w:sz="0" w:space="0" w:color="auto"/>
        <w:bottom w:val="none" w:sz="0" w:space="0" w:color="auto"/>
        <w:right w:val="none" w:sz="0" w:space="0" w:color="auto"/>
      </w:divBdr>
      <w:divsChild>
        <w:div w:id="1144587162">
          <w:marLeft w:val="0"/>
          <w:marRight w:val="0"/>
          <w:marTop w:val="0"/>
          <w:marBottom w:val="0"/>
          <w:divBdr>
            <w:top w:val="none" w:sz="0" w:space="0" w:color="auto"/>
            <w:left w:val="none" w:sz="0" w:space="0" w:color="auto"/>
            <w:bottom w:val="none" w:sz="0" w:space="0" w:color="auto"/>
            <w:right w:val="none" w:sz="0" w:space="0" w:color="auto"/>
          </w:divBdr>
        </w:div>
        <w:div w:id="1964575070">
          <w:marLeft w:val="0"/>
          <w:marRight w:val="0"/>
          <w:marTop w:val="150"/>
          <w:marBottom w:val="0"/>
          <w:divBdr>
            <w:top w:val="none" w:sz="0" w:space="0" w:color="auto"/>
            <w:left w:val="none" w:sz="0" w:space="0" w:color="auto"/>
            <w:bottom w:val="none" w:sz="0" w:space="0" w:color="auto"/>
            <w:right w:val="none" w:sz="0" w:space="0" w:color="auto"/>
          </w:divBdr>
          <w:divsChild>
            <w:div w:id="107437441">
              <w:marLeft w:val="1155"/>
              <w:marRight w:val="0"/>
              <w:marTop w:val="0"/>
              <w:marBottom w:val="0"/>
              <w:divBdr>
                <w:top w:val="none" w:sz="0" w:space="0" w:color="auto"/>
                <w:left w:val="none" w:sz="0" w:space="0" w:color="auto"/>
                <w:bottom w:val="none" w:sz="0" w:space="0" w:color="auto"/>
                <w:right w:val="none" w:sz="0" w:space="0" w:color="auto"/>
              </w:divBdr>
            </w:div>
            <w:div w:id="1259753863">
              <w:marLeft w:val="1155"/>
              <w:marRight w:val="0"/>
              <w:marTop w:val="0"/>
              <w:marBottom w:val="0"/>
              <w:divBdr>
                <w:top w:val="none" w:sz="0" w:space="0" w:color="auto"/>
                <w:left w:val="none" w:sz="0" w:space="0" w:color="auto"/>
                <w:bottom w:val="none" w:sz="0" w:space="0" w:color="auto"/>
                <w:right w:val="none" w:sz="0" w:space="0" w:color="auto"/>
              </w:divBdr>
            </w:div>
            <w:div w:id="141597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48883">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754473">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7221">
      <w:bodyDiv w:val="1"/>
      <w:marLeft w:val="0"/>
      <w:marRight w:val="0"/>
      <w:marTop w:val="0"/>
      <w:marBottom w:val="0"/>
      <w:divBdr>
        <w:top w:val="none" w:sz="0" w:space="0" w:color="auto"/>
        <w:left w:val="none" w:sz="0" w:space="0" w:color="auto"/>
        <w:bottom w:val="none" w:sz="0" w:space="0" w:color="auto"/>
        <w:right w:val="none" w:sz="0" w:space="0" w:color="auto"/>
      </w:divBdr>
      <w:divsChild>
        <w:div w:id="950555020">
          <w:marLeft w:val="0"/>
          <w:marRight w:val="0"/>
          <w:marTop w:val="0"/>
          <w:marBottom w:val="0"/>
          <w:divBdr>
            <w:top w:val="none" w:sz="0" w:space="0" w:color="auto"/>
            <w:left w:val="none" w:sz="0" w:space="0" w:color="auto"/>
            <w:bottom w:val="none" w:sz="0" w:space="0" w:color="auto"/>
            <w:right w:val="none" w:sz="0" w:space="0" w:color="auto"/>
          </w:divBdr>
        </w:div>
        <w:div w:id="395903636">
          <w:marLeft w:val="0"/>
          <w:marRight w:val="0"/>
          <w:marTop w:val="150"/>
          <w:marBottom w:val="0"/>
          <w:divBdr>
            <w:top w:val="none" w:sz="0" w:space="0" w:color="auto"/>
            <w:left w:val="none" w:sz="0" w:space="0" w:color="auto"/>
            <w:bottom w:val="none" w:sz="0" w:space="0" w:color="auto"/>
            <w:right w:val="none" w:sz="0" w:space="0" w:color="auto"/>
          </w:divBdr>
          <w:divsChild>
            <w:div w:id="1810246023">
              <w:marLeft w:val="1155"/>
              <w:marRight w:val="0"/>
              <w:marTop w:val="0"/>
              <w:marBottom w:val="0"/>
              <w:divBdr>
                <w:top w:val="none" w:sz="0" w:space="0" w:color="auto"/>
                <w:left w:val="none" w:sz="0" w:space="0" w:color="auto"/>
                <w:bottom w:val="none" w:sz="0" w:space="0" w:color="auto"/>
                <w:right w:val="none" w:sz="0" w:space="0" w:color="auto"/>
              </w:divBdr>
            </w:div>
            <w:div w:id="690184981">
              <w:marLeft w:val="1155"/>
              <w:marRight w:val="0"/>
              <w:marTop w:val="0"/>
              <w:marBottom w:val="0"/>
              <w:divBdr>
                <w:top w:val="none" w:sz="0" w:space="0" w:color="auto"/>
                <w:left w:val="none" w:sz="0" w:space="0" w:color="auto"/>
                <w:bottom w:val="none" w:sz="0" w:space="0" w:color="auto"/>
                <w:right w:val="none" w:sz="0" w:space="0" w:color="auto"/>
              </w:divBdr>
            </w:div>
            <w:div w:id="1178273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487320">
      <w:bodyDiv w:val="1"/>
      <w:marLeft w:val="0"/>
      <w:marRight w:val="0"/>
      <w:marTop w:val="0"/>
      <w:marBottom w:val="0"/>
      <w:divBdr>
        <w:top w:val="none" w:sz="0" w:space="0" w:color="auto"/>
        <w:left w:val="none" w:sz="0" w:space="0" w:color="auto"/>
        <w:bottom w:val="none" w:sz="0" w:space="0" w:color="auto"/>
        <w:right w:val="none" w:sz="0" w:space="0" w:color="auto"/>
      </w:divBdr>
      <w:divsChild>
        <w:div w:id="215704615">
          <w:marLeft w:val="0"/>
          <w:marRight w:val="0"/>
          <w:marTop w:val="0"/>
          <w:marBottom w:val="0"/>
          <w:divBdr>
            <w:top w:val="none" w:sz="0" w:space="0" w:color="auto"/>
            <w:left w:val="none" w:sz="0" w:space="0" w:color="auto"/>
            <w:bottom w:val="none" w:sz="0" w:space="0" w:color="auto"/>
            <w:right w:val="none" w:sz="0" w:space="0" w:color="auto"/>
          </w:divBdr>
        </w:div>
        <w:div w:id="1551304350">
          <w:marLeft w:val="0"/>
          <w:marRight w:val="0"/>
          <w:marTop w:val="150"/>
          <w:marBottom w:val="0"/>
          <w:divBdr>
            <w:top w:val="none" w:sz="0" w:space="0" w:color="auto"/>
            <w:left w:val="none" w:sz="0" w:space="0" w:color="auto"/>
            <w:bottom w:val="none" w:sz="0" w:space="0" w:color="auto"/>
            <w:right w:val="none" w:sz="0" w:space="0" w:color="auto"/>
          </w:divBdr>
          <w:divsChild>
            <w:div w:id="398216379">
              <w:marLeft w:val="1155"/>
              <w:marRight w:val="0"/>
              <w:marTop w:val="0"/>
              <w:marBottom w:val="0"/>
              <w:divBdr>
                <w:top w:val="none" w:sz="0" w:space="0" w:color="auto"/>
                <w:left w:val="none" w:sz="0" w:space="0" w:color="auto"/>
                <w:bottom w:val="none" w:sz="0" w:space="0" w:color="auto"/>
                <w:right w:val="none" w:sz="0" w:space="0" w:color="auto"/>
              </w:divBdr>
            </w:div>
            <w:div w:id="1309626115">
              <w:marLeft w:val="1155"/>
              <w:marRight w:val="0"/>
              <w:marTop w:val="0"/>
              <w:marBottom w:val="0"/>
              <w:divBdr>
                <w:top w:val="none" w:sz="0" w:space="0" w:color="auto"/>
                <w:left w:val="none" w:sz="0" w:space="0" w:color="auto"/>
                <w:bottom w:val="none" w:sz="0" w:space="0" w:color="auto"/>
                <w:right w:val="none" w:sz="0" w:space="0" w:color="auto"/>
              </w:divBdr>
            </w:div>
            <w:div w:id="1440098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3878">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1334">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4245">
      <w:bodyDiv w:val="1"/>
      <w:marLeft w:val="0"/>
      <w:marRight w:val="0"/>
      <w:marTop w:val="0"/>
      <w:marBottom w:val="0"/>
      <w:divBdr>
        <w:top w:val="none" w:sz="0" w:space="0" w:color="auto"/>
        <w:left w:val="none" w:sz="0" w:space="0" w:color="auto"/>
        <w:bottom w:val="none" w:sz="0" w:space="0" w:color="auto"/>
        <w:right w:val="none" w:sz="0" w:space="0" w:color="auto"/>
      </w:divBdr>
    </w:div>
    <w:div w:id="1600673688">
      <w:bodyDiv w:val="1"/>
      <w:marLeft w:val="0"/>
      <w:marRight w:val="0"/>
      <w:marTop w:val="0"/>
      <w:marBottom w:val="0"/>
      <w:divBdr>
        <w:top w:val="none" w:sz="0" w:space="0" w:color="auto"/>
        <w:left w:val="none" w:sz="0" w:space="0" w:color="auto"/>
        <w:bottom w:val="none" w:sz="0" w:space="0" w:color="auto"/>
        <w:right w:val="none" w:sz="0" w:space="0" w:color="auto"/>
      </w:divBdr>
      <w:divsChild>
        <w:div w:id="1214197735">
          <w:marLeft w:val="0"/>
          <w:marRight w:val="0"/>
          <w:marTop w:val="0"/>
          <w:marBottom w:val="0"/>
          <w:divBdr>
            <w:top w:val="none" w:sz="0" w:space="0" w:color="auto"/>
            <w:left w:val="none" w:sz="0" w:space="0" w:color="auto"/>
            <w:bottom w:val="none" w:sz="0" w:space="0" w:color="auto"/>
            <w:right w:val="none" w:sz="0" w:space="0" w:color="auto"/>
          </w:divBdr>
        </w:div>
        <w:div w:id="216283042">
          <w:marLeft w:val="0"/>
          <w:marRight w:val="0"/>
          <w:marTop w:val="150"/>
          <w:marBottom w:val="0"/>
          <w:divBdr>
            <w:top w:val="none" w:sz="0" w:space="0" w:color="auto"/>
            <w:left w:val="none" w:sz="0" w:space="0" w:color="auto"/>
            <w:bottom w:val="none" w:sz="0" w:space="0" w:color="auto"/>
            <w:right w:val="none" w:sz="0" w:space="0" w:color="auto"/>
          </w:divBdr>
          <w:divsChild>
            <w:div w:id="787508468">
              <w:marLeft w:val="1155"/>
              <w:marRight w:val="0"/>
              <w:marTop w:val="0"/>
              <w:marBottom w:val="0"/>
              <w:divBdr>
                <w:top w:val="none" w:sz="0" w:space="0" w:color="auto"/>
                <w:left w:val="none" w:sz="0" w:space="0" w:color="auto"/>
                <w:bottom w:val="none" w:sz="0" w:space="0" w:color="auto"/>
                <w:right w:val="none" w:sz="0" w:space="0" w:color="auto"/>
              </w:divBdr>
            </w:div>
            <w:div w:id="1737318501">
              <w:marLeft w:val="1155"/>
              <w:marRight w:val="0"/>
              <w:marTop w:val="0"/>
              <w:marBottom w:val="0"/>
              <w:divBdr>
                <w:top w:val="none" w:sz="0" w:space="0" w:color="auto"/>
                <w:left w:val="none" w:sz="0" w:space="0" w:color="auto"/>
                <w:bottom w:val="none" w:sz="0" w:space="0" w:color="auto"/>
                <w:right w:val="none" w:sz="0" w:space="0" w:color="auto"/>
              </w:divBdr>
            </w:div>
            <w:div w:id="69481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7050">
      <w:bodyDiv w:val="1"/>
      <w:marLeft w:val="0"/>
      <w:marRight w:val="0"/>
      <w:marTop w:val="0"/>
      <w:marBottom w:val="0"/>
      <w:divBdr>
        <w:top w:val="none" w:sz="0" w:space="0" w:color="auto"/>
        <w:left w:val="none" w:sz="0" w:space="0" w:color="auto"/>
        <w:bottom w:val="none" w:sz="0" w:space="0" w:color="auto"/>
        <w:right w:val="none" w:sz="0" w:space="0" w:color="auto"/>
      </w:divBdr>
      <w:divsChild>
        <w:div w:id="280767702">
          <w:marLeft w:val="0"/>
          <w:marRight w:val="0"/>
          <w:marTop w:val="0"/>
          <w:marBottom w:val="0"/>
          <w:divBdr>
            <w:top w:val="none" w:sz="0" w:space="0" w:color="auto"/>
            <w:left w:val="none" w:sz="0" w:space="0" w:color="auto"/>
            <w:bottom w:val="none" w:sz="0" w:space="0" w:color="auto"/>
            <w:right w:val="none" w:sz="0" w:space="0" w:color="auto"/>
          </w:divBdr>
        </w:div>
        <w:div w:id="976179245">
          <w:marLeft w:val="0"/>
          <w:marRight w:val="0"/>
          <w:marTop w:val="150"/>
          <w:marBottom w:val="0"/>
          <w:divBdr>
            <w:top w:val="none" w:sz="0" w:space="0" w:color="auto"/>
            <w:left w:val="none" w:sz="0" w:space="0" w:color="auto"/>
            <w:bottom w:val="none" w:sz="0" w:space="0" w:color="auto"/>
            <w:right w:val="none" w:sz="0" w:space="0" w:color="auto"/>
          </w:divBdr>
          <w:divsChild>
            <w:div w:id="166868232">
              <w:marLeft w:val="1155"/>
              <w:marRight w:val="0"/>
              <w:marTop w:val="0"/>
              <w:marBottom w:val="0"/>
              <w:divBdr>
                <w:top w:val="none" w:sz="0" w:space="0" w:color="auto"/>
                <w:left w:val="none" w:sz="0" w:space="0" w:color="auto"/>
                <w:bottom w:val="none" w:sz="0" w:space="0" w:color="auto"/>
                <w:right w:val="none" w:sz="0" w:space="0" w:color="auto"/>
              </w:divBdr>
            </w:div>
            <w:div w:id="2114860560">
              <w:marLeft w:val="1155"/>
              <w:marRight w:val="0"/>
              <w:marTop w:val="0"/>
              <w:marBottom w:val="0"/>
              <w:divBdr>
                <w:top w:val="none" w:sz="0" w:space="0" w:color="auto"/>
                <w:left w:val="none" w:sz="0" w:space="0" w:color="auto"/>
                <w:bottom w:val="none" w:sz="0" w:space="0" w:color="auto"/>
                <w:right w:val="none" w:sz="0" w:space="0" w:color="auto"/>
              </w:divBdr>
            </w:div>
            <w:div w:id="34787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722707">
      <w:bodyDiv w:val="1"/>
      <w:marLeft w:val="0"/>
      <w:marRight w:val="0"/>
      <w:marTop w:val="0"/>
      <w:marBottom w:val="0"/>
      <w:divBdr>
        <w:top w:val="none" w:sz="0" w:space="0" w:color="auto"/>
        <w:left w:val="none" w:sz="0" w:space="0" w:color="auto"/>
        <w:bottom w:val="none" w:sz="0" w:space="0" w:color="auto"/>
        <w:right w:val="none" w:sz="0" w:space="0" w:color="auto"/>
      </w:divBdr>
      <w:divsChild>
        <w:div w:id="1774325328">
          <w:marLeft w:val="0"/>
          <w:marRight w:val="0"/>
          <w:marTop w:val="0"/>
          <w:marBottom w:val="0"/>
          <w:divBdr>
            <w:top w:val="none" w:sz="0" w:space="0" w:color="auto"/>
            <w:left w:val="none" w:sz="0" w:space="0" w:color="auto"/>
            <w:bottom w:val="none" w:sz="0" w:space="0" w:color="auto"/>
            <w:right w:val="none" w:sz="0" w:space="0" w:color="auto"/>
          </w:divBdr>
        </w:div>
        <w:div w:id="600604657">
          <w:marLeft w:val="0"/>
          <w:marRight w:val="0"/>
          <w:marTop w:val="150"/>
          <w:marBottom w:val="0"/>
          <w:divBdr>
            <w:top w:val="none" w:sz="0" w:space="0" w:color="auto"/>
            <w:left w:val="none" w:sz="0" w:space="0" w:color="auto"/>
            <w:bottom w:val="none" w:sz="0" w:space="0" w:color="auto"/>
            <w:right w:val="none" w:sz="0" w:space="0" w:color="auto"/>
          </w:divBdr>
          <w:divsChild>
            <w:div w:id="898200695">
              <w:marLeft w:val="1155"/>
              <w:marRight w:val="0"/>
              <w:marTop w:val="0"/>
              <w:marBottom w:val="0"/>
              <w:divBdr>
                <w:top w:val="none" w:sz="0" w:space="0" w:color="auto"/>
                <w:left w:val="none" w:sz="0" w:space="0" w:color="auto"/>
                <w:bottom w:val="none" w:sz="0" w:space="0" w:color="auto"/>
                <w:right w:val="none" w:sz="0" w:space="0" w:color="auto"/>
              </w:divBdr>
            </w:div>
            <w:div w:id="807547522">
              <w:marLeft w:val="1155"/>
              <w:marRight w:val="0"/>
              <w:marTop w:val="0"/>
              <w:marBottom w:val="0"/>
              <w:divBdr>
                <w:top w:val="none" w:sz="0" w:space="0" w:color="auto"/>
                <w:left w:val="none" w:sz="0" w:space="0" w:color="auto"/>
                <w:bottom w:val="none" w:sz="0" w:space="0" w:color="auto"/>
                <w:right w:val="none" w:sz="0" w:space="0" w:color="auto"/>
              </w:divBdr>
            </w:div>
            <w:div w:id="893196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1792230">
      <w:bodyDiv w:val="1"/>
      <w:marLeft w:val="0"/>
      <w:marRight w:val="0"/>
      <w:marTop w:val="0"/>
      <w:marBottom w:val="0"/>
      <w:divBdr>
        <w:top w:val="none" w:sz="0" w:space="0" w:color="auto"/>
        <w:left w:val="none" w:sz="0" w:space="0" w:color="auto"/>
        <w:bottom w:val="none" w:sz="0" w:space="0" w:color="auto"/>
        <w:right w:val="none" w:sz="0" w:space="0" w:color="auto"/>
      </w:divBdr>
    </w:div>
    <w:div w:id="1601834856">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1988553">
      <w:bodyDiv w:val="1"/>
      <w:marLeft w:val="0"/>
      <w:marRight w:val="0"/>
      <w:marTop w:val="0"/>
      <w:marBottom w:val="0"/>
      <w:divBdr>
        <w:top w:val="none" w:sz="0" w:space="0" w:color="auto"/>
        <w:left w:val="none" w:sz="0" w:space="0" w:color="auto"/>
        <w:bottom w:val="none" w:sz="0" w:space="0" w:color="auto"/>
        <w:right w:val="none" w:sz="0" w:space="0" w:color="auto"/>
      </w:divBdr>
      <w:divsChild>
        <w:div w:id="2027097064">
          <w:marLeft w:val="0"/>
          <w:marRight w:val="0"/>
          <w:marTop w:val="0"/>
          <w:marBottom w:val="0"/>
          <w:divBdr>
            <w:top w:val="none" w:sz="0" w:space="0" w:color="auto"/>
            <w:left w:val="none" w:sz="0" w:space="0" w:color="auto"/>
            <w:bottom w:val="none" w:sz="0" w:space="0" w:color="auto"/>
            <w:right w:val="none" w:sz="0" w:space="0" w:color="auto"/>
          </w:divBdr>
        </w:div>
        <w:div w:id="560410206">
          <w:marLeft w:val="0"/>
          <w:marRight w:val="0"/>
          <w:marTop w:val="150"/>
          <w:marBottom w:val="0"/>
          <w:divBdr>
            <w:top w:val="none" w:sz="0" w:space="0" w:color="auto"/>
            <w:left w:val="none" w:sz="0" w:space="0" w:color="auto"/>
            <w:bottom w:val="none" w:sz="0" w:space="0" w:color="auto"/>
            <w:right w:val="none" w:sz="0" w:space="0" w:color="auto"/>
          </w:divBdr>
          <w:divsChild>
            <w:div w:id="2086292850">
              <w:marLeft w:val="1155"/>
              <w:marRight w:val="0"/>
              <w:marTop w:val="0"/>
              <w:marBottom w:val="0"/>
              <w:divBdr>
                <w:top w:val="none" w:sz="0" w:space="0" w:color="auto"/>
                <w:left w:val="none" w:sz="0" w:space="0" w:color="auto"/>
                <w:bottom w:val="none" w:sz="0" w:space="0" w:color="auto"/>
                <w:right w:val="none" w:sz="0" w:space="0" w:color="auto"/>
              </w:divBdr>
            </w:div>
            <w:div w:id="696547179">
              <w:marLeft w:val="1155"/>
              <w:marRight w:val="0"/>
              <w:marTop w:val="0"/>
              <w:marBottom w:val="0"/>
              <w:divBdr>
                <w:top w:val="none" w:sz="0" w:space="0" w:color="auto"/>
                <w:left w:val="none" w:sz="0" w:space="0" w:color="auto"/>
                <w:bottom w:val="none" w:sz="0" w:space="0" w:color="auto"/>
                <w:right w:val="none" w:sz="0" w:space="0" w:color="auto"/>
              </w:divBdr>
            </w:div>
            <w:div w:id="1941065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253125">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763093">
      <w:bodyDiv w:val="1"/>
      <w:marLeft w:val="0"/>
      <w:marRight w:val="0"/>
      <w:marTop w:val="0"/>
      <w:marBottom w:val="0"/>
      <w:divBdr>
        <w:top w:val="none" w:sz="0" w:space="0" w:color="auto"/>
        <w:left w:val="none" w:sz="0" w:space="0" w:color="auto"/>
        <w:bottom w:val="none" w:sz="0" w:space="0" w:color="auto"/>
        <w:right w:val="none" w:sz="0" w:space="0" w:color="auto"/>
      </w:divBdr>
    </w:div>
    <w:div w:id="1602908898">
      <w:bodyDiv w:val="1"/>
      <w:marLeft w:val="0"/>
      <w:marRight w:val="0"/>
      <w:marTop w:val="0"/>
      <w:marBottom w:val="0"/>
      <w:divBdr>
        <w:top w:val="none" w:sz="0" w:space="0" w:color="auto"/>
        <w:left w:val="none" w:sz="0" w:space="0" w:color="auto"/>
        <w:bottom w:val="none" w:sz="0" w:space="0" w:color="auto"/>
        <w:right w:val="none" w:sz="0" w:space="0" w:color="auto"/>
      </w:divBdr>
      <w:divsChild>
        <w:div w:id="1601528725">
          <w:marLeft w:val="0"/>
          <w:marRight w:val="0"/>
          <w:marTop w:val="0"/>
          <w:marBottom w:val="0"/>
          <w:divBdr>
            <w:top w:val="none" w:sz="0" w:space="0" w:color="auto"/>
            <w:left w:val="none" w:sz="0" w:space="0" w:color="auto"/>
            <w:bottom w:val="none" w:sz="0" w:space="0" w:color="auto"/>
            <w:right w:val="none" w:sz="0" w:space="0" w:color="auto"/>
          </w:divBdr>
        </w:div>
        <w:div w:id="1777677658">
          <w:marLeft w:val="0"/>
          <w:marRight w:val="0"/>
          <w:marTop w:val="150"/>
          <w:marBottom w:val="0"/>
          <w:divBdr>
            <w:top w:val="none" w:sz="0" w:space="0" w:color="auto"/>
            <w:left w:val="none" w:sz="0" w:space="0" w:color="auto"/>
            <w:bottom w:val="none" w:sz="0" w:space="0" w:color="auto"/>
            <w:right w:val="none" w:sz="0" w:space="0" w:color="auto"/>
          </w:divBdr>
          <w:divsChild>
            <w:div w:id="834033958">
              <w:marLeft w:val="1155"/>
              <w:marRight w:val="0"/>
              <w:marTop w:val="0"/>
              <w:marBottom w:val="0"/>
              <w:divBdr>
                <w:top w:val="none" w:sz="0" w:space="0" w:color="auto"/>
                <w:left w:val="none" w:sz="0" w:space="0" w:color="auto"/>
                <w:bottom w:val="none" w:sz="0" w:space="0" w:color="auto"/>
                <w:right w:val="none" w:sz="0" w:space="0" w:color="auto"/>
              </w:divBdr>
            </w:div>
            <w:div w:id="857890609">
              <w:marLeft w:val="1155"/>
              <w:marRight w:val="0"/>
              <w:marTop w:val="0"/>
              <w:marBottom w:val="0"/>
              <w:divBdr>
                <w:top w:val="none" w:sz="0" w:space="0" w:color="auto"/>
                <w:left w:val="none" w:sz="0" w:space="0" w:color="auto"/>
                <w:bottom w:val="none" w:sz="0" w:space="0" w:color="auto"/>
                <w:right w:val="none" w:sz="0" w:space="0" w:color="auto"/>
              </w:divBdr>
            </w:div>
            <w:div w:id="1819765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261998">
      <w:bodyDiv w:val="1"/>
      <w:marLeft w:val="0"/>
      <w:marRight w:val="0"/>
      <w:marTop w:val="0"/>
      <w:marBottom w:val="0"/>
      <w:divBdr>
        <w:top w:val="none" w:sz="0" w:space="0" w:color="auto"/>
        <w:left w:val="none" w:sz="0" w:space="0" w:color="auto"/>
        <w:bottom w:val="none" w:sz="0" w:space="0" w:color="auto"/>
        <w:right w:val="none" w:sz="0" w:space="0" w:color="auto"/>
      </w:divBdr>
      <w:divsChild>
        <w:div w:id="2115972972">
          <w:marLeft w:val="0"/>
          <w:marRight w:val="0"/>
          <w:marTop w:val="0"/>
          <w:marBottom w:val="0"/>
          <w:divBdr>
            <w:top w:val="none" w:sz="0" w:space="0" w:color="auto"/>
            <w:left w:val="none" w:sz="0" w:space="0" w:color="auto"/>
            <w:bottom w:val="none" w:sz="0" w:space="0" w:color="auto"/>
            <w:right w:val="none" w:sz="0" w:space="0" w:color="auto"/>
          </w:divBdr>
        </w:div>
        <w:div w:id="486017317">
          <w:marLeft w:val="0"/>
          <w:marRight w:val="0"/>
          <w:marTop w:val="150"/>
          <w:marBottom w:val="0"/>
          <w:divBdr>
            <w:top w:val="none" w:sz="0" w:space="0" w:color="auto"/>
            <w:left w:val="none" w:sz="0" w:space="0" w:color="auto"/>
            <w:bottom w:val="none" w:sz="0" w:space="0" w:color="auto"/>
            <w:right w:val="none" w:sz="0" w:space="0" w:color="auto"/>
          </w:divBdr>
          <w:divsChild>
            <w:div w:id="208222448">
              <w:marLeft w:val="1155"/>
              <w:marRight w:val="0"/>
              <w:marTop w:val="0"/>
              <w:marBottom w:val="0"/>
              <w:divBdr>
                <w:top w:val="none" w:sz="0" w:space="0" w:color="auto"/>
                <w:left w:val="none" w:sz="0" w:space="0" w:color="auto"/>
                <w:bottom w:val="none" w:sz="0" w:space="0" w:color="auto"/>
                <w:right w:val="none" w:sz="0" w:space="0" w:color="auto"/>
              </w:divBdr>
            </w:div>
            <w:div w:id="1745956214">
              <w:marLeft w:val="1155"/>
              <w:marRight w:val="0"/>
              <w:marTop w:val="0"/>
              <w:marBottom w:val="0"/>
              <w:divBdr>
                <w:top w:val="none" w:sz="0" w:space="0" w:color="auto"/>
                <w:left w:val="none" w:sz="0" w:space="0" w:color="auto"/>
                <w:bottom w:val="none" w:sz="0" w:space="0" w:color="auto"/>
                <w:right w:val="none" w:sz="0" w:space="0" w:color="auto"/>
              </w:divBdr>
            </w:div>
            <w:div w:id="40325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348">
      <w:bodyDiv w:val="1"/>
      <w:marLeft w:val="0"/>
      <w:marRight w:val="0"/>
      <w:marTop w:val="0"/>
      <w:marBottom w:val="0"/>
      <w:divBdr>
        <w:top w:val="none" w:sz="0" w:space="0" w:color="auto"/>
        <w:left w:val="none" w:sz="0" w:space="0" w:color="auto"/>
        <w:bottom w:val="none" w:sz="0" w:space="0" w:color="auto"/>
        <w:right w:val="none" w:sz="0" w:space="0" w:color="auto"/>
      </w:divBdr>
      <w:divsChild>
        <w:div w:id="1641956512">
          <w:marLeft w:val="0"/>
          <w:marRight w:val="0"/>
          <w:marTop w:val="0"/>
          <w:marBottom w:val="0"/>
          <w:divBdr>
            <w:top w:val="none" w:sz="0" w:space="0" w:color="auto"/>
            <w:left w:val="none" w:sz="0" w:space="0" w:color="auto"/>
            <w:bottom w:val="none" w:sz="0" w:space="0" w:color="auto"/>
            <w:right w:val="none" w:sz="0" w:space="0" w:color="auto"/>
          </w:divBdr>
        </w:div>
        <w:div w:id="1433041107">
          <w:marLeft w:val="0"/>
          <w:marRight w:val="0"/>
          <w:marTop w:val="150"/>
          <w:marBottom w:val="0"/>
          <w:divBdr>
            <w:top w:val="none" w:sz="0" w:space="0" w:color="auto"/>
            <w:left w:val="none" w:sz="0" w:space="0" w:color="auto"/>
            <w:bottom w:val="none" w:sz="0" w:space="0" w:color="auto"/>
            <w:right w:val="none" w:sz="0" w:space="0" w:color="auto"/>
          </w:divBdr>
          <w:divsChild>
            <w:div w:id="476530972">
              <w:marLeft w:val="1155"/>
              <w:marRight w:val="0"/>
              <w:marTop w:val="0"/>
              <w:marBottom w:val="0"/>
              <w:divBdr>
                <w:top w:val="none" w:sz="0" w:space="0" w:color="auto"/>
                <w:left w:val="none" w:sz="0" w:space="0" w:color="auto"/>
                <w:bottom w:val="none" w:sz="0" w:space="0" w:color="auto"/>
                <w:right w:val="none" w:sz="0" w:space="0" w:color="auto"/>
              </w:divBdr>
            </w:div>
            <w:div w:id="1400060802">
              <w:marLeft w:val="1155"/>
              <w:marRight w:val="0"/>
              <w:marTop w:val="0"/>
              <w:marBottom w:val="0"/>
              <w:divBdr>
                <w:top w:val="none" w:sz="0" w:space="0" w:color="auto"/>
                <w:left w:val="none" w:sz="0" w:space="0" w:color="auto"/>
                <w:bottom w:val="none" w:sz="0" w:space="0" w:color="auto"/>
                <w:right w:val="none" w:sz="0" w:space="0" w:color="auto"/>
              </w:divBdr>
            </w:div>
            <w:div w:id="88740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739">
      <w:bodyDiv w:val="1"/>
      <w:marLeft w:val="0"/>
      <w:marRight w:val="0"/>
      <w:marTop w:val="0"/>
      <w:marBottom w:val="0"/>
      <w:divBdr>
        <w:top w:val="none" w:sz="0" w:space="0" w:color="auto"/>
        <w:left w:val="none" w:sz="0" w:space="0" w:color="auto"/>
        <w:bottom w:val="none" w:sz="0" w:space="0" w:color="auto"/>
        <w:right w:val="none" w:sz="0" w:space="0" w:color="auto"/>
      </w:divBdr>
      <w:divsChild>
        <w:div w:id="1855413225">
          <w:marLeft w:val="0"/>
          <w:marRight w:val="0"/>
          <w:marTop w:val="0"/>
          <w:marBottom w:val="0"/>
          <w:divBdr>
            <w:top w:val="none" w:sz="0" w:space="0" w:color="auto"/>
            <w:left w:val="none" w:sz="0" w:space="0" w:color="auto"/>
            <w:bottom w:val="none" w:sz="0" w:space="0" w:color="auto"/>
            <w:right w:val="none" w:sz="0" w:space="0" w:color="auto"/>
          </w:divBdr>
        </w:div>
        <w:div w:id="1780293133">
          <w:marLeft w:val="0"/>
          <w:marRight w:val="0"/>
          <w:marTop w:val="150"/>
          <w:marBottom w:val="0"/>
          <w:divBdr>
            <w:top w:val="none" w:sz="0" w:space="0" w:color="auto"/>
            <w:left w:val="none" w:sz="0" w:space="0" w:color="auto"/>
            <w:bottom w:val="none" w:sz="0" w:space="0" w:color="auto"/>
            <w:right w:val="none" w:sz="0" w:space="0" w:color="auto"/>
          </w:divBdr>
          <w:divsChild>
            <w:div w:id="235550467">
              <w:marLeft w:val="1155"/>
              <w:marRight w:val="0"/>
              <w:marTop w:val="0"/>
              <w:marBottom w:val="0"/>
              <w:divBdr>
                <w:top w:val="none" w:sz="0" w:space="0" w:color="auto"/>
                <w:left w:val="none" w:sz="0" w:space="0" w:color="auto"/>
                <w:bottom w:val="none" w:sz="0" w:space="0" w:color="auto"/>
                <w:right w:val="none" w:sz="0" w:space="0" w:color="auto"/>
              </w:divBdr>
            </w:div>
            <w:div w:id="2131430775">
              <w:marLeft w:val="1155"/>
              <w:marRight w:val="0"/>
              <w:marTop w:val="0"/>
              <w:marBottom w:val="0"/>
              <w:divBdr>
                <w:top w:val="none" w:sz="0" w:space="0" w:color="auto"/>
                <w:left w:val="none" w:sz="0" w:space="0" w:color="auto"/>
                <w:bottom w:val="none" w:sz="0" w:space="0" w:color="auto"/>
                <w:right w:val="none" w:sz="0" w:space="0" w:color="auto"/>
              </w:divBdr>
            </w:div>
            <w:div w:id="497841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338071">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19401">
      <w:bodyDiv w:val="1"/>
      <w:marLeft w:val="0"/>
      <w:marRight w:val="0"/>
      <w:marTop w:val="0"/>
      <w:marBottom w:val="0"/>
      <w:divBdr>
        <w:top w:val="none" w:sz="0" w:space="0" w:color="auto"/>
        <w:left w:val="none" w:sz="0" w:space="0" w:color="auto"/>
        <w:bottom w:val="none" w:sz="0" w:space="0" w:color="auto"/>
        <w:right w:val="none" w:sz="0" w:space="0" w:color="auto"/>
      </w:divBdr>
      <w:divsChild>
        <w:div w:id="671952740">
          <w:marLeft w:val="0"/>
          <w:marRight w:val="0"/>
          <w:marTop w:val="0"/>
          <w:marBottom w:val="0"/>
          <w:divBdr>
            <w:top w:val="none" w:sz="0" w:space="0" w:color="auto"/>
            <w:left w:val="none" w:sz="0" w:space="0" w:color="auto"/>
            <w:bottom w:val="none" w:sz="0" w:space="0" w:color="auto"/>
            <w:right w:val="none" w:sz="0" w:space="0" w:color="auto"/>
          </w:divBdr>
        </w:div>
        <w:div w:id="166293771">
          <w:marLeft w:val="0"/>
          <w:marRight w:val="0"/>
          <w:marTop w:val="150"/>
          <w:marBottom w:val="0"/>
          <w:divBdr>
            <w:top w:val="none" w:sz="0" w:space="0" w:color="auto"/>
            <w:left w:val="none" w:sz="0" w:space="0" w:color="auto"/>
            <w:bottom w:val="none" w:sz="0" w:space="0" w:color="auto"/>
            <w:right w:val="none" w:sz="0" w:space="0" w:color="auto"/>
          </w:divBdr>
          <w:divsChild>
            <w:div w:id="152568906">
              <w:marLeft w:val="1155"/>
              <w:marRight w:val="0"/>
              <w:marTop w:val="0"/>
              <w:marBottom w:val="0"/>
              <w:divBdr>
                <w:top w:val="none" w:sz="0" w:space="0" w:color="auto"/>
                <w:left w:val="none" w:sz="0" w:space="0" w:color="auto"/>
                <w:bottom w:val="none" w:sz="0" w:space="0" w:color="auto"/>
                <w:right w:val="none" w:sz="0" w:space="0" w:color="auto"/>
              </w:divBdr>
            </w:div>
            <w:div w:id="118958167">
              <w:marLeft w:val="1155"/>
              <w:marRight w:val="0"/>
              <w:marTop w:val="0"/>
              <w:marBottom w:val="0"/>
              <w:divBdr>
                <w:top w:val="none" w:sz="0" w:space="0" w:color="auto"/>
                <w:left w:val="none" w:sz="0" w:space="0" w:color="auto"/>
                <w:bottom w:val="none" w:sz="0" w:space="0" w:color="auto"/>
                <w:right w:val="none" w:sz="0" w:space="0" w:color="auto"/>
              </w:divBdr>
            </w:div>
            <w:div w:id="655914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20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271351">
      <w:bodyDiv w:val="1"/>
      <w:marLeft w:val="0"/>
      <w:marRight w:val="0"/>
      <w:marTop w:val="0"/>
      <w:marBottom w:val="0"/>
      <w:divBdr>
        <w:top w:val="none" w:sz="0" w:space="0" w:color="auto"/>
        <w:left w:val="none" w:sz="0" w:space="0" w:color="auto"/>
        <w:bottom w:val="none" w:sz="0" w:space="0" w:color="auto"/>
        <w:right w:val="none" w:sz="0" w:space="0" w:color="auto"/>
      </w:divBdr>
      <w:divsChild>
        <w:div w:id="327100157">
          <w:marLeft w:val="0"/>
          <w:marRight w:val="0"/>
          <w:marTop w:val="0"/>
          <w:marBottom w:val="0"/>
          <w:divBdr>
            <w:top w:val="none" w:sz="0" w:space="0" w:color="auto"/>
            <w:left w:val="none" w:sz="0" w:space="0" w:color="auto"/>
            <w:bottom w:val="none" w:sz="0" w:space="0" w:color="auto"/>
            <w:right w:val="none" w:sz="0" w:space="0" w:color="auto"/>
          </w:divBdr>
        </w:div>
        <w:div w:id="1000499680">
          <w:marLeft w:val="0"/>
          <w:marRight w:val="0"/>
          <w:marTop w:val="150"/>
          <w:marBottom w:val="0"/>
          <w:divBdr>
            <w:top w:val="none" w:sz="0" w:space="0" w:color="auto"/>
            <w:left w:val="none" w:sz="0" w:space="0" w:color="auto"/>
            <w:bottom w:val="none" w:sz="0" w:space="0" w:color="auto"/>
            <w:right w:val="none" w:sz="0" w:space="0" w:color="auto"/>
          </w:divBdr>
          <w:divsChild>
            <w:div w:id="1123158741">
              <w:marLeft w:val="1155"/>
              <w:marRight w:val="0"/>
              <w:marTop w:val="0"/>
              <w:marBottom w:val="0"/>
              <w:divBdr>
                <w:top w:val="none" w:sz="0" w:space="0" w:color="auto"/>
                <w:left w:val="none" w:sz="0" w:space="0" w:color="auto"/>
                <w:bottom w:val="none" w:sz="0" w:space="0" w:color="auto"/>
                <w:right w:val="none" w:sz="0" w:space="0" w:color="auto"/>
              </w:divBdr>
            </w:div>
            <w:div w:id="601498647">
              <w:marLeft w:val="1155"/>
              <w:marRight w:val="0"/>
              <w:marTop w:val="0"/>
              <w:marBottom w:val="0"/>
              <w:divBdr>
                <w:top w:val="none" w:sz="0" w:space="0" w:color="auto"/>
                <w:left w:val="none" w:sz="0" w:space="0" w:color="auto"/>
                <w:bottom w:val="none" w:sz="0" w:space="0" w:color="auto"/>
                <w:right w:val="none" w:sz="0" w:space="0" w:color="auto"/>
              </w:divBdr>
            </w:div>
            <w:div w:id="307369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620107">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1630">
      <w:bodyDiv w:val="1"/>
      <w:marLeft w:val="0"/>
      <w:marRight w:val="0"/>
      <w:marTop w:val="0"/>
      <w:marBottom w:val="0"/>
      <w:divBdr>
        <w:top w:val="none" w:sz="0" w:space="0" w:color="auto"/>
        <w:left w:val="none" w:sz="0" w:space="0" w:color="auto"/>
        <w:bottom w:val="none" w:sz="0" w:space="0" w:color="auto"/>
        <w:right w:val="none" w:sz="0" w:space="0" w:color="auto"/>
      </w:divBdr>
    </w:div>
    <w:div w:id="1607880656">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003140">
      <w:bodyDiv w:val="1"/>
      <w:marLeft w:val="0"/>
      <w:marRight w:val="0"/>
      <w:marTop w:val="0"/>
      <w:marBottom w:val="0"/>
      <w:divBdr>
        <w:top w:val="none" w:sz="0" w:space="0" w:color="auto"/>
        <w:left w:val="none" w:sz="0" w:space="0" w:color="auto"/>
        <w:bottom w:val="none" w:sz="0" w:space="0" w:color="auto"/>
        <w:right w:val="none" w:sz="0" w:space="0" w:color="auto"/>
      </w:divBdr>
      <w:divsChild>
        <w:div w:id="230386961">
          <w:marLeft w:val="0"/>
          <w:marRight w:val="0"/>
          <w:marTop w:val="0"/>
          <w:marBottom w:val="0"/>
          <w:divBdr>
            <w:top w:val="none" w:sz="0" w:space="0" w:color="auto"/>
            <w:left w:val="none" w:sz="0" w:space="0" w:color="auto"/>
            <w:bottom w:val="none" w:sz="0" w:space="0" w:color="auto"/>
            <w:right w:val="none" w:sz="0" w:space="0" w:color="auto"/>
          </w:divBdr>
        </w:div>
        <w:div w:id="932585907">
          <w:marLeft w:val="0"/>
          <w:marRight w:val="0"/>
          <w:marTop w:val="150"/>
          <w:marBottom w:val="0"/>
          <w:divBdr>
            <w:top w:val="none" w:sz="0" w:space="0" w:color="auto"/>
            <w:left w:val="none" w:sz="0" w:space="0" w:color="auto"/>
            <w:bottom w:val="none" w:sz="0" w:space="0" w:color="auto"/>
            <w:right w:val="none" w:sz="0" w:space="0" w:color="auto"/>
          </w:divBdr>
          <w:divsChild>
            <w:div w:id="1715539687">
              <w:marLeft w:val="1155"/>
              <w:marRight w:val="0"/>
              <w:marTop w:val="0"/>
              <w:marBottom w:val="0"/>
              <w:divBdr>
                <w:top w:val="none" w:sz="0" w:space="0" w:color="auto"/>
                <w:left w:val="none" w:sz="0" w:space="0" w:color="auto"/>
                <w:bottom w:val="none" w:sz="0" w:space="0" w:color="auto"/>
                <w:right w:val="none" w:sz="0" w:space="0" w:color="auto"/>
              </w:divBdr>
            </w:div>
            <w:div w:id="1150095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00157">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354030">
      <w:bodyDiv w:val="1"/>
      <w:marLeft w:val="0"/>
      <w:marRight w:val="0"/>
      <w:marTop w:val="0"/>
      <w:marBottom w:val="0"/>
      <w:divBdr>
        <w:top w:val="none" w:sz="0" w:space="0" w:color="auto"/>
        <w:left w:val="none" w:sz="0" w:space="0" w:color="auto"/>
        <w:bottom w:val="none" w:sz="0" w:space="0" w:color="auto"/>
        <w:right w:val="none" w:sz="0" w:space="0" w:color="auto"/>
      </w:divBdr>
      <w:divsChild>
        <w:div w:id="1296062049">
          <w:marLeft w:val="0"/>
          <w:marRight w:val="0"/>
          <w:marTop w:val="0"/>
          <w:marBottom w:val="0"/>
          <w:divBdr>
            <w:top w:val="none" w:sz="0" w:space="0" w:color="auto"/>
            <w:left w:val="none" w:sz="0" w:space="0" w:color="auto"/>
            <w:bottom w:val="none" w:sz="0" w:space="0" w:color="auto"/>
            <w:right w:val="none" w:sz="0" w:space="0" w:color="auto"/>
          </w:divBdr>
        </w:div>
        <w:div w:id="661664757">
          <w:marLeft w:val="0"/>
          <w:marRight w:val="0"/>
          <w:marTop w:val="150"/>
          <w:marBottom w:val="0"/>
          <w:divBdr>
            <w:top w:val="none" w:sz="0" w:space="0" w:color="auto"/>
            <w:left w:val="none" w:sz="0" w:space="0" w:color="auto"/>
            <w:bottom w:val="none" w:sz="0" w:space="0" w:color="auto"/>
            <w:right w:val="none" w:sz="0" w:space="0" w:color="auto"/>
          </w:divBdr>
          <w:divsChild>
            <w:div w:id="983315790">
              <w:marLeft w:val="1155"/>
              <w:marRight w:val="0"/>
              <w:marTop w:val="0"/>
              <w:marBottom w:val="0"/>
              <w:divBdr>
                <w:top w:val="none" w:sz="0" w:space="0" w:color="auto"/>
                <w:left w:val="none" w:sz="0" w:space="0" w:color="auto"/>
                <w:bottom w:val="none" w:sz="0" w:space="0" w:color="auto"/>
                <w:right w:val="none" w:sz="0" w:space="0" w:color="auto"/>
              </w:divBdr>
            </w:div>
            <w:div w:id="2100980526">
              <w:marLeft w:val="1155"/>
              <w:marRight w:val="0"/>
              <w:marTop w:val="0"/>
              <w:marBottom w:val="0"/>
              <w:divBdr>
                <w:top w:val="none" w:sz="0" w:space="0" w:color="auto"/>
                <w:left w:val="none" w:sz="0" w:space="0" w:color="auto"/>
                <w:bottom w:val="none" w:sz="0" w:space="0" w:color="auto"/>
                <w:right w:val="none" w:sz="0" w:space="0" w:color="auto"/>
              </w:divBdr>
            </w:div>
            <w:div w:id="1923485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159239">
      <w:bodyDiv w:val="1"/>
      <w:marLeft w:val="0"/>
      <w:marRight w:val="0"/>
      <w:marTop w:val="0"/>
      <w:marBottom w:val="0"/>
      <w:divBdr>
        <w:top w:val="none" w:sz="0" w:space="0" w:color="auto"/>
        <w:left w:val="none" w:sz="0" w:space="0" w:color="auto"/>
        <w:bottom w:val="none" w:sz="0" w:space="0" w:color="auto"/>
        <w:right w:val="none" w:sz="0" w:space="0" w:color="auto"/>
      </w:divBdr>
      <w:divsChild>
        <w:div w:id="100227401">
          <w:marLeft w:val="0"/>
          <w:marRight w:val="0"/>
          <w:marTop w:val="0"/>
          <w:marBottom w:val="0"/>
          <w:divBdr>
            <w:top w:val="none" w:sz="0" w:space="0" w:color="auto"/>
            <w:left w:val="none" w:sz="0" w:space="0" w:color="auto"/>
            <w:bottom w:val="none" w:sz="0" w:space="0" w:color="auto"/>
            <w:right w:val="none" w:sz="0" w:space="0" w:color="auto"/>
          </w:divBdr>
        </w:div>
        <w:div w:id="814880268">
          <w:marLeft w:val="0"/>
          <w:marRight w:val="0"/>
          <w:marTop w:val="150"/>
          <w:marBottom w:val="0"/>
          <w:divBdr>
            <w:top w:val="none" w:sz="0" w:space="0" w:color="auto"/>
            <w:left w:val="none" w:sz="0" w:space="0" w:color="auto"/>
            <w:bottom w:val="none" w:sz="0" w:space="0" w:color="auto"/>
            <w:right w:val="none" w:sz="0" w:space="0" w:color="auto"/>
          </w:divBdr>
          <w:divsChild>
            <w:div w:id="598606710">
              <w:marLeft w:val="1155"/>
              <w:marRight w:val="0"/>
              <w:marTop w:val="0"/>
              <w:marBottom w:val="0"/>
              <w:divBdr>
                <w:top w:val="none" w:sz="0" w:space="0" w:color="auto"/>
                <w:left w:val="none" w:sz="0" w:space="0" w:color="auto"/>
                <w:bottom w:val="none" w:sz="0" w:space="0" w:color="auto"/>
                <w:right w:val="none" w:sz="0" w:space="0" w:color="auto"/>
              </w:divBdr>
            </w:div>
            <w:div w:id="1043141729">
              <w:marLeft w:val="1155"/>
              <w:marRight w:val="0"/>
              <w:marTop w:val="0"/>
              <w:marBottom w:val="0"/>
              <w:divBdr>
                <w:top w:val="none" w:sz="0" w:space="0" w:color="auto"/>
                <w:left w:val="none" w:sz="0" w:space="0" w:color="auto"/>
                <w:bottom w:val="none" w:sz="0" w:space="0" w:color="auto"/>
                <w:right w:val="none" w:sz="0" w:space="0" w:color="auto"/>
              </w:divBdr>
            </w:div>
            <w:div w:id="1255164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27805">
      <w:bodyDiv w:val="1"/>
      <w:marLeft w:val="0"/>
      <w:marRight w:val="0"/>
      <w:marTop w:val="0"/>
      <w:marBottom w:val="0"/>
      <w:divBdr>
        <w:top w:val="none" w:sz="0" w:space="0" w:color="auto"/>
        <w:left w:val="none" w:sz="0" w:space="0" w:color="auto"/>
        <w:bottom w:val="none" w:sz="0" w:space="0" w:color="auto"/>
        <w:right w:val="none" w:sz="0" w:space="0" w:color="auto"/>
      </w:divBdr>
      <w:divsChild>
        <w:div w:id="973828919">
          <w:marLeft w:val="0"/>
          <w:marRight w:val="0"/>
          <w:marTop w:val="0"/>
          <w:marBottom w:val="0"/>
          <w:divBdr>
            <w:top w:val="none" w:sz="0" w:space="0" w:color="auto"/>
            <w:left w:val="none" w:sz="0" w:space="0" w:color="auto"/>
            <w:bottom w:val="none" w:sz="0" w:space="0" w:color="auto"/>
            <w:right w:val="none" w:sz="0" w:space="0" w:color="auto"/>
          </w:divBdr>
        </w:div>
        <w:div w:id="1477137747">
          <w:marLeft w:val="0"/>
          <w:marRight w:val="0"/>
          <w:marTop w:val="150"/>
          <w:marBottom w:val="0"/>
          <w:divBdr>
            <w:top w:val="none" w:sz="0" w:space="0" w:color="auto"/>
            <w:left w:val="none" w:sz="0" w:space="0" w:color="auto"/>
            <w:bottom w:val="none" w:sz="0" w:space="0" w:color="auto"/>
            <w:right w:val="none" w:sz="0" w:space="0" w:color="auto"/>
          </w:divBdr>
          <w:divsChild>
            <w:div w:id="1152677682">
              <w:marLeft w:val="1155"/>
              <w:marRight w:val="0"/>
              <w:marTop w:val="0"/>
              <w:marBottom w:val="0"/>
              <w:divBdr>
                <w:top w:val="none" w:sz="0" w:space="0" w:color="auto"/>
                <w:left w:val="none" w:sz="0" w:space="0" w:color="auto"/>
                <w:bottom w:val="none" w:sz="0" w:space="0" w:color="auto"/>
                <w:right w:val="none" w:sz="0" w:space="0" w:color="auto"/>
              </w:divBdr>
            </w:div>
            <w:div w:id="1881740069">
              <w:marLeft w:val="1155"/>
              <w:marRight w:val="0"/>
              <w:marTop w:val="0"/>
              <w:marBottom w:val="0"/>
              <w:divBdr>
                <w:top w:val="none" w:sz="0" w:space="0" w:color="auto"/>
                <w:left w:val="none" w:sz="0" w:space="0" w:color="auto"/>
                <w:bottom w:val="none" w:sz="0" w:space="0" w:color="auto"/>
                <w:right w:val="none" w:sz="0" w:space="0" w:color="auto"/>
              </w:divBdr>
            </w:div>
            <w:div w:id="151914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469469">
      <w:bodyDiv w:val="1"/>
      <w:marLeft w:val="0"/>
      <w:marRight w:val="0"/>
      <w:marTop w:val="0"/>
      <w:marBottom w:val="0"/>
      <w:divBdr>
        <w:top w:val="none" w:sz="0" w:space="0" w:color="auto"/>
        <w:left w:val="none" w:sz="0" w:space="0" w:color="auto"/>
        <w:bottom w:val="none" w:sz="0" w:space="0" w:color="auto"/>
        <w:right w:val="none" w:sz="0" w:space="0" w:color="auto"/>
      </w:divBdr>
    </w:div>
    <w:div w:id="1611820761">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44979">
      <w:bodyDiv w:val="1"/>
      <w:marLeft w:val="0"/>
      <w:marRight w:val="0"/>
      <w:marTop w:val="0"/>
      <w:marBottom w:val="0"/>
      <w:divBdr>
        <w:top w:val="none" w:sz="0" w:space="0" w:color="auto"/>
        <w:left w:val="none" w:sz="0" w:space="0" w:color="auto"/>
        <w:bottom w:val="none" w:sz="0" w:space="0" w:color="auto"/>
        <w:right w:val="none" w:sz="0" w:space="0" w:color="auto"/>
      </w:divBdr>
      <w:divsChild>
        <w:div w:id="12657976">
          <w:marLeft w:val="0"/>
          <w:marRight w:val="0"/>
          <w:marTop w:val="0"/>
          <w:marBottom w:val="0"/>
          <w:divBdr>
            <w:top w:val="none" w:sz="0" w:space="0" w:color="auto"/>
            <w:left w:val="none" w:sz="0" w:space="0" w:color="auto"/>
            <w:bottom w:val="none" w:sz="0" w:space="0" w:color="auto"/>
            <w:right w:val="none" w:sz="0" w:space="0" w:color="auto"/>
          </w:divBdr>
        </w:div>
        <w:div w:id="824905081">
          <w:marLeft w:val="0"/>
          <w:marRight w:val="0"/>
          <w:marTop w:val="150"/>
          <w:marBottom w:val="0"/>
          <w:divBdr>
            <w:top w:val="none" w:sz="0" w:space="0" w:color="auto"/>
            <w:left w:val="none" w:sz="0" w:space="0" w:color="auto"/>
            <w:bottom w:val="none" w:sz="0" w:space="0" w:color="auto"/>
            <w:right w:val="none" w:sz="0" w:space="0" w:color="auto"/>
          </w:divBdr>
          <w:divsChild>
            <w:div w:id="587888777">
              <w:marLeft w:val="1155"/>
              <w:marRight w:val="0"/>
              <w:marTop w:val="0"/>
              <w:marBottom w:val="0"/>
              <w:divBdr>
                <w:top w:val="none" w:sz="0" w:space="0" w:color="auto"/>
                <w:left w:val="none" w:sz="0" w:space="0" w:color="auto"/>
                <w:bottom w:val="none" w:sz="0" w:space="0" w:color="auto"/>
                <w:right w:val="none" w:sz="0" w:space="0" w:color="auto"/>
              </w:divBdr>
            </w:div>
            <w:div w:id="983124613">
              <w:marLeft w:val="1155"/>
              <w:marRight w:val="0"/>
              <w:marTop w:val="0"/>
              <w:marBottom w:val="0"/>
              <w:divBdr>
                <w:top w:val="none" w:sz="0" w:space="0" w:color="auto"/>
                <w:left w:val="none" w:sz="0" w:space="0" w:color="auto"/>
                <w:bottom w:val="none" w:sz="0" w:space="0" w:color="auto"/>
                <w:right w:val="none" w:sz="0" w:space="0" w:color="auto"/>
              </w:divBdr>
            </w:div>
            <w:div w:id="2020346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897164">
      <w:bodyDiv w:val="1"/>
      <w:marLeft w:val="0"/>
      <w:marRight w:val="0"/>
      <w:marTop w:val="0"/>
      <w:marBottom w:val="0"/>
      <w:divBdr>
        <w:top w:val="none" w:sz="0" w:space="0" w:color="auto"/>
        <w:left w:val="none" w:sz="0" w:space="0" w:color="auto"/>
        <w:bottom w:val="none" w:sz="0" w:space="0" w:color="auto"/>
        <w:right w:val="none" w:sz="0" w:space="0" w:color="auto"/>
      </w:divBdr>
      <w:divsChild>
        <w:div w:id="1406730772">
          <w:marLeft w:val="0"/>
          <w:marRight w:val="0"/>
          <w:marTop w:val="0"/>
          <w:marBottom w:val="0"/>
          <w:divBdr>
            <w:top w:val="none" w:sz="0" w:space="0" w:color="auto"/>
            <w:left w:val="none" w:sz="0" w:space="0" w:color="auto"/>
            <w:bottom w:val="none" w:sz="0" w:space="0" w:color="auto"/>
            <w:right w:val="none" w:sz="0" w:space="0" w:color="auto"/>
          </w:divBdr>
        </w:div>
        <w:div w:id="1569267436">
          <w:marLeft w:val="0"/>
          <w:marRight w:val="0"/>
          <w:marTop w:val="150"/>
          <w:marBottom w:val="0"/>
          <w:divBdr>
            <w:top w:val="none" w:sz="0" w:space="0" w:color="auto"/>
            <w:left w:val="none" w:sz="0" w:space="0" w:color="auto"/>
            <w:bottom w:val="none" w:sz="0" w:space="0" w:color="auto"/>
            <w:right w:val="none" w:sz="0" w:space="0" w:color="auto"/>
          </w:divBdr>
          <w:divsChild>
            <w:div w:id="786043923">
              <w:marLeft w:val="1155"/>
              <w:marRight w:val="0"/>
              <w:marTop w:val="0"/>
              <w:marBottom w:val="0"/>
              <w:divBdr>
                <w:top w:val="none" w:sz="0" w:space="0" w:color="auto"/>
                <w:left w:val="none" w:sz="0" w:space="0" w:color="auto"/>
                <w:bottom w:val="none" w:sz="0" w:space="0" w:color="auto"/>
                <w:right w:val="none" w:sz="0" w:space="0" w:color="auto"/>
              </w:divBdr>
            </w:div>
            <w:div w:id="884944679">
              <w:marLeft w:val="1155"/>
              <w:marRight w:val="0"/>
              <w:marTop w:val="0"/>
              <w:marBottom w:val="0"/>
              <w:divBdr>
                <w:top w:val="none" w:sz="0" w:space="0" w:color="auto"/>
                <w:left w:val="none" w:sz="0" w:space="0" w:color="auto"/>
                <w:bottom w:val="none" w:sz="0" w:space="0" w:color="auto"/>
                <w:right w:val="none" w:sz="0" w:space="0" w:color="auto"/>
              </w:divBdr>
            </w:div>
            <w:div w:id="210888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3901599">
      <w:bodyDiv w:val="1"/>
      <w:marLeft w:val="0"/>
      <w:marRight w:val="0"/>
      <w:marTop w:val="0"/>
      <w:marBottom w:val="0"/>
      <w:divBdr>
        <w:top w:val="none" w:sz="0" w:space="0" w:color="auto"/>
        <w:left w:val="none" w:sz="0" w:space="0" w:color="auto"/>
        <w:bottom w:val="none" w:sz="0" w:space="0" w:color="auto"/>
        <w:right w:val="none" w:sz="0" w:space="0" w:color="auto"/>
      </w:divBdr>
    </w:div>
    <w:div w:id="1614050041">
      <w:bodyDiv w:val="1"/>
      <w:marLeft w:val="0"/>
      <w:marRight w:val="0"/>
      <w:marTop w:val="0"/>
      <w:marBottom w:val="0"/>
      <w:divBdr>
        <w:top w:val="none" w:sz="0" w:space="0" w:color="auto"/>
        <w:left w:val="none" w:sz="0" w:space="0" w:color="auto"/>
        <w:bottom w:val="none" w:sz="0" w:space="0" w:color="auto"/>
        <w:right w:val="none" w:sz="0" w:space="0" w:color="auto"/>
      </w:divBdr>
    </w:div>
    <w:div w:id="1614052239">
      <w:bodyDiv w:val="1"/>
      <w:marLeft w:val="0"/>
      <w:marRight w:val="0"/>
      <w:marTop w:val="0"/>
      <w:marBottom w:val="0"/>
      <w:divBdr>
        <w:top w:val="none" w:sz="0" w:space="0" w:color="auto"/>
        <w:left w:val="none" w:sz="0" w:space="0" w:color="auto"/>
        <w:bottom w:val="none" w:sz="0" w:space="0" w:color="auto"/>
        <w:right w:val="none" w:sz="0" w:space="0" w:color="auto"/>
      </w:divBdr>
      <w:divsChild>
        <w:div w:id="1967730650">
          <w:marLeft w:val="0"/>
          <w:marRight w:val="0"/>
          <w:marTop w:val="0"/>
          <w:marBottom w:val="0"/>
          <w:divBdr>
            <w:top w:val="none" w:sz="0" w:space="0" w:color="auto"/>
            <w:left w:val="none" w:sz="0" w:space="0" w:color="auto"/>
            <w:bottom w:val="none" w:sz="0" w:space="0" w:color="auto"/>
            <w:right w:val="none" w:sz="0" w:space="0" w:color="auto"/>
          </w:divBdr>
        </w:div>
        <w:div w:id="1359313310">
          <w:marLeft w:val="0"/>
          <w:marRight w:val="0"/>
          <w:marTop w:val="150"/>
          <w:marBottom w:val="0"/>
          <w:divBdr>
            <w:top w:val="none" w:sz="0" w:space="0" w:color="auto"/>
            <w:left w:val="none" w:sz="0" w:space="0" w:color="auto"/>
            <w:bottom w:val="none" w:sz="0" w:space="0" w:color="auto"/>
            <w:right w:val="none" w:sz="0" w:space="0" w:color="auto"/>
          </w:divBdr>
          <w:divsChild>
            <w:div w:id="302934089">
              <w:marLeft w:val="1155"/>
              <w:marRight w:val="0"/>
              <w:marTop w:val="0"/>
              <w:marBottom w:val="0"/>
              <w:divBdr>
                <w:top w:val="none" w:sz="0" w:space="0" w:color="auto"/>
                <w:left w:val="none" w:sz="0" w:space="0" w:color="auto"/>
                <w:bottom w:val="none" w:sz="0" w:space="0" w:color="auto"/>
                <w:right w:val="none" w:sz="0" w:space="0" w:color="auto"/>
              </w:divBdr>
            </w:div>
            <w:div w:id="1436638221">
              <w:marLeft w:val="1155"/>
              <w:marRight w:val="0"/>
              <w:marTop w:val="0"/>
              <w:marBottom w:val="0"/>
              <w:divBdr>
                <w:top w:val="none" w:sz="0" w:space="0" w:color="auto"/>
                <w:left w:val="none" w:sz="0" w:space="0" w:color="auto"/>
                <w:bottom w:val="none" w:sz="0" w:space="0" w:color="auto"/>
                <w:right w:val="none" w:sz="0" w:space="0" w:color="auto"/>
              </w:divBdr>
            </w:div>
            <w:div w:id="1982417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479825">
      <w:bodyDiv w:val="1"/>
      <w:marLeft w:val="0"/>
      <w:marRight w:val="0"/>
      <w:marTop w:val="0"/>
      <w:marBottom w:val="0"/>
      <w:divBdr>
        <w:top w:val="none" w:sz="0" w:space="0" w:color="auto"/>
        <w:left w:val="none" w:sz="0" w:space="0" w:color="auto"/>
        <w:bottom w:val="none" w:sz="0" w:space="0" w:color="auto"/>
        <w:right w:val="none" w:sz="0" w:space="0" w:color="auto"/>
      </w:divBdr>
      <w:divsChild>
        <w:div w:id="1598251380">
          <w:marLeft w:val="0"/>
          <w:marRight w:val="0"/>
          <w:marTop w:val="0"/>
          <w:marBottom w:val="0"/>
          <w:divBdr>
            <w:top w:val="none" w:sz="0" w:space="0" w:color="auto"/>
            <w:left w:val="none" w:sz="0" w:space="0" w:color="auto"/>
            <w:bottom w:val="none" w:sz="0" w:space="0" w:color="auto"/>
            <w:right w:val="none" w:sz="0" w:space="0" w:color="auto"/>
          </w:divBdr>
        </w:div>
        <w:div w:id="1936815802">
          <w:marLeft w:val="0"/>
          <w:marRight w:val="0"/>
          <w:marTop w:val="150"/>
          <w:marBottom w:val="0"/>
          <w:divBdr>
            <w:top w:val="none" w:sz="0" w:space="0" w:color="auto"/>
            <w:left w:val="none" w:sz="0" w:space="0" w:color="auto"/>
            <w:bottom w:val="none" w:sz="0" w:space="0" w:color="auto"/>
            <w:right w:val="none" w:sz="0" w:space="0" w:color="auto"/>
          </w:divBdr>
          <w:divsChild>
            <w:div w:id="883057385">
              <w:marLeft w:val="1155"/>
              <w:marRight w:val="0"/>
              <w:marTop w:val="0"/>
              <w:marBottom w:val="0"/>
              <w:divBdr>
                <w:top w:val="none" w:sz="0" w:space="0" w:color="auto"/>
                <w:left w:val="none" w:sz="0" w:space="0" w:color="auto"/>
                <w:bottom w:val="none" w:sz="0" w:space="0" w:color="auto"/>
                <w:right w:val="none" w:sz="0" w:space="0" w:color="auto"/>
              </w:divBdr>
            </w:div>
            <w:div w:id="827942838">
              <w:marLeft w:val="1155"/>
              <w:marRight w:val="0"/>
              <w:marTop w:val="0"/>
              <w:marBottom w:val="0"/>
              <w:divBdr>
                <w:top w:val="none" w:sz="0" w:space="0" w:color="auto"/>
                <w:left w:val="none" w:sz="0" w:space="0" w:color="auto"/>
                <w:bottom w:val="none" w:sz="0" w:space="0" w:color="auto"/>
                <w:right w:val="none" w:sz="0" w:space="0" w:color="auto"/>
              </w:divBdr>
            </w:div>
            <w:div w:id="1345857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44040">
      <w:bodyDiv w:val="1"/>
      <w:marLeft w:val="0"/>
      <w:marRight w:val="0"/>
      <w:marTop w:val="0"/>
      <w:marBottom w:val="0"/>
      <w:divBdr>
        <w:top w:val="none" w:sz="0" w:space="0" w:color="auto"/>
        <w:left w:val="none" w:sz="0" w:space="0" w:color="auto"/>
        <w:bottom w:val="none" w:sz="0" w:space="0" w:color="auto"/>
        <w:right w:val="none" w:sz="0" w:space="0" w:color="auto"/>
      </w:divBdr>
      <w:divsChild>
        <w:div w:id="374816296">
          <w:marLeft w:val="0"/>
          <w:marRight w:val="0"/>
          <w:marTop w:val="0"/>
          <w:marBottom w:val="0"/>
          <w:divBdr>
            <w:top w:val="none" w:sz="0" w:space="0" w:color="auto"/>
            <w:left w:val="none" w:sz="0" w:space="0" w:color="auto"/>
            <w:bottom w:val="none" w:sz="0" w:space="0" w:color="auto"/>
            <w:right w:val="none" w:sz="0" w:space="0" w:color="auto"/>
          </w:divBdr>
        </w:div>
        <w:div w:id="279150553">
          <w:marLeft w:val="0"/>
          <w:marRight w:val="0"/>
          <w:marTop w:val="150"/>
          <w:marBottom w:val="0"/>
          <w:divBdr>
            <w:top w:val="none" w:sz="0" w:space="0" w:color="auto"/>
            <w:left w:val="none" w:sz="0" w:space="0" w:color="auto"/>
            <w:bottom w:val="none" w:sz="0" w:space="0" w:color="auto"/>
            <w:right w:val="none" w:sz="0" w:space="0" w:color="auto"/>
          </w:divBdr>
          <w:divsChild>
            <w:div w:id="1760445966">
              <w:marLeft w:val="1155"/>
              <w:marRight w:val="0"/>
              <w:marTop w:val="0"/>
              <w:marBottom w:val="0"/>
              <w:divBdr>
                <w:top w:val="none" w:sz="0" w:space="0" w:color="auto"/>
                <w:left w:val="none" w:sz="0" w:space="0" w:color="auto"/>
                <w:bottom w:val="none" w:sz="0" w:space="0" w:color="auto"/>
                <w:right w:val="none" w:sz="0" w:space="0" w:color="auto"/>
              </w:divBdr>
            </w:div>
            <w:div w:id="784619365">
              <w:marLeft w:val="1155"/>
              <w:marRight w:val="0"/>
              <w:marTop w:val="0"/>
              <w:marBottom w:val="0"/>
              <w:divBdr>
                <w:top w:val="none" w:sz="0" w:space="0" w:color="auto"/>
                <w:left w:val="none" w:sz="0" w:space="0" w:color="auto"/>
                <w:bottom w:val="none" w:sz="0" w:space="0" w:color="auto"/>
                <w:right w:val="none" w:sz="0" w:space="0" w:color="auto"/>
              </w:divBdr>
            </w:div>
            <w:div w:id="1301574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135018">
      <w:bodyDiv w:val="1"/>
      <w:marLeft w:val="0"/>
      <w:marRight w:val="0"/>
      <w:marTop w:val="0"/>
      <w:marBottom w:val="0"/>
      <w:divBdr>
        <w:top w:val="none" w:sz="0" w:space="0" w:color="auto"/>
        <w:left w:val="none" w:sz="0" w:space="0" w:color="auto"/>
        <w:bottom w:val="none" w:sz="0" w:space="0" w:color="auto"/>
        <w:right w:val="none" w:sz="0" w:space="0" w:color="auto"/>
      </w:divBdr>
      <w:divsChild>
        <w:div w:id="1197039736">
          <w:marLeft w:val="0"/>
          <w:marRight w:val="0"/>
          <w:marTop w:val="0"/>
          <w:marBottom w:val="0"/>
          <w:divBdr>
            <w:top w:val="none" w:sz="0" w:space="0" w:color="auto"/>
            <w:left w:val="none" w:sz="0" w:space="0" w:color="auto"/>
            <w:bottom w:val="none" w:sz="0" w:space="0" w:color="auto"/>
            <w:right w:val="none" w:sz="0" w:space="0" w:color="auto"/>
          </w:divBdr>
        </w:div>
        <w:div w:id="1890991634">
          <w:marLeft w:val="0"/>
          <w:marRight w:val="0"/>
          <w:marTop w:val="150"/>
          <w:marBottom w:val="0"/>
          <w:divBdr>
            <w:top w:val="none" w:sz="0" w:space="0" w:color="auto"/>
            <w:left w:val="none" w:sz="0" w:space="0" w:color="auto"/>
            <w:bottom w:val="none" w:sz="0" w:space="0" w:color="auto"/>
            <w:right w:val="none" w:sz="0" w:space="0" w:color="auto"/>
          </w:divBdr>
          <w:divsChild>
            <w:div w:id="1805195349">
              <w:marLeft w:val="1155"/>
              <w:marRight w:val="0"/>
              <w:marTop w:val="0"/>
              <w:marBottom w:val="0"/>
              <w:divBdr>
                <w:top w:val="none" w:sz="0" w:space="0" w:color="auto"/>
                <w:left w:val="none" w:sz="0" w:space="0" w:color="auto"/>
                <w:bottom w:val="none" w:sz="0" w:space="0" w:color="auto"/>
                <w:right w:val="none" w:sz="0" w:space="0" w:color="auto"/>
              </w:divBdr>
            </w:div>
            <w:div w:id="386495281">
              <w:marLeft w:val="1155"/>
              <w:marRight w:val="0"/>
              <w:marTop w:val="0"/>
              <w:marBottom w:val="0"/>
              <w:divBdr>
                <w:top w:val="none" w:sz="0" w:space="0" w:color="auto"/>
                <w:left w:val="none" w:sz="0" w:space="0" w:color="auto"/>
                <w:bottom w:val="none" w:sz="0" w:space="0" w:color="auto"/>
                <w:right w:val="none" w:sz="0" w:space="0" w:color="auto"/>
              </w:divBdr>
            </w:div>
            <w:div w:id="914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592302">
      <w:bodyDiv w:val="1"/>
      <w:marLeft w:val="0"/>
      <w:marRight w:val="0"/>
      <w:marTop w:val="0"/>
      <w:marBottom w:val="0"/>
      <w:divBdr>
        <w:top w:val="none" w:sz="0" w:space="0" w:color="auto"/>
        <w:left w:val="none" w:sz="0" w:space="0" w:color="auto"/>
        <w:bottom w:val="none" w:sz="0" w:space="0" w:color="auto"/>
        <w:right w:val="none" w:sz="0" w:space="0" w:color="auto"/>
      </w:divBdr>
      <w:divsChild>
        <w:div w:id="2089113659">
          <w:marLeft w:val="0"/>
          <w:marRight w:val="0"/>
          <w:marTop w:val="0"/>
          <w:marBottom w:val="0"/>
          <w:divBdr>
            <w:top w:val="none" w:sz="0" w:space="0" w:color="auto"/>
            <w:left w:val="none" w:sz="0" w:space="0" w:color="auto"/>
            <w:bottom w:val="none" w:sz="0" w:space="0" w:color="auto"/>
            <w:right w:val="none" w:sz="0" w:space="0" w:color="auto"/>
          </w:divBdr>
        </w:div>
        <w:div w:id="1925841172">
          <w:marLeft w:val="0"/>
          <w:marRight w:val="0"/>
          <w:marTop w:val="150"/>
          <w:marBottom w:val="0"/>
          <w:divBdr>
            <w:top w:val="none" w:sz="0" w:space="0" w:color="auto"/>
            <w:left w:val="none" w:sz="0" w:space="0" w:color="auto"/>
            <w:bottom w:val="none" w:sz="0" w:space="0" w:color="auto"/>
            <w:right w:val="none" w:sz="0" w:space="0" w:color="auto"/>
          </w:divBdr>
          <w:divsChild>
            <w:div w:id="389769036">
              <w:marLeft w:val="1155"/>
              <w:marRight w:val="0"/>
              <w:marTop w:val="0"/>
              <w:marBottom w:val="0"/>
              <w:divBdr>
                <w:top w:val="none" w:sz="0" w:space="0" w:color="auto"/>
                <w:left w:val="none" w:sz="0" w:space="0" w:color="auto"/>
                <w:bottom w:val="none" w:sz="0" w:space="0" w:color="auto"/>
                <w:right w:val="none" w:sz="0" w:space="0" w:color="auto"/>
              </w:divBdr>
            </w:div>
            <w:div w:id="1655914163">
              <w:marLeft w:val="1155"/>
              <w:marRight w:val="0"/>
              <w:marTop w:val="0"/>
              <w:marBottom w:val="0"/>
              <w:divBdr>
                <w:top w:val="none" w:sz="0" w:space="0" w:color="auto"/>
                <w:left w:val="none" w:sz="0" w:space="0" w:color="auto"/>
                <w:bottom w:val="none" w:sz="0" w:space="0" w:color="auto"/>
                <w:right w:val="none" w:sz="0" w:space="0" w:color="auto"/>
              </w:divBdr>
            </w:div>
            <w:div w:id="1869567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255977">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370310">
      <w:bodyDiv w:val="1"/>
      <w:marLeft w:val="0"/>
      <w:marRight w:val="0"/>
      <w:marTop w:val="0"/>
      <w:marBottom w:val="0"/>
      <w:divBdr>
        <w:top w:val="none" w:sz="0" w:space="0" w:color="auto"/>
        <w:left w:val="none" w:sz="0" w:space="0" w:color="auto"/>
        <w:bottom w:val="none" w:sz="0" w:space="0" w:color="auto"/>
        <w:right w:val="none" w:sz="0" w:space="0" w:color="auto"/>
      </w:divBdr>
      <w:divsChild>
        <w:div w:id="1762405684">
          <w:marLeft w:val="0"/>
          <w:marRight w:val="0"/>
          <w:marTop w:val="0"/>
          <w:marBottom w:val="0"/>
          <w:divBdr>
            <w:top w:val="none" w:sz="0" w:space="0" w:color="auto"/>
            <w:left w:val="none" w:sz="0" w:space="0" w:color="auto"/>
            <w:bottom w:val="none" w:sz="0" w:space="0" w:color="auto"/>
            <w:right w:val="none" w:sz="0" w:space="0" w:color="auto"/>
          </w:divBdr>
        </w:div>
        <w:div w:id="1654215675">
          <w:marLeft w:val="0"/>
          <w:marRight w:val="0"/>
          <w:marTop w:val="150"/>
          <w:marBottom w:val="0"/>
          <w:divBdr>
            <w:top w:val="none" w:sz="0" w:space="0" w:color="auto"/>
            <w:left w:val="none" w:sz="0" w:space="0" w:color="auto"/>
            <w:bottom w:val="none" w:sz="0" w:space="0" w:color="auto"/>
            <w:right w:val="none" w:sz="0" w:space="0" w:color="auto"/>
          </w:divBdr>
          <w:divsChild>
            <w:div w:id="1109471784">
              <w:marLeft w:val="1155"/>
              <w:marRight w:val="0"/>
              <w:marTop w:val="0"/>
              <w:marBottom w:val="0"/>
              <w:divBdr>
                <w:top w:val="none" w:sz="0" w:space="0" w:color="auto"/>
                <w:left w:val="none" w:sz="0" w:space="0" w:color="auto"/>
                <w:bottom w:val="none" w:sz="0" w:space="0" w:color="auto"/>
                <w:right w:val="none" w:sz="0" w:space="0" w:color="auto"/>
              </w:divBdr>
            </w:div>
            <w:div w:id="1370186831">
              <w:marLeft w:val="1155"/>
              <w:marRight w:val="0"/>
              <w:marTop w:val="0"/>
              <w:marBottom w:val="0"/>
              <w:divBdr>
                <w:top w:val="none" w:sz="0" w:space="0" w:color="auto"/>
                <w:left w:val="none" w:sz="0" w:space="0" w:color="auto"/>
                <w:bottom w:val="none" w:sz="0" w:space="0" w:color="auto"/>
                <w:right w:val="none" w:sz="0" w:space="0" w:color="auto"/>
              </w:divBdr>
            </w:div>
            <w:div w:id="131055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711569">
      <w:bodyDiv w:val="1"/>
      <w:marLeft w:val="0"/>
      <w:marRight w:val="0"/>
      <w:marTop w:val="0"/>
      <w:marBottom w:val="0"/>
      <w:divBdr>
        <w:top w:val="none" w:sz="0" w:space="0" w:color="auto"/>
        <w:left w:val="none" w:sz="0" w:space="0" w:color="auto"/>
        <w:bottom w:val="none" w:sz="0" w:space="0" w:color="auto"/>
        <w:right w:val="none" w:sz="0" w:space="0" w:color="auto"/>
      </w:divBdr>
    </w:div>
    <w:div w:id="1617786903">
      <w:bodyDiv w:val="1"/>
      <w:marLeft w:val="0"/>
      <w:marRight w:val="0"/>
      <w:marTop w:val="0"/>
      <w:marBottom w:val="0"/>
      <w:divBdr>
        <w:top w:val="none" w:sz="0" w:space="0" w:color="auto"/>
        <w:left w:val="none" w:sz="0" w:space="0" w:color="auto"/>
        <w:bottom w:val="none" w:sz="0" w:space="0" w:color="auto"/>
        <w:right w:val="none" w:sz="0" w:space="0" w:color="auto"/>
      </w:divBdr>
      <w:divsChild>
        <w:div w:id="280650553">
          <w:marLeft w:val="0"/>
          <w:marRight w:val="0"/>
          <w:marTop w:val="0"/>
          <w:marBottom w:val="0"/>
          <w:divBdr>
            <w:top w:val="none" w:sz="0" w:space="0" w:color="auto"/>
            <w:left w:val="none" w:sz="0" w:space="0" w:color="auto"/>
            <w:bottom w:val="none" w:sz="0" w:space="0" w:color="auto"/>
            <w:right w:val="none" w:sz="0" w:space="0" w:color="auto"/>
          </w:divBdr>
        </w:div>
        <w:div w:id="974288490">
          <w:marLeft w:val="0"/>
          <w:marRight w:val="0"/>
          <w:marTop w:val="150"/>
          <w:marBottom w:val="0"/>
          <w:divBdr>
            <w:top w:val="none" w:sz="0" w:space="0" w:color="auto"/>
            <w:left w:val="none" w:sz="0" w:space="0" w:color="auto"/>
            <w:bottom w:val="none" w:sz="0" w:space="0" w:color="auto"/>
            <w:right w:val="none" w:sz="0" w:space="0" w:color="auto"/>
          </w:divBdr>
          <w:divsChild>
            <w:div w:id="321929297">
              <w:marLeft w:val="1155"/>
              <w:marRight w:val="0"/>
              <w:marTop w:val="0"/>
              <w:marBottom w:val="0"/>
              <w:divBdr>
                <w:top w:val="none" w:sz="0" w:space="0" w:color="auto"/>
                <w:left w:val="none" w:sz="0" w:space="0" w:color="auto"/>
                <w:bottom w:val="none" w:sz="0" w:space="0" w:color="auto"/>
                <w:right w:val="none" w:sz="0" w:space="0" w:color="auto"/>
              </w:divBdr>
            </w:div>
            <w:div w:id="2083987541">
              <w:marLeft w:val="1155"/>
              <w:marRight w:val="0"/>
              <w:marTop w:val="0"/>
              <w:marBottom w:val="0"/>
              <w:divBdr>
                <w:top w:val="none" w:sz="0" w:space="0" w:color="auto"/>
                <w:left w:val="none" w:sz="0" w:space="0" w:color="auto"/>
                <w:bottom w:val="none" w:sz="0" w:space="0" w:color="auto"/>
                <w:right w:val="none" w:sz="0" w:space="0" w:color="auto"/>
              </w:divBdr>
            </w:div>
            <w:div w:id="196129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1989">
      <w:bodyDiv w:val="1"/>
      <w:marLeft w:val="0"/>
      <w:marRight w:val="0"/>
      <w:marTop w:val="0"/>
      <w:marBottom w:val="0"/>
      <w:divBdr>
        <w:top w:val="none" w:sz="0" w:space="0" w:color="auto"/>
        <w:left w:val="none" w:sz="0" w:space="0" w:color="auto"/>
        <w:bottom w:val="none" w:sz="0" w:space="0" w:color="auto"/>
        <w:right w:val="none" w:sz="0" w:space="0" w:color="auto"/>
      </w:divBdr>
      <w:divsChild>
        <w:div w:id="419713770">
          <w:marLeft w:val="0"/>
          <w:marRight w:val="0"/>
          <w:marTop w:val="0"/>
          <w:marBottom w:val="0"/>
          <w:divBdr>
            <w:top w:val="none" w:sz="0" w:space="0" w:color="auto"/>
            <w:left w:val="none" w:sz="0" w:space="0" w:color="auto"/>
            <w:bottom w:val="none" w:sz="0" w:space="0" w:color="auto"/>
            <w:right w:val="none" w:sz="0" w:space="0" w:color="auto"/>
          </w:divBdr>
        </w:div>
        <w:div w:id="1960725068">
          <w:marLeft w:val="0"/>
          <w:marRight w:val="0"/>
          <w:marTop w:val="150"/>
          <w:marBottom w:val="0"/>
          <w:divBdr>
            <w:top w:val="none" w:sz="0" w:space="0" w:color="auto"/>
            <w:left w:val="none" w:sz="0" w:space="0" w:color="auto"/>
            <w:bottom w:val="none" w:sz="0" w:space="0" w:color="auto"/>
            <w:right w:val="none" w:sz="0" w:space="0" w:color="auto"/>
          </w:divBdr>
          <w:divsChild>
            <w:div w:id="694186435">
              <w:marLeft w:val="1155"/>
              <w:marRight w:val="0"/>
              <w:marTop w:val="0"/>
              <w:marBottom w:val="0"/>
              <w:divBdr>
                <w:top w:val="none" w:sz="0" w:space="0" w:color="auto"/>
                <w:left w:val="none" w:sz="0" w:space="0" w:color="auto"/>
                <w:bottom w:val="none" w:sz="0" w:space="0" w:color="auto"/>
                <w:right w:val="none" w:sz="0" w:space="0" w:color="auto"/>
              </w:divBdr>
            </w:div>
            <w:div w:id="1625579691">
              <w:marLeft w:val="1155"/>
              <w:marRight w:val="0"/>
              <w:marTop w:val="0"/>
              <w:marBottom w:val="0"/>
              <w:divBdr>
                <w:top w:val="none" w:sz="0" w:space="0" w:color="auto"/>
                <w:left w:val="none" w:sz="0" w:space="0" w:color="auto"/>
                <w:bottom w:val="none" w:sz="0" w:space="0" w:color="auto"/>
                <w:right w:val="none" w:sz="0" w:space="0" w:color="auto"/>
              </w:divBdr>
            </w:div>
            <w:div w:id="35477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843161">
      <w:bodyDiv w:val="1"/>
      <w:marLeft w:val="0"/>
      <w:marRight w:val="0"/>
      <w:marTop w:val="0"/>
      <w:marBottom w:val="0"/>
      <w:divBdr>
        <w:top w:val="none" w:sz="0" w:space="0" w:color="auto"/>
        <w:left w:val="none" w:sz="0" w:space="0" w:color="auto"/>
        <w:bottom w:val="none" w:sz="0" w:space="0" w:color="auto"/>
        <w:right w:val="none" w:sz="0" w:space="0" w:color="auto"/>
      </w:divBdr>
      <w:divsChild>
        <w:div w:id="30152570">
          <w:marLeft w:val="0"/>
          <w:marRight w:val="0"/>
          <w:marTop w:val="0"/>
          <w:marBottom w:val="0"/>
          <w:divBdr>
            <w:top w:val="none" w:sz="0" w:space="0" w:color="auto"/>
            <w:left w:val="none" w:sz="0" w:space="0" w:color="auto"/>
            <w:bottom w:val="none" w:sz="0" w:space="0" w:color="auto"/>
            <w:right w:val="none" w:sz="0" w:space="0" w:color="auto"/>
          </w:divBdr>
        </w:div>
        <w:div w:id="2136484222">
          <w:marLeft w:val="0"/>
          <w:marRight w:val="0"/>
          <w:marTop w:val="150"/>
          <w:marBottom w:val="0"/>
          <w:divBdr>
            <w:top w:val="none" w:sz="0" w:space="0" w:color="auto"/>
            <w:left w:val="none" w:sz="0" w:space="0" w:color="auto"/>
            <w:bottom w:val="none" w:sz="0" w:space="0" w:color="auto"/>
            <w:right w:val="none" w:sz="0" w:space="0" w:color="auto"/>
          </w:divBdr>
          <w:divsChild>
            <w:div w:id="1473401636">
              <w:marLeft w:val="1155"/>
              <w:marRight w:val="0"/>
              <w:marTop w:val="0"/>
              <w:marBottom w:val="0"/>
              <w:divBdr>
                <w:top w:val="none" w:sz="0" w:space="0" w:color="auto"/>
                <w:left w:val="none" w:sz="0" w:space="0" w:color="auto"/>
                <w:bottom w:val="none" w:sz="0" w:space="0" w:color="auto"/>
                <w:right w:val="none" w:sz="0" w:space="0" w:color="auto"/>
              </w:divBdr>
            </w:div>
            <w:div w:id="1039743545">
              <w:marLeft w:val="1155"/>
              <w:marRight w:val="0"/>
              <w:marTop w:val="0"/>
              <w:marBottom w:val="0"/>
              <w:divBdr>
                <w:top w:val="none" w:sz="0" w:space="0" w:color="auto"/>
                <w:left w:val="none" w:sz="0" w:space="0" w:color="auto"/>
                <w:bottom w:val="none" w:sz="0" w:space="0" w:color="auto"/>
                <w:right w:val="none" w:sz="0" w:space="0" w:color="auto"/>
              </w:divBdr>
            </w:div>
            <w:div w:id="884219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228606">
      <w:bodyDiv w:val="1"/>
      <w:marLeft w:val="0"/>
      <w:marRight w:val="0"/>
      <w:marTop w:val="0"/>
      <w:marBottom w:val="0"/>
      <w:divBdr>
        <w:top w:val="none" w:sz="0" w:space="0" w:color="auto"/>
        <w:left w:val="none" w:sz="0" w:space="0" w:color="auto"/>
        <w:bottom w:val="none" w:sz="0" w:space="0" w:color="auto"/>
        <w:right w:val="none" w:sz="0" w:space="0" w:color="auto"/>
      </w:divBdr>
    </w:div>
    <w:div w:id="1622299461">
      <w:bodyDiv w:val="1"/>
      <w:marLeft w:val="0"/>
      <w:marRight w:val="0"/>
      <w:marTop w:val="0"/>
      <w:marBottom w:val="0"/>
      <w:divBdr>
        <w:top w:val="none" w:sz="0" w:space="0" w:color="auto"/>
        <w:left w:val="none" w:sz="0" w:space="0" w:color="auto"/>
        <w:bottom w:val="none" w:sz="0" w:space="0" w:color="auto"/>
        <w:right w:val="none" w:sz="0" w:space="0" w:color="auto"/>
      </w:divBdr>
      <w:divsChild>
        <w:div w:id="2143304219">
          <w:marLeft w:val="0"/>
          <w:marRight w:val="0"/>
          <w:marTop w:val="0"/>
          <w:marBottom w:val="0"/>
          <w:divBdr>
            <w:top w:val="none" w:sz="0" w:space="0" w:color="auto"/>
            <w:left w:val="none" w:sz="0" w:space="0" w:color="auto"/>
            <w:bottom w:val="none" w:sz="0" w:space="0" w:color="auto"/>
            <w:right w:val="none" w:sz="0" w:space="0" w:color="auto"/>
          </w:divBdr>
        </w:div>
        <w:div w:id="1904758715">
          <w:marLeft w:val="0"/>
          <w:marRight w:val="0"/>
          <w:marTop w:val="150"/>
          <w:marBottom w:val="0"/>
          <w:divBdr>
            <w:top w:val="none" w:sz="0" w:space="0" w:color="auto"/>
            <w:left w:val="none" w:sz="0" w:space="0" w:color="auto"/>
            <w:bottom w:val="none" w:sz="0" w:space="0" w:color="auto"/>
            <w:right w:val="none" w:sz="0" w:space="0" w:color="auto"/>
          </w:divBdr>
          <w:divsChild>
            <w:div w:id="1543206462">
              <w:marLeft w:val="1155"/>
              <w:marRight w:val="0"/>
              <w:marTop w:val="0"/>
              <w:marBottom w:val="0"/>
              <w:divBdr>
                <w:top w:val="none" w:sz="0" w:space="0" w:color="auto"/>
                <w:left w:val="none" w:sz="0" w:space="0" w:color="auto"/>
                <w:bottom w:val="none" w:sz="0" w:space="0" w:color="auto"/>
                <w:right w:val="none" w:sz="0" w:space="0" w:color="auto"/>
              </w:divBdr>
            </w:div>
            <w:div w:id="1135367466">
              <w:marLeft w:val="1155"/>
              <w:marRight w:val="0"/>
              <w:marTop w:val="0"/>
              <w:marBottom w:val="0"/>
              <w:divBdr>
                <w:top w:val="none" w:sz="0" w:space="0" w:color="auto"/>
                <w:left w:val="none" w:sz="0" w:space="0" w:color="auto"/>
                <w:bottom w:val="none" w:sz="0" w:space="0" w:color="auto"/>
                <w:right w:val="none" w:sz="0" w:space="0" w:color="auto"/>
              </w:divBdr>
            </w:div>
            <w:div w:id="1148208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767401">
      <w:bodyDiv w:val="1"/>
      <w:marLeft w:val="0"/>
      <w:marRight w:val="0"/>
      <w:marTop w:val="0"/>
      <w:marBottom w:val="0"/>
      <w:divBdr>
        <w:top w:val="none" w:sz="0" w:space="0" w:color="auto"/>
        <w:left w:val="none" w:sz="0" w:space="0" w:color="auto"/>
        <w:bottom w:val="none" w:sz="0" w:space="0" w:color="auto"/>
        <w:right w:val="none" w:sz="0" w:space="0" w:color="auto"/>
      </w:divBdr>
      <w:divsChild>
        <w:div w:id="542983795">
          <w:marLeft w:val="0"/>
          <w:marRight w:val="0"/>
          <w:marTop w:val="0"/>
          <w:marBottom w:val="0"/>
          <w:divBdr>
            <w:top w:val="none" w:sz="0" w:space="0" w:color="auto"/>
            <w:left w:val="none" w:sz="0" w:space="0" w:color="auto"/>
            <w:bottom w:val="none" w:sz="0" w:space="0" w:color="auto"/>
            <w:right w:val="none" w:sz="0" w:space="0" w:color="auto"/>
          </w:divBdr>
        </w:div>
        <w:div w:id="36586823">
          <w:marLeft w:val="0"/>
          <w:marRight w:val="0"/>
          <w:marTop w:val="150"/>
          <w:marBottom w:val="0"/>
          <w:divBdr>
            <w:top w:val="none" w:sz="0" w:space="0" w:color="auto"/>
            <w:left w:val="none" w:sz="0" w:space="0" w:color="auto"/>
            <w:bottom w:val="none" w:sz="0" w:space="0" w:color="auto"/>
            <w:right w:val="none" w:sz="0" w:space="0" w:color="auto"/>
          </w:divBdr>
          <w:divsChild>
            <w:div w:id="300616148">
              <w:marLeft w:val="1155"/>
              <w:marRight w:val="0"/>
              <w:marTop w:val="0"/>
              <w:marBottom w:val="0"/>
              <w:divBdr>
                <w:top w:val="none" w:sz="0" w:space="0" w:color="auto"/>
                <w:left w:val="none" w:sz="0" w:space="0" w:color="auto"/>
                <w:bottom w:val="none" w:sz="0" w:space="0" w:color="auto"/>
                <w:right w:val="none" w:sz="0" w:space="0" w:color="auto"/>
              </w:divBdr>
            </w:div>
            <w:div w:id="425423683">
              <w:marLeft w:val="1155"/>
              <w:marRight w:val="0"/>
              <w:marTop w:val="0"/>
              <w:marBottom w:val="0"/>
              <w:divBdr>
                <w:top w:val="none" w:sz="0" w:space="0" w:color="auto"/>
                <w:left w:val="none" w:sz="0" w:space="0" w:color="auto"/>
                <w:bottom w:val="none" w:sz="0" w:space="0" w:color="auto"/>
                <w:right w:val="none" w:sz="0" w:space="0" w:color="auto"/>
              </w:divBdr>
            </w:div>
            <w:div w:id="1866866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14800">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15765">
      <w:bodyDiv w:val="1"/>
      <w:marLeft w:val="0"/>
      <w:marRight w:val="0"/>
      <w:marTop w:val="0"/>
      <w:marBottom w:val="0"/>
      <w:divBdr>
        <w:top w:val="none" w:sz="0" w:space="0" w:color="auto"/>
        <w:left w:val="none" w:sz="0" w:space="0" w:color="auto"/>
        <w:bottom w:val="none" w:sz="0" w:space="0" w:color="auto"/>
        <w:right w:val="none" w:sz="0" w:space="0" w:color="auto"/>
      </w:divBdr>
      <w:divsChild>
        <w:div w:id="1566136492">
          <w:marLeft w:val="0"/>
          <w:marRight w:val="0"/>
          <w:marTop w:val="0"/>
          <w:marBottom w:val="0"/>
          <w:divBdr>
            <w:top w:val="none" w:sz="0" w:space="0" w:color="auto"/>
            <w:left w:val="none" w:sz="0" w:space="0" w:color="auto"/>
            <w:bottom w:val="none" w:sz="0" w:space="0" w:color="auto"/>
            <w:right w:val="none" w:sz="0" w:space="0" w:color="auto"/>
          </w:divBdr>
        </w:div>
        <w:div w:id="1133249398">
          <w:marLeft w:val="0"/>
          <w:marRight w:val="0"/>
          <w:marTop w:val="150"/>
          <w:marBottom w:val="0"/>
          <w:divBdr>
            <w:top w:val="none" w:sz="0" w:space="0" w:color="auto"/>
            <w:left w:val="none" w:sz="0" w:space="0" w:color="auto"/>
            <w:bottom w:val="none" w:sz="0" w:space="0" w:color="auto"/>
            <w:right w:val="none" w:sz="0" w:space="0" w:color="auto"/>
          </w:divBdr>
          <w:divsChild>
            <w:div w:id="1458599651">
              <w:marLeft w:val="1155"/>
              <w:marRight w:val="0"/>
              <w:marTop w:val="0"/>
              <w:marBottom w:val="0"/>
              <w:divBdr>
                <w:top w:val="none" w:sz="0" w:space="0" w:color="auto"/>
                <w:left w:val="none" w:sz="0" w:space="0" w:color="auto"/>
                <w:bottom w:val="none" w:sz="0" w:space="0" w:color="auto"/>
                <w:right w:val="none" w:sz="0" w:space="0" w:color="auto"/>
              </w:divBdr>
            </w:div>
            <w:div w:id="547881311">
              <w:marLeft w:val="1155"/>
              <w:marRight w:val="0"/>
              <w:marTop w:val="0"/>
              <w:marBottom w:val="0"/>
              <w:divBdr>
                <w:top w:val="none" w:sz="0" w:space="0" w:color="auto"/>
                <w:left w:val="none" w:sz="0" w:space="0" w:color="auto"/>
                <w:bottom w:val="none" w:sz="0" w:space="0" w:color="auto"/>
                <w:right w:val="none" w:sz="0" w:space="0" w:color="auto"/>
              </w:divBdr>
            </w:div>
            <w:div w:id="34871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462921">
      <w:bodyDiv w:val="1"/>
      <w:marLeft w:val="0"/>
      <w:marRight w:val="0"/>
      <w:marTop w:val="0"/>
      <w:marBottom w:val="0"/>
      <w:divBdr>
        <w:top w:val="none" w:sz="0" w:space="0" w:color="auto"/>
        <w:left w:val="none" w:sz="0" w:space="0" w:color="auto"/>
        <w:bottom w:val="none" w:sz="0" w:space="0" w:color="auto"/>
        <w:right w:val="none" w:sz="0" w:space="0" w:color="auto"/>
      </w:divBdr>
      <w:divsChild>
        <w:div w:id="1797798307">
          <w:marLeft w:val="0"/>
          <w:marRight w:val="0"/>
          <w:marTop w:val="0"/>
          <w:marBottom w:val="0"/>
          <w:divBdr>
            <w:top w:val="none" w:sz="0" w:space="0" w:color="auto"/>
            <w:left w:val="none" w:sz="0" w:space="0" w:color="auto"/>
            <w:bottom w:val="none" w:sz="0" w:space="0" w:color="auto"/>
            <w:right w:val="none" w:sz="0" w:space="0" w:color="auto"/>
          </w:divBdr>
        </w:div>
        <w:div w:id="1425416143">
          <w:marLeft w:val="0"/>
          <w:marRight w:val="0"/>
          <w:marTop w:val="150"/>
          <w:marBottom w:val="0"/>
          <w:divBdr>
            <w:top w:val="none" w:sz="0" w:space="0" w:color="auto"/>
            <w:left w:val="none" w:sz="0" w:space="0" w:color="auto"/>
            <w:bottom w:val="none" w:sz="0" w:space="0" w:color="auto"/>
            <w:right w:val="none" w:sz="0" w:space="0" w:color="auto"/>
          </w:divBdr>
          <w:divsChild>
            <w:div w:id="991830483">
              <w:marLeft w:val="1155"/>
              <w:marRight w:val="0"/>
              <w:marTop w:val="0"/>
              <w:marBottom w:val="0"/>
              <w:divBdr>
                <w:top w:val="none" w:sz="0" w:space="0" w:color="auto"/>
                <w:left w:val="none" w:sz="0" w:space="0" w:color="auto"/>
                <w:bottom w:val="none" w:sz="0" w:space="0" w:color="auto"/>
                <w:right w:val="none" w:sz="0" w:space="0" w:color="auto"/>
              </w:divBdr>
            </w:div>
            <w:div w:id="1041787488">
              <w:marLeft w:val="1155"/>
              <w:marRight w:val="0"/>
              <w:marTop w:val="0"/>
              <w:marBottom w:val="0"/>
              <w:divBdr>
                <w:top w:val="none" w:sz="0" w:space="0" w:color="auto"/>
                <w:left w:val="none" w:sz="0" w:space="0" w:color="auto"/>
                <w:bottom w:val="none" w:sz="0" w:space="0" w:color="auto"/>
                <w:right w:val="none" w:sz="0" w:space="0" w:color="auto"/>
              </w:divBdr>
            </w:div>
            <w:div w:id="58526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847511">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621750">
      <w:bodyDiv w:val="1"/>
      <w:marLeft w:val="0"/>
      <w:marRight w:val="0"/>
      <w:marTop w:val="0"/>
      <w:marBottom w:val="0"/>
      <w:divBdr>
        <w:top w:val="none" w:sz="0" w:space="0" w:color="auto"/>
        <w:left w:val="none" w:sz="0" w:space="0" w:color="auto"/>
        <w:bottom w:val="none" w:sz="0" w:space="0" w:color="auto"/>
        <w:right w:val="none" w:sz="0" w:space="0" w:color="auto"/>
      </w:divBdr>
    </w:div>
    <w:div w:id="162673587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76807">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7851457">
      <w:bodyDiv w:val="1"/>
      <w:marLeft w:val="0"/>
      <w:marRight w:val="0"/>
      <w:marTop w:val="0"/>
      <w:marBottom w:val="0"/>
      <w:divBdr>
        <w:top w:val="none" w:sz="0" w:space="0" w:color="auto"/>
        <w:left w:val="none" w:sz="0" w:space="0" w:color="auto"/>
        <w:bottom w:val="none" w:sz="0" w:space="0" w:color="auto"/>
        <w:right w:val="none" w:sz="0" w:space="0" w:color="auto"/>
      </w:divBdr>
    </w:div>
    <w:div w:id="1628075421">
      <w:bodyDiv w:val="1"/>
      <w:marLeft w:val="0"/>
      <w:marRight w:val="0"/>
      <w:marTop w:val="0"/>
      <w:marBottom w:val="0"/>
      <w:divBdr>
        <w:top w:val="none" w:sz="0" w:space="0" w:color="auto"/>
        <w:left w:val="none" w:sz="0" w:space="0" w:color="auto"/>
        <w:bottom w:val="none" w:sz="0" w:space="0" w:color="auto"/>
        <w:right w:val="none" w:sz="0" w:space="0" w:color="auto"/>
      </w:divBdr>
      <w:divsChild>
        <w:div w:id="2053768934">
          <w:marLeft w:val="0"/>
          <w:marRight w:val="0"/>
          <w:marTop w:val="0"/>
          <w:marBottom w:val="0"/>
          <w:divBdr>
            <w:top w:val="none" w:sz="0" w:space="0" w:color="auto"/>
            <w:left w:val="none" w:sz="0" w:space="0" w:color="auto"/>
            <w:bottom w:val="none" w:sz="0" w:space="0" w:color="auto"/>
            <w:right w:val="none" w:sz="0" w:space="0" w:color="auto"/>
          </w:divBdr>
        </w:div>
        <w:div w:id="755251924">
          <w:marLeft w:val="0"/>
          <w:marRight w:val="0"/>
          <w:marTop w:val="150"/>
          <w:marBottom w:val="0"/>
          <w:divBdr>
            <w:top w:val="none" w:sz="0" w:space="0" w:color="auto"/>
            <w:left w:val="none" w:sz="0" w:space="0" w:color="auto"/>
            <w:bottom w:val="none" w:sz="0" w:space="0" w:color="auto"/>
            <w:right w:val="none" w:sz="0" w:space="0" w:color="auto"/>
          </w:divBdr>
          <w:divsChild>
            <w:div w:id="1855220109">
              <w:marLeft w:val="1155"/>
              <w:marRight w:val="0"/>
              <w:marTop w:val="0"/>
              <w:marBottom w:val="0"/>
              <w:divBdr>
                <w:top w:val="none" w:sz="0" w:space="0" w:color="auto"/>
                <w:left w:val="none" w:sz="0" w:space="0" w:color="auto"/>
                <w:bottom w:val="none" w:sz="0" w:space="0" w:color="auto"/>
                <w:right w:val="none" w:sz="0" w:space="0" w:color="auto"/>
              </w:divBdr>
            </w:div>
            <w:div w:id="1722096606">
              <w:marLeft w:val="1155"/>
              <w:marRight w:val="0"/>
              <w:marTop w:val="0"/>
              <w:marBottom w:val="0"/>
              <w:divBdr>
                <w:top w:val="none" w:sz="0" w:space="0" w:color="auto"/>
                <w:left w:val="none" w:sz="0" w:space="0" w:color="auto"/>
                <w:bottom w:val="none" w:sz="0" w:space="0" w:color="auto"/>
                <w:right w:val="none" w:sz="0" w:space="0" w:color="auto"/>
              </w:divBdr>
            </w:div>
            <w:div w:id="66147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2887">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4395">
      <w:bodyDiv w:val="1"/>
      <w:marLeft w:val="0"/>
      <w:marRight w:val="0"/>
      <w:marTop w:val="0"/>
      <w:marBottom w:val="0"/>
      <w:divBdr>
        <w:top w:val="none" w:sz="0" w:space="0" w:color="auto"/>
        <w:left w:val="none" w:sz="0" w:space="0" w:color="auto"/>
        <w:bottom w:val="none" w:sz="0" w:space="0" w:color="auto"/>
        <w:right w:val="none" w:sz="0" w:space="0" w:color="auto"/>
      </w:divBdr>
      <w:divsChild>
        <w:div w:id="56051887">
          <w:marLeft w:val="0"/>
          <w:marRight w:val="0"/>
          <w:marTop w:val="0"/>
          <w:marBottom w:val="0"/>
          <w:divBdr>
            <w:top w:val="none" w:sz="0" w:space="0" w:color="auto"/>
            <w:left w:val="none" w:sz="0" w:space="0" w:color="auto"/>
            <w:bottom w:val="none" w:sz="0" w:space="0" w:color="auto"/>
            <w:right w:val="none" w:sz="0" w:space="0" w:color="auto"/>
          </w:divBdr>
        </w:div>
        <w:div w:id="1219509688">
          <w:marLeft w:val="0"/>
          <w:marRight w:val="0"/>
          <w:marTop w:val="150"/>
          <w:marBottom w:val="0"/>
          <w:divBdr>
            <w:top w:val="none" w:sz="0" w:space="0" w:color="auto"/>
            <w:left w:val="none" w:sz="0" w:space="0" w:color="auto"/>
            <w:bottom w:val="none" w:sz="0" w:space="0" w:color="auto"/>
            <w:right w:val="none" w:sz="0" w:space="0" w:color="auto"/>
          </w:divBdr>
          <w:divsChild>
            <w:div w:id="201283546">
              <w:marLeft w:val="1155"/>
              <w:marRight w:val="0"/>
              <w:marTop w:val="0"/>
              <w:marBottom w:val="0"/>
              <w:divBdr>
                <w:top w:val="none" w:sz="0" w:space="0" w:color="auto"/>
                <w:left w:val="none" w:sz="0" w:space="0" w:color="auto"/>
                <w:bottom w:val="none" w:sz="0" w:space="0" w:color="auto"/>
                <w:right w:val="none" w:sz="0" w:space="0" w:color="auto"/>
              </w:divBdr>
            </w:div>
            <w:div w:id="1829202706">
              <w:marLeft w:val="1155"/>
              <w:marRight w:val="0"/>
              <w:marTop w:val="0"/>
              <w:marBottom w:val="0"/>
              <w:divBdr>
                <w:top w:val="none" w:sz="0" w:space="0" w:color="auto"/>
                <w:left w:val="none" w:sz="0" w:space="0" w:color="auto"/>
                <w:bottom w:val="none" w:sz="0" w:space="0" w:color="auto"/>
                <w:right w:val="none" w:sz="0" w:space="0" w:color="auto"/>
              </w:divBdr>
            </w:div>
            <w:div w:id="89281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36212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625827">
      <w:bodyDiv w:val="1"/>
      <w:marLeft w:val="0"/>
      <w:marRight w:val="0"/>
      <w:marTop w:val="0"/>
      <w:marBottom w:val="0"/>
      <w:divBdr>
        <w:top w:val="none" w:sz="0" w:space="0" w:color="auto"/>
        <w:left w:val="none" w:sz="0" w:space="0" w:color="auto"/>
        <w:bottom w:val="none" w:sz="0" w:space="0" w:color="auto"/>
        <w:right w:val="none" w:sz="0" w:space="0" w:color="auto"/>
      </w:divBdr>
      <w:divsChild>
        <w:div w:id="1269775040">
          <w:marLeft w:val="0"/>
          <w:marRight w:val="0"/>
          <w:marTop w:val="0"/>
          <w:marBottom w:val="0"/>
          <w:divBdr>
            <w:top w:val="none" w:sz="0" w:space="0" w:color="auto"/>
            <w:left w:val="none" w:sz="0" w:space="0" w:color="auto"/>
            <w:bottom w:val="none" w:sz="0" w:space="0" w:color="auto"/>
            <w:right w:val="none" w:sz="0" w:space="0" w:color="auto"/>
          </w:divBdr>
        </w:div>
        <w:div w:id="135417163">
          <w:marLeft w:val="0"/>
          <w:marRight w:val="0"/>
          <w:marTop w:val="150"/>
          <w:marBottom w:val="0"/>
          <w:divBdr>
            <w:top w:val="none" w:sz="0" w:space="0" w:color="auto"/>
            <w:left w:val="none" w:sz="0" w:space="0" w:color="auto"/>
            <w:bottom w:val="none" w:sz="0" w:space="0" w:color="auto"/>
            <w:right w:val="none" w:sz="0" w:space="0" w:color="auto"/>
          </w:divBdr>
          <w:divsChild>
            <w:div w:id="1933270210">
              <w:marLeft w:val="1155"/>
              <w:marRight w:val="0"/>
              <w:marTop w:val="0"/>
              <w:marBottom w:val="0"/>
              <w:divBdr>
                <w:top w:val="none" w:sz="0" w:space="0" w:color="auto"/>
                <w:left w:val="none" w:sz="0" w:space="0" w:color="auto"/>
                <w:bottom w:val="none" w:sz="0" w:space="0" w:color="auto"/>
                <w:right w:val="none" w:sz="0" w:space="0" w:color="auto"/>
              </w:divBdr>
            </w:div>
            <w:div w:id="406147118">
              <w:marLeft w:val="1155"/>
              <w:marRight w:val="0"/>
              <w:marTop w:val="0"/>
              <w:marBottom w:val="0"/>
              <w:divBdr>
                <w:top w:val="none" w:sz="0" w:space="0" w:color="auto"/>
                <w:left w:val="none" w:sz="0" w:space="0" w:color="auto"/>
                <w:bottom w:val="none" w:sz="0" w:space="0" w:color="auto"/>
                <w:right w:val="none" w:sz="0" w:space="0" w:color="auto"/>
              </w:divBdr>
            </w:div>
            <w:div w:id="241915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04706">
      <w:bodyDiv w:val="1"/>
      <w:marLeft w:val="0"/>
      <w:marRight w:val="0"/>
      <w:marTop w:val="0"/>
      <w:marBottom w:val="0"/>
      <w:divBdr>
        <w:top w:val="none" w:sz="0" w:space="0" w:color="auto"/>
        <w:left w:val="none" w:sz="0" w:space="0" w:color="auto"/>
        <w:bottom w:val="none" w:sz="0" w:space="0" w:color="auto"/>
        <w:right w:val="none" w:sz="0" w:space="0" w:color="auto"/>
      </w:divBdr>
      <w:divsChild>
        <w:div w:id="811630152">
          <w:marLeft w:val="0"/>
          <w:marRight w:val="0"/>
          <w:marTop w:val="0"/>
          <w:marBottom w:val="0"/>
          <w:divBdr>
            <w:top w:val="none" w:sz="0" w:space="0" w:color="auto"/>
            <w:left w:val="none" w:sz="0" w:space="0" w:color="auto"/>
            <w:bottom w:val="none" w:sz="0" w:space="0" w:color="auto"/>
            <w:right w:val="none" w:sz="0" w:space="0" w:color="auto"/>
          </w:divBdr>
        </w:div>
        <w:div w:id="1497384650">
          <w:marLeft w:val="0"/>
          <w:marRight w:val="0"/>
          <w:marTop w:val="150"/>
          <w:marBottom w:val="0"/>
          <w:divBdr>
            <w:top w:val="none" w:sz="0" w:space="0" w:color="auto"/>
            <w:left w:val="none" w:sz="0" w:space="0" w:color="auto"/>
            <w:bottom w:val="none" w:sz="0" w:space="0" w:color="auto"/>
            <w:right w:val="none" w:sz="0" w:space="0" w:color="auto"/>
          </w:divBdr>
          <w:divsChild>
            <w:div w:id="438795916">
              <w:marLeft w:val="1155"/>
              <w:marRight w:val="0"/>
              <w:marTop w:val="0"/>
              <w:marBottom w:val="0"/>
              <w:divBdr>
                <w:top w:val="none" w:sz="0" w:space="0" w:color="auto"/>
                <w:left w:val="none" w:sz="0" w:space="0" w:color="auto"/>
                <w:bottom w:val="none" w:sz="0" w:space="0" w:color="auto"/>
                <w:right w:val="none" w:sz="0" w:space="0" w:color="auto"/>
              </w:divBdr>
            </w:div>
            <w:div w:id="1879123302">
              <w:marLeft w:val="1155"/>
              <w:marRight w:val="0"/>
              <w:marTop w:val="0"/>
              <w:marBottom w:val="0"/>
              <w:divBdr>
                <w:top w:val="none" w:sz="0" w:space="0" w:color="auto"/>
                <w:left w:val="none" w:sz="0" w:space="0" w:color="auto"/>
                <w:bottom w:val="none" w:sz="0" w:space="0" w:color="auto"/>
                <w:right w:val="none" w:sz="0" w:space="0" w:color="auto"/>
              </w:divBdr>
            </w:div>
            <w:div w:id="1028675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22922">
      <w:bodyDiv w:val="1"/>
      <w:marLeft w:val="0"/>
      <w:marRight w:val="0"/>
      <w:marTop w:val="0"/>
      <w:marBottom w:val="0"/>
      <w:divBdr>
        <w:top w:val="none" w:sz="0" w:space="0" w:color="auto"/>
        <w:left w:val="none" w:sz="0" w:space="0" w:color="auto"/>
        <w:bottom w:val="none" w:sz="0" w:space="0" w:color="auto"/>
        <w:right w:val="none" w:sz="0" w:space="0" w:color="auto"/>
      </w:divBdr>
      <w:divsChild>
        <w:div w:id="348218199">
          <w:marLeft w:val="0"/>
          <w:marRight w:val="0"/>
          <w:marTop w:val="0"/>
          <w:marBottom w:val="0"/>
          <w:divBdr>
            <w:top w:val="none" w:sz="0" w:space="0" w:color="auto"/>
            <w:left w:val="none" w:sz="0" w:space="0" w:color="auto"/>
            <w:bottom w:val="none" w:sz="0" w:space="0" w:color="auto"/>
            <w:right w:val="none" w:sz="0" w:space="0" w:color="auto"/>
          </w:divBdr>
        </w:div>
        <w:div w:id="797916237">
          <w:marLeft w:val="0"/>
          <w:marRight w:val="0"/>
          <w:marTop w:val="150"/>
          <w:marBottom w:val="0"/>
          <w:divBdr>
            <w:top w:val="none" w:sz="0" w:space="0" w:color="auto"/>
            <w:left w:val="none" w:sz="0" w:space="0" w:color="auto"/>
            <w:bottom w:val="none" w:sz="0" w:space="0" w:color="auto"/>
            <w:right w:val="none" w:sz="0" w:space="0" w:color="auto"/>
          </w:divBdr>
          <w:divsChild>
            <w:div w:id="299463535">
              <w:marLeft w:val="1155"/>
              <w:marRight w:val="0"/>
              <w:marTop w:val="0"/>
              <w:marBottom w:val="0"/>
              <w:divBdr>
                <w:top w:val="none" w:sz="0" w:space="0" w:color="auto"/>
                <w:left w:val="none" w:sz="0" w:space="0" w:color="auto"/>
                <w:bottom w:val="none" w:sz="0" w:space="0" w:color="auto"/>
                <w:right w:val="none" w:sz="0" w:space="0" w:color="auto"/>
              </w:divBdr>
            </w:div>
            <w:div w:id="428240263">
              <w:marLeft w:val="1155"/>
              <w:marRight w:val="0"/>
              <w:marTop w:val="0"/>
              <w:marBottom w:val="0"/>
              <w:divBdr>
                <w:top w:val="none" w:sz="0" w:space="0" w:color="auto"/>
                <w:left w:val="none" w:sz="0" w:space="0" w:color="auto"/>
                <w:bottom w:val="none" w:sz="0" w:space="0" w:color="auto"/>
                <w:right w:val="none" w:sz="0" w:space="0" w:color="auto"/>
              </w:divBdr>
            </w:div>
            <w:div w:id="193701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29970891">
      <w:bodyDiv w:val="1"/>
      <w:marLeft w:val="0"/>
      <w:marRight w:val="0"/>
      <w:marTop w:val="0"/>
      <w:marBottom w:val="0"/>
      <w:divBdr>
        <w:top w:val="none" w:sz="0" w:space="0" w:color="auto"/>
        <w:left w:val="none" w:sz="0" w:space="0" w:color="auto"/>
        <w:bottom w:val="none" w:sz="0" w:space="0" w:color="auto"/>
        <w:right w:val="none" w:sz="0" w:space="0" w:color="auto"/>
      </w:divBdr>
      <w:divsChild>
        <w:div w:id="972366963">
          <w:marLeft w:val="0"/>
          <w:marRight w:val="0"/>
          <w:marTop w:val="0"/>
          <w:marBottom w:val="0"/>
          <w:divBdr>
            <w:top w:val="none" w:sz="0" w:space="0" w:color="auto"/>
            <w:left w:val="none" w:sz="0" w:space="0" w:color="auto"/>
            <w:bottom w:val="none" w:sz="0" w:space="0" w:color="auto"/>
            <w:right w:val="none" w:sz="0" w:space="0" w:color="auto"/>
          </w:divBdr>
        </w:div>
        <w:div w:id="895550363">
          <w:marLeft w:val="0"/>
          <w:marRight w:val="0"/>
          <w:marTop w:val="150"/>
          <w:marBottom w:val="0"/>
          <w:divBdr>
            <w:top w:val="none" w:sz="0" w:space="0" w:color="auto"/>
            <w:left w:val="none" w:sz="0" w:space="0" w:color="auto"/>
            <w:bottom w:val="none" w:sz="0" w:space="0" w:color="auto"/>
            <w:right w:val="none" w:sz="0" w:space="0" w:color="auto"/>
          </w:divBdr>
          <w:divsChild>
            <w:div w:id="376131096">
              <w:marLeft w:val="1155"/>
              <w:marRight w:val="0"/>
              <w:marTop w:val="0"/>
              <w:marBottom w:val="0"/>
              <w:divBdr>
                <w:top w:val="none" w:sz="0" w:space="0" w:color="auto"/>
                <w:left w:val="none" w:sz="0" w:space="0" w:color="auto"/>
                <w:bottom w:val="none" w:sz="0" w:space="0" w:color="auto"/>
                <w:right w:val="none" w:sz="0" w:space="0" w:color="auto"/>
              </w:divBdr>
            </w:div>
            <w:div w:id="214515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016263">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009">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71454">
      <w:bodyDiv w:val="1"/>
      <w:marLeft w:val="0"/>
      <w:marRight w:val="0"/>
      <w:marTop w:val="0"/>
      <w:marBottom w:val="0"/>
      <w:divBdr>
        <w:top w:val="none" w:sz="0" w:space="0" w:color="auto"/>
        <w:left w:val="none" w:sz="0" w:space="0" w:color="auto"/>
        <w:bottom w:val="none" w:sz="0" w:space="0" w:color="auto"/>
        <w:right w:val="none" w:sz="0" w:space="0" w:color="auto"/>
      </w:divBdr>
      <w:divsChild>
        <w:div w:id="1750347125">
          <w:marLeft w:val="0"/>
          <w:marRight w:val="0"/>
          <w:marTop w:val="0"/>
          <w:marBottom w:val="0"/>
          <w:divBdr>
            <w:top w:val="none" w:sz="0" w:space="0" w:color="auto"/>
            <w:left w:val="none" w:sz="0" w:space="0" w:color="auto"/>
            <w:bottom w:val="none" w:sz="0" w:space="0" w:color="auto"/>
            <w:right w:val="none" w:sz="0" w:space="0" w:color="auto"/>
          </w:divBdr>
        </w:div>
        <w:div w:id="260182413">
          <w:marLeft w:val="0"/>
          <w:marRight w:val="0"/>
          <w:marTop w:val="150"/>
          <w:marBottom w:val="0"/>
          <w:divBdr>
            <w:top w:val="none" w:sz="0" w:space="0" w:color="auto"/>
            <w:left w:val="none" w:sz="0" w:space="0" w:color="auto"/>
            <w:bottom w:val="none" w:sz="0" w:space="0" w:color="auto"/>
            <w:right w:val="none" w:sz="0" w:space="0" w:color="auto"/>
          </w:divBdr>
          <w:divsChild>
            <w:div w:id="1082221361">
              <w:marLeft w:val="1155"/>
              <w:marRight w:val="0"/>
              <w:marTop w:val="0"/>
              <w:marBottom w:val="0"/>
              <w:divBdr>
                <w:top w:val="none" w:sz="0" w:space="0" w:color="auto"/>
                <w:left w:val="none" w:sz="0" w:space="0" w:color="auto"/>
                <w:bottom w:val="none" w:sz="0" w:space="0" w:color="auto"/>
                <w:right w:val="none" w:sz="0" w:space="0" w:color="auto"/>
              </w:divBdr>
            </w:div>
            <w:div w:id="1998682108">
              <w:marLeft w:val="1155"/>
              <w:marRight w:val="0"/>
              <w:marTop w:val="0"/>
              <w:marBottom w:val="0"/>
              <w:divBdr>
                <w:top w:val="none" w:sz="0" w:space="0" w:color="auto"/>
                <w:left w:val="none" w:sz="0" w:space="0" w:color="auto"/>
                <w:bottom w:val="none" w:sz="0" w:space="0" w:color="auto"/>
                <w:right w:val="none" w:sz="0" w:space="0" w:color="auto"/>
              </w:divBdr>
            </w:div>
            <w:div w:id="621032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520">
      <w:bodyDiv w:val="1"/>
      <w:marLeft w:val="0"/>
      <w:marRight w:val="0"/>
      <w:marTop w:val="0"/>
      <w:marBottom w:val="0"/>
      <w:divBdr>
        <w:top w:val="none" w:sz="0" w:space="0" w:color="auto"/>
        <w:left w:val="none" w:sz="0" w:space="0" w:color="auto"/>
        <w:bottom w:val="none" w:sz="0" w:space="0" w:color="auto"/>
        <w:right w:val="none" w:sz="0" w:space="0" w:color="auto"/>
      </w:divBdr>
      <w:divsChild>
        <w:div w:id="1329869391">
          <w:marLeft w:val="0"/>
          <w:marRight w:val="0"/>
          <w:marTop w:val="0"/>
          <w:marBottom w:val="0"/>
          <w:divBdr>
            <w:top w:val="none" w:sz="0" w:space="0" w:color="auto"/>
            <w:left w:val="none" w:sz="0" w:space="0" w:color="auto"/>
            <w:bottom w:val="none" w:sz="0" w:space="0" w:color="auto"/>
            <w:right w:val="none" w:sz="0" w:space="0" w:color="auto"/>
          </w:divBdr>
        </w:div>
        <w:div w:id="501775768">
          <w:marLeft w:val="0"/>
          <w:marRight w:val="0"/>
          <w:marTop w:val="150"/>
          <w:marBottom w:val="0"/>
          <w:divBdr>
            <w:top w:val="none" w:sz="0" w:space="0" w:color="auto"/>
            <w:left w:val="none" w:sz="0" w:space="0" w:color="auto"/>
            <w:bottom w:val="none" w:sz="0" w:space="0" w:color="auto"/>
            <w:right w:val="none" w:sz="0" w:space="0" w:color="auto"/>
          </w:divBdr>
          <w:divsChild>
            <w:div w:id="528419912">
              <w:marLeft w:val="1155"/>
              <w:marRight w:val="0"/>
              <w:marTop w:val="0"/>
              <w:marBottom w:val="0"/>
              <w:divBdr>
                <w:top w:val="none" w:sz="0" w:space="0" w:color="auto"/>
                <w:left w:val="none" w:sz="0" w:space="0" w:color="auto"/>
                <w:bottom w:val="none" w:sz="0" w:space="0" w:color="auto"/>
                <w:right w:val="none" w:sz="0" w:space="0" w:color="auto"/>
              </w:divBdr>
            </w:div>
            <w:div w:id="940257481">
              <w:marLeft w:val="1155"/>
              <w:marRight w:val="0"/>
              <w:marTop w:val="0"/>
              <w:marBottom w:val="0"/>
              <w:divBdr>
                <w:top w:val="none" w:sz="0" w:space="0" w:color="auto"/>
                <w:left w:val="none" w:sz="0" w:space="0" w:color="auto"/>
                <w:bottom w:val="none" w:sz="0" w:space="0" w:color="auto"/>
                <w:right w:val="none" w:sz="0" w:space="0" w:color="auto"/>
              </w:divBdr>
            </w:div>
            <w:div w:id="612371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38896">
      <w:bodyDiv w:val="1"/>
      <w:marLeft w:val="0"/>
      <w:marRight w:val="0"/>
      <w:marTop w:val="0"/>
      <w:marBottom w:val="0"/>
      <w:divBdr>
        <w:top w:val="none" w:sz="0" w:space="0" w:color="auto"/>
        <w:left w:val="none" w:sz="0" w:space="0" w:color="auto"/>
        <w:bottom w:val="none" w:sz="0" w:space="0" w:color="auto"/>
        <w:right w:val="none" w:sz="0" w:space="0" w:color="auto"/>
      </w:divBdr>
      <w:divsChild>
        <w:div w:id="860357556">
          <w:marLeft w:val="0"/>
          <w:marRight w:val="0"/>
          <w:marTop w:val="0"/>
          <w:marBottom w:val="0"/>
          <w:divBdr>
            <w:top w:val="none" w:sz="0" w:space="0" w:color="auto"/>
            <w:left w:val="none" w:sz="0" w:space="0" w:color="auto"/>
            <w:bottom w:val="none" w:sz="0" w:space="0" w:color="auto"/>
            <w:right w:val="none" w:sz="0" w:space="0" w:color="auto"/>
          </w:divBdr>
        </w:div>
        <w:div w:id="731388742">
          <w:marLeft w:val="0"/>
          <w:marRight w:val="0"/>
          <w:marTop w:val="150"/>
          <w:marBottom w:val="0"/>
          <w:divBdr>
            <w:top w:val="none" w:sz="0" w:space="0" w:color="auto"/>
            <w:left w:val="none" w:sz="0" w:space="0" w:color="auto"/>
            <w:bottom w:val="none" w:sz="0" w:space="0" w:color="auto"/>
            <w:right w:val="none" w:sz="0" w:space="0" w:color="auto"/>
          </w:divBdr>
          <w:divsChild>
            <w:div w:id="717515655">
              <w:marLeft w:val="1155"/>
              <w:marRight w:val="0"/>
              <w:marTop w:val="0"/>
              <w:marBottom w:val="0"/>
              <w:divBdr>
                <w:top w:val="none" w:sz="0" w:space="0" w:color="auto"/>
                <w:left w:val="none" w:sz="0" w:space="0" w:color="auto"/>
                <w:bottom w:val="none" w:sz="0" w:space="0" w:color="auto"/>
                <w:right w:val="none" w:sz="0" w:space="0" w:color="auto"/>
              </w:divBdr>
            </w:div>
            <w:div w:id="886066272">
              <w:marLeft w:val="1155"/>
              <w:marRight w:val="0"/>
              <w:marTop w:val="0"/>
              <w:marBottom w:val="0"/>
              <w:divBdr>
                <w:top w:val="none" w:sz="0" w:space="0" w:color="auto"/>
                <w:left w:val="none" w:sz="0" w:space="0" w:color="auto"/>
                <w:bottom w:val="none" w:sz="0" w:space="0" w:color="auto"/>
                <w:right w:val="none" w:sz="0" w:space="0" w:color="auto"/>
              </w:divBdr>
            </w:div>
            <w:div w:id="589773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88156">
      <w:bodyDiv w:val="1"/>
      <w:marLeft w:val="0"/>
      <w:marRight w:val="0"/>
      <w:marTop w:val="0"/>
      <w:marBottom w:val="0"/>
      <w:divBdr>
        <w:top w:val="none" w:sz="0" w:space="0" w:color="auto"/>
        <w:left w:val="none" w:sz="0" w:space="0" w:color="auto"/>
        <w:bottom w:val="none" w:sz="0" w:space="0" w:color="auto"/>
        <w:right w:val="none" w:sz="0" w:space="0" w:color="auto"/>
      </w:divBdr>
      <w:divsChild>
        <w:div w:id="141624371">
          <w:marLeft w:val="0"/>
          <w:marRight w:val="0"/>
          <w:marTop w:val="0"/>
          <w:marBottom w:val="0"/>
          <w:divBdr>
            <w:top w:val="none" w:sz="0" w:space="0" w:color="auto"/>
            <w:left w:val="none" w:sz="0" w:space="0" w:color="auto"/>
            <w:bottom w:val="none" w:sz="0" w:space="0" w:color="auto"/>
            <w:right w:val="none" w:sz="0" w:space="0" w:color="auto"/>
          </w:divBdr>
        </w:div>
        <w:div w:id="1252469815">
          <w:marLeft w:val="0"/>
          <w:marRight w:val="0"/>
          <w:marTop w:val="150"/>
          <w:marBottom w:val="0"/>
          <w:divBdr>
            <w:top w:val="none" w:sz="0" w:space="0" w:color="auto"/>
            <w:left w:val="none" w:sz="0" w:space="0" w:color="auto"/>
            <w:bottom w:val="none" w:sz="0" w:space="0" w:color="auto"/>
            <w:right w:val="none" w:sz="0" w:space="0" w:color="auto"/>
          </w:divBdr>
          <w:divsChild>
            <w:div w:id="1676498249">
              <w:marLeft w:val="1155"/>
              <w:marRight w:val="0"/>
              <w:marTop w:val="0"/>
              <w:marBottom w:val="0"/>
              <w:divBdr>
                <w:top w:val="none" w:sz="0" w:space="0" w:color="auto"/>
                <w:left w:val="none" w:sz="0" w:space="0" w:color="auto"/>
                <w:bottom w:val="none" w:sz="0" w:space="0" w:color="auto"/>
                <w:right w:val="none" w:sz="0" w:space="0" w:color="auto"/>
              </w:divBdr>
            </w:div>
            <w:div w:id="1782332086">
              <w:marLeft w:val="1155"/>
              <w:marRight w:val="0"/>
              <w:marTop w:val="0"/>
              <w:marBottom w:val="0"/>
              <w:divBdr>
                <w:top w:val="none" w:sz="0" w:space="0" w:color="auto"/>
                <w:left w:val="none" w:sz="0" w:space="0" w:color="auto"/>
                <w:bottom w:val="none" w:sz="0" w:space="0" w:color="auto"/>
                <w:right w:val="none" w:sz="0" w:space="0" w:color="auto"/>
              </w:divBdr>
            </w:div>
            <w:div w:id="1819222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89549">
      <w:bodyDiv w:val="1"/>
      <w:marLeft w:val="0"/>
      <w:marRight w:val="0"/>
      <w:marTop w:val="0"/>
      <w:marBottom w:val="0"/>
      <w:divBdr>
        <w:top w:val="none" w:sz="0" w:space="0" w:color="auto"/>
        <w:left w:val="none" w:sz="0" w:space="0" w:color="auto"/>
        <w:bottom w:val="none" w:sz="0" w:space="0" w:color="auto"/>
        <w:right w:val="none" w:sz="0" w:space="0" w:color="auto"/>
      </w:divBdr>
      <w:divsChild>
        <w:div w:id="1684625706">
          <w:marLeft w:val="0"/>
          <w:marRight w:val="0"/>
          <w:marTop w:val="0"/>
          <w:marBottom w:val="0"/>
          <w:divBdr>
            <w:top w:val="none" w:sz="0" w:space="0" w:color="auto"/>
            <w:left w:val="none" w:sz="0" w:space="0" w:color="auto"/>
            <w:bottom w:val="none" w:sz="0" w:space="0" w:color="auto"/>
            <w:right w:val="none" w:sz="0" w:space="0" w:color="auto"/>
          </w:divBdr>
        </w:div>
        <w:div w:id="2069842845">
          <w:marLeft w:val="0"/>
          <w:marRight w:val="0"/>
          <w:marTop w:val="150"/>
          <w:marBottom w:val="0"/>
          <w:divBdr>
            <w:top w:val="none" w:sz="0" w:space="0" w:color="auto"/>
            <w:left w:val="none" w:sz="0" w:space="0" w:color="auto"/>
            <w:bottom w:val="none" w:sz="0" w:space="0" w:color="auto"/>
            <w:right w:val="none" w:sz="0" w:space="0" w:color="auto"/>
          </w:divBdr>
          <w:divsChild>
            <w:div w:id="484517844">
              <w:marLeft w:val="1155"/>
              <w:marRight w:val="0"/>
              <w:marTop w:val="0"/>
              <w:marBottom w:val="0"/>
              <w:divBdr>
                <w:top w:val="none" w:sz="0" w:space="0" w:color="auto"/>
                <w:left w:val="none" w:sz="0" w:space="0" w:color="auto"/>
                <w:bottom w:val="none" w:sz="0" w:space="0" w:color="auto"/>
                <w:right w:val="none" w:sz="0" w:space="0" w:color="auto"/>
              </w:divBdr>
            </w:div>
            <w:div w:id="330568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17666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327360">
      <w:bodyDiv w:val="1"/>
      <w:marLeft w:val="0"/>
      <w:marRight w:val="0"/>
      <w:marTop w:val="0"/>
      <w:marBottom w:val="0"/>
      <w:divBdr>
        <w:top w:val="none" w:sz="0" w:space="0" w:color="auto"/>
        <w:left w:val="none" w:sz="0" w:space="0" w:color="auto"/>
        <w:bottom w:val="none" w:sz="0" w:space="0" w:color="auto"/>
        <w:right w:val="none" w:sz="0" w:space="0" w:color="auto"/>
      </w:divBdr>
      <w:divsChild>
        <w:div w:id="778447570">
          <w:marLeft w:val="0"/>
          <w:marRight w:val="0"/>
          <w:marTop w:val="0"/>
          <w:marBottom w:val="0"/>
          <w:divBdr>
            <w:top w:val="none" w:sz="0" w:space="0" w:color="auto"/>
            <w:left w:val="none" w:sz="0" w:space="0" w:color="auto"/>
            <w:bottom w:val="none" w:sz="0" w:space="0" w:color="auto"/>
            <w:right w:val="none" w:sz="0" w:space="0" w:color="auto"/>
          </w:divBdr>
        </w:div>
        <w:div w:id="943653744">
          <w:marLeft w:val="0"/>
          <w:marRight w:val="0"/>
          <w:marTop w:val="150"/>
          <w:marBottom w:val="0"/>
          <w:divBdr>
            <w:top w:val="none" w:sz="0" w:space="0" w:color="auto"/>
            <w:left w:val="none" w:sz="0" w:space="0" w:color="auto"/>
            <w:bottom w:val="none" w:sz="0" w:space="0" w:color="auto"/>
            <w:right w:val="none" w:sz="0" w:space="0" w:color="auto"/>
          </w:divBdr>
          <w:divsChild>
            <w:div w:id="799418041">
              <w:marLeft w:val="1155"/>
              <w:marRight w:val="0"/>
              <w:marTop w:val="0"/>
              <w:marBottom w:val="0"/>
              <w:divBdr>
                <w:top w:val="none" w:sz="0" w:space="0" w:color="auto"/>
                <w:left w:val="none" w:sz="0" w:space="0" w:color="auto"/>
                <w:bottom w:val="none" w:sz="0" w:space="0" w:color="auto"/>
                <w:right w:val="none" w:sz="0" w:space="0" w:color="auto"/>
              </w:divBdr>
            </w:div>
            <w:div w:id="193546299">
              <w:marLeft w:val="1155"/>
              <w:marRight w:val="0"/>
              <w:marTop w:val="0"/>
              <w:marBottom w:val="0"/>
              <w:divBdr>
                <w:top w:val="none" w:sz="0" w:space="0" w:color="auto"/>
                <w:left w:val="none" w:sz="0" w:space="0" w:color="auto"/>
                <w:bottom w:val="none" w:sz="0" w:space="0" w:color="auto"/>
                <w:right w:val="none" w:sz="0" w:space="0" w:color="auto"/>
              </w:divBdr>
            </w:div>
            <w:div w:id="604919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588441">
      <w:bodyDiv w:val="1"/>
      <w:marLeft w:val="0"/>
      <w:marRight w:val="0"/>
      <w:marTop w:val="0"/>
      <w:marBottom w:val="0"/>
      <w:divBdr>
        <w:top w:val="none" w:sz="0" w:space="0" w:color="auto"/>
        <w:left w:val="none" w:sz="0" w:space="0" w:color="auto"/>
        <w:bottom w:val="none" w:sz="0" w:space="0" w:color="auto"/>
        <w:right w:val="none" w:sz="0" w:space="0" w:color="auto"/>
      </w:divBdr>
      <w:divsChild>
        <w:div w:id="1365014501">
          <w:marLeft w:val="0"/>
          <w:marRight w:val="0"/>
          <w:marTop w:val="0"/>
          <w:marBottom w:val="0"/>
          <w:divBdr>
            <w:top w:val="none" w:sz="0" w:space="0" w:color="auto"/>
            <w:left w:val="none" w:sz="0" w:space="0" w:color="auto"/>
            <w:bottom w:val="none" w:sz="0" w:space="0" w:color="auto"/>
            <w:right w:val="none" w:sz="0" w:space="0" w:color="auto"/>
          </w:divBdr>
        </w:div>
        <w:div w:id="549462464">
          <w:marLeft w:val="0"/>
          <w:marRight w:val="0"/>
          <w:marTop w:val="150"/>
          <w:marBottom w:val="0"/>
          <w:divBdr>
            <w:top w:val="none" w:sz="0" w:space="0" w:color="auto"/>
            <w:left w:val="none" w:sz="0" w:space="0" w:color="auto"/>
            <w:bottom w:val="none" w:sz="0" w:space="0" w:color="auto"/>
            <w:right w:val="none" w:sz="0" w:space="0" w:color="auto"/>
          </w:divBdr>
          <w:divsChild>
            <w:div w:id="622424496">
              <w:marLeft w:val="1155"/>
              <w:marRight w:val="0"/>
              <w:marTop w:val="0"/>
              <w:marBottom w:val="0"/>
              <w:divBdr>
                <w:top w:val="none" w:sz="0" w:space="0" w:color="auto"/>
                <w:left w:val="none" w:sz="0" w:space="0" w:color="auto"/>
                <w:bottom w:val="none" w:sz="0" w:space="0" w:color="auto"/>
                <w:right w:val="none" w:sz="0" w:space="0" w:color="auto"/>
              </w:divBdr>
            </w:div>
            <w:div w:id="204297735">
              <w:marLeft w:val="1155"/>
              <w:marRight w:val="0"/>
              <w:marTop w:val="0"/>
              <w:marBottom w:val="0"/>
              <w:divBdr>
                <w:top w:val="none" w:sz="0" w:space="0" w:color="auto"/>
                <w:left w:val="none" w:sz="0" w:space="0" w:color="auto"/>
                <w:bottom w:val="none" w:sz="0" w:space="0" w:color="auto"/>
                <w:right w:val="none" w:sz="0" w:space="0" w:color="auto"/>
              </w:divBdr>
            </w:div>
            <w:div w:id="2028435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617">
      <w:bodyDiv w:val="1"/>
      <w:marLeft w:val="0"/>
      <w:marRight w:val="0"/>
      <w:marTop w:val="0"/>
      <w:marBottom w:val="0"/>
      <w:divBdr>
        <w:top w:val="none" w:sz="0" w:space="0" w:color="auto"/>
        <w:left w:val="none" w:sz="0" w:space="0" w:color="auto"/>
        <w:bottom w:val="none" w:sz="0" w:space="0" w:color="auto"/>
        <w:right w:val="none" w:sz="0" w:space="0" w:color="auto"/>
      </w:divBdr>
      <w:divsChild>
        <w:div w:id="1647468489">
          <w:marLeft w:val="0"/>
          <w:marRight w:val="0"/>
          <w:marTop w:val="0"/>
          <w:marBottom w:val="0"/>
          <w:divBdr>
            <w:top w:val="none" w:sz="0" w:space="0" w:color="auto"/>
            <w:left w:val="none" w:sz="0" w:space="0" w:color="auto"/>
            <w:bottom w:val="none" w:sz="0" w:space="0" w:color="auto"/>
            <w:right w:val="none" w:sz="0" w:space="0" w:color="auto"/>
          </w:divBdr>
        </w:div>
        <w:div w:id="782501447">
          <w:marLeft w:val="0"/>
          <w:marRight w:val="0"/>
          <w:marTop w:val="150"/>
          <w:marBottom w:val="0"/>
          <w:divBdr>
            <w:top w:val="none" w:sz="0" w:space="0" w:color="auto"/>
            <w:left w:val="none" w:sz="0" w:space="0" w:color="auto"/>
            <w:bottom w:val="none" w:sz="0" w:space="0" w:color="auto"/>
            <w:right w:val="none" w:sz="0" w:space="0" w:color="auto"/>
          </w:divBdr>
          <w:divsChild>
            <w:div w:id="786393441">
              <w:marLeft w:val="1155"/>
              <w:marRight w:val="0"/>
              <w:marTop w:val="0"/>
              <w:marBottom w:val="0"/>
              <w:divBdr>
                <w:top w:val="none" w:sz="0" w:space="0" w:color="auto"/>
                <w:left w:val="none" w:sz="0" w:space="0" w:color="auto"/>
                <w:bottom w:val="none" w:sz="0" w:space="0" w:color="auto"/>
                <w:right w:val="none" w:sz="0" w:space="0" w:color="auto"/>
              </w:divBdr>
            </w:div>
            <w:div w:id="1585185212">
              <w:marLeft w:val="1155"/>
              <w:marRight w:val="0"/>
              <w:marTop w:val="0"/>
              <w:marBottom w:val="0"/>
              <w:divBdr>
                <w:top w:val="none" w:sz="0" w:space="0" w:color="auto"/>
                <w:left w:val="none" w:sz="0" w:space="0" w:color="auto"/>
                <w:bottom w:val="none" w:sz="0" w:space="0" w:color="auto"/>
                <w:right w:val="none" w:sz="0" w:space="0" w:color="auto"/>
              </w:divBdr>
            </w:div>
            <w:div w:id="46439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17506">
      <w:bodyDiv w:val="1"/>
      <w:marLeft w:val="0"/>
      <w:marRight w:val="0"/>
      <w:marTop w:val="0"/>
      <w:marBottom w:val="0"/>
      <w:divBdr>
        <w:top w:val="none" w:sz="0" w:space="0" w:color="auto"/>
        <w:left w:val="none" w:sz="0" w:space="0" w:color="auto"/>
        <w:bottom w:val="none" w:sz="0" w:space="0" w:color="auto"/>
        <w:right w:val="none" w:sz="0" w:space="0" w:color="auto"/>
      </w:divBdr>
      <w:divsChild>
        <w:div w:id="1338078502">
          <w:marLeft w:val="0"/>
          <w:marRight w:val="0"/>
          <w:marTop w:val="0"/>
          <w:marBottom w:val="0"/>
          <w:divBdr>
            <w:top w:val="none" w:sz="0" w:space="0" w:color="auto"/>
            <w:left w:val="none" w:sz="0" w:space="0" w:color="auto"/>
            <w:bottom w:val="none" w:sz="0" w:space="0" w:color="auto"/>
            <w:right w:val="none" w:sz="0" w:space="0" w:color="auto"/>
          </w:divBdr>
        </w:div>
        <w:div w:id="267085503">
          <w:marLeft w:val="0"/>
          <w:marRight w:val="0"/>
          <w:marTop w:val="150"/>
          <w:marBottom w:val="0"/>
          <w:divBdr>
            <w:top w:val="none" w:sz="0" w:space="0" w:color="auto"/>
            <w:left w:val="none" w:sz="0" w:space="0" w:color="auto"/>
            <w:bottom w:val="none" w:sz="0" w:space="0" w:color="auto"/>
            <w:right w:val="none" w:sz="0" w:space="0" w:color="auto"/>
          </w:divBdr>
          <w:divsChild>
            <w:div w:id="1480151344">
              <w:marLeft w:val="1155"/>
              <w:marRight w:val="0"/>
              <w:marTop w:val="0"/>
              <w:marBottom w:val="0"/>
              <w:divBdr>
                <w:top w:val="none" w:sz="0" w:space="0" w:color="auto"/>
                <w:left w:val="none" w:sz="0" w:space="0" w:color="auto"/>
                <w:bottom w:val="none" w:sz="0" w:space="0" w:color="auto"/>
                <w:right w:val="none" w:sz="0" w:space="0" w:color="auto"/>
              </w:divBdr>
            </w:div>
            <w:div w:id="1267076922">
              <w:marLeft w:val="1155"/>
              <w:marRight w:val="0"/>
              <w:marTop w:val="0"/>
              <w:marBottom w:val="0"/>
              <w:divBdr>
                <w:top w:val="none" w:sz="0" w:space="0" w:color="auto"/>
                <w:left w:val="none" w:sz="0" w:space="0" w:color="auto"/>
                <w:bottom w:val="none" w:sz="0" w:space="0" w:color="auto"/>
                <w:right w:val="none" w:sz="0" w:space="0" w:color="auto"/>
              </w:divBdr>
            </w:div>
            <w:div w:id="644235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630016">
      <w:bodyDiv w:val="1"/>
      <w:marLeft w:val="0"/>
      <w:marRight w:val="0"/>
      <w:marTop w:val="0"/>
      <w:marBottom w:val="0"/>
      <w:divBdr>
        <w:top w:val="none" w:sz="0" w:space="0" w:color="auto"/>
        <w:left w:val="none" w:sz="0" w:space="0" w:color="auto"/>
        <w:bottom w:val="none" w:sz="0" w:space="0" w:color="auto"/>
        <w:right w:val="none" w:sz="0" w:space="0" w:color="auto"/>
      </w:divBdr>
      <w:divsChild>
        <w:div w:id="598880122">
          <w:marLeft w:val="0"/>
          <w:marRight w:val="0"/>
          <w:marTop w:val="0"/>
          <w:marBottom w:val="0"/>
          <w:divBdr>
            <w:top w:val="none" w:sz="0" w:space="0" w:color="auto"/>
            <w:left w:val="none" w:sz="0" w:space="0" w:color="auto"/>
            <w:bottom w:val="none" w:sz="0" w:space="0" w:color="auto"/>
            <w:right w:val="none" w:sz="0" w:space="0" w:color="auto"/>
          </w:divBdr>
        </w:div>
        <w:div w:id="1335064216">
          <w:marLeft w:val="0"/>
          <w:marRight w:val="0"/>
          <w:marTop w:val="150"/>
          <w:marBottom w:val="0"/>
          <w:divBdr>
            <w:top w:val="none" w:sz="0" w:space="0" w:color="auto"/>
            <w:left w:val="none" w:sz="0" w:space="0" w:color="auto"/>
            <w:bottom w:val="none" w:sz="0" w:space="0" w:color="auto"/>
            <w:right w:val="none" w:sz="0" w:space="0" w:color="auto"/>
          </w:divBdr>
          <w:divsChild>
            <w:div w:id="1450012246">
              <w:marLeft w:val="1155"/>
              <w:marRight w:val="0"/>
              <w:marTop w:val="0"/>
              <w:marBottom w:val="0"/>
              <w:divBdr>
                <w:top w:val="none" w:sz="0" w:space="0" w:color="auto"/>
                <w:left w:val="none" w:sz="0" w:space="0" w:color="auto"/>
                <w:bottom w:val="none" w:sz="0" w:space="0" w:color="auto"/>
                <w:right w:val="none" w:sz="0" w:space="0" w:color="auto"/>
              </w:divBdr>
            </w:div>
            <w:div w:id="5027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829203">
      <w:bodyDiv w:val="1"/>
      <w:marLeft w:val="0"/>
      <w:marRight w:val="0"/>
      <w:marTop w:val="0"/>
      <w:marBottom w:val="0"/>
      <w:divBdr>
        <w:top w:val="none" w:sz="0" w:space="0" w:color="auto"/>
        <w:left w:val="none" w:sz="0" w:space="0" w:color="auto"/>
        <w:bottom w:val="none" w:sz="0" w:space="0" w:color="auto"/>
        <w:right w:val="none" w:sz="0" w:space="0" w:color="auto"/>
      </w:divBdr>
      <w:divsChild>
        <w:div w:id="966811421">
          <w:marLeft w:val="0"/>
          <w:marRight w:val="0"/>
          <w:marTop w:val="0"/>
          <w:marBottom w:val="0"/>
          <w:divBdr>
            <w:top w:val="none" w:sz="0" w:space="0" w:color="auto"/>
            <w:left w:val="none" w:sz="0" w:space="0" w:color="auto"/>
            <w:bottom w:val="none" w:sz="0" w:space="0" w:color="auto"/>
            <w:right w:val="none" w:sz="0" w:space="0" w:color="auto"/>
          </w:divBdr>
        </w:div>
        <w:div w:id="1728842652">
          <w:marLeft w:val="0"/>
          <w:marRight w:val="0"/>
          <w:marTop w:val="150"/>
          <w:marBottom w:val="0"/>
          <w:divBdr>
            <w:top w:val="none" w:sz="0" w:space="0" w:color="auto"/>
            <w:left w:val="none" w:sz="0" w:space="0" w:color="auto"/>
            <w:bottom w:val="none" w:sz="0" w:space="0" w:color="auto"/>
            <w:right w:val="none" w:sz="0" w:space="0" w:color="auto"/>
          </w:divBdr>
          <w:divsChild>
            <w:div w:id="1136139381">
              <w:marLeft w:val="1155"/>
              <w:marRight w:val="0"/>
              <w:marTop w:val="0"/>
              <w:marBottom w:val="0"/>
              <w:divBdr>
                <w:top w:val="none" w:sz="0" w:space="0" w:color="auto"/>
                <w:left w:val="none" w:sz="0" w:space="0" w:color="auto"/>
                <w:bottom w:val="none" w:sz="0" w:space="0" w:color="auto"/>
                <w:right w:val="none" w:sz="0" w:space="0" w:color="auto"/>
              </w:divBdr>
            </w:div>
            <w:div w:id="1000542556">
              <w:marLeft w:val="1155"/>
              <w:marRight w:val="0"/>
              <w:marTop w:val="0"/>
              <w:marBottom w:val="0"/>
              <w:divBdr>
                <w:top w:val="none" w:sz="0" w:space="0" w:color="auto"/>
                <w:left w:val="none" w:sz="0" w:space="0" w:color="auto"/>
                <w:bottom w:val="none" w:sz="0" w:space="0" w:color="auto"/>
                <w:right w:val="none" w:sz="0" w:space="0" w:color="auto"/>
              </w:divBdr>
            </w:div>
            <w:div w:id="157383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022391">
      <w:bodyDiv w:val="1"/>
      <w:marLeft w:val="0"/>
      <w:marRight w:val="0"/>
      <w:marTop w:val="0"/>
      <w:marBottom w:val="0"/>
      <w:divBdr>
        <w:top w:val="none" w:sz="0" w:space="0" w:color="auto"/>
        <w:left w:val="none" w:sz="0" w:space="0" w:color="auto"/>
        <w:bottom w:val="none" w:sz="0" w:space="0" w:color="auto"/>
        <w:right w:val="none" w:sz="0" w:space="0" w:color="auto"/>
      </w:divBdr>
      <w:divsChild>
        <w:div w:id="257107105">
          <w:marLeft w:val="0"/>
          <w:marRight w:val="0"/>
          <w:marTop w:val="0"/>
          <w:marBottom w:val="0"/>
          <w:divBdr>
            <w:top w:val="none" w:sz="0" w:space="0" w:color="auto"/>
            <w:left w:val="none" w:sz="0" w:space="0" w:color="auto"/>
            <w:bottom w:val="none" w:sz="0" w:space="0" w:color="auto"/>
            <w:right w:val="none" w:sz="0" w:space="0" w:color="auto"/>
          </w:divBdr>
        </w:div>
        <w:div w:id="1615481827">
          <w:marLeft w:val="0"/>
          <w:marRight w:val="0"/>
          <w:marTop w:val="150"/>
          <w:marBottom w:val="0"/>
          <w:divBdr>
            <w:top w:val="none" w:sz="0" w:space="0" w:color="auto"/>
            <w:left w:val="none" w:sz="0" w:space="0" w:color="auto"/>
            <w:bottom w:val="none" w:sz="0" w:space="0" w:color="auto"/>
            <w:right w:val="none" w:sz="0" w:space="0" w:color="auto"/>
          </w:divBdr>
          <w:divsChild>
            <w:div w:id="1493597860">
              <w:marLeft w:val="1155"/>
              <w:marRight w:val="0"/>
              <w:marTop w:val="0"/>
              <w:marBottom w:val="0"/>
              <w:divBdr>
                <w:top w:val="none" w:sz="0" w:space="0" w:color="auto"/>
                <w:left w:val="none" w:sz="0" w:space="0" w:color="auto"/>
                <w:bottom w:val="none" w:sz="0" w:space="0" w:color="auto"/>
                <w:right w:val="none" w:sz="0" w:space="0" w:color="auto"/>
              </w:divBdr>
            </w:div>
            <w:div w:id="2145805064">
              <w:marLeft w:val="1155"/>
              <w:marRight w:val="0"/>
              <w:marTop w:val="0"/>
              <w:marBottom w:val="0"/>
              <w:divBdr>
                <w:top w:val="none" w:sz="0" w:space="0" w:color="auto"/>
                <w:left w:val="none" w:sz="0" w:space="0" w:color="auto"/>
                <w:bottom w:val="none" w:sz="0" w:space="0" w:color="auto"/>
                <w:right w:val="none" w:sz="0" w:space="0" w:color="auto"/>
              </w:divBdr>
            </w:div>
            <w:div w:id="1284456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07675">
      <w:bodyDiv w:val="1"/>
      <w:marLeft w:val="0"/>
      <w:marRight w:val="0"/>
      <w:marTop w:val="0"/>
      <w:marBottom w:val="0"/>
      <w:divBdr>
        <w:top w:val="none" w:sz="0" w:space="0" w:color="auto"/>
        <w:left w:val="none" w:sz="0" w:space="0" w:color="auto"/>
        <w:bottom w:val="none" w:sz="0" w:space="0" w:color="auto"/>
        <w:right w:val="none" w:sz="0" w:space="0" w:color="auto"/>
      </w:divBdr>
      <w:divsChild>
        <w:div w:id="388498703">
          <w:marLeft w:val="0"/>
          <w:marRight w:val="0"/>
          <w:marTop w:val="0"/>
          <w:marBottom w:val="0"/>
          <w:divBdr>
            <w:top w:val="none" w:sz="0" w:space="0" w:color="auto"/>
            <w:left w:val="none" w:sz="0" w:space="0" w:color="auto"/>
            <w:bottom w:val="none" w:sz="0" w:space="0" w:color="auto"/>
            <w:right w:val="none" w:sz="0" w:space="0" w:color="auto"/>
          </w:divBdr>
        </w:div>
        <w:div w:id="556164202">
          <w:marLeft w:val="0"/>
          <w:marRight w:val="0"/>
          <w:marTop w:val="150"/>
          <w:marBottom w:val="0"/>
          <w:divBdr>
            <w:top w:val="none" w:sz="0" w:space="0" w:color="auto"/>
            <w:left w:val="none" w:sz="0" w:space="0" w:color="auto"/>
            <w:bottom w:val="none" w:sz="0" w:space="0" w:color="auto"/>
            <w:right w:val="none" w:sz="0" w:space="0" w:color="auto"/>
          </w:divBdr>
          <w:divsChild>
            <w:div w:id="986010105">
              <w:marLeft w:val="1155"/>
              <w:marRight w:val="0"/>
              <w:marTop w:val="0"/>
              <w:marBottom w:val="0"/>
              <w:divBdr>
                <w:top w:val="none" w:sz="0" w:space="0" w:color="auto"/>
                <w:left w:val="none" w:sz="0" w:space="0" w:color="auto"/>
                <w:bottom w:val="none" w:sz="0" w:space="0" w:color="auto"/>
                <w:right w:val="none" w:sz="0" w:space="0" w:color="auto"/>
              </w:divBdr>
            </w:div>
            <w:div w:id="1515879722">
              <w:marLeft w:val="1155"/>
              <w:marRight w:val="0"/>
              <w:marTop w:val="0"/>
              <w:marBottom w:val="0"/>
              <w:divBdr>
                <w:top w:val="none" w:sz="0" w:space="0" w:color="auto"/>
                <w:left w:val="none" w:sz="0" w:space="0" w:color="auto"/>
                <w:bottom w:val="none" w:sz="0" w:space="0" w:color="auto"/>
                <w:right w:val="none" w:sz="0" w:space="0" w:color="auto"/>
              </w:divBdr>
            </w:div>
            <w:div w:id="1414011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556752">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10237">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38488">
      <w:bodyDiv w:val="1"/>
      <w:marLeft w:val="0"/>
      <w:marRight w:val="0"/>
      <w:marTop w:val="0"/>
      <w:marBottom w:val="0"/>
      <w:divBdr>
        <w:top w:val="none" w:sz="0" w:space="0" w:color="auto"/>
        <w:left w:val="none" w:sz="0" w:space="0" w:color="auto"/>
        <w:bottom w:val="none" w:sz="0" w:space="0" w:color="auto"/>
        <w:right w:val="none" w:sz="0" w:space="0" w:color="auto"/>
      </w:divBdr>
      <w:divsChild>
        <w:div w:id="151147154">
          <w:marLeft w:val="0"/>
          <w:marRight w:val="0"/>
          <w:marTop w:val="0"/>
          <w:marBottom w:val="0"/>
          <w:divBdr>
            <w:top w:val="none" w:sz="0" w:space="0" w:color="auto"/>
            <w:left w:val="none" w:sz="0" w:space="0" w:color="auto"/>
            <w:bottom w:val="none" w:sz="0" w:space="0" w:color="auto"/>
            <w:right w:val="none" w:sz="0" w:space="0" w:color="auto"/>
          </w:divBdr>
        </w:div>
        <w:div w:id="319893506">
          <w:marLeft w:val="0"/>
          <w:marRight w:val="0"/>
          <w:marTop w:val="150"/>
          <w:marBottom w:val="0"/>
          <w:divBdr>
            <w:top w:val="none" w:sz="0" w:space="0" w:color="auto"/>
            <w:left w:val="none" w:sz="0" w:space="0" w:color="auto"/>
            <w:bottom w:val="none" w:sz="0" w:space="0" w:color="auto"/>
            <w:right w:val="none" w:sz="0" w:space="0" w:color="auto"/>
          </w:divBdr>
          <w:divsChild>
            <w:div w:id="1924757118">
              <w:marLeft w:val="1155"/>
              <w:marRight w:val="0"/>
              <w:marTop w:val="0"/>
              <w:marBottom w:val="0"/>
              <w:divBdr>
                <w:top w:val="none" w:sz="0" w:space="0" w:color="auto"/>
                <w:left w:val="none" w:sz="0" w:space="0" w:color="auto"/>
                <w:bottom w:val="none" w:sz="0" w:space="0" w:color="auto"/>
                <w:right w:val="none" w:sz="0" w:space="0" w:color="auto"/>
              </w:divBdr>
            </w:div>
            <w:div w:id="1660689603">
              <w:marLeft w:val="1155"/>
              <w:marRight w:val="0"/>
              <w:marTop w:val="0"/>
              <w:marBottom w:val="0"/>
              <w:divBdr>
                <w:top w:val="none" w:sz="0" w:space="0" w:color="auto"/>
                <w:left w:val="none" w:sz="0" w:space="0" w:color="auto"/>
                <w:bottom w:val="none" w:sz="0" w:space="0" w:color="auto"/>
                <w:right w:val="none" w:sz="0" w:space="0" w:color="auto"/>
              </w:divBdr>
            </w:div>
            <w:div w:id="174787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252728">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720656">
      <w:bodyDiv w:val="1"/>
      <w:marLeft w:val="0"/>
      <w:marRight w:val="0"/>
      <w:marTop w:val="0"/>
      <w:marBottom w:val="0"/>
      <w:divBdr>
        <w:top w:val="none" w:sz="0" w:space="0" w:color="auto"/>
        <w:left w:val="none" w:sz="0" w:space="0" w:color="auto"/>
        <w:bottom w:val="none" w:sz="0" w:space="0" w:color="auto"/>
        <w:right w:val="none" w:sz="0" w:space="0" w:color="auto"/>
      </w:divBdr>
    </w:div>
    <w:div w:id="1636837311">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024951">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7876601">
      <w:bodyDiv w:val="1"/>
      <w:marLeft w:val="0"/>
      <w:marRight w:val="0"/>
      <w:marTop w:val="0"/>
      <w:marBottom w:val="0"/>
      <w:divBdr>
        <w:top w:val="none" w:sz="0" w:space="0" w:color="auto"/>
        <w:left w:val="none" w:sz="0" w:space="0" w:color="auto"/>
        <w:bottom w:val="none" w:sz="0" w:space="0" w:color="auto"/>
        <w:right w:val="none" w:sz="0" w:space="0" w:color="auto"/>
      </w:divBdr>
      <w:divsChild>
        <w:div w:id="1523593091">
          <w:marLeft w:val="0"/>
          <w:marRight w:val="0"/>
          <w:marTop w:val="0"/>
          <w:marBottom w:val="0"/>
          <w:divBdr>
            <w:top w:val="none" w:sz="0" w:space="0" w:color="auto"/>
            <w:left w:val="none" w:sz="0" w:space="0" w:color="auto"/>
            <w:bottom w:val="none" w:sz="0" w:space="0" w:color="auto"/>
            <w:right w:val="none" w:sz="0" w:space="0" w:color="auto"/>
          </w:divBdr>
        </w:div>
        <w:div w:id="298649893">
          <w:marLeft w:val="0"/>
          <w:marRight w:val="0"/>
          <w:marTop w:val="150"/>
          <w:marBottom w:val="0"/>
          <w:divBdr>
            <w:top w:val="none" w:sz="0" w:space="0" w:color="auto"/>
            <w:left w:val="none" w:sz="0" w:space="0" w:color="auto"/>
            <w:bottom w:val="none" w:sz="0" w:space="0" w:color="auto"/>
            <w:right w:val="none" w:sz="0" w:space="0" w:color="auto"/>
          </w:divBdr>
          <w:divsChild>
            <w:div w:id="730737379">
              <w:marLeft w:val="1155"/>
              <w:marRight w:val="0"/>
              <w:marTop w:val="0"/>
              <w:marBottom w:val="0"/>
              <w:divBdr>
                <w:top w:val="none" w:sz="0" w:space="0" w:color="auto"/>
                <w:left w:val="none" w:sz="0" w:space="0" w:color="auto"/>
                <w:bottom w:val="none" w:sz="0" w:space="0" w:color="auto"/>
                <w:right w:val="none" w:sz="0" w:space="0" w:color="auto"/>
              </w:divBdr>
            </w:div>
            <w:div w:id="1501307001">
              <w:marLeft w:val="1155"/>
              <w:marRight w:val="0"/>
              <w:marTop w:val="0"/>
              <w:marBottom w:val="0"/>
              <w:divBdr>
                <w:top w:val="none" w:sz="0" w:space="0" w:color="auto"/>
                <w:left w:val="none" w:sz="0" w:space="0" w:color="auto"/>
                <w:bottom w:val="none" w:sz="0" w:space="0" w:color="auto"/>
                <w:right w:val="none" w:sz="0" w:space="0" w:color="auto"/>
              </w:divBdr>
            </w:div>
            <w:div w:id="1497722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79707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722532">
      <w:bodyDiv w:val="1"/>
      <w:marLeft w:val="0"/>
      <w:marRight w:val="0"/>
      <w:marTop w:val="0"/>
      <w:marBottom w:val="0"/>
      <w:divBdr>
        <w:top w:val="none" w:sz="0" w:space="0" w:color="auto"/>
        <w:left w:val="none" w:sz="0" w:space="0" w:color="auto"/>
        <w:bottom w:val="none" w:sz="0" w:space="0" w:color="auto"/>
        <w:right w:val="none" w:sz="0" w:space="0" w:color="auto"/>
      </w:divBdr>
      <w:divsChild>
        <w:div w:id="1244729370">
          <w:marLeft w:val="0"/>
          <w:marRight w:val="0"/>
          <w:marTop w:val="0"/>
          <w:marBottom w:val="0"/>
          <w:divBdr>
            <w:top w:val="none" w:sz="0" w:space="0" w:color="auto"/>
            <w:left w:val="none" w:sz="0" w:space="0" w:color="auto"/>
            <w:bottom w:val="none" w:sz="0" w:space="0" w:color="auto"/>
            <w:right w:val="none" w:sz="0" w:space="0" w:color="auto"/>
          </w:divBdr>
        </w:div>
        <w:div w:id="261886496">
          <w:marLeft w:val="0"/>
          <w:marRight w:val="0"/>
          <w:marTop w:val="150"/>
          <w:marBottom w:val="0"/>
          <w:divBdr>
            <w:top w:val="none" w:sz="0" w:space="0" w:color="auto"/>
            <w:left w:val="none" w:sz="0" w:space="0" w:color="auto"/>
            <w:bottom w:val="none" w:sz="0" w:space="0" w:color="auto"/>
            <w:right w:val="none" w:sz="0" w:space="0" w:color="auto"/>
          </w:divBdr>
          <w:divsChild>
            <w:div w:id="92286018">
              <w:marLeft w:val="1155"/>
              <w:marRight w:val="0"/>
              <w:marTop w:val="0"/>
              <w:marBottom w:val="0"/>
              <w:divBdr>
                <w:top w:val="none" w:sz="0" w:space="0" w:color="auto"/>
                <w:left w:val="none" w:sz="0" w:space="0" w:color="auto"/>
                <w:bottom w:val="none" w:sz="0" w:space="0" w:color="auto"/>
                <w:right w:val="none" w:sz="0" w:space="0" w:color="auto"/>
              </w:divBdr>
            </w:div>
            <w:div w:id="2145614443">
              <w:marLeft w:val="1155"/>
              <w:marRight w:val="0"/>
              <w:marTop w:val="0"/>
              <w:marBottom w:val="0"/>
              <w:divBdr>
                <w:top w:val="none" w:sz="0" w:space="0" w:color="auto"/>
                <w:left w:val="none" w:sz="0" w:space="0" w:color="auto"/>
                <w:bottom w:val="none" w:sz="0" w:space="0" w:color="auto"/>
                <w:right w:val="none" w:sz="0" w:space="0" w:color="auto"/>
              </w:divBdr>
            </w:div>
            <w:div w:id="207109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183636">
      <w:bodyDiv w:val="1"/>
      <w:marLeft w:val="0"/>
      <w:marRight w:val="0"/>
      <w:marTop w:val="0"/>
      <w:marBottom w:val="0"/>
      <w:divBdr>
        <w:top w:val="none" w:sz="0" w:space="0" w:color="auto"/>
        <w:left w:val="none" w:sz="0" w:space="0" w:color="auto"/>
        <w:bottom w:val="none" w:sz="0" w:space="0" w:color="auto"/>
        <w:right w:val="none" w:sz="0" w:space="0" w:color="auto"/>
      </w:divBdr>
      <w:divsChild>
        <w:div w:id="1054236079">
          <w:marLeft w:val="0"/>
          <w:marRight w:val="0"/>
          <w:marTop w:val="0"/>
          <w:marBottom w:val="0"/>
          <w:divBdr>
            <w:top w:val="none" w:sz="0" w:space="0" w:color="auto"/>
            <w:left w:val="none" w:sz="0" w:space="0" w:color="auto"/>
            <w:bottom w:val="none" w:sz="0" w:space="0" w:color="auto"/>
            <w:right w:val="none" w:sz="0" w:space="0" w:color="auto"/>
          </w:divBdr>
        </w:div>
        <w:div w:id="604310328">
          <w:marLeft w:val="0"/>
          <w:marRight w:val="0"/>
          <w:marTop w:val="150"/>
          <w:marBottom w:val="0"/>
          <w:divBdr>
            <w:top w:val="none" w:sz="0" w:space="0" w:color="auto"/>
            <w:left w:val="none" w:sz="0" w:space="0" w:color="auto"/>
            <w:bottom w:val="none" w:sz="0" w:space="0" w:color="auto"/>
            <w:right w:val="none" w:sz="0" w:space="0" w:color="auto"/>
          </w:divBdr>
          <w:divsChild>
            <w:div w:id="2072190811">
              <w:marLeft w:val="1155"/>
              <w:marRight w:val="0"/>
              <w:marTop w:val="0"/>
              <w:marBottom w:val="0"/>
              <w:divBdr>
                <w:top w:val="none" w:sz="0" w:space="0" w:color="auto"/>
                <w:left w:val="none" w:sz="0" w:space="0" w:color="auto"/>
                <w:bottom w:val="none" w:sz="0" w:space="0" w:color="auto"/>
                <w:right w:val="none" w:sz="0" w:space="0" w:color="auto"/>
              </w:divBdr>
            </w:div>
            <w:div w:id="2069910781">
              <w:marLeft w:val="1155"/>
              <w:marRight w:val="0"/>
              <w:marTop w:val="0"/>
              <w:marBottom w:val="0"/>
              <w:divBdr>
                <w:top w:val="none" w:sz="0" w:space="0" w:color="auto"/>
                <w:left w:val="none" w:sz="0" w:space="0" w:color="auto"/>
                <w:bottom w:val="none" w:sz="0" w:space="0" w:color="auto"/>
                <w:right w:val="none" w:sz="0" w:space="0" w:color="auto"/>
              </w:divBdr>
            </w:div>
            <w:div w:id="196358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0709">
      <w:bodyDiv w:val="1"/>
      <w:marLeft w:val="0"/>
      <w:marRight w:val="0"/>
      <w:marTop w:val="0"/>
      <w:marBottom w:val="0"/>
      <w:divBdr>
        <w:top w:val="none" w:sz="0" w:space="0" w:color="auto"/>
        <w:left w:val="none" w:sz="0" w:space="0" w:color="auto"/>
        <w:bottom w:val="none" w:sz="0" w:space="0" w:color="auto"/>
        <w:right w:val="none" w:sz="0" w:space="0" w:color="auto"/>
      </w:divBdr>
    </w:div>
    <w:div w:id="1640962227">
      <w:bodyDiv w:val="1"/>
      <w:marLeft w:val="0"/>
      <w:marRight w:val="0"/>
      <w:marTop w:val="0"/>
      <w:marBottom w:val="0"/>
      <w:divBdr>
        <w:top w:val="none" w:sz="0" w:space="0" w:color="auto"/>
        <w:left w:val="none" w:sz="0" w:space="0" w:color="auto"/>
        <w:bottom w:val="none" w:sz="0" w:space="0" w:color="auto"/>
        <w:right w:val="none" w:sz="0" w:space="0" w:color="auto"/>
      </w:divBdr>
      <w:divsChild>
        <w:div w:id="2067798690">
          <w:marLeft w:val="0"/>
          <w:marRight w:val="0"/>
          <w:marTop w:val="0"/>
          <w:marBottom w:val="0"/>
          <w:divBdr>
            <w:top w:val="none" w:sz="0" w:space="0" w:color="auto"/>
            <w:left w:val="none" w:sz="0" w:space="0" w:color="auto"/>
            <w:bottom w:val="none" w:sz="0" w:space="0" w:color="auto"/>
            <w:right w:val="none" w:sz="0" w:space="0" w:color="auto"/>
          </w:divBdr>
        </w:div>
        <w:div w:id="1221402569">
          <w:marLeft w:val="0"/>
          <w:marRight w:val="0"/>
          <w:marTop w:val="150"/>
          <w:marBottom w:val="0"/>
          <w:divBdr>
            <w:top w:val="none" w:sz="0" w:space="0" w:color="auto"/>
            <w:left w:val="none" w:sz="0" w:space="0" w:color="auto"/>
            <w:bottom w:val="none" w:sz="0" w:space="0" w:color="auto"/>
            <w:right w:val="none" w:sz="0" w:space="0" w:color="auto"/>
          </w:divBdr>
          <w:divsChild>
            <w:div w:id="1875070520">
              <w:marLeft w:val="1155"/>
              <w:marRight w:val="0"/>
              <w:marTop w:val="0"/>
              <w:marBottom w:val="0"/>
              <w:divBdr>
                <w:top w:val="none" w:sz="0" w:space="0" w:color="auto"/>
                <w:left w:val="none" w:sz="0" w:space="0" w:color="auto"/>
                <w:bottom w:val="none" w:sz="0" w:space="0" w:color="auto"/>
                <w:right w:val="none" w:sz="0" w:space="0" w:color="auto"/>
              </w:divBdr>
            </w:div>
            <w:div w:id="1295911689">
              <w:marLeft w:val="1155"/>
              <w:marRight w:val="0"/>
              <w:marTop w:val="0"/>
              <w:marBottom w:val="0"/>
              <w:divBdr>
                <w:top w:val="none" w:sz="0" w:space="0" w:color="auto"/>
                <w:left w:val="none" w:sz="0" w:space="0" w:color="auto"/>
                <w:bottom w:val="none" w:sz="0" w:space="0" w:color="auto"/>
                <w:right w:val="none" w:sz="0" w:space="0" w:color="auto"/>
              </w:divBdr>
            </w:div>
            <w:div w:id="178330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5243">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307102">
      <w:bodyDiv w:val="1"/>
      <w:marLeft w:val="0"/>
      <w:marRight w:val="0"/>
      <w:marTop w:val="0"/>
      <w:marBottom w:val="0"/>
      <w:divBdr>
        <w:top w:val="none" w:sz="0" w:space="0" w:color="auto"/>
        <w:left w:val="none" w:sz="0" w:space="0" w:color="auto"/>
        <w:bottom w:val="none" w:sz="0" w:space="0" w:color="auto"/>
        <w:right w:val="none" w:sz="0" w:space="0" w:color="auto"/>
      </w:divBdr>
      <w:divsChild>
        <w:div w:id="1690835310">
          <w:marLeft w:val="0"/>
          <w:marRight w:val="0"/>
          <w:marTop w:val="0"/>
          <w:marBottom w:val="0"/>
          <w:divBdr>
            <w:top w:val="none" w:sz="0" w:space="0" w:color="auto"/>
            <w:left w:val="none" w:sz="0" w:space="0" w:color="auto"/>
            <w:bottom w:val="none" w:sz="0" w:space="0" w:color="auto"/>
            <w:right w:val="none" w:sz="0" w:space="0" w:color="auto"/>
          </w:divBdr>
        </w:div>
        <w:div w:id="978419366">
          <w:marLeft w:val="0"/>
          <w:marRight w:val="0"/>
          <w:marTop w:val="150"/>
          <w:marBottom w:val="0"/>
          <w:divBdr>
            <w:top w:val="none" w:sz="0" w:space="0" w:color="auto"/>
            <w:left w:val="none" w:sz="0" w:space="0" w:color="auto"/>
            <w:bottom w:val="none" w:sz="0" w:space="0" w:color="auto"/>
            <w:right w:val="none" w:sz="0" w:space="0" w:color="auto"/>
          </w:divBdr>
          <w:divsChild>
            <w:div w:id="157964623">
              <w:marLeft w:val="1155"/>
              <w:marRight w:val="0"/>
              <w:marTop w:val="0"/>
              <w:marBottom w:val="0"/>
              <w:divBdr>
                <w:top w:val="none" w:sz="0" w:space="0" w:color="auto"/>
                <w:left w:val="none" w:sz="0" w:space="0" w:color="auto"/>
                <w:bottom w:val="none" w:sz="0" w:space="0" w:color="auto"/>
                <w:right w:val="none" w:sz="0" w:space="0" w:color="auto"/>
              </w:divBdr>
            </w:div>
            <w:div w:id="1407922430">
              <w:marLeft w:val="1155"/>
              <w:marRight w:val="0"/>
              <w:marTop w:val="0"/>
              <w:marBottom w:val="0"/>
              <w:divBdr>
                <w:top w:val="none" w:sz="0" w:space="0" w:color="auto"/>
                <w:left w:val="none" w:sz="0" w:space="0" w:color="auto"/>
                <w:bottom w:val="none" w:sz="0" w:space="0" w:color="auto"/>
                <w:right w:val="none" w:sz="0" w:space="0" w:color="auto"/>
              </w:divBdr>
            </w:div>
            <w:div w:id="15757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418280">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268015">
      <w:bodyDiv w:val="1"/>
      <w:marLeft w:val="0"/>
      <w:marRight w:val="0"/>
      <w:marTop w:val="0"/>
      <w:marBottom w:val="0"/>
      <w:divBdr>
        <w:top w:val="none" w:sz="0" w:space="0" w:color="auto"/>
        <w:left w:val="none" w:sz="0" w:space="0" w:color="auto"/>
        <w:bottom w:val="none" w:sz="0" w:space="0" w:color="auto"/>
        <w:right w:val="none" w:sz="0" w:space="0" w:color="auto"/>
      </w:divBdr>
      <w:divsChild>
        <w:div w:id="1808543223">
          <w:marLeft w:val="0"/>
          <w:marRight w:val="0"/>
          <w:marTop w:val="0"/>
          <w:marBottom w:val="0"/>
          <w:divBdr>
            <w:top w:val="none" w:sz="0" w:space="0" w:color="auto"/>
            <w:left w:val="none" w:sz="0" w:space="0" w:color="auto"/>
            <w:bottom w:val="none" w:sz="0" w:space="0" w:color="auto"/>
            <w:right w:val="none" w:sz="0" w:space="0" w:color="auto"/>
          </w:divBdr>
        </w:div>
        <w:div w:id="522597649">
          <w:marLeft w:val="0"/>
          <w:marRight w:val="0"/>
          <w:marTop w:val="150"/>
          <w:marBottom w:val="0"/>
          <w:divBdr>
            <w:top w:val="none" w:sz="0" w:space="0" w:color="auto"/>
            <w:left w:val="none" w:sz="0" w:space="0" w:color="auto"/>
            <w:bottom w:val="none" w:sz="0" w:space="0" w:color="auto"/>
            <w:right w:val="none" w:sz="0" w:space="0" w:color="auto"/>
          </w:divBdr>
          <w:divsChild>
            <w:div w:id="1681811393">
              <w:marLeft w:val="1155"/>
              <w:marRight w:val="0"/>
              <w:marTop w:val="0"/>
              <w:marBottom w:val="0"/>
              <w:divBdr>
                <w:top w:val="none" w:sz="0" w:space="0" w:color="auto"/>
                <w:left w:val="none" w:sz="0" w:space="0" w:color="auto"/>
                <w:bottom w:val="none" w:sz="0" w:space="0" w:color="auto"/>
                <w:right w:val="none" w:sz="0" w:space="0" w:color="auto"/>
              </w:divBdr>
            </w:div>
            <w:div w:id="134686979">
              <w:marLeft w:val="1155"/>
              <w:marRight w:val="0"/>
              <w:marTop w:val="0"/>
              <w:marBottom w:val="0"/>
              <w:divBdr>
                <w:top w:val="none" w:sz="0" w:space="0" w:color="auto"/>
                <w:left w:val="none" w:sz="0" w:space="0" w:color="auto"/>
                <w:bottom w:val="none" w:sz="0" w:space="0" w:color="auto"/>
                <w:right w:val="none" w:sz="0" w:space="0" w:color="auto"/>
              </w:divBdr>
            </w:div>
            <w:div w:id="1576816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426">
      <w:bodyDiv w:val="1"/>
      <w:marLeft w:val="0"/>
      <w:marRight w:val="0"/>
      <w:marTop w:val="0"/>
      <w:marBottom w:val="0"/>
      <w:divBdr>
        <w:top w:val="none" w:sz="0" w:space="0" w:color="auto"/>
        <w:left w:val="none" w:sz="0" w:space="0" w:color="auto"/>
        <w:bottom w:val="none" w:sz="0" w:space="0" w:color="auto"/>
        <w:right w:val="none" w:sz="0" w:space="0" w:color="auto"/>
      </w:divBdr>
      <w:divsChild>
        <w:div w:id="2053579441">
          <w:marLeft w:val="0"/>
          <w:marRight w:val="0"/>
          <w:marTop w:val="0"/>
          <w:marBottom w:val="0"/>
          <w:divBdr>
            <w:top w:val="none" w:sz="0" w:space="0" w:color="auto"/>
            <w:left w:val="none" w:sz="0" w:space="0" w:color="auto"/>
            <w:bottom w:val="none" w:sz="0" w:space="0" w:color="auto"/>
            <w:right w:val="none" w:sz="0" w:space="0" w:color="auto"/>
          </w:divBdr>
        </w:div>
        <w:div w:id="2080905107">
          <w:marLeft w:val="0"/>
          <w:marRight w:val="0"/>
          <w:marTop w:val="150"/>
          <w:marBottom w:val="0"/>
          <w:divBdr>
            <w:top w:val="none" w:sz="0" w:space="0" w:color="auto"/>
            <w:left w:val="none" w:sz="0" w:space="0" w:color="auto"/>
            <w:bottom w:val="none" w:sz="0" w:space="0" w:color="auto"/>
            <w:right w:val="none" w:sz="0" w:space="0" w:color="auto"/>
          </w:divBdr>
          <w:divsChild>
            <w:div w:id="582879592">
              <w:marLeft w:val="1155"/>
              <w:marRight w:val="0"/>
              <w:marTop w:val="0"/>
              <w:marBottom w:val="0"/>
              <w:divBdr>
                <w:top w:val="none" w:sz="0" w:space="0" w:color="auto"/>
                <w:left w:val="none" w:sz="0" w:space="0" w:color="auto"/>
                <w:bottom w:val="none" w:sz="0" w:space="0" w:color="auto"/>
                <w:right w:val="none" w:sz="0" w:space="0" w:color="auto"/>
              </w:divBdr>
            </w:div>
            <w:div w:id="1702709261">
              <w:marLeft w:val="1155"/>
              <w:marRight w:val="0"/>
              <w:marTop w:val="0"/>
              <w:marBottom w:val="0"/>
              <w:divBdr>
                <w:top w:val="none" w:sz="0" w:space="0" w:color="auto"/>
                <w:left w:val="none" w:sz="0" w:space="0" w:color="auto"/>
                <w:bottom w:val="none" w:sz="0" w:space="0" w:color="auto"/>
                <w:right w:val="none" w:sz="0" w:space="0" w:color="auto"/>
              </w:divBdr>
            </w:div>
            <w:div w:id="123759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239">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466263">
      <w:bodyDiv w:val="1"/>
      <w:marLeft w:val="0"/>
      <w:marRight w:val="0"/>
      <w:marTop w:val="0"/>
      <w:marBottom w:val="0"/>
      <w:divBdr>
        <w:top w:val="none" w:sz="0" w:space="0" w:color="auto"/>
        <w:left w:val="none" w:sz="0" w:space="0" w:color="auto"/>
        <w:bottom w:val="none" w:sz="0" w:space="0" w:color="auto"/>
        <w:right w:val="none" w:sz="0" w:space="0" w:color="auto"/>
      </w:divBdr>
      <w:divsChild>
        <w:div w:id="1549998395">
          <w:marLeft w:val="0"/>
          <w:marRight w:val="0"/>
          <w:marTop w:val="0"/>
          <w:marBottom w:val="0"/>
          <w:divBdr>
            <w:top w:val="none" w:sz="0" w:space="0" w:color="auto"/>
            <w:left w:val="none" w:sz="0" w:space="0" w:color="auto"/>
            <w:bottom w:val="none" w:sz="0" w:space="0" w:color="auto"/>
            <w:right w:val="none" w:sz="0" w:space="0" w:color="auto"/>
          </w:divBdr>
        </w:div>
        <w:div w:id="1114329870">
          <w:marLeft w:val="0"/>
          <w:marRight w:val="0"/>
          <w:marTop w:val="150"/>
          <w:marBottom w:val="0"/>
          <w:divBdr>
            <w:top w:val="none" w:sz="0" w:space="0" w:color="auto"/>
            <w:left w:val="none" w:sz="0" w:space="0" w:color="auto"/>
            <w:bottom w:val="none" w:sz="0" w:space="0" w:color="auto"/>
            <w:right w:val="none" w:sz="0" w:space="0" w:color="auto"/>
          </w:divBdr>
          <w:divsChild>
            <w:div w:id="2047244279">
              <w:marLeft w:val="1155"/>
              <w:marRight w:val="0"/>
              <w:marTop w:val="0"/>
              <w:marBottom w:val="0"/>
              <w:divBdr>
                <w:top w:val="none" w:sz="0" w:space="0" w:color="auto"/>
                <w:left w:val="none" w:sz="0" w:space="0" w:color="auto"/>
                <w:bottom w:val="none" w:sz="0" w:space="0" w:color="auto"/>
                <w:right w:val="none" w:sz="0" w:space="0" w:color="auto"/>
              </w:divBdr>
            </w:div>
            <w:div w:id="1990742866">
              <w:marLeft w:val="1155"/>
              <w:marRight w:val="0"/>
              <w:marTop w:val="0"/>
              <w:marBottom w:val="0"/>
              <w:divBdr>
                <w:top w:val="none" w:sz="0" w:space="0" w:color="auto"/>
                <w:left w:val="none" w:sz="0" w:space="0" w:color="auto"/>
                <w:bottom w:val="none" w:sz="0" w:space="0" w:color="auto"/>
                <w:right w:val="none" w:sz="0" w:space="0" w:color="auto"/>
              </w:divBdr>
            </w:div>
            <w:div w:id="21184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002342">
      <w:bodyDiv w:val="1"/>
      <w:marLeft w:val="0"/>
      <w:marRight w:val="0"/>
      <w:marTop w:val="0"/>
      <w:marBottom w:val="0"/>
      <w:divBdr>
        <w:top w:val="none" w:sz="0" w:space="0" w:color="auto"/>
        <w:left w:val="none" w:sz="0" w:space="0" w:color="auto"/>
        <w:bottom w:val="none" w:sz="0" w:space="0" w:color="auto"/>
        <w:right w:val="none" w:sz="0" w:space="0" w:color="auto"/>
      </w:divBdr>
      <w:divsChild>
        <w:div w:id="2101100702">
          <w:marLeft w:val="0"/>
          <w:marRight w:val="0"/>
          <w:marTop w:val="0"/>
          <w:marBottom w:val="0"/>
          <w:divBdr>
            <w:top w:val="none" w:sz="0" w:space="0" w:color="auto"/>
            <w:left w:val="none" w:sz="0" w:space="0" w:color="auto"/>
            <w:bottom w:val="none" w:sz="0" w:space="0" w:color="auto"/>
            <w:right w:val="none" w:sz="0" w:space="0" w:color="auto"/>
          </w:divBdr>
        </w:div>
        <w:div w:id="275336727">
          <w:marLeft w:val="0"/>
          <w:marRight w:val="0"/>
          <w:marTop w:val="150"/>
          <w:marBottom w:val="0"/>
          <w:divBdr>
            <w:top w:val="none" w:sz="0" w:space="0" w:color="auto"/>
            <w:left w:val="none" w:sz="0" w:space="0" w:color="auto"/>
            <w:bottom w:val="none" w:sz="0" w:space="0" w:color="auto"/>
            <w:right w:val="none" w:sz="0" w:space="0" w:color="auto"/>
          </w:divBdr>
          <w:divsChild>
            <w:div w:id="1166943858">
              <w:marLeft w:val="1155"/>
              <w:marRight w:val="0"/>
              <w:marTop w:val="0"/>
              <w:marBottom w:val="0"/>
              <w:divBdr>
                <w:top w:val="none" w:sz="0" w:space="0" w:color="auto"/>
                <w:left w:val="none" w:sz="0" w:space="0" w:color="auto"/>
                <w:bottom w:val="none" w:sz="0" w:space="0" w:color="auto"/>
                <w:right w:val="none" w:sz="0" w:space="0" w:color="auto"/>
              </w:divBdr>
            </w:div>
            <w:div w:id="75366891">
              <w:marLeft w:val="1155"/>
              <w:marRight w:val="0"/>
              <w:marTop w:val="0"/>
              <w:marBottom w:val="0"/>
              <w:divBdr>
                <w:top w:val="none" w:sz="0" w:space="0" w:color="auto"/>
                <w:left w:val="none" w:sz="0" w:space="0" w:color="auto"/>
                <w:bottom w:val="none" w:sz="0" w:space="0" w:color="auto"/>
                <w:right w:val="none" w:sz="0" w:space="0" w:color="auto"/>
              </w:divBdr>
            </w:div>
            <w:div w:id="720325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21388">
      <w:bodyDiv w:val="1"/>
      <w:marLeft w:val="0"/>
      <w:marRight w:val="0"/>
      <w:marTop w:val="0"/>
      <w:marBottom w:val="0"/>
      <w:divBdr>
        <w:top w:val="none" w:sz="0" w:space="0" w:color="auto"/>
        <w:left w:val="none" w:sz="0" w:space="0" w:color="auto"/>
        <w:bottom w:val="none" w:sz="0" w:space="0" w:color="auto"/>
        <w:right w:val="none" w:sz="0" w:space="0" w:color="auto"/>
      </w:divBdr>
      <w:divsChild>
        <w:div w:id="212354945">
          <w:marLeft w:val="0"/>
          <w:marRight w:val="0"/>
          <w:marTop w:val="0"/>
          <w:marBottom w:val="0"/>
          <w:divBdr>
            <w:top w:val="none" w:sz="0" w:space="0" w:color="auto"/>
            <w:left w:val="none" w:sz="0" w:space="0" w:color="auto"/>
            <w:bottom w:val="none" w:sz="0" w:space="0" w:color="auto"/>
            <w:right w:val="none" w:sz="0" w:space="0" w:color="auto"/>
          </w:divBdr>
        </w:div>
        <w:div w:id="1887058787">
          <w:marLeft w:val="0"/>
          <w:marRight w:val="0"/>
          <w:marTop w:val="150"/>
          <w:marBottom w:val="0"/>
          <w:divBdr>
            <w:top w:val="none" w:sz="0" w:space="0" w:color="auto"/>
            <w:left w:val="none" w:sz="0" w:space="0" w:color="auto"/>
            <w:bottom w:val="none" w:sz="0" w:space="0" w:color="auto"/>
            <w:right w:val="none" w:sz="0" w:space="0" w:color="auto"/>
          </w:divBdr>
          <w:divsChild>
            <w:div w:id="1734619618">
              <w:marLeft w:val="1155"/>
              <w:marRight w:val="0"/>
              <w:marTop w:val="0"/>
              <w:marBottom w:val="0"/>
              <w:divBdr>
                <w:top w:val="none" w:sz="0" w:space="0" w:color="auto"/>
                <w:left w:val="none" w:sz="0" w:space="0" w:color="auto"/>
                <w:bottom w:val="none" w:sz="0" w:space="0" w:color="auto"/>
                <w:right w:val="none" w:sz="0" w:space="0" w:color="auto"/>
              </w:divBdr>
            </w:div>
            <w:div w:id="791284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265768">
      <w:bodyDiv w:val="1"/>
      <w:marLeft w:val="0"/>
      <w:marRight w:val="0"/>
      <w:marTop w:val="0"/>
      <w:marBottom w:val="0"/>
      <w:divBdr>
        <w:top w:val="none" w:sz="0" w:space="0" w:color="auto"/>
        <w:left w:val="none" w:sz="0" w:space="0" w:color="auto"/>
        <w:bottom w:val="none" w:sz="0" w:space="0" w:color="auto"/>
        <w:right w:val="none" w:sz="0" w:space="0" w:color="auto"/>
      </w:divBdr>
      <w:divsChild>
        <w:div w:id="845558719">
          <w:marLeft w:val="0"/>
          <w:marRight w:val="0"/>
          <w:marTop w:val="0"/>
          <w:marBottom w:val="0"/>
          <w:divBdr>
            <w:top w:val="none" w:sz="0" w:space="0" w:color="auto"/>
            <w:left w:val="none" w:sz="0" w:space="0" w:color="auto"/>
            <w:bottom w:val="none" w:sz="0" w:space="0" w:color="auto"/>
            <w:right w:val="none" w:sz="0" w:space="0" w:color="auto"/>
          </w:divBdr>
        </w:div>
        <w:div w:id="333267501">
          <w:marLeft w:val="0"/>
          <w:marRight w:val="0"/>
          <w:marTop w:val="150"/>
          <w:marBottom w:val="0"/>
          <w:divBdr>
            <w:top w:val="none" w:sz="0" w:space="0" w:color="auto"/>
            <w:left w:val="none" w:sz="0" w:space="0" w:color="auto"/>
            <w:bottom w:val="none" w:sz="0" w:space="0" w:color="auto"/>
            <w:right w:val="none" w:sz="0" w:space="0" w:color="auto"/>
          </w:divBdr>
          <w:divsChild>
            <w:div w:id="714043434">
              <w:marLeft w:val="1155"/>
              <w:marRight w:val="0"/>
              <w:marTop w:val="0"/>
              <w:marBottom w:val="0"/>
              <w:divBdr>
                <w:top w:val="none" w:sz="0" w:space="0" w:color="auto"/>
                <w:left w:val="none" w:sz="0" w:space="0" w:color="auto"/>
                <w:bottom w:val="none" w:sz="0" w:space="0" w:color="auto"/>
                <w:right w:val="none" w:sz="0" w:space="0" w:color="auto"/>
              </w:divBdr>
            </w:div>
            <w:div w:id="323361905">
              <w:marLeft w:val="1155"/>
              <w:marRight w:val="0"/>
              <w:marTop w:val="0"/>
              <w:marBottom w:val="0"/>
              <w:divBdr>
                <w:top w:val="none" w:sz="0" w:space="0" w:color="auto"/>
                <w:left w:val="none" w:sz="0" w:space="0" w:color="auto"/>
                <w:bottom w:val="none" w:sz="0" w:space="0" w:color="auto"/>
                <w:right w:val="none" w:sz="0" w:space="0" w:color="auto"/>
              </w:divBdr>
            </w:div>
            <w:div w:id="687945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802255">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19262">
      <w:bodyDiv w:val="1"/>
      <w:marLeft w:val="0"/>
      <w:marRight w:val="0"/>
      <w:marTop w:val="0"/>
      <w:marBottom w:val="0"/>
      <w:divBdr>
        <w:top w:val="none" w:sz="0" w:space="0" w:color="auto"/>
        <w:left w:val="none" w:sz="0" w:space="0" w:color="auto"/>
        <w:bottom w:val="none" w:sz="0" w:space="0" w:color="auto"/>
        <w:right w:val="none" w:sz="0" w:space="0" w:color="auto"/>
      </w:divBdr>
      <w:divsChild>
        <w:div w:id="1515073855">
          <w:marLeft w:val="0"/>
          <w:marRight w:val="0"/>
          <w:marTop w:val="0"/>
          <w:marBottom w:val="0"/>
          <w:divBdr>
            <w:top w:val="none" w:sz="0" w:space="0" w:color="auto"/>
            <w:left w:val="none" w:sz="0" w:space="0" w:color="auto"/>
            <w:bottom w:val="none" w:sz="0" w:space="0" w:color="auto"/>
            <w:right w:val="none" w:sz="0" w:space="0" w:color="auto"/>
          </w:divBdr>
        </w:div>
        <w:div w:id="279803568">
          <w:marLeft w:val="0"/>
          <w:marRight w:val="0"/>
          <w:marTop w:val="150"/>
          <w:marBottom w:val="0"/>
          <w:divBdr>
            <w:top w:val="none" w:sz="0" w:space="0" w:color="auto"/>
            <w:left w:val="none" w:sz="0" w:space="0" w:color="auto"/>
            <w:bottom w:val="none" w:sz="0" w:space="0" w:color="auto"/>
            <w:right w:val="none" w:sz="0" w:space="0" w:color="auto"/>
          </w:divBdr>
          <w:divsChild>
            <w:div w:id="1563176270">
              <w:marLeft w:val="1155"/>
              <w:marRight w:val="0"/>
              <w:marTop w:val="0"/>
              <w:marBottom w:val="0"/>
              <w:divBdr>
                <w:top w:val="none" w:sz="0" w:space="0" w:color="auto"/>
                <w:left w:val="none" w:sz="0" w:space="0" w:color="auto"/>
                <w:bottom w:val="none" w:sz="0" w:space="0" w:color="auto"/>
                <w:right w:val="none" w:sz="0" w:space="0" w:color="auto"/>
              </w:divBdr>
            </w:div>
            <w:div w:id="300813802">
              <w:marLeft w:val="1155"/>
              <w:marRight w:val="0"/>
              <w:marTop w:val="0"/>
              <w:marBottom w:val="0"/>
              <w:divBdr>
                <w:top w:val="none" w:sz="0" w:space="0" w:color="auto"/>
                <w:left w:val="none" w:sz="0" w:space="0" w:color="auto"/>
                <w:bottom w:val="none" w:sz="0" w:space="0" w:color="auto"/>
                <w:right w:val="none" w:sz="0" w:space="0" w:color="auto"/>
              </w:divBdr>
            </w:div>
            <w:div w:id="142700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15660">
      <w:bodyDiv w:val="1"/>
      <w:marLeft w:val="0"/>
      <w:marRight w:val="0"/>
      <w:marTop w:val="0"/>
      <w:marBottom w:val="0"/>
      <w:divBdr>
        <w:top w:val="none" w:sz="0" w:space="0" w:color="auto"/>
        <w:left w:val="none" w:sz="0" w:space="0" w:color="auto"/>
        <w:bottom w:val="none" w:sz="0" w:space="0" w:color="auto"/>
        <w:right w:val="none" w:sz="0" w:space="0" w:color="auto"/>
      </w:divBdr>
      <w:divsChild>
        <w:div w:id="562957250">
          <w:marLeft w:val="0"/>
          <w:marRight w:val="0"/>
          <w:marTop w:val="0"/>
          <w:marBottom w:val="0"/>
          <w:divBdr>
            <w:top w:val="none" w:sz="0" w:space="0" w:color="auto"/>
            <w:left w:val="none" w:sz="0" w:space="0" w:color="auto"/>
            <w:bottom w:val="none" w:sz="0" w:space="0" w:color="auto"/>
            <w:right w:val="none" w:sz="0" w:space="0" w:color="auto"/>
          </w:divBdr>
        </w:div>
        <w:div w:id="852887271">
          <w:marLeft w:val="0"/>
          <w:marRight w:val="0"/>
          <w:marTop w:val="150"/>
          <w:marBottom w:val="0"/>
          <w:divBdr>
            <w:top w:val="none" w:sz="0" w:space="0" w:color="auto"/>
            <w:left w:val="none" w:sz="0" w:space="0" w:color="auto"/>
            <w:bottom w:val="none" w:sz="0" w:space="0" w:color="auto"/>
            <w:right w:val="none" w:sz="0" w:space="0" w:color="auto"/>
          </w:divBdr>
          <w:divsChild>
            <w:div w:id="1519465866">
              <w:marLeft w:val="1155"/>
              <w:marRight w:val="0"/>
              <w:marTop w:val="0"/>
              <w:marBottom w:val="0"/>
              <w:divBdr>
                <w:top w:val="none" w:sz="0" w:space="0" w:color="auto"/>
                <w:left w:val="none" w:sz="0" w:space="0" w:color="auto"/>
                <w:bottom w:val="none" w:sz="0" w:space="0" w:color="auto"/>
                <w:right w:val="none" w:sz="0" w:space="0" w:color="auto"/>
              </w:divBdr>
            </w:div>
            <w:div w:id="243271838">
              <w:marLeft w:val="1155"/>
              <w:marRight w:val="0"/>
              <w:marTop w:val="0"/>
              <w:marBottom w:val="0"/>
              <w:divBdr>
                <w:top w:val="none" w:sz="0" w:space="0" w:color="auto"/>
                <w:left w:val="none" w:sz="0" w:space="0" w:color="auto"/>
                <w:bottom w:val="none" w:sz="0" w:space="0" w:color="auto"/>
                <w:right w:val="none" w:sz="0" w:space="0" w:color="auto"/>
              </w:divBdr>
            </w:div>
            <w:div w:id="677998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06112">
      <w:bodyDiv w:val="1"/>
      <w:marLeft w:val="0"/>
      <w:marRight w:val="0"/>
      <w:marTop w:val="0"/>
      <w:marBottom w:val="0"/>
      <w:divBdr>
        <w:top w:val="none" w:sz="0" w:space="0" w:color="auto"/>
        <w:left w:val="none" w:sz="0" w:space="0" w:color="auto"/>
        <w:bottom w:val="none" w:sz="0" w:space="0" w:color="auto"/>
        <w:right w:val="none" w:sz="0" w:space="0" w:color="auto"/>
      </w:divBdr>
      <w:divsChild>
        <w:div w:id="1708482450">
          <w:marLeft w:val="0"/>
          <w:marRight w:val="0"/>
          <w:marTop w:val="0"/>
          <w:marBottom w:val="0"/>
          <w:divBdr>
            <w:top w:val="none" w:sz="0" w:space="0" w:color="auto"/>
            <w:left w:val="none" w:sz="0" w:space="0" w:color="auto"/>
            <w:bottom w:val="none" w:sz="0" w:space="0" w:color="auto"/>
            <w:right w:val="none" w:sz="0" w:space="0" w:color="auto"/>
          </w:divBdr>
        </w:div>
        <w:div w:id="1089690780">
          <w:marLeft w:val="0"/>
          <w:marRight w:val="0"/>
          <w:marTop w:val="150"/>
          <w:marBottom w:val="0"/>
          <w:divBdr>
            <w:top w:val="none" w:sz="0" w:space="0" w:color="auto"/>
            <w:left w:val="none" w:sz="0" w:space="0" w:color="auto"/>
            <w:bottom w:val="none" w:sz="0" w:space="0" w:color="auto"/>
            <w:right w:val="none" w:sz="0" w:space="0" w:color="auto"/>
          </w:divBdr>
          <w:divsChild>
            <w:div w:id="4793463">
              <w:marLeft w:val="1155"/>
              <w:marRight w:val="0"/>
              <w:marTop w:val="0"/>
              <w:marBottom w:val="0"/>
              <w:divBdr>
                <w:top w:val="none" w:sz="0" w:space="0" w:color="auto"/>
                <w:left w:val="none" w:sz="0" w:space="0" w:color="auto"/>
                <w:bottom w:val="none" w:sz="0" w:space="0" w:color="auto"/>
                <w:right w:val="none" w:sz="0" w:space="0" w:color="auto"/>
              </w:divBdr>
            </w:div>
            <w:div w:id="99035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5954">
      <w:bodyDiv w:val="1"/>
      <w:marLeft w:val="0"/>
      <w:marRight w:val="0"/>
      <w:marTop w:val="0"/>
      <w:marBottom w:val="0"/>
      <w:divBdr>
        <w:top w:val="none" w:sz="0" w:space="0" w:color="auto"/>
        <w:left w:val="none" w:sz="0" w:space="0" w:color="auto"/>
        <w:bottom w:val="none" w:sz="0" w:space="0" w:color="auto"/>
        <w:right w:val="none" w:sz="0" w:space="0" w:color="auto"/>
      </w:divBdr>
      <w:divsChild>
        <w:div w:id="2039625298">
          <w:marLeft w:val="0"/>
          <w:marRight w:val="0"/>
          <w:marTop w:val="0"/>
          <w:marBottom w:val="0"/>
          <w:divBdr>
            <w:top w:val="none" w:sz="0" w:space="0" w:color="auto"/>
            <w:left w:val="none" w:sz="0" w:space="0" w:color="auto"/>
            <w:bottom w:val="none" w:sz="0" w:space="0" w:color="auto"/>
            <w:right w:val="none" w:sz="0" w:space="0" w:color="auto"/>
          </w:divBdr>
        </w:div>
        <w:div w:id="1754665040">
          <w:marLeft w:val="0"/>
          <w:marRight w:val="0"/>
          <w:marTop w:val="150"/>
          <w:marBottom w:val="0"/>
          <w:divBdr>
            <w:top w:val="none" w:sz="0" w:space="0" w:color="auto"/>
            <w:left w:val="none" w:sz="0" w:space="0" w:color="auto"/>
            <w:bottom w:val="none" w:sz="0" w:space="0" w:color="auto"/>
            <w:right w:val="none" w:sz="0" w:space="0" w:color="auto"/>
          </w:divBdr>
          <w:divsChild>
            <w:div w:id="337776809">
              <w:marLeft w:val="1155"/>
              <w:marRight w:val="0"/>
              <w:marTop w:val="0"/>
              <w:marBottom w:val="0"/>
              <w:divBdr>
                <w:top w:val="none" w:sz="0" w:space="0" w:color="auto"/>
                <w:left w:val="none" w:sz="0" w:space="0" w:color="auto"/>
                <w:bottom w:val="none" w:sz="0" w:space="0" w:color="auto"/>
                <w:right w:val="none" w:sz="0" w:space="0" w:color="auto"/>
              </w:divBdr>
            </w:div>
            <w:div w:id="902300515">
              <w:marLeft w:val="1155"/>
              <w:marRight w:val="0"/>
              <w:marTop w:val="0"/>
              <w:marBottom w:val="0"/>
              <w:divBdr>
                <w:top w:val="none" w:sz="0" w:space="0" w:color="auto"/>
                <w:left w:val="none" w:sz="0" w:space="0" w:color="auto"/>
                <w:bottom w:val="none" w:sz="0" w:space="0" w:color="auto"/>
                <w:right w:val="none" w:sz="0" w:space="0" w:color="auto"/>
              </w:divBdr>
            </w:div>
            <w:div w:id="67116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4393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433229">
      <w:bodyDiv w:val="1"/>
      <w:marLeft w:val="0"/>
      <w:marRight w:val="0"/>
      <w:marTop w:val="0"/>
      <w:marBottom w:val="0"/>
      <w:divBdr>
        <w:top w:val="none" w:sz="0" w:space="0" w:color="auto"/>
        <w:left w:val="none" w:sz="0" w:space="0" w:color="auto"/>
        <w:bottom w:val="none" w:sz="0" w:space="0" w:color="auto"/>
        <w:right w:val="none" w:sz="0" w:space="0" w:color="auto"/>
      </w:divBdr>
      <w:divsChild>
        <w:div w:id="1927297758">
          <w:marLeft w:val="0"/>
          <w:marRight w:val="0"/>
          <w:marTop w:val="0"/>
          <w:marBottom w:val="0"/>
          <w:divBdr>
            <w:top w:val="none" w:sz="0" w:space="0" w:color="auto"/>
            <w:left w:val="none" w:sz="0" w:space="0" w:color="auto"/>
            <w:bottom w:val="none" w:sz="0" w:space="0" w:color="auto"/>
            <w:right w:val="none" w:sz="0" w:space="0" w:color="auto"/>
          </w:divBdr>
        </w:div>
        <w:div w:id="286814835">
          <w:marLeft w:val="0"/>
          <w:marRight w:val="0"/>
          <w:marTop w:val="150"/>
          <w:marBottom w:val="0"/>
          <w:divBdr>
            <w:top w:val="none" w:sz="0" w:space="0" w:color="auto"/>
            <w:left w:val="none" w:sz="0" w:space="0" w:color="auto"/>
            <w:bottom w:val="none" w:sz="0" w:space="0" w:color="auto"/>
            <w:right w:val="none" w:sz="0" w:space="0" w:color="auto"/>
          </w:divBdr>
          <w:divsChild>
            <w:div w:id="1395079629">
              <w:marLeft w:val="1155"/>
              <w:marRight w:val="0"/>
              <w:marTop w:val="0"/>
              <w:marBottom w:val="0"/>
              <w:divBdr>
                <w:top w:val="none" w:sz="0" w:space="0" w:color="auto"/>
                <w:left w:val="none" w:sz="0" w:space="0" w:color="auto"/>
                <w:bottom w:val="none" w:sz="0" w:space="0" w:color="auto"/>
                <w:right w:val="none" w:sz="0" w:space="0" w:color="auto"/>
              </w:divBdr>
            </w:div>
            <w:div w:id="140345145">
              <w:marLeft w:val="1155"/>
              <w:marRight w:val="0"/>
              <w:marTop w:val="0"/>
              <w:marBottom w:val="0"/>
              <w:divBdr>
                <w:top w:val="none" w:sz="0" w:space="0" w:color="auto"/>
                <w:left w:val="none" w:sz="0" w:space="0" w:color="auto"/>
                <w:bottom w:val="none" w:sz="0" w:space="0" w:color="auto"/>
                <w:right w:val="none" w:sz="0" w:space="0" w:color="auto"/>
              </w:divBdr>
            </w:div>
            <w:div w:id="1427458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55043">
      <w:bodyDiv w:val="1"/>
      <w:marLeft w:val="0"/>
      <w:marRight w:val="0"/>
      <w:marTop w:val="0"/>
      <w:marBottom w:val="0"/>
      <w:divBdr>
        <w:top w:val="none" w:sz="0" w:space="0" w:color="auto"/>
        <w:left w:val="none" w:sz="0" w:space="0" w:color="auto"/>
        <w:bottom w:val="none" w:sz="0" w:space="0" w:color="auto"/>
        <w:right w:val="none" w:sz="0" w:space="0" w:color="auto"/>
      </w:divBdr>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742459">
      <w:bodyDiv w:val="1"/>
      <w:marLeft w:val="0"/>
      <w:marRight w:val="0"/>
      <w:marTop w:val="0"/>
      <w:marBottom w:val="0"/>
      <w:divBdr>
        <w:top w:val="none" w:sz="0" w:space="0" w:color="auto"/>
        <w:left w:val="none" w:sz="0" w:space="0" w:color="auto"/>
        <w:bottom w:val="none" w:sz="0" w:space="0" w:color="auto"/>
        <w:right w:val="none" w:sz="0" w:space="0" w:color="auto"/>
      </w:divBdr>
      <w:divsChild>
        <w:div w:id="1062215051">
          <w:marLeft w:val="0"/>
          <w:marRight w:val="0"/>
          <w:marTop w:val="0"/>
          <w:marBottom w:val="0"/>
          <w:divBdr>
            <w:top w:val="none" w:sz="0" w:space="0" w:color="auto"/>
            <w:left w:val="none" w:sz="0" w:space="0" w:color="auto"/>
            <w:bottom w:val="none" w:sz="0" w:space="0" w:color="auto"/>
            <w:right w:val="none" w:sz="0" w:space="0" w:color="auto"/>
          </w:divBdr>
        </w:div>
        <w:div w:id="1379670370">
          <w:marLeft w:val="0"/>
          <w:marRight w:val="0"/>
          <w:marTop w:val="150"/>
          <w:marBottom w:val="0"/>
          <w:divBdr>
            <w:top w:val="none" w:sz="0" w:space="0" w:color="auto"/>
            <w:left w:val="none" w:sz="0" w:space="0" w:color="auto"/>
            <w:bottom w:val="none" w:sz="0" w:space="0" w:color="auto"/>
            <w:right w:val="none" w:sz="0" w:space="0" w:color="auto"/>
          </w:divBdr>
          <w:divsChild>
            <w:div w:id="270750352">
              <w:marLeft w:val="1155"/>
              <w:marRight w:val="0"/>
              <w:marTop w:val="0"/>
              <w:marBottom w:val="0"/>
              <w:divBdr>
                <w:top w:val="none" w:sz="0" w:space="0" w:color="auto"/>
                <w:left w:val="none" w:sz="0" w:space="0" w:color="auto"/>
                <w:bottom w:val="none" w:sz="0" w:space="0" w:color="auto"/>
                <w:right w:val="none" w:sz="0" w:space="0" w:color="auto"/>
              </w:divBdr>
            </w:div>
            <w:div w:id="2125493231">
              <w:marLeft w:val="1155"/>
              <w:marRight w:val="0"/>
              <w:marTop w:val="0"/>
              <w:marBottom w:val="0"/>
              <w:divBdr>
                <w:top w:val="none" w:sz="0" w:space="0" w:color="auto"/>
                <w:left w:val="none" w:sz="0" w:space="0" w:color="auto"/>
                <w:bottom w:val="none" w:sz="0" w:space="0" w:color="auto"/>
                <w:right w:val="none" w:sz="0" w:space="0" w:color="auto"/>
              </w:divBdr>
            </w:div>
            <w:div w:id="1280914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274497">
      <w:bodyDiv w:val="1"/>
      <w:marLeft w:val="0"/>
      <w:marRight w:val="0"/>
      <w:marTop w:val="0"/>
      <w:marBottom w:val="0"/>
      <w:divBdr>
        <w:top w:val="none" w:sz="0" w:space="0" w:color="auto"/>
        <w:left w:val="none" w:sz="0" w:space="0" w:color="auto"/>
        <w:bottom w:val="none" w:sz="0" w:space="0" w:color="auto"/>
        <w:right w:val="none" w:sz="0" w:space="0" w:color="auto"/>
      </w:divBdr>
      <w:divsChild>
        <w:div w:id="620648024">
          <w:marLeft w:val="0"/>
          <w:marRight w:val="0"/>
          <w:marTop w:val="0"/>
          <w:marBottom w:val="0"/>
          <w:divBdr>
            <w:top w:val="none" w:sz="0" w:space="0" w:color="auto"/>
            <w:left w:val="none" w:sz="0" w:space="0" w:color="auto"/>
            <w:bottom w:val="none" w:sz="0" w:space="0" w:color="auto"/>
            <w:right w:val="none" w:sz="0" w:space="0" w:color="auto"/>
          </w:divBdr>
        </w:div>
        <w:div w:id="1363556629">
          <w:marLeft w:val="0"/>
          <w:marRight w:val="0"/>
          <w:marTop w:val="150"/>
          <w:marBottom w:val="0"/>
          <w:divBdr>
            <w:top w:val="none" w:sz="0" w:space="0" w:color="auto"/>
            <w:left w:val="none" w:sz="0" w:space="0" w:color="auto"/>
            <w:bottom w:val="none" w:sz="0" w:space="0" w:color="auto"/>
            <w:right w:val="none" w:sz="0" w:space="0" w:color="auto"/>
          </w:divBdr>
          <w:divsChild>
            <w:div w:id="2105419849">
              <w:marLeft w:val="1155"/>
              <w:marRight w:val="0"/>
              <w:marTop w:val="0"/>
              <w:marBottom w:val="0"/>
              <w:divBdr>
                <w:top w:val="none" w:sz="0" w:space="0" w:color="auto"/>
                <w:left w:val="none" w:sz="0" w:space="0" w:color="auto"/>
                <w:bottom w:val="none" w:sz="0" w:space="0" w:color="auto"/>
                <w:right w:val="none" w:sz="0" w:space="0" w:color="auto"/>
              </w:divBdr>
            </w:div>
            <w:div w:id="258104824">
              <w:marLeft w:val="1155"/>
              <w:marRight w:val="0"/>
              <w:marTop w:val="0"/>
              <w:marBottom w:val="0"/>
              <w:divBdr>
                <w:top w:val="none" w:sz="0" w:space="0" w:color="auto"/>
                <w:left w:val="none" w:sz="0" w:space="0" w:color="auto"/>
                <w:bottom w:val="none" w:sz="0" w:space="0" w:color="auto"/>
                <w:right w:val="none" w:sz="0" w:space="0" w:color="auto"/>
              </w:divBdr>
            </w:div>
            <w:div w:id="5114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41919">
      <w:bodyDiv w:val="1"/>
      <w:marLeft w:val="0"/>
      <w:marRight w:val="0"/>
      <w:marTop w:val="0"/>
      <w:marBottom w:val="0"/>
      <w:divBdr>
        <w:top w:val="none" w:sz="0" w:space="0" w:color="auto"/>
        <w:left w:val="none" w:sz="0" w:space="0" w:color="auto"/>
        <w:bottom w:val="none" w:sz="0" w:space="0" w:color="auto"/>
        <w:right w:val="none" w:sz="0" w:space="0" w:color="auto"/>
      </w:divBdr>
      <w:divsChild>
        <w:div w:id="1040204502">
          <w:marLeft w:val="0"/>
          <w:marRight w:val="0"/>
          <w:marTop w:val="0"/>
          <w:marBottom w:val="0"/>
          <w:divBdr>
            <w:top w:val="none" w:sz="0" w:space="0" w:color="auto"/>
            <w:left w:val="none" w:sz="0" w:space="0" w:color="auto"/>
            <w:bottom w:val="none" w:sz="0" w:space="0" w:color="auto"/>
            <w:right w:val="none" w:sz="0" w:space="0" w:color="auto"/>
          </w:divBdr>
        </w:div>
        <w:div w:id="1088113942">
          <w:marLeft w:val="0"/>
          <w:marRight w:val="0"/>
          <w:marTop w:val="150"/>
          <w:marBottom w:val="0"/>
          <w:divBdr>
            <w:top w:val="none" w:sz="0" w:space="0" w:color="auto"/>
            <w:left w:val="none" w:sz="0" w:space="0" w:color="auto"/>
            <w:bottom w:val="none" w:sz="0" w:space="0" w:color="auto"/>
            <w:right w:val="none" w:sz="0" w:space="0" w:color="auto"/>
          </w:divBdr>
          <w:divsChild>
            <w:div w:id="1894580323">
              <w:marLeft w:val="1155"/>
              <w:marRight w:val="0"/>
              <w:marTop w:val="0"/>
              <w:marBottom w:val="0"/>
              <w:divBdr>
                <w:top w:val="none" w:sz="0" w:space="0" w:color="auto"/>
                <w:left w:val="none" w:sz="0" w:space="0" w:color="auto"/>
                <w:bottom w:val="none" w:sz="0" w:space="0" w:color="auto"/>
                <w:right w:val="none" w:sz="0" w:space="0" w:color="auto"/>
              </w:divBdr>
            </w:div>
            <w:div w:id="1554924730">
              <w:marLeft w:val="1155"/>
              <w:marRight w:val="0"/>
              <w:marTop w:val="0"/>
              <w:marBottom w:val="0"/>
              <w:divBdr>
                <w:top w:val="none" w:sz="0" w:space="0" w:color="auto"/>
                <w:left w:val="none" w:sz="0" w:space="0" w:color="auto"/>
                <w:bottom w:val="none" w:sz="0" w:space="0" w:color="auto"/>
                <w:right w:val="none" w:sz="0" w:space="0" w:color="auto"/>
              </w:divBdr>
            </w:div>
            <w:div w:id="1093554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197420">
      <w:bodyDiv w:val="1"/>
      <w:marLeft w:val="0"/>
      <w:marRight w:val="0"/>
      <w:marTop w:val="0"/>
      <w:marBottom w:val="0"/>
      <w:divBdr>
        <w:top w:val="none" w:sz="0" w:space="0" w:color="auto"/>
        <w:left w:val="none" w:sz="0" w:space="0" w:color="auto"/>
        <w:bottom w:val="none" w:sz="0" w:space="0" w:color="auto"/>
        <w:right w:val="none" w:sz="0" w:space="0" w:color="auto"/>
      </w:divBdr>
      <w:divsChild>
        <w:div w:id="553738853">
          <w:marLeft w:val="0"/>
          <w:marRight w:val="0"/>
          <w:marTop w:val="0"/>
          <w:marBottom w:val="0"/>
          <w:divBdr>
            <w:top w:val="none" w:sz="0" w:space="0" w:color="auto"/>
            <w:left w:val="none" w:sz="0" w:space="0" w:color="auto"/>
            <w:bottom w:val="none" w:sz="0" w:space="0" w:color="auto"/>
            <w:right w:val="none" w:sz="0" w:space="0" w:color="auto"/>
          </w:divBdr>
        </w:div>
        <w:div w:id="153493942">
          <w:marLeft w:val="0"/>
          <w:marRight w:val="0"/>
          <w:marTop w:val="150"/>
          <w:marBottom w:val="0"/>
          <w:divBdr>
            <w:top w:val="none" w:sz="0" w:space="0" w:color="auto"/>
            <w:left w:val="none" w:sz="0" w:space="0" w:color="auto"/>
            <w:bottom w:val="none" w:sz="0" w:space="0" w:color="auto"/>
            <w:right w:val="none" w:sz="0" w:space="0" w:color="auto"/>
          </w:divBdr>
          <w:divsChild>
            <w:div w:id="1477991341">
              <w:marLeft w:val="1155"/>
              <w:marRight w:val="0"/>
              <w:marTop w:val="0"/>
              <w:marBottom w:val="0"/>
              <w:divBdr>
                <w:top w:val="none" w:sz="0" w:space="0" w:color="auto"/>
                <w:left w:val="none" w:sz="0" w:space="0" w:color="auto"/>
                <w:bottom w:val="none" w:sz="0" w:space="0" w:color="auto"/>
                <w:right w:val="none" w:sz="0" w:space="0" w:color="auto"/>
              </w:divBdr>
            </w:div>
            <w:div w:id="655575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440409">
      <w:bodyDiv w:val="1"/>
      <w:marLeft w:val="0"/>
      <w:marRight w:val="0"/>
      <w:marTop w:val="0"/>
      <w:marBottom w:val="0"/>
      <w:divBdr>
        <w:top w:val="none" w:sz="0" w:space="0" w:color="auto"/>
        <w:left w:val="none" w:sz="0" w:space="0" w:color="auto"/>
        <w:bottom w:val="none" w:sz="0" w:space="0" w:color="auto"/>
        <w:right w:val="none" w:sz="0" w:space="0" w:color="auto"/>
      </w:divBdr>
      <w:divsChild>
        <w:div w:id="1471364713">
          <w:marLeft w:val="0"/>
          <w:marRight w:val="0"/>
          <w:marTop w:val="0"/>
          <w:marBottom w:val="0"/>
          <w:divBdr>
            <w:top w:val="none" w:sz="0" w:space="0" w:color="auto"/>
            <w:left w:val="none" w:sz="0" w:space="0" w:color="auto"/>
            <w:bottom w:val="none" w:sz="0" w:space="0" w:color="auto"/>
            <w:right w:val="none" w:sz="0" w:space="0" w:color="auto"/>
          </w:divBdr>
        </w:div>
        <w:div w:id="353925178">
          <w:marLeft w:val="0"/>
          <w:marRight w:val="0"/>
          <w:marTop w:val="150"/>
          <w:marBottom w:val="0"/>
          <w:divBdr>
            <w:top w:val="none" w:sz="0" w:space="0" w:color="auto"/>
            <w:left w:val="none" w:sz="0" w:space="0" w:color="auto"/>
            <w:bottom w:val="none" w:sz="0" w:space="0" w:color="auto"/>
            <w:right w:val="none" w:sz="0" w:space="0" w:color="auto"/>
          </w:divBdr>
          <w:divsChild>
            <w:div w:id="1833519965">
              <w:marLeft w:val="1155"/>
              <w:marRight w:val="0"/>
              <w:marTop w:val="0"/>
              <w:marBottom w:val="0"/>
              <w:divBdr>
                <w:top w:val="none" w:sz="0" w:space="0" w:color="auto"/>
                <w:left w:val="none" w:sz="0" w:space="0" w:color="auto"/>
                <w:bottom w:val="none" w:sz="0" w:space="0" w:color="auto"/>
                <w:right w:val="none" w:sz="0" w:space="0" w:color="auto"/>
              </w:divBdr>
            </w:div>
            <w:div w:id="1506096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8900077">
      <w:bodyDiv w:val="1"/>
      <w:marLeft w:val="0"/>
      <w:marRight w:val="0"/>
      <w:marTop w:val="0"/>
      <w:marBottom w:val="0"/>
      <w:divBdr>
        <w:top w:val="none" w:sz="0" w:space="0" w:color="auto"/>
        <w:left w:val="none" w:sz="0" w:space="0" w:color="auto"/>
        <w:bottom w:val="none" w:sz="0" w:space="0" w:color="auto"/>
        <w:right w:val="none" w:sz="0" w:space="0" w:color="auto"/>
      </w:divBdr>
      <w:divsChild>
        <w:div w:id="410153678">
          <w:marLeft w:val="0"/>
          <w:marRight w:val="0"/>
          <w:marTop w:val="0"/>
          <w:marBottom w:val="0"/>
          <w:divBdr>
            <w:top w:val="none" w:sz="0" w:space="0" w:color="auto"/>
            <w:left w:val="none" w:sz="0" w:space="0" w:color="auto"/>
            <w:bottom w:val="none" w:sz="0" w:space="0" w:color="auto"/>
            <w:right w:val="none" w:sz="0" w:space="0" w:color="auto"/>
          </w:divBdr>
        </w:div>
        <w:div w:id="112142278">
          <w:marLeft w:val="0"/>
          <w:marRight w:val="0"/>
          <w:marTop w:val="150"/>
          <w:marBottom w:val="0"/>
          <w:divBdr>
            <w:top w:val="none" w:sz="0" w:space="0" w:color="auto"/>
            <w:left w:val="none" w:sz="0" w:space="0" w:color="auto"/>
            <w:bottom w:val="none" w:sz="0" w:space="0" w:color="auto"/>
            <w:right w:val="none" w:sz="0" w:space="0" w:color="auto"/>
          </w:divBdr>
          <w:divsChild>
            <w:div w:id="1909803803">
              <w:marLeft w:val="1155"/>
              <w:marRight w:val="0"/>
              <w:marTop w:val="0"/>
              <w:marBottom w:val="0"/>
              <w:divBdr>
                <w:top w:val="none" w:sz="0" w:space="0" w:color="auto"/>
                <w:left w:val="none" w:sz="0" w:space="0" w:color="auto"/>
                <w:bottom w:val="none" w:sz="0" w:space="0" w:color="auto"/>
                <w:right w:val="none" w:sz="0" w:space="0" w:color="auto"/>
              </w:divBdr>
            </w:div>
            <w:div w:id="1956523556">
              <w:marLeft w:val="1155"/>
              <w:marRight w:val="0"/>
              <w:marTop w:val="0"/>
              <w:marBottom w:val="0"/>
              <w:divBdr>
                <w:top w:val="none" w:sz="0" w:space="0" w:color="auto"/>
                <w:left w:val="none" w:sz="0" w:space="0" w:color="auto"/>
                <w:bottom w:val="none" w:sz="0" w:space="0" w:color="auto"/>
                <w:right w:val="none" w:sz="0" w:space="0" w:color="auto"/>
              </w:divBdr>
            </w:div>
            <w:div w:id="113143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355987">
      <w:bodyDiv w:val="1"/>
      <w:marLeft w:val="0"/>
      <w:marRight w:val="0"/>
      <w:marTop w:val="0"/>
      <w:marBottom w:val="0"/>
      <w:divBdr>
        <w:top w:val="none" w:sz="0" w:space="0" w:color="auto"/>
        <w:left w:val="none" w:sz="0" w:space="0" w:color="auto"/>
        <w:bottom w:val="none" w:sz="0" w:space="0" w:color="auto"/>
        <w:right w:val="none" w:sz="0" w:space="0" w:color="auto"/>
      </w:divBdr>
      <w:divsChild>
        <w:div w:id="2044939093">
          <w:marLeft w:val="0"/>
          <w:marRight w:val="0"/>
          <w:marTop w:val="0"/>
          <w:marBottom w:val="0"/>
          <w:divBdr>
            <w:top w:val="none" w:sz="0" w:space="0" w:color="auto"/>
            <w:left w:val="none" w:sz="0" w:space="0" w:color="auto"/>
            <w:bottom w:val="none" w:sz="0" w:space="0" w:color="auto"/>
            <w:right w:val="none" w:sz="0" w:space="0" w:color="auto"/>
          </w:divBdr>
        </w:div>
        <w:div w:id="739525252">
          <w:marLeft w:val="0"/>
          <w:marRight w:val="0"/>
          <w:marTop w:val="150"/>
          <w:marBottom w:val="0"/>
          <w:divBdr>
            <w:top w:val="none" w:sz="0" w:space="0" w:color="auto"/>
            <w:left w:val="none" w:sz="0" w:space="0" w:color="auto"/>
            <w:bottom w:val="none" w:sz="0" w:space="0" w:color="auto"/>
            <w:right w:val="none" w:sz="0" w:space="0" w:color="auto"/>
          </w:divBdr>
          <w:divsChild>
            <w:div w:id="645204725">
              <w:marLeft w:val="1155"/>
              <w:marRight w:val="0"/>
              <w:marTop w:val="0"/>
              <w:marBottom w:val="0"/>
              <w:divBdr>
                <w:top w:val="none" w:sz="0" w:space="0" w:color="auto"/>
                <w:left w:val="none" w:sz="0" w:space="0" w:color="auto"/>
                <w:bottom w:val="none" w:sz="0" w:space="0" w:color="auto"/>
                <w:right w:val="none" w:sz="0" w:space="0" w:color="auto"/>
              </w:divBdr>
            </w:div>
            <w:div w:id="1575433537">
              <w:marLeft w:val="1155"/>
              <w:marRight w:val="0"/>
              <w:marTop w:val="0"/>
              <w:marBottom w:val="0"/>
              <w:divBdr>
                <w:top w:val="none" w:sz="0" w:space="0" w:color="auto"/>
                <w:left w:val="none" w:sz="0" w:space="0" w:color="auto"/>
                <w:bottom w:val="none" w:sz="0" w:space="0" w:color="auto"/>
                <w:right w:val="none" w:sz="0" w:space="0" w:color="auto"/>
              </w:divBdr>
            </w:div>
            <w:div w:id="6049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49007">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25780">
      <w:bodyDiv w:val="1"/>
      <w:marLeft w:val="0"/>
      <w:marRight w:val="0"/>
      <w:marTop w:val="0"/>
      <w:marBottom w:val="0"/>
      <w:divBdr>
        <w:top w:val="none" w:sz="0" w:space="0" w:color="auto"/>
        <w:left w:val="none" w:sz="0" w:space="0" w:color="auto"/>
        <w:bottom w:val="none" w:sz="0" w:space="0" w:color="auto"/>
        <w:right w:val="none" w:sz="0" w:space="0" w:color="auto"/>
      </w:divBdr>
      <w:divsChild>
        <w:div w:id="127555154">
          <w:marLeft w:val="0"/>
          <w:marRight w:val="0"/>
          <w:marTop w:val="0"/>
          <w:marBottom w:val="0"/>
          <w:divBdr>
            <w:top w:val="none" w:sz="0" w:space="0" w:color="auto"/>
            <w:left w:val="none" w:sz="0" w:space="0" w:color="auto"/>
            <w:bottom w:val="none" w:sz="0" w:space="0" w:color="auto"/>
            <w:right w:val="none" w:sz="0" w:space="0" w:color="auto"/>
          </w:divBdr>
        </w:div>
        <w:div w:id="432436755">
          <w:marLeft w:val="0"/>
          <w:marRight w:val="0"/>
          <w:marTop w:val="150"/>
          <w:marBottom w:val="0"/>
          <w:divBdr>
            <w:top w:val="none" w:sz="0" w:space="0" w:color="auto"/>
            <w:left w:val="none" w:sz="0" w:space="0" w:color="auto"/>
            <w:bottom w:val="none" w:sz="0" w:space="0" w:color="auto"/>
            <w:right w:val="none" w:sz="0" w:space="0" w:color="auto"/>
          </w:divBdr>
          <w:divsChild>
            <w:div w:id="213737468">
              <w:marLeft w:val="1155"/>
              <w:marRight w:val="0"/>
              <w:marTop w:val="0"/>
              <w:marBottom w:val="0"/>
              <w:divBdr>
                <w:top w:val="none" w:sz="0" w:space="0" w:color="auto"/>
                <w:left w:val="none" w:sz="0" w:space="0" w:color="auto"/>
                <w:bottom w:val="none" w:sz="0" w:space="0" w:color="auto"/>
                <w:right w:val="none" w:sz="0" w:space="0" w:color="auto"/>
              </w:divBdr>
            </w:div>
            <w:div w:id="1887794545">
              <w:marLeft w:val="1155"/>
              <w:marRight w:val="0"/>
              <w:marTop w:val="0"/>
              <w:marBottom w:val="0"/>
              <w:divBdr>
                <w:top w:val="none" w:sz="0" w:space="0" w:color="auto"/>
                <w:left w:val="none" w:sz="0" w:space="0" w:color="auto"/>
                <w:bottom w:val="none" w:sz="0" w:space="0" w:color="auto"/>
                <w:right w:val="none" w:sz="0" w:space="0" w:color="auto"/>
              </w:divBdr>
            </w:div>
            <w:div w:id="49703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632717">
      <w:bodyDiv w:val="1"/>
      <w:marLeft w:val="0"/>
      <w:marRight w:val="0"/>
      <w:marTop w:val="0"/>
      <w:marBottom w:val="0"/>
      <w:divBdr>
        <w:top w:val="none" w:sz="0" w:space="0" w:color="auto"/>
        <w:left w:val="none" w:sz="0" w:space="0" w:color="auto"/>
        <w:bottom w:val="none" w:sz="0" w:space="0" w:color="auto"/>
        <w:right w:val="none" w:sz="0" w:space="0" w:color="auto"/>
      </w:divBdr>
      <w:divsChild>
        <w:div w:id="818351903">
          <w:marLeft w:val="0"/>
          <w:marRight w:val="0"/>
          <w:marTop w:val="0"/>
          <w:marBottom w:val="0"/>
          <w:divBdr>
            <w:top w:val="none" w:sz="0" w:space="0" w:color="auto"/>
            <w:left w:val="none" w:sz="0" w:space="0" w:color="auto"/>
            <w:bottom w:val="none" w:sz="0" w:space="0" w:color="auto"/>
            <w:right w:val="none" w:sz="0" w:space="0" w:color="auto"/>
          </w:divBdr>
        </w:div>
        <w:div w:id="255211363">
          <w:marLeft w:val="0"/>
          <w:marRight w:val="0"/>
          <w:marTop w:val="150"/>
          <w:marBottom w:val="0"/>
          <w:divBdr>
            <w:top w:val="none" w:sz="0" w:space="0" w:color="auto"/>
            <w:left w:val="none" w:sz="0" w:space="0" w:color="auto"/>
            <w:bottom w:val="none" w:sz="0" w:space="0" w:color="auto"/>
            <w:right w:val="none" w:sz="0" w:space="0" w:color="auto"/>
          </w:divBdr>
          <w:divsChild>
            <w:div w:id="565603664">
              <w:marLeft w:val="1155"/>
              <w:marRight w:val="0"/>
              <w:marTop w:val="0"/>
              <w:marBottom w:val="0"/>
              <w:divBdr>
                <w:top w:val="none" w:sz="0" w:space="0" w:color="auto"/>
                <w:left w:val="none" w:sz="0" w:space="0" w:color="auto"/>
                <w:bottom w:val="none" w:sz="0" w:space="0" w:color="auto"/>
                <w:right w:val="none" w:sz="0" w:space="0" w:color="auto"/>
              </w:divBdr>
            </w:div>
            <w:div w:id="1233471031">
              <w:marLeft w:val="1155"/>
              <w:marRight w:val="0"/>
              <w:marTop w:val="0"/>
              <w:marBottom w:val="0"/>
              <w:divBdr>
                <w:top w:val="none" w:sz="0" w:space="0" w:color="auto"/>
                <w:left w:val="none" w:sz="0" w:space="0" w:color="auto"/>
                <w:bottom w:val="none" w:sz="0" w:space="0" w:color="auto"/>
                <w:right w:val="none" w:sz="0" w:space="0" w:color="auto"/>
              </w:divBdr>
            </w:div>
            <w:div w:id="1083449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204264">
      <w:bodyDiv w:val="1"/>
      <w:marLeft w:val="0"/>
      <w:marRight w:val="0"/>
      <w:marTop w:val="0"/>
      <w:marBottom w:val="0"/>
      <w:divBdr>
        <w:top w:val="none" w:sz="0" w:space="0" w:color="auto"/>
        <w:left w:val="none" w:sz="0" w:space="0" w:color="auto"/>
        <w:bottom w:val="none" w:sz="0" w:space="0" w:color="auto"/>
        <w:right w:val="none" w:sz="0" w:space="0" w:color="auto"/>
      </w:divBdr>
      <w:divsChild>
        <w:div w:id="13042753">
          <w:marLeft w:val="0"/>
          <w:marRight w:val="0"/>
          <w:marTop w:val="0"/>
          <w:marBottom w:val="0"/>
          <w:divBdr>
            <w:top w:val="none" w:sz="0" w:space="0" w:color="auto"/>
            <w:left w:val="none" w:sz="0" w:space="0" w:color="auto"/>
            <w:bottom w:val="none" w:sz="0" w:space="0" w:color="auto"/>
            <w:right w:val="none" w:sz="0" w:space="0" w:color="auto"/>
          </w:divBdr>
        </w:div>
        <w:div w:id="167060301">
          <w:marLeft w:val="0"/>
          <w:marRight w:val="0"/>
          <w:marTop w:val="150"/>
          <w:marBottom w:val="0"/>
          <w:divBdr>
            <w:top w:val="none" w:sz="0" w:space="0" w:color="auto"/>
            <w:left w:val="none" w:sz="0" w:space="0" w:color="auto"/>
            <w:bottom w:val="none" w:sz="0" w:space="0" w:color="auto"/>
            <w:right w:val="none" w:sz="0" w:space="0" w:color="auto"/>
          </w:divBdr>
          <w:divsChild>
            <w:div w:id="1814788296">
              <w:marLeft w:val="1155"/>
              <w:marRight w:val="0"/>
              <w:marTop w:val="0"/>
              <w:marBottom w:val="0"/>
              <w:divBdr>
                <w:top w:val="none" w:sz="0" w:space="0" w:color="auto"/>
                <w:left w:val="none" w:sz="0" w:space="0" w:color="auto"/>
                <w:bottom w:val="none" w:sz="0" w:space="0" w:color="auto"/>
                <w:right w:val="none" w:sz="0" w:space="0" w:color="auto"/>
              </w:divBdr>
            </w:div>
            <w:div w:id="752047497">
              <w:marLeft w:val="1155"/>
              <w:marRight w:val="0"/>
              <w:marTop w:val="0"/>
              <w:marBottom w:val="0"/>
              <w:divBdr>
                <w:top w:val="none" w:sz="0" w:space="0" w:color="auto"/>
                <w:left w:val="none" w:sz="0" w:space="0" w:color="auto"/>
                <w:bottom w:val="none" w:sz="0" w:space="0" w:color="auto"/>
                <w:right w:val="none" w:sz="0" w:space="0" w:color="auto"/>
              </w:divBdr>
            </w:div>
            <w:div w:id="9393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086581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401064">
      <w:bodyDiv w:val="1"/>
      <w:marLeft w:val="0"/>
      <w:marRight w:val="0"/>
      <w:marTop w:val="0"/>
      <w:marBottom w:val="0"/>
      <w:divBdr>
        <w:top w:val="none" w:sz="0" w:space="0" w:color="auto"/>
        <w:left w:val="none" w:sz="0" w:space="0" w:color="auto"/>
        <w:bottom w:val="none" w:sz="0" w:space="0" w:color="auto"/>
        <w:right w:val="none" w:sz="0" w:space="0" w:color="auto"/>
      </w:divBdr>
      <w:divsChild>
        <w:div w:id="1566258300">
          <w:marLeft w:val="0"/>
          <w:marRight w:val="0"/>
          <w:marTop w:val="0"/>
          <w:marBottom w:val="0"/>
          <w:divBdr>
            <w:top w:val="none" w:sz="0" w:space="0" w:color="auto"/>
            <w:left w:val="none" w:sz="0" w:space="0" w:color="auto"/>
            <w:bottom w:val="none" w:sz="0" w:space="0" w:color="auto"/>
            <w:right w:val="none" w:sz="0" w:space="0" w:color="auto"/>
          </w:divBdr>
        </w:div>
        <w:div w:id="1117527265">
          <w:marLeft w:val="0"/>
          <w:marRight w:val="0"/>
          <w:marTop w:val="150"/>
          <w:marBottom w:val="0"/>
          <w:divBdr>
            <w:top w:val="none" w:sz="0" w:space="0" w:color="auto"/>
            <w:left w:val="none" w:sz="0" w:space="0" w:color="auto"/>
            <w:bottom w:val="none" w:sz="0" w:space="0" w:color="auto"/>
            <w:right w:val="none" w:sz="0" w:space="0" w:color="auto"/>
          </w:divBdr>
          <w:divsChild>
            <w:div w:id="1098133990">
              <w:marLeft w:val="1155"/>
              <w:marRight w:val="0"/>
              <w:marTop w:val="0"/>
              <w:marBottom w:val="0"/>
              <w:divBdr>
                <w:top w:val="none" w:sz="0" w:space="0" w:color="auto"/>
                <w:left w:val="none" w:sz="0" w:space="0" w:color="auto"/>
                <w:bottom w:val="none" w:sz="0" w:space="0" w:color="auto"/>
                <w:right w:val="none" w:sz="0" w:space="0" w:color="auto"/>
              </w:divBdr>
            </w:div>
            <w:div w:id="1316491476">
              <w:marLeft w:val="1155"/>
              <w:marRight w:val="0"/>
              <w:marTop w:val="0"/>
              <w:marBottom w:val="0"/>
              <w:divBdr>
                <w:top w:val="none" w:sz="0" w:space="0" w:color="auto"/>
                <w:left w:val="none" w:sz="0" w:space="0" w:color="auto"/>
                <w:bottom w:val="none" w:sz="0" w:space="0" w:color="auto"/>
                <w:right w:val="none" w:sz="0" w:space="0" w:color="auto"/>
              </w:divBdr>
            </w:div>
            <w:div w:id="59817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403614">
      <w:bodyDiv w:val="1"/>
      <w:marLeft w:val="0"/>
      <w:marRight w:val="0"/>
      <w:marTop w:val="0"/>
      <w:marBottom w:val="0"/>
      <w:divBdr>
        <w:top w:val="none" w:sz="0" w:space="0" w:color="auto"/>
        <w:left w:val="none" w:sz="0" w:space="0" w:color="auto"/>
        <w:bottom w:val="none" w:sz="0" w:space="0" w:color="auto"/>
        <w:right w:val="none" w:sz="0" w:space="0" w:color="auto"/>
      </w:divBdr>
      <w:divsChild>
        <w:div w:id="172381919">
          <w:marLeft w:val="0"/>
          <w:marRight w:val="0"/>
          <w:marTop w:val="0"/>
          <w:marBottom w:val="0"/>
          <w:divBdr>
            <w:top w:val="none" w:sz="0" w:space="0" w:color="auto"/>
            <w:left w:val="none" w:sz="0" w:space="0" w:color="auto"/>
            <w:bottom w:val="none" w:sz="0" w:space="0" w:color="auto"/>
            <w:right w:val="none" w:sz="0" w:space="0" w:color="auto"/>
          </w:divBdr>
        </w:div>
        <w:div w:id="796294826">
          <w:marLeft w:val="0"/>
          <w:marRight w:val="0"/>
          <w:marTop w:val="150"/>
          <w:marBottom w:val="0"/>
          <w:divBdr>
            <w:top w:val="none" w:sz="0" w:space="0" w:color="auto"/>
            <w:left w:val="none" w:sz="0" w:space="0" w:color="auto"/>
            <w:bottom w:val="none" w:sz="0" w:space="0" w:color="auto"/>
            <w:right w:val="none" w:sz="0" w:space="0" w:color="auto"/>
          </w:divBdr>
          <w:divsChild>
            <w:div w:id="408159899">
              <w:marLeft w:val="1155"/>
              <w:marRight w:val="0"/>
              <w:marTop w:val="0"/>
              <w:marBottom w:val="0"/>
              <w:divBdr>
                <w:top w:val="none" w:sz="0" w:space="0" w:color="auto"/>
                <w:left w:val="none" w:sz="0" w:space="0" w:color="auto"/>
                <w:bottom w:val="none" w:sz="0" w:space="0" w:color="auto"/>
                <w:right w:val="none" w:sz="0" w:space="0" w:color="auto"/>
              </w:divBdr>
            </w:div>
            <w:div w:id="1659334824">
              <w:marLeft w:val="1155"/>
              <w:marRight w:val="0"/>
              <w:marTop w:val="0"/>
              <w:marBottom w:val="0"/>
              <w:divBdr>
                <w:top w:val="none" w:sz="0" w:space="0" w:color="auto"/>
                <w:left w:val="none" w:sz="0" w:space="0" w:color="auto"/>
                <w:bottom w:val="none" w:sz="0" w:space="0" w:color="auto"/>
                <w:right w:val="none" w:sz="0" w:space="0" w:color="auto"/>
              </w:divBdr>
            </w:div>
            <w:div w:id="1980649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097267">
      <w:bodyDiv w:val="1"/>
      <w:marLeft w:val="0"/>
      <w:marRight w:val="0"/>
      <w:marTop w:val="0"/>
      <w:marBottom w:val="0"/>
      <w:divBdr>
        <w:top w:val="none" w:sz="0" w:space="0" w:color="auto"/>
        <w:left w:val="none" w:sz="0" w:space="0" w:color="auto"/>
        <w:bottom w:val="none" w:sz="0" w:space="0" w:color="auto"/>
        <w:right w:val="none" w:sz="0" w:space="0" w:color="auto"/>
      </w:divBdr>
      <w:divsChild>
        <w:div w:id="446238988">
          <w:marLeft w:val="0"/>
          <w:marRight w:val="0"/>
          <w:marTop w:val="0"/>
          <w:marBottom w:val="0"/>
          <w:divBdr>
            <w:top w:val="none" w:sz="0" w:space="0" w:color="auto"/>
            <w:left w:val="none" w:sz="0" w:space="0" w:color="auto"/>
            <w:bottom w:val="none" w:sz="0" w:space="0" w:color="auto"/>
            <w:right w:val="none" w:sz="0" w:space="0" w:color="auto"/>
          </w:divBdr>
        </w:div>
        <w:div w:id="771048095">
          <w:marLeft w:val="0"/>
          <w:marRight w:val="0"/>
          <w:marTop w:val="150"/>
          <w:marBottom w:val="0"/>
          <w:divBdr>
            <w:top w:val="none" w:sz="0" w:space="0" w:color="auto"/>
            <w:left w:val="none" w:sz="0" w:space="0" w:color="auto"/>
            <w:bottom w:val="none" w:sz="0" w:space="0" w:color="auto"/>
            <w:right w:val="none" w:sz="0" w:space="0" w:color="auto"/>
          </w:divBdr>
          <w:divsChild>
            <w:div w:id="2113936308">
              <w:marLeft w:val="1155"/>
              <w:marRight w:val="0"/>
              <w:marTop w:val="0"/>
              <w:marBottom w:val="0"/>
              <w:divBdr>
                <w:top w:val="none" w:sz="0" w:space="0" w:color="auto"/>
                <w:left w:val="none" w:sz="0" w:space="0" w:color="auto"/>
                <w:bottom w:val="none" w:sz="0" w:space="0" w:color="auto"/>
                <w:right w:val="none" w:sz="0" w:space="0" w:color="auto"/>
              </w:divBdr>
            </w:div>
            <w:div w:id="1630159071">
              <w:marLeft w:val="1155"/>
              <w:marRight w:val="0"/>
              <w:marTop w:val="0"/>
              <w:marBottom w:val="0"/>
              <w:divBdr>
                <w:top w:val="none" w:sz="0" w:space="0" w:color="auto"/>
                <w:left w:val="none" w:sz="0" w:space="0" w:color="auto"/>
                <w:bottom w:val="none" w:sz="0" w:space="0" w:color="auto"/>
                <w:right w:val="none" w:sz="0" w:space="0" w:color="auto"/>
              </w:divBdr>
            </w:div>
            <w:div w:id="878201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298110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35737">
      <w:bodyDiv w:val="1"/>
      <w:marLeft w:val="0"/>
      <w:marRight w:val="0"/>
      <w:marTop w:val="0"/>
      <w:marBottom w:val="0"/>
      <w:divBdr>
        <w:top w:val="none" w:sz="0" w:space="0" w:color="auto"/>
        <w:left w:val="none" w:sz="0" w:space="0" w:color="auto"/>
        <w:bottom w:val="none" w:sz="0" w:space="0" w:color="auto"/>
        <w:right w:val="none" w:sz="0" w:space="0" w:color="auto"/>
      </w:divBdr>
      <w:divsChild>
        <w:div w:id="1571693939">
          <w:marLeft w:val="0"/>
          <w:marRight w:val="0"/>
          <w:marTop w:val="0"/>
          <w:marBottom w:val="0"/>
          <w:divBdr>
            <w:top w:val="none" w:sz="0" w:space="0" w:color="auto"/>
            <w:left w:val="none" w:sz="0" w:space="0" w:color="auto"/>
            <w:bottom w:val="none" w:sz="0" w:space="0" w:color="auto"/>
            <w:right w:val="none" w:sz="0" w:space="0" w:color="auto"/>
          </w:divBdr>
        </w:div>
        <w:div w:id="225725825">
          <w:marLeft w:val="0"/>
          <w:marRight w:val="0"/>
          <w:marTop w:val="150"/>
          <w:marBottom w:val="0"/>
          <w:divBdr>
            <w:top w:val="none" w:sz="0" w:space="0" w:color="auto"/>
            <w:left w:val="none" w:sz="0" w:space="0" w:color="auto"/>
            <w:bottom w:val="none" w:sz="0" w:space="0" w:color="auto"/>
            <w:right w:val="none" w:sz="0" w:space="0" w:color="auto"/>
          </w:divBdr>
          <w:divsChild>
            <w:div w:id="1680959688">
              <w:marLeft w:val="1155"/>
              <w:marRight w:val="0"/>
              <w:marTop w:val="0"/>
              <w:marBottom w:val="0"/>
              <w:divBdr>
                <w:top w:val="none" w:sz="0" w:space="0" w:color="auto"/>
                <w:left w:val="none" w:sz="0" w:space="0" w:color="auto"/>
                <w:bottom w:val="none" w:sz="0" w:space="0" w:color="auto"/>
                <w:right w:val="none" w:sz="0" w:space="0" w:color="auto"/>
              </w:divBdr>
            </w:div>
            <w:div w:id="1647078590">
              <w:marLeft w:val="1155"/>
              <w:marRight w:val="0"/>
              <w:marTop w:val="0"/>
              <w:marBottom w:val="0"/>
              <w:divBdr>
                <w:top w:val="none" w:sz="0" w:space="0" w:color="auto"/>
                <w:left w:val="none" w:sz="0" w:space="0" w:color="auto"/>
                <w:bottom w:val="none" w:sz="0" w:space="0" w:color="auto"/>
                <w:right w:val="none" w:sz="0" w:space="0" w:color="auto"/>
              </w:divBdr>
            </w:div>
            <w:div w:id="1851142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223">
      <w:bodyDiv w:val="1"/>
      <w:marLeft w:val="0"/>
      <w:marRight w:val="0"/>
      <w:marTop w:val="0"/>
      <w:marBottom w:val="0"/>
      <w:divBdr>
        <w:top w:val="none" w:sz="0" w:space="0" w:color="auto"/>
        <w:left w:val="none" w:sz="0" w:space="0" w:color="auto"/>
        <w:bottom w:val="none" w:sz="0" w:space="0" w:color="auto"/>
        <w:right w:val="none" w:sz="0" w:space="0" w:color="auto"/>
      </w:divBdr>
      <w:divsChild>
        <w:div w:id="289943157">
          <w:marLeft w:val="0"/>
          <w:marRight w:val="0"/>
          <w:marTop w:val="0"/>
          <w:marBottom w:val="0"/>
          <w:divBdr>
            <w:top w:val="none" w:sz="0" w:space="0" w:color="auto"/>
            <w:left w:val="none" w:sz="0" w:space="0" w:color="auto"/>
            <w:bottom w:val="none" w:sz="0" w:space="0" w:color="auto"/>
            <w:right w:val="none" w:sz="0" w:space="0" w:color="auto"/>
          </w:divBdr>
        </w:div>
        <w:div w:id="892349205">
          <w:marLeft w:val="0"/>
          <w:marRight w:val="0"/>
          <w:marTop w:val="150"/>
          <w:marBottom w:val="0"/>
          <w:divBdr>
            <w:top w:val="none" w:sz="0" w:space="0" w:color="auto"/>
            <w:left w:val="none" w:sz="0" w:space="0" w:color="auto"/>
            <w:bottom w:val="none" w:sz="0" w:space="0" w:color="auto"/>
            <w:right w:val="none" w:sz="0" w:space="0" w:color="auto"/>
          </w:divBdr>
          <w:divsChild>
            <w:div w:id="1901016899">
              <w:marLeft w:val="1155"/>
              <w:marRight w:val="0"/>
              <w:marTop w:val="0"/>
              <w:marBottom w:val="0"/>
              <w:divBdr>
                <w:top w:val="none" w:sz="0" w:space="0" w:color="auto"/>
                <w:left w:val="none" w:sz="0" w:space="0" w:color="auto"/>
                <w:bottom w:val="none" w:sz="0" w:space="0" w:color="auto"/>
                <w:right w:val="none" w:sz="0" w:space="0" w:color="auto"/>
              </w:divBdr>
            </w:div>
            <w:div w:id="469985428">
              <w:marLeft w:val="1155"/>
              <w:marRight w:val="0"/>
              <w:marTop w:val="0"/>
              <w:marBottom w:val="0"/>
              <w:divBdr>
                <w:top w:val="none" w:sz="0" w:space="0" w:color="auto"/>
                <w:left w:val="none" w:sz="0" w:space="0" w:color="auto"/>
                <w:bottom w:val="none" w:sz="0" w:space="0" w:color="auto"/>
                <w:right w:val="none" w:sz="0" w:space="0" w:color="auto"/>
              </w:divBdr>
            </w:div>
            <w:div w:id="19485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678521">
      <w:bodyDiv w:val="1"/>
      <w:marLeft w:val="0"/>
      <w:marRight w:val="0"/>
      <w:marTop w:val="0"/>
      <w:marBottom w:val="0"/>
      <w:divBdr>
        <w:top w:val="none" w:sz="0" w:space="0" w:color="auto"/>
        <w:left w:val="none" w:sz="0" w:space="0" w:color="auto"/>
        <w:bottom w:val="none" w:sz="0" w:space="0" w:color="auto"/>
        <w:right w:val="none" w:sz="0" w:space="0" w:color="auto"/>
      </w:divBdr>
      <w:divsChild>
        <w:div w:id="1831753352">
          <w:marLeft w:val="0"/>
          <w:marRight w:val="0"/>
          <w:marTop w:val="0"/>
          <w:marBottom w:val="0"/>
          <w:divBdr>
            <w:top w:val="none" w:sz="0" w:space="0" w:color="auto"/>
            <w:left w:val="none" w:sz="0" w:space="0" w:color="auto"/>
            <w:bottom w:val="none" w:sz="0" w:space="0" w:color="auto"/>
            <w:right w:val="none" w:sz="0" w:space="0" w:color="auto"/>
          </w:divBdr>
        </w:div>
        <w:div w:id="1195770369">
          <w:marLeft w:val="0"/>
          <w:marRight w:val="0"/>
          <w:marTop w:val="150"/>
          <w:marBottom w:val="0"/>
          <w:divBdr>
            <w:top w:val="none" w:sz="0" w:space="0" w:color="auto"/>
            <w:left w:val="none" w:sz="0" w:space="0" w:color="auto"/>
            <w:bottom w:val="none" w:sz="0" w:space="0" w:color="auto"/>
            <w:right w:val="none" w:sz="0" w:space="0" w:color="auto"/>
          </w:divBdr>
          <w:divsChild>
            <w:div w:id="2125611488">
              <w:marLeft w:val="1155"/>
              <w:marRight w:val="0"/>
              <w:marTop w:val="0"/>
              <w:marBottom w:val="0"/>
              <w:divBdr>
                <w:top w:val="none" w:sz="0" w:space="0" w:color="auto"/>
                <w:left w:val="none" w:sz="0" w:space="0" w:color="auto"/>
                <w:bottom w:val="none" w:sz="0" w:space="0" w:color="auto"/>
                <w:right w:val="none" w:sz="0" w:space="0" w:color="auto"/>
              </w:divBdr>
            </w:div>
            <w:div w:id="1209612809">
              <w:marLeft w:val="1155"/>
              <w:marRight w:val="0"/>
              <w:marTop w:val="0"/>
              <w:marBottom w:val="0"/>
              <w:divBdr>
                <w:top w:val="none" w:sz="0" w:space="0" w:color="auto"/>
                <w:left w:val="none" w:sz="0" w:space="0" w:color="auto"/>
                <w:bottom w:val="none" w:sz="0" w:space="0" w:color="auto"/>
                <w:right w:val="none" w:sz="0" w:space="0" w:color="auto"/>
              </w:divBdr>
            </w:div>
            <w:div w:id="386757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674392">
      <w:bodyDiv w:val="1"/>
      <w:marLeft w:val="0"/>
      <w:marRight w:val="0"/>
      <w:marTop w:val="0"/>
      <w:marBottom w:val="0"/>
      <w:divBdr>
        <w:top w:val="none" w:sz="0" w:space="0" w:color="auto"/>
        <w:left w:val="none" w:sz="0" w:space="0" w:color="auto"/>
        <w:bottom w:val="none" w:sz="0" w:space="0" w:color="auto"/>
        <w:right w:val="none" w:sz="0" w:space="0" w:color="auto"/>
      </w:divBdr>
      <w:divsChild>
        <w:div w:id="1867868808">
          <w:marLeft w:val="0"/>
          <w:marRight w:val="0"/>
          <w:marTop w:val="0"/>
          <w:marBottom w:val="0"/>
          <w:divBdr>
            <w:top w:val="none" w:sz="0" w:space="0" w:color="auto"/>
            <w:left w:val="none" w:sz="0" w:space="0" w:color="auto"/>
            <w:bottom w:val="none" w:sz="0" w:space="0" w:color="auto"/>
            <w:right w:val="none" w:sz="0" w:space="0" w:color="auto"/>
          </w:divBdr>
        </w:div>
        <w:div w:id="2122722166">
          <w:marLeft w:val="0"/>
          <w:marRight w:val="0"/>
          <w:marTop w:val="150"/>
          <w:marBottom w:val="0"/>
          <w:divBdr>
            <w:top w:val="none" w:sz="0" w:space="0" w:color="auto"/>
            <w:left w:val="none" w:sz="0" w:space="0" w:color="auto"/>
            <w:bottom w:val="none" w:sz="0" w:space="0" w:color="auto"/>
            <w:right w:val="none" w:sz="0" w:space="0" w:color="auto"/>
          </w:divBdr>
          <w:divsChild>
            <w:div w:id="1020818791">
              <w:marLeft w:val="1155"/>
              <w:marRight w:val="0"/>
              <w:marTop w:val="0"/>
              <w:marBottom w:val="0"/>
              <w:divBdr>
                <w:top w:val="none" w:sz="0" w:space="0" w:color="auto"/>
                <w:left w:val="none" w:sz="0" w:space="0" w:color="auto"/>
                <w:bottom w:val="none" w:sz="0" w:space="0" w:color="auto"/>
                <w:right w:val="none" w:sz="0" w:space="0" w:color="auto"/>
              </w:divBdr>
            </w:div>
            <w:div w:id="485980368">
              <w:marLeft w:val="1155"/>
              <w:marRight w:val="0"/>
              <w:marTop w:val="0"/>
              <w:marBottom w:val="0"/>
              <w:divBdr>
                <w:top w:val="none" w:sz="0" w:space="0" w:color="auto"/>
                <w:left w:val="none" w:sz="0" w:space="0" w:color="auto"/>
                <w:bottom w:val="none" w:sz="0" w:space="0" w:color="auto"/>
                <w:right w:val="none" w:sz="0" w:space="0" w:color="auto"/>
              </w:divBdr>
            </w:div>
            <w:div w:id="1947081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4946410">
      <w:bodyDiv w:val="1"/>
      <w:marLeft w:val="0"/>
      <w:marRight w:val="0"/>
      <w:marTop w:val="0"/>
      <w:marBottom w:val="0"/>
      <w:divBdr>
        <w:top w:val="none" w:sz="0" w:space="0" w:color="auto"/>
        <w:left w:val="none" w:sz="0" w:space="0" w:color="auto"/>
        <w:bottom w:val="none" w:sz="0" w:space="0" w:color="auto"/>
        <w:right w:val="none" w:sz="0" w:space="0" w:color="auto"/>
      </w:divBdr>
    </w:div>
    <w:div w:id="1655252961">
      <w:bodyDiv w:val="1"/>
      <w:marLeft w:val="0"/>
      <w:marRight w:val="0"/>
      <w:marTop w:val="0"/>
      <w:marBottom w:val="0"/>
      <w:divBdr>
        <w:top w:val="none" w:sz="0" w:space="0" w:color="auto"/>
        <w:left w:val="none" w:sz="0" w:space="0" w:color="auto"/>
        <w:bottom w:val="none" w:sz="0" w:space="0" w:color="auto"/>
        <w:right w:val="none" w:sz="0" w:space="0" w:color="auto"/>
      </w:divBdr>
      <w:divsChild>
        <w:div w:id="139855354">
          <w:marLeft w:val="0"/>
          <w:marRight w:val="0"/>
          <w:marTop w:val="0"/>
          <w:marBottom w:val="0"/>
          <w:divBdr>
            <w:top w:val="none" w:sz="0" w:space="0" w:color="auto"/>
            <w:left w:val="none" w:sz="0" w:space="0" w:color="auto"/>
            <w:bottom w:val="none" w:sz="0" w:space="0" w:color="auto"/>
            <w:right w:val="none" w:sz="0" w:space="0" w:color="auto"/>
          </w:divBdr>
        </w:div>
        <w:div w:id="1698463735">
          <w:marLeft w:val="0"/>
          <w:marRight w:val="0"/>
          <w:marTop w:val="150"/>
          <w:marBottom w:val="0"/>
          <w:divBdr>
            <w:top w:val="none" w:sz="0" w:space="0" w:color="auto"/>
            <w:left w:val="none" w:sz="0" w:space="0" w:color="auto"/>
            <w:bottom w:val="none" w:sz="0" w:space="0" w:color="auto"/>
            <w:right w:val="none" w:sz="0" w:space="0" w:color="auto"/>
          </w:divBdr>
          <w:divsChild>
            <w:div w:id="1835022951">
              <w:marLeft w:val="1155"/>
              <w:marRight w:val="0"/>
              <w:marTop w:val="0"/>
              <w:marBottom w:val="0"/>
              <w:divBdr>
                <w:top w:val="none" w:sz="0" w:space="0" w:color="auto"/>
                <w:left w:val="none" w:sz="0" w:space="0" w:color="auto"/>
                <w:bottom w:val="none" w:sz="0" w:space="0" w:color="auto"/>
                <w:right w:val="none" w:sz="0" w:space="0" w:color="auto"/>
              </w:divBdr>
            </w:div>
            <w:div w:id="533999715">
              <w:marLeft w:val="1155"/>
              <w:marRight w:val="0"/>
              <w:marTop w:val="0"/>
              <w:marBottom w:val="0"/>
              <w:divBdr>
                <w:top w:val="none" w:sz="0" w:space="0" w:color="auto"/>
                <w:left w:val="none" w:sz="0" w:space="0" w:color="auto"/>
                <w:bottom w:val="none" w:sz="0" w:space="0" w:color="auto"/>
                <w:right w:val="none" w:sz="0" w:space="0" w:color="auto"/>
              </w:divBdr>
            </w:div>
            <w:div w:id="172906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379371">
      <w:bodyDiv w:val="1"/>
      <w:marLeft w:val="0"/>
      <w:marRight w:val="0"/>
      <w:marTop w:val="0"/>
      <w:marBottom w:val="0"/>
      <w:divBdr>
        <w:top w:val="none" w:sz="0" w:space="0" w:color="auto"/>
        <w:left w:val="none" w:sz="0" w:space="0" w:color="auto"/>
        <w:bottom w:val="none" w:sz="0" w:space="0" w:color="auto"/>
        <w:right w:val="none" w:sz="0" w:space="0" w:color="auto"/>
      </w:divBdr>
      <w:divsChild>
        <w:div w:id="556474419">
          <w:marLeft w:val="0"/>
          <w:marRight w:val="0"/>
          <w:marTop w:val="0"/>
          <w:marBottom w:val="0"/>
          <w:divBdr>
            <w:top w:val="none" w:sz="0" w:space="0" w:color="auto"/>
            <w:left w:val="none" w:sz="0" w:space="0" w:color="auto"/>
            <w:bottom w:val="none" w:sz="0" w:space="0" w:color="auto"/>
            <w:right w:val="none" w:sz="0" w:space="0" w:color="auto"/>
          </w:divBdr>
        </w:div>
        <w:div w:id="543833351">
          <w:marLeft w:val="0"/>
          <w:marRight w:val="0"/>
          <w:marTop w:val="150"/>
          <w:marBottom w:val="0"/>
          <w:divBdr>
            <w:top w:val="none" w:sz="0" w:space="0" w:color="auto"/>
            <w:left w:val="none" w:sz="0" w:space="0" w:color="auto"/>
            <w:bottom w:val="none" w:sz="0" w:space="0" w:color="auto"/>
            <w:right w:val="none" w:sz="0" w:space="0" w:color="auto"/>
          </w:divBdr>
          <w:divsChild>
            <w:div w:id="1417359525">
              <w:marLeft w:val="1155"/>
              <w:marRight w:val="0"/>
              <w:marTop w:val="0"/>
              <w:marBottom w:val="0"/>
              <w:divBdr>
                <w:top w:val="none" w:sz="0" w:space="0" w:color="auto"/>
                <w:left w:val="none" w:sz="0" w:space="0" w:color="auto"/>
                <w:bottom w:val="none" w:sz="0" w:space="0" w:color="auto"/>
                <w:right w:val="none" w:sz="0" w:space="0" w:color="auto"/>
              </w:divBdr>
            </w:div>
            <w:div w:id="1062946889">
              <w:marLeft w:val="1155"/>
              <w:marRight w:val="0"/>
              <w:marTop w:val="0"/>
              <w:marBottom w:val="0"/>
              <w:divBdr>
                <w:top w:val="none" w:sz="0" w:space="0" w:color="auto"/>
                <w:left w:val="none" w:sz="0" w:space="0" w:color="auto"/>
                <w:bottom w:val="none" w:sz="0" w:space="0" w:color="auto"/>
                <w:right w:val="none" w:sz="0" w:space="0" w:color="auto"/>
              </w:divBdr>
            </w:div>
            <w:div w:id="840465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571851">
      <w:bodyDiv w:val="1"/>
      <w:marLeft w:val="0"/>
      <w:marRight w:val="0"/>
      <w:marTop w:val="0"/>
      <w:marBottom w:val="0"/>
      <w:divBdr>
        <w:top w:val="none" w:sz="0" w:space="0" w:color="auto"/>
        <w:left w:val="none" w:sz="0" w:space="0" w:color="auto"/>
        <w:bottom w:val="none" w:sz="0" w:space="0" w:color="auto"/>
        <w:right w:val="none" w:sz="0" w:space="0" w:color="auto"/>
      </w:divBdr>
      <w:divsChild>
        <w:div w:id="1365248093">
          <w:marLeft w:val="0"/>
          <w:marRight w:val="0"/>
          <w:marTop w:val="0"/>
          <w:marBottom w:val="0"/>
          <w:divBdr>
            <w:top w:val="none" w:sz="0" w:space="0" w:color="auto"/>
            <w:left w:val="none" w:sz="0" w:space="0" w:color="auto"/>
            <w:bottom w:val="none" w:sz="0" w:space="0" w:color="auto"/>
            <w:right w:val="none" w:sz="0" w:space="0" w:color="auto"/>
          </w:divBdr>
        </w:div>
        <w:div w:id="1211726565">
          <w:marLeft w:val="0"/>
          <w:marRight w:val="0"/>
          <w:marTop w:val="150"/>
          <w:marBottom w:val="0"/>
          <w:divBdr>
            <w:top w:val="none" w:sz="0" w:space="0" w:color="auto"/>
            <w:left w:val="none" w:sz="0" w:space="0" w:color="auto"/>
            <w:bottom w:val="none" w:sz="0" w:space="0" w:color="auto"/>
            <w:right w:val="none" w:sz="0" w:space="0" w:color="auto"/>
          </w:divBdr>
          <w:divsChild>
            <w:div w:id="335769301">
              <w:marLeft w:val="1155"/>
              <w:marRight w:val="0"/>
              <w:marTop w:val="0"/>
              <w:marBottom w:val="0"/>
              <w:divBdr>
                <w:top w:val="none" w:sz="0" w:space="0" w:color="auto"/>
                <w:left w:val="none" w:sz="0" w:space="0" w:color="auto"/>
                <w:bottom w:val="none" w:sz="0" w:space="0" w:color="auto"/>
                <w:right w:val="none" w:sz="0" w:space="0" w:color="auto"/>
              </w:divBdr>
            </w:div>
            <w:div w:id="121728962">
              <w:marLeft w:val="1155"/>
              <w:marRight w:val="0"/>
              <w:marTop w:val="0"/>
              <w:marBottom w:val="0"/>
              <w:divBdr>
                <w:top w:val="none" w:sz="0" w:space="0" w:color="auto"/>
                <w:left w:val="none" w:sz="0" w:space="0" w:color="auto"/>
                <w:bottom w:val="none" w:sz="0" w:space="0" w:color="auto"/>
                <w:right w:val="none" w:sz="0" w:space="0" w:color="auto"/>
              </w:divBdr>
            </w:div>
            <w:div w:id="6425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600771">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8577">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417059">
      <w:bodyDiv w:val="1"/>
      <w:marLeft w:val="0"/>
      <w:marRight w:val="0"/>
      <w:marTop w:val="0"/>
      <w:marBottom w:val="0"/>
      <w:divBdr>
        <w:top w:val="none" w:sz="0" w:space="0" w:color="auto"/>
        <w:left w:val="none" w:sz="0" w:space="0" w:color="auto"/>
        <w:bottom w:val="none" w:sz="0" w:space="0" w:color="auto"/>
        <w:right w:val="none" w:sz="0" w:space="0" w:color="auto"/>
      </w:divBdr>
      <w:divsChild>
        <w:div w:id="1575898460">
          <w:marLeft w:val="0"/>
          <w:marRight w:val="0"/>
          <w:marTop w:val="0"/>
          <w:marBottom w:val="0"/>
          <w:divBdr>
            <w:top w:val="none" w:sz="0" w:space="0" w:color="auto"/>
            <w:left w:val="none" w:sz="0" w:space="0" w:color="auto"/>
            <w:bottom w:val="none" w:sz="0" w:space="0" w:color="auto"/>
            <w:right w:val="none" w:sz="0" w:space="0" w:color="auto"/>
          </w:divBdr>
        </w:div>
        <w:div w:id="1648438451">
          <w:marLeft w:val="0"/>
          <w:marRight w:val="0"/>
          <w:marTop w:val="150"/>
          <w:marBottom w:val="0"/>
          <w:divBdr>
            <w:top w:val="none" w:sz="0" w:space="0" w:color="auto"/>
            <w:left w:val="none" w:sz="0" w:space="0" w:color="auto"/>
            <w:bottom w:val="none" w:sz="0" w:space="0" w:color="auto"/>
            <w:right w:val="none" w:sz="0" w:space="0" w:color="auto"/>
          </w:divBdr>
          <w:divsChild>
            <w:div w:id="1320571130">
              <w:marLeft w:val="1155"/>
              <w:marRight w:val="0"/>
              <w:marTop w:val="0"/>
              <w:marBottom w:val="0"/>
              <w:divBdr>
                <w:top w:val="none" w:sz="0" w:space="0" w:color="auto"/>
                <w:left w:val="none" w:sz="0" w:space="0" w:color="auto"/>
                <w:bottom w:val="none" w:sz="0" w:space="0" w:color="auto"/>
                <w:right w:val="none" w:sz="0" w:space="0" w:color="auto"/>
              </w:divBdr>
            </w:div>
            <w:div w:id="520048221">
              <w:marLeft w:val="1155"/>
              <w:marRight w:val="0"/>
              <w:marTop w:val="0"/>
              <w:marBottom w:val="0"/>
              <w:divBdr>
                <w:top w:val="none" w:sz="0" w:space="0" w:color="auto"/>
                <w:left w:val="none" w:sz="0" w:space="0" w:color="auto"/>
                <w:bottom w:val="none" w:sz="0" w:space="0" w:color="auto"/>
                <w:right w:val="none" w:sz="0" w:space="0" w:color="auto"/>
              </w:divBdr>
            </w:div>
            <w:div w:id="165691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7998783">
      <w:bodyDiv w:val="1"/>
      <w:marLeft w:val="0"/>
      <w:marRight w:val="0"/>
      <w:marTop w:val="0"/>
      <w:marBottom w:val="0"/>
      <w:divBdr>
        <w:top w:val="none" w:sz="0" w:space="0" w:color="auto"/>
        <w:left w:val="none" w:sz="0" w:space="0" w:color="auto"/>
        <w:bottom w:val="none" w:sz="0" w:space="0" w:color="auto"/>
        <w:right w:val="none" w:sz="0" w:space="0" w:color="auto"/>
      </w:divBdr>
      <w:divsChild>
        <w:div w:id="2034260606">
          <w:marLeft w:val="0"/>
          <w:marRight w:val="0"/>
          <w:marTop w:val="0"/>
          <w:marBottom w:val="0"/>
          <w:divBdr>
            <w:top w:val="none" w:sz="0" w:space="0" w:color="auto"/>
            <w:left w:val="none" w:sz="0" w:space="0" w:color="auto"/>
            <w:bottom w:val="none" w:sz="0" w:space="0" w:color="auto"/>
            <w:right w:val="none" w:sz="0" w:space="0" w:color="auto"/>
          </w:divBdr>
        </w:div>
        <w:div w:id="1139348400">
          <w:marLeft w:val="0"/>
          <w:marRight w:val="0"/>
          <w:marTop w:val="150"/>
          <w:marBottom w:val="0"/>
          <w:divBdr>
            <w:top w:val="none" w:sz="0" w:space="0" w:color="auto"/>
            <w:left w:val="none" w:sz="0" w:space="0" w:color="auto"/>
            <w:bottom w:val="none" w:sz="0" w:space="0" w:color="auto"/>
            <w:right w:val="none" w:sz="0" w:space="0" w:color="auto"/>
          </w:divBdr>
          <w:divsChild>
            <w:div w:id="1154179426">
              <w:marLeft w:val="1155"/>
              <w:marRight w:val="0"/>
              <w:marTop w:val="0"/>
              <w:marBottom w:val="0"/>
              <w:divBdr>
                <w:top w:val="none" w:sz="0" w:space="0" w:color="auto"/>
                <w:left w:val="none" w:sz="0" w:space="0" w:color="auto"/>
                <w:bottom w:val="none" w:sz="0" w:space="0" w:color="auto"/>
                <w:right w:val="none" w:sz="0" w:space="0" w:color="auto"/>
              </w:divBdr>
            </w:div>
            <w:div w:id="275597506">
              <w:marLeft w:val="1155"/>
              <w:marRight w:val="0"/>
              <w:marTop w:val="0"/>
              <w:marBottom w:val="0"/>
              <w:divBdr>
                <w:top w:val="none" w:sz="0" w:space="0" w:color="auto"/>
                <w:left w:val="none" w:sz="0" w:space="0" w:color="auto"/>
                <w:bottom w:val="none" w:sz="0" w:space="0" w:color="auto"/>
                <w:right w:val="none" w:sz="0" w:space="0" w:color="auto"/>
              </w:divBdr>
            </w:div>
            <w:div w:id="1539468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3664">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23455">
      <w:bodyDiv w:val="1"/>
      <w:marLeft w:val="0"/>
      <w:marRight w:val="0"/>
      <w:marTop w:val="0"/>
      <w:marBottom w:val="0"/>
      <w:divBdr>
        <w:top w:val="none" w:sz="0" w:space="0" w:color="auto"/>
        <w:left w:val="none" w:sz="0" w:space="0" w:color="auto"/>
        <w:bottom w:val="none" w:sz="0" w:space="0" w:color="auto"/>
        <w:right w:val="none" w:sz="0" w:space="0" w:color="auto"/>
      </w:divBdr>
      <w:divsChild>
        <w:div w:id="80882599">
          <w:marLeft w:val="0"/>
          <w:marRight w:val="0"/>
          <w:marTop w:val="0"/>
          <w:marBottom w:val="0"/>
          <w:divBdr>
            <w:top w:val="none" w:sz="0" w:space="0" w:color="auto"/>
            <w:left w:val="none" w:sz="0" w:space="0" w:color="auto"/>
            <w:bottom w:val="none" w:sz="0" w:space="0" w:color="auto"/>
            <w:right w:val="none" w:sz="0" w:space="0" w:color="auto"/>
          </w:divBdr>
        </w:div>
        <w:div w:id="324239001">
          <w:marLeft w:val="0"/>
          <w:marRight w:val="0"/>
          <w:marTop w:val="150"/>
          <w:marBottom w:val="0"/>
          <w:divBdr>
            <w:top w:val="none" w:sz="0" w:space="0" w:color="auto"/>
            <w:left w:val="none" w:sz="0" w:space="0" w:color="auto"/>
            <w:bottom w:val="none" w:sz="0" w:space="0" w:color="auto"/>
            <w:right w:val="none" w:sz="0" w:space="0" w:color="auto"/>
          </w:divBdr>
          <w:divsChild>
            <w:div w:id="1097869434">
              <w:marLeft w:val="1155"/>
              <w:marRight w:val="0"/>
              <w:marTop w:val="0"/>
              <w:marBottom w:val="0"/>
              <w:divBdr>
                <w:top w:val="none" w:sz="0" w:space="0" w:color="auto"/>
                <w:left w:val="none" w:sz="0" w:space="0" w:color="auto"/>
                <w:bottom w:val="none" w:sz="0" w:space="0" w:color="auto"/>
                <w:right w:val="none" w:sz="0" w:space="0" w:color="auto"/>
              </w:divBdr>
            </w:div>
            <w:div w:id="1922136277">
              <w:marLeft w:val="1155"/>
              <w:marRight w:val="0"/>
              <w:marTop w:val="0"/>
              <w:marBottom w:val="0"/>
              <w:divBdr>
                <w:top w:val="none" w:sz="0" w:space="0" w:color="auto"/>
                <w:left w:val="none" w:sz="0" w:space="0" w:color="auto"/>
                <w:bottom w:val="none" w:sz="0" w:space="0" w:color="auto"/>
                <w:right w:val="none" w:sz="0" w:space="0" w:color="auto"/>
              </w:divBdr>
            </w:div>
            <w:div w:id="59756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340773">
      <w:bodyDiv w:val="1"/>
      <w:marLeft w:val="0"/>
      <w:marRight w:val="0"/>
      <w:marTop w:val="0"/>
      <w:marBottom w:val="0"/>
      <w:divBdr>
        <w:top w:val="none" w:sz="0" w:space="0" w:color="auto"/>
        <w:left w:val="none" w:sz="0" w:space="0" w:color="auto"/>
        <w:bottom w:val="none" w:sz="0" w:space="0" w:color="auto"/>
        <w:right w:val="none" w:sz="0" w:space="0" w:color="auto"/>
      </w:divBdr>
      <w:divsChild>
        <w:div w:id="94134572">
          <w:marLeft w:val="0"/>
          <w:marRight w:val="0"/>
          <w:marTop w:val="0"/>
          <w:marBottom w:val="0"/>
          <w:divBdr>
            <w:top w:val="none" w:sz="0" w:space="0" w:color="auto"/>
            <w:left w:val="none" w:sz="0" w:space="0" w:color="auto"/>
            <w:bottom w:val="none" w:sz="0" w:space="0" w:color="auto"/>
            <w:right w:val="none" w:sz="0" w:space="0" w:color="auto"/>
          </w:divBdr>
        </w:div>
        <w:div w:id="1323895121">
          <w:marLeft w:val="0"/>
          <w:marRight w:val="0"/>
          <w:marTop w:val="150"/>
          <w:marBottom w:val="0"/>
          <w:divBdr>
            <w:top w:val="none" w:sz="0" w:space="0" w:color="auto"/>
            <w:left w:val="none" w:sz="0" w:space="0" w:color="auto"/>
            <w:bottom w:val="none" w:sz="0" w:space="0" w:color="auto"/>
            <w:right w:val="none" w:sz="0" w:space="0" w:color="auto"/>
          </w:divBdr>
          <w:divsChild>
            <w:div w:id="1959213989">
              <w:marLeft w:val="1155"/>
              <w:marRight w:val="0"/>
              <w:marTop w:val="0"/>
              <w:marBottom w:val="0"/>
              <w:divBdr>
                <w:top w:val="none" w:sz="0" w:space="0" w:color="auto"/>
                <w:left w:val="none" w:sz="0" w:space="0" w:color="auto"/>
                <w:bottom w:val="none" w:sz="0" w:space="0" w:color="auto"/>
                <w:right w:val="none" w:sz="0" w:space="0" w:color="auto"/>
              </w:divBdr>
            </w:div>
            <w:div w:id="1198810647">
              <w:marLeft w:val="1155"/>
              <w:marRight w:val="0"/>
              <w:marTop w:val="0"/>
              <w:marBottom w:val="0"/>
              <w:divBdr>
                <w:top w:val="none" w:sz="0" w:space="0" w:color="auto"/>
                <w:left w:val="none" w:sz="0" w:space="0" w:color="auto"/>
                <w:bottom w:val="none" w:sz="0" w:space="0" w:color="auto"/>
                <w:right w:val="none" w:sz="0" w:space="0" w:color="auto"/>
              </w:divBdr>
            </w:div>
            <w:div w:id="482889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414272">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532385">
      <w:bodyDiv w:val="1"/>
      <w:marLeft w:val="0"/>
      <w:marRight w:val="0"/>
      <w:marTop w:val="0"/>
      <w:marBottom w:val="0"/>
      <w:divBdr>
        <w:top w:val="none" w:sz="0" w:space="0" w:color="auto"/>
        <w:left w:val="none" w:sz="0" w:space="0" w:color="auto"/>
        <w:bottom w:val="none" w:sz="0" w:space="0" w:color="auto"/>
        <w:right w:val="none" w:sz="0" w:space="0" w:color="auto"/>
      </w:divBdr>
      <w:divsChild>
        <w:div w:id="1427578596">
          <w:marLeft w:val="0"/>
          <w:marRight w:val="0"/>
          <w:marTop w:val="0"/>
          <w:marBottom w:val="0"/>
          <w:divBdr>
            <w:top w:val="none" w:sz="0" w:space="0" w:color="auto"/>
            <w:left w:val="none" w:sz="0" w:space="0" w:color="auto"/>
            <w:bottom w:val="none" w:sz="0" w:space="0" w:color="auto"/>
            <w:right w:val="none" w:sz="0" w:space="0" w:color="auto"/>
          </w:divBdr>
        </w:div>
        <w:div w:id="72090443">
          <w:marLeft w:val="0"/>
          <w:marRight w:val="0"/>
          <w:marTop w:val="150"/>
          <w:marBottom w:val="0"/>
          <w:divBdr>
            <w:top w:val="none" w:sz="0" w:space="0" w:color="auto"/>
            <w:left w:val="none" w:sz="0" w:space="0" w:color="auto"/>
            <w:bottom w:val="none" w:sz="0" w:space="0" w:color="auto"/>
            <w:right w:val="none" w:sz="0" w:space="0" w:color="auto"/>
          </w:divBdr>
          <w:divsChild>
            <w:div w:id="1143355213">
              <w:marLeft w:val="1155"/>
              <w:marRight w:val="0"/>
              <w:marTop w:val="0"/>
              <w:marBottom w:val="0"/>
              <w:divBdr>
                <w:top w:val="none" w:sz="0" w:space="0" w:color="auto"/>
                <w:left w:val="none" w:sz="0" w:space="0" w:color="auto"/>
                <w:bottom w:val="none" w:sz="0" w:space="0" w:color="auto"/>
                <w:right w:val="none" w:sz="0" w:space="0" w:color="auto"/>
              </w:divBdr>
            </w:div>
            <w:div w:id="723143989">
              <w:marLeft w:val="1155"/>
              <w:marRight w:val="0"/>
              <w:marTop w:val="0"/>
              <w:marBottom w:val="0"/>
              <w:divBdr>
                <w:top w:val="none" w:sz="0" w:space="0" w:color="auto"/>
                <w:left w:val="none" w:sz="0" w:space="0" w:color="auto"/>
                <w:bottom w:val="none" w:sz="0" w:space="0" w:color="auto"/>
                <w:right w:val="none" w:sz="0" w:space="0" w:color="auto"/>
              </w:divBdr>
            </w:div>
            <w:div w:id="25540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260588">
      <w:bodyDiv w:val="1"/>
      <w:marLeft w:val="0"/>
      <w:marRight w:val="0"/>
      <w:marTop w:val="0"/>
      <w:marBottom w:val="0"/>
      <w:divBdr>
        <w:top w:val="none" w:sz="0" w:space="0" w:color="auto"/>
        <w:left w:val="none" w:sz="0" w:space="0" w:color="auto"/>
        <w:bottom w:val="none" w:sz="0" w:space="0" w:color="auto"/>
        <w:right w:val="none" w:sz="0" w:space="0" w:color="auto"/>
      </w:divBdr>
      <w:divsChild>
        <w:div w:id="1255821576">
          <w:marLeft w:val="0"/>
          <w:marRight w:val="0"/>
          <w:marTop w:val="0"/>
          <w:marBottom w:val="0"/>
          <w:divBdr>
            <w:top w:val="none" w:sz="0" w:space="0" w:color="auto"/>
            <w:left w:val="none" w:sz="0" w:space="0" w:color="auto"/>
            <w:bottom w:val="none" w:sz="0" w:space="0" w:color="auto"/>
            <w:right w:val="none" w:sz="0" w:space="0" w:color="auto"/>
          </w:divBdr>
        </w:div>
        <w:div w:id="1391002910">
          <w:marLeft w:val="0"/>
          <w:marRight w:val="0"/>
          <w:marTop w:val="150"/>
          <w:marBottom w:val="0"/>
          <w:divBdr>
            <w:top w:val="none" w:sz="0" w:space="0" w:color="auto"/>
            <w:left w:val="none" w:sz="0" w:space="0" w:color="auto"/>
            <w:bottom w:val="none" w:sz="0" w:space="0" w:color="auto"/>
            <w:right w:val="none" w:sz="0" w:space="0" w:color="auto"/>
          </w:divBdr>
          <w:divsChild>
            <w:div w:id="77944435">
              <w:marLeft w:val="1155"/>
              <w:marRight w:val="0"/>
              <w:marTop w:val="0"/>
              <w:marBottom w:val="0"/>
              <w:divBdr>
                <w:top w:val="none" w:sz="0" w:space="0" w:color="auto"/>
                <w:left w:val="none" w:sz="0" w:space="0" w:color="auto"/>
                <w:bottom w:val="none" w:sz="0" w:space="0" w:color="auto"/>
                <w:right w:val="none" w:sz="0" w:space="0" w:color="auto"/>
              </w:divBdr>
            </w:div>
            <w:div w:id="379282876">
              <w:marLeft w:val="1155"/>
              <w:marRight w:val="0"/>
              <w:marTop w:val="0"/>
              <w:marBottom w:val="0"/>
              <w:divBdr>
                <w:top w:val="none" w:sz="0" w:space="0" w:color="auto"/>
                <w:left w:val="none" w:sz="0" w:space="0" w:color="auto"/>
                <w:bottom w:val="none" w:sz="0" w:space="0" w:color="auto"/>
                <w:right w:val="none" w:sz="0" w:space="0" w:color="auto"/>
              </w:divBdr>
            </w:div>
            <w:div w:id="2072650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533957">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726326">
      <w:bodyDiv w:val="1"/>
      <w:marLeft w:val="0"/>
      <w:marRight w:val="0"/>
      <w:marTop w:val="0"/>
      <w:marBottom w:val="0"/>
      <w:divBdr>
        <w:top w:val="none" w:sz="0" w:space="0" w:color="auto"/>
        <w:left w:val="none" w:sz="0" w:space="0" w:color="auto"/>
        <w:bottom w:val="none" w:sz="0" w:space="0" w:color="auto"/>
        <w:right w:val="none" w:sz="0" w:space="0" w:color="auto"/>
      </w:divBdr>
      <w:divsChild>
        <w:div w:id="892426584">
          <w:marLeft w:val="0"/>
          <w:marRight w:val="0"/>
          <w:marTop w:val="0"/>
          <w:marBottom w:val="0"/>
          <w:divBdr>
            <w:top w:val="none" w:sz="0" w:space="0" w:color="auto"/>
            <w:left w:val="none" w:sz="0" w:space="0" w:color="auto"/>
            <w:bottom w:val="none" w:sz="0" w:space="0" w:color="auto"/>
            <w:right w:val="none" w:sz="0" w:space="0" w:color="auto"/>
          </w:divBdr>
        </w:div>
        <w:div w:id="1745759444">
          <w:marLeft w:val="0"/>
          <w:marRight w:val="0"/>
          <w:marTop w:val="150"/>
          <w:marBottom w:val="0"/>
          <w:divBdr>
            <w:top w:val="none" w:sz="0" w:space="0" w:color="auto"/>
            <w:left w:val="none" w:sz="0" w:space="0" w:color="auto"/>
            <w:bottom w:val="none" w:sz="0" w:space="0" w:color="auto"/>
            <w:right w:val="none" w:sz="0" w:space="0" w:color="auto"/>
          </w:divBdr>
          <w:divsChild>
            <w:div w:id="1420171587">
              <w:marLeft w:val="1155"/>
              <w:marRight w:val="0"/>
              <w:marTop w:val="0"/>
              <w:marBottom w:val="0"/>
              <w:divBdr>
                <w:top w:val="none" w:sz="0" w:space="0" w:color="auto"/>
                <w:left w:val="none" w:sz="0" w:space="0" w:color="auto"/>
                <w:bottom w:val="none" w:sz="0" w:space="0" w:color="auto"/>
                <w:right w:val="none" w:sz="0" w:space="0" w:color="auto"/>
              </w:divBdr>
            </w:div>
            <w:div w:id="645402162">
              <w:marLeft w:val="1155"/>
              <w:marRight w:val="0"/>
              <w:marTop w:val="0"/>
              <w:marBottom w:val="0"/>
              <w:divBdr>
                <w:top w:val="none" w:sz="0" w:space="0" w:color="auto"/>
                <w:left w:val="none" w:sz="0" w:space="0" w:color="auto"/>
                <w:bottom w:val="none" w:sz="0" w:space="0" w:color="auto"/>
                <w:right w:val="none" w:sz="0" w:space="0" w:color="auto"/>
              </w:divBdr>
            </w:div>
            <w:div w:id="676034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59846795">
      <w:bodyDiv w:val="1"/>
      <w:marLeft w:val="0"/>
      <w:marRight w:val="0"/>
      <w:marTop w:val="0"/>
      <w:marBottom w:val="0"/>
      <w:divBdr>
        <w:top w:val="none" w:sz="0" w:space="0" w:color="auto"/>
        <w:left w:val="none" w:sz="0" w:space="0" w:color="auto"/>
        <w:bottom w:val="none" w:sz="0" w:space="0" w:color="auto"/>
        <w:right w:val="none" w:sz="0" w:space="0" w:color="auto"/>
      </w:divBdr>
      <w:divsChild>
        <w:div w:id="1419519714">
          <w:marLeft w:val="0"/>
          <w:marRight w:val="0"/>
          <w:marTop w:val="0"/>
          <w:marBottom w:val="0"/>
          <w:divBdr>
            <w:top w:val="none" w:sz="0" w:space="0" w:color="auto"/>
            <w:left w:val="none" w:sz="0" w:space="0" w:color="auto"/>
            <w:bottom w:val="none" w:sz="0" w:space="0" w:color="auto"/>
            <w:right w:val="none" w:sz="0" w:space="0" w:color="auto"/>
          </w:divBdr>
        </w:div>
        <w:div w:id="274137207">
          <w:marLeft w:val="0"/>
          <w:marRight w:val="0"/>
          <w:marTop w:val="150"/>
          <w:marBottom w:val="0"/>
          <w:divBdr>
            <w:top w:val="none" w:sz="0" w:space="0" w:color="auto"/>
            <w:left w:val="none" w:sz="0" w:space="0" w:color="auto"/>
            <w:bottom w:val="none" w:sz="0" w:space="0" w:color="auto"/>
            <w:right w:val="none" w:sz="0" w:space="0" w:color="auto"/>
          </w:divBdr>
          <w:divsChild>
            <w:div w:id="229507797">
              <w:marLeft w:val="1155"/>
              <w:marRight w:val="0"/>
              <w:marTop w:val="0"/>
              <w:marBottom w:val="0"/>
              <w:divBdr>
                <w:top w:val="none" w:sz="0" w:space="0" w:color="auto"/>
                <w:left w:val="none" w:sz="0" w:space="0" w:color="auto"/>
                <w:bottom w:val="none" w:sz="0" w:space="0" w:color="auto"/>
                <w:right w:val="none" w:sz="0" w:space="0" w:color="auto"/>
              </w:divBdr>
            </w:div>
            <w:div w:id="633407000">
              <w:marLeft w:val="1155"/>
              <w:marRight w:val="0"/>
              <w:marTop w:val="0"/>
              <w:marBottom w:val="0"/>
              <w:divBdr>
                <w:top w:val="none" w:sz="0" w:space="0" w:color="auto"/>
                <w:left w:val="none" w:sz="0" w:space="0" w:color="auto"/>
                <w:bottom w:val="none" w:sz="0" w:space="0" w:color="auto"/>
                <w:right w:val="none" w:sz="0" w:space="0" w:color="auto"/>
              </w:divBdr>
            </w:div>
            <w:div w:id="1355958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301521">
      <w:bodyDiv w:val="1"/>
      <w:marLeft w:val="0"/>
      <w:marRight w:val="0"/>
      <w:marTop w:val="0"/>
      <w:marBottom w:val="0"/>
      <w:divBdr>
        <w:top w:val="none" w:sz="0" w:space="0" w:color="auto"/>
        <w:left w:val="none" w:sz="0" w:space="0" w:color="auto"/>
        <w:bottom w:val="none" w:sz="0" w:space="0" w:color="auto"/>
        <w:right w:val="none" w:sz="0" w:space="0" w:color="auto"/>
      </w:divBdr>
    </w:div>
    <w:div w:id="1660504224">
      <w:bodyDiv w:val="1"/>
      <w:marLeft w:val="0"/>
      <w:marRight w:val="0"/>
      <w:marTop w:val="0"/>
      <w:marBottom w:val="0"/>
      <w:divBdr>
        <w:top w:val="none" w:sz="0" w:space="0" w:color="auto"/>
        <w:left w:val="none" w:sz="0" w:space="0" w:color="auto"/>
        <w:bottom w:val="none" w:sz="0" w:space="0" w:color="auto"/>
        <w:right w:val="none" w:sz="0" w:space="0" w:color="auto"/>
      </w:divBdr>
    </w:div>
    <w:div w:id="166057976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14065">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727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350713">
      <w:bodyDiv w:val="1"/>
      <w:marLeft w:val="0"/>
      <w:marRight w:val="0"/>
      <w:marTop w:val="0"/>
      <w:marBottom w:val="0"/>
      <w:divBdr>
        <w:top w:val="none" w:sz="0" w:space="0" w:color="auto"/>
        <w:left w:val="none" w:sz="0" w:space="0" w:color="auto"/>
        <w:bottom w:val="none" w:sz="0" w:space="0" w:color="auto"/>
        <w:right w:val="none" w:sz="0" w:space="0" w:color="auto"/>
      </w:divBdr>
      <w:divsChild>
        <w:div w:id="566111618">
          <w:marLeft w:val="0"/>
          <w:marRight w:val="0"/>
          <w:marTop w:val="0"/>
          <w:marBottom w:val="0"/>
          <w:divBdr>
            <w:top w:val="none" w:sz="0" w:space="0" w:color="auto"/>
            <w:left w:val="none" w:sz="0" w:space="0" w:color="auto"/>
            <w:bottom w:val="none" w:sz="0" w:space="0" w:color="auto"/>
            <w:right w:val="none" w:sz="0" w:space="0" w:color="auto"/>
          </w:divBdr>
        </w:div>
        <w:div w:id="611591527">
          <w:marLeft w:val="0"/>
          <w:marRight w:val="0"/>
          <w:marTop w:val="150"/>
          <w:marBottom w:val="0"/>
          <w:divBdr>
            <w:top w:val="none" w:sz="0" w:space="0" w:color="auto"/>
            <w:left w:val="none" w:sz="0" w:space="0" w:color="auto"/>
            <w:bottom w:val="none" w:sz="0" w:space="0" w:color="auto"/>
            <w:right w:val="none" w:sz="0" w:space="0" w:color="auto"/>
          </w:divBdr>
          <w:divsChild>
            <w:div w:id="2050034943">
              <w:marLeft w:val="1155"/>
              <w:marRight w:val="0"/>
              <w:marTop w:val="0"/>
              <w:marBottom w:val="0"/>
              <w:divBdr>
                <w:top w:val="none" w:sz="0" w:space="0" w:color="auto"/>
                <w:left w:val="none" w:sz="0" w:space="0" w:color="auto"/>
                <w:bottom w:val="none" w:sz="0" w:space="0" w:color="auto"/>
                <w:right w:val="none" w:sz="0" w:space="0" w:color="auto"/>
              </w:divBdr>
            </w:div>
            <w:div w:id="551310798">
              <w:marLeft w:val="1155"/>
              <w:marRight w:val="0"/>
              <w:marTop w:val="0"/>
              <w:marBottom w:val="0"/>
              <w:divBdr>
                <w:top w:val="none" w:sz="0" w:space="0" w:color="auto"/>
                <w:left w:val="none" w:sz="0" w:space="0" w:color="auto"/>
                <w:bottom w:val="none" w:sz="0" w:space="0" w:color="auto"/>
                <w:right w:val="none" w:sz="0" w:space="0" w:color="auto"/>
              </w:divBdr>
            </w:div>
            <w:div w:id="1662732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734462">
      <w:bodyDiv w:val="1"/>
      <w:marLeft w:val="0"/>
      <w:marRight w:val="0"/>
      <w:marTop w:val="0"/>
      <w:marBottom w:val="0"/>
      <w:divBdr>
        <w:top w:val="none" w:sz="0" w:space="0" w:color="auto"/>
        <w:left w:val="none" w:sz="0" w:space="0" w:color="auto"/>
        <w:bottom w:val="none" w:sz="0" w:space="0" w:color="auto"/>
        <w:right w:val="none" w:sz="0" w:space="0" w:color="auto"/>
      </w:divBdr>
      <w:divsChild>
        <w:div w:id="908535721">
          <w:marLeft w:val="0"/>
          <w:marRight w:val="0"/>
          <w:marTop w:val="0"/>
          <w:marBottom w:val="0"/>
          <w:divBdr>
            <w:top w:val="none" w:sz="0" w:space="0" w:color="auto"/>
            <w:left w:val="none" w:sz="0" w:space="0" w:color="auto"/>
            <w:bottom w:val="none" w:sz="0" w:space="0" w:color="auto"/>
            <w:right w:val="none" w:sz="0" w:space="0" w:color="auto"/>
          </w:divBdr>
        </w:div>
        <w:div w:id="1781410368">
          <w:marLeft w:val="0"/>
          <w:marRight w:val="0"/>
          <w:marTop w:val="150"/>
          <w:marBottom w:val="0"/>
          <w:divBdr>
            <w:top w:val="none" w:sz="0" w:space="0" w:color="auto"/>
            <w:left w:val="none" w:sz="0" w:space="0" w:color="auto"/>
            <w:bottom w:val="none" w:sz="0" w:space="0" w:color="auto"/>
            <w:right w:val="none" w:sz="0" w:space="0" w:color="auto"/>
          </w:divBdr>
          <w:divsChild>
            <w:div w:id="1867711201">
              <w:marLeft w:val="1155"/>
              <w:marRight w:val="0"/>
              <w:marTop w:val="0"/>
              <w:marBottom w:val="0"/>
              <w:divBdr>
                <w:top w:val="none" w:sz="0" w:space="0" w:color="auto"/>
                <w:left w:val="none" w:sz="0" w:space="0" w:color="auto"/>
                <w:bottom w:val="none" w:sz="0" w:space="0" w:color="auto"/>
                <w:right w:val="none" w:sz="0" w:space="0" w:color="auto"/>
              </w:divBdr>
            </w:div>
            <w:div w:id="62720635">
              <w:marLeft w:val="1155"/>
              <w:marRight w:val="0"/>
              <w:marTop w:val="0"/>
              <w:marBottom w:val="0"/>
              <w:divBdr>
                <w:top w:val="none" w:sz="0" w:space="0" w:color="auto"/>
                <w:left w:val="none" w:sz="0" w:space="0" w:color="auto"/>
                <w:bottom w:val="none" w:sz="0" w:space="0" w:color="auto"/>
                <w:right w:val="none" w:sz="0" w:space="0" w:color="auto"/>
              </w:divBdr>
            </w:div>
            <w:div w:id="401952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264">
      <w:bodyDiv w:val="1"/>
      <w:marLeft w:val="0"/>
      <w:marRight w:val="0"/>
      <w:marTop w:val="0"/>
      <w:marBottom w:val="0"/>
      <w:divBdr>
        <w:top w:val="none" w:sz="0" w:space="0" w:color="auto"/>
        <w:left w:val="none" w:sz="0" w:space="0" w:color="auto"/>
        <w:bottom w:val="none" w:sz="0" w:space="0" w:color="auto"/>
        <w:right w:val="none" w:sz="0" w:space="0" w:color="auto"/>
      </w:divBdr>
      <w:divsChild>
        <w:div w:id="1746760688">
          <w:marLeft w:val="0"/>
          <w:marRight w:val="0"/>
          <w:marTop w:val="0"/>
          <w:marBottom w:val="0"/>
          <w:divBdr>
            <w:top w:val="none" w:sz="0" w:space="0" w:color="auto"/>
            <w:left w:val="none" w:sz="0" w:space="0" w:color="auto"/>
            <w:bottom w:val="none" w:sz="0" w:space="0" w:color="auto"/>
            <w:right w:val="none" w:sz="0" w:space="0" w:color="auto"/>
          </w:divBdr>
        </w:div>
        <w:div w:id="768234321">
          <w:marLeft w:val="0"/>
          <w:marRight w:val="0"/>
          <w:marTop w:val="150"/>
          <w:marBottom w:val="0"/>
          <w:divBdr>
            <w:top w:val="none" w:sz="0" w:space="0" w:color="auto"/>
            <w:left w:val="none" w:sz="0" w:space="0" w:color="auto"/>
            <w:bottom w:val="none" w:sz="0" w:space="0" w:color="auto"/>
            <w:right w:val="none" w:sz="0" w:space="0" w:color="auto"/>
          </w:divBdr>
          <w:divsChild>
            <w:div w:id="666514483">
              <w:marLeft w:val="1155"/>
              <w:marRight w:val="0"/>
              <w:marTop w:val="0"/>
              <w:marBottom w:val="0"/>
              <w:divBdr>
                <w:top w:val="none" w:sz="0" w:space="0" w:color="auto"/>
                <w:left w:val="none" w:sz="0" w:space="0" w:color="auto"/>
                <w:bottom w:val="none" w:sz="0" w:space="0" w:color="auto"/>
                <w:right w:val="none" w:sz="0" w:space="0" w:color="auto"/>
              </w:divBdr>
            </w:div>
            <w:div w:id="596137962">
              <w:marLeft w:val="1155"/>
              <w:marRight w:val="0"/>
              <w:marTop w:val="0"/>
              <w:marBottom w:val="0"/>
              <w:divBdr>
                <w:top w:val="none" w:sz="0" w:space="0" w:color="auto"/>
                <w:left w:val="none" w:sz="0" w:space="0" w:color="auto"/>
                <w:bottom w:val="none" w:sz="0" w:space="0" w:color="auto"/>
                <w:right w:val="none" w:sz="0" w:space="0" w:color="auto"/>
              </w:divBdr>
            </w:div>
            <w:div w:id="1230461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895581">
      <w:bodyDiv w:val="1"/>
      <w:marLeft w:val="0"/>
      <w:marRight w:val="0"/>
      <w:marTop w:val="0"/>
      <w:marBottom w:val="0"/>
      <w:divBdr>
        <w:top w:val="none" w:sz="0" w:space="0" w:color="auto"/>
        <w:left w:val="none" w:sz="0" w:space="0" w:color="auto"/>
        <w:bottom w:val="none" w:sz="0" w:space="0" w:color="auto"/>
        <w:right w:val="none" w:sz="0" w:space="0" w:color="auto"/>
      </w:divBdr>
      <w:divsChild>
        <w:div w:id="1191333473">
          <w:marLeft w:val="0"/>
          <w:marRight w:val="0"/>
          <w:marTop w:val="0"/>
          <w:marBottom w:val="0"/>
          <w:divBdr>
            <w:top w:val="none" w:sz="0" w:space="0" w:color="auto"/>
            <w:left w:val="none" w:sz="0" w:space="0" w:color="auto"/>
            <w:bottom w:val="none" w:sz="0" w:space="0" w:color="auto"/>
            <w:right w:val="none" w:sz="0" w:space="0" w:color="auto"/>
          </w:divBdr>
        </w:div>
        <w:div w:id="1441492695">
          <w:marLeft w:val="0"/>
          <w:marRight w:val="0"/>
          <w:marTop w:val="150"/>
          <w:marBottom w:val="0"/>
          <w:divBdr>
            <w:top w:val="none" w:sz="0" w:space="0" w:color="auto"/>
            <w:left w:val="none" w:sz="0" w:space="0" w:color="auto"/>
            <w:bottom w:val="none" w:sz="0" w:space="0" w:color="auto"/>
            <w:right w:val="none" w:sz="0" w:space="0" w:color="auto"/>
          </w:divBdr>
          <w:divsChild>
            <w:div w:id="925311483">
              <w:marLeft w:val="1155"/>
              <w:marRight w:val="0"/>
              <w:marTop w:val="0"/>
              <w:marBottom w:val="0"/>
              <w:divBdr>
                <w:top w:val="none" w:sz="0" w:space="0" w:color="auto"/>
                <w:left w:val="none" w:sz="0" w:space="0" w:color="auto"/>
                <w:bottom w:val="none" w:sz="0" w:space="0" w:color="auto"/>
                <w:right w:val="none" w:sz="0" w:space="0" w:color="auto"/>
              </w:divBdr>
            </w:div>
            <w:div w:id="902183381">
              <w:marLeft w:val="1155"/>
              <w:marRight w:val="0"/>
              <w:marTop w:val="0"/>
              <w:marBottom w:val="0"/>
              <w:divBdr>
                <w:top w:val="none" w:sz="0" w:space="0" w:color="auto"/>
                <w:left w:val="none" w:sz="0" w:space="0" w:color="auto"/>
                <w:bottom w:val="none" w:sz="0" w:space="0" w:color="auto"/>
                <w:right w:val="none" w:sz="0" w:space="0" w:color="auto"/>
              </w:divBdr>
            </w:div>
            <w:div w:id="111459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40061">
      <w:bodyDiv w:val="1"/>
      <w:marLeft w:val="0"/>
      <w:marRight w:val="0"/>
      <w:marTop w:val="0"/>
      <w:marBottom w:val="0"/>
      <w:divBdr>
        <w:top w:val="none" w:sz="0" w:space="0" w:color="auto"/>
        <w:left w:val="none" w:sz="0" w:space="0" w:color="auto"/>
        <w:bottom w:val="none" w:sz="0" w:space="0" w:color="auto"/>
        <w:right w:val="none" w:sz="0" w:space="0" w:color="auto"/>
      </w:divBdr>
      <w:divsChild>
        <w:div w:id="110906112">
          <w:marLeft w:val="0"/>
          <w:marRight w:val="0"/>
          <w:marTop w:val="0"/>
          <w:marBottom w:val="0"/>
          <w:divBdr>
            <w:top w:val="none" w:sz="0" w:space="0" w:color="auto"/>
            <w:left w:val="none" w:sz="0" w:space="0" w:color="auto"/>
            <w:bottom w:val="none" w:sz="0" w:space="0" w:color="auto"/>
            <w:right w:val="none" w:sz="0" w:space="0" w:color="auto"/>
          </w:divBdr>
        </w:div>
        <w:div w:id="1485077498">
          <w:marLeft w:val="0"/>
          <w:marRight w:val="0"/>
          <w:marTop w:val="150"/>
          <w:marBottom w:val="0"/>
          <w:divBdr>
            <w:top w:val="none" w:sz="0" w:space="0" w:color="auto"/>
            <w:left w:val="none" w:sz="0" w:space="0" w:color="auto"/>
            <w:bottom w:val="none" w:sz="0" w:space="0" w:color="auto"/>
            <w:right w:val="none" w:sz="0" w:space="0" w:color="auto"/>
          </w:divBdr>
          <w:divsChild>
            <w:div w:id="1587230641">
              <w:marLeft w:val="1155"/>
              <w:marRight w:val="0"/>
              <w:marTop w:val="0"/>
              <w:marBottom w:val="0"/>
              <w:divBdr>
                <w:top w:val="none" w:sz="0" w:space="0" w:color="auto"/>
                <w:left w:val="none" w:sz="0" w:space="0" w:color="auto"/>
                <w:bottom w:val="none" w:sz="0" w:space="0" w:color="auto"/>
                <w:right w:val="none" w:sz="0" w:space="0" w:color="auto"/>
              </w:divBdr>
            </w:div>
            <w:div w:id="382094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122311">
      <w:bodyDiv w:val="1"/>
      <w:marLeft w:val="0"/>
      <w:marRight w:val="0"/>
      <w:marTop w:val="0"/>
      <w:marBottom w:val="0"/>
      <w:divBdr>
        <w:top w:val="none" w:sz="0" w:space="0" w:color="auto"/>
        <w:left w:val="none" w:sz="0" w:space="0" w:color="auto"/>
        <w:bottom w:val="none" w:sz="0" w:space="0" w:color="auto"/>
        <w:right w:val="none" w:sz="0" w:space="0" w:color="auto"/>
      </w:divBdr>
    </w:div>
    <w:div w:id="1664232961">
      <w:bodyDiv w:val="1"/>
      <w:marLeft w:val="0"/>
      <w:marRight w:val="0"/>
      <w:marTop w:val="0"/>
      <w:marBottom w:val="0"/>
      <w:divBdr>
        <w:top w:val="none" w:sz="0" w:space="0" w:color="auto"/>
        <w:left w:val="none" w:sz="0" w:space="0" w:color="auto"/>
        <w:bottom w:val="none" w:sz="0" w:space="0" w:color="auto"/>
        <w:right w:val="none" w:sz="0" w:space="0" w:color="auto"/>
      </w:divBdr>
      <w:divsChild>
        <w:div w:id="1400592335">
          <w:marLeft w:val="0"/>
          <w:marRight w:val="0"/>
          <w:marTop w:val="0"/>
          <w:marBottom w:val="0"/>
          <w:divBdr>
            <w:top w:val="none" w:sz="0" w:space="0" w:color="auto"/>
            <w:left w:val="none" w:sz="0" w:space="0" w:color="auto"/>
            <w:bottom w:val="none" w:sz="0" w:space="0" w:color="auto"/>
            <w:right w:val="none" w:sz="0" w:space="0" w:color="auto"/>
          </w:divBdr>
        </w:div>
        <w:div w:id="1195266069">
          <w:marLeft w:val="0"/>
          <w:marRight w:val="0"/>
          <w:marTop w:val="150"/>
          <w:marBottom w:val="0"/>
          <w:divBdr>
            <w:top w:val="none" w:sz="0" w:space="0" w:color="auto"/>
            <w:left w:val="none" w:sz="0" w:space="0" w:color="auto"/>
            <w:bottom w:val="none" w:sz="0" w:space="0" w:color="auto"/>
            <w:right w:val="none" w:sz="0" w:space="0" w:color="auto"/>
          </w:divBdr>
          <w:divsChild>
            <w:div w:id="1926453668">
              <w:marLeft w:val="1155"/>
              <w:marRight w:val="0"/>
              <w:marTop w:val="0"/>
              <w:marBottom w:val="0"/>
              <w:divBdr>
                <w:top w:val="none" w:sz="0" w:space="0" w:color="auto"/>
                <w:left w:val="none" w:sz="0" w:space="0" w:color="auto"/>
                <w:bottom w:val="none" w:sz="0" w:space="0" w:color="auto"/>
                <w:right w:val="none" w:sz="0" w:space="0" w:color="auto"/>
              </w:divBdr>
            </w:div>
            <w:div w:id="2090541083">
              <w:marLeft w:val="1155"/>
              <w:marRight w:val="0"/>
              <w:marTop w:val="0"/>
              <w:marBottom w:val="0"/>
              <w:divBdr>
                <w:top w:val="none" w:sz="0" w:space="0" w:color="auto"/>
                <w:left w:val="none" w:sz="0" w:space="0" w:color="auto"/>
                <w:bottom w:val="none" w:sz="0" w:space="0" w:color="auto"/>
                <w:right w:val="none" w:sz="0" w:space="0" w:color="auto"/>
              </w:divBdr>
            </w:div>
            <w:div w:id="1111238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02280">
      <w:bodyDiv w:val="1"/>
      <w:marLeft w:val="0"/>
      <w:marRight w:val="0"/>
      <w:marTop w:val="0"/>
      <w:marBottom w:val="0"/>
      <w:divBdr>
        <w:top w:val="none" w:sz="0" w:space="0" w:color="auto"/>
        <w:left w:val="none" w:sz="0" w:space="0" w:color="auto"/>
        <w:bottom w:val="none" w:sz="0" w:space="0" w:color="auto"/>
        <w:right w:val="none" w:sz="0" w:space="0" w:color="auto"/>
      </w:divBdr>
    </w:div>
    <w:div w:id="1664814895">
      <w:bodyDiv w:val="1"/>
      <w:marLeft w:val="0"/>
      <w:marRight w:val="0"/>
      <w:marTop w:val="0"/>
      <w:marBottom w:val="0"/>
      <w:divBdr>
        <w:top w:val="none" w:sz="0" w:space="0" w:color="auto"/>
        <w:left w:val="none" w:sz="0" w:space="0" w:color="auto"/>
        <w:bottom w:val="none" w:sz="0" w:space="0" w:color="auto"/>
        <w:right w:val="none" w:sz="0" w:space="0" w:color="auto"/>
      </w:divBdr>
      <w:divsChild>
        <w:div w:id="1532036713">
          <w:marLeft w:val="0"/>
          <w:marRight w:val="0"/>
          <w:marTop w:val="0"/>
          <w:marBottom w:val="0"/>
          <w:divBdr>
            <w:top w:val="none" w:sz="0" w:space="0" w:color="auto"/>
            <w:left w:val="none" w:sz="0" w:space="0" w:color="auto"/>
            <w:bottom w:val="none" w:sz="0" w:space="0" w:color="auto"/>
            <w:right w:val="none" w:sz="0" w:space="0" w:color="auto"/>
          </w:divBdr>
        </w:div>
        <w:div w:id="1139037249">
          <w:marLeft w:val="0"/>
          <w:marRight w:val="0"/>
          <w:marTop w:val="150"/>
          <w:marBottom w:val="0"/>
          <w:divBdr>
            <w:top w:val="none" w:sz="0" w:space="0" w:color="auto"/>
            <w:left w:val="none" w:sz="0" w:space="0" w:color="auto"/>
            <w:bottom w:val="none" w:sz="0" w:space="0" w:color="auto"/>
            <w:right w:val="none" w:sz="0" w:space="0" w:color="auto"/>
          </w:divBdr>
          <w:divsChild>
            <w:div w:id="262686343">
              <w:marLeft w:val="1155"/>
              <w:marRight w:val="0"/>
              <w:marTop w:val="0"/>
              <w:marBottom w:val="0"/>
              <w:divBdr>
                <w:top w:val="none" w:sz="0" w:space="0" w:color="auto"/>
                <w:left w:val="none" w:sz="0" w:space="0" w:color="auto"/>
                <w:bottom w:val="none" w:sz="0" w:space="0" w:color="auto"/>
                <w:right w:val="none" w:sz="0" w:space="0" w:color="auto"/>
              </w:divBdr>
            </w:div>
            <w:div w:id="1055468177">
              <w:marLeft w:val="1155"/>
              <w:marRight w:val="0"/>
              <w:marTop w:val="0"/>
              <w:marBottom w:val="0"/>
              <w:divBdr>
                <w:top w:val="none" w:sz="0" w:space="0" w:color="auto"/>
                <w:left w:val="none" w:sz="0" w:space="0" w:color="auto"/>
                <w:bottom w:val="none" w:sz="0" w:space="0" w:color="auto"/>
                <w:right w:val="none" w:sz="0" w:space="0" w:color="auto"/>
              </w:divBdr>
            </w:div>
            <w:div w:id="314257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161522">
      <w:bodyDiv w:val="1"/>
      <w:marLeft w:val="0"/>
      <w:marRight w:val="0"/>
      <w:marTop w:val="0"/>
      <w:marBottom w:val="0"/>
      <w:divBdr>
        <w:top w:val="none" w:sz="0" w:space="0" w:color="auto"/>
        <w:left w:val="none" w:sz="0" w:space="0" w:color="auto"/>
        <w:bottom w:val="none" w:sz="0" w:space="0" w:color="auto"/>
        <w:right w:val="none" w:sz="0" w:space="0" w:color="auto"/>
      </w:divBdr>
      <w:divsChild>
        <w:div w:id="869026288">
          <w:marLeft w:val="0"/>
          <w:marRight w:val="0"/>
          <w:marTop w:val="0"/>
          <w:marBottom w:val="0"/>
          <w:divBdr>
            <w:top w:val="none" w:sz="0" w:space="0" w:color="auto"/>
            <w:left w:val="none" w:sz="0" w:space="0" w:color="auto"/>
            <w:bottom w:val="none" w:sz="0" w:space="0" w:color="auto"/>
            <w:right w:val="none" w:sz="0" w:space="0" w:color="auto"/>
          </w:divBdr>
        </w:div>
        <w:div w:id="475610512">
          <w:marLeft w:val="0"/>
          <w:marRight w:val="0"/>
          <w:marTop w:val="150"/>
          <w:marBottom w:val="0"/>
          <w:divBdr>
            <w:top w:val="none" w:sz="0" w:space="0" w:color="auto"/>
            <w:left w:val="none" w:sz="0" w:space="0" w:color="auto"/>
            <w:bottom w:val="none" w:sz="0" w:space="0" w:color="auto"/>
            <w:right w:val="none" w:sz="0" w:space="0" w:color="auto"/>
          </w:divBdr>
          <w:divsChild>
            <w:div w:id="1422263710">
              <w:marLeft w:val="1155"/>
              <w:marRight w:val="0"/>
              <w:marTop w:val="0"/>
              <w:marBottom w:val="0"/>
              <w:divBdr>
                <w:top w:val="none" w:sz="0" w:space="0" w:color="auto"/>
                <w:left w:val="none" w:sz="0" w:space="0" w:color="auto"/>
                <w:bottom w:val="none" w:sz="0" w:space="0" w:color="auto"/>
                <w:right w:val="none" w:sz="0" w:space="0" w:color="auto"/>
              </w:divBdr>
            </w:div>
            <w:div w:id="6832653">
              <w:marLeft w:val="1155"/>
              <w:marRight w:val="0"/>
              <w:marTop w:val="0"/>
              <w:marBottom w:val="0"/>
              <w:divBdr>
                <w:top w:val="none" w:sz="0" w:space="0" w:color="auto"/>
                <w:left w:val="none" w:sz="0" w:space="0" w:color="auto"/>
                <w:bottom w:val="none" w:sz="0" w:space="0" w:color="auto"/>
                <w:right w:val="none" w:sz="0" w:space="0" w:color="auto"/>
              </w:divBdr>
            </w:div>
            <w:div w:id="94449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02479">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13967">
      <w:bodyDiv w:val="1"/>
      <w:marLeft w:val="0"/>
      <w:marRight w:val="0"/>
      <w:marTop w:val="0"/>
      <w:marBottom w:val="0"/>
      <w:divBdr>
        <w:top w:val="none" w:sz="0" w:space="0" w:color="auto"/>
        <w:left w:val="none" w:sz="0" w:space="0" w:color="auto"/>
        <w:bottom w:val="none" w:sz="0" w:space="0" w:color="auto"/>
        <w:right w:val="none" w:sz="0" w:space="0" w:color="auto"/>
      </w:divBdr>
    </w:div>
    <w:div w:id="1665862722">
      <w:bodyDiv w:val="1"/>
      <w:marLeft w:val="0"/>
      <w:marRight w:val="0"/>
      <w:marTop w:val="0"/>
      <w:marBottom w:val="0"/>
      <w:divBdr>
        <w:top w:val="none" w:sz="0" w:space="0" w:color="auto"/>
        <w:left w:val="none" w:sz="0" w:space="0" w:color="auto"/>
        <w:bottom w:val="none" w:sz="0" w:space="0" w:color="auto"/>
        <w:right w:val="none" w:sz="0" w:space="0" w:color="auto"/>
      </w:divBdr>
      <w:divsChild>
        <w:div w:id="2052073247">
          <w:marLeft w:val="0"/>
          <w:marRight w:val="0"/>
          <w:marTop w:val="0"/>
          <w:marBottom w:val="0"/>
          <w:divBdr>
            <w:top w:val="none" w:sz="0" w:space="0" w:color="auto"/>
            <w:left w:val="none" w:sz="0" w:space="0" w:color="auto"/>
            <w:bottom w:val="none" w:sz="0" w:space="0" w:color="auto"/>
            <w:right w:val="none" w:sz="0" w:space="0" w:color="auto"/>
          </w:divBdr>
        </w:div>
        <w:div w:id="656614161">
          <w:marLeft w:val="0"/>
          <w:marRight w:val="0"/>
          <w:marTop w:val="150"/>
          <w:marBottom w:val="0"/>
          <w:divBdr>
            <w:top w:val="none" w:sz="0" w:space="0" w:color="auto"/>
            <w:left w:val="none" w:sz="0" w:space="0" w:color="auto"/>
            <w:bottom w:val="none" w:sz="0" w:space="0" w:color="auto"/>
            <w:right w:val="none" w:sz="0" w:space="0" w:color="auto"/>
          </w:divBdr>
          <w:divsChild>
            <w:div w:id="1823279269">
              <w:marLeft w:val="1155"/>
              <w:marRight w:val="0"/>
              <w:marTop w:val="0"/>
              <w:marBottom w:val="0"/>
              <w:divBdr>
                <w:top w:val="none" w:sz="0" w:space="0" w:color="auto"/>
                <w:left w:val="none" w:sz="0" w:space="0" w:color="auto"/>
                <w:bottom w:val="none" w:sz="0" w:space="0" w:color="auto"/>
                <w:right w:val="none" w:sz="0" w:space="0" w:color="auto"/>
              </w:divBdr>
            </w:div>
            <w:div w:id="533082305">
              <w:marLeft w:val="1155"/>
              <w:marRight w:val="0"/>
              <w:marTop w:val="0"/>
              <w:marBottom w:val="0"/>
              <w:divBdr>
                <w:top w:val="none" w:sz="0" w:space="0" w:color="auto"/>
                <w:left w:val="none" w:sz="0" w:space="0" w:color="auto"/>
                <w:bottom w:val="none" w:sz="0" w:space="0" w:color="auto"/>
                <w:right w:val="none" w:sz="0" w:space="0" w:color="auto"/>
              </w:divBdr>
            </w:div>
            <w:div w:id="53432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63542">
      <w:bodyDiv w:val="1"/>
      <w:marLeft w:val="0"/>
      <w:marRight w:val="0"/>
      <w:marTop w:val="0"/>
      <w:marBottom w:val="0"/>
      <w:divBdr>
        <w:top w:val="none" w:sz="0" w:space="0" w:color="auto"/>
        <w:left w:val="none" w:sz="0" w:space="0" w:color="auto"/>
        <w:bottom w:val="none" w:sz="0" w:space="0" w:color="auto"/>
        <w:right w:val="none" w:sz="0" w:space="0" w:color="auto"/>
      </w:divBdr>
      <w:divsChild>
        <w:div w:id="1701970622">
          <w:marLeft w:val="0"/>
          <w:marRight w:val="0"/>
          <w:marTop w:val="0"/>
          <w:marBottom w:val="0"/>
          <w:divBdr>
            <w:top w:val="none" w:sz="0" w:space="0" w:color="auto"/>
            <w:left w:val="none" w:sz="0" w:space="0" w:color="auto"/>
            <w:bottom w:val="none" w:sz="0" w:space="0" w:color="auto"/>
            <w:right w:val="none" w:sz="0" w:space="0" w:color="auto"/>
          </w:divBdr>
        </w:div>
        <w:div w:id="354621908">
          <w:marLeft w:val="0"/>
          <w:marRight w:val="0"/>
          <w:marTop w:val="150"/>
          <w:marBottom w:val="0"/>
          <w:divBdr>
            <w:top w:val="none" w:sz="0" w:space="0" w:color="auto"/>
            <w:left w:val="none" w:sz="0" w:space="0" w:color="auto"/>
            <w:bottom w:val="none" w:sz="0" w:space="0" w:color="auto"/>
            <w:right w:val="none" w:sz="0" w:space="0" w:color="auto"/>
          </w:divBdr>
          <w:divsChild>
            <w:div w:id="380711428">
              <w:marLeft w:val="1155"/>
              <w:marRight w:val="0"/>
              <w:marTop w:val="0"/>
              <w:marBottom w:val="0"/>
              <w:divBdr>
                <w:top w:val="none" w:sz="0" w:space="0" w:color="auto"/>
                <w:left w:val="none" w:sz="0" w:space="0" w:color="auto"/>
                <w:bottom w:val="none" w:sz="0" w:space="0" w:color="auto"/>
                <w:right w:val="none" w:sz="0" w:space="0" w:color="auto"/>
              </w:divBdr>
            </w:div>
            <w:div w:id="1467356373">
              <w:marLeft w:val="1155"/>
              <w:marRight w:val="0"/>
              <w:marTop w:val="0"/>
              <w:marBottom w:val="0"/>
              <w:divBdr>
                <w:top w:val="none" w:sz="0" w:space="0" w:color="auto"/>
                <w:left w:val="none" w:sz="0" w:space="0" w:color="auto"/>
                <w:bottom w:val="none" w:sz="0" w:space="0" w:color="auto"/>
                <w:right w:val="none" w:sz="0" w:space="0" w:color="auto"/>
              </w:divBdr>
            </w:div>
            <w:div w:id="1040667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100521506">
          <w:marLeft w:val="0"/>
          <w:marRight w:val="0"/>
          <w:marTop w:val="0"/>
          <w:marBottom w:val="0"/>
          <w:divBdr>
            <w:top w:val="none" w:sz="0" w:space="0" w:color="auto"/>
            <w:left w:val="none" w:sz="0" w:space="0" w:color="auto"/>
            <w:bottom w:val="none" w:sz="0" w:space="0" w:color="auto"/>
            <w:right w:val="none" w:sz="0" w:space="0" w:color="auto"/>
          </w:divBdr>
        </w:div>
        <w:div w:id="343634264">
          <w:marLeft w:val="0"/>
          <w:marRight w:val="0"/>
          <w:marTop w:val="150"/>
          <w:marBottom w:val="0"/>
          <w:divBdr>
            <w:top w:val="none" w:sz="0" w:space="0" w:color="auto"/>
            <w:left w:val="none" w:sz="0" w:space="0" w:color="auto"/>
            <w:bottom w:val="none" w:sz="0" w:space="0" w:color="auto"/>
            <w:right w:val="none" w:sz="0" w:space="0" w:color="auto"/>
          </w:divBdr>
          <w:divsChild>
            <w:div w:id="932781095">
              <w:marLeft w:val="1155"/>
              <w:marRight w:val="0"/>
              <w:marTop w:val="0"/>
              <w:marBottom w:val="0"/>
              <w:divBdr>
                <w:top w:val="none" w:sz="0" w:space="0" w:color="auto"/>
                <w:left w:val="none" w:sz="0" w:space="0" w:color="auto"/>
                <w:bottom w:val="none" w:sz="0" w:space="0" w:color="auto"/>
                <w:right w:val="none" w:sz="0" w:space="0" w:color="auto"/>
              </w:divBdr>
            </w:div>
            <w:div w:id="396631308">
              <w:marLeft w:val="1155"/>
              <w:marRight w:val="0"/>
              <w:marTop w:val="0"/>
              <w:marBottom w:val="0"/>
              <w:divBdr>
                <w:top w:val="none" w:sz="0" w:space="0" w:color="auto"/>
                <w:left w:val="none" w:sz="0" w:space="0" w:color="auto"/>
                <w:bottom w:val="none" w:sz="0" w:space="0" w:color="auto"/>
                <w:right w:val="none" w:sz="0" w:space="0" w:color="auto"/>
              </w:divBdr>
            </w:div>
            <w:div w:id="183448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781998">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559872">
      <w:bodyDiv w:val="1"/>
      <w:marLeft w:val="0"/>
      <w:marRight w:val="0"/>
      <w:marTop w:val="0"/>
      <w:marBottom w:val="0"/>
      <w:divBdr>
        <w:top w:val="none" w:sz="0" w:space="0" w:color="auto"/>
        <w:left w:val="none" w:sz="0" w:space="0" w:color="auto"/>
        <w:bottom w:val="none" w:sz="0" w:space="0" w:color="auto"/>
        <w:right w:val="none" w:sz="0" w:space="0" w:color="auto"/>
      </w:divBdr>
      <w:divsChild>
        <w:div w:id="1038313532">
          <w:marLeft w:val="0"/>
          <w:marRight w:val="0"/>
          <w:marTop w:val="0"/>
          <w:marBottom w:val="0"/>
          <w:divBdr>
            <w:top w:val="none" w:sz="0" w:space="0" w:color="auto"/>
            <w:left w:val="none" w:sz="0" w:space="0" w:color="auto"/>
            <w:bottom w:val="none" w:sz="0" w:space="0" w:color="auto"/>
            <w:right w:val="none" w:sz="0" w:space="0" w:color="auto"/>
          </w:divBdr>
        </w:div>
        <w:div w:id="75136502">
          <w:marLeft w:val="0"/>
          <w:marRight w:val="0"/>
          <w:marTop w:val="150"/>
          <w:marBottom w:val="0"/>
          <w:divBdr>
            <w:top w:val="none" w:sz="0" w:space="0" w:color="auto"/>
            <w:left w:val="none" w:sz="0" w:space="0" w:color="auto"/>
            <w:bottom w:val="none" w:sz="0" w:space="0" w:color="auto"/>
            <w:right w:val="none" w:sz="0" w:space="0" w:color="auto"/>
          </w:divBdr>
          <w:divsChild>
            <w:div w:id="1267270266">
              <w:marLeft w:val="1155"/>
              <w:marRight w:val="0"/>
              <w:marTop w:val="0"/>
              <w:marBottom w:val="0"/>
              <w:divBdr>
                <w:top w:val="none" w:sz="0" w:space="0" w:color="auto"/>
                <w:left w:val="none" w:sz="0" w:space="0" w:color="auto"/>
                <w:bottom w:val="none" w:sz="0" w:space="0" w:color="auto"/>
                <w:right w:val="none" w:sz="0" w:space="0" w:color="auto"/>
              </w:divBdr>
            </w:div>
            <w:div w:id="266623832">
              <w:marLeft w:val="1155"/>
              <w:marRight w:val="0"/>
              <w:marTop w:val="0"/>
              <w:marBottom w:val="0"/>
              <w:divBdr>
                <w:top w:val="none" w:sz="0" w:space="0" w:color="auto"/>
                <w:left w:val="none" w:sz="0" w:space="0" w:color="auto"/>
                <w:bottom w:val="none" w:sz="0" w:space="0" w:color="auto"/>
                <w:right w:val="none" w:sz="0" w:space="0" w:color="auto"/>
              </w:divBdr>
            </w:div>
            <w:div w:id="157276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13856">
      <w:bodyDiv w:val="1"/>
      <w:marLeft w:val="0"/>
      <w:marRight w:val="0"/>
      <w:marTop w:val="0"/>
      <w:marBottom w:val="0"/>
      <w:divBdr>
        <w:top w:val="none" w:sz="0" w:space="0" w:color="auto"/>
        <w:left w:val="none" w:sz="0" w:space="0" w:color="auto"/>
        <w:bottom w:val="none" w:sz="0" w:space="0" w:color="auto"/>
        <w:right w:val="none" w:sz="0" w:space="0" w:color="auto"/>
      </w:divBdr>
      <w:divsChild>
        <w:div w:id="1046760427">
          <w:marLeft w:val="0"/>
          <w:marRight w:val="0"/>
          <w:marTop w:val="0"/>
          <w:marBottom w:val="0"/>
          <w:divBdr>
            <w:top w:val="none" w:sz="0" w:space="0" w:color="auto"/>
            <w:left w:val="none" w:sz="0" w:space="0" w:color="auto"/>
            <w:bottom w:val="none" w:sz="0" w:space="0" w:color="auto"/>
            <w:right w:val="none" w:sz="0" w:space="0" w:color="auto"/>
          </w:divBdr>
        </w:div>
        <w:div w:id="544292941">
          <w:marLeft w:val="0"/>
          <w:marRight w:val="0"/>
          <w:marTop w:val="150"/>
          <w:marBottom w:val="0"/>
          <w:divBdr>
            <w:top w:val="none" w:sz="0" w:space="0" w:color="auto"/>
            <w:left w:val="none" w:sz="0" w:space="0" w:color="auto"/>
            <w:bottom w:val="none" w:sz="0" w:space="0" w:color="auto"/>
            <w:right w:val="none" w:sz="0" w:space="0" w:color="auto"/>
          </w:divBdr>
          <w:divsChild>
            <w:div w:id="654914366">
              <w:marLeft w:val="1155"/>
              <w:marRight w:val="0"/>
              <w:marTop w:val="0"/>
              <w:marBottom w:val="0"/>
              <w:divBdr>
                <w:top w:val="none" w:sz="0" w:space="0" w:color="auto"/>
                <w:left w:val="none" w:sz="0" w:space="0" w:color="auto"/>
                <w:bottom w:val="none" w:sz="0" w:space="0" w:color="auto"/>
                <w:right w:val="none" w:sz="0" w:space="0" w:color="auto"/>
              </w:divBdr>
            </w:div>
            <w:div w:id="1516848824">
              <w:marLeft w:val="1155"/>
              <w:marRight w:val="0"/>
              <w:marTop w:val="0"/>
              <w:marBottom w:val="0"/>
              <w:divBdr>
                <w:top w:val="none" w:sz="0" w:space="0" w:color="auto"/>
                <w:left w:val="none" w:sz="0" w:space="0" w:color="auto"/>
                <w:bottom w:val="none" w:sz="0" w:space="0" w:color="auto"/>
                <w:right w:val="none" w:sz="0" w:space="0" w:color="auto"/>
              </w:divBdr>
            </w:div>
            <w:div w:id="53111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58510">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671965">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8936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0936691">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28829">
      <w:bodyDiv w:val="1"/>
      <w:marLeft w:val="0"/>
      <w:marRight w:val="0"/>
      <w:marTop w:val="0"/>
      <w:marBottom w:val="0"/>
      <w:divBdr>
        <w:top w:val="none" w:sz="0" w:space="0" w:color="auto"/>
        <w:left w:val="none" w:sz="0" w:space="0" w:color="auto"/>
        <w:bottom w:val="none" w:sz="0" w:space="0" w:color="auto"/>
        <w:right w:val="none" w:sz="0" w:space="0" w:color="auto"/>
      </w:divBdr>
      <w:divsChild>
        <w:div w:id="239491023">
          <w:marLeft w:val="0"/>
          <w:marRight w:val="0"/>
          <w:marTop w:val="0"/>
          <w:marBottom w:val="0"/>
          <w:divBdr>
            <w:top w:val="none" w:sz="0" w:space="0" w:color="auto"/>
            <w:left w:val="none" w:sz="0" w:space="0" w:color="auto"/>
            <w:bottom w:val="none" w:sz="0" w:space="0" w:color="auto"/>
            <w:right w:val="none" w:sz="0" w:space="0" w:color="auto"/>
          </w:divBdr>
        </w:div>
        <w:div w:id="1875726554">
          <w:marLeft w:val="0"/>
          <w:marRight w:val="0"/>
          <w:marTop w:val="150"/>
          <w:marBottom w:val="0"/>
          <w:divBdr>
            <w:top w:val="none" w:sz="0" w:space="0" w:color="auto"/>
            <w:left w:val="none" w:sz="0" w:space="0" w:color="auto"/>
            <w:bottom w:val="none" w:sz="0" w:space="0" w:color="auto"/>
            <w:right w:val="none" w:sz="0" w:space="0" w:color="auto"/>
          </w:divBdr>
          <w:divsChild>
            <w:div w:id="1808548101">
              <w:marLeft w:val="1155"/>
              <w:marRight w:val="0"/>
              <w:marTop w:val="0"/>
              <w:marBottom w:val="0"/>
              <w:divBdr>
                <w:top w:val="none" w:sz="0" w:space="0" w:color="auto"/>
                <w:left w:val="none" w:sz="0" w:space="0" w:color="auto"/>
                <w:bottom w:val="none" w:sz="0" w:space="0" w:color="auto"/>
                <w:right w:val="none" w:sz="0" w:space="0" w:color="auto"/>
              </w:divBdr>
            </w:div>
            <w:div w:id="2107186983">
              <w:marLeft w:val="1155"/>
              <w:marRight w:val="0"/>
              <w:marTop w:val="0"/>
              <w:marBottom w:val="0"/>
              <w:divBdr>
                <w:top w:val="none" w:sz="0" w:space="0" w:color="auto"/>
                <w:left w:val="none" w:sz="0" w:space="0" w:color="auto"/>
                <w:bottom w:val="none" w:sz="0" w:space="0" w:color="auto"/>
                <w:right w:val="none" w:sz="0" w:space="0" w:color="auto"/>
              </w:divBdr>
            </w:div>
            <w:div w:id="928807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638000">
      <w:bodyDiv w:val="1"/>
      <w:marLeft w:val="0"/>
      <w:marRight w:val="0"/>
      <w:marTop w:val="0"/>
      <w:marBottom w:val="0"/>
      <w:divBdr>
        <w:top w:val="none" w:sz="0" w:space="0" w:color="auto"/>
        <w:left w:val="none" w:sz="0" w:space="0" w:color="auto"/>
        <w:bottom w:val="none" w:sz="0" w:space="0" w:color="auto"/>
        <w:right w:val="none" w:sz="0" w:space="0" w:color="auto"/>
      </w:divBdr>
      <w:divsChild>
        <w:div w:id="58210195">
          <w:marLeft w:val="0"/>
          <w:marRight w:val="0"/>
          <w:marTop w:val="0"/>
          <w:marBottom w:val="0"/>
          <w:divBdr>
            <w:top w:val="none" w:sz="0" w:space="0" w:color="auto"/>
            <w:left w:val="none" w:sz="0" w:space="0" w:color="auto"/>
            <w:bottom w:val="none" w:sz="0" w:space="0" w:color="auto"/>
            <w:right w:val="none" w:sz="0" w:space="0" w:color="auto"/>
          </w:divBdr>
        </w:div>
        <w:div w:id="859927749">
          <w:marLeft w:val="0"/>
          <w:marRight w:val="0"/>
          <w:marTop w:val="150"/>
          <w:marBottom w:val="0"/>
          <w:divBdr>
            <w:top w:val="none" w:sz="0" w:space="0" w:color="auto"/>
            <w:left w:val="none" w:sz="0" w:space="0" w:color="auto"/>
            <w:bottom w:val="none" w:sz="0" w:space="0" w:color="auto"/>
            <w:right w:val="none" w:sz="0" w:space="0" w:color="auto"/>
          </w:divBdr>
          <w:divsChild>
            <w:div w:id="1187015422">
              <w:marLeft w:val="1155"/>
              <w:marRight w:val="0"/>
              <w:marTop w:val="0"/>
              <w:marBottom w:val="0"/>
              <w:divBdr>
                <w:top w:val="none" w:sz="0" w:space="0" w:color="auto"/>
                <w:left w:val="none" w:sz="0" w:space="0" w:color="auto"/>
                <w:bottom w:val="none" w:sz="0" w:space="0" w:color="auto"/>
                <w:right w:val="none" w:sz="0" w:space="0" w:color="auto"/>
              </w:divBdr>
            </w:div>
            <w:div w:id="726488351">
              <w:marLeft w:val="1155"/>
              <w:marRight w:val="0"/>
              <w:marTop w:val="0"/>
              <w:marBottom w:val="0"/>
              <w:divBdr>
                <w:top w:val="none" w:sz="0" w:space="0" w:color="auto"/>
                <w:left w:val="none" w:sz="0" w:space="0" w:color="auto"/>
                <w:bottom w:val="none" w:sz="0" w:space="0" w:color="auto"/>
                <w:right w:val="none" w:sz="0" w:space="0" w:color="auto"/>
              </w:divBdr>
            </w:div>
            <w:div w:id="42002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716395">
      <w:bodyDiv w:val="1"/>
      <w:marLeft w:val="0"/>
      <w:marRight w:val="0"/>
      <w:marTop w:val="0"/>
      <w:marBottom w:val="0"/>
      <w:divBdr>
        <w:top w:val="none" w:sz="0" w:space="0" w:color="auto"/>
        <w:left w:val="none" w:sz="0" w:space="0" w:color="auto"/>
        <w:bottom w:val="none" w:sz="0" w:space="0" w:color="auto"/>
        <w:right w:val="none" w:sz="0" w:space="0" w:color="auto"/>
      </w:divBdr>
    </w:div>
    <w:div w:id="167198449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371059">
      <w:bodyDiv w:val="1"/>
      <w:marLeft w:val="0"/>
      <w:marRight w:val="0"/>
      <w:marTop w:val="0"/>
      <w:marBottom w:val="0"/>
      <w:divBdr>
        <w:top w:val="none" w:sz="0" w:space="0" w:color="auto"/>
        <w:left w:val="none" w:sz="0" w:space="0" w:color="auto"/>
        <w:bottom w:val="none" w:sz="0" w:space="0" w:color="auto"/>
        <w:right w:val="none" w:sz="0" w:space="0" w:color="auto"/>
      </w:divBdr>
      <w:divsChild>
        <w:div w:id="1759447754">
          <w:marLeft w:val="0"/>
          <w:marRight w:val="0"/>
          <w:marTop w:val="0"/>
          <w:marBottom w:val="0"/>
          <w:divBdr>
            <w:top w:val="none" w:sz="0" w:space="0" w:color="auto"/>
            <w:left w:val="none" w:sz="0" w:space="0" w:color="auto"/>
            <w:bottom w:val="none" w:sz="0" w:space="0" w:color="auto"/>
            <w:right w:val="none" w:sz="0" w:space="0" w:color="auto"/>
          </w:divBdr>
        </w:div>
        <w:div w:id="1757745075">
          <w:marLeft w:val="0"/>
          <w:marRight w:val="0"/>
          <w:marTop w:val="150"/>
          <w:marBottom w:val="0"/>
          <w:divBdr>
            <w:top w:val="none" w:sz="0" w:space="0" w:color="auto"/>
            <w:left w:val="none" w:sz="0" w:space="0" w:color="auto"/>
            <w:bottom w:val="none" w:sz="0" w:space="0" w:color="auto"/>
            <w:right w:val="none" w:sz="0" w:space="0" w:color="auto"/>
          </w:divBdr>
          <w:divsChild>
            <w:div w:id="1042902679">
              <w:marLeft w:val="1155"/>
              <w:marRight w:val="0"/>
              <w:marTop w:val="0"/>
              <w:marBottom w:val="0"/>
              <w:divBdr>
                <w:top w:val="none" w:sz="0" w:space="0" w:color="auto"/>
                <w:left w:val="none" w:sz="0" w:space="0" w:color="auto"/>
                <w:bottom w:val="none" w:sz="0" w:space="0" w:color="auto"/>
                <w:right w:val="none" w:sz="0" w:space="0" w:color="auto"/>
              </w:divBdr>
            </w:div>
            <w:div w:id="936906979">
              <w:marLeft w:val="1155"/>
              <w:marRight w:val="0"/>
              <w:marTop w:val="0"/>
              <w:marBottom w:val="0"/>
              <w:divBdr>
                <w:top w:val="none" w:sz="0" w:space="0" w:color="auto"/>
                <w:left w:val="none" w:sz="0" w:space="0" w:color="auto"/>
                <w:bottom w:val="none" w:sz="0" w:space="0" w:color="auto"/>
                <w:right w:val="none" w:sz="0" w:space="0" w:color="auto"/>
              </w:divBdr>
            </w:div>
            <w:div w:id="14358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440811">
      <w:bodyDiv w:val="1"/>
      <w:marLeft w:val="0"/>
      <w:marRight w:val="0"/>
      <w:marTop w:val="0"/>
      <w:marBottom w:val="0"/>
      <w:divBdr>
        <w:top w:val="none" w:sz="0" w:space="0" w:color="auto"/>
        <w:left w:val="none" w:sz="0" w:space="0" w:color="auto"/>
        <w:bottom w:val="none" w:sz="0" w:space="0" w:color="auto"/>
        <w:right w:val="none" w:sz="0" w:space="0" w:color="auto"/>
      </w:divBdr>
      <w:divsChild>
        <w:div w:id="480540079">
          <w:marLeft w:val="0"/>
          <w:marRight w:val="0"/>
          <w:marTop w:val="0"/>
          <w:marBottom w:val="0"/>
          <w:divBdr>
            <w:top w:val="none" w:sz="0" w:space="0" w:color="auto"/>
            <w:left w:val="none" w:sz="0" w:space="0" w:color="auto"/>
            <w:bottom w:val="none" w:sz="0" w:space="0" w:color="auto"/>
            <w:right w:val="none" w:sz="0" w:space="0" w:color="auto"/>
          </w:divBdr>
        </w:div>
        <w:div w:id="976956902">
          <w:marLeft w:val="0"/>
          <w:marRight w:val="0"/>
          <w:marTop w:val="150"/>
          <w:marBottom w:val="0"/>
          <w:divBdr>
            <w:top w:val="none" w:sz="0" w:space="0" w:color="auto"/>
            <w:left w:val="none" w:sz="0" w:space="0" w:color="auto"/>
            <w:bottom w:val="none" w:sz="0" w:space="0" w:color="auto"/>
            <w:right w:val="none" w:sz="0" w:space="0" w:color="auto"/>
          </w:divBdr>
          <w:divsChild>
            <w:div w:id="701591998">
              <w:marLeft w:val="1155"/>
              <w:marRight w:val="0"/>
              <w:marTop w:val="0"/>
              <w:marBottom w:val="0"/>
              <w:divBdr>
                <w:top w:val="none" w:sz="0" w:space="0" w:color="auto"/>
                <w:left w:val="none" w:sz="0" w:space="0" w:color="auto"/>
                <w:bottom w:val="none" w:sz="0" w:space="0" w:color="auto"/>
                <w:right w:val="none" w:sz="0" w:space="0" w:color="auto"/>
              </w:divBdr>
            </w:div>
            <w:div w:id="1066609093">
              <w:marLeft w:val="1155"/>
              <w:marRight w:val="0"/>
              <w:marTop w:val="0"/>
              <w:marBottom w:val="0"/>
              <w:divBdr>
                <w:top w:val="none" w:sz="0" w:space="0" w:color="auto"/>
                <w:left w:val="none" w:sz="0" w:space="0" w:color="auto"/>
                <w:bottom w:val="none" w:sz="0" w:space="0" w:color="auto"/>
                <w:right w:val="none" w:sz="0" w:space="0" w:color="auto"/>
              </w:divBdr>
            </w:div>
            <w:div w:id="194118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067264">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457382">
      <w:bodyDiv w:val="1"/>
      <w:marLeft w:val="0"/>
      <w:marRight w:val="0"/>
      <w:marTop w:val="0"/>
      <w:marBottom w:val="0"/>
      <w:divBdr>
        <w:top w:val="none" w:sz="0" w:space="0" w:color="auto"/>
        <w:left w:val="none" w:sz="0" w:space="0" w:color="auto"/>
        <w:bottom w:val="none" w:sz="0" w:space="0" w:color="auto"/>
        <w:right w:val="none" w:sz="0" w:space="0" w:color="auto"/>
      </w:divBdr>
      <w:divsChild>
        <w:div w:id="1644770472">
          <w:marLeft w:val="0"/>
          <w:marRight w:val="0"/>
          <w:marTop w:val="0"/>
          <w:marBottom w:val="0"/>
          <w:divBdr>
            <w:top w:val="none" w:sz="0" w:space="0" w:color="auto"/>
            <w:left w:val="none" w:sz="0" w:space="0" w:color="auto"/>
            <w:bottom w:val="none" w:sz="0" w:space="0" w:color="auto"/>
            <w:right w:val="none" w:sz="0" w:space="0" w:color="auto"/>
          </w:divBdr>
        </w:div>
        <w:div w:id="1392383253">
          <w:marLeft w:val="0"/>
          <w:marRight w:val="0"/>
          <w:marTop w:val="150"/>
          <w:marBottom w:val="0"/>
          <w:divBdr>
            <w:top w:val="none" w:sz="0" w:space="0" w:color="auto"/>
            <w:left w:val="none" w:sz="0" w:space="0" w:color="auto"/>
            <w:bottom w:val="none" w:sz="0" w:space="0" w:color="auto"/>
            <w:right w:val="none" w:sz="0" w:space="0" w:color="auto"/>
          </w:divBdr>
          <w:divsChild>
            <w:div w:id="83038015">
              <w:marLeft w:val="1155"/>
              <w:marRight w:val="0"/>
              <w:marTop w:val="0"/>
              <w:marBottom w:val="0"/>
              <w:divBdr>
                <w:top w:val="none" w:sz="0" w:space="0" w:color="auto"/>
                <w:left w:val="none" w:sz="0" w:space="0" w:color="auto"/>
                <w:bottom w:val="none" w:sz="0" w:space="0" w:color="auto"/>
                <w:right w:val="none" w:sz="0" w:space="0" w:color="auto"/>
              </w:divBdr>
            </w:div>
            <w:div w:id="1737779137">
              <w:marLeft w:val="1155"/>
              <w:marRight w:val="0"/>
              <w:marTop w:val="0"/>
              <w:marBottom w:val="0"/>
              <w:divBdr>
                <w:top w:val="none" w:sz="0" w:space="0" w:color="auto"/>
                <w:left w:val="none" w:sz="0" w:space="0" w:color="auto"/>
                <w:bottom w:val="none" w:sz="0" w:space="0" w:color="auto"/>
                <w:right w:val="none" w:sz="0" w:space="0" w:color="auto"/>
              </w:divBdr>
            </w:div>
            <w:div w:id="15600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26447">
      <w:bodyDiv w:val="1"/>
      <w:marLeft w:val="0"/>
      <w:marRight w:val="0"/>
      <w:marTop w:val="0"/>
      <w:marBottom w:val="0"/>
      <w:divBdr>
        <w:top w:val="none" w:sz="0" w:space="0" w:color="auto"/>
        <w:left w:val="none" w:sz="0" w:space="0" w:color="auto"/>
        <w:bottom w:val="none" w:sz="0" w:space="0" w:color="auto"/>
        <w:right w:val="none" w:sz="0" w:space="0" w:color="auto"/>
      </w:divBdr>
      <w:divsChild>
        <w:div w:id="1770589396">
          <w:marLeft w:val="0"/>
          <w:marRight w:val="0"/>
          <w:marTop w:val="0"/>
          <w:marBottom w:val="0"/>
          <w:divBdr>
            <w:top w:val="none" w:sz="0" w:space="0" w:color="auto"/>
            <w:left w:val="none" w:sz="0" w:space="0" w:color="auto"/>
            <w:bottom w:val="none" w:sz="0" w:space="0" w:color="auto"/>
            <w:right w:val="none" w:sz="0" w:space="0" w:color="auto"/>
          </w:divBdr>
        </w:div>
        <w:div w:id="317729741">
          <w:marLeft w:val="0"/>
          <w:marRight w:val="0"/>
          <w:marTop w:val="150"/>
          <w:marBottom w:val="0"/>
          <w:divBdr>
            <w:top w:val="none" w:sz="0" w:space="0" w:color="auto"/>
            <w:left w:val="none" w:sz="0" w:space="0" w:color="auto"/>
            <w:bottom w:val="none" w:sz="0" w:space="0" w:color="auto"/>
            <w:right w:val="none" w:sz="0" w:space="0" w:color="auto"/>
          </w:divBdr>
          <w:divsChild>
            <w:div w:id="1807046924">
              <w:marLeft w:val="1155"/>
              <w:marRight w:val="0"/>
              <w:marTop w:val="0"/>
              <w:marBottom w:val="0"/>
              <w:divBdr>
                <w:top w:val="none" w:sz="0" w:space="0" w:color="auto"/>
                <w:left w:val="none" w:sz="0" w:space="0" w:color="auto"/>
                <w:bottom w:val="none" w:sz="0" w:space="0" w:color="auto"/>
                <w:right w:val="none" w:sz="0" w:space="0" w:color="auto"/>
              </w:divBdr>
            </w:div>
            <w:div w:id="1014770657">
              <w:marLeft w:val="1155"/>
              <w:marRight w:val="0"/>
              <w:marTop w:val="0"/>
              <w:marBottom w:val="0"/>
              <w:divBdr>
                <w:top w:val="none" w:sz="0" w:space="0" w:color="auto"/>
                <w:left w:val="none" w:sz="0" w:space="0" w:color="auto"/>
                <w:bottom w:val="none" w:sz="0" w:space="0" w:color="auto"/>
                <w:right w:val="none" w:sz="0" w:space="0" w:color="auto"/>
              </w:divBdr>
            </w:div>
            <w:div w:id="169615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605244">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5919002">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26654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384152">
      <w:bodyDiv w:val="1"/>
      <w:marLeft w:val="0"/>
      <w:marRight w:val="0"/>
      <w:marTop w:val="0"/>
      <w:marBottom w:val="0"/>
      <w:divBdr>
        <w:top w:val="none" w:sz="0" w:space="0" w:color="auto"/>
        <w:left w:val="none" w:sz="0" w:space="0" w:color="auto"/>
        <w:bottom w:val="none" w:sz="0" w:space="0" w:color="auto"/>
        <w:right w:val="none" w:sz="0" w:space="0" w:color="auto"/>
      </w:divBdr>
      <w:divsChild>
        <w:div w:id="1492864687">
          <w:marLeft w:val="0"/>
          <w:marRight w:val="0"/>
          <w:marTop w:val="0"/>
          <w:marBottom w:val="0"/>
          <w:divBdr>
            <w:top w:val="none" w:sz="0" w:space="0" w:color="auto"/>
            <w:left w:val="none" w:sz="0" w:space="0" w:color="auto"/>
            <w:bottom w:val="none" w:sz="0" w:space="0" w:color="auto"/>
            <w:right w:val="none" w:sz="0" w:space="0" w:color="auto"/>
          </w:divBdr>
        </w:div>
        <w:div w:id="2109033109">
          <w:marLeft w:val="0"/>
          <w:marRight w:val="0"/>
          <w:marTop w:val="150"/>
          <w:marBottom w:val="0"/>
          <w:divBdr>
            <w:top w:val="none" w:sz="0" w:space="0" w:color="auto"/>
            <w:left w:val="none" w:sz="0" w:space="0" w:color="auto"/>
            <w:bottom w:val="none" w:sz="0" w:space="0" w:color="auto"/>
            <w:right w:val="none" w:sz="0" w:space="0" w:color="auto"/>
          </w:divBdr>
          <w:divsChild>
            <w:div w:id="1120295847">
              <w:marLeft w:val="1155"/>
              <w:marRight w:val="0"/>
              <w:marTop w:val="0"/>
              <w:marBottom w:val="0"/>
              <w:divBdr>
                <w:top w:val="none" w:sz="0" w:space="0" w:color="auto"/>
                <w:left w:val="none" w:sz="0" w:space="0" w:color="auto"/>
                <w:bottom w:val="none" w:sz="0" w:space="0" w:color="auto"/>
                <w:right w:val="none" w:sz="0" w:space="0" w:color="auto"/>
              </w:divBdr>
            </w:div>
            <w:div w:id="1038551602">
              <w:marLeft w:val="1155"/>
              <w:marRight w:val="0"/>
              <w:marTop w:val="0"/>
              <w:marBottom w:val="0"/>
              <w:divBdr>
                <w:top w:val="none" w:sz="0" w:space="0" w:color="auto"/>
                <w:left w:val="none" w:sz="0" w:space="0" w:color="auto"/>
                <w:bottom w:val="none" w:sz="0" w:space="0" w:color="auto"/>
                <w:right w:val="none" w:sz="0" w:space="0" w:color="auto"/>
              </w:divBdr>
            </w:div>
            <w:div w:id="876888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461189">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40667">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773824">
      <w:bodyDiv w:val="1"/>
      <w:marLeft w:val="0"/>
      <w:marRight w:val="0"/>
      <w:marTop w:val="0"/>
      <w:marBottom w:val="0"/>
      <w:divBdr>
        <w:top w:val="none" w:sz="0" w:space="0" w:color="auto"/>
        <w:left w:val="none" w:sz="0" w:space="0" w:color="auto"/>
        <w:bottom w:val="none" w:sz="0" w:space="0" w:color="auto"/>
        <w:right w:val="none" w:sz="0" w:space="0" w:color="auto"/>
      </w:divBdr>
      <w:divsChild>
        <w:div w:id="1775635988">
          <w:marLeft w:val="0"/>
          <w:marRight w:val="0"/>
          <w:marTop w:val="0"/>
          <w:marBottom w:val="0"/>
          <w:divBdr>
            <w:top w:val="none" w:sz="0" w:space="0" w:color="auto"/>
            <w:left w:val="none" w:sz="0" w:space="0" w:color="auto"/>
            <w:bottom w:val="none" w:sz="0" w:space="0" w:color="auto"/>
            <w:right w:val="none" w:sz="0" w:space="0" w:color="auto"/>
          </w:divBdr>
        </w:div>
        <w:div w:id="1275288371">
          <w:marLeft w:val="0"/>
          <w:marRight w:val="0"/>
          <w:marTop w:val="150"/>
          <w:marBottom w:val="0"/>
          <w:divBdr>
            <w:top w:val="none" w:sz="0" w:space="0" w:color="auto"/>
            <w:left w:val="none" w:sz="0" w:space="0" w:color="auto"/>
            <w:bottom w:val="none" w:sz="0" w:space="0" w:color="auto"/>
            <w:right w:val="none" w:sz="0" w:space="0" w:color="auto"/>
          </w:divBdr>
          <w:divsChild>
            <w:div w:id="42221823">
              <w:marLeft w:val="1155"/>
              <w:marRight w:val="0"/>
              <w:marTop w:val="0"/>
              <w:marBottom w:val="0"/>
              <w:divBdr>
                <w:top w:val="none" w:sz="0" w:space="0" w:color="auto"/>
                <w:left w:val="none" w:sz="0" w:space="0" w:color="auto"/>
                <w:bottom w:val="none" w:sz="0" w:space="0" w:color="auto"/>
                <w:right w:val="none" w:sz="0" w:space="0" w:color="auto"/>
              </w:divBdr>
            </w:div>
            <w:div w:id="493381005">
              <w:marLeft w:val="1155"/>
              <w:marRight w:val="0"/>
              <w:marTop w:val="0"/>
              <w:marBottom w:val="0"/>
              <w:divBdr>
                <w:top w:val="none" w:sz="0" w:space="0" w:color="auto"/>
                <w:left w:val="none" w:sz="0" w:space="0" w:color="auto"/>
                <w:bottom w:val="none" w:sz="0" w:space="0" w:color="auto"/>
                <w:right w:val="none" w:sz="0" w:space="0" w:color="auto"/>
              </w:divBdr>
            </w:div>
            <w:div w:id="199402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624424">
      <w:bodyDiv w:val="1"/>
      <w:marLeft w:val="0"/>
      <w:marRight w:val="0"/>
      <w:marTop w:val="0"/>
      <w:marBottom w:val="0"/>
      <w:divBdr>
        <w:top w:val="none" w:sz="0" w:space="0" w:color="auto"/>
        <w:left w:val="none" w:sz="0" w:space="0" w:color="auto"/>
        <w:bottom w:val="none" w:sz="0" w:space="0" w:color="auto"/>
        <w:right w:val="none" w:sz="0" w:space="0" w:color="auto"/>
      </w:divBdr>
      <w:divsChild>
        <w:div w:id="1244340904">
          <w:marLeft w:val="0"/>
          <w:marRight w:val="0"/>
          <w:marTop w:val="0"/>
          <w:marBottom w:val="0"/>
          <w:divBdr>
            <w:top w:val="none" w:sz="0" w:space="0" w:color="auto"/>
            <w:left w:val="none" w:sz="0" w:space="0" w:color="auto"/>
            <w:bottom w:val="none" w:sz="0" w:space="0" w:color="auto"/>
            <w:right w:val="none" w:sz="0" w:space="0" w:color="auto"/>
          </w:divBdr>
        </w:div>
        <w:div w:id="1468086232">
          <w:marLeft w:val="0"/>
          <w:marRight w:val="0"/>
          <w:marTop w:val="150"/>
          <w:marBottom w:val="0"/>
          <w:divBdr>
            <w:top w:val="none" w:sz="0" w:space="0" w:color="auto"/>
            <w:left w:val="none" w:sz="0" w:space="0" w:color="auto"/>
            <w:bottom w:val="none" w:sz="0" w:space="0" w:color="auto"/>
            <w:right w:val="none" w:sz="0" w:space="0" w:color="auto"/>
          </w:divBdr>
          <w:divsChild>
            <w:div w:id="1350133281">
              <w:marLeft w:val="1155"/>
              <w:marRight w:val="0"/>
              <w:marTop w:val="0"/>
              <w:marBottom w:val="0"/>
              <w:divBdr>
                <w:top w:val="none" w:sz="0" w:space="0" w:color="auto"/>
                <w:left w:val="none" w:sz="0" w:space="0" w:color="auto"/>
                <w:bottom w:val="none" w:sz="0" w:space="0" w:color="auto"/>
                <w:right w:val="none" w:sz="0" w:space="0" w:color="auto"/>
              </w:divBdr>
            </w:div>
            <w:div w:id="632173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35739">
      <w:bodyDiv w:val="1"/>
      <w:marLeft w:val="0"/>
      <w:marRight w:val="0"/>
      <w:marTop w:val="0"/>
      <w:marBottom w:val="0"/>
      <w:divBdr>
        <w:top w:val="none" w:sz="0" w:space="0" w:color="auto"/>
        <w:left w:val="none" w:sz="0" w:space="0" w:color="auto"/>
        <w:bottom w:val="none" w:sz="0" w:space="0" w:color="auto"/>
        <w:right w:val="none" w:sz="0" w:space="0" w:color="auto"/>
      </w:divBdr>
      <w:divsChild>
        <w:div w:id="1086154497">
          <w:marLeft w:val="0"/>
          <w:marRight w:val="0"/>
          <w:marTop w:val="0"/>
          <w:marBottom w:val="0"/>
          <w:divBdr>
            <w:top w:val="none" w:sz="0" w:space="0" w:color="auto"/>
            <w:left w:val="none" w:sz="0" w:space="0" w:color="auto"/>
            <w:bottom w:val="none" w:sz="0" w:space="0" w:color="auto"/>
            <w:right w:val="none" w:sz="0" w:space="0" w:color="auto"/>
          </w:divBdr>
        </w:div>
        <w:div w:id="1293631708">
          <w:marLeft w:val="0"/>
          <w:marRight w:val="0"/>
          <w:marTop w:val="150"/>
          <w:marBottom w:val="0"/>
          <w:divBdr>
            <w:top w:val="none" w:sz="0" w:space="0" w:color="auto"/>
            <w:left w:val="none" w:sz="0" w:space="0" w:color="auto"/>
            <w:bottom w:val="none" w:sz="0" w:space="0" w:color="auto"/>
            <w:right w:val="none" w:sz="0" w:space="0" w:color="auto"/>
          </w:divBdr>
          <w:divsChild>
            <w:div w:id="80682638">
              <w:marLeft w:val="1155"/>
              <w:marRight w:val="0"/>
              <w:marTop w:val="0"/>
              <w:marBottom w:val="0"/>
              <w:divBdr>
                <w:top w:val="none" w:sz="0" w:space="0" w:color="auto"/>
                <w:left w:val="none" w:sz="0" w:space="0" w:color="auto"/>
                <w:bottom w:val="none" w:sz="0" w:space="0" w:color="auto"/>
                <w:right w:val="none" w:sz="0" w:space="0" w:color="auto"/>
              </w:divBdr>
            </w:div>
            <w:div w:id="961424286">
              <w:marLeft w:val="1155"/>
              <w:marRight w:val="0"/>
              <w:marTop w:val="0"/>
              <w:marBottom w:val="0"/>
              <w:divBdr>
                <w:top w:val="none" w:sz="0" w:space="0" w:color="auto"/>
                <w:left w:val="none" w:sz="0" w:space="0" w:color="auto"/>
                <w:bottom w:val="none" w:sz="0" w:space="0" w:color="auto"/>
                <w:right w:val="none" w:sz="0" w:space="0" w:color="auto"/>
              </w:divBdr>
            </w:div>
            <w:div w:id="1622610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42137">
      <w:bodyDiv w:val="1"/>
      <w:marLeft w:val="0"/>
      <w:marRight w:val="0"/>
      <w:marTop w:val="0"/>
      <w:marBottom w:val="0"/>
      <w:divBdr>
        <w:top w:val="none" w:sz="0" w:space="0" w:color="auto"/>
        <w:left w:val="none" w:sz="0" w:space="0" w:color="auto"/>
        <w:bottom w:val="none" w:sz="0" w:space="0" w:color="auto"/>
        <w:right w:val="none" w:sz="0" w:space="0" w:color="auto"/>
      </w:divBdr>
      <w:divsChild>
        <w:div w:id="2112121666">
          <w:marLeft w:val="0"/>
          <w:marRight w:val="0"/>
          <w:marTop w:val="0"/>
          <w:marBottom w:val="0"/>
          <w:divBdr>
            <w:top w:val="none" w:sz="0" w:space="0" w:color="auto"/>
            <w:left w:val="none" w:sz="0" w:space="0" w:color="auto"/>
            <w:bottom w:val="none" w:sz="0" w:space="0" w:color="auto"/>
            <w:right w:val="none" w:sz="0" w:space="0" w:color="auto"/>
          </w:divBdr>
        </w:div>
        <w:div w:id="563641018">
          <w:marLeft w:val="0"/>
          <w:marRight w:val="0"/>
          <w:marTop w:val="150"/>
          <w:marBottom w:val="0"/>
          <w:divBdr>
            <w:top w:val="none" w:sz="0" w:space="0" w:color="auto"/>
            <w:left w:val="none" w:sz="0" w:space="0" w:color="auto"/>
            <w:bottom w:val="none" w:sz="0" w:space="0" w:color="auto"/>
            <w:right w:val="none" w:sz="0" w:space="0" w:color="auto"/>
          </w:divBdr>
          <w:divsChild>
            <w:div w:id="1170103486">
              <w:marLeft w:val="1155"/>
              <w:marRight w:val="0"/>
              <w:marTop w:val="0"/>
              <w:marBottom w:val="0"/>
              <w:divBdr>
                <w:top w:val="none" w:sz="0" w:space="0" w:color="auto"/>
                <w:left w:val="none" w:sz="0" w:space="0" w:color="auto"/>
                <w:bottom w:val="none" w:sz="0" w:space="0" w:color="auto"/>
                <w:right w:val="none" w:sz="0" w:space="0" w:color="auto"/>
              </w:divBdr>
            </w:div>
            <w:div w:id="10108796">
              <w:marLeft w:val="1155"/>
              <w:marRight w:val="0"/>
              <w:marTop w:val="0"/>
              <w:marBottom w:val="0"/>
              <w:divBdr>
                <w:top w:val="none" w:sz="0" w:space="0" w:color="auto"/>
                <w:left w:val="none" w:sz="0" w:space="0" w:color="auto"/>
                <w:bottom w:val="none" w:sz="0" w:space="0" w:color="auto"/>
                <w:right w:val="none" w:sz="0" w:space="0" w:color="auto"/>
              </w:divBdr>
            </w:div>
            <w:div w:id="633564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5723">
      <w:bodyDiv w:val="1"/>
      <w:marLeft w:val="0"/>
      <w:marRight w:val="0"/>
      <w:marTop w:val="0"/>
      <w:marBottom w:val="0"/>
      <w:divBdr>
        <w:top w:val="none" w:sz="0" w:space="0" w:color="auto"/>
        <w:left w:val="none" w:sz="0" w:space="0" w:color="auto"/>
        <w:bottom w:val="none" w:sz="0" w:space="0" w:color="auto"/>
        <w:right w:val="none" w:sz="0" w:space="0" w:color="auto"/>
      </w:divBdr>
      <w:divsChild>
        <w:div w:id="2030444403">
          <w:marLeft w:val="0"/>
          <w:marRight w:val="0"/>
          <w:marTop w:val="0"/>
          <w:marBottom w:val="0"/>
          <w:divBdr>
            <w:top w:val="none" w:sz="0" w:space="0" w:color="auto"/>
            <w:left w:val="none" w:sz="0" w:space="0" w:color="auto"/>
            <w:bottom w:val="none" w:sz="0" w:space="0" w:color="auto"/>
            <w:right w:val="none" w:sz="0" w:space="0" w:color="auto"/>
          </w:divBdr>
        </w:div>
        <w:div w:id="1802728282">
          <w:marLeft w:val="0"/>
          <w:marRight w:val="0"/>
          <w:marTop w:val="150"/>
          <w:marBottom w:val="0"/>
          <w:divBdr>
            <w:top w:val="none" w:sz="0" w:space="0" w:color="auto"/>
            <w:left w:val="none" w:sz="0" w:space="0" w:color="auto"/>
            <w:bottom w:val="none" w:sz="0" w:space="0" w:color="auto"/>
            <w:right w:val="none" w:sz="0" w:space="0" w:color="auto"/>
          </w:divBdr>
          <w:divsChild>
            <w:div w:id="1105536657">
              <w:marLeft w:val="1155"/>
              <w:marRight w:val="0"/>
              <w:marTop w:val="0"/>
              <w:marBottom w:val="0"/>
              <w:divBdr>
                <w:top w:val="none" w:sz="0" w:space="0" w:color="auto"/>
                <w:left w:val="none" w:sz="0" w:space="0" w:color="auto"/>
                <w:bottom w:val="none" w:sz="0" w:space="0" w:color="auto"/>
                <w:right w:val="none" w:sz="0" w:space="0" w:color="auto"/>
              </w:divBdr>
            </w:div>
            <w:div w:id="495920121">
              <w:marLeft w:val="1155"/>
              <w:marRight w:val="0"/>
              <w:marTop w:val="0"/>
              <w:marBottom w:val="0"/>
              <w:divBdr>
                <w:top w:val="none" w:sz="0" w:space="0" w:color="auto"/>
                <w:left w:val="none" w:sz="0" w:space="0" w:color="auto"/>
                <w:bottom w:val="none" w:sz="0" w:space="0" w:color="auto"/>
                <w:right w:val="none" w:sz="0" w:space="0" w:color="auto"/>
              </w:divBdr>
            </w:div>
            <w:div w:id="515119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13375">
      <w:bodyDiv w:val="1"/>
      <w:marLeft w:val="0"/>
      <w:marRight w:val="0"/>
      <w:marTop w:val="0"/>
      <w:marBottom w:val="0"/>
      <w:divBdr>
        <w:top w:val="none" w:sz="0" w:space="0" w:color="auto"/>
        <w:left w:val="none" w:sz="0" w:space="0" w:color="auto"/>
        <w:bottom w:val="none" w:sz="0" w:space="0" w:color="auto"/>
        <w:right w:val="none" w:sz="0" w:space="0" w:color="auto"/>
      </w:divBdr>
    </w:div>
    <w:div w:id="1680815268">
      <w:bodyDiv w:val="1"/>
      <w:marLeft w:val="0"/>
      <w:marRight w:val="0"/>
      <w:marTop w:val="0"/>
      <w:marBottom w:val="0"/>
      <w:divBdr>
        <w:top w:val="none" w:sz="0" w:space="0" w:color="auto"/>
        <w:left w:val="none" w:sz="0" w:space="0" w:color="auto"/>
        <w:bottom w:val="none" w:sz="0" w:space="0" w:color="auto"/>
        <w:right w:val="none" w:sz="0" w:space="0" w:color="auto"/>
      </w:divBdr>
      <w:divsChild>
        <w:div w:id="558444690">
          <w:marLeft w:val="0"/>
          <w:marRight w:val="0"/>
          <w:marTop w:val="0"/>
          <w:marBottom w:val="0"/>
          <w:divBdr>
            <w:top w:val="none" w:sz="0" w:space="0" w:color="auto"/>
            <w:left w:val="none" w:sz="0" w:space="0" w:color="auto"/>
            <w:bottom w:val="none" w:sz="0" w:space="0" w:color="auto"/>
            <w:right w:val="none" w:sz="0" w:space="0" w:color="auto"/>
          </w:divBdr>
        </w:div>
        <w:div w:id="465125396">
          <w:marLeft w:val="0"/>
          <w:marRight w:val="0"/>
          <w:marTop w:val="150"/>
          <w:marBottom w:val="0"/>
          <w:divBdr>
            <w:top w:val="none" w:sz="0" w:space="0" w:color="auto"/>
            <w:left w:val="none" w:sz="0" w:space="0" w:color="auto"/>
            <w:bottom w:val="none" w:sz="0" w:space="0" w:color="auto"/>
            <w:right w:val="none" w:sz="0" w:space="0" w:color="auto"/>
          </w:divBdr>
          <w:divsChild>
            <w:div w:id="1469395973">
              <w:marLeft w:val="1155"/>
              <w:marRight w:val="0"/>
              <w:marTop w:val="0"/>
              <w:marBottom w:val="0"/>
              <w:divBdr>
                <w:top w:val="none" w:sz="0" w:space="0" w:color="auto"/>
                <w:left w:val="none" w:sz="0" w:space="0" w:color="auto"/>
                <w:bottom w:val="none" w:sz="0" w:space="0" w:color="auto"/>
                <w:right w:val="none" w:sz="0" w:space="0" w:color="auto"/>
              </w:divBdr>
            </w:div>
            <w:div w:id="1133865193">
              <w:marLeft w:val="1155"/>
              <w:marRight w:val="0"/>
              <w:marTop w:val="0"/>
              <w:marBottom w:val="0"/>
              <w:divBdr>
                <w:top w:val="none" w:sz="0" w:space="0" w:color="auto"/>
                <w:left w:val="none" w:sz="0" w:space="0" w:color="auto"/>
                <w:bottom w:val="none" w:sz="0" w:space="0" w:color="auto"/>
                <w:right w:val="none" w:sz="0" w:space="0" w:color="auto"/>
              </w:divBdr>
            </w:div>
            <w:div w:id="1238442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156870">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588934">
      <w:bodyDiv w:val="1"/>
      <w:marLeft w:val="0"/>
      <w:marRight w:val="0"/>
      <w:marTop w:val="0"/>
      <w:marBottom w:val="0"/>
      <w:divBdr>
        <w:top w:val="none" w:sz="0" w:space="0" w:color="auto"/>
        <w:left w:val="none" w:sz="0" w:space="0" w:color="auto"/>
        <w:bottom w:val="none" w:sz="0" w:space="0" w:color="auto"/>
        <w:right w:val="none" w:sz="0" w:space="0" w:color="auto"/>
      </w:divBdr>
      <w:divsChild>
        <w:div w:id="764115290">
          <w:marLeft w:val="0"/>
          <w:marRight w:val="0"/>
          <w:marTop w:val="0"/>
          <w:marBottom w:val="0"/>
          <w:divBdr>
            <w:top w:val="none" w:sz="0" w:space="0" w:color="auto"/>
            <w:left w:val="none" w:sz="0" w:space="0" w:color="auto"/>
            <w:bottom w:val="none" w:sz="0" w:space="0" w:color="auto"/>
            <w:right w:val="none" w:sz="0" w:space="0" w:color="auto"/>
          </w:divBdr>
        </w:div>
        <w:div w:id="1813064149">
          <w:marLeft w:val="0"/>
          <w:marRight w:val="0"/>
          <w:marTop w:val="150"/>
          <w:marBottom w:val="0"/>
          <w:divBdr>
            <w:top w:val="none" w:sz="0" w:space="0" w:color="auto"/>
            <w:left w:val="none" w:sz="0" w:space="0" w:color="auto"/>
            <w:bottom w:val="none" w:sz="0" w:space="0" w:color="auto"/>
            <w:right w:val="none" w:sz="0" w:space="0" w:color="auto"/>
          </w:divBdr>
          <w:divsChild>
            <w:div w:id="1626082066">
              <w:marLeft w:val="1155"/>
              <w:marRight w:val="0"/>
              <w:marTop w:val="0"/>
              <w:marBottom w:val="0"/>
              <w:divBdr>
                <w:top w:val="none" w:sz="0" w:space="0" w:color="auto"/>
                <w:left w:val="none" w:sz="0" w:space="0" w:color="auto"/>
                <w:bottom w:val="none" w:sz="0" w:space="0" w:color="auto"/>
                <w:right w:val="none" w:sz="0" w:space="0" w:color="auto"/>
              </w:divBdr>
            </w:div>
            <w:div w:id="854730456">
              <w:marLeft w:val="1155"/>
              <w:marRight w:val="0"/>
              <w:marTop w:val="0"/>
              <w:marBottom w:val="0"/>
              <w:divBdr>
                <w:top w:val="none" w:sz="0" w:space="0" w:color="auto"/>
                <w:left w:val="none" w:sz="0" w:space="0" w:color="auto"/>
                <w:bottom w:val="none" w:sz="0" w:space="0" w:color="auto"/>
                <w:right w:val="none" w:sz="0" w:space="0" w:color="auto"/>
              </w:divBdr>
            </w:div>
            <w:div w:id="107297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26173">
      <w:bodyDiv w:val="1"/>
      <w:marLeft w:val="0"/>
      <w:marRight w:val="0"/>
      <w:marTop w:val="0"/>
      <w:marBottom w:val="0"/>
      <w:divBdr>
        <w:top w:val="none" w:sz="0" w:space="0" w:color="auto"/>
        <w:left w:val="none" w:sz="0" w:space="0" w:color="auto"/>
        <w:bottom w:val="none" w:sz="0" w:space="0" w:color="auto"/>
        <w:right w:val="none" w:sz="0" w:space="0" w:color="auto"/>
      </w:divBdr>
      <w:divsChild>
        <w:div w:id="1048410073">
          <w:marLeft w:val="0"/>
          <w:marRight w:val="0"/>
          <w:marTop w:val="0"/>
          <w:marBottom w:val="0"/>
          <w:divBdr>
            <w:top w:val="none" w:sz="0" w:space="0" w:color="auto"/>
            <w:left w:val="none" w:sz="0" w:space="0" w:color="auto"/>
            <w:bottom w:val="none" w:sz="0" w:space="0" w:color="auto"/>
            <w:right w:val="none" w:sz="0" w:space="0" w:color="auto"/>
          </w:divBdr>
        </w:div>
        <w:div w:id="766661100">
          <w:marLeft w:val="0"/>
          <w:marRight w:val="0"/>
          <w:marTop w:val="150"/>
          <w:marBottom w:val="0"/>
          <w:divBdr>
            <w:top w:val="none" w:sz="0" w:space="0" w:color="auto"/>
            <w:left w:val="none" w:sz="0" w:space="0" w:color="auto"/>
            <w:bottom w:val="none" w:sz="0" w:space="0" w:color="auto"/>
            <w:right w:val="none" w:sz="0" w:space="0" w:color="auto"/>
          </w:divBdr>
          <w:divsChild>
            <w:div w:id="963269642">
              <w:marLeft w:val="1155"/>
              <w:marRight w:val="0"/>
              <w:marTop w:val="0"/>
              <w:marBottom w:val="0"/>
              <w:divBdr>
                <w:top w:val="none" w:sz="0" w:space="0" w:color="auto"/>
                <w:left w:val="none" w:sz="0" w:space="0" w:color="auto"/>
                <w:bottom w:val="none" w:sz="0" w:space="0" w:color="auto"/>
                <w:right w:val="none" w:sz="0" w:space="0" w:color="auto"/>
              </w:divBdr>
            </w:div>
            <w:div w:id="316034904">
              <w:marLeft w:val="1155"/>
              <w:marRight w:val="0"/>
              <w:marTop w:val="0"/>
              <w:marBottom w:val="0"/>
              <w:divBdr>
                <w:top w:val="none" w:sz="0" w:space="0" w:color="auto"/>
                <w:left w:val="none" w:sz="0" w:space="0" w:color="auto"/>
                <w:bottom w:val="none" w:sz="0" w:space="0" w:color="auto"/>
                <w:right w:val="none" w:sz="0" w:space="0" w:color="auto"/>
              </w:divBdr>
            </w:div>
            <w:div w:id="16392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118690">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659510">
      <w:bodyDiv w:val="1"/>
      <w:marLeft w:val="0"/>
      <w:marRight w:val="0"/>
      <w:marTop w:val="0"/>
      <w:marBottom w:val="0"/>
      <w:divBdr>
        <w:top w:val="none" w:sz="0" w:space="0" w:color="auto"/>
        <w:left w:val="none" w:sz="0" w:space="0" w:color="auto"/>
        <w:bottom w:val="none" w:sz="0" w:space="0" w:color="auto"/>
        <w:right w:val="none" w:sz="0" w:space="0" w:color="auto"/>
      </w:divBdr>
      <w:divsChild>
        <w:div w:id="417485181">
          <w:marLeft w:val="0"/>
          <w:marRight w:val="0"/>
          <w:marTop w:val="0"/>
          <w:marBottom w:val="0"/>
          <w:divBdr>
            <w:top w:val="none" w:sz="0" w:space="0" w:color="auto"/>
            <w:left w:val="none" w:sz="0" w:space="0" w:color="auto"/>
            <w:bottom w:val="none" w:sz="0" w:space="0" w:color="auto"/>
            <w:right w:val="none" w:sz="0" w:space="0" w:color="auto"/>
          </w:divBdr>
        </w:div>
        <w:div w:id="759906595">
          <w:marLeft w:val="0"/>
          <w:marRight w:val="0"/>
          <w:marTop w:val="150"/>
          <w:marBottom w:val="0"/>
          <w:divBdr>
            <w:top w:val="none" w:sz="0" w:space="0" w:color="auto"/>
            <w:left w:val="none" w:sz="0" w:space="0" w:color="auto"/>
            <w:bottom w:val="none" w:sz="0" w:space="0" w:color="auto"/>
            <w:right w:val="none" w:sz="0" w:space="0" w:color="auto"/>
          </w:divBdr>
          <w:divsChild>
            <w:div w:id="509221336">
              <w:marLeft w:val="1155"/>
              <w:marRight w:val="0"/>
              <w:marTop w:val="0"/>
              <w:marBottom w:val="0"/>
              <w:divBdr>
                <w:top w:val="none" w:sz="0" w:space="0" w:color="auto"/>
                <w:left w:val="none" w:sz="0" w:space="0" w:color="auto"/>
                <w:bottom w:val="none" w:sz="0" w:space="0" w:color="auto"/>
                <w:right w:val="none" w:sz="0" w:space="0" w:color="auto"/>
              </w:divBdr>
            </w:div>
            <w:div w:id="360086733">
              <w:marLeft w:val="1155"/>
              <w:marRight w:val="0"/>
              <w:marTop w:val="0"/>
              <w:marBottom w:val="0"/>
              <w:divBdr>
                <w:top w:val="none" w:sz="0" w:space="0" w:color="auto"/>
                <w:left w:val="none" w:sz="0" w:space="0" w:color="auto"/>
                <w:bottom w:val="none" w:sz="0" w:space="0" w:color="auto"/>
                <w:right w:val="none" w:sz="0" w:space="0" w:color="auto"/>
              </w:divBdr>
            </w:div>
            <w:div w:id="1982029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6699">
      <w:bodyDiv w:val="1"/>
      <w:marLeft w:val="0"/>
      <w:marRight w:val="0"/>
      <w:marTop w:val="0"/>
      <w:marBottom w:val="0"/>
      <w:divBdr>
        <w:top w:val="none" w:sz="0" w:space="0" w:color="auto"/>
        <w:left w:val="none" w:sz="0" w:space="0" w:color="auto"/>
        <w:bottom w:val="none" w:sz="0" w:space="0" w:color="auto"/>
        <w:right w:val="none" w:sz="0" w:space="0" w:color="auto"/>
      </w:divBdr>
      <w:divsChild>
        <w:div w:id="1962027955">
          <w:marLeft w:val="0"/>
          <w:marRight w:val="0"/>
          <w:marTop w:val="0"/>
          <w:marBottom w:val="0"/>
          <w:divBdr>
            <w:top w:val="none" w:sz="0" w:space="0" w:color="auto"/>
            <w:left w:val="none" w:sz="0" w:space="0" w:color="auto"/>
            <w:bottom w:val="none" w:sz="0" w:space="0" w:color="auto"/>
            <w:right w:val="none" w:sz="0" w:space="0" w:color="auto"/>
          </w:divBdr>
        </w:div>
        <w:div w:id="1322081132">
          <w:marLeft w:val="0"/>
          <w:marRight w:val="0"/>
          <w:marTop w:val="150"/>
          <w:marBottom w:val="0"/>
          <w:divBdr>
            <w:top w:val="none" w:sz="0" w:space="0" w:color="auto"/>
            <w:left w:val="none" w:sz="0" w:space="0" w:color="auto"/>
            <w:bottom w:val="none" w:sz="0" w:space="0" w:color="auto"/>
            <w:right w:val="none" w:sz="0" w:space="0" w:color="auto"/>
          </w:divBdr>
          <w:divsChild>
            <w:div w:id="777066498">
              <w:marLeft w:val="1155"/>
              <w:marRight w:val="0"/>
              <w:marTop w:val="0"/>
              <w:marBottom w:val="0"/>
              <w:divBdr>
                <w:top w:val="none" w:sz="0" w:space="0" w:color="auto"/>
                <w:left w:val="none" w:sz="0" w:space="0" w:color="auto"/>
                <w:bottom w:val="none" w:sz="0" w:space="0" w:color="auto"/>
                <w:right w:val="none" w:sz="0" w:space="0" w:color="auto"/>
              </w:divBdr>
            </w:div>
            <w:div w:id="611665382">
              <w:marLeft w:val="1155"/>
              <w:marRight w:val="0"/>
              <w:marTop w:val="0"/>
              <w:marBottom w:val="0"/>
              <w:divBdr>
                <w:top w:val="none" w:sz="0" w:space="0" w:color="auto"/>
                <w:left w:val="none" w:sz="0" w:space="0" w:color="auto"/>
                <w:bottom w:val="none" w:sz="0" w:space="0" w:color="auto"/>
                <w:right w:val="none" w:sz="0" w:space="0" w:color="auto"/>
              </w:divBdr>
            </w:div>
            <w:div w:id="581304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5593">
      <w:bodyDiv w:val="1"/>
      <w:marLeft w:val="0"/>
      <w:marRight w:val="0"/>
      <w:marTop w:val="0"/>
      <w:marBottom w:val="0"/>
      <w:divBdr>
        <w:top w:val="none" w:sz="0" w:space="0" w:color="auto"/>
        <w:left w:val="none" w:sz="0" w:space="0" w:color="auto"/>
        <w:bottom w:val="none" w:sz="0" w:space="0" w:color="auto"/>
        <w:right w:val="none" w:sz="0" w:space="0" w:color="auto"/>
      </w:divBdr>
      <w:divsChild>
        <w:div w:id="1539735509">
          <w:marLeft w:val="0"/>
          <w:marRight w:val="0"/>
          <w:marTop w:val="0"/>
          <w:marBottom w:val="0"/>
          <w:divBdr>
            <w:top w:val="none" w:sz="0" w:space="0" w:color="auto"/>
            <w:left w:val="none" w:sz="0" w:space="0" w:color="auto"/>
            <w:bottom w:val="none" w:sz="0" w:space="0" w:color="auto"/>
            <w:right w:val="none" w:sz="0" w:space="0" w:color="auto"/>
          </w:divBdr>
        </w:div>
        <w:div w:id="2041199543">
          <w:marLeft w:val="0"/>
          <w:marRight w:val="0"/>
          <w:marTop w:val="150"/>
          <w:marBottom w:val="0"/>
          <w:divBdr>
            <w:top w:val="none" w:sz="0" w:space="0" w:color="auto"/>
            <w:left w:val="none" w:sz="0" w:space="0" w:color="auto"/>
            <w:bottom w:val="none" w:sz="0" w:space="0" w:color="auto"/>
            <w:right w:val="none" w:sz="0" w:space="0" w:color="auto"/>
          </w:divBdr>
          <w:divsChild>
            <w:div w:id="1214468682">
              <w:marLeft w:val="1155"/>
              <w:marRight w:val="0"/>
              <w:marTop w:val="0"/>
              <w:marBottom w:val="0"/>
              <w:divBdr>
                <w:top w:val="none" w:sz="0" w:space="0" w:color="auto"/>
                <w:left w:val="none" w:sz="0" w:space="0" w:color="auto"/>
                <w:bottom w:val="none" w:sz="0" w:space="0" w:color="auto"/>
                <w:right w:val="none" w:sz="0" w:space="0" w:color="auto"/>
              </w:divBdr>
            </w:div>
            <w:div w:id="1978997139">
              <w:marLeft w:val="1155"/>
              <w:marRight w:val="0"/>
              <w:marTop w:val="0"/>
              <w:marBottom w:val="0"/>
              <w:divBdr>
                <w:top w:val="none" w:sz="0" w:space="0" w:color="auto"/>
                <w:left w:val="none" w:sz="0" w:space="0" w:color="auto"/>
                <w:bottom w:val="none" w:sz="0" w:space="0" w:color="auto"/>
                <w:right w:val="none" w:sz="0" w:space="0" w:color="auto"/>
              </w:divBdr>
            </w:div>
            <w:div w:id="504322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35207">
      <w:bodyDiv w:val="1"/>
      <w:marLeft w:val="0"/>
      <w:marRight w:val="0"/>
      <w:marTop w:val="0"/>
      <w:marBottom w:val="0"/>
      <w:divBdr>
        <w:top w:val="none" w:sz="0" w:space="0" w:color="auto"/>
        <w:left w:val="none" w:sz="0" w:space="0" w:color="auto"/>
        <w:bottom w:val="none" w:sz="0" w:space="0" w:color="auto"/>
        <w:right w:val="none" w:sz="0" w:space="0" w:color="auto"/>
      </w:divBdr>
      <w:divsChild>
        <w:div w:id="482426069">
          <w:marLeft w:val="0"/>
          <w:marRight w:val="0"/>
          <w:marTop w:val="0"/>
          <w:marBottom w:val="0"/>
          <w:divBdr>
            <w:top w:val="none" w:sz="0" w:space="0" w:color="auto"/>
            <w:left w:val="none" w:sz="0" w:space="0" w:color="auto"/>
            <w:bottom w:val="none" w:sz="0" w:space="0" w:color="auto"/>
            <w:right w:val="none" w:sz="0" w:space="0" w:color="auto"/>
          </w:divBdr>
        </w:div>
        <w:div w:id="812063505">
          <w:marLeft w:val="0"/>
          <w:marRight w:val="0"/>
          <w:marTop w:val="150"/>
          <w:marBottom w:val="0"/>
          <w:divBdr>
            <w:top w:val="none" w:sz="0" w:space="0" w:color="auto"/>
            <w:left w:val="none" w:sz="0" w:space="0" w:color="auto"/>
            <w:bottom w:val="none" w:sz="0" w:space="0" w:color="auto"/>
            <w:right w:val="none" w:sz="0" w:space="0" w:color="auto"/>
          </w:divBdr>
          <w:divsChild>
            <w:div w:id="170608151">
              <w:marLeft w:val="1155"/>
              <w:marRight w:val="0"/>
              <w:marTop w:val="0"/>
              <w:marBottom w:val="0"/>
              <w:divBdr>
                <w:top w:val="none" w:sz="0" w:space="0" w:color="auto"/>
                <w:left w:val="none" w:sz="0" w:space="0" w:color="auto"/>
                <w:bottom w:val="none" w:sz="0" w:space="0" w:color="auto"/>
                <w:right w:val="none" w:sz="0" w:space="0" w:color="auto"/>
              </w:divBdr>
            </w:div>
            <w:div w:id="125129753">
              <w:marLeft w:val="1155"/>
              <w:marRight w:val="0"/>
              <w:marTop w:val="0"/>
              <w:marBottom w:val="0"/>
              <w:divBdr>
                <w:top w:val="none" w:sz="0" w:space="0" w:color="auto"/>
                <w:left w:val="none" w:sz="0" w:space="0" w:color="auto"/>
                <w:bottom w:val="none" w:sz="0" w:space="0" w:color="auto"/>
                <w:right w:val="none" w:sz="0" w:space="0" w:color="auto"/>
              </w:divBdr>
            </w:div>
            <w:div w:id="1645693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552545">
      <w:bodyDiv w:val="1"/>
      <w:marLeft w:val="0"/>
      <w:marRight w:val="0"/>
      <w:marTop w:val="0"/>
      <w:marBottom w:val="0"/>
      <w:divBdr>
        <w:top w:val="none" w:sz="0" w:space="0" w:color="auto"/>
        <w:left w:val="none" w:sz="0" w:space="0" w:color="auto"/>
        <w:bottom w:val="none" w:sz="0" w:space="0" w:color="auto"/>
        <w:right w:val="none" w:sz="0" w:space="0" w:color="auto"/>
      </w:divBdr>
      <w:divsChild>
        <w:div w:id="1203787830">
          <w:marLeft w:val="0"/>
          <w:marRight w:val="0"/>
          <w:marTop w:val="0"/>
          <w:marBottom w:val="0"/>
          <w:divBdr>
            <w:top w:val="none" w:sz="0" w:space="0" w:color="auto"/>
            <w:left w:val="none" w:sz="0" w:space="0" w:color="auto"/>
            <w:bottom w:val="none" w:sz="0" w:space="0" w:color="auto"/>
            <w:right w:val="none" w:sz="0" w:space="0" w:color="auto"/>
          </w:divBdr>
        </w:div>
        <w:div w:id="641732028">
          <w:marLeft w:val="0"/>
          <w:marRight w:val="0"/>
          <w:marTop w:val="150"/>
          <w:marBottom w:val="0"/>
          <w:divBdr>
            <w:top w:val="none" w:sz="0" w:space="0" w:color="auto"/>
            <w:left w:val="none" w:sz="0" w:space="0" w:color="auto"/>
            <w:bottom w:val="none" w:sz="0" w:space="0" w:color="auto"/>
            <w:right w:val="none" w:sz="0" w:space="0" w:color="auto"/>
          </w:divBdr>
          <w:divsChild>
            <w:div w:id="1779180681">
              <w:marLeft w:val="1155"/>
              <w:marRight w:val="0"/>
              <w:marTop w:val="0"/>
              <w:marBottom w:val="0"/>
              <w:divBdr>
                <w:top w:val="none" w:sz="0" w:space="0" w:color="auto"/>
                <w:left w:val="none" w:sz="0" w:space="0" w:color="auto"/>
                <w:bottom w:val="none" w:sz="0" w:space="0" w:color="auto"/>
                <w:right w:val="none" w:sz="0" w:space="0" w:color="auto"/>
              </w:divBdr>
            </w:div>
            <w:div w:id="805858822">
              <w:marLeft w:val="1155"/>
              <w:marRight w:val="0"/>
              <w:marTop w:val="0"/>
              <w:marBottom w:val="0"/>
              <w:divBdr>
                <w:top w:val="none" w:sz="0" w:space="0" w:color="auto"/>
                <w:left w:val="none" w:sz="0" w:space="0" w:color="auto"/>
                <w:bottom w:val="none" w:sz="0" w:space="0" w:color="auto"/>
                <w:right w:val="none" w:sz="0" w:space="0" w:color="auto"/>
              </w:divBdr>
            </w:div>
            <w:div w:id="403184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19558">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1397">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665694">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784469">
      <w:bodyDiv w:val="1"/>
      <w:marLeft w:val="0"/>
      <w:marRight w:val="0"/>
      <w:marTop w:val="0"/>
      <w:marBottom w:val="0"/>
      <w:divBdr>
        <w:top w:val="none" w:sz="0" w:space="0" w:color="auto"/>
        <w:left w:val="none" w:sz="0" w:space="0" w:color="auto"/>
        <w:bottom w:val="none" w:sz="0" w:space="0" w:color="auto"/>
        <w:right w:val="none" w:sz="0" w:space="0" w:color="auto"/>
      </w:divBdr>
      <w:divsChild>
        <w:div w:id="1247764343">
          <w:marLeft w:val="0"/>
          <w:marRight w:val="0"/>
          <w:marTop w:val="0"/>
          <w:marBottom w:val="0"/>
          <w:divBdr>
            <w:top w:val="none" w:sz="0" w:space="0" w:color="auto"/>
            <w:left w:val="none" w:sz="0" w:space="0" w:color="auto"/>
            <w:bottom w:val="none" w:sz="0" w:space="0" w:color="auto"/>
            <w:right w:val="none" w:sz="0" w:space="0" w:color="auto"/>
          </w:divBdr>
        </w:div>
        <w:div w:id="1202354918">
          <w:marLeft w:val="0"/>
          <w:marRight w:val="0"/>
          <w:marTop w:val="150"/>
          <w:marBottom w:val="0"/>
          <w:divBdr>
            <w:top w:val="none" w:sz="0" w:space="0" w:color="auto"/>
            <w:left w:val="none" w:sz="0" w:space="0" w:color="auto"/>
            <w:bottom w:val="none" w:sz="0" w:space="0" w:color="auto"/>
            <w:right w:val="none" w:sz="0" w:space="0" w:color="auto"/>
          </w:divBdr>
          <w:divsChild>
            <w:div w:id="266474655">
              <w:marLeft w:val="1155"/>
              <w:marRight w:val="0"/>
              <w:marTop w:val="0"/>
              <w:marBottom w:val="0"/>
              <w:divBdr>
                <w:top w:val="none" w:sz="0" w:space="0" w:color="auto"/>
                <w:left w:val="none" w:sz="0" w:space="0" w:color="auto"/>
                <w:bottom w:val="none" w:sz="0" w:space="0" w:color="auto"/>
                <w:right w:val="none" w:sz="0" w:space="0" w:color="auto"/>
              </w:divBdr>
            </w:div>
            <w:div w:id="313879296">
              <w:marLeft w:val="1155"/>
              <w:marRight w:val="0"/>
              <w:marTop w:val="0"/>
              <w:marBottom w:val="0"/>
              <w:divBdr>
                <w:top w:val="none" w:sz="0" w:space="0" w:color="auto"/>
                <w:left w:val="none" w:sz="0" w:space="0" w:color="auto"/>
                <w:bottom w:val="none" w:sz="0" w:space="0" w:color="auto"/>
                <w:right w:val="none" w:sz="0" w:space="0" w:color="auto"/>
              </w:divBdr>
            </w:div>
            <w:div w:id="36668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858053">
      <w:bodyDiv w:val="1"/>
      <w:marLeft w:val="0"/>
      <w:marRight w:val="0"/>
      <w:marTop w:val="0"/>
      <w:marBottom w:val="0"/>
      <w:divBdr>
        <w:top w:val="none" w:sz="0" w:space="0" w:color="auto"/>
        <w:left w:val="none" w:sz="0" w:space="0" w:color="auto"/>
        <w:bottom w:val="none" w:sz="0" w:space="0" w:color="auto"/>
        <w:right w:val="none" w:sz="0" w:space="0" w:color="auto"/>
      </w:divBdr>
      <w:divsChild>
        <w:div w:id="1855613334">
          <w:marLeft w:val="0"/>
          <w:marRight w:val="0"/>
          <w:marTop w:val="0"/>
          <w:marBottom w:val="0"/>
          <w:divBdr>
            <w:top w:val="none" w:sz="0" w:space="0" w:color="auto"/>
            <w:left w:val="none" w:sz="0" w:space="0" w:color="auto"/>
            <w:bottom w:val="none" w:sz="0" w:space="0" w:color="auto"/>
            <w:right w:val="none" w:sz="0" w:space="0" w:color="auto"/>
          </w:divBdr>
        </w:div>
        <w:div w:id="429936284">
          <w:marLeft w:val="0"/>
          <w:marRight w:val="0"/>
          <w:marTop w:val="150"/>
          <w:marBottom w:val="0"/>
          <w:divBdr>
            <w:top w:val="none" w:sz="0" w:space="0" w:color="auto"/>
            <w:left w:val="none" w:sz="0" w:space="0" w:color="auto"/>
            <w:bottom w:val="none" w:sz="0" w:space="0" w:color="auto"/>
            <w:right w:val="none" w:sz="0" w:space="0" w:color="auto"/>
          </w:divBdr>
          <w:divsChild>
            <w:div w:id="1551186191">
              <w:marLeft w:val="1155"/>
              <w:marRight w:val="0"/>
              <w:marTop w:val="0"/>
              <w:marBottom w:val="0"/>
              <w:divBdr>
                <w:top w:val="none" w:sz="0" w:space="0" w:color="auto"/>
                <w:left w:val="none" w:sz="0" w:space="0" w:color="auto"/>
                <w:bottom w:val="none" w:sz="0" w:space="0" w:color="auto"/>
                <w:right w:val="none" w:sz="0" w:space="0" w:color="auto"/>
              </w:divBdr>
            </w:div>
            <w:div w:id="182482690">
              <w:marLeft w:val="1155"/>
              <w:marRight w:val="0"/>
              <w:marTop w:val="0"/>
              <w:marBottom w:val="0"/>
              <w:divBdr>
                <w:top w:val="none" w:sz="0" w:space="0" w:color="auto"/>
                <w:left w:val="none" w:sz="0" w:space="0" w:color="auto"/>
                <w:bottom w:val="none" w:sz="0" w:space="0" w:color="auto"/>
                <w:right w:val="none" w:sz="0" w:space="0" w:color="auto"/>
              </w:divBdr>
            </w:div>
            <w:div w:id="105994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981521">
      <w:bodyDiv w:val="1"/>
      <w:marLeft w:val="0"/>
      <w:marRight w:val="0"/>
      <w:marTop w:val="0"/>
      <w:marBottom w:val="0"/>
      <w:divBdr>
        <w:top w:val="none" w:sz="0" w:space="0" w:color="auto"/>
        <w:left w:val="none" w:sz="0" w:space="0" w:color="auto"/>
        <w:bottom w:val="none" w:sz="0" w:space="0" w:color="auto"/>
        <w:right w:val="none" w:sz="0" w:space="0" w:color="auto"/>
      </w:divBdr>
      <w:divsChild>
        <w:div w:id="1278827710">
          <w:marLeft w:val="0"/>
          <w:marRight w:val="0"/>
          <w:marTop w:val="0"/>
          <w:marBottom w:val="0"/>
          <w:divBdr>
            <w:top w:val="none" w:sz="0" w:space="0" w:color="auto"/>
            <w:left w:val="none" w:sz="0" w:space="0" w:color="auto"/>
            <w:bottom w:val="none" w:sz="0" w:space="0" w:color="auto"/>
            <w:right w:val="none" w:sz="0" w:space="0" w:color="auto"/>
          </w:divBdr>
        </w:div>
        <w:div w:id="126246461">
          <w:marLeft w:val="0"/>
          <w:marRight w:val="0"/>
          <w:marTop w:val="150"/>
          <w:marBottom w:val="0"/>
          <w:divBdr>
            <w:top w:val="none" w:sz="0" w:space="0" w:color="auto"/>
            <w:left w:val="none" w:sz="0" w:space="0" w:color="auto"/>
            <w:bottom w:val="none" w:sz="0" w:space="0" w:color="auto"/>
            <w:right w:val="none" w:sz="0" w:space="0" w:color="auto"/>
          </w:divBdr>
          <w:divsChild>
            <w:div w:id="516961785">
              <w:marLeft w:val="1155"/>
              <w:marRight w:val="0"/>
              <w:marTop w:val="0"/>
              <w:marBottom w:val="0"/>
              <w:divBdr>
                <w:top w:val="none" w:sz="0" w:space="0" w:color="auto"/>
                <w:left w:val="none" w:sz="0" w:space="0" w:color="auto"/>
                <w:bottom w:val="none" w:sz="0" w:space="0" w:color="auto"/>
                <w:right w:val="none" w:sz="0" w:space="0" w:color="auto"/>
              </w:divBdr>
            </w:div>
            <w:div w:id="1002321310">
              <w:marLeft w:val="1155"/>
              <w:marRight w:val="0"/>
              <w:marTop w:val="0"/>
              <w:marBottom w:val="0"/>
              <w:divBdr>
                <w:top w:val="none" w:sz="0" w:space="0" w:color="auto"/>
                <w:left w:val="none" w:sz="0" w:space="0" w:color="auto"/>
                <w:bottom w:val="none" w:sz="0" w:space="0" w:color="auto"/>
                <w:right w:val="none" w:sz="0" w:space="0" w:color="auto"/>
              </w:divBdr>
            </w:div>
            <w:div w:id="130948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395350">
      <w:bodyDiv w:val="1"/>
      <w:marLeft w:val="0"/>
      <w:marRight w:val="0"/>
      <w:marTop w:val="0"/>
      <w:marBottom w:val="0"/>
      <w:divBdr>
        <w:top w:val="none" w:sz="0" w:space="0" w:color="auto"/>
        <w:left w:val="none" w:sz="0" w:space="0" w:color="auto"/>
        <w:bottom w:val="none" w:sz="0" w:space="0" w:color="auto"/>
        <w:right w:val="none" w:sz="0" w:space="0" w:color="auto"/>
      </w:divBdr>
      <w:divsChild>
        <w:div w:id="310447867">
          <w:marLeft w:val="0"/>
          <w:marRight w:val="0"/>
          <w:marTop w:val="0"/>
          <w:marBottom w:val="0"/>
          <w:divBdr>
            <w:top w:val="none" w:sz="0" w:space="0" w:color="auto"/>
            <w:left w:val="none" w:sz="0" w:space="0" w:color="auto"/>
            <w:bottom w:val="none" w:sz="0" w:space="0" w:color="auto"/>
            <w:right w:val="none" w:sz="0" w:space="0" w:color="auto"/>
          </w:divBdr>
        </w:div>
        <w:div w:id="1359505715">
          <w:marLeft w:val="0"/>
          <w:marRight w:val="0"/>
          <w:marTop w:val="150"/>
          <w:marBottom w:val="0"/>
          <w:divBdr>
            <w:top w:val="none" w:sz="0" w:space="0" w:color="auto"/>
            <w:left w:val="none" w:sz="0" w:space="0" w:color="auto"/>
            <w:bottom w:val="none" w:sz="0" w:space="0" w:color="auto"/>
            <w:right w:val="none" w:sz="0" w:space="0" w:color="auto"/>
          </w:divBdr>
          <w:divsChild>
            <w:div w:id="546842408">
              <w:marLeft w:val="1155"/>
              <w:marRight w:val="0"/>
              <w:marTop w:val="0"/>
              <w:marBottom w:val="0"/>
              <w:divBdr>
                <w:top w:val="none" w:sz="0" w:space="0" w:color="auto"/>
                <w:left w:val="none" w:sz="0" w:space="0" w:color="auto"/>
                <w:bottom w:val="none" w:sz="0" w:space="0" w:color="auto"/>
                <w:right w:val="none" w:sz="0" w:space="0" w:color="auto"/>
              </w:divBdr>
            </w:div>
            <w:div w:id="887303804">
              <w:marLeft w:val="1155"/>
              <w:marRight w:val="0"/>
              <w:marTop w:val="0"/>
              <w:marBottom w:val="0"/>
              <w:divBdr>
                <w:top w:val="none" w:sz="0" w:space="0" w:color="auto"/>
                <w:left w:val="none" w:sz="0" w:space="0" w:color="auto"/>
                <w:bottom w:val="none" w:sz="0" w:space="0" w:color="auto"/>
                <w:right w:val="none" w:sz="0" w:space="0" w:color="auto"/>
              </w:divBdr>
            </w:div>
            <w:div w:id="1860120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712907">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8261">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562381">
      <w:bodyDiv w:val="1"/>
      <w:marLeft w:val="0"/>
      <w:marRight w:val="0"/>
      <w:marTop w:val="0"/>
      <w:marBottom w:val="0"/>
      <w:divBdr>
        <w:top w:val="none" w:sz="0" w:space="0" w:color="auto"/>
        <w:left w:val="none" w:sz="0" w:space="0" w:color="auto"/>
        <w:bottom w:val="none" w:sz="0" w:space="0" w:color="auto"/>
        <w:right w:val="none" w:sz="0" w:space="0" w:color="auto"/>
      </w:divBdr>
      <w:divsChild>
        <w:div w:id="780342046">
          <w:marLeft w:val="0"/>
          <w:marRight w:val="0"/>
          <w:marTop w:val="0"/>
          <w:marBottom w:val="0"/>
          <w:divBdr>
            <w:top w:val="none" w:sz="0" w:space="0" w:color="auto"/>
            <w:left w:val="none" w:sz="0" w:space="0" w:color="auto"/>
            <w:bottom w:val="none" w:sz="0" w:space="0" w:color="auto"/>
            <w:right w:val="none" w:sz="0" w:space="0" w:color="auto"/>
          </w:divBdr>
        </w:div>
        <w:div w:id="1319184830">
          <w:marLeft w:val="0"/>
          <w:marRight w:val="0"/>
          <w:marTop w:val="150"/>
          <w:marBottom w:val="0"/>
          <w:divBdr>
            <w:top w:val="none" w:sz="0" w:space="0" w:color="auto"/>
            <w:left w:val="none" w:sz="0" w:space="0" w:color="auto"/>
            <w:bottom w:val="none" w:sz="0" w:space="0" w:color="auto"/>
            <w:right w:val="none" w:sz="0" w:space="0" w:color="auto"/>
          </w:divBdr>
          <w:divsChild>
            <w:div w:id="93674679">
              <w:marLeft w:val="1155"/>
              <w:marRight w:val="0"/>
              <w:marTop w:val="0"/>
              <w:marBottom w:val="0"/>
              <w:divBdr>
                <w:top w:val="none" w:sz="0" w:space="0" w:color="auto"/>
                <w:left w:val="none" w:sz="0" w:space="0" w:color="auto"/>
                <w:bottom w:val="none" w:sz="0" w:space="0" w:color="auto"/>
                <w:right w:val="none" w:sz="0" w:space="0" w:color="auto"/>
              </w:divBdr>
            </w:div>
            <w:div w:id="1859151118">
              <w:marLeft w:val="1155"/>
              <w:marRight w:val="0"/>
              <w:marTop w:val="0"/>
              <w:marBottom w:val="0"/>
              <w:divBdr>
                <w:top w:val="none" w:sz="0" w:space="0" w:color="auto"/>
                <w:left w:val="none" w:sz="0" w:space="0" w:color="auto"/>
                <w:bottom w:val="none" w:sz="0" w:space="0" w:color="auto"/>
                <w:right w:val="none" w:sz="0" w:space="0" w:color="auto"/>
              </w:divBdr>
            </w:div>
            <w:div w:id="2047875214">
              <w:marLeft w:val="1155"/>
              <w:marRight w:val="0"/>
              <w:marTop w:val="0"/>
              <w:marBottom w:val="0"/>
              <w:divBdr>
                <w:top w:val="none" w:sz="0" w:space="0" w:color="auto"/>
                <w:left w:val="none" w:sz="0" w:space="0" w:color="auto"/>
                <w:bottom w:val="none" w:sz="0" w:space="0" w:color="auto"/>
                <w:right w:val="none" w:sz="0" w:space="0" w:color="auto"/>
              </w:divBdr>
            </w:div>
            <w:div w:id="33137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22810">
      <w:bodyDiv w:val="1"/>
      <w:marLeft w:val="0"/>
      <w:marRight w:val="0"/>
      <w:marTop w:val="0"/>
      <w:marBottom w:val="0"/>
      <w:divBdr>
        <w:top w:val="none" w:sz="0" w:space="0" w:color="auto"/>
        <w:left w:val="none" w:sz="0" w:space="0" w:color="auto"/>
        <w:bottom w:val="none" w:sz="0" w:space="0" w:color="auto"/>
        <w:right w:val="none" w:sz="0" w:space="0" w:color="auto"/>
      </w:divBdr>
      <w:divsChild>
        <w:div w:id="368342535">
          <w:marLeft w:val="0"/>
          <w:marRight w:val="0"/>
          <w:marTop w:val="0"/>
          <w:marBottom w:val="0"/>
          <w:divBdr>
            <w:top w:val="none" w:sz="0" w:space="0" w:color="auto"/>
            <w:left w:val="none" w:sz="0" w:space="0" w:color="auto"/>
            <w:bottom w:val="none" w:sz="0" w:space="0" w:color="auto"/>
            <w:right w:val="none" w:sz="0" w:space="0" w:color="auto"/>
          </w:divBdr>
        </w:div>
        <w:div w:id="1851530915">
          <w:marLeft w:val="0"/>
          <w:marRight w:val="0"/>
          <w:marTop w:val="150"/>
          <w:marBottom w:val="0"/>
          <w:divBdr>
            <w:top w:val="none" w:sz="0" w:space="0" w:color="auto"/>
            <w:left w:val="none" w:sz="0" w:space="0" w:color="auto"/>
            <w:bottom w:val="none" w:sz="0" w:space="0" w:color="auto"/>
            <w:right w:val="none" w:sz="0" w:space="0" w:color="auto"/>
          </w:divBdr>
          <w:divsChild>
            <w:div w:id="1495872510">
              <w:marLeft w:val="1155"/>
              <w:marRight w:val="0"/>
              <w:marTop w:val="0"/>
              <w:marBottom w:val="0"/>
              <w:divBdr>
                <w:top w:val="none" w:sz="0" w:space="0" w:color="auto"/>
                <w:left w:val="none" w:sz="0" w:space="0" w:color="auto"/>
                <w:bottom w:val="none" w:sz="0" w:space="0" w:color="auto"/>
                <w:right w:val="none" w:sz="0" w:space="0" w:color="auto"/>
              </w:divBdr>
            </w:div>
            <w:div w:id="598416982">
              <w:marLeft w:val="1155"/>
              <w:marRight w:val="0"/>
              <w:marTop w:val="0"/>
              <w:marBottom w:val="0"/>
              <w:divBdr>
                <w:top w:val="none" w:sz="0" w:space="0" w:color="auto"/>
                <w:left w:val="none" w:sz="0" w:space="0" w:color="auto"/>
                <w:bottom w:val="none" w:sz="0" w:space="0" w:color="auto"/>
                <w:right w:val="none" w:sz="0" w:space="0" w:color="auto"/>
              </w:divBdr>
            </w:div>
            <w:div w:id="156048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7973675">
      <w:bodyDiv w:val="1"/>
      <w:marLeft w:val="0"/>
      <w:marRight w:val="0"/>
      <w:marTop w:val="0"/>
      <w:marBottom w:val="0"/>
      <w:divBdr>
        <w:top w:val="none" w:sz="0" w:space="0" w:color="auto"/>
        <w:left w:val="none" w:sz="0" w:space="0" w:color="auto"/>
        <w:bottom w:val="none" w:sz="0" w:space="0" w:color="auto"/>
        <w:right w:val="none" w:sz="0" w:space="0" w:color="auto"/>
      </w:divBdr>
      <w:divsChild>
        <w:div w:id="805391111">
          <w:marLeft w:val="0"/>
          <w:marRight w:val="0"/>
          <w:marTop w:val="0"/>
          <w:marBottom w:val="0"/>
          <w:divBdr>
            <w:top w:val="none" w:sz="0" w:space="0" w:color="auto"/>
            <w:left w:val="none" w:sz="0" w:space="0" w:color="auto"/>
            <w:bottom w:val="none" w:sz="0" w:space="0" w:color="auto"/>
            <w:right w:val="none" w:sz="0" w:space="0" w:color="auto"/>
          </w:divBdr>
        </w:div>
        <w:div w:id="1536455604">
          <w:marLeft w:val="0"/>
          <w:marRight w:val="0"/>
          <w:marTop w:val="150"/>
          <w:marBottom w:val="0"/>
          <w:divBdr>
            <w:top w:val="none" w:sz="0" w:space="0" w:color="auto"/>
            <w:left w:val="none" w:sz="0" w:space="0" w:color="auto"/>
            <w:bottom w:val="none" w:sz="0" w:space="0" w:color="auto"/>
            <w:right w:val="none" w:sz="0" w:space="0" w:color="auto"/>
          </w:divBdr>
          <w:divsChild>
            <w:div w:id="73472694">
              <w:marLeft w:val="1155"/>
              <w:marRight w:val="0"/>
              <w:marTop w:val="0"/>
              <w:marBottom w:val="0"/>
              <w:divBdr>
                <w:top w:val="none" w:sz="0" w:space="0" w:color="auto"/>
                <w:left w:val="none" w:sz="0" w:space="0" w:color="auto"/>
                <w:bottom w:val="none" w:sz="0" w:space="0" w:color="auto"/>
                <w:right w:val="none" w:sz="0" w:space="0" w:color="auto"/>
              </w:divBdr>
            </w:div>
            <w:div w:id="886723792">
              <w:marLeft w:val="1155"/>
              <w:marRight w:val="0"/>
              <w:marTop w:val="0"/>
              <w:marBottom w:val="0"/>
              <w:divBdr>
                <w:top w:val="none" w:sz="0" w:space="0" w:color="auto"/>
                <w:left w:val="none" w:sz="0" w:space="0" w:color="auto"/>
                <w:bottom w:val="none" w:sz="0" w:space="0" w:color="auto"/>
                <w:right w:val="none" w:sz="0" w:space="0" w:color="auto"/>
              </w:divBdr>
            </w:div>
            <w:div w:id="126615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17524">
      <w:bodyDiv w:val="1"/>
      <w:marLeft w:val="0"/>
      <w:marRight w:val="0"/>
      <w:marTop w:val="0"/>
      <w:marBottom w:val="0"/>
      <w:divBdr>
        <w:top w:val="none" w:sz="0" w:space="0" w:color="auto"/>
        <w:left w:val="none" w:sz="0" w:space="0" w:color="auto"/>
        <w:bottom w:val="none" w:sz="0" w:space="0" w:color="auto"/>
        <w:right w:val="none" w:sz="0" w:space="0" w:color="auto"/>
      </w:divBdr>
      <w:divsChild>
        <w:div w:id="964194274">
          <w:marLeft w:val="0"/>
          <w:marRight w:val="0"/>
          <w:marTop w:val="0"/>
          <w:marBottom w:val="0"/>
          <w:divBdr>
            <w:top w:val="none" w:sz="0" w:space="0" w:color="auto"/>
            <w:left w:val="none" w:sz="0" w:space="0" w:color="auto"/>
            <w:bottom w:val="none" w:sz="0" w:space="0" w:color="auto"/>
            <w:right w:val="none" w:sz="0" w:space="0" w:color="auto"/>
          </w:divBdr>
        </w:div>
        <w:div w:id="2069718296">
          <w:marLeft w:val="0"/>
          <w:marRight w:val="0"/>
          <w:marTop w:val="150"/>
          <w:marBottom w:val="0"/>
          <w:divBdr>
            <w:top w:val="none" w:sz="0" w:space="0" w:color="auto"/>
            <w:left w:val="none" w:sz="0" w:space="0" w:color="auto"/>
            <w:bottom w:val="none" w:sz="0" w:space="0" w:color="auto"/>
            <w:right w:val="none" w:sz="0" w:space="0" w:color="auto"/>
          </w:divBdr>
          <w:divsChild>
            <w:div w:id="1907062577">
              <w:marLeft w:val="1155"/>
              <w:marRight w:val="0"/>
              <w:marTop w:val="0"/>
              <w:marBottom w:val="0"/>
              <w:divBdr>
                <w:top w:val="none" w:sz="0" w:space="0" w:color="auto"/>
                <w:left w:val="none" w:sz="0" w:space="0" w:color="auto"/>
                <w:bottom w:val="none" w:sz="0" w:space="0" w:color="auto"/>
                <w:right w:val="none" w:sz="0" w:space="0" w:color="auto"/>
              </w:divBdr>
            </w:div>
            <w:div w:id="1247764699">
              <w:marLeft w:val="1155"/>
              <w:marRight w:val="0"/>
              <w:marTop w:val="0"/>
              <w:marBottom w:val="0"/>
              <w:divBdr>
                <w:top w:val="none" w:sz="0" w:space="0" w:color="auto"/>
                <w:left w:val="none" w:sz="0" w:space="0" w:color="auto"/>
                <w:bottom w:val="none" w:sz="0" w:space="0" w:color="auto"/>
                <w:right w:val="none" w:sz="0" w:space="0" w:color="auto"/>
              </w:divBdr>
            </w:div>
            <w:div w:id="1512790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21215">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6474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2786">
      <w:bodyDiv w:val="1"/>
      <w:marLeft w:val="0"/>
      <w:marRight w:val="0"/>
      <w:marTop w:val="0"/>
      <w:marBottom w:val="0"/>
      <w:divBdr>
        <w:top w:val="none" w:sz="0" w:space="0" w:color="auto"/>
        <w:left w:val="none" w:sz="0" w:space="0" w:color="auto"/>
        <w:bottom w:val="none" w:sz="0" w:space="0" w:color="auto"/>
        <w:right w:val="none" w:sz="0" w:space="0" w:color="auto"/>
      </w:divBdr>
      <w:divsChild>
        <w:div w:id="901141314">
          <w:marLeft w:val="0"/>
          <w:marRight w:val="0"/>
          <w:marTop w:val="0"/>
          <w:marBottom w:val="0"/>
          <w:divBdr>
            <w:top w:val="none" w:sz="0" w:space="0" w:color="auto"/>
            <w:left w:val="none" w:sz="0" w:space="0" w:color="auto"/>
            <w:bottom w:val="none" w:sz="0" w:space="0" w:color="auto"/>
            <w:right w:val="none" w:sz="0" w:space="0" w:color="auto"/>
          </w:divBdr>
        </w:div>
        <w:div w:id="185683692">
          <w:marLeft w:val="0"/>
          <w:marRight w:val="0"/>
          <w:marTop w:val="150"/>
          <w:marBottom w:val="0"/>
          <w:divBdr>
            <w:top w:val="none" w:sz="0" w:space="0" w:color="auto"/>
            <w:left w:val="none" w:sz="0" w:space="0" w:color="auto"/>
            <w:bottom w:val="none" w:sz="0" w:space="0" w:color="auto"/>
            <w:right w:val="none" w:sz="0" w:space="0" w:color="auto"/>
          </w:divBdr>
          <w:divsChild>
            <w:div w:id="148517095">
              <w:marLeft w:val="1155"/>
              <w:marRight w:val="0"/>
              <w:marTop w:val="0"/>
              <w:marBottom w:val="0"/>
              <w:divBdr>
                <w:top w:val="none" w:sz="0" w:space="0" w:color="auto"/>
                <w:left w:val="none" w:sz="0" w:space="0" w:color="auto"/>
                <w:bottom w:val="none" w:sz="0" w:space="0" w:color="auto"/>
                <w:right w:val="none" w:sz="0" w:space="0" w:color="auto"/>
              </w:divBdr>
            </w:div>
            <w:div w:id="771173130">
              <w:marLeft w:val="1155"/>
              <w:marRight w:val="0"/>
              <w:marTop w:val="0"/>
              <w:marBottom w:val="0"/>
              <w:divBdr>
                <w:top w:val="none" w:sz="0" w:space="0" w:color="auto"/>
                <w:left w:val="none" w:sz="0" w:space="0" w:color="auto"/>
                <w:bottom w:val="none" w:sz="0" w:space="0" w:color="auto"/>
                <w:right w:val="none" w:sz="0" w:space="0" w:color="auto"/>
              </w:divBdr>
            </w:div>
            <w:div w:id="651636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89941702">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19834">
      <w:bodyDiv w:val="1"/>
      <w:marLeft w:val="0"/>
      <w:marRight w:val="0"/>
      <w:marTop w:val="0"/>
      <w:marBottom w:val="0"/>
      <w:divBdr>
        <w:top w:val="none" w:sz="0" w:space="0" w:color="auto"/>
        <w:left w:val="none" w:sz="0" w:space="0" w:color="auto"/>
        <w:bottom w:val="none" w:sz="0" w:space="0" w:color="auto"/>
        <w:right w:val="none" w:sz="0" w:space="0" w:color="auto"/>
      </w:divBdr>
      <w:divsChild>
        <w:div w:id="1831019605">
          <w:marLeft w:val="0"/>
          <w:marRight w:val="0"/>
          <w:marTop w:val="0"/>
          <w:marBottom w:val="0"/>
          <w:divBdr>
            <w:top w:val="none" w:sz="0" w:space="0" w:color="auto"/>
            <w:left w:val="none" w:sz="0" w:space="0" w:color="auto"/>
            <w:bottom w:val="none" w:sz="0" w:space="0" w:color="auto"/>
            <w:right w:val="none" w:sz="0" w:space="0" w:color="auto"/>
          </w:divBdr>
        </w:div>
        <w:div w:id="397096589">
          <w:marLeft w:val="0"/>
          <w:marRight w:val="0"/>
          <w:marTop w:val="150"/>
          <w:marBottom w:val="0"/>
          <w:divBdr>
            <w:top w:val="none" w:sz="0" w:space="0" w:color="auto"/>
            <w:left w:val="none" w:sz="0" w:space="0" w:color="auto"/>
            <w:bottom w:val="none" w:sz="0" w:space="0" w:color="auto"/>
            <w:right w:val="none" w:sz="0" w:space="0" w:color="auto"/>
          </w:divBdr>
          <w:divsChild>
            <w:div w:id="1108165079">
              <w:marLeft w:val="1155"/>
              <w:marRight w:val="0"/>
              <w:marTop w:val="0"/>
              <w:marBottom w:val="0"/>
              <w:divBdr>
                <w:top w:val="none" w:sz="0" w:space="0" w:color="auto"/>
                <w:left w:val="none" w:sz="0" w:space="0" w:color="auto"/>
                <w:bottom w:val="none" w:sz="0" w:space="0" w:color="auto"/>
                <w:right w:val="none" w:sz="0" w:space="0" w:color="auto"/>
              </w:divBdr>
            </w:div>
            <w:div w:id="2053144373">
              <w:marLeft w:val="1155"/>
              <w:marRight w:val="0"/>
              <w:marTop w:val="0"/>
              <w:marBottom w:val="0"/>
              <w:divBdr>
                <w:top w:val="none" w:sz="0" w:space="0" w:color="auto"/>
                <w:left w:val="none" w:sz="0" w:space="0" w:color="auto"/>
                <w:bottom w:val="none" w:sz="0" w:space="0" w:color="auto"/>
                <w:right w:val="none" w:sz="0" w:space="0" w:color="auto"/>
              </w:divBdr>
            </w:div>
            <w:div w:id="1377199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3049">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682802">
      <w:bodyDiv w:val="1"/>
      <w:marLeft w:val="0"/>
      <w:marRight w:val="0"/>
      <w:marTop w:val="0"/>
      <w:marBottom w:val="0"/>
      <w:divBdr>
        <w:top w:val="none" w:sz="0" w:space="0" w:color="auto"/>
        <w:left w:val="none" w:sz="0" w:space="0" w:color="auto"/>
        <w:bottom w:val="none" w:sz="0" w:space="0" w:color="auto"/>
        <w:right w:val="none" w:sz="0" w:space="0" w:color="auto"/>
      </w:divBdr>
      <w:divsChild>
        <w:div w:id="1037241624">
          <w:marLeft w:val="0"/>
          <w:marRight w:val="0"/>
          <w:marTop w:val="0"/>
          <w:marBottom w:val="0"/>
          <w:divBdr>
            <w:top w:val="none" w:sz="0" w:space="0" w:color="auto"/>
            <w:left w:val="none" w:sz="0" w:space="0" w:color="auto"/>
            <w:bottom w:val="none" w:sz="0" w:space="0" w:color="auto"/>
            <w:right w:val="none" w:sz="0" w:space="0" w:color="auto"/>
          </w:divBdr>
        </w:div>
        <w:div w:id="1174229083">
          <w:marLeft w:val="0"/>
          <w:marRight w:val="0"/>
          <w:marTop w:val="150"/>
          <w:marBottom w:val="0"/>
          <w:divBdr>
            <w:top w:val="none" w:sz="0" w:space="0" w:color="auto"/>
            <w:left w:val="none" w:sz="0" w:space="0" w:color="auto"/>
            <w:bottom w:val="none" w:sz="0" w:space="0" w:color="auto"/>
            <w:right w:val="none" w:sz="0" w:space="0" w:color="auto"/>
          </w:divBdr>
          <w:divsChild>
            <w:div w:id="1591351965">
              <w:marLeft w:val="1155"/>
              <w:marRight w:val="0"/>
              <w:marTop w:val="0"/>
              <w:marBottom w:val="0"/>
              <w:divBdr>
                <w:top w:val="none" w:sz="0" w:space="0" w:color="auto"/>
                <w:left w:val="none" w:sz="0" w:space="0" w:color="auto"/>
                <w:bottom w:val="none" w:sz="0" w:space="0" w:color="auto"/>
                <w:right w:val="none" w:sz="0" w:space="0" w:color="auto"/>
              </w:divBdr>
            </w:div>
            <w:div w:id="281114303">
              <w:marLeft w:val="1155"/>
              <w:marRight w:val="0"/>
              <w:marTop w:val="0"/>
              <w:marBottom w:val="0"/>
              <w:divBdr>
                <w:top w:val="none" w:sz="0" w:space="0" w:color="auto"/>
                <w:left w:val="none" w:sz="0" w:space="0" w:color="auto"/>
                <w:bottom w:val="none" w:sz="0" w:space="0" w:color="auto"/>
                <w:right w:val="none" w:sz="0" w:space="0" w:color="auto"/>
              </w:divBdr>
            </w:div>
            <w:div w:id="548958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1831089">
      <w:bodyDiv w:val="1"/>
      <w:marLeft w:val="0"/>
      <w:marRight w:val="0"/>
      <w:marTop w:val="0"/>
      <w:marBottom w:val="0"/>
      <w:divBdr>
        <w:top w:val="none" w:sz="0" w:space="0" w:color="auto"/>
        <w:left w:val="none" w:sz="0" w:space="0" w:color="auto"/>
        <w:bottom w:val="none" w:sz="0" w:space="0" w:color="auto"/>
        <w:right w:val="none" w:sz="0" w:space="0" w:color="auto"/>
      </w:divBdr>
      <w:divsChild>
        <w:div w:id="2083528080">
          <w:marLeft w:val="0"/>
          <w:marRight w:val="0"/>
          <w:marTop w:val="0"/>
          <w:marBottom w:val="0"/>
          <w:divBdr>
            <w:top w:val="none" w:sz="0" w:space="0" w:color="auto"/>
            <w:left w:val="none" w:sz="0" w:space="0" w:color="auto"/>
            <w:bottom w:val="none" w:sz="0" w:space="0" w:color="auto"/>
            <w:right w:val="none" w:sz="0" w:space="0" w:color="auto"/>
          </w:divBdr>
        </w:div>
        <w:div w:id="1581712443">
          <w:marLeft w:val="0"/>
          <w:marRight w:val="0"/>
          <w:marTop w:val="150"/>
          <w:marBottom w:val="0"/>
          <w:divBdr>
            <w:top w:val="none" w:sz="0" w:space="0" w:color="auto"/>
            <w:left w:val="none" w:sz="0" w:space="0" w:color="auto"/>
            <w:bottom w:val="none" w:sz="0" w:space="0" w:color="auto"/>
            <w:right w:val="none" w:sz="0" w:space="0" w:color="auto"/>
          </w:divBdr>
          <w:divsChild>
            <w:div w:id="1648120224">
              <w:marLeft w:val="1155"/>
              <w:marRight w:val="0"/>
              <w:marTop w:val="0"/>
              <w:marBottom w:val="0"/>
              <w:divBdr>
                <w:top w:val="none" w:sz="0" w:space="0" w:color="auto"/>
                <w:left w:val="none" w:sz="0" w:space="0" w:color="auto"/>
                <w:bottom w:val="none" w:sz="0" w:space="0" w:color="auto"/>
                <w:right w:val="none" w:sz="0" w:space="0" w:color="auto"/>
              </w:divBdr>
            </w:div>
            <w:div w:id="58986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879613">
      <w:bodyDiv w:val="1"/>
      <w:marLeft w:val="0"/>
      <w:marRight w:val="0"/>
      <w:marTop w:val="0"/>
      <w:marBottom w:val="0"/>
      <w:divBdr>
        <w:top w:val="none" w:sz="0" w:space="0" w:color="auto"/>
        <w:left w:val="none" w:sz="0" w:space="0" w:color="auto"/>
        <w:bottom w:val="none" w:sz="0" w:space="0" w:color="auto"/>
        <w:right w:val="none" w:sz="0" w:space="0" w:color="auto"/>
      </w:divBdr>
      <w:divsChild>
        <w:div w:id="960692708">
          <w:marLeft w:val="0"/>
          <w:marRight w:val="0"/>
          <w:marTop w:val="0"/>
          <w:marBottom w:val="0"/>
          <w:divBdr>
            <w:top w:val="none" w:sz="0" w:space="0" w:color="auto"/>
            <w:left w:val="none" w:sz="0" w:space="0" w:color="auto"/>
            <w:bottom w:val="none" w:sz="0" w:space="0" w:color="auto"/>
            <w:right w:val="none" w:sz="0" w:space="0" w:color="auto"/>
          </w:divBdr>
        </w:div>
        <w:div w:id="881013091">
          <w:marLeft w:val="0"/>
          <w:marRight w:val="0"/>
          <w:marTop w:val="150"/>
          <w:marBottom w:val="0"/>
          <w:divBdr>
            <w:top w:val="none" w:sz="0" w:space="0" w:color="auto"/>
            <w:left w:val="none" w:sz="0" w:space="0" w:color="auto"/>
            <w:bottom w:val="none" w:sz="0" w:space="0" w:color="auto"/>
            <w:right w:val="none" w:sz="0" w:space="0" w:color="auto"/>
          </w:divBdr>
          <w:divsChild>
            <w:div w:id="1896702549">
              <w:marLeft w:val="1155"/>
              <w:marRight w:val="0"/>
              <w:marTop w:val="0"/>
              <w:marBottom w:val="0"/>
              <w:divBdr>
                <w:top w:val="none" w:sz="0" w:space="0" w:color="auto"/>
                <w:left w:val="none" w:sz="0" w:space="0" w:color="auto"/>
                <w:bottom w:val="none" w:sz="0" w:space="0" w:color="auto"/>
                <w:right w:val="none" w:sz="0" w:space="0" w:color="auto"/>
              </w:divBdr>
            </w:div>
            <w:div w:id="2015526466">
              <w:marLeft w:val="1155"/>
              <w:marRight w:val="0"/>
              <w:marTop w:val="0"/>
              <w:marBottom w:val="0"/>
              <w:divBdr>
                <w:top w:val="none" w:sz="0" w:space="0" w:color="auto"/>
                <w:left w:val="none" w:sz="0" w:space="0" w:color="auto"/>
                <w:bottom w:val="none" w:sz="0" w:space="0" w:color="auto"/>
                <w:right w:val="none" w:sz="0" w:space="0" w:color="auto"/>
              </w:divBdr>
            </w:div>
            <w:div w:id="1443955090">
              <w:marLeft w:val="1155"/>
              <w:marRight w:val="0"/>
              <w:marTop w:val="0"/>
              <w:marBottom w:val="0"/>
              <w:divBdr>
                <w:top w:val="none" w:sz="0" w:space="0" w:color="auto"/>
                <w:left w:val="none" w:sz="0" w:space="0" w:color="auto"/>
                <w:bottom w:val="none" w:sz="0" w:space="0" w:color="auto"/>
                <w:right w:val="none" w:sz="0" w:space="0" w:color="auto"/>
              </w:divBdr>
            </w:div>
          </w:divsChild>
        </w:div>
        <w:div w:id="850334902">
          <w:marLeft w:val="0"/>
          <w:marRight w:val="0"/>
          <w:marTop w:val="0"/>
          <w:marBottom w:val="0"/>
          <w:divBdr>
            <w:top w:val="none" w:sz="0" w:space="0" w:color="auto"/>
            <w:left w:val="none" w:sz="0" w:space="0" w:color="auto"/>
            <w:bottom w:val="none" w:sz="0" w:space="0" w:color="auto"/>
            <w:right w:val="none" w:sz="0" w:space="0" w:color="auto"/>
          </w:divBdr>
        </w:div>
        <w:div w:id="1058167900">
          <w:marLeft w:val="0"/>
          <w:marRight w:val="0"/>
          <w:marTop w:val="150"/>
          <w:marBottom w:val="0"/>
          <w:divBdr>
            <w:top w:val="none" w:sz="0" w:space="0" w:color="auto"/>
            <w:left w:val="none" w:sz="0" w:space="0" w:color="auto"/>
            <w:bottom w:val="none" w:sz="0" w:space="0" w:color="auto"/>
            <w:right w:val="none" w:sz="0" w:space="0" w:color="auto"/>
          </w:divBdr>
          <w:divsChild>
            <w:div w:id="1518806790">
              <w:marLeft w:val="1155"/>
              <w:marRight w:val="0"/>
              <w:marTop w:val="0"/>
              <w:marBottom w:val="0"/>
              <w:divBdr>
                <w:top w:val="none" w:sz="0" w:space="0" w:color="auto"/>
                <w:left w:val="none" w:sz="0" w:space="0" w:color="auto"/>
                <w:bottom w:val="none" w:sz="0" w:space="0" w:color="auto"/>
                <w:right w:val="none" w:sz="0" w:space="0" w:color="auto"/>
              </w:divBdr>
            </w:div>
            <w:div w:id="530655654">
              <w:marLeft w:val="1155"/>
              <w:marRight w:val="0"/>
              <w:marTop w:val="0"/>
              <w:marBottom w:val="0"/>
              <w:divBdr>
                <w:top w:val="none" w:sz="0" w:space="0" w:color="auto"/>
                <w:left w:val="none" w:sz="0" w:space="0" w:color="auto"/>
                <w:bottom w:val="none" w:sz="0" w:space="0" w:color="auto"/>
                <w:right w:val="none" w:sz="0" w:space="0" w:color="auto"/>
              </w:divBdr>
            </w:div>
            <w:div w:id="1767265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05744">
      <w:bodyDiv w:val="1"/>
      <w:marLeft w:val="0"/>
      <w:marRight w:val="0"/>
      <w:marTop w:val="0"/>
      <w:marBottom w:val="0"/>
      <w:divBdr>
        <w:top w:val="none" w:sz="0" w:space="0" w:color="auto"/>
        <w:left w:val="none" w:sz="0" w:space="0" w:color="auto"/>
        <w:bottom w:val="none" w:sz="0" w:space="0" w:color="auto"/>
        <w:right w:val="none" w:sz="0" w:space="0" w:color="auto"/>
      </w:divBdr>
      <w:divsChild>
        <w:div w:id="1172840113">
          <w:marLeft w:val="0"/>
          <w:marRight w:val="0"/>
          <w:marTop w:val="0"/>
          <w:marBottom w:val="0"/>
          <w:divBdr>
            <w:top w:val="none" w:sz="0" w:space="0" w:color="auto"/>
            <w:left w:val="none" w:sz="0" w:space="0" w:color="auto"/>
            <w:bottom w:val="none" w:sz="0" w:space="0" w:color="auto"/>
            <w:right w:val="none" w:sz="0" w:space="0" w:color="auto"/>
          </w:divBdr>
        </w:div>
        <w:div w:id="403648888">
          <w:marLeft w:val="0"/>
          <w:marRight w:val="0"/>
          <w:marTop w:val="150"/>
          <w:marBottom w:val="0"/>
          <w:divBdr>
            <w:top w:val="none" w:sz="0" w:space="0" w:color="auto"/>
            <w:left w:val="none" w:sz="0" w:space="0" w:color="auto"/>
            <w:bottom w:val="none" w:sz="0" w:space="0" w:color="auto"/>
            <w:right w:val="none" w:sz="0" w:space="0" w:color="auto"/>
          </w:divBdr>
          <w:divsChild>
            <w:div w:id="992761444">
              <w:marLeft w:val="1155"/>
              <w:marRight w:val="0"/>
              <w:marTop w:val="0"/>
              <w:marBottom w:val="0"/>
              <w:divBdr>
                <w:top w:val="none" w:sz="0" w:space="0" w:color="auto"/>
                <w:left w:val="none" w:sz="0" w:space="0" w:color="auto"/>
                <w:bottom w:val="none" w:sz="0" w:space="0" w:color="auto"/>
                <w:right w:val="none" w:sz="0" w:space="0" w:color="auto"/>
              </w:divBdr>
            </w:div>
            <w:div w:id="1681813602">
              <w:marLeft w:val="1155"/>
              <w:marRight w:val="0"/>
              <w:marTop w:val="0"/>
              <w:marBottom w:val="0"/>
              <w:divBdr>
                <w:top w:val="none" w:sz="0" w:space="0" w:color="auto"/>
                <w:left w:val="none" w:sz="0" w:space="0" w:color="auto"/>
                <w:bottom w:val="none" w:sz="0" w:space="0" w:color="auto"/>
                <w:right w:val="none" w:sz="0" w:space="0" w:color="auto"/>
              </w:divBdr>
            </w:div>
            <w:div w:id="141848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51156">
      <w:bodyDiv w:val="1"/>
      <w:marLeft w:val="0"/>
      <w:marRight w:val="0"/>
      <w:marTop w:val="0"/>
      <w:marBottom w:val="0"/>
      <w:divBdr>
        <w:top w:val="none" w:sz="0" w:space="0" w:color="auto"/>
        <w:left w:val="none" w:sz="0" w:space="0" w:color="auto"/>
        <w:bottom w:val="none" w:sz="0" w:space="0" w:color="auto"/>
        <w:right w:val="none" w:sz="0" w:space="0" w:color="auto"/>
      </w:divBdr>
      <w:divsChild>
        <w:div w:id="280962589">
          <w:marLeft w:val="0"/>
          <w:marRight w:val="0"/>
          <w:marTop w:val="0"/>
          <w:marBottom w:val="0"/>
          <w:divBdr>
            <w:top w:val="none" w:sz="0" w:space="0" w:color="auto"/>
            <w:left w:val="none" w:sz="0" w:space="0" w:color="auto"/>
            <w:bottom w:val="none" w:sz="0" w:space="0" w:color="auto"/>
            <w:right w:val="none" w:sz="0" w:space="0" w:color="auto"/>
          </w:divBdr>
        </w:div>
        <w:div w:id="1018699727">
          <w:marLeft w:val="0"/>
          <w:marRight w:val="0"/>
          <w:marTop w:val="150"/>
          <w:marBottom w:val="0"/>
          <w:divBdr>
            <w:top w:val="none" w:sz="0" w:space="0" w:color="auto"/>
            <w:left w:val="none" w:sz="0" w:space="0" w:color="auto"/>
            <w:bottom w:val="none" w:sz="0" w:space="0" w:color="auto"/>
            <w:right w:val="none" w:sz="0" w:space="0" w:color="auto"/>
          </w:divBdr>
          <w:divsChild>
            <w:div w:id="174391700">
              <w:marLeft w:val="1155"/>
              <w:marRight w:val="0"/>
              <w:marTop w:val="0"/>
              <w:marBottom w:val="0"/>
              <w:divBdr>
                <w:top w:val="none" w:sz="0" w:space="0" w:color="auto"/>
                <w:left w:val="none" w:sz="0" w:space="0" w:color="auto"/>
                <w:bottom w:val="none" w:sz="0" w:space="0" w:color="auto"/>
                <w:right w:val="none" w:sz="0" w:space="0" w:color="auto"/>
              </w:divBdr>
            </w:div>
            <w:div w:id="550531286">
              <w:marLeft w:val="1155"/>
              <w:marRight w:val="0"/>
              <w:marTop w:val="0"/>
              <w:marBottom w:val="0"/>
              <w:divBdr>
                <w:top w:val="none" w:sz="0" w:space="0" w:color="auto"/>
                <w:left w:val="none" w:sz="0" w:space="0" w:color="auto"/>
                <w:bottom w:val="none" w:sz="0" w:space="0" w:color="auto"/>
                <w:right w:val="none" w:sz="0" w:space="0" w:color="auto"/>
              </w:divBdr>
            </w:div>
            <w:div w:id="2057386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293884">
      <w:bodyDiv w:val="1"/>
      <w:marLeft w:val="0"/>
      <w:marRight w:val="0"/>
      <w:marTop w:val="0"/>
      <w:marBottom w:val="0"/>
      <w:divBdr>
        <w:top w:val="none" w:sz="0" w:space="0" w:color="auto"/>
        <w:left w:val="none" w:sz="0" w:space="0" w:color="auto"/>
        <w:bottom w:val="none" w:sz="0" w:space="0" w:color="auto"/>
        <w:right w:val="none" w:sz="0" w:space="0" w:color="auto"/>
      </w:divBdr>
      <w:divsChild>
        <w:div w:id="1648197561">
          <w:marLeft w:val="0"/>
          <w:marRight w:val="0"/>
          <w:marTop w:val="0"/>
          <w:marBottom w:val="0"/>
          <w:divBdr>
            <w:top w:val="none" w:sz="0" w:space="0" w:color="auto"/>
            <w:left w:val="none" w:sz="0" w:space="0" w:color="auto"/>
            <w:bottom w:val="none" w:sz="0" w:space="0" w:color="auto"/>
            <w:right w:val="none" w:sz="0" w:space="0" w:color="auto"/>
          </w:divBdr>
        </w:div>
        <w:div w:id="722221279">
          <w:marLeft w:val="0"/>
          <w:marRight w:val="0"/>
          <w:marTop w:val="150"/>
          <w:marBottom w:val="0"/>
          <w:divBdr>
            <w:top w:val="none" w:sz="0" w:space="0" w:color="auto"/>
            <w:left w:val="none" w:sz="0" w:space="0" w:color="auto"/>
            <w:bottom w:val="none" w:sz="0" w:space="0" w:color="auto"/>
            <w:right w:val="none" w:sz="0" w:space="0" w:color="auto"/>
          </w:divBdr>
          <w:divsChild>
            <w:div w:id="216401167">
              <w:marLeft w:val="1155"/>
              <w:marRight w:val="0"/>
              <w:marTop w:val="0"/>
              <w:marBottom w:val="0"/>
              <w:divBdr>
                <w:top w:val="none" w:sz="0" w:space="0" w:color="auto"/>
                <w:left w:val="none" w:sz="0" w:space="0" w:color="auto"/>
                <w:bottom w:val="none" w:sz="0" w:space="0" w:color="auto"/>
                <w:right w:val="none" w:sz="0" w:space="0" w:color="auto"/>
              </w:divBdr>
            </w:div>
            <w:div w:id="466747628">
              <w:marLeft w:val="1155"/>
              <w:marRight w:val="0"/>
              <w:marTop w:val="0"/>
              <w:marBottom w:val="0"/>
              <w:divBdr>
                <w:top w:val="none" w:sz="0" w:space="0" w:color="auto"/>
                <w:left w:val="none" w:sz="0" w:space="0" w:color="auto"/>
                <w:bottom w:val="none" w:sz="0" w:space="0" w:color="auto"/>
                <w:right w:val="none" w:sz="0" w:space="0" w:color="auto"/>
              </w:divBdr>
            </w:div>
            <w:div w:id="1709254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2799741">
      <w:bodyDiv w:val="1"/>
      <w:marLeft w:val="0"/>
      <w:marRight w:val="0"/>
      <w:marTop w:val="0"/>
      <w:marBottom w:val="0"/>
      <w:divBdr>
        <w:top w:val="none" w:sz="0" w:space="0" w:color="auto"/>
        <w:left w:val="none" w:sz="0" w:space="0" w:color="auto"/>
        <w:bottom w:val="none" w:sz="0" w:space="0" w:color="auto"/>
        <w:right w:val="none" w:sz="0" w:space="0" w:color="auto"/>
      </w:divBdr>
    </w:div>
    <w:div w:id="1692879215">
      <w:bodyDiv w:val="1"/>
      <w:marLeft w:val="0"/>
      <w:marRight w:val="0"/>
      <w:marTop w:val="0"/>
      <w:marBottom w:val="0"/>
      <w:divBdr>
        <w:top w:val="none" w:sz="0" w:space="0" w:color="auto"/>
        <w:left w:val="none" w:sz="0" w:space="0" w:color="auto"/>
        <w:bottom w:val="none" w:sz="0" w:space="0" w:color="auto"/>
        <w:right w:val="none" w:sz="0" w:space="0" w:color="auto"/>
      </w:divBdr>
    </w:div>
    <w:div w:id="1692951940">
      <w:bodyDiv w:val="1"/>
      <w:marLeft w:val="0"/>
      <w:marRight w:val="0"/>
      <w:marTop w:val="0"/>
      <w:marBottom w:val="0"/>
      <w:divBdr>
        <w:top w:val="none" w:sz="0" w:space="0" w:color="auto"/>
        <w:left w:val="none" w:sz="0" w:space="0" w:color="auto"/>
        <w:bottom w:val="none" w:sz="0" w:space="0" w:color="auto"/>
        <w:right w:val="none" w:sz="0" w:space="0" w:color="auto"/>
      </w:divBdr>
      <w:divsChild>
        <w:div w:id="1598977047">
          <w:marLeft w:val="0"/>
          <w:marRight w:val="0"/>
          <w:marTop w:val="0"/>
          <w:marBottom w:val="0"/>
          <w:divBdr>
            <w:top w:val="none" w:sz="0" w:space="0" w:color="auto"/>
            <w:left w:val="none" w:sz="0" w:space="0" w:color="auto"/>
            <w:bottom w:val="none" w:sz="0" w:space="0" w:color="auto"/>
            <w:right w:val="none" w:sz="0" w:space="0" w:color="auto"/>
          </w:divBdr>
        </w:div>
        <w:div w:id="2071296254">
          <w:marLeft w:val="0"/>
          <w:marRight w:val="0"/>
          <w:marTop w:val="150"/>
          <w:marBottom w:val="0"/>
          <w:divBdr>
            <w:top w:val="none" w:sz="0" w:space="0" w:color="auto"/>
            <w:left w:val="none" w:sz="0" w:space="0" w:color="auto"/>
            <w:bottom w:val="none" w:sz="0" w:space="0" w:color="auto"/>
            <w:right w:val="none" w:sz="0" w:space="0" w:color="auto"/>
          </w:divBdr>
          <w:divsChild>
            <w:div w:id="176845766">
              <w:marLeft w:val="1155"/>
              <w:marRight w:val="0"/>
              <w:marTop w:val="0"/>
              <w:marBottom w:val="0"/>
              <w:divBdr>
                <w:top w:val="none" w:sz="0" w:space="0" w:color="auto"/>
                <w:left w:val="none" w:sz="0" w:space="0" w:color="auto"/>
                <w:bottom w:val="none" w:sz="0" w:space="0" w:color="auto"/>
                <w:right w:val="none" w:sz="0" w:space="0" w:color="auto"/>
              </w:divBdr>
            </w:div>
            <w:div w:id="195848766">
              <w:marLeft w:val="1155"/>
              <w:marRight w:val="0"/>
              <w:marTop w:val="0"/>
              <w:marBottom w:val="0"/>
              <w:divBdr>
                <w:top w:val="none" w:sz="0" w:space="0" w:color="auto"/>
                <w:left w:val="none" w:sz="0" w:space="0" w:color="auto"/>
                <w:bottom w:val="none" w:sz="0" w:space="0" w:color="auto"/>
                <w:right w:val="none" w:sz="0" w:space="0" w:color="auto"/>
              </w:divBdr>
            </w:div>
            <w:div w:id="1650745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35233">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499">
      <w:bodyDiv w:val="1"/>
      <w:marLeft w:val="0"/>
      <w:marRight w:val="0"/>
      <w:marTop w:val="0"/>
      <w:marBottom w:val="0"/>
      <w:divBdr>
        <w:top w:val="none" w:sz="0" w:space="0" w:color="auto"/>
        <w:left w:val="none" w:sz="0" w:space="0" w:color="auto"/>
        <w:bottom w:val="none" w:sz="0" w:space="0" w:color="auto"/>
        <w:right w:val="none" w:sz="0" w:space="0" w:color="auto"/>
      </w:divBdr>
      <w:divsChild>
        <w:div w:id="1110397762">
          <w:marLeft w:val="0"/>
          <w:marRight w:val="0"/>
          <w:marTop w:val="0"/>
          <w:marBottom w:val="0"/>
          <w:divBdr>
            <w:top w:val="none" w:sz="0" w:space="0" w:color="auto"/>
            <w:left w:val="none" w:sz="0" w:space="0" w:color="auto"/>
            <w:bottom w:val="none" w:sz="0" w:space="0" w:color="auto"/>
            <w:right w:val="none" w:sz="0" w:space="0" w:color="auto"/>
          </w:divBdr>
        </w:div>
        <w:div w:id="1265378756">
          <w:marLeft w:val="0"/>
          <w:marRight w:val="0"/>
          <w:marTop w:val="150"/>
          <w:marBottom w:val="0"/>
          <w:divBdr>
            <w:top w:val="none" w:sz="0" w:space="0" w:color="auto"/>
            <w:left w:val="none" w:sz="0" w:space="0" w:color="auto"/>
            <w:bottom w:val="none" w:sz="0" w:space="0" w:color="auto"/>
            <w:right w:val="none" w:sz="0" w:space="0" w:color="auto"/>
          </w:divBdr>
          <w:divsChild>
            <w:div w:id="1901747477">
              <w:marLeft w:val="1155"/>
              <w:marRight w:val="0"/>
              <w:marTop w:val="0"/>
              <w:marBottom w:val="0"/>
              <w:divBdr>
                <w:top w:val="none" w:sz="0" w:space="0" w:color="auto"/>
                <w:left w:val="none" w:sz="0" w:space="0" w:color="auto"/>
                <w:bottom w:val="none" w:sz="0" w:space="0" w:color="auto"/>
                <w:right w:val="none" w:sz="0" w:space="0" w:color="auto"/>
              </w:divBdr>
            </w:div>
            <w:div w:id="428307346">
              <w:marLeft w:val="1155"/>
              <w:marRight w:val="0"/>
              <w:marTop w:val="0"/>
              <w:marBottom w:val="0"/>
              <w:divBdr>
                <w:top w:val="none" w:sz="0" w:space="0" w:color="auto"/>
                <w:left w:val="none" w:sz="0" w:space="0" w:color="auto"/>
                <w:bottom w:val="none" w:sz="0" w:space="0" w:color="auto"/>
                <w:right w:val="none" w:sz="0" w:space="0" w:color="auto"/>
              </w:divBdr>
            </w:div>
            <w:div w:id="1362701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528515">
      <w:bodyDiv w:val="1"/>
      <w:marLeft w:val="0"/>
      <w:marRight w:val="0"/>
      <w:marTop w:val="0"/>
      <w:marBottom w:val="0"/>
      <w:divBdr>
        <w:top w:val="none" w:sz="0" w:space="0" w:color="auto"/>
        <w:left w:val="none" w:sz="0" w:space="0" w:color="auto"/>
        <w:bottom w:val="none" w:sz="0" w:space="0" w:color="auto"/>
        <w:right w:val="none" w:sz="0" w:space="0" w:color="auto"/>
      </w:divBdr>
      <w:divsChild>
        <w:div w:id="2120567760">
          <w:marLeft w:val="0"/>
          <w:marRight w:val="0"/>
          <w:marTop w:val="0"/>
          <w:marBottom w:val="0"/>
          <w:divBdr>
            <w:top w:val="none" w:sz="0" w:space="0" w:color="auto"/>
            <w:left w:val="none" w:sz="0" w:space="0" w:color="auto"/>
            <w:bottom w:val="none" w:sz="0" w:space="0" w:color="auto"/>
            <w:right w:val="none" w:sz="0" w:space="0" w:color="auto"/>
          </w:divBdr>
        </w:div>
        <w:div w:id="232937300">
          <w:marLeft w:val="0"/>
          <w:marRight w:val="0"/>
          <w:marTop w:val="150"/>
          <w:marBottom w:val="0"/>
          <w:divBdr>
            <w:top w:val="none" w:sz="0" w:space="0" w:color="auto"/>
            <w:left w:val="none" w:sz="0" w:space="0" w:color="auto"/>
            <w:bottom w:val="none" w:sz="0" w:space="0" w:color="auto"/>
            <w:right w:val="none" w:sz="0" w:space="0" w:color="auto"/>
          </w:divBdr>
          <w:divsChild>
            <w:div w:id="9531195">
              <w:marLeft w:val="1155"/>
              <w:marRight w:val="0"/>
              <w:marTop w:val="0"/>
              <w:marBottom w:val="0"/>
              <w:divBdr>
                <w:top w:val="none" w:sz="0" w:space="0" w:color="auto"/>
                <w:left w:val="none" w:sz="0" w:space="0" w:color="auto"/>
                <w:bottom w:val="none" w:sz="0" w:space="0" w:color="auto"/>
                <w:right w:val="none" w:sz="0" w:space="0" w:color="auto"/>
              </w:divBdr>
            </w:div>
            <w:div w:id="1603683644">
              <w:marLeft w:val="1155"/>
              <w:marRight w:val="0"/>
              <w:marTop w:val="0"/>
              <w:marBottom w:val="0"/>
              <w:divBdr>
                <w:top w:val="none" w:sz="0" w:space="0" w:color="auto"/>
                <w:left w:val="none" w:sz="0" w:space="0" w:color="auto"/>
                <w:bottom w:val="none" w:sz="0" w:space="0" w:color="auto"/>
                <w:right w:val="none" w:sz="0" w:space="0" w:color="auto"/>
              </w:divBdr>
            </w:div>
            <w:div w:id="651566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109608">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573468">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7276">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184110">
      <w:bodyDiv w:val="1"/>
      <w:marLeft w:val="0"/>
      <w:marRight w:val="0"/>
      <w:marTop w:val="0"/>
      <w:marBottom w:val="0"/>
      <w:divBdr>
        <w:top w:val="none" w:sz="0" w:space="0" w:color="auto"/>
        <w:left w:val="none" w:sz="0" w:space="0" w:color="auto"/>
        <w:bottom w:val="none" w:sz="0" w:space="0" w:color="auto"/>
        <w:right w:val="none" w:sz="0" w:space="0" w:color="auto"/>
      </w:divBdr>
      <w:divsChild>
        <w:div w:id="956059894">
          <w:marLeft w:val="0"/>
          <w:marRight w:val="0"/>
          <w:marTop w:val="0"/>
          <w:marBottom w:val="0"/>
          <w:divBdr>
            <w:top w:val="none" w:sz="0" w:space="0" w:color="auto"/>
            <w:left w:val="none" w:sz="0" w:space="0" w:color="auto"/>
            <w:bottom w:val="none" w:sz="0" w:space="0" w:color="auto"/>
            <w:right w:val="none" w:sz="0" w:space="0" w:color="auto"/>
          </w:divBdr>
        </w:div>
        <w:div w:id="340546305">
          <w:marLeft w:val="0"/>
          <w:marRight w:val="0"/>
          <w:marTop w:val="150"/>
          <w:marBottom w:val="0"/>
          <w:divBdr>
            <w:top w:val="none" w:sz="0" w:space="0" w:color="auto"/>
            <w:left w:val="none" w:sz="0" w:space="0" w:color="auto"/>
            <w:bottom w:val="none" w:sz="0" w:space="0" w:color="auto"/>
            <w:right w:val="none" w:sz="0" w:space="0" w:color="auto"/>
          </w:divBdr>
          <w:divsChild>
            <w:div w:id="1350568963">
              <w:marLeft w:val="1155"/>
              <w:marRight w:val="0"/>
              <w:marTop w:val="0"/>
              <w:marBottom w:val="0"/>
              <w:divBdr>
                <w:top w:val="none" w:sz="0" w:space="0" w:color="auto"/>
                <w:left w:val="none" w:sz="0" w:space="0" w:color="auto"/>
                <w:bottom w:val="none" w:sz="0" w:space="0" w:color="auto"/>
                <w:right w:val="none" w:sz="0" w:space="0" w:color="auto"/>
              </w:divBdr>
            </w:div>
            <w:div w:id="1806385402">
              <w:marLeft w:val="1155"/>
              <w:marRight w:val="0"/>
              <w:marTop w:val="0"/>
              <w:marBottom w:val="0"/>
              <w:divBdr>
                <w:top w:val="none" w:sz="0" w:space="0" w:color="auto"/>
                <w:left w:val="none" w:sz="0" w:space="0" w:color="auto"/>
                <w:bottom w:val="none" w:sz="0" w:space="0" w:color="auto"/>
                <w:right w:val="none" w:sz="0" w:space="0" w:color="auto"/>
              </w:divBdr>
            </w:div>
            <w:div w:id="137534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0883">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575878">
      <w:bodyDiv w:val="1"/>
      <w:marLeft w:val="0"/>
      <w:marRight w:val="0"/>
      <w:marTop w:val="0"/>
      <w:marBottom w:val="0"/>
      <w:divBdr>
        <w:top w:val="none" w:sz="0" w:space="0" w:color="auto"/>
        <w:left w:val="none" w:sz="0" w:space="0" w:color="auto"/>
        <w:bottom w:val="none" w:sz="0" w:space="0" w:color="auto"/>
        <w:right w:val="none" w:sz="0" w:space="0" w:color="auto"/>
      </w:divBdr>
      <w:divsChild>
        <w:div w:id="425031714">
          <w:marLeft w:val="0"/>
          <w:marRight w:val="0"/>
          <w:marTop w:val="0"/>
          <w:marBottom w:val="0"/>
          <w:divBdr>
            <w:top w:val="none" w:sz="0" w:space="0" w:color="auto"/>
            <w:left w:val="none" w:sz="0" w:space="0" w:color="auto"/>
            <w:bottom w:val="none" w:sz="0" w:space="0" w:color="auto"/>
            <w:right w:val="none" w:sz="0" w:space="0" w:color="auto"/>
          </w:divBdr>
        </w:div>
        <w:div w:id="1973755779">
          <w:marLeft w:val="0"/>
          <w:marRight w:val="0"/>
          <w:marTop w:val="150"/>
          <w:marBottom w:val="0"/>
          <w:divBdr>
            <w:top w:val="none" w:sz="0" w:space="0" w:color="auto"/>
            <w:left w:val="none" w:sz="0" w:space="0" w:color="auto"/>
            <w:bottom w:val="none" w:sz="0" w:space="0" w:color="auto"/>
            <w:right w:val="none" w:sz="0" w:space="0" w:color="auto"/>
          </w:divBdr>
          <w:divsChild>
            <w:div w:id="2115861652">
              <w:marLeft w:val="1155"/>
              <w:marRight w:val="0"/>
              <w:marTop w:val="0"/>
              <w:marBottom w:val="0"/>
              <w:divBdr>
                <w:top w:val="none" w:sz="0" w:space="0" w:color="auto"/>
                <w:left w:val="none" w:sz="0" w:space="0" w:color="auto"/>
                <w:bottom w:val="none" w:sz="0" w:space="0" w:color="auto"/>
                <w:right w:val="none" w:sz="0" w:space="0" w:color="auto"/>
              </w:divBdr>
            </w:div>
            <w:div w:id="1551116901">
              <w:marLeft w:val="1155"/>
              <w:marRight w:val="0"/>
              <w:marTop w:val="0"/>
              <w:marBottom w:val="0"/>
              <w:divBdr>
                <w:top w:val="none" w:sz="0" w:space="0" w:color="auto"/>
                <w:left w:val="none" w:sz="0" w:space="0" w:color="auto"/>
                <w:bottom w:val="none" w:sz="0" w:space="0" w:color="auto"/>
                <w:right w:val="none" w:sz="0" w:space="0" w:color="auto"/>
              </w:divBdr>
            </w:div>
            <w:div w:id="656877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65460">
      <w:bodyDiv w:val="1"/>
      <w:marLeft w:val="0"/>
      <w:marRight w:val="0"/>
      <w:marTop w:val="0"/>
      <w:marBottom w:val="0"/>
      <w:divBdr>
        <w:top w:val="none" w:sz="0" w:space="0" w:color="auto"/>
        <w:left w:val="none" w:sz="0" w:space="0" w:color="auto"/>
        <w:bottom w:val="none" w:sz="0" w:space="0" w:color="auto"/>
        <w:right w:val="none" w:sz="0" w:space="0" w:color="auto"/>
      </w:divBdr>
      <w:divsChild>
        <w:div w:id="1630941923">
          <w:marLeft w:val="0"/>
          <w:marRight w:val="0"/>
          <w:marTop w:val="0"/>
          <w:marBottom w:val="0"/>
          <w:divBdr>
            <w:top w:val="none" w:sz="0" w:space="0" w:color="auto"/>
            <w:left w:val="none" w:sz="0" w:space="0" w:color="auto"/>
            <w:bottom w:val="none" w:sz="0" w:space="0" w:color="auto"/>
            <w:right w:val="none" w:sz="0" w:space="0" w:color="auto"/>
          </w:divBdr>
        </w:div>
        <w:div w:id="1069616885">
          <w:marLeft w:val="0"/>
          <w:marRight w:val="0"/>
          <w:marTop w:val="150"/>
          <w:marBottom w:val="0"/>
          <w:divBdr>
            <w:top w:val="none" w:sz="0" w:space="0" w:color="auto"/>
            <w:left w:val="none" w:sz="0" w:space="0" w:color="auto"/>
            <w:bottom w:val="none" w:sz="0" w:space="0" w:color="auto"/>
            <w:right w:val="none" w:sz="0" w:space="0" w:color="auto"/>
          </w:divBdr>
          <w:divsChild>
            <w:div w:id="495998434">
              <w:marLeft w:val="1155"/>
              <w:marRight w:val="0"/>
              <w:marTop w:val="0"/>
              <w:marBottom w:val="0"/>
              <w:divBdr>
                <w:top w:val="none" w:sz="0" w:space="0" w:color="auto"/>
                <w:left w:val="none" w:sz="0" w:space="0" w:color="auto"/>
                <w:bottom w:val="none" w:sz="0" w:space="0" w:color="auto"/>
                <w:right w:val="none" w:sz="0" w:space="0" w:color="auto"/>
              </w:divBdr>
            </w:div>
            <w:div w:id="1435905791">
              <w:marLeft w:val="1155"/>
              <w:marRight w:val="0"/>
              <w:marTop w:val="0"/>
              <w:marBottom w:val="0"/>
              <w:divBdr>
                <w:top w:val="none" w:sz="0" w:space="0" w:color="auto"/>
                <w:left w:val="none" w:sz="0" w:space="0" w:color="auto"/>
                <w:bottom w:val="none" w:sz="0" w:space="0" w:color="auto"/>
                <w:right w:val="none" w:sz="0" w:space="0" w:color="auto"/>
              </w:divBdr>
            </w:div>
            <w:div w:id="1881626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5964285">
      <w:bodyDiv w:val="1"/>
      <w:marLeft w:val="0"/>
      <w:marRight w:val="0"/>
      <w:marTop w:val="0"/>
      <w:marBottom w:val="0"/>
      <w:divBdr>
        <w:top w:val="none" w:sz="0" w:space="0" w:color="auto"/>
        <w:left w:val="none" w:sz="0" w:space="0" w:color="auto"/>
        <w:bottom w:val="none" w:sz="0" w:space="0" w:color="auto"/>
        <w:right w:val="none" w:sz="0" w:space="0" w:color="auto"/>
      </w:divBdr>
      <w:divsChild>
        <w:div w:id="436798416">
          <w:marLeft w:val="0"/>
          <w:marRight w:val="0"/>
          <w:marTop w:val="0"/>
          <w:marBottom w:val="0"/>
          <w:divBdr>
            <w:top w:val="none" w:sz="0" w:space="0" w:color="auto"/>
            <w:left w:val="none" w:sz="0" w:space="0" w:color="auto"/>
            <w:bottom w:val="none" w:sz="0" w:space="0" w:color="auto"/>
            <w:right w:val="none" w:sz="0" w:space="0" w:color="auto"/>
          </w:divBdr>
        </w:div>
        <w:div w:id="216210660">
          <w:marLeft w:val="0"/>
          <w:marRight w:val="0"/>
          <w:marTop w:val="150"/>
          <w:marBottom w:val="0"/>
          <w:divBdr>
            <w:top w:val="none" w:sz="0" w:space="0" w:color="auto"/>
            <w:left w:val="none" w:sz="0" w:space="0" w:color="auto"/>
            <w:bottom w:val="none" w:sz="0" w:space="0" w:color="auto"/>
            <w:right w:val="none" w:sz="0" w:space="0" w:color="auto"/>
          </w:divBdr>
          <w:divsChild>
            <w:div w:id="423766415">
              <w:marLeft w:val="1155"/>
              <w:marRight w:val="0"/>
              <w:marTop w:val="0"/>
              <w:marBottom w:val="0"/>
              <w:divBdr>
                <w:top w:val="none" w:sz="0" w:space="0" w:color="auto"/>
                <w:left w:val="none" w:sz="0" w:space="0" w:color="auto"/>
                <w:bottom w:val="none" w:sz="0" w:space="0" w:color="auto"/>
                <w:right w:val="none" w:sz="0" w:space="0" w:color="auto"/>
              </w:divBdr>
            </w:div>
            <w:div w:id="2039352730">
              <w:marLeft w:val="1155"/>
              <w:marRight w:val="0"/>
              <w:marTop w:val="0"/>
              <w:marBottom w:val="0"/>
              <w:divBdr>
                <w:top w:val="none" w:sz="0" w:space="0" w:color="auto"/>
                <w:left w:val="none" w:sz="0" w:space="0" w:color="auto"/>
                <w:bottom w:val="none" w:sz="0" w:space="0" w:color="auto"/>
                <w:right w:val="none" w:sz="0" w:space="0" w:color="auto"/>
              </w:divBdr>
            </w:div>
            <w:div w:id="130446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150013">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345735">
      <w:bodyDiv w:val="1"/>
      <w:marLeft w:val="0"/>
      <w:marRight w:val="0"/>
      <w:marTop w:val="0"/>
      <w:marBottom w:val="0"/>
      <w:divBdr>
        <w:top w:val="none" w:sz="0" w:space="0" w:color="auto"/>
        <w:left w:val="none" w:sz="0" w:space="0" w:color="auto"/>
        <w:bottom w:val="none" w:sz="0" w:space="0" w:color="auto"/>
        <w:right w:val="none" w:sz="0" w:space="0" w:color="auto"/>
      </w:divBdr>
    </w:div>
    <w:div w:id="1697533998">
      <w:bodyDiv w:val="1"/>
      <w:marLeft w:val="0"/>
      <w:marRight w:val="0"/>
      <w:marTop w:val="0"/>
      <w:marBottom w:val="0"/>
      <w:divBdr>
        <w:top w:val="none" w:sz="0" w:space="0" w:color="auto"/>
        <w:left w:val="none" w:sz="0" w:space="0" w:color="auto"/>
        <w:bottom w:val="none" w:sz="0" w:space="0" w:color="auto"/>
        <w:right w:val="none" w:sz="0" w:space="0" w:color="auto"/>
      </w:divBdr>
      <w:divsChild>
        <w:div w:id="2110999664">
          <w:marLeft w:val="0"/>
          <w:marRight w:val="0"/>
          <w:marTop w:val="0"/>
          <w:marBottom w:val="0"/>
          <w:divBdr>
            <w:top w:val="none" w:sz="0" w:space="0" w:color="auto"/>
            <w:left w:val="none" w:sz="0" w:space="0" w:color="auto"/>
            <w:bottom w:val="none" w:sz="0" w:space="0" w:color="auto"/>
            <w:right w:val="none" w:sz="0" w:space="0" w:color="auto"/>
          </w:divBdr>
        </w:div>
        <w:div w:id="258831951">
          <w:marLeft w:val="0"/>
          <w:marRight w:val="0"/>
          <w:marTop w:val="150"/>
          <w:marBottom w:val="0"/>
          <w:divBdr>
            <w:top w:val="none" w:sz="0" w:space="0" w:color="auto"/>
            <w:left w:val="none" w:sz="0" w:space="0" w:color="auto"/>
            <w:bottom w:val="none" w:sz="0" w:space="0" w:color="auto"/>
            <w:right w:val="none" w:sz="0" w:space="0" w:color="auto"/>
          </w:divBdr>
          <w:divsChild>
            <w:div w:id="122693585">
              <w:marLeft w:val="1155"/>
              <w:marRight w:val="0"/>
              <w:marTop w:val="0"/>
              <w:marBottom w:val="0"/>
              <w:divBdr>
                <w:top w:val="none" w:sz="0" w:space="0" w:color="auto"/>
                <w:left w:val="none" w:sz="0" w:space="0" w:color="auto"/>
                <w:bottom w:val="none" w:sz="0" w:space="0" w:color="auto"/>
                <w:right w:val="none" w:sz="0" w:space="0" w:color="auto"/>
              </w:divBdr>
            </w:div>
            <w:div w:id="194202263">
              <w:marLeft w:val="1155"/>
              <w:marRight w:val="0"/>
              <w:marTop w:val="0"/>
              <w:marBottom w:val="0"/>
              <w:divBdr>
                <w:top w:val="none" w:sz="0" w:space="0" w:color="auto"/>
                <w:left w:val="none" w:sz="0" w:space="0" w:color="auto"/>
                <w:bottom w:val="none" w:sz="0" w:space="0" w:color="auto"/>
                <w:right w:val="none" w:sz="0" w:space="0" w:color="auto"/>
              </w:divBdr>
            </w:div>
            <w:div w:id="77340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847354">
      <w:bodyDiv w:val="1"/>
      <w:marLeft w:val="0"/>
      <w:marRight w:val="0"/>
      <w:marTop w:val="0"/>
      <w:marBottom w:val="0"/>
      <w:divBdr>
        <w:top w:val="none" w:sz="0" w:space="0" w:color="auto"/>
        <w:left w:val="none" w:sz="0" w:space="0" w:color="auto"/>
        <w:bottom w:val="none" w:sz="0" w:space="0" w:color="auto"/>
        <w:right w:val="none" w:sz="0" w:space="0" w:color="auto"/>
      </w:divBdr>
      <w:divsChild>
        <w:div w:id="418410101">
          <w:marLeft w:val="0"/>
          <w:marRight w:val="0"/>
          <w:marTop w:val="0"/>
          <w:marBottom w:val="0"/>
          <w:divBdr>
            <w:top w:val="none" w:sz="0" w:space="0" w:color="auto"/>
            <w:left w:val="none" w:sz="0" w:space="0" w:color="auto"/>
            <w:bottom w:val="none" w:sz="0" w:space="0" w:color="auto"/>
            <w:right w:val="none" w:sz="0" w:space="0" w:color="auto"/>
          </w:divBdr>
        </w:div>
        <w:div w:id="871966088">
          <w:marLeft w:val="0"/>
          <w:marRight w:val="0"/>
          <w:marTop w:val="150"/>
          <w:marBottom w:val="0"/>
          <w:divBdr>
            <w:top w:val="none" w:sz="0" w:space="0" w:color="auto"/>
            <w:left w:val="none" w:sz="0" w:space="0" w:color="auto"/>
            <w:bottom w:val="none" w:sz="0" w:space="0" w:color="auto"/>
            <w:right w:val="none" w:sz="0" w:space="0" w:color="auto"/>
          </w:divBdr>
          <w:divsChild>
            <w:div w:id="1343580533">
              <w:marLeft w:val="1155"/>
              <w:marRight w:val="0"/>
              <w:marTop w:val="0"/>
              <w:marBottom w:val="0"/>
              <w:divBdr>
                <w:top w:val="none" w:sz="0" w:space="0" w:color="auto"/>
                <w:left w:val="none" w:sz="0" w:space="0" w:color="auto"/>
                <w:bottom w:val="none" w:sz="0" w:space="0" w:color="auto"/>
                <w:right w:val="none" w:sz="0" w:space="0" w:color="auto"/>
              </w:divBdr>
            </w:div>
            <w:div w:id="1538733000">
              <w:marLeft w:val="1155"/>
              <w:marRight w:val="0"/>
              <w:marTop w:val="0"/>
              <w:marBottom w:val="0"/>
              <w:divBdr>
                <w:top w:val="none" w:sz="0" w:space="0" w:color="auto"/>
                <w:left w:val="none" w:sz="0" w:space="0" w:color="auto"/>
                <w:bottom w:val="none" w:sz="0" w:space="0" w:color="auto"/>
                <w:right w:val="none" w:sz="0" w:space="0" w:color="auto"/>
              </w:divBdr>
            </w:div>
            <w:div w:id="393309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04880">
      <w:bodyDiv w:val="1"/>
      <w:marLeft w:val="0"/>
      <w:marRight w:val="0"/>
      <w:marTop w:val="0"/>
      <w:marBottom w:val="0"/>
      <w:divBdr>
        <w:top w:val="none" w:sz="0" w:space="0" w:color="auto"/>
        <w:left w:val="none" w:sz="0" w:space="0" w:color="auto"/>
        <w:bottom w:val="none" w:sz="0" w:space="0" w:color="auto"/>
        <w:right w:val="none" w:sz="0" w:space="0" w:color="auto"/>
      </w:divBdr>
      <w:divsChild>
        <w:div w:id="1063211241">
          <w:marLeft w:val="0"/>
          <w:marRight w:val="0"/>
          <w:marTop w:val="0"/>
          <w:marBottom w:val="0"/>
          <w:divBdr>
            <w:top w:val="none" w:sz="0" w:space="0" w:color="auto"/>
            <w:left w:val="none" w:sz="0" w:space="0" w:color="auto"/>
            <w:bottom w:val="none" w:sz="0" w:space="0" w:color="auto"/>
            <w:right w:val="none" w:sz="0" w:space="0" w:color="auto"/>
          </w:divBdr>
        </w:div>
        <w:div w:id="1489665602">
          <w:marLeft w:val="0"/>
          <w:marRight w:val="0"/>
          <w:marTop w:val="150"/>
          <w:marBottom w:val="0"/>
          <w:divBdr>
            <w:top w:val="none" w:sz="0" w:space="0" w:color="auto"/>
            <w:left w:val="none" w:sz="0" w:space="0" w:color="auto"/>
            <w:bottom w:val="none" w:sz="0" w:space="0" w:color="auto"/>
            <w:right w:val="none" w:sz="0" w:space="0" w:color="auto"/>
          </w:divBdr>
          <w:divsChild>
            <w:div w:id="2130463601">
              <w:marLeft w:val="1155"/>
              <w:marRight w:val="0"/>
              <w:marTop w:val="0"/>
              <w:marBottom w:val="0"/>
              <w:divBdr>
                <w:top w:val="none" w:sz="0" w:space="0" w:color="auto"/>
                <w:left w:val="none" w:sz="0" w:space="0" w:color="auto"/>
                <w:bottom w:val="none" w:sz="0" w:space="0" w:color="auto"/>
                <w:right w:val="none" w:sz="0" w:space="0" w:color="auto"/>
              </w:divBdr>
            </w:div>
            <w:div w:id="989016301">
              <w:marLeft w:val="1155"/>
              <w:marRight w:val="0"/>
              <w:marTop w:val="0"/>
              <w:marBottom w:val="0"/>
              <w:divBdr>
                <w:top w:val="none" w:sz="0" w:space="0" w:color="auto"/>
                <w:left w:val="none" w:sz="0" w:space="0" w:color="auto"/>
                <w:bottom w:val="none" w:sz="0" w:space="0" w:color="auto"/>
                <w:right w:val="none" w:sz="0" w:space="0" w:color="auto"/>
              </w:divBdr>
            </w:div>
            <w:div w:id="24912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580537">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352302">
      <w:bodyDiv w:val="1"/>
      <w:marLeft w:val="0"/>
      <w:marRight w:val="0"/>
      <w:marTop w:val="0"/>
      <w:marBottom w:val="0"/>
      <w:divBdr>
        <w:top w:val="none" w:sz="0" w:space="0" w:color="auto"/>
        <w:left w:val="none" w:sz="0" w:space="0" w:color="auto"/>
        <w:bottom w:val="none" w:sz="0" w:space="0" w:color="auto"/>
        <w:right w:val="none" w:sz="0" w:space="0" w:color="auto"/>
      </w:divBdr>
      <w:divsChild>
        <w:div w:id="1368868351">
          <w:marLeft w:val="0"/>
          <w:marRight w:val="0"/>
          <w:marTop w:val="0"/>
          <w:marBottom w:val="0"/>
          <w:divBdr>
            <w:top w:val="none" w:sz="0" w:space="0" w:color="auto"/>
            <w:left w:val="none" w:sz="0" w:space="0" w:color="auto"/>
            <w:bottom w:val="none" w:sz="0" w:space="0" w:color="auto"/>
            <w:right w:val="none" w:sz="0" w:space="0" w:color="auto"/>
          </w:divBdr>
        </w:div>
        <w:div w:id="1205287252">
          <w:marLeft w:val="0"/>
          <w:marRight w:val="0"/>
          <w:marTop w:val="150"/>
          <w:marBottom w:val="0"/>
          <w:divBdr>
            <w:top w:val="none" w:sz="0" w:space="0" w:color="auto"/>
            <w:left w:val="none" w:sz="0" w:space="0" w:color="auto"/>
            <w:bottom w:val="none" w:sz="0" w:space="0" w:color="auto"/>
            <w:right w:val="none" w:sz="0" w:space="0" w:color="auto"/>
          </w:divBdr>
          <w:divsChild>
            <w:div w:id="1988587956">
              <w:marLeft w:val="1155"/>
              <w:marRight w:val="0"/>
              <w:marTop w:val="0"/>
              <w:marBottom w:val="0"/>
              <w:divBdr>
                <w:top w:val="none" w:sz="0" w:space="0" w:color="auto"/>
                <w:left w:val="none" w:sz="0" w:space="0" w:color="auto"/>
                <w:bottom w:val="none" w:sz="0" w:space="0" w:color="auto"/>
                <w:right w:val="none" w:sz="0" w:space="0" w:color="auto"/>
              </w:divBdr>
            </w:div>
            <w:div w:id="769131445">
              <w:marLeft w:val="1155"/>
              <w:marRight w:val="0"/>
              <w:marTop w:val="0"/>
              <w:marBottom w:val="0"/>
              <w:divBdr>
                <w:top w:val="none" w:sz="0" w:space="0" w:color="auto"/>
                <w:left w:val="none" w:sz="0" w:space="0" w:color="auto"/>
                <w:bottom w:val="none" w:sz="0" w:space="0" w:color="auto"/>
                <w:right w:val="none" w:sz="0" w:space="0" w:color="auto"/>
              </w:divBdr>
            </w:div>
            <w:div w:id="1285577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4674">
      <w:bodyDiv w:val="1"/>
      <w:marLeft w:val="0"/>
      <w:marRight w:val="0"/>
      <w:marTop w:val="0"/>
      <w:marBottom w:val="0"/>
      <w:divBdr>
        <w:top w:val="none" w:sz="0" w:space="0" w:color="auto"/>
        <w:left w:val="none" w:sz="0" w:space="0" w:color="auto"/>
        <w:bottom w:val="none" w:sz="0" w:space="0" w:color="auto"/>
        <w:right w:val="none" w:sz="0" w:space="0" w:color="auto"/>
      </w:divBdr>
      <w:divsChild>
        <w:div w:id="304429368">
          <w:marLeft w:val="0"/>
          <w:marRight w:val="0"/>
          <w:marTop w:val="0"/>
          <w:marBottom w:val="0"/>
          <w:divBdr>
            <w:top w:val="none" w:sz="0" w:space="0" w:color="auto"/>
            <w:left w:val="none" w:sz="0" w:space="0" w:color="auto"/>
            <w:bottom w:val="none" w:sz="0" w:space="0" w:color="auto"/>
            <w:right w:val="none" w:sz="0" w:space="0" w:color="auto"/>
          </w:divBdr>
        </w:div>
        <w:div w:id="788016340">
          <w:marLeft w:val="0"/>
          <w:marRight w:val="0"/>
          <w:marTop w:val="150"/>
          <w:marBottom w:val="0"/>
          <w:divBdr>
            <w:top w:val="none" w:sz="0" w:space="0" w:color="auto"/>
            <w:left w:val="none" w:sz="0" w:space="0" w:color="auto"/>
            <w:bottom w:val="none" w:sz="0" w:space="0" w:color="auto"/>
            <w:right w:val="none" w:sz="0" w:space="0" w:color="auto"/>
          </w:divBdr>
          <w:divsChild>
            <w:div w:id="1448624220">
              <w:marLeft w:val="1155"/>
              <w:marRight w:val="0"/>
              <w:marTop w:val="0"/>
              <w:marBottom w:val="0"/>
              <w:divBdr>
                <w:top w:val="none" w:sz="0" w:space="0" w:color="auto"/>
                <w:left w:val="none" w:sz="0" w:space="0" w:color="auto"/>
                <w:bottom w:val="none" w:sz="0" w:space="0" w:color="auto"/>
                <w:right w:val="none" w:sz="0" w:space="0" w:color="auto"/>
              </w:divBdr>
            </w:div>
            <w:div w:id="682244487">
              <w:marLeft w:val="1155"/>
              <w:marRight w:val="0"/>
              <w:marTop w:val="0"/>
              <w:marBottom w:val="0"/>
              <w:divBdr>
                <w:top w:val="none" w:sz="0" w:space="0" w:color="auto"/>
                <w:left w:val="none" w:sz="0" w:space="0" w:color="auto"/>
                <w:bottom w:val="none" w:sz="0" w:space="0" w:color="auto"/>
                <w:right w:val="none" w:sz="0" w:space="0" w:color="auto"/>
              </w:divBdr>
            </w:div>
            <w:div w:id="1981419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7573">
      <w:bodyDiv w:val="1"/>
      <w:marLeft w:val="0"/>
      <w:marRight w:val="0"/>
      <w:marTop w:val="0"/>
      <w:marBottom w:val="0"/>
      <w:divBdr>
        <w:top w:val="none" w:sz="0" w:space="0" w:color="auto"/>
        <w:left w:val="none" w:sz="0" w:space="0" w:color="auto"/>
        <w:bottom w:val="none" w:sz="0" w:space="0" w:color="auto"/>
        <w:right w:val="none" w:sz="0" w:space="0" w:color="auto"/>
      </w:divBdr>
      <w:divsChild>
        <w:div w:id="1106001860">
          <w:marLeft w:val="0"/>
          <w:marRight w:val="0"/>
          <w:marTop w:val="0"/>
          <w:marBottom w:val="0"/>
          <w:divBdr>
            <w:top w:val="none" w:sz="0" w:space="0" w:color="auto"/>
            <w:left w:val="none" w:sz="0" w:space="0" w:color="auto"/>
            <w:bottom w:val="none" w:sz="0" w:space="0" w:color="auto"/>
            <w:right w:val="none" w:sz="0" w:space="0" w:color="auto"/>
          </w:divBdr>
        </w:div>
        <w:div w:id="1300377249">
          <w:marLeft w:val="0"/>
          <w:marRight w:val="0"/>
          <w:marTop w:val="150"/>
          <w:marBottom w:val="0"/>
          <w:divBdr>
            <w:top w:val="none" w:sz="0" w:space="0" w:color="auto"/>
            <w:left w:val="none" w:sz="0" w:space="0" w:color="auto"/>
            <w:bottom w:val="none" w:sz="0" w:space="0" w:color="auto"/>
            <w:right w:val="none" w:sz="0" w:space="0" w:color="auto"/>
          </w:divBdr>
          <w:divsChild>
            <w:div w:id="1470591530">
              <w:marLeft w:val="1155"/>
              <w:marRight w:val="0"/>
              <w:marTop w:val="0"/>
              <w:marBottom w:val="0"/>
              <w:divBdr>
                <w:top w:val="none" w:sz="0" w:space="0" w:color="auto"/>
                <w:left w:val="none" w:sz="0" w:space="0" w:color="auto"/>
                <w:bottom w:val="none" w:sz="0" w:space="0" w:color="auto"/>
                <w:right w:val="none" w:sz="0" w:space="0" w:color="auto"/>
              </w:divBdr>
            </w:div>
            <w:div w:id="1457990565">
              <w:marLeft w:val="1155"/>
              <w:marRight w:val="0"/>
              <w:marTop w:val="0"/>
              <w:marBottom w:val="0"/>
              <w:divBdr>
                <w:top w:val="none" w:sz="0" w:space="0" w:color="auto"/>
                <w:left w:val="none" w:sz="0" w:space="0" w:color="auto"/>
                <w:bottom w:val="none" w:sz="0" w:space="0" w:color="auto"/>
                <w:right w:val="none" w:sz="0" w:space="0" w:color="auto"/>
              </w:divBdr>
            </w:div>
            <w:div w:id="195443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620613">
      <w:bodyDiv w:val="1"/>
      <w:marLeft w:val="0"/>
      <w:marRight w:val="0"/>
      <w:marTop w:val="0"/>
      <w:marBottom w:val="0"/>
      <w:divBdr>
        <w:top w:val="none" w:sz="0" w:space="0" w:color="auto"/>
        <w:left w:val="none" w:sz="0" w:space="0" w:color="auto"/>
        <w:bottom w:val="none" w:sz="0" w:space="0" w:color="auto"/>
        <w:right w:val="none" w:sz="0" w:space="0" w:color="auto"/>
      </w:divBdr>
      <w:divsChild>
        <w:div w:id="44525274">
          <w:marLeft w:val="0"/>
          <w:marRight w:val="0"/>
          <w:marTop w:val="0"/>
          <w:marBottom w:val="0"/>
          <w:divBdr>
            <w:top w:val="none" w:sz="0" w:space="0" w:color="auto"/>
            <w:left w:val="none" w:sz="0" w:space="0" w:color="auto"/>
            <w:bottom w:val="none" w:sz="0" w:space="0" w:color="auto"/>
            <w:right w:val="none" w:sz="0" w:space="0" w:color="auto"/>
          </w:divBdr>
        </w:div>
        <w:div w:id="410395733">
          <w:marLeft w:val="0"/>
          <w:marRight w:val="0"/>
          <w:marTop w:val="150"/>
          <w:marBottom w:val="0"/>
          <w:divBdr>
            <w:top w:val="none" w:sz="0" w:space="0" w:color="auto"/>
            <w:left w:val="none" w:sz="0" w:space="0" w:color="auto"/>
            <w:bottom w:val="none" w:sz="0" w:space="0" w:color="auto"/>
            <w:right w:val="none" w:sz="0" w:space="0" w:color="auto"/>
          </w:divBdr>
          <w:divsChild>
            <w:div w:id="35858100">
              <w:marLeft w:val="1155"/>
              <w:marRight w:val="0"/>
              <w:marTop w:val="0"/>
              <w:marBottom w:val="0"/>
              <w:divBdr>
                <w:top w:val="none" w:sz="0" w:space="0" w:color="auto"/>
                <w:left w:val="none" w:sz="0" w:space="0" w:color="auto"/>
                <w:bottom w:val="none" w:sz="0" w:space="0" w:color="auto"/>
                <w:right w:val="none" w:sz="0" w:space="0" w:color="auto"/>
              </w:divBdr>
            </w:div>
            <w:div w:id="1601989751">
              <w:marLeft w:val="1155"/>
              <w:marRight w:val="0"/>
              <w:marTop w:val="0"/>
              <w:marBottom w:val="0"/>
              <w:divBdr>
                <w:top w:val="none" w:sz="0" w:space="0" w:color="auto"/>
                <w:left w:val="none" w:sz="0" w:space="0" w:color="auto"/>
                <w:bottom w:val="none" w:sz="0" w:space="0" w:color="auto"/>
                <w:right w:val="none" w:sz="0" w:space="0" w:color="auto"/>
              </w:divBdr>
            </w:div>
            <w:div w:id="871694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30108">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276069">
      <w:bodyDiv w:val="1"/>
      <w:marLeft w:val="0"/>
      <w:marRight w:val="0"/>
      <w:marTop w:val="0"/>
      <w:marBottom w:val="0"/>
      <w:divBdr>
        <w:top w:val="none" w:sz="0" w:space="0" w:color="auto"/>
        <w:left w:val="none" w:sz="0" w:space="0" w:color="auto"/>
        <w:bottom w:val="none" w:sz="0" w:space="0" w:color="auto"/>
        <w:right w:val="none" w:sz="0" w:space="0" w:color="auto"/>
      </w:divBdr>
      <w:divsChild>
        <w:div w:id="804544622">
          <w:marLeft w:val="0"/>
          <w:marRight w:val="0"/>
          <w:marTop w:val="0"/>
          <w:marBottom w:val="0"/>
          <w:divBdr>
            <w:top w:val="none" w:sz="0" w:space="0" w:color="auto"/>
            <w:left w:val="none" w:sz="0" w:space="0" w:color="auto"/>
            <w:bottom w:val="none" w:sz="0" w:space="0" w:color="auto"/>
            <w:right w:val="none" w:sz="0" w:space="0" w:color="auto"/>
          </w:divBdr>
        </w:div>
        <w:div w:id="1766994573">
          <w:marLeft w:val="0"/>
          <w:marRight w:val="0"/>
          <w:marTop w:val="150"/>
          <w:marBottom w:val="0"/>
          <w:divBdr>
            <w:top w:val="none" w:sz="0" w:space="0" w:color="auto"/>
            <w:left w:val="none" w:sz="0" w:space="0" w:color="auto"/>
            <w:bottom w:val="none" w:sz="0" w:space="0" w:color="auto"/>
            <w:right w:val="none" w:sz="0" w:space="0" w:color="auto"/>
          </w:divBdr>
          <w:divsChild>
            <w:div w:id="527064776">
              <w:marLeft w:val="1155"/>
              <w:marRight w:val="0"/>
              <w:marTop w:val="0"/>
              <w:marBottom w:val="0"/>
              <w:divBdr>
                <w:top w:val="none" w:sz="0" w:space="0" w:color="auto"/>
                <w:left w:val="none" w:sz="0" w:space="0" w:color="auto"/>
                <w:bottom w:val="none" w:sz="0" w:space="0" w:color="auto"/>
                <w:right w:val="none" w:sz="0" w:space="0" w:color="auto"/>
              </w:divBdr>
            </w:div>
            <w:div w:id="1048720410">
              <w:marLeft w:val="1155"/>
              <w:marRight w:val="0"/>
              <w:marTop w:val="0"/>
              <w:marBottom w:val="0"/>
              <w:divBdr>
                <w:top w:val="none" w:sz="0" w:space="0" w:color="auto"/>
                <w:left w:val="none" w:sz="0" w:space="0" w:color="auto"/>
                <w:bottom w:val="none" w:sz="0" w:space="0" w:color="auto"/>
                <w:right w:val="none" w:sz="0" w:space="0" w:color="auto"/>
              </w:divBdr>
            </w:div>
            <w:div w:id="1793939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393717">
      <w:bodyDiv w:val="1"/>
      <w:marLeft w:val="0"/>
      <w:marRight w:val="0"/>
      <w:marTop w:val="0"/>
      <w:marBottom w:val="0"/>
      <w:divBdr>
        <w:top w:val="none" w:sz="0" w:space="0" w:color="auto"/>
        <w:left w:val="none" w:sz="0" w:space="0" w:color="auto"/>
        <w:bottom w:val="none" w:sz="0" w:space="0" w:color="auto"/>
        <w:right w:val="none" w:sz="0" w:space="0" w:color="auto"/>
      </w:divBdr>
      <w:divsChild>
        <w:div w:id="740520451">
          <w:marLeft w:val="0"/>
          <w:marRight w:val="0"/>
          <w:marTop w:val="0"/>
          <w:marBottom w:val="0"/>
          <w:divBdr>
            <w:top w:val="none" w:sz="0" w:space="0" w:color="auto"/>
            <w:left w:val="none" w:sz="0" w:space="0" w:color="auto"/>
            <w:bottom w:val="none" w:sz="0" w:space="0" w:color="auto"/>
            <w:right w:val="none" w:sz="0" w:space="0" w:color="auto"/>
          </w:divBdr>
        </w:div>
        <w:div w:id="1427726749">
          <w:marLeft w:val="0"/>
          <w:marRight w:val="0"/>
          <w:marTop w:val="150"/>
          <w:marBottom w:val="0"/>
          <w:divBdr>
            <w:top w:val="none" w:sz="0" w:space="0" w:color="auto"/>
            <w:left w:val="none" w:sz="0" w:space="0" w:color="auto"/>
            <w:bottom w:val="none" w:sz="0" w:space="0" w:color="auto"/>
            <w:right w:val="none" w:sz="0" w:space="0" w:color="auto"/>
          </w:divBdr>
          <w:divsChild>
            <w:div w:id="1571966808">
              <w:marLeft w:val="1155"/>
              <w:marRight w:val="0"/>
              <w:marTop w:val="0"/>
              <w:marBottom w:val="0"/>
              <w:divBdr>
                <w:top w:val="none" w:sz="0" w:space="0" w:color="auto"/>
                <w:left w:val="none" w:sz="0" w:space="0" w:color="auto"/>
                <w:bottom w:val="none" w:sz="0" w:space="0" w:color="auto"/>
                <w:right w:val="none" w:sz="0" w:space="0" w:color="auto"/>
              </w:divBdr>
            </w:div>
            <w:div w:id="186451552">
              <w:marLeft w:val="1155"/>
              <w:marRight w:val="0"/>
              <w:marTop w:val="0"/>
              <w:marBottom w:val="0"/>
              <w:divBdr>
                <w:top w:val="none" w:sz="0" w:space="0" w:color="auto"/>
                <w:left w:val="none" w:sz="0" w:space="0" w:color="auto"/>
                <w:bottom w:val="none" w:sz="0" w:space="0" w:color="auto"/>
                <w:right w:val="none" w:sz="0" w:space="0" w:color="auto"/>
              </w:divBdr>
            </w:div>
            <w:div w:id="535041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663201">
      <w:bodyDiv w:val="1"/>
      <w:marLeft w:val="0"/>
      <w:marRight w:val="0"/>
      <w:marTop w:val="0"/>
      <w:marBottom w:val="0"/>
      <w:divBdr>
        <w:top w:val="none" w:sz="0" w:space="0" w:color="auto"/>
        <w:left w:val="none" w:sz="0" w:space="0" w:color="auto"/>
        <w:bottom w:val="none" w:sz="0" w:space="0" w:color="auto"/>
        <w:right w:val="none" w:sz="0" w:space="0" w:color="auto"/>
      </w:divBdr>
    </w:div>
    <w:div w:id="1701971511">
      <w:bodyDiv w:val="1"/>
      <w:marLeft w:val="0"/>
      <w:marRight w:val="0"/>
      <w:marTop w:val="0"/>
      <w:marBottom w:val="0"/>
      <w:divBdr>
        <w:top w:val="none" w:sz="0" w:space="0" w:color="auto"/>
        <w:left w:val="none" w:sz="0" w:space="0" w:color="auto"/>
        <w:bottom w:val="none" w:sz="0" w:space="0" w:color="auto"/>
        <w:right w:val="none" w:sz="0" w:space="0" w:color="auto"/>
      </w:divBdr>
      <w:divsChild>
        <w:div w:id="1741519247">
          <w:marLeft w:val="0"/>
          <w:marRight w:val="0"/>
          <w:marTop w:val="0"/>
          <w:marBottom w:val="0"/>
          <w:divBdr>
            <w:top w:val="none" w:sz="0" w:space="0" w:color="auto"/>
            <w:left w:val="none" w:sz="0" w:space="0" w:color="auto"/>
            <w:bottom w:val="none" w:sz="0" w:space="0" w:color="auto"/>
            <w:right w:val="none" w:sz="0" w:space="0" w:color="auto"/>
          </w:divBdr>
        </w:div>
        <w:div w:id="1676766271">
          <w:marLeft w:val="0"/>
          <w:marRight w:val="0"/>
          <w:marTop w:val="150"/>
          <w:marBottom w:val="0"/>
          <w:divBdr>
            <w:top w:val="none" w:sz="0" w:space="0" w:color="auto"/>
            <w:left w:val="none" w:sz="0" w:space="0" w:color="auto"/>
            <w:bottom w:val="none" w:sz="0" w:space="0" w:color="auto"/>
            <w:right w:val="none" w:sz="0" w:space="0" w:color="auto"/>
          </w:divBdr>
          <w:divsChild>
            <w:div w:id="1267082021">
              <w:marLeft w:val="1155"/>
              <w:marRight w:val="0"/>
              <w:marTop w:val="0"/>
              <w:marBottom w:val="0"/>
              <w:divBdr>
                <w:top w:val="none" w:sz="0" w:space="0" w:color="auto"/>
                <w:left w:val="none" w:sz="0" w:space="0" w:color="auto"/>
                <w:bottom w:val="none" w:sz="0" w:space="0" w:color="auto"/>
                <w:right w:val="none" w:sz="0" w:space="0" w:color="auto"/>
              </w:divBdr>
            </w:div>
            <w:div w:id="1416510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197371">
      <w:bodyDiv w:val="1"/>
      <w:marLeft w:val="0"/>
      <w:marRight w:val="0"/>
      <w:marTop w:val="0"/>
      <w:marBottom w:val="0"/>
      <w:divBdr>
        <w:top w:val="none" w:sz="0" w:space="0" w:color="auto"/>
        <w:left w:val="none" w:sz="0" w:space="0" w:color="auto"/>
        <w:bottom w:val="none" w:sz="0" w:space="0" w:color="auto"/>
        <w:right w:val="none" w:sz="0" w:space="0" w:color="auto"/>
      </w:divBdr>
      <w:divsChild>
        <w:div w:id="1991324738">
          <w:marLeft w:val="0"/>
          <w:marRight w:val="0"/>
          <w:marTop w:val="0"/>
          <w:marBottom w:val="0"/>
          <w:divBdr>
            <w:top w:val="none" w:sz="0" w:space="0" w:color="auto"/>
            <w:left w:val="none" w:sz="0" w:space="0" w:color="auto"/>
            <w:bottom w:val="none" w:sz="0" w:space="0" w:color="auto"/>
            <w:right w:val="none" w:sz="0" w:space="0" w:color="auto"/>
          </w:divBdr>
        </w:div>
        <w:div w:id="2007005095">
          <w:marLeft w:val="0"/>
          <w:marRight w:val="0"/>
          <w:marTop w:val="150"/>
          <w:marBottom w:val="0"/>
          <w:divBdr>
            <w:top w:val="none" w:sz="0" w:space="0" w:color="auto"/>
            <w:left w:val="none" w:sz="0" w:space="0" w:color="auto"/>
            <w:bottom w:val="none" w:sz="0" w:space="0" w:color="auto"/>
            <w:right w:val="none" w:sz="0" w:space="0" w:color="auto"/>
          </w:divBdr>
          <w:divsChild>
            <w:div w:id="2065443891">
              <w:marLeft w:val="1155"/>
              <w:marRight w:val="0"/>
              <w:marTop w:val="0"/>
              <w:marBottom w:val="0"/>
              <w:divBdr>
                <w:top w:val="none" w:sz="0" w:space="0" w:color="auto"/>
                <w:left w:val="none" w:sz="0" w:space="0" w:color="auto"/>
                <w:bottom w:val="none" w:sz="0" w:space="0" w:color="auto"/>
                <w:right w:val="none" w:sz="0" w:space="0" w:color="auto"/>
              </w:divBdr>
            </w:div>
            <w:div w:id="1175270416">
              <w:marLeft w:val="1155"/>
              <w:marRight w:val="0"/>
              <w:marTop w:val="0"/>
              <w:marBottom w:val="0"/>
              <w:divBdr>
                <w:top w:val="none" w:sz="0" w:space="0" w:color="auto"/>
                <w:left w:val="none" w:sz="0" w:space="0" w:color="auto"/>
                <w:bottom w:val="none" w:sz="0" w:space="0" w:color="auto"/>
                <w:right w:val="none" w:sz="0" w:space="0" w:color="auto"/>
              </w:divBdr>
            </w:div>
            <w:div w:id="1812408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247154">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483">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093982">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463">
      <w:bodyDiv w:val="1"/>
      <w:marLeft w:val="0"/>
      <w:marRight w:val="0"/>
      <w:marTop w:val="0"/>
      <w:marBottom w:val="0"/>
      <w:divBdr>
        <w:top w:val="none" w:sz="0" w:space="0" w:color="auto"/>
        <w:left w:val="none" w:sz="0" w:space="0" w:color="auto"/>
        <w:bottom w:val="none" w:sz="0" w:space="0" w:color="auto"/>
        <w:right w:val="none" w:sz="0" w:space="0" w:color="auto"/>
      </w:divBdr>
      <w:divsChild>
        <w:div w:id="1517591">
          <w:marLeft w:val="0"/>
          <w:marRight w:val="0"/>
          <w:marTop w:val="0"/>
          <w:marBottom w:val="0"/>
          <w:divBdr>
            <w:top w:val="none" w:sz="0" w:space="0" w:color="auto"/>
            <w:left w:val="none" w:sz="0" w:space="0" w:color="auto"/>
            <w:bottom w:val="none" w:sz="0" w:space="0" w:color="auto"/>
            <w:right w:val="none" w:sz="0" w:space="0" w:color="auto"/>
          </w:divBdr>
        </w:div>
        <w:div w:id="736977629">
          <w:marLeft w:val="0"/>
          <w:marRight w:val="0"/>
          <w:marTop w:val="150"/>
          <w:marBottom w:val="0"/>
          <w:divBdr>
            <w:top w:val="none" w:sz="0" w:space="0" w:color="auto"/>
            <w:left w:val="none" w:sz="0" w:space="0" w:color="auto"/>
            <w:bottom w:val="none" w:sz="0" w:space="0" w:color="auto"/>
            <w:right w:val="none" w:sz="0" w:space="0" w:color="auto"/>
          </w:divBdr>
          <w:divsChild>
            <w:div w:id="112794506">
              <w:marLeft w:val="1155"/>
              <w:marRight w:val="0"/>
              <w:marTop w:val="0"/>
              <w:marBottom w:val="0"/>
              <w:divBdr>
                <w:top w:val="none" w:sz="0" w:space="0" w:color="auto"/>
                <w:left w:val="none" w:sz="0" w:space="0" w:color="auto"/>
                <w:bottom w:val="none" w:sz="0" w:space="0" w:color="auto"/>
                <w:right w:val="none" w:sz="0" w:space="0" w:color="auto"/>
              </w:divBdr>
            </w:div>
            <w:div w:id="35202551">
              <w:marLeft w:val="1155"/>
              <w:marRight w:val="0"/>
              <w:marTop w:val="0"/>
              <w:marBottom w:val="0"/>
              <w:divBdr>
                <w:top w:val="none" w:sz="0" w:space="0" w:color="auto"/>
                <w:left w:val="none" w:sz="0" w:space="0" w:color="auto"/>
                <w:bottom w:val="none" w:sz="0" w:space="0" w:color="auto"/>
                <w:right w:val="none" w:sz="0" w:space="0" w:color="auto"/>
              </w:divBdr>
            </w:div>
            <w:div w:id="8017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05253">
      <w:bodyDiv w:val="1"/>
      <w:marLeft w:val="0"/>
      <w:marRight w:val="0"/>
      <w:marTop w:val="0"/>
      <w:marBottom w:val="0"/>
      <w:divBdr>
        <w:top w:val="none" w:sz="0" w:space="0" w:color="auto"/>
        <w:left w:val="none" w:sz="0" w:space="0" w:color="auto"/>
        <w:bottom w:val="none" w:sz="0" w:space="0" w:color="auto"/>
        <w:right w:val="none" w:sz="0" w:space="0" w:color="auto"/>
      </w:divBdr>
      <w:divsChild>
        <w:div w:id="982196889">
          <w:marLeft w:val="0"/>
          <w:marRight w:val="0"/>
          <w:marTop w:val="0"/>
          <w:marBottom w:val="0"/>
          <w:divBdr>
            <w:top w:val="none" w:sz="0" w:space="0" w:color="auto"/>
            <w:left w:val="none" w:sz="0" w:space="0" w:color="auto"/>
            <w:bottom w:val="none" w:sz="0" w:space="0" w:color="auto"/>
            <w:right w:val="none" w:sz="0" w:space="0" w:color="auto"/>
          </w:divBdr>
        </w:div>
        <w:div w:id="1610700138">
          <w:marLeft w:val="0"/>
          <w:marRight w:val="0"/>
          <w:marTop w:val="150"/>
          <w:marBottom w:val="0"/>
          <w:divBdr>
            <w:top w:val="none" w:sz="0" w:space="0" w:color="auto"/>
            <w:left w:val="none" w:sz="0" w:space="0" w:color="auto"/>
            <w:bottom w:val="none" w:sz="0" w:space="0" w:color="auto"/>
            <w:right w:val="none" w:sz="0" w:space="0" w:color="auto"/>
          </w:divBdr>
          <w:divsChild>
            <w:div w:id="1693994441">
              <w:marLeft w:val="1155"/>
              <w:marRight w:val="0"/>
              <w:marTop w:val="0"/>
              <w:marBottom w:val="0"/>
              <w:divBdr>
                <w:top w:val="none" w:sz="0" w:space="0" w:color="auto"/>
                <w:left w:val="none" w:sz="0" w:space="0" w:color="auto"/>
                <w:bottom w:val="none" w:sz="0" w:space="0" w:color="auto"/>
                <w:right w:val="none" w:sz="0" w:space="0" w:color="auto"/>
              </w:divBdr>
            </w:div>
            <w:div w:id="795639651">
              <w:marLeft w:val="1155"/>
              <w:marRight w:val="0"/>
              <w:marTop w:val="0"/>
              <w:marBottom w:val="0"/>
              <w:divBdr>
                <w:top w:val="none" w:sz="0" w:space="0" w:color="auto"/>
                <w:left w:val="none" w:sz="0" w:space="0" w:color="auto"/>
                <w:bottom w:val="none" w:sz="0" w:space="0" w:color="auto"/>
                <w:right w:val="none" w:sz="0" w:space="0" w:color="auto"/>
              </w:divBdr>
            </w:div>
            <w:div w:id="920286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893528">
      <w:bodyDiv w:val="1"/>
      <w:marLeft w:val="0"/>
      <w:marRight w:val="0"/>
      <w:marTop w:val="0"/>
      <w:marBottom w:val="0"/>
      <w:divBdr>
        <w:top w:val="none" w:sz="0" w:space="0" w:color="auto"/>
        <w:left w:val="none" w:sz="0" w:space="0" w:color="auto"/>
        <w:bottom w:val="none" w:sz="0" w:space="0" w:color="auto"/>
        <w:right w:val="none" w:sz="0" w:space="0" w:color="auto"/>
      </w:divBdr>
      <w:divsChild>
        <w:div w:id="846988887">
          <w:marLeft w:val="0"/>
          <w:marRight w:val="0"/>
          <w:marTop w:val="0"/>
          <w:marBottom w:val="0"/>
          <w:divBdr>
            <w:top w:val="none" w:sz="0" w:space="0" w:color="auto"/>
            <w:left w:val="none" w:sz="0" w:space="0" w:color="auto"/>
            <w:bottom w:val="none" w:sz="0" w:space="0" w:color="auto"/>
            <w:right w:val="none" w:sz="0" w:space="0" w:color="auto"/>
          </w:divBdr>
        </w:div>
        <w:div w:id="119495946">
          <w:marLeft w:val="0"/>
          <w:marRight w:val="0"/>
          <w:marTop w:val="150"/>
          <w:marBottom w:val="0"/>
          <w:divBdr>
            <w:top w:val="none" w:sz="0" w:space="0" w:color="auto"/>
            <w:left w:val="none" w:sz="0" w:space="0" w:color="auto"/>
            <w:bottom w:val="none" w:sz="0" w:space="0" w:color="auto"/>
            <w:right w:val="none" w:sz="0" w:space="0" w:color="auto"/>
          </w:divBdr>
          <w:divsChild>
            <w:div w:id="1135021991">
              <w:marLeft w:val="1155"/>
              <w:marRight w:val="0"/>
              <w:marTop w:val="0"/>
              <w:marBottom w:val="0"/>
              <w:divBdr>
                <w:top w:val="none" w:sz="0" w:space="0" w:color="auto"/>
                <w:left w:val="none" w:sz="0" w:space="0" w:color="auto"/>
                <w:bottom w:val="none" w:sz="0" w:space="0" w:color="auto"/>
                <w:right w:val="none" w:sz="0" w:space="0" w:color="auto"/>
              </w:divBdr>
            </w:div>
            <w:div w:id="355278048">
              <w:marLeft w:val="1155"/>
              <w:marRight w:val="0"/>
              <w:marTop w:val="0"/>
              <w:marBottom w:val="0"/>
              <w:divBdr>
                <w:top w:val="none" w:sz="0" w:space="0" w:color="auto"/>
                <w:left w:val="none" w:sz="0" w:space="0" w:color="auto"/>
                <w:bottom w:val="none" w:sz="0" w:space="0" w:color="auto"/>
                <w:right w:val="none" w:sz="0" w:space="0" w:color="auto"/>
              </w:divBdr>
            </w:div>
            <w:div w:id="1399985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898931">
      <w:bodyDiv w:val="1"/>
      <w:marLeft w:val="0"/>
      <w:marRight w:val="0"/>
      <w:marTop w:val="0"/>
      <w:marBottom w:val="0"/>
      <w:divBdr>
        <w:top w:val="none" w:sz="0" w:space="0" w:color="auto"/>
        <w:left w:val="none" w:sz="0" w:space="0" w:color="auto"/>
        <w:bottom w:val="none" w:sz="0" w:space="0" w:color="auto"/>
        <w:right w:val="none" w:sz="0" w:space="0" w:color="auto"/>
      </w:divBdr>
      <w:divsChild>
        <w:div w:id="1031538140">
          <w:marLeft w:val="0"/>
          <w:marRight w:val="0"/>
          <w:marTop w:val="0"/>
          <w:marBottom w:val="0"/>
          <w:divBdr>
            <w:top w:val="none" w:sz="0" w:space="0" w:color="auto"/>
            <w:left w:val="none" w:sz="0" w:space="0" w:color="auto"/>
            <w:bottom w:val="none" w:sz="0" w:space="0" w:color="auto"/>
            <w:right w:val="none" w:sz="0" w:space="0" w:color="auto"/>
          </w:divBdr>
        </w:div>
        <w:div w:id="600645743">
          <w:marLeft w:val="0"/>
          <w:marRight w:val="0"/>
          <w:marTop w:val="150"/>
          <w:marBottom w:val="0"/>
          <w:divBdr>
            <w:top w:val="none" w:sz="0" w:space="0" w:color="auto"/>
            <w:left w:val="none" w:sz="0" w:space="0" w:color="auto"/>
            <w:bottom w:val="none" w:sz="0" w:space="0" w:color="auto"/>
            <w:right w:val="none" w:sz="0" w:space="0" w:color="auto"/>
          </w:divBdr>
          <w:divsChild>
            <w:div w:id="456724959">
              <w:marLeft w:val="1155"/>
              <w:marRight w:val="0"/>
              <w:marTop w:val="0"/>
              <w:marBottom w:val="0"/>
              <w:divBdr>
                <w:top w:val="none" w:sz="0" w:space="0" w:color="auto"/>
                <w:left w:val="none" w:sz="0" w:space="0" w:color="auto"/>
                <w:bottom w:val="none" w:sz="0" w:space="0" w:color="auto"/>
                <w:right w:val="none" w:sz="0" w:space="0" w:color="auto"/>
              </w:divBdr>
            </w:div>
            <w:div w:id="327749899">
              <w:marLeft w:val="1155"/>
              <w:marRight w:val="0"/>
              <w:marTop w:val="0"/>
              <w:marBottom w:val="0"/>
              <w:divBdr>
                <w:top w:val="none" w:sz="0" w:space="0" w:color="auto"/>
                <w:left w:val="none" w:sz="0" w:space="0" w:color="auto"/>
                <w:bottom w:val="none" w:sz="0" w:space="0" w:color="auto"/>
                <w:right w:val="none" w:sz="0" w:space="0" w:color="auto"/>
              </w:divBdr>
            </w:div>
            <w:div w:id="147371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61016">
      <w:bodyDiv w:val="1"/>
      <w:marLeft w:val="0"/>
      <w:marRight w:val="0"/>
      <w:marTop w:val="0"/>
      <w:marBottom w:val="0"/>
      <w:divBdr>
        <w:top w:val="none" w:sz="0" w:space="0" w:color="auto"/>
        <w:left w:val="none" w:sz="0" w:space="0" w:color="auto"/>
        <w:bottom w:val="none" w:sz="0" w:space="0" w:color="auto"/>
        <w:right w:val="none" w:sz="0" w:space="0" w:color="auto"/>
      </w:divBdr>
      <w:divsChild>
        <w:div w:id="99226859">
          <w:marLeft w:val="0"/>
          <w:marRight w:val="0"/>
          <w:marTop w:val="0"/>
          <w:marBottom w:val="0"/>
          <w:divBdr>
            <w:top w:val="none" w:sz="0" w:space="0" w:color="auto"/>
            <w:left w:val="none" w:sz="0" w:space="0" w:color="auto"/>
            <w:bottom w:val="none" w:sz="0" w:space="0" w:color="auto"/>
            <w:right w:val="none" w:sz="0" w:space="0" w:color="auto"/>
          </w:divBdr>
        </w:div>
        <w:div w:id="1213232586">
          <w:marLeft w:val="0"/>
          <w:marRight w:val="0"/>
          <w:marTop w:val="150"/>
          <w:marBottom w:val="0"/>
          <w:divBdr>
            <w:top w:val="none" w:sz="0" w:space="0" w:color="auto"/>
            <w:left w:val="none" w:sz="0" w:space="0" w:color="auto"/>
            <w:bottom w:val="none" w:sz="0" w:space="0" w:color="auto"/>
            <w:right w:val="none" w:sz="0" w:space="0" w:color="auto"/>
          </w:divBdr>
          <w:divsChild>
            <w:div w:id="371266877">
              <w:marLeft w:val="1155"/>
              <w:marRight w:val="0"/>
              <w:marTop w:val="0"/>
              <w:marBottom w:val="0"/>
              <w:divBdr>
                <w:top w:val="none" w:sz="0" w:space="0" w:color="auto"/>
                <w:left w:val="none" w:sz="0" w:space="0" w:color="auto"/>
                <w:bottom w:val="none" w:sz="0" w:space="0" w:color="auto"/>
                <w:right w:val="none" w:sz="0" w:space="0" w:color="auto"/>
              </w:divBdr>
            </w:div>
            <w:div w:id="1690568250">
              <w:marLeft w:val="1155"/>
              <w:marRight w:val="0"/>
              <w:marTop w:val="0"/>
              <w:marBottom w:val="0"/>
              <w:divBdr>
                <w:top w:val="none" w:sz="0" w:space="0" w:color="auto"/>
                <w:left w:val="none" w:sz="0" w:space="0" w:color="auto"/>
                <w:bottom w:val="none" w:sz="0" w:space="0" w:color="auto"/>
                <w:right w:val="none" w:sz="0" w:space="0" w:color="auto"/>
              </w:divBdr>
            </w:div>
            <w:div w:id="1620260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5783801">
      <w:bodyDiv w:val="1"/>
      <w:marLeft w:val="0"/>
      <w:marRight w:val="0"/>
      <w:marTop w:val="0"/>
      <w:marBottom w:val="0"/>
      <w:divBdr>
        <w:top w:val="none" w:sz="0" w:space="0" w:color="auto"/>
        <w:left w:val="none" w:sz="0" w:space="0" w:color="auto"/>
        <w:bottom w:val="none" w:sz="0" w:space="0" w:color="auto"/>
        <w:right w:val="none" w:sz="0" w:space="0" w:color="auto"/>
      </w:divBdr>
      <w:divsChild>
        <w:div w:id="1999075111">
          <w:marLeft w:val="0"/>
          <w:marRight w:val="0"/>
          <w:marTop w:val="0"/>
          <w:marBottom w:val="0"/>
          <w:divBdr>
            <w:top w:val="none" w:sz="0" w:space="0" w:color="auto"/>
            <w:left w:val="none" w:sz="0" w:space="0" w:color="auto"/>
            <w:bottom w:val="none" w:sz="0" w:space="0" w:color="auto"/>
            <w:right w:val="none" w:sz="0" w:space="0" w:color="auto"/>
          </w:divBdr>
        </w:div>
        <w:div w:id="2002391401">
          <w:marLeft w:val="0"/>
          <w:marRight w:val="0"/>
          <w:marTop w:val="150"/>
          <w:marBottom w:val="0"/>
          <w:divBdr>
            <w:top w:val="none" w:sz="0" w:space="0" w:color="auto"/>
            <w:left w:val="none" w:sz="0" w:space="0" w:color="auto"/>
            <w:bottom w:val="none" w:sz="0" w:space="0" w:color="auto"/>
            <w:right w:val="none" w:sz="0" w:space="0" w:color="auto"/>
          </w:divBdr>
          <w:divsChild>
            <w:div w:id="1863937563">
              <w:marLeft w:val="1155"/>
              <w:marRight w:val="0"/>
              <w:marTop w:val="0"/>
              <w:marBottom w:val="0"/>
              <w:divBdr>
                <w:top w:val="none" w:sz="0" w:space="0" w:color="auto"/>
                <w:left w:val="none" w:sz="0" w:space="0" w:color="auto"/>
                <w:bottom w:val="none" w:sz="0" w:space="0" w:color="auto"/>
                <w:right w:val="none" w:sz="0" w:space="0" w:color="auto"/>
              </w:divBdr>
            </w:div>
            <w:div w:id="1022392499">
              <w:marLeft w:val="1155"/>
              <w:marRight w:val="0"/>
              <w:marTop w:val="0"/>
              <w:marBottom w:val="0"/>
              <w:divBdr>
                <w:top w:val="none" w:sz="0" w:space="0" w:color="auto"/>
                <w:left w:val="none" w:sz="0" w:space="0" w:color="auto"/>
                <w:bottom w:val="none" w:sz="0" w:space="0" w:color="auto"/>
                <w:right w:val="none" w:sz="0" w:space="0" w:color="auto"/>
              </w:divBdr>
            </w:div>
            <w:div w:id="133569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5907504">
      <w:bodyDiv w:val="1"/>
      <w:marLeft w:val="0"/>
      <w:marRight w:val="0"/>
      <w:marTop w:val="0"/>
      <w:marBottom w:val="0"/>
      <w:divBdr>
        <w:top w:val="none" w:sz="0" w:space="0" w:color="auto"/>
        <w:left w:val="none" w:sz="0" w:space="0" w:color="auto"/>
        <w:bottom w:val="none" w:sz="0" w:space="0" w:color="auto"/>
        <w:right w:val="none" w:sz="0" w:space="0" w:color="auto"/>
      </w:divBdr>
    </w:div>
    <w:div w:id="1706104188">
      <w:bodyDiv w:val="1"/>
      <w:marLeft w:val="0"/>
      <w:marRight w:val="0"/>
      <w:marTop w:val="0"/>
      <w:marBottom w:val="0"/>
      <w:divBdr>
        <w:top w:val="none" w:sz="0" w:space="0" w:color="auto"/>
        <w:left w:val="none" w:sz="0" w:space="0" w:color="auto"/>
        <w:bottom w:val="none" w:sz="0" w:space="0" w:color="auto"/>
        <w:right w:val="none" w:sz="0" w:space="0" w:color="auto"/>
      </w:divBdr>
      <w:divsChild>
        <w:div w:id="148180525">
          <w:marLeft w:val="0"/>
          <w:marRight w:val="0"/>
          <w:marTop w:val="0"/>
          <w:marBottom w:val="0"/>
          <w:divBdr>
            <w:top w:val="none" w:sz="0" w:space="0" w:color="auto"/>
            <w:left w:val="none" w:sz="0" w:space="0" w:color="auto"/>
            <w:bottom w:val="none" w:sz="0" w:space="0" w:color="auto"/>
            <w:right w:val="none" w:sz="0" w:space="0" w:color="auto"/>
          </w:divBdr>
        </w:div>
        <w:div w:id="209651461">
          <w:marLeft w:val="0"/>
          <w:marRight w:val="0"/>
          <w:marTop w:val="150"/>
          <w:marBottom w:val="0"/>
          <w:divBdr>
            <w:top w:val="none" w:sz="0" w:space="0" w:color="auto"/>
            <w:left w:val="none" w:sz="0" w:space="0" w:color="auto"/>
            <w:bottom w:val="none" w:sz="0" w:space="0" w:color="auto"/>
            <w:right w:val="none" w:sz="0" w:space="0" w:color="auto"/>
          </w:divBdr>
          <w:divsChild>
            <w:div w:id="1479228453">
              <w:marLeft w:val="1155"/>
              <w:marRight w:val="0"/>
              <w:marTop w:val="0"/>
              <w:marBottom w:val="0"/>
              <w:divBdr>
                <w:top w:val="none" w:sz="0" w:space="0" w:color="auto"/>
                <w:left w:val="none" w:sz="0" w:space="0" w:color="auto"/>
                <w:bottom w:val="none" w:sz="0" w:space="0" w:color="auto"/>
                <w:right w:val="none" w:sz="0" w:space="0" w:color="auto"/>
              </w:divBdr>
            </w:div>
            <w:div w:id="15081532">
              <w:marLeft w:val="1155"/>
              <w:marRight w:val="0"/>
              <w:marTop w:val="0"/>
              <w:marBottom w:val="0"/>
              <w:divBdr>
                <w:top w:val="none" w:sz="0" w:space="0" w:color="auto"/>
                <w:left w:val="none" w:sz="0" w:space="0" w:color="auto"/>
                <w:bottom w:val="none" w:sz="0" w:space="0" w:color="auto"/>
                <w:right w:val="none" w:sz="0" w:space="0" w:color="auto"/>
              </w:divBdr>
            </w:div>
            <w:div w:id="570192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179121">
      <w:bodyDiv w:val="1"/>
      <w:marLeft w:val="0"/>
      <w:marRight w:val="0"/>
      <w:marTop w:val="0"/>
      <w:marBottom w:val="0"/>
      <w:divBdr>
        <w:top w:val="none" w:sz="0" w:space="0" w:color="auto"/>
        <w:left w:val="none" w:sz="0" w:space="0" w:color="auto"/>
        <w:bottom w:val="none" w:sz="0" w:space="0" w:color="auto"/>
        <w:right w:val="none" w:sz="0" w:space="0" w:color="auto"/>
      </w:divBdr>
      <w:divsChild>
        <w:div w:id="1651790904">
          <w:marLeft w:val="0"/>
          <w:marRight w:val="0"/>
          <w:marTop w:val="0"/>
          <w:marBottom w:val="0"/>
          <w:divBdr>
            <w:top w:val="none" w:sz="0" w:space="0" w:color="auto"/>
            <w:left w:val="none" w:sz="0" w:space="0" w:color="auto"/>
            <w:bottom w:val="none" w:sz="0" w:space="0" w:color="auto"/>
            <w:right w:val="none" w:sz="0" w:space="0" w:color="auto"/>
          </w:divBdr>
        </w:div>
        <w:div w:id="1347560546">
          <w:marLeft w:val="0"/>
          <w:marRight w:val="0"/>
          <w:marTop w:val="150"/>
          <w:marBottom w:val="0"/>
          <w:divBdr>
            <w:top w:val="none" w:sz="0" w:space="0" w:color="auto"/>
            <w:left w:val="none" w:sz="0" w:space="0" w:color="auto"/>
            <w:bottom w:val="none" w:sz="0" w:space="0" w:color="auto"/>
            <w:right w:val="none" w:sz="0" w:space="0" w:color="auto"/>
          </w:divBdr>
          <w:divsChild>
            <w:div w:id="669523265">
              <w:marLeft w:val="1155"/>
              <w:marRight w:val="0"/>
              <w:marTop w:val="0"/>
              <w:marBottom w:val="0"/>
              <w:divBdr>
                <w:top w:val="none" w:sz="0" w:space="0" w:color="auto"/>
                <w:left w:val="none" w:sz="0" w:space="0" w:color="auto"/>
                <w:bottom w:val="none" w:sz="0" w:space="0" w:color="auto"/>
                <w:right w:val="none" w:sz="0" w:space="0" w:color="auto"/>
              </w:divBdr>
            </w:div>
            <w:div w:id="1471703315">
              <w:marLeft w:val="1155"/>
              <w:marRight w:val="0"/>
              <w:marTop w:val="0"/>
              <w:marBottom w:val="0"/>
              <w:divBdr>
                <w:top w:val="none" w:sz="0" w:space="0" w:color="auto"/>
                <w:left w:val="none" w:sz="0" w:space="0" w:color="auto"/>
                <w:bottom w:val="none" w:sz="0" w:space="0" w:color="auto"/>
                <w:right w:val="none" w:sz="0" w:space="0" w:color="auto"/>
              </w:divBdr>
            </w:div>
            <w:div w:id="852455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2677">
      <w:bodyDiv w:val="1"/>
      <w:marLeft w:val="0"/>
      <w:marRight w:val="0"/>
      <w:marTop w:val="0"/>
      <w:marBottom w:val="0"/>
      <w:divBdr>
        <w:top w:val="none" w:sz="0" w:space="0" w:color="auto"/>
        <w:left w:val="none" w:sz="0" w:space="0" w:color="auto"/>
        <w:bottom w:val="none" w:sz="0" w:space="0" w:color="auto"/>
        <w:right w:val="none" w:sz="0" w:space="0" w:color="auto"/>
      </w:divBdr>
      <w:divsChild>
        <w:div w:id="527718225">
          <w:marLeft w:val="0"/>
          <w:marRight w:val="0"/>
          <w:marTop w:val="0"/>
          <w:marBottom w:val="0"/>
          <w:divBdr>
            <w:top w:val="none" w:sz="0" w:space="0" w:color="auto"/>
            <w:left w:val="none" w:sz="0" w:space="0" w:color="auto"/>
            <w:bottom w:val="none" w:sz="0" w:space="0" w:color="auto"/>
            <w:right w:val="none" w:sz="0" w:space="0" w:color="auto"/>
          </w:divBdr>
        </w:div>
        <w:div w:id="1341084800">
          <w:marLeft w:val="0"/>
          <w:marRight w:val="0"/>
          <w:marTop w:val="150"/>
          <w:marBottom w:val="0"/>
          <w:divBdr>
            <w:top w:val="none" w:sz="0" w:space="0" w:color="auto"/>
            <w:left w:val="none" w:sz="0" w:space="0" w:color="auto"/>
            <w:bottom w:val="none" w:sz="0" w:space="0" w:color="auto"/>
            <w:right w:val="none" w:sz="0" w:space="0" w:color="auto"/>
          </w:divBdr>
          <w:divsChild>
            <w:div w:id="700978286">
              <w:marLeft w:val="1155"/>
              <w:marRight w:val="0"/>
              <w:marTop w:val="0"/>
              <w:marBottom w:val="0"/>
              <w:divBdr>
                <w:top w:val="none" w:sz="0" w:space="0" w:color="auto"/>
                <w:left w:val="none" w:sz="0" w:space="0" w:color="auto"/>
                <w:bottom w:val="none" w:sz="0" w:space="0" w:color="auto"/>
                <w:right w:val="none" w:sz="0" w:space="0" w:color="auto"/>
              </w:divBdr>
            </w:div>
            <w:div w:id="1473908956">
              <w:marLeft w:val="1155"/>
              <w:marRight w:val="0"/>
              <w:marTop w:val="0"/>
              <w:marBottom w:val="0"/>
              <w:divBdr>
                <w:top w:val="none" w:sz="0" w:space="0" w:color="auto"/>
                <w:left w:val="none" w:sz="0" w:space="0" w:color="auto"/>
                <w:bottom w:val="none" w:sz="0" w:space="0" w:color="auto"/>
                <w:right w:val="none" w:sz="0" w:space="0" w:color="auto"/>
              </w:divBdr>
            </w:div>
            <w:div w:id="1532304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556107">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411060">
      <w:bodyDiv w:val="1"/>
      <w:marLeft w:val="0"/>
      <w:marRight w:val="0"/>
      <w:marTop w:val="0"/>
      <w:marBottom w:val="0"/>
      <w:divBdr>
        <w:top w:val="none" w:sz="0" w:space="0" w:color="auto"/>
        <w:left w:val="none" w:sz="0" w:space="0" w:color="auto"/>
        <w:bottom w:val="none" w:sz="0" w:space="0" w:color="auto"/>
        <w:right w:val="none" w:sz="0" w:space="0" w:color="auto"/>
      </w:divBdr>
      <w:divsChild>
        <w:div w:id="1398632175">
          <w:marLeft w:val="0"/>
          <w:marRight w:val="0"/>
          <w:marTop w:val="0"/>
          <w:marBottom w:val="0"/>
          <w:divBdr>
            <w:top w:val="none" w:sz="0" w:space="0" w:color="auto"/>
            <w:left w:val="none" w:sz="0" w:space="0" w:color="auto"/>
            <w:bottom w:val="none" w:sz="0" w:space="0" w:color="auto"/>
            <w:right w:val="none" w:sz="0" w:space="0" w:color="auto"/>
          </w:divBdr>
        </w:div>
        <w:div w:id="1384669357">
          <w:marLeft w:val="0"/>
          <w:marRight w:val="0"/>
          <w:marTop w:val="150"/>
          <w:marBottom w:val="0"/>
          <w:divBdr>
            <w:top w:val="none" w:sz="0" w:space="0" w:color="auto"/>
            <w:left w:val="none" w:sz="0" w:space="0" w:color="auto"/>
            <w:bottom w:val="none" w:sz="0" w:space="0" w:color="auto"/>
            <w:right w:val="none" w:sz="0" w:space="0" w:color="auto"/>
          </w:divBdr>
          <w:divsChild>
            <w:div w:id="216089544">
              <w:marLeft w:val="1155"/>
              <w:marRight w:val="0"/>
              <w:marTop w:val="0"/>
              <w:marBottom w:val="0"/>
              <w:divBdr>
                <w:top w:val="none" w:sz="0" w:space="0" w:color="auto"/>
                <w:left w:val="none" w:sz="0" w:space="0" w:color="auto"/>
                <w:bottom w:val="none" w:sz="0" w:space="0" w:color="auto"/>
                <w:right w:val="none" w:sz="0" w:space="0" w:color="auto"/>
              </w:divBdr>
            </w:div>
            <w:div w:id="1692873558">
              <w:marLeft w:val="1155"/>
              <w:marRight w:val="0"/>
              <w:marTop w:val="0"/>
              <w:marBottom w:val="0"/>
              <w:divBdr>
                <w:top w:val="none" w:sz="0" w:space="0" w:color="auto"/>
                <w:left w:val="none" w:sz="0" w:space="0" w:color="auto"/>
                <w:bottom w:val="none" w:sz="0" w:space="0" w:color="auto"/>
                <w:right w:val="none" w:sz="0" w:space="0" w:color="auto"/>
              </w:divBdr>
            </w:div>
            <w:div w:id="189242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377361">
      <w:bodyDiv w:val="1"/>
      <w:marLeft w:val="0"/>
      <w:marRight w:val="0"/>
      <w:marTop w:val="0"/>
      <w:marBottom w:val="0"/>
      <w:divBdr>
        <w:top w:val="none" w:sz="0" w:space="0" w:color="auto"/>
        <w:left w:val="none" w:sz="0" w:space="0" w:color="auto"/>
        <w:bottom w:val="none" w:sz="0" w:space="0" w:color="auto"/>
        <w:right w:val="none" w:sz="0" w:space="0" w:color="auto"/>
      </w:divBdr>
      <w:divsChild>
        <w:div w:id="898446139">
          <w:marLeft w:val="0"/>
          <w:marRight w:val="0"/>
          <w:marTop w:val="0"/>
          <w:marBottom w:val="0"/>
          <w:divBdr>
            <w:top w:val="none" w:sz="0" w:space="0" w:color="auto"/>
            <w:left w:val="none" w:sz="0" w:space="0" w:color="auto"/>
            <w:bottom w:val="none" w:sz="0" w:space="0" w:color="auto"/>
            <w:right w:val="none" w:sz="0" w:space="0" w:color="auto"/>
          </w:divBdr>
        </w:div>
        <w:div w:id="1866096339">
          <w:marLeft w:val="0"/>
          <w:marRight w:val="0"/>
          <w:marTop w:val="150"/>
          <w:marBottom w:val="0"/>
          <w:divBdr>
            <w:top w:val="none" w:sz="0" w:space="0" w:color="auto"/>
            <w:left w:val="none" w:sz="0" w:space="0" w:color="auto"/>
            <w:bottom w:val="none" w:sz="0" w:space="0" w:color="auto"/>
            <w:right w:val="none" w:sz="0" w:space="0" w:color="auto"/>
          </w:divBdr>
          <w:divsChild>
            <w:div w:id="1267469939">
              <w:marLeft w:val="1155"/>
              <w:marRight w:val="0"/>
              <w:marTop w:val="0"/>
              <w:marBottom w:val="0"/>
              <w:divBdr>
                <w:top w:val="none" w:sz="0" w:space="0" w:color="auto"/>
                <w:left w:val="none" w:sz="0" w:space="0" w:color="auto"/>
                <w:bottom w:val="none" w:sz="0" w:space="0" w:color="auto"/>
                <w:right w:val="none" w:sz="0" w:space="0" w:color="auto"/>
              </w:divBdr>
            </w:div>
            <w:div w:id="1869371926">
              <w:marLeft w:val="1155"/>
              <w:marRight w:val="0"/>
              <w:marTop w:val="0"/>
              <w:marBottom w:val="0"/>
              <w:divBdr>
                <w:top w:val="none" w:sz="0" w:space="0" w:color="auto"/>
                <w:left w:val="none" w:sz="0" w:space="0" w:color="auto"/>
                <w:bottom w:val="none" w:sz="0" w:space="0" w:color="auto"/>
                <w:right w:val="none" w:sz="0" w:space="0" w:color="auto"/>
              </w:divBdr>
            </w:div>
            <w:div w:id="704252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256053">
      <w:bodyDiv w:val="1"/>
      <w:marLeft w:val="0"/>
      <w:marRight w:val="0"/>
      <w:marTop w:val="0"/>
      <w:marBottom w:val="0"/>
      <w:divBdr>
        <w:top w:val="none" w:sz="0" w:space="0" w:color="auto"/>
        <w:left w:val="none" w:sz="0" w:space="0" w:color="auto"/>
        <w:bottom w:val="none" w:sz="0" w:space="0" w:color="auto"/>
        <w:right w:val="none" w:sz="0" w:space="0" w:color="auto"/>
      </w:divBdr>
      <w:divsChild>
        <w:div w:id="1790707835">
          <w:marLeft w:val="0"/>
          <w:marRight w:val="0"/>
          <w:marTop w:val="0"/>
          <w:marBottom w:val="0"/>
          <w:divBdr>
            <w:top w:val="none" w:sz="0" w:space="0" w:color="auto"/>
            <w:left w:val="none" w:sz="0" w:space="0" w:color="auto"/>
            <w:bottom w:val="none" w:sz="0" w:space="0" w:color="auto"/>
            <w:right w:val="none" w:sz="0" w:space="0" w:color="auto"/>
          </w:divBdr>
        </w:div>
        <w:div w:id="1925607051">
          <w:marLeft w:val="0"/>
          <w:marRight w:val="0"/>
          <w:marTop w:val="150"/>
          <w:marBottom w:val="0"/>
          <w:divBdr>
            <w:top w:val="none" w:sz="0" w:space="0" w:color="auto"/>
            <w:left w:val="none" w:sz="0" w:space="0" w:color="auto"/>
            <w:bottom w:val="none" w:sz="0" w:space="0" w:color="auto"/>
            <w:right w:val="none" w:sz="0" w:space="0" w:color="auto"/>
          </w:divBdr>
          <w:divsChild>
            <w:div w:id="609288669">
              <w:marLeft w:val="1155"/>
              <w:marRight w:val="0"/>
              <w:marTop w:val="0"/>
              <w:marBottom w:val="0"/>
              <w:divBdr>
                <w:top w:val="none" w:sz="0" w:space="0" w:color="auto"/>
                <w:left w:val="none" w:sz="0" w:space="0" w:color="auto"/>
                <w:bottom w:val="none" w:sz="0" w:space="0" w:color="auto"/>
                <w:right w:val="none" w:sz="0" w:space="0" w:color="auto"/>
              </w:divBdr>
            </w:div>
            <w:div w:id="358314401">
              <w:marLeft w:val="1155"/>
              <w:marRight w:val="0"/>
              <w:marTop w:val="0"/>
              <w:marBottom w:val="0"/>
              <w:divBdr>
                <w:top w:val="none" w:sz="0" w:space="0" w:color="auto"/>
                <w:left w:val="none" w:sz="0" w:space="0" w:color="auto"/>
                <w:bottom w:val="none" w:sz="0" w:space="0" w:color="auto"/>
                <w:right w:val="none" w:sz="0" w:space="0" w:color="auto"/>
              </w:divBdr>
            </w:div>
            <w:div w:id="121982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648676">
      <w:bodyDiv w:val="1"/>
      <w:marLeft w:val="0"/>
      <w:marRight w:val="0"/>
      <w:marTop w:val="0"/>
      <w:marBottom w:val="0"/>
      <w:divBdr>
        <w:top w:val="none" w:sz="0" w:space="0" w:color="auto"/>
        <w:left w:val="none" w:sz="0" w:space="0" w:color="auto"/>
        <w:bottom w:val="none" w:sz="0" w:space="0" w:color="auto"/>
        <w:right w:val="none" w:sz="0" w:space="0" w:color="auto"/>
      </w:divBdr>
    </w:div>
    <w:div w:id="1710689011">
      <w:bodyDiv w:val="1"/>
      <w:marLeft w:val="0"/>
      <w:marRight w:val="0"/>
      <w:marTop w:val="0"/>
      <w:marBottom w:val="0"/>
      <w:divBdr>
        <w:top w:val="none" w:sz="0" w:space="0" w:color="auto"/>
        <w:left w:val="none" w:sz="0" w:space="0" w:color="auto"/>
        <w:bottom w:val="none" w:sz="0" w:space="0" w:color="auto"/>
        <w:right w:val="none" w:sz="0" w:space="0" w:color="auto"/>
      </w:divBdr>
      <w:divsChild>
        <w:div w:id="1514756374">
          <w:marLeft w:val="0"/>
          <w:marRight w:val="0"/>
          <w:marTop w:val="0"/>
          <w:marBottom w:val="0"/>
          <w:divBdr>
            <w:top w:val="none" w:sz="0" w:space="0" w:color="auto"/>
            <w:left w:val="none" w:sz="0" w:space="0" w:color="auto"/>
            <w:bottom w:val="none" w:sz="0" w:space="0" w:color="auto"/>
            <w:right w:val="none" w:sz="0" w:space="0" w:color="auto"/>
          </w:divBdr>
        </w:div>
        <w:div w:id="1162698174">
          <w:marLeft w:val="0"/>
          <w:marRight w:val="0"/>
          <w:marTop w:val="150"/>
          <w:marBottom w:val="0"/>
          <w:divBdr>
            <w:top w:val="none" w:sz="0" w:space="0" w:color="auto"/>
            <w:left w:val="none" w:sz="0" w:space="0" w:color="auto"/>
            <w:bottom w:val="none" w:sz="0" w:space="0" w:color="auto"/>
            <w:right w:val="none" w:sz="0" w:space="0" w:color="auto"/>
          </w:divBdr>
          <w:divsChild>
            <w:div w:id="764153333">
              <w:marLeft w:val="1155"/>
              <w:marRight w:val="0"/>
              <w:marTop w:val="0"/>
              <w:marBottom w:val="0"/>
              <w:divBdr>
                <w:top w:val="none" w:sz="0" w:space="0" w:color="auto"/>
                <w:left w:val="none" w:sz="0" w:space="0" w:color="auto"/>
                <w:bottom w:val="none" w:sz="0" w:space="0" w:color="auto"/>
                <w:right w:val="none" w:sz="0" w:space="0" w:color="auto"/>
              </w:divBdr>
            </w:div>
            <w:div w:id="164171952">
              <w:marLeft w:val="1155"/>
              <w:marRight w:val="0"/>
              <w:marTop w:val="0"/>
              <w:marBottom w:val="0"/>
              <w:divBdr>
                <w:top w:val="none" w:sz="0" w:space="0" w:color="auto"/>
                <w:left w:val="none" w:sz="0" w:space="0" w:color="auto"/>
                <w:bottom w:val="none" w:sz="0" w:space="0" w:color="auto"/>
                <w:right w:val="none" w:sz="0" w:space="0" w:color="auto"/>
              </w:divBdr>
            </w:div>
            <w:div w:id="86791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221491">
      <w:bodyDiv w:val="1"/>
      <w:marLeft w:val="0"/>
      <w:marRight w:val="0"/>
      <w:marTop w:val="0"/>
      <w:marBottom w:val="0"/>
      <w:divBdr>
        <w:top w:val="none" w:sz="0" w:space="0" w:color="auto"/>
        <w:left w:val="none" w:sz="0" w:space="0" w:color="auto"/>
        <w:bottom w:val="none" w:sz="0" w:space="0" w:color="auto"/>
        <w:right w:val="none" w:sz="0" w:space="0" w:color="auto"/>
      </w:divBdr>
      <w:divsChild>
        <w:div w:id="1456605317">
          <w:marLeft w:val="0"/>
          <w:marRight w:val="0"/>
          <w:marTop w:val="0"/>
          <w:marBottom w:val="0"/>
          <w:divBdr>
            <w:top w:val="none" w:sz="0" w:space="0" w:color="auto"/>
            <w:left w:val="none" w:sz="0" w:space="0" w:color="auto"/>
            <w:bottom w:val="none" w:sz="0" w:space="0" w:color="auto"/>
            <w:right w:val="none" w:sz="0" w:space="0" w:color="auto"/>
          </w:divBdr>
        </w:div>
        <w:div w:id="914776801">
          <w:marLeft w:val="0"/>
          <w:marRight w:val="0"/>
          <w:marTop w:val="150"/>
          <w:marBottom w:val="0"/>
          <w:divBdr>
            <w:top w:val="none" w:sz="0" w:space="0" w:color="auto"/>
            <w:left w:val="none" w:sz="0" w:space="0" w:color="auto"/>
            <w:bottom w:val="none" w:sz="0" w:space="0" w:color="auto"/>
            <w:right w:val="none" w:sz="0" w:space="0" w:color="auto"/>
          </w:divBdr>
          <w:divsChild>
            <w:div w:id="733160653">
              <w:marLeft w:val="1155"/>
              <w:marRight w:val="0"/>
              <w:marTop w:val="0"/>
              <w:marBottom w:val="0"/>
              <w:divBdr>
                <w:top w:val="none" w:sz="0" w:space="0" w:color="auto"/>
                <w:left w:val="none" w:sz="0" w:space="0" w:color="auto"/>
                <w:bottom w:val="none" w:sz="0" w:space="0" w:color="auto"/>
                <w:right w:val="none" w:sz="0" w:space="0" w:color="auto"/>
              </w:divBdr>
            </w:div>
            <w:div w:id="164554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569612">
      <w:bodyDiv w:val="1"/>
      <w:marLeft w:val="0"/>
      <w:marRight w:val="0"/>
      <w:marTop w:val="0"/>
      <w:marBottom w:val="0"/>
      <w:divBdr>
        <w:top w:val="none" w:sz="0" w:space="0" w:color="auto"/>
        <w:left w:val="none" w:sz="0" w:space="0" w:color="auto"/>
        <w:bottom w:val="none" w:sz="0" w:space="0" w:color="auto"/>
        <w:right w:val="none" w:sz="0" w:space="0" w:color="auto"/>
      </w:divBdr>
      <w:divsChild>
        <w:div w:id="1167552984">
          <w:marLeft w:val="0"/>
          <w:marRight w:val="0"/>
          <w:marTop w:val="0"/>
          <w:marBottom w:val="0"/>
          <w:divBdr>
            <w:top w:val="none" w:sz="0" w:space="0" w:color="auto"/>
            <w:left w:val="none" w:sz="0" w:space="0" w:color="auto"/>
            <w:bottom w:val="none" w:sz="0" w:space="0" w:color="auto"/>
            <w:right w:val="none" w:sz="0" w:space="0" w:color="auto"/>
          </w:divBdr>
        </w:div>
        <w:div w:id="300422505">
          <w:marLeft w:val="0"/>
          <w:marRight w:val="0"/>
          <w:marTop w:val="150"/>
          <w:marBottom w:val="0"/>
          <w:divBdr>
            <w:top w:val="none" w:sz="0" w:space="0" w:color="auto"/>
            <w:left w:val="none" w:sz="0" w:space="0" w:color="auto"/>
            <w:bottom w:val="none" w:sz="0" w:space="0" w:color="auto"/>
            <w:right w:val="none" w:sz="0" w:space="0" w:color="auto"/>
          </w:divBdr>
          <w:divsChild>
            <w:div w:id="84501713">
              <w:marLeft w:val="1155"/>
              <w:marRight w:val="0"/>
              <w:marTop w:val="0"/>
              <w:marBottom w:val="0"/>
              <w:divBdr>
                <w:top w:val="none" w:sz="0" w:space="0" w:color="auto"/>
                <w:left w:val="none" w:sz="0" w:space="0" w:color="auto"/>
                <w:bottom w:val="none" w:sz="0" w:space="0" w:color="auto"/>
                <w:right w:val="none" w:sz="0" w:space="0" w:color="auto"/>
              </w:divBdr>
            </w:div>
            <w:div w:id="1141727097">
              <w:marLeft w:val="1155"/>
              <w:marRight w:val="0"/>
              <w:marTop w:val="0"/>
              <w:marBottom w:val="0"/>
              <w:divBdr>
                <w:top w:val="none" w:sz="0" w:space="0" w:color="auto"/>
                <w:left w:val="none" w:sz="0" w:space="0" w:color="auto"/>
                <w:bottom w:val="none" w:sz="0" w:space="0" w:color="auto"/>
                <w:right w:val="none" w:sz="0" w:space="0" w:color="auto"/>
              </w:divBdr>
            </w:div>
            <w:div w:id="1423523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655211">
      <w:bodyDiv w:val="1"/>
      <w:marLeft w:val="0"/>
      <w:marRight w:val="0"/>
      <w:marTop w:val="0"/>
      <w:marBottom w:val="0"/>
      <w:divBdr>
        <w:top w:val="none" w:sz="0" w:space="0" w:color="auto"/>
        <w:left w:val="none" w:sz="0" w:space="0" w:color="auto"/>
        <w:bottom w:val="none" w:sz="0" w:space="0" w:color="auto"/>
        <w:right w:val="none" w:sz="0" w:space="0" w:color="auto"/>
      </w:divBdr>
    </w:div>
    <w:div w:id="1712681373">
      <w:bodyDiv w:val="1"/>
      <w:marLeft w:val="0"/>
      <w:marRight w:val="0"/>
      <w:marTop w:val="0"/>
      <w:marBottom w:val="0"/>
      <w:divBdr>
        <w:top w:val="none" w:sz="0" w:space="0" w:color="auto"/>
        <w:left w:val="none" w:sz="0" w:space="0" w:color="auto"/>
        <w:bottom w:val="none" w:sz="0" w:space="0" w:color="auto"/>
        <w:right w:val="none" w:sz="0" w:space="0" w:color="auto"/>
      </w:divBdr>
      <w:divsChild>
        <w:div w:id="55864535">
          <w:marLeft w:val="0"/>
          <w:marRight w:val="0"/>
          <w:marTop w:val="0"/>
          <w:marBottom w:val="0"/>
          <w:divBdr>
            <w:top w:val="none" w:sz="0" w:space="0" w:color="auto"/>
            <w:left w:val="none" w:sz="0" w:space="0" w:color="auto"/>
            <w:bottom w:val="none" w:sz="0" w:space="0" w:color="auto"/>
            <w:right w:val="none" w:sz="0" w:space="0" w:color="auto"/>
          </w:divBdr>
        </w:div>
        <w:div w:id="687607138">
          <w:marLeft w:val="0"/>
          <w:marRight w:val="0"/>
          <w:marTop w:val="150"/>
          <w:marBottom w:val="0"/>
          <w:divBdr>
            <w:top w:val="none" w:sz="0" w:space="0" w:color="auto"/>
            <w:left w:val="none" w:sz="0" w:space="0" w:color="auto"/>
            <w:bottom w:val="none" w:sz="0" w:space="0" w:color="auto"/>
            <w:right w:val="none" w:sz="0" w:space="0" w:color="auto"/>
          </w:divBdr>
          <w:divsChild>
            <w:div w:id="381290970">
              <w:marLeft w:val="1155"/>
              <w:marRight w:val="0"/>
              <w:marTop w:val="0"/>
              <w:marBottom w:val="0"/>
              <w:divBdr>
                <w:top w:val="none" w:sz="0" w:space="0" w:color="auto"/>
                <w:left w:val="none" w:sz="0" w:space="0" w:color="auto"/>
                <w:bottom w:val="none" w:sz="0" w:space="0" w:color="auto"/>
                <w:right w:val="none" w:sz="0" w:space="0" w:color="auto"/>
              </w:divBdr>
            </w:div>
            <w:div w:id="1800416801">
              <w:marLeft w:val="1155"/>
              <w:marRight w:val="0"/>
              <w:marTop w:val="0"/>
              <w:marBottom w:val="0"/>
              <w:divBdr>
                <w:top w:val="none" w:sz="0" w:space="0" w:color="auto"/>
                <w:left w:val="none" w:sz="0" w:space="0" w:color="auto"/>
                <w:bottom w:val="none" w:sz="0" w:space="0" w:color="auto"/>
                <w:right w:val="none" w:sz="0" w:space="0" w:color="auto"/>
              </w:divBdr>
            </w:div>
            <w:div w:id="81861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80418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6444">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888927">
      <w:bodyDiv w:val="1"/>
      <w:marLeft w:val="0"/>
      <w:marRight w:val="0"/>
      <w:marTop w:val="0"/>
      <w:marBottom w:val="0"/>
      <w:divBdr>
        <w:top w:val="none" w:sz="0" w:space="0" w:color="auto"/>
        <w:left w:val="none" w:sz="0" w:space="0" w:color="auto"/>
        <w:bottom w:val="none" w:sz="0" w:space="0" w:color="auto"/>
        <w:right w:val="none" w:sz="0" w:space="0" w:color="auto"/>
      </w:divBdr>
      <w:divsChild>
        <w:div w:id="537857521">
          <w:marLeft w:val="0"/>
          <w:marRight w:val="0"/>
          <w:marTop w:val="0"/>
          <w:marBottom w:val="0"/>
          <w:divBdr>
            <w:top w:val="none" w:sz="0" w:space="0" w:color="auto"/>
            <w:left w:val="none" w:sz="0" w:space="0" w:color="auto"/>
            <w:bottom w:val="none" w:sz="0" w:space="0" w:color="auto"/>
            <w:right w:val="none" w:sz="0" w:space="0" w:color="auto"/>
          </w:divBdr>
        </w:div>
        <w:div w:id="1764959040">
          <w:marLeft w:val="0"/>
          <w:marRight w:val="0"/>
          <w:marTop w:val="150"/>
          <w:marBottom w:val="0"/>
          <w:divBdr>
            <w:top w:val="none" w:sz="0" w:space="0" w:color="auto"/>
            <w:left w:val="none" w:sz="0" w:space="0" w:color="auto"/>
            <w:bottom w:val="none" w:sz="0" w:space="0" w:color="auto"/>
            <w:right w:val="none" w:sz="0" w:space="0" w:color="auto"/>
          </w:divBdr>
          <w:divsChild>
            <w:div w:id="897864228">
              <w:marLeft w:val="1155"/>
              <w:marRight w:val="0"/>
              <w:marTop w:val="0"/>
              <w:marBottom w:val="0"/>
              <w:divBdr>
                <w:top w:val="none" w:sz="0" w:space="0" w:color="auto"/>
                <w:left w:val="none" w:sz="0" w:space="0" w:color="auto"/>
                <w:bottom w:val="none" w:sz="0" w:space="0" w:color="auto"/>
                <w:right w:val="none" w:sz="0" w:space="0" w:color="auto"/>
              </w:divBdr>
            </w:div>
            <w:div w:id="1379818338">
              <w:marLeft w:val="1155"/>
              <w:marRight w:val="0"/>
              <w:marTop w:val="0"/>
              <w:marBottom w:val="0"/>
              <w:divBdr>
                <w:top w:val="none" w:sz="0" w:space="0" w:color="auto"/>
                <w:left w:val="none" w:sz="0" w:space="0" w:color="auto"/>
                <w:bottom w:val="none" w:sz="0" w:space="0" w:color="auto"/>
                <w:right w:val="none" w:sz="0" w:space="0" w:color="auto"/>
              </w:divBdr>
            </w:div>
            <w:div w:id="1825582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15028">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463228">
      <w:bodyDiv w:val="1"/>
      <w:marLeft w:val="0"/>
      <w:marRight w:val="0"/>
      <w:marTop w:val="0"/>
      <w:marBottom w:val="0"/>
      <w:divBdr>
        <w:top w:val="none" w:sz="0" w:space="0" w:color="auto"/>
        <w:left w:val="none" w:sz="0" w:space="0" w:color="auto"/>
        <w:bottom w:val="none" w:sz="0" w:space="0" w:color="auto"/>
        <w:right w:val="none" w:sz="0" w:space="0" w:color="auto"/>
      </w:divBdr>
      <w:divsChild>
        <w:div w:id="1811941644">
          <w:marLeft w:val="0"/>
          <w:marRight w:val="0"/>
          <w:marTop w:val="0"/>
          <w:marBottom w:val="0"/>
          <w:divBdr>
            <w:top w:val="none" w:sz="0" w:space="0" w:color="auto"/>
            <w:left w:val="none" w:sz="0" w:space="0" w:color="auto"/>
            <w:bottom w:val="none" w:sz="0" w:space="0" w:color="auto"/>
            <w:right w:val="none" w:sz="0" w:space="0" w:color="auto"/>
          </w:divBdr>
        </w:div>
        <w:div w:id="357701069">
          <w:marLeft w:val="0"/>
          <w:marRight w:val="0"/>
          <w:marTop w:val="150"/>
          <w:marBottom w:val="0"/>
          <w:divBdr>
            <w:top w:val="none" w:sz="0" w:space="0" w:color="auto"/>
            <w:left w:val="none" w:sz="0" w:space="0" w:color="auto"/>
            <w:bottom w:val="none" w:sz="0" w:space="0" w:color="auto"/>
            <w:right w:val="none" w:sz="0" w:space="0" w:color="auto"/>
          </w:divBdr>
          <w:divsChild>
            <w:div w:id="1421948232">
              <w:marLeft w:val="1155"/>
              <w:marRight w:val="0"/>
              <w:marTop w:val="0"/>
              <w:marBottom w:val="0"/>
              <w:divBdr>
                <w:top w:val="none" w:sz="0" w:space="0" w:color="auto"/>
                <w:left w:val="none" w:sz="0" w:space="0" w:color="auto"/>
                <w:bottom w:val="none" w:sz="0" w:space="0" w:color="auto"/>
                <w:right w:val="none" w:sz="0" w:space="0" w:color="auto"/>
              </w:divBdr>
            </w:div>
            <w:div w:id="535654182">
              <w:marLeft w:val="1155"/>
              <w:marRight w:val="0"/>
              <w:marTop w:val="0"/>
              <w:marBottom w:val="0"/>
              <w:divBdr>
                <w:top w:val="none" w:sz="0" w:space="0" w:color="auto"/>
                <w:left w:val="none" w:sz="0" w:space="0" w:color="auto"/>
                <w:bottom w:val="none" w:sz="0" w:space="0" w:color="auto"/>
                <w:right w:val="none" w:sz="0" w:space="0" w:color="auto"/>
              </w:divBdr>
            </w:div>
            <w:div w:id="97098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779520">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28465">
      <w:bodyDiv w:val="1"/>
      <w:marLeft w:val="0"/>
      <w:marRight w:val="0"/>
      <w:marTop w:val="0"/>
      <w:marBottom w:val="0"/>
      <w:divBdr>
        <w:top w:val="none" w:sz="0" w:space="0" w:color="auto"/>
        <w:left w:val="none" w:sz="0" w:space="0" w:color="auto"/>
        <w:bottom w:val="none" w:sz="0" w:space="0" w:color="auto"/>
        <w:right w:val="none" w:sz="0" w:space="0" w:color="auto"/>
      </w:divBdr>
      <w:divsChild>
        <w:div w:id="940181227">
          <w:marLeft w:val="0"/>
          <w:marRight w:val="0"/>
          <w:marTop w:val="0"/>
          <w:marBottom w:val="0"/>
          <w:divBdr>
            <w:top w:val="none" w:sz="0" w:space="0" w:color="auto"/>
            <w:left w:val="none" w:sz="0" w:space="0" w:color="auto"/>
            <w:bottom w:val="none" w:sz="0" w:space="0" w:color="auto"/>
            <w:right w:val="none" w:sz="0" w:space="0" w:color="auto"/>
          </w:divBdr>
        </w:div>
        <w:div w:id="199443230">
          <w:marLeft w:val="0"/>
          <w:marRight w:val="0"/>
          <w:marTop w:val="150"/>
          <w:marBottom w:val="0"/>
          <w:divBdr>
            <w:top w:val="none" w:sz="0" w:space="0" w:color="auto"/>
            <w:left w:val="none" w:sz="0" w:space="0" w:color="auto"/>
            <w:bottom w:val="none" w:sz="0" w:space="0" w:color="auto"/>
            <w:right w:val="none" w:sz="0" w:space="0" w:color="auto"/>
          </w:divBdr>
          <w:divsChild>
            <w:div w:id="1747263491">
              <w:marLeft w:val="1155"/>
              <w:marRight w:val="0"/>
              <w:marTop w:val="0"/>
              <w:marBottom w:val="0"/>
              <w:divBdr>
                <w:top w:val="none" w:sz="0" w:space="0" w:color="auto"/>
                <w:left w:val="none" w:sz="0" w:space="0" w:color="auto"/>
                <w:bottom w:val="none" w:sz="0" w:space="0" w:color="auto"/>
                <w:right w:val="none" w:sz="0" w:space="0" w:color="auto"/>
              </w:divBdr>
            </w:div>
            <w:div w:id="561792173">
              <w:marLeft w:val="1155"/>
              <w:marRight w:val="0"/>
              <w:marTop w:val="0"/>
              <w:marBottom w:val="0"/>
              <w:divBdr>
                <w:top w:val="none" w:sz="0" w:space="0" w:color="auto"/>
                <w:left w:val="none" w:sz="0" w:space="0" w:color="auto"/>
                <w:bottom w:val="none" w:sz="0" w:space="0" w:color="auto"/>
                <w:right w:val="none" w:sz="0" w:space="0" w:color="auto"/>
              </w:divBdr>
            </w:div>
            <w:div w:id="861355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700222">
      <w:bodyDiv w:val="1"/>
      <w:marLeft w:val="0"/>
      <w:marRight w:val="0"/>
      <w:marTop w:val="0"/>
      <w:marBottom w:val="0"/>
      <w:divBdr>
        <w:top w:val="none" w:sz="0" w:space="0" w:color="auto"/>
        <w:left w:val="none" w:sz="0" w:space="0" w:color="auto"/>
        <w:bottom w:val="none" w:sz="0" w:space="0" w:color="auto"/>
        <w:right w:val="none" w:sz="0" w:space="0" w:color="auto"/>
      </w:divBdr>
      <w:divsChild>
        <w:div w:id="1089545132">
          <w:marLeft w:val="0"/>
          <w:marRight w:val="0"/>
          <w:marTop w:val="0"/>
          <w:marBottom w:val="0"/>
          <w:divBdr>
            <w:top w:val="none" w:sz="0" w:space="0" w:color="auto"/>
            <w:left w:val="none" w:sz="0" w:space="0" w:color="auto"/>
            <w:bottom w:val="none" w:sz="0" w:space="0" w:color="auto"/>
            <w:right w:val="none" w:sz="0" w:space="0" w:color="auto"/>
          </w:divBdr>
        </w:div>
        <w:div w:id="859587284">
          <w:marLeft w:val="0"/>
          <w:marRight w:val="0"/>
          <w:marTop w:val="150"/>
          <w:marBottom w:val="0"/>
          <w:divBdr>
            <w:top w:val="none" w:sz="0" w:space="0" w:color="auto"/>
            <w:left w:val="none" w:sz="0" w:space="0" w:color="auto"/>
            <w:bottom w:val="none" w:sz="0" w:space="0" w:color="auto"/>
            <w:right w:val="none" w:sz="0" w:space="0" w:color="auto"/>
          </w:divBdr>
          <w:divsChild>
            <w:div w:id="1493794812">
              <w:marLeft w:val="1155"/>
              <w:marRight w:val="0"/>
              <w:marTop w:val="0"/>
              <w:marBottom w:val="0"/>
              <w:divBdr>
                <w:top w:val="none" w:sz="0" w:space="0" w:color="auto"/>
                <w:left w:val="none" w:sz="0" w:space="0" w:color="auto"/>
                <w:bottom w:val="none" w:sz="0" w:space="0" w:color="auto"/>
                <w:right w:val="none" w:sz="0" w:space="0" w:color="auto"/>
              </w:divBdr>
            </w:div>
            <w:div w:id="249126571">
              <w:marLeft w:val="1155"/>
              <w:marRight w:val="0"/>
              <w:marTop w:val="0"/>
              <w:marBottom w:val="0"/>
              <w:divBdr>
                <w:top w:val="none" w:sz="0" w:space="0" w:color="auto"/>
                <w:left w:val="none" w:sz="0" w:space="0" w:color="auto"/>
                <w:bottom w:val="none" w:sz="0" w:space="0" w:color="auto"/>
                <w:right w:val="none" w:sz="0" w:space="0" w:color="auto"/>
              </w:divBdr>
            </w:div>
            <w:div w:id="159943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360708">
      <w:bodyDiv w:val="1"/>
      <w:marLeft w:val="0"/>
      <w:marRight w:val="0"/>
      <w:marTop w:val="0"/>
      <w:marBottom w:val="0"/>
      <w:divBdr>
        <w:top w:val="none" w:sz="0" w:space="0" w:color="auto"/>
        <w:left w:val="none" w:sz="0" w:space="0" w:color="auto"/>
        <w:bottom w:val="none" w:sz="0" w:space="0" w:color="auto"/>
        <w:right w:val="none" w:sz="0" w:space="0" w:color="auto"/>
      </w:divBdr>
      <w:divsChild>
        <w:div w:id="1196885467">
          <w:marLeft w:val="0"/>
          <w:marRight w:val="0"/>
          <w:marTop w:val="0"/>
          <w:marBottom w:val="0"/>
          <w:divBdr>
            <w:top w:val="none" w:sz="0" w:space="0" w:color="auto"/>
            <w:left w:val="none" w:sz="0" w:space="0" w:color="auto"/>
            <w:bottom w:val="none" w:sz="0" w:space="0" w:color="auto"/>
            <w:right w:val="none" w:sz="0" w:space="0" w:color="auto"/>
          </w:divBdr>
        </w:div>
        <w:div w:id="285739858">
          <w:marLeft w:val="0"/>
          <w:marRight w:val="0"/>
          <w:marTop w:val="150"/>
          <w:marBottom w:val="0"/>
          <w:divBdr>
            <w:top w:val="none" w:sz="0" w:space="0" w:color="auto"/>
            <w:left w:val="none" w:sz="0" w:space="0" w:color="auto"/>
            <w:bottom w:val="none" w:sz="0" w:space="0" w:color="auto"/>
            <w:right w:val="none" w:sz="0" w:space="0" w:color="auto"/>
          </w:divBdr>
          <w:divsChild>
            <w:div w:id="501432371">
              <w:marLeft w:val="1155"/>
              <w:marRight w:val="0"/>
              <w:marTop w:val="0"/>
              <w:marBottom w:val="0"/>
              <w:divBdr>
                <w:top w:val="none" w:sz="0" w:space="0" w:color="auto"/>
                <w:left w:val="none" w:sz="0" w:space="0" w:color="auto"/>
                <w:bottom w:val="none" w:sz="0" w:space="0" w:color="auto"/>
                <w:right w:val="none" w:sz="0" w:space="0" w:color="auto"/>
              </w:divBdr>
            </w:div>
            <w:div w:id="99843165">
              <w:marLeft w:val="1155"/>
              <w:marRight w:val="0"/>
              <w:marTop w:val="0"/>
              <w:marBottom w:val="0"/>
              <w:divBdr>
                <w:top w:val="none" w:sz="0" w:space="0" w:color="auto"/>
                <w:left w:val="none" w:sz="0" w:space="0" w:color="auto"/>
                <w:bottom w:val="none" w:sz="0" w:space="0" w:color="auto"/>
                <w:right w:val="none" w:sz="0" w:space="0" w:color="auto"/>
              </w:divBdr>
            </w:div>
            <w:div w:id="57825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738074">
      <w:bodyDiv w:val="1"/>
      <w:marLeft w:val="0"/>
      <w:marRight w:val="0"/>
      <w:marTop w:val="0"/>
      <w:marBottom w:val="0"/>
      <w:divBdr>
        <w:top w:val="none" w:sz="0" w:space="0" w:color="auto"/>
        <w:left w:val="none" w:sz="0" w:space="0" w:color="auto"/>
        <w:bottom w:val="none" w:sz="0" w:space="0" w:color="auto"/>
        <w:right w:val="none" w:sz="0" w:space="0" w:color="auto"/>
      </w:divBdr>
    </w:div>
    <w:div w:id="1719743744">
      <w:bodyDiv w:val="1"/>
      <w:marLeft w:val="0"/>
      <w:marRight w:val="0"/>
      <w:marTop w:val="0"/>
      <w:marBottom w:val="0"/>
      <w:divBdr>
        <w:top w:val="none" w:sz="0" w:space="0" w:color="auto"/>
        <w:left w:val="none" w:sz="0" w:space="0" w:color="auto"/>
        <w:bottom w:val="none" w:sz="0" w:space="0" w:color="auto"/>
        <w:right w:val="none" w:sz="0" w:space="0" w:color="auto"/>
      </w:divBdr>
      <w:divsChild>
        <w:div w:id="812597834">
          <w:marLeft w:val="0"/>
          <w:marRight w:val="0"/>
          <w:marTop w:val="0"/>
          <w:marBottom w:val="0"/>
          <w:divBdr>
            <w:top w:val="none" w:sz="0" w:space="0" w:color="auto"/>
            <w:left w:val="none" w:sz="0" w:space="0" w:color="auto"/>
            <w:bottom w:val="none" w:sz="0" w:space="0" w:color="auto"/>
            <w:right w:val="none" w:sz="0" w:space="0" w:color="auto"/>
          </w:divBdr>
        </w:div>
        <w:div w:id="427507839">
          <w:marLeft w:val="0"/>
          <w:marRight w:val="0"/>
          <w:marTop w:val="150"/>
          <w:marBottom w:val="0"/>
          <w:divBdr>
            <w:top w:val="none" w:sz="0" w:space="0" w:color="auto"/>
            <w:left w:val="none" w:sz="0" w:space="0" w:color="auto"/>
            <w:bottom w:val="none" w:sz="0" w:space="0" w:color="auto"/>
            <w:right w:val="none" w:sz="0" w:space="0" w:color="auto"/>
          </w:divBdr>
          <w:divsChild>
            <w:div w:id="1757089388">
              <w:marLeft w:val="1155"/>
              <w:marRight w:val="0"/>
              <w:marTop w:val="0"/>
              <w:marBottom w:val="0"/>
              <w:divBdr>
                <w:top w:val="none" w:sz="0" w:space="0" w:color="auto"/>
                <w:left w:val="none" w:sz="0" w:space="0" w:color="auto"/>
                <w:bottom w:val="none" w:sz="0" w:space="0" w:color="auto"/>
                <w:right w:val="none" w:sz="0" w:space="0" w:color="auto"/>
              </w:divBdr>
            </w:div>
            <w:div w:id="1096360981">
              <w:marLeft w:val="1155"/>
              <w:marRight w:val="0"/>
              <w:marTop w:val="0"/>
              <w:marBottom w:val="0"/>
              <w:divBdr>
                <w:top w:val="none" w:sz="0" w:space="0" w:color="auto"/>
                <w:left w:val="none" w:sz="0" w:space="0" w:color="auto"/>
                <w:bottom w:val="none" w:sz="0" w:space="0" w:color="auto"/>
                <w:right w:val="none" w:sz="0" w:space="0" w:color="auto"/>
              </w:divBdr>
            </w:div>
            <w:div w:id="1191911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207098">
      <w:bodyDiv w:val="1"/>
      <w:marLeft w:val="0"/>
      <w:marRight w:val="0"/>
      <w:marTop w:val="0"/>
      <w:marBottom w:val="0"/>
      <w:divBdr>
        <w:top w:val="none" w:sz="0" w:space="0" w:color="auto"/>
        <w:left w:val="none" w:sz="0" w:space="0" w:color="auto"/>
        <w:bottom w:val="none" w:sz="0" w:space="0" w:color="auto"/>
        <w:right w:val="none" w:sz="0" w:space="0" w:color="auto"/>
      </w:divBdr>
      <w:divsChild>
        <w:div w:id="795172673">
          <w:marLeft w:val="0"/>
          <w:marRight w:val="0"/>
          <w:marTop w:val="0"/>
          <w:marBottom w:val="0"/>
          <w:divBdr>
            <w:top w:val="none" w:sz="0" w:space="0" w:color="auto"/>
            <w:left w:val="none" w:sz="0" w:space="0" w:color="auto"/>
            <w:bottom w:val="none" w:sz="0" w:space="0" w:color="auto"/>
            <w:right w:val="none" w:sz="0" w:space="0" w:color="auto"/>
          </w:divBdr>
        </w:div>
        <w:div w:id="1529031022">
          <w:marLeft w:val="0"/>
          <w:marRight w:val="0"/>
          <w:marTop w:val="150"/>
          <w:marBottom w:val="0"/>
          <w:divBdr>
            <w:top w:val="none" w:sz="0" w:space="0" w:color="auto"/>
            <w:left w:val="none" w:sz="0" w:space="0" w:color="auto"/>
            <w:bottom w:val="none" w:sz="0" w:space="0" w:color="auto"/>
            <w:right w:val="none" w:sz="0" w:space="0" w:color="auto"/>
          </w:divBdr>
          <w:divsChild>
            <w:div w:id="1269124838">
              <w:marLeft w:val="1155"/>
              <w:marRight w:val="0"/>
              <w:marTop w:val="0"/>
              <w:marBottom w:val="0"/>
              <w:divBdr>
                <w:top w:val="none" w:sz="0" w:space="0" w:color="auto"/>
                <w:left w:val="none" w:sz="0" w:space="0" w:color="auto"/>
                <w:bottom w:val="none" w:sz="0" w:space="0" w:color="auto"/>
                <w:right w:val="none" w:sz="0" w:space="0" w:color="auto"/>
              </w:divBdr>
            </w:div>
            <w:div w:id="1596397795">
              <w:marLeft w:val="1155"/>
              <w:marRight w:val="0"/>
              <w:marTop w:val="0"/>
              <w:marBottom w:val="0"/>
              <w:divBdr>
                <w:top w:val="none" w:sz="0" w:space="0" w:color="auto"/>
                <w:left w:val="none" w:sz="0" w:space="0" w:color="auto"/>
                <w:bottom w:val="none" w:sz="0" w:space="0" w:color="auto"/>
                <w:right w:val="none" w:sz="0" w:space="0" w:color="auto"/>
              </w:divBdr>
            </w:div>
            <w:div w:id="1443647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786086">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42415">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560736">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059237">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676527">
      <w:bodyDiv w:val="1"/>
      <w:marLeft w:val="0"/>
      <w:marRight w:val="0"/>
      <w:marTop w:val="0"/>
      <w:marBottom w:val="0"/>
      <w:divBdr>
        <w:top w:val="none" w:sz="0" w:space="0" w:color="auto"/>
        <w:left w:val="none" w:sz="0" w:space="0" w:color="auto"/>
        <w:bottom w:val="none" w:sz="0" w:space="0" w:color="auto"/>
        <w:right w:val="none" w:sz="0" w:space="0" w:color="auto"/>
      </w:divBdr>
      <w:divsChild>
        <w:div w:id="154347366">
          <w:marLeft w:val="0"/>
          <w:marRight w:val="0"/>
          <w:marTop w:val="0"/>
          <w:marBottom w:val="0"/>
          <w:divBdr>
            <w:top w:val="none" w:sz="0" w:space="0" w:color="auto"/>
            <w:left w:val="none" w:sz="0" w:space="0" w:color="auto"/>
            <w:bottom w:val="none" w:sz="0" w:space="0" w:color="auto"/>
            <w:right w:val="none" w:sz="0" w:space="0" w:color="auto"/>
          </w:divBdr>
        </w:div>
        <w:div w:id="1138959262">
          <w:marLeft w:val="0"/>
          <w:marRight w:val="0"/>
          <w:marTop w:val="150"/>
          <w:marBottom w:val="0"/>
          <w:divBdr>
            <w:top w:val="none" w:sz="0" w:space="0" w:color="auto"/>
            <w:left w:val="none" w:sz="0" w:space="0" w:color="auto"/>
            <w:bottom w:val="none" w:sz="0" w:space="0" w:color="auto"/>
            <w:right w:val="none" w:sz="0" w:space="0" w:color="auto"/>
          </w:divBdr>
          <w:divsChild>
            <w:div w:id="575359525">
              <w:marLeft w:val="1155"/>
              <w:marRight w:val="0"/>
              <w:marTop w:val="0"/>
              <w:marBottom w:val="0"/>
              <w:divBdr>
                <w:top w:val="none" w:sz="0" w:space="0" w:color="auto"/>
                <w:left w:val="none" w:sz="0" w:space="0" w:color="auto"/>
                <w:bottom w:val="none" w:sz="0" w:space="0" w:color="auto"/>
                <w:right w:val="none" w:sz="0" w:space="0" w:color="auto"/>
              </w:divBdr>
            </w:div>
            <w:div w:id="107704031">
              <w:marLeft w:val="1155"/>
              <w:marRight w:val="0"/>
              <w:marTop w:val="0"/>
              <w:marBottom w:val="0"/>
              <w:divBdr>
                <w:top w:val="none" w:sz="0" w:space="0" w:color="auto"/>
                <w:left w:val="none" w:sz="0" w:space="0" w:color="auto"/>
                <w:bottom w:val="none" w:sz="0" w:space="0" w:color="auto"/>
                <w:right w:val="none" w:sz="0" w:space="0" w:color="auto"/>
              </w:divBdr>
            </w:div>
            <w:div w:id="377247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131943">
      <w:bodyDiv w:val="1"/>
      <w:marLeft w:val="0"/>
      <w:marRight w:val="0"/>
      <w:marTop w:val="0"/>
      <w:marBottom w:val="0"/>
      <w:divBdr>
        <w:top w:val="none" w:sz="0" w:space="0" w:color="auto"/>
        <w:left w:val="none" w:sz="0" w:space="0" w:color="auto"/>
        <w:bottom w:val="none" w:sz="0" w:space="0" w:color="auto"/>
        <w:right w:val="none" w:sz="0" w:space="0" w:color="auto"/>
      </w:divBdr>
    </w:div>
    <w:div w:id="1725181498">
      <w:bodyDiv w:val="1"/>
      <w:marLeft w:val="0"/>
      <w:marRight w:val="0"/>
      <w:marTop w:val="0"/>
      <w:marBottom w:val="0"/>
      <w:divBdr>
        <w:top w:val="none" w:sz="0" w:space="0" w:color="auto"/>
        <w:left w:val="none" w:sz="0" w:space="0" w:color="auto"/>
        <w:bottom w:val="none" w:sz="0" w:space="0" w:color="auto"/>
        <w:right w:val="none" w:sz="0" w:space="0" w:color="auto"/>
      </w:divBdr>
      <w:divsChild>
        <w:div w:id="746804000">
          <w:marLeft w:val="0"/>
          <w:marRight w:val="0"/>
          <w:marTop w:val="0"/>
          <w:marBottom w:val="0"/>
          <w:divBdr>
            <w:top w:val="none" w:sz="0" w:space="0" w:color="auto"/>
            <w:left w:val="none" w:sz="0" w:space="0" w:color="auto"/>
            <w:bottom w:val="none" w:sz="0" w:space="0" w:color="auto"/>
            <w:right w:val="none" w:sz="0" w:space="0" w:color="auto"/>
          </w:divBdr>
        </w:div>
        <w:div w:id="1877619141">
          <w:marLeft w:val="0"/>
          <w:marRight w:val="0"/>
          <w:marTop w:val="150"/>
          <w:marBottom w:val="0"/>
          <w:divBdr>
            <w:top w:val="none" w:sz="0" w:space="0" w:color="auto"/>
            <w:left w:val="none" w:sz="0" w:space="0" w:color="auto"/>
            <w:bottom w:val="none" w:sz="0" w:space="0" w:color="auto"/>
            <w:right w:val="none" w:sz="0" w:space="0" w:color="auto"/>
          </w:divBdr>
          <w:divsChild>
            <w:div w:id="643893680">
              <w:marLeft w:val="1155"/>
              <w:marRight w:val="0"/>
              <w:marTop w:val="0"/>
              <w:marBottom w:val="0"/>
              <w:divBdr>
                <w:top w:val="none" w:sz="0" w:space="0" w:color="auto"/>
                <w:left w:val="none" w:sz="0" w:space="0" w:color="auto"/>
                <w:bottom w:val="none" w:sz="0" w:space="0" w:color="auto"/>
                <w:right w:val="none" w:sz="0" w:space="0" w:color="auto"/>
              </w:divBdr>
            </w:div>
            <w:div w:id="1071123894">
              <w:marLeft w:val="1155"/>
              <w:marRight w:val="0"/>
              <w:marTop w:val="0"/>
              <w:marBottom w:val="0"/>
              <w:divBdr>
                <w:top w:val="none" w:sz="0" w:space="0" w:color="auto"/>
                <w:left w:val="none" w:sz="0" w:space="0" w:color="auto"/>
                <w:bottom w:val="none" w:sz="0" w:space="0" w:color="auto"/>
                <w:right w:val="none" w:sz="0" w:space="0" w:color="auto"/>
              </w:divBdr>
            </w:div>
            <w:div w:id="285549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567043">
      <w:bodyDiv w:val="1"/>
      <w:marLeft w:val="0"/>
      <w:marRight w:val="0"/>
      <w:marTop w:val="0"/>
      <w:marBottom w:val="0"/>
      <w:divBdr>
        <w:top w:val="none" w:sz="0" w:space="0" w:color="auto"/>
        <w:left w:val="none" w:sz="0" w:space="0" w:color="auto"/>
        <w:bottom w:val="none" w:sz="0" w:space="0" w:color="auto"/>
        <w:right w:val="none" w:sz="0" w:space="0" w:color="auto"/>
      </w:divBdr>
      <w:divsChild>
        <w:div w:id="438725044">
          <w:marLeft w:val="0"/>
          <w:marRight w:val="0"/>
          <w:marTop w:val="0"/>
          <w:marBottom w:val="0"/>
          <w:divBdr>
            <w:top w:val="none" w:sz="0" w:space="0" w:color="auto"/>
            <w:left w:val="none" w:sz="0" w:space="0" w:color="auto"/>
            <w:bottom w:val="none" w:sz="0" w:space="0" w:color="auto"/>
            <w:right w:val="none" w:sz="0" w:space="0" w:color="auto"/>
          </w:divBdr>
        </w:div>
        <w:div w:id="2038432677">
          <w:marLeft w:val="0"/>
          <w:marRight w:val="0"/>
          <w:marTop w:val="150"/>
          <w:marBottom w:val="0"/>
          <w:divBdr>
            <w:top w:val="none" w:sz="0" w:space="0" w:color="auto"/>
            <w:left w:val="none" w:sz="0" w:space="0" w:color="auto"/>
            <w:bottom w:val="none" w:sz="0" w:space="0" w:color="auto"/>
            <w:right w:val="none" w:sz="0" w:space="0" w:color="auto"/>
          </w:divBdr>
          <w:divsChild>
            <w:div w:id="490145602">
              <w:marLeft w:val="1155"/>
              <w:marRight w:val="0"/>
              <w:marTop w:val="0"/>
              <w:marBottom w:val="0"/>
              <w:divBdr>
                <w:top w:val="none" w:sz="0" w:space="0" w:color="auto"/>
                <w:left w:val="none" w:sz="0" w:space="0" w:color="auto"/>
                <w:bottom w:val="none" w:sz="0" w:space="0" w:color="auto"/>
                <w:right w:val="none" w:sz="0" w:space="0" w:color="auto"/>
              </w:divBdr>
            </w:div>
            <w:div w:id="69163870">
              <w:marLeft w:val="1155"/>
              <w:marRight w:val="0"/>
              <w:marTop w:val="0"/>
              <w:marBottom w:val="0"/>
              <w:divBdr>
                <w:top w:val="none" w:sz="0" w:space="0" w:color="auto"/>
                <w:left w:val="none" w:sz="0" w:space="0" w:color="auto"/>
                <w:bottom w:val="none" w:sz="0" w:space="0" w:color="auto"/>
                <w:right w:val="none" w:sz="0" w:space="0" w:color="auto"/>
              </w:divBdr>
            </w:div>
            <w:div w:id="143786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5983762">
      <w:bodyDiv w:val="1"/>
      <w:marLeft w:val="0"/>
      <w:marRight w:val="0"/>
      <w:marTop w:val="0"/>
      <w:marBottom w:val="0"/>
      <w:divBdr>
        <w:top w:val="none" w:sz="0" w:space="0" w:color="auto"/>
        <w:left w:val="none" w:sz="0" w:space="0" w:color="auto"/>
        <w:bottom w:val="none" w:sz="0" w:space="0" w:color="auto"/>
        <w:right w:val="none" w:sz="0" w:space="0" w:color="auto"/>
      </w:divBdr>
      <w:divsChild>
        <w:div w:id="606936704">
          <w:marLeft w:val="0"/>
          <w:marRight w:val="0"/>
          <w:marTop w:val="0"/>
          <w:marBottom w:val="0"/>
          <w:divBdr>
            <w:top w:val="none" w:sz="0" w:space="0" w:color="auto"/>
            <w:left w:val="none" w:sz="0" w:space="0" w:color="auto"/>
            <w:bottom w:val="none" w:sz="0" w:space="0" w:color="auto"/>
            <w:right w:val="none" w:sz="0" w:space="0" w:color="auto"/>
          </w:divBdr>
        </w:div>
        <w:div w:id="1494637387">
          <w:marLeft w:val="0"/>
          <w:marRight w:val="0"/>
          <w:marTop w:val="150"/>
          <w:marBottom w:val="0"/>
          <w:divBdr>
            <w:top w:val="none" w:sz="0" w:space="0" w:color="auto"/>
            <w:left w:val="none" w:sz="0" w:space="0" w:color="auto"/>
            <w:bottom w:val="none" w:sz="0" w:space="0" w:color="auto"/>
            <w:right w:val="none" w:sz="0" w:space="0" w:color="auto"/>
          </w:divBdr>
          <w:divsChild>
            <w:div w:id="1508248379">
              <w:marLeft w:val="1155"/>
              <w:marRight w:val="0"/>
              <w:marTop w:val="0"/>
              <w:marBottom w:val="0"/>
              <w:divBdr>
                <w:top w:val="none" w:sz="0" w:space="0" w:color="auto"/>
                <w:left w:val="none" w:sz="0" w:space="0" w:color="auto"/>
                <w:bottom w:val="none" w:sz="0" w:space="0" w:color="auto"/>
                <w:right w:val="none" w:sz="0" w:space="0" w:color="auto"/>
              </w:divBdr>
            </w:div>
            <w:div w:id="1585256913">
              <w:marLeft w:val="1155"/>
              <w:marRight w:val="0"/>
              <w:marTop w:val="0"/>
              <w:marBottom w:val="0"/>
              <w:divBdr>
                <w:top w:val="none" w:sz="0" w:space="0" w:color="auto"/>
                <w:left w:val="none" w:sz="0" w:space="0" w:color="auto"/>
                <w:bottom w:val="none" w:sz="0" w:space="0" w:color="auto"/>
                <w:right w:val="none" w:sz="0" w:space="0" w:color="auto"/>
              </w:divBdr>
            </w:div>
            <w:div w:id="173488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029506">
      <w:bodyDiv w:val="1"/>
      <w:marLeft w:val="0"/>
      <w:marRight w:val="0"/>
      <w:marTop w:val="0"/>
      <w:marBottom w:val="0"/>
      <w:divBdr>
        <w:top w:val="none" w:sz="0" w:space="0" w:color="auto"/>
        <w:left w:val="none" w:sz="0" w:space="0" w:color="auto"/>
        <w:bottom w:val="none" w:sz="0" w:space="0" w:color="auto"/>
        <w:right w:val="none" w:sz="0" w:space="0" w:color="auto"/>
      </w:divBdr>
      <w:divsChild>
        <w:div w:id="1161503689">
          <w:marLeft w:val="0"/>
          <w:marRight w:val="0"/>
          <w:marTop w:val="0"/>
          <w:marBottom w:val="0"/>
          <w:divBdr>
            <w:top w:val="none" w:sz="0" w:space="0" w:color="auto"/>
            <w:left w:val="none" w:sz="0" w:space="0" w:color="auto"/>
            <w:bottom w:val="none" w:sz="0" w:space="0" w:color="auto"/>
            <w:right w:val="none" w:sz="0" w:space="0" w:color="auto"/>
          </w:divBdr>
        </w:div>
        <w:div w:id="165363249">
          <w:marLeft w:val="0"/>
          <w:marRight w:val="0"/>
          <w:marTop w:val="150"/>
          <w:marBottom w:val="0"/>
          <w:divBdr>
            <w:top w:val="none" w:sz="0" w:space="0" w:color="auto"/>
            <w:left w:val="none" w:sz="0" w:space="0" w:color="auto"/>
            <w:bottom w:val="none" w:sz="0" w:space="0" w:color="auto"/>
            <w:right w:val="none" w:sz="0" w:space="0" w:color="auto"/>
          </w:divBdr>
          <w:divsChild>
            <w:div w:id="232739436">
              <w:marLeft w:val="1155"/>
              <w:marRight w:val="0"/>
              <w:marTop w:val="0"/>
              <w:marBottom w:val="0"/>
              <w:divBdr>
                <w:top w:val="none" w:sz="0" w:space="0" w:color="auto"/>
                <w:left w:val="none" w:sz="0" w:space="0" w:color="auto"/>
                <w:bottom w:val="none" w:sz="0" w:space="0" w:color="auto"/>
                <w:right w:val="none" w:sz="0" w:space="0" w:color="auto"/>
              </w:divBdr>
            </w:div>
            <w:div w:id="711078275">
              <w:marLeft w:val="1155"/>
              <w:marRight w:val="0"/>
              <w:marTop w:val="0"/>
              <w:marBottom w:val="0"/>
              <w:divBdr>
                <w:top w:val="none" w:sz="0" w:space="0" w:color="auto"/>
                <w:left w:val="none" w:sz="0" w:space="0" w:color="auto"/>
                <w:bottom w:val="none" w:sz="0" w:space="0" w:color="auto"/>
                <w:right w:val="none" w:sz="0" w:space="0" w:color="auto"/>
              </w:divBdr>
            </w:div>
            <w:div w:id="1986810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103705">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295372">
      <w:bodyDiv w:val="1"/>
      <w:marLeft w:val="0"/>
      <w:marRight w:val="0"/>
      <w:marTop w:val="0"/>
      <w:marBottom w:val="0"/>
      <w:divBdr>
        <w:top w:val="none" w:sz="0" w:space="0" w:color="auto"/>
        <w:left w:val="none" w:sz="0" w:space="0" w:color="auto"/>
        <w:bottom w:val="none" w:sz="0" w:space="0" w:color="auto"/>
        <w:right w:val="none" w:sz="0" w:space="0" w:color="auto"/>
      </w:divBdr>
      <w:divsChild>
        <w:div w:id="791099952">
          <w:marLeft w:val="0"/>
          <w:marRight w:val="0"/>
          <w:marTop w:val="0"/>
          <w:marBottom w:val="0"/>
          <w:divBdr>
            <w:top w:val="none" w:sz="0" w:space="0" w:color="auto"/>
            <w:left w:val="none" w:sz="0" w:space="0" w:color="auto"/>
            <w:bottom w:val="none" w:sz="0" w:space="0" w:color="auto"/>
            <w:right w:val="none" w:sz="0" w:space="0" w:color="auto"/>
          </w:divBdr>
        </w:div>
        <w:div w:id="2104572461">
          <w:marLeft w:val="0"/>
          <w:marRight w:val="0"/>
          <w:marTop w:val="150"/>
          <w:marBottom w:val="0"/>
          <w:divBdr>
            <w:top w:val="none" w:sz="0" w:space="0" w:color="auto"/>
            <w:left w:val="none" w:sz="0" w:space="0" w:color="auto"/>
            <w:bottom w:val="none" w:sz="0" w:space="0" w:color="auto"/>
            <w:right w:val="none" w:sz="0" w:space="0" w:color="auto"/>
          </w:divBdr>
          <w:divsChild>
            <w:div w:id="2053576338">
              <w:marLeft w:val="1155"/>
              <w:marRight w:val="0"/>
              <w:marTop w:val="0"/>
              <w:marBottom w:val="0"/>
              <w:divBdr>
                <w:top w:val="none" w:sz="0" w:space="0" w:color="auto"/>
                <w:left w:val="none" w:sz="0" w:space="0" w:color="auto"/>
                <w:bottom w:val="none" w:sz="0" w:space="0" w:color="auto"/>
                <w:right w:val="none" w:sz="0" w:space="0" w:color="auto"/>
              </w:divBdr>
            </w:div>
            <w:div w:id="1767768766">
              <w:marLeft w:val="1155"/>
              <w:marRight w:val="0"/>
              <w:marTop w:val="0"/>
              <w:marBottom w:val="0"/>
              <w:divBdr>
                <w:top w:val="none" w:sz="0" w:space="0" w:color="auto"/>
                <w:left w:val="none" w:sz="0" w:space="0" w:color="auto"/>
                <w:bottom w:val="none" w:sz="0" w:space="0" w:color="auto"/>
                <w:right w:val="none" w:sz="0" w:space="0" w:color="auto"/>
              </w:divBdr>
            </w:div>
            <w:div w:id="88822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642422">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6950591">
      <w:bodyDiv w:val="1"/>
      <w:marLeft w:val="0"/>
      <w:marRight w:val="0"/>
      <w:marTop w:val="0"/>
      <w:marBottom w:val="0"/>
      <w:divBdr>
        <w:top w:val="none" w:sz="0" w:space="0" w:color="auto"/>
        <w:left w:val="none" w:sz="0" w:space="0" w:color="auto"/>
        <w:bottom w:val="none" w:sz="0" w:space="0" w:color="auto"/>
        <w:right w:val="none" w:sz="0" w:space="0" w:color="auto"/>
      </w:divBdr>
      <w:divsChild>
        <w:div w:id="1867208015">
          <w:marLeft w:val="0"/>
          <w:marRight w:val="0"/>
          <w:marTop w:val="0"/>
          <w:marBottom w:val="0"/>
          <w:divBdr>
            <w:top w:val="none" w:sz="0" w:space="0" w:color="auto"/>
            <w:left w:val="none" w:sz="0" w:space="0" w:color="auto"/>
            <w:bottom w:val="none" w:sz="0" w:space="0" w:color="auto"/>
            <w:right w:val="none" w:sz="0" w:space="0" w:color="auto"/>
          </w:divBdr>
        </w:div>
        <w:div w:id="1750881549">
          <w:marLeft w:val="0"/>
          <w:marRight w:val="0"/>
          <w:marTop w:val="150"/>
          <w:marBottom w:val="0"/>
          <w:divBdr>
            <w:top w:val="none" w:sz="0" w:space="0" w:color="auto"/>
            <w:left w:val="none" w:sz="0" w:space="0" w:color="auto"/>
            <w:bottom w:val="none" w:sz="0" w:space="0" w:color="auto"/>
            <w:right w:val="none" w:sz="0" w:space="0" w:color="auto"/>
          </w:divBdr>
          <w:divsChild>
            <w:div w:id="1629237129">
              <w:marLeft w:val="1155"/>
              <w:marRight w:val="0"/>
              <w:marTop w:val="0"/>
              <w:marBottom w:val="0"/>
              <w:divBdr>
                <w:top w:val="none" w:sz="0" w:space="0" w:color="auto"/>
                <w:left w:val="none" w:sz="0" w:space="0" w:color="auto"/>
                <w:bottom w:val="none" w:sz="0" w:space="0" w:color="auto"/>
                <w:right w:val="none" w:sz="0" w:space="0" w:color="auto"/>
              </w:divBdr>
            </w:div>
            <w:div w:id="594557859">
              <w:marLeft w:val="1155"/>
              <w:marRight w:val="0"/>
              <w:marTop w:val="0"/>
              <w:marBottom w:val="0"/>
              <w:divBdr>
                <w:top w:val="none" w:sz="0" w:space="0" w:color="auto"/>
                <w:left w:val="none" w:sz="0" w:space="0" w:color="auto"/>
                <w:bottom w:val="none" w:sz="0" w:space="0" w:color="auto"/>
                <w:right w:val="none" w:sz="0" w:space="0" w:color="auto"/>
              </w:divBdr>
            </w:div>
            <w:div w:id="194730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100434">
      <w:bodyDiv w:val="1"/>
      <w:marLeft w:val="0"/>
      <w:marRight w:val="0"/>
      <w:marTop w:val="0"/>
      <w:marBottom w:val="0"/>
      <w:divBdr>
        <w:top w:val="none" w:sz="0" w:space="0" w:color="auto"/>
        <w:left w:val="none" w:sz="0" w:space="0" w:color="auto"/>
        <w:bottom w:val="none" w:sz="0" w:space="0" w:color="auto"/>
        <w:right w:val="none" w:sz="0" w:space="0" w:color="auto"/>
      </w:divBdr>
      <w:divsChild>
        <w:div w:id="1972979705">
          <w:marLeft w:val="0"/>
          <w:marRight w:val="0"/>
          <w:marTop w:val="0"/>
          <w:marBottom w:val="0"/>
          <w:divBdr>
            <w:top w:val="none" w:sz="0" w:space="0" w:color="auto"/>
            <w:left w:val="none" w:sz="0" w:space="0" w:color="auto"/>
            <w:bottom w:val="none" w:sz="0" w:space="0" w:color="auto"/>
            <w:right w:val="none" w:sz="0" w:space="0" w:color="auto"/>
          </w:divBdr>
        </w:div>
        <w:div w:id="1558466715">
          <w:marLeft w:val="0"/>
          <w:marRight w:val="0"/>
          <w:marTop w:val="150"/>
          <w:marBottom w:val="0"/>
          <w:divBdr>
            <w:top w:val="none" w:sz="0" w:space="0" w:color="auto"/>
            <w:left w:val="none" w:sz="0" w:space="0" w:color="auto"/>
            <w:bottom w:val="none" w:sz="0" w:space="0" w:color="auto"/>
            <w:right w:val="none" w:sz="0" w:space="0" w:color="auto"/>
          </w:divBdr>
          <w:divsChild>
            <w:div w:id="998919657">
              <w:marLeft w:val="1155"/>
              <w:marRight w:val="0"/>
              <w:marTop w:val="0"/>
              <w:marBottom w:val="0"/>
              <w:divBdr>
                <w:top w:val="none" w:sz="0" w:space="0" w:color="auto"/>
                <w:left w:val="none" w:sz="0" w:space="0" w:color="auto"/>
                <w:bottom w:val="none" w:sz="0" w:space="0" w:color="auto"/>
                <w:right w:val="none" w:sz="0" w:space="0" w:color="auto"/>
              </w:divBdr>
            </w:div>
            <w:div w:id="2122188384">
              <w:marLeft w:val="1155"/>
              <w:marRight w:val="0"/>
              <w:marTop w:val="0"/>
              <w:marBottom w:val="0"/>
              <w:divBdr>
                <w:top w:val="none" w:sz="0" w:space="0" w:color="auto"/>
                <w:left w:val="none" w:sz="0" w:space="0" w:color="auto"/>
                <w:bottom w:val="none" w:sz="0" w:space="0" w:color="auto"/>
                <w:right w:val="none" w:sz="0" w:space="0" w:color="auto"/>
              </w:divBdr>
            </w:div>
            <w:div w:id="4637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220800">
      <w:bodyDiv w:val="1"/>
      <w:marLeft w:val="0"/>
      <w:marRight w:val="0"/>
      <w:marTop w:val="0"/>
      <w:marBottom w:val="0"/>
      <w:divBdr>
        <w:top w:val="none" w:sz="0" w:space="0" w:color="auto"/>
        <w:left w:val="none" w:sz="0" w:space="0" w:color="auto"/>
        <w:bottom w:val="none" w:sz="0" w:space="0" w:color="auto"/>
        <w:right w:val="none" w:sz="0" w:space="0" w:color="auto"/>
      </w:divBdr>
      <w:divsChild>
        <w:div w:id="86386123">
          <w:marLeft w:val="0"/>
          <w:marRight w:val="0"/>
          <w:marTop w:val="0"/>
          <w:marBottom w:val="0"/>
          <w:divBdr>
            <w:top w:val="none" w:sz="0" w:space="0" w:color="auto"/>
            <w:left w:val="none" w:sz="0" w:space="0" w:color="auto"/>
            <w:bottom w:val="none" w:sz="0" w:space="0" w:color="auto"/>
            <w:right w:val="none" w:sz="0" w:space="0" w:color="auto"/>
          </w:divBdr>
        </w:div>
        <w:div w:id="925843863">
          <w:marLeft w:val="0"/>
          <w:marRight w:val="0"/>
          <w:marTop w:val="150"/>
          <w:marBottom w:val="0"/>
          <w:divBdr>
            <w:top w:val="none" w:sz="0" w:space="0" w:color="auto"/>
            <w:left w:val="none" w:sz="0" w:space="0" w:color="auto"/>
            <w:bottom w:val="none" w:sz="0" w:space="0" w:color="auto"/>
            <w:right w:val="none" w:sz="0" w:space="0" w:color="auto"/>
          </w:divBdr>
          <w:divsChild>
            <w:div w:id="1704749767">
              <w:marLeft w:val="1155"/>
              <w:marRight w:val="0"/>
              <w:marTop w:val="0"/>
              <w:marBottom w:val="0"/>
              <w:divBdr>
                <w:top w:val="none" w:sz="0" w:space="0" w:color="auto"/>
                <w:left w:val="none" w:sz="0" w:space="0" w:color="auto"/>
                <w:bottom w:val="none" w:sz="0" w:space="0" w:color="auto"/>
                <w:right w:val="none" w:sz="0" w:space="0" w:color="auto"/>
              </w:divBdr>
            </w:div>
            <w:div w:id="1826432946">
              <w:marLeft w:val="1155"/>
              <w:marRight w:val="0"/>
              <w:marTop w:val="0"/>
              <w:marBottom w:val="0"/>
              <w:divBdr>
                <w:top w:val="none" w:sz="0" w:space="0" w:color="auto"/>
                <w:left w:val="none" w:sz="0" w:space="0" w:color="auto"/>
                <w:bottom w:val="none" w:sz="0" w:space="0" w:color="auto"/>
                <w:right w:val="none" w:sz="0" w:space="0" w:color="auto"/>
              </w:divBdr>
            </w:div>
            <w:div w:id="1750301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531193">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4809">
      <w:bodyDiv w:val="1"/>
      <w:marLeft w:val="0"/>
      <w:marRight w:val="0"/>
      <w:marTop w:val="0"/>
      <w:marBottom w:val="0"/>
      <w:divBdr>
        <w:top w:val="none" w:sz="0" w:space="0" w:color="auto"/>
        <w:left w:val="none" w:sz="0" w:space="0" w:color="auto"/>
        <w:bottom w:val="none" w:sz="0" w:space="0" w:color="auto"/>
        <w:right w:val="none" w:sz="0" w:space="0" w:color="auto"/>
      </w:divBdr>
      <w:divsChild>
        <w:div w:id="2095544897">
          <w:marLeft w:val="0"/>
          <w:marRight w:val="0"/>
          <w:marTop w:val="0"/>
          <w:marBottom w:val="0"/>
          <w:divBdr>
            <w:top w:val="none" w:sz="0" w:space="0" w:color="auto"/>
            <w:left w:val="none" w:sz="0" w:space="0" w:color="auto"/>
            <w:bottom w:val="none" w:sz="0" w:space="0" w:color="auto"/>
            <w:right w:val="none" w:sz="0" w:space="0" w:color="auto"/>
          </w:divBdr>
        </w:div>
        <w:div w:id="1877113290">
          <w:marLeft w:val="0"/>
          <w:marRight w:val="0"/>
          <w:marTop w:val="150"/>
          <w:marBottom w:val="0"/>
          <w:divBdr>
            <w:top w:val="none" w:sz="0" w:space="0" w:color="auto"/>
            <w:left w:val="none" w:sz="0" w:space="0" w:color="auto"/>
            <w:bottom w:val="none" w:sz="0" w:space="0" w:color="auto"/>
            <w:right w:val="none" w:sz="0" w:space="0" w:color="auto"/>
          </w:divBdr>
          <w:divsChild>
            <w:div w:id="1577786930">
              <w:marLeft w:val="1155"/>
              <w:marRight w:val="0"/>
              <w:marTop w:val="0"/>
              <w:marBottom w:val="0"/>
              <w:divBdr>
                <w:top w:val="none" w:sz="0" w:space="0" w:color="auto"/>
                <w:left w:val="none" w:sz="0" w:space="0" w:color="auto"/>
                <w:bottom w:val="none" w:sz="0" w:space="0" w:color="auto"/>
                <w:right w:val="none" w:sz="0" w:space="0" w:color="auto"/>
              </w:divBdr>
            </w:div>
            <w:div w:id="1825853286">
              <w:marLeft w:val="1155"/>
              <w:marRight w:val="0"/>
              <w:marTop w:val="0"/>
              <w:marBottom w:val="0"/>
              <w:divBdr>
                <w:top w:val="none" w:sz="0" w:space="0" w:color="auto"/>
                <w:left w:val="none" w:sz="0" w:space="0" w:color="auto"/>
                <w:bottom w:val="none" w:sz="0" w:space="0" w:color="auto"/>
                <w:right w:val="none" w:sz="0" w:space="0" w:color="auto"/>
              </w:divBdr>
            </w:div>
            <w:div w:id="18713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335941">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105220">
      <w:bodyDiv w:val="1"/>
      <w:marLeft w:val="0"/>
      <w:marRight w:val="0"/>
      <w:marTop w:val="0"/>
      <w:marBottom w:val="0"/>
      <w:divBdr>
        <w:top w:val="none" w:sz="0" w:space="0" w:color="auto"/>
        <w:left w:val="none" w:sz="0" w:space="0" w:color="auto"/>
        <w:bottom w:val="none" w:sz="0" w:space="0" w:color="auto"/>
        <w:right w:val="none" w:sz="0" w:space="0" w:color="auto"/>
      </w:divBdr>
      <w:divsChild>
        <w:div w:id="1580017564">
          <w:marLeft w:val="0"/>
          <w:marRight w:val="0"/>
          <w:marTop w:val="0"/>
          <w:marBottom w:val="0"/>
          <w:divBdr>
            <w:top w:val="none" w:sz="0" w:space="0" w:color="auto"/>
            <w:left w:val="none" w:sz="0" w:space="0" w:color="auto"/>
            <w:bottom w:val="none" w:sz="0" w:space="0" w:color="auto"/>
            <w:right w:val="none" w:sz="0" w:space="0" w:color="auto"/>
          </w:divBdr>
        </w:div>
        <w:div w:id="1337730734">
          <w:marLeft w:val="0"/>
          <w:marRight w:val="0"/>
          <w:marTop w:val="150"/>
          <w:marBottom w:val="0"/>
          <w:divBdr>
            <w:top w:val="none" w:sz="0" w:space="0" w:color="auto"/>
            <w:left w:val="none" w:sz="0" w:space="0" w:color="auto"/>
            <w:bottom w:val="none" w:sz="0" w:space="0" w:color="auto"/>
            <w:right w:val="none" w:sz="0" w:space="0" w:color="auto"/>
          </w:divBdr>
          <w:divsChild>
            <w:div w:id="1458790247">
              <w:marLeft w:val="1155"/>
              <w:marRight w:val="0"/>
              <w:marTop w:val="0"/>
              <w:marBottom w:val="0"/>
              <w:divBdr>
                <w:top w:val="none" w:sz="0" w:space="0" w:color="auto"/>
                <w:left w:val="none" w:sz="0" w:space="0" w:color="auto"/>
                <w:bottom w:val="none" w:sz="0" w:space="0" w:color="auto"/>
                <w:right w:val="none" w:sz="0" w:space="0" w:color="auto"/>
              </w:divBdr>
            </w:div>
            <w:div w:id="195429033">
              <w:marLeft w:val="1155"/>
              <w:marRight w:val="0"/>
              <w:marTop w:val="0"/>
              <w:marBottom w:val="0"/>
              <w:divBdr>
                <w:top w:val="none" w:sz="0" w:space="0" w:color="auto"/>
                <w:left w:val="none" w:sz="0" w:space="0" w:color="auto"/>
                <w:bottom w:val="none" w:sz="0" w:space="0" w:color="auto"/>
                <w:right w:val="none" w:sz="0" w:space="0" w:color="auto"/>
              </w:divBdr>
            </w:div>
            <w:div w:id="3104536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722935">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29958173">
      <w:bodyDiv w:val="1"/>
      <w:marLeft w:val="0"/>
      <w:marRight w:val="0"/>
      <w:marTop w:val="0"/>
      <w:marBottom w:val="0"/>
      <w:divBdr>
        <w:top w:val="none" w:sz="0" w:space="0" w:color="auto"/>
        <w:left w:val="none" w:sz="0" w:space="0" w:color="auto"/>
        <w:bottom w:val="none" w:sz="0" w:space="0" w:color="auto"/>
        <w:right w:val="none" w:sz="0" w:space="0" w:color="auto"/>
      </w:divBdr>
      <w:divsChild>
        <w:div w:id="1177958794">
          <w:marLeft w:val="0"/>
          <w:marRight w:val="0"/>
          <w:marTop w:val="0"/>
          <w:marBottom w:val="0"/>
          <w:divBdr>
            <w:top w:val="none" w:sz="0" w:space="0" w:color="auto"/>
            <w:left w:val="none" w:sz="0" w:space="0" w:color="auto"/>
            <w:bottom w:val="none" w:sz="0" w:space="0" w:color="auto"/>
            <w:right w:val="none" w:sz="0" w:space="0" w:color="auto"/>
          </w:divBdr>
        </w:div>
        <w:div w:id="607783759">
          <w:marLeft w:val="0"/>
          <w:marRight w:val="0"/>
          <w:marTop w:val="150"/>
          <w:marBottom w:val="0"/>
          <w:divBdr>
            <w:top w:val="none" w:sz="0" w:space="0" w:color="auto"/>
            <w:left w:val="none" w:sz="0" w:space="0" w:color="auto"/>
            <w:bottom w:val="none" w:sz="0" w:space="0" w:color="auto"/>
            <w:right w:val="none" w:sz="0" w:space="0" w:color="auto"/>
          </w:divBdr>
          <w:divsChild>
            <w:div w:id="1973553549">
              <w:marLeft w:val="1155"/>
              <w:marRight w:val="0"/>
              <w:marTop w:val="0"/>
              <w:marBottom w:val="0"/>
              <w:divBdr>
                <w:top w:val="none" w:sz="0" w:space="0" w:color="auto"/>
                <w:left w:val="none" w:sz="0" w:space="0" w:color="auto"/>
                <w:bottom w:val="none" w:sz="0" w:space="0" w:color="auto"/>
                <w:right w:val="none" w:sz="0" w:space="0" w:color="auto"/>
              </w:divBdr>
            </w:div>
            <w:div w:id="1006649">
              <w:marLeft w:val="1155"/>
              <w:marRight w:val="0"/>
              <w:marTop w:val="0"/>
              <w:marBottom w:val="0"/>
              <w:divBdr>
                <w:top w:val="none" w:sz="0" w:space="0" w:color="auto"/>
                <w:left w:val="none" w:sz="0" w:space="0" w:color="auto"/>
                <w:bottom w:val="none" w:sz="0" w:space="0" w:color="auto"/>
                <w:right w:val="none" w:sz="0" w:space="0" w:color="auto"/>
              </w:divBdr>
            </w:div>
            <w:div w:id="18201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751">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079388">
      <w:bodyDiv w:val="1"/>
      <w:marLeft w:val="0"/>
      <w:marRight w:val="0"/>
      <w:marTop w:val="0"/>
      <w:marBottom w:val="0"/>
      <w:divBdr>
        <w:top w:val="none" w:sz="0" w:space="0" w:color="auto"/>
        <w:left w:val="none" w:sz="0" w:space="0" w:color="auto"/>
        <w:bottom w:val="none" w:sz="0" w:space="0" w:color="auto"/>
        <w:right w:val="none" w:sz="0" w:space="0" w:color="auto"/>
      </w:divBdr>
      <w:divsChild>
        <w:div w:id="1683318028">
          <w:marLeft w:val="0"/>
          <w:marRight w:val="0"/>
          <w:marTop w:val="0"/>
          <w:marBottom w:val="0"/>
          <w:divBdr>
            <w:top w:val="none" w:sz="0" w:space="0" w:color="auto"/>
            <w:left w:val="none" w:sz="0" w:space="0" w:color="auto"/>
            <w:bottom w:val="none" w:sz="0" w:space="0" w:color="auto"/>
            <w:right w:val="none" w:sz="0" w:space="0" w:color="auto"/>
          </w:divBdr>
        </w:div>
        <w:div w:id="995256940">
          <w:marLeft w:val="0"/>
          <w:marRight w:val="0"/>
          <w:marTop w:val="150"/>
          <w:marBottom w:val="0"/>
          <w:divBdr>
            <w:top w:val="none" w:sz="0" w:space="0" w:color="auto"/>
            <w:left w:val="none" w:sz="0" w:space="0" w:color="auto"/>
            <w:bottom w:val="none" w:sz="0" w:space="0" w:color="auto"/>
            <w:right w:val="none" w:sz="0" w:space="0" w:color="auto"/>
          </w:divBdr>
          <w:divsChild>
            <w:div w:id="263609787">
              <w:marLeft w:val="1155"/>
              <w:marRight w:val="0"/>
              <w:marTop w:val="0"/>
              <w:marBottom w:val="0"/>
              <w:divBdr>
                <w:top w:val="none" w:sz="0" w:space="0" w:color="auto"/>
                <w:left w:val="none" w:sz="0" w:space="0" w:color="auto"/>
                <w:bottom w:val="none" w:sz="0" w:space="0" w:color="auto"/>
                <w:right w:val="none" w:sz="0" w:space="0" w:color="auto"/>
              </w:divBdr>
            </w:div>
            <w:div w:id="1866819379">
              <w:marLeft w:val="1155"/>
              <w:marRight w:val="0"/>
              <w:marTop w:val="0"/>
              <w:marBottom w:val="0"/>
              <w:divBdr>
                <w:top w:val="none" w:sz="0" w:space="0" w:color="auto"/>
                <w:left w:val="none" w:sz="0" w:space="0" w:color="auto"/>
                <w:bottom w:val="none" w:sz="0" w:space="0" w:color="auto"/>
                <w:right w:val="none" w:sz="0" w:space="0" w:color="auto"/>
              </w:divBdr>
            </w:div>
            <w:div w:id="83198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189516">
      <w:bodyDiv w:val="1"/>
      <w:marLeft w:val="0"/>
      <w:marRight w:val="0"/>
      <w:marTop w:val="0"/>
      <w:marBottom w:val="0"/>
      <w:divBdr>
        <w:top w:val="none" w:sz="0" w:space="0" w:color="auto"/>
        <w:left w:val="none" w:sz="0" w:space="0" w:color="auto"/>
        <w:bottom w:val="none" w:sz="0" w:space="0" w:color="auto"/>
        <w:right w:val="none" w:sz="0" w:space="0" w:color="auto"/>
      </w:divBdr>
      <w:divsChild>
        <w:div w:id="798231368">
          <w:marLeft w:val="0"/>
          <w:marRight w:val="0"/>
          <w:marTop w:val="0"/>
          <w:marBottom w:val="0"/>
          <w:divBdr>
            <w:top w:val="none" w:sz="0" w:space="0" w:color="auto"/>
            <w:left w:val="none" w:sz="0" w:space="0" w:color="auto"/>
            <w:bottom w:val="none" w:sz="0" w:space="0" w:color="auto"/>
            <w:right w:val="none" w:sz="0" w:space="0" w:color="auto"/>
          </w:divBdr>
        </w:div>
        <w:div w:id="1602954472">
          <w:marLeft w:val="0"/>
          <w:marRight w:val="0"/>
          <w:marTop w:val="150"/>
          <w:marBottom w:val="0"/>
          <w:divBdr>
            <w:top w:val="none" w:sz="0" w:space="0" w:color="auto"/>
            <w:left w:val="none" w:sz="0" w:space="0" w:color="auto"/>
            <w:bottom w:val="none" w:sz="0" w:space="0" w:color="auto"/>
            <w:right w:val="none" w:sz="0" w:space="0" w:color="auto"/>
          </w:divBdr>
          <w:divsChild>
            <w:div w:id="1002464143">
              <w:marLeft w:val="1155"/>
              <w:marRight w:val="0"/>
              <w:marTop w:val="0"/>
              <w:marBottom w:val="0"/>
              <w:divBdr>
                <w:top w:val="none" w:sz="0" w:space="0" w:color="auto"/>
                <w:left w:val="none" w:sz="0" w:space="0" w:color="auto"/>
                <w:bottom w:val="none" w:sz="0" w:space="0" w:color="auto"/>
                <w:right w:val="none" w:sz="0" w:space="0" w:color="auto"/>
              </w:divBdr>
            </w:div>
            <w:div w:id="141628564">
              <w:marLeft w:val="1155"/>
              <w:marRight w:val="0"/>
              <w:marTop w:val="0"/>
              <w:marBottom w:val="0"/>
              <w:divBdr>
                <w:top w:val="none" w:sz="0" w:space="0" w:color="auto"/>
                <w:left w:val="none" w:sz="0" w:space="0" w:color="auto"/>
                <w:bottom w:val="none" w:sz="0" w:space="0" w:color="auto"/>
                <w:right w:val="none" w:sz="0" w:space="0" w:color="auto"/>
              </w:divBdr>
            </w:div>
            <w:div w:id="207985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462159">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734565">
      <w:bodyDiv w:val="1"/>
      <w:marLeft w:val="0"/>
      <w:marRight w:val="0"/>
      <w:marTop w:val="0"/>
      <w:marBottom w:val="0"/>
      <w:divBdr>
        <w:top w:val="none" w:sz="0" w:space="0" w:color="auto"/>
        <w:left w:val="none" w:sz="0" w:space="0" w:color="auto"/>
        <w:bottom w:val="none" w:sz="0" w:space="0" w:color="auto"/>
        <w:right w:val="none" w:sz="0" w:space="0" w:color="auto"/>
      </w:divBdr>
      <w:divsChild>
        <w:div w:id="1070348170">
          <w:marLeft w:val="0"/>
          <w:marRight w:val="0"/>
          <w:marTop w:val="0"/>
          <w:marBottom w:val="0"/>
          <w:divBdr>
            <w:top w:val="none" w:sz="0" w:space="0" w:color="auto"/>
            <w:left w:val="none" w:sz="0" w:space="0" w:color="auto"/>
            <w:bottom w:val="none" w:sz="0" w:space="0" w:color="auto"/>
            <w:right w:val="none" w:sz="0" w:space="0" w:color="auto"/>
          </w:divBdr>
        </w:div>
        <w:div w:id="2112435733">
          <w:marLeft w:val="0"/>
          <w:marRight w:val="0"/>
          <w:marTop w:val="150"/>
          <w:marBottom w:val="0"/>
          <w:divBdr>
            <w:top w:val="none" w:sz="0" w:space="0" w:color="auto"/>
            <w:left w:val="none" w:sz="0" w:space="0" w:color="auto"/>
            <w:bottom w:val="none" w:sz="0" w:space="0" w:color="auto"/>
            <w:right w:val="none" w:sz="0" w:space="0" w:color="auto"/>
          </w:divBdr>
          <w:divsChild>
            <w:div w:id="1645617354">
              <w:marLeft w:val="1155"/>
              <w:marRight w:val="0"/>
              <w:marTop w:val="0"/>
              <w:marBottom w:val="0"/>
              <w:divBdr>
                <w:top w:val="none" w:sz="0" w:space="0" w:color="auto"/>
                <w:left w:val="none" w:sz="0" w:space="0" w:color="auto"/>
                <w:bottom w:val="none" w:sz="0" w:space="0" w:color="auto"/>
                <w:right w:val="none" w:sz="0" w:space="0" w:color="auto"/>
              </w:divBdr>
            </w:div>
            <w:div w:id="1926524408">
              <w:marLeft w:val="1155"/>
              <w:marRight w:val="0"/>
              <w:marTop w:val="0"/>
              <w:marBottom w:val="0"/>
              <w:divBdr>
                <w:top w:val="none" w:sz="0" w:space="0" w:color="auto"/>
                <w:left w:val="none" w:sz="0" w:space="0" w:color="auto"/>
                <w:bottom w:val="none" w:sz="0" w:space="0" w:color="auto"/>
                <w:right w:val="none" w:sz="0" w:space="0" w:color="auto"/>
              </w:divBdr>
            </w:div>
            <w:div w:id="199078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238338">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279930">
      <w:bodyDiv w:val="1"/>
      <w:marLeft w:val="0"/>
      <w:marRight w:val="0"/>
      <w:marTop w:val="0"/>
      <w:marBottom w:val="0"/>
      <w:divBdr>
        <w:top w:val="none" w:sz="0" w:space="0" w:color="auto"/>
        <w:left w:val="none" w:sz="0" w:space="0" w:color="auto"/>
        <w:bottom w:val="none" w:sz="0" w:space="0" w:color="auto"/>
        <w:right w:val="none" w:sz="0" w:space="0" w:color="auto"/>
      </w:divBdr>
    </w:div>
    <w:div w:id="1735348434">
      <w:bodyDiv w:val="1"/>
      <w:marLeft w:val="0"/>
      <w:marRight w:val="0"/>
      <w:marTop w:val="0"/>
      <w:marBottom w:val="0"/>
      <w:divBdr>
        <w:top w:val="none" w:sz="0" w:space="0" w:color="auto"/>
        <w:left w:val="none" w:sz="0" w:space="0" w:color="auto"/>
        <w:bottom w:val="none" w:sz="0" w:space="0" w:color="auto"/>
        <w:right w:val="none" w:sz="0" w:space="0" w:color="auto"/>
      </w:divBdr>
      <w:divsChild>
        <w:div w:id="93979532">
          <w:marLeft w:val="0"/>
          <w:marRight w:val="0"/>
          <w:marTop w:val="0"/>
          <w:marBottom w:val="0"/>
          <w:divBdr>
            <w:top w:val="none" w:sz="0" w:space="0" w:color="auto"/>
            <w:left w:val="none" w:sz="0" w:space="0" w:color="auto"/>
            <w:bottom w:val="none" w:sz="0" w:space="0" w:color="auto"/>
            <w:right w:val="none" w:sz="0" w:space="0" w:color="auto"/>
          </w:divBdr>
        </w:div>
        <w:div w:id="842279605">
          <w:marLeft w:val="0"/>
          <w:marRight w:val="0"/>
          <w:marTop w:val="150"/>
          <w:marBottom w:val="0"/>
          <w:divBdr>
            <w:top w:val="none" w:sz="0" w:space="0" w:color="auto"/>
            <w:left w:val="none" w:sz="0" w:space="0" w:color="auto"/>
            <w:bottom w:val="none" w:sz="0" w:space="0" w:color="auto"/>
            <w:right w:val="none" w:sz="0" w:space="0" w:color="auto"/>
          </w:divBdr>
          <w:divsChild>
            <w:div w:id="1500460702">
              <w:marLeft w:val="1155"/>
              <w:marRight w:val="0"/>
              <w:marTop w:val="0"/>
              <w:marBottom w:val="0"/>
              <w:divBdr>
                <w:top w:val="none" w:sz="0" w:space="0" w:color="auto"/>
                <w:left w:val="none" w:sz="0" w:space="0" w:color="auto"/>
                <w:bottom w:val="none" w:sz="0" w:space="0" w:color="auto"/>
                <w:right w:val="none" w:sz="0" w:space="0" w:color="auto"/>
              </w:divBdr>
            </w:div>
            <w:div w:id="1713192629">
              <w:marLeft w:val="1155"/>
              <w:marRight w:val="0"/>
              <w:marTop w:val="0"/>
              <w:marBottom w:val="0"/>
              <w:divBdr>
                <w:top w:val="none" w:sz="0" w:space="0" w:color="auto"/>
                <w:left w:val="none" w:sz="0" w:space="0" w:color="auto"/>
                <w:bottom w:val="none" w:sz="0" w:space="0" w:color="auto"/>
                <w:right w:val="none" w:sz="0" w:space="0" w:color="auto"/>
              </w:divBdr>
            </w:div>
            <w:div w:id="877162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001747">
      <w:bodyDiv w:val="1"/>
      <w:marLeft w:val="0"/>
      <w:marRight w:val="0"/>
      <w:marTop w:val="0"/>
      <w:marBottom w:val="0"/>
      <w:divBdr>
        <w:top w:val="none" w:sz="0" w:space="0" w:color="auto"/>
        <w:left w:val="none" w:sz="0" w:space="0" w:color="auto"/>
        <w:bottom w:val="none" w:sz="0" w:space="0" w:color="auto"/>
        <w:right w:val="none" w:sz="0" w:space="0" w:color="auto"/>
      </w:divBdr>
      <w:divsChild>
        <w:div w:id="730077852">
          <w:marLeft w:val="0"/>
          <w:marRight w:val="0"/>
          <w:marTop w:val="0"/>
          <w:marBottom w:val="0"/>
          <w:divBdr>
            <w:top w:val="none" w:sz="0" w:space="0" w:color="auto"/>
            <w:left w:val="none" w:sz="0" w:space="0" w:color="auto"/>
            <w:bottom w:val="none" w:sz="0" w:space="0" w:color="auto"/>
            <w:right w:val="none" w:sz="0" w:space="0" w:color="auto"/>
          </w:divBdr>
        </w:div>
        <w:div w:id="1030257458">
          <w:marLeft w:val="0"/>
          <w:marRight w:val="0"/>
          <w:marTop w:val="150"/>
          <w:marBottom w:val="0"/>
          <w:divBdr>
            <w:top w:val="none" w:sz="0" w:space="0" w:color="auto"/>
            <w:left w:val="none" w:sz="0" w:space="0" w:color="auto"/>
            <w:bottom w:val="none" w:sz="0" w:space="0" w:color="auto"/>
            <w:right w:val="none" w:sz="0" w:space="0" w:color="auto"/>
          </w:divBdr>
          <w:divsChild>
            <w:div w:id="1599947446">
              <w:marLeft w:val="1155"/>
              <w:marRight w:val="0"/>
              <w:marTop w:val="0"/>
              <w:marBottom w:val="0"/>
              <w:divBdr>
                <w:top w:val="none" w:sz="0" w:space="0" w:color="auto"/>
                <w:left w:val="none" w:sz="0" w:space="0" w:color="auto"/>
                <w:bottom w:val="none" w:sz="0" w:space="0" w:color="auto"/>
                <w:right w:val="none" w:sz="0" w:space="0" w:color="auto"/>
              </w:divBdr>
            </w:div>
            <w:div w:id="1269391801">
              <w:marLeft w:val="1155"/>
              <w:marRight w:val="0"/>
              <w:marTop w:val="0"/>
              <w:marBottom w:val="0"/>
              <w:divBdr>
                <w:top w:val="none" w:sz="0" w:space="0" w:color="auto"/>
                <w:left w:val="none" w:sz="0" w:space="0" w:color="auto"/>
                <w:bottom w:val="none" w:sz="0" w:space="0" w:color="auto"/>
                <w:right w:val="none" w:sz="0" w:space="0" w:color="auto"/>
              </w:divBdr>
            </w:div>
            <w:div w:id="74785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006786">
      <w:bodyDiv w:val="1"/>
      <w:marLeft w:val="0"/>
      <w:marRight w:val="0"/>
      <w:marTop w:val="0"/>
      <w:marBottom w:val="0"/>
      <w:divBdr>
        <w:top w:val="none" w:sz="0" w:space="0" w:color="auto"/>
        <w:left w:val="none" w:sz="0" w:space="0" w:color="auto"/>
        <w:bottom w:val="none" w:sz="0" w:space="0" w:color="auto"/>
        <w:right w:val="none" w:sz="0" w:space="0" w:color="auto"/>
      </w:divBdr>
      <w:divsChild>
        <w:div w:id="1409304583">
          <w:marLeft w:val="0"/>
          <w:marRight w:val="0"/>
          <w:marTop w:val="0"/>
          <w:marBottom w:val="0"/>
          <w:divBdr>
            <w:top w:val="none" w:sz="0" w:space="0" w:color="auto"/>
            <w:left w:val="none" w:sz="0" w:space="0" w:color="auto"/>
            <w:bottom w:val="none" w:sz="0" w:space="0" w:color="auto"/>
            <w:right w:val="none" w:sz="0" w:space="0" w:color="auto"/>
          </w:divBdr>
        </w:div>
        <w:div w:id="2141074959">
          <w:marLeft w:val="0"/>
          <w:marRight w:val="0"/>
          <w:marTop w:val="150"/>
          <w:marBottom w:val="0"/>
          <w:divBdr>
            <w:top w:val="none" w:sz="0" w:space="0" w:color="auto"/>
            <w:left w:val="none" w:sz="0" w:space="0" w:color="auto"/>
            <w:bottom w:val="none" w:sz="0" w:space="0" w:color="auto"/>
            <w:right w:val="none" w:sz="0" w:space="0" w:color="auto"/>
          </w:divBdr>
          <w:divsChild>
            <w:div w:id="148909070">
              <w:marLeft w:val="1155"/>
              <w:marRight w:val="0"/>
              <w:marTop w:val="0"/>
              <w:marBottom w:val="0"/>
              <w:divBdr>
                <w:top w:val="none" w:sz="0" w:space="0" w:color="auto"/>
                <w:left w:val="none" w:sz="0" w:space="0" w:color="auto"/>
                <w:bottom w:val="none" w:sz="0" w:space="0" w:color="auto"/>
                <w:right w:val="none" w:sz="0" w:space="0" w:color="auto"/>
              </w:divBdr>
            </w:div>
            <w:div w:id="917789090">
              <w:marLeft w:val="1155"/>
              <w:marRight w:val="0"/>
              <w:marTop w:val="0"/>
              <w:marBottom w:val="0"/>
              <w:divBdr>
                <w:top w:val="none" w:sz="0" w:space="0" w:color="auto"/>
                <w:left w:val="none" w:sz="0" w:space="0" w:color="auto"/>
                <w:bottom w:val="none" w:sz="0" w:space="0" w:color="auto"/>
                <w:right w:val="none" w:sz="0" w:space="0" w:color="auto"/>
              </w:divBdr>
            </w:div>
            <w:div w:id="1131171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5076">
      <w:bodyDiv w:val="1"/>
      <w:marLeft w:val="0"/>
      <w:marRight w:val="0"/>
      <w:marTop w:val="0"/>
      <w:marBottom w:val="0"/>
      <w:divBdr>
        <w:top w:val="none" w:sz="0" w:space="0" w:color="auto"/>
        <w:left w:val="none" w:sz="0" w:space="0" w:color="auto"/>
        <w:bottom w:val="none" w:sz="0" w:space="0" w:color="auto"/>
        <w:right w:val="none" w:sz="0" w:space="0" w:color="auto"/>
      </w:divBdr>
      <w:divsChild>
        <w:div w:id="122774645">
          <w:marLeft w:val="0"/>
          <w:marRight w:val="0"/>
          <w:marTop w:val="0"/>
          <w:marBottom w:val="0"/>
          <w:divBdr>
            <w:top w:val="none" w:sz="0" w:space="0" w:color="auto"/>
            <w:left w:val="none" w:sz="0" w:space="0" w:color="auto"/>
            <w:bottom w:val="none" w:sz="0" w:space="0" w:color="auto"/>
            <w:right w:val="none" w:sz="0" w:space="0" w:color="auto"/>
          </w:divBdr>
        </w:div>
        <w:div w:id="1034647897">
          <w:marLeft w:val="0"/>
          <w:marRight w:val="0"/>
          <w:marTop w:val="150"/>
          <w:marBottom w:val="0"/>
          <w:divBdr>
            <w:top w:val="none" w:sz="0" w:space="0" w:color="auto"/>
            <w:left w:val="none" w:sz="0" w:space="0" w:color="auto"/>
            <w:bottom w:val="none" w:sz="0" w:space="0" w:color="auto"/>
            <w:right w:val="none" w:sz="0" w:space="0" w:color="auto"/>
          </w:divBdr>
          <w:divsChild>
            <w:div w:id="2040008118">
              <w:marLeft w:val="1155"/>
              <w:marRight w:val="0"/>
              <w:marTop w:val="0"/>
              <w:marBottom w:val="0"/>
              <w:divBdr>
                <w:top w:val="none" w:sz="0" w:space="0" w:color="auto"/>
                <w:left w:val="none" w:sz="0" w:space="0" w:color="auto"/>
                <w:bottom w:val="none" w:sz="0" w:space="0" w:color="auto"/>
                <w:right w:val="none" w:sz="0" w:space="0" w:color="auto"/>
              </w:divBdr>
            </w:div>
            <w:div w:id="360522417">
              <w:marLeft w:val="1155"/>
              <w:marRight w:val="0"/>
              <w:marTop w:val="0"/>
              <w:marBottom w:val="0"/>
              <w:divBdr>
                <w:top w:val="none" w:sz="0" w:space="0" w:color="auto"/>
                <w:left w:val="none" w:sz="0" w:space="0" w:color="auto"/>
                <w:bottom w:val="none" w:sz="0" w:space="0" w:color="auto"/>
                <w:right w:val="none" w:sz="0" w:space="0" w:color="auto"/>
              </w:divBdr>
            </w:div>
            <w:div w:id="1689915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37659">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632514">
      <w:bodyDiv w:val="1"/>
      <w:marLeft w:val="0"/>
      <w:marRight w:val="0"/>
      <w:marTop w:val="0"/>
      <w:marBottom w:val="0"/>
      <w:divBdr>
        <w:top w:val="none" w:sz="0" w:space="0" w:color="auto"/>
        <w:left w:val="none" w:sz="0" w:space="0" w:color="auto"/>
        <w:bottom w:val="none" w:sz="0" w:space="0" w:color="auto"/>
        <w:right w:val="none" w:sz="0" w:space="0" w:color="auto"/>
      </w:divBdr>
      <w:divsChild>
        <w:div w:id="1533686356">
          <w:marLeft w:val="0"/>
          <w:marRight w:val="0"/>
          <w:marTop w:val="0"/>
          <w:marBottom w:val="0"/>
          <w:divBdr>
            <w:top w:val="none" w:sz="0" w:space="0" w:color="auto"/>
            <w:left w:val="none" w:sz="0" w:space="0" w:color="auto"/>
            <w:bottom w:val="none" w:sz="0" w:space="0" w:color="auto"/>
            <w:right w:val="none" w:sz="0" w:space="0" w:color="auto"/>
          </w:divBdr>
        </w:div>
        <w:div w:id="7219072">
          <w:marLeft w:val="0"/>
          <w:marRight w:val="0"/>
          <w:marTop w:val="150"/>
          <w:marBottom w:val="0"/>
          <w:divBdr>
            <w:top w:val="none" w:sz="0" w:space="0" w:color="auto"/>
            <w:left w:val="none" w:sz="0" w:space="0" w:color="auto"/>
            <w:bottom w:val="none" w:sz="0" w:space="0" w:color="auto"/>
            <w:right w:val="none" w:sz="0" w:space="0" w:color="auto"/>
          </w:divBdr>
          <w:divsChild>
            <w:div w:id="1081758159">
              <w:marLeft w:val="1155"/>
              <w:marRight w:val="0"/>
              <w:marTop w:val="0"/>
              <w:marBottom w:val="0"/>
              <w:divBdr>
                <w:top w:val="none" w:sz="0" w:space="0" w:color="auto"/>
                <w:left w:val="none" w:sz="0" w:space="0" w:color="auto"/>
                <w:bottom w:val="none" w:sz="0" w:space="0" w:color="auto"/>
                <w:right w:val="none" w:sz="0" w:space="0" w:color="auto"/>
              </w:divBdr>
            </w:div>
            <w:div w:id="194542427">
              <w:marLeft w:val="1155"/>
              <w:marRight w:val="0"/>
              <w:marTop w:val="0"/>
              <w:marBottom w:val="0"/>
              <w:divBdr>
                <w:top w:val="none" w:sz="0" w:space="0" w:color="auto"/>
                <w:left w:val="none" w:sz="0" w:space="0" w:color="auto"/>
                <w:bottom w:val="none" w:sz="0" w:space="0" w:color="auto"/>
                <w:right w:val="none" w:sz="0" w:space="0" w:color="auto"/>
              </w:divBdr>
            </w:div>
            <w:div w:id="1837727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7825326">
      <w:bodyDiv w:val="1"/>
      <w:marLeft w:val="0"/>
      <w:marRight w:val="0"/>
      <w:marTop w:val="0"/>
      <w:marBottom w:val="0"/>
      <w:divBdr>
        <w:top w:val="none" w:sz="0" w:space="0" w:color="auto"/>
        <w:left w:val="none" w:sz="0" w:space="0" w:color="auto"/>
        <w:bottom w:val="none" w:sz="0" w:space="0" w:color="auto"/>
        <w:right w:val="none" w:sz="0" w:space="0" w:color="auto"/>
      </w:divBdr>
      <w:divsChild>
        <w:div w:id="1422606541">
          <w:marLeft w:val="0"/>
          <w:marRight w:val="0"/>
          <w:marTop w:val="0"/>
          <w:marBottom w:val="0"/>
          <w:divBdr>
            <w:top w:val="none" w:sz="0" w:space="0" w:color="auto"/>
            <w:left w:val="none" w:sz="0" w:space="0" w:color="auto"/>
            <w:bottom w:val="none" w:sz="0" w:space="0" w:color="auto"/>
            <w:right w:val="none" w:sz="0" w:space="0" w:color="auto"/>
          </w:divBdr>
        </w:div>
        <w:div w:id="327750303">
          <w:marLeft w:val="0"/>
          <w:marRight w:val="0"/>
          <w:marTop w:val="150"/>
          <w:marBottom w:val="0"/>
          <w:divBdr>
            <w:top w:val="none" w:sz="0" w:space="0" w:color="auto"/>
            <w:left w:val="none" w:sz="0" w:space="0" w:color="auto"/>
            <w:bottom w:val="none" w:sz="0" w:space="0" w:color="auto"/>
            <w:right w:val="none" w:sz="0" w:space="0" w:color="auto"/>
          </w:divBdr>
          <w:divsChild>
            <w:div w:id="1263226151">
              <w:marLeft w:val="1155"/>
              <w:marRight w:val="0"/>
              <w:marTop w:val="0"/>
              <w:marBottom w:val="0"/>
              <w:divBdr>
                <w:top w:val="none" w:sz="0" w:space="0" w:color="auto"/>
                <w:left w:val="none" w:sz="0" w:space="0" w:color="auto"/>
                <w:bottom w:val="none" w:sz="0" w:space="0" w:color="auto"/>
                <w:right w:val="none" w:sz="0" w:space="0" w:color="auto"/>
              </w:divBdr>
            </w:div>
            <w:div w:id="1578831381">
              <w:marLeft w:val="1155"/>
              <w:marRight w:val="0"/>
              <w:marTop w:val="0"/>
              <w:marBottom w:val="0"/>
              <w:divBdr>
                <w:top w:val="none" w:sz="0" w:space="0" w:color="auto"/>
                <w:left w:val="none" w:sz="0" w:space="0" w:color="auto"/>
                <w:bottom w:val="none" w:sz="0" w:space="0" w:color="auto"/>
                <w:right w:val="none" w:sz="0" w:space="0" w:color="auto"/>
              </w:divBdr>
            </w:div>
            <w:div w:id="1502158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975424">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822453">
      <w:bodyDiv w:val="1"/>
      <w:marLeft w:val="0"/>
      <w:marRight w:val="0"/>
      <w:marTop w:val="0"/>
      <w:marBottom w:val="0"/>
      <w:divBdr>
        <w:top w:val="none" w:sz="0" w:space="0" w:color="auto"/>
        <w:left w:val="none" w:sz="0" w:space="0" w:color="auto"/>
        <w:bottom w:val="none" w:sz="0" w:space="0" w:color="auto"/>
        <w:right w:val="none" w:sz="0" w:space="0" w:color="auto"/>
      </w:divBdr>
      <w:divsChild>
        <w:div w:id="1487287346">
          <w:marLeft w:val="0"/>
          <w:marRight w:val="0"/>
          <w:marTop w:val="0"/>
          <w:marBottom w:val="0"/>
          <w:divBdr>
            <w:top w:val="none" w:sz="0" w:space="0" w:color="auto"/>
            <w:left w:val="none" w:sz="0" w:space="0" w:color="auto"/>
            <w:bottom w:val="none" w:sz="0" w:space="0" w:color="auto"/>
            <w:right w:val="none" w:sz="0" w:space="0" w:color="auto"/>
          </w:divBdr>
        </w:div>
        <w:div w:id="1651907171">
          <w:marLeft w:val="0"/>
          <w:marRight w:val="0"/>
          <w:marTop w:val="150"/>
          <w:marBottom w:val="0"/>
          <w:divBdr>
            <w:top w:val="none" w:sz="0" w:space="0" w:color="auto"/>
            <w:left w:val="none" w:sz="0" w:space="0" w:color="auto"/>
            <w:bottom w:val="none" w:sz="0" w:space="0" w:color="auto"/>
            <w:right w:val="none" w:sz="0" w:space="0" w:color="auto"/>
          </w:divBdr>
          <w:divsChild>
            <w:div w:id="1974167366">
              <w:marLeft w:val="1155"/>
              <w:marRight w:val="0"/>
              <w:marTop w:val="0"/>
              <w:marBottom w:val="0"/>
              <w:divBdr>
                <w:top w:val="none" w:sz="0" w:space="0" w:color="auto"/>
                <w:left w:val="none" w:sz="0" w:space="0" w:color="auto"/>
                <w:bottom w:val="none" w:sz="0" w:space="0" w:color="auto"/>
                <w:right w:val="none" w:sz="0" w:space="0" w:color="auto"/>
              </w:divBdr>
            </w:div>
            <w:div w:id="240062745">
              <w:marLeft w:val="1155"/>
              <w:marRight w:val="0"/>
              <w:marTop w:val="0"/>
              <w:marBottom w:val="0"/>
              <w:divBdr>
                <w:top w:val="none" w:sz="0" w:space="0" w:color="auto"/>
                <w:left w:val="none" w:sz="0" w:space="0" w:color="auto"/>
                <w:bottom w:val="none" w:sz="0" w:space="0" w:color="auto"/>
                <w:right w:val="none" w:sz="0" w:space="0" w:color="auto"/>
              </w:divBdr>
            </w:div>
            <w:div w:id="108933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8943103">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353755">
      <w:bodyDiv w:val="1"/>
      <w:marLeft w:val="0"/>
      <w:marRight w:val="0"/>
      <w:marTop w:val="0"/>
      <w:marBottom w:val="0"/>
      <w:divBdr>
        <w:top w:val="none" w:sz="0" w:space="0" w:color="auto"/>
        <w:left w:val="none" w:sz="0" w:space="0" w:color="auto"/>
        <w:bottom w:val="none" w:sz="0" w:space="0" w:color="auto"/>
        <w:right w:val="none" w:sz="0" w:space="0" w:color="auto"/>
      </w:divBdr>
      <w:divsChild>
        <w:div w:id="477772304">
          <w:marLeft w:val="0"/>
          <w:marRight w:val="0"/>
          <w:marTop w:val="0"/>
          <w:marBottom w:val="0"/>
          <w:divBdr>
            <w:top w:val="none" w:sz="0" w:space="0" w:color="auto"/>
            <w:left w:val="none" w:sz="0" w:space="0" w:color="auto"/>
            <w:bottom w:val="none" w:sz="0" w:space="0" w:color="auto"/>
            <w:right w:val="none" w:sz="0" w:space="0" w:color="auto"/>
          </w:divBdr>
        </w:div>
        <w:div w:id="1465270516">
          <w:marLeft w:val="0"/>
          <w:marRight w:val="0"/>
          <w:marTop w:val="150"/>
          <w:marBottom w:val="0"/>
          <w:divBdr>
            <w:top w:val="none" w:sz="0" w:space="0" w:color="auto"/>
            <w:left w:val="none" w:sz="0" w:space="0" w:color="auto"/>
            <w:bottom w:val="none" w:sz="0" w:space="0" w:color="auto"/>
            <w:right w:val="none" w:sz="0" w:space="0" w:color="auto"/>
          </w:divBdr>
          <w:divsChild>
            <w:div w:id="940724144">
              <w:marLeft w:val="1155"/>
              <w:marRight w:val="0"/>
              <w:marTop w:val="0"/>
              <w:marBottom w:val="0"/>
              <w:divBdr>
                <w:top w:val="none" w:sz="0" w:space="0" w:color="auto"/>
                <w:left w:val="none" w:sz="0" w:space="0" w:color="auto"/>
                <w:bottom w:val="none" w:sz="0" w:space="0" w:color="auto"/>
                <w:right w:val="none" w:sz="0" w:space="0" w:color="auto"/>
              </w:divBdr>
            </w:div>
            <w:div w:id="1129713128">
              <w:marLeft w:val="1155"/>
              <w:marRight w:val="0"/>
              <w:marTop w:val="0"/>
              <w:marBottom w:val="0"/>
              <w:divBdr>
                <w:top w:val="none" w:sz="0" w:space="0" w:color="auto"/>
                <w:left w:val="none" w:sz="0" w:space="0" w:color="auto"/>
                <w:bottom w:val="none" w:sz="0" w:space="0" w:color="auto"/>
                <w:right w:val="none" w:sz="0" w:space="0" w:color="auto"/>
              </w:divBdr>
            </w:div>
            <w:div w:id="87385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479009">
      <w:bodyDiv w:val="1"/>
      <w:marLeft w:val="0"/>
      <w:marRight w:val="0"/>
      <w:marTop w:val="0"/>
      <w:marBottom w:val="0"/>
      <w:divBdr>
        <w:top w:val="none" w:sz="0" w:space="0" w:color="auto"/>
        <w:left w:val="none" w:sz="0" w:space="0" w:color="auto"/>
        <w:bottom w:val="none" w:sz="0" w:space="0" w:color="auto"/>
        <w:right w:val="none" w:sz="0" w:space="0" w:color="auto"/>
      </w:divBdr>
      <w:divsChild>
        <w:div w:id="1328823714">
          <w:marLeft w:val="0"/>
          <w:marRight w:val="0"/>
          <w:marTop w:val="0"/>
          <w:marBottom w:val="0"/>
          <w:divBdr>
            <w:top w:val="none" w:sz="0" w:space="0" w:color="auto"/>
            <w:left w:val="none" w:sz="0" w:space="0" w:color="auto"/>
            <w:bottom w:val="none" w:sz="0" w:space="0" w:color="auto"/>
            <w:right w:val="none" w:sz="0" w:space="0" w:color="auto"/>
          </w:divBdr>
        </w:div>
        <w:div w:id="535697165">
          <w:marLeft w:val="0"/>
          <w:marRight w:val="0"/>
          <w:marTop w:val="150"/>
          <w:marBottom w:val="0"/>
          <w:divBdr>
            <w:top w:val="none" w:sz="0" w:space="0" w:color="auto"/>
            <w:left w:val="none" w:sz="0" w:space="0" w:color="auto"/>
            <w:bottom w:val="none" w:sz="0" w:space="0" w:color="auto"/>
            <w:right w:val="none" w:sz="0" w:space="0" w:color="auto"/>
          </w:divBdr>
          <w:divsChild>
            <w:div w:id="206727027">
              <w:marLeft w:val="1155"/>
              <w:marRight w:val="0"/>
              <w:marTop w:val="0"/>
              <w:marBottom w:val="0"/>
              <w:divBdr>
                <w:top w:val="none" w:sz="0" w:space="0" w:color="auto"/>
                <w:left w:val="none" w:sz="0" w:space="0" w:color="auto"/>
                <w:bottom w:val="none" w:sz="0" w:space="0" w:color="auto"/>
                <w:right w:val="none" w:sz="0" w:space="0" w:color="auto"/>
              </w:divBdr>
            </w:div>
            <w:div w:id="1483156743">
              <w:marLeft w:val="1155"/>
              <w:marRight w:val="0"/>
              <w:marTop w:val="0"/>
              <w:marBottom w:val="0"/>
              <w:divBdr>
                <w:top w:val="none" w:sz="0" w:space="0" w:color="auto"/>
                <w:left w:val="none" w:sz="0" w:space="0" w:color="auto"/>
                <w:bottom w:val="none" w:sz="0" w:space="0" w:color="auto"/>
                <w:right w:val="none" w:sz="0" w:space="0" w:color="auto"/>
              </w:divBdr>
            </w:div>
            <w:div w:id="39674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22169">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5624">
      <w:bodyDiv w:val="1"/>
      <w:marLeft w:val="0"/>
      <w:marRight w:val="0"/>
      <w:marTop w:val="0"/>
      <w:marBottom w:val="0"/>
      <w:divBdr>
        <w:top w:val="none" w:sz="0" w:space="0" w:color="auto"/>
        <w:left w:val="none" w:sz="0" w:space="0" w:color="auto"/>
        <w:bottom w:val="none" w:sz="0" w:space="0" w:color="auto"/>
        <w:right w:val="none" w:sz="0" w:space="0" w:color="auto"/>
      </w:divBdr>
      <w:divsChild>
        <w:div w:id="312023846">
          <w:marLeft w:val="0"/>
          <w:marRight w:val="0"/>
          <w:marTop w:val="0"/>
          <w:marBottom w:val="0"/>
          <w:divBdr>
            <w:top w:val="none" w:sz="0" w:space="0" w:color="auto"/>
            <w:left w:val="none" w:sz="0" w:space="0" w:color="auto"/>
            <w:bottom w:val="none" w:sz="0" w:space="0" w:color="auto"/>
            <w:right w:val="none" w:sz="0" w:space="0" w:color="auto"/>
          </w:divBdr>
        </w:div>
        <w:div w:id="902570966">
          <w:marLeft w:val="0"/>
          <w:marRight w:val="0"/>
          <w:marTop w:val="150"/>
          <w:marBottom w:val="0"/>
          <w:divBdr>
            <w:top w:val="none" w:sz="0" w:space="0" w:color="auto"/>
            <w:left w:val="none" w:sz="0" w:space="0" w:color="auto"/>
            <w:bottom w:val="none" w:sz="0" w:space="0" w:color="auto"/>
            <w:right w:val="none" w:sz="0" w:space="0" w:color="auto"/>
          </w:divBdr>
          <w:divsChild>
            <w:div w:id="1179083960">
              <w:marLeft w:val="1155"/>
              <w:marRight w:val="0"/>
              <w:marTop w:val="0"/>
              <w:marBottom w:val="0"/>
              <w:divBdr>
                <w:top w:val="none" w:sz="0" w:space="0" w:color="auto"/>
                <w:left w:val="none" w:sz="0" w:space="0" w:color="auto"/>
                <w:bottom w:val="none" w:sz="0" w:space="0" w:color="auto"/>
                <w:right w:val="none" w:sz="0" w:space="0" w:color="auto"/>
              </w:divBdr>
            </w:div>
            <w:div w:id="51586243">
              <w:marLeft w:val="1155"/>
              <w:marRight w:val="0"/>
              <w:marTop w:val="0"/>
              <w:marBottom w:val="0"/>
              <w:divBdr>
                <w:top w:val="none" w:sz="0" w:space="0" w:color="auto"/>
                <w:left w:val="none" w:sz="0" w:space="0" w:color="auto"/>
                <w:bottom w:val="none" w:sz="0" w:space="0" w:color="auto"/>
                <w:right w:val="none" w:sz="0" w:space="0" w:color="auto"/>
              </w:divBdr>
            </w:div>
            <w:div w:id="1470170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099784">
      <w:bodyDiv w:val="1"/>
      <w:marLeft w:val="0"/>
      <w:marRight w:val="0"/>
      <w:marTop w:val="0"/>
      <w:marBottom w:val="0"/>
      <w:divBdr>
        <w:top w:val="none" w:sz="0" w:space="0" w:color="auto"/>
        <w:left w:val="none" w:sz="0" w:space="0" w:color="auto"/>
        <w:bottom w:val="none" w:sz="0" w:space="0" w:color="auto"/>
        <w:right w:val="none" w:sz="0" w:space="0" w:color="auto"/>
      </w:divBdr>
      <w:divsChild>
        <w:div w:id="598370742">
          <w:marLeft w:val="0"/>
          <w:marRight w:val="0"/>
          <w:marTop w:val="0"/>
          <w:marBottom w:val="0"/>
          <w:divBdr>
            <w:top w:val="none" w:sz="0" w:space="0" w:color="auto"/>
            <w:left w:val="none" w:sz="0" w:space="0" w:color="auto"/>
            <w:bottom w:val="none" w:sz="0" w:space="0" w:color="auto"/>
            <w:right w:val="none" w:sz="0" w:space="0" w:color="auto"/>
          </w:divBdr>
        </w:div>
        <w:div w:id="56830064">
          <w:marLeft w:val="0"/>
          <w:marRight w:val="0"/>
          <w:marTop w:val="150"/>
          <w:marBottom w:val="0"/>
          <w:divBdr>
            <w:top w:val="none" w:sz="0" w:space="0" w:color="auto"/>
            <w:left w:val="none" w:sz="0" w:space="0" w:color="auto"/>
            <w:bottom w:val="none" w:sz="0" w:space="0" w:color="auto"/>
            <w:right w:val="none" w:sz="0" w:space="0" w:color="auto"/>
          </w:divBdr>
          <w:divsChild>
            <w:div w:id="359168282">
              <w:marLeft w:val="1155"/>
              <w:marRight w:val="0"/>
              <w:marTop w:val="0"/>
              <w:marBottom w:val="0"/>
              <w:divBdr>
                <w:top w:val="none" w:sz="0" w:space="0" w:color="auto"/>
                <w:left w:val="none" w:sz="0" w:space="0" w:color="auto"/>
                <w:bottom w:val="none" w:sz="0" w:space="0" w:color="auto"/>
                <w:right w:val="none" w:sz="0" w:space="0" w:color="auto"/>
              </w:divBdr>
            </w:div>
            <w:div w:id="401952478">
              <w:marLeft w:val="1155"/>
              <w:marRight w:val="0"/>
              <w:marTop w:val="0"/>
              <w:marBottom w:val="0"/>
              <w:divBdr>
                <w:top w:val="none" w:sz="0" w:space="0" w:color="auto"/>
                <w:left w:val="none" w:sz="0" w:space="0" w:color="auto"/>
                <w:bottom w:val="none" w:sz="0" w:space="0" w:color="auto"/>
                <w:right w:val="none" w:sz="0" w:space="0" w:color="auto"/>
              </w:divBdr>
            </w:div>
            <w:div w:id="1052730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58305">
      <w:bodyDiv w:val="1"/>
      <w:marLeft w:val="0"/>
      <w:marRight w:val="0"/>
      <w:marTop w:val="0"/>
      <w:marBottom w:val="0"/>
      <w:divBdr>
        <w:top w:val="none" w:sz="0" w:space="0" w:color="auto"/>
        <w:left w:val="none" w:sz="0" w:space="0" w:color="auto"/>
        <w:bottom w:val="none" w:sz="0" w:space="0" w:color="auto"/>
        <w:right w:val="none" w:sz="0" w:space="0" w:color="auto"/>
      </w:divBdr>
      <w:divsChild>
        <w:div w:id="1821338049">
          <w:marLeft w:val="0"/>
          <w:marRight w:val="0"/>
          <w:marTop w:val="0"/>
          <w:marBottom w:val="0"/>
          <w:divBdr>
            <w:top w:val="none" w:sz="0" w:space="0" w:color="auto"/>
            <w:left w:val="none" w:sz="0" w:space="0" w:color="auto"/>
            <w:bottom w:val="none" w:sz="0" w:space="0" w:color="auto"/>
            <w:right w:val="none" w:sz="0" w:space="0" w:color="auto"/>
          </w:divBdr>
        </w:div>
        <w:div w:id="945232263">
          <w:marLeft w:val="0"/>
          <w:marRight w:val="0"/>
          <w:marTop w:val="150"/>
          <w:marBottom w:val="0"/>
          <w:divBdr>
            <w:top w:val="none" w:sz="0" w:space="0" w:color="auto"/>
            <w:left w:val="none" w:sz="0" w:space="0" w:color="auto"/>
            <w:bottom w:val="none" w:sz="0" w:space="0" w:color="auto"/>
            <w:right w:val="none" w:sz="0" w:space="0" w:color="auto"/>
          </w:divBdr>
          <w:divsChild>
            <w:div w:id="1699116404">
              <w:marLeft w:val="1155"/>
              <w:marRight w:val="0"/>
              <w:marTop w:val="0"/>
              <w:marBottom w:val="0"/>
              <w:divBdr>
                <w:top w:val="none" w:sz="0" w:space="0" w:color="auto"/>
                <w:left w:val="none" w:sz="0" w:space="0" w:color="auto"/>
                <w:bottom w:val="none" w:sz="0" w:space="0" w:color="auto"/>
                <w:right w:val="none" w:sz="0" w:space="0" w:color="auto"/>
              </w:divBdr>
            </w:div>
            <w:div w:id="392243338">
              <w:marLeft w:val="1155"/>
              <w:marRight w:val="0"/>
              <w:marTop w:val="0"/>
              <w:marBottom w:val="0"/>
              <w:divBdr>
                <w:top w:val="none" w:sz="0" w:space="0" w:color="auto"/>
                <w:left w:val="none" w:sz="0" w:space="0" w:color="auto"/>
                <w:bottom w:val="none" w:sz="0" w:space="0" w:color="auto"/>
                <w:right w:val="none" w:sz="0" w:space="0" w:color="auto"/>
              </w:divBdr>
            </w:div>
            <w:div w:id="1226529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167734">
      <w:bodyDiv w:val="1"/>
      <w:marLeft w:val="0"/>
      <w:marRight w:val="0"/>
      <w:marTop w:val="0"/>
      <w:marBottom w:val="0"/>
      <w:divBdr>
        <w:top w:val="none" w:sz="0" w:space="0" w:color="auto"/>
        <w:left w:val="none" w:sz="0" w:space="0" w:color="auto"/>
        <w:bottom w:val="none" w:sz="0" w:space="0" w:color="auto"/>
        <w:right w:val="none" w:sz="0" w:space="0" w:color="auto"/>
      </w:divBdr>
      <w:divsChild>
        <w:div w:id="738483958">
          <w:marLeft w:val="0"/>
          <w:marRight w:val="0"/>
          <w:marTop w:val="0"/>
          <w:marBottom w:val="0"/>
          <w:divBdr>
            <w:top w:val="none" w:sz="0" w:space="0" w:color="auto"/>
            <w:left w:val="none" w:sz="0" w:space="0" w:color="auto"/>
            <w:bottom w:val="none" w:sz="0" w:space="0" w:color="auto"/>
            <w:right w:val="none" w:sz="0" w:space="0" w:color="auto"/>
          </w:divBdr>
        </w:div>
        <w:div w:id="529490310">
          <w:marLeft w:val="0"/>
          <w:marRight w:val="0"/>
          <w:marTop w:val="150"/>
          <w:marBottom w:val="0"/>
          <w:divBdr>
            <w:top w:val="none" w:sz="0" w:space="0" w:color="auto"/>
            <w:left w:val="none" w:sz="0" w:space="0" w:color="auto"/>
            <w:bottom w:val="none" w:sz="0" w:space="0" w:color="auto"/>
            <w:right w:val="none" w:sz="0" w:space="0" w:color="auto"/>
          </w:divBdr>
          <w:divsChild>
            <w:div w:id="1423259691">
              <w:marLeft w:val="1155"/>
              <w:marRight w:val="0"/>
              <w:marTop w:val="0"/>
              <w:marBottom w:val="0"/>
              <w:divBdr>
                <w:top w:val="none" w:sz="0" w:space="0" w:color="auto"/>
                <w:left w:val="none" w:sz="0" w:space="0" w:color="auto"/>
                <w:bottom w:val="none" w:sz="0" w:space="0" w:color="auto"/>
                <w:right w:val="none" w:sz="0" w:space="0" w:color="auto"/>
              </w:divBdr>
            </w:div>
            <w:div w:id="1579901366">
              <w:marLeft w:val="1155"/>
              <w:marRight w:val="0"/>
              <w:marTop w:val="0"/>
              <w:marBottom w:val="0"/>
              <w:divBdr>
                <w:top w:val="none" w:sz="0" w:space="0" w:color="auto"/>
                <w:left w:val="none" w:sz="0" w:space="0" w:color="auto"/>
                <w:bottom w:val="none" w:sz="0" w:space="0" w:color="auto"/>
                <w:right w:val="none" w:sz="0" w:space="0" w:color="auto"/>
              </w:divBdr>
            </w:div>
            <w:div w:id="44416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487989">
      <w:bodyDiv w:val="1"/>
      <w:marLeft w:val="0"/>
      <w:marRight w:val="0"/>
      <w:marTop w:val="0"/>
      <w:marBottom w:val="0"/>
      <w:divBdr>
        <w:top w:val="none" w:sz="0" w:space="0" w:color="auto"/>
        <w:left w:val="none" w:sz="0" w:space="0" w:color="auto"/>
        <w:bottom w:val="none" w:sz="0" w:space="0" w:color="auto"/>
        <w:right w:val="none" w:sz="0" w:space="0" w:color="auto"/>
      </w:divBdr>
      <w:divsChild>
        <w:div w:id="2034912245">
          <w:marLeft w:val="0"/>
          <w:marRight w:val="0"/>
          <w:marTop w:val="0"/>
          <w:marBottom w:val="0"/>
          <w:divBdr>
            <w:top w:val="none" w:sz="0" w:space="0" w:color="auto"/>
            <w:left w:val="none" w:sz="0" w:space="0" w:color="auto"/>
            <w:bottom w:val="none" w:sz="0" w:space="0" w:color="auto"/>
            <w:right w:val="none" w:sz="0" w:space="0" w:color="auto"/>
          </w:divBdr>
        </w:div>
        <w:div w:id="2059546597">
          <w:marLeft w:val="0"/>
          <w:marRight w:val="0"/>
          <w:marTop w:val="150"/>
          <w:marBottom w:val="0"/>
          <w:divBdr>
            <w:top w:val="none" w:sz="0" w:space="0" w:color="auto"/>
            <w:left w:val="none" w:sz="0" w:space="0" w:color="auto"/>
            <w:bottom w:val="none" w:sz="0" w:space="0" w:color="auto"/>
            <w:right w:val="none" w:sz="0" w:space="0" w:color="auto"/>
          </w:divBdr>
          <w:divsChild>
            <w:div w:id="587353196">
              <w:marLeft w:val="1155"/>
              <w:marRight w:val="0"/>
              <w:marTop w:val="0"/>
              <w:marBottom w:val="0"/>
              <w:divBdr>
                <w:top w:val="none" w:sz="0" w:space="0" w:color="auto"/>
                <w:left w:val="none" w:sz="0" w:space="0" w:color="auto"/>
                <w:bottom w:val="none" w:sz="0" w:space="0" w:color="auto"/>
                <w:right w:val="none" w:sz="0" w:space="0" w:color="auto"/>
              </w:divBdr>
            </w:div>
            <w:div w:id="1798989069">
              <w:marLeft w:val="1155"/>
              <w:marRight w:val="0"/>
              <w:marTop w:val="0"/>
              <w:marBottom w:val="0"/>
              <w:divBdr>
                <w:top w:val="none" w:sz="0" w:space="0" w:color="auto"/>
                <w:left w:val="none" w:sz="0" w:space="0" w:color="auto"/>
                <w:bottom w:val="none" w:sz="0" w:space="0" w:color="auto"/>
                <w:right w:val="none" w:sz="0" w:space="0" w:color="auto"/>
              </w:divBdr>
            </w:div>
            <w:div w:id="1131943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2869601">
      <w:bodyDiv w:val="1"/>
      <w:marLeft w:val="0"/>
      <w:marRight w:val="0"/>
      <w:marTop w:val="0"/>
      <w:marBottom w:val="0"/>
      <w:divBdr>
        <w:top w:val="none" w:sz="0" w:space="0" w:color="auto"/>
        <w:left w:val="none" w:sz="0" w:space="0" w:color="auto"/>
        <w:bottom w:val="none" w:sz="0" w:space="0" w:color="auto"/>
        <w:right w:val="none" w:sz="0" w:space="0" w:color="auto"/>
      </w:divBdr>
      <w:divsChild>
        <w:div w:id="590045604">
          <w:marLeft w:val="0"/>
          <w:marRight w:val="0"/>
          <w:marTop w:val="0"/>
          <w:marBottom w:val="0"/>
          <w:divBdr>
            <w:top w:val="none" w:sz="0" w:space="0" w:color="auto"/>
            <w:left w:val="none" w:sz="0" w:space="0" w:color="auto"/>
            <w:bottom w:val="none" w:sz="0" w:space="0" w:color="auto"/>
            <w:right w:val="none" w:sz="0" w:space="0" w:color="auto"/>
          </w:divBdr>
        </w:div>
        <w:div w:id="1017192603">
          <w:marLeft w:val="0"/>
          <w:marRight w:val="0"/>
          <w:marTop w:val="150"/>
          <w:marBottom w:val="0"/>
          <w:divBdr>
            <w:top w:val="none" w:sz="0" w:space="0" w:color="auto"/>
            <w:left w:val="none" w:sz="0" w:space="0" w:color="auto"/>
            <w:bottom w:val="none" w:sz="0" w:space="0" w:color="auto"/>
            <w:right w:val="none" w:sz="0" w:space="0" w:color="auto"/>
          </w:divBdr>
          <w:divsChild>
            <w:div w:id="2140489106">
              <w:marLeft w:val="1155"/>
              <w:marRight w:val="0"/>
              <w:marTop w:val="0"/>
              <w:marBottom w:val="0"/>
              <w:divBdr>
                <w:top w:val="none" w:sz="0" w:space="0" w:color="auto"/>
                <w:left w:val="none" w:sz="0" w:space="0" w:color="auto"/>
                <w:bottom w:val="none" w:sz="0" w:space="0" w:color="auto"/>
                <w:right w:val="none" w:sz="0" w:space="0" w:color="auto"/>
              </w:divBdr>
            </w:div>
            <w:div w:id="325714354">
              <w:marLeft w:val="1155"/>
              <w:marRight w:val="0"/>
              <w:marTop w:val="0"/>
              <w:marBottom w:val="0"/>
              <w:divBdr>
                <w:top w:val="none" w:sz="0" w:space="0" w:color="auto"/>
                <w:left w:val="none" w:sz="0" w:space="0" w:color="auto"/>
                <w:bottom w:val="none" w:sz="0" w:space="0" w:color="auto"/>
                <w:right w:val="none" w:sz="0" w:space="0" w:color="auto"/>
              </w:divBdr>
            </w:div>
            <w:div w:id="23987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406442">
      <w:bodyDiv w:val="1"/>
      <w:marLeft w:val="0"/>
      <w:marRight w:val="0"/>
      <w:marTop w:val="0"/>
      <w:marBottom w:val="0"/>
      <w:divBdr>
        <w:top w:val="none" w:sz="0" w:space="0" w:color="auto"/>
        <w:left w:val="none" w:sz="0" w:space="0" w:color="auto"/>
        <w:bottom w:val="none" w:sz="0" w:space="0" w:color="auto"/>
        <w:right w:val="none" w:sz="0" w:space="0" w:color="auto"/>
      </w:divBdr>
      <w:divsChild>
        <w:div w:id="1220048422">
          <w:marLeft w:val="0"/>
          <w:marRight w:val="0"/>
          <w:marTop w:val="0"/>
          <w:marBottom w:val="0"/>
          <w:divBdr>
            <w:top w:val="none" w:sz="0" w:space="0" w:color="auto"/>
            <w:left w:val="none" w:sz="0" w:space="0" w:color="auto"/>
            <w:bottom w:val="none" w:sz="0" w:space="0" w:color="auto"/>
            <w:right w:val="none" w:sz="0" w:space="0" w:color="auto"/>
          </w:divBdr>
        </w:div>
        <w:div w:id="414521548">
          <w:marLeft w:val="0"/>
          <w:marRight w:val="0"/>
          <w:marTop w:val="150"/>
          <w:marBottom w:val="0"/>
          <w:divBdr>
            <w:top w:val="none" w:sz="0" w:space="0" w:color="auto"/>
            <w:left w:val="none" w:sz="0" w:space="0" w:color="auto"/>
            <w:bottom w:val="none" w:sz="0" w:space="0" w:color="auto"/>
            <w:right w:val="none" w:sz="0" w:space="0" w:color="auto"/>
          </w:divBdr>
          <w:divsChild>
            <w:div w:id="1117988142">
              <w:marLeft w:val="1155"/>
              <w:marRight w:val="0"/>
              <w:marTop w:val="0"/>
              <w:marBottom w:val="0"/>
              <w:divBdr>
                <w:top w:val="none" w:sz="0" w:space="0" w:color="auto"/>
                <w:left w:val="none" w:sz="0" w:space="0" w:color="auto"/>
                <w:bottom w:val="none" w:sz="0" w:space="0" w:color="auto"/>
                <w:right w:val="none" w:sz="0" w:space="0" w:color="auto"/>
              </w:divBdr>
            </w:div>
            <w:div w:id="1575430377">
              <w:marLeft w:val="1155"/>
              <w:marRight w:val="0"/>
              <w:marTop w:val="0"/>
              <w:marBottom w:val="0"/>
              <w:divBdr>
                <w:top w:val="none" w:sz="0" w:space="0" w:color="auto"/>
                <w:left w:val="none" w:sz="0" w:space="0" w:color="auto"/>
                <w:bottom w:val="none" w:sz="0" w:space="0" w:color="auto"/>
                <w:right w:val="none" w:sz="0" w:space="0" w:color="auto"/>
              </w:divBdr>
            </w:div>
            <w:div w:id="288509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523390">
      <w:bodyDiv w:val="1"/>
      <w:marLeft w:val="0"/>
      <w:marRight w:val="0"/>
      <w:marTop w:val="0"/>
      <w:marBottom w:val="0"/>
      <w:divBdr>
        <w:top w:val="none" w:sz="0" w:space="0" w:color="auto"/>
        <w:left w:val="none" w:sz="0" w:space="0" w:color="auto"/>
        <w:bottom w:val="none" w:sz="0" w:space="0" w:color="auto"/>
        <w:right w:val="none" w:sz="0" w:space="0" w:color="auto"/>
      </w:divBdr>
      <w:divsChild>
        <w:div w:id="1239972829">
          <w:marLeft w:val="0"/>
          <w:marRight w:val="0"/>
          <w:marTop w:val="0"/>
          <w:marBottom w:val="0"/>
          <w:divBdr>
            <w:top w:val="none" w:sz="0" w:space="0" w:color="auto"/>
            <w:left w:val="none" w:sz="0" w:space="0" w:color="auto"/>
            <w:bottom w:val="none" w:sz="0" w:space="0" w:color="auto"/>
            <w:right w:val="none" w:sz="0" w:space="0" w:color="auto"/>
          </w:divBdr>
        </w:div>
        <w:div w:id="1764841197">
          <w:marLeft w:val="0"/>
          <w:marRight w:val="0"/>
          <w:marTop w:val="150"/>
          <w:marBottom w:val="0"/>
          <w:divBdr>
            <w:top w:val="none" w:sz="0" w:space="0" w:color="auto"/>
            <w:left w:val="none" w:sz="0" w:space="0" w:color="auto"/>
            <w:bottom w:val="none" w:sz="0" w:space="0" w:color="auto"/>
            <w:right w:val="none" w:sz="0" w:space="0" w:color="auto"/>
          </w:divBdr>
          <w:divsChild>
            <w:div w:id="50469383">
              <w:marLeft w:val="1155"/>
              <w:marRight w:val="0"/>
              <w:marTop w:val="0"/>
              <w:marBottom w:val="0"/>
              <w:divBdr>
                <w:top w:val="none" w:sz="0" w:space="0" w:color="auto"/>
                <w:left w:val="none" w:sz="0" w:space="0" w:color="auto"/>
                <w:bottom w:val="none" w:sz="0" w:space="0" w:color="auto"/>
                <w:right w:val="none" w:sz="0" w:space="0" w:color="auto"/>
              </w:divBdr>
            </w:div>
            <w:div w:id="199317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19123">
      <w:bodyDiv w:val="1"/>
      <w:marLeft w:val="0"/>
      <w:marRight w:val="0"/>
      <w:marTop w:val="0"/>
      <w:marBottom w:val="0"/>
      <w:divBdr>
        <w:top w:val="none" w:sz="0" w:space="0" w:color="auto"/>
        <w:left w:val="none" w:sz="0" w:space="0" w:color="auto"/>
        <w:bottom w:val="none" w:sz="0" w:space="0" w:color="auto"/>
        <w:right w:val="none" w:sz="0" w:space="0" w:color="auto"/>
      </w:divBdr>
      <w:divsChild>
        <w:div w:id="1160849502">
          <w:marLeft w:val="0"/>
          <w:marRight w:val="0"/>
          <w:marTop w:val="0"/>
          <w:marBottom w:val="0"/>
          <w:divBdr>
            <w:top w:val="none" w:sz="0" w:space="0" w:color="auto"/>
            <w:left w:val="none" w:sz="0" w:space="0" w:color="auto"/>
            <w:bottom w:val="none" w:sz="0" w:space="0" w:color="auto"/>
            <w:right w:val="none" w:sz="0" w:space="0" w:color="auto"/>
          </w:divBdr>
        </w:div>
        <w:div w:id="2046056146">
          <w:marLeft w:val="0"/>
          <w:marRight w:val="0"/>
          <w:marTop w:val="150"/>
          <w:marBottom w:val="0"/>
          <w:divBdr>
            <w:top w:val="none" w:sz="0" w:space="0" w:color="auto"/>
            <w:left w:val="none" w:sz="0" w:space="0" w:color="auto"/>
            <w:bottom w:val="none" w:sz="0" w:space="0" w:color="auto"/>
            <w:right w:val="none" w:sz="0" w:space="0" w:color="auto"/>
          </w:divBdr>
          <w:divsChild>
            <w:div w:id="2089418921">
              <w:marLeft w:val="1155"/>
              <w:marRight w:val="0"/>
              <w:marTop w:val="0"/>
              <w:marBottom w:val="0"/>
              <w:divBdr>
                <w:top w:val="none" w:sz="0" w:space="0" w:color="auto"/>
                <w:left w:val="none" w:sz="0" w:space="0" w:color="auto"/>
                <w:bottom w:val="none" w:sz="0" w:space="0" w:color="auto"/>
                <w:right w:val="none" w:sz="0" w:space="0" w:color="auto"/>
              </w:divBdr>
            </w:div>
            <w:div w:id="1652758459">
              <w:marLeft w:val="1155"/>
              <w:marRight w:val="0"/>
              <w:marTop w:val="0"/>
              <w:marBottom w:val="0"/>
              <w:divBdr>
                <w:top w:val="none" w:sz="0" w:space="0" w:color="auto"/>
                <w:left w:val="none" w:sz="0" w:space="0" w:color="auto"/>
                <w:bottom w:val="none" w:sz="0" w:space="0" w:color="auto"/>
                <w:right w:val="none" w:sz="0" w:space="0" w:color="auto"/>
              </w:divBdr>
            </w:div>
            <w:div w:id="182269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27295">
      <w:bodyDiv w:val="1"/>
      <w:marLeft w:val="0"/>
      <w:marRight w:val="0"/>
      <w:marTop w:val="0"/>
      <w:marBottom w:val="0"/>
      <w:divBdr>
        <w:top w:val="none" w:sz="0" w:space="0" w:color="auto"/>
        <w:left w:val="none" w:sz="0" w:space="0" w:color="auto"/>
        <w:bottom w:val="none" w:sz="0" w:space="0" w:color="auto"/>
        <w:right w:val="none" w:sz="0" w:space="0" w:color="auto"/>
      </w:divBdr>
      <w:divsChild>
        <w:div w:id="959384726">
          <w:marLeft w:val="0"/>
          <w:marRight w:val="0"/>
          <w:marTop w:val="0"/>
          <w:marBottom w:val="0"/>
          <w:divBdr>
            <w:top w:val="none" w:sz="0" w:space="0" w:color="auto"/>
            <w:left w:val="none" w:sz="0" w:space="0" w:color="auto"/>
            <w:bottom w:val="none" w:sz="0" w:space="0" w:color="auto"/>
            <w:right w:val="none" w:sz="0" w:space="0" w:color="auto"/>
          </w:divBdr>
        </w:div>
        <w:div w:id="1317566151">
          <w:marLeft w:val="0"/>
          <w:marRight w:val="0"/>
          <w:marTop w:val="150"/>
          <w:marBottom w:val="0"/>
          <w:divBdr>
            <w:top w:val="none" w:sz="0" w:space="0" w:color="auto"/>
            <w:left w:val="none" w:sz="0" w:space="0" w:color="auto"/>
            <w:bottom w:val="none" w:sz="0" w:space="0" w:color="auto"/>
            <w:right w:val="none" w:sz="0" w:space="0" w:color="auto"/>
          </w:divBdr>
          <w:divsChild>
            <w:div w:id="727194679">
              <w:marLeft w:val="1155"/>
              <w:marRight w:val="0"/>
              <w:marTop w:val="0"/>
              <w:marBottom w:val="0"/>
              <w:divBdr>
                <w:top w:val="none" w:sz="0" w:space="0" w:color="auto"/>
                <w:left w:val="none" w:sz="0" w:space="0" w:color="auto"/>
                <w:bottom w:val="none" w:sz="0" w:space="0" w:color="auto"/>
                <w:right w:val="none" w:sz="0" w:space="0" w:color="auto"/>
              </w:divBdr>
            </w:div>
            <w:div w:id="203896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2596">
      <w:bodyDiv w:val="1"/>
      <w:marLeft w:val="0"/>
      <w:marRight w:val="0"/>
      <w:marTop w:val="0"/>
      <w:marBottom w:val="0"/>
      <w:divBdr>
        <w:top w:val="none" w:sz="0" w:space="0" w:color="auto"/>
        <w:left w:val="none" w:sz="0" w:space="0" w:color="auto"/>
        <w:bottom w:val="none" w:sz="0" w:space="0" w:color="auto"/>
        <w:right w:val="none" w:sz="0" w:space="0" w:color="auto"/>
      </w:divBdr>
      <w:divsChild>
        <w:div w:id="1875652345">
          <w:marLeft w:val="0"/>
          <w:marRight w:val="0"/>
          <w:marTop w:val="0"/>
          <w:marBottom w:val="0"/>
          <w:divBdr>
            <w:top w:val="none" w:sz="0" w:space="0" w:color="auto"/>
            <w:left w:val="none" w:sz="0" w:space="0" w:color="auto"/>
            <w:bottom w:val="none" w:sz="0" w:space="0" w:color="auto"/>
            <w:right w:val="none" w:sz="0" w:space="0" w:color="auto"/>
          </w:divBdr>
        </w:div>
        <w:div w:id="1837114059">
          <w:marLeft w:val="0"/>
          <w:marRight w:val="0"/>
          <w:marTop w:val="150"/>
          <w:marBottom w:val="0"/>
          <w:divBdr>
            <w:top w:val="none" w:sz="0" w:space="0" w:color="auto"/>
            <w:left w:val="none" w:sz="0" w:space="0" w:color="auto"/>
            <w:bottom w:val="none" w:sz="0" w:space="0" w:color="auto"/>
            <w:right w:val="none" w:sz="0" w:space="0" w:color="auto"/>
          </w:divBdr>
          <w:divsChild>
            <w:div w:id="360980854">
              <w:marLeft w:val="1155"/>
              <w:marRight w:val="0"/>
              <w:marTop w:val="0"/>
              <w:marBottom w:val="0"/>
              <w:divBdr>
                <w:top w:val="none" w:sz="0" w:space="0" w:color="auto"/>
                <w:left w:val="none" w:sz="0" w:space="0" w:color="auto"/>
                <w:bottom w:val="none" w:sz="0" w:space="0" w:color="auto"/>
                <w:right w:val="none" w:sz="0" w:space="0" w:color="auto"/>
              </w:divBdr>
            </w:div>
            <w:div w:id="1073429161">
              <w:marLeft w:val="1155"/>
              <w:marRight w:val="0"/>
              <w:marTop w:val="0"/>
              <w:marBottom w:val="0"/>
              <w:divBdr>
                <w:top w:val="none" w:sz="0" w:space="0" w:color="auto"/>
                <w:left w:val="none" w:sz="0" w:space="0" w:color="auto"/>
                <w:bottom w:val="none" w:sz="0" w:space="0" w:color="auto"/>
                <w:right w:val="none" w:sz="0" w:space="0" w:color="auto"/>
              </w:divBdr>
            </w:div>
            <w:div w:id="21123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9473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1990">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148302">
      <w:bodyDiv w:val="1"/>
      <w:marLeft w:val="0"/>
      <w:marRight w:val="0"/>
      <w:marTop w:val="0"/>
      <w:marBottom w:val="0"/>
      <w:divBdr>
        <w:top w:val="none" w:sz="0" w:space="0" w:color="auto"/>
        <w:left w:val="none" w:sz="0" w:space="0" w:color="auto"/>
        <w:bottom w:val="none" w:sz="0" w:space="0" w:color="auto"/>
        <w:right w:val="none" w:sz="0" w:space="0" w:color="auto"/>
      </w:divBdr>
      <w:divsChild>
        <w:div w:id="282272044">
          <w:marLeft w:val="0"/>
          <w:marRight w:val="0"/>
          <w:marTop w:val="0"/>
          <w:marBottom w:val="0"/>
          <w:divBdr>
            <w:top w:val="none" w:sz="0" w:space="0" w:color="auto"/>
            <w:left w:val="none" w:sz="0" w:space="0" w:color="auto"/>
            <w:bottom w:val="none" w:sz="0" w:space="0" w:color="auto"/>
            <w:right w:val="none" w:sz="0" w:space="0" w:color="auto"/>
          </w:divBdr>
        </w:div>
        <w:div w:id="80958152">
          <w:marLeft w:val="0"/>
          <w:marRight w:val="0"/>
          <w:marTop w:val="150"/>
          <w:marBottom w:val="0"/>
          <w:divBdr>
            <w:top w:val="none" w:sz="0" w:space="0" w:color="auto"/>
            <w:left w:val="none" w:sz="0" w:space="0" w:color="auto"/>
            <w:bottom w:val="none" w:sz="0" w:space="0" w:color="auto"/>
            <w:right w:val="none" w:sz="0" w:space="0" w:color="auto"/>
          </w:divBdr>
          <w:divsChild>
            <w:div w:id="726993580">
              <w:marLeft w:val="1155"/>
              <w:marRight w:val="0"/>
              <w:marTop w:val="0"/>
              <w:marBottom w:val="0"/>
              <w:divBdr>
                <w:top w:val="none" w:sz="0" w:space="0" w:color="auto"/>
                <w:left w:val="none" w:sz="0" w:space="0" w:color="auto"/>
                <w:bottom w:val="none" w:sz="0" w:space="0" w:color="auto"/>
                <w:right w:val="none" w:sz="0" w:space="0" w:color="auto"/>
              </w:divBdr>
            </w:div>
            <w:div w:id="1685746680">
              <w:marLeft w:val="1155"/>
              <w:marRight w:val="0"/>
              <w:marTop w:val="0"/>
              <w:marBottom w:val="0"/>
              <w:divBdr>
                <w:top w:val="none" w:sz="0" w:space="0" w:color="auto"/>
                <w:left w:val="none" w:sz="0" w:space="0" w:color="auto"/>
                <w:bottom w:val="none" w:sz="0" w:space="0" w:color="auto"/>
                <w:right w:val="none" w:sz="0" w:space="0" w:color="auto"/>
              </w:divBdr>
            </w:div>
            <w:div w:id="62222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8056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150549">
      <w:bodyDiv w:val="1"/>
      <w:marLeft w:val="0"/>
      <w:marRight w:val="0"/>
      <w:marTop w:val="0"/>
      <w:marBottom w:val="0"/>
      <w:divBdr>
        <w:top w:val="none" w:sz="0" w:space="0" w:color="auto"/>
        <w:left w:val="none" w:sz="0" w:space="0" w:color="auto"/>
        <w:bottom w:val="none" w:sz="0" w:space="0" w:color="auto"/>
        <w:right w:val="none" w:sz="0" w:space="0" w:color="auto"/>
      </w:divBdr>
      <w:divsChild>
        <w:div w:id="1135609158">
          <w:marLeft w:val="0"/>
          <w:marRight w:val="0"/>
          <w:marTop w:val="0"/>
          <w:marBottom w:val="0"/>
          <w:divBdr>
            <w:top w:val="none" w:sz="0" w:space="0" w:color="auto"/>
            <w:left w:val="none" w:sz="0" w:space="0" w:color="auto"/>
            <w:bottom w:val="none" w:sz="0" w:space="0" w:color="auto"/>
            <w:right w:val="none" w:sz="0" w:space="0" w:color="auto"/>
          </w:divBdr>
        </w:div>
        <w:div w:id="763645176">
          <w:marLeft w:val="0"/>
          <w:marRight w:val="0"/>
          <w:marTop w:val="150"/>
          <w:marBottom w:val="0"/>
          <w:divBdr>
            <w:top w:val="none" w:sz="0" w:space="0" w:color="auto"/>
            <w:left w:val="none" w:sz="0" w:space="0" w:color="auto"/>
            <w:bottom w:val="none" w:sz="0" w:space="0" w:color="auto"/>
            <w:right w:val="none" w:sz="0" w:space="0" w:color="auto"/>
          </w:divBdr>
          <w:divsChild>
            <w:div w:id="214126247">
              <w:marLeft w:val="1155"/>
              <w:marRight w:val="0"/>
              <w:marTop w:val="0"/>
              <w:marBottom w:val="0"/>
              <w:divBdr>
                <w:top w:val="none" w:sz="0" w:space="0" w:color="auto"/>
                <w:left w:val="none" w:sz="0" w:space="0" w:color="auto"/>
                <w:bottom w:val="none" w:sz="0" w:space="0" w:color="auto"/>
                <w:right w:val="none" w:sz="0" w:space="0" w:color="auto"/>
              </w:divBdr>
            </w:div>
            <w:div w:id="130951272">
              <w:marLeft w:val="1155"/>
              <w:marRight w:val="0"/>
              <w:marTop w:val="0"/>
              <w:marBottom w:val="0"/>
              <w:divBdr>
                <w:top w:val="none" w:sz="0" w:space="0" w:color="auto"/>
                <w:left w:val="none" w:sz="0" w:space="0" w:color="auto"/>
                <w:bottom w:val="none" w:sz="0" w:space="0" w:color="auto"/>
                <w:right w:val="none" w:sz="0" w:space="0" w:color="auto"/>
              </w:divBdr>
            </w:div>
            <w:div w:id="1108619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262845">
      <w:bodyDiv w:val="1"/>
      <w:marLeft w:val="0"/>
      <w:marRight w:val="0"/>
      <w:marTop w:val="0"/>
      <w:marBottom w:val="0"/>
      <w:divBdr>
        <w:top w:val="none" w:sz="0" w:space="0" w:color="auto"/>
        <w:left w:val="none" w:sz="0" w:space="0" w:color="auto"/>
        <w:bottom w:val="none" w:sz="0" w:space="0" w:color="auto"/>
        <w:right w:val="none" w:sz="0" w:space="0" w:color="auto"/>
      </w:divBdr>
      <w:divsChild>
        <w:div w:id="569579863">
          <w:marLeft w:val="0"/>
          <w:marRight w:val="0"/>
          <w:marTop w:val="0"/>
          <w:marBottom w:val="0"/>
          <w:divBdr>
            <w:top w:val="none" w:sz="0" w:space="0" w:color="auto"/>
            <w:left w:val="none" w:sz="0" w:space="0" w:color="auto"/>
            <w:bottom w:val="none" w:sz="0" w:space="0" w:color="auto"/>
            <w:right w:val="none" w:sz="0" w:space="0" w:color="auto"/>
          </w:divBdr>
        </w:div>
        <w:div w:id="1055005007">
          <w:marLeft w:val="0"/>
          <w:marRight w:val="0"/>
          <w:marTop w:val="150"/>
          <w:marBottom w:val="0"/>
          <w:divBdr>
            <w:top w:val="none" w:sz="0" w:space="0" w:color="auto"/>
            <w:left w:val="none" w:sz="0" w:space="0" w:color="auto"/>
            <w:bottom w:val="none" w:sz="0" w:space="0" w:color="auto"/>
            <w:right w:val="none" w:sz="0" w:space="0" w:color="auto"/>
          </w:divBdr>
          <w:divsChild>
            <w:div w:id="1127821242">
              <w:marLeft w:val="1155"/>
              <w:marRight w:val="0"/>
              <w:marTop w:val="0"/>
              <w:marBottom w:val="0"/>
              <w:divBdr>
                <w:top w:val="none" w:sz="0" w:space="0" w:color="auto"/>
                <w:left w:val="none" w:sz="0" w:space="0" w:color="auto"/>
                <w:bottom w:val="none" w:sz="0" w:space="0" w:color="auto"/>
                <w:right w:val="none" w:sz="0" w:space="0" w:color="auto"/>
              </w:divBdr>
            </w:div>
            <w:div w:id="2076275886">
              <w:marLeft w:val="1155"/>
              <w:marRight w:val="0"/>
              <w:marTop w:val="0"/>
              <w:marBottom w:val="0"/>
              <w:divBdr>
                <w:top w:val="none" w:sz="0" w:space="0" w:color="auto"/>
                <w:left w:val="none" w:sz="0" w:space="0" w:color="auto"/>
                <w:bottom w:val="none" w:sz="0" w:space="0" w:color="auto"/>
                <w:right w:val="none" w:sz="0" w:space="0" w:color="auto"/>
              </w:divBdr>
            </w:div>
            <w:div w:id="146230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87199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305271">
      <w:bodyDiv w:val="1"/>
      <w:marLeft w:val="0"/>
      <w:marRight w:val="0"/>
      <w:marTop w:val="0"/>
      <w:marBottom w:val="0"/>
      <w:divBdr>
        <w:top w:val="none" w:sz="0" w:space="0" w:color="auto"/>
        <w:left w:val="none" w:sz="0" w:space="0" w:color="auto"/>
        <w:bottom w:val="none" w:sz="0" w:space="0" w:color="auto"/>
        <w:right w:val="none" w:sz="0" w:space="0" w:color="auto"/>
      </w:divBdr>
      <w:divsChild>
        <w:div w:id="432437202">
          <w:marLeft w:val="0"/>
          <w:marRight w:val="0"/>
          <w:marTop w:val="0"/>
          <w:marBottom w:val="0"/>
          <w:divBdr>
            <w:top w:val="none" w:sz="0" w:space="0" w:color="auto"/>
            <w:left w:val="none" w:sz="0" w:space="0" w:color="auto"/>
            <w:bottom w:val="none" w:sz="0" w:space="0" w:color="auto"/>
            <w:right w:val="none" w:sz="0" w:space="0" w:color="auto"/>
          </w:divBdr>
        </w:div>
        <w:div w:id="715087174">
          <w:marLeft w:val="0"/>
          <w:marRight w:val="0"/>
          <w:marTop w:val="150"/>
          <w:marBottom w:val="0"/>
          <w:divBdr>
            <w:top w:val="none" w:sz="0" w:space="0" w:color="auto"/>
            <w:left w:val="none" w:sz="0" w:space="0" w:color="auto"/>
            <w:bottom w:val="none" w:sz="0" w:space="0" w:color="auto"/>
            <w:right w:val="none" w:sz="0" w:space="0" w:color="auto"/>
          </w:divBdr>
          <w:divsChild>
            <w:div w:id="843469629">
              <w:marLeft w:val="1155"/>
              <w:marRight w:val="0"/>
              <w:marTop w:val="0"/>
              <w:marBottom w:val="0"/>
              <w:divBdr>
                <w:top w:val="none" w:sz="0" w:space="0" w:color="auto"/>
                <w:left w:val="none" w:sz="0" w:space="0" w:color="auto"/>
                <w:bottom w:val="none" w:sz="0" w:space="0" w:color="auto"/>
                <w:right w:val="none" w:sz="0" w:space="0" w:color="auto"/>
              </w:divBdr>
            </w:div>
            <w:div w:id="1920673089">
              <w:marLeft w:val="1155"/>
              <w:marRight w:val="0"/>
              <w:marTop w:val="0"/>
              <w:marBottom w:val="0"/>
              <w:divBdr>
                <w:top w:val="none" w:sz="0" w:space="0" w:color="auto"/>
                <w:left w:val="none" w:sz="0" w:space="0" w:color="auto"/>
                <w:bottom w:val="none" w:sz="0" w:space="0" w:color="auto"/>
                <w:right w:val="none" w:sz="0" w:space="0" w:color="auto"/>
              </w:divBdr>
            </w:div>
            <w:div w:id="855342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275581">
      <w:bodyDiv w:val="1"/>
      <w:marLeft w:val="0"/>
      <w:marRight w:val="0"/>
      <w:marTop w:val="0"/>
      <w:marBottom w:val="0"/>
      <w:divBdr>
        <w:top w:val="none" w:sz="0" w:space="0" w:color="auto"/>
        <w:left w:val="none" w:sz="0" w:space="0" w:color="auto"/>
        <w:bottom w:val="none" w:sz="0" w:space="0" w:color="auto"/>
        <w:right w:val="none" w:sz="0" w:space="0" w:color="auto"/>
      </w:divBdr>
      <w:divsChild>
        <w:div w:id="1800565606">
          <w:marLeft w:val="0"/>
          <w:marRight w:val="0"/>
          <w:marTop w:val="0"/>
          <w:marBottom w:val="0"/>
          <w:divBdr>
            <w:top w:val="none" w:sz="0" w:space="0" w:color="auto"/>
            <w:left w:val="none" w:sz="0" w:space="0" w:color="auto"/>
            <w:bottom w:val="none" w:sz="0" w:space="0" w:color="auto"/>
            <w:right w:val="none" w:sz="0" w:space="0" w:color="auto"/>
          </w:divBdr>
        </w:div>
        <w:div w:id="786435125">
          <w:marLeft w:val="0"/>
          <w:marRight w:val="0"/>
          <w:marTop w:val="150"/>
          <w:marBottom w:val="0"/>
          <w:divBdr>
            <w:top w:val="none" w:sz="0" w:space="0" w:color="auto"/>
            <w:left w:val="none" w:sz="0" w:space="0" w:color="auto"/>
            <w:bottom w:val="none" w:sz="0" w:space="0" w:color="auto"/>
            <w:right w:val="none" w:sz="0" w:space="0" w:color="auto"/>
          </w:divBdr>
          <w:divsChild>
            <w:div w:id="588394466">
              <w:marLeft w:val="1155"/>
              <w:marRight w:val="0"/>
              <w:marTop w:val="0"/>
              <w:marBottom w:val="0"/>
              <w:divBdr>
                <w:top w:val="none" w:sz="0" w:space="0" w:color="auto"/>
                <w:left w:val="none" w:sz="0" w:space="0" w:color="auto"/>
                <w:bottom w:val="none" w:sz="0" w:space="0" w:color="auto"/>
                <w:right w:val="none" w:sz="0" w:space="0" w:color="auto"/>
              </w:divBdr>
            </w:div>
            <w:div w:id="2028019827">
              <w:marLeft w:val="1155"/>
              <w:marRight w:val="0"/>
              <w:marTop w:val="0"/>
              <w:marBottom w:val="0"/>
              <w:divBdr>
                <w:top w:val="none" w:sz="0" w:space="0" w:color="auto"/>
                <w:left w:val="none" w:sz="0" w:space="0" w:color="auto"/>
                <w:bottom w:val="none" w:sz="0" w:space="0" w:color="auto"/>
                <w:right w:val="none" w:sz="0" w:space="0" w:color="auto"/>
              </w:divBdr>
            </w:div>
            <w:div w:id="1677923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02462">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3319">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0930216">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1182">
      <w:bodyDiv w:val="1"/>
      <w:marLeft w:val="0"/>
      <w:marRight w:val="0"/>
      <w:marTop w:val="0"/>
      <w:marBottom w:val="0"/>
      <w:divBdr>
        <w:top w:val="none" w:sz="0" w:space="0" w:color="auto"/>
        <w:left w:val="none" w:sz="0" w:space="0" w:color="auto"/>
        <w:bottom w:val="none" w:sz="0" w:space="0" w:color="auto"/>
        <w:right w:val="none" w:sz="0" w:space="0" w:color="auto"/>
      </w:divBdr>
      <w:divsChild>
        <w:div w:id="561335948">
          <w:marLeft w:val="0"/>
          <w:marRight w:val="0"/>
          <w:marTop w:val="0"/>
          <w:marBottom w:val="0"/>
          <w:divBdr>
            <w:top w:val="none" w:sz="0" w:space="0" w:color="auto"/>
            <w:left w:val="none" w:sz="0" w:space="0" w:color="auto"/>
            <w:bottom w:val="none" w:sz="0" w:space="0" w:color="auto"/>
            <w:right w:val="none" w:sz="0" w:space="0" w:color="auto"/>
          </w:divBdr>
        </w:div>
        <w:div w:id="1248995590">
          <w:marLeft w:val="0"/>
          <w:marRight w:val="0"/>
          <w:marTop w:val="150"/>
          <w:marBottom w:val="0"/>
          <w:divBdr>
            <w:top w:val="none" w:sz="0" w:space="0" w:color="auto"/>
            <w:left w:val="none" w:sz="0" w:space="0" w:color="auto"/>
            <w:bottom w:val="none" w:sz="0" w:space="0" w:color="auto"/>
            <w:right w:val="none" w:sz="0" w:space="0" w:color="auto"/>
          </w:divBdr>
          <w:divsChild>
            <w:div w:id="1664117751">
              <w:marLeft w:val="1155"/>
              <w:marRight w:val="0"/>
              <w:marTop w:val="0"/>
              <w:marBottom w:val="0"/>
              <w:divBdr>
                <w:top w:val="none" w:sz="0" w:space="0" w:color="auto"/>
                <w:left w:val="none" w:sz="0" w:space="0" w:color="auto"/>
                <w:bottom w:val="none" w:sz="0" w:space="0" w:color="auto"/>
                <w:right w:val="none" w:sz="0" w:space="0" w:color="auto"/>
              </w:divBdr>
            </w:div>
            <w:div w:id="2022931454">
              <w:marLeft w:val="1155"/>
              <w:marRight w:val="0"/>
              <w:marTop w:val="0"/>
              <w:marBottom w:val="0"/>
              <w:divBdr>
                <w:top w:val="none" w:sz="0" w:space="0" w:color="auto"/>
                <w:left w:val="none" w:sz="0" w:space="0" w:color="auto"/>
                <w:bottom w:val="none" w:sz="0" w:space="0" w:color="auto"/>
                <w:right w:val="none" w:sz="0" w:space="0" w:color="auto"/>
              </w:divBdr>
            </w:div>
            <w:div w:id="162237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586037">
      <w:bodyDiv w:val="1"/>
      <w:marLeft w:val="0"/>
      <w:marRight w:val="0"/>
      <w:marTop w:val="0"/>
      <w:marBottom w:val="0"/>
      <w:divBdr>
        <w:top w:val="none" w:sz="0" w:space="0" w:color="auto"/>
        <w:left w:val="none" w:sz="0" w:space="0" w:color="auto"/>
        <w:bottom w:val="none" w:sz="0" w:space="0" w:color="auto"/>
        <w:right w:val="none" w:sz="0" w:space="0" w:color="auto"/>
      </w:divBdr>
      <w:divsChild>
        <w:div w:id="2056351944">
          <w:marLeft w:val="0"/>
          <w:marRight w:val="0"/>
          <w:marTop w:val="0"/>
          <w:marBottom w:val="0"/>
          <w:divBdr>
            <w:top w:val="none" w:sz="0" w:space="0" w:color="auto"/>
            <w:left w:val="none" w:sz="0" w:space="0" w:color="auto"/>
            <w:bottom w:val="none" w:sz="0" w:space="0" w:color="auto"/>
            <w:right w:val="none" w:sz="0" w:space="0" w:color="auto"/>
          </w:divBdr>
        </w:div>
        <w:div w:id="1265963252">
          <w:marLeft w:val="0"/>
          <w:marRight w:val="0"/>
          <w:marTop w:val="150"/>
          <w:marBottom w:val="0"/>
          <w:divBdr>
            <w:top w:val="none" w:sz="0" w:space="0" w:color="auto"/>
            <w:left w:val="none" w:sz="0" w:space="0" w:color="auto"/>
            <w:bottom w:val="none" w:sz="0" w:space="0" w:color="auto"/>
            <w:right w:val="none" w:sz="0" w:space="0" w:color="auto"/>
          </w:divBdr>
          <w:divsChild>
            <w:div w:id="395400538">
              <w:marLeft w:val="1155"/>
              <w:marRight w:val="0"/>
              <w:marTop w:val="0"/>
              <w:marBottom w:val="0"/>
              <w:divBdr>
                <w:top w:val="none" w:sz="0" w:space="0" w:color="auto"/>
                <w:left w:val="none" w:sz="0" w:space="0" w:color="auto"/>
                <w:bottom w:val="none" w:sz="0" w:space="0" w:color="auto"/>
                <w:right w:val="none" w:sz="0" w:space="0" w:color="auto"/>
              </w:divBdr>
            </w:div>
            <w:div w:id="2090077869">
              <w:marLeft w:val="1155"/>
              <w:marRight w:val="0"/>
              <w:marTop w:val="0"/>
              <w:marBottom w:val="0"/>
              <w:divBdr>
                <w:top w:val="none" w:sz="0" w:space="0" w:color="auto"/>
                <w:left w:val="none" w:sz="0" w:space="0" w:color="auto"/>
                <w:bottom w:val="none" w:sz="0" w:space="0" w:color="auto"/>
                <w:right w:val="none" w:sz="0" w:space="0" w:color="auto"/>
              </w:divBdr>
            </w:div>
            <w:div w:id="13692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1223">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852745">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774011">
      <w:bodyDiv w:val="1"/>
      <w:marLeft w:val="0"/>
      <w:marRight w:val="0"/>
      <w:marTop w:val="0"/>
      <w:marBottom w:val="0"/>
      <w:divBdr>
        <w:top w:val="none" w:sz="0" w:space="0" w:color="auto"/>
        <w:left w:val="none" w:sz="0" w:space="0" w:color="auto"/>
        <w:bottom w:val="none" w:sz="0" w:space="0" w:color="auto"/>
        <w:right w:val="none" w:sz="0" w:space="0" w:color="auto"/>
      </w:divBdr>
    </w:div>
    <w:div w:id="1753813881">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157095">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58971">
      <w:bodyDiv w:val="1"/>
      <w:marLeft w:val="0"/>
      <w:marRight w:val="0"/>
      <w:marTop w:val="0"/>
      <w:marBottom w:val="0"/>
      <w:divBdr>
        <w:top w:val="none" w:sz="0" w:space="0" w:color="auto"/>
        <w:left w:val="none" w:sz="0" w:space="0" w:color="auto"/>
        <w:bottom w:val="none" w:sz="0" w:space="0" w:color="auto"/>
        <w:right w:val="none" w:sz="0" w:space="0" w:color="auto"/>
      </w:divBdr>
      <w:divsChild>
        <w:div w:id="1070730669">
          <w:marLeft w:val="0"/>
          <w:marRight w:val="0"/>
          <w:marTop w:val="0"/>
          <w:marBottom w:val="0"/>
          <w:divBdr>
            <w:top w:val="none" w:sz="0" w:space="0" w:color="auto"/>
            <w:left w:val="none" w:sz="0" w:space="0" w:color="auto"/>
            <w:bottom w:val="none" w:sz="0" w:space="0" w:color="auto"/>
            <w:right w:val="none" w:sz="0" w:space="0" w:color="auto"/>
          </w:divBdr>
        </w:div>
        <w:div w:id="1386834093">
          <w:marLeft w:val="0"/>
          <w:marRight w:val="0"/>
          <w:marTop w:val="150"/>
          <w:marBottom w:val="0"/>
          <w:divBdr>
            <w:top w:val="none" w:sz="0" w:space="0" w:color="auto"/>
            <w:left w:val="none" w:sz="0" w:space="0" w:color="auto"/>
            <w:bottom w:val="none" w:sz="0" w:space="0" w:color="auto"/>
            <w:right w:val="none" w:sz="0" w:space="0" w:color="auto"/>
          </w:divBdr>
          <w:divsChild>
            <w:div w:id="993723216">
              <w:marLeft w:val="1155"/>
              <w:marRight w:val="0"/>
              <w:marTop w:val="0"/>
              <w:marBottom w:val="0"/>
              <w:divBdr>
                <w:top w:val="none" w:sz="0" w:space="0" w:color="auto"/>
                <w:left w:val="none" w:sz="0" w:space="0" w:color="auto"/>
                <w:bottom w:val="none" w:sz="0" w:space="0" w:color="auto"/>
                <w:right w:val="none" w:sz="0" w:space="0" w:color="auto"/>
              </w:divBdr>
            </w:div>
            <w:div w:id="383605795">
              <w:marLeft w:val="1155"/>
              <w:marRight w:val="0"/>
              <w:marTop w:val="0"/>
              <w:marBottom w:val="0"/>
              <w:divBdr>
                <w:top w:val="none" w:sz="0" w:space="0" w:color="auto"/>
                <w:left w:val="none" w:sz="0" w:space="0" w:color="auto"/>
                <w:bottom w:val="none" w:sz="0" w:space="0" w:color="auto"/>
                <w:right w:val="none" w:sz="0" w:space="0" w:color="auto"/>
              </w:divBdr>
            </w:div>
            <w:div w:id="1451052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473406">
      <w:bodyDiv w:val="1"/>
      <w:marLeft w:val="0"/>
      <w:marRight w:val="0"/>
      <w:marTop w:val="0"/>
      <w:marBottom w:val="0"/>
      <w:divBdr>
        <w:top w:val="none" w:sz="0" w:space="0" w:color="auto"/>
        <w:left w:val="none" w:sz="0" w:space="0" w:color="auto"/>
        <w:bottom w:val="none" w:sz="0" w:space="0" w:color="auto"/>
        <w:right w:val="none" w:sz="0" w:space="0" w:color="auto"/>
      </w:divBdr>
      <w:divsChild>
        <w:div w:id="650064456">
          <w:marLeft w:val="0"/>
          <w:marRight w:val="0"/>
          <w:marTop w:val="0"/>
          <w:marBottom w:val="0"/>
          <w:divBdr>
            <w:top w:val="none" w:sz="0" w:space="0" w:color="auto"/>
            <w:left w:val="none" w:sz="0" w:space="0" w:color="auto"/>
            <w:bottom w:val="none" w:sz="0" w:space="0" w:color="auto"/>
            <w:right w:val="none" w:sz="0" w:space="0" w:color="auto"/>
          </w:divBdr>
        </w:div>
        <w:div w:id="720791138">
          <w:marLeft w:val="0"/>
          <w:marRight w:val="0"/>
          <w:marTop w:val="150"/>
          <w:marBottom w:val="0"/>
          <w:divBdr>
            <w:top w:val="none" w:sz="0" w:space="0" w:color="auto"/>
            <w:left w:val="none" w:sz="0" w:space="0" w:color="auto"/>
            <w:bottom w:val="none" w:sz="0" w:space="0" w:color="auto"/>
            <w:right w:val="none" w:sz="0" w:space="0" w:color="auto"/>
          </w:divBdr>
          <w:divsChild>
            <w:div w:id="1769350601">
              <w:marLeft w:val="1155"/>
              <w:marRight w:val="0"/>
              <w:marTop w:val="0"/>
              <w:marBottom w:val="0"/>
              <w:divBdr>
                <w:top w:val="none" w:sz="0" w:space="0" w:color="auto"/>
                <w:left w:val="none" w:sz="0" w:space="0" w:color="auto"/>
                <w:bottom w:val="none" w:sz="0" w:space="0" w:color="auto"/>
                <w:right w:val="none" w:sz="0" w:space="0" w:color="auto"/>
              </w:divBdr>
            </w:div>
            <w:div w:id="318314178">
              <w:marLeft w:val="1155"/>
              <w:marRight w:val="0"/>
              <w:marTop w:val="0"/>
              <w:marBottom w:val="0"/>
              <w:divBdr>
                <w:top w:val="none" w:sz="0" w:space="0" w:color="auto"/>
                <w:left w:val="none" w:sz="0" w:space="0" w:color="auto"/>
                <w:bottom w:val="none" w:sz="0" w:space="0" w:color="auto"/>
                <w:right w:val="none" w:sz="0" w:space="0" w:color="auto"/>
              </w:divBdr>
            </w:div>
            <w:div w:id="670445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50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5974102">
      <w:bodyDiv w:val="1"/>
      <w:marLeft w:val="0"/>
      <w:marRight w:val="0"/>
      <w:marTop w:val="0"/>
      <w:marBottom w:val="0"/>
      <w:divBdr>
        <w:top w:val="none" w:sz="0" w:space="0" w:color="auto"/>
        <w:left w:val="none" w:sz="0" w:space="0" w:color="auto"/>
        <w:bottom w:val="none" w:sz="0" w:space="0" w:color="auto"/>
        <w:right w:val="none" w:sz="0" w:space="0" w:color="auto"/>
      </w:divBdr>
      <w:divsChild>
        <w:div w:id="574514578">
          <w:marLeft w:val="0"/>
          <w:marRight w:val="0"/>
          <w:marTop w:val="0"/>
          <w:marBottom w:val="0"/>
          <w:divBdr>
            <w:top w:val="none" w:sz="0" w:space="0" w:color="auto"/>
            <w:left w:val="none" w:sz="0" w:space="0" w:color="auto"/>
            <w:bottom w:val="none" w:sz="0" w:space="0" w:color="auto"/>
            <w:right w:val="none" w:sz="0" w:space="0" w:color="auto"/>
          </w:divBdr>
        </w:div>
        <w:div w:id="1424451677">
          <w:marLeft w:val="0"/>
          <w:marRight w:val="0"/>
          <w:marTop w:val="150"/>
          <w:marBottom w:val="0"/>
          <w:divBdr>
            <w:top w:val="none" w:sz="0" w:space="0" w:color="auto"/>
            <w:left w:val="none" w:sz="0" w:space="0" w:color="auto"/>
            <w:bottom w:val="none" w:sz="0" w:space="0" w:color="auto"/>
            <w:right w:val="none" w:sz="0" w:space="0" w:color="auto"/>
          </w:divBdr>
          <w:divsChild>
            <w:div w:id="1979528894">
              <w:marLeft w:val="1155"/>
              <w:marRight w:val="0"/>
              <w:marTop w:val="0"/>
              <w:marBottom w:val="0"/>
              <w:divBdr>
                <w:top w:val="none" w:sz="0" w:space="0" w:color="auto"/>
                <w:left w:val="none" w:sz="0" w:space="0" w:color="auto"/>
                <w:bottom w:val="none" w:sz="0" w:space="0" w:color="auto"/>
                <w:right w:val="none" w:sz="0" w:space="0" w:color="auto"/>
              </w:divBdr>
            </w:div>
            <w:div w:id="767431076">
              <w:marLeft w:val="1155"/>
              <w:marRight w:val="0"/>
              <w:marTop w:val="0"/>
              <w:marBottom w:val="0"/>
              <w:divBdr>
                <w:top w:val="none" w:sz="0" w:space="0" w:color="auto"/>
                <w:left w:val="none" w:sz="0" w:space="0" w:color="auto"/>
                <w:bottom w:val="none" w:sz="0" w:space="0" w:color="auto"/>
                <w:right w:val="none" w:sz="0" w:space="0" w:color="auto"/>
              </w:divBdr>
            </w:div>
            <w:div w:id="1277566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7136">
      <w:bodyDiv w:val="1"/>
      <w:marLeft w:val="0"/>
      <w:marRight w:val="0"/>
      <w:marTop w:val="0"/>
      <w:marBottom w:val="0"/>
      <w:divBdr>
        <w:top w:val="none" w:sz="0" w:space="0" w:color="auto"/>
        <w:left w:val="none" w:sz="0" w:space="0" w:color="auto"/>
        <w:bottom w:val="none" w:sz="0" w:space="0" w:color="auto"/>
        <w:right w:val="none" w:sz="0" w:space="0" w:color="auto"/>
      </w:divBdr>
    </w:div>
    <w:div w:id="1757097364">
      <w:bodyDiv w:val="1"/>
      <w:marLeft w:val="0"/>
      <w:marRight w:val="0"/>
      <w:marTop w:val="0"/>
      <w:marBottom w:val="0"/>
      <w:divBdr>
        <w:top w:val="none" w:sz="0" w:space="0" w:color="auto"/>
        <w:left w:val="none" w:sz="0" w:space="0" w:color="auto"/>
        <w:bottom w:val="none" w:sz="0" w:space="0" w:color="auto"/>
        <w:right w:val="none" w:sz="0" w:space="0" w:color="auto"/>
      </w:divBdr>
      <w:divsChild>
        <w:div w:id="1076126825">
          <w:marLeft w:val="0"/>
          <w:marRight w:val="0"/>
          <w:marTop w:val="0"/>
          <w:marBottom w:val="0"/>
          <w:divBdr>
            <w:top w:val="none" w:sz="0" w:space="0" w:color="auto"/>
            <w:left w:val="none" w:sz="0" w:space="0" w:color="auto"/>
            <w:bottom w:val="none" w:sz="0" w:space="0" w:color="auto"/>
            <w:right w:val="none" w:sz="0" w:space="0" w:color="auto"/>
          </w:divBdr>
        </w:div>
        <w:div w:id="1589003451">
          <w:marLeft w:val="0"/>
          <w:marRight w:val="0"/>
          <w:marTop w:val="150"/>
          <w:marBottom w:val="0"/>
          <w:divBdr>
            <w:top w:val="none" w:sz="0" w:space="0" w:color="auto"/>
            <w:left w:val="none" w:sz="0" w:space="0" w:color="auto"/>
            <w:bottom w:val="none" w:sz="0" w:space="0" w:color="auto"/>
            <w:right w:val="none" w:sz="0" w:space="0" w:color="auto"/>
          </w:divBdr>
          <w:divsChild>
            <w:div w:id="1680043580">
              <w:marLeft w:val="1155"/>
              <w:marRight w:val="0"/>
              <w:marTop w:val="0"/>
              <w:marBottom w:val="0"/>
              <w:divBdr>
                <w:top w:val="none" w:sz="0" w:space="0" w:color="auto"/>
                <w:left w:val="none" w:sz="0" w:space="0" w:color="auto"/>
                <w:bottom w:val="none" w:sz="0" w:space="0" w:color="auto"/>
                <w:right w:val="none" w:sz="0" w:space="0" w:color="auto"/>
              </w:divBdr>
            </w:div>
            <w:div w:id="184561783">
              <w:marLeft w:val="1155"/>
              <w:marRight w:val="0"/>
              <w:marTop w:val="0"/>
              <w:marBottom w:val="0"/>
              <w:divBdr>
                <w:top w:val="none" w:sz="0" w:space="0" w:color="auto"/>
                <w:left w:val="none" w:sz="0" w:space="0" w:color="auto"/>
                <w:bottom w:val="none" w:sz="0" w:space="0" w:color="auto"/>
                <w:right w:val="none" w:sz="0" w:space="0" w:color="auto"/>
              </w:divBdr>
            </w:div>
            <w:div w:id="1267884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082">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748809">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1780">
      <w:bodyDiv w:val="1"/>
      <w:marLeft w:val="0"/>
      <w:marRight w:val="0"/>
      <w:marTop w:val="0"/>
      <w:marBottom w:val="0"/>
      <w:divBdr>
        <w:top w:val="none" w:sz="0" w:space="0" w:color="auto"/>
        <w:left w:val="none" w:sz="0" w:space="0" w:color="auto"/>
        <w:bottom w:val="none" w:sz="0" w:space="0" w:color="auto"/>
        <w:right w:val="none" w:sz="0" w:space="0" w:color="auto"/>
      </w:divBdr>
      <w:divsChild>
        <w:div w:id="2050760868">
          <w:marLeft w:val="0"/>
          <w:marRight w:val="0"/>
          <w:marTop w:val="0"/>
          <w:marBottom w:val="0"/>
          <w:divBdr>
            <w:top w:val="none" w:sz="0" w:space="0" w:color="auto"/>
            <w:left w:val="none" w:sz="0" w:space="0" w:color="auto"/>
            <w:bottom w:val="none" w:sz="0" w:space="0" w:color="auto"/>
            <w:right w:val="none" w:sz="0" w:space="0" w:color="auto"/>
          </w:divBdr>
        </w:div>
        <w:div w:id="854879516">
          <w:marLeft w:val="0"/>
          <w:marRight w:val="0"/>
          <w:marTop w:val="150"/>
          <w:marBottom w:val="0"/>
          <w:divBdr>
            <w:top w:val="none" w:sz="0" w:space="0" w:color="auto"/>
            <w:left w:val="none" w:sz="0" w:space="0" w:color="auto"/>
            <w:bottom w:val="none" w:sz="0" w:space="0" w:color="auto"/>
            <w:right w:val="none" w:sz="0" w:space="0" w:color="auto"/>
          </w:divBdr>
          <w:divsChild>
            <w:div w:id="954337152">
              <w:marLeft w:val="1155"/>
              <w:marRight w:val="0"/>
              <w:marTop w:val="0"/>
              <w:marBottom w:val="0"/>
              <w:divBdr>
                <w:top w:val="none" w:sz="0" w:space="0" w:color="auto"/>
                <w:left w:val="none" w:sz="0" w:space="0" w:color="auto"/>
                <w:bottom w:val="none" w:sz="0" w:space="0" w:color="auto"/>
                <w:right w:val="none" w:sz="0" w:space="0" w:color="auto"/>
              </w:divBdr>
            </w:div>
            <w:div w:id="1034767730">
              <w:marLeft w:val="1155"/>
              <w:marRight w:val="0"/>
              <w:marTop w:val="0"/>
              <w:marBottom w:val="0"/>
              <w:divBdr>
                <w:top w:val="none" w:sz="0" w:space="0" w:color="auto"/>
                <w:left w:val="none" w:sz="0" w:space="0" w:color="auto"/>
                <w:bottom w:val="none" w:sz="0" w:space="0" w:color="auto"/>
                <w:right w:val="none" w:sz="0" w:space="0" w:color="auto"/>
              </w:divBdr>
            </w:div>
            <w:div w:id="53932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06430">
      <w:bodyDiv w:val="1"/>
      <w:marLeft w:val="0"/>
      <w:marRight w:val="0"/>
      <w:marTop w:val="0"/>
      <w:marBottom w:val="0"/>
      <w:divBdr>
        <w:top w:val="none" w:sz="0" w:space="0" w:color="auto"/>
        <w:left w:val="none" w:sz="0" w:space="0" w:color="auto"/>
        <w:bottom w:val="none" w:sz="0" w:space="0" w:color="auto"/>
        <w:right w:val="none" w:sz="0" w:space="0" w:color="auto"/>
      </w:divBdr>
      <w:divsChild>
        <w:div w:id="1718165070">
          <w:marLeft w:val="0"/>
          <w:marRight w:val="0"/>
          <w:marTop w:val="0"/>
          <w:marBottom w:val="0"/>
          <w:divBdr>
            <w:top w:val="none" w:sz="0" w:space="0" w:color="auto"/>
            <w:left w:val="none" w:sz="0" w:space="0" w:color="auto"/>
            <w:bottom w:val="none" w:sz="0" w:space="0" w:color="auto"/>
            <w:right w:val="none" w:sz="0" w:space="0" w:color="auto"/>
          </w:divBdr>
        </w:div>
        <w:div w:id="855995166">
          <w:marLeft w:val="0"/>
          <w:marRight w:val="0"/>
          <w:marTop w:val="150"/>
          <w:marBottom w:val="0"/>
          <w:divBdr>
            <w:top w:val="none" w:sz="0" w:space="0" w:color="auto"/>
            <w:left w:val="none" w:sz="0" w:space="0" w:color="auto"/>
            <w:bottom w:val="none" w:sz="0" w:space="0" w:color="auto"/>
            <w:right w:val="none" w:sz="0" w:space="0" w:color="auto"/>
          </w:divBdr>
          <w:divsChild>
            <w:div w:id="460803843">
              <w:marLeft w:val="1155"/>
              <w:marRight w:val="0"/>
              <w:marTop w:val="0"/>
              <w:marBottom w:val="0"/>
              <w:divBdr>
                <w:top w:val="none" w:sz="0" w:space="0" w:color="auto"/>
                <w:left w:val="none" w:sz="0" w:space="0" w:color="auto"/>
                <w:bottom w:val="none" w:sz="0" w:space="0" w:color="auto"/>
                <w:right w:val="none" w:sz="0" w:space="0" w:color="auto"/>
              </w:divBdr>
            </w:div>
            <w:div w:id="1217931699">
              <w:marLeft w:val="1155"/>
              <w:marRight w:val="0"/>
              <w:marTop w:val="0"/>
              <w:marBottom w:val="0"/>
              <w:divBdr>
                <w:top w:val="none" w:sz="0" w:space="0" w:color="auto"/>
                <w:left w:val="none" w:sz="0" w:space="0" w:color="auto"/>
                <w:bottom w:val="none" w:sz="0" w:space="0" w:color="auto"/>
                <w:right w:val="none" w:sz="0" w:space="0" w:color="auto"/>
              </w:divBdr>
            </w:div>
            <w:div w:id="1554468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596276">
      <w:bodyDiv w:val="1"/>
      <w:marLeft w:val="0"/>
      <w:marRight w:val="0"/>
      <w:marTop w:val="0"/>
      <w:marBottom w:val="0"/>
      <w:divBdr>
        <w:top w:val="none" w:sz="0" w:space="0" w:color="auto"/>
        <w:left w:val="none" w:sz="0" w:space="0" w:color="auto"/>
        <w:bottom w:val="none" w:sz="0" w:space="0" w:color="auto"/>
        <w:right w:val="none" w:sz="0" w:space="0" w:color="auto"/>
      </w:divBdr>
      <w:divsChild>
        <w:div w:id="582301298">
          <w:marLeft w:val="0"/>
          <w:marRight w:val="0"/>
          <w:marTop w:val="0"/>
          <w:marBottom w:val="0"/>
          <w:divBdr>
            <w:top w:val="none" w:sz="0" w:space="0" w:color="auto"/>
            <w:left w:val="none" w:sz="0" w:space="0" w:color="auto"/>
            <w:bottom w:val="none" w:sz="0" w:space="0" w:color="auto"/>
            <w:right w:val="none" w:sz="0" w:space="0" w:color="auto"/>
          </w:divBdr>
        </w:div>
        <w:div w:id="505707765">
          <w:marLeft w:val="0"/>
          <w:marRight w:val="0"/>
          <w:marTop w:val="150"/>
          <w:marBottom w:val="0"/>
          <w:divBdr>
            <w:top w:val="none" w:sz="0" w:space="0" w:color="auto"/>
            <w:left w:val="none" w:sz="0" w:space="0" w:color="auto"/>
            <w:bottom w:val="none" w:sz="0" w:space="0" w:color="auto"/>
            <w:right w:val="none" w:sz="0" w:space="0" w:color="auto"/>
          </w:divBdr>
          <w:divsChild>
            <w:div w:id="2110274649">
              <w:marLeft w:val="1155"/>
              <w:marRight w:val="0"/>
              <w:marTop w:val="0"/>
              <w:marBottom w:val="0"/>
              <w:divBdr>
                <w:top w:val="none" w:sz="0" w:space="0" w:color="auto"/>
                <w:left w:val="none" w:sz="0" w:space="0" w:color="auto"/>
                <w:bottom w:val="none" w:sz="0" w:space="0" w:color="auto"/>
                <w:right w:val="none" w:sz="0" w:space="0" w:color="auto"/>
              </w:divBdr>
            </w:div>
            <w:div w:id="1000352653">
              <w:marLeft w:val="1155"/>
              <w:marRight w:val="0"/>
              <w:marTop w:val="0"/>
              <w:marBottom w:val="0"/>
              <w:divBdr>
                <w:top w:val="none" w:sz="0" w:space="0" w:color="auto"/>
                <w:left w:val="none" w:sz="0" w:space="0" w:color="auto"/>
                <w:bottom w:val="none" w:sz="0" w:space="0" w:color="auto"/>
                <w:right w:val="none" w:sz="0" w:space="0" w:color="auto"/>
              </w:divBdr>
            </w:div>
            <w:div w:id="1717391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1512">
      <w:bodyDiv w:val="1"/>
      <w:marLeft w:val="0"/>
      <w:marRight w:val="0"/>
      <w:marTop w:val="0"/>
      <w:marBottom w:val="0"/>
      <w:divBdr>
        <w:top w:val="none" w:sz="0" w:space="0" w:color="auto"/>
        <w:left w:val="none" w:sz="0" w:space="0" w:color="auto"/>
        <w:bottom w:val="none" w:sz="0" w:space="0" w:color="auto"/>
        <w:right w:val="none" w:sz="0" w:space="0" w:color="auto"/>
      </w:divBdr>
    </w:div>
    <w:div w:id="1759131042">
      <w:bodyDiv w:val="1"/>
      <w:marLeft w:val="0"/>
      <w:marRight w:val="0"/>
      <w:marTop w:val="0"/>
      <w:marBottom w:val="0"/>
      <w:divBdr>
        <w:top w:val="none" w:sz="0" w:space="0" w:color="auto"/>
        <w:left w:val="none" w:sz="0" w:space="0" w:color="auto"/>
        <w:bottom w:val="none" w:sz="0" w:space="0" w:color="auto"/>
        <w:right w:val="none" w:sz="0" w:space="0" w:color="auto"/>
      </w:divBdr>
      <w:divsChild>
        <w:div w:id="2141461002">
          <w:marLeft w:val="0"/>
          <w:marRight w:val="0"/>
          <w:marTop w:val="0"/>
          <w:marBottom w:val="0"/>
          <w:divBdr>
            <w:top w:val="none" w:sz="0" w:space="0" w:color="auto"/>
            <w:left w:val="none" w:sz="0" w:space="0" w:color="auto"/>
            <w:bottom w:val="none" w:sz="0" w:space="0" w:color="auto"/>
            <w:right w:val="none" w:sz="0" w:space="0" w:color="auto"/>
          </w:divBdr>
        </w:div>
        <w:div w:id="1881548879">
          <w:marLeft w:val="0"/>
          <w:marRight w:val="0"/>
          <w:marTop w:val="150"/>
          <w:marBottom w:val="0"/>
          <w:divBdr>
            <w:top w:val="none" w:sz="0" w:space="0" w:color="auto"/>
            <w:left w:val="none" w:sz="0" w:space="0" w:color="auto"/>
            <w:bottom w:val="none" w:sz="0" w:space="0" w:color="auto"/>
            <w:right w:val="none" w:sz="0" w:space="0" w:color="auto"/>
          </w:divBdr>
          <w:divsChild>
            <w:div w:id="1390615625">
              <w:marLeft w:val="1155"/>
              <w:marRight w:val="0"/>
              <w:marTop w:val="0"/>
              <w:marBottom w:val="0"/>
              <w:divBdr>
                <w:top w:val="none" w:sz="0" w:space="0" w:color="auto"/>
                <w:left w:val="none" w:sz="0" w:space="0" w:color="auto"/>
                <w:bottom w:val="none" w:sz="0" w:space="0" w:color="auto"/>
                <w:right w:val="none" w:sz="0" w:space="0" w:color="auto"/>
              </w:divBdr>
            </w:div>
            <w:div w:id="777987619">
              <w:marLeft w:val="1155"/>
              <w:marRight w:val="0"/>
              <w:marTop w:val="0"/>
              <w:marBottom w:val="0"/>
              <w:divBdr>
                <w:top w:val="none" w:sz="0" w:space="0" w:color="auto"/>
                <w:left w:val="none" w:sz="0" w:space="0" w:color="auto"/>
                <w:bottom w:val="none" w:sz="0" w:space="0" w:color="auto"/>
                <w:right w:val="none" w:sz="0" w:space="0" w:color="auto"/>
              </w:divBdr>
            </w:div>
            <w:div w:id="49095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78716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34672">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1943">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260613">
      <w:bodyDiv w:val="1"/>
      <w:marLeft w:val="0"/>
      <w:marRight w:val="0"/>
      <w:marTop w:val="0"/>
      <w:marBottom w:val="0"/>
      <w:divBdr>
        <w:top w:val="none" w:sz="0" w:space="0" w:color="auto"/>
        <w:left w:val="none" w:sz="0" w:space="0" w:color="auto"/>
        <w:bottom w:val="none" w:sz="0" w:space="0" w:color="auto"/>
        <w:right w:val="none" w:sz="0" w:space="0" w:color="auto"/>
      </w:divBdr>
      <w:divsChild>
        <w:div w:id="568155661">
          <w:marLeft w:val="0"/>
          <w:marRight w:val="0"/>
          <w:marTop w:val="0"/>
          <w:marBottom w:val="0"/>
          <w:divBdr>
            <w:top w:val="none" w:sz="0" w:space="0" w:color="auto"/>
            <w:left w:val="none" w:sz="0" w:space="0" w:color="auto"/>
            <w:bottom w:val="none" w:sz="0" w:space="0" w:color="auto"/>
            <w:right w:val="none" w:sz="0" w:space="0" w:color="auto"/>
          </w:divBdr>
        </w:div>
        <w:div w:id="433405228">
          <w:marLeft w:val="0"/>
          <w:marRight w:val="0"/>
          <w:marTop w:val="150"/>
          <w:marBottom w:val="0"/>
          <w:divBdr>
            <w:top w:val="none" w:sz="0" w:space="0" w:color="auto"/>
            <w:left w:val="none" w:sz="0" w:space="0" w:color="auto"/>
            <w:bottom w:val="none" w:sz="0" w:space="0" w:color="auto"/>
            <w:right w:val="none" w:sz="0" w:space="0" w:color="auto"/>
          </w:divBdr>
          <w:divsChild>
            <w:div w:id="1442454275">
              <w:marLeft w:val="1155"/>
              <w:marRight w:val="0"/>
              <w:marTop w:val="0"/>
              <w:marBottom w:val="0"/>
              <w:divBdr>
                <w:top w:val="none" w:sz="0" w:space="0" w:color="auto"/>
                <w:left w:val="none" w:sz="0" w:space="0" w:color="auto"/>
                <w:bottom w:val="none" w:sz="0" w:space="0" w:color="auto"/>
                <w:right w:val="none" w:sz="0" w:space="0" w:color="auto"/>
              </w:divBdr>
            </w:div>
            <w:div w:id="1326470590">
              <w:marLeft w:val="1155"/>
              <w:marRight w:val="0"/>
              <w:marTop w:val="0"/>
              <w:marBottom w:val="0"/>
              <w:divBdr>
                <w:top w:val="none" w:sz="0" w:space="0" w:color="auto"/>
                <w:left w:val="none" w:sz="0" w:space="0" w:color="auto"/>
                <w:bottom w:val="none" w:sz="0" w:space="0" w:color="auto"/>
                <w:right w:val="none" w:sz="0" w:space="0" w:color="auto"/>
              </w:divBdr>
            </w:div>
            <w:div w:id="2093311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337493">
      <w:bodyDiv w:val="1"/>
      <w:marLeft w:val="0"/>
      <w:marRight w:val="0"/>
      <w:marTop w:val="0"/>
      <w:marBottom w:val="0"/>
      <w:divBdr>
        <w:top w:val="none" w:sz="0" w:space="0" w:color="auto"/>
        <w:left w:val="none" w:sz="0" w:space="0" w:color="auto"/>
        <w:bottom w:val="none" w:sz="0" w:space="0" w:color="auto"/>
        <w:right w:val="none" w:sz="0" w:space="0" w:color="auto"/>
      </w:divBdr>
      <w:divsChild>
        <w:div w:id="1914701995">
          <w:marLeft w:val="0"/>
          <w:marRight w:val="0"/>
          <w:marTop w:val="0"/>
          <w:marBottom w:val="0"/>
          <w:divBdr>
            <w:top w:val="none" w:sz="0" w:space="0" w:color="auto"/>
            <w:left w:val="none" w:sz="0" w:space="0" w:color="auto"/>
            <w:bottom w:val="none" w:sz="0" w:space="0" w:color="auto"/>
            <w:right w:val="none" w:sz="0" w:space="0" w:color="auto"/>
          </w:divBdr>
        </w:div>
        <w:div w:id="2096585921">
          <w:marLeft w:val="0"/>
          <w:marRight w:val="0"/>
          <w:marTop w:val="150"/>
          <w:marBottom w:val="0"/>
          <w:divBdr>
            <w:top w:val="none" w:sz="0" w:space="0" w:color="auto"/>
            <w:left w:val="none" w:sz="0" w:space="0" w:color="auto"/>
            <w:bottom w:val="none" w:sz="0" w:space="0" w:color="auto"/>
            <w:right w:val="none" w:sz="0" w:space="0" w:color="auto"/>
          </w:divBdr>
          <w:divsChild>
            <w:div w:id="344484045">
              <w:marLeft w:val="1155"/>
              <w:marRight w:val="0"/>
              <w:marTop w:val="0"/>
              <w:marBottom w:val="0"/>
              <w:divBdr>
                <w:top w:val="none" w:sz="0" w:space="0" w:color="auto"/>
                <w:left w:val="none" w:sz="0" w:space="0" w:color="auto"/>
                <w:bottom w:val="none" w:sz="0" w:space="0" w:color="auto"/>
                <w:right w:val="none" w:sz="0" w:space="0" w:color="auto"/>
              </w:divBdr>
            </w:div>
            <w:div w:id="792018161">
              <w:marLeft w:val="1155"/>
              <w:marRight w:val="0"/>
              <w:marTop w:val="0"/>
              <w:marBottom w:val="0"/>
              <w:divBdr>
                <w:top w:val="none" w:sz="0" w:space="0" w:color="auto"/>
                <w:left w:val="none" w:sz="0" w:space="0" w:color="auto"/>
                <w:bottom w:val="none" w:sz="0" w:space="0" w:color="auto"/>
                <w:right w:val="none" w:sz="0" w:space="0" w:color="auto"/>
              </w:divBdr>
            </w:div>
            <w:div w:id="23104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799839">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17138">
      <w:bodyDiv w:val="1"/>
      <w:marLeft w:val="0"/>
      <w:marRight w:val="0"/>
      <w:marTop w:val="0"/>
      <w:marBottom w:val="0"/>
      <w:divBdr>
        <w:top w:val="none" w:sz="0" w:space="0" w:color="auto"/>
        <w:left w:val="none" w:sz="0" w:space="0" w:color="auto"/>
        <w:bottom w:val="none" w:sz="0" w:space="0" w:color="auto"/>
        <w:right w:val="none" w:sz="0" w:space="0" w:color="auto"/>
      </w:divBdr>
      <w:divsChild>
        <w:div w:id="884828773">
          <w:marLeft w:val="0"/>
          <w:marRight w:val="0"/>
          <w:marTop w:val="0"/>
          <w:marBottom w:val="0"/>
          <w:divBdr>
            <w:top w:val="none" w:sz="0" w:space="0" w:color="auto"/>
            <w:left w:val="none" w:sz="0" w:space="0" w:color="auto"/>
            <w:bottom w:val="none" w:sz="0" w:space="0" w:color="auto"/>
            <w:right w:val="none" w:sz="0" w:space="0" w:color="auto"/>
          </w:divBdr>
        </w:div>
        <w:div w:id="853491649">
          <w:marLeft w:val="0"/>
          <w:marRight w:val="0"/>
          <w:marTop w:val="150"/>
          <w:marBottom w:val="0"/>
          <w:divBdr>
            <w:top w:val="none" w:sz="0" w:space="0" w:color="auto"/>
            <w:left w:val="none" w:sz="0" w:space="0" w:color="auto"/>
            <w:bottom w:val="none" w:sz="0" w:space="0" w:color="auto"/>
            <w:right w:val="none" w:sz="0" w:space="0" w:color="auto"/>
          </w:divBdr>
          <w:divsChild>
            <w:div w:id="574511080">
              <w:marLeft w:val="1155"/>
              <w:marRight w:val="0"/>
              <w:marTop w:val="0"/>
              <w:marBottom w:val="0"/>
              <w:divBdr>
                <w:top w:val="none" w:sz="0" w:space="0" w:color="auto"/>
                <w:left w:val="none" w:sz="0" w:space="0" w:color="auto"/>
                <w:bottom w:val="none" w:sz="0" w:space="0" w:color="auto"/>
                <w:right w:val="none" w:sz="0" w:space="0" w:color="auto"/>
              </w:divBdr>
            </w:div>
            <w:div w:id="15695296">
              <w:marLeft w:val="1155"/>
              <w:marRight w:val="0"/>
              <w:marTop w:val="0"/>
              <w:marBottom w:val="0"/>
              <w:divBdr>
                <w:top w:val="none" w:sz="0" w:space="0" w:color="auto"/>
                <w:left w:val="none" w:sz="0" w:space="0" w:color="auto"/>
                <w:bottom w:val="none" w:sz="0" w:space="0" w:color="auto"/>
                <w:right w:val="none" w:sz="0" w:space="0" w:color="auto"/>
              </w:divBdr>
            </w:div>
            <w:div w:id="1480458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298116">
      <w:bodyDiv w:val="1"/>
      <w:marLeft w:val="0"/>
      <w:marRight w:val="0"/>
      <w:marTop w:val="0"/>
      <w:marBottom w:val="0"/>
      <w:divBdr>
        <w:top w:val="none" w:sz="0" w:space="0" w:color="auto"/>
        <w:left w:val="none" w:sz="0" w:space="0" w:color="auto"/>
        <w:bottom w:val="none" w:sz="0" w:space="0" w:color="auto"/>
        <w:right w:val="none" w:sz="0" w:space="0" w:color="auto"/>
      </w:divBdr>
      <w:divsChild>
        <w:div w:id="16859006">
          <w:marLeft w:val="0"/>
          <w:marRight w:val="0"/>
          <w:marTop w:val="0"/>
          <w:marBottom w:val="0"/>
          <w:divBdr>
            <w:top w:val="none" w:sz="0" w:space="0" w:color="auto"/>
            <w:left w:val="none" w:sz="0" w:space="0" w:color="auto"/>
            <w:bottom w:val="none" w:sz="0" w:space="0" w:color="auto"/>
            <w:right w:val="none" w:sz="0" w:space="0" w:color="auto"/>
          </w:divBdr>
        </w:div>
        <w:div w:id="210192558">
          <w:marLeft w:val="0"/>
          <w:marRight w:val="0"/>
          <w:marTop w:val="150"/>
          <w:marBottom w:val="0"/>
          <w:divBdr>
            <w:top w:val="none" w:sz="0" w:space="0" w:color="auto"/>
            <w:left w:val="none" w:sz="0" w:space="0" w:color="auto"/>
            <w:bottom w:val="none" w:sz="0" w:space="0" w:color="auto"/>
            <w:right w:val="none" w:sz="0" w:space="0" w:color="auto"/>
          </w:divBdr>
          <w:divsChild>
            <w:div w:id="624775990">
              <w:marLeft w:val="1155"/>
              <w:marRight w:val="0"/>
              <w:marTop w:val="0"/>
              <w:marBottom w:val="0"/>
              <w:divBdr>
                <w:top w:val="none" w:sz="0" w:space="0" w:color="auto"/>
                <w:left w:val="none" w:sz="0" w:space="0" w:color="auto"/>
                <w:bottom w:val="none" w:sz="0" w:space="0" w:color="auto"/>
                <w:right w:val="none" w:sz="0" w:space="0" w:color="auto"/>
              </w:divBdr>
            </w:div>
            <w:div w:id="1365979193">
              <w:marLeft w:val="1155"/>
              <w:marRight w:val="0"/>
              <w:marTop w:val="0"/>
              <w:marBottom w:val="0"/>
              <w:divBdr>
                <w:top w:val="none" w:sz="0" w:space="0" w:color="auto"/>
                <w:left w:val="none" w:sz="0" w:space="0" w:color="auto"/>
                <w:bottom w:val="none" w:sz="0" w:space="0" w:color="auto"/>
                <w:right w:val="none" w:sz="0" w:space="0" w:color="auto"/>
              </w:divBdr>
            </w:div>
            <w:div w:id="288903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1090">
      <w:bodyDiv w:val="1"/>
      <w:marLeft w:val="0"/>
      <w:marRight w:val="0"/>
      <w:marTop w:val="0"/>
      <w:marBottom w:val="0"/>
      <w:divBdr>
        <w:top w:val="none" w:sz="0" w:space="0" w:color="auto"/>
        <w:left w:val="none" w:sz="0" w:space="0" w:color="auto"/>
        <w:bottom w:val="none" w:sz="0" w:space="0" w:color="auto"/>
        <w:right w:val="none" w:sz="0" w:space="0" w:color="auto"/>
      </w:divBdr>
      <w:divsChild>
        <w:div w:id="896279784">
          <w:marLeft w:val="0"/>
          <w:marRight w:val="0"/>
          <w:marTop w:val="0"/>
          <w:marBottom w:val="0"/>
          <w:divBdr>
            <w:top w:val="none" w:sz="0" w:space="0" w:color="auto"/>
            <w:left w:val="none" w:sz="0" w:space="0" w:color="auto"/>
            <w:bottom w:val="none" w:sz="0" w:space="0" w:color="auto"/>
            <w:right w:val="none" w:sz="0" w:space="0" w:color="auto"/>
          </w:divBdr>
        </w:div>
        <w:div w:id="151024677">
          <w:marLeft w:val="0"/>
          <w:marRight w:val="0"/>
          <w:marTop w:val="150"/>
          <w:marBottom w:val="0"/>
          <w:divBdr>
            <w:top w:val="none" w:sz="0" w:space="0" w:color="auto"/>
            <w:left w:val="none" w:sz="0" w:space="0" w:color="auto"/>
            <w:bottom w:val="none" w:sz="0" w:space="0" w:color="auto"/>
            <w:right w:val="none" w:sz="0" w:space="0" w:color="auto"/>
          </w:divBdr>
          <w:divsChild>
            <w:div w:id="1069427336">
              <w:marLeft w:val="1155"/>
              <w:marRight w:val="0"/>
              <w:marTop w:val="0"/>
              <w:marBottom w:val="0"/>
              <w:divBdr>
                <w:top w:val="none" w:sz="0" w:space="0" w:color="auto"/>
                <w:left w:val="none" w:sz="0" w:space="0" w:color="auto"/>
                <w:bottom w:val="none" w:sz="0" w:space="0" w:color="auto"/>
                <w:right w:val="none" w:sz="0" w:space="0" w:color="auto"/>
              </w:divBdr>
            </w:div>
            <w:div w:id="639043685">
              <w:marLeft w:val="1155"/>
              <w:marRight w:val="0"/>
              <w:marTop w:val="0"/>
              <w:marBottom w:val="0"/>
              <w:divBdr>
                <w:top w:val="none" w:sz="0" w:space="0" w:color="auto"/>
                <w:left w:val="none" w:sz="0" w:space="0" w:color="auto"/>
                <w:bottom w:val="none" w:sz="0" w:space="0" w:color="auto"/>
                <w:right w:val="none" w:sz="0" w:space="0" w:color="auto"/>
              </w:divBdr>
            </w:div>
            <w:div w:id="61552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567477">
      <w:bodyDiv w:val="1"/>
      <w:marLeft w:val="0"/>
      <w:marRight w:val="0"/>
      <w:marTop w:val="0"/>
      <w:marBottom w:val="0"/>
      <w:divBdr>
        <w:top w:val="none" w:sz="0" w:space="0" w:color="auto"/>
        <w:left w:val="none" w:sz="0" w:space="0" w:color="auto"/>
        <w:bottom w:val="none" w:sz="0" w:space="0" w:color="auto"/>
        <w:right w:val="none" w:sz="0" w:space="0" w:color="auto"/>
      </w:divBdr>
      <w:divsChild>
        <w:div w:id="722018617">
          <w:marLeft w:val="0"/>
          <w:marRight w:val="0"/>
          <w:marTop w:val="0"/>
          <w:marBottom w:val="0"/>
          <w:divBdr>
            <w:top w:val="none" w:sz="0" w:space="0" w:color="auto"/>
            <w:left w:val="none" w:sz="0" w:space="0" w:color="auto"/>
            <w:bottom w:val="none" w:sz="0" w:space="0" w:color="auto"/>
            <w:right w:val="none" w:sz="0" w:space="0" w:color="auto"/>
          </w:divBdr>
        </w:div>
        <w:div w:id="1511722618">
          <w:marLeft w:val="0"/>
          <w:marRight w:val="0"/>
          <w:marTop w:val="150"/>
          <w:marBottom w:val="0"/>
          <w:divBdr>
            <w:top w:val="none" w:sz="0" w:space="0" w:color="auto"/>
            <w:left w:val="none" w:sz="0" w:space="0" w:color="auto"/>
            <w:bottom w:val="none" w:sz="0" w:space="0" w:color="auto"/>
            <w:right w:val="none" w:sz="0" w:space="0" w:color="auto"/>
          </w:divBdr>
          <w:divsChild>
            <w:div w:id="646980844">
              <w:marLeft w:val="1155"/>
              <w:marRight w:val="0"/>
              <w:marTop w:val="0"/>
              <w:marBottom w:val="0"/>
              <w:divBdr>
                <w:top w:val="none" w:sz="0" w:space="0" w:color="auto"/>
                <w:left w:val="none" w:sz="0" w:space="0" w:color="auto"/>
                <w:bottom w:val="none" w:sz="0" w:space="0" w:color="auto"/>
                <w:right w:val="none" w:sz="0" w:space="0" w:color="auto"/>
              </w:divBdr>
            </w:div>
            <w:div w:id="2124884393">
              <w:marLeft w:val="1155"/>
              <w:marRight w:val="0"/>
              <w:marTop w:val="0"/>
              <w:marBottom w:val="0"/>
              <w:divBdr>
                <w:top w:val="none" w:sz="0" w:space="0" w:color="auto"/>
                <w:left w:val="none" w:sz="0" w:space="0" w:color="auto"/>
                <w:bottom w:val="none" w:sz="0" w:space="0" w:color="auto"/>
                <w:right w:val="none" w:sz="0" w:space="0" w:color="auto"/>
              </w:divBdr>
            </w:div>
            <w:div w:id="1430276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53477">
      <w:bodyDiv w:val="1"/>
      <w:marLeft w:val="0"/>
      <w:marRight w:val="0"/>
      <w:marTop w:val="0"/>
      <w:marBottom w:val="0"/>
      <w:divBdr>
        <w:top w:val="none" w:sz="0" w:space="0" w:color="auto"/>
        <w:left w:val="none" w:sz="0" w:space="0" w:color="auto"/>
        <w:bottom w:val="none" w:sz="0" w:space="0" w:color="auto"/>
        <w:right w:val="none" w:sz="0" w:space="0" w:color="auto"/>
      </w:divBdr>
      <w:divsChild>
        <w:div w:id="922568028">
          <w:marLeft w:val="0"/>
          <w:marRight w:val="0"/>
          <w:marTop w:val="0"/>
          <w:marBottom w:val="0"/>
          <w:divBdr>
            <w:top w:val="none" w:sz="0" w:space="0" w:color="auto"/>
            <w:left w:val="none" w:sz="0" w:space="0" w:color="auto"/>
            <w:bottom w:val="none" w:sz="0" w:space="0" w:color="auto"/>
            <w:right w:val="none" w:sz="0" w:space="0" w:color="auto"/>
          </w:divBdr>
        </w:div>
        <w:div w:id="1628193646">
          <w:marLeft w:val="0"/>
          <w:marRight w:val="0"/>
          <w:marTop w:val="150"/>
          <w:marBottom w:val="0"/>
          <w:divBdr>
            <w:top w:val="none" w:sz="0" w:space="0" w:color="auto"/>
            <w:left w:val="none" w:sz="0" w:space="0" w:color="auto"/>
            <w:bottom w:val="none" w:sz="0" w:space="0" w:color="auto"/>
            <w:right w:val="none" w:sz="0" w:space="0" w:color="auto"/>
          </w:divBdr>
          <w:divsChild>
            <w:div w:id="620772623">
              <w:marLeft w:val="1155"/>
              <w:marRight w:val="0"/>
              <w:marTop w:val="0"/>
              <w:marBottom w:val="0"/>
              <w:divBdr>
                <w:top w:val="none" w:sz="0" w:space="0" w:color="auto"/>
                <w:left w:val="none" w:sz="0" w:space="0" w:color="auto"/>
                <w:bottom w:val="none" w:sz="0" w:space="0" w:color="auto"/>
                <w:right w:val="none" w:sz="0" w:space="0" w:color="auto"/>
              </w:divBdr>
            </w:div>
            <w:div w:id="125320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069974">
      <w:bodyDiv w:val="1"/>
      <w:marLeft w:val="0"/>
      <w:marRight w:val="0"/>
      <w:marTop w:val="0"/>
      <w:marBottom w:val="0"/>
      <w:divBdr>
        <w:top w:val="none" w:sz="0" w:space="0" w:color="auto"/>
        <w:left w:val="none" w:sz="0" w:space="0" w:color="auto"/>
        <w:bottom w:val="none" w:sz="0" w:space="0" w:color="auto"/>
        <w:right w:val="none" w:sz="0" w:space="0" w:color="auto"/>
      </w:divBdr>
      <w:divsChild>
        <w:div w:id="930040745">
          <w:marLeft w:val="0"/>
          <w:marRight w:val="0"/>
          <w:marTop w:val="0"/>
          <w:marBottom w:val="0"/>
          <w:divBdr>
            <w:top w:val="none" w:sz="0" w:space="0" w:color="auto"/>
            <w:left w:val="none" w:sz="0" w:space="0" w:color="auto"/>
            <w:bottom w:val="none" w:sz="0" w:space="0" w:color="auto"/>
            <w:right w:val="none" w:sz="0" w:space="0" w:color="auto"/>
          </w:divBdr>
        </w:div>
        <w:div w:id="1524317394">
          <w:marLeft w:val="0"/>
          <w:marRight w:val="0"/>
          <w:marTop w:val="150"/>
          <w:marBottom w:val="0"/>
          <w:divBdr>
            <w:top w:val="none" w:sz="0" w:space="0" w:color="auto"/>
            <w:left w:val="none" w:sz="0" w:space="0" w:color="auto"/>
            <w:bottom w:val="none" w:sz="0" w:space="0" w:color="auto"/>
            <w:right w:val="none" w:sz="0" w:space="0" w:color="auto"/>
          </w:divBdr>
          <w:divsChild>
            <w:div w:id="1948660078">
              <w:marLeft w:val="1155"/>
              <w:marRight w:val="0"/>
              <w:marTop w:val="0"/>
              <w:marBottom w:val="0"/>
              <w:divBdr>
                <w:top w:val="none" w:sz="0" w:space="0" w:color="auto"/>
                <w:left w:val="none" w:sz="0" w:space="0" w:color="auto"/>
                <w:bottom w:val="none" w:sz="0" w:space="0" w:color="auto"/>
                <w:right w:val="none" w:sz="0" w:space="0" w:color="auto"/>
              </w:divBdr>
            </w:div>
            <w:div w:id="1856655623">
              <w:marLeft w:val="1155"/>
              <w:marRight w:val="0"/>
              <w:marTop w:val="0"/>
              <w:marBottom w:val="0"/>
              <w:divBdr>
                <w:top w:val="none" w:sz="0" w:space="0" w:color="auto"/>
                <w:left w:val="none" w:sz="0" w:space="0" w:color="auto"/>
                <w:bottom w:val="none" w:sz="0" w:space="0" w:color="auto"/>
                <w:right w:val="none" w:sz="0" w:space="0" w:color="auto"/>
              </w:divBdr>
            </w:div>
            <w:div w:id="129592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076910">
      <w:bodyDiv w:val="1"/>
      <w:marLeft w:val="0"/>
      <w:marRight w:val="0"/>
      <w:marTop w:val="0"/>
      <w:marBottom w:val="0"/>
      <w:divBdr>
        <w:top w:val="none" w:sz="0" w:space="0" w:color="auto"/>
        <w:left w:val="none" w:sz="0" w:space="0" w:color="auto"/>
        <w:bottom w:val="none" w:sz="0" w:space="0" w:color="auto"/>
        <w:right w:val="none" w:sz="0" w:space="0" w:color="auto"/>
      </w:divBdr>
      <w:divsChild>
        <w:div w:id="802650040">
          <w:marLeft w:val="0"/>
          <w:marRight w:val="0"/>
          <w:marTop w:val="0"/>
          <w:marBottom w:val="0"/>
          <w:divBdr>
            <w:top w:val="none" w:sz="0" w:space="0" w:color="auto"/>
            <w:left w:val="none" w:sz="0" w:space="0" w:color="auto"/>
            <w:bottom w:val="none" w:sz="0" w:space="0" w:color="auto"/>
            <w:right w:val="none" w:sz="0" w:space="0" w:color="auto"/>
          </w:divBdr>
        </w:div>
        <w:div w:id="625040990">
          <w:marLeft w:val="0"/>
          <w:marRight w:val="0"/>
          <w:marTop w:val="150"/>
          <w:marBottom w:val="0"/>
          <w:divBdr>
            <w:top w:val="none" w:sz="0" w:space="0" w:color="auto"/>
            <w:left w:val="none" w:sz="0" w:space="0" w:color="auto"/>
            <w:bottom w:val="none" w:sz="0" w:space="0" w:color="auto"/>
            <w:right w:val="none" w:sz="0" w:space="0" w:color="auto"/>
          </w:divBdr>
          <w:divsChild>
            <w:div w:id="1739278120">
              <w:marLeft w:val="1155"/>
              <w:marRight w:val="0"/>
              <w:marTop w:val="0"/>
              <w:marBottom w:val="0"/>
              <w:divBdr>
                <w:top w:val="none" w:sz="0" w:space="0" w:color="auto"/>
                <w:left w:val="none" w:sz="0" w:space="0" w:color="auto"/>
                <w:bottom w:val="none" w:sz="0" w:space="0" w:color="auto"/>
                <w:right w:val="none" w:sz="0" w:space="0" w:color="auto"/>
              </w:divBdr>
            </w:div>
            <w:div w:id="1833643117">
              <w:marLeft w:val="1155"/>
              <w:marRight w:val="0"/>
              <w:marTop w:val="0"/>
              <w:marBottom w:val="0"/>
              <w:divBdr>
                <w:top w:val="none" w:sz="0" w:space="0" w:color="auto"/>
                <w:left w:val="none" w:sz="0" w:space="0" w:color="auto"/>
                <w:bottom w:val="none" w:sz="0" w:space="0" w:color="auto"/>
                <w:right w:val="none" w:sz="0" w:space="0" w:color="auto"/>
              </w:divBdr>
            </w:div>
            <w:div w:id="165101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7399">
      <w:bodyDiv w:val="1"/>
      <w:marLeft w:val="0"/>
      <w:marRight w:val="0"/>
      <w:marTop w:val="0"/>
      <w:marBottom w:val="0"/>
      <w:divBdr>
        <w:top w:val="none" w:sz="0" w:space="0" w:color="auto"/>
        <w:left w:val="none" w:sz="0" w:space="0" w:color="auto"/>
        <w:bottom w:val="none" w:sz="0" w:space="0" w:color="auto"/>
        <w:right w:val="none" w:sz="0" w:space="0" w:color="auto"/>
      </w:divBdr>
      <w:divsChild>
        <w:div w:id="1621380191">
          <w:marLeft w:val="0"/>
          <w:marRight w:val="0"/>
          <w:marTop w:val="0"/>
          <w:marBottom w:val="0"/>
          <w:divBdr>
            <w:top w:val="none" w:sz="0" w:space="0" w:color="auto"/>
            <w:left w:val="none" w:sz="0" w:space="0" w:color="auto"/>
            <w:bottom w:val="none" w:sz="0" w:space="0" w:color="auto"/>
            <w:right w:val="none" w:sz="0" w:space="0" w:color="auto"/>
          </w:divBdr>
        </w:div>
        <w:div w:id="1641036443">
          <w:marLeft w:val="0"/>
          <w:marRight w:val="0"/>
          <w:marTop w:val="150"/>
          <w:marBottom w:val="0"/>
          <w:divBdr>
            <w:top w:val="none" w:sz="0" w:space="0" w:color="auto"/>
            <w:left w:val="none" w:sz="0" w:space="0" w:color="auto"/>
            <w:bottom w:val="none" w:sz="0" w:space="0" w:color="auto"/>
            <w:right w:val="none" w:sz="0" w:space="0" w:color="auto"/>
          </w:divBdr>
          <w:divsChild>
            <w:div w:id="1836413103">
              <w:marLeft w:val="1155"/>
              <w:marRight w:val="0"/>
              <w:marTop w:val="0"/>
              <w:marBottom w:val="0"/>
              <w:divBdr>
                <w:top w:val="none" w:sz="0" w:space="0" w:color="auto"/>
                <w:left w:val="none" w:sz="0" w:space="0" w:color="auto"/>
                <w:bottom w:val="none" w:sz="0" w:space="0" w:color="auto"/>
                <w:right w:val="none" w:sz="0" w:space="0" w:color="auto"/>
              </w:divBdr>
            </w:div>
            <w:div w:id="324744481">
              <w:marLeft w:val="1155"/>
              <w:marRight w:val="0"/>
              <w:marTop w:val="0"/>
              <w:marBottom w:val="0"/>
              <w:divBdr>
                <w:top w:val="none" w:sz="0" w:space="0" w:color="auto"/>
                <w:left w:val="none" w:sz="0" w:space="0" w:color="auto"/>
                <w:bottom w:val="none" w:sz="0" w:space="0" w:color="auto"/>
                <w:right w:val="none" w:sz="0" w:space="0" w:color="auto"/>
              </w:divBdr>
            </w:div>
            <w:div w:id="1414819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04851">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497882">
      <w:bodyDiv w:val="1"/>
      <w:marLeft w:val="0"/>
      <w:marRight w:val="0"/>
      <w:marTop w:val="0"/>
      <w:marBottom w:val="0"/>
      <w:divBdr>
        <w:top w:val="none" w:sz="0" w:space="0" w:color="auto"/>
        <w:left w:val="none" w:sz="0" w:space="0" w:color="auto"/>
        <w:bottom w:val="none" w:sz="0" w:space="0" w:color="auto"/>
        <w:right w:val="none" w:sz="0" w:space="0" w:color="auto"/>
      </w:divBdr>
      <w:divsChild>
        <w:div w:id="1223756488">
          <w:marLeft w:val="0"/>
          <w:marRight w:val="0"/>
          <w:marTop w:val="0"/>
          <w:marBottom w:val="0"/>
          <w:divBdr>
            <w:top w:val="none" w:sz="0" w:space="0" w:color="auto"/>
            <w:left w:val="none" w:sz="0" w:space="0" w:color="auto"/>
            <w:bottom w:val="none" w:sz="0" w:space="0" w:color="auto"/>
            <w:right w:val="none" w:sz="0" w:space="0" w:color="auto"/>
          </w:divBdr>
        </w:div>
        <w:div w:id="1066996076">
          <w:marLeft w:val="0"/>
          <w:marRight w:val="0"/>
          <w:marTop w:val="150"/>
          <w:marBottom w:val="0"/>
          <w:divBdr>
            <w:top w:val="none" w:sz="0" w:space="0" w:color="auto"/>
            <w:left w:val="none" w:sz="0" w:space="0" w:color="auto"/>
            <w:bottom w:val="none" w:sz="0" w:space="0" w:color="auto"/>
            <w:right w:val="none" w:sz="0" w:space="0" w:color="auto"/>
          </w:divBdr>
          <w:divsChild>
            <w:div w:id="1454908118">
              <w:marLeft w:val="1155"/>
              <w:marRight w:val="0"/>
              <w:marTop w:val="0"/>
              <w:marBottom w:val="0"/>
              <w:divBdr>
                <w:top w:val="none" w:sz="0" w:space="0" w:color="auto"/>
                <w:left w:val="none" w:sz="0" w:space="0" w:color="auto"/>
                <w:bottom w:val="none" w:sz="0" w:space="0" w:color="auto"/>
                <w:right w:val="none" w:sz="0" w:space="0" w:color="auto"/>
              </w:divBdr>
            </w:div>
            <w:div w:id="1875119241">
              <w:marLeft w:val="1155"/>
              <w:marRight w:val="0"/>
              <w:marTop w:val="0"/>
              <w:marBottom w:val="0"/>
              <w:divBdr>
                <w:top w:val="none" w:sz="0" w:space="0" w:color="auto"/>
                <w:left w:val="none" w:sz="0" w:space="0" w:color="auto"/>
                <w:bottom w:val="none" w:sz="0" w:space="0" w:color="auto"/>
                <w:right w:val="none" w:sz="0" w:space="0" w:color="auto"/>
              </w:divBdr>
            </w:div>
            <w:div w:id="1971981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94256">
      <w:bodyDiv w:val="1"/>
      <w:marLeft w:val="0"/>
      <w:marRight w:val="0"/>
      <w:marTop w:val="0"/>
      <w:marBottom w:val="0"/>
      <w:divBdr>
        <w:top w:val="none" w:sz="0" w:space="0" w:color="auto"/>
        <w:left w:val="none" w:sz="0" w:space="0" w:color="auto"/>
        <w:bottom w:val="none" w:sz="0" w:space="0" w:color="auto"/>
        <w:right w:val="none" w:sz="0" w:space="0" w:color="auto"/>
      </w:divBdr>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656253">
      <w:bodyDiv w:val="1"/>
      <w:marLeft w:val="0"/>
      <w:marRight w:val="0"/>
      <w:marTop w:val="0"/>
      <w:marBottom w:val="0"/>
      <w:divBdr>
        <w:top w:val="none" w:sz="0" w:space="0" w:color="auto"/>
        <w:left w:val="none" w:sz="0" w:space="0" w:color="auto"/>
        <w:bottom w:val="none" w:sz="0" w:space="0" w:color="auto"/>
        <w:right w:val="none" w:sz="0" w:space="0" w:color="auto"/>
      </w:divBdr>
      <w:divsChild>
        <w:div w:id="423117313">
          <w:marLeft w:val="0"/>
          <w:marRight w:val="0"/>
          <w:marTop w:val="0"/>
          <w:marBottom w:val="0"/>
          <w:divBdr>
            <w:top w:val="none" w:sz="0" w:space="0" w:color="auto"/>
            <w:left w:val="none" w:sz="0" w:space="0" w:color="auto"/>
            <w:bottom w:val="none" w:sz="0" w:space="0" w:color="auto"/>
            <w:right w:val="none" w:sz="0" w:space="0" w:color="auto"/>
          </w:divBdr>
        </w:div>
        <w:div w:id="81222285">
          <w:marLeft w:val="0"/>
          <w:marRight w:val="0"/>
          <w:marTop w:val="150"/>
          <w:marBottom w:val="0"/>
          <w:divBdr>
            <w:top w:val="none" w:sz="0" w:space="0" w:color="auto"/>
            <w:left w:val="none" w:sz="0" w:space="0" w:color="auto"/>
            <w:bottom w:val="none" w:sz="0" w:space="0" w:color="auto"/>
            <w:right w:val="none" w:sz="0" w:space="0" w:color="auto"/>
          </w:divBdr>
          <w:divsChild>
            <w:div w:id="187498761">
              <w:marLeft w:val="1155"/>
              <w:marRight w:val="0"/>
              <w:marTop w:val="0"/>
              <w:marBottom w:val="0"/>
              <w:divBdr>
                <w:top w:val="none" w:sz="0" w:space="0" w:color="auto"/>
                <w:left w:val="none" w:sz="0" w:space="0" w:color="auto"/>
                <w:bottom w:val="none" w:sz="0" w:space="0" w:color="auto"/>
                <w:right w:val="none" w:sz="0" w:space="0" w:color="auto"/>
              </w:divBdr>
            </w:div>
            <w:div w:id="1258060259">
              <w:marLeft w:val="1155"/>
              <w:marRight w:val="0"/>
              <w:marTop w:val="0"/>
              <w:marBottom w:val="0"/>
              <w:divBdr>
                <w:top w:val="none" w:sz="0" w:space="0" w:color="auto"/>
                <w:left w:val="none" w:sz="0" w:space="0" w:color="auto"/>
                <w:bottom w:val="none" w:sz="0" w:space="0" w:color="auto"/>
                <w:right w:val="none" w:sz="0" w:space="0" w:color="auto"/>
              </w:divBdr>
            </w:div>
            <w:div w:id="891037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03322">
      <w:bodyDiv w:val="1"/>
      <w:marLeft w:val="0"/>
      <w:marRight w:val="0"/>
      <w:marTop w:val="0"/>
      <w:marBottom w:val="0"/>
      <w:divBdr>
        <w:top w:val="none" w:sz="0" w:space="0" w:color="auto"/>
        <w:left w:val="none" w:sz="0" w:space="0" w:color="auto"/>
        <w:bottom w:val="none" w:sz="0" w:space="0" w:color="auto"/>
        <w:right w:val="none" w:sz="0" w:space="0" w:color="auto"/>
      </w:divBdr>
      <w:divsChild>
        <w:div w:id="762914221">
          <w:marLeft w:val="0"/>
          <w:marRight w:val="0"/>
          <w:marTop w:val="0"/>
          <w:marBottom w:val="0"/>
          <w:divBdr>
            <w:top w:val="none" w:sz="0" w:space="0" w:color="auto"/>
            <w:left w:val="none" w:sz="0" w:space="0" w:color="auto"/>
            <w:bottom w:val="none" w:sz="0" w:space="0" w:color="auto"/>
            <w:right w:val="none" w:sz="0" w:space="0" w:color="auto"/>
          </w:divBdr>
        </w:div>
        <w:div w:id="206264949">
          <w:marLeft w:val="0"/>
          <w:marRight w:val="0"/>
          <w:marTop w:val="150"/>
          <w:marBottom w:val="0"/>
          <w:divBdr>
            <w:top w:val="none" w:sz="0" w:space="0" w:color="auto"/>
            <w:left w:val="none" w:sz="0" w:space="0" w:color="auto"/>
            <w:bottom w:val="none" w:sz="0" w:space="0" w:color="auto"/>
            <w:right w:val="none" w:sz="0" w:space="0" w:color="auto"/>
          </w:divBdr>
          <w:divsChild>
            <w:div w:id="188224671">
              <w:marLeft w:val="1155"/>
              <w:marRight w:val="0"/>
              <w:marTop w:val="0"/>
              <w:marBottom w:val="0"/>
              <w:divBdr>
                <w:top w:val="none" w:sz="0" w:space="0" w:color="auto"/>
                <w:left w:val="none" w:sz="0" w:space="0" w:color="auto"/>
                <w:bottom w:val="none" w:sz="0" w:space="0" w:color="auto"/>
                <w:right w:val="none" w:sz="0" w:space="0" w:color="auto"/>
              </w:divBdr>
            </w:div>
            <w:div w:id="340936793">
              <w:marLeft w:val="1155"/>
              <w:marRight w:val="0"/>
              <w:marTop w:val="0"/>
              <w:marBottom w:val="0"/>
              <w:divBdr>
                <w:top w:val="none" w:sz="0" w:space="0" w:color="auto"/>
                <w:left w:val="none" w:sz="0" w:space="0" w:color="auto"/>
                <w:bottom w:val="none" w:sz="0" w:space="0" w:color="auto"/>
                <w:right w:val="none" w:sz="0" w:space="0" w:color="auto"/>
              </w:divBdr>
            </w:div>
            <w:div w:id="226189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238">
      <w:bodyDiv w:val="1"/>
      <w:marLeft w:val="0"/>
      <w:marRight w:val="0"/>
      <w:marTop w:val="0"/>
      <w:marBottom w:val="0"/>
      <w:divBdr>
        <w:top w:val="none" w:sz="0" w:space="0" w:color="auto"/>
        <w:left w:val="none" w:sz="0" w:space="0" w:color="auto"/>
        <w:bottom w:val="none" w:sz="0" w:space="0" w:color="auto"/>
        <w:right w:val="none" w:sz="0" w:space="0" w:color="auto"/>
      </w:divBdr>
      <w:divsChild>
        <w:div w:id="1110706163">
          <w:marLeft w:val="0"/>
          <w:marRight w:val="0"/>
          <w:marTop w:val="0"/>
          <w:marBottom w:val="0"/>
          <w:divBdr>
            <w:top w:val="none" w:sz="0" w:space="0" w:color="auto"/>
            <w:left w:val="none" w:sz="0" w:space="0" w:color="auto"/>
            <w:bottom w:val="none" w:sz="0" w:space="0" w:color="auto"/>
            <w:right w:val="none" w:sz="0" w:space="0" w:color="auto"/>
          </w:divBdr>
        </w:div>
        <w:div w:id="1299647702">
          <w:marLeft w:val="0"/>
          <w:marRight w:val="0"/>
          <w:marTop w:val="150"/>
          <w:marBottom w:val="0"/>
          <w:divBdr>
            <w:top w:val="none" w:sz="0" w:space="0" w:color="auto"/>
            <w:left w:val="none" w:sz="0" w:space="0" w:color="auto"/>
            <w:bottom w:val="none" w:sz="0" w:space="0" w:color="auto"/>
            <w:right w:val="none" w:sz="0" w:space="0" w:color="auto"/>
          </w:divBdr>
          <w:divsChild>
            <w:div w:id="1895189999">
              <w:marLeft w:val="1155"/>
              <w:marRight w:val="0"/>
              <w:marTop w:val="0"/>
              <w:marBottom w:val="0"/>
              <w:divBdr>
                <w:top w:val="none" w:sz="0" w:space="0" w:color="auto"/>
                <w:left w:val="none" w:sz="0" w:space="0" w:color="auto"/>
                <w:bottom w:val="none" w:sz="0" w:space="0" w:color="auto"/>
                <w:right w:val="none" w:sz="0" w:space="0" w:color="auto"/>
              </w:divBdr>
            </w:div>
            <w:div w:id="1520316117">
              <w:marLeft w:val="1155"/>
              <w:marRight w:val="0"/>
              <w:marTop w:val="0"/>
              <w:marBottom w:val="0"/>
              <w:divBdr>
                <w:top w:val="none" w:sz="0" w:space="0" w:color="auto"/>
                <w:left w:val="none" w:sz="0" w:space="0" w:color="auto"/>
                <w:bottom w:val="none" w:sz="0" w:space="0" w:color="auto"/>
                <w:right w:val="none" w:sz="0" w:space="0" w:color="auto"/>
              </w:divBdr>
            </w:div>
            <w:div w:id="994379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855540">
      <w:bodyDiv w:val="1"/>
      <w:marLeft w:val="0"/>
      <w:marRight w:val="0"/>
      <w:marTop w:val="0"/>
      <w:marBottom w:val="0"/>
      <w:divBdr>
        <w:top w:val="none" w:sz="0" w:space="0" w:color="auto"/>
        <w:left w:val="none" w:sz="0" w:space="0" w:color="auto"/>
        <w:bottom w:val="none" w:sz="0" w:space="0" w:color="auto"/>
        <w:right w:val="none" w:sz="0" w:space="0" w:color="auto"/>
      </w:divBdr>
      <w:divsChild>
        <w:div w:id="1933775441">
          <w:marLeft w:val="0"/>
          <w:marRight w:val="0"/>
          <w:marTop w:val="0"/>
          <w:marBottom w:val="0"/>
          <w:divBdr>
            <w:top w:val="none" w:sz="0" w:space="0" w:color="auto"/>
            <w:left w:val="none" w:sz="0" w:space="0" w:color="auto"/>
            <w:bottom w:val="none" w:sz="0" w:space="0" w:color="auto"/>
            <w:right w:val="none" w:sz="0" w:space="0" w:color="auto"/>
          </w:divBdr>
        </w:div>
        <w:div w:id="1350519979">
          <w:marLeft w:val="0"/>
          <w:marRight w:val="0"/>
          <w:marTop w:val="150"/>
          <w:marBottom w:val="0"/>
          <w:divBdr>
            <w:top w:val="none" w:sz="0" w:space="0" w:color="auto"/>
            <w:left w:val="none" w:sz="0" w:space="0" w:color="auto"/>
            <w:bottom w:val="none" w:sz="0" w:space="0" w:color="auto"/>
            <w:right w:val="none" w:sz="0" w:space="0" w:color="auto"/>
          </w:divBdr>
          <w:divsChild>
            <w:div w:id="406878644">
              <w:marLeft w:val="1155"/>
              <w:marRight w:val="0"/>
              <w:marTop w:val="0"/>
              <w:marBottom w:val="0"/>
              <w:divBdr>
                <w:top w:val="none" w:sz="0" w:space="0" w:color="auto"/>
                <w:left w:val="none" w:sz="0" w:space="0" w:color="auto"/>
                <w:bottom w:val="none" w:sz="0" w:space="0" w:color="auto"/>
                <w:right w:val="none" w:sz="0" w:space="0" w:color="auto"/>
              </w:divBdr>
            </w:div>
            <w:div w:id="312149197">
              <w:marLeft w:val="1155"/>
              <w:marRight w:val="0"/>
              <w:marTop w:val="0"/>
              <w:marBottom w:val="0"/>
              <w:divBdr>
                <w:top w:val="none" w:sz="0" w:space="0" w:color="auto"/>
                <w:left w:val="none" w:sz="0" w:space="0" w:color="auto"/>
                <w:bottom w:val="none" w:sz="0" w:space="0" w:color="auto"/>
                <w:right w:val="none" w:sz="0" w:space="0" w:color="auto"/>
              </w:divBdr>
            </w:div>
            <w:div w:id="713164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17220">
      <w:bodyDiv w:val="1"/>
      <w:marLeft w:val="0"/>
      <w:marRight w:val="0"/>
      <w:marTop w:val="0"/>
      <w:marBottom w:val="0"/>
      <w:divBdr>
        <w:top w:val="none" w:sz="0" w:space="0" w:color="auto"/>
        <w:left w:val="none" w:sz="0" w:space="0" w:color="auto"/>
        <w:bottom w:val="none" w:sz="0" w:space="0" w:color="auto"/>
        <w:right w:val="none" w:sz="0" w:space="0" w:color="auto"/>
      </w:divBdr>
      <w:divsChild>
        <w:div w:id="1177773954">
          <w:marLeft w:val="0"/>
          <w:marRight w:val="0"/>
          <w:marTop w:val="0"/>
          <w:marBottom w:val="0"/>
          <w:divBdr>
            <w:top w:val="none" w:sz="0" w:space="0" w:color="auto"/>
            <w:left w:val="none" w:sz="0" w:space="0" w:color="auto"/>
            <w:bottom w:val="none" w:sz="0" w:space="0" w:color="auto"/>
            <w:right w:val="none" w:sz="0" w:space="0" w:color="auto"/>
          </w:divBdr>
        </w:div>
        <w:div w:id="2099517384">
          <w:marLeft w:val="0"/>
          <w:marRight w:val="0"/>
          <w:marTop w:val="150"/>
          <w:marBottom w:val="0"/>
          <w:divBdr>
            <w:top w:val="none" w:sz="0" w:space="0" w:color="auto"/>
            <w:left w:val="none" w:sz="0" w:space="0" w:color="auto"/>
            <w:bottom w:val="none" w:sz="0" w:space="0" w:color="auto"/>
            <w:right w:val="none" w:sz="0" w:space="0" w:color="auto"/>
          </w:divBdr>
          <w:divsChild>
            <w:div w:id="1803107457">
              <w:marLeft w:val="1155"/>
              <w:marRight w:val="0"/>
              <w:marTop w:val="0"/>
              <w:marBottom w:val="0"/>
              <w:divBdr>
                <w:top w:val="none" w:sz="0" w:space="0" w:color="auto"/>
                <w:left w:val="none" w:sz="0" w:space="0" w:color="auto"/>
                <w:bottom w:val="none" w:sz="0" w:space="0" w:color="auto"/>
                <w:right w:val="none" w:sz="0" w:space="0" w:color="auto"/>
              </w:divBdr>
            </w:div>
            <w:div w:id="857541633">
              <w:marLeft w:val="1155"/>
              <w:marRight w:val="0"/>
              <w:marTop w:val="0"/>
              <w:marBottom w:val="0"/>
              <w:divBdr>
                <w:top w:val="none" w:sz="0" w:space="0" w:color="auto"/>
                <w:left w:val="none" w:sz="0" w:space="0" w:color="auto"/>
                <w:bottom w:val="none" w:sz="0" w:space="0" w:color="auto"/>
                <w:right w:val="none" w:sz="0" w:space="0" w:color="auto"/>
              </w:divBdr>
            </w:div>
            <w:div w:id="491333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281">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2703418">
      <w:bodyDiv w:val="1"/>
      <w:marLeft w:val="0"/>
      <w:marRight w:val="0"/>
      <w:marTop w:val="0"/>
      <w:marBottom w:val="0"/>
      <w:divBdr>
        <w:top w:val="none" w:sz="0" w:space="0" w:color="auto"/>
        <w:left w:val="none" w:sz="0" w:space="0" w:color="auto"/>
        <w:bottom w:val="none" w:sz="0" w:space="0" w:color="auto"/>
        <w:right w:val="none" w:sz="0" w:space="0" w:color="auto"/>
      </w:divBdr>
      <w:divsChild>
        <w:div w:id="1580365633">
          <w:marLeft w:val="0"/>
          <w:marRight w:val="0"/>
          <w:marTop w:val="0"/>
          <w:marBottom w:val="0"/>
          <w:divBdr>
            <w:top w:val="none" w:sz="0" w:space="0" w:color="auto"/>
            <w:left w:val="none" w:sz="0" w:space="0" w:color="auto"/>
            <w:bottom w:val="none" w:sz="0" w:space="0" w:color="auto"/>
            <w:right w:val="none" w:sz="0" w:space="0" w:color="auto"/>
          </w:divBdr>
        </w:div>
        <w:div w:id="2090226606">
          <w:marLeft w:val="0"/>
          <w:marRight w:val="0"/>
          <w:marTop w:val="150"/>
          <w:marBottom w:val="0"/>
          <w:divBdr>
            <w:top w:val="none" w:sz="0" w:space="0" w:color="auto"/>
            <w:left w:val="none" w:sz="0" w:space="0" w:color="auto"/>
            <w:bottom w:val="none" w:sz="0" w:space="0" w:color="auto"/>
            <w:right w:val="none" w:sz="0" w:space="0" w:color="auto"/>
          </w:divBdr>
          <w:divsChild>
            <w:div w:id="258415033">
              <w:marLeft w:val="1155"/>
              <w:marRight w:val="0"/>
              <w:marTop w:val="0"/>
              <w:marBottom w:val="0"/>
              <w:divBdr>
                <w:top w:val="none" w:sz="0" w:space="0" w:color="auto"/>
                <w:left w:val="none" w:sz="0" w:space="0" w:color="auto"/>
                <w:bottom w:val="none" w:sz="0" w:space="0" w:color="auto"/>
                <w:right w:val="none" w:sz="0" w:space="0" w:color="auto"/>
              </w:divBdr>
            </w:div>
            <w:div w:id="1650984492">
              <w:marLeft w:val="1155"/>
              <w:marRight w:val="0"/>
              <w:marTop w:val="0"/>
              <w:marBottom w:val="0"/>
              <w:divBdr>
                <w:top w:val="none" w:sz="0" w:space="0" w:color="auto"/>
                <w:left w:val="none" w:sz="0" w:space="0" w:color="auto"/>
                <w:bottom w:val="none" w:sz="0" w:space="0" w:color="auto"/>
                <w:right w:val="none" w:sz="0" w:space="0" w:color="auto"/>
              </w:divBdr>
            </w:div>
            <w:div w:id="1443839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163039">
      <w:bodyDiv w:val="1"/>
      <w:marLeft w:val="0"/>
      <w:marRight w:val="0"/>
      <w:marTop w:val="0"/>
      <w:marBottom w:val="0"/>
      <w:divBdr>
        <w:top w:val="none" w:sz="0" w:space="0" w:color="auto"/>
        <w:left w:val="none" w:sz="0" w:space="0" w:color="auto"/>
        <w:bottom w:val="none" w:sz="0" w:space="0" w:color="auto"/>
        <w:right w:val="none" w:sz="0" w:space="0" w:color="auto"/>
      </w:divBdr>
      <w:divsChild>
        <w:div w:id="1959877151">
          <w:marLeft w:val="0"/>
          <w:marRight w:val="0"/>
          <w:marTop w:val="0"/>
          <w:marBottom w:val="0"/>
          <w:divBdr>
            <w:top w:val="none" w:sz="0" w:space="0" w:color="auto"/>
            <w:left w:val="none" w:sz="0" w:space="0" w:color="auto"/>
            <w:bottom w:val="none" w:sz="0" w:space="0" w:color="auto"/>
            <w:right w:val="none" w:sz="0" w:space="0" w:color="auto"/>
          </w:divBdr>
        </w:div>
        <w:div w:id="690692912">
          <w:marLeft w:val="0"/>
          <w:marRight w:val="0"/>
          <w:marTop w:val="150"/>
          <w:marBottom w:val="0"/>
          <w:divBdr>
            <w:top w:val="none" w:sz="0" w:space="0" w:color="auto"/>
            <w:left w:val="none" w:sz="0" w:space="0" w:color="auto"/>
            <w:bottom w:val="none" w:sz="0" w:space="0" w:color="auto"/>
            <w:right w:val="none" w:sz="0" w:space="0" w:color="auto"/>
          </w:divBdr>
          <w:divsChild>
            <w:div w:id="346715902">
              <w:marLeft w:val="1155"/>
              <w:marRight w:val="0"/>
              <w:marTop w:val="0"/>
              <w:marBottom w:val="0"/>
              <w:divBdr>
                <w:top w:val="none" w:sz="0" w:space="0" w:color="auto"/>
                <w:left w:val="none" w:sz="0" w:space="0" w:color="auto"/>
                <w:bottom w:val="none" w:sz="0" w:space="0" w:color="auto"/>
                <w:right w:val="none" w:sz="0" w:space="0" w:color="auto"/>
              </w:divBdr>
            </w:div>
            <w:div w:id="524254806">
              <w:marLeft w:val="1155"/>
              <w:marRight w:val="0"/>
              <w:marTop w:val="0"/>
              <w:marBottom w:val="0"/>
              <w:divBdr>
                <w:top w:val="none" w:sz="0" w:space="0" w:color="auto"/>
                <w:left w:val="none" w:sz="0" w:space="0" w:color="auto"/>
                <w:bottom w:val="none" w:sz="0" w:space="0" w:color="auto"/>
                <w:right w:val="none" w:sz="0" w:space="0" w:color="auto"/>
              </w:divBdr>
            </w:div>
            <w:div w:id="1592930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553088">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203063">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28834">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53756">
      <w:bodyDiv w:val="1"/>
      <w:marLeft w:val="0"/>
      <w:marRight w:val="0"/>
      <w:marTop w:val="0"/>
      <w:marBottom w:val="0"/>
      <w:divBdr>
        <w:top w:val="none" w:sz="0" w:space="0" w:color="auto"/>
        <w:left w:val="none" w:sz="0" w:space="0" w:color="auto"/>
        <w:bottom w:val="none" w:sz="0" w:space="0" w:color="auto"/>
        <w:right w:val="none" w:sz="0" w:space="0" w:color="auto"/>
      </w:divBdr>
      <w:divsChild>
        <w:div w:id="385036329">
          <w:marLeft w:val="0"/>
          <w:marRight w:val="0"/>
          <w:marTop w:val="0"/>
          <w:marBottom w:val="0"/>
          <w:divBdr>
            <w:top w:val="none" w:sz="0" w:space="0" w:color="auto"/>
            <w:left w:val="none" w:sz="0" w:space="0" w:color="auto"/>
            <w:bottom w:val="none" w:sz="0" w:space="0" w:color="auto"/>
            <w:right w:val="none" w:sz="0" w:space="0" w:color="auto"/>
          </w:divBdr>
        </w:div>
        <w:div w:id="445781393">
          <w:marLeft w:val="0"/>
          <w:marRight w:val="0"/>
          <w:marTop w:val="150"/>
          <w:marBottom w:val="0"/>
          <w:divBdr>
            <w:top w:val="none" w:sz="0" w:space="0" w:color="auto"/>
            <w:left w:val="none" w:sz="0" w:space="0" w:color="auto"/>
            <w:bottom w:val="none" w:sz="0" w:space="0" w:color="auto"/>
            <w:right w:val="none" w:sz="0" w:space="0" w:color="auto"/>
          </w:divBdr>
          <w:divsChild>
            <w:div w:id="1834100549">
              <w:marLeft w:val="1155"/>
              <w:marRight w:val="0"/>
              <w:marTop w:val="0"/>
              <w:marBottom w:val="0"/>
              <w:divBdr>
                <w:top w:val="none" w:sz="0" w:space="0" w:color="auto"/>
                <w:left w:val="none" w:sz="0" w:space="0" w:color="auto"/>
                <w:bottom w:val="none" w:sz="0" w:space="0" w:color="auto"/>
                <w:right w:val="none" w:sz="0" w:space="0" w:color="auto"/>
              </w:divBdr>
            </w:div>
            <w:div w:id="380982628">
              <w:marLeft w:val="1155"/>
              <w:marRight w:val="0"/>
              <w:marTop w:val="0"/>
              <w:marBottom w:val="0"/>
              <w:divBdr>
                <w:top w:val="none" w:sz="0" w:space="0" w:color="auto"/>
                <w:left w:val="none" w:sz="0" w:space="0" w:color="auto"/>
                <w:bottom w:val="none" w:sz="0" w:space="0" w:color="auto"/>
                <w:right w:val="none" w:sz="0" w:space="0" w:color="auto"/>
              </w:divBdr>
            </w:div>
            <w:div w:id="1977761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2038">
      <w:bodyDiv w:val="1"/>
      <w:marLeft w:val="0"/>
      <w:marRight w:val="0"/>
      <w:marTop w:val="0"/>
      <w:marBottom w:val="0"/>
      <w:divBdr>
        <w:top w:val="none" w:sz="0" w:space="0" w:color="auto"/>
        <w:left w:val="none" w:sz="0" w:space="0" w:color="auto"/>
        <w:bottom w:val="none" w:sz="0" w:space="0" w:color="auto"/>
        <w:right w:val="none" w:sz="0" w:space="0" w:color="auto"/>
      </w:divBdr>
      <w:divsChild>
        <w:div w:id="1756049122">
          <w:marLeft w:val="0"/>
          <w:marRight w:val="0"/>
          <w:marTop w:val="0"/>
          <w:marBottom w:val="0"/>
          <w:divBdr>
            <w:top w:val="none" w:sz="0" w:space="0" w:color="auto"/>
            <w:left w:val="none" w:sz="0" w:space="0" w:color="auto"/>
            <w:bottom w:val="none" w:sz="0" w:space="0" w:color="auto"/>
            <w:right w:val="none" w:sz="0" w:space="0" w:color="auto"/>
          </w:divBdr>
        </w:div>
        <w:div w:id="2059547217">
          <w:marLeft w:val="0"/>
          <w:marRight w:val="0"/>
          <w:marTop w:val="150"/>
          <w:marBottom w:val="0"/>
          <w:divBdr>
            <w:top w:val="none" w:sz="0" w:space="0" w:color="auto"/>
            <w:left w:val="none" w:sz="0" w:space="0" w:color="auto"/>
            <w:bottom w:val="none" w:sz="0" w:space="0" w:color="auto"/>
            <w:right w:val="none" w:sz="0" w:space="0" w:color="auto"/>
          </w:divBdr>
          <w:divsChild>
            <w:div w:id="1120030218">
              <w:marLeft w:val="1155"/>
              <w:marRight w:val="0"/>
              <w:marTop w:val="0"/>
              <w:marBottom w:val="0"/>
              <w:divBdr>
                <w:top w:val="none" w:sz="0" w:space="0" w:color="auto"/>
                <w:left w:val="none" w:sz="0" w:space="0" w:color="auto"/>
                <w:bottom w:val="none" w:sz="0" w:space="0" w:color="auto"/>
                <w:right w:val="none" w:sz="0" w:space="0" w:color="auto"/>
              </w:divBdr>
            </w:div>
            <w:div w:id="2074622825">
              <w:marLeft w:val="1155"/>
              <w:marRight w:val="0"/>
              <w:marTop w:val="0"/>
              <w:marBottom w:val="0"/>
              <w:divBdr>
                <w:top w:val="none" w:sz="0" w:space="0" w:color="auto"/>
                <w:left w:val="none" w:sz="0" w:space="0" w:color="auto"/>
                <w:bottom w:val="none" w:sz="0" w:space="0" w:color="auto"/>
                <w:right w:val="none" w:sz="0" w:space="0" w:color="auto"/>
              </w:divBdr>
            </w:div>
            <w:div w:id="1237401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69">
      <w:bodyDiv w:val="1"/>
      <w:marLeft w:val="0"/>
      <w:marRight w:val="0"/>
      <w:marTop w:val="0"/>
      <w:marBottom w:val="0"/>
      <w:divBdr>
        <w:top w:val="none" w:sz="0" w:space="0" w:color="auto"/>
        <w:left w:val="none" w:sz="0" w:space="0" w:color="auto"/>
        <w:bottom w:val="none" w:sz="0" w:space="0" w:color="auto"/>
        <w:right w:val="none" w:sz="0" w:space="0" w:color="auto"/>
      </w:divBdr>
      <w:divsChild>
        <w:div w:id="1519852950">
          <w:marLeft w:val="0"/>
          <w:marRight w:val="0"/>
          <w:marTop w:val="0"/>
          <w:marBottom w:val="0"/>
          <w:divBdr>
            <w:top w:val="none" w:sz="0" w:space="0" w:color="auto"/>
            <w:left w:val="none" w:sz="0" w:space="0" w:color="auto"/>
            <w:bottom w:val="none" w:sz="0" w:space="0" w:color="auto"/>
            <w:right w:val="none" w:sz="0" w:space="0" w:color="auto"/>
          </w:divBdr>
        </w:div>
        <w:div w:id="1426999807">
          <w:marLeft w:val="0"/>
          <w:marRight w:val="0"/>
          <w:marTop w:val="150"/>
          <w:marBottom w:val="0"/>
          <w:divBdr>
            <w:top w:val="none" w:sz="0" w:space="0" w:color="auto"/>
            <w:left w:val="none" w:sz="0" w:space="0" w:color="auto"/>
            <w:bottom w:val="none" w:sz="0" w:space="0" w:color="auto"/>
            <w:right w:val="none" w:sz="0" w:space="0" w:color="auto"/>
          </w:divBdr>
          <w:divsChild>
            <w:div w:id="248656778">
              <w:marLeft w:val="1155"/>
              <w:marRight w:val="0"/>
              <w:marTop w:val="0"/>
              <w:marBottom w:val="0"/>
              <w:divBdr>
                <w:top w:val="none" w:sz="0" w:space="0" w:color="auto"/>
                <w:left w:val="none" w:sz="0" w:space="0" w:color="auto"/>
                <w:bottom w:val="none" w:sz="0" w:space="0" w:color="auto"/>
                <w:right w:val="none" w:sz="0" w:space="0" w:color="auto"/>
              </w:divBdr>
            </w:div>
            <w:div w:id="1193223691">
              <w:marLeft w:val="1155"/>
              <w:marRight w:val="0"/>
              <w:marTop w:val="0"/>
              <w:marBottom w:val="0"/>
              <w:divBdr>
                <w:top w:val="none" w:sz="0" w:space="0" w:color="auto"/>
                <w:left w:val="none" w:sz="0" w:space="0" w:color="auto"/>
                <w:bottom w:val="none" w:sz="0" w:space="0" w:color="auto"/>
                <w:right w:val="none" w:sz="0" w:space="0" w:color="auto"/>
              </w:divBdr>
            </w:div>
            <w:div w:id="2138834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6832">
      <w:bodyDiv w:val="1"/>
      <w:marLeft w:val="0"/>
      <w:marRight w:val="0"/>
      <w:marTop w:val="0"/>
      <w:marBottom w:val="0"/>
      <w:divBdr>
        <w:top w:val="none" w:sz="0" w:space="0" w:color="auto"/>
        <w:left w:val="none" w:sz="0" w:space="0" w:color="auto"/>
        <w:bottom w:val="none" w:sz="0" w:space="0" w:color="auto"/>
        <w:right w:val="none" w:sz="0" w:space="0" w:color="auto"/>
      </w:divBdr>
      <w:divsChild>
        <w:div w:id="1423574585">
          <w:marLeft w:val="0"/>
          <w:marRight w:val="0"/>
          <w:marTop w:val="0"/>
          <w:marBottom w:val="0"/>
          <w:divBdr>
            <w:top w:val="none" w:sz="0" w:space="0" w:color="auto"/>
            <w:left w:val="none" w:sz="0" w:space="0" w:color="auto"/>
            <w:bottom w:val="none" w:sz="0" w:space="0" w:color="auto"/>
            <w:right w:val="none" w:sz="0" w:space="0" w:color="auto"/>
          </w:divBdr>
        </w:div>
        <w:div w:id="1777290685">
          <w:marLeft w:val="0"/>
          <w:marRight w:val="0"/>
          <w:marTop w:val="150"/>
          <w:marBottom w:val="0"/>
          <w:divBdr>
            <w:top w:val="none" w:sz="0" w:space="0" w:color="auto"/>
            <w:left w:val="none" w:sz="0" w:space="0" w:color="auto"/>
            <w:bottom w:val="none" w:sz="0" w:space="0" w:color="auto"/>
            <w:right w:val="none" w:sz="0" w:space="0" w:color="auto"/>
          </w:divBdr>
          <w:divsChild>
            <w:div w:id="856385063">
              <w:marLeft w:val="1155"/>
              <w:marRight w:val="0"/>
              <w:marTop w:val="0"/>
              <w:marBottom w:val="0"/>
              <w:divBdr>
                <w:top w:val="none" w:sz="0" w:space="0" w:color="auto"/>
                <w:left w:val="none" w:sz="0" w:space="0" w:color="auto"/>
                <w:bottom w:val="none" w:sz="0" w:space="0" w:color="auto"/>
                <w:right w:val="none" w:sz="0" w:space="0" w:color="auto"/>
              </w:divBdr>
            </w:div>
            <w:div w:id="11117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629124">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01911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4002">
      <w:bodyDiv w:val="1"/>
      <w:marLeft w:val="0"/>
      <w:marRight w:val="0"/>
      <w:marTop w:val="0"/>
      <w:marBottom w:val="0"/>
      <w:divBdr>
        <w:top w:val="none" w:sz="0" w:space="0" w:color="auto"/>
        <w:left w:val="none" w:sz="0" w:space="0" w:color="auto"/>
        <w:bottom w:val="none" w:sz="0" w:space="0" w:color="auto"/>
        <w:right w:val="none" w:sz="0" w:space="0" w:color="auto"/>
      </w:divBdr>
      <w:divsChild>
        <w:div w:id="1988586506">
          <w:marLeft w:val="0"/>
          <w:marRight w:val="0"/>
          <w:marTop w:val="0"/>
          <w:marBottom w:val="0"/>
          <w:divBdr>
            <w:top w:val="none" w:sz="0" w:space="0" w:color="auto"/>
            <w:left w:val="none" w:sz="0" w:space="0" w:color="auto"/>
            <w:bottom w:val="none" w:sz="0" w:space="0" w:color="auto"/>
            <w:right w:val="none" w:sz="0" w:space="0" w:color="auto"/>
          </w:divBdr>
        </w:div>
        <w:div w:id="540021714">
          <w:marLeft w:val="0"/>
          <w:marRight w:val="0"/>
          <w:marTop w:val="150"/>
          <w:marBottom w:val="0"/>
          <w:divBdr>
            <w:top w:val="none" w:sz="0" w:space="0" w:color="auto"/>
            <w:left w:val="none" w:sz="0" w:space="0" w:color="auto"/>
            <w:bottom w:val="none" w:sz="0" w:space="0" w:color="auto"/>
            <w:right w:val="none" w:sz="0" w:space="0" w:color="auto"/>
          </w:divBdr>
          <w:divsChild>
            <w:div w:id="1014653882">
              <w:marLeft w:val="1155"/>
              <w:marRight w:val="0"/>
              <w:marTop w:val="0"/>
              <w:marBottom w:val="0"/>
              <w:divBdr>
                <w:top w:val="none" w:sz="0" w:space="0" w:color="auto"/>
                <w:left w:val="none" w:sz="0" w:space="0" w:color="auto"/>
                <w:bottom w:val="none" w:sz="0" w:space="0" w:color="auto"/>
                <w:right w:val="none" w:sz="0" w:space="0" w:color="auto"/>
              </w:divBdr>
            </w:div>
            <w:div w:id="177739381">
              <w:marLeft w:val="1155"/>
              <w:marRight w:val="0"/>
              <w:marTop w:val="0"/>
              <w:marBottom w:val="0"/>
              <w:divBdr>
                <w:top w:val="none" w:sz="0" w:space="0" w:color="auto"/>
                <w:left w:val="none" w:sz="0" w:space="0" w:color="auto"/>
                <w:bottom w:val="none" w:sz="0" w:space="0" w:color="auto"/>
                <w:right w:val="none" w:sz="0" w:space="0" w:color="auto"/>
              </w:divBdr>
            </w:div>
            <w:div w:id="32586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409126">
      <w:bodyDiv w:val="1"/>
      <w:marLeft w:val="0"/>
      <w:marRight w:val="0"/>
      <w:marTop w:val="0"/>
      <w:marBottom w:val="0"/>
      <w:divBdr>
        <w:top w:val="none" w:sz="0" w:space="0" w:color="auto"/>
        <w:left w:val="none" w:sz="0" w:space="0" w:color="auto"/>
        <w:bottom w:val="none" w:sz="0" w:space="0" w:color="auto"/>
        <w:right w:val="none" w:sz="0" w:space="0" w:color="auto"/>
      </w:divBdr>
      <w:divsChild>
        <w:div w:id="892275619">
          <w:marLeft w:val="0"/>
          <w:marRight w:val="0"/>
          <w:marTop w:val="0"/>
          <w:marBottom w:val="0"/>
          <w:divBdr>
            <w:top w:val="none" w:sz="0" w:space="0" w:color="auto"/>
            <w:left w:val="none" w:sz="0" w:space="0" w:color="auto"/>
            <w:bottom w:val="none" w:sz="0" w:space="0" w:color="auto"/>
            <w:right w:val="none" w:sz="0" w:space="0" w:color="auto"/>
          </w:divBdr>
        </w:div>
        <w:div w:id="1180857221">
          <w:marLeft w:val="0"/>
          <w:marRight w:val="0"/>
          <w:marTop w:val="150"/>
          <w:marBottom w:val="0"/>
          <w:divBdr>
            <w:top w:val="none" w:sz="0" w:space="0" w:color="auto"/>
            <w:left w:val="none" w:sz="0" w:space="0" w:color="auto"/>
            <w:bottom w:val="none" w:sz="0" w:space="0" w:color="auto"/>
            <w:right w:val="none" w:sz="0" w:space="0" w:color="auto"/>
          </w:divBdr>
          <w:divsChild>
            <w:div w:id="1519001895">
              <w:marLeft w:val="1155"/>
              <w:marRight w:val="0"/>
              <w:marTop w:val="0"/>
              <w:marBottom w:val="0"/>
              <w:divBdr>
                <w:top w:val="none" w:sz="0" w:space="0" w:color="auto"/>
                <w:left w:val="none" w:sz="0" w:space="0" w:color="auto"/>
                <w:bottom w:val="none" w:sz="0" w:space="0" w:color="auto"/>
                <w:right w:val="none" w:sz="0" w:space="0" w:color="auto"/>
              </w:divBdr>
            </w:div>
            <w:div w:id="1592009776">
              <w:marLeft w:val="1155"/>
              <w:marRight w:val="0"/>
              <w:marTop w:val="0"/>
              <w:marBottom w:val="0"/>
              <w:divBdr>
                <w:top w:val="none" w:sz="0" w:space="0" w:color="auto"/>
                <w:left w:val="none" w:sz="0" w:space="0" w:color="auto"/>
                <w:bottom w:val="none" w:sz="0" w:space="0" w:color="auto"/>
                <w:right w:val="none" w:sz="0" w:space="0" w:color="auto"/>
              </w:divBdr>
            </w:div>
            <w:div w:id="1599287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45087">
      <w:bodyDiv w:val="1"/>
      <w:marLeft w:val="0"/>
      <w:marRight w:val="0"/>
      <w:marTop w:val="0"/>
      <w:marBottom w:val="0"/>
      <w:divBdr>
        <w:top w:val="none" w:sz="0" w:space="0" w:color="auto"/>
        <w:left w:val="none" w:sz="0" w:space="0" w:color="auto"/>
        <w:bottom w:val="none" w:sz="0" w:space="0" w:color="auto"/>
        <w:right w:val="none" w:sz="0" w:space="0" w:color="auto"/>
      </w:divBdr>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133781">
      <w:bodyDiv w:val="1"/>
      <w:marLeft w:val="0"/>
      <w:marRight w:val="0"/>
      <w:marTop w:val="0"/>
      <w:marBottom w:val="0"/>
      <w:divBdr>
        <w:top w:val="none" w:sz="0" w:space="0" w:color="auto"/>
        <w:left w:val="none" w:sz="0" w:space="0" w:color="auto"/>
        <w:bottom w:val="none" w:sz="0" w:space="0" w:color="auto"/>
        <w:right w:val="none" w:sz="0" w:space="0" w:color="auto"/>
      </w:divBdr>
      <w:divsChild>
        <w:div w:id="11304719">
          <w:marLeft w:val="0"/>
          <w:marRight w:val="0"/>
          <w:marTop w:val="0"/>
          <w:marBottom w:val="0"/>
          <w:divBdr>
            <w:top w:val="none" w:sz="0" w:space="0" w:color="auto"/>
            <w:left w:val="none" w:sz="0" w:space="0" w:color="auto"/>
            <w:bottom w:val="none" w:sz="0" w:space="0" w:color="auto"/>
            <w:right w:val="none" w:sz="0" w:space="0" w:color="auto"/>
          </w:divBdr>
        </w:div>
        <w:div w:id="1808157784">
          <w:marLeft w:val="0"/>
          <w:marRight w:val="0"/>
          <w:marTop w:val="150"/>
          <w:marBottom w:val="0"/>
          <w:divBdr>
            <w:top w:val="none" w:sz="0" w:space="0" w:color="auto"/>
            <w:left w:val="none" w:sz="0" w:space="0" w:color="auto"/>
            <w:bottom w:val="none" w:sz="0" w:space="0" w:color="auto"/>
            <w:right w:val="none" w:sz="0" w:space="0" w:color="auto"/>
          </w:divBdr>
          <w:divsChild>
            <w:div w:id="2057773600">
              <w:marLeft w:val="1155"/>
              <w:marRight w:val="0"/>
              <w:marTop w:val="0"/>
              <w:marBottom w:val="0"/>
              <w:divBdr>
                <w:top w:val="none" w:sz="0" w:space="0" w:color="auto"/>
                <w:left w:val="none" w:sz="0" w:space="0" w:color="auto"/>
                <w:bottom w:val="none" w:sz="0" w:space="0" w:color="auto"/>
                <w:right w:val="none" w:sz="0" w:space="0" w:color="auto"/>
              </w:divBdr>
            </w:div>
            <w:div w:id="802962149">
              <w:marLeft w:val="1155"/>
              <w:marRight w:val="0"/>
              <w:marTop w:val="0"/>
              <w:marBottom w:val="0"/>
              <w:divBdr>
                <w:top w:val="none" w:sz="0" w:space="0" w:color="auto"/>
                <w:left w:val="none" w:sz="0" w:space="0" w:color="auto"/>
                <w:bottom w:val="none" w:sz="0" w:space="0" w:color="auto"/>
                <w:right w:val="none" w:sz="0" w:space="0" w:color="auto"/>
              </w:divBdr>
            </w:div>
            <w:div w:id="184859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329215">
      <w:bodyDiv w:val="1"/>
      <w:marLeft w:val="0"/>
      <w:marRight w:val="0"/>
      <w:marTop w:val="0"/>
      <w:marBottom w:val="0"/>
      <w:divBdr>
        <w:top w:val="none" w:sz="0" w:space="0" w:color="auto"/>
        <w:left w:val="none" w:sz="0" w:space="0" w:color="auto"/>
        <w:bottom w:val="none" w:sz="0" w:space="0" w:color="auto"/>
        <w:right w:val="none" w:sz="0" w:space="0" w:color="auto"/>
      </w:divBdr>
      <w:divsChild>
        <w:div w:id="1008361413">
          <w:marLeft w:val="0"/>
          <w:marRight w:val="0"/>
          <w:marTop w:val="0"/>
          <w:marBottom w:val="0"/>
          <w:divBdr>
            <w:top w:val="none" w:sz="0" w:space="0" w:color="auto"/>
            <w:left w:val="none" w:sz="0" w:space="0" w:color="auto"/>
            <w:bottom w:val="none" w:sz="0" w:space="0" w:color="auto"/>
            <w:right w:val="none" w:sz="0" w:space="0" w:color="auto"/>
          </w:divBdr>
        </w:div>
        <w:div w:id="847060376">
          <w:marLeft w:val="0"/>
          <w:marRight w:val="0"/>
          <w:marTop w:val="150"/>
          <w:marBottom w:val="0"/>
          <w:divBdr>
            <w:top w:val="none" w:sz="0" w:space="0" w:color="auto"/>
            <w:left w:val="none" w:sz="0" w:space="0" w:color="auto"/>
            <w:bottom w:val="none" w:sz="0" w:space="0" w:color="auto"/>
            <w:right w:val="none" w:sz="0" w:space="0" w:color="auto"/>
          </w:divBdr>
          <w:divsChild>
            <w:div w:id="964309706">
              <w:marLeft w:val="1155"/>
              <w:marRight w:val="0"/>
              <w:marTop w:val="0"/>
              <w:marBottom w:val="0"/>
              <w:divBdr>
                <w:top w:val="none" w:sz="0" w:space="0" w:color="auto"/>
                <w:left w:val="none" w:sz="0" w:space="0" w:color="auto"/>
                <w:bottom w:val="none" w:sz="0" w:space="0" w:color="auto"/>
                <w:right w:val="none" w:sz="0" w:space="0" w:color="auto"/>
              </w:divBdr>
            </w:div>
            <w:div w:id="73942410">
              <w:marLeft w:val="1155"/>
              <w:marRight w:val="0"/>
              <w:marTop w:val="0"/>
              <w:marBottom w:val="0"/>
              <w:divBdr>
                <w:top w:val="none" w:sz="0" w:space="0" w:color="auto"/>
                <w:left w:val="none" w:sz="0" w:space="0" w:color="auto"/>
                <w:bottom w:val="none" w:sz="0" w:space="0" w:color="auto"/>
                <w:right w:val="none" w:sz="0" w:space="0" w:color="auto"/>
              </w:divBdr>
            </w:div>
            <w:div w:id="1739589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446940">
      <w:bodyDiv w:val="1"/>
      <w:marLeft w:val="0"/>
      <w:marRight w:val="0"/>
      <w:marTop w:val="0"/>
      <w:marBottom w:val="0"/>
      <w:divBdr>
        <w:top w:val="none" w:sz="0" w:space="0" w:color="auto"/>
        <w:left w:val="none" w:sz="0" w:space="0" w:color="auto"/>
        <w:bottom w:val="none" w:sz="0" w:space="0" w:color="auto"/>
        <w:right w:val="none" w:sz="0" w:space="0" w:color="auto"/>
      </w:divBdr>
    </w:div>
    <w:div w:id="1779596483">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27100">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273">
      <w:bodyDiv w:val="1"/>
      <w:marLeft w:val="0"/>
      <w:marRight w:val="0"/>
      <w:marTop w:val="0"/>
      <w:marBottom w:val="0"/>
      <w:divBdr>
        <w:top w:val="none" w:sz="0" w:space="0" w:color="auto"/>
        <w:left w:val="none" w:sz="0" w:space="0" w:color="auto"/>
        <w:bottom w:val="none" w:sz="0" w:space="0" w:color="auto"/>
        <w:right w:val="none" w:sz="0" w:space="0" w:color="auto"/>
      </w:divBdr>
      <w:divsChild>
        <w:div w:id="1188446708">
          <w:marLeft w:val="0"/>
          <w:marRight w:val="0"/>
          <w:marTop w:val="0"/>
          <w:marBottom w:val="0"/>
          <w:divBdr>
            <w:top w:val="none" w:sz="0" w:space="0" w:color="auto"/>
            <w:left w:val="none" w:sz="0" w:space="0" w:color="auto"/>
            <w:bottom w:val="none" w:sz="0" w:space="0" w:color="auto"/>
            <w:right w:val="none" w:sz="0" w:space="0" w:color="auto"/>
          </w:divBdr>
        </w:div>
        <w:div w:id="76366438">
          <w:marLeft w:val="0"/>
          <w:marRight w:val="0"/>
          <w:marTop w:val="150"/>
          <w:marBottom w:val="0"/>
          <w:divBdr>
            <w:top w:val="none" w:sz="0" w:space="0" w:color="auto"/>
            <w:left w:val="none" w:sz="0" w:space="0" w:color="auto"/>
            <w:bottom w:val="none" w:sz="0" w:space="0" w:color="auto"/>
            <w:right w:val="none" w:sz="0" w:space="0" w:color="auto"/>
          </w:divBdr>
          <w:divsChild>
            <w:div w:id="2080587757">
              <w:marLeft w:val="1155"/>
              <w:marRight w:val="0"/>
              <w:marTop w:val="0"/>
              <w:marBottom w:val="0"/>
              <w:divBdr>
                <w:top w:val="none" w:sz="0" w:space="0" w:color="auto"/>
                <w:left w:val="none" w:sz="0" w:space="0" w:color="auto"/>
                <w:bottom w:val="none" w:sz="0" w:space="0" w:color="auto"/>
                <w:right w:val="none" w:sz="0" w:space="0" w:color="auto"/>
              </w:divBdr>
            </w:div>
            <w:div w:id="1920751199">
              <w:marLeft w:val="1155"/>
              <w:marRight w:val="0"/>
              <w:marTop w:val="0"/>
              <w:marBottom w:val="0"/>
              <w:divBdr>
                <w:top w:val="none" w:sz="0" w:space="0" w:color="auto"/>
                <w:left w:val="none" w:sz="0" w:space="0" w:color="auto"/>
                <w:bottom w:val="none" w:sz="0" w:space="0" w:color="auto"/>
                <w:right w:val="none" w:sz="0" w:space="0" w:color="auto"/>
              </w:divBdr>
            </w:div>
            <w:div w:id="61421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608331">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79911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52111">
      <w:bodyDiv w:val="1"/>
      <w:marLeft w:val="0"/>
      <w:marRight w:val="0"/>
      <w:marTop w:val="0"/>
      <w:marBottom w:val="0"/>
      <w:divBdr>
        <w:top w:val="none" w:sz="0" w:space="0" w:color="auto"/>
        <w:left w:val="none" w:sz="0" w:space="0" w:color="auto"/>
        <w:bottom w:val="none" w:sz="0" w:space="0" w:color="auto"/>
        <w:right w:val="none" w:sz="0" w:space="0" w:color="auto"/>
      </w:divBdr>
      <w:divsChild>
        <w:div w:id="258104547">
          <w:marLeft w:val="0"/>
          <w:marRight w:val="0"/>
          <w:marTop w:val="0"/>
          <w:marBottom w:val="0"/>
          <w:divBdr>
            <w:top w:val="none" w:sz="0" w:space="0" w:color="auto"/>
            <w:left w:val="none" w:sz="0" w:space="0" w:color="auto"/>
            <w:bottom w:val="none" w:sz="0" w:space="0" w:color="auto"/>
            <w:right w:val="none" w:sz="0" w:space="0" w:color="auto"/>
          </w:divBdr>
        </w:div>
        <w:div w:id="1340540554">
          <w:marLeft w:val="0"/>
          <w:marRight w:val="0"/>
          <w:marTop w:val="150"/>
          <w:marBottom w:val="0"/>
          <w:divBdr>
            <w:top w:val="none" w:sz="0" w:space="0" w:color="auto"/>
            <w:left w:val="none" w:sz="0" w:space="0" w:color="auto"/>
            <w:bottom w:val="none" w:sz="0" w:space="0" w:color="auto"/>
            <w:right w:val="none" w:sz="0" w:space="0" w:color="auto"/>
          </w:divBdr>
          <w:divsChild>
            <w:div w:id="850486980">
              <w:marLeft w:val="1155"/>
              <w:marRight w:val="0"/>
              <w:marTop w:val="0"/>
              <w:marBottom w:val="0"/>
              <w:divBdr>
                <w:top w:val="none" w:sz="0" w:space="0" w:color="auto"/>
                <w:left w:val="none" w:sz="0" w:space="0" w:color="auto"/>
                <w:bottom w:val="none" w:sz="0" w:space="0" w:color="auto"/>
                <w:right w:val="none" w:sz="0" w:space="0" w:color="auto"/>
              </w:divBdr>
            </w:div>
            <w:div w:id="283390032">
              <w:marLeft w:val="1155"/>
              <w:marRight w:val="0"/>
              <w:marTop w:val="0"/>
              <w:marBottom w:val="0"/>
              <w:divBdr>
                <w:top w:val="none" w:sz="0" w:space="0" w:color="auto"/>
                <w:left w:val="none" w:sz="0" w:space="0" w:color="auto"/>
                <w:bottom w:val="none" w:sz="0" w:space="0" w:color="auto"/>
                <w:right w:val="none" w:sz="0" w:space="0" w:color="auto"/>
              </w:divBdr>
            </w:div>
            <w:div w:id="37612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677498">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2920170">
      <w:bodyDiv w:val="1"/>
      <w:marLeft w:val="0"/>
      <w:marRight w:val="0"/>
      <w:marTop w:val="0"/>
      <w:marBottom w:val="0"/>
      <w:divBdr>
        <w:top w:val="none" w:sz="0" w:space="0" w:color="auto"/>
        <w:left w:val="none" w:sz="0" w:space="0" w:color="auto"/>
        <w:bottom w:val="none" w:sz="0" w:space="0" w:color="auto"/>
        <w:right w:val="none" w:sz="0" w:space="0" w:color="auto"/>
      </w:divBdr>
    </w:div>
    <w:div w:id="1782988795">
      <w:bodyDiv w:val="1"/>
      <w:marLeft w:val="0"/>
      <w:marRight w:val="0"/>
      <w:marTop w:val="0"/>
      <w:marBottom w:val="0"/>
      <w:divBdr>
        <w:top w:val="none" w:sz="0" w:space="0" w:color="auto"/>
        <w:left w:val="none" w:sz="0" w:space="0" w:color="auto"/>
        <w:bottom w:val="none" w:sz="0" w:space="0" w:color="auto"/>
        <w:right w:val="none" w:sz="0" w:space="0" w:color="auto"/>
      </w:divBdr>
      <w:divsChild>
        <w:div w:id="1258638900">
          <w:marLeft w:val="0"/>
          <w:marRight w:val="0"/>
          <w:marTop w:val="0"/>
          <w:marBottom w:val="0"/>
          <w:divBdr>
            <w:top w:val="none" w:sz="0" w:space="0" w:color="auto"/>
            <w:left w:val="none" w:sz="0" w:space="0" w:color="auto"/>
            <w:bottom w:val="none" w:sz="0" w:space="0" w:color="auto"/>
            <w:right w:val="none" w:sz="0" w:space="0" w:color="auto"/>
          </w:divBdr>
        </w:div>
        <w:div w:id="1813786540">
          <w:marLeft w:val="0"/>
          <w:marRight w:val="0"/>
          <w:marTop w:val="150"/>
          <w:marBottom w:val="0"/>
          <w:divBdr>
            <w:top w:val="none" w:sz="0" w:space="0" w:color="auto"/>
            <w:left w:val="none" w:sz="0" w:space="0" w:color="auto"/>
            <w:bottom w:val="none" w:sz="0" w:space="0" w:color="auto"/>
            <w:right w:val="none" w:sz="0" w:space="0" w:color="auto"/>
          </w:divBdr>
          <w:divsChild>
            <w:div w:id="670644212">
              <w:marLeft w:val="1155"/>
              <w:marRight w:val="0"/>
              <w:marTop w:val="0"/>
              <w:marBottom w:val="0"/>
              <w:divBdr>
                <w:top w:val="none" w:sz="0" w:space="0" w:color="auto"/>
                <w:left w:val="none" w:sz="0" w:space="0" w:color="auto"/>
                <w:bottom w:val="none" w:sz="0" w:space="0" w:color="auto"/>
                <w:right w:val="none" w:sz="0" w:space="0" w:color="auto"/>
              </w:divBdr>
            </w:div>
            <w:div w:id="800075526">
              <w:marLeft w:val="1155"/>
              <w:marRight w:val="0"/>
              <w:marTop w:val="0"/>
              <w:marBottom w:val="0"/>
              <w:divBdr>
                <w:top w:val="none" w:sz="0" w:space="0" w:color="auto"/>
                <w:left w:val="none" w:sz="0" w:space="0" w:color="auto"/>
                <w:bottom w:val="none" w:sz="0" w:space="0" w:color="auto"/>
                <w:right w:val="none" w:sz="0" w:space="0" w:color="auto"/>
              </w:divBdr>
            </w:div>
            <w:div w:id="281110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3961450">
      <w:bodyDiv w:val="1"/>
      <w:marLeft w:val="0"/>
      <w:marRight w:val="0"/>
      <w:marTop w:val="0"/>
      <w:marBottom w:val="0"/>
      <w:divBdr>
        <w:top w:val="none" w:sz="0" w:space="0" w:color="auto"/>
        <w:left w:val="none" w:sz="0" w:space="0" w:color="auto"/>
        <w:bottom w:val="none" w:sz="0" w:space="0" w:color="auto"/>
        <w:right w:val="none" w:sz="0" w:space="0" w:color="auto"/>
      </w:divBdr>
      <w:divsChild>
        <w:div w:id="1993217578">
          <w:marLeft w:val="0"/>
          <w:marRight w:val="0"/>
          <w:marTop w:val="0"/>
          <w:marBottom w:val="0"/>
          <w:divBdr>
            <w:top w:val="none" w:sz="0" w:space="0" w:color="auto"/>
            <w:left w:val="none" w:sz="0" w:space="0" w:color="auto"/>
            <w:bottom w:val="none" w:sz="0" w:space="0" w:color="auto"/>
            <w:right w:val="none" w:sz="0" w:space="0" w:color="auto"/>
          </w:divBdr>
        </w:div>
        <w:div w:id="762381342">
          <w:marLeft w:val="0"/>
          <w:marRight w:val="0"/>
          <w:marTop w:val="150"/>
          <w:marBottom w:val="0"/>
          <w:divBdr>
            <w:top w:val="none" w:sz="0" w:space="0" w:color="auto"/>
            <w:left w:val="none" w:sz="0" w:space="0" w:color="auto"/>
            <w:bottom w:val="none" w:sz="0" w:space="0" w:color="auto"/>
            <w:right w:val="none" w:sz="0" w:space="0" w:color="auto"/>
          </w:divBdr>
          <w:divsChild>
            <w:div w:id="464785819">
              <w:marLeft w:val="1155"/>
              <w:marRight w:val="0"/>
              <w:marTop w:val="0"/>
              <w:marBottom w:val="0"/>
              <w:divBdr>
                <w:top w:val="none" w:sz="0" w:space="0" w:color="auto"/>
                <w:left w:val="none" w:sz="0" w:space="0" w:color="auto"/>
                <w:bottom w:val="none" w:sz="0" w:space="0" w:color="auto"/>
                <w:right w:val="none" w:sz="0" w:space="0" w:color="auto"/>
              </w:divBdr>
            </w:div>
            <w:div w:id="1825975458">
              <w:marLeft w:val="1155"/>
              <w:marRight w:val="0"/>
              <w:marTop w:val="0"/>
              <w:marBottom w:val="0"/>
              <w:divBdr>
                <w:top w:val="none" w:sz="0" w:space="0" w:color="auto"/>
                <w:left w:val="none" w:sz="0" w:space="0" w:color="auto"/>
                <w:bottom w:val="none" w:sz="0" w:space="0" w:color="auto"/>
                <w:right w:val="none" w:sz="0" w:space="0" w:color="auto"/>
              </w:divBdr>
            </w:div>
            <w:div w:id="1202089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0525">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4842">
      <w:bodyDiv w:val="1"/>
      <w:marLeft w:val="0"/>
      <w:marRight w:val="0"/>
      <w:marTop w:val="0"/>
      <w:marBottom w:val="0"/>
      <w:divBdr>
        <w:top w:val="none" w:sz="0" w:space="0" w:color="auto"/>
        <w:left w:val="none" w:sz="0" w:space="0" w:color="auto"/>
        <w:bottom w:val="none" w:sz="0" w:space="0" w:color="auto"/>
        <w:right w:val="none" w:sz="0" w:space="0" w:color="auto"/>
      </w:divBdr>
      <w:divsChild>
        <w:div w:id="385228029">
          <w:marLeft w:val="0"/>
          <w:marRight w:val="0"/>
          <w:marTop w:val="0"/>
          <w:marBottom w:val="0"/>
          <w:divBdr>
            <w:top w:val="none" w:sz="0" w:space="0" w:color="auto"/>
            <w:left w:val="none" w:sz="0" w:space="0" w:color="auto"/>
            <w:bottom w:val="none" w:sz="0" w:space="0" w:color="auto"/>
            <w:right w:val="none" w:sz="0" w:space="0" w:color="auto"/>
          </w:divBdr>
        </w:div>
        <w:div w:id="416445975">
          <w:marLeft w:val="0"/>
          <w:marRight w:val="0"/>
          <w:marTop w:val="150"/>
          <w:marBottom w:val="0"/>
          <w:divBdr>
            <w:top w:val="none" w:sz="0" w:space="0" w:color="auto"/>
            <w:left w:val="none" w:sz="0" w:space="0" w:color="auto"/>
            <w:bottom w:val="none" w:sz="0" w:space="0" w:color="auto"/>
            <w:right w:val="none" w:sz="0" w:space="0" w:color="auto"/>
          </w:divBdr>
          <w:divsChild>
            <w:div w:id="211043571">
              <w:marLeft w:val="1155"/>
              <w:marRight w:val="0"/>
              <w:marTop w:val="0"/>
              <w:marBottom w:val="0"/>
              <w:divBdr>
                <w:top w:val="none" w:sz="0" w:space="0" w:color="auto"/>
                <w:left w:val="none" w:sz="0" w:space="0" w:color="auto"/>
                <w:bottom w:val="none" w:sz="0" w:space="0" w:color="auto"/>
                <w:right w:val="none" w:sz="0" w:space="0" w:color="auto"/>
              </w:divBdr>
            </w:div>
            <w:div w:id="1306544124">
              <w:marLeft w:val="1155"/>
              <w:marRight w:val="0"/>
              <w:marTop w:val="0"/>
              <w:marBottom w:val="0"/>
              <w:divBdr>
                <w:top w:val="none" w:sz="0" w:space="0" w:color="auto"/>
                <w:left w:val="none" w:sz="0" w:space="0" w:color="auto"/>
                <w:bottom w:val="none" w:sz="0" w:space="0" w:color="auto"/>
                <w:right w:val="none" w:sz="0" w:space="0" w:color="auto"/>
              </w:divBdr>
            </w:div>
            <w:div w:id="82512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224">
      <w:bodyDiv w:val="1"/>
      <w:marLeft w:val="0"/>
      <w:marRight w:val="0"/>
      <w:marTop w:val="0"/>
      <w:marBottom w:val="0"/>
      <w:divBdr>
        <w:top w:val="none" w:sz="0" w:space="0" w:color="auto"/>
        <w:left w:val="none" w:sz="0" w:space="0" w:color="auto"/>
        <w:bottom w:val="none" w:sz="0" w:space="0" w:color="auto"/>
        <w:right w:val="none" w:sz="0" w:space="0" w:color="auto"/>
      </w:divBdr>
      <w:divsChild>
        <w:div w:id="1616063411">
          <w:marLeft w:val="0"/>
          <w:marRight w:val="0"/>
          <w:marTop w:val="0"/>
          <w:marBottom w:val="0"/>
          <w:divBdr>
            <w:top w:val="none" w:sz="0" w:space="0" w:color="auto"/>
            <w:left w:val="none" w:sz="0" w:space="0" w:color="auto"/>
            <w:bottom w:val="none" w:sz="0" w:space="0" w:color="auto"/>
            <w:right w:val="none" w:sz="0" w:space="0" w:color="auto"/>
          </w:divBdr>
        </w:div>
        <w:div w:id="1215508362">
          <w:marLeft w:val="0"/>
          <w:marRight w:val="0"/>
          <w:marTop w:val="150"/>
          <w:marBottom w:val="0"/>
          <w:divBdr>
            <w:top w:val="none" w:sz="0" w:space="0" w:color="auto"/>
            <w:left w:val="none" w:sz="0" w:space="0" w:color="auto"/>
            <w:bottom w:val="none" w:sz="0" w:space="0" w:color="auto"/>
            <w:right w:val="none" w:sz="0" w:space="0" w:color="auto"/>
          </w:divBdr>
          <w:divsChild>
            <w:div w:id="2108386636">
              <w:marLeft w:val="1155"/>
              <w:marRight w:val="0"/>
              <w:marTop w:val="0"/>
              <w:marBottom w:val="0"/>
              <w:divBdr>
                <w:top w:val="none" w:sz="0" w:space="0" w:color="auto"/>
                <w:left w:val="none" w:sz="0" w:space="0" w:color="auto"/>
                <w:bottom w:val="none" w:sz="0" w:space="0" w:color="auto"/>
                <w:right w:val="none" w:sz="0" w:space="0" w:color="auto"/>
              </w:divBdr>
            </w:div>
            <w:div w:id="577055447">
              <w:marLeft w:val="1155"/>
              <w:marRight w:val="0"/>
              <w:marTop w:val="0"/>
              <w:marBottom w:val="0"/>
              <w:divBdr>
                <w:top w:val="none" w:sz="0" w:space="0" w:color="auto"/>
                <w:left w:val="none" w:sz="0" w:space="0" w:color="auto"/>
                <w:bottom w:val="none" w:sz="0" w:space="0" w:color="auto"/>
                <w:right w:val="none" w:sz="0" w:space="0" w:color="auto"/>
              </w:divBdr>
            </w:div>
            <w:div w:id="49573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462798">
      <w:bodyDiv w:val="1"/>
      <w:marLeft w:val="0"/>
      <w:marRight w:val="0"/>
      <w:marTop w:val="0"/>
      <w:marBottom w:val="0"/>
      <w:divBdr>
        <w:top w:val="none" w:sz="0" w:space="0" w:color="auto"/>
        <w:left w:val="none" w:sz="0" w:space="0" w:color="auto"/>
        <w:bottom w:val="none" w:sz="0" w:space="0" w:color="auto"/>
        <w:right w:val="none" w:sz="0" w:space="0" w:color="auto"/>
      </w:divBdr>
      <w:divsChild>
        <w:div w:id="650911734">
          <w:marLeft w:val="0"/>
          <w:marRight w:val="0"/>
          <w:marTop w:val="0"/>
          <w:marBottom w:val="0"/>
          <w:divBdr>
            <w:top w:val="none" w:sz="0" w:space="0" w:color="auto"/>
            <w:left w:val="none" w:sz="0" w:space="0" w:color="auto"/>
            <w:bottom w:val="none" w:sz="0" w:space="0" w:color="auto"/>
            <w:right w:val="none" w:sz="0" w:space="0" w:color="auto"/>
          </w:divBdr>
        </w:div>
        <w:div w:id="1334841434">
          <w:marLeft w:val="0"/>
          <w:marRight w:val="0"/>
          <w:marTop w:val="150"/>
          <w:marBottom w:val="0"/>
          <w:divBdr>
            <w:top w:val="none" w:sz="0" w:space="0" w:color="auto"/>
            <w:left w:val="none" w:sz="0" w:space="0" w:color="auto"/>
            <w:bottom w:val="none" w:sz="0" w:space="0" w:color="auto"/>
            <w:right w:val="none" w:sz="0" w:space="0" w:color="auto"/>
          </w:divBdr>
          <w:divsChild>
            <w:div w:id="1254126506">
              <w:marLeft w:val="1155"/>
              <w:marRight w:val="0"/>
              <w:marTop w:val="0"/>
              <w:marBottom w:val="0"/>
              <w:divBdr>
                <w:top w:val="none" w:sz="0" w:space="0" w:color="auto"/>
                <w:left w:val="none" w:sz="0" w:space="0" w:color="auto"/>
                <w:bottom w:val="none" w:sz="0" w:space="0" w:color="auto"/>
                <w:right w:val="none" w:sz="0" w:space="0" w:color="auto"/>
              </w:divBdr>
            </w:div>
            <w:div w:id="1774744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495459">
      <w:bodyDiv w:val="1"/>
      <w:marLeft w:val="0"/>
      <w:marRight w:val="0"/>
      <w:marTop w:val="0"/>
      <w:marBottom w:val="0"/>
      <w:divBdr>
        <w:top w:val="none" w:sz="0" w:space="0" w:color="auto"/>
        <w:left w:val="none" w:sz="0" w:space="0" w:color="auto"/>
        <w:bottom w:val="none" w:sz="0" w:space="0" w:color="auto"/>
        <w:right w:val="none" w:sz="0" w:space="0" w:color="auto"/>
      </w:divBdr>
      <w:divsChild>
        <w:div w:id="27922372">
          <w:marLeft w:val="0"/>
          <w:marRight w:val="0"/>
          <w:marTop w:val="0"/>
          <w:marBottom w:val="0"/>
          <w:divBdr>
            <w:top w:val="none" w:sz="0" w:space="0" w:color="auto"/>
            <w:left w:val="none" w:sz="0" w:space="0" w:color="auto"/>
            <w:bottom w:val="none" w:sz="0" w:space="0" w:color="auto"/>
            <w:right w:val="none" w:sz="0" w:space="0" w:color="auto"/>
          </w:divBdr>
        </w:div>
        <w:div w:id="1453790035">
          <w:marLeft w:val="0"/>
          <w:marRight w:val="0"/>
          <w:marTop w:val="150"/>
          <w:marBottom w:val="0"/>
          <w:divBdr>
            <w:top w:val="none" w:sz="0" w:space="0" w:color="auto"/>
            <w:left w:val="none" w:sz="0" w:space="0" w:color="auto"/>
            <w:bottom w:val="none" w:sz="0" w:space="0" w:color="auto"/>
            <w:right w:val="none" w:sz="0" w:space="0" w:color="auto"/>
          </w:divBdr>
          <w:divsChild>
            <w:div w:id="711222982">
              <w:marLeft w:val="1155"/>
              <w:marRight w:val="0"/>
              <w:marTop w:val="0"/>
              <w:marBottom w:val="0"/>
              <w:divBdr>
                <w:top w:val="none" w:sz="0" w:space="0" w:color="auto"/>
                <w:left w:val="none" w:sz="0" w:space="0" w:color="auto"/>
                <w:bottom w:val="none" w:sz="0" w:space="0" w:color="auto"/>
                <w:right w:val="none" w:sz="0" w:space="0" w:color="auto"/>
              </w:divBdr>
            </w:div>
            <w:div w:id="1939562826">
              <w:marLeft w:val="1155"/>
              <w:marRight w:val="0"/>
              <w:marTop w:val="0"/>
              <w:marBottom w:val="0"/>
              <w:divBdr>
                <w:top w:val="none" w:sz="0" w:space="0" w:color="auto"/>
                <w:left w:val="none" w:sz="0" w:space="0" w:color="auto"/>
                <w:bottom w:val="none" w:sz="0" w:space="0" w:color="auto"/>
                <w:right w:val="none" w:sz="0" w:space="0" w:color="auto"/>
              </w:divBdr>
            </w:div>
            <w:div w:id="2075623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6774243">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46728">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736652">
      <w:bodyDiv w:val="1"/>
      <w:marLeft w:val="0"/>
      <w:marRight w:val="0"/>
      <w:marTop w:val="0"/>
      <w:marBottom w:val="0"/>
      <w:divBdr>
        <w:top w:val="none" w:sz="0" w:space="0" w:color="auto"/>
        <w:left w:val="none" w:sz="0" w:space="0" w:color="auto"/>
        <w:bottom w:val="none" w:sz="0" w:space="0" w:color="auto"/>
        <w:right w:val="none" w:sz="0" w:space="0" w:color="auto"/>
      </w:divBdr>
      <w:divsChild>
        <w:div w:id="1927880644">
          <w:marLeft w:val="0"/>
          <w:marRight w:val="0"/>
          <w:marTop w:val="0"/>
          <w:marBottom w:val="0"/>
          <w:divBdr>
            <w:top w:val="none" w:sz="0" w:space="0" w:color="auto"/>
            <w:left w:val="none" w:sz="0" w:space="0" w:color="auto"/>
            <w:bottom w:val="none" w:sz="0" w:space="0" w:color="auto"/>
            <w:right w:val="none" w:sz="0" w:space="0" w:color="auto"/>
          </w:divBdr>
        </w:div>
        <w:div w:id="792554983">
          <w:marLeft w:val="0"/>
          <w:marRight w:val="0"/>
          <w:marTop w:val="150"/>
          <w:marBottom w:val="0"/>
          <w:divBdr>
            <w:top w:val="none" w:sz="0" w:space="0" w:color="auto"/>
            <w:left w:val="none" w:sz="0" w:space="0" w:color="auto"/>
            <w:bottom w:val="none" w:sz="0" w:space="0" w:color="auto"/>
            <w:right w:val="none" w:sz="0" w:space="0" w:color="auto"/>
          </w:divBdr>
          <w:divsChild>
            <w:div w:id="986587658">
              <w:marLeft w:val="1155"/>
              <w:marRight w:val="0"/>
              <w:marTop w:val="0"/>
              <w:marBottom w:val="0"/>
              <w:divBdr>
                <w:top w:val="none" w:sz="0" w:space="0" w:color="auto"/>
                <w:left w:val="none" w:sz="0" w:space="0" w:color="auto"/>
                <w:bottom w:val="none" w:sz="0" w:space="0" w:color="auto"/>
                <w:right w:val="none" w:sz="0" w:space="0" w:color="auto"/>
              </w:divBdr>
            </w:div>
            <w:div w:id="1680113359">
              <w:marLeft w:val="1155"/>
              <w:marRight w:val="0"/>
              <w:marTop w:val="0"/>
              <w:marBottom w:val="0"/>
              <w:divBdr>
                <w:top w:val="none" w:sz="0" w:space="0" w:color="auto"/>
                <w:left w:val="none" w:sz="0" w:space="0" w:color="auto"/>
                <w:bottom w:val="none" w:sz="0" w:space="0" w:color="auto"/>
                <w:right w:val="none" w:sz="0" w:space="0" w:color="auto"/>
              </w:divBdr>
            </w:div>
            <w:div w:id="1897429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120072">
      <w:bodyDiv w:val="1"/>
      <w:marLeft w:val="0"/>
      <w:marRight w:val="0"/>
      <w:marTop w:val="0"/>
      <w:marBottom w:val="0"/>
      <w:divBdr>
        <w:top w:val="none" w:sz="0" w:space="0" w:color="auto"/>
        <w:left w:val="none" w:sz="0" w:space="0" w:color="auto"/>
        <w:bottom w:val="none" w:sz="0" w:space="0" w:color="auto"/>
        <w:right w:val="none" w:sz="0" w:space="0" w:color="auto"/>
      </w:divBdr>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665198">
      <w:bodyDiv w:val="1"/>
      <w:marLeft w:val="0"/>
      <w:marRight w:val="0"/>
      <w:marTop w:val="0"/>
      <w:marBottom w:val="0"/>
      <w:divBdr>
        <w:top w:val="none" w:sz="0" w:space="0" w:color="auto"/>
        <w:left w:val="none" w:sz="0" w:space="0" w:color="auto"/>
        <w:bottom w:val="none" w:sz="0" w:space="0" w:color="auto"/>
        <w:right w:val="none" w:sz="0" w:space="0" w:color="auto"/>
      </w:divBdr>
    </w:div>
    <w:div w:id="1790777857">
      <w:bodyDiv w:val="1"/>
      <w:marLeft w:val="0"/>
      <w:marRight w:val="0"/>
      <w:marTop w:val="0"/>
      <w:marBottom w:val="0"/>
      <w:divBdr>
        <w:top w:val="none" w:sz="0" w:space="0" w:color="auto"/>
        <w:left w:val="none" w:sz="0" w:space="0" w:color="auto"/>
        <w:bottom w:val="none" w:sz="0" w:space="0" w:color="auto"/>
        <w:right w:val="none" w:sz="0" w:space="0" w:color="auto"/>
      </w:divBdr>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049032">
      <w:bodyDiv w:val="1"/>
      <w:marLeft w:val="0"/>
      <w:marRight w:val="0"/>
      <w:marTop w:val="0"/>
      <w:marBottom w:val="0"/>
      <w:divBdr>
        <w:top w:val="none" w:sz="0" w:space="0" w:color="auto"/>
        <w:left w:val="none" w:sz="0" w:space="0" w:color="auto"/>
        <w:bottom w:val="none" w:sz="0" w:space="0" w:color="auto"/>
        <w:right w:val="none" w:sz="0" w:space="0" w:color="auto"/>
      </w:divBdr>
      <w:divsChild>
        <w:div w:id="431315670">
          <w:marLeft w:val="0"/>
          <w:marRight w:val="0"/>
          <w:marTop w:val="0"/>
          <w:marBottom w:val="0"/>
          <w:divBdr>
            <w:top w:val="none" w:sz="0" w:space="0" w:color="auto"/>
            <w:left w:val="none" w:sz="0" w:space="0" w:color="auto"/>
            <w:bottom w:val="none" w:sz="0" w:space="0" w:color="auto"/>
            <w:right w:val="none" w:sz="0" w:space="0" w:color="auto"/>
          </w:divBdr>
        </w:div>
        <w:div w:id="1150905277">
          <w:marLeft w:val="0"/>
          <w:marRight w:val="0"/>
          <w:marTop w:val="150"/>
          <w:marBottom w:val="0"/>
          <w:divBdr>
            <w:top w:val="none" w:sz="0" w:space="0" w:color="auto"/>
            <w:left w:val="none" w:sz="0" w:space="0" w:color="auto"/>
            <w:bottom w:val="none" w:sz="0" w:space="0" w:color="auto"/>
            <w:right w:val="none" w:sz="0" w:space="0" w:color="auto"/>
          </w:divBdr>
          <w:divsChild>
            <w:div w:id="951983588">
              <w:marLeft w:val="1155"/>
              <w:marRight w:val="0"/>
              <w:marTop w:val="0"/>
              <w:marBottom w:val="0"/>
              <w:divBdr>
                <w:top w:val="none" w:sz="0" w:space="0" w:color="auto"/>
                <w:left w:val="none" w:sz="0" w:space="0" w:color="auto"/>
                <w:bottom w:val="none" w:sz="0" w:space="0" w:color="auto"/>
                <w:right w:val="none" w:sz="0" w:space="0" w:color="auto"/>
              </w:divBdr>
            </w:div>
            <w:div w:id="1389112966">
              <w:marLeft w:val="1155"/>
              <w:marRight w:val="0"/>
              <w:marTop w:val="0"/>
              <w:marBottom w:val="0"/>
              <w:divBdr>
                <w:top w:val="none" w:sz="0" w:space="0" w:color="auto"/>
                <w:left w:val="none" w:sz="0" w:space="0" w:color="auto"/>
                <w:bottom w:val="none" w:sz="0" w:space="0" w:color="auto"/>
                <w:right w:val="none" w:sz="0" w:space="0" w:color="auto"/>
              </w:divBdr>
            </w:div>
            <w:div w:id="1512835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12447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89589">
      <w:bodyDiv w:val="1"/>
      <w:marLeft w:val="0"/>
      <w:marRight w:val="0"/>
      <w:marTop w:val="0"/>
      <w:marBottom w:val="0"/>
      <w:divBdr>
        <w:top w:val="none" w:sz="0" w:space="0" w:color="auto"/>
        <w:left w:val="none" w:sz="0" w:space="0" w:color="auto"/>
        <w:bottom w:val="none" w:sz="0" w:space="0" w:color="auto"/>
        <w:right w:val="none" w:sz="0" w:space="0" w:color="auto"/>
      </w:divBdr>
      <w:divsChild>
        <w:div w:id="876350746">
          <w:marLeft w:val="0"/>
          <w:marRight w:val="0"/>
          <w:marTop w:val="0"/>
          <w:marBottom w:val="0"/>
          <w:divBdr>
            <w:top w:val="none" w:sz="0" w:space="0" w:color="auto"/>
            <w:left w:val="none" w:sz="0" w:space="0" w:color="auto"/>
            <w:bottom w:val="none" w:sz="0" w:space="0" w:color="auto"/>
            <w:right w:val="none" w:sz="0" w:space="0" w:color="auto"/>
          </w:divBdr>
        </w:div>
        <w:div w:id="224335776">
          <w:marLeft w:val="0"/>
          <w:marRight w:val="0"/>
          <w:marTop w:val="150"/>
          <w:marBottom w:val="0"/>
          <w:divBdr>
            <w:top w:val="none" w:sz="0" w:space="0" w:color="auto"/>
            <w:left w:val="none" w:sz="0" w:space="0" w:color="auto"/>
            <w:bottom w:val="none" w:sz="0" w:space="0" w:color="auto"/>
            <w:right w:val="none" w:sz="0" w:space="0" w:color="auto"/>
          </w:divBdr>
          <w:divsChild>
            <w:div w:id="912398935">
              <w:marLeft w:val="1155"/>
              <w:marRight w:val="0"/>
              <w:marTop w:val="0"/>
              <w:marBottom w:val="0"/>
              <w:divBdr>
                <w:top w:val="none" w:sz="0" w:space="0" w:color="auto"/>
                <w:left w:val="none" w:sz="0" w:space="0" w:color="auto"/>
                <w:bottom w:val="none" w:sz="0" w:space="0" w:color="auto"/>
                <w:right w:val="none" w:sz="0" w:space="0" w:color="auto"/>
              </w:divBdr>
            </w:div>
            <w:div w:id="348680471">
              <w:marLeft w:val="1155"/>
              <w:marRight w:val="0"/>
              <w:marTop w:val="0"/>
              <w:marBottom w:val="0"/>
              <w:divBdr>
                <w:top w:val="none" w:sz="0" w:space="0" w:color="auto"/>
                <w:left w:val="none" w:sz="0" w:space="0" w:color="auto"/>
                <w:bottom w:val="none" w:sz="0" w:space="0" w:color="auto"/>
                <w:right w:val="none" w:sz="0" w:space="0" w:color="auto"/>
              </w:divBdr>
            </w:div>
            <w:div w:id="89254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2009">
      <w:bodyDiv w:val="1"/>
      <w:marLeft w:val="0"/>
      <w:marRight w:val="0"/>
      <w:marTop w:val="0"/>
      <w:marBottom w:val="0"/>
      <w:divBdr>
        <w:top w:val="none" w:sz="0" w:space="0" w:color="auto"/>
        <w:left w:val="none" w:sz="0" w:space="0" w:color="auto"/>
        <w:bottom w:val="none" w:sz="0" w:space="0" w:color="auto"/>
        <w:right w:val="none" w:sz="0" w:space="0" w:color="auto"/>
      </w:divBdr>
      <w:divsChild>
        <w:div w:id="588538397">
          <w:marLeft w:val="0"/>
          <w:marRight w:val="0"/>
          <w:marTop w:val="0"/>
          <w:marBottom w:val="0"/>
          <w:divBdr>
            <w:top w:val="none" w:sz="0" w:space="0" w:color="auto"/>
            <w:left w:val="none" w:sz="0" w:space="0" w:color="auto"/>
            <w:bottom w:val="none" w:sz="0" w:space="0" w:color="auto"/>
            <w:right w:val="none" w:sz="0" w:space="0" w:color="auto"/>
          </w:divBdr>
        </w:div>
        <w:div w:id="1870415062">
          <w:marLeft w:val="0"/>
          <w:marRight w:val="0"/>
          <w:marTop w:val="150"/>
          <w:marBottom w:val="0"/>
          <w:divBdr>
            <w:top w:val="none" w:sz="0" w:space="0" w:color="auto"/>
            <w:left w:val="none" w:sz="0" w:space="0" w:color="auto"/>
            <w:bottom w:val="none" w:sz="0" w:space="0" w:color="auto"/>
            <w:right w:val="none" w:sz="0" w:space="0" w:color="auto"/>
          </w:divBdr>
          <w:divsChild>
            <w:div w:id="2070956192">
              <w:marLeft w:val="1155"/>
              <w:marRight w:val="0"/>
              <w:marTop w:val="0"/>
              <w:marBottom w:val="0"/>
              <w:divBdr>
                <w:top w:val="none" w:sz="0" w:space="0" w:color="auto"/>
                <w:left w:val="none" w:sz="0" w:space="0" w:color="auto"/>
                <w:bottom w:val="none" w:sz="0" w:space="0" w:color="auto"/>
                <w:right w:val="none" w:sz="0" w:space="0" w:color="auto"/>
              </w:divBdr>
            </w:div>
            <w:div w:id="845634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164619">
      <w:bodyDiv w:val="1"/>
      <w:marLeft w:val="0"/>
      <w:marRight w:val="0"/>
      <w:marTop w:val="0"/>
      <w:marBottom w:val="0"/>
      <w:divBdr>
        <w:top w:val="none" w:sz="0" w:space="0" w:color="auto"/>
        <w:left w:val="none" w:sz="0" w:space="0" w:color="auto"/>
        <w:bottom w:val="none" w:sz="0" w:space="0" w:color="auto"/>
        <w:right w:val="none" w:sz="0" w:space="0" w:color="auto"/>
      </w:divBdr>
      <w:divsChild>
        <w:div w:id="1093014715">
          <w:marLeft w:val="0"/>
          <w:marRight w:val="0"/>
          <w:marTop w:val="0"/>
          <w:marBottom w:val="0"/>
          <w:divBdr>
            <w:top w:val="none" w:sz="0" w:space="0" w:color="auto"/>
            <w:left w:val="none" w:sz="0" w:space="0" w:color="auto"/>
            <w:bottom w:val="none" w:sz="0" w:space="0" w:color="auto"/>
            <w:right w:val="none" w:sz="0" w:space="0" w:color="auto"/>
          </w:divBdr>
        </w:div>
        <w:div w:id="244648680">
          <w:marLeft w:val="0"/>
          <w:marRight w:val="0"/>
          <w:marTop w:val="150"/>
          <w:marBottom w:val="0"/>
          <w:divBdr>
            <w:top w:val="none" w:sz="0" w:space="0" w:color="auto"/>
            <w:left w:val="none" w:sz="0" w:space="0" w:color="auto"/>
            <w:bottom w:val="none" w:sz="0" w:space="0" w:color="auto"/>
            <w:right w:val="none" w:sz="0" w:space="0" w:color="auto"/>
          </w:divBdr>
          <w:divsChild>
            <w:div w:id="1028413119">
              <w:marLeft w:val="1155"/>
              <w:marRight w:val="0"/>
              <w:marTop w:val="0"/>
              <w:marBottom w:val="0"/>
              <w:divBdr>
                <w:top w:val="none" w:sz="0" w:space="0" w:color="auto"/>
                <w:left w:val="none" w:sz="0" w:space="0" w:color="auto"/>
                <w:bottom w:val="none" w:sz="0" w:space="0" w:color="auto"/>
                <w:right w:val="none" w:sz="0" w:space="0" w:color="auto"/>
              </w:divBdr>
            </w:div>
            <w:div w:id="2081559838">
              <w:marLeft w:val="1155"/>
              <w:marRight w:val="0"/>
              <w:marTop w:val="0"/>
              <w:marBottom w:val="0"/>
              <w:divBdr>
                <w:top w:val="none" w:sz="0" w:space="0" w:color="auto"/>
                <w:left w:val="none" w:sz="0" w:space="0" w:color="auto"/>
                <w:bottom w:val="none" w:sz="0" w:space="0" w:color="auto"/>
                <w:right w:val="none" w:sz="0" w:space="0" w:color="auto"/>
              </w:divBdr>
            </w:div>
            <w:div w:id="75347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03346">
      <w:bodyDiv w:val="1"/>
      <w:marLeft w:val="0"/>
      <w:marRight w:val="0"/>
      <w:marTop w:val="0"/>
      <w:marBottom w:val="0"/>
      <w:divBdr>
        <w:top w:val="none" w:sz="0" w:space="0" w:color="auto"/>
        <w:left w:val="none" w:sz="0" w:space="0" w:color="auto"/>
        <w:bottom w:val="none" w:sz="0" w:space="0" w:color="auto"/>
        <w:right w:val="none" w:sz="0" w:space="0" w:color="auto"/>
      </w:divBdr>
      <w:divsChild>
        <w:div w:id="1710958179">
          <w:marLeft w:val="0"/>
          <w:marRight w:val="0"/>
          <w:marTop w:val="0"/>
          <w:marBottom w:val="0"/>
          <w:divBdr>
            <w:top w:val="none" w:sz="0" w:space="0" w:color="auto"/>
            <w:left w:val="none" w:sz="0" w:space="0" w:color="auto"/>
            <w:bottom w:val="none" w:sz="0" w:space="0" w:color="auto"/>
            <w:right w:val="none" w:sz="0" w:space="0" w:color="auto"/>
          </w:divBdr>
        </w:div>
        <w:div w:id="3482512">
          <w:marLeft w:val="0"/>
          <w:marRight w:val="0"/>
          <w:marTop w:val="150"/>
          <w:marBottom w:val="0"/>
          <w:divBdr>
            <w:top w:val="none" w:sz="0" w:space="0" w:color="auto"/>
            <w:left w:val="none" w:sz="0" w:space="0" w:color="auto"/>
            <w:bottom w:val="none" w:sz="0" w:space="0" w:color="auto"/>
            <w:right w:val="none" w:sz="0" w:space="0" w:color="auto"/>
          </w:divBdr>
          <w:divsChild>
            <w:div w:id="1340696412">
              <w:marLeft w:val="1155"/>
              <w:marRight w:val="0"/>
              <w:marTop w:val="0"/>
              <w:marBottom w:val="0"/>
              <w:divBdr>
                <w:top w:val="none" w:sz="0" w:space="0" w:color="auto"/>
                <w:left w:val="none" w:sz="0" w:space="0" w:color="auto"/>
                <w:bottom w:val="none" w:sz="0" w:space="0" w:color="auto"/>
                <w:right w:val="none" w:sz="0" w:space="0" w:color="auto"/>
              </w:divBdr>
            </w:div>
            <w:div w:id="1701738583">
              <w:marLeft w:val="1155"/>
              <w:marRight w:val="0"/>
              <w:marTop w:val="0"/>
              <w:marBottom w:val="0"/>
              <w:divBdr>
                <w:top w:val="none" w:sz="0" w:space="0" w:color="auto"/>
                <w:left w:val="none" w:sz="0" w:space="0" w:color="auto"/>
                <w:bottom w:val="none" w:sz="0" w:space="0" w:color="auto"/>
                <w:right w:val="none" w:sz="0" w:space="0" w:color="auto"/>
              </w:divBdr>
            </w:div>
            <w:div w:id="1094126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4623">
      <w:bodyDiv w:val="1"/>
      <w:marLeft w:val="0"/>
      <w:marRight w:val="0"/>
      <w:marTop w:val="0"/>
      <w:marBottom w:val="0"/>
      <w:divBdr>
        <w:top w:val="none" w:sz="0" w:space="0" w:color="auto"/>
        <w:left w:val="none" w:sz="0" w:space="0" w:color="auto"/>
        <w:bottom w:val="none" w:sz="0" w:space="0" w:color="auto"/>
        <w:right w:val="none" w:sz="0" w:space="0" w:color="auto"/>
      </w:divBdr>
      <w:divsChild>
        <w:div w:id="2100102998">
          <w:marLeft w:val="0"/>
          <w:marRight w:val="0"/>
          <w:marTop w:val="0"/>
          <w:marBottom w:val="0"/>
          <w:divBdr>
            <w:top w:val="none" w:sz="0" w:space="0" w:color="auto"/>
            <w:left w:val="none" w:sz="0" w:space="0" w:color="auto"/>
            <w:bottom w:val="none" w:sz="0" w:space="0" w:color="auto"/>
            <w:right w:val="none" w:sz="0" w:space="0" w:color="auto"/>
          </w:divBdr>
        </w:div>
        <w:div w:id="378936311">
          <w:marLeft w:val="0"/>
          <w:marRight w:val="0"/>
          <w:marTop w:val="150"/>
          <w:marBottom w:val="0"/>
          <w:divBdr>
            <w:top w:val="none" w:sz="0" w:space="0" w:color="auto"/>
            <w:left w:val="none" w:sz="0" w:space="0" w:color="auto"/>
            <w:bottom w:val="none" w:sz="0" w:space="0" w:color="auto"/>
            <w:right w:val="none" w:sz="0" w:space="0" w:color="auto"/>
          </w:divBdr>
          <w:divsChild>
            <w:div w:id="1426807073">
              <w:marLeft w:val="1155"/>
              <w:marRight w:val="0"/>
              <w:marTop w:val="0"/>
              <w:marBottom w:val="0"/>
              <w:divBdr>
                <w:top w:val="none" w:sz="0" w:space="0" w:color="auto"/>
                <w:left w:val="none" w:sz="0" w:space="0" w:color="auto"/>
                <w:bottom w:val="none" w:sz="0" w:space="0" w:color="auto"/>
                <w:right w:val="none" w:sz="0" w:space="0" w:color="auto"/>
              </w:divBdr>
            </w:div>
            <w:div w:id="1808473098">
              <w:marLeft w:val="1155"/>
              <w:marRight w:val="0"/>
              <w:marTop w:val="0"/>
              <w:marBottom w:val="0"/>
              <w:divBdr>
                <w:top w:val="none" w:sz="0" w:space="0" w:color="auto"/>
                <w:left w:val="none" w:sz="0" w:space="0" w:color="auto"/>
                <w:bottom w:val="none" w:sz="0" w:space="0" w:color="auto"/>
                <w:right w:val="none" w:sz="0" w:space="0" w:color="auto"/>
              </w:divBdr>
            </w:div>
            <w:div w:id="855845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522261">
      <w:bodyDiv w:val="1"/>
      <w:marLeft w:val="0"/>
      <w:marRight w:val="0"/>
      <w:marTop w:val="0"/>
      <w:marBottom w:val="0"/>
      <w:divBdr>
        <w:top w:val="none" w:sz="0" w:space="0" w:color="auto"/>
        <w:left w:val="none" w:sz="0" w:space="0" w:color="auto"/>
        <w:bottom w:val="none" w:sz="0" w:space="0" w:color="auto"/>
        <w:right w:val="none" w:sz="0" w:space="0" w:color="auto"/>
      </w:divBdr>
      <w:divsChild>
        <w:div w:id="1927228818">
          <w:marLeft w:val="0"/>
          <w:marRight w:val="0"/>
          <w:marTop w:val="0"/>
          <w:marBottom w:val="0"/>
          <w:divBdr>
            <w:top w:val="none" w:sz="0" w:space="0" w:color="auto"/>
            <w:left w:val="none" w:sz="0" w:space="0" w:color="auto"/>
            <w:bottom w:val="none" w:sz="0" w:space="0" w:color="auto"/>
            <w:right w:val="none" w:sz="0" w:space="0" w:color="auto"/>
          </w:divBdr>
        </w:div>
        <w:div w:id="1277755718">
          <w:marLeft w:val="0"/>
          <w:marRight w:val="0"/>
          <w:marTop w:val="150"/>
          <w:marBottom w:val="0"/>
          <w:divBdr>
            <w:top w:val="none" w:sz="0" w:space="0" w:color="auto"/>
            <w:left w:val="none" w:sz="0" w:space="0" w:color="auto"/>
            <w:bottom w:val="none" w:sz="0" w:space="0" w:color="auto"/>
            <w:right w:val="none" w:sz="0" w:space="0" w:color="auto"/>
          </w:divBdr>
          <w:divsChild>
            <w:div w:id="297421304">
              <w:marLeft w:val="1155"/>
              <w:marRight w:val="0"/>
              <w:marTop w:val="0"/>
              <w:marBottom w:val="0"/>
              <w:divBdr>
                <w:top w:val="none" w:sz="0" w:space="0" w:color="auto"/>
                <w:left w:val="none" w:sz="0" w:space="0" w:color="auto"/>
                <w:bottom w:val="none" w:sz="0" w:space="0" w:color="auto"/>
                <w:right w:val="none" w:sz="0" w:space="0" w:color="auto"/>
              </w:divBdr>
            </w:div>
            <w:div w:id="1101417196">
              <w:marLeft w:val="1155"/>
              <w:marRight w:val="0"/>
              <w:marTop w:val="0"/>
              <w:marBottom w:val="0"/>
              <w:divBdr>
                <w:top w:val="none" w:sz="0" w:space="0" w:color="auto"/>
                <w:left w:val="none" w:sz="0" w:space="0" w:color="auto"/>
                <w:bottom w:val="none" w:sz="0" w:space="0" w:color="auto"/>
                <w:right w:val="none" w:sz="0" w:space="0" w:color="auto"/>
              </w:divBdr>
            </w:div>
            <w:div w:id="1524784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590077">
      <w:bodyDiv w:val="1"/>
      <w:marLeft w:val="0"/>
      <w:marRight w:val="0"/>
      <w:marTop w:val="0"/>
      <w:marBottom w:val="0"/>
      <w:divBdr>
        <w:top w:val="none" w:sz="0" w:space="0" w:color="auto"/>
        <w:left w:val="none" w:sz="0" w:space="0" w:color="auto"/>
        <w:bottom w:val="none" w:sz="0" w:space="0" w:color="auto"/>
        <w:right w:val="none" w:sz="0" w:space="0" w:color="auto"/>
      </w:divBdr>
      <w:divsChild>
        <w:div w:id="986713590">
          <w:marLeft w:val="0"/>
          <w:marRight w:val="0"/>
          <w:marTop w:val="0"/>
          <w:marBottom w:val="0"/>
          <w:divBdr>
            <w:top w:val="none" w:sz="0" w:space="0" w:color="auto"/>
            <w:left w:val="none" w:sz="0" w:space="0" w:color="auto"/>
            <w:bottom w:val="none" w:sz="0" w:space="0" w:color="auto"/>
            <w:right w:val="none" w:sz="0" w:space="0" w:color="auto"/>
          </w:divBdr>
        </w:div>
        <w:div w:id="1787773736">
          <w:marLeft w:val="0"/>
          <w:marRight w:val="0"/>
          <w:marTop w:val="150"/>
          <w:marBottom w:val="0"/>
          <w:divBdr>
            <w:top w:val="none" w:sz="0" w:space="0" w:color="auto"/>
            <w:left w:val="none" w:sz="0" w:space="0" w:color="auto"/>
            <w:bottom w:val="none" w:sz="0" w:space="0" w:color="auto"/>
            <w:right w:val="none" w:sz="0" w:space="0" w:color="auto"/>
          </w:divBdr>
          <w:divsChild>
            <w:div w:id="2125269052">
              <w:marLeft w:val="1155"/>
              <w:marRight w:val="0"/>
              <w:marTop w:val="0"/>
              <w:marBottom w:val="0"/>
              <w:divBdr>
                <w:top w:val="none" w:sz="0" w:space="0" w:color="auto"/>
                <w:left w:val="none" w:sz="0" w:space="0" w:color="auto"/>
                <w:bottom w:val="none" w:sz="0" w:space="0" w:color="auto"/>
                <w:right w:val="none" w:sz="0" w:space="0" w:color="auto"/>
              </w:divBdr>
            </w:div>
            <w:div w:id="1988128040">
              <w:marLeft w:val="1155"/>
              <w:marRight w:val="0"/>
              <w:marTop w:val="0"/>
              <w:marBottom w:val="0"/>
              <w:divBdr>
                <w:top w:val="none" w:sz="0" w:space="0" w:color="auto"/>
                <w:left w:val="none" w:sz="0" w:space="0" w:color="auto"/>
                <w:bottom w:val="none" w:sz="0" w:space="0" w:color="auto"/>
                <w:right w:val="none" w:sz="0" w:space="0" w:color="auto"/>
              </w:divBdr>
            </w:div>
            <w:div w:id="779647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126344">
      <w:bodyDiv w:val="1"/>
      <w:marLeft w:val="0"/>
      <w:marRight w:val="0"/>
      <w:marTop w:val="0"/>
      <w:marBottom w:val="0"/>
      <w:divBdr>
        <w:top w:val="none" w:sz="0" w:space="0" w:color="auto"/>
        <w:left w:val="none" w:sz="0" w:space="0" w:color="auto"/>
        <w:bottom w:val="none" w:sz="0" w:space="0" w:color="auto"/>
        <w:right w:val="none" w:sz="0" w:space="0" w:color="auto"/>
      </w:divBdr>
      <w:divsChild>
        <w:div w:id="338697788">
          <w:marLeft w:val="0"/>
          <w:marRight w:val="0"/>
          <w:marTop w:val="0"/>
          <w:marBottom w:val="0"/>
          <w:divBdr>
            <w:top w:val="none" w:sz="0" w:space="0" w:color="auto"/>
            <w:left w:val="none" w:sz="0" w:space="0" w:color="auto"/>
            <w:bottom w:val="none" w:sz="0" w:space="0" w:color="auto"/>
            <w:right w:val="none" w:sz="0" w:space="0" w:color="auto"/>
          </w:divBdr>
        </w:div>
        <w:div w:id="1468625961">
          <w:marLeft w:val="0"/>
          <w:marRight w:val="0"/>
          <w:marTop w:val="150"/>
          <w:marBottom w:val="0"/>
          <w:divBdr>
            <w:top w:val="none" w:sz="0" w:space="0" w:color="auto"/>
            <w:left w:val="none" w:sz="0" w:space="0" w:color="auto"/>
            <w:bottom w:val="none" w:sz="0" w:space="0" w:color="auto"/>
            <w:right w:val="none" w:sz="0" w:space="0" w:color="auto"/>
          </w:divBdr>
          <w:divsChild>
            <w:div w:id="581530328">
              <w:marLeft w:val="1155"/>
              <w:marRight w:val="0"/>
              <w:marTop w:val="0"/>
              <w:marBottom w:val="0"/>
              <w:divBdr>
                <w:top w:val="none" w:sz="0" w:space="0" w:color="auto"/>
                <w:left w:val="none" w:sz="0" w:space="0" w:color="auto"/>
                <w:bottom w:val="none" w:sz="0" w:space="0" w:color="auto"/>
                <w:right w:val="none" w:sz="0" w:space="0" w:color="auto"/>
              </w:divBdr>
            </w:div>
            <w:div w:id="1667243229">
              <w:marLeft w:val="1155"/>
              <w:marRight w:val="0"/>
              <w:marTop w:val="0"/>
              <w:marBottom w:val="0"/>
              <w:divBdr>
                <w:top w:val="none" w:sz="0" w:space="0" w:color="auto"/>
                <w:left w:val="none" w:sz="0" w:space="0" w:color="auto"/>
                <w:bottom w:val="none" w:sz="0" w:space="0" w:color="auto"/>
                <w:right w:val="none" w:sz="0" w:space="0" w:color="auto"/>
              </w:divBdr>
            </w:div>
            <w:div w:id="181471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370345">
      <w:bodyDiv w:val="1"/>
      <w:marLeft w:val="0"/>
      <w:marRight w:val="0"/>
      <w:marTop w:val="0"/>
      <w:marBottom w:val="0"/>
      <w:divBdr>
        <w:top w:val="none" w:sz="0" w:space="0" w:color="auto"/>
        <w:left w:val="none" w:sz="0" w:space="0" w:color="auto"/>
        <w:bottom w:val="none" w:sz="0" w:space="0" w:color="auto"/>
        <w:right w:val="none" w:sz="0" w:space="0" w:color="auto"/>
      </w:divBdr>
      <w:divsChild>
        <w:div w:id="494996240">
          <w:marLeft w:val="0"/>
          <w:marRight w:val="0"/>
          <w:marTop w:val="0"/>
          <w:marBottom w:val="0"/>
          <w:divBdr>
            <w:top w:val="none" w:sz="0" w:space="0" w:color="auto"/>
            <w:left w:val="none" w:sz="0" w:space="0" w:color="auto"/>
            <w:bottom w:val="none" w:sz="0" w:space="0" w:color="auto"/>
            <w:right w:val="none" w:sz="0" w:space="0" w:color="auto"/>
          </w:divBdr>
        </w:div>
        <w:div w:id="1326471661">
          <w:marLeft w:val="0"/>
          <w:marRight w:val="0"/>
          <w:marTop w:val="150"/>
          <w:marBottom w:val="0"/>
          <w:divBdr>
            <w:top w:val="none" w:sz="0" w:space="0" w:color="auto"/>
            <w:left w:val="none" w:sz="0" w:space="0" w:color="auto"/>
            <w:bottom w:val="none" w:sz="0" w:space="0" w:color="auto"/>
            <w:right w:val="none" w:sz="0" w:space="0" w:color="auto"/>
          </w:divBdr>
          <w:divsChild>
            <w:div w:id="1165701228">
              <w:marLeft w:val="1155"/>
              <w:marRight w:val="0"/>
              <w:marTop w:val="0"/>
              <w:marBottom w:val="0"/>
              <w:divBdr>
                <w:top w:val="none" w:sz="0" w:space="0" w:color="auto"/>
                <w:left w:val="none" w:sz="0" w:space="0" w:color="auto"/>
                <w:bottom w:val="none" w:sz="0" w:space="0" w:color="auto"/>
                <w:right w:val="none" w:sz="0" w:space="0" w:color="auto"/>
              </w:divBdr>
            </w:div>
            <w:div w:id="905140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8271">
      <w:bodyDiv w:val="1"/>
      <w:marLeft w:val="0"/>
      <w:marRight w:val="0"/>
      <w:marTop w:val="0"/>
      <w:marBottom w:val="0"/>
      <w:divBdr>
        <w:top w:val="none" w:sz="0" w:space="0" w:color="auto"/>
        <w:left w:val="none" w:sz="0" w:space="0" w:color="auto"/>
        <w:bottom w:val="none" w:sz="0" w:space="0" w:color="auto"/>
        <w:right w:val="none" w:sz="0" w:space="0" w:color="auto"/>
      </w:divBdr>
    </w:div>
    <w:div w:id="1796018999">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754144">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675149">
      <w:bodyDiv w:val="1"/>
      <w:marLeft w:val="0"/>
      <w:marRight w:val="0"/>
      <w:marTop w:val="0"/>
      <w:marBottom w:val="0"/>
      <w:divBdr>
        <w:top w:val="none" w:sz="0" w:space="0" w:color="auto"/>
        <w:left w:val="none" w:sz="0" w:space="0" w:color="auto"/>
        <w:bottom w:val="none" w:sz="0" w:space="0" w:color="auto"/>
        <w:right w:val="none" w:sz="0" w:space="0" w:color="auto"/>
      </w:divBdr>
      <w:divsChild>
        <w:div w:id="683943157">
          <w:marLeft w:val="0"/>
          <w:marRight w:val="0"/>
          <w:marTop w:val="0"/>
          <w:marBottom w:val="0"/>
          <w:divBdr>
            <w:top w:val="none" w:sz="0" w:space="0" w:color="auto"/>
            <w:left w:val="none" w:sz="0" w:space="0" w:color="auto"/>
            <w:bottom w:val="none" w:sz="0" w:space="0" w:color="auto"/>
            <w:right w:val="none" w:sz="0" w:space="0" w:color="auto"/>
          </w:divBdr>
        </w:div>
        <w:div w:id="1513445855">
          <w:marLeft w:val="0"/>
          <w:marRight w:val="0"/>
          <w:marTop w:val="150"/>
          <w:marBottom w:val="0"/>
          <w:divBdr>
            <w:top w:val="none" w:sz="0" w:space="0" w:color="auto"/>
            <w:left w:val="none" w:sz="0" w:space="0" w:color="auto"/>
            <w:bottom w:val="none" w:sz="0" w:space="0" w:color="auto"/>
            <w:right w:val="none" w:sz="0" w:space="0" w:color="auto"/>
          </w:divBdr>
          <w:divsChild>
            <w:div w:id="1428161049">
              <w:marLeft w:val="1155"/>
              <w:marRight w:val="0"/>
              <w:marTop w:val="0"/>
              <w:marBottom w:val="0"/>
              <w:divBdr>
                <w:top w:val="none" w:sz="0" w:space="0" w:color="auto"/>
                <w:left w:val="none" w:sz="0" w:space="0" w:color="auto"/>
                <w:bottom w:val="none" w:sz="0" w:space="0" w:color="auto"/>
                <w:right w:val="none" w:sz="0" w:space="0" w:color="auto"/>
              </w:divBdr>
            </w:div>
            <w:div w:id="56318506">
              <w:marLeft w:val="1155"/>
              <w:marRight w:val="0"/>
              <w:marTop w:val="0"/>
              <w:marBottom w:val="0"/>
              <w:divBdr>
                <w:top w:val="none" w:sz="0" w:space="0" w:color="auto"/>
                <w:left w:val="none" w:sz="0" w:space="0" w:color="auto"/>
                <w:bottom w:val="none" w:sz="0" w:space="0" w:color="auto"/>
                <w:right w:val="none" w:sz="0" w:space="0" w:color="auto"/>
              </w:divBdr>
            </w:div>
            <w:div w:id="350111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797558">
      <w:bodyDiv w:val="1"/>
      <w:marLeft w:val="0"/>
      <w:marRight w:val="0"/>
      <w:marTop w:val="0"/>
      <w:marBottom w:val="0"/>
      <w:divBdr>
        <w:top w:val="none" w:sz="0" w:space="0" w:color="auto"/>
        <w:left w:val="none" w:sz="0" w:space="0" w:color="auto"/>
        <w:bottom w:val="none" w:sz="0" w:space="0" w:color="auto"/>
        <w:right w:val="none" w:sz="0" w:space="0" w:color="auto"/>
      </w:divBdr>
      <w:divsChild>
        <w:div w:id="1354191169">
          <w:marLeft w:val="0"/>
          <w:marRight w:val="0"/>
          <w:marTop w:val="0"/>
          <w:marBottom w:val="0"/>
          <w:divBdr>
            <w:top w:val="none" w:sz="0" w:space="0" w:color="auto"/>
            <w:left w:val="none" w:sz="0" w:space="0" w:color="auto"/>
            <w:bottom w:val="none" w:sz="0" w:space="0" w:color="auto"/>
            <w:right w:val="none" w:sz="0" w:space="0" w:color="auto"/>
          </w:divBdr>
        </w:div>
        <w:div w:id="391002806">
          <w:marLeft w:val="0"/>
          <w:marRight w:val="0"/>
          <w:marTop w:val="150"/>
          <w:marBottom w:val="0"/>
          <w:divBdr>
            <w:top w:val="none" w:sz="0" w:space="0" w:color="auto"/>
            <w:left w:val="none" w:sz="0" w:space="0" w:color="auto"/>
            <w:bottom w:val="none" w:sz="0" w:space="0" w:color="auto"/>
            <w:right w:val="none" w:sz="0" w:space="0" w:color="auto"/>
          </w:divBdr>
          <w:divsChild>
            <w:div w:id="1436484435">
              <w:marLeft w:val="1155"/>
              <w:marRight w:val="0"/>
              <w:marTop w:val="0"/>
              <w:marBottom w:val="0"/>
              <w:divBdr>
                <w:top w:val="none" w:sz="0" w:space="0" w:color="auto"/>
                <w:left w:val="none" w:sz="0" w:space="0" w:color="auto"/>
                <w:bottom w:val="none" w:sz="0" w:space="0" w:color="auto"/>
                <w:right w:val="none" w:sz="0" w:space="0" w:color="auto"/>
              </w:divBdr>
            </w:div>
            <w:div w:id="305548115">
              <w:marLeft w:val="1155"/>
              <w:marRight w:val="0"/>
              <w:marTop w:val="0"/>
              <w:marBottom w:val="0"/>
              <w:divBdr>
                <w:top w:val="none" w:sz="0" w:space="0" w:color="auto"/>
                <w:left w:val="none" w:sz="0" w:space="0" w:color="auto"/>
                <w:bottom w:val="none" w:sz="0" w:space="0" w:color="auto"/>
                <w:right w:val="none" w:sz="0" w:space="0" w:color="auto"/>
              </w:divBdr>
            </w:div>
            <w:div w:id="1600946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253015">
      <w:bodyDiv w:val="1"/>
      <w:marLeft w:val="0"/>
      <w:marRight w:val="0"/>
      <w:marTop w:val="0"/>
      <w:marBottom w:val="0"/>
      <w:divBdr>
        <w:top w:val="none" w:sz="0" w:space="0" w:color="auto"/>
        <w:left w:val="none" w:sz="0" w:space="0" w:color="auto"/>
        <w:bottom w:val="none" w:sz="0" w:space="0" w:color="auto"/>
        <w:right w:val="none" w:sz="0" w:space="0" w:color="auto"/>
      </w:divBdr>
      <w:divsChild>
        <w:div w:id="1008602029">
          <w:marLeft w:val="0"/>
          <w:marRight w:val="0"/>
          <w:marTop w:val="0"/>
          <w:marBottom w:val="0"/>
          <w:divBdr>
            <w:top w:val="none" w:sz="0" w:space="0" w:color="auto"/>
            <w:left w:val="none" w:sz="0" w:space="0" w:color="auto"/>
            <w:bottom w:val="none" w:sz="0" w:space="0" w:color="auto"/>
            <w:right w:val="none" w:sz="0" w:space="0" w:color="auto"/>
          </w:divBdr>
        </w:div>
        <w:div w:id="1631978549">
          <w:marLeft w:val="0"/>
          <w:marRight w:val="0"/>
          <w:marTop w:val="150"/>
          <w:marBottom w:val="0"/>
          <w:divBdr>
            <w:top w:val="none" w:sz="0" w:space="0" w:color="auto"/>
            <w:left w:val="none" w:sz="0" w:space="0" w:color="auto"/>
            <w:bottom w:val="none" w:sz="0" w:space="0" w:color="auto"/>
            <w:right w:val="none" w:sz="0" w:space="0" w:color="auto"/>
          </w:divBdr>
          <w:divsChild>
            <w:div w:id="980773987">
              <w:marLeft w:val="1155"/>
              <w:marRight w:val="0"/>
              <w:marTop w:val="0"/>
              <w:marBottom w:val="0"/>
              <w:divBdr>
                <w:top w:val="none" w:sz="0" w:space="0" w:color="auto"/>
                <w:left w:val="none" w:sz="0" w:space="0" w:color="auto"/>
                <w:bottom w:val="none" w:sz="0" w:space="0" w:color="auto"/>
                <w:right w:val="none" w:sz="0" w:space="0" w:color="auto"/>
              </w:divBdr>
            </w:div>
            <w:div w:id="817460520">
              <w:marLeft w:val="1155"/>
              <w:marRight w:val="0"/>
              <w:marTop w:val="0"/>
              <w:marBottom w:val="0"/>
              <w:divBdr>
                <w:top w:val="none" w:sz="0" w:space="0" w:color="auto"/>
                <w:left w:val="none" w:sz="0" w:space="0" w:color="auto"/>
                <w:bottom w:val="none" w:sz="0" w:space="0" w:color="auto"/>
                <w:right w:val="none" w:sz="0" w:space="0" w:color="auto"/>
              </w:divBdr>
            </w:div>
            <w:div w:id="570578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568437">
      <w:bodyDiv w:val="1"/>
      <w:marLeft w:val="0"/>
      <w:marRight w:val="0"/>
      <w:marTop w:val="0"/>
      <w:marBottom w:val="0"/>
      <w:divBdr>
        <w:top w:val="none" w:sz="0" w:space="0" w:color="auto"/>
        <w:left w:val="none" w:sz="0" w:space="0" w:color="auto"/>
        <w:bottom w:val="none" w:sz="0" w:space="0" w:color="auto"/>
        <w:right w:val="none" w:sz="0" w:space="0" w:color="auto"/>
      </w:divBdr>
      <w:divsChild>
        <w:div w:id="978464239">
          <w:marLeft w:val="0"/>
          <w:marRight w:val="0"/>
          <w:marTop w:val="0"/>
          <w:marBottom w:val="0"/>
          <w:divBdr>
            <w:top w:val="none" w:sz="0" w:space="0" w:color="auto"/>
            <w:left w:val="none" w:sz="0" w:space="0" w:color="auto"/>
            <w:bottom w:val="none" w:sz="0" w:space="0" w:color="auto"/>
            <w:right w:val="none" w:sz="0" w:space="0" w:color="auto"/>
          </w:divBdr>
        </w:div>
        <w:div w:id="1732851225">
          <w:marLeft w:val="0"/>
          <w:marRight w:val="0"/>
          <w:marTop w:val="150"/>
          <w:marBottom w:val="0"/>
          <w:divBdr>
            <w:top w:val="none" w:sz="0" w:space="0" w:color="auto"/>
            <w:left w:val="none" w:sz="0" w:space="0" w:color="auto"/>
            <w:bottom w:val="none" w:sz="0" w:space="0" w:color="auto"/>
            <w:right w:val="none" w:sz="0" w:space="0" w:color="auto"/>
          </w:divBdr>
          <w:divsChild>
            <w:div w:id="174660714">
              <w:marLeft w:val="1155"/>
              <w:marRight w:val="0"/>
              <w:marTop w:val="0"/>
              <w:marBottom w:val="0"/>
              <w:divBdr>
                <w:top w:val="none" w:sz="0" w:space="0" w:color="auto"/>
                <w:left w:val="none" w:sz="0" w:space="0" w:color="auto"/>
                <w:bottom w:val="none" w:sz="0" w:space="0" w:color="auto"/>
                <w:right w:val="none" w:sz="0" w:space="0" w:color="auto"/>
              </w:divBdr>
            </w:div>
            <w:div w:id="319886587">
              <w:marLeft w:val="1155"/>
              <w:marRight w:val="0"/>
              <w:marTop w:val="0"/>
              <w:marBottom w:val="0"/>
              <w:divBdr>
                <w:top w:val="none" w:sz="0" w:space="0" w:color="auto"/>
                <w:left w:val="none" w:sz="0" w:space="0" w:color="auto"/>
                <w:bottom w:val="none" w:sz="0" w:space="0" w:color="auto"/>
                <w:right w:val="none" w:sz="0" w:space="0" w:color="auto"/>
              </w:divBdr>
            </w:div>
            <w:div w:id="1981303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486774">
      <w:bodyDiv w:val="1"/>
      <w:marLeft w:val="0"/>
      <w:marRight w:val="0"/>
      <w:marTop w:val="0"/>
      <w:marBottom w:val="0"/>
      <w:divBdr>
        <w:top w:val="none" w:sz="0" w:space="0" w:color="auto"/>
        <w:left w:val="none" w:sz="0" w:space="0" w:color="auto"/>
        <w:bottom w:val="none" w:sz="0" w:space="0" w:color="auto"/>
        <w:right w:val="none" w:sz="0" w:space="0" w:color="auto"/>
      </w:divBdr>
      <w:divsChild>
        <w:div w:id="1562208563">
          <w:marLeft w:val="0"/>
          <w:marRight w:val="0"/>
          <w:marTop w:val="0"/>
          <w:marBottom w:val="0"/>
          <w:divBdr>
            <w:top w:val="none" w:sz="0" w:space="0" w:color="auto"/>
            <w:left w:val="none" w:sz="0" w:space="0" w:color="auto"/>
            <w:bottom w:val="none" w:sz="0" w:space="0" w:color="auto"/>
            <w:right w:val="none" w:sz="0" w:space="0" w:color="auto"/>
          </w:divBdr>
        </w:div>
        <w:div w:id="1578514122">
          <w:marLeft w:val="0"/>
          <w:marRight w:val="0"/>
          <w:marTop w:val="150"/>
          <w:marBottom w:val="0"/>
          <w:divBdr>
            <w:top w:val="none" w:sz="0" w:space="0" w:color="auto"/>
            <w:left w:val="none" w:sz="0" w:space="0" w:color="auto"/>
            <w:bottom w:val="none" w:sz="0" w:space="0" w:color="auto"/>
            <w:right w:val="none" w:sz="0" w:space="0" w:color="auto"/>
          </w:divBdr>
          <w:divsChild>
            <w:div w:id="2068720154">
              <w:marLeft w:val="1155"/>
              <w:marRight w:val="0"/>
              <w:marTop w:val="0"/>
              <w:marBottom w:val="0"/>
              <w:divBdr>
                <w:top w:val="none" w:sz="0" w:space="0" w:color="auto"/>
                <w:left w:val="none" w:sz="0" w:space="0" w:color="auto"/>
                <w:bottom w:val="none" w:sz="0" w:space="0" w:color="auto"/>
                <w:right w:val="none" w:sz="0" w:space="0" w:color="auto"/>
              </w:divBdr>
            </w:div>
            <w:div w:id="734199921">
              <w:marLeft w:val="1155"/>
              <w:marRight w:val="0"/>
              <w:marTop w:val="0"/>
              <w:marBottom w:val="0"/>
              <w:divBdr>
                <w:top w:val="none" w:sz="0" w:space="0" w:color="auto"/>
                <w:left w:val="none" w:sz="0" w:space="0" w:color="auto"/>
                <w:bottom w:val="none" w:sz="0" w:space="0" w:color="auto"/>
                <w:right w:val="none" w:sz="0" w:space="0" w:color="auto"/>
              </w:divBdr>
            </w:div>
            <w:div w:id="2024672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490774">
      <w:bodyDiv w:val="1"/>
      <w:marLeft w:val="0"/>
      <w:marRight w:val="0"/>
      <w:marTop w:val="0"/>
      <w:marBottom w:val="0"/>
      <w:divBdr>
        <w:top w:val="none" w:sz="0" w:space="0" w:color="auto"/>
        <w:left w:val="none" w:sz="0" w:space="0" w:color="auto"/>
        <w:bottom w:val="none" w:sz="0" w:space="0" w:color="auto"/>
        <w:right w:val="none" w:sz="0" w:space="0" w:color="auto"/>
      </w:divBdr>
      <w:divsChild>
        <w:div w:id="1462576055">
          <w:marLeft w:val="0"/>
          <w:marRight w:val="0"/>
          <w:marTop w:val="0"/>
          <w:marBottom w:val="0"/>
          <w:divBdr>
            <w:top w:val="none" w:sz="0" w:space="0" w:color="auto"/>
            <w:left w:val="none" w:sz="0" w:space="0" w:color="auto"/>
            <w:bottom w:val="none" w:sz="0" w:space="0" w:color="auto"/>
            <w:right w:val="none" w:sz="0" w:space="0" w:color="auto"/>
          </w:divBdr>
        </w:div>
        <w:div w:id="190808009">
          <w:marLeft w:val="0"/>
          <w:marRight w:val="0"/>
          <w:marTop w:val="150"/>
          <w:marBottom w:val="0"/>
          <w:divBdr>
            <w:top w:val="none" w:sz="0" w:space="0" w:color="auto"/>
            <w:left w:val="none" w:sz="0" w:space="0" w:color="auto"/>
            <w:bottom w:val="none" w:sz="0" w:space="0" w:color="auto"/>
            <w:right w:val="none" w:sz="0" w:space="0" w:color="auto"/>
          </w:divBdr>
          <w:divsChild>
            <w:div w:id="781608806">
              <w:marLeft w:val="1155"/>
              <w:marRight w:val="0"/>
              <w:marTop w:val="0"/>
              <w:marBottom w:val="0"/>
              <w:divBdr>
                <w:top w:val="none" w:sz="0" w:space="0" w:color="auto"/>
                <w:left w:val="none" w:sz="0" w:space="0" w:color="auto"/>
                <w:bottom w:val="none" w:sz="0" w:space="0" w:color="auto"/>
                <w:right w:val="none" w:sz="0" w:space="0" w:color="auto"/>
              </w:divBdr>
            </w:div>
            <w:div w:id="176857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192582">
      <w:bodyDiv w:val="1"/>
      <w:marLeft w:val="0"/>
      <w:marRight w:val="0"/>
      <w:marTop w:val="0"/>
      <w:marBottom w:val="0"/>
      <w:divBdr>
        <w:top w:val="none" w:sz="0" w:space="0" w:color="auto"/>
        <w:left w:val="none" w:sz="0" w:space="0" w:color="auto"/>
        <w:bottom w:val="none" w:sz="0" w:space="0" w:color="auto"/>
        <w:right w:val="none" w:sz="0" w:space="0" w:color="auto"/>
      </w:divBdr>
    </w:div>
    <w:div w:id="1802532317">
      <w:bodyDiv w:val="1"/>
      <w:marLeft w:val="0"/>
      <w:marRight w:val="0"/>
      <w:marTop w:val="0"/>
      <w:marBottom w:val="0"/>
      <w:divBdr>
        <w:top w:val="none" w:sz="0" w:space="0" w:color="auto"/>
        <w:left w:val="none" w:sz="0" w:space="0" w:color="auto"/>
        <w:bottom w:val="none" w:sz="0" w:space="0" w:color="auto"/>
        <w:right w:val="none" w:sz="0" w:space="0" w:color="auto"/>
      </w:divBdr>
      <w:divsChild>
        <w:div w:id="1818574621">
          <w:marLeft w:val="0"/>
          <w:marRight w:val="0"/>
          <w:marTop w:val="0"/>
          <w:marBottom w:val="0"/>
          <w:divBdr>
            <w:top w:val="none" w:sz="0" w:space="0" w:color="auto"/>
            <w:left w:val="none" w:sz="0" w:space="0" w:color="auto"/>
            <w:bottom w:val="none" w:sz="0" w:space="0" w:color="auto"/>
            <w:right w:val="none" w:sz="0" w:space="0" w:color="auto"/>
          </w:divBdr>
        </w:div>
        <w:div w:id="364795312">
          <w:marLeft w:val="0"/>
          <w:marRight w:val="0"/>
          <w:marTop w:val="150"/>
          <w:marBottom w:val="0"/>
          <w:divBdr>
            <w:top w:val="none" w:sz="0" w:space="0" w:color="auto"/>
            <w:left w:val="none" w:sz="0" w:space="0" w:color="auto"/>
            <w:bottom w:val="none" w:sz="0" w:space="0" w:color="auto"/>
            <w:right w:val="none" w:sz="0" w:space="0" w:color="auto"/>
          </w:divBdr>
          <w:divsChild>
            <w:div w:id="360713826">
              <w:marLeft w:val="1155"/>
              <w:marRight w:val="0"/>
              <w:marTop w:val="0"/>
              <w:marBottom w:val="0"/>
              <w:divBdr>
                <w:top w:val="none" w:sz="0" w:space="0" w:color="auto"/>
                <w:left w:val="none" w:sz="0" w:space="0" w:color="auto"/>
                <w:bottom w:val="none" w:sz="0" w:space="0" w:color="auto"/>
                <w:right w:val="none" w:sz="0" w:space="0" w:color="auto"/>
              </w:divBdr>
            </w:div>
            <w:div w:id="1067417254">
              <w:marLeft w:val="1155"/>
              <w:marRight w:val="0"/>
              <w:marTop w:val="0"/>
              <w:marBottom w:val="0"/>
              <w:divBdr>
                <w:top w:val="none" w:sz="0" w:space="0" w:color="auto"/>
                <w:left w:val="none" w:sz="0" w:space="0" w:color="auto"/>
                <w:bottom w:val="none" w:sz="0" w:space="0" w:color="auto"/>
                <w:right w:val="none" w:sz="0" w:space="0" w:color="auto"/>
              </w:divBdr>
            </w:div>
            <w:div w:id="1329407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23145">
      <w:bodyDiv w:val="1"/>
      <w:marLeft w:val="0"/>
      <w:marRight w:val="0"/>
      <w:marTop w:val="0"/>
      <w:marBottom w:val="0"/>
      <w:divBdr>
        <w:top w:val="none" w:sz="0" w:space="0" w:color="auto"/>
        <w:left w:val="none" w:sz="0" w:space="0" w:color="auto"/>
        <w:bottom w:val="none" w:sz="0" w:space="0" w:color="auto"/>
        <w:right w:val="none" w:sz="0" w:space="0" w:color="auto"/>
      </w:divBdr>
      <w:divsChild>
        <w:div w:id="302348912">
          <w:marLeft w:val="0"/>
          <w:marRight w:val="0"/>
          <w:marTop w:val="0"/>
          <w:marBottom w:val="0"/>
          <w:divBdr>
            <w:top w:val="none" w:sz="0" w:space="0" w:color="auto"/>
            <w:left w:val="none" w:sz="0" w:space="0" w:color="auto"/>
            <w:bottom w:val="none" w:sz="0" w:space="0" w:color="auto"/>
            <w:right w:val="none" w:sz="0" w:space="0" w:color="auto"/>
          </w:divBdr>
        </w:div>
        <w:div w:id="686642805">
          <w:marLeft w:val="0"/>
          <w:marRight w:val="0"/>
          <w:marTop w:val="150"/>
          <w:marBottom w:val="0"/>
          <w:divBdr>
            <w:top w:val="none" w:sz="0" w:space="0" w:color="auto"/>
            <w:left w:val="none" w:sz="0" w:space="0" w:color="auto"/>
            <w:bottom w:val="none" w:sz="0" w:space="0" w:color="auto"/>
            <w:right w:val="none" w:sz="0" w:space="0" w:color="auto"/>
          </w:divBdr>
          <w:divsChild>
            <w:div w:id="1473207199">
              <w:marLeft w:val="1155"/>
              <w:marRight w:val="0"/>
              <w:marTop w:val="0"/>
              <w:marBottom w:val="0"/>
              <w:divBdr>
                <w:top w:val="none" w:sz="0" w:space="0" w:color="auto"/>
                <w:left w:val="none" w:sz="0" w:space="0" w:color="auto"/>
                <w:bottom w:val="none" w:sz="0" w:space="0" w:color="auto"/>
                <w:right w:val="none" w:sz="0" w:space="0" w:color="auto"/>
              </w:divBdr>
            </w:div>
            <w:div w:id="2057856045">
              <w:marLeft w:val="1155"/>
              <w:marRight w:val="0"/>
              <w:marTop w:val="0"/>
              <w:marBottom w:val="0"/>
              <w:divBdr>
                <w:top w:val="none" w:sz="0" w:space="0" w:color="auto"/>
                <w:left w:val="none" w:sz="0" w:space="0" w:color="auto"/>
                <w:bottom w:val="none" w:sz="0" w:space="0" w:color="auto"/>
                <w:right w:val="none" w:sz="0" w:space="0" w:color="auto"/>
              </w:divBdr>
            </w:div>
            <w:div w:id="767121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3882997">
      <w:bodyDiv w:val="1"/>
      <w:marLeft w:val="0"/>
      <w:marRight w:val="0"/>
      <w:marTop w:val="0"/>
      <w:marBottom w:val="0"/>
      <w:divBdr>
        <w:top w:val="none" w:sz="0" w:space="0" w:color="auto"/>
        <w:left w:val="none" w:sz="0" w:space="0" w:color="auto"/>
        <w:bottom w:val="none" w:sz="0" w:space="0" w:color="auto"/>
        <w:right w:val="none" w:sz="0" w:space="0" w:color="auto"/>
      </w:divBdr>
    </w:div>
    <w:div w:id="1804037447">
      <w:bodyDiv w:val="1"/>
      <w:marLeft w:val="0"/>
      <w:marRight w:val="0"/>
      <w:marTop w:val="0"/>
      <w:marBottom w:val="0"/>
      <w:divBdr>
        <w:top w:val="none" w:sz="0" w:space="0" w:color="auto"/>
        <w:left w:val="none" w:sz="0" w:space="0" w:color="auto"/>
        <w:bottom w:val="none" w:sz="0" w:space="0" w:color="auto"/>
        <w:right w:val="none" w:sz="0" w:space="0" w:color="auto"/>
      </w:divBdr>
      <w:divsChild>
        <w:div w:id="666330077">
          <w:marLeft w:val="0"/>
          <w:marRight w:val="0"/>
          <w:marTop w:val="0"/>
          <w:marBottom w:val="0"/>
          <w:divBdr>
            <w:top w:val="none" w:sz="0" w:space="0" w:color="auto"/>
            <w:left w:val="none" w:sz="0" w:space="0" w:color="auto"/>
            <w:bottom w:val="none" w:sz="0" w:space="0" w:color="auto"/>
            <w:right w:val="none" w:sz="0" w:space="0" w:color="auto"/>
          </w:divBdr>
        </w:div>
        <w:div w:id="1364595189">
          <w:marLeft w:val="0"/>
          <w:marRight w:val="0"/>
          <w:marTop w:val="150"/>
          <w:marBottom w:val="0"/>
          <w:divBdr>
            <w:top w:val="none" w:sz="0" w:space="0" w:color="auto"/>
            <w:left w:val="none" w:sz="0" w:space="0" w:color="auto"/>
            <w:bottom w:val="none" w:sz="0" w:space="0" w:color="auto"/>
            <w:right w:val="none" w:sz="0" w:space="0" w:color="auto"/>
          </w:divBdr>
          <w:divsChild>
            <w:div w:id="1645117302">
              <w:marLeft w:val="1155"/>
              <w:marRight w:val="0"/>
              <w:marTop w:val="0"/>
              <w:marBottom w:val="0"/>
              <w:divBdr>
                <w:top w:val="none" w:sz="0" w:space="0" w:color="auto"/>
                <w:left w:val="none" w:sz="0" w:space="0" w:color="auto"/>
                <w:bottom w:val="none" w:sz="0" w:space="0" w:color="auto"/>
                <w:right w:val="none" w:sz="0" w:space="0" w:color="auto"/>
              </w:divBdr>
            </w:div>
            <w:div w:id="100690260">
              <w:marLeft w:val="1155"/>
              <w:marRight w:val="0"/>
              <w:marTop w:val="0"/>
              <w:marBottom w:val="0"/>
              <w:divBdr>
                <w:top w:val="none" w:sz="0" w:space="0" w:color="auto"/>
                <w:left w:val="none" w:sz="0" w:space="0" w:color="auto"/>
                <w:bottom w:val="none" w:sz="0" w:space="0" w:color="auto"/>
                <w:right w:val="none" w:sz="0" w:space="0" w:color="auto"/>
              </w:divBdr>
            </w:div>
            <w:div w:id="1883636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686904">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195968">
      <w:bodyDiv w:val="1"/>
      <w:marLeft w:val="0"/>
      <w:marRight w:val="0"/>
      <w:marTop w:val="0"/>
      <w:marBottom w:val="0"/>
      <w:divBdr>
        <w:top w:val="none" w:sz="0" w:space="0" w:color="auto"/>
        <w:left w:val="none" w:sz="0" w:space="0" w:color="auto"/>
        <w:bottom w:val="none" w:sz="0" w:space="0" w:color="auto"/>
        <w:right w:val="none" w:sz="0" w:space="0" w:color="auto"/>
      </w:divBdr>
      <w:divsChild>
        <w:div w:id="287247185">
          <w:marLeft w:val="0"/>
          <w:marRight w:val="0"/>
          <w:marTop w:val="0"/>
          <w:marBottom w:val="0"/>
          <w:divBdr>
            <w:top w:val="none" w:sz="0" w:space="0" w:color="auto"/>
            <w:left w:val="none" w:sz="0" w:space="0" w:color="auto"/>
            <w:bottom w:val="none" w:sz="0" w:space="0" w:color="auto"/>
            <w:right w:val="none" w:sz="0" w:space="0" w:color="auto"/>
          </w:divBdr>
        </w:div>
        <w:div w:id="1656374943">
          <w:marLeft w:val="0"/>
          <w:marRight w:val="0"/>
          <w:marTop w:val="150"/>
          <w:marBottom w:val="0"/>
          <w:divBdr>
            <w:top w:val="none" w:sz="0" w:space="0" w:color="auto"/>
            <w:left w:val="none" w:sz="0" w:space="0" w:color="auto"/>
            <w:bottom w:val="none" w:sz="0" w:space="0" w:color="auto"/>
            <w:right w:val="none" w:sz="0" w:space="0" w:color="auto"/>
          </w:divBdr>
          <w:divsChild>
            <w:div w:id="1116829085">
              <w:marLeft w:val="1155"/>
              <w:marRight w:val="0"/>
              <w:marTop w:val="0"/>
              <w:marBottom w:val="0"/>
              <w:divBdr>
                <w:top w:val="none" w:sz="0" w:space="0" w:color="auto"/>
                <w:left w:val="none" w:sz="0" w:space="0" w:color="auto"/>
                <w:bottom w:val="none" w:sz="0" w:space="0" w:color="auto"/>
                <w:right w:val="none" w:sz="0" w:space="0" w:color="auto"/>
              </w:divBdr>
            </w:div>
            <w:div w:id="749273743">
              <w:marLeft w:val="1155"/>
              <w:marRight w:val="0"/>
              <w:marTop w:val="0"/>
              <w:marBottom w:val="0"/>
              <w:divBdr>
                <w:top w:val="none" w:sz="0" w:space="0" w:color="auto"/>
                <w:left w:val="none" w:sz="0" w:space="0" w:color="auto"/>
                <w:bottom w:val="none" w:sz="0" w:space="0" w:color="auto"/>
                <w:right w:val="none" w:sz="0" w:space="0" w:color="auto"/>
              </w:divBdr>
            </w:div>
            <w:div w:id="5537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199883">
      <w:bodyDiv w:val="1"/>
      <w:marLeft w:val="0"/>
      <w:marRight w:val="0"/>
      <w:marTop w:val="0"/>
      <w:marBottom w:val="0"/>
      <w:divBdr>
        <w:top w:val="none" w:sz="0" w:space="0" w:color="auto"/>
        <w:left w:val="none" w:sz="0" w:space="0" w:color="auto"/>
        <w:bottom w:val="none" w:sz="0" w:space="0" w:color="auto"/>
        <w:right w:val="none" w:sz="0" w:space="0" w:color="auto"/>
      </w:divBdr>
      <w:divsChild>
        <w:div w:id="1397242176">
          <w:marLeft w:val="0"/>
          <w:marRight w:val="0"/>
          <w:marTop w:val="0"/>
          <w:marBottom w:val="0"/>
          <w:divBdr>
            <w:top w:val="none" w:sz="0" w:space="0" w:color="auto"/>
            <w:left w:val="none" w:sz="0" w:space="0" w:color="auto"/>
            <w:bottom w:val="none" w:sz="0" w:space="0" w:color="auto"/>
            <w:right w:val="none" w:sz="0" w:space="0" w:color="auto"/>
          </w:divBdr>
        </w:div>
        <w:div w:id="1176576882">
          <w:marLeft w:val="0"/>
          <w:marRight w:val="0"/>
          <w:marTop w:val="150"/>
          <w:marBottom w:val="0"/>
          <w:divBdr>
            <w:top w:val="none" w:sz="0" w:space="0" w:color="auto"/>
            <w:left w:val="none" w:sz="0" w:space="0" w:color="auto"/>
            <w:bottom w:val="none" w:sz="0" w:space="0" w:color="auto"/>
            <w:right w:val="none" w:sz="0" w:space="0" w:color="auto"/>
          </w:divBdr>
          <w:divsChild>
            <w:div w:id="1121264075">
              <w:marLeft w:val="1155"/>
              <w:marRight w:val="0"/>
              <w:marTop w:val="0"/>
              <w:marBottom w:val="0"/>
              <w:divBdr>
                <w:top w:val="none" w:sz="0" w:space="0" w:color="auto"/>
                <w:left w:val="none" w:sz="0" w:space="0" w:color="auto"/>
                <w:bottom w:val="none" w:sz="0" w:space="0" w:color="auto"/>
                <w:right w:val="none" w:sz="0" w:space="0" w:color="auto"/>
              </w:divBdr>
            </w:div>
            <w:div w:id="187837815">
              <w:marLeft w:val="1155"/>
              <w:marRight w:val="0"/>
              <w:marTop w:val="0"/>
              <w:marBottom w:val="0"/>
              <w:divBdr>
                <w:top w:val="none" w:sz="0" w:space="0" w:color="auto"/>
                <w:left w:val="none" w:sz="0" w:space="0" w:color="auto"/>
                <w:bottom w:val="none" w:sz="0" w:space="0" w:color="auto"/>
                <w:right w:val="none" w:sz="0" w:space="0" w:color="auto"/>
              </w:divBdr>
            </w:div>
            <w:div w:id="138814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69963">
      <w:bodyDiv w:val="1"/>
      <w:marLeft w:val="0"/>
      <w:marRight w:val="0"/>
      <w:marTop w:val="0"/>
      <w:marBottom w:val="0"/>
      <w:divBdr>
        <w:top w:val="none" w:sz="0" w:space="0" w:color="auto"/>
        <w:left w:val="none" w:sz="0" w:space="0" w:color="auto"/>
        <w:bottom w:val="none" w:sz="0" w:space="0" w:color="auto"/>
        <w:right w:val="none" w:sz="0" w:space="0" w:color="auto"/>
      </w:divBdr>
      <w:divsChild>
        <w:div w:id="1602101843">
          <w:marLeft w:val="0"/>
          <w:marRight w:val="0"/>
          <w:marTop w:val="0"/>
          <w:marBottom w:val="0"/>
          <w:divBdr>
            <w:top w:val="none" w:sz="0" w:space="0" w:color="auto"/>
            <w:left w:val="none" w:sz="0" w:space="0" w:color="auto"/>
            <w:bottom w:val="none" w:sz="0" w:space="0" w:color="auto"/>
            <w:right w:val="none" w:sz="0" w:space="0" w:color="auto"/>
          </w:divBdr>
        </w:div>
        <w:div w:id="1076977166">
          <w:marLeft w:val="0"/>
          <w:marRight w:val="0"/>
          <w:marTop w:val="150"/>
          <w:marBottom w:val="0"/>
          <w:divBdr>
            <w:top w:val="none" w:sz="0" w:space="0" w:color="auto"/>
            <w:left w:val="none" w:sz="0" w:space="0" w:color="auto"/>
            <w:bottom w:val="none" w:sz="0" w:space="0" w:color="auto"/>
            <w:right w:val="none" w:sz="0" w:space="0" w:color="auto"/>
          </w:divBdr>
          <w:divsChild>
            <w:div w:id="1234002677">
              <w:marLeft w:val="1155"/>
              <w:marRight w:val="0"/>
              <w:marTop w:val="0"/>
              <w:marBottom w:val="0"/>
              <w:divBdr>
                <w:top w:val="none" w:sz="0" w:space="0" w:color="auto"/>
                <w:left w:val="none" w:sz="0" w:space="0" w:color="auto"/>
                <w:bottom w:val="none" w:sz="0" w:space="0" w:color="auto"/>
                <w:right w:val="none" w:sz="0" w:space="0" w:color="auto"/>
              </w:divBdr>
            </w:div>
            <w:div w:id="2093046342">
              <w:marLeft w:val="1155"/>
              <w:marRight w:val="0"/>
              <w:marTop w:val="0"/>
              <w:marBottom w:val="0"/>
              <w:divBdr>
                <w:top w:val="none" w:sz="0" w:space="0" w:color="auto"/>
                <w:left w:val="none" w:sz="0" w:space="0" w:color="auto"/>
                <w:bottom w:val="none" w:sz="0" w:space="0" w:color="auto"/>
                <w:right w:val="none" w:sz="0" w:space="0" w:color="auto"/>
              </w:divBdr>
            </w:div>
            <w:div w:id="1673338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274349">
      <w:bodyDiv w:val="1"/>
      <w:marLeft w:val="0"/>
      <w:marRight w:val="0"/>
      <w:marTop w:val="0"/>
      <w:marBottom w:val="0"/>
      <w:divBdr>
        <w:top w:val="none" w:sz="0" w:space="0" w:color="auto"/>
        <w:left w:val="none" w:sz="0" w:space="0" w:color="auto"/>
        <w:bottom w:val="none" w:sz="0" w:space="0" w:color="auto"/>
        <w:right w:val="none" w:sz="0" w:space="0" w:color="auto"/>
      </w:divBdr>
      <w:divsChild>
        <w:div w:id="1147356144">
          <w:marLeft w:val="0"/>
          <w:marRight w:val="0"/>
          <w:marTop w:val="0"/>
          <w:marBottom w:val="0"/>
          <w:divBdr>
            <w:top w:val="none" w:sz="0" w:space="0" w:color="auto"/>
            <w:left w:val="none" w:sz="0" w:space="0" w:color="auto"/>
            <w:bottom w:val="none" w:sz="0" w:space="0" w:color="auto"/>
            <w:right w:val="none" w:sz="0" w:space="0" w:color="auto"/>
          </w:divBdr>
        </w:div>
        <w:div w:id="275332944">
          <w:marLeft w:val="0"/>
          <w:marRight w:val="0"/>
          <w:marTop w:val="150"/>
          <w:marBottom w:val="0"/>
          <w:divBdr>
            <w:top w:val="none" w:sz="0" w:space="0" w:color="auto"/>
            <w:left w:val="none" w:sz="0" w:space="0" w:color="auto"/>
            <w:bottom w:val="none" w:sz="0" w:space="0" w:color="auto"/>
            <w:right w:val="none" w:sz="0" w:space="0" w:color="auto"/>
          </w:divBdr>
          <w:divsChild>
            <w:div w:id="108279156">
              <w:marLeft w:val="1155"/>
              <w:marRight w:val="0"/>
              <w:marTop w:val="0"/>
              <w:marBottom w:val="0"/>
              <w:divBdr>
                <w:top w:val="none" w:sz="0" w:space="0" w:color="auto"/>
                <w:left w:val="none" w:sz="0" w:space="0" w:color="auto"/>
                <w:bottom w:val="none" w:sz="0" w:space="0" w:color="auto"/>
                <w:right w:val="none" w:sz="0" w:space="0" w:color="auto"/>
              </w:divBdr>
            </w:div>
            <w:div w:id="1121454620">
              <w:marLeft w:val="1155"/>
              <w:marRight w:val="0"/>
              <w:marTop w:val="0"/>
              <w:marBottom w:val="0"/>
              <w:divBdr>
                <w:top w:val="none" w:sz="0" w:space="0" w:color="auto"/>
                <w:left w:val="none" w:sz="0" w:space="0" w:color="auto"/>
                <w:bottom w:val="none" w:sz="0" w:space="0" w:color="auto"/>
                <w:right w:val="none" w:sz="0" w:space="0" w:color="auto"/>
              </w:divBdr>
            </w:div>
            <w:div w:id="1503085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3475">
      <w:bodyDiv w:val="1"/>
      <w:marLeft w:val="0"/>
      <w:marRight w:val="0"/>
      <w:marTop w:val="0"/>
      <w:marBottom w:val="0"/>
      <w:divBdr>
        <w:top w:val="none" w:sz="0" w:space="0" w:color="auto"/>
        <w:left w:val="none" w:sz="0" w:space="0" w:color="auto"/>
        <w:bottom w:val="none" w:sz="0" w:space="0" w:color="auto"/>
        <w:right w:val="none" w:sz="0" w:space="0" w:color="auto"/>
      </w:divBdr>
      <w:divsChild>
        <w:div w:id="733938168">
          <w:marLeft w:val="0"/>
          <w:marRight w:val="0"/>
          <w:marTop w:val="0"/>
          <w:marBottom w:val="0"/>
          <w:divBdr>
            <w:top w:val="none" w:sz="0" w:space="0" w:color="auto"/>
            <w:left w:val="none" w:sz="0" w:space="0" w:color="auto"/>
            <w:bottom w:val="none" w:sz="0" w:space="0" w:color="auto"/>
            <w:right w:val="none" w:sz="0" w:space="0" w:color="auto"/>
          </w:divBdr>
        </w:div>
        <w:div w:id="503394630">
          <w:marLeft w:val="0"/>
          <w:marRight w:val="0"/>
          <w:marTop w:val="150"/>
          <w:marBottom w:val="0"/>
          <w:divBdr>
            <w:top w:val="none" w:sz="0" w:space="0" w:color="auto"/>
            <w:left w:val="none" w:sz="0" w:space="0" w:color="auto"/>
            <w:bottom w:val="none" w:sz="0" w:space="0" w:color="auto"/>
            <w:right w:val="none" w:sz="0" w:space="0" w:color="auto"/>
          </w:divBdr>
          <w:divsChild>
            <w:div w:id="1428960136">
              <w:marLeft w:val="1155"/>
              <w:marRight w:val="0"/>
              <w:marTop w:val="0"/>
              <w:marBottom w:val="0"/>
              <w:divBdr>
                <w:top w:val="none" w:sz="0" w:space="0" w:color="auto"/>
                <w:left w:val="none" w:sz="0" w:space="0" w:color="auto"/>
                <w:bottom w:val="none" w:sz="0" w:space="0" w:color="auto"/>
                <w:right w:val="none" w:sz="0" w:space="0" w:color="auto"/>
              </w:divBdr>
            </w:div>
            <w:div w:id="151415096">
              <w:marLeft w:val="1155"/>
              <w:marRight w:val="0"/>
              <w:marTop w:val="0"/>
              <w:marBottom w:val="0"/>
              <w:divBdr>
                <w:top w:val="none" w:sz="0" w:space="0" w:color="auto"/>
                <w:left w:val="none" w:sz="0" w:space="0" w:color="auto"/>
                <w:bottom w:val="none" w:sz="0" w:space="0" w:color="auto"/>
                <w:right w:val="none" w:sz="0" w:space="0" w:color="auto"/>
              </w:divBdr>
            </w:div>
            <w:div w:id="84891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1715">
      <w:bodyDiv w:val="1"/>
      <w:marLeft w:val="0"/>
      <w:marRight w:val="0"/>
      <w:marTop w:val="0"/>
      <w:marBottom w:val="0"/>
      <w:divBdr>
        <w:top w:val="none" w:sz="0" w:space="0" w:color="auto"/>
        <w:left w:val="none" w:sz="0" w:space="0" w:color="auto"/>
        <w:bottom w:val="none" w:sz="0" w:space="0" w:color="auto"/>
        <w:right w:val="none" w:sz="0" w:space="0" w:color="auto"/>
      </w:divBdr>
      <w:divsChild>
        <w:div w:id="1566262181">
          <w:marLeft w:val="0"/>
          <w:marRight w:val="0"/>
          <w:marTop w:val="0"/>
          <w:marBottom w:val="0"/>
          <w:divBdr>
            <w:top w:val="none" w:sz="0" w:space="0" w:color="auto"/>
            <w:left w:val="none" w:sz="0" w:space="0" w:color="auto"/>
            <w:bottom w:val="none" w:sz="0" w:space="0" w:color="auto"/>
            <w:right w:val="none" w:sz="0" w:space="0" w:color="auto"/>
          </w:divBdr>
        </w:div>
        <w:div w:id="1590500016">
          <w:marLeft w:val="0"/>
          <w:marRight w:val="0"/>
          <w:marTop w:val="150"/>
          <w:marBottom w:val="0"/>
          <w:divBdr>
            <w:top w:val="none" w:sz="0" w:space="0" w:color="auto"/>
            <w:left w:val="none" w:sz="0" w:space="0" w:color="auto"/>
            <w:bottom w:val="none" w:sz="0" w:space="0" w:color="auto"/>
            <w:right w:val="none" w:sz="0" w:space="0" w:color="auto"/>
          </w:divBdr>
          <w:divsChild>
            <w:div w:id="201669761">
              <w:marLeft w:val="1155"/>
              <w:marRight w:val="0"/>
              <w:marTop w:val="0"/>
              <w:marBottom w:val="0"/>
              <w:divBdr>
                <w:top w:val="none" w:sz="0" w:space="0" w:color="auto"/>
                <w:left w:val="none" w:sz="0" w:space="0" w:color="auto"/>
                <w:bottom w:val="none" w:sz="0" w:space="0" w:color="auto"/>
                <w:right w:val="none" w:sz="0" w:space="0" w:color="auto"/>
              </w:divBdr>
            </w:div>
            <w:div w:id="107528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3027">
      <w:bodyDiv w:val="1"/>
      <w:marLeft w:val="0"/>
      <w:marRight w:val="0"/>
      <w:marTop w:val="0"/>
      <w:marBottom w:val="0"/>
      <w:divBdr>
        <w:top w:val="none" w:sz="0" w:space="0" w:color="auto"/>
        <w:left w:val="none" w:sz="0" w:space="0" w:color="auto"/>
        <w:bottom w:val="none" w:sz="0" w:space="0" w:color="auto"/>
        <w:right w:val="none" w:sz="0" w:space="0" w:color="auto"/>
      </w:divBdr>
      <w:divsChild>
        <w:div w:id="301353138">
          <w:marLeft w:val="0"/>
          <w:marRight w:val="0"/>
          <w:marTop w:val="0"/>
          <w:marBottom w:val="0"/>
          <w:divBdr>
            <w:top w:val="none" w:sz="0" w:space="0" w:color="auto"/>
            <w:left w:val="none" w:sz="0" w:space="0" w:color="auto"/>
            <w:bottom w:val="none" w:sz="0" w:space="0" w:color="auto"/>
            <w:right w:val="none" w:sz="0" w:space="0" w:color="auto"/>
          </w:divBdr>
        </w:div>
        <w:div w:id="1250889431">
          <w:marLeft w:val="0"/>
          <w:marRight w:val="0"/>
          <w:marTop w:val="150"/>
          <w:marBottom w:val="0"/>
          <w:divBdr>
            <w:top w:val="none" w:sz="0" w:space="0" w:color="auto"/>
            <w:left w:val="none" w:sz="0" w:space="0" w:color="auto"/>
            <w:bottom w:val="none" w:sz="0" w:space="0" w:color="auto"/>
            <w:right w:val="none" w:sz="0" w:space="0" w:color="auto"/>
          </w:divBdr>
          <w:divsChild>
            <w:div w:id="593981265">
              <w:marLeft w:val="1155"/>
              <w:marRight w:val="0"/>
              <w:marTop w:val="0"/>
              <w:marBottom w:val="0"/>
              <w:divBdr>
                <w:top w:val="none" w:sz="0" w:space="0" w:color="auto"/>
                <w:left w:val="none" w:sz="0" w:space="0" w:color="auto"/>
                <w:bottom w:val="none" w:sz="0" w:space="0" w:color="auto"/>
                <w:right w:val="none" w:sz="0" w:space="0" w:color="auto"/>
              </w:divBdr>
            </w:div>
            <w:div w:id="303655914">
              <w:marLeft w:val="1155"/>
              <w:marRight w:val="0"/>
              <w:marTop w:val="0"/>
              <w:marBottom w:val="0"/>
              <w:divBdr>
                <w:top w:val="none" w:sz="0" w:space="0" w:color="auto"/>
                <w:left w:val="none" w:sz="0" w:space="0" w:color="auto"/>
                <w:bottom w:val="none" w:sz="0" w:space="0" w:color="auto"/>
                <w:right w:val="none" w:sz="0" w:space="0" w:color="auto"/>
              </w:divBdr>
            </w:div>
            <w:div w:id="55863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226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591319">
      <w:bodyDiv w:val="1"/>
      <w:marLeft w:val="0"/>
      <w:marRight w:val="0"/>
      <w:marTop w:val="0"/>
      <w:marBottom w:val="0"/>
      <w:divBdr>
        <w:top w:val="none" w:sz="0" w:space="0" w:color="auto"/>
        <w:left w:val="none" w:sz="0" w:space="0" w:color="auto"/>
        <w:bottom w:val="none" w:sz="0" w:space="0" w:color="auto"/>
        <w:right w:val="none" w:sz="0" w:space="0" w:color="auto"/>
      </w:divBdr>
      <w:divsChild>
        <w:div w:id="1982419316">
          <w:marLeft w:val="0"/>
          <w:marRight w:val="0"/>
          <w:marTop w:val="0"/>
          <w:marBottom w:val="0"/>
          <w:divBdr>
            <w:top w:val="none" w:sz="0" w:space="0" w:color="auto"/>
            <w:left w:val="none" w:sz="0" w:space="0" w:color="auto"/>
            <w:bottom w:val="none" w:sz="0" w:space="0" w:color="auto"/>
            <w:right w:val="none" w:sz="0" w:space="0" w:color="auto"/>
          </w:divBdr>
        </w:div>
        <w:div w:id="1969627448">
          <w:marLeft w:val="0"/>
          <w:marRight w:val="0"/>
          <w:marTop w:val="150"/>
          <w:marBottom w:val="0"/>
          <w:divBdr>
            <w:top w:val="none" w:sz="0" w:space="0" w:color="auto"/>
            <w:left w:val="none" w:sz="0" w:space="0" w:color="auto"/>
            <w:bottom w:val="none" w:sz="0" w:space="0" w:color="auto"/>
            <w:right w:val="none" w:sz="0" w:space="0" w:color="auto"/>
          </w:divBdr>
          <w:divsChild>
            <w:div w:id="373434742">
              <w:marLeft w:val="1155"/>
              <w:marRight w:val="0"/>
              <w:marTop w:val="0"/>
              <w:marBottom w:val="0"/>
              <w:divBdr>
                <w:top w:val="none" w:sz="0" w:space="0" w:color="auto"/>
                <w:left w:val="none" w:sz="0" w:space="0" w:color="auto"/>
                <w:bottom w:val="none" w:sz="0" w:space="0" w:color="auto"/>
                <w:right w:val="none" w:sz="0" w:space="0" w:color="auto"/>
              </w:divBdr>
            </w:div>
            <w:div w:id="897790508">
              <w:marLeft w:val="1155"/>
              <w:marRight w:val="0"/>
              <w:marTop w:val="0"/>
              <w:marBottom w:val="0"/>
              <w:divBdr>
                <w:top w:val="none" w:sz="0" w:space="0" w:color="auto"/>
                <w:left w:val="none" w:sz="0" w:space="0" w:color="auto"/>
                <w:bottom w:val="none" w:sz="0" w:space="0" w:color="auto"/>
                <w:right w:val="none" w:sz="0" w:space="0" w:color="auto"/>
              </w:divBdr>
            </w:div>
            <w:div w:id="13319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33541">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1823440">
      <w:bodyDiv w:val="1"/>
      <w:marLeft w:val="0"/>
      <w:marRight w:val="0"/>
      <w:marTop w:val="0"/>
      <w:marBottom w:val="0"/>
      <w:divBdr>
        <w:top w:val="none" w:sz="0" w:space="0" w:color="auto"/>
        <w:left w:val="none" w:sz="0" w:space="0" w:color="auto"/>
        <w:bottom w:val="none" w:sz="0" w:space="0" w:color="auto"/>
        <w:right w:val="none" w:sz="0" w:space="0" w:color="auto"/>
      </w:divBdr>
      <w:divsChild>
        <w:div w:id="379979339">
          <w:marLeft w:val="0"/>
          <w:marRight w:val="0"/>
          <w:marTop w:val="0"/>
          <w:marBottom w:val="0"/>
          <w:divBdr>
            <w:top w:val="none" w:sz="0" w:space="0" w:color="auto"/>
            <w:left w:val="none" w:sz="0" w:space="0" w:color="auto"/>
            <w:bottom w:val="none" w:sz="0" w:space="0" w:color="auto"/>
            <w:right w:val="none" w:sz="0" w:space="0" w:color="auto"/>
          </w:divBdr>
        </w:div>
        <w:div w:id="928201711">
          <w:marLeft w:val="0"/>
          <w:marRight w:val="0"/>
          <w:marTop w:val="150"/>
          <w:marBottom w:val="0"/>
          <w:divBdr>
            <w:top w:val="none" w:sz="0" w:space="0" w:color="auto"/>
            <w:left w:val="none" w:sz="0" w:space="0" w:color="auto"/>
            <w:bottom w:val="none" w:sz="0" w:space="0" w:color="auto"/>
            <w:right w:val="none" w:sz="0" w:space="0" w:color="auto"/>
          </w:divBdr>
          <w:divsChild>
            <w:div w:id="936522175">
              <w:marLeft w:val="1155"/>
              <w:marRight w:val="0"/>
              <w:marTop w:val="0"/>
              <w:marBottom w:val="0"/>
              <w:divBdr>
                <w:top w:val="none" w:sz="0" w:space="0" w:color="auto"/>
                <w:left w:val="none" w:sz="0" w:space="0" w:color="auto"/>
                <w:bottom w:val="none" w:sz="0" w:space="0" w:color="auto"/>
                <w:right w:val="none" w:sz="0" w:space="0" w:color="auto"/>
              </w:divBdr>
            </w:div>
            <w:div w:id="163784143">
              <w:marLeft w:val="1155"/>
              <w:marRight w:val="0"/>
              <w:marTop w:val="0"/>
              <w:marBottom w:val="0"/>
              <w:divBdr>
                <w:top w:val="none" w:sz="0" w:space="0" w:color="auto"/>
                <w:left w:val="none" w:sz="0" w:space="0" w:color="auto"/>
                <w:bottom w:val="none" w:sz="0" w:space="0" w:color="auto"/>
                <w:right w:val="none" w:sz="0" w:space="0" w:color="auto"/>
              </w:divBdr>
            </w:div>
            <w:div w:id="250435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828773">
      <w:bodyDiv w:val="1"/>
      <w:marLeft w:val="0"/>
      <w:marRight w:val="0"/>
      <w:marTop w:val="0"/>
      <w:marBottom w:val="0"/>
      <w:divBdr>
        <w:top w:val="none" w:sz="0" w:space="0" w:color="auto"/>
        <w:left w:val="none" w:sz="0" w:space="0" w:color="auto"/>
        <w:bottom w:val="none" w:sz="0" w:space="0" w:color="auto"/>
        <w:right w:val="none" w:sz="0" w:space="0" w:color="auto"/>
      </w:divBdr>
      <w:divsChild>
        <w:div w:id="1991471919">
          <w:marLeft w:val="0"/>
          <w:marRight w:val="0"/>
          <w:marTop w:val="0"/>
          <w:marBottom w:val="0"/>
          <w:divBdr>
            <w:top w:val="none" w:sz="0" w:space="0" w:color="auto"/>
            <w:left w:val="none" w:sz="0" w:space="0" w:color="auto"/>
            <w:bottom w:val="none" w:sz="0" w:space="0" w:color="auto"/>
            <w:right w:val="none" w:sz="0" w:space="0" w:color="auto"/>
          </w:divBdr>
        </w:div>
        <w:div w:id="1929388471">
          <w:marLeft w:val="0"/>
          <w:marRight w:val="0"/>
          <w:marTop w:val="150"/>
          <w:marBottom w:val="0"/>
          <w:divBdr>
            <w:top w:val="none" w:sz="0" w:space="0" w:color="auto"/>
            <w:left w:val="none" w:sz="0" w:space="0" w:color="auto"/>
            <w:bottom w:val="none" w:sz="0" w:space="0" w:color="auto"/>
            <w:right w:val="none" w:sz="0" w:space="0" w:color="auto"/>
          </w:divBdr>
          <w:divsChild>
            <w:div w:id="777333386">
              <w:marLeft w:val="1155"/>
              <w:marRight w:val="0"/>
              <w:marTop w:val="0"/>
              <w:marBottom w:val="0"/>
              <w:divBdr>
                <w:top w:val="none" w:sz="0" w:space="0" w:color="auto"/>
                <w:left w:val="none" w:sz="0" w:space="0" w:color="auto"/>
                <w:bottom w:val="none" w:sz="0" w:space="0" w:color="auto"/>
                <w:right w:val="none" w:sz="0" w:space="0" w:color="auto"/>
              </w:divBdr>
            </w:div>
            <w:div w:id="226186188">
              <w:marLeft w:val="1155"/>
              <w:marRight w:val="0"/>
              <w:marTop w:val="0"/>
              <w:marBottom w:val="0"/>
              <w:divBdr>
                <w:top w:val="none" w:sz="0" w:space="0" w:color="auto"/>
                <w:left w:val="none" w:sz="0" w:space="0" w:color="auto"/>
                <w:bottom w:val="none" w:sz="0" w:space="0" w:color="auto"/>
                <w:right w:val="none" w:sz="0" w:space="0" w:color="auto"/>
              </w:divBdr>
            </w:div>
            <w:div w:id="154706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3227">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6759">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748416">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592292">
      <w:bodyDiv w:val="1"/>
      <w:marLeft w:val="0"/>
      <w:marRight w:val="0"/>
      <w:marTop w:val="0"/>
      <w:marBottom w:val="0"/>
      <w:divBdr>
        <w:top w:val="none" w:sz="0" w:space="0" w:color="auto"/>
        <w:left w:val="none" w:sz="0" w:space="0" w:color="auto"/>
        <w:bottom w:val="none" w:sz="0" w:space="0" w:color="auto"/>
        <w:right w:val="none" w:sz="0" w:space="0" w:color="auto"/>
      </w:divBdr>
      <w:divsChild>
        <w:div w:id="106048142">
          <w:marLeft w:val="0"/>
          <w:marRight w:val="0"/>
          <w:marTop w:val="0"/>
          <w:marBottom w:val="0"/>
          <w:divBdr>
            <w:top w:val="none" w:sz="0" w:space="0" w:color="auto"/>
            <w:left w:val="none" w:sz="0" w:space="0" w:color="auto"/>
            <w:bottom w:val="none" w:sz="0" w:space="0" w:color="auto"/>
            <w:right w:val="none" w:sz="0" w:space="0" w:color="auto"/>
          </w:divBdr>
        </w:div>
        <w:div w:id="558563985">
          <w:marLeft w:val="0"/>
          <w:marRight w:val="0"/>
          <w:marTop w:val="150"/>
          <w:marBottom w:val="0"/>
          <w:divBdr>
            <w:top w:val="none" w:sz="0" w:space="0" w:color="auto"/>
            <w:left w:val="none" w:sz="0" w:space="0" w:color="auto"/>
            <w:bottom w:val="none" w:sz="0" w:space="0" w:color="auto"/>
            <w:right w:val="none" w:sz="0" w:space="0" w:color="auto"/>
          </w:divBdr>
          <w:divsChild>
            <w:div w:id="1239286642">
              <w:marLeft w:val="1155"/>
              <w:marRight w:val="0"/>
              <w:marTop w:val="0"/>
              <w:marBottom w:val="0"/>
              <w:divBdr>
                <w:top w:val="none" w:sz="0" w:space="0" w:color="auto"/>
                <w:left w:val="none" w:sz="0" w:space="0" w:color="auto"/>
                <w:bottom w:val="none" w:sz="0" w:space="0" w:color="auto"/>
                <w:right w:val="none" w:sz="0" w:space="0" w:color="auto"/>
              </w:divBdr>
            </w:div>
            <w:div w:id="940339009">
              <w:marLeft w:val="1155"/>
              <w:marRight w:val="0"/>
              <w:marTop w:val="0"/>
              <w:marBottom w:val="0"/>
              <w:divBdr>
                <w:top w:val="none" w:sz="0" w:space="0" w:color="auto"/>
                <w:left w:val="none" w:sz="0" w:space="0" w:color="auto"/>
                <w:bottom w:val="none" w:sz="0" w:space="0" w:color="auto"/>
                <w:right w:val="none" w:sz="0" w:space="0" w:color="auto"/>
              </w:divBdr>
            </w:div>
            <w:div w:id="1272322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643807">
      <w:bodyDiv w:val="1"/>
      <w:marLeft w:val="0"/>
      <w:marRight w:val="0"/>
      <w:marTop w:val="0"/>
      <w:marBottom w:val="0"/>
      <w:divBdr>
        <w:top w:val="none" w:sz="0" w:space="0" w:color="auto"/>
        <w:left w:val="none" w:sz="0" w:space="0" w:color="auto"/>
        <w:bottom w:val="none" w:sz="0" w:space="0" w:color="auto"/>
        <w:right w:val="none" w:sz="0" w:space="0" w:color="auto"/>
      </w:divBdr>
      <w:divsChild>
        <w:div w:id="1195071228">
          <w:marLeft w:val="0"/>
          <w:marRight w:val="0"/>
          <w:marTop w:val="0"/>
          <w:marBottom w:val="0"/>
          <w:divBdr>
            <w:top w:val="none" w:sz="0" w:space="0" w:color="auto"/>
            <w:left w:val="none" w:sz="0" w:space="0" w:color="auto"/>
            <w:bottom w:val="none" w:sz="0" w:space="0" w:color="auto"/>
            <w:right w:val="none" w:sz="0" w:space="0" w:color="auto"/>
          </w:divBdr>
        </w:div>
        <w:div w:id="1020861184">
          <w:marLeft w:val="0"/>
          <w:marRight w:val="0"/>
          <w:marTop w:val="150"/>
          <w:marBottom w:val="0"/>
          <w:divBdr>
            <w:top w:val="none" w:sz="0" w:space="0" w:color="auto"/>
            <w:left w:val="none" w:sz="0" w:space="0" w:color="auto"/>
            <w:bottom w:val="none" w:sz="0" w:space="0" w:color="auto"/>
            <w:right w:val="none" w:sz="0" w:space="0" w:color="auto"/>
          </w:divBdr>
          <w:divsChild>
            <w:div w:id="1919484492">
              <w:marLeft w:val="1155"/>
              <w:marRight w:val="0"/>
              <w:marTop w:val="0"/>
              <w:marBottom w:val="0"/>
              <w:divBdr>
                <w:top w:val="none" w:sz="0" w:space="0" w:color="auto"/>
                <w:left w:val="none" w:sz="0" w:space="0" w:color="auto"/>
                <w:bottom w:val="none" w:sz="0" w:space="0" w:color="auto"/>
                <w:right w:val="none" w:sz="0" w:space="0" w:color="auto"/>
              </w:divBdr>
            </w:div>
            <w:div w:id="496648768">
              <w:marLeft w:val="1155"/>
              <w:marRight w:val="0"/>
              <w:marTop w:val="0"/>
              <w:marBottom w:val="0"/>
              <w:divBdr>
                <w:top w:val="none" w:sz="0" w:space="0" w:color="auto"/>
                <w:left w:val="none" w:sz="0" w:space="0" w:color="auto"/>
                <w:bottom w:val="none" w:sz="0" w:space="0" w:color="auto"/>
                <w:right w:val="none" w:sz="0" w:space="0" w:color="auto"/>
              </w:divBdr>
            </w:div>
            <w:div w:id="821124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794234">
      <w:bodyDiv w:val="1"/>
      <w:marLeft w:val="0"/>
      <w:marRight w:val="0"/>
      <w:marTop w:val="0"/>
      <w:marBottom w:val="0"/>
      <w:divBdr>
        <w:top w:val="none" w:sz="0" w:space="0" w:color="auto"/>
        <w:left w:val="none" w:sz="0" w:space="0" w:color="auto"/>
        <w:bottom w:val="none" w:sz="0" w:space="0" w:color="auto"/>
        <w:right w:val="none" w:sz="0" w:space="0" w:color="auto"/>
      </w:divBdr>
      <w:divsChild>
        <w:div w:id="472213032">
          <w:marLeft w:val="0"/>
          <w:marRight w:val="0"/>
          <w:marTop w:val="0"/>
          <w:marBottom w:val="0"/>
          <w:divBdr>
            <w:top w:val="none" w:sz="0" w:space="0" w:color="auto"/>
            <w:left w:val="none" w:sz="0" w:space="0" w:color="auto"/>
            <w:bottom w:val="none" w:sz="0" w:space="0" w:color="auto"/>
            <w:right w:val="none" w:sz="0" w:space="0" w:color="auto"/>
          </w:divBdr>
        </w:div>
        <w:div w:id="811410544">
          <w:marLeft w:val="0"/>
          <w:marRight w:val="0"/>
          <w:marTop w:val="150"/>
          <w:marBottom w:val="0"/>
          <w:divBdr>
            <w:top w:val="none" w:sz="0" w:space="0" w:color="auto"/>
            <w:left w:val="none" w:sz="0" w:space="0" w:color="auto"/>
            <w:bottom w:val="none" w:sz="0" w:space="0" w:color="auto"/>
            <w:right w:val="none" w:sz="0" w:space="0" w:color="auto"/>
          </w:divBdr>
          <w:divsChild>
            <w:div w:id="56167766">
              <w:marLeft w:val="1155"/>
              <w:marRight w:val="0"/>
              <w:marTop w:val="0"/>
              <w:marBottom w:val="0"/>
              <w:divBdr>
                <w:top w:val="none" w:sz="0" w:space="0" w:color="auto"/>
                <w:left w:val="none" w:sz="0" w:space="0" w:color="auto"/>
                <w:bottom w:val="none" w:sz="0" w:space="0" w:color="auto"/>
                <w:right w:val="none" w:sz="0" w:space="0" w:color="auto"/>
              </w:divBdr>
            </w:div>
            <w:div w:id="550575550">
              <w:marLeft w:val="1155"/>
              <w:marRight w:val="0"/>
              <w:marTop w:val="0"/>
              <w:marBottom w:val="0"/>
              <w:divBdr>
                <w:top w:val="none" w:sz="0" w:space="0" w:color="auto"/>
                <w:left w:val="none" w:sz="0" w:space="0" w:color="auto"/>
                <w:bottom w:val="none" w:sz="0" w:space="0" w:color="auto"/>
                <w:right w:val="none" w:sz="0" w:space="0" w:color="auto"/>
              </w:divBdr>
            </w:div>
            <w:div w:id="317685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565783">
      <w:bodyDiv w:val="1"/>
      <w:marLeft w:val="0"/>
      <w:marRight w:val="0"/>
      <w:marTop w:val="0"/>
      <w:marBottom w:val="0"/>
      <w:divBdr>
        <w:top w:val="none" w:sz="0" w:space="0" w:color="auto"/>
        <w:left w:val="none" w:sz="0" w:space="0" w:color="auto"/>
        <w:bottom w:val="none" w:sz="0" w:space="0" w:color="auto"/>
        <w:right w:val="none" w:sz="0" w:space="0" w:color="auto"/>
      </w:divBdr>
      <w:divsChild>
        <w:div w:id="1040128811">
          <w:marLeft w:val="0"/>
          <w:marRight w:val="0"/>
          <w:marTop w:val="0"/>
          <w:marBottom w:val="0"/>
          <w:divBdr>
            <w:top w:val="none" w:sz="0" w:space="0" w:color="auto"/>
            <w:left w:val="none" w:sz="0" w:space="0" w:color="auto"/>
            <w:bottom w:val="none" w:sz="0" w:space="0" w:color="auto"/>
            <w:right w:val="none" w:sz="0" w:space="0" w:color="auto"/>
          </w:divBdr>
        </w:div>
        <w:div w:id="1436368256">
          <w:marLeft w:val="0"/>
          <w:marRight w:val="0"/>
          <w:marTop w:val="150"/>
          <w:marBottom w:val="0"/>
          <w:divBdr>
            <w:top w:val="none" w:sz="0" w:space="0" w:color="auto"/>
            <w:left w:val="none" w:sz="0" w:space="0" w:color="auto"/>
            <w:bottom w:val="none" w:sz="0" w:space="0" w:color="auto"/>
            <w:right w:val="none" w:sz="0" w:space="0" w:color="auto"/>
          </w:divBdr>
          <w:divsChild>
            <w:div w:id="1305113802">
              <w:marLeft w:val="1155"/>
              <w:marRight w:val="0"/>
              <w:marTop w:val="0"/>
              <w:marBottom w:val="0"/>
              <w:divBdr>
                <w:top w:val="none" w:sz="0" w:space="0" w:color="auto"/>
                <w:left w:val="none" w:sz="0" w:space="0" w:color="auto"/>
                <w:bottom w:val="none" w:sz="0" w:space="0" w:color="auto"/>
                <w:right w:val="none" w:sz="0" w:space="0" w:color="auto"/>
              </w:divBdr>
            </w:div>
            <w:div w:id="386030341">
              <w:marLeft w:val="1155"/>
              <w:marRight w:val="0"/>
              <w:marTop w:val="0"/>
              <w:marBottom w:val="0"/>
              <w:divBdr>
                <w:top w:val="none" w:sz="0" w:space="0" w:color="auto"/>
                <w:left w:val="none" w:sz="0" w:space="0" w:color="auto"/>
                <w:bottom w:val="none" w:sz="0" w:space="0" w:color="auto"/>
                <w:right w:val="none" w:sz="0" w:space="0" w:color="auto"/>
              </w:divBdr>
            </w:div>
            <w:div w:id="180187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836273">
      <w:bodyDiv w:val="1"/>
      <w:marLeft w:val="0"/>
      <w:marRight w:val="0"/>
      <w:marTop w:val="0"/>
      <w:marBottom w:val="0"/>
      <w:divBdr>
        <w:top w:val="none" w:sz="0" w:space="0" w:color="auto"/>
        <w:left w:val="none" w:sz="0" w:space="0" w:color="auto"/>
        <w:bottom w:val="none" w:sz="0" w:space="0" w:color="auto"/>
        <w:right w:val="none" w:sz="0" w:space="0" w:color="auto"/>
      </w:divBdr>
      <w:divsChild>
        <w:div w:id="1412312553">
          <w:marLeft w:val="0"/>
          <w:marRight w:val="0"/>
          <w:marTop w:val="0"/>
          <w:marBottom w:val="0"/>
          <w:divBdr>
            <w:top w:val="none" w:sz="0" w:space="0" w:color="auto"/>
            <w:left w:val="none" w:sz="0" w:space="0" w:color="auto"/>
            <w:bottom w:val="none" w:sz="0" w:space="0" w:color="auto"/>
            <w:right w:val="none" w:sz="0" w:space="0" w:color="auto"/>
          </w:divBdr>
        </w:div>
        <w:div w:id="64187479">
          <w:marLeft w:val="0"/>
          <w:marRight w:val="0"/>
          <w:marTop w:val="150"/>
          <w:marBottom w:val="0"/>
          <w:divBdr>
            <w:top w:val="none" w:sz="0" w:space="0" w:color="auto"/>
            <w:left w:val="none" w:sz="0" w:space="0" w:color="auto"/>
            <w:bottom w:val="none" w:sz="0" w:space="0" w:color="auto"/>
            <w:right w:val="none" w:sz="0" w:space="0" w:color="auto"/>
          </w:divBdr>
          <w:divsChild>
            <w:div w:id="2114783136">
              <w:marLeft w:val="1155"/>
              <w:marRight w:val="0"/>
              <w:marTop w:val="0"/>
              <w:marBottom w:val="0"/>
              <w:divBdr>
                <w:top w:val="none" w:sz="0" w:space="0" w:color="auto"/>
                <w:left w:val="none" w:sz="0" w:space="0" w:color="auto"/>
                <w:bottom w:val="none" w:sz="0" w:space="0" w:color="auto"/>
                <w:right w:val="none" w:sz="0" w:space="0" w:color="auto"/>
              </w:divBdr>
            </w:div>
            <w:div w:id="366413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29669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411266">
      <w:bodyDiv w:val="1"/>
      <w:marLeft w:val="0"/>
      <w:marRight w:val="0"/>
      <w:marTop w:val="0"/>
      <w:marBottom w:val="0"/>
      <w:divBdr>
        <w:top w:val="none" w:sz="0" w:space="0" w:color="auto"/>
        <w:left w:val="none" w:sz="0" w:space="0" w:color="auto"/>
        <w:bottom w:val="none" w:sz="0" w:space="0" w:color="auto"/>
        <w:right w:val="none" w:sz="0" w:space="0" w:color="auto"/>
      </w:divBdr>
      <w:divsChild>
        <w:div w:id="601957490">
          <w:marLeft w:val="0"/>
          <w:marRight w:val="0"/>
          <w:marTop w:val="0"/>
          <w:marBottom w:val="0"/>
          <w:divBdr>
            <w:top w:val="none" w:sz="0" w:space="0" w:color="auto"/>
            <w:left w:val="none" w:sz="0" w:space="0" w:color="auto"/>
            <w:bottom w:val="none" w:sz="0" w:space="0" w:color="auto"/>
            <w:right w:val="none" w:sz="0" w:space="0" w:color="auto"/>
          </w:divBdr>
        </w:div>
        <w:div w:id="93020987">
          <w:marLeft w:val="0"/>
          <w:marRight w:val="0"/>
          <w:marTop w:val="150"/>
          <w:marBottom w:val="0"/>
          <w:divBdr>
            <w:top w:val="none" w:sz="0" w:space="0" w:color="auto"/>
            <w:left w:val="none" w:sz="0" w:space="0" w:color="auto"/>
            <w:bottom w:val="none" w:sz="0" w:space="0" w:color="auto"/>
            <w:right w:val="none" w:sz="0" w:space="0" w:color="auto"/>
          </w:divBdr>
          <w:divsChild>
            <w:div w:id="347296895">
              <w:marLeft w:val="1155"/>
              <w:marRight w:val="0"/>
              <w:marTop w:val="0"/>
              <w:marBottom w:val="0"/>
              <w:divBdr>
                <w:top w:val="none" w:sz="0" w:space="0" w:color="auto"/>
                <w:left w:val="none" w:sz="0" w:space="0" w:color="auto"/>
                <w:bottom w:val="none" w:sz="0" w:space="0" w:color="auto"/>
                <w:right w:val="none" w:sz="0" w:space="0" w:color="auto"/>
              </w:divBdr>
            </w:div>
            <w:div w:id="941718600">
              <w:marLeft w:val="1155"/>
              <w:marRight w:val="0"/>
              <w:marTop w:val="0"/>
              <w:marBottom w:val="0"/>
              <w:divBdr>
                <w:top w:val="none" w:sz="0" w:space="0" w:color="auto"/>
                <w:left w:val="none" w:sz="0" w:space="0" w:color="auto"/>
                <w:bottom w:val="none" w:sz="0" w:space="0" w:color="auto"/>
                <w:right w:val="none" w:sz="0" w:space="0" w:color="auto"/>
              </w:divBdr>
            </w:div>
            <w:div w:id="193176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797077">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6946910">
      <w:bodyDiv w:val="1"/>
      <w:marLeft w:val="0"/>
      <w:marRight w:val="0"/>
      <w:marTop w:val="0"/>
      <w:marBottom w:val="0"/>
      <w:divBdr>
        <w:top w:val="none" w:sz="0" w:space="0" w:color="auto"/>
        <w:left w:val="none" w:sz="0" w:space="0" w:color="auto"/>
        <w:bottom w:val="none" w:sz="0" w:space="0" w:color="auto"/>
        <w:right w:val="none" w:sz="0" w:space="0" w:color="auto"/>
      </w:divBdr>
      <w:divsChild>
        <w:div w:id="1544052967">
          <w:marLeft w:val="0"/>
          <w:marRight w:val="0"/>
          <w:marTop w:val="0"/>
          <w:marBottom w:val="0"/>
          <w:divBdr>
            <w:top w:val="none" w:sz="0" w:space="0" w:color="auto"/>
            <w:left w:val="none" w:sz="0" w:space="0" w:color="auto"/>
            <w:bottom w:val="none" w:sz="0" w:space="0" w:color="auto"/>
            <w:right w:val="none" w:sz="0" w:space="0" w:color="auto"/>
          </w:divBdr>
        </w:div>
        <w:div w:id="1442264798">
          <w:marLeft w:val="0"/>
          <w:marRight w:val="0"/>
          <w:marTop w:val="150"/>
          <w:marBottom w:val="0"/>
          <w:divBdr>
            <w:top w:val="none" w:sz="0" w:space="0" w:color="auto"/>
            <w:left w:val="none" w:sz="0" w:space="0" w:color="auto"/>
            <w:bottom w:val="none" w:sz="0" w:space="0" w:color="auto"/>
            <w:right w:val="none" w:sz="0" w:space="0" w:color="auto"/>
          </w:divBdr>
          <w:divsChild>
            <w:div w:id="1862278813">
              <w:marLeft w:val="1155"/>
              <w:marRight w:val="0"/>
              <w:marTop w:val="0"/>
              <w:marBottom w:val="0"/>
              <w:divBdr>
                <w:top w:val="none" w:sz="0" w:space="0" w:color="auto"/>
                <w:left w:val="none" w:sz="0" w:space="0" w:color="auto"/>
                <w:bottom w:val="none" w:sz="0" w:space="0" w:color="auto"/>
                <w:right w:val="none" w:sz="0" w:space="0" w:color="auto"/>
              </w:divBdr>
            </w:div>
            <w:div w:id="37515682">
              <w:marLeft w:val="1155"/>
              <w:marRight w:val="0"/>
              <w:marTop w:val="0"/>
              <w:marBottom w:val="0"/>
              <w:divBdr>
                <w:top w:val="none" w:sz="0" w:space="0" w:color="auto"/>
                <w:left w:val="none" w:sz="0" w:space="0" w:color="auto"/>
                <w:bottom w:val="none" w:sz="0" w:space="0" w:color="auto"/>
                <w:right w:val="none" w:sz="0" w:space="0" w:color="auto"/>
              </w:divBdr>
            </w:div>
            <w:div w:id="207880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33270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02620">
      <w:bodyDiv w:val="1"/>
      <w:marLeft w:val="0"/>
      <w:marRight w:val="0"/>
      <w:marTop w:val="0"/>
      <w:marBottom w:val="0"/>
      <w:divBdr>
        <w:top w:val="none" w:sz="0" w:space="0" w:color="auto"/>
        <w:left w:val="none" w:sz="0" w:space="0" w:color="auto"/>
        <w:bottom w:val="none" w:sz="0" w:space="0" w:color="auto"/>
        <w:right w:val="none" w:sz="0" w:space="0" w:color="auto"/>
      </w:divBdr>
      <w:divsChild>
        <w:div w:id="1963685953">
          <w:marLeft w:val="0"/>
          <w:marRight w:val="0"/>
          <w:marTop w:val="0"/>
          <w:marBottom w:val="0"/>
          <w:divBdr>
            <w:top w:val="none" w:sz="0" w:space="0" w:color="auto"/>
            <w:left w:val="none" w:sz="0" w:space="0" w:color="auto"/>
            <w:bottom w:val="none" w:sz="0" w:space="0" w:color="auto"/>
            <w:right w:val="none" w:sz="0" w:space="0" w:color="auto"/>
          </w:divBdr>
        </w:div>
        <w:div w:id="941449205">
          <w:marLeft w:val="0"/>
          <w:marRight w:val="0"/>
          <w:marTop w:val="150"/>
          <w:marBottom w:val="0"/>
          <w:divBdr>
            <w:top w:val="none" w:sz="0" w:space="0" w:color="auto"/>
            <w:left w:val="none" w:sz="0" w:space="0" w:color="auto"/>
            <w:bottom w:val="none" w:sz="0" w:space="0" w:color="auto"/>
            <w:right w:val="none" w:sz="0" w:space="0" w:color="auto"/>
          </w:divBdr>
          <w:divsChild>
            <w:div w:id="2074041257">
              <w:marLeft w:val="1155"/>
              <w:marRight w:val="0"/>
              <w:marTop w:val="0"/>
              <w:marBottom w:val="0"/>
              <w:divBdr>
                <w:top w:val="none" w:sz="0" w:space="0" w:color="auto"/>
                <w:left w:val="none" w:sz="0" w:space="0" w:color="auto"/>
                <w:bottom w:val="none" w:sz="0" w:space="0" w:color="auto"/>
                <w:right w:val="none" w:sz="0" w:space="0" w:color="auto"/>
              </w:divBdr>
            </w:div>
            <w:div w:id="398526556">
              <w:marLeft w:val="1155"/>
              <w:marRight w:val="0"/>
              <w:marTop w:val="0"/>
              <w:marBottom w:val="0"/>
              <w:divBdr>
                <w:top w:val="none" w:sz="0" w:space="0" w:color="auto"/>
                <w:left w:val="none" w:sz="0" w:space="0" w:color="auto"/>
                <w:bottom w:val="none" w:sz="0" w:space="0" w:color="auto"/>
                <w:right w:val="none" w:sz="0" w:space="0" w:color="auto"/>
              </w:divBdr>
            </w:div>
            <w:div w:id="681933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23429">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037090">
      <w:bodyDiv w:val="1"/>
      <w:marLeft w:val="0"/>
      <w:marRight w:val="0"/>
      <w:marTop w:val="0"/>
      <w:marBottom w:val="0"/>
      <w:divBdr>
        <w:top w:val="none" w:sz="0" w:space="0" w:color="auto"/>
        <w:left w:val="none" w:sz="0" w:space="0" w:color="auto"/>
        <w:bottom w:val="none" w:sz="0" w:space="0" w:color="auto"/>
        <w:right w:val="none" w:sz="0" w:space="0" w:color="auto"/>
      </w:divBdr>
      <w:divsChild>
        <w:div w:id="732386003">
          <w:marLeft w:val="0"/>
          <w:marRight w:val="0"/>
          <w:marTop w:val="0"/>
          <w:marBottom w:val="0"/>
          <w:divBdr>
            <w:top w:val="none" w:sz="0" w:space="0" w:color="auto"/>
            <w:left w:val="none" w:sz="0" w:space="0" w:color="auto"/>
            <w:bottom w:val="none" w:sz="0" w:space="0" w:color="auto"/>
            <w:right w:val="none" w:sz="0" w:space="0" w:color="auto"/>
          </w:divBdr>
        </w:div>
        <w:div w:id="188639973">
          <w:marLeft w:val="0"/>
          <w:marRight w:val="0"/>
          <w:marTop w:val="150"/>
          <w:marBottom w:val="0"/>
          <w:divBdr>
            <w:top w:val="none" w:sz="0" w:space="0" w:color="auto"/>
            <w:left w:val="none" w:sz="0" w:space="0" w:color="auto"/>
            <w:bottom w:val="none" w:sz="0" w:space="0" w:color="auto"/>
            <w:right w:val="none" w:sz="0" w:space="0" w:color="auto"/>
          </w:divBdr>
          <w:divsChild>
            <w:div w:id="757139640">
              <w:marLeft w:val="1155"/>
              <w:marRight w:val="0"/>
              <w:marTop w:val="0"/>
              <w:marBottom w:val="0"/>
              <w:divBdr>
                <w:top w:val="none" w:sz="0" w:space="0" w:color="auto"/>
                <w:left w:val="none" w:sz="0" w:space="0" w:color="auto"/>
                <w:bottom w:val="none" w:sz="0" w:space="0" w:color="auto"/>
                <w:right w:val="none" w:sz="0" w:space="0" w:color="auto"/>
              </w:divBdr>
            </w:div>
            <w:div w:id="331839656">
              <w:marLeft w:val="1155"/>
              <w:marRight w:val="0"/>
              <w:marTop w:val="0"/>
              <w:marBottom w:val="0"/>
              <w:divBdr>
                <w:top w:val="none" w:sz="0" w:space="0" w:color="auto"/>
                <w:left w:val="none" w:sz="0" w:space="0" w:color="auto"/>
                <w:bottom w:val="none" w:sz="0" w:space="0" w:color="auto"/>
                <w:right w:val="none" w:sz="0" w:space="0" w:color="auto"/>
              </w:divBdr>
            </w:div>
            <w:div w:id="1752585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187780">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374933">
      <w:bodyDiv w:val="1"/>
      <w:marLeft w:val="0"/>
      <w:marRight w:val="0"/>
      <w:marTop w:val="0"/>
      <w:marBottom w:val="0"/>
      <w:divBdr>
        <w:top w:val="none" w:sz="0" w:space="0" w:color="auto"/>
        <w:left w:val="none" w:sz="0" w:space="0" w:color="auto"/>
        <w:bottom w:val="none" w:sz="0" w:space="0" w:color="auto"/>
        <w:right w:val="none" w:sz="0" w:space="0" w:color="auto"/>
      </w:divBdr>
    </w:div>
    <w:div w:id="1818381175">
      <w:bodyDiv w:val="1"/>
      <w:marLeft w:val="0"/>
      <w:marRight w:val="0"/>
      <w:marTop w:val="0"/>
      <w:marBottom w:val="0"/>
      <w:divBdr>
        <w:top w:val="none" w:sz="0" w:space="0" w:color="auto"/>
        <w:left w:val="none" w:sz="0" w:space="0" w:color="auto"/>
        <w:bottom w:val="none" w:sz="0" w:space="0" w:color="auto"/>
        <w:right w:val="none" w:sz="0" w:space="0" w:color="auto"/>
      </w:divBdr>
      <w:divsChild>
        <w:div w:id="905838917">
          <w:marLeft w:val="0"/>
          <w:marRight w:val="0"/>
          <w:marTop w:val="0"/>
          <w:marBottom w:val="0"/>
          <w:divBdr>
            <w:top w:val="none" w:sz="0" w:space="0" w:color="auto"/>
            <w:left w:val="none" w:sz="0" w:space="0" w:color="auto"/>
            <w:bottom w:val="none" w:sz="0" w:space="0" w:color="auto"/>
            <w:right w:val="none" w:sz="0" w:space="0" w:color="auto"/>
          </w:divBdr>
        </w:div>
        <w:div w:id="1669870228">
          <w:marLeft w:val="0"/>
          <w:marRight w:val="0"/>
          <w:marTop w:val="150"/>
          <w:marBottom w:val="0"/>
          <w:divBdr>
            <w:top w:val="none" w:sz="0" w:space="0" w:color="auto"/>
            <w:left w:val="none" w:sz="0" w:space="0" w:color="auto"/>
            <w:bottom w:val="none" w:sz="0" w:space="0" w:color="auto"/>
            <w:right w:val="none" w:sz="0" w:space="0" w:color="auto"/>
          </w:divBdr>
          <w:divsChild>
            <w:div w:id="1392343716">
              <w:marLeft w:val="1155"/>
              <w:marRight w:val="0"/>
              <w:marTop w:val="0"/>
              <w:marBottom w:val="0"/>
              <w:divBdr>
                <w:top w:val="none" w:sz="0" w:space="0" w:color="auto"/>
                <w:left w:val="none" w:sz="0" w:space="0" w:color="auto"/>
                <w:bottom w:val="none" w:sz="0" w:space="0" w:color="auto"/>
                <w:right w:val="none" w:sz="0" w:space="0" w:color="auto"/>
              </w:divBdr>
            </w:div>
            <w:div w:id="182090097">
              <w:marLeft w:val="1155"/>
              <w:marRight w:val="0"/>
              <w:marTop w:val="0"/>
              <w:marBottom w:val="0"/>
              <w:divBdr>
                <w:top w:val="none" w:sz="0" w:space="0" w:color="auto"/>
                <w:left w:val="none" w:sz="0" w:space="0" w:color="auto"/>
                <w:bottom w:val="none" w:sz="0" w:space="0" w:color="auto"/>
                <w:right w:val="none" w:sz="0" w:space="0" w:color="auto"/>
              </w:divBdr>
            </w:div>
            <w:div w:id="248589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454442">
      <w:bodyDiv w:val="1"/>
      <w:marLeft w:val="0"/>
      <w:marRight w:val="0"/>
      <w:marTop w:val="0"/>
      <w:marBottom w:val="0"/>
      <w:divBdr>
        <w:top w:val="none" w:sz="0" w:space="0" w:color="auto"/>
        <w:left w:val="none" w:sz="0" w:space="0" w:color="auto"/>
        <w:bottom w:val="none" w:sz="0" w:space="0" w:color="auto"/>
        <w:right w:val="none" w:sz="0" w:space="0" w:color="auto"/>
      </w:divBdr>
      <w:divsChild>
        <w:div w:id="2113699604">
          <w:marLeft w:val="0"/>
          <w:marRight w:val="0"/>
          <w:marTop w:val="0"/>
          <w:marBottom w:val="0"/>
          <w:divBdr>
            <w:top w:val="none" w:sz="0" w:space="0" w:color="auto"/>
            <w:left w:val="none" w:sz="0" w:space="0" w:color="auto"/>
            <w:bottom w:val="none" w:sz="0" w:space="0" w:color="auto"/>
            <w:right w:val="none" w:sz="0" w:space="0" w:color="auto"/>
          </w:divBdr>
        </w:div>
        <w:div w:id="24720657">
          <w:marLeft w:val="0"/>
          <w:marRight w:val="0"/>
          <w:marTop w:val="150"/>
          <w:marBottom w:val="0"/>
          <w:divBdr>
            <w:top w:val="none" w:sz="0" w:space="0" w:color="auto"/>
            <w:left w:val="none" w:sz="0" w:space="0" w:color="auto"/>
            <w:bottom w:val="none" w:sz="0" w:space="0" w:color="auto"/>
            <w:right w:val="none" w:sz="0" w:space="0" w:color="auto"/>
          </w:divBdr>
          <w:divsChild>
            <w:div w:id="105471887">
              <w:marLeft w:val="1155"/>
              <w:marRight w:val="0"/>
              <w:marTop w:val="0"/>
              <w:marBottom w:val="0"/>
              <w:divBdr>
                <w:top w:val="none" w:sz="0" w:space="0" w:color="auto"/>
                <w:left w:val="none" w:sz="0" w:space="0" w:color="auto"/>
                <w:bottom w:val="none" w:sz="0" w:space="0" w:color="auto"/>
                <w:right w:val="none" w:sz="0" w:space="0" w:color="auto"/>
              </w:divBdr>
            </w:div>
            <w:div w:id="605042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8958242">
      <w:bodyDiv w:val="1"/>
      <w:marLeft w:val="0"/>
      <w:marRight w:val="0"/>
      <w:marTop w:val="0"/>
      <w:marBottom w:val="0"/>
      <w:divBdr>
        <w:top w:val="none" w:sz="0" w:space="0" w:color="auto"/>
        <w:left w:val="none" w:sz="0" w:space="0" w:color="auto"/>
        <w:bottom w:val="none" w:sz="0" w:space="0" w:color="auto"/>
        <w:right w:val="none" w:sz="0" w:space="0" w:color="auto"/>
      </w:divBdr>
      <w:divsChild>
        <w:div w:id="1697730760">
          <w:marLeft w:val="0"/>
          <w:marRight w:val="0"/>
          <w:marTop w:val="0"/>
          <w:marBottom w:val="0"/>
          <w:divBdr>
            <w:top w:val="none" w:sz="0" w:space="0" w:color="auto"/>
            <w:left w:val="none" w:sz="0" w:space="0" w:color="auto"/>
            <w:bottom w:val="none" w:sz="0" w:space="0" w:color="auto"/>
            <w:right w:val="none" w:sz="0" w:space="0" w:color="auto"/>
          </w:divBdr>
        </w:div>
        <w:div w:id="451485534">
          <w:marLeft w:val="0"/>
          <w:marRight w:val="0"/>
          <w:marTop w:val="150"/>
          <w:marBottom w:val="0"/>
          <w:divBdr>
            <w:top w:val="none" w:sz="0" w:space="0" w:color="auto"/>
            <w:left w:val="none" w:sz="0" w:space="0" w:color="auto"/>
            <w:bottom w:val="none" w:sz="0" w:space="0" w:color="auto"/>
            <w:right w:val="none" w:sz="0" w:space="0" w:color="auto"/>
          </w:divBdr>
          <w:divsChild>
            <w:div w:id="489369964">
              <w:marLeft w:val="1155"/>
              <w:marRight w:val="0"/>
              <w:marTop w:val="0"/>
              <w:marBottom w:val="0"/>
              <w:divBdr>
                <w:top w:val="none" w:sz="0" w:space="0" w:color="auto"/>
                <w:left w:val="none" w:sz="0" w:space="0" w:color="auto"/>
                <w:bottom w:val="none" w:sz="0" w:space="0" w:color="auto"/>
                <w:right w:val="none" w:sz="0" w:space="0" w:color="auto"/>
              </w:divBdr>
            </w:div>
            <w:div w:id="177736819">
              <w:marLeft w:val="1155"/>
              <w:marRight w:val="0"/>
              <w:marTop w:val="0"/>
              <w:marBottom w:val="0"/>
              <w:divBdr>
                <w:top w:val="none" w:sz="0" w:space="0" w:color="auto"/>
                <w:left w:val="none" w:sz="0" w:space="0" w:color="auto"/>
                <w:bottom w:val="none" w:sz="0" w:space="0" w:color="auto"/>
                <w:right w:val="none" w:sz="0" w:space="0" w:color="auto"/>
              </w:divBdr>
            </w:div>
            <w:div w:id="291988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566380">
      <w:bodyDiv w:val="1"/>
      <w:marLeft w:val="0"/>
      <w:marRight w:val="0"/>
      <w:marTop w:val="0"/>
      <w:marBottom w:val="0"/>
      <w:divBdr>
        <w:top w:val="none" w:sz="0" w:space="0" w:color="auto"/>
        <w:left w:val="none" w:sz="0" w:space="0" w:color="auto"/>
        <w:bottom w:val="none" w:sz="0" w:space="0" w:color="auto"/>
        <w:right w:val="none" w:sz="0" w:space="0" w:color="auto"/>
      </w:divBdr>
      <w:divsChild>
        <w:div w:id="960379273">
          <w:marLeft w:val="0"/>
          <w:marRight w:val="0"/>
          <w:marTop w:val="0"/>
          <w:marBottom w:val="0"/>
          <w:divBdr>
            <w:top w:val="none" w:sz="0" w:space="0" w:color="auto"/>
            <w:left w:val="none" w:sz="0" w:space="0" w:color="auto"/>
            <w:bottom w:val="none" w:sz="0" w:space="0" w:color="auto"/>
            <w:right w:val="none" w:sz="0" w:space="0" w:color="auto"/>
          </w:divBdr>
        </w:div>
        <w:div w:id="629482271">
          <w:marLeft w:val="0"/>
          <w:marRight w:val="0"/>
          <w:marTop w:val="150"/>
          <w:marBottom w:val="0"/>
          <w:divBdr>
            <w:top w:val="none" w:sz="0" w:space="0" w:color="auto"/>
            <w:left w:val="none" w:sz="0" w:space="0" w:color="auto"/>
            <w:bottom w:val="none" w:sz="0" w:space="0" w:color="auto"/>
            <w:right w:val="none" w:sz="0" w:space="0" w:color="auto"/>
          </w:divBdr>
          <w:divsChild>
            <w:div w:id="123428859">
              <w:marLeft w:val="1155"/>
              <w:marRight w:val="0"/>
              <w:marTop w:val="0"/>
              <w:marBottom w:val="0"/>
              <w:divBdr>
                <w:top w:val="none" w:sz="0" w:space="0" w:color="auto"/>
                <w:left w:val="none" w:sz="0" w:space="0" w:color="auto"/>
                <w:bottom w:val="none" w:sz="0" w:space="0" w:color="auto"/>
                <w:right w:val="none" w:sz="0" w:space="0" w:color="auto"/>
              </w:divBdr>
            </w:div>
            <w:div w:id="1204446166">
              <w:marLeft w:val="1155"/>
              <w:marRight w:val="0"/>
              <w:marTop w:val="0"/>
              <w:marBottom w:val="0"/>
              <w:divBdr>
                <w:top w:val="none" w:sz="0" w:space="0" w:color="auto"/>
                <w:left w:val="none" w:sz="0" w:space="0" w:color="auto"/>
                <w:bottom w:val="none" w:sz="0" w:space="0" w:color="auto"/>
                <w:right w:val="none" w:sz="0" w:space="0" w:color="auto"/>
              </w:divBdr>
            </w:div>
            <w:div w:id="58526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1980">
      <w:bodyDiv w:val="1"/>
      <w:marLeft w:val="0"/>
      <w:marRight w:val="0"/>
      <w:marTop w:val="0"/>
      <w:marBottom w:val="0"/>
      <w:divBdr>
        <w:top w:val="none" w:sz="0" w:space="0" w:color="auto"/>
        <w:left w:val="none" w:sz="0" w:space="0" w:color="auto"/>
        <w:bottom w:val="none" w:sz="0" w:space="0" w:color="auto"/>
        <w:right w:val="none" w:sz="0" w:space="0" w:color="auto"/>
      </w:divBdr>
      <w:divsChild>
        <w:div w:id="640111671">
          <w:marLeft w:val="0"/>
          <w:marRight w:val="0"/>
          <w:marTop w:val="0"/>
          <w:marBottom w:val="0"/>
          <w:divBdr>
            <w:top w:val="none" w:sz="0" w:space="0" w:color="auto"/>
            <w:left w:val="none" w:sz="0" w:space="0" w:color="auto"/>
            <w:bottom w:val="none" w:sz="0" w:space="0" w:color="auto"/>
            <w:right w:val="none" w:sz="0" w:space="0" w:color="auto"/>
          </w:divBdr>
        </w:div>
        <w:div w:id="1756509871">
          <w:marLeft w:val="0"/>
          <w:marRight w:val="0"/>
          <w:marTop w:val="150"/>
          <w:marBottom w:val="0"/>
          <w:divBdr>
            <w:top w:val="none" w:sz="0" w:space="0" w:color="auto"/>
            <w:left w:val="none" w:sz="0" w:space="0" w:color="auto"/>
            <w:bottom w:val="none" w:sz="0" w:space="0" w:color="auto"/>
            <w:right w:val="none" w:sz="0" w:space="0" w:color="auto"/>
          </w:divBdr>
          <w:divsChild>
            <w:div w:id="1129477414">
              <w:marLeft w:val="1155"/>
              <w:marRight w:val="0"/>
              <w:marTop w:val="0"/>
              <w:marBottom w:val="0"/>
              <w:divBdr>
                <w:top w:val="none" w:sz="0" w:space="0" w:color="auto"/>
                <w:left w:val="none" w:sz="0" w:space="0" w:color="auto"/>
                <w:bottom w:val="none" w:sz="0" w:space="0" w:color="auto"/>
                <w:right w:val="none" w:sz="0" w:space="0" w:color="auto"/>
              </w:divBdr>
            </w:div>
            <w:div w:id="1450081362">
              <w:marLeft w:val="1155"/>
              <w:marRight w:val="0"/>
              <w:marTop w:val="0"/>
              <w:marBottom w:val="0"/>
              <w:divBdr>
                <w:top w:val="none" w:sz="0" w:space="0" w:color="auto"/>
                <w:left w:val="none" w:sz="0" w:space="0" w:color="auto"/>
                <w:bottom w:val="none" w:sz="0" w:space="0" w:color="auto"/>
                <w:right w:val="none" w:sz="0" w:space="0" w:color="auto"/>
              </w:divBdr>
            </w:div>
            <w:div w:id="2076396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686236">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2927">
      <w:bodyDiv w:val="1"/>
      <w:marLeft w:val="0"/>
      <w:marRight w:val="0"/>
      <w:marTop w:val="0"/>
      <w:marBottom w:val="0"/>
      <w:divBdr>
        <w:top w:val="none" w:sz="0" w:space="0" w:color="auto"/>
        <w:left w:val="none" w:sz="0" w:space="0" w:color="auto"/>
        <w:bottom w:val="none" w:sz="0" w:space="0" w:color="auto"/>
        <w:right w:val="none" w:sz="0" w:space="0" w:color="auto"/>
      </w:divBdr>
    </w:div>
    <w:div w:id="1821966530">
      <w:bodyDiv w:val="1"/>
      <w:marLeft w:val="0"/>
      <w:marRight w:val="0"/>
      <w:marTop w:val="0"/>
      <w:marBottom w:val="0"/>
      <w:divBdr>
        <w:top w:val="none" w:sz="0" w:space="0" w:color="auto"/>
        <w:left w:val="none" w:sz="0" w:space="0" w:color="auto"/>
        <w:bottom w:val="none" w:sz="0" w:space="0" w:color="auto"/>
        <w:right w:val="none" w:sz="0" w:space="0" w:color="auto"/>
      </w:divBdr>
      <w:divsChild>
        <w:div w:id="639729401">
          <w:marLeft w:val="0"/>
          <w:marRight w:val="0"/>
          <w:marTop w:val="0"/>
          <w:marBottom w:val="0"/>
          <w:divBdr>
            <w:top w:val="none" w:sz="0" w:space="0" w:color="auto"/>
            <w:left w:val="none" w:sz="0" w:space="0" w:color="auto"/>
            <w:bottom w:val="none" w:sz="0" w:space="0" w:color="auto"/>
            <w:right w:val="none" w:sz="0" w:space="0" w:color="auto"/>
          </w:divBdr>
        </w:div>
        <w:div w:id="136845657">
          <w:marLeft w:val="0"/>
          <w:marRight w:val="0"/>
          <w:marTop w:val="150"/>
          <w:marBottom w:val="0"/>
          <w:divBdr>
            <w:top w:val="none" w:sz="0" w:space="0" w:color="auto"/>
            <w:left w:val="none" w:sz="0" w:space="0" w:color="auto"/>
            <w:bottom w:val="none" w:sz="0" w:space="0" w:color="auto"/>
            <w:right w:val="none" w:sz="0" w:space="0" w:color="auto"/>
          </w:divBdr>
          <w:divsChild>
            <w:div w:id="1600210834">
              <w:marLeft w:val="1155"/>
              <w:marRight w:val="0"/>
              <w:marTop w:val="0"/>
              <w:marBottom w:val="0"/>
              <w:divBdr>
                <w:top w:val="none" w:sz="0" w:space="0" w:color="auto"/>
                <w:left w:val="none" w:sz="0" w:space="0" w:color="auto"/>
                <w:bottom w:val="none" w:sz="0" w:space="0" w:color="auto"/>
                <w:right w:val="none" w:sz="0" w:space="0" w:color="auto"/>
              </w:divBdr>
            </w:div>
            <w:div w:id="1388066384">
              <w:marLeft w:val="1155"/>
              <w:marRight w:val="0"/>
              <w:marTop w:val="0"/>
              <w:marBottom w:val="0"/>
              <w:divBdr>
                <w:top w:val="none" w:sz="0" w:space="0" w:color="auto"/>
                <w:left w:val="none" w:sz="0" w:space="0" w:color="auto"/>
                <w:bottom w:val="none" w:sz="0" w:space="0" w:color="auto"/>
                <w:right w:val="none" w:sz="0" w:space="0" w:color="auto"/>
              </w:divBdr>
            </w:div>
            <w:div w:id="832377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623650">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3698695">
      <w:bodyDiv w:val="1"/>
      <w:marLeft w:val="0"/>
      <w:marRight w:val="0"/>
      <w:marTop w:val="0"/>
      <w:marBottom w:val="0"/>
      <w:divBdr>
        <w:top w:val="none" w:sz="0" w:space="0" w:color="auto"/>
        <w:left w:val="none" w:sz="0" w:space="0" w:color="auto"/>
        <w:bottom w:val="none" w:sz="0" w:space="0" w:color="auto"/>
        <w:right w:val="none" w:sz="0" w:space="0" w:color="auto"/>
      </w:divBdr>
      <w:divsChild>
        <w:div w:id="556937683">
          <w:marLeft w:val="0"/>
          <w:marRight w:val="0"/>
          <w:marTop w:val="0"/>
          <w:marBottom w:val="0"/>
          <w:divBdr>
            <w:top w:val="none" w:sz="0" w:space="0" w:color="auto"/>
            <w:left w:val="none" w:sz="0" w:space="0" w:color="auto"/>
            <w:bottom w:val="none" w:sz="0" w:space="0" w:color="auto"/>
            <w:right w:val="none" w:sz="0" w:space="0" w:color="auto"/>
          </w:divBdr>
        </w:div>
        <w:div w:id="1668292203">
          <w:marLeft w:val="0"/>
          <w:marRight w:val="0"/>
          <w:marTop w:val="150"/>
          <w:marBottom w:val="0"/>
          <w:divBdr>
            <w:top w:val="none" w:sz="0" w:space="0" w:color="auto"/>
            <w:left w:val="none" w:sz="0" w:space="0" w:color="auto"/>
            <w:bottom w:val="none" w:sz="0" w:space="0" w:color="auto"/>
            <w:right w:val="none" w:sz="0" w:space="0" w:color="auto"/>
          </w:divBdr>
          <w:divsChild>
            <w:div w:id="1778022168">
              <w:marLeft w:val="1155"/>
              <w:marRight w:val="0"/>
              <w:marTop w:val="0"/>
              <w:marBottom w:val="0"/>
              <w:divBdr>
                <w:top w:val="none" w:sz="0" w:space="0" w:color="auto"/>
                <w:left w:val="none" w:sz="0" w:space="0" w:color="auto"/>
                <w:bottom w:val="none" w:sz="0" w:space="0" w:color="auto"/>
                <w:right w:val="none" w:sz="0" w:space="0" w:color="auto"/>
              </w:divBdr>
            </w:div>
            <w:div w:id="2008359125">
              <w:marLeft w:val="1155"/>
              <w:marRight w:val="0"/>
              <w:marTop w:val="0"/>
              <w:marBottom w:val="0"/>
              <w:divBdr>
                <w:top w:val="none" w:sz="0" w:space="0" w:color="auto"/>
                <w:left w:val="none" w:sz="0" w:space="0" w:color="auto"/>
                <w:bottom w:val="none" w:sz="0" w:space="0" w:color="auto"/>
                <w:right w:val="none" w:sz="0" w:space="0" w:color="auto"/>
              </w:divBdr>
            </w:div>
            <w:div w:id="7897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79179">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4960">
      <w:bodyDiv w:val="1"/>
      <w:marLeft w:val="0"/>
      <w:marRight w:val="0"/>
      <w:marTop w:val="0"/>
      <w:marBottom w:val="0"/>
      <w:divBdr>
        <w:top w:val="none" w:sz="0" w:space="0" w:color="auto"/>
        <w:left w:val="none" w:sz="0" w:space="0" w:color="auto"/>
        <w:bottom w:val="none" w:sz="0" w:space="0" w:color="auto"/>
        <w:right w:val="none" w:sz="0" w:space="0" w:color="auto"/>
      </w:divBdr>
      <w:divsChild>
        <w:div w:id="2111776523">
          <w:marLeft w:val="0"/>
          <w:marRight w:val="0"/>
          <w:marTop w:val="0"/>
          <w:marBottom w:val="0"/>
          <w:divBdr>
            <w:top w:val="none" w:sz="0" w:space="0" w:color="auto"/>
            <w:left w:val="none" w:sz="0" w:space="0" w:color="auto"/>
            <w:bottom w:val="none" w:sz="0" w:space="0" w:color="auto"/>
            <w:right w:val="none" w:sz="0" w:space="0" w:color="auto"/>
          </w:divBdr>
        </w:div>
        <w:div w:id="573853504">
          <w:marLeft w:val="0"/>
          <w:marRight w:val="0"/>
          <w:marTop w:val="150"/>
          <w:marBottom w:val="0"/>
          <w:divBdr>
            <w:top w:val="none" w:sz="0" w:space="0" w:color="auto"/>
            <w:left w:val="none" w:sz="0" w:space="0" w:color="auto"/>
            <w:bottom w:val="none" w:sz="0" w:space="0" w:color="auto"/>
            <w:right w:val="none" w:sz="0" w:space="0" w:color="auto"/>
          </w:divBdr>
          <w:divsChild>
            <w:div w:id="1862938250">
              <w:marLeft w:val="1155"/>
              <w:marRight w:val="0"/>
              <w:marTop w:val="0"/>
              <w:marBottom w:val="0"/>
              <w:divBdr>
                <w:top w:val="none" w:sz="0" w:space="0" w:color="auto"/>
                <w:left w:val="none" w:sz="0" w:space="0" w:color="auto"/>
                <w:bottom w:val="none" w:sz="0" w:space="0" w:color="auto"/>
                <w:right w:val="none" w:sz="0" w:space="0" w:color="auto"/>
              </w:divBdr>
            </w:div>
            <w:div w:id="1926912556">
              <w:marLeft w:val="1155"/>
              <w:marRight w:val="0"/>
              <w:marTop w:val="0"/>
              <w:marBottom w:val="0"/>
              <w:divBdr>
                <w:top w:val="none" w:sz="0" w:space="0" w:color="auto"/>
                <w:left w:val="none" w:sz="0" w:space="0" w:color="auto"/>
                <w:bottom w:val="none" w:sz="0" w:space="0" w:color="auto"/>
                <w:right w:val="none" w:sz="0" w:space="0" w:color="auto"/>
              </w:divBdr>
            </w:div>
            <w:div w:id="181976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5779790">
      <w:bodyDiv w:val="1"/>
      <w:marLeft w:val="0"/>
      <w:marRight w:val="0"/>
      <w:marTop w:val="0"/>
      <w:marBottom w:val="0"/>
      <w:divBdr>
        <w:top w:val="none" w:sz="0" w:space="0" w:color="auto"/>
        <w:left w:val="none" w:sz="0" w:space="0" w:color="auto"/>
        <w:bottom w:val="none" w:sz="0" w:space="0" w:color="auto"/>
        <w:right w:val="none" w:sz="0" w:space="0" w:color="auto"/>
      </w:divBdr>
      <w:divsChild>
        <w:div w:id="1238201629">
          <w:marLeft w:val="0"/>
          <w:marRight w:val="0"/>
          <w:marTop w:val="0"/>
          <w:marBottom w:val="0"/>
          <w:divBdr>
            <w:top w:val="none" w:sz="0" w:space="0" w:color="auto"/>
            <w:left w:val="none" w:sz="0" w:space="0" w:color="auto"/>
            <w:bottom w:val="none" w:sz="0" w:space="0" w:color="auto"/>
            <w:right w:val="none" w:sz="0" w:space="0" w:color="auto"/>
          </w:divBdr>
        </w:div>
        <w:div w:id="1664695510">
          <w:marLeft w:val="0"/>
          <w:marRight w:val="0"/>
          <w:marTop w:val="150"/>
          <w:marBottom w:val="0"/>
          <w:divBdr>
            <w:top w:val="none" w:sz="0" w:space="0" w:color="auto"/>
            <w:left w:val="none" w:sz="0" w:space="0" w:color="auto"/>
            <w:bottom w:val="none" w:sz="0" w:space="0" w:color="auto"/>
            <w:right w:val="none" w:sz="0" w:space="0" w:color="auto"/>
          </w:divBdr>
          <w:divsChild>
            <w:div w:id="335348907">
              <w:marLeft w:val="1155"/>
              <w:marRight w:val="0"/>
              <w:marTop w:val="0"/>
              <w:marBottom w:val="0"/>
              <w:divBdr>
                <w:top w:val="none" w:sz="0" w:space="0" w:color="auto"/>
                <w:left w:val="none" w:sz="0" w:space="0" w:color="auto"/>
                <w:bottom w:val="none" w:sz="0" w:space="0" w:color="auto"/>
                <w:right w:val="none" w:sz="0" w:space="0" w:color="auto"/>
              </w:divBdr>
            </w:div>
            <w:div w:id="179048544">
              <w:marLeft w:val="1155"/>
              <w:marRight w:val="0"/>
              <w:marTop w:val="0"/>
              <w:marBottom w:val="0"/>
              <w:divBdr>
                <w:top w:val="none" w:sz="0" w:space="0" w:color="auto"/>
                <w:left w:val="none" w:sz="0" w:space="0" w:color="auto"/>
                <w:bottom w:val="none" w:sz="0" w:space="0" w:color="auto"/>
                <w:right w:val="none" w:sz="0" w:space="0" w:color="auto"/>
              </w:divBdr>
            </w:div>
            <w:div w:id="89574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193129">
      <w:bodyDiv w:val="1"/>
      <w:marLeft w:val="0"/>
      <w:marRight w:val="0"/>
      <w:marTop w:val="0"/>
      <w:marBottom w:val="0"/>
      <w:divBdr>
        <w:top w:val="none" w:sz="0" w:space="0" w:color="auto"/>
        <w:left w:val="none" w:sz="0" w:space="0" w:color="auto"/>
        <w:bottom w:val="none" w:sz="0" w:space="0" w:color="auto"/>
        <w:right w:val="none" w:sz="0" w:space="0" w:color="auto"/>
      </w:divBdr>
    </w:div>
    <w:div w:id="1826386104">
      <w:bodyDiv w:val="1"/>
      <w:marLeft w:val="0"/>
      <w:marRight w:val="0"/>
      <w:marTop w:val="0"/>
      <w:marBottom w:val="0"/>
      <w:divBdr>
        <w:top w:val="none" w:sz="0" w:space="0" w:color="auto"/>
        <w:left w:val="none" w:sz="0" w:space="0" w:color="auto"/>
        <w:bottom w:val="none" w:sz="0" w:space="0" w:color="auto"/>
        <w:right w:val="none" w:sz="0" w:space="0" w:color="auto"/>
      </w:divBdr>
      <w:divsChild>
        <w:div w:id="1393895037">
          <w:marLeft w:val="0"/>
          <w:marRight w:val="0"/>
          <w:marTop w:val="0"/>
          <w:marBottom w:val="0"/>
          <w:divBdr>
            <w:top w:val="none" w:sz="0" w:space="0" w:color="auto"/>
            <w:left w:val="none" w:sz="0" w:space="0" w:color="auto"/>
            <w:bottom w:val="none" w:sz="0" w:space="0" w:color="auto"/>
            <w:right w:val="none" w:sz="0" w:space="0" w:color="auto"/>
          </w:divBdr>
        </w:div>
        <w:div w:id="629751071">
          <w:marLeft w:val="0"/>
          <w:marRight w:val="0"/>
          <w:marTop w:val="150"/>
          <w:marBottom w:val="0"/>
          <w:divBdr>
            <w:top w:val="none" w:sz="0" w:space="0" w:color="auto"/>
            <w:left w:val="none" w:sz="0" w:space="0" w:color="auto"/>
            <w:bottom w:val="none" w:sz="0" w:space="0" w:color="auto"/>
            <w:right w:val="none" w:sz="0" w:space="0" w:color="auto"/>
          </w:divBdr>
          <w:divsChild>
            <w:div w:id="1059281096">
              <w:marLeft w:val="1155"/>
              <w:marRight w:val="0"/>
              <w:marTop w:val="0"/>
              <w:marBottom w:val="0"/>
              <w:divBdr>
                <w:top w:val="none" w:sz="0" w:space="0" w:color="auto"/>
                <w:left w:val="none" w:sz="0" w:space="0" w:color="auto"/>
                <w:bottom w:val="none" w:sz="0" w:space="0" w:color="auto"/>
                <w:right w:val="none" w:sz="0" w:space="0" w:color="auto"/>
              </w:divBdr>
            </w:div>
            <w:div w:id="528491742">
              <w:marLeft w:val="1155"/>
              <w:marRight w:val="0"/>
              <w:marTop w:val="0"/>
              <w:marBottom w:val="0"/>
              <w:divBdr>
                <w:top w:val="none" w:sz="0" w:space="0" w:color="auto"/>
                <w:left w:val="none" w:sz="0" w:space="0" w:color="auto"/>
                <w:bottom w:val="none" w:sz="0" w:space="0" w:color="auto"/>
                <w:right w:val="none" w:sz="0" w:space="0" w:color="auto"/>
              </w:divBdr>
            </w:div>
            <w:div w:id="211840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28344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03731">
      <w:bodyDiv w:val="1"/>
      <w:marLeft w:val="0"/>
      <w:marRight w:val="0"/>
      <w:marTop w:val="0"/>
      <w:marBottom w:val="0"/>
      <w:divBdr>
        <w:top w:val="none" w:sz="0" w:space="0" w:color="auto"/>
        <w:left w:val="none" w:sz="0" w:space="0" w:color="auto"/>
        <w:bottom w:val="none" w:sz="0" w:space="0" w:color="auto"/>
        <w:right w:val="none" w:sz="0" w:space="0" w:color="auto"/>
      </w:divBdr>
      <w:divsChild>
        <w:div w:id="2093313981">
          <w:marLeft w:val="0"/>
          <w:marRight w:val="0"/>
          <w:marTop w:val="0"/>
          <w:marBottom w:val="0"/>
          <w:divBdr>
            <w:top w:val="none" w:sz="0" w:space="0" w:color="auto"/>
            <w:left w:val="none" w:sz="0" w:space="0" w:color="auto"/>
            <w:bottom w:val="none" w:sz="0" w:space="0" w:color="auto"/>
            <w:right w:val="none" w:sz="0" w:space="0" w:color="auto"/>
          </w:divBdr>
        </w:div>
        <w:div w:id="109013913">
          <w:marLeft w:val="0"/>
          <w:marRight w:val="0"/>
          <w:marTop w:val="150"/>
          <w:marBottom w:val="0"/>
          <w:divBdr>
            <w:top w:val="none" w:sz="0" w:space="0" w:color="auto"/>
            <w:left w:val="none" w:sz="0" w:space="0" w:color="auto"/>
            <w:bottom w:val="none" w:sz="0" w:space="0" w:color="auto"/>
            <w:right w:val="none" w:sz="0" w:space="0" w:color="auto"/>
          </w:divBdr>
          <w:divsChild>
            <w:div w:id="1199243940">
              <w:marLeft w:val="1155"/>
              <w:marRight w:val="0"/>
              <w:marTop w:val="0"/>
              <w:marBottom w:val="0"/>
              <w:divBdr>
                <w:top w:val="none" w:sz="0" w:space="0" w:color="auto"/>
                <w:left w:val="none" w:sz="0" w:space="0" w:color="auto"/>
                <w:bottom w:val="none" w:sz="0" w:space="0" w:color="auto"/>
                <w:right w:val="none" w:sz="0" w:space="0" w:color="auto"/>
              </w:divBdr>
            </w:div>
            <w:div w:id="169472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2514">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7783">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3148">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4172">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635734">
      <w:bodyDiv w:val="1"/>
      <w:marLeft w:val="0"/>
      <w:marRight w:val="0"/>
      <w:marTop w:val="0"/>
      <w:marBottom w:val="0"/>
      <w:divBdr>
        <w:top w:val="none" w:sz="0" w:space="0" w:color="auto"/>
        <w:left w:val="none" w:sz="0" w:space="0" w:color="auto"/>
        <w:bottom w:val="none" w:sz="0" w:space="0" w:color="auto"/>
        <w:right w:val="none" w:sz="0" w:space="0" w:color="auto"/>
      </w:divBdr>
      <w:divsChild>
        <w:div w:id="170263624">
          <w:marLeft w:val="0"/>
          <w:marRight w:val="0"/>
          <w:marTop w:val="0"/>
          <w:marBottom w:val="0"/>
          <w:divBdr>
            <w:top w:val="none" w:sz="0" w:space="0" w:color="auto"/>
            <w:left w:val="none" w:sz="0" w:space="0" w:color="auto"/>
            <w:bottom w:val="none" w:sz="0" w:space="0" w:color="auto"/>
            <w:right w:val="none" w:sz="0" w:space="0" w:color="auto"/>
          </w:divBdr>
        </w:div>
        <w:div w:id="104228050">
          <w:marLeft w:val="0"/>
          <w:marRight w:val="0"/>
          <w:marTop w:val="150"/>
          <w:marBottom w:val="0"/>
          <w:divBdr>
            <w:top w:val="none" w:sz="0" w:space="0" w:color="auto"/>
            <w:left w:val="none" w:sz="0" w:space="0" w:color="auto"/>
            <w:bottom w:val="none" w:sz="0" w:space="0" w:color="auto"/>
            <w:right w:val="none" w:sz="0" w:space="0" w:color="auto"/>
          </w:divBdr>
          <w:divsChild>
            <w:div w:id="1916235961">
              <w:marLeft w:val="1155"/>
              <w:marRight w:val="0"/>
              <w:marTop w:val="0"/>
              <w:marBottom w:val="0"/>
              <w:divBdr>
                <w:top w:val="none" w:sz="0" w:space="0" w:color="auto"/>
                <w:left w:val="none" w:sz="0" w:space="0" w:color="auto"/>
                <w:bottom w:val="none" w:sz="0" w:space="0" w:color="auto"/>
                <w:right w:val="none" w:sz="0" w:space="0" w:color="auto"/>
              </w:divBdr>
            </w:div>
            <w:div w:id="2143764282">
              <w:marLeft w:val="1155"/>
              <w:marRight w:val="0"/>
              <w:marTop w:val="0"/>
              <w:marBottom w:val="0"/>
              <w:divBdr>
                <w:top w:val="none" w:sz="0" w:space="0" w:color="auto"/>
                <w:left w:val="none" w:sz="0" w:space="0" w:color="auto"/>
                <w:bottom w:val="none" w:sz="0" w:space="0" w:color="auto"/>
                <w:right w:val="none" w:sz="0" w:space="0" w:color="auto"/>
              </w:divBdr>
            </w:div>
            <w:div w:id="61066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0032">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251526">
      <w:bodyDiv w:val="1"/>
      <w:marLeft w:val="0"/>
      <w:marRight w:val="0"/>
      <w:marTop w:val="0"/>
      <w:marBottom w:val="0"/>
      <w:divBdr>
        <w:top w:val="none" w:sz="0" w:space="0" w:color="auto"/>
        <w:left w:val="none" w:sz="0" w:space="0" w:color="auto"/>
        <w:bottom w:val="none" w:sz="0" w:space="0" w:color="auto"/>
        <w:right w:val="none" w:sz="0" w:space="0" w:color="auto"/>
      </w:divBdr>
    </w:div>
    <w:div w:id="1830318339">
      <w:bodyDiv w:val="1"/>
      <w:marLeft w:val="0"/>
      <w:marRight w:val="0"/>
      <w:marTop w:val="0"/>
      <w:marBottom w:val="0"/>
      <w:divBdr>
        <w:top w:val="none" w:sz="0" w:space="0" w:color="auto"/>
        <w:left w:val="none" w:sz="0" w:space="0" w:color="auto"/>
        <w:bottom w:val="none" w:sz="0" w:space="0" w:color="auto"/>
        <w:right w:val="none" w:sz="0" w:space="0" w:color="auto"/>
      </w:divBdr>
      <w:divsChild>
        <w:div w:id="2082293565">
          <w:marLeft w:val="0"/>
          <w:marRight w:val="0"/>
          <w:marTop w:val="0"/>
          <w:marBottom w:val="0"/>
          <w:divBdr>
            <w:top w:val="none" w:sz="0" w:space="0" w:color="auto"/>
            <w:left w:val="none" w:sz="0" w:space="0" w:color="auto"/>
            <w:bottom w:val="none" w:sz="0" w:space="0" w:color="auto"/>
            <w:right w:val="none" w:sz="0" w:space="0" w:color="auto"/>
          </w:divBdr>
        </w:div>
        <w:div w:id="1307392837">
          <w:marLeft w:val="0"/>
          <w:marRight w:val="0"/>
          <w:marTop w:val="150"/>
          <w:marBottom w:val="0"/>
          <w:divBdr>
            <w:top w:val="none" w:sz="0" w:space="0" w:color="auto"/>
            <w:left w:val="none" w:sz="0" w:space="0" w:color="auto"/>
            <w:bottom w:val="none" w:sz="0" w:space="0" w:color="auto"/>
            <w:right w:val="none" w:sz="0" w:space="0" w:color="auto"/>
          </w:divBdr>
          <w:divsChild>
            <w:div w:id="1011645784">
              <w:marLeft w:val="1155"/>
              <w:marRight w:val="0"/>
              <w:marTop w:val="0"/>
              <w:marBottom w:val="0"/>
              <w:divBdr>
                <w:top w:val="none" w:sz="0" w:space="0" w:color="auto"/>
                <w:left w:val="none" w:sz="0" w:space="0" w:color="auto"/>
                <w:bottom w:val="none" w:sz="0" w:space="0" w:color="auto"/>
                <w:right w:val="none" w:sz="0" w:space="0" w:color="auto"/>
              </w:divBdr>
            </w:div>
            <w:div w:id="956371508">
              <w:marLeft w:val="1155"/>
              <w:marRight w:val="0"/>
              <w:marTop w:val="0"/>
              <w:marBottom w:val="0"/>
              <w:divBdr>
                <w:top w:val="none" w:sz="0" w:space="0" w:color="auto"/>
                <w:left w:val="none" w:sz="0" w:space="0" w:color="auto"/>
                <w:bottom w:val="none" w:sz="0" w:space="0" w:color="auto"/>
                <w:right w:val="none" w:sz="0" w:space="0" w:color="auto"/>
              </w:divBdr>
            </w:div>
            <w:div w:id="1390805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360832">
      <w:bodyDiv w:val="1"/>
      <w:marLeft w:val="0"/>
      <w:marRight w:val="0"/>
      <w:marTop w:val="0"/>
      <w:marBottom w:val="0"/>
      <w:divBdr>
        <w:top w:val="none" w:sz="0" w:space="0" w:color="auto"/>
        <w:left w:val="none" w:sz="0" w:space="0" w:color="auto"/>
        <w:bottom w:val="none" w:sz="0" w:space="0" w:color="auto"/>
        <w:right w:val="none" w:sz="0" w:space="0" w:color="auto"/>
      </w:divBdr>
      <w:divsChild>
        <w:div w:id="1049652205">
          <w:marLeft w:val="0"/>
          <w:marRight w:val="0"/>
          <w:marTop w:val="0"/>
          <w:marBottom w:val="0"/>
          <w:divBdr>
            <w:top w:val="none" w:sz="0" w:space="0" w:color="auto"/>
            <w:left w:val="none" w:sz="0" w:space="0" w:color="auto"/>
            <w:bottom w:val="none" w:sz="0" w:space="0" w:color="auto"/>
            <w:right w:val="none" w:sz="0" w:space="0" w:color="auto"/>
          </w:divBdr>
        </w:div>
        <w:div w:id="1927033105">
          <w:marLeft w:val="0"/>
          <w:marRight w:val="0"/>
          <w:marTop w:val="150"/>
          <w:marBottom w:val="0"/>
          <w:divBdr>
            <w:top w:val="none" w:sz="0" w:space="0" w:color="auto"/>
            <w:left w:val="none" w:sz="0" w:space="0" w:color="auto"/>
            <w:bottom w:val="none" w:sz="0" w:space="0" w:color="auto"/>
            <w:right w:val="none" w:sz="0" w:space="0" w:color="auto"/>
          </w:divBdr>
          <w:divsChild>
            <w:div w:id="1400591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216763">
      <w:bodyDiv w:val="1"/>
      <w:marLeft w:val="0"/>
      <w:marRight w:val="0"/>
      <w:marTop w:val="0"/>
      <w:marBottom w:val="0"/>
      <w:divBdr>
        <w:top w:val="none" w:sz="0" w:space="0" w:color="auto"/>
        <w:left w:val="none" w:sz="0" w:space="0" w:color="auto"/>
        <w:bottom w:val="none" w:sz="0" w:space="0" w:color="auto"/>
        <w:right w:val="none" w:sz="0" w:space="0" w:color="auto"/>
      </w:divBdr>
      <w:divsChild>
        <w:div w:id="1026903168">
          <w:marLeft w:val="0"/>
          <w:marRight w:val="0"/>
          <w:marTop w:val="0"/>
          <w:marBottom w:val="0"/>
          <w:divBdr>
            <w:top w:val="none" w:sz="0" w:space="0" w:color="auto"/>
            <w:left w:val="none" w:sz="0" w:space="0" w:color="auto"/>
            <w:bottom w:val="none" w:sz="0" w:space="0" w:color="auto"/>
            <w:right w:val="none" w:sz="0" w:space="0" w:color="auto"/>
          </w:divBdr>
        </w:div>
        <w:div w:id="1048148049">
          <w:marLeft w:val="0"/>
          <w:marRight w:val="0"/>
          <w:marTop w:val="150"/>
          <w:marBottom w:val="0"/>
          <w:divBdr>
            <w:top w:val="none" w:sz="0" w:space="0" w:color="auto"/>
            <w:left w:val="none" w:sz="0" w:space="0" w:color="auto"/>
            <w:bottom w:val="none" w:sz="0" w:space="0" w:color="auto"/>
            <w:right w:val="none" w:sz="0" w:space="0" w:color="auto"/>
          </w:divBdr>
          <w:divsChild>
            <w:div w:id="1293091919">
              <w:marLeft w:val="1155"/>
              <w:marRight w:val="0"/>
              <w:marTop w:val="0"/>
              <w:marBottom w:val="0"/>
              <w:divBdr>
                <w:top w:val="none" w:sz="0" w:space="0" w:color="auto"/>
                <w:left w:val="none" w:sz="0" w:space="0" w:color="auto"/>
                <w:bottom w:val="none" w:sz="0" w:space="0" w:color="auto"/>
                <w:right w:val="none" w:sz="0" w:space="0" w:color="auto"/>
              </w:divBdr>
            </w:div>
            <w:div w:id="1140611161">
              <w:marLeft w:val="1155"/>
              <w:marRight w:val="0"/>
              <w:marTop w:val="0"/>
              <w:marBottom w:val="0"/>
              <w:divBdr>
                <w:top w:val="none" w:sz="0" w:space="0" w:color="auto"/>
                <w:left w:val="none" w:sz="0" w:space="0" w:color="auto"/>
                <w:bottom w:val="none" w:sz="0" w:space="0" w:color="auto"/>
                <w:right w:val="none" w:sz="0" w:space="0" w:color="auto"/>
              </w:divBdr>
            </w:div>
            <w:div w:id="5682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11381">
      <w:bodyDiv w:val="1"/>
      <w:marLeft w:val="0"/>
      <w:marRight w:val="0"/>
      <w:marTop w:val="0"/>
      <w:marBottom w:val="0"/>
      <w:divBdr>
        <w:top w:val="none" w:sz="0" w:space="0" w:color="auto"/>
        <w:left w:val="none" w:sz="0" w:space="0" w:color="auto"/>
        <w:bottom w:val="none" w:sz="0" w:space="0" w:color="auto"/>
        <w:right w:val="none" w:sz="0" w:space="0" w:color="auto"/>
      </w:divBdr>
      <w:divsChild>
        <w:div w:id="1677340548">
          <w:marLeft w:val="0"/>
          <w:marRight w:val="0"/>
          <w:marTop w:val="0"/>
          <w:marBottom w:val="0"/>
          <w:divBdr>
            <w:top w:val="none" w:sz="0" w:space="0" w:color="auto"/>
            <w:left w:val="none" w:sz="0" w:space="0" w:color="auto"/>
            <w:bottom w:val="none" w:sz="0" w:space="0" w:color="auto"/>
            <w:right w:val="none" w:sz="0" w:space="0" w:color="auto"/>
          </w:divBdr>
        </w:div>
        <w:div w:id="46535601">
          <w:marLeft w:val="0"/>
          <w:marRight w:val="0"/>
          <w:marTop w:val="150"/>
          <w:marBottom w:val="0"/>
          <w:divBdr>
            <w:top w:val="none" w:sz="0" w:space="0" w:color="auto"/>
            <w:left w:val="none" w:sz="0" w:space="0" w:color="auto"/>
            <w:bottom w:val="none" w:sz="0" w:space="0" w:color="auto"/>
            <w:right w:val="none" w:sz="0" w:space="0" w:color="auto"/>
          </w:divBdr>
          <w:divsChild>
            <w:div w:id="672758002">
              <w:marLeft w:val="1155"/>
              <w:marRight w:val="0"/>
              <w:marTop w:val="0"/>
              <w:marBottom w:val="0"/>
              <w:divBdr>
                <w:top w:val="none" w:sz="0" w:space="0" w:color="auto"/>
                <w:left w:val="none" w:sz="0" w:space="0" w:color="auto"/>
                <w:bottom w:val="none" w:sz="0" w:space="0" w:color="auto"/>
                <w:right w:val="none" w:sz="0" w:space="0" w:color="auto"/>
              </w:divBdr>
            </w:div>
            <w:div w:id="201572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331067">
      <w:bodyDiv w:val="1"/>
      <w:marLeft w:val="0"/>
      <w:marRight w:val="0"/>
      <w:marTop w:val="0"/>
      <w:marBottom w:val="0"/>
      <w:divBdr>
        <w:top w:val="none" w:sz="0" w:space="0" w:color="auto"/>
        <w:left w:val="none" w:sz="0" w:space="0" w:color="auto"/>
        <w:bottom w:val="none" w:sz="0" w:space="0" w:color="auto"/>
        <w:right w:val="none" w:sz="0" w:space="0" w:color="auto"/>
      </w:divBdr>
      <w:divsChild>
        <w:div w:id="815335913">
          <w:marLeft w:val="0"/>
          <w:marRight w:val="0"/>
          <w:marTop w:val="0"/>
          <w:marBottom w:val="0"/>
          <w:divBdr>
            <w:top w:val="none" w:sz="0" w:space="0" w:color="auto"/>
            <w:left w:val="none" w:sz="0" w:space="0" w:color="auto"/>
            <w:bottom w:val="none" w:sz="0" w:space="0" w:color="auto"/>
            <w:right w:val="none" w:sz="0" w:space="0" w:color="auto"/>
          </w:divBdr>
        </w:div>
        <w:div w:id="1061710398">
          <w:marLeft w:val="0"/>
          <w:marRight w:val="0"/>
          <w:marTop w:val="150"/>
          <w:marBottom w:val="0"/>
          <w:divBdr>
            <w:top w:val="none" w:sz="0" w:space="0" w:color="auto"/>
            <w:left w:val="none" w:sz="0" w:space="0" w:color="auto"/>
            <w:bottom w:val="none" w:sz="0" w:space="0" w:color="auto"/>
            <w:right w:val="none" w:sz="0" w:space="0" w:color="auto"/>
          </w:divBdr>
          <w:divsChild>
            <w:div w:id="672881891">
              <w:marLeft w:val="1155"/>
              <w:marRight w:val="0"/>
              <w:marTop w:val="0"/>
              <w:marBottom w:val="0"/>
              <w:divBdr>
                <w:top w:val="none" w:sz="0" w:space="0" w:color="auto"/>
                <w:left w:val="none" w:sz="0" w:space="0" w:color="auto"/>
                <w:bottom w:val="none" w:sz="0" w:space="0" w:color="auto"/>
                <w:right w:val="none" w:sz="0" w:space="0" w:color="auto"/>
              </w:divBdr>
            </w:div>
            <w:div w:id="78185656">
              <w:marLeft w:val="1155"/>
              <w:marRight w:val="0"/>
              <w:marTop w:val="0"/>
              <w:marBottom w:val="0"/>
              <w:divBdr>
                <w:top w:val="none" w:sz="0" w:space="0" w:color="auto"/>
                <w:left w:val="none" w:sz="0" w:space="0" w:color="auto"/>
                <w:bottom w:val="none" w:sz="0" w:space="0" w:color="auto"/>
                <w:right w:val="none" w:sz="0" w:space="0" w:color="auto"/>
              </w:divBdr>
            </w:div>
            <w:div w:id="37088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2672299">
      <w:bodyDiv w:val="1"/>
      <w:marLeft w:val="0"/>
      <w:marRight w:val="0"/>
      <w:marTop w:val="0"/>
      <w:marBottom w:val="0"/>
      <w:divBdr>
        <w:top w:val="none" w:sz="0" w:space="0" w:color="auto"/>
        <w:left w:val="none" w:sz="0" w:space="0" w:color="auto"/>
        <w:bottom w:val="none" w:sz="0" w:space="0" w:color="auto"/>
        <w:right w:val="none" w:sz="0" w:space="0" w:color="auto"/>
      </w:divBdr>
    </w:div>
    <w:div w:id="1832721162">
      <w:bodyDiv w:val="1"/>
      <w:marLeft w:val="0"/>
      <w:marRight w:val="0"/>
      <w:marTop w:val="0"/>
      <w:marBottom w:val="0"/>
      <w:divBdr>
        <w:top w:val="none" w:sz="0" w:space="0" w:color="auto"/>
        <w:left w:val="none" w:sz="0" w:space="0" w:color="auto"/>
        <w:bottom w:val="none" w:sz="0" w:space="0" w:color="auto"/>
        <w:right w:val="none" w:sz="0" w:space="0" w:color="auto"/>
      </w:divBdr>
    </w:div>
    <w:div w:id="1833179813">
      <w:bodyDiv w:val="1"/>
      <w:marLeft w:val="0"/>
      <w:marRight w:val="0"/>
      <w:marTop w:val="0"/>
      <w:marBottom w:val="0"/>
      <w:divBdr>
        <w:top w:val="none" w:sz="0" w:space="0" w:color="auto"/>
        <w:left w:val="none" w:sz="0" w:space="0" w:color="auto"/>
        <w:bottom w:val="none" w:sz="0" w:space="0" w:color="auto"/>
        <w:right w:val="none" w:sz="0" w:space="0" w:color="auto"/>
      </w:divBdr>
      <w:divsChild>
        <w:div w:id="1260335317">
          <w:marLeft w:val="0"/>
          <w:marRight w:val="0"/>
          <w:marTop w:val="0"/>
          <w:marBottom w:val="0"/>
          <w:divBdr>
            <w:top w:val="none" w:sz="0" w:space="0" w:color="auto"/>
            <w:left w:val="none" w:sz="0" w:space="0" w:color="auto"/>
            <w:bottom w:val="none" w:sz="0" w:space="0" w:color="auto"/>
            <w:right w:val="none" w:sz="0" w:space="0" w:color="auto"/>
          </w:divBdr>
        </w:div>
        <w:div w:id="1126003099">
          <w:marLeft w:val="0"/>
          <w:marRight w:val="0"/>
          <w:marTop w:val="150"/>
          <w:marBottom w:val="0"/>
          <w:divBdr>
            <w:top w:val="none" w:sz="0" w:space="0" w:color="auto"/>
            <w:left w:val="none" w:sz="0" w:space="0" w:color="auto"/>
            <w:bottom w:val="none" w:sz="0" w:space="0" w:color="auto"/>
            <w:right w:val="none" w:sz="0" w:space="0" w:color="auto"/>
          </w:divBdr>
          <w:divsChild>
            <w:div w:id="1902935770">
              <w:marLeft w:val="1155"/>
              <w:marRight w:val="0"/>
              <w:marTop w:val="0"/>
              <w:marBottom w:val="0"/>
              <w:divBdr>
                <w:top w:val="none" w:sz="0" w:space="0" w:color="auto"/>
                <w:left w:val="none" w:sz="0" w:space="0" w:color="auto"/>
                <w:bottom w:val="none" w:sz="0" w:space="0" w:color="auto"/>
                <w:right w:val="none" w:sz="0" w:space="0" w:color="auto"/>
              </w:divBdr>
            </w:div>
            <w:div w:id="352340471">
              <w:marLeft w:val="1155"/>
              <w:marRight w:val="0"/>
              <w:marTop w:val="0"/>
              <w:marBottom w:val="0"/>
              <w:divBdr>
                <w:top w:val="none" w:sz="0" w:space="0" w:color="auto"/>
                <w:left w:val="none" w:sz="0" w:space="0" w:color="auto"/>
                <w:bottom w:val="none" w:sz="0" w:space="0" w:color="auto"/>
                <w:right w:val="none" w:sz="0" w:space="0" w:color="auto"/>
              </w:divBdr>
            </w:div>
            <w:div w:id="781534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73472">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95439">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143811">
      <w:bodyDiv w:val="1"/>
      <w:marLeft w:val="0"/>
      <w:marRight w:val="0"/>
      <w:marTop w:val="0"/>
      <w:marBottom w:val="0"/>
      <w:divBdr>
        <w:top w:val="none" w:sz="0" w:space="0" w:color="auto"/>
        <w:left w:val="none" w:sz="0" w:space="0" w:color="auto"/>
        <w:bottom w:val="none" w:sz="0" w:space="0" w:color="auto"/>
        <w:right w:val="none" w:sz="0" w:space="0" w:color="auto"/>
      </w:divBdr>
      <w:divsChild>
        <w:div w:id="1564412334">
          <w:marLeft w:val="0"/>
          <w:marRight w:val="0"/>
          <w:marTop w:val="0"/>
          <w:marBottom w:val="0"/>
          <w:divBdr>
            <w:top w:val="none" w:sz="0" w:space="0" w:color="auto"/>
            <w:left w:val="none" w:sz="0" w:space="0" w:color="auto"/>
            <w:bottom w:val="none" w:sz="0" w:space="0" w:color="auto"/>
            <w:right w:val="none" w:sz="0" w:space="0" w:color="auto"/>
          </w:divBdr>
        </w:div>
        <w:div w:id="1265769320">
          <w:marLeft w:val="0"/>
          <w:marRight w:val="0"/>
          <w:marTop w:val="150"/>
          <w:marBottom w:val="0"/>
          <w:divBdr>
            <w:top w:val="none" w:sz="0" w:space="0" w:color="auto"/>
            <w:left w:val="none" w:sz="0" w:space="0" w:color="auto"/>
            <w:bottom w:val="none" w:sz="0" w:space="0" w:color="auto"/>
            <w:right w:val="none" w:sz="0" w:space="0" w:color="auto"/>
          </w:divBdr>
          <w:divsChild>
            <w:div w:id="1638217714">
              <w:marLeft w:val="1155"/>
              <w:marRight w:val="0"/>
              <w:marTop w:val="0"/>
              <w:marBottom w:val="0"/>
              <w:divBdr>
                <w:top w:val="none" w:sz="0" w:space="0" w:color="auto"/>
                <w:left w:val="none" w:sz="0" w:space="0" w:color="auto"/>
                <w:bottom w:val="none" w:sz="0" w:space="0" w:color="auto"/>
                <w:right w:val="none" w:sz="0" w:space="0" w:color="auto"/>
              </w:divBdr>
            </w:div>
            <w:div w:id="1353871372">
              <w:marLeft w:val="1155"/>
              <w:marRight w:val="0"/>
              <w:marTop w:val="0"/>
              <w:marBottom w:val="0"/>
              <w:divBdr>
                <w:top w:val="none" w:sz="0" w:space="0" w:color="auto"/>
                <w:left w:val="none" w:sz="0" w:space="0" w:color="auto"/>
                <w:bottom w:val="none" w:sz="0" w:space="0" w:color="auto"/>
                <w:right w:val="none" w:sz="0" w:space="0" w:color="auto"/>
              </w:divBdr>
            </w:div>
            <w:div w:id="91077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800142">
      <w:bodyDiv w:val="1"/>
      <w:marLeft w:val="0"/>
      <w:marRight w:val="0"/>
      <w:marTop w:val="0"/>
      <w:marBottom w:val="0"/>
      <w:divBdr>
        <w:top w:val="none" w:sz="0" w:space="0" w:color="auto"/>
        <w:left w:val="none" w:sz="0" w:space="0" w:color="auto"/>
        <w:bottom w:val="none" w:sz="0" w:space="0" w:color="auto"/>
        <w:right w:val="none" w:sz="0" w:space="0" w:color="auto"/>
      </w:divBdr>
      <w:divsChild>
        <w:div w:id="1376006561">
          <w:marLeft w:val="0"/>
          <w:marRight w:val="0"/>
          <w:marTop w:val="0"/>
          <w:marBottom w:val="0"/>
          <w:divBdr>
            <w:top w:val="none" w:sz="0" w:space="0" w:color="auto"/>
            <w:left w:val="none" w:sz="0" w:space="0" w:color="auto"/>
            <w:bottom w:val="none" w:sz="0" w:space="0" w:color="auto"/>
            <w:right w:val="none" w:sz="0" w:space="0" w:color="auto"/>
          </w:divBdr>
        </w:div>
        <w:div w:id="1846281476">
          <w:marLeft w:val="0"/>
          <w:marRight w:val="0"/>
          <w:marTop w:val="150"/>
          <w:marBottom w:val="0"/>
          <w:divBdr>
            <w:top w:val="none" w:sz="0" w:space="0" w:color="auto"/>
            <w:left w:val="none" w:sz="0" w:space="0" w:color="auto"/>
            <w:bottom w:val="none" w:sz="0" w:space="0" w:color="auto"/>
            <w:right w:val="none" w:sz="0" w:space="0" w:color="auto"/>
          </w:divBdr>
          <w:divsChild>
            <w:div w:id="880440894">
              <w:marLeft w:val="1155"/>
              <w:marRight w:val="0"/>
              <w:marTop w:val="0"/>
              <w:marBottom w:val="0"/>
              <w:divBdr>
                <w:top w:val="none" w:sz="0" w:space="0" w:color="auto"/>
                <w:left w:val="none" w:sz="0" w:space="0" w:color="auto"/>
                <w:bottom w:val="none" w:sz="0" w:space="0" w:color="auto"/>
                <w:right w:val="none" w:sz="0" w:space="0" w:color="auto"/>
              </w:divBdr>
            </w:div>
            <w:div w:id="1652638614">
              <w:marLeft w:val="1155"/>
              <w:marRight w:val="0"/>
              <w:marTop w:val="0"/>
              <w:marBottom w:val="0"/>
              <w:divBdr>
                <w:top w:val="none" w:sz="0" w:space="0" w:color="auto"/>
                <w:left w:val="none" w:sz="0" w:space="0" w:color="auto"/>
                <w:bottom w:val="none" w:sz="0" w:space="0" w:color="auto"/>
                <w:right w:val="none" w:sz="0" w:space="0" w:color="auto"/>
              </w:divBdr>
            </w:div>
            <w:div w:id="163618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141763">
      <w:bodyDiv w:val="1"/>
      <w:marLeft w:val="0"/>
      <w:marRight w:val="0"/>
      <w:marTop w:val="0"/>
      <w:marBottom w:val="0"/>
      <w:divBdr>
        <w:top w:val="none" w:sz="0" w:space="0" w:color="auto"/>
        <w:left w:val="none" w:sz="0" w:space="0" w:color="auto"/>
        <w:bottom w:val="none" w:sz="0" w:space="0" w:color="auto"/>
        <w:right w:val="none" w:sz="0" w:space="0" w:color="auto"/>
      </w:divBdr>
      <w:divsChild>
        <w:div w:id="2004818042">
          <w:marLeft w:val="0"/>
          <w:marRight w:val="0"/>
          <w:marTop w:val="0"/>
          <w:marBottom w:val="0"/>
          <w:divBdr>
            <w:top w:val="none" w:sz="0" w:space="0" w:color="auto"/>
            <w:left w:val="none" w:sz="0" w:space="0" w:color="auto"/>
            <w:bottom w:val="none" w:sz="0" w:space="0" w:color="auto"/>
            <w:right w:val="none" w:sz="0" w:space="0" w:color="auto"/>
          </w:divBdr>
        </w:div>
        <w:div w:id="1295788671">
          <w:marLeft w:val="0"/>
          <w:marRight w:val="0"/>
          <w:marTop w:val="150"/>
          <w:marBottom w:val="0"/>
          <w:divBdr>
            <w:top w:val="none" w:sz="0" w:space="0" w:color="auto"/>
            <w:left w:val="none" w:sz="0" w:space="0" w:color="auto"/>
            <w:bottom w:val="none" w:sz="0" w:space="0" w:color="auto"/>
            <w:right w:val="none" w:sz="0" w:space="0" w:color="auto"/>
          </w:divBdr>
          <w:divsChild>
            <w:div w:id="356925766">
              <w:marLeft w:val="1155"/>
              <w:marRight w:val="0"/>
              <w:marTop w:val="0"/>
              <w:marBottom w:val="0"/>
              <w:divBdr>
                <w:top w:val="none" w:sz="0" w:space="0" w:color="auto"/>
                <w:left w:val="none" w:sz="0" w:space="0" w:color="auto"/>
                <w:bottom w:val="none" w:sz="0" w:space="0" w:color="auto"/>
                <w:right w:val="none" w:sz="0" w:space="0" w:color="auto"/>
              </w:divBdr>
            </w:div>
            <w:div w:id="951473470">
              <w:marLeft w:val="1155"/>
              <w:marRight w:val="0"/>
              <w:marTop w:val="0"/>
              <w:marBottom w:val="0"/>
              <w:divBdr>
                <w:top w:val="none" w:sz="0" w:space="0" w:color="auto"/>
                <w:left w:val="none" w:sz="0" w:space="0" w:color="auto"/>
                <w:bottom w:val="none" w:sz="0" w:space="0" w:color="auto"/>
                <w:right w:val="none" w:sz="0" w:space="0" w:color="auto"/>
              </w:divBdr>
            </w:div>
            <w:div w:id="99202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61483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115189">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291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156870">
      <w:bodyDiv w:val="1"/>
      <w:marLeft w:val="0"/>
      <w:marRight w:val="0"/>
      <w:marTop w:val="0"/>
      <w:marBottom w:val="0"/>
      <w:divBdr>
        <w:top w:val="none" w:sz="0" w:space="0" w:color="auto"/>
        <w:left w:val="none" w:sz="0" w:space="0" w:color="auto"/>
        <w:bottom w:val="none" w:sz="0" w:space="0" w:color="auto"/>
        <w:right w:val="none" w:sz="0" w:space="0" w:color="auto"/>
      </w:divBdr>
      <w:divsChild>
        <w:div w:id="1167786271">
          <w:marLeft w:val="0"/>
          <w:marRight w:val="0"/>
          <w:marTop w:val="0"/>
          <w:marBottom w:val="0"/>
          <w:divBdr>
            <w:top w:val="none" w:sz="0" w:space="0" w:color="auto"/>
            <w:left w:val="none" w:sz="0" w:space="0" w:color="auto"/>
            <w:bottom w:val="none" w:sz="0" w:space="0" w:color="auto"/>
            <w:right w:val="none" w:sz="0" w:space="0" w:color="auto"/>
          </w:divBdr>
        </w:div>
        <w:div w:id="1286540475">
          <w:marLeft w:val="0"/>
          <w:marRight w:val="0"/>
          <w:marTop w:val="150"/>
          <w:marBottom w:val="0"/>
          <w:divBdr>
            <w:top w:val="none" w:sz="0" w:space="0" w:color="auto"/>
            <w:left w:val="none" w:sz="0" w:space="0" w:color="auto"/>
            <w:bottom w:val="none" w:sz="0" w:space="0" w:color="auto"/>
            <w:right w:val="none" w:sz="0" w:space="0" w:color="auto"/>
          </w:divBdr>
          <w:divsChild>
            <w:div w:id="774983747">
              <w:marLeft w:val="1155"/>
              <w:marRight w:val="0"/>
              <w:marTop w:val="0"/>
              <w:marBottom w:val="0"/>
              <w:divBdr>
                <w:top w:val="none" w:sz="0" w:space="0" w:color="auto"/>
                <w:left w:val="none" w:sz="0" w:space="0" w:color="auto"/>
                <w:bottom w:val="none" w:sz="0" w:space="0" w:color="auto"/>
                <w:right w:val="none" w:sz="0" w:space="0" w:color="auto"/>
              </w:divBdr>
            </w:div>
            <w:div w:id="1236818305">
              <w:marLeft w:val="1155"/>
              <w:marRight w:val="0"/>
              <w:marTop w:val="0"/>
              <w:marBottom w:val="0"/>
              <w:divBdr>
                <w:top w:val="none" w:sz="0" w:space="0" w:color="auto"/>
                <w:left w:val="none" w:sz="0" w:space="0" w:color="auto"/>
                <w:bottom w:val="none" w:sz="0" w:space="0" w:color="auto"/>
                <w:right w:val="none" w:sz="0" w:space="0" w:color="auto"/>
              </w:divBdr>
            </w:div>
            <w:div w:id="1025015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374450">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39927083">
      <w:bodyDiv w:val="1"/>
      <w:marLeft w:val="0"/>
      <w:marRight w:val="0"/>
      <w:marTop w:val="0"/>
      <w:marBottom w:val="0"/>
      <w:divBdr>
        <w:top w:val="none" w:sz="0" w:space="0" w:color="auto"/>
        <w:left w:val="none" w:sz="0" w:space="0" w:color="auto"/>
        <w:bottom w:val="none" w:sz="0" w:space="0" w:color="auto"/>
        <w:right w:val="none" w:sz="0" w:space="0" w:color="auto"/>
      </w:divBdr>
      <w:divsChild>
        <w:div w:id="2120097369">
          <w:marLeft w:val="0"/>
          <w:marRight w:val="0"/>
          <w:marTop w:val="0"/>
          <w:marBottom w:val="0"/>
          <w:divBdr>
            <w:top w:val="none" w:sz="0" w:space="0" w:color="auto"/>
            <w:left w:val="none" w:sz="0" w:space="0" w:color="auto"/>
            <w:bottom w:val="none" w:sz="0" w:space="0" w:color="auto"/>
            <w:right w:val="none" w:sz="0" w:space="0" w:color="auto"/>
          </w:divBdr>
        </w:div>
        <w:div w:id="999036622">
          <w:marLeft w:val="0"/>
          <w:marRight w:val="0"/>
          <w:marTop w:val="150"/>
          <w:marBottom w:val="0"/>
          <w:divBdr>
            <w:top w:val="none" w:sz="0" w:space="0" w:color="auto"/>
            <w:left w:val="none" w:sz="0" w:space="0" w:color="auto"/>
            <w:bottom w:val="none" w:sz="0" w:space="0" w:color="auto"/>
            <w:right w:val="none" w:sz="0" w:space="0" w:color="auto"/>
          </w:divBdr>
          <w:divsChild>
            <w:div w:id="250773460">
              <w:marLeft w:val="1155"/>
              <w:marRight w:val="0"/>
              <w:marTop w:val="0"/>
              <w:marBottom w:val="0"/>
              <w:divBdr>
                <w:top w:val="none" w:sz="0" w:space="0" w:color="auto"/>
                <w:left w:val="none" w:sz="0" w:space="0" w:color="auto"/>
                <w:bottom w:val="none" w:sz="0" w:space="0" w:color="auto"/>
                <w:right w:val="none" w:sz="0" w:space="0" w:color="auto"/>
              </w:divBdr>
            </w:div>
            <w:div w:id="236088620">
              <w:marLeft w:val="1155"/>
              <w:marRight w:val="0"/>
              <w:marTop w:val="0"/>
              <w:marBottom w:val="0"/>
              <w:divBdr>
                <w:top w:val="none" w:sz="0" w:space="0" w:color="auto"/>
                <w:left w:val="none" w:sz="0" w:space="0" w:color="auto"/>
                <w:bottom w:val="none" w:sz="0" w:space="0" w:color="auto"/>
                <w:right w:val="none" w:sz="0" w:space="0" w:color="auto"/>
              </w:divBdr>
            </w:div>
            <w:div w:id="1470780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5588">
      <w:bodyDiv w:val="1"/>
      <w:marLeft w:val="0"/>
      <w:marRight w:val="0"/>
      <w:marTop w:val="0"/>
      <w:marBottom w:val="0"/>
      <w:divBdr>
        <w:top w:val="none" w:sz="0" w:space="0" w:color="auto"/>
        <w:left w:val="none" w:sz="0" w:space="0" w:color="auto"/>
        <w:bottom w:val="none" w:sz="0" w:space="0" w:color="auto"/>
        <w:right w:val="none" w:sz="0" w:space="0" w:color="auto"/>
      </w:divBdr>
      <w:divsChild>
        <w:div w:id="1615554851">
          <w:marLeft w:val="0"/>
          <w:marRight w:val="0"/>
          <w:marTop w:val="0"/>
          <w:marBottom w:val="0"/>
          <w:divBdr>
            <w:top w:val="none" w:sz="0" w:space="0" w:color="auto"/>
            <w:left w:val="none" w:sz="0" w:space="0" w:color="auto"/>
            <w:bottom w:val="none" w:sz="0" w:space="0" w:color="auto"/>
            <w:right w:val="none" w:sz="0" w:space="0" w:color="auto"/>
          </w:divBdr>
        </w:div>
        <w:div w:id="1482773806">
          <w:marLeft w:val="0"/>
          <w:marRight w:val="0"/>
          <w:marTop w:val="150"/>
          <w:marBottom w:val="0"/>
          <w:divBdr>
            <w:top w:val="none" w:sz="0" w:space="0" w:color="auto"/>
            <w:left w:val="none" w:sz="0" w:space="0" w:color="auto"/>
            <w:bottom w:val="none" w:sz="0" w:space="0" w:color="auto"/>
            <w:right w:val="none" w:sz="0" w:space="0" w:color="auto"/>
          </w:divBdr>
          <w:divsChild>
            <w:div w:id="1508255970">
              <w:marLeft w:val="1155"/>
              <w:marRight w:val="0"/>
              <w:marTop w:val="0"/>
              <w:marBottom w:val="0"/>
              <w:divBdr>
                <w:top w:val="none" w:sz="0" w:space="0" w:color="auto"/>
                <w:left w:val="none" w:sz="0" w:space="0" w:color="auto"/>
                <w:bottom w:val="none" w:sz="0" w:space="0" w:color="auto"/>
                <w:right w:val="none" w:sz="0" w:space="0" w:color="auto"/>
              </w:divBdr>
            </w:div>
            <w:div w:id="1939631480">
              <w:marLeft w:val="1155"/>
              <w:marRight w:val="0"/>
              <w:marTop w:val="0"/>
              <w:marBottom w:val="0"/>
              <w:divBdr>
                <w:top w:val="none" w:sz="0" w:space="0" w:color="auto"/>
                <w:left w:val="none" w:sz="0" w:space="0" w:color="auto"/>
                <w:bottom w:val="none" w:sz="0" w:space="0" w:color="auto"/>
                <w:right w:val="none" w:sz="0" w:space="0" w:color="auto"/>
              </w:divBdr>
            </w:div>
            <w:div w:id="1018390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89563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652">
      <w:bodyDiv w:val="1"/>
      <w:marLeft w:val="0"/>
      <w:marRight w:val="0"/>
      <w:marTop w:val="0"/>
      <w:marBottom w:val="0"/>
      <w:divBdr>
        <w:top w:val="none" w:sz="0" w:space="0" w:color="auto"/>
        <w:left w:val="none" w:sz="0" w:space="0" w:color="auto"/>
        <w:bottom w:val="none" w:sz="0" w:space="0" w:color="auto"/>
        <w:right w:val="none" w:sz="0" w:space="0" w:color="auto"/>
      </w:divBdr>
      <w:divsChild>
        <w:div w:id="2052415623">
          <w:marLeft w:val="0"/>
          <w:marRight w:val="0"/>
          <w:marTop w:val="0"/>
          <w:marBottom w:val="0"/>
          <w:divBdr>
            <w:top w:val="none" w:sz="0" w:space="0" w:color="auto"/>
            <w:left w:val="none" w:sz="0" w:space="0" w:color="auto"/>
            <w:bottom w:val="none" w:sz="0" w:space="0" w:color="auto"/>
            <w:right w:val="none" w:sz="0" w:space="0" w:color="auto"/>
          </w:divBdr>
        </w:div>
        <w:div w:id="924218392">
          <w:marLeft w:val="0"/>
          <w:marRight w:val="0"/>
          <w:marTop w:val="150"/>
          <w:marBottom w:val="0"/>
          <w:divBdr>
            <w:top w:val="none" w:sz="0" w:space="0" w:color="auto"/>
            <w:left w:val="none" w:sz="0" w:space="0" w:color="auto"/>
            <w:bottom w:val="none" w:sz="0" w:space="0" w:color="auto"/>
            <w:right w:val="none" w:sz="0" w:space="0" w:color="auto"/>
          </w:divBdr>
          <w:divsChild>
            <w:div w:id="1073822212">
              <w:marLeft w:val="1155"/>
              <w:marRight w:val="0"/>
              <w:marTop w:val="0"/>
              <w:marBottom w:val="0"/>
              <w:divBdr>
                <w:top w:val="none" w:sz="0" w:space="0" w:color="auto"/>
                <w:left w:val="none" w:sz="0" w:space="0" w:color="auto"/>
                <w:bottom w:val="none" w:sz="0" w:space="0" w:color="auto"/>
                <w:right w:val="none" w:sz="0" w:space="0" w:color="auto"/>
              </w:divBdr>
            </w:div>
            <w:div w:id="1292588964">
              <w:marLeft w:val="1155"/>
              <w:marRight w:val="0"/>
              <w:marTop w:val="0"/>
              <w:marBottom w:val="0"/>
              <w:divBdr>
                <w:top w:val="none" w:sz="0" w:space="0" w:color="auto"/>
                <w:left w:val="none" w:sz="0" w:space="0" w:color="auto"/>
                <w:bottom w:val="none" w:sz="0" w:space="0" w:color="auto"/>
                <w:right w:val="none" w:sz="0" w:space="0" w:color="auto"/>
              </w:divBdr>
            </w:div>
            <w:div w:id="1373768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1967433">
      <w:bodyDiv w:val="1"/>
      <w:marLeft w:val="0"/>
      <w:marRight w:val="0"/>
      <w:marTop w:val="0"/>
      <w:marBottom w:val="0"/>
      <w:divBdr>
        <w:top w:val="none" w:sz="0" w:space="0" w:color="auto"/>
        <w:left w:val="none" w:sz="0" w:space="0" w:color="auto"/>
        <w:bottom w:val="none" w:sz="0" w:space="0" w:color="auto"/>
        <w:right w:val="none" w:sz="0" w:space="0" w:color="auto"/>
      </w:divBdr>
      <w:divsChild>
        <w:div w:id="39330521">
          <w:marLeft w:val="0"/>
          <w:marRight w:val="0"/>
          <w:marTop w:val="0"/>
          <w:marBottom w:val="0"/>
          <w:divBdr>
            <w:top w:val="none" w:sz="0" w:space="0" w:color="auto"/>
            <w:left w:val="none" w:sz="0" w:space="0" w:color="auto"/>
            <w:bottom w:val="none" w:sz="0" w:space="0" w:color="auto"/>
            <w:right w:val="none" w:sz="0" w:space="0" w:color="auto"/>
          </w:divBdr>
        </w:div>
        <w:div w:id="1519156916">
          <w:marLeft w:val="0"/>
          <w:marRight w:val="0"/>
          <w:marTop w:val="150"/>
          <w:marBottom w:val="0"/>
          <w:divBdr>
            <w:top w:val="none" w:sz="0" w:space="0" w:color="auto"/>
            <w:left w:val="none" w:sz="0" w:space="0" w:color="auto"/>
            <w:bottom w:val="none" w:sz="0" w:space="0" w:color="auto"/>
            <w:right w:val="none" w:sz="0" w:space="0" w:color="auto"/>
          </w:divBdr>
          <w:divsChild>
            <w:div w:id="342901670">
              <w:marLeft w:val="1155"/>
              <w:marRight w:val="0"/>
              <w:marTop w:val="0"/>
              <w:marBottom w:val="0"/>
              <w:divBdr>
                <w:top w:val="none" w:sz="0" w:space="0" w:color="auto"/>
                <w:left w:val="none" w:sz="0" w:space="0" w:color="auto"/>
                <w:bottom w:val="none" w:sz="0" w:space="0" w:color="auto"/>
                <w:right w:val="none" w:sz="0" w:space="0" w:color="auto"/>
              </w:divBdr>
            </w:div>
            <w:div w:id="1110972951">
              <w:marLeft w:val="1155"/>
              <w:marRight w:val="0"/>
              <w:marTop w:val="0"/>
              <w:marBottom w:val="0"/>
              <w:divBdr>
                <w:top w:val="none" w:sz="0" w:space="0" w:color="auto"/>
                <w:left w:val="none" w:sz="0" w:space="0" w:color="auto"/>
                <w:bottom w:val="none" w:sz="0" w:space="0" w:color="auto"/>
                <w:right w:val="none" w:sz="0" w:space="0" w:color="auto"/>
              </w:divBdr>
            </w:div>
            <w:div w:id="1882355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15971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314228">
      <w:bodyDiv w:val="1"/>
      <w:marLeft w:val="0"/>
      <w:marRight w:val="0"/>
      <w:marTop w:val="0"/>
      <w:marBottom w:val="0"/>
      <w:divBdr>
        <w:top w:val="none" w:sz="0" w:space="0" w:color="auto"/>
        <w:left w:val="none" w:sz="0" w:space="0" w:color="auto"/>
        <w:bottom w:val="none" w:sz="0" w:space="0" w:color="auto"/>
        <w:right w:val="none" w:sz="0" w:space="0" w:color="auto"/>
      </w:divBdr>
      <w:divsChild>
        <w:div w:id="1033263286">
          <w:marLeft w:val="0"/>
          <w:marRight w:val="0"/>
          <w:marTop w:val="0"/>
          <w:marBottom w:val="0"/>
          <w:divBdr>
            <w:top w:val="none" w:sz="0" w:space="0" w:color="auto"/>
            <w:left w:val="none" w:sz="0" w:space="0" w:color="auto"/>
            <w:bottom w:val="none" w:sz="0" w:space="0" w:color="auto"/>
            <w:right w:val="none" w:sz="0" w:space="0" w:color="auto"/>
          </w:divBdr>
        </w:div>
        <w:div w:id="885338692">
          <w:marLeft w:val="0"/>
          <w:marRight w:val="0"/>
          <w:marTop w:val="150"/>
          <w:marBottom w:val="0"/>
          <w:divBdr>
            <w:top w:val="none" w:sz="0" w:space="0" w:color="auto"/>
            <w:left w:val="none" w:sz="0" w:space="0" w:color="auto"/>
            <w:bottom w:val="none" w:sz="0" w:space="0" w:color="auto"/>
            <w:right w:val="none" w:sz="0" w:space="0" w:color="auto"/>
          </w:divBdr>
          <w:divsChild>
            <w:div w:id="959263779">
              <w:marLeft w:val="1155"/>
              <w:marRight w:val="0"/>
              <w:marTop w:val="0"/>
              <w:marBottom w:val="0"/>
              <w:divBdr>
                <w:top w:val="none" w:sz="0" w:space="0" w:color="auto"/>
                <w:left w:val="none" w:sz="0" w:space="0" w:color="auto"/>
                <w:bottom w:val="none" w:sz="0" w:space="0" w:color="auto"/>
                <w:right w:val="none" w:sz="0" w:space="0" w:color="auto"/>
              </w:divBdr>
            </w:div>
            <w:div w:id="720665555">
              <w:marLeft w:val="1155"/>
              <w:marRight w:val="0"/>
              <w:marTop w:val="0"/>
              <w:marBottom w:val="0"/>
              <w:divBdr>
                <w:top w:val="none" w:sz="0" w:space="0" w:color="auto"/>
                <w:left w:val="none" w:sz="0" w:space="0" w:color="auto"/>
                <w:bottom w:val="none" w:sz="0" w:space="0" w:color="auto"/>
                <w:right w:val="none" w:sz="0" w:space="0" w:color="auto"/>
              </w:divBdr>
            </w:div>
            <w:div w:id="8888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11278">
      <w:bodyDiv w:val="1"/>
      <w:marLeft w:val="0"/>
      <w:marRight w:val="0"/>
      <w:marTop w:val="0"/>
      <w:marBottom w:val="0"/>
      <w:divBdr>
        <w:top w:val="none" w:sz="0" w:space="0" w:color="auto"/>
        <w:left w:val="none" w:sz="0" w:space="0" w:color="auto"/>
        <w:bottom w:val="none" w:sz="0" w:space="0" w:color="auto"/>
        <w:right w:val="none" w:sz="0" w:space="0" w:color="auto"/>
      </w:divBdr>
      <w:divsChild>
        <w:div w:id="1400905248">
          <w:marLeft w:val="0"/>
          <w:marRight w:val="0"/>
          <w:marTop w:val="0"/>
          <w:marBottom w:val="0"/>
          <w:divBdr>
            <w:top w:val="none" w:sz="0" w:space="0" w:color="auto"/>
            <w:left w:val="none" w:sz="0" w:space="0" w:color="auto"/>
            <w:bottom w:val="none" w:sz="0" w:space="0" w:color="auto"/>
            <w:right w:val="none" w:sz="0" w:space="0" w:color="auto"/>
          </w:divBdr>
        </w:div>
        <w:div w:id="284971160">
          <w:marLeft w:val="0"/>
          <w:marRight w:val="0"/>
          <w:marTop w:val="150"/>
          <w:marBottom w:val="0"/>
          <w:divBdr>
            <w:top w:val="none" w:sz="0" w:space="0" w:color="auto"/>
            <w:left w:val="none" w:sz="0" w:space="0" w:color="auto"/>
            <w:bottom w:val="none" w:sz="0" w:space="0" w:color="auto"/>
            <w:right w:val="none" w:sz="0" w:space="0" w:color="auto"/>
          </w:divBdr>
          <w:divsChild>
            <w:div w:id="1585142265">
              <w:marLeft w:val="1155"/>
              <w:marRight w:val="0"/>
              <w:marTop w:val="0"/>
              <w:marBottom w:val="0"/>
              <w:divBdr>
                <w:top w:val="none" w:sz="0" w:space="0" w:color="auto"/>
                <w:left w:val="none" w:sz="0" w:space="0" w:color="auto"/>
                <w:bottom w:val="none" w:sz="0" w:space="0" w:color="auto"/>
                <w:right w:val="none" w:sz="0" w:space="0" w:color="auto"/>
              </w:divBdr>
            </w:div>
            <w:div w:id="1020275024">
              <w:marLeft w:val="1155"/>
              <w:marRight w:val="0"/>
              <w:marTop w:val="0"/>
              <w:marBottom w:val="0"/>
              <w:divBdr>
                <w:top w:val="none" w:sz="0" w:space="0" w:color="auto"/>
                <w:left w:val="none" w:sz="0" w:space="0" w:color="auto"/>
                <w:bottom w:val="none" w:sz="0" w:space="0" w:color="auto"/>
                <w:right w:val="none" w:sz="0" w:space="0" w:color="auto"/>
              </w:divBdr>
            </w:div>
            <w:div w:id="21042586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2967696">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080773">
      <w:bodyDiv w:val="1"/>
      <w:marLeft w:val="0"/>
      <w:marRight w:val="0"/>
      <w:marTop w:val="0"/>
      <w:marBottom w:val="0"/>
      <w:divBdr>
        <w:top w:val="none" w:sz="0" w:space="0" w:color="auto"/>
        <w:left w:val="none" w:sz="0" w:space="0" w:color="auto"/>
        <w:bottom w:val="none" w:sz="0" w:space="0" w:color="auto"/>
        <w:right w:val="none" w:sz="0" w:space="0" w:color="auto"/>
      </w:divBdr>
      <w:divsChild>
        <w:div w:id="1268659269">
          <w:marLeft w:val="0"/>
          <w:marRight w:val="0"/>
          <w:marTop w:val="0"/>
          <w:marBottom w:val="0"/>
          <w:divBdr>
            <w:top w:val="none" w:sz="0" w:space="0" w:color="auto"/>
            <w:left w:val="none" w:sz="0" w:space="0" w:color="auto"/>
            <w:bottom w:val="none" w:sz="0" w:space="0" w:color="auto"/>
            <w:right w:val="none" w:sz="0" w:space="0" w:color="auto"/>
          </w:divBdr>
        </w:div>
        <w:div w:id="1908806203">
          <w:marLeft w:val="0"/>
          <w:marRight w:val="0"/>
          <w:marTop w:val="150"/>
          <w:marBottom w:val="0"/>
          <w:divBdr>
            <w:top w:val="none" w:sz="0" w:space="0" w:color="auto"/>
            <w:left w:val="none" w:sz="0" w:space="0" w:color="auto"/>
            <w:bottom w:val="none" w:sz="0" w:space="0" w:color="auto"/>
            <w:right w:val="none" w:sz="0" w:space="0" w:color="auto"/>
          </w:divBdr>
          <w:divsChild>
            <w:div w:id="491603514">
              <w:marLeft w:val="1155"/>
              <w:marRight w:val="0"/>
              <w:marTop w:val="0"/>
              <w:marBottom w:val="0"/>
              <w:divBdr>
                <w:top w:val="none" w:sz="0" w:space="0" w:color="auto"/>
                <w:left w:val="none" w:sz="0" w:space="0" w:color="auto"/>
                <w:bottom w:val="none" w:sz="0" w:space="0" w:color="auto"/>
                <w:right w:val="none" w:sz="0" w:space="0" w:color="auto"/>
              </w:divBdr>
            </w:div>
            <w:div w:id="1252927312">
              <w:marLeft w:val="1155"/>
              <w:marRight w:val="0"/>
              <w:marTop w:val="0"/>
              <w:marBottom w:val="0"/>
              <w:divBdr>
                <w:top w:val="none" w:sz="0" w:space="0" w:color="auto"/>
                <w:left w:val="none" w:sz="0" w:space="0" w:color="auto"/>
                <w:bottom w:val="none" w:sz="0" w:space="0" w:color="auto"/>
                <w:right w:val="none" w:sz="0" w:space="0" w:color="auto"/>
              </w:divBdr>
            </w:div>
            <w:div w:id="937175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470033">
      <w:bodyDiv w:val="1"/>
      <w:marLeft w:val="0"/>
      <w:marRight w:val="0"/>
      <w:marTop w:val="0"/>
      <w:marBottom w:val="0"/>
      <w:divBdr>
        <w:top w:val="none" w:sz="0" w:space="0" w:color="auto"/>
        <w:left w:val="none" w:sz="0" w:space="0" w:color="auto"/>
        <w:bottom w:val="none" w:sz="0" w:space="0" w:color="auto"/>
        <w:right w:val="none" w:sz="0" w:space="0" w:color="auto"/>
      </w:divBdr>
      <w:divsChild>
        <w:div w:id="1902130706">
          <w:marLeft w:val="0"/>
          <w:marRight w:val="0"/>
          <w:marTop w:val="0"/>
          <w:marBottom w:val="0"/>
          <w:divBdr>
            <w:top w:val="none" w:sz="0" w:space="0" w:color="auto"/>
            <w:left w:val="none" w:sz="0" w:space="0" w:color="auto"/>
            <w:bottom w:val="none" w:sz="0" w:space="0" w:color="auto"/>
            <w:right w:val="none" w:sz="0" w:space="0" w:color="auto"/>
          </w:divBdr>
        </w:div>
        <w:div w:id="1661737425">
          <w:marLeft w:val="0"/>
          <w:marRight w:val="0"/>
          <w:marTop w:val="150"/>
          <w:marBottom w:val="0"/>
          <w:divBdr>
            <w:top w:val="none" w:sz="0" w:space="0" w:color="auto"/>
            <w:left w:val="none" w:sz="0" w:space="0" w:color="auto"/>
            <w:bottom w:val="none" w:sz="0" w:space="0" w:color="auto"/>
            <w:right w:val="none" w:sz="0" w:space="0" w:color="auto"/>
          </w:divBdr>
          <w:divsChild>
            <w:div w:id="155657713">
              <w:marLeft w:val="1155"/>
              <w:marRight w:val="0"/>
              <w:marTop w:val="0"/>
              <w:marBottom w:val="0"/>
              <w:divBdr>
                <w:top w:val="none" w:sz="0" w:space="0" w:color="auto"/>
                <w:left w:val="none" w:sz="0" w:space="0" w:color="auto"/>
                <w:bottom w:val="none" w:sz="0" w:space="0" w:color="auto"/>
                <w:right w:val="none" w:sz="0" w:space="0" w:color="auto"/>
              </w:divBdr>
            </w:div>
            <w:div w:id="248345182">
              <w:marLeft w:val="1155"/>
              <w:marRight w:val="0"/>
              <w:marTop w:val="0"/>
              <w:marBottom w:val="0"/>
              <w:divBdr>
                <w:top w:val="none" w:sz="0" w:space="0" w:color="auto"/>
                <w:left w:val="none" w:sz="0" w:space="0" w:color="auto"/>
                <w:bottom w:val="none" w:sz="0" w:space="0" w:color="auto"/>
                <w:right w:val="none" w:sz="0" w:space="0" w:color="auto"/>
              </w:divBdr>
            </w:div>
            <w:div w:id="468472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12762">
      <w:bodyDiv w:val="1"/>
      <w:marLeft w:val="0"/>
      <w:marRight w:val="0"/>
      <w:marTop w:val="0"/>
      <w:marBottom w:val="0"/>
      <w:divBdr>
        <w:top w:val="none" w:sz="0" w:space="0" w:color="auto"/>
        <w:left w:val="none" w:sz="0" w:space="0" w:color="auto"/>
        <w:bottom w:val="none" w:sz="0" w:space="0" w:color="auto"/>
        <w:right w:val="none" w:sz="0" w:space="0" w:color="auto"/>
      </w:divBdr>
      <w:divsChild>
        <w:div w:id="470094235">
          <w:marLeft w:val="0"/>
          <w:marRight w:val="0"/>
          <w:marTop w:val="0"/>
          <w:marBottom w:val="0"/>
          <w:divBdr>
            <w:top w:val="none" w:sz="0" w:space="0" w:color="auto"/>
            <w:left w:val="none" w:sz="0" w:space="0" w:color="auto"/>
            <w:bottom w:val="none" w:sz="0" w:space="0" w:color="auto"/>
            <w:right w:val="none" w:sz="0" w:space="0" w:color="auto"/>
          </w:divBdr>
        </w:div>
        <w:div w:id="243760036">
          <w:marLeft w:val="0"/>
          <w:marRight w:val="0"/>
          <w:marTop w:val="150"/>
          <w:marBottom w:val="0"/>
          <w:divBdr>
            <w:top w:val="none" w:sz="0" w:space="0" w:color="auto"/>
            <w:left w:val="none" w:sz="0" w:space="0" w:color="auto"/>
            <w:bottom w:val="none" w:sz="0" w:space="0" w:color="auto"/>
            <w:right w:val="none" w:sz="0" w:space="0" w:color="auto"/>
          </w:divBdr>
          <w:divsChild>
            <w:div w:id="1244294760">
              <w:marLeft w:val="1155"/>
              <w:marRight w:val="0"/>
              <w:marTop w:val="0"/>
              <w:marBottom w:val="0"/>
              <w:divBdr>
                <w:top w:val="none" w:sz="0" w:space="0" w:color="auto"/>
                <w:left w:val="none" w:sz="0" w:space="0" w:color="auto"/>
                <w:bottom w:val="none" w:sz="0" w:space="0" w:color="auto"/>
                <w:right w:val="none" w:sz="0" w:space="0" w:color="auto"/>
              </w:divBdr>
            </w:div>
            <w:div w:id="1028680469">
              <w:marLeft w:val="1155"/>
              <w:marRight w:val="0"/>
              <w:marTop w:val="0"/>
              <w:marBottom w:val="0"/>
              <w:divBdr>
                <w:top w:val="none" w:sz="0" w:space="0" w:color="auto"/>
                <w:left w:val="none" w:sz="0" w:space="0" w:color="auto"/>
                <w:bottom w:val="none" w:sz="0" w:space="0" w:color="auto"/>
                <w:right w:val="none" w:sz="0" w:space="0" w:color="auto"/>
              </w:divBdr>
            </w:div>
            <w:div w:id="44908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391108">
      <w:bodyDiv w:val="1"/>
      <w:marLeft w:val="0"/>
      <w:marRight w:val="0"/>
      <w:marTop w:val="0"/>
      <w:marBottom w:val="0"/>
      <w:divBdr>
        <w:top w:val="none" w:sz="0" w:space="0" w:color="auto"/>
        <w:left w:val="none" w:sz="0" w:space="0" w:color="auto"/>
        <w:bottom w:val="none" w:sz="0" w:space="0" w:color="auto"/>
        <w:right w:val="none" w:sz="0" w:space="0" w:color="auto"/>
      </w:divBdr>
      <w:divsChild>
        <w:div w:id="911424244">
          <w:marLeft w:val="0"/>
          <w:marRight w:val="0"/>
          <w:marTop w:val="0"/>
          <w:marBottom w:val="0"/>
          <w:divBdr>
            <w:top w:val="none" w:sz="0" w:space="0" w:color="auto"/>
            <w:left w:val="none" w:sz="0" w:space="0" w:color="auto"/>
            <w:bottom w:val="none" w:sz="0" w:space="0" w:color="auto"/>
            <w:right w:val="none" w:sz="0" w:space="0" w:color="auto"/>
          </w:divBdr>
        </w:div>
        <w:div w:id="979270274">
          <w:marLeft w:val="0"/>
          <w:marRight w:val="0"/>
          <w:marTop w:val="150"/>
          <w:marBottom w:val="0"/>
          <w:divBdr>
            <w:top w:val="none" w:sz="0" w:space="0" w:color="auto"/>
            <w:left w:val="none" w:sz="0" w:space="0" w:color="auto"/>
            <w:bottom w:val="none" w:sz="0" w:space="0" w:color="auto"/>
            <w:right w:val="none" w:sz="0" w:space="0" w:color="auto"/>
          </w:divBdr>
          <w:divsChild>
            <w:div w:id="1939363109">
              <w:marLeft w:val="1155"/>
              <w:marRight w:val="0"/>
              <w:marTop w:val="0"/>
              <w:marBottom w:val="0"/>
              <w:divBdr>
                <w:top w:val="none" w:sz="0" w:space="0" w:color="auto"/>
                <w:left w:val="none" w:sz="0" w:space="0" w:color="auto"/>
                <w:bottom w:val="none" w:sz="0" w:space="0" w:color="auto"/>
                <w:right w:val="none" w:sz="0" w:space="0" w:color="auto"/>
              </w:divBdr>
            </w:div>
            <w:div w:id="338897488">
              <w:marLeft w:val="1155"/>
              <w:marRight w:val="0"/>
              <w:marTop w:val="0"/>
              <w:marBottom w:val="0"/>
              <w:divBdr>
                <w:top w:val="none" w:sz="0" w:space="0" w:color="auto"/>
                <w:left w:val="none" w:sz="0" w:space="0" w:color="auto"/>
                <w:bottom w:val="none" w:sz="0" w:space="0" w:color="auto"/>
                <w:right w:val="none" w:sz="0" w:space="0" w:color="auto"/>
              </w:divBdr>
            </w:div>
            <w:div w:id="16453069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436543">
      <w:bodyDiv w:val="1"/>
      <w:marLeft w:val="0"/>
      <w:marRight w:val="0"/>
      <w:marTop w:val="0"/>
      <w:marBottom w:val="0"/>
      <w:divBdr>
        <w:top w:val="none" w:sz="0" w:space="0" w:color="auto"/>
        <w:left w:val="none" w:sz="0" w:space="0" w:color="auto"/>
        <w:bottom w:val="none" w:sz="0" w:space="0" w:color="auto"/>
        <w:right w:val="none" w:sz="0" w:space="0" w:color="auto"/>
      </w:divBdr>
      <w:divsChild>
        <w:div w:id="1995794550">
          <w:marLeft w:val="0"/>
          <w:marRight w:val="0"/>
          <w:marTop w:val="0"/>
          <w:marBottom w:val="0"/>
          <w:divBdr>
            <w:top w:val="none" w:sz="0" w:space="0" w:color="auto"/>
            <w:left w:val="none" w:sz="0" w:space="0" w:color="auto"/>
            <w:bottom w:val="none" w:sz="0" w:space="0" w:color="auto"/>
            <w:right w:val="none" w:sz="0" w:space="0" w:color="auto"/>
          </w:divBdr>
        </w:div>
        <w:div w:id="517425577">
          <w:marLeft w:val="0"/>
          <w:marRight w:val="0"/>
          <w:marTop w:val="150"/>
          <w:marBottom w:val="0"/>
          <w:divBdr>
            <w:top w:val="none" w:sz="0" w:space="0" w:color="auto"/>
            <w:left w:val="none" w:sz="0" w:space="0" w:color="auto"/>
            <w:bottom w:val="none" w:sz="0" w:space="0" w:color="auto"/>
            <w:right w:val="none" w:sz="0" w:space="0" w:color="auto"/>
          </w:divBdr>
          <w:divsChild>
            <w:div w:id="590699147">
              <w:marLeft w:val="1155"/>
              <w:marRight w:val="0"/>
              <w:marTop w:val="0"/>
              <w:marBottom w:val="0"/>
              <w:divBdr>
                <w:top w:val="none" w:sz="0" w:space="0" w:color="auto"/>
                <w:left w:val="none" w:sz="0" w:space="0" w:color="auto"/>
                <w:bottom w:val="none" w:sz="0" w:space="0" w:color="auto"/>
                <w:right w:val="none" w:sz="0" w:space="0" w:color="auto"/>
              </w:divBdr>
            </w:div>
            <w:div w:id="576718860">
              <w:marLeft w:val="1155"/>
              <w:marRight w:val="0"/>
              <w:marTop w:val="0"/>
              <w:marBottom w:val="0"/>
              <w:divBdr>
                <w:top w:val="none" w:sz="0" w:space="0" w:color="auto"/>
                <w:left w:val="none" w:sz="0" w:space="0" w:color="auto"/>
                <w:bottom w:val="none" w:sz="0" w:space="0" w:color="auto"/>
                <w:right w:val="none" w:sz="0" w:space="0" w:color="auto"/>
              </w:divBdr>
            </w:div>
            <w:div w:id="873345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363741">
      <w:bodyDiv w:val="1"/>
      <w:marLeft w:val="0"/>
      <w:marRight w:val="0"/>
      <w:marTop w:val="0"/>
      <w:marBottom w:val="0"/>
      <w:divBdr>
        <w:top w:val="none" w:sz="0" w:space="0" w:color="auto"/>
        <w:left w:val="none" w:sz="0" w:space="0" w:color="auto"/>
        <w:bottom w:val="none" w:sz="0" w:space="0" w:color="auto"/>
        <w:right w:val="none" w:sz="0" w:space="0" w:color="auto"/>
      </w:divBdr>
      <w:divsChild>
        <w:div w:id="1357002391">
          <w:marLeft w:val="0"/>
          <w:marRight w:val="0"/>
          <w:marTop w:val="0"/>
          <w:marBottom w:val="0"/>
          <w:divBdr>
            <w:top w:val="none" w:sz="0" w:space="0" w:color="auto"/>
            <w:left w:val="none" w:sz="0" w:space="0" w:color="auto"/>
            <w:bottom w:val="none" w:sz="0" w:space="0" w:color="auto"/>
            <w:right w:val="none" w:sz="0" w:space="0" w:color="auto"/>
          </w:divBdr>
        </w:div>
        <w:div w:id="777144731">
          <w:marLeft w:val="0"/>
          <w:marRight w:val="0"/>
          <w:marTop w:val="150"/>
          <w:marBottom w:val="0"/>
          <w:divBdr>
            <w:top w:val="none" w:sz="0" w:space="0" w:color="auto"/>
            <w:left w:val="none" w:sz="0" w:space="0" w:color="auto"/>
            <w:bottom w:val="none" w:sz="0" w:space="0" w:color="auto"/>
            <w:right w:val="none" w:sz="0" w:space="0" w:color="auto"/>
          </w:divBdr>
          <w:divsChild>
            <w:div w:id="1846281447">
              <w:marLeft w:val="1155"/>
              <w:marRight w:val="0"/>
              <w:marTop w:val="0"/>
              <w:marBottom w:val="0"/>
              <w:divBdr>
                <w:top w:val="none" w:sz="0" w:space="0" w:color="auto"/>
                <w:left w:val="none" w:sz="0" w:space="0" w:color="auto"/>
                <w:bottom w:val="none" w:sz="0" w:space="0" w:color="auto"/>
                <w:right w:val="none" w:sz="0" w:space="0" w:color="auto"/>
              </w:divBdr>
            </w:div>
            <w:div w:id="659502810">
              <w:marLeft w:val="1155"/>
              <w:marRight w:val="0"/>
              <w:marTop w:val="0"/>
              <w:marBottom w:val="0"/>
              <w:divBdr>
                <w:top w:val="none" w:sz="0" w:space="0" w:color="auto"/>
                <w:left w:val="none" w:sz="0" w:space="0" w:color="auto"/>
                <w:bottom w:val="none" w:sz="0" w:space="0" w:color="auto"/>
                <w:right w:val="none" w:sz="0" w:space="0" w:color="auto"/>
              </w:divBdr>
            </w:div>
            <w:div w:id="162117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6823">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026192">
      <w:bodyDiv w:val="1"/>
      <w:marLeft w:val="0"/>
      <w:marRight w:val="0"/>
      <w:marTop w:val="0"/>
      <w:marBottom w:val="0"/>
      <w:divBdr>
        <w:top w:val="none" w:sz="0" w:space="0" w:color="auto"/>
        <w:left w:val="none" w:sz="0" w:space="0" w:color="auto"/>
        <w:bottom w:val="none" w:sz="0" w:space="0" w:color="auto"/>
        <w:right w:val="none" w:sz="0" w:space="0" w:color="auto"/>
      </w:divBdr>
      <w:divsChild>
        <w:div w:id="299700610">
          <w:marLeft w:val="0"/>
          <w:marRight w:val="0"/>
          <w:marTop w:val="0"/>
          <w:marBottom w:val="0"/>
          <w:divBdr>
            <w:top w:val="none" w:sz="0" w:space="0" w:color="auto"/>
            <w:left w:val="none" w:sz="0" w:space="0" w:color="auto"/>
            <w:bottom w:val="none" w:sz="0" w:space="0" w:color="auto"/>
            <w:right w:val="none" w:sz="0" w:space="0" w:color="auto"/>
          </w:divBdr>
        </w:div>
        <w:div w:id="1193032831">
          <w:marLeft w:val="0"/>
          <w:marRight w:val="0"/>
          <w:marTop w:val="150"/>
          <w:marBottom w:val="0"/>
          <w:divBdr>
            <w:top w:val="none" w:sz="0" w:space="0" w:color="auto"/>
            <w:left w:val="none" w:sz="0" w:space="0" w:color="auto"/>
            <w:bottom w:val="none" w:sz="0" w:space="0" w:color="auto"/>
            <w:right w:val="none" w:sz="0" w:space="0" w:color="auto"/>
          </w:divBdr>
          <w:divsChild>
            <w:div w:id="158736563">
              <w:marLeft w:val="1155"/>
              <w:marRight w:val="0"/>
              <w:marTop w:val="0"/>
              <w:marBottom w:val="0"/>
              <w:divBdr>
                <w:top w:val="none" w:sz="0" w:space="0" w:color="auto"/>
                <w:left w:val="none" w:sz="0" w:space="0" w:color="auto"/>
                <w:bottom w:val="none" w:sz="0" w:space="0" w:color="auto"/>
                <w:right w:val="none" w:sz="0" w:space="0" w:color="auto"/>
              </w:divBdr>
            </w:div>
            <w:div w:id="2032030966">
              <w:marLeft w:val="1155"/>
              <w:marRight w:val="0"/>
              <w:marTop w:val="0"/>
              <w:marBottom w:val="0"/>
              <w:divBdr>
                <w:top w:val="none" w:sz="0" w:space="0" w:color="auto"/>
                <w:left w:val="none" w:sz="0" w:space="0" w:color="auto"/>
                <w:bottom w:val="none" w:sz="0" w:space="0" w:color="auto"/>
                <w:right w:val="none" w:sz="0" w:space="0" w:color="auto"/>
              </w:divBdr>
            </w:div>
            <w:div w:id="1944997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218798">
      <w:bodyDiv w:val="1"/>
      <w:marLeft w:val="0"/>
      <w:marRight w:val="0"/>
      <w:marTop w:val="0"/>
      <w:marBottom w:val="0"/>
      <w:divBdr>
        <w:top w:val="none" w:sz="0" w:space="0" w:color="auto"/>
        <w:left w:val="none" w:sz="0" w:space="0" w:color="auto"/>
        <w:bottom w:val="none" w:sz="0" w:space="0" w:color="auto"/>
        <w:right w:val="none" w:sz="0" w:space="0" w:color="auto"/>
      </w:divBdr>
      <w:divsChild>
        <w:div w:id="487137087">
          <w:marLeft w:val="0"/>
          <w:marRight w:val="0"/>
          <w:marTop w:val="0"/>
          <w:marBottom w:val="0"/>
          <w:divBdr>
            <w:top w:val="none" w:sz="0" w:space="0" w:color="auto"/>
            <w:left w:val="none" w:sz="0" w:space="0" w:color="auto"/>
            <w:bottom w:val="none" w:sz="0" w:space="0" w:color="auto"/>
            <w:right w:val="none" w:sz="0" w:space="0" w:color="auto"/>
          </w:divBdr>
        </w:div>
        <w:div w:id="29183378">
          <w:marLeft w:val="0"/>
          <w:marRight w:val="0"/>
          <w:marTop w:val="150"/>
          <w:marBottom w:val="0"/>
          <w:divBdr>
            <w:top w:val="none" w:sz="0" w:space="0" w:color="auto"/>
            <w:left w:val="none" w:sz="0" w:space="0" w:color="auto"/>
            <w:bottom w:val="none" w:sz="0" w:space="0" w:color="auto"/>
            <w:right w:val="none" w:sz="0" w:space="0" w:color="auto"/>
          </w:divBdr>
          <w:divsChild>
            <w:div w:id="1314598338">
              <w:marLeft w:val="1155"/>
              <w:marRight w:val="0"/>
              <w:marTop w:val="0"/>
              <w:marBottom w:val="0"/>
              <w:divBdr>
                <w:top w:val="none" w:sz="0" w:space="0" w:color="auto"/>
                <w:left w:val="none" w:sz="0" w:space="0" w:color="auto"/>
                <w:bottom w:val="none" w:sz="0" w:space="0" w:color="auto"/>
                <w:right w:val="none" w:sz="0" w:space="0" w:color="auto"/>
              </w:divBdr>
            </w:div>
            <w:div w:id="304942277">
              <w:marLeft w:val="1155"/>
              <w:marRight w:val="0"/>
              <w:marTop w:val="0"/>
              <w:marBottom w:val="0"/>
              <w:divBdr>
                <w:top w:val="none" w:sz="0" w:space="0" w:color="auto"/>
                <w:left w:val="none" w:sz="0" w:space="0" w:color="auto"/>
                <w:bottom w:val="none" w:sz="0" w:space="0" w:color="auto"/>
                <w:right w:val="none" w:sz="0" w:space="0" w:color="auto"/>
              </w:divBdr>
            </w:div>
            <w:div w:id="1983538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40025">
      <w:bodyDiv w:val="1"/>
      <w:marLeft w:val="0"/>
      <w:marRight w:val="0"/>
      <w:marTop w:val="0"/>
      <w:marBottom w:val="0"/>
      <w:divBdr>
        <w:top w:val="none" w:sz="0" w:space="0" w:color="auto"/>
        <w:left w:val="none" w:sz="0" w:space="0" w:color="auto"/>
        <w:bottom w:val="none" w:sz="0" w:space="0" w:color="auto"/>
        <w:right w:val="none" w:sz="0" w:space="0" w:color="auto"/>
      </w:divBdr>
      <w:divsChild>
        <w:div w:id="1714964552">
          <w:marLeft w:val="0"/>
          <w:marRight w:val="0"/>
          <w:marTop w:val="0"/>
          <w:marBottom w:val="0"/>
          <w:divBdr>
            <w:top w:val="none" w:sz="0" w:space="0" w:color="auto"/>
            <w:left w:val="none" w:sz="0" w:space="0" w:color="auto"/>
            <w:bottom w:val="none" w:sz="0" w:space="0" w:color="auto"/>
            <w:right w:val="none" w:sz="0" w:space="0" w:color="auto"/>
          </w:divBdr>
        </w:div>
        <w:div w:id="48890439">
          <w:marLeft w:val="0"/>
          <w:marRight w:val="0"/>
          <w:marTop w:val="150"/>
          <w:marBottom w:val="0"/>
          <w:divBdr>
            <w:top w:val="none" w:sz="0" w:space="0" w:color="auto"/>
            <w:left w:val="none" w:sz="0" w:space="0" w:color="auto"/>
            <w:bottom w:val="none" w:sz="0" w:space="0" w:color="auto"/>
            <w:right w:val="none" w:sz="0" w:space="0" w:color="auto"/>
          </w:divBdr>
          <w:divsChild>
            <w:div w:id="519201235">
              <w:marLeft w:val="1155"/>
              <w:marRight w:val="0"/>
              <w:marTop w:val="0"/>
              <w:marBottom w:val="0"/>
              <w:divBdr>
                <w:top w:val="none" w:sz="0" w:space="0" w:color="auto"/>
                <w:left w:val="none" w:sz="0" w:space="0" w:color="auto"/>
                <w:bottom w:val="none" w:sz="0" w:space="0" w:color="auto"/>
                <w:right w:val="none" w:sz="0" w:space="0" w:color="auto"/>
              </w:divBdr>
            </w:div>
            <w:div w:id="5136287">
              <w:marLeft w:val="1155"/>
              <w:marRight w:val="0"/>
              <w:marTop w:val="0"/>
              <w:marBottom w:val="0"/>
              <w:divBdr>
                <w:top w:val="none" w:sz="0" w:space="0" w:color="auto"/>
                <w:left w:val="none" w:sz="0" w:space="0" w:color="auto"/>
                <w:bottom w:val="none" w:sz="0" w:space="0" w:color="auto"/>
                <w:right w:val="none" w:sz="0" w:space="0" w:color="auto"/>
              </w:divBdr>
            </w:div>
            <w:div w:id="1800681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598654">
      <w:bodyDiv w:val="1"/>
      <w:marLeft w:val="0"/>
      <w:marRight w:val="0"/>
      <w:marTop w:val="0"/>
      <w:marBottom w:val="0"/>
      <w:divBdr>
        <w:top w:val="none" w:sz="0" w:space="0" w:color="auto"/>
        <w:left w:val="none" w:sz="0" w:space="0" w:color="auto"/>
        <w:bottom w:val="none" w:sz="0" w:space="0" w:color="auto"/>
        <w:right w:val="none" w:sz="0" w:space="0" w:color="auto"/>
      </w:divBdr>
      <w:divsChild>
        <w:div w:id="2118864251">
          <w:marLeft w:val="0"/>
          <w:marRight w:val="0"/>
          <w:marTop w:val="0"/>
          <w:marBottom w:val="0"/>
          <w:divBdr>
            <w:top w:val="none" w:sz="0" w:space="0" w:color="auto"/>
            <w:left w:val="none" w:sz="0" w:space="0" w:color="auto"/>
            <w:bottom w:val="none" w:sz="0" w:space="0" w:color="auto"/>
            <w:right w:val="none" w:sz="0" w:space="0" w:color="auto"/>
          </w:divBdr>
        </w:div>
        <w:div w:id="1996105030">
          <w:marLeft w:val="0"/>
          <w:marRight w:val="0"/>
          <w:marTop w:val="150"/>
          <w:marBottom w:val="0"/>
          <w:divBdr>
            <w:top w:val="none" w:sz="0" w:space="0" w:color="auto"/>
            <w:left w:val="none" w:sz="0" w:space="0" w:color="auto"/>
            <w:bottom w:val="none" w:sz="0" w:space="0" w:color="auto"/>
            <w:right w:val="none" w:sz="0" w:space="0" w:color="auto"/>
          </w:divBdr>
          <w:divsChild>
            <w:div w:id="1211528104">
              <w:marLeft w:val="1155"/>
              <w:marRight w:val="0"/>
              <w:marTop w:val="0"/>
              <w:marBottom w:val="0"/>
              <w:divBdr>
                <w:top w:val="none" w:sz="0" w:space="0" w:color="auto"/>
                <w:left w:val="none" w:sz="0" w:space="0" w:color="auto"/>
                <w:bottom w:val="none" w:sz="0" w:space="0" w:color="auto"/>
                <w:right w:val="none" w:sz="0" w:space="0" w:color="auto"/>
              </w:divBdr>
            </w:div>
            <w:div w:id="475756166">
              <w:marLeft w:val="1155"/>
              <w:marRight w:val="0"/>
              <w:marTop w:val="0"/>
              <w:marBottom w:val="0"/>
              <w:divBdr>
                <w:top w:val="none" w:sz="0" w:space="0" w:color="auto"/>
                <w:left w:val="none" w:sz="0" w:space="0" w:color="auto"/>
                <w:bottom w:val="none" w:sz="0" w:space="0" w:color="auto"/>
                <w:right w:val="none" w:sz="0" w:space="0" w:color="auto"/>
              </w:divBdr>
            </w:div>
            <w:div w:id="389814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600361">
      <w:bodyDiv w:val="1"/>
      <w:marLeft w:val="0"/>
      <w:marRight w:val="0"/>
      <w:marTop w:val="0"/>
      <w:marBottom w:val="0"/>
      <w:divBdr>
        <w:top w:val="none" w:sz="0" w:space="0" w:color="auto"/>
        <w:left w:val="none" w:sz="0" w:space="0" w:color="auto"/>
        <w:bottom w:val="none" w:sz="0" w:space="0" w:color="auto"/>
        <w:right w:val="none" w:sz="0" w:space="0" w:color="auto"/>
      </w:divBdr>
      <w:divsChild>
        <w:div w:id="94592850">
          <w:marLeft w:val="0"/>
          <w:marRight w:val="0"/>
          <w:marTop w:val="0"/>
          <w:marBottom w:val="0"/>
          <w:divBdr>
            <w:top w:val="none" w:sz="0" w:space="0" w:color="auto"/>
            <w:left w:val="none" w:sz="0" w:space="0" w:color="auto"/>
            <w:bottom w:val="none" w:sz="0" w:space="0" w:color="auto"/>
            <w:right w:val="none" w:sz="0" w:space="0" w:color="auto"/>
          </w:divBdr>
        </w:div>
        <w:div w:id="1561624561">
          <w:marLeft w:val="0"/>
          <w:marRight w:val="0"/>
          <w:marTop w:val="150"/>
          <w:marBottom w:val="0"/>
          <w:divBdr>
            <w:top w:val="none" w:sz="0" w:space="0" w:color="auto"/>
            <w:left w:val="none" w:sz="0" w:space="0" w:color="auto"/>
            <w:bottom w:val="none" w:sz="0" w:space="0" w:color="auto"/>
            <w:right w:val="none" w:sz="0" w:space="0" w:color="auto"/>
          </w:divBdr>
          <w:divsChild>
            <w:div w:id="1728257802">
              <w:marLeft w:val="1155"/>
              <w:marRight w:val="0"/>
              <w:marTop w:val="0"/>
              <w:marBottom w:val="0"/>
              <w:divBdr>
                <w:top w:val="none" w:sz="0" w:space="0" w:color="auto"/>
                <w:left w:val="none" w:sz="0" w:space="0" w:color="auto"/>
                <w:bottom w:val="none" w:sz="0" w:space="0" w:color="auto"/>
                <w:right w:val="none" w:sz="0" w:space="0" w:color="auto"/>
              </w:divBdr>
            </w:div>
            <w:div w:id="1570190658">
              <w:marLeft w:val="1155"/>
              <w:marRight w:val="0"/>
              <w:marTop w:val="0"/>
              <w:marBottom w:val="0"/>
              <w:divBdr>
                <w:top w:val="none" w:sz="0" w:space="0" w:color="auto"/>
                <w:left w:val="none" w:sz="0" w:space="0" w:color="auto"/>
                <w:bottom w:val="none" w:sz="0" w:space="0" w:color="auto"/>
                <w:right w:val="none" w:sz="0" w:space="0" w:color="auto"/>
              </w:divBdr>
            </w:div>
            <w:div w:id="90452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799782">
      <w:bodyDiv w:val="1"/>
      <w:marLeft w:val="0"/>
      <w:marRight w:val="0"/>
      <w:marTop w:val="0"/>
      <w:marBottom w:val="0"/>
      <w:divBdr>
        <w:top w:val="none" w:sz="0" w:space="0" w:color="auto"/>
        <w:left w:val="none" w:sz="0" w:space="0" w:color="auto"/>
        <w:bottom w:val="none" w:sz="0" w:space="0" w:color="auto"/>
        <w:right w:val="none" w:sz="0" w:space="0" w:color="auto"/>
      </w:divBdr>
      <w:divsChild>
        <w:div w:id="1609046888">
          <w:marLeft w:val="0"/>
          <w:marRight w:val="0"/>
          <w:marTop w:val="0"/>
          <w:marBottom w:val="0"/>
          <w:divBdr>
            <w:top w:val="none" w:sz="0" w:space="0" w:color="auto"/>
            <w:left w:val="none" w:sz="0" w:space="0" w:color="auto"/>
            <w:bottom w:val="none" w:sz="0" w:space="0" w:color="auto"/>
            <w:right w:val="none" w:sz="0" w:space="0" w:color="auto"/>
          </w:divBdr>
        </w:div>
        <w:div w:id="1729566621">
          <w:marLeft w:val="0"/>
          <w:marRight w:val="0"/>
          <w:marTop w:val="150"/>
          <w:marBottom w:val="0"/>
          <w:divBdr>
            <w:top w:val="none" w:sz="0" w:space="0" w:color="auto"/>
            <w:left w:val="none" w:sz="0" w:space="0" w:color="auto"/>
            <w:bottom w:val="none" w:sz="0" w:space="0" w:color="auto"/>
            <w:right w:val="none" w:sz="0" w:space="0" w:color="auto"/>
          </w:divBdr>
          <w:divsChild>
            <w:div w:id="1351909286">
              <w:marLeft w:val="1155"/>
              <w:marRight w:val="0"/>
              <w:marTop w:val="0"/>
              <w:marBottom w:val="0"/>
              <w:divBdr>
                <w:top w:val="none" w:sz="0" w:space="0" w:color="auto"/>
                <w:left w:val="none" w:sz="0" w:space="0" w:color="auto"/>
                <w:bottom w:val="none" w:sz="0" w:space="0" w:color="auto"/>
                <w:right w:val="none" w:sz="0" w:space="0" w:color="auto"/>
              </w:divBdr>
            </w:div>
            <w:div w:id="961493788">
              <w:marLeft w:val="1155"/>
              <w:marRight w:val="0"/>
              <w:marTop w:val="0"/>
              <w:marBottom w:val="0"/>
              <w:divBdr>
                <w:top w:val="none" w:sz="0" w:space="0" w:color="auto"/>
                <w:left w:val="none" w:sz="0" w:space="0" w:color="auto"/>
                <w:bottom w:val="none" w:sz="0" w:space="0" w:color="auto"/>
                <w:right w:val="none" w:sz="0" w:space="0" w:color="auto"/>
              </w:divBdr>
            </w:div>
            <w:div w:id="1141732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258662">
      <w:bodyDiv w:val="1"/>
      <w:marLeft w:val="0"/>
      <w:marRight w:val="0"/>
      <w:marTop w:val="0"/>
      <w:marBottom w:val="0"/>
      <w:divBdr>
        <w:top w:val="none" w:sz="0" w:space="0" w:color="auto"/>
        <w:left w:val="none" w:sz="0" w:space="0" w:color="auto"/>
        <w:bottom w:val="none" w:sz="0" w:space="0" w:color="auto"/>
        <w:right w:val="none" w:sz="0" w:space="0" w:color="auto"/>
      </w:divBdr>
      <w:divsChild>
        <w:div w:id="943002375">
          <w:marLeft w:val="0"/>
          <w:marRight w:val="0"/>
          <w:marTop w:val="0"/>
          <w:marBottom w:val="0"/>
          <w:divBdr>
            <w:top w:val="none" w:sz="0" w:space="0" w:color="auto"/>
            <w:left w:val="none" w:sz="0" w:space="0" w:color="auto"/>
            <w:bottom w:val="none" w:sz="0" w:space="0" w:color="auto"/>
            <w:right w:val="none" w:sz="0" w:space="0" w:color="auto"/>
          </w:divBdr>
        </w:div>
        <w:div w:id="425686944">
          <w:marLeft w:val="0"/>
          <w:marRight w:val="0"/>
          <w:marTop w:val="150"/>
          <w:marBottom w:val="0"/>
          <w:divBdr>
            <w:top w:val="none" w:sz="0" w:space="0" w:color="auto"/>
            <w:left w:val="none" w:sz="0" w:space="0" w:color="auto"/>
            <w:bottom w:val="none" w:sz="0" w:space="0" w:color="auto"/>
            <w:right w:val="none" w:sz="0" w:space="0" w:color="auto"/>
          </w:divBdr>
          <w:divsChild>
            <w:div w:id="824466508">
              <w:marLeft w:val="1155"/>
              <w:marRight w:val="0"/>
              <w:marTop w:val="0"/>
              <w:marBottom w:val="0"/>
              <w:divBdr>
                <w:top w:val="none" w:sz="0" w:space="0" w:color="auto"/>
                <w:left w:val="none" w:sz="0" w:space="0" w:color="auto"/>
                <w:bottom w:val="none" w:sz="0" w:space="0" w:color="auto"/>
                <w:right w:val="none" w:sz="0" w:space="0" w:color="auto"/>
              </w:divBdr>
            </w:div>
            <w:div w:id="1871064342">
              <w:marLeft w:val="1155"/>
              <w:marRight w:val="0"/>
              <w:marTop w:val="0"/>
              <w:marBottom w:val="0"/>
              <w:divBdr>
                <w:top w:val="none" w:sz="0" w:space="0" w:color="auto"/>
                <w:left w:val="none" w:sz="0" w:space="0" w:color="auto"/>
                <w:bottom w:val="none" w:sz="0" w:space="0" w:color="auto"/>
                <w:right w:val="none" w:sz="0" w:space="0" w:color="auto"/>
              </w:divBdr>
            </w:div>
            <w:div w:id="121480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333921">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643885">
      <w:bodyDiv w:val="1"/>
      <w:marLeft w:val="0"/>
      <w:marRight w:val="0"/>
      <w:marTop w:val="0"/>
      <w:marBottom w:val="0"/>
      <w:divBdr>
        <w:top w:val="none" w:sz="0" w:space="0" w:color="auto"/>
        <w:left w:val="none" w:sz="0" w:space="0" w:color="auto"/>
        <w:bottom w:val="none" w:sz="0" w:space="0" w:color="auto"/>
        <w:right w:val="none" w:sz="0" w:space="0" w:color="auto"/>
      </w:divBdr>
      <w:divsChild>
        <w:div w:id="1771469825">
          <w:marLeft w:val="0"/>
          <w:marRight w:val="0"/>
          <w:marTop w:val="0"/>
          <w:marBottom w:val="0"/>
          <w:divBdr>
            <w:top w:val="none" w:sz="0" w:space="0" w:color="auto"/>
            <w:left w:val="none" w:sz="0" w:space="0" w:color="auto"/>
            <w:bottom w:val="none" w:sz="0" w:space="0" w:color="auto"/>
            <w:right w:val="none" w:sz="0" w:space="0" w:color="auto"/>
          </w:divBdr>
        </w:div>
        <w:div w:id="1994408030">
          <w:marLeft w:val="0"/>
          <w:marRight w:val="0"/>
          <w:marTop w:val="150"/>
          <w:marBottom w:val="0"/>
          <w:divBdr>
            <w:top w:val="none" w:sz="0" w:space="0" w:color="auto"/>
            <w:left w:val="none" w:sz="0" w:space="0" w:color="auto"/>
            <w:bottom w:val="none" w:sz="0" w:space="0" w:color="auto"/>
            <w:right w:val="none" w:sz="0" w:space="0" w:color="auto"/>
          </w:divBdr>
          <w:divsChild>
            <w:div w:id="1787038924">
              <w:marLeft w:val="1155"/>
              <w:marRight w:val="0"/>
              <w:marTop w:val="0"/>
              <w:marBottom w:val="0"/>
              <w:divBdr>
                <w:top w:val="none" w:sz="0" w:space="0" w:color="auto"/>
                <w:left w:val="none" w:sz="0" w:space="0" w:color="auto"/>
                <w:bottom w:val="none" w:sz="0" w:space="0" w:color="auto"/>
                <w:right w:val="none" w:sz="0" w:space="0" w:color="auto"/>
              </w:divBdr>
            </w:div>
            <w:div w:id="1919754126">
              <w:marLeft w:val="1155"/>
              <w:marRight w:val="0"/>
              <w:marTop w:val="0"/>
              <w:marBottom w:val="0"/>
              <w:divBdr>
                <w:top w:val="none" w:sz="0" w:space="0" w:color="auto"/>
                <w:left w:val="none" w:sz="0" w:space="0" w:color="auto"/>
                <w:bottom w:val="none" w:sz="0" w:space="0" w:color="auto"/>
                <w:right w:val="none" w:sz="0" w:space="0" w:color="auto"/>
              </w:divBdr>
            </w:div>
            <w:div w:id="506216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19843">
      <w:bodyDiv w:val="1"/>
      <w:marLeft w:val="0"/>
      <w:marRight w:val="0"/>
      <w:marTop w:val="0"/>
      <w:marBottom w:val="0"/>
      <w:divBdr>
        <w:top w:val="none" w:sz="0" w:space="0" w:color="auto"/>
        <w:left w:val="none" w:sz="0" w:space="0" w:color="auto"/>
        <w:bottom w:val="none" w:sz="0" w:space="0" w:color="auto"/>
        <w:right w:val="none" w:sz="0" w:space="0" w:color="auto"/>
      </w:divBdr>
      <w:divsChild>
        <w:div w:id="267129048">
          <w:marLeft w:val="0"/>
          <w:marRight w:val="0"/>
          <w:marTop w:val="0"/>
          <w:marBottom w:val="0"/>
          <w:divBdr>
            <w:top w:val="none" w:sz="0" w:space="0" w:color="auto"/>
            <w:left w:val="none" w:sz="0" w:space="0" w:color="auto"/>
            <w:bottom w:val="none" w:sz="0" w:space="0" w:color="auto"/>
            <w:right w:val="none" w:sz="0" w:space="0" w:color="auto"/>
          </w:divBdr>
        </w:div>
        <w:div w:id="522129228">
          <w:marLeft w:val="0"/>
          <w:marRight w:val="0"/>
          <w:marTop w:val="150"/>
          <w:marBottom w:val="0"/>
          <w:divBdr>
            <w:top w:val="none" w:sz="0" w:space="0" w:color="auto"/>
            <w:left w:val="none" w:sz="0" w:space="0" w:color="auto"/>
            <w:bottom w:val="none" w:sz="0" w:space="0" w:color="auto"/>
            <w:right w:val="none" w:sz="0" w:space="0" w:color="auto"/>
          </w:divBdr>
          <w:divsChild>
            <w:div w:id="2008172140">
              <w:marLeft w:val="1155"/>
              <w:marRight w:val="0"/>
              <w:marTop w:val="0"/>
              <w:marBottom w:val="0"/>
              <w:divBdr>
                <w:top w:val="none" w:sz="0" w:space="0" w:color="auto"/>
                <w:left w:val="none" w:sz="0" w:space="0" w:color="auto"/>
                <w:bottom w:val="none" w:sz="0" w:space="0" w:color="auto"/>
                <w:right w:val="none" w:sz="0" w:space="0" w:color="auto"/>
              </w:divBdr>
            </w:div>
            <w:div w:id="854031614">
              <w:marLeft w:val="1155"/>
              <w:marRight w:val="0"/>
              <w:marTop w:val="0"/>
              <w:marBottom w:val="0"/>
              <w:divBdr>
                <w:top w:val="none" w:sz="0" w:space="0" w:color="auto"/>
                <w:left w:val="none" w:sz="0" w:space="0" w:color="auto"/>
                <w:bottom w:val="none" w:sz="0" w:space="0" w:color="auto"/>
                <w:right w:val="none" w:sz="0" w:space="0" w:color="auto"/>
              </w:divBdr>
            </w:div>
            <w:div w:id="14838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7126">
      <w:bodyDiv w:val="1"/>
      <w:marLeft w:val="0"/>
      <w:marRight w:val="0"/>
      <w:marTop w:val="0"/>
      <w:marBottom w:val="0"/>
      <w:divBdr>
        <w:top w:val="none" w:sz="0" w:space="0" w:color="auto"/>
        <w:left w:val="none" w:sz="0" w:space="0" w:color="auto"/>
        <w:bottom w:val="none" w:sz="0" w:space="0" w:color="auto"/>
        <w:right w:val="none" w:sz="0" w:space="0" w:color="auto"/>
      </w:divBdr>
    </w:div>
    <w:div w:id="1853688135">
      <w:bodyDiv w:val="1"/>
      <w:marLeft w:val="0"/>
      <w:marRight w:val="0"/>
      <w:marTop w:val="0"/>
      <w:marBottom w:val="0"/>
      <w:divBdr>
        <w:top w:val="none" w:sz="0" w:space="0" w:color="auto"/>
        <w:left w:val="none" w:sz="0" w:space="0" w:color="auto"/>
        <w:bottom w:val="none" w:sz="0" w:space="0" w:color="auto"/>
        <w:right w:val="none" w:sz="0" w:space="0" w:color="auto"/>
      </w:divBdr>
      <w:divsChild>
        <w:div w:id="347877347">
          <w:marLeft w:val="0"/>
          <w:marRight w:val="0"/>
          <w:marTop w:val="0"/>
          <w:marBottom w:val="0"/>
          <w:divBdr>
            <w:top w:val="none" w:sz="0" w:space="0" w:color="auto"/>
            <w:left w:val="none" w:sz="0" w:space="0" w:color="auto"/>
            <w:bottom w:val="none" w:sz="0" w:space="0" w:color="auto"/>
            <w:right w:val="none" w:sz="0" w:space="0" w:color="auto"/>
          </w:divBdr>
        </w:div>
        <w:div w:id="217594824">
          <w:marLeft w:val="0"/>
          <w:marRight w:val="0"/>
          <w:marTop w:val="150"/>
          <w:marBottom w:val="0"/>
          <w:divBdr>
            <w:top w:val="none" w:sz="0" w:space="0" w:color="auto"/>
            <w:left w:val="none" w:sz="0" w:space="0" w:color="auto"/>
            <w:bottom w:val="none" w:sz="0" w:space="0" w:color="auto"/>
            <w:right w:val="none" w:sz="0" w:space="0" w:color="auto"/>
          </w:divBdr>
          <w:divsChild>
            <w:div w:id="1650137906">
              <w:marLeft w:val="1155"/>
              <w:marRight w:val="0"/>
              <w:marTop w:val="0"/>
              <w:marBottom w:val="0"/>
              <w:divBdr>
                <w:top w:val="none" w:sz="0" w:space="0" w:color="auto"/>
                <w:left w:val="none" w:sz="0" w:space="0" w:color="auto"/>
                <w:bottom w:val="none" w:sz="0" w:space="0" w:color="auto"/>
                <w:right w:val="none" w:sz="0" w:space="0" w:color="auto"/>
              </w:divBdr>
            </w:div>
            <w:div w:id="1349062326">
              <w:marLeft w:val="1155"/>
              <w:marRight w:val="0"/>
              <w:marTop w:val="0"/>
              <w:marBottom w:val="0"/>
              <w:divBdr>
                <w:top w:val="none" w:sz="0" w:space="0" w:color="auto"/>
                <w:left w:val="none" w:sz="0" w:space="0" w:color="auto"/>
                <w:bottom w:val="none" w:sz="0" w:space="0" w:color="auto"/>
                <w:right w:val="none" w:sz="0" w:space="0" w:color="auto"/>
              </w:divBdr>
            </w:div>
            <w:div w:id="1870871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46628">
      <w:bodyDiv w:val="1"/>
      <w:marLeft w:val="0"/>
      <w:marRight w:val="0"/>
      <w:marTop w:val="0"/>
      <w:marBottom w:val="0"/>
      <w:divBdr>
        <w:top w:val="none" w:sz="0" w:space="0" w:color="auto"/>
        <w:left w:val="none" w:sz="0" w:space="0" w:color="auto"/>
        <w:bottom w:val="none" w:sz="0" w:space="0" w:color="auto"/>
        <w:right w:val="none" w:sz="0" w:space="0" w:color="auto"/>
      </w:divBdr>
      <w:divsChild>
        <w:div w:id="638802332">
          <w:marLeft w:val="0"/>
          <w:marRight w:val="0"/>
          <w:marTop w:val="0"/>
          <w:marBottom w:val="0"/>
          <w:divBdr>
            <w:top w:val="none" w:sz="0" w:space="0" w:color="auto"/>
            <w:left w:val="none" w:sz="0" w:space="0" w:color="auto"/>
            <w:bottom w:val="none" w:sz="0" w:space="0" w:color="auto"/>
            <w:right w:val="none" w:sz="0" w:space="0" w:color="auto"/>
          </w:divBdr>
        </w:div>
        <w:div w:id="1161117400">
          <w:marLeft w:val="0"/>
          <w:marRight w:val="0"/>
          <w:marTop w:val="150"/>
          <w:marBottom w:val="0"/>
          <w:divBdr>
            <w:top w:val="none" w:sz="0" w:space="0" w:color="auto"/>
            <w:left w:val="none" w:sz="0" w:space="0" w:color="auto"/>
            <w:bottom w:val="none" w:sz="0" w:space="0" w:color="auto"/>
            <w:right w:val="none" w:sz="0" w:space="0" w:color="auto"/>
          </w:divBdr>
          <w:divsChild>
            <w:div w:id="1449274496">
              <w:marLeft w:val="1155"/>
              <w:marRight w:val="0"/>
              <w:marTop w:val="0"/>
              <w:marBottom w:val="0"/>
              <w:divBdr>
                <w:top w:val="none" w:sz="0" w:space="0" w:color="auto"/>
                <w:left w:val="none" w:sz="0" w:space="0" w:color="auto"/>
                <w:bottom w:val="none" w:sz="0" w:space="0" w:color="auto"/>
                <w:right w:val="none" w:sz="0" w:space="0" w:color="auto"/>
              </w:divBdr>
            </w:div>
            <w:div w:id="1313635178">
              <w:marLeft w:val="1155"/>
              <w:marRight w:val="0"/>
              <w:marTop w:val="0"/>
              <w:marBottom w:val="0"/>
              <w:divBdr>
                <w:top w:val="none" w:sz="0" w:space="0" w:color="auto"/>
                <w:left w:val="none" w:sz="0" w:space="0" w:color="auto"/>
                <w:bottom w:val="none" w:sz="0" w:space="0" w:color="auto"/>
                <w:right w:val="none" w:sz="0" w:space="0" w:color="auto"/>
              </w:divBdr>
            </w:div>
            <w:div w:id="90252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295317">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266835">
      <w:bodyDiv w:val="1"/>
      <w:marLeft w:val="0"/>
      <w:marRight w:val="0"/>
      <w:marTop w:val="0"/>
      <w:marBottom w:val="0"/>
      <w:divBdr>
        <w:top w:val="none" w:sz="0" w:space="0" w:color="auto"/>
        <w:left w:val="none" w:sz="0" w:space="0" w:color="auto"/>
        <w:bottom w:val="none" w:sz="0" w:space="0" w:color="auto"/>
        <w:right w:val="none" w:sz="0" w:space="0" w:color="auto"/>
      </w:divBdr>
      <w:divsChild>
        <w:div w:id="1582568812">
          <w:marLeft w:val="0"/>
          <w:marRight w:val="0"/>
          <w:marTop w:val="0"/>
          <w:marBottom w:val="0"/>
          <w:divBdr>
            <w:top w:val="none" w:sz="0" w:space="0" w:color="auto"/>
            <w:left w:val="none" w:sz="0" w:space="0" w:color="auto"/>
            <w:bottom w:val="none" w:sz="0" w:space="0" w:color="auto"/>
            <w:right w:val="none" w:sz="0" w:space="0" w:color="auto"/>
          </w:divBdr>
        </w:div>
        <w:div w:id="187063395">
          <w:marLeft w:val="0"/>
          <w:marRight w:val="0"/>
          <w:marTop w:val="150"/>
          <w:marBottom w:val="0"/>
          <w:divBdr>
            <w:top w:val="none" w:sz="0" w:space="0" w:color="auto"/>
            <w:left w:val="none" w:sz="0" w:space="0" w:color="auto"/>
            <w:bottom w:val="none" w:sz="0" w:space="0" w:color="auto"/>
            <w:right w:val="none" w:sz="0" w:space="0" w:color="auto"/>
          </w:divBdr>
          <w:divsChild>
            <w:div w:id="1982810969">
              <w:marLeft w:val="1155"/>
              <w:marRight w:val="0"/>
              <w:marTop w:val="0"/>
              <w:marBottom w:val="0"/>
              <w:divBdr>
                <w:top w:val="none" w:sz="0" w:space="0" w:color="auto"/>
                <w:left w:val="none" w:sz="0" w:space="0" w:color="auto"/>
                <w:bottom w:val="none" w:sz="0" w:space="0" w:color="auto"/>
                <w:right w:val="none" w:sz="0" w:space="0" w:color="auto"/>
              </w:divBdr>
            </w:div>
            <w:div w:id="786386586">
              <w:marLeft w:val="1155"/>
              <w:marRight w:val="0"/>
              <w:marTop w:val="0"/>
              <w:marBottom w:val="0"/>
              <w:divBdr>
                <w:top w:val="none" w:sz="0" w:space="0" w:color="auto"/>
                <w:left w:val="none" w:sz="0" w:space="0" w:color="auto"/>
                <w:bottom w:val="none" w:sz="0" w:space="0" w:color="auto"/>
                <w:right w:val="none" w:sz="0" w:space="0" w:color="auto"/>
              </w:divBdr>
            </w:div>
            <w:div w:id="2063283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6963">
      <w:bodyDiv w:val="1"/>
      <w:marLeft w:val="0"/>
      <w:marRight w:val="0"/>
      <w:marTop w:val="0"/>
      <w:marBottom w:val="0"/>
      <w:divBdr>
        <w:top w:val="none" w:sz="0" w:space="0" w:color="auto"/>
        <w:left w:val="none" w:sz="0" w:space="0" w:color="auto"/>
        <w:bottom w:val="none" w:sz="0" w:space="0" w:color="auto"/>
        <w:right w:val="none" w:sz="0" w:space="0" w:color="auto"/>
      </w:divBdr>
      <w:divsChild>
        <w:div w:id="1475757160">
          <w:marLeft w:val="0"/>
          <w:marRight w:val="0"/>
          <w:marTop w:val="0"/>
          <w:marBottom w:val="0"/>
          <w:divBdr>
            <w:top w:val="none" w:sz="0" w:space="0" w:color="auto"/>
            <w:left w:val="none" w:sz="0" w:space="0" w:color="auto"/>
            <w:bottom w:val="none" w:sz="0" w:space="0" w:color="auto"/>
            <w:right w:val="none" w:sz="0" w:space="0" w:color="auto"/>
          </w:divBdr>
        </w:div>
        <w:div w:id="1235817129">
          <w:marLeft w:val="0"/>
          <w:marRight w:val="0"/>
          <w:marTop w:val="150"/>
          <w:marBottom w:val="0"/>
          <w:divBdr>
            <w:top w:val="none" w:sz="0" w:space="0" w:color="auto"/>
            <w:left w:val="none" w:sz="0" w:space="0" w:color="auto"/>
            <w:bottom w:val="none" w:sz="0" w:space="0" w:color="auto"/>
            <w:right w:val="none" w:sz="0" w:space="0" w:color="auto"/>
          </w:divBdr>
          <w:divsChild>
            <w:div w:id="1883056850">
              <w:marLeft w:val="1155"/>
              <w:marRight w:val="0"/>
              <w:marTop w:val="0"/>
              <w:marBottom w:val="0"/>
              <w:divBdr>
                <w:top w:val="none" w:sz="0" w:space="0" w:color="auto"/>
                <w:left w:val="none" w:sz="0" w:space="0" w:color="auto"/>
                <w:bottom w:val="none" w:sz="0" w:space="0" w:color="auto"/>
                <w:right w:val="none" w:sz="0" w:space="0" w:color="auto"/>
              </w:divBdr>
            </w:div>
            <w:div w:id="1573812555">
              <w:marLeft w:val="1155"/>
              <w:marRight w:val="0"/>
              <w:marTop w:val="0"/>
              <w:marBottom w:val="0"/>
              <w:divBdr>
                <w:top w:val="none" w:sz="0" w:space="0" w:color="auto"/>
                <w:left w:val="none" w:sz="0" w:space="0" w:color="auto"/>
                <w:bottom w:val="none" w:sz="0" w:space="0" w:color="auto"/>
                <w:right w:val="none" w:sz="0" w:space="0" w:color="auto"/>
              </w:divBdr>
            </w:div>
            <w:div w:id="189734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072280">
      <w:bodyDiv w:val="1"/>
      <w:marLeft w:val="0"/>
      <w:marRight w:val="0"/>
      <w:marTop w:val="0"/>
      <w:marBottom w:val="0"/>
      <w:divBdr>
        <w:top w:val="none" w:sz="0" w:space="0" w:color="auto"/>
        <w:left w:val="none" w:sz="0" w:space="0" w:color="auto"/>
        <w:bottom w:val="none" w:sz="0" w:space="0" w:color="auto"/>
        <w:right w:val="none" w:sz="0" w:space="0" w:color="auto"/>
      </w:divBdr>
      <w:divsChild>
        <w:div w:id="1986667468">
          <w:marLeft w:val="0"/>
          <w:marRight w:val="0"/>
          <w:marTop w:val="0"/>
          <w:marBottom w:val="0"/>
          <w:divBdr>
            <w:top w:val="none" w:sz="0" w:space="0" w:color="auto"/>
            <w:left w:val="none" w:sz="0" w:space="0" w:color="auto"/>
            <w:bottom w:val="none" w:sz="0" w:space="0" w:color="auto"/>
            <w:right w:val="none" w:sz="0" w:space="0" w:color="auto"/>
          </w:divBdr>
        </w:div>
        <w:div w:id="75707775">
          <w:marLeft w:val="0"/>
          <w:marRight w:val="0"/>
          <w:marTop w:val="150"/>
          <w:marBottom w:val="0"/>
          <w:divBdr>
            <w:top w:val="none" w:sz="0" w:space="0" w:color="auto"/>
            <w:left w:val="none" w:sz="0" w:space="0" w:color="auto"/>
            <w:bottom w:val="none" w:sz="0" w:space="0" w:color="auto"/>
            <w:right w:val="none" w:sz="0" w:space="0" w:color="auto"/>
          </w:divBdr>
          <w:divsChild>
            <w:div w:id="1265381439">
              <w:marLeft w:val="1155"/>
              <w:marRight w:val="0"/>
              <w:marTop w:val="0"/>
              <w:marBottom w:val="0"/>
              <w:divBdr>
                <w:top w:val="none" w:sz="0" w:space="0" w:color="auto"/>
                <w:left w:val="none" w:sz="0" w:space="0" w:color="auto"/>
                <w:bottom w:val="none" w:sz="0" w:space="0" w:color="auto"/>
                <w:right w:val="none" w:sz="0" w:space="0" w:color="auto"/>
              </w:divBdr>
            </w:div>
            <w:div w:id="2052489106">
              <w:marLeft w:val="1155"/>
              <w:marRight w:val="0"/>
              <w:marTop w:val="0"/>
              <w:marBottom w:val="0"/>
              <w:divBdr>
                <w:top w:val="none" w:sz="0" w:space="0" w:color="auto"/>
                <w:left w:val="none" w:sz="0" w:space="0" w:color="auto"/>
                <w:bottom w:val="none" w:sz="0" w:space="0" w:color="auto"/>
                <w:right w:val="none" w:sz="0" w:space="0" w:color="auto"/>
              </w:divBdr>
            </w:div>
            <w:div w:id="109682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88645">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35357">
      <w:bodyDiv w:val="1"/>
      <w:marLeft w:val="0"/>
      <w:marRight w:val="0"/>
      <w:marTop w:val="0"/>
      <w:marBottom w:val="0"/>
      <w:divBdr>
        <w:top w:val="none" w:sz="0" w:space="0" w:color="auto"/>
        <w:left w:val="none" w:sz="0" w:space="0" w:color="auto"/>
        <w:bottom w:val="none" w:sz="0" w:space="0" w:color="auto"/>
        <w:right w:val="none" w:sz="0" w:space="0" w:color="auto"/>
      </w:divBdr>
      <w:divsChild>
        <w:div w:id="1531183936">
          <w:marLeft w:val="0"/>
          <w:marRight w:val="0"/>
          <w:marTop w:val="0"/>
          <w:marBottom w:val="0"/>
          <w:divBdr>
            <w:top w:val="none" w:sz="0" w:space="0" w:color="auto"/>
            <w:left w:val="none" w:sz="0" w:space="0" w:color="auto"/>
            <w:bottom w:val="none" w:sz="0" w:space="0" w:color="auto"/>
            <w:right w:val="none" w:sz="0" w:space="0" w:color="auto"/>
          </w:divBdr>
        </w:div>
        <w:div w:id="990404814">
          <w:marLeft w:val="0"/>
          <w:marRight w:val="0"/>
          <w:marTop w:val="150"/>
          <w:marBottom w:val="0"/>
          <w:divBdr>
            <w:top w:val="none" w:sz="0" w:space="0" w:color="auto"/>
            <w:left w:val="none" w:sz="0" w:space="0" w:color="auto"/>
            <w:bottom w:val="none" w:sz="0" w:space="0" w:color="auto"/>
            <w:right w:val="none" w:sz="0" w:space="0" w:color="auto"/>
          </w:divBdr>
          <w:divsChild>
            <w:div w:id="411464638">
              <w:marLeft w:val="1155"/>
              <w:marRight w:val="0"/>
              <w:marTop w:val="0"/>
              <w:marBottom w:val="0"/>
              <w:divBdr>
                <w:top w:val="none" w:sz="0" w:space="0" w:color="auto"/>
                <w:left w:val="none" w:sz="0" w:space="0" w:color="auto"/>
                <w:bottom w:val="none" w:sz="0" w:space="0" w:color="auto"/>
                <w:right w:val="none" w:sz="0" w:space="0" w:color="auto"/>
              </w:divBdr>
            </w:div>
            <w:div w:id="2035498056">
              <w:marLeft w:val="1155"/>
              <w:marRight w:val="0"/>
              <w:marTop w:val="0"/>
              <w:marBottom w:val="0"/>
              <w:divBdr>
                <w:top w:val="none" w:sz="0" w:space="0" w:color="auto"/>
                <w:left w:val="none" w:sz="0" w:space="0" w:color="auto"/>
                <w:bottom w:val="none" w:sz="0" w:space="0" w:color="auto"/>
                <w:right w:val="none" w:sz="0" w:space="0" w:color="auto"/>
              </w:divBdr>
            </w:div>
            <w:div w:id="939530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46651">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82437">
      <w:bodyDiv w:val="1"/>
      <w:marLeft w:val="0"/>
      <w:marRight w:val="0"/>
      <w:marTop w:val="0"/>
      <w:marBottom w:val="0"/>
      <w:divBdr>
        <w:top w:val="none" w:sz="0" w:space="0" w:color="auto"/>
        <w:left w:val="none" w:sz="0" w:space="0" w:color="auto"/>
        <w:bottom w:val="none" w:sz="0" w:space="0" w:color="auto"/>
        <w:right w:val="none" w:sz="0" w:space="0" w:color="auto"/>
      </w:divBdr>
      <w:divsChild>
        <w:div w:id="1641418754">
          <w:marLeft w:val="0"/>
          <w:marRight w:val="0"/>
          <w:marTop w:val="0"/>
          <w:marBottom w:val="0"/>
          <w:divBdr>
            <w:top w:val="none" w:sz="0" w:space="0" w:color="auto"/>
            <w:left w:val="none" w:sz="0" w:space="0" w:color="auto"/>
            <w:bottom w:val="none" w:sz="0" w:space="0" w:color="auto"/>
            <w:right w:val="none" w:sz="0" w:space="0" w:color="auto"/>
          </w:divBdr>
        </w:div>
        <w:div w:id="1678072057">
          <w:marLeft w:val="0"/>
          <w:marRight w:val="0"/>
          <w:marTop w:val="150"/>
          <w:marBottom w:val="0"/>
          <w:divBdr>
            <w:top w:val="none" w:sz="0" w:space="0" w:color="auto"/>
            <w:left w:val="none" w:sz="0" w:space="0" w:color="auto"/>
            <w:bottom w:val="none" w:sz="0" w:space="0" w:color="auto"/>
            <w:right w:val="none" w:sz="0" w:space="0" w:color="auto"/>
          </w:divBdr>
          <w:divsChild>
            <w:div w:id="1451044553">
              <w:marLeft w:val="1155"/>
              <w:marRight w:val="0"/>
              <w:marTop w:val="0"/>
              <w:marBottom w:val="0"/>
              <w:divBdr>
                <w:top w:val="none" w:sz="0" w:space="0" w:color="auto"/>
                <w:left w:val="none" w:sz="0" w:space="0" w:color="auto"/>
                <w:bottom w:val="none" w:sz="0" w:space="0" w:color="auto"/>
                <w:right w:val="none" w:sz="0" w:space="0" w:color="auto"/>
              </w:divBdr>
            </w:div>
            <w:div w:id="1559898271">
              <w:marLeft w:val="1155"/>
              <w:marRight w:val="0"/>
              <w:marTop w:val="0"/>
              <w:marBottom w:val="0"/>
              <w:divBdr>
                <w:top w:val="none" w:sz="0" w:space="0" w:color="auto"/>
                <w:left w:val="none" w:sz="0" w:space="0" w:color="auto"/>
                <w:bottom w:val="none" w:sz="0" w:space="0" w:color="auto"/>
                <w:right w:val="none" w:sz="0" w:space="0" w:color="auto"/>
              </w:divBdr>
            </w:div>
            <w:div w:id="1738891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196980">
      <w:bodyDiv w:val="1"/>
      <w:marLeft w:val="0"/>
      <w:marRight w:val="0"/>
      <w:marTop w:val="0"/>
      <w:marBottom w:val="0"/>
      <w:divBdr>
        <w:top w:val="none" w:sz="0" w:space="0" w:color="auto"/>
        <w:left w:val="none" w:sz="0" w:space="0" w:color="auto"/>
        <w:bottom w:val="none" w:sz="0" w:space="0" w:color="auto"/>
        <w:right w:val="none" w:sz="0" w:space="0" w:color="auto"/>
      </w:divBdr>
      <w:divsChild>
        <w:div w:id="613946748">
          <w:marLeft w:val="0"/>
          <w:marRight w:val="0"/>
          <w:marTop w:val="0"/>
          <w:marBottom w:val="0"/>
          <w:divBdr>
            <w:top w:val="none" w:sz="0" w:space="0" w:color="auto"/>
            <w:left w:val="none" w:sz="0" w:space="0" w:color="auto"/>
            <w:bottom w:val="none" w:sz="0" w:space="0" w:color="auto"/>
            <w:right w:val="none" w:sz="0" w:space="0" w:color="auto"/>
          </w:divBdr>
        </w:div>
        <w:div w:id="1119682740">
          <w:marLeft w:val="0"/>
          <w:marRight w:val="0"/>
          <w:marTop w:val="150"/>
          <w:marBottom w:val="0"/>
          <w:divBdr>
            <w:top w:val="none" w:sz="0" w:space="0" w:color="auto"/>
            <w:left w:val="none" w:sz="0" w:space="0" w:color="auto"/>
            <w:bottom w:val="none" w:sz="0" w:space="0" w:color="auto"/>
            <w:right w:val="none" w:sz="0" w:space="0" w:color="auto"/>
          </w:divBdr>
          <w:divsChild>
            <w:div w:id="423691896">
              <w:marLeft w:val="1155"/>
              <w:marRight w:val="0"/>
              <w:marTop w:val="0"/>
              <w:marBottom w:val="0"/>
              <w:divBdr>
                <w:top w:val="none" w:sz="0" w:space="0" w:color="auto"/>
                <w:left w:val="none" w:sz="0" w:space="0" w:color="auto"/>
                <w:bottom w:val="none" w:sz="0" w:space="0" w:color="auto"/>
                <w:right w:val="none" w:sz="0" w:space="0" w:color="auto"/>
              </w:divBdr>
            </w:div>
            <w:div w:id="631788397">
              <w:marLeft w:val="1155"/>
              <w:marRight w:val="0"/>
              <w:marTop w:val="0"/>
              <w:marBottom w:val="0"/>
              <w:divBdr>
                <w:top w:val="none" w:sz="0" w:space="0" w:color="auto"/>
                <w:left w:val="none" w:sz="0" w:space="0" w:color="auto"/>
                <w:bottom w:val="none" w:sz="0" w:space="0" w:color="auto"/>
                <w:right w:val="none" w:sz="0" w:space="0" w:color="auto"/>
              </w:divBdr>
            </w:div>
            <w:div w:id="476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073383">
      <w:bodyDiv w:val="1"/>
      <w:marLeft w:val="0"/>
      <w:marRight w:val="0"/>
      <w:marTop w:val="0"/>
      <w:marBottom w:val="0"/>
      <w:divBdr>
        <w:top w:val="none" w:sz="0" w:space="0" w:color="auto"/>
        <w:left w:val="none" w:sz="0" w:space="0" w:color="auto"/>
        <w:bottom w:val="none" w:sz="0" w:space="0" w:color="auto"/>
        <w:right w:val="none" w:sz="0" w:space="0" w:color="auto"/>
      </w:divBdr>
      <w:divsChild>
        <w:div w:id="649557023">
          <w:marLeft w:val="0"/>
          <w:marRight w:val="0"/>
          <w:marTop w:val="0"/>
          <w:marBottom w:val="0"/>
          <w:divBdr>
            <w:top w:val="none" w:sz="0" w:space="0" w:color="auto"/>
            <w:left w:val="none" w:sz="0" w:space="0" w:color="auto"/>
            <w:bottom w:val="none" w:sz="0" w:space="0" w:color="auto"/>
            <w:right w:val="none" w:sz="0" w:space="0" w:color="auto"/>
          </w:divBdr>
        </w:div>
        <w:div w:id="210503163">
          <w:marLeft w:val="0"/>
          <w:marRight w:val="0"/>
          <w:marTop w:val="150"/>
          <w:marBottom w:val="0"/>
          <w:divBdr>
            <w:top w:val="none" w:sz="0" w:space="0" w:color="auto"/>
            <w:left w:val="none" w:sz="0" w:space="0" w:color="auto"/>
            <w:bottom w:val="none" w:sz="0" w:space="0" w:color="auto"/>
            <w:right w:val="none" w:sz="0" w:space="0" w:color="auto"/>
          </w:divBdr>
          <w:divsChild>
            <w:div w:id="1585604300">
              <w:marLeft w:val="1155"/>
              <w:marRight w:val="0"/>
              <w:marTop w:val="0"/>
              <w:marBottom w:val="0"/>
              <w:divBdr>
                <w:top w:val="none" w:sz="0" w:space="0" w:color="auto"/>
                <w:left w:val="none" w:sz="0" w:space="0" w:color="auto"/>
                <w:bottom w:val="none" w:sz="0" w:space="0" w:color="auto"/>
                <w:right w:val="none" w:sz="0" w:space="0" w:color="auto"/>
              </w:divBdr>
            </w:div>
            <w:div w:id="893806986">
              <w:marLeft w:val="1155"/>
              <w:marRight w:val="0"/>
              <w:marTop w:val="0"/>
              <w:marBottom w:val="0"/>
              <w:divBdr>
                <w:top w:val="none" w:sz="0" w:space="0" w:color="auto"/>
                <w:left w:val="none" w:sz="0" w:space="0" w:color="auto"/>
                <w:bottom w:val="none" w:sz="0" w:space="0" w:color="auto"/>
                <w:right w:val="none" w:sz="0" w:space="0" w:color="auto"/>
              </w:divBdr>
            </w:div>
            <w:div w:id="80956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23814">
      <w:bodyDiv w:val="1"/>
      <w:marLeft w:val="0"/>
      <w:marRight w:val="0"/>
      <w:marTop w:val="0"/>
      <w:marBottom w:val="0"/>
      <w:divBdr>
        <w:top w:val="none" w:sz="0" w:space="0" w:color="auto"/>
        <w:left w:val="none" w:sz="0" w:space="0" w:color="auto"/>
        <w:bottom w:val="none" w:sz="0" w:space="0" w:color="auto"/>
        <w:right w:val="none" w:sz="0" w:space="0" w:color="auto"/>
      </w:divBdr>
      <w:divsChild>
        <w:div w:id="1844779566">
          <w:marLeft w:val="0"/>
          <w:marRight w:val="0"/>
          <w:marTop w:val="0"/>
          <w:marBottom w:val="0"/>
          <w:divBdr>
            <w:top w:val="none" w:sz="0" w:space="0" w:color="auto"/>
            <w:left w:val="none" w:sz="0" w:space="0" w:color="auto"/>
            <w:bottom w:val="none" w:sz="0" w:space="0" w:color="auto"/>
            <w:right w:val="none" w:sz="0" w:space="0" w:color="auto"/>
          </w:divBdr>
        </w:div>
        <w:div w:id="1830049124">
          <w:marLeft w:val="0"/>
          <w:marRight w:val="0"/>
          <w:marTop w:val="150"/>
          <w:marBottom w:val="0"/>
          <w:divBdr>
            <w:top w:val="none" w:sz="0" w:space="0" w:color="auto"/>
            <w:left w:val="none" w:sz="0" w:space="0" w:color="auto"/>
            <w:bottom w:val="none" w:sz="0" w:space="0" w:color="auto"/>
            <w:right w:val="none" w:sz="0" w:space="0" w:color="auto"/>
          </w:divBdr>
          <w:divsChild>
            <w:div w:id="1439374353">
              <w:marLeft w:val="1155"/>
              <w:marRight w:val="0"/>
              <w:marTop w:val="0"/>
              <w:marBottom w:val="0"/>
              <w:divBdr>
                <w:top w:val="none" w:sz="0" w:space="0" w:color="auto"/>
                <w:left w:val="none" w:sz="0" w:space="0" w:color="auto"/>
                <w:bottom w:val="none" w:sz="0" w:space="0" w:color="auto"/>
                <w:right w:val="none" w:sz="0" w:space="0" w:color="auto"/>
              </w:divBdr>
            </w:div>
            <w:div w:id="1512180762">
              <w:marLeft w:val="1155"/>
              <w:marRight w:val="0"/>
              <w:marTop w:val="0"/>
              <w:marBottom w:val="0"/>
              <w:divBdr>
                <w:top w:val="none" w:sz="0" w:space="0" w:color="auto"/>
                <w:left w:val="none" w:sz="0" w:space="0" w:color="auto"/>
                <w:bottom w:val="none" w:sz="0" w:space="0" w:color="auto"/>
                <w:right w:val="none" w:sz="0" w:space="0" w:color="auto"/>
              </w:divBdr>
            </w:div>
            <w:div w:id="1028675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661229">
      <w:bodyDiv w:val="1"/>
      <w:marLeft w:val="0"/>
      <w:marRight w:val="0"/>
      <w:marTop w:val="0"/>
      <w:marBottom w:val="0"/>
      <w:divBdr>
        <w:top w:val="none" w:sz="0" w:space="0" w:color="auto"/>
        <w:left w:val="none" w:sz="0" w:space="0" w:color="auto"/>
        <w:bottom w:val="none" w:sz="0" w:space="0" w:color="auto"/>
        <w:right w:val="none" w:sz="0" w:space="0" w:color="auto"/>
      </w:divBdr>
    </w:div>
    <w:div w:id="186066271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046679">
      <w:bodyDiv w:val="1"/>
      <w:marLeft w:val="0"/>
      <w:marRight w:val="0"/>
      <w:marTop w:val="0"/>
      <w:marBottom w:val="0"/>
      <w:divBdr>
        <w:top w:val="none" w:sz="0" w:space="0" w:color="auto"/>
        <w:left w:val="none" w:sz="0" w:space="0" w:color="auto"/>
        <w:bottom w:val="none" w:sz="0" w:space="0" w:color="auto"/>
        <w:right w:val="none" w:sz="0" w:space="0" w:color="auto"/>
      </w:divBdr>
      <w:divsChild>
        <w:div w:id="136723005">
          <w:marLeft w:val="0"/>
          <w:marRight w:val="0"/>
          <w:marTop w:val="0"/>
          <w:marBottom w:val="0"/>
          <w:divBdr>
            <w:top w:val="none" w:sz="0" w:space="0" w:color="auto"/>
            <w:left w:val="none" w:sz="0" w:space="0" w:color="auto"/>
            <w:bottom w:val="none" w:sz="0" w:space="0" w:color="auto"/>
            <w:right w:val="none" w:sz="0" w:space="0" w:color="auto"/>
          </w:divBdr>
        </w:div>
        <w:div w:id="1160316177">
          <w:marLeft w:val="0"/>
          <w:marRight w:val="0"/>
          <w:marTop w:val="150"/>
          <w:marBottom w:val="0"/>
          <w:divBdr>
            <w:top w:val="none" w:sz="0" w:space="0" w:color="auto"/>
            <w:left w:val="none" w:sz="0" w:space="0" w:color="auto"/>
            <w:bottom w:val="none" w:sz="0" w:space="0" w:color="auto"/>
            <w:right w:val="none" w:sz="0" w:space="0" w:color="auto"/>
          </w:divBdr>
          <w:divsChild>
            <w:div w:id="1062942725">
              <w:marLeft w:val="1155"/>
              <w:marRight w:val="0"/>
              <w:marTop w:val="0"/>
              <w:marBottom w:val="0"/>
              <w:divBdr>
                <w:top w:val="none" w:sz="0" w:space="0" w:color="auto"/>
                <w:left w:val="none" w:sz="0" w:space="0" w:color="auto"/>
                <w:bottom w:val="none" w:sz="0" w:space="0" w:color="auto"/>
                <w:right w:val="none" w:sz="0" w:space="0" w:color="auto"/>
              </w:divBdr>
            </w:div>
            <w:div w:id="599949203">
              <w:marLeft w:val="1155"/>
              <w:marRight w:val="0"/>
              <w:marTop w:val="0"/>
              <w:marBottom w:val="0"/>
              <w:divBdr>
                <w:top w:val="none" w:sz="0" w:space="0" w:color="auto"/>
                <w:left w:val="none" w:sz="0" w:space="0" w:color="auto"/>
                <w:bottom w:val="none" w:sz="0" w:space="0" w:color="auto"/>
                <w:right w:val="none" w:sz="0" w:space="0" w:color="auto"/>
              </w:divBdr>
            </w:div>
            <w:div w:id="1194729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14098">
      <w:bodyDiv w:val="1"/>
      <w:marLeft w:val="0"/>
      <w:marRight w:val="0"/>
      <w:marTop w:val="0"/>
      <w:marBottom w:val="0"/>
      <w:divBdr>
        <w:top w:val="none" w:sz="0" w:space="0" w:color="auto"/>
        <w:left w:val="none" w:sz="0" w:space="0" w:color="auto"/>
        <w:bottom w:val="none" w:sz="0" w:space="0" w:color="auto"/>
        <w:right w:val="none" w:sz="0" w:space="0" w:color="auto"/>
      </w:divBdr>
      <w:divsChild>
        <w:div w:id="1524709446">
          <w:marLeft w:val="0"/>
          <w:marRight w:val="0"/>
          <w:marTop w:val="0"/>
          <w:marBottom w:val="0"/>
          <w:divBdr>
            <w:top w:val="none" w:sz="0" w:space="0" w:color="auto"/>
            <w:left w:val="none" w:sz="0" w:space="0" w:color="auto"/>
            <w:bottom w:val="none" w:sz="0" w:space="0" w:color="auto"/>
            <w:right w:val="none" w:sz="0" w:space="0" w:color="auto"/>
          </w:divBdr>
        </w:div>
        <w:div w:id="1368287883">
          <w:marLeft w:val="0"/>
          <w:marRight w:val="0"/>
          <w:marTop w:val="150"/>
          <w:marBottom w:val="0"/>
          <w:divBdr>
            <w:top w:val="none" w:sz="0" w:space="0" w:color="auto"/>
            <w:left w:val="none" w:sz="0" w:space="0" w:color="auto"/>
            <w:bottom w:val="none" w:sz="0" w:space="0" w:color="auto"/>
            <w:right w:val="none" w:sz="0" w:space="0" w:color="auto"/>
          </w:divBdr>
          <w:divsChild>
            <w:div w:id="779645092">
              <w:marLeft w:val="1155"/>
              <w:marRight w:val="0"/>
              <w:marTop w:val="0"/>
              <w:marBottom w:val="0"/>
              <w:divBdr>
                <w:top w:val="none" w:sz="0" w:space="0" w:color="auto"/>
                <w:left w:val="none" w:sz="0" w:space="0" w:color="auto"/>
                <w:bottom w:val="none" w:sz="0" w:space="0" w:color="auto"/>
                <w:right w:val="none" w:sz="0" w:space="0" w:color="auto"/>
              </w:divBdr>
            </w:div>
            <w:div w:id="1850951819">
              <w:marLeft w:val="1155"/>
              <w:marRight w:val="0"/>
              <w:marTop w:val="0"/>
              <w:marBottom w:val="0"/>
              <w:divBdr>
                <w:top w:val="none" w:sz="0" w:space="0" w:color="auto"/>
                <w:left w:val="none" w:sz="0" w:space="0" w:color="auto"/>
                <w:bottom w:val="none" w:sz="0" w:space="0" w:color="auto"/>
                <w:right w:val="none" w:sz="0" w:space="0" w:color="auto"/>
              </w:divBdr>
            </w:div>
            <w:div w:id="38194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14454">
      <w:bodyDiv w:val="1"/>
      <w:marLeft w:val="0"/>
      <w:marRight w:val="0"/>
      <w:marTop w:val="0"/>
      <w:marBottom w:val="0"/>
      <w:divBdr>
        <w:top w:val="none" w:sz="0" w:space="0" w:color="auto"/>
        <w:left w:val="none" w:sz="0" w:space="0" w:color="auto"/>
        <w:bottom w:val="none" w:sz="0" w:space="0" w:color="auto"/>
        <w:right w:val="none" w:sz="0" w:space="0" w:color="auto"/>
      </w:divBdr>
      <w:divsChild>
        <w:div w:id="2121025889">
          <w:marLeft w:val="0"/>
          <w:marRight w:val="0"/>
          <w:marTop w:val="0"/>
          <w:marBottom w:val="0"/>
          <w:divBdr>
            <w:top w:val="none" w:sz="0" w:space="0" w:color="auto"/>
            <w:left w:val="none" w:sz="0" w:space="0" w:color="auto"/>
            <w:bottom w:val="none" w:sz="0" w:space="0" w:color="auto"/>
            <w:right w:val="none" w:sz="0" w:space="0" w:color="auto"/>
          </w:divBdr>
        </w:div>
        <w:div w:id="1901401956">
          <w:marLeft w:val="0"/>
          <w:marRight w:val="0"/>
          <w:marTop w:val="150"/>
          <w:marBottom w:val="0"/>
          <w:divBdr>
            <w:top w:val="none" w:sz="0" w:space="0" w:color="auto"/>
            <w:left w:val="none" w:sz="0" w:space="0" w:color="auto"/>
            <w:bottom w:val="none" w:sz="0" w:space="0" w:color="auto"/>
            <w:right w:val="none" w:sz="0" w:space="0" w:color="auto"/>
          </w:divBdr>
          <w:divsChild>
            <w:div w:id="2134790386">
              <w:marLeft w:val="1155"/>
              <w:marRight w:val="0"/>
              <w:marTop w:val="0"/>
              <w:marBottom w:val="0"/>
              <w:divBdr>
                <w:top w:val="none" w:sz="0" w:space="0" w:color="auto"/>
                <w:left w:val="none" w:sz="0" w:space="0" w:color="auto"/>
                <w:bottom w:val="none" w:sz="0" w:space="0" w:color="auto"/>
                <w:right w:val="none" w:sz="0" w:space="0" w:color="auto"/>
              </w:divBdr>
            </w:div>
            <w:div w:id="1649287307">
              <w:marLeft w:val="1155"/>
              <w:marRight w:val="0"/>
              <w:marTop w:val="0"/>
              <w:marBottom w:val="0"/>
              <w:divBdr>
                <w:top w:val="none" w:sz="0" w:space="0" w:color="auto"/>
                <w:left w:val="none" w:sz="0" w:space="0" w:color="auto"/>
                <w:bottom w:val="none" w:sz="0" w:space="0" w:color="auto"/>
                <w:right w:val="none" w:sz="0" w:space="0" w:color="auto"/>
              </w:divBdr>
            </w:div>
            <w:div w:id="197863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59507">
      <w:bodyDiv w:val="1"/>
      <w:marLeft w:val="0"/>
      <w:marRight w:val="0"/>
      <w:marTop w:val="0"/>
      <w:marBottom w:val="0"/>
      <w:divBdr>
        <w:top w:val="none" w:sz="0" w:space="0" w:color="auto"/>
        <w:left w:val="none" w:sz="0" w:space="0" w:color="auto"/>
        <w:bottom w:val="none" w:sz="0" w:space="0" w:color="auto"/>
        <w:right w:val="none" w:sz="0" w:space="0" w:color="auto"/>
      </w:divBdr>
      <w:divsChild>
        <w:div w:id="570236071">
          <w:marLeft w:val="0"/>
          <w:marRight w:val="0"/>
          <w:marTop w:val="0"/>
          <w:marBottom w:val="0"/>
          <w:divBdr>
            <w:top w:val="none" w:sz="0" w:space="0" w:color="auto"/>
            <w:left w:val="none" w:sz="0" w:space="0" w:color="auto"/>
            <w:bottom w:val="none" w:sz="0" w:space="0" w:color="auto"/>
            <w:right w:val="none" w:sz="0" w:space="0" w:color="auto"/>
          </w:divBdr>
        </w:div>
        <w:div w:id="84427286">
          <w:marLeft w:val="0"/>
          <w:marRight w:val="0"/>
          <w:marTop w:val="150"/>
          <w:marBottom w:val="0"/>
          <w:divBdr>
            <w:top w:val="none" w:sz="0" w:space="0" w:color="auto"/>
            <w:left w:val="none" w:sz="0" w:space="0" w:color="auto"/>
            <w:bottom w:val="none" w:sz="0" w:space="0" w:color="auto"/>
            <w:right w:val="none" w:sz="0" w:space="0" w:color="auto"/>
          </w:divBdr>
          <w:divsChild>
            <w:div w:id="937715798">
              <w:marLeft w:val="1155"/>
              <w:marRight w:val="0"/>
              <w:marTop w:val="0"/>
              <w:marBottom w:val="0"/>
              <w:divBdr>
                <w:top w:val="none" w:sz="0" w:space="0" w:color="auto"/>
                <w:left w:val="none" w:sz="0" w:space="0" w:color="auto"/>
                <w:bottom w:val="none" w:sz="0" w:space="0" w:color="auto"/>
                <w:right w:val="none" w:sz="0" w:space="0" w:color="auto"/>
              </w:divBdr>
            </w:div>
            <w:div w:id="1216887756">
              <w:marLeft w:val="1155"/>
              <w:marRight w:val="0"/>
              <w:marTop w:val="0"/>
              <w:marBottom w:val="0"/>
              <w:divBdr>
                <w:top w:val="none" w:sz="0" w:space="0" w:color="auto"/>
                <w:left w:val="none" w:sz="0" w:space="0" w:color="auto"/>
                <w:bottom w:val="none" w:sz="0" w:space="0" w:color="auto"/>
                <w:right w:val="none" w:sz="0" w:space="0" w:color="auto"/>
              </w:divBdr>
            </w:div>
            <w:div w:id="515850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507644">
      <w:bodyDiv w:val="1"/>
      <w:marLeft w:val="0"/>
      <w:marRight w:val="0"/>
      <w:marTop w:val="0"/>
      <w:marBottom w:val="0"/>
      <w:divBdr>
        <w:top w:val="none" w:sz="0" w:space="0" w:color="auto"/>
        <w:left w:val="none" w:sz="0" w:space="0" w:color="auto"/>
        <w:bottom w:val="none" w:sz="0" w:space="0" w:color="auto"/>
        <w:right w:val="none" w:sz="0" w:space="0" w:color="auto"/>
      </w:divBdr>
    </w:div>
    <w:div w:id="1861552110">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1972191">
      <w:bodyDiv w:val="1"/>
      <w:marLeft w:val="0"/>
      <w:marRight w:val="0"/>
      <w:marTop w:val="0"/>
      <w:marBottom w:val="0"/>
      <w:divBdr>
        <w:top w:val="none" w:sz="0" w:space="0" w:color="auto"/>
        <w:left w:val="none" w:sz="0" w:space="0" w:color="auto"/>
        <w:bottom w:val="none" w:sz="0" w:space="0" w:color="auto"/>
        <w:right w:val="none" w:sz="0" w:space="0" w:color="auto"/>
      </w:divBdr>
      <w:divsChild>
        <w:div w:id="2070766333">
          <w:marLeft w:val="0"/>
          <w:marRight w:val="0"/>
          <w:marTop w:val="0"/>
          <w:marBottom w:val="0"/>
          <w:divBdr>
            <w:top w:val="none" w:sz="0" w:space="0" w:color="auto"/>
            <w:left w:val="none" w:sz="0" w:space="0" w:color="auto"/>
            <w:bottom w:val="none" w:sz="0" w:space="0" w:color="auto"/>
            <w:right w:val="none" w:sz="0" w:space="0" w:color="auto"/>
          </w:divBdr>
        </w:div>
        <w:div w:id="937058694">
          <w:marLeft w:val="0"/>
          <w:marRight w:val="0"/>
          <w:marTop w:val="150"/>
          <w:marBottom w:val="0"/>
          <w:divBdr>
            <w:top w:val="none" w:sz="0" w:space="0" w:color="auto"/>
            <w:left w:val="none" w:sz="0" w:space="0" w:color="auto"/>
            <w:bottom w:val="none" w:sz="0" w:space="0" w:color="auto"/>
            <w:right w:val="none" w:sz="0" w:space="0" w:color="auto"/>
          </w:divBdr>
          <w:divsChild>
            <w:div w:id="2142770940">
              <w:marLeft w:val="1155"/>
              <w:marRight w:val="0"/>
              <w:marTop w:val="0"/>
              <w:marBottom w:val="0"/>
              <w:divBdr>
                <w:top w:val="none" w:sz="0" w:space="0" w:color="auto"/>
                <w:left w:val="none" w:sz="0" w:space="0" w:color="auto"/>
                <w:bottom w:val="none" w:sz="0" w:space="0" w:color="auto"/>
                <w:right w:val="none" w:sz="0" w:space="0" w:color="auto"/>
              </w:divBdr>
            </w:div>
            <w:div w:id="1647970972">
              <w:marLeft w:val="1155"/>
              <w:marRight w:val="0"/>
              <w:marTop w:val="0"/>
              <w:marBottom w:val="0"/>
              <w:divBdr>
                <w:top w:val="none" w:sz="0" w:space="0" w:color="auto"/>
                <w:left w:val="none" w:sz="0" w:space="0" w:color="auto"/>
                <w:bottom w:val="none" w:sz="0" w:space="0" w:color="auto"/>
                <w:right w:val="none" w:sz="0" w:space="0" w:color="auto"/>
              </w:divBdr>
            </w:div>
            <w:div w:id="377633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284298">
      <w:bodyDiv w:val="1"/>
      <w:marLeft w:val="0"/>
      <w:marRight w:val="0"/>
      <w:marTop w:val="0"/>
      <w:marBottom w:val="0"/>
      <w:divBdr>
        <w:top w:val="none" w:sz="0" w:space="0" w:color="auto"/>
        <w:left w:val="none" w:sz="0" w:space="0" w:color="auto"/>
        <w:bottom w:val="none" w:sz="0" w:space="0" w:color="auto"/>
        <w:right w:val="none" w:sz="0" w:space="0" w:color="auto"/>
      </w:divBdr>
      <w:divsChild>
        <w:div w:id="1240604354">
          <w:marLeft w:val="0"/>
          <w:marRight w:val="0"/>
          <w:marTop w:val="0"/>
          <w:marBottom w:val="0"/>
          <w:divBdr>
            <w:top w:val="none" w:sz="0" w:space="0" w:color="auto"/>
            <w:left w:val="none" w:sz="0" w:space="0" w:color="auto"/>
            <w:bottom w:val="none" w:sz="0" w:space="0" w:color="auto"/>
            <w:right w:val="none" w:sz="0" w:space="0" w:color="auto"/>
          </w:divBdr>
        </w:div>
        <w:div w:id="198133327">
          <w:marLeft w:val="0"/>
          <w:marRight w:val="0"/>
          <w:marTop w:val="150"/>
          <w:marBottom w:val="0"/>
          <w:divBdr>
            <w:top w:val="none" w:sz="0" w:space="0" w:color="auto"/>
            <w:left w:val="none" w:sz="0" w:space="0" w:color="auto"/>
            <w:bottom w:val="none" w:sz="0" w:space="0" w:color="auto"/>
            <w:right w:val="none" w:sz="0" w:space="0" w:color="auto"/>
          </w:divBdr>
          <w:divsChild>
            <w:div w:id="1875270113">
              <w:marLeft w:val="1155"/>
              <w:marRight w:val="0"/>
              <w:marTop w:val="0"/>
              <w:marBottom w:val="0"/>
              <w:divBdr>
                <w:top w:val="none" w:sz="0" w:space="0" w:color="auto"/>
                <w:left w:val="none" w:sz="0" w:space="0" w:color="auto"/>
                <w:bottom w:val="none" w:sz="0" w:space="0" w:color="auto"/>
                <w:right w:val="none" w:sz="0" w:space="0" w:color="auto"/>
              </w:divBdr>
            </w:div>
            <w:div w:id="502164053">
              <w:marLeft w:val="1155"/>
              <w:marRight w:val="0"/>
              <w:marTop w:val="0"/>
              <w:marBottom w:val="0"/>
              <w:divBdr>
                <w:top w:val="none" w:sz="0" w:space="0" w:color="auto"/>
                <w:left w:val="none" w:sz="0" w:space="0" w:color="auto"/>
                <w:bottom w:val="none" w:sz="0" w:space="0" w:color="auto"/>
                <w:right w:val="none" w:sz="0" w:space="0" w:color="auto"/>
              </w:divBdr>
            </w:div>
            <w:div w:id="2006395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6689">
      <w:bodyDiv w:val="1"/>
      <w:marLeft w:val="0"/>
      <w:marRight w:val="0"/>
      <w:marTop w:val="0"/>
      <w:marBottom w:val="0"/>
      <w:divBdr>
        <w:top w:val="none" w:sz="0" w:space="0" w:color="auto"/>
        <w:left w:val="none" w:sz="0" w:space="0" w:color="auto"/>
        <w:bottom w:val="none" w:sz="0" w:space="0" w:color="auto"/>
        <w:right w:val="none" w:sz="0" w:space="0" w:color="auto"/>
      </w:divBdr>
      <w:divsChild>
        <w:div w:id="1210265851">
          <w:marLeft w:val="0"/>
          <w:marRight w:val="0"/>
          <w:marTop w:val="0"/>
          <w:marBottom w:val="0"/>
          <w:divBdr>
            <w:top w:val="none" w:sz="0" w:space="0" w:color="auto"/>
            <w:left w:val="none" w:sz="0" w:space="0" w:color="auto"/>
            <w:bottom w:val="none" w:sz="0" w:space="0" w:color="auto"/>
            <w:right w:val="none" w:sz="0" w:space="0" w:color="auto"/>
          </w:divBdr>
        </w:div>
        <w:div w:id="17657116">
          <w:marLeft w:val="0"/>
          <w:marRight w:val="0"/>
          <w:marTop w:val="150"/>
          <w:marBottom w:val="0"/>
          <w:divBdr>
            <w:top w:val="none" w:sz="0" w:space="0" w:color="auto"/>
            <w:left w:val="none" w:sz="0" w:space="0" w:color="auto"/>
            <w:bottom w:val="none" w:sz="0" w:space="0" w:color="auto"/>
            <w:right w:val="none" w:sz="0" w:space="0" w:color="auto"/>
          </w:divBdr>
          <w:divsChild>
            <w:div w:id="736559175">
              <w:marLeft w:val="1155"/>
              <w:marRight w:val="0"/>
              <w:marTop w:val="0"/>
              <w:marBottom w:val="0"/>
              <w:divBdr>
                <w:top w:val="none" w:sz="0" w:space="0" w:color="auto"/>
                <w:left w:val="none" w:sz="0" w:space="0" w:color="auto"/>
                <w:bottom w:val="none" w:sz="0" w:space="0" w:color="auto"/>
                <w:right w:val="none" w:sz="0" w:space="0" w:color="auto"/>
              </w:divBdr>
            </w:div>
            <w:div w:id="570628014">
              <w:marLeft w:val="1155"/>
              <w:marRight w:val="0"/>
              <w:marTop w:val="0"/>
              <w:marBottom w:val="0"/>
              <w:divBdr>
                <w:top w:val="none" w:sz="0" w:space="0" w:color="auto"/>
                <w:left w:val="none" w:sz="0" w:space="0" w:color="auto"/>
                <w:bottom w:val="none" w:sz="0" w:space="0" w:color="auto"/>
                <w:right w:val="none" w:sz="0" w:space="0" w:color="auto"/>
              </w:divBdr>
            </w:div>
            <w:div w:id="184639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199131">
      <w:bodyDiv w:val="1"/>
      <w:marLeft w:val="0"/>
      <w:marRight w:val="0"/>
      <w:marTop w:val="0"/>
      <w:marBottom w:val="0"/>
      <w:divBdr>
        <w:top w:val="none" w:sz="0" w:space="0" w:color="auto"/>
        <w:left w:val="none" w:sz="0" w:space="0" w:color="auto"/>
        <w:bottom w:val="none" w:sz="0" w:space="0" w:color="auto"/>
        <w:right w:val="none" w:sz="0" w:space="0" w:color="auto"/>
      </w:divBdr>
      <w:divsChild>
        <w:div w:id="107429173">
          <w:marLeft w:val="0"/>
          <w:marRight w:val="0"/>
          <w:marTop w:val="0"/>
          <w:marBottom w:val="0"/>
          <w:divBdr>
            <w:top w:val="none" w:sz="0" w:space="0" w:color="auto"/>
            <w:left w:val="none" w:sz="0" w:space="0" w:color="auto"/>
            <w:bottom w:val="none" w:sz="0" w:space="0" w:color="auto"/>
            <w:right w:val="none" w:sz="0" w:space="0" w:color="auto"/>
          </w:divBdr>
        </w:div>
        <w:div w:id="1849368494">
          <w:marLeft w:val="0"/>
          <w:marRight w:val="0"/>
          <w:marTop w:val="150"/>
          <w:marBottom w:val="0"/>
          <w:divBdr>
            <w:top w:val="none" w:sz="0" w:space="0" w:color="auto"/>
            <w:left w:val="none" w:sz="0" w:space="0" w:color="auto"/>
            <w:bottom w:val="none" w:sz="0" w:space="0" w:color="auto"/>
            <w:right w:val="none" w:sz="0" w:space="0" w:color="auto"/>
          </w:divBdr>
          <w:divsChild>
            <w:div w:id="278536349">
              <w:marLeft w:val="1155"/>
              <w:marRight w:val="0"/>
              <w:marTop w:val="0"/>
              <w:marBottom w:val="0"/>
              <w:divBdr>
                <w:top w:val="none" w:sz="0" w:space="0" w:color="auto"/>
                <w:left w:val="none" w:sz="0" w:space="0" w:color="auto"/>
                <w:bottom w:val="none" w:sz="0" w:space="0" w:color="auto"/>
                <w:right w:val="none" w:sz="0" w:space="0" w:color="auto"/>
              </w:divBdr>
            </w:div>
            <w:div w:id="1184052897">
              <w:marLeft w:val="1155"/>
              <w:marRight w:val="0"/>
              <w:marTop w:val="0"/>
              <w:marBottom w:val="0"/>
              <w:divBdr>
                <w:top w:val="none" w:sz="0" w:space="0" w:color="auto"/>
                <w:left w:val="none" w:sz="0" w:space="0" w:color="auto"/>
                <w:bottom w:val="none" w:sz="0" w:space="0" w:color="auto"/>
                <w:right w:val="none" w:sz="0" w:space="0" w:color="auto"/>
              </w:divBdr>
            </w:div>
            <w:div w:id="140675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545077">
      <w:bodyDiv w:val="1"/>
      <w:marLeft w:val="0"/>
      <w:marRight w:val="0"/>
      <w:marTop w:val="0"/>
      <w:marBottom w:val="0"/>
      <w:divBdr>
        <w:top w:val="none" w:sz="0" w:space="0" w:color="auto"/>
        <w:left w:val="none" w:sz="0" w:space="0" w:color="auto"/>
        <w:bottom w:val="none" w:sz="0" w:space="0" w:color="auto"/>
        <w:right w:val="none" w:sz="0" w:space="0" w:color="auto"/>
      </w:divBdr>
    </w:div>
    <w:div w:id="1863548859">
      <w:bodyDiv w:val="1"/>
      <w:marLeft w:val="0"/>
      <w:marRight w:val="0"/>
      <w:marTop w:val="0"/>
      <w:marBottom w:val="0"/>
      <w:divBdr>
        <w:top w:val="none" w:sz="0" w:space="0" w:color="auto"/>
        <w:left w:val="none" w:sz="0" w:space="0" w:color="auto"/>
        <w:bottom w:val="none" w:sz="0" w:space="0" w:color="auto"/>
        <w:right w:val="none" w:sz="0" w:space="0" w:color="auto"/>
      </w:divBdr>
      <w:divsChild>
        <w:div w:id="1096100724">
          <w:marLeft w:val="0"/>
          <w:marRight w:val="0"/>
          <w:marTop w:val="0"/>
          <w:marBottom w:val="0"/>
          <w:divBdr>
            <w:top w:val="none" w:sz="0" w:space="0" w:color="auto"/>
            <w:left w:val="none" w:sz="0" w:space="0" w:color="auto"/>
            <w:bottom w:val="none" w:sz="0" w:space="0" w:color="auto"/>
            <w:right w:val="none" w:sz="0" w:space="0" w:color="auto"/>
          </w:divBdr>
        </w:div>
        <w:div w:id="1487935372">
          <w:marLeft w:val="0"/>
          <w:marRight w:val="0"/>
          <w:marTop w:val="150"/>
          <w:marBottom w:val="0"/>
          <w:divBdr>
            <w:top w:val="none" w:sz="0" w:space="0" w:color="auto"/>
            <w:left w:val="none" w:sz="0" w:space="0" w:color="auto"/>
            <w:bottom w:val="none" w:sz="0" w:space="0" w:color="auto"/>
            <w:right w:val="none" w:sz="0" w:space="0" w:color="auto"/>
          </w:divBdr>
          <w:divsChild>
            <w:div w:id="1161971872">
              <w:marLeft w:val="1155"/>
              <w:marRight w:val="0"/>
              <w:marTop w:val="0"/>
              <w:marBottom w:val="0"/>
              <w:divBdr>
                <w:top w:val="none" w:sz="0" w:space="0" w:color="auto"/>
                <w:left w:val="none" w:sz="0" w:space="0" w:color="auto"/>
                <w:bottom w:val="none" w:sz="0" w:space="0" w:color="auto"/>
                <w:right w:val="none" w:sz="0" w:space="0" w:color="auto"/>
              </w:divBdr>
            </w:div>
            <w:div w:id="1273321105">
              <w:marLeft w:val="1155"/>
              <w:marRight w:val="0"/>
              <w:marTop w:val="0"/>
              <w:marBottom w:val="0"/>
              <w:divBdr>
                <w:top w:val="none" w:sz="0" w:space="0" w:color="auto"/>
                <w:left w:val="none" w:sz="0" w:space="0" w:color="auto"/>
                <w:bottom w:val="none" w:sz="0" w:space="0" w:color="auto"/>
                <w:right w:val="none" w:sz="0" w:space="0" w:color="auto"/>
              </w:divBdr>
            </w:div>
            <w:div w:id="564726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661448">
      <w:bodyDiv w:val="1"/>
      <w:marLeft w:val="0"/>
      <w:marRight w:val="0"/>
      <w:marTop w:val="0"/>
      <w:marBottom w:val="0"/>
      <w:divBdr>
        <w:top w:val="none" w:sz="0" w:space="0" w:color="auto"/>
        <w:left w:val="none" w:sz="0" w:space="0" w:color="auto"/>
        <w:bottom w:val="none" w:sz="0" w:space="0" w:color="auto"/>
        <w:right w:val="none" w:sz="0" w:space="0" w:color="auto"/>
      </w:divBdr>
      <w:divsChild>
        <w:div w:id="343676487">
          <w:marLeft w:val="0"/>
          <w:marRight w:val="0"/>
          <w:marTop w:val="0"/>
          <w:marBottom w:val="0"/>
          <w:divBdr>
            <w:top w:val="none" w:sz="0" w:space="0" w:color="auto"/>
            <w:left w:val="none" w:sz="0" w:space="0" w:color="auto"/>
            <w:bottom w:val="none" w:sz="0" w:space="0" w:color="auto"/>
            <w:right w:val="none" w:sz="0" w:space="0" w:color="auto"/>
          </w:divBdr>
        </w:div>
        <w:div w:id="385640261">
          <w:marLeft w:val="0"/>
          <w:marRight w:val="0"/>
          <w:marTop w:val="150"/>
          <w:marBottom w:val="0"/>
          <w:divBdr>
            <w:top w:val="none" w:sz="0" w:space="0" w:color="auto"/>
            <w:left w:val="none" w:sz="0" w:space="0" w:color="auto"/>
            <w:bottom w:val="none" w:sz="0" w:space="0" w:color="auto"/>
            <w:right w:val="none" w:sz="0" w:space="0" w:color="auto"/>
          </w:divBdr>
          <w:divsChild>
            <w:div w:id="425151061">
              <w:marLeft w:val="1155"/>
              <w:marRight w:val="0"/>
              <w:marTop w:val="0"/>
              <w:marBottom w:val="0"/>
              <w:divBdr>
                <w:top w:val="none" w:sz="0" w:space="0" w:color="auto"/>
                <w:left w:val="none" w:sz="0" w:space="0" w:color="auto"/>
                <w:bottom w:val="none" w:sz="0" w:space="0" w:color="auto"/>
                <w:right w:val="none" w:sz="0" w:space="0" w:color="auto"/>
              </w:divBdr>
            </w:div>
            <w:div w:id="1067655976">
              <w:marLeft w:val="1155"/>
              <w:marRight w:val="0"/>
              <w:marTop w:val="0"/>
              <w:marBottom w:val="0"/>
              <w:divBdr>
                <w:top w:val="none" w:sz="0" w:space="0" w:color="auto"/>
                <w:left w:val="none" w:sz="0" w:space="0" w:color="auto"/>
                <w:bottom w:val="none" w:sz="0" w:space="0" w:color="auto"/>
                <w:right w:val="none" w:sz="0" w:space="0" w:color="auto"/>
              </w:divBdr>
            </w:div>
            <w:div w:id="129984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4780851">
      <w:bodyDiv w:val="1"/>
      <w:marLeft w:val="0"/>
      <w:marRight w:val="0"/>
      <w:marTop w:val="0"/>
      <w:marBottom w:val="0"/>
      <w:divBdr>
        <w:top w:val="none" w:sz="0" w:space="0" w:color="auto"/>
        <w:left w:val="none" w:sz="0" w:space="0" w:color="auto"/>
        <w:bottom w:val="none" w:sz="0" w:space="0" w:color="auto"/>
        <w:right w:val="none" w:sz="0" w:space="0" w:color="auto"/>
      </w:divBdr>
    </w:div>
    <w:div w:id="1864896986">
      <w:bodyDiv w:val="1"/>
      <w:marLeft w:val="0"/>
      <w:marRight w:val="0"/>
      <w:marTop w:val="0"/>
      <w:marBottom w:val="0"/>
      <w:divBdr>
        <w:top w:val="none" w:sz="0" w:space="0" w:color="auto"/>
        <w:left w:val="none" w:sz="0" w:space="0" w:color="auto"/>
        <w:bottom w:val="none" w:sz="0" w:space="0" w:color="auto"/>
        <w:right w:val="none" w:sz="0" w:space="0" w:color="auto"/>
      </w:divBdr>
      <w:divsChild>
        <w:div w:id="2023041924">
          <w:marLeft w:val="0"/>
          <w:marRight w:val="0"/>
          <w:marTop w:val="0"/>
          <w:marBottom w:val="0"/>
          <w:divBdr>
            <w:top w:val="none" w:sz="0" w:space="0" w:color="auto"/>
            <w:left w:val="none" w:sz="0" w:space="0" w:color="auto"/>
            <w:bottom w:val="none" w:sz="0" w:space="0" w:color="auto"/>
            <w:right w:val="none" w:sz="0" w:space="0" w:color="auto"/>
          </w:divBdr>
        </w:div>
        <w:div w:id="864441263">
          <w:marLeft w:val="0"/>
          <w:marRight w:val="0"/>
          <w:marTop w:val="150"/>
          <w:marBottom w:val="0"/>
          <w:divBdr>
            <w:top w:val="none" w:sz="0" w:space="0" w:color="auto"/>
            <w:left w:val="none" w:sz="0" w:space="0" w:color="auto"/>
            <w:bottom w:val="none" w:sz="0" w:space="0" w:color="auto"/>
            <w:right w:val="none" w:sz="0" w:space="0" w:color="auto"/>
          </w:divBdr>
          <w:divsChild>
            <w:div w:id="2041977832">
              <w:marLeft w:val="1155"/>
              <w:marRight w:val="0"/>
              <w:marTop w:val="0"/>
              <w:marBottom w:val="0"/>
              <w:divBdr>
                <w:top w:val="none" w:sz="0" w:space="0" w:color="auto"/>
                <w:left w:val="none" w:sz="0" w:space="0" w:color="auto"/>
                <w:bottom w:val="none" w:sz="0" w:space="0" w:color="auto"/>
                <w:right w:val="none" w:sz="0" w:space="0" w:color="auto"/>
              </w:divBdr>
            </w:div>
            <w:div w:id="607472494">
              <w:marLeft w:val="1155"/>
              <w:marRight w:val="0"/>
              <w:marTop w:val="0"/>
              <w:marBottom w:val="0"/>
              <w:divBdr>
                <w:top w:val="none" w:sz="0" w:space="0" w:color="auto"/>
                <w:left w:val="none" w:sz="0" w:space="0" w:color="auto"/>
                <w:bottom w:val="none" w:sz="0" w:space="0" w:color="auto"/>
                <w:right w:val="none" w:sz="0" w:space="0" w:color="auto"/>
              </w:divBdr>
            </w:div>
            <w:div w:id="157327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598">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6037">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063">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457">
      <w:bodyDiv w:val="1"/>
      <w:marLeft w:val="0"/>
      <w:marRight w:val="0"/>
      <w:marTop w:val="0"/>
      <w:marBottom w:val="0"/>
      <w:divBdr>
        <w:top w:val="none" w:sz="0" w:space="0" w:color="auto"/>
        <w:left w:val="none" w:sz="0" w:space="0" w:color="auto"/>
        <w:bottom w:val="none" w:sz="0" w:space="0" w:color="auto"/>
        <w:right w:val="none" w:sz="0" w:space="0" w:color="auto"/>
      </w:divBdr>
      <w:divsChild>
        <w:div w:id="530843527">
          <w:marLeft w:val="0"/>
          <w:marRight w:val="0"/>
          <w:marTop w:val="0"/>
          <w:marBottom w:val="0"/>
          <w:divBdr>
            <w:top w:val="none" w:sz="0" w:space="0" w:color="auto"/>
            <w:left w:val="none" w:sz="0" w:space="0" w:color="auto"/>
            <w:bottom w:val="none" w:sz="0" w:space="0" w:color="auto"/>
            <w:right w:val="none" w:sz="0" w:space="0" w:color="auto"/>
          </w:divBdr>
        </w:div>
        <w:div w:id="1015957145">
          <w:marLeft w:val="0"/>
          <w:marRight w:val="0"/>
          <w:marTop w:val="150"/>
          <w:marBottom w:val="0"/>
          <w:divBdr>
            <w:top w:val="none" w:sz="0" w:space="0" w:color="auto"/>
            <w:left w:val="none" w:sz="0" w:space="0" w:color="auto"/>
            <w:bottom w:val="none" w:sz="0" w:space="0" w:color="auto"/>
            <w:right w:val="none" w:sz="0" w:space="0" w:color="auto"/>
          </w:divBdr>
          <w:divsChild>
            <w:div w:id="1574582844">
              <w:marLeft w:val="1155"/>
              <w:marRight w:val="0"/>
              <w:marTop w:val="0"/>
              <w:marBottom w:val="0"/>
              <w:divBdr>
                <w:top w:val="none" w:sz="0" w:space="0" w:color="auto"/>
                <w:left w:val="none" w:sz="0" w:space="0" w:color="auto"/>
                <w:bottom w:val="none" w:sz="0" w:space="0" w:color="auto"/>
                <w:right w:val="none" w:sz="0" w:space="0" w:color="auto"/>
              </w:divBdr>
            </w:div>
            <w:div w:id="737825230">
              <w:marLeft w:val="1155"/>
              <w:marRight w:val="0"/>
              <w:marTop w:val="0"/>
              <w:marBottom w:val="0"/>
              <w:divBdr>
                <w:top w:val="none" w:sz="0" w:space="0" w:color="auto"/>
                <w:left w:val="none" w:sz="0" w:space="0" w:color="auto"/>
                <w:bottom w:val="none" w:sz="0" w:space="0" w:color="auto"/>
                <w:right w:val="none" w:sz="0" w:space="0" w:color="auto"/>
              </w:divBdr>
            </w:div>
            <w:div w:id="1931044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376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062366">
      <w:bodyDiv w:val="1"/>
      <w:marLeft w:val="0"/>
      <w:marRight w:val="0"/>
      <w:marTop w:val="0"/>
      <w:marBottom w:val="0"/>
      <w:divBdr>
        <w:top w:val="none" w:sz="0" w:space="0" w:color="auto"/>
        <w:left w:val="none" w:sz="0" w:space="0" w:color="auto"/>
        <w:bottom w:val="none" w:sz="0" w:space="0" w:color="auto"/>
        <w:right w:val="none" w:sz="0" w:space="0" w:color="auto"/>
      </w:divBdr>
      <w:divsChild>
        <w:div w:id="27336662">
          <w:marLeft w:val="0"/>
          <w:marRight w:val="0"/>
          <w:marTop w:val="0"/>
          <w:marBottom w:val="0"/>
          <w:divBdr>
            <w:top w:val="none" w:sz="0" w:space="0" w:color="auto"/>
            <w:left w:val="none" w:sz="0" w:space="0" w:color="auto"/>
            <w:bottom w:val="none" w:sz="0" w:space="0" w:color="auto"/>
            <w:right w:val="none" w:sz="0" w:space="0" w:color="auto"/>
          </w:divBdr>
        </w:div>
        <w:div w:id="796529134">
          <w:marLeft w:val="0"/>
          <w:marRight w:val="0"/>
          <w:marTop w:val="150"/>
          <w:marBottom w:val="0"/>
          <w:divBdr>
            <w:top w:val="none" w:sz="0" w:space="0" w:color="auto"/>
            <w:left w:val="none" w:sz="0" w:space="0" w:color="auto"/>
            <w:bottom w:val="none" w:sz="0" w:space="0" w:color="auto"/>
            <w:right w:val="none" w:sz="0" w:space="0" w:color="auto"/>
          </w:divBdr>
          <w:divsChild>
            <w:div w:id="2060742036">
              <w:marLeft w:val="1155"/>
              <w:marRight w:val="0"/>
              <w:marTop w:val="0"/>
              <w:marBottom w:val="0"/>
              <w:divBdr>
                <w:top w:val="none" w:sz="0" w:space="0" w:color="auto"/>
                <w:left w:val="none" w:sz="0" w:space="0" w:color="auto"/>
                <w:bottom w:val="none" w:sz="0" w:space="0" w:color="auto"/>
                <w:right w:val="none" w:sz="0" w:space="0" w:color="auto"/>
              </w:divBdr>
            </w:div>
            <w:div w:id="1551260161">
              <w:marLeft w:val="1155"/>
              <w:marRight w:val="0"/>
              <w:marTop w:val="0"/>
              <w:marBottom w:val="0"/>
              <w:divBdr>
                <w:top w:val="none" w:sz="0" w:space="0" w:color="auto"/>
                <w:left w:val="none" w:sz="0" w:space="0" w:color="auto"/>
                <w:bottom w:val="none" w:sz="0" w:space="0" w:color="auto"/>
                <w:right w:val="none" w:sz="0" w:space="0" w:color="auto"/>
              </w:divBdr>
            </w:div>
            <w:div w:id="1826388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28371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298266">
      <w:bodyDiv w:val="1"/>
      <w:marLeft w:val="0"/>
      <w:marRight w:val="0"/>
      <w:marTop w:val="0"/>
      <w:marBottom w:val="0"/>
      <w:divBdr>
        <w:top w:val="none" w:sz="0" w:space="0" w:color="auto"/>
        <w:left w:val="none" w:sz="0" w:space="0" w:color="auto"/>
        <w:bottom w:val="none" w:sz="0" w:space="0" w:color="auto"/>
        <w:right w:val="none" w:sz="0" w:space="0" w:color="auto"/>
      </w:divBdr>
      <w:divsChild>
        <w:div w:id="2051177654">
          <w:marLeft w:val="0"/>
          <w:marRight w:val="0"/>
          <w:marTop w:val="0"/>
          <w:marBottom w:val="0"/>
          <w:divBdr>
            <w:top w:val="none" w:sz="0" w:space="0" w:color="auto"/>
            <w:left w:val="none" w:sz="0" w:space="0" w:color="auto"/>
            <w:bottom w:val="none" w:sz="0" w:space="0" w:color="auto"/>
            <w:right w:val="none" w:sz="0" w:space="0" w:color="auto"/>
          </w:divBdr>
        </w:div>
        <w:div w:id="1730571528">
          <w:marLeft w:val="0"/>
          <w:marRight w:val="0"/>
          <w:marTop w:val="150"/>
          <w:marBottom w:val="0"/>
          <w:divBdr>
            <w:top w:val="none" w:sz="0" w:space="0" w:color="auto"/>
            <w:left w:val="none" w:sz="0" w:space="0" w:color="auto"/>
            <w:bottom w:val="none" w:sz="0" w:space="0" w:color="auto"/>
            <w:right w:val="none" w:sz="0" w:space="0" w:color="auto"/>
          </w:divBdr>
          <w:divsChild>
            <w:div w:id="648511095">
              <w:marLeft w:val="1155"/>
              <w:marRight w:val="0"/>
              <w:marTop w:val="0"/>
              <w:marBottom w:val="0"/>
              <w:divBdr>
                <w:top w:val="none" w:sz="0" w:space="0" w:color="auto"/>
                <w:left w:val="none" w:sz="0" w:space="0" w:color="auto"/>
                <w:bottom w:val="none" w:sz="0" w:space="0" w:color="auto"/>
                <w:right w:val="none" w:sz="0" w:space="0" w:color="auto"/>
              </w:divBdr>
            </w:div>
            <w:div w:id="1053118658">
              <w:marLeft w:val="1155"/>
              <w:marRight w:val="0"/>
              <w:marTop w:val="0"/>
              <w:marBottom w:val="0"/>
              <w:divBdr>
                <w:top w:val="none" w:sz="0" w:space="0" w:color="auto"/>
                <w:left w:val="none" w:sz="0" w:space="0" w:color="auto"/>
                <w:bottom w:val="none" w:sz="0" w:space="0" w:color="auto"/>
                <w:right w:val="none" w:sz="0" w:space="0" w:color="auto"/>
              </w:divBdr>
            </w:div>
            <w:div w:id="119611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299052">
      <w:bodyDiv w:val="1"/>
      <w:marLeft w:val="0"/>
      <w:marRight w:val="0"/>
      <w:marTop w:val="0"/>
      <w:marBottom w:val="0"/>
      <w:divBdr>
        <w:top w:val="none" w:sz="0" w:space="0" w:color="auto"/>
        <w:left w:val="none" w:sz="0" w:space="0" w:color="auto"/>
        <w:bottom w:val="none" w:sz="0" w:space="0" w:color="auto"/>
        <w:right w:val="none" w:sz="0" w:space="0" w:color="auto"/>
      </w:divBdr>
      <w:divsChild>
        <w:div w:id="1540702186">
          <w:marLeft w:val="0"/>
          <w:marRight w:val="0"/>
          <w:marTop w:val="0"/>
          <w:marBottom w:val="0"/>
          <w:divBdr>
            <w:top w:val="none" w:sz="0" w:space="0" w:color="auto"/>
            <w:left w:val="none" w:sz="0" w:space="0" w:color="auto"/>
            <w:bottom w:val="none" w:sz="0" w:space="0" w:color="auto"/>
            <w:right w:val="none" w:sz="0" w:space="0" w:color="auto"/>
          </w:divBdr>
        </w:div>
        <w:div w:id="2123575272">
          <w:marLeft w:val="0"/>
          <w:marRight w:val="0"/>
          <w:marTop w:val="150"/>
          <w:marBottom w:val="0"/>
          <w:divBdr>
            <w:top w:val="none" w:sz="0" w:space="0" w:color="auto"/>
            <w:left w:val="none" w:sz="0" w:space="0" w:color="auto"/>
            <w:bottom w:val="none" w:sz="0" w:space="0" w:color="auto"/>
            <w:right w:val="none" w:sz="0" w:space="0" w:color="auto"/>
          </w:divBdr>
          <w:divsChild>
            <w:div w:id="377239132">
              <w:marLeft w:val="1155"/>
              <w:marRight w:val="0"/>
              <w:marTop w:val="0"/>
              <w:marBottom w:val="0"/>
              <w:divBdr>
                <w:top w:val="none" w:sz="0" w:space="0" w:color="auto"/>
                <w:left w:val="none" w:sz="0" w:space="0" w:color="auto"/>
                <w:bottom w:val="none" w:sz="0" w:space="0" w:color="auto"/>
                <w:right w:val="none" w:sz="0" w:space="0" w:color="auto"/>
              </w:divBdr>
            </w:div>
            <w:div w:id="124127352">
              <w:marLeft w:val="1155"/>
              <w:marRight w:val="0"/>
              <w:marTop w:val="0"/>
              <w:marBottom w:val="0"/>
              <w:divBdr>
                <w:top w:val="none" w:sz="0" w:space="0" w:color="auto"/>
                <w:left w:val="none" w:sz="0" w:space="0" w:color="auto"/>
                <w:bottom w:val="none" w:sz="0" w:space="0" w:color="auto"/>
                <w:right w:val="none" w:sz="0" w:space="0" w:color="auto"/>
              </w:divBdr>
            </w:div>
            <w:div w:id="1717121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22661">
      <w:bodyDiv w:val="1"/>
      <w:marLeft w:val="0"/>
      <w:marRight w:val="0"/>
      <w:marTop w:val="0"/>
      <w:marBottom w:val="0"/>
      <w:divBdr>
        <w:top w:val="none" w:sz="0" w:space="0" w:color="auto"/>
        <w:left w:val="none" w:sz="0" w:space="0" w:color="auto"/>
        <w:bottom w:val="none" w:sz="0" w:space="0" w:color="auto"/>
        <w:right w:val="none" w:sz="0" w:space="0" w:color="auto"/>
      </w:divBdr>
      <w:divsChild>
        <w:div w:id="1279218657">
          <w:marLeft w:val="0"/>
          <w:marRight w:val="0"/>
          <w:marTop w:val="0"/>
          <w:marBottom w:val="0"/>
          <w:divBdr>
            <w:top w:val="none" w:sz="0" w:space="0" w:color="auto"/>
            <w:left w:val="none" w:sz="0" w:space="0" w:color="auto"/>
            <w:bottom w:val="none" w:sz="0" w:space="0" w:color="auto"/>
            <w:right w:val="none" w:sz="0" w:space="0" w:color="auto"/>
          </w:divBdr>
        </w:div>
        <w:div w:id="654643601">
          <w:marLeft w:val="0"/>
          <w:marRight w:val="0"/>
          <w:marTop w:val="150"/>
          <w:marBottom w:val="0"/>
          <w:divBdr>
            <w:top w:val="none" w:sz="0" w:space="0" w:color="auto"/>
            <w:left w:val="none" w:sz="0" w:space="0" w:color="auto"/>
            <w:bottom w:val="none" w:sz="0" w:space="0" w:color="auto"/>
            <w:right w:val="none" w:sz="0" w:space="0" w:color="auto"/>
          </w:divBdr>
          <w:divsChild>
            <w:div w:id="1495335595">
              <w:marLeft w:val="1155"/>
              <w:marRight w:val="0"/>
              <w:marTop w:val="0"/>
              <w:marBottom w:val="0"/>
              <w:divBdr>
                <w:top w:val="none" w:sz="0" w:space="0" w:color="auto"/>
                <w:left w:val="none" w:sz="0" w:space="0" w:color="auto"/>
                <w:bottom w:val="none" w:sz="0" w:space="0" w:color="auto"/>
                <w:right w:val="none" w:sz="0" w:space="0" w:color="auto"/>
              </w:divBdr>
            </w:div>
            <w:div w:id="1415282559">
              <w:marLeft w:val="1155"/>
              <w:marRight w:val="0"/>
              <w:marTop w:val="0"/>
              <w:marBottom w:val="0"/>
              <w:divBdr>
                <w:top w:val="none" w:sz="0" w:space="0" w:color="auto"/>
                <w:left w:val="none" w:sz="0" w:space="0" w:color="auto"/>
                <w:bottom w:val="none" w:sz="0" w:space="0" w:color="auto"/>
                <w:right w:val="none" w:sz="0" w:space="0" w:color="auto"/>
              </w:divBdr>
            </w:div>
            <w:div w:id="137877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335894">
      <w:bodyDiv w:val="1"/>
      <w:marLeft w:val="0"/>
      <w:marRight w:val="0"/>
      <w:marTop w:val="0"/>
      <w:marBottom w:val="0"/>
      <w:divBdr>
        <w:top w:val="none" w:sz="0" w:space="0" w:color="auto"/>
        <w:left w:val="none" w:sz="0" w:space="0" w:color="auto"/>
        <w:bottom w:val="none" w:sz="0" w:space="0" w:color="auto"/>
        <w:right w:val="none" w:sz="0" w:space="0" w:color="auto"/>
      </w:divBdr>
      <w:divsChild>
        <w:div w:id="1044712250">
          <w:marLeft w:val="0"/>
          <w:marRight w:val="0"/>
          <w:marTop w:val="0"/>
          <w:marBottom w:val="0"/>
          <w:divBdr>
            <w:top w:val="none" w:sz="0" w:space="0" w:color="auto"/>
            <w:left w:val="none" w:sz="0" w:space="0" w:color="auto"/>
            <w:bottom w:val="none" w:sz="0" w:space="0" w:color="auto"/>
            <w:right w:val="none" w:sz="0" w:space="0" w:color="auto"/>
          </w:divBdr>
        </w:div>
        <w:div w:id="87971809">
          <w:marLeft w:val="0"/>
          <w:marRight w:val="0"/>
          <w:marTop w:val="150"/>
          <w:marBottom w:val="0"/>
          <w:divBdr>
            <w:top w:val="none" w:sz="0" w:space="0" w:color="auto"/>
            <w:left w:val="none" w:sz="0" w:space="0" w:color="auto"/>
            <w:bottom w:val="none" w:sz="0" w:space="0" w:color="auto"/>
            <w:right w:val="none" w:sz="0" w:space="0" w:color="auto"/>
          </w:divBdr>
          <w:divsChild>
            <w:div w:id="597757934">
              <w:marLeft w:val="1155"/>
              <w:marRight w:val="0"/>
              <w:marTop w:val="0"/>
              <w:marBottom w:val="0"/>
              <w:divBdr>
                <w:top w:val="none" w:sz="0" w:space="0" w:color="auto"/>
                <w:left w:val="none" w:sz="0" w:space="0" w:color="auto"/>
                <w:bottom w:val="none" w:sz="0" w:space="0" w:color="auto"/>
                <w:right w:val="none" w:sz="0" w:space="0" w:color="auto"/>
              </w:divBdr>
            </w:div>
            <w:div w:id="605506879">
              <w:marLeft w:val="1155"/>
              <w:marRight w:val="0"/>
              <w:marTop w:val="0"/>
              <w:marBottom w:val="0"/>
              <w:divBdr>
                <w:top w:val="none" w:sz="0" w:space="0" w:color="auto"/>
                <w:left w:val="none" w:sz="0" w:space="0" w:color="auto"/>
                <w:bottom w:val="none" w:sz="0" w:space="0" w:color="auto"/>
                <w:right w:val="none" w:sz="0" w:space="0" w:color="auto"/>
              </w:divBdr>
            </w:div>
            <w:div w:id="2081563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532688">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2180083">
      <w:bodyDiv w:val="1"/>
      <w:marLeft w:val="0"/>
      <w:marRight w:val="0"/>
      <w:marTop w:val="0"/>
      <w:marBottom w:val="0"/>
      <w:divBdr>
        <w:top w:val="none" w:sz="0" w:space="0" w:color="auto"/>
        <w:left w:val="none" w:sz="0" w:space="0" w:color="auto"/>
        <w:bottom w:val="none" w:sz="0" w:space="0" w:color="auto"/>
        <w:right w:val="none" w:sz="0" w:space="0" w:color="auto"/>
      </w:divBdr>
      <w:divsChild>
        <w:div w:id="655114449">
          <w:marLeft w:val="0"/>
          <w:marRight w:val="0"/>
          <w:marTop w:val="0"/>
          <w:marBottom w:val="0"/>
          <w:divBdr>
            <w:top w:val="none" w:sz="0" w:space="0" w:color="auto"/>
            <w:left w:val="none" w:sz="0" w:space="0" w:color="auto"/>
            <w:bottom w:val="none" w:sz="0" w:space="0" w:color="auto"/>
            <w:right w:val="none" w:sz="0" w:space="0" w:color="auto"/>
          </w:divBdr>
        </w:div>
        <w:div w:id="213275213">
          <w:marLeft w:val="0"/>
          <w:marRight w:val="0"/>
          <w:marTop w:val="150"/>
          <w:marBottom w:val="0"/>
          <w:divBdr>
            <w:top w:val="none" w:sz="0" w:space="0" w:color="auto"/>
            <w:left w:val="none" w:sz="0" w:space="0" w:color="auto"/>
            <w:bottom w:val="none" w:sz="0" w:space="0" w:color="auto"/>
            <w:right w:val="none" w:sz="0" w:space="0" w:color="auto"/>
          </w:divBdr>
          <w:divsChild>
            <w:div w:id="941032624">
              <w:marLeft w:val="1155"/>
              <w:marRight w:val="0"/>
              <w:marTop w:val="0"/>
              <w:marBottom w:val="0"/>
              <w:divBdr>
                <w:top w:val="none" w:sz="0" w:space="0" w:color="auto"/>
                <w:left w:val="none" w:sz="0" w:space="0" w:color="auto"/>
                <w:bottom w:val="none" w:sz="0" w:space="0" w:color="auto"/>
                <w:right w:val="none" w:sz="0" w:space="0" w:color="auto"/>
              </w:divBdr>
            </w:div>
            <w:div w:id="1403329420">
              <w:marLeft w:val="1155"/>
              <w:marRight w:val="0"/>
              <w:marTop w:val="0"/>
              <w:marBottom w:val="0"/>
              <w:divBdr>
                <w:top w:val="none" w:sz="0" w:space="0" w:color="auto"/>
                <w:left w:val="none" w:sz="0" w:space="0" w:color="auto"/>
                <w:bottom w:val="none" w:sz="0" w:space="0" w:color="auto"/>
                <w:right w:val="none" w:sz="0" w:space="0" w:color="auto"/>
              </w:divBdr>
            </w:div>
            <w:div w:id="13939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5314">
      <w:bodyDiv w:val="1"/>
      <w:marLeft w:val="0"/>
      <w:marRight w:val="0"/>
      <w:marTop w:val="0"/>
      <w:marBottom w:val="0"/>
      <w:divBdr>
        <w:top w:val="none" w:sz="0" w:space="0" w:color="auto"/>
        <w:left w:val="none" w:sz="0" w:space="0" w:color="auto"/>
        <w:bottom w:val="none" w:sz="0" w:space="0" w:color="auto"/>
        <w:right w:val="none" w:sz="0" w:space="0" w:color="auto"/>
      </w:divBdr>
      <w:divsChild>
        <w:div w:id="1921675863">
          <w:marLeft w:val="0"/>
          <w:marRight w:val="0"/>
          <w:marTop w:val="0"/>
          <w:marBottom w:val="0"/>
          <w:divBdr>
            <w:top w:val="none" w:sz="0" w:space="0" w:color="auto"/>
            <w:left w:val="none" w:sz="0" w:space="0" w:color="auto"/>
            <w:bottom w:val="none" w:sz="0" w:space="0" w:color="auto"/>
            <w:right w:val="none" w:sz="0" w:space="0" w:color="auto"/>
          </w:divBdr>
        </w:div>
        <w:div w:id="1370910300">
          <w:marLeft w:val="0"/>
          <w:marRight w:val="0"/>
          <w:marTop w:val="150"/>
          <w:marBottom w:val="0"/>
          <w:divBdr>
            <w:top w:val="none" w:sz="0" w:space="0" w:color="auto"/>
            <w:left w:val="none" w:sz="0" w:space="0" w:color="auto"/>
            <w:bottom w:val="none" w:sz="0" w:space="0" w:color="auto"/>
            <w:right w:val="none" w:sz="0" w:space="0" w:color="auto"/>
          </w:divBdr>
          <w:divsChild>
            <w:div w:id="406852638">
              <w:marLeft w:val="1155"/>
              <w:marRight w:val="0"/>
              <w:marTop w:val="0"/>
              <w:marBottom w:val="0"/>
              <w:divBdr>
                <w:top w:val="none" w:sz="0" w:space="0" w:color="auto"/>
                <w:left w:val="none" w:sz="0" w:space="0" w:color="auto"/>
                <w:bottom w:val="none" w:sz="0" w:space="0" w:color="auto"/>
                <w:right w:val="none" w:sz="0" w:space="0" w:color="auto"/>
              </w:divBdr>
            </w:div>
            <w:div w:id="1567839186">
              <w:marLeft w:val="1155"/>
              <w:marRight w:val="0"/>
              <w:marTop w:val="0"/>
              <w:marBottom w:val="0"/>
              <w:divBdr>
                <w:top w:val="none" w:sz="0" w:space="0" w:color="auto"/>
                <w:left w:val="none" w:sz="0" w:space="0" w:color="auto"/>
                <w:bottom w:val="none" w:sz="0" w:space="0" w:color="auto"/>
                <w:right w:val="none" w:sz="0" w:space="0" w:color="auto"/>
              </w:divBdr>
            </w:div>
            <w:div w:id="1188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7192">
      <w:bodyDiv w:val="1"/>
      <w:marLeft w:val="0"/>
      <w:marRight w:val="0"/>
      <w:marTop w:val="0"/>
      <w:marBottom w:val="0"/>
      <w:divBdr>
        <w:top w:val="none" w:sz="0" w:space="0" w:color="auto"/>
        <w:left w:val="none" w:sz="0" w:space="0" w:color="auto"/>
        <w:bottom w:val="none" w:sz="0" w:space="0" w:color="auto"/>
        <w:right w:val="none" w:sz="0" w:space="0" w:color="auto"/>
      </w:divBdr>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648865">
      <w:bodyDiv w:val="1"/>
      <w:marLeft w:val="0"/>
      <w:marRight w:val="0"/>
      <w:marTop w:val="0"/>
      <w:marBottom w:val="0"/>
      <w:divBdr>
        <w:top w:val="none" w:sz="0" w:space="0" w:color="auto"/>
        <w:left w:val="none" w:sz="0" w:space="0" w:color="auto"/>
        <w:bottom w:val="none" w:sz="0" w:space="0" w:color="auto"/>
        <w:right w:val="none" w:sz="0" w:space="0" w:color="auto"/>
      </w:divBdr>
      <w:divsChild>
        <w:div w:id="336076345">
          <w:marLeft w:val="0"/>
          <w:marRight w:val="0"/>
          <w:marTop w:val="0"/>
          <w:marBottom w:val="0"/>
          <w:divBdr>
            <w:top w:val="none" w:sz="0" w:space="0" w:color="auto"/>
            <w:left w:val="none" w:sz="0" w:space="0" w:color="auto"/>
            <w:bottom w:val="none" w:sz="0" w:space="0" w:color="auto"/>
            <w:right w:val="none" w:sz="0" w:space="0" w:color="auto"/>
          </w:divBdr>
        </w:div>
        <w:div w:id="529534980">
          <w:marLeft w:val="0"/>
          <w:marRight w:val="0"/>
          <w:marTop w:val="150"/>
          <w:marBottom w:val="0"/>
          <w:divBdr>
            <w:top w:val="none" w:sz="0" w:space="0" w:color="auto"/>
            <w:left w:val="none" w:sz="0" w:space="0" w:color="auto"/>
            <w:bottom w:val="none" w:sz="0" w:space="0" w:color="auto"/>
            <w:right w:val="none" w:sz="0" w:space="0" w:color="auto"/>
          </w:divBdr>
          <w:divsChild>
            <w:div w:id="1504318520">
              <w:marLeft w:val="1155"/>
              <w:marRight w:val="0"/>
              <w:marTop w:val="0"/>
              <w:marBottom w:val="0"/>
              <w:divBdr>
                <w:top w:val="none" w:sz="0" w:space="0" w:color="auto"/>
                <w:left w:val="none" w:sz="0" w:space="0" w:color="auto"/>
                <w:bottom w:val="none" w:sz="0" w:space="0" w:color="auto"/>
                <w:right w:val="none" w:sz="0" w:space="0" w:color="auto"/>
              </w:divBdr>
            </w:div>
            <w:div w:id="1066948995">
              <w:marLeft w:val="1155"/>
              <w:marRight w:val="0"/>
              <w:marTop w:val="0"/>
              <w:marBottom w:val="0"/>
              <w:divBdr>
                <w:top w:val="none" w:sz="0" w:space="0" w:color="auto"/>
                <w:left w:val="none" w:sz="0" w:space="0" w:color="auto"/>
                <w:bottom w:val="none" w:sz="0" w:space="0" w:color="auto"/>
                <w:right w:val="none" w:sz="0" w:space="0" w:color="auto"/>
              </w:divBdr>
            </w:div>
            <w:div w:id="35743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2912262">
      <w:bodyDiv w:val="1"/>
      <w:marLeft w:val="0"/>
      <w:marRight w:val="0"/>
      <w:marTop w:val="0"/>
      <w:marBottom w:val="0"/>
      <w:divBdr>
        <w:top w:val="none" w:sz="0" w:space="0" w:color="auto"/>
        <w:left w:val="none" w:sz="0" w:space="0" w:color="auto"/>
        <w:bottom w:val="none" w:sz="0" w:space="0" w:color="auto"/>
        <w:right w:val="none" w:sz="0" w:space="0" w:color="auto"/>
      </w:divBdr>
      <w:divsChild>
        <w:div w:id="747772577">
          <w:marLeft w:val="0"/>
          <w:marRight w:val="0"/>
          <w:marTop w:val="0"/>
          <w:marBottom w:val="0"/>
          <w:divBdr>
            <w:top w:val="none" w:sz="0" w:space="0" w:color="auto"/>
            <w:left w:val="none" w:sz="0" w:space="0" w:color="auto"/>
            <w:bottom w:val="none" w:sz="0" w:space="0" w:color="auto"/>
            <w:right w:val="none" w:sz="0" w:space="0" w:color="auto"/>
          </w:divBdr>
        </w:div>
        <w:div w:id="744647880">
          <w:marLeft w:val="0"/>
          <w:marRight w:val="0"/>
          <w:marTop w:val="150"/>
          <w:marBottom w:val="0"/>
          <w:divBdr>
            <w:top w:val="none" w:sz="0" w:space="0" w:color="auto"/>
            <w:left w:val="none" w:sz="0" w:space="0" w:color="auto"/>
            <w:bottom w:val="none" w:sz="0" w:space="0" w:color="auto"/>
            <w:right w:val="none" w:sz="0" w:space="0" w:color="auto"/>
          </w:divBdr>
          <w:divsChild>
            <w:div w:id="1447042121">
              <w:marLeft w:val="1155"/>
              <w:marRight w:val="0"/>
              <w:marTop w:val="0"/>
              <w:marBottom w:val="0"/>
              <w:divBdr>
                <w:top w:val="none" w:sz="0" w:space="0" w:color="auto"/>
                <w:left w:val="none" w:sz="0" w:space="0" w:color="auto"/>
                <w:bottom w:val="none" w:sz="0" w:space="0" w:color="auto"/>
                <w:right w:val="none" w:sz="0" w:space="0" w:color="auto"/>
              </w:divBdr>
            </w:div>
            <w:div w:id="909969163">
              <w:marLeft w:val="1155"/>
              <w:marRight w:val="0"/>
              <w:marTop w:val="0"/>
              <w:marBottom w:val="0"/>
              <w:divBdr>
                <w:top w:val="none" w:sz="0" w:space="0" w:color="auto"/>
                <w:left w:val="none" w:sz="0" w:space="0" w:color="auto"/>
                <w:bottom w:val="none" w:sz="0" w:space="0" w:color="auto"/>
                <w:right w:val="none" w:sz="0" w:space="0" w:color="auto"/>
              </w:divBdr>
            </w:div>
            <w:div w:id="983193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729954">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308">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4086">
      <w:bodyDiv w:val="1"/>
      <w:marLeft w:val="0"/>
      <w:marRight w:val="0"/>
      <w:marTop w:val="0"/>
      <w:marBottom w:val="0"/>
      <w:divBdr>
        <w:top w:val="none" w:sz="0" w:space="0" w:color="auto"/>
        <w:left w:val="none" w:sz="0" w:space="0" w:color="auto"/>
        <w:bottom w:val="none" w:sz="0" w:space="0" w:color="auto"/>
        <w:right w:val="none" w:sz="0" w:space="0" w:color="auto"/>
      </w:divBdr>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1737">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6775028">
      <w:bodyDiv w:val="1"/>
      <w:marLeft w:val="0"/>
      <w:marRight w:val="0"/>
      <w:marTop w:val="0"/>
      <w:marBottom w:val="0"/>
      <w:divBdr>
        <w:top w:val="none" w:sz="0" w:space="0" w:color="auto"/>
        <w:left w:val="none" w:sz="0" w:space="0" w:color="auto"/>
        <w:bottom w:val="none" w:sz="0" w:space="0" w:color="auto"/>
        <w:right w:val="none" w:sz="0" w:space="0" w:color="auto"/>
      </w:divBdr>
      <w:divsChild>
        <w:div w:id="1973824141">
          <w:marLeft w:val="0"/>
          <w:marRight w:val="0"/>
          <w:marTop w:val="0"/>
          <w:marBottom w:val="0"/>
          <w:divBdr>
            <w:top w:val="none" w:sz="0" w:space="0" w:color="auto"/>
            <w:left w:val="none" w:sz="0" w:space="0" w:color="auto"/>
            <w:bottom w:val="none" w:sz="0" w:space="0" w:color="auto"/>
            <w:right w:val="none" w:sz="0" w:space="0" w:color="auto"/>
          </w:divBdr>
        </w:div>
        <w:div w:id="1048460212">
          <w:marLeft w:val="0"/>
          <w:marRight w:val="0"/>
          <w:marTop w:val="150"/>
          <w:marBottom w:val="0"/>
          <w:divBdr>
            <w:top w:val="none" w:sz="0" w:space="0" w:color="auto"/>
            <w:left w:val="none" w:sz="0" w:space="0" w:color="auto"/>
            <w:bottom w:val="none" w:sz="0" w:space="0" w:color="auto"/>
            <w:right w:val="none" w:sz="0" w:space="0" w:color="auto"/>
          </w:divBdr>
          <w:divsChild>
            <w:div w:id="1856193619">
              <w:marLeft w:val="1155"/>
              <w:marRight w:val="0"/>
              <w:marTop w:val="0"/>
              <w:marBottom w:val="0"/>
              <w:divBdr>
                <w:top w:val="none" w:sz="0" w:space="0" w:color="auto"/>
                <w:left w:val="none" w:sz="0" w:space="0" w:color="auto"/>
                <w:bottom w:val="none" w:sz="0" w:space="0" w:color="auto"/>
                <w:right w:val="none" w:sz="0" w:space="0" w:color="auto"/>
              </w:divBdr>
            </w:div>
            <w:div w:id="825319955">
              <w:marLeft w:val="1155"/>
              <w:marRight w:val="0"/>
              <w:marTop w:val="0"/>
              <w:marBottom w:val="0"/>
              <w:divBdr>
                <w:top w:val="none" w:sz="0" w:space="0" w:color="auto"/>
                <w:left w:val="none" w:sz="0" w:space="0" w:color="auto"/>
                <w:bottom w:val="none" w:sz="0" w:space="0" w:color="auto"/>
                <w:right w:val="none" w:sz="0" w:space="0" w:color="auto"/>
              </w:divBdr>
            </w:div>
            <w:div w:id="696352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086674">
      <w:bodyDiv w:val="1"/>
      <w:marLeft w:val="0"/>
      <w:marRight w:val="0"/>
      <w:marTop w:val="0"/>
      <w:marBottom w:val="0"/>
      <w:divBdr>
        <w:top w:val="none" w:sz="0" w:space="0" w:color="auto"/>
        <w:left w:val="none" w:sz="0" w:space="0" w:color="auto"/>
        <w:bottom w:val="none" w:sz="0" w:space="0" w:color="auto"/>
        <w:right w:val="none" w:sz="0" w:space="0" w:color="auto"/>
      </w:divBdr>
    </w:div>
    <w:div w:id="1877154410">
      <w:bodyDiv w:val="1"/>
      <w:marLeft w:val="0"/>
      <w:marRight w:val="0"/>
      <w:marTop w:val="0"/>
      <w:marBottom w:val="0"/>
      <w:divBdr>
        <w:top w:val="none" w:sz="0" w:space="0" w:color="auto"/>
        <w:left w:val="none" w:sz="0" w:space="0" w:color="auto"/>
        <w:bottom w:val="none" w:sz="0" w:space="0" w:color="auto"/>
        <w:right w:val="none" w:sz="0" w:space="0" w:color="auto"/>
      </w:divBdr>
      <w:divsChild>
        <w:div w:id="857542940">
          <w:marLeft w:val="0"/>
          <w:marRight w:val="0"/>
          <w:marTop w:val="0"/>
          <w:marBottom w:val="0"/>
          <w:divBdr>
            <w:top w:val="none" w:sz="0" w:space="0" w:color="auto"/>
            <w:left w:val="none" w:sz="0" w:space="0" w:color="auto"/>
            <w:bottom w:val="none" w:sz="0" w:space="0" w:color="auto"/>
            <w:right w:val="none" w:sz="0" w:space="0" w:color="auto"/>
          </w:divBdr>
        </w:div>
        <w:div w:id="1174340631">
          <w:marLeft w:val="0"/>
          <w:marRight w:val="0"/>
          <w:marTop w:val="150"/>
          <w:marBottom w:val="0"/>
          <w:divBdr>
            <w:top w:val="none" w:sz="0" w:space="0" w:color="auto"/>
            <w:left w:val="none" w:sz="0" w:space="0" w:color="auto"/>
            <w:bottom w:val="none" w:sz="0" w:space="0" w:color="auto"/>
            <w:right w:val="none" w:sz="0" w:space="0" w:color="auto"/>
          </w:divBdr>
          <w:divsChild>
            <w:div w:id="2113544460">
              <w:marLeft w:val="1155"/>
              <w:marRight w:val="0"/>
              <w:marTop w:val="0"/>
              <w:marBottom w:val="0"/>
              <w:divBdr>
                <w:top w:val="none" w:sz="0" w:space="0" w:color="auto"/>
                <w:left w:val="none" w:sz="0" w:space="0" w:color="auto"/>
                <w:bottom w:val="none" w:sz="0" w:space="0" w:color="auto"/>
                <w:right w:val="none" w:sz="0" w:space="0" w:color="auto"/>
              </w:divBdr>
            </w:div>
            <w:div w:id="1502625983">
              <w:marLeft w:val="1155"/>
              <w:marRight w:val="0"/>
              <w:marTop w:val="0"/>
              <w:marBottom w:val="0"/>
              <w:divBdr>
                <w:top w:val="none" w:sz="0" w:space="0" w:color="auto"/>
                <w:left w:val="none" w:sz="0" w:space="0" w:color="auto"/>
                <w:bottom w:val="none" w:sz="0" w:space="0" w:color="auto"/>
                <w:right w:val="none" w:sz="0" w:space="0" w:color="auto"/>
              </w:divBdr>
            </w:div>
            <w:div w:id="21890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554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28513">
      <w:bodyDiv w:val="1"/>
      <w:marLeft w:val="0"/>
      <w:marRight w:val="0"/>
      <w:marTop w:val="0"/>
      <w:marBottom w:val="0"/>
      <w:divBdr>
        <w:top w:val="none" w:sz="0" w:space="0" w:color="auto"/>
        <w:left w:val="none" w:sz="0" w:space="0" w:color="auto"/>
        <w:bottom w:val="none" w:sz="0" w:space="0" w:color="auto"/>
        <w:right w:val="none" w:sz="0" w:space="0" w:color="auto"/>
      </w:divBdr>
      <w:divsChild>
        <w:div w:id="328949774">
          <w:marLeft w:val="0"/>
          <w:marRight w:val="0"/>
          <w:marTop w:val="0"/>
          <w:marBottom w:val="0"/>
          <w:divBdr>
            <w:top w:val="none" w:sz="0" w:space="0" w:color="auto"/>
            <w:left w:val="none" w:sz="0" w:space="0" w:color="auto"/>
            <w:bottom w:val="none" w:sz="0" w:space="0" w:color="auto"/>
            <w:right w:val="none" w:sz="0" w:space="0" w:color="auto"/>
          </w:divBdr>
        </w:div>
        <w:div w:id="2022118234">
          <w:marLeft w:val="0"/>
          <w:marRight w:val="0"/>
          <w:marTop w:val="150"/>
          <w:marBottom w:val="0"/>
          <w:divBdr>
            <w:top w:val="none" w:sz="0" w:space="0" w:color="auto"/>
            <w:left w:val="none" w:sz="0" w:space="0" w:color="auto"/>
            <w:bottom w:val="none" w:sz="0" w:space="0" w:color="auto"/>
            <w:right w:val="none" w:sz="0" w:space="0" w:color="auto"/>
          </w:divBdr>
          <w:divsChild>
            <w:div w:id="2046904014">
              <w:marLeft w:val="1155"/>
              <w:marRight w:val="0"/>
              <w:marTop w:val="0"/>
              <w:marBottom w:val="0"/>
              <w:divBdr>
                <w:top w:val="none" w:sz="0" w:space="0" w:color="auto"/>
                <w:left w:val="none" w:sz="0" w:space="0" w:color="auto"/>
                <w:bottom w:val="none" w:sz="0" w:space="0" w:color="auto"/>
                <w:right w:val="none" w:sz="0" w:space="0" w:color="auto"/>
              </w:divBdr>
            </w:div>
            <w:div w:id="1859352299">
              <w:marLeft w:val="1155"/>
              <w:marRight w:val="0"/>
              <w:marTop w:val="0"/>
              <w:marBottom w:val="0"/>
              <w:divBdr>
                <w:top w:val="none" w:sz="0" w:space="0" w:color="auto"/>
                <w:left w:val="none" w:sz="0" w:space="0" w:color="auto"/>
                <w:bottom w:val="none" w:sz="0" w:space="0" w:color="auto"/>
                <w:right w:val="none" w:sz="0" w:space="0" w:color="auto"/>
              </w:divBdr>
            </w:div>
            <w:div w:id="999700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354851">
      <w:bodyDiv w:val="1"/>
      <w:marLeft w:val="0"/>
      <w:marRight w:val="0"/>
      <w:marTop w:val="0"/>
      <w:marBottom w:val="0"/>
      <w:divBdr>
        <w:top w:val="none" w:sz="0" w:space="0" w:color="auto"/>
        <w:left w:val="none" w:sz="0" w:space="0" w:color="auto"/>
        <w:bottom w:val="none" w:sz="0" w:space="0" w:color="auto"/>
        <w:right w:val="none" w:sz="0" w:space="0" w:color="auto"/>
      </w:divBdr>
      <w:divsChild>
        <w:div w:id="121583324">
          <w:marLeft w:val="0"/>
          <w:marRight w:val="0"/>
          <w:marTop w:val="0"/>
          <w:marBottom w:val="0"/>
          <w:divBdr>
            <w:top w:val="none" w:sz="0" w:space="0" w:color="auto"/>
            <w:left w:val="none" w:sz="0" w:space="0" w:color="auto"/>
            <w:bottom w:val="none" w:sz="0" w:space="0" w:color="auto"/>
            <w:right w:val="none" w:sz="0" w:space="0" w:color="auto"/>
          </w:divBdr>
        </w:div>
        <w:div w:id="1168861024">
          <w:marLeft w:val="0"/>
          <w:marRight w:val="0"/>
          <w:marTop w:val="150"/>
          <w:marBottom w:val="0"/>
          <w:divBdr>
            <w:top w:val="none" w:sz="0" w:space="0" w:color="auto"/>
            <w:left w:val="none" w:sz="0" w:space="0" w:color="auto"/>
            <w:bottom w:val="none" w:sz="0" w:space="0" w:color="auto"/>
            <w:right w:val="none" w:sz="0" w:space="0" w:color="auto"/>
          </w:divBdr>
          <w:divsChild>
            <w:div w:id="1381444305">
              <w:marLeft w:val="1155"/>
              <w:marRight w:val="0"/>
              <w:marTop w:val="0"/>
              <w:marBottom w:val="0"/>
              <w:divBdr>
                <w:top w:val="none" w:sz="0" w:space="0" w:color="auto"/>
                <w:left w:val="none" w:sz="0" w:space="0" w:color="auto"/>
                <w:bottom w:val="none" w:sz="0" w:space="0" w:color="auto"/>
                <w:right w:val="none" w:sz="0" w:space="0" w:color="auto"/>
              </w:divBdr>
            </w:div>
            <w:div w:id="796335277">
              <w:marLeft w:val="1155"/>
              <w:marRight w:val="0"/>
              <w:marTop w:val="0"/>
              <w:marBottom w:val="0"/>
              <w:divBdr>
                <w:top w:val="none" w:sz="0" w:space="0" w:color="auto"/>
                <w:left w:val="none" w:sz="0" w:space="0" w:color="auto"/>
                <w:bottom w:val="none" w:sz="0" w:space="0" w:color="auto"/>
                <w:right w:val="none" w:sz="0" w:space="0" w:color="auto"/>
              </w:divBdr>
            </w:div>
            <w:div w:id="851992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212">
      <w:bodyDiv w:val="1"/>
      <w:marLeft w:val="0"/>
      <w:marRight w:val="0"/>
      <w:marTop w:val="0"/>
      <w:marBottom w:val="0"/>
      <w:divBdr>
        <w:top w:val="none" w:sz="0" w:space="0" w:color="auto"/>
        <w:left w:val="none" w:sz="0" w:space="0" w:color="auto"/>
        <w:bottom w:val="none" w:sz="0" w:space="0" w:color="auto"/>
        <w:right w:val="none" w:sz="0" w:space="0" w:color="auto"/>
      </w:divBdr>
      <w:divsChild>
        <w:div w:id="1696341223">
          <w:marLeft w:val="0"/>
          <w:marRight w:val="0"/>
          <w:marTop w:val="0"/>
          <w:marBottom w:val="0"/>
          <w:divBdr>
            <w:top w:val="none" w:sz="0" w:space="0" w:color="auto"/>
            <w:left w:val="none" w:sz="0" w:space="0" w:color="auto"/>
            <w:bottom w:val="none" w:sz="0" w:space="0" w:color="auto"/>
            <w:right w:val="none" w:sz="0" w:space="0" w:color="auto"/>
          </w:divBdr>
        </w:div>
        <w:div w:id="150606475">
          <w:marLeft w:val="0"/>
          <w:marRight w:val="0"/>
          <w:marTop w:val="150"/>
          <w:marBottom w:val="0"/>
          <w:divBdr>
            <w:top w:val="none" w:sz="0" w:space="0" w:color="auto"/>
            <w:left w:val="none" w:sz="0" w:space="0" w:color="auto"/>
            <w:bottom w:val="none" w:sz="0" w:space="0" w:color="auto"/>
            <w:right w:val="none" w:sz="0" w:space="0" w:color="auto"/>
          </w:divBdr>
          <w:divsChild>
            <w:div w:id="1157840135">
              <w:marLeft w:val="1155"/>
              <w:marRight w:val="0"/>
              <w:marTop w:val="0"/>
              <w:marBottom w:val="0"/>
              <w:divBdr>
                <w:top w:val="none" w:sz="0" w:space="0" w:color="auto"/>
                <w:left w:val="none" w:sz="0" w:space="0" w:color="auto"/>
                <w:bottom w:val="none" w:sz="0" w:space="0" w:color="auto"/>
                <w:right w:val="none" w:sz="0" w:space="0" w:color="auto"/>
              </w:divBdr>
            </w:div>
            <w:div w:id="1392651684">
              <w:marLeft w:val="1155"/>
              <w:marRight w:val="0"/>
              <w:marTop w:val="0"/>
              <w:marBottom w:val="0"/>
              <w:divBdr>
                <w:top w:val="none" w:sz="0" w:space="0" w:color="auto"/>
                <w:left w:val="none" w:sz="0" w:space="0" w:color="auto"/>
                <w:bottom w:val="none" w:sz="0" w:space="0" w:color="auto"/>
                <w:right w:val="none" w:sz="0" w:space="0" w:color="auto"/>
              </w:divBdr>
            </w:div>
            <w:div w:id="85687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13221">
      <w:bodyDiv w:val="1"/>
      <w:marLeft w:val="0"/>
      <w:marRight w:val="0"/>
      <w:marTop w:val="0"/>
      <w:marBottom w:val="0"/>
      <w:divBdr>
        <w:top w:val="none" w:sz="0" w:space="0" w:color="auto"/>
        <w:left w:val="none" w:sz="0" w:space="0" w:color="auto"/>
        <w:bottom w:val="none" w:sz="0" w:space="0" w:color="auto"/>
        <w:right w:val="none" w:sz="0" w:space="0" w:color="auto"/>
      </w:divBdr>
      <w:divsChild>
        <w:div w:id="701632994">
          <w:marLeft w:val="0"/>
          <w:marRight w:val="0"/>
          <w:marTop w:val="0"/>
          <w:marBottom w:val="0"/>
          <w:divBdr>
            <w:top w:val="none" w:sz="0" w:space="0" w:color="auto"/>
            <w:left w:val="none" w:sz="0" w:space="0" w:color="auto"/>
            <w:bottom w:val="none" w:sz="0" w:space="0" w:color="auto"/>
            <w:right w:val="none" w:sz="0" w:space="0" w:color="auto"/>
          </w:divBdr>
        </w:div>
        <w:div w:id="1487552386">
          <w:marLeft w:val="0"/>
          <w:marRight w:val="0"/>
          <w:marTop w:val="150"/>
          <w:marBottom w:val="0"/>
          <w:divBdr>
            <w:top w:val="none" w:sz="0" w:space="0" w:color="auto"/>
            <w:left w:val="none" w:sz="0" w:space="0" w:color="auto"/>
            <w:bottom w:val="none" w:sz="0" w:space="0" w:color="auto"/>
            <w:right w:val="none" w:sz="0" w:space="0" w:color="auto"/>
          </w:divBdr>
          <w:divsChild>
            <w:div w:id="490172978">
              <w:marLeft w:val="1155"/>
              <w:marRight w:val="0"/>
              <w:marTop w:val="0"/>
              <w:marBottom w:val="0"/>
              <w:divBdr>
                <w:top w:val="none" w:sz="0" w:space="0" w:color="auto"/>
                <w:left w:val="none" w:sz="0" w:space="0" w:color="auto"/>
                <w:bottom w:val="none" w:sz="0" w:space="0" w:color="auto"/>
                <w:right w:val="none" w:sz="0" w:space="0" w:color="auto"/>
              </w:divBdr>
            </w:div>
            <w:div w:id="459541512">
              <w:marLeft w:val="1155"/>
              <w:marRight w:val="0"/>
              <w:marTop w:val="0"/>
              <w:marBottom w:val="0"/>
              <w:divBdr>
                <w:top w:val="none" w:sz="0" w:space="0" w:color="auto"/>
                <w:left w:val="none" w:sz="0" w:space="0" w:color="auto"/>
                <w:bottom w:val="none" w:sz="0" w:space="0" w:color="auto"/>
                <w:right w:val="none" w:sz="0" w:space="0" w:color="auto"/>
              </w:divBdr>
            </w:div>
            <w:div w:id="371928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087550">
      <w:bodyDiv w:val="1"/>
      <w:marLeft w:val="0"/>
      <w:marRight w:val="0"/>
      <w:marTop w:val="0"/>
      <w:marBottom w:val="0"/>
      <w:divBdr>
        <w:top w:val="none" w:sz="0" w:space="0" w:color="auto"/>
        <w:left w:val="none" w:sz="0" w:space="0" w:color="auto"/>
        <w:bottom w:val="none" w:sz="0" w:space="0" w:color="auto"/>
        <w:right w:val="none" w:sz="0" w:space="0" w:color="auto"/>
      </w:divBdr>
      <w:divsChild>
        <w:div w:id="1535342706">
          <w:marLeft w:val="0"/>
          <w:marRight w:val="0"/>
          <w:marTop w:val="0"/>
          <w:marBottom w:val="0"/>
          <w:divBdr>
            <w:top w:val="none" w:sz="0" w:space="0" w:color="auto"/>
            <w:left w:val="none" w:sz="0" w:space="0" w:color="auto"/>
            <w:bottom w:val="none" w:sz="0" w:space="0" w:color="auto"/>
            <w:right w:val="none" w:sz="0" w:space="0" w:color="auto"/>
          </w:divBdr>
        </w:div>
        <w:div w:id="1235629700">
          <w:marLeft w:val="0"/>
          <w:marRight w:val="0"/>
          <w:marTop w:val="150"/>
          <w:marBottom w:val="0"/>
          <w:divBdr>
            <w:top w:val="none" w:sz="0" w:space="0" w:color="auto"/>
            <w:left w:val="none" w:sz="0" w:space="0" w:color="auto"/>
            <w:bottom w:val="none" w:sz="0" w:space="0" w:color="auto"/>
            <w:right w:val="none" w:sz="0" w:space="0" w:color="auto"/>
          </w:divBdr>
          <w:divsChild>
            <w:div w:id="1946108069">
              <w:marLeft w:val="1155"/>
              <w:marRight w:val="0"/>
              <w:marTop w:val="0"/>
              <w:marBottom w:val="0"/>
              <w:divBdr>
                <w:top w:val="none" w:sz="0" w:space="0" w:color="auto"/>
                <w:left w:val="none" w:sz="0" w:space="0" w:color="auto"/>
                <w:bottom w:val="none" w:sz="0" w:space="0" w:color="auto"/>
                <w:right w:val="none" w:sz="0" w:space="0" w:color="auto"/>
              </w:divBdr>
            </w:div>
            <w:div w:id="179583755">
              <w:marLeft w:val="1155"/>
              <w:marRight w:val="0"/>
              <w:marTop w:val="0"/>
              <w:marBottom w:val="0"/>
              <w:divBdr>
                <w:top w:val="none" w:sz="0" w:space="0" w:color="auto"/>
                <w:left w:val="none" w:sz="0" w:space="0" w:color="auto"/>
                <w:bottom w:val="none" w:sz="0" w:space="0" w:color="auto"/>
                <w:right w:val="none" w:sz="0" w:space="0" w:color="auto"/>
              </w:divBdr>
            </w:div>
            <w:div w:id="1081176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746524">
      <w:bodyDiv w:val="1"/>
      <w:marLeft w:val="0"/>
      <w:marRight w:val="0"/>
      <w:marTop w:val="0"/>
      <w:marBottom w:val="0"/>
      <w:divBdr>
        <w:top w:val="none" w:sz="0" w:space="0" w:color="auto"/>
        <w:left w:val="none" w:sz="0" w:space="0" w:color="auto"/>
        <w:bottom w:val="none" w:sz="0" w:space="0" w:color="auto"/>
        <w:right w:val="none" w:sz="0" w:space="0" w:color="auto"/>
      </w:divBdr>
      <w:divsChild>
        <w:div w:id="2136824928">
          <w:marLeft w:val="0"/>
          <w:marRight w:val="0"/>
          <w:marTop w:val="0"/>
          <w:marBottom w:val="0"/>
          <w:divBdr>
            <w:top w:val="none" w:sz="0" w:space="0" w:color="auto"/>
            <w:left w:val="none" w:sz="0" w:space="0" w:color="auto"/>
            <w:bottom w:val="none" w:sz="0" w:space="0" w:color="auto"/>
            <w:right w:val="none" w:sz="0" w:space="0" w:color="auto"/>
          </w:divBdr>
        </w:div>
        <w:div w:id="573782580">
          <w:marLeft w:val="0"/>
          <w:marRight w:val="0"/>
          <w:marTop w:val="150"/>
          <w:marBottom w:val="0"/>
          <w:divBdr>
            <w:top w:val="none" w:sz="0" w:space="0" w:color="auto"/>
            <w:left w:val="none" w:sz="0" w:space="0" w:color="auto"/>
            <w:bottom w:val="none" w:sz="0" w:space="0" w:color="auto"/>
            <w:right w:val="none" w:sz="0" w:space="0" w:color="auto"/>
          </w:divBdr>
          <w:divsChild>
            <w:div w:id="767191128">
              <w:marLeft w:val="1155"/>
              <w:marRight w:val="0"/>
              <w:marTop w:val="0"/>
              <w:marBottom w:val="0"/>
              <w:divBdr>
                <w:top w:val="none" w:sz="0" w:space="0" w:color="auto"/>
                <w:left w:val="none" w:sz="0" w:space="0" w:color="auto"/>
                <w:bottom w:val="none" w:sz="0" w:space="0" w:color="auto"/>
                <w:right w:val="none" w:sz="0" w:space="0" w:color="auto"/>
              </w:divBdr>
            </w:div>
            <w:div w:id="639044195">
              <w:marLeft w:val="1155"/>
              <w:marRight w:val="0"/>
              <w:marTop w:val="0"/>
              <w:marBottom w:val="0"/>
              <w:divBdr>
                <w:top w:val="none" w:sz="0" w:space="0" w:color="auto"/>
                <w:left w:val="none" w:sz="0" w:space="0" w:color="auto"/>
                <w:bottom w:val="none" w:sz="0" w:space="0" w:color="auto"/>
                <w:right w:val="none" w:sz="0" w:space="0" w:color="auto"/>
              </w:divBdr>
            </w:div>
            <w:div w:id="1945259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0233">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203479">
      <w:bodyDiv w:val="1"/>
      <w:marLeft w:val="0"/>
      <w:marRight w:val="0"/>
      <w:marTop w:val="0"/>
      <w:marBottom w:val="0"/>
      <w:divBdr>
        <w:top w:val="none" w:sz="0" w:space="0" w:color="auto"/>
        <w:left w:val="none" w:sz="0" w:space="0" w:color="auto"/>
        <w:bottom w:val="none" w:sz="0" w:space="0" w:color="auto"/>
        <w:right w:val="none" w:sz="0" w:space="0" w:color="auto"/>
      </w:divBdr>
      <w:divsChild>
        <w:div w:id="302740384">
          <w:marLeft w:val="0"/>
          <w:marRight w:val="0"/>
          <w:marTop w:val="0"/>
          <w:marBottom w:val="0"/>
          <w:divBdr>
            <w:top w:val="none" w:sz="0" w:space="0" w:color="auto"/>
            <w:left w:val="none" w:sz="0" w:space="0" w:color="auto"/>
            <w:bottom w:val="none" w:sz="0" w:space="0" w:color="auto"/>
            <w:right w:val="none" w:sz="0" w:space="0" w:color="auto"/>
          </w:divBdr>
        </w:div>
        <w:div w:id="1207135172">
          <w:marLeft w:val="0"/>
          <w:marRight w:val="0"/>
          <w:marTop w:val="150"/>
          <w:marBottom w:val="0"/>
          <w:divBdr>
            <w:top w:val="none" w:sz="0" w:space="0" w:color="auto"/>
            <w:left w:val="none" w:sz="0" w:space="0" w:color="auto"/>
            <w:bottom w:val="none" w:sz="0" w:space="0" w:color="auto"/>
            <w:right w:val="none" w:sz="0" w:space="0" w:color="auto"/>
          </w:divBdr>
          <w:divsChild>
            <w:div w:id="309677895">
              <w:marLeft w:val="1155"/>
              <w:marRight w:val="0"/>
              <w:marTop w:val="0"/>
              <w:marBottom w:val="0"/>
              <w:divBdr>
                <w:top w:val="none" w:sz="0" w:space="0" w:color="auto"/>
                <w:left w:val="none" w:sz="0" w:space="0" w:color="auto"/>
                <w:bottom w:val="none" w:sz="0" w:space="0" w:color="auto"/>
                <w:right w:val="none" w:sz="0" w:space="0" w:color="auto"/>
              </w:divBdr>
            </w:div>
            <w:div w:id="1867132560">
              <w:marLeft w:val="1155"/>
              <w:marRight w:val="0"/>
              <w:marTop w:val="0"/>
              <w:marBottom w:val="0"/>
              <w:divBdr>
                <w:top w:val="none" w:sz="0" w:space="0" w:color="auto"/>
                <w:left w:val="none" w:sz="0" w:space="0" w:color="auto"/>
                <w:bottom w:val="none" w:sz="0" w:space="0" w:color="auto"/>
                <w:right w:val="none" w:sz="0" w:space="0" w:color="auto"/>
              </w:divBdr>
            </w:div>
            <w:div w:id="1405104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282634">
      <w:bodyDiv w:val="1"/>
      <w:marLeft w:val="0"/>
      <w:marRight w:val="0"/>
      <w:marTop w:val="0"/>
      <w:marBottom w:val="0"/>
      <w:divBdr>
        <w:top w:val="none" w:sz="0" w:space="0" w:color="auto"/>
        <w:left w:val="none" w:sz="0" w:space="0" w:color="auto"/>
        <w:bottom w:val="none" w:sz="0" w:space="0" w:color="auto"/>
        <w:right w:val="none" w:sz="0" w:space="0" w:color="auto"/>
      </w:divBdr>
      <w:divsChild>
        <w:div w:id="1819178389">
          <w:marLeft w:val="0"/>
          <w:marRight w:val="0"/>
          <w:marTop w:val="0"/>
          <w:marBottom w:val="0"/>
          <w:divBdr>
            <w:top w:val="none" w:sz="0" w:space="0" w:color="auto"/>
            <w:left w:val="none" w:sz="0" w:space="0" w:color="auto"/>
            <w:bottom w:val="none" w:sz="0" w:space="0" w:color="auto"/>
            <w:right w:val="none" w:sz="0" w:space="0" w:color="auto"/>
          </w:divBdr>
        </w:div>
        <w:div w:id="1842694549">
          <w:marLeft w:val="0"/>
          <w:marRight w:val="0"/>
          <w:marTop w:val="150"/>
          <w:marBottom w:val="0"/>
          <w:divBdr>
            <w:top w:val="none" w:sz="0" w:space="0" w:color="auto"/>
            <w:left w:val="none" w:sz="0" w:space="0" w:color="auto"/>
            <w:bottom w:val="none" w:sz="0" w:space="0" w:color="auto"/>
            <w:right w:val="none" w:sz="0" w:space="0" w:color="auto"/>
          </w:divBdr>
          <w:divsChild>
            <w:div w:id="766996120">
              <w:marLeft w:val="1155"/>
              <w:marRight w:val="0"/>
              <w:marTop w:val="0"/>
              <w:marBottom w:val="0"/>
              <w:divBdr>
                <w:top w:val="none" w:sz="0" w:space="0" w:color="auto"/>
                <w:left w:val="none" w:sz="0" w:space="0" w:color="auto"/>
                <w:bottom w:val="none" w:sz="0" w:space="0" w:color="auto"/>
                <w:right w:val="none" w:sz="0" w:space="0" w:color="auto"/>
              </w:divBdr>
            </w:div>
            <w:div w:id="1997487259">
              <w:marLeft w:val="1155"/>
              <w:marRight w:val="0"/>
              <w:marTop w:val="0"/>
              <w:marBottom w:val="0"/>
              <w:divBdr>
                <w:top w:val="none" w:sz="0" w:space="0" w:color="auto"/>
                <w:left w:val="none" w:sz="0" w:space="0" w:color="auto"/>
                <w:bottom w:val="none" w:sz="0" w:space="0" w:color="auto"/>
                <w:right w:val="none" w:sz="0" w:space="0" w:color="auto"/>
              </w:divBdr>
            </w:div>
            <w:div w:id="597444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548969">
      <w:bodyDiv w:val="1"/>
      <w:marLeft w:val="0"/>
      <w:marRight w:val="0"/>
      <w:marTop w:val="0"/>
      <w:marBottom w:val="0"/>
      <w:divBdr>
        <w:top w:val="none" w:sz="0" w:space="0" w:color="auto"/>
        <w:left w:val="none" w:sz="0" w:space="0" w:color="auto"/>
        <w:bottom w:val="none" w:sz="0" w:space="0" w:color="auto"/>
        <w:right w:val="none" w:sz="0" w:space="0" w:color="auto"/>
      </w:divBdr>
      <w:divsChild>
        <w:div w:id="580530050">
          <w:marLeft w:val="0"/>
          <w:marRight w:val="0"/>
          <w:marTop w:val="0"/>
          <w:marBottom w:val="0"/>
          <w:divBdr>
            <w:top w:val="none" w:sz="0" w:space="0" w:color="auto"/>
            <w:left w:val="none" w:sz="0" w:space="0" w:color="auto"/>
            <w:bottom w:val="none" w:sz="0" w:space="0" w:color="auto"/>
            <w:right w:val="none" w:sz="0" w:space="0" w:color="auto"/>
          </w:divBdr>
        </w:div>
        <w:div w:id="1721394850">
          <w:marLeft w:val="0"/>
          <w:marRight w:val="0"/>
          <w:marTop w:val="150"/>
          <w:marBottom w:val="0"/>
          <w:divBdr>
            <w:top w:val="none" w:sz="0" w:space="0" w:color="auto"/>
            <w:left w:val="none" w:sz="0" w:space="0" w:color="auto"/>
            <w:bottom w:val="none" w:sz="0" w:space="0" w:color="auto"/>
            <w:right w:val="none" w:sz="0" w:space="0" w:color="auto"/>
          </w:divBdr>
          <w:divsChild>
            <w:div w:id="1722710160">
              <w:marLeft w:val="1155"/>
              <w:marRight w:val="0"/>
              <w:marTop w:val="0"/>
              <w:marBottom w:val="0"/>
              <w:divBdr>
                <w:top w:val="none" w:sz="0" w:space="0" w:color="auto"/>
                <w:left w:val="none" w:sz="0" w:space="0" w:color="auto"/>
                <w:bottom w:val="none" w:sz="0" w:space="0" w:color="auto"/>
                <w:right w:val="none" w:sz="0" w:space="0" w:color="auto"/>
              </w:divBdr>
            </w:div>
            <w:div w:id="1290668468">
              <w:marLeft w:val="1155"/>
              <w:marRight w:val="0"/>
              <w:marTop w:val="0"/>
              <w:marBottom w:val="0"/>
              <w:divBdr>
                <w:top w:val="none" w:sz="0" w:space="0" w:color="auto"/>
                <w:left w:val="none" w:sz="0" w:space="0" w:color="auto"/>
                <w:bottom w:val="none" w:sz="0" w:space="0" w:color="auto"/>
                <w:right w:val="none" w:sz="0" w:space="0" w:color="auto"/>
              </w:divBdr>
            </w:div>
            <w:div w:id="1025399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57235">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056198">
      <w:bodyDiv w:val="1"/>
      <w:marLeft w:val="0"/>
      <w:marRight w:val="0"/>
      <w:marTop w:val="0"/>
      <w:marBottom w:val="0"/>
      <w:divBdr>
        <w:top w:val="none" w:sz="0" w:space="0" w:color="auto"/>
        <w:left w:val="none" w:sz="0" w:space="0" w:color="auto"/>
        <w:bottom w:val="none" w:sz="0" w:space="0" w:color="auto"/>
        <w:right w:val="none" w:sz="0" w:space="0" w:color="auto"/>
      </w:divBdr>
      <w:divsChild>
        <w:div w:id="2102136765">
          <w:marLeft w:val="0"/>
          <w:marRight w:val="0"/>
          <w:marTop w:val="0"/>
          <w:marBottom w:val="0"/>
          <w:divBdr>
            <w:top w:val="none" w:sz="0" w:space="0" w:color="auto"/>
            <w:left w:val="none" w:sz="0" w:space="0" w:color="auto"/>
            <w:bottom w:val="none" w:sz="0" w:space="0" w:color="auto"/>
            <w:right w:val="none" w:sz="0" w:space="0" w:color="auto"/>
          </w:divBdr>
        </w:div>
        <w:div w:id="2062946838">
          <w:marLeft w:val="0"/>
          <w:marRight w:val="0"/>
          <w:marTop w:val="150"/>
          <w:marBottom w:val="0"/>
          <w:divBdr>
            <w:top w:val="none" w:sz="0" w:space="0" w:color="auto"/>
            <w:left w:val="none" w:sz="0" w:space="0" w:color="auto"/>
            <w:bottom w:val="none" w:sz="0" w:space="0" w:color="auto"/>
            <w:right w:val="none" w:sz="0" w:space="0" w:color="auto"/>
          </w:divBdr>
          <w:divsChild>
            <w:div w:id="607086459">
              <w:marLeft w:val="1155"/>
              <w:marRight w:val="0"/>
              <w:marTop w:val="0"/>
              <w:marBottom w:val="0"/>
              <w:divBdr>
                <w:top w:val="none" w:sz="0" w:space="0" w:color="auto"/>
                <w:left w:val="none" w:sz="0" w:space="0" w:color="auto"/>
                <w:bottom w:val="none" w:sz="0" w:space="0" w:color="auto"/>
                <w:right w:val="none" w:sz="0" w:space="0" w:color="auto"/>
              </w:divBdr>
            </w:div>
            <w:div w:id="2129816771">
              <w:marLeft w:val="1155"/>
              <w:marRight w:val="0"/>
              <w:marTop w:val="0"/>
              <w:marBottom w:val="0"/>
              <w:divBdr>
                <w:top w:val="none" w:sz="0" w:space="0" w:color="auto"/>
                <w:left w:val="none" w:sz="0" w:space="0" w:color="auto"/>
                <w:bottom w:val="none" w:sz="0" w:space="0" w:color="auto"/>
                <w:right w:val="none" w:sz="0" w:space="0" w:color="auto"/>
              </w:divBdr>
            </w:div>
            <w:div w:id="592130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099329">
      <w:bodyDiv w:val="1"/>
      <w:marLeft w:val="0"/>
      <w:marRight w:val="0"/>
      <w:marTop w:val="0"/>
      <w:marBottom w:val="0"/>
      <w:divBdr>
        <w:top w:val="none" w:sz="0" w:space="0" w:color="auto"/>
        <w:left w:val="none" w:sz="0" w:space="0" w:color="auto"/>
        <w:bottom w:val="none" w:sz="0" w:space="0" w:color="auto"/>
        <w:right w:val="none" w:sz="0" w:space="0" w:color="auto"/>
      </w:divBdr>
      <w:divsChild>
        <w:div w:id="752318036">
          <w:marLeft w:val="0"/>
          <w:marRight w:val="0"/>
          <w:marTop w:val="0"/>
          <w:marBottom w:val="0"/>
          <w:divBdr>
            <w:top w:val="none" w:sz="0" w:space="0" w:color="auto"/>
            <w:left w:val="none" w:sz="0" w:space="0" w:color="auto"/>
            <w:bottom w:val="none" w:sz="0" w:space="0" w:color="auto"/>
            <w:right w:val="none" w:sz="0" w:space="0" w:color="auto"/>
          </w:divBdr>
        </w:div>
        <w:div w:id="1816870102">
          <w:marLeft w:val="0"/>
          <w:marRight w:val="0"/>
          <w:marTop w:val="150"/>
          <w:marBottom w:val="0"/>
          <w:divBdr>
            <w:top w:val="none" w:sz="0" w:space="0" w:color="auto"/>
            <w:left w:val="none" w:sz="0" w:space="0" w:color="auto"/>
            <w:bottom w:val="none" w:sz="0" w:space="0" w:color="auto"/>
            <w:right w:val="none" w:sz="0" w:space="0" w:color="auto"/>
          </w:divBdr>
          <w:divsChild>
            <w:div w:id="538857948">
              <w:marLeft w:val="1155"/>
              <w:marRight w:val="0"/>
              <w:marTop w:val="0"/>
              <w:marBottom w:val="0"/>
              <w:divBdr>
                <w:top w:val="none" w:sz="0" w:space="0" w:color="auto"/>
                <w:left w:val="none" w:sz="0" w:space="0" w:color="auto"/>
                <w:bottom w:val="none" w:sz="0" w:space="0" w:color="auto"/>
                <w:right w:val="none" w:sz="0" w:space="0" w:color="auto"/>
              </w:divBdr>
            </w:div>
            <w:div w:id="101613502">
              <w:marLeft w:val="1155"/>
              <w:marRight w:val="0"/>
              <w:marTop w:val="0"/>
              <w:marBottom w:val="0"/>
              <w:divBdr>
                <w:top w:val="none" w:sz="0" w:space="0" w:color="auto"/>
                <w:left w:val="none" w:sz="0" w:space="0" w:color="auto"/>
                <w:bottom w:val="none" w:sz="0" w:space="0" w:color="auto"/>
                <w:right w:val="none" w:sz="0" w:space="0" w:color="auto"/>
              </w:divBdr>
            </w:div>
            <w:div w:id="142668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360355">
      <w:bodyDiv w:val="1"/>
      <w:marLeft w:val="0"/>
      <w:marRight w:val="0"/>
      <w:marTop w:val="0"/>
      <w:marBottom w:val="0"/>
      <w:divBdr>
        <w:top w:val="none" w:sz="0" w:space="0" w:color="auto"/>
        <w:left w:val="none" w:sz="0" w:space="0" w:color="auto"/>
        <w:bottom w:val="none" w:sz="0" w:space="0" w:color="auto"/>
        <w:right w:val="none" w:sz="0" w:space="0" w:color="auto"/>
      </w:divBdr>
      <w:divsChild>
        <w:div w:id="1964380981">
          <w:marLeft w:val="0"/>
          <w:marRight w:val="0"/>
          <w:marTop w:val="0"/>
          <w:marBottom w:val="0"/>
          <w:divBdr>
            <w:top w:val="none" w:sz="0" w:space="0" w:color="auto"/>
            <w:left w:val="none" w:sz="0" w:space="0" w:color="auto"/>
            <w:bottom w:val="none" w:sz="0" w:space="0" w:color="auto"/>
            <w:right w:val="none" w:sz="0" w:space="0" w:color="auto"/>
          </w:divBdr>
        </w:div>
        <w:div w:id="2045523878">
          <w:marLeft w:val="0"/>
          <w:marRight w:val="0"/>
          <w:marTop w:val="150"/>
          <w:marBottom w:val="0"/>
          <w:divBdr>
            <w:top w:val="none" w:sz="0" w:space="0" w:color="auto"/>
            <w:left w:val="none" w:sz="0" w:space="0" w:color="auto"/>
            <w:bottom w:val="none" w:sz="0" w:space="0" w:color="auto"/>
            <w:right w:val="none" w:sz="0" w:space="0" w:color="auto"/>
          </w:divBdr>
          <w:divsChild>
            <w:div w:id="710350628">
              <w:marLeft w:val="1155"/>
              <w:marRight w:val="0"/>
              <w:marTop w:val="0"/>
              <w:marBottom w:val="0"/>
              <w:divBdr>
                <w:top w:val="none" w:sz="0" w:space="0" w:color="auto"/>
                <w:left w:val="none" w:sz="0" w:space="0" w:color="auto"/>
                <w:bottom w:val="none" w:sz="0" w:space="0" w:color="auto"/>
                <w:right w:val="none" w:sz="0" w:space="0" w:color="auto"/>
              </w:divBdr>
            </w:div>
            <w:div w:id="1594046427">
              <w:marLeft w:val="1155"/>
              <w:marRight w:val="0"/>
              <w:marTop w:val="0"/>
              <w:marBottom w:val="0"/>
              <w:divBdr>
                <w:top w:val="none" w:sz="0" w:space="0" w:color="auto"/>
                <w:left w:val="none" w:sz="0" w:space="0" w:color="auto"/>
                <w:bottom w:val="none" w:sz="0" w:space="0" w:color="auto"/>
                <w:right w:val="none" w:sz="0" w:space="0" w:color="auto"/>
              </w:divBdr>
            </w:div>
            <w:div w:id="1726416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678495">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19326">
      <w:bodyDiv w:val="1"/>
      <w:marLeft w:val="0"/>
      <w:marRight w:val="0"/>
      <w:marTop w:val="0"/>
      <w:marBottom w:val="0"/>
      <w:divBdr>
        <w:top w:val="none" w:sz="0" w:space="0" w:color="auto"/>
        <w:left w:val="none" w:sz="0" w:space="0" w:color="auto"/>
        <w:bottom w:val="none" w:sz="0" w:space="0" w:color="auto"/>
        <w:right w:val="none" w:sz="0" w:space="0" w:color="auto"/>
      </w:divBdr>
      <w:divsChild>
        <w:div w:id="72245282">
          <w:marLeft w:val="0"/>
          <w:marRight w:val="0"/>
          <w:marTop w:val="0"/>
          <w:marBottom w:val="0"/>
          <w:divBdr>
            <w:top w:val="none" w:sz="0" w:space="0" w:color="auto"/>
            <w:left w:val="none" w:sz="0" w:space="0" w:color="auto"/>
            <w:bottom w:val="none" w:sz="0" w:space="0" w:color="auto"/>
            <w:right w:val="none" w:sz="0" w:space="0" w:color="auto"/>
          </w:divBdr>
        </w:div>
        <w:div w:id="1033992020">
          <w:marLeft w:val="0"/>
          <w:marRight w:val="0"/>
          <w:marTop w:val="150"/>
          <w:marBottom w:val="0"/>
          <w:divBdr>
            <w:top w:val="none" w:sz="0" w:space="0" w:color="auto"/>
            <w:left w:val="none" w:sz="0" w:space="0" w:color="auto"/>
            <w:bottom w:val="none" w:sz="0" w:space="0" w:color="auto"/>
            <w:right w:val="none" w:sz="0" w:space="0" w:color="auto"/>
          </w:divBdr>
          <w:divsChild>
            <w:div w:id="1842550531">
              <w:marLeft w:val="1155"/>
              <w:marRight w:val="0"/>
              <w:marTop w:val="0"/>
              <w:marBottom w:val="0"/>
              <w:divBdr>
                <w:top w:val="none" w:sz="0" w:space="0" w:color="auto"/>
                <w:left w:val="none" w:sz="0" w:space="0" w:color="auto"/>
                <w:bottom w:val="none" w:sz="0" w:space="0" w:color="auto"/>
                <w:right w:val="none" w:sz="0" w:space="0" w:color="auto"/>
              </w:divBdr>
            </w:div>
            <w:div w:id="1858764020">
              <w:marLeft w:val="1155"/>
              <w:marRight w:val="0"/>
              <w:marTop w:val="0"/>
              <w:marBottom w:val="0"/>
              <w:divBdr>
                <w:top w:val="none" w:sz="0" w:space="0" w:color="auto"/>
                <w:left w:val="none" w:sz="0" w:space="0" w:color="auto"/>
                <w:bottom w:val="none" w:sz="0" w:space="0" w:color="auto"/>
                <w:right w:val="none" w:sz="0" w:space="0" w:color="auto"/>
              </w:divBdr>
            </w:div>
            <w:div w:id="9926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526003">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88605">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7910500">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01122">
      <w:bodyDiv w:val="1"/>
      <w:marLeft w:val="0"/>
      <w:marRight w:val="0"/>
      <w:marTop w:val="0"/>
      <w:marBottom w:val="0"/>
      <w:divBdr>
        <w:top w:val="none" w:sz="0" w:space="0" w:color="auto"/>
        <w:left w:val="none" w:sz="0" w:space="0" w:color="auto"/>
        <w:bottom w:val="none" w:sz="0" w:space="0" w:color="auto"/>
        <w:right w:val="none" w:sz="0" w:space="0" w:color="auto"/>
      </w:divBdr>
      <w:divsChild>
        <w:div w:id="1424305786">
          <w:marLeft w:val="0"/>
          <w:marRight w:val="0"/>
          <w:marTop w:val="0"/>
          <w:marBottom w:val="0"/>
          <w:divBdr>
            <w:top w:val="none" w:sz="0" w:space="0" w:color="auto"/>
            <w:left w:val="none" w:sz="0" w:space="0" w:color="auto"/>
            <w:bottom w:val="none" w:sz="0" w:space="0" w:color="auto"/>
            <w:right w:val="none" w:sz="0" w:space="0" w:color="auto"/>
          </w:divBdr>
        </w:div>
        <w:div w:id="909775980">
          <w:marLeft w:val="0"/>
          <w:marRight w:val="0"/>
          <w:marTop w:val="150"/>
          <w:marBottom w:val="0"/>
          <w:divBdr>
            <w:top w:val="none" w:sz="0" w:space="0" w:color="auto"/>
            <w:left w:val="none" w:sz="0" w:space="0" w:color="auto"/>
            <w:bottom w:val="none" w:sz="0" w:space="0" w:color="auto"/>
            <w:right w:val="none" w:sz="0" w:space="0" w:color="auto"/>
          </w:divBdr>
          <w:divsChild>
            <w:div w:id="1675912646">
              <w:marLeft w:val="1155"/>
              <w:marRight w:val="0"/>
              <w:marTop w:val="0"/>
              <w:marBottom w:val="0"/>
              <w:divBdr>
                <w:top w:val="none" w:sz="0" w:space="0" w:color="auto"/>
                <w:left w:val="none" w:sz="0" w:space="0" w:color="auto"/>
                <w:bottom w:val="none" w:sz="0" w:space="0" w:color="auto"/>
                <w:right w:val="none" w:sz="0" w:space="0" w:color="auto"/>
              </w:divBdr>
            </w:div>
            <w:div w:id="1958174199">
              <w:marLeft w:val="1155"/>
              <w:marRight w:val="0"/>
              <w:marTop w:val="0"/>
              <w:marBottom w:val="0"/>
              <w:divBdr>
                <w:top w:val="none" w:sz="0" w:space="0" w:color="auto"/>
                <w:left w:val="none" w:sz="0" w:space="0" w:color="auto"/>
                <w:bottom w:val="none" w:sz="0" w:space="0" w:color="auto"/>
                <w:right w:val="none" w:sz="0" w:space="0" w:color="auto"/>
              </w:divBdr>
            </w:div>
            <w:div w:id="1677342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544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217959">
      <w:bodyDiv w:val="1"/>
      <w:marLeft w:val="0"/>
      <w:marRight w:val="0"/>
      <w:marTop w:val="0"/>
      <w:marBottom w:val="0"/>
      <w:divBdr>
        <w:top w:val="none" w:sz="0" w:space="0" w:color="auto"/>
        <w:left w:val="none" w:sz="0" w:space="0" w:color="auto"/>
        <w:bottom w:val="none" w:sz="0" w:space="0" w:color="auto"/>
        <w:right w:val="none" w:sz="0" w:space="0" w:color="auto"/>
      </w:divBdr>
      <w:divsChild>
        <w:div w:id="682896629">
          <w:marLeft w:val="0"/>
          <w:marRight w:val="0"/>
          <w:marTop w:val="0"/>
          <w:marBottom w:val="0"/>
          <w:divBdr>
            <w:top w:val="none" w:sz="0" w:space="0" w:color="auto"/>
            <w:left w:val="none" w:sz="0" w:space="0" w:color="auto"/>
            <w:bottom w:val="none" w:sz="0" w:space="0" w:color="auto"/>
            <w:right w:val="none" w:sz="0" w:space="0" w:color="auto"/>
          </w:divBdr>
        </w:div>
        <w:div w:id="1638680103">
          <w:marLeft w:val="0"/>
          <w:marRight w:val="0"/>
          <w:marTop w:val="150"/>
          <w:marBottom w:val="0"/>
          <w:divBdr>
            <w:top w:val="none" w:sz="0" w:space="0" w:color="auto"/>
            <w:left w:val="none" w:sz="0" w:space="0" w:color="auto"/>
            <w:bottom w:val="none" w:sz="0" w:space="0" w:color="auto"/>
            <w:right w:val="none" w:sz="0" w:space="0" w:color="auto"/>
          </w:divBdr>
          <w:divsChild>
            <w:div w:id="820847237">
              <w:marLeft w:val="1155"/>
              <w:marRight w:val="0"/>
              <w:marTop w:val="0"/>
              <w:marBottom w:val="0"/>
              <w:divBdr>
                <w:top w:val="none" w:sz="0" w:space="0" w:color="auto"/>
                <w:left w:val="none" w:sz="0" w:space="0" w:color="auto"/>
                <w:bottom w:val="none" w:sz="0" w:space="0" w:color="auto"/>
                <w:right w:val="none" w:sz="0" w:space="0" w:color="auto"/>
              </w:divBdr>
            </w:div>
            <w:div w:id="1549731179">
              <w:marLeft w:val="1155"/>
              <w:marRight w:val="0"/>
              <w:marTop w:val="0"/>
              <w:marBottom w:val="0"/>
              <w:divBdr>
                <w:top w:val="none" w:sz="0" w:space="0" w:color="auto"/>
                <w:left w:val="none" w:sz="0" w:space="0" w:color="auto"/>
                <w:bottom w:val="none" w:sz="0" w:space="0" w:color="auto"/>
                <w:right w:val="none" w:sz="0" w:space="0" w:color="auto"/>
              </w:divBdr>
            </w:div>
            <w:div w:id="166077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261862">
      <w:bodyDiv w:val="1"/>
      <w:marLeft w:val="0"/>
      <w:marRight w:val="0"/>
      <w:marTop w:val="0"/>
      <w:marBottom w:val="0"/>
      <w:divBdr>
        <w:top w:val="none" w:sz="0" w:space="0" w:color="auto"/>
        <w:left w:val="none" w:sz="0" w:space="0" w:color="auto"/>
        <w:bottom w:val="none" w:sz="0" w:space="0" w:color="auto"/>
        <w:right w:val="none" w:sz="0" w:space="0" w:color="auto"/>
      </w:divBdr>
      <w:divsChild>
        <w:div w:id="785317946">
          <w:marLeft w:val="0"/>
          <w:marRight w:val="0"/>
          <w:marTop w:val="0"/>
          <w:marBottom w:val="0"/>
          <w:divBdr>
            <w:top w:val="none" w:sz="0" w:space="0" w:color="auto"/>
            <w:left w:val="none" w:sz="0" w:space="0" w:color="auto"/>
            <w:bottom w:val="none" w:sz="0" w:space="0" w:color="auto"/>
            <w:right w:val="none" w:sz="0" w:space="0" w:color="auto"/>
          </w:divBdr>
        </w:div>
        <w:div w:id="457643820">
          <w:marLeft w:val="0"/>
          <w:marRight w:val="0"/>
          <w:marTop w:val="150"/>
          <w:marBottom w:val="0"/>
          <w:divBdr>
            <w:top w:val="none" w:sz="0" w:space="0" w:color="auto"/>
            <w:left w:val="none" w:sz="0" w:space="0" w:color="auto"/>
            <w:bottom w:val="none" w:sz="0" w:space="0" w:color="auto"/>
            <w:right w:val="none" w:sz="0" w:space="0" w:color="auto"/>
          </w:divBdr>
          <w:divsChild>
            <w:div w:id="1160387676">
              <w:marLeft w:val="1155"/>
              <w:marRight w:val="0"/>
              <w:marTop w:val="0"/>
              <w:marBottom w:val="0"/>
              <w:divBdr>
                <w:top w:val="none" w:sz="0" w:space="0" w:color="auto"/>
                <w:left w:val="none" w:sz="0" w:space="0" w:color="auto"/>
                <w:bottom w:val="none" w:sz="0" w:space="0" w:color="auto"/>
                <w:right w:val="none" w:sz="0" w:space="0" w:color="auto"/>
              </w:divBdr>
            </w:div>
            <w:div w:id="26833595">
              <w:marLeft w:val="1155"/>
              <w:marRight w:val="0"/>
              <w:marTop w:val="0"/>
              <w:marBottom w:val="0"/>
              <w:divBdr>
                <w:top w:val="none" w:sz="0" w:space="0" w:color="auto"/>
                <w:left w:val="none" w:sz="0" w:space="0" w:color="auto"/>
                <w:bottom w:val="none" w:sz="0" w:space="0" w:color="auto"/>
                <w:right w:val="none" w:sz="0" w:space="0" w:color="auto"/>
              </w:divBdr>
            </w:div>
            <w:div w:id="740101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768320">
      <w:bodyDiv w:val="1"/>
      <w:marLeft w:val="0"/>
      <w:marRight w:val="0"/>
      <w:marTop w:val="0"/>
      <w:marBottom w:val="0"/>
      <w:divBdr>
        <w:top w:val="none" w:sz="0" w:space="0" w:color="auto"/>
        <w:left w:val="none" w:sz="0" w:space="0" w:color="auto"/>
        <w:bottom w:val="none" w:sz="0" w:space="0" w:color="auto"/>
        <w:right w:val="none" w:sz="0" w:space="0" w:color="auto"/>
      </w:divBdr>
      <w:divsChild>
        <w:div w:id="34737600">
          <w:marLeft w:val="0"/>
          <w:marRight w:val="0"/>
          <w:marTop w:val="0"/>
          <w:marBottom w:val="0"/>
          <w:divBdr>
            <w:top w:val="none" w:sz="0" w:space="0" w:color="auto"/>
            <w:left w:val="none" w:sz="0" w:space="0" w:color="auto"/>
            <w:bottom w:val="none" w:sz="0" w:space="0" w:color="auto"/>
            <w:right w:val="none" w:sz="0" w:space="0" w:color="auto"/>
          </w:divBdr>
        </w:div>
        <w:div w:id="310869187">
          <w:marLeft w:val="0"/>
          <w:marRight w:val="0"/>
          <w:marTop w:val="150"/>
          <w:marBottom w:val="0"/>
          <w:divBdr>
            <w:top w:val="none" w:sz="0" w:space="0" w:color="auto"/>
            <w:left w:val="none" w:sz="0" w:space="0" w:color="auto"/>
            <w:bottom w:val="none" w:sz="0" w:space="0" w:color="auto"/>
            <w:right w:val="none" w:sz="0" w:space="0" w:color="auto"/>
          </w:divBdr>
          <w:divsChild>
            <w:div w:id="633292574">
              <w:marLeft w:val="1155"/>
              <w:marRight w:val="0"/>
              <w:marTop w:val="0"/>
              <w:marBottom w:val="0"/>
              <w:divBdr>
                <w:top w:val="none" w:sz="0" w:space="0" w:color="auto"/>
                <w:left w:val="none" w:sz="0" w:space="0" w:color="auto"/>
                <w:bottom w:val="none" w:sz="0" w:space="0" w:color="auto"/>
                <w:right w:val="none" w:sz="0" w:space="0" w:color="auto"/>
              </w:divBdr>
            </w:div>
            <w:div w:id="1948192901">
              <w:marLeft w:val="1155"/>
              <w:marRight w:val="0"/>
              <w:marTop w:val="0"/>
              <w:marBottom w:val="0"/>
              <w:divBdr>
                <w:top w:val="none" w:sz="0" w:space="0" w:color="auto"/>
                <w:left w:val="none" w:sz="0" w:space="0" w:color="auto"/>
                <w:bottom w:val="none" w:sz="0" w:space="0" w:color="auto"/>
                <w:right w:val="none" w:sz="0" w:space="0" w:color="auto"/>
              </w:divBdr>
            </w:div>
            <w:div w:id="1247114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232197">
      <w:bodyDiv w:val="1"/>
      <w:marLeft w:val="0"/>
      <w:marRight w:val="0"/>
      <w:marTop w:val="0"/>
      <w:marBottom w:val="0"/>
      <w:divBdr>
        <w:top w:val="none" w:sz="0" w:space="0" w:color="auto"/>
        <w:left w:val="none" w:sz="0" w:space="0" w:color="auto"/>
        <w:bottom w:val="none" w:sz="0" w:space="0" w:color="auto"/>
        <w:right w:val="none" w:sz="0" w:space="0" w:color="auto"/>
      </w:divBdr>
      <w:divsChild>
        <w:div w:id="2102067723">
          <w:marLeft w:val="0"/>
          <w:marRight w:val="0"/>
          <w:marTop w:val="0"/>
          <w:marBottom w:val="0"/>
          <w:divBdr>
            <w:top w:val="none" w:sz="0" w:space="0" w:color="auto"/>
            <w:left w:val="none" w:sz="0" w:space="0" w:color="auto"/>
            <w:bottom w:val="none" w:sz="0" w:space="0" w:color="auto"/>
            <w:right w:val="none" w:sz="0" w:space="0" w:color="auto"/>
          </w:divBdr>
        </w:div>
        <w:div w:id="600456963">
          <w:marLeft w:val="0"/>
          <w:marRight w:val="0"/>
          <w:marTop w:val="150"/>
          <w:marBottom w:val="0"/>
          <w:divBdr>
            <w:top w:val="none" w:sz="0" w:space="0" w:color="auto"/>
            <w:left w:val="none" w:sz="0" w:space="0" w:color="auto"/>
            <w:bottom w:val="none" w:sz="0" w:space="0" w:color="auto"/>
            <w:right w:val="none" w:sz="0" w:space="0" w:color="auto"/>
          </w:divBdr>
          <w:divsChild>
            <w:div w:id="1698434257">
              <w:marLeft w:val="1155"/>
              <w:marRight w:val="0"/>
              <w:marTop w:val="0"/>
              <w:marBottom w:val="0"/>
              <w:divBdr>
                <w:top w:val="none" w:sz="0" w:space="0" w:color="auto"/>
                <w:left w:val="none" w:sz="0" w:space="0" w:color="auto"/>
                <w:bottom w:val="none" w:sz="0" w:space="0" w:color="auto"/>
                <w:right w:val="none" w:sz="0" w:space="0" w:color="auto"/>
              </w:divBdr>
            </w:div>
            <w:div w:id="12354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499152">
      <w:bodyDiv w:val="1"/>
      <w:marLeft w:val="0"/>
      <w:marRight w:val="0"/>
      <w:marTop w:val="0"/>
      <w:marBottom w:val="0"/>
      <w:divBdr>
        <w:top w:val="none" w:sz="0" w:space="0" w:color="auto"/>
        <w:left w:val="none" w:sz="0" w:space="0" w:color="auto"/>
        <w:bottom w:val="none" w:sz="0" w:space="0" w:color="auto"/>
        <w:right w:val="none" w:sz="0" w:space="0" w:color="auto"/>
      </w:divBdr>
      <w:divsChild>
        <w:div w:id="664089757">
          <w:marLeft w:val="0"/>
          <w:marRight w:val="0"/>
          <w:marTop w:val="0"/>
          <w:marBottom w:val="0"/>
          <w:divBdr>
            <w:top w:val="none" w:sz="0" w:space="0" w:color="auto"/>
            <w:left w:val="none" w:sz="0" w:space="0" w:color="auto"/>
            <w:bottom w:val="none" w:sz="0" w:space="0" w:color="auto"/>
            <w:right w:val="none" w:sz="0" w:space="0" w:color="auto"/>
          </w:divBdr>
        </w:div>
        <w:div w:id="230695668">
          <w:marLeft w:val="0"/>
          <w:marRight w:val="0"/>
          <w:marTop w:val="150"/>
          <w:marBottom w:val="0"/>
          <w:divBdr>
            <w:top w:val="none" w:sz="0" w:space="0" w:color="auto"/>
            <w:left w:val="none" w:sz="0" w:space="0" w:color="auto"/>
            <w:bottom w:val="none" w:sz="0" w:space="0" w:color="auto"/>
            <w:right w:val="none" w:sz="0" w:space="0" w:color="auto"/>
          </w:divBdr>
          <w:divsChild>
            <w:div w:id="602735931">
              <w:marLeft w:val="1155"/>
              <w:marRight w:val="0"/>
              <w:marTop w:val="0"/>
              <w:marBottom w:val="0"/>
              <w:divBdr>
                <w:top w:val="none" w:sz="0" w:space="0" w:color="auto"/>
                <w:left w:val="none" w:sz="0" w:space="0" w:color="auto"/>
                <w:bottom w:val="none" w:sz="0" w:space="0" w:color="auto"/>
                <w:right w:val="none" w:sz="0" w:space="0" w:color="auto"/>
              </w:divBdr>
            </w:div>
            <w:div w:id="542640293">
              <w:marLeft w:val="1155"/>
              <w:marRight w:val="0"/>
              <w:marTop w:val="0"/>
              <w:marBottom w:val="0"/>
              <w:divBdr>
                <w:top w:val="none" w:sz="0" w:space="0" w:color="auto"/>
                <w:left w:val="none" w:sz="0" w:space="0" w:color="auto"/>
                <w:bottom w:val="none" w:sz="0" w:space="0" w:color="auto"/>
                <w:right w:val="none" w:sz="0" w:space="0" w:color="auto"/>
              </w:divBdr>
            </w:div>
            <w:div w:id="996835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2955">
      <w:bodyDiv w:val="1"/>
      <w:marLeft w:val="0"/>
      <w:marRight w:val="0"/>
      <w:marTop w:val="0"/>
      <w:marBottom w:val="0"/>
      <w:divBdr>
        <w:top w:val="none" w:sz="0" w:space="0" w:color="auto"/>
        <w:left w:val="none" w:sz="0" w:space="0" w:color="auto"/>
        <w:bottom w:val="none" w:sz="0" w:space="0" w:color="auto"/>
        <w:right w:val="none" w:sz="0" w:space="0" w:color="auto"/>
      </w:divBdr>
      <w:divsChild>
        <w:div w:id="894659887">
          <w:marLeft w:val="0"/>
          <w:marRight w:val="0"/>
          <w:marTop w:val="0"/>
          <w:marBottom w:val="0"/>
          <w:divBdr>
            <w:top w:val="none" w:sz="0" w:space="0" w:color="auto"/>
            <w:left w:val="none" w:sz="0" w:space="0" w:color="auto"/>
            <w:bottom w:val="none" w:sz="0" w:space="0" w:color="auto"/>
            <w:right w:val="none" w:sz="0" w:space="0" w:color="auto"/>
          </w:divBdr>
        </w:div>
        <w:div w:id="1255482096">
          <w:marLeft w:val="0"/>
          <w:marRight w:val="0"/>
          <w:marTop w:val="150"/>
          <w:marBottom w:val="0"/>
          <w:divBdr>
            <w:top w:val="none" w:sz="0" w:space="0" w:color="auto"/>
            <w:left w:val="none" w:sz="0" w:space="0" w:color="auto"/>
            <w:bottom w:val="none" w:sz="0" w:space="0" w:color="auto"/>
            <w:right w:val="none" w:sz="0" w:space="0" w:color="auto"/>
          </w:divBdr>
          <w:divsChild>
            <w:div w:id="425226397">
              <w:marLeft w:val="1155"/>
              <w:marRight w:val="0"/>
              <w:marTop w:val="0"/>
              <w:marBottom w:val="0"/>
              <w:divBdr>
                <w:top w:val="none" w:sz="0" w:space="0" w:color="auto"/>
                <w:left w:val="none" w:sz="0" w:space="0" w:color="auto"/>
                <w:bottom w:val="none" w:sz="0" w:space="0" w:color="auto"/>
                <w:right w:val="none" w:sz="0" w:space="0" w:color="auto"/>
              </w:divBdr>
            </w:div>
            <w:div w:id="1586331638">
              <w:marLeft w:val="1155"/>
              <w:marRight w:val="0"/>
              <w:marTop w:val="0"/>
              <w:marBottom w:val="0"/>
              <w:divBdr>
                <w:top w:val="none" w:sz="0" w:space="0" w:color="auto"/>
                <w:left w:val="none" w:sz="0" w:space="0" w:color="auto"/>
                <w:bottom w:val="none" w:sz="0" w:space="0" w:color="auto"/>
                <w:right w:val="none" w:sz="0" w:space="0" w:color="auto"/>
              </w:divBdr>
            </w:div>
            <w:div w:id="46072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26833">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198595">
      <w:bodyDiv w:val="1"/>
      <w:marLeft w:val="0"/>
      <w:marRight w:val="0"/>
      <w:marTop w:val="0"/>
      <w:marBottom w:val="0"/>
      <w:divBdr>
        <w:top w:val="none" w:sz="0" w:space="0" w:color="auto"/>
        <w:left w:val="none" w:sz="0" w:space="0" w:color="auto"/>
        <w:bottom w:val="none" w:sz="0" w:space="0" w:color="auto"/>
        <w:right w:val="none" w:sz="0" w:space="0" w:color="auto"/>
      </w:divBdr>
      <w:divsChild>
        <w:div w:id="1153521317">
          <w:marLeft w:val="0"/>
          <w:marRight w:val="0"/>
          <w:marTop w:val="0"/>
          <w:marBottom w:val="0"/>
          <w:divBdr>
            <w:top w:val="none" w:sz="0" w:space="0" w:color="auto"/>
            <w:left w:val="none" w:sz="0" w:space="0" w:color="auto"/>
            <w:bottom w:val="none" w:sz="0" w:space="0" w:color="auto"/>
            <w:right w:val="none" w:sz="0" w:space="0" w:color="auto"/>
          </w:divBdr>
        </w:div>
        <w:div w:id="70934694">
          <w:marLeft w:val="0"/>
          <w:marRight w:val="0"/>
          <w:marTop w:val="150"/>
          <w:marBottom w:val="0"/>
          <w:divBdr>
            <w:top w:val="none" w:sz="0" w:space="0" w:color="auto"/>
            <w:left w:val="none" w:sz="0" w:space="0" w:color="auto"/>
            <w:bottom w:val="none" w:sz="0" w:space="0" w:color="auto"/>
            <w:right w:val="none" w:sz="0" w:space="0" w:color="auto"/>
          </w:divBdr>
          <w:divsChild>
            <w:div w:id="943537898">
              <w:marLeft w:val="1155"/>
              <w:marRight w:val="0"/>
              <w:marTop w:val="0"/>
              <w:marBottom w:val="0"/>
              <w:divBdr>
                <w:top w:val="none" w:sz="0" w:space="0" w:color="auto"/>
                <w:left w:val="none" w:sz="0" w:space="0" w:color="auto"/>
                <w:bottom w:val="none" w:sz="0" w:space="0" w:color="auto"/>
                <w:right w:val="none" w:sz="0" w:space="0" w:color="auto"/>
              </w:divBdr>
            </w:div>
            <w:div w:id="1058824327">
              <w:marLeft w:val="1155"/>
              <w:marRight w:val="0"/>
              <w:marTop w:val="0"/>
              <w:marBottom w:val="0"/>
              <w:divBdr>
                <w:top w:val="none" w:sz="0" w:space="0" w:color="auto"/>
                <w:left w:val="none" w:sz="0" w:space="0" w:color="auto"/>
                <w:bottom w:val="none" w:sz="0" w:space="0" w:color="auto"/>
                <w:right w:val="none" w:sz="0" w:space="0" w:color="auto"/>
              </w:divBdr>
            </w:div>
            <w:div w:id="755856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4468175">
      <w:bodyDiv w:val="1"/>
      <w:marLeft w:val="0"/>
      <w:marRight w:val="0"/>
      <w:marTop w:val="0"/>
      <w:marBottom w:val="0"/>
      <w:divBdr>
        <w:top w:val="none" w:sz="0" w:space="0" w:color="auto"/>
        <w:left w:val="none" w:sz="0" w:space="0" w:color="auto"/>
        <w:bottom w:val="none" w:sz="0" w:space="0" w:color="auto"/>
        <w:right w:val="none" w:sz="0" w:space="0" w:color="auto"/>
      </w:divBdr>
    </w:div>
    <w:div w:id="1894610273">
      <w:bodyDiv w:val="1"/>
      <w:marLeft w:val="0"/>
      <w:marRight w:val="0"/>
      <w:marTop w:val="0"/>
      <w:marBottom w:val="0"/>
      <w:divBdr>
        <w:top w:val="none" w:sz="0" w:space="0" w:color="auto"/>
        <w:left w:val="none" w:sz="0" w:space="0" w:color="auto"/>
        <w:bottom w:val="none" w:sz="0" w:space="0" w:color="auto"/>
        <w:right w:val="none" w:sz="0" w:space="0" w:color="auto"/>
      </w:divBdr>
    </w:div>
    <w:div w:id="1894654146">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5936">
      <w:bodyDiv w:val="1"/>
      <w:marLeft w:val="0"/>
      <w:marRight w:val="0"/>
      <w:marTop w:val="0"/>
      <w:marBottom w:val="0"/>
      <w:divBdr>
        <w:top w:val="none" w:sz="0" w:space="0" w:color="auto"/>
        <w:left w:val="none" w:sz="0" w:space="0" w:color="auto"/>
        <w:bottom w:val="none" w:sz="0" w:space="0" w:color="auto"/>
        <w:right w:val="none" w:sz="0" w:space="0" w:color="auto"/>
      </w:divBdr>
      <w:divsChild>
        <w:div w:id="755371132">
          <w:marLeft w:val="0"/>
          <w:marRight w:val="0"/>
          <w:marTop w:val="0"/>
          <w:marBottom w:val="0"/>
          <w:divBdr>
            <w:top w:val="none" w:sz="0" w:space="0" w:color="auto"/>
            <w:left w:val="none" w:sz="0" w:space="0" w:color="auto"/>
            <w:bottom w:val="none" w:sz="0" w:space="0" w:color="auto"/>
            <w:right w:val="none" w:sz="0" w:space="0" w:color="auto"/>
          </w:divBdr>
        </w:div>
        <w:div w:id="650410269">
          <w:marLeft w:val="0"/>
          <w:marRight w:val="0"/>
          <w:marTop w:val="150"/>
          <w:marBottom w:val="0"/>
          <w:divBdr>
            <w:top w:val="none" w:sz="0" w:space="0" w:color="auto"/>
            <w:left w:val="none" w:sz="0" w:space="0" w:color="auto"/>
            <w:bottom w:val="none" w:sz="0" w:space="0" w:color="auto"/>
            <w:right w:val="none" w:sz="0" w:space="0" w:color="auto"/>
          </w:divBdr>
          <w:divsChild>
            <w:div w:id="1146245721">
              <w:marLeft w:val="1155"/>
              <w:marRight w:val="0"/>
              <w:marTop w:val="0"/>
              <w:marBottom w:val="0"/>
              <w:divBdr>
                <w:top w:val="none" w:sz="0" w:space="0" w:color="auto"/>
                <w:left w:val="none" w:sz="0" w:space="0" w:color="auto"/>
                <w:bottom w:val="none" w:sz="0" w:space="0" w:color="auto"/>
                <w:right w:val="none" w:sz="0" w:space="0" w:color="auto"/>
              </w:divBdr>
            </w:div>
            <w:div w:id="1153376712">
              <w:marLeft w:val="1155"/>
              <w:marRight w:val="0"/>
              <w:marTop w:val="0"/>
              <w:marBottom w:val="0"/>
              <w:divBdr>
                <w:top w:val="none" w:sz="0" w:space="0" w:color="auto"/>
                <w:left w:val="none" w:sz="0" w:space="0" w:color="auto"/>
                <w:bottom w:val="none" w:sz="0" w:space="0" w:color="auto"/>
                <w:right w:val="none" w:sz="0" w:space="0" w:color="auto"/>
              </w:divBdr>
            </w:div>
            <w:div w:id="259140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157394">
      <w:bodyDiv w:val="1"/>
      <w:marLeft w:val="0"/>
      <w:marRight w:val="0"/>
      <w:marTop w:val="0"/>
      <w:marBottom w:val="0"/>
      <w:divBdr>
        <w:top w:val="none" w:sz="0" w:space="0" w:color="auto"/>
        <w:left w:val="none" w:sz="0" w:space="0" w:color="auto"/>
        <w:bottom w:val="none" w:sz="0" w:space="0" w:color="auto"/>
        <w:right w:val="none" w:sz="0" w:space="0" w:color="auto"/>
      </w:divBdr>
      <w:divsChild>
        <w:div w:id="41682790">
          <w:marLeft w:val="0"/>
          <w:marRight w:val="0"/>
          <w:marTop w:val="0"/>
          <w:marBottom w:val="0"/>
          <w:divBdr>
            <w:top w:val="none" w:sz="0" w:space="0" w:color="auto"/>
            <w:left w:val="none" w:sz="0" w:space="0" w:color="auto"/>
            <w:bottom w:val="none" w:sz="0" w:space="0" w:color="auto"/>
            <w:right w:val="none" w:sz="0" w:space="0" w:color="auto"/>
          </w:divBdr>
        </w:div>
        <w:div w:id="112093695">
          <w:marLeft w:val="0"/>
          <w:marRight w:val="0"/>
          <w:marTop w:val="150"/>
          <w:marBottom w:val="0"/>
          <w:divBdr>
            <w:top w:val="none" w:sz="0" w:space="0" w:color="auto"/>
            <w:left w:val="none" w:sz="0" w:space="0" w:color="auto"/>
            <w:bottom w:val="none" w:sz="0" w:space="0" w:color="auto"/>
            <w:right w:val="none" w:sz="0" w:space="0" w:color="auto"/>
          </w:divBdr>
          <w:divsChild>
            <w:div w:id="336200482">
              <w:marLeft w:val="1155"/>
              <w:marRight w:val="0"/>
              <w:marTop w:val="0"/>
              <w:marBottom w:val="0"/>
              <w:divBdr>
                <w:top w:val="none" w:sz="0" w:space="0" w:color="auto"/>
                <w:left w:val="none" w:sz="0" w:space="0" w:color="auto"/>
                <w:bottom w:val="none" w:sz="0" w:space="0" w:color="auto"/>
                <w:right w:val="none" w:sz="0" w:space="0" w:color="auto"/>
              </w:divBdr>
            </w:div>
            <w:div w:id="766853016">
              <w:marLeft w:val="1155"/>
              <w:marRight w:val="0"/>
              <w:marTop w:val="0"/>
              <w:marBottom w:val="0"/>
              <w:divBdr>
                <w:top w:val="none" w:sz="0" w:space="0" w:color="auto"/>
                <w:left w:val="none" w:sz="0" w:space="0" w:color="auto"/>
                <w:bottom w:val="none" w:sz="0" w:space="0" w:color="auto"/>
                <w:right w:val="none" w:sz="0" w:space="0" w:color="auto"/>
              </w:divBdr>
            </w:div>
            <w:div w:id="1116675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7535">
      <w:bodyDiv w:val="1"/>
      <w:marLeft w:val="0"/>
      <w:marRight w:val="0"/>
      <w:marTop w:val="0"/>
      <w:marBottom w:val="0"/>
      <w:divBdr>
        <w:top w:val="none" w:sz="0" w:space="0" w:color="auto"/>
        <w:left w:val="none" w:sz="0" w:space="0" w:color="auto"/>
        <w:bottom w:val="none" w:sz="0" w:space="0" w:color="auto"/>
        <w:right w:val="none" w:sz="0" w:space="0" w:color="auto"/>
      </w:divBdr>
      <w:divsChild>
        <w:div w:id="561141033">
          <w:marLeft w:val="0"/>
          <w:marRight w:val="0"/>
          <w:marTop w:val="0"/>
          <w:marBottom w:val="0"/>
          <w:divBdr>
            <w:top w:val="none" w:sz="0" w:space="0" w:color="auto"/>
            <w:left w:val="none" w:sz="0" w:space="0" w:color="auto"/>
            <w:bottom w:val="none" w:sz="0" w:space="0" w:color="auto"/>
            <w:right w:val="none" w:sz="0" w:space="0" w:color="auto"/>
          </w:divBdr>
        </w:div>
        <w:div w:id="1771200555">
          <w:marLeft w:val="0"/>
          <w:marRight w:val="0"/>
          <w:marTop w:val="150"/>
          <w:marBottom w:val="0"/>
          <w:divBdr>
            <w:top w:val="none" w:sz="0" w:space="0" w:color="auto"/>
            <w:left w:val="none" w:sz="0" w:space="0" w:color="auto"/>
            <w:bottom w:val="none" w:sz="0" w:space="0" w:color="auto"/>
            <w:right w:val="none" w:sz="0" w:space="0" w:color="auto"/>
          </w:divBdr>
          <w:divsChild>
            <w:div w:id="663120739">
              <w:marLeft w:val="1155"/>
              <w:marRight w:val="0"/>
              <w:marTop w:val="0"/>
              <w:marBottom w:val="0"/>
              <w:divBdr>
                <w:top w:val="none" w:sz="0" w:space="0" w:color="auto"/>
                <w:left w:val="none" w:sz="0" w:space="0" w:color="auto"/>
                <w:bottom w:val="none" w:sz="0" w:space="0" w:color="auto"/>
                <w:right w:val="none" w:sz="0" w:space="0" w:color="auto"/>
              </w:divBdr>
            </w:div>
            <w:div w:id="1629047288">
              <w:marLeft w:val="1155"/>
              <w:marRight w:val="0"/>
              <w:marTop w:val="0"/>
              <w:marBottom w:val="0"/>
              <w:divBdr>
                <w:top w:val="none" w:sz="0" w:space="0" w:color="auto"/>
                <w:left w:val="none" w:sz="0" w:space="0" w:color="auto"/>
                <w:bottom w:val="none" w:sz="0" w:space="0" w:color="auto"/>
                <w:right w:val="none" w:sz="0" w:space="0" w:color="auto"/>
              </w:divBdr>
            </w:div>
            <w:div w:id="1114246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4197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1611">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899899397">
      <w:bodyDiv w:val="1"/>
      <w:marLeft w:val="0"/>
      <w:marRight w:val="0"/>
      <w:marTop w:val="0"/>
      <w:marBottom w:val="0"/>
      <w:divBdr>
        <w:top w:val="none" w:sz="0" w:space="0" w:color="auto"/>
        <w:left w:val="none" w:sz="0" w:space="0" w:color="auto"/>
        <w:bottom w:val="none" w:sz="0" w:space="0" w:color="auto"/>
        <w:right w:val="none" w:sz="0" w:space="0" w:color="auto"/>
      </w:divBdr>
      <w:divsChild>
        <w:div w:id="700016708">
          <w:marLeft w:val="0"/>
          <w:marRight w:val="0"/>
          <w:marTop w:val="0"/>
          <w:marBottom w:val="0"/>
          <w:divBdr>
            <w:top w:val="none" w:sz="0" w:space="0" w:color="auto"/>
            <w:left w:val="none" w:sz="0" w:space="0" w:color="auto"/>
            <w:bottom w:val="none" w:sz="0" w:space="0" w:color="auto"/>
            <w:right w:val="none" w:sz="0" w:space="0" w:color="auto"/>
          </w:divBdr>
        </w:div>
        <w:div w:id="518541481">
          <w:marLeft w:val="0"/>
          <w:marRight w:val="0"/>
          <w:marTop w:val="150"/>
          <w:marBottom w:val="0"/>
          <w:divBdr>
            <w:top w:val="none" w:sz="0" w:space="0" w:color="auto"/>
            <w:left w:val="none" w:sz="0" w:space="0" w:color="auto"/>
            <w:bottom w:val="none" w:sz="0" w:space="0" w:color="auto"/>
            <w:right w:val="none" w:sz="0" w:space="0" w:color="auto"/>
          </w:divBdr>
          <w:divsChild>
            <w:div w:id="1680695218">
              <w:marLeft w:val="1155"/>
              <w:marRight w:val="0"/>
              <w:marTop w:val="0"/>
              <w:marBottom w:val="0"/>
              <w:divBdr>
                <w:top w:val="none" w:sz="0" w:space="0" w:color="auto"/>
                <w:left w:val="none" w:sz="0" w:space="0" w:color="auto"/>
                <w:bottom w:val="none" w:sz="0" w:space="0" w:color="auto"/>
                <w:right w:val="none" w:sz="0" w:space="0" w:color="auto"/>
              </w:divBdr>
            </w:div>
            <w:div w:id="1575507634">
              <w:marLeft w:val="1155"/>
              <w:marRight w:val="0"/>
              <w:marTop w:val="0"/>
              <w:marBottom w:val="0"/>
              <w:divBdr>
                <w:top w:val="none" w:sz="0" w:space="0" w:color="auto"/>
                <w:left w:val="none" w:sz="0" w:space="0" w:color="auto"/>
                <w:bottom w:val="none" w:sz="0" w:space="0" w:color="auto"/>
                <w:right w:val="none" w:sz="0" w:space="0" w:color="auto"/>
              </w:divBdr>
            </w:div>
            <w:div w:id="23227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0195">
      <w:bodyDiv w:val="1"/>
      <w:marLeft w:val="0"/>
      <w:marRight w:val="0"/>
      <w:marTop w:val="0"/>
      <w:marBottom w:val="0"/>
      <w:divBdr>
        <w:top w:val="none" w:sz="0" w:space="0" w:color="auto"/>
        <w:left w:val="none" w:sz="0" w:space="0" w:color="auto"/>
        <w:bottom w:val="none" w:sz="0" w:space="0" w:color="auto"/>
        <w:right w:val="none" w:sz="0" w:space="0" w:color="auto"/>
      </w:divBdr>
      <w:divsChild>
        <w:div w:id="448161782">
          <w:marLeft w:val="0"/>
          <w:marRight w:val="0"/>
          <w:marTop w:val="0"/>
          <w:marBottom w:val="0"/>
          <w:divBdr>
            <w:top w:val="none" w:sz="0" w:space="0" w:color="auto"/>
            <w:left w:val="none" w:sz="0" w:space="0" w:color="auto"/>
            <w:bottom w:val="none" w:sz="0" w:space="0" w:color="auto"/>
            <w:right w:val="none" w:sz="0" w:space="0" w:color="auto"/>
          </w:divBdr>
        </w:div>
        <w:div w:id="1787236286">
          <w:marLeft w:val="0"/>
          <w:marRight w:val="0"/>
          <w:marTop w:val="150"/>
          <w:marBottom w:val="0"/>
          <w:divBdr>
            <w:top w:val="none" w:sz="0" w:space="0" w:color="auto"/>
            <w:left w:val="none" w:sz="0" w:space="0" w:color="auto"/>
            <w:bottom w:val="none" w:sz="0" w:space="0" w:color="auto"/>
            <w:right w:val="none" w:sz="0" w:space="0" w:color="auto"/>
          </w:divBdr>
          <w:divsChild>
            <w:div w:id="1501309009">
              <w:marLeft w:val="1155"/>
              <w:marRight w:val="0"/>
              <w:marTop w:val="0"/>
              <w:marBottom w:val="0"/>
              <w:divBdr>
                <w:top w:val="none" w:sz="0" w:space="0" w:color="auto"/>
                <w:left w:val="none" w:sz="0" w:space="0" w:color="auto"/>
                <w:bottom w:val="none" w:sz="0" w:space="0" w:color="auto"/>
                <w:right w:val="none" w:sz="0" w:space="0" w:color="auto"/>
              </w:divBdr>
            </w:div>
            <w:div w:id="809905025">
              <w:marLeft w:val="1155"/>
              <w:marRight w:val="0"/>
              <w:marTop w:val="0"/>
              <w:marBottom w:val="0"/>
              <w:divBdr>
                <w:top w:val="none" w:sz="0" w:space="0" w:color="auto"/>
                <w:left w:val="none" w:sz="0" w:space="0" w:color="auto"/>
                <w:bottom w:val="none" w:sz="0" w:space="0" w:color="auto"/>
                <w:right w:val="none" w:sz="0" w:space="0" w:color="auto"/>
              </w:divBdr>
            </w:div>
            <w:div w:id="2136678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2608">
      <w:bodyDiv w:val="1"/>
      <w:marLeft w:val="0"/>
      <w:marRight w:val="0"/>
      <w:marTop w:val="0"/>
      <w:marBottom w:val="0"/>
      <w:divBdr>
        <w:top w:val="none" w:sz="0" w:space="0" w:color="auto"/>
        <w:left w:val="none" w:sz="0" w:space="0" w:color="auto"/>
        <w:bottom w:val="none" w:sz="0" w:space="0" w:color="auto"/>
        <w:right w:val="none" w:sz="0" w:space="0" w:color="auto"/>
      </w:divBdr>
    </w:div>
    <w:div w:id="1900170089">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088784">
      <w:bodyDiv w:val="1"/>
      <w:marLeft w:val="0"/>
      <w:marRight w:val="0"/>
      <w:marTop w:val="0"/>
      <w:marBottom w:val="0"/>
      <w:divBdr>
        <w:top w:val="none" w:sz="0" w:space="0" w:color="auto"/>
        <w:left w:val="none" w:sz="0" w:space="0" w:color="auto"/>
        <w:bottom w:val="none" w:sz="0" w:space="0" w:color="auto"/>
        <w:right w:val="none" w:sz="0" w:space="0" w:color="auto"/>
      </w:divBdr>
      <w:divsChild>
        <w:div w:id="220407182">
          <w:marLeft w:val="0"/>
          <w:marRight w:val="0"/>
          <w:marTop w:val="0"/>
          <w:marBottom w:val="0"/>
          <w:divBdr>
            <w:top w:val="none" w:sz="0" w:space="0" w:color="auto"/>
            <w:left w:val="none" w:sz="0" w:space="0" w:color="auto"/>
            <w:bottom w:val="none" w:sz="0" w:space="0" w:color="auto"/>
            <w:right w:val="none" w:sz="0" w:space="0" w:color="auto"/>
          </w:divBdr>
        </w:div>
        <w:div w:id="1792893254">
          <w:marLeft w:val="0"/>
          <w:marRight w:val="0"/>
          <w:marTop w:val="150"/>
          <w:marBottom w:val="0"/>
          <w:divBdr>
            <w:top w:val="none" w:sz="0" w:space="0" w:color="auto"/>
            <w:left w:val="none" w:sz="0" w:space="0" w:color="auto"/>
            <w:bottom w:val="none" w:sz="0" w:space="0" w:color="auto"/>
            <w:right w:val="none" w:sz="0" w:space="0" w:color="auto"/>
          </w:divBdr>
          <w:divsChild>
            <w:div w:id="1963923629">
              <w:marLeft w:val="1155"/>
              <w:marRight w:val="0"/>
              <w:marTop w:val="0"/>
              <w:marBottom w:val="0"/>
              <w:divBdr>
                <w:top w:val="none" w:sz="0" w:space="0" w:color="auto"/>
                <w:left w:val="none" w:sz="0" w:space="0" w:color="auto"/>
                <w:bottom w:val="none" w:sz="0" w:space="0" w:color="auto"/>
                <w:right w:val="none" w:sz="0" w:space="0" w:color="auto"/>
              </w:divBdr>
            </w:div>
            <w:div w:id="1104691262">
              <w:marLeft w:val="1155"/>
              <w:marRight w:val="0"/>
              <w:marTop w:val="0"/>
              <w:marBottom w:val="0"/>
              <w:divBdr>
                <w:top w:val="none" w:sz="0" w:space="0" w:color="auto"/>
                <w:left w:val="none" w:sz="0" w:space="0" w:color="auto"/>
                <w:bottom w:val="none" w:sz="0" w:space="0" w:color="auto"/>
                <w:right w:val="none" w:sz="0" w:space="0" w:color="auto"/>
              </w:divBdr>
            </w:div>
            <w:div w:id="43090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09390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6548">
      <w:bodyDiv w:val="1"/>
      <w:marLeft w:val="0"/>
      <w:marRight w:val="0"/>
      <w:marTop w:val="0"/>
      <w:marBottom w:val="0"/>
      <w:divBdr>
        <w:top w:val="none" w:sz="0" w:space="0" w:color="auto"/>
        <w:left w:val="none" w:sz="0" w:space="0" w:color="auto"/>
        <w:bottom w:val="none" w:sz="0" w:space="0" w:color="auto"/>
        <w:right w:val="none" w:sz="0" w:space="0" w:color="auto"/>
      </w:divBdr>
      <w:divsChild>
        <w:div w:id="1830553527">
          <w:marLeft w:val="0"/>
          <w:marRight w:val="0"/>
          <w:marTop w:val="0"/>
          <w:marBottom w:val="0"/>
          <w:divBdr>
            <w:top w:val="none" w:sz="0" w:space="0" w:color="auto"/>
            <w:left w:val="none" w:sz="0" w:space="0" w:color="auto"/>
            <w:bottom w:val="none" w:sz="0" w:space="0" w:color="auto"/>
            <w:right w:val="none" w:sz="0" w:space="0" w:color="auto"/>
          </w:divBdr>
        </w:div>
        <w:div w:id="157618584">
          <w:marLeft w:val="0"/>
          <w:marRight w:val="0"/>
          <w:marTop w:val="150"/>
          <w:marBottom w:val="0"/>
          <w:divBdr>
            <w:top w:val="none" w:sz="0" w:space="0" w:color="auto"/>
            <w:left w:val="none" w:sz="0" w:space="0" w:color="auto"/>
            <w:bottom w:val="none" w:sz="0" w:space="0" w:color="auto"/>
            <w:right w:val="none" w:sz="0" w:space="0" w:color="auto"/>
          </w:divBdr>
          <w:divsChild>
            <w:div w:id="1534615268">
              <w:marLeft w:val="1155"/>
              <w:marRight w:val="0"/>
              <w:marTop w:val="0"/>
              <w:marBottom w:val="0"/>
              <w:divBdr>
                <w:top w:val="none" w:sz="0" w:space="0" w:color="auto"/>
                <w:left w:val="none" w:sz="0" w:space="0" w:color="auto"/>
                <w:bottom w:val="none" w:sz="0" w:space="0" w:color="auto"/>
                <w:right w:val="none" w:sz="0" w:space="0" w:color="auto"/>
              </w:divBdr>
            </w:div>
            <w:div w:id="2040668180">
              <w:marLeft w:val="1155"/>
              <w:marRight w:val="0"/>
              <w:marTop w:val="0"/>
              <w:marBottom w:val="0"/>
              <w:divBdr>
                <w:top w:val="none" w:sz="0" w:space="0" w:color="auto"/>
                <w:left w:val="none" w:sz="0" w:space="0" w:color="auto"/>
                <w:bottom w:val="none" w:sz="0" w:space="0" w:color="auto"/>
                <w:right w:val="none" w:sz="0" w:space="0" w:color="auto"/>
              </w:divBdr>
            </w:div>
            <w:div w:id="715272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52250">
      <w:bodyDiv w:val="1"/>
      <w:marLeft w:val="0"/>
      <w:marRight w:val="0"/>
      <w:marTop w:val="0"/>
      <w:marBottom w:val="0"/>
      <w:divBdr>
        <w:top w:val="none" w:sz="0" w:space="0" w:color="auto"/>
        <w:left w:val="none" w:sz="0" w:space="0" w:color="auto"/>
        <w:bottom w:val="none" w:sz="0" w:space="0" w:color="auto"/>
        <w:right w:val="none" w:sz="0" w:space="0" w:color="auto"/>
      </w:divBdr>
      <w:divsChild>
        <w:div w:id="228813079">
          <w:marLeft w:val="0"/>
          <w:marRight w:val="0"/>
          <w:marTop w:val="0"/>
          <w:marBottom w:val="0"/>
          <w:divBdr>
            <w:top w:val="none" w:sz="0" w:space="0" w:color="auto"/>
            <w:left w:val="none" w:sz="0" w:space="0" w:color="auto"/>
            <w:bottom w:val="none" w:sz="0" w:space="0" w:color="auto"/>
            <w:right w:val="none" w:sz="0" w:space="0" w:color="auto"/>
          </w:divBdr>
        </w:div>
        <w:div w:id="1964114637">
          <w:marLeft w:val="0"/>
          <w:marRight w:val="0"/>
          <w:marTop w:val="150"/>
          <w:marBottom w:val="0"/>
          <w:divBdr>
            <w:top w:val="none" w:sz="0" w:space="0" w:color="auto"/>
            <w:left w:val="none" w:sz="0" w:space="0" w:color="auto"/>
            <w:bottom w:val="none" w:sz="0" w:space="0" w:color="auto"/>
            <w:right w:val="none" w:sz="0" w:space="0" w:color="auto"/>
          </w:divBdr>
          <w:divsChild>
            <w:div w:id="716706087">
              <w:marLeft w:val="1155"/>
              <w:marRight w:val="0"/>
              <w:marTop w:val="0"/>
              <w:marBottom w:val="0"/>
              <w:divBdr>
                <w:top w:val="none" w:sz="0" w:space="0" w:color="auto"/>
                <w:left w:val="none" w:sz="0" w:space="0" w:color="auto"/>
                <w:bottom w:val="none" w:sz="0" w:space="0" w:color="auto"/>
                <w:right w:val="none" w:sz="0" w:space="0" w:color="auto"/>
              </w:divBdr>
            </w:div>
            <w:div w:id="451093472">
              <w:marLeft w:val="1155"/>
              <w:marRight w:val="0"/>
              <w:marTop w:val="0"/>
              <w:marBottom w:val="0"/>
              <w:divBdr>
                <w:top w:val="none" w:sz="0" w:space="0" w:color="auto"/>
                <w:left w:val="none" w:sz="0" w:space="0" w:color="auto"/>
                <w:bottom w:val="none" w:sz="0" w:space="0" w:color="auto"/>
                <w:right w:val="none" w:sz="0" w:space="0" w:color="auto"/>
              </w:divBdr>
            </w:div>
            <w:div w:id="1761607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0823">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2983008">
      <w:bodyDiv w:val="1"/>
      <w:marLeft w:val="0"/>
      <w:marRight w:val="0"/>
      <w:marTop w:val="0"/>
      <w:marBottom w:val="0"/>
      <w:divBdr>
        <w:top w:val="none" w:sz="0" w:space="0" w:color="auto"/>
        <w:left w:val="none" w:sz="0" w:space="0" w:color="auto"/>
        <w:bottom w:val="none" w:sz="0" w:space="0" w:color="auto"/>
        <w:right w:val="none" w:sz="0" w:space="0" w:color="auto"/>
      </w:divBdr>
      <w:divsChild>
        <w:div w:id="42756513">
          <w:marLeft w:val="0"/>
          <w:marRight w:val="0"/>
          <w:marTop w:val="0"/>
          <w:marBottom w:val="0"/>
          <w:divBdr>
            <w:top w:val="none" w:sz="0" w:space="0" w:color="auto"/>
            <w:left w:val="none" w:sz="0" w:space="0" w:color="auto"/>
            <w:bottom w:val="none" w:sz="0" w:space="0" w:color="auto"/>
            <w:right w:val="none" w:sz="0" w:space="0" w:color="auto"/>
          </w:divBdr>
        </w:div>
        <w:div w:id="670178742">
          <w:marLeft w:val="0"/>
          <w:marRight w:val="0"/>
          <w:marTop w:val="150"/>
          <w:marBottom w:val="0"/>
          <w:divBdr>
            <w:top w:val="none" w:sz="0" w:space="0" w:color="auto"/>
            <w:left w:val="none" w:sz="0" w:space="0" w:color="auto"/>
            <w:bottom w:val="none" w:sz="0" w:space="0" w:color="auto"/>
            <w:right w:val="none" w:sz="0" w:space="0" w:color="auto"/>
          </w:divBdr>
          <w:divsChild>
            <w:div w:id="1082411724">
              <w:marLeft w:val="1155"/>
              <w:marRight w:val="0"/>
              <w:marTop w:val="0"/>
              <w:marBottom w:val="0"/>
              <w:divBdr>
                <w:top w:val="none" w:sz="0" w:space="0" w:color="auto"/>
                <w:left w:val="none" w:sz="0" w:space="0" w:color="auto"/>
                <w:bottom w:val="none" w:sz="0" w:space="0" w:color="auto"/>
                <w:right w:val="none" w:sz="0" w:space="0" w:color="auto"/>
              </w:divBdr>
            </w:div>
            <w:div w:id="423652233">
              <w:marLeft w:val="1155"/>
              <w:marRight w:val="0"/>
              <w:marTop w:val="0"/>
              <w:marBottom w:val="0"/>
              <w:divBdr>
                <w:top w:val="none" w:sz="0" w:space="0" w:color="auto"/>
                <w:left w:val="none" w:sz="0" w:space="0" w:color="auto"/>
                <w:bottom w:val="none" w:sz="0" w:space="0" w:color="auto"/>
                <w:right w:val="none" w:sz="0" w:space="0" w:color="auto"/>
              </w:divBdr>
            </w:div>
            <w:div w:id="20889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28881">
      <w:bodyDiv w:val="1"/>
      <w:marLeft w:val="0"/>
      <w:marRight w:val="0"/>
      <w:marTop w:val="0"/>
      <w:marBottom w:val="0"/>
      <w:divBdr>
        <w:top w:val="none" w:sz="0" w:space="0" w:color="auto"/>
        <w:left w:val="none" w:sz="0" w:space="0" w:color="auto"/>
        <w:bottom w:val="none" w:sz="0" w:space="0" w:color="auto"/>
        <w:right w:val="none" w:sz="0" w:space="0" w:color="auto"/>
      </w:divBdr>
      <w:divsChild>
        <w:div w:id="1453280721">
          <w:marLeft w:val="0"/>
          <w:marRight w:val="0"/>
          <w:marTop w:val="0"/>
          <w:marBottom w:val="0"/>
          <w:divBdr>
            <w:top w:val="none" w:sz="0" w:space="0" w:color="auto"/>
            <w:left w:val="none" w:sz="0" w:space="0" w:color="auto"/>
            <w:bottom w:val="none" w:sz="0" w:space="0" w:color="auto"/>
            <w:right w:val="none" w:sz="0" w:space="0" w:color="auto"/>
          </w:divBdr>
        </w:div>
        <w:div w:id="184441695">
          <w:marLeft w:val="0"/>
          <w:marRight w:val="0"/>
          <w:marTop w:val="150"/>
          <w:marBottom w:val="0"/>
          <w:divBdr>
            <w:top w:val="none" w:sz="0" w:space="0" w:color="auto"/>
            <w:left w:val="none" w:sz="0" w:space="0" w:color="auto"/>
            <w:bottom w:val="none" w:sz="0" w:space="0" w:color="auto"/>
            <w:right w:val="none" w:sz="0" w:space="0" w:color="auto"/>
          </w:divBdr>
          <w:divsChild>
            <w:div w:id="1069034004">
              <w:marLeft w:val="1155"/>
              <w:marRight w:val="0"/>
              <w:marTop w:val="0"/>
              <w:marBottom w:val="0"/>
              <w:divBdr>
                <w:top w:val="none" w:sz="0" w:space="0" w:color="auto"/>
                <w:left w:val="none" w:sz="0" w:space="0" w:color="auto"/>
                <w:bottom w:val="none" w:sz="0" w:space="0" w:color="auto"/>
                <w:right w:val="none" w:sz="0" w:space="0" w:color="auto"/>
              </w:divBdr>
            </w:div>
            <w:div w:id="1269461093">
              <w:marLeft w:val="1155"/>
              <w:marRight w:val="0"/>
              <w:marTop w:val="0"/>
              <w:marBottom w:val="0"/>
              <w:divBdr>
                <w:top w:val="none" w:sz="0" w:space="0" w:color="auto"/>
                <w:left w:val="none" w:sz="0" w:space="0" w:color="auto"/>
                <w:bottom w:val="none" w:sz="0" w:space="0" w:color="auto"/>
                <w:right w:val="none" w:sz="0" w:space="0" w:color="auto"/>
              </w:divBdr>
            </w:div>
            <w:div w:id="1998679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76623">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0879">
      <w:bodyDiv w:val="1"/>
      <w:marLeft w:val="0"/>
      <w:marRight w:val="0"/>
      <w:marTop w:val="0"/>
      <w:marBottom w:val="0"/>
      <w:divBdr>
        <w:top w:val="none" w:sz="0" w:space="0" w:color="auto"/>
        <w:left w:val="none" w:sz="0" w:space="0" w:color="auto"/>
        <w:bottom w:val="none" w:sz="0" w:space="0" w:color="auto"/>
        <w:right w:val="none" w:sz="0" w:space="0" w:color="auto"/>
      </w:divBdr>
      <w:divsChild>
        <w:div w:id="693768199">
          <w:marLeft w:val="0"/>
          <w:marRight w:val="0"/>
          <w:marTop w:val="0"/>
          <w:marBottom w:val="0"/>
          <w:divBdr>
            <w:top w:val="none" w:sz="0" w:space="0" w:color="auto"/>
            <w:left w:val="none" w:sz="0" w:space="0" w:color="auto"/>
            <w:bottom w:val="none" w:sz="0" w:space="0" w:color="auto"/>
            <w:right w:val="none" w:sz="0" w:space="0" w:color="auto"/>
          </w:divBdr>
        </w:div>
        <w:div w:id="372852597">
          <w:marLeft w:val="0"/>
          <w:marRight w:val="0"/>
          <w:marTop w:val="150"/>
          <w:marBottom w:val="0"/>
          <w:divBdr>
            <w:top w:val="none" w:sz="0" w:space="0" w:color="auto"/>
            <w:left w:val="none" w:sz="0" w:space="0" w:color="auto"/>
            <w:bottom w:val="none" w:sz="0" w:space="0" w:color="auto"/>
            <w:right w:val="none" w:sz="0" w:space="0" w:color="auto"/>
          </w:divBdr>
          <w:divsChild>
            <w:div w:id="1523130169">
              <w:marLeft w:val="1155"/>
              <w:marRight w:val="0"/>
              <w:marTop w:val="0"/>
              <w:marBottom w:val="0"/>
              <w:divBdr>
                <w:top w:val="none" w:sz="0" w:space="0" w:color="auto"/>
                <w:left w:val="none" w:sz="0" w:space="0" w:color="auto"/>
                <w:bottom w:val="none" w:sz="0" w:space="0" w:color="auto"/>
                <w:right w:val="none" w:sz="0" w:space="0" w:color="auto"/>
              </w:divBdr>
            </w:div>
            <w:div w:id="1759400168">
              <w:marLeft w:val="1155"/>
              <w:marRight w:val="0"/>
              <w:marTop w:val="0"/>
              <w:marBottom w:val="0"/>
              <w:divBdr>
                <w:top w:val="none" w:sz="0" w:space="0" w:color="auto"/>
                <w:left w:val="none" w:sz="0" w:space="0" w:color="auto"/>
                <w:bottom w:val="none" w:sz="0" w:space="0" w:color="auto"/>
                <w:right w:val="none" w:sz="0" w:space="0" w:color="auto"/>
              </w:divBdr>
            </w:div>
            <w:div w:id="182342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565118">
      <w:bodyDiv w:val="1"/>
      <w:marLeft w:val="0"/>
      <w:marRight w:val="0"/>
      <w:marTop w:val="0"/>
      <w:marBottom w:val="0"/>
      <w:divBdr>
        <w:top w:val="none" w:sz="0" w:space="0" w:color="auto"/>
        <w:left w:val="none" w:sz="0" w:space="0" w:color="auto"/>
        <w:bottom w:val="none" w:sz="0" w:space="0" w:color="auto"/>
        <w:right w:val="none" w:sz="0" w:space="0" w:color="auto"/>
      </w:divBdr>
      <w:divsChild>
        <w:div w:id="1812675140">
          <w:marLeft w:val="0"/>
          <w:marRight w:val="0"/>
          <w:marTop w:val="0"/>
          <w:marBottom w:val="0"/>
          <w:divBdr>
            <w:top w:val="none" w:sz="0" w:space="0" w:color="auto"/>
            <w:left w:val="none" w:sz="0" w:space="0" w:color="auto"/>
            <w:bottom w:val="none" w:sz="0" w:space="0" w:color="auto"/>
            <w:right w:val="none" w:sz="0" w:space="0" w:color="auto"/>
          </w:divBdr>
        </w:div>
        <w:div w:id="1752199192">
          <w:marLeft w:val="0"/>
          <w:marRight w:val="0"/>
          <w:marTop w:val="150"/>
          <w:marBottom w:val="0"/>
          <w:divBdr>
            <w:top w:val="none" w:sz="0" w:space="0" w:color="auto"/>
            <w:left w:val="none" w:sz="0" w:space="0" w:color="auto"/>
            <w:bottom w:val="none" w:sz="0" w:space="0" w:color="auto"/>
            <w:right w:val="none" w:sz="0" w:space="0" w:color="auto"/>
          </w:divBdr>
          <w:divsChild>
            <w:div w:id="1922789043">
              <w:marLeft w:val="1155"/>
              <w:marRight w:val="0"/>
              <w:marTop w:val="0"/>
              <w:marBottom w:val="0"/>
              <w:divBdr>
                <w:top w:val="none" w:sz="0" w:space="0" w:color="auto"/>
                <w:left w:val="none" w:sz="0" w:space="0" w:color="auto"/>
                <w:bottom w:val="none" w:sz="0" w:space="0" w:color="auto"/>
                <w:right w:val="none" w:sz="0" w:space="0" w:color="auto"/>
              </w:divBdr>
            </w:div>
            <w:div w:id="1855652383">
              <w:marLeft w:val="1155"/>
              <w:marRight w:val="0"/>
              <w:marTop w:val="0"/>
              <w:marBottom w:val="0"/>
              <w:divBdr>
                <w:top w:val="none" w:sz="0" w:space="0" w:color="auto"/>
                <w:left w:val="none" w:sz="0" w:space="0" w:color="auto"/>
                <w:bottom w:val="none" w:sz="0" w:space="0" w:color="auto"/>
                <w:right w:val="none" w:sz="0" w:space="0" w:color="auto"/>
              </w:divBdr>
            </w:div>
            <w:div w:id="1467702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874919">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4949242">
      <w:bodyDiv w:val="1"/>
      <w:marLeft w:val="0"/>
      <w:marRight w:val="0"/>
      <w:marTop w:val="0"/>
      <w:marBottom w:val="0"/>
      <w:divBdr>
        <w:top w:val="none" w:sz="0" w:space="0" w:color="auto"/>
        <w:left w:val="none" w:sz="0" w:space="0" w:color="auto"/>
        <w:bottom w:val="none" w:sz="0" w:space="0" w:color="auto"/>
        <w:right w:val="none" w:sz="0" w:space="0" w:color="auto"/>
      </w:divBdr>
      <w:divsChild>
        <w:div w:id="1670986604">
          <w:marLeft w:val="0"/>
          <w:marRight w:val="0"/>
          <w:marTop w:val="0"/>
          <w:marBottom w:val="0"/>
          <w:divBdr>
            <w:top w:val="none" w:sz="0" w:space="0" w:color="auto"/>
            <w:left w:val="none" w:sz="0" w:space="0" w:color="auto"/>
            <w:bottom w:val="none" w:sz="0" w:space="0" w:color="auto"/>
            <w:right w:val="none" w:sz="0" w:space="0" w:color="auto"/>
          </w:divBdr>
        </w:div>
        <w:div w:id="179200834">
          <w:marLeft w:val="0"/>
          <w:marRight w:val="0"/>
          <w:marTop w:val="150"/>
          <w:marBottom w:val="0"/>
          <w:divBdr>
            <w:top w:val="none" w:sz="0" w:space="0" w:color="auto"/>
            <w:left w:val="none" w:sz="0" w:space="0" w:color="auto"/>
            <w:bottom w:val="none" w:sz="0" w:space="0" w:color="auto"/>
            <w:right w:val="none" w:sz="0" w:space="0" w:color="auto"/>
          </w:divBdr>
          <w:divsChild>
            <w:div w:id="956983546">
              <w:marLeft w:val="1155"/>
              <w:marRight w:val="0"/>
              <w:marTop w:val="0"/>
              <w:marBottom w:val="0"/>
              <w:divBdr>
                <w:top w:val="none" w:sz="0" w:space="0" w:color="auto"/>
                <w:left w:val="none" w:sz="0" w:space="0" w:color="auto"/>
                <w:bottom w:val="none" w:sz="0" w:space="0" w:color="auto"/>
                <w:right w:val="none" w:sz="0" w:space="0" w:color="auto"/>
              </w:divBdr>
            </w:div>
            <w:div w:id="1749304445">
              <w:marLeft w:val="1155"/>
              <w:marRight w:val="0"/>
              <w:marTop w:val="0"/>
              <w:marBottom w:val="0"/>
              <w:divBdr>
                <w:top w:val="none" w:sz="0" w:space="0" w:color="auto"/>
                <w:left w:val="none" w:sz="0" w:space="0" w:color="auto"/>
                <w:bottom w:val="none" w:sz="0" w:space="0" w:color="auto"/>
                <w:right w:val="none" w:sz="0" w:space="0" w:color="auto"/>
              </w:divBdr>
            </w:div>
            <w:div w:id="418479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950071">
      <w:bodyDiv w:val="1"/>
      <w:marLeft w:val="0"/>
      <w:marRight w:val="0"/>
      <w:marTop w:val="0"/>
      <w:marBottom w:val="0"/>
      <w:divBdr>
        <w:top w:val="none" w:sz="0" w:space="0" w:color="auto"/>
        <w:left w:val="none" w:sz="0" w:space="0" w:color="auto"/>
        <w:bottom w:val="none" w:sz="0" w:space="0" w:color="auto"/>
        <w:right w:val="none" w:sz="0" w:space="0" w:color="auto"/>
      </w:divBdr>
      <w:divsChild>
        <w:div w:id="1469208389">
          <w:marLeft w:val="0"/>
          <w:marRight w:val="0"/>
          <w:marTop w:val="0"/>
          <w:marBottom w:val="0"/>
          <w:divBdr>
            <w:top w:val="none" w:sz="0" w:space="0" w:color="auto"/>
            <w:left w:val="none" w:sz="0" w:space="0" w:color="auto"/>
            <w:bottom w:val="none" w:sz="0" w:space="0" w:color="auto"/>
            <w:right w:val="none" w:sz="0" w:space="0" w:color="auto"/>
          </w:divBdr>
        </w:div>
        <w:div w:id="1237858010">
          <w:marLeft w:val="0"/>
          <w:marRight w:val="0"/>
          <w:marTop w:val="150"/>
          <w:marBottom w:val="0"/>
          <w:divBdr>
            <w:top w:val="none" w:sz="0" w:space="0" w:color="auto"/>
            <w:left w:val="none" w:sz="0" w:space="0" w:color="auto"/>
            <w:bottom w:val="none" w:sz="0" w:space="0" w:color="auto"/>
            <w:right w:val="none" w:sz="0" w:space="0" w:color="auto"/>
          </w:divBdr>
          <w:divsChild>
            <w:div w:id="1651791992">
              <w:marLeft w:val="1155"/>
              <w:marRight w:val="0"/>
              <w:marTop w:val="0"/>
              <w:marBottom w:val="0"/>
              <w:divBdr>
                <w:top w:val="none" w:sz="0" w:space="0" w:color="auto"/>
                <w:left w:val="none" w:sz="0" w:space="0" w:color="auto"/>
                <w:bottom w:val="none" w:sz="0" w:space="0" w:color="auto"/>
                <w:right w:val="none" w:sz="0" w:space="0" w:color="auto"/>
              </w:divBdr>
            </w:div>
            <w:div w:id="638144229">
              <w:marLeft w:val="1155"/>
              <w:marRight w:val="0"/>
              <w:marTop w:val="0"/>
              <w:marBottom w:val="0"/>
              <w:divBdr>
                <w:top w:val="none" w:sz="0" w:space="0" w:color="auto"/>
                <w:left w:val="none" w:sz="0" w:space="0" w:color="auto"/>
                <w:bottom w:val="none" w:sz="0" w:space="0" w:color="auto"/>
                <w:right w:val="none" w:sz="0" w:space="0" w:color="auto"/>
              </w:divBdr>
            </w:div>
            <w:div w:id="974406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53862">
      <w:bodyDiv w:val="1"/>
      <w:marLeft w:val="0"/>
      <w:marRight w:val="0"/>
      <w:marTop w:val="0"/>
      <w:marBottom w:val="0"/>
      <w:divBdr>
        <w:top w:val="none" w:sz="0" w:space="0" w:color="auto"/>
        <w:left w:val="none" w:sz="0" w:space="0" w:color="auto"/>
        <w:bottom w:val="none" w:sz="0" w:space="0" w:color="auto"/>
        <w:right w:val="none" w:sz="0" w:space="0" w:color="auto"/>
      </w:divBdr>
      <w:divsChild>
        <w:div w:id="389110778">
          <w:marLeft w:val="0"/>
          <w:marRight w:val="0"/>
          <w:marTop w:val="0"/>
          <w:marBottom w:val="0"/>
          <w:divBdr>
            <w:top w:val="none" w:sz="0" w:space="0" w:color="auto"/>
            <w:left w:val="none" w:sz="0" w:space="0" w:color="auto"/>
            <w:bottom w:val="none" w:sz="0" w:space="0" w:color="auto"/>
            <w:right w:val="none" w:sz="0" w:space="0" w:color="auto"/>
          </w:divBdr>
        </w:div>
        <w:div w:id="800416761">
          <w:marLeft w:val="0"/>
          <w:marRight w:val="0"/>
          <w:marTop w:val="150"/>
          <w:marBottom w:val="0"/>
          <w:divBdr>
            <w:top w:val="none" w:sz="0" w:space="0" w:color="auto"/>
            <w:left w:val="none" w:sz="0" w:space="0" w:color="auto"/>
            <w:bottom w:val="none" w:sz="0" w:space="0" w:color="auto"/>
            <w:right w:val="none" w:sz="0" w:space="0" w:color="auto"/>
          </w:divBdr>
          <w:divsChild>
            <w:div w:id="1612936225">
              <w:marLeft w:val="1155"/>
              <w:marRight w:val="0"/>
              <w:marTop w:val="0"/>
              <w:marBottom w:val="0"/>
              <w:divBdr>
                <w:top w:val="none" w:sz="0" w:space="0" w:color="auto"/>
                <w:left w:val="none" w:sz="0" w:space="0" w:color="auto"/>
                <w:bottom w:val="none" w:sz="0" w:space="0" w:color="auto"/>
                <w:right w:val="none" w:sz="0" w:space="0" w:color="auto"/>
              </w:divBdr>
            </w:div>
            <w:div w:id="1229460716">
              <w:marLeft w:val="1155"/>
              <w:marRight w:val="0"/>
              <w:marTop w:val="0"/>
              <w:marBottom w:val="0"/>
              <w:divBdr>
                <w:top w:val="none" w:sz="0" w:space="0" w:color="auto"/>
                <w:left w:val="none" w:sz="0" w:space="0" w:color="auto"/>
                <w:bottom w:val="none" w:sz="0" w:space="0" w:color="auto"/>
                <w:right w:val="none" w:sz="0" w:space="0" w:color="auto"/>
              </w:divBdr>
            </w:div>
            <w:div w:id="562720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88763">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377668">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605739">
      <w:bodyDiv w:val="1"/>
      <w:marLeft w:val="0"/>
      <w:marRight w:val="0"/>
      <w:marTop w:val="0"/>
      <w:marBottom w:val="0"/>
      <w:divBdr>
        <w:top w:val="none" w:sz="0" w:space="0" w:color="auto"/>
        <w:left w:val="none" w:sz="0" w:space="0" w:color="auto"/>
        <w:bottom w:val="none" w:sz="0" w:space="0" w:color="auto"/>
        <w:right w:val="none" w:sz="0" w:space="0" w:color="auto"/>
      </w:divBdr>
      <w:divsChild>
        <w:div w:id="258221884">
          <w:marLeft w:val="0"/>
          <w:marRight w:val="0"/>
          <w:marTop w:val="0"/>
          <w:marBottom w:val="0"/>
          <w:divBdr>
            <w:top w:val="none" w:sz="0" w:space="0" w:color="auto"/>
            <w:left w:val="none" w:sz="0" w:space="0" w:color="auto"/>
            <w:bottom w:val="none" w:sz="0" w:space="0" w:color="auto"/>
            <w:right w:val="none" w:sz="0" w:space="0" w:color="auto"/>
          </w:divBdr>
        </w:div>
        <w:div w:id="1256329293">
          <w:marLeft w:val="0"/>
          <w:marRight w:val="0"/>
          <w:marTop w:val="150"/>
          <w:marBottom w:val="0"/>
          <w:divBdr>
            <w:top w:val="none" w:sz="0" w:space="0" w:color="auto"/>
            <w:left w:val="none" w:sz="0" w:space="0" w:color="auto"/>
            <w:bottom w:val="none" w:sz="0" w:space="0" w:color="auto"/>
            <w:right w:val="none" w:sz="0" w:space="0" w:color="auto"/>
          </w:divBdr>
          <w:divsChild>
            <w:div w:id="282611415">
              <w:marLeft w:val="1155"/>
              <w:marRight w:val="0"/>
              <w:marTop w:val="0"/>
              <w:marBottom w:val="0"/>
              <w:divBdr>
                <w:top w:val="none" w:sz="0" w:space="0" w:color="auto"/>
                <w:left w:val="none" w:sz="0" w:space="0" w:color="auto"/>
                <w:bottom w:val="none" w:sz="0" w:space="0" w:color="auto"/>
                <w:right w:val="none" w:sz="0" w:space="0" w:color="auto"/>
              </w:divBdr>
            </w:div>
            <w:div w:id="920257421">
              <w:marLeft w:val="1155"/>
              <w:marRight w:val="0"/>
              <w:marTop w:val="0"/>
              <w:marBottom w:val="0"/>
              <w:divBdr>
                <w:top w:val="none" w:sz="0" w:space="0" w:color="auto"/>
                <w:left w:val="none" w:sz="0" w:space="0" w:color="auto"/>
                <w:bottom w:val="none" w:sz="0" w:space="0" w:color="auto"/>
                <w:right w:val="none" w:sz="0" w:space="0" w:color="auto"/>
              </w:divBdr>
            </w:div>
            <w:div w:id="11491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448575">
      <w:bodyDiv w:val="1"/>
      <w:marLeft w:val="0"/>
      <w:marRight w:val="0"/>
      <w:marTop w:val="0"/>
      <w:marBottom w:val="0"/>
      <w:divBdr>
        <w:top w:val="none" w:sz="0" w:space="0" w:color="auto"/>
        <w:left w:val="none" w:sz="0" w:space="0" w:color="auto"/>
        <w:bottom w:val="none" w:sz="0" w:space="0" w:color="auto"/>
        <w:right w:val="none" w:sz="0" w:space="0" w:color="auto"/>
      </w:divBdr>
    </w:div>
    <w:div w:id="1907494063">
      <w:bodyDiv w:val="1"/>
      <w:marLeft w:val="0"/>
      <w:marRight w:val="0"/>
      <w:marTop w:val="0"/>
      <w:marBottom w:val="0"/>
      <w:divBdr>
        <w:top w:val="none" w:sz="0" w:space="0" w:color="auto"/>
        <w:left w:val="none" w:sz="0" w:space="0" w:color="auto"/>
        <w:bottom w:val="none" w:sz="0" w:space="0" w:color="auto"/>
        <w:right w:val="none" w:sz="0" w:space="0" w:color="auto"/>
      </w:divBdr>
      <w:divsChild>
        <w:div w:id="333455865">
          <w:marLeft w:val="0"/>
          <w:marRight w:val="0"/>
          <w:marTop w:val="0"/>
          <w:marBottom w:val="0"/>
          <w:divBdr>
            <w:top w:val="none" w:sz="0" w:space="0" w:color="auto"/>
            <w:left w:val="none" w:sz="0" w:space="0" w:color="auto"/>
            <w:bottom w:val="none" w:sz="0" w:space="0" w:color="auto"/>
            <w:right w:val="none" w:sz="0" w:space="0" w:color="auto"/>
          </w:divBdr>
        </w:div>
        <w:div w:id="1818107859">
          <w:marLeft w:val="0"/>
          <w:marRight w:val="0"/>
          <w:marTop w:val="150"/>
          <w:marBottom w:val="0"/>
          <w:divBdr>
            <w:top w:val="none" w:sz="0" w:space="0" w:color="auto"/>
            <w:left w:val="none" w:sz="0" w:space="0" w:color="auto"/>
            <w:bottom w:val="none" w:sz="0" w:space="0" w:color="auto"/>
            <w:right w:val="none" w:sz="0" w:space="0" w:color="auto"/>
          </w:divBdr>
          <w:divsChild>
            <w:div w:id="1440490277">
              <w:marLeft w:val="1155"/>
              <w:marRight w:val="0"/>
              <w:marTop w:val="0"/>
              <w:marBottom w:val="0"/>
              <w:divBdr>
                <w:top w:val="none" w:sz="0" w:space="0" w:color="auto"/>
                <w:left w:val="none" w:sz="0" w:space="0" w:color="auto"/>
                <w:bottom w:val="none" w:sz="0" w:space="0" w:color="auto"/>
                <w:right w:val="none" w:sz="0" w:space="0" w:color="auto"/>
              </w:divBdr>
            </w:div>
            <w:div w:id="1243105836">
              <w:marLeft w:val="1155"/>
              <w:marRight w:val="0"/>
              <w:marTop w:val="0"/>
              <w:marBottom w:val="0"/>
              <w:divBdr>
                <w:top w:val="none" w:sz="0" w:space="0" w:color="auto"/>
                <w:left w:val="none" w:sz="0" w:space="0" w:color="auto"/>
                <w:bottom w:val="none" w:sz="0" w:space="0" w:color="auto"/>
                <w:right w:val="none" w:sz="0" w:space="0" w:color="auto"/>
              </w:divBdr>
            </w:div>
            <w:div w:id="464202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373272">
      <w:bodyDiv w:val="1"/>
      <w:marLeft w:val="0"/>
      <w:marRight w:val="0"/>
      <w:marTop w:val="0"/>
      <w:marBottom w:val="0"/>
      <w:divBdr>
        <w:top w:val="none" w:sz="0" w:space="0" w:color="auto"/>
        <w:left w:val="none" w:sz="0" w:space="0" w:color="auto"/>
        <w:bottom w:val="none" w:sz="0" w:space="0" w:color="auto"/>
        <w:right w:val="none" w:sz="0" w:space="0" w:color="auto"/>
      </w:divBdr>
      <w:divsChild>
        <w:div w:id="1128206403">
          <w:marLeft w:val="0"/>
          <w:marRight w:val="0"/>
          <w:marTop w:val="0"/>
          <w:marBottom w:val="0"/>
          <w:divBdr>
            <w:top w:val="none" w:sz="0" w:space="0" w:color="auto"/>
            <w:left w:val="none" w:sz="0" w:space="0" w:color="auto"/>
            <w:bottom w:val="none" w:sz="0" w:space="0" w:color="auto"/>
            <w:right w:val="none" w:sz="0" w:space="0" w:color="auto"/>
          </w:divBdr>
        </w:div>
        <w:div w:id="1844513595">
          <w:marLeft w:val="0"/>
          <w:marRight w:val="0"/>
          <w:marTop w:val="150"/>
          <w:marBottom w:val="0"/>
          <w:divBdr>
            <w:top w:val="none" w:sz="0" w:space="0" w:color="auto"/>
            <w:left w:val="none" w:sz="0" w:space="0" w:color="auto"/>
            <w:bottom w:val="none" w:sz="0" w:space="0" w:color="auto"/>
            <w:right w:val="none" w:sz="0" w:space="0" w:color="auto"/>
          </w:divBdr>
          <w:divsChild>
            <w:div w:id="2066373447">
              <w:marLeft w:val="1155"/>
              <w:marRight w:val="0"/>
              <w:marTop w:val="0"/>
              <w:marBottom w:val="0"/>
              <w:divBdr>
                <w:top w:val="none" w:sz="0" w:space="0" w:color="auto"/>
                <w:left w:val="none" w:sz="0" w:space="0" w:color="auto"/>
                <w:bottom w:val="none" w:sz="0" w:space="0" w:color="auto"/>
                <w:right w:val="none" w:sz="0" w:space="0" w:color="auto"/>
              </w:divBdr>
            </w:div>
            <w:div w:id="1669749474">
              <w:marLeft w:val="1155"/>
              <w:marRight w:val="0"/>
              <w:marTop w:val="0"/>
              <w:marBottom w:val="0"/>
              <w:divBdr>
                <w:top w:val="none" w:sz="0" w:space="0" w:color="auto"/>
                <w:left w:val="none" w:sz="0" w:space="0" w:color="auto"/>
                <w:bottom w:val="none" w:sz="0" w:space="0" w:color="auto"/>
                <w:right w:val="none" w:sz="0" w:space="0" w:color="auto"/>
              </w:divBdr>
            </w:div>
            <w:div w:id="87997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07211">
      <w:bodyDiv w:val="1"/>
      <w:marLeft w:val="0"/>
      <w:marRight w:val="0"/>
      <w:marTop w:val="0"/>
      <w:marBottom w:val="0"/>
      <w:divBdr>
        <w:top w:val="none" w:sz="0" w:space="0" w:color="auto"/>
        <w:left w:val="none" w:sz="0" w:space="0" w:color="auto"/>
        <w:bottom w:val="none" w:sz="0" w:space="0" w:color="auto"/>
        <w:right w:val="none" w:sz="0" w:space="0" w:color="auto"/>
      </w:divBdr>
    </w:div>
    <w:div w:id="1908686060">
      <w:bodyDiv w:val="1"/>
      <w:marLeft w:val="0"/>
      <w:marRight w:val="0"/>
      <w:marTop w:val="0"/>
      <w:marBottom w:val="0"/>
      <w:divBdr>
        <w:top w:val="none" w:sz="0" w:space="0" w:color="auto"/>
        <w:left w:val="none" w:sz="0" w:space="0" w:color="auto"/>
        <w:bottom w:val="none" w:sz="0" w:space="0" w:color="auto"/>
        <w:right w:val="none" w:sz="0" w:space="0" w:color="auto"/>
      </w:divBdr>
      <w:divsChild>
        <w:div w:id="1918904175">
          <w:marLeft w:val="0"/>
          <w:marRight w:val="0"/>
          <w:marTop w:val="0"/>
          <w:marBottom w:val="0"/>
          <w:divBdr>
            <w:top w:val="none" w:sz="0" w:space="0" w:color="auto"/>
            <w:left w:val="none" w:sz="0" w:space="0" w:color="auto"/>
            <w:bottom w:val="none" w:sz="0" w:space="0" w:color="auto"/>
            <w:right w:val="none" w:sz="0" w:space="0" w:color="auto"/>
          </w:divBdr>
        </w:div>
        <w:div w:id="244075435">
          <w:marLeft w:val="0"/>
          <w:marRight w:val="0"/>
          <w:marTop w:val="150"/>
          <w:marBottom w:val="0"/>
          <w:divBdr>
            <w:top w:val="none" w:sz="0" w:space="0" w:color="auto"/>
            <w:left w:val="none" w:sz="0" w:space="0" w:color="auto"/>
            <w:bottom w:val="none" w:sz="0" w:space="0" w:color="auto"/>
            <w:right w:val="none" w:sz="0" w:space="0" w:color="auto"/>
          </w:divBdr>
          <w:divsChild>
            <w:div w:id="1160315217">
              <w:marLeft w:val="1155"/>
              <w:marRight w:val="0"/>
              <w:marTop w:val="0"/>
              <w:marBottom w:val="0"/>
              <w:divBdr>
                <w:top w:val="none" w:sz="0" w:space="0" w:color="auto"/>
                <w:left w:val="none" w:sz="0" w:space="0" w:color="auto"/>
                <w:bottom w:val="none" w:sz="0" w:space="0" w:color="auto"/>
                <w:right w:val="none" w:sz="0" w:space="0" w:color="auto"/>
              </w:divBdr>
            </w:div>
            <w:div w:id="66195386">
              <w:marLeft w:val="1155"/>
              <w:marRight w:val="0"/>
              <w:marTop w:val="0"/>
              <w:marBottom w:val="0"/>
              <w:divBdr>
                <w:top w:val="none" w:sz="0" w:space="0" w:color="auto"/>
                <w:left w:val="none" w:sz="0" w:space="0" w:color="auto"/>
                <w:bottom w:val="none" w:sz="0" w:space="0" w:color="auto"/>
                <w:right w:val="none" w:sz="0" w:space="0" w:color="auto"/>
              </w:divBdr>
            </w:div>
            <w:div w:id="1501002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29472">
      <w:bodyDiv w:val="1"/>
      <w:marLeft w:val="0"/>
      <w:marRight w:val="0"/>
      <w:marTop w:val="0"/>
      <w:marBottom w:val="0"/>
      <w:divBdr>
        <w:top w:val="none" w:sz="0" w:space="0" w:color="auto"/>
        <w:left w:val="none" w:sz="0" w:space="0" w:color="auto"/>
        <w:bottom w:val="none" w:sz="0" w:space="0" w:color="auto"/>
        <w:right w:val="none" w:sz="0" w:space="0" w:color="auto"/>
      </w:divBdr>
      <w:divsChild>
        <w:div w:id="500241287">
          <w:marLeft w:val="0"/>
          <w:marRight w:val="0"/>
          <w:marTop w:val="0"/>
          <w:marBottom w:val="0"/>
          <w:divBdr>
            <w:top w:val="none" w:sz="0" w:space="0" w:color="auto"/>
            <w:left w:val="none" w:sz="0" w:space="0" w:color="auto"/>
            <w:bottom w:val="none" w:sz="0" w:space="0" w:color="auto"/>
            <w:right w:val="none" w:sz="0" w:space="0" w:color="auto"/>
          </w:divBdr>
        </w:div>
        <w:div w:id="6446443">
          <w:marLeft w:val="0"/>
          <w:marRight w:val="0"/>
          <w:marTop w:val="150"/>
          <w:marBottom w:val="0"/>
          <w:divBdr>
            <w:top w:val="none" w:sz="0" w:space="0" w:color="auto"/>
            <w:left w:val="none" w:sz="0" w:space="0" w:color="auto"/>
            <w:bottom w:val="none" w:sz="0" w:space="0" w:color="auto"/>
            <w:right w:val="none" w:sz="0" w:space="0" w:color="auto"/>
          </w:divBdr>
          <w:divsChild>
            <w:div w:id="2140342826">
              <w:marLeft w:val="1155"/>
              <w:marRight w:val="0"/>
              <w:marTop w:val="0"/>
              <w:marBottom w:val="0"/>
              <w:divBdr>
                <w:top w:val="none" w:sz="0" w:space="0" w:color="auto"/>
                <w:left w:val="none" w:sz="0" w:space="0" w:color="auto"/>
                <w:bottom w:val="none" w:sz="0" w:space="0" w:color="auto"/>
                <w:right w:val="none" w:sz="0" w:space="0" w:color="auto"/>
              </w:divBdr>
            </w:div>
            <w:div w:id="160393178">
              <w:marLeft w:val="1155"/>
              <w:marRight w:val="0"/>
              <w:marTop w:val="0"/>
              <w:marBottom w:val="0"/>
              <w:divBdr>
                <w:top w:val="none" w:sz="0" w:space="0" w:color="auto"/>
                <w:left w:val="none" w:sz="0" w:space="0" w:color="auto"/>
                <w:bottom w:val="none" w:sz="0" w:space="0" w:color="auto"/>
                <w:right w:val="none" w:sz="0" w:space="0" w:color="auto"/>
              </w:divBdr>
            </w:div>
            <w:div w:id="1232424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0186">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732184">
      <w:bodyDiv w:val="1"/>
      <w:marLeft w:val="0"/>
      <w:marRight w:val="0"/>
      <w:marTop w:val="0"/>
      <w:marBottom w:val="0"/>
      <w:divBdr>
        <w:top w:val="none" w:sz="0" w:space="0" w:color="auto"/>
        <w:left w:val="none" w:sz="0" w:space="0" w:color="auto"/>
        <w:bottom w:val="none" w:sz="0" w:space="0" w:color="auto"/>
        <w:right w:val="none" w:sz="0" w:space="0" w:color="auto"/>
      </w:divBdr>
      <w:divsChild>
        <w:div w:id="740248064">
          <w:marLeft w:val="0"/>
          <w:marRight w:val="0"/>
          <w:marTop w:val="0"/>
          <w:marBottom w:val="0"/>
          <w:divBdr>
            <w:top w:val="none" w:sz="0" w:space="0" w:color="auto"/>
            <w:left w:val="none" w:sz="0" w:space="0" w:color="auto"/>
            <w:bottom w:val="none" w:sz="0" w:space="0" w:color="auto"/>
            <w:right w:val="none" w:sz="0" w:space="0" w:color="auto"/>
          </w:divBdr>
        </w:div>
        <w:div w:id="1913814655">
          <w:marLeft w:val="0"/>
          <w:marRight w:val="0"/>
          <w:marTop w:val="150"/>
          <w:marBottom w:val="0"/>
          <w:divBdr>
            <w:top w:val="none" w:sz="0" w:space="0" w:color="auto"/>
            <w:left w:val="none" w:sz="0" w:space="0" w:color="auto"/>
            <w:bottom w:val="none" w:sz="0" w:space="0" w:color="auto"/>
            <w:right w:val="none" w:sz="0" w:space="0" w:color="auto"/>
          </w:divBdr>
          <w:divsChild>
            <w:div w:id="1615556887">
              <w:marLeft w:val="1155"/>
              <w:marRight w:val="0"/>
              <w:marTop w:val="0"/>
              <w:marBottom w:val="0"/>
              <w:divBdr>
                <w:top w:val="none" w:sz="0" w:space="0" w:color="auto"/>
                <w:left w:val="none" w:sz="0" w:space="0" w:color="auto"/>
                <w:bottom w:val="none" w:sz="0" w:space="0" w:color="auto"/>
                <w:right w:val="none" w:sz="0" w:space="0" w:color="auto"/>
              </w:divBdr>
            </w:div>
            <w:div w:id="402337558">
              <w:marLeft w:val="1155"/>
              <w:marRight w:val="0"/>
              <w:marTop w:val="0"/>
              <w:marBottom w:val="0"/>
              <w:divBdr>
                <w:top w:val="none" w:sz="0" w:space="0" w:color="auto"/>
                <w:left w:val="none" w:sz="0" w:space="0" w:color="auto"/>
                <w:bottom w:val="none" w:sz="0" w:space="0" w:color="auto"/>
                <w:right w:val="none" w:sz="0" w:space="0" w:color="auto"/>
              </w:divBdr>
            </w:div>
            <w:div w:id="2097626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262680">
      <w:bodyDiv w:val="1"/>
      <w:marLeft w:val="0"/>
      <w:marRight w:val="0"/>
      <w:marTop w:val="0"/>
      <w:marBottom w:val="0"/>
      <w:divBdr>
        <w:top w:val="none" w:sz="0" w:space="0" w:color="auto"/>
        <w:left w:val="none" w:sz="0" w:space="0" w:color="auto"/>
        <w:bottom w:val="none" w:sz="0" w:space="0" w:color="auto"/>
        <w:right w:val="none" w:sz="0" w:space="0" w:color="auto"/>
      </w:divBdr>
      <w:divsChild>
        <w:div w:id="1887839839">
          <w:marLeft w:val="0"/>
          <w:marRight w:val="0"/>
          <w:marTop w:val="0"/>
          <w:marBottom w:val="0"/>
          <w:divBdr>
            <w:top w:val="none" w:sz="0" w:space="0" w:color="auto"/>
            <w:left w:val="none" w:sz="0" w:space="0" w:color="auto"/>
            <w:bottom w:val="none" w:sz="0" w:space="0" w:color="auto"/>
            <w:right w:val="none" w:sz="0" w:space="0" w:color="auto"/>
          </w:divBdr>
        </w:div>
        <w:div w:id="1861771877">
          <w:marLeft w:val="0"/>
          <w:marRight w:val="0"/>
          <w:marTop w:val="150"/>
          <w:marBottom w:val="0"/>
          <w:divBdr>
            <w:top w:val="none" w:sz="0" w:space="0" w:color="auto"/>
            <w:left w:val="none" w:sz="0" w:space="0" w:color="auto"/>
            <w:bottom w:val="none" w:sz="0" w:space="0" w:color="auto"/>
            <w:right w:val="none" w:sz="0" w:space="0" w:color="auto"/>
          </w:divBdr>
          <w:divsChild>
            <w:div w:id="1114440513">
              <w:marLeft w:val="1155"/>
              <w:marRight w:val="0"/>
              <w:marTop w:val="0"/>
              <w:marBottom w:val="0"/>
              <w:divBdr>
                <w:top w:val="none" w:sz="0" w:space="0" w:color="auto"/>
                <w:left w:val="none" w:sz="0" w:space="0" w:color="auto"/>
                <w:bottom w:val="none" w:sz="0" w:space="0" w:color="auto"/>
                <w:right w:val="none" w:sz="0" w:space="0" w:color="auto"/>
              </w:divBdr>
            </w:div>
            <w:div w:id="1310478686">
              <w:marLeft w:val="1155"/>
              <w:marRight w:val="0"/>
              <w:marTop w:val="0"/>
              <w:marBottom w:val="0"/>
              <w:divBdr>
                <w:top w:val="none" w:sz="0" w:space="0" w:color="auto"/>
                <w:left w:val="none" w:sz="0" w:space="0" w:color="auto"/>
                <w:bottom w:val="none" w:sz="0" w:space="0" w:color="auto"/>
                <w:right w:val="none" w:sz="0" w:space="0" w:color="auto"/>
              </w:divBdr>
            </w:div>
            <w:div w:id="562302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2107">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648156">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764950">
      <w:bodyDiv w:val="1"/>
      <w:marLeft w:val="0"/>
      <w:marRight w:val="0"/>
      <w:marTop w:val="0"/>
      <w:marBottom w:val="0"/>
      <w:divBdr>
        <w:top w:val="none" w:sz="0" w:space="0" w:color="auto"/>
        <w:left w:val="none" w:sz="0" w:space="0" w:color="auto"/>
        <w:bottom w:val="none" w:sz="0" w:space="0" w:color="auto"/>
        <w:right w:val="none" w:sz="0" w:space="0" w:color="auto"/>
      </w:divBdr>
      <w:divsChild>
        <w:div w:id="1213229081">
          <w:marLeft w:val="0"/>
          <w:marRight w:val="0"/>
          <w:marTop w:val="0"/>
          <w:marBottom w:val="0"/>
          <w:divBdr>
            <w:top w:val="none" w:sz="0" w:space="0" w:color="auto"/>
            <w:left w:val="none" w:sz="0" w:space="0" w:color="auto"/>
            <w:bottom w:val="none" w:sz="0" w:space="0" w:color="auto"/>
            <w:right w:val="none" w:sz="0" w:space="0" w:color="auto"/>
          </w:divBdr>
        </w:div>
        <w:div w:id="446236549">
          <w:marLeft w:val="0"/>
          <w:marRight w:val="0"/>
          <w:marTop w:val="150"/>
          <w:marBottom w:val="0"/>
          <w:divBdr>
            <w:top w:val="none" w:sz="0" w:space="0" w:color="auto"/>
            <w:left w:val="none" w:sz="0" w:space="0" w:color="auto"/>
            <w:bottom w:val="none" w:sz="0" w:space="0" w:color="auto"/>
            <w:right w:val="none" w:sz="0" w:space="0" w:color="auto"/>
          </w:divBdr>
          <w:divsChild>
            <w:div w:id="2121145344">
              <w:marLeft w:val="1155"/>
              <w:marRight w:val="0"/>
              <w:marTop w:val="0"/>
              <w:marBottom w:val="0"/>
              <w:divBdr>
                <w:top w:val="none" w:sz="0" w:space="0" w:color="auto"/>
                <w:left w:val="none" w:sz="0" w:space="0" w:color="auto"/>
                <w:bottom w:val="none" w:sz="0" w:space="0" w:color="auto"/>
                <w:right w:val="none" w:sz="0" w:space="0" w:color="auto"/>
              </w:divBdr>
            </w:div>
            <w:div w:id="874004409">
              <w:marLeft w:val="1155"/>
              <w:marRight w:val="0"/>
              <w:marTop w:val="0"/>
              <w:marBottom w:val="0"/>
              <w:divBdr>
                <w:top w:val="none" w:sz="0" w:space="0" w:color="auto"/>
                <w:left w:val="none" w:sz="0" w:space="0" w:color="auto"/>
                <w:bottom w:val="none" w:sz="0" w:space="0" w:color="auto"/>
                <w:right w:val="none" w:sz="0" w:space="0" w:color="auto"/>
              </w:divBdr>
            </w:div>
            <w:div w:id="811601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1882532">
      <w:bodyDiv w:val="1"/>
      <w:marLeft w:val="0"/>
      <w:marRight w:val="0"/>
      <w:marTop w:val="0"/>
      <w:marBottom w:val="0"/>
      <w:divBdr>
        <w:top w:val="none" w:sz="0" w:space="0" w:color="auto"/>
        <w:left w:val="none" w:sz="0" w:space="0" w:color="auto"/>
        <w:bottom w:val="none" w:sz="0" w:space="0" w:color="auto"/>
        <w:right w:val="none" w:sz="0" w:space="0" w:color="auto"/>
      </w:divBdr>
      <w:divsChild>
        <w:div w:id="499975899">
          <w:marLeft w:val="0"/>
          <w:marRight w:val="0"/>
          <w:marTop w:val="0"/>
          <w:marBottom w:val="0"/>
          <w:divBdr>
            <w:top w:val="none" w:sz="0" w:space="0" w:color="auto"/>
            <w:left w:val="none" w:sz="0" w:space="0" w:color="auto"/>
            <w:bottom w:val="none" w:sz="0" w:space="0" w:color="auto"/>
            <w:right w:val="none" w:sz="0" w:space="0" w:color="auto"/>
          </w:divBdr>
        </w:div>
        <w:div w:id="508720486">
          <w:marLeft w:val="0"/>
          <w:marRight w:val="0"/>
          <w:marTop w:val="150"/>
          <w:marBottom w:val="0"/>
          <w:divBdr>
            <w:top w:val="none" w:sz="0" w:space="0" w:color="auto"/>
            <w:left w:val="none" w:sz="0" w:space="0" w:color="auto"/>
            <w:bottom w:val="none" w:sz="0" w:space="0" w:color="auto"/>
            <w:right w:val="none" w:sz="0" w:space="0" w:color="auto"/>
          </w:divBdr>
          <w:divsChild>
            <w:div w:id="1831174046">
              <w:marLeft w:val="1155"/>
              <w:marRight w:val="0"/>
              <w:marTop w:val="0"/>
              <w:marBottom w:val="0"/>
              <w:divBdr>
                <w:top w:val="none" w:sz="0" w:space="0" w:color="auto"/>
                <w:left w:val="none" w:sz="0" w:space="0" w:color="auto"/>
                <w:bottom w:val="none" w:sz="0" w:space="0" w:color="auto"/>
                <w:right w:val="none" w:sz="0" w:space="0" w:color="auto"/>
              </w:divBdr>
            </w:div>
            <w:div w:id="294257418">
              <w:marLeft w:val="1155"/>
              <w:marRight w:val="0"/>
              <w:marTop w:val="0"/>
              <w:marBottom w:val="0"/>
              <w:divBdr>
                <w:top w:val="none" w:sz="0" w:space="0" w:color="auto"/>
                <w:left w:val="none" w:sz="0" w:space="0" w:color="auto"/>
                <w:bottom w:val="none" w:sz="0" w:space="0" w:color="auto"/>
                <w:right w:val="none" w:sz="0" w:space="0" w:color="auto"/>
              </w:divBdr>
            </w:div>
            <w:div w:id="418136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963757">
      <w:bodyDiv w:val="1"/>
      <w:marLeft w:val="0"/>
      <w:marRight w:val="0"/>
      <w:marTop w:val="0"/>
      <w:marBottom w:val="0"/>
      <w:divBdr>
        <w:top w:val="none" w:sz="0" w:space="0" w:color="auto"/>
        <w:left w:val="none" w:sz="0" w:space="0" w:color="auto"/>
        <w:bottom w:val="none" w:sz="0" w:space="0" w:color="auto"/>
        <w:right w:val="none" w:sz="0" w:space="0" w:color="auto"/>
      </w:divBdr>
      <w:divsChild>
        <w:div w:id="812403203">
          <w:marLeft w:val="0"/>
          <w:marRight w:val="0"/>
          <w:marTop w:val="0"/>
          <w:marBottom w:val="0"/>
          <w:divBdr>
            <w:top w:val="none" w:sz="0" w:space="0" w:color="auto"/>
            <w:left w:val="none" w:sz="0" w:space="0" w:color="auto"/>
            <w:bottom w:val="none" w:sz="0" w:space="0" w:color="auto"/>
            <w:right w:val="none" w:sz="0" w:space="0" w:color="auto"/>
          </w:divBdr>
        </w:div>
        <w:div w:id="1422022838">
          <w:marLeft w:val="0"/>
          <w:marRight w:val="0"/>
          <w:marTop w:val="150"/>
          <w:marBottom w:val="0"/>
          <w:divBdr>
            <w:top w:val="none" w:sz="0" w:space="0" w:color="auto"/>
            <w:left w:val="none" w:sz="0" w:space="0" w:color="auto"/>
            <w:bottom w:val="none" w:sz="0" w:space="0" w:color="auto"/>
            <w:right w:val="none" w:sz="0" w:space="0" w:color="auto"/>
          </w:divBdr>
          <w:divsChild>
            <w:div w:id="1156531356">
              <w:marLeft w:val="1155"/>
              <w:marRight w:val="0"/>
              <w:marTop w:val="0"/>
              <w:marBottom w:val="0"/>
              <w:divBdr>
                <w:top w:val="none" w:sz="0" w:space="0" w:color="auto"/>
                <w:left w:val="none" w:sz="0" w:space="0" w:color="auto"/>
                <w:bottom w:val="none" w:sz="0" w:space="0" w:color="auto"/>
                <w:right w:val="none" w:sz="0" w:space="0" w:color="auto"/>
              </w:divBdr>
            </w:div>
            <w:div w:id="862784814">
              <w:marLeft w:val="1155"/>
              <w:marRight w:val="0"/>
              <w:marTop w:val="0"/>
              <w:marBottom w:val="0"/>
              <w:divBdr>
                <w:top w:val="none" w:sz="0" w:space="0" w:color="auto"/>
                <w:left w:val="none" w:sz="0" w:space="0" w:color="auto"/>
                <w:bottom w:val="none" w:sz="0" w:space="0" w:color="auto"/>
                <w:right w:val="none" w:sz="0" w:space="0" w:color="auto"/>
              </w:divBdr>
            </w:div>
            <w:div w:id="888304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033827">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125838">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3013">
      <w:bodyDiv w:val="1"/>
      <w:marLeft w:val="0"/>
      <w:marRight w:val="0"/>
      <w:marTop w:val="0"/>
      <w:marBottom w:val="0"/>
      <w:divBdr>
        <w:top w:val="none" w:sz="0" w:space="0" w:color="auto"/>
        <w:left w:val="none" w:sz="0" w:space="0" w:color="auto"/>
        <w:bottom w:val="none" w:sz="0" w:space="0" w:color="auto"/>
        <w:right w:val="none" w:sz="0" w:space="0" w:color="auto"/>
      </w:divBdr>
      <w:divsChild>
        <w:div w:id="1530991141">
          <w:marLeft w:val="0"/>
          <w:marRight w:val="0"/>
          <w:marTop w:val="0"/>
          <w:marBottom w:val="0"/>
          <w:divBdr>
            <w:top w:val="none" w:sz="0" w:space="0" w:color="auto"/>
            <w:left w:val="none" w:sz="0" w:space="0" w:color="auto"/>
            <w:bottom w:val="none" w:sz="0" w:space="0" w:color="auto"/>
            <w:right w:val="none" w:sz="0" w:space="0" w:color="auto"/>
          </w:divBdr>
        </w:div>
        <w:div w:id="913583293">
          <w:marLeft w:val="0"/>
          <w:marRight w:val="0"/>
          <w:marTop w:val="150"/>
          <w:marBottom w:val="0"/>
          <w:divBdr>
            <w:top w:val="none" w:sz="0" w:space="0" w:color="auto"/>
            <w:left w:val="none" w:sz="0" w:space="0" w:color="auto"/>
            <w:bottom w:val="none" w:sz="0" w:space="0" w:color="auto"/>
            <w:right w:val="none" w:sz="0" w:space="0" w:color="auto"/>
          </w:divBdr>
          <w:divsChild>
            <w:div w:id="776557106">
              <w:marLeft w:val="1155"/>
              <w:marRight w:val="0"/>
              <w:marTop w:val="0"/>
              <w:marBottom w:val="0"/>
              <w:divBdr>
                <w:top w:val="none" w:sz="0" w:space="0" w:color="auto"/>
                <w:left w:val="none" w:sz="0" w:space="0" w:color="auto"/>
                <w:bottom w:val="none" w:sz="0" w:space="0" w:color="auto"/>
                <w:right w:val="none" w:sz="0" w:space="0" w:color="auto"/>
              </w:divBdr>
            </w:div>
            <w:div w:id="1697191162">
              <w:marLeft w:val="1155"/>
              <w:marRight w:val="0"/>
              <w:marTop w:val="0"/>
              <w:marBottom w:val="0"/>
              <w:divBdr>
                <w:top w:val="none" w:sz="0" w:space="0" w:color="auto"/>
                <w:left w:val="none" w:sz="0" w:space="0" w:color="auto"/>
                <w:bottom w:val="none" w:sz="0" w:space="0" w:color="auto"/>
                <w:right w:val="none" w:sz="0" w:space="0" w:color="auto"/>
              </w:divBdr>
            </w:div>
            <w:div w:id="1003781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4854272">
      <w:bodyDiv w:val="1"/>
      <w:marLeft w:val="0"/>
      <w:marRight w:val="0"/>
      <w:marTop w:val="0"/>
      <w:marBottom w:val="0"/>
      <w:divBdr>
        <w:top w:val="none" w:sz="0" w:space="0" w:color="auto"/>
        <w:left w:val="none" w:sz="0" w:space="0" w:color="auto"/>
        <w:bottom w:val="none" w:sz="0" w:space="0" w:color="auto"/>
        <w:right w:val="none" w:sz="0" w:space="0" w:color="auto"/>
      </w:divBdr>
    </w:div>
    <w:div w:id="1914925140">
      <w:bodyDiv w:val="1"/>
      <w:marLeft w:val="0"/>
      <w:marRight w:val="0"/>
      <w:marTop w:val="0"/>
      <w:marBottom w:val="0"/>
      <w:divBdr>
        <w:top w:val="none" w:sz="0" w:space="0" w:color="auto"/>
        <w:left w:val="none" w:sz="0" w:space="0" w:color="auto"/>
        <w:bottom w:val="none" w:sz="0" w:space="0" w:color="auto"/>
        <w:right w:val="none" w:sz="0" w:space="0" w:color="auto"/>
      </w:divBdr>
      <w:divsChild>
        <w:div w:id="2102605419">
          <w:marLeft w:val="0"/>
          <w:marRight w:val="0"/>
          <w:marTop w:val="0"/>
          <w:marBottom w:val="0"/>
          <w:divBdr>
            <w:top w:val="none" w:sz="0" w:space="0" w:color="auto"/>
            <w:left w:val="none" w:sz="0" w:space="0" w:color="auto"/>
            <w:bottom w:val="none" w:sz="0" w:space="0" w:color="auto"/>
            <w:right w:val="none" w:sz="0" w:space="0" w:color="auto"/>
          </w:divBdr>
        </w:div>
        <w:div w:id="1817261112">
          <w:marLeft w:val="0"/>
          <w:marRight w:val="0"/>
          <w:marTop w:val="150"/>
          <w:marBottom w:val="0"/>
          <w:divBdr>
            <w:top w:val="none" w:sz="0" w:space="0" w:color="auto"/>
            <w:left w:val="none" w:sz="0" w:space="0" w:color="auto"/>
            <w:bottom w:val="none" w:sz="0" w:space="0" w:color="auto"/>
            <w:right w:val="none" w:sz="0" w:space="0" w:color="auto"/>
          </w:divBdr>
          <w:divsChild>
            <w:div w:id="1334719041">
              <w:marLeft w:val="1155"/>
              <w:marRight w:val="0"/>
              <w:marTop w:val="0"/>
              <w:marBottom w:val="0"/>
              <w:divBdr>
                <w:top w:val="none" w:sz="0" w:space="0" w:color="auto"/>
                <w:left w:val="none" w:sz="0" w:space="0" w:color="auto"/>
                <w:bottom w:val="none" w:sz="0" w:space="0" w:color="auto"/>
                <w:right w:val="none" w:sz="0" w:space="0" w:color="auto"/>
              </w:divBdr>
            </w:div>
            <w:div w:id="1847985848">
              <w:marLeft w:val="1155"/>
              <w:marRight w:val="0"/>
              <w:marTop w:val="0"/>
              <w:marBottom w:val="0"/>
              <w:divBdr>
                <w:top w:val="none" w:sz="0" w:space="0" w:color="auto"/>
                <w:left w:val="none" w:sz="0" w:space="0" w:color="auto"/>
                <w:bottom w:val="none" w:sz="0" w:space="0" w:color="auto"/>
                <w:right w:val="none" w:sz="0" w:space="0" w:color="auto"/>
              </w:divBdr>
            </w:div>
            <w:div w:id="1211578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552817">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58980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089432">
      <w:bodyDiv w:val="1"/>
      <w:marLeft w:val="0"/>
      <w:marRight w:val="0"/>
      <w:marTop w:val="0"/>
      <w:marBottom w:val="0"/>
      <w:divBdr>
        <w:top w:val="none" w:sz="0" w:space="0" w:color="auto"/>
        <w:left w:val="none" w:sz="0" w:space="0" w:color="auto"/>
        <w:bottom w:val="none" w:sz="0" w:space="0" w:color="auto"/>
        <w:right w:val="none" w:sz="0" w:space="0" w:color="auto"/>
      </w:divBdr>
    </w:div>
    <w:div w:id="1916285149">
      <w:bodyDiv w:val="1"/>
      <w:marLeft w:val="0"/>
      <w:marRight w:val="0"/>
      <w:marTop w:val="0"/>
      <w:marBottom w:val="0"/>
      <w:divBdr>
        <w:top w:val="none" w:sz="0" w:space="0" w:color="auto"/>
        <w:left w:val="none" w:sz="0" w:space="0" w:color="auto"/>
        <w:bottom w:val="none" w:sz="0" w:space="0" w:color="auto"/>
        <w:right w:val="none" w:sz="0" w:space="0" w:color="auto"/>
      </w:divBdr>
      <w:divsChild>
        <w:div w:id="7100802">
          <w:marLeft w:val="0"/>
          <w:marRight w:val="0"/>
          <w:marTop w:val="0"/>
          <w:marBottom w:val="0"/>
          <w:divBdr>
            <w:top w:val="none" w:sz="0" w:space="0" w:color="auto"/>
            <w:left w:val="none" w:sz="0" w:space="0" w:color="auto"/>
            <w:bottom w:val="none" w:sz="0" w:space="0" w:color="auto"/>
            <w:right w:val="none" w:sz="0" w:space="0" w:color="auto"/>
          </w:divBdr>
        </w:div>
        <w:div w:id="495000074">
          <w:marLeft w:val="0"/>
          <w:marRight w:val="0"/>
          <w:marTop w:val="150"/>
          <w:marBottom w:val="0"/>
          <w:divBdr>
            <w:top w:val="none" w:sz="0" w:space="0" w:color="auto"/>
            <w:left w:val="none" w:sz="0" w:space="0" w:color="auto"/>
            <w:bottom w:val="none" w:sz="0" w:space="0" w:color="auto"/>
            <w:right w:val="none" w:sz="0" w:space="0" w:color="auto"/>
          </w:divBdr>
          <w:divsChild>
            <w:div w:id="825584188">
              <w:marLeft w:val="1155"/>
              <w:marRight w:val="0"/>
              <w:marTop w:val="0"/>
              <w:marBottom w:val="0"/>
              <w:divBdr>
                <w:top w:val="none" w:sz="0" w:space="0" w:color="auto"/>
                <w:left w:val="none" w:sz="0" w:space="0" w:color="auto"/>
                <w:bottom w:val="none" w:sz="0" w:space="0" w:color="auto"/>
                <w:right w:val="none" w:sz="0" w:space="0" w:color="auto"/>
              </w:divBdr>
            </w:div>
            <w:div w:id="370111710">
              <w:marLeft w:val="1155"/>
              <w:marRight w:val="0"/>
              <w:marTop w:val="0"/>
              <w:marBottom w:val="0"/>
              <w:divBdr>
                <w:top w:val="none" w:sz="0" w:space="0" w:color="auto"/>
                <w:left w:val="none" w:sz="0" w:space="0" w:color="auto"/>
                <w:bottom w:val="none" w:sz="0" w:space="0" w:color="auto"/>
                <w:right w:val="none" w:sz="0" w:space="0" w:color="auto"/>
              </w:divBdr>
            </w:div>
            <w:div w:id="64562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549910">
      <w:bodyDiv w:val="1"/>
      <w:marLeft w:val="0"/>
      <w:marRight w:val="0"/>
      <w:marTop w:val="0"/>
      <w:marBottom w:val="0"/>
      <w:divBdr>
        <w:top w:val="none" w:sz="0" w:space="0" w:color="auto"/>
        <w:left w:val="none" w:sz="0" w:space="0" w:color="auto"/>
        <w:bottom w:val="none" w:sz="0" w:space="0" w:color="auto"/>
        <w:right w:val="none" w:sz="0" w:space="0" w:color="auto"/>
      </w:divBdr>
      <w:divsChild>
        <w:div w:id="1823348342">
          <w:marLeft w:val="0"/>
          <w:marRight w:val="0"/>
          <w:marTop w:val="0"/>
          <w:marBottom w:val="0"/>
          <w:divBdr>
            <w:top w:val="none" w:sz="0" w:space="0" w:color="auto"/>
            <w:left w:val="none" w:sz="0" w:space="0" w:color="auto"/>
            <w:bottom w:val="none" w:sz="0" w:space="0" w:color="auto"/>
            <w:right w:val="none" w:sz="0" w:space="0" w:color="auto"/>
          </w:divBdr>
        </w:div>
        <w:div w:id="1387341980">
          <w:marLeft w:val="0"/>
          <w:marRight w:val="0"/>
          <w:marTop w:val="150"/>
          <w:marBottom w:val="0"/>
          <w:divBdr>
            <w:top w:val="none" w:sz="0" w:space="0" w:color="auto"/>
            <w:left w:val="none" w:sz="0" w:space="0" w:color="auto"/>
            <w:bottom w:val="none" w:sz="0" w:space="0" w:color="auto"/>
            <w:right w:val="none" w:sz="0" w:space="0" w:color="auto"/>
          </w:divBdr>
          <w:divsChild>
            <w:div w:id="1184397670">
              <w:marLeft w:val="1155"/>
              <w:marRight w:val="0"/>
              <w:marTop w:val="0"/>
              <w:marBottom w:val="0"/>
              <w:divBdr>
                <w:top w:val="none" w:sz="0" w:space="0" w:color="auto"/>
                <w:left w:val="none" w:sz="0" w:space="0" w:color="auto"/>
                <w:bottom w:val="none" w:sz="0" w:space="0" w:color="auto"/>
                <w:right w:val="none" w:sz="0" w:space="0" w:color="auto"/>
              </w:divBdr>
            </w:div>
            <w:div w:id="1922250281">
              <w:marLeft w:val="1155"/>
              <w:marRight w:val="0"/>
              <w:marTop w:val="0"/>
              <w:marBottom w:val="0"/>
              <w:divBdr>
                <w:top w:val="none" w:sz="0" w:space="0" w:color="auto"/>
                <w:left w:val="none" w:sz="0" w:space="0" w:color="auto"/>
                <w:bottom w:val="none" w:sz="0" w:space="0" w:color="auto"/>
                <w:right w:val="none" w:sz="0" w:space="0" w:color="auto"/>
              </w:divBdr>
            </w:div>
            <w:div w:id="1574317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19934">
      <w:bodyDiv w:val="1"/>
      <w:marLeft w:val="0"/>
      <w:marRight w:val="0"/>
      <w:marTop w:val="0"/>
      <w:marBottom w:val="0"/>
      <w:divBdr>
        <w:top w:val="none" w:sz="0" w:space="0" w:color="auto"/>
        <w:left w:val="none" w:sz="0" w:space="0" w:color="auto"/>
        <w:bottom w:val="none" w:sz="0" w:space="0" w:color="auto"/>
        <w:right w:val="none" w:sz="0" w:space="0" w:color="auto"/>
      </w:divBdr>
      <w:divsChild>
        <w:div w:id="130564876">
          <w:marLeft w:val="0"/>
          <w:marRight w:val="0"/>
          <w:marTop w:val="0"/>
          <w:marBottom w:val="0"/>
          <w:divBdr>
            <w:top w:val="none" w:sz="0" w:space="0" w:color="auto"/>
            <w:left w:val="none" w:sz="0" w:space="0" w:color="auto"/>
            <w:bottom w:val="none" w:sz="0" w:space="0" w:color="auto"/>
            <w:right w:val="none" w:sz="0" w:space="0" w:color="auto"/>
          </w:divBdr>
        </w:div>
        <w:div w:id="1809128179">
          <w:marLeft w:val="0"/>
          <w:marRight w:val="0"/>
          <w:marTop w:val="150"/>
          <w:marBottom w:val="0"/>
          <w:divBdr>
            <w:top w:val="none" w:sz="0" w:space="0" w:color="auto"/>
            <w:left w:val="none" w:sz="0" w:space="0" w:color="auto"/>
            <w:bottom w:val="none" w:sz="0" w:space="0" w:color="auto"/>
            <w:right w:val="none" w:sz="0" w:space="0" w:color="auto"/>
          </w:divBdr>
          <w:divsChild>
            <w:div w:id="979185792">
              <w:marLeft w:val="1155"/>
              <w:marRight w:val="0"/>
              <w:marTop w:val="0"/>
              <w:marBottom w:val="0"/>
              <w:divBdr>
                <w:top w:val="none" w:sz="0" w:space="0" w:color="auto"/>
                <w:left w:val="none" w:sz="0" w:space="0" w:color="auto"/>
                <w:bottom w:val="none" w:sz="0" w:space="0" w:color="auto"/>
                <w:right w:val="none" w:sz="0" w:space="0" w:color="auto"/>
              </w:divBdr>
            </w:div>
            <w:div w:id="1194878393">
              <w:marLeft w:val="1155"/>
              <w:marRight w:val="0"/>
              <w:marTop w:val="0"/>
              <w:marBottom w:val="0"/>
              <w:divBdr>
                <w:top w:val="none" w:sz="0" w:space="0" w:color="auto"/>
                <w:left w:val="none" w:sz="0" w:space="0" w:color="auto"/>
                <w:bottom w:val="none" w:sz="0" w:space="0" w:color="auto"/>
                <w:right w:val="none" w:sz="0" w:space="0" w:color="auto"/>
              </w:divBdr>
            </w:div>
            <w:div w:id="490872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895172">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8964">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704867">
      <w:bodyDiv w:val="1"/>
      <w:marLeft w:val="0"/>
      <w:marRight w:val="0"/>
      <w:marTop w:val="0"/>
      <w:marBottom w:val="0"/>
      <w:divBdr>
        <w:top w:val="none" w:sz="0" w:space="0" w:color="auto"/>
        <w:left w:val="none" w:sz="0" w:space="0" w:color="auto"/>
        <w:bottom w:val="none" w:sz="0" w:space="0" w:color="auto"/>
        <w:right w:val="none" w:sz="0" w:space="0" w:color="auto"/>
      </w:divBdr>
      <w:divsChild>
        <w:div w:id="392431899">
          <w:marLeft w:val="0"/>
          <w:marRight w:val="0"/>
          <w:marTop w:val="0"/>
          <w:marBottom w:val="0"/>
          <w:divBdr>
            <w:top w:val="none" w:sz="0" w:space="0" w:color="auto"/>
            <w:left w:val="none" w:sz="0" w:space="0" w:color="auto"/>
            <w:bottom w:val="none" w:sz="0" w:space="0" w:color="auto"/>
            <w:right w:val="none" w:sz="0" w:space="0" w:color="auto"/>
          </w:divBdr>
        </w:div>
        <w:div w:id="97607666">
          <w:marLeft w:val="0"/>
          <w:marRight w:val="0"/>
          <w:marTop w:val="150"/>
          <w:marBottom w:val="0"/>
          <w:divBdr>
            <w:top w:val="none" w:sz="0" w:space="0" w:color="auto"/>
            <w:left w:val="none" w:sz="0" w:space="0" w:color="auto"/>
            <w:bottom w:val="none" w:sz="0" w:space="0" w:color="auto"/>
            <w:right w:val="none" w:sz="0" w:space="0" w:color="auto"/>
          </w:divBdr>
          <w:divsChild>
            <w:div w:id="1740251567">
              <w:marLeft w:val="1155"/>
              <w:marRight w:val="0"/>
              <w:marTop w:val="0"/>
              <w:marBottom w:val="0"/>
              <w:divBdr>
                <w:top w:val="none" w:sz="0" w:space="0" w:color="auto"/>
                <w:left w:val="none" w:sz="0" w:space="0" w:color="auto"/>
                <w:bottom w:val="none" w:sz="0" w:space="0" w:color="auto"/>
                <w:right w:val="none" w:sz="0" w:space="0" w:color="auto"/>
              </w:divBdr>
            </w:div>
            <w:div w:id="1231042034">
              <w:marLeft w:val="1155"/>
              <w:marRight w:val="0"/>
              <w:marTop w:val="0"/>
              <w:marBottom w:val="0"/>
              <w:divBdr>
                <w:top w:val="none" w:sz="0" w:space="0" w:color="auto"/>
                <w:left w:val="none" w:sz="0" w:space="0" w:color="auto"/>
                <w:bottom w:val="none" w:sz="0" w:space="0" w:color="auto"/>
                <w:right w:val="none" w:sz="0" w:space="0" w:color="auto"/>
              </w:divBdr>
            </w:div>
            <w:div w:id="211037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092662">
      <w:bodyDiv w:val="1"/>
      <w:marLeft w:val="0"/>
      <w:marRight w:val="0"/>
      <w:marTop w:val="0"/>
      <w:marBottom w:val="0"/>
      <w:divBdr>
        <w:top w:val="none" w:sz="0" w:space="0" w:color="auto"/>
        <w:left w:val="none" w:sz="0" w:space="0" w:color="auto"/>
        <w:bottom w:val="none" w:sz="0" w:space="0" w:color="auto"/>
        <w:right w:val="none" w:sz="0" w:space="0" w:color="auto"/>
      </w:divBdr>
      <w:divsChild>
        <w:div w:id="2037267144">
          <w:marLeft w:val="0"/>
          <w:marRight w:val="0"/>
          <w:marTop w:val="0"/>
          <w:marBottom w:val="0"/>
          <w:divBdr>
            <w:top w:val="none" w:sz="0" w:space="0" w:color="auto"/>
            <w:left w:val="none" w:sz="0" w:space="0" w:color="auto"/>
            <w:bottom w:val="none" w:sz="0" w:space="0" w:color="auto"/>
            <w:right w:val="none" w:sz="0" w:space="0" w:color="auto"/>
          </w:divBdr>
        </w:div>
        <w:div w:id="1554804366">
          <w:marLeft w:val="0"/>
          <w:marRight w:val="0"/>
          <w:marTop w:val="150"/>
          <w:marBottom w:val="0"/>
          <w:divBdr>
            <w:top w:val="none" w:sz="0" w:space="0" w:color="auto"/>
            <w:left w:val="none" w:sz="0" w:space="0" w:color="auto"/>
            <w:bottom w:val="none" w:sz="0" w:space="0" w:color="auto"/>
            <w:right w:val="none" w:sz="0" w:space="0" w:color="auto"/>
          </w:divBdr>
          <w:divsChild>
            <w:div w:id="671835832">
              <w:marLeft w:val="1155"/>
              <w:marRight w:val="0"/>
              <w:marTop w:val="0"/>
              <w:marBottom w:val="0"/>
              <w:divBdr>
                <w:top w:val="none" w:sz="0" w:space="0" w:color="auto"/>
                <w:left w:val="none" w:sz="0" w:space="0" w:color="auto"/>
                <w:bottom w:val="none" w:sz="0" w:space="0" w:color="auto"/>
                <w:right w:val="none" w:sz="0" w:space="0" w:color="auto"/>
              </w:divBdr>
            </w:div>
            <w:div w:id="1390497382">
              <w:marLeft w:val="1155"/>
              <w:marRight w:val="0"/>
              <w:marTop w:val="0"/>
              <w:marBottom w:val="0"/>
              <w:divBdr>
                <w:top w:val="none" w:sz="0" w:space="0" w:color="auto"/>
                <w:left w:val="none" w:sz="0" w:space="0" w:color="auto"/>
                <w:bottom w:val="none" w:sz="0" w:space="0" w:color="auto"/>
                <w:right w:val="none" w:sz="0" w:space="0" w:color="auto"/>
              </w:divBdr>
            </w:div>
            <w:div w:id="105489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164904">
      <w:bodyDiv w:val="1"/>
      <w:marLeft w:val="0"/>
      <w:marRight w:val="0"/>
      <w:marTop w:val="0"/>
      <w:marBottom w:val="0"/>
      <w:divBdr>
        <w:top w:val="none" w:sz="0" w:space="0" w:color="auto"/>
        <w:left w:val="none" w:sz="0" w:space="0" w:color="auto"/>
        <w:bottom w:val="none" w:sz="0" w:space="0" w:color="auto"/>
        <w:right w:val="none" w:sz="0" w:space="0" w:color="auto"/>
      </w:divBdr>
      <w:divsChild>
        <w:div w:id="1562011322">
          <w:marLeft w:val="0"/>
          <w:marRight w:val="0"/>
          <w:marTop w:val="0"/>
          <w:marBottom w:val="0"/>
          <w:divBdr>
            <w:top w:val="none" w:sz="0" w:space="0" w:color="auto"/>
            <w:left w:val="none" w:sz="0" w:space="0" w:color="auto"/>
            <w:bottom w:val="none" w:sz="0" w:space="0" w:color="auto"/>
            <w:right w:val="none" w:sz="0" w:space="0" w:color="auto"/>
          </w:divBdr>
        </w:div>
        <w:div w:id="1053501362">
          <w:marLeft w:val="0"/>
          <w:marRight w:val="0"/>
          <w:marTop w:val="150"/>
          <w:marBottom w:val="0"/>
          <w:divBdr>
            <w:top w:val="none" w:sz="0" w:space="0" w:color="auto"/>
            <w:left w:val="none" w:sz="0" w:space="0" w:color="auto"/>
            <w:bottom w:val="none" w:sz="0" w:space="0" w:color="auto"/>
            <w:right w:val="none" w:sz="0" w:space="0" w:color="auto"/>
          </w:divBdr>
          <w:divsChild>
            <w:div w:id="199128919">
              <w:marLeft w:val="1155"/>
              <w:marRight w:val="0"/>
              <w:marTop w:val="0"/>
              <w:marBottom w:val="0"/>
              <w:divBdr>
                <w:top w:val="none" w:sz="0" w:space="0" w:color="auto"/>
                <w:left w:val="none" w:sz="0" w:space="0" w:color="auto"/>
                <w:bottom w:val="none" w:sz="0" w:space="0" w:color="auto"/>
                <w:right w:val="none" w:sz="0" w:space="0" w:color="auto"/>
              </w:divBdr>
            </w:div>
            <w:div w:id="1569654499">
              <w:marLeft w:val="1155"/>
              <w:marRight w:val="0"/>
              <w:marTop w:val="0"/>
              <w:marBottom w:val="0"/>
              <w:divBdr>
                <w:top w:val="none" w:sz="0" w:space="0" w:color="auto"/>
                <w:left w:val="none" w:sz="0" w:space="0" w:color="auto"/>
                <w:bottom w:val="none" w:sz="0" w:space="0" w:color="auto"/>
                <w:right w:val="none" w:sz="0" w:space="0" w:color="auto"/>
              </w:divBdr>
            </w:div>
            <w:div w:id="127980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13318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5982">
      <w:bodyDiv w:val="1"/>
      <w:marLeft w:val="0"/>
      <w:marRight w:val="0"/>
      <w:marTop w:val="0"/>
      <w:marBottom w:val="0"/>
      <w:divBdr>
        <w:top w:val="none" w:sz="0" w:space="0" w:color="auto"/>
        <w:left w:val="none" w:sz="0" w:space="0" w:color="auto"/>
        <w:bottom w:val="none" w:sz="0" w:space="0" w:color="auto"/>
        <w:right w:val="none" w:sz="0" w:space="0" w:color="auto"/>
      </w:divBdr>
      <w:divsChild>
        <w:div w:id="233200993">
          <w:marLeft w:val="0"/>
          <w:marRight w:val="0"/>
          <w:marTop w:val="0"/>
          <w:marBottom w:val="0"/>
          <w:divBdr>
            <w:top w:val="none" w:sz="0" w:space="0" w:color="auto"/>
            <w:left w:val="none" w:sz="0" w:space="0" w:color="auto"/>
            <w:bottom w:val="none" w:sz="0" w:space="0" w:color="auto"/>
            <w:right w:val="none" w:sz="0" w:space="0" w:color="auto"/>
          </w:divBdr>
        </w:div>
        <w:div w:id="875115750">
          <w:marLeft w:val="0"/>
          <w:marRight w:val="0"/>
          <w:marTop w:val="150"/>
          <w:marBottom w:val="0"/>
          <w:divBdr>
            <w:top w:val="none" w:sz="0" w:space="0" w:color="auto"/>
            <w:left w:val="none" w:sz="0" w:space="0" w:color="auto"/>
            <w:bottom w:val="none" w:sz="0" w:space="0" w:color="auto"/>
            <w:right w:val="none" w:sz="0" w:space="0" w:color="auto"/>
          </w:divBdr>
          <w:divsChild>
            <w:div w:id="181671813">
              <w:marLeft w:val="1155"/>
              <w:marRight w:val="0"/>
              <w:marTop w:val="0"/>
              <w:marBottom w:val="0"/>
              <w:divBdr>
                <w:top w:val="none" w:sz="0" w:space="0" w:color="auto"/>
                <w:left w:val="none" w:sz="0" w:space="0" w:color="auto"/>
                <w:bottom w:val="none" w:sz="0" w:space="0" w:color="auto"/>
                <w:right w:val="none" w:sz="0" w:space="0" w:color="auto"/>
              </w:divBdr>
            </w:div>
            <w:div w:id="1571236096">
              <w:marLeft w:val="1155"/>
              <w:marRight w:val="0"/>
              <w:marTop w:val="0"/>
              <w:marBottom w:val="0"/>
              <w:divBdr>
                <w:top w:val="none" w:sz="0" w:space="0" w:color="auto"/>
                <w:left w:val="none" w:sz="0" w:space="0" w:color="auto"/>
                <w:bottom w:val="none" w:sz="0" w:space="0" w:color="auto"/>
                <w:right w:val="none" w:sz="0" w:space="0" w:color="auto"/>
              </w:divBdr>
            </w:div>
            <w:div w:id="2017492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867118">
      <w:bodyDiv w:val="1"/>
      <w:marLeft w:val="0"/>
      <w:marRight w:val="0"/>
      <w:marTop w:val="0"/>
      <w:marBottom w:val="0"/>
      <w:divBdr>
        <w:top w:val="none" w:sz="0" w:space="0" w:color="auto"/>
        <w:left w:val="none" w:sz="0" w:space="0" w:color="auto"/>
        <w:bottom w:val="none" w:sz="0" w:space="0" w:color="auto"/>
        <w:right w:val="none" w:sz="0" w:space="0" w:color="auto"/>
      </w:divBdr>
      <w:divsChild>
        <w:div w:id="1639916650">
          <w:marLeft w:val="0"/>
          <w:marRight w:val="0"/>
          <w:marTop w:val="0"/>
          <w:marBottom w:val="0"/>
          <w:divBdr>
            <w:top w:val="none" w:sz="0" w:space="0" w:color="auto"/>
            <w:left w:val="none" w:sz="0" w:space="0" w:color="auto"/>
            <w:bottom w:val="none" w:sz="0" w:space="0" w:color="auto"/>
            <w:right w:val="none" w:sz="0" w:space="0" w:color="auto"/>
          </w:divBdr>
        </w:div>
        <w:div w:id="1797940884">
          <w:marLeft w:val="0"/>
          <w:marRight w:val="0"/>
          <w:marTop w:val="150"/>
          <w:marBottom w:val="0"/>
          <w:divBdr>
            <w:top w:val="none" w:sz="0" w:space="0" w:color="auto"/>
            <w:left w:val="none" w:sz="0" w:space="0" w:color="auto"/>
            <w:bottom w:val="none" w:sz="0" w:space="0" w:color="auto"/>
            <w:right w:val="none" w:sz="0" w:space="0" w:color="auto"/>
          </w:divBdr>
          <w:divsChild>
            <w:div w:id="898590862">
              <w:marLeft w:val="1155"/>
              <w:marRight w:val="0"/>
              <w:marTop w:val="0"/>
              <w:marBottom w:val="0"/>
              <w:divBdr>
                <w:top w:val="none" w:sz="0" w:space="0" w:color="auto"/>
                <w:left w:val="none" w:sz="0" w:space="0" w:color="auto"/>
                <w:bottom w:val="none" w:sz="0" w:space="0" w:color="auto"/>
                <w:right w:val="none" w:sz="0" w:space="0" w:color="auto"/>
              </w:divBdr>
            </w:div>
            <w:div w:id="686952535">
              <w:marLeft w:val="1155"/>
              <w:marRight w:val="0"/>
              <w:marTop w:val="0"/>
              <w:marBottom w:val="0"/>
              <w:divBdr>
                <w:top w:val="none" w:sz="0" w:space="0" w:color="auto"/>
                <w:left w:val="none" w:sz="0" w:space="0" w:color="auto"/>
                <w:bottom w:val="none" w:sz="0" w:space="0" w:color="auto"/>
                <w:right w:val="none" w:sz="0" w:space="0" w:color="auto"/>
              </w:divBdr>
            </w:div>
            <w:div w:id="1543589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448358">
      <w:bodyDiv w:val="1"/>
      <w:marLeft w:val="0"/>
      <w:marRight w:val="0"/>
      <w:marTop w:val="0"/>
      <w:marBottom w:val="0"/>
      <w:divBdr>
        <w:top w:val="none" w:sz="0" w:space="0" w:color="auto"/>
        <w:left w:val="none" w:sz="0" w:space="0" w:color="auto"/>
        <w:bottom w:val="none" w:sz="0" w:space="0" w:color="auto"/>
        <w:right w:val="none" w:sz="0" w:space="0" w:color="auto"/>
      </w:divBdr>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030256">
      <w:bodyDiv w:val="1"/>
      <w:marLeft w:val="0"/>
      <w:marRight w:val="0"/>
      <w:marTop w:val="0"/>
      <w:marBottom w:val="0"/>
      <w:divBdr>
        <w:top w:val="none" w:sz="0" w:space="0" w:color="auto"/>
        <w:left w:val="none" w:sz="0" w:space="0" w:color="auto"/>
        <w:bottom w:val="none" w:sz="0" w:space="0" w:color="auto"/>
        <w:right w:val="none" w:sz="0" w:space="0" w:color="auto"/>
      </w:divBdr>
      <w:divsChild>
        <w:div w:id="494497146">
          <w:marLeft w:val="0"/>
          <w:marRight w:val="0"/>
          <w:marTop w:val="0"/>
          <w:marBottom w:val="0"/>
          <w:divBdr>
            <w:top w:val="none" w:sz="0" w:space="0" w:color="auto"/>
            <w:left w:val="none" w:sz="0" w:space="0" w:color="auto"/>
            <w:bottom w:val="none" w:sz="0" w:space="0" w:color="auto"/>
            <w:right w:val="none" w:sz="0" w:space="0" w:color="auto"/>
          </w:divBdr>
        </w:div>
        <w:div w:id="1143040684">
          <w:marLeft w:val="0"/>
          <w:marRight w:val="0"/>
          <w:marTop w:val="150"/>
          <w:marBottom w:val="0"/>
          <w:divBdr>
            <w:top w:val="none" w:sz="0" w:space="0" w:color="auto"/>
            <w:left w:val="none" w:sz="0" w:space="0" w:color="auto"/>
            <w:bottom w:val="none" w:sz="0" w:space="0" w:color="auto"/>
            <w:right w:val="none" w:sz="0" w:space="0" w:color="auto"/>
          </w:divBdr>
          <w:divsChild>
            <w:div w:id="728725528">
              <w:marLeft w:val="1155"/>
              <w:marRight w:val="0"/>
              <w:marTop w:val="0"/>
              <w:marBottom w:val="0"/>
              <w:divBdr>
                <w:top w:val="none" w:sz="0" w:space="0" w:color="auto"/>
                <w:left w:val="none" w:sz="0" w:space="0" w:color="auto"/>
                <w:bottom w:val="none" w:sz="0" w:space="0" w:color="auto"/>
                <w:right w:val="none" w:sz="0" w:space="0" w:color="auto"/>
              </w:divBdr>
            </w:div>
            <w:div w:id="1553810792">
              <w:marLeft w:val="1155"/>
              <w:marRight w:val="0"/>
              <w:marTop w:val="0"/>
              <w:marBottom w:val="0"/>
              <w:divBdr>
                <w:top w:val="none" w:sz="0" w:space="0" w:color="auto"/>
                <w:left w:val="none" w:sz="0" w:space="0" w:color="auto"/>
                <w:bottom w:val="none" w:sz="0" w:space="0" w:color="auto"/>
                <w:right w:val="none" w:sz="0" w:space="0" w:color="auto"/>
              </w:divBdr>
            </w:div>
            <w:div w:id="1430811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6501">
      <w:bodyDiv w:val="1"/>
      <w:marLeft w:val="0"/>
      <w:marRight w:val="0"/>
      <w:marTop w:val="0"/>
      <w:marBottom w:val="0"/>
      <w:divBdr>
        <w:top w:val="none" w:sz="0" w:space="0" w:color="auto"/>
        <w:left w:val="none" w:sz="0" w:space="0" w:color="auto"/>
        <w:bottom w:val="none" w:sz="0" w:space="0" w:color="auto"/>
        <w:right w:val="none" w:sz="0" w:space="0" w:color="auto"/>
      </w:divBdr>
      <w:divsChild>
        <w:div w:id="1272977053">
          <w:marLeft w:val="0"/>
          <w:marRight w:val="0"/>
          <w:marTop w:val="0"/>
          <w:marBottom w:val="0"/>
          <w:divBdr>
            <w:top w:val="none" w:sz="0" w:space="0" w:color="auto"/>
            <w:left w:val="none" w:sz="0" w:space="0" w:color="auto"/>
            <w:bottom w:val="none" w:sz="0" w:space="0" w:color="auto"/>
            <w:right w:val="none" w:sz="0" w:space="0" w:color="auto"/>
          </w:divBdr>
        </w:div>
        <w:div w:id="313796697">
          <w:marLeft w:val="0"/>
          <w:marRight w:val="0"/>
          <w:marTop w:val="150"/>
          <w:marBottom w:val="0"/>
          <w:divBdr>
            <w:top w:val="none" w:sz="0" w:space="0" w:color="auto"/>
            <w:left w:val="none" w:sz="0" w:space="0" w:color="auto"/>
            <w:bottom w:val="none" w:sz="0" w:space="0" w:color="auto"/>
            <w:right w:val="none" w:sz="0" w:space="0" w:color="auto"/>
          </w:divBdr>
          <w:divsChild>
            <w:div w:id="288974913">
              <w:marLeft w:val="1155"/>
              <w:marRight w:val="0"/>
              <w:marTop w:val="0"/>
              <w:marBottom w:val="0"/>
              <w:divBdr>
                <w:top w:val="none" w:sz="0" w:space="0" w:color="auto"/>
                <w:left w:val="none" w:sz="0" w:space="0" w:color="auto"/>
                <w:bottom w:val="none" w:sz="0" w:space="0" w:color="auto"/>
                <w:right w:val="none" w:sz="0" w:space="0" w:color="auto"/>
              </w:divBdr>
            </w:div>
            <w:div w:id="632559617">
              <w:marLeft w:val="1155"/>
              <w:marRight w:val="0"/>
              <w:marTop w:val="0"/>
              <w:marBottom w:val="0"/>
              <w:divBdr>
                <w:top w:val="none" w:sz="0" w:space="0" w:color="auto"/>
                <w:left w:val="none" w:sz="0" w:space="0" w:color="auto"/>
                <w:bottom w:val="none" w:sz="0" w:space="0" w:color="auto"/>
                <w:right w:val="none" w:sz="0" w:space="0" w:color="auto"/>
              </w:divBdr>
            </w:div>
            <w:div w:id="211335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25043">
      <w:bodyDiv w:val="1"/>
      <w:marLeft w:val="0"/>
      <w:marRight w:val="0"/>
      <w:marTop w:val="0"/>
      <w:marBottom w:val="0"/>
      <w:divBdr>
        <w:top w:val="none" w:sz="0" w:space="0" w:color="auto"/>
        <w:left w:val="none" w:sz="0" w:space="0" w:color="auto"/>
        <w:bottom w:val="none" w:sz="0" w:space="0" w:color="auto"/>
        <w:right w:val="none" w:sz="0" w:space="0" w:color="auto"/>
      </w:divBdr>
      <w:divsChild>
        <w:div w:id="613168567">
          <w:marLeft w:val="0"/>
          <w:marRight w:val="0"/>
          <w:marTop w:val="0"/>
          <w:marBottom w:val="0"/>
          <w:divBdr>
            <w:top w:val="none" w:sz="0" w:space="0" w:color="auto"/>
            <w:left w:val="none" w:sz="0" w:space="0" w:color="auto"/>
            <w:bottom w:val="none" w:sz="0" w:space="0" w:color="auto"/>
            <w:right w:val="none" w:sz="0" w:space="0" w:color="auto"/>
          </w:divBdr>
        </w:div>
        <w:div w:id="1480920598">
          <w:marLeft w:val="0"/>
          <w:marRight w:val="0"/>
          <w:marTop w:val="150"/>
          <w:marBottom w:val="0"/>
          <w:divBdr>
            <w:top w:val="none" w:sz="0" w:space="0" w:color="auto"/>
            <w:left w:val="none" w:sz="0" w:space="0" w:color="auto"/>
            <w:bottom w:val="none" w:sz="0" w:space="0" w:color="auto"/>
            <w:right w:val="none" w:sz="0" w:space="0" w:color="auto"/>
          </w:divBdr>
          <w:divsChild>
            <w:div w:id="764375108">
              <w:marLeft w:val="1155"/>
              <w:marRight w:val="0"/>
              <w:marTop w:val="0"/>
              <w:marBottom w:val="0"/>
              <w:divBdr>
                <w:top w:val="none" w:sz="0" w:space="0" w:color="auto"/>
                <w:left w:val="none" w:sz="0" w:space="0" w:color="auto"/>
                <w:bottom w:val="none" w:sz="0" w:space="0" w:color="auto"/>
                <w:right w:val="none" w:sz="0" w:space="0" w:color="auto"/>
              </w:divBdr>
            </w:div>
            <w:div w:id="431971093">
              <w:marLeft w:val="1155"/>
              <w:marRight w:val="0"/>
              <w:marTop w:val="0"/>
              <w:marBottom w:val="0"/>
              <w:divBdr>
                <w:top w:val="none" w:sz="0" w:space="0" w:color="auto"/>
                <w:left w:val="none" w:sz="0" w:space="0" w:color="auto"/>
                <w:bottom w:val="none" w:sz="0" w:space="0" w:color="auto"/>
                <w:right w:val="none" w:sz="0" w:space="0" w:color="auto"/>
              </w:divBdr>
            </w:div>
            <w:div w:id="1592356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12519">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06098">
      <w:bodyDiv w:val="1"/>
      <w:marLeft w:val="0"/>
      <w:marRight w:val="0"/>
      <w:marTop w:val="0"/>
      <w:marBottom w:val="0"/>
      <w:divBdr>
        <w:top w:val="none" w:sz="0" w:space="0" w:color="auto"/>
        <w:left w:val="none" w:sz="0" w:space="0" w:color="auto"/>
        <w:bottom w:val="none" w:sz="0" w:space="0" w:color="auto"/>
        <w:right w:val="none" w:sz="0" w:space="0" w:color="auto"/>
      </w:divBdr>
      <w:divsChild>
        <w:div w:id="543180498">
          <w:marLeft w:val="0"/>
          <w:marRight w:val="0"/>
          <w:marTop w:val="0"/>
          <w:marBottom w:val="0"/>
          <w:divBdr>
            <w:top w:val="none" w:sz="0" w:space="0" w:color="auto"/>
            <w:left w:val="none" w:sz="0" w:space="0" w:color="auto"/>
            <w:bottom w:val="none" w:sz="0" w:space="0" w:color="auto"/>
            <w:right w:val="none" w:sz="0" w:space="0" w:color="auto"/>
          </w:divBdr>
        </w:div>
        <w:div w:id="228737465">
          <w:marLeft w:val="0"/>
          <w:marRight w:val="0"/>
          <w:marTop w:val="150"/>
          <w:marBottom w:val="0"/>
          <w:divBdr>
            <w:top w:val="none" w:sz="0" w:space="0" w:color="auto"/>
            <w:left w:val="none" w:sz="0" w:space="0" w:color="auto"/>
            <w:bottom w:val="none" w:sz="0" w:space="0" w:color="auto"/>
            <w:right w:val="none" w:sz="0" w:space="0" w:color="auto"/>
          </w:divBdr>
          <w:divsChild>
            <w:div w:id="677119725">
              <w:marLeft w:val="1155"/>
              <w:marRight w:val="0"/>
              <w:marTop w:val="0"/>
              <w:marBottom w:val="0"/>
              <w:divBdr>
                <w:top w:val="none" w:sz="0" w:space="0" w:color="auto"/>
                <w:left w:val="none" w:sz="0" w:space="0" w:color="auto"/>
                <w:bottom w:val="none" w:sz="0" w:space="0" w:color="auto"/>
                <w:right w:val="none" w:sz="0" w:space="0" w:color="auto"/>
              </w:divBdr>
            </w:div>
            <w:div w:id="731076316">
              <w:marLeft w:val="1155"/>
              <w:marRight w:val="0"/>
              <w:marTop w:val="0"/>
              <w:marBottom w:val="0"/>
              <w:divBdr>
                <w:top w:val="none" w:sz="0" w:space="0" w:color="auto"/>
                <w:left w:val="none" w:sz="0" w:space="0" w:color="auto"/>
                <w:bottom w:val="none" w:sz="0" w:space="0" w:color="auto"/>
                <w:right w:val="none" w:sz="0" w:space="0" w:color="auto"/>
              </w:divBdr>
            </w:div>
            <w:div w:id="173134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37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5208">
      <w:bodyDiv w:val="1"/>
      <w:marLeft w:val="0"/>
      <w:marRight w:val="0"/>
      <w:marTop w:val="0"/>
      <w:marBottom w:val="0"/>
      <w:divBdr>
        <w:top w:val="none" w:sz="0" w:space="0" w:color="auto"/>
        <w:left w:val="none" w:sz="0" w:space="0" w:color="auto"/>
        <w:bottom w:val="none" w:sz="0" w:space="0" w:color="auto"/>
        <w:right w:val="none" w:sz="0" w:space="0" w:color="auto"/>
      </w:divBdr>
      <w:divsChild>
        <w:div w:id="1560358774">
          <w:marLeft w:val="0"/>
          <w:marRight w:val="0"/>
          <w:marTop w:val="0"/>
          <w:marBottom w:val="0"/>
          <w:divBdr>
            <w:top w:val="none" w:sz="0" w:space="0" w:color="auto"/>
            <w:left w:val="none" w:sz="0" w:space="0" w:color="auto"/>
            <w:bottom w:val="none" w:sz="0" w:space="0" w:color="auto"/>
            <w:right w:val="none" w:sz="0" w:space="0" w:color="auto"/>
          </w:divBdr>
        </w:div>
        <w:div w:id="630015054">
          <w:marLeft w:val="0"/>
          <w:marRight w:val="0"/>
          <w:marTop w:val="150"/>
          <w:marBottom w:val="0"/>
          <w:divBdr>
            <w:top w:val="none" w:sz="0" w:space="0" w:color="auto"/>
            <w:left w:val="none" w:sz="0" w:space="0" w:color="auto"/>
            <w:bottom w:val="none" w:sz="0" w:space="0" w:color="auto"/>
            <w:right w:val="none" w:sz="0" w:space="0" w:color="auto"/>
          </w:divBdr>
          <w:divsChild>
            <w:div w:id="793669502">
              <w:marLeft w:val="1155"/>
              <w:marRight w:val="0"/>
              <w:marTop w:val="0"/>
              <w:marBottom w:val="0"/>
              <w:divBdr>
                <w:top w:val="none" w:sz="0" w:space="0" w:color="auto"/>
                <w:left w:val="none" w:sz="0" w:space="0" w:color="auto"/>
                <w:bottom w:val="none" w:sz="0" w:space="0" w:color="auto"/>
                <w:right w:val="none" w:sz="0" w:space="0" w:color="auto"/>
              </w:divBdr>
            </w:div>
            <w:div w:id="1811172462">
              <w:marLeft w:val="1155"/>
              <w:marRight w:val="0"/>
              <w:marTop w:val="0"/>
              <w:marBottom w:val="0"/>
              <w:divBdr>
                <w:top w:val="none" w:sz="0" w:space="0" w:color="auto"/>
                <w:left w:val="none" w:sz="0" w:space="0" w:color="auto"/>
                <w:bottom w:val="none" w:sz="0" w:space="0" w:color="auto"/>
                <w:right w:val="none" w:sz="0" w:space="0" w:color="auto"/>
              </w:divBdr>
            </w:div>
            <w:div w:id="784082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688235">
      <w:bodyDiv w:val="1"/>
      <w:marLeft w:val="0"/>
      <w:marRight w:val="0"/>
      <w:marTop w:val="0"/>
      <w:marBottom w:val="0"/>
      <w:divBdr>
        <w:top w:val="none" w:sz="0" w:space="0" w:color="auto"/>
        <w:left w:val="none" w:sz="0" w:space="0" w:color="auto"/>
        <w:bottom w:val="none" w:sz="0" w:space="0" w:color="auto"/>
        <w:right w:val="none" w:sz="0" w:space="0" w:color="auto"/>
      </w:divBdr>
      <w:divsChild>
        <w:div w:id="10494183">
          <w:marLeft w:val="0"/>
          <w:marRight w:val="0"/>
          <w:marTop w:val="0"/>
          <w:marBottom w:val="0"/>
          <w:divBdr>
            <w:top w:val="none" w:sz="0" w:space="0" w:color="auto"/>
            <w:left w:val="none" w:sz="0" w:space="0" w:color="auto"/>
            <w:bottom w:val="none" w:sz="0" w:space="0" w:color="auto"/>
            <w:right w:val="none" w:sz="0" w:space="0" w:color="auto"/>
          </w:divBdr>
        </w:div>
        <w:div w:id="401606496">
          <w:marLeft w:val="0"/>
          <w:marRight w:val="0"/>
          <w:marTop w:val="150"/>
          <w:marBottom w:val="0"/>
          <w:divBdr>
            <w:top w:val="none" w:sz="0" w:space="0" w:color="auto"/>
            <w:left w:val="none" w:sz="0" w:space="0" w:color="auto"/>
            <w:bottom w:val="none" w:sz="0" w:space="0" w:color="auto"/>
            <w:right w:val="none" w:sz="0" w:space="0" w:color="auto"/>
          </w:divBdr>
          <w:divsChild>
            <w:div w:id="615599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8031505">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268444">
      <w:bodyDiv w:val="1"/>
      <w:marLeft w:val="0"/>
      <w:marRight w:val="0"/>
      <w:marTop w:val="0"/>
      <w:marBottom w:val="0"/>
      <w:divBdr>
        <w:top w:val="none" w:sz="0" w:space="0" w:color="auto"/>
        <w:left w:val="none" w:sz="0" w:space="0" w:color="auto"/>
        <w:bottom w:val="none" w:sz="0" w:space="0" w:color="auto"/>
        <w:right w:val="none" w:sz="0" w:space="0" w:color="auto"/>
      </w:divBdr>
      <w:divsChild>
        <w:div w:id="502551585">
          <w:marLeft w:val="0"/>
          <w:marRight w:val="0"/>
          <w:marTop w:val="0"/>
          <w:marBottom w:val="0"/>
          <w:divBdr>
            <w:top w:val="none" w:sz="0" w:space="0" w:color="auto"/>
            <w:left w:val="none" w:sz="0" w:space="0" w:color="auto"/>
            <w:bottom w:val="none" w:sz="0" w:space="0" w:color="auto"/>
            <w:right w:val="none" w:sz="0" w:space="0" w:color="auto"/>
          </w:divBdr>
        </w:div>
        <w:div w:id="2010131205">
          <w:marLeft w:val="0"/>
          <w:marRight w:val="0"/>
          <w:marTop w:val="150"/>
          <w:marBottom w:val="0"/>
          <w:divBdr>
            <w:top w:val="none" w:sz="0" w:space="0" w:color="auto"/>
            <w:left w:val="none" w:sz="0" w:space="0" w:color="auto"/>
            <w:bottom w:val="none" w:sz="0" w:space="0" w:color="auto"/>
            <w:right w:val="none" w:sz="0" w:space="0" w:color="auto"/>
          </w:divBdr>
          <w:divsChild>
            <w:div w:id="984579473">
              <w:marLeft w:val="1155"/>
              <w:marRight w:val="0"/>
              <w:marTop w:val="0"/>
              <w:marBottom w:val="0"/>
              <w:divBdr>
                <w:top w:val="none" w:sz="0" w:space="0" w:color="auto"/>
                <w:left w:val="none" w:sz="0" w:space="0" w:color="auto"/>
                <w:bottom w:val="none" w:sz="0" w:space="0" w:color="auto"/>
                <w:right w:val="none" w:sz="0" w:space="0" w:color="auto"/>
              </w:divBdr>
            </w:div>
            <w:div w:id="1550216488">
              <w:marLeft w:val="1155"/>
              <w:marRight w:val="0"/>
              <w:marTop w:val="0"/>
              <w:marBottom w:val="0"/>
              <w:divBdr>
                <w:top w:val="none" w:sz="0" w:space="0" w:color="auto"/>
                <w:left w:val="none" w:sz="0" w:space="0" w:color="auto"/>
                <w:bottom w:val="none" w:sz="0" w:space="0" w:color="auto"/>
                <w:right w:val="none" w:sz="0" w:space="0" w:color="auto"/>
              </w:divBdr>
            </w:div>
            <w:div w:id="1183477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27107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072598">
      <w:bodyDiv w:val="1"/>
      <w:marLeft w:val="0"/>
      <w:marRight w:val="0"/>
      <w:marTop w:val="0"/>
      <w:marBottom w:val="0"/>
      <w:divBdr>
        <w:top w:val="none" w:sz="0" w:space="0" w:color="auto"/>
        <w:left w:val="none" w:sz="0" w:space="0" w:color="auto"/>
        <w:bottom w:val="none" w:sz="0" w:space="0" w:color="auto"/>
        <w:right w:val="none" w:sz="0" w:space="0" w:color="auto"/>
      </w:divBdr>
      <w:divsChild>
        <w:div w:id="1623609206">
          <w:marLeft w:val="0"/>
          <w:marRight w:val="0"/>
          <w:marTop w:val="0"/>
          <w:marBottom w:val="0"/>
          <w:divBdr>
            <w:top w:val="none" w:sz="0" w:space="0" w:color="auto"/>
            <w:left w:val="none" w:sz="0" w:space="0" w:color="auto"/>
            <w:bottom w:val="none" w:sz="0" w:space="0" w:color="auto"/>
            <w:right w:val="none" w:sz="0" w:space="0" w:color="auto"/>
          </w:divBdr>
        </w:div>
        <w:div w:id="845705674">
          <w:marLeft w:val="0"/>
          <w:marRight w:val="0"/>
          <w:marTop w:val="150"/>
          <w:marBottom w:val="0"/>
          <w:divBdr>
            <w:top w:val="none" w:sz="0" w:space="0" w:color="auto"/>
            <w:left w:val="none" w:sz="0" w:space="0" w:color="auto"/>
            <w:bottom w:val="none" w:sz="0" w:space="0" w:color="auto"/>
            <w:right w:val="none" w:sz="0" w:space="0" w:color="auto"/>
          </w:divBdr>
          <w:divsChild>
            <w:div w:id="1855486562">
              <w:marLeft w:val="1155"/>
              <w:marRight w:val="0"/>
              <w:marTop w:val="0"/>
              <w:marBottom w:val="0"/>
              <w:divBdr>
                <w:top w:val="none" w:sz="0" w:space="0" w:color="auto"/>
                <w:left w:val="none" w:sz="0" w:space="0" w:color="auto"/>
                <w:bottom w:val="none" w:sz="0" w:space="0" w:color="auto"/>
                <w:right w:val="none" w:sz="0" w:space="0" w:color="auto"/>
              </w:divBdr>
            </w:div>
            <w:div w:id="810099059">
              <w:marLeft w:val="1155"/>
              <w:marRight w:val="0"/>
              <w:marTop w:val="0"/>
              <w:marBottom w:val="0"/>
              <w:divBdr>
                <w:top w:val="none" w:sz="0" w:space="0" w:color="auto"/>
                <w:left w:val="none" w:sz="0" w:space="0" w:color="auto"/>
                <w:bottom w:val="none" w:sz="0" w:space="0" w:color="auto"/>
                <w:right w:val="none" w:sz="0" w:space="0" w:color="auto"/>
              </w:divBdr>
            </w:div>
            <w:div w:id="112095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3585">
      <w:bodyDiv w:val="1"/>
      <w:marLeft w:val="0"/>
      <w:marRight w:val="0"/>
      <w:marTop w:val="0"/>
      <w:marBottom w:val="0"/>
      <w:divBdr>
        <w:top w:val="none" w:sz="0" w:space="0" w:color="auto"/>
        <w:left w:val="none" w:sz="0" w:space="0" w:color="auto"/>
        <w:bottom w:val="none" w:sz="0" w:space="0" w:color="auto"/>
        <w:right w:val="none" w:sz="0" w:space="0" w:color="auto"/>
      </w:divBdr>
      <w:divsChild>
        <w:div w:id="1377197986">
          <w:marLeft w:val="0"/>
          <w:marRight w:val="0"/>
          <w:marTop w:val="0"/>
          <w:marBottom w:val="0"/>
          <w:divBdr>
            <w:top w:val="none" w:sz="0" w:space="0" w:color="auto"/>
            <w:left w:val="none" w:sz="0" w:space="0" w:color="auto"/>
            <w:bottom w:val="none" w:sz="0" w:space="0" w:color="auto"/>
            <w:right w:val="none" w:sz="0" w:space="0" w:color="auto"/>
          </w:divBdr>
        </w:div>
        <w:div w:id="191381795">
          <w:marLeft w:val="0"/>
          <w:marRight w:val="0"/>
          <w:marTop w:val="150"/>
          <w:marBottom w:val="0"/>
          <w:divBdr>
            <w:top w:val="none" w:sz="0" w:space="0" w:color="auto"/>
            <w:left w:val="none" w:sz="0" w:space="0" w:color="auto"/>
            <w:bottom w:val="none" w:sz="0" w:space="0" w:color="auto"/>
            <w:right w:val="none" w:sz="0" w:space="0" w:color="auto"/>
          </w:divBdr>
          <w:divsChild>
            <w:div w:id="847250215">
              <w:marLeft w:val="1155"/>
              <w:marRight w:val="0"/>
              <w:marTop w:val="0"/>
              <w:marBottom w:val="0"/>
              <w:divBdr>
                <w:top w:val="none" w:sz="0" w:space="0" w:color="auto"/>
                <w:left w:val="none" w:sz="0" w:space="0" w:color="auto"/>
                <w:bottom w:val="none" w:sz="0" w:space="0" w:color="auto"/>
                <w:right w:val="none" w:sz="0" w:space="0" w:color="auto"/>
              </w:divBdr>
            </w:div>
            <w:div w:id="54591489">
              <w:marLeft w:val="1155"/>
              <w:marRight w:val="0"/>
              <w:marTop w:val="0"/>
              <w:marBottom w:val="0"/>
              <w:divBdr>
                <w:top w:val="none" w:sz="0" w:space="0" w:color="auto"/>
                <w:left w:val="none" w:sz="0" w:space="0" w:color="auto"/>
                <w:bottom w:val="none" w:sz="0" w:space="0" w:color="auto"/>
                <w:right w:val="none" w:sz="0" w:space="0" w:color="auto"/>
              </w:divBdr>
            </w:div>
            <w:div w:id="825509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5478">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0244">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998398">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17115">
      <w:bodyDiv w:val="1"/>
      <w:marLeft w:val="0"/>
      <w:marRight w:val="0"/>
      <w:marTop w:val="0"/>
      <w:marBottom w:val="0"/>
      <w:divBdr>
        <w:top w:val="none" w:sz="0" w:space="0" w:color="auto"/>
        <w:left w:val="none" w:sz="0" w:space="0" w:color="auto"/>
        <w:bottom w:val="none" w:sz="0" w:space="0" w:color="auto"/>
        <w:right w:val="none" w:sz="0" w:space="0" w:color="auto"/>
      </w:divBdr>
      <w:divsChild>
        <w:div w:id="894124331">
          <w:marLeft w:val="0"/>
          <w:marRight w:val="0"/>
          <w:marTop w:val="0"/>
          <w:marBottom w:val="0"/>
          <w:divBdr>
            <w:top w:val="none" w:sz="0" w:space="0" w:color="auto"/>
            <w:left w:val="none" w:sz="0" w:space="0" w:color="auto"/>
            <w:bottom w:val="none" w:sz="0" w:space="0" w:color="auto"/>
            <w:right w:val="none" w:sz="0" w:space="0" w:color="auto"/>
          </w:divBdr>
        </w:div>
        <w:div w:id="1658992580">
          <w:marLeft w:val="0"/>
          <w:marRight w:val="0"/>
          <w:marTop w:val="150"/>
          <w:marBottom w:val="0"/>
          <w:divBdr>
            <w:top w:val="none" w:sz="0" w:space="0" w:color="auto"/>
            <w:left w:val="none" w:sz="0" w:space="0" w:color="auto"/>
            <w:bottom w:val="none" w:sz="0" w:space="0" w:color="auto"/>
            <w:right w:val="none" w:sz="0" w:space="0" w:color="auto"/>
          </w:divBdr>
          <w:divsChild>
            <w:div w:id="692462611">
              <w:marLeft w:val="1155"/>
              <w:marRight w:val="0"/>
              <w:marTop w:val="0"/>
              <w:marBottom w:val="0"/>
              <w:divBdr>
                <w:top w:val="none" w:sz="0" w:space="0" w:color="auto"/>
                <w:left w:val="none" w:sz="0" w:space="0" w:color="auto"/>
                <w:bottom w:val="none" w:sz="0" w:space="0" w:color="auto"/>
                <w:right w:val="none" w:sz="0" w:space="0" w:color="auto"/>
              </w:divBdr>
            </w:div>
            <w:div w:id="1876775883">
              <w:marLeft w:val="1155"/>
              <w:marRight w:val="0"/>
              <w:marTop w:val="0"/>
              <w:marBottom w:val="0"/>
              <w:divBdr>
                <w:top w:val="none" w:sz="0" w:space="0" w:color="auto"/>
                <w:left w:val="none" w:sz="0" w:space="0" w:color="auto"/>
                <w:bottom w:val="none" w:sz="0" w:space="0" w:color="auto"/>
                <w:right w:val="none" w:sz="0" w:space="0" w:color="auto"/>
              </w:divBdr>
            </w:div>
            <w:div w:id="920219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2622">
      <w:bodyDiv w:val="1"/>
      <w:marLeft w:val="0"/>
      <w:marRight w:val="0"/>
      <w:marTop w:val="0"/>
      <w:marBottom w:val="0"/>
      <w:divBdr>
        <w:top w:val="none" w:sz="0" w:space="0" w:color="auto"/>
        <w:left w:val="none" w:sz="0" w:space="0" w:color="auto"/>
        <w:bottom w:val="none" w:sz="0" w:space="0" w:color="auto"/>
        <w:right w:val="none" w:sz="0" w:space="0" w:color="auto"/>
      </w:divBdr>
      <w:divsChild>
        <w:div w:id="2034382362">
          <w:marLeft w:val="0"/>
          <w:marRight w:val="0"/>
          <w:marTop w:val="0"/>
          <w:marBottom w:val="0"/>
          <w:divBdr>
            <w:top w:val="none" w:sz="0" w:space="0" w:color="auto"/>
            <w:left w:val="none" w:sz="0" w:space="0" w:color="auto"/>
            <w:bottom w:val="none" w:sz="0" w:space="0" w:color="auto"/>
            <w:right w:val="none" w:sz="0" w:space="0" w:color="auto"/>
          </w:divBdr>
        </w:div>
        <w:div w:id="2026470004">
          <w:marLeft w:val="0"/>
          <w:marRight w:val="0"/>
          <w:marTop w:val="150"/>
          <w:marBottom w:val="0"/>
          <w:divBdr>
            <w:top w:val="none" w:sz="0" w:space="0" w:color="auto"/>
            <w:left w:val="none" w:sz="0" w:space="0" w:color="auto"/>
            <w:bottom w:val="none" w:sz="0" w:space="0" w:color="auto"/>
            <w:right w:val="none" w:sz="0" w:space="0" w:color="auto"/>
          </w:divBdr>
          <w:divsChild>
            <w:div w:id="414909672">
              <w:marLeft w:val="1155"/>
              <w:marRight w:val="0"/>
              <w:marTop w:val="0"/>
              <w:marBottom w:val="0"/>
              <w:divBdr>
                <w:top w:val="none" w:sz="0" w:space="0" w:color="auto"/>
                <w:left w:val="none" w:sz="0" w:space="0" w:color="auto"/>
                <w:bottom w:val="none" w:sz="0" w:space="0" w:color="auto"/>
                <w:right w:val="none" w:sz="0" w:space="0" w:color="auto"/>
              </w:divBdr>
            </w:div>
            <w:div w:id="874198360">
              <w:marLeft w:val="1155"/>
              <w:marRight w:val="0"/>
              <w:marTop w:val="0"/>
              <w:marBottom w:val="0"/>
              <w:divBdr>
                <w:top w:val="none" w:sz="0" w:space="0" w:color="auto"/>
                <w:left w:val="none" w:sz="0" w:space="0" w:color="auto"/>
                <w:bottom w:val="none" w:sz="0" w:space="0" w:color="auto"/>
                <w:right w:val="none" w:sz="0" w:space="0" w:color="auto"/>
              </w:divBdr>
            </w:div>
            <w:div w:id="98188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230240">
      <w:bodyDiv w:val="1"/>
      <w:marLeft w:val="0"/>
      <w:marRight w:val="0"/>
      <w:marTop w:val="0"/>
      <w:marBottom w:val="0"/>
      <w:divBdr>
        <w:top w:val="none" w:sz="0" w:space="0" w:color="auto"/>
        <w:left w:val="none" w:sz="0" w:space="0" w:color="auto"/>
        <w:bottom w:val="none" w:sz="0" w:space="0" w:color="auto"/>
        <w:right w:val="none" w:sz="0" w:space="0" w:color="auto"/>
      </w:divBdr>
      <w:divsChild>
        <w:div w:id="1977443954">
          <w:marLeft w:val="0"/>
          <w:marRight w:val="0"/>
          <w:marTop w:val="0"/>
          <w:marBottom w:val="0"/>
          <w:divBdr>
            <w:top w:val="none" w:sz="0" w:space="0" w:color="auto"/>
            <w:left w:val="none" w:sz="0" w:space="0" w:color="auto"/>
            <w:bottom w:val="none" w:sz="0" w:space="0" w:color="auto"/>
            <w:right w:val="none" w:sz="0" w:space="0" w:color="auto"/>
          </w:divBdr>
        </w:div>
        <w:div w:id="1829438110">
          <w:marLeft w:val="0"/>
          <w:marRight w:val="0"/>
          <w:marTop w:val="150"/>
          <w:marBottom w:val="0"/>
          <w:divBdr>
            <w:top w:val="none" w:sz="0" w:space="0" w:color="auto"/>
            <w:left w:val="none" w:sz="0" w:space="0" w:color="auto"/>
            <w:bottom w:val="none" w:sz="0" w:space="0" w:color="auto"/>
            <w:right w:val="none" w:sz="0" w:space="0" w:color="auto"/>
          </w:divBdr>
          <w:divsChild>
            <w:div w:id="885292446">
              <w:marLeft w:val="1155"/>
              <w:marRight w:val="0"/>
              <w:marTop w:val="0"/>
              <w:marBottom w:val="0"/>
              <w:divBdr>
                <w:top w:val="none" w:sz="0" w:space="0" w:color="auto"/>
                <w:left w:val="none" w:sz="0" w:space="0" w:color="auto"/>
                <w:bottom w:val="none" w:sz="0" w:space="0" w:color="auto"/>
                <w:right w:val="none" w:sz="0" w:space="0" w:color="auto"/>
              </w:divBdr>
            </w:div>
            <w:div w:id="1031225800">
              <w:marLeft w:val="1155"/>
              <w:marRight w:val="0"/>
              <w:marTop w:val="0"/>
              <w:marBottom w:val="0"/>
              <w:divBdr>
                <w:top w:val="none" w:sz="0" w:space="0" w:color="auto"/>
                <w:left w:val="none" w:sz="0" w:space="0" w:color="auto"/>
                <w:bottom w:val="none" w:sz="0" w:space="0" w:color="auto"/>
                <w:right w:val="none" w:sz="0" w:space="0" w:color="auto"/>
              </w:divBdr>
            </w:div>
            <w:div w:id="98107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68866">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15368">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511137">
      <w:bodyDiv w:val="1"/>
      <w:marLeft w:val="0"/>
      <w:marRight w:val="0"/>
      <w:marTop w:val="0"/>
      <w:marBottom w:val="0"/>
      <w:divBdr>
        <w:top w:val="none" w:sz="0" w:space="0" w:color="auto"/>
        <w:left w:val="none" w:sz="0" w:space="0" w:color="auto"/>
        <w:bottom w:val="none" w:sz="0" w:space="0" w:color="auto"/>
        <w:right w:val="none" w:sz="0" w:space="0" w:color="auto"/>
      </w:divBdr>
      <w:divsChild>
        <w:div w:id="1187524973">
          <w:marLeft w:val="0"/>
          <w:marRight w:val="0"/>
          <w:marTop w:val="0"/>
          <w:marBottom w:val="0"/>
          <w:divBdr>
            <w:top w:val="none" w:sz="0" w:space="0" w:color="auto"/>
            <w:left w:val="none" w:sz="0" w:space="0" w:color="auto"/>
            <w:bottom w:val="none" w:sz="0" w:space="0" w:color="auto"/>
            <w:right w:val="none" w:sz="0" w:space="0" w:color="auto"/>
          </w:divBdr>
        </w:div>
        <w:div w:id="1691562858">
          <w:marLeft w:val="0"/>
          <w:marRight w:val="0"/>
          <w:marTop w:val="150"/>
          <w:marBottom w:val="0"/>
          <w:divBdr>
            <w:top w:val="none" w:sz="0" w:space="0" w:color="auto"/>
            <w:left w:val="none" w:sz="0" w:space="0" w:color="auto"/>
            <w:bottom w:val="none" w:sz="0" w:space="0" w:color="auto"/>
            <w:right w:val="none" w:sz="0" w:space="0" w:color="auto"/>
          </w:divBdr>
          <w:divsChild>
            <w:div w:id="761218057">
              <w:marLeft w:val="1155"/>
              <w:marRight w:val="0"/>
              <w:marTop w:val="0"/>
              <w:marBottom w:val="0"/>
              <w:divBdr>
                <w:top w:val="none" w:sz="0" w:space="0" w:color="auto"/>
                <w:left w:val="none" w:sz="0" w:space="0" w:color="auto"/>
                <w:bottom w:val="none" w:sz="0" w:space="0" w:color="auto"/>
                <w:right w:val="none" w:sz="0" w:space="0" w:color="auto"/>
              </w:divBdr>
            </w:div>
            <w:div w:id="653224045">
              <w:marLeft w:val="1155"/>
              <w:marRight w:val="0"/>
              <w:marTop w:val="0"/>
              <w:marBottom w:val="0"/>
              <w:divBdr>
                <w:top w:val="none" w:sz="0" w:space="0" w:color="auto"/>
                <w:left w:val="none" w:sz="0" w:space="0" w:color="auto"/>
                <w:bottom w:val="none" w:sz="0" w:space="0" w:color="auto"/>
                <w:right w:val="none" w:sz="0" w:space="0" w:color="auto"/>
              </w:divBdr>
            </w:div>
            <w:div w:id="948320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583170">
      <w:bodyDiv w:val="1"/>
      <w:marLeft w:val="0"/>
      <w:marRight w:val="0"/>
      <w:marTop w:val="0"/>
      <w:marBottom w:val="0"/>
      <w:divBdr>
        <w:top w:val="none" w:sz="0" w:space="0" w:color="auto"/>
        <w:left w:val="none" w:sz="0" w:space="0" w:color="auto"/>
        <w:bottom w:val="none" w:sz="0" w:space="0" w:color="auto"/>
        <w:right w:val="none" w:sz="0" w:space="0" w:color="auto"/>
      </w:divBdr>
      <w:divsChild>
        <w:div w:id="1632905206">
          <w:marLeft w:val="0"/>
          <w:marRight w:val="0"/>
          <w:marTop w:val="0"/>
          <w:marBottom w:val="0"/>
          <w:divBdr>
            <w:top w:val="none" w:sz="0" w:space="0" w:color="auto"/>
            <w:left w:val="none" w:sz="0" w:space="0" w:color="auto"/>
            <w:bottom w:val="none" w:sz="0" w:space="0" w:color="auto"/>
            <w:right w:val="none" w:sz="0" w:space="0" w:color="auto"/>
          </w:divBdr>
        </w:div>
        <w:div w:id="443501906">
          <w:marLeft w:val="0"/>
          <w:marRight w:val="0"/>
          <w:marTop w:val="150"/>
          <w:marBottom w:val="0"/>
          <w:divBdr>
            <w:top w:val="none" w:sz="0" w:space="0" w:color="auto"/>
            <w:left w:val="none" w:sz="0" w:space="0" w:color="auto"/>
            <w:bottom w:val="none" w:sz="0" w:space="0" w:color="auto"/>
            <w:right w:val="none" w:sz="0" w:space="0" w:color="auto"/>
          </w:divBdr>
          <w:divsChild>
            <w:div w:id="220822889">
              <w:marLeft w:val="1155"/>
              <w:marRight w:val="0"/>
              <w:marTop w:val="0"/>
              <w:marBottom w:val="0"/>
              <w:divBdr>
                <w:top w:val="none" w:sz="0" w:space="0" w:color="auto"/>
                <w:left w:val="none" w:sz="0" w:space="0" w:color="auto"/>
                <w:bottom w:val="none" w:sz="0" w:space="0" w:color="auto"/>
                <w:right w:val="none" w:sz="0" w:space="0" w:color="auto"/>
              </w:divBdr>
            </w:div>
            <w:div w:id="1513304093">
              <w:marLeft w:val="1155"/>
              <w:marRight w:val="0"/>
              <w:marTop w:val="0"/>
              <w:marBottom w:val="0"/>
              <w:divBdr>
                <w:top w:val="none" w:sz="0" w:space="0" w:color="auto"/>
                <w:left w:val="none" w:sz="0" w:space="0" w:color="auto"/>
                <w:bottom w:val="none" w:sz="0" w:space="0" w:color="auto"/>
                <w:right w:val="none" w:sz="0" w:space="0" w:color="auto"/>
              </w:divBdr>
            </w:div>
            <w:div w:id="1332299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355393">
      <w:bodyDiv w:val="1"/>
      <w:marLeft w:val="0"/>
      <w:marRight w:val="0"/>
      <w:marTop w:val="0"/>
      <w:marBottom w:val="0"/>
      <w:divBdr>
        <w:top w:val="none" w:sz="0" w:space="0" w:color="auto"/>
        <w:left w:val="none" w:sz="0" w:space="0" w:color="auto"/>
        <w:bottom w:val="none" w:sz="0" w:space="0" w:color="auto"/>
        <w:right w:val="none" w:sz="0" w:space="0" w:color="auto"/>
      </w:divBdr>
      <w:divsChild>
        <w:div w:id="217208847">
          <w:marLeft w:val="0"/>
          <w:marRight w:val="0"/>
          <w:marTop w:val="0"/>
          <w:marBottom w:val="0"/>
          <w:divBdr>
            <w:top w:val="none" w:sz="0" w:space="0" w:color="auto"/>
            <w:left w:val="none" w:sz="0" w:space="0" w:color="auto"/>
            <w:bottom w:val="none" w:sz="0" w:space="0" w:color="auto"/>
            <w:right w:val="none" w:sz="0" w:space="0" w:color="auto"/>
          </w:divBdr>
        </w:div>
        <w:div w:id="362484323">
          <w:marLeft w:val="0"/>
          <w:marRight w:val="0"/>
          <w:marTop w:val="150"/>
          <w:marBottom w:val="0"/>
          <w:divBdr>
            <w:top w:val="none" w:sz="0" w:space="0" w:color="auto"/>
            <w:left w:val="none" w:sz="0" w:space="0" w:color="auto"/>
            <w:bottom w:val="none" w:sz="0" w:space="0" w:color="auto"/>
            <w:right w:val="none" w:sz="0" w:space="0" w:color="auto"/>
          </w:divBdr>
          <w:divsChild>
            <w:div w:id="513955921">
              <w:marLeft w:val="1155"/>
              <w:marRight w:val="0"/>
              <w:marTop w:val="0"/>
              <w:marBottom w:val="0"/>
              <w:divBdr>
                <w:top w:val="none" w:sz="0" w:space="0" w:color="auto"/>
                <w:left w:val="none" w:sz="0" w:space="0" w:color="auto"/>
                <w:bottom w:val="none" w:sz="0" w:space="0" w:color="auto"/>
                <w:right w:val="none" w:sz="0" w:space="0" w:color="auto"/>
              </w:divBdr>
            </w:div>
            <w:div w:id="758521781">
              <w:marLeft w:val="1155"/>
              <w:marRight w:val="0"/>
              <w:marTop w:val="0"/>
              <w:marBottom w:val="0"/>
              <w:divBdr>
                <w:top w:val="none" w:sz="0" w:space="0" w:color="auto"/>
                <w:left w:val="none" w:sz="0" w:space="0" w:color="auto"/>
                <w:bottom w:val="none" w:sz="0" w:space="0" w:color="auto"/>
                <w:right w:val="none" w:sz="0" w:space="0" w:color="auto"/>
              </w:divBdr>
            </w:div>
            <w:div w:id="2124878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703996">
      <w:bodyDiv w:val="1"/>
      <w:marLeft w:val="0"/>
      <w:marRight w:val="0"/>
      <w:marTop w:val="0"/>
      <w:marBottom w:val="0"/>
      <w:divBdr>
        <w:top w:val="none" w:sz="0" w:space="0" w:color="auto"/>
        <w:left w:val="none" w:sz="0" w:space="0" w:color="auto"/>
        <w:bottom w:val="none" w:sz="0" w:space="0" w:color="auto"/>
        <w:right w:val="none" w:sz="0" w:space="0" w:color="auto"/>
      </w:divBdr>
      <w:divsChild>
        <w:div w:id="229267485">
          <w:marLeft w:val="0"/>
          <w:marRight w:val="0"/>
          <w:marTop w:val="0"/>
          <w:marBottom w:val="0"/>
          <w:divBdr>
            <w:top w:val="none" w:sz="0" w:space="0" w:color="auto"/>
            <w:left w:val="none" w:sz="0" w:space="0" w:color="auto"/>
            <w:bottom w:val="none" w:sz="0" w:space="0" w:color="auto"/>
            <w:right w:val="none" w:sz="0" w:space="0" w:color="auto"/>
          </w:divBdr>
        </w:div>
        <w:div w:id="545989991">
          <w:marLeft w:val="0"/>
          <w:marRight w:val="0"/>
          <w:marTop w:val="150"/>
          <w:marBottom w:val="0"/>
          <w:divBdr>
            <w:top w:val="none" w:sz="0" w:space="0" w:color="auto"/>
            <w:left w:val="none" w:sz="0" w:space="0" w:color="auto"/>
            <w:bottom w:val="none" w:sz="0" w:space="0" w:color="auto"/>
            <w:right w:val="none" w:sz="0" w:space="0" w:color="auto"/>
          </w:divBdr>
          <w:divsChild>
            <w:div w:id="64450208">
              <w:marLeft w:val="1155"/>
              <w:marRight w:val="0"/>
              <w:marTop w:val="0"/>
              <w:marBottom w:val="0"/>
              <w:divBdr>
                <w:top w:val="none" w:sz="0" w:space="0" w:color="auto"/>
                <w:left w:val="none" w:sz="0" w:space="0" w:color="auto"/>
                <w:bottom w:val="none" w:sz="0" w:space="0" w:color="auto"/>
                <w:right w:val="none" w:sz="0" w:space="0" w:color="auto"/>
              </w:divBdr>
            </w:div>
            <w:div w:id="392585626">
              <w:marLeft w:val="1155"/>
              <w:marRight w:val="0"/>
              <w:marTop w:val="0"/>
              <w:marBottom w:val="0"/>
              <w:divBdr>
                <w:top w:val="none" w:sz="0" w:space="0" w:color="auto"/>
                <w:left w:val="none" w:sz="0" w:space="0" w:color="auto"/>
                <w:bottom w:val="none" w:sz="0" w:space="0" w:color="auto"/>
                <w:right w:val="none" w:sz="0" w:space="0" w:color="auto"/>
              </w:divBdr>
            </w:div>
            <w:div w:id="17614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669334">
      <w:bodyDiv w:val="1"/>
      <w:marLeft w:val="0"/>
      <w:marRight w:val="0"/>
      <w:marTop w:val="0"/>
      <w:marBottom w:val="0"/>
      <w:divBdr>
        <w:top w:val="none" w:sz="0" w:space="0" w:color="auto"/>
        <w:left w:val="none" w:sz="0" w:space="0" w:color="auto"/>
        <w:bottom w:val="none" w:sz="0" w:space="0" w:color="auto"/>
        <w:right w:val="none" w:sz="0" w:space="0" w:color="auto"/>
      </w:divBdr>
      <w:divsChild>
        <w:div w:id="192307568">
          <w:marLeft w:val="0"/>
          <w:marRight w:val="0"/>
          <w:marTop w:val="0"/>
          <w:marBottom w:val="0"/>
          <w:divBdr>
            <w:top w:val="none" w:sz="0" w:space="0" w:color="auto"/>
            <w:left w:val="none" w:sz="0" w:space="0" w:color="auto"/>
            <w:bottom w:val="none" w:sz="0" w:space="0" w:color="auto"/>
            <w:right w:val="none" w:sz="0" w:space="0" w:color="auto"/>
          </w:divBdr>
        </w:div>
        <w:div w:id="1758624993">
          <w:marLeft w:val="0"/>
          <w:marRight w:val="0"/>
          <w:marTop w:val="150"/>
          <w:marBottom w:val="0"/>
          <w:divBdr>
            <w:top w:val="none" w:sz="0" w:space="0" w:color="auto"/>
            <w:left w:val="none" w:sz="0" w:space="0" w:color="auto"/>
            <w:bottom w:val="none" w:sz="0" w:space="0" w:color="auto"/>
            <w:right w:val="none" w:sz="0" w:space="0" w:color="auto"/>
          </w:divBdr>
          <w:divsChild>
            <w:div w:id="772822288">
              <w:marLeft w:val="1155"/>
              <w:marRight w:val="0"/>
              <w:marTop w:val="0"/>
              <w:marBottom w:val="0"/>
              <w:divBdr>
                <w:top w:val="none" w:sz="0" w:space="0" w:color="auto"/>
                <w:left w:val="none" w:sz="0" w:space="0" w:color="auto"/>
                <w:bottom w:val="none" w:sz="0" w:space="0" w:color="auto"/>
                <w:right w:val="none" w:sz="0" w:space="0" w:color="auto"/>
              </w:divBdr>
            </w:div>
            <w:div w:id="2031640164">
              <w:marLeft w:val="1155"/>
              <w:marRight w:val="0"/>
              <w:marTop w:val="0"/>
              <w:marBottom w:val="0"/>
              <w:divBdr>
                <w:top w:val="none" w:sz="0" w:space="0" w:color="auto"/>
                <w:left w:val="none" w:sz="0" w:space="0" w:color="auto"/>
                <w:bottom w:val="none" w:sz="0" w:space="0" w:color="auto"/>
                <w:right w:val="none" w:sz="0" w:space="0" w:color="auto"/>
              </w:divBdr>
            </w:div>
            <w:div w:id="92111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790895">
      <w:bodyDiv w:val="1"/>
      <w:marLeft w:val="0"/>
      <w:marRight w:val="0"/>
      <w:marTop w:val="0"/>
      <w:marBottom w:val="0"/>
      <w:divBdr>
        <w:top w:val="none" w:sz="0" w:space="0" w:color="auto"/>
        <w:left w:val="none" w:sz="0" w:space="0" w:color="auto"/>
        <w:bottom w:val="none" w:sz="0" w:space="0" w:color="auto"/>
        <w:right w:val="none" w:sz="0" w:space="0" w:color="auto"/>
      </w:divBdr>
      <w:divsChild>
        <w:div w:id="660698248">
          <w:marLeft w:val="0"/>
          <w:marRight w:val="0"/>
          <w:marTop w:val="0"/>
          <w:marBottom w:val="0"/>
          <w:divBdr>
            <w:top w:val="none" w:sz="0" w:space="0" w:color="auto"/>
            <w:left w:val="none" w:sz="0" w:space="0" w:color="auto"/>
            <w:bottom w:val="none" w:sz="0" w:space="0" w:color="auto"/>
            <w:right w:val="none" w:sz="0" w:space="0" w:color="auto"/>
          </w:divBdr>
        </w:div>
        <w:div w:id="1680545746">
          <w:marLeft w:val="0"/>
          <w:marRight w:val="0"/>
          <w:marTop w:val="150"/>
          <w:marBottom w:val="0"/>
          <w:divBdr>
            <w:top w:val="none" w:sz="0" w:space="0" w:color="auto"/>
            <w:left w:val="none" w:sz="0" w:space="0" w:color="auto"/>
            <w:bottom w:val="none" w:sz="0" w:space="0" w:color="auto"/>
            <w:right w:val="none" w:sz="0" w:space="0" w:color="auto"/>
          </w:divBdr>
          <w:divsChild>
            <w:div w:id="1770201375">
              <w:marLeft w:val="1155"/>
              <w:marRight w:val="0"/>
              <w:marTop w:val="0"/>
              <w:marBottom w:val="0"/>
              <w:divBdr>
                <w:top w:val="none" w:sz="0" w:space="0" w:color="auto"/>
                <w:left w:val="none" w:sz="0" w:space="0" w:color="auto"/>
                <w:bottom w:val="none" w:sz="0" w:space="0" w:color="auto"/>
                <w:right w:val="none" w:sz="0" w:space="0" w:color="auto"/>
              </w:divBdr>
            </w:div>
            <w:div w:id="884022375">
              <w:marLeft w:val="1155"/>
              <w:marRight w:val="0"/>
              <w:marTop w:val="0"/>
              <w:marBottom w:val="0"/>
              <w:divBdr>
                <w:top w:val="none" w:sz="0" w:space="0" w:color="auto"/>
                <w:left w:val="none" w:sz="0" w:space="0" w:color="auto"/>
                <w:bottom w:val="none" w:sz="0" w:space="0" w:color="auto"/>
                <w:right w:val="none" w:sz="0" w:space="0" w:color="auto"/>
              </w:divBdr>
            </w:div>
            <w:div w:id="41347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058031">
      <w:bodyDiv w:val="1"/>
      <w:marLeft w:val="0"/>
      <w:marRight w:val="0"/>
      <w:marTop w:val="0"/>
      <w:marBottom w:val="0"/>
      <w:divBdr>
        <w:top w:val="none" w:sz="0" w:space="0" w:color="auto"/>
        <w:left w:val="none" w:sz="0" w:space="0" w:color="auto"/>
        <w:bottom w:val="none" w:sz="0" w:space="0" w:color="auto"/>
        <w:right w:val="none" w:sz="0" w:space="0" w:color="auto"/>
      </w:divBdr>
      <w:divsChild>
        <w:div w:id="508176077">
          <w:marLeft w:val="0"/>
          <w:marRight w:val="0"/>
          <w:marTop w:val="0"/>
          <w:marBottom w:val="0"/>
          <w:divBdr>
            <w:top w:val="none" w:sz="0" w:space="0" w:color="auto"/>
            <w:left w:val="none" w:sz="0" w:space="0" w:color="auto"/>
            <w:bottom w:val="none" w:sz="0" w:space="0" w:color="auto"/>
            <w:right w:val="none" w:sz="0" w:space="0" w:color="auto"/>
          </w:divBdr>
        </w:div>
        <w:div w:id="425735265">
          <w:marLeft w:val="0"/>
          <w:marRight w:val="0"/>
          <w:marTop w:val="150"/>
          <w:marBottom w:val="0"/>
          <w:divBdr>
            <w:top w:val="none" w:sz="0" w:space="0" w:color="auto"/>
            <w:left w:val="none" w:sz="0" w:space="0" w:color="auto"/>
            <w:bottom w:val="none" w:sz="0" w:space="0" w:color="auto"/>
            <w:right w:val="none" w:sz="0" w:space="0" w:color="auto"/>
          </w:divBdr>
          <w:divsChild>
            <w:div w:id="1519349821">
              <w:marLeft w:val="1155"/>
              <w:marRight w:val="0"/>
              <w:marTop w:val="0"/>
              <w:marBottom w:val="0"/>
              <w:divBdr>
                <w:top w:val="none" w:sz="0" w:space="0" w:color="auto"/>
                <w:left w:val="none" w:sz="0" w:space="0" w:color="auto"/>
                <w:bottom w:val="none" w:sz="0" w:space="0" w:color="auto"/>
                <w:right w:val="none" w:sz="0" w:space="0" w:color="auto"/>
              </w:divBdr>
            </w:div>
            <w:div w:id="267128654">
              <w:marLeft w:val="1155"/>
              <w:marRight w:val="0"/>
              <w:marTop w:val="0"/>
              <w:marBottom w:val="0"/>
              <w:divBdr>
                <w:top w:val="none" w:sz="0" w:space="0" w:color="auto"/>
                <w:left w:val="none" w:sz="0" w:space="0" w:color="auto"/>
                <w:bottom w:val="none" w:sz="0" w:space="0" w:color="auto"/>
                <w:right w:val="none" w:sz="0" w:space="0" w:color="auto"/>
              </w:divBdr>
            </w:div>
            <w:div w:id="106614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520985">
      <w:bodyDiv w:val="1"/>
      <w:marLeft w:val="0"/>
      <w:marRight w:val="0"/>
      <w:marTop w:val="0"/>
      <w:marBottom w:val="0"/>
      <w:divBdr>
        <w:top w:val="none" w:sz="0" w:space="0" w:color="auto"/>
        <w:left w:val="none" w:sz="0" w:space="0" w:color="auto"/>
        <w:bottom w:val="none" w:sz="0" w:space="0" w:color="auto"/>
        <w:right w:val="none" w:sz="0" w:space="0" w:color="auto"/>
      </w:divBdr>
      <w:divsChild>
        <w:div w:id="1960062995">
          <w:marLeft w:val="0"/>
          <w:marRight w:val="0"/>
          <w:marTop w:val="0"/>
          <w:marBottom w:val="0"/>
          <w:divBdr>
            <w:top w:val="none" w:sz="0" w:space="0" w:color="auto"/>
            <w:left w:val="none" w:sz="0" w:space="0" w:color="auto"/>
            <w:bottom w:val="none" w:sz="0" w:space="0" w:color="auto"/>
            <w:right w:val="none" w:sz="0" w:space="0" w:color="auto"/>
          </w:divBdr>
        </w:div>
        <w:div w:id="1041904039">
          <w:marLeft w:val="0"/>
          <w:marRight w:val="0"/>
          <w:marTop w:val="150"/>
          <w:marBottom w:val="0"/>
          <w:divBdr>
            <w:top w:val="none" w:sz="0" w:space="0" w:color="auto"/>
            <w:left w:val="none" w:sz="0" w:space="0" w:color="auto"/>
            <w:bottom w:val="none" w:sz="0" w:space="0" w:color="auto"/>
            <w:right w:val="none" w:sz="0" w:space="0" w:color="auto"/>
          </w:divBdr>
          <w:divsChild>
            <w:div w:id="350493376">
              <w:marLeft w:val="1155"/>
              <w:marRight w:val="0"/>
              <w:marTop w:val="0"/>
              <w:marBottom w:val="0"/>
              <w:divBdr>
                <w:top w:val="none" w:sz="0" w:space="0" w:color="auto"/>
                <w:left w:val="none" w:sz="0" w:space="0" w:color="auto"/>
                <w:bottom w:val="none" w:sz="0" w:space="0" w:color="auto"/>
                <w:right w:val="none" w:sz="0" w:space="0" w:color="auto"/>
              </w:divBdr>
            </w:div>
            <w:div w:id="1043018492">
              <w:marLeft w:val="1155"/>
              <w:marRight w:val="0"/>
              <w:marTop w:val="0"/>
              <w:marBottom w:val="0"/>
              <w:divBdr>
                <w:top w:val="none" w:sz="0" w:space="0" w:color="auto"/>
                <w:left w:val="none" w:sz="0" w:space="0" w:color="auto"/>
                <w:bottom w:val="none" w:sz="0" w:space="0" w:color="auto"/>
                <w:right w:val="none" w:sz="0" w:space="0" w:color="auto"/>
              </w:divBdr>
            </w:div>
            <w:div w:id="5828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521916">
      <w:bodyDiv w:val="1"/>
      <w:marLeft w:val="0"/>
      <w:marRight w:val="0"/>
      <w:marTop w:val="0"/>
      <w:marBottom w:val="0"/>
      <w:divBdr>
        <w:top w:val="none" w:sz="0" w:space="0" w:color="auto"/>
        <w:left w:val="none" w:sz="0" w:space="0" w:color="auto"/>
        <w:bottom w:val="none" w:sz="0" w:space="0" w:color="auto"/>
        <w:right w:val="none" w:sz="0" w:space="0" w:color="auto"/>
      </w:divBdr>
      <w:divsChild>
        <w:div w:id="1033072324">
          <w:marLeft w:val="0"/>
          <w:marRight w:val="0"/>
          <w:marTop w:val="0"/>
          <w:marBottom w:val="0"/>
          <w:divBdr>
            <w:top w:val="none" w:sz="0" w:space="0" w:color="auto"/>
            <w:left w:val="none" w:sz="0" w:space="0" w:color="auto"/>
            <w:bottom w:val="none" w:sz="0" w:space="0" w:color="auto"/>
            <w:right w:val="none" w:sz="0" w:space="0" w:color="auto"/>
          </w:divBdr>
        </w:div>
        <w:div w:id="1097410996">
          <w:marLeft w:val="0"/>
          <w:marRight w:val="0"/>
          <w:marTop w:val="150"/>
          <w:marBottom w:val="0"/>
          <w:divBdr>
            <w:top w:val="none" w:sz="0" w:space="0" w:color="auto"/>
            <w:left w:val="none" w:sz="0" w:space="0" w:color="auto"/>
            <w:bottom w:val="none" w:sz="0" w:space="0" w:color="auto"/>
            <w:right w:val="none" w:sz="0" w:space="0" w:color="auto"/>
          </w:divBdr>
          <w:divsChild>
            <w:div w:id="2054961090">
              <w:marLeft w:val="1155"/>
              <w:marRight w:val="0"/>
              <w:marTop w:val="0"/>
              <w:marBottom w:val="0"/>
              <w:divBdr>
                <w:top w:val="none" w:sz="0" w:space="0" w:color="auto"/>
                <w:left w:val="none" w:sz="0" w:space="0" w:color="auto"/>
                <w:bottom w:val="none" w:sz="0" w:space="0" w:color="auto"/>
                <w:right w:val="none" w:sz="0" w:space="0" w:color="auto"/>
              </w:divBdr>
            </w:div>
            <w:div w:id="471678527">
              <w:marLeft w:val="1155"/>
              <w:marRight w:val="0"/>
              <w:marTop w:val="0"/>
              <w:marBottom w:val="0"/>
              <w:divBdr>
                <w:top w:val="none" w:sz="0" w:space="0" w:color="auto"/>
                <w:left w:val="none" w:sz="0" w:space="0" w:color="auto"/>
                <w:bottom w:val="none" w:sz="0" w:space="0" w:color="auto"/>
                <w:right w:val="none" w:sz="0" w:space="0" w:color="auto"/>
              </w:divBdr>
            </w:div>
            <w:div w:id="266544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665700">
      <w:bodyDiv w:val="1"/>
      <w:marLeft w:val="0"/>
      <w:marRight w:val="0"/>
      <w:marTop w:val="0"/>
      <w:marBottom w:val="0"/>
      <w:divBdr>
        <w:top w:val="none" w:sz="0" w:space="0" w:color="auto"/>
        <w:left w:val="none" w:sz="0" w:space="0" w:color="auto"/>
        <w:bottom w:val="none" w:sz="0" w:space="0" w:color="auto"/>
        <w:right w:val="none" w:sz="0" w:space="0" w:color="auto"/>
      </w:divBdr>
      <w:divsChild>
        <w:div w:id="1270429548">
          <w:marLeft w:val="0"/>
          <w:marRight w:val="0"/>
          <w:marTop w:val="0"/>
          <w:marBottom w:val="0"/>
          <w:divBdr>
            <w:top w:val="none" w:sz="0" w:space="0" w:color="auto"/>
            <w:left w:val="none" w:sz="0" w:space="0" w:color="auto"/>
            <w:bottom w:val="none" w:sz="0" w:space="0" w:color="auto"/>
            <w:right w:val="none" w:sz="0" w:space="0" w:color="auto"/>
          </w:divBdr>
        </w:div>
        <w:div w:id="1519390327">
          <w:marLeft w:val="0"/>
          <w:marRight w:val="0"/>
          <w:marTop w:val="150"/>
          <w:marBottom w:val="0"/>
          <w:divBdr>
            <w:top w:val="none" w:sz="0" w:space="0" w:color="auto"/>
            <w:left w:val="none" w:sz="0" w:space="0" w:color="auto"/>
            <w:bottom w:val="none" w:sz="0" w:space="0" w:color="auto"/>
            <w:right w:val="none" w:sz="0" w:space="0" w:color="auto"/>
          </w:divBdr>
          <w:divsChild>
            <w:div w:id="861893971">
              <w:marLeft w:val="1155"/>
              <w:marRight w:val="0"/>
              <w:marTop w:val="0"/>
              <w:marBottom w:val="0"/>
              <w:divBdr>
                <w:top w:val="none" w:sz="0" w:space="0" w:color="auto"/>
                <w:left w:val="none" w:sz="0" w:space="0" w:color="auto"/>
                <w:bottom w:val="none" w:sz="0" w:space="0" w:color="auto"/>
                <w:right w:val="none" w:sz="0" w:space="0" w:color="auto"/>
              </w:divBdr>
            </w:div>
            <w:div w:id="156768588">
              <w:marLeft w:val="1155"/>
              <w:marRight w:val="0"/>
              <w:marTop w:val="0"/>
              <w:marBottom w:val="0"/>
              <w:divBdr>
                <w:top w:val="none" w:sz="0" w:space="0" w:color="auto"/>
                <w:left w:val="none" w:sz="0" w:space="0" w:color="auto"/>
                <w:bottom w:val="none" w:sz="0" w:space="0" w:color="auto"/>
                <w:right w:val="none" w:sz="0" w:space="0" w:color="auto"/>
              </w:divBdr>
            </w:div>
            <w:div w:id="88086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8899939">
      <w:bodyDiv w:val="1"/>
      <w:marLeft w:val="0"/>
      <w:marRight w:val="0"/>
      <w:marTop w:val="0"/>
      <w:marBottom w:val="0"/>
      <w:divBdr>
        <w:top w:val="none" w:sz="0" w:space="0" w:color="auto"/>
        <w:left w:val="none" w:sz="0" w:space="0" w:color="auto"/>
        <w:bottom w:val="none" w:sz="0" w:space="0" w:color="auto"/>
        <w:right w:val="none" w:sz="0" w:space="0" w:color="auto"/>
      </w:divBdr>
      <w:divsChild>
        <w:div w:id="1370564317">
          <w:marLeft w:val="0"/>
          <w:marRight w:val="0"/>
          <w:marTop w:val="0"/>
          <w:marBottom w:val="0"/>
          <w:divBdr>
            <w:top w:val="none" w:sz="0" w:space="0" w:color="auto"/>
            <w:left w:val="none" w:sz="0" w:space="0" w:color="auto"/>
            <w:bottom w:val="none" w:sz="0" w:space="0" w:color="auto"/>
            <w:right w:val="none" w:sz="0" w:space="0" w:color="auto"/>
          </w:divBdr>
        </w:div>
        <w:div w:id="44719210">
          <w:marLeft w:val="0"/>
          <w:marRight w:val="0"/>
          <w:marTop w:val="150"/>
          <w:marBottom w:val="0"/>
          <w:divBdr>
            <w:top w:val="none" w:sz="0" w:space="0" w:color="auto"/>
            <w:left w:val="none" w:sz="0" w:space="0" w:color="auto"/>
            <w:bottom w:val="none" w:sz="0" w:space="0" w:color="auto"/>
            <w:right w:val="none" w:sz="0" w:space="0" w:color="auto"/>
          </w:divBdr>
          <w:divsChild>
            <w:div w:id="769273430">
              <w:marLeft w:val="1155"/>
              <w:marRight w:val="0"/>
              <w:marTop w:val="0"/>
              <w:marBottom w:val="0"/>
              <w:divBdr>
                <w:top w:val="none" w:sz="0" w:space="0" w:color="auto"/>
                <w:left w:val="none" w:sz="0" w:space="0" w:color="auto"/>
                <w:bottom w:val="none" w:sz="0" w:space="0" w:color="auto"/>
                <w:right w:val="none" w:sz="0" w:space="0" w:color="auto"/>
              </w:divBdr>
            </w:div>
            <w:div w:id="963465293">
              <w:marLeft w:val="1155"/>
              <w:marRight w:val="0"/>
              <w:marTop w:val="0"/>
              <w:marBottom w:val="0"/>
              <w:divBdr>
                <w:top w:val="none" w:sz="0" w:space="0" w:color="auto"/>
                <w:left w:val="none" w:sz="0" w:space="0" w:color="auto"/>
                <w:bottom w:val="none" w:sz="0" w:space="0" w:color="auto"/>
                <w:right w:val="none" w:sz="0" w:space="0" w:color="auto"/>
              </w:divBdr>
            </w:div>
            <w:div w:id="128276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2553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292898">
      <w:bodyDiv w:val="1"/>
      <w:marLeft w:val="0"/>
      <w:marRight w:val="0"/>
      <w:marTop w:val="0"/>
      <w:marBottom w:val="0"/>
      <w:divBdr>
        <w:top w:val="none" w:sz="0" w:space="0" w:color="auto"/>
        <w:left w:val="none" w:sz="0" w:space="0" w:color="auto"/>
        <w:bottom w:val="none" w:sz="0" w:space="0" w:color="auto"/>
        <w:right w:val="none" w:sz="0" w:space="0" w:color="auto"/>
      </w:divBdr>
      <w:divsChild>
        <w:div w:id="1550730297">
          <w:marLeft w:val="0"/>
          <w:marRight w:val="0"/>
          <w:marTop w:val="0"/>
          <w:marBottom w:val="0"/>
          <w:divBdr>
            <w:top w:val="none" w:sz="0" w:space="0" w:color="auto"/>
            <w:left w:val="none" w:sz="0" w:space="0" w:color="auto"/>
            <w:bottom w:val="none" w:sz="0" w:space="0" w:color="auto"/>
            <w:right w:val="none" w:sz="0" w:space="0" w:color="auto"/>
          </w:divBdr>
        </w:div>
        <w:div w:id="172384339">
          <w:marLeft w:val="0"/>
          <w:marRight w:val="0"/>
          <w:marTop w:val="150"/>
          <w:marBottom w:val="0"/>
          <w:divBdr>
            <w:top w:val="none" w:sz="0" w:space="0" w:color="auto"/>
            <w:left w:val="none" w:sz="0" w:space="0" w:color="auto"/>
            <w:bottom w:val="none" w:sz="0" w:space="0" w:color="auto"/>
            <w:right w:val="none" w:sz="0" w:space="0" w:color="auto"/>
          </w:divBdr>
          <w:divsChild>
            <w:div w:id="872307815">
              <w:marLeft w:val="1155"/>
              <w:marRight w:val="0"/>
              <w:marTop w:val="0"/>
              <w:marBottom w:val="0"/>
              <w:divBdr>
                <w:top w:val="none" w:sz="0" w:space="0" w:color="auto"/>
                <w:left w:val="none" w:sz="0" w:space="0" w:color="auto"/>
                <w:bottom w:val="none" w:sz="0" w:space="0" w:color="auto"/>
                <w:right w:val="none" w:sz="0" w:space="0" w:color="auto"/>
              </w:divBdr>
            </w:div>
            <w:div w:id="1895122067">
              <w:marLeft w:val="1155"/>
              <w:marRight w:val="0"/>
              <w:marTop w:val="0"/>
              <w:marBottom w:val="0"/>
              <w:divBdr>
                <w:top w:val="none" w:sz="0" w:space="0" w:color="auto"/>
                <w:left w:val="none" w:sz="0" w:space="0" w:color="auto"/>
                <w:bottom w:val="none" w:sz="0" w:space="0" w:color="auto"/>
                <w:right w:val="none" w:sz="0" w:space="0" w:color="auto"/>
              </w:divBdr>
            </w:div>
            <w:div w:id="1570649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599958">
      <w:bodyDiv w:val="1"/>
      <w:marLeft w:val="0"/>
      <w:marRight w:val="0"/>
      <w:marTop w:val="0"/>
      <w:marBottom w:val="0"/>
      <w:divBdr>
        <w:top w:val="none" w:sz="0" w:space="0" w:color="auto"/>
        <w:left w:val="none" w:sz="0" w:space="0" w:color="auto"/>
        <w:bottom w:val="none" w:sz="0" w:space="0" w:color="auto"/>
        <w:right w:val="none" w:sz="0" w:space="0" w:color="auto"/>
      </w:divBdr>
      <w:divsChild>
        <w:div w:id="1498616533">
          <w:marLeft w:val="0"/>
          <w:marRight w:val="0"/>
          <w:marTop w:val="0"/>
          <w:marBottom w:val="0"/>
          <w:divBdr>
            <w:top w:val="none" w:sz="0" w:space="0" w:color="auto"/>
            <w:left w:val="none" w:sz="0" w:space="0" w:color="auto"/>
            <w:bottom w:val="none" w:sz="0" w:space="0" w:color="auto"/>
            <w:right w:val="none" w:sz="0" w:space="0" w:color="auto"/>
          </w:divBdr>
        </w:div>
        <w:div w:id="1457990902">
          <w:marLeft w:val="0"/>
          <w:marRight w:val="0"/>
          <w:marTop w:val="150"/>
          <w:marBottom w:val="0"/>
          <w:divBdr>
            <w:top w:val="none" w:sz="0" w:space="0" w:color="auto"/>
            <w:left w:val="none" w:sz="0" w:space="0" w:color="auto"/>
            <w:bottom w:val="none" w:sz="0" w:space="0" w:color="auto"/>
            <w:right w:val="none" w:sz="0" w:space="0" w:color="auto"/>
          </w:divBdr>
          <w:divsChild>
            <w:div w:id="315694153">
              <w:marLeft w:val="1155"/>
              <w:marRight w:val="0"/>
              <w:marTop w:val="0"/>
              <w:marBottom w:val="0"/>
              <w:divBdr>
                <w:top w:val="none" w:sz="0" w:space="0" w:color="auto"/>
                <w:left w:val="none" w:sz="0" w:space="0" w:color="auto"/>
                <w:bottom w:val="none" w:sz="0" w:space="0" w:color="auto"/>
                <w:right w:val="none" w:sz="0" w:space="0" w:color="auto"/>
              </w:divBdr>
            </w:div>
            <w:div w:id="895891326">
              <w:marLeft w:val="1155"/>
              <w:marRight w:val="0"/>
              <w:marTop w:val="0"/>
              <w:marBottom w:val="0"/>
              <w:divBdr>
                <w:top w:val="none" w:sz="0" w:space="0" w:color="auto"/>
                <w:left w:val="none" w:sz="0" w:space="0" w:color="auto"/>
                <w:bottom w:val="none" w:sz="0" w:space="0" w:color="auto"/>
                <w:right w:val="none" w:sz="0" w:space="0" w:color="auto"/>
              </w:divBdr>
            </w:div>
            <w:div w:id="1890605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27711">
      <w:bodyDiv w:val="1"/>
      <w:marLeft w:val="0"/>
      <w:marRight w:val="0"/>
      <w:marTop w:val="0"/>
      <w:marBottom w:val="0"/>
      <w:divBdr>
        <w:top w:val="none" w:sz="0" w:space="0" w:color="auto"/>
        <w:left w:val="none" w:sz="0" w:space="0" w:color="auto"/>
        <w:bottom w:val="none" w:sz="0" w:space="0" w:color="auto"/>
        <w:right w:val="none" w:sz="0" w:space="0" w:color="auto"/>
      </w:divBdr>
      <w:divsChild>
        <w:div w:id="682900749">
          <w:marLeft w:val="0"/>
          <w:marRight w:val="0"/>
          <w:marTop w:val="0"/>
          <w:marBottom w:val="0"/>
          <w:divBdr>
            <w:top w:val="none" w:sz="0" w:space="0" w:color="auto"/>
            <w:left w:val="none" w:sz="0" w:space="0" w:color="auto"/>
            <w:bottom w:val="none" w:sz="0" w:space="0" w:color="auto"/>
            <w:right w:val="none" w:sz="0" w:space="0" w:color="auto"/>
          </w:divBdr>
        </w:div>
        <w:div w:id="1779133784">
          <w:marLeft w:val="0"/>
          <w:marRight w:val="0"/>
          <w:marTop w:val="150"/>
          <w:marBottom w:val="0"/>
          <w:divBdr>
            <w:top w:val="none" w:sz="0" w:space="0" w:color="auto"/>
            <w:left w:val="none" w:sz="0" w:space="0" w:color="auto"/>
            <w:bottom w:val="none" w:sz="0" w:space="0" w:color="auto"/>
            <w:right w:val="none" w:sz="0" w:space="0" w:color="auto"/>
          </w:divBdr>
          <w:divsChild>
            <w:div w:id="2063744035">
              <w:marLeft w:val="1155"/>
              <w:marRight w:val="0"/>
              <w:marTop w:val="0"/>
              <w:marBottom w:val="0"/>
              <w:divBdr>
                <w:top w:val="none" w:sz="0" w:space="0" w:color="auto"/>
                <w:left w:val="none" w:sz="0" w:space="0" w:color="auto"/>
                <w:bottom w:val="none" w:sz="0" w:space="0" w:color="auto"/>
                <w:right w:val="none" w:sz="0" w:space="0" w:color="auto"/>
              </w:divBdr>
            </w:div>
            <w:div w:id="673335385">
              <w:marLeft w:val="1155"/>
              <w:marRight w:val="0"/>
              <w:marTop w:val="0"/>
              <w:marBottom w:val="0"/>
              <w:divBdr>
                <w:top w:val="none" w:sz="0" w:space="0" w:color="auto"/>
                <w:left w:val="none" w:sz="0" w:space="0" w:color="auto"/>
                <w:bottom w:val="none" w:sz="0" w:space="0" w:color="auto"/>
                <w:right w:val="none" w:sz="0" w:space="0" w:color="auto"/>
              </w:divBdr>
            </w:div>
            <w:div w:id="314721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4282">
      <w:bodyDiv w:val="1"/>
      <w:marLeft w:val="0"/>
      <w:marRight w:val="0"/>
      <w:marTop w:val="0"/>
      <w:marBottom w:val="0"/>
      <w:divBdr>
        <w:top w:val="none" w:sz="0" w:space="0" w:color="auto"/>
        <w:left w:val="none" w:sz="0" w:space="0" w:color="auto"/>
        <w:bottom w:val="none" w:sz="0" w:space="0" w:color="auto"/>
        <w:right w:val="none" w:sz="0" w:space="0" w:color="auto"/>
      </w:divBdr>
      <w:divsChild>
        <w:div w:id="2066369000">
          <w:marLeft w:val="0"/>
          <w:marRight w:val="0"/>
          <w:marTop w:val="0"/>
          <w:marBottom w:val="0"/>
          <w:divBdr>
            <w:top w:val="none" w:sz="0" w:space="0" w:color="auto"/>
            <w:left w:val="none" w:sz="0" w:space="0" w:color="auto"/>
            <w:bottom w:val="none" w:sz="0" w:space="0" w:color="auto"/>
            <w:right w:val="none" w:sz="0" w:space="0" w:color="auto"/>
          </w:divBdr>
        </w:div>
        <w:div w:id="1729300784">
          <w:marLeft w:val="0"/>
          <w:marRight w:val="0"/>
          <w:marTop w:val="150"/>
          <w:marBottom w:val="0"/>
          <w:divBdr>
            <w:top w:val="none" w:sz="0" w:space="0" w:color="auto"/>
            <w:left w:val="none" w:sz="0" w:space="0" w:color="auto"/>
            <w:bottom w:val="none" w:sz="0" w:space="0" w:color="auto"/>
            <w:right w:val="none" w:sz="0" w:space="0" w:color="auto"/>
          </w:divBdr>
          <w:divsChild>
            <w:div w:id="1460412487">
              <w:marLeft w:val="1155"/>
              <w:marRight w:val="0"/>
              <w:marTop w:val="0"/>
              <w:marBottom w:val="0"/>
              <w:divBdr>
                <w:top w:val="none" w:sz="0" w:space="0" w:color="auto"/>
                <w:left w:val="none" w:sz="0" w:space="0" w:color="auto"/>
                <w:bottom w:val="none" w:sz="0" w:space="0" w:color="auto"/>
                <w:right w:val="none" w:sz="0" w:space="0" w:color="auto"/>
              </w:divBdr>
            </w:div>
            <w:div w:id="1620255256">
              <w:marLeft w:val="1155"/>
              <w:marRight w:val="0"/>
              <w:marTop w:val="0"/>
              <w:marBottom w:val="0"/>
              <w:divBdr>
                <w:top w:val="none" w:sz="0" w:space="0" w:color="auto"/>
                <w:left w:val="none" w:sz="0" w:space="0" w:color="auto"/>
                <w:bottom w:val="none" w:sz="0" w:space="0" w:color="auto"/>
                <w:right w:val="none" w:sz="0" w:space="0" w:color="auto"/>
              </w:divBdr>
            </w:div>
            <w:div w:id="2023504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01163">
      <w:bodyDiv w:val="1"/>
      <w:marLeft w:val="0"/>
      <w:marRight w:val="0"/>
      <w:marTop w:val="0"/>
      <w:marBottom w:val="0"/>
      <w:divBdr>
        <w:top w:val="none" w:sz="0" w:space="0" w:color="auto"/>
        <w:left w:val="none" w:sz="0" w:space="0" w:color="auto"/>
        <w:bottom w:val="none" w:sz="0" w:space="0" w:color="auto"/>
        <w:right w:val="none" w:sz="0" w:space="0" w:color="auto"/>
      </w:divBdr>
      <w:divsChild>
        <w:div w:id="1567373080">
          <w:marLeft w:val="0"/>
          <w:marRight w:val="0"/>
          <w:marTop w:val="0"/>
          <w:marBottom w:val="0"/>
          <w:divBdr>
            <w:top w:val="none" w:sz="0" w:space="0" w:color="auto"/>
            <w:left w:val="none" w:sz="0" w:space="0" w:color="auto"/>
            <w:bottom w:val="none" w:sz="0" w:space="0" w:color="auto"/>
            <w:right w:val="none" w:sz="0" w:space="0" w:color="auto"/>
          </w:divBdr>
        </w:div>
        <w:div w:id="1530293856">
          <w:marLeft w:val="0"/>
          <w:marRight w:val="0"/>
          <w:marTop w:val="150"/>
          <w:marBottom w:val="0"/>
          <w:divBdr>
            <w:top w:val="none" w:sz="0" w:space="0" w:color="auto"/>
            <w:left w:val="none" w:sz="0" w:space="0" w:color="auto"/>
            <w:bottom w:val="none" w:sz="0" w:space="0" w:color="auto"/>
            <w:right w:val="none" w:sz="0" w:space="0" w:color="auto"/>
          </w:divBdr>
          <w:divsChild>
            <w:div w:id="456413962">
              <w:marLeft w:val="1155"/>
              <w:marRight w:val="0"/>
              <w:marTop w:val="0"/>
              <w:marBottom w:val="0"/>
              <w:divBdr>
                <w:top w:val="none" w:sz="0" w:space="0" w:color="auto"/>
                <w:left w:val="none" w:sz="0" w:space="0" w:color="auto"/>
                <w:bottom w:val="none" w:sz="0" w:space="0" w:color="auto"/>
                <w:right w:val="none" w:sz="0" w:space="0" w:color="auto"/>
              </w:divBdr>
            </w:div>
            <w:div w:id="1060130410">
              <w:marLeft w:val="1155"/>
              <w:marRight w:val="0"/>
              <w:marTop w:val="0"/>
              <w:marBottom w:val="0"/>
              <w:divBdr>
                <w:top w:val="none" w:sz="0" w:space="0" w:color="auto"/>
                <w:left w:val="none" w:sz="0" w:space="0" w:color="auto"/>
                <w:bottom w:val="none" w:sz="0" w:space="0" w:color="auto"/>
                <w:right w:val="none" w:sz="0" w:space="0" w:color="auto"/>
              </w:divBdr>
            </w:div>
            <w:div w:id="1487090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763739">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486668">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05661">
      <w:bodyDiv w:val="1"/>
      <w:marLeft w:val="0"/>
      <w:marRight w:val="0"/>
      <w:marTop w:val="0"/>
      <w:marBottom w:val="0"/>
      <w:divBdr>
        <w:top w:val="none" w:sz="0" w:space="0" w:color="auto"/>
        <w:left w:val="none" w:sz="0" w:space="0" w:color="auto"/>
        <w:bottom w:val="none" w:sz="0" w:space="0" w:color="auto"/>
        <w:right w:val="none" w:sz="0" w:space="0" w:color="auto"/>
      </w:divBdr>
      <w:divsChild>
        <w:div w:id="350568826">
          <w:marLeft w:val="0"/>
          <w:marRight w:val="0"/>
          <w:marTop w:val="0"/>
          <w:marBottom w:val="0"/>
          <w:divBdr>
            <w:top w:val="none" w:sz="0" w:space="0" w:color="auto"/>
            <w:left w:val="none" w:sz="0" w:space="0" w:color="auto"/>
            <w:bottom w:val="none" w:sz="0" w:space="0" w:color="auto"/>
            <w:right w:val="none" w:sz="0" w:space="0" w:color="auto"/>
          </w:divBdr>
        </w:div>
        <w:div w:id="553395249">
          <w:marLeft w:val="0"/>
          <w:marRight w:val="0"/>
          <w:marTop w:val="150"/>
          <w:marBottom w:val="0"/>
          <w:divBdr>
            <w:top w:val="none" w:sz="0" w:space="0" w:color="auto"/>
            <w:left w:val="none" w:sz="0" w:space="0" w:color="auto"/>
            <w:bottom w:val="none" w:sz="0" w:space="0" w:color="auto"/>
            <w:right w:val="none" w:sz="0" w:space="0" w:color="auto"/>
          </w:divBdr>
          <w:divsChild>
            <w:div w:id="1017073519">
              <w:marLeft w:val="1155"/>
              <w:marRight w:val="0"/>
              <w:marTop w:val="0"/>
              <w:marBottom w:val="0"/>
              <w:divBdr>
                <w:top w:val="none" w:sz="0" w:space="0" w:color="auto"/>
                <w:left w:val="none" w:sz="0" w:space="0" w:color="auto"/>
                <w:bottom w:val="none" w:sz="0" w:space="0" w:color="auto"/>
                <w:right w:val="none" w:sz="0" w:space="0" w:color="auto"/>
              </w:divBdr>
            </w:div>
            <w:div w:id="1870676692">
              <w:marLeft w:val="1155"/>
              <w:marRight w:val="0"/>
              <w:marTop w:val="0"/>
              <w:marBottom w:val="0"/>
              <w:divBdr>
                <w:top w:val="none" w:sz="0" w:space="0" w:color="auto"/>
                <w:left w:val="none" w:sz="0" w:space="0" w:color="auto"/>
                <w:bottom w:val="none" w:sz="0" w:space="0" w:color="auto"/>
                <w:right w:val="none" w:sz="0" w:space="0" w:color="auto"/>
              </w:divBdr>
            </w:div>
            <w:div w:id="1841579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5290">
      <w:bodyDiv w:val="1"/>
      <w:marLeft w:val="0"/>
      <w:marRight w:val="0"/>
      <w:marTop w:val="0"/>
      <w:marBottom w:val="0"/>
      <w:divBdr>
        <w:top w:val="none" w:sz="0" w:space="0" w:color="auto"/>
        <w:left w:val="none" w:sz="0" w:space="0" w:color="auto"/>
        <w:bottom w:val="none" w:sz="0" w:space="0" w:color="auto"/>
        <w:right w:val="none" w:sz="0" w:space="0" w:color="auto"/>
      </w:divBdr>
      <w:divsChild>
        <w:div w:id="96412632">
          <w:marLeft w:val="0"/>
          <w:marRight w:val="0"/>
          <w:marTop w:val="0"/>
          <w:marBottom w:val="0"/>
          <w:divBdr>
            <w:top w:val="none" w:sz="0" w:space="0" w:color="auto"/>
            <w:left w:val="none" w:sz="0" w:space="0" w:color="auto"/>
            <w:bottom w:val="none" w:sz="0" w:space="0" w:color="auto"/>
            <w:right w:val="none" w:sz="0" w:space="0" w:color="auto"/>
          </w:divBdr>
        </w:div>
        <w:div w:id="1612782927">
          <w:marLeft w:val="0"/>
          <w:marRight w:val="0"/>
          <w:marTop w:val="150"/>
          <w:marBottom w:val="0"/>
          <w:divBdr>
            <w:top w:val="none" w:sz="0" w:space="0" w:color="auto"/>
            <w:left w:val="none" w:sz="0" w:space="0" w:color="auto"/>
            <w:bottom w:val="none" w:sz="0" w:space="0" w:color="auto"/>
            <w:right w:val="none" w:sz="0" w:space="0" w:color="auto"/>
          </w:divBdr>
          <w:divsChild>
            <w:div w:id="727001103">
              <w:marLeft w:val="1155"/>
              <w:marRight w:val="0"/>
              <w:marTop w:val="0"/>
              <w:marBottom w:val="0"/>
              <w:divBdr>
                <w:top w:val="none" w:sz="0" w:space="0" w:color="auto"/>
                <w:left w:val="none" w:sz="0" w:space="0" w:color="auto"/>
                <w:bottom w:val="none" w:sz="0" w:space="0" w:color="auto"/>
                <w:right w:val="none" w:sz="0" w:space="0" w:color="auto"/>
              </w:divBdr>
            </w:div>
            <w:div w:id="1747454087">
              <w:marLeft w:val="1155"/>
              <w:marRight w:val="0"/>
              <w:marTop w:val="0"/>
              <w:marBottom w:val="0"/>
              <w:divBdr>
                <w:top w:val="none" w:sz="0" w:space="0" w:color="auto"/>
                <w:left w:val="none" w:sz="0" w:space="0" w:color="auto"/>
                <w:bottom w:val="none" w:sz="0" w:space="0" w:color="auto"/>
                <w:right w:val="none" w:sz="0" w:space="0" w:color="auto"/>
              </w:divBdr>
            </w:div>
            <w:div w:id="87728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146878">
      <w:bodyDiv w:val="1"/>
      <w:marLeft w:val="0"/>
      <w:marRight w:val="0"/>
      <w:marTop w:val="0"/>
      <w:marBottom w:val="0"/>
      <w:divBdr>
        <w:top w:val="none" w:sz="0" w:space="0" w:color="auto"/>
        <w:left w:val="none" w:sz="0" w:space="0" w:color="auto"/>
        <w:bottom w:val="none" w:sz="0" w:space="0" w:color="auto"/>
        <w:right w:val="none" w:sz="0" w:space="0" w:color="auto"/>
      </w:divBdr>
      <w:divsChild>
        <w:div w:id="1128402520">
          <w:marLeft w:val="0"/>
          <w:marRight w:val="0"/>
          <w:marTop w:val="0"/>
          <w:marBottom w:val="0"/>
          <w:divBdr>
            <w:top w:val="none" w:sz="0" w:space="0" w:color="auto"/>
            <w:left w:val="none" w:sz="0" w:space="0" w:color="auto"/>
            <w:bottom w:val="none" w:sz="0" w:space="0" w:color="auto"/>
            <w:right w:val="none" w:sz="0" w:space="0" w:color="auto"/>
          </w:divBdr>
        </w:div>
        <w:div w:id="1587231604">
          <w:marLeft w:val="0"/>
          <w:marRight w:val="0"/>
          <w:marTop w:val="150"/>
          <w:marBottom w:val="0"/>
          <w:divBdr>
            <w:top w:val="none" w:sz="0" w:space="0" w:color="auto"/>
            <w:left w:val="none" w:sz="0" w:space="0" w:color="auto"/>
            <w:bottom w:val="none" w:sz="0" w:space="0" w:color="auto"/>
            <w:right w:val="none" w:sz="0" w:space="0" w:color="auto"/>
          </w:divBdr>
          <w:divsChild>
            <w:div w:id="2134201824">
              <w:marLeft w:val="1155"/>
              <w:marRight w:val="0"/>
              <w:marTop w:val="0"/>
              <w:marBottom w:val="0"/>
              <w:divBdr>
                <w:top w:val="none" w:sz="0" w:space="0" w:color="auto"/>
                <w:left w:val="none" w:sz="0" w:space="0" w:color="auto"/>
                <w:bottom w:val="none" w:sz="0" w:space="0" w:color="auto"/>
                <w:right w:val="none" w:sz="0" w:space="0" w:color="auto"/>
              </w:divBdr>
            </w:div>
            <w:div w:id="51585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414373">
      <w:bodyDiv w:val="1"/>
      <w:marLeft w:val="0"/>
      <w:marRight w:val="0"/>
      <w:marTop w:val="0"/>
      <w:marBottom w:val="0"/>
      <w:divBdr>
        <w:top w:val="none" w:sz="0" w:space="0" w:color="auto"/>
        <w:left w:val="none" w:sz="0" w:space="0" w:color="auto"/>
        <w:bottom w:val="none" w:sz="0" w:space="0" w:color="auto"/>
        <w:right w:val="none" w:sz="0" w:space="0" w:color="auto"/>
      </w:divBdr>
      <w:divsChild>
        <w:div w:id="1515344043">
          <w:marLeft w:val="0"/>
          <w:marRight w:val="0"/>
          <w:marTop w:val="0"/>
          <w:marBottom w:val="0"/>
          <w:divBdr>
            <w:top w:val="none" w:sz="0" w:space="0" w:color="auto"/>
            <w:left w:val="none" w:sz="0" w:space="0" w:color="auto"/>
            <w:bottom w:val="none" w:sz="0" w:space="0" w:color="auto"/>
            <w:right w:val="none" w:sz="0" w:space="0" w:color="auto"/>
          </w:divBdr>
        </w:div>
        <w:div w:id="218564348">
          <w:marLeft w:val="0"/>
          <w:marRight w:val="0"/>
          <w:marTop w:val="150"/>
          <w:marBottom w:val="0"/>
          <w:divBdr>
            <w:top w:val="none" w:sz="0" w:space="0" w:color="auto"/>
            <w:left w:val="none" w:sz="0" w:space="0" w:color="auto"/>
            <w:bottom w:val="none" w:sz="0" w:space="0" w:color="auto"/>
            <w:right w:val="none" w:sz="0" w:space="0" w:color="auto"/>
          </w:divBdr>
          <w:divsChild>
            <w:div w:id="325789673">
              <w:marLeft w:val="1155"/>
              <w:marRight w:val="0"/>
              <w:marTop w:val="0"/>
              <w:marBottom w:val="0"/>
              <w:divBdr>
                <w:top w:val="none" w:sz="0" w:space="0" w:color="auto"/>
                <w:left w:val="none" w:sz="0" w:space="0" w:color="auto"/>
                <w:bottom w:val="none" w:sz="0" w:space="0" w:color="auto"/>
                <w:right w:val="none" w:sz="0" w:space="0" w:color="auto"/>
              </w:divBdr>
            </w:div>
            <w:div w:id="867908296">
              <w:marLeft w:val="1155"/>
              <w:marRight w:val="0"/>
              <w:marTop w:val="0"/>
              <w:marBottom w:val="0"/>
              <w:divBdr>
                <w:top w:val="none" w:sz="0" w:space="0" w:color="auto"/>
                <w:left w:val="none" w:sz="0" w:space="0" w:color="auto"/>
                <w:bottom w:val="none" w:sz="0" w:space="0" w:color="auto"/>
                <w:right w:val="none" w:sz="0" w:space="0" w:color="auto"/>
              </w:divBdr>
            </w:div>
            <w:div w:id="90213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4997016">
      <w:bodyDiv w:val="1"/>
      <w:marLeft w:val="0"/>
      <w:marRight w:val="0"/>
      <w:marTop w:val="0"/>
      <w:marBottom w:val="0"/>
      <w:divBdr>
        <w:top w:val="none" w:sz="0" w:space="0" w:color="auto"/>
        <w:left w:val="none" w:sz="0" w:space="0" w:color="auto"/>
        <w:bottom w:val="none" w:sz="0" w:space="0" w:color="auto"/>
        <w:right w:val="none" w:sz="0" w:space="0" w:color="auto"/>
      </w:divBdr>
      <w:divsChild>
        <w:div w:id="1420518805">
          <w:marLeft w:val="0"/>
          <w:marRight w:val="0"/>
          <w:marTop w:val="0"/>
          <w:marBottom w:val="0"/>
          <w:divBdr>
            <w:top w:val="none" w:sz="0" w:space="0" w:color="auto"/>
            <w:left w:val="none" w:sz="0" w:space="0" w:color="auto"/>
            <w:bottom w:val="none" w:sz="0" w:space="0" w:color="auto"/>
            <w:right w:val="none" w:sz="0" w:space="0" w:color="auto"/>
          </w:divBdr>
        </w:div>
        <w:div w:id="1886135795">
          <w:marLeft w:val="0"/>
          <w:marRight w:val="0"/>
          <w:marTop w:val="150"/>
          <w:marBottom w:val="0"/>
          <w:divBdr>
            <w:top w:val="none" w:sz="0" w:space="0" w:color="auto"/>
            <w:left w:val="none" w:sz="0" w:space="0" w:color="auto"/>
            <w:bottom w:val="none" w:sz="0" w:space="0" w:color="auto"/>
            <w:right w:val="none" w:sz="0" w:space="0" w:color="auto"/>
          </w:divBdr>
          <w:divsChild>
            <w:div w:id="803472125">
              <w:marLeft w:val="1155"/>
              <w:marRight w:val="0"/>
              <w:marTop w:val="0"/>
              <w:marBottom w:val="0"/>
              <w:divBdr>
                <w:top w:val="none" w:sz="0" w:space="0" w:color="auto"/>
                <w:left w:val="none" w:sz="0" w:space="0" w:color="auto"/>
                <w:bottom w:val="none" w:sz="0" w:space="0" w:color="auto"/>
                <w:right w:val="none" w:sz="0" w:space="0" w:color="auto"/>
              </w:divBdr>
            </w:div>
            <w:div w:id="626357626">
              <w:marLeft w:val="1155"/>
              <w:marRight w:val="0"/>
              <w:marTop w:val="0"/>
              <w:marBottom w:val="0"/>
              <w:divBdr>
                <w:top w:val="none" w:sz="0" w:space="0" w:color="auto"/>
                <w:left w:val="none" w:sz="0" w:space="0" w:color="auto"/>
                <w:bottom w:val="none" w:sz="0" w:space="0" w:color="auto"/>
                <w:right w:val="none" w:sz="0" w:space="0" w:color="auto"/>
              </w:divBdr>
            </w:div>
            <w:div w:id="2078940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570827">
      <w:bodyDiv w:val="1"/>
      <w:marLeft w:val="0"/>
      <w:marRight w:val="0"/>
      <w:marTop w:val="0"/>
      <w:marBottom w:val="0"/>
      <w:divBdr>
        <w:top w:val="none" w:sz="0" w:space="0" w:color="auto"/>
        <w:left w:val="none" w:sz="0" w:space="0" w:color="auto"/>
        <w:bottom w:val="none" w:sz="0" w:space="0" w:color="auto"/>
        <w:right w:val="none" w:sz="0" w:space="0" w:color="auto"/>
      </w:divBdr>
      <w:divsChild>
        <w:div w:id="1434671967">
          <w:marLeft w:val="0"/>
          <w:marRight w:val="0"/>
          <w:marTop w:val="0"/>
          <w:marBottom w:val="0"/>
          <w:divBdr>
            <w:top w:val="none" w:sz="0" w:space="0" w:color="auto"/>
            <w:left w:val="none" w:sz="0" w:space="0" w:color="auto"/>
            <w:bottom w:val="none" w:sz="0" w:space="0" w:color="auto"/>
            <w:right w:val="none" w:sz="0" w:space="0" w:color="auto"/>
          </w:divBdr>
        </w:div>
        <w:div w:id="940987641">
          <w:marLeft w:val="0"/>
          <w:marRight w:val="0"/>
          <w:marTop w:val="150"/>
          <w:marBottom w:val="0"/>
          <w:divBdr>
            <w:top w:val="none" w:sz="0" w:space="0" w:color="auto"/>
            <w:left w:val="none" w:sz="0" w:space="0" w:color="auto"/>
            <w:bottom w:val="none" w:sz="0" w:space="0" w:color="auto"/>
            <w:right w:val="none" w:sz="0" w:space="0" w:color="auto"/>
          </w:divBdr>
          <w:divsChild>
            <w:div w:id="1849638679">
              <w:marLeft w:val="1155"/>
              <w:marRight w:val="0"/>
              <w:marTop w:val="0"/>
              <w:marBottom w:val="0"/>
              <w:divBdr>
                <w:top w:val="none" w:sz="0" w:space="0" w:color="auto"/>
                <w:left w:val="none" w:sz="0" w:space="0" w:color="auto"/>
                <w:bottom w:val="none" w:sz="0" w:space="0" w:color="auto"/>
                <w:right w:val="none" w:sz="0" w:space="0" w:color="auto"/>
              </w:divBdr>
            </w:div>
            <w:div w:id="1959871513">
              <w:marLeft w:val="1155"/>
              <w:marRight w:val="0"/>
              <w:marTop w:val="0"/>
              <w:marBottom w:val="0"/>
              <w:divBdr>
                <w:top w:val="none" w:sz="0" w:space="0" w:color="auto"/>
                <w:left w:val="none" w:sz="0" w:space="0" w:color="auto"/>
                <w:bottom w:val="none" w:sz="0" w:space="0" w:color="auto"/>
                <w:right w:val="none" w:sz="0" w:space="0" w:color="auto"/>
              </w:divBdr>
            </w:div>
            <w:div w:id="342780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76310">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233203">
      <w:bodyDiv w:val="1"/>
      <w:marLeft w:val="0"/>
      <w:marRight w:val="0"/>
      <w:marTop w:val="0"/>
      <w:marBottom w:val="0"/>
      <w:divBdr>
        <w:top w:val="none" w:sz="0" w:space="0" w:color="auto"/>
        <w:left w:val="none" w:sz="0" w:space="0" w:color="auto"/>
        <w:bottom w:val="none" w:sz="0" w:space="0" w:color="auto"/>
        <w:right w:val="none" w:sz="0" w:space="0" w:color="auto"/>
      </w:divBdr>
      <w:divsChild>
        <w:div w:id="1135296713">
          <w:marLeft w:val="0"/>
          <w:marRight w:val="0"/>
          <w:marTop w:val="0"/>
          <w:marBottom w:val="0"/>
          <w:divBdr>
            <w:top w:val="none" w:sz="0" w:space="0" w:color="auto"/>
            <w:left w:val="none" w:sz="0" w:space="0" w:color="auto"/>
            <w:bottom w:val="none" w:sz="0" w:space="0" w:color="auto"/>
            <w:right w:val="none" w:sz="0" w:space="0" w:color="auto"/>
          </w:divBdr>
        </w:div>
        <w:div w:id="241959806">
          <w:marLeft w:val="0"/>
          <w:marRight w:val="0"/>
          <w:marTop w:val="150"/>
          <w:marBottom w:val="0"/>
          <w:divBdr>
            <w:top w:val="none" w:sz="0" w:space="0" w:color="auto"/>
            <w:left w:val="none" w:sz="0" w:space="0" w:color="auto"/>
            <w:bottom w:val="none" w:sz="0" w:space="0" w:color="auto"/>
            <w:right w:val="none" w:sz="0" w:space="0" w:color="auto"/>
          </w:divBdr>
          <w:divsChild>
            <w:div w:id="879896735">
              <w:marLeft w:val="1155"/>
              <w:marRight w:val="0"/>
              <w:marTop w:val="0"/>
              <w:marBottom w:val="0"/>
              <w:divBdr>
                <w:top w:val="none" w:sz="0" w:space="0" w:color="auto"/>
                <w:left w:val="none" w:sz="0" w:space="0" w:color="auto"/>
                <w:bottom w:val="none" w:sz="0" w:space="0" w:color="auto"/>
                <w:right w:val="none" w:sz="0" w:space="0" w:color="auto"/>
              </w:divBdr>
            </w:div>
            <w:div w:id="1775125207">
              <w:marLeft w:val="1155"/>
              <w:marRight w:val="0"/>
              <w:marTop w:val="0"/>
              <w:marBottom w:val="0"/>
              <w:divBdr>
                <w:top w:val="none" w:sz="0" w:space="0" w:color="auto"/>
                <w:left w:val="none" w:sz="0" w:space="0" w:color="auto"/>
                <w:bottom w:val="none" w:sz="0" w:space="0" w:color="auto"/>
                <w:right w:val="none" w:sz="0" w:space="0" w:color="auto"/>
              </w:divBdr>
            </w:div>
            <w:div w:id="101110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23371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570781">
      <w:bodyDiv w:val="1"/>
      <w:marLeft w:val="0"/>
      <w:marRight w:val="0"/>
      <w:marTop w:val="0"/>
      <w:marBottom w:val="0"/>
      <w:divBdr>
        <w:top w:val="none" w:sz="0" w:space="0" w:color="auto"/>
        <w:left w:val="none" w:sz="0" w:space="0" w:color="auto"/>
        <w:bottom w:val="none" w:sz="0" w:space="0" w:color="auto"/>
        <w:right w:val="none" w:sz="0" w:space="0" w:color="auto"/>
      </w:divBdr>
      <w:divsChild>
        <w:div w:id="1417482917">
          <w:marLeft w:val="0"/>
          <w:marRight w:val="0"/>
          <w:marTop w:val="0"/>
          <w:marBottom w:val="0"/>
          <w:divBdr>
            <w:top w:val="none" w:sz="0" w:space="0" w:color="auto"/>
            <w:left w:val="none" w:sz="0" w:space="0" w:color="auto"/>
            <w:bottom w:val="none" w:sz="0" w:space="0" w:color="auto"/>
            <w:right w:val="none" w:sz="0" w:space="0" w:color="auto"/>
          </w:divBdr>
        </w:div>
        <w:div w:id="1291131552">
          <w:marLeft w:val="0"/>
          <w:marRight w:val="0"/>
          <w:marTop w:val="150"/>
          <w:marBottom w:val="0"/>
          <w:divBdr>
            <w:top w:val="none" w:sz="0" w:space="0" w:color="auto"/>
            <w:left w:val="none" w:sz="0" w:space="0" w:color="auto"/>
            <w:bottom w:val="none" w:sz="0" w:space="0" w:color="auto"/>
            <w:right w:val="none" w:sz="0" w:space="0" w:color="auto"/>
          </w:divBdr>
          <w:divsChild>
            <w:div w:id="1473014619">
              <w:marLeft w:val="1155"/>
              <w:marRight w:val="0"/>
              <w:marTop w:val="0"/>
              <w:marBottom w:val="0"/>
              <w:divBdr>
                <w:top w:val="none" w:sz="0" w:space="0" w:color="auto"/>
                <w:left w:val="none" w:sz="0" w:space="0" w:color="auto"/>
                <w:bottom w:val="none" w:sz="0" w:space="0" w:color="auto"/>
                <w:right w:val="none" w:sz="0" w:space="0" w:color="auto"/>
              </w:divBdr>
            </w:div>
            <w:div w:id="458302597">
              <w:marLeft w:val="1155"/>
              <w:marRight w:val="0"/>
              <w:marTop w:val="0"/>
              <w:marBottom w:val="0"/>
              <w:divBdr>
                <w:top w:val="none" w:sz="0" w:space="0" w:color="auto"/>
                <w:left w:val="none" w:sz="0" w:space="0" w:color="auto"/>
                <w:bottom w:val="none" w:sz="0" w:space="0" w:color="auto"/>
                <w:right w:val="none" w:sz="0" w:space="0" w:color="auto"/>
              </w:divBdr>
            </w:div>
            <w:div w:id="530188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6889037">
      <w:bodyDiv w:val="1"/>
      <w:marLeft w:val="0"/>
      <w:marRight w:val="0"/>
      <w:marTop w:val="0"/>
      <w:marBottom w:val="0"/>
      <w:divBdr>
        <w:top w:val="none" w:sz="0" w:space="0" w:color="auto"/>
        <w:left w:val="none" w:sz="0" w:space="0" w:color="auto"/>
        <w:bottom w:val="none" w:sz="0" w:space="0" w:color="auto"/>
        <w:right w:val="none" w:sz="0" w:space="0" w:color="auto"/>
      </w:divBdr>
      <w:divsChild>
        <w:div w:id="1114523705">
          <w:marLeft w:val="0"/>
          <w:marRight w:val="0"/>
          <w:marTop w:val="0"/>
          <w:marBottom w:val="0"/>
          <w:divBdr>
            <w:top w:val="none" w:sz="0" w:space="0" w:color="auto"/>
            <w:left w:val="none" w:sz="0" w:space="0" w:color="auto"/>
            <w:bottom w:val="none" w:sz="0" w:space="0" w:color="auto"/>
            <w:right w:val="none" w:sz="0" w:space="0" w:color="auto"/>
          </w:divBdr>
        </w:div>
        <w:div w:id="71511026">
          <w:marLeft w:val="0"/>
          <w:marRight w:val="0"/>
          <w:marTop w:val="150"/>
          <w:marBottom w:val="0"/>
          <w:divBdr>
            <w:top w:val="none" w:sz="0" w:space="0" w:color="auto"/>
            <w:left w:val="none" w:sz="0" w:space="0" w:color="auto"/>
            <w:bottom w:val="none" w:sz="0" w:space="0" w:color="auto"/>
            <w:right w:val="none" w:sz="0" w:space="0" w:color="auto"/>
          </w:divBdr>
          <w:divsChild>
            <w:div w:id="1278298250">
              <w:marLeft w:val="1155"/>
              <w:marRight w:val="0"/>
              <w:marTop w:val="0"/>
              <w:marBottom w:val="0"/>
              <w:divBdr>
                <w:top w:val="none" w:sz="0" w:space="0" w:color="auto"/>
                <w:left w:val="none" w:sz="0" w:space="0" w:color="auto"/>
                <w:bottom w:val="none" w:sz="0" w:space="0" w:color="auto"/>
                <w:right w:val="none" w:sz="0" w:space="0" w:color="auto"/>
              </w:divBdr>
            </w:div>
            <w:div w:id="52392313">
              <w:marLeft w:val="1155"/>
              <w:marRight w:val="0"/>
              <w:marTop w:val="0"/>
              <w:marBottom w:val="0"/>
              <w:divBdr>
                <w:top w:val="none" w:sz="0" w:space="0" w:color="auto"/>
                <w:left w:val="none" w:sz="0" w:space="0" w:color="auto"/>
                <w:bottom w:val="none" w:sz="0" w:space="0" w:color="auto"/>
                <w:right w:val="none" w:sz="0" w:space="0" w:color="auto"/>
              </w:divBdr>
            </w:div>
            <w:div w:id="1348024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26075">
      <w:bodyDiv w:val="1"/>
      <w:marLeft w:val="0"/>
      <w:marRight w:val="0"/>
      <w:marTop w:val="0"/>
      <w:marBottom w:val="0"/>
      <w:divBdr>
        <w:top w:val="none" w:sz="0" w:space="0" w:color="auto"/>
        <w:left w:val="none" w:sz="0" w:space="0" w:color="auto"/>
        <w:bottom w:val="none" w:sz="0" w:space="0" w:color="auto"/>
        <w:right w:val="none" w:sz="0" w:space="0" w:color="auto"/>
      </w:divBdr>
      <w:divsChild>
        <w:div w:id="495851504">
          <w:marLeft w:val="0"/>
          <w:marRight w:val="0"/>
          <w:marTop w:val="0"/>
          <w:marBottom w:val="0"/>
          <w:divBdr>
            <w:top w:val="none" w:sz="0" w:space="0" w:color="auto"/>
            <w:left w:val="none" w:sz="0" w:space="0" w:color="auto"/>
            <w:bottom w:val="none" w:sz="0" w:space="0" w:color="auto"/>
            <w:right w:val="none" w:sz="0" w:space="0" w:color="auto"/>
          </w:divBdr>
        </w:div>
        <w:div w:id="212233567">
          <w:marLeft w:val="0"/>
          <w:marRight w:val="0"/>
          <w:marTop w:val="150"/>
          <w:marBottom w:val="0"/>
          <w:divBdr>
            <w:top w:val="none" w:sz="0" w:space="0" w:color="auto"/>
            <w:left w:val="none" w:sz="0" w:space="0" w:color="auto"/>
            <w:bottom w:val="none" w:sz="0" w:space="0" w:color="auto"/>
            <w:right w:val="none" w:sz="0" w:space="0" w:color="auto"/>
          </w:divBdr>
          <w:divsChild>
            <w:div w:id="396434991">
              <w:marLeft w:val="1155"/>
              <w:marRight w:val="0"/>
              <w:marTop w:val="0"/>
              <w:marBottom w:val="0"/>
              <w:divBdr>
                <w:top w:val="none" w:sz="0" w:space="0" w:color="auto"/>
                <w:left w:val="none" w:sz="0" w:space="0" w:color="auto"/>
                <w:bottom w:val="none" w:sz="0" w:space="0" w:color="auto"/>
                <w:right w:val="none" w:sz="0" w:space="0" w:color="auto"/>
              </w:divBdr>
            </w:div>
            <w:div w:id="322974214">
              <w:marLeft w:val="1155"/>
              <w:marRight w:val="0"/>
              <w:marTop w:val="0"/>
              <w:marBottom w:val="0"/>
              <w:divBdr>
                <w:top w:val="none" w:sz="0" w:space="0" w:color="auto"/>
                <w:left w:val="none" w:sz="0" w:space="0" w:color="auto"/>
                <w:bottom w:val="none" w:sz="0" w:space="0" w:color="auto"/>
                <w:right w:val="none" w:sz="0" w:space="0" w:color="auto"/>
              </w:divBdr>
            </w:div>
            <w:div w:id="426117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661651">
      <w:bodyDiv w:val="1"/>
      <w:marLeft w:val="0"/>
      <w:marRight w:val="0"/>
      <w:marTop w:val="0"/>
      <w:marBottom w:val="0"/>
      <w:divBdr>
        <w:top w:val="none" w:sz="0" w:space="0" w:color="auto"/>
        <w:left w:val="none" w:sz="0" w:space="0" w:color="auto"/>
        <w:bottom w:val="none" w:sz="0" w:space="0" w:color="auto"/>
        <w:right w:val="none" w:sz="0" w:space="0" w:color="auto"/>
      </w:divBdr>
      <w:divsChild>
        <w:div w:id="1833139689">
          <w:marLeft w:val="0"/>
          <w:marRight w:val="0"/>
          <w:marTop w:val="0"/>
          <w:marBottom w:val="0"/>
          <w:divBdr>
            <w:top w:val="none" w:sz="0" w:space="0" w:color="auto"/>
            <w:left w:val="none" w:sz="0" w:space="0" w:color="auto"/>
            <w:bottom w:val="none" w:sz="0" w:space="0" w:color="auto"/>
            <w:right w:val="none" w:sz="0" w:space="0" w:color="auto"/>
          </w:divBdr>
        </w:div>
        <w:div w:id="2106802811">
          <w:marLeft w:val="0"/>
          <w:marRight w:val="0"/>
          <w:marTop w:val="150"/>
          <w:marBottom w:val="0"/>
          <w:divBdr>
            <w:top w:val="none" w:sz="0" w:space="0" w:color="auto"/>
            <w:left w:val="none" w:sz="0" w:space="0" w:color="auto"/>
            <w:bottom w:val="none" w:sz="0" w:space="0" w:color="auto"/>
            <w:right w:val="none" w:sz="0" w:space="0" w:color="auto"/>
          </w:divBdr>
          <w:divsChild>
            <w:div w:id="1732118787">
              <w:marLeft w:val="1155"/>
              <w:marRight w:val="0"/>
              <w:marTop w:val="0"/>
              <w:marBottom w:val="0"/>
              <w:divBdr>
                <w:top w:val="none" w:sz="0" w:space="0" w:color="auto"/>
                <w:left w:val="none" w:sz="0" w:space="0" w:color="auto"/>
                <w:bottom w:val="none" w:sz="0" w:space="0" w:color="auto"/>
                <w:right w:val="none" w:sz="0" w:space="0" w:color="auto"/>
              </w:divBdr>
            </w:div>
            <w:div w:id="872036579">
              <w:marLeft w:val="1155"/>
              <w:marRight w:val="0"/>
              <w:marTop w:val="0"/>
              <w:marBottom w:val="0"/>
              <w:divBdr>
                <w:top w:val="none" w:sz="0" w:space="0" w:color="auto"/>
                <w:left w:val="none" w:sz="0" w:space="0" w:color="auto"/>
                <w:bottom w:val="none" w:sz="0" w:space="0" w:color="auto"/>
                <w:right w:val="none" w:sz="0" w:space="0" w:color="auto"/>
              </w:divBdr>
            </w:div>
            <w:div w:id="1868715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198376">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4228">
      <w:bodyDiv w:val="1"/>
      <w:marLeft w:val="0"/>
      <w:marRight w:val="0"/>
      <w:marTop w:val="0"/>
      <w:marBottom w:val="0"/>
      <w:divBdr>
        <w:top w:val="none" w:sz="0" w:space="0" w:color="auto"/>
        <w:left w:val="none" w:sz="0" w:space="0" w:color="auto"/>
        <w:bottom w:val="none" w:sz="0" w:space="0" w:color="auto"/>
        <w:right w:val="none" w:sz="0" w:space="0" w:color="auto"/>
      </w:divBdr>
      <w:divsChild>
        <w:div w:id="2077193327">
          <w:marLeft w:val="0"/>
          <w:marRight w:val="0"/>
          <w:marTop w:val="0"/>
          <w:marBottom w:val="0"/>
          <w:divBdr>
            <w:top w:val="none" w:sz="0" w:space="0" w:color="auto"/>
            <w:left w:val="none" w:sz="0" w:space="0" w:color="auto"/>
            <w:bottom w:val="none" w:sz="0" w:space="0" w:color="auto"/>
            <w:right w:val="none" w:sz="0" w:space="0" w:color="auto"/>
          </w:divBdr>
        </w:div>
        <w:div w:id="1522622053">
          <w:marLeft w:val="0"/>
          <w:marRight w:val="0"/>
          <w:marTop w:val="150"/>
          <w:marBottom w:val="0"/>
          <w:divBdr>
            <w:top w:val="none" w:sz="0" w:space="0" w:color="auto"/>
            <w:left w:val="none" w:sz="0" w:space="0" w:color="auto"/>
            <w:bottom w:val="none" w:sz="0" w:space="0" w:color="auto"/>
            <w:right w:val="none" w:sz="0" w:space="0" w:color="auto"/>
          </w:divBdr>
          <w:divsChild>
            <w:div w:id="918247510">
              <w:marLeft w:val="1155"/>
              <w:marRight w:val="0"/>
              <w:marTop w:val="0"/>
              <w:marBottom w:val="0"/>
              <w:divBdr>
                <w:top w:val="none" w:sz="0" w:space="0" w:color="auto"/>
                <w:left w:val="none" w:sz="0" w:space="0" w:color="auto"/>
                <w:bottom w:val="none" w:sz="0" w:space="0" w:color="auto"/>
                <w:right w:val="none" w:sz="0" w:space="0" w:color="auto"/>
              </w:divBdr>
            </w:div>
            <w:div w:id="44063882">
              <w:marLeft w:val="1155"/>
              <w:marRight w:val="0"/>
              <w:marTop w:val="0"/>
              <w:marBottom w:val="0"/>
              <w:divBdr>
                <w:top w:val="none" w:sz="0" w:space="0" w:color="auto"/>
                <w:left w:val="none" w:sz="0" w:space="0" w:color="auto"/>
                <w:bottom w:val="none" w:sz="0" w:space="0" w:color="auto"/>
                <w:right w:val="none" w:sz="0" w:space="0" w:color="auto"/>
              </w:divBdr>
            </w:div>
            <w:div w:id="1323007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163835">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4852">
      <w:bodyDiv w:val="1"/>
      <w:marLeft w:val="0"/>
      <w:marRight w:val="0"/>
      <w:marTop w:val="0"/>
      <w:marBottom w:val="0"/>
      <w:divBdr>
        <w:top w:val="none" w:sz="0" w:space="0" w:color="auto"/>
        <w:left w:val="none" w:sz="0" w:space="0" w:color="auto"/>
        <w:bottom w:val="none" w:sz="0" w:space="0" w:color="auto"/>
        <w:right w:val="none" w:sz="0" w:space="0" w:color="auto"/>
      </w:divBdr>
      <w:divsChild>
        <w:div w:id="1052776143">
          <w:marLeft w:val="0"/>
          <w:marRight w:val="0"/>
          <w:marTop w:val="0"/>
          <w:marBottom w:val="0"/>
          <w:divBdr>
            <w:top w:val="none" w:sz="0" w:space="0" w:color="auto"/>
            <w:left w:val="none" w:sz="0" w:space="0" w:color="auto"/>
            <w:bottom w:val="none" w:sz="0" w:space="0" w:color="auto"/>
            <w:right w:val="none" w:sz="0" w:space="0" w:color="auto"/>
          </w:divBdr>
        </w:div>
        <w:div w:id="875889010">
          <w:marLeft w:val="0"/>
          <w:marRight w:val="0"/>
          <w:marTop w:val="150"/>
          <w:marBottom w:val="0"/>
          <w:divBdr>
            <w:top w:val="none" w:sz="0" w:space="0" w:color="auto"/>
            <w:left w:val="none" w:sz="0" w:space="0" w:color="auto"/>
            <w:bottom w:val="none" w:sz="0" w:space="0" w:color="auto"/>
            <w:right w:val="none" w:sz="0" w:space="0" w:color="auto"/>
          </w:divBdr>
          <w:divsChild>
            <w:div w:id="900293799">
              <w:marLeft w:val="1155"/>
              <w:marRight w:val="0"/>
              <w:marTop w:val="0"/>
              <w:marBottom w:val="0"/>
              <w:divBdr>
                <w:top w:val="none" w:sz="0" w:space="0" w:color="auto"/>
                <w:left w:val="none" w:sz="0" w:space="0" w:color="auto"/>
                <w:bottom w:val="none" w:sz="0" w:space="0" w:color="auto"/>
                <w:right w:val="none" w:sz="0" w:space="0" w:color="auto"/>
              </w:divBdr>
            </w:div>
            <w:div w:id="315457520">
              <w:marLeft w:val="1155"/>
              <w:marRight w:val="0"/>
              <w:marTop w:val="0"/>
              <w:marBottom w:val="0"/>
              <w:divBdr>
                <w:top w:val="none" w:sz="0" w:space="0" w:color="auto"/>
                <w:left w:val="none" w:sz="0" w:space="0" w:color="auto"/>
                <w:bottom w:val="none" w:sz="0" w:space="0" w:color="auto"/>
                <w:right w:val="none" w:sz="0" w:space="0" w:color="auto"/>
              </w:divBdr>
            </w:div>
            <w:div w:id="1233851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013243">
      <w:bodyDiv w:val="1"/>
      <w:marLeft w:val="0"/>
      <w:marRight w:val="0"/>
      <w:marTop w:val="0"/>
      <w:marBottom w:val="0"/>
      <w:divBdr>
        <w:top w:val="none" w:sz="0" w:space="0" w:color="auto"/>
        <w:left w:val="none" w:sz="0" w:space="0" w:color="auto"/>
        <w:bottom w:val="none" w:sz="0" w:space="0" w:color="auto"/>
        <w:right w:val="none" w:sz="0" w:space="0" w:color="auto"/>
      </w:divBdr>
      <w:divsChild>
        <w:div w:id="458500226">
          <w:marLeft w:val="0"/>
          <w:marRight w:val="0"/>
          <w:marTop w:val="0"/>
          <w:marBottom w:val="0"/>
          <w:divBdr>
            <w:top w:val="none" w:sz="0" w:space="0" w:color="auto"/>
            <w:left w:val="none" w:sz="0" w:space="0" w:color="auto"/>
            <w:bottom w:val="none" w:sz="0" w:space="0" w:color="auto"/>
            <w:right w:val="none" w:sz="0" w:space="0" w:color="auto"/>
          </w:divBdr>
        </w:div>
        <w:div w:id="2046951897">
          <w:marLeft w:val="0"/>
          <w:marRight w:val="0"/>
          <w:marTop w:val="150"/>
          <w:marBottom w:val="0"/>
          <w:divBdr>
            <w:top w:val="none" w:sz="0" w:space="0" w:color="auto"/>
            <w:left w:val="none" w:sz="0" w:space="0" w:color="auto"/>
            <w:bottom w:val="none" w:sz="0" w:space="0" w:color="auto"/>
            <w:right w:val="none" w:sz="0" w:space="0" w:color="auto"/>
          </w:divBdr>
          <w:divsChild>
            <w:div w:id="2066029564">
              <w:marLeft w:val="1155"/>
              <w:marRight w:val="0"/>
              <w:marTop w:val="0"/>
              <w:marBottom w:val="0"/>
              <w:divBdr>
                <w:top w:val="none" w:sz="0" w:space="0" w:color="auto"/>
                <w:left w:val="none" w:sz="0" w:space="0" w:color="auto"/>
                <w:bottom w:val="none" w:sz="0" w:space="0" w:color="auto"/>
                <w:right w:val="none" w:sz="0" w:space="0" w:color="auto"/>
              </w:divBdr>
            </w:div>
            <w:div w:id="673538110">
              <w:marLeft w:val="1155"/>
              <w:marRight w:val="0"/>
              <w:marTop w:val="0"/>
              <w:marBottom w:val="0"/>
              <w:divBdr>
                <w:top w:val="none" w:sz="0" w:space="0" w:color="auto"/>
                <w:left w:val="none" w:sz="0" w:space="0" w:color="auto"/>
                <w:bottom w:val="none" w:sz="0" w:space="0" w:color="auto"/>
                <w:right w:val="none" w:sz="0" w:space="0" w:color="auto"/>
              </w:divBdr>
            </w:div>
            <w:div w:id="1240599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233915">
      <w:bodyDiv w:val="1"/>
      <w:marLeft w:val="0"/>
      <w:marRight w:val="0"/>
      <w:marTop w:val="0"/>
      <w:marBottom w:val="0"/>
      <w:divBdr>
        <w:top w:val="none" w:sz="0" w:space="0" w:color="auto"/>
        <w:left w:val="none" w:sz="0" w:space="0" w:color="auto"/>
        <w:bottom w:val="none" w:sz="0" w:space="0" w:color="auto"/>
        <w:right w:val="none" w:sz="0" w:space="0" w:color="auto"/>
      </w:divBdr>
      <w:divsChild>
        <w:div w:id="705720675">
          <w:marLeft w:val="0"/>
          <w:marRight w:val="0"/>
          <w:marTop w:val="0"/>
          <w:marBottom w:val="0"/>
          <w:divBdr>
            <w:top w:val="none" w:sz="0" w:space="0" w:color="auto"/>
            <w:left w:val="none" w:sz="0" w:space="0" w:color="auto"/>
            <w:bottom w:val="none" w:sz="0" w:space="0" w:color="auto"/>
            <w:right w:val="none" w:sz="0" w:space="0" w:color="auto"/>
          </w:divBdr>
        </w:div>
        <w:div w:id="69154629">
          <w:marLeft w:val="0"/>
          <w:marRight w:val="0"/>
          <w:marTop w:val="150"/>
          <w:marBottom w:val="0"/>
          <w:divBdr>
            <w:top w:val="none" w:sz="0" w:space="0" w:color="auto"/>
            <w:left w:val="none" w:sz="0" w:space="0" w:color="auto"/>
            <w:bottom w:val="none" w:sz="0" w:space="0" w:color="auto"/>
            <w:right w:val="none" w:sz="0" w:space="0" w:color="auto"/>
          </w:divBdr>
          <w:divsChild>
            <w:div w:id="318077778">
              <w:marLeft w:val="1155"/>
              <w:marRight w:val="0"/>
              <w:marTop w:val="0"/>
              <w:marBottom w:val="0"/>
              <w:divBdr>
                <w:top w:val="none" w:sz="0" w:space="0" w:color="auto"/>
                <w:left w:val="none" w:sz="0" w:space="0" w:color="auto"/>
                <w:bottom w:val="none" w:sz="0" w:space="0" w:color="auto"/>
                <w:right w:val="none" w:sz="0" w:space="0" w:color="auto"/>
              </w:divBdr>
            </w:div>
            <w:div w:id="316887393">
              <w:marLeft w:val="1155"/>
              <w:marRight w:val="0"/>
              <w:marTop w:val="0"/>
              <w:marBottom w:val="0"/>
              <w:divBdr>
                <w:top w:val="none" w:sz="0" w:space="0" w:color="auto"/>
                <w:left w:val="none" w:sz="0" w:space="0" w:color="auto"/>
                <w:bottom w:val="none" w:sz="0" w:space="0" w:color="auto"/>
                <w:right w:val="none" w:sz="0" w:space="0" w:color="auto"/>
              </w:divBdr>
            </w:div>
            <w:div w:id="18536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349616">
      <w:bodyDiv w:val="1"/>
      <w:marLeft w:val="0"/>
      <w:marRight w:val="0"/>
      <w:marTop w:val="0"/>
      <w:marBottom w:val="0"/>
      <w:divBdr>
        <w:top w:val="none" w:sz="0" w:space="0" w:color="auto"/>
        <w:left w:val="none" w:sz="0" w:space="0" w:color="auto"/>
        <w:bottom w:val="none" w:sz="0" w:space="0" w:color="auto"/>
        <w:right w:val="none" w:sz="0" w:space="0" w:color="auto"/>
      </w:divBdr>
    </w:div>
    <w:div w:id="1951353093">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349418">
      <w:bodyDiv w:val="1"/>
      <w:marLeft w:val="0"/>
      <w:marRight w:val="0"/>
      <w:marTop w:val="0"/>
      <w:marBottom w:val="0"/>
      <w:divBdr>
        <w:top w:val="none" w:sz="0" w:space="0" w:color="auto"/>
        <w:left w:val="none" w:sz="0" w:space="0" w:color="auto"/>
        <w:bottom w:val="none" w:sz="0" w:space="0" w:color="auto"/>
        <w:right w:val="none" w:sz="0" w:space="0" w:color="auto"/>
      </w:divBdr>
      <w:divsChild>
        <w:div w:id="1594051986">
          <w:marLeft w:val="0"/>
          <w:marRight w:val="0"/>
          <w:marTop w:val="0"/>
          <w:marBottom w:val="0"/>
          <w:divBdr>
            <w:top w:val="none" w:sz="0" w:space="0" w:color="auto"/>
            <w:left w:val="none" w:sz="0" w:space="0" w:color="auto"/>
            <w:bottom w:val="none" w:sz="0" w:space="0" w:color="auto"/>
            <w:right w:val="none" w:sz="0" w:space="0" w:color="auto"/>
          </w:divBdr>
        </w:div>
        <w:div w:id="152575511">
          <w:marLeft w:val="0"/>
          <w:marRight w:val="0"/>
          <w:marTop w:val="150"/>
          <w:marBottom w:val="0"/>
          <w:divBdr>
            <w:top w:val="none" w:sz="0" w:space="0" w:color="auto"/>
            <w:left w:val="none" w:sz="0" w:space="0" w:color="auto"/>
            <w:bottom w:val="none" w:sz="0" w:space="0" w:color="auto"/>
            <w:right w:val="none" w:sz="0" w:space="0" w:color="auto"/>
          </w:divBdr>
          <w:divsChild>
            <w:div w:id="560336379">
              <w:marLeft w:val="1155"/>
              <w:marRight w:val="0"/>
              <w:marTop w:val="0"/>
              <w:marBottom w:val="0"/>
              <w:divBdr>
                <w:top w:val="none" w:sz="0" w:space="0" w:color="auto"/>
                <w:left w:val="none" w:sz="0" w:space="0" w:color="auto"/>
                <w:bottom w:val="none" w:sz="0" w:space="0" w:color="auto"/>
                <w:right w:val="none" w:sz="0" w:space="0" w:color="auto"/>
              </w:divBdr>
            </w:div>
            <w:div w:id="1612009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001">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395890">
      <w:bodyDiv w:val="1"/>
      <w:marLeft w:val="0"/>
      <w:marRight w:val="0"/>
      <w:marTop w:val="0"/>
      <w:marBottom w:val="0"/>
      <w:divBdr>
        <w:top w:val="none" w:sz="0" w:space="0" w:color="auto"/>
        <w:left w:val="none" w:sz="0" w:space="0" w:color="auto"/>
        <w:bottom w:val="none" w:sz="0" w:space="0" w:color="auto"/>
        <w:right w:val="none" w:sz="0" w:space="0" w:color="auto"/>
      </w:divBdr>
      <w:divsChild>
        <w:div w:id="786700071">
          <w:marLeft w:val="0"/>
          <w:marRight w:val="0"/>
          <w:marTop w:val="0"/>
          <w:marBottom w:val="0"/>
          <w:divBdr>
            <w:top w:val="none" w:sz="0" w:space="0" w:color="auto"/>
            <w:left w:val="none" w:sz="0" w:space="0" w:color="auto"/>
            <w:bottom w:val="none" w:sz="0" w:space="0" w:color="auto"/>
            <w:right w:val="none" w:sz="0" w:space="0" w:color="auto"/>
          </w:divBdr>
        </w:div>
        <w:div w:id="1489519280">
          <w:marLeft w:val="0"/>
          <w:marRight w:val="0"/>
          <w:marTop w:val="150"/>
          <w:marBottom w:val="0"/>
          <w:divBdr>
            <w:top w:val="none" w:sz="0" w:space="0" w:color="auto"/>
            <w:left w:val="none" w:sz="0" w:space="0" w:color="auto"/>
            <w:bottom w:val="none" w:sz="0" w:space="0" w:color="auto"/>
            <w:right w:val="none" w:sz="0" w:space="0" w:color="auto"/>
          </w:divBdr>
          <w:divsChild>
            <w:div w:id="1587492995">
              <w:marLeft w:val="1155"/>
              <w:marRight w:val="0"/>
              <w:marTop w:val="0"/>
              <w:marBottom w:val="0"/>
              <w:divBdr>
                <w:top w:val="none" w:sz="0" w:space="0" w:color="auto"/>
                <w:left w:val="none" w:sz="0" w:space="0" w:color="auto"/>
                <w:bottom w:val="none" w:sz="0" w:space="0" w:color="auto"/>
                <w:right w:val="none" w:sz="0" w:space="0" w:color="auto"/>
              </w:divBdr>
            </w:div>
            <w:div w:id="313685584">
              <w:marLeft w:val="1155"/>
              <w:marRight w:val="0"/>
              <w:marTop w:val="0"/>
              <w:marBottom w:val="0"/>
              <w:divBdr>
                <w:top w:val="none" w:sz="0" w:space="0" w:color="auto"/>
                <w:left w:val="none" w:sz="0" w:space="0" w:color="auto"/>
                <w:bottom w:val="none" w:sz="0" w:space="0" w:color="auto"/>
                <w:right w:val="none" w:sz="0" w:space="0" w:color="auto"/>
              </w:divBdr>
            </w:div>
            <w:div w:id="324474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442230">
      <w:bodyDiv w:val="1"/>
      <w:marLeft w:val="0"/>
      <w:marRight w:val="0"/>
      <w:marTop w:val="0"/>
      <w:marBottom w:val="0"/>
      <w:divBdr>
        <w:top w:val="none" w:sz="0" w:space="0" w:color="auto"/>
        <w:left w:val="none" w:sz="0" w:space="0" w:color="auto"/>
        <w:bottom w:val="none" w:sz="0" w:space="0" w:color="auto"/>
        <w:right w:val="none" w:sz="0" w:space="0" w:color="auto"/>
      </w:divBdr>
      <w:divsChild>
        <w:div w:id="460806298">
          <w:marLeft w:val="0"/>
          <w:marRight w:val="0"/>
          <w:marTop w:val="0"/>
          <w:marBottom w:val="0"/>
          <w:divBdr>
            <w:top w:val="none" w:sz="0" w:space="0" w:color="auto"/>
            <w:left w:val="none" w:sz="0" w:space="0" w:color="auto"/>
            <w:bottom w:val="none" w:sz="0" w:space="0" w:color="auto"/>
            <w:right w:val="none" w:sz="0" w:space="0" w:color="auto"/>
          </w:divBdr>
        </w:div>
        <w:div w:id="241069927">
          <w:marLeft w:val="0"/>
          <w:marRight w:val="0"/>
          <w:marTop w:val="150"/>
          <w:marBottom w:val="0"/>
          <w:divBdr>
            <w:top w:val="none" w:sz="0" w:space="0" w:color="auto"/>
            <w:left w:val="none" w:sz="0" w:space="0" w:color="auto"/>
            <w:bottom w:val="none" w:sz="0" w:space="0" w:color="auto"/>
            <w:right w:val="none" w:sz="0" w:space="0" w:color="auto"/>
          </w:divBdr>
          <w:divsChild>
            <w:div w:id="735133165">
              <w:marLeft w:val="1155"/>
              <w:marRight w:val="0"/>
              <w:marTop w:val="0"/>
              <w:marBottom w:val="0"/>
              <w:divBdr>
                <w:top w:val="none" w:sz="0" w:space="0" w:color="auto"/>
                <w:left w:val="none" w:sz="0" w:space="0" w:color="auto"/>
                <w:bottom w:val="none" w:sz="0" w:space="0" w:color="auto"/>
                <w:right w:val="none" w:sz="0" w:space="0" w:color="auto"/>
              </w:divBdr>
            </w:div>
            <w:div w:id="1062171832">
              <w:marLeft w:val="1155"/>
              <w:marRight w:val="0"/>
              <w:marTop w:val="0"/>
              <w:marBottom w:val="0"/>
              <w:divBdr>
                <w:top w:val="none" w:sz="0" w:space="0" w:color="auto"/>
                <w:left w:val="none" w:sz="0" w:space="0" w:color="auto"/>
                <w:bottom w:val="none" w:sz="0" w:space="0" w:color="auto"/>
                <w:right w:val="none" w:sz="0" w:space="0" w:color="auto"/>
              </w:divBdr>
            </w:div>
            <w:div w:id="1600408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509174">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60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092494">
      <w:bodyDiv w:val="1"/>
      <w:marLeft w:val="0"/>
      <w:marRight w:val="0"/>
      <w:marTop w:val="0"/>
      <w:marBottom w:val="0"/>
      <w:divBdr>
        <w:top w:val="none" w:sz="0" w:space="0" w:color="auto"/>
        <w:left w:val="none" w:sz="0" w:space="0" w:color="auto"/>
        <w:bottom w:val="none" w:sz="0" w:space="0" w:color="auto"/>
        <w:right w:val="none" w:sz="0" w:space="0" w:color="auto"/>
      </w:divBdr>
    </w:div>
    <w:div w:id="1954164672">
      <w:bodyDiv w:val="1"/>
      <w:marLeft w:val="0"/>
      <w:marRight w:val="0"/>
      <w:marTop w:val="0"/>
      <w:marBottom w:val="0"/>
      <w:divBdr>
        <w:top w:val="none" w:sz="0" w:space="0" w:color="auto"/>
        <w:left w:val="none" w:sz="0" w:space="0" w:color="auto"/>
        <w:bottom w:val="none" w:sz="0" w:space="0" w:color="auto"/>
        <w:right w:val="none" w:sz="0" w:space="0" w:color="auto"/>
      </w:divBdr>
      <w:divsChild>
        <w:div w:id="1391073477">
          <w:marLeft w:val="0"/>
          <w:marRight w:val="0"/>
          <w:marTop w:val="0"/>
          <w:marBottom w:val="0"/>
          <w:divBdr>
            <w:top w:val="none" w:sz="0" w:space="0" w:color="auto"/>
            <w:left w:val="none" w:sz="0" w:space="0" w:color="auto"/>
            <w:bottom w:val="none" w:sz="0" w:space="0" w:color="auto"/>
            <w:right w:val="none" w:sz="0" w:space="0" w:color="auto"/>
          </w:divBdr>
        </w:div>
        <w:div w:id="913858903">
          <w:marLeft w:val="0"/>
          <w:marRight w:val="0"/>
          <w:marTop w:val="150"/>
          <w:marBottom w:val="0"/>
          <w:divBdr>
            <w:top w:val="none" w:sz="0" w:space="0" w:color="auto"/>
            <w:left w:val="none" w:sz="0" w:space="0" w:color="auto"/>
            <w:bottom w:val="none" w:sz="0" w:space="0" w:color="auto"/>
            <w:right w:val="none" w:sz="0" w:space="0" w:color="auto"/>
          </w:divBdr>
          <w:divsChild>
            <w:div w:id="335499459">
              <w:marLeft w:val="1155"/>
              <w:marRight w:val="0"/>
              <w:marTop w:val="0"/>
              <w:marBottom w:val="0"/>
              <w:divBdr>
                <w:top w:val="none" w:sz="0" w:space="0" w:color="auto"/>
                <w:left w:val="none" w:sz="0" w:space="0" w:color="auto"/>
                <w:bottom w:val="none" w:sz="0" w:space="0" w:color="auto"/>
                <w:right w:val="none" w:sz="0" w:space="0" w:color="auto"/>
              </w:divBdr>
            </w:div>
            <w:div w:id="1824006105">
              <w:marLeft w:val="1155"/>
              <w:marRight w:val="0"/>
              <w:marTop w:val="0"/>
              <w:marBottom w:val="0"/>
              <w:divBdr>
                <w:top w:val="none" w:sz="0" w:space="0" w:color="auto"/>
                <w:left w:val="none" w:sz="0" w:space="0" w:color="auto"/>
                <w:bottom w:val="none" w:sz="0" w:space="0" w:color="auto"/>
                <w:right w:val="none" w:sz="0" w:space="0" w:color="auto"/>
              </w:divBdr>
            </w:div>
            <w:div w:id="137646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168071">
      <w:bodyDiv w:val="1"/>
      <w:marLeft w:val="0"/>
      <w:marRight w:val="0"/>
      <w:marTop w:val="0"/>
      <w:marBottom w:val="0"/>
      <w:divBdr>
        <w:top w:val="none" w:sz="0" w:space="0" w:color="auto"/>
        <w:left w:val="none" w:sz="0" w:space="0" w:color="auto"/>
        <w:bottom w:val="none" w:sz="0" w:space="0" w:color="auto"/>
        <w:right w:val="none" w:sz="0" w:space="0" w:color="auto"/>
      </w:divBdr>
      <w:divsChild>
        <w:div w:id="963657282">
          <w:marLeft w:val="0"/>
          <w:marRight w:val="0"/>
          <w:marTop w:val="0"/>
          <w:marBottom w:val="0"/>
          <w:divBdr>
            <w:top w:val="none" w:sz="0" w:space="0" w:color="auto"/>
            <w:left w:val="none" w:sz="0" w:space="0" w:color="auto"/>
            <w:bottom w:val="none" w:sz="0" w:space="0" w:color="auto"/>
            <w:right w:val="none" w:sz="0" w:space="0" w:color="auto"/>
          </w:divBdr>
        </w:div>
        <w:div w:id="1987780853">
          <w:marLeft w:val="0"/>
          <w:marRight w:val="0"/>
          <w:marTop w:val="150"/>
          <w:marBottom w:val="0"/>
          <w:divBdr>
            <w:top w:val="none" w:sz="0" w:space="0" w:color="auto"/>
            <w:left w:val="none" w:sz="0" w:space="0" w:color="auto"/>
            <w:bottom w:val="none" w:sz="0" w:space="0" w:color="auto"/>
            <w:right w:val="none" w:sz="0" w:space="0" w:color="auto"/>
          </w:divBdr>
          <w:divsChild>
            <w:div w:id="1795976797">
              <w:marLeft w:val="1155"/>
              <w:marRight w:val="0"/>
              <w:marTop w:val="0"/>
              <w:marBottom w:val="0"/>
              <w:divBdr>
                <w:top w:val="none" w:sz="0" w:space="0" w:color="auto"/>
                <w:left w:val="none" w:sz="0" w:space="0" w:color="auto"/>
                <w:bottom w:val="none" w:sz="0" w:space="0" w:color="auto"/>
                <w:right w:val="none" w:sz="0" w:space="0" w:color="auto"/>
              </w:divBdr>
            </w:div>
            <w:div w:id="383069052">
              <w:marLeft w:val="1155"/>
              <w:marRight w:val="0"/>
              <w:marTop w:val="0"/>
              <w:marBottom w:val="0"/>
              <w:divBdr>
                <w:top w:val="none" w:sz="0" w:space="0" w:color="auto"/>
                <w:left w:val="none" w:sz="0" w:space="0" w:color="auto"/>
                <w:bottom w:val="none" w:sz="0" w:space="0" w:color="auto"/>
                <w:right w:val="none" w:sz="0" w:space="0" w:color="auto"/>
              </w:divBdr>
            </w:div>
            <w:div w:id="1183128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06250">
      <w:bodyDiv w:val="1"/>
      <w:marLeft w:val="0"/>
      <w:marRight w:val="0"/>
      <w:marTop w:val="0"/>
      <w:marBottom w:val="0"/>
      <w:divBdr>
        <w:top w:val="none" w:sz="0" w:space="0" w:color="auto"/>
        <w:left w:val="none" w:sz="0" w:space="0" w:color="auto"/>
        <w:bottom w:val="none" w:sz="0" w:space="0" w:color="auto"/>
        <w:right w:val="none" w:sz="0" w:space="0" w:color="auto"/>
      </w:divBdr>
      <w:divsChild>
        <w:div w:id="1546677903">
          <w:marLeft w:val="0"/>
          <w:marRight w:val="0"/>
          <w:marTop w:val="0"/>
          <w:marBottom w:val="0"/>
          <w:divBdr>
            <w:top w:val="none" w:sz="0" w:space="0" w:color="auto"/>
            <w:left w:val="none" w:sz="0" w:space="0" w:color="auto"/>
            <w:bottom w:val="none" w:sz="0" w:space="0" w:color="auto"/>
            <w:right w:val="none" w:sz="0" w:space="0" w:color="auto"/>
          </w:divBdr>
        </w:div>
        <w:div w:id="750470315">
          <w:marLeft w:val="0"/>
          <w:marRight w:val="0"/>
          <w:marTop w:val="150"/>
          <w:marBottom w:val="0"/>
          <w:divBdr>
            <w:top w:val="none" w:sz="0" w:space="0" w:color="auto"/>
            <w:left w:val="none" w:sz="0" w:space="0" w:color="auto"/>
            <w:bottom w:val="none" w:sz="0" w:space="0" w:color="auto"/>
            <w:right w:val="none" w:sz="0" w:space="0" w:color="auto"/>
          </w:divBdr>
          <w:divsChild>
            <w:div w:id="984747048">
              <w:marLeft w:val="1155"/>
              <w:marRight w:val="0"/>
              <w:marTop w:val="0"/>
              <w:marBottom w:val="0"/>
              <w:divBdr>
                <w:top w:val="none" w:sz="0" w:space="0" w:color="auto"/>
                <w:left w:val="none" w:sz="0" w:space="0" w:color="auto"/>
                <w:bottom w:val="none" w:sz="0" w:space="0" w:color="auto"/>
                <w:right w:val="none" w:sz="0" w:space="0" w:color="auto"/>
              </w:divBdr>
            </w:div>
            <w:div w:id="1423985301">
              <w:marLeft w:val="1155"/>
              <w:marRight w:val="0"/>
              <w:marTop w:val="0"/>
              <w:marBottom w:val="0"/>
              <w:divBdr>
                <w:top w:val="none" w:sz="0" w:space="0" w:color="auto"/>
                <w:left w:val="none" w:sz="0" w:space="0" w:color="auto"/>
                <w:bottom w:val="none" w:sz="0" w:space="0" w:color="auto"/>
                <w:right w:val="none" w:sz="0" w:space="0" w:color="auto"/>
              </w:divBdr>
            </w:div>
            <w:div w:id="1165587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281482">
      <w:bodyDiv w:val="1"/>
      <w:marLeft w:val="0"/>
      <w:marRight w:val="0"/>
      <w:marTop w:val="0"/>
      <w:marBottom w:val="0"/>
      <w:divBdr>
        <w:top w:val="none" w:sz="0" w:space="0" w:color="auto"/>
        <w:left w:val="none" w:sz="0" w:space="0" w:color="auto"/>
        <w:bottom w:val="none" w:sz="0" w:space="0" w:color="auto"/>
        <w:right w:val="none" w:sz="0" w:space="0" w:color="auto"/>
      </w:divBdr>
      <w:divsChild>
        <w:div w:id="946691972">
          <w:marLeft w:val="0"/>
          <w:marRight w:val="0"/>
          <w:marTop w:val="0"/>
          <w:marBottom w:val="0"/>
          <w:divBdr>
            <w:top w:val="none" w:sz="0" w:space="0" w:color="auto"/>
            <w:left w:val="none" w:sz="0" w:space="0" w:color="auto"/>
            <w:bottom w:val="none" w:sz="0" w:space="0" w:color="auto"/>
            <w:right w:val="none" w:sz="0" w:space="0" w:color="auto"/>
          </w:divBdr>
        </w:div>
        <w:div w:id="1013142530">
          <w:marLeft w:val="0"/>
          <w:marRight w:val="0"/>
          <w:marTop w:val="150"/>
          <w:marBottom w:val="0"/>
          <w:divBdr>
            <w:top w:val="none" w:sz="0" w:space="0" w:color="auto"/>
            <w:left w:val="none" w:sz="0" w:space="0" w:color="auto"/>
            <w:bottom w:val="none" w:sz="0" w:space="0" w:color="auto"/>
            <w:right w:val="none" w:sz="0" w:space="0" w:color="auto"/>
          </w:divBdr>
          <w:divsChild>
            <w:div w:id="1262253666">
              <w:marLeft w:val="1155"/>
              <w:marRight w:val="0"/>
              <w:marTop w:val="0"/>
              <w:marBottom w:val="0"/>
              <w:divBdr>
                <w:top w:val="none" w:sz="0" w:space="0" w:color="auto"/>
                <w:left w:val="none" w:sz="0" w:space="0" w:color="auto"/>
                <w:bottom w:val="none" w:sz="0" w:space="0" w:color="auto"/>
                <w:right w:val="none" w:sz="0" w:space="0" w:color="auto"/>
              </w:divBdr>
            </w:div>
            <w:div w:id="800808140">
              <w:marLeft w:val="1155"/>
              <w:marRight w:val="0"/>
              <w:marTop w:val="0"/>
              <w:marBottom w:val="0"/>
              <w:divBdr>
                <w:top w:val="none" w:sz="0" w:space="0" w:color="auto"/>
                <w:left w:val="none" w:sz="0" w:space="0" w:color="auto"/>
                <w:bottom w:val="none" w:sz="0" w:space="0" w:color="auto"/>
                <w:right w:val="none" w:sz="0" w:space="0" w:color="auto"/>
              </w:divBdr>
            </w:div>
            <w:div w:id="598098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525012">
      <w:bodyDiv w:val="1"/>
      <w:marLeft w:val="0"/>
      <w:marRight w:val="0"/>
      <w:marTop w:val="0"/>
      <w:marBottom w:val="0"/>
      <w:divBdr>
        <w:top w:val="none" w:sz="0" w:space="0" w:color="auto"/>
        <w:left w:val="none" w:sz="0" w:space="0" w:color="auto"/>
        <w:bottom w:val="none" w:sz="0" w:space="0" w:color="auto"/>
        <w:right w:val="none" w:sz="0" w:space="0" w:color="auto"/>
      </w:divBdr>
      <w:divsChild>
        <w:div w:id="39212586">
          <w:marLeft w:val="0"/>
          <w:marRight w:val="0"/>
          <w:marTop w:val="0"/>
          <w:marBottom w:val="0"/>
          <w:divBdr>
            <w:top w:val="none" w:sz="0" w:space="0" w:color="auto"/>
            <w:left w:val="none" w:sz="0" w:space="0" w:color="auto"/>
            <w:bottom w:val="none" w:sz="0" w:space="0" w:color="auto"/>
            <w:right w:val="none" w:sz="0" w:space="0" w:color="auto"/>
          </w:divBdr>
        </w:div>
        <w:div w:id="1267423745">
          <w:marLeft w:val="0"/>
          <w:marRight w:val="0"/>
          <w:marTop w:val="150"/>
          <w:marBottom w:val="0"/>
          <w:divBdr>
            <w:top w:val="none" w:sz="0" w:space="0" w:color="auto"/>
            <w:left w:val="none" w:sz="0" w:space="0" w:color="auto"/>
            <w:bottom w:val="none" w:sz="0" w:space="0" w:color="auto"/>
            <w:right w:val="none" w:sz="0" w:space="0" w:color="auto"/>
          </w:divBdr>
          <w:divsChild>
            <w:div w:id="1238252081">
              <w:marLeft w:val="1155"/>
              <w:marRight w:val="0"/>
              <w:marTop w:val="0"/>
              <w:marBottom w:val="0"/>
              <w:divBdr>
                <w:top w:val="none" w:sz="0" w:space="0" w:color="auto"/>
                <w:left w:val="none" w:sz="0" w:space="0" w:color="auto"/>
                <w:bottom w:val="none" w:sz="0" w:space="0" w:color="auto"/>
                <w:right w:val="none" w:sz="0" w:space="0" w:color="auto"/>
              </w:divBdr>
            </w:div>
            <w:div w:id="29645255">
              <w:marLeft w:val="1155"/>
              <w:marRight w:val="0"/>
              <w:marTop w:val="0"/>
              <w:marBottom w:val="0"/>
              <w:divBdr>
                <w:top w:val="none" w:sz="0" w:space="0" w:color="auto"/>
                <w:left w:val="none" w:sz="0" w:space="0" w:color="auto"/>
                <w:bottom w:val="none" w:sz="0" w:space="0" w:color="auto"/>
                <w:right w:val="none" w:sz="0" w:space="0" w:color="auto"/>
              </w:divBdr>
            </w:div>
            <w:div w:id="1457749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02092">
      <w:bodyDiv w:val="1"/>
      <w:marLeft w:val="0"/>
      <w:marRight w:val="0"/>
      <w:marTop w:val="0"/>
      <w:marBottom w:val="0"/>
      <w:divBdr>
        <w:top w:val="none" w:sz="0" w:space="0" w:color="auto"/>
        <w:left w:val="none" w:sz="0" w:space="0" w:color="auto"/>
        <w:bottom w:val="none" w:sz="0" w:space="0" w:color="auto"/>
        <w:right w:val="none" w:sz="0" w:space="0" w:color="auto"/>
      </w:divBdr>
      <w:divsChild>
        <w:div w:id="80833834">
          <w:marLeft w:val="0"/>
          <w:marRight w:val="0"/>
          <w:marTop w:val="0"/>
          <w:marBottom w:val="0"/>
          <w:divBdr>
            <w:top w:val="none" w:sz="0" w:space="0" w:color="auto"/>
            <w:left w:val="none" w:sz="0" w:space="0" w:color="auto"/>
            <w:bottom w:val="none" w:sz="0" w:space="0" w:color="auto"/>
            <w:right w:val="none" w:sz="0" w:space="0" w:color="auto"/>
          </w:divBdr>
        </w:div>
        <w:div w:id="296301294">
          <w:marLeft w:val="0"/>
          <w:marRight w:val="0"/>
          <w:marTop w:val="150"/>
          <w:marBottom w:val="0"/>
          <w:divBdr>
            <w:top w:val="none" w:sz="0" w:space="0" w:color="auto"/>
            <w:left w:val="none" w:sz="0" w:space="0" w:color="auto"/>
            <w:bottom w:val="none" w:sz="0" w:space="0" w:color="auto"/>
            <w:right w:val="none" w:sz="0" w:space="0" w:color="auto"/>
          </w:divBdr>
          <w:divsChild>
            <w:div w:id="303505438">
              <w:marLeft w:val="1155"/>
              <w:marRight w:val="0"/>
              <w:marTop w:val="0"/>
              <w:marBottom w:val="0"/>
              <w:divBdr>
                <w:top w:val="none" w:sz="0" w:space="0" w:color="auto"/>
                <w:left w:val="none" w:sz="0" w:space="0" w:color="auto"/>
                <w:bottom w:val="none" w:sz="0" w:space="0" w:color="auto"/>
                <w:right w:val="none" w:sz="0" w:space="0" w:color="auto"/>
              </w:divBdr>
            </w:div>
            <w:div w:id="867253617">
              <w:marLeft w:val="1155"/>
              <w:marRight w:val="0"/>
              <w:marTop w:val="0"/>
              <w:marBottom w:val="0"/>
              <w:divBdr>
                <w:top w:val="none" w:sz="0" w:space="0" w:color="auto"/>
                <w:left w:val="none" w:sz="0" w:space="0" w:color="auto"/>
                <w:bottom w:val="none" w:sz="0" w:space="0" w:color="auto"/>
                <w:right w:val="none" w:sz="0" w:space="0" w:color="auto"/>
              </w:divBdr>
            </w:div>
            <w:div w:id="115240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20828">
      <w:bodyDiv w:val="1"/>
      <w:marLeft w:val="0"/>
      <w:marRight w:val="0"/>
      <w:marTop w:val="0"/>
      <w:marBottom w:val="0"/>
      <w:divBdr>
        <w:top w:val="none" w:sz="0" w:space="0" w:color="auto"/>
        <w:left w:val="none" w:sz="0" w:space="0" w:color="auto"/>
        <w:bottom w:val="none" w:sz="0" w:space="0" w:color="auto"/>
        <w:right w:val="none" w:sz="0" w:space="0" w:color="auto"/>
      </w:divBdr>
      <w:divsChild>
        <w:div w:id="1613513677">
          <w:marLeft w:val="0"/>
          <w:marRight w:val="0"/>
          <w:marTop w:val="0"/>
          <w:marBottom w:val="0"/>
          <w:divBdr>
            <w:top w:val="none" w:sz="0" w:space="0" w:color="auto"/>
            <w:left w:val="none" w:sz="0" w:space="0" w:color="auto"/>
            <w:bottom w:val="none" w:sz="0" w:space="0" w:color="auto"/>
            <w:right w:val="none" w:sz="0" w:space="0" w:color="auto"/>
          </w:divBdr>
        </w:div>
        <w:div w:id="526220119">
          <w:marLeft w:val="0"/>
          <w:marRight w:val="0"/>
          <w:marTop w:val="150"/>
          <w:marBottom w:val="0"/>
          <w:divBdr>
            <w:top w:val="none" w:sz="0" w:space="0" w:color="auto"/>
            <w:left w:val="none" w:sz="0" w:space="0" w:color="auto"/>
            <w:bottom w:val="none" w:sz="0" w:space="0" w:color="auto"/>
            <w:right w:val="none" w:sz="0" w:space="0" w:color="auto"/>
          </w:divBdr>
          <w:divsChild>
            <w:div w:id="679895746">
              <w:marLeft w:val="1155"/>
              <w:marRight w:val="0"/>
              <w:marTop w:val="0"/>
              <w:marBottom w:val="0"/>
              <w:divBdr>
                <w:top w:val="none" w:sz="0" w:space="0" w:color="auto"/>
                <w:left w:val="none" w:sz="0" w:space="0" w:color="auto"/>
                <w:bottom w:val="none" w:sz="0" w:space="0" w:color="auto"/>
                <w:right w:val="none" w:sz="0" w:space="0" w:color="auto"/>
              </w:divBdr>
            </w:div>
            <w:div w:id="1317109232">
              <w:marLeft w:val="1155"/>
              <w:marRight w:val="0"/>
              <w:marTop w:val="0"/>
              <w:marBottom w:val="0"/>
              <w:divBdr>
                <w:top w:val="none" w:sz="0" w:space="0" w:color="auto"/>
                <w:left w:val="none" w:sz="0" w:space="0" w:color="auto"/>
                <w:bottom w:val="none" w:sz="0" w:space="0" w:color="auto"/>
                <w:right w:val="none" w:sz="0" w:space="0" w:color="auto"/>
              </w:divBdr>
            </w:div>
            <w:div w:id="212523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17450">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070657">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59993166">
      <w:bodyDiv w:val="1"/>
      <w:marLeft w:val="0"/>
      <w:marRight w:val="0"/>
      <w:marTop w:val="0"/>
      <w:marBottom w:val="0"/>
      <w:divBdr>
        <w:top w:val="none" w:sz="0" w:space="0" w:color="auto"/>
        <w:left w:val="none" w:sz="0" w:space="0" w:color="auto"/>
        <w:bottom w:val="none" w:sz="0" w:space="0" w:color="auto"/>
        <w:right w:val="none" w:sz="0" w:space="0" w:color="auto"/>
      </w:divBdr>
      <w:divsChild>
        <w:div w:id="227612922">
          <w:marLeft w:val="0"/>
          <w:marRight w:val="0"/>
          <w:marTop w:val="0"/>
          <w:marBottom w:val="0"/>
          <w:divBdr>
            <w:top w:val="none" w:sz="0" w:space="0" w:color="auto"/>
            <w:left w:val="none" w:sz="0" w:space="0" w:color="auto"/>
            <w:bottom w:val="none" w:sz="0" w:space="0" w:color="auto"/>
            <w:right w:val="none" w:sz="0" w:space="0" w:color="auto"/>
          </w:divBdr>
        </w:div>
        <w:div w:id="2117556543">
          <w:marLeft w:val="0"/>
          <w:marRight w:val="0"/>
          <w:marTop w:val="150"/>
          <w:marBottom w:val="0"/>
          <w:divBdr>
            <w:top w:val="none" w:sz="0" w:space="0" w:color="auto"/>
            <w:left w:val="none" w:sz="0" w:space="0" w:color="auto"/>
            <w:bottom w:val="none" w:sz="0" w:space="0" w:color="auto"/>
            <w:right w:val="none" w:sz="0" w:space="0" w:color="auto"/>
          </w:divBdr>
          <w:divsChild>
            <w:div w:id="1893423167">
              <w:marLeft w:val="1155"/>
              <w:marRight w:val="0"/>
              <w:marTop w:val="0"/>
              <w:marBottom w:val="0"/>
              <w:divBdr>
                <w:top w:val="none" w:sz="0" w:space="0" w:color="auto"/>
                <w:left w:val="none" w:sz="0" w:space="0" w:color="auto"/>
                <w:bottom w:val="none" w:sz="0" w:space="0" w:color="auto"/>
                <w:right w:val="none" w:sz="0" w:space="0" w:color="auto"/>
              </w:divBdr>
            </w:div>
            <w:div w:id="255722024">
              <w:marLeft w:val="1155"/>
              <w:marRight w:val="0"/>
              <w:marTop w:val="0"/>
              <w:marBottom w:val="0"/>
              <w:divBdr>
                <w:top w:val="none" w:sz="0" w:space="0" w:color="auto"/>
                <w:left w:val="none" w:sz="0" w:space="0" w:color="auto"/>
                <w:bottom w:val="none" w:sz="0" w:space="0" w:color="auto"/>
                <w:right w:val="none" w:sz="0" w:space="0" w:color="auto"/>
              </w:divBdr>
            </w:div>
            <w:div w:id="1377510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068469">
      <w:bodyDiv w:val="1"/>
      <w:marLeft w:val="0"/>
      <w:marRight w:val="0"/>
      <w:marTop w:val="0"/>
      <w:marBottom w:val="0"/>
      <w:divBdr>
        <w:top w:val="none" w:sz="0" w:space="0" w:color="auto"/>
        <w:left w:val="none" w:sz="0" w:space="0" w:color="auto"/>
        <w:bottom w:val="none" w:sz="0" w:space="0" w:color="auto"/>
        <w:right w:val="none" w:sz="0" w:space="0" w:color="auto"/>
      </w:divBdr>
      <w:divsChild>
        <w:div w:id="586883945">
          <w:marLeft w:val="0"/>
          <w:marRight w:val="0"/>
          <w:marTop w:val="0"/>
          <w:marBottom w:val="0"/>
          <w:divBdr>
            <w:top w:val="none" w:sz="0" w:space="0" w:color="auto"/>
            <w:left w:val="none" w:sz="0" w:space="0" w:color="auto"/>
            <w:bottom w:val="none" w:sz="0" w:space="0" w:color="auto"/>
            <w:right w:val="none" w:sz="0" w:space="0" w:color="auto"/>
          </w:divBdr>
        </w:div>
        <w:div w:id="1785542423">
          <w:marLeft w:val="0"/>
          <w:marRight w:val="0"/>
          <w:marTop w:val="150"/>
          <w:marBottom w:val="0"/>
          <w:divBdr>
            <w:top w:val="none" w:sz="0" w:space="0" w:color="auto"/>
            <w:left w:val="none" w:sz="0" w:space="0" w:color="auto"/>
            <w:bottom w:val="none" w:sz="0" w:space="0" w:color="auto"/>
            <w:right w:val="none" w:sz="0" w:space="0" w:color="auto"/>
          </w:divBdr>
          <w:divsChild>
            <w:div w:id="1386876011">
              <w:marLeft w:val="1155"/>
              <w:marRight w:val="0"/>
              <w:marTop w:val="0"/>
              <w:marBottom w:val="0"/>
              <w:divBdr>
                <w:top w:val="none" w:sz="0" w:space="0" w:color="auto"/>
                <w:left w:val="none" w:sz="0" w:space="0" w:color="auto"/>
                <w:bottom w:val="none" w:sz="0" w:space="0" w:color="auto"/>
                <w:right w:val="none" w:sz="0" w:space="0" w:color="auto"/>
              </w:divBdr>
            </w:div>
            <w:div w:id="1808159482">
              <w:marLeft w:val="1155"/>
              <w:marRight w:val="0"/>
              <w:marTop w:val="0"/>
              <w:marBottom w:val="0"/>
              <w:divBdr>
                <w:top w:val="none" w:sz="0" w:space="0" w:color="auto"/>
                <w:left w:val="none" w:sz="0" w:space="0" w:color="auto"/>
                <w:bottom w:val="none" w:sz="0" w:space="0" w:color="auto"/>
                <w:right w:val="none" w:sz="0" w:space="0" w:color="auto"/>
              </w:divBdr>
            </w:div>
            <w:div w:id="1394741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09447">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446998">
      <w:bodyDiv w:val="1"/>
      <w:marLeft w:val="0"/>
      <w:marRight w:val="0"/>
      <w:marTop w:val="0"/>
      <w:marBottom w:val="0"/>
      <w:divBdr>
        <w:top w:val="none" w:sz="0" w:space="0" w:color="auto"/>
        <w:left w:val="none" w:sz="0" w:space="0" w:color="auto"/>
        <w:bottom w:val="none" w:sz="0" w:space="0" w:color="auto"/>
        <w:right w:val="none" w:sz="0" w:space="0" w:color="auto"/>
      </w:divBdr>
      <w:divsChild>
        <w:div w:id="1041787732">
          <w:marLeft w:val="0"/>
          <w:marRight w:val="0"/>
          <w:marTop w:val="0"/>
          <w:marBottom w:val="0"/>
          <w:divBdr>
            <w:top w:val="none" w:sz="0" w:space="0" w:color="auto"/>
            <w:left w:val="none" w:sz="0" w:space="0" w:color="auto"/>
            <w:bottom w:val="none" w:sz="0" w:space="0" w:color="auto"/>
            <w:right w:val="none" w:sz="0" w:space="0" w:color="auto"/>
          </w:divBdr>
        </w:div>
        <w:div w:id="1570068122">
          <w:marLeft w:val="0"/>
          <w:marRight w:val="0"/>
          <w:marTop w:val="150"/>
          <w:marBottom w:val="0"/>
          <w:divBdr>
            <w:top w:val="none" w:sz="0" w:space="0" w:color="auto"/>
            <w:left w:val="none" w:sz="0" w:space="0" w:color="auto"/>
            <w:bottom w:val="none" w:sz="0" w:space="0" w:color="auto"/>
            <w:right w:val="none" w:sz="0" w:space="0" w:color="auto"/>
          </w:divBdr>
          <w:divsChild>
            <w:div w:id="100220505">
              <w:marLeft w:val="1155"/>
              <w:marRight w:val="0"/>
              <w:marTop w:val="0"/>
              <w:marBottom w:val="0"/>
              <w:divBdr>
                <w:top w:val="none" w:sz="0" w:space="0" w:color="auto"/>
                <w:left w:val="none" w:sz="0" w:space="0" w:color="auto"/>
                <w:bottom w:val="none" w:sz="0" w:space="0" w:color="auto"/>
                <w:right w:val="none" w:sz="0" w:space="0" w:color="auto"/>
              </w:divBdr>
            </w:div>
            <w:div w:id="163590899">
              <w:marLeft w:val="1155"/>
              <w:marRight w:val="0"/>
              <w:marTop w:val="0"/>
              <w:marBottom w:val="0"/>
              <w:divBdr>
                <w:top w:val="none" w:sz="0" w:space="0" w:color="auto"/>
                <w:left w:val="none" w:sz="0" w:space="0" w:color="auto"/>
                <w:bottom w:val="none" w:sz="0" w:space="0" w:color="auto"/>
                <w:right w:val="none" w:sz="0" w:space="0" w:color="auto"/>
              </w:divBdr>
            </w:div>
            <w:div w:id="482744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2856">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65038">
      <w:bodyDiv w:val="1"/>
      <w:marLeft w:val="0"/>
      <w:marRight w:val="0"/>
      <w:marTop w:val="0"/>
      <w:marBottom w:val="0"/>
      <w:divBdr>
        <w:top w:val="none" w:sz="0" w:space="0" w:color="auto"/>
        <w:left w:val="none" w:sz="0" w:space="0" w:color="auto"/>
        <w:bottom w:val="none" w:sz="0" w:space="0" w:color="auto"/>
        <w:right w:val="none" w:sz="0" w:space="0" w:color="auto"/>
      </w:divBdr>
      <w:divsChild>
        <w:div w:id="1431199521">
          <w:marLeft w:val="0"/>
          <w:marRight w:val="0"/>
          <w:marTop w:val="0"/>
          <w:marBottom w:val="0"/>
          <w:divBdr>
            <w:top w:val="none" w:sz="0" w:space="0" w:color="auto"/>
            <w:left w:val="none" w:sz="0" w:space="0" w:color="auto"/>
            <w:bottom w:val="none" w:sz="0" w:space="0" w:color="auto"/>
            <w:right w:val="none" w:sz="0" w:space="0" w:color="auto"/>
          </w:divBdr>
        </w:div>
        <w:div w:id="810098970">
          <w:marLeft w:val="0"/>
          <w:marRight w:val="0"/>
          <w:marTop w:val="150"/>
          <w:marBottom w:val="0"/>
          <w:divBdr>
            <w:top w:val="none" w:sz="0" w:space="0" w:color="auto"/>
            <w:left w:val="none" w:sz="0" w:space="0" w:color="auto"/>
            <w:bottom w:val="none" w:sz="0" w:space="0" w:color="auto"/>
            <w:right w:val="none" w:sz="0" w:space="0" w:color="auto"/>
          </w:divBdr>
          <w:divsChild>
            <w:div w:id="130681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56022">
      <w:bodyDiv w:val="1"/>
      <w:marLeft w:val="0"/>
      <w:marRight w:val="0"/>
      <w:marTop w:val="0"/>
      <w:marBottom w:val="0"/>
      <w:divBdr>
        <w:top w:val="none" w:sz="0" w:space="0" w:color="auto"/>
        <w:left w:val="none" w:sz="0" w:space="0" w:color="auto"/>
        <w:bottom w:val="none" w:sz="0" w:space="0" w:color="auto"/>
        <w:right w:val="none" w:sz="0" w:space="0" w:color="auto"/>
      </w:divBdr>
      <w:divsChild>
        <w:div w:id="703212598">
          <w:marLeft w:val="0"/>
          <w:marRight w:val="0"/>
          <w:marTop w:val="0"/>
          <w:marBottom w:val="0"/>
          <w:divBdr>
            <w:top w:val="none" w:sz="0" w:space="0" w:color="auto"/>
            <w:left w:val="none" w:sz="0" w:space="0" w:color="auto"/>
            <w:bottom w:val="none" w:sz="0" w:space="0" w:color="auto"/>
            <w:right w:val="none" w:sz="0" w:space="0" w:color="auto"/>
          </w:divBdr>
        </w:div>
        <w:div w:id="135268119">
          <w:marLeft w:val="0"/>
          <w:marRight w:val="0"/>
          <w:marTop w:val="150"/>
          <w:marBottom w:val="0"/>
          <w:divBdr>
            <w:top w:val="none" w:sz="0" w:space="0" w:color="auto"/>
            <w:left w:val="none" w:sz="0" w:space="0" w:color="auto"/>
            <w:bottom w:val="none" w:sz="0" w:space="0" w:color="auto"/>
            <w:right w:val="none" w:sz="0" w:space="0" w:color="auto"/>
          </w:divBdr>
          <w:divsChild>
            <w:div w:id="18436974">
              <w:marLeft w:val="1155"/>
              <w:marRight w:val="0"/>
              <w:marTop w:val="0"/>
              <w:marBottom w:val="0"/>
              <w:divBdr>
                <w:top w:val="none" w:sz="0" w:space="0" w:color="auto"/>
                <w:left w:val="none" w:sz="0" w:space="0" w:color="auto"/>
                <w:bottom w:val="none" w:sz="0" w:space="0" w:color="auto"/>
                <w:right w:val="none" w:sz="0" w:space="0" w:color="auto"/>
              </w:divBdr>
            </w:div>
            <w:div w:id="1051803203">
              <w:marLeft w:val="1155"/>
              <w:marRight w:val="0"/>
              <w:marTop w:val="0"/>
              <w:marBottom w:val="0"/>
              <w:divBdr>
                <w:top w:val="none" w:sz="0" w:space="0" w:color="auto"/>
                <w:left w:val="none" w:sz="0" w:space="0" w:color="auto"/>
                <w:bottom w:val="none" w:sz="0" w:space="0" w:color="auto"/>
                <w:right w:val="none" w:sz="0" w:space="0" w:color="auto"/>
              </w:divBdr>
            </w:div>
            <w:div w:id="440733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3880757">
      <w:bodyDiv w:val="1"/>
      <w:marLeft w:val="0"/>
      <w:marRight w:val="0"/>
      <w:marTop w:val="0"/>
      <w:marBottom w:val="0"/>
      <w:divBdr>
        <w:top w:val="none" w:sz="0" w:space="0" w:color="auto"/>
        <w:left w:val="none" w:sz="0" w:space="0" w:color="auto"/>
        <w:bottom w:val="none" w:sz="0" w:space="0" w:color="auto"/>
        <w:right w:val="none" w:sz="0" w:space="0" w:color="auto"/>
      </w:divBdr>
      <w:divsChild>
        <w:div w:id="1708876300">
          <w:marLeft w:val="0"/>
          <w:marRight w:val="0"/>
          <w:marTop w:val="0"/>
          <w:marBottom w:val="0"/>
          <w:divBdr>
            <w:top w:val="none" w:sz="0" w:space="0" w:color="auto"/>
            <w:left w:val="none" w:sz="0" w:space="0" w:color="auto"/>
            <w:bottom w:val="none" w:sz="0" w:space="0" w:color="auto"/>
            <w:right w:val="none" w:sz="0" w:space="0" w:color="auto"/>
          </w:divBdr>
        </w:div>
        <w:div w:id="471947370">
          <w:marLeft w:val="0"/>
          <w:marRight w:val="0"/>
          <w:marTop w:val="150"/>
          <w:marBottom w:val="0"/>
          <w:divBdr>
            <w:top w:val="none" w:sz="0" w:space="0" w:color="auto"/>
            <w:left w:val="none" w:sz="0" w:space="0" w:color="auto"/>
            <w:bottom w:val="none" w:sz="0" w:space="0" w:color="auto"/>
            <w:right w:val="none" w:sz="0" w:space="0" w:color="auto"/>
          </w:divBdr>
          <w:divsChild>
            <w:div w:id="484593058">
              <w:marLeft w:val="1155"/>
              <w:marRight w:val="0"/>
              <w:marTop w:val="0"/>
              <w:marBottom w:val="0"/>
              <w:divBdr>
                <w:top w:val="none" w:sz="0" w:space="0" w:color="auto"/>
                <w:left w:val="none" w:sz="0" w:space="0" w:color="auto"/>
                <w:bottom w:val="none" w:sz="0" w:space="0" w:color="auto"/>
                <w:right w:val="none" w:sz="0" w:space="0" w:color="auto"/>
              </w:divBdr>
            </w:div>
            <w:div w:id="183251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3510">
      <w:bodyDiv w:val="1"/>
      <w:marLeft w:val="0"/>
      <w:marRight w:val="0"/>
      <w:marTop w:val="0"/>
      <w:marBottom w:val="0"/>
      <w:divBdr>
        <w:top w:val="none" w:sz="0" w:space="0" w:color="auto"/>
        <w:left w:val="none" w:sz="0" w:space="0" w:color="auto"/>
        <w:bottom w:val="none" w:sz="0" w:space="0" w:color="auto"/>
        <w:right w:val="none" w:sz="0" w:space="0" w:color="auto"/>
      </w:divBdr>
      <w:divsChild>
        <w:div w:id="700397803">
          <w:marLeft w:val="0"/>
          <w:marRight w:val="0"/>
          <w:marTop w:val="0"/>
          <w:marBottom w:val="0"/>
          <w:divBdr>
            <w:top w:val="none" w:sz="0" w:space="0" w:color="auto"/>
            <w:left w:val="none" w:sz="0" w:space="0" w:color="auto"/>
            <w:bottom w:val="none" w:sz="0" w:space="0" w:color="auto"/>
            <w:right w:val="none" w:sz="0" w:space="0" w:color="auto"/>
          </w:divBdr>
        </w:div>
        <w:div w:id="317346748">
          <w:marLeft w:val="0"/>
          <w:marRight w:val="0"/>
          <w:marTop w:val="150"/>
          <w:marBottom w:val="0"/>
          <w:divBdr>
            <w:top w:val="none" w:sz="0" w:space="0" w:color="auto"/>
            <w:left w:val="none" w:sz="0" w:space="0" w:color="auto"/>
            <w:bottom w:val="none" w:sz="0" w:space="0" w:color="auto"/>
            <w:right w:val="none" w:sz="0" w:space="0" w:color="auto"/>
          </w:divBdr>
          <w:divsChild>
            <w:div w:id="243731641">
              <w:marLeft w:val="1155"/>
              <w:marRight w:val="0"/>
              <w:marTop w:val="0"/>
              <w:marBottom w:val="0"/>
              <w:divBdr>
                <w:top w:val="none" w:sz="0" w:space="0" w:color="auto"/>
                <w:left w:val="none" w:sz="0" w:space="0" w:color="auto"/>
                <w:bottom w:val="none" w:sz="0" w:space="0" w:color="auto"/>
                <w:right w:val="none" w:sz="0" w:space="0" w:color="auto"/>
              </w:divBdr>
            </w:div>
            <w:div w:id="472022348">
              <w:marLeft w:val="1155"/>
              <w:marRight w:val="0"/>
              <w:marTop w:val="0"/>
              <w:marBottom w:val="0"/>
              <w:divBdr>
                <w:top w:val="none" w:sz="0" w:space="0" w:color="auto"/>
                <w:left w:val="none" w:sz="0" w:space="0" w:color="auto"/>
                <w:bottom w:val="none" w:sz="0" w:space="0" w:color="auto"/>
                <w:right w:val="none" w:sz="0" w:space="0" w:color="auto"/>
              </w:divBdr>
            </w:div>
            <w:div w:id="55474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4849633">
      <w:bodyDiv w:val="1"/>
      <w:marLeft w:val="0"/>
      <w:marRight w:val="0"/>
      <w:marTop w:val="0"/>
      <w:marBottom w:val="0"/>
      <w:divBdr>
        <w:top w:val="none" w:sz="0" w:space="0" w:color="auto"/>
        <w:left w:val="none" w:sz="0" w:space="0" w:color="auto"/>
        <w:bottom w:val="none" w:sz="0" w:space="0" w:color="auto"/>
        <w:right w:val="none" w:sz="0" w:space="0" w:color="auto"/>
      </w:divBdr>
    </w:div>
    <w:div w:id="1965041297">
      <w:bodyDiv w:val="1"/>
      <w:marLeft w:val="0"/>
      <w:marRight w:val="0"/>
      <w:marTop w:val="0"/>
      <w:marBottom w:val="0"/>
      <w:divBdr>
        <w:top w:val="none" w:sz="0" w:space="0" w:color="auto"/>
        <w:left w:val="none" w:sz="0" w:space="0" w:color="auto"/>
        <w:bottom w:val="none" w:sz="0" w:space="0" w:color="auto"/>
        <w:right w:val="none" w:sz="0" w:space="0" w:color="auto"/>
      </w:divBdr>
      <w:divsChild>
        <w:div w:id="85270507">
          <w:marLeft w:val="0"/>
          <w:marRight w:val="0"/>
          <w:marTop w:val="0"/>
          <w:marBottom w:val="0"/>
          <w:divBdr>
            <w:top w:val="none" w:sz="0" w:space="0" w:color="auto"/>
            <w:left w:val="none" w:sz="0" w:space="0" w:color="auto"/>
            <w:bottom w:val="none" w:sz="0" w:space="0" w:color="auto"/>
            <w:right w:val="none" w:sz="0" w:space="0" w:color="auto"/>
          </w:divBdr>
        </w:div>
        <w:div w:id="689142202">
          <w:marLeft w:val="0"/>
          <w:marRight w:val="0"/>
          <w:marTop w:val="150"/>
          <w:marBottom w:val="0"/>
          <w:divBdr>
            <w:top w:val="none" w:sz="0" w:space="0" w:color="auto"/>
            <w:left w:val="none" w:sz="0" w:space="0" w:color="auto"/>
            <w:bottom w:val="none" w:sz="0" w:space="0" w:color="auto"/>
            <w:right w:val="none" w:sz="0" w:space="0" w:color="auto"/>
          </w:divBdr>
          <w:divsChild>
            <w:div w:id="536552357">
              <w:marLeft w:val="1155"/>
              <w:marRight w:val="0"/>
              <w:marTop w:val="0"/>
              <w:marBottom w:val="0"/>
              <w:divBdr>
                <w:top w:val="none" w:sz="0" w:space="0" w:color="auto"/>
                <w:left w:val="none" w:sz="0" w:space="0" w:color="auto"/>
                <w:bottom w:val="none" w:sz="0" w:space="0" w:color="auto"/>
                <w:right w:val="none" w:sz="0" w:space="0" w:color="auto"/>
              </w:divBdr>
            </w:div>
            <w:div w:id="2128037267">
              <w:marLeft w:val="1155"/>
              <w:marRight w:val="0"/>
              <w:marTop w:val="0"/>
              <w:marBottom w:val="0"/>
              <w:divBdr>
                <w:top w:val="none" w:sz="0" w:space="0" w:color="auto"/>
                <w:left w:val="none" w:sz="0" w:space="0" w:color="auto"/>
                <w:bottom w:val="none" w:sz="0" w:space="0" w:color="auto"/>
                <w:right w:val="none" w:sz="0" w:space="0" w:color="auto"/>
              </w:divBdr>
            </w:div>
            <w:div w:id="121111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4395">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427114">
      <w:bodyDiv w:val="1"/>
      <w:marLeft w:val="0"/>
      <w:marRight w:val="0"/>
      <w:marTop w:val="0"/>
      <w:marBottom w:val="0"/>
      <w:divBdr>
        <w:top w:val="none" w:sz="0" w:space="0" w:color="auto"/>
        <w:left w:val="none" w:sz="0" w:space="0" w:color="auto"/>
        <w:bottom w:val="none" w:sz="0" w:space="0" w:color="auto"/>
        <w:right w:val="none" w:sz="0" w:space="0" w:color="auto"/>
      </w:divBdr>
      <w:divsChild>
        <w:div w:id="2113628654">
          <w:marLeft w:val="0"/>
          <w:marRight w:val="0"/>
          <w:marTop w:val="0"/>
          <w:marBottom w:val="0"/>
          <w:divBdr>
            <w:top w:val="none" w:sz="0" w:space="0" w:color="auto"/>
            <w:left w:val="none" w:sz="0" w:space="0" w:color="auto"/>
            <w:bottom w:val="none" w:sz="0" w:space="0" w:color="auto"/>
            <w:right w:val="none" w:sz="0" w:space="0" w:color="auto"/>
          </w:divBdr>
        </w:div>
        <w:div w:id="609120777">
          <w:marLeft w:val="0"/>
          <w:marRight w:val="0"/>
          <w:marTop w:val="150"/>
          <w:marBottom w:val="0"/>
          <w:divBdr>
            <w:top w:val="none" w:sz="0" w:space="0" w:color="auto"/>
            <w:left w:val="none" w:sz="0" w:space="0" w:color="auto"/>
            <w:bottom w:val="none" w:sz="0" w:space="0" w:color="auto"/>
            <w:right w:val="none" w:sz="0" w:space="0" w:color="auto"/>
          </w:divBdr>
          <w:divsChild>
            <w:div w:id="103498883">
              <w:marLeft w:val="1155"/>
              <w:marRight w:val="0"/>
              <w:marTop w:val="0"/>
              <w:marBottom w:val="0"/>
              <w:divBdr>
                <w:top w:val="none" w:sz="0" w:space="0" w:color="auto"/>
                <w:left w:val="none" w:sz="0" w:space="0" w:color="auto"/>
                <w:bottom w:val="none" w:sz="0" w:space="0" w:color="auto"/>
                <w:right w:val="none" w:sz="0" w:space="0" w:color="auto"/>
              </w:divBdr>
            </w:div>
            <w:div w:id="1696342938">
              <w:marLeft w:val="1155"/>
              <w:marRight w:val="0"/>
              <w:marTop w:val="0"/>
              <w:marBottom w:val="0"/>
              <w:divBdr>
                <w:top w:val="none" w:sz="0" w:space="0" w:color="auto"/>
                <w:left w:val="none" w:sz="0" w:space="0" w:color="auto"/>
                <w:bottom w:val="none" w:sz="0" w:space="0" w:color="auto"/>
                <w:right w:val="none" w:sz="0" w:space="0" w:color="auto"/>
              </w:divBdr>
            </w:div>
            <w:div w:id="159489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48404">
      <w:bodyDiv w:val="1"/>
      <w:marLeft w:val="0"/>
      <w:marRight w:val="0"/>
      <w:marTop w:val="0"/>
      <w:marBottom w:val="0"/>
      <w:divBdr>
        <w:top w:val="none" w:sz="0" w:space="0" w:color="auto"/>
        <w:left w:val="none" w:sz="0" w:space="0" w:color="auto"/>
        <w:bottom w:val="none" w:sz="0" w:space="0" w:color="auto"/>
        <w:right w:val="none" w:sz="0" w:space="0" w:color="auto"/>
      </w:divBdr>
      <w:divsChild>
        <w:div w:id="926814048">
          <w:marLeft w:val="0"/>
          <w:marRight w:val="0"/>
          <w:marTop w:val="0"/>
          <w:marBottom w:val="0"/>
          <w:divBdr>
            <w:top w:val="none" w:sz="0" w:space="0" w:color="auto"/>
            <w:left w:val="none" w:sz="0" w:space="0" w:color="auto"/>
            <w:bottom w:val="none" w:sz="0" w:space="0" w:color="auto"/>
            <w:right w:val="none" w:sz="0" w:space="0" w:color="auto"/>
          </w:divBdr>
        </w:div>
        <w:div w:id="1986818039">
          <w:marLeft w:val="0"/>
          <w:marRight w:val="0"/>
          <w:marTop w:val="150"/>
          <w:marBottom w:val="0"/>
          <w:divBdr>
            <w:top w:val="none" w:sz="0" w:space="0" w:color="auto"/>
            <w:left w:val="none" w:sz="0" w:space="0" w:color="auto"/>
            <w:bottom w:val="none" w:sz="0" w:space="0" w:color="auto"/>
            <w:right w:val="none" w:sz="0" w:space="0" w:color="auto"/>
          </w:divBdr>
          <w:divsChild>
            <w:div w:id="1519612095">
              <w:marLeft w:val="1155"/>
              <w:marRight w:val="0"/>
              <w:marTop w:val="0"/>
              <w:marBottom w:val="0"/>
              <w:divBdr>
                <w:top w:val="none" w:sz="0" w:space="0" w:color="auto"/>
                <w:left w:val="none" w:sz="0" w:space="0" w:color="auto"/>
                <w:bottom w:val="none" w:sz="0" w:space="0" w:color="auto"/>
                <w:right w:val="none" w:sz="0" w:space="0" w:color="auto"/>
              </w:divBdr>
            </w:div>
            <w:div w:id="1888566646">
              <w:marLeft w:val="1155"/>
              <w:marRight w:val="0"/>
              <w:marTop w:val="0"/>
              <w:marBottom w:val="0"/>
              <w:divBdr>
                <w:top w:val="none" w:sz="0" w:space="0" w:color="auto"/>
                <w:left w:val="none" w:sz="0" w:space="0" w:color="auto"/>
                <w:bottom w:val="none" w:sz="0" w:space="0" w:color="auto"/>
                <w:right w:val="none" w:sz="0" w:space="0" w:color="auto"/>
              </w:divBdr>
            </w:div>
            <w:div w:id="2020741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5080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884605">
      <w:bodyDiv w:val="1"/>
      <w:marLeft w:val="0"/>
      <w:marRight w:val="0"/>
      <w:marTop w:val="0"/>
      <w:marBottom w:val="0"/>
      <w:divBdr>
        <w:top w:val="none" w:sz="0" w:space="0" w:color="auto"/>
        <w:left w:val="none" w:sz="0" w:space="0" w:color="auto"/>
        <w:bottom w:val="none" w:sz="0" w:space="0" w:color="auto"/>
        <w:right w:val="none" w:sz="0" w:space="0" w:color="auto"/>
      </w:divBdr>
    </w:div>
    <w:div w:id="1965889652">
      <w:bodyDiv w:val="1"/>
      <w:marLeft w:val="0"/>
      <w:marRight w:val="0"/>
      <w:marTop w:val="0"/>
      <w:marBottom w:val="0"/>
      <w:divBdr>
        <w:top w:val="none" w:sz="0" w:space="0" w:color="auto"/>
        <w:left w:val="none" w:sz="0" w:space="0" w:color="auto"/>
        <w:bottom w:val="none" w:sz="0" w:space="0" w:color="auto"/>
        <w:right w:val="none" w:sz="0" w:space="0" w:color="auto"/>
      </w:divBdr>
      <w:divsChild>
        <w:div w:id="1167792781">
          <w:marLeft w:val="0"/>
          <w:marRight w:val="0"/>
          <w:marTop w:val="0"/>
          <w:marBottom w:val="0"/>
          <w:divBdr>
            <w:top w:val="none" w:sz="0" w:space="0" w:color="auto"/>
            <w:left w:val="none" w:sz="0" w:space="0" w:color="auto"/>
            <w:bottom w:val="none" w:sz="0" w:space="0" w:color="auto"/>
            <w:right w:val="none" w:sz="0" w:space="0" w:color="auto"/>
          </w:divBdr>
        </w:div>
        <w:div w:id="502814966">
          <w:marLeft w:val="0"/>
          <w:marRight w:val="0"/>
          <w:marTop w:val="150"/>
          <w:marBottom w:val="0"/>
          <w:divBdr>
            <w:top w:val="none" w:sz="0" w:space="0" w:color="auto"/>
            <w:left w:val="none" w:sz="0" w:space="0" w:color="auto"/>
            <w:bottom w:val="none" w:sz="0" w:space="0" w:color="auto"/>
            <w:right w:val="none" w:sz="0" w:space="0" w:color="auto"/>
          </w:divBdr>
          <w:divsChild>
            <w:div w:id="47926057">
              <w:marLeft w:val="1155"/>
              <w:marRight w:val="0"/>
              <w:marTop w:val="0"/>
              <w:marBottom w:val="0"/>
              <w:divBdr>
                <w:top w:val="none" w:sz="0" w:space="0" w:color="auto"/>
                <w:left w:val="none" w:sz="0" w:space="0" w:color="auto"/>
                <w:bottom w:val="none" w:sz="0" w:space="0" w:color="auto"/>
                <w:right w:val="none" w:sz="0" w:space="0" w:color="auto"/>
              </w:divBdr>
            </w:div>
            <w:div w:id="2121802859">
              <w:marLeft w:val="1155"/>
              <w:marRight w:val="0"/>
              <w:marTop w:val="0"/>
              <w:marBottom w:val="0"/>
              <w:divBdr>
                <w:top w:val="none" w:sz="0" w:space="0" w:color="auto"/>
                <w:left w:val="none" w:sz="0" w:space="0" w:color="auto"/>
                <w:bottom w:val="none" w:sz="0" w:space="0" w:color="auto"/>
                <w:right w:val="none" w:sz="0" w:space="0" w:color="auto"/>
              </w:divBdr>
            </w:div>
            <w:div w:id="645431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0855">
      <w:bodyDiv w:val="1"/>
      <w:marLeft w:val="0"/>
      <w:marRight w:val="0"/>
      <w:marTop w:val="0"/>
      <w:marBottom w:val="0"/>
      <w:divBdr>
        <w:top w:val="none" w:sz="0" w:space="0" w:color="auto"/>
        <w:left w:val="none" w:sz="0" w:space="0" w:color="auto"/>
        <w:bottom w:val="none" w:sz="0" w:space="0" w:color="auto"/>
        <w:right w:val="none" w:sz="0" w:space="0" w:color="auto"/>
      </w:divBdr>
      <w:divsChild>
        <w:div w:id="1164082944">
          <w:marLeft w:val="0"/>
          <w:marRight w:val="0"/>
          <w:marTop w:val="0"/>
          <w:marBottom w:val="0"/>
          <w:divBdr>
            <w:top w:val="none" w:sz="0" w:space="0" w:color="auto"/>
            <w:left w:val="none" w:sz="0" w:space="0" w:color="auto"/>
            <w:bottom w:val="none" w:sz="0" w:space="0" w:color="auto"/>
            <w:right w:val="none" w:sz="0" w:space="0" w:color="auto"/>
          </w:divBdr>
        </w:div>
        <w:div w:id="1833793904">
          <w:marLeft w:val="0"/>
          <w:marRight w:val="0"/>
          <w:marTop w:val="150"/>
          <w:marBottom w:val="0"/>
          <w:divBdr>
            <w:top w:val="none" w:sz="0" w:space="0" w:color="auto"/>
            <w:left w:val="none" w:sz="0" w:space="0" w:color="auto"/>
            <w:bottom w:val="none" w:sz="0" w:space="0" w:color="auto"/>
            <w:right w:val="none" w:sz="0" w:space="0" w:color="auto"/>
          </w:divBdr>
          <w:divsChild>
            <w:div w:id="490483709">
              <w:marLeft w:val="1155"/>
              <w:marRight w:val="0"/>
              <w:marTop w:val="0"/>
              <w:marBottom w:val="0"/>
              <w:divBdr>
                <w:top w:val="none" w:sz="0" w:space="0" w:color="auto"/>
                <w:left w:val="none" w:sz="0" w:space="0" w:color="auto"/>
                <w:bottom w:val="none" w:sz="0" w:space="0" w:color="auto"/>
                <w:right w:val="none" w:sz="0" w:space="0" w:color="auto"/>
              </w:divBdr>
            </w:div>
            <w:div w:id="340084340">
              <w:marLeft w:val="1155"/>
              <w:marRight w:val="0"/>
              <w:marTop w:val="0"/>
              <w:marBottom w:val="0"/>
              <w:divBdr>
                <w:top w:val="none" w:sz="0" w:space="0" w:color="auto"/>
                <w:left w:val="none" w:sz="0" w:space="0" w:color="auto"/>
                <w:bottom w:val="none" w:sz="0" w:space="0" w:color="auto"/>
                <w:right w:val="none" w:sz="0" w:space="0" w:color="auto"/>
              </w:divBdr>
            </w:div>
            <w:div w:id="2003270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3256">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694129">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075478">
      <w:bodyDiv w:val="1"/>
      <w:marLeft w:val="0"/>
      <w:marRight w:val="0"/>
      <w:marTop w:val="0"/>
      <w:marBottom w:val="0"/>
      <w:divBdr>
        <w:top w:val="none" w:sz="0" w:space="0" w:color="auto"/>
        <w:left w:val="none" w:sz="0" w:space="0" w:color="auto"/>
        <w:bottom w:val="none" w:sz="0" w:space="0" w:color="auto"/>
        <w:right w:val="none" w:sz="0" w:space="0" w:color="auto"/>
      </w:divBdr>
      <w:divsChild>
        <w:div w:id="1850369212">
          <w:marLeft w:val="0"/>
          <w:marRight w:val="0"/>
          <w:marTop w:val="0"/>
          <w:marBottom w:val="0"/>
          <w:divBdr>
            <w:top w:val="none" w:sz="0" w:space="0" w:color="auto"/>
            <w:left w:val="none" w:sz="0" w:space="0" w:color="auto"/>
            <w:bottom w:val="none" w:sz="0" w:space="0" w:color="auto"/>
            <w:right w:val="none" w:sz="0" w:space="0" w:color="auto"/>
          </w:divBdr>
        </w:div>
        <w:div w:id="363405521">
          <w:marLeft w:val="0"/>
          <w:marRight w:val="0"/>
          <w:marTop w:val="150"/>
          <w:marBottom w:val="0"/>
          <w:divBdr>
            <w:top w:val="none" w:sz="0" w:space="0" w:color="auto"/>
            <w:left w:val="none" w:sz="0" w:space="0" w:color="auto"/>
            <w:bottom w:val="none" w:sz="0" w:space="0" w:color="auto"/>
            <w:right w:val="none" w:sz="0" w:space="0" w:color="auto"/>
          </w:divBdr>
          <w:divsChild>
            <w:div w:id="699664365">
              <w:marLeft w:val="1155"/>
              <w:marRight w:val="0"/>
              <w:marTop w:val="0"/>
              <w:marBottom w:val="0"/>
              <w:divBdr>
                <w:top w:val="none" w:sz="0" w:space="0" w:color="auto"/>
                <w:left w:val="none" w:sz="0" w:space="0" w:color="auto"/>
                <w:bottom w:val="none" w:sz="0" w:space="0" w:color="auto"/>
                <w:right w:val="none" w:sz="0" w:space="0" w:color="auto"/>
              </w:divBdr>
            </w:div>
            <w:div w:id="133570955">
              <w:marLeft w:val="1155"/>
              <w:marRight w:val="0"/>
              <w:marTop w:val="0"/>
              <w:marBottom w:val="0"/>
              <w:divBdr>
                <w:top w:val="none" w:sz="0" w:space="0" w:color="auto"/>
                <w:left w:val="none" w:sz="0" w:space="0" w:color="auto"/>
                <w:bottom w:val="none" w:sz="0" w:space="0" w:color="auto"/>
                <w:right w:val="none" w:sz="0" w:space="0" w:color="auto"/>
              </w:divBdr>
            </w:div>
            <w:div w:id="1768651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16">
      <w:bodyDiv w:val="1"/>
      <w:marLeft w:val="0"/>
      <w:marRight w:val="0"/>
      <w:marTop w:val="0"/>
      <w:marBottom w:val="0"/>
      <w:divBdr>
        <w:top w:val="none" w:sz="0" w:space="0" w:color="auto"/>
        <w:left w:val="none" w:sz="0" w:space="0" w:color="auto"/>
        <w:bottom w:val="none" w:sz="0" w:space="0" w:color="auto"/>
        <w:right w:val="none" w:sz="0" w:space="0" w:color="auto"/>
      </w:divBdr>
      <w:divsChild>
        <w:div w:id="809638719">
          <w:marLeft w:val="0"/>
          <w:marRight w:val="0"/>
          <w:marTop w:val="0"/>
          <w:marBottom w:val="0"/>
          <w:divBdr>
            <w:top w:val="none" w:sz="0" w:space="0" w:color="auto"/>
            <w:left w:val="none" w:sz="0" w:space="0" w:color="auto"/>
            <w:bottom w:val="none" w:sz="0" w:space="0" w:color="auto"/>
            <w:right w:val="none" w:sz="0" w:space="0" w:color="auto"/>
          </w:divBdr>
        </w:div>
        <w:div w:id="1671983822">
          <w:marLeft w:val="0"/>
          <w:marRight w:val="0"/>
          <w:marTop w:val="150"/>
          <w:marBottom w:val="0"/>
          <w:divBdr>
            <w:top w:val="none" w:sz="0" w:space="0" w:color="auto"/>
            <w:left w:val="none" w:sz="0" w:space="0" w:color="auto"/>
            <w:bottom w:val="none" w:sz="0" w:space="0" w:color="auto"/>
            <w:right w:val="none" w:sz="0" w:space="0" w:color="auto"/>
          </w:divBdr>
          <w:divsChild>
            <w:div w:id="557058285">
              <w:marLeft w:val="1155"/>
              <w:marRight w:val="0"/>
              <w:marTop w:val="0"/>
              <w:marBottom w:val="0"/>
              <w:divBdr>
                <w:top w:val="none" w:sz="0" w:space="0" w:color="auto"/>
                <w:left w:val="none" w:sz="0" w:space="0" w:color="auto"/>
                <w:bottom w:val="none" w:sz="0" w:space="0" w:color="auto"/>
                <w:right w:val="none" w:sz="0" w:space="0" w:color="auto"/>
              </w:divBdr>
            </w:div>
            <w:div w:id="2047097665">
              <w:marLeft w:val="1155"/>
              <w:marRight w:val="0"/>
              <w:marTop w:val="0"/>
              <w:marBottom w:val="0"/>
              <w:divBdr>
                <w:top w:val="none" w:sz="0" w:space="0" w:color="auto"/>
                <w:left w:val="none" w:sz="0" w:space="0" w:color="auto"/>
                <w:bottom w:val="none" w:sz="0" w:space="0" w:color="auto"/>
                <w:right w:val="none" w:sz="0" w:space="0" w:color="auto"/>
              </w:divBdr>
            </w:div>
            <w:div w:id="1466661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659570">
      <w:bodyDiv w:val="1"/>
      <w:marLeft w:val="0"/>
      <w:marRight w:val="0"/>
      <w:marTop w:val="0"/>
      <w:marBottom w:val="0"/>
      <w:divBdr>
        <w:top w:val="none" w:sz="0" w:space="0" w:color="auto"/>
        <w:left w:val="none" w:sz="0" w:space="0" w:color="auto"/>
        <w:bottom w:val="none" w:sz="0" w:space="0" w:color="auto"/>
        <w:right w:val="none" w:sz="0" w:space="0" w:color="auto"/>
      </w:divBdr>
      <w:divsChild>
        <w:div w:id="970592673">
          <w:marLeft w:val="0"/>
          <w:marRight w:val="0"/>
          <w:marTop w:val="0"/>
          <w:marBottom w:val="0"/>
          <w:divBdr>
            <w:top w:val="none" w:sz="0" w:space="0" w:color="auto"/>
            <w:left w:val="none" w:sz="0" w:space="0" w:color="auto"/>
            <w:bottom w:val="none" w:sz="0" w:space="0" w:color="auto"/>
            <w:right w:val="none" w:sz="0" w:space="0" w:color="auto"/>
          </w:divBdr>
        </w:div>
        <w:div w:id="839807357">
          <w:marLeft w:val="0"/>
          <w:marRight w:val="0"/>
          <w:marTop w:val="150"/>
          <w:marBottom w:val="0"/>
          <w:divBdr>
            <w:top w:val="none" w:sz="0" w:space="0" w:color="auto"/>
            <w:left w:val="none" w:sz="0" w:space="0" w:color="auto"/>
            <w:bottom w:val="none" w:sz="0" w:space="0" w:color="auto"/>
            <w:right w:val="none" w:sz="0" w:space="0" w:color="auto"/>
          </w:divBdr>
          <w:divsChild>
            <w:div w:id="589046618">
              <w:marLeft w:val="1155"/>
              <w:marRight w:val="0"/>
              <w:marTop w:val="0"/>
              <w:marBottom w:val="0"/>
              <w:divBdr>
                <w:top w:val="none" w:sz="0" w:space="0" w:color="auto"/>
                <w:left w:val="none" w:sz="0" w:space="0" w:color="auto"/>
                <w:bottom w:val="none" w:sz="0" w:space="0" w:color="auto"/>
                <w:right w:val="none" w:sz="0" w:space="0" w:color="auto"/>
              </w:divBdr>
            </w:div>
            <w:div w:id="970212339">
              <w:marLeft w:val="1155"/>
              <w:marRight w:val="0"/>
              <w:marTop w:val="0"/>
              <w:marBottom w:val="0"/>
              <w:divBdr>
                <w:top w:val="none" w:sz="0" w:space="0" w:color="auto"/>
                <w:left w:val="none" w:sz="0" w:space="0" w:color="auto"/>
                <w:bottom w:val="none" w:sz="0" w:space="0" w:color="auto"/>
                <w:right w:val="none" w:sz="0" w:space="0" w:color="auto"/>
              </w:divBdr>
            </w:div>
            <w:div w:id="1844007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7813306">
      <w:bodyDiv w:val="1"/>
      <w:marLeft w:val="0"/>
      <w:marRight w:val="0"/>
      <w:marTop w:val="0"/>
      <w:marBottom w:val="0"/>
      <w:divBdr>
        <w:top w:val="none" w:sz="0" w:space="0" w:color="auto"/>
        <w:left w:val="none" w:sz="0" w:space="0" w:color="auto"/>
        <w:bottom w:val="none" w:sz="0" w:space="0" w:color="auto"/>
        <w:right w:val="none" w:sz="0" w:space="0" w:color="auto"/>
      </w:divBdr>
      <w:divsChild>
        <w:div w:id="1391732116">
          <w:marLeft w:val="0"/>
          <w:marRight w:val="0"/>
          <w:marTop w:val="0"/>
          <w:marBottom w:val="0"/>
          <w:divBdr>
            <w:top w:val="none" w:sz="0" w:space="0" w:color="auto"/>
            <w:left w:val="none" w:sz="0" w:space="0" w:color="auto"/>
            <w:bottom w:val="none" w:sz="0" w:space="0" w:color="auto"/>
            <w:right w:val="none" w:sz="0" w:space="0" w:color="auto"/>
          </w:divBdr>
        </w:div>
        <w:div w:id="1414354790">
          <w:marLeft w:val="0"/>
          <w:marRight w:val="0"/>
          <w:marTop w:val="150"/>
          <w:marBottom w:val="0"/>
          <w:divBdr>
            <w:top w:val="none" w:sz="0" w:space="0" w:color="auto"/>
            <w:left w:val="none" w:sz="0" w:space="0" w:color="auto"/>
            <w:bottom w:val="none" w:sz="0" w:space="0" w:color="auto"/>
            <w:right w:val="none" w:sz="0" w:space="0" w:color="auto"/>
          </w:divBdr>
          <w:divsChild>
            <w:div w:id="615991508">
              <w:marLeft w:val="1155"/>
              <w:marRight w:val="0"/>
              <w:marTop w:val="0"/>
              <w:marBottom w:val="0"/>
              <w:divBdr>
                <w:top w:val="none" w:sz="0" w:space="0" w:color="auto"/>
                <w:left w:val="none" w:sz="0" w:space="0" w:color="auto"/>
                <w:bottom w:val="none" w:sz="0" w:space="0" w:color="auto"/>
                <w:right w:val="none" w:sz="0" w:space="0" w:color="auto"/>
              </w:divBdr>
            </w:div>
            <w:div w:id="49615813">
              <w:marLeft w:val="1155"/>
              <w:marRight w:val="0"/>
              <w:marTop w:val="0"/>
              <w:marBottom w:val="0"/>
              <w:divBdr>
                <w:top w:val="none" w:sz="0" w:space="0" w:color="auto"/>
                <w:left w:val="none" w:sz="0" w:space="0" w:color="auto"/>
                <w:bottom w:val="none" w:sz="0" w:space="0" w:color="auto"/>
                <w:right w:val="none" w:sz="0" w:space="0" w:color="auto"/>
              </w:divBdr>
            </w:div>
            <w:div w:id="1948732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56932">
      <w:bodyDiv w:val="1"/>
      <w:marLeft w:val="0"/>
      <w:marRight w:val="0"/>
      <w:marTop w:val="0"/>
      <w:marBottom w:val="0"/>
      <w:divBdr>
        <w:top w:val="none" w:sz="0" w:space="0" w:color="auto"/>
        <w:left w:val="none" w:sz="0" w:space="0" w:color="auto"/>
        <w:bottom w:val="none" w:sz="0" w:space="0" w:color="auto"/>
        <w:right w:val="none" w:sz="0" w:space="0" w:color="auto"/>
      </w:divBdr>
    </w:div>
    <w:div w:id="1967858010">
      <w:bodyDiv w:val="1"/>
      <w:marLeft w:val="0"/>
      <w:marRight w:val="0"/>
      <w:marTop w:val="0"/>
      <w:marBottom w:val="0"/>
      <w:divBdr>
        <w:top w:val="none" w:sz="0" w:space="0" w:color="auto"/>
        <w:left w:val="none" w:sz="0" w:space="0" w:color="auto"/>
        <w:bottom w:val="none" w:sz="0" w:space="0" w:color="auto"/>
        <w:right w:val="none" w:sz="0" w:space="0" w:color="auto"/>
      </w:divBdr>
      <w:divsChild>
        <w:div w:id="1413043054">
          <w:marLeft w:val="0"/>
          <w:marRight w:val="0"/>
          <w:marTop w:val="0"/>
          <w:marBottom w:val="0"/>
          <w:divBdr>
            <w:top w:val="none" w:sz="0" w:space="0" w:color="auto"/>
            <w:left w:val="none" w:sz="0" w:space="0" w:color="auto"/>
            <w:bottom w:val="none" w:sz="0" w:space="0" w:color="auto"/>
            <w:right w:val="none" w:sz="0" w:space="0" w:color="auto"/>
          </w:divBdr>
        </w:div>
        <w:div w:id="1254707469">
          <w:marLeft w:val="0"/>
          <w:marRight w:val="0"/>
          <w:marTop w:val="150"/>
          <w:marBottom w:val="0"/>
          <w:divBdr>
            <w:top w:val="none" w:sz="0" w:space="0" w:color="auto"/>
            <w:left w:val="none" w:sz="0" w:space="0" w:color="auto"/>
            <w:bottom w:val="none" w:sz="0" w:space="0" w:color="auto"/>
            <w:right w:val="none" w:sz="0" w:space="0" w:color="auto"/>
          </w:divBdr>
          <w:divsChild>
            <w:div w:id="799763761">
              <w:marLeft w:val="1155"/>
              <w:marRight w:val="0"/>
              <w:marTop w:val="0"/>
              <w:marBottom w:val="0"/>
              <w:divBdr>
                <w:top w:val="none" w:sz="0" w:space="0" w:color="auto"/>
                <w:left w:val="none" w:sz="0" w:space="0" w:color="auto"/>
                <w:bottom w:val="none" w:sz="0" w:space="0" w:color="auto"/>
                <w:right w:val="none" w:sz="0" w:space="0" w:color="auto"/>
              </w:divBdr>
            </w:div>
            <w:div w:id="696004112">
              <w:marLeft w:val="1155"/>
              <w:marRight w:val="0"/>
              <w:marTop w:val="0"/>
              <w:marBottom w:val="0"/>
              <w:divBdr>
                <w:top w:val="none" w:sz="0" w:space="0" w:color="auto"/>
                <w:left w:val="none" w:sz="0" w:space="0" w:color="auto"/>
                <w:bottom w:val="none" w:sz="0" w:space="0" w:color="auto"/>
                <w:right w:val="none" w:sz="0" w:space="0" w:color="auto"/>
              </w:divBdr>
            </w:div>
            <w:div w:id="1058632467">
              <w:marLeft w:val="1155"/>
              <w:marRight w:val="0"/>
              <w:marTop w:val="0"/>
              <w:marBottom w:val="0"/>
              <w:divBdr>
                <w:top w:val="none" w:sz="0" w:space="0" w:color="auto"/>
                <w:left w:val="none" w:sz="0" w:space="0" w:color="auto"/>
                <w:bottom w:val="none" w:sz="0" w:space="0" w:color="auto"/>
                <w:right w:val="none" w:sz="0" w:space="0" w:color="auto"/>
              </w:divBdr>
            </w:div>
          </w:divsChild>
        </w:div>
        <w:div w:id="5788217">
          <w:marLeft w:val="0"/>
          <w:marRight w:val="0"/>
          <w:marTop w:val="0"/>
          <w:marBottom w:val="0"/>
          <w:divBdr>
            <w:top w:val="none" w:sz="0" w:space="0" w:color="auto"/>
            <w:left w:val="none" w:sz="0" w:space="0" w:color="auto"/>
            <w:bottom w:val="none" w:sz="0" w:space="0" w:color="auto"/>
            <w:right w:val="none" w:sz="0" w:space="0" w:color="auto"/>
          </w:divBdr>
        </w:div>
      </w:divsChild>
    </w:div>
    <w:div w:id="1968075706">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11575">
      <w:bodyDiv w:val="1"/>
      <w:marLeft w:val="0"/>
      <w:marRight w:val="0"/>
      <w:marTop w:val="0"/>
      <w:marBottom w:val="0"/>
      <w:divBdr>
        <w:top w:val="none" w:sz="0" w:space="0" w:color="auto"/>
        <w:left w:val="none" w:sz="0" w:space="0" w:color="auto"/>
        <w:bottom w:val="none" w:sz="0" w:space="0" w:color="auto"/>
        <w:right w:val="none" w:sz="0" w:space="0" w:color="auto"/>
      </w:divBdr>
      <w:divsChild>
        <w:div w:id="964769351">
          <w:marLeft w:val="0"/>
          <w:marRight w:val="0"/>
          <w:marTop w:val="0"/>
          <w:marBottom w:val="0"/>
          <w:divBdr>
            <w:top w:val="none" w:sz="0" w:space="0" w:color="auto"/>
            <w:left w:val="none" w:sz="0" w:space="0" w:color="auto"/>
            <w:bottom w:val="none" w:sz="0" w:space="0" w:color="auto"/>
            <w:right w:val="none" w:sz="0" w:space="0" w:color="auto"/>
          </w:divBdr>
        </w:div>
        <w:div w:id="2022392593">
          <w:marLeft w:val="0"/>
          <w:marRight w:val="0"/>
          <w:marTop w:val="150"/>
          <w:marBottom w:val="0"/>
          <w:divBdr>
            <w:top w:val="none" w:sz="0" w:space="0" w:color="auto"/>
            <w:left w:val="none" w:sz="0" w:space="0" w:color="auto"/>
            <w:bottom w:val="none" w:sz="0" w:space="0" w:color="auto"/>
            <w:right w:val="none" w:sz="0" w:space="0" w:color="auto"/>
          </w:divBdr>
          <w:divsChild>
            <w:div w:id="831335341">
              <w:marLeft w:val="1155"/>
              <w:marRight w:val="0"/>
              <w:marTop w:val="0"/>
              <w:marBottom w:val="0"/>
              <w:divBdr>
                <w:top w:val="none" w:sz="0" w:space="0" w:color="auto"/>
                <w:left w:val="none" w:sz="0" w:space="0" w:color="auto"/>
                <w:bottom w:val="none" w:sz="0" w:space="0" w:color="auto"/>
                <w:right w:val="none" w:sz="0" w:space="0" w:color="auto"/>
              </w:divBdr>
            </w:div>
            <w:div w:id="410935734">
              <w:marLeft w:val="1155"/>
              <w:marRight w:val="0"/>
              <w:marTop w:val="0"/>
              <w:marBottom w:val="0"/>
              <w:divBdr>
                <w:top w:val="none" w:sz="0" w:space="0" w:color="auto"/>
                <w:left w:val="none" w:sz="0" w:space="0" w:color="auto"/>
                <w:bottom w:val="none" w:sz="0" w:space="0" w:color="auto"/>
                <w:right w:val="none" w:sz="0" w:space="0" w:color="auto"/>
              </w:divBdr>
            </w:div>
            <w:div w:id="788668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467786">
      <w:bodyDiv w:val="1"/>
      <w:marLeft w:val="0"/>
      <w:marRight w:val="0"/>
      <w:marTop w:val="0"/>
      <w:marBottom w:val="0"/>
      <w:divBdr>
        <w:top w:val="none" w:sz="0" w:space="0" w:color="auto"/>
        <w:left w:val="none" w:sz="0" w:space="0" w:color="auto"/>
        <w:bottom w:val="none" w:sz="0" w:space="0" w:color="auto"/>
        <w:right w:val="none" w:sz="0" w:space="0" w:color="auto"/>
      </w:divBdr>
      <w:divsChild>
        <w:div w:id="585188463">
          <w:marLeft w:val="0"/>
          <w:marRight w:val="0"/>
          <w:marTop w:val="0"/>
          <w:marBottom w:val="0"/>
          <w:divBdr>
            <w:top w:val="none" w:sz="0" w:space="0" w:color="auto"/>
            <w:left w:val="none" w:sz="0" w:space="0" w:color="auto"/>
            <w:bottom w:val="none" w:sz="0" w:space="0" w:color="auto"/>
            <w:right w:val="none" w:sz="0" w:space="0" w:color="auto"/>
          </w:divBdr>
        </w:div>
        <w:div w:id="17128020">
          <w:marLeft w:val="0"/>
          <w:marRight w:val="0"/>
          <w:marTop w:val="150"/>
          <w:marBottom w:val="0"/>
          <w:divBdr>
            <w:top w:val="none" w:sz="0" w:space="0" w:color="auto"/>
            <w:left w:val="none" w:sz="0" w:space="0" w:color="auto"/>
            <w:bottom w:val="none" w:sz="0" w:space="0" w:color="auto"/>
            <w:right w:val="none" w:sz="0" w:space="0" w:color="auto"/>
          </w:divBdr>
          <w:divsChild>
            <w:div w:id="651832615">
              <w:marLeft w:val="1155"/>
              <w:marRight w:val="0"/>
              <w:marTop w:val="0"/>
              <w:marBottom w:val="0"/>
              <w:divBdr>
                <w:top w:val="none" w:sz="0" w:space="0" w:color="auto"/>
                <w:left w:val="none" w:sz="0" w:space="0" w:color="auto"/>
                <w:bottom w:val="none" w:sz="0" w:space="0" w:color="auto"/>
                <w:right w:val="none" w:sz="0" w:space="0" w:color="auto"/>
              </w:divBdr>
            </w:div>
            <w:div w:id="1440644701">
              <w:marLeft w:val="1155"/>
              <w:marRight w:val="0"/>
              <w:marTop w:val="0"/>
              <w:marBottom w:val="0"/>
              <w:divBdr>
                <w:top w:val="none" w:sz="0" w:space="0" w:color="auto"/>
                <w:left w:val="none" w:sz="0" w:space="0" w:color="auto"/>
                <w:bottom w:val="none" w:sz="0" w:space="0" w:color="auto"/>
                <w:right w:val="none" w:sz="0" w:space="0" w:color="auto"/>
              </w:divBdr>
            </w:div>
            <w:div w:id="1439907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470467">
      <w:bodyDiv w:val="1"/>
      <w:marLeft w:val="0"/>
      <w:marRight w:val="0"/>
      <w:marTop w:val="0"/>
      <w:marBottom w:val="0"/>
      <w:divBdr>
        <w:top w:val="none" w:sz="0" w:space="0" w:color="auto"/>
        <w:left w:val="none" w:sz="0" w:space="0" w:color="auto"/>
        <w:bottom w:val="none" w:sz="0" w:space="0" w:color="auto"/>
        <w:right w:val="none" w:sz="0" w:space="0" w:color="auto"/>
      </w:divBdr>
    </w:div>
    <w:div w:id="1968509342">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705597">
      <w:bodyDiv w:val="1"/>
      <w:marLeft w:val="0"/>
      <w:marRight w:val="0"/>
      <w:marTop w:val="0"/>
      <w:marBottom w:val="0"/>
      <w:divBdr>
        <w:top w:val="none" w:sz="0" w:space="0" w:color="auto"/>
        <w:left w:val="none" w:sz="0" w:space="0" w:color="auto"/>
        <w:bottom w:val="none" w:sz="0" w:space="0" w:color="auto"/>
        <w:right w:val="none" w:sz="0" w:space="0" w:color="auto"/>
      </w:divBdr>
      <w:divsChild>
        <w:div w:id="463159495">
          <w:marLeft w:val="0"/>
          <w:marRight w:val="0"/>
          <w:marTop w:val="0"/>
          <w:marBottom w:val="0"/>
          <w:divBdr>
            <w:top w:val="none" w:sz="0" w:space="0" w:color="auto"/>
            <w:left w:val="none" w:sz="0" w:space="0" w:color="auto"/>
            <w:bottom w:val="none" w:sz="0" w:space="0" w:color="auto"/>
            <w:right w:val="none" w:sz="0" w:space="0" w:color="auto"/>
          </w:divBdr>
        </w:div>
        <w:div w:id="874927597">
          <w:marLeft w:val="0"/>
          <w:marRight w:val="0"/>
          <w:marTop w:val="150"/>
          <w:marBottom w:val="0"/>
          <w:divBdr>
            <w:top w:val="none" w:sz="0" w:space="0" w:color="auto"/>
            <w:left w:val="none" w:sz="0" w:space="0" w:color="auto"/>
            <w:bottom w:val="none" w:sz="0" w:space="0" w:color="auto"/>
            <w:right w:val="none" w:sz="0" w:space="0" w:color="auto"/>
          </w:divBdr>
          <w:divsChild>
            <w:div w:id="1036469021">
              <w:marLeft w:val="1155"/>
              <w:marRight w:val="0"/>
              <w:marTop w:val="0"/>
              <w:marBottom w:val="0"/>
              <w:divBdr>
                <w:top w:val="none" w:sz="0" w:space="0" w:color="auto"/>
                <w:left w:val="none" w:sz="0" w:space="0" w:color="auto"/>
                <w:bottom w:val="none" w:sz="0" w:space="0" w:color="auto"/>
                <w:right w:val="none" w:sz="0" w:space="0" w:color="auto"/>
              </w:divBdr>
            </w:div>
            <w:div w:id="1399203406">
              <w:marLeft w:val="1155"/>
              <w:marRight w:val="0"/>
              <w:marTop w:val="0"/>
              <w:marBottom w:val="0"/>
              <w:divBdr>
                <w:top w:val="none" w:sz="0" w:space="0" w:color="auto"/>
                <w:left w:val="none" w:sz="0" w:space="0" w:color="auto"/>
                <w:bottom w:val="none" w:sz="0" w:space="0" w:color="auto"/>
                <w:right w:val="none" w:sz="0" w:space="0" w:color="auto"/>
              </w:divBdr>
            </w:div>
            <w:div w:id="29314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4206">
      <w:bodyDiv w:val="1"/>
      <w:marLeft w:val="0"/>
      <w:marRight w:val="0"/>
      <w:marTop w:val="0"/>
      <w:marBottom w:val="0"/>
      <w:divBdr>
        <w:top w:val="none" w:sz="0" w:space="0" w:color="auto"/>
        <w:left w:val="none" w:sz="0" w:space="0" w:color="auto"/>
        <w:bottom w:val="none" w:sz="0" w:space="0" w:color="auto"/>
        <w:right w:val="none" w:sz="0" w:space="0" w:color="auto"/>
      </w:divBdr>
      <w:divsChild>
        <w:div w:id="711659593">
          <w:marLeft w:val="0"/>
          <w:marRight w:val="0"/>
          <w:marTop w:val="0"/>
          <w:marBottom w:val="0"/>
          <w:divBdr>
            <w:top w:val="none" w:sz="0" w:space="0" w:color="auto"/>
            <w:left w:val="none" w:sz="0" w:space="0" w:color="auto"/>
            <w:bottom w:val="none" w:sz="0" w:space="0" w:color="auto"/>
            <w:right w:val="none" w:sz="0" w:space="0" w:color="auto"/>
          </w:divBdr>
        </w:div>
        <w:div w:id="2127963175">
          <w:marLeft w:val="0"/>
          <w:marRight w:val="0"/>
          <w:marTop w:val="150"/>
          <w:marBottom w:val="0"/>
          <w:divBdr>
            <w:top w:val="none" w:sz="0" w:space="0" w:color="auto"/>
            <w:left w:val="none" w:sz="0" w:space="0" w:color="auto"/>
            <w:bottom w:val="none" w:sz="0" w:space="0" w:color="auto"/>
            <w:right w:val="none" w:sz="0" w:space="0" w:color="auto"/>
          </w:divBdr>
          <w:divsChild>
            <w:div w:id="1858422218">
              <w:marLeft w:val="1155"/>
              <w:marRight w:val="0"/>
              <w:marTop w:val="0"/>
              <w:marBottom w:val="0"/>
              <w:divBdr>
                <w:top w:val="none" w:sz="0" w:space="0" w:color="auto"/>
                <w:left w:val="none" w:sz="0" w:space="0" w:color="auto"/>
                <w:bottom w:val="none" w:sz="0" w:space="0" w:color="auto"/>
                <w:right w:val="none" w:sz="0" w:space="0" w:color="auto"/>
              </w:divBdr>
            </w:div>
            <w:div w:id="1947620080">
              <w:marLeft w:val="1155"/>
              <w:marRight w:val="0"/>
              <w:marTop w:val="0"/>
              <w:marBottom w:val="0"/>
              <w:divBdr>
                <w:top w:val="none" w:sz="0" w:space="0" w:color="auto"/>
                <w:left w:val="none" w:sz="0" w:space="0" w:color="auto"/>
                <w:bottom w:val="none" w:sz="0" w:space="0" w:color="auto"/>
                <w:right w:val="none" w:sz="0" w:space="0" w:color="auto"/>
              </w:divBdr>
            </w:div>
            <w:div w:id="1822503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437073">
      <w:bodyDiv w:val="1"/>
      <w:marLeft w:val="0"/>
      <w:marRight w:val="0"/>
      <w:marTop w:val="0"/>
      <w:marBottom w:val="0"/>
      <w:divBdr>
        <w:top w:val="none" w:sz="0" w:space="0" w:color="auto"/>
        <w:left w:val="none" w:sz="0" w:space="0" w:color="auto"/>
        <w:bottom w:val="none" w:sz="0" w:space="0" w:color="auto"/>
        <w:right w:val="none" w:sz="0" w:space="0" w:color="auto"/>
      </w:divBdr>
      <w:divsChild>
        <w:div w:id="255865428">
          <w:marLeft w:val="0"/>
          <w:marRight w:val="0"/>
          <w:marTop w:val="0"/>
          <w:marBottom w:val="0"/>
          <w:divBdr>
            <w:top w:val="none" w:sz="0" w:space="0" w:color="auto"/>
            <w:left w:val="none" w:sz="0" w:space="0" w:color="auto"/>
            <w:bottom w:val="none" w:sz="0" w:space="0" w:color="auto"/>
            <w:right w:val="none" w:sz="0" w:space="0" w:color="auto"/>
          </w:divBdr>
        </w:div>
        <w:div w:id="1911647790">
          <w:marLeft w:val="0"/>
          <w:marRight w:val="0"/>
          <w:marTop w:val="150"/>
          <w:marBottom w:val="0"/>
          <w:divBdr>
            <w:top w:val="none" w:sz="0" w:space="0" w:color="auto"/>
            <w:left w:val="none" w:sz="0" w:space="0" w:color="auto"/>
            <w:bottom w:val="none" w:sz="0" w:space="0" w:color="auto"/>
            <w:right w:val="none" w:sz="0" w:space="0" w:color="auto"/>
          </w:divBdr>
          <w:divsChild>
            <w:div w:id="672728517">
              <w:marLeft w:val="1155"/>
              <w:marRight w:val="0"/>
              <w:marTop w:val="0"/>
              <w:marBottom w:val="0"/>
              <w:divBdr>
                <w:top w:val="none" w:sz="0" w:space="0" w:color="auto"/>
                <w:left w:val="none" w:sz="0" w:space="0" w:color="auto"/>
                <w:bottom w:val="none" w:sz="0" w:space="0" w:color="auto"/>
                <w:right w:val="none" w:sz="0" w:space="0" w:color="auto"/>
              </w:divBdr>
            </w:div>
            <w:div w:id="1647587801">
              <w:marLeft w:val="1155"/>
              <w:marRight w:val="0"/>
              <w:marTop w:val="0"/>
              <w:marBottom w:val="0"/>
              <w:divBdr>
                <w:top w:val="none" w:sz="0" w:space="0" w:color="auto"/>
                <w:left w:val="none" w:sz="0" w:space="0" w:color="auto"/>
                <w:bottom w:val="none" w:sz="0" w:space="0" w:color="auto"/>
                <w:right w:val="none" w:sz="0" w:space="0" w:color="auto"/>
              </w:divBdr>
            </w:div>
            <w:div w:id="1839613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622670">
      <w:bodyDiv w:val="1"/>
      <w:marLeft w:val="0"/>
      <w:marRight w:val="0"/>
      <w:marTop w:val="0"/>
      <w:marBottom w:val="0"/>
      <w:divBdr>
        <w:top w:val="none" w:sz="0" w:space="0" w:color="auto"/>
        <w:left w:val="none" w:sz="0" w:space="0" w:color="auto"/>
        <w:bottom w:val="none" w:sz="0" w:space="0" w:color="auto"/>
        <w:right w:val="none" w:sz="0" w:space="0" w:color="auto"/>
      </w:divBdr>
      <w:divsChild>
        <w:div w:id="119306720">
          <w:marLeft w:val="0"/>
          <w:marRight w:val="0"/>
          <w:marTop w:val="0"/>
          <w:marBottom w:val="0"/>
          <w:divBdr>
            <w:top w:val="none" w:sz="0" w:space="0" w:color="auto"/>
            <w:left w:val="none" w:sz="0" w:space="0" w:color="auto"/>
            <w:bottom w:val="none" w:sz="0" w:space="0" w:color="auto"/>
            <w:right w:val="none" w:sz="0" w:space="0" w:color="auto"/>
          </w:divBdr>
        </w:div>
        <w:div w:id="71046232">
          <w:marLeft w:val="0"/>
          <w:marRight w:val="0"/>
          <w:marTop w:val="150"/>
          <w:marBottom w:val="0"/>
          <w:divBdr>
            <w:top w:val="none" w:sz="0" w:space="0" w:color="auto"/>
            <w:left w:val="none" w:sz="0" w:space="0" w:color="auto"/>
            <w:bottom w:val="none" w:sz="0" w:space="0" w:color="auto"/>
            <w:right w:val="none" w:sz="0" w:space="0" w:color="auto"/>
          </w:divBdr>
          <w:divsChild>
            <w:div w:id="109205906">
              <w:marLeft w:val="1155"/>
              <w:marRight w:val="0"/>
              <w:marTop w:val="0"/>
              <w:marBottom w:val="0"/>
              <w:divBdr>
                <w:top w:val="none" w:sz="0" w:space="0" w:color="auto"/>
                <w:left w:val="none" w:sz="0" w:space="0" w:color="auto"/>
                <w:bottom w:val="none" w:sz="0" w:space="0" w:color="auto"/>
                <w:right w:val="none" w:sz="0" w:space="0" w:color="auto"/>
              </w:divBdr>
            </w:div>
            <w:div w:id="1312179643">
              <w:marLeft w:val="1155"/>
              <w:marRight w:val="0"/>
              <w:marTop w:val="0"/>
              <w:marBottom w:val="0"/>
              <w:divBdr>
                <w:top w:val="none" w:sz="0" w:space="0" w:color="auto"/>
                <w:left w:val="none" w:sz="0" w:space="0" w:color="auto"/>
                <w:bottom w:val="none" w:sz="0" w:space="0" w:color="auto"/>
                <w:right w:val="none" w:sz="0" w:space="0" w:color="auto"/>
              </w:divBdr>
            </w:div>
            <w:div w:id="7093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774800">
      <w:bodyDiv w:val="1"/>
      <w:marLeft w:val="0"/>
      <w:marRight w:val="0"/>
      <w:marTop w:val="0"/>
      <w:marBottom w:val="0"/>
      <w:divBdr>
        <w:top w:val="none" w:sz="0" w:space="0" w:color="auto"/>
        <w:left w:val="none" w:sz="0" w:space="0" w:color="auto"/>
        <w:bottom w:val="none" w:sz="0" w:space="0" w:color="auto"/>
        <w:right w:val="none" w:sz="0" w:space="0" w:color="auto"/>
      </w:divBdr>
      <w:divsChild>
        <w:div w:id="1755664133">
          <w:marLeft w:val="0"/>
          <w:marRight w:val="0"/>
          <w:marTop w:val="0"/>
          <w:marBottom w:val="0"/>
          <w:divBdr>
            <w:top w:val="none" w:sz="0" w:space="0" w:color="auto"/>
            <w:left w:val="none" w:sz="0" w:space="0" w:color="auto"/>
            <w:bottom w:val="none" w:sz="0" w:space="0" w:color="auto"/>
            <w:right w:val="none" w:sz="0" w:space="0" w:color="auto"/>
          </w:divBdr>
        </w:div>
        <w:div w:id="411196372">
          <w:marLeft w:val="0"/>
          <w:marRight w:val="0"/>
          <w:marTop w:val="150"/>
          <w:marBottom w:val="0"/>
          <w:divBdr>
            <w:top w:val="none" w:sz="0" w:space="0" w:color="auto"/>
            <w:left w:val="none" w:sz="0" w:space="0" w:color="auto"/>
            <w:bottom w:val="none" w:sz="0" w:space="0" w:color="auto"/>
            <w:right w:val="none" w:sz="0" w:space="0" w:color="auto"/>
          </w:divBdr>
          <w:divsChild>
            <w:div w:id="2002077853">
              <w:marLeft w:val="1155"/>
              <w:marRight w:val="0"/>
              <w:marTop w:val="0"/>
              <w:marBottom w:val="0"/>
              <w:divBdr>
                <w:top w:val="none" w:sz="0" w:space="0" w:color="auto"/>
                <w:left w:val="none" w:sz="0" w:space="0" w:color="auto"/>
                <w:bottom w:val="none" w:sz="0" w:space="0" w:color="auto"/>
                <w:right w:val="none" w:sz="0" w:space="0" w:color="auto"/>
              </w:divBdr>
            </w:div>
            <w:div w:id="1023282762">
              <w:marLeft w:val="1155"/>
              <w:marRight w:val="0"/>
              <w:marTop w:val="0"/>
              <w:marBottom w:val="0"/>
              <w:divBdr>
                <w:top w:val="none" w:sz="0" w:space="0" w:color="auto"/>
                <w:left w:val="none" w:sz="0" w:space="0" w:color="auto"/>
                <w:bottom w:val="none" w:sz="0" w:space="0" w:color="auto"/>
                <w:right w:val="none" w:sz="0" w:space="0" w:color="auto"/>
              </w:divBdr>
            </w:div>
            <w:div w:id="798836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17443">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69968738">
      <w:bodyDiv w:val="1"/>
      <w:marLeft w:val="0"/>
      <w:marRight w:val="0"/>
      <w:marTop w:val="0"/>
      <w:marBottom w:val="0"/>
      <w:divBdr>
        <w:top w:val="none" w:sz="0" w:space="0" w:color="auto"/>
        <w:left w:val="none" w:sz="0" w:space="0" w:color="auto"/>
        <w:bottom w:val="none" w:sz="0" w:space="0" w:color="auto"/>
        <w:right w:val="none" w:sz="0" w:space="0" w:color="auto"/>
      </w:divBdr>
      <w:divsChild>
        <w:div w:id="1880773308">
          <w:marLeft w:val="0"/>
          <w:marRight w:val="0"/>
          <w:marTop w:val="0"/>
          <w:marBottom w:val="0"/>
          <w:divBdr>
            <w:top w:val="none" w:sz="0" w:space="0" w:color="auto"/>
            <w:left w:val="none" w:sz="0" w:space="0" w:color="auto"/>
            <w:bottom w:val="none" w:sz="0" w:space="0" w:color="auto"/>
            <w:right w:val="none" w:sz="0" w:space="0" w:color="auto"/>
          </w:divBdr>
        </w:div>
        <w:div w:id="1129279769">
          <w:marLeft w:val="0"/>
          <w:marRight w:val="0"/>
          <w:marTop w:val="150"/>
          <w:marBottom w:val="0"/>
          <w:divBdr>
            <w:top w:val="none" w:sz="0" w:space="0" w:color="auto"/>
            <w:left w:val="none" w:sz="0" w:space="0" w:color="auto"/>
            <w:bottom w:val="none" w:sz="0" w:space="0" w:color="auto"/>
            <w:right w:val="none" w:sz="0" w:space="0" w:color="auto"/>
          </w:divBdr>
          <w:divsChild>
            <w:div w:id="2030326085">
              <w:marLeft w:val="1155"/>
              <w:marRight w:val="0"/>
              <w:marTop w:val="0"/>
              <w:marBottom w:val="0"/>
              <w:divBdr>
                <w:top w:val="none" w:sz="0" w:space="0" w:color="auto"/>
                <w:left w:val="none" w:sz="0" w:space="0" w:color="auto"/>
                <w:bottom w:val="none" w:sz="0" w:space="0" w:color="auto"/>
                <w:right w:val="none" w:sz="0" w:space="0" w:color="auto"/>
              </w:divBdr>
            </w:div>
            <w:div w:id="1676028873">
              <w:marLeft w:val="1155"/>
              <w:marRight w:val="0"/>
              <w:marTop w:val="0"/>
              <w:marBottom w:val="0"/>
              <w:divBdr>
                <w:top w:val="none" w:sz="0" w:space="0" w:color="auto"/>
                <w:left w:val="none" w:sz="0" w:space="0" w:color="auto"/>
                <w:bottom w:val="none" w:sz="0" w:space="0" w:color="auto"/>
                <w:right w:val="none" w:sz="0" w:space="0" w:color="auto"/>
              </w:divBdr>
            </w:div>
            <w:div w:id="1144809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286">
      <w:bodyDiv w:val="1"/>
      <w:marLeft w:val="0"/>
      <w:marRight w:val="0"/>
      <w:marTop w:val="0"/>
      <w:marBottom w:val="0"/>
      <w:divBdr>
        <w:top w:val="none" w:sz="0" w:space="0" w:color="auto"/>
        <w:left w:val="none" w:sz="0" w:space="0" w:color="auto"/>
        <w:bottom w:val="none" w:sz="0" w:space="0" w:color="auto"/>
        <w:right w:val="none" w:sz="0" w:space="0" w:color="auto"/>
      </w:divBdr>
      <w:divsChild>
        <w:div w:id="677201206">
          <w:marLeft w:val="0"/>
          <w:marRight w:val="0"/>
          <w:marTop w:val="0"/>
          <w:marBottom w:val="0"/>
          <w:divBdr>
            <w:top w:val="none" w:sz="0" w:space="0" w:color="auto"/>
            <w:left w:val="none" w:sz="0" w:space="0" w:color="auto"/>
            <w:bottom w:val="none" w:sz="0" w:space="0" w:color="auto"/>
            <w:right w:val="none" w:sz="0" w:space="0" w:color="auto"/>
          </w:divBdr>
        </w:div>
        <w:div w:id="1894585852">
          <w:marLeft w:val="0"/>
          <w:marRight w:val="0"/>
          <w:marTop w:val="150"/>
          <w:marBottom w:val="0"/>
          <w:divBdr>
            <w:top w:val="none" w:sz="0" w:space="0" w:color="auto"/>
            <w:left w:val="none" w:sz="0" w:space="0" w:color="auto"/>
            <w:bottom w:val="none" w:sz="0" w:space="0" w:color="auto"/>
            <w:right w:val="none" w:sz="0" w:space="0" w:color="auto"/>
          </w:divBdr>
          <w:divsChild>
            <w:div w:id="1917544573">
              <w:marLeft w:val="1155"/>
              <w:marRight w:val="0"/>
              <w:marTop w:val="0"/>
              <w:marBottom w:val="0"/>
              <w:divBdr>
                <w:top w:val="none" w:sz="0" w:space="0" w:color="auto"/>
                <w:left w:val="none" w:sz="0" w:space="0" w:color="auto"/>
                <w:bottom w:val="none" w:sz="0" w:space="0" w:color="auto"/>
                <w:right w:val="none" w:sz="0" w:space="0" w:color="auto"/>
              </w:divBdr>
            </w:div>
            <w:div w:id="658505796">
              <w:marLeft w:val="1155"/>
              <w:marRight w:val="0"/>
              <w:marTop w:val="0"/>
              <w:marBottom w:val="0"/>
              <w:divBdr>
                <w:top w:val="none" w:sz="0" w:space="0" w:color="auto"/>
                <w:left w:val="none" w:sz="0" w:space="0" w:color="auto"/>
                <w:bottom w:val="none" w:sz="0" w:space="0" w:color="auto"/>
                <w:right w:val="none" w:sz="0" w:space="0" w:color="auto"/>
              </w:divBdr>
            </w:div>
            <w:div w:id="1142388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14564">
      <w:bodyDiv w:val="1"/>
      <w:marLeft w:val="0"/>
      <w:marRight w:val="0"/>
      <w:marTop w:val="0"/>
      <w:marBottom w:val="0"/>
      <w:divBdr>
        <w:top w:val="none" w:sz="0" w:space="0" w:color="auto"/>
        <w:left w:val="none" w:sz="0" w:space="0" w:color="auto"/>
        <w:bottom w:val="none" w:sz="0" w:space="0" w:color="auto"/>
        <w:right w:val="none" w:sz="0" w:space="0" w:color="auto"/>
      </w:divBdr>
      <w:divsChild>
        <w:div w:id="2001076712">
          <w:marLeft w:val="0"/>
          <w:marRight w:val="0"/>
          <w:marTop w:val="0"/>
          <w:marBottom w:val="0"/>
          <w:divBdr>
            <w:top w:val="none" w:sz="0" w:space="0" w:color="auto"/>
            <w:left w:val="none" w:sz="0" w:space="0" w:color="auto"/>
            <w:bottom w:val="none" w:sz="0" w:space="0" w:color="auto"/>
            <w:right w:val="none" w:sz="0" w:space="0" w:color="auto"/>
          </w:divBdr>
        </w:div>
        <w:div w:id="1043672967">
          <w:marLeft w:val="0"/>
          <w:marRight w:val="0"/>
          <w:marTop w:val="150"/>
          <w:marBottom w:val="0"/>
          <w:divBdr>
            <w:top w:val="none" w:sz="0" w:space="0" w:color="auto"/>
            <w:left w:val="none" w:sz="0" w:space="0" w:color="auto"/>
            <w:bottom w:val="none" w:sz="0" w:space="0" w:color="auto"/>
            <w:right w:val="none" w:sz="0" w:space="0" w:color="auto"/>
          </w:divBdr>
          <w:divsChild>
            <w:div w:id="64687798">
              <w:marLeft w:val="1155"/>
              <w:marRight w:val="0"/>
              <w:marTop w:val="0"/>
              <w:marBottom w:val="0"/>
              <w:divBdr>
                <w:top w:val="none" w:sz="0" w:space="0" w:color="auto"/>
                <w:left w:val="none" w:sz="0" w:space="0" w:color="auto"/>
                <w:bottom w:val="none" w:sz="0" w:space="0" w:color="auto"/>
                <w:right w:val="none" w:sz="0" w:space="0" w:color="auto"/>
              </w:divBdr>
            </w:div>
            <w:div w:id="1739744652">
              <w:marLeft w:val="1155"/>
              <w:marRight w:val="0"/>
              <w:marTop w:val="0"/>
              <w:marBottom w:val="0"/>
              <w:divBdr>
                <w:top w:val="none" w:sz="0" w:space="0" w:color="auto"/>
                <w:left w:val="none" w:sz="0" w:space="0" w:color="auto"/>
                <w:bottom w:val="none" w:sz="0" w:space="0" w:color="auto"/>
                <w:right w:val="none" w:sz="0" w:space="0" w:color="auto"/>
              </w:divBdr>
            </w:div>
            <w:div w:id="1190409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3699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45248">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75179">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3092">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35843">
      <w:bodyDiv w:val="1"/>
      <w:marLeft w:val="0"/>
      <w:marRight w:val="0"/>
      <w:marTop w:val="0"/>
      <w:marBottom w:val="0"/>
      <w:divBdr>
        <w:top w:val="none" w:sz="0" w:space="0" w:color="auto"/>
        <w:left w:val="none" w:sz="0" w:space="0" w:color="auto"/>
        <w:bottom w:val="none" w:sz="0" w:space="0" w:color="auto"/>
        <w:right w:val="none" w:sz="0" w:space="0" w:color="auto"/>
      </w:divBdr>
      <w:divsChild>
        <w:div w:id="1093627604">
          <w:marLeft w:val="0"/>
          <w:marRight w:val="0"/>
          <w:marTop w:val="0"/>
          <w:marBottom w:val="0"/>
          <w:divBdr>
            <w:top w:val="none" w:sz="0" w:space="0" w:color="auto"/>
            <w:left w:val="none" w:sz="0" w:space="0" w:color="auto"/>
            <w:bottom w:val="none" w:sz="0" w:space="0" w:color="auto"/>
            <w:right w:val="none" w:sz="0" w:space="0" w:color="auto"/>
          </w:divBdr>
        </w:div>
        <w:div w:id="157769938">
          <w:marLeft w:val="0"/>
          <w:marRight w:val="0"/>
          <w:marTop w:val="150"/>
          <w:marBottom w:val="0"/>
          <w:divBdr>
            <w:top w:val="none" w:sz="0" w:space="0" w:color="auto"/>
            <w:left w:val="none" w:sz="0" w:space="0" w:color="auto"/>
            <w:bottom w:val="none" w:sz="0" w:space="0" w:color="auto"/>
            <w:right w:val="none" w:sz="0" w:space="0" w:color="auto"/>
          </w:divBdr>
          <w:divsChild>
            <w:div w:id="1137065306">
              <w:marLeft w:val="1155"/>
              <w:marRight w:val="0"/>
              <w:marTop w:val="0"/>
              <w:marBottom w:val="0"/>
              <w:divBdr>
                <w:top w:val="none" w:sz="0" w:space="0" w:color="auto"/>
                <w:left w:val="none" w:sz="0" w:space="0" w:color="auto"/>
                <w:bottom w:val="none" w:sz="0" w:space="0" w:color="auto"/>
                <w:right w:val="none" w:sz="0" w:space="0" w:color="auto"/>
              </w:divBdr>
            </w:div>
            <w:div w:id="1058747340">
              <w:marLeft w:val="1155"/>
              <w:marRight w:val="0"/>
              <w:marTop w:val="0"/>
              <w:marBottom w:val="0"/>
              <w:divBdr>
                <w:top w:val="none" w:sz="0" w:space="0" w:color="auto"/>
                <w:left w:val="none" w:sz="0" w:space="0" w:color="auto"/>
                <w:bottom w:val="none" w:sz="0" w:space="0" w:color="auto"/>
                <w:right w:val="none" w:sz="0" w:space="0" w:color="auto"/>
              </w:divBdr>
            </w:div>
            <w:div w:id="646085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710534">
      <w:bodyDiv w:val="1"/>
      <w:marLeft w:val="0"/>
      <w:marRight w:val="0"/>
      <w:marTop w:val="0"/>
      <w:marBottom w:val="0"/>
      <w:divBdr>
        <w:top w:val="none" w:sz="0" w:space="0" w:color="auto"/>
        <w:left w:val="none" w:sz="0" w:space="0" w:color="auto"/>
        <w:bottom w:val="none" w:sz="0" w:space="0" w:color="auto"/>
        <w:right w:val="none" w:sz="0" w:space="0" w:color="auto"/>
      </w:divBdr>
      <w:divsChild>
        <w:div w:id="154148631">
          <w:marLeft w:val="0"/>
          <w:marRight w:val="0"/>
          <w:marTop w:val="0"/>
          <w:marBottom w:val="0"/>
          <w:divBdr>
            <w:top w:val="none" w:sz="0" w:space="0" w:color="auto"/>
            <w:left w:val="none" w:sz="0" w:space="0" w:color="auto"/>
            <w:bottom w:val="none" w:sz="0" w:space="0" w:color="auto"/>
            <w:right w:val="none" w:sz="0" w:space="0" w:color="auto"/>
          </w:divBdr>
        </w:div>
        <w:div w:id="750010786">
          <w:marLeft w:val="0"/>
          <w:marRight w:val="0"/>
          <w:marTop w:val="150"/>
          <w:marBottom w:val="0"/>
          <w:divBdr>
            <w:top w:val="none" w:sz="0" w:space="0" w:color="auto"/>
            <w:left w:val="none" w:sz="0" w:space="0" w:color="auto"/>
            <w:bottom w:val="none" w:sz="0" w:space="0" w:color="auto"/>
            <w:right w:val="none" w:sz="0" w:space="0" w:color="auto"/>
          </w:divBdr>
          <w:divsChild>
            <w:div w:id="1790464469">
              <w:marLeft w:val="1155"/>
              <w:marRight w:val="0"/>
              <w:marTop w:val="0"/>
              <w:marBottom w:val="0"/>
              <w:divBdr>
                <w:top w:val="none" w:sz="0" w:space="0" w:color="auto"/>
                <w:left w:val="none" w:sz="0" w:space="0" w:color="auto"/>
                <w:bottom w:val="none" w:sz="0" w:space="0" w:color="auto"/>
                <w:right w:val="none" w:sz="0" w:space="0" w:color="auto"/>
              </w:divBdr>
            </w:div>
            <w:div w:id="18703790">
              <w:marLeft w:val="1155"/>
              <w:marRight w:val="0"/>
              <w:marTop w:val="0"/>
              <w:marBottom w:val="0"/>
              <w:divBdr>
                <w:top w:val="none" w:sz="0" w:space="0" w:color="auto"/>
                <w:left w:val="none" w:sz="0" w:space="0" w:color="auto"/>
                <w:bottom w:val="none" w:sz="0" w:space="0" w:color="auto"/>
                <w:right w:val="none" w:sz="0" w:space="0" w:color="auto"/>
              </w:divBdr>
            </w:div>
            <w:div w:id="1680044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4908">
      <w:bodyDiv w:val="1"/>
      <w:marLeft w:val="0"/>
      <w:marRight w:val="0"/>
      <w:marTop w:val="0"/>
      <w:marBottom w:val="0"/>
      <w:divBdr>
        <w:top w:val="none" w:sz="0" w:space="0" w:color="auto"/>
        <w:left w:val="none" w:sz="0" w:space="0" w:color="auto"/>
        <w:bottom w:val="none" w:sz="0" w:space="0" w:color="auto"/>
        <w:right w:val="none" w:sz="0" w:space="0" w:color="auto"/>
      </w:divBdr>
      <w:divsChild>
        <w:div w:id="2038119367">
          <w:marLeft w:val="0"/>
          <w:marRight w:val="0"/>
          <w:marTop w:val="0"/>
          <w:marBottom w:val="0"/>
          <w:divBdr>
            <w:top w:val="none" w:sz="0" w:space="0" w:color="auto"/>
            <w:left w:val="none" w:sz="0" w:space="0" w:color="auto"/>
            <w:bottom w:val="none" w:sz="0" w:space="0" w:color="auto"/>
            <w:right w:val="none" w:sz="0" w:space="0" w:color="auto"/>
          </w:divBdr>
        </w:div>
        <w:div w:id="804735715">
          <w:marLeft w:val="0"/>
          <w:marRight w:val="0"/>
          <w:marTop w:val="150"/>
          <w:marBottom w:val="0"/>
          <w:divBdr>
            <w:top w:val="none" w:sz="0" w:space="0" w:color="auto"/>
            <w:left w:val="none" w:sz="0" w:space="0" w:color="auto"/>
            <w:bottom w:val="none" w:sz="0" w:space="0" w:color="auto"/>
            <w:right w:val="none" w:sz="0" w:space="0" w:color="auto"/>
          </w:divBdr>
          <w:divsChild>
            <w:div w:id="1060135916">
              <w:marLeft w:val="1155"/>
              <w:marRight w:val="0"/>
              <w:marTop w:val="0"/>
              <w:marBottom w:val="0"/>
              <w:divBdr>
                <w:top w:val="none" w:sz="0" w:space="0" w:color="auto"/>
                <w:left w:val="none" w:sz="0" w:space="0" w:color="auto"/>
                <w:bottom w:val="none" w:sz="0" w:space="0" w:color="auto"/>
                <w:right w:val="none" w:sz="0" w:space="0" w:color="auto"/>
              </w:divBdr>
            </w:div>
            <w:div w:id="216823550">
              <w:marLeft w:val="1155"/>
              <w:marRight w:val="0"/>
              <w:marTop w:val="0"/>
              <w:marBottom w:val="0"/>
              <w:divBdr>
                <w:top w:val="none" w:sz="0" w:space="0" w:color="auto"/>
                <w:left w:val="none" w:sz="0" w:space="0" w:color="auto"/>
                <w:bottom w:val="none" w:sz="0" w:space="0" w:color="auto"/>
                <w:right w:val="none" w:sz="0" w:space="0" w:color="auto"/>
              </w:divBdr>
            </w:div>
            <w:div w:id="558513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400">
      <w:bodyDiv w:val="1"/>
      <w:marLeft w:val="0"/>
      <w:marRight w:val="0"/>
      <w:marTop w:val="0"/>
      <w:marBottom w:val="0"/>
      <w:divBdr>
        <w:top w:val="none" w:sz="0" w:space="0" w:color="auto"/>
        <w:left w:val="none" w:sz="0" w:space="0" w:color="auto"/>
        <w:bottom w:val="none" w:sz="0" w:space="0" w:color="auto"/>
        <w:right w:val="none" w:sz="0" w:space="0" w:color="auto"/>
      </w:divBdr>
      <w:divsChild>
        <w:div w:id="358748692">
          <w:marLeft w:val="0"/>
          <w:marRight w:val="0"/>
          <w:marTop w:val="0"/>
          <w:marBottom w:val="0"/>
          <w:divBdr>
            <w:top w:val="none" w:sz="0" w:space="0" w:color="auto"/>
            <w:left w:val="none" w:sz="0" w:space="0" w:color="auto"/>
            <w:bottom w:val="none" w:sz="0" w:space="0" w:color="auto"/>
            <w:right w:val="none" w:sz="0" w:space="0" w:color="auto"/>
          </w:divBdr>
        </w:div>
        <w:div w:id="264313741">
          <w:marLeft w:val="0"/>
          <w:marRight w:val="0"/>
          <w:marTop w:val="150"/>
          <w:marBottom w:val="0"/>
          <w:divBdr>
            <w:top w:val="none" w:sz="0" w:space="0" w:color="auto"/>
            <w:left w:val="none" w:sz="0" w:space="0" w:color="auto"/>
            <w:bottom w:val="none" w:sz="0" w:space="0" w:color="auto"/>
            <w:right w:val="none" w:sz="0" w:space="0" w:color="auto"/>
          </w:divBdr>
          <w:divsChild>
            <w:div w:id="1589118557">
              <w:marLeft w:val="1155"/>
              <w:marRight w:val="0"/>
              <w:marTop w:val="0"/>
              <w:marBottom w:val="0"/>
              <w:divBdr>
                <w:top w:val="none" w:sz="0" w:space="0" w:color="auto"/>
                <w:left w:val="none" w:sz="0" w:space="0" w:color="auto"/>
                <w:bottom w:val="none" w:sz="0" w:space="0" w:color="auto"/>
                <w:right w:val="none" w:sz="0" w:space="0" w:color="auto"/>
              </w:divBdr>
            </w:div>
            <w:div w:id="368069807">
              <w:marLeft w:val="1155"/>
              <w:marRight w:val="0"/>
              <w:marTop w:val="0"/>
              <w:marBottom w:val="0"/>
              <w:divBdr>
                <w:top w:val="none" w:sz="0" w:space="0" w:color="auto"/>
                <w:left w:val="none" w:sz="0" w:space="0" w:color="auto"/>
                <w:bottom w:val="none" w:sz="0" w:space="0" w:color="auto"/>
                <w:right w:val="none" w:sz="0" w:space="0" w:color="auto"/>
              </w:divBdr>
            </w:div>
            <w:div w:id="189604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19060">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672794">
      <w:bodyDiv w:val="1"/>
      <w:marLeft w:val="0"/>
      <w:marRight w:val="0"/>
      <w:marTop w:val="0"/>
      <w:marBottom w:val="0"/>
      <w:divBdr>
        <w:top w:val="none" w:sz="0" w:space="0" w:color="auto"/>
        <w:left w:val="none" w:sz="0" w:space="0" w:color="auto"/>
        <w:bottom w:val="none" w:sz="0" w:space="0" w:color="auto"/>
        <w:right w:val="none" w:sz="0" w:space="0" w:color="auto"/>
      </w:divBdr>
      <w:divsChild>
        <w:div w:id="1493257491">
          <w:marLeft w:val="0"/>
          <w:marRight w:val="0"/>
          <w:marTop w:val="0"/>
          <w:marBottom w:val="0"/>
          <w:divBdr>
            <w:top w:val="none" w:sz="0" w:space="0" w:color="auto"/>
            <w:left w:val="none" w:sz="0" w:space="0" w:color="auto"/>
            <w:bottom w:val="none" w:sz="0" w:space="0" w:color="auto"/>
            <w:right w:val="none" w:sz="0" w:space="0" w:color="auto"/>
          </w:divBdr>
        </w:div>
        <w:div w:id="872688122">
          <w:marLeft w:val="0"/>
          <w:marRight w:val="0"/>
          <w:marTop w:val="150"/>
          <w:marBottom w:val="0"/>
          <w:divBdr>
            <w:top w:val="none" w:sz="0" w:space="0" w:color="auto"/>
            <w:left w:val="none" w:sz="0" w:space="0" w:color="auto"/>
            <w:bottom w:val="none" w:sz="0" w:space="0" w:color="auto"/>
            <w:right w:val="none" w:sz="0" w:space="0" w:color="auto"/>
          </w:divBdr>
          <w:divsChild>
            <w:div w:id="1094284583">
              <w:marLeft w:val="1155"/>
              <w:marRight w:val="0"/>
              <w:marTop w:val="0"/>
              <w:marBottom w:val="0"/>
              <w:divBdr>
                <w:top w:val="none" w:sz="0" w:space="0" w:color="auto"/>
                <w:left w:val="none" w:sz="0" w:space="0" w:color="auto"/>
                <w:bottom w:val="none" w:sz="0" w:space="0" w:color="auto"/>
                <w:right w:val="none" w:sz="0" w:space="0" w:color="auto"/>
              </w:divBdr>
            </w:div>
            <w:div w:id="247739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7869">
      <w:bodyDiv w:val="1"/>
      <w:marLeft w:val="0"/>
      <w:marRight w:val="0"/>
      <w:marTop w:val="0"/>
      <w:marBottom w:val="0"/>
      <w:divBdr>
        <w:top w:val="none" w:sz="0" w:space="0" w:color="auto"/>
        <w:left w:val="none" w:sz="0" w:space="0" w:color="auto"/>
        <w:bottom w:val="none" w:sz="0" w:space="0" w:color="auto"/>
        <w:right w:val="none" w:sz="0" w:space="0" w:color="auto"/>
      </w:divBdr>
      <w:divsChild>
        <w:div w:id="1391996648">
          <w:marLeft w:val="0"/>
          <w:marRight w:val="0"/>
          <w:marTop w:val="0"/>
          <w:marBottom w:val="0"/>
          <w:divBdr>
            <w:top w:val="none" w:sz="0" w:space="0" w:color="auto"/>
            <w:left w:val="none" w:sz="0" w:space="0" w:color="auto"/>
            <w:bottom w:val="none" w:sz="0" w:space="0" w:color="auto"/>
            <w:right w:val="none" w:sz="0" w:space="0" w:color="auto"/>
          </w:divBdr>
        </w:div>
        <w:div w:id="1382559240">
          <w:marLeft w:val="0"/>
          <w:marRight w:val="0"/>
          <w:marTop w:val="150"/>
          <w:marBottom w:val="0"/>
          <w:divBdr>
            <w:top w:val="none" w:sz="0" w:space="0" w:color="auto"/>
            <w:left w:val="none" w:sz="0" w:space="0" w:color="auto"/>
            <w:bottom w:val="none" w:sz="0" w:space="0" w:color="auto"/>
            <w:right w:val="none" w:sz="0" w:space="0" w:color="auto"/>
          </w:divBdr>
          <w:divsChild>
            <w:div w:id="834878043">
              <w:marLeft w:val="1155"/>
              <w:marRight w:val="0"/>
              <w:marTop w:val="0"/>
              <w:marBottom w:val="0"/>
              <w:divBdr>
                <w:top w:val="none" w:sz="0" w:space="0" w:color="auto"/>
                <w:left w:val="none" w:sz="0" w:space="0" w:color="auto"/>
                <w:bottom w:val="none" w:sz="0" w:space="0" w:color="auto"/>
                <w:right w:val="none" w:sz="0" w:space="0" w:color="auto"/>
              </w:divBdr>
            </w:div>
            <w:div w:id="1209612833">
              <w:marLeft w:val="1155"/>
              <w:marRight w:val="0"/>
              <w:marTop w:val="0"/>
              <w:marBottom w:val="0"/>
              <w:divBdr>
                <w:top w:val="none" w:sz="0" w:space="0" w:color="auto"/>
                <w:left w:val="none" w:sz="0" w:space="0" w:color="auto"/>
                <w:bottom w:val="none" w:sz="0" w:space="0" w:color="auto"/>
                <w:right w:val="none" w:sz="0" w:space="0" w:color="auto"/>
              </w:divBdr>
            </w:div>
            <w:div w:id="511066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064269">
      <w:bodyDiv w:val="1"/>
      <w:marLeft w:val="0"/>
      <w:marRight w:val="0"/>
      <w:marTop w:val="0"/>
      <w:marBottom w:val="0"/>
      <w:divBdr>
        <w:top w:val="none" w:sz="0" w:space="0" w:color="auto"/>
        <w:left w:val="none" w:sz="0" w:space="0" w:color="auto"/>
        <w:bottom w:val="none" w:sz="0" w:space="0" w:color="auto"/>
        <w:right w:val="none" w:sz="0" w:space="0" w:color="auto"/>
      </w:divBdr>
      <w:divsChild>
        <w:div w:id="1690641149">
          <w:marLeft w:val="0"/>
          <w:marRight w:val="0"/>
          <w:marTop w:val="0"/>
          <w:marBottom w:val="0"/>
          <w:divBdr>
            <w:top w:val="none" w:sz="0" w:space="0" w:color="auto"/>
            <w:left w:val="none" w:sz="0" w:space="0" w:color="auto"/>
            <w:bottom w:val="none" w:sz="0" w:space="0" w:color="auto"/>
            <w:right w:val="none" w:sz="0" w:space="0" w:color="auto"/>
          </w:divBdr>
        </w:div>
        <w:div w:id="434523718">
          <w:marLeft w:val="0"/>
          <w:marRight w:val="0"/>
          <w:marTop w:val="150"/>
          <w:marBottom w:val="0"/>
          <w:divBdr>
            <w:top w:val="none" w:sz="0" w:space="0" w:color="auto"/>
            <w:left w:val="none" w:sz="0" w:space="0" w:color="auto"/>
            <w:bottom w:val="none" w:sz="0" w:space="0" w:color="auto"/>
            <w:right w:val="none" w:sz="0" w:space="0" w:color="auto"/>
          </w:divBdr>
          <w:divsChild>
            <w:div w:id="597249962">
              <w:marLeft w:val="1155"/>
              <w:marRight w:val="0"/>
              <w:marTop w:val="0"/>
              <w:marBottom w:val="0"/>
              <w:divBdr>
                <w:top w:val="none" w:sz="0" w:space="0" w:color="auto"/>
                <w:left w:val="none" w:sz="0" w:space="0" w:color="auto"/>
                <w:bottom w:val="none" w:sz="0" w:space="0" w:color="auto"/>
                <w:right w:val="none" w:sz="0" w:space="0" w:color="auto"/>
              </w:divBdr>
            </w:div>
            <w:div w:id="1176386287">
              <w:marLeft w:val="1155"/>
              <w:marRight w:val="0"/>
              <w:marTop w:val="0"/>
              <w:marBottom w:val="0"/>
              <w:divBdr>
                <w:top w:val="none" w:sz="0" w:space="0" w:color="auto"/>
                <w:left w:val="none" w:sz="0" w:space="0" w:color="auto"/>
                <w:bottom w:val="none" w:sz="0" w:space="0" w:color="auto"/>
                <w:right w:val="none" w:sz="0" w:space="0" w:color="auto"/>
              </w:divBdr>
            </w:div>
            <w:div w:id="2063484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3728">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7834315">
      <w:bodyDiv w:val="1"/>
      <w:marLeft w:val="0"/>
      <w:marRight w:val="0"/>
      <w:marTop w:val="0"/>
      <w:marBottom w:val="0"/>
      <w:divBdr>
        <w:top w:val="none" w:sz="0" w:space="0" w:color="auto"/>
        <w:left w:val="none" w:sz="0" w:space="0" w:color="auto"/>
        <w:bottom w:val="none" w:sz="0" w:space="0" w:color="auto"/>
        <w:right w:val="none" w:sz="0" w:space="0" w:color="auto"/>
      </w:divBdr>
      <w:divsChild>
        <w:div w:id="23287315">
          <w:marLeft w:val="0"/>
          <w:marRight w:val="0"/>
          <w:marTop w:val="0"/>
          <w:marBottom w:val="0"/>
          <w:divBdr>
            <w:top w:val="none" w:sz="0" w:space="0" w:color="auto"/>
            <w:left w:val="none" w:sz="0" w:space="0" w:color="auto"/>
            <w:bottom w:val="none" w:sz="0" w:space="0" w:color="auto"/>
            <w:right w:val="none" w:sz="0" w:space="0" w:color="auto"/>
          </w:divBdr>
        </w:div>
        <w:div w:id="1408189097">
          <w:marLeft w:val="0"/>
          <w:marRight w:val="0"/>
          <w:marTop w:val="150"/>
          <w:marBottom w:val="0"/>
          <w:divBdr>
            <w:top w:val="none" w:sz="0" w:space="0" w:color="auto"/>
            <w:left w:val="none" w:sz="0" w:space="0" w:color="auto"/>
            <w:bottom w:val="none" w:sz="0" w:space="0" w:color="auto"/>
            <w:right w:val="none" w:sz="0" w:space="0" w:color="auto"/>
          </w:divBdr>
          <w:divsChild>
            <w:div w:id="1824472027">
              <w:marLeft w:val="1155"/>
              <w:marRight w:val="0"/>
              <w:marTop w:val="0"/>
              <w:marBottom w:val="0"/>
              <w:divBdr>
                <w:top w:val="none" w:sz="0" w:space="0" w:color="auto"/>
                <w:left w:val="none" w:sz="0" w:space="0" w:color="auto"/>
                <w:bottom w:val="none" w:sz="0" w:space="0" w:color="auto"/>
                <w:right w:val="none" w:sz="0" w:space="0" w:color="auto"/>
              </w:divBdr>
            </w:div>
            <w:div w:id="1585263599">
              <w:marLeft w:val="1155"/>
              <w:marRight w:val="0"/>
              <w:marTop w:val="0"/>
              <w:marBottom w:val="0"/>
              <w:divBdr>
                <w:top w:val="none" w:sz="0" w:space="0" w:color="auto"/>
                <w:left w:val="none" w:sz="0" w:space="0" w:color="auto"/>
                <w:bottom w:val="none" w:sz="0" w:space="0" w:color="auto"/>
                <w:right w:val="none" w:sz="0" w:space="0" w:color="auto"/>
              </w:divBdr>
            </w:div>
            <w:div w:id="1643122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7247">
      <w:bodyDiv w:val="1"/>
      <w:marLeft w:val="0"/>
      <w:marRight w:val="0"/>
      <w:marTop w:val="0"/>
      <w:marBottom w:val="0"/>
      <w:divBdr>
        <w:top w:val="none" w:sz="0" w:space="0" w:color="auto"/>
        <w:left w:val="none" w:sz="0" w:space="0" w:color="auto"/>
        <w:bottom w:val="none" w:sz="0" w:space="0" w:color="auto"/>
        <w:right w:val="none" w:sz="0" w:space="0" w:color="auto"/>
      </w:divBdr>
      <w:divsChild>
        <w:div w:id="2094356710">
          <w:marLeft w:val="0"/>
          <w:marRight w:val="0"/>
          <w:marTop w:val="0"/>
          <w:marBottom w:val="0"/>
          <w:divBdr>
            <w:top w:val="none" w:sz="0" w:space="0" w:color="auto"/>
            <w:left w:val="none" w:sz="0" w:space="0" w:color="auto"/>
            <w:bottom w:val="none" w:sz="0" w:space="0" w:color="auto"/>
            <w:right w:val="none" w:sz="0" w:space="0" w:color="auto"/>
          </w:divBdr>
        </w:div>
        <w:div w:id="781802092">
          <w:marLeft w:val="0"/>
          <w:marRight w:val="0"/>
          <w:marTop w:val="150"/>
          <w:marBottom w:val="0"/>
          <w:divBdr>
            <w:top w:val="none" w:sz="0" w:space="0" w:color="auto"/>
            <w:left w:val="none" w:sz="0" w:space="0" w:color="auto"/>
            <w:bottom w:val="none" w:sz="0" w:space="0" w:color="auto"/>
            <w:right w:val="none" w:sz="0" w:space="0" w:color="auto"/>
          </w:divBdr>
          <w:divsChild>
            <w:div w:id="1196163594">
              <w:marLeft w:val="1155"/>
              <w:marRight w:val="0"/>
              <w:marTop w:val="0"/>
              <w:marBottom w:val="0"/>
              <w:divBdr>
                <w:top w:val="none" w:sz="0" w:space="0" w:color="auto"/>
                <w:left w:val="none" w:sz="0" w:space="0" w:color="auto"/>
                <w:bottom w:val="none" w:sz="0" w:space="0" w:color="auto"/>
                <w:right w:val="none" w:sz="0" w:space="0" w:color="auto"/>
              </w:divBdr>
            </w:div>
            <w:div w:id="1087072027">
              <w:marLeft w:val="1155"/>
              <w:marRight w:val="0"/>
              <w:marTop w:val="0"/>
              <w:marBottom w:val="0"/>
              <w:divBdr>
                <w:top w:val="none" w:sz="0" w:space="0" w:color="auto"/>
                <w:left w:val="none" w:sz="0" w:space="0" w:color="auto"/>
                <w:bottom w:val="none" w:sz="0" w:space="0" w:color="auto"/>
                <w:right w:val="none" w:sz="0" w:space="0" w:color="auto"/>
              </w:divBdr>
            </w:div>
            <w:div w:id="735518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688">
      <w:bodyDiv w:val="1"/>
      <w:marLeft w:val="0"/>
      <w:marRight w:val="0"/>
      <w:marTop w:val="0"/>
      <w:marBottom w:val="0"/>
      <w:divBdr>
        <w:top w:val="none" w:sz="0" w:space="0" w:color="auto"/>
        <w:left w:val="none" w:sz="0" w:space="0" w:color="auto"/>
        <w:bottom w:val="none" w:sz="0" w:space="0" w:color="auto"/>
        <w:right w:val="none" w:sz="0" w:space="0" w:color="auto"/>
      </w:divBdr>
      <w:divsChild>
        <w:div w:id="1380786466">
          <w:marLeft w:val="0"/>
          <w:marRight w:val="0"/>
          <w:marTop w:val="0"/>
          <w:marBottom w:val="0"/>
          <w:divBdr>
            <w:top w:val="none" w:sz="0" w:space="0" w:color="auto"/>
            <w:left w:val="none" w:sz="0" w:space="0" w:color="auto"/>
            <w:bottom w:val="none" w:sz="0" w:space="0" w:color="auto"/>
            <w:right w:val="none" w:sz="0" w:space="0" w:color="auto"/>
          </w:divBdr>
        </w:div>
        <w:div w:id="1392575504">
          <w:marLeft w:val="0"/>
          <w:marRight w:val="0"/>
          <w:marTop w:val="150"/>
          <w:marBottom w:val="0"/>
          <w:divBdr>
            <w:top w:val="none" w:sz="0" w:space="0" w:color="auto"/>
            <w:left w:val="none" w:sz="0" w:space="0" w:color="auto"/>
            <w:bottom w:val="none" w:sz="0" w:space="0" w:color="auto"/>
            <w:right w:val="none" w:sz="0" w:space="0" w:color="auto"/>
          </w:divBdr>
          <w:divsChild>
            <w:div w:id="1833374661">
              <w:marLeft w:val="1155"/>
              <w:marRight w:val="0"/>
              <w:marTop w:val="0"/>
              <w:marBottom w:val="0"/>
              <w:divBdr>
                <w:top w:val="none" w:sz="0" w:space="0" w:color="auto"/>
                <w:left w:val="none" w:sz="0" w:space="0" w:color="auto"/>
                <w:bottom w:val="none" w:sz="0" w:space="0" w:color="auto"/>
                <w:right w:val="none" w:sz="0" w:space="0" w:color="auto"/>
              </w:divBdr>
            </w:div>
            <w:div w:id="1847934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527405">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365">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0141">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08842">
      <w:bodyDiv w:val="1"/>
      <w:marLeft w:val="0"/>
      <w:marRight w:val="0"/>
      <w:marTop w:val="0"/>
      <w:marBottom w:val="0"/>
      <w:divBdr>
        <w:top w:val="none" w:sz="0" w:space="0" w:color="auto"/>
        <w:left w:val="none" w:sz="0" w:space="0" w:color="auto"/>
        <w:bottom w:val="none" w:sz="0" w:space="0" w:color="auto"/>
        <w:right w:val="none" w:sz="0" w:space="0" w:color="auto"/>
      </w:divBdr>
      <w:divsChild>
        <w:div w:id="1600799595">
          <w:marLeft w:val="0"/>
          <w:marRight w:val="0"/>
          <w:marTop w:val="0"/>
          <w:marBottom w:val="0"/>
          <w:divBdr>
            <w:top w:val="none" w:sz="0" w:space="0" w:color="auto"/>
            <w:left w:val="none" w:sz="0" w:space="0" w:color="auto"/>
            <w:bottom w:val="none" w:sz="0" w:space="0" w:color="auto"/>
            <w:right w:val="none" w:sz="0" w:space="0" w:color="auto"/>
          </w:divBdr>
        </w:div>
        <w:div w:id="1263566236">
          <w:marLeft w:val="0"/>
          <w:marRight w:val="0"/>
          <w:marTop w:val="150"/>
          <w:marBottom w:val="0"/>
          <w:divBdr>
            <w:top w:val="none" w:sz="0" w:space="0" w:color="auto"/>
            <w:left w:val="none" w:sz="0" w:space="0" w:color="auto"/>
            <w:bottom w:val="none" w:sz="0" w:space="0" w:color="auto"/>
            <w:right w:val="none" w:sz="0" w:space="0" w:color="auto"/>
          </w:divBdr>
          <w:divsChild>
            <w:div w:id="1675841042">
              <w:marLeft w:val="1155"/>
              <w:marRight w:val="0"/>
              <w:marTop w:val="0"/>
              <w:marBottom w:val="0"/>
              <w:divBdr>
                <w:top w:val="none" w:sz="0" w:space="0" w:color="auto"/>
                <w:left w:val="none" w:sz="0" w:space="0" w:color="auto"/>
                <w:bottom w:val="none" w:sz="0" w:space="0" w:color="auto"/>
                <w:right w:val="none" w:sz="0" w:space="0" w:color="auto"/>
              </w:divBdr>
            </w:div>
            <w:div w:id="966551067">
              <w:marLeft w:val="1155"/>
              <w:marRight w:val="0"/>
              <w:marTop w:val="0"/>
              <w:marBottom w:val="0"/>
              <w:divBdr>
                <w:top w:val="none" w:sz="0" w:space="0" w:color="auto"/>
                <w:left w:val="none" w:sz="0" w:space="0" w:color="auto"/>
                <w:bottom w:val="none" w:sz="0" w:space="0" w:color="auto"/>
                <w:right w:val="none" w:sz="0" w:space="0" w:color="auto"/>
              </w:divBdr>
            </w:div>
            <w:div w:id="1385836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265772">
      <w:bodyDiv w:val="1"/>
      <w:marLeft w:val="0"/>
      <w:marRight w:val="0"/>
      <w:marTop w:val="0"/>
      <w:marBottom w:val="0"/>
      <w:divBdr>
        <w:top w:val="none" w:sz="0" w:space="0" w:color="auto"/>
        <w:left w:val="none" w:sz="0" w:space="0" w:color="auto"/>
        <w:bottom w:val="none" w:sz="0" w:space="0" w:color="auto"/>
        <w:right w:val="none" w:sz="0" w:space="0" w:color="auto"/>
      </w:divBdr>
      <w:divsChild>
        <w:div w:id="1237979304">
          <w:marLeft w:val="0"/>
          <w:marRight w:val="0"/>
          <w:marTop w:val="0"/>
          <w:marBottom w:val="0"/>
          <w:divBdr>
            <w:top w:val="none" w:sz="0" w:space="0" w:color="auto"/>
            <w:left w:val="none" w:sz="0" w:space="0" w:color="auto"/>
            <w:bottom w:val="none" w:sz="0" w:space="0" w:color="auto"/>
            <w:right w:val="none" w:sz="0" w:space="0" w:color="auto"/>
          </w:divBdr>
        </w:div>
        <w:div w:id="866453968">
          <w:marLeft w:val="0"/>
          <w:marRight w:val="0"/>
          <w:marTop w:val="150"/>
          <w:marBottom w:val="0"/>
          <w:divBdr>
            <w:top w:val="none" w:sz="0" w:space="0" w:color="auto"/>
            <w:left w:val="none" w:sz="0" w:space="0" w:color="auto"/>
            <w:bottom w:val="none" w:sz="0" w:space="0" w:color="auto"/>
            <w:right w:val="none" w:sz="0" w:space="0" w:color="auto"/>
          </w:divBdr>
          <w:divsChild>
            <w:div w:id="57945580">
              <w:marLeft w:val="1155"/>
              <w:marRight w:val="0"/>
              <w:marTop w:val="0"/>
              <w:marBottom w:val="0"/>
              <w:divBdr>
                <w:top w:val="none" w:sz="0" w:space="0" w:color="auto"/>
                <w:left w:val="none" w:sz="0" w:space="0" w:color="auto"/>
                <w:bottom w:val="none" w:sz="0" w:space="0" w:color="auto"/>
                <w:right w:val="none" w:sz="0" w:space="0" w:color="auto"/>
              </w:divBdr>
            </w:div>
            <w:div w:id="966736290">
              <w:marLeft w:val="1155"/>
              <w:marRight w:val="0"/>
              <w:marTop w:val="0"/>
              <w:marBottom w:val="0"/>
              <w:divBdr>
                <w:top w:val="none" w:sz="0" w:space="0" w:color="auto"/>
                <w:left w:val="none" w:sz="0" w:space="0" w:color="auto"/>
                <w:bottom w:val="none" w:sz="0" w:space="0" w:color="auto"/>
                <w:right w:val="none" w:sz="0" w:space="0" w:color="auto"/>
              </w:divBdr>
            </w:div>
            <w:div w:id="55358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449546">
      <w:bodyDiv w:val="1"/>
      <w:marLeft w:val="0"/>
      <w:marRight w:val="0"/>
      <w:marTop w:val="0"/>
      <w:marBottom w:val="0"/>
      <w:divBdr>
        <w:top w:val="none" w:sz="0" w:space="0" w:color="auto"/>
        <w:left w:val="none" w:sz="0" w:space="0" w:color="auto"/>
        <w:bottom w:val="none" w:sz="0" w:space="0" w:color="auto"/>
        <w:right w:val="none" w:sz="0" w:space="0" w:color="auto"/>
      </w:divBdr>
      <w:divsChild>
        <w:div w:id="1740981572">
          <w:marLeft w:val="0"/>
          <w:marRight w:val="0"/>
          <w:marTop w:val="0"/>
          <w:marBottom w:val="0"/>
          <w:divBdr>
            <w:top w:val="none" w:sz="0" w:space="0" w:color="auto"/>
            <w:left w:val="none" w:sz="0" w:space="0" w:color="auto"/>
            <w:bottom w:val="none" w:sz="0" w:space="0" w:color="auto"/>
            <w:right w:val="none" w:sz="0" w:space="0" w:color="auto"/>
          </w:divBdr>
        </w:div>
        <w:div w:id="1724017297">
          <w:marLeft w:val="0"/>
          <w:marRight w:val="0"/>
          <w:marTop w:val="150"/>
          <w:marBottom w:val="0"/>
          <w:divBdr>
            <w:top w:val="none" w:sz="0" w:space="0" w:color="auto"/>
            <w:left w:val="none" w:sz="0" w:space="0" w:color="auto"/>
            <w:bottom w:val="none" w:sz="0" w:space="0" w:color="auto"/>
            <w:right w:val="none" w:sz="0" w:space="0" w:color="auto"/>
          </w:divBdr>
          <w:divsChild>
            <w:div w:id="1523275270">
              <w:marLeft w:val="1155"/>
              <w:marRight w:val="0"/>
              <w:marTop w:val="0"/>
              <w:marBottom w:val="0"/>
              <w:divBdr>
                <w:top w:val="none" w:sz="0" w:space="0" w:color="auto"/>
                <w:left w:val="none" w:sz="0" w:space="0" w:color="auto"/>
                <w:bottom w:val="none" w:sz="0" w:space="0" w:color="auto"/>
                <w:right w:val="none" w:sz="0" w:space="0" w:color="auto"/>
              </w:divBdr>
            </w:div>
            <w:div w:id="1170757229">
              <w:marLeft w:val="1155"/>
              <w:marRight w:val="0"/>
              <w:marTop w:val="0"/>
              <w:marBottom w:val="0"/>
              <w:divBdr>
                <w:top w:val="none" w:sz="0" w:space="0" w:color="auto"/>
                <w:left w:val="none" w:sz="0" w:space="0" w:color="auto"/>
                <w:bottom w:val="none" w:sz="0" w:space="0" w:color="auto"/>
                <w:right w:val="none" w:sz="0" w:space="0" w:color="auto"/>
              </w:divBdr>
            </w:div>
            <w:div w:id="706566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501645">
      <w:bodyDiv w:val="1"/>
      <w:marLeft w:val="0"/>
      <w:marRight w:val="0"/>
      <w:marTop w:val="0"/>
      <w:marBottom w:val="0"/>
      <w:divBdr>
        <w:top w:val="none" w:sz="0" w:space="0" w:color="auto"/>
        <w:left w:val="none" w:sz="0" w:space="0" w:color="auto"/>
        <w:bottom w:val="none" w:sz="0" w:space="0" w:color="auto"/>
        <w:right w:val="none" w:sz="0" w:space="0" w:color="auto"/>
      </w:divBdr>
      <w:divsChild>
        <w:div w:id="263151690">
          <w:marLeft w:val="0"/>
          <w:marRight w:val="0"/>
          <w:marTop w:val="0"/>
          <w:marBottom w:val="0"/>
          <w:divBdr>
            <w:top w:val="none" w:sz="0" w:space="0" w:color="auto"/>
            <w:left w:val="none" w:sz="0" w:space="0" w:color="auto"/>
            <w:bottom w:val="none" w:sz="0" w:space="0" w:color="auto"/>
            <w:right w:val="none" w:sz="0" w:space="0" w:color="auto"/>
          </w:divBdr>
        </w:div>
        <w:div w:id="890849708">
          <w:marLeft w:val="0"/>
          <w:marRight w:val="0"/>
          <w:marTop w:val="150"/>
          <w:marBottom w:val="0"/>
          <w:divBdr>
            <w:top w:val="none" w:sz="0" w:space="0" w:color="auto"/>
            <w:left w:val="none" w:sz="0" w:space="0" w:color="auto"/>
            <w:bottom w:val="none" w:sz="0" w:space="0" w:color="auto"/>
            <w:right w:val="none" w:sz="0" w:space="0" w:color="auto"/>
          </w:divBdr>
          <w:divsChild>
            <w:div w:id="69623138">
              <w:marLeft w:val="1155"/>
              <w:marRight w:val="0"/>
              <w:marTop w:val="0"/>
              <w:marBottom w:val="0"/>
              <w:divBdr>
                <w:top w:val="none" w:sz="0" w:space="0" w:color="auto"/>
                <w:left w:val="none" w:sz="0" w:space="0" w:color="auto"/>
                <w:bottom w:val="none" w:sz="0" w:space="0" w:color="auto"/>
                <w:right w:val="none" w:sz="0" w:space="0" w:color="auto"/>
              </w:divBdr>
            </w:div>
            <w:div w:id="706490900">
              <w:marLeft w:val="1155"/>
              <w:marRight w:val="0"/>
              <w:marTop w:val="0"/>
              <w:marBottom w:val="0"/>
              <w:divBdr>
                <w:top w:val="none" w:sz="0" w:space="0" w:color="auto"/>
                <w:left w:val="none" w:sz="0" w:space="0" w:color="auto"/>
                <w:bottom w:val="none" w:sz="0" w:space="0" w:color="auto"/>
                <w:right w:val="none" w:sz="0" w:space="0" w:color="auto"/>
              </w:divBdr>
            </w:div>
            <w:div w:id="12572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37951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885234">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3870">
      <w:bodyDiv w:val="1"/>
      <w:marLeft w:val="0"/>
      <w:marRight w:val="0"/>
      <w:marTop w:val="0"/>
      <w:marBottom w:val="0"/>
      <w:divBdr>
        <w:top w:val="none" w:sz="0" w:space="0" w:color="auto"/>
        <w:left w:val="none" w:sz="0" w:space="0" w:color="auto"/>
        <w:bottom w:val="none" w:sz="0" w:space="0" w:color="auto"/>
        <w:right w:val="none" w:sz="0" w:space="0" w:color="auto"/>
      </w:divBdr>
      <w:divsChild>
        <w:div w:id="282082006">
          <w:marLeft w:val="0"/>
          <w:marRight w:val="0"/>
          <w:marTop w:val="0"/>
          <w:marBottom w:val="0"/>
          <w:divBdr>
            <w:top w:val="none" w:sz="0" w:space="0" w:color="auto"/>
            <w:left w:val="none" w:sz="0" w:space="0" w:color="auto"/>
            <w:bottom w:val="none" w:sz="0" w:space="0" w:color="auto"/>
            <w:right w:val="none" w:sz="0" w:space="0" w:color="auto"/>
          </w:divBdr>
        </w:div>
        <w:div w:id="1989430404">
          <w:marLeft w:val="0"/>
          <w:marRight w:val="0"/>
          <w:marTop w:val="150"/>
          <w:marBottom w:val="0"/>
          <w:divBdr>
            <w:top w:val="none" w:sz="0" w:space="0" w:color="auto"/>
            <w:left w:val="none" w:sz="0" w:space="0" w:color="auto"/>
            <w:bottom w:val="none" w:sz="0" w:space="0" w:color="auto"/>
            <w:right w:val="none" w:sz="0" w:space="0" w:color="auto"/>
          </w:divBdr>
          <w:divsChild>
            <w:div w:id="138155767">
              <w:marLeft w:val="1155"/>
              <w:marRight w:val="0"/>
              <w:marTop w:val="0"/>
              <w:marBottom w:val="0"/>
              <w:divBdr>
                <w:top w:val="none" w:sz="0" w:space="0" w:color="auto"/>
                <w:left w:val="none" w:sz="0" w:space="0" w:color="auto"/>
                <w:bottom w:val="none" w:sz="0" w:space="0" w:color="auto"/>
                <w:right w:val="none" w:sz="0" w:space="0" w:color="auto"/>
              </w:divBdr>
            </w:div>
            <w:div w:id="429207836">
              <w:marLeft w:val="1155"/>
              <w:marRight w:val="0"/>
              <w:marTop w:val="0"/>
              <w:marBottom w:val="0"/>
              <w:divBdr>
                <w:top w:val="none" w:sz="0" w:space="0" w:color="auto"/>
                <w:left w:val="none" w:sz="0" w:space="0" w:color="auto"/>
                <w:bottom w:val="none" w:sz="0" w:space="0" w:color="auto"/>
                <w:right w:val="none" w:sz="0" w:space="0" w:color="auto"/>
              </w:divBdr>
            </w:div>
            <w:div w:id="315494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923571">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043475">
      <w:bodyDiv w:val="1"/>
      <w:marLeft w:val="0"/>
      <w:marRight w:val="0"/>
      <w:marTop w:val="0"/>
      <w:marBottom w:val="0"/>
      <w:divBdr>
        <w:top w:val="none" w:sz="0" w:space="0" w:color="auto"/>
        <w:left w:val="none" w:sz="0" w:space="0" w:color="auto"/>
        <w:bottom w:val="none" w:sz="0" w:space="0" w:color="auto"/>
        <w:right w:val="none" w:sz="0" w:space="0" w:color="auto"/>
      </w:divBdr>
      <w:divsChild>
        <w:div w:id="671420472">
          <w:marLeft w:val="0"/>
          <w:marRight w:val="0"/>
          <w:marTop w:val="0"/>
          <w:marBottom w:val="0"/>
          <w:divBdr>
            <w:top w:val="none" w:sz="0" w:space="0" w:color="auto"/>
            <w:left w:val="none" w:sz="0" w:space="0" w:color="auto"/>
            <w:bottom w:val="none" w:sz="0" w:space="0" w:color="auto"/>
            <w:right w:val="none" w:sz="0" w:space="0" w:color="auto"/>
          </w:divBdr>
        </w:div>
        <w:div w:id="959992107">
          <w:marLeft w:val="0"/>
          <w:marRight w:val="0"/>
          <w:marTop w:val="150"/>
          <w:marBottom w:val="0"/>
          <w:divBdr>
            <w:top w:val="none" w:sz="0" w:space="0" w:color="auto"/>
            <w:left w:val="none" w:sz="0" w:space="0" w:color="auto"/>
            <w:bottom w:val="none" w:sz="0" w:space="0" w:color="auto"/>
            <w:right w:val="none" w:sz="0" w:space="0" w:color="auto"/>
          </w:divBdr>
          <w:divsChild>
            <w:div w:id="1500467293">
              <w:marLeft w:val="1155"/>
              <w:marRight w:val="0"/>
              <w:marTop w:val="0"/>
              <w:marBottom w:val="0"/>
              <w:divBdr>
                <w:top w:val="none" w:sz="0" w:space="0" w:color="auto"/>
                <w:left w:val="none" w:sz="0" w:space="0" w:color="auto"/>
                <w:bottom w:val="none" w:sz="0" w:space="0" w:color="auto"/>
                <w:right w:val="none" w:sz="0" w:space="0" w:color="auto"/>
              </w:divBdr>
            </w:div>
            <w:div w:id="725183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459220">
      <w:bodyDiv w:val="1"/>
      <w:marLeft w:val="0"/>
      <w:marRight w:val="0"/>
      <w:marTop w:val="0"/>
      <w:marBottom w:val="0"/>
      <w:divBdr>
        <w:top w:val="none" w:sz="0" w:space="0" w:color="auto"/>
        <w:left w:val="none" w:sz="0" w:space="0" w:color="auto"/>
        <w:bottom w:val="none" w:sz="0" w:space="0" w:color="auto"/>
        <w:right w:val="none" w:sz="0" w:space="0" w:color="auto"/>
      </w:divBdr>
      <w:divsChild>
        <w:div w:id="189075585">
          <w:marLeft w:val="0"/>
          <w:marRight w:val="0"/>
          <w:marTop w:val="0"/>
          <w:marBottom w:val="0"/>
          <w:divBdr>
            <w:top w:val="none" w:sz="0" w:space="0" w:color="auto"/>
            <w:left w:val="none" w:sz="0" w:space="0" w:color="auto"/>
            <w:bottom w:val="none" w:sz="0" w:space="0" w:color="auto"/>
            <w:right w:val="none" w:sz="0" w:space="0" w:color="auto"/>
          </w:divBdr>
        </w:div>
        <w:div w:id="100032532">
          <w:marLeft w:val="0"/>
          <w:marRight w:val="0"/>
          <w:marTop w:val="150"/>
          <w:marBottom w:val="0"/>
          <w:divBdr>
            <w:top w:val="none" w:sz="0" w:space="0" w:color="auto"/>
            <w:left w:val="none" w:sz="0" w:space="0" w:color="auto"/>
            <w:bottom w:val="none" w:sz="0" w:space="0" w:color="auto"/>
            <w:right w:val="none" w:sz="0" w:space="0" w:color="auto"/>
          </w:divBdr>
          <w:divsChild>
            <w:div w:id="134956844">
              <w:marLeft w:val="1155"/>
              <w:marRight w:val="0"/>
              <w:marTop w:val="0"/>
              <w:marBottom w:val="0"/>
              <w:divBdr>
                <w:top w:val="none" w:sz="0" w:space="0" w:color="auto"/>
                <w:left w:val="none" w:sz="0" w:space="0" w:color="auto"/>
                <w:bottom w:val="none" w:sz="0" w:space="0" w:color="auto"/>
                <w:right w:val="none" w:sz="0" w:space="0" w:color="auto"/>
              </w:divBdr>
            </w:div>
            <w:div w:id="59642599">
              <w:marLeft w:val="1155"/>
              <w:marRight w:val="0"/>
              <w:marTop w:val="0"/>
              <w:marBottom w:val="0"/>
              <w:divBdr>
                <w:top w:val="none" w:sz="0" w:space="0" w:color="auto"/>
                <w:left w:val="none" w:sz="0" w:space="0" w:color="auto"/>
                <w:bottom w:val="none" w:sz="0" w:space="0" w:color="auto"/>
                <w:right w:val="none" w:sz="0" w:space="0" w:color="auto"/>
              </w:divBdr>
            </w:div>
            <w:div w:id="613482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6245">
      <w:bodyDiv w:val="1"/>
      <w:marLeft w:val="0"/>
      <w:marRight w:val="0"/>
      <w:marTop w:val="0"/>
      <w:marBottom w:val="0"/>
      <w:divBdr>
        <w:top w:val="none" w:sz="0" w:space="0" w:color="auto"/>
        <w:left w:val="none" w:sz="0" w:space="0" w:color="auto"/>
        <w:bottom w:val="none" w:sz="0" w:space="0" w:color="auto"/>
        <w:right w:val="none" w:sz="0" w:space="0" w:color="auto"/>
      </w:divBdr>
      <w:divsChild>
        <w:div w:id="1466040657">
          <w:marLeft w:val="0"/>
          <w:marRight w:val="0"/>
          <w:marTop w:val="0"/>
          <w:marBottom w:val="0"/>
          <w:divBdr>
            <w:top w:val="none" w:sz="0" w:space="0" w:color="auto"/>
            <w:left w:val="none" w:sz="0" w:space="0" w:color="auto"/>
            <w:bottom w:val="none" w:sz="0" w:space="0" w:color="auto"/>
            <w:right w:val="none" w:sz="0" w:space="0" w:color="auto"/>
          </w:divBdr>
        </w:div>
        <w:div w:id="1543127948">
          <w:marLeft w:val="0"/>
          <w:marRight w:val="0"/>
          <w:marTop w:val="150"/>
          <w:marBottom w:val="0"/>
          <w:divBdr>
            <w:top w:val="none" w:sz="0" w:space="0" w:color="auto"/>
            <w:left w:val="none" w:sz="0" w:space="0" w:color="auto"/>
            <w:bottom w:val="none" w:sz="0" w:space="0" w:color="auto"/>
            <w:right w:val="none" w:sz="0" w:space="0" w:color="auto"/>
          </w:divBdr>
          <w:divsChild>
            <w:div w:id="1010447390">
              <w:marLeft w:val="1155"/>
              <w:marRight w:val="0"/>
              <w:marTop w:val="0"/>
              <w:marBottom w:val="0"/>
              <w:divBdr>
                <w:top w:val="none" w:sz="0" w:space="0" w:color="auto"/>
                <w:left w:val="none" w:sz="0" w:space="0" w:color="auto"/>
                <w:bottom w:val="none" w:sz="0" w:space="0" w:color="auto"/>
                <w:right w:val="none" w:sz="0" w:space="0" w:color="auto"/>
              </w:divBdr>
            </w:div>
            <w:div w:id="1769420024">
              <w:marLeft w:val="1155"/>
              <w:marRight w:val="0"/>
              <w:marTop w:val="0"/>
              <w:marBottom w:val="0"/>
              <w:divBdr>
                <w:top w:val="none" w:sz="0" w:space="0" w:color="auto"/>
                <w:left w:val="none" w:sz="0" w:space="0" w:color="auto"/>
                <w:bottom w:val="none" w:sz="0" w:space="0" w:color="auto"/>
                <w:right w:val="none" w:sz="0" w:space="0" w:color="auto"/>
              </w:divBdr>
            </w:div>
            <w:div w:id="324552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351096">
      <w:bodyDiv w:val="1"/>
      <w:marLeft w:val="0"/>
      <w:marRight w:val="0"/>
      <w:marTop w:val="0"/>
      <w:marBottom w:val="0"/>
      <w:divBdr>
        <w:top w:val="none" w:sz="0" w:space="0" w:color="auto"/>
        <w:left w:val="none" w:sz="0" w:space="0" w:color="auto"/>
        <w:bottom w:val="none" w:sz="0" w:space="0" w:color="auto"/>
        <w:right w:val="none" w:sz="0" w:space="0" w:color="auto"/>
      </w:divBdr>
      <w:divsChild>
        <w:div w:id="947586599">
          <w:marLeft w:val="0"/>
          <w:marRight w:val="0"/>
          <w:marTop w:val="0"/>
          <w:marBottom w:val="0"/>
          <w:divBdr>
            <w:top w:val="none" w:sz="0" w:space="0" w:color="auto"/>
            <w:left w:val="none" w:sz="0" w:space="0" w:color="auto"/>
            <w:bottom w:val="none" w:sz="0" w:space="0" w:color="auto"/>
            <w:right w:val="none" w:sz="0" w:space="0" w:color="auto"/>
          </w:divBdr>
        </w:div>
        <w:div w:id="601227637">
          <w:marLeft w:val="0"/>
          <w:marRight w:val="0"/>
          <w:marTop w:val="150"/>
          <w:marBottom w:val="0"/>
          <w:divBdr>
            <w:top w:val="none" w:sz="0" w:space="0" w:color="auto"/>
            <w:left w:val="none" w:sz="0" w:space="0" w:color="auto"/>
            <w:bottom w:val="none" w:sz="0" w:space="0" w:color="auto"/>
            <w:right w:val="none" w:sz="0" w:space="0" w:color="auto"/>
          </w:divBdr>
          <w:divsChild>
            <w:div w:id="1632009804">
              <w:marLeft w:val="1155"/>
              <w:marRight w:val="0"/>
              <w:marTop w:val="0"/>
              <w:marBottom w:val="0"/>
              <w:divBdr>
                <w:top w:val="none" w:sz="0" w:space="0" w:color="auto"/>
                <w:left w:val="none" w:sz="0" w:space="0" w:color="auto"/>
                <w:bottom w:val="none" w:sz="0" w:space="0" w:color="auto"/>
                <w:right w:val="none" w:sz="0" w:space="0" w:color="auto"/>
              </w:divBdr>
            </w:div>
            <w:div w:id="1269384534">
              <w:marLeft w:val="1155"/>
              <w:marRight w:val="0"/>
              <w:marTop w:val="0"/>
              <w:marBottom w:val="0"/>
              <w:divBdr>
                <w:top w:val="none" w:sz="0" w:space="0" w:color="auto"/>
                <w:left w:val="none" w:sz="0" w:space="0" w:color="auto"/>
                <w:bottom w:val="none" w:sz="0" w:space="0" w:color="auto"/>
                <w:right w:val="none" w:sz="0" w:space="0" w:color="auto"/>
              </w:divBdr>
            </w:div>
            <w:div w:id="532885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351161">
      <w:bodyDiv w:val="1"/>
      <w:marLeft w:val="0"/>
      <w:marRight w:val="0"/>
      <w:marTop w:val="0"/>
      <w:marBottom w:val="0"/>
      <w:divBdr>
        <w:top w:val="none" w:sz="0" w:space="0" w:color="auto"/>
        <w:left w:val="none" w:sz="0" w:space="0" w:color="auto"/>
        <w:bottom w:val="none" w:sz="0" w:space="0" w:color="auto"/>
        <w:right w:val="none" w:sz="0" w:space="0" w:color="auto"/>
      </w:divBdr>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078682">
      <w:bodyDiv w:val="1"/>
      <w:marLeft w:val="0"/>
      <w:marRight w:val="0"/>
      <w:marTop w:val="0"/>
      <w:marBottom w:val="0"/>
      <w:divBdr>
        <w:top w:val="none" w:sz="0" w:space="0" w:color="auto"/>
        <w:left w:val="none" w:sz="0" w:space="0" w:color="auto"/>
        <w:bottom w:val="none" w:sz="0" w:space="0" w:color="auto"/>
        <w:right w:val="none" w:sz="0" w:space="0" w:color="auto"/>
      </w:divBdr>
      <w:divsChild>
        <w:div w:id="1103188646">
          <w:marLeft w:val="0"/>
          <w:marRight w:val="0"/>
          <w:marTop w:val="0"/>
          <w:marBottom w:val="0"/>
          <w:divBdr>
            <w:top w:val="none" w:sz="0" w:space="0" w:color="auto"/>
            <w:left w:val="none" w:sz="0" w:space="0" w:color="auto"/>
            <w:bottom w:val="none" w:sz="0" w:space="0" w:color="auto"/>
            <w:right w:val="none" w:sz="0" w:space="0" w:color="auto"/>
          </w:divBdr>
        </w:div>
        <w:div w:id="44110262">
          <w:marLeft w:val="0"/>
          <w:marRight w:val="0"/>
          <w:marTop w:val="150"/>
          <w:marBottom w:val="0"/>
          <w:divBdr>
            <w:top w:val="none" w:sz="0" w:space="0" w:color="auto"/>
            <w:left w:val="none" w:sz="0" w:space="0" w:color="auto"/>
            <w:bottom w:val="none" w:sz="0" w:space="0" w:color="auto"/>
            <w:right w:val="none" w:sz="0" w:space="0" w:color="auto"/>
          </w:divBdr>
          <w:divsChild>
            <w:div w:id="1108428250">
              <w:marLeft w:val="1155"/>
              <w:marRight w:val="0"/>
              <w:marTop w:val="0"/>
              <w:marBottom w:val="0"/>
              <w:divBdr>
                <w:top w:val="none" w:sz="0" w:space="0" w:color="auto"/>
                <w:left w:val="none" w:sz="0" w:space="0" w:color="auto"/>
                <w:bottom w:val="none" w:sz="0" w:space="0" w:color="auto"/>
                <w:right w:val="none" w:sz="0" w:space="0" w:color="auto"/>
              </w:divBdr>
            </w:div>
            <w:div w:id="1199322421">
              <w:marLeft w:val="1155"/>
              <w:marRight w:val="0"/>
              <w:marTop w:val="0"/>
              <w:marBottom w:val="0"/>
              <w:divBdr>
                <w:top w:val="none" w:sz="0" w:space="0" w:color="auto"/>
                <w:left w:val="none" w:sz="0" w:space="0" w:color="auto"/>
                <w:bottom w:val="none" w:sz="0" w:space="0" w:color="auto"/>
                <w:right w:val="none" w:sz="0" w:space="0" w:color="auto"/>
              </w:divBdr>
            </w:div>
            <w:div w:id="106498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0385">
      <w:bodyDiv w:val="1"/>
      <w:marLeft w:val="0"/>
      <w:marRight w:val="0"/>
      <w:marTop w:val="0"/>
      <w:marBottom w:val="0"/>
      <w:divBdr>
        <w:top w:val="none" w:sz="0" w:space="0" w:color="auto"/>
        <w:left w:val="none" w:sz="0" w:space="0" w:color="auto"/>
        <w:bottom w:val="none" w:sz="0" w:space="0" w:color="auto"/>
        <w:right w:val="none" w:sz="0" w:space="0" w:color="auto"/>
      </w:divBdr>
      <w:divsChild>
        <w:div w:id="323120310">
          <w:marLeft w:val="0"/>
          <w:marRight w:val="0"/>
          <w:marTop w:val="0"/>
          <w:marBottom w:val="0"/>
          <w:divBdr>
            <w:top w:val="none" w:sz="0" w:space="0" w:color="auto"/>
            <w:left w:val="none" w:sz="0" w:space="0" w:color="auto"/>
            <w:bottom w:val="none" w:sz="0" w:space="0" w:color="auto"/>
            <w:right w:val="none" w:sz="0" w:space="0" w:color="auto"/>
          </w:divBdr>
        </w:div>
        <w:div w:id="1055130807">
          <w:marLeft w:val="0"/>
          <w:marRight w:val="0"/>
          <w:marTop w:val="150"/>
          <w:marBottom w:val="0"/>
          <w:divBdr>
            <w:top w:val="none" w:sz="0" w:space="0" w:color="auto"/>
            <w:left w:val="none" w:sz="0" w:space="0" w:color="auto"/>
            <w:bottom w:val="none" w:sz="0" w:space="0" w:color="auto"/>
            <w:right w:val="none" w:sz="0" w:space="0" w:color="auto"/>
          </w:divBdr>
          <w:divsChild>
            <w:div w:id="1609774866">
              <w:marLeft w:val="1155"/>
              <w:marRight w:val="0"/>
              <w:marTop w:val="0"/>
              <w:marBottom w:val="0"/>
              <w:divBdr>
                <w:top w:val="none" w:sz="0" w:space="0" w:color="auto"/>
                <w:left w:val="none" w:sz="0" w:space="0" w:color="auto"/>
                <w:bottom w:val="none" w:sz="0" w:space="0" w:color="auto"/>
                <w:right w:val="none" w:sz="0" w:space="0" w:color="auto"/>
              </w:divBdr>
            </w:div>
            <w:div w:id="1332489979">
              <w:marLeft w:val="1155"/>
              <w:marRight w:val="0"/>
              <w:marTop w:val="0"/>
              <w:marBottom w:val="0"/>
              <w:divBdr>
                <w:top w:val="none" w:sz="0" w:space="0" w:color="auto"/>
                <w:left w:val="none" w:sz="0" w:space="0" w:color="auto"/>
                <w:bottom w:val="none" w:sz="0" w:space="0" w:color="auto"/>
                <w:right w:val="none" w:sz="0" w:space="0" w:color="auto"/>
              </w:divBdr>
            </w:div>
            <w:div w:id="151873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8972465">
      <w:bodyDiv w:val="1"/>
      <w:marLeft w:val="0"/>
      <w:marRight w:val="0"/>
      <w:marTop w:val="0"/>
      <w:marBottom w:val="0"/>
      <w:divBdr>
        <w:top w:val="none" w:sz="0" w:space="0" w:color="auto"/>
        <w:left w:val="none" w:sz="0" w:space="0" w:color="auto"/>
        <w:bottom w:val="none" w:sz="0" w:space="0" w:color="auto"/>
        <w:right w:val="none" w:sz="0" w:space="0" w:color="auto"/>
      </w:divBdr>
      <w:divsChild>
        <w:div w:id="12463271">
          <w:marLeft w:val="0"/>
          <w:marRight w:val="0"/>
          <w:marTop w:val="0"/>
          <w:marBottom w:val="0"/>
          <w:divBdr>
            <w:top w:val="none" w:sz="0" w:space="0" w:color="auto"/>
            <w:left w:val="none" w:sz="0" w:space="0" w:color="auto"/>
            <w:bottom w:val="none" w:sz="0" w:space="0" w:color="auto"/>
            <w:right w:val="none" w:sz="0" w:space="0" w:color="auto"/>
          </w:divBdr>
        </w:div>
        <w:div w:id="645085147">
          <w:marLeft w:val="0"/>
          <w:marRight w:val="0"/>
          <w:marTop w:val="150"/>
          <w:marBottom w:val="0"/>
          <w:divBdr>
            <w:top w:val="none" w:sz="0" w:space="0" w:color="auto"/>
            <w:left w:val="none" w:sz="0" w:space="0" w:color="auto"/>
            <w:bottom w:val="none" w:sz="0" w:space="0" w:color="auto"/>
            <w:right w:val="none" w:sz="0" w:space="0" w:color="auto"/>
          </w:divBdr>
          <w:divsChild>
            <w:div w:id="1830514498">
              <w:marLeft w:val="1155"/>
              <w:marRight w:val="0"/>
              <w:marTop w:val="0"/>
              <w:marBottom w:val="0"/>
              <w:divBdr>
                <w:top w:val="none" w:sz="0" w:space="0" w:color="auto"/>
                <w:left w:val="none" w:sz="0" w:space="0" w:color="auto"/>
                <w:bottom w:val="none" w:sz="0" w:space="0" w:color="auto"/>
                <w:right w:val="none" w:sz="0" w:space="0" w:color="auto"/>
              </w:divBdr>
            </w:div>
            <w:div w:id="1868912218">
              <w:marLeft w:val="1155"/>
              <w:marRight w:val="0"/>
              <w:marTop w:val="0"/>
              <w:marBottom w:val="0"/>
              <w:divBdr>
                <w:top w:val="none" w:sz="0" w:space="0" w:color="auto"/>
                <w:left w:val="none" w:sz="0" w:space="0" w:color="auto"/>
                <w:bottom w:val="none" w:sz="0" w:space="0" w:color="auto"/>
                <w:right w:val="none" w:sz="0" w:space="0" w:color="auto"/>
              </w:divBdr>
            </w:div>
            <w:div w:id="1244602608">
              <w:marLeft w:val="1155"/>
              <w:marRight w:val="0"/>
              <w:marTop w:val="0"/>
              <w:marBottom w:val="0"/>
              <w:divBdr>
                <w:top w:val="none" w:sz="0" w:space="0" w:color="auto"/>
                <w:left w:val="none" w:sz="0" w:space="0" w:color="auto"/>
                <w:bottom w:val="none" w:sz="0" w:space="0" w:color="auto"/>
                <w:right w:val="none" w:sz="0" w:space="0" w:color="auto"/>
              </w:divBdr>
            </w:div>
          </w:divsChild>
        </w:div>
        <w:div w:id="1616403108">
          <w:marLeft w:val="0"/>
          <w:marRight w:val="0"/>
          <w:marTop w:val="0"/>
          <w:marBottom w:val="0"/>
          <w:divBdr>
            <w:top w:val="none" w:sz="0" w:space="0" w:color="auto"/>
            <w:left w:val="none" w:sz="0" w:space="0" w:color="auto"/>
            <w:bottom w:val="none" w:sz="0" w:space="0" w:color="auto"/>
            <w:right w:val="none" w:sz="0" w:space="0" w:color="auto"/>
          </w:divBdr>
        </w:div>
      </w:divsChild>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76068">
      <w:bodyDiv w:val="1"/>
      <w:marLeft w:val="0"/>
      <w:marRight w:val="0"/>
      <w:marTop w:val="0"/>
      <w:marBottom w:val="0"/>
      <w:divBdr>
        <w:top w:val="none" w:sz="0" w:space="0" w:color="auto"/>
        <w:left w:val="none" w:sz="0" w:space="0" w:color="auto"/>
        <w:bottom w:val="none" w:sz="0" w:space="0" w:color="auto"/>
        <w:right w:val="none" w:sz="0" w:space="0" w:color="auto"/>
      </w:divBdr>
      <w:divsChild>
        <w:div w:id="147865389">
          <w:marLeft w:val="0"/>
          <w:marRight w:val="0"/>
          <w:marTop w:val="0"/>
          <w:marBottom w:val="0"/>
          <w:divBdr>
            <w:top w:val="none" w:sz="0" w:space="0" w:color="auto"/>
            <w:left w:val="none" w:sz="0" w:space="0" w:color="auto"/>
            <w:bottom w:val="none" w:sz="0" w:space="0" w:color="auto"/>
            <w:right w:val="none" w:sz="0" w:space="0" w:color="auto"/>
          </w:divBdr>
        </w:div>
        <w:div w:id="1007290004">
          <w:marLeft w:val="0"/>
          <w:marRight w:val="0"/>
          <w:marTop w:val="150"/>
          <w:marBottom w:val="0"/>
          <w:divBdr>
            <w:top w:val="none" w:sz="0" w:space="0" w:color="auto"/>
            <w:left w:val="none" w:sz="0" w:space="0" w:color="auto"/>
            <w:bottom w:val="none" w:sz="0" w:space="0" w:color="auto"/>
            <w:right w:val="none" w:sz="0" w:space="0" w:color="auto"/>
          </w:divBdr>
          <w:divsChild>
            <w:div w:id="612592945">
              <w:marLeft w:val="1155"/>
              <w:marRight w:val="0"/>
              <w:marTop w:val="0"/>
              <w:marBottom w:val="0"/>
              <w:divBdr>
                <w:top w:val="none" w:sz="0" w:space="0" w:color="auto"/>
                <w:left w:val="none" w:sz="0" w:space="0" w:color="auto"/>
                <w:bottom w:val="none" w:sz="0" w:space="0" w:color="auto"/>
                <w:right w:val="none" w:sz="0" w:space="0" w:color="auto"/>
              </w:divBdr>
            </w:div>
            <w:div w:id="588122276">
              <w:marLeft w:val="1155"/>
              <w:marRight w:val="0"/>
              <w:marTop w:val="0"/>
              <w:marBottom w:val="0"/>
              <w:divBdr>
                <w:top w:val="none" w:sz="0" w:space="0" w:color="auto"/>
                <w:left w:val="none" w:sz="0" w:space="0" w:color="auto"/>
                <w:bottom w:val="none" w:sz="0" w:space="0" w:color="auto"/>
                <w:right w:val="none" w:sz="0" w:space="0" w:color="auto"/>
              </w:divBdr>
            </w:div>
            <w:div w:id="378870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16633">
      <w:bodyDiv w:val="1"/>
      <w:marLeft w:val="0"/>
      <w:marRight w:val="0"/>
      <w:marTop w:val="0"/>
      <w:marBottom w:val="0"/>
      <w:divBdr>
        <w:top w:val="none" w:sz="0" w:space="0" w:color="auto"/>
        <w:left w:val="none" w:sz="0" w:space="0" w:color="auto"/>
        <w:bottom w:val="none" w:sz="0" w:space="0" w:color="auto"/>
        <w:right w:val="none" w:sz="0" w:space="0" w:color="auto"/>
      </w:divBdr>
      <w:divsChild>
        <w:div w:id="924799768">
          <w:marLeft w:val="0"/>
          <w:marRight w:val="0"/>
          <w:marTop w:val="0"/>
          <w:marBottom w:val="0"/>
          <w:divBdr>
            <w:top w:val="none" w:sz="0" w:space="0" w:color="auto"/>
            <w:left w:val="none" w:sz="0" w:space="0" w:color="auto"/>
            <w:bottom w:val="none" w:sz="0" w:space="0" w:color="auto"/>
            <w:right w:val="none" w:sz="0" w:space="0" w:color="auto"/>
          </w:divBdr>
        </w:div>
        <w:div w:id="1622608146">
          <w:marLeft w:val="0"/>
          <w:marRight w:val="0"/>
          <w:marTop w:val="150"/>
          <w:marBottom w:val="0"/>
          <w:divBdr>
            <w:top w:val="none" w:sz="0" w:space="0" w:color="auto"/>
            <w:left w:val="none" w:sz="0" w:space="0" w:color="auto"/>
            <w:bottom w:val="none" w:sz="0" w:space="0" w:color="auto"/>
            <w:right w:val="none" w:sz="0" w:space="0" w:color="auto"/>
          </w:divBdr>
          <w:divsChild>
            <w:div w:id="1010642089">
              <w:marLeft w:val="1155"/>
              <w:marRight w:val="0"/>
              <w:marTop w:val="0"/>
              <w:marBottom w:val="0"/>
              <w:divBdr>
                <w:top w:val="none" w:sz="0" w:space="0" w:color="auto"/>
                <w:left w:val="none" w:sz="0" w:space="0" w:color="auto"/>
                <w:bottom w:val="none" w:sz="0" w:space="0" w:color="auto"/>
                <w:right w:val="none" w:sz="0" w:space="0" w:color="auto"/>
              </w:divBdr>
            </w:div>
            <w:div w:id="1918204154">
              <w:marLeft w:val="1155"/>
              <w:marRight w:val="0"/>
              <w:marTop w:val="0"/>
              <w:marBottom w:val="0"/>
              <w:divBdr>
                <w:top w:val="none" w:sz="0" w:space="0" w:color="auto"/>
                <w:left w:val="none" w:sz="0" w:space="0" w:color="auto"/>
                <w:bottom w:val="none" w:sz="0" w:space="0" w:color="auto"/>
                <w:right w:val="none" w:sz="0" w:space="0" w:color="auto"/>
              </w:divBdr>
            </w:div>
            <w:div w:id="928776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293152">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828521">
      <w:bodyDiv w:val="1"/>
      <w:marLeft w:val="0"/>
      <w:marRight w:val="0"/>
      <w:marTop w:val="0"/>
      <w:marBottom w:val="0"/>
      <w:divBdr>
        <w:top w:val="none" w:sz="0" w:space="0" w:color="auto"/>
        <w:left w:val="none" w:sz="0" w:space="0" w:color="auto"/>
        <w:bottom w:val="none" w:sz="0" w:space="0" w:color="auto"/>
        <w:right w:val="none" w:sz="0" w:space="0" w:color="auto"/>
      </w:divBdr>
      <w:divsChild>
        <w:div w:id="1694502765">
          <w:marLeft w:val="0"/>
          <w:marRight w:val="0"/>
          <w:marTop w:val="0"/>
          <w:marBottom w:val="0"/>
          <w:divBdr>
            <w:top w:val="none" w:sz="0" w:space="0" w:color="auto"/>
            <w:left w:val="none" w:sz="0" w:space="0" w:color="auto"/>
            <w:bottom w:val="none" w:sz="0" w:space="0" w:color="auto"/>
            <w:right w:val="none" w:sz="0" w:space="0" w:color="auto"/>
          </w:divBdr>
        </w:div>
        <w:div w:id="1541549492">
          <w:marLeft w:val="0"/>
          <w:marRight w:val="0"/>
          <w:marTop w:val="150"/>
          <w:marBottom w:val="0"/>
          <w:divBdr>
            <w:top w:val="none" w:sz="0" w:space="0" w:color="auto"/>
            <w:left w:val="none" w:sz="0" w:space="0" w:color="auto"/>
            <w:bottom w:val="none" w:sz="0" w:space="0" w:color="auto"/>
            <w:right w:val="none" w:sz="0" w:space="0" w:color="auto"/>
          </w:divBdr>
          <w:divsChild>
            <w:div w:id="48578877">
              <w:marLeft w:val="1155"/>
              <w:marRight w:val="0"/>
              <w:marTop w:val="0"/>
              <w:marBottom w:val="0"/>
              <w:divBdr>
                <w:top w:val="none" w:sz="0" w:space="0" w:color="auto"/>
                <w:left w:val="none" w:sz="0" w:space="0" w:color="auto"/>
                <w:bottom w:val="none" w:sz="0" w:space="0" w:color="auto"/>
                <w:right w:val="none" w:sz="0" w:space="0" w:color="auto"/>
              </w:divBdr>
            </w:div>
            <w:div w:id="1836678066">
              <w:marLeft w:val="1155"/>
              <w:marRight w:val="0"/>
              <w:marTop w:val="0"/>
              <w:marBottom w:val="0"/>
              <w:divBdr>
                <w:top w:val="none" w:sz="0" w:space="0" w:color="auto"/>
                <w:left w:val="none" w:sz="0" w:space="0" w:color="auto"/>
                <w:bottom w:val="none" w:sz="0" w:space="0" w:color="auto"/>
                <w:right w:val="none" w:sz="0" w:space="0" w:color="auto"/>
              </w:divBdr>
            </w:div>
            <w:div w:id="46126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3866">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591003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252635">
      <w:bodyDiv w:val="1"/>
      <w:marLeft w:val="0"/>
      <w:marRight w:val="0"/>
      <w:marTop w:val="0"/>
      <w:marBottom w:val="0"/>
      <w:divBdr>
        <w:top w:val="none" w:sz="0" w:space="0" w:color="auto"/>
        <w:left w:val="none" w:sz="0" w:space="0" w:color="auto"/>
        <w:bottom w:val="none" w:sz="0" w:space="0" w:color="auto"/>
        <w:right w:val="none" w:sz="0" w:space="0" w:color="auto"/>
      </w:divBdr>
    </w:div>
    <w:div w:id="1996303606">
      <w:bodyDiv w:val="1"/>
      <w:marLeft w:val="0"/>
      <w:marRight w:val="0"/>
      <w:marTop w:val="0"/>
      <w:marBottom w:val="0"/>
      <w:divBdr>
        <w:top w:val="none" w:sz="0" w:space="0" w:color="auto"/>
        <w:left w:val="none" w:sz="0" w:space="0" w:color="auto"/>
        <w:bottom w:val="none" w:sz="0" w:space="0" w:color="auto"/>
        <w:right w:val="none" w:sz="0" w:space="0" w:color="auto"/>
      </w:divBdr>
      <w:divsChild>
        <w:div w:id="356740293">
          <w:marLeft w:val="0"/>
          <w:marRight w:val="0"/>
          <w:marTop w:val="0"/>
          <w:marBottom w:val="0"/>
          <w:divBdr>
            <w:top w:val="none" w:sz="0" w:space="0" w:color="auto"/>
            <w:left w:val="none" w:sz="0" w:space="0" w:color="auto"/>
            <w:bottom w:val="none" w:sz="0" w:space="0" w:color="auto"/>
            <w:right w:val="none" w:sz="0" w:space="0" w:color="auto"/>
          </w:divBdr>
        </w:div>
        <w:div w:id="1765146824">
          <w:marLeft w:val="0"/>
          <w:marRight w:val="0"/>
          <w:marTop w:val="150"/>
          <w:marBottom w:val="0"/>
          <w:divBdr>
            <w:top w:val="none" w:sz="0" w:space="0" w:color="auto"/>
            <w:left w:val="none" w:sz="0" w:space="0" w:color="auto"/>
            <w:bottom w:val="none" w:sz="0" w:space="0" w:color="auto"/>
            <w:right w:val="none" w:sz="0" w:space="0" w:color="auto"/>
          </w:divBdr>
          <w:divsChild>
            <w:div w:id="38290986">
              <w:marLeft w:val="1155"/>
              <w:marRight w:val="0"/>
              <w:marTop w:val="0"/>
              <w:marBottom w:val="0"/>
              <w:divBdr>
                <w:top w:val="none" w:sz="0" w:space="0" w:color="auto"/>
                <w:left w:val="none" w:sz="0" w:space="0" w:color="auto"/>
                <w:bottom w:val="none" w:sz="0" w:space="0" w:color="auto"/>
                <w:right w:val="none" w:sz="0" w:space="0" w:color="auto"/>
              </w:divBdr>
            </w:div>
            <w:div w:id="1365708828">
              <w:marLeft w:val="1155"/>
              <w:marRight w:val="0"/>
              <w:marTop w:val="0"/>
              <w:marBottom w:val="0"/>
              <w:divBdr>
                <w:top w:val="none" w:sz="0" w:space="0" w:color="auto"/>
                <w:left w:val="none" w:sz="0" w:space="0" w:color="auto"/>
                <w:bottom w:val="none" w:sz="0" w:space="0" w:color="auto"/>
                <w:right w:val="none" w:sz="0" w:space="0" w:color="auto"/>
              </w:divBdr>
            </w:div>
            <w:div w:id="239097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494917">
      <w:bodyDiv w:val="1"/>
      <w:marLeft w:val="0"/>
      <w:marRight w:val="0"/>
      <w:marTop w:val="0"/>
      <w:marBottom w:val="0"/>
      <w:divBdr>
        <w:top w:val="none" w:sz="0" w:space="0" w:color="auto"/>
        <w:left w:val="none" w:sz="0" w:space="0" w:color="auto"/>
        <w:bottom w:val="none" w:sz="0" w:space="0" w:color="auto"/>
        <w:right w:val="none" w:sz="0" w:space="0" w:color="auto"/>
      </w:divBdr>
    </w:div>
    <w:div w:id="1996716280">
      <w:bodyDiv w:val="1"/>
      <w:marLeft w:val="0"/>
      <w:marRight w:val="0"/>
      <w:marTop w:val="0"/>
      <w:marBottom w:val="0"/>
      <w:divBdr>
        <w:top w:val="none" w:sz="0" w:space="0" w:color="auto"/>
        <w:left w:val="none" w:sz="0" w:space="0" w:color="auto"/>
        <w:bottom w:val="none" w:sz="0" w:space="0" w:color="auto"/>
        <w:right w:val="none" w:sz="0" w:space="0" w:color="auto"/>
      </w:divBdr>
      <w:divsChild>
        <w:div w:id="1555193598">
          <w:marLeft w:val="0"/>
          <w:marRight w:val="0"/>
          <w:marTop w:val="0"/>
          <w:marBottom w:val="0"/>
          <w:divBdr>
            <w:top w:val="none" w:sz="0" w:space="0" w:color="auto"/>
            <w:left w:val="none" w:sz="0" w:space="0" w:color="auto"/>
            <w:bottom w:val="none" w:sz="0" w:space="0" w:color="auto"/>
            <w:right w:val="none" w:sz="0" w:space="0" w:color="auto"/>
          </w:divBdr>
        </w:div>
        <w:div w:id="899638399">
          <w:marLeft w:val="0"/>
          <w:marRight w:val="0"/>
          <w:marTop w:val="150"/>
          <w:marBottom w:val="0"/>
          <w:divBdr>
            <w:top w:val="none" w:sz="0" w:space="0" w:color="auto"/>
            <w:left w:val="none" w:sz="0" w:space="0" w:color="auto"/>
            <w:bottom w:val="none" w:sz="0" w:space="0" w:color="auto"/>
            <w:right w:val="none" w:sz="0" w:space="0" w:color="auto"/>
          </w:divBdr>
          <w:divsChild>
            <w:div w:id="1410927288">
              <w:marLeft w:val="1155"/>
              <w:marRight w:val="0"/>
              <w:marTop w:val="0"/>
              <w:marBottom w:val="0"/>
              <w:divBdr>
                <w:top w:val="none" w:sz="0" w:space="0" w:color="auto"/>
                <w:left w:val="none" w:sz="0" w:space="0" w:color="auto"/>
                <w:bottom w:val="none" w:sz="0" w:space="0" w:color="auto"/>
                <w:right w:val="none" w:sz="0" w:space="0" w:color="auto"/>
              </w:divBdr>
            </w:div>
            <w:div w:id="758521932">
              <w:marLeft w:val="1155"/>
              <w:marRight w:val="0"/>
              <w:marTop w:val="0"/>
              <w:marBottom w:val="0"/>
              <w:divBdr>
                <w:top w:val="none" w:sz="0" w:space="0" w:color="auto"/>
                <w:left w:val="none" w:sz="0" w:space="0" w:color="auto"/>
                <w:bottom w:val="none" w:sz="0" w:space="0" w:color="auto"/>
                <w:right w:val="none" w:sz="0" w:space="0" w:color="auto"/>
              </w:divBdr>
            </w:div>
            <w:div w:id="383870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0983">
      <w:bodyDiv w:val="1"/>
      <w:marLeft w:val="0"/>
      <w:marRight w:val="0"/>
      <w:marTop w:val="0"/>
      <w:marBottom w:val="0"/>
      <w:divBdr>
        <w:top w:val="none" w:sz="0" w:space="0" w:color="auto"/>
        <w:left w:val="none" w:sz="0" w:space="0" w:color="auto"/>
        <w:bottom w:val="none" w:sz="0" w:space="0" w:color="auto"/>
        <w:right w:val="none" w:sz="0" w:space="0" w:color="auto"/>
      </w:divBdr>
      <w:divsChild>
        <w:div w:id="681736145">
          <w:marLeft w:val="0"/>
          <w:marRight w:val="0"/>
          <w:marTop w:val="0"/>
          <w:marBottom w:val="0"/>
          <w:divBdr>
            <w:top w:val="none" w:sz="0" w:space="0" w:color="auto"/>
            <w:left w:val="none" w:sz="0" w:space="0" w:color="auto"/>
            <w:bottom w:val="none" w:sz="0" w:space="0" w:color="auto"/>
            <w:right w:val="none" w:sz="0" w:space="0" w:color="auto"/>
          </w:divBdr>
        </w:div>
        <w:div w:id="32582966">
          <w:marLeft w:val="0"/>
          <w:marRight w:val="0"/>
          <w:marTop w:val="150"/>
          <w:marBottom w:val="0"/>
          <w:divBdr>
            <w:top w:val="none" w:sz="0" w:space="0" w:color="auto"/>
            <w:left w:val="none" w:sz="0" w:space="0" w:color="auto"/>
            <w:bottom w:val="none" w:sz="0" w:space="0" w:color="auto"/>
            <w:right w:val="none" w:sz="0" w:space="0" w:color="auto"/>
          </w:divBdr>
          <w:divsChild>
            <w:div w:id="855457918">
              <w:marLeft w:val="1155"/>
              <w:marRight w:val="0"/>
              <w:marTop w:val="0"/>
              <w:marBottom w:val="0"/>
              <w:divBdr>
                <w:top w:val="none" w:sz="0" w:space="0" w:color="auto"/>
                <w:left w:val="none" w:sz="0" w:space="0" w:color="auto"/>
                <w:bottom w:val="none" w:sz="0" w:space="0" w:color="auto"/>
                <w:right w:val="none" w:sz="0" w:space="0" w:color="auto"/>
              </w:divBdr>
            </w:div>
            <w:div w:id="1052532968">
              <w:marLeft w:val="1155"/>
              <w:marRight w:val="0"/>
              <w:marTop w:val="0"/>
              <w:marBottom w:val="0"/>
              <w:divBdr>
                <w:top w:val="none" w:sz="0" w:space="0" w:color="auto"/>
                <w:left w:val="none" w:sz="0" w:space="0" w:color="auto"/>
                <w:bottom w:val="none" w:sz="0" w:space="0" w:color="auto"/>
                <w:right w:val="none" w:sz="0" w:space="0" w:color="auto"/>
              </w:divBdr>
            </w:div>
            <w:div w:id="144612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1035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13821">
      <w:bodyDiv w:val="1"/>
      <w:marLeft w:val="0"/>
      <w:marRight w:val="0"/>
      <w:marTop w:val="0"/>
      <w:marBottom w:val="0"/>
      <w:divBdr>
        <w:top w:val="none" w:sz="0" w:space="0" w:color="auto"/>
        <w:left w:val="none" w:sz="0" w:space="0" w:color="auto"/>
        <w:bottom w:val="none" w:sz="0" w:space="0" w:color="auto"/>
        <w:right w:val="none" w:sz="0" w:space="0" w:color="auto"/>
      </w:divBdr>
      <w:divsChild>
        <w:div w:id="1754424835">
          <w:marLeft w:val="0"/>
          <w:marRight w:val="0"/>
          <w:marTop w:val="0"/>
          <w:marBottom w:val="0"/>
          <w:divBdr>
            <w:top w:val="none" w:sz="0" w:space="0" w:color="auto"/>
            <w:left w:val="none" w:sz="0" w:space="0" w:color="auto"/>
            <w:bottom w:val="none" w:sz="0" w:space="0" w:color="auto"/>
            <w:right w:val="none" w:sz="0" w:space="0" w:color="auto"/>
          </w:divBdr>
        </w:div>
        <w:div w:id="129589798">
          <w:marLeft w:val="0"/>
          <w:marRight w:val="0"/>
          <w:marTop w:val="150"/>
          <w:marBottom w:val="0"/>
          <w:divBdr>
            <w:top w:val="none" w:sz="0" w:space="0" w:color="auto"/>
            <w:left w:val="none" w:sz="0" w:space="0" w:color="auto"/>
            <w:bottom w:val="none" w:sz="0" w:space="0" w:color="auto"/>
            <w:right w:val="none" w:sz="0" w:space="0" w:color="auto"/>
          </w:divBdr>
          <w:divsChild>
            <w:div w:id="1768695462">
              <w:marLeft w:val="1155"/>
              <w:marRight w:val="0"/>
              <w:marTop w:val="0"/>
              <w:marBottom w:val="0"/>
              <w:divBdr>
                <w:top w:val="none" w:sz="0" w:space="0" w:color="auto"/>
                <w:left w:val="none" w:sz="0" w:space="0" w:color="auto"/>
                <w:bottom w:val="none" w:sz="0" w:space="0" w:color="auto"/>
                <w:right w:val="none" w:sz="0" w:space="0" w:color="auto"/>
              </w:divBdr>
            </w:div>
            <w:div w:id="1413771261">
              <w:marLeft w:val="1155"/>
              <w:marRight w:val="0"/>
              <w:marTop w:val="0"/>
              <w:marBottom w:val="0"/>
              <w:divBdr>
                <w:top w:val="none" w:sz="0" w:space="0" w:color="auto"/>
                <w:left w:val="none" w:sz="0" w:space="0" w:color="auto"/>
                <w:bottom w:val="none" w:sz="0" w:space="0" w:color="auto"/>
                <w:right w:val="none" w:sz="0" w:space="0" w:color="auto"/>
              </w:divBdr>
            </w:div>
            <w:div w:id="1689791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05716">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335581">
      <w:bodyDiv w:val="1"/>
      <w:marLeft w:val="0"/>
      <w:marRight w:val="0"/>
      <w:marTop w:val="0"/>
      <w:marBottom w:val="0"/>
      <w:divBdr>
        <w:top w:val="none" w:sz="0" w:space="0" w:color="auto"/>
        <w:left w:val="none" w:sz="0" w:space="0" w:color="auto"/>
        <w:bottom w:val="none" w:sz="0" w:space="0" w:color="auto"/>
        <w:right w:val="none" w:sz="0" w:space="0" w:color="auto"/>
      </w:divBdr>
      <w:divsChild>
        <w:div w:id="1146121433">
          <w:marLeft w:val="0"/>
          <w:marRight w:val="0"/>
          <w:marTop w:val="0"/>
          <w:marBottom w:val="0"/>
          <w:divBdr>
            <w:top w:val="none" w:sz="0" w:space="0" w:color="auto"/>
            <w:left w:val="none" w:sz="0" w:space="0" w:color="auto"/>
            <w:bottom w:val="none" w:sz="0" w:space="0" w:color="auto"/>
            <w:right w:val="none" w:sz="0" w:space="0" w:color="auto"/>
          </w:divBdr>
        </w:div>
        <w:div w:id="1809929318">
          <w:marLeft w:val="0"/>
          <w:marRight w:val="0"/>
          <w:marTop w:val="150"/>
          <w:marBottom w:val="0"/>
          <w:divBdr>
            <w:top w:val="none" w:sz="0" w:space="0" w:color="auto"/>
            <w:left w:val="none" w:sz="0" w:space="0" w:color="auto"/>
            <w:bottom w:val="none" w:sz="0" w:space="0" w:color="auto"/>
            <w:right w:val="none" w:sz="0" w:space="0" w:color="auto"/>
          </w:divBdr>
          <w:divsChild>
            <w:div w:id="82410666">
              <w:marLeft w:val="1155"/>
              <w:marRight w:val="0"/>
              <w:marTop w:val="0"/>
              <w:marBottom w:val="0"/>
              <w:divBdr>
                <w:top w:val="none" w:sz="0" w:space="0" w:color="auto"/>
                <w:left w:val="none" w:sz="0" w:space="0" w:color="auto"/>
                <w:bottom w:val="none" w:sz="0" w:space="0" w:color="auto"/>
                <w:right w:val="none" w:sz="0" w:space="0" w:color="auto"/>
              </w:divBdr>
            </w:div>
            <w:div w:id="1162892003">
              <w:marLeft w:val="1155"/>
              <w:marRight w:val="0"/>
              <w:marTop w:val="0"/>
              <w:marBottom w:val="0"/>
              <w:divBdr>
                <w:top w:val="none" w:sz="0" w:space="0" w:color="auto"/>
                <w:left w:val="none" w:sz="0" w:space="0" w:color="auto"/>
                <w:bottom w:val="none" w:sz="0" w:space="0" w:color="auto"/>
                <w:right w:val="none" w:sz="0" w:space="0" w:color="auto"/>
              </w:divBdr>
            </w:div>
            <w:div w:id="1968050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53287">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729650">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189706">
      <w:bodyDiv w:val="1"/>
      <w:marLeft w:val="0"/>
      <w:marRight w:val="0"/>
      <w:marTop w:val="0"/>
      <w:marBottom w:val="0"/>
      <w:divBdr>
        <w:top w:val="none" w:sz="0" w:space="0" w:color="auto"/>
        <w:left w:val="none" w:sz="0" w:space="0" w:color="auto"/>
        <w:bottom w:val="none" w:sz="0" w:space="0" w:color="auto"/>
        <w:right w:val="none" w:sz="0" w:space="0" w:color="auto"/>
      </w:divBdr>
      <w:divsChild>
        <w:div w:id="1839077167">
          <w:marLeft w:val="0"/>
          <w:marRight w:val="0"/>
          <w:marTop w:val="0"/>
          <w:marBottom w:val="0"/>
          <w:divBdr>
            <w:top w:val="none" w:sz="0" w:space="0" w:color="auto"/>
            <w:left w:val="none" w:sz="0" w:space="0" w:color="auto"/>
            <w:bottom w:val="none" w:sz="0" w:space="0" w:color="auto"/>
            <w:right w:val="none" w:sz="0" w:space="0" w:color="auto"/>
          </w:divBdr>
        </w:div>
        <w:div w:id="1956400039">
          <w:marLeft w:val="0"/>
          <w:marRight w:val="0"/>
          <w:marTop w:val="150"/>
          <w:marBottom w:val="0"/>
          <w:divBdr>
            <w:top w:val="none" w:sz="0" w:space="0" w:color="auto"/>
            <w:left w:val="none" w:sz="0" w:space="0" w:color="auto"/>
            <w:bottom w:val="none" w:sz="0" w:space="0" w:color="auto"/>
            <w:right w:val="none" w:sz="0" w:space="0" w:color="auto"/>
          </w:divBdr>
          <w:divsChild>
            <w:div w:id="1983192091">
              <w:marLeft w:val="1155"/>
              <w:marRight w:val="0"/>
              <w:marTop w:val="0"/>
              <w:marBottom w:val="0"/>
              <w:divBdr>
                <w:top w:val="none" w:sz="0" w:space="0" w:color="auto"/>
                <w:left w:val="none" w:sz="0" w:space="0" w:color="auto"/>
                <w:bottom w:val="none" w:sz="0" w:space="0" w:color="auto"/>
                <w:right w:val="none" w:sz="0" w:space="0" w:color="auto"/>
              </w:divBdr>
            </w:div>
            <w:div w:id="1185512446">
              <w:marLeft w:val="1155"/>
              <w:marRight w:val="0"/>
              <w:marTop w:val="0"/>
              <w:marBottom w:val="0"/>
              <w:divBdr>
                <w:top w:val="none" w:sz="0" w:space="0" w:color="auto"/>
                <w:left w:val="none" w:sz="0" w:space="0" w:color="auto"/>
                <w:bottom w:val="none" w:sz="0" w:space="0" w:color="auto"/>
                <w:right w:val="none" w:sz="0" w:space="0" w:color="auto"/>
              </w:divBdr>
            </w:div>
            <w:div w:id="1500467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437">
      <w:bodyDiv w:val="1"/>
      <w:marLeft w:val="0"/>
      <w:marRight w:val="0"/>
      <w:marTop w:val="0"/>
      <w:marBottom w:val="0"/>
      <w:divBdr>
        <w:top w:val="none" w:sz="0" w:space="0" w:color="auto"/>
        <w:left w:val="none" w:sz="0" w:space="0" w:color="auto"/>
        <w:bottom w:val="none" w:sz="0" w:space="0" w:color="auto"/>
        <w:right w:val="none" w:sz="0" w:space="0" w:color="auto"/>
      </w:divBdr>
      <w:divsChild>
        <w:div w:id="2017265951">
          <w:marLeft w:val="0"/>
          <w:marRight w:val="0"/>
          <w:marTop w:val="0"/>
          <w:marBottom w:val="0"/>
          <w:divBdr>
            <w:top w:val="none" w:sz="0" w:space="0" w:color="auto"/>
            <w:left w:val="none" w:sz="0" w:space="0" w:color="auto"/>
            <w:bottom w:val="none" w:sz="0" w:space="0" w:color="auto"/>
            <w:right w:val="none" w:sz="0" w:space="0" w:color="auto"/>
          </w:divBdr>
        </w:div>
        <w:div w:id="1584530542">
          <w:marLeft w:val="0"/>
          <w:marRight w:val="0"/>
          <w:marTop w:val="150"/>
          <w:marBottom w:val="0"/>
          <w:divBdr>
            <w:top w:val="none" w:sz="0" w:space="0" w:color="auto"/>
            <w:left w:val="none" w:sz="0" w:space="0" w:color="auto"/>
            <w:bottom w:val="none" w:sz="0" w:space="0" w:color="auto"/>
            <w:right w:val="none" w:sz="0" w:space="0" w:color="auto"/>
          </w:divBdr>
          <w:divsChild>
            <w:div w:id="1604068860">
              <w:marLeft w:val="1155"/>
              <w:marRight w:val="0"/>
              <w:marTop w:val="0"/>
              <w:marBottom w:val="0"/>
              <w:divBdr>
                <w:top w:val="none" w:sz="0" w:space="0" w:color="auto"/>
                <w:left w:val="none" w:sz="0" w:space="0" w:color="auto"/>
                <w:bottom w:val="none" w:sz="0" w:space="0" w:color="auto"/>
                <w:right w:val="none" w:sz="0" w:space="0" w:color="auto"/>
              </w:divBdr>
            </w:div>
            <w:div w:id="1120148972">
              <w:marLeft w:val="1155"/>
              <w:marRight w:val="0"/>
              <w:marTop w:val="0"/>
              <w:marBottom w:val="0"/>
              <w:divBdr>
                <w:top w:val="none" w:sz="0" w:space="0" w:color="auto"/>
                <w:left w:val="none" w:sz="0" w:space="0" w:color="auto"/>
                <w:bottom w:val="none" w:sz="0" w:space="0" w:color="auto"/>
                <w:right w:val="none" w:sz="0" w:space="0" w:color="auto"/>
              </w:divBdr>
            </w:div>
            <w:div w:id="1941065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4853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226680">
      <w:bodyDiv w:val="1"/>
      <w:marLeft w:val="0"/>
      <w:marRight w:val="0"/>
      <w:marTop w:val="0"/>
      <w:marBottom w:val="0"/>
      <w:divBdr>
        <w:top w:val="none" w:sz="0" w:space="0" w:color="auto"/>
        <w:left w:val="none" w:sz="0" w:space="0" w:color="auto"/>
        <w:bottom w:val="none" w:sz="0" w:space="0" w:color="auto"/>
        <w:right w:val="none" w:sz="0" w:space="0" w:color="auto"/>
      </w:divBdr>
      <w:divsChild>
        <w:div w:id="309211377">
          <w:marLeft w:val="0"/>
          <w:marRight w:val="0"/>
          <w:marTop w:val="0"/>
          <w:marBottom w:val="0"/>
          <w:divBdr>
            <w:top w:val="none" w:sz="0" w:space="0" w:color="auto"/>
            <w:left w:val="none" w:sz="0" w:space="0" w:color="auto"/>
            <w:bottom w:val="none" w:sz="0" w:space="0" w:color="auto"/>
            <w:right w:val="none" w:sz="0" w:space="0" w:color="auto"/>
          </w:divBdr>
        </w:div>
        <w:div w:id="1262177956">
          <w:marLeft w:val="0"/>
          <w:marRight w:val="0"/>
          <w:marTop w:val="150"/>
          <w:marBottom w:val="0"/>
          <w:divBdr>
            <w:top w:val="none" w:sz="0" w:space="0" w:color="auto"/>
            <w:left w:val="none" w:sz="0" w:space="0" w:color="auto"/>
            <w:bottom w:val="none" w:sz="0" w:space="0" w:color="auto"/>
            <w:right w:val="none" w:sz="0" w:space="0" w:color="auto"/>
          </w:divBdr>
          <w:divsChild>
            <w:div w:id="1226381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544558">
      <w:bodyDiv w:val="1"/>
      <w:marLeft w:val="0"/>
      <w:marRight w:val="0"/>
      <w:marTop w:val="0"/>
      <w:marBottom w:val="0"/>
      <w:divBdr>
        <w:top w:val="none" w:sz="0" w:space="0" w:color="auto"/>
        <w:left w:val="none" w:sz="0" w:space="0" w:color="auto"/>
        <w:bottom w:val="none" w:sz="0" w:space="0" w:color="auto"/>
        <w:right w:val="none" w:sz="0" w:space="0" w:color="auto"/>
      </w:divBdr>
      <w:divsChild>
        <w:div w:id="2020696768">
          <w:marLeft w:val="0"/>
          <w:marRight w:val="0"/>
          <w:marTop w:val="0"/>
          <w:marBottom w:val="0"/>
          <w:divBdr>
            <w:top w:val="none" w:sz="0" w:space="0" w:color="auto"/>
            <w:left w:val="none" w:sz="0" w:space="0" w:color="auto"/>
            <w:bottom w:val="none" w:sz="0" w:space="0" w:color="auto"/>
            <w:right w:val="none" w:sz="0" w:space="0" w:color="auto"/>
          </w:divBdr>
        </w:div>
        <w:div w:id="2087333811">
          <w:marLeft w:val="0"/>
          <w:marRight w:val="0"/>
          <w:marTop w:val="150"/>
          <w:marBottom w:val="0"/>
          <w:divBdr>
            <w:top w:val="none" w:sz="0" w:space="0" w:color="auto"/>
            <w:left w:val="none" w:sz="0" w:space="0" w:color="auto"/>
            <w:bottom w:val="none" w:sz="0" w:space="0" w:color="auto"/>
            <w:right w:val="none" w:sz="0" w:space="0" w:color="auto"/>
          </w:divBdr>
          <w:divsChild>
            <w:div w:id="2070612535">
              <w:marLeft w:val="1155"/>
              <w:marRight w:val="0"/>
              <w:marTop w:val="0"/>
              <w:marBottom w:val="0"/>
              <w:divBdr>
                <w:top w:val="none" w:sz="0" w:space="0" w:color="auto"/>
                <w:left w:val="none" w:sz="0" w:space="0" w:color="auto"/>
                <w:bottom w:val="none" w:sz="0" w:space="0" w:color="auto"/>
                <w:right w:val="none" w:sz="0" w:space="0" w:color="auto"/>
              </w:divBdr>
            </w:div>
            <w:div w:id="2053072170">
              <w:marLeft w:val="1155"/>
              <w:marRight w:val="0"/>
              <w:marTop w:val="0"/>
              <w:marBottom w:val="0"/>
              <w:divBdr>
                <w:top w:val="none" w:sz="0" w:space="0" w:color="auto"/>
                <w:left w:val="none" w:sz="0" w:space="0" w:color="auto"/>
                <w:bottom w:val="none" w:sz="0" w:space="0" w:color="auto"/>
                <w:right w:val="none" w:sz="0" w:space="0" w:color="auto"/>
              </w:divBdr>
            </w:div>
            <w:div w:id="47121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1960446">
      <w:bodyDiv w:val="1"/>
      <w:marLeft w:val="0"/>
      <w:marRight w:val="0"/>
      <w:marTop w:val="0"/>
      <w:marBottom w:val="0"/>
      <w:divBdr>
        <w:top w:val="none" w:sz="0" w:space="0" w:color="auto"/>
        <w:left w:val="none" w:sz="0" w:space="0" w:color="auto"/>
        <w:bottom w:val="none" w:sz="0" w:space="0" w:color="auto"/>
        <w:right w:val="none" w:sz="0" w:space="0" w:color="auto"/>
      </w:divBdr>
      <w:divsChild>
        <w:div w:id="2140537341">
          <w:marLeft w:val="0"/>
          <w:marRight w:val="0"/>
          <w:marTop w:val="0"/>
          <w:marBottom w:val="0"/>
          <w:divBdr>
            <w:top w:val="none" w:sz="0" w:space="0" w:color="auto"/>
            <w:left w:val="none" w:sz="0" w:space="0" w:color="auto"/>
            <w:bottom w:val="none" w:sz="0" w:space="0" w:color="auto"/>
            <w:right w:val="none" w:sz="0" w:space="0" w:color="auto"/>
          </w:divBdr>
        </w:div>
        <w:div w:id="2078819196">
          <w:marLeft w:val="0"/>
          <w:marRight w:val="0"/>
          <w:marTop w:val="150"/>
          <w:marBottom w:val="0"/>
          <w:divBdr>
            <w:top w:val="none" w:sz="0" w:space="0" w:color="auto"/>
            <w:left w:val="none" w:sz="0" w:space="0" w:color="auto"/>
            <w:bottom w:val="none" w:sz="0" w:space="0" w:color="auto"/>
            <w:right w:val="none" w:sz="0" w:space="0" w:color="auto"/>
          </w:divBdr>
          <w:divsChild>
            <w:div w:id="1098867087">
              <w:marLeft w:val="1155"/>
              <w:marRight w:val="0"/>
              <w:marTop w:val="0"/>
              <w:marBottom w:val="0"/>
              <w:divBdr>
                <w:top w:val="none" w:sz="0" w:space="0" w:color="auto"/>
                <w:left w:val="none" w:sz="0" w:space="0" w:color="auto"/>
                <w:bottom w:val="none" w:sz="0" w:space="0" w:color="auto"/>
                <w:right w:val="none" w:sz="0" w:space="0" w:color="auto"/>
              </w:divBdr>
            </w:div>
            <w:div w:id="1410542050">
              <w:marLeft w:val="1155"/>
              <w:marRight w:val="0"/>
              <w:marTop w:val="0"/>
              <w:marBottom w:val="0"/>
              <w:divBdr>
                <w:top w:val="none" w:sz="0" w:space="0" w:color="auto"/>
                <w:left w:val="none" w:sz="0" w:space="0" w:color="auto"/>
                <w:bottom w:val="none" w:sz="0" w:space="0" w:color="auto"/>
                <w:right w:val="none" w:sz="0" w:space="0" w:color="auto"/>
              </w:divBdr>
            </w:div>
            <w:div w:id="1406099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76614">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05731">
      <w:bodyDiv w:val="1"/>
      <w:marLeft w:val="0"/>
      <w:marRight w:val="0"/>
      <w:marTop w:val="0"/>
      <w:marBottom w:val="0"/>
      <w:divBdr>
        <w:top w:val="none" w:sz="0" w:space="0" w:color="auto"/>
        <w:left w:val="none" w:sz="0" w:space="0" w:color="auto"/>
        <w:bottom w:val="none" w:sz="0" w:space="0" w:color="auto"/>
        <w:right w:val="none" w:sz="0" w:space="0" w:color="auto"/>
      </w:divBdr>
      <w:divsChild>
        <w:div w:id="253050454">
          <w:marLeft w:val="0"/>
          <w:marRight w:val="0"/>
          <w:marTop w:val="0"/>
          <w:marBottom w:val="0"/>
          <w:divBdr>
            <w:top w:val="none" w:sz="0" w:space="0" w:color="auto"/>
            <w:left w:val="none" w:sz="0" w:space="0" w:color="auto"/>
            <w:bottom w:val="none" w:sz="0" w:space="0" w:color="auto"/>
            <w:right w:val="none" w:sz="0" w:space="0" w:color="auto"/>
          </w:divBdr>
        </w:div>
        <w:div w:id="729429112">
          <w:marLeft w:val="0"/>
          <w:marRight w:val="0"/>
          <w:marTop w:val="150"/>
          <w:marBottom w:val="0"/>
          <w:divBdr>
            <w:top w:val="none" w:sz="0" w:space="0" w:color="auto"/>
            <w:left w:val="none" w:sz="0" w:space="0" w:color="auto"/>
            <w:bottom w:val="none" w:sz="0" w:space="0" w:color="auto"/>
            <w:right w:val="none" w:sz="0" w:space="0" w:color="auto"/>
          </w:divBdr>
          <w:divsChild>
            <w:div w:id="1141924402">
              <w:marLeft w:val="1155"/>
              <w:marRight w:val="0"/>
              <w:marTop w:val="0"/>
              <w:marBottom w:val="0"/>
              <w:divBdr>
                <w:top w:val="none" w:sz="0" w:space="0" w:color="auto"/>
                <w:left w:val="none" w:sz="0" w:space="0" w:color="auto"/>
                <w:bottom w:val="none" w:sz="0" w:space="0" w:color="auto"/>
                <w:right w:val="none" w:sz="0" w:space="0" w:color="auto"/>
              </w:divBdr>
            </w:div>
            <w:div w:id="1195928336">
              <w:marLeft w:val="1155"/>
              <w:marRight w:val="0"/>
              <w:marTop w:val="0"/>
              <w:marBottom w:val="0"/>
              <w:divBdr>
                <w:top w:val="none" w:sz="0" w:space="0" w:color="auto"/>
                <w:left w:val="none" w:sz="0" w:space="0" w:color="auto"/>
                <w:bottom w:val="none" w:sz="0" w:space="0" w:color="auto"/>
                <w:right w:val="none" w:sz="0" w:space="0" w:color="auto"/>
              </w:divBdr>
            </w:div>
            <w:div w:id="170605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583395">
      <w:bodyDiv w:val="1"/>
      <w:marLeft w:val="0"/>
      <w:marRight w:val="0"/>
      <w:marTop w:val="0"/>
      <w:marBottom w:val="0"/>
      <w:divBdr>
        <w:top w:val="none" w:sz="0" w:space="0" w:color="auto"/>
        <w:left w:val="none" w:sz="0" w:space="0" w:color="auto"/>
        <w:bottom w:val="none" w:sz="0" w:space="0" w:color="auto"/>
        <w:right w:val="none" w:sz="0" w:space="0" w:color="auto"/>
      </w:divBdr>
      <w:divsChild>
        <w:div w:id="1576012584">
          <w:marLeft w:val="0"/>
          <w:marRight w:val="0"/>
          <w:marTop w:val="0"/>
          <w:marBottom w:val="0"/>
          <w:divBdr>
            <w:top w:val="none" w:sz="0" w:space="0" w:color="auto"/>
            <w:left w:val="none" w:sz="0" w:space="0" w:color="auto"/>
            <w:bottom w:val="none" w:sz="0" w:space="0" w:color="auto"/>
            <w:right w:val="none" w:sz="0" w:space="0" w:color="auto"/>
          </w:divBdr>
        </w:div>
        <w:div w:id="706683169">
          <w:marLeft w:val="0"/>
          <w:marRight w:val="0"/>
          <w:marTop w:val="150"/>
          <w:marBottom w:val="0"/>
          <w:divBdr>
            <w:top w:val="none" w:sz="0" w:space="0" w:color="auto"/>
            <w:left w:val="none" w:sz="0" w:space="0" w:color="auto"/>
            <w:bottom w:val="none" w:sz="0" w:space="0" w:color="auto"/>
            <w:right w:val="none" w:sz="0" w:space="0" w:color="auto"/>
          </w:divBdr>
          <w:divsChild>
            <w:div w:id="1429421144">
              <w:marLeft w:val="1155"/>
              <w:marRight w:val="0"/>
              <w:marTop w:val="0"/>
              <w:marBottom w:val="0"/>
              <w:divBdr>
                <w:top w:val="none" w:sz="0" w:space="0" w:color="auto"/>
                <w:left w:val="none" w:sz="0" w:space="0" w:color="auto"/>
                <w:bottom w:val="none" w:sz="0" w:space="0" w:color="auto"/>
                <w:right w:val="none" w:sz="0" w:space="0" w:color="auto"/>
              </w:divBdr>
            </w:div>
            <w:div w:id="196164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043148">
      <w:bodyDiv w:val="1"/>
      <w:marLeft w:val="0"/>
      <w:marRight w:val="0"/>
      <w:marTop w:val="0"/>
      <w:marBottom w:val="0"/>
      <w:divBdr>
        <w:top w:val="none" w:sz="0" w:space="0" w:color="auto"/>
        <w:left w:val="none" w:sz="0" w:space="0" w:color="auto"/>
        <w:bottom w:val="none" w:sz="0" w:space="0" w:color="auto"/>
        <w:right w:val="none" w:sz="0" w:space="0" w:color="auto"/>
      </w:divBdr>
      <w:divsChild>
        <w:div w:id="1856992652">
          <w:marLeft w:val="0"/>
          <w:marRight w:val="0"/>
          <w:marTop w:val="0"/>
          <w:marBottom w:val="0"/>
          <w:divBdr>
            <w:top w:val="none" w:sz="0" w:space="0" w:color="auto"/>
            <w:left w:val="none" w:sz="0" w:space="0" w:color="auto"/>
            <w:bottom w:val="none" w:sz="0" w:space="0" w:color="auto"/>
            <w:right w:val="none" w:sz="0" w:space="0" w:color="auto"/>
          </w:divBdr>
        </w:div>
        <w:div w:id="685131470">
          <w:marLeft w:val="0"/>
          <w:marRight w:val="0"/>
          <w:marTop w:val="150"/>
          <w:marBottom w:val="0"/>
          <w:divBdr>
            <w:top w:val="none" w:sz="0" w:space="0" w:color="auto"/>
            <w:left w:val="none" w:sz="0" w:space="0" w:color="auto"/>
            <w:bottom w:val="none" w:sz="0" w:space="0" w:color="auto"/>
            <w:right w:val="none" w:sz="0" w:space="0" w:color="auto"/>
          </w:divBdr>
          <w:divsChild>
            <w:div w:id="1648706730">
              <w:marLeft w:val="1155"/>
              <w:marRight w:val="0"/>
              <w:marTop w:val="0"/>
              <w:marBottom w:val="0"/>
              <w:divBdr>
                <w:top w:val="none" w:sz="0" w:space="0" w:color="auto"/>
                <w:left w:val="none" w:sz="0" w:space="0" w:color="auto"/>
                <w:bottom w:val="none" w:sz="0" w:space="0" w:color="auto"/>
                <w:right w:val="none" w:sz="0" w:space="0" w:color="auto"/>
              </w:divBdr>
            </w:div>
            <w:div w:id="1469010351">
              <w:marLeft w:val="1155"/>
              <w:marRight w:val="0"/>
              <w:marTop w:val="0"/>
              <w:marBottom w:val="0"/>
              <w:divBdr>
                <w:top w:val="none" w:sz="0" w:space="0" w:color="auto"/>
                <w:left w:val="none" w:sz="0" w:space="0" w:color="auto"/>
                <w:bottom w:val="none" w:sz="0" w:space="0" w:color="auto"/>
                <w:right w:val="none" w:sz="0" w:space="0" w:color="auto"/>
              </w:divBdr>
            </w:div>
            <w:div w:id="1470442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2253">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34773">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277">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6935816">
      <w:bodyDiv w:val="1"/>
      <w:marLeft w:val="0"/>
      <w:marRight w:val="0"/>
      <w:marTop w:val="0"/>
      <w:marBottom w:val="0"/>
      <w:divBdr>
        <w:top w:val="none" w:sz="0" w:space="0" w:color="auto"/>
        <w:left w:val="none" w:sz="0" w:space="0" w:color="auto"/>
        <w:bottom w:val="none" w:sz="0" w:space="0" w:color="auto"/>
        <w:right w:val="none" w:sz="0" w:space="0" w:color="auto"/>
      </w:divBdr>
      <w:divsChild>
        <w:div w:id="283584567">
          <w:marLeft w:val="0"/>
          <w:marRight w:val="0"/>
          <w:marTop w:val="0"/>
          <w:marBottom w:val="0"/>
          <w:divBdr>
            <w:top w:val="none" w:sz="0" w:space="0" w:color="auto"/>
            <w:left w:val="none" w:sz="0" w:space="0" w:color="auto"/>
            <w:bottom w:val="none" w:sz="0" w:space="0" w:color="auto"/>
            <w:right w:val="none" w:sz="0" w:space="0" w:color="auto"/>
          </w:divBdr>
        </w:div>
        <w:div w:id="697583524">
          <w:marLeft w:val="0"/>
          <w:marRight w:val="0"/>
          <w:marTop w:val="150"/>
          <w:marBottom w:val="0"/>
          <w:divBdr>
            <w:top w:val="none" w:sz="0" w:space="0" w:color="auto"/>
            <w:left w:val="none" w:sz="0" w:space="0" w:color="auto"/>
            <w:bottom w:val="none" w:sz="0" w:space="0" w:color="auto"/>
            <w:right w:val="none" w:sz="0" w:space="0" w:color="auto"/>
          </w:divBdr>
          <w:divsChild>
            <w:div w:id="1225987046">
              <w:marLeft w:val="1155"/>
              <w:marRight w:val="0"/>
              <w:marTop w:val="0"/>
              <w:marBottom w:val="0"/>
              <w:divBdr>
                <w:top w:val="none" w:sz="0" w:space="0" w:color="auto"/>
                <w:left w:val="none" w:sz="0" w:space="0" w:color="auto"/>
                <w:bottom w:val="none" w:sz="0" w:space="0" w:color="auto"/>
                <w:right w:val="none" w:sz="0" w:space="0" w:color="auto"/>
              </w:divBdr>
            </w:div>
            <w:div w:id="1608269921">
              <w:marLeft w:val="1155"/>
              <w:marRight w:val="0"/>
              <w:marTop w:val="0"/>
              <w:marBottom w:val="0"/>
              <w:divBdr>
                <w:top w:val="none" w:sz="0" w:space="0" w:color="auto"/>
                <w:left w:val="none" w:sz="0" w:space="0" w:color="auto"/>
                <w:bottom w:val="none" w:sz="0" w:space="0" w:color="auto"/>
                <w:right w:val="none" w:sz="0" w:space="0" w:color="auto"/>
              </w:divBdr>
            </w:div>
            <w:div w:id="143485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981133">
      <w:bodyDiv w:val="1"/>
      <w:marLeft w:val="0"/>
      <w:marRight w:val="0"/>
      <w:marTop w:val="0"/>
      <w:marBottom w:val="0"/>
      <w:divBdr>
        <w:top w:val="none" w:sz="0" w:space="0" w:color="auto"/>
        <w:left w:val="none" w:sz="0" w:space="0" w:color="auto"/>
        <w:bottom w:val="none" w:sz="0" w:space="0" w:color="auto"/>
        <w:right w:val="none" w:sz="0" w:space="0" w:color="auto"/>
      </w:divBdr>
      <w:divsChild>
        <w:div w:id="1382443550">
          <w:marLeft w:val="0"/>
          <w:marRight w:val="0"/>
          <w:marTop w:val="0"/>
          <w:marBottom w:val="0"/>
          <w:divBdr>
            <w:top w:val="none" w:sz="0" w:space="0" w:color="auto"/>
            <w:left w:val="none" w:sz="0" w:space="0" w:color="auto"/>
            <w:bottom w:val="none" w:sz="0" w:space="0" w:color="auto"/>
            <w:right w:val="none" w:sz="0" w:space="0" w:color="auto"/>
          </w:divBdr>
        </w:div>
        <w:div w:id="42415027">
          <w:marLeft w:val="0"/>
          <w:marRight w:val="0"/>
          <w:marTop w:val="150"/>
          <w:marBottom w:val="0"/>
          <w:divBdr>
            <w:top w:val="none" w:sz="0" w:space="0" w:color="auto"/>
            <w:left w:val="none" w:sz="0" w:space="0" w:color="auto"/>
            <w:bottom w:val="none" w:sz="0" w:space="0" w:color="auto"/>
            <w:right w:val="none" w:sz="0" w:space="0" w:color="auto"/>
          </w:divBdr>
          <w:divsChild>
            <w:div w:id="1068654167">
              <w:marLeft w:val="1155"/>
              <w:marRight w:val="0"/>
              <w:marTop w:val="0"/>
              <w:marBottom w:val="0"/>
              <w:divBdr>
                <w:top w:val="none" w:sz="0" w:space="0" w:color="auto"/>
                <w:left w:val="none" w:sz="0" w:space="0" w:color="auto"/>
                <w:bottom w:val="none" w:sz="0" w:space="0" w:color="auto"/>
                <w:right w:val="none" w:sz="0" w:space="0" w:color="auto"/>
              </w:divBdr>
            </w:div>
            <w:div w:id="1585382969">
              <w:marLeft w:val="1155"/>
              <w:marRight w:val="0"/>
              <w:marTop w:val="0"/>
              <w:marBottom w:val="0"/>
              <w:divBdr>
                <w:top w:val="none" w:sz="0" w:space="0" w:color="auto"/>
                <w:left w:val="none" w:sz="0" w:space="0" w:color="auto"/>
                <w:bottom w:val="none" w:sz="0" w:space="0" w:color="auto"/>
                <w:right w:val="none" w:sz="0" w:space="0" w:color="auto"/>
              </w:divBdr>
            </w:div>
            <w:div w:id="946154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73819">
      <w:bodyDiv w:val="1"/>
      <w:marLeft w:val="0"/>
      <w:marRight w:val="0"/>
      <w:marTop w:val="0"/>
      <w:marBottom w:val="0"/>
      <w:divBdr>
        <w:top w:val="none" w:sz="0" w:space="0" w:color="auto"/>
        <w:left w:val="none" w:sz="0" w:space="0" w:color="auto"/>
        <w:bottom w:val="none" w:sz="0" w:space="0" w:color="auto"/>
        <w:right w:val="none" w:sz="0" w:space="0" w:color="auto"/>
      </w:divBdr>
      <w:divsChild>
        <w:div w:id="27072602">
          <w:marLeft w:val="0"/>
          <w:marRight w:val="0"/>
          <w:marTop w:val="0"/>
          <w:marBottom w:val="0"/>
          <w:divBdr>
            <w:top w:val="none" w:sz="0" w:space="0" w:color="auto"/>
            <w:left w:val="none" w:sz="0" w:space="0" w:color="auto"/>
            <w:bottom w:val="none" w:sz="0" w:space="0" w:color="auto"/>
            <w:right w:val="none" w:sz="0" w:space="0" w:color="auto"/>
          </w:divBdr>
        </w:div>
        <w:div w:id="367996350">
          <w:marLeft w:val="0"/>
          <w:marRight w:val="0"/>
          <w:marTop w:val="150"/>
          <w:marBottom w:val="0"/>
          <w:divBdr>
            <w:top w:val="none" w:sz="0" w:space="0" w:color="auto"/>
            <w:left w:val="none" w:sz="0" w:space="0" w:color="auto"/>
            <w:bottom w:val="none" w:sz="0" w:space="0" w:color="auto"/>
            <w:right w:val="none" w:sz="0" w:space="0" w:color="auto"/>
          </w:divBdr>
          <w:divsChild>
            <w:div w:id="825828350">
              <w:marLeft w:val="1155"/>
              <w:marRight w:val="0"/>
              <w:marTop w:val="0"/>
              <w:marBottom w:val="0"/>
              <w:divBdr>
                <w:top w:val="none" w:sz="0" w:space="0" w:color="auto"/>
                <w:left w:val="none" w:sz="0" w:space="0" w:color="auto"/>
                <w:bottom w:val="none" w:sz="0" w:space="0" w:color="auto"/>
                <w:right w:val="none" w:sz="0" w:space="0" w:color="auto"/>
              </w:divBdr>
            </w:div>
            <w:div w:id="1579056536">
              <w:marLeft w:val="1155"/>
              <w:marRight w:val="0"/>
              <w:marTop w:val="0"/>
              <w:marBottom w:val="0"/>
              <w:divBdr>
                <w:top w:val="none" w:sz="0" w:space="0" w:color="auto"/>
                <w:left w:val="none" w:sz="0" w:space="0" w:color="auto"/>
                <w:bottom w:val="none" w:sz="0" w:space="0" w:color="auto"/>
                <w:right w:val="none" w:sz="0" w:space="0" w:color="auto"/>
              </w:divBdr>
            </w:div>
            <w:div w:id="165618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592539">
      <w:bodyDiv w:val="1"/>
      <w:marLeft w:val="0"/>
      <w:marRight w:val="0"/>
      <w:marTop w:val="0"/>
      <w:marBottom w:val="0"/>
      <w:divBdr>
        <w:top w:val="none" w:sz="0" w:space="0" w:color="auto"/>
        <w:left w:val="none" w:sz="0" w:space="0" w:color="auto"/>
        <w:bottom w:val="none" w:sz="0" w:space="0" w:color="auto"/>
        <w:right w:val="none" w:sz="0" w:space="0" w:color="auto"/>
      </w:divBdr>
      <w:divsChild>
        <w:div w:id="301466104">
          <w:marLeft w:val="0"/>
          <w:marRight w:val="0"/>
          <w:marTop w:val="0"/>
          <w:marBottom w:val="0"/>
          <w:divBdr>
            <w:top w:val="none" w:sz="0" w:space="0" w:color="auto"/>
            <w:left w:val="none" w:sz="0" w:space="0" w:color="auto"/>
            <w:bottom w:val="none" w:sz="0" w:space="0" w:color="auto"/>
            <w:right w:val="none" w:sz="0" w:space="0" w:color="auto"/>
          </w:divBdr>
        </w:div>
        <w:div w:id="180629610">
          <w:marLeft w:val="0"/>
          <w:marRight w:val="0"/>
          <w:marTop w:val="150"/>
          <w:marBottom w:val="0"/>
          <w:divBdr>
            <w:top w:val="none" w:sz="0" w:space="0" w:color="auto"/>
            <w:left w:val="none" w:sz="0" w:space="0" w:color="auto"/>
            <w:bottom w:val="none" w:sz="0" w:space="0" w:color="auto"/>
            <w:right w:val="none" w:sz="0" w:space="0" w:color="auto"/>
          </w:divBdr>
          <w:divsChild>
            <w:div w:id="101540721">
              <w:marLeft w:val="1155"/>
              <w:marRight w:val="0"/>
              <w:marTop w:val="0"/>
              <w:marBottom w:val="0"/>
              <w:divBdr>
                <w:top w:val="none" w:sz="0" w:space="0" w:color="auto"/>
                <w:left w:val="none" w:sz="0" w:space="0" w:color="auto"/>
                <w:bottom w:val="none" w:sz="0" w:space="0" w:color="auto"/>
                <w:right w:val="none" w:sz="0" w:space="0" w:color="auto"/>
              </w:divBdr>
            </w:div>
            <w:div w:id="316882886">
              <w:marLeft w:val="1155"/>
              <w:marRight w:val="0"/>
              <w:marTop w:val="0"/>
              <w:marBottom w:val="0"/>
              <w:divBdr>
                <w:top w:val="none" w:sz="0" w:space="0" w:color="auto"/>
                <w:left w:val="none" w:sz="0" w:space="0" w:color="auto"/>
                <w:bottom w:val="none" w:sz="0" w:space="0" w:color="auto"/>
                <w:right w:val="none" w:sz="0" w:space="0" w:color="auto"/>
              </w:divBdr>
            </w:div>
            <w:div w:id="723484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090705">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365875">
      <w:bodyDiv w:val="1"/>
      <w:marLeft w:val="0"/>
      <w:marRight w:val="0"/>
      <w:marTop w:val="0"/>
      <w:marBottom w:val="0"/>
      <w:divBdr>
        <w:top w:val="none" w:sz="0" w:space="0" w:color="auto"/>
        <w:left w:val="none" w:sz="0" w:space="0" w:color="auto"/>
        <w:bottom w:val="none" w:sz="0" w:space="0" w:color="auto"/>
        <w:right w:val="none" w:sz="0" w:space="0" w:color="auto"/>
      </w:divBdr>
      <w:divsChild>
        <w:div w:id="1264000936">
          <w:marLeft w:val="0"/>
          <w:marRight w:val="0"/>
          <w:marTop w:val="0"/>
          <w:marBottom w:val="0"/>
          <w:divBdr>
            <w:top w:val="none" w:sz="0" w:space="0" w:color="auto"/>
            <w:left w:val="none" w:sz="0" w:space="0" w:color="auto"/>
            <w:bottom w:val="none" w:sz="0" w:space="0" w:color="auto"/>
            <w:right w:val="none" w:sz="0" w:space="0" w:color="auto"/>
          </w:divBdr>
        </w:div>
        <w:div w:id="22754641">
          <w:marLeft w:val="0"/>
          <w:marRight w:val="0"/>
          <w:marTop w:val="150"/>
          <w:marBottom w:val="0"/>
          <w:divBdr>
            <w:top w:val="none" w:sz="0" w:space="0" w:color="auto"/>
            <w:left w:val="none" w:sz="0" w:space="0" w:color="auto"/>
            <w:bottom w:val="none" w:sz="0" w:space="0" w:color="auto"/>
            <w:right w:val="none" w:sz="0" w:space="0" w:color="auto"/>
          </w:divBdr>
          <w:divsChild>
            <w:div w:id="1317033103">
              <w:marLeft w:val="1155"/>
              <w:marRight w:val="0"/>
              <w:marTop w:val="0"/>
              <w:marBottom w:val="0"/>
              <w:divBdr>
                <w:top w:val="none" w:sz="0" w:space="0" w:color="auto"/>
                <w:left w:val="none" w:sz="0" w:space="0" w:color="auto"/>
                <w:bottom w:val="none" w:sz="0" w:space="0" w:color="auto"/>
                <w:right w:val="none" w:sz="0" w:space="0" w:color="auto"/>
              </w:divBdr>
            </w:div>
            <w:div w:id="81878446">
              <w:marLeft w:val="1155"/>
              <w:marRight w:val="0"/>
              <w:marTop w:val="0"/>
              <w:marBottom w:val="0"/>
              <w:divBdr>
                <w:top w:val="none" w:sz="0" w:space="0" w:color="auto"/>
                <w:left w:val="none" w:sz="0" w:space="0" w:color="auto"/>
                <w:bottom w:val="none" w:sz="0" w:space="0" w:color="auto"/>
                <w:right w:val="none" w:sz="0" w:space="0" w:color="auto"/>
              </w:divBdr>
            </w:div>
            <w:div w:id="128327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10022">
      <w:bodyDiv w:val="1"/>
      <w:marLeft w:val="0"/>
      <w:marRight w:val="0"/>
      <w:marTop w:val="0"/>
      <w:marBottom w:val="0"/>
      <w:divBdr>
        <w:top w:val="none" w:sz="0" w:space="0" w:color="auto"/>
        <w:left w:val="none" w:sz="0" w:space="0" w:color="auto"/>
        <w:bottom w:val="none" w:sz="0" w:space="0" w:color="auto"/>
        <w:right w:val="none" w:sz="0" w:space="0" w:color="auto"/>
      </w:divBdr>
      <w:divsChild>
        <w:div w:id="1293051514">
          <w:marLeft w:val="0"/>
          <w:marRight w:val="0"/>
          <w:marTop w:val="0"/>
          <w:marBottom w:val="0"/>
          <w:divBdr>
            <w:top w:val="none" w:sz="0" w:space="0" w:color="auto"/>
            <w:left w:val="none" w:sz="0" w:space="0" w:color="auto"/>
            <w:bottom w:val="none" w:sz="0" w:space="0" w:color="auto"/>
            <w:right w:val="none" w:sz="0" w:space="0" w:color="auto"/>
          </w:divBdr>
        </w:div>
        <w:div w:id="1926187313">
          <w:marLeft w:val="0"/>
          <w:marRight w:val="0"/>
          <w:marTop w:val="150"/>
          <w:marBottom w:val="0"/>
          <w:divBdr>
            <w:top w:val="none" w:sz="0" w:space="0" w:color="auto"/>
            <w:left w:val="none" w:sz="0" w:space="0" w:color="auto"/>
            <w:bottom w:val="none" w:sz="0" w:space="0" w:color="auto"/>
            <w:right w:val="none" w:sz="0" w:space="0" w:color="auto"/>
          </w:divBdr>
          <w:divsChild>
            <w:div w:id="828979786">
              <w:marLeft w:val="1155"/>
              <w:marRight w:val="0"/>
              <w:marTop w:val="0"/>
              <w:marBottom w:val="0"/>
              <w:divBdr>
                <w:top w:val="none" w:sz="0" w:space="0" w:color="auto"/>
                <w:left w:val="none" w:sz="0" w:space="0" w:color="auto"/>
                <w:bottom w:val="none" w:sz="0" w:space="0" w:color="auto"/>
                <w:right w:val="none" w:sz="0" w:space="0" w:color="auto"/>
              </w:divBdr>
            </w:div>
            <w:div w:id="1038772571">
              <w:marLeft w:val="1155"/>
              <w:marRight w:val="0"/>
              <w:marTop w:val="0"/>
              <w:marBottom w:val="0"/>
              <w:divBdr>
                <w:top w:val="none" w:sz="0" w:space="0" w:color="auto"/>
                <w:left w:val="none" w:sz="0" w:space="0" w:color="auto"/>
                <w:bottom w:val="none" w:sz="0" w:space="0" w:color="auto"/>
                <w:right w:val="none" w:sz="0" w:space="0" w:color="auto"/>
              </w:divBdr>
            </w:div>
            <w:div w:id="195778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177675">
      <w:bodyDiv w:val="1"/>
      <w:marLeft w:val="0"/>
      <w:marRight w:val="0"/>
      <w:marTop w:val="0"/>
      <w:marBottom w:val="0"/>
      <w:divBdr>
        <w:top w:val="none" w:sz="0" w:space="0" w:color="auto"/>
        <w:left w:val="none" w:sz="0" w:space="0" w:color="auto"/>
        <w:bottom w:val="none" w:sz="0" w:space="0" w:color="auto"/>
        <w:right w:val="none" w:sz="0" w:space="0" w:color="auto"/>
      </w:divBdr>
    </w:div>
    <w:div w:id="2011180819">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37284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2244">
      <w:bodyDiv w:val="1"/>
      <w:marLeft w:val="0"/>
      <w:marRight w:val="0"/>
      <w:marTop w:val="0"/>
      <w:marBottom w:val="0"/>
      <w:divBdr>
        <w:top w:val="none" w:sz="0" w:space="0" w:color="auto"/>
        <w:left w:val="none" w:sz="0" w:space="0" w:color="auto"/>
        <w:bottom w:val="none" w:sz="0" w:space="0" w:color="auto"/>
        <w:right w:val="none" w:sz="0" w:space="0" w:color="auto"/>
      </w:divBdr>
      <w:divsChild>
        <w:div w:id="1199123058">
          <w:marLeft w:val="0"/>
          <w:marRight w:val="0"/>
          <w:marTop w:val="0"/>
          <w:marBottom w:val="0"/>
          <w:divBdr>
            <w:top w:val="none" w:sz="0" w:space="0" w:color="auto"/>
            <w:left w:val="none" w:sz="0" w:space="0" w:color="auto"/>
            <w:bottom w:val="none" w:sz="0" w:space="0" w:color="auto"/>
            <w:right w:val="none" w:sz="0" w:space="0" w:color="auto"/>
          </w:divBdr>
        </w:div>
        <w:div w:id="1955363495">
          <w:marLeft w:val="0"/>
          <w:marRight w:val="0"/>
          <w:marTop w:val="150"/>
          <w:marBottom w:val="0"/>
          <w:divBdr>
            <w:top w:val="none" w:sz="0" w:space="0" w:color="auto"/>
            <w:left w:val="none" w:sz="0" w:space="0" w:color="auto"/>
            <w:bottom w:val="none" w:sz="0" w:space="0" w:color="auto"/>
            <w:right w:val="none" w:sz="0" w:space="0" w:color="auto"/>
          </w:divBdr>
          <w:divsChild>
            <w:div w:id="1105536194">
              <w:marLeft w:val="1155"/>
              <w:marRight w:val="0"/>
              <w:marTop w:val="0"/>
              <w:marBottom w:val="0"/>
              <w:divBdr>
                <w:top w:val="none" w:sz="0" w:space="0" w:color="auto"/>
                <w:left w:val="none" w:sz="0" w:space="0" w:color="auto"/>
                <w:bottom w:val="none" w:sz="0" w:space="0" w:color="auto"/>
                <w:right w:val="none" w:sz="0" w:space="0" w:color="auto"/>
              </w:divBdr>
            </w:div>
            <w:div w:id="729307613">
              <w:marLeft w:val="1155"/>
              <w:marRight w:val="0"/>
              <w:marTop w:val="0"/>
              <w:marBottom w:val="0"/>
              <w:divBdr>
                <w:top w:val="none" w:sz="0" w:space="0" w:color="auto"/>
                <w:left w:val="none" w:sz="0" w:space="0" w:color="auto"/>
                <w:bottom w:val="none" w:sz="0" w:space="0" w:color="auto"/>
                <w:right w:val="none" w:sz="0" w:space="0" w:color="auto"/>
              </w:divBdr>
            </w:div>
            <w:div w:id="596913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2265">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2946553">
      <w:bodyDiv w:val="1"/>
      <w:marLeft w:val="0"/>
      <w:marRight w:val="0"/>
      <w:marTop w:val="0"/>
      <w:marBottom w:val="0"/>
      <w:divBdr>
        <w:top w:val="none" w:sz="0" w:space="0" w:color="auto"/>
        <w:left w:val="none" w:sz="0" w:space="0" w:color="auto"/>
        <w:bottom w:val="none" w:sz="0" w:space="0" w:color="auto"/>
        <w:right w:val="none" w:sz="0" w:space="0" w:color="auto"/>
      </w:divBdr>
      <w:divsChild>
        <w:div w:id="588394197">
          <w:marLeft w:val="0"/>
          <w:marRight w:val="0"/>
          <w:marTop w:val="0"/>
          <w:marBottom w:val="0"/>
          <w:divBdr>
            <w:top w:val="none" w:sz="0" w:space="0" w:color="auto"/>
            <w:left w:val="none" w:sz="0" w:space="0" w:color="auto"/>
            <w:bottom w:val="none" w:sz="0" w:space="0" w:color="auto"/>
            <w:right w:val="none" w:sz="0" w:space="0" w:color="auto"/>
          </w:divBdr>
        </w:div>
        <w:div w:id="10029687">
          <w:marLeft w:val="0"/>
          <w:marRight w:val="0"/>
          <w:marTop w:val="150"/>
          <w:marBottom w:val="0"/>
          <w:divBdr>
            <w:top w:val="none" w:sz="0" w:space="0" w:color="auto"/>
            <w:left w:val="none" w:sz="0" w:space="0" w:color="auto"/>
            <w:bottom w:val="none" w:sz="0" w:space="0" w:color="auto"/>
            <w:right w:val="none" w:sz="0" w:space="0" w:color="auto"/>
          </w:divBdr>
          <w:divsChild>
            <w:div w:id="1885214941">
              <w:marLeft w:val="1155"/>
              <w:marRight w:val="0"/>
              <w:marTop w:val="0"/>
              <w:marBottom w:val="0"/>
              <w:divBdr>
                <w:top w:val="none" w:sz="0" w:space="0" w:color="auto"/>
                <w:left w:val="none" w:sz="0" w:space="0" w:color="auto"/>
                <w:bottom w:val="none" w:sz="0" w:space="0" w:color="auto"/>
                <w:right w:val="none" w:sz="0" w:space="0" w:color="auto"/>
              </w:divBdr>
            </w:div>
            <w:div w:id="1808085421">
              <w:marLeft w:val="1155"/>
              <w:marRight w:val="0"/>
              <w:marTop w:val="0"/>
              <w:marBottom w:val="0"/>
              <w:divBdr>
                <w:top w:val="none" w:sz="0" w:space="0" w:color="auto"/>
                <w:left w:val="none" w:sz="0" w:space="0" w:color="auto"/>
                <w:bottom w:val="none" w:sz="0" w:space="0" w:color="auto"/>
                <w:right w:val="none" w:sz="0" w:space="0" w:color="auto"/>
              </w:divBdr>
            </w:div>
            <w:div w:id="1362584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06678">
      <w:bodyDiv w:val="1"/>
      <w:marLeft w:val="0"/>
      <w:marRight w:val="0"/>
      <w:marTop w:val="0"/>
      <w:marBottom w:val="0"/>
      <w:divBdr>
        <w:top w:val="none" w:sz="0" w:space="0" w:color="auto"/>
        <w:left w:val="none" w:sz="0" w:space="0" w:color="auto"/>
        <w:bottom w:val="none" w:sz="0" w:space="0" w:color="auto"/>
        <w:right w:val="none" w:sz="0" w:space="0" w:color="auto"/>
      </w:divBdr>
      <w:divsChild>
        <w:div w:id="266426598">
          <w:marLeft w:val="0"/>
          <w:marRight w:val="0"/>
          <w:marTop w:val="0"/>
          <w:marBottom w:val="0"/>
          <w:divBdr>
            <w:top w:val="none" w:sz="0" w:space="0" w:color="auto"/>
            <w:left w:val="none" w:sz="0" w:space="0" w:color="auto"/>
            <w:bottom w:val="none" w:sz="0" w:space="0" w:color="auto"/>
            <w:right w:val="none" w:sz="0" w:space="0" w:color="auto"/>
          </w:divBdr>
        </w:div>
        <w:div w:id="653996108">
          <w:marLeft w:val="0"/>
          <w:marRight w:val="0"/>
          <w:marTop w:val="150"/>
          <w:marBottom w:val="0"/>
          <w:divBdr>
            <w:top w:val="none" w:sz="0" w:space="0" w:color="auto"/>
            <w:left w:val="none" w:sz="0" w:space="0" w:color="auto"/>
            <w:bottom w:val="none" w:sz="0" w:space="0" w:color="auto"/>
            <w:right w:val="none" w:sz="0" w:space="0" w:color="auto"/>
          </w:divBdr>
          <w:divsChild>
            <w:div w:id="43408381">
              <w:marLeft w:val="1155"/>
              <w:marRight w:val="0"/>
              <w:marTop w:val="0"/>
              <w:marBottom w:val="0"/>
              <w:divBdr>
                <w:top w:val="none" w:sz="0" w:space="0" w:color="auto"/>
                <w:left w:val="none" w:sz="0" w:space="0" w:color="auto"/>
                <w:bottom w:val="none" w:sz="0" w:space="0" w:color="auto"/>
                <w:right w:val="none" w:sz="0" w:space="0" w:color="auto"/>
              </w:divBdr>
            </w:div>
            <w:div w:id="585192677">
              <w:marLeft w:val="1155"/>
              <w:marRight w:val="0"/>
              <w:marTop w:val="0"/>
              <w:marBottom w:val="0"/>
              <w:divBdr>
                <w:top w:val="none" w:sz="0" w:space="0" w:color="auto"/>
                <w:left w:val="none" w:sz="0" w:space="0" w:color="auto"/>
                <w:bottom w:val="none" w:sz="0" w:space="0" w:color="auto"/>
                <w:right w:val="none" w:sz="0" w:space="0" w:color="auto"/>
              </w:divBdr>
            </w:div>
            <w:div w:id="103886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019091">
      <w:bodyDiv w:val="1"/>
      <w:marLeft w:val="0"/>
      <w:marRight w:val="0"/>
      <w:marTop w:val="0"/>
      <w:marBottom w:val="0"/>
      <w:divBdr>
        <w:top w:val="none" w:sz="0" w:space="0" w:color="auto"/>
        <w:left w:val="none" w:sz="0" w:space="0" w:color="auto"/>
        <w:bottom w:val="none" w:sz="0" w:space="0" w:color="auto"/>
        <w:right w:val="none" w:sz="0" w:space="0" w:color="auto"/>
      </w:divBdr>
    </w:div>
    <w:div w:id="2014062614">
      <w:bodyDiv w:val="1"/>
      <w:marLeft w:val="0"/>
      <w:marRight w:val="0"/>
      <w:marTop w:val="0"/>
      <w:marBottom w:val="0"/>
      <w:divBdr>
        <w:top w:val="none" w:sz="0" w:space="0" w:color="auto"/>
        <w:left w:val="none" w:sz="0" w:space="0" w:color="auto"/>
        <w:bottom w:val="none" w:sz="0" w:space="0" w:color="auto"/>
        <w:right w:val="none" w:sz="0" w:space="0" w:color="auto"/>
      </w:divBdr>
      <w:divsChild>
        <w:div w:id="1572694092">
          <w:marLeft w:val="0"/>
          <w:marRight w:val="0"/>
          <w:marTop w:val="0"/>
          <w:marBottom w:val="0"/>
          <w:divBdr>
            <w:top w:val="none" w:sz="0" w:space="0" w:color="auto"/>
            <w:left w:val="none" w:sz="0" w:space="0" w:color="auto"/>
            <w:bottom w:val="none" w:sz="0" w:space="0" w:color="auto"/>
            <w:right w:val="none" w:sz="0" w:space="0" w:color="auto"/>
          </w:divBdr>
        </w:div>
        <w:div w:id="297147951">
          <w:marLeft w:val="0"/>
          <w:marRight w:val="0"/>
          <w:marTop w:val="150"/>
          <w:marBottom w:val="0"/>
          <w:divBdr>
            <w:top w:val="none" w:sz="0" w:space="0" w:color="auto"/>
            <w:left w:val="none" w:sz="0" w:space="0" w:color="auto"/>
            <w:bottom w:val="none" w:sz="0" w:space="0" w:color="auto"/>
            <w:right w:val="none" w:sz="0" w:space="0" w:color="auto"/>
          </w:divBdr>
          <w:divsChild>
            <w:div w:id="1950813106">
              <w:marLeft w:val="1155"/>
              <w:marRight w:val="0"/>
              <w:marTop w:val="0"/>
              <w:marBottom w:val="0"/>
              <w:divBdr>
                <w:top w:val="none" w:sz="0" w:space="0" w:color="auto"/>
                <w:left w:val="none" w:sz="0" w:space="0" w:color="auto"/>
                <w:bottom w:val="none" w:sz="0" w:space="0" w:color="auto"/>
                <w:right w:val="none" w:sz="0" w:space="0" w:color="auto"/>
              </w:divBdr>
            </w:div>
            <w:div w:id="965428735">
              <w:marLeft w:val="1155"/>
              <w:marRight w:val="0"/>
              <w:marTop w:val="0"/>
              <w:marBottom w:val="0"/>
              <w:divBdr>
                <w:top w:val="none" w:sz="0" w:space="0" w:color="auto"/>
                <w:left w:val="none" w:sz="0" w:space="0" w:color="auto"/>
                <w:bottom w:val="none" w:sz="0" w:space="0" w:color="auto"/>
                <w:right w:val="none" w:sz="0" w:space="0" w:color="auto"/>
              </w:divBdr>
            </w:div>
            <w:div w:id="1761292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067869">
      <w:bodyDiv w:val="1"/>
      <w:marLeft w:val="0"/>
      <w:marRight w:val="0"/>
      <w:marTop w:val="0"/>
      <w:marBottom w:val="0"/>
      <w:divBdr>
        <w:top w:val="none" w:sz="0" w:space="0" w:color="auto"/>
        <w:left w:val="none" w:sz="0" w:space="0" w:color="auto"/>
        <w:bottom w:val="none" w:sz="0" w:space="0" w:color="auto"/>
        <w:right w:val="none" w:sz="0" w:space="0" w:color="auto"/>
      </w:divBdr>
      <w:divsChild>
        <w:div w:id="979307269">
          <w:marLeft w:val="0"/>
          <w:marRight w:val="0"/>
          <w:marTop w:val="0"/>
          <w:marBottom w:val="0"/>
          <w:divBdr>
            <w:top w:val="none" w:sz="0" w:space="0" w:color="auto"/>
            <w:left w:val="none" w:sz="0" w:space="0" w:color="auto"/>
            <w:bottom w:val="none" w:sz="0" w:space="0" w:color="auto"/>
            <w:right w:val="none" w:sz="0" w:space="0" w:color="auto"/>
          </w:divBdr>
        </w:div>
        <w:div w:id="940263726">
          <w:marLeft w:val="0"/>
          <w:marRight w:val="0"/>
          <w:marTop w:val="150"/>
          <w:marBottom w:val="0"/>
          <w:divBdr>
            <w:top w:val="none" w:sz="0" w:space="0" w:color="auto"/>
            <w:left w:val="none" w:sz="0" w:space="0" w:color="auto"/>
            <w:bottom w:val="none" w:sz="0" w:space="0" w:color="auto"/>
            <w:right w:val="none" w:sz="0" w:space="0" w:color="auto"/>
          </w:divBdr>
          <w:divsChild>
            <w:div w:id="1689983114">
              <w:marLeft w:val="1155"/>
              <w:marRight w:val="0"/>
              <w:marTop w:val="0"/>
              <w:marBottom w:val="0"/>
              <w:divBdr>
                <w:top w:val="none" w:sz="0" w:space="0" w:color="auto"/>
                <w:left w:val="none" w:sz="0" w:space="0" w:color="auto"/>
                <w:bottom w:val="none" w:sz="0" w:space="0" w:color="auto"/>
                <w:right w:val="none" w:sz="0" w:space="0" w:color="auto"/>
              </w:divBdr>
            </w:div>
            <w:div w:id="45880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183557">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5909903">
      <w:bodyDiv w:val="1"/>
      <w:marLeft w:val="0"/>
      <w:marRight w:val="0"/>
      <w:marTop w:val="0"/>
      <w:marBottom w:val="0"/>
      <w:divBdr>
        <w:top w:val="none" w:sz="0" w:space="0" w:color="auto"/>
        <w:left w:val="none" w:sz="0" w:space="0" w:color="auto"/>
        <w:bottom w:val="none" w:sz="0" w:space="0" w:color="auto"/>
        <w:right w:val="none" w:sz="0" w:space="0" w:color="auto"/>
      </w:divBdr>
      <w:divsChild>
        <w:div w:id="554858126">
          <w:marLeft w:val="0"/>
          <w:marRight w:val="0"/>
          <w:marTop w:val="0"/>
          <w:marBottom w:val="0"/>
          <w:divBdr>
            <w:top w:val="none" w:sz="0" w:space="0" w:color="auto"/>
            <w:left w:val="none" w:sz="0" w:space="0" w:color="auto"/>
            <w:bottom w:val="none" w:sz="0" w:space="0" w:color="auto"/>
            <w:right w:val="none" w:sz="0" w:space="0" w:color="auto"/>
          </w:divBdr>
        </w:div>
        <w:div w:id="1202014333">
          <w:marLeft w:val="0"/>
          <w:marRight w:val="0"/>
          <w:marTop w:val="150"/>
          <w:marBottom w:val="0"/>
          <w:divBdr>
            <w:top w:val="none" w:sz="0" w:space="0" w:color="auto"/>
            <w:left w:val="none" w:sz="0" w:space="0" w:color="auto"/>
            <w:bottom w:val="none" w:sz="0" w:space="0" w:color="auto"/>
            <w:right w:val="none" w:sz="0" w:space="0" w:color="auto"/>
          </w:divBdr>
          <w:divsChild>
            <w:div w:id="2130658729">
              <w:marLeft w:val="1155"/>
              <w:marRight w:val="0"/>
              <w:marTop w:val="0"/>
              <w:marBottom w:val="0"/>
              <w:divBdr>
                <w:top w:val="none" w:sz="0" w:space="0" w:color="auto"/>
                <w:left w:val="none" w:sz="0" w:space="0" w:color="auto"/>
                <w:bottom w:val="none" w:sz="0" w:space="0" w:color="auto"/>
                <w:right w:val="none" w:sz="0" w:space="0" w:color="auto"/>
              </w:divBdr>
            </w:div>
            <w:div w:id="229996524">
              <w:marLeft w:val="1155"/>
              <w:marRight w:val="0"/>
              <w:marTop w:val="0"/>
              <w:marBottom w:val="0"/>
              <w:divBdr>
                <w:top w:val="none" w:sz="0" w:space="0" w:color="auto"/>
                <w:left w:val="none" w:sz="0" w:space="0" w:color="auto"/>
                <w:bottom w:val="none" w:sz="0" w:space="0" w:color="auto"/>
                <w:right w:val="none" w:sz="0" w:space="0" w:color="auto"/>
              </w:divBdr>
            </w:div>
            <w:div w:id="1073892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918818">
      <w:bodyDiv w:val="1"/>
      <w:marLeft w:val="0"/>
      <w:marRight w:val="0"/>
      <w:marTop w:val="0"/>
      <w:marBottom w:val="0"/>
      <w:divBdr>
        <w:top w:val="none" w:sz="0" w:space="0" w:color="auto"/>
        <w:left w:val="none" w:sz="0" w:space="0" w:color="auto"/>
        <w:bottom w:val="none" w:sz="0" w:space="0" w:color="auto"/>
        <w:right w:val="none" w:sz="0" w:space="0" w:color="auto"/>
      </w:divBdr>
      <w:divsChild>
        <w:div w:id="1594391690">
          <w:marLeft w:val="0"/>
          <w:marRight w:val="0"/>
          <w:marTop w:val="0"/>
          <w:marBottom w:val="0"/>
          <w:divBdr>
            <w:top w:val="none" w:sz="0" w:space="0" w:color="auto"/>
            <w:left w:val="none" w:sz="0" w:space="0" w:color="auto"/>
            <w:bottom w:val="none" w:sz="0" w:space="0" w:color="auto"/>
            <w:right w:val="none" w:sz="0" w:space="0" w:color="auto"/>
          </w:divBdr>
        </w:div>
        <w:div w:id="1002857979">
          <w:marLeft w:val="0"/>
          <w:marRight w:val="0"/>
          <w:marTop w:val="150"/>
          <w:marBottom w:val="0"/>
          <w:divBdr>
            <w:top w:val="none" w:sz="0" w:space="0" w:color="auto"/>
            <w:left w:val="none" w:sz="0" w:space="0" w:color="auto"/>
            <w:bottom w:val="none" w:sz="0" w:space="0" w:color="auto"/>
            <w:right w:val="none" w:sz="0" w:space="0" w:color="auto"/>
          </w:divBdr>
          <w:divsChild>
            <w:div w:id="506284854">
              <w:marLeft w:val="1155"/>
              <w:marRight w:val="0"/>
              <w:marTop w:val="0"/>
              <w:marBottom w:val="0"/>
              <w:divBdr>
                <w:top w:val="none" w:sz="0" w:space="0" w:color="auto"/>
                <w:left w:val="none" w:sz="0" w:space="0" w:color="auto"/>
                <w:bottom w:val="none" w:sz="0" w:space="0" w:color="auto"/>
                <w:right w:val="none" w:sz="0" w:space="0" w:color="auto"/>
              </w:divBdr>
            </w:div>
            <w:div w:id="1674146400">
              <w:marLeft w:val="1155"/>
              <w:marRight w:val="0"/>
              <w:marTop w:val="0"/>
              <w:marBottom w:val="0"/>
              <w:divBdr>
                <w:top w:val="none" w:sz="0" w:space="0" w:color="auto"/>
                <w:left w:val="none" w:sz="0" w:space="0" w:color="auto"/>
                <w:bottom w:val="none" w:sz="0" w:space="0" w:color="auto"/>
                <w:right w:val="none" w:sz="0" w:space="0" w:color="auto"/>
              </w:divBdr>
            </w:div>
            <w:div w:id="150874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535032">
      <w:bodyDiv w:val="1"/>
      <w:marLeft w:val="0"/>
      <w:marRight w:val="0"/>
      <w:marTop w:val="0"/>
      <w:marBottom w:val="0"/>
      <w:divBdr>
        <w:top w:val="none" w:sz="0" w:space="0" w:color="auto"/>
        <w:left w:val="none" w:sz="0" w:space="0" w:color="auto"/>
        <w:bottom w:val="none" w:sz="0" w:space="0" w:color="auto"/>
        <w:right w:val="none" w:sz="0" w:space="0" w:color="auto"/>
      </w:divBdr>
      <w:divsChild>
        <w:div w:id="854147025">
          <w:marLeft w:val="0"/>
          <w:marRight w:val="0"/>
          <w:marTop w:val="0"/>
          <w:marBottom w:val="0"/>
          <w:divBdr>
            <w:top w:val="none" w:sz="0" w:space="0" w:color="auto"/>
            <w:left w:val="none" w:sz="0" w:space="0" w:color="auto"/>
            <w:bottom w:val="none" w:sz="0" w:space="0" w:color="auto"/>
            <w:right w:val="none" w:sz="0" w:space="0" w:color="auto"/>
          </w:divBdr>
        </w:div>
        <w:div w:id="105657317">
          <w:marLeft w:val="0"/>
          <w:marRight w:val="0"/>
          <w:marTop w:val="150"/>
          <w:marBottom w:val="0"/>
          <w:divBdr>
            <w:top w:val="none" w:sz="0" w:space="0" w:color="auto"/>
            <w:left w:val="none" w:sz="0" w:space="0" w:color="auto"/>
            <w:bottom w:val="none" w:sz="0" w:space="0" w:color="auto"/>
            <w:right w:val="none" w:sz="0" w:space="0" w:color="auto"/>
          </w:divBdr>
          <w:divsChild>
            <w:div w:id="1607035548">
              <w:marLeft w:val="1155"/>
              <w:marRight w:val="0"/>
              <w:marTop w:val="0"/>
              <w:marBottom w:val="0"/>
              <w:divBdr>
                <w:top w:val="none" w:sz="0" w:space="0" w:color="auto"/>
                <w:left w:val="none" w:sz="0" w:space="0" w:color="auto"/>
                <w:bottom w:val="none" w:sz="0" w:space="0" w:color="auto"/>
                <w:right w:val="none" w:sz="0" w:space="0" w:color="auto"/>
              </w:divBdr>
            </w:div>
            <w:div w:id="235282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681874">
      <w:bodyDiv w:val="1"/>
      <w:marLeft w:val="0"/>
      <w:marRight w:val="0"/>
      <w:marTop w:val="0"/>
      <w:marBottom w:val="0"/>
      <w:divBdr>
        <w:top w:val="none" w:sz="0" w:space="0" w:color="auto"/>
        <w:left w:val="none" w:sz="0" w:space="0" w:color="auto"/>
        <w:bottom w:val="none" w:sz="0" w:space="0" w:color="auto"/>
        <w:right w:val="none" w:sz="0" w:space="0" w:color="auto"/>
      </w:divBdr>
      <w:divsChild>
        <w:div w:id="348994093">
          <w:marLeft w:val="0"/>
          <w:marRight w:val="0"/>
          <w:marTop w:val="0"/>
          <w:marBottom w:val="0"/>
          <w:divBdr>
            <w:top w:val="none" w:sz="0" w:space="0" w:color="auto"/>
            <w:left w:val="none" w:sz="0" w:space="0" w:color="auto"/>
            <w:bottom w:val="none" w:sz="0" w:space="0" w:color="auto"/>
            <w:right w:val="none" w:sz="0" w:space="0" w:color="auto"/>
          </w:divBdr>
        </w:div>
        <w:div w:id="1171525883">
          <w:marLeft w:val="0"/>
          <w:marRight w:val="0"/>
          <w:marTop w:val="150"/>
          <w:marBottom w:val="0"/>
          <w:divBdr>
            <w:top w:val="none" w:sz="0" w:space="0" w:color="auto"/>
            <w:left w:val="none" w:sz="0" w:space="0" w:color="auto"/>
            <w:bottom w:val="none" w:sz="0" w:space="0" w:color="auto"/>
            <w:right w:val="none" w:sz="0" w:space="0" w:color="auto"/>
          </w:divBdr>
          <w:divsChild>
            <w:div w:id="2066876720">
              <w:marLeft w:val="1155"/>
              <w:marRight w:val="0"/>
              <w:marTop w:val="0"/>
              <w:marBottom w:val="0"/>
              <w:divBdr>
                <w:top w:val="none" w:sz="0" w:space="0" w:color="auto"/>
                <w:left w:val="none" w:sz="0" w:space="0" w:color="auto"/>
                <w:bottom w:val="none" w:sz="0" w:space="0" w:color="auto"/>
                <w:right w:val="none" w:sz="0" w:space="0" w:color="auto"/>
              </w:divBdr>
            </w:div>
            <w:div w:id="221989661">
              <w:marLeft w:val="1155"/>
              <w:marRight w:val="0"/>
              <w:marTop w:val="0"/>
              <w:marBottom w:val="0"/>
              <w:divBdr>
                <w:top w:val="none" w:sz="0" w:space="0" w:color="auto"/>
                <w:left w:val="none" w:sz="0" w:space="0" w:color="auto"/>
                <w:bottom w:val="none" w:sz="0" w:space="0" w:color="auto"/>
                <w:right w:val="none" w:sz="0" w:space="0" w:color="auto"/>
              </w:divBdr>
            </w:div>
            <w:div w:id="1186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343232">
      <w:bodyDiv w:val="1"/>
      <w:marLeft w:val="0"/>
      <w:marRight w:val="0"/>
      <w:marTop w:val="0"/>
      <w:marBottom w:val="0"/>
      <w:divBdr>
        <w:top w:val="none" w:sz="0" w:space="0" w:color="auto"/>
        <w:left w:val="none" w:sz="0" w:space="0" w:color="auto"/>
        <w:bottom w:val="none" w:sz="0" w:space="0" w:color="auto"/>
        <w:right w:val="none" w:sz="0" w:space="0" w:color="auto"/>
      </w:divBdr>
      <w:divsChild>
        <w:div w:id="231082759">
          <w:marLeft w:val="0"/>
          <w:marRight w:val="0"/>
          <w:marTop w:val="0"/>
          <w:marBottom w:val="0"/>
          <w:divBdr>
            <w:top w:val="none" w:sz="0" w:space="0" w:color="auto"/>
            <w:left w:val="none" w:sz="0" w:space="0" w:color="auto"/>
            <w:bottom w:val="none" w:sz="0" w:space="0" w:color="auto"/>
            <w:right w:val="none" w:sz="0" w:space="0" w:color="auto"/>
          </w:divBdr>
        </w:div>
        <w:div w:id="309746497">
          <w:marLeft w:val="0"/>
          <w:marRight w:val="0"/>
          <w:marTop w:val="150"/>
          <w:marBottom w:val="0"/>
          <w:divBdr>
            <w:top w:val="none" w:sz="0" w:space="0" w:color="auto"/>
            <w:left w:val="none" w:sz="0" w:space="0" w:color="auto"/>
            <w:bottom w:val="none" w:sz="0" w:space="0" w:color="auto"/>
            <w:right w:val="none" w:sz="0" w:space="0" w:color="auto"/>
          </w:divBdr>
          <w:divsChild>
            <w:div w:id="213781290">
              <w:marLeft w:val="1155"/>
              <w:marRight w:val="0"/>
              <w:marTop w:val="0"/>
              <w:marBottom w:val="0"/>
              <w:divBdr>
                <w:top w:val="none" w:sz="0" w:space="0" w:color="auto"/>
                <w:left w:val="none" w:sz="0" w:space="0" w:color="auto"/>
                <w:bottom w:val="none" w:sz="0" w:space="0" w:color="auto"/>
                <w:right w:val="none" w:sz="0" w:space="0" w:color="auto"/>
              </w:divBdr>
            </w:div>
            <w:div w:id="1529946157">
              <w:marLeft w:val="1155"/>
              <w:marRight w:val="0"/>
              <w:marTop w:val="0"/>
              <w:marBottom w:val="0"/>
              <w:divBdr>
                <w:top w:val="none" w:sz="0" w:space="0" w:color="auto"/>
                <w:left w:val="none" w:sz="0" w:space="0" w:color="auto"/>
                <w:bottom w:val="none" w:sz="0" w:space="0" w:color="auto"/>
                <w:right w:val="none" w:sz="0" w:space="0" w:color="auto"/>
              </w:divBdr>
            </w:div>
            <w:div w:id="1844513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535410">
      <w:bodyDiv w:val="1"/>
      <w:marLeft w:val="0"/>
      <w:marRight w:val="0"/>
      <w:marTop w:val="0"/>
      <w:marBottom w:val="0"/>
      <w:divBdr>
        <w:top w:val="none" w:sz="0" w:space="0" w:color="auto"/>
        <w:left w:val="none" w:sz="0" w:space="0" w:color="auto"/>
        <w:bottom w:val="none" w:sz="0" w:space="0" w:color="auto"/>
        <w:right w:val="none" w:sz="0" w:space="0" w:color="auto"/>
      </w:divBdr>
      <w:divsChild>
        <w:div w:id="271254499">
          <w:marLeft w:val="0"/>
          <w:marRight w:val="0"/>
          <w:marTop w:val="0"/>
          <w:marBottom w:val="0"/>
          <w:divBdr>
            <w:top w:val="none" w:sz="0" w:space="0" w:color="auto"/>
            <w:left w:val="none" w:sz="0" w:space="0" w:color="auto"/>
            <w:bottom w:val="none" w:sz="0" w:space="0" w:color="auto"/>
            <w:right w:val="none" w:sz="0" w:space="0" w:color="auto"/>
          </w:divBdr>
        </w:div>
        <w:div w:id="979189971">
          <w:marLeft w:val="0"/>
          <w:marRight w:val="0"/>
          <w:marTop w:val="150"/>
          <w:marBottom w:val="0"/>
          <w:divBdr>
            <w:top w:val="none" w:sz="0" w:space="0" w:color="auto"/>
            <w:left w:val="none" w:sz="0" w:space="0" w:color="auto"/>
            <w:bottom w:val="none" w:sz="0" w:space="0" w:color="auto"/>
            <w:right w:val="none" w:sz="0" w:space="0" w:color="auto"/>
          </w:divBdr>
          <w:divsChild>
            <w:div w:id="808666771">
              <w:marLeft w:val="1155"/>
              <w:marRight w:val="0"/>
              <w:marTop w:val="0"/>
              <w:marBottom w:val="0"/>
              <w:divBdr>
                <w:top w:val="none" w:sz="0" w:space="0" w:color="auto"/>
                <w:left w:val="none" w:sz="0" w:space="0" w:color="auto"/>
                <w:bottom w:val="none" w:sz="0" w:space="0" w:color="auto"/>
                <w:right w:val="none" w:sz="0" w:space="0" w:color="auto"/>
              </w:divBdr>
            </w:div>
            <w:div w:id="44728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0546">
      <w:bodyDiv w:val="1"/>
      <w:marLeft w:val="0"/>
      <w:marRight w:val="0"/>
      <w:marTop w:val="0"/>
      <w:marBottom w:val="0"/>
      <w:divBdr>
        <w:top w:val="none" w:sz="0" w:space="0" w:color="auto"/>
        <w:left w:val="none" w:sz="0" w:space="0" w:color="auto"/>
        <w:bottom w:val="none" w:sz="0" w:space="0" w:color="auto"/>
        <w:right w:val="none" w:sz="0" w:space="0" w:color="auto"/>
      </w:divBdr>
      <w:divsChild>
        <w:div w:id="720859399">
          <w:marLeft w:val="0"/>
          <w:marRight w:val="0"/>
          <w:marTop w:val="0"/>
          <w:marBottom w:val="0"/>
          <w:divBdr>
            <w:top w:val="none" w:sz="0" w:space="0" w:color="auto"/>
            <w:left w:val="none" w:sz="0" w:space="0" w:color="auto"/>
            <w:bottom w:val="none" w:sz="0" w:space="0" w:color="auto"/>
            <w:right w:val="none" w:sz="0" w:space="0" w:color="auto"/>
          </w:divBdr>
        </w:div>
        <w:div w:id="686908806">
          <w:marLeft w:val="0"/>
          <w:marRight w:val="0"/>
          <w:marTop w:val="150"/>
          <w:marBottom w:val="0"/>
          <w:divBdr>
            <w:top w:val="none" w:sz="0" w:space="0" w:color="auto"/>
            <w:left w:val="none" w:sz="0" w:space="0" w:color="auto"/>
            <w:bottom w:val="none" w:sz="0" w:space="0" w:color="auto"/>
            <w:right w:val="none" w:sz="0" w:space="0" w:color="auto"/>
          </w:divBdr>
          <w:divsChild>
            <w:div w:id="615218664">
              <w:marLeft w:val="1155"/>
              <w:marRight w:val="0"/>
              <w:marTop w:val="0"/>
              <w:marBottom w:val="0"/>
              <w:divBdr>
                <w:top w:val="none" w:sz="0" w:space="0" w:color="auto"/>
                <w:left w:val="none" w:sz="0" w:space="0" w:color="auto"/>
                <w:bottom w:val="none" w:sz="0" w:space="0" w:color="auto"/>
                <w:right w:val="none" w:sz="0" w:space="0" w:color="auto"/>
              </w:divBdr>
            </w:div>
            <w:div w:id="1542784108">
              <w:marLeft w:val="1155"/>
              <w:marRight w:val="0"/>
              <w:marTop w:val="0"/>
              <w:marBottom w:val="0"/>
              <w:divBdr>
                <w:top w:val="none" w:sz="0" w:space="0" w:color="auto"/>
                <w:left w:val="none" w:sz="0" w:space="0" w:color="auto"/>
                <w:bottom w:val="none" w:sz="0" w:space="0" w:color="auto"/>
                <w:right w:val="none" w:sz="0" w:space="0" w:color="auto"/>
              </w:divBdr>
            </w:div>
            <w:div w:id="560219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2778">
      <w:bodyDiv w:val="1"/>
      <w:marLeft w:val="0"/>
      <w:marRight w:val="0"/>
      <w:marTop w:val="0"/>
      <w:marBottom w:val="0"/>
      <w:divBdr>
        <w:top w:val="none" w:sz="0" w:space="0" w:color="auto"/>
        <w:left w:val="none" w:sz="0" w:space="0" w:color="auto"/>
        <w:bottom w:val="none" w:sz="0" w:space="0" w:color="auto"/>
        <w:right w:val="none" w:sz="0" w:space="0" w:color="auto"/>
      </w:divBdr>
      <w:divsChild>
        <w:div w:id="528685131">
          <w:marLeft w:val="0"/>
          <w:marRight w:val="0"/>
          <w:marTop w:val="0"/>
          <w:marBottom w:val="0"/>
          <w:divBdr>
            <w:top w:val="none" w:sz="0" w:space="0" w:color="auto"/>
            <w:left w:val="none" w:sz="0" w:space="0" w:color="auto"/>
            <w:bottom w:val="none" w:sz="0" w:space="0" w:color="auto"/>
            <w:right w:val="none" w:sz="0" w:space="0" w:color="auto"/>
          </w:divBdr>
        </w:div>
        <w:div w:id="2046446477">
          <w:marLeft w:val="0"/>
          <w:marRight w:val="0"/>
          <w:marTop w:val="150"/>
          <w:marBottom w:val="0"/>
          <w:divBdr>
            <w:top w:val="none" w:sz="0" w:space="0" w:color="auto"/>
            <w:left w:val="none" w:sz="0" w:space="0" w:color="auto"/>
            <w:bottom w:val="none" w:sz="0" w:space="0" w:color="auto"/>
            <w:right w:val="none" w:sz="0" w:space="0" w:color="auto"/>
          </w:divBdr>
          <w:divsChild>
            <w:div w:id="1980181989">
              <w:marLeft w:val="1155"/>
              <w:marRight w:val="0"/>
              <w:marTop w:val="0"/>
              <w:marBottom w:val="0"/>
              <w:divBdr>
                <w:top w:val="none" w:sz="0" w:space="0" w:color="auto"/>
                <w:left w:val="none" w:sz="0" w:space="0" w:color="auto"/>
                <w:bottom w:val="none" w:sz="0" w:space="0" w:color="auto"/>
                <w:right w:val="none" w:sz="0" w:space="0" w:color="auto"/>
              </w:divBdr>
            </w:div>
            <w:div w:id="1083258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28670">
      <w:bodyDiv w:val="1"/>
      <w:marLeft w:val="0"/>
      <w:marRight w:val="0"/>
      <w:marTop w:val="0"/>
      <w:marBottom w:val="0"/>
      <w:divBdr>
        <w:top w:val="none" w:sz="0" w:space="0" w:color="auto"/>
        <w:left w:val="none" w:sz="0" w:space="0" w:color="auto"/>
        <w:bottom w:val="none" w:sz="0" w:space="0" w:color="auto"/>
        <w:right w:val="none" w:sz="0" w:space="0" w:color="auto"/>
      </w:divBdr>
      <w:divsChild>
        <w:div w:id="441538011">
          <w:marLeft w:val="0"/>
          <w:marRight w:val="0"/>
          <w:marTop w:val="0"/>
          <w:marBottom w:val="0"/>
          <w:divBdr>
            <w:top w:val="none" w:sz="0" w:space="0" w:color="auto"/>
            <w:left w:val="none" w:sz="0" w:space="0" w:color="auto"/>
            <w:bottom w:val="none" w:sz="0" w:space="0" w:color="auto"/>
            <w:right w:val="none" w:sz="0" w:space="0" w:color="auto"/>
          </w:divBdr>
        </w:div>
        <w:div w:id="423309835">
          <w:marLeft w:val="0"/>
          <w:marRight w:val="0"/>
          <w:marTop w:val="150"/>
          <w:marBottom w:val="0"/>
          <w:divBdr>
            <w:top w:val="none" w:sz="0" w:space="0" w:color="auto"/>
            <w:left w:val="none" w:sz="0" w:space="0" w:color="auto"/>
            <w:bottom w:val="none" w:sz="0" w:space="0" w:color="auto"/>
            <w:right w:val="none" w:sz="0" w:space="0" w:color="auto"/>
          </w:divBdr>
          <w:divsChild>
            <w:div w:id="1770815086">
              <w:marLeft w:val="1155"/>
              <w:marRight w:val="0"/>
              <w:marTop w:val="0"/>
              <w:marBottom w:val="0"/>
              <w:divBdr>
                <w:top w:val="none" w:sz="0" w:space="0" w:color="auto"/>
                <w:left w:val="none" w:sz="0" w:space="0" w:color="auto"/>
                <w:bottom w:val="none" w:sz="0" w:space="0" w:color="auto"/>
                <w:right w:val="none" w:sz="0" w:space="0" w:color="auto"/>
              </w:divBdr>
            </w:div>
            <w:div w:id="2141142034">
              <w:marLeft w:val="1155"/>
              <w:marRight w:val="0"/>
              <w:marTop w:val="0"/>
              <w:marBottom w:val="0"/>
              <w:divBdr>
                <w:top w:val="none" w:sz="0" w:space="0" w:color="auto"/>
                <w:left w:val="none" w:sz="0" w:space="0" w:color="auto"/>
                <w:bottom w:val="none" w:sz="0" w:space="0" w:color="auto"/>
                <w:right w:val="none" w:sz="0" w:space="0" w:color="auto"/>
              </w:divBdr>
            </w:div>
            <w:div w:id="68251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19849549">
      <w:bodyDiv w:val="1"/>
      <w:marLeft w:val="0"/>
      <w:marRight w:val="0"/>
      <w:marTop w:val="0"/>
      <w:marBottom w:val="0"/>
      <w:divBdr>
        <w:top w:val="none" w:sz="0" w:space="0" w:color="auto"/>
        <w:left w:val="none" w:sz="0" w:space="0" w:color="auto"/>
        <w:bottom w:val="none" w:sz="0" w:space="0" w:color="auto"/>
        <w:right w:val="none" w:sz="0" w:space="0" w:color="auto"/>
      </w:divBdr>
    </w:div>
    <w:div w:id="2019849911">
      <w:bodyDiv w:val="1"/>
      <w:marLeft w:val="0"/>
      <w:marRight w:val="0"/>
      <w:marTop w:val="0"/>
      <w:marBottom w:val="0"/>
      <w:divBdr>
        <w:top w:val="none" w:sz="0" w:space="0" w:color="auto"/>
        <w:left w:val="none" w:sz="0" w:space="0" w:color="auto"/>
        <w:bottom w:val="none" w:sz="0" w:space="0" w:color="auto"/>
        <w:right w:val="none" w:sz="0" w:space="0" w:color="auto"/>
      </w:divBdr>
    </w:div>
    <w:div w:id="2019960664">
      <w:bodyDiv w:val="1"/>
      <w:marLeft w:val="0"/>
      <w:marRight w:val="0"/>
      <w:marTop w:val="0"/>
      <w:marBottom w:val="0"/>
      <w:divBdr>
        <w:top w:val="none" w:sz="0" w:space="0" w:color="auto"/>
        <w:left w:val="none" w:sz="0" w:space="0" w:color="auto"/>
        <w:bottom w:val="none" w:sz="0" w:space="0" w:color="auto"/>
        <w:right w:val="none" w:sz="0" w:space="0" w:color="auto"/>
      </w:divBdr>
      <w:divsChild>
        <w:div w:id="1824395428">
          <w:marLeft w:val="0"/>
          <w:marRight w:val="0"/>
          <w:marTop w:val="0"/>
          <w:marBottom w:val="0"/>
          <w:divBdr>
            <w:top w:val="none" w:sz="0" w:space="0" w:color="auto"/>
            <w:left w:val="none" w:sz="0" w:space="0" w:color="auto"/>
            <w:bottom w:val="none" w:sz="0" w:space="0" w:color="auto"/>
            <w:right w:val="none" w:sz="0" w:space="0" w:color="auto"/>
          </w:divBdr>
        </w:div>
        <w:div w:id="1813476316">
          <w:marLeft w:val="0"/>
          <w:marRight w:val="0"/>
          <w:marTop w:val="150"/>
          <w:marBottom w:val="0"/>
          <w:divBdr>
            <w:top w:val="none" w:sz="0" w:space="0" w:color="auto"/>
            <w:left w:val="none" w:sz="0" w:space="0" w:color="auto"/>
            <w:bottom w:val="none" w:sz="0" w:space="0" w:color="auto"/>
            <w:right w:val="none" w:sz="0" w:space="0" w:color="auto"/>
          </w:divBdr>
          <w:divsChild>
            <w:div w:id="417795539">
              <w:marLeft w:val="1155"/>
              <w:marRight w:val="0"/>
              <w:marTop w:val="0"/>
              <w:marBottom w:val="0"/>
              <w:divBdr>
                <w:top w:val="none" w:sz="0" w:space="0" w:color="auto"/>
                <w:left w:val="none" w:sz="0" w:space="0" w:color="auto"/>
                <w:bottom w:val="none" w:sz="0" w:space="0" w:color="auto"/>
                <w:right w:val="none" w:sz="0" w:space="0" w:color="auto"/>
              </w:divBdr>
            </w:div>
            <w:div w:id="1506092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17093">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269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56505">
      <w:bodyDiv w:val="1"/>
      <w:marLeft w:val="0"/>
      <w:marRight w:val="0"/>
      <w:marTop w:val="0"/>
      <w:marBottom w:val="0"/>
      <w:divBdr>
        <w:top w:val="none" w:sz="0" w:space="0" w:color="auto"/>
        <w:left w:val="none" w:sz="0" w:space="0" w:color="auto"/>
        <w:bottom w:val="none" w:sz="0" w:space="0" w:color="auto"/>
        <w:right w:val="none" w:sz="0" w:space="0" w:color="auto"/>
      </w:divBdr>
      <w:divsChild>
        <w:div w:id="1838383044">
          <w:marLeft w:val="0"/>
          <w:marRight w:val="0"/>
          <w:marTop w:val="0"/>
          <w:marBottom w:val="0"/>
          <w:divBdr>
            <w:top w:val="none" w:sz="0" w:space="0" w:color="auto"/>
            <w:left w:val="none" w:sz="0" w:space="0" w:color="auto"/>
            <w:bottom w:val="none" w:sz="0" w:space="0" w:color="auto"/>
            <w:right w:val="none" w:sz="0" w:space="0" w:color="auto"/>
          </w:divBdr>
        </w:div>
        <w:div w:id="580139122">
          <w:marLeft w:val="0"/>
          <w:marRight w:val="0"/>
          <w:marTop w:val="150"/>
          <w:marBottom w:val="0"/>
          <w:divBdr>
            <w:top w:val="none" w:sz="0" w:space="0" w:color="auto"/>
            <w:left w:val="none" w:sz="0" w:space="0" w:color="auto"/>
            <w:bottom w:val="none" w:sz="0" w:space="0" w:color="auto"/>
            <w:right w:val="none" w:sz="0" w:space="0" w:color="auto"/>
          </w:divBdr>
          <w:divsChild>
            <w:div w:id="2029485973">
              <w:marLeft w:val="1155"/>
              <w:marRight w:val="0"/>
              <w:marTop w:val="0"/>
              <w:marBottom w:val="0"/>
              <w:divBdr>
                <w:top w:val="none" w:sz="0" w:space="0" w:color="auto"/>
                <w:left w:val="none" w:sz="0" w:space="0" w:color="auto"/>
                <w:bottom w:val="none" w:sz="0" w:space="0" w:color="auto"/>
                <w:right w:val="none" w:sz="0" w:space="0" w:color="auto"/>
              </w:divBdr>
            </w:div>
            <w:div w:id="581910950">
              <w:marLeft w:val="1155"/>
              <w:marRight w:val="0"/>
              <w:marTop w:val="0"/>
              <w:marBottom w:val="0"/>
              <w:divBdr>
                <w:top w:val="none" w:sz="0" w:space="0" w:color="auto"/>
                <w:left w:val="none" w:sz="0" w:space="0" w:color="auto"/>
                <w:bottom w:val="none" w:sz="0" w:space="0" w:color="auto"/>
                <w:right w:val="none" w:sz="0" w:space="0" w:color="auto"/>
              </w:divBdr>
            </w:div>
            <w:div w:id="36163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168790">
      <w:bodyDiv w:val="1"/>
      <w:marLeft w:val="0"/>
      <w:marRight w:val="0"/>
      <w:marTop w:val="0"/>
      <w:marBottom w:val="0"/>
      <w:divBdr>
        <w:top w:val="none" w:sz="0" w:space="0" w:color="auto"/>
        <w:left w:val="none" w:sz="0" w:space="0" w:color="auto"/>
        <w:bottom w:val="none" w:sz="0" w:space="0" w:color="auto"/>
        <w:right w:val="none" w:sz="0" w:space="0" w:color="auto"/>
      </w:divBdr>
      <w:divsChild>
        <w:div w:id="227886707">
          <w:marLeft w:val="0"/>
          <w:marRight w:val="0"/>
          <w:marTop w:val="0"/>
          <w:marBottom w:val="0"/>
          <w:divBdr>
            <w:top w:val="none" w:sz="0" w:space="0" w:color="auto"/>
            <w:left w:val="none" w:sz="0" w:space="0" w:color="auto"/>
            <w:bottom w:val="none" w:sz="0" w:space="0" w:color="auto"/>
            <w:right w:val="none" w:sz="0" w:space="0" w:color="auto"/>
          </w:divBdr>
        </w:div>
        <w:div w:id="184441862">
          <w:marLeft w:val="0"/>
          <w:marRight w:val="0"/>
          <w:marTop w:val="150"/>
          <w:marBottom w:val="0"/>
          <w:divBdr>
            <w:top w:val="none" w:sz="0" w:space="0" w:color="auto"/>
            <w:left w:val="none" w:sz="0" w:space="0" w:color="auto"/>
            <w:bottom w:val="none" w:sz="0" w:space="0" w:color="auto"/>
            <w:right w:val="none" w:sz="0" w:space="0" w:color="auto"/>
          </w:divBdr>
          <w:divsChild>
            <w:div w:id="44305121">
              <w:marLeft w:val="1155"/>
              <w:marRight w:val="0"/>
              <w:marTop w:val="0"/>
              <w:marBottom w:val="0"/>
              <w:divBdr>
                <w:top w:val="none" w:sz="0" w:space="0" w:color="auto"/>
                <w:left w:val="none" w:sz="0" w:space="0" w:color="auto"/>
                <w:bottom w:val="none" w:sz="0" w:space="0" w:color="auto"/>
                <w:right w:val="none" w:sz="0" w:space="0" w:color="auto"/>
              </w:divBdr>
            </w:div>
            <w:div w:id="1997370193">
              <w:marLeft w:val="1155"/>
              <w:marRight w:val="0"/>
              <w:marTop w:val="0"/>
              <w:marBottom w:val="0"/>
              <w:divBdr>
                <w:top w:val="none" w:sz="0" w:space="0" w:color="auto"/>
                <w:left w:val="none" w:sz="0" w:space="0" w:color="auto"/>
                <w:bottom w:val="none" w:sz="0" w:space="0" w:color="auto"/>
                <w:right w:val="none" w:sz="0" w:space="0" w:color="auto"/>
              </w:divBdr>
            </w:div>
            <w:div w:id="534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432024">
      <w:bodyDiv w:val="1"/>
      <w:marLeft w:val="0"/>
      <w:marRight w:val="0"/>
      <w:marTop w:val="0"/>
      <w:marBottom w:val="0"/>
      <w:divBdr>
        <w:top w:val="none" w:sz="0" w:space="0" w:color="auto"/>
        <w:left w:val="none" w:sz="0" w:space="0" w:color="auto"/>
        <w:bottom w:val="none" w:sz="0" w:space="0" w:color="auto"/>
        <w:right w:val="none" w:sz="0" w:space="0" w:color="auto"/>
      </w:divBdr>
      <w:divsChild>
        <w:div w:id="317266219">
          <w:marLeft w:val="0"/>
          <w:marRight w:val="0"/>
          <w:marTop w:val="0"/>
          <w:marBottom w:val="0"/>
          <w:divBdr>
            <w:top w:val="none" w:sz="0" w:space="0" w:color="auto"/>
            <w:left w:val="none" w:sz="0" w:space="0" w:color="auto"/>
            <w:bottom w:val="none" w:sz="0" w:space="0" w:color="auto"/>
            <w:right w:val="none" w:sz="0" w:space="0" w:color="auto"/>
          </w:divBdr>
        </w:div>
        <w:div w:id="218131890">
          <w:marLeft w:val="0"/>
          <w:marRight w:val="0"/>
          <w:marTop w:val="150"/>
          <w:marBottom w:val="0"/>
          <w:divBdr>
            <w:top w:val="none" w:sz="0" w:space="0" w:color="auto"/>
            <w:left w:val="none" w:sz="0" w:space="0" w:color="auto"/>
            <w:bottom w:val="none" w:sz="0" w:space="0" w:color="auto"/>
            <w:right w:val="none" w:sz="0" w:space="0" w:color="auto"/>
          </w:divBdr>
          <w:divsChild>
            <w:div w:id="1455828542">
              <w:marLeft w:val="1155"/>
              <w:marRight w:val="0"/>
              <w:marTop w:val="0"/>
              <w:marBottom w:val="0"/>
              <w:divBdr>
                <w:top w:val="none" w:sz="0" w:space="0" w:color="auto"/>
                <w:left w:val="none" w:sz="0" w:space="0" w:color="auto"/>
                <w:bottom w:val="none" w:sz="0" w:space="0" w:color="auto"/>
                <w:right w:val="none" w:sz="0" w:space="0" w:color="auto"/>
              </w:divBdr>
            </w:div>
            <w:div w:id="650603783">
              <w:marLeft w:val="1155"/>
              <w:marRight w:val="0"/>
              <w:marTop w:val="0"/>
              <w:marBottom w:val="0"/>
              <w:divBdr>
                <w:top w:val="none" w:sz="0" w:space="0" w:color="auto"/>
                <w:left w:val="none" w:sz="0" w:space="0" w:color="auto"/>
                <w:bottom w:val="none" w:sz="0" w:space="0" w:color="auto"/>
                <w:right w:val="none" w:sz="0" w:space="0" w:color="auto"/>
              </w:divBdr>
            </w:div>
            <w:div w:id="1227181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8932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091990">
      <w:bodyDiv w:val="1"/>
      <w:marLeft w:val="0"/>
      <w:marRight w:val="0"/>
      <w:marTop w:val="0"/>
      <w:marBottom w:val="0"/>
      <w:divBdr>
        <w:top w:val="none" w:sz="0" w:space="0" w:color="auto"/>
        <w:left w:val="none" w:sz="0" w:space="0" w:color="auto"/>
        <w:bottom w:val="none" w:sz="0" w:space="0" w:color="auto"/>
        <w:right w:val="none" w:sz="0" w:space="0" w:color="auto"/>
      </w:divBdr>
      <w:divsChild>
        <w:div w:id="56100658">
          <w:marLeft w:val="0"/>
          <w:marRight w:val="0"/>
          <w:marTop w:val="0"/>
          <w:marBottom w:val="0"/>
          <w:divBdr>
            <w:top w:val="none" w:sz="0" w:space="0" w:color="auto"/>
            <w:left w:val="none" w:sz="0" w:space="0" w:color="auto"/>
            <w:bottom w:val="none" w:sz="0" w:space="0" w:color="auto"/>
            <w:right w:val="none" w:sz="0" w:space="0" w:color="auto"/>
          </w:divBdr>
        </w:div>
        <w:div w:id="940650989">
          <w:marLeft w:val="0"/>
          <w:marRight w:val="0"/>
          <w:marTop w:val="150"/>
          <w:marBottom w:val="0"/>
          <w:divBdr>
            <w:top w:val="none" w:sz="0" w:space="0" w:color="auto"/>
            <w:left w:val="none" w:sz="0" w:space="0" w:color="auto"/>
            <w:bottom w:val="none" w:sz="0" w:space="0" w:color="auto"/>
            <w:right w:val="none" w:sz="0" w:space="0" w:color="auto"/>
          </w:divBdr>
          <w:divsChild>
            <w:div w:id="430781045">
              <w:marLeft w:val="1155"/>
              <w:marRight w:val="0"/>
              <w:marTop w:val="0"/>
              <w:marBottom w:val="0"/>
              <w:divBdr>
                <w:top w:val="none" w:sz="0" w:space="0" w:color="auto"/>
                <w:left w:val="none" w:sz="0" w:space="0" w:color="auto"/>
                <w:bottom w:val="none" w:sz="0" w:space="0" w:color="auto"/>
                <w:right w:val="none" w:sz="0" w:space="0" w:color="auto"/>
              </w:divBdr>
            </w:div>
            <w:div w:id="1508909624">
              <w:marLeft w:val="1155"/>
              <w:marRight w:val="0"/>
              <w:marTop w:val="0"/>
              <w:marBottom w:val="0"/>
              <w:divBdr>
                <w:top w:val="none" w:sz="0" w:space="0" w:color="auto"/>
                <w:left w:val="none" w:sz="0" w:space="0" w:color="auto"/>
                <w:bottom w:val="none" w:sz="0" w:space="0" w:color="auto"/>
                <w:right w:val="none" w:sz="0" w:space="0" w:color="auto"/>
              </w:divBdr>
            </w:div>
            <w:div w:id="113240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482">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5862951">
      <w:bodyDiv w:val="1"/>
      <w:marLeft w:val="0"/>
      <w:marRight w:val="0"/>
      <w:marTop w:val="0"/>
      <w:marBottom w:val="0"/>
      <w:divBdr>
        <w:top w:val="none" w:sz="0" w:space="0" w:color="auto"/>
        <w:left w:val="none" w:sz="0" w:space="0" w:color="auto"/>
        <w:bottom w:val="none" w:sz="0" w:space="0" w:color="auto"/>
        <w:right w:val="none" w:sz="0" w:space="0" w:color="auto"/>
      </w:divBdr>
    </w:div>
    <w:div w:id="2026128410">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09748">
      <w:bodyDiv w:val="1"/>
      <w:marLeft w:val="0"/>
      <w:marRight w:val="0"/>
      <w:marTop w:val="0"/>
      <w:marBottom w:val="0"/>
      <w:divBdr>
        <w:top w:val="none" w:sz="0" w:space="0" w:color="auto"/>
        <w:left w:val="none" w:sz="0" w:space="0" w:color="auto"/>
        <w:bottom w:val="none" w:sz="0" w:space="0" w:color="auto"/>
        <w:right w:val="none" w:sz="0" w:space="0" w:color="auto"/>
      </w:divBdr>
      <w:divsChild>
        <w:div w:id="1609434109">
          <w:marLeft w:val="0"/>
          <w:marRight w:val="0"/>
          <w:marTop w:val="0"/>
          <w:marBottom w:val="0"/>
          <w:divBdr>
            <w:top w:val="none" w:sz="0" w:space="0" w:color="auto"/>
            <w:left w:val="none" w:sz="0" w:space="0" w:color="auto"/>
            <w:bottom w:val="none" w:sz="0" w:space="0" w:color="auto"/>
            <w:right w:val="none" w:sz="0" w:space="0" w:color="auto"/>
          </w:divBdr>
        </w:div>
        <w:div w:id="1243759954">
          <w:marLeft w:val="0"/>
          <w:marRight w:val="0"/>
          <w:marTop w:val="150"/>
          <w:marBottom w:val="0"/>
          <w:divBdr>
            <w:top w:val="none" w:sz="0" w:space="0" w:color="auto"/>
            <w:left w:val="none" w:sz="0" w:space="0" w:color="auto"/>
            <w:bottom w:val="none" w:sz="0" w:space="0" w:color="auto"/>
            <w:right w:val="none" w:sz="0" w:space="0" w:color="auto"/>
          </w:divBdr>
          <w:divsChild>
            <w:div w:id="145051371">
              <w:marLeft w:val="1155"/>
              <w:marRight w:val="0"/>
              <w:marTop w:val="0"/>
              <w:marBottom w:val="0"/>
              <w:divBdr>
                <w:top w:val="none" w:sz="0" w:space="0" w:color="auto"/>
                <w:left w:val="none" w:sz="0" w:space="0" w:color="auto"/>
                <w:bottom w:val="none" w:sz="0" w:space="0" w:color="auto"/>
                <w:right w:val="none" w:sz="0" w:space="0" w:color="auto"/>
              </w:divBdr>
            </w:div>
            <w:div w:id="683359338">
              <w:marLeft w:val="1155"/>
              <w:marRight w:val="0"/>
              <w:marTop w:val="0"/>
              <w:marBottom w:val="0"/>
              <w:divBdr>
                <w:top w:val="none" w:sz="0" w:space="0" w:color="auto"/>
                <w:left w:val="none" w:sz="0" w:space="0" w:color="auto"/>
                <w:bottom w:val="none" w:sz="0" w:space="0" w:color="auto"/>
                <w:right w:val="none" w:sz="0" w:space="0" w:color="auto"/>
              </w:divBdr>
            </w:div>
            <w:div w:id="918826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861898">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04525">
      <w:bodyDiv w:val="1"/>
      <w:marLeft w:val="0"/>
      <w:marRight w:val="0"/>
      <w:marTop w:val="0"/>
      <w:marBottom w:val="0"/>
      <w:divBdr>
        <w:top w:val="none" w:sz="0" w:space="0" w:color="auto"/>
        <w:left w:val="none" w:sz="0" w:space="0" w:color="auto"/>
        <w:bottom w:val="none" w:sz="0" w:space="0" w:color="auto"/>
        <w:right w:val="none" w:sz="0" w:space="0" w:color="auto"/>
      </w:divBdr>
      <w:divsChild>
        <w:div w:id="1743020324">
          <w:marLeft w:val="0"/>
          <w:marRight w:val="0"/>
          <w:marTop w:val="0"/>
          <w:marBottom w:val="0"/>
          <w:divBdr>
            <w:top w:val="none" w:sz="0" w:space="0" w:color="auto"/>
            <w:left w:val="none" w:sz="0" w:space="0" w:color="auto"/>
            <w:bottom w:val="none" w:sz="0" w:space="0" w:color="auto"/>
            <w:right w:val="none" w:sz="0" w:space="0" w:color="auto"/>
          </w:divBdr>
        </w:div>
        <w:div w:id="1404570314">
          <w:marLeft w:val="0"/>
          <w:marRight w:val="0"/>
          <w:marTop w:val="150"/>
          <w:marBottom w:val="0"/>
          <w:divBdr>
            <w:top w:val="none" w:sz="0" w:space="0" w:color="auto"/>
            <w:left w:val="none" w:sz="0" w:space="0" w:color="auto"/>
            <w:bottom w:val="none" w:sz="0" w:space="0" w:color="auto"/>
            <w:right w:val="none" w:sz="0" w:space="0" w:color="auto"/>
          </w:divBdr>
          <w:divsChild>
            <w:div w:id="1740664620">
              <w:marLeft w:val="1155"/>
              <w:marRight w:val="0"/>
              <w:marTop w:val="0"/>
              <w:marBottom w:val="0"/>
              <w:divBdr>
                <w:top w:val="none" w:sz="0" w:space="0" w:color="auto"/>
                <w:left w:val="none" w:sz="0" w:space="0" w:color="auto"/>
                <w:bottom w:val="none" w:sz="0" w:space="0" w:color="auto"/>
                <w:right w:val="none" w:sz="0" w:space="0" w:color="auto"/>
              </w:divBdr>
            </w:div>
            <w:div w:id="461535439">
              <w:marLeft w:val="1155"/>
              <w:marRight w:val="0"/>
              <w:marTop w:val="0"/>
              <w:marBottom w:val="0"/>
              <w:divBdr>
                <w:top w:val="none" w:sz="0" w:space="0" w:color="auto"/>
                <w:left w:val="none" w:sz="0" w:space="0" w:color="auto"/>
                <w:bottom w:val="none" w:sz="0" w:space="0" w:color="auto"/>
                <w:right w:val="none" w:sz="0" w:space="0" w:color="auto"/>
              </w:divBdr>
            </w:div>
            <w:div w:id="114507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1482">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04518">
      <w:bodyDiv w:val="1"/>
      <w:marLeft w:val="0"/>
      <w:marRight w:val="0"/>
      <w:marTop w:val="0"/>
      <w:marBottom w:val="0"/>
      <w:divBdr>
        <w:top w:val="none" w:sz="0" w:space="0" w:color="auto"/>
        <w:left w:val="none" w:sz="0" w:space="0" w:color="auto"/>
        <w:bottom w:val="none" w:sz="0" w:space="0" w:color="auto"/>
        <w:right w:val="none" w:sz="0" w:space="0" w:color="auto"/>
      </w:divBdr>
      <w:divsChild>
        <w:div w:id="1258060738">
          <w:marLeft w:val="0"/>
          <w:marRight w:val="0"/>
          <w:marTop w:val="0"/>
          <w:marBottom w:val="0"/>
          <w:divBdr>
            <w:top w:val="none" w:sz="0" w:space="0" w:color="auto"/>
            <w:left w:val="none" w:sz="0" w:space="0" w:color="auto"/>
            <w:bottom w:val="none" w:sz="0" w:space="0" w:color="auto"/>
            <w:right w:val="none" w:sz="0" w:space="0" w:color="auto"/>
          </w:divBdr>
        </w:div>
        <w:div w:id="294525203">
          <w:marLeft w:val="0"/>
          <w:marRight w:val="0"/>
          <w:marTop w:val="150"/>
          <w:marBottom w:val="0"/>
          <w:divBdr>
            <w:top w:val="none" w:sz="0" w:space="0" w:color="auto"/>
            <w:left w:val="none" w:sz="0" w:space="0" w:color="auto"/>
            <w:bottom w:val="none" w:sz="0" w:space="0" w:color="auto"/>
            <w:right w:val="none" w:sz="0" w:space="0" w:color="auto"/>
          </w:divBdr>
          <w:divsChild>
            <w:div w:id="205142308">
              <w:marLeft w:val="1155"/>
              <w:marRight w:val="0"/>
              <w:marTop w:val="0"/>
              <w:marBottom w:val="0"/>
              <w:divBdr>
                <w:top w:val="none" w:sz="0" w:space="0" w:color="auto"/>
                <w:left w:val="none" w:sz="0" w:space="0" w:color="auto"/>
                <w:bottom w:val="none" w:sz="0" w:space="0" w:color="auto"/>
                <w:right w:val="none" w:sz="0" w:space="0" w:color="auto"/>
              </w:divBdr>
            </w:div>
            <w:div w:id="974405293">
              <w:marLeft w:val="1155"/>
              <w:marRight w:val="0"/>
              <w:marTop w:val="0"/>
              <w:marBottom w:val="0"/>
              <w:divBdr>
                <w:top w:val="none" w:sz="0" w:space="0" w:color="auto"/>
                <w:left w:val="none" w:sz="0" w:space="0" w:color="auto"/>
                <w:bottom w:val="none" w:sz="0" w:space="0" w:color="auto"/>
                <w:right w:val="none" w:sz="0" w:space="0" w:color="auto"/>
              </w:divBdr>
            </w:div>
            <w:div w:id="121045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86718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061695">
      <w:bodyDiv w:val="1"/>
      <w:marLeft w:val="0"/>
      <w:marRight w:val="0"/>
      <w:marTop w:val="0"/>
      <w:marBottom w:val="0"/>
      <w:divBdr>
        <w:top w:val="none" w:sz="0" w:space="0" w:color="auto"/>
        <w:left w:val="none" w:sz="0" w:space="0" w:color="auto"/>
        <w:bottom w:val="none" w:sz="0" w:space="0" w:color="auto"/>
        <w:right w:val="none" w:sz="0" w:space="0" w:color="auto"/>
      </w:divBdr>
      <w:divsChild>
        <w:div w:id="158229267">
          <w:marLeft w:val="0"/>
          <w:marRight w:val="0"/>
          <w:marTop w:val="0"/>
          <w:marBottom w:val="0"/>
          <w:divBdr>
            <w:top w:val="none" w:sz="0" w:space="0" w:color="auto"/>
            <w:left w:val="none" w:sz="0" w:space="0" w:color="auto"/>
            <w:bottom w:val="none" w:sz="0" w:space="0" w:color="auto"/>
            <w:right w:val="none" w:sz="0" w:space="0" w:color="auto"/>
          </w:divBdr>
        </w:div>
        <w:div w:id="1697270208">
          <w:marLeft w:val="0"/>
          <w:marRight w:val="0"/>
          <w:marTop w:val="150"/>
          <w:marBottom w:val="0"/>
          <w:divBdr>
            <w:top w:val="none" w:sz="0" w:space="0" w:color="auto"/>
            <w:left w:val="none" w:sz="0" w:space="0" w:color="auto"/>
            <w:bottom w:val="none" w:sz="0" w:space="0" w:color="auto"/>
            <w:right w:val="none" w:sz="0" w:space="0" w:color="auto"/>
          </w:divBdr>
          <w:divsChild>
            <w:div w:id="1642734247">
              <w:marLeft w:val="1155"/>
              <w:marRight w:val="0"/>
              <w:marTop w:val="0"/>
              <w:marBottom w:val="0"/>
              <w:divBdr>
                <w:top w:val="none" w:sz="0" w:space="0" w:color="auto"/>
                <w:left w:val="none" w:sz="0" w:space="0" w:color="auto"/>
                <w:bottom w:val="none" w:sz="0" w:space="0" w:color="auto"/>
                <w:right w:val="none" w:sz="0" w:space="0" w:color="auto"/>
              </w:divBdr>
            </w:div>
            <w:div w:id="63260658">
              <w:marLeft w:val="1155"/>
              <w:marRight w:val="0"/>
              <w:marTop w:val="0"/>
              <w:marBottom w:val="0"/>
              <w:divBdr>
                <w:top w:val="none" w:sz="0" w:space="0" w:color="auto"/>
                <w:left w:val="none" w:sz="0" w:space="0" w:color="auto"/>
                <w:bottom w:val="none" w:sz="0" w:space="0" w:color="auto"/>
                <w:right w:val="none" w:sz="0" w:space="0" w:color="auto"/>
              </w:divBdr>
            </w:div>
            <w:div w:id="1010913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34845">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03381">
      <w:bodyDiv w:val="1"/>
      <w:marLeft w:val="0"/>
      <w:marRight w:val="0"/>
      <w:marTop w:val="0"/>
      <w:marBottom w:val="0"/>
      <w:divBdr>
        <w:top w:val="none" w:sz="0" w:space="0" w:color="auto"/>
        <w:left w:val="none" w:sz="0" w:space="0" w:color="auto"/>
        <w:bottom w:val="none" w:sz="0" w:space="0" w:color="auto"/>
        <w:right w:val="none" w:sz="0" w:space="0" w:color="auto"/>
      </w:divBdr>
      <w:divsChild>
        <w:div w:id="1748842875">
          <w:marLeft w:val="0"/>
          <w:marRight w:val="0"/>
          <w:marTop w:val="0"/>
          <w:marBottom w:val="0"/>
          <w:divBdr>
            <w:top w:val="none" w:sz="0" w:space="0" w:color="auto"/>
            <w:left w:val="none" w:sz="0" w:space="0" w:color="auto"/>
            <w:bottom w:val="none" w:sz="0" w:space="0" w:color="auto"/>
            <w:right w:val="none" w:sz="0" w:space="0" w:color="auto"/>
          </w:divBdr>
        </w:div>
        <w:div w:id="54548623">
          <w:marLeft w:val="0"/>
          <w:marRight w:val="0"/>
          <w:marTop w:val="150"/>
          <w:marBottom w:val="0"/>
          <w:divBdr>
            <w:top w:val="none" w:sz="0" w:space="0" w:color="auto"/>
            <w:left w:val="none" w:sz="0" w:space="0" w:color="auto"/>
            <w:bottom w:val="none" w:sz="0" w:space="0" w:color="auto"/>
            <w:right w:val="none" w:sz="0" w:space="0" w:color="auto"/>
          </w:divBdr>
          <w:divsChild>
            <w:div w:id="2011984635">
              <w:marLeft w:val="1155"/>
              <w:marRight w:val="0"/>
              <w:marTop w:val="0"/>
              <w:marBottom w:val="0"/>
              <w:divBdr>
                <w:top w:val="none" w:sz="0" w:space="0" w:color="auto"/>
                <w:left w:val="none" w:sz="0" w:space="0" w:color="auto"/>
                <w:bottom w:val="none" w:sz="0" w:space="0" w:color="auto"/>
                <w:right w:val="none" w:sz="0" w:space="0" w:color="auto"/>
              </w:divBdr>
            </w:div>
            <w:div w:id="910044227">
              <w:marLeft w:val="1155"/>
              <w:marRight w:val="0"/>
              <w:marTop w:val="0"/>
              <w:marBottom w:val="0"/>
              <w:divBdr>
                <w:top w:val="none" w:sz="0" w:space="0" w:color="auto"/>
                <w:left w:val="none" w:sz="0" w:space="0" w:color="auto"/>
                <w:bottom w:val="none" w:sz="0" w:space="0" w:color="auto"/>
                <w:right w:val="none" w:sz="0" w:space="0" w:color="auto"/>
              </w:divBdr>
            </w:div>
            <w:div w:id="711151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838500">
      <w:bodyDiv w:val="1"/>
      <w:marLeft w:val="0"/>
      <w:marRight w:val="0"/>
      <w:marTop w:val="0"/>
      <w:marBottom w:val="0"/>
      <w:divBdr>
        <w:top w:val="none" w:sz="0" w:space="0" w:color="auto"/>
        <w:left w:val="none" w:sz="0" w:space="0" w:color="auto"/>
        <w:bottom w:val="none" w:sz="0" w:space="0" w:color="auto"/>
        <w:right w:val="none" w:sz="0" w:space="0" w:color="auto"/>
      </w:divBdr>
    </w:div>
    <w:div w:id="2030913242">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376876">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097858">
      <w:bodyDiv w:val="1"/>
      <w:marLeft w:val="0"/>
      <w:marRight w:val="0"/>
      <w:marTop w:val="0"/>
      <w:marBottom w:val="0"/>
      <w:divBdr>
        <w:top w:val="none" w:sz="0" w:space="0" w:color="auto"/>
        <w:left w:val="none" w:sz="0" w:space="0" w:color="auto"/>
        <w:bottom w:val="none" w:sz="0" w:space="0" w:color="auto"/>
        <w:right w:val="none" w:sz="0" w:space="0" w:color="auto"/>
      </w:divBdr>
      <w:divsChild>
        <w:div w:id="337779614">
          <w:marLeft w:val="0"/>
          <w:marRight w:val="0"/>
          <w:marTop w:val="0"/>
          <w:marBottom w:val="0"/>
          <w:divBdr>
            <w:top w:val="none" w:sz="0" w:space="0" w:color="auto"/>
            <w:left w:val="none" w:sz="0" w:space="0" w:color="auto"/>
            <w:bottom w:val="none" w:sz="0" w:space="0" w:color="auto"/>
            <w:right w:val="none" w:sz="0" w:space="0" w:color="auto"/>
          </w:divBdr>
        </w:div>
        <w:div w:id="533541531">
          <w:marLeft w:val="0"/>
          <w:marRight w:val="0"/>
          <w:marTop w:val="150"/>
          <w:marBottom w:val="0"/>
          <w:divBdr>
            <w:top w:val="none" w:sz="0" w:space="0" w:color="auto"/>
            <w:left w:val="none" w:sz="0" w:space="0" w:color="auto"/>
            <w:bottom w:val="none" w:sz="0" w:space="0" w:color="auto"/>
            <w:right w:val="none" w:sz="0" w:space="0" w:color="auto"/>
          </w:divBdr>
          <w:divsChild>
            <w:div w:id="914975703">
              <w:marLeft w:val="1155"/>
              <w:marRight w:val="0"/>
              <w:marTop w:val="0"/>
              <w:marBottom w:val="0"/>
              <w:divBdr>
                <w:top w:val="none" w:sz="0" w:space="0" w:color="auto"/>
                <w:left w:val="none" w:sz="0" w:space="0" w:color="auto"/>
                <w:bottom w:val="none" w:sz="0" w:space="0" w:color="auto"/>
                <w:right w:val="none" w:sz="0" w:space="0" w:color="auto"/>
              </w:divBdr>
            </w:div>
            <w:div w:id="1117219367">
              <w:marLeft w:val="1155"/>
              <w:marRight w:val="0"/>
              <w:marTop w:val="0"/>
              <w:marBottom w:val="0"/>
              <w:divBdr>
                <w:top w:val="none" w:sz="0" w:space="0" w:color="auto"/>
                <w:left w:val="none" w:sz="0" w:space="0" w:color="auto"/>
                <w:bottom w:val="none" w:sz="0" w:space="0" w:color="auto"/>
                <w:right w:val="none" w:sz="0" w:space="0" w:color="auto"/>
              </w:divBdr>
            </w:div>
            <w:div w:id="1966764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219526">
      <w:bodyDiv w:val="1"/>
      <w:marLeft w:val="0"/>
      <w:marRight w:val="0"/>
      <w:marTop w:val="0"/>
      <w:marBottom w:val="0"/>
      <w:divBdr>
        <w:top w:val="none" w:sz="0" w:space="0" w:color="auto"/>
        <w:left w:val="none" w:sz="0" w:space="0" w:color="auto"/>
        <w:bottom w:val="none" w:sz="0" w:space="0" w:color="auto"/>
        <w:right w:val="none" w:sz="0" w:space="0" w:color="auto"/>
      </w:divBdr>
      <w:divsChild>
        <w:div w:id="467163610">
          <w:marLeft w:val="0"/>
          <w:marRight w:val="0"/>
          <w:marTop w:val="0"/>
          <w:marBottom w:val="0"/>
          <w:divBdr>
            <w:top w:val="none" w:sz="0" w:space="0" w:color="auto"/>
            <w:left w:val="none" w:sz="0" w:space="0" w:color="auto"/>
            <w:bottom w:val="none" w:sz="0" w:space="0" w:color="auto"/>
            <w:right w:val="none" w:sz="0" w:space="0" w:color="auto"/>
          </w:divBdr>
        </w:div>
        <w:div w:id="816579347">
          <w:marLeft w:val="0"/>
          <w:marRight w:val="0"/>
          <w:marTop w:val="150"/>
          <w:marBottom w:val="0"/>
          <w:divBdr>
            <w:top w:val="none" w:sz="0" w:space="0" w:color="auto"/>
            <w:left w:val="none" w:sz="0" w:space="0" w:color="auto"/>
            <w:bottom w:val="none" w:sz="0" w:space="0" w:color="auto"/>
            <w:right w:val="none" w:sz="0" w:space="0" w:color="auto"/>
          </w:divBdr>
          <w:divsChild>
            <w:div w:id="2058115877">
              <w:marLeft w:val="1155"/>
              <w:marRight w:val="0"/>
              <w:marTop w:val="0"/>
              <w:marBottom w:val="0"/>
              <w:divBdr>
                <w:top w:val="none" w:sz="0" w:space="0" w:color="auto"/>
                <w:left w:val="none" w:sz="0" w:space="0" w:color="auto"/>
                <w:bottom w:val="none" w:sz="0" w:space="0" w:color="auto"/>
                <w:right w:val="none" w:sz="0" w:space="0" w:color="auto"/>
              </w:divBdr>
            </w:div>
            <w:div w:id="858591322">
              <w:marLeft w:val="1155"/>
              <w:marRight w:val="0"/>
              <w:marTop w:val="0"/>
              <w:marBottom w:val="0"/>
              <w:divBdr>
                <w:top w:val="none" w:sz="0" w:space="0" w:color="auto"/>
                <w:left w:val="none" w:sz="0" w:space="0" w:color="auto"/>
                <w:bottom w:val="none" w:sz="0" w:space="0" w:color="auto"/>
                <w:right w:val="none" w:sz="0" w:space="0" w:color="auto"/>
              </w:divBdr>
            </w:div>
            <w:div w:id="172166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145892">
      <w:bodyDiv w:val="1"/>
      <w:marLeft w:val="0"/>
      <w:marRight w:val="0"/>
      <w:marTop w:val="0"/>
      <w:marBottom w:val="0"/>
      <w:divBdr>
        <w:top w:val="none" w:sz="0" w:space="0" w:color="auto"/>
        <w:left w:val="none" w:sz="0" w:space="0" w:color="auto"/>
        <w:bottom w:val="none" w:sz="0" w:space="0" w:color="auto"/>
        <w:right w:val="none" w:sz="0" w:space="0" w:color="auto"/>
      </w:divBdr>
    </w:div>
    <w:div w:id="2033215397">
      <w:bodyDiv w:val="1"/>
      <w:marLeft w:val="0"/>
      <w:marRight w:val="0"/>
      <w:marTop w:val="0"/>
      <w:marBottom w:val="0"/>
      <w:divBdr>
        <w:top w:val="none" w:sz="0" w:space="0" w:color="auto"/>
        <w:left w:val="none" w:sz="0" w:space="0" w:color="auto"/>
        <w:bottom w:val="none" w:sz="0" w:space="0" w:color="auto"/>
        <w:right w:val="none" w:sz="0" w:space="0" w:color="auto"/>
      </w:divBdr>
      <w:divsChild>
        <w:div w:id="345861578">
          <w:marLeft w:val="0"/>
          <w:marRight w:val="0"/>
          <w:marTop w:val="0"/>
          <w:marBottom w:val="0"/>
          <w:divBdr>
            <w:top w:val="none" w:sz="0" w:space="0" w:color="auto"/>
            <w:left w:val="none" w:sz="0" w:space="0" w:color="auto"/>
            <w:bottom w:val="none" w:sz="0" w:space="0" w:color="auto"/>
            <w:right w:val="none" w:sz="0" w:space="0" w:color="auto"/>
          </w:divBdr>
        </w:div>
        <w:div w:id="151874931">
          <w:marLeft w:val="0"/>
          <w:marRight w:val="0"/>
          <w:marTop w:val="150"/>
          <w:marBottom w:val="0"/>
          <w:divBdr>
            <w:top w:val="none" w:sz="0" w:space="0" w:color="auto"/>
            <w:left w:val="none" w:sz="0" w:space="0" w:color="auto"/>
            <w:bottom w:val="none" w:sz="0" w:space="0" w:color="auto"/>
            <w:right w:val="none" w:sz="0" w:space="0" w:color="auto"/>
          </w:divBdr>
          <w:divsChild>
            <w:div w:id="1508449241">
              <w:marLeft w:val="1155"/>
              <w:marRight w:val="0"/>
              <w:marTop w:val="0"/>
              <w:marBottom w:val="0"/>
              <w:divBdr>
                <w:top w:val="none" w:sz="0" w:space="0" w:color="auto"/>
                <w:left w:val="none" w:sz="0" w:space="0" w:color="auto"/>
                <w:bottom w:val="none" w:sz="0" w:space="0" w:color="auto"/>
                <w:right w:val="none" w:sz="0" w:space="0" w:color="auto"/>
              </w:divBdr>
            </w:div>
            <w:div w:id="1546260194">
              <w:marLeft w:val="1155"/>
              <w:marRight w:val="0"/>
              <w:marTop w:val="0"/>
              <w:marBottom w:val="0"/>
              <w:divBdr>
                <w:top w:val="none" w:sz="0" w:space="0" w:color="auto"/>
                <w:left w:val="none" w:sz="0" w:space="0" w:color="auto"/>
                <w:bottom w:val="none" w:sz="0" w:space="0" w:color="auto"/>
                <w:right w:val="none" w:sz="0" w:space="0" w:color="auto"/>
              </w:divBdr>
            </w:div>
            <w:div w:id="206840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338093">
      <w:bodyDiv w:val="1"/>
      <w:marLeft w:val="0"/>
      <w:marRight w:val="0"/>
      <w:marTop w:val="0"/>
      <w:marBottom w:val="0"/>
      <w:divBdr>
        <w:top w:val="none" w:sz="0" w:space="0" w:color="auto"/>
        <w:left w:val="none" w:sz="0" w:space="0" w:color="auto"/>
        <w:bottom w:val="none" w:sz="0" w:space="0" w:color="auto"/>
        <w:right w:val="none" w:sz="0" w:space="0" w:color="auto"/>
      </w:divBdr>
      <w:divsChild>
        <w:div w:id="1833452412">
          <w:marLeft w:val="0"/>
          <w:marRight w:val="0"/>
          <w:marTop w:val="0"/>
          <w:marBottom w:val="0"/>
          <w:divBdr>
            <w:top w:val="none" w:sz="0" w:space="0" w:color="auto"/>
            <w:left w:val="none" w:sz="0" w:space="0" w:color="auto"/>
            <w:bottom w:val="none" w:sz="0" w:space="0" w:color="auto"/>
            <w:right w:val="none" w:sz="0" w:space="0" w:color="auto"/>
          </w:divBdr>
        </w:div>
        <w:div w:id="452749766">
          <w:marLeft w:val="0"/>
          <w:marRight w:val="0"/>
          <w:marTop w:val="150"/>
          <w:marBottom w:val="0"/>
          <w:divBdr>
            <w:top w:val="none" w:sz="0" w:space="0" w:color="auto"/>
            <w:left w:val="none" w:sz="0" w:space="0" w:color="auto"/>
            <w:bottom w:val="none" w:sz="0" w:space="0" w:color="auto"/>
            <w:right w:val="none" w:sz="0" w:space="0" w:color="auto"/>
          </w:divBdr>
          <w:divsChild>
            <w:div w:id="1145466221">
              <w:marLeft w:val="1155"/>
              <w:marRight w:val="0"/>
              <w:marTop w:val="0"/>
              <w:marBottom w:val="0"/>
              <w:divBdr>
                <w:top w:val="none" w:sz="0" w:space="0" w:color="auto"/>
                <w:left w:val="none" w:sz="0" w:space="0" w:color="auto"/>
                <w:bottom w:val="none" w:sz="0" w:space="0" w:color="auto"/>
                <w:right w:val="none" w:sz="0" w:space="0" w:color="auto"/>
              </w:divBdr>
            </w:div>
            <w:div w:id="694111121">
              <w:marLeft w:val="1155"/>
              <w:marRight w:val="0"/>
              <w:marTop w:val="0"/>
              <w:marBottom w:val="0"/>
              <w:divBdr>
                <w:top w:val="none" w:sz="0" w:space="0" w:color="auto"/>
                <w:left w:val="none" w:sz="0" w:space="0" w:color="auto"/>
                <w:bottom w:val="none" w:sz="0" w:space="0" w:color="auto"/>
                <w:right w:val="none" w:sz="0" w:space="0" w:color="auto"/>
              </w:divBdr>
            </w:div>
            <w:div w:id="35084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410359">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72701">
      <w:bodyDiv w:val="1"/>
      <w:marLeft w:val="0"/>
      <w:marRight w:val="0"/>
      <w:marTop w:val="0"/>
      <w:marBottom w:val="0"/>
      <w:divBdr>
        <w:top w:val="none" w:sz="0" w:space="0" w:color="auto"/>
        <w:left w:val="none" w:sz="0" w:space="0" w:color="auto"/>
        <w:bottom w:val="none" w:sz="0" w:space="0" w:color="auto"/>
        <w:right w:val="none" w:sz="0" w:space="0" w:color="auto"/>
      </w:divBdr>
      <w:divsChild>
        <w:div w:id="1472013891">
          <w:marLeft w:val="0"/>
          <w:marRight w:val="0"/>
          <w:marTop w:val="0"/>
          <w:marBottom w:val="0"/>
          <w:divBdr>
            <w:top w:val="none" w:sz="0" w:space="0" w:color="auto"/>
            <w:left w:val="none" w:sz="0" w:space="0" w:color="auto"/>
            <w:bottom w:val="none" w:sz="0" w:space="0" w:color="auto"/>
            <w:right w:val="none" w:sz="0" w:space="0" w:color="auto"/>
          </w:divBdr>
        </w:div>
        <w:div w:id="1526015182">
          <w:marLeft w:val="0"/>
          <w:marRight w:val="0"/>
          <w:marTop w:val="150"/>
          <w:marBottom w:val="0"/>
          <w:divBdr>
            <w:top w:val="none" w:sz="0" w:space="0" w:color="auto"/>
            <w:left w:val="none" w:sz="0" w:space="0" w:color="auto"/>
            <w:bottom w:val="none" w:sz="0" w:space="0" w:color="auto"/>
            <w:right w:val="none" w:sz="0" w:space="0" w:color="auto"/>
          </w:divBdr>
          <w:divsChild>
            <w:div w:id="1790665764">
              <w:marLeft w:val="1155"/>
              <w:marRight w:val="0"/>
              <w:marTop w:val="0"/>
              <w:marBottom w:val="0"/>
              <w:divBdr>
                <w:top w:val="none" w:sz="0" w:space="0" w:color="auto"/>
                <w:left w:val="none" w:sz="0" w:space="0" w:color="auto"/>
                <w:bottom w:val="none" w:sz="0" w:space="0" w:color="auto"/>
                <w:right w:val="none" w:sz="0" w:space="0" w:color="auto"/>
              </w:divBdr>
            </w:div>
            <w:div w:id="1497648397">
              <w:marLeft w:val="1155"/>
              <w:marRight w:val="0"/>
              <w:marTop w:val="0"/>
              <w:marBottom w:val="0"/>
              <w:divBdr>
                <w:top w:val="none" w:sz="0" w:space="0" w:color="auto"/>
                <w:left w:val="none" w:sz="0" w:space="0" w:color="auto"/>
                <w:bottom w:val="none" w:sz="0" w:space="0" w:color="auto"/>
                <w:right w:val="none" w:sz="0" w:space="0" w:color="auto"/>
              </w:divBdr>
            </w:div>
            <w:div w:id="3942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3072">
      <w:bodyDiv w:val="1"/>
      <w:marLeft w:val="0"/>
      <w:marRight w:val="0"/>
      <w:marTop w:val="0"/>
      <w:marBottom w:val="0"/>
      <w:divBdr>
        <w:top w:val="none" w:sz="0" w:space="0" w:color="auto"/>
        <w:left w:val="none" w:sz="0" w:space="0" w:color="auto"/>
        <w:bottom w:val="none" w:sz="0" w:space="0" w:color="auto"/>
        <w:right w:val="none" w:sz="0" w:space="0" w:color="auto"/>
      </w:divBdr>
      <w:divsChild>
        <w:div w:id="1649748201">
          <w:marLeft w:val="0"/>
          <w:marRight w:val="0"/>
          <w:marTop w:val="0"/>
          <w:marBottom w:val="0"/>
          <w:divBdr>
            <w:top w:val="none" w:sz="0" w:space="0" w:color="auto"/>
            <w:left w:val="none" w:sz="0" w:space="0" w:color="auto"/>
            <w:bottom w:val="none" w:sz="0" w:space="0" w:color="auto"/>
            <w:right w:val="none" w:sz="0" w:space="0" w:color="auto"/>
          </w:divBdr>
        </w:div>
        <w:div w:id="1118060985">
          <w:marLeft w:val="0"/>
          <w:marRight w:val="0"/>
          <w:marTop w:val="150"/>
          <w:marBottom w:val="0"/>
          <w:divBdr>
            <w:top w:val="none" w:sz="0" w:space="0" w:color="auto"/>
            <w:left w:val="none" w:sz="0" w:space="0" w:color="auto"/>
            <w:bottom w:val="none" w:sz="0" w:space="0" w:color="auto"/>
            <w:right w:val="none" w:sz="0" w:space="0" w:color="auto"/>
          </w:divBdr>
          <w:divsChild>
            <w:div w:id="1604847173">
              <w:marLeft w:val="1155"/>
              <w:marRight w:val="0"/>
              <w:marTop w:val="0"/>
              <w:marBottom w:val="0"/>
              <w:divBdr>
                <w:top w:val="none" w:sz="0" w:space="0" w:color="auto"/>
                <w:left w:val="none" w:sz="0" w:space="0" w:color="auto"/>
                <w:bottom w:val="none" w:sz="0" w:space="0" w:color="auto"/>
                <w:right w:val="none" w:sz="0" w:space="0" w:color="auto"/>
              </w:divBdr>
            </w:div>
            <w:div w:id="56560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4962801">
      <w:bodyDiv w:val="1"/>
      <w:marLeft w:val="0"/>
      <w:marRight w:val="0"/>
      <w:marTop w:val="0"/>
      <w:marBottom w:val="0"/>
      <w:divBdr>
        <w:top w:val="none" w:sz="0" w:space="0" w:color="auto"/>
        <w:left w:val="none" w:sz="0" w:space="0" w:color="auto"/>
        <w:bottom w:val="none" w:sz="0" w:space="0" w:color="auto"/>
        <w:right w:val="none" w:sz="0" w:space="0" w:color="auto"/>
      </w:divBdr>
      <w:divsChild>
        <w:div w:id="2110850606">
          <w:marLeft w:val="0"/>
          <w:marRight w:val="0"/>
          <w:marTop w:val="0"/>
          <w:marBottom w:val="0"/>
          <w:divBdr>
            <w:top w:val="none" w:sz="0" w:space="0" w:color="auto"/>
            <w:left w:val="none" w:sz="0" w:space="0" w:color="auto"/>
            <w:bottom w:val="none" w:sz="0" w:space="0" w:color="auto"/>
            <w:right w:val="none" w:sz="0" w:space="0" w:color="auto"/>
          </w:divBdr>
        </w:div>
        <w:div w:id="156264301">
          <w:marLeft w:val="0"/>
          <w:marRight w:val="0"/>
          <w:marTop w:val="150"/>
          <w:marBottom w:val="0"/>
          <w:divBdr>
            <w:top w:val="none" w:sz="0" w:space="0" w:color="auto"/>
            <w:left w:val="none" w:sz="0" w:space="0" w:color="auto"/>
            <w:bottom w:val="none" w:sz="0" w:space="0" w:color="auto"/>
            <w:right w:val="none" w:sz="0" w:space="0" w:color="auto"/>
          </w:divBdr>
          <w:divsChild>
            <w:div w:id="1074206547">
              <w:marLeft w:val="1155"/>
              <w:marRight w:val="0"/>
              <w:marTop w:val="0"/>
              <w:marBottom w:val="0"/>
              <w:divBdr>
                <w:top w:val="none" w:sz="0" w:space="0" w:color="auto"/>
                <w:left w:val="none" w:sz="0" w:space="0" w:color="auto"/>
                <w:bottom w:val="none" w:sz="0" w:space="0" w:color="auto"/>
                <w:right w:val="none" w:sz="0" w:space="0" w:color="auto"/>
              </w:divBdr>
            </w:div>
            <w:div w:id="1476875977">
              <w:marLeft w:val="1155"/>
              <w:marRight w:val="0"/>
              <w:marTop w:val="0"/>
              <w:marBottom w:val="0"/>
              <w:divBdr>
                <w:top w:val="none" w:sz="0" w:space="0" w:color="auto"/>
                <w:left w:val="none" w:sz="0" w:space="0" w:color="auto"/>
                <w:bottom w:val="none" w:sz="0" w:space="0" w:color="auto"/>
                <w:right w:val="none" w:sz="0" w:space="0" w:color="auto"/>
              </w:divBdr>
            </w:div>
            <w:div w:id="2025134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5507">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78581">
      <w:bodyDiv w:val="1"/>
      <w:marLeft w:val="0"/>
      <w:marRight w:val="0"/>
      <w:marTop w:val="0"/>
      <w:marBottom w:val="0"/>
      <w:divBdr>
        <w:top w:val="none" w:sz="0" w:space="0" w:color="auto"/>
        <w:left w:val="none" w:sz="0" w:space="0" w:color="auto"/>
        <w:bottom w:val="none" w:sz="0" w:space="0" w:color="auto"/>
        <w:right w:val="none" w:sz="0" w:space="0" w:color="auto"/>
      </w:divBdr>
      <w:divsChild>
        <w:div w:id="1879659133">
          <w:marLeft w:val="0"/>
          <w:marRight w:val="0"/>
          <w:marTop w:val="0"/>
          <w:marBottom w:val="0"/>
          <w:divBdr>
            <w:top w:val="none" w:sz="0" w:space="0" w:color="auto"/>
            <w:left w:val="none" w:sz="0" w:space="0" w:color="auto"/>
            <w:bottom w:val="none" w:sz="0" w:space="0" w:color="auto"/>
            <w:right w:val="none" w:sz="0" w:space="0" w:color="auto"/>
          </w:divBdr>
        </w:div>
        <w:div w:id="1554079363">
          <w:marLeft w:val="0"/>
          <w:marRight w:val="0"/>
          <w:marTop w:val="150"/>
          <w:marBottom w:val="0"/>
          <w:divBdr>
            <w:top w:val="none" w:sz="0" w:space="0" w:color="auto"/>
            <w:left w:val="none" w:sz="0" w:space="0" w:color="auto"/>
            <w:bottom w:val="none" w:sz="0" w:space="0" w:color="auto"/>
            <w:right w:val="none" w:sz="0" w:space="0" w:color="auto"/>
          </w:divBdr>
          <w:divsChild>
            <w:div w:id="1699771156">
              <w:marLeft w:val="1155"/>
              <w:marRight w:val="0"/>
              <w:marTop w:val="0"/>
              <w:marBottom w:val="0"/>
              <w:divBdr>
                <w:top w:val="none" w:sz="0" w:space="0" w:color="auto"/>
                <w:left w:val="none" w:sz="0" w:space="0" w:color="auto"/>
                <w:bottom w:val="none" w:sz="0" w:space="0" w:color="auto"/>
                <w:right w:val="none" w:sz="0" w:space="0" w:color="auto"/>
              </w:divBdr>
            </w:div>
            <w:div w:id="1832522626">
              <w:marLeft w:val="1155"/>
              <w:marRight w:val="0"/>
              <w:marTop w:val="0"/>
              <w:marBottom w:val="0"/>
              <w:divBdr>
                <w:top w:val="none" w:sz="0" w:space="0" w:color="auto"/>
                <w:left w:val="none" w:sz="0" w:space="0" w:color="auto"/>
                <w:bottom w:val="none" w:sz="0" w:space="0" w:color="auto"/>
                <w:right w:val="none" w:sz="0" w:space="0" w:color="auto"/>
              </w:divBdr>
            </w:div>
            <w:div w:id="13383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76334">
      <w:bodyDiv w:val="1"/>
      <w:marLeft w:val="0"/>
      <w:marRight w:val="0"/>
      <w:marTop w:val="0"/>
      <w:marBottom w:val="0"/>
      <w:divBdr>
        <w:top w:val="none" w:sz="0" w:space="0" w:color="auto"/>
        <w:left w:val="none" w:sz="0" w:space="0" w:color="auto"/>
        <w:bottom w:val="none" w:sz="0" w:space="0" w:color="auto"/>
        <w:right w:val="none" w:sz="0" w:space="0" w:color="auto"/>
      </w:divBdr>
      <w:divsChild>
        <w:div w:id="1957784607">
          <w:marLeft w:val="0"/>
          <w:marRight w:val="0"/>
          <w:marTop w:val="0"/>
          <w:marBottom w:val="0"/>
          <w:divBdr>
            <w:top w:val="none" w:sz="0" w:space="0" w:color="auto"/>
            <w:left w:val="none" w:sz="0" w:space="0" w:color="auto"/>
            <w:bottom w:val="none" w:sz="0" w:space="0" w:color="auto"/>
            <w:right w:val="none" w:sz="0" w:space="0" w:color="auto"/>
          </w:divBdr>
        </w:div>
        <w:div w:id="1806655481">
          <w:marLeft w:val="0"/>
          <w:marRight w:val="0"/>
          <w:marTop w:val="150"/>
          <w:marBottom w:val="0"/>
          <w:divBdr>
            <w:top w:val="none" w:sz="0" w:space="0" w:color="auto"/>
            <w:left w:val="none" w:sz="0" w:space="0" w:color="auto"/>
            <w:bottom w:val="none" w:sz="0" w:space="0" w:color="auto"/>
            <w:right w:val="none" w:sz="0" w:space="0" w:color="auto"/>
          </w:divBdr>
          <w:divsChild>
            <w:div w:id="1004940420">
              <w:marLeft w:val="1155"/>
              <w:marRight w:val="0"/>
              <w:marTop w:val="0"/>
              <w:marBottom w:val="0"/>
              <w:divBdr>
                <w:top w:val="none" w:sz="0" w:space="0" w:color="auto"/>
                <w:left w:val="none" w:sz="0" w:space="0" w:color="auto"/>
                <w:bottom w:val="none" w:sz="0" w:space="0" w:color="auto"/>
                <w:right w:val="none" w:sz="0" w:space="0" w:color="auto"/>
              </w:divBdr>
            </w:div>
            <w:div w:id="1703246112">
              <w:marLeft w:val="1155"/>
              <w:marRight w:val="0"/>
              <w:marTop w:val="0"/>
              <w:marBottom w:val="0"/>
              <w:divBdr>
                <w:top w:val="none" w:sz="0" w:space="0" w:color="auto"/>
                <w:left w:val="none" w:sz="0" w:space="0" w:color="auto"/>
                <w:bottom w:val="none" w:sz="0" w:space="0" w:color="auto"/>
                <w:right w:val="none" w:sz="0" w:space="0" w:color="auto"/>
              </w:divBdr>
            </w:div>
            <w:div w:id="174984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080226">
      <w:bodyDiv w:val="1"/>
      <w:marLeft w:val="0"/>
      <w:marRight w:val="0"/>
      <w:marTop w:val="0"/>
      <w:marBottom w:val="0"/>
      <w:divBdr>
        <w:top w:val="none" w:sz="0" w:space="0" w:color="auto"/>
        <w:left w:val="none" w:sz="0" w:space="0" w:color="auto"/>
        <w:bottom w:val="none" w:sz="0" w:space="0" w:color="auto"/>
        <w:right w:val="none" w:sz="0" w:space="0" w:color="auto"/>
      </w:divBdr>
    </w:div>
    <w:div w:id="203608070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09271">
      <w:bodyDiv w:val="1"/>
      <w:marLeft w:val="0"/>
      <w:marRight w:val="0"/>
      <w:marTop w:val="0"/>
      <w:marBottom w:val="0"/>
      <w:divBdr>
        <w:top w:val="none" w:sz="0" w:space="0" w:color="auto"/>
        <w:left w:val="none" w:sz="0" w:space="0" w:color="auto"/>
        <w:bottom w:val="none" w:sz="0" w:space="0" w:color="auto"/>
        <w:right w:val="none" w:sz="0" w:space="0" w:color="auto"/>
      </w:divBdr>
      <w:divsChild>
        <w:div w:id="1635601414">
          <w:marLeft w:val="0"/>
          <w:marRight w:val="0"/>
          <w:marTop w:val="0"/>
          <w:marBottom w:val="0"/>
          <w:divBdr>
            <w:top w:val="none" w:sz="0" w:space="0" w:color="auto"/>
            <w:left w:val="none" w:sz="0" w:space="0" w:color="auto"/>
            <w:bottom w:val="none" w:sz="0" w:space="0" w:color="auto"/>
            <w:right w:val="none" w:sz="0" w:space="0" w:color="auto"/>
          </w:divBdr>
        </w:div>
        <w:div w:id="1035078106">
          <w:marLeft w:val="0"/>
          <w:marRight w:val="0"/>
          <w:marTop w:val="150"/>
          <w:marBottom w:val="0"/>
          <w:divBdr>
            <w:top w:val="none" w:sz="0" w:space="0" w:color="auto"/>
            <w:left w:val="none" w:sz="0" w:space="0" w:color="auto"/>
            <w:bottom w:val="none" w:sz="0" w:space="0" w:color="auto"/>
            <w:right w:val="none" w:sz="0" w:space="0" w:color="auto"/>
          </w:divBdr>
          <w:divsChild>
            <w:div w:id="1398866043">
              <w:marLeft w:val="1155"/>
              <w:marRight w:val="0"/>
              <w:marTop w:val="0"/>
              <w:marBottom w:val="0"/>
              <w:divBdr>
                <w:top w:val="none" w:sz="0" w:space="0" w:color="auto"/>
                <w:left w:val="none" w:sz="0" w:space="0" w:color="auto"/>
                <w:bottom w:val="none" w:sz="0" w:space="0" w:color="auto"/>
                <w:right w:val="none" w:sz="0" w:space="0" w:color="auto"/>
              </w:divBdr>
            </w:div>
            <w:div w:id="95443961">
              <w:marLeft w:val="1155"/>
              <w:marRight w:val="0"/>
              <w:marTop w:val="0"/>
              <w:marBottom w:val="0"/>
              <w:divBdr>
                <w:top w:val="none" w:sz="0" w:space="0" w:color="auto"/>
                <w:left w:val="none" w:sz="0" w:space="0" w:color="auto"/>
                <w:bottom w:val="none" w:sz="0" w:space="0" w:color="auto"/>
                <w:right w:val="none" w:sz="0" w:space="0" w:color="auto"/>
              </w:divBdr>
            </w:div>
            <w:div w:id="429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192695">
      <w:bodyDiv w:val="1"/>
      <w:marLeft w:val="0"/>
      <w:marRight w:val="0"/>
      <w:marTop w:val="0"/>
      <w:marBottom w:val="0"/>
      <w:divBdr>
        <w:top w:val="none" w:sz="0" w:space="0" w:color="auto"/>
        <w:left w:val="none" w:sz="0" w:space="0" w:color="auto"/>
        <w:bottom w:val="none" w:sz="0" w:space="0" w:color="auto"/>
        <w:right w:val="none" w:sz="0" w:space="0" w:color="auto"/>
      </w:divBdr>
      <w:divsChild>
        <w:div w:id="77144653">
          <w:marLeft w:val="0"/>
          <w:marRight w:val="0"/>
          <w:marTop w:val="0"/>
          <w:marBottom w:val="0"/>
          <w:divBdr>
            <w:top w:val="none" w:sz="0" w:space="0" w:color="auto"/>
            <w:left w:val="none" w:sz="0" w:space="0" w:color="auto"/>
            <w:bottom w:val="none" w:sz="0" w:space="0" w:color="auto"/>
            <w:right w:val="none" w:sz="0" w:space="0" w:color="auto"/>
          </w:divBdr>
        </w:div>
        <w:div w:id="74473432">
          <w:marLeft w:val="0"/>
          <w:marRight w:val="0"/>
          <w:marTop w:val="150"/>
          <w:marBottom w:val="0"/>
          <w:divBdr>
            <w:top w:val="none" w:sz="0" w:space="0" w:color="auto"/>
            <w:left w:val="none" w:sz="0" w:space="0" w:color="auto"/>
            <w:bottom w:val="none" w:sz="0" w:space="0" w:color="auto"/>
            <w:right w:val="none" w:sz="0" w:space="0" w:color="auto"/>
          </w:divBdr>
          <w:divsChild>
            <w:div w:id="1025717961">
              <w:marLeft w:val="1155"/>
              <w:marRight w:val="0"/>
              <w:marTop w:val="0"/>
              <w:marBottom w:val="0"/>
              <w:divBdr>
                <w:top w:val="none" w:sz="0" w:space="0" w:color="auto"/>
                <w:left w:val="none" w:sz="0" w:space="0" w:color="auto"/>
                <w:bottom w:val="none" w:sz="0" w:space="0" w:color="auto"/>
                <w:right w:val="none" w:sz="0" w:space="0" w:color="auto"/>
              </w:divBdr>
            </w:div>
            <w:div w:id="1545483515">
              <w:marLeft w:val="1155"/>
              <w:marRight w:val="0"/>
              <w:marTop w:val="0"/>
              <w:marBottom w:val="0"/>
              <w:divBdr>
                <w:top w:val="none" w:sz="0" w:space="0" w:color="auto"/>
                <w:left w:val="none" w:sz="0" w:space="0" w:color="auto"/>
                <w:bottom w:val="none" w:sz="0" w:space="0" w:color="auto"/>
                <w:right w:val="none" w:sz="0" w:space="0" w:color="auto"/>
              </w:divBdr>
            </w:div>
            <w:div w:id="70906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265212">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268256">
      <w:bodyDiv w:val="1"/>
      <w:marLeft w:val="0"/>
      <w:marRight w:val="0"/>
      <w:marTop w:val="0"/>
      <w:marBottom w:val="0"/>
      <w:divBdr>
        <w:top w:val="none" w:sz="0" w:space="0" w:color="auto"/>
        <w:left w:val="none" w:sz="0" w:space="0" w:color="auto"/>
        <w:bottom w:val="none" w:sz="0" w:space="0" w:color="auto"/>
        <w:right w:val="none" w:sz="0" w:space="0" w:color="auto"/>
      </w:divBdr>
      <w:divsChild>
        <w:div w:id="318847852">
          <w:marLeft w:val="0"/>
          <w:marRight w:val="0"/>
          <w:marTop w:val="0"/>
          <w:marBottom w:val="0"/>
          <w:divBdr>
            <w:top w:val="none" w:sz="0" w:space="0" w:color="auto"/>
            <w:left w:val="none" w:sz="0" w:space="0" w:color="auto"/>
            <w:bottom w:val="none" w:sz="0" w:space="0" w:color="auto"/>
            <w:right w:val="none" w:sz="0" w:space="0" w:color="auto"/>
          </w:divBdr>
        </w:div>
        <w:div w:id="1106340818">
          <w:marLeft w:val="0"/>
          <w:marRight w:val="0"/>
          <w:marTop w:val="150"/>
          <w:marBottom w:val="0"/>
          <w:divBdr>
            <w:top w:val="none" w:sz="0" w:space="0" w:color="auto"/>
            <w:left w:val="none" w:sz="0" w:space="0" w:color="auto"/>
            <w:bottom w:val="none" w:sz="0" w:space="0" w:color="auto"/>
            <w:right w:val="none" w:sz="0" w:space="0" w:color="auto"/>
          </w:divBdr>
          <w:divsChild>
            <w:div w:id="1268542889">
              <w:marLeft w:val="1155"/>
              <w:marRight w:val="0"/>
              <w:marTop w:val="0"/>
              <w:marBottom w:val="0"/>
              <w:divBdr>
                <w:top w:val="none" w:sz="0" w:space="0" w:color="auto"/>
                <w:left w:val="none" w:sz="0" w:space="0" w:color="auto"/>
                <w:bottom w:val="none" w:sz="0" w:space="0" w:color="auto"/>
                <w:right w:val="none" w:sz="0" w:space="0" w:color="auto"/>
              </w:divBdr>
            </w:div>
            <w:div w:id="356271093">
              <w:marLeft w:val="1155"/>
              <w:marRight w:val="0"/>
              <w:marTop w:val="0"/>
              <w:marBottom w:val="0"/>
              <w:divBdr>
                <w:top w:val="none" w:sz="0" w:space="0" w:color="auto"/>
                <w:left w:val="none" w:sz="0" w:space="0" w:color="auto"/>
                <w:bottom w:val="none" w:sz="0" w:space="0" w:color="auto"/>
                <w:right w:val="none" w:sz="0" w:space="0" w:color="auto"/>
              </w:divBdr>
            </w:div>
            <w:div w:id="862211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540156">
      <w:bodyDiv w:val="1"/>
      <w:marLeft w:val="0"/>
      <w:marRight w:val="0"/>
      <w:marTop w:val="0"/>
      <w:marBottom w:val="0"/>
      <w:divBdr>
        <w:top w:val="none" w:sz="0" w:space="0" w:color="auto"/>
        <w:left w:val="none" w:sz="0" w:space="0" w:color="auto"/>
        <w:bottom w:val="none" w:sz="0" w:space="0" w:color="auto"/>
        <w:right w:val="none" w:sz="0" w:space="0" w:color="auto"/>
      </w:divBdr>
    </w:div>
    <w:div w:id="2037654434">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041418">
      <w:bodyDiv w:val="1"/>
      <w:marLeft w:val="0"/>
      <w:marRight w:val="0"/>
      <w:marTop w:val="0"/>
      <w:marBottom w:val="0"/>
      <w:divBdr>
        <w:top w:val="none" w:sz="0" w:space="0" w:color="auto"/>
        <w:left w:val="none" w:sz="0" w:space="0" w:color="auto"/>
        <w:bottom w:val="none" w:sz="0" w:space="0" w:color="auto"/>
        <w:right w:val="none" w:sz="0" w:space="0" w:color="auto"/>
      </w:divBdr>
      <w:divsChild>
        <w:div w:id="1889224683">
          <w:marLeft w:val="0"/>
          <w:marRight w:val="0"/>
          <w:marTop w:val="0"/>
          <w:marBottom w:val="0"/>
          <w:divBdr>
            <w:top w:val="none" w:sz="0" w:space="0" w:color="auto"/>
            <w:left w:val="none" w:sz="0" w:space="0" w:color="auto"/>
            <w:bottom w:val="none" w:sz="0" w:space="0" w:color="auto"/>
            <w:right w:val="none" w:sz="0" w:space="0" w:color="auto"/>
          </w:divBdr>
        </w:div>
        <w:div w:id="756710869">
          <w:marLeft w:val="0"/>
          <w:marRight w:val="0"/>
          <w:marTop w:val="150"/>
          <w:marBottom w:val="0"/>
          <w:divBdr>
            <w:top w:val="none" w:sz="0" w:space="0" w:color="auto"/>
            <w:left w:val="none" w:sz="0" w:space="0" w:color="auto"/>
            <w:bottom w:val="none" w:sz="0" w:space="0" w:color="auto"/>
            <w:right w:val="none" w:sz="0" w:space="0" w:color="auto"/>
          </w:divBdr>
          <w:divsChild>
            <w:div w:id="723679320">
              <w:marLeft w:val="1155"/>
              <w:marRight w:val="0"/>
              <w:marTop w:val="0"/>
              <w:marBottom w:val="0"/>
              <w:divBdr>
                <w:top w:val="none" w:sz="0" w:space="0" w:color="auto"/>
                <w:left w:val="none" w:sz="0" w:space="0" w:color="auto"/>
                <w:bottom w:val="none" w:sz="0" w:space="0" w:color="auto"/>
                <w:right w:val="none" w:sz="0" w:space="0" w:color="auto"/>
              </w:divBdr>
            </w:div>
            <w:div w:id="1876039924">
              <w:marLeft w:val="1155"/>
              <w:marRight w:val="0"/>
              <w:marTop w:val="0"/>
              <w:marBottom w:val="0"/>
              <w:divBdr>
                <w:top w:val="none" w:sz="0" w:space="0" w:color="auto"/>
                <w:left w:val="none" w:sz="0" w:space="0" w:color="auto"/>
                <w:bottom w:val="none" w:sz="0" w:space="0" w:color="auto"/>
                <w:right w:val="none" w:sz="0" w:space="0" w:color="auto"/>
              </w:divBdr>
            </w:div>
            <w:div w:id="1189485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8966081">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5134">
      <w:bodyDiv w:val="1"/>
      <w:marLeft w:val="0"/>
      <w:marRight w:val="0"/>
      <w:marTop w:val="0"/>
      <w:marBottom w:val="0"/>
      <w:divBdr>
        <w:top w:val="none" w:sz="0" w:space="0" w:color="auto"/>
        <w:left w:val="none" w:sz="0" w:space="0" w:color="auto"/>
        <w:bottom w:val="none" w:sz="0" w:space="0" w:color="auto"/>
        <w:right w:val="none" w:sz="0" w:space="0" w:color="auto"/>
      </w:divBdr>
      <w:divsChild>
        <w:div w:id="888960086">
          <w:marLeft w:val="0"/>
          <w:marRight w:val="0"/>
          <w:marTop w:val="0"/>
          <w:marBottom w:val="0"/>
          <w:divBdr>
            <w:top w:val="none" w:sz="0" w:space="0" w:color="auto"/>
            <w:left w:val="none" w:sz="0" w:space="0" w:color="auto"/>
            <w:bottom w:val="none" w:sz="0" w:space="0" w:color="auto"/>
            <w:right w:val="none" w:sz="0" w:space="0" w:color="auto"/>
          </w:divBdr>
        </w:div>
        <w:div w:id="1548451595">
          <w:marLeft w:val="0"/>
          <w:marRight w:val="0"/>
          <w:marTop w:val="150"/>
          <w:marBottom w:val="0"/>
          <w:divBdr>
            <w:top w:val="none" w:sz="0" w:space="0" w:color="auto"/>
            <w:left w:val="none" w:sz="0" w:space="0" w:color="auto"/>
            <w:bottom w:val="none" w:sz="0" w:space="0" w:color="auto"/>
            <w:right w:val="none" w:sz="0" w:space="0" w:color="auto"/>
          </w:divBdr>
          <w:divsChild>
            <w:div w:id="1166555394">
              <w:marLeft w:val="1155"/>
              <w:marRight w:val="0"/>
              <w:marTop w:val="0"/>
              <w:marBottom w:val="0"/>
              <w:divBdr>
                <w:top w:val="none" w:sz="0" w:space="0" w:color="auto"/>
                <w:left w:val="none" w:sz="0" w:space="0" w:color="auto"/>
                <w:bottom w:val="none" w:sz="0" w:space="0" w:color="auto"/>
                <w:right w:val="none" w:sz="0" w:space="0" w:color="auto"/>
              </w:divBdr>
            </w:div>
            <w:div w:id="708338532">
              <w:marLeft w:val="1155"/>
              <w:marRight w:val="0"/>
              <w:marTop w:val="0"/>
              <w:marBottom w:val="0"/>
              <w:divBdr>
                <w:top w:val="none" w:sz="0" w:space="0" w:color="auto"/>
                <w:left w:val="none" w:sz="0" w:space="0" w:color="auto"/>
                <w:bottom w:val="none" w:sz="0" w:space="0" w:color="auto"/>
                <w:right w:val="none" w:sz="0" w:space="0" w:color="auto"/>
              </w:divBdr>
            </w:div>
            <w:div w:id="60057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27740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3082">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816687">
      <w:bodyDiv w:val="1"/>
      <w:marLeft w:val="0"/>
      <w:marRight w:val="0"/>
      <w:marTop w:val="0"/>
      <w:marBottom w:val="0"/>
      <w:divBdr>
        <w:top w:val="none" w:sz="0" w:space="0" w:color="auto"/>
        <w:left w:val="none" w:sz="0" w:space="0" w:color="auto"/>
        <w:bottom w:val="none" w:sz="0" w:space="0" w:color="auto"/>
        <w:right w:val="none" w:sz="0" w:space="0" w:color="auto"/>
      </w:divBdr>
      <w:divsChild>
        <w:div w:id="1406876019">
          <w:marLeft w:val="0"/>
          <w:marRight w:val="0"/>
          <w:marTop w:val="0"/>
          <w:marBottom w:val="0"/>
          <w:divBdr>
            <w:top w:val="none" w:sz="0" w:space="0" w:color="auto"/>
            <w:left w:val="none" w:sz="0" w:space="0" w:color="auto"/>
            <w:bottom w:val="none" w:sz="0" w:space="0" w:color="auto"/>
            <w:right w:val="none" w:sz="0" w:space="0" w:color="auto"/>
          </w:divBdr>
        </w:div>
        <w:div w:id="1966620029">
          <w:marLeft w:val="0"/>
          <w:marRight w:val="0"/>
          <w:marTop w:val="150"/>
          <w:marBottom w:val="0"/>
          <w:divBdr>
            <w:top w:val="none" w:sz="0" w:space="0" w:color="auto"/>
            <w:left w:val="none" w:sz="0" w:space="0" w:color="auto"/>
            <w:bottom w:val="none" w:sz="0" w:space="0" w:color="auto"/>
            <w:right w:val="none" w:sz="0" w:space="0" w:color="auto"/>
          </w:divBdr>
          <w:divsChild>
            <w:div w:id="1911771536">
              <w:marLeft w:val="1155"/>
              <w:marRight w:val="0"/>
              <w:marTop w:val="0"/>
              <w:marBottom w:val="0"/>
              <w:divBdr>
                <w:top w:val="none" w:sz="0" w:space="0" w:color="auto"/>
                <w:left w:val="none" w:sz="0" w:space="0" w:color="auto"/>
                <w:bottom w:val="none" w:sz="0" w:space="0" w:color="auto"/>
                <w:right w:val="none" w:sz="0" w:space="0" w:color="auto"/>
              </w:divBdr>
            </w:div>
            <w:div w:id="431752541">
              <w:marLeft w:val="1155"/>
              <w:marRight w:val="0"/>
              <w:marTop w:val="0"/>
              <w:marBottom w:val="0"/>
              <w:divBdr>
                <w:top w:val="none" w:sz="0" w:space="0" w:color="auto"/>
                <w:left w:val="none" w:sz="0" w:space="0" w:color="auto"/>
                <w:bottom w:val="none" w:sz="0" w:space="0" w:color="auto"/>
                <w:right w:val="none" w:sz="0" w:space="0" w:color="auto"/>
              </w:divBdr>
            </w:div>
            <w:div w:id="12912826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664347">
      <w:bodyDiv w:val="1"/>
      <w:marLeft w:val="0"/>
      <w:marRight w:val="0"/>
      <w:marTop w:val="0"/>
      <w:marBottom w:val="0"/>
      <w:divBdr>
        <w:top w:val="none" w:sz="0" w:space="0" w:color="auto"/>
        <w:left w:val="none" w:sz="0" w:space="0" w:color="auto"/>
        <w:bottom w:val="none" w:sz="0" w:space="0" w:color="auto"/>
        <w:right w:val="none" w:sz="0" w:space="0" w:color="auto"/>
      </w:divBdr>
      <w:divsChild>
        <w:div w:id="1089083344">
          <w:marLeft w:val="0"/>
          <w:marRight w:val="0"/>
          <w:marTop w:val="0"/>
          <w:marBottom w:val="0"/>
          <w:divBdr>
            <w:top w:val="none" w:sz="0" w:space="0" w:color="auto"/>
            <w:left w:val="none" w:sz="0" w:space="0" w:color="auto"/>
            <w:bottom w:val="none" w:sz="0" w:space="0" w:color="auto"/>
            <w:right w:val="none" w:sz="0" w:space="0" w:color="auto"/>
          </w:divBdr>
        </w:div>
        <w:div w:id="183516824">
          <w:marLeft w:val="0"/>
          <w:marRight w:val="0"/>
          <w:marTop w:val="150"/>
          <w:marBottom w:val="0"/>
          <w:divBdr>
            <w:top w:val="none" w:sz="0" w:space="0" w:color="auto"/>
            <w:left w:val="none" w:sz="0" w:space="0" w:color="auto"/>
            <w:bottom w:val="none" w:sz="0" w:space="0" w:color="auto"/>
            <w:right w:val="none" w:sz="0" w:space="0" w:color="auto"/>
          </w:divBdr>
          <w:divsChild>
            <w:div w:id="462693547">
              <w:marLeft w:val="1155"/>
              <w:marRight w:val="0"/>
              <w:marTop w:val="0"/>
              <w:marBottom w:val="0"/>
              <w:divBdr>
                <w:top w:val="none" w:sz="0" w:space="0" w:color="auto"/>
                <w:left w:val="none" w:sz="0" w:space="0" w:color="auto"/>
                <w:bottom w:val="none" w:sz="0" w:space="0" w:color="auto"/>
                <w:right w:val="none" w:sz="0" w:space="0" w:color="auto"/>
              </w:divBdr>
            </w:div>
            <w:div w:id="985089284">
              <w:marLeft w:val="1155"/>
              <w:marRight w:val="0"/>
              <w:marTop w:val="0"/>
              <w:marBottom w:val="0"/>
              <w:divBdr>
                <w:top w:val="none" w:sz="0" w:space="0" w:color="auto"/>
                <w:left w:val="none" w:sz="0" w:space="0" w:color="auto"/>
                <w:bottom w:val="none" w:sz="0" w:space="0" w:color="auto"/>
                <w:right w:val="none" w:sz="0" w:space="0" w:color="auto"/>
              </w:divBdr>
            </w:div>
            <w:div w:id="112997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243751">
      <w:bodyDiv w:val="1"/>
      <w:marLeft w:val="0"/>
      <w:marRight w:val="0"/>
      <w:marTop w:val="0"/>
      <w:marBottom w:val="0"/>
      <w:divBdr>
        <w:top w:val="none" w:sz="0" w:space="0" w:color="auto"/>
        <w:left w:val="none" w:sz="0" w:space="0" w:color="auto"/>
        <w:bottom w:val="none" w:sz="0" w:space="0" w:color="auto"/>
        <w:right w:val="none" w:sz="0" w:space="0" w:color="auto"/>
      </w:divBdr>
      <w:divsChild>
        <w:div w:id="857619287">
          <w:marLeft w:val="0"/>
          <w:marRight w:val="0"/>
          <w:marTop w:val="0"/>
          <w:marBottom w:val="0"/>
          <w:divBdr>
            <w:top w:val="none" w:sz="0" w:space="0" w:color="auto"/>
            <w:left w:val="none" w:sz="0" w:space="0" w:color="auto"/>
            <w:bottom w:val="none" w:sz="0" w:space="0" w:color="auto"/>
            <w:right w:val="none" w:sz="0" w:space="0" w:color="auto"/>
          </w:divBdr>
        </w:div>
        <w:div w:id="1203666435">
          <w:marLeft w:val="0"/>
          <w:marRight w:val="0"/>
          <w:marTop w:val="150"/>
          <w:marBottom w:val="0"/>
          <w:divBdr>
            <w:top w:val="none" w:sz="0" w:space="0" w:color="auto"/>
            <w:left w:val="none" w:sz="0" w:space="0" w:color="auto"/>
            <w:bottom w:val="none" w:sz="0" w:space="0" w:color="auto"/>
            <w:right w:val="none" w:sz="0" w:space="0" w:color="auto"/>
          </w:divBdr>
          <w:divsChild>
            <w:div w:id="1013335116">
              <w:marLeft w:val="1155"/>
              <w:marRight w:val="0"/>
              <w:marTop w:val="0"/>
              <w:marBottom w:val="0"/>
              <w:divBdr>
                <w:top w:val="none" w:sz="0" w:space="0" w:color="auto"/>
                <w:left w:val="none" w:sz="0" w:space="0" w:color="auto"/>
                <w:bottom w:val="none" w:sz="0" w:space="0" w:color="auto"/>
                <w:right w:val="none" w:sz="0" w:space="0" w:color="auto"/>
              </w:divBdr>
            </w:div>
            <w:div w:id="789864771">
              <w:marLeft w:val="1155"/>
              <w:marRight w:val="0"/>
              <w:marTop w:val="0"/>
              <w:marBottom w:val="0"/>
              <w:divBdr>
                <w:top w:val="none" w:sz="0" w:space="0" w:color="auto"/>
                <w:left w:val="none" w:sz="0" w:space="0" w:color="auto"/>
                <w:bottom w:val="none" w:sz="0" w:space="0" w:color="auto"/>
                <w:right w:val="none" w:sz="0" w:space="0" w:color="auto"/>
              </w:divBdr>
            </w:div>
            <w:div w:id="157890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5578">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288753">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3180">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554062">
      <w:bodyDiv w:val="1"/>
      <w:marLeft w:val="0"/>
      <w:marRight w:val="0"/>
      <w:marTop w:val="0"/>
      <w:marBottom w:val="0"/>
      <w:divBdr>
        <w:top w:val="none" w:sz="0" w:space="0" w:color="auto"/>
        <w:left w:val="none" w:sz="0" w:space="0" w:color="auto"/>
        <w:bottom w:val="none" w:sz="0" w:space="0" w:color="auto"/>
        <w:right w:val="none" w:sz="0" w:space="0" w:color="auto"/>
      </w:divBdr>
      <w:divsChild>
        <w:div w:id="1425808676">
          <w:marLeft w:val="0"/>
          <w:marRight w:val="0"/>
          <w:marTop w:val="0"/>
          <w:marBottom w:val="0"/>
          <w:divBdr>
            <w:top w:val="none" w:sz="0" w:space="0" w:color="auto"/>
            <w:left w:val="none" w:sz="0" w:space="0" w:color="auto"/>
            <w:bottom w:val="none" w:sz="0" w:space="0" w:color="auto"/>
            <w:right w:val="none" w:sz="0" w:space="0" w:color="auto"/>
          </w:divBdr>
        </w:div>
        <w:div w:id="725835329">
          <w:marLeft w:val="0"/>
          <w:marRight w:val="0"/>
          <w:marTop w:val="150"/>
          <w:marBottom w:val="0"/>
          <w:divBdr>
            <w:top w:val="none" w:sz="0" w:space="0" w:color="auto"/>
            <w:left w:val="none" w:sz="0" w:space="0" w:color="auto"/>
            <w:bottom w:val="none" w:sz="0" w:space="0" w:color="auto"/>
            <w:right w:val="none" w:sz="0" w:space="0" w:color="auto"/>
          </w:divBdr>
          <w:divsChild>
            <w:div w:id="1113674782">
              <w:marLeft w:val="1155"/>
              <w:marRight w:val="0"/>
              <w:marTop w:val="0"/>
              <w:marBottom w:val="0"/>
              <w:divBdr>
                <w:top w:val="none" w:sz="0" w:space="0" w:color="auto"/>
                <w:left w:val="none" w:sz="0" w:space="0" w:color="auto"/>
                <w:bottom w:val="none" w:sz="0" w:space="0" w:color="auto"/>
                <w:right w:val="none" w:sz="0" w:space="0" w:color="auto"/>
              </w:divBdr>
            </w:div>
            <w:div w:id="812869143">
              <w:marLeft w:val="1155"/>
              <w:marRight w:val="0"/>
              <w:marTop w:val="0"/>
              <w:marBottom w:val="0"/>
              <w:divBdr>
                <w:top w:val="none" w:sz="0" w:space="0" w:color="auto"/>
                <w:left w:val="none" w:sz="0" w:space="0" w:color="auto"/>
                <w:bottom w:val="none" w:sz="0" w:space="0" w:color="auto"/>
                <w:right w:val="none" w:sz="0" w:space="0" w:color="auto"/>
              </w:divBdr>
            </w:div>
            <w:div w:id="953712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745975">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4193">
      <w:bodyDiv w:val="1"/>
      <w:marLeft w:val="0"/>
      <w:marRight w:val="0"/>
      <w:marTop w:val="0"/>
      <w:marBottom w:val="0"/>
      <w:divBdr>
        <w:top w:val="none" w:sz="0" w:space="0" w:color="auto"/>
        <w:left w:val="none" w:sz="0" w:space="0" w:color="auto"/>
        <w:bottom w:val="none" w:sz="0" w:space="0" w:color="auto"/>
        <w:right w:val="none" w:sz="0" w:space="0" w:color="auto"/>
      </w:divBdr>
      <w:divsChild>
        <w:div w:id="1124037223">
          <w:marLeft w:val="0"/>
          <w:marRight w:val="0"/>
          <w:marTop w:val="0"/>
          <w:marBottom w:val="0"/>
          <w:divBdr>
            <w:top w:val="none" w:sz="0" w:space="0" w:color="auto"/>
            <w:left w:val="none" w:sz="0" w:space="0" w:color="auto"/>
            <w:bottom w:val="none" w:sz="0" w:space="0" w:color="auto"/>
            <w:right w:val="none" w:sz="0" w:space="0" w:color="auto"/>
          </w:divBdr>
        </w:div>
        <w:div w:id="624042490">
          <w:marLeft w:val="0"/>
          <w:marRight w:val="0"/>
          <w:marTop w:val="150"/>
          <w:marBottom w:val="0"/>
          <w:divBdr>
            <w:top w:val="none" w:sz="0" w:space="0" w:color="auto"/>
            <w:left w:val="none" w:sz="0" w:space="0" w:color="auto"/>
            <w:bottom w:val="none" w:sz="0" w:space="0" w:color="auto"/>
            <w:right w:val="none" w:sz="0" w:space="0" w:color="auto"/>
          </w:divBdr>
          <w:divsChild>
            <w:div w:id="950550943">
              <w:marLeft w:val="1155"/>
              <w:marRight w:val="0"/>
              <w:marTop w:val="0"/>
              <w:marBottom w:val="0"/>
              <w:divBdr>
                <w:top w:val="none" w:sz="0" w:space="0" w:color="auto"/>
                <w:left w:val="none" w:sz="0" w:space="0" w:color="auto"/>
                <w:bottom w:val="none" w:sz="0" w:space="0" w:color="auto"/>
                <w:right w:val="none" w:sz="0" w:space="0" w:color="auto"/>
              </w:divBdr>
            </w:div>
            <w:div w:id="347755605">
              <w:marLeft w:val="1155"/>
              <w:marRight w:val="0"/>
              <w:marTop w:val="0"/>
              <w:marBottom w:val="0"/>
              <w:divBdr>
                <w:top w:val="none" w:sz="0" w:space="0" w:color="auto"/>
                <w:left w:val="none" w:sz="0" w:space="0" w:color="auto"/>
                <w:bottom w:val="none" w:sz="0" w:space="0" w:color="auto"/>
                <w:right w:val="none" w:sz="0" w:space="0" w:color="auto"/>
              </w:divBdr>
            </w:div>
            <w:div w:id="1728725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672738">
      <w:bodyDiv w:val="1"/>
      <w:marLeft w:val="0"/>
      <w:marRight w:val="0"/>
      <w:marTop w:val="0"/>
      <w:marBottom w:val="0"/>
      <w:divBdr>
        <w:top w:val="none" w:sz="0" w:space="0" w:color="auto"/>
        <w:left w:val="none" w:sz="0" w:space="0" w:color="auto"/>
        <w:bottom w:val="none" w:sz="0" w:space="0" w:color="auto"/>
        <w:right w:val="none" w:sz="0" w:space="0" w:color="auto"/>
      </w:divBdr>
      <w:divsChild>
        <w:div w:id="1903520551">
          <w:marLeft w:val="0"/>
          <w:marRight w:val="0"/>
          <w:marTop w:val="0"/>
          <w:marBottom w:val="0"/>
          <w:divBdr>
            <w:top w:val="none" w:sz="0" w:space="0" w:color="auto"/>
            <w:left w:val="none" w:sz="0" w:space="0" w:color="auto"/>
            <w:bottom w:val="none" w:sz="0" w:space="0" w:color="auto"/>
            <w:right w:val="none" w:sz="0" w:space="0" w:color="auto"/>
          </w:divBdr>
        </w:div>
        <w:div w:id="1457522585">
          <w:marLeft w:val="0"/>
          <w:marRight w:val="0"/>
          <w:marTop w:val="150"/>
          <w:marBottom w:val="0"/>
          <w:divBdr>
            <w:top w:val="none" w:sz="0" w:space="0" w:color="auto"/>
            <w:left w:val="none" w:sz="0" w:space="0" w:color="auto"/>
            <w:bottom w:val="none" w:sz="0" w:space="0" w:color="auto"/>
            <w:right w:val="none" w:sz="0" w:space="0" w:color="auto"/>
          </w:divBdr>
          <w:divsChild>
            <w:div w:id="1420249934">
              <w:marLeft w:val="1155"/>
              <w:marRight w:val="0"/>
              <w:marTop w:val="0"/>
              <w:marBottom w:val="0"/>
              <w:divBdr>
                <w:top w:val="none" w:sz="0" w:space="0" w:color="auto"/>
                <w:left w:val="none" w:sz="0" w:space="0" w:color="auto"/>
                <w:bottom w:val="none" w:sz="0" w:space="0" w:color="auto"/>
                <w:right w:val="none" w:sz="0" w:space="0" w:color="auto"/>
              </w:divBdr>
            </w:div>
            <w:div w:id="329262150">
              <w:marLeft w:val="1155"/>
              <w:marRight w:val="0"/>
              <w:marTop w:val="0"/>
              <w:marBottom w:val="0"/>
              <w:divBdr>
                <w:top w:val="none" w:sz="0" w:space="0" w:color="auto"/>
                <w:left w:val="none" w:sz="0" w:space="0" w:color="auto"/>
                <w:bottom w:val="none" w:sz="0" w:space="0" w:color="auto"/>
                <w:right w:val="none" w:sz="0" w:space="0" w:color="auto"/>
              </w:divBdr>
            </w:div>
            <w:div w:id="315034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251078">
      <w:bodyDiv w:val="1"/>
      <w:marLeft w:val="0"/>
      <w:marRight w:val="0"/>
      <w:marTop w:val="0"/>
      <w:marBottom w:val="0"/>
      <w:divBdr>
        <w:top w:val="none" w:sz="0" w:space="0" w:color="auto"/>
        <w:left w:val="none" w:sz="0" w:space="0" w:color="auto"/>
        <w:bottom w:val="none" w:sz="0" w:space="0" w:color="auto"/>
        <w:right w:val="none" w:sz="0" w:space="0" w:color="auto"/>
      </w:divBdr>
      <w:divsChild>
        <w:div w:id="1795321976">
          <w:marLeft w:val="0"/>
          <w:marRight w:val="0"/>
          <w:marTop w:val="0"/>
          <w:marBottom w:val="0"/>
          <w:divBdr>
            <w:top w:val="none" w:sz="0" w:space="0" w:color="auto"/>
            <w:left w:val="none" w:sz="0" w:space="0" w:color="auto"/>
            <w:bottom w:val="none" w:sz="0" w:space="0" w:color="auto"/>
            <w:right w:val="none" w:sz="0" w:space="0" w:color="auto"/>
          </w:divBdr>
        </w:div>
        <w:div w:id="1481193753">
          <w:marLeft w:val="0"/>
          <w:marRight w:val="0"/>
          <w:marTop w:val="150"/>
          <w:marBottom w:val="0"/>
          <w:divBdr>
            <w:top w:val="none" w:sz="0" w:space="0" w:color="auto"/>
            <w:left w:val="none" w:sz="0" w:space="0" w:color="auto"/>
            <w:bottom w:val="none" w:sz="0" w:space="0" w:color="auto"/>
            <w:right w:val="none" w:sz="0" w:space="0" w:color="auto"/>
          </w:divBdr>
          <w:divsChild>
            <w:div w:id="123427842">
              <w:marLeft w:val="1155"/>
              <w:marRight w:val="0"/>
              <w:marTop w:val="0"/>
              <w:marBottom w:val="0"/>
              <w:divBdr>
                <w:top w:val="none" w:sz="0" w:space="0" w:color="auto"/>
                <w:left w:val="none" w:sz="0" w:space="0" w:color="auto"/>
                <w:bottom w:val="none" w:sz="0" w:space="0" w:color="auto"/>
                <w:right w:val="none" w:sz="0" w:space="0" w:color="auto"/>
              </w:divBdr>
            </w:div>
            <w:div w:id="1436053500">
              <w:marLeft w:val="1155"/>
              <w:marRight w:val="0"/>
              <w:marTop w:val="0"/>
              <w:marBottom w:val="0"/>
              <w:divBdr>
                <w:top w:val="none" w:sz="0" w:space="0" w:color="auto"/>
                <w:left w:val="none" w:sz="0" w:space="0" w:color="auto"/>
                <w:bottom w:val="none" w:sz="0" w:space="0" w:color="auto"/>
                <w:right w:val="none" w:sz="0" w:space="0" w:color="auto"/>
              </w:divBdr>
            </w:div>
            <w:div w:id="124283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636">
      <w:bodyDiv w:val="1"/>
      <w:marLeft w:val="0"/>
      <w:marRight w:val="0"/>
      <w:marTop w:val="0"/>
      <w:marBottom w:val="0"/>
      <w:divBdr>
        <w:top w:val="none" w:sz="0" w:space="0" w:color="auto"/>
        <w:left w:val="none" w:sz="0" w:space="0" w:color="auto"/>
        <w:bottom w:val="none" w:sz="0" w:space="0" w:color="auto"/>
        <w:right w:val="none" w:sz="0" w:space="0" w:color="auto"/>
      </w:divBdr>
      <w:divsChild>
        <w:div w:id="872957816">
          <w:marLeft w:val="0"/>
          <w:marRight w:val="0"/>
          <w:marTop w:val="0"/>
          <w:marBottom w:val="0"/>
          <w:divBdr>
            <w:top w:val="none" w:sz="0" w:space="0" w:color="auto"/>
            <w:left w:val="none" w:sz="0" w:space="0" w:color="auto"/>
            <w:bottom w:val="none" w:sz="0" w:space="0" w:color="auto"/>
            <w:right w:val="none" w:sz="0" w:space="0" w:color="auto"/>
          </w:divBdr>
        </w:div>
        <w:div w:id="559023408">
          <w:marLeft w:val="0"/>
          <w:marRight w:val="0"/>
          <w:marTop w:val="150"/>
          <w:marBottom w:val="0"/>
          <w:divBdr>
            <w:top w:val="none" w:sz="0" w:space="0" w:color="auto"/>
            <w:left w:val="none" w:sz="0" w:space="0" w:color="auto"/>
            <w:bottom w:val="none" w:sz="0" w:space="0" w:color="auto"/>
            <w:right w:val="none" w:sz="0" w:space="0" w:color="auto"/>
          </w:divBdr>
          <w:divsChild>
            <w:div w:id="1029526255">
              <w:marLeft w:val="1155"/>
              <w:marRight w:val="0"/>
              <w:marTop w:val="0"/>
              <w:marBottom w:val="0"/>
              <w:divBdr>
                <w:top w:val="none" w:sz="0" w:space="0" w:color="auto"/>
                <w:left w:val="none" w:sz="0" w:space="0" w:color="auto"/>
                <w:bottom w:val="none" w:sz="0" w:space="0" w:color="auto"/>
                <w:right w:val="none" w:sz="0" w:space="0" w:color="auto"/>
              </w:divBdr>
            </w:div>
            <w:div w:id="1208105939">
              <w:marLeft w:val="1155"/>
              <w:marRight w:val="0"/>
              <w:marTop w:val="0"/>
              <w:marBottom w:val="0"/>
              <w:divBdr>
                <w:top w:val="none" w:sz="0" w:space="0" w:color="auto"/>
                <w:left w:val="none" w:sz="0" w:space="0" w:color="auto"/>
                <w:bottom w:val="none" w:sz="0" w:space="0" w:color="auto"/>
                <w:right w:val="none" w:sz="0" w:space="0" w:color="auto"/>
              </w:divBdr>
            </w:div>
            <w:div w:id="802501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44546">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67366">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789178">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129432">
      <w:bodyDiv w:val="1"/>
      <w:marLeft w:val="0"/>
      <w:marRight w:val="0"/>
      <w:marTop w:val="0"/>
      <w:marBottom w:val="0"/>
      <w:divBdr>
        <w:top w:val="none" w:sz="0" w:space="0" w:color="auto"/>
        <w:left w:val="none" w:sz="0" w:space="0" w:color="auto"/>
        <w:bottom w:val="none" w:sz="0" w:space="0" w:color="auto"/>
        <w:right w:val="none" w:sz="0" w:space="0" w:color="auto"/>
      </w:divBdr>
      <w:divsChild>
        <w:div w:id="50157222">
          <w:marLeft w:val="0"/>
          <w:marRight w:val="0"/>
          <w:marTop w:val="0"/>
          <w:marBottom w:val="0"/>
          <w:divBdr>
            <w:top w:val="none" w:sz="0" w:space="0" w:color="auto"/>
            <w:left w:val="none" w:sz="0" w:space="0" w:color="auto"/>
            <w:bottom w:val="none" w:sz="0" w:space="0" w:color="auto"/>
            <w:right w:val="none" w:sz="0" w:space="0" w:color="auto"/>
          </w:divBdr>
        </w:div>
        <w:div w:id="1532457481">
          <w:marLeft w:val="0"/>
          <w:marRight w:val="0"/>
          <w:marTop w:val="150"/>
          <w:marBottom w:val="0"/>
          <w:divBdr>
            <w:top w:val="none" w:sz="0" w:space="0" w:color="auto"/>
            <w:left w:val="none" w:sz="0" w:space="0" w:color="auto"/>
            <w:bottom w:val="none" w:sz="0" w:space="0" w:color="auto"/>
            <w:right w:val="none" w:sz="0" w:space="0" w:color="auto"/>
          </w:divBdr>
          <w:divsChild>
            <w:div w:id="358045631">
              <w:marLeft w:val="1155"/>
              <w:marRight w:val="0"/>
              <w:marTop w:val="0"/>
              <w:marBottom w:val="0"/>
              <w:divBdr>
                <w:top w:val="none" w:sz="0" w:space="0" w:color="auto"/>
                <w:left w:val="none" w:sz="0" w:space="0" w:color="auto"/>
                <w:bottom w:val="none" w:sz="0" w:space="0" w:color="auto"/>
                <w:right w:val="none" w:sz="0" w:space="0" w:color="auto"/>
              </w:divBdr>
            </w:div>
            <w:div w:id="1458646691">
              <w:marLeft w:val="1155"/>
              <w:marRight w:val="0"/>
              <w:marTop w:val="0"/>
              <w:marBottom w:val="0"/>
              <w:divBdr>
                <w:top w:val="none" w:sz="0" w:space="0" w:color="auto"/>
                <w:left w:val="none" w:sz="0" w:space="0" w:color="auto"/>
                <w:bottom w:val="none" w:sz="0" w:space="0" w:color="auto"/>
                <w:right w:val="none" w:sz="0" w:space="0" w:color="auto"/>
              </w:divBdr>
            </w:div>
            <w:div w:id="1178882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371334">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6946">
      <w:bodyDiv w:val="1"/>
      <w:marLeft w:val="0"/>
      <w:marRight w:val="0"/>
      <w:marTop w:val="0"/>
      <w:marBottom w:val="0"/>
      <w:divBdr>
        <w:top w:val="none" w:sz="0" w:space="0" w:color="auto"/>
        <w:left w:val="none" w:sz="0" w:space="0" w:color="auto"/>
        <w:bottom w:val="none" w:sz="0" w:space="0" w:color="auto"/>
        <w:right w:val="none" w:sz="0" w:space="0" w:color="auto"/>
      </w:divBdr>
      <w:divsChild>
        <w:div w:id="174731356">
          <w:marLeft w:val="0"/>
          <w:marRight w:val="0"/>
          <w:marTop w:val="0"/>
          <w:marBottom w:val="0"/>
          <w:divBdr>
            <w:top w:val="none" w:sz="0" w:space="0" w:color="auto"/>
            <w:left w:val="none" w:sz="0" w:space="0" w:color="auto"/>
            <w:bottom w:val="none" w:sz="0" w:space="0" w:color="auto"/>
            <w:right w:val="none" w:sz="0" w:space="0" w:color="auto"/>
          </w:divBdr>
        </w:div>
        <w:div w:id="1278443342">
          <w:marLeft w:val="0"/>
          <w:marRight w:val="0"/>
          <w:marTop w:val="150"/>
          <w:marBottom w:val="0"/>
          <w:divBdr>
            <w:top w:val="none" w:sz="0" w:space="0" w:color="auto"/>
            <w:left w:val="none" w:sz="0" w:space="0" w:color="auto"/>
            <w:bottom w:val="none" w:sz="0" w:space="0" w:color="auto"/>
            <w:right w:val="none" w:sz="0" w:space="0" w:color="auto"/>
          </w:divBdr>
          <w:divsChild>
            <w:div w:id="1950426450">
              <w:marLeft w:val="1155"/>
              <w:marRight w:val="0"/>
              <w:marTop w:val="0"/>
              <w:marBottom w:val="0"/>
              <w:divBdr>
                <w:top w:val="none" w:sz="0" w:space="0" w:color="auto"/>
                <w:left w:val="none" w:sz="0" w:space="0" w:color="auto"/>
                <w:bottom w:val="none" w:sz="0" w:space="0" w:color="auto"/>
                <w:right w:val="none" w:sz="0" w:space="0" w:color="auto"/>
              </w:divBdr>
            </w:div>
            <w:div w:id="1502696057">
              <w:marLeft w:val="1155"/>
              <w:marRight w:val="0"/>
              <w:marTop w:val="0"/>
              <w:marBottom w:val="0"/>
              <w:divBdr>
                <w:top w:val="none" w:sz="0" w:space="0" w:color="auto"/>
                <w:left w:val="none" w:sz="0" w:space="0" w:color="auto"/>
                <w:bottom w:val="none" w:sz="0" w:space="0" w:color="auto"/>
                <w:right w:val="none" w:sz="0" w:space="0" w:color="auto"/>
              </w:divBdr>
            </w:div>
            <w:div w:id="423305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38997">
      <w:bodyDiv w:val="1"/>
      <w:marLeft w:val="0"/>
      <w:marRight w:val="0"/>
      <w:marTop w:val="0"/>
      <w:marBottom w:val="0"/>
      <w:divBdr>
        <w:top w:val="none" w:sz="0" w:space="0" w:color="auto"/>
        <w:left w:val="none" w:sz="0" w:space="0" w:color="auto"/>
        <w:bottom w:val="none" w:sz="0" w:space="0" w:color="auto"/>
        <w:right w:val="none" w:sz="0" w:space="0" w:color="auto"/>
      </w:divBdr>
      <w:divsChild>
        <w:div w:id="1872764294">
          <w:marLeft w:val="0"/>
          <w:marRight w:val="0"/>
          <w:marTop w:val="0"/>
          <w:marBottom w:val="0"/>
          <w:divBdr>
            <w:top w:val="none" w:sz="0" w:space="0" w:color="auto"/>
            <w:left w:val="none" w:sz="0" w:space="0" w:color="auto"/>
            <w:bottom w:val="none" w:sz="0" w:space="0" w:color="auto"/>
            <w:right w:val="none" w:sz="0" w:space="0" w:color="auto"/>
          </w:divBdr>
        </w:div>
        <w:div w:id="1033071690">
          <w:marLeft w:val="0"/>
          <w:marRight w:val="0"/>
          <w:marTop w:val="150"/>
          <w:marBottom w:val="0"/>
          <w:divBdr>
            <w:top w:val="none" w:sz="0" w:space="0" w:color="auto"/>
            <w:left w:val="none" w:sz="0" w:space="0" w:color="auto"/>
            <w:bottom w:val="none" w:sz="0" w:space="0" w:color="auto"/>
            <w:right w:val="none" w:sz="0" w:space="0" w:color="auto"/>
          </w:divBdr>
          <w:divsChild>
            <w:div w:id="528490387">
              <w:marLeft w:val="1155"/>
              <w:marRight w:val="0"/>
              <w:marTop w:val="0"/>
              <w:marBottom w:val="0"/>
              <w:divBdr>
                <w:top w:val="none" w:sz="0" w:space="0" w:color="auto"/>
                <w:left w:val="none" w:sz="0" w:space="0" w:color="auto"/>
                <w:bottom w:val="none" w:sz="0" w:space="0" w:color="auto"/>
                <w:right w:val="none" w:sz="0" w:space="0" w:color="auto"/>
              </w:divBdr>
            </w:div>
            <w:div w:id="1702589651">
              <w:marLeft w:val="1155"/>
              <w:marRight w:val="0"/>
              <w:marTop w:val="0"/>
              <w:marBottom w:val="0"/>
              <w:divBdr>
                <w:top w:val="none" w:sz="0" w:space="0" w:color="auto"/>
                <w:left w:val="none" w:sz="0" w:space="0" w:color="auto"/>
                <w:bottom w:val="none" w:sz="0" w:space="0" w:color="auto"/>
                <w:right w:val="none" w:sz="0" w:space="0" w:color="auto"/>
              </w:divBdr>
            </w:div>
            <w:div w:id="159929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59294">
      <w:bodyDiv w:val="1"/>
      <w:marLeft w:val="0"/>
      <w:marRight w:val="0"/>
      <w:marTop w:val="0"/>
      <w:marBottom w:val="0"/>
      <w:divBdr>
        <w:top w:val="none" w:sz="0" w:space="0" w:color="auto"/>
        <w:left w:val="none" w:sz="0" w:space="0" w:color="auto"/>
        <w:bottom w:val="none" w:sz="0" w:space="0" w:color="auto"/>
        <w:right w:val="none" w:sz="0" w:space="0" w:color="auto"/>
      </w:divBdr>
      <w:divsChild>
        <w:div w:id="1692563203">
          <w:marLeft w:val="0"/>
          <w:marRight w:val="0"/>
          <w:marTop w:val="0"/>
          <w:marBottom w:val="0"/>
          <w:divBdr>
            <w:top w:val="none" w:sz="0" w:space="0" w:color="auto"/>
            <w:left w:val="none" w:sz="0" w:space="0" w:color="auto"/>
            <w:bottom w:val="none" w:sz="0" w:space="0" w:color="auto"/>
            <w:right w:val="none" w:sz="0" w:space="0" w:color="auto"/>
          </w:divBdr>
        </w:div>
        <w:div w:id="1650283762">
          <w:marLeft w:val="0"/>
          <w:marRight w:val="0"/>
          <w:marTop w:val="150"/>
          <w:marBottom w:val="0"/>
          <w:divBdr>
            <w:top w:val="none" w:sz="0" w:space="0" w:color="auto"/>
            <w:left w:val="none" w:sz="0" w:space="0" w:color="auto"/>
            <w:bottom w:val="none" w:sz="0" w:space="0" w:color="auto"/>
            <w:right w:val="none" w:sz="0" w:space="0" w:color="auto"/>
          </w:divBdr>
          <w:divsChild>
            <w:div w:id="243102194">
              <w:marLeft w:val="1155"/>
              <w:marRight w:val="0"/>
              <w:marTop w:val="0"/>
              <w:marBottom w:val="0"/>
              <w:divBdr>
                <w:top w:val="none" w:sz="0" w:space="0" w:color="auto"/>
                <w:left w:val="none" w:sz="0" w:space="0" w:color="auto"/>
                <w:bottom w:val="none" w:sz="0" w:space="0" w:color="auto"/>
                <w:right w:val="none" w:sz="0" w:space="0" w:color="auto"/>
              </w:divBdr>
            </w:div>
            <w:div w:id="2032025942">
              <w:marLeft w:val="1155"/>
              <w:marRight w:val="0"/>
              <w:marTop w:val="0"/>
              <w:marBottom w:val="0"/>
              <w:divBdr>
                <w:top w:val="none" w:sz="0" w:space="0" w:color="auto"/>
                <w:left w:val="none" w:sz="0" w:space="0" w:color="auto"/>
                <w:bottom w:val="none" w:sz="0" w:space="0" w:color="auto"/>
                <w:right w:val="none" w:sz="0" w:space="0" w:color="auto"/>
              </w:divBdr>
            </w:div>
            <w:div w:id="245503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137558">
      <w:bodyDiv w:val="1"/>
      <w:marLeft w:val="0"/>
      <w:marRight w:val="0"/>
      <w:marTop w:val="0"/>
      <w:marBottom w:val="0"/>
      <w:divBdr>
        <w:top w:val="none" w:sz="0" w:space="0" w:color="auto"/>
        <w:left w:val="none" w:sz="0" w:space="0" w:color="auto"/>
        <w:bottom w:val="none" w:sz="0" w:space="0" w:color="auto"/>
        <w:right w:val="none" w:sz="0" w:space="0" w:color="auto"/>
      </w:divBdr>
      <w:divsChild>
        <w:div w:id="962225573">
          <w:marLeft w:val="0"/>
          <w:marRight w:val="0"/>
          <w:marTop w:val="0"/>
          <w:marBottom w:val="0"/>
          <w:divBdr>
            <w:top w:val="none" w:sz="0" w:space="0" w:color="auto"/>
            <w:left w:val="none" w:sz="0" w:space="0" w:color="auto"/>
            <w:bottom w:val="none" w:sz="0" w:space="0" w:color="auto"/>
            <w:right w:val="none" w:sz="0" w:space="0" w:color="auto"/>
          </w:divBdr>
        </w:div>
        <w:div w:id="1881548672">
          <w:marLeft w:val="0"/>
          <w:marRight w:val="0"/>
          <w:marTop w:val="150"/>
          <w:marBottom w:val="0"/>
          <w:divBdr>
            <w:top w:val="none" w:sz="0" w:space="0" w:color="auto"/>
            <w:left w:val="none" w:sz="0" w:space="0" w:color="auto"/>
            <w:bottom w:val="none" w:sz="0" w:space="0" w:color="auto"/>
            <w:right w:val="none" w:sz="0" w:space="0" w:color="auto"/>
          </w:divBdr>
          <w:divsChild>
            <w:div w:id="1675721424">
              <w:marLeft w:val="1155"/>
              <w:marRight w:val="0"/>
              <w:marTop w:val="0"/>
              <w:marBottom w:val="0"/>
              <w:divBdr>
                <w:top w:val="none" w:sz="0" w:space="0" w:color="auto"/>
                <w:left w:val="none" w:sz="0" w:space="0" w:color="auto"/>
                <w:bottom w:val="none" w:sz="0" w:space="0" w:color="auto"/>
                <w:right w:val="none" w:sz="0" w:space="0" w:color="auto"/>
              </w:divBdr>
            </w:div>
            <w:div w:id="824971024">
              <w:marLeft w:val="1155"/>
              <w:marRight w:val="0"/>
              <w:marTop w:val="0"/>
              <w:marBottom w:val="0"/>
              <w:divBdr>
                <w:top w:val="none" w:sz="0" w:space="0" w:color="auto"/>
                <w:left w:val="none" w:sz="0" w:space="0" w:color="auto"/>
                <w:bottom w:val="none" w:sz="0" w:space="0" w:color="auto"/>
                <w:right w:val="none" w:sz="0" w:space="0" w:color="auto"/>
              </w:divBdr>
            </w:div>
            <w:div w:id="1850177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336162">
      <w:bodyDiv w:val="1"/>
      <w:marLeft w:val="0"/>
      <w:marRight w:val="0"/>
      <w:marTop w:val="0"/>
      <w:marBottom w:val="0"/>
      <w:divBdr>
        <w:top w:val="none" w:sz="0" w:space="0" w:color="auto"/>
        <w:left w:val="none" w:sz="0" w:space="0" w:color="auto"/>
        <w:bottom w:val="none" w:sz="0" w:space="0" w:color="auto"/>
        <w:right w:val="none" w:sz="0" w:space="0" w:color="auto"/>
      </w:divBdr>
      <w:divsChild>
        <w:div w:id="862473936">
          <w:marLeft w:val="0"/>
          <w:marRight w:val="0"/>
          <w:marTop w:val="0"/>
          <w:marBottom w:val="0"/>
          <w:divBdr>
            <w:top w:val="none" w:sz="0" w:space="0" w:color="auto"/>
            <w:left w:val="none" w:sz="0" w:space="0" w:color="auto"/>
            <w:bottom w:val="none" w:sz="0" w:space="0" w:color="auto"/>
            <w:right w:val="none" w:sz="0" w:space="0" w:color="auto"/>
          </w:divBdr>
        </w:div>
        <w:div w:id="1524200506">
          <w:marLeft w:val="0"/>
          <w:marRight w:val="0"/>
          <w:marTop w:val="150"/>
          <w:marBottom w:val="0"/>
          <w:divBdr>
            <w:top w:val="none" w:sz="0" w:space="0" w:color="auto"/>
            <w:left w:val="none" w:sz="0" w:space="0" w:color="auto"/>
            <w:bottom w:val="none" w:sz="0" w:space="0" w:color="auto"/>
            <w:right w:val="none" w:sz="0" w:space="0" w:color="auto"/>
          </w:divBdr>
          <w:divsChild>
            <w:div w:id="829059465">
              <w:marLeft w:val="1155"/>
              <w:marRight w:val="0"/>
              <w:marTop w:val="0"/>
              <w:marBottom w:val="0"/>
              <w:divBdr>
                <w:top w:val="none" w:sz="0" w:space="0" w:color="auto"/>
                <w:left w:val="none" w:sz="0" w:space="0" w:color="auto"/>
                <w:bottom w:val="none" w:sz="0" w:space="0" w:color="auto"/>
                <w:right w:val="none" w:sz="0" w:space="0" w:color="auto"/>
              </w:divBdr>
            </w:div>
            <w:div w:id="1001272372">
              <w:marLeft w:val="1155"/>
              <w:marRight w:val="0"/>
              <w:marTop w:val="0"/>
              <w:marBottom w:val="0"/>
              <w:divBdr>
                <w:top w:val="none" w:sz="0" w:space="0" w:color="auto"/>
                <w:left w:val="none" w:sz="0" w:space="0" w:color="auto"/>
                <w:bottom w:val="none" w:sz="0" w:space="0" w:color="auto"/>
                <w:right w:val="none" w:sz="0" w:space="0" w:color="auto"/>
              </w:divBdr>
            </w:div>
            <w:div w:id="973170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681825">
      <w:bodyDiv w:val="1"/>
      <w:marLeft w:val="0"/>
      <w:marRight w:val="0"/>
      <w:marTop w:val="0"/>
      <w:marBottom w:val="0"/>
      <w:divBdr>
        <w:top w:val="none" w:sz="0" w:space="0" w:color="auto"/>
        <w:left w:val="none" w:sz="0" w:space="0" w:color="auto"/>
        <w:bottom w:val="none" w:sz="0" w:space="0" w:color="auto"/>
        <w:right w:val="none" w:sz="0" w:space="0" w:color="auto"/>
      </w:divBdr>
      <w:divsChild>
        <w:div w:id="364213063">
          <w:marLeft w:val="0"/>
          <w:marRight w:val="0"/>
          <w:marTop w:val="0"/>
          <w:marBottom w:val="0"/>
          <w:divBdr>
            <w:top w:val="none" w:sz="0" w:space="0" w:color="auto"/>
            <w:left w:val="none" w:sz="0" w:space="0" w:color="auto"/>
            <w:bottom w:val="none" w:sz="0" w:space="0" w:color="auto"/>
            <w:right w:val="none" w:sz="0" w:space="0" w:color="auto"/>
          </w:divBdr>
        </w:div>
        <w:div w:id="867764101">
          <w:marLeft w:val="0"/>
          <w:marRight w:val="0"/>
          <w:marTop w:val="150"/>
          <w:marBottom w:val="0"/>
          <w:divBdr>
            <w:top w:val="none" w:sz="0" w:space="0" w:color="auto"/>
            <w:left w:val="none" w:sz="0" w:space="0" w:color="auto"/>
            <w:bottom w:val="none" w:sz="0" w:space="0" w:color="auto"/>
            <w:right w:val="none" w:sz="0" w:space="0" w:color="auto"/>
          </w:divBdr>
          <w:divsChild>
            <w:div w:id="1131551813">
              <w:marLeft w:val="1155"/>
              <w:marRight w:val="0"/>
              <w:marTop w:val="0"/>
              <w:marBottom w:val="0"/>
              <w:divBdr>
                <w:top w:val="none" w:sz="0" w:space="0" w:color="auto"/>
                <w:left w:val="none" w:sz="0" w:space="0" w:color="auto"/>
                <w:bottom w:val="none" w:sz="0" w:space="0" w:color="auto"/>
                <w:right w:val="none" w:sz="0" w:space="0" w:color="auto"/>
              </w:divBdr>
            </w:div>
            <w:div w:id="194274904">
              <w:marLeft w:val="1155"/>
              <w:marRight w:val="0"/>
              <w:marTop w:val="0"/>
              <w:marBottom w:val="0"/>
              <w:divBdr>
                <w:top w:val="none" w:sz="0" w:space="0" w:color="auto"/>
                <w:left w:val="none" w:sz="0" w:space="0" w:color="auto"/>
                <w:bottom w:val="none" w:sz="0" w:space="0" w:color="auto"/>
                <w:right w:val="none" w:sz="0" w:space="0" w:color="auto"/>
              </w:divBdr>
            </w:div>
            <w:div w:id="1775436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4177">
      <w:bodyDiv w:val="1"/>
      <w:marLeft w:val="0"/>
      <w:marRight w:val="0"/>
      <w:marTop w:val="0"/>
      <w:marBottom w:val="0"/>
      <w:divBdr>
        <w:top w:val="none" w:sz="0" w:space="0" w:color="auto"/>
        <w:left w:val="none" w:sz="0" w:space="0" w:color="auto"/>
        <w:bottom w:val="none" w:sz="0" w:space="0" w:color="auto"/>
        <w:right w:val="none" w:sz="0" w:space="0" w:color="auto"/>
      </w:divBdr>
      <w:divsChild>
        <w:div w:id="1995331039">
          <w:marLeft w:val="0"/>
          <w:marRight w:val="0"/>
          <w:marTop w:val="0"/>
          <w:marBottom w:val="0"/>
          <w:divBdr>
            <w:top w:val="none" w:sz="0" w:space="0" w:color="auto"/>
            <w:left w:val="none" w:sz="0" w:space="0" w:color="auto"/>
            <w:bottom w:val="none" w:sz="0" w:space="0" w:color="auto"/>
            <w:right w:val="none" w:sz="0" w:space="0" w:color="auto"/>
          </w:divBdr>
        </w:div>
        <w:div w:id="444081581">
          <w:marLeft w:val="0"/>
          <w:marRight w:val="0"/>
          <w:marTop w:val="150"/>
          <w:marBottom w:val="0"/>
          <w:divBdr>
            <w:top w:val="none" w:sz="0" w:space="0" w:color="auto"/>
            <w:left w:val="none" w:sz="0" w:space="0" w:color="auto"/>
            <w:bottom w:val="none" w:sz="0" w:space="0" w:color="auto"/>
            <w:right w:val="none" w:sz="0" w:space="0" w:color="auto"/>
          </w:divBdr>
          <w:divsChild>
            <w:div w:id="671417714">
              <w:marLeft w:val="1155"/>
              <w:marRight w:val="0"/>
              <w:marTop w:val="0"/>
              <w:marBottom w:val="0"/>
              <w:divBdr>
                <w:top w:val="none" w:sz="0" w:space="0" w:color="auto"/>
                <w:left w:val="none" w:sz="0" w:space="0" w:color="auto"/>
                <w:bottom w:val="none" w:sz="0" w:space="0" w:color="auto"/>
                <w:right w:val="none" w:sz="0" w:space="0" w:color="auto"/>
              </w:divBdr>
            </w:div>
            <w:div w:id="1696737179">
              <w:marLeft w:val="1155"/>
              <w:marRight w:val="0"/>
              <w:marTop w:val="0"/>
              <w:marBottom w:val="0"/>
              <w:divBdr>
                <w:top w:val="none" w:sz="0" w:space="0" w:color="auto"/>
                <w:left w:val="none" w:sz="0" w:space="0" w:color="auto"/>
                <w:bottom w:val="none" w:sz="0" w:space="0" w:color="auto"/>
                <w:right w:val="none" w:sz="0" w:space="0" w:color="auto"/>
              </w:divBdr>
            </w:div>
            <w:div w:id="198188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715579">
      <w:bodyDiv w:val="1"/>
      <w:marLeft w:val="0"/>
      <w:marRight w:val="0"/>
      <w:marTop w:val="0"/>
      <w:marBottom w:val="0"/>
      <w:divBdr>
        <w:top w:val="none" w:sz="0" w:space="0" w:color="auto"/>
        <w:left w:val="none" w:sz="0" w:space="0" w:color="auto"/>
        <w:bottom w:val="none" w:sz="0" w:space="0" w:color="auto"/>
        <w:right w:val="none" w:sz="0" w:space="0" w:color="auto"/>
      </w:divBdr>
    </w:div>
    <w:div w:id="2050717192">
      <w:bodyDiv w:val="1"/>
      <w:marLeft w:val="0"/>
      <w:marRight w:val="0"/>
      <w:marTop w:val="0"/>
      <w:marBottom w:val="0"/>
      <w:divBdr>
        <w:top w:val="none" w:sz="0" w:space="0" w:color="auto"/>
        <w:left w:val="none" w:sz="0" w:space="0" w:color="auto"/>
        <w:bottom w:val="none" w:sz="0" w:space="0" w:color="auto"/>
        <w:right w:val="none" w:sz="0" w:space="0" w:color="auto"/>
      </w:divBdr>
    </w:div>
    <w:div w:id="2050759641">
      <w:bodyDiv w:val="1"/>
      <w:marLeft w:val="0"/>
      <w:marRight w:val="0"/>
      <w:marTop w:val="0"/>
      <w:marBottom w:val="0"/>
      <w:divBdr>
        <w:top w:val="none" w:sz="0" w:space="0" w:color="auto"/>
        <w:left w:val="none" w:sz="0" w:space="0" w:color="auto"/>
        <w:bottom w:val="none" w:sz="0" w:space="0" w:color="auto"/>
        <w:right w:val="none" w:sz="0" w:space="0" w:color="auto"/>
      </w:divBdr>
      <w:divsChild>
        <w:div w:id="1958952431">
          <w:marLeft w:val="0"/>
          <w:marRight w:val="0"/>
          <w:marTop w:val="0"/>
          <w:marBottom w:val="0"/>
          <w:divBdr>
            <w:top w:val="none" w:sz="0" w:space="0" w:color="auto"/>
            <w:left w:val="none" w:sz="0" w:space="0" w:color="auto"/>
            <w:bottom w:val="none" w:sz="0" w:space="0" w:color="auto"/>
            <w:right w:val="none" w:sz="0" w:space="0" w:color="auto"/>
          </w:divBdr>
        </w:div>
        <w:div w:id="1089810852">
          <w:marLeft w:val="0"/>
          <w:marRight w:val="0"/>
          <w:marTop w:val="150"/>
          <w:marBottom w:val="0"/>
          <w:divBdr>
            <w:top w:val="none" w:sz="0" w:space="0" w:color="auto"/>
            <w:left w:val="none" w:sz="0" w:space="0" w:color="auto"/>
            <w:bottom w:val="none" w:sz="0" w:space="0" w:color="auto"/>
            <w:right w:val="none" w:sz="0" w:space="0" w:color="auto"/>
          </w:divBdr>
          <w:divsChild>
            <w:div w:id="1515262256">
              <w:marLeft w:val="1155"/>
              <w:marRight w:val="0"/>
              <w:marTop w:val="0"/>
              <w:marBottom w:val="0"/>
              <w:divBdr>
                <w:top w:val="none" w:sz="0" w:space="0" w:color="auto"/>
                <w:left w:val="none" w:sz="0" w:space="0" w:color="auto"/>
                <w:bottom w:val="none" w:sz="0" w:space="0" w:color="auto"/>
                <w:right w:val="none" w:sz="0" w:space="0" w:color="auto"/>
              </w:divBdr>
            </w:div>
            <w:div w:id="175527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10992">
      <w:bodyDiv w:val="1"/>
      <w:marLeft w:val="0"/>
      <w:marRight w:val="0"/>
      <w:marTop w:val="0"/>
      <w:marBottom w:val="0"/>
      <w:divBdr>
        <w:top w:val="none" w:sz="0" w:space="0" w:color="auto"/>
        <w:left w:val="none" w:sz="0" w:space="0" w:color="auto"/>
        <w:bottom w:val="none" w:sz="0" w:space="0" w:color="auto"/>
        <w:right w:val="none" w:sz="0" w:space="0" w:color="auto"/>
      </w:divBdr>
      <w:divsChild>
        <w:div w:id="86195546">
          <w:marLeft w:val="0"/>
          <w:marRight w:val="0"/>
          <w:marTop w:val="0"/>
          <w:marBottom w:val="0"/>
          <w:divBdr>
            <w:top w:val="none" w:sz="0" w:space="0" w:color="auto"/>
            <w:left w:val="none" w:sz="0" w:space="0" w:color="auto"/>
            <w:bottom w:val="none" w:sz="0" w:space="0" w:color="auto"/>
            <w:right w:val="none" w:sz="0" w:space="0" w:color="auto"/>
          </w:divBdr>
        </w:div>
        <w:div w:id="898319501">
          <w:marLeft w:val="0"/>
          <w:marRight w:val="0"/>
          <w:marTop w:val="150"/>
          <w:marBottom w:val="0"/>
          <w:divBdr>
            <w:top w:val="none" w:sz="0" w:space="0" w:color="auto"/>
            <w:left w:val="none" w:sz="0" w:space="0" w:color="auto"/>
            <w:bottom w:val="none" w:sz="0" w:space="0" w:color="auto"/>
            <w:right w:val="none" w:sz="0" w:space="0" w:color="auto"/>
          </w:divBdr>
          <w:divsChild>
            <w:div w:id="742793705">
              <w:marLeft w:val="1155"/>
              <w:marRight w:val="0"/>
              <w:marTop w:val="0"/>
              <w:marBottom w:val="0"/>
              <w:divBdr>
                <w:top w:val="none" w:sz="0" w:space="0" w:color="auto"/>
                <w:left w:val="none" w:sz="0" w:space="0" w:color="auto"/>
                <w:bottom w:val="none" w:sz="0" w:space="0" w:color="auto"/>
                <w:right w:val="none" w:sz="0" w:space="0" w:color="auto"/>
              </w:divBdr>
            </w:div>
            <w:div w:id="160656020">
              <w:marLeft w:val="1155"/>
              <w:marRight w:val="0"/>
              <w:marTop w:val="0"/>
              <w:marBottom w:val="0"/>
              <w:divBdr>
                <w:top w:val="none" w:sz="0" w:space="0" w:color="auto"/>
                <w:left w:val="none" w:sz="0" w:space="0" w:color="auto"/>
                <w:bottom w:val="none" w:sz="0" w:space="0" w:color="auto"/>
                <w:right w:val="none" w:sz="0" w:space="0" w:color="auto"/>
              </w:divBdr>
            </w:div>
            <w:div w:id="1492915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5278">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493621">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833036">
      <w:bodyDiv w:val="1"/>
      <w:marLeft w:val="0"/>
      <w:marRight w:val="0"/>
      <w:marTop w:val="0"/>
      <w:marBottom w:val="0"/>
      <w:divBdr>
        <w:top w:val="none" w:sz="0" w:space="0" w:color="auto"/>
        <w:left w:val="none" w:sz="0" w:space="0" w:color="auto"/>
        <w:bottom w:val="none" w:sz="0" w:space="0" w:color="auto"/>
        <w:right w:val="none" w:sz="0" w:space="0" w:color="auto"/>
      </w:divBdr>
    </w:div>
    <w:div w:id="2051882355">
      <w:bodyDiv w:val="1"/>
      <w:marLeft w:val="0"/>
      <w:marRight w:val="0"/>
      <w:marTop w:val="0"/>
      <w:marBottom w:val="0"/>
      <w:divBdr>
        <w:top w:val="none" w:sz="0" w:space="0" w:color="auto"/>
        <w:left w:val="none" w:sz="0" w:space="0" w:color="auto"/>
        <w:bottom w:val="none" w:sz="0" w:space="0" w:color="auto"/>
        <w:right w:val="none" w:sz="0" w:space="0" w:color="auto"/>
      </w:divBdr>
      <w:divsChild>
        <w:div w:id="1706100630">
          <w:marLeft w:val="0"/>
          <w:marRight w:val="0"/>
          <w:marTop w:val="0"/>
          <w:marBottom w:val="0"/>
          <w:divBdr>
            <w:top w:val="none" w:sz="0" w:space="0" w:color="auto"/>
            <w:left w:val="none" w:sz="0" w:space="0" w:color="auto"/>
            <w:bottom w:val="none" w:sz="0" w:space="0" w:color="auto"/>
            <w:right w:val="none" w:sz="0" w:space="0" w:color="auto"/>
          </w:divBdr>
        </w:div>
        <w:div w:id="1933314772">
          <w:marLeft w:val="0"/>
          <w:marRight w:val="0"/>
          <w:marTop w:val="150"/>
          <w:marBottom w:val="0"/>
          <w:divBdr>
            <w:top w:val="none" w:sz="0" w:space="0" w:color="auto"/>
            <w:left w:val="none" w:sz="0" w:space="0" w:color="auto"/>
            <w:bottom w:val="none" w:sz="0" w:space="0" w:color="auto"/>
            <w:right w:val="none" w:sz="0" w:space="0" w:color="auto"/>
          </w:divBdr>
          <w:divsChild>
            <w:div w:id="1743797477">
              <w:marLeft w:val="1155"/>
              <w:marRight w:val="0"/>
              <w:marTop w:val="0"/>
              <w:marBottom w:val="0"/>
              <w:divBdr>
                <w:top w:val="none" w:sz="0" w:space="0" w:color="auto"/>
                <w:left w:val="none" w:sz="0" w:space="0" w:color="auto"/>
                <w:bottom w:val="none" w:sz="0" w:space="0" w:color="auto"/>
                <w:right w:val="none" w:sz="0" w:space="0" w:color="auto"/>
              </w:divBdr>
            </w:div>
            <w:div w:id="768237647">
              <w:marLeft w:val="1155"/>
              <w:marRight w:val="0"/>
              <w:marTop w:val="0"/>
              <w:marBottom w:val="0"/>
              <w:divBdr>
                <w:top w:val="none" w:sz="0" w:space="0" w:color="auto"/>
                <w:left w:val="none" w:sz="0" w:space="0" w:color="auto"/>
                <w:bottom w:val="none" w:sz="0" w:space="0" w:color="auto"/>
                <w:right w:val="none" w:sz="0" w:space="0" w:color="auto"/>
              </w:divBdr>
            </w:div>
            <w:div w:id="1372995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143556">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36303">
      <w:bodyDiv w:val="1"/>
      <w:marLeft w:val="0"/>
      <w:marRight w:val="0"/>
      <w:marTop w:val="0"/>
      <w:marBottom w:val="0"/>
      <w:divBdr>
        <w:top w:val="none" w:sz="0" w:space="0" w:color="auto"/>
        <w:left w:val="none" w:sz="0" w:space="0" w:color="auto"/>
        <w:bottom w:val="none" w:sz="0" w:space="0" w:color="auto"/>
        <w:right w:val="none" w:sz="0" w:space="0" w:color="auto"/>
      </w:divBdr>
      <w:divsChild>
        <w:div w:id="421603826">
          <w:marLeft w:val="0"/>
          <w:marRight w:val="0"/>
          <w:marTop w:val="0"/>
          <w:marBottom w:val="0"/>
          <w:divBdr>
            <w:top w:val="none" w:sz="0" w:space="0" w:color="auto"/>
            <w:left w:val="none" w:sz="0" w:space="0" w:color="auto"/>
            <w:bottom w:val="none" w:sz="0" w:space="0" w:color="auto"/>
            <w:right w:val="none" w:sz="0" w:space="0" w:color="auto"/>
          </w:divBdr>
        </w:div>
        <w:div w:id="1467121296">
          <w:marLeft w:val="0"/>
          <w:marRight w:val="0"/>
          <w:marTop w:val="150"/>
          <w:marBottom w:val="0"/>
          <w:divBdr>
            <w:top w:val="none" w:sz="0" w:space="0" w:color="auto"/>
            <w:left w:val="none" w:sz="0" w:space="0" w:color="auto"/>
            <w:bottom w:val="none" w:sz="0" w:space="0" w:color="auto"/>
            <w:right w:val="none" w:sz="0" w:space="0" w:color="auto"/>
          </w:divBdr>
          <w:divsChild>
            <w:div w:id="119694565">
              <w:marLeft w:val="1155"/>
              <w:marRight w:val="0"/>
              <w:marTop w:val="0"/>
              <w:marBottom w:val="0"/>
              <w:divBdr>
                <w:top w:val="none" w:sz="0" w:space="0" w:color="auto"/>
                <w:left w:val="none" w:sz="0" w:space="0" w:color="auto"/>
                <w:bottom w:val="none" w:sz="0" w:space="0" w:color="auto"/>
                <w:right w:val="none" w:sz="0" w:space="0" w:color="auto"/>
              </w:divBdr>
            </w:div>
            <w:div w:id="1562598281">
              <w:marLeft w:val="1155"/>
              <w:marRight w:val="0"/>
              <w:marTop w:val="0"/>
              <w:marBottom w:val="0"/>
              <w:divBdr>
                <w:top w:val="none" w:sz="0" w:space="0" w:color="auto"/>
                <w:left w:val="none" w:sz="0" w:space="0" w:color="auto"/>
                <w:bottom w:val="none" w:sz="0" w:space="0" w:color="auto"/>
                <w:right w:val="none" w:sz="0" w:space="0" w:color="auto"/>
              </w:divBdr>
            </w:div>
            <w:div w:id="913903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460060">
      <w:bodyDiv w:val="1"/>
      <w:marLeft w:val="0"/>
      <w:marRight w:val="0"/>
      <w:marTop w:val="0"/>
      <w:marBottom w:val="0"/>
      <w:divBdr>
        <w:top w:val="none" w:sz="0" w:space="0" w:color="auto"/>
        <w:left w:val="none" w:sz="0" w:space="0" w:color="auto"/>
        <w:bottom w:val="none" w:sz="0" w:space="0" w:color="auto"/>
        <w:right w:val="none" w:sz="0" w:space="0" w:color="auto"/>
      </w:divBdr>
      <w:divsChild>
        <w:div w:id="1394350574">
          <w:marLeft w:val="0"/>
          <w:marRight w:val="0"/>
          <w:marTop w:val="0"/>
          <w:marBottom w:val="0"/>
          <w:divBdr>
            <w:top w:val="none" w:sz="0" w:space="0" w:color="auto"/>
            <w:left w:val="none" w:sz="0" w:space="0" w:color="auto"/>
            <w:bottom w:val="none" w:sz="0" w:space="0" w:color="auto"/>
            <w:right w:val="none" w:sz="0" w:space="0" w:color="auto"/>
          </w:divBdr>
        </w:div>
        <w:div w:id="272133574">
          <w:marLeft w:val="0"/>
          <w:marRight w:val="0"/>
          <w:marTop w:val="150"/>
          <w:marBottom w:val="0"/>
          <w:divBdr>
            <w:top w:val="none" w:sz="0" w:space="0" w:color="auto"/>
            <w:left w:val="none" w:sz="0" w:space="0" w:color="auto"/>
            <w:bottom w:val="none" w:sz="0" w:space="0" w:color="auto"/>
            <w:right w:val="none" w:sz="0" w:space="0" w:color="auto"/>
          </w:divBdr>
          <w:divsChild>
            <w:div w:id="787703025">
              <w:marLeft w:val="1155"/>
              <w:marRight w:val="0"/>
              <w:marTop w:val="0"/>
              <w:marBottom w:val="0"/>
              <w:divBdr>
                <w:top w:val="none" w:sz="0" w:space="0" w:color="auto"/>
                <w:left w:val="none" w:sz="0" w:space="0" w:color="auto"/>
                <w:bottom w:val="none" w:sz="0" w:space="0" w:color="auto"/>
                <w:right w:val="none" w:sz="0" w:space="0" w:color="auto"/>
              </w:divBdr>
            </w:div>
            <w:div w:id="618143865">
              <w:marLeft w:val="1155"/>
              <w:marRight w:val="0"/>
              <w:marTop w:val="0"/>
              <w:marBottom w:val="0"/>
              <w:divBdr>
                <w:top w:val="none" w:sz="0" w:space="0" w:color="auto"/>
                <w:left w:val="none" w:sz="0" w:space="0" w:color="auto"/>
                <w:bottom w:val="none" w:sz="0" w:space="0" w:color="auto"/>
                <w:right w:val="none" w:sz="0" w:space="0" w:color="auto"/>
              </w:divBdr>
            </w:div>
            <w:div w:id="1469127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486394">
      <w:bodyDiv w:val="1"/>
      <w:marLeft w:val="0"/>
      <w:marRight w:val="0"/>
      <w:marTop w:val="0"/>
      <w:marBottom w:val="0"/>
      <w:divBdr>
        <w:top w:val="none" w:sz="0" w:space="0" w:color="auto"/>
        <w:left w:val="none" w:sz="0" w:space="0" w:color="auto"/>
        <w:bottom w:val="none" w:sz="0" w:space="0" w:color="auto"/>
        <w:right w:val="none" w:sz="0" w:space="0" w:color="auto"/>
      </w:divBdr>
      <w:divsChild>
        <w:div w:id="1144393854">
          <w:marLeft w:val="0"/>
          <w:marRight w:val="0"/>
          <w:marTop w:val="0"/>
          <w:marBottom w:val="0"/>
          <w:divBdr>
            <w:top w:val="none" w:sz="0" w:space="0" w:color="auto"/>
            <w:left w:val="none" w:sz="0" w:space="0" w:color="auto"/>
            <w:bottom w:val="none" w:sz="0" w:space="0" w:color="auto"/>
            <w:right w:val="none" w:sz="0" w:space="0" w:color="auto"/>
          </w:divBdr>
        </w:div>
        <w:div w:id="202601617">
          <w:marLeft w:val="0"/>
          <w:marRight w:val="0"/>
          <w:marTop w:val="150"/>
          <w:marBottom w:val="0"/>
          <w:divBdr>
            <w:top w:val="none" w:sz="0" w:space="0" w:color="auto"/>
            <w:left w:val="none" w:sz="0" w:space="0" w:color="auto"/>
            <w:bottom w:val="none" w:sz="0" w:space="0" w:color="auto"/>
            <w:right w:val="none" w:sz="0" w:space="0" w:color="auto"/>
          </w:divBdr>
          <w:divsChild>
            <w:div w:id="1560364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55798">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28823">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78890">
      <w:bodyDiv w:val="1"/>
      <w:marLeft w:val="0"/>
      <w:marRight w:val="0"/>
      <w:marTop w:val="0"/>
      <w:marBottom w:val="0"/>
      <w:divBdr>
        <w:top w:val="none" w:sz="0" w:space="0" w:color="auto"/>
        <w:left w:val="none" w:sz="0" w:space="0" w:color="auto"/>
        <w:bottom w:val="none" w:sz="0" w:space="0" w:color="auto"/>
        <w:right w:val="none" w:sz="0" w:space="0" w:color="auto"/>
      </w:divBdr>
      <w:divsChild>
        <w:div w:id="455954997">
          <w:marLeft w:val="0"/>
          <w:marRight w:val="0"/>
          <w:marTop w:val="0"/>
          <w:marBottom w:val="0"/>
          <w:divBdr>
            <w:top w:val="none" w:sz="0" w:space="0" w:color="auto"/>
            <w:left w:val="none" w:sz="0" w:space="0" w:color="auto"/>
            <w:bottom w:val="none" w:sz="0" w:space="0" w:color="auto"/>
            <w:right w:val="none" w:sz="0" w:space="0" w:color="auto"/>
          </w:divBdr>
        </w:div>
        <w:div w:id="846097225">
          <w:marLeft w:val="0"/>
          <w:marRight w:val="0"/>
          <w:marTop w:val="150"/>
          <w:marBottom w:val="0"/>
          <w:divBdr>
            <w:top w:val="none" w:sz="0" w:space="0" w:color="auto"/>
            <w:left w:val="none" w:sz="0" w:space="0" w:color="auto"/>
            <w:bottom w:val="none" w:sz="0" w:space="0" w:color="auto"/>
            <w:right w:val="none" w:sz="0" w:space="0" w:color="auto"/>
          </w:divBdr>
          <w:divsChild>
            <w:div w:id="454371568">
              <w:marLeft w:val="1155"/>
              <w:marRight w:val="0"/>
              <w:marTop w:val="0"/>
              <w:marBottom w:val="0"/>
              <w:divBdr>
                <w:top w:val="none" w:sz="0" w:space="0" w:color="auto"/>
                <w:left w:val="none" w:sz="0" w:space="0" w:color="auto"/>
                <w:bottom w:val="none" w:sz="0" w:space="0" w:color="auto"/>
                <w:right w:val="none" w:sz="0" w:space="0" w:color="auto"/>
              </w:divBdr>
            </w:div>
            <w:div w:id="394934832">
              <w:marLeft w:val="1155"/>
              <w:marRight w:val="0"/>
              <w:marTop w:val="0"/>
              <w:marBottom w:val="0"/>
              <w:divBdr>
                <w:top w:val="none" w:sz="0" w:space="0" w:color="auto"/>
                <w:left w:val="none" w:sz="0" w:space="0" w:color="auto"/>
                <w:bottom w:val="none" w:sz="0" w:space="0" w:color="auto"/>
                <w:right w:val="none" w:sz="0" w:space="0" w:color="auto"/>
              </w:divBdr>
            </w:div>
            <w:div w:id="128642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073542">
      <w:bodyDiv w:val="1"/>
      <w:marLeft w:val="0"/>
      <w:marRight w:val="0"/>
      <w:marTop w:val="0"/>
      <w:marBottom w:val="0"/>
      <w:divBdr>
        <w:top w:val="none" w:sz="0" w:space="0" w:color="auto"/>
        <w:left w:val="none" w:sz="0" w:space="0" w:color="auto"/>
        <w:bottom w:val="none" w:sz="0" w:space="0" w:color="auto"/>
        <w:right w:val="none" w:sz="0" w:space="0" w:color="auto"/>
      </w:divBdr>
      <w:divsChild>
        <w:div w:id="1097871730">
          <w:marLeft w:val="0"/>
          <w:marRight w:val="0"/>
          <w:marTop w:val="0"/>
          <w:marBottom w:val="0"/>
          <w:divBdr>
            <w:top w:val="none" w:sz="0" w:space="0" w:color="auto"/>
            <w:left w:val="none" w:sz="0" w:space="0" w:color="auto"/>
            <w:bottom w:val="none" w:sz="0" w:space="0" w:color="auto"/>
            <w:right w:val="none" w:sz="0" w:space="0" w:color="auto"/>
          </w:divBdr>
        </w:div>
        <w:div w:id="1385250897">
          <w:marLeft w:val="0"/>
          <w:marRight w:val="0"/>
          <w:marTop w:val="150"/>
          <w:marBottom w:val="0"/>
          <w:divBdr>
            <w:top w:val="none" w:sz="0" w:space="0" w:color="auto"/>
            <w:left w:val="none" w:sz="0" w:space="0" w:color="auto"/>
            <w:bottom w:val="none" w:sz="0" w:space="0" w:color="auto"/>
            <w:right w:val="none" w:sz="0" w:space="0" w:color="auto"/>
          </w:divBdr>
          <w:divsChild>
            <w:div w:id="1583368337">
              <w:marLeft w:val="1155"/>
              <w:marRight w:val="0"/>
              <w:marTop w:val="0"/>
              <w:marBottom w:val="0"/>
              <w:divBdr>
                <w:top w:val="none" w:sz="0" w:space="0" w:color="auto"/>
                <w:left w:val="none" w:sz="0" w:space="0" w:color="auto"/>
                <w:bottom w:val="none" w:sz="0" w:space="0" w:color="auto"/>
                <w:right w:val="none" w:sz="0" w:space="0" w:color="auto"/>
              </w:divBdr>
            </w:div>
            <w:div w:id="1888564592">
              <w:marLeft w:val="1155"/>
              <w:marRight w:val="0"/>
              <w:marTop w:val="0"/>
              <w:marBottom w:val="0"/>
              <w:divBdr>
                <w:top w:val="none" w:sz="0" w:space="0" w:color="auto"/>
                <w:left w:val="none" w:sz="0" w:space="0" w:color="auto"/>
                <w:bottom w:val="none" w:sz="0" w:space="0" w:color="auto"/>
                <w:right w:val="none" w:sz="0" w:space="0" w:color="auto"/>
              </w:divBdr>
            </w:div>
            <w:div w:id="83801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457214">
      <w:bodyDiv w:val="1"/>
      <w:marLeft w:val="0"/>
      <w:marRight w:val="0"/>
      <w:marTop w:val="0"/>
      <w:marBottom w:val="0"/>
      <w:divBdr>
        <w:top w:val="none" w:sz="0" w:space="0" w:color="auto"/>
        <w:left w:val="none" w:sz="0" w:space="0" w:color="auto"/>
        <w:bottom w:val="none" w:sz="0" w:space="0" w:color="auto"/>
        <w:right w:val="none" w:sz="0" w:space="0" w:color="auto"/>
      </w:divBdr>
      <w:divsChild>
        <w:div w:id="1308513005">
          <w:marLeft w:val="0"/>
          <w:marRight w:val="0"/>
          <w:marTop w:val="0"/>
          <w:marBottom w:val="0"/>
          <w:divBdr>
            <w:top w:val="none" w:sz="0" w:space="0" w:color="auto"/>
            <w:left w:val="none" w:sz="0" w:space="0" w:color="auto"/>
            <w:bottom w:val="none" w:sz="0" w:space="0" w:color="auto"/>
            <w:right w:val="none" w:sz="0" w:space="0" w:color="auto"/>
          </w:divBdr>
        </w:div>
        <w:div w:id="955520221">
          <w:marLeft w:val="0"/>
          <w:marRight w:val="0"/>
          <w:marTop w:val="150"/>
          <w:marBottom w:val="0"/>
          <w:divBdr>
            <w:top w:val="none" w:sz="0" w:space="0" w:color="auto"/>
            <w:left w:val="none" w:sz="0" w:space="0" w:color="auto"/>
            <w:bottom w:val="none" w:sz="0" w:space="0" w:color="auto"/>
            <w:right w:val="none" w:sz="0" w:space="0" w:color="auto"/>
          </w:divBdr>
          <w:divsChild>
            <w:div w:id="1137456914">
              <w:marLeft w:val="1155"/>
              <w:marRight w:val="0"/>
              <w:marTop w:val="0"/>
              <w:marBottom w:val="0"/>
              <w:divBdr>
                <w:top w:val="none" w:sz="0" w:space="0" w:color="auto"/>
                <w:left w:val="none" w:sz="0" w:space="0" w:color="auto"/>
                <w:bottom w:val="none" w:sz="0" w:space="0" w:color="auto"/>
                <w:right w:val="none" w:sz="0" w:space="0" w:color="auto"/>
              </w:divBdr>
            </w:div>
            <w:div w:id="1111435149">
              <w:marLeft w:val="1155"/>
              <w:marRight w:val="0"/>
              <w:marTop w:val="0"/>
              <w:marBottom w:val="0"/>
              <w:divBdr>
                <w:top w:val="none" w:sz="0" w:space="0" w:color="auto"/>
                <w:left w:val="none" w:sz="0" w:space="0" w:color="auto"/>
                <w:bottom w:val="none" w:sz="0" w:space="0" w:color="auto"/>
                <w:right w:val="none" w:sz="0" w:space="0" w:color="auto"/>
              </w:divBdr>
            </w:div>
            <w:div w:id="1807887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728493">
      <w:bodyDiv w:val="1"/>
      <w:marLeft w:val="0"/>
      <w:marRight w:val="0"/>
      <w:marTop w:val="0"/>
      <w:marBottom w:val="0"/>
      <w:divBdr>
        <w:top w:val="none" w:sz="0" w:space="0" w:color="auto"/>
        <w:left w:val="none" w:sz="0" w:space="0" w:color="auto"/>
        <w:bottom w:val="none" w:sz="0" w:space="0" w:color="auto"/>
        <w:right w:val="none" w:sz="0" w:space="0" w:color="auto"/>
      </w:divBdr>
    </w:div>
    <w:div w:id="2053840506">
      <w:bodyDiv w:val="1"/>
      <w:marLeft w:val="0"/>
      <w:marRight w:val="0"/>
      <w:marTop w:val="0"/>
      <w:marBottom w:val="0"/>
      <w:divBdr>
        <w:top w:val="none" w:sz="0" w:space="0" w:color="auto"/>
        <w:left w:val="none" w:sz="0" w:space="0" w:color="auto"/>
        <w:bottom w:val="none" w:sz="0" w:space="0" w:color="auto"/>
        <w:right w:val="none" w:sz="0" w:space="0" w:color="auto"/>
      </w:divBdr>
    </w:div>
    <w:div w:id="2053848500">
      <w:bodyDiv w:val="1"/>
      <w:marLeft w:val="0"/>
      <w:marRight w:val="0"/>
      <w:marTop w:val="0"/>
      <w:marBottom w:val="0"/>
      <w:divBdr>
        <w:top w:val="none" w:sz="0" w:space="0" w:color="auto"/>
        <w:left w:val="none" w:sz="0" w:space="0" w:color="auto"/>
        <w:bottom w:val="none" w:sz="0" w:space="0" w:color="auto"/>
        <w:right w:val="none" w:sz="0" w:space="0" w:color="auto"/>
      </w:divBdr>
      <w:divsChild>
        <w:div w:id="794376056">
          <w:marLeft w:val="0"/>
          <w:marRight w:val="0"/>
          <w:marTop w:val="0"/>
          <w:marBottom w:val="0"/>
          <w:divBdr>
            <w:top w:val="none" w:sz="0" w:space="0" w:color="auto"/>
            <w:left w:val="none" w:sz="0" w:space="0" w:color="auto"/>
            <w:bottom w:val="none" w:sz="0" w:space="0" w:color="auto"/>
            <w:right w:val="none" w:sz="0" w:space="0" w:color="auto"/>
          </w:divBdr>
        </w:div>
        <w:div w:id="1656496991">
          <w:marLeft w:val="0"/>
          <w:marRight w:val="0"/>
          <w:marTop w:val="150"/>
          <w:marBottom w:val="0"/>
          <w:divBdr>
            <w:top w:val="none" w:sz="0" w:space="0" w:color="auto"/>
            <w:left w:val="none" w:sz="0" w:space="0" w:color="auto"/>
            <w:bottom w:val="none" w:sz="0" w:space="0" w:color="auto"/>
            <w:right w:val="none" w:sz="0" w:space="0" w:color="auto"/>
          </w:divBdr>
          <w:divsChild>
            <w:div w:id="778060539">
              <w:marLeft w:val="1155"/>
              <w:marRight w:val="0"/>
              <w:marTop w:val="0"/>
              <w:marBottom w:val="0"/>
              <w:divBdr>
                <w:top w:val="none" w:sz="0" w:space="0" w:color="auto"/>
                <w:left w:val="none" w:sz="0" w:space="0" w:color="auto"/>
                <w:bottom w:val="none" w:sz="0" w:space="0" w:color="auto"/>
                <w:right w:val="none" w:sz="0" w:space="0" w:color="auto"/>
              </w:divBdr>
            </w:div>
            <w:div w:id="1090272961">
              <w:marLeft w:val="1155"/>
              <w:marRight w:val="0"/>
              <w:marTop w:val="0"/>
              <w:marBottom w:val="0"/>
              <w:divBdr>
                <w:top w:val="none" w:sz="0" w:space="0" w:color="auto"/>
                <w:left w:val="none" w:sz="0" w:space="0" w:color="auto"/>
                <w:bottom w:val="none" w:sz="0" w:space="0" w:color="auto"/>
                <w:right w:val="none" w:sz="0" w:space="0" w:color="auto"/>
              </w:divBdr>
            </w:div>
            <w:div w:id="97214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042128">
      <w:bodyDiv w:val="1"/>
      <w:marLeft w:val="0"/>
      <w:marRight w:val="0"/>
      <w:marTop w:val="0"/>
      <w:marBottom w:val="0"/>
      <w:divBdr>
        <w:top w:val="none" w:sz="0" w:space="0" w:color="auto"/>
        <w:left w:val="none" w:sz="0" w:space="0" w:color="auto"/>
        <w:bottom w:val="none" w:sz="0" w:space="0" w:color="auto"/>
        <w:right w:val="none" w:sz="0" w:space="0" w:color="auto"/>
      </w:divBdr>
      <w:divsChild>
        <w:div w:id="2023238515">
          <w:marLeft w:val="0"/>
          <w:marRight w:val="0"/>
          <w:marTop w:val="0"/>
          <w:marBottom w:val="0"/>
          <w:divBdr>
            <w:top w:val="none" w:sz="0" w:space="0" w:color="auto"/>
            <w:left w:val="none" w:sz="0" w:space="0" w:color="auto"/>
            <w:bottom w:val="none" w:sz="0" w:space="0" w:color="auto"/>
            <w:right w:val="none" w:sz="0" w:space="0" w:color="auto"/>
          </w:divBdr>
        </w:div>
        <w:div w:id="424691313">
          <w:marLeft w:val="0"/>
          <w:marRight w:val="0"/>
          <w:marTop w:val="150"/>
          <w:marBottom w:val="0"/>
          <w:divBdr>
            <w:top w:val="none" w:sz="0" w:space="0" w:color="auto"/>
            <w:left w:val="none" w:sz="0" w:space="0" w:color="auto"/>
            <w:bottom w:val="none" w:sz="0" w:space="0" w:color="auto"/>
            <w:right w:val="none" w:sz="0" w:space="0" w:color="auto"/>
          </w:divBdr>
          <w:divsChild>
            <w:div w:id="1400397431">
              <w:marLeft w:val="1155"/>
              <w:marRight w:val="0"/>
              <w:marTop w:val="0"/>
              <w:marBottom w:val="0"/>
              <w:divBdr>
                <w:top w:val="none" w:sz="0" w:space="0" w:color="auto"/>
                <w:left w:val="none" w:sz="0" w:space="0" w:color="auto"/>
                <w:bottom w:val="none" w:sz="0" w:space="0" w:color="auto"/>
                <w:right w:val="none" w:sz="0" w:space="0" w:color="auto"/>
              </w:divBdr>
            </w:div>
            <w:div w:id="338118249">
              <w:marLeft w:val="1155"/>
              <w:marRight w:val="0"/>
              <w:marTop w:val="0"/>
              <w:marBottom w:val="0"/>
              <w:divBdr>
                <w:top w:val="none" w:sz="0" w:space="0" w:color="auto"/>
                <w:left w:val="none" w:sz="0" w:space="0" w:color="auto"/>
                <w:bottom w:val="none" w:sz="0" w:space="0" w:color="auto"/>
                <w:right w:val="none" w:sz="0" w:space="0" w:color="auto"/>
              </w:divBdr>
            </w:div>
            <w:div w:id="98188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4587">
      <w:bodyDiv w:val="1"/>
      <w:marLeft w:val="0"/>
      <w:marRight w:val="0"/>
      <w:marTop w:val="0"/>
      <w:marBottom w:val="0"/>
      <w:divBdr>
        <w:top w:val="none" w:sz="0" w:space="0" w:color="auto"/>
        <w:left w:val="none" w:sz="0" w:space="0" w:color="auto"/>
        <w:bottom w:val="none" w:sz="0" w:space="0" w:color="auto"/>
        <w:right w:val="none" w:sz="0" w:space="0" w:color="auto"/>
      </w:divBdr>
    </w:div>
    <w:div w:id="2054187856">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576125">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6548">
      <w:bodyDiv w:val="1"/>
      <w:marLeft w:val="0"/>
      <w:marRight w:val="0"/>
      <w:marTop w:val="0"/>
      <w:marBottom w:val="0"/>
      <w:divBdr>
        <w:top w:val="none" w:sz="0" w:space="0" w:color="auto"/>
        <w:left w:val="none" w:sz="0" w:space="0" w:color="auto"/>
        <w:bottom w:val="none" w:sz="0" w:space="0" w:color="auto"/>
        <w:right w:val="none" w:sz="0" w:space="0" w:color="auto"/>
      </w:divBdr>
      <w:divsChild>
        <w:div w:id="1244949051">
          <w:marLeft w:val="0"/>
          <w:marRight w:val="0"/>
          <w:marTop w:val="0"/>
          <w:marBottom w:val="0"/>
          <w:divBdr>
            <w:top w:val="none" w:sz="0" w:space="0" w:color="auto"/>
            <w:left w:val="none" w:sz="0" w:space="0" w:color="auto"/>
            <w:bottom w:val="none" w:sz="0" w:space="0" w:color="auto"/>
            <w:right w:val="none" w:sz="0" w:space="0" w:color="auto"/>
          </w:divBdr>
        </w:div>
        <w:div w:id="1875576839">
          <w:marLeft w:val="0"/>
          <w:marRight w:val="0"/>
          <w:marTop w:val="150"/>
          <w:marBottom w:val="0"/>
          <w:divBdr>
            <w:top w:val="none" w:sz="0" w:space="0" w:color="auto"/>
            <w:left w:val="none" w:sz="0" w:space="0" w:color="auto"/>
            <w:bottom w:val="none" w:sz="0" w:space="0" w:color="auto"/>
            <w:right w:val="none" w:sz="0" w:space="0" w:color="auto"/>
          </w:divBdr>
          <w:divsChild>
            <w:div w:id="1675957459">
              <w:marLeft w:val="1155"/>
              <w:marRight w:val="0"/>
              <w:marTop w:val="0"/>
              <w:marBottom w:val="0"/>
              <w:divBdr>
                <w:top w:val="none" w:sz="0" w:space="0" w:color="auto"/>
                <w:left w:val="none" w:sz="0" w:space="0" w:color="auto"/>
                <w:bottom w:val="none" w:sz="0" w:space="0" w:color="auto"/>
                <w:right w:val="none" w:sz="0" w:space="0" w:color="auto"/>
              </w:divBdr>
            </w:div>
            <w:div w:id="1796218594">
              <w:marLeft w:val="1155"/>
              <w:marRight w:val="0"/>
              <w:marTop w:val="0"/>
              <w:marBottom w:val="0"/>
              <w:divBdr>
                <w:top w:val="none" w:sz="0" w:space="0" w:color="auto"/>
                <w:left w:val="none" w:sz="0" w:space="0" w:color="auto"/>
                <w:bottom w:val="none" w:sz="0" w:space="0" w:color="auto"/>
                <w:right w:val="none" w:sz="0" w:space="0" w:color="auto"/>
              </w:divBdr>
            </w:div>
            <w:div w:id="166215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5957631">
      <w:bodyDiv w:val="1"/>
      <w:marLeft w:val="0"/>
      <w:marRight w:val="0"/>
      <w:marTop w:val="0"/>
      <w:marBottom w:val="0"/>
      <w:divBdr>
        <w:top w:val="none" w:sz="0" w:space="0" w:color="auto"/>
        <w:left w:val="none" w:sz="0" w:space="0" w:color="auto"/>
        <w:bottom w:val="none" w:sz="0" w:space="0" w:color="auto"/>
        <w:right w:val="none" w:sz="0" w:space="0" w:color="auto"/>
      </w:divBdr>
      <w:divsChild>
        <w:div w:id="1084763136">
          <w:marLeft w:val="0"/>
          <w:marRight w:val="0"/>
          <w:marTop w:val="0"/>
          <w:marBottom w:val="0"/>
          <w:divBdr>
            <w:top w:val="none" w:sz="0" w:space="0" w:color="auto"/>
            <w:left w:val="none" w:sz="0" w:space="0" w:color="auto"/>
            <w:bottom w:val="none" w:sz="0" w:space="0" w:color="auto"/>
            <w:right w:val="none" w:sz="0" w:space="0" w:color="auto"/>
          </w:divBdr>
        </w:div>
        <w:div w:id="891307706">
          <w:marLeft w:val="0"/>
          <w:marRight w:val="0"/>
          <w:marTop w:val="150"/>
          <w:marBottom w:val="0"/>
          <w:divBdr>
            <w:top w:val="none" w:sz="0" w:space="0" w:color="auto"/>
            <w:left w:val="none" w:sz="0" w:space="0" w:color="auto"/>
            <w:bottom w:val="none" w:sz="0" w:space="0" w:color="auto"/>
            <w:right w:val="none" w:sz="0" w:space="0" w:color="auto"/>
          </w:divBdr>
          <w:divsChild>
            <w:div w:id="18506349">
              <w:marLeft w:val="1155"/>
              <w:marRight w:val="0"/>
              <w:marTop w:val="0"/>
              <w:marBottom w:val="0"/>
              <w:divBdr>
                <w:top w:val="none" w:sz="0" w:space="0" w:color="auto"/>
                <w:left w:val="none" w:sz="0" w:space="0" w:color="auto"/>
                <w:bottom w:val="none" w:sz="0" w:space="0" w:color="auto"/>
                <w:right w:val="none" w:sz="0" w:space="0" w:color="auto"/>
              </w:divBdr>
            </w:div>
            <w:div w:id="635835426">
              <w:marLeft w:val="1155"/>
              <w:marRight w:val="0"/>
              <w:marTop w:val="0"/>
              <w:marBottom w:val="0"/>
              <w:divBdr>
                <w:top w:val="none" w:sz="0" w:space="0" w:color="auto"/>
                <w:left w:val="none" w:sz="0" w:space="0" w:color="auto"/>
                <w:bottom w:val="none" w:sz="0" w:space="0" w:color="auto"/>
                <w:right w:val="none" w:sz="0" w:space="0" w:color="auto"/>
              </w:divBdr>
            </w:div>
            <w:div w:id="1517843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419941">
      <w:bodyDiv w:val="1"/>
      <w:marLeft w:val="0"/>
      <w:marRight w:val="0"/>
      <w:marTop w:val="0"/>
      <w:marBottom w:val="0"/>
      <w:divBdr>
        <w:top w:val="none" w:sz="0" w:space="0" w:color="auto"/>
        <w:left w:val="none" w:sz="0" w:space="0" w:color="auto"/>
        <w:bottom w:val="none" w:sz="0" w:space="0" w:color="auto"/>
        <w:right w:val="none" w:sz="0" w:space="0" w:color="auto"/>
      </w:divBdr>
      <w:divsChild>
        <w:div w:id="2003846938">
          <w:marLeft w:val="0"/>
          <w:marRight w:val="0"/>
          <w:marTop w:val="0"/>
          <w:marBottom w:val="0"/>
          <w:divBdr>
            <w:top w:val="none" w:sz="0" w:space="0" w:color="auto"/>
            <w:left w:val="none" w:sz="0" w:space="0" w:color="auto"/>
            <w:bottom w:val="none" w:sz="0" w:space="0" w:color="auto"/>
            <w:right w:val="none" w:sz="0" w:space="0" w:color="auto"/>
          </w:divBdr>
        </w:div>
        <w:div w:id="1706173936">
          <w:marLeft w:val="0"/>
          <w:marRight w:val="0"/>
          <w:marTop w:val="150"/>
          <w:marBottom w:val="0"/>
          <w:divBdr>
            <w:top w:val="none" w:sz="0" w:space="0" w:color="auto"/>
            <w:left w:val="none" w:sz="0" w:space="0" w:color="auto"/>
            <w:bottom w:val="none" w:sz="0" w:space="0" w:color="auto"/>
            <w:right w:val="none" w:sz="0" w:space="0" w:color="auto"/>
          </w:divBdr>
          <w:divsChild>
            <w:div w:id="1564633966">
              <w:marLeft w:val="1155"/>
              <w:marRight w:val="0"/>
              <w:marTop w:val="0"/>
              <w:marBottom w:val="0"/>
              <w:divBdr>
                <w:top w:val="none" w:sz="0" w:space="0" w:color="auto"/>
                <w:left w:val="none" w:sz="0" w:space="0" w:color="auto"/>
                <w:bottom w:val="none" w:sz="0" w:space="0" w:color="auto"/>
                <w:right w:val="none" w:sz="0" w:space="0" w:color="auto"/>
              </w:divBdr>
            </w:div>
            <w:div w:id="120417986">
              <w:marLeft w:val="1155"/>
              <w:marRight w:val="0"/>
              <w:marTop w:val="0"/>
              <w:marBottom w:val="0"/>
              <w:divBdr>
                <w:top w:val="none" w:sz="0" w:space="0" w:color="auto"/>
                <w:left w:val="none" w:sz="0" w:space="0" w:color="auto"/>
                <w:bottom w:val="none" w:sz="0" w:space="0" w:color="auto"/>
                <w:right w:val="none" w:sz="0" w:space="0" w:color="auto"/>
              </w:divBdr>
            </w:div>
            <w:div w:id="836464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8140">
      <w:bodyDiv w:val="1"/>
      <w:marLeft w:val="0"/>
      <w:marRight w:val="0"/>
      <w:marTop w:val="0"/>
      <w:marBottom w:val="0"/>
      <w:divBdr>
        <w:top w:val="none" w:sz="0" w:space="0" w:color="auto"/>
        <w:left w:val="none" w:sz="0" w:space="0" w:color="auto"/>
        <w:bottom w:val="none" w:sz="0" w:space="0" w:color="auto"/>
        <w:right w:val="none" w:sz="0" w:space="0" w:color="auto"/>
      </w:divBdr>
      <w:divsChild>
        <w:div w:id="1672024313">
          <w:marLeft w:val="0"/>
          <w:marRight w:val="0"/>
          <w:marTop w:val="0"/>
          <w:marBottom w:val="0"/>
          <w:divBdr>
            <w:top w:val="none" w:sz="0" w:space="0" w:color="auto"/>
            <w:left w:val="none" w:sz="0" w:space="0" w:color="auto"/>
            <w:bottom w:val="none" w:sz="0" w:space="0" w:color="auto"/>
            <w:right w:val="none" w:sz="0" w:space="0" w:color="auto"/>
          </w:divBdr>
        </w:div>
        <w:div w:id="2086223122">
          <w:marLeft w:val="0"/>
          <w:marRight w:val="0"/>
          <w:marTop w:val="150"/>
          <w:marBottom w:val="0"/>
          <w:divBdr>
            <w:top w:val="none" w:sz="0" w:space="0" w:color="auto"/>
            <w:left w:val="none" w:sz="0" w:space="0" w:color="auto"/>
            <w:bottom w:val="none" w:sz="0" w:space="0" w:color="auto"/>
            <w:right w:val="none" w:sz="0" w:space="0" w:color="auto"/>
          </w:divBdr>
          <w:divsChild>
            <w:div w:id="2065177113">
              <w:marLeft w:val="1155"/>
              <w:marRight w:val="0"/>
              <w:marTop w:val="0"/>
              <w:marBottom w:val="0"/>
              <w:divBdr>
                <w:top w:val="none" w:sz="0" w:space="0" w:color="auto"/>
                <w:left w:val="none" w:sz="0" w:space="0" w:color="auto"/>
                <w:bottom w:val="none" w:sz="0" w:space="0" w:color="auto"/>
                <w:right w:val="none" w:sz="0" w:space="0" w:color="auto"/>
              </w:divBdr>
            </w:div>
            <w:div w:id="773401505">
              <w:marLeft w:val="1155"/>
              <w:marRight w:val="0"/>
              <w:marTop w:val="0"/>
              <w:marBottom w:val="0"/>
              <w:divBdr>
                <w:top w:val="none" w:sz="0" w:space="0" w:color="auto"/>
                <w:left w:val="none" w:sz="0" w:space="0" w:color="auto"/>
                <w:bottom w:val="none" w:sz="0" w:space="0" w:color="auto"/>
                <w:right w:val="none" w:sz="0" w:space="0" w:color="auto"/>
              </w:divBdr>
            </w:div>
            <w:div w:id="1392658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074757">
      <w:bodyDiv w:val="1"/>
      <w:marLeft w:val="0"/>
      <w:marRight w:val="0"/>
      <w:marTop w:val="0"/>
      <w:marBottom w:val="0"/>
      <w:divBdr>
        <w:top w:val="none" w:sz="0" w:space="0" w:color="auto"/>
        <w:left w:val="none" w:sz="0" w:space="0" w:color="auto"/>
        <w:bottom w:val="none" w:sz="0" w:space="0" w:color="auto"/>
        <w:right w:val="none" w:sz="0" w:space="0" w:color="auto"/>
      </w:divBdr>
      <w:divsChild>
        <w:div w:id="148982959">
          <w:marLeft w:val="0"/>
          <w:marRight w:val="0"/>
          <w:marTop w:val="0"/>
          <w:marBottom w:val="0"/>
          <w:divBdr>
            <w:top w:val="none" w:sz="0" w:space="0" w:color="auto"/>
            <w:left w:val="none" w:sz="0" w:space="0" w:color="auto"/>
            <w:bottom w:val="none" w:sz="0" w:space="0" w:color="auto"/>
            <w:right w:val="none" w:sz="0" w:space="0" w:color="auto"/>
          </w:divBdr>
        </w:div>
        <w:div w:id="983853533">
          <w:marLeft w:val="0"/>
          <w:marRight w:val="0"/>
          <w:marTop w:val="150"/>
          <w:marBottom w:val="0"/>
          <w:divBdr>
            <w:top w:val="none" w:sz="0" w:space="0" w:color="auto"/>
            <w:left w:val="none" w:sz="0" w:space="0" w:color="auto"/>
            <w:bottom w:val="none" w:sz="0" w:space="0" w:color="auto"/>
            <w:right w:val="none" w:sz="0" w:space="0" w:color="auto"/>
          </w:divBdr>
          <w:divsChild>
            <w:div w:id="1074470119">
              <w:marLeft w:val="1155"/>
              <w:marRight w:val="0"/>
              <w:marTop w:val="0"/>
              <w:marBottom w:val="0"/>
              <w:divBdr>
                <w:top w:val="none" w:sz="0" w:space="0" w:color="auto"/>
                <w:left w:val="none" w:sz="0" w:space="0" w:color="auto"/>
                <w:bottom w:val="none" w:sz="0" w:space="0" w:color="auto"/>
                <w:right w:val="none" w:sz="0" w:space="0" w:color="auto"/>
              </w:divBdr>
            </w:div>
            <w:div w:id="1555770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660905">
      <w:bodyDiv w:val="1"/>
      <w:marLeft w:val="0"/>
      <w:marRight w:val="0"/>
      <w:marTop w:val="0"/>
      <w:marBottom w:val="0"/>
      <w:divBdr>
        <w:top w:val="none" w:sz="0" w:space="0" w:color="auto"/>
        <w:left w:val="none" w:sz="0" w:space="0" w:color="auto"/>
        <w:bottom w:val="none" w:sz="0" w:space="0" w:color="auto"/>
        <w:right w:val="none" w:sz="0" w:space="0" w:color="auto"/>
      </w:divBdr>
      <w:divsChild>
        <w:div w:id="1064259974">
          <w:marLeft w:val="0"/>
          <w:marRight w:val="0"/>
          <w:marTop w:val="0"/>
          <w:marBottom w:val="0"/>
          <w:divBdr>
            <w:top w:val="none" w:sz="0" w:space="0" w:color="auto"/>
            <w:left w:val="none" w:sz="0" w:space="0" w:color="auto"/>
            <w:bottom w:val="none" w:sz="0" w:space="0" w:color="auto"/>
            <w:right w:val="none" w:sz="0" w:space="0" w:color="auto"/>
          </w:divBdr>
        </w:div>
        <w:div w:id="609820560">
          <w:marLeft w:val="0"/>
          <w:marRight w:val="0"/>
          <w:marTop w:val="150"/>
          <w:marBottom w:val="0"/>
          <w:divBdr>
            <w:top w:val="none" w:sz="0" w:space="0" w:color="auto"/>
            <w:left w:val="none" w:sz="0" w:space="0" w:color="auto"/>
            <w:bottom w:val="none" w:sz="0" w:space="0" w:color="auto"/>
            <w:right w:val="none" w:sz="0" w:space="0" w:color="auto"/>
          </w:divBdr>
          <w:divsChild>
            <w:div w:id="1905989271">
              <w:marLeft w:val="1155"/>
              <w:marRight w:val="0"/>
              <w:marTop w:val="0"/>
              <w:marBottom w:val="0"/>
              <w:divBdr>
                <w:top w:val="none" w:sz="0" w:space="0" w:color="auto"/>
                <w:left w:val="none" w:sz="0" w:space="0" w:color="auto"/>
                <w:bottom w:val="none" w:sz="0" w:space="0" w:color="auto"/>
                <w:right w:val="none" w:sz="0" w:space="0" w:color="auto"/>
              </w:divBdr>
            </w:div>
            <w:div w:id="721368387">
              <w:marLeft w:val="1155"/>
              <w:marRight w:val="0"/>
              <w:marTop w:val="0"/>
              <w:marBottom w:val="0"/>
              <w:divBdr>
                <w:top w:val="none" w:sz="0" w:space="0" w:color="auto"/>
                <w:left w:val="none" w:sz="0" w:space="0" w:color="auto"/>
                <w:bottom w:val="none" w:sz="0" w:space="0" w:color="auto"/>
                <w:right w:val="none" w:sz="0" w:space="0" w:color="auto"/>
              </w:divBdr>
            </w:div>
            <w:div w:id="1863543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581167">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007153">
      <w:bodyDiv w:val="1"/>
      <w:marLeft w:val="0"/>
      <w:marRight w:val="0"/>
      <w:marTop w:val="0"/>
      <w:marBottom w:val="0"/>
      <w:divBdr>
        <w:top w:val="none" w:sz="0" w:space="0" w:color="auto"/>
        <w:left w:val="none" w:sz="0" w:space="0" w:color="auto"/>
        <w:bottom w:val="none" w:sz="0" w:space="0" w:color="auto"/>
        <w:right w:val="none" w:sz="0" w:space="0" w:color="auto"/>
      </w:divBdr>
      <w:divsChild>
        <w:div w:id="570310977">
          <w:marLeft w:val="0"/>
          <w:marRight w:val="0"/>
          <w:marTop w:val="0"/>
          <w:marBottom w:val="0"/>
          <w:divBdr>
            <w:top w:val="none" w:sz="0" w:space="0" w:color="auto"/>
            <w:left w:val="none" w:sz="0" w:space="0" w:color="auto"/>
            <w:bottom w:val="none" w:sz="0" w:space="0" w:color="auto"/>
            <w:right w:val="none" w:sz="0" w:space="0" w:color="auto"/>
          </w:divBdr>
        </w:div>
        <w:div w:id="1749185981">
          <w:marLeft w:val="0"/>
          <w:marRight w:val="0"/>
          <w:marTop w:val="150"/>
          <w:marBottom w:val="0"/>
          <w:divBdr>
            <w:top w:val="none" w:sz="0" w:space="0" w:color="auto"/>
            <w:left w:val="none" w:sz="0" w:space="0" w:color="auto"/>
            <w:bottom w:val="none" w:sz="0" w:space="0" w:color="auto"/>
            <w:right w:val="none" w:sz="0" w:space="0" w:color="auto"/>
          </w:divBdr>
          <w:divsChild>
            <w:div w:id="884298205">
              <w:marLeft w:val="1155"/>
              <w:marRight w:val="0"/>
              <w:marTop w:val="0"/>
              <w:marBottom w:val="0"/>
              <w:divBdr>
                <w:top w:val="none" w:sz="0" w:space="0" w:color="auto"/>
                <w:left w:val="none" w:sz="0" w:space="0" w:color="auto"/>
                <w:bottom w:val="none" w:sz="0" w:space="0" w:color="auto"/>
                <w:right w:val="none" w:sz="0" w:space="0" w:color="auto"/>
              </w:divBdr>
            </w:div>
            <w:div w:id="930283809">
              <w:marLeft w:val="1155"/>
              <w:marRight w:val="0"/>
              <w:marTop w:val="0"/>
              <w:marBottom w:val="0"/>
              <w:divBdr>
                <w:top w:val="none" w:sz="0" w:space="0" w:color="auto"/>
                <w:left w:val="none" w:sz="0" w:space="0" w:color="auto"/>
                <w:bottom w:val="none" w:sz="0" w:space="0" w:color="auto"/>
                <w:right w:val="none" w:sz="0" w:space="0" w:color="auto"/>
              </w:divBdr>
            </w:div>
            <w:div w:id="1714189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199432">
      <w:bodyDiv w:val="1"/>
      <w:marLeft w:val="0"/>
      <w:marRight w:val="0"/>
      <w:marTop w:val="0"/>
      <w:marBottom w:val="0"/>
      <w:divBdr>
        <w:top w:val="none" w:sz="0" w:space="0" w:color="auto"/>
        <w:left w:val="none" w:sz="0" w:space="0" w:color="auto"/>
        <w:bottom w:val="none" w:sz="0" w:space="0" w:color="auto"/>
        <w:right w:val="none" w:sz="0" w:space="0" w:color="auto"/>
      </w:divBdr>
    </w:div>
    <w:div w:id="2060279510">
      <w:bodyDiv w:val="1"/>
      <w:marLeft w:val="0"/>
      <w:marRight w:val="0"/>
      <w:marTop w:val="0"/>
      <w:marBottom w:val="0"/>
      <w:divBdr>
        <w:top w:val="none" w:sz="0" w:space="0" w:color="auto"/>
        <w:left w:val="none" w:sz="0" w:space="0" w:color="auto"/>
        <w:bottom w:val="none" w:sz="0" w:space="0" w:color="auto"/>
        <w:right w:val="none" w:sz="0" w:space="0" w:color="auto"/>
      </w:divBdr>
      <w:divsChild>
        <w:div w:id="1095051899">
          <w:marLeft w:val="0"/>
          <w:marRight w:val="0"/>
          <w:marTop w:val="0"/>
          <w:marBottom w:val="0"/>
          <w:divBdr>
            <w:top w:val="none" w:sz="0" w:space="0" w:color="auto"/>
            <w:left w:val="none" w:sz="0" w:space="0" w:color="auto"/>
            <w:bottom w:val="none" w:sz="0" w:space="0" w:color="auto"/>
            <w:right w:val="none" w:sz="0" w:space="0" w:color="auto"/>
          </w:divBdr>
        </w:div>
        <w:div w:id="324824782">
          <w:marLeft w:val="0"/>
          <w:marRight w:val="0"/>
          <w:marTop w:val="150"/>
          <w:marBottom w:val="0"/>
          <w:divBdr>
            <w:top w:val="none" w:sz="0" w:space="0" w:color="auto"/>
            <w:left w:val="none" w:sz="0" w:space="0" w:color="auto"/>
            <w:bottom w:val="none" w:sz="0" w:space="0" w:color="auto"/>
            <w:right w:val="none" w:sz="0" w:space="0" w:color="auto"/>
          </w:divBdr>
          <w:divsChild>
            <w:div w:id="195244184">
              <w:marLeft w:val="1155"/>
              <w:marRight w:val="0"/>
              <w:marTop w:val="0"/>
              <w:marBottom w:val="0"/>
              <w:divBdr>
                <w:top w:val="none" w:sz="0" w:space="0" w:color="auto"/>
                <w:left w:val="none" w:sz="0" w:space="0" w:color="auto"/>
                <w:bottom w:val="none" w:sz="0" w:space="0" w:color="auto"/>
                <w:right w:val="none" w:sz="0" w:space="0" w:color="auto"/>
              </w:divBdr>
            </w:div>
            <w:div w:id="1343437530">
              <w:marLeft w:val="1155"/>
              <w:marRight w:val="0"/>
              <w:marTop w:val="0"/>
              <w:marBottom w:val="0"/>
              <w:divBdr>
                <w:top w:val="none" w:sz="0" w:space="0" w:color="auto"/>
                <w:left w:val="none" w:sz="0" w:space="0" w:color="auto"/>
                <w:bottom w:val="none" w:sz="0" w:space="0" w:color="auto"/>
                <w:right w:val="none" w:sz="0" w:space="0" w:color="auto"/>
              </w:divBdr>
            </w:div>
            <w:div w:id="1176338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36259">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0361">
      <w:bodyDiv w:val="1"/>
      <w:marLeft w:val="0"/>
      <w:marRight w:val="0"/>
      <w:marTop w:val="0"/>
      <w:marBottom w:val="0"/>
      <w:divBdr>
        <w:top w:val="none" w:sz="0" w:space="0" w:color="auto"/>
        <w:left w:val="none" w:sz="0" w:space="0" w:color="auto"/>
        <w:bottom w:val="none" w:sz="0" w:space="0" w:color="auto"/>
        <w:right w:val="none" w:sz="0" w:space="0" w:color="auto"/>
      </w:divBdr>
      <w:divsChild>
        <w:div w:id="73161275">
          <w:marLeft w:val="0"/>
          <w:marRight w:val="0"/>
          <w:marTop w:val="0"/>
          <w:marBottom w:val="0"/>
          <w:divBdr>
            <w:top w:val="none" w:sz="0" w:space="0" w:color="auto"/>
            <w:left w:val="none" w:sz="0" w:space="0" w:color="auto"/>
            <w:bottom w:val="none" w:sz="0" w:space="0" w:color="auto"/>
            <w:right w:val="none" w:sz="0" w:space="0" w:color="auto"/>
          </w:divBdr>
        </w:div>
        <w:div w:id="1386369223">
          <w:marLeft w:val="0"/>
          <w:marRight w:val="0"/>
          <w:marTop w:val="150"/>
          <w:marBottom w:val="0"/>
          <w:divBdr>
            <w:top w:val="none" w:sz="0" w:space="0" w:color="auto"/>
            <w:left w:val="none" w:sz="0" w:space="0" w:color="auto"/>
            <w:bottom w:val="none" w:sz="0" w:space="0" w:color="auto"/>
            <w:right w:val="none" w:sz="0" w:space="0" w:color="auto"/>
          </w:divBdr>
          <w:divsChild>
            <w:div w:id="331178687">
              <w:marLeft w:val="1155"/>
              <w:marRight w:val="0"/>
              <w:marTop w:val="0"/>
              <w:marBottom w:val="0"/>
              <w:divBdr>
                <w:top w:val="none" w:sz="0" w:space="0" w:color="auto"/>
                <w:left w:val="none" w:sz="0" w:space="0" w:color="auto"/>
                <w:bottom w:val="none" w:sz="0" w:space="0" w:color="auto"/>
                <w:right w:val="none" w:sz="0" w:space="0" w:color="auto"/>
              </w:divBdr>
            </w:div>
            <w:div w:id="1503735150">
              <w:marLeft w:val="1155"/>
              <w:marRight w:val="0"/>
              <w:marTop w:val="0"/>
              <w:marBottom w:val="0"/>
              <w:divBdr>
                <w:top w:val="none" w:sz="0" w:space="0" w:color="auto"/>
                <w:left w:val="none" w:sz="0" w:space="0" w:color="auto"/>
                <w:bottom w:val="none" w:sz="0" w:space="0" w:color="auto"/>
                <w:right w:val="none" w:sz="0" w:space="0" w:color="auto"/>
              </w:divBdr>
            </w:div>
            <w:div w:id="153507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18564">
      <w:bodyDiv w:val="1"/>
      <w:marLeft w:val="0"/>
      <w:marRight w:val="0"/>
      <w:marTop w:val="0"/>
      <w:marBottom w:val="0"/>
      <w:divBdr>
        <w:top w:val="none" w:sz="0" w:space="0" w:color="auto"/>
        <w:left w:val="none" w:sz="0" w:space="0" w:color="auto"/>
        <w:bottom w:val="none" w:sz="0" w:space="0" w:color="auto"/>
        <w:right w:val="none" w:sz="0" w:space="0" w:color="auto"/>
      </w:divBdr>
      <w:divsChild>
        <w:div w:id="646324047">
          <w:marLeft w:val="0"/>
          <w:marRight w:val="0"/>
          <w:marTop w:val="0"/>
          <w:marBottom w:val="0"/>
          <w:divBdr>
            <w:top w:val="none" w:sz="0" w:space="0" w:color="auto"/>
            <w:left w:val="none" w:sz="0" w:space="0" w:color="auto"/>
            <w:bottom w:val="none" w:sz="0" w:space="0" w:color="auto"/>
            <w:right w:val="none" w:sz="0" w:space="0" w:color="auto"/>
          </w:divBdr>
        </w:div>
        <w:div w:id="1925796719">
          <w:marLeft w:val="0"/>
          <w:marRight w:val="0"/>
          <w:marTop w:val="150"/>
          <w:marBottom w:val="0"/>
          <w:divBdr>
            <w:top w:val="none" w:sz="0" w:space="0" w:color="auto"/>
            <w:left w:val="none" w:sz="0" w:space="0" w:color="auto"/>
            <w:bottom w:val="none" w:sz="0" w:space="0" w:color="auto"/>
            <w:right w:val="none" w:sz="0" w:space="0" w:color="auto"/>
          </w:divBdr>
          <w:divsChild>
            <w:div w:id="259989626">
              <w:marLeft w:val="1155"/>
              <w:marRight w:val="0"/>
              <w:marTop w:val="0"/>
              <w:marBottom w:val="0"/>
              <w:divBdr>
                <w:top w:val="none" w:sz="0" w:space="0" w:color="auto"/>
                <w:left w:val="none" w:sz="0" w:space="0" w:color="auto"/>
                <w:bottom w:val="none" w:sz="0" w:space="0" w:color="auto"/>
                <w:right w:val="none" w:sz="0" w:space="0" w:color="auto"/>
              </w:divBdr>
            </w:div>
            <w:div w:id="115149611">
              <w:marLeft w:val="1155"/>
              <w:marRight w:val="0"/>
              <w:marTop w:val="0"/>
              <w:marBottom w:val="0"/>
              <w:divBdr>
                <w:top w:val="none" w:sz="0" w:space="0" w:color="auto"/>
                <w:left w:val="none" w:sz="0" w:space="0" w:color="auto"/>
                <w:bottom w:val="none" w:sz="0" w:space="0" w:color="auto"/>
                <w:right w:val="none" w:sz="0" w:space="0" w:color="auto"/>
              </w:divBdr>
            </w:div>
            <w:div w:id="1915896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286330">
      <w:bodyDiv w:val="1"/>
      <w:marLeft w:val="0"/>
      <w:marRight w:val="0"/>
      <w:marTop w:val="0"/>
      <w:marBottom w:val="0"/>
      <w:divBdr>
        <w:top w:val="none" w:sz="0" w:space="0" w:color="auto"/>
        <w:left w:val="none" w:sz="0" w:space="0" w:color="auto"/>
        <w:bottom w:val="none" w:sz="0" w:space="0" w:color="auto"/>
        <w:right w:val="none" w:sz="0" w:space="0" w:color="auto"/>
      </w:divBdr>
      <w:divsChild>
        <w:div w:id="1322999671">
          <w:marLeft w:val="0"/>
          <w:marRight w:val="0"/>
          <w:marTop w:val="0"/>
          <w:marBottom w:val="0"/>
          <w:divBdr>
            <w:top w:val="none" w:sz="0" w:space="0" w:color="auto"/>
            <w:left w:val="none" w:sz="0" w:space="0" w:color="auto"/>
            <w:bottom w:val="none" w:sz="0" w:space="0" w:color="auto"/>
            <w:right w:val="none" w:sz="0" w:space="0" w:color="auto"/>
          </w:divBdr>
        </w:div>
        <w:div w:id="1350335033">
          <w:marLeft w:val="0"/>
          <w:marRight w:val="0"/>
          <w:marTop w:val="150"/>
          <w:marBottom w:val="0"/>
          <w:divBdr>
            <w:top w:val="none" w:sz="0" w:space="0" w:color="auto"/>
            <w:left w:val="none" w:sz="0" w:space="0" w:color="auto"/>
            <w:bottom w:val="none" w:sz="0" w:space="0" w:color="auto"/>
            <w:right w:val="none" w:sz="0" w:space="0" w:color="auto"/>
          </w:divBdr>
          <w:divsChild>
            <w:div w:id="836309395">
              <w:marLeft w:val="1155"/>
              <w:marRight w:val="0"/>
              <w:marTop w:val="0"/>
              <w:marBottom w:val="0"/>
              <w:divBdr>
                <w:top w:val="none" w:sz="0" w:space="0" w:color="auto"/>
                <w:left w:val="none" w:sz="0" w:space="0" w:color="auto"/>
                <w:bottom w:val="none" w:sz="0" w:space="0" w:color="auto"/>
                <w:right w:val="none" w:sz="0" w:space="0" w:color="auto"/>
              </w:divBdr>
            </w:div>
            <w:div w:id="1352486979">
              <w:marLeft w:val="1155"/>
              <w:marRight w:val="0"/>
              <w:marTop w:val="0"/>
              <w:marBottom w:val="0"/>
              <w:divBdr>
                <w:top w:val="none" w:sz="0" w:space="0" w:color="auto"/>
                <w:left w:val="none" w:sz="0" w:space="0" w:color="auto"/>
                <w:bottom w:val="none" w:sz="0" w:space="0" w:color="auto"/>
                <w:right w:val="none" w:sz="0" w:space="0" w:color="auto"/>
              </w:divBdr>
            </w:div>
            <w:div w:id="741027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746688">
      <w:bodyDiv w:val="1"/>
      <w:marLeft w:val="0"/>
      <w:marRight w:val="0"/>
      <w:marTop w:val="0"/>
      <w:marBottom w:val="0"/>
      <w:divBdr>
        <w:top w:val="none" w:sz="0" w:space="0" w:color="auto"/>
        <w:left w:val="none" w:sz="0" w:space="0" w:color="auto"/>
        <w:bottom w:val="none" w:sz="0" w:space="0" w:color="auto"/>
        <w:right w:val="none" w:sz="0" w:space="0" w:color="auto"/>
      </w:divBdr>
      <w:divsChild>
        <w:div w:id="1826554091">
          <w:marLeft w:val="0"/>
          <w:marRight w:val="0"/>
          <w:marTop w:val="0"/>
          <w:marBottom w:val="0"/>
          <w:divBdr>
            <w:top w:val="none" w:sz="0" w:space="0" w:color="auto"/>
            <w:left w:val="none" w:sz="0" w:space="0" w:color="auto"/>
            <w:bottom w:val="none" w:sz="0" w:space="0" w:color="auto"/>
            <w:right w:val="none" w:sz="0" w:space="0" w:color="auto"/>
          </w:divBdr>
        </w:div>
        <w:div w:id="1782409323">
          <w:marLeft w:val="0"/>
          <w:marRight w:val="0"/>
          <w:marTop w:val="150"/>
          <w:marBottom w:val="0"/>
          <w:divBdr>
            <w:top w:val="none" w:sz="0" w:space="0" w:color="auto"/>
            <w:left w:val="none" w:sz="0" w:space="0" w:color="auto"/>
            <w:bottom w:val="none" w:sz="0" w:space="0" w:color="auto"/>
            <w:right w:val="none" w:sz="0" w:space="0" w:color="auto"/>
          </w:divBdr>
          <w:divsChild>
            <w:div w:id="2026127719">
              <w:marLeft w:val="1155"/>
              <w:marRight w:val="0"/>
              <w:marTop w:val="0"/>
              <w:marBottom w:val="0"/>
              <w:divBdr>
                <w:top w:val="none" w:sz="0" w:space="0" w:color="auto"/>
                <w:left w:val="none" w:sz="0" w:space="0" w:color="auto"/>
                <w:bottom w:val="none" w:sz="0" w:space="0" w:color="auto"/>
                <w:right w:val="none" w:sz="0" w:space="0" w:color="auto"/>
              </w:divBdr>
            </w:div>
            <w:div w:id="735128031">
              <w:marLeft w:val="1155"/>
              <w:marRight w:val="0"/>
              <w:marTop w:val="0"/>
              <w:marBottom w:val="0"/>
              <w:divBdr>
                <w:top w:val="none" w:sz="0" w:space="0" w:color="auto"/>
                <w:left w:val="none" w:sz="0" w:space="0" w:color="auto"/>
                <w:bottom w:val="none" w:sz="0" w:space="0" w:color="auto"/>
                <w:right w:val="none" w:sz="0" w:space="0" w:color="auto"/>
              </w:divBdr>
            </w:div>
            <w:div w:id="1947425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794423">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285315">
      <w:bodyDiv w:val="1"/>
      <w:marLeft w:val="0"/>
      <w:marRight w:val="0"/>
      <w:marTop w:val="0"/>
      <w:marBottom w:val="0"/>
      <w:divBdr>
        <w:top w:val="none" w:sz="0" w:space="0" w:color="auto"/>
        <w:left w:val="none" w:sz="0" w:space="0" w:color="auto"/>
        <w:bottom w:val="none" w:sz="0" w:space="0" w:color="auto"/>
        <w:right w:val="none" w:sz="0" w:space="0" w:color="auto"/>
      </w:divBdr>
      <w:divsChild>
        <w:div w:id="67968119">
          <w:marLeft w:val="0"/>
          <w:marRight w:val="0"/>
          <w:marTop w:val="0"/>
          <w:marBottom w:val="0"/>
          <w:divBdr>
            <w:top w:val="none" w:sz="0" w:space="0" w:color="auto"/>
            <w:left w:val="none" w:sz="0" w:space="0" w:color="auto"/>
            <w:bottom w:val="none" w:sz="0" w:space="0" w:color="auto"/>
            <w:right w:val="none" w:sz="0" w:space="0" w:color="auto"/>
          </w:divBdr>
        </w:div>
        <w:div w:id="1113136190">
          <w:marLeft w:val="0"/>
          <w:marRight w:val="0"/>
          <w:marTop w:val="150"/>
          <w:marBottom w:val="0"/>
          <w:divBdr>
            <w:top w:val="none" w:sz="0" w:space="0" w:color="auto"/>
            <w:left w:val="none" w:sz="0" w:space="0" w:color="auto"/>
            <w:bottom w:val="none" w:sz="0" w:space="0" w:color="auto"/>
            <w:right w:val="none" w:sz="0" w:space="0" w:color="auto"/>
          </w:divBdr>
          <w:divsChild>
            <w:div w:id="1257598216">
              <w:marLeft w:val="1155"/>
              <w:marRight w:val="0"/>
              <w:marTop w:val="0"/>
              <w:marBottom w:val="0"/>
              <w:divBdr>
                <w:top w:val="none" w:sz="0" w:space="0" w:color="auto"/>
                <w:left w:val="none" w:sz="0" w:space="0" w:color="auto"/>
                <w:bottom w:val="none" w:sz="0" w:space="0" w:color="auto"/>
                <w:right w:val="none" w:sz="0" w:space="0" w:color="auto"/>
              </w:divBdr>
            </w:div>
            <w:div w:id="1741561031">
              <w:marLeft w:val="1155"/>
              <w:marRight w:val="0"/>
              <w:marTop w:val="0"/>
              <w:marBottom w:val="0"/>
              <w:divBdr>
                <w:top w:val="none" w:sz="0" w:space="0" w:color="auto"/>
                <w:left w:val="none" w:sz="0" w:space="0" w:color="auto"/>
                <w:bottom w:val="none" w:sz="0" w:space="0" w:color="auto"/>
                <w:right w:val="none" w:sz="0" w:space="0" w:color="auto"/>
              </w:divBdr>
            </w:div>
            <w:div w:id="59905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8474">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133156">
      <w:bodyDiv w:val="1"/>
      <w:marLeft w:val="0"/>
      <w:marRight w:val="0"/>
      <w:marTop w:val="0"/>
      <w:marBottom w:val="0"/>
      <w:divBdr>
        <w:top w:val="none" w:sz="0" w:space="0" w:color="auto"/>
        <w:left w:val="none" w:sz="0" w:space="0" w:color="auto"/>
        <w:bottom w:val="none" w:sz="0" w:space="0" w:color="auto"/>
        <w:right w:val="none" w:sz="0" w:space="0" w:color="auto"/>
      </w:divBdr>
      <w:divsChild>
        <w:div w:id="155070617">
          <w:marLeft w:val="0"/>
          <w:marRight w:val="0"/>
          <w:marTop w:val="0"/>
          <w:marBottom w:val="0"/>
          <w:divBdr>
            <w:top w:val="none" w:sz="0" w:space="0" w:color="auto"/>
            <w:left w:val="none" w:sz="0" w:space="0" w:color="auto"/>
            <w:bottom w:val="none" w:sz="0" w:space="0" w:color="auto"/>
            <w:right w:val="none" w:sz="0" w:space="0" w:color="auto"/>
          </w:divBdr>
        </w:div>
        <w:div w:id="411584800">
          <w:marLeft w:val="0"/>
          <w:marRight w:val="0"/>
          <w:marTop w:val="150"/>
          <w:marBottom w:val="0"/>
          <w:divBdr>
            <w:top w:val="none" w:sz="0" w:space="0" w:color="auto"/>
            <w:left w:val="none" w:sz="0" w:space="0" w:color="auto"/>
            <w:bottom w:val="none" w:sz="0" w:space="0" w:color="auto"/>
            <w:right w:val="none" w:sz="0" w:space="0" w:color="auto"/>
          </w:divBdr>
          <w:divsChild>
            <w:div w:id="1806385158">
              <w:marLeft w:val="1155"/>
              <w:marRight w:val="0"/>
              <w:marTop w:val="0"/>
              <w:marBottom w:val="0"/>
              <w:divBdr>
                <w:top w:val="none" w:sz="0" w:space="0" w:color="auto"/>
                <w:left w:val="none" w:sz="0" w:space="0" w:color="auto"/>
                <w:bottom w:val="none" w:sz="0" w:space="0" w:color="auto"/>
                <w:right w:val="none" w:sz="0" w:space="0" w:color="auto"/>
              </w:divBdr>
            </w:div>
            <w:div w:id="1217619895">
              <w:marLeft w:val="1155"/>
              <w:marRight w:val="0"/>
              <w:marTop w:val="0"/>
              <w:marBottom w:val="0"/>
              <w:divBdr>
                <w:top w:val="none" w:sz="0" w:space="0" w:color="auto"/>
                <w:left w:val="none" w:sz="0" w:space="0" w:color="auto"/>
                <w:bottom w:val="none" w:sz="0" w:space="0" w:color="auto"/>
                <w:right w:val="none" w:sz="0" w:space="0" w:color="auto"/>
              </w:divBdr>
            </w:div>
            <w:div w:id="187330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2677">
      <w:bodyDiv w:val="1"/>
      <w:marLeft w:val="0"/>
      <w:marRight w:val="0"/>
      <w:marTop w:val="0"/>
      <w:marBottom w:val="0"/>
      <w:divBdr>
        <w:top w:val="none" w:sz="0" w:space="0" w:color="auto"/>
        <w:left w:val="none" w:sz="0" w:space="0" w:color="auto"/>
        <w:bottom w:val="none" w:sz="0" w:space="0" w:color="auto"/>
        <w:right w:val="none" w:sz="0" w:space="0" w:color="auto"/>
      </w:divBdr>
      <w:divsChild>
        <w:div w:id="1863207417">
          <w:marLeft w:val="0"/>
          <w:marRight w:val="0"/>
          <w:marTop w:val="0"/>
          <w:marBottom w:val="0"/>
          <w:divBdr>
            <w:top w:val="none" w:sz="0" w:space="0" w:color="auto"/>
            <w:left w:val="none" w:sz="0" w:space="0" w:color="auto"/>
            <w:bottom w:val="none" w:sz="0" w:space="0" w:color="auto"/>
            <w:right w:val="none" w:sz="0" w:space="0" w:color="auto"/>
          </w:divBdr>
        </w:div>
        <w:div w:id="1464084019">
          <w:marLeft w:val="0"/>
          <w:marRight w:val="0"/>
          <w:marTop w:val="150"/>
          <w:marBottom w:val="0"/>
          <w:divBdr>
            <w:top w:val="none" w:sz="0" w:space="0" w:color="auto"/>
            <w:left w:val="none" w:sz="0" w:space="0" w:color="auto"/>
            <w:bottom w:val="none" w:sz="0" w:space="0" w:color="auto"/>
            <w:right w:val="none" w:sz="0" w:space="0" w:color="auto"/>
          </w:divBdr>
          <w:divsChild>
            <w:div w:id="4871982">
              <w:marLeft w:val="1155"/>
              <w:marRight w:val="0"/>
              <w:marTop w:val="0"/>
              <w:marBottom w:val="0"/>
              <w:divBdr>
                <w:top w:val="none" w:sz="0" w:space="0" w:color="auto"/>
                <w:left w:val="none" w:sz="0" w:space="0" w:color="auto"/>
                <w:bottom w:val="none" w:sz="0" w:space="0" w:color="auto"/>
                <w:right w:val="none" w:sz="0" w:space="0" w:color="auto"/>
              </w:divBdr>
            </w:div>
            <w:div w:id="723262626">
              <w:marLeft w:val="1155"/>
              <w:marRight w:val="0"/>
              <w:marTop w:val="0"/>
              <w:marBottom w:val="0"/>
              <w:divBdr>
                <w:top w:val="none" w:sz="0" w:space="0" w:color="auto"/>
                <w:left w:val="none" w:sz="0" w:space="0" w:color="auto"/>
                <w:bottom w:val="none" w:sz="0" w:space="0" w:color="auto"/>
                <w:right w:val="none" w:sz="0" w:space="0" w:color="auto"/>
              </w:divBdr>
            </w:div>
            <w:div w:id="2107577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28598">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51360">
      <w:bodyDiv w:val="1"/>
      <w:marLeft w:val="0"/>
      <w:marRight w:val="0"/>
      <w:marTop w:val="0"/>
      <w:marBottom w:val="0"/>
      <w:divBdr>
        <w:top w:val="none" w:sz="0" w:space="0" w:color="auto"/>
        <w:left w:val="none" w:sz="0" w:space="0" w:color="auto"/>
        <w:bottom w:val="none" w:sz="0" w:space="0" w:color="auto"/>
        <w:right w:val="none" w:sz="0" w:space="0" w:color="auto"/>
      </w:divBdr>
      <w:divsChild>
        <w:div w:id="1812363543">
          <w:marLeft w:val="0"/>
          <w:marRight w:val="0"/>
          <w:marTop w:val="0"/>
          <w:marBottom w:val="0"/>
          <w:divBdr>
            <w:top w:val="none" w:sz="0" w:space="0" w:color="auto"/>
            <w:left w:val="none" w:sz="0" w:space="0" w:color="auto"/>
            <w:bottom w:val="none" w:sz="0" w:space="0" w:color="auto"/>
            <w:right w:val="none" w:sz="0" w:space="0" w:color="auto"/>
          </w:divBdr>
        </w:div>
        <w:div w:id="1292712270">
          <w:marLeft w:val="0"/>
          <w:marRight w:val="0"/>
          <w:marTop w:val="150"/>
          <w:marBottom w:val="0"/>
          <w:divBdr>
            <w:top w:val="none" w:sz="0" w:space="0" w:color="auto"/>
            <w:left w:val="none" w:sz="0" w:space="0" w:color="auto"/>
            <w:bottom w:val="none" w:sz="0" w:space="0" w:color="auto"/>
            <w:right w:val="none" w:sz="0" w:space="0" w:color="auto"/>
          </w:divBdr>
          <w:divsChild>
            <w:div w:id="990255112">
              <w:marLeft w:val="1155"/>
              <w:marRight w:val="0"/>
              <w:marTop w:val="0"/>
              <w:marBottom w:val="0"/>
              <w:divBdr>
                <w:top w:val="none" w:sz="0" w:space="0" w:color="auto"/>
                <w:left w:val="none" w:sz="0" w:space="0" w:color="auto"/>
                <w:bottom w:val="none" w:sz="0" w:space="0" w:color="auto"/>
                <w:right w:val="none" w:sz="0" w:space="0" w:color="auto"/>
              </w:divBdr>
            </w:div>
            <w:div w:id="90471036">
              <w:marLeft w:val="1155"/>
              <w:marRight w:val="0"/>
              <w:marTop w:val="0"/>
              <w:marBottom w:val="0"/>
              <w:divBdr>
                <w:top w:val="none" w:sz="0" w:space="0" w:color="auto"/>
                <w:left w:val="none" w:sz="0" w:space="0" w:color="auto"/>
                <w:bottom w:val="none" w:sz="0" w:space="0" w:color="auto"/>
                <w:right w:val="none" w:sz="0" w:space="0" w:color="auto"/>
              </w:divBdr>
            </w:div>
            <w:div w:id="480855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55333">
      <w:bodyDiv w:val="1"/>
      <w:marLeft w:val="0"/>
      <w:marRight w:val="0"/>
      <w:marTop w:val="0"/>
      <w:marBottom w:val="0"/>
      <w:divBdr>
        <w:top w:val="none" w:sz="0" w:space="0" w:color="auto"/>
        <w:left w:val="none" w:sz="0" w:space="0" w:color="auto"/>
        <w:bottom w:val="none" w:sz="0" w:space="0" w:color="auto"/>
        <w:right w:val="none" w:sz="0" w:space="0" w:color="auto"/>
      </w:divBdr>
      <w:divsChild>
        <w:div w:id="1311861187">
          <w:marLeft w:val="0"/>
          <w:marRight w:val="0"/>
          <w:marTop w:val="0"/>
          <w:marBottom w:val="0"/>
          <w:divBdr>
            <w:top w:val="none" w:sz="0" w:space="0" w:color="auto"/>
            <w:left w:val="none" w:sz="0" w:space="0" w:color="auto"/>
            <w:bottom w:val="none" w:sz="0" w:space="0" w:color="auto"/>
            <w:right w:val="none" w:sz="0" w:space="0" w:color="auto"/>
          </w:divBdr>
        </w:div>
        <w:div w:id="808940418">
          <w:marLeft w:val="0"/>
          <w:marRight w:val="0"/>
          <w:marTop w:val="150"/>
          <w:marBottom w:val="0"/>
          <w:divBdr>
            <w:top w:val="none" w:sz="0" w:space="0" w:color="auto"/>
            <w:left w:val="none" w:sz="0" w:space="0" w:color="auto"/>
            <w:bottom w:val="none" w:sz="0" w:space="0" w:color="auto"/>
            <w:right w:val="none" w:sz="0" w:space="0" w:color="auto"/>
          </w:divBdr>
          <w:divsChild>
            <w:div w:id="1697658387">
              <w:marLeft w:val="1155"/>
              <w:marRight w:val="0"/>
              <w:marTop w:val="0"/>
              <w:marBottom w:val="0"/>
              <w:divBdr>
                <w:top w:val="none" w:sz="0" w:space="0" w:color="auto"/>
                <w:left w:val="none" w:sz="0" w:space="0" w:color="auto"/>
                <w:bottom w:val="none" w:sz="0" w:space="0" w:color="auto"/>
                <w:right w:val="none" w:sz="0" w:space="0" w:color="auto"/>
              </w:divBdr>
            </w:div>
            <w:div w:id="83964209">
              <w:marLeft w:val="1155"/>
              <w:marRight w:val="0"/>
              <w:marTop w:val="0"/>
              <w:marBottom w:val="0"/>
              <w:divBdr>
                <w:top w:val="none" w:sz="0" w:space="0" w:color="auto"/>
                <w:left w:val="none" w:sz="0" w:space="0" w:color="auto"/>
                <w:bottom w:val="none" w:sz="0" w:space="0" w:color="auto"/>
                <w:right w:val="none" w:sz="0" w:space="0" w:color="auto"/>
              </w:divBdr>
            </w:div>
            <w:div w:id="68683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07470">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651090">
      <w:bodyDiv w:val="1"/>
      <w:marLeft w:val="0"/>
      <w:marRight w:val="0"/>
      <w:marTop w:val="0"/>
      <w:marBottom w:val="0"/>
      <w:divBdr>
        <w:top w:val="none" w:sz="0" w:space="0" w:color="auto"/>
        <w:left w:val="none" w:sz="0" w:space="0" w:color="auto"/>
        <w:bottom w:val="none" w:sz="0" w:space="0" w:color="auto"/>
        <w:right w:val="none" w:sz="0" w:space="0" w:color="auto"/>
      </w:divBdr>
      <w:divsChild>
        <w:div w:id="1871914599">
          <w:marLeft w:val="0"/>
          <w:marRight w:val="0"/>
          <w:marTop w:val="0"/>
          <w:marBottom w:val="0"/>
          <w:divBdr>
            <w:top w:val="none" w:sz="0" w:space="0" w:color="auto"/>
            <w:left w:val="none" w:sz="0" w:space="0" w:color="auto"/>
            <w:bottom w:val="none" w:sz="0" w:space="0" w:color="auto"/>
            <w:right w:val="none" w:sz="0" w:space="0" w:color="auto"/>
          </w:divBdr>
        </w:div>
        <w:div w:id="47151312">
          <w:marLeft w:val="0"/>
          <w:marRight w:val="0"/>
          <w:marTop w:val="150"/>
          <w:marBottom w:val="0"/>
          <w:divBdr>
            <w:top w:val="none" w:sz="0" w:space="0" w:color="auto"/>
            <w:left w:val="none" w:sz="0" w:space="0" w:color="auto"/>
            <w:bottom w:val="none" w:sz="0" w:space="0" w:color="auto"/>
            <w:right w:val="none" w:sz="0" w:space="0" w:color="auto"/>
          </w:divBdr>
          <w:divsChild>
            <w:div w:id="87048467">
              <w:marLeft w:val="1155"/>
              <w:marRight w:val="0"/>
              <w:marTop w:val="0"/>
              <w:marBottom w:val="0"/>
              <w:divBdr>
                <w:top w:val="none" w:sz="0" w:space="0" w:color="auto"/>
                <w:left w:val="none" w:sz="0" w:space="0" w:color="auto"/>
                <w:bottom w:val="none" w:sz="0" w:space="0" w:color="auto"/>
                <w:right w:val="none" w:sz="0" w:space="0" w:color="auto"/>
              </w:divBdr>
            </w:div>
            <w:div w:id="316374697">
              <w:marLeft w:val="1155"/>
              <w:marRight w:val="0"/>
              <w:marTop w:val="0"/>
              <w:marBottom w:val="0"/>
              <w:divBdr>
                <w:top w:val="none" w:sz="0" w:space="0" w:color="auto"/>
                <w:left w:val="none" w:sz="0" w:space="0" w:color="auto"/>
                <w:bottom w:val="none" w:sz="0" w:space="0" w:color="auto"/>
                <w:right w:val="none" w:sz="0" w:space="0" w:color="auto"/>
              </w:divBdr>
            </w:div>
            <w:div w:id="1404912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454073">
      <w:bodyDiv w:val="1"/>
      <w:marLeft w:val="0"/>
      <w:marRight w:val="0"/>
      <w:marTop w:val="0"/>
      <w:marBottom w:val="0"/>
      <w:divBdr>
        <w:top w:val="none" w:sz="0" w:space="0" w:color="auto"/>
        <w:left w:val="none" w:sz="0" w:space="0" w:color="auto"/>
        <w:bottom w:val="none" w:sz="0" w:space="0" w:color="auto"/>
        <w:right w:val="none" w:sz="0" w:space="0" w:color="auto"/>
      </w:divBdr>
      <w:divsChild>
        <w:div w:id="1596132174">
          <w:marLeft w:val="0"/>
          <w:marRight w:val="0"/>
          <w:marTop w:val="0"/>
          <w:marBottom w:val="0"/>
          <w:divBdr>
            <w:top w:val="none" w:sz="0" w:space="0" w:color="auto"/>
            <w:left w:val="none" w:sz="0" w:space="0" w:color="auto"/>
            <w:bottom w:val="none" w:sz="0" w:space="0" w:color="auto"/>
            <w:right w:val="none" w:sz="0" w:space="0" w:color="auto"/>
          </w:divBdr>
        </w:div>
        <w:div w:id="1640115293">
          <w:marLeft w:val="0"/>
          <w:marRight w:val="0"/>
          <w:marTop w:val="150"/>
          <w:marBottom w:val="0"/>
          <w:divBdr>
            <w:top w:val="none" w:sz="0" w:space="0" w:color="auto"/>
            <w:left w:val="none" w:sz="0" w:space="0" w:color="auto"/>
            <w:bottom w:val="none" w:sz="0" w:space="0" w:color="auto"/>
            <w:right w:val="none" w:sz="0" w:space="0" w:color="auto"/>
          </w:divBdr>
          <w:divsChild>
            <w:div w:id="361518202">
              <w:marLeft w:val="1155"/>
              <w:marRight w:val="0"/>
              <w:marTop w:val="0"/>
              <w:marBottom w:val="0"/>
              <w:divBdr>
                <w:top w:val="none" w:sz="0" w:space="0" w:color="auto"/>
                <w:left w:val="none" w:sz="0" w:space="0" w:color="auto"/>
                <w:bottom w:val="none" w:sz="0" w:space="0" w:color="auto"/>
                <w:right w:val="none" w:sz="0" w:space="0" w:color="auto"/>
              </w:divBdr>
            </w:div>
            <w:div w:id="1865631100">
              <w:marLeft w:val="1155"/>
              <w:marRight w:val="0"/>
              <w:marTop w:val="0"/>
              <w:marBottom w:val="0"/>
              <w:divBdr>
                <w:top w:val="none" w:sz="0" w:space="0" w:color="auto"/>
                <w:left w:val="none" w:sz="0" w:space="0" w:color="auto"/>
                <w:bottom w:val="none" w:sz="0" w:space="0" w:color="auto"/>
                <w:right w:val="none" w:sz="0" w:space="0" w:color="auto"/>
              </w:divBdr>
            </w:div>
            <w:div w:id="884873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2563">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19490">
      <w:bodyDiv w:val="1"/>
      <w:marLeft w:val="0"/>
      <w:marRight w:val="0"/>
      <w:marTop w:val="0"/>
      <w:marBottom w:val="0"/>
      <w:divBdr>
        <w:top w:val="none" w:sz="0" w:space="0" w:color="auto"/>
        <w:left w:val="none" w:sz="0" w:space="0" w:color="auto"/>
        <w:bottom w:val="none" w:sz="0" w:space="0" w:color="auto"/>
        <w:right w:val="none" w:sz="0" w:space="0" w:color="auto"/>
      </w:divBdr>
      <w:divsChild>
        <w:div w:id="41247108">
          <w:marLeft w:val="0"/>
          <w:marRight w:val="0"/>
          <w:marTop w:val="0"/>
          <w:marBottom w:val="0"/>
          <w:divBdr>
            <w:top w:val="none" w:sz="0" w:space="0" w:color="auto"/>
            <w:left w:val="none" w:sz="0" w:space="0" w:color="auto"/>
            <w:bottom w:val="none" w:sz="0" w:space="0" w:color="auto"/>
            <w:right w:val="none" w:sz="0" w:space="0" w:color="auto"/>
          </w:divBdr>
        </w:div>
        <w:div w:id="136262553">
          <w:marLeft w:val="0"/>
          <w:marRight w:val="0"/>
          <w:marTop w:val="150"/>
          <w:marBottom w:val="0"/>
          <w:divBdr>
            <w:top w:val="none" w:sz="0" w:space="0" w:color="auto"/>
            <w:left w:val="none" w:sz="0" w:space="0" w:color="auto"/>
            <w:bottom w:val="none" w:sz="0" w:space="0" w:color="auto"/>
            <w:right w:val="none" w:sz="0" w:space="0" w:color="auto"/>
          </w:divBdr>
          <w:divsChild>
            <w:div w:id="1520467659">
              <w:marLeft w:val="1155"/>
              <w:marRight w:val="0"/>
              <w:marTop w:val="0"/>
              <w:marBottom w:val="0"/>
              <w:divBdr>
                <w:top w:val="none" w:sz="0" w:space="0" w:color="auto"/>
                <w:left w:val="none" w:sz="0" w:space="0" w:color="auto"/>
                <w:bottom w:val="none" w:sz="0" w:space="0" w:color="auto"/>
                <w:right w:val="none" w:sz="0" w:space="0" w:color="auto"/>
              </w:divBdr>
            </w:div>
            <w:div w:id="1290211062">
              <w:marLeft w:val="1155"/>
              <w:marRight w:val="0"/>
              <w:marTop w:val="0"/>
              <w:marBottom w:val="0"/>
              <w:divBdr>
                <w:top w:val="none" w:sz="0" w:space="0" w:color="auto"/>
                <w:left w:val="none" w:sz="0" w:space="0" w:color="auto"/>
                <w:bottom w:val="none" w:sz="0" w:space="0" w:color="auto"/>
                <w:right w:val="none" w:sz="0" w:space="0" w:color="auto"/>
              </w:divBdr>
            </w:div>
            <w:div w:id="1843737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180308">
      <w:bodyDiv w:val="1"/>
      <w:marLeft w:val="0"/>
      <w:marRight w:val="0"/>
      <w:marTop w:val="0"/>
      <w:marBottom w:val="0"/>
      <w:divBdr>
        <w:top w:val="none" w:sz="0" w:space="0" w:color="auto"/>
        <w:left w:val="none" w:sz="0" w:space="0" w:color="auto"/>
        <w:bottom w:val="none" w:sz="0" w:space="0" w:color="auto"/>
        <w:right w:val="none" w:sz="0" w:space="0" w:color="auto"/>
      </w:divBdr>
      <w:divsChild>
        <w:div w:id="51276314">
          <w:marLeft w:val="0"/>
          <w:marRight w:val="0"/>
          <w:marTop w:val="0"/>
          <w:marBottom w:val="0"/>
          <w:divBdr>
            <w:top w:val="none" w:sz="0" w:space="0" w:color="auto"/>
            <w:left w:val="none" w:sz="0" w:space="0" w:color="auto"/>
            <w:bottom w:val="none" w:sz="0" w:space="0" w:color="auto"/>
            <w:right w:val="none" w:sz="0" w:space="0" w:color="auto"/>
          </w:divBdr>
        </w:div>
        <w:div w:id="1711570729">
          <w:marLeft w:val="0"/>
          <w:marRight w:val="0"/>
          <w:marTop w:val="150"/>
          <w:marBottom w:val="0"/>
          <w:divBdr>
            <w:top w:val="none" w:sz="0" w:space="0" w:color="auto"/>
            <w:left w:val="none" w:sz="0" w:space="0" w:color="auto"/>
            <w:bottom w:val="none" w:sz="0" w:space="0" w:color="auto"/>
            <w:right w:val="none" w:sz="0" w:space="0" w:color="auto"/>
          </w:divBdr>
          <w:divsChild>
            <w:div w:id="70125898">
              <w:marLeft w:val="1155"/>
              <w:marRight w:val="0"/>
              <w:marTop w:val="0"/>
              <w:marBottom w:val="0"/>
              <w:divBdr>
                <w:top w:val="none" w:sz="0" w:space="0" w:color="auto"/>
                <w:left w:val="none" w:sz="0" w:space="0" w:color="auto"/>
                <w:bottom w:val="none" w:sz="0" w:space="0" w:color="auto"/>
                <w:right w:val="none" w:sz="0" w:space="0" w:color="auto"/>
              </w:divBdr>
            </w:div>
            <w:div w:id="1594629705">
              <w:marLeft w:val="1155"/>
              <w:marRight w:val="0"/>
              <w:marTop w:val="0"/>
              <w:marBottom w:val="0"/>
              <w:divBdr>
                <w:top w:val="none" w:sz="0" w:space="0" w:color="auto"/>
                <w:left w:val="none" w:sz="0" w:space="0" w:color="auto"/>
                <w:bottom w:val="none" w:sz="0" w:space="0" w:color="auto"/>
                <w:right w:val="none" w:sz="0" w:space="0" w:color="auto"/>
              </w:divBdr>
            </w:div>
            <w:div w:id="157732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302">
      <w:bodyDiv w:val="1"/>
      <w:marLeft w:val="0"/>
      <w:marRight w:val="0"/>
      <w:marTop w:val="0"/>
      <w:marBottom w:val="0"/>
      <w:divBdr>
        <w:top w:val="none" w:sz="0" w:space="0" w:color="auto"/>
        <w:left w:val="none" w:sz="0" w:space="0" w:color="auto"/>
        <w:bottom w:val="none" w:sz="0" w:space="0" w:color="auto"/>
        <w:right w:val="none" w:sz="0" w:space="0" w:color="auto"/>
      </w:divBdr>
      <w:divsChild>
        <w:div w:id="33971980">
          <w:marLeft w:val="0"/>
          <w:marRight w:val="0"/>
          <w:marTop w:val="0"/>
          <w:marBottom w:val="0"/>
          <w:divBdr>
            <w:top w:val="none" w:sz="0" w:space="0" w:color="auto"/>
            <w:left w:val="none" w:sz="0" w:space="0" w:color="auto"/>
            <w:bottom w:val="none" w:sz="0" w:space="0" w:color="auto"/>
            <w:right w:val="none" w:sz="0" w:space="0" w:color="auto"/>
          </w:divBdr>
        </w:div>
        <w:div w:id="1475178013">
          <w:marLeft w:val="0"/>
          <w:marRight w:val="0"/>
          <w:marTop w:val="150"/>
          <w:marBottom w:val="0"/>
          <w:divBdr>
            <w:top w:val="none" w:sz="0" w:space="0" w:color="auto"/>
            <w:left w:val="none" w:sz="0" w:space="0" w:color="auto"/>
            <w:bottom w:val="none" w:sz="0" w:space="0" w:color="auto"/>
            <w:right w:val="none" w:sz="0" w:space="0" w:color="auto"/>
          </w:divBdr>
          <w:divsChild>
            <w:div w:id="1543320878">
              <w:marLeft w:val="1155"/>
              <w:marRight w:val="0"/>
              <w:marTop w:val="0"/>
              <w:marBottom w:val="0"/>
              <w:divBdr>
                <w:top w:val="none" w:sz="0" w:space="0" w:color="auto"/>
                <w:left w:val="none" w:sz="0" w:space="0" w:color="auto"/>
                <w:bottom w:val="none" w:sz="0" w:space="0" w:color="auto"/>
                <w:right w:val="none" w:sz="0" w:space="0" w:color="auto"/>
              </w:divBdr>
            </w:div>
            <w:div w:id="926772264">
              <w:marLeft w:val="1155"/>
              <w:marRight w:val="0"/>
              <w:marTop w:val="0"/>
              <w:marBottom w:val="0"/>
              <w:divBdr>
                <w:top w:val="none" w:sz="0" w:space="0" w:color="auto"/>
                <w:left w:val="none" w:sz="0" w:space="0" w:color="auto"/>
                <w:bottom w:val="none" w:sz="0" w:space="0" w:color="auto"/>
                <w:right w:val="none" w:sz="0" w:space="0" w:color="auto"/>
              </w:divBdr>
            </w:div>
            <w:div w:id="1816986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615016">
      <w:bodyDiv w:val="1"/>
      <w:marLeft w:val="0"/>
      <w:marRight w:val="0"/>
      <w:marTop w:val="0"/>
      <w:marBottom w:val="0"/>
      <w:divBdr>
        <w:top w:val="none" w:sz="0" w:space="0" w:color="auto"/>
        <w:left w:val="none" w:sz="0" w:space="0" w:color="auto"/>
        <w:bottom w:val="none" w:sz="0" w:space="0" w:color="auto"/>
        <w:right w:val="none" w:sz="0" w:space="0" w:color="auto"/>
      </w:divBdr>
      <w:divsChild>
        <w:div w:id="1654409983">
          <w:marLeft w:val="0"/>
          <w:marRight w:val="0"/>
          <w:marTop w:val="0"/>
          <w:marBottom w:val="0"/>
          <w:divBdr>
            <w:top w:val="none" w:sz="0" w:space="0" w:color="auto"/>
            <w:left w:val="none" w:sz="0" w:space="0" w:color="auto"/>
            <w:bottom w:val="none" w:sz="0" w:space="0" w:color="auto"/>
            <w:right w:val="none" w:sz="0" w:space="0" w:color="auto"/>
          </w:divBdr>
        </w:div>
        <w:div w:id="2111777748">
          <w:marLeft w:val="0"/>
          <w:marRight w:val="0"/>
          <w:marTop w:val="150"/>
          <w:marBottom w:val="0"/>
          <w:divBdr>
            <w:top w:val="none" w:sz="0" w:space="0" w:color="auto"/>
            <w:left w:val="none" w:sz="0" w:space="0" w:color="auto"/>
            <w:bottom w:val="none" w:sz="0" w:space="0" w:color="auto"/>
            <w:right w:val="none" w:sz="0" w:space="0" w:color="auto"/>
          </w:divBdr>
          <w:divsChild>
            <w:div w:id="919633163">
              <w:marLeft w:val="1155"/>
              <w:marRight w:val="0"/>
              <w:marTop w:val="0"/>
              <w:marBottom w:val="0"/>
              <w:divBdr>
                <w:top w:val="none" w:sz="0" w:space="0" w:color="auto"/>
                <w:left w:val="none" w:sz="0" w:space="0" w:color="auto"/>
                <w:bottom w:val="none" w:sz="0" w:space="0" w:color="auto"/>
                <w:right w:val="none" w:sz="0" w:space="0" w:color="auto"/>
              </w:divBdr>
            </w:div>
            <w:div w:id="868756229">
              <w:marLeft w:val="1155"/>
              <w:marRight w:val="0"/>
              <w:marTop w:val="0"/>
              <w:marBottom w:val="0"/>
              <w:divBdr>
                <w:top w:val="none" w:sz="0" w:space="0" w:color="auto"/>
                <w:left w:val="none" w:sz="0" w:space="0" w:color="auto"/>
                <w:bottom w:val="none" w:sz="0" w:space="0" w:color="auto"/>
                <w:right w:val="none" w:sz="0" w:space="0" w:color="auto"/>
              </w:divBdr>
            </w:div>
            <w:div w:id="168994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032564">
      <w:bodyDiv w:val="1"/>
      <w:marLeft w:val="0"/>
      <w:marRight w:val="0"/>
      <w:marTop w:val="0"/>
      <w:marBottom w:val="0"/>
      <w:divBdr>
        <w:top w:val="none" w:sz="0" w:space="0" w:color="auto"/>
        <w:left w:val="none" w:sz="0" w:space="0" w:color="auto"/>
        <w:bottom w:val="none" w:sz="0" w:space="0" w:color="auto"/>
        <w:right w:val="none" w:sz="0" w:space="0" w:color="auto"/>
      </w:divBdr>
      <w:divsChild>
        <w:div w:id="355884628">
          <w:marLeft w:val="0"/>
          <w:marRight w:val="0"/>
          <w:marTop w:val="0"/>
          <w:marBottom w:val="0"/>
          <w:divBdr>
            <w:top w:val="none" w:sz="0" w:space="0" w:color="auto"/>
            <w:left w:val="none" w:sz="0" w:space="0" w:color="auto"/>
            <w:bottom w:val="none" w:sz="0" w:space="0" w:color="auto"/>
            <w:right w:val="none" w:sz="0" w:space="0" w:color="auto"/>
          </w:divBdr>
        </w:div>
        <w:div w:id="2016568370">
          <w:marLeft w:val="0"/>
          <w:marRight w:val="0"/>
          <w:marTop w:val="150"/>
          <w:marBottom w:val="0"/>
          <w:divBdr>
            <w:top w:val="none" w:sz="0" w:space="0" w:color="auto"/>
            <w:left w:val="none" w:sz="0" w:space="0" w:color="auto"/>
            <w:bottom w:val="none" w:sz="0" w:space="0" w:color="auto"/>
            <w:right w:val="none" w:sz="0" w:space="0" w:color="auto"/>
          </w:divBdr>
          <w:divsChild>
            <w:div w:id="1150904394">
              <w:marLeft w:val="1155"/>
              <w:marRight w:val="0"/>
              <w:marTop w:val="0"/>
              <w:marBottom w:val="0"/>
              <w:divBdr>
                <w:top w:val="none" w:sz="0" w:space="0" w:color="auto"/>
                <w:left w:val="none" w:sz="0" w:space="0" w:color="auto"/>
                <w:bottom w:val="none" w:sz="0" w:space="0" w:color="auto"/>
                <w:right w:val="none" w:sz="0" w:space="0" w:color="auto"/>
              </w:divBdr>
            </w:div>
            <w:div w:id="2091810300">
              <w:marLeft w:val="1155"/>
              <w:marRight w:val="0"/>
              <w:marTop w:val="0"/>
              <w:marBottom w:val="0"/>
              <w:divBdr>
                <w:top w:val="none" w:sz="0" w:space="0" w:color="auto"/>
                <w:left w:val="none" w:sz="0" w:space="0" w:color="auto"/>
                <w:bottom w:val="none" w:sz="0" w:space="0" w:color="auto"/>
                <w:right w:val="none" w:sz="0" w:space="0" w:color="auto"/>
              </w:divBdr>
            </w:div>
            <w:div w:id="1726446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08253">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44460">
      <w:bodyDiv w:val="1"/>
      <w:marLeft w:val="0"/>
      <w:marRight w:val="0"/>
      <w:marTop w:val="0"/>
      <w:marBottom w:val="0"/>
      <w:divBdr>
        <w:top w:val="none" w:sz="0" w:space="0" w:color="auto"/>
        <w:left w:val="none" w:sz="0" w:space="0" w:color="auto"/>
        <w:bottom w:val="none" w:sz="0" w:space="0" w:color="auto"/>
        <w:right w:val="none" w:sz="0" w:space="0" w:color="auto"/>
      </w:divBdr>
      <w:divsChild>
        <w:div w:id="1538545208">
          <w:marLeft w:val="0"/>
          <w:marRight w:val="0"/>
          <w:marTop w:val="0"/>
          <w:marBottom w:val="0"/>
          <w:divBdr>
            <w:top w:val="none" w:sz="0" w:space="0" w:color="auto"/>
            <w:left w:val="none" w:sz="0" w:space="0" w:color="auto"/>
            <w:bottom w:val="none" w:sz="0" w:space="0" w:color="auto"/>
            <w:right w:val="none" w:sz="0" w:space="0" w:color="auto"/>
          </w:divBdr>
        </w:div>
        <w:div w:id="689111330">
          <w:marLeft w:val="0"/>
          <w:marRight w:val="0"/>
          <w:marTop w:val="150"/>
          <w:marBottom w:val="0"/>
          <w:divBdr>
            <w:top w:val="none" w:sz="0" w:space="0" w:color="auto"/>
            <w:left w:val="none" w:sz="0" w:space="0" w:color="auto"/>
            <w:bottom w:val="none" w:sz="0" w:space="0" w:color="auto"/>
            <w:right w:val="none" w:sz="0" w:space="0" w:color="auto"/>
          </w:divBdr>
          <w:divsChild>
            <w:div w:id="1036151423">
              <w:marLeft w:val="1155"/>
              <w:marRight w:val="0"/>
              <w:marTop w:val="0"/>
              <w:marBottom w:val="0"/>
              <w:divBdr>
                <w:top w:val="none" w:sz="0" w:space="0" w:color="auto"/>
                <w:left w:val="none" w:sz="0" w:space="0" w:color="auto"/>
                <w:bottom w:val="none" w:sz="0" w:space="0" w:color="auto"/>
                <w:right w:val="none" w:sz="0" w:space="0" w:color="auto"/>
              </w:divBdr>
            </w:div>
            <w:div w:id="1024288452">
              <w:marLeft w:val="1155"/>
              <w:marRight w:val="0"/>
              <w:marTop w:val="0"/>
              <w:marBottom w:val="0"/>
              <w:divBdr>
                <w:top w:val="none" w:sz="0" w:space="0" w:color="auto"/>
                <w:left w:val="none" w:sz="0" w:space="0" w:color="auto"/>
                <w:bottom w:val="none" w:sz="0" w:space="0" w:color="auto"/>
                <w:right w:val="none" w:sz="0" w:space="0" w:color="auto"/>
              </w:divBdr>
            </w:div>
            <w:div w:id="121272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381818">
      <w:bodyDiv w:val="1"/>
      <w:marLeft w:val="0"/>
      <w:marRight w:val="0"/>
      <w:marTop w:val="0"/>
      <w:marBottom w:val="0"/>
      <w:divBdr>
        <w:top w:val="none" w:sz="0" w:space="0" w:color="auto"/>
        <w:left w:val="none" w:sz="0" w:space="0" w:color="auto"/>
        <w:bottom w:val="none" w:sz="0" w:space="0" w:color="auto"/>
        <w:right w:val="none" w:sz="0" w:space="0" w:color="auto"/>
      </w:divBdr>
      <w:divsChild>
        <w:div w:id="2140803719">
          <w:marLeft w:val="0"/>
          <w:marRight w:val="0"/>
          <w:marTop w:val="0"/>
          <w:marBottom w:val="0"/>
          <w:divBdr>
            <w:top w:val="none" w:sz="0" w:space="0" w:color="auto"/>
            <w:left w:val="none" w:sz="0" w:space="0" w:color="auto"/>
            <w:bottom w:val="none" w:sz="0" w:space="0" w:color="auto"/>
            <w:right w:val="none" w:sz="0" w:space="0" w:color="auto"/>
          </w:divBdr>
        </w:div>
        <w:div w:id="1590506262">
          <w:marLeft w:val="0"/>
          <w:marRight w:val="0"/>
          <w:marTop w:val="150"/>
          <w:marBottom w:val="0"/>
          <w:divBdr>
            <w:top w:val="none" w:sz="0" w:space="0" w:color="auto"/>
            <w:left w:val="none" w:sz="0" w:space="0" w:color="auto"/>
            <w:bottom w:val="none" w:sz="0" w:space="0" w:color="auto"/>
            <w:right w:val="none" w:sz="0" w:space="0" w:color="auto"/>
          </w:divBdr>
          <w:divsChild>
            <w:div w:id="428742749">
              <w:marLeft w:val="1155"/>
              <w:marRight w:val="0"/>
              <w:marTop w:val="0"/>
              <w:marBottom w:val="0"/>
              <w:divBdr>
                <w:top w:val="none" w:sz="0" w:space="0" w:color="auto"/>
                <w:left w:val="none" w:sz="0" w:space="0" w:color="auto"/>
                <w:bottom w:val="none" w:sz="0" w:space="0" w:color="auto"/>
                <w:right w:val="none" w:sz="0" w:space="0" w:color="auto"/>
              </w:divBdr>
            </w:div>
            <w:div w:id="621690769">
              <w:marLeft w:val="1155"/>
              <w:marRight w:val="0"/>
              <w:marTop w:val="0"/>
              <w:marBottom w:val="0"/>
              <w:divBdr>
                <w:top w:val="none" w:sz="0" w:space="0" w:color="auto"/>
                <w:left w:val="none" w:sz="0" w:space="0" w:color="auto"/>
                <w:bottom w:val="none" w:sz="0" w:space="0" w:color="auto"/>
                <w:right w:val="none" w:sz="0" w:space="0" w:color="auto"/>
              </w:divBdr>
            </w:div>
            <w:div w:id="73420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3967787">
      <w:bodyDiv w:val="1"/>
      <w:marLeft w:val="0"/>
      <w:marRight w:val="0"/>
      <w:marTop w:val="0"/>
      <w:marBottom w:val="0"/>
      <w:divBdr>
        <w:top w:val="none" w:sz="0" w:space="0" w:color="auto"/>
        <w:left w:val="none" w:sz="0" w:space="0" w:color="auto"/>
        <w:bottom w:val="none" w:sz="0" w:space="0" w:color="auto"/>
        <w:right w:val="none" w:sz="0" w:space="0" w:color="auto"/>
      </w:divBdr>
      <w:divsChild>
        <w:div w:id="523248175">
          <w:marLeft w:val="0"/>
          <w:marRight w:val="0"/>
          <w:marTop w:val="0"/>
          <w:marBottom w:val="0"/>
          <w:divBdr>
            <w:top w:val="none" w:sz="0" w:space="0" w:color="auto"/>
            <w:left w:val="none" w:sz="0" w:space="0" w:color="auto"/>
            <w:bottom w:val="none" w:sz="0" w:space="0" w:color="auto"/>
            <w:right w:val="none" w:sz="0" w:space="0" w:color="auto"/>
          </w:divBdr>
        </w:div>
        <w:div w:id="121534249">
          <w:marLeft w:val="0"/>
          <w:marRight w:val="0"/>
          <w:marTop w:val="150"/>
          <w:marBottom w:val="0"/>
          <w:divBdr>
            <w:top w:val="none" w:sz="0" w:space="0" w:color="auto"/>
            <w:left w:val="none" w:sz="0" w:space="0" w:color="auto"/>
            <w:bottom w:val="none" w:sz="0" w:space="0" w:color="auto"/>
            <w:right w:val="none" w:sz="0" w:space="0" w:color="auto"/>
          </w:divBdr>
          <w:divsChild>
            <w:div w:id="555893541">
              <w:marLeft w:val="1155"/>
              <w:marRight w:val="0"/>
              <w:marTop w:val="0"/>
              <w:marBottom w:val="0"/>
              <w:divBdr>
                <w:top w:val="none" w:sz="0" w:space="0" w:color="auto"/>
                <w:left w:val="none" w:sz="0" w:space="0" w:color="auto"/>
                <w:bottom w:val="none" w:sz="0" w:space="0" w:color="auto"/>
                <w:right w:val="none" w:sz="0" w:space="0" w:color="auto"/>
              </w:divBdr>
            </w:div>
            <w:div w:id="230893309">
              <w:marLeft w:val="1155"/>
              <w:marRight w:val="0"/>
              <w:marTop w:val="0"/>
              <w:marBottom w:val="0"/>
              <w:divBdr>
                <w:top w:val="none" w:sz="0" w:space="0" w:color="auto"/>
                <w:left w:val="none" w:sz="0" w:space="0" w:color="auto"/>
                <w:bottom w:val="none" w:sz="0" w:space="0" w:color="auto"/>
                <w:right w:val="none" w:sz="0" w:space="0" w:color="auto"/>
              </w:divBdr>
            </w:div>
            <w:div w:id="1339192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41877">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353523">
      <w:bodyDiv w:val="1"/>
      <w:marLeft w:val="0"/>
      <w:marRight w:val="0"/>
      <w:marTop w:val="0"/>
      <w:marBottom w:val="0"/>
      <w:divBdr>
        <w:top w:val="none" w:sz="0" w:space="0" w:color="auto"/>
        <w:left w:val="none" w:sz="0" w:space="0" w:color="auto"/>
        <w:bottom w:val="none" w:sz="0" w:space="0" w:color="auto"/>
        <w:right w:val="none" w:sz="0" w:space="0" w:color="auto"/>
      </w:divBdr>
      <w:divsChild>
        <w:div w:id="1475104841">
          <w:marLeft w:val="0"/>
          <w:marRight w:val="0"/>
          <w:marTop w:val="0"/>
          <w:marBottom w:val="0"/>
          <w:divBdr>
            <w:top w:val="none" w:sz="0" w:space="0" w:color="auto"/>
            <w:left w:val="none" w:sz="0" w:space="0" w:color="auto"/>
            <w:bottom w:val="none" w:sz="0" w:space="0" w:color="auto"/>
            <w:right w:val="none" w:sz="0" w:space="0" w:color="auto"/>
          </w:divBdr>
        </w:div>
        <w:div w:id="1128469976">
          <w:marLeft w:val="0"/>
          <w:marRight w:val="0"/>
          <w:marTop w:val="150"/>
          <w:marBottom w:val="0"/>
          <w:divBdr>
            <w:top w:val="none" w:sz="0" w:space="0" w:color="auto"/>
            <w:left w:val="none" w:sz="0" w:space="0" w:color="auto"/>
            <w:bottom w:val="none" w:sz="0" w:space="0" w:color="auto"/>
            <w:right w:val="none" w:sz="0" w:space="0" w:color="auto"/>
          </w:divBdr>
          <w:divsChild>
            <w:div w:id="1049113281">
              <w:marLeft w:val="1155"/>
              <w:marRight w:val="0"/>
              <w:marTop w:val="0"/>
              <w:marBottom w:val="0"/>
              <w:divBdr>
                <w:top w:val="none" w:sz="0" w:space="0" w:color="auto"/>
                <w:left w:val="none" w:sz="0" w:space="0" w:color="auto"/>
                <w:bottom w:val="none" w:sz="0" w:space="0" w:color="auto"/>
                <w:right w:val="none" w:sz="0" w:space="0" w:color="auto"/>
              </w:divBdr>
            </w:div>
            <w:div w:id="983585178">
              <w:marLeft w:val="1155"/>
              <w:marRight w:val="0"/>
              <w:marTop w:val="0"/>
              <w:marBottom w:val="0"/>
              <w:divBdr>
                <w:top w:val="none" w:sz="0" w:space="0" w:color="auto"/>
                <w:left w:val="none" w:sz="0" w:space="0" w:color="auto"/>
                <w:bottom w:val="none" w:sz="0" w:space="0" w:color="auto"/>
                <w:right w:val="none" w:sz="0" w:space="0" w:color="auto"/>
              </w:divBdr>
            </w:div>
            <w:div w:id="851601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732487">
      <w:bodyDiv w:val="1"/>
      <w:marLeft w:val="0"/>
      <w:marRight w:val="0"/>
      <w:marTop w:val="0"/>
      <w:marBottom w:val="0"/>
      <w:divBdr>
        <w:top w:val="none" w:sz="0" w:space="0" w:color="auto"/>
        <w:left w:val="none" w:sz="0" w:space="0" w:color="auto"/>
        <w:bottom w:val="none" w:sz="0" w:space="0" w:color="auto"/>
        <w:right w:val="none" w:sz="0" w:space="0" w:color="auto"/>
      </w:divBdr>
      <w:divsChild>
        <w:div w:id="857230986">
          <w:marLeft w:val="0"/>
          <w:marRight w:val="0"/>
          <w:marTop w:val="0"/>
          <w:marBottom w:val="0"/>
          <w:divBdr>
            <w:top w:val="none" w:sz="0" w:space="0" w:color="auto"/>
            <w:left w:val="none" w:sz="0" w:space="0" w:color="auto"/>
            <w:bottom w:val="none" w:sz="0" w:space="0" w:color="auto"/>
            <w:right w:val="none" w:sz="0" w:space="0" w:color="auto"/>
          </w:divBdr>
        </w:div>
        <w:div w:id="314527756">
          <w:marLeft w:val="0"/>
          <w:marRight w:val="0"/>
          <w:marTop w:val="150"/>
          <w:marBottom w:val="0"/>
          <w:divBdr>
            <w:top w:val="none" w:sz="0" w:space="0" w:color="auto"/>
            <w:left w:val="none" w:sz="0" w:space="0" w:color="auto"/>
            <w:bottom w:val="none" w:sz="0" w:space="0" w:color="auto"/>
            <w:right w:val="none" w:sz="0" w:space="0" w:color="auto"/>
          </w:divBdr>
          <w:divsChild>
            <w:div w:id="333649573">
              <w:marLeft w:val="1155"/>
              <w:marRight w:val="0"/>
              <w:marTop w:val="0"/>
              <w:marBottom w:val="0"/>
              <w:divBdr>
                <w:top w:val="none" w:sz="0" w:space="0" w:color="auto"/>
                <w:left w:val="none" w:sz="0" w:space="0" w:color="auto"/>
                <w:bottom w:val="none" w:sz="0" w:space="0" w:color="auto"/>
                <w:right w:val="none" w:sz="0" w:space="0" w:color="auto"/>
              </w:divBdr>
            </w:div>
            <w:div w:id="1406414833">
              <w:marLeft w:val="1155"/>
              <w:marRight w:val="0"/>
              <w:marTop w:val="0"/>
              <w:marBottom w:val="0"/>
              <w:divBdr>
                <w:top w:val="none" w:sz="0" w:space="0" w:color="auto"/>
                <w:left w:val="none" w:sz="0" w:space="0" w:color="auto"/>
                <w:bottom w:val="none" w:sz="0" w:space="0" w:color="auto"/>
                <w:right w:val="none" w:sz="0" w:space="0" w:color="auto"/>
              </w:divBdr>
            </w:div>
            <w:div w:id="105011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124304">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391310">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13065">
      <w:bodyDiv w:val="1"/>
      <w:marLeft w:val="0"/>
      <w:marRight w:val="0"/>
      <w:marTop w:val="0"/>
      <w:marBottom w:val="0"/>
      <w:divBdr>
        <w:top w:val="none" w:sz="0" w:space="0" w:color="auto"/>
        <w:left w:val="none" w:sz="0" w:space="0" w:color="auto"/>
        <w:bottom w:val="none" w:sz="0" w:space="0" w:color="auto"/>
        <w:right w:val="none" w:sz="0" w:space="0" w:color="auto"/>
      </w:divBdr>
      <w:divsChild>
        <w:div w:id="1783185345">
          <w:marLeft w:val="0"/>
          <w:marRight w:val="0"/>
          <w:marTop w:val="0"/>
          <w:marBottom w:val="0"/>
          <w:divBdr>
            <w:top w:val="none" w:sz="0" w:space="0" w:color="auto"/>
            <w:left w:val="none" w:sz="0" w:space="0" w:color="auto"/>
            <w:bottom w:val="none" w:sz="0" w:space="0" w:color="auto"/>
            <w:right w:val="none" w:sz="0" w:space="0" w:color="auto"/>
          </w:divBdr>
        </w:div>
        <w:div w:id="1338146398">
          <w:marLeft w:val="0"/>
          <w:marRight w:val="0"/>
          <w:marTop w:val="150"/>
          <w:marBottom w:val="0"/>
          <w:divBdr>
            <w:top w:val="none" w:sz="0" w:space="0" w:color="auto"/>
            <w:left w:val="none" w:sz="0" w:space="0" w:color="auto"/>
            <w:bottom w:val="none" w:sz="0" w:space="0" w:color="auto"/>
            <w:right w:val="none" w:sz="0" w:space="0" w:color="auto"/>
          </w:divBdr>
          <w:divsChild>
            <w:div w:id="1153063326">
              <w:marLeft w:val="1155"/>
              <w:marRight w:val="0"/>
              <w:marTop w:val="0"/>
              <w:marBottom w:val="0"/>
              <w:divBdr>
                <w:top w:val="none" w:sz="0" w:space="0" w:color="auto"/>
                <w:left w:val="none" w:sz="0" w:space="0" w:color="auto"/>
                <w:bottom w:val="none" w:sz="0" w:space="0" w:color="auto"/>
                <w:right w:val="none" w:sz="0" w:space="0" w:color="auto"/>
              </w:divBdr>
            </w:div>
            <w:div w:id="572353091">
              <w:marLeft w:val="1155"/>
              <w:marRight w:val="0"/>
              <w:marTop w:val="0"/>
              <w:marBottom w:val="0"/>
              <w:divBdr>
                <w:top w:val="none" w:sz="0" w:space="0" w:color="auto"/>
                <w:left w:val="none" w:sz="0" w:space="0" w:color="auto"/>
                <w:bottom w:val="none" w:sz="0" w:space="0" w:color="auto"/>
                <w:right w:val="none" w:sz="0" w:space="0" w:color="auto"/>
              </w:divBdr>
            </w:div>
            <w:div w:id="650721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582080">
      <w:bodyDiv w:val="1"/>
      <w:marLeft w:val="0"/>
      <w:marRight w:val="0"/>
      <w:marTop w:val="0"/>
      <w:marBottom w:val="0"/>
      <w:divBdr>
        <w:top w:val="none" w:sz="0" w:space="0" w:color="auto"/>
        <w:left w:val="none" w:sz="0" w:space="0" w:color="auto"/>
        <w:bottom w:val="none" w:sz="0" w:space="0" w:color="auto"/>
        <w:right w:val="none" w:sz="0" w:space="0" w:color="auto"/>
      </w:divBdr>
      <w:divsChild>
        <w:div w:id="231282599">
          <w:marLeft w:val="0"/>
          <w:marRight w:val="0"/>
          <w:marTop w:val="0"/>
          <w:marBottom w:val="0"/>
          <w:divBdr>
            <w:top w:val="none" w:sz="0" w:space="0" w:color="auto"/>
            <w:left w:val="none" w:sz="0" w:space="0" w:color="auto"/>
            <w:bottom w:val="none" w:sz="0" w:space="0" w:color="auto"/>
            <w:right w:val="none" w:sz="0" w:space="0" w:color="auto"/>
          </w:divBdr>
        </w:div>
        <w:div w:id="83231160">
          <w:marLeft w:val="0"/>
          <w:marRight w:val="0"/>
          <w:marTop w:val="150"/>
          <w:marBottom w:val="0"/>
          <w:divBdr>
            <w:top w:val="none" w:sz="0" w:space="0" w:color="auto"/>
            <w:left w:val="none" w:sz="0" w:space="0" w:color="auto"/>
            <w:bottom w:val="none" w:sz="0" w:space="0" w:color="auto"/>
            <w:right w:val="none" w:sz="0" w:space="0" w:color="auto"/>
          </w:divBdr>
          <w:divsChild>
            <w:div w:id="1252004292">
              <w:marLeft w:val="1155"/>
              <w:marRight w:val="0"/>
              <w:marTop w:val="0"/>
              <w:marBottom w:val="0"/>
              <w:divBdr>
                <w:top w:val="none" w:sz="0" w:space="0" w:color="auto"/>
                <w:left w:val="none" w:sz="0" w:space="0" w:color="auto"/>
                <w:bottom w:val="none" w:sz="0" w:space="0" w:color="auto"/>
                <w:right w:val="none" w:sz="0" w:space="0" w:color="auto"/>
              </w:divBdr>
            </w:div>
            <w:div w:id="147674060">
              <w:marLeft w:val="1155"/>
              <w:marRight w:val="0"/>
              <w:marTop w:val="0"/>
              <w:marBottom w:val="0"/>
              <w:divBdr>
                <w:top w:val="none" w:sz="0" w:space="0" w:color="auto"/>
                <w:left w:val="none" w:sz="0" w:space="0" w:color="auto"/>
                <w:bottom w:val="none" w:sz="0" w:space="0" w:color="auto"/>
                <w:right w:val="none" w:sz="0" w:space="0" w:color="auto"/>
              </w:divBdr>
            </w:div>
            <w:div w:id="1737051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698474">
      <w:bodyDiv w:val="1"/>
      <w:marLeft w:val="0"/>
      <w:marRight w:val="0"/>
      <w:marTop w:val="0"/>
      <w:marBottom w:val="0"/>
      <w:divBdr>
        <w:top w:val="none" w:sz="0" w:space="0" w:color="auto"/>
        <w:left w:val="none" w:sz="0" w:space="0" w:color="auto"/>
        <w:bottom w:val="none" w:sz="0" w:space="0" w:color="auto"/>
        <w:right w:val="none" w:sz="0" w:space="0" w:color="auto"/>
      </w:divBdr>
      <w:divsChild>
        <w:div w:id="1189873497">
          <w:marLeft w:val="0"/>
          <w:marRight w:val="0"/>
          <w:marTop w:val="0"/>
          <w:marBottom w:val="0"/>
          <w:divBdr>
            <w:top w:val="none" w:sz="0" w:space="0" w:color="auto"/>
            <w:left w:val="none" w:sz="0" w:space="0" w:color="auto"/>
            <w:bottom w:val="none" w:sz="0" w:space="0" w:color="auto"/>
            <w:right w:val="none" w:sz="0" w:space="0" w:color="auto"/>
          </w:divBdr>
        </w:div>
        <w:div w:id="290062359">
          <w:marLeft w:val="0"/>
          <w:marRight w:val="0"/>
          <w:marTop w:val="150"/>
          <w:marBottom w:val="0"/>
          <w:divBdr>
            <w:top w:val="none" w:sz="0" w:space="0" w:color="auto"/>
            <w:left w:val="none" w:sz="0" w:space="0" w:color="auto"/>
            <w:bottom w:val="none" w:sz="0" w:space="0" w:color="auto"/>
            <w:right w:val="none" w:sz="0" w:space="0" w:color="auto"/>
          </w:divBdr>
          <w:divsChild>
            <w:div w:id="120656342">
              <w:marLeft w:val="1155"/>
              <w:marRight w:val="0"/>
              <w:marTop w:val="0"/>
              <w:marBottom w:val="0"/>
              <w:divBdr>
                <w:top w:val="none" w:sz="0" w:space="0" w:color="auto"/>
                <w:left w:val="none" w:sz="0" w:space="0" w:color="auto"/>
                <w:bottom w:val="none" w:sz="0" w:space="0" w:color="auto"/>
                <w:right w:val="none" w:sz="0" w:space="0" w:color="auto"/>
              </w:divBdr>
            </w:div>
            <w:div w:id="1428305453">
              <w:marLeft w:val="1155"/>
              <w:marRight w:val="0"/>
              <w:marTop w:val="0"/>
              <w:marBottom w:val="0"/>
              <w:divBdr>
                <w:top w:val="none" w:sz="0" w:space="0" w:color="auto"/>
                <w:left w:val="none" w:sz="0" w:space="0" w:color="auto"/>
                <w:bottom w:val="none" w:sz="0" w:space="0" w:color="auto"/>
                <w:right w:val="none" w:sz="0" w:space="0" w:color="auto"/>
              </w:divBdr>
            </w:div>
            <w:div w:id="205508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362233">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8895458">
      <w:bodyDiv w:val="1"/>
      <w:marLeft w:val="0"/>
      <w:marRight w:val="0"/>
      <w:marTop w:val="0"/>
      <w:marBottom w:val="0"/>
      <w:divBdr>
        <w:top w:val="none" w:sz="0" w:space="0" w:color="auto"/>
        <w:left w:val="none" w:sz="0" w:space="0" w:color="auto"/>
        <w:bottom w:val="none" w:sz="0" w:space="0" w:color="auto"/>
        <w:right w:val="none" w:sz="0" w:space="0" w:color="auto"/>
      </w:divBdr>
      <w:divsChild>
        <w:div w:id="1740322110">
          <w:marLeft w:val="0"/>
          <w:marRight w:val="0"/>
          <w:marTop w:val="0"/>
          <w:marBottom w:val="0"/>
          <w:divBdr>
            <w:top w:val="none" w:sz="0" w:space="0" w:color="auto"/>
            <w:left w:val="none" w:sz="0" w:space="0" w:color="auto"/>
            <w:bottom w:val="none" w:sz="0" w:space="0" w:color="auto"/>
            <w:right w:val="none" w:sz="0" w:space="0" w:color="auto"/>
          </w:divBdr>
        </w:div>
        <w:div w:id="2097894693">
          <w:marLeft w:val="0"/>
          <w:marRight w:val="0"/>
          <w:marTop w:val="150"/>
          <w:marBottom w:val="0"/>
          <w:divBdr>
            <w:top w:val="none" w:sz="0" w:space="0" w:color="auto"/>
            <w:left w:val="none" w:sz="0" w:space="0" w:color="auto"/>
            <w:bottom w:val="none" w:sz="0" w:space="0" w:color="auto"/>
            <w:right w:val="none" w:sz="0" w:space="0" w:color="auto"/>
          </w:divBdr>
          <w:divsChild>
            <w:div w:id="773790290">
              <w:marLeft w:val="1155"/>
              <w:marRight w:val="0"/>
              <w:marTop w:val="0"/>
              <w:marBottom w:val="0"/>
              <w:divBdr>
                <w:top w:val="none" w:sz="0" w:space="0" w:color="auto"/>
                <w:left w:val="none" w:sz="0" w:space="0" w:color="auto"/>
                <w:bottom w:val="none" w:sz="0" w:space="0" w:color="auto"/>
                <w:right w:val="none" w:sz="0" w:space="0" w:color="auto"/>
              </w:divBdr>
            </w:div>
            <w:div w:id="1510293867">
              <w:marLeft w:val="1155"/>
              <w:marRight w:val="0"/>
              <w:marTop w:val="0"/>
              <w:marBottom w:val="0"/>
              <w:divBdr>
                <w:top w:val="none" w:sz="0" w:space="0" w:color="auto"/>
                <w:left w:val="none" w:sz="0" w:space="0" w:color="auto"/>
                <w:bottom w:val="none" w:sz="0" w:space="0" w:color="auto"/>
                <w:right w:val="none" w:sz="0" w:space="0" w:color="auto"/>
              </w:divBdr>
            </w:div>
            <w:div w:id="792165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478038">
      <w:bodyDiv w:val="1"/>
      <w:marLeft w:val="0"/>
      <w:marRight w:val="0"/>
      <w:marTop w:val="0"/>
      <w:marBottom w:val="0"/>
      <w:divBdr>
        <w:top w:val="none" w:sz="0" w:space="0" w:color="auto"/>
        <w:left w:val="none" w:sz="0" w:space="0" w:color="auto"/>
        <w:bottom w:val="none" w:sz="0" w:space="0" w:color="auto"/>
        <w:right w:val="none" w:sz="0" w:space="0" w:color="auto"/>
      </w:divBdr>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40808">
      <w:bodyDiv w:val="1"/>
      <w:marLeft w:val="0"/>
      <w:marRight w:val="0"/>
      <w:marTop w:val="0"/>
      <w:marBottom w:val="0"/>
      <w:divBdr>
        <w:top w:val="none" w:sz="0" w:space="0" w:color="auto"/>
        <w:left w:val="none" w:sz="0" w:space="0" w:color="auto"/>
        <w:bottom w:val="none" w:sz="0" w:space="0" w:color="auto"/>
        <w:right w:val="none" w:sz="0" w:space="0" w:color="auto"/>
      </w:divBdr>
    </w:div>
    <w:div w:id="2080588060">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0857048">
      <w:bodyDiv w:val="1"/>
      <w:marLeft w:val="0"/>
      <w:marRight w:val="0"/>
      <w:marTop w:val="0"/>
      <w:marBottom w:val="0"/>
      <w:divBdr>
        <w:top w:val="none" w:sz="0" w:space="0" w:color="auto"/>
        <w:left w:val="none" w:sz="0" w:space="0" w:color="auto"/>
        <w:bottom w:val="none" w:sz="0" w:space="0" w:color="auto"/>
        <w:right w:val="none" w:sz="0" w:space="0" w:color="auto"/>
      </w:divBdr>
      <w:divsChild>
        <w:div w:id="1724676061">
          <w:marLeft w:val="0"/>
          <w:marRight w:val="0"/>
          <w:marTop w:val="0"/>
          <w:marBottom w:val="0"/>
          <w:divBdr>
            <w:top w:val="none" w:sz="0" w:space="0" w:color="auto"/>
            <w:left w:val="none" w:sz="0" w:space="0" w:color="auto"/>
            <w:bottom w:val="none" w:sz="0" w:space="0" w:color="auto"/>
            <w:right w:val="none" w:sz="0" w:space="0" w:color="auto"/>
          </w:divBdr>
        </w:div>
        <w:div w:id="980497194">
          <w:marLeft w:val="0"/>
          <w:marRight w:val="0"/>
          <w:marTop w:val="150"/>
          <w:marBottom w:val="0"/>
          <w:divBdr>
            <w:top w:val="none" w:sz="0" w:space="0" w:color="auto"/>
            <w:left w:val="none" w:sz="0" w:space="0" w:color="auto"/>
            <w:bottom w:val="none" w:sz="0" w:space="0" w:color="auto"/>
            <w:right w:val="none" w:sz="0" w:space="0" w:color="auto"/>
          </w:divBdr>
          <w:divsChild>
            <w:div w:id="519204173">
              <w:marLeft w:val="1155"/>
              <w:marRight w:val="0"/>
              <w:marTop w:val="0"/>
              <w:marBottom w:val="0"/>
              <w:divBdr>
                <w:top w:val="none" w:sz="0" w:space="0" w:color="auto"/>
                <w:left w:val="none" w:sz="0" w:space="0" w:color="auto"/>
                <w:bottom w:val="none" w:sz="0" w:space="0" w:color="auto"/>
                <w:right w:val="none" w:sz="0" w:space="0" w:color="auto"/>
              </w:divBdr>
            </w:div>
            <w:div w:id="1572038996">
              <w:marLeft w:val="1155"/>
              <w:marRight w:val="0"/>
              <w:marTop w:val="0"/>
              <w:marBottom w:val="0"/>
              <w:divBdr>
                <w:top w:val="none" w:sz="0" w:space="0" w:color="auto"/>
                <w:left w:val="none" w:sz="0" w:space="0" w:color="auto"/>
                <w:bottom w:val="none" w:sz="0" w:space="0" w:color="auto"/>
                <w:right w:val="none" w:sz="0" w:space="0" w:color="auto"/>
              </w:divBdr>
            </w:div>
            <w:div w:id="185835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2612">
      <w:bodyDiv w:val="1"/>
      <w:marLeft w:val="0"/>
      <w:marRight w:val="0"/>
      <w:marTop w:val="0"/>
      <w:marBottom w:val="0"/>
      <w:divBdr>
        <w:top w:val="none" w:sz="0" w:space="0" w:color="auto"/>
        <w:left w:val="none" w:sz="0" w:space="0" w:color="auto"/>
        <w:bottom w:val="none" w:sz="0" w:space="0" w:color="auto"/>
        <w:right w:val="none" w:sz="0" w:space="0" w:color="auto"/>
      </w:divBdr>
      <w:divsChild>
        <w:div w:id="1623153359">
          <w:marLeft w:val="0"/>
          <w:marRight w:val="0"/>
          <w:marTop w:val="0"/>
          <w:marBottom w:val="0"/>
          <w:divBdr>
            <w:top w:val="none" w:sz="0" w:space="0" w:color="auto"/>
            <w:left w:val="none" w:sz="0" w:space="0" w:color="auto"/>
            <w:bottom w:val="none" w:sz="0" w:space="0" w:color="auto"/>
            <w:right w:val="none" w:sz="0" w:space="0" w:color="auto"/>
          </w:divBdr>
        </w:div>
        <w:div w:id="1638686730">
          <w:marLeft w:val="0"/>
          <w:marRight w:val="0"/>
          <w:marTop w:val="150"/>
          <w:marBottom w:val="0"/>
          <w:divBdr>
            <w:top w:val="none" w:sz="0" w:space="0" w:color="auto"/>
            <w:left w:val="none" w:sz="0" w:space="0" w:color="auto"/>
            <w:bottom w:val="none" w:sz="0" w:space="0" w:color="auto"/>
            <w:right w:val="none" w:sz="0" w:space="0" w:color="auto"/>
          </w:divBdr>
          <w:divsChild>
            <w:div w:id="35855204">
              <w:marLeft w:val="1155"/>
              <w:marRight w:val="0"/>
              <w:marTop w:val="0"/>
              <w:marBottom w:val="0"/>
              <w:divBdr>
                <w:top w:val="none" w:sz="0" w:space="0" w:color="auto"/>
                <w:left w:val="none" w:sz="0" w:space="0" w:color="auto"/>
                <w:bottom w:val="none" w:sz="0" w:space="0" w:color="auto"/>
                <w:right w:val="none" w:sz="0" w:space="0" w:color="auto"/>
              </w:divBdr>
            </w:div>
            <w:div w:id="1362627320">
              <w:marLeft w:val="1155"/>
              <w:marRight w:val="0"/>
              <w:marTop w:val="0"/>
              <w:marBottom w:val="0"/>
              <w:divBdr>
                <w:top w:val="none" w:sz="0" w:space="0" w:color="auto"/>
                <w:left w:val="none" w:sz="0" w:space="0" w:color="auto"/>
                <w:bottom w:val="none" w:sz="0" w:space="0" w:color="auto"/>
                <w:right w:val="none" w:sz="0" w:space="0" w:color="auto"/>
              </w:divBdr>
            </w:div>
            <w:div w:id="1436898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21399">
      <w:bodyDiv w:val="1"/>
      <w:marLeft w:val="0"/>
      <w:marRight w:val="0"/>
      <w:marTop w:val="0"/>
      <w:marBottom w:val="0"/>
      <w:divBdr>
        <w:top w:val="none" w:sz="0" w:space="0" w:color="auto"/>
        <w:left w:val="none" w:sz="0" w:space="0" w:color="auto"/>
        <w:bottom w:val="none" w:sz="0" w:space="0" w:color="auto"/>
        <w:right w:val="none" w:sz="0" w:space="0" w:color="auto"/>
      </w:divBdr>
      <w:divsChild>
        <w:div w:id="78211323">
          <w:marLeft w:val="0"/>
          <w:marRight w:val="0"/>
          <w:marTop w:val="0"/>
          <w:marBottom w:val="0"/>
          <w:divBdr>
            <w:top w:val="none" w:sz="0" w:space="0" w:color="auto"/>
            <w:left w:val="none" w:sz="0" w:space="0" w:color="auto"/>
            <w:bottom w:val="none" w:sz="0" w:space="0" w:color="auto"/>
            <w:right w:val="none" w:sz="0" w:space="0" w:color="auto"/>
          </w:divBdr>
        </w:div>
        <w:div w:id="903876469">
          <w:marLeft w:val="0"/>
          <w:marRight w:val="0"/>
          <w:marTop w:val="150"/>
          <w:marBottom w:val="0"/>
          <w:divBdr>
            <w:top w:val="none" w:sz="0" w:space="0" w:color="auto"/>
            <w:left w:val="none" w:sz="0" w:space="0" w:color="auto"/>
            <w:bottom w:val="none" w:sz="0" w:space="0" w:color="auto"/>
            <w:right w:val="none" w:sz="0" w:space="0" w:color="auto"/>
          </w:divBdr>
          <w:divsChild>
            <w:div w:id="35660219">
              <w:marLeft w:val="1155"/>
              <w:marRight w:val="0"/>
              <w:marTop w:val="0"/>
              <w:marBottom w:val="0"/>
              <w:divBdr>
                <w:top w:val="none" w:sz="0" w:space="0" w:color="auto"/>
                <w:left w:val="none" w:sz="0" w:space="0" w:color="auto"/>
                <w:bottom w:val="none" w:sz="0" w:space="0" w:color="auto"/>
                <w:right w:val="none" w:sz="0" w:space="0" w:color="auto"/>
              </w:divBdr>
            </w:div>
            <w:div w:id="240911839">
              <w:marLeft w:val="1155"/>
              <w:marRight w:val="0"/>
              <w:marTop w:val="0"/>
              <w:marBottom w:val="0"/>
              <w:divBdr>
                <w:top w:val="none" w:sz="0" w:space="0" w:color="auto"/>
                <w:left w:val="none" w:sz="0" w:space="0" w:color="auto"/>
                <w:bottom w:val="none" w:sz="0" w:space="0" w:color="auto"/>
                <w:right w:val="none" w:sz="0" w:space="0" w:color="auto"/>
              </w:divBdr>
            </w:div>
            <w:div w:id="132947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871512">
      <w:bodyDiv w:val="1"/>
      <w:marLeft w:val="0"/>
      <w:marRight w:val="0"/>
      <w:marTop w:val="0"/>
      <w:marBottom w:val="0"/>
      <w:divBdr>
        <w:top w:val="none" w:sz="0" w:space="0" w:color="auto"/>
        <w:left w:val="none" w:sz="0" w:space="0" w:color="auto"/>
        <w:bottom w:val="none" w:sz="0" w:space="0" w:color="auto"/>
        <w:right w:val="none" w:sz="0" w:space="0" w:color="auto"/>
      </w:divBdr>
      <w:divsChild>
        <w:div w:id="1527712759">
          <w:marLeft w:val="0"/>
          <w:marRight w:val="0"/>
          <w:marTop w:val="0"/>
          <w:marBottom w:val="0"/>
          <w:divBdr>
            <w:top w:val="none" w:sz="0" w:space="0" w:color="auto"/>
            <w:left w:val="none" w:sz="0" w:space="0" w:color="auto"/>
            <w:bottom w:val="none" w:sz="0" w:space="0" w:color="auto"/>
            <w:right w:val="none" w:sz="0" w:space="0" w:color="auto"/>
          </w:divBdr>
        </w:div>
        <w:div w:id="1799373975">
          <w:marLeft w:val="0"/>
          <w:marRight w:val="0"/>
          <w:marTop w:val="150"/>
          <w:marBottom w:val="0"/>
          <w:divBdr>
            <w:top w:val="none" w:sz="0" w:space="0" w:color="auto"/>
            <w:left w:val="none" w:sz="0" w:space="0" w:color="auto"/>
            <w:bottom w:val="none" w:sz="0" w:space="0" w:color="auto"/>
            <w:right w:val="none" w:sz="0" w:space="0" w:color="auto"/>
          </w:divBdr>
          <w:divsChild>
            <w:div w:id="1359624667">
              <w:marLeft w:val="1155"/>
              <w:marRight w:val="0"/>
              <w:marTop w:val="0"/>
              <w:marBottom w:val="0"/>
              <w:divBdr>
                <w:top w:val="none" w:sz="0" w:space="0" w:color="auto"/>
                <w:left w:val="none" w:sz="0" w:space="0" w:color="auto"/>
                <w:bottom w:val="none" w:sz="0" w:space="0" w:color="auto"/>
                <w:right w:val="none" w:sz="0" w:space="0" w:color="auto"/>
              </w:divBdr>
            </w:div>
            <w:div w:id="254898548">
              <w:marLeft w:val="1155"/>
              <w:marRight w:val="0"/>
              <w:marTop w:val="0"/>
              <w:marBottom w:val="0"/>
              <w:divBdr>
                <w:top w:val="none" w:sz="0" w:space="0" w:color="auto"/>
                <w:left w:val="none" w:sz="0" w:space="0" w:color="auto"/>
                <w:bottom w:val="none" w:sz="0" w:space="0" w:color="auto"/>
                <w:right w:val="none" w:sz="0" w:space="0" w:color="auto"/>
              </w:divBdr>
            </w:div>
            <w:div w:id="27317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15389">
      <w:bodyDiv w:val="1"/>
      <w:marLeft w:val="0"/>
      <w:marRight w:val="0"/>
      <w:marTop w:val="0"/>
      <w:marBottom w:val="0"/>
      <w:divBdr>
        <w:top w:val="none" w:sz="0" w:space="0" w:color="auto"/>
        <w:left w:val="none" w:sz="0" w:space="0" w:color="auto"/>
        <w:bottom w:val="none" w:sz="0" w:space="0" w:color="auto"/>
        <w:right w:val="none" w:sz="0" w:space="0" w:color="auto"/>
      </w:divBdr>
      <w:divsChild>
        <w:div w:id="374276448">
          <w:marLeft w:val="0"/>
          <w:marRight w:val="0"/>
          <w:marTop w:val="0"/>
          <w:marBottom w:val="0"/>
          <w:divBdr>
            <w:top w:val="none" w:sz="0" w:space="0" w:color="auto"/>
            <w:left w:val="none" w:sz="0" w:space="0" w:color="auto"/>
            <w:bottom w:val="none" w:sz="0" w:space="0" w:color="auto"/>
            <w:right w:val="none" w:sz="0" w:space="0" w:color="auto"/>
          </w:divBdr>
        </w:div>
        <w:div w:id="1491411620">
          <w:marLeft w:val="0"/>
          <w:marRight w:val="0"/>
          <w:marTop w:val="150"/>
          <w:marBottom w:val="0"/>
          <w:divBdr>
            <w:top w:val="none" w:sz="0" w:space="0" w:color="auto"/>
            <w:left w:val="none" w:sz="0" w:space="0" w:color="auto"/>
            <w:bottom w:val="none" w:sz="0" w:space="0" w:color="auto"/>
            <w:right w:val="none" w:sz="0" w:space="0" w:color="auto"/>
          </w:divBdr>
          <w:divsChild>
            <w:div w:id="1028801416">
              <w:marLeft w:val="1155"/>
              <w:marRight w:val="0"/>
              <w:marTop w:val="0"/>
              <w:marBottom w:val="0"/>
              <w:divBdr>
                <w:top w:val="none" w:sz="0" w:space="0" w:color="auto"/>
                <w:left w:val="none" w:sz="0" w:space="0" w:color="auto"/>
                <w:bottom w:val="none" w:sz="0" w:space="0" w:color="auto"/>
                <w:right w:val="none" w:sz="0" w:space="0" w:color="auto"/>
              </w:divBdr>
            </w:div>
            <w:div w:id="1527476301">
              <w:marLeft w:val="1155"/>
              <w:marRight w:val="0"/>
              <w:marTop w:val="0"/>
              <w:marBottom w:val="0"/>
              <w:divBdr>
                <w:top w:val="none" w:sz="0" w:space="0" w:color="auto"/>
                <w:left w:val="none" w:sz="0" w:space="0" w:color="auto"/>
                <w:bottom w:val="none" w:sz="0" w:space="0" w:color="auto"/>
                <w:right w:val="none" w:sz="0" w:space="0" w:color="auto"/>
              </w:divBdr>
            </w:div>
            <w:div w:id="192757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528700">
      <w:bodyDiv w:val="1"/>
      <w:marLeft w:val="0"/>
      <w:marRight w:val="0"/>
      <w:marTop w:val="0"/>
      <w:marBottom w:val="0"/>
      <w:divBdr>
        <w:top w:val="none" w:sz="0" w:space="0" w:color="auto"/>
        <w:left w:val="none" w:sz="0" w:space="0" w:color="auto"/>
        <w:bottom w:val="none" w:sz="0" w:space="0" w:color="auto"/>
        <w:right w:val="none" w:sz="0" w:space="0" w:color="auto"/>
      </w:divBdr>
      <w:divsChild>
        <w:div w:id="507989733">
          <w:marLeft w:val="0"/>
          <w:marRight w:val="0"/>
          <w:marTop w:val="0"/>
          <w:marBottom w:val="0"/>
          <w:divBdr>
            <w:top w:val="none" w:sz="0" w:space="0" w:color="auto"/>
            <w:left w:val="none" w:sz="0" w:space="0" w:color="auto"/>
            <w:bottom w:val="none" w:sz="0" w:space="0" w:color="auto"/>
            <w:right w:val="none" w:sz="0" w:space="0" w:color="auto"/>
          </w:divBdr>
        </w:div>
        <w:div w:id="718364485">
          <w:marLeft w:val="0"/>
          <w:marRight w:val="0"/>
          <w:marTop w:val="150"/>
          <w:marBottom w:val="0"/>
          <w:divBdr>
            <w:top w:val="none" w:sz="0" w:space="0" w:color="auto"/>
            <w:left w:val="none" w:sz="0" w:space="0" w:color="auto"/>
            <w:bottom w:val="none" w:sz="0" w:space="0" w:color="auto"/>
            <w:right w:val="none" w:sz="0" w:space="0" w:color="auto"/>
          </w:divBdr>
          <w:divsChild>
            <w:div w:id="1813399980">
              <w:marLeft w:val="1155"/>
              <w:marRight w:val="0"/>
              <w:marTop w:val="0"/>
              <w:marBottom w:val="0"/>
              <w:divBdr>
                <w:top w:val="none" w:sz="0" w:space="0" w:color="auto"/>
                <w:left w:val="none" w:sz="0" w:space="0" w:color="auto"/>
                <w:bottom w:val="none" w:sz="0" w:space="0" w:color="auto"/>
                <w:right w:val="none" w:sz="0" w:space="0" w:color="auto"/>
              </w:divBdr>
            </w:div>
            <w:div w:id="1700740903">
              <w:marLeft w:val="1155"/>
              <w:marRight w:val="0"/>
              <w:marTop w:val="0"/>
              <w:marBottom w:val="0"/>
              <w:divBdr>
                <w:top w:val="none" w:sz="0" w:space="0" w:color="auto"/>
                <w:left w:val="none" w:sz="0" w:space="0" w:color="auto"/>
                <w:bottom w:val="none" w:sz="0" w:space="0" w:color="auto"/>
                <w:right w:val="none" w:sz="0" w:space="0" w:color="auto"/>
              </w:divBdr>
            </w:div>
            <w:div w:id="112689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8760">
      <w:bodyDiv w:val="1"/>
      <w:marLeft w:val="0"/>
      <w:marRight w:val="0"/>
      <w:marTop w:val="0"/>
      <w:marBottom w:val="0"/>
      <w:divBdr>
        <w:top w:val="none" w:sz="0" w:space="0" w:color="auto"/>
        <w:left w:val="none" w:sz="0" w:space="0" w:color="auto"/>
        <w:bottom w:val="none" w:sz="0" w:space="0" w:color="auto"/>
        <w:right w:val="none" w:sz="0" w:space="0" w:color="auto"/>
      </w:divBdr>
      <w:divsChild>
        <w:div w:id="1812819928">
          <w:marLeft w:val="0"/>
          <w:marRight w:val="0"/>
          <w:marTop w:val="0"/>
          <w:marBottom w:val="0"/>
          <w:divBdr>
            <w:top w:val="none" w:sz="0" w:space="0" w:color="auto"/>
            <w:left w:val="none" w:sz="0" w:space="0" w:color="auto"/>
            <w:bottom w:val="none" w:sz="0" w:space="0" w:color="auto"/>
            <w:right w:val="none" w:sz="0" w:space="0" w:color="auto"/>
          </w:divBdr>
        </w:div>
        <w:div w:id="404767795">
          <w:marLeft w:val="0"/>
          <w:marRight w:val="0"/>
          <w:marTop w:val="150"/>
          <w:marBottom w:val="0"/>
          <w:divBdr>
            <w:top w:val="none" w:sz="0" w:space="0" w:color="auto"/>
            <w:left w:val="none" w:sz="0" w:space="0" w:color="auto"/>
            <w:bottom w:val="none" w:sz="0" w:space="0" w:color="auto"/>
            <w:right w:val="none" w:sz="0" w:space="0" w:color="auto"/>
          </w:divBdr>
          <w:divsChild>
            <w:div w:id="1122378700">
              <w:marLeft w:val="1155"/>
              <w:marRight w:val="0"/>
              <w:marTop w:val="0"/>
              <w:marBottom w:val="0"/>
              <w:divBdr>
                <w:top w:val="none" w:sz="0" w:space="0" w:color="auto"/>
                <w:left w:val="none" w:sz="0" w:space="0" w:color="auto"/>
                <w:bottom w:val="none" w:sz="0" w:space="0" w:color="auto"/>
                <w:right w:val="none" w:sz="0" w:space="0" w:color="auto"/>
              </w:divBdr>
            </w:div>
            <w:div w:id="1703047230">
              <w:marLeft w:val="1155"/>
              <w:marRight w:val="0"/>
              <w:marTop w:val="0"/>
              <w:marBottom w:val="0"/>
              <w:divBdr>
                <w:top w:val="none" w:sz="0" w:space="0" w:color="auto"/>
                <w:left w:val="none" w:sz="0" w:space="0" w:color="auto"/>
                <w:bottom w:val="none" w:sz="0" w:space="0" w:color="auto"/>
                <w:right w:val="none" w:sz="0" w:space="0" w:color="auto"/>
              </w:divBdr>
            </w:div>
            <w:div w:id="79725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372601">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0380">
      <w:bodyDiv w:val="1"/>
      <w:marLeft w:val="0"/>
      <w:marRight w:val="0"/>
      <w:marTop w:val="0"/>
      <w:marBottom w:val="0"/>
      <w:divBdr>
        <w:top w:val="none" w:sz="0" w:space="0" w:color="auto"/>
        <w:left w:val="none" w:sz="0" w:space="0" w:color="auto"/>
        <w:bottom w:val="none" w:sz="0" w:space="0" w:color="auto"/>
        <w:right w:val="none" w:sz="0" w:space="0" w:color="auto"/>
      </w:divBdr>
      <w:divsChild>
        <w:div w:id="471481934">
          <w:marLeft w:val="0"/>
          <w:marRight w:val="0"/>
          <w:marTop w:val="0"/>
          <w:marBottom w:val="0"/>
          <w:divBdr>
            <w:top w:val="none" w:sz="0" w:space="0" w:color="auto"/>
            <w:left w:val="none" w:sz="0" w:space="0" w:color="auto"/>
            <w:bottom w:val="none" w:sz="0" w:space="0" w:color="auto"/>
            <w:right w:val="none" w:sz="0" w:space="0" w:color="auto"/>
          </w:divBdr>
        </w:div>
        <w:div w:id="1841847612">
          <w:marLeft w:val="0"/>
          <w:marRight w:val="0"/>
          <w:marTop w:val="150"/>
          <w:marBottom w:val="0"/>
          <w:divBdr>
            <w:top w:val="none" w:sz="0" w:space="0" w:color="auto"/>
            <w:left w:val="none" w:sz="0" w:space="0" w:color="auto"/>
            <w:bottom w:val="none" w:sz="0" w:space="0" w:color="auto"/>
            <w:right w:val="none" w:sz="0" w:space="0" w:color="auto"/>
          </w:divBdr>
          <w:divsChild>
            <w:div w:id="1911037003">
              <w:marLeft w:val="1155"/>
              <w:marRight w:val="0"/>
              <w:marTop w:val="0"/>
              <w:marBottom w:val="0"/>
              <w:divBdr>
                <w:top w:val="none" w:sz="0" w:space="0" w:color="auto"/>
                <w:left w:val="none" w:sz="0" w:space="0" w:color="auto"/>
                <w:bottom w:val="none" w:sz="0" w:space="0" w:color="auto"/>
                <w:right w:val="none" w:sz="0" w:space="0" w:color="auto"/>
              </w:divBdr>
            </w:div>
            <w:div w:id="180319855">
              <w:marLeft w:val="1155"/>
              <w:marRight w:val="0"/>
              <w:marTop w:val="0"/>
              <w:marBottom w:val="0"/>
              <w:divBdr>
                <w:top w:val="none" w:sz="0" w:space="0" w:color="auto"/>
                <w:left w:val="none" w:sz="0" w:space="0" w:color="auto"/>
                <w:bottom w:val="none" w:sz="0" w:space="0" w:color="auto"/>
                <w:right w:val="none" w:sz="0" w:space="0" w:color="auto"/>
              </w:divBdr>
            </w:div>
            <w:div w:id="99013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680668">
      <w:bodyDiv w:val="1"/>
      <w:marLeft w:val="0"/>
      <w:marRight w:val="0"/>
      <w:marTop w:val="0"/>
      <w:marBottom w:val="0"/>
      <w:divBdr>
        <w:top w:val="none" w:sz="0" w:space="0" w:color="auto"/>
        <w:left w:val="none" w:sz="0" w:space="0" w:color="auto"/>
        <w:bottom w:val="none" w:sz="0" w:space="0" w:color="auto"/>
        <w:right w:val="none" w:sz="0" w:space="0" w:color="auto"/>
      </w:divBdr>
      <w:divsChild>
        <w:div w:id="717703841">
          <w:marLeft w:val="0"/>
          <w:marRight w:val="0"/>
          <w:marTop w:val="0"/>
          <w:marBottom w:val="0"/>
          <w:divBdr>
            <w:top w:val="none" w:sz="0" w:space="0" w:color="auto"/>
            <w:left w:val="none" w:sz="0" w:space="0" w:color="auto"/>
            <w:bottom w:val="none" w:sz="0" w:space="0" w:color="auto"/>
            <w:right w:val="none" w:sz="0" w:space="0" w:color="auto"/>
          </w:divBdr>
        </w:div>
        <w:div w:id="380710768">
          <w:marLeft w:val="0"/>
          <w:marRight w:val="0"/>
          <w:marTop w:val="150"/>
          <w:marBottom w:val="0"/>
          <w:divBdr>
            <w:top w:val="none" w:sz="0" w:space="0" w:color="auto"/>
            <w:left w:val="none" w:sz="0" w:space="0" w:color="auto"/>
            <w:bottom w:val="none" w:sz="0" w:space="0" w:color="auto"/>
            <w:right w:val="none" w:sz="0" w:space="0" w:color="auto"/>
          </w:divBdr>
          <w:divsChild>
            <w:div w:id="73866063">
              <w:marLeft w:val="1155"/>
              <w:marRight w:val="0"/>
              <w:marTop w:val="0"/>
              <w:marBottom w:val="0"/>
              <w:divBdr>
                <w:top w:val="none" w:sz="0" w:space="0" w:color="auto"/>
                <w:left w:val="none" w:sz="0" w:space="0" w:color="auto"/>
                <w:bottom w:val="none" w:sz="0" w:space="0" w:color="auto"/>
                <w:right w:val="none" w:sz="0" w:space="0" w:color="auto"/>
              </w:divBdr>
            </w:div>
            <w:div w:id="1019818472">
              <w:marLeft w:val="1155"/>
              <w:marRight w:val="0"/>
              <w:marTop w:val="0"/>
              <w:marBottom w:val="0"/>
              <w:divBdr>
                <w:top w:val="none" w:sz="0" w:space="0" w:color="auto"/>
                <w:left w:val="none" w:sz="0" w:space="0" w:color="auto"/>
                <w:bottom w:val="none" w:sz="0" w:space="0" w:color="auto"/>
                <w:right w:val="none" w:sz="0" w:space="0" w:color="auto"/>
              </w:divBdr>
            </w:div>
            <w:div w:id="76044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4827">
      <w:bodyDiv w:val="1"/>
      <w:marLeft w:val="0"/>
      <w:marRight w:val="0"/>
      <w:marTop w:val="0"/>
      <w:marBottom w:val="0"/>
      <w:divBdr>
        <w:top w:val="none" w:sz="0" w:space="0" w:color="auto"/>
        <w:left w:val="none" w:sz="0" w:space="0" w:color="auto"/>
        <w:bottom w:val="none" w:sz="0" w:space="0" w:color="auto"/>
        <w:right w:val="none" w:sz="0" w:space="0" w:color="auto"/>
      </w:divBdr>
    </w:div>
    <w:div w:id="2086804858">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144626">
      <w:bodyDiv w:val="1"/>
      <w:marLeft w:val="0"/>
      <w:marRight w:val="0"/>
      <w:marTop w:val="0"/>
      <w:marBottom w:val="0"/>
      <w:divBdr>
        <w:top w:val="none" w:sz="0" w:space="0" w:color="auto"/>
        <w:left w:val="none" w:sz="0" w:space="0" w:color="auto"/>
        <w:bottom w:val="none" w:sz="0" w:space="0" w:color="auto"/>
        <w:right w:val="none" w:sz="0" w:space="0" w:color="auto"/>
      </w:divBdr>
      <w:divsChild>
        <w:div w:id="597448279">
          <w:marLeft w:val="0"/>
          <w:marRight w:val="0"/>
          <w:marTop w:val="0"/>
          <w:marBottom w:val="0"/>
          <w:divBdr>
            <w:top w:val="none" w:sz="0" w:space="0" w:color="auto"/>
            <w:left w:val="none" w:sz="0" w:space="0" w:color="auto"/>
            <w:bottom w:val="none" w:sz="0" w:space="0" w:color="auto"/>
            <w:right w:val="none" w:sz="0" w:space="0" w:color="auto"/>
          </w:divBdr>
        </w:div>
        <w:div w:id="2019312531">
          <w:marLeft w:val="0"/>
          <w:marRight w:val="0"/>
          <w:marTop w:val="150"/>
          <w:marBottom w:val="0"/>
          <w:divBdr>
            <w:top w:val="none" w:sz="0" w:space="0" w:color="auto"/>
            <w:left w:val="none" w:sz="0" w:space="0" w:color="auto"/>
            <w:bottom w:val="none" w:sz="0" w:space="0" w:color="auto"/>
            <w:right w:val="none" w:sz="0" w:space="0" w:color="auto"/>
          </w:divBdr>
          <w:divsChild>
            <w:div w:id="1769888509">
              <w:marLeft w:val="1155"/>
              <w:marRight w:val="0"/>
              <w:marTop w:val="0"/>
              <w:marBottom w:val="0"/>
              <w:divBdr>
                <w:top w:val="none" w:sz="0" w:space="0" w:color="auto"/>
                <w:left w:val="none" w:sz="0" w:space="0" w:color="auto"/>
                <w:bottom w:val="none" w:sz="0" w:space="0" w:color="auto"/>
                <w:right w:val="none" w:sz="0" w:space="0" w:color="auto"/>
              </w:divBdr>
            </w:div>
            <w:div w:id="848060508">
              <w:marLeft w:val="1155"/>
              <w:marRight w:val="0"/>
              <w:marTop w:val="0"/>
              <w:marBottom w:val="0"/>
              <w:divBdr>
                <w:top w:val="none" w:sz="0" w:space="0" w:color="auto"/>
                <w:left w:val="none" w:sz="0" w:space="0" w:color="auto"/>
                <w:bottom w:val="none" w:sz="0" w:space="0" w:color="auto"/>
                <w:right w:val="none" w:sz="0" w:space="0" w:color="auto"/>
              </w:divBdr>
            </w:div>
            <w:div w:id="140787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528234">
      <w:bodyDiv w:val="1"/>
      <w:marLeft w:val="0"/>
      <w:marRight w:val="0"/>
      <w:marTop w:val="0"/>
      <w:marBottom w:val="0"/>
      <w:divBdr>
        <w:top w:val="none" w:sz="0" w:space="0" w:color="auto"/>
        <w:left w:val="none" w:sz="0" w:space="0" w:color="auto"/>
        <w:bottom w:val="none" w:sz="0" w:space="0" w:color="auto"/>
        <w:right w:val="none" w:sz="0" w:space="0" w:color="auto"/>
      </w:divBdr>
      <w:divsChild>
        <w:div w:id="1309749551">
          <w:marLeft w:val="0"/>
          <w:marRight w:val="0"/>
          <w:marTop w:val="0"/>
          <w:marBottom w:val="0"/>
          <w:divBdr>
            <w:top w:val="none" w:sz="0" w:space="0" w:color="auto"/>
            <w:left w:val="none" w:sz="0" w:space="0" w:color="auto"/>
            <w:bottom w:val="none" w:sz="0" w:space="0" w:color="auto"/>
            <w:right w:val="none" w:sz="0" w:space="0" w:color="auto"/>
          </w:divBdr>
        </w:div>
        <w:div w:id="1413894029">
          <w:marLeft w:val="0"/>
          <w:marRight w:val="0"/>
          <w:marTop w:val="150"/>
          <w:marBottom w:val="0"/>
          <w:divBdr>
            <w:top w:val="none" w:sz="0" w:space="0" w:color="auto"/>
            <w:left w:val="none" w:sz="0" w:space="0" w:color="auto"/>
            <w:bottom w:val="none" w:sz="0" w:space="0" w:color="auto"/>
            <w:right w:val="none" w:sz="0" w:space="0" w:color="auto"/>
          </w:divBdr>
          <w:divsChild>
            <w:div w:id="2070492557">
              <w:marLeft w:val="1155"/>
              <w:marRight w:val="0"/>
              <w:marTop w:val="0"/>
              <w:marBottom w:val="0"/>
              <w:divBdr>
                <w:top w:val="none" w:sz="0" w:space="0" w:color="auto"/>
                <w:left w:val="none" w:sz="0" w:space="0" w:color="auto"/>
                <w:bottom w:val="none" w:sz="0" w:space="0" w:color="auto"/>
                <w:right w:val="none" w:sz="0" w:space="0" w:color="auto"/>
              </w:divBdr>
            </w:div>
            <w:div w:id="2074113750">
              <w:marLeft w:val="1155"/>
              <w:marRight w:val="0"/>
              <w:marTop w:val="0"/>
              <w:marBottom w:val="0"/>
              <w:divBdr>
                <w:top w:val="none" w:sz="0" w:space="0" w:color="auto"/>
                <w:left w:val="none" w:sz="0" w:space="0" w:color="auto"/>
                <w:bottom w:val="none" w:sz="0" w:space="0" w:color="auto"/>
                <w:right w:val="none" w:sz="0" w:space="0" w:color="auto"/>
              </w:divBdr>
            </w:div>
            <w:div w:id="63387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0407">
      <w:bodyDiv w:val="1"/>
      <w:marLeft w:val="0"/>
      <w:marRight w:val="0"/>
      <w:marTop w:val="0"/>
      <w:marBottom w:val="0"/>
      <w:divBdr>
        <w:top w:val="none" w:sz="0" w:space="0" w:color="auto"/>
        <w:left w:val="none" w:sz="0" w:space="0" w:color="auto"/>
        <w:bottom w:val="none" w:sz="0" w:space="0" w:color="auto"/>
        <w:right w:val="none" w:sz="0" w:space="0" w:color="auto"/>
      </w:divBdr>
      <w:divsChild>
        <w:div w:id="940378953">
          <w:marLeft w:val="0"/>
          <w:marRight w:val="0"/>
          <w:marTop w:val="0"/>
          <w:marBottom w:val="0"/>
          <w:divBdr>
            <w:top w:val="none" w:sz="0" w:space="0" w:color="auto"/>
            <w:left w:val="none" w:sz="0" w:space="0" w:color="auto"/>
            <w:bottom w:val="none" w:sz="0" w:space="0" w:color="auto"/>
            <w:right w:val="none" w:sz="0" w:space="0" w:color="auto"/>
          </w:divBdr>
        </w:div>
        <w:div w:id="1884437194">
          <w:marLeft w:val="0"/>
          <w:marRight w:val="0"/>
          <w:marTop w:val="150"/>
          <w:marBottom w:val="0"/>
          <w:divBdr>
            <w:top w:val="none" w:sz="0" w:space="0" w:color="auto"/>
            <w:left w:val="none" w:sz="0" w:space="0" w:color="auto"/>
            <w:bottom w:val="none" w:sz="0" w:space="0" w:color="auto"/>
            <w:right w:val="none" w:sz="0" w:space="0" w:color="auto"/>
          </w:divBdr>
          <w:divsChild>
            <w:div w:id="926495981">
              <w:marLeft w:val="1155"/>
              <w:marRight w:val="0"/>
              <w:marTop w:val="0"/>
              <w:marBottom w:val="0"/>
              <w:divBdr>
                <w:top w:val="none" w:sz="0" w:space="0" w:color="auto"/>
                <w:left w:val="none" w:sz="0" w:space="0" w:color="auto"/>
                <w:bottom w:val="none" w:sz="0" w:space="0" w:color="auto"/>
                <w:right w:val="none" w:sz="0" w:space="0" w:color="auto"/>
              </w:divBdr>
            </w:div>
            <w:div w:id="1932929596">
              <w:marLeft w:val="1155"/>
              <w:marRight w:val="0"/>
              <w:marTop w:val="0"/>
              <w:marBottom w:val="0"/>
              <w:divBdr>
                <w:top w:val="none" w:sz="0" w:space="0" w:color="auto"/>
                <w:left w:val="none" w:sz="0" w:space="0" w:color="auto"/>
                <w:bottom w:val="none" w:sz="0" w:space="0" w:color="auto"/>
                <w:right w:val="none" w:sz="0" w:space="0" w:color="auto"/>
              </w:divBdr>
            </w:div>
            <w:div w:id="1114641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725268">
      <w:bodyDiv w:val="1"/>
      <w:marLeft w:val="0"/>
      <w:marRight w:val="0"/>
      <w:marTop w:val="0"/>
      <w:marBottom w:val="0"/>
      <w:divBdr>
        <w:top w:val="none" w:sz="0" w:space="0" w:color="auto"/>
        <w:left w:val="none" w:sz="0" w:space="0" w:color="auto"/>
        <w:bottom w:val="none" w:sz="0" w:space="0" w:color="auto"/>
        <w:right w:val="none" w:sz="0" w:space="0" w:color="auto"/>
      </w:divBdr>
      <w:divsChild>
        <w:div w:id="1950235387">
          <w:marLeft w:val="0"/>
          <w:marRight w:val="0"/>
          <w:marTop w:val="150"/>
          <w:marBottom w:val="0"/>
          <w:divBdr>
            <w:top w:val="none" w:sz="0" w:space="0" w:color="auto"/>
            <w:left w:val="none" w:sz="0" w:space="0" w:color="auto"/>
            <w:bottom w:val="none" w:sz="0" w:space="0" w:color="auto"/>
            <w:right w:val="none" w:sz="0" w:space="0" w:color="auto"/>
          </w:divBdr>
          <w:divsChild>
            <w:div w:id="792527430">
              <w:marLeft w:val="1155"/>
              <w:marRight w:val="0"/>
              <w:marTop w:val="0"/>
              <w:marBottom w:val="0"/>
              <w:divBdr>
                <w:top w:val="none" w:sz="0" w:space="0" w:color="auto"/>
                <w:left w:val="none" w:sz="0" w:space="0" w:color="auto"/>
                <w:bottom w:val="none" w:sz="0" w:space="0" w:color="auto"/>
                <w:right w:val="none" w:sz="0" w:space="0" w:color="auto"/>
              </w:divBdr>
            </w:div>
            <w:div w:id="1040864730">
              <w:marLeft w:val="1155"/>
              <w:marRight w:val="0"/>
              <w:marTop w:val="0"/>
              <w:marBottom w:val="0"/>
              <w:divBdr>
                <w:top w:val="none" w:sz="0" w:space="0" w:color="auto"/>
                <w:left w:val="none" w:sz="0" w:space="0" w:color="auto"/>
                <w:bottom w:val="none" w:sz="0" w:space="0" w:color="auto"/>
                <w:right w:val="none" w:sz="0" w:space="0" w:color="auto"/>
              </w:divBdr>
            </w:div>
            <w:div w:id="966854576">
              <w:marLeft w:val="1155"/>
              <w:marRight w:val="0"/>
              <w:marTop w:val="0"/>
              <w:marBottom w:val="0"/>
              <w:divBdr>
                <w:top w:val="none" w:sz="0" w:space="0" w:color="auto"/>
                <w:left w:val="none" w:sz="0" w:space="0" w:color="auto"/>
                <w:bottom w:val="none" w:sz="0" w:space="0" w:color="auto"/>
                <w:right w:val="none" w:sz="0" w:space="0" w:color="auto"/>
              </w:divBdr>
            </w:div>
          </w:divsChild>
        </w:div>
        <w:div w:id="1140347166">
          <w:marLeft w:val="0"/>
          <w:marRight w:val="0"/>
          <w:marTop w:val="0"/>
          <w:marBottom w:val="0"/>
          <w:divBdr>
            <w:top w:val="none" w:sz="0" w:space="0" w:color="auto"/>
            <w:left w:val="none" w:sz="0" w:space="0" w:color="auto"/>
            <w:bottom w:val="none" w:sz="0" w:space="0" w:color="auto"/>
            <w:right w:val="none" w:sz="0" w:space="0" w:color="auto"/>
          </w:divBdr>
        </w:div>
      </w:divsChild>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8963398">
      <w:bodyDiv w:val="1"/>
      <w:marLeft w:val="0"/>
      <w:marRight w:val="0"/>
      <w:marTop w:val="0"/>
      <w:marBottom w:val="0"/>
      <w:divBdr>
        <w:top w:val="none" w:sz="0" w:space="0" w:color="auto"/>
        <w:left w:val="none" w:sz="0" w:space="0" w:color="auto"/>
        <w:bottom w:val="none" w:sz="0" w:space="0" w:color="auto"/>
        <w:right w:val="none" w:sz="0" w:space="0" w:color="auto"/>
      </w:divBdr>
      <w:divsChild>
        <w:div w:id="489100440">
          <w:marLeft w:val="0"/>
          <w:marRight w:val="0"/>
          <w:marTop w:val="0"/>
          <w:marBottom w:val="0"/>
          <w:divBdr>
            <w:top w:val="none" w:sz="0" w:space="0" w:color="auto"/>
            <w:left w:val="none" w:sz="0" w:space="0" w:color="auto"/>
            <w:bottom w:val="none" w:sz="0" w:space="0" w:color="auto"/>
            <w:right w:val="none" w:sz="0" w:space="0" w:color="auto"/>
          </w:divBdr>
        </w:div>
        <w:div w:id="1374115429">
          <w:marLeft w:val="0"/>
          <w:marRight w:val="0"/>
          <w:marTop w:val="150"/>
          <w:marBottom w:val="0"/>
          <w:divBdr>
            <w:top w:val="none" w:sz="0" w:space="0" w:color="auto"/>
            <w:left w:val="none" w:sz="0" w:space="0" w:color="auto"/>
            <w:bottom w:val="none" w:sz="0" w:space="0" w:color="auto"/>
            <w:right w:val="none" w:sz="0" w:space="0" w:color="auto"/>
          </w:divBdr>
          <w:divsChild>
            <w:div w:id="1229268931">
              <w:marLeft w:val="1155"/>
              <w:marRight w:val="0"/>
              <w:marTop w:val="0"/>
              <w:marBottom w:val="0"/>
              <w:divBdr>
                <w:top w:val="none" w:sz="0" w:space="0" w:color="auto"/>
                <w:left w:val="none" w:sz="0" w:space="0" w:color="auto"/>
                <w:bottom w:val="none" w:sz="0" w:space="0" w:color="auto"/>
                <w:right w:val="none" w:sz="0" w:space="0" w:color="auto"/>
              </w:divBdr>
            </w:div>
            <w:div w:id="1706558055">
              <w:marLeft w:val="1155"/>
              <w:marRight w:val="0"/>
              <w:marTop w:val="0"/>
              <w:marBottom w:val="0"/>
              <w:divBdr>
                <w:top w:val="none" w:sz="0" w:space="0" w:color="auto"/>
                <w:left w:val="none" w:sz="0" w:space="0" w:color="auto"/>
                <w:bottom w:val="none" w:sz="0" w:space="0" w:color="auto"/>
                <w:right w:val="none" w:sz="0" w:space="0" w:color="auto"/>
              </w:divBdr>
            </w:div>
            <w:div w:id="111918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617103">
      <w:bodyDiv w:val="1"/>
      <w:marLeft w:val="0"/>
      <w:marRight w:val="0"/>
      <w:marTop w:val="0"/>
      <w:marBottom w:val="0"/>
      <w:divBdr>
        <w:top w:val="none" w:sz="0" w:space="0" w:color="auto"/>
        <w:left w:val="none" w:sz="0" w:space="0" w:color="auto"/>
        <w:bottom w:val="none" w:sz="0" w:space="0" w:color="auto"/>
        <w:right w:val="none" w:sz="0" w:space="0" w:color="auto"/>
      </w:divBdr>
    </w:div>
    <w:div w:id="2089762265">
      <w:bodyDiv w:val="1"/>
      <w:marLeft w:val="0"/>
      <w:marRight w:val="0"/>
      <w:marTop w:val="0"/>
      <w:marBottom w:val="0"/>
      <w:divBdr>
        <w:top w:val="none" w:sz="0" w:space="0" w:color="auto"/>
        <w:left w:val="none" w:sz="0" w:space="0" w:color="auto"/>
        <w:bottom w:val="none" w:sz="0" w:space="0" w:color="auto"/>
        <w:right w:val="none" w:sz="0" w:space="0" w:color="auto"/>
      </w:divBdr>
      <w:divsChild>
        <w:div w:id="150105638">
          <w:marLeft w:val="0"/>
          <w:marRight w:val="0"/>
          <w:marTop w:val="0"/>
          <w:marBottom w:val="0"/>
          <w:divBdr>
            <w:top w:val="none" w:sz="0" w:space="0" w:color="auto"/>
            <w:left w:val="none" w:sz="0" w:space="0" w:color="auto"/>
            <w:bottom w:val="none" w:sz="0" w:space="0" w:color="auto"/>
            <w:right w:val="none" w:sz="0" w:space="0" w:color="auto"/>
          </w:divBdr>
        </w:div>
        <w:div w:id="1194268844">
          <w:marLeft w:val="0"/>
          <w:marRight w:val="0"/>
          <w:marTop w:val="150"/>
          <w:marBottom w:val="0"/>
          <w:divBdr>
            <w:top w:val="none" w:sz="0" w:space="0" w:color="auto"/>
            <w:left w:val="none" w:sz="0" w:space="0" w:color="auto"/>
            <w:bottom w:val="none" w:sz="0" w:space="0" w:color="auto"/>
            <w:right w:val="none" w:sz="0" w:space="0" w:color="auto"/>
          </w:divBdr>
          <w:divsChild>
            <w:div w:id="293145067">
              <w:marLeft w:val="1155"/>
              <w:marRight w:val="0"/>
              <w:marTop w:val="0"/>
              <w:marBottom w:val="0"/>
              <w:divBdr>
                <w:top w:val="none" w:sz="0" w:space="0" w:color="auto"/>
                <w:left w:val="none" w:sz="0" w:space="0" w:color="auto"/>
                <w:bottom w:val="none" w:sz="0" w:space="0" w:color="auto"/>
                <w:right w:val="none" w:sz="0" w:space="0" w:color="auto"/>
              </w:divBdr>
            </w:div>
            <w:div w:id="276058823">
              <w:marLeft w:val="1155"/>
              <w:marRight w:val="0"/>
              <w:marTop w:val="0"/>
              <w:marBottom w:val="0"/>
              <w:divBdr>
                <w:top w:val="none" w:sz="0" w:space="0" w:color="auto"/>
                <w:left w:val="none" w:sz="0" w:space="0" w:color="auto"/>
                <w:bottom w:val="none" w:sz="0" w:space="0" w:color="auto"/>
                <w:right w:val="none" w:sz="0" w:space="0" w:color="auto"/>
              </w:divBdr>
            </w:div>
            <w:div w:id="1274169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41121">
      <w:bodyDiv w:val="1"/>
      <w:marLeft w:val="0"/>
      <w:marRight w:val="0"/>
      <w:marTop w:val="0"/>
      <w:marBottom w:val="0"/>
      <w:divBdr>
        <w:top w:val="none" w:sz="0" w:space="0" w:color="auto"/>
        <w:left w:val="none" w:sz="0" w:space="0" w:color="auto"/>
        <w:bottom w:val="none" w:sz="0" w:space="0" w:color="auto"/>
        <w:right w:val="none" w:sz="0" w:space="0" w:color="auto"/>
      </w:divBdr>
      <w:divsChild>
        <w:div w:id="124854884">
          <w:marLeft w:val="0"/>
          <w:marRight w:val="0"/>
          <w:marTop w:val="0"/>
          <w:marBottom w:val="0"/>
          <w:divBdr>
            <w:top w:val="none" w:sz="0" w:space="0" w:color="auto"/>
            <w:left w:val="none" w:sz="0" w:space="0" w:color="auto"/>
            <w:bottom w:val="none" w:sz="0" w:space="0" w:color="auto"/>
            <w:right w:val="none" w:sz="0" w:space="0" w:color="auto"/>
          </w:divBdr>
        </w:div>
        <w:div w:id="1387416101">
          <w:marLeft w:val="0"/>
          <w:marRight w:val="0"/>
          <w:marTop w:val="150"/>
          <w:marBottom w:val="0"/>
          <w:divBdr>
            <w:top w:val="none" w:sz="0" w:space="0" w:color="auto"/>
            <w:left w:val="none" w:sz="0" w:space="0" w:color="auto"/>
            <w:bottom w:val="none" w:sz="0" w:space="0" w:color="auto"/>
            <w:right w:val="none" w:sz="0" w:space="0" w:color="auto"/>
          </w:divBdr>
          <w:divsChild>
            <w:div w:id="945235354">
              <w:marLeft w:val="1155"/>
              <w:marRight w:val="0"/>
              <w:marTop w:val="0"/>
              <w:marBottom w:val="0"/>
              <w:divBdr>
                <w:top w:val="none" w:sz="0" w:space="0" w:color="auto"/>
                <w:left w:val="none" w:sz="0" w:space="0" w:color="auto"/>
                <w:bottom w:val="none" w:sz="0" w:space="0" w:color="auto"/>
                <w:right w:val="none" w:sz="0" w:space="0" w:color="auto"/>
              </w:divBdr>
            </w:div>
            <w:div w:id="631642975">
              <w:marLeft w:val="1155"/>
              <w:marRight w:val="0"/>
              <w:marTop w:val="0"/>
              <w:marBottom w:val="0"/>
              <w:divBdr>
                <w:top w:val="none" w:sz="0" w:space="0" w:color="auto"/>
                <w:left w:val="none" w:sz="0" w:space="0" w:color="auto"/>
                <w:bottom w:val="none" w:sz="0" w:space="0" w:color="auto"/>
                <w:right w:val="none" w:sz="0" w:space="0" w:color="auto"/>
              </w:divBdr>
            </w:div>
            <w:div w:id="233466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075554">
      <w:bodyDiv w:val="1"/>
      <w:marLeft w:val="0"/>
      <w:marRight w:val="0"/>
      <w:marTop w:val="0"/>
      <w:marBottom w:val="0"/>
      <w:divBdr>
        <w:top w:val="none" w:sz="0" w:space="0" w:color="auto"/>
        <w:left w:val="none" w:sz="0" w:space="0" w:color="auto"/>
        <w:bottom w:val="none" w:sz="0" w:space="0" w:color="auto"/>
        <w:right w:val="none" w:sz="0" w:space="0" w:color="auto"/>
      </w:divBdr>
    </w:div>
    <w:div w:id="2090231915">
      <w:bodyDiv w:val="1"/>
      <w:marLeft w:val="0"/>
      <w:marRight w:val="0"/>
      <w:marTop w:val="0"/>
      <w:marBottom w:val="0"/>
      <w:divBdr>
        <w:top w:val="none" w:sz="0" w:space="0" w:color="auto"/>
        <w:left w:val="none" w:sz="0" w:space="0" w:color="auto"/>
        <w:bottom w:val="none" w:sz="0" w:space="0" w:color="auto"/>
        <w:right w:val="none" w:sz="0" w:space="0" w:color="auto"/>
      </w:divBdr>
      <w:divsChild>
        <w:div w:id="488601062">
          <w:marLeft w:val="0"/>
          <w:marRight w:val="0"/>
          <w:marTop w:val="0"/>
          <w:marBottom w:val="0"/>
          <w:divBdr>
            <w:top w:val="none" w:sz="0" w:space="0" w:color="auto"/>
            <w:left w:val="none" w:sz="0" w:space="0" w:color="auto"/>
            <w:bottom w:val="none" w:sz="0" w:space="0" w:color="auto"/>
            <w:right w:val="none" w:sz="0" w:space="0" w:color="auto"/>
          </w:divBdr>
        </w:div>
        <w:div w:id="859704040">
          <w:marLeft w:val="0"/>
          <w:marRight w:val="0"/>
          <w:marTop w:val="150"/>
          <w:marBottom w:val="0"/>
          <w:divBdr>
            <w:top w:val="none" w:sz="0" w:space="0" w:color="auto"/>
            <w:left w:val="none" w:sz="0" w:space="0" w:color="auto"/>
            <w:bottom w:val="none" w:sz="0" w:space="0" w:color="auto"/>
            <w:right w:val="none" w:sz="0" w:space="0" w:color="auto"/>
          </w:divBdr>
          <w:divsChild>
            <w:div w:id="1643580783">
              <w:marLeft w:val="1155"/>
              <w:marRight w:val="0"/>
              <w:marTop w:val="0"/>
              <w:marBottom w:val="0"/>
              <w:divBdr>
                <w:top w:val="none" w:sz="0" w:space="0" w:color="auto"/>
                <w:left w:val="none" w:sz="0" w:space="0" w:color="auto"/>
                <w:bottom w:val="none" w:sz="0" w:space="0" w:color="auto"/>
                <w:right w:val="none" w:sz="0" w:space="0" w:color="auto"/>
              </w:divBdr>
            </w:div>
            <w:div w:id="197081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5670">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0928134">
      <w:bodyDiv w:val="1"/>
      <w:marLeft w:val="0"/>
      <w:marRight w:val="0"/>
      <w:marTop w:val="0"/>
      <w:marBottom w:val="0"/>
      <w:divBdr>
        <w:top w:val="none" w:sz="0" w:space="0" w:color="auto"/>
        <w:left w:val="none" w:sz="0" w:space="0" w:color="auto"/>
        <w:bottom w:val="none" w:sz="0" w:space="0" w:color="auto"/>
        <w:right w:val="none" w:sz="0" w:space="0" w:color="auto"/>
      </w:divBdr>
    </w:div>
    <w:div w:id="2090998010">
      <w:bodyDiv w:val="1"/>
      <w:marLeft w:val="0"/>
      <w:marRight w:val="0"/>
      <w:marTop w:val="0"/>
      <w:marBottom w:val="0"/>
      <w:divBdr>
        <w:top w:val="none" w:sz="0" w:space="0" w:color="auto"/>
        <w:left w:val="none" w:sz="0" w:space="0" w:color="auto"/>
        <w:bottom w:val="none" w:sz="0" w:space="0" w:color="auto"/>
        <w:right w:val="none" w:sz="0" w:space="0" w:color="auto"/>
      </w:divBdr>
      <w:divsChild>
        <w:div w:id="636758167">
          <w:marLeft w:val="0"/>
          <w:marRight w:val="0"/>
          <w:marTop w:val="0"/>
          <w:marBottom w:val="0"/>
          <w:divBdr>
            <w:top w:val="none" w:sz="0" w:space="0" w:color="auto"/>
            <w:left w:val="none" w:sz="0" w:space="0" w:color="auto"/>
            <w:bottom w:val="none" w:sz="0" w:space="0" w:color="auto"/>
            <w:right w:val="none" w:sz="0" w:space="0" w:color="auto"/>
          </w:divBdr>
        </w:div>
        <w:div w:id="1364091674">
          <w:marLeft w:val="0"/>
          <w:marRight w:val="0"/>
          <w:marTop w:val="150"/>
          <w:marBottom w:val="0"/>
          <w:divBdr>
            <w:top w:val="none" w:sz="0" w:space="0" w:color="auto"/>
            <w:left w:val="none" w:sz="0" w:space="0" w:color="auto"/>
            <w:bottom w:val="none" w:sz="0" w:space="0" w:color="auto"/>
            <w:right w:val="none" w:sz="0" w:space="0" w:color="auto"/>
          </w:divBdr>
          <w:divsChild>
            <w:div w:id="1813406379">
              <w:marLeft w:val="1155"/>
              <w:marRight w:val="0"/>
              <w:marTop w:val="0"/>
              <w:marBottom w:val="0"/>
              <w:divBdr>
                <w:top w:val="none" w:sz="0" w:space="0" w:color="auto"/>
                <w:left w:val="none" w:sz="0" w:space="0" w:color="auto"/>
                <w:bottom w:val="none" w:sz="0" w:space="0" w:color="auto"/>
                <w:right w:val="none" w:sz="0" w:space="0" w:color="auto"/>
              </w:divBdr>
            </w:div>
            <w:div w:id="1769503846">
              <w:marLeft w:val="1155"/>
              <w:marRight w:val="0"/>
              <w:marTop w:val="0"/>
              <w:marBottom w:val="0"/>
              <w:divBdr>
                <w:top w:val="none" w:sz="0" w:space="0" w:color="auto"/>
                <w:left w:val="none" w:sz="0" w:space="0" w:color="auto"/>
                <w:bottom w:val="none" w:sz="0" w:space="0" w:color="auto"/>
                <w:right w:val="none" w:sz="0" w:space="0" w:color="auto"/>
              </w:divBdr>
            </w:div>
            <w:div w:id="3304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913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23408">
      <w:bodyDiv w:val="1"/>
      <w:marLeft w:val="0"/>
      <w:marRight w:val="0"/>
      <w:marTop w:val="0"/>
      <w:marBottom w:val="0"/>
      <w:divBdr>
        <w:top w:val="none" w:sz="0" w:space="0" w:color="auto"/>
        <w:left w:val="none" w:sz="0" w:space="0" w:color="auto"/>
        <w:bottom w:val="none" w:sz="0" w:space="0" w:color="auto"/>
        <w:right w:val="none" w:sz="0" w:space="0" w:color="auto"/>
      </w:divBdr>
      <w:divsChild>
        <w:div w:id="1130131424">
          <w:marLeft w:val="0"/>
          <w:marRight w:val="0"/>
          <w:marTop w:val="0"/>
          <w:marBottom w:val="0"/>
          <w:divBdr>
            <w:top w:val="none" w:sz="0" w:space="0" w:color="auto"/>
            <w:left w:val="none" w:sz="0" w:space="0" w:color="auto"/>
            <w:bottom w:val="none" w:sz="0" w:space="0" w:color="auto"/>
            <w:right w:val="none" w:sz="0" w:space="0" w:color="auto"/>
          </w:divBdr>
        </w:div>
        <w:div w:id="1581403381">
          <w:marLeft w:val="0"/>
          <w:marRight w:val="0"/>
          <w:marTop w:val="150"/>
          <w:marBottom w:val="0"/>
          <w:divBdr>
            <w:top w:val="none" w:sz="0" w:space="0" w:color="auto"/>
            <w:left w:val="none" w:sz="0" w:space="0" w:color="auto"/>
            <w:bottom w:val="none" w:sz="0" w:space="0" w:color="auto"/>
            <w:right w:val="none" w:sz="0" w:space="0" w:color="auto"/>
          </w:divBdr>
          <w:divsChild>
            <w:div w:id="340591748">
              <w:marLeft w:val="1155"/>
              <w:marRight w:val="0"/>
              <w:marTop w:val="0"/>
              <w:marBottom w:val="0"/>
              <w:divBdr>
                <w:top w:val="none" w:sz="0" w:space="0" w:color="auto"/>
                <w:left w:val="none" w:sz="0" w:space="0" w:color="auto"/>
                <w:bottom w:val="none" w:sz="0" w:space="0" w:color="auto"/>
                <w:right w:val="none" w:sz="0" w:space="0" w:color="auto"/>
              </w:divBdr>
            </w:div>
            <w:div w:id="1211452228">
              <w:marLeft w:val="1155"/>
              <w:marRight w:val="0"/>
              <w:marTop w:val="0"/>
              <w:marBottom w:val="0"/>
              <w:divBdr>
                <w:top w:val="none" w:sz="0" w:space="0" w:color="auto"/>
                <w:left w:val="none" w:sz="0" w:space="0" w:color="auto"/>
                <w:bottom w:val="none" w:sz="0" w:space="0" w:color="auto"/>
                <w:right w:val="none" w:sz="0" w:space="0" w:color="auto"/>
              </w:divBdr>
            </w:div>
            <w:div w:id="210267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462557">
      <w:bodyDiv w:val="1"/>
      <w:marLeft w:val="0"/>
      <w:marRight w:val="0"/>
      <w:marTop w:val="0"/>
      <w:marBottom w:val="0"/>
      <w:divBdr>
        <w:top w:val="none" w:sz="0" w:space="0" w:color="auto"/>
        <w:left w:val="none" w:sz="0" w:space="0" w:color="auto"/>
        <w:bottom w:val="none" w:sz="0" w:space="0" w:color="auto"/>
        <w:right w:val="none" w:sz="0" w:space="0" w:color="auto"/>
      </w:divBdr>
      <w:divsChild>
        <w:div w:id="1479881782">
          <w:marLeft w:val="0"/>
          <w:marRight w:val="0"/>
          <w:marTop w:val="0"/>
          <w:marBottom w:val="0"/>
          <w:divBdr>
            <w:top w:val="none" w:sz="0" w:space="0" w:color="auto"/>
            <w:left w:val="none" w:sz="0" w:space="0" w:color="auto"/>
            <w:bottom w:val="none" w:sz="0" w:space="0" w:color="auto"/>
            <w:right w:val="none" w:sz="0" w:space="0" w:color="auto"/>
          </w:divBdr>
        </w:div>
        <w:div w:id="1509170104">
          <w:marLeft w:val="0"/>
          <w:marRight w:val="0"/>
          <w:marTop w:val="150"/>
          <w:marBottom w:val="0"/>
          <w:divBdr>
            <w:top w:val="none" w:sz="0" w:space="0" w:color="auto"/>
            <w:left w:val="none" w:sz="0" w:space="0" w:color="auto"/>
            <w:bottom w:val="none" w:sz="0" w:space="0" w:color="auto"/>
            <w:right w:val="none" w:sz="0" w:space="0" w:color="auto"/>
          </w:divBdr>
          <w:divsChild>
            <w:div w:id="1518617122">
              <w:marLeft w:val="1155"/>
              <w:marRight w:val="0"/>
              <w:marTop w:val="0"/>
              <w:marBottom w:val="0"/>
              <w:divBdr>
                <w:top w:val="none" w:sz="0" w:space="0" w:color="auto"/>
                <w:left w:val="none" w:sz="0" w:space="0" w:color="auto"/>
                <w:bottom w:val="none" w:sz="0" w:space="0" w:color="auto"/>
                <w:right w:val="none" w:sz="0" w:space="0" w:color="auto"/>
              </w:divBdr>
            </w:div>
            <w:div w:id="637338934">
              <w:marLeft w:val="1155"/>
              <w:marRight w:val="0"/>
              <w:marTop w:val="0"/>
              <w:marBottom w:val="0"/>
              <w:divBdr>
                <w:top w:val="none" w:sz="0" w:space="0" w:color="auto"/>
                <w:left w:val="none" w:sz="0" w:space="0" w:color="auto"/>
                <w:bottom w:val="none" w:sz="0" w:space="0" w:color="auto"/>
                <w:right w:val="none" w:sz="0" w:space="0" w:color="auto"/>
              </w:divBdr>
            </w:div>
            <w:div w:id="2122677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696640">
      <w:bodyDiv w:val="1"/>
      <w:marLeft w:val="0"/>
      <w:marRight w:val="0"/>
      <w:marTop w:val="0"/>
      <w:marBottom w:val="0"/>
      <w:divBdr>
        <w:top w:val="none" w:sz="0" w:space="0" w:color="auto"/>
        <w:left w:val="none" w:sz="0" w:space="0" w:color="auto"/>
        <w:bottom w:val="none" w:sz="0" w:space="0" w:color="auto"/>
        <w:right w:val="none" w:sz="0" w:space="0" w:color="auto"/>
      </w:divBdr>
    </w:div>
    <w:div w:id="2092769278">
      <w:bodyDiv w:val="1"/>
      <w:marLeft w:val="0"/>
      <w:marRight w:val="0"/>
      <w:marTop w:val="0"/>
      <w:marBottom w:val="0"/>
      <w:divBdr>
        <w:top w:val="none" w:sz="0" w:space="0" w:color="auto"/>
        <w:left w:val="none" w:sz="0" w:space="0" w:color="auto"/>
        <w:bottom w:val="none" w:sz="0" w:space="0" w:color="auto"/>
        <w:right w:val="none" w:sz="0" w:space="0" w:color="auto"/>
      </w:divBdr>
      <w:divsChild>
        <w:div w:id="841814782">
          <w:marLeft w:val="0"/>
          <w:marRight w:val="0"/>
          <w:marTop w:val="0"/>
          <w:marBottom w:val="0"/>
          <w:divBdr>
            <w:top w:val="none" w:sz="0" w:space="0" w:color="auto"/>
            <w:left w:val="none" w:sz="0" w:space="0" w:color="auto"/>
            <w:bottom w:val="none" w:sz="0" w:space="0" w:color="auto"/>
            <w:right w:val="none" w:sz="0" w:space="0" w:color="auto"/>
          </w:divBdr>
        </w:div>
        <w:div w:id="2112889805">
          <w:marLeft w:val="0"/>
          <w:marRight w:val="0"/>
          <w:marTop w:val="150"/>
          <w:marBottom w:val="0"/>
          <w:divBdr>
            <w:top w:val="none" w:sz="0" w:space="0" w:color="auto"/>
            <w:left w:val="none" w:sz="0" w:space="0" w:color="auto"/>
            <w:bottom w:val="none" w:sz="0" w:space="0" w:color="auto"/>
            <w:right w:val="none" w:sz="0" w:space="0" w:color="auto"/>
          </w:divBdr>
          <w:divsChild>
            <w:div w:id="1760174267">
              <w:marLeft w:val="1155"/>
              <w:marRight w:val="0"/>
              <w:marTop w:val="0"/>
              <w:marBottom w:val="0"/>
              <w:divBdr>
                <w:top w:val="none" w:sz="0" w:space="0" w:color="auto"/>
                <w:left w:val="none" w:sz="0" w:space="0" w:color="auto"/>
                <w:bottom w:val="none" w:sz="0" w:space="0" w:color="auto"/>
                <w:right w:val="none" w:sz="0" w:space="0" w:color="auto"/>
              </w:divBdr>
            </w:div>
            <w:div w:id="990595301">
              <w:marLeft w:val="1155"/>
              <w:marRight w:val="0"/>
              <w:marTop w:val="0"/>
              <w:marBottom w:val="0"/>
              <w:divBdr>
                <w:top w:val="none" w:sz="0" w:space="0" w:color="auto"/>
                <w:left w:val="none" w:sz="0" w:space="0" w:color="auto"/>
                <w:bottom w:val="none" w:sz="0" w:space="0" w:color="auto"/>
                <w:right w:val="none" w:sz="0" w:space="0" w:color="auto"/>
              </w:divBdr>
            </w:div>
            <w:div w:id="87890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775413">
      <w:bodyDiv w:val="1"/>
      <w:marLeft w:val="0"/>
      <w:marRight w:val="0"/>
      <w:marTop w:val="0"/>
      <w:marBottom w:val="0"/>
      <w:divBdr>
        <w:top w:val="none" w:sz="0" w:space="0" w:color="auto"/>
        <w:left w:val="none" w:sz="0" w:space="0" w:color="auto"/>
        <w:bottom w:val="none" w:sz="0" w:space="0" w:color="auto"/>
        <w:right w:val="none" w:sz="0" w:space="0" w:color="auto"/>
      </w:divBdr>
    </w:div>
    <w:div w:id="2092924738">
      <w:bodyDiv w:val="1"/>
      <w:marLeft w:val="0"/>
      <w:marRight w:val="0"/>
      <w:marTop w:val="0"/>
      <w:marBottom w:val="0"/>
      <w:divBdr>
        <w:top w:val="none" w:sz="0" w:space="0" w:color="auto"/>
        <w:left w:val="none" w:sz="0" w:space="0" w:color="auto"/>
        <w:bottom w:val="none" w:sz="0" w:space="0" w:color="auto"/>
        <w:right w:val="none" w:sz="0" w:space="0" w:color="auto"/>
      </w:divBdr>
      <w:divsChild>
        <w:div w:id="135801944">
          <w:marLeft w:val="0"/>
          <w:marRight w:val="0"/>
          <w:marTop w:val="0"/>
          <w:marBottom w:val="0"/>
          <w:divBdr>
            <w:top w:val="none" w:sz="0" w:space="0" w:color="auto"/>
            <w:left w:val="none" w:sz="0" w:space="0" w:color="auto"/>
            <w:bottom w:val="none" w:sz="0" w:space="0" w:color="auto"/>
            <w:right w:val="none" w:sz="0" w:space="0" w:color="auto"/>
          </w:divBdr>
        </w:div>
        <w:div w:id="1337921045">
          <w:marLeft w:val="0"/>
          <w:marRight w:val="0"/>
          <w:marTop w:val="150"/>
          <w:marBottom w:val="0"/>
          <w:divBdr>
            <w:top w:val="none" w:sz="0" w:space="0" w:color="auto"/>
            <w:left w:val="none" w:sz="0" w:space="0" w:color="auto"/>
            <w:bottom w:val="none" w:sz="0" w:space="0" w:color="auto"/>
            <w:right w:val="none" w:sz="0" w:space="0" w:color="auto"/>
          </w:divBdr>
          <w:divsChild>
            <w:div w:id="689065334">
              <w:marLeft w:val="1155"/>
              <w:marRight w:val="0"/>
              <w:marTop w:val="0"/>
              <w:marBottom w:val="0"/>
              <w:divBdr>
                <w:top w:val="none" w:sz="0" w:space="0" w:color="auto"/>
                <w:left w:val="none" w:sz="0" w:space="0" w:color="auto"/>
                <w:bottom w:val="none" w:sz="0" w:space="0" w:color="auto"/>
                <w:right w:val="none" w:sz="0" w:space="0" w:color="auto"/>
              </w:divBdr>
            </w:div>
            <w:div w:id="1000737213">
              <w:marLeft w:val="1155"/>
              <w:marRight w:val="0"/>
              <w:marTop w:val="0"/>
              <w:marBottom w:val="0"/>
              <w:divBdr>
                <w:top w:val="none" w:sz="0" w:space="0" w:color="auto"/>
                <w:left w:val="none" w:sz="0" w:space="0" w:color="auto"/>
                <w:bottom w:val="none" w:sz="0" w:space="0" w:color="auto"/>
                <w:right w:val="none" w:sz="0" w:space="0" w:color="auto"/>
              </w:divBdr>
            </w:div>
            <w:div w:id="788474261">
              <w:marLeft w:val="1155"/>
              <w:marRight w:val="0"/>
              <w:marTop w:val="0"/>
              <w:marBottom w:val="0"/>
              <w:divBdr>
                <w:top w:val="none" w:sz="0" w:space="0" w:color="auto"/>
                <w:left w:val="none" w:sz="0" w:space="0" w:color="auto"/>
                <w:bottom w:val="none" w:sz="0" w:space="0" w:color="auto"/>
                <w:right w:val="none" w:sz="0" w:space="0" w:color="auto"/>
              </w:divBdr>
            </w:div>
          </w:divsChild>
        </w:div>
        <w:div w:id="986935560">
          <w:marLeft w:val="0"/>
          <w:marRight w:val="0"/>
          <w:marTop w:val="0"/>
          <w:marBottom w:val="0"/>
          <w:divBdr>
            <w:top w:val="none" w:sz="0" w:space="0" w:color="auto"/>
            <w:left w:val="none" w:sz="0" w:space="0" w:color="auto"/>
            <w:bottom w:val="none" w:sz="0" w:space="0" w:color="auto"/>
            <w:right w:val="none" w:sz="0" w:space="0" w:color="auto"/>
          </w:divBdr>
        </w:div>
      </w:divsChild>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2967419">
      <w:bodyDiv w:val="1"/>
      <w:marLeft w:val="0"/>
      <w:marRight w:val="0"/>
      <w:marTop w:val="0"/>
      <w:marBottom w:val="0"/>
      <w:divBdr>
        <w:top w:val="none" w:sz="0" w:space="0" w:color="auto"/>
        <w:left w:val="none" w:sz="0" w:space="0" w:color="auto"/>
        <w:bottom w:val="none" w:sz="0" w:space="0" w:color="auto"/>
        <w:right w:val="none" w:sz="0" w:space="0" w:color="auto"/>
      </w:divBdr>
      <w:divsChild>
        <w:div w:id="190187682">
          <w:marLeft w:val="0"/>
          <w:marRight w:val="0"/>
          <w:marTop w:val="0"/>
          <w:marBottom w:val="0"/>
          <w:divBdr>
            <w:top w:val="none" w:sz="0" w:space="0" w:color="auto"/>
            <w:left w:val="none" w:sz="0" w:space="0" w:color="auto"/>
            <w:bottom w:val="none" w:sz="0" w:space="0" w:color="auto"/>
            <w:right w:val="none" w:sz="0" w:space="0" w:color="auto"/>
          </w:divBdr>
        </w:div>
        <w:div w:id="128910486">
          <w:marLeft w:val="0"/>
          <w:marRight w:val="0"/>
          <w:marTop w:val="150"/>
          <w:marBottom w:val="0"/>
          <w:divBdr>
            <w:top w:val="none" w:sz="0" w:space="0" w:color="auto"/>
            <w:left w:val="none" w:sz="0" w:space="0" w:color="auto"/>
            <w:bottom w:val="none" w:sz="0" w:space="0" w:color="auto"/>
            <w:right w:val="none" w:sz="0" w:space="0" w:color="auto"/>
          </w:divBdr>
          <w:divsChild>
            <w:div w:id="1695694188">
              <w:marLeft w:val="1155"/>
              <w:marRight w:val="0"/>
              <w:marTop w:val="0"/>
              <w:marBottom w:val="0"/>
              <w:divBdr>
                <w:top w:val="none" w:sz="0" w:space="0" w:color="auto"/>
                <w:left w:val="none" w:sz="0" w:space="0" w:color="auto"/>
                <w:bottom w:val="none" w:sz="0" w:space="0" w:color="auto"/>
                <w:right w:val="none" w:sz="0" w:space="0" w:color="auto"/>
              </w:divBdr>
            </w:div>
            <w:div w:id="186705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968110">
      <w:bodyDiv w:val="1"/>
      <w:marLeft w:val="0"/>
      <w:marRight w:val="0"/>
      <w:marTop w:val="0"/>
      <w:marBottom w:val="0"/>
      <w:divBdr>
        <w:top w:val="none" w:sz="0" w:space="0" w:color="auto"/>
        <w:left w:val="none" w:sz="0" w:space="0" w:color="auto"/>
        <w:bottom w:val="none" w:sz="0" w:space="0" w:color="auto"/>
        <w:right w:val="none" w:sz="0" w:space="0" w:color="auto"/>
      </w:divBdr>
      <w:divsChild>
        <w:div w:id="7485288">
          <w:marLeft w:val="0"/>
          <w:marRight w:val="0"/>
          <w:marTop w:val="0"/>
          <w:marBottom w:val="0"/>
          <w:divBdr>
            <w:top w:val="none" w:sz="0" w:space="0" w:color="auto"/>
            <w:left w:val="none" w:sz="0" w:space="0" w:color="auto"/>
            <w:bottom w:val="none" w:sz="0" w:space="0" w:color="auto"/>
            <w:right w:val="none" w:sz="0" w:space="0" w:color="auto"/>
          </w:divBdr>
        </w:div>
        <w:div w:id="1569800810">
          <w:marLeft w:val="0"/>
          <w:marRight w:val="0"/>
          <w:marTop w:val="150"/>
          <w:marBottom w:val="0"/>
          <w:divBdr>
            <w:top w:val="none" w:sz="0" w:space="0" w:color="auto"/>
            <w:left w:val="none" w:sz="0" w:space="0" w:color="auto"/>
            <w:bottom w:val="none" w:sz="0" w:space="0" w:color="auto"/>
            <w:right w:val="none" w:sz="0" w:space="0" w:color="auto"/>
          </w:divBdr>
          <w:divsChild>
            <w:div w:id="1754427831">
              <w:marLeft w:val="1155"/>
              <w:marRight w:val="0"/>
              <w:marTop w:val="0"/>
              <w:marBottom w:val="0"/>
              <w:divBdr>
                <w:top w:val="none" w:sz="0" w:space="0" w:color="auto"/>
                <w:left w:val="none" w:sz="0" w:space="0" w:color="auto"/>
                <w:bottom w:val="none" w:sz="0" w:space="0" w:color="auto"/>
                <w:right w:val="none" w:sz="0" w:space="0" w:color="auto"/>
              </w:divBdr>
            </w:div>
            <w:div w:id="411238522">
              <w:marLeft w:val="1155"/>
              <w:marRight w:val="0"/>
              <w:marTop w:val="0"/>
              <w:marBottom w:val="0"/>
              <w:divBdr>
                <w:top w:val="none" w:sz="0" w:space="0" w:color="auto"/>
                <w:left w:val="none" w:sz="0" w:space="0" w:color="auto"/>
                <w:bottom w:val="none" w:sz="0" w:space="0" w:color="auto"/>
                <w:right w:val="none" w:sz="0" w:space="0" w:color="auto"/>
              </w:divBdr>
            </w:div>
            <w:div w:id="129178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2215">
      <w:bodyDiv w:val="1"/>
      <w:marLeft w:val="0"/>
      <w:marRight w:val="0"/>
      <w:marTop w:val="0"/>
      <w:marBottom w:val="0"/>
      <w:divBdr>
        <w:top w:val="none" w:sz="0" w:space="0" w:color="auto"/>
        <w:left w:val="none" w:sz="0" w:space="0" w:color="auto"/>
        <w:bottom w:val="none" w:sz="0" w:space="0" w:color="auto"/>
        <w:right w:val="none" w:sz="0" w:space="0" w:color="auto"/>
      </w:divBdr>
      <w:divsChild>
        <w:div w:id="534080049">
          <w:marLeft w:val="0"/>
          <w:marRight w:val="0"/>
          <w:marTop w:val="0"/>
          <w:marBottom w:val="0"/>
          <w:divBdr>
            <w:top w:val="none" w:sz="0" w:space="0" w:color="auto"/>
            <w:left w:val="none" w:sz="0" w:space="0" w:color="auto"/>
            <w:bottom w:val="none" w:sz="0" w:space="0" w:color="auto"/>
            <w:right w:val="none" w:sz="0" w:space="0" w:color="auto"/>
          </w:divBdr>
        </w:div>
        <w:div w:id="2126192919">
          <w:marLeft w:val="0"/>
          <w:marRight w:val="0"/>
          <w:marTop w:val="150"/>
          <w:marBottom w:val="0"/>
          <w:divBdr>
            <w:top w:val="none" w:sz="0" w:space="0" w:color="auto"/>
            <w:left w:val="none" w:sz="0" w:space="0" w:color="auto"/>
            <w:bottom w:val="none" w:sz="0" w:space="0" w:color="auto"/>
            <w:right w:val="none" w:sz="0" w:space="0" w:color="auto"/>
          </w:divBdr>
          <w:divsChild>
            <w:div w:id="273371612">
              <w:marLeft w:val="1155"/>
              <w:marRight w:val="0"/>
              <w:marTop w:val="0"/>
              <w:marBottom w:val="0"/>
              <w:divBdr>
                <w:top w:val="none" w:sz="0" w:space="0" w:color="auto"/>
                <w:left w:val="none" w:sz="0" w:space="0" w:color="auto"/>
                <w:bottom w:val="none" w:sz="0" w:space="0" w:color="auto"/>
                <w:right w:val="none" w:sz="0" w:space="0" w:color="auto"/>
              </w:divBdr>
            </w:div>
            <w:div w:id="7030166">
              <w:marLeft w:val="1155"/>
              <w:marRight w:val="0"/>
              <w:marTop w:val="0"/>
              <w:marBottom w:val="0"/>
              <w:divBdr>
                <w:top w:val="none" w:sz="0" w:space="0" w:color="auto"/>
                <w:left w:val="none" w:sz="0" w:space="0" w:color="auto"/>
                <w:bottom w:val="none" w:sz="0" w:space="0" w:color="auto"/>
                <w:right w:val="none" w:sz="0" w:space="0" w:color="auto"/>
              </w:divBdr>
            </w:div>
            <w:div w:id="862091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734951">
      <w:bodyDiv w:val="1"/>
      <w:marLeft w:val="0"/>
      <w:marRight w:val="0"/>
      <w:marTop w:val="0"/>
      <w:marBottom w:val="0"/>
      <w:divBdr>
        <w:top w:val="none" w:sz="0" w:space="0" w:color="auto"/>
        <w:left w:val="none" w:sz="0" w:space="0" w:color="auto"/>
        <w:bottom w:val="none" w:sz="0" w:space="0" w:color="auto"/>
        <w:right w:val="none" w:sz="0" w:space="0" w:color="auto"/>
      </w:divBdr>
      <w:divsChild>
        <w:div w:id="1041901113">
          <w:marLeft w:val="0"/>
          <w:marRight w:val="0"/>
          <w:marTop w:val="0"/>
          <w:marBottom w:val="0"/>
          <w:divBdr>
            <w:top w:val="none" w:sz="0" w:space="0" w:color="auto"/>
            <w:left w:val="none" w:sz="0" w:space="0" w:color="auto"/>
            <w:bottom w:val="none" w:sz="0" w:space="0" w:color="auto"/>
            <w:right w:val="none" w:sz="0" w:space="0" w:color="auto"/>
          </w:divBdr>
        </w:div>
        <w:div w:id="1620337788">
          <w:marLeft w:val="0"/>
          <w:marRight w:val="0"/>
          <w:marTop w:val="150"/>
          <w:marBottom w:val="0"/>
          <w:divBdr>
            <w:top w:val="none" w:sz="0" w:space="0" w:color="auto"/>
            <w:left w:val="none" w:sz="0" w:space="0" w:color="auto"/>
            <w:bottom w:val="none" w:sz="0" w:space="0" w:color="auto"/>
            <w:right w:val="none" w:sz="0" w:space="0" w:color="auto"/>
          </w:divBdr>
          <w:divsChild>
            <w:div w:id="423113328">
              <w:marLeft w:val="1155"/>
              <w:marRight w:val="0"/>
              <w:marTop w:val="0"/>
              <w:marBottom w:val="0"/>
              <w:divBdr>
                <w:top w:val="none" w:sz="0" w:space="0" w:color="auto"/>
                <w:left w:val="none" w:sz="0" w:space="0" w:color="auto"/>
                <w:bottom w:val="none" w:sz="0" w:space="0" w:color="auto"/>
                <w:right w:val="none" w:sz="0" w:space="0" w:color="auto"/>
              </w:divBdr>
            </w:div>
            <w:div w:id="2058628350">
              <w:marLeft w:val="1155"/>
              <w:marRight w:val="0"/>
              <w:marTop w:val="0"/>
              <w:marBottom w:val="0"/>
              <w:divBdr>
                <w:top w:val="none" w:sz="0" w:space="0" w:color="auto"/>
                <w:left w:val="none" w:sz="0" w:space="0" w:color="auto"/>
                <w:bottom w:val="none" w:sz="0" w:space="0" w:color="auto"/>
                <w:right w:val="none" w:sz="0" w:space="0" w:color="auto"/>
              </w:divBdr>
            </w:div>
            <w:div w:id="556086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815365">
      <w:bodyDiv w:val="1"/>
      <w:marLeft w:val="0"/>
      <w:marRight w:val="0"/>
      <w:marTop w:val="0"/>
      <w:marBottom w:val="0"/>
      <w:divBdr>
        <w:top w:val="none" w:sz="0" w:space="0" w:color="auto"/>
        <w:left w:val="none" w:sz="0" w:space="0" w:color="auto"/>
        <w:bottom w:val="none" w:sz="0" w:space="0" w:color="auto"/>
        <w:right w:val="none" w:sz="0" w:space="0" w:color="auto"/>
      </w:divBdr>
    </w:div>
    <w:div w:id="2094859518">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275498">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5931143">
      <w:bodyDiv w:val="1"/>
      <w:marLeft w:val="0"/>
      <w:marRight w:val="0"/>
      <w:marTop w:val="0"/>
      <w:marBottom w:val="0"/>
      <w:divBdr>
        <w:top w:val="none" w:sz="0" w:space="0" w:color="auto"/>
        <w:left w:val="none" w:sz="0" w:space="0" w:color="auto"/>
        <w:bottom w:val="none" w:sz="0" w:space="0" w:color="auto"/>
        <w:right w:val="none" w:sz="0" w:space="0" w:color="auto"/>
      </w:divBdr>
      <w:divsChild>
        <w:div w:id="2108229481">
          <w:marLeft w:val="0"/>
          <w:marRight w:val="0"/>
          <w:marTop w:val="0"/>
          <w:marBottom w:val="0"/>
          <w:divBdr>
            <w:top w:val="none" w:sz="0" w:space="0" w:color="auto"/>
            <w:left w:val="none" w:sz="0" w:space="0" w:color="auto"/>
            <w:bottom w:val="none" w:sz="0" w:space="0" w:color="auto"/>
            <w:right w:val="none" w:sz="0" w:space="0" w:color="auto"/>
          </w:divBdr>
        </w:div>
        <w:div w:id="819542146">
          <w:marLeft w:val="0"/>
          <w:marRight w:val="0"/>
          <w:marTop w:val="150"/>
          <w:marBottom w:val="0"/>
          <w:divBdr>
            <w:top w:val="none" w:sz="0" w:space="0" w:color="auto"/>
            <w:left w:val="none" w:sz="0" w:space="0" w:color="auto"/>
            <w:bottom w:val="none" w:sz="0" w:space="0" w:color="auto"/>
            <w:right w:val="none" w:sz="0" w:space="0" w:color="auto"/>
          </w:divBdr>
          <w:divsChild>
            <w:div w:id="1696689762">
              <w:marLeft w:val="1155"/>
              <w:marRight w:val="0"/>
              <w:marTop w:val="0"/>
              <w:marBottom w:val="0"/>
              <w:divBdr>
                <w:top w:val="none" w:sz="0" w:space="0" w:color="auto"/>
                <w:left w:val="none" w:sz="0" w:space="0" w:color="auto"/>
                <w:bottom w:val="none" w:sz="0" w:space="0" w:color="auto"/>
                <w:right w:val="none" w:sz="0" w:space="0" w:color="auto"/>
              </w:divBdr>
            </w:div>
            <w:div w:id="1120762992">
              <w:marLeft w:val="1155"/>
              <w:marRight w:val="0"/>
              <w:marTop w:val="0"/>
              <w:marBottom w:val="0"/>
              <w:divBdr>
                <w:top w:val="none" w:sz="0" w:space="0" w:color="auto"/>
                <w:left w:val="none" w:sz="0" w:space="0" w:color="auto"/>
                <w:bottom w:val="none" w:sz="0" w:space="0" w:color="auto"/>
                <w:right w:val="none" w:sz="0" w:space="0" w:color="auto"/>
              </w:divBdr>
            </w:div>
            <w:div w:id="34171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5977088">
      <w:bodyDiv w:val="1"/>
      <w:marLeft w:val="0"/>
      <w:marRight w:val="0"/>
      <w:marTop w:val="0"/>
      <w:marBottom w:val="0"/>
      <w:divBdr>
        <w:top w:val="none" w:sz="0" w:space="0" w:color="auto"/>
        <w:left w:val="none" w:sz="0" w:space="0" w:color="auto"/>
        <w:bottom w:val="none" w:sz="0" w:space="0" w:color="auto"/>
        <w:right w:val="none" w:sz="0" w:space="0" w:color="auto"/>
      </w:divBdr>
      <w:divsChild>
        <w:div w:id="247276183">
          <w:marLeft w:val="0"/>
          <w:marRight w:val="0"/>
          <w:marTop w:val="0"/>
          <w:marBottom w:val="0"/>
          <w:divBdr>
            <w:top w:val="none" w:sz="0" w:space="0" w:color="auto"/>
            <w:left w:val="none" w:sz="0" w:space="0" w:color="auto"/>
            <w:bottom w:val="none" w:sz="0" w:space="0" w:color="auto"/>
            <w:right w:val="none" w:sz="0" w:space="0" w:color="auto"/>
          </w:divBdr>
        </w:div>
        <w:div w:id="1128430510">
          <w:marLeft w:val="0"/>
          <w:marRight w:val="0"/>
          <w:marTop w:val="150"/>
          <w:marBottom w:val="0"/>
          <w:divBdr>
            <w:top w:val="none" w:sz="0" w:space="0" w:color="auto"/>
            <w:left w:val="none" w:sz="0" w:space="0" w:color="auto"/>
            <w:bottom w:val="none" w:sz="0" w:space="0" w:color="auto"/>
            <w:right w:val="none" w:sz="0" w:space="0" w:color="auto"/>
          </w:divBdr>
          <w:divsChild>
            <w:div w:id="1884832051">
              <w:marLeft w:val="1155"/>
              <w:marRight w:val="0"/>
              <w:marTop w:val="0"/>
              <w:marBottom w:val="0"/>
              <w:divBdr>
                <w:top w:val="none" w:sz="0" w:space="0" w:color="auto"/>
                <w:left w:val="none" w:sz="0" w:space="0" w:color="auto"/>
                <w:bottom w:val="none" w:sz="0" w:space="0" w:color="auto"/>
                <w:right w:val="none" w:sz="0" w:space="0" w:color="auto"/>
              </w:divBdr>
            </w:div>
            <w:div w:id="1449665761">
              <w:marLeft w:val="1155"/>
              <w:marRight w:val="0"/>
              <w:marTop w:val="0"/>
              <w:marBottom w:val="0"/>
              <w:divBdr>
                <w:top w:val="none" w:sz="0" w:space="0" w:color="auto"/>
                <w:left w:val="none" w:sz="0" w:space="0" w:color="auto"/>
                <w:bottom w:val="none" w:sz="0" w:space="0" w:color="auto"/>
                <w:right w:val="none" w:sz="0" w:space="0" w:color="auto"/>
              </w:divBdr>
            </w:div>
            <w:div w:id="1405183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19996">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783077">
      <w:bodyDiv w:val="1"/>
      <w:marLeft w:val="0"/>
      <w:marRight w:val="0"/>
      <w:marTop w:val="0"/>
      <w:marBottom w:val="0"/>
      <w:divBdr>
        <w:top w:val="none" w:sz="0" w:space="0" w:color="auto"/>
        <w:left w:val="none" w:sz="0" w:space="0" w:color="auto"/>
        <w:bottom w:val="none" w:sz="0" w:space="0" w:color="auto"/>
        <w:right w:val="none" w:sz="0" w:space="0" w:color="auto"/>
      </w:divBdr>
      <w:divsChild>
        <w:div w:id="1319574406">
          <w:marLeft w:val="0"/>
          <w:marRight w:val="0"/>
          <w:marTop w:val="0"/>
          <w:marBottom w:val="0"/>
          <w:divBdr>
            <w:top w:val="none" w:sz="0" w:space="0" w:color="auto"/>
            <w:left w:val="none" w:sz="0" w:space="0" w:color="auto"/>
            <w:bottom w:val="none" w:sz="0" w:space="0" w:color="auto"/>
            <w:right w:val="none" w:sz="0" w:space="0" w:color="auto"/>
          </w:divBdr>
        </w:div>
        <w:div w:id="1644232977">
          <w:marLeft w:val="0"/>
          <w:marRight w:val="0"/>
          <w:marTop w:val="150"/>
          <w:marBottom w:val="0"/>
          <w:divBdr>
            <w:top w:val="none" w:sz="0" w:space="0" w:color="auto"/>
            <w:left w:val="none" w:sz="0" w:space="0" w:color="auto"/>
            <w:bottom w:val="none" w:sz="0" w:space="0" w:color="auto"/>
            <w:right w:val="none" w:sz="0" w:space="0" w:color="auto"/>
          </w:divBdr>
          <w:divsChild>
            <w:div w:id="483787627">
              <w:marLeft w:val="1155"/>
              <w:marRight w:val="0"/>
              <w:marTop w:val="0"/>
              <w:marBottom w:val="0"/>
              <w:divBdr>
                <w:top w:val="none" w:sz="0" w:space="0" w:color="auto"/>
                <w:left w:val="none" w:sz="0" w:space="0" w:color="auto"/>
                <w:bottom w:val="none" w:sz="0" w:space="0" w:color="auto"/>
                <w:right w:val="none" w:sz="0" w:space="0" w:color="auto"/>
              </w:divBdr>
            </w:div>
            <w:div w:id="605816267">
              <w:marLeft w:val="1155"/>
              <w:marRight w:val="0"/>
              <w:marTop w:val="0"/>
              <w:marBottom w:val="0"/>
              <w:divBdr>
                <w:top w:val="none" w:sz="0" w:space="0" w:color="auto"/>
                <w:left w:val="none" w:sz="0" w:space="0" w:color="auto"/>
                <w:bottom w:val="none" w:sz="0" w:space="0" w:color="auto"/>
                <w:right w:val="none" w:sz="0" w:space="0" w:color="auto"/>
              </w:divBdr>
            </w:div>
            <w:div w:id="1009721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3177">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358848">
      <w:bodyDiv w:val="1"/>
      <w:marLeft w:val="0"/>
      <w:marRight w:val="0"/>
      <w:marTop w:val="0"/>
      <w:marBottom w:val="0"/>
      <w:divBdr>
        <w:top w:val="none" w:sz="0" w:space="0" w:color="auto"/>
        <w:left w:val="none" w:sz="0" w:space="0" w:color="auto"/>
        <w:bottom w:val="none" w:sz="0" w:space="0" w:color="auto"/>
        <w:right w:val="none" w:sz="0" w:space="0" w:color="auto"/>
      </w:divBdr>
      <w:divsChild>
        <w:div w:id="1464076542">
          <w:marLeft w:val="0"/>
          <w:marRight w:val="0"/>
          <w:marTop w:val="0"/>
          <w:marBottom w:val="0"/>
          <w:divBdr>
            <w:top w:val="none" w:sz="0" w:space="0" w:color="auto"/>
            <w:left w:val="none" w:sz="0" w:space="0" w:color="auto"/>
            <w:bottom w:val="none" w:sz="0" w:space="0" w:color="auto"/>
            <w:right w:val="none" w:sz="0" w:space="0" w:color="auto"/>
          </w:divBdr>
        </w:div>
        <w:div w:id="611402626">
          <w:marLeft w:val="0"/>
          <w:marRight w:val="0"/>
          <w:marTop w:val="150"/>
          <w:marBottom w:val="0"/>
          <w:divBdr>
            <w:top w:val="none" w:sz="0" w:space="0" w:color="auto"/>
            <w:left w:val="none" w:sz="0" w:space="0" w:color="auto"/>
            <w:bottom w:val="none" w:sz="0" w:space="0" w:color="auto"/>
            <w:right w:val="none" w:sz="0" w:space="0" w:color="auto"/>
          </w:divBdr>
          <w:divsChild>
            <w:div w:id="1680698518">
              <w:marLeft w:val="1155"/>
              <w:marRight w:val="0"/>
              <w:marTop w:val="0"/>
              <w:marBottom w:val="0"/>
              <w:divBdr>
                <w:top w:val="none" w:sz="0" w:space="0" w:color="auto"/>
                <w:left w:val="none" w:sz="0" w:space="0" w:color="auto"/>
                <w:bottom w:val="none" w:sz="0" w:space="0" w:color="auto"/>
                <w:right w:val="none" w:sz="0" w:space="0" w:color="auto"/>
              </w:divBdr>
            </w:div>
            <w:div w:id="1782528782">
              <w:marLeft w:val="1155"/>
              <w:marRight w:val="0"/>
              <w:marTop w:val="0"/>
              <w:marBottom w:val="0"/>
              <w:divBdr>
                <w:top w:val="none" w:sz="0" w:space="0" w:color="auto"/>
                <w:left w:val="none" w:sz="0" w:space="0" w:color="auto"/>
                <w:bottom w:val="none" w:sz="0" w:space="0" w:color="auto"/>
                <w:right w:val="none" w:sz="0" w:space="0" w:color="auto"/>
              </w:divBdr>
            </w:div>
            <w:div w:id="518006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019327">
      <w:bodyDiv w:val="1"/>
      <w:marLeft w:val="0"/>
      <w:marRight w:val="0"/>
      <w:marTop w:val="0"/>
      <w:marBottom w:val="0"/>
      <w:divBdr>
        <w:top w:val="none" w:sz="0" w:space="0" w:color="auto"/>
        <w:left w:val="none" w:sz="0" w:space="0" w:color="auto"/>
        <w:bottom w:val="none" w:sz="0" w:space="0" w:color="auto"/>
        <w:right w:val="none" w:sz="0" w:space="0" w:color="auto"/>
      </w:divBdr>
      <w:divsChild>
        <w:div w:id="1652827177">
          <w:marLeft w:val="0"/>
          <w:marRight w:val="0"/>
          <w:marTop w:val="0"/>
          <w:marBottom w:val="0"/>
          <w:divBdr>
            <w:top w:val="none" w:sz="0" w:space="0" w:color="auto"/>
            <w:left w:val="none" w:sz="0" w:space="0" w:color="auto"/>
            <w:bottom w:val="none" w:sz="0" w:space="0" w:color="auto"/>
            <w:right w:val="none" w:sz="0" w:space="0" w:color="auto"/>
          </w:divBdr>
        </w:div>
        <w:div w:id="958533523">
          <w:marLeft w:val="0"/>
          <w:marRight w:val="0"/>
          <w:marTop w:val="150"/>
          <w:marBottom w:val="0"/>
          <w:divBdr>
            <w:top w:val="none" w:sz="0" w:space="0" w:color="auto"/>
            <w:left w:val="none" w:sz="0" w:space="0" w:color="auto"/>
            <w:bottom w:val="none" w:sz="0" w:space="0" w:color="auto"/>
            <w:right w:val="none" w:sz="0" w:space="0" w:color="auto"/>
          </w:divBdr>
          <w:divsChild>
            <w:div w:id="1342776963">
              <w:marLeft w:val="1155"/>
              <w:marRight w:val="0"/>
              <w:marTop w:val="0"/>
              <w:marBottom w:val="0"/>
              <w:divBdr>
                <w:top w:val="none" w:sz="0" w:space="0" w:color="auto"/>
                <w:left w:val="none" w:sz="0" w:space="0" w:color="auto"/>
                <w:bottom w:val="none" w:sz="0" w:space="0" w:color="auto"/>
                <w:right w:val="none" w:sz="0" w:space="0" w:color="auto"/>
              </w:divBdr>
            </w:div>
            <w:div w:id="299579235">
              <w:marLeft w:val="1155"/>
              <w:marRight w:val="0"/>
              <w:marTop w:val="0"/>
              <w:marBottom w:val="0"/>
              <w:divBdr>
                <w:top w:val="none" w:sz="0" w:space="0" w:color="auto"/>
                <w:left w:val="none" w:sz="0" w:space="0" w:color="auto"/>
                <w:bottom w:val="none" w:sz="0" w:space="0" w:color="auto"/>
                <w:right w:val="none" w:sz="0" w:space="0" w:color="auto"/>
              </w:divBdr>
            </w:div>
            <w:div w:id="1561088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670131">
      <w:bodyDiv w:val="1"/>
      <w:marLeft w:val="0"/>
      <w:marRight w:val="0"/>
      <w:marTop w:val="0"/>
      <w:marBottom w:val="0"/>
      <w:divBdr>
        <w:top w:val="none" w:sz="0" w:space="0" w:color="auto"/>
        <w:left w:val="none" w:sz="0" w:space="0" w:color="auto"/>
        <w:bottom w:val="none" w:sz="0" w:space="0" w:color="auto"/>
        <w:right w:val="none" w:sz="0" w:space="0" w:color="auto"/>
      </w:divBdr>
      <w:divsChild>
        <w:div w:id="671224406">
          <w:marLeft w:val="0"/>
          <w:marRight w:val="0"/>
          <w:marTop w:val="0"/>
          <w:marBottom w:val="0"/>
          <w:divBdr>
            <w:top w:val="none" w:sz="0" w:space="0" w:color="auto"/>
            <w:left w:val="none" w:sz="0" w:space="0" w:color="auto"/>
            <w:bottom w:val="none" w:sz="0" w:space="0" w:color="auto"/>
            <w:right w:val="none" w:sz="0" w:space="0" w:color="auto"/>
          </w:divBdr>
        </w:div>
        <w:div w:id="938486393">
          <w:marLeft w:val="0"/>
          <w:marRight w:val="0"/>
          <w:marTop w:val="150"/>
          <w:marBottom w:val="0"/>
          <w:divBdr>
            <w:top w:val="none" w:sz="0" w:space="0" w:color="auto"/>
            <w:left w:val="none" w:sz="0" w:space="0" w:color="auto"/>
            <w:bottom w:val="none" w:sz="0" w:space="0" w:color="auto"/>
            <w:right w:val="none" w:sz="0" w:space="0" w:color="auto"/>
          </w:divBdr>
          <w:divsChild>
            <w:div w:id="1028291590">
              <w:marLeft w:val="1155"/>
              <w:marRight w:val="0"/>
              <w:marTop w:val="0"/>
              <w:marBottom w:val="0"/>
              <w:divBdr>
                <w:top w:val="none" w:sz="0" w:space="0" w:color="auto"/>
                <w:left w:val="none" w:sz="0" w:space="0" w:color="auto"/>
                <w:bottom w:val="none" w:sz="0" w:space="0" w:color="auto"/>
                <w:right w:val="none" w:sz="0" w:space="0" w:color="auto"/>
              </w:divBdr>
            </w:div>
            <w:div w:id="361397181">
              <w:marLeft w:val="1155"/>
              <w:marRight w:val="0"/>
              <w:marTop w:val="0"/>
              <w:marBottom w:val="0"/>
              <w:divBdr>
                <w:top w:val="none" w:sz="0" w:space="0" w:color="auto"/>
                <w:left w:val="none" w:sz="0" w:space="0" w:color="auto"/>
                <w:bottom w:val="none" w:sz="0" w:space="0" w:color="auto"/>
                <w:right w:val="none" w:sz="0" w:space="0" w:color="auto"/>
              </w:divBdr>
            </w:div>
            <w:div w:id="104880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67462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8863890">
      <w:bodyDiv w:val="1"/>
      <w:marLeft w:val="0"/>
      <w:marRight w:val="0"/>
      <w:marTop w:val="0"/>
      <w:marBottom w:val="0"/>
      <w:divBdr>
        <w:top w:val="none" w:sz="0" w:space="0" w:color="auto"/>
        <w:left w:val="none" w:sz="0" w:space="0" w:color="auto"/>
        <w:bottom w:val="none" w:sz="0" w:space="0" w:color="auto"/>
        <w:right w:val="none" w:sz="0" w:space="0" w:color="auto"/>
      </w:divBdr>
      <w:divsChild>
        <w:div w:id="497766987">
          <w:marLeft w:val="0"/>
          <w:marRight w:val="0"/>
          <w:marTop w:val="0"/>
          <w:marBottom w:val="0"/>
          <w:divBdr>
            <w:top w:val="none" w:sz="0" w:space="0" w:color="auto"/>
            <w:left w:val="none" w:sz="0" w:space="0" w:color="auto"/>
            <w:bottom w:val="none" w:sz="0" w:space="0" w:color="auto"/>
            <w:right w:val="none" w:sz="0" w:space="0" w:color="auto"/>
          </w:divBdr>
        </w:div>
        <w:div w:id="463735008">
          <w:marLeft w:val="0"/>
          <w:marRight w:val="0"/>
          <w:marTop w:val="150"/>
          <w:marBottom w:val="0"/>
          <w:divBdr>
            <w:top w:val="none" w:sz="0" w:space="0" w:color="auto"/>
            <w:left w:val="none" w:sz="0" w:space="0" w:color="auto"/>
            <w:bottom w:val="none" w:sz="0" w:space="0" w:color="auto"/>
            <w:right w:val="none" w:sz="0" w:space="0" w:color="auto"/>
          </w:divBdr>
          <w:divsChild>
            <w:div w:id="219437533">
              <w:marLeft w:val="1155"/>
              <w:marRight w:val="0"/>
              <w:marTop w:val="0"/>
              <w:marBottom w:val="0"/>
              <w:divBdr>
                <w:top w:val="none" w:sz="0" w:space="0" w:color="auto"/>
                <w:left w:val="none" w:sz="0" w:space="0" w:color="auto"/>
                <w:bottom w:val="none" w:sz="0" w:space="0" w:color="auto"/>
                <w:right w:val="none" w:sz="0" w:space="0" w:color="auto"/>
              </w:divBdr>
            </w:div>
            <w:div w:id="220794110">
              <w:marLeft w:val="1155"/>
              <w:marRight w:val="0"/>
              <w:marTop w:val="0"/>
              <w:marBottom w:val="0"/>
              <w:divBdr>
                <w:top w:val="none" w:sz="0" w:space="0" w:color="auto"/>
                <w:left w:val="none" w:sz="0" w:space="0" w:color="auto"/>
                <w:bottom w:val="none" w:sz="0" w:space="0" w:color="auto"/>
                <w:right w:val="none" w:sz="0" w:space="0" w:color="auto"/>
              </w:divBdr>
            </w:div>
            <w:div w:id="113596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36386">
      <w:bodyDiv w:val="1"/>
      <w:marLeft w:val="0"/>
      <w:marRight w:val="0"/>
      <w:marTop w:val="0"/>
      <w:marBottom w:val="0"/>
      <w:divBdr>
        <w:top w:val="none" w:sz="0" w:space="0" w:color="auto"/>
        <w:left w:val="none" w:sz="0" w:space="0" w:color="auto"/>
        <w:bottom w:val="none" w:sz="0" w:space="0" w:color="auto"/>
        <w:right w:val="none" w:sz="0" w:space="0" w:color="auto"/>
      </w:divBdr>
      <w:divsChild>
        <w:div w:id="1952204821">
          <w:marLeft w:val="0"/>
          <w:marRight w:val="0"/>
          <w:marTop w:val="0"/>
          <w:marBottom w:val="0"/>
          <w:divBdr>
            <w:top w:val="none" w:sz="0" w:space="0" w:color="auto"/>
            <w:left w:val="none" w:sz="0" w:space="0" w:color="auto"/>
            <w:bottom w:val="none" w:sz="0" w:space="0" w:color="auto"/>
            <w:right w:val="none" w:sz="0" w:space="0" w:color="auto"/>
          </w:divBdr>
        </w:div>
        <w:div w:id="560143408">
          <w:marLeft w:val="0"/>
          <w:marRight w:val="0"/>
          <w:marTop w:val="150"/>
          <w:marBottom w:val="0"/>
          <w:divBdr>
            <w:top w:val="none" w:sz="0" w:space="0" w:color="auto"/>
            <w:left w:val="none" w:sz="0" w:space="0" w:color="auto"/>
            <w:bottom w:val="none" w:sz="0" w:space="0" w:color="auto"/>
            <w:right w:val="none" w:sz="0" w:space="0" w:color="auto"/>
          </w:divBdr>
          <w:divsChild>
            <w:div w:id="414933890">
              <w:marLeft w:val="1155"/>
              <w:marRight w:val="0"/>
              <w:marTop w:val="0"/>
              <w:marBottom w:val="0"/>
              <w:divBdr>
                <w:top w:val="none" w:sz="0" w:space="0" w:color="auto"/>
                <w:left w:val="none" w:sz="0" w:space="0" w:color="auto"/>
                <w:bottom w:val="none" w:sz="0" w:space="0" w:color="auto"/>
                <w:right w:val="none" w:sz="0" w:space="0" w:color="auto"/>
              </w:divBdr>
            </w:div>
            <w:div w:id="594939785">
              <w:marLeft w:val="1155"/>
              <w:marRight w:val="0"/>
              <w:marTop w:val="0"/>
              <w:marBottom w:val="0"/>
              <w:divBdr>
                <w:top w:val="none" w:sz="0" w:space="0" w:color="auto"/>
                <w:left w:val="none" w:sz="0" w:space="0" w:color="auto"/>
                <w:bottom w:val="none" w:sz="0" w:space="0" w:color="auto"/>
                <w:right w:val="none" w:sz="0" w:space="0" w:color="auto"/>
              </w:divBdr>
            </w:div>
            <w:div w:id="343671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40872">
      <w:bodyDiv w:val="1"/>
      <w:marLeft w:val="0"/>
      <w:marRight w:val="0"/>
      <w:marTop w:val="0"/>
      <w:marBottom w:val="0"/>
      <w:divBdr>
        <w:top w:val="none" w:sz="0" w:space="0" w:color="auto"/>
        <w:left w:val="none" w:sz="0" w:space="0" w:color="auto"/>
        <w:bottom w:val="none" w:sz="0" w:space="0" w:color="auto"/>
        <w:right w:val="none" w:sz="0" w:space="0" w:color="auto"/>
      </w:divBdr>
      <w:divsChild>
        <w:div w:id="557322477">
          <w:marLeft w:val="0"/>
          <w:marRight w:val="0"/>
          <w:marTop w:val="0"/>
          <w:marBottom w:val="0"/>
          <w:divBdr>
            <w:top w:val="none" w:sz="0" w:space="0" w:color="auto"/>
            <w:left w:val="none" w:sz="0" w:space="0" w:color="auto"/>
            <w:bottom w:val="none" w:sz="0" w:space="0" w:color="auto"/>
            <w:right w:val="none" w:sz="0" w:space="0" w:color="auto"/>
          </w:divBdr>
        </w:div>
        <w:div w:id="777876688">
          <w:marLeft w:val="0"/>
          <w:marRight w:val="0"/>
          <w:marTop w:val="150"/>
          <w:marBottom w:val="0"/>
          <w:divBdr>
            <w:top w:val="none" w:sz="0" w:space="0" w:color="auto"/>
            <w:left w:val="none" w:sz="0" w:space="0" w:color="auto"/>
            <w:bottom w:val="none" w:sz="0" w:space="0" w:color="auto"/>
            <w:right w:val="none" w:sz="0" w:space="0" w:color="auto"/>
          </w:divBdr>
          <w:divsChild>
            <w:div w:id="1415396920">
              <w:marLeft w:val="1155"/>
              <w:marRight w:val="0"/>
              <w:marTop w:val="0"/>
              <w:marBottom w:val="0"/>
              <w:divBdr>
                <w:top w:val="none" w:sz="0" w:space="0" w:color="auto"/>
                <w:left w:val="none" w:sz="0" w:space="0" w:color="auto"/>
                <w:bottom w:val="none" w:sz="0" w:space="0" w:color="auto"/>
                <w:right w:val="none" w:sz="0" w:space="0" w:color="auto"/>
              </w:divBdr>
            </w:div>
            <w:div w:id="140854182">
              <w:marLeft w:val="1155"/>
              <w:marRight w:val="0"/>
              <w:marTop w:val="0"/>
              <w:marBottom w:val="0"/>
              <w:divBdr>
                <w:top w:val="none" w:sz="0" w:space="0" w:color="auto"/>
                <w:left w:val="none" w:sz="0" w:space="0" w:color="auto"/>
                <w:bottom w:val="none" w:sz="0" w:space="0" w:color="auto"/>
                <w:right w:val="none" w:sz="0" w:space="0" w:color="auto"/>
              </w:divBdr>
            </w:div>
            <w:div w:id="1673140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279349">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477792">
      <w:bodyDiv w:val="1"/>
      <w:marLeft w:val="0"/>
      <w:marRight w:val="0"/>
      <w:marTop w:val="0"/>
      <w:marBottom w:val="0"/>
      <w:divBdr>
        <w:top w:val="none" w:sz="0" w:space="0" w:color="auto"/>
        <w:left w:val="none" w:sz="0" w:space="0" w:color="auto"/>
        <w:bottom w:val="none" w:sz="0" w:space="0" w:color="auto"/>
        <w:right w:val="none" w:sz="0" w:space="0" w:color="auto"/>
      </w:divBdr>
      <w:divsChild>
        <w:div w:id="1756126824">
          <w:marLeft w:val="0"/>
          <w:marRight w:val="0"/>
          <w:marTop w:val="0"/>
          <w:marBottom w:val="0"/>
          <w:divBdr>
            <w:top w:val="none" w:sz="0" w:space="0" w:color="auto"/>
            <w:left w:val="none" w:sz="0" w:space="0" w:color="auto"/>
            <w:bottom w:val="none" w:sz="0" w:space="0" w:color="auto"/>
            <w:right w:val="none" w:sz="0" w:space="0" w:color="auto"/>
          </w:divBdr>
        </w:div>
        <w:div w:id="1829325492">
          <w:marLeft w:val="0"/>
          <w:marRight w:val="0"/>
          <w:marTop w:val="150"/>
          <w:marBottom w:val="0"/>
          <w:divBdr>
            <w:top w:val="none" w:sz="0" w:space="0" w:color="auto"/>
            <w:left w:val="none" w:sz="0" w:space="0" w:color="auto"/>
            <w:bottom w:val="none" w:sz="0" w:space="0" w:color="auto"/>
            <w:right w:val="none" w:sz="0" w:space="0" w:color="auto"/>
          </w:divBdr>
          <w:divsChild>
            <w:div w:id="1123616604">
              <w:marLeft w:val="1155"/>
              <w:marRight w:val="0"/>
              <w:marTop w:val="0"/>
              <w:marBottom w:val="0"/>
              <w:divBdr>
                <w:top w:val="none" w:sz="0" w:space="0" w:color="auto"/>
                <w:left w:val="none" w:sz="0" w:space="0" w:color="auto"/>
                <w:bottom w:val="none" w:sz="0" w:space="0" w:color="auto"/>
                <w:right w:val="none" w:sz="0" w:space="0" w:color="auto"/>
              </w:divBdr>
            </w:div>
            <w:div w:id="1336298952">
              <w:marLeft w:val="1155"/>
              <w:marRight w:val="0"/>
              <w:marTop w:val="0"/>
              <w:marBottom w:val="0"/>
              <w:divBdr>
                <w:top w:val="none" w:sz="0" w:space="0" w:color="auto"/>
                <w:left w:val="none" w:sz="0" w:space="0" w:color="auto"/>
                <w:bottom w:val="none" w:sz="0" w:space="0" w:color="auto"/>
                <w:right w:val="none" w:sz="0" w:space="0" w:color="auto"/>
              </w:divBdr>
            </w:div>
            <w:div w:id="57362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0964">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068">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24889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27576">
      <w:bodyDiv w:val="1"/>
      <w:marLeft w:val="0"/>
      <w:marRight w:val="0"/>
      <w:marTop w:val="0"/>
      <w:marBottom w:val="0"/>
      <w:divBdr>
        <w:top w:val="none" w:sz="0" w:space="0" w:color="auto"/>
        <w:left w:val="none" w:sz="0" w:space="0" w:color="auto"/>
        <w:bottom w:val="none" w:sz="0" w:space="0" w:color="auto"/>
        <w:right w:val="none" w:sz="0" w:space="0" w:color="auto"/>
      </w:divBdr>
      <w:divsChild>
        <w:div w:id="398138642">
          <w:marLeft w:val="0"/>
          <w:marRight w:val="0"/>
          <w:marTop w:val="0"/>
          <w:marBottom w:val="0"/>
          <w:divBdr>
            <w:top w:val="none" w:sz="0" w:space="0" w:color="auto"/>
            <w:left w:val="none" w:sz="0" w:space="0" w:color="auto"/>
            <w:bottom w:val="none" w:sz="0" w:space="0" w:color="auto"/>
            <w:right w:val="none" w:sz="0" w:space="0" w:color="auto"/>
          </w:divBdr>
        </w:div>
        <w:div w:id="193616665">
          <w:marLeft w:val="0"/>
          <w:marRight w:val="0"/>
          <w:marTop w:val="150"/>
          <w:marBottom w:val="0"/>
          <w:divBdr>
            <w:top w:val="none" w:sz="0" w:space="0" w:color="auto"/>
            <w:left w:val="none" w:sz="0" w:space="0" w:color="auto"/>
            <w:bottom w:val="none" w:sz="0" w:space="0" w:color="auto"/>
            <w:right w:val="none" w:sz="0" w:space="0" w:color="auto"/>
          </w:divBdr>
          <w:divsChild>
            <w:div w:id="131363649">
              <w:marLeft w:val="1155"/>
              <w:marRight w:val="0"/>
              <w:marTop w:val="0"/>
              <w:marBottom w:val="0"/>
              <w:divBdr>
                <w:top w:val="none" w:sz="0" w:space="0" w:color="auto"/>
                <w:left w:val="none" w:sz="0" w:space="0" w:color="auto"/>
                <w:bottom w:val="none" w:sz="0" w:space="0" w:color="auto"/>
                <w:right w:val="none" w:sz="0" w:space="0" w:color="auto"/>
              </w:divBdr>
            </w:div>
            <w:div w:id="541408821">
              <w:marLeft w:val="1155"/>
              <w:marRight w:val="0"/>
              <w:marTop w:val="0"/>
              <w:marBottom w:val="0"/>
              <w:divBdr>
                <w:top w:val="none" w:sz="0" w:space="0" w:color="auto"/>
                <w:left w:val="none" w:sz="0" w:space="0" w:color="auto"/>
                <w:bottom w:val="none" w:sz="0" w:space="0" w:color="auto"/>
                <w:right w:val="none" w:sz="0" w:space="0" w:color="auto"/>
              </w:divBdr>
            </w:div>
            <w:div w:id="290981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142491">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680404">
      <w:bodyDiv w:val="1"/>
      <w:marLeft w:val="0"/>
      <w:marRight w:val="0"/>
      <w:marTop w:val="0"/>
      <w:marBottom w:val="0"/>
      <w:divBdr>
        <w:top w:val="none" w:sz="0" w:space="0" w:color="auto"/>
        <w:left w:val="none" w:sz="0" w:space="0" w:color="auto"/>
        <w:bottom w:val="none" w:sz="0" w:space="0" w:color="auto"/>
        <w:right w:val="none" w:sz="0" w:space="0" w:color="auto"/>
      </w:divBdr>
      <w:divsChild>
        <w:div w:id="555357020">
          <w:marLeft w:val="0"/>
          <w:marRight w:val="0"/>
          <w:marTop w:val="0"/>
          <w:marBottom w:val="0"/>
          <w:divBdr>
            <w:top w:val="none" w:sz="0" w:space="0" w:color="auto"/>
            <w:left w:val="none" w:sz="0" w:space="0" w:color="auto"/>
            <w:bottom w:val="none" w:sz="0" w:space="0" w:color="auto"/>
            <w:right w:val="none" w:sz="0" w:space="0" w:color="auto"/>
          </w:divBdr>
        </w:div>
        <w:div w:id="1904102172">
          <w:marLeft w:val="0"/>
          <w:marRight w:val="0"/>
          <w:marTop w:val="150"/>
          <w:marBottom w:val="0"/>
          <w:divBdr>
            <w:top w:val="none" w:sz="0" w:space="0" w:color="auto"/>
            <w:left w:val="none" w:sz="0" w:space="0" w:color="auto"/>
            <w:bottom w:val="none" w:sz="0" w:space="0" w:color="auto"/>
            <w:right w:val="none" w:sz="0" w:space="0" w:color="auto"/>
          </w:divBdr>
          <w:divsChild>
            <w:div w:id="1978144962">
              <w:marLeft w:val="1155"/>
              <w:marRight w:val="0"/>
              <w:marTop w:val="0"/>
              <w:marBottom w:val="0"/>
              <w:divBdr>
                <w:top w:val="none" w:sz="0" w:space="0" w:color="auto"/>
                <w:left w:val="none" w:sz="0" w:space="0" w:color="auto"/>
                <w:bottom w:val="none" w:sz="0" w:space="0" w:color="auto"/>
                <w:right w:val="none" w:sz="0" w:space="0" w:color="auto"/>
              </w:divBdr>
            </w:div>
            <w:div w:id="1345093457">
              <w:marLeft w:val="1155"/>
              <w:marRight w:val="0"/>
              <w:marTop w:val="0"/>
              <w:marBottom w:val="0"/>
              <w:divBdr>
                <w:top w:val="none" w:sz="0" w:space="0" w:color="auto"/>
                <w:left w:val="none" w:sz="0" w:space="0" w:color="auto"/>
                <w:bottom w:val="none" w:sz="0" w:space="0" w:color="auto"/>
                <w:right w:val="none" w:sz="0" w:space="0" w:color="auto"/>
              </w:divBdr>
            </w:div>
            <w:div w:id="1903755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2793317">
      <w:bodyDiv w:val="1"/>
      <w:marLeft w:val="0"/>
      <w:marRight w:val="0"/>
      <w:marTop w:val="0"/>
      <w:marBottom w:val="0"/>
      <w:divBdr>
        <w:top w:val="none" w:sz="0" w:space="0" w:color="auto"/>
        <w:left w:val="none" w:sz="0" w:space="0" w:color="auto"/>
        <w:bottom w:val="none" w:sz="0" w:space="0" w:color="auto"/>
        <w:right w:val="none" w:sz="0" w:space="0" w:color="auto"/>
      </w:divBdr>
      <w:divsChild>
        <w:div w:id="959185475">
          <w:marLeft w:val="0"/>
          <w:marRight w:val="0"/>
          <w:marTop w:val="0"/>
          <w:marBottom w:val="0"/>
          <w:divBdr>
            <w:top w:val="none" w:sz="0" w:space="0" w:color="auto"/>
            <w:left w:val="none" w:sz="0" w:space="0" w:color="auto"/>
            <w:bottom w:val="none" w:sz="0" w:space="0" w:color="auto"/>
            <w:right w:val="none" w:sz="0" w:space="0" w:color="auto"/>
          </w:divBdr>
        </w:div>
        <w:div w:id="1619876150">
          <w:marLeft w:val="0"/>
          <w:marRight w:val="0"/>
          <w:marTop w:val="150"/>
          <w:marBottom w:val="0"/>
          <w:divBdr>
            <w:top w:val="none" w:sz="0" w:space="0" w:color="auto"/>
            <w:left w:val="none" w:sz="0" w:space="0" w:color="auto"/>
            <w:bottom w:val="none" w:sz="0" w:space="0" w:color="auto"/>
            <w:right w:val="none" w:sz="0" w:space="0" w:color="auto"/>
          </w:divBdr>
          <w:divsChild>
            <w:div w:id="937982764">
              <w:marLeft w:val="1155"/>
              <w:marRight w:val="0"/>
              <w:marTop w:val="0"/>
              <w:marBottom w:val="0"/>
              <w:divBdr>
                <w:top w:val="none" w:sz="0" w:space="0" w:color="auto"/>
                <w:left w:val="none" w:sz="0" w:space="0" w:color="auto"/>
                <w:bottom w:val="none" w:sz="0" w:space="0" w:color="auto"/>
                <w:right w:val="none" w:sz="0" w:space="0" w:color="auto"/>
              </w:divBdr>
            </w:div>
            <w:div w:id="1858932820">
              <w:marLeft w:val="1155"/>
              <w:marRight w:val="0"/>
              <w:marTop w:val="0"/>
              <w:marBottom w:val="0"/>
              <w:divBdr>
                <w:top w:val="none" w:sz="0" w:space="0" w:color="auto"/>
                <w:left w:val="none" w:sz="0" w:space="0" w:color="auto"/>
                <w:bottom w:val="none" w:sz="0" w:space="0" w:color="auto"/>
                <w:right w:val="none" w:sz="0" w:space="0" w:color="auto"/>
              </w:divBdr>
            </w:div>
            <w:div w:id="2012564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868066">
      <w:bodyDiv w:val="1"/>
      <w:marLeft w:val="0"/>
      <w:marRight w:val="0"/>
      <w:marTop w:val="0"/>
      <w:marBottom w:val="0"/>
      <w:divBdr>
        <w:top w:val="none" w:sz="0" w:space="0" w:color="auto"/>
        <w:left w:val="none" w:sz="0" w:space="0" w:color="auto"/>
        <w:bottom w:val="none" w:sz="0" w:space="0" w:color="auto"/>
        <w:right w:val="none" w:sz="0" w:space="0" w:color="auto"/>
      </w:divBdr>
      <w:divsChild>
        <w:div w:id="302808097">
          <w:marLeft w:val="0"/>
          <w:marRight w:val="0"/>
          <w:marTop w:val="0"/>
          <w:marBottom w:val="0"/>
          <w:divBdr>
            <w:top w:val="none" w:sz="0" w:space="0" w:color="auto"/>
            <w:left w:val="none" w:sz="0" w:space="0" w:color="auto"/>
            <w:bottom w:val="none" w:sz="0" w:space="0" w:color="auto"/>
            <w:right w:val="none" w:sz="0" w:space="0" w:color="auto"/>
          </w:divBdr>
        </w:div>
        <w:div w:id="347100636">
          <w:marLeft w:val="0"/>
          <w:marRight w:val="0"/>
          <w:marTop w:val="150"/>
          <w:marBottom w:val="0"/>
          <w:divBdr>
            <w:top w:val="none" w:sz="0" w:space="0" w:color="auto"/>
            <w:left w:val="none" w:sz="0" w:space="0" w:color="auto"/>
            <w:bottom w:val="none" w:sz="0" w:space="0" w:color="auto"/>
            <w:right w:val="none" w:sz="0" w:space="0" w:color="auto"/>
          </w:divBdr>
          <w:divsChild>
            <w:div w:id="122160020">
              <w:marLeft w:val="1155"/>
              <w:marRight w:val="0"/>
              <w:marTop w:val="0"/>
              <w:marBottom w:val="0"/>
              <w:divBdr>
                <w:top w:val="none" w:sz="0" w:space="0" w:color="auto"/>
                <w:left w:val="none" w:sz="0" w:space="0" w:color="auto"/>
                <w:bottom w:val="none" w:sz="0" w:space="0" w:color="auto"/>
                <w:right w:val="none" w:sz="0" w:space="0" w:color="auto"/>
              </w:divBdr>
            </w:div>
            <w:div w:id="1167742541">
              <w:marLeft w:val="1155"/>
              <w:marRight w:val="0"/>
              <w:marTop w:val="0"/>
              <w:marBottom w:val="0"/>
              <w:divBdr>
                <w:top w:val="none" w:sz="0" w:space="0" w:color="auto"/>
                <w:left w:val="none" w:sz="0" w:space="0" w:color="auto"/>
                <w:bottom w:val="none" w:sz="0" w:space="0" w:color="auto"/>
                <w:right w:val="none" w:sz="0" w:space="0" w:color="auto"/>
              </w:divBdr>
            </w:div>
            <w:div w:id="1911574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063482">
      <w:bodyDiv w:val="1"/>
      <w:marLeft w:val="0"/>
      <w:marRight w:val="0"/>
      <w:marTop w:val="0"/>
      <w:marBottom w:val="0"/>
      <w:divBdr>
        <w:top w:val="none" w:sz="0" w:space="0" w:color="auto"/>
        <w:left w:val="none" w:sz="0" w:space="0" w:color="auto"/>
        <w:bottom w:val="none" w:sz="0" w:space="0" w:color="auto"/>
        <w:right w:val="none" w:sz="0" w:space="0" w:color="auto"/>
      </w:divBdr>
      <w:divsChild>
        <w:div w:id="1163281954">
          <w:marLeft w:val="0"/>
          <w:marRight w:val="0"/>
          <w:marTop w:val="0"/>
          <w:marBottom w:val="0"/>
          <w:divBdr>
            <w:top w:val="none" w:sz="0" w:space="0" w:color="auto"/>
            <w:left w:val="none" w:sz="0" w:space="0" w:color="auto"/>
            <w:bottom w:val="none" w:sz="0" w:space="0" w:color="auto"/>
            <w:right w:val="none" w:sz="0" w:space="0" w:color="auto"/>
          </w:divBdr>
        </w:div>
        <w:div w:id="812408291">
          <w:marLeft w:val="0"/>
          <w:marRight w:val="0"/>
          <w:marTop w:val="150"/>
          <w:marBottom w:val="0"/>
          <w:divBdr>
            <w:top w:val="none" w:sz="0" w:space="0" w:color="auto"/>
            <w:left w:val="none" w:sz="0" w:space="0" w:color="auto"/>
            <w:bottom w:val="none" w:sz="0" w:space="0" w:color="auto"/>
            <w:right w:val="none" w:sz="0" w:space="0" w:color="auto"/>
          </w:divBdr>
          <w:divsChild>
            <w:div w:id="1813251888">
              <w:marLeft w:val="1155"/>
              <w:marRight w:val="0"/>
              <w:marTop w:val="0"/>
              <w:marBottom w:val="0"/>
              <w:divBdr>
                <w:top w:val="none" w:sz="0" w:space="0" w:color="auto"/>
                <w:left w:val="none" w:sz="0" w:space="0" w:color="auto"/>
                <w:bottom w:val="none" w:sz="0" w:space="0" w:color="auto"/>
                <w:right w:val="none" w:sz="0" w:space="0" w:color="auto"/>
              </w:divBdr>
            </w:div>
            <w:div w:id="1254821740">
              <w:marLeft w:val="1155"/>
              <w:marRight w:val="0"/>
              <w:marTop w:val="0"/>
              <w:marBottom w:val="0"/>
              <w:divBdr>
                <w:top w:val="none" w:sz="0" w:space="0" w:color="auto"/>
                <w:left w:val="none" w:sz="0" w:space="0" w:color="auto"/>
                <w:bottom w:val="none" w:sz="0" w:space="0" w:color="auto"/>
                <w:right w:val="none" w:sz="0" w:space="0" w:color="auto"/>
              </w:divBdr>
            </w:div>
            <w:div w:id="7771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525845">
      <w:bodyDiv w:val="1"/>
      <w:marLeft w:val="0"/>
      <w:marRight w:val="0"/>
      <w:marTop w:val="0"/>
      <w:marBottom w:val="0"/>
      <w:divBdr>
        <w:top w:val="none" w:sz="0" w:space="0" w:color="auto"/>
        <w:left w:val="none" w:sz="0" w:space="0" w:color="auto"/>
        <w:bottom w:val="none" w:sz="0" w:space="0" w:color="auto"/>
        <w:right w:val="none" w:sz="0" w:space="0" w:color="auto"/>
      </w:divBdr>
      <w:divsChild>
        <w:div w:id="1621691683">
          <w:marLeft w:val="0"/>
          <w:marRight w:val="0"/>
          <w:marTop w:val="0"/>
          <w:marBottom w:val="0"/>
          <w:divBdr>
            <w:top w:val="none" w:sz="0" w:space="0" w:color="auto"/>
            <w:left w:val="none" w:sz="0" w:space="0" w:color="auto"/>
            <w:bottom w:val="none" w:sz="0" w:space="0" w:color="auto"/>
            <w:right w:val="none" w:sz="0" w:space="0" w:color="auto"/>
          </w:divBdr>
        </w:div>
        <w:div w:id="1800830591">
          <w:marLeft w:val="0"/>
          <w:marRight w:val="0"/>
          <w:marTop w:val="150"/>
          <w:marBottom w:val="0"/>
          <w:divBdr>
            <w:top w:val="none" w:sz="0" w:space="0" w:color="auto"/>
            <w:left w:val="none" w:sz="0" w:space="0" w:color="auto"/>
            <w:bottom w:val="none" w:sz="0" w:space="0" w:color="auto"/>
            <w:right w:val="none" w:sz="0" w:space="0" w:color="auto"/>
          </w:divBdr>
          <w:divsChild>
            <w:div w:id="769660219">
              <w:marLeft w:val="1155"/>
              <w:marRight w:val="0"/>
              <w:marTop w:val="0"/>
              <w:marBottom w:val="0"/>
              <w:divBdr>
                <w:top w:val="none" w:sz="0" w:space="0" w:color="auto"/>
                <w:left w:val="none" w:sz="0" w:space="0" w:color="auto"/>
                <w:bottom w:val="none" w:sz="0" w:space="0" w:color="auto"/>
                <w:right w:val="none" w:sz="0" w:space="0" w:color="auto"/>
              </w:divBdr>
            </w:div>
            <w:div w:id="305353943">
              <w:marLeft w:val="1155"/>
              <w:marRight w:val="0"/>
              <w:marTop w:val="0"/>
              <w:marBottom w:val="0"/>
              <w:divBdr>
                <w:top w:val="none" w:sz="0" w:space="0" w:color="auto"/>
                <w:left w:val="none" w:sz="0" w:space="0" w:color="auto"/>
                <w:bottom w:val="none" w:sz="0" w:space="0" w:color="auto"/>
                <w:right w:val="none" w:sz="0" w:space="0" w:color="auto"/>
              </w:divBdr>
            </w:div>
            <w:div w:id="183776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5500">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4701">
      <w:bodyDiv w:val="1"/>
      <w:marLeft w:val="0"/>
      <w:marRight w:val="0"/>
      <w:marTop w:val="0"/>
      <w:marBottom w:val="0"/>
      <w:divBdr>
        <w:top w:val="none" w:sz="0" w:space="0" w:color="auto"/>
        <w:left w:val="none" w:sz="0" w:space="0" w:color="auto"/>
        <w:bottom w:val="none" w:sz="0" w:space="0" w:color="auto"/>
        <w:right w:val="none" w:sz="0" w:space="0" w:color="auto"/>
      </w:divBdr>
      <w:divsChild>
        <w:div w:id="1471096757">
          <w:marLeft w:val="0"/>
          <w:marRight w:val="0"/>
          <w:marTop w:val="0"/>
          <w:marBottom w:val="0"/>
          <w:divBdr>
            <w:top w:val="none" w:sz="0" w:space="0" w:color="auto"/>
            <w:left w:val="none" w:sz="0" w:space="0" w:color="auto"/>
            <w:bottom w:val="none" w:sz="0" w:space="0" w:color="auto"/>
            <w:right w:val="none" w:sz="0" w:space="0" w:color="auto"/>
          </w:divBdr>
        </w:div>
        <w:div w:id="180822649">
          <w:marLeft w:val="0"/>
          <w:marRight w:val="0"/>
          <w:marTop w:val="150"/>
          <w:marBottom w:val="0"/>
          <w:divBdr>
            <w:top w:val="none" w:sz="0" w:space="0" w:color="auto"/>
            <w:left w:val="none" w:sz="0" w:space="0" w:color="auto"/>
            <w:bottom w:val="none" w:sz="0" w:space="0" w:color="auto"/>
            <w:right w:val="none" w:sz="0" w:space="0" w:color="auto"/>
          </w:divBdr>
          <w:divsChild>
            <w:div w:id="504714305">
              <w:marLeft w:val="1155"/>
              <w:marRight w:val="0"/>
              <w:marTop w:val="0"/>
              <w:marBottom w:val="0"/>
              <w:divBdr>
                <w:top w:val="none" w:sz="0" w:space="0" w:color="auto"/>
                <w:left w:val="none" w:sz="0" w:space="0" w:color="auto"/>
                <w:bottom w:val="none" w:sz="0" w:space="0" w:color="auto"/>
                <w:right w:val="none" w:sz="0" w:space="0" w:color="auto"/>
              </w:divBdr>
            </w:div>
            <w:div w:id="1496997307">
              <w:marLeft w:val="1155"/>
              <w:marRight w:val="0"/>
              <w:marTop w:val="0"/>
              <w:marBottom w:val="0"/>
              <w:divBdr>
                <w:top w:val="none" w:sz="0" w:space="0" w:color="auto"/>
                <w:left w:val="none" w:sz="0" w:space="0" w:color="auto"/>
                <w:bottom w:val="none" w:sz="0" w:space="0" w:color="auto"/>
                <w:right w:val="none" w:sz="0" w:space="0" w:color="auto"/>
              </w:divBdr>
            </w:div>
            <w:div w:id="202705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07154">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78198">
      <w:bodyDiv w:val="1"/>
      <w:marLeft w:val="0"/>
      <w:marRight w:val="0"/>
      <w:marTop w:val="0"/>
      <w:marBottom w:val="0"/>
      <w:divBdr>
        <w:top w:val="none" w:sz="0" w:space="0" w:color="auto"/>
        <w:left w:val="none" w:sz="0" w:space="0" w:color="auto"/>
        <w:bottom w:val="none" w:sz="0" w:space="0" w:color="auto"/>
        <w:right w:val="none" w:sz="0" w:space="0" w:color="auto"/>
      </w:divBdr>
      <w:divsChild>
        <w:div w:id="594181">
          <w:marLeft w:val="0"/>
          <w:marRight w:val="0"/>
          <w:marTop w:val="0"/>
          <w:marBottom w:val="0"/>
          <w:divBdr>
            <w:top w:val="none" w:sz="0" w:space="0" w:color="auto"/>
            <w:left w:val="none" w:sz="0" w:space="0" w:color="auto"/>
            <w:bottom w:val="none" w:sz="0" w:space="0" w:color="auto"/>
            <w:right w:val="none" w:sz="0" w:space="0" w:color="auto"/>
          </w:divBdr>
        </w:div>
        <w:div w:id="1340087501">
          <w:marLeft w:val="0"/>
          <w:marRight w:val="0"/>
          <w:marTop w:val="150"/>
          <w:marBottom w:val="0"/>
          <w:divBdr>
            <w:top w:val="none" w:sz="0" w:space="0" w:color="auto"/>
            <w:left w:val="none" w:sz="0" w:space="0" w:color="auto"/>
            <w:bottom w:val="none" w:sz="0" w:space="0" w:color="auto"/>
            <w:right w:val="none" w:sz="0" w:space="0" w:color="auto"/>
          </w:divBdr>
          <w:divsChild>
            <w:div w:id="897519934">
              <w:marLeft w:val="1155"/>
              <w:marRight w:val="0"/>
              <w:marTop w:val="0"/>
              <w:marBottom w:val="0"/>
              <w:divBdr>
                <w:top w:val="none" w:sz="0" w:space="0" w:color="auto"/>
                <w:left w:val="none" w:sz="0" w:space="0" w:color="auto"/>
                <w:bottom w:val="none" w:sz="0" w:space="0" w:color="auto"/>
                <w:right w:val="none" w:sz="0" w:space="0" w:color="auto"/>
              </w:divBdr>
            </w:div>
            <w:div w:id="2066903015">
              <w:marLeft w:val="1155"/>
              <w:marRight w:val="0"/>
              <w:marTop w:val="0"/>
              <w:marBottom w:val="0"/>
              <w:divBdr>
                <w:top w:val="none" w:sz="0" w:space="0" w:color="auto"/>
                <w:left w:val="none" w:sz="0" w:space="0" w:color="auto"/>
                <w:bottom w:val="none" w:sz="0" w:space="0" w:color="auto"/>
                <w:right w:val="none" w:sz="0" w:space="0" w:color="auto"/>
              </w:divBdr>
            </w:div>
            <w:div w:id="544634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25248">
      <w:bodyDiv w:val="1"/>
      <w:marLeft w:val="0"/>
      <w:marRight w:val="0"/>
      <w:marTop w:val="0"/>
      <w:marBottom w:val="0"/>
      <w:divBdr>
        <w:top w:val="none" w:sz="0" w:space="0" w:color="auto"/>
        <w:left w:val="none" w:sz="0" w:space="0" w:color="auto"/>
        <w:bottom w:val="none" w:sz="0" w:space="0" w:color="auto"/>
        <w:right w:val="none" w:sz="0" w:space="0" w:color="auto"/>
      </w:divBdr>
      <w:divsChild>
        <w:div w:id="137382191">
          <w:marLeft w:val="0"/>
          <w:marRight w:val="0"/>
          <w:marTop w:val="0"/>
          <w:marBottom w:val="0"/>
          <w:divBdr>
            <w:top w:val="none" w:sz="0" w:space="0" w:color="auto"/>
            <w:left w:val="none" w:sz="0" w:space="0" w:color="auto"/>
            <w:bottom w:val="none" w:sz="0" w:space="0" w:color="auto"/>
            <w:right w:val="none" w:sz="0" w:space="0" w:color="auto"/>
          </w:divBdr>
        </w:div>
        <w:div w:id="875846796">
          <w:marLeft w:val="0"/>
          <w:marRight w:val="0"/>
          <w:marTop w:val="150"/>
          <w:marBottom w:val="0"/>
          <w:divBdr>
            <w:top w:val="none" w:sz="0" w:space="0" w:color="auto"/>
            <w:left w:val="none" w:sz="0" w:space="0" w:color="auto"/>
            <w:bottom w:val="none" w:sz="0" w:space="0" w:color="auto"/>
            <w:right w:val="none" w:sz="0" w:space="0" w:color="auto"/>
          </w:divBdr>
          <w:divsChild>
            <w:div w:id="2146659611">
              <w:marLeft w:val="1155"/>
              <w:marRight w:val="0"/>
              <w:marTop w:val="0"/>
              <w:marBottom w:val="0"/>
              <w:divBdr>
                <w:top w:val="none" w:sz="0" w:space="0" w:color="auto"/>
                <w:left w:val="none" w:sz="0" w:space="0" w:color="auto"/>
                <w:bottom w:val="none" w:sz="0" w:space="0" w:color="auto"/>
                <w:right w:val="none" w:sz="0" w:space="0" w:color="auto"/>
              </w:divBdr>
            </w:div>
            <w:div w:id="1518231879">
              <w:marLeft w:val="1155"/>
              <w:marRight w:val="0"/>
              <w:marTop w:val="0"/>
              <w:marBottom w:val="0"/>
              <w:divBdr>
                <w:top w:val="none" w:sz="0" w:space="0" w:color="auto"/>
                <w:left w:val="none" w:sz="0" w:space="0" w:color="auto"/>
                <w:bottom w:val="none" w:sz="0" w:space="0" w:color="auto"/>
                <w:right w:val="none" w:sz="0" w:space="0" w:color="auto"/>
              </w:divBdr>
            </w:div>
            <w:div w:id="25667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30543">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580808">
      <w:bodyDiv w:val="1"/>
      <w:marLeft w:val="0"/>
      <w:marRight w:val="0"/>
      <w:marTop w:val="0"/>
      <w:marBottom w:val="0"/>
      <w:divBdr>
        <w:top w:val="none" w:sz="0" w:space="0" w:color="auto"/>
        <w:left w:val="none" w:sz="0" w:space="0" w:color="auto"/>
        <w:bottom w:val="none" w:sz="0" w:space="0" w:color="auto"/>
        <w:right w:val="none" w:sz="0" w:space="0" w:color="auto"/>
      </w:divBdr>
    </w:div>
    <w:div w:id="2107581183">
      <w:bodyDiv w:val="1"/>
      <w:marLeft w:val="0"/>
      <w:marRight w:val="0"/>
      <w:marTop w:val="0"/>
      <w:marBottom w:val="0"/>
      <w:divBdr>
        <w:top w:val="none" w:sz="0" w:space="0" w:color="auto"/>
        <w:left w:val="none" w:sz="0" w:space="0" w:color="auto"/>
        <w:bottom w:val="none" w:sz="0" w:space="0" w:color="auto"/>
        <w:right w:val="none" w:sz="0" w:space="0" w:color="auto"/>
      </w:divBdr>
    </w:div>
    <w:div w:id="2107654351">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771029">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847564">
      <w:bodyDiv w:val="1"/>
      <w:marLeft w:val="0"/>
      <w:marRight w:val="0"/>
      <w:marTop w:val="0"/>
      <w:marBottom w:val="0"/>
      <w:divBdr>
        <w:top w:val="none" w:sz="0" w:space="0" w:color="auto"/>
        <w:left w:val="none" w:sz="0" w:space="0" w:color="auto"/>
        <w:bottom w:val="none" w:sz="0" w:space="0" w:color="auto"/>
        <w:right w:val="none" w:sz="0" w:space="0" w:color="auto"/>
      </w:divBdr>
      <w:divsChild>
        <w:div w:id="692537776">
          <w:marLeft w:val="0"/>
          <w:marRight w:val="0"/>
          <w:marTop w:val="0"/>
          <w:marBottom w:val="0"/>
          <w:divBdr>
            <w:top w:val="none" w:sz="0" w:space="0" w:color="auto"/>
            <w:left w:val="none" w:sz="0" w:space="0" w:color="auto"/>
            <w:bottom w:val="none" w:sz="0" w:space="0" w:color="auto"/>
            <w:right w:val="none" w:sz="0" w:space="0" w:color="auto"/>
          </w:divBdr>
        </w:div>
        <w:div w:id="1838884847">
          <w:marLeft w:val="0"/>
          <w:marRight w:val="0"/>
          <w:marTop w:val="150"/>
          <w:marBottom w:val="0"/>
          <w:divBdr>
            <w:top w:val="none" w:sz="0" w:space="0" w:color="auto"/>
            <w:left w:val="none" w:sz="0" w:space="0" w:color="auto"/>
            <w:bottom w:val="none" w:sz="0" w:space="0" w:color="auto"/>
            <w:right w:val="none" w:sz="0" w:space="0" w:color="auto"/>
          </w:divBdr>
          <w:divsChild>
            <w:div w:id="218781810">
              <w:marLeft w:val="1155"/>
              <w:marRight w:val="0"/>
              <w:marTop w:val="0"/>
              <w:marBottom w:val="0"/>
              <w:divBdr>
                <w:top w:val="none" w:sz="0" w:space="0" w:color="auto"/>
                <w:left w:val="none" w:sz="0" w:space="0" w:color="auto"/>
                <w:bottom w:val="none" w:sz="0" w:space="0" w:color="auto"/>
                <w:right w:val="none" w:sz="0" w:space="0" w:color="auto"/>
              </w:divBdr>
            </w:div>
            <w:div w:id="896747859">
              <w:marLeft w:val="1155"/>
              <w:marRight w:val="0"/>
              <w:marTop w:val="0"/>
              <w:marBottom w:val="0"/>
              <w:divBdr>
                <w:top w:val="none" w:sz="0" w:space="0" w:color="auto"/>
                <w:left w:val="none" w:sz="0" w:space="0" w:color="auto"/>
                <w:bottom w:val="none" w:sz="0" w:space="0" w:color="auto"/>
                <w:right w:val="none" w:sz="0" w:space="0" w:color="auto"/>
              </w:divBdr>
            </w:div>
            <w:div w:id="305666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4628">
      <w:bodyDiv w:val="1"/>
      <w:marLeft w:val="0"/>
      <w:marRight w:val="0"/>
      <w:marTop w:val="0"/>
      <w:marBottom w:val="0"/>
      <w:divBdr>
        <w:top w:val="none" w:sz="0" w:space="0" w:color="auto"/>
        <w:left w:val="none" w:sz="0" w:space="0" w:color="auto"/>
        <w:bottom w:val="none" w:sz="0" w:space="0" w:color="auto"/>
        <w:right w:val="none" w:sz="0" w:space="0" w:color="auto"/>
      </w:divBdr>
      <w:divsChild>
        <w:div w:id="837161008">
          <w:marLeft w:val="0"/>
          <w:marRight w:val="0"/>
          <w:marTop w:val="0"/>
          <w:marBottom w:val="0"/>
          <w:divBdr>
            <w:top w:val="none" w:sz="0" w:space="0" w:color="auto"/>
            <w:left w:val="none" w:sz="0" w:space="0" w:color="auto"/>
            <w:bottom w:val="none" w:sz="0" w:space="0" w:color="auto"/>
            <w:right w:val="none" w:sz="0" w:space="0" w:color="auto"/>
          </w:divBdr>
        </w:div>
        <w:div w:id="1962607186">
          <w:marLeft w:val="0"/>
          <w:marRight w:val="0"/>
          <w:marTop w:val="150"/>
          <w:marBottom w:val="0"/>
          <w:divBdr>
            <w:top w:val="none" w:sz="0" w:space="0" w:color="auto"/>
            <w:left w:val="none" w:sz="0" w:space="0" w:color="auto"/>
            <w:bottom w:val="none" w:sz="0" w:space="0" w:color="auto"/>
            <w:right w:val="none" w:sz="0" w:space="0" w:color="auto"/>
          </w:divBdr>
          <w:divsChild>
            <w:div w:id="522400559">
              <w:marLeft w:val="1155"/>
              <w:marRight w:val="0"/>
              <w:marTop w:val="0"/>
              <w:marBottom w:val="0"/>
              <w:divBdr>
                <w:top w:val="none" w:sz="0" w:space="0" w:color="auto"/>
                <w:left w:val="none" w:sz="0" w:space="0" w:color="auto"/>
                <w:bottom w:val="none" w:sz="0" w:space="0" w:color="auto"/>
                <w:right w:val="none" w:sz="0" w:space="0" w:color="auto"/>
              </w:divBdr>
            </w:div>
            <w:div w:id="590774169">
              <w:marLeft w:val="1155"/>
              <w:marRight w:val="0"/>
              <w:marTop w:val="0"/>
              <w:marBottom w:val="0"/>
              <w:divBdr>
                <w:top w:val="none" w:sz="0" w:space="0" w:color="auto"/>
                <w:left w:val="none" w:sz="0" w:space="0" w:color="auto"/>
                <w:bottom w:val="none" w:sz="0" w:space="0" w:color="auto"/>
                <w:right w:val="none" w:sz="0" w:space="0" w:color="auto"/>
              </w:divBdr>
            </w:div>
            <w:div w:id="126441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30877">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19740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588019">
      <w:bodyDiv w:val="1"/>
      <w:marLeft w:val="0"/>
      <w:marRight w:val="0"/>
      <w:marTop w:val="0"/>
      <w:marBottom w:val="0"/>
      <w:divBdr>
        <w:top w:val="none" w:sz="0" w:space="0" w:color="auto"/>
        <w:left w:val="none" w:sz="0" w:space="0" w:color="auto"/>
        <w:bottom w:val="none" w:sz="0" w:space="0" w:color="auto"/>
        <w:right w:val="none" w:sz="0" w:space="0" w:color="auto"/>
      </w:divBdr>
      <w:divsChild>
        <w:div w:id="836581961">
          <w:marLeft w:val="0"/>
          <w:marRight w:val="0"/>
          <w:marTop w:val="0"/>
          <w:marBottom w:val="0"/>
          <w:divBdr>
            <w:top w:val="none" w:sz="0" w:space="0" w:color="auto"/>
            <w:left w:val="none" w:sz="0" w:space="0" w:color="auto"/>
            <w:bottom w:val="none" w:sz="0" w:space="0" w:color="auto"/>
            <w:right w:val="none" w:sz="0" w:space="0" w:color="auto"/>
          </w:divBdr>
        </w:div>
        <w:div w:id="1890678285">
          <w:marLeft w:val="0"/>
          <w:marRight w:val="0"/>
          <w:marTop w:val="150"/>
          <w:marBottom w:val="0"/>
          <w:divBdr>
            <w:top w:val="none" w:sz="0" w:space="0" w:color="auto"/>
            <w:left w:val="none" w:sz="0" w:space="0" w:color="auto"/>
            <w:bottom w:val="none" w:sz="0" w:space="0" w:color="auto"/>
            <w:right w:val="none" w:sz="0" w:space="0" w:color="auto"/>
          </w:divBdr>
          <w:divsChild>
            <w:div w:id="692196853">
              <w:marLeft w:val="1155"/>
              <w:marRight w:val="0"/>
              <w:marTop w:val="0"/>
              <w:marBottom w:val="0"/>
              <w:divBdr>
                <w:top w:val="none" w:sz="0" w:space="0" w:color="auto"/>
                <w:left w:val="none" w:sz="0" w:space="0" w:color="auto"/>
                <w:bottom w:val="none" w:sz="0" w:space="0" w:color="auto"/>
                <w:right w:val="none" w:sz="0" w:space="0" w:color="auto"/>
              </w:divBdr>
            </w:div>
            <w:div w:id="1791362290">
              <w:marLeft w:val="1155"/>
              <w:marRight w:val="0"/>
              <w:marTop w:val="0"/>
              <w:marBottom w:val="0"/>
              <w:divBdr>
                <w:top w:val="none" w:sz="0" w:space="0" w:color="auto"/>
                <w:left w:val="none" w:sz="0" w:space="0" w:color="auto"/>
                <w:bottom w:val="none" w:sz="0" w:space="0" w:color="auto"/>
                <w:right w:val="none" w:sz="0" w:space="0" w:color="auto"/>
              </w:divBdr>
            </w:div>
            <w:div w:id="13275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044402">
      <w:bodyDiv w:val="1"/>
      <w:marLeft w:val="0"/>
      <w:marRight w:val="0"/>
      <w:marTop w:val="0"/>
      <w:marBottom w:val="0"/>
      <w:divBdr>
        <w:top w:val="none" w:sz="0" w:space="0" w:color="auto"/>
        <w:left w:val="none" w:sz="0" w:space="0" w:color="auto"/>
        <w:bottom w:val="none" w:sz="0" w:space="0" w:color="auto"/>
        <w:right w:val="none" w:sz="0" w:space="0" w:color="auto"/>
      </w:divBdr>
      <w:divsChild>
        <w:div w:id="884564250">
          <w:marLeft w:val="0"/>
          <w:marRight w:val="0"/>
          <w:marTop w:val="0"/>
          <w:marBottom w:val="0"/>
          <w:divBdr>
            <w:top w:val="none" w:sz="0" w:space="0" w:color="auto"/>
            <w:left w:val="none" w:sz="0" w:space="0" w:color="auto"/>
            <w:bottom w:val="none" w:sz="0" w:space="0" w:color="auto"/>
            <w:right w:val="none" w:sz="0" w:space="0" w:color="auto"/>
          </w:divBdr>
        </w:div>
        <w:div w:id="1619992942">
          <w:marLeft w:val="0"/>
          <w:marRight w:val="0"/>
          <w:marTop w:val="150"/>
          <w:marBottom w:val="0"/>
          <w:divBdr>
            <w:top w:val="none" w:sz="0" w:space="0" w:color="auto"/>
            <w:left w:val="none" w:sz="0" w:space="0" w:color="auto"/>
            <w:bottom w:val="none" w:sz="0" w:space="0" w:color="auto"/>
            <w:right w:val="none" w:sz="0" w:space="0" w:color="auto"/>
          </w:divBdr>
          <w:divsChild>
            <w:div w:id="833574220">
              <w:marLeft w:val="1155"/>
              <w:marRight w:val="0"/>
              <w:marTop w:val="0"/>
              <w:marBottom w:val="0"/>
              <w:divBdr>
                <w:top w:val="none" w:sz="0" w:space="0" w:color="auto"/>
                <w:left w:val="none" w:sz="0" w:space="0" w:color="auto"/>
                <w:bottom w:val="none" w:sz="0" w:space="0" w:color="auto"/>
                <w:right w:val="none" w:sz="0" w:space="0" w:color="auto"/>
              </w:divBdr>
            </w:div>
            <w:div w:id="1482653322">
              <w:marLeft w:val="1155"/>
              <w:marRight w:val="0"/>
              <w:marTop w:val="0"/>
              <w:marBottom w:val="0"/>
              <w:divBdr>
                <w:top w:val="none" w:sz="0" w:space="0" w:color="auto"/>
                <w:left w:val="none" w:sz="0" w:space="0" w:color="auto"/>
                <w:bottom w:val="none" w:sz="0" w:space="0" w:color="auto"/>
                <w:right w:val="none" w:sz="0" w:space="0" w:color="auto"/>
              </w:divBdr>
            </w:div>
            <w:div w:id="628979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358229">
      <w:bodyDiv w:val="1"/>
      <w:marLeft w:val="0"/>
      <w:marRight w:val="0"/>
      <w:marTop w:val="0"/>
      <w:marBottom w:val="0"/>
      <w:divBdr>
        <w:top w:val="none" w:sz="0" w:space="0" w:color="auto"/>
        <w:left w:val="none" w:sz="0" w:space="0" w:color="auto"/>
        <w:bottom w:val="none" w:sz="0" w:space="0" w:color="auto"/>
        <w:right w:val="none" w:sz="0" w:space="0" w:color="auto"/>
      </w:divBdr>
      <w:divsChild>
        <w:div w:id="2118332824">
          <w:marLeft w:val="0"/>
          <w:marRight w:val="0"/>
          <w:marTop w:val="0"/>
          <w:marBottom w:val="0"/>
          <w:divBdr>
            <w:top w:val="none" w:sz="0" w:space="0" w:color="auto"/>
            <w:left w:val="none" w:sz="0" w:space="0" w:color="auto"/>
            <w:bottom w:val="none" w:sz="0" w:space="0" w:color="auto"/>
            <w:right w:val="none" w:sz="0" w:space="0" w:color="auto"/>
          </w:divBdr>
        </w:div>
        <w:div w:id="1371607298">
          <w:marLeft w:val="0"/>
          <w:marRight w:val="0"/>
          <w:marTop w:val="150"/>
          <w:marBottom w:val="0"/>
          <w:divBdr>
            <w:top w:val="none" w:sz="0" w:space="0" w:color="auto"/>
            <w:left w:val="none" w:sz="0" w:space="0" w:color="auto"/>
            <w:bottom w:val="none" w:sz="0" w:space="0" w:color="auto"/>
            <w:right w:val="none" w:sz="0" w:space="0" w:color="auto"/>
          </w:divBdr>
          <w:divsChild>
            <w:div w:id="1163009415">
              <w:marLeft w:val="1155"/>
              <w:marRight w:val="0"/>
              <w:marTop w:val="0"/>
              <w:marBottom w:val="0"/>
              <w:divBdr>
                <w:top w:val="none" w:sz="0" w:space="0" w:color="auto"/>
                <w:left w:val="none" w:sz="0" w:space="0" w:color="auto"/>
                <w:bottom w:val="none" w:sz="0" w:space="0" w:color="auto"/>
                <w:right w:val="none" w:sz="0" w:space="0" w:color="auto"/>
              </w:divBdr>
            </w:div>
            <w:div w:id="1166245529">
              <w:marLeft w:val="1155"/>
              <w:marRight w:val="0"/>
              <w:marTop w:val="0"/>
              <w:marBottom w:val="0"/>
              <w:divBdr>
                <w:top w:val="none" w:sz="0" w:space="0" w:color="auto"/>
                <w:left w:val="none" w:sz="0" w:space="0" w:color="auto"/>
                <w:bottom w:val="none" w:sz="0" w:space="0" w:color="auto"/>
                <w:right w:val="none" w:sz="0" w:space="0" w:color="auto"/>
              </w:divBdr>
            </w:div>
            <w:div w:id="1771966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2972092">
      <w:bodyDiv w:val="1"/>
      <w:marLeft w:val="0"/>
      <w:marRight w:val="0"/>
      <w:marTop w:val="0"/>
      <w:marBottom w:val="0"/>
      <w:divBdr>
        <w:top w:val="none" w:sz="0" w:space="0" w:color="auto"/>
        <w:left w:val="none" w:sz="0" w:space="0" w:color="auto"/>
        <w:bottom w:val="none" w:sz="0" w:space="0" w:color="auto"/>
        <w:right w:val="none" w:sz="0" w:space="0" w:color="auto"/>
      </w:divBdr>
      <w:divsChild>
        <w:div w:id="1170171694">
          <w:marLeft w:val="0"/>
          <w:marRight w:val="0"/>
          <w:marTop w:val="0"/>
          <w:marBottom w:val="0"/>
          <w:divBdr>
            <w:top w:val="none" w:sz="0" w:space="0" w:color="auto"/>
            <w:left w:val="none" w:sz="0" w:space="0" w:color="auto"/>
            <w:bottom w:val="none" w:sz="0" w:space="0" w:color="auto"/>
            <w:right w:val="none" w:sz="0" w:space="0" w:color="auto"/>
          </w:divBdr>
        </w:div>
        <w:div w:id="1207449517">
          <w:marLeft w:val="0"/>
          <w:marRight w:val="0"/>
          <w:marTop w:val="150"/>
          <w:marBottom w:val="0"/>
          <w:divBdr>
            <w:top w:val="none" w:sz="0" w:space="0" w:color="auto"/>
            <w:left w:val="none" w:sz="0" w:space="0" w:color="auto"/>
            <w:bottom w:val="none" w:sz="0" w:space="0" w:color="auto"/>
            <w:right w:val="none" w:sz="0" w:space="0" w:color="auto"/>
          </w:divBdr>
          <w:divsChild>
            <w:div w:id="1099134009">
              <w:marLeft w:val="1155"/>
              <w:marRight w:val="0"/>
              <w:marTop w:val="0"/>
              <w:marBottom w:val="0"/>
              <w:divBdr>
                <w:top w:val="none" w:sz="0" w:space="0" w:color="auto"/>
                <w:left w:val="none" w:sz="0" w:space="0" w:color="auto"/>
                <w:bottom w:val="none" w:sz="0" w:space="0" w:color="auto"/>
                <w:right w:val="none" w:sz="0" w:space="0" w:color="auto"/>
              </w:divBdr>
            </w:div>
            <w:div w:id="1755123350">
              <w:marLeft w:val="1155"/>
              <w:marRight w:val="0"/>
              <w:marTop w:val="0"/>
              <w:marBottom w:val="0"/>
              <w:divBdr>
                <w:top w:val="none" w:sz="0" w:space="0" w:color="auto"/>
                <w:left w:val="none" w:sz="0" w:space="0" w:color="auto"/>
                <w:bottom w:val="none" w:sz="0" w:space="0" w:color="auto"/>
                <w:right w:val="none" w:sz="0" w:space="0" w:color="auto"/>
              </w:divBdr>
            </w:div>
            <w:div w:id="462844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284915">
      <w:bodyDiv w:val="1"/>
      <w:marLeft w:val="0"/>
      <w:marRight w:val="0"/>
      <w:marTop w:val="0"/>
      <w:marBottom w:val="0"/>
      <w:divBdr>
        <w:top w:val="none" w:sz="0" w:space="0" w:color="auto"/>
        <w:left w:val="none" w:sz="0" w:space="0" w:color="auto"/>
        <w:bottom w:val="none" w:sz="0" w:space="0" w:color="auto"/>
        <w:right w:val="none" w:sz="0" w:space="0" w:color="auto"/>
      </w:divBdr>
      <w:divsChild>
        <w:div w:id="1035350932">
          <w:marLeft w:val="0"/>
          <w:marRight w:val="0"/>
          <w:marTop w:val="0"/>
          <w:marBottom w:val="0"/>
          <w:divBdr>
            <w:top w:val="none" w:sz="0" w:space="0" w:color="auto"/>
            <w:left w:val="none" w:sz="0" w:space="0" w:color="auto"/>
            <w:bottom w:val="none" w:sz="0" w:space="0" w:color="auto"/>
            <w:right w:val="none" w:sz="0" w:space="0" w:color="auto"/>
          </w:divBdr>
        </w:div>
        <w:div w:id="1890919990">
          <w:marLeft w:val="0"/>
          <w:marRight w:val="0"/>
          <w:marTop w:val="150"/>
          <w:marBottom w:val="0"/>
          <w:divBdr>
            <w:top w:val="none" w:sz="0" w:space="0" w:color="auto"/>
            <w:left w:val="none" w:sz="0" w:space="0" w:color="auto"/>
            <w:bottom w:val="none" w:sz="0" w:space="0" w:color="auto"/>
            <w:right w:val="none" w:sz="0" w:space="0" w:color="auto"/>
          </w:divBdr>
          <w:divsChild>
            <w:div w:id="1980258318">
              <w:marLeft w:val="1155"/>
              <w:marRight w:val="0"/>
              <w:marTop w:val="0"/>
              <w:marBottom w:val="0"/>
              <w:divBdr>
                <w:top w:val="none" w:sz="0" w:space="0" w:color="auto"/>
                <w:left w:val="none" w:sz="0" w:space="0" w:color="auto"/>
                <w:bottom w:val="none" w:sz="0" w:space="0" w:color="auto"/>
                <w:right w:val="none" w:sz="0" w:space="0" w:color="auto"/>
              </w:divBdr>
            </w:div>
            <w:div w:id="1125737402">
              <w:marLeft w:val="1155"/>
              <w:marRight w:val="0"/>
              <w:marTop w:val="0"/>
              <w:marBottom w:val="0"/>
              <w:divBdr>
                <w:top w:val="none" w:sz="0" w:space="0" w:color="auto"/>
                <w:left w:val="none" w:sz="0" w:space="0" w:color="auto"/>
                <w:bottom w:val="none" w:sz="0" w:space="0" w:color="auto"/>
                <w:right w:val="none" w:sz="0" w:space="0" w:color="auto"/>
              </w:divBdr>
            </w:div>
            <w:div w:id="1865093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622306">
      <w:bodyDiv w:val="1"/>
      <w:marLeft w:val="0"/>
      <w:marRight w:val="0"/>
      <w:marTop w:val="0"/>
      <w:marBottom w:val="0"/>
      <w:divBdr>
        <w:top w:val="none" w:sz="0" w:space="0" w:color="auto"/>
        <w:left w:val="none" w:sz="0" w:space="0" w:color="auto"/>
        <w:bottom w:val="none" w:sz="0" w:space="0" w:color="auto"/>
        <w:right w:val="none" w:sz="0" w:space="0" w:color="auto"/>
      </w:divBdr>
    </w:div>
    <w:div w:id="2113697520">
      <w:bodyDiv w:val="1"/>
      <w:marLeft w:val="0"/>
      <w:marRight w:val="0"/>
      <w:marTop w:val="0"/>
      <w:marBottom w:val="0"/>
      <w:divBdr>
        <w:top w:val="none" w:sz="0" w:space="0" w:color="auto"/>
        <w:left w:val="none" w:sz="0" w:space="0" w:color="auto"/>
        <w:bottom w:val="none" w:sz="0" w:space="0" w:color="auto"/>
        <w:right w:val="none" w:sz="0" w:space="0" w:color="auto"/>
      </w:divBdr>
      <w:divsChild>
        <w:div w:id="2122609114">
          <w:marLeft w:val="0"/>
          <w:marRight w:val="0"/>
          <w:marTop w:val="0"/>
          <w:marBottom w:val="0"/>
          <w:divBdr>
            <w:top w:val="none" w:sz="0" w:space="0" w:color="auto"/>
            <w:left w:val="none" w:sz="0" w:space="0" w:color="auto"/>
            <w:bottom w:val="none" w:sz="0" w:space="0" w:color="auto"/>
            <w:right w:val="none" w:sz="0" w:space="0" w:color="auto"/>
          </w:divBdr>
        </w:div>
        <w:div w:id="1880624239">
          <w:marLeft w:val="0"/>
          <w:marRight w:val="0"/>
          <w:marTop w:val="150"/>
          <w:marBottom w:val="0"/>
          <w:divBdr>
            <w:top w:val="none" w:sz="0" w:space="0" w:color="auto"/>
            <w:left w:val="none" w:sz="0" w:space="0" w:color="auto"/>
            <w:bottom w:val="none" w:sz="0" w:space="0" w:color="auto"/>
            <w:right w:val="none" w:sz="0" w:space="0" w:color="auto"/>
          </w:divBdr>
          <w:divsChild>
            <w:div w:id="1766270698">
              <w:marLeft w:val="1155"/>
              <w:marRight w:val="0"/>
              <w:marTop w:val="0"/>
              <w:marBottom w:val="0"/>
              <w:divBdr>
                <w:top w:val="none" w:sz="0" w:space="0" w:color="auto"/>
                <w:left w:val="none" w:sz="0" w:space="0" w:color="auto"/>
                <w:bottom w:val="none" w:sz="0" w:space="0" w:color="auto"/>
                <w:right w:val="none" w:sz="0" w:space="0" w:color="auto"/>
              </w:divBdr>
            </w:div>
            <w:div w:id="1661692479">
              <w:marLeft w:val="1155"/>
              <w:marRight w:val="0"/>
              <w:marTop w:val="0"/>
              <w:marBottom w:val="0"/>
              <w:divBdr>
                <w:top w:val="none" w:sz="0" w:space="0" w:color="auto"/>
                <w:left w:val="none" w:sz="0" w:space="0" w:color="auto"/>
                <w:bottom w:val="none" w:sz="0" w:space="0" w:color="auto"/>
                <w:right w:val="none" w:sz="0" w:space="0" w:color="auto"/>
              </w:divBdr>
            </w:div>
            <w:div w:id="583760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14282">
      <w:bodyDiv w:val="1"/>
      <w:marLeft w:val="0"/>
      <w:marRight w:val="0"/>
      <w:marTop w:val="0"/>
      <w:marBottom w:val="0"/>
      <w:divBdr>
        <w:top w:val="none" w:sz="0" w:space="0" w:color="auto"/>
        <w:left w:val="none" w:sz="0" w:space="0" w:color="auto"/>
        <w:bottom w:val="none" w:sz="0" w:space="0" w:color="auto"/>
        <w:right w:val="none" w:sz="0" w:space="0" w:color="auto"/>
      </w:divBdr>
      <w:divsChild>
        <w:div w:id="1156383070">
          <w:marLeft w:val="0"/>
          <w:marRight w:val="0"/>
          <w:marTop w:val="0"/>
          <w:marBottom w:val="0"/>
          <w:divBdr>
            <w:top w:val="none" w:sz="0" w:space="0" w:color="auto"/>
            <w:left w:val="none" w:sz="0" w:space="0" w:color="auto"/>
            <w:bottom w:val="none" w:sz="0" w:space="0" w:color="auto"/>
            <w:right w:val="none" w:sz="0" w:space="0" w:color="auto"/>
          </w:divBdr>
        </w:div>
        <w:div w:id="1673797140">
          <w:marLeft w:val="0"/>
          <w:marRight w:val="0"/>
          <w:marTop w:val="150"/>
          <w:marBottom w:val="0"/>
          <w:divBdr>
            <w:top w:val="none" w:sz="0" w:space="0" w:color="auto"/>
            <w:left w:val="none" w:sz="0" w:space="0" w:color="auto"/>
            <w:bottom w:val="none" w:sz="0" w:space="0" w:color="auto"/>
            <w:right w:val="none" w:sz="0" w:space="0" w:color="auto"/>
          </w:divBdr>
          <w:divsChild>
            <w:div w:id="268239351">
              <w:marLeft w:val="1155"/>
              <w:marRight w:val="0"/>
              <w:marTop w:val="0"/>
              <w:marBottom w:val="0"/>
              <w:divBdr>
                <w:top w:val="none" w:sz="0" w:space="0" w:color="auto"/>
                <w:left w:val="none" w:sz="0" w:space="0" w:color="auto"/>
                <w:bottom w:val="none" w:sz="0" w:space="0" w:color="auto"/>
                <w:right w:val="none" w:sz="0" w:space="0" w:color="auto"/>
              </w:divBdr>
            </w:div>
            <w:div w:id="1968125458">
              <w:marLeft w:val="1155"/>
              <w:marRight w:val="0"/>
              <w:marTop w:val="0"/>
              <w:marBottom w:val="0"/>
              <w:divBdr>
                <w:top w:val="none" w:sz="0" w:space="0" w:color="auto"/>
                <w:left w:val="none" w:sz="0" w:space="0" w:color="auto"/>
                <w:bottom w:val="none" w:sz="0" w:space="0" w:color="auto"/>
                <w:right w:val="none" w:sz="0" w:space="0" w:color="auto"/>
              </w:divBdr>
            </w:div>
            <w:div w:id="1681659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2848">
      <w:bodyDiv w:val="1"/>
      <w:marLeft w:val="0"/>
      <w:marRight w:val="0"/>
      <w:marTop w:val="0"/>
      <w:marBottom w:val="0"/>
      <w:divBdr>
        <w:top w:val="none" w:sz="0" w:space="0" w:color="auto"/>
        <w:left w:val="none" w:sz="0" w:space="0" w:color="auto"/>
        <w:bottom w:val="none" w:sz="0" w:space="0" w:color="auto"/>
        <w:right w:val="none" w:sz="0" w:space="0" w:color="auto"/>
      </w:divBdr>
      <w:divsChild>
        <w:div w:id="1998073915">
          <w:marLeft w:val="0"/>
          <w:marRight w:val="0"/>
          <w:marTop w:val="0"/>
          <w:marBottom w:val="0"/>
          <w:divBdr>
            <w:top w:val="none" w:sz="0" w:space="0" w:color="auto"/>
            <w:left w:val="none" w:sz="0" w:space="0" w:color="auto"/>
            <w:bottom w:val="none" w:sz="0" w:space="0" w:color="auto"/>
            <w:right w:val="none" w:sz="0" w:space="0" w:color="auto"/>
          </w:divBdr>
        </w:div>
        <w:div w:id="894585507">
          <w:marLeft w:val="0"/>
          <w:marRight w:val="0"/>
          <w:marTop w:val="150"/>
          <w:marBottom w:val="0"/>
          <w:divBdr>
            <w:top w:val="none" w:sz="0" w:space="0" w:color="auto"/>
            <w:left w:val="none" w:sz="0" w:space="0" w:color="auto"/>
            <w:bottom w:val="none" w:sz="0" w:space="0" w:color="auto"/>
            <w:right w:val="none" w:sz="0" w:space="0" w:color="auto"/>
          </w:divBdr>
          <w:divsChild>
            <w:div w:id="1628007867">
              <w:marLeft w:val="1155"/>
              <w:marRight w:val="0"/>
              <w:marTop w:val="0"/>
              <w:marBottom w:val="0"/>
              <w:divBdr>
                <w:top w:val="none" w:sz="0" w:space="0" w:color="auto"/>
                <w:left w:val="none" w:sz="0" w:space="0" w:color="auto"/>
                <w:bottom w:val="none" w:sz="0" w:space="0" w:color="auto"/>
                <w:right w:val="none" w:sz="0" w:space="0" w:color="auto"/>
              </w:divBdr>
            </w:div>
            <w:div w:id="1468819004">
              <w:marLeft w:val="1155"/>
              <w:marRight w:val="0"/>
              <w:marTop w:val="0"/>
              <w:marBottom w:val="0"/>
              <w:divBdr>
                <w:top w:val="none" w:sz="0" w:space="0" w:color="auto"/>
                <w:left w:val="none" w:sz="0" w:space="0" w:color="auto"/>
                <w:bottom w:val="none" w:sz="0" w:space="0" w:color="auto"/>
                <w:right w:val="none" w:sz="0" w:space="0" w:color="auto"/>
              </w:divBdr>
            </w:div>
            <w:div w:id="105809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5942">
      <w:bodyDiv w:val="1"/>
      <w:marLeft w:val="0"/>
      <w:marRight w:val="0"/>
      <w:marTop w:val="0"/>
      <w:marBottom w:val="0"/>
      <w:divBdr>
        <w:top w:val="none" w:sz="0" w:space="0" w:color="auto"/>
        <w:left w:val="none" w:sz="0" w:space="0" w:color="auto"/>
        <w:bottom w:val="none" w:sz="0" w:space="0" w:color="auto"/>
        <w:right w:val="none" w:sz="0" w:space="0" w:color="auto"/>
      </w:divBdr>
      <w:divsChild>
        <w:div w:id="885533679">
          <w:marLeft w:val="0"/>
          <w:marRight w:val="0"/>
          <w:marTop w:val="0"/>
          <w:marBottom w:val="0"/>
          <w:divBdr>
            <w:top w:val="none" w:sz="0" w:space="0" w:color="auto"/>
            <w:left w:val="none" w:sz="0" w:space="0" w:color="auto"/>
            <w:bottom w:val="none" w:sz="0" w:space="0" w:color="auto"/>
            <w:right w:val="none" w:sz="0" w:space="0" w:color="auto"/>
          </w:divBdr>
        </w:div>
        <w:div w:id="512380019">
          <w:marLeft w:val="0"/>
          <w:marRight w:val="0"/>
          <w:marTop w:val="150"/>
          <w:marBottom w:val="0"/>
          <w:divBdr>
            <w:top w:val="none" w:sz="0" w:space="0" w:color="auto"/>
            <w:left w:val="none" w:sz="0" w:space="0" w:color="auto"/>
            <w:bottom w:val="none" w:sz="0" w:space="0" w:color="auto"/>
            <w:right w:val="none" w:sz="0" w:space="0" w:color="auto"/>
          </w:divBdr>
          <w:divsChild>
            <w:div w:id="1857501585">
              <w:marLeft w:val="1155"/>
              <w:marRight w:val="0"/>
              <w:marTop w:val="0"/>
              <w:marBottom w:val="0"/>
              <w:divBdr>
                <w:top w:val="none" w:sz="0" w:space="0" w:color="auto"/>
                <w:left w:val="none" w:sz="0" w:space="0" w:color="auto"/>
                <w:bottom w:val="none" w:sz="0" w:space="0" w:color="auto"/>
                <w:right w:val="none" w:sz="0" w:space="0" w:color="auto"/>
              </w:divBdr>
            </w:div>
            <w:div w:id="367725780">
              <w:marLeft w:val="1155"/>
              <w:marRight w:val="0"/>
              <w:marTop w:val="0"/>
              <w:marBottom w:val="0"/>
              <w:divBdr>
                <w:top w:val="none" w:sz="0" w:space="0" w:color="auto"/>
                <w:left w:val="none" w:sz="0" w:space="0" w:color="auto"/>
                <w:bottom w:val="none" w:sz="0" w:space="0" w:color="auto"/>
                <w:right w:val="none" w:sz="0" w:space="0" w:color="auto"/>
              </w:divBdr>
            </w:div>
            <w:div w:id="100335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37197">
      <w:bodyDiv w:val="1"/>
      <w:marLeft w:val="0"/>
      <w:marRight w:val="0"/>
      <w:marTop w:val="0"/>
      <w:marBottom w:val="0"/>
      <w:divBdr>
        <w:top w:val="none" w:sz="0" w:space="0" w:color="auto"/>
        <w:left w:val="none" w:sz="0" w:space="0" w:color="auto"/>
        <w:bottom w:val="none" w:sz="0" w:space="0" w:color="auto"/>
        <w:right w:val="none" w:sz="0" w:space="0" w:color="auto"/>
      </w:divBdr>
      <w:divsChild>
        <w:div w:id="1086656902">
          <w:marLeft w:val="0"/>
          <w:marRight w:val="0"/>
          <w:marTop w:val="0"/>
          <w:marBottom w:val="0"/>
          <w:divBdr>
            <w:top w:val="none" w:sz="0" w:space="0" w:color="auto"/>
            <w:left w:val="none" w:sz="0" w:space="0" w:color="auto"/>
            <w:bottom w:val="none" w:sz="0" w:space="0" w:color="auto"/>
            <w:right w:val="none" w:sz="0" w:space="0" w:color="auto"/>
          </w:divBdr>
        </w:div>
        <w:div w:id="351492305">
          <w:marLeft w:val="0"/>
          <w:marRight w:val="0"/>
          <w:marTop w:val="150"/>
          <w:marBottom w:val="0"/>
          <w:divBdr>
            <w:top w:val="none" w:sz="0" w:space="0" w:color="auto"/>
            <w:left w:val="none" w:sz="0" w:space="0" w:color="auto"/>
            <w:bottom w:val="none" w:sz="0" w:space="0" w:color="auto"/>
            <w:right w:val="none" w:sz="0" w:space="0" w:color="auto"/>
          </w:divBdr>
          <w:divsChild>
            <w:div w:id="163327780">
              <w:marLeft w:val="1155"/>
              <w:marRight w:val="0"/>
              <w:marTop w:val="0"/>
              <w:marBottom w:val="0"/>
              <w:divBdr>
                <w:top w:val="none" w:sz="0" w:space="0" w:color="auto"/>
                <w:left w:val="none" w:sz="0" w:space="0" w:color="auto"/>
                <w:bottom w:val="none" w:sz="0" w:space="0" w:color="auto"/>
                <w:right w:val="none" w:sz="0" w:space="0" w:color="auto"/>
              </w:divBdr>
            </w:div>
            <w:div w:id="136186509">
              <w:marLeft w:val="1155"/>
              <w:marRight w:val="0"/>
              <w:marTop w:val="0"/>
              <w:marBottom w:val="0"/>
              <w:divBdr>
                <w:top w:val="none" w:sz="0" w:space="0" w:color="auto"/>
                <w:left w:val="none" w:sz="0" w:space="0" w:color="auto"/>
                <w:bottom w:val="none" w:sz="0" w:space="0" w:color="auto"/>
                <w:right w:val="none" w:sz="0" w:space="0" w:color="auto"/>
              </w:divBdr>
            </w:div>
            <w:div w:id="1306426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08424">
      <w:bodyDiv w:val="1"/>
      <w:marLeft w:val="0"/>
      <w:marRight w:val="0"/>
      <w:marTop w:val="0"/>
      <w:marBottom w:val="0"/>
      <w:divBdr>
        <w:top w:val="none" w:sz="0" w:space="0" w:color="auto"/>
        <w:left w:val="none" w:sz="0" w:space="0" w:color="auto"/>
        <w:bottom w:val="none" w:sz="0" w:space="0" w:color="auto"/>
        <w:right w:val="none" w:sz="0" w:space="0" w:color="auto"/>
      </w:divBdr>
      <w:divsChild>
        <w:div w:id="1796679599">
          <w:marLeft w:val="0"/>
          <w:marRight w:val="0"/>
          <w:marTop w:val="0"/>
          <w:marBottom w:val="0"/>
          <w:divBdr>
            <w:top w:val="none" w:sz="0" w:space="0" w:color="auto"/>
            <w:left w:val="none" w:sz="0" w:space="0" w:color="auto"/>
            <w:bottom w:val="none" w:sz="0" w:space="0" w:color="auto"/>
            <w:right w:val="none" w:sz="0" w:space="0" w:color="auto"/>
          </w:divBdr>
        </w:div>
        <w:div w:id="1187988858">
          <w:marLeft w:val="0"/>
          <w:marRight w:val="0"/>
          <w:marTop w:val="150"/>
          <w:marBottom w:val="0"/>
          <w:divBdr>
            <w:top w:val="none" w:sz="0" w:space="0" w:color="auto"/>
            <w:left w:val="none" w:sz="0" w:space="0" w:color="auto"/>
            <w:bottom w:val="none" w:sz="0" w:space="0" w:color="auto"/>
            <w:right w:val="none" w:sz="0" w:space="0" w:color="auto"/>
          </w:divBdr>
          <w:divsChild>
            <w:div w:id="595484964">
              <w:marLeft w:val="1155"/>
              <w:marRight w:val="0"/>
              <w:marTop w:val="0"/>
              <w:marBottom w:val="0"/>
              <w:divBdr>
                <w:top w:val="none" w:sz="0" w:space="0" w:color="auto"/>
                <w:left w:val="none" w:sz="0" w:space="0" w:color="auto"/>
                <w:bottom w:val="none" w:sz="0" w:space="0" w:color="auto"/>
                <w:right w:val="none" w:sz="0" w:space="0" w:color="auto"/>
              </w:divBdr>
            </w:div>
            <w:div w:id="1296570199">
              <w:marLeft w:val="1155"/>
              <w:marRight w:val="0"/>
              <w:marTop w:val="0"/>
              <w:marBottom w:val="0"/>
              <w:divBdr>
                <w:top w:val="none" w:sz="0" w:space="0" w:color="auto"/>
                <w:left w:val="none" w:sz="0" w:space="0" w:color="auto"/>
                <w:bottom w:val="none" w:sz="0" w:space="0" w:color="auto"/>
                <w:right w:val="none" w:sz="0" w:space="0" w:color="auto"/>
              </w:divBdr>
            </w:div>
            <w:div w:id="27535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4178">
      <w:bodyDiv w:val="1"/>
      <w:marLeft w:val="0"/>
      <w:marRight w:val="0"/>
      <w:marTop w:val="0"/>
      <w:marBottom w:val="0"/>
      <w:divBdr>
        <w:top w:val="none" w:sz="0" w:space="0" w:color="auto"/>
        <w:left w:val="none" w:sz="0" w:space="0" w:color="auto"/>
        <w:bottom w:val="none" w:sz="0" w:space="0" w:color="auto"/>
        <w:right w:val="none" w:sz="0" w:space="0" w:color="auto"/>
      </w:divBdr>
      <w:divsChild>
        <w:div w:id="457646184">
          <w:marLeft w:val="0"/>
          <w:marRight w:val="0"/>
          <w:marTop w:val="0"/>
          <w:marBottom w:val="0"/>
          <w:divBdr>
            <w:top w:val="none" w:sz="0" w:space="0" w:color="auto"/>
            <w:left w:val="none" w:sz="0" w:space="0" w:color="auto"/>
            <w:bottom w:val="none" w:sz="0" w:space="0" w:color="auto"/>
            <w:right w:val="none" w:sz="0" w:space="0" w:color="auto"/>
          </w:divBdr>
        </w:div>
        <w:div w:id="1721972046">
          <w:marLeft w:val="0"/>
          <w:marRight w:val="0"/>
          <w:marTop w:val="150"/>
          <w:marBottom w:val="0"/>
          <w:divBdr>
            <w:top w:val="none" w:sz="0" w:space="0" w:color="auto"/>
            <w:left w:val="none" w:sz="0" w:space="0" w:color="auto"/>
            <w:bottom w:val="none" w:sz="0" w:space="0" w:color="auto"/>
            <w:right w:val="none" w:sz="0" w:space="0" w:color="auto"/>
          </w:divBdr>
          <w:divsChild>
            <w:div w:id="1464927345">
              <w:marLeft w:val="1155"/>
              <w:marRight w:val="0"/>
              <w:marTop w:val="0"/>
              <w:marBottom w:val="0"/>
              <w:divBdr>
                <w:top w:val="none" w:sz="0" w:space="0" w:color="auto"/>
                <w:left w:val="none" w:sz="0" w:space="0" w:color="auto"/>
                <w:bottom w:val="none" w:sz="0" w:space="0" w:color="auto"/>
                <w:right w:val="none" w:sz="0" w:space="0" w:color="auto"/>
              </w:divBdr>
            </w:div>
            <w:div w:id="1596091503">
              <w:marLeft w:val="1155"/>
              <w:marRight w:val="0"/>
              <w:marTop w:val="0"/>
              <w:marBottom w:val="0"/>
              <w:divBdr>
                <w:top w:val="none" w:sz="0" w:space="0" w:color="auto"/>
                <w:left w:val="none" w:sz="0" w:space="0" w:color="auto"/>
                <w:bottom w:val="none" w:sz="0" w:space="0" w:color="auto"/>
                <w:right w:val="none" w:sz="0" w:space="0" w:color="auto"/>
              </w:divBdr>
            </w:div>
            <w:div w:id="28963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554823">
      <w:bodyDiv w:val="1"/>
      <w:marLeft w:val="0"/>
      <w:marRight w:val="0"/>
      <w:marTop w:val="0"/>
      <w:marBottom w:val="0"/>
      <w:divBdr>
        <w:top w:val="none" w:sz="0" w:space="0" w:color="auto"/>
        <w:left w:val="none" w:sz="0" w:space="0" w:color="auto"/>
        <w:bottom w:val="none" w:sz="0" w:space="0" w:color="auto"/>
        <w:right w:val="none" w:sz="0" w:space="0" w:color="auto"/>
      </w:divBdr>
      <w:divsChild>
        <w:div w:id="1319387748">
          <w:marLeft w:val="0"/>
          <w:marRight w:val="0"/>
          <w:marTop w:val="0"/>
          <w:marBottom w:val="0"/>
          <w:divBdr>
            <w:top w:val="none" w:sz="0" w:space="0" w:color="auto"/>
            <w:left w:val="none" w:sz="0" w:space="0" w:color="auto"/>
            <w:bottom w:val="none" w:sz="0" w:space="0" w:color="auto"/>
            <w:right w:val="none" w:sz="0" w:space="0" w:color="auto"/>
          </w:divBdr>
        </w:div>
        <w:div w:id="2100636488">
          <w:marLeft w:val="0"/>
          <w:marRight w:val="0"/>
          <w:marTop w:val="150"/>
          <w:marBottom w:val="0"/>
          <w:divBdr>
            <w:top w:val="none" w:sz="0" w:space="0" w:color="auto"/>
            <w:left w:val="none" w:sz="0" w:space="0" w:color="auto"/>
            <w:bottom w:val="none" w:sz="0" w:space="0" w:color="auto"/>
            <w:right w:val="none" w:sz="0" w:space="0" w:color="auto"/>
          </w:divBdr>
          <w:divsChild>
            <w:div w:id="2097551932">
              <w:marLeft w:val="1155"/>
              <w:marRight w:val="0"/>
              <w:marTop w:val="0"/>
              <w:marBottom w:val="0"/>
              <w:divBdr>
                <w:top w:val="none" w:sz="0" w:space="0" w:color="auto"/>
                <w:left w:val="none" w:sz="0" w:space="0" w:color="auto"/>
                <w:bottom w:val="none" w:sz="0" w:space="0" w:color="auto"/>
                <w:right w:val="none" w:sz="0" w:space="0" w:color="auto"/>
              </w:divBdr>
            </w:div>
            <w:div w:id="2041004563">
              <w:marLeft w:val="1155"/>
              <w:marRight w:val="0"/>
              <w:marTop w:val="0"/>
              <w:marBottom w:val="0"/>
              <w:divBdr>
                <w:top w:val="none" w:sz="0" w:space="0" w:color="auto"/>
                <w:left w:val="none" w:sz="0" w:space="0" w:color="auto"/>
                <w:bottom w:val="none" w:sz="0" w:space="0" w:color="auto"/>
                <w:right w:val="none" w:sz="0" w:space="0" w:color="auto"/>
              </w:divBdr>
            </w:div>
            <w:div w:id="14890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370002">
      <w:bodyDiv w:val="1"/>
      <w:marLeft w:val="0"/>
      <w:marRight w:val="0"/>
      <w:marTop w:val="0"/>
      <w:marBottom w:val="0"/>
      <w:divBdr>
        <w:top w:val="none" w:sz="0" w:space="0" w:color="auto"/>
        <w:left w:val="none" w:sz="0" w:space="0" w:color="auto"/>
        <w:bottom w:val="none" w:sz="0" w:space="0" w:color="auto"/>
        <w:right w:val="none" w:sz="0" w:space="0" w:color="auto"/>
      </w:divBdr>
      <w:divsChild>
        <w:div w:id="77480593">
          <w:marLeft w:val="0"/>
          <w:marRight w:val="0"/>
          <w:marTop w:val="0"/>
          <w:marBottom w:val="0"/>
          <w:divBdr>
            <w:top w:val="none" w:sz="0" w:space="0" w:color="auto"/>
            <w:left w:val="none" w:sz="0" w:space="0" w:color="auto"/>
            <w:bottom w:val="none" w:sz="0" w:space="0" w:color="auto"/>
            <w:right w:val="none" w:sz="0" w:space="0" w:color="auto"/>
          </w:divBdr>
        </w:div>
        <w:div w:id="1949893225">
          <w:marLeft w:val="0"/>
          <w:marRight w:val="0"/>
          <w:marTop w:val="150"/>
          <w:marBottom w:val="0"/>
          <w:divBdr>
            <w:top w:val="none" w:sz="0" w:space="0" w:color="auto"/>
            <w:left w:val="none" w:sz="0" w:space="0" w:color="auto"/>
            <w:bottom w:val="none" w:sz="0" w:space="0" w:color="auto"/>
            <w:right w:val="none" w:sz="0" w:space="0" w:color="auto"/>
          </w:divBdr>
          <w:divsChild>
            <w:div w:id="303199518">
              <w:marLeft w:val="1155"/>
              <w:marRight w:val="0"/>
              <w:marTop w:val="0"/>
              <w:marBottom w:val="0"/>
              <w:divBdr>
                <w:top w:val="none" w:sz="0" w:space="0" w:color="auto"/>
                <w:left w:val="none" w:sz="0" w:space="0" w:color="auto"/>
                <w:bottom w:val="none" w:sz="0" w:space="0" w:color="auto"/>
                <w:right w:val="none" w:sz="0" w:space="0" w:color="auto"/>
              </w:divBdr>
            </w:div>
            <w:div w:id="633830929">
              <w:marLeft w:val="1155"/>
              <w:marRight w:val="0"/>
              <w:marTop w:val="0"/>
              <w:marBottom w:val="0"/>
              <w:divBdr>
                <w:top w:val="none" w:sz="0" w:space="0" w:color="auto"/>
                <w:left w:val="none" w:sz="0" w:space="0" w:color="auto"/>
                <w:bottom w:val="none" w:sz="0" w:space="0" w:color="auto"/>
                <w:right w:val="none" w:sz="0" w:space="0" w:color="auto"/>
              </w:divBdr>
            </w:div>
            <w:div w:id="233468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448387">
      <w:bodyDiv w:val="1"/>
      <w:marLeft w:val="0"/>
      <w:marRight w:val="0"/>
      <w:marTop w:val="0"/>
      <w:marBottom w:val="0"/>
      <w:divBdr>
        <w:top w:val="none" w:sz="0" w:space="0" w:color="auto"/>
        <w:left w:val="none" w:sz="0" w:space="0" w:color="auto"/>
        <w:bottom w:val="none" w:sz="0" w:space="0" w:color="auto"/>
        <w:right w:val="none" w:sz="0" w:space="0" w:color="auto"/>
      </w:divBdr>
      <w:divsChild>
        <w:div w:id="1940258841">
          <w:marLeft w:val="0"/>
          <w:marRight w:val="0"/>
          <w:marTop w:val="0"/>
          <w:marBottom w:val="0"/>
          <w:divBdr>
            <w:top w:val="none" w:sz="0" w:space="0" w:color="auto"/>
            <w:left w:val="none" w:sz="0" w:space="0" w:color="auto"/>
            <w:bottom w:val="none" w:sz="0" w:space="0" w:color="auto"/>
            <w:right w:val="none" w:sz="0" w:space="0" w:color="auto"/>
          </w:divBdr>
        </w:div>
        <w:div w:id="1250456858">
          <w:marLeft w:val="0"/>
          <w:marRight w:val="0"/>
          <w:marTop w:val="150"/>
          <w:marBottom w:val="0"/>
          <w:divBdr>
            <w:top w:val="none" w:sz="0" w:space="0" w:color="auto"/>
            <w:left w:val="none" w:sz="0" w:space="0" w:color="auto"/>
            <w:bottom w:val="none" w:sz="0" w:space="0" w:color="auto"/>
            <w:right w:val="none" w:sz="0" w:space="0" w:color="auto"/>
          </w:divBdr>
          <w:divsChild>
            <w:div w:id="615715129">
              <w:marLeft w:val="1155"/>
              <w:marRight w:val="0"/>
              <w:marTop w:val="0"/>
              <w:marBottom w:val="0"/>
              <w:divBdr>
                <w:top w:val="none" w:sz="0" w:space="0" w:color="auto"/>
                <w:left w:val="none" w:sz="0" w:space="0" w:color="auto"/>
                <w:bottom w:val="none" w:sz="0" w:space="0" w:color="auto"/>
                <w:right w:val="none" w:sz="0" w:space="0" w:color="auto"/>
              </w:divBdr>
            </w:div>
            <w:div w:id="1411195513">
              <w:marLeft w:val="1155"/>
              <w:marRight w:val="0"/>
              <w:marTop w:val="0"/>
              <w:marBottom w:val="0"/>
              <w:divBdr>
                <w:top w:val="none" w:sz="0" w:space="0" w:color="auto"/>
                <w:left w:val="none" w:sz="0" w:space="0" w:color="auto"/>
                <w:bottom w:val="none" w:sz="0" w:space="0" w:color="auto"/>
                <w:right w:val="none" w:sz="0" w:space="0" w:color="auto"/>
              </w:divBdr>
            </w:div>
            <w:div w:id="153033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19913107">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05679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3770">
      <w:bodyDiv w:val="1"/>
      <w:marLeft w:val="0"/>
      <w:marRight w:val="0"/>
      <w:marTop w:val="0"/>
      <w:marBottom w:val="0"/>
      <w:divBdr>
        <w:top w:val="none" w:sz="0" w:space="0" w:color="auto"/>
        <w:left w:val="none" w:sz="0" w:space="0" w:color="auto"/>
        <w:bottom w:val="none" w:sz="0" w:space="0" w:color="auto"/>
        <w:right w:val="none" w:sz="0" w:space="0" w:color="auto"/>
      </w:divBdr>
      <w:divsChild>
        <w:div w:id="1736245704">
          <w:marLeft w:val="0"/>
          <w:marRight w:val="0"/>
          <w:marTop w:val="0"/>
          <w:marBottom w:val="0"/>
          <w:divBdr>
            <w:top w:val="none" w:sz="0" w:space="0" w:color="auto"/>
            <w:left w:val="none" w:sz="0" w:space="0" w:color="auto"/>
            <w:bottom w:val="none" w:sz="0" w:space="0" w:color="auto"/>
            <w:right w:val="none" w:sz="0" w:space="0" w:color="auto"/>
          </w:divBdr>
        </w:div>
        <w:div w:id="535626819">
          <w:marLeft w:val="0"/>
          <w:marRight w:val="0"/>
          <w:marTop w:val="150"/>
          <w:marBottom w:val="0"/>
          <w:divBdr>
            <w:top w:val="none" w:sz="0" w:space="0" w:color="auto"/>
            <w:left w:val="none" w:sz="0" w:space="0" w:color="auto"/>
            <w:bottom w:val="none" w:sz="0" w:space="0" w:color="auto"/>
            <w:right w:val="none" w:sz="0" w:space="0" w:color="auto"/>
          </w:divBdr>
          <w:divsChild>
            <w:div w:id="115107208">
              <w:marLeft w:val="1155"/>
              <w:marRight w:val="0"/>
              <w:marTop w:val="0"/>
              <w:marBottom w:val="0"/>
              <w:divBdr>
                <w:top w:val="none" w:sz="0" w:space="0" w:color="auto"/>
                <w:left w:val="none" w:sz="0" w:space="0" w:color="auto"/>
                <w:bottom w:val="none" w:sz="0" w:space="0" w:color="auto"/>
                <w:right w:val="none" w:sz="0" w:space="0" w:color="auto"/>
              </w:divBdr>
            </w:div>
            <w:div w:id="1188107462">
              <w:marLeft w:val="1155"/>
              <w:marRight w:val="0"/>
              <w:marTop w:val="0"/>
              <w:marBottom w:val="0"/>
              <w:divBdr>
                <w:top w:val="none" w:sz="0" w:space="0" w:color="auto"/>
                <w:left w:val="none" w:sz="0" w:space="0" w:color="auto"/>
                <w:bottom w:val="none" w:sz="0" w:space="0" w:color="auto"/>
                <w:right w:val="none" w:sz="0" w:space="0" w:color="auto"/>
              </w:divBdr>
            </w:div>
            <w:div w:id="2074816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7197">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368051">
      <w:bodyDiv w:val="1"/>
      <w:marLeft w:val="0"/>
      <w:marRight w:val="0"/>
      <w:marTop w:val="0"/>
      <w:marBottom w:val="0"/>
      <w:divBdr>
        <w:top w:val="none" w:sz="0" w:space="0" w:color="auto"/>
        <w:left w:val="none" w:sz="0" w:space="0" w:color="auto"/>
        <w:bottom w:val="none" w:sz="0" w:space="0" w:color="auto"/>
        <w:right w:val="none" w:sz="0" w:space="0" w:color="auto"/>
      </w:divBdr>
      <w:divsChild>
        <w:div w:id="220865507">
          <w:marLeft w:val="0"/>
          <w:marRight w:val="0"/>
          <w:marTop w:val="0"/>
          <w:marBottom w:val="0"/>
          <w:divBdr>
            <w:top w:val="none" w:sz="0" w:space="0" w:color="auto"/>
            <w:left w:val="none" w:sz="0" w:space="0" w:color="auto"/>
            <w:bottom w:val="none" w:sz="0" w:space="0" w:color="auto"/>
            <w:right w:val="none" w:sz="0" w:space="0" w:color="auto"/>
          </w:divBdr>
        </w:div>
        <w:div w:id="364645810">
          <w:marLeft w:val="0"/>
          <w:marRight w:val="0"/>
          <w:marTop w:val="150"/>
          <w:marBottom w:val="0"/>
          <w:divBdr>
            <w:top w:val="none" w:sz="0" w:space="0" w:color="auto"/>
            <w:left w:val="none" w:sz="0" w:space="0" w:color="auto"/>
            <w:bottom w:val="none" w:sz="0" w:space="0" w:color="auto"/>
            <w:right w:val="none" w:sz="0" w:space="0" w:color="auto"/>
          </w:divBdr>
          <w:divsChild>
            <w:div w:id="923221547">
              <w:marLeft w:val="1155"/>
              <w:marRight w:val="0"/>
              <w:marTop w:val="0"/>
              <w:marBottom w:val="0"/>
              <w:divBdr>
                <w:top w:val="none" w:sz="0" w:space="0" w:color="auto"/>
                <w:left w:val="none" w:sz="0" w:space="0" w:color="auto"/>
                <w:bottom w:val="none" w:sz="0" w:space="0" w:color="auto"/>
                <w:right w:val="none" w:sz="0" w:space="0" w:color="auto"/>
              </w:divBdr>
            </w:div>
            <w:div w:id="33635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027856">
      <w:bodyDiv w:val="1"/>
      <w:marLeft w:val="0"/>
      <w:marRight w:val="0"/>
      <w:marTop w:val="0"/>
      <w:marBottom w:val="0"/>
      <w:divBdr>
        <w:top w:val="none" w:sz="0" w:space="0" w:color="auto"/>
        <w:left w:val="none" w:sz="0" w:space="0" w:color="auto"/>
        <w:bottom w:val="none" w:sz="0" w:space="0" w:color="auto"/>
        <w:right w:val="none" w:sz="0" w:space="0" w:color="auto"/>
      </w:divBdr>
      <w:divsChild>
        <w:div w:id="442381128">
          <w:marLeft w:val="0"/>
          <w:marRight w:val="0"/>
          <w:marTop w:val="0"/>
          <w:marBottom w:val="0"/>
          <w:divBdr>
            <w:top w:val="none" w:sz="0" w:space="0" w:color="auto"/>
            <w:left w:val="none" w:sz="0" w:space="0" w:color="auto"/>
            <w:bottom w:val="none" w:sz="0" w:space="0" w:color="auto"/>
            <w:right w:val="none" w:sz="0" w:space="0" w:color="auto"/>
          </w:divBdr>
        </w:div>
        <w:div w:id="1454519299">
          <w:marLeft w:val="0"/>
          <w:marRight w:val="0"/>
          <w:marTop w:val="150"/>
          <w:marBottom w:val="0"/>
          <w:divBdr>
            <w:top w:val="none" w:sz="0" w:space="0" w:color="auto"/>
            <w:left w:val="none" w:sz="0" w:space="0" w:color="auto"/>
            <w:bottom w:val="none" w:sz="0" w:space="0" w:color="auto"/>
            <w:right w:val="none" w:sz="0" w:space="0" w:color="auto"/>
          </w:divBdr>
          <w:divsChild>
            <w:div w:id="1552499037">
              <w:marLeft w:val="1155"/>
              <w:marRight w:val="0"/>
              <w:marTop w:val="0"/>
              <w:marBottom w:val="0"/>
              <w:divBdr>
                <w:top w:val="none" w:sz="0" w:space="0" w:color="auto"/>
                <w:left w:val="none" w:sz="0" w:space="0" w:color="auto"/>
                <w:bottom w:val="none" w:sz="0" w:space="0" w:color="auto"/>
                <w:right w:val="none" w:sz="0" w:space="0" w:color="auto"/>
              </w:divBdr>
            </w:div>
            <w:div w:id="926695332">
              <w:marLeft w:val="1155"/>
              <w:marRight w:val="0"/>
              <w:marTop w:val="0"/>
              <w:marBottom w:val="0"/>
              <w:divBdr>
                <w:top w:val="none" w:sz="0" w:space="0" w:color="auto"/>
                <w:left w:val="none" w:sz="0" w:space="0" w:color="auto"/>
                <w:bottom w:val="none" w:sz="0" w:space="0" w:color="auto"/>
                <w:right w:val="none" w:sz="0" w:space="0" w:color="auto"/>
              </w:divBdr>
            </w:div>
            <w:div w:id="147135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16381">
      <w:bodyDiv w:val="1"/>
      <w:marLeft w:val="0"/>
      <w:marRight w:val="0"/>
      <w:marTop w:val="0"/>
      <w:marBottom w:val="0"/>
      <w:divBdr>
        <w:top w:val="none" w:sz="0" w:space="0" w:color="auto"/>
        <w:left w:val="none" w:sz="0" w:space="0" w:color="auto"/>
        <w:bottom w:val="none" w:sz="0" w:space="0" w:color="auto"/>
        <w:right w:val="none" w:sz="0" w:space="0" w:color="auto"/>
      </w:divBdr>
      <w:divsChild>
        <w:div w:id="1257396909">
          <w:marLeft w:val="0"/>
          <w:marRight w:val="0"/>
          <w:marTop w:val="0"/>
          <w:marBottom w:val="0"/>
          <w:divBdr>
            <w:top w:val="none" w:sz="0" w:space="0" w:color="auto"/>
            <w:left w:val="none" w:sz="0" w:space="0" w:color="auto"/>
            <w:bottom w:val="none" w:sz="0" w:space="0" w:color="auto"/>
            <w:right w:val="none" w:sz="0" w:space="0" w:color="auto"/>
          </w:divBdr>
        </w:div>
        <w:div w:id="1433429636">
          <w:marLeft w:val="0"/>
          <w:marRight w:val="0"/>
          <w:marTop w:val="150"/>
          <w:marBottom w:val="0"/>
          <w:divBdr>
            <w:top w:val="none" w:sz="0" w:space="0" w:color="auto"/>
            <w:left w:val="none" w:sz="0" w:space="0" w:color="auto"/>
            <w:bottom w:val="none" w:sz="0" w:space="0" w:color="auto"/>
            <w:right w:val="none" w:sz="0" w:space="0" w:color="auto"/>
          </w:divBdr>
          <w:divsChild>
            <w:div w:id="449781980">
              <w:marLeft w:val="1155"/>
              <w:marRight w:val="0"/>
              <w:marTop w:val="0"/>
              <w:marBottom w:val="0"/>
              <w:divBdr>
                <w:top w:val="none" w:sz="0" w:space="0" w:color="auto"/>
                <w:left w:val="none" w:sz="0" w:space="0" w:color="auto"/>
                <w:bottom w:val="none" w:sz="0" w:space="0" w:color="auto"/>
                <w:right w:val="none" w:sz="0" w:space="0" w:color="auto"/>
              </w:divBdr>
            </w:div>
            <w:div w:id="645164997">
              <w:marLeft w:val="1155"/>
              <w:marRight w:val="0"/>
              <w:marTop w:val="0"/>
              <w:marBottom w:val="0"/>
              <w:divBdr>
                <w:top w:val="none" w:sz="0" w:space="0" w:color="auto"/>
                <w:left w:val="none" w:sz="0" w:space="0" w:color="auto"/>
                <w:bottom w:val="none" w:sz="0" w:space="0" w:color="auto"/>
                <w:right w:val="none" w:sz="0" w:space="0" w:color="auto"/>
              </w:divBdr>
            </w:div>
            <w:div w:id="54280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1996591">
      <w:bodyDiv w:val="1"/>
      <w:marLeft w:val="0"/>
      <w:marRight w:val="0"/>
      <w:marTop w:val="0"/>
      <w:marBottom w:val="0"/>
      <w:divBdr>
        <w:top w:val="none" w:sz="0" w:space="0" w:color="auto"/>
        <w:left w:val="none" w:sz="0" w:space="0" w:color="auto"/>
        <w:bottom w:val="none" w:sz="0" w:space="0" w:color="auto"/>
        <w:right w:val="none" w:sz="0" w:space="0" w:color="auto"/>
      </w:divBdr>
      <w:divsChild>
        <w:div w:id="296959009">
          <w:marLeft w:val="0"/>
          <w:marRight w:val="0"/>
          <w:marTop w:val="0"/>
          <w:marBottom w:val="0"/>
          <w:divBdr>
            <w:top w:val="none" w:sz="0" w:space="0" w:color="auto"/>
            <w:left w:val="none" w:sz="0" w:space="0" w:color="auto"/>
            <w:bottom w:val="none" w:sz="0" w:space="0" w:color="auto"/>
            <w:right w:val="none" w:sz="0" w:space="0" w:color="auto"/>
          </w:divBdr>
        </w:div>
        <w:div w:id="168718694">
          <w:marLeft w:val="0"/>
          <w:marRight w:val="0"/>
          <w:marTop w:val="150"/>
          <w:marBottom w:val="0"/>
          <w:divBdr>
            <w:top w:val="none" w:sz="0" w:space="0" w:color="auto"/>
            <w:left w:val="none" w:sz="0" w:space="0" w:color="auto"/>
            <w:bottom w:val="none" w:sz="0" w:space="0" w:color="auto"/>
            <w:right w:val="none" w:sz="0" w:space="0" w:color="auto"/>
          </w:divBdr>
          <w:divsChild>
            <w:div w:id="845095927">
              <w:marLeft w:val="1155"/>
              <w:marRight w:val="0"/>
              <w:marTop w:val="0"/>
              <w:marBottom w:val="0"/>
              <w:divBdr>
                <w:top w:val="none" w:sz="0" w:space="0" w:color="auto"/>
                <w:left w:val="none" w:sz="0" w:space="0" w:color="auto"/>
                <w:bottom w:val="none" w:sz="0" w:space="0" w:color="auto"/>
                <w:right w:val="none" w:sz="0" w:space="0" w:color="auto"/>
              </w:divBdr>
            </w:div>
            <w:div w:id="988561096">
              <w:marLeft w:val="1155"/>
              <w:marRight w:val="0"/>
              <w:marTop w:val="0"/>
              <w:marBottom w:val="0"/>
              <w:divBdr>
                <w:top w:val="none" w:sz="0" w:space="0" w:color="auto"/>
                <w:left w:val="none" w:sz="0" w:space="0" w:color="auto"/>
                <w:bottom w:val="none" w:sz="0" w:space="0" w:color="auto"/>
                <w:right w:val="none" w:sz="0" w:space="0" w:color="auto"/>
              </w:divBdr>
            </w:div>
            <w:div w:id="249389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5171">
      <w:bodyDiv w:val="1"/>
      <w:marLeft w:val="0"/>
      <w:marRight w:val="0"/>
      <w:marTop w:val="0"/>
      <w:marBottom w:val="0"/>
      <w:divBdr>
        <w:top w:val="none" w:sz="0" w:space="0" w:color="auto"/>
        <w:left w:val="none" w:sz="0" w:space="0" w:color="auto"/>
        <w:bottom w:val="none" w:sz="0" w:space="0" w:color="auto"/>
        <w:right w:val="none" w:sz="0" w:space="0" w:color="auto"/>
      </w:divBdr>
      <w:divsChild>
        <w:div w:id="1903559730">
          <w:marLeft w:val="0"/>
          <w:marRight w:val="0"/>
          <w:marTop w:val="0"/>
          <w:marBottom w:val="0"/>
          <w:divBdr>
            <w:top w:val="none" w:sz="0" w:space="0" w:color="auto"/>
            <w:left w:val="none" w:sz="0" w:space="0" w:color="auto"/>
            <w:bottom w:val="none" w:sz="0" w:space="0" w:color="auto"/>
            <w:right w:val="none" w:sz="0" w:space="0" w:color="auto"/>
          </w:divBdr>
        </w:div>
        <w:div w:id="406614958">
          <w:marLeft w:val="0"/>
          <w:marRight w:val="0"/>
          <w:marTop w:val="150"/>
          <w:marBottom w:val="0"/>
          <w:divBdr>
            <w:top w:val="none" w:sz="0" w:space="0" w:color="auto"/>
            <w:left w:val="none" w:sz="0" w:space="0" w:color="auto"/>
            <w:bottom w:val="none" w:sz="0" w:space="0" w:color="auto"/>
            <w:right w:val="none" w:sz="0" w:space="0" w:color="auto"/>
          </w:divBdr>
          <w:divsChild>
            <w:div w:id="17244951">
              <w:marLeft w:val="1155"/>
              <w:marRight w:val="0"/>
              <w:marTop w:val="0"/>
              <w:marBottom w:val="0"/>
              <w:divBdr>
                <w:top w:val="none" w:sz="0" w:space="0" w:color="auto"/>
                <w:left w:val="none" w:sz="0" w:space="0" w:color="auto"/>
                <w:bottom w:val="none" w:sz="0" w:space="0" w:color="auto"/>
                <w:right w:val="none" w:sz="0" w:space="0" w:color="auto"/>
              </w:divBdr>
            </w:div>
            <w:div w:id="1301812225">
              <w:marLeft w:val="1155"/>
              <w:marRight w:val="0"/>
              <w:marTop w:val="0"/>
              <w:marBottom w:val="0"/>
              <w:divBdr>
                <w:top w:val="none" w:sz="0" w:space="0" w:color="auto"/>
                <w:left w:val="none" w:sz="0" w:space="0" w:color="auto"/>
                <w:bottom w:val="none" w:sz="0" w:space="0" w:color="auto"/>
                <w:right w:val="none" w:sz="0" w:space="0" w:color="auto"/>
              </w:divBdr>
            </w:div>
            <w:div w:id="2118718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498763">
      <w:bodyDiv w:val="1"/>
      <w:marLeft w:val="0"/>
      <w:marRight w:val="0"/>
      <w:marTop w:val="0"/>
      <w:marBottom w:val="0"/>
      <w:divBdr>
        <w:top w:val="none" w:sz="0" w:space="0" w:color="auto"/>
        <w:left w:val="none" w:sz="0" w:space="0" w:color="auto"/>
        <w:bottom w:val="none" w:sz="0" w:space="0" w:color="auto"/>
        <w:right w:val="none" w:sz="0" w:space="0" w:color="auto"/>
      </w:divBdr>
      <w:divsChild>
        <w:div w:id="44764828">
          <w:marLeft w:val="0"/>
          <w:marRight w:val="0"/>
          <w:marTop w:val="0"/>
          <w:marBottom w:val="0"/>
          <w:divBdr>
            <w:top w:val="none" w:sz="0" w:space="0" w:color="auto"/>
            <w:left w:val="none" w:sz="0" w:space="0" w:color="auto"/>
            <w:bottom w:val="none" w:sz="0" w:space="0" w:color="auto"/>
            <w:right w:val="none" w:sz="0" w:space="0" w:color="auto"/>
          </w:divBdr>
        </w:div>
        <w:div w:id="1773427348">
          <w:marLeft w:val="0"/>
          <w:marRight w:val="0"/>
          <w:marTop w:val="150"/>
          <w:marBottom w:val="0"/>
          <w:divBdr>
            <w:top w:val="none" w:sz="0" w:space="0" w:color="auto"/>
            <w:left w:val="none" w:sz="0" w:space="0" w:color="auto"/>
            <w:bottom w:val="none" w:sz="0" w:space="0" w:color="auto"/>
            <w:right w:val="none" w:sz="0" w:space="0" w:color="auto"/>
          </w:divBdr>
          <w:divsChild>
            <w:div w:id="1809473896">
              <w:marLeft w:val="1155"/>
              <w:marRight w:val="0"/>
              <w:marTop w:val="0"/>
              <w:marBottom w:val="0"/>
              <w:divBdr>
                <w:top w:val="none" w:sz="0" w:space="0" w:color="auto"/>
                <w:left w:val="none" w:sz="0" w:space="0" w:color="auto"/>
                <w:bottom w:val="none" w:sz="0" w:space="0" w:color="auto"/>
                <w:right w:val="none" w:sz="0" w:space="0" w:color="auto"/>
              </w:divBdr>
            </w:div>
            <w:div w:id="2096826229">
              <w:marLeft w:val="1155"/>
              <w:marRight w:val="0"/>
              <w:marTop w:val="0"/>
              <w:marBottom w:val="0"/>
              <w:divBdr>
                <w:top w:val="none" w:sz="0" w:space="0" w:color="auto"/>
                <w:left w:val="none" w:sz="0" w:space="0" w:color="auto"/>
                <w:bottom w:val="none" w:sz="0" w:space="0" w:color="auto"/>
                <w:right w:val="none" w:sz="0" w:space="0" w:color="auto"/>
              </w:divBdr>
            </w:div>
            <w:div w:id="252444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272613">
      <w:bodyDiv w:val="1"/>
      <w:marLeft w:val="0"/>
      <w:marRight w:val="0"/>
      <w:marTop w:val="0"/>
      <w:marBottom w:val="0"/>
      <w:divBdr>
        <w:top w:val="none" w:sz="0" w:space="0" w:color="auto"/>
        <w:left w:val="none" w:sz="0" w:space="0" w:color="auto"/>
        <w:bottom w:val="none" w:sz="0" w:space="0" w:color="auto"/>
        <w:right w:val="none" w:sz="0" w:space="0" w:color="auto"/>
      </w:divBdr>
      <w:divsChild>
        <w:div w:id="464273280">
          <w:marLeft w:val="0"/>
          <w:marRight w:val="0"/>
          <w:marTop w:val="0"/>
          <w:marBottom w:val="0"/>
          <w:divBdr>
            <w:top w:val="none" w:sz="0" w:space="0" w:color="auto"/>
            <w:left w:val="none" w:sz="0" w:space="0" w:color="auto"/>
            <w:bottom w:val="none" w:sz="0" w:space="0" w:color="auto"/>
            <w:right w:val="none" w:sz="0" w:space="0" w:color="auto"/>
          </w:divBdr>
        </w:div>
        <w:div w:id="951321974">
          <w:marLeft w:val="0"/>
          <w:marRight w:val="0"/>
          <w:marTop w:val="150"/>
          <w:marBottom w:val="0"/>
          <w:divBdr>
            <w:top w:val="none" w:sz="0" w:space="0" w:color="auto"/>
            <w:left w:val="none" w:sz="0" w:space="0" w:color="auto"/>
            <w:bottom w:val="none" w:sz="0" w:space="0" w:color="auto"/>
            <w:right w:val="none" w:sz="0" w:space="0" w:color="auto"/>
          </w:divBdr>
          <w:divsChild>
            <w:div w:id="519779917">
              <w:marLeft w:val="1155"/>
              <w:marRight w:val="0"/>
              <w:marTop w:val="0"/>
              <w:marBottom w:val="0"/>
              <w:divBdr>
                <w:top w:val="none" w:sz="0" w:space="0" w:color="auto"/>
                <w:left w:val="none" w:sz="0" w:space="0" w:color="auto"/>
                <w:bottom w:val="none" w:sz="0" w:space="0" w:color="auto"/>
                <w:right w:val="none" w:sz="0" w:space="0" w:color="auto"/>
              </w:divBdr>
            </w:div>
            <w:div w:id="1064841202">
              <w:marLeft w:val="1155"/>
              <w:marRight w:val="0"/>
              <w:marTop w:val="0"/>
              <w:marBottom w:val="0"/>
              <w:divBdr>
                <w:top w:val="none" w:sz="0" w:space="0" w:color="auto"/>
                <w:left w:val="none" w:sz="0" w:space="0" w:color="auto"/>
                <w:bottom w:val="none" w:sz="0" w:space="0" w:color="auto"/>
                <w:right w:val="none" w:sz="0" w:space="0" w:color="auto"/>
              </w:divBdr>
            </w:div>
            <w:div w:id="1880193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5806526">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267902">
      <w:bodyDiv w:val="1"/>
      <w:marLeft w:val="0"/>
      <w:marRight w:val="0"/>
      <w:marTop w:val="0"/>
      <w:marBottom w:val="0"/>
      <w:divBdr>
        <w:top w:val="none" w:sz="0" w:space="0" w:color="auto"/>
        <w:left w:val="none" w:sz="0" w:space="0" w:color="auto"/>
        <w:bottom w:val="none" w:sz="0" w:space="0" w:color="auto"/>
        <w:right w:val="none" w:sz="0" w:space="0" w:color="auto"/>
      </w:divBdr>
    </w:div>
    <w:div w:id="2126340288">
      <w:bodyDiv w:val="1"/>
      <w:marLeft w:val="0"/>
      <w:marRight w:val="0"/>
      <w:marTop w:val="0"/>
      <w:marBottom w:val="0"/>
      <w:divBdr>
        <w:top w:val="none" w:sz="0" w:space="0" w:color="auto"/>
        <w:left w:val="none" w:sz="0" w:space="0" w:color="auto"/>
        <w:bottom w:val="none" w:sz="0" w:space="0" w:color="auto"/>
        <w:right w:val="none" w:sz="0" w:space="0" w:color="auto"/>
      </w:divBdr>
      <w:divsChild>
        <w:div w:id="1848515874">
          <w:marLeft w:val="0"/>
          <w:marRight w:val="0"/>
          <w:marTop w:val="0"/>
          <w:marBottom w:val="0"/>
          <w:divBdr>
            <w:top w:val="none" w:sz="0" w:space="0" w:color="auto"/>
            <w:left w:val="none" w:sz="0" w:space="0" w:color="auto"/>
            <w:bottom w:val="none" w:sz="0" w:space="0" w:color="auto"/>
            <w:right w:val="none" w:sz="0" w:space="0" w:color="auto"/>
          </w:divBdr>
        </w:div>
        <w:div w:id="508913087">
          <w:marLeft w:val="0"/>
          <w:marRight w:val="0"/>
          <w:marTop w:val="150"/>
          <w:marBottom w:val="0"/>
          <w:divBdr>
            <w:top w:val="none" w:sz="0" w:space="0" w:color="auto"/>
            <w:left w:val="none" w:sz="0" w:space="0" w:color="auto"/>
            <w:bottom w:val="none" w:sz="0" w:space="0" w:color="auto"/>
            <w:right w:val="none" w:sz="0" w:space="0" w:color="auto"/>
          </w:divBdr>
          <w:divsChild>
            <w:div w:id="80377241">
              <w:marLeft w:val="1155"/>
              <w:marRight w:val="0"/>
              <w:marTop w:val="0"/>
              <w:marBottom w:val="0"/>
              <w:divBdr>
                <w:top w:val="none" w:sz="0" w:space="0" w:color="auto"/>
                <w:left w:val="none" w:sz="0" w:space="0" w:color="auto"/>
                <w:bottom w:val="none" w:sz="0" w:space="0" w:color="auto"/>
                <w:right w:val="none" w:sz="0" w:space="0" w:color="auto"/>
              </w:divBdr>
            </w:div>
            <w:div w:id="421685410">
              <w:marLeft w:val="1155"/>
              <w:marRight w:val="0"/>
              <w:marTop w:val="0"/>
              <w:marBottom w:val="0"/>
              <w:divBdr>
                <w:top w:val="none" w:sz="0" w:space="0" w:color="auto"/>
                <w:left w:val="none" w:sz="0" w:space="0" w:color="auto"/>
                <w:bottom w:val="none" w:sz="0" w:space="0" w:color="auto"/>
                <w:right w:val="none" w:sz="0" w:space="0" w:color="auto"/>
              </w:divBdr>
            </w:div>
            <w:div w:id="808353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4848">
      <w:bodyDiv w:val="1"/>
      <w:marLeft w:val="0"/>
      <w:marRight w:val="0"/>
      <w:marTop w:val="0"/>
      <w:marBottom w:val="0"/>
      <w:divBdr>
        <w:top w:val="none" w:sz="0" w:space="0" w:color="auto"/>
        <w:left w:val="none" w:sz="0" w:space="0" w:color="auto"/>
        <w:bottom w:val="none" w:sz="0" w:space="0" w:color="auto"/>
        <w:right w:val="none" w:sz="0" w:space="0" w:color="auto"/>
      </w:divBdr>
      <w:divsChild>
        <w:div w:id="1746032663">
          <w:marLeft w:val="0"/>
          <w:marRight w:val="0"/>
          <w:marTop w:val="0"/>
          <w:marBottom w:val="0"/>
          <w:divBdr>
            <w:top w:val="none" w:sz="0" w:space="0" w:color="auto"/>
            <w:left w:val="none" w:sz="0" w:space="0" w:color="auto"/>
            <w:bottom w:val="none" w:sz="0" w:space="0" w:color="auto"/>
            <w:right w:val="none" w:sz="0" w:space="0" w:color="auto"/>
          </w:divBdr>
        </w:div>
        <w:div w:id="266159249">
          <w:marLeft w:val="0"/>
          <w:marRight w:val="0"/>
          <w:marTop w:val="150"/>
          <w:marBottom w:val="0"/>
          <w:divBdr>
            <w:top w:val="none" w:sz="0" w:space="0" w:color="auto"/>
            <w:left w:val="none" w:sz="0" w:space="0" w:color="auto"/>
            <w:bottom w:val="none" w:sz="0" w:space="0" w:color="auto"/>
            <w:right w:val="none" w:sz="0" w:space="0" w:color="auto"/>
          </w:divBdr>
          <w:divsChild>
            <w:div w:id="661156835">
              <w:marLeft w:val="1155"/>
              <w:marRight w:val="0"/>
              <w:marTop w:val="0"/>
              <w:marBottom w:val="0"/>
              <w:divBdr>
                <w:top w:val="none" w:sz="0" w:space="0" w:color="auto"/>
                <w:left w:val="none" w:sz="0" w:space="0" w:color="auto"/>
                <w:bottom w:val="none" w:sz="0" w:space="0" w:color="auto"/>
                <w:right w:val="none" w:sz="0" w:space="0" w:color="auto"/>
              </w:divBdr>
            </w:div>
            <w:div w:id="1875995574">
              <w:marLeft w:val="1155"/>
              <w:marRight w:val="0"/>
              <w:marTop w:val="0"/>
              <w:marBottom w:val="0"/>
              <w:divBdr>
                <w:top w:val="none" w:sz="0" w:space="0" w:color="auto"/>
                <w:left w:val="none" w:sz="0" w:space="0" w:color="auto"/>
                <w:bottom w:val="none" w:sz="0" w:space="0" w:color="auto"/>
                <w:right w:val="none" w:sz="0" w:space="0" w:color="auto"/>
              </w:divBdr>
            </w:div>
            <w:div w:id="159173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05847">
      <w:bodyDiv w:val="1"/>
      <w:marLeft w:val="0"/>
      <w:marRight w:val="0"/>
      <w:marTop w:val="0"/>
      <w:marBottom w:val="0"/>
      <w:divBdr>
        <w:top w:val="none" w:sz="0" w:space="0" w:color="auto"/>
        <w:left w:val="none" w:sz="0" w:space="0" w:color="auto"/>
        <w:bottom w:val="none" w:sz="0" w:space="0" w:color="auto"/>
        <w:right w:val="none" w:sz="0" w:space="0" w:color="auto"/>
      </w:divBdr>
      <w:divsChild>
        <w:div w:id="1262369937">
          <w:marLeft w:val="0"/>
          <w:marRight w:val="0"/>
          <w:marTop w:val="0"/>
          <w:marBottom w:val="0"/>
          <w:divBdr>
            <w:top w:val="none" w:sz="0" w:space="0" w:color="auto"/>
            <w:left w:val="none" w:sz="0" w:space="0" w:color="auto"/>
            <w:bottom w:val="none" w:sz="0" w:space="0" w:color="auto"/>
            <w:right w:val="none" w:sz="0" w:space="0" w:color="auto"/>
          </w:divBdr>
        </w:div>
        <w:div w:id="929658625">
          <w:marLeft w:val="0"/>
          <w:marRight w:val="0"/>
          <w:marTop w:val="150"/>
          <w:marBottom w:val="0"/>
          <w:divBdr>
            <w:top w:val="none" w:sz="0" w:space="0" w:color="auto"/>
            <w:left w:val="none" w:sz="0" w:space="0" w:color="auto"/>
            <w:bottom w:val="none" w:sz="0" w:space="0" w:color="auto"/>
            <w:right w:val="none" w:sz="0" w:space="0" w:color="auto"/>
          </w:divBdr>
          <w:divsChild>
            <w:div w:id="1028457716">
              <w:marLeft w:val="1155"/>
              <w:marRight w:val="0"/>
              <w:marTop w:val="0"/>
              <w:marBottom w:val="0"/>
              <w:divBdr>
                <w:top w:val="none" w:sz="0" w:space="0" w:color="auto"/>
                <w:left w:val="none" w:sz="0" w:space="0" w:color="auto"/>
                <w:bottom w:val="none" w:sz="0" w:space="0" w:color="auto"/>
                <w:right w:val="none" w:sz="0" w:space="0" w:color="auto"/>
              </w:divBdr>
            </w:div>
            <w:div w:id="2071879043">
              <w:marLeft w:val="1155"/>
              <w:marRight w:val="0"/>
              <w:marTop w:val="0"/>
              <w:marBottom w:val="0"/>
              <w:divBdr>
                <w:top w:val="none" w:sz="0" w:space="0" w:color="auto"/>
                <w:left w:val="none" w:sz="0" w:space="0" w:color="auto"/>
                <w:bottom w:val="none" w:sz="0" w:space="0" w:color="auto"/>
                <w:right w:val="none" w:sz="0" w:space="0" w:color="auto"/>
              </w:divBdr>
            </w:div>
            <w:div w:id="2114006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05672">
      <w:bodyDiv w:val="1"/>
      <w:marLeft w:val="0"/>
      <w:marRight w:val="0"/>
      <w:marTop w:val="0"/>
      <w:marBottom w:val="0"/>
      <w:divBdr>
        <w:top w:val="none" w:sz="0" w:space="0" w:color="auto"/>
        <w:left w:val="none" w:sz="0" w:space="0" w:color="auto"/>
        <w:bottom w:val="none" w:sz="0" w:space="0" w:color="auto"/>
        <w:right w:val="none" w:sz="0" w:space="0" w:color="auto"/>
      </w:divBdr>
      <w:divsChild>
        <w:div w:id="1716350060">
          <w:marLeft w:val="0"/>
          <w:marRight w:val="0"/>
          <w:marTop w:val="0"/>
          <w:marBottom w:val="0"/>
          <w:divBdr>
            <w:top w:val="none" w:sz="0" w:space="0" w:color="auto"/>
            <w:left w:val="none" w:sz="0" w:space="0" w:color="auto"/>
            <w:bottom w:val="none" w:sz="0" w:space="0" w:color="auto"/>
            <w:right w:val="none" w:sz="0" w:space="0" w:color="auto"/>
          </w:divBdr>
        </w:div>
        <w:div w:id="2037080014">
          <w:marLeft w:val="0"/>
          <w:marRight w:val="0"/>
          <w:marTop w:val="150"/>
          <w:marBottom w:val="0"/>
          <w:divBdr>
            <w:top w:val="none" w:sz="0" w:space="0" w:color="auto"/>
            <w:left w:val="none" w:sz="0" w:space="0" w:color="auto"/>
            <w:bottom w:val="none" w:sz="0" w:space="0" w:color="auto"/>
            <w:right w:val="none" w:sz="0" w:space="0" w:color="auto"/>
          </w:divBdr>
          <w:divsChild>
            <w:div w:id="2056389986">
              <w:marLeft w:val="1155"/>
              <w:marRight w:val="0"/>
              <w:marTop w:val="0"/>
              <w:marBottom w:val="0"/>
              <w:divBdr>
                <w:top w:val="none" w:sz="0" w:space="0" w:color="auto"/>
                <w:left w:val="none" w:sz="0" w:space="0" w:color="auto"/>
                <w:bottom w:val="none" w:sz="0" w:space="0" w:color="auto"/>
                <w:right w:val="none" w:sz="0" w:space="0" w:color="auto"/>
              </w:divBdr>
            </w:div>
            <w:div w:id="271934108">
              <w:marLeft w:val="1155"/>
              <w:marRight w:val="0"/>
              <w:marTop w:val="0"/>
              <w:marBottom w:val="0"/>
              <w:divBdr>
                <w:top w:val="none" w:sz="0" w:space="0" w:color="auto"/>
                <w:left w:val="none" w:sz="0" w:space="0" w:color="auto"/>
                <w:bottom w:val="none" w:sz="0" w:space="0" w:color="auto"/>
                <w:right w:val="none" w:sz="0" w:space="0" w:color="auto"/>
              </w:divBdr>
            </w:div>
            <w:div w:id="683285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698284">
      <w:bodyDiv w:val="1"/>
      <w:marLeft w:val="0"/>
      <w:marRight w:val="0"/>
      <w:marTop w:val="0"/>
      <w:marBottom w:val="0"/>
      <w:divBdr>
        <w:top w:val="none" w:sz="0" w:space="0" w:color="auto"/>
        <w:left w:val="none" w:sz="0" w:space="0" w:color="auto"/>
        <w:bottom w:val="none" w:sz="0" w:space="0" w:color="auto"/>
        <w:right w:val="none" w:sz="0" w:space="0" w:color="auto"/>
      </w:divBdr>
      <w:divsChild>
        <w:div w:id="488402876">
          <w:marLeft w:val="0"/>
          <w:marRight w:val="0"/>
          <w:marTop w:val="0"/>
          <w:marBottom w:val="0"/>
          <w:divBdr>
            <w:top w:val="none" w:sz="0" w:space="0" w:color="auto"/>
            <w:left w:val="none" w:sz="0" w:space="0" w:color="auto"/>
            <w:bottom w:val="none" w:sz="0" w:space="0" w:color="auto"/>
            <w:right w:val="none" w:sz="0" w:space="0" w:color="auto"/>
          </w:divBdr>
        </w:div>
        <w:div w:id="429351773">
          <w:marLeft w:val="0"/>
          <w:marRight w:val="0"/>
          <w:marTop w:val="150"/>
          <w:marBottom w:val="0"/>
          <w:divBdr>
            <w:top w:val="none" w:sz="0" w:space="0" w:color="auto"/>
            <w:left w:val="none" w:sz="0" w:space="0" w:color="auto"/>
            <w:bottom w:val="none" w:sz="0" w:space="0" w:color="auto"/>
            <w:right w:val="none" w:sz="0" w:space="0" w:color="auto"/>
          </w:divBdr>
          <w:divsChild>
            <w:div w:id="1565792705">
              <w:marLeft w:val="1155"/>
              <w:marRight w:val="0"/>
              <w:marTop w:val="0"/>
              <w:marBottom w:val="0"/>
              <w:divBdr>
                <w:top w:val="none" w:sz="0" w:space="0" w:color="auto"/>
                <w:left w:val="none" w:sz="0" w:space="0" w:color="auto"/>
                <w:bottom w:val="none" w:sz="0" w:space="0" w:color="auto"/>
                <w:right w:val="none" w:sz="0" w:space="0" w:color="auto"/>
              </w:divBdr>
            </w:div>
            <w:div w:id="600842492">
              <w:marLeft w:val="1155"/>
              <w:marRight w:val="0"/>
              <w:marTop w:val="0"/>
              <w:marBottom w:val="0"/>
              <w:divBdr>
                <w:top w:val="none" w:sz="0" w:space="0" w:color="auto"/>
                <w:left w:val="none" w:sz="0" w:space="0" w:color="auto"/>
                <w:bottom w:val="none" w:sz="0" w:space="0" w:color="auto"/>
                <w:right w:val="none" w:sz="0" w:space="0" w:color="auto"/>
              </w:divBdr>
            </w:div>
            <w:div w:id="7150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246383">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974392">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2900589">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27669">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515358">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322292">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513335">
      <w:bodyDiv w:val="1"/>
      <w:marLeft w:val="0"/>
      <w:marRight w:val="0"/>
      <w:marTop w:val="0"/>
      <w:marBottom w:val="0"/>
      <w:divBdr>
        <w:top w:val="none" w:sz="0" w:space="0" w:color="auto"/>
        <w:left w:val="none" w:sz="0" w:space="0" w:color="auto"/>
        <w:bottom w:val="none" w:sz="0" w:space="0" w:color="auto"/>
        <w:right w:val="none" w:sz="0" w:space="0" w:color="auto"/>
      </w:divBdr>
      <w:divsChild>
        <w:div w:id="1955936928">
          <w:marLeft w:val="0"/>
          <w:marRight w:val="0"/>
          <w:marTop w:val="0"/>
          <w:marBottom w:val="0"/>
          <w:divBdr>
            <w:top w:val="none" w:sz="0" w:space="0" w:color="auto"/>
            <w:left w:val="none" w:sz="0" w:space="0" w:color="auto"/>
            <w:bottom w:val="none" w:sz="0" w:space="0" w:color="auto"/>
            <w:right w:val="none" w:sz="0" w:space="0" w:color="auto"/>
          </w:divBdr>
        </w:div>
        <w:div w:id="232664748">
          <w:marLeft w:val="0"/>
          <w:marRight w:val="0"/>
          <w:marTop w:val="150"/>
          <w:marBottom w:val="0"/>
          <w:divBdr>
            <w:top w:val="none" w:sz="0" w:space="0" w:color="auto"/>
            <w:left w:val="none" w:sz="0" w:space="0" w:color="auto"/>
            <w:bottom w:val="none" w:sz="0" w:space="0" w:color="auto"/>
            <w:right w:val="none" w:sz="0" w:space="0" w:color="auto"/>
          </w:divBdr>
          <w:divsChild>
            <w:div w:id="343552945">
              <w:marLeft w:val="1155"/>
              <w:marRight w:val="0"/>
              <w:marTop w:val="0"/>
              <w:marBottom w:val="0"/>
              <w:divBdr>
                <w:top w:val="none" w:sz="0" w:space="0" w:color="auto"/>
                <w:left w:val="none" w:sz="0" w:space="0" w:color="auto"/>
                <w:bottom w:val="none" w:sz="0" w:space="0" w:color="auto"/>
                <w:right w:val="none" w:sz="0" w:space="0" w:color="auto"/>
              </w:divBdr>
            </w:div>
            <w:div w:id="884565008">
              <w:marLeft w:val="1155"/>
              <w:marRight w:val="0"/>
              <w:marTop w:val="0"/>
              <w:marBottom w:val="0"/>
              <w:divBdr>
                <w:top w:val="none" w:sz="0" w:space="0" w:color="auto"/>
                <w:left w:val="none" w:sz="0" w:space="0" w:color="auto"/>
                <w:bottom w:val="none" w:sz="0" w:space="0" w:color="auto"/>
                <w:right w:val="none" w:sz="0" w:space="0" w:color="auto"/>
              </w:divBdr>
            </w:div>
            <w:div w:id="1690716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564063">
      <w:bodyDiv w:val="1"/>
      <w:marLeft w:val="0"/>
      <w:marRight w:val="0"/>
      <w:marTop w:val="0"/>
      <w:marBottom w:val="0"/>
      <w:divBdr>
        <w:top w:val="none" w:sz="0" w:space="0" w:color="auto"/>
        <w:left w:val="none" w:sz="0" w:space="0" w:color="auto"/>
        <w:bottom w:val="none" w:sz="0" w:space="0" w:color="auto"/>
        <w:right w:val="none" w:sz="0" w:space="0" w:color="auto"/>
      </w:divBdr>
    </w:div>
    <w:div w:id="2135632606">
      <w:bodyDiv w:val="1"/>
      <w:marLeft w:val="0"/>
      <w:marRight w:val="0"/>
      <w:marTop w:val="0"/>
      <w:marBottom w:val="0"/>
      <w:divBdr>
        <w:top w:val="none" w:sz="0" w:space="0" w:color="auto"/>
        <w:left w:val="none" w:sz="0" w:space="0" w:color="auto"/>
        <w:bottom w:val="none" w:sz="0" w:space="0" w:color="auto"/>
        <w:right w:val="none" w:sz="0" w:space="0" w:color="auto"/>
      </w:divBdr>
      <w:divsChild>
        <w:div w:id="110562371">
          <w:marLeft w:val="0"/>
          <w:marRight w:val="0"/>
          <w:marTop w:val="0"/>
          <w:marBottom w:val="0"/>
          <w:divBdr>
            <w:top w:val="none" w:sz="0" w:space="0" w:color="auto"/>
            <w:left w:val="none" w:sz="0" w:space="0" w:color="auto"/>
            <w:bottom w:val="none" w:sz="0" w:space="0" w:color="auto"/>
            <w:right w:val="none" w:sz="0" w:space="0" w:color="auto"/>
          </w:divBdr>
        </w:div>
        <w:div w:id="902718858">
          <w:marLeft w:val="0"/>
          <w:marRight w:val="0"/>
          <w:marTop w:val="150"/>
          <w:marBottom w:val="0"/>
          <w:divBdr>
            <w:top w:val="none" w:sz="0" w:space="0" w:color="auto"/>
            <w:left w:val="none" w:sz="0" w:space="0" w:color="auto"/>
            <w:bottom w:val="none" w:sz="0" w:space="0" w:color="auto"/>
            <w:right w:val="none" w:sz="0" w:space="0" w:color="auto"/>
          </w:divBdr>
          <w:divsChild>
            <w:div w:id="1767270463">
              <w:marLeft w:val="1155"/>
              <w:marRight w:val="0"/>
              <w:marTop w:val="0"/>
              <w:marBottom w:val="0"/>
              <w:divBdr>
                <w:top w:val="none" w:sz="0" w:space="0" w:color="auto"/>
                <w:left w:val="none" w:sz="0" w:space="0" w:color="auto"/>
                <w:bottom w:val="none" w:sz="0" w:space="0" w:color="auto"/>
                <w:right w:val="none" w:sz="0" w:space="0" w:color="auto"/>
              </w:divBdr>
            </w:div>
            <w:div w:id="1674606416">
              <w:marLeft w:val="1155"/>
              <w:marRight w:val="0"/>
              <w:marTop w:val="0"/>
              <w:marBottom w:val="0"/>
              <w:divBdr>
                <w:top w:val="none" w:sz="0" w:space="0" w:color="auto"/>
                <w:left w:val="none" w:sz="0" w:space="0" w:color="auto"/>
                <w:bottom w:val="none" w:sz="0" w:space="0" w:color="auto"/>
                <w:right w:val="none" w:sz="0" w:space="0" w:color="auto"/>
              </w:divBdr>
            </w:div>
            <w:div w:id="176241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73393">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3648">
      <w:bodyDiv w:val="1"/>
      <w:marLeft w:val="0"/>
      <w:marRight w:val="0"/>
      <w:marTop w:val="0"/>
      <w:marBottom w:val="0"/>
      <w:divBdr>
        <w:top w:val="none" w:sz="0" w:space="0" w:color="auto"/>
        <w:left w:val="none" w:sz="0" w:space="0" w:color="auto"/>
        <w:bottom w:val="none" w:sz="0" w:space="0" w:color="auto"/>
        <w:right w:val="none" w:sz="0" w:space="0" w:color="auto"/>
      </w:divBdr>
      <w:divsChild>
        <w:div w:id="591740156">
          <w:marLeft w:val="0"/>
          <w:marRight w:val="0"/>
          <w:marTop w:val="0"/>
          <w:marBottom w:val="0"/>
          <w:divBdr>
            <w:top w:val="none" w:sz="0" w:space="0" w:color="auto"/>
            <w:left w:val="none" w:sz="0" w:space="0" w:color="auto"/>
            <w:bottom w:val="none" w:sz="0" w:space="0" w:color="auto"/>
            <w:right w:val="none" w:sz="0" w:space="0" w:color="auto"/>
          </w:divBdr>
        </w:div>
        <w:div w:id="845172848">
          <w:marLeft w:val="0"/>
          <w:marRight w:val="0"/>
          <w:marTop w:val="150"/>
          <w:marBottom w:val="0"/>
          <w:divBdr>
            <w:top w:val="none" w:sz="0" w:space="0" w:color="auto"/>
            <w:left w:val="none" w:sz="0" w:space="0" w:color="auto"/>
            <w:bottom w:val="none" w:sz="0" w:space="0" w:color="auto"/>
            <w:right w:val="none" w:sz="0" w:space="0" w:color="auto"/>
          </w:divBdr>
          <w:divsChild>
            <w:div w:id="995650308">
              <w:marLeft w:val="1155"/>
              <w:marRight w:val="0"/>
              <w:marTop w:val="0"/>
              <w:marBottom w:val="0"/>
              <w:divBdr>
                <w:top w:val="none" w:sz="0" w:space="0" w:color="auto"/>
                <w:left w:val="none" w:sz="0" w:space="0" w:color="auto"/>
                <w:bottom w:val="none" w:sz="0" w:space="0" w:color="auto"/>
                <w:right w:val="none" w:sz="0" w:space="0" w:color="auto"/>
              </w:divBdr>
            </w:div>
            <w:div w:id="756438334">
              <w:marLeft w:val="1155"/>
              <w:marRight w:val="0"/>
              <w:marTop w:val="0"/>
              <w:marBottom w:val="0"/>
              <w:divBdr>
                <w:top w:val="none" w:sz="0" w:space="0" w:color="auto"/>
                <w:left w:val="none" w:sz="0" w:space="0" w:color="auto"/>
                <w:bottom w:val="none" w:sz="0" w:space="0" w:color="auto"/>
                <w:right w:val="none" w:sz="0" w:space="0" w:color="auto"/>
              </w:divBdr>
            </w:div>
            <w:div w:id="117807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270">
      <w:bodyDiv w:val="1"/>
      <w:marLeft w:val="0"/>
      <w:marRight w:val="0"/>
      <w:marTop w:val="0"/>
      <w:marBottom w:val="0"/>
      <w:divBdr>
        <w:top w:val="none" w:sz="0" w:space="0" w:color="auto"/>
        <w:left w:val="none" w:sz="0" w:space="0" w:color="auto"/>
        <w:bottom w:val="none" w:sz="0" w:space="0" w:color="auto"/>
        <w:right w:val="none" w:sz="0" w:space="0" w:color="auto"/>
      </w:divBdr>
      <w:divsChild>
        <w:div w:id="310253158">
          <w:marLeft w:val="0"/>
          <w:marRight w:val="0"/>
          <w:marTop w:val="0"/>
          <w:marBottom w:val="0"/>
          <w:divBdr>
            <w:top w:val="none" w:sz="0" w:space="0" w:color="auto"/>
            <w:left w:val="none" w:sz="0" w:space="0" w:color="auto"/>
            <w:bottom w:val="none" w:sz="0" w:space="0" w:color="auto"/>
            <w:right w:val="none" w:sz="0" w:space="0" w:color="auto"/>
          </w:divBdr>
        </w:div>
        <w:div w:id="1257010014">
          <w:marLeft w:val="0"/>
          <w:marRight w:val="0"/>
          <w:marTop w:val="150"/>
          <w:marBottom w:val="0"/>
          <w:divBdr>
            <w:top w:val="none" w:sz="0" w:space="0" w:color="auto"/>
            <w:left w:val="none" w:sz="0" w:space="0" w:color="auto"/>
            <w:bottom w:val="none" w:sz="0" w:space="0" w:color="auto"/>
            <w:right w:val="none" w:sz="0" w:space="0" w:color="auto"/>
          </w:divBdr>
          <w:divsChild>
            <w:div w:id="1268078695">
              <w:marLeft w:val="1155"/>
              <w:marRight w:val="0"/>
              <w:marTop w:val="0"/>
              <w:marBottom w:val="0"/>
              <w:divBdr>
                <w:top w:val="none" w:sz="0" w:space="0" w:color="auto"/>
                <w:left w:val="none" w:sz="0" w:space="0" w:color="auto"/>
                <w:bottom w:val="none" w:sz="0" w:space="0" w:color="auto"/>
                <w:right w:val="none" w:sz="0" w:space="0" w:color="auto"/>
              </w:divBdr>
            </w:div>
            <w:div w:id="189537441">
              <w:marLeft w:val="1155"/>
              <w:marRight w:val="0"/>
              <w:marTop w:val="0"/>
              <w:marBottom w:val="0"/>
              <w:divBdr>
                <w:top w:val="none" w:sz="0" w:space="0" w:color="auto"/>
                <w:left w:val="none" w:sz="0" w:space="0" w:color="auto"/>
                <w:bottom w:val="none" w:sz="0" w:space="0" w:color="auto"/>
                <w:right w:val="none" w:sz="0" w:space="0" w:color="auto"/>
              </w:divBdr>
            </w:div>
            <w:div w:id="1396052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179782">
      <w:bodyDiv w:val="1"/>
      <w:marLeft w:val="0"/>
      <w:marRight w:val="0"/>
      <w:marTop w:val="0"/>
      <w:marBottom w:val="0"/>
      <w:divBdr>
        <w:top w:val="none" w:sz="0" w:space="0" w:color="auto"/>
        <w:left w:val="none" w:sz="0" w:space="0" w:color="auto"/>
        <w:bottom w:val="none" w:sz="0" w:space="0" w:color="auto"/>
        <w:right w:val="none" w:sz="0" w:space="0" w:color="auto"/>
      </w:divBdr>
      <w:divsChild>
        <w:div w:id="542836198">
          <w:marLeft w:val="0"/>
          <w:marRight w:val="0"/>
          <w:marTop w:val="0"/>
          <w:marBottom w:val="0"/>
          <w:divBdr>
            <w:top w:val="none" w:sz="0" w:space="0" w:color="auto"/>
            <w:left w:val="none" w:sz="0" w:space="0" w:color="auto"/>
            <w:bottom w:val="none" w:sz="0" w:space="0" w:color="auto"/>
            <w:right w:val="none" w:sz="0" w:space="0" w:color="auto"/>
          </w:divBdr>
        </w:div>
        <w:div w:id="84153382">
          <w:marLeft w:val="0"/>
          <w:marRight w:val="0"/>
          <w:marTop w:val="150"/>
          <w:marBottom w:val="0"/>
          <w:divBdr>
            <w:top w:val="none" w:sz="0" w:space="0" w:color="auto"/>
            <w:left w:val="none" w:sz="0" w:space="0" w:color="auto"/>
            <w:bottom w:val="none" w:sz="0" w:space="0" w:color="auto"/>
            <w:right w:val="none" w:sz="0" w:space="0" w:color="auto"/>
          </w:divBdr>
          <w:divsChild>
            <w:div w:id="1523276091">
              <w:marLeft w:val="1155"/>
              <w:marRight w:val="0"/>
              <w:marTop w:val="0"/>
              <w:marBottom w:val="0"/>
              <w:divBdr>
                <w:top w:val="none" w:sz="0" w:space="0" w:color="auto"/>
                <w:left w:val="none" w:sz="0" w:space="0" w:color="auto"/>
                <w:bottom w:val="none" w:sz="0" w:space="0" w:color="auto"/>
                <w:right w:val="none" w:sz="0" w:space="0" w:color="auto"/>
              </w:divBdr>
            </w:div>
            <w:div w:id="1091314834">
              <w:marLeft w:val="1155"/>
              <w:marRight w:val="0"/>
              <w:marTop w:val="0"/>
              <w:marBottom w:val="0"/>
              <w:divBdr>
                <w:top w:val="none" w:sz="0" w:space="0" w:color="auto"/>
                <w:left w:val="none" w:sz="0" w:space="0" w:color="auto"/>
                <w:bottom w:val="none" w:sz="0" w:space="0" w:color="auto"/>
                <w:right w:val="none" w:sz="0" w:space="0" w:color="auto"/>
              </w:divBdr>
            </w:div>
            <w:div w:id="16547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4273">
      <w:bodyDiv w:val="1"/>
      <w:marLeft w:val="0"/>
      <w:marRight w:val="0"/>
      <w:marTop w:val="0"/>
      <w:marBottom w:val="0"/>
      <w:divBdr>
        <w:top w:val="none" w:sz="0" w:space="0" w:color="auto"/>
        <w:left w:val="none" w:sz="0" w:space="0" w:color="auto"/>
        <w:bottom w:val="none" w:sz="0" w:space="0" w:color="auto"/>
        <w:right w:val="none" w:sz="0" w:space="0" w:color="auto"/>
      </w:divBdr>
      <w:divsChild>
        <w:div w:id="1444762411">
          <w:marLeft w:val="0"/>
          <w:marRight w:val="0"/>
          <w:marTop w:val="0"/>
          <w:marBottom w:val="0"/>
          <w:divBdr>
            <w:top w:val="none" w:sz="0" w:space="0" w:color="auto"/>
            <w:left w:val="none" w:sz="0" w:space="0" w:color="auto"/>
            <w:bottom w:val="none" w:sz="0" w:space="0" w:color="auto"/>
            <w:right w:val="none" w:sz="0" w:space="0" w:color="auto"/>
          </w:divBdr>
        </w:div>
        <w:div w:id="1373070219">
          <w:marLeft w:val="0"/>
          <w:marRight w:val="0"/>
          <w:marTop w:val="150"/>
          <w:marBottom w:val="0"/>
          <w:divBdr>
            <w:top w:val="none" w:sz="0" w:space="0" w:color="auto"/>
            <w:left w:val="none" w:sz="0" w:space="0" w:color="auto"/>
            <w:bottom w:val="none" w:sz="0" w:space="0" w:color="auto"/>
            <w:right w:val="none" w:sz="0" w:space="0" w:color="auto"/>
          </w:divBdr>
          <w:divsChild>
            <w:div w:id="496002605">
              <w:marLeft w:val="1155"/>
              <w:marRight w:val="0"/>
              <w:marTop w:val="0"/>
              <w:marBottom w:val="0"/>
              <w:divBdr>
                <w:top w:val="none" w:sz="0" w:space="0" w:color="auto"/>
                <w:left w:val="none" w:sz="0" w:space="0" w:color="auto"/>
                <w:bottom w:val="none" w:sz="0" w:space="0" w:color="auto"/>
                <w:right w:val="none" w:sz="0" w:space="0" w:color="auto"/>
              </w:divBdr>
            </w:div>
            <w:div w:id="2050497271">
              <w:marLeft w:val="1155"/>
              <w:marRight w:val="0"/>
              <w:marTop w:val="0"/>
              <w:marBottom w:val="0"/>
              <w:divBdr>
                <w:top w:val="none" w:sz="0" w:space="0" w:color="auto"/>
                <w:left w:val="none" w:sz="0" w:space="0" w:color="auto"/>
                <w:bottom w:val="none" w:sz="0" w:space="0" w:color="auto"/>
                <w:right w:val="none" w:sz="0" w:space="0" w:color="auto"/>
              </w:divBdr>
            </w:div>
            <w:div w:id="41505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606">
      <w:bodyDiv w:val="1"/>
      <w:marLeft w:val="0"/>
      <w:marRight w:val="0"/>
      <w:marTop w:val="0"/>
      <w:marBottom w:val="0"/>
      <w:divBdr>
        <w:top w:val="none" w:sz="0" w:space="0" w:color="auto"/>
        <w:left w:val="none" w:sz="0" w:space="0" w:color="auto"/>
        <w:bottom w:val="none" w:sz="0" w:space="0" w:color="auto"/>
        <w:right w:val="none" w:sz="0" w:space="0" w:color="auto"/>
      </w:divBdr>
      <w:divsChild>
        <w:div w:id="674575198">
          <w:marLeft w:val="0"/>
          <w:marRight w:val="0"/>
          <w:marTop w:val="0"/>
          <w:marBottom w:val="0"/>
          <w:divBdr>
            <w:top w:val="none" w:sz="0" w:space="0" w:color="auto"/>
            <w:left w:val="none" w:sz="0" w:space="0" w:color="auto"/>
            <w:bottom w:val="none" w:sz="0" w:space="0" w:color="auto"/>
            <w:right w:val="none" w:sz="0" w:space="0" w:color="auto"/>
          </w:divBdr>
        </w:div>
        <w:div w:id="1911882682">
          <w:marLeft w:val="0"/>
          <w:marRight w:val="0"/>
          <w:marTop w:val="150"/>
          <w:marBottom w:val="0"/>
          <w:divBdr>
            <w:top w:val="none" w:sz="0" w:space="0" w:color="auto"/>
            <w:left w:val="none" w:sz="0" w:space="0" w:color="auto"/>
            <w:bottom w:val="none" w:sz="0" w:space="0" w:color="auto"/>
            <w:right w:val="none" w:sz="0" w:space="0" w:color="auto"/>
          </w:divBdr>
          <w:divsChild>
            <w:div w:id="16590207">
              <w:marLeft w:val="1155"/>
              <w:marRight w:val="0"/>
              <w:marTop w:val="0"/>
              <w:marBottom w:val="0"/>
              <w:divBdr>
                <w:top w:val="none" w:sz="0" w:space="0" w:color="auto"/>
                <w:left w:val="none" w:sz="0" w:space="0" w:color="auto"/>
                <w:bottom w:val="none" w:sz="0" w:space="0" w:color="auto"/>
                <w:right w:val="none" w:sz="0" w:space="0" w:color="auto"/>
              </w:divBdr>
            </w:div>
            <w:div w:id="2108427060">
              <w:marLeft w:val="1155"/>
              <w:marRight w:val="0"/>
              <w:marTop w:val="0"/>
              <w:marBottom w:val="0"/>
              <w:divBdr>
                <w:top w:val="none" w:sz="0" w:space="0" w:color="auto"/>
                <w:left w:val="none" w:sz="0" w:space="0" w:color="auto"/>
                <w:bottom w:val="none" w:sz="0" w:space="0" w:color="auto"/>
                <w:right w:val="none" w:sz="0" w:space="0" w:color="auto"/>
              </w:divBdr>
            </w:div>
            <w:div w:id="1297948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8985845">
      <w:bodyDiv w:val="1"/>
      <w:marLeft w:val="0"/>
      <w:marRight w:val="0"/>
      <w:marTop w:val="0"/>
      <w:marBottom w:val="0"/>
      <w:divBdr>
        <w:top w:val="none" w:sz="0" w:space="0" w:color="auto"/>
        <w:left w:val="none" w:sz="0" w:space="0" w:color="auto"/>
        <w:bottom w:val="none" w:sz="0" w:space="0" w:color="auto"/>
        <w:right w:val="none" w:sz="0" w:space="0" w:color="auto"/>
      </w:divBdr>
      <w:divsChild>
        <w:div w:id="824931200">
          <w:marLeft w:val="0"/>
          <w:marRight w:val="0"/>
          <w:marTop w:val="0"/>
          <w:marBottom w:val="0"/>
          <w:divBdr>
            <w:top w:val="none" w:sz="0" w:space="0" w:color="auto"/>
            <w:left w:val="none" w:sz="0" w:space="0" w:color="auto"/>
            <w:bottom w:val="none" w:sz="0" w:space="0" w:color="auto"/>
            <w:right w:val="none" w:sz="0" w:space="0" w:color="auto"/>
          </w:divBdr>
        </w:div>
        <w:div w:id="1996372389">
          <w:marLeft w:val="0"/>
          <w:marRight w:val="0"/>
          <w:marTop w:val="150"/>
          <w:marBottom w:val="0"/>
          <w:divBdr>
            <w:top w:val="none" w:sz="0" w:space="0" w:color="auto"/>
            <w:left w:val="none" w:sz="0" w:space="0" w:color="auto"/>
            <w:bottom w:val="none" w:sz="0" w:space="0" w:color="auto"/>
            <w:right w:val="none" w:sz="0" w:space="0" w:color="auto"/>
          </w:divBdr>
          <w:divsChild>
            <w:div w:id="715278728">
              <w:marLeft w:val="1155"/>
              <w:marRight w:val="0"/>
              <w:marTop w:val="0"/>
              <w:marBottom w:val="0"/>
              <w:divBdr>
                <w:top w:val="none" w:sz="0" w:space="0" w:color="auto"/>
                <w:left w:val="none" w:sz="0" w:space="0" w:color="auto"/>
                <w:bottom w:val="none" w:sz="0" w:space="0" w:color="auto"/>
                <w:right w:val="none" w:sz="0" w:space="0" w:color="auto"/>
              </w:divBdr>
            </w:div>
            <w:div w:id="2044593970">
              <w:marLeft w:val="1155"/>
              <w:marRight w:val="0"/>
              <w:marTop w:val="0"/>
              <w:marBottom w:val="0"/>
              <w:divBdr>
                <w:top w:val="none" w:sz="0" w:space="0" w:color="auto"/>
                <w:left w:val="none" w:sz="0" w:space="0" w:color="auto"/>
                <w:bottom w:val="none" w:sz="0" w:space="0" w:color="auto"/>
                <w:right w:val="none" w:sz="0" w:space="0" w:color="auto"/>
              </w:divBdr>
            </w:div>
            <w:div w:id="575357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56269">
      <w:bodyDiv w:val="1"/>
      <w:marLeft w:val="0"/>
      <w:marRight w:val="0"/>
      <w:marTop w:val="0"/>
      <w:marBottom w:val="0"/>
      <w:divBdr>
        <w:top w:val="none" w:sz="0" w:space="0" w:color="auto"/>
        <w:left w:val="none" w:sz="0" w:space="0" w:color="auto"/>
        <w:bottom w:val="none" w:sz="0" w:space="0" w:color="auto"/>
        <w:right w:val="none" w:sz="0" w:space="0" w:color="auto"/>
      </w:divBdr>
      <w:divsChild>
        <w:div w:id="973097804">
          <w:marLeft w:val="0"/>
          <w:marRight w:val="0"/>
          <w:marTop w:val="0"/>
          <w:marBottom w:val="0"/>
          <w:divBdr>
            <w:top w:val="none" w:sz="0" w:space="0" w:color="auto"/>
            <w:left w:val="none" w:sz="0" w:space="0" w:color="auto"/>
            <w:bottom w:val="none" w:sz="0" w:space="0" w:color="auto"/>
            <w:right w:val="none" w:sz="0" w:space="0" w:color="auto"/>
          </w:divBdr>
        </w:div>
        <w:div w:id="1764758966">
          <w:marLeft w:val="0"/>
          <w:marRight w:val="0"/>
          <w:marTop w:val="150"/>
          <w:marBottom w:val="0"/>
          <w:divBdr>
            <w:top w:val="none" w:sz="0" w:space="0" w:color="auto"/>
            <w:left w:val="none" w:sz="0" w:space="0" w:color="auto"/>
            <w:bottom w:val="none" w:sz="0" w:space="0" w:color="auto"/>
            <w:right w:val="none" w:sz="0" w:space="0" w:color="auto"/>
          </w:divBdr>
          <w:divsChild>
            <w:div w:id="488912260">
              <w:marLeft w:val="1155"/>
              <w:marRight w:val="0"/>
              <w:marTop w:val="0"/>
              <w:marBottom w:val="0"/>
              <w:divBdr>
                <w:top w:val="none" w:sz="0" w:space="0" w:color="auto"/>
                <w:left w:val="none" w:sz="0" w:space="0" w:color="auto"/>
                <w:bottom w:val="none" w:sz="0" w:space="0" w:color="auto"/>
                <w:right w:val="none" w:sz="0" w:space="0" w:color="auto"/>
              </w:divBdr>
            </w:div>
            <w:div w:id="745491586">
              <w:marLeft w:val="1155"/>
              <w:marRight w:val="0"/>
              <w:marTop w:val="0"/>
              <w:marBottom w:val="0"/>
              <w:divBdr>
                <w:top w:val="none" w:sz="0" w:space="0" w:color="auto"/>
                <w:left w:val="none" w:sz="0" w:space="0" w:color="auto"/>
                <w:bottom w:val="none" w:sz="0" w:space="0" w:color="auto"/>
                <w:right w:val="none" w:sz="0" w:space="0" w:color="auto"/>
              </w:divBdr>
            </w:div>
            <w:div w:id="1119647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301180">
      <w:bodyDiv w:val="1"/>
      <w:marLeft w:val="0"/>
      <w:marRight w:val="0"/>
      <w:marTop w:val="0"/>
      <w:marBottom w:val="0"/>
      <w:divBdr>
        <w:top w:val="none" w:sz="0" w:space="0" w:color="auto"/>
        <w:left w:val="none" w:sz="0" w:space="0" w:color="auto"/>
        <w:bottom w:val="none" w:sz="0" w:space="0" w:color="auto"/>
        <w:right w:val="none" w:sz="0" w:space="0" w:color="auto"/>
      </w:divBdr>
      <w:divsChild>
        <w:div w:id="1394885132">
          <w:marLeft w:val="0"/>
          <w:marRight w:val="0"/>
          <w:marTop w:val="0"/>
          <w:marBottom w:val="0"/>
          <w:divBdr>
            <w:top w:val="none" w:sz="0" w:space="0" w:color="auto"/>
            <w:left w:val="none" w:sz="0" w:space="0" w:color="auto"/>
            <w:bottom w:val="none" w:sz="0" w:space="0" w:color="auto"/>
            <w:right w:val="none" w:sz="0" w:space="0" w:color="auto"/>
          </w:divBdr>
        </w:div>
        <w:div w:id="1888713326">
          <w:marLeft w:val="0"/>
          <w:marRight w:val="0"/>
          <w:marTop w:val="150"/>
          <w:marBottom w:val="0"/>
          <w:divBdr>
            <w:top w:val="none" w:sz="0" w:space="0" w:color="auto"/>
            <w:left w:val="none" w:sz="0" w:space="0" w:color="auto"/>
            <w:bottom w:val="none" w:sz="0" w:space="0" w:color="auto"/>
            <w:right w:val="none" w:sz="0" w:space="0" w:color="auto"/>
          </w:divBdr>
          <w:divsChild>
            <w:div w:id="33509221">
              <w:marLeft w:val="1155"/>
              <w:marRight w:val="0"/>
              <w:marTop w:val="0"/>
              <w:marBottom w:val="0"/>
              <w:divBdr>
                <w:top w:val="none" w:sz="0" w:space="0" w:color="auto"/>
                <w:left w:val="none" w:sz="0" w:space="0" w:color="auto"/>
                <w:bottom w:val="none" w:sz="0" w:space="0" w:color="auto"/>
                <w:right w:val="none" w:sz="0" w:space="0" w:color="auto"/>
              </w:divBdr>
            </w:div>
            <w:div w:id="1846364862">
              <w:marLeft w:val="1155"/>
              <w:marRight w:val="0"/>
              <w:marTop w:val="0"/>
              <w:marBottom w:val="0"/>
              <w:divBdr>
                <w:top w:val="none" w:sz="0" w:space="0" w:color="auto"/>
                <w:left w:val="none" w:sz="0" w:space="0" w:color="auto"/>
                <w:bottom w:val="none" w:sz="0" w:space="0" w:color="auto"/>
                <w:right w:val="none" w:sz="0" w:space="0" w:color="auto"/>
              </w:divBdr>
            </w:div>
            <w:div w:id="1801072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147856">
      <w:bodyDiv w:val="1"/>
      <w:marLeft w:val="0"/>
      <w:marRight w:val="0"/>
      <w:marTop w:val="0"/>
      <w:marBottom w:val="0"/>
      <w:divBdr>
        <w:top w:val="none" w:sz="0" w:space="0" w:color="auto"/>
        <w:left w:val="none" w:sz="0" w:space="0" w:color="auto"/>
        <w:bottom w:val="none" w:sz="0" w:space="0" w:color="auto"/>
        <w:right w:val="none" w:sz="0" w:space="0" w:color="auto"/>
      </w:divBdr>
    </w:div>
    <w:div w:id="2141336859">
      <w:bodyDiv w:val="1"/>
      <w:marLeft w:val="0"/>
      <w:marRight w:val="0"/>
      <w:marTop w:val="0"/>
      <w:marBottom w:val="0"/>
      <w:divBdr>
        <w:top w:val="none" w:sz="0" w:space="0" w:color="auto"/>
        <w:left w:val="none" w:sz="0" w:space="0" w:color="auto"/>
        <w:bottom w:val="none" w:sz="0" w:space="0" w:color="auto"/>
        <w:right w:val="none" w:sz="0" w:space="0" w:color="auto"/>
      </w:divBdr>
      <w:divsChild>
        <w:div w:id="5788993">
          <w:marLeft w:val="0"/>
          <w:marRight w:val="0"/>
          <w:marTop w:val="0"/>
          <w:marBottom w:val="0"/>
          <w:divBdr>
            <w:top w:val="none" w:sz="0" w:space="0" w:color="auto"/>
            <w:left w:val="none" w:sz="0" w:space="0" w:color="auto"/>
            <w:bottom w:val="none" w:sz="0" w:space="0" w:color="auto"/>
            <w:right w:val="none" w:sz="0" w:space="0" w:color="auto"/>
          </w:divBdr>
        </w:div>
        <w:div w:id="1091394256">
          <w:marLeft w:val="0"/>
          <w:marRight w:val="0"/>
          <w:marTop w:val="150"/>
          <w:marBottom w:val="0"/>
          <w:divBdr>
            <w:top w:val="none" w:sz="0" w:space="0" w:color="auto"/>
            <w:left w:val="none" w:sz="0" w:space="0" w:color="auto"/>
            <w:bottom w:val="none" w:sz="0" w:space="0" w:color="auto"/>
            <w:right w:val="none" w:sz="0" w:space="0" w:color="auto"/>
          </w:divBdr>
          <w:divsChild>
            <w:div w:id="405806984">
              <w:marLeft w:val="1155"/>
              <w:marRight w:val="0"/>
              <w:marTop w:val="0"/>
              <w:marBottom w:val="0"/>
              <w:divBdr>
                <w:top w:val="none" w:sz="0" w:space="0" w:color="auto"/>
                <w:left w:val="none" w:sz="0" w:space="0" w:color="auto"/>
                <w:bottom w:val="none" w:sz="0" w:space="0" w:color="auto"/>
                <w:right w:val="none" w:sz="0" w:space="0" w:color="auto"/>
              </w:divBdr>
            </w:div>
            <w:div w:id="1117027386">
              <w:marLeft w:val="1155"/>
              <w:marRight w:val="0"/>
              <w:marTop w:val="0"/>
              <w:marBottom w:val="0"/>
              <w:divBdr>
                <w:top w:val="none" w:sz="0" w:space="0" w:color="auto"/>
                <w:left w:val="none" w:sz="0" w:space="0" w:color="auto"/>
                <w:bottom w:val="none" w:sz="0" w:space="0" w:color="auto"/>
                <w:right w:val="none" w:sz="0" w:space="0" w:color="auto"/>
              </w:divBdr>
            </w:div>
            <w:div w:id="1613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022">
      <w:bodyDiv w:val="1"/>
      <w:marLeft w:val="0"/>
      <w:marRight w:val="0"/>
      <w:marTop w:val="0"/>
      <w:marBottom w:val="0"/>
      <w:divBdr>
        <w:top w:val="none" w:sz="0" w:space="0" w:color="auto"/>
        <w:left w:val="none" w:sz="0" w:space="0" w:color="auto"/>
        <w:bottom w:val="none" w:sz="0" w:space="0" w:color="auto"/>
        <w:right w:val="none" w:sz="0" w:space="0" w:color="auto"/>
      </w:divBdr>
      <w:divsChild>
        <w:div w:id="459421592">
          <w:marLeft w:val="0"/>
          <w:marRight w:val="0"/>
          <w:marTop w:val="0"/>
          <w:marBottom w:val="0"/>
          <w:divBdr>
            <w:top w:val="none" w:sz="0" w:space="0" w:color="auto"/>
            <w:left w:val="none" w:sz="0" w:space="0" w:color="auto"/>
            <w:bottom w:val="none" w:sz="0" w:space="0" w:color="auto"/>
            <w:right w:val="none" w:sz="0" w:space="0" w:color="auto"/>
          </w:divBdr>
        </w:div>
        <w:div w:id="228346355">
          <w:marLeft w:val="0"/>
          <w:marRight w:val="0"/>
          <w:marTop w:val="150"/>
          <w:marBottom w:val="0"/>
          <w:divBdr>
            <w:top w:val="none" w:sz="0" w:space="0" w:color="auto"/>
            <w:left w:val="none" w:sz="0" w:space="0" w:color="auto"/>
            <w:bottom w:val="none" w:sz="0" w:space="0" w:color="auto"/>
            <w:right w:val="none" w:sz="0" w:space="0" w:color="auto"/>
          </w:divBdr>
          <w:divsChild>
            <w:div w:id="1969360231">
              <w:marLeft w:val="1155"/>
              <w:marRight w:val="0"/>
              <w:marTop w:val="0"/>
              <w:marBottom w:val="0"/>
              <w:divBdr>
                <w:top w:val="none" w:sz="0" w:space="0" w:color="auto"/>
                <w:left w:val="none" w:sz="0" w:space="0" w:color="auto"/>
                <w:bottom w:val="none" w:sz="0" w:space="0" w:color="auto"/>
                <w:right w:val="none" w:sz="0" w:space="0" w:color="auto"/>
              </w:divBdr>
            </w:div>
            <w:div w:id="879364932">
              <w:marLeft w:val="1155"/>
              <w:marRight w:val="0"/>
              <w:marTop w:val="0"/>
              <w:marBottom w:val="0"/>
              <w:divBdr>
                <w:top w:val="none" w:sz="0" w:space="0" w:color="auto"/>
                <w:left w:val="none" w:sz="0" w:space="0" w:color="auto"/>
                <w:bottom w:val="none" w:sz="0" w:space="0" w:color="auto"/>
                <w:right w:val="none" w:sz="0" w:space="0" w:color="auto"/>
              </w:divBdr>
            </w:div>
            <w:div w:id="1236357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221">
      <w:bodyDiv w:val="1"/>
      <w:marLeft w:val="0"/>
      <w:marRight w:val="0"/>
      <w:marTop w:val="0"/>
      <w:marBottom w:val="0"/>
      <w:divBdr>
        <w:top w:val="none" w:sz="0" w:space="0" w:color="auto"/>
        <w:left w:val="none" w:sz="0" w:space="0" w:color="auto"/>
        <w:bottom w:val="none" w:sz="0" w:space="0" w:color="auto"/>
        <w:right w:val="none" w:sz="0" w:space="0" w:color="auto"/>
      </w:divBdr>
      <w:divsChild>
        <w:div w:id="1550996009">
          <w:marLeft w:val="0"/>
          <w:marRight w:val="0"/>
          <w:marTop w:val="0"/>
          <w:marBottom w:val="0"/>
          <w:divBdr>
            <w:top w:val="none" w:sz="0" w:space="0" w:color="auto"/>
            <w:left w:val="none" w:sz="0" w:space="0" w:color="auto"/>
            <w:bottom w:val="none" w:sz="0" w:space="0" w:color="auto"/>
            <w:right w:val="none" w:sz="0" w:space="0" w:color="auto"/>
          </w:divBdr>
        </w:div>
        <w:div w:id="1704134183">
          <w:marLeft w:val="0"/>
          <w:marRight w:val="0"/>
          <w:marTop w:val="150"/>
          <w:marBottom w:val="0"/>
          <w:divBdr>
            <w:top w:val="none" w:sz="0" w:space="0" w:color="auto"/>
            <w:left w:val="none" w:sz="0" w:space="0" w:color="auto"/>
            <w:bottom w:val="none" w:sz="0" w:space="0" w:color="auto"/>
            <w:right w:val="none" w:sz="0" w:space="0" w:color="auto"/>
          </w:divBdr>
          <w:divsChild>
            <w:div w:id="689839774">
              <w:marLeft w:val="1155"/>
              <w:marRight w:val="0"/>
              <w:marTop w:val="0"/>
              <w:marBottom w:val="0"/>
              <w:divBdr>
                <w:top w:val="none" w:sz="0" w:space="0" w:color="auto"/>
                <w:left w:val="none" w:sz="0" w:space="0" w:color="auto"/>
                <w:bottom w:val="none" w:sz="0" w:space="0" w:color="auto"/>
                <w:right w:val="none" w:sz="0" w:space="0" w:color="auto"/>
              </w:divBdr>
            </w:div>
            <w:div w:id="330453530">
              <w:marLeft w:val="1155"/>
              <w:marRight w:val="0"/>
              <w:marTop w:val="0"/>
              <w:marBottom w:val="0"/>
              <w:divBdr>
                <w:top w:val="none" w:sz="0" w:space="0" w:color="auto"/>
                <w:left w:val="none" w:sz="0" w:space="0" w:color="auto"/>
                <w:bottom w:val="none" w:sz="0" w:space="0" w:color="auto"/>
                <w:right w:val="none" w:sz="0" w:space="0" w:color="auto"/>
              </w:divBdr>
            </w:div>
            <w:div w:id="1081023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3901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653955">
      <w:bodyDiv w:val="1"/>
      <w:marLeft w:val="0"/>
      <w:marRight w:val="0"/>
      <w:marTop w:val="0"/>
      <w:marBottom w:val="0"/>
      <w:divBdr>
        <w:top w:val="none" w:sz="0" w:space="0" w:color="auto"/>
        <w:left w:val="none" w:sz="0" w:space="0" w:color="auto"/>
        <w:bottom w:val="none" w:sz="0" w:space="0" w:color="auto"/>
        <w:right w:val="none" w:sz="0" w:space="0" w:color="auto"/>
      </w:divBdr>
      <w:divsChild>
        <w:div w:id="218979849">
          <w:marLeft w:val="0"/>
          <w:marRight w:val="0"/>
          <w:marTop w:val="0"/>
          <w:marBottom w:val="0"/>
          <w:divBdr>
            <w:top w:val="none" w:sz="0" w:space="0" w:color="auto"/>
            <w:left w:val="none" w:sz="0" w:space="0" w:color="auto"/>
            <w:bottom w:val="none" w:sz="0" w:space="0" w:color="auto"/>
            <w:right w:val="none" w:sz="0" w:space="0" w:color="auto"/>
          </w:divBdr>
        </w:div>
        <w:div w:id="1263949276">
          <w:marLeft w:val="0"/>
          <w:marRight w:val="0"/>
          <w:marTop w:val="150"/>
          <w:marBottom w:val="0"/>
          <w:divBdr>
            <w:top w:val="none" w:sz="0" w:space="0" w:color="auto"/>
            <w:left w:val="none" w:sz="0" w:space="0" w:color="auto"/>
            <w:bottom w:val="none" w:sz="0" w:space="0" w:color="auto"/>
            <w:right w:val="none" w:sz="0" w:space="0" w:color="auto"/>
          </w:divBdr>
          <w:divsChild>
            <w:div w:id="1225335464">
              <w:marLeft w:val="1155"/>
              <w:marRight w:val="0"/>
              <w:marTop w:val="0"/>
              <w:marBottom w:val="0"/>
              <w:divBdr>
                <w:top w:val="none" w:sz="0" w:space="0" w:color="auto"/>
                <w:left w:val="none" w:sz="0" w:space="0" w:color="auto"/>
                <w:bottom w:val="none" w:sz="0" w:space="0" w:color="auto"/>
                <w:right w:val="none" w:sz="0" w:space="0" w:color="auto"/>
              </w:divBdr>
            </w:div>
            <w:div w:id="425348915">
              <w:marLeft w:val="1155"/>
              <w:marRight w:val="0"/>
              <w:marTop w:val="0"/>
              <w:marBottom w:val="0"/>
              <w:divBdr>
                <w:top w:val="none" w:sz="0" w:space="0" w:color="auto"/>
                <w:left w:val="none" w:sz="0" w:space="0" w:color="auto"/>
                <w:bottom w:val="none" w:sz="0" w:space="0" w:color="auto"/>
                <w:right w:val="none" w:sz="0" w:space="0" w:color="auto"/>
              </w:divBdr>
            </w:div>
            <w:div w:id="202670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795789">
      <w:bodyDiv w:val="1"/>
      <w:marLeft w:val="0"/>
      <w:marRight w:val="0"/>
      <w:marTop w:val="0"/>
      <w:marBottom w:val="0"/>
      <w:divBdr>
        <w:top w:val="none" w:sz="0" w:space="0" w:color="auto"/>
        <w:left w:val="none" w:sz="0" w:space="0" w:color="auto"/>
        <w:bottom w:val="none" w:sz="0" w:space="0" w:color="auto"/>
        <w:right w:val="none" w:sz="0" w:space="0" w:color="auto"/>
      </w:divBdr>
      <w:divsChild>
        <w:div w:id="261187806">
          <w:marLeft w:val="0"/>
          <w:marRight w:val="0"/>
          <w:marTop w:val="0"/>
          <w:marBottom w:val="0"/>
          <w:divBdr>
            <w:top w:val="none" w:sz="0" w:space="0" w:color="auto"/>
            <w:left w:val="none" w:sz="0" w:space="0" w:color="auto"/>
            <w:bottom w:val="none" w:sz="0" w:space="0" w:color="auto"/>
            <w:right w:val="none" w:sz="0" w:space="0" w:color="auto"/>
          </w:divBdr>
        </w:div>
        <w:div w:id="313031378">
          <w:marLeft w:val="0"/>
          <w:marRight w:val="0"/>
          <w:marTop w:val="150"/>
          <w:marBottom w:val="0"/>
          <w:divBdr>
            <w:top w:val="none" w:sz="0" w:space="0" w:color="auto"/>
            <w:left w:val="none" w:sz="0" w:space="0" w:color="auto"/>
            <w:bottom w:val="none" w:sz="0" w:space="0" w:color="auto"/>
            <w:right w:val="none" w:sz="0" w:space="0" w:color="auto"/>
          </w:divBdr>
          <w:divsChild>
            <w:div w:id="457526451">
              <w:marLeft w:val="1155"/>
              <w:marRight w:val="0"/>
              <w:marTop w:val="0"/>
              <w:marBottom w:val="0"/>
              <w:divBdr>
                <w:top w:val="none" w:sz="0" w:space="0" w:color="auto"/>
                <w:left w:val="none" w:sz="0" w:space="0" w:color="auto"/>
                <w:bottom w:val="none" w:sz="0" w:space="0" w:color="auto"/>
                <w:right w:val="none" w:sz="0" w:space="0" w:color="auto"/>
              </w:divBdr>
            </w:div>
            <w:div w:id="184828775">
              <w:marLeft w:val="1155"/>
              <w:marRight w:val="0"/>
              <w:marTop w:val="0"/>
              <w:marBottom w:val="0"/>
              <w:divBdr>
                <w:top w:val="none" w:sz="0" w:space="0" w:color="auto"/>
                <w:left w:val="none" w:sz="0" w:space="0" w:color="auto"/>
                <w:bottom w:val="none" w:sz="0" w:space="0" w:color="auto"/>
                <w:right w:val="none" w:sz="0" w:space="0" w:color="auto"/>
              </w:divBdr>
            </w:div>
            <w:div w:id="193851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330">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494325">
      <w:bodyDiv w:val="1"/>
      <w:marLeft w:val="0"/>
      <w:marRight w:val="0"/>
      <w:marTop w:val="0"/>
      <w:marBottom w:val="0"/>
      <w:divBdr>
        <w:top w:val="none" w:sz="0" w:space="0" w:color="auto"/>
        <w:left w:val="none" w:sz="0" w:space="0" w:color="auto"/>
        <w:bottom w:val="none" w:sz="0" w:space="0" w:color="auto"/>
        <w:right w:val="none" w:sz="0" w:space="0" w:color="auto"/>
      </w:divBdr>
      <w:divsChild>
        <w:div w:id="1402941843">
          <w:marLeft w:val="0"/>
          <w:marRight w:val="0"/>
          <w:marTop w:val="0"/>
          <w:marBottom w:val="0"/>
          <w:divBdr>
            <w:top w:val="none" w:sz="0" w:space="0" w:color="auto"/>
            <w:left w:val="none" w:sz="0" w:space="0" w:color="auto"/>
            <w:bottom w:val="none" w:sz="0" w:space="0" w:color="auto"/>
            <w:right w:val="none" w:sz="0" w:space="0" w:color="auto"/>
          </w:divBdr>
        </w:div>
        <w:div w:id="1880237145">
          <w:marLeft w:val="0"/>
          <w:marRight w:val="0"/>
          <w:marTop w:val="150"/>
          <w:marBottom w:val="0"/>
          <w:divBdr>
            <w:top w:val="none" w:sz="0" w:space="0" w:color="auto"/>
            <w:left w:val="none" w:sz="0" w:space="0" w:color="auto"/>
            <w:bottom w:val="none" w:sz="0" w:space="0" w:color="auto"/>
            <w:right w:val="none" w:sz="0" w:space="0" w:color="auto"/>
          </w:divBdr>
          <w:divsChild>
            <w:div w:id="639770391">
              <w:marLeft w:val="1155"/>
              <w:marRight w:val="0"/>
              <w:marTop w:val="0"/>
              <w:marBottom w:val="0"/>
              <w:divBdr>
                <w:top w:val="none" w:sz="0" w:space="0" w:color="auto"/>
                <w:left w:val="none" w:sz="0" w:space="0" w:color="auto"/>
                <w:bottom w:val="none" w:sz="0" w:space="0" w:color="auto"/>
                <w:right w:val="none" w:sz="0" w:space="0" w:color="auto"/>
              </w:divBdr>
            </w:div>
            <w:div w:id="1402603285">
              <w:marLeft w:val="1155"/>
              <w:marRight w:val="0"/>
              <w:marTop w:val="0"/>
              <w:marBottom w:val="0"/>
              <w:divBdr>
                <w:top w:val="none" w:sz="0" w:space="0" w:color="auto"/>
                <w:left w:val="none" w:sz="0" w:space="0" w:color="auto"/>
                <w:bottom w:val="none" w:sz="0" w:space="0" w:color="auto"/>
                <w:right w:val="none" w:sz="0" w:space="0" w:color="auto"/>
              </w:divBdr>
            </w:div>
            <w:div w:id="1295597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653694">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5850822">
      <w:bodyDiv w:val="1"/>
      <w:marLeft w:val="0"/>
      <w:marRight w:val="0"/>
      <w:marTop w:val="0"/>
      <w:marBottom w:val="0"/>
      <w:divBdr>
        <w:top w:val="none" w:sz="0" w:space="0" w:color="auto"/>
        <w:left w:val="none" w:sz="0" w:space="0" w:color="auto"/>
        <w:bottom w:val="none" w:sz="0" w:space="0" w:color="auto"/>
        <w:right w:val="none" w:sz="0" w:space="0" w:color="auto"/>
      </w:divBdr>
    </w:div>
    <w:div w:id="2146118277">
      <w:bodyDiv w:val="1"/>
      <w:marLeft w:val="0"/>
      <w:marRight w:val="0"/>
      <w:marTop w:val="0"/>
      <w:marBottom w:val="0"/>
      <w:divBdr>
        <w:top w:val="none" w:sz="0" w:space="0" w:color="auto"/>
        <w:left w:val="none" w:sz="0" w:space="0" w:color="auto"/>
        <w:bottom w:val="none" w:sz="0" w:space="0" w:color="auto"/>
        <w:right w:val="none" w:sz="0" w:space="0" w:color="auto"/>
      </w:divBdr>
      <w:divsChild>
        <w:div w:id="1664966131">
          <w:marLeft w:val="0"/>
          <w:marRight w:val="0"/>
          <w:marTop w:val="0"/>
          <w:marBottom w:val="0"/>
          <w:divBdr>
            <w:top w:val="none" w:sz="0" w:space="0" w:color="auto"/>
            <w:left w:val="none" w:sz="0" w:space="0" w:color="auto"/>
            <w:bottom w:val="none" w:sz="0" w:space="0" w:color="auto"/>
            <w:right w:val="none" w:sz="0" w:space="0" w:color="auto"/>
          </w:divBdr>
        </w:div>
        <w:div w:id="1347369821">
          <w:marLeft w:val="0"/>
          <w:marRight w:val="0"/>
          <w:marTop w:val="150"/>
          <w:marBottom w:val="0"/>
          <w:divBdr>
            <w:top w:val="none" w:sz="0" w:space="0" w:color="auto"/>
            <w:left w:val="none" w:sz="0" w:space="0" w:color="auto"/>
            <w:bottom w:val="none" w:sz="0" w:space="0" w:color="auto"/>
            <w:right w:val="none" w:sz="0" w:space="0" w:color="auto"/>
          </w:divBdr>
          <w:divsChild>
            <w:div w:id="239564447">
              <w:marLeft w:val="1155"/>
              <w:marRight w:val="0"/>
              <w:marTop w:val="0"/>
              <w:marBottom w:val="0"/>
              <w:divBdr>
                <w:top w:val="none" w:sz="0" w:space="0" w:color="auto"/>
                <w:left w:val="none" w:sz="0" w:space="0" w:color="auto"/>
                <w:bottom w:val="none" w:sz="0" w:space="0" w:color="auto"/>
                <w:right w:val="none" w:sz="0" w:space="0" w:color="auto"/>
              </w:divBdr>
            </w:div>
            <w:div w:id="1241670645">
              <w:marLeft w:val="1155"/>
              <w:marRight w:val="0"/>
              <w:marTop w:val="0"/>
              <w:marBottom w:val="0"/>
              <w:divBdr>
                <w:top w:val="none" w:sz="0" w:space="0" w:color="auto"/>
                <w:left w:val="none" w:sz="0" w:space="0" w:color="auto"/>
                <w:bottom w:val="none" w:sz="0" w:space="0" w:color="auto"/>
                <w:right w:val="none" w:sz="0" w:space="0" w:color="auto"/>
              </w:divBdr>
            </w:div>
            <w:div w:id="1515150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02949">
      <w:bodyDiv w:val="1"/>
      <w:marLeft w:val="0"/>
      <w:marRight w:val="0"/>
      <w:marTop w:val="0"/>
      <w:marBottom w:val="0"/>
      <w:divBdr>
        <w:top w:val="none" w:sz="0" w:space="0" w:color="auto"/>
        <w:left w:val="none" w:sz="0" w:space="0" w:color="auto"/>
        <w:bottom w:val="none" w:sz="0" w:space="0" w:color="auto"/>
        <w:right w:val="none" w:sz="0" w:space="0" w:color="auto"/>
      </w:divBdr>
      <w:divsChild>
        <w:div w:id="1668292306">
          <w:marLeft w:val="0"/>
          <w:marRight w:val="0"/>
          <w:marTop w:val="0"/>
          <w:marBottom w:val="0"/>
          <w:divBdr>
            <w:top w:val="none" w:sz="0" w:space="0" w:color="auto"/>
            <w:left w:val="none" w:sz="0" w:space="0" w:color="auto"/>
            <w:bottom w:val="none" w:sz="0" w:space="0" w:color="auto"/>
            <w:right w:val="none" w:sz="0" w:space="0" w:color="auto"/>
          </w:divBdr>
        </w:div>
        <w:div w:id="831414946">
          <w:marLeft w:val="0"/>
          <w:marRight w:val="0"/>
          <w:marTop w:val="150"/>
          <w:marBottom w:val="0"/>
          <w:divBdr>
            <w:top w:val="none" w:sz="0" w:space="0" w:color="auto"/>
            <w:left w:val="none" w:sz="0" w:space="0" w:color="auto"/>
            <w:bottom w:val="none" w:sz="0" w:space="0" w:color="auto"/>
            <w:right w:val="none" w:sz="0" w:space="0" w:color="auto"/>
          </w:divBdr>
          <w:divsChild>
            <w:div w:id="540171284">
              <w:marLeft w:val="1155"/>
              <w:marRight w:val="0"/>
              <w:marTop w:val="0"/>
              <w:marBottom w:val="0"/>
              <w:divBdr>
                <w:top w:val="none" w:sz="0" w:space="0" w:color="auto"/>
                <w:left w:val="none" w:sz="0" w:space="0" w:color="auto"/>
                <w:bottom w:val="none" w:sz="0" w:space="0" w:color="auto"/>
                <w:right w:val="none" w:sz="0" w:space="0" w:color="auto"/>
              </w:divBdr>
            </w:div>
            <w:div w:id="127358748">
              <w:marLeft w:val="1155"/>
              <w:marRight w:val="0"/>
              <w:marTop w:val="0"/>
              <w:marBottom w:val="0"/>
              <w:divBdr>
                <w:top w:val="none" w:sz="0" w:space="0" w:color="auto"/>
                <w:left w:val="none" w:sz="0" w:space="0" w:color="auto"/>
                <w:bottom w:val="none" w:sz="0" w:space="0" w:color="auto"/>
                <w:right w:val="none" w:sz="0" w:space="0" w:color="auto"/>
              </w:divBdr>
            </w:div>
            <w:div w:id="1561549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044977">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214497</TotalTime>
  <Pages>5</Pages>
  <Words>482</Words>
  <Characters>2751</Characters>
  <Application>Microsoft Office Word</Application>
  <DocSecurity>0</DocSecurity>
  <Lines>22</Lines>
  <Paragraphs>6</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3227</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2474</cp:revision>
  <cp:lastPrinted>2009-02-06T05:36:00Z</cp:lastPrinted>
  <dcterms:created xsi:type="dcterms:W3CDTF">2024-01-07T13:43:00Z</dcterms:created>
  <dcterms:modified xsi:type="dcterms:W3CDTF">2025-11-23T22:14:00Z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