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E9605" w14:textId="77777777" w:rsidR="0091249F" w:rsidRPr="0091249F" w:rsidRDefault="0091249F" w:rsidP="0091249F">
      <w:pPr>
        <w:rPr>
          <w:rFonts w:ascii="Helvetica" w:hAnsi="Helvetica"/>
          <w:b/>
          <w:bCs/>
          <w:color w:val="222222"/>
          <w:sz w:val="21"/>
          <w:szCs w:val="21"/>
        </w:rPr>
      </w:pPr>
      <w:r w:rsidRPr="0091249F">
        <w:rPr>
          <w:rFonts w:ascii="Helvetica" w:hAnsi="Helvetica" w:hint="eastAsia"/>
          <w:b/>
          <w:bCs/>
          <w:color w:val="222222"/>
          <w:sz w:val="21"/>
          <w:szCs w:val="21"/>
        </w:rPr>
        <w:t>Ходоренко</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Ольга</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Васильевна</w:t>
      </w:r>
      <w:r w:rsidRPr="0091249F">
        <w:rPr>
          <w:rFonts w:ascii="Helvetica" w:hAnsi="Helvetica"/>
          <w:b/>
          <w:bCs/>
          <w:color w:val="222222"/>
          <w:sz w:val="21"/>
          <w:szCs w:val="21"/>
        </w:rPr>
        <w:t>.</w:t>
      </w:r>
    </w:p>
    <w:p w14:paraId="784DF45C" w14:textId="77777777" w:rsidR="0091249F" w:rsidRPr="0091249F" w:rsidRDefault="0091249F" w:rsidP="0091249F">
      <w:pPr>
        <w:rPr>
          <w:rFonts w:ascii="Helvetica" w:hAnsi="Helvetica"/>
          <w:b/>
          <w:bCs/>
          <w:color w:val="222222"/>
          <w:sz w:val="21"/>
          <w:szCs w:val="21"/>
        </w:rPr>
      </w:pPr>
      <w:r w:rsidRPr="0091249F">
        <w:rPr>
          <w:rFonts w:ascii="Helvetica" w:hAnsi="Helvetica" w:hint="eastAsia"/>
          <w:b/>
          <w:bCs/>
          <w:color w:val="222222"/>
          <w:sz w:val="21"/>
          <w:szCs w:val="21"/>
        </w:rPr>
        <w:t>Управленческая</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культура</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и</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кадровая</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политика</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в</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современном</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российском</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лечебно</w:t>
      </w:r>
      <w:r w:rsidRPr="0091249F">
        <w:rPr>
          <w:rFonts w:ascii="Helvetica" w:hAnsi="Helvetica"/>
          <w:b/>
          <w:bCs/>
          <w:color w:val="222222"/>
          <w:sz w:val="21"/>
          <w:szCs w:val="21"/>
        </w:rPr>
        <w:t>-</w:t>
      </w:r>
      <w:r w:rsidRPr="0091249F">
        <w:rPr>
          <w:rFonts w:ascii="Helvetica" w:hAnsi="Helvetica" w:hint="eastAsia"/>
          <w:b/>
          <w:bCs/>
          <w:color w:val="222222"/>
          <w:sz w:val="21"/>
          <w:szCs w:val="21"/>
        </w:rPr>
        <w:t>профилактическом</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учреждении</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состояние</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и</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перспективы</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развития</w:t>
      </w:r>
      <w:r w:rsidRPr="0091249F">
        <w:rPr>
          <w:rFonts w:ascii="Helvetica" w:hAnsi="Helvetica"/>
          <w:b/>
          <w:bCs/>
          <w:color w:val="222222"/>
          <w:sz w:val="21"/>
          <w:szCs w:val="21"/>
        </w:rPr>
        <w:t xml:space="preserve"> : </w:t>
      </w:r>
      <w:r w:rsidRPr="0091249F">
        <w:rPr>
          <w:rFonts w:ascii="Helvetica" w:hAnsi="Helvetica" w:hint="eastAsia"/>
          <w:b/>
          <w:bCs/>
          <w:color w:val="222222"/>
          <w:sz w:val="21"/>
          <w:szCs w:val="21"/>
        </w:rPr>
        <w:t>На</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примере</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лечебно</w:t>
      </w:r>
      <w:r w:rsidRPr="0091249F">
        <w:rPr>
          <w:rFonts w:ascii="Helvetica" w:hAnsi="Helvetica"/>
          <w:b/>
          <w:bCs/>
          <w:color w:val="222222"/>
          <w:sz w:val="21"/>
          <w:szCs w:val="21"/>
        </w:rPr>
        <w:t>-</w:t>
      </w:r>
      <w:r w:rsidRPr="0091249F">
        <w:rPr>
          <w:rFonts w:ascii="Helvetica" w:hAnsi="Helvetica" w:hint="eastAsia"/>
          <w:b/>
          <w:bCs/>
          <w:color w:val="222222"/>
          <w:sz w:val="21"/>
          <w:szCs w:val="21"/>
        </w:rPr>
        <w:t>профилактических</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учреждений</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Алтайского</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края</w:t>
      </w:r>
      <w:r w:rsidRPr="0091249F">
        <w:rPr>
          <w:rFonts w:ascii="Helvetica" w:hAnsi="Helvetica"/>
          <w:b/>
          <w:bCs/>
          <w:color w:val="222222"/>
          <w:sz w:val="21"/>
          <w:szCs w:val="21"/>
        </w:rPr>
        <w:t xml:space="preserve"> : </w:t>
      </w:r>
      <w:r w:rsidRPr="0091249F">
        <w:rPr>
          <w:rFonts w:ascii="Helvetica" w:hAnsi="Helvetica" w:hint="eastAsia"/>
          <w:b/>
          <w:bCs/>
          <w:color w:val="222222"/>
          <w:sz w:val="21"/>
          <w:szCs w:val="21"/>
        </w:rPr>
        <w:t>диссертация</w:t>
      </w:r>
      <w:r w:rsidRPr="0091249F">
        <w:rPr>
          <w:rFonts w:ascii="Helvetica" w:hAnsi="Helvetica"/>
          <w:b/>
          <w:bCs/>
          <w:color w:val="222222"/>
          <w:sz w:val="21"/>
          <w:szCs w:val="21"/>
        </w:rPr>
        <w:t xml:space="preserve"> ... </w:t>
      </w:r>
      <w:r w:rsidRPr="0091249F">
        <w:rPr>
          <w:rFonts w:ascii="Helvetica" w:hAnsi="Helvetica" w:hint="eastAsia"/>
          <w:b/>
          <w:bCs/>
          <w:color w:val="222222"/>
          <w:sz w:val="21"/>
          <w:szCs w:val="21"/>
        </w:rPr>
        <w:t>кандидата</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социологических</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наук</w:t>
      </w:r>
      <w:r w:rsidRPr="0091249F">
        <w:rPr>
          <w:rFonts w:ascii="Helvetica" w:hAnsi="Helvetica"/>
          <w:b/>
          <w:bCs/>
          <w:color w:val="222222"/>
          <w:sz w:val="21"/>
          <w:szCs w:val="21"/>
        </w:rPr>
        <w:t xml:space="preserve"> : 22.00.06. - </w:t>
      </w:r>
      <w:r w:rsidRPr="0091249F">
        <w:rPr>
          <w:rFonts w:ascii="Helvetica" w:hAnsi="Helvetica" w:hint="eastAsia"/>
          <w:b/>
          <w:bCs/>
          <w:color w:val="222222"/>
          <w:sz w:val="21"/>
          <w:szCs w:val="21"/>
        </w:rPr>
        <w:t>Барнаул</w:t>
      </w:r>
      <w:r w:rsidRPr="0091249F">
        <w:rPr>
          <w:rFonts w:ascii="Helvetica" w:hAnsi="Helvetica"/>
          <w:b/>
          <w:bCs/>
          <w:color w:val="222222"/>
          <w:sz w:val="21"/>
          <w:szCs w:val="21"/>
        </w:rPr>
        <w:t xml:space="preserve">, 2005. - 177 </w:t>
      </w:r>
      <w:proofErr w:type="gramStart"/>
      <w:r w:rsidRPr="0091249F">
        <w:rPr>
          <w:rFonts w:ascii="Helvetica" w:hAnsi="Helvetica" w:hint="eastAsia"/>
          <w:b/>
          <w:bCs/>
          <w:color w:val="222222"/>
          <w:sz w:val="21"/>
          <w:szCs w:val="21"/>
        </w:rPr>
        <w:t>с</w:t>
      </w:r>
      <w:r w:rsidRPr="0091249F">
        <w:rPr>
          <w:rFonts w:ascii="Helvetica" w:hAnsi="Helvetica"/>
          <w:b/>
          <w:bCs/>
          <w:color w:val="222222"/>
          <w:sz w:val="21"/>
          <w:szCs w:val="21"/>
        </w:rPr>
        <w:t>. :</w:t>
      </w:r>
      <w:proofErr w:type="gramEnd"/>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ил</w:t>
      </w:r>
      <w:r w:rsidRPr="0091249F">
        <w:rPr>
          <w:rFonts w:ascii="Helvetica" w:hAnsi="Helvetica"/>
          <w:b/>
          <w:bCs/>
          <w:color w:val="222222"/>
          <w:sz w:val="21"/>
          <w:szCs w:val="21"/>
        </w:rPr>
        <w:t>.</w:t>
      </w:r>
    </w:p>
    <w:p w14:paraId="61A4769D" w14:textId="77777777" w:rsidR="0091249F" w:rsidRPr="0091249F" w:rsidRDefault="0091249F" w:rsidP="0091249F">
      <w:pPr>
        <w:rPr>
          <w:rFonts w:ascii="Helvetica" w:hAnsi="Helvetica"/>
          <w:b/>
          <w:bCs/>
          <w:color w:val="222222"/>
          <w:sz w:val="21"/>
          <w:szCs w:val="21"/>
        </w:rPr>
      </w:pPr>
      <w:r w:rsidRPr="0091249F">
        <w:rPr>
          <w:rFonts w:ascii="Helvetica" w:hAnsi="Helvetica" w:hint="eastAsia"/>
          <w:b/>
          <w:bCs/>
          <w:color w:val="222222"/>
          <w:sz w:val="21"/>
          <w:szCs w:val="21"/>
        </w:rPr>
        <w:t>больше</w:t>
      </w:r>
    </w:p>
    <w:p w14:paraId="7D675559" w14:textId="77777777" w:rsidR="0091249F" w:rsidRPr="0091249F" w:rsidRDefault="0091249F" w:rsidP="0091249F">
      <w:pPr>
        <w:rPr>
          <w:rFonts w:ascii="Helvetica" w:hAnsi="Helvetica"/>
          <w:b/>
          <w:bCs/>
          <w:color w:val="222222"/>
          <w:sz w:val="21"/>
          <w:szCs w:val="21"/>
        </w:rPr>
      </w:pPr>
      <w:r w:rsidRPr="0091249F">
        <w:rPr>
          <w:rFonts w:ascii="Helvetica" w:hAnsi="Helvetica" w:hint="eastAsia"/>
          <w:b/>
          <w:bCs/>
          <w:color w:val="222222"/>
          <w:sz w:val="21"/>
          <w:szCs w:val="21"/>
        </w:rPr>
        <w:t>Цитаты</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из</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текста</w:t>
      </w:r>
      <w:r w:rsidRPr="0091249F">
        <w:rPr>
          <w:rFonts w:ascii="Helvetica" w:hAnsi="Helvetica"/>
          <w:b/>
          <w:bCs/>
          <w:color w:val="222222"/>
          <w:sz w:val="21"/>
          <w:szCs w:val="21"/>
        </w:rPr>
        <w:t>:</w:t>
      </w:r>
    </w:p>
    <w:p w14:paraId="00424241" w14:textId="77777777" w:rsidR="0091249F" w:rsidRPr="0091249F" w:rsidRDefault="0091249F" w:rsidP="0091249F">
      <w:pPr>
        <w:rPr>
          <w:rFonts w:ascii="Helvetica" w:hAnsi="Helvetica"/>
          <w:b/>
          <w:bCs/>
          <w:color w:val="222222"/>
          <w:sz w:val="21"/>
          <w:szCs w:val="21"/>
        </w:rPr>
      </w:pPr>
      <w:r w:rsidRPr="0091249F">
        <w:rPr>
          <w:rFonts w:ascii="Helvetica" w:hAnsi="Helvetica" w:hint="eastAsia"/>
          <w:b/>
          <w:bCs/>
          <w:color w:val="222222"/>
          <w:sz w:val="21"/>
          <w:szCs w:val="21"/>
        </w:rPr>
        <w:t>стр</w:t>
      </w:r>
      <w:r w:rsidRPr="0091249F">
        <w:rPr>
          <w:rFonts w:ascii="Helvetica" w:hAnsi="Helvetica"/>
          <w:b/>
          <w:bCs/>
          <w:color w:val="222222"/>
          <w:sz w:val="21"/>
          <w:szCs w:val="21"/>
        </w:rPr>
        <w:t>. 1</w:t>
      </w:r>
    </w:p>
    <w:p w14:paraId="08F4621A" w14:textId="77777777" w:rsidR="0091249F" w:rsidRPr="0091249F" w:rsidRDefault="0091249F" w:rsidP="0091249F">
      <w:pPr>
        <w:rPr>
          <w:rFonts w:ascii="Helvetica" w:hAnsi="Helvetica"/>
          <w:b/>
          <w:bCs/>
          <w:color w:val="222222"/>
          <w:sz w:val="21"/>
          <w:szCs w:val="21"/>
        </w:rPr>
      </w:pPr>
      <w:r w:rsidRPr="0091249F">
        <w:rPr>
          <w:rFonts w:ascii="Helvetica" w:hAnsi="Helvetica" w:hint="eastAsia"/>
          <w:b/>
          <w:bCs/>
          <w:color w:val="222222"/>
          <w:sz w:val="21"/>
          <w:szCs w:val="21"/>
        </w:rPr>
        <w:t>АЛТАЙСКИЙ</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ГОСУДАРСТВЕННЫЙ</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УНИВЕРСИТЕТ</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На</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правах</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рукописи</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ХОДОРЕПКО</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ОЛЬГА</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ВАСИЛЬЕВНА</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УПРАВЛЕНЧЕСКАЯ</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КУЛЬТУРА</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И</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КАДРОВАЯ</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ПОЛИТИКА</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В</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СОВРЕМЕННОМ</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РОССИЙСКОМ</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ЛЕЧЕБНОНРОФИЛАКТИЧЕСКОМ</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УЧРЕЖДЕНИИ</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СОСТОЯНИЕ</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И</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ПЕРСПЕКТИВЫ</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РАЗВИТИЯ</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на</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примере</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лечебно</w:t>
      </w:r>
      <w:r w:rsidRPr="0091249F">
        <w:rPr>
          <w:rFonts w:ascii="Helvetica" w:hAnsi="Helvetica"/>
          <w:b/>
          <w:bCs/>
          <w:color w:val="222222"/>
          <w:sz w:val="21"/>
          <w:szCs w:val="21"/>
        </w:rPr>
        <w:t>-</w:t>
      </w:r>
      <w:r w:rsidRPr="0091249F">
        <w:rPr>
          <w:rFonts w:ascii="Helvetica" w:hAnsi="Helvetica" w:hint="eastAsia"/>
          <w:b/>
          <w:bCs/>
          <w:color w:val="222222"/>
          <w:sz w:val="21"/>
          <w:szCs w:val="21"/>
        </w:rPr>
        <w:t>профилактических</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учреждений</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Алтайского</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края</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Специальность</w:t>
      </w:r>
      <w:r w:rsidRPr="0091249F">
        <w:rPr>
          <w:rFonts w:ascii="Helvetica" w:hAnsi="Helvetica"/>
          <w:b/>
          <w:bCs/>
          <w:color w:val="222222"/>
          <w:sz w:val="21"/>
          <w:szCs w:val="21"/>
        </w:rPr>
        <w:t xml:space="preserve">: 22.00.06 - </w:t>
      </w:r>
      <w:r w:rsidRPr="0091249F">
        <w:rPr>
          <w:rFonts w:ascii="Helvetica" w:hAnsi="Helvetica" w:hint="eastAsia"/>
          <w:b/>
          <w:bCs/>
          <w:color w:val="222222"/>
          <w:sz w:val="21"/>
          <w:szCs w:val="21"/>
        </w:rPr>
        <w:t>социология</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культуры</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духовной</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жизни</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Диссертация</w:t>
      </w:r>
      <w:r w:rsidRPr="0091249F">
        <w:rPr>
          <w:rFonts w:ascii="Helvetica" w:hAnsi="Helvetica"/>
          <w:b/>
          <w:bCs/>
          <w:color w:val="222222"/>
          <w:sz w:val="21"/>
          <w:szCs w:val="21"/>
        </w:rPr>
        <w:t>...</w:t>
      </w:r>
    </w:p>
    <w:p w14:paraId="2264328D" w14:textId="77777777" w:rsidR="0091249F" w:rsidRPr="0091249F" w:rsidRDefault="0091249F" w:rsidP="0091249F">
      <w:pPr>
        <w:rPr>
          <w:rFonts w:ascii="Helvetica" w:hAnsi="Helvetica"/>
          <w:b/>
          <w:bCs/>
          <w:color w:val="222222"/>
          <w:sz w:val="21"/>
          <w:szCs w:val="21"/>
        </w:rPr>
      </w:pPr>
      <w:r w:rsidRPr="0091249F">
        <w:rPr>
          <w:rFonts w:ascii="Helvetica" w:hAnsi="Helvetica" w:hint="eastAsia"/>
          <w:b/>
          <w:bCs/>
          <w:color w:val="222222"/>
          <w:sz w:val="21"/>
          <w:szCs w:val="21"/>
        </w:rPr>
        <w:t>стр</w:t>
      </w:r>
      <w:r w:rsidRPr="0091249F">
        <w:rPr>
          <w:rFonts w:ascii="Helvetica" w:hAnsi="Helvetica"/>
          <w:b/>
          <w:bCs/>
          <w:color w:val="222222"/>
          <w:sz w:val="21"/>
          <w:szCs w:val="21"/>
        </w:rPr>
        <w:t>. 2</w:t>
      </w:r>
    </w:p>
    <w:p w14:paraId="78F4086D" w14:textId="77777777" w:rsidR="0091249F" w:rsidRPr="0091249F" w:rsidRDefault="0091249F" w:rsidP="0091249F">
      <w:pPr>
        <w:rPr>
          <w:rFonts w:ascii="Helvetica" w:hAnsi="Helvetica"/>
          <w:b/>
          <w:bCs/>
          <w:color w:val="222222"/>
          <w:sz w:val="21"/>
          <w:szCs w:val="21"/>
        </w:rPr>
      </w:pPr>
      <w:r w:rsidRPr="0091249F">
        <w:rPr>
          <w:rFonts w:ascii="Helvetica" w:hAnsi="Helvetica" w:hint="eastAsia"/>
          <w:b/>
          <w:bCs/>
          <w:color w:val="222222"/>
          <w:sz w:val="21"/>
          <w:szCs w:val="21"/>
        </w:rPr>
        <w:t>модернизации</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кадровой</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политики</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современной</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организации</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ГЛАВА</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П</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ВЛИЯНИЕ</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УПРАВЛЕНЧЕСКОЙ</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КУЛЬТУРЫ</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РУКОВОДИТЕЛЯ</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НА</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КАДРОВУЮ</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ПОЛИТИКУ</w:t>
      </w:r>
      <w:r w:rsidRPr="0091249F">
        <w:rPr>
          <w:rFonts w:ascii="Helvetica" w:hAnsi="Helvetica"/>
          <w:b/>
          <w:bCs/>
          <w:color w:val="222222"/>
          <w:sz w:val="21"/>
          <w:szCs w:val="21"/>
        </w:rPr>
        <w:t xml:space="preserve"> COBPEMEIfflOrO </w:t>
      </w:r>
      <w:r w:rsidRPr="0091249F">
        <w:rPr>
          <w:rFonts w:ascii="Helvetica" w:hAnsi="Helvetica" w:hint="eastAsia"/>
          <w:b/>
          <w:bCs/>
          <w:color w:val="222222"/>
          <w:sz w:val="21"/>
          <w:szCs w:val="21"/>
        </w:rPr>
        <w:t>ЛЕЧЕЬНО</w:t>
      </w:r>
      <w:r w:rsidRPr="0091249F">
        <w:rPr>
          <w:rFonts w:ascii="Helvetica" w:hAnsi="Helvetica"/>
          <w:b/>
          <w:bCs/>
          <w:color w:val="222222"/>
          <w:sz w:val="21"/>
          <w:szCs w:val="21"/>
        </w:rPr>
        <w:t>-</w:t>
      </w:r>
      <w:r w:rsidRPr="0091249F">
        <w:rPr>
          <w:rFonts w:ascii="Helvetica" w:hAnsi="Helvetica" w:hint="eastAsia"/>
          <w:b/>
          <w:bCs/>
          <w:color w:val="222222"/>
          <w:sz w:val="21"/>
          <w:szCs w:val="21"/>
        </w:rPr>
        <w:t>ПРОФИЛАКТИЧЕСКОГО</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УЧРЕЖДЕНИЯ</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НА</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ПРИМЕРЕ</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УЧРЕЖДЕНИЙ</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ЗДРАВООХРАНЕНИЯ</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АЛТАЙСКОГО</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КРАЯ</w:t>
      </w:r>
      <w:r w:rsidRPr="0091249F">
        <w:rPr>
          <w:rFonts w:ascii="Helvetica" w:hAnsi="Helvetica"/>
          <w:b/>
          <w:bCs/>
          <w:color w:val="222222"/>
          <w:sz w:val="21"/>
          <w:szCs w:val="21"/>
        </w:rPr>
        <w:t xml:space="preserve">) 2.1. </w:t>
      </w:r>
      <w:r w:rsidRPr="0091249F">
        <w:rPr>
          <w:rFonts w:ascii="Helvetica" w:hAnsi="Helvetica" w:hint="eastAsia"/>
          <w:b/>
          <w:bCs/>
          <w:color w:val="222222"/>
          <w:sz w:val="21"/>
          <w:szCs w:val="21"/>
        </w:rPr>
        <w:t>Методологические</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основы</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выборка</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и</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организация</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исследования</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кадровой</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политики</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и</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управленческой</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культуры</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в</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системе</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здравоохранения</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региона</w:t>
      </w:r>
      <w:r w:rsidRPr="0091249F">
        <w:rPr>
          <w:rFonts w:ascii="Helvetica" w:hAnsi="Helvetica"/>
          <w:b/>
          <w:bCs/>
          <w:color w:val="222222"/>
          <w:sz w:val="21"/>
          <w:szCs w:val="21"/>
        </w:rPr>
        <w:t>...</w:t>
      </w:r>
    </w:p>
    <w:p w14:paraId="44F43DEA" w14:textId="77777777" w:rsidR="0091249F" w:rsidRPr="0091249F" w:rsidRDefault="0091249F" w:rsidP="0091249F">
      <w:pPr>
        <w:rPr>
          <w:rFonts w:ascii="Helvetica" w:hAnsi="Helvetica"/>
          <w:b/>
          <w:bCs/>
          <w:color w:val="222222"/>
          <w:sz w:val="21"/>
          <w:szCs w:val="21"/>
        </w:rPr>
      </w:pPr>
      <w:r w:rsidRPr="0091249F">
        <w:rPr>
          <w:rFonts w:ascii="Helvetica" w:hAnsi="Helvetica" w:hint="eastAsia"/>
          <w:b/>
          <w:bCs/>
          <w:color w:val="222222"/>
          <w:sz w:val="21"/>
          <w:szCs w:val="21"/>
        </w:rPr>
        <w:t>стр</w:t>
      </w:r>
      <w:r w:rsidRPr="0091249F">
        <w:rPr>
          <w:rFonts w:ascii="Helvetica" w:hAnsi="Helvetica"/>
          <w:b/>
          <w:bCs/>
          <w:color w:val="222222"/>
          <w:sz w:val="21"/>
          <w:szCs w:val="21"/>
        </w:rPr>
        <w:t>. 6</w:t>
      </w:r>
    </w:p>
    <w:p w14:paraId="68F80310" w14:textId="77777777" w:rsidR="0091249F" w:rsidRPr="0091249F" w:rsidRDefault="0091249F" w:rsidP="0091249F">
      <w:pPr>
        <w:rPr>
          <w:rFonts w:ascii="Helvetica" w:hAnsi="Helvetica"/>
          <w:b/>
          <w:bCs/>
          <w:color w:val="222222"/>
          <w:sz w:val="21"/>
          <w:szCs w:val="21"/>
        </w:rPr>
      </w:pPr>
      <w:r w:rsidRPr="0091249F">
        <w:rPr>
          <w:rFonts w:ascii="Helvetica" w:hAnsi="Helvetica" w:hint="eastAsia"/>
          <w:b/>
          <w:bCs/>
          <w:color w:val="222222"/>
          <w:sz w:val="21"/>
          <w:szCs w:val="21"/>
        </w:rPr>
        <w:t>с</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тем</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проблема</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социокультурного</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анализа</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кадровой</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политики</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современного</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лечебно</w:t>
      </w:r>
      <w:r w:rsidRPr="0091249F">
        <w:rPr>
          <w:rFonts w:ascii="Helvetica" w:hAnsi="Helvetica"/>
          <w:b/>
          <w:bCs/>
          <w:color w:val="222222"/>
          <w:sz w:val="21"/>
          <w:szCs w:val="21"/>
        </w:rPr>
        <w:t>-</w:t>
      </w:r>
      <w:r w:rsidRPr="0091249F">
        <w:rPr>
          <w:rFonts w:ascii="Helvetica" w:hAnsi="Helvetica" w:hint="eastAsia"/>
          <w:b/>
          <w:bCs/>
          <w:color w:val="222222"/>
          <w:sz w:val="21"/>
          <w:szCs w:val="21"/>
        </w:rPr>
        <w:t>профилактического</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учреждения</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в</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условиях</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реформирования</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российского</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здравоохранения</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относится</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к</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числу</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малоисследованных</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тем</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современной</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отечественной</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социологии</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Объект</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диссертационного</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исследования</w:t>
      </w:r>
      <w:r w:rsidRPr="0091249F">
        <w:rPr>
          <w:rFonts w:ascii="Helvetica" w:hAnsi="Helvetica"/>
          <w:b/>
          <w:bCs/>
          <w:color w:val="222222"/>
          <w:sz w:val="21"/>
          <w:szCs w:val="21"/>
        </w:rPr>
        <w:t xml:space="preserve"> - </w:t>
      </w:r>
      <w:r w:rsidRPr="0091249F">
        <w:rPr>
          <w:rFonts w:ascii="Helvetica" w:hAnsi="Helvetica" w:hint="eastAsia"/>
          <w:b/>
          <w:bCs/>
          <w:color w:val="222222"/>
          <w:sz w:val="21"/>
          <w:szCs w:val="21"/>
        </w:rPr>
        <w:t>управ</w:t>
      </w:r>
      <w:r w:rsidRPr="0091249F">
        <w:rPr>
          <w:rFonts w:ascii="Helvetica" w:hAnsi="Helvetica" w:hint="eastAsia"/>
          <w:b/>
          <w:bCs/>
          <w:color w:val="222222"/>
          <w:sz w:val="21"/>
          <w:szCs w:val="21"/>
        </w:rPr>
        <w:lastRenderedPageBreak/>
        <w:t>ленческая</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культура</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и</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кадровая</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политика</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современного</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российского</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лечебно</w:t>
      </w:r>
      <w:r w:rsidRPr="0091249F">
        <w:rPr>
          <w:rFonts w:ascii="Helvetica" w:hAnsi="Helvetica"/>
          <w:b/>
          <w:bCs/>
          <w:color w:val="222222"/>
          <w:sz w:val="21"/>
          <w:szCs w:val="21"/>
        </w:rPr>
        <w:t>-</w:t>
      </w:r>
      <w:r w:rsidRPr="0091249F">
        <w:rPr>
          <w:rFonts w:ascii="Helvetica" w:hAnsi="Helvetica" w:hint="eastAsia"/>
          <w:b/>
          <w:bCs/>
          <w:color w:val="222222"/>
          <w:sz w:val="21"/>
          <w:szCs w:val="21"/>
        </w:rPr>
        <w:t>профилактического</w:t>
      </w:r>
      <w:r w:rsidRPr="0091249F">
        <w:rPr>
          <w:rFonts w:ascii="Helvetica" w:hAnsi="Helvetica"/>
          <w:b/>
          <w:bCs/>
          <w:color w:val="222222"/>
          <w:sz w:val="21"/>
          <w:szCs w:val="21"/>
        </w:rPr>
        <w:t>...</w:t>
      </w:r>
    </w:p>
    <w:p w14:paraId="0D9A5A7A" w14:textId="77777777" w:rsidR="0091249F" w:rsidRPr="0091249F" w:rsidRDefault="0091249F" w:rsidP="0091249F">
      <w:pPr>
        <w:rPr>
          <w:rFonts w:ascii="Helvetica" w:hAnsi="Helvetica"/>
          <w:b/>
          <w:bCs/>
          <w:color w:val="222222"/>
          <w:sz w:val="21"/>
          <w:szCs w:val="21"/>
        </w:rPr>
      </w:pPr>
    </w:p>
    <w:p w14:paraId="758DAFBE" w14:textId="77777777" w:rsidR="0091249F" w:rsidRPr="0091249F" w:rsidRDefault="0091249F" w:rsidP="0091249F">
      <w:pPr>
        <w:rPr>
          <w:rFonts w:ascii="Helvetica" w:hAnsi="Helvetica"/>
          <w:b/>
          <w:bCs/>
          <w:color w:val="222222"/>
          <w:sz w:val="21"/>
          <w:szCs w:val="21"/>
        </w:rPr>
      </w:pPr>
      <w:r w:rsidRPr="0091249F">
        <w:rPr>
          <w:rFonts w:ascii="Helvetica" w:hAnsi="Helvetica" w:hint="eastAsia"/>
          <w:b/>
          <w:bCs/>
          <w:color w:val="222222"/>
          <w:sz w:val="21"/>
          <w:szCs w:val="21"/>
        </w:rPr>
        <w:t>Оглавление</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диссертации</w:t>
      </w:r>
    </w:p>
    <w:p w14:paraId="579BF96B" w14:textId="77777777" w:rsidR="0091249F" w:rsidRPr="0091249F" w:rsidRDefault="0091249F" w:rsidP="0091249F">
      <w:pPr>
        <w:rPr>
          <w:rFonts w:ascii="Helvetica" w:hAnsi="Helvetica"/>
          <w:b/>
          <w:bCs/>
          <w:color w:val="222222"/>
          <w:sz w:val="21"/>
          <w:szCs w:val="21"/>
        </w:rPr>
      </w:pPr>
      <w:r w:rsidRPr="0091249F">
        <w:rPr>
          <w:rFonts w:ascii="Helvetica" w:hAnsi="Helvetica" w:hint="eastAsia"/>
          <w:b/>
          <w:bCs/>
          <w:color w:val="222222"/>
          <w:sz w:val="21"/>
          <w:szCs w:val="21"/>
        </w:rPr>
        <w:t>кандидат</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социологических</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наук</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Ходоренко</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Ольга</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Васильевна</w:t>
      </w:r>
    </w:p>
    <w:p w14:paraId="15BC5F35" w14:textId="77777777" w:rsidR="0091249F" w:rsidRPr="0091249F" w:rsidRDefault="0091249F" w:rsidP="0091249F">
      <w:pPr>
        <w:rPr>
          <w:rFonts w:ascii="Helvetica" w:hAnsi="Helvetica"/>
          <w:b/>
          <w:bCs/>
          <w:color w:val="222222"/>
          <w:sz w:val="21"/>
          <w:szCs w:val="21"/>
        </w:rPr>
      </w:pPr>
      <w:r w:rsidRPr="0091249F">
        <w:rPr>
          <w:rFonts w:ascii="Helvetica" w:hAnsi="Helvetica" w:hint="eastAsia"/>
          <w:b/>
          <w:bCs/>
          <w:color w:val="222222"/>
          <w:sz w:val="21"/>
          <w:szCs w:val="21"/>
        </w:rPr>
        <w:t>ВВЕДЕНИЕ</w:t>
      </w:r>
      <w:r w:rsidRPr="0091249F">
        <w:rPr>
          <w:rFonts w:ascii="Helvetica" w:hAnsi="Helvetica"/>
          <w:b/>
          <w:bCs/>
          <w:color w:val="222222"/>
          <w:sz w:val="21"/>
          <w:szCs w:val="21"/>
        </w:rPr>
        <w:t>.</w:t>
      </w:r>
    </w:p>
    <w:p w14:paraId="769D25DA" w14:textId="77777777" w:rsidR="0091249F" w:rsidRPr="0091249F" w:rsidRDefault="0091249F" w:rsidP="0091249F">
      <w:pPr>
        <w:rPr>
          <w:rFonts w:ascii="Helvetica" w:hAnsi="Helvetica"/>
          <w:b/>
          <w:bCs/>
          <w:color w:val="222222"/>
          <w:sz w:val="21"/>
          <w:szCs w:val="21"/>
        </w:rPr>
      </w:pPr>
    </w:p>
    <w:p w14:paraId="05C225D8" w14:textId="77777777" w:rsidR="0091249F" w:rsidRPr="0091249F" w:rsidRDefault="0091249F" w:rsidP="0091249F">
      <w:pPr>
        <w:rPr>
          <w:rFonts w:ascii="Helvetica" w:hAnsi="Helvetica"/>
          <w:b/>
          <w:bCs/>
          <w:color w:val="222222"/>
          <w:sz w:val="21"/>
          <w:szCs w:val="21"/>
        </w:rPr>
      </w:pPr>
      <w:r w:rsidRPr="0091249F">
        <w:rPr>
          <w:rFonts w:ascii="Helvetica" w:hAnsi="Helvetica" w:hint="eastAsia"/>
          <w:b/>
          <w:bCs/>
          <w:color w:val="222222"/>
          <w:sz w:val="21"/>
          <w:szCs w:val="21"/>
        </w:rPr>
        <w:t>ГЛАВА</w:t>
      </w:r>
      <w:r w:rsidRPr="0091249F">
        <w:rPr>
          <w:rFonts w:ascii="Helvetica" w:hAnsi="Helvetica"/>
          <w:b/>
          <w:bCs/>
          <w:color w:val="222222"/>
          <w:sz w:val="21"/>
          <w:szCs w:val="21"/>
        </w:rPr>
        <w:t xml:space="preserve"> I. </w:t>
      </w:r>
      <w:r w:rsidRPr="0091249F">
        <w:rPr>
          <w:rFonts w:ascii="Helvetica" w:hAnsi="Helvetica" w:hint="eastAsia"/>
          <w:b/>
          <w:bCs/>
          <w:color w:val="222222"/>
          <w:sz w:val="21"/>
          <w:szCs w:val="21"/>
        </w:rPr>
        <w:t>ТЕОРЕТИКО</w:t>
      </w:r>
      <w:r w:rsidRPr="0091249F">
        <w:rPr>
          <w:rFonts w:ascii="Helvetica" w:hAnsi="Helvetica"/>
          <w:b/>
          <w:bCs/>
          <w:color w:val="222222"/>
          <w:sz w:val="21"/>
          <w:szCs w:val="21"/>
        </w:rPr>
        <w:t>-</w:t>
      </w:r>
      <w:r w:rsidRPr="0091249F">
        <w:rPr>
          <w:rFonts w:ascii="Helvetica" w:hAnsi="Helvetica" w:hint="eastAsia"/>
          <w:b/>
          <w:bCs/>
          <w:color w:val="222222"/>
          <w:sz w:val="21"/>
          <w:szCs w:val="21"/>
        </w:rPr>
        <w:t>МЕТОДОЛОГИЧЕСКИЕ</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ОСНОВАНИЯ</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ИЗУЧЕНИЯ</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КУЛЬТУРЫ</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КАДРОВОЙ</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ПОЛИТИКИ</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СОВРЕМЕННОЙ</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ОРГАНИЗАЦИИ</w:t>
      </w:r>
      <w:r w:rsidRPr="0091249F">
        <w:rPr>
          <w:rFonts w:ascii="Helvetica" w:hAnsi="Helvetica"/>
          <w:b/>
          <w:bCs/>
          <w:color w:val="222222"/>
          <w:sz w:val="21"/>
          <w:szCs w:val="21"/>
        </w:rPr>
        <w:t>.</w:t>
      </w:r>
    </w:p>
    <w:p w14:paraId="04327683" w14:textId="77777777" w:rsidR="0091249F" w:rsidRPr="0091249F" w:rsidRDefault="0091249F" w:rsidP="0091249F">
      <w:pPr>
        <w:rPr>
          <w:rFonts w:ascii="Helvetica" w:hAnsi="Helvetica"/>
          <w:b/>
          <w:bCs/>
          <w:color w:val="222222"/>
          <w:sz w:val="21"/>
          <w:szCs w:val="21"/>
        </w:rPr>
      </w:pPr>
    </w:p>
    <w:p w14:paraId="1EF9250E" w14:textId="77777777" w:rsidR="0091249F" w:rsidRPr="0091249F" w:rsidRDefault="0091249F" w:rsidP="0091249F">
      <w:pPr>
        <w:rPr>
          <w:rFonts w:ascii="Helvetica" w:hAnsi="Helvetica"/>
          <w:b/>
          <w:bCs/>
          <w:color w:val="222222"/>
          <w:sz w:val="21"/>
          <w:szCs w:val="21"/>
        </w:rPr>
      </w:pPr>
      <w:r w:rsidRPr="0091249F">
        <w:rPr>
          <w:rFonts w:ascii="Helvetica" w:hAnsi="Helvetica"/>
          <w:b/>
          <w:bCs/>
          <w:color w:val="222222"/>
          <w:sz w:val="21"/>
          <w:szCs w:val="21"/>
        </w:rPr>
        <w:t xml:space="preserve">1.1. </w:t>
      </w:r>
      <w:r w:rsidRPr="0091249F">
        <w:rPr>
          <w:rFonts w:ascii="Helvetica" w:hAnsi="Helvetica" w:hint="eastAsia"/>
          <w:b/>
          <w:bCs/>
          <w:color w:val="222222"/>
          <w:sz w:val="21"/>
          <w:szCs w:val="21"/>
        </w:rPr>
        <w:t>Основные</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подходы</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теоретического</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анализа</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культуры</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кадровой</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политики</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современной</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организации</w:t>
      </w:r>
      <w:r w:rsidRPr="0091249F">
        <w:rPr>
          <w:rFonts w:ascii="Helvetica" w:hAnsi="Helvetica"/>
          <w:b/>
          <w:bCs/>
          <w:color w:val="222222"/>
          <w:sz w:val="21"/>
          <w:szCs w:val="21"/>
        </w:rPr>
        <w:t>.</w:t>
      </w:r>
    </w:p>
    <w:p w14:paraId="570F5D08" w14:textId="77777777" w:rsidR="0091249F" w:rsidRPr="0091249F" w:rsidRDefault="0091249F" w:rsidP="0091249F">
      <w:pPr>
        <w:rPr>
          <w:rFonts w:ascii="Helvetica" w:hAnsi="Helvetica"/>
          <w:b/>
          <w:bCs/>
          <w:color w:val="222222"/>
          <w:sz w:val="21"/>
          <w:szCs w:val="21"/>
        </w:rPr>
      </w:pPr>
    </w:p>
    <w:p w14:paraId="0370D8AC" w14:textId="77777777" w:rsidR="0091249F" w:rsidRPr="0091249F" w:rsidRDefault="0091249F" w:rsidP="0091249F">
      <w:pPr>
        <w:rPr>
          <w:rFonts w:ascii="Helvetica" w:hAnsi="Helvetica"/>
          <w:b/>
          <w:bCs/>
          <w:color w:val="222222"/>
          <w:sz w:val="21"/>
          <w:szCs w:val="21"/>
        </w:rPr>
      </w:pPr>
      <w:r w:rsidRPr="0091249F">
        <w:rPr>
          <w:rFonts w:ascii="Helvetica" w:hAnsi="Helvetica"/>
          <w:b/>
          <w:bCs/>
          <w:color w:val="222222"/>
          <w:sz w:val="21"/>
          <w:szCs w:val="21"/>
        </w:rPr>
        <w:t xml:space="preserve">1.2. </w:t>
      </w:r>
      <w:r w:rsidRPr="0091249F">
        <w:rPr>
          <w:rFonts w:ascii="Helvetica" w:hAnsi="Helvetica" w:hint="eastAsia"/>
          <w:b/>
          <w:bCs/>
          <w:color w:val="222222"/>
          <w:sz w:val="21"/>
          <w:szCs w:val="21"/>
        </w:rPr>
        <w:t>Управленческая</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культура</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руководителя</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как</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фактор</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формирования</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реализации</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и</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трансформации</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кадровой</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политики</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организации</w:t>
      </w:r>
      <w:r w:rsidRPr="0091249F">
        <w:rPr>
          <w:rFonts w:ascii="Helvetica" w:hAnsi="Helvetica"/>
          <w:b/>
          <w:bCs/>
          <w:color w:val="222222"/>
          <w:sz w:val="21"/>
          <w:szCs w:val="21"/>
        </w:rPr>
        <w:t>.</w:t>
      </w:r>
    </w:p>
    <w:p w14:paraId="1B34ED04" w14:textId="77777777" w:rsidR="0091249F" w:rsidRPr="0091249F" w:rsidRDefault="0091249F" w:rsidP="0091249F">
      <w:pPr>
        <w:rPr>
          <w:rFonts w:ascii="Helvetica" w:hAnsi="Helvetica"/>
          <w:b/>
          <w:bCs/>
          <w:color w:val="222222"/>
          <w:sz w:val="21"/>
          <w:szCs w:val="21"/>
        </w:rPr>
      </w:pPr>
    </w:p>
    <w:p w14:paraId="58758493" w14:textId="77777777" w:rsidR="0091249F" w:rsidRPr="0091249F" w:rsidRDefault="0091249F" w:rsidP="0091249F">
      <w:pPr>
        <w:rPr>
          <w:rFonts w:ascii="Helvetica" w:hAnsi="Helvetica"/>
          <w:b/>
          <w:bCs/>
          <w:color w:val="222222"/>
          <w:sz w:val="21"/>
          <w:szCs w:val="21"/>
        </w:rPr>
      </w:pPr>
      <w:r w:rsidRPr="0091249F">
        <w:rPr>
          <w:rFonts w:ascii="Helvetica" w:hAnsi="Helvetica"/>
          <w:b/>
          <w:bCs/>
          <w:color w:val="222222"/>
          <w:sz w:val="21"/>
          <w:szCs w:val="21"/>
        </w:rPr>
        <w:t xml:space="preserve">1.3. </w:t>
      </w:r>
      <w:r w:rsidRPr="0091249F">
        <w:rPr>
          <w:rFonts w:ascii="Helvetica" w:hAnsi="Helvetica" w:hint="eastAsia"/>
          <w:b/>
          <w:bCs/>
          <w:color w:val="222222"/>
          <w:sz w:val="21"/>
          <w:szCs w:val="21"/>
        </w:rPr>
        <w:t>Национально</w:t>
      </w:r>
      <w:r w:rsidRPr="0091249F">
        <w:rPr>
          <w:rFonts w:ascii="Helvetica" w:hAnsi="Helvetica"/>
          <w:b/>
          <w:bCs/>
          <w:color w:val="222222"/>
          <w:sz w:val="21"/>
          <w:szCs w:val="21"/>
        </w:rPr>
        <w:t xml:space="preserve"> - </w:t>
      </w:r>
      <w:r w:rsidRPr="0091249F">
        <w:rPr>
          <w:rFonts w:ascii="Helvetica" w:hAnsi="Helvetica" w:hint="eastAsia"/>
          <w:b/>
          <w:bCs/>
          <w:color w:val="222222"/>
          <w:sz w:val="21"/>
          <w:szCs w:val="21"/>
        </w:rPr>
        <w:t>культурный</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контекст</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модернизации</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кадровой</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политики</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современной</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организации</w:t>
      </w:r>
      <w:r w:rsidRPr="0091249F">
        <w:rPr>
          <w:rFonts w:ascii="Helvetica" w:hAnsi="Helvetica"/>
          <w:b/>
          <w:bCs/>
          <w:color w:val="222222"/>
          <w:sz w:val="21"/>
          <w:szCs w:val="21"/>
        </w:rPr>
        <w:t>.</w:t>
      </w:r>
    </w:p>
    <w:p w14:paraId="2F6BD83D" w14:textId="77777777" w:rsidR="0091249F" w:rsidRPr="0091249F" w:rsidRDefault="0091249F" w:rsidP="0091249F">
      <w:pPr>
        <w:rPr>
          <w:rFonts w:ascii="Helvetica" w:hAnsi="Helvetica"/>
          <w:b/>
          <w:bCs/>
          <w:color w:val="222222"/>
          <w:sz w:val="21"/>
          <w:szCs w:val="21"/>
        </w:rPr>
      </w:pPr>
    </w:p>
    <w:p w14:paraId="57537805" w14:textId="77777777" w:rsidR="0091249F" w:rsidRPr="0091249F" w:rsidRDefault="0091249F" w:rsidP="0091249F">
      <w:pPr>
        <w:rPr>
          <w:rFonts w:ascii="Helvetica" w:hAnsi="Helvetica"/>
          <w:b/>
          <w:bCs/>
          <w:color w:val="222222"/>
          <w:sz w:val="21"/>
          <w:szCs w:val="21"/>
        </w:rPr>
      </w:pPr>
      <w:r w:rsidRPr="0091249F">
        <w:rPr>
          <w:rFonts w:ascii="Helvetica" w:hAnsi="Helvetica" w:hint="eastAsia"/>
          <w:b/>
          <w:bCs/>
          <w:color w:val="222222"/>
          <w:sz w:val="21"/>
          <w:szCs w:val="21"/>
        </w:rPr>
        <w:t>ГЛАВА</w:t>
      </w:r>
      <w:r w:rsidRPr="0091249F">
        <w:rPr>
          <w:rFonts w:ascii="Helvetica" w:hAnsi="Helvetica"/>
          <w:b/>
          <w:bCs/>
          <w:color w:val="222222"/>
          <w:sz w:val="21"/>
          <w:szCs w:val="21"/>
        </w:rPr>
        <w:t xml:space="preserve"> II. </w:t>
      </w:r>
      <w:r w:rsidRPr="0091249F">
        <w:rPr>
          <w:rFonts w:ascii="Helvetica" w:hAnsi="Helvetica" w:hint="eastAsia"/>
          <w:b/>
          <w:bCs/>
          <w:color w:val="222222"/>
          <w:sz w:val="21"/>
          <w:szCs w:val="21"/>
        </w:rPr>
        <w:t>ВЛИЯНИЕ</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УПРАВЛЕНЧЕСКОЙ</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КУЛЬТУРЫ</w:t>
      </w:r>
      <w:r w:rsidRPr="0091249F">
        <w:rPr>
          <w:rFonts w:ascii="Helvetica" w:hAnsi="Helvetica"/>
          <w:b/>
          <w:bCs/>
          <w:color w:val="222222"/>
          <w:sz w:val="21"/>
          <w:szCs w:val="21"/>
        </w:rPr>
        <w:t xml:space="preserve"> ^ </w:t>
      </w:r>
      <w:r w:rsidRPr="0091249F">
        <w:rPr>
          <w:rFonts w:ascii="Helvetica" w:hAnsi="Helvetica" w:hint="eastAsia"/>
          <w:b/>
          <w:bCs/>
          <w:color w:val="222222"/>
          <w:sz w:val="21"/>
          <w:szCs w:val="21"/>
        </w:rPr>
        <w:t>РУКОВОДИТЕЛЯ</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НА</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КАДРОВУЮ</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ПОЛИТИКУ</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СОВРЕМЕННОГО</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ЛЕЧЕБНО</w:t>
      </w:r>
      <w:r w:rsidRPr="0091249F">
        <w:rPr>
          <w:rFonts w:ascii="Helvetica" w:hAnsi="Helvetica"/>
          <w:b/>
          <w:bCs/>
          <w:color w:val="222222"/>
          <w:sz w:val="21"/>
          <w:szCs w:val="21"/>
        </w:rPr>
        <w:t>-</w:t>
      </w:r>
      <w:r w:rsidRPr="0091249F">
        <w:rPr>
          <w:rFonts w:ascii="Helvetica" w:hAnsi="Helvetica" w:hint="eastAsia"/>
          <w:b/>
          <w:bCs/>
          <w:color w:val="222222"/>
          <w:sz w:val="21"/>
          <w:szCs w:val="21"/>
        </w:rPr>
        <w:t>ПРОФИЛАКТИЧЕСКОГО</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УЧРЕЖДЕНИЯ</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НА</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ПРИМЕРЕ</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УЧРЕЖДЕНИЙ</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ЗДРАВООХРАНЕНИЯ</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АЛТАЙСКОГО</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КРАЯ</w:t>
      </w:r>
      <w:r w:rsidRPr="0091249F">
        <w:rPr>
          <w:rFonts w:ascii="Helvetica" w:hAnsi="Helvetica"/>
          <w:b/>
          <w:bCs/>
          <w:color w:val="222222"/>
          <w:sz w:val="21"/>
          <w:szCs w:val="21"/>
        </w:rPr>
        <w:t>).</w:t>
      </w:r>
    </w:p>
    <w:p w14:paraId="38304C2E" w14:textId="77777777" w:rsidR="0091249F" w:rsidRPr="0091249F" w:rsidRDefault="0091249F" w:rsidP="0091249F">
      <w:pPr>
        <w:rPr>
          <w:rFonts w:ascii="Helvetica" w:hAnsi="Helvetica"/>
          <w:b/>
          <w:bCs/>
          <w:color w:val="222222"/>
          <w:sz w:val="21"/>
          <w:szCs w:val="21"/>
        </w:rPr>
      </w:pPr>
    </w:p>
    <w:p w14:paraId="2FE75DEC" w14:textId="77777777" w:rsidR="0091249F" w:rsidRPr="0091249F" w:rsidRDefault="0091249F" w:rsidP="0091249F">
      <w:pPr>
        <w:rPr>
          <w:rFonts w:ascii="Helvetica" w:hAnsi="Helvetica"/>
          <w:b/>
          <w:bCs/>
          <w:color w:val="222222"/>
          <w:sz w:val="21"/>
          <w:szCs w:val="21"/>
        </w:rPr>
      </w:pPr>
      <w:r w:rsidRPr="0091249F">
        <w:rPr>
          <w:rFonts w:ascii="Helvetica" w:hAnsi="Helvetica"/>
          <w:b/>
          <w:bCs/>
          <w:color w:val="222222"/>
          <w:sz w:val="21"/>
          <w:szCs w:val="21"/>
        </w:rPr>
        <w:t xml:space="preserve">2.1. </w:t>
      </w:r>
      <w:r w:rsidRPr="0091249F">
        <w:rPr>
          <w:rFonts w:ascii="Helvetica" w:hAnsi="Helvetica" w:hint="eastAsia"/>
          <w:b/>
          <w:bCs/>
          <w:color w:val="222222"/>
          <w:sz w:val="21"/>
          <w:szCs w:val="21"/>
        </w:rPr>
        <w:t>Методологические</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основы</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выборка</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и</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организация</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исследования</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кадровой</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политики</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и</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управленческой</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культуры</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в</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системе</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здравоохранения</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региона</w:t>
      </w:r>
      <w:r w:rsidRPr="0091249F">
        <w:rPr>
          <w:rFonts w:ascii="Helvetica" w:hAnsi="Helvetica"/>
          <w:b/>
          <w:bCs/>
          <w:color w:val="222222"/>
          <w:sz w:val="21"/>
          <w:szCs w:val="21"/>
        </w:rPr>
        <w:t>.</w:t>
      </w:r>
    </w:p>
    <w:p w14:paraId="5A0AFF13" w14:textId="77777777" w:rsidR="0091249F" w:rsidRPr="0091249F" w:rsidRDefault="0091249F" w:rsidP="0091249F">
      <w:pPr>
        <w:rPr>
          <w:rFonts w:ascii="Helvetica" w:hAnsi="Helvetica"/>
          <w:b/>
          <w:bCs/>
          <w:color w:val="222222"/>
          <w:sz w:val="21"/>
          <w:szCs w:val="21"/>
        </w:rPr>
      </w:pPr>
    </w:p>
    <w:p w14:paraId="2013FB89" w14:textId="72E85BA8" w:rsidR="00F0131B" w:rsidRPr="0091249F" w:rsidRDefault="0091249F" w:rsidP="0091249F">
      <w:r w:rsidRPr="0091249F">
        <w:rPr>
          <w:rFonts w:ascii="Helvetica" w:hAnsi="Helvetica"/>
          <w:b/>
          <w:bCs/>
          <w:color w:val="222222"/>
          <w:sz w:val="21"/>
          <w:szCs w:val="21"/>
        </w:rPr>
        <w:t xml:space="preserve">2.2. </w:t>
      </w:r>
      <w:r w:rsidRPr="0091249F">
        <w:rPr>
          <w:rFonts w:ascii="Helvetica" w:hAnsi="Helvetica" w:hint="eastAsia"/>
          <w:b/>
          <w:bCs/>
          <w:color w:val="222222"/>
          <w:sz w:val="21"/>
          <w:szCs w:val="21"/>
        </w:rPr>
        <w:t>Характеристика</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кадровой</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политики</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в</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контексте</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управленческой</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культуры</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руководителей</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лечебно</w:t>
      </w:r>
      <w:r w:rsidRPr="0091249F">
        <w:rPr>
          <w:rFonts w:ascii="Helvetica" w:hAnsi="Helvetica"/>
          <w:b/>
          <w:bCs/>
          <w:color w:val="222222"/>
          <w:sz w:val="21"/>
          <w:szCs w:val="21"/>
        </w:rPr>
        <w:t>-</w:t>
      </w:r>
      <w:r w:rsidRPr="0091249F">
        <w:rPr>
          <w:rFonts w:ascii="Helvetica" w:hAnsi="Helvetica" w:hint="eastAsia"/>
          <w:b/>
          <w:bCs/>
          <w:color w:val="222222"/>
          <w:sz w:val="21"/>
          <w:szCs w:val="21"/>
        </w:rPr>
        <w:t>профилактических</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учреждений</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ф</w:t>
      </w:r>
      <w:r w:rsidRPr="0091249F">
        <w:rPr>
          <w:rFonts w:ascii="Helvetica" w:hAnsi="Helvetica"/>
          <w:b/>
          <w:bCs/>
          <w:color w:val="222222"/>
          <w:sz w:val="21"/>
          <w:szCs w:val="21"/>
        </w:rPr>
        <w:t xml:space="preserve"> 2.3. </w:t>
      </w:r>
      <w:r w:rsidRPr="0091249F">
        <w:rPr>
          <w:rFonts w:ascii="Helvetica" w:hAnsi="Helvetica" w:hint="eastAsia"/>
          <w:b/>
          <w:bCs/>
          <w:color w:val="222222"/>
          <w:sz w:val="21"/>
          <w:szCs w:val="21"/>
        </w:rPr>
        <w:t>Особенности</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кадровой</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работы</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в</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лечебно</w:t>
      </w:r>
      <w:r w:rsidRPr="0091249F">
        <w:rPr>
          <w:rFonts w:ascii="Helvetica" w:hAnsi="Helvetica"/>
          <w:b/>
          <w:bCs/>
          <w:color w:val="222222"/>
          <w:sz w:val="21"/>
          <w:szCs w:val="21"/>
        </w:rPr>
        <w:t>-</w:t>
      </w:r>
      <w:r w:rsidRPr="0091249F">
        <w:rPr>
          <w:rFonts w:ascii="Helvetica" w:hAnsi="Helvetica" w:hint="eastAsia"/>
          <w:b/>
          <w:bCs/>
          <w:color w:val="222222"/>
          <w:sz w:val="21"/>
          <w:szCs w:val="21"/>
        </w:rPr>
        <w:t>профилактическом</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учреждении</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как</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проявление</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профессиональной</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культуры</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специалистов</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в</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области</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управления</w:t>
      </w:r>
      <w:r w:rsidRPr="0091249F">
        <w:rPr>
          <w:rFonts w:ascii="Helvetica" w:hAnsi="Helvetica"/>
          <w:b/>
          <w:bCs/>
          <w:color w:val="222222"/>
          <w:sz w:val="21"/>
          <w:szCs w:val="21"/>
        </w:rPr>
        <w:t xml:space="preserve"> </w:t>
      </w:r>
      <w:r w:rsidRPr="0091249F">
        <w:rPr>
          <w:rFonts w:ascii="Helvetica" w:hAnsi="Helvetica" w:hint="eastAsia"/>
          <w:b/>
          <w:bCs/>
          <w:color w:val="222222"/>
          <w:sz w:val="21"/>
          <w:szCs w:val="21"/>
        </w:rPr>
        <w:t>персоналом</w:t>
      </w:r>
      <w:r w:rsidRPr="0091249F">
        <w:rPr>
          <w:rFonts w:ascii="Helvetica" w:hAnsi="Helvetica"/>
          <w:b/>
          <w:bCs/>
          <w:color w:val="222222"/>
          <w:sz w:val="21"/>
          <w:szCs w:val="21"/>
        </w:rPr>
        <w:t>.</w:t>
      </w:r>
    </w:p>
    <w:sectPr w:rsidR="00F0131B" w:rsidRPr="0091249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8E734" w14:textId="77777777" w:rsidR="00E25735" w:rsidRDefault="00E25735">
      <w:pPr>
        <w:spacing w:after="0" w:line="240" w:lineRule="auto"/>
      </w:pPr>
      <w:r>
        <w:separator/>
      </w:r>
    </w:p>
  </w:endnote>
  <w:endnote w:type="continuationSeparator" w:id="0">
    <w:p w14:paraId="00C84E3B" w14:textId="77777777" w:rsidR="00E25735" w:rsidRDefault="00E25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9C0B6" w14:textId="77777777" w:rsidR="00E25735" w:rsidRDefault="00E25735"/>
    <w:p w14:paraId="5F52EC65" w14:textId="77777777" w:rsidR="00E25735" w:rsidRDefault="00E25735"/>
    <w:p w14:paraId="0B43B636" w14:textId="77777777" w:rsidR="00E25735" w:rsidRDefault="00E25735"/>
    <w:p w14:paraId="3FB1EF16" w14:textId="77777777" w:rsidR="00E25735" w:rsidRDefault="00E25735"/>
    <w:p w14:paraId="282E050C" w14:textId="77777777" w:rsidR="00E25735" w:rsidRDefault="00E25735"/>
    <w:p w14:paraId="08845FF9" w14:textId="77777777" w:rsidR="00E25735" w:rsidRDefault="00E25735"/>
    <w:p w14:paraId="5962994A" w14:textId="77777777" w:rsidR="00E25735" w:rsidRDefault="00E2573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DA3533" wp14:editId="5B37CFD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B3500" w14:textId="77777777" w:rsidR="00E25735" w:rsidRDefault="00E257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DA353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8DB3500" w14:textId="77777777" w:rsidR="00E25735" w:rsidRDefault="00E257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9F90D0" w14:textId="77777777" w:rsidR="00E25735" w:rsidRDefault="00E25735"/>
    <w:p w14:paraId="228348BE" w14:textId="77777777" w:rsidR="00E25735" w:rsidRDefault="00E25735"/>
    <w:p w14:paraId="218A57F3" w14:textId="77777777" w:rsidR="00E25735" w:rsidRDefault="00E2573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2DAE73" wp14:editId="7E8A137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410FC" w14:textId="77777777" w:rsidR="00E25735" w:rsidRDefault="00E25735"/>
                          <w:p w14:paraId="01BC849E" w14:textId="77777777" w:rsidR="00E25735" w:rsidRDefault="00E257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2DAE7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A7410FC" w14:textId="77777777" w:rsidR="00E25735" w:rsidRDefault="00E25735"/>
                    <w:p w14:paraId="01BC849E" w14:textId="77777777" w:rsidR="00E25735" w:rsidRDefault="00E257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5CBE39" w14:textId="77777777" w:rsidR="00E25735" w:rsidRDefault="00E25735"/>
    <w:p w14:paraId="27FA6C59" w14:textId="77777777" w:rsidR="00E25735" w:rsidRDefault="00E25735">
      <w:pPr>
        <w:rPr>
          <w:sz w:val="2"/>
          <w:szCs w:val="2"/>
        </w:rPr>
      </w:pPr>
    </w:p>
    <w:p w14:paraId="4D1B4B6D" w14:textId="77777777" w:rsidR="00E25735" w:rsidRDefault="00E25735"/>
    <w:p w14:paraId="2B297E2C" w14:textId="77777777" w:rsidR="00E25735" w:rsidRDefault="00E25735">
      <w:pPr>
        <w:spacing w:after="0" w:line="240" w:lineRule="auto"/>
      </w:pPr>
    </w:p>
  </w:footnote>
  <w:footnote w:type="continuationSeparator" w:id="0">
    <w:p w14:paraId="271BC1E6" w14:textId="77777777" w:rsidR="00E25735" w:rsidRDefault="00E25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EE4"/>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84"/>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9F7"/>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9E5"/>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0D"/>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33"/>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8A"/>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11"/>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EFD"/>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2B"/>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7ED"/>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17"/>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EC0"/>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0BF"/>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6D"/>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1F6A"/>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65B"/>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7B5"/>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6D"/>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BF"/>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6A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1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375"/>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A1"/>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00"/>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517"/>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64"/>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6A"/>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9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5A5"/>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75"/>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80"/>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1F"/>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78B"/>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8C6"/>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76"/>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71"/>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735"/>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C9E"/>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49D"/>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B0"/>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68"/>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998"/>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4909">
      <w:bodyDiv w:val="1"/>
      <w:marLeft w:val="0"/>
      <w:marRight w:val="0"/>
      <w:marTop w:val="0"/>
      <w:marBottom w:val="0"/>
      <w:divBdr>
        <w:top w:val="none" w:sz="0" w:space="0" w:color="auto"/>
        <w:left w:val="none" w:sz="0" w:space="0" w:color="auto"/>
        <w:bottom w:val="none" w:sz="0" w:space="0" w:color="auto"/>
        <w:right w:val="none" w:sz="0" w:space="0" w:color="auto"/>
      </w:divBdr>
      <w:divsChild>
        <w:div w:id="1313439170">
          <w:marLeft w:val="0"/>
          <w:marRight w:val="0"/>
          <w:marTop w:val="0"/>
          <w:marBottom w:val="0"/>
          <w:divBdr>
            <w:top w:val="none" w:sz="0" w:space="0" w:color="auto"/>
            <w:left w:val="none" w:sz="0" w:space="0" w:color="auto"/>
            <w:bottom w:val="none" w:sz="0" w:space="0" w:color="auto"/>
            <w:right w:val="none" w:sz="0" w:space="0" w:color="auto"/>
          </w:divBdr>
        </w:div>
        <w:div w:id="675838471">
          <w:marLeft w:val="0"/>
          <w:marRight w:val="0"/>
          <w:marTop w:val="150"/>
          <w:marBottom w:val="0"/>
          <w:divBdr>
            <w:top w:val="none" w:sz="0" w:space="0" w:color="auto"/>
            <w:left w:val="none" w:sz="0" w:space="0" w:color="auto"/>
            <w:bottom w:val="none" w:sz="0" w:space="0" w:color="auto"/>
            <w:right w:val="none" w:sz="0" w:space="0" w:color="auto"/>
          </w:divBdr>
          <w:divsChild>
            <w:div w:id="305204977">
              <w:marLeft w:val="1155"/>
              <w:marRight w:val="0"/>
              <w:marTop w:val="0"/>
              <w:marBottom w:val="0"/>
              <w:divBdr>
                <w:top w:val="none" w:sz="0" w:space="0" w:color="auto"/>
                <w:left w:val="none" w:sz="0" w:space="0" w:color="auto"/>
                <w:bottom w:val="none" w:sz="0" w:space="0" w:color="auto"/>
                <w:right w:val="none" w:sz="0" w:space="0" w:color="auto"/>
              </w:divBdr>
            </w:div>
            <w:div w:id="1340232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25260">
      <w:bodyDiv w:val="1"/>
      <w:marLeft w:val="0"/>
      <w:marRight w:val="0"/>
      <w:marTop w:val="0"/>
      <w:marBottom w:val="0"/>
      <w:divBdr>
        <w:top w:val="none" w:sz="0" w:space="0" w:color="auto"/>
        <w:left w:val="none" w:sz="0" w:space="0" w:color="auto"/>
        <w:bottom w:val="none" w:sz="0" w:space="0" w:color="auto"/>
        <w:right w:val="none" w:sz="0" w:space="0" w:color="auto"/>
      </w:divBdr>
      <w:divsChild>
        <w:div w:id="116263225">
          <w:marLeft w:val="0"/>
          <w:marRight w:val="0"/>
          <w:marTop w:val="0"/>
          <w:marBottom w:val="0"/>
          <w:divBdr>
            <w:top w:val="none" w:sz="0" w:space="0" w:color="auto"/>
            <w:left w:val="none" w:sz="0" w:space="0" w:color="auto"/>
            <w:bottom w:val="none" w:sz="0" w:space="0" w:color="auto"/>
            <w:right w:val="none" w:sz="0" w:space="0" w:color="auto"/>
          </w:divBdr>
        </w:div>
        <w:div w:id="1859654484">
          <w:marLeft w:val="0"/>
          <w:marRight w:val="0"/>
          <w:marTop w:val="150"/>
          <w:marBottom w:val="0"/>
          <w:divBdr>
            <w:top w:val="none" w:sz="0" w:space="0" w:color="auto"/>
            <w:left w:val="none" w:sz="0" w:space="0" w:color="auto"/>
            <w:bottom w:val="none" w:sz="0" w:space="0" w:color="auto"/>
            <w:right w:val="none" w:sz="0" w:space="0" w:color="auto"/>
          </w:divBdr>
          <w:divsChild>
            <w:div w:id="1220940712">
              <w:marLeft w:val="1155"/>
              <w:marRight w:val="0"/>
              <w:marTop w:val="0"/>
              <w:marBottom w:val="0"/>
              <w:divBdr>
                <w:top w:val="none" w:sz="0" w:space="0" w:color="auto"/>
                <w:left w:val="none" w:sz="0" w:space="0" w:color="auto"/>
                <w:bottom w:val="none" w:sz="0" w:space="0" w:color="auto"/>
                <w:right w:val="none" w:sz="0" w:space="0" w:color="auto"/>
              </w:divBdr>
            </w:div>
            <w:div w:id="735977662">
              <w:marLeft w:val="1155"/>
              <w:marRight w:val="0"/>
              <w:marTop w:val="0"/>
              <w:marBottom w:val="0"/>
              <w:divBdr>
                <w:top w:val="none" w:sz="0" w:space="0" w:color="auto"/>
                <w:left w:val="none" w:sz="0" w:space="0" w:color="auto"/>
                <w:bottom w:val="none" w:sz="0" w:space="0" w:color="auto"/>
                <w:right w:val="none" w:sz="0" w:space="0" w:color="auto"/>
              </w:divBdr>
            </w:div>
            <w:div w:id="68085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59">
      <w:bodyDiv w:val="1"/>
      <w:marLeft w:val="0"/>
      <w:marRight w:val="0"/>
      <w:marTop w:val="0"/>
      <w:marBottom w:val="0"/>
      <w:divBdr>
        <w:top w:val="none" w:sz="0" w:space="0" w:color="auto"/>
        <w:left w:val="none" w:sz="0" w:space="0" w:color="auto"/>
        <w:bottom w:val="none" w:sz="0" w:space="0" w:color="auto"/>
        <w:right w:val="none" w:sz="0" w:space="0" w:color="auto"/>
      </w:divBdr>
      <w:divsChild>
        <w:div w:id="2092771202">
          <w:marLeft w:val="0"/>
          <w:marRight w:val="0"/>
          <w:marTop w:val="0"/>
          <w:marBottom w:val="0"/>
          <w:divBdr>
            <w:top w:val="none" w:sz="0" w:space="0" w:color="auto"/>
            <w:left w:val="none" w:sz="0" w:space="0" w:color="auto"/>
            <w:bottom w:val="none" w:sz="0" w:space="0" w:color="auto"/>
            <w:right w:val="none" w:sz="0" w:space="0" w:color="auto"/>
          </w:divBdr>
        </w:div>
        <w:div w:id="1401976210">
          <w:marLeft w:val="0"/>
          <w:marRight w:val="0"/>
          <w:marTop w:val="150"/>
          <w:marBottom w:val="0"/>
          <w:divBdr>
            <w:top w:val="none" w:sz="0" w:space="0" w:color="auto"/>
            <w:left w:val="none" w:sz="0" w:space="0" w:color="auto"/>
            <w:bottom w:val="none" w:sz="0" w:space="0" w:color="auto"/>
            <w:right w:val="none" w:sz="0" w:space="0" w:color="auto"/>
          </w:divBdr>
          <w:divsChild>
            <w:div w:id="585530451">
              <w:marLeft w:val="1155"/>
              <w:marRight w:val="0"/>
              <w:marTop w:val="0"/>
              <w:marBottom w:val="0"/>
              <w:divBdr>
                <w:top w:val="none" w:sz="0" w:space="0" w:color="auto"/>
                <w:left w:val="none" w:sz="0" w:space="0" w:color="auto"/>
                <w:bottom w:val="none" w:sz="0" w:space="0" w:color="auto"/>
                <w:right w:val="none" w:sz="0" w:space="0" w:color="auto"/>
              </w:divBdr>
            </w:div>
            <w:div w:id="703795271">
              <w:marLeft w:val="1155"/>
              <w:marRight w:val="0"/>
              <w:marTop w:val="0"/>
              <w:marBottom w:val="0"/>
              <w:divBdr>
                <w:top w:val="none" w:sz="0" w:space="0" w:color="auto"/>
                <w:left w:val="none" w:sz="0" w:space="0" w:color="auto"/>
                <w:bottom w:val="none" w:sz="0" w:space="0" w:color="auto"/>
                <w:right w:val="none" w:sz="0" w:space="0" w:color="auto"/>
              </w:divBdr>
            </w:div>
            <w:div w:id="2141801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757645">
      <w:bodyDiv w:val="1"/>
      <w:marLeft w:val="0"/>
      <w:marRight w:val="0"/>
      <w:marTop w:val="0"/>
      <w:marBottom w:val="0"/>
      <w:divBdr>
        <w:top w:val="none" w:sz="0" w:space="0" w:color="auto"/>
        <w:left w:val="none" w:sz="0" w:space="0" w:color="auto"/>
        <w:bottom w:val="none" w:sz="0" w:space="0" w:color="auto"/>
        <w:right w:val="none" w:sz="0" w:space="0" w:color="auto"/>
      </w:divBdr>
      <w:divsChild>
        <w:div w:id="696395813">
          <w:marLeft w:val="0"/>
          <w:marRight w:val="0"/>
          <w:marTop w:val="0"/>
          <w:marBottom w:val="0"/>
          <w:divBdr>
            <w:top w:val="none" w:sz="0" w:space="0" w:color="auto"/>
            <w:left w:val="none" w:sz="0" w:space="0" w:color="auto"/>
            <w:bottom w:val="none" w:sz="0" w:space="0" w:color="auto"/>
            <w:right w:val="none" w:sz="0" w:space="0" w:color="auto"/>
          </w:divBdr>
        </w:div>
        <w:div w:id="1399593603">
          <w:marLeft w:val="0"/>
          <w:marRight w:val="0"/>
          <w:marTop w:val="150"/>
          <w:marBottom w:val="0"/>
          <w:divBdr>
            <w:top w:val="none" w:sz="0" w:space="0" w:color="auto"/>
            <w:left w:val="none" w:sz="0" w:space="0" w:color="auto"/>
            <w:bottom w:val="none" w:sz="0" w:space="0" w:color="auto"/>
            <w:right w:val="none" w:sz="0" w:space="0" w:color="auto"/>
          </w:divBdr>
          <w:divsChild>
            <w:div w:id="867568860">
              <w:marLeft w:val="1155"/>
              <w:marRight w:val="0"/>
              <w:marTop w:val="0"/>
              <w:marBottom w:val="0"/>
              <w:divBdr>
                <w:top w:val="none" w:sz="0" w:space="0" w:color="auto"/>
                <w:left w:val="none" w:sz="0" w:space="0" w:color="auto"/>
                <w:bottom w:val="none" w:sz="0" w:space="0" w:color="auto"/>
                <w:right w:val="none" w:sz="0" w:space="0" w:color="auto"/>
              </w:divBdr>
            </w:div>
            <w:div w:id="1623027322">
              <w:marLeft w:val="1155"/>
              <w:marRight w:val="0"/>
              <w:marTop w:val="0"/>
              <w:marBottom w:val="0"/>
              <w:divBdr>
                <w:top w:val="none" w:sz="0" w:space="0" w:color="auto"/>
                <w:left w:val="none" w:sz="0" w:space="0" w:color="auto"/>
                <w:bottom w:val="none" w:sz="0" w:space="0" w:color="auto"/>
                <w:right w:val="none" w:sz="0" w:space="0" w:color="auto"/>
              </w:divBdr>
            </w:div>
            <w:div w:id="192768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194683">
      <w:bodyDiv w:val="1"/>
      <w:marLeft w:val="0"/>
      <w:marRight w:val="0"/>
      <w:marTop w:val="0"/>
      <w:marBottom w:val="0"/>
      <w:divBdr>
        <w:top w:val="none" w:sz="0" w:space="0" w:color="auto"/>
        <w:left w:val="none" w:sz="0" w:space="0" w:color="auto"/>
        <w:bottom w:val="none" w:sz="0" w:space="0" w:color="auto"/>
        <w:right w:val="none" w:sz="0" w:space="0" w:color="auto"/>
      </w:divBdr>
      <w:divsChild>
        <w:div w:id="1117018603">
          <w:marLeft w:val="0"/>
          <w:marRight w:val="0"/>
          <w:marTop w:val="0"/>
          <w:marBottom w:val="0"/>
          <w:divBdr>
            <w:top w:val="none" w:sz="0" w:space="0" w:color="auto"/>
            <w:left w:val="none" w:sz="0" w:space="0" w:color="auto"/>
            <w:bottom w:val="none" w:sz="0" w:space="0" w:color="auto"/>
            <w:right w:val="none" w:sz="0" w:space="0" w:color="auto"/>
          </w:divBdr>
        </w:div>
        <w:div w:id="597522137">
          <w:marLeft w:val="0"/>
          <w:marRight w:val="0"/>
          <w:marTop w:val="150"/>
          <w:marBottom w:val="0"/>
          <w:divBdr>
            <w:top w:val="none" w:sz="0" w:space="0" w:color="auto"/>
            <w:left w:val="none" w:sz="0" w:space="0" w:color="auto"/>
            <w:bottom w:val="none" w:sz="0" w:space="0" w:color="auto"/>
            <w:right w:val="none" w:sz="0" w:space="0" w:color="auto"/>
          </w:divBdr>
          <w:divsChild>
            <w:div w:id="1657296146">
              <w:marLeft w:val="1155"/>
              <w:marRight w:val="0"/>
              <w:marTop w:val="0"/>
              <w:marBottom w:val="0"/>
              <w:divBdr>
                <w:top w:val="none" w:sz="0" w:space="0" w:color="auto"/>
                <w:left w:val="none" w:sz="0" w:space="0" w:color="auto"/>
                <w:bottom w:val="none" w:sz="0" w:space="0" w:color="auto"/>
                <w:right w:val="none" w:sz="0" w:space="0" w:color="auto"/>
              </w:divBdr>
            </w:div>
            <w:div w:id="807624545">
              <w:marLeft w:val="1155"/>
              <w:marRight w:val="0"/>
              <w:marTop w:val="0"/>
              <w:marBottom w:val="0"/>
              <w:divBdr>
                <w:top w:val="none" w:sz="0" w:space="0" w:color="auto"/>
                <w:left w:val="none" w:sz="0" w:space="0" w:color="auto"/>
                <w:bottom w:val="none" w:sz="0" w:space="0" w:color="auto"/>
                <w:right w:val="none" w:sz="0" w:space="0" w:color="auto"/>
              </w:divBdr>
            </w:div>
            <w:div w:id="753284867">
              <w:marLeft w:val="1155"/>
              <w:marRight w:val="0"/>
              <w:marTop w:val="0"/>
              <w:marBottom w:val="0"/>
              <w:divBdr>
                <w:top w:val="none" w:sz="0" w:space="0" w:color="auto"/>
                <w:left w:val="none" w:sz="0" w:space="0" w:color="auto"/>
                <w:bottom w:val="none" w:sz="0" w:space="0" w:color="auto"/>
                <w:right w:val="none" w:sz="0" w:space="0" w:color="auto"/>
              </w:divBdr>
            </w:div>
            <w:div w:id="16347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03700">
      <w:bodyDiv w:val="1"/>
      <w:marLeft w:val="0"/>
      <w:marRight w:val="0"/>
      <w:marTop w:val="0"/>
      <w:marBottom w:val="0"/>
      <w:divBdr>
        <w:top w:val="none" w:sz="0" w:space="0" w:color="auto"/>
        <w:left w:val="none" w:sz="0" w:space="0" w:color="auto"/>
        <w:bottom w:val="none" w:sz="0" w:space="0" w:color="auto"/>
        <w:right w:val="none" w:sz="0" w:space="0" w:color="auto"/>
      </w:divBdr>
      <w:divsChild>
        <w:div w:id="1366910782">
          <w:marLeft w:val="0"/>
          <w:marRight w:val="0"/>
          <w:marTop w:val="0"/>
          <w:marBottom w:val="0"/>
          <w:divBdr>
            <w:top w:val="none" w:sz="0" w:space="0" w:color="auto"/>
            <w:left w:val="none" w:sz="0" w:space="0" w:color="auto"/>
            <w:bottom w:val="none" w:sz="0" w:space="0" w:color="auto"/>
            <w:right w:val="none" w:sz="0" w:space="0" w:color="auto"/>
          </w:divBdr>
        </w:div>
        <w:div w:id="1340351077">
          <w:marLeft w:val="0"/>
          <w:marRight w:val="0"/>
          <w:marTop w:val="150"/>
          <w:marBottom w:val="0"/>
          <w:divBdr>
            <w:top w:val="none" w:sz="0" w:space="0" w:color="auto"/>
            <w:left w:val="none" w:sz="0" w:space="0" w:color="auto"/>
            <w:bottom w:val="none" w:sz="0" w:space="0" w:color="auto"/>
            <w:right w:val="none" w:sz="0" w:space="0" w:color="auto"/>
          </w:divBdr>
          <w:divsChild>
            <w:div w:id="965741856">
              <w:marLeft w:val="1155"/>
              <w:marRight w:val="0"/>
              <w:marTop w:val="0"/>
              <w:marBottom w:val="0"/>
              <w:divBdr>
                <w:top w:val="none" w:sz="0" w:space="0" w:color="auto"/>
                <w:left w:val="none" w:sz="0" w:space="0" w:color="auto"/>
                <w:bottom w:val="none" w:sz="0" w:space="0" w:color="auto"/>
                <w:right w:val="none" w:sz="0" w:space="0" w:color="auto"/>
              </w:divBdr>
            </w:div>
            <w:div w:id="285358997">
              <w:marLeft w:val="1155"/>
              <w:marRight w:val="0"/>
              <w:marTop w:val="0"/>
              <w:marBottom w:val="0"/>
              <w:divBdr>
                <w:top w:val="none" w:sz="0" w:space="0" w:color="auto"/>
                <w:left w:val="none" w:sz="0" w:space="0" w:color="auto"/>
                <w:bottom w:val="none" w:sz="0" w:space="0" w:color="auto"/>
                <w:right w:val="none" w:sz="0" w:space="0" w:color="auto"/>
              </w:divBdr>
            </w:div>
            <w:div w:id="1647204576">
              <w:marLeft w:val="1155"/>
              <w:marRight w:val="0"/>
              <w:marTop w:val="0"/>
              <w:marBottom w:val="0"/>
              <w:divBdr>
                <w:top w:val="none" w:sz="0" w:space="0" w:color="auto"/>
                <w:left w:val="none" w:sz="0" w:space="0" w:color="auto"/>
                <w:bottom w:val="none" w:sz="0" w:space="0" w:color="auto"/>
                <w:right w:val="none" w:sz="0" w:space="0" w:color="auto"/>
              </w:divBdr>
            </w:div>
            <w:div w:id="75852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7922001">
      <w:bodyDiv w:val="1"/>
      <w:marLeft w:val="0"/>
      <w:marRight w:val="0"/>
      <w:marTop w:val="0"/>
      <w:marBottom w:val="0"/>
      <w:divBdr>
        <w:top w:val="none" w:sz="0" w:space="0" w:color="auto"/>
        <w:left w:val="none" w:sz="0" w:space="0" w:color="auto"/>
        <w:bottom w:val="none" w:sz="0" w:space="0" w:color="auto"/>
        <w:right w:val="none" w:sz="0" w:space="0" w:color="auto"/>
      </w:divBdr>
      <w:divsChild>
        <w:div w:id="1754932201">
          <w:marLeft w:val="0"/>
          <w:marRight w:val="0"/>
          <w:marTop w:val="0"/>
          <w:marBottom w:val="0"/>
          <w:divBdr>
            <w:top w:val="none" w:sz="0" w:space="0" w:color="auto"/>
            <w:left w:val="none" w:sz="0" w:space="0" w:color="auto"/>
            <w:bottom w:val="none" w:sz="0" w:space="0" w:color="auto"/>
            <w:right w:val="none" w:sz="0" w:space="0" w:color="auto"/>
          </w:divBdr>
        </w:div>
        <w:div w:id="701982257">
          <w:marLeft w:val="0"/>
          <w:marRight w:val="0"/>
          <w:marTop w:val="150"/>
          <w:marBottom w:val="0"/>
          <w:divBdr>
            <w:top w:val="none" w:sz="0" w:space="0" w:color="auto"/>
            <w:left w:val="none" w:sz="0" w:space="0" w:color="auto"/>
            <w:bottom w:val="none" w:sz="0" w:space="0" w:color="auto"/>
            <w:right w:val="none" w:sz="0" w:space="0" w:color="auto"/>
          </w:divBdr>
          <w:divsChild>
            <w:div w:id="1163280111">
              <w:marLeft w:val="1155"/>
              <w:marRight w:val="0"/>
              <w:marTop w:val="0"/>
              <w:marBottom w:val="0"/>
              <w:divBdr>
                <w:top w:val="none" w:sz="0" w:space="0" w:color="auto"/>
                <w:left w:val="none" w:sz="0" w:space="0" w:color="auto"/>
                <w:bottom w:val="none" w:sz="0" w:space="0" w:color="auto"/>
                <w:right w:val="none" w:sz="0" w:space="0" w:color="auto"/>
              </w:divBdr>
            </w:div>
            <w:div w:id="61949112">
              <w:marLeft w:val="1155"/>
              <w:marRight w:val="0"/>
              <w:marTop w:val="0"/>
              <w:marBottom w:val="0"/>
              <w:divBdr>
                <w:top w:val="none" w:sz="0" w:space="0" w:color="auto"/>
                <w:left w:val="none" w:sz="0" w:space="0" w:color="auto"/>
                <w:bottom w:val="none" w:sz="0" w:space="0" w:color="auto"/>
                <w:right w:val="none" w:sz="0" w:space="0" w:color="auto"/>
              </w:divBdr>
            </w:div>
            <w:div w:id="174969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35355">
      <w:bodyDiv w:val="1"/>
      <w:marLeft w:val="0"/>
      <w:marRight w:val="0"/>
      <w:marTop w:val="0"/>
      <w:marBottom w:val="0"/>
      <w:divBdr>
        <w:top w:val="none" w:sz="0" w:space="0" w:color="auto"/>
        <w:left w:val="none" w:sz="0" w:space="0" w:color="auto"/>
        <w:bottom w:val="none" w:sz="0" w:space="0" w:color="auto"/>
        <w:right w:val="none" w:sz="0" w:space="0" w:color="auto"/>
      </w:divBdr>
      <w:divsChild>
        <w:div w:id="52702357">
          <w:marLeft w:val="0"/>
          <w:marRight w:val="0"/>
          <w:marTop w:val="0"/>
          <w:marBottom w:val="0"/>
          <w:divBdr>
            <w:top w:val="none" w:sz="0" w:space="0" w:color="auto"/>
            <w:left w:val="none" w:sz="0" w:space="0" w:color="auto"/>
            <w:bottom w:val="none" w:sz="0" w:space="0" w:color="auto"/>
            <w:right w:val="none" w:sz="0" w:space="0" w:color="auto"/>
          </w:divBdr>
        </w:div>
        <w:div w:id="671177351">
          <w:marLeft w:val="0"/>
          <w:marRight w:val="0"/>
          <w:marTop w:val="150"/>
          <w:marBottom w:val="0"/>
          <w:divBdr>
            <w:top w:val="none" w:sz="0" w:space="0" w:color="auto"/>
            <w:left w:val="none" w:sz="0" w:space="0" w:color="auto"/>
            <w:bottom w:val="none" w:sz="0" w:space="0" w:color="auto"/>
            <w:right w:val="none" w:sz="0" w:space="0" w:color="auto"/>
          </w:divBdr>
          <w:divsChild>
            <w:div w:id="552892818">
              <w:marLeft w:val="1155"/>
              <w:marRight w:val="0"/>
              <w:marTop w:val="0"/>
              <w:marBottom w:val="0"/>
              <w:divBdr>
                <w:top w:val="none" w:sz="0" w:space="0" w:color="auto"/>
                <w:left w:val="none" w:sz="0" w:space="0" w:color="auto"/>
                <w:bottom w:val="none" w:sz="0" w:space="0" w:color="auto"/>
                <w:right w:val="none" w:sz="0" w:space="0" w:color="auto"/>
              </w:divBdr>
            </w:div>
            <w:div w:id="40792897">
              <w:marLeft w:val="1155"/>
              <w:marRight w:val="0"/>
              <w:marTop w:val="0"/>
              <w:marBottom w:val="0"/>
              <w:divBdr>
                <w:top w:val="none" w:sz="0" w:space="0" w:color="auto"/>
                <w:left w:val="none" w:sz="0" w:space="0" w:color="auto"/>
                <w:bottom w:val="none" w:sz="0" w:space="0" w:color="auto"/>
                <w:right w:val="none" w:sz="0" w:space="0" w:color="auto"/>
              </w:divBdr>
            </w:div>
            <w:div w:id="775364028">
              <w:marLeft w:val="1155"/>
              <w:marRight w:val="0"/>
              <w:marTop w:val="0"/>
              <w:marBottom w:val="0"/>
              <w:divBdr>
                <w:top w:val="none" w:sz="0" w:space="0" w:color="auto"/>
                <w:left w:val="none" w:sz="0" w:space="0" w:color="auto"/>
                <w:bottom w:val="none" w:sz="0" w:space="0" w:color="auto"/>
                <w:right w:val="none" w:sz="0" w:space="0" w:color="auto"/>
              </w:divBdr>
            </w:div>
            <w:div w:id="124113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138058">
      <w:bodyDiv w:val="1"/>
      <w:marLeft w:val="0"/>
      <w:marRight w:val="0"/>
      <w:marTop w:val="0"/>
      <w:marBottom w:val="0"/>
      <w:divBdr>
        <w:top w:val="none" w:sz="0" w:space="0" w:color="auto"/>
        <w:left w:val="none" w:sz="0" w:space="0" w:color="auto"/>
        <w:bottom w:val="none" w:sz="0" w:space="0" w:color="auto"/>
        <w:right w:val="none" w:sz="0" w:space="0" w:color="auto"/>
      </w:divBdr>
      <w:divsChild>
        <w:div w:id="1624848740">
          <w:marLeft w:val="0"/>
          <w:marRight w:val="0"/>
          <w:marTop w:val="0"/>
          <w:marBottom w:val="0"/>
          <w:divBdr>
            <w:top w:val="none" w:sz="0" w:space="0" w:color="auto"/>
            <w:left w:val="none" w:sz="0" w:space="0" w:color="auto"/>
            <w:bottom w:val="none" w:sz="0" w:space="0" w:color="auto"/>
            <w:right w:val="none" w:sz="0" w:space="0" w:color="auto"/>
          </w:divBdr>
        </w:div>
        <w:div w:id="1184827753">
          <w:marLeft w:val="0"/>
          <w:marRight w:val="0"/>
          <w:marTop w:val="150"/>
          <w:marBottom w:val="0"/>
          <w:divBdr>
            <w:top w:val="none" w:sz="0" w:space="0" w:color="auto"/>
            <w:left w:val="none" w:sz="0" w:space="0" w:color="auto"/>
            <w:bottom w:val="none" w:sz="0" w:space="0" w:color="auto"/>
            <w:right w:val="none" w:sz="0" w:space="0" w:color="auto"/>
          </w:divBdr>
          <w:divsChild>
            <w:div w:id="792947838">
              <w:marLeft w:val="1155"/>
              <w:marRight w:val="0"/>
              <w:marTop w:val="0"/>
              <w:marBottom w:val="0"/>
              <w:divBdr>
                <w:top w:val="none" w:sz="0" w:space="0" w:color="auto"/>
                <w:left w:val="none" w:sz="0" w:space="0" w:color="auto"/>
                <w:bottom w:val="none" w:sz="0" w:space="0" w:color="auto"/>
                <w:right w:val="none" w:sz="0" w:space="0" w:color="auto"/>
              </w:divBdr>
            </w:div>
            <w:div w:id="908535206">
              <w:marLeft w:val="1155"/>
              <w:marRight w:val="0"/>
              <w:marTop w:val="0"/>
              <w:marBottom w:val="0"/>
              <w:divBdr>
                <w:top w:val="none" w:sz="0" w:space="0" w:color="auto"/>
                <w:left w:val="none" w:sz="0" w:space="0" w:color="auto"/>
                <w:bottom w:val="none" w:sz="0" w:space="0" w:color="auto"/>
                <w:right w:val="none" w:sz="0" w:space="0" w:color="auto"/>
              </w:divBdr>
            </w:div>
            <w:div w:id="1512064963">
              <w:marLeft w:val="1155"/>
              <w:marRight w:val="0"/>
              <w:marTop w:val="0"/>
              <w:marBottom w:val="0"/>
              <w:divBdr>
                <w:top w:val="none" w:sz="0" w:space="0" w:color="auto"/>
                <w:left w:val="none" w:sz="0" w:space="0" w:color="auto"/>
                <w:bottom w:val="none" w:sz="0" w:space="0" w:color="auto"/>
                <w:right w:val="none" w:sz="0" w:space="0" w:color="auto"/>
              </w:divBdr>
            </w:div>
            <w:div w:id="575865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5216">
      <w:bodyDiv w:val="1"/>
      <w:marLeft w:val="0"/>
      <w:marRight w:val="0"/>
      <w:marTop w:val="0"/>
      <w:marBottom w:val="0"/>
      <w:divBdr>
        <w:top w:val="none" w:sz="0" w:space="0" w:color="auto"/>
        <w:left w:val="none" w:sz="0" w:space="0" w:color="auto"/>
        <w:bottom w:val="none" w:sz="0" w:space="0" w:color="auto"/>
        <w:right w:val="none" w:sz="0" w:space="0" w:color="auto"/>
      </w:divBdr>
      <w:divsChild>
        <w:div w:id="896353977">
          <w:marLeft w:val="0"/>
          <w:marRight w:val="0"/>
          <w:marTop w:val="0"/>
          <w:marBottom w:val="0"/>
          <w:divBdr>
            <w:top w:val="none" w:sz="0" w:space="0" w:color="auto"/>
            <w:left w:val="none" w:sz="0" w:space="0" w:color="auto"/>
            <w:bottom w:val="none" w:sz="0" w:space="0" w:color="auto"/>
            <w:right w:val="none" w:sz="0" w:space="0" w:color="auto"/>
          </w:divBdr>
        </w:div>
        <w:div w:id="1154639943">
          <w:marLeft w:val="0"/>
          <w:marRight w:val="0"/>
          <w:marTop w:val="150"/>
          <w:marBottom w:val="0"/>
          <w:divBdr>
            <w:top w:val="none" w:sz="0" w:space="0" w:color="auto"/>
            <w:left w:val="none" w:sz="0" w:space="0" w:color="auto"/>
            <w:bottom w:val="none" w:sz="0" w:space="0" w:color="auto"/>
            <w:right w:val="none" w:sz="0" w:space="0" w:color="auto"/>
          </w:divBdr>
          <w:divsChild>
            <w:div w:id="734353242">
              <w:marLeft w:val="1155"/>
              <w:marRight w:val="0"/>
              <w:marTop w:val="0"/>
              <w:marBottom w:val="0"/>
              <w:divBdr>
                <w:top w:val="none" w:sz="0" w:space="0" w:color="auto"/>
                <w:left w:val="none" w:sz="0" w:space="0" w:color="auto"/>
                <w:bottom w:val="none" w:sz="0" w:space="0" w:color="auto"/>
                <w:right w:val="none" w:sz="0" w:space="0" w:color="auto"/>
              </w:divBdr>
            </w:div>
            <w:div w:id="699285081">
              <w:marLeft w:val="1155"/>
              <w:marRight w:val="0"/>
              <w:marTop w:val="0"/>
              <w:marBottom w:val="0"/>
              <w:divBdr>
                <w:top w:val="none" w:sz="0" w:space="0" w:color="auto"/>
                <w:left w:val="none" w:sz="0" w:space="0" w:color="auto"/>
                <w:bottom w:val="none" w:sz="0" w:space="0" w:color="auto"/>
                <w:right w:val="none" w:sz="0" w:space="0" w:color="auto"/>
              </w:divBdr>
            </w:div>
            <w:div w:id="1735471754">
              <w:marLeft w:val="1155"/>
              <w:marRight w:val="0"/>
              <w:marTop w:val="0"/>
              <w:marBottom w:val="0"/>
              <w:divBdr>
                <w:top w:val="none" w:sz="0" w:space="0" w:color="auto"/>
                <w:left w:val="none" w:sz="0" w:space="0" w:color="auto"/>
                <w:bottom w:val="none" w:sz="0" w:space="0" w:color="auto"/>
                <w:right w:val="none" w:sz="0" w:space="0" w:color="auto"/>
              </w:divBdr>
            </w:div>
            <w:div w:id="2100132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236955">
      <w:bodyDiv w:val="1"/>
      <w:marLeft w:val="0"/>
      <w:marRight w:val="0"/>
      <w:marTop w:val="0"/>
      <w:marBottom w:val="0"/>
      <w:divBdr>
        <w:top w:val="none" w:sz="0" w:space="0" w:color="auto"/>
        <w:left w:val="none" w:sz="0" w:space="0" w:color="auto"/>
        <w:bottom w:val="none" w:sz="0" w:space="0" w:color="auto"/>
        <w:right w:val="none" w:sz="0" w:space="0" w:color="auto"/>
      </w:divBdr>
      <w:divsChild>
        <w:div w:id="844246629">
          <w:marLeft w:val="0"/>
          <w:marRight w:val="0"/>
          <w:marTop w:val="0"/>
          <w:marBottom w:val="0"/>
          <w:divBdr>
            <w:top w:val="none" w:sz="0" w:space="0" w:color="auto"/>
            <w:left w:val="none" w:sz="0" w:space="0" w:color="auto"/>
            <w:bottom w:val="none" w:sz="0" w:space="0" w:color="auto"/>
            <w:right w:val="none" w:sz="0" w:space="0" w:color="auto"/>
          </w:divBdr>
        </w:div>
        <w:div w:id="1030570003">
          <w:marLeft w:val="0"/>
          <w:marRight w:val="0"/>
          <w:marTop w:val="150"/>
          <w:marBottom w:val="0"/>
          <w:divBdr>
            <w:top w:val="none" w:sz="0" w:space="0" w:color="auto"/>
            <w:left w:val="none" w:sz="0" w:space="0" w:color="auto"/>
            <w:bottom w:val="none" w:sz="0" w:space="0" w:color="auto"/>
            <w:right w:val="none" w:sz="0" w:space="0" w:color="auto"/>
          </w:divBdr>
          <w:divsChild>
            <w:div w:id="729957342">
              <w:marLeft w:val="1155"/>
              <w:marRight w:val="0"/>
              <w:marTop w:val="0"/>
              <w:marBottom w:val="0"/>
              <w:divBdr>
                <w:top w:val="none" w:sz="0" w:space="0" w:color="auto"/>
                <w:left w:val="none" w:sz="0" w:space="0" w:color="auto"/>
                <w:bottom w:val="none" w:sz="0" w:space="0" w:color="auto"/>
                <w:right w:val="none" w:sz="0" w:space="0" w:color="auto"/>
              </w:divBdr>
            </w:div>
            <w:div w:id="688069102">
              <w:marLeft w:val="1155"/>
              <w:marRight w:val="0"/>
              <w:marTop w:val="0"/>
              <w:marBottom w:val="0"/>
              <w:divBdr>
                <w:top w:val="none" w:sz="0" w:space="0" w:color="auto"/>
                <w:left w:val="none" w:sz="0" w:space="0" w:color="auto"/>
                <w:bottom w:val="none" w:sz="0" w:space="0" w:color="auto"/>
                <w:right w:val="none" w:sz="0" w:space="0" w:color="auto"/>
              </w:divBdr>
            </w:div>
            <w:div w:id="1039280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172119">
      <w:bodyDiv w:val="1"/>
      <w:marLeft w:val="0"/>
      <w:marRight w:val="0"/>
      <w:marTop w:val="0"/>
      <w:marBottom w:val="0"/>
      <w:divBdr>
        <w:top w:val="none" w:sz="0" w:space="0" w:color="auto"/>
        <w:left w:val="none" w:sz="0" w:space="0" w:color="auto"/>
        <w:bottom w:val="none" w:sz="0" w:space="0" w:color="auto"/>
        <w:right w:val="none" w:sz="0" w:space="0" w:color="auto"/>
      </w:divBdr>
      <w:divsChild>
        <w:div w:id="1043675766">
          <w:marLeft w:val="0"/>
          <w:marRight w:val="0"/>
          <w:marTop w:val="0"/>
          <w:marBottom w:val="0"/>
          <w:divBdr>
            <w:top w:val="none" w:sz="0" w:space="0" w:color="auto"/>
            <w:left w:val="none" w:sz="0" w:space="0" w:color="auto"/>
            <w:bottom w:val="none" w:sz="0" w:space="0" w:color="auto"/>
            <w:right w:val="none" w:sz="0" w:space="0" w:color="auto"/>
          </w:divBdr>
        </w:div>
        <w:div w:id="667171278">
          <w:marLeft w:val="0"/>
          <w:marRight w:val="0"/>
          <w:marTop w:val="150"/>
          <w:marBottom w:val="0"/>
          <w:divBdr>
            <w:top w:val="none" w:sz="0" w:space="0" w:color="auto"/>
            <w:left w:val="none" w:sz="0" w:space="0" w:color="auto"/>
            <w:bottom w:val="none" w:sz="0" w:space="0" w:color="auto"/>
            <w:right w:val="none" w:sz="0" w:space="0" w:color="auto"/>
          </w:divBdr>
          <w:divsChild>
            <w:div w:id="372770736">
              <w:marLeft w:val="1155"/>
              <w:marRight w:val="0"/>
              <w:marTop w:val="0"/>
              <w:marBottom w:val="0"/>
              <w:divBdr>
                <w:top w:val="none" w:sz="0" w:space="0" w:color="auto"/>
                <w:left w:val="none" w:sz="0" w:space="0" w:color="auto"/>
                <w:bottom w:val="none" w:sz="0" w:space="0" w:color="auto"/>
                <w:right w:val="none" w:sz="0" w:space="0" w:color="auto"/>
              </w:divBdr>
            </w:div>
            <w:div w:id="1763331426">
              <w:marLeft w:val="1155"/>
              <w:marRight w:val="0"/>
              <w:marTop w:val="0"/>
              <w:marBottom w:val="0"/>
              <w:divBdr>
                <w:top w:val="none" w:sz="0" w:space="0" w:color="auto"/>
                <w:left w:val="none" w:sz="0" w:space="0" w:color="auto"/>
                <w:bottom w:val="none" w:sz="0" w:space="0" w:color="auto"/>
                <w:right w:val="none" w:sz="0" w:space="0" w:color="auto"/>
              </w:divBdr>
            </w:div>
            <w:div w:id="1008674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09164">
      <w:bodyDiv w:val="1"/>
      <w:marLeft w:val="0"/>
      <w:marRight w:val="0"/>
      <w:marTop w:val="0"/>
      <w:marBottom w:val="0"/>
      <w:divBdr>
        <w:top w:val="none" w:sz="0" w:space="0" w:color="auto"/>
        <w:left w:val="none" w:sz="0" w:space="0" w:color="auto"/>
        <w:bottom w:val="none" w:sz="0" w:space="0" w:color="auto"/>
        <w:right w:val="none" w:sz="0" w:space="0" w:color="auto"/>
      </w:divBdr>
      <w:divsChild>
        <w:div w:id="752165081">
          <w:marLeft w:val="0"/>
          <w:marRight w:val="0"/>
          <w:marTop w:val="0"/>
          <w:marBottom w:val="0"/>
          <w:divBdr>
            <w:top w:val="none" w:sz="0" w:space="0" w:color="auto"/>
            <w:left w:val="none" w:sz="0" w:space="0" w:color="auto"/>
            <w:bottom w:val="none" w:sz="0" w:space="0" w:color="auto"/>
            <w:right w:val="none" w:sz="0" w:space="0" w:color="auto"/>
          </w:divBdr>
        </w:div>
        <w:div w:id="808518594">
          <w:marLeft w:val="0"/>
          <w:marRight w:val="0"/>
          <w:marTop w:val="150"/>
          <w:marBottom w:val="0"/>
          <w:divBdr>
            <w:top w:val="none" w:sz="0" w:space="0" w:color="auto"/>
            <w:left w:val="none" w:sz="0" w:space="0" w:color="auto"/>
            <w:bottom w:val="none" w:sz="0" w:space="0" w:color="auto"/>
            <w:right w:val="none" w:sz="0" w:space="0" w:color="auto"/>
          </w:divBdr>
          <w:divsChild>
            <w:div w:id="870070111">
              <w:marLeft w:val="1155"/>
              <w:marRight w:val="0"/>
              <w:marTop w:val="0"/>
              <w:marBottom w:val="0"/>
              <w:divBdr>
                <w:top w:val="none" w:sz="0" w:space="0" w:color="auto"/>
                <w:left w:val="none" w:sz="0" w:space="0" w:color="auto"/>
                <w:bottom w:val="none" w:sz="0" w:space="0" w:color="auto"/>
                <w:right w:val="none" w:sz="0" w:space="0" w:color="auto"/>
              </w:divBdr>
            </w:div>
            <w:div w:id="1576236304">
              <w:marLeft w:val="1155"/>
              <w:marRight w:val="0"/>
              <w:marTop w:val="0"/>
              <w:marBottom w:val="0"/>
              <w:divBdr>
                <w:top w:val="none" w:sz="0" w:space="0" w:color="auto"/>
                <w:left w:val="none" w:sz="0" w:space="0" w:color="auto"/>
                <w:bottom w:val="none" w:sz="0" w:space="0" w:color="auto"/>
                <w:right w:val="none" w:sz="0" w:space="0" w:color="auto"/>
              </w:divBdr>
            </w:div>
            <w:div w:id="1122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15565">
      <w:bodyDiv w:val="1"/>
      <w:marLeft w:val="0"/>
      <w:marRight w:val="0"/>
      <w:marTop w:val="0"/>
      <w:marBottom w:val="0"/>
      <w:divBdr>
        <w:top w:val="none" w:sz="0" w:space="0" w:color="auto"/>
        <w:left w:val="none" w:sz="0" w:space="0" w:color="auto"/>
        <w:bottom w:val="none" w:sz="0" w:space="0" w:color="auto"/>
        <w:right w:val="none" w:sz="0" w:space="0" w:color="auto"/>
      </w:divBdr>
      <w:divsChild>
        <w:div w:id="1532299232">
          <w:marLeft w:val="0"/>
          <w:marRight w:val="0"/>
          <w:marTop w:val="0"/>
          <w:marBottom w:val="0"/>
          <w:divBdr>
            <w:top w:val="none" w:sz="0" w:space="0" w:color="auto"/>
            <w:left w:val="none" w:sz="0" w:space="0" w:color="auto"/>
            <w:bottom w:val="none" w:sz="0" w:space="0" w:color="auto"/>
            <w:right w:val="none" w:sz="0" w:space="0" w:color="auto"/>
          </w:divBdr>
        </w:div>
        <w:div w:id="988090657">
          <w:marLeft w:val="0"/>
          <w:marRight w:val="0"/>
          <w:marTop w:val="150"/>
          <w:marBottom w:val="0"/>
          <w:divBdr>
            <w:top w:val="none" w:sz="0" w:space="0" w:color="auto"/>
            <w:left w:val="none" w:sz="0" w:space="0" w:color="auto"/>
            <w:bottom w:val="none" w:sz="0" w:space="0" w:color="auto"/>
            <w:right w:val="none" w:sz="0" w:space="0" w:color="auto"/>
          </w:divBdr>
          <w:divsChild>
            <w:div w:id="1611741217">
              <w:marLeft w:val="1155"/>
              <w:marRight w:val="0"/>
              <w:marTop w:val="0"/>
              <w:marBottom w:val="0"/>
              <w:divBdr>
                <w:top w:val="none" w:sz="0" w:space="0" w:color="auto"/>
                <w:left w:val="none" w:sz="0" w:space="0" w:color="auto"/>
                <w:bottom w:val="none" w:sz="0" w:space="0" w:color="auto"/>
                <w:right w:val="none" w:sz="0" w:space="0" w:color="auto"/>
              </w:divBdr>
            </w:div>
            <w:div w:id="1859346953">
              <w:marLeft w:val="1155"/>
              <w:marRight w:val="0"/>
              <w:marTop w:val="0"/>
              <w:marBottom w:val="0"/>
              <w:divBdr>
                <w:top w:val="none" w:sz="0" w:space="0" w:color="auto"/>
                <w:left w:val="none" w:sz="0" w:space="0" w:color="auto"/>
                <w:bottom w:val="none" w:sz="0" w:space="0" w:color="auto"/>
                <w:right w:val="none" w:sz="0" w:space="0" w:color="auto"/>
              </w:divBdr>
            </w:div>
            <w:div w:id="710107517">
              <w:marLeft w:val="1155"/>
              <w:marRight w:val="0"/>
              <w:marTop w:val="0"/>
              <w:marBottom w:val="0"/>
              <w:divBdr>
                <w:top w:val="none" w:sz="0" w:space="0" w:color="auto"/>
                <w:left w:val="none" w:sz="0" w:space="0" w:color="auto"/>
                <w:bottom w:val="none" w:sz="0" w:space="0" w:color="auto"/>
                <w:right w:val="none" w:sz="0" w:space="0" w:color="auto"/>
              </w:divBdr>
            </w:div>
            <w:div w:id="67384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01896">
      <w:bodyDiv w:val="1"/>
      <w:marLeft w:val="0"/>
      <w:marRight w:val="0"/>
      <w:marTop w:val="0"/>
      <w:marBottom w:val="0"/>
      <w:divBdr>
        <w:top w:val="none" w:sz="0" w:space="0" w:color="auto"/>
        <w:left w:val="none" w:sz="0" w:space="0" w:color="auto"/>
        <w:bottom w:val="none" w:sz="0" w:space="0" w:color="auto"/>
        <w:right w:val="none" w:sz="0" w:space="0" w:color="auto"/>
      </w:divBdr>
      <w:divsChild>
        <w:div w:id="1622492791">
          <w:marLeft w:val="0"/>
          <w:marRight w:val="0"/>
          <w:marTop w:val="0"/>
          <w:marBottom w:val="0"/>
          <w:divBdr>
            <w:top w:val="none" w:sz="0" w:space="0" w:color="auto"/>
            <w:left w:val="none" w:sz="0" w:space="0" w:color="auto"/>
            <w:bottom w:val="none" w:sz="0" w:space="0" w:color="auto"/>
            <w:right w:val="none" w:sz="0" w:space="0" w:color="auto"/>
          </w:divBdr>
        </w:div>
        <w:div w:id="516425483">
          <w:marLeft w:val="0"/>
          <w:marRight w:val="0"/>
          <w:marTop w:val="150"/>
          <w:marBottom w:val="0"/>
          <w:divBdr>
            <w:top w:val="none" w:sz="0" w:space="0" w:color="auto"/>
            <w:left w:val="none" w:sz="0" w:space="0" w:color="auto"/>
            <w:bottom w:val="none" w:sz="0" w:space="0" w:color="auto"/>
            <w:right w:val="none" w:sz="0" w:space="0" w:color="auto"/>
          </w:divBdr>
          <w:divsChild>
            <w:div w:id="2082293676">
              <w:marLeft w:val="1155"/>
              <w:marRight w:val="0"/>
              <w:marTop w:val="0"/>
              <w:marBottom w:val="0"/>
              <w:divBdr>
                <w:top w:val="none" w:sz="0" w:space="0" w:color="auto"/>
                <w:left w:val="none" w:sz="0" w:space="0" w:color="auto"/>
                <w:bottom w:val="none" w:sz="0" w:space="0" w:color="auto"/>
                <w:right w:val="none" w:sz="0" w:space="0" w:color="auto"/>
              </w:divBdr>
            </w:div>
            <w:div w:id="826627938">
              <w:marLeft w:val="1155"/>
              <w:marRight w:val="0"/>
              <w:marTop w:val="0"/>
              <w:marBottom w:val="0"/>
              <w:divBdr>
                <w:top w:val="none" w:sz="0" w:space="0" w:color="auto"/>
                <w:left w:val="none" w:sz="0" w:space="0" w:color="auto"/>
                <w:bottom w:val="none" w:sz="0" w:space="0" w:color="auto"/>
                <w:right w:val="none" w:sz="0" w:space="0" w:color="auto"/>
              </w:divBdr>
            </w:div>
            <w:div w:id="1618440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17459">
      <w:bodyDiv w:val="1"/>
      <w:marLeft w:val="0"/>
      <w:marRight w:val="0"/>
      <w:marTop w:val="0"/>
      <w:marBottom w:val="0"/>
      <w:divBdr>
        <w:top w:val="none" w:sz="0" w:space="0" w:color="auto"/>
        <w:left w:val="none" w:sz="0" w:space="0" w:color="auto"/>
        <w:bottom w:val="none" w:sz="0" w:space="0" w:color="auto"/>
        <w:right w:val="none" w:sz="0" w:space="0" w:color="auto"/>
      </w:divBdr>
      <w:divsChild>
        <w:div w:id="1889486325">
          <w:marLeft w:val="0"/>
          <w:marRight w:val="0"/>
          <w:marTop w:val="0"/>
          <w:marBottom w:val="0"/>
          <w:divBdr>
            <w:top w:val="none" w:sz="0" w:space="0" w:color="auto"/>
            <w:left w:val="none" w:sz="0" w:space="0" w:color="auto"/>
            <w:bottom w:val="none" w:sz="0" w:space="0" w:color="auto"/>
            <w:right w:val="none" w:sz="0" w:space="0" w:color="auto"/>
          </w:divBdr>
        </w:div>
        <w:div w:id="2059353043">
          <w:marLeft w:val="0"/>
          <w:marRight w:val="0"/>
          <w:marTop w:val="150"/>
          <w:marBottom w:val="0"/>
          <w:divBdr>
            <w:top w:val="none" w:sz="0" w:space="0" w:color="auto"/>
            <w:left w:val="none" w:sz="0" w:space="0" w:color="auto"/>
            <w:bottom w:val="none" w:sz="0" w:space="0" w:color="auto"/>
            <w:right w:val="none" w:sz="0" w:space="0" w:color="auto"/>
          </w:divBdr>
          <w:divsChild>
            <w:div w:id="372538157">
              <w:marLeft w:val="1155"/>
              <w:marRight w:val="0"/>
              <w:marTop w:val="0"/>
              <w:marBottom w:val="0"/>
              <w:divBdr>
                <w:top w:val="none" w:sz="0" w:space="0" w:color="auto"/>
                <w:left w:val="none" w:sz="0" w:space="0" w:color="auto"/>
                <w:bottom w:val="none" w:sz="0" w:space="0" w:color="auto"/>
                <w:right w:val="none" w:sz="0" w:space="0" w:color="auto"/>
              </w:divBdr>
            </w:div>
            <w:div w:id="498739050">
              <w:marLeft w:val="1155"/>
              <w:marRight w:val="0"/>
              <w:marTop w:val="0"/>
              <w:marBottom w:val="0"/>
              <w:divBdr>
                <w:top w:val="none" w:sz="0" w:space="0" w:color="auto"/>
                <w:left w:val="none" w:sz="0" w:space="0" w:color="auto"/>
                <w:bottom w:val="none" w:sz="0" w:space="0" w:color="auto"/>
                <w:right w:val="none" w:sz="0" w:space="0" w:color="auto"/>
              </w:divBdr>
            </w:div>
            <w:div w:id="805050197">
              <w:marLeft w:val="1155"/>
              <w:marRight w:val="0"/>
              <w:marTop w:val="0"/>
              <w:marBottom w:val="0"/>
              <w:divBdr>
                <w:top w:val="none" w:sz="0" w:space="0" w:color="auto"/>
                <w:left w:val="none" w:sz="0" w:space="0" w:color="auto"/>
                <w:bottom w:val="none" w:sz="0" w:space="0" w:color="auto"/>
                <w:right w:val="none" w:sz="0" w:space="0" w:color="auto"/>
              </w:divBdr>
            </w:div>
            <w:div w:id="483199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551922">
      <w:bodyDiv w:val="1"/>
      <w:marLeft w:val="0"/>
      <w:marRight w:val="0"/>
      <w:marTop w:val="0"/>
      <w:marBottom w:val="0"/>
      <w:divBdr>
        <w:top w:val="none" w:sz="0" w:space="0" w:color="auto"/>
        <w:left w:val="none" w:sz="0" w:space="0" w:color="auto"/>
        <w:bottom w:val="none" w:sz="0" w:space="0" w:color="auto"/>
        <w:right w:val="none" w:sz="0" w:space="0" w:color="auto"/>
      </w:divBdr>
      <w:divsChild>
        <w:div w:id="983436632">
          <w:marLeft w:val="0"/>
          <w:marRight w:val="0"/>
          <w:marTop w:val="0"/>
          <w:marBottom w:val="0"/>
          <w:divBdr>
            <w:top w:val="none" w:sz="0" w:space="0" w:color="auto"/>
            <w:left w:val="none" w:sz="0" w:space="0" w:color="auto"/>
            <w:bottom w:val="none" w:sz="0" w:space="0" w:color="auto"/>
            <w:right w:val="none" w:sz="0" w:space="0" w:color="auto"/>
          </w:divBdr>
        </w:div>
        <w:div w:id="866481785">
          <w:marLeft w:val="0"/>
          <w:marRight w:val="0"/>
          <w:marTop w:val="150"/>
          <w:marBottom w:val="0"/>
          <w:divBdr>
            <w:top w:val="none" w:sz="0" w:space="0" w:color="auto"/>
            <w:left w:val="none" w:sz="0" w:space="0" w:color="auto"/>
            <w:bottom w:val="none" w:sz="0" w:space="0" w:color="auto"/>
            <w:right w:val="none" w:sz="0" w:space="0" w:color="auto"/>
          </w:divBdr>
          <w:divsChild>
            <w:div w:id="2116052790">
              <w:marLeft w:val="1155"/>
              <w:marRight w:val="0"/>
              <w:marTop w:val="0"/>
              <w:marBottom w:val="0"/>
              <w:divBdr>
                <w:top w:val="none" w:sz="0" w:space="0" w:color="auto"/>
                <w:left w:val="none" w:sz="0" w:space="0" w:color="auto"/>
                <w:bottom w:val="none" w:sz="0" w:space="0" w:color="auto"/>
                <w:right w:val="none" w:sz="0" w:space="0" w:color="auto"/>
              </w:divBdr>
            </w:div>
            <w:div w:id="1012101587">
              <w:marLeft w:val="1155"/>
              <w:marRight w:val="0"/>
              <w:marTop w:val="0"/>
              <w:marBottom w:val="0"/>
              <w:divBdr>
                <w:top w:val="none" w:sz="0" w:space="0" w:color="auto"/>
                <w:left w:val="none" w:sz="0" w:space="0" w:color="auto"/>
                <w:bottom w:val="none" w:sz="0" w:space="0" w:color="auto"/>
                <w:right w:val="none" w:sz="0" w:space="0" w:color="auto"/>
              </w:divBdr>
            </w:div>
            <w:div w:id="1703477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3575">
      <w:bodyDiv w:val="1"/>
      <w:marLeft w:val="0"/>
      <w:marRight w:val="0"/>
      <w:marTop w:val="0"/>
      <w:marBottom w:val="0"/>
      <w:divBdr>
        <w:top w:val="none" w:sz="0" w:space="0" w:color="auto"/>
        <w:left w:val="none" w:sz="0" w:space="0" w:color="auto"/>
        <w:bottom w:val="none" w:sz="0" w:space="0" w:color="auto"/>
        <w:right w:val="none" w:sz="0" w:space="0" w:color="auto"/>
      </w:divBdr>
      <w:divsChild>
        <w:div w:id="385879934">
          <w:marLeft w:val="0"/>
          <w:marRight w:val="0"/>
          <w:marTop w:val="0"/>
          <w:marBottom w:val="0"/>
          <w:divBdr>
            <w:top w:val="none" w:sz="0" w:space="0" w:color="auto"/>
            <w:left w:val="none" w:sz="0" w:space="0" w:color="auto"/>
            <w:bottom w:val="none" w:sz="0" w:space="0" w:color="auto"/>
            <w:right w:val="none" w:sz="0" w:space="0" w:color="auto"/>
          </w:divBdr>
        </w:div>
        <w:div w:id="503932166">
          <w:marLeft w:val="0"/>
          <w:marRight w:val="0"/>
          <w:marTop w:val="150"/>
          <w:marBottom w:val="0"/>
          <w:divBdr>
            <w:top w:val="none" w:sz="0" w:space="0" w:color="auto"/>
            <w:left w:val="none" w:sz="0" w:space="0" w:color="auto"/>
            <w:bottom w:val="none" w:sz="0" w:space="0" w:color="auto"/>
            <w:right w:val="none" w:sz="0" w:space="0" w:color="auto"/>
          </w:divBdr>
          <w:divsChild>
            <w:div w:id="1464691522">
              <w:marLeft w:val="1155"/>
              <w:marRight w:val="0"/>
              <w:marTop w:val="0"/>
              <w:marBottom w:val="0"/>
              <w:divBdr>
                <w:top w:val="none" w:sz="0" w:space="0" w:color="auto"/>
                <w:left w:val="none" w:sz="0" w:space="0" w:color="auto"/>
                <w:bottom w:val="none" w:sz="0" w:space="0" w:color="auto"/>
                <w:right w:val="none" w:sz="0" w:space="0" w:color="auto"/>
              </w:divBdr>
            </w:div>
            <w:div w:id="1560705256">
              <w:marLeft w:val="1155"/>
              <w:marRight w:val="0"/>
              <w:marTop w:val="0"/>
              <w:marBottom w:val="0"/>
              <w:divBdr>
                <w:top w:val="none" w:sz="0" w:space="0" w:color="auto"/>
                <w:left w:val="none" w:sz="0" w:space="0" w:color="auto"/>
                <w:bottom w:val="none" w:sz="0" w:space="0" w:color="auto"/>
                <w:right w:val="none" w:sz="0" w:space="0" w:color="auto"/>
              </w:divBdr>
            </w:div>
            <w:div w:id="2062509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1845">
      <w:bodyDiv w:val="1"/>
      <w:marLeft w:val="0"/>
      <w:marRight w:val="0"/>
      <w:marTop w:val="0"/>
      <w:marBottom w:val="0"/>
      <w:divBdr>
        <w:top w:val="none" w:sz="0" w:space="0" w:color="auto"/>
        <w:left w:val="none" w:sz="0" w:space="0" w:color="auto"/>
        <w:bottom w:val="none" w:sz="0" w:space="0" w:color="auto"/>
        <w:right w:val="none" w:sz="0" w:space="0" w:color="auto"/>
      </w:divBdr>
      <w:divsChild>
        <w:div w:id="125508353">
          <w:marLeft w:val="0"/>
          <w:marRight w:val="0"/>
          <w:marTop w:val="0"/>
          <w:marBottom w:val="0"/>
          <w:divBdr>
            <w:top w:val="none" w:sz="0" w:space="0" w:color="auto"/>
            <w:left w:val="none" w:sz="0" w:space="0" w:color="auto"/>
            <w:bottom w:val="none" w:sz="0" w:space="0" w:color="auto"/>
            <w:right w:val="none" w:sz="0" w:space="0" w:color="auto"/>
          </w:divBdr>
        </w:div>
        <w:div w:id="1672490642">
          <w:marLeft w:val="0"/>
          <w:marRight w:val="0"/>
          <w:marTop w:val="150"/>
          <w:marBottom w:val="0"/>
          <w:divBdr>
            <w:top w:val="none" w:sz="0" w:space="0" w:color="auto"/>
            <w:left w:val="none" w:sz="0" w:space="0" w:color="auto"/>
            <w:bottom w:val="none" w:sz="0" w:space="0" w:color="auto"/>
            <w:right w:val="none" w:sz="0" w:space="0" w:color="auto"/>
          </w:divBdr>
          <w:divsChild>
            <w:div w:id="1406301605">
              <w:marLeft w:val="1155"/>
              <w:marRight w:val="0"/>
              <w:marTop w:val="0"/>
              <w:marBottom w:val="0"/>
              <w:divBdr>
                <w:top w:val="none" w:sz="0" w:space="0" w:color="auto"/>
                <w:left w:val="none" w:sz="0" w:space="0" w:color="auto"/>
                <w:bottom w:val="none" w:sz="0" w:space="0" w:color="auto"/>
                <w:right w:val="none" w:sz="0" w:space="0" w:color="auto"/>
              </w:divBdr>
            </w:div>
            <w:div w:id="1570994895">
              <w:marLeft w:val="1155"/>
              <w:marRight w:val="0"/>
              <w:marTop w:val="0"/>
              <w:marBottom w:val="0"/>
              <w:divBdr>
                <w:top w:val="none" w:sz="0" w:space="0" w:color="auto"/>
                <w:left w:val="none" w:sz="0" w:space="0" w:color="auto"/>
                <w:bottom w:val="none" w:sz="0" w:space="0" w:color="auto"/>
                <w:right w:val="none" w:sz="0" w:space="0" w:color="auto"/>
              </w:divBdr>
            </w:div>
            <w:div w:id="1898275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5457">
      <w:bodyDiv w:val="1"/>
      <w:marLeft w:val="0"/>
      <w:marRight w:val="0"/>
      <w:marTop w:val="0"/>
      <w:marBottom w:val="0"/>
      <w:divBdr>
        <w:top w:val="none" w:sz="0" w:space="0" w:color="auto"/>
        <w:left w:val="none" w:sz="0" w:space="0" w:color="auto"/>
        <w:bottom w:val="none" w:sz="0" w:space="0" w:color="auto"/>
        <w:right w:val="none" w:sz="0" w:space="0" w:color="auto"/>
      </w:divBdr>
      <w:divsChild>
        <w:div w:id="378171462">
          <w:marLeft w:val="0"/>
          <w:marRight w:val="0"/>
          <w:marTop w:val="0"/>
          <w:marBottom w:val="0"/>
          <w:divBdr>
            <w:top w:val="none" w:sz="0" w:space="0" w:color="auto"/>
            <w:left w:val="none" w:sz="0" w:space="0" w:color="auto"/>
            <w:bottom w:val="none" w:sz="0" w:space="0" w:color="auto"/>
            <w:right w:val="none" w:sz="0" w:space="0" w:color="auto"/>
          </w:divBdr>
        </w:div>
        <w:div w:id="2059088307">
          <w:marLeft w:val="0"/>
          <w:marRight w:val="0"/>
          <w:marTop w:val="150"/>
          <w:marBottom w:val="0"/>
          <w:divBdr>
            <w:top w:val="none" w:sz="0" w:space="0" w:color="auto"/>
            <w:left w:val="none" w:sz="0" w:space="0" w:color="auto"/>
            <w:bottom w:val="none" w:sz="0" w:space="0" w:color="auto"/>
            <w:right w:val="none" w:sz="0" w:space="0" w:color="auto"/>
          </w:divBdr>
          <w:divsChild>
            <w:div w:id="240799090">
              <w:marLeft w:val="1155"/>
              <w:marRight w:val="0"/>
              <w:marTop w:val="0"/>
              <w:marBottom w:val="0"/>
              <w:divBdr>
                <w:top w:val="none" w:sz="0" w:space="0" w:color="auto"/>
                <w:left w:val="none" w:sz="0" w:space="0" w:color="auto"/>
                <w:bottom w:val="none" w:sz="0" w:space="0" w:color="auto"/>
                <w:right w:val="none" w:sz="0" w:space="0" w:color="auto"/>
              </w:divBdr>
            </w:div>
            <w:div w:id="976839714">
              <w:marLeft w:val="1155"/>
              <w:marRight w:val="0"/>
              <w:marTop w:val="0"/>
              <w:marBottom w:val="0"/>
              <w:divBdr>
                <w:top w:val="none" w:sz="0" w:space="0" w:color="auto"/>
                <w:left w:val="none" w:sz="0" w:space="0" w:color="auto"/>
                <w:bottom w:val="none" w:sz="0" w:space="0" w:color="auto"/>
                <w:right w:val="none" w:sz="0" w:space="0" w:color="auto"/>
              </w:divBdr>
            </w:div>
            <w:div w:id="42758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7942">
      <w:bodyDiv w:val="1"/>
      <w:marLeft w:val="0"/>
      <w:marRight w:val="0"/>
      <w:marTop w:val="0"/>
      <w:marBottom w:val="0"/>
      <w:divBdr>
        <w:top w:val="none" w:sz="0" w:space="0" w:color="auto"/>
        <w:left w:val="none" w:sz="0" w:space="0" w:color="auto"/>
        <w:bottom w:val="none" w:sz="0" w:space="0" w:color="auto"/>
        <w:right w:val="none" w:sz="0" w:space="0" w:color="auto"/>
      </w:divBdr>
      <w:divsChild>
        <w:div w:id="1834687197">
          <w:marLeft w:val="0"/>
          <w:marRight w:val="0"/>
          <w:marTop w:val="0"/>
          <w:marBottom w:val="0"/>
          <w:divBdr>
            <w:top w:val="none" w:sz="0" w:space="0" w:color="auto"/>
            <w:left w:val="none" w:sz="0" w:space="0" w:color="auto"/>
            <w:bottom w:val="none" w:sz="0" w:space="0" w:color="auto"/>
            <w:right w:val="none" w:sz="0" w:space="0" w:color="auto"/>
          </w:divBdr>
        </w:div>
        <w:div w:id="67726538">
          <w:marLeft w:val="0"/>
          <w:marRight w:val="0"/>
          <w:marTop w:val="150"/>
          <w:marBottom w:val="0"/>
          <w:divBdr>
            <w:top w:val="none" w:sz="0" w:space="0" w:color="auto"/>
            <w:left w:val="none" w:sz="0" w:space="0" w:color="auto"/>
            <w:bottom w:val="none" w:sz="0" w:space="0" w:color="auto"/>
            <w:right w:val="none" w:sz="0" w:space="0" w:color="auto"/>
          </w:divBdr>
          <w:divsChild>
            <w:div w:id="2123836074">
              <w:marLeft w:val="1155"/>
              <w:marRight w:val="0"/>
              <w:marTop w:val="0"/>
              <w:marBottom w:val="0"/>
              <w:divBdr>
                <w:top w:val="none" w:sz="0" w:space="0" w:color="auto"/>
                <w:left w:val="none" w:sz="0" w:space="0" w:color="auto"/>
                <w:bottom w:val="none" w:sz="0" w:space="0" w:color="auto"/>
                <w:right w:val="none" w:sz="0" w:space="0" w:color="auto"/>
              </w:divBdr>
            </w:div>
            <w:div w:id="1478494864">
              <w:marLeft w:val="1155"/>
              <w:marRight w:val="0"/>
              <w:marTop w:val="0"/>
              <w:marBottom w:val="0"/>
              <w:divBdr>
                <w:top w:val="none" w:sz="0" w:space="0" w:color="auto"/>
                <w:left w:val="none" w:sz="0" w:space="0" w:color="auto"/>
                <w:bottom w:val="none" w:sz="0" w:space="0" w:color="auto"/>
                <w:right w:val="none" w:sz="0" w:space="0" w:color="auto"/>
              </w:divBdr>
            </w:div>
            <w:div w:id="102906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055926">
      <w:bodyDiv w:val="1"/>
      <w:marLeft w:val="0"/>
      <w:marRight w:val="0"/>
      <w:marTop w:val="0"/>
      <w:marBottom w:val="0"/>
      <w:divBdr>
        <w:top w:val="none" w:sz="0" w:space="0" w:color="auto"/>
        <w:left w:val="none" w:sz="0" w:space="0" w:color="auto"/>
        <w:bottom w:val="none" w:sz="0" w:space="0" w:color="auto"/>
        <w:right w:val="none" w:sz="0" w:space="0" w:color="auto"/>
      </w:divBdr>
      <w:divsChild>
        <w:div w:id="1876386195">
          <w:marLeft w:val="0"/>
          <w:marRight w:val="0"/>
          <w:marTop w:val="0"/>
          <w:marBottom w:val="0"/>
          <w:divBdr>
            <w:top w:val="none" w:sz="0" w:space="0" w:color="auto"/>
            <w:left w:val="none" w:sz="0" w:space="0" w:color="auto"/>
            <w:bottom w:val="none" w:sz="0" w:space="0" w:color="auto"/>
            <w:right w:val="none" w:sz="0" w:space="0" w:color="auto"/>
          </w:divBdr>
        </w:div>
        <w:div w:id="1532956968">
          <w:marLeft w:val="0"/>
          <w:marRight w:val="0"/>
          <w:marTop w:val="150"/>
          <w:marBottom w:val="0"/>
          <w:divBdr>
            <w:top w:val="none" w:sz="0" w:space="0" w:color="auto"/>
            <w:left w:val="none" w:sz="0" w:space="0" w:color="auto"/>
            <w:bottom w:val="none" w:sz="0" w:space="0" w:color="auto"/>
            <w:right w:val="none" w:sz="0" w:space="0" w:color="auto"/>
          </w:divBdr>
          <w:divsChild>
            <w:div w:id="1551724778">
              <w:marLeft w:val="1155"/>
              <w:marRight w:val="0"/>
              <w:marTop w:val="0"/>
              <w:marBottom w:val="0"/>
              <w:divBdr>
                <w:top w:val="none" w:sz="0" w:space="0" w:color="auto"/>
                <w:left w:val="none" w:sz="0" w:space="0" w:color="auto"/>
                <w:bottom w:val="none" w:sz="0" w:space="0" w:color="auto"/>
                <w:right w:val="none" w:sz="0" w:space="0" w:color="auto"/>
              </w:divBdr>
            </w:div>
            <w:div w:id="1534147039">
              <w:marLeft w:val="1155"/>
              <w:marRight w:val="0"/>
              <w:marTop w:val="0"/>
              <w:marBottom w:val="0"/>
              <w:divBdr>
                <w:top w:val="none" w:sz="0" w:space="0" w:color="auto"/>
                <w:left w:val="none" w:sz="0" w:space="0" w:color="auto"/>
                <w:bottom w:val="none" w:sz="0" w:space="0" w:color="auto"/>
                <w:right w:val="none" w:sz="0" w:space="0" w:color="auto"/>
              </w:divBdr>
            </w:div>
            <w:div w:id="1132945704">
              <w:marLeft w:val="1155"/>
              <w:marRight w:val="0"/>
              <w:marTop w:val="0"/>
              <w:marBottom w:val="0"/>
              <w:divBdr>
                <w:top w:val="none" w:sz="0" w:space="0" w:color="auto"/>
                <w:left w:val="none" w:sz="0" w:space="0" w:color="auto"/>
                <w:bottom w:val="none" w:sz="0" w:space="0" w:color="auto"/>
                <w:right w:val="none" w:sz="0" w:space="0" w:color="auto"/>
              </w:divBdr>
            </w:div>
            <w:div w:id="1557861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196317">
      <w:bodyDiv w:val="1"/>
      <w:marLeft w:val="0"/>
      <w:marRight w:val="0"/>
      <w:marTop w:val="0"/>
      <w:marBottom w:val="0"/>
      <w:divBdr>
        <w:top w:val="none" w:sz="0" w:space="0" w:color="auto"/>
        <w:left w:val="none" w:sz="0" w:space="0" w:color="auto"/>
        <w:bottom w:val="none" w:sz="0" w:space="0" w:color="auto"/>
        <w:right w:val="none" w:sz="0" w:space="0" w:color="auto"/>
      </w:divBdr>
      <w:divsChild>
        <w:div w:id="1398671458">
          <w:marLeft w:val="0"/>
          <w:marRight w:val="0"/>
          <w:marTop w:val="0"/>
          <w:marBottom w:val="0"/>
          <w:divBdr>
            <w:top w:val="none" w:sz="0" w:space="0" w:color="auto"/>
            <w:left w:val="none" w:sz="0" w:space="0" w:color="auto"/>
            <w:bottom w:val="none" w:sz="0" w:space="0" w:color="auto"/>
            <w:right w:val="none" w:sz="0" w:space="0" w:color="auto"/>
          </w:divBdr>
        </w:div>
        <w:div w:id="506555681">
          <w:marLeft w:val="0"/>
          <w:marRight w:val="0"/>
          <w:marTop w:val="150"/>
          <w:marBottom w:val="0"/>
          <w:divBdr>
            <w:top w:val="none" w:sz="0" w:space="0" w:color="auto"/>
            <w:left w:val="none" w:sz="0" w:space="0" w:color="auto"/>
            <w:bottom w:val="none" w:sz="0" w:space="0" w:color="auto"/>
            <w:right w:val="none" w:sz="0" w:space="0" w:color="auto"/>
          </w:divBdr>
          <w:divsChild>
            <w:div w:id="1409352156">
              <w:marLeft w:val="1155"/>
              <w:marRight w:val="0"/>
              <w:marTop w:val="0"/>
              <w:marBottom w:val="0"/>
              <w:divBdr>
                <w:top w:val="none" w:sz="0" w:space="0" w:color="auto"/>
                <w:left w:val="none" w:sz="0" w:space="0" w:color="auto"/>
                <w:bottom w:val="none" w:sz="0" w:space="0" w:color="auto"/>
                <w:right w:val="none" w:sz="0" w:space="0" w:color="auto"/>
              </w:divBdr>
            </w:div>
            <w:div w:id="1348630208">
              <w:marLeft w:val="1155"/>
              <w:marRight w:val="0"/>
              <w:marTop w:val="0"/>
              <w:marBottom w:val="0"/>
              <w:divBdr>
                <w:top w:val="none" w:sz="0" w:space="0" w:color="auto"/>
                <w:left w:val="none" w:sz="0" w:space="0" w:color="auto"/>
                <w:bottom w:val="none" w:sz="0" w:space="0" w:color="auto"/>
                <w:right w:val="none" w:sz="0" w:space="0" w:color="auto"/>
              </w:divBdr>
            </w:div>
            <w:div w:id="159914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743751">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2484">
      <w:bodyDiv w:val="1"/>
      <w:marLeft w:val="0"/>
      <w:marRight w:val="0"/>
      <w:marTop w:val="0"/>
      <w:marBottom w:val="0"/>
      <w:divBdr>
        <w:top w:val="none" w:sz="0" w:space="0" w:color="auto"/>
        <w:left w:val="none" w:sz="0" w:space="0" w:color="auto"/>
        <w:bottom w:val="none" w:sz="0" w:space="0" w:color="auto"/>
        <w:right w:val="none" w:sz="0" w:space="0" w:color="auto"/>
      </w:divBdr>
      <w:divsChild>
        <w:div w:id="807474534">
          <w:marLeft w:val="0"/>
          <w:marRight w:val="0"/>
          <w:marTop w:val="0"/>
          <w:marBottom w:val="0"/>
          <w:divBdr>
            <w:top w:val="none" w:sz="0" w:space="0" w:color="auto"/>
            <w:left w:val="none" w:sz="0" w:space="0" w:color="auto"/>
            <w:bottom w:val="none" w:sz="0" w:space="0" w:color="auto"/>
            <w:right w:val="none" w:sz="0" w:space="0" w:color="auto"/>
          </w:divBdr>
        </w:div>
        <w:div w:id="735201464">
          <w:marLeft w:val="0"/>
          <w:marRight w:val="0"/>
          <w:marTop w:val="150"/>
          <w:marBottom w:val="0"/>
          <w:divBdr>
            <w:top w:val="none" w:sz="0" w:space="0" w:color="auto"/>
            <w:left w:val="none" w:sz="0" w:space="0" w:color="auto"/>
            <w:bottom w:val="none" w:sz="0" w:space="0" w:color="auto"/>
            <w:right w:val="none" w:sz="0" w:space="0" w:color="auto"/>
          </w:divBdr>
          <w:divsChild>
            <w:div w:id="1475027844">
              <w:marLeft w:val="1155"/>
              <w:marRight w:val="0"/>
              <w:marTop w:val="0"/>
              <w:marBottom w:val="0"/>
              <w:divBdr>
                <w:top w:val="none" w:sz="0" w:space="0" w:color="auto"/>
                <w:left w:val="none" w:sz="0" w:space="0" w:color="auto"/>
                <w:bottom w:val="none" w:sz="0" w:space="0" w:color="auto"/>
                <w:right w:val="none" w:sz="0" w:space="0" w:color="auto"/>
              </w:divBdr>
            </w:div>
            <w:div w:id="475611350">
              <w:marLeft w:val="1155"/>
              <w:marRight w:val="0"/>
              <w:marTop w:val="0"/>
              <w:marBottom w:val="0"/>
              <w:divBdr>
                <w:top w:val="none" w:sz="0" w:space="0" w:color="auto"/>
                <w:left w:val="none" w:sz="0" w:space="0" w:color="auto"/>
                <w:bottom w:val="none" w:sz="0" w:space="0" w:color="auto"/>
                <w:right w:val="none" w:sz="0" w:space="0" w:color="auto"/>
              </w:divBdr>
            </w:div>
            <w:div w:id="1854565203">
              <w:marLeft w:val="1155"/>
              <w:marRight w:val="0"/>
              <w:marTop w:val="0"/>
              <w:marBottom w:val="0"/>
              <w:divBdr>
                <w:top w:val="none" w:sz="0" w:space="0" w:color="auto"/>
                <w:left w:val="none" w:sz="0" w:space="0" w:color="auto"/>
                <w:bottom w:val="none" w:sz="0" w:space="0" w:color="auto"/>
                <w:right w:val="none" w:sz="0" w:space="0" w:color="auto"/>
              </w:divBdr>
            </w:div>
            <w:div w:id="20919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23499">
      <w:bodyDiv w:val="1"/>
      <w:marLeft w:val="0"/>
      <w:marRight w:val="0"/>
      <w:marTop w:val="0"/>
      <w:marBottom w:val="0"/>
      <w:divBdr>
        <w:top w:val="none" w:sz="0" w:space="0" w:color="auto"/>
        <w:left w:val="none" w:sz="0" w:space="0" w:color="auto"/>
        <w:bottom w:val="none" w:sz="0" w:space="0" w:color="auto"/>
        <w:right w:val="none" w:sz="0" w:space="0" w:color="auto"/>
      </w:divBdr>
      <w:divsChild>
        <w:div w:id="443380435">
          <w:marLeft w:val="0"/>
          <w:marRight w:val="0"/>
          <w:marTop w:val="0"/>
          <w:marBottom w:val="0"/>
          <w:divBdr>
            <w:top w:val="none" w:sz="0" w:space="0" w:color="auto"/>
            <w:left w:val="none" w:sz="0" w:space="0" w:color="auto"/>
            <w:bottom w:val="none" w:sz="0" w:space="0" w:color="auto"/>
            <w:right w:val="none" w:sz="0" w:space="0" w:color="auto"/>
          </w:divBdr>
        </w:div>
        <w:div w:id="817306668">
          <w:marLeft w:val="0"/>
          <w:marRight w:val="0"/>
          <w:marTop w:val="150"/>
          <w:marBottom w:val="0"/>
          <w:divBdr>
            <w:top w:val="none" w:sz="0" w:space="0" w:color="auto"/>
            <w:left w:val="none" w:sz="0" w:space="0" w:color="auto"/>
            <w:bottom w:val="none" w:sz="0" w:space="0" w:color="auto"/>
            <w:right w:val="none" w:sz="0" w:space="0" w:color="auto"/>
          </w:divBdr>
          <w:divsChild>
            <w:div w:id="755522206">
              <w:marLeft w:val="1155"/>
              <w:marRight w:val="0"/>
              <w:marTop w:val="0"/>
              <w:marBottom w:val="0"/>
              <w:divBdr>
                <w:top w:val="none" w:sz="0" w:space="0" w:color="auto"/>
                <w:left w:val="none" w:sz="0" w:space="0" w:color="auto"/>
                <w:bottom w:val="none" w:sz="0" w:space="0" w:color="auto"/>
                <w:right w:val="none" w:sz="0" w:space="0" w:color="auto"/>
              </w:divBdr>
            </w:div>
            <w:div w:id="2084253242">
              <w:marLeft w:val="1155"/>
              <w:marRight w:val="0"/>
              <w:marTop w:val="0"/>
              <w:marBottom w:val="0"/>
              <w:divBdr>
                <w:top w:val="none" w:sz="0" w:space="0" w:color="auto"/>
                <w:left w:val="none" w:sz="0" w:space="0" w:color="auto"/>
                <w:bottom w:val="none" w:sz="0" w:space="0" w:color="auto"/>
                <w:right w:val="none" w:sz="0" w:space="0" w:color="auto"/>
              </w:divBdr>
            </w:div>
            <w:div w:id="58789391">
              <w:marLeft w:val="1155"/>
              <w:marRight w:val="0"/>
              <w:marTop w:val="0"/>
              <w:marBottom w:val="0"/>
              <w:divBdr>
                <w:top w:val="none" w:sz="0" w:space="0" w:color="auto"/>
                <w:left w:val="none" w:sz="0" w:space="0" w:color="auto"/>
                <w:bottom w:val="none" w:sz="0" w:space="0" w:color="auto"/>
                <w:right w:val="none" w:sz="0" w:space="0" w:color="auto"/>
              </w:divBdr>
            </w:div>
            <w:div w:id="15907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01926">
      <w:bodyDiv w:val="1"/>
      <w:marLeft w:val="0"/>
      <w:marRight w:val="0"/>
      <w:marTop w:val="0"/>
      <w:marBottom w:val="0"/>
      <w:divBdr>
        <w:top w:val="none" w:sz="0" w:space="0" w:color="auto"/>
        <w:left w:val="none" w:sz="0" w:space="0" w:color="auto"/>
        <w:bottom w:val="none" w:sz="0" w:space="0" w:color="auto"/>
        <w:right w:val="none" w:sz="0" w:space="0" w:color="auto"/>
      </w:divBdr>
      <w:divsChild>
        <w:div w:id="155078366">
          <w:marLeft w:val="0"/>
          <w:marRight w:val="0"/>
          <w:marTop w:val="0"/>
          <w:marBottom w:val="0"/>
          <w:divBdr>
            <w:top w:val="none" w:sz="0" w:space="0" w:color="auto"/>
            <w:left w:val="none" w:sz="0" w:space="0" w:color="auto"/>
            <w:bottom w:val="none" w:sz="0" w:space="0" w:color="auto"/>
            <w:right w:val="none" w:sz="0" w:space="0" w:color="auto"/>
          </w:divBdr>
        </w:div>
        <w:div w:id="1049958190">
          <w:marLeft w:val="0"/>
          <w:marRight w:val="0"/>
          <w:marTop w:val="150"/>
          <w:marBottom w:val="0"/>
          <w:divBdr>
            <w:top w:val="none" w:sz="0" w:space="0" w:color="auto"/>
            <w:left w:val="none" w:sz="0" w:space="0" w:color="auto"/>
            <w:bottom w:val="none" w:sz="0" w:space="0" w:color="auto"/>
            <w:right w:val="none" w:sz="0" w:space="0" w:color="auto"/>
          </w:divBdr>
          <w:divsChild>
            <w:div w:id="390007292">
              <w:marLeft w:val="1155"/>
              <w:marRight w:val="0"/>
              <w:marTop w:val="0"/>
              <w:marBottom w:val="0"/>
              <w:divBdr>
                <w:top w:val="none" w:sz="0" w:space="0" w:color="auto"/>
                <w:left w:val="none" w:sz="0" w:space="0" w:color="auto"/>
                <w:bottom w:val="none" w:sz="0" w:space="0" w:color="auto"/>
                <w:right w:val="none" w:sz="0" w:space="0" w:color="auto"/>
              </w:divBdr>
            </w:div>
            <w:div w:id="282883582">
              <w:marLeft w:val="1155"/>
              <w:marRight w:val="0"/>
              <w:marTop w:val="0"/>
              <w:marBottom w:val="0"/>
              <w:divBdr>
                <w:top w:val="none" w:sz="0" w:space="0" w:color="auto"/>
                <w:left w:val="none" w:sz="0" w:space="0" w:color="auto"/>
                <w:bottom w:val="none" w:sz="0" w:space="0" w:color="auto"/>
                <w:right w:val="none" w:sz="0" w:space="0" w:color="auto"/>
              </w:divBdr>
            </w:div>
            <w:div w:id="1013344244">
              <w:marLeft w:val="1155"/>
              <w:marRight w:val="0"/>
              <w:marTop w:val="0"/>
              <w:marBottom w:val="0"/>
              <w:divBdr>
                <w:top w:val="none" w:sz="0" w:space="0" w:color="auto"/>
                <w:left w:val="none" w:sz="0" w:space="0" w:color="auto"/>
                <w:bottom w:val="none" w:sz="0" w:space="0" w:color="auto"/>
                <w:right w:val="none" w:sz="0" w:space="0" w:color="auto"/>
              </w:divBdr>
            </w:div>
            <w:div w:id="34363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8944158">
      <w:bodyDiv w:val="1"/>
      <w:marLeft w:val="0"/>
      <w:marRight w:val="0"/>
      <w:marTop w:val="0"/>
      <w:marBottom w:val="0"/>
      <w:divBdr>
        <w:top w:val="none" w:sz="0" w:space="0" w:color="auto"/>
        <w:left w:val="none" w:sz="0" w:space="0" w:color="auto"/>
        <w:bottom w:val="none" w:sz="0" w:space="0" w:color="auto"/>
        <w:right w:val="none" w:sz="0" w:space="0" w:color="auto"/>
      </w:divBdr>
      <w:divsChild>
        <w:div w:id="1617716234">
          <w:marLeft w:val="0"/>
          <w:marRight w:val="0"/>
          <w:marTop w:val="0"/>
          <w:marBottom w:val="0"/>
          <w:divBdr>
            <w:top w:val="none" w:sz="0" w:space="0" w:color="auto"/>
            <w:left w:val="none" w:sz="0" w:space="0" w:color="auto"/>
            <w:bottom w:val="none" w:sz="0" w:space="0" w:color="auto"/>
            <w:right w:val="none" w:sz="0" w:space="0" w:color="auto"/>
          </w:divBdr>
        </w:div>
        <w:div w:id="1627928979">
          <w:marLeft w:val="0"/>
          <w:marRight w:val="0"/>
          <w:marTop w:val="150"/>
          <w:marBottom w:val="0"/>
          <w:divBdr>
            <w:top w:val="none" w:sz="0" w:space="0" w:color="auto"/>
            <w:left w:val="none" w:sz="0" w:space="0" w:color="auto"/>
            <w:bottom w:val="none" w:sz="0" w:space="0" w:color="auto"/>
            <w:right w:val="none" w:sz="0" w:space="0" w:color="auto"/>
          </w:divBdr>
          <w:divsChild>
            <w:div w:id="1751809368">
              <w:marLeft w:val="1155"/>
              <w:marRight w:val="0"/>
              <w:marTop w:val="0"/>
              <w:marBottom w:val="0"/>
              <w:divBdr>
                <w:top w:val="none" w:sz="0" w:space="0" w:color="auto"/>
                <w:left w:val="none" w:sz="0" w:space="0" w:color="auto"/>
                <w:bottom w:val="none" w:sz="0" w:space="0" w:color="auto"/>
                <w:right w:val="none" w:sz="0" w:space="0" w:color="auto"/>
              </w:divBdr>
            </w:div>
            <w:div w:id="1118723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17909">
      <w:bodyDiv w:val="1"/>
      <w:marLeft w:val="0"/>
      <w:marRight w:val="0"/>
      <w:marTop w:val="0"/>
      <w:marBottom w:val="0"/>
      <w:divBdr>
        <w:top w:val="none" w:sz="0" w:space="0" w:color="auto"/>
        <w:left w:val="none" w:sz="0" w:space="0" w:color="auto"/>
        <w:bottom w:val="none" w:sz="0" w:space="0" w:color="auto"/>
        <w:right w:val="none" w:sz="0" w:space="0" w:color="auto"/>
      </w:divBdr>
      <w:divsChild>
        <w:div w:id="897789843">
          <w:marLeft w:val="0"/>
          <w:marRight w:val="0"/>
          <w:marTop w:val="0"/>
          <w:marBottom w:val="0"/>
          <w:divBdr>
            <w:top w:val="none" w:sz="0" w:space="0" w:color="auto"/>
            <w:left w:val="none" w:sz="0" w:space="0" w:color="auto"/>
            <w:bottom w:val="none" w:sz="0" w:space="0" w:color="auto"/>
            <w:right w:val="none" w:sz="0" w:space="0" w:color="auto"/>
          </w:divBdr>
        </w:div>
        <w:div w:id="1656448156">
          <w:marLeft w:val="0"/>
          <w:marRight w:val="0"/>
          <w:marTop w:val="150"/>
          <w:marBottom w:val="0"/>
          <w:divBdr>
            <w:top w:val="none" w:sz="0" w:space="0" w:color="auto"/>
            <w:left w:val="none" w:sz="0" w:space="0" w:color="auto"/>
            <w:bottom w:val="none" w:sz="0" w:space="0" w:color="auto"/>
            <w:right w:val="none" w:sz="0" w:space="0" w:color="auto"/>
          </w:divBdr>
          <w:divsChild>
            <w:div w:id="1036999735">
              <w:marLeft w:val="1155"/>
              <w:marRight w:val="0"/>
              <w:marTop w:val="0"/>
              <w:marBottom w:val="0"/>
              <w:divBdr>
                <w:top w:val="none" w:sz="0" w:space="0" w:color="auto"/>
                <w:left w:val="none" w:sz="0" w:space="0" w:color="auto"/>
                <w:bottom w:val="none" w:sz="0" w:space="0" w:color="auto"/>
                <w:right w:val="none" w:sz="0" w:space="0" w:color="auto"/>
              </w:divBdr>
            </w:div>
            <w:div w:id="1267732332">
              <w:marLeft w:val="1155"/>
              <w:marRight w:val="0"/>
              <w:marTop w:val="0"/>
              <w:marBottom w:val="0"/>
              <w:divBdr>
                <w:top w:val="none" w:sz="0" w:space="0" w:color="auto"/>
                <w:left w:val="none" w:sz="0" w:space="0" w:color="auto"/>
                <w:bottom w:val="none" w:sz="0" w:space="0" w:color="auto"/>
                <w:right w:val="none" w:sz="0" w:space="0" w:color="auto"/>
              </w:divBdr>
            </w:div>
            <w:div w:id="47241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6733">
      <w:bodyDiv w:val="1"/>
      <w:marLeft w:val="0"/>
      <w:marRight w:val="0"/>
      <w:marTop w:val="0"/>
      <w:marBottom w:val="0"/>
      <w:divBdr>
        <w:top w:val="none" w:sz="0" w:space="0" w:color="auto"/>
        <w:left w:val="none" w:sz="0" w:space="0" w:color="auto"/>
        <w:bottom w:val="none" w:sz="0" w:space="0" w:color="auto"/>
        <w:right w:val="none" w:sz="0" w:space="0" w:color="auto"/>
      </w:divBdr>
      <w:divsChild>
        <w:div w:id="906384359">
          <w:marLeft w:val="0"/>
          <w:marRight w:val="0"/>
          <w:marTop w:val="0"/>
          <w:marBottom w:val="0"/>
          <w:divBdr>
            <w:top w:val="none" w:sz="0" w:space="0" w:color="auto"/>
            <w:left w:val="none" w:sz="0" w:space="0" w:color="auto"/>
            <w:bottom w:val="none" w:sz="0" w:space="0" w:color="auto"/>
            <w:right w:val="none" w:sz="0" w:space="0" w:color="auto"/>
          </w:divBdr>
        </w:div>
        <w:div w:id="394818357">
          <w:marLeft w:val="0"/>
          <w:marRight w:val="0"/>
          <w:marTop w:val="150"/>
          <w:marBottom w:val="0"/>
          <w:divBdr>
            <w:top w:val="none" w:sz="0" w:space="0" w:color="auto"/>
            <w:left w:val="none" w:sz="0" w:space="0" w:color="auto"/>
            <w:bottom w:val="none" w:sz="0" w:space="0" w:color="auto"/>
            <w:right w:val="none" w:sz="0" w:space="0" w:color="auto"/>
          </w:divBdr>
          <w:divsChild>
            <w:div w:id="513034719">
              <w:marLeft w:val="1155"/>
              <w:marRight w:val="0"/>
              <w:marTop w:val="0"/>
              <w:marBottom w:val="0"/>
              <w:divBdr>
                <w:top w:val="none" w:sz="0" w:space="0" w:color="auto"/>
                <w:left w:val="none" w:sz="0" w:space="0" w:color="auto"/>
                <w:bottom w:val="none" w:sz="0" w:space="0" w:color="auto"/>
                <w:right w:val="none" w:sz="0" w:space="0" w:color="auto"/>
              </w:divBdr>
            </w:div>
            <w:div w:id="112984421">
              <w:marLeft w:val="1155"/>
              <w:marRight w:val="0"/>
              <w:marTop w:val="0"/>
              <w:marBottom w:val="0"/>
              <w:divBdr>
                <w:top w:val="none" w:sz="0" w:space="0" w:color="auto"/>
                <w:left w:val="none" w:sz="0" w:space="0" w:color="auto"/>
                <w:bottom w:val="none" w:sz="0" w:space="0" w:color="auto"/>
                <w:right w:val="none" w:sz="0" w:space="0" w:color="auto"/>
              </w:divBdr>
            </w:div>
            <w:div w:id="351299009">
              <w:marLeft w:val="1155"/>
              <w:marRight w:val="0"/>
              <w:marTop w:val="0"/>
              <w:marBottom w:val="0"/>
              <w:divBdr>
                <w:top w:val="none" w:sz="0" w:space="0" w:color="auto"/>
                <w:left w:val="none" w:sz="0" w:space="0" w:color="auto"/>
                <w:bottom w:val="none" w:sz="0" w:space="0" w:color="auto"/>
                <w:right w:val="none" w:sz="0" w:space="0" w:color="auto"/>
              </w:divBdr>
            </w:div>
            <w:div w:id="857885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07741">
      <w:bodyDiv w:val="1"/>
      <w:marLeft w:val="0"/>
      <w:marRight w:val="0"/>
      <w:marTop w:val="0"/>
      <w:marBottom w:val="0"/>
      <w:divBdr>
        <w:top w:val="none" w:sz="0" w:space="0" w:color="auto"/>
        <w:left w:val="none" w:sz="0" w:space="0" w:color="auto"/>
        <w:bottom w:val="none" w:sz="0" w:space="0" w:color="auto"/>
        <w:right w:val="none" w:sz="0" w:space="0" w:color="auto"/>
      </w:divBdr>
      <w:divsChild>
        <w:div w:id="1783458591">
          <w:marLeft w:val="0"/>
          <w:marRight w:val="0"/>
          <w:marTop w:val="0"/>
          <w:marBottom w:val="0"/>
          <w:divBdr>
            <w:top w:val="none" w:sz="0" w:space="0" w:color="auto"/>
            <w:left w:val="none" w:sz="0" w:space="0" w:color="auto"/>
            <w:bottom w:val="none" w:sz="0" w:space="0" w:color="auto"/>
            <w:right w:val="none" w:sz="0" w:space="0" w:color="auto"/>
          </w:divBdr>
        </w:div>
        <w:div w:id="1029138508">
          <w:marLeft w:val="0"/>
          <w:marRight w:val="0"/>
          <w:marTop w:val="150"/>
          <w:marBottom w:val="0"/>
          <w:divBdr>
            <w:top w:val="none" w:sz="0" w:space="0" w:color="auto"/>
            <w:left w:val="none" w:sz="0" w:space="0" w:color="auto"/>
            <w:bottom w:val="none" w:sz="0" w:space="0" w:color="auto"/>
            <w:right w:val="none" w:sz="0" w:space="0" w:color="auto"/>
          </w:divBdr>
          <w:divsChild>
            <w:div w:id="585966629">
              <w:marLeft w:val="1155"/>
              <w:marRight w:val="0"/>
              <w:marTop w:val="0"/>
              <w:marBottom w:val="0"/>
              <w:divBdr>
                <w:top w:val="none" w:sz="0" w:space="0" w:color="auto"/>
                <w:left w:val="none" w:sz="0" w:space="0" w:color="auto"/>
                <w:bottom w:val="none" w:sz="0" w:space="0" w:color="auto"/>
                <w:right w:val="none" w:sz="0" w:space="0" w:color="auto"/>
              </w:divBdr>
            </w:div>
            <w:div w:id="1128738868">
              <w:marLeft w:val="1155"/>
              <w:marRight w:val="0"/>
              <w:marTop w:val="0"/>
              <w:marBottom w:val="0"/>
              <w:divBdr>
                <w:top w:val="none" w:sz="0" w:space="0" w:color="auto"/>
                <w:left w:val="none" w:sz="0" w:space="0" w:color="auto"/>
                <w:bottom w:val="none" w:sz="0" w:space="0" w:color="auto"/>
                <w:right w:val="none" w:sz="0" w:space="0" w:color="auto"/>
              </w:divBdr>
            </w:div>
            <w:div w:id="130569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730531">
      <w:bodyDiv w:val="1"/>
      <w:marLeft w:val="0"/>
      <w:marRight w:val="0"/>
      <w:marTop w:val="0"/>
      <w:marBottom w:val="0"/>
      <w:divBdr>
        <w:top w:val="none" w:sz="0" w:space="0" w:color="auto"/>
        <w:left w:val="none" w:sz="0" w:space="0" w:color="auto"/>
        <w:bottom w:val="none" w:sz="0" w:space="0" w:color="auto"/>
        <w:right w:val="none" w:sz="0" w:space="0" w:color="auto"/>
      </w:divBdr>
      <w:divsChild>
        <w:div w:id="184490467">
          <w:marLeft w:val="0"/>
          <w:marRight w:val="0"/>
          <w:marTop w:val="0"/>
          <w:marBottom w:val="0"/>
          <w:divBdr>
            <w:top w:val="none" w:sz="0" w:space="0" w:color="auto"/>
            <w:left w:val="none" w:sz="0" w:space="0" w:color="auto"/>
            <w:bottom w:val="none" w:sz="0" w:space="0" w:color="auto"/>
            <w:right w:val="none" w:sz="0" w:space="0" w:color="auto"/>
          </w:divBdr>
        </w:div>
        <w:div w:id="1695185414">
          <w:marLeft w:val="0"/>
          <w:marRight w:val="0"/>
          <w:marTop w:val="150"/>
          <w:marBottom w:val="0"/>
          <w:divBdr>
            <w:top w:val="none" w:sz="0" w:space="0" w:color="auto"/>
            <w:left w:val="none" w:sz="0" w:space="0" w:color="auto"/>
            <w:bottom w:val="none" w:sz="0" w:space="0" w:color="auto"/>
            <w:right w:val="none" w:sz="0" w:space="0" w:color="auto"/>
          </w:divBdr>
          <w:divsChild>
            <w:div w:id="742796298">
              <w:marLeft w:val="1155"/>
              <w:marRight w:val="0"/>
              <w:marTop w:val="0"/>
              <w:marBottom w:val="0"/>
              <w:divBdr>
                <w:top w:val="none" w:sz="0" w:space="0" w:color="auto"/>
                <w:left w:val="none" w:sz="0" w:space="0" w:color="auto"/>
                <w:bottom w:val="none" w:sz="0" w:space="0" w:color="auto"/>
                <w:right w:val="none" w:sz="0" w:space="0" w:color="auto"/>
              </w:divBdr>
            </w:div>
            <w:div w:id="237399341">
              <w:marLeft w:val="1155"/>
              <w:marRight w:val="0"/>
              <w:marTop w:val="0"/>
              <w:marBottom w:val="0"/>
              <w:divBdr>
                <w:top w:val="none" w:sz="0" w:space="0" w:color="auto"/>
                <w:left w:val="none" w:sz="0" w:space="0" w:color="auto"/>
                <w:bottom w:val="none" w:sz="0" w:space="0" w:color="auto"/>
                <w:right w:val="none" w:sz="0" w:space="0" w:color="auto"/>
              </w:divBdr>
            </w:div>
            <w:div w:id="301618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22785">
      <w:bodyDiv w:val="1"/>
      <w:marLeft w:val="0"/>
      <w:marRight w:val="0"/>
      <w:marTop w:val="0"/>
      <w:marBottom w:val="0"/>
      <w:divBdr>
        <w:top w:val="none" w:sz="0" w:space="0" w:color="auto"/>
        <w:left w:val="none" w:sz="0" w:space="0" w:color="auto"/>
        <w:bottom w:val="none" w:sz="0" w:space="0" w:color="auto"/>
        <w:right w:val="none" w:sz="0" w:space="0" w:color="auto"/>
      </w:divBdr>
      <w:divsChild>
        <w:div w:id="2001224979">
          <w:marLeft w:val="0"/>
          <w:marRight w:val="0"/>
          <w:marTop w:val="0"/>
          <w:marBottom w:val="0"/>
          <w:divBdr>
            <w:top w:val="none" w:sz="0" w:space="0" w:color="auto"/>
            <w:left w:val="none" w:sz="0" w:space="0" w:color="auto"/>
            <w:bottom w:val="none" w:sz="0" w:space="0" w:color="auto"/>
            <w:right w:val="none" w:sz="0" w:space="0" w:color="auto"/>
          </w:divBdr>
        </w:div>
        <w:div w:id="1835149367">
          <w:marLeft w:val="0"/>
          <w:marRight w:val="0"/>
          <w:marTop w:val="150"/>
          <w:marBottom w:val="0"/>
          <w:divBdr>
            <w:top w:val="none" w:sz="0" w:space="0" w:color="auto"/>
            <w:left w:val="none" w:sz="0" w:space="0" w:color="auto"/>
            <w:bottom w:val="none" w:sz="0" w:space="0" w:color="auto"/>
            <w:right w:val="none" w:sz="0" w:space="0" w:color="auto"/>
          </w:divBdr>
          <w:divsChild>
            <w:div w:id="1945265832">
              <w:marLeft w:val="1155"/>
              <w:marRight w:val="0"/>
              <w:marTop w:val="0"/>
              <w:marBottom w:val="0"/>
              <w:divBdr>
                <w:top w:val="none" w:sz="0" w:space="0" w:color="auto"/>
                <w:left w:val="none" w:sz="0" w:space="0" w:color="auto"/>
                <w:bottom w:val="none" w:sz="0" w:space="0" w:color="auto"/>
                <w:right w:val="none" w:sz="0" w:space="0" w:color="auto"/>
              </w:divBdr>
            </w:div>
            <w:div w:id="1578517372">
              <w:marLeft w:val="1155"/>
              <w:marRight w:val="0"/>
              <w:marTop w:val="0"/>
              <w:marBottom w:val="0"/>
              <w:divBdr>
                <w:top w:val="none" w:sz="0" w:space="0" w:color="auto"/>
                <w:left w:val="none" w:sz="0" w:space="0" w:color="auto"/>
                <w:bottom w:val="none" w:sz="0" w:space="0" w:color="auto"/>
                <w:right w:val="none" w:sz="0" w:space="0" w:color="auto"/>
              </w:divBdr>
            </w:div>
            <w:div w:id="182862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16604">
      <w:bodyDiv w:val="1"/>
      <w:marLeft w:val="0"/>
      <w:marRight w:val="0"/>
      <w:marTop w:val="0"/>
      <w:marBottom w:val="0"/>
      <w:divBdr>
        <w:top w:val="none" w:sz="0" w:space="0" w:color="auto"/>
        <w:left w:val="none" w:sz="0" w:space="0" w:color="auto"/>
        <w:bottom w:val="none" w:sz="0" w:space="0" w:color="auto"/>
        <w:right w:val="none" w:sz="0" w:space="0" w:color="auto"/>
      </w:divBdr>
      <w:divsChild>
        <w:div w:id="801575120">
          <w:marLeft w:val="0"/>
          <w:marRight w:val="0"/>
          <w:marTop w:val="0"/>
          <w:marBottom w:val="0"/>
          <w:divBdr>
            <w:top w:val="none" w:sz="0" w:space="0" w:color="auto"/>
            <w:left w:val="none" w:sz="0" w:space="0" w:color="auto"/>
            <w:bottom w:val="none" w:sz="0" w:space="0" w:color="auto"/>
            <w:right w:val="none" w:sz="0" w:space="0" w:color="auto"/>
          </w:divBdr>
        </w:div>
        <w:div w:id="19818006">
          <w:marLeft w:val="0"/>
          <w:marRight w:val="0"/>
          <w:marTop w:val="150"/>
          <w:marBottom w:val="0"/>
          <w:divBdr>
            <w:top w:val="none" w:sz="0" w:space="0" w:color="auto"/>
            <w:left w:val="none" w:sz="0" w:space="0" w:color="auto"/>
            <w:bottom w:val="none" w:sz="0" w:space="0" w:color="auto"/>
            <w:right w:val="none" w:sz="0" w:space="0" w:color="auto"/>
          </w:divBdr>
          <w:divsChild>
            <w:div w:id="1784035766">
              <w:marLeft w:val="1155"/>
              <w:marRight w:val="0"/>
              <w:marTop w:val="0"/>
              <w:marBottom w:val="0"/>
              <w:divBdr>
                <w:top w:val="none" w:sz="0" w:space="0" w:color="auto"/>
                <w:left w:val="none" w:sz="0" w:space="0" w:color="auto"/>
                <w:bottom w:val="none" w:sz="0" w:space="0" w:color="auto"/>
                <w:right w:val="none" w:sz="0" w:space="0" w:color="auto"/>
              </w:divBdr>
            </w:div>
            <w:div w:id="164133592">
              <w:marLeft w:val="1155"/>
              <w:marRight w:val="0"/>
              <w:marTop w:val="0"/>
              <w:marBottom w:val="0"/>
              <w:divBdr>
                <w:top w:val="none" w:sz="0" w:space="0" w:color="auto"/>
                <w:left w:val="none" w:sz="0" w:space="0" w:color="auto"/>
                <w:bottom w:val="none" w:sz="0" w:space="0" w:color="auto"/>
                <w:right w:val="none" w:sz="0" w:space="0" w:color="auto"/>
              </w:divBdr>
            </w:div>
            <w:div w:id="156178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700053">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25537">
      <w:bodyDiv w:val="1"/>
      <w:marLeft w:val="0"/>
      <w:marRight w:val="0"/>
      <w:marTop w:val="0"/>
      <w:marBottom w:val="0"/>
      <w:divBdr>
        <w:top w:val="none" w:sz="0" w:space="0" w:color="auto"/>
        <w:left w:val="none" w:sz="0" w:space="0" w:color="auto"/>
        <w:bottom w:val="none" w:sz="0" w:space="0" w:color="auto"/>
        <w:right w:val="none" w:sz="0" w:space="0" w:color="auto"/>
      </w:divBdr>
      <w:divsChild>
        <w:div w:id="1451894120">
          <w:marLeft w:val="0"/>
          <w:marRight w:val="0"/>
          <w:marTop w:val="0"/>
          <w:marBottom w:val="0"/>
          <w:divBdr>
            <w:top w:val="none" w:sz="0" w:space="0" w:color="auto"/>
            <w:left w:val="none" w:sz="0" w:space="0" w:color="auto"/>
            <w:bottom w:val="none" w:sz="0" w:space="0" w:color="auto"/>
            <w:right w:val="none" w:sz="0" w:space="0" w:color="auto"/>
          </w:divBdr>
        </w:div>
        <w:div w:id="1086879432">
          <w:marLeft w:val="0"/>
          <w:marRight w:val="0"/>
          <w:marTop w:val="150"/>
          <w:marBottom w:val="0"/>
          <w:divBdr>
            <w:top w:val="none" w:sz="0" w:space="0" w:color="auto"/>
            <w:left w:val="none" w:sz="0" w:space="0" w:color="auto"/>
            <w:bottom w:val="none" w:sz="0" w:space="0" w:color="auto"/>
            <w:right w:val="none" w:sz="0" w:space="0" w:color="auto"/>
          </w:divBdr>
          <w:divsChild>
            <w:div w:id="1398211352">
              <w:marLeft w:val="1155"/>
              <w:marRight w:val="0"/>
              <w:marTop w:val="0"/>
              <w:marBottom w:val="0"/>
              <w:divBdr>
                <w:top w:val="none" w:sz="0" w:space="0" w:color="auto"/>
                <w:left w:val="none" w:sz="0" w:space="0" w:color="auto"/>
                <w:bottom w:val="none" w:sz="0" w:space="0" w:color="auto"/>
                <w:right w:val="none" w:sz="0" w:space="0" w:color="auto"/>
              </w:divBdr>
            </w:div>
            <w:div w:id="1210924044">
              <w:marLeft w:val="1155"/>
              <w:marRight w:val="0"/>
              <w:marTop w:val="0"/>
              <w:marBottom w:val="0"/>
              <w:divBdr>
                <w:top w:val="none" w:sz="0" w:space="0" w:color="auto"/>
                <w:left w:val="none" w:sz="0" w:space="0" w:color="auto"/>
                <w:bottom w:val="none" w:sz="0" w:space="0" w:color="auto"/>
                <w:right w:val="none" w:sz="0" w:space="0" w:color="auto"/>
              </w:divBdr>
            </w:div>
            <w:div w:id="1045985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643888">
      <w:bodyDiv w:val="1"/>
      <w:marLeft w:val="0"/>
      <w:marRight w:val="0"/>
      <w:marTop w:val="0"/>
      <w:marBottom w:val="0"/>
      <w:divBdr>
        <w:top w:val="none" w:sz="0" w:space="0" w:color="auto"/>
        <w:left w:val="none" w:sz="0" w:space="0" w:color="auto"/>
        <w:bottom w:val="none" w:sz="0" w:space="0" w:color="auto"/>
        <w:right w:val="none" w:sz="0" w:space="0" w:color="auto"/>
      </w:divBdr>
      <w:divsChild>
        <w:div w:id="951010991">
          <w:marLeft w:val="0"/>
          <w:marRight w:val="0"/>
          <w:marTop w:val="0"/>
          <w:marBottom w:val="0"/>
          <w:divBdr>
            <w:top w:val="none" w:sz="0" w:space="0" w:color="auto"/>
            <w:left w:val="none" w:sz="0" w:space="0" w:color="auto"/>
            <w:bottom w:val="none" w:sz="0" w:space="0" w:color="auto"/>
            <w:right w:val="none" w:sz="0" w:space="0" w:color="auto"/>
          </w:divBdr>
        </w:div>
        <w:div w:id="81070314">
          <w:marLeft w:val="0"/>
          <w:marRight w:val="0"/>
          <w:marTop w:val="150"/>
          <w:marBottom w:val="0"/>
          <w:divBdr>
            <w:top w:val="none" w:sz="0" w:space="0" w:color="auto"/>
            <w:left w:val="none" w:sz="0" w:space="0" w:color="auto"/>
            <w:bottom w:val="none" w:sz="0" w:space="0" w:color="auto"/>
            <w:right w:val="none" w:sz="0" w:space="0" w:color="auto"/>
          </w:divBdr>
          <w:divsChild>
            <w:div w:id="2059740533">
              <w:marLeft w:val="1155"/>
              <w:marRight w:val="0"/>
              <w:marTop w:val="0"/>
              <w:marBottom w:val="0"/>
              <w:divBdr>
                <w:top w:val="none" w:sz="0" w:space="0" w:color="auto"/>
                <w:left w:val="none" w:sz="0" w:space="0" w:color="auto"/>
                <w:bottom w:val="none" w:sz="0" w:space="0" w:color="auto"/>
                <w:right w:val="none" w:sz="0" w:space="0" w:color="auto"/>
              </w:divBdr>
            </w:div>
            <w:div w:id="90006575">
              <w:marLeft w:val="1155"/>
              <w:marRight w:val="0"/>
              <w:marTop w:val="0"/>
              <w:marBottom w:val="0"/>
              <w:divBdr>
                <w:top w:val="none" w:sz="0" w:space="0" w:color="auto"/>
                <w:left w:val="none" w:sz="0" w:space="0" w:color="auto"/>
                <w:bottom w:val="none" w:sz="0" w:space="0" w:color="auto"/>
                <w:right w:val="none" w:sz="0" w:space="0" w:color="auto"/>
              </w:divBdr>
            </w:div>
            <w:div w:id="1973631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04236">
      <w:bodyDiv w:val="1"/>
      <w:marLeft w:val="0"/>
      <w:marRight w:val="0"/>
      <w:marTop w:val="0"/>
      <w:marBottom w:val="0"/>
      <w:divBdr>
        <w:top w:val="none" w:sz="0" w:space="0" w:color="auto"/>
        <w:left w:val="none" w:sz="0" w:space="0" w:color="auto"/>
        <w:bottom w:val="none" w:sz="0" w:space="0" w:color="auto"/>
        <w:right w:val="none" w:sz="0" w:space="0" w:color="auto"/>
      </w:divBdr>
      <w:divsChild>
        <w:div w:id="1602638429">
          <w:marLeft w:val="0"/>
          <w:marRight w:val="0"/>
          <w:marTop w:val="0"/>
          <w:marBottom w:val="0"/>
          <w:divBdr>
            <w:top w:val="none" w:sz="0" w:space="0" w:color="auto"/>
            <w:left w:val="none" w:sz="0" w:space="0" w:color="auto"/>
            <w:bottom w:val="none" w:sz="0" w:space="0" w:color="auto"/>
            <w:right w:val="none" w:sz="0" w:space="0" w:color="auto"/>
          </w:divBdr>
        </w:div>
        <w:div w:id="1690137121">
          <w:marLeft w:val="0"/>
          <w:marRight w:val="0"/>
          <w:marTop w:val="150"/>
          <w:marBottom w:val="0"/>
          <w:divBdr>
            <w:top w:val="none" w:sz="0" w:space="0" w:color="auto"/>
            <w:left w:val="none" w:sz="0" w:space="0" w:color="auto"/>
            <w:bottom w:val="none" w:sz="0" w:space="0" w:color="auto"/>
            <w:right w:val="none" w:sz="0" w:space="0" w:color="auto"/>
          </w:divBdr>
          <w:divsChild>
            <w:div w:id="1648902645">
              <w:marLeft w:val="1155"/>
              <w:marRight w:val="0"/>
              <w:marTop w:val="0"/>
              <w:marBottom w:val="0"/>
              <w:divBdr>
                <w:top w:val="none" w:sz="0" w:space="0" w:color="auto"/>
                <w:left w:val="none" w:sz="0" w:space="0" w:color="auto"/>
                <w:bottom w:val="none" w:sz="0" w:space="0" w:color="auto"/>
                <w:right w:val="none" w:sz="0" w:space="0" w:color="auto"/>
              </w:divBdr>
            </w:div>
            <w:div w:id="1716350819">
              <w:marLeft w:val="1155"/>
              <w:marRight w:val="0"/>
              <w:marTop w:val="0"/>
              <w:marBottom w:val="0"/>
              <w:divBdr>
                <w:top w:val="none" w:sz="0" w:space="0" w:color="auto"/>
                <w:left w:val="none" w:sz="0" w:space="0" w:color="auto"/>
                <w:bottom w:val="none" w:sz="0" w:space="0" w:color="auto"/>
                <w:right w:val="none" w:sz="0" w:space="0" w:color="auto"/>
              </w:divBdr>
            </w:div>
            <w:div w:id="1367949979">
              <w:marLeft w:val="1155"/>
              <w:marRight w:val="0"/>
              <w:marTop w:val="0"/>
              <w:marBottom w:val="0"/>
              <w:divBdr>
                <w:top w:val="none" w:sz="0" w:space="0" w:color="auto"/>
                <w:left w:val="none" w:sz="0" w:space="0" w:color="auto"/>
                <w:bottom w:val="none" w:sz="0" w:space="0" w:color="auto"/>
                <w:right w:val="none" w:sz="0" w:space="0" w:color="auto"/>
              </w:divBdr>
            </w:div>
            <w:div w:id="1272545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3661">
      <w:bodyDiv w:val="1"/>
      <w:marLeft w:val="0"/>
      <w:marRight w:val="0"/>
      <w:marTop w:val="0"/>
      <w:marBottom w:val="0"/>
      <w:divBdr>
        <w:top w:val="none" w:sz="0" w:space="0" w:color="auto"/>
        <w:left w:val="none" w:sz="0" w:space="0" w:color="auto"/>
        <w:bottom w:val="none" w:sz="0" w:space="0" w:color="auto"/>
        <w:right w:val="none" w:sz="0" w:space="0" w:color="auto"/>
      </w:divBdr>
      <w:divsChild>
        <w:div w:id="1696079848">
          <w:marLeft w:val="0"/>
          <w:marRight w:val="0"/>
          <w:marTop w:val="0"/>
          <w:marBottom w:val="0"/>
          <w:divBdr>
            <w:top w:val="none" w:sz="0" w:space="0" w:color="auto"/>
            <w:left w:val="none" w:sz="0" w:space="0" w:color="auto"/>
            <w:bottom w:val="none" w:sz="0" w:space="0" w:color="auto"/>
            <w:right w:val="none" w:sz="0" w:space="0" w:color="auto"/>
          </w:divBdr>
        </w:div>
        <w:div w:id="1541673771">
          <w:marLeft w:val="0"/>
          <w:marRight w:val="0"/>
          <w:marTop w:val="150"/>
          <w:marBottom w:val="0"/>
          <w:divBdr>
            <w:top w:val="none" w:sz="0" w:space="0" w:color="auto"/>
            <w:left w:val="none" w:sz="0" w:space="0" w:color="auto"/>
            <w:bottom w:val="none" w:sz="0" w:space="0" w:color="auto"/>
            <w:right w:val="none" w:sz="0" w:space="0" w:color="auto"/>
          </w:divBdr>
          <w:divsChild>
            <w:div w:id="1942644426">
              <w:marLeft w:val="1155"/>
              <w:marRight w:val="0"/>
              <w:marTop w:val="0"/>
              <w:marBottom w:val="0"/>
              <w:divBdr>
                <w:top w:val="none" w:sz="0" w:space="0" w:color="auto"/>
                <w:left w:val="none" w:sz="0" w:space="0" w:color="auto"/>
                <w:bottom w:val="none" w:sz="0" w:space="0" w:color="auto"/>
                <w:right w:val="none" w:sz="0" w:space="0" w:color="auto"/>
              </w:divBdr>
            </w:div>
            <w:div w:id="1131779">
              <w:marLeft w:val="1155"/>
              <w:marRight w:val="0"/>
              <w:marTop w:val="0"/>
              <w:marBottom w:val="0"/>
              <w:divBdr>
                <w:top w:val="none" w:sz="0" w:space="0" w:color="auto"/>
                <w:left w:val="none" w:sz="0" w:space="0" w:color="auto"/>
                <w:bottom w:val="none" w:sz="0" w:space="0" w:color="auto"/>
                <w:right w:val="none" w:sz="0" w:space="0" w:color="auto"/>
              </w:divBdr>
            </w:div>
            <w:div w:id="60607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381860">
      <w:bodyDiv w:val="1"/>
      <w:marLeft w:val="0"/>
      <w:marRight w:val="0"/>
      <w:marTop w:val="0"/>
      <w:marBottom w:val="0"/>
      <w:divBdr>
        <w:top w:val="none" w:sz="0" w:space="0" w:color="auto"/>
        <w:left w:val="none" w:sz="0" w:space="0" w:color="auto"/>
        <w:bottom w:val="none" w:sz="0" w:space="0" w:color="auto"/>
        <w:right w:val="none" w:sz="0" w:space="0" w:color="auto"/>
      </w:divBdr>
      <w:divsChild>
        <w:div w:id="150021547">
          <w:marLeft w:val="0"/>
          <w:marRight w:val="0"/>
          <w:marTop w:val="0"/>
          <w:marBottom w:val="0"/>
          <w:divBdr>
            <w:top w:val="none" w:sz="0" w:space="0" w:color="auto"/>
            <w:left w:val="none" w:sz="0" w:space="0" w:color="auto"/>
            <w:bottom w:val="none" w:sz="0" w:space="0" w:color="auto"/>
            <w:right w:val="none" w:sz="0" w:space="0" w:color="auto"/>
          </w:divBdr>
        </w:div>
        <w:div w:id="1148742476">
          <w:marLeft w:val="0"/>
          <w:marRight w:val="0"/>
          <w:marTop w:val="150"/>
          <w:marBottom w:val="0"/>
          <w:divBdr>
            <w:top w:val="none" w:sz="0" w:space="0" w:color="auto"/>
            <w:left w:val="none" w:sz="0" w:space="0" w:color="auto"/>
            <w:bottom w:val="none" w:sz="0" w:space="0" w:color="auto"/>
            <w:right w:val="none" w:sz="0" w:space="0" w:color="auto"/>
          </w:divBdr>
          <w:divsChild>
            <w:div w:id="1673297719">
              <w:marLeft w:val="1155"/>
              <w:marRight w:val="0"/>
              <w:marTop w:val="0"/>
              <w:marBottom w:val="0"/>
              <w:divBdr>
                <w:top w:val="none" w:sz="0" w:space="0" w:color="auto"/>
                <w:left w:val="none" w:sz="0" w:space="0" w:color="auto"/>
                <w:bottom w:val="none" w:sz="0" w:space="0" w:color="auto"/>
                <w:right w:val="none" w:sz="0" w:space="0" w:color="auto"/>
              </w:divBdr>
            </w:div>
            <w:div w:id="337924984">
              <w:marLeft w:val="1155"/>
              <w:marRight w:val="0"/>
              <w:marTop w:val="0"/>
              <w:marBottom w:val="0"/>
              <w:divBdr>
                <w:top w:val="none" w:sz="0" w:space="0" w:color="auto"/>
                <w:left w:val="none" w:sz="0" w:space="0" w:color="auto"/>
                <w:bottom w:val="none" w:sz="0" w:space="0" w:color="auto"/>
                <w:right w:val="none" w:sz="0" w:space="0" w:color="auto"/>
              </w:divBdr>
            </w:div>
            <w:div w:id="132671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96083">
      <w:bodyDiv w:val="1"/>
      <w:marLeft w:val="0"/>
      <w:marRight w:val="0"/>
      <w:marTop w:val="0"/>
      <w:marBottom w:val="0"/>
      <w:divBdr>
        <w:top w:val="none" w:sz="0" w:space="0" w:color="auto"/>
        <w:left w:val="none" w:sz="0" w:space="0" w:color="auto"/>
        <w:bottom w:val="none" w:sz="0" w:space="0" w:color="auto"/>
        <w:right w:val="none" w:sz="0" w:space="0" w:color="auto"/>
      </w:divBdr>
      <w:divsChild>
        <w:div w:id="56705375">
          <w:marLeft w:val="0"/>
          <w:marRight w:val="0"/>
          <w:marTop w:val="0"/>
          <w:marBottom w:val="0"/>
          <w:divBdr>
            <w:top w:val="none" w:sz="0" w:space="0" w:color="auto"/>
            <w:left w:val="none" w:sz="0" w:space="0" w:color="auto"/>
            <w:bottom w:val="none" w:sz="0" w:space="0" w:color="auto"/>
            <w:right w:val="none" w:sz="0" w:space="0" w:color="auto"/>
          </w:divBdr>
        </w:div>
        <w:div w:id="1301113700">
          <w:marLeft w:val="0"/>
          <w:marRight w:val="0"/>
          <w:marTop w:val="150"/>
          <w:marBottom w:val="0"/>
          <w:divBdr>
            <w:top w:val="none" w:sz="0" w:space="0" w:color="auto"/>
            <w:left w:val="none" w:sz="0" w:space="0" w:color="auto"/>
            <w:bottom w:val="none" w:sz="0" w:space="0" w:color="auto"/>
            <w:right w:val="none" w:sz="0" w:space="0" w:color="auto"/>
          </w:divBdr>
          <w:divsChild>
            <w:div w:id="496847439">
              <w:marLeft w:val="1155"/>
              <w:marRight w:val="0"/>
              <w:marTop w:val="0"/>
              <w:marBottom w:val="0"/>
              <w:divBdr>
                <w:top w:val="none" w:sz="0" w:space="0" w:color="auto"/>
                <w:left w:val="none" w:sz="0" w:space="0" w:color="auto"/>
                <w:bottom w:val="none" w:sz="0" w:space="0" w:color="auto"/>
                <w:right w:val="none" w:sz="0" w:space="0" w:color="auto"/>
              </w:divBdr>
            </w:div>
            <w:div w:id="1571960937">
              <w:marLeft w:val="1155"/>
              <w:marRight w:val="0"/>
              <w:marTop w:val="0"/>
              <w:marBottom w:val="0"/>
              <w:divBdr>
                <w:top w:val="none" w:sz="0" w:space="0" w:color="auto"/>
                <w:left w:val="none" w:sz="0" w:space="0" w:color="auto"/>
                <w:bottom w:val="none" w:sz="0" w:space="0" w:color="auto"/>
                <w:right w:val="none" w:sz="0" w:space="0" w:color="auto"/>
              </w:divBdr>
            </w:div>
            <w:div w:id="674575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69029">
      <w:bodyDiv w:val="1"/>
      <w:marLeft w:val="0"/>
      <w:marRight w:val="0"/>
      <w:marTop w:val="0"/>
      <w:marBottom w:val="0"/>
      <w:divBdr>
        <w:top w:val="none" w:sz="0" w:space="0" w:color="auto"/>
        <w:left w:val="none" w:sz="0" w:space="0" w:color="auto"/>
        <w:bottom w:val="none" w:sz="0" w:space="0" w:color="auto"/>
        <w:right w:val="none" w:sz="0" w:space="0" w:color="auto"/>
      </w:divBdr>
      <w:divsChild>
        <w:div w:id="121968762">
          <w:marLeft w:val="0"/>
          <w:marRight w:val="0"/>
          <w:marTop w:val="0"/>
          <w:marBottom w:val="0"/>
          <w:divBdr>
            <w:top w:val="none" w:sz="0" w:space="0" w:color="auto"/>
            <w:left w:val="none" w:sz="0" w:space="0" w:color="auto"/>
            <w:bottom w:val="none" w:sz="0" w:space="0" w:color="auto"/>
            <w:right w:val="none" w:sz="0" w:space="0" w:color="auto"/>
          </w:divBdr>
        </w:div>
        <w:div w:id="1537230709">
          <w:marLeft w:val="0"/>
          <w:marRight w:val="0"/>
          <w:marTop w:val="150"/>
          <w:marBottom w:val="0"/>
          <w:divBdr>
            <w:top w:val="none" w:sz="0" w:space="0" w:color="auto"/>
            <w:left w:val="none" w:sz="0" w:space="0" w:color="auto"/>
            <w:bottom w:val="none" w:sz="0" w:space="0" w:color="auto"/>
            <w:right w:val="none" w:sz="0" w:space="0" w:color="auto"/>
          </w:divBdr>
          <w:divsChild>
            <w:div w:id="682172589">
              <w:marLeft w:val="1155"/>
              <w:marRight w:val="0"/>
              <w:marTop w:val="0"/>
              <w:marBottom w:val="0"/>
              <w:divBdr>
                <w:top w:val="none" w:sz="0" w:space="0" w:color="auto"/>
                <w:left w:val="none" w:sz="0" w:space="0" w:color="auto"/>
                <w:bottom w:val="none" w:sz="0" w:space="0" w:color="auto"/>
                <w:right w:val="none" w:sz="0" w:space="0" w:color="auto"/>
              </w:divBdr>
            </w:div>
            <w:div w:id="451635533">
              <w:marLeft w:val="1155"/>
              <w:marRight w:val="0"/>
              <w:marTop w:val="0"/>
              <w:marBottom w:val="0"/>
              <w:divBdr>
                <w:top w:val="none" w:sz="0" w:space="0" w:color="auto"/>
                <w:left w:val="none" w:sz="0" w:space="0" w:color="auto"/>
                <w:bottom w:val="none" w:sz="0" w:space="0" w:color="auto"/>
                <w:right w:val="none" w:sz="0" w:space="0" w:color="auto"/>
              </w:divBdr>
            </w:div>
            <w:div w:id="1602949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77470">
      <w:bodyDiv w:val="1"/>
      <w:marLeft w:val="0"/>
      <w:marRight w:val="0"/>
      <w:marTop w:val="0"/>
      <w:marBottom w:val="0"/>
      <w:divBdr>
        <w:top w:val="none" w:sz="0" w:space="0" w:color="auto"/>
        <w:left w:val="none" w:sz="0" w:space="0" w:color="auto"/>
        <w:bottom w:val="none" w:sz="0" w:space="0" w:color="auto"/>
        <w:right w:val="none" w:sz="0" w:space="0" w:color="auto"/>
      </w:divBdr>
      <w:divsChild>
        <w:div w:id="581720516">
          <w:marLeft w:val="0"/>
          <w:marRight w:val="0"/>
          <w:marTop w:val="0"/>
          <w:marBottom w:val="0"/>
          <w:divBdr>
            <w:top w:val="none" w:sz="0" w:space="0" w:color="auto"/>
            <w:left w:val="none" w:sz="0" w:space="0" w:color="auto"/>
            <w:bottom w:val="none" w:sz="0" w:space="0" w:color="auto"/>
            <w:right w:val="none" w:sz="0" w:space="0" w:color="auto"/>
          </w:divBdr>
        </w:div>
        <w:div w:id="721638289">
          <w:marLeft w:val="0"/>
          <w:marRight w:val="0"/>
          <w:marTop w:val="150"/>
          <w:marBottom w:val="0"/>
          <w:divBdr>
            <w:top w:val="none" w:sz="0" w:space="0" w:color="auto"/>
            <w:left w:val="none" w:sz="0" w:space="0" w:color="auto"/>
            <w:bottom w:val="none" w:sz="0" w:space="0" w:color="auto"/>
            <w:right w:val="none" w:sz="0" w:space="0" w:color="auto"/>
          </w:divBdr>
          <w:divsChild>
            <w:div w:id="1711998134">
              <w:marLeft w:val="1155"/>
              <w:marRight w:val="0"/>
              <w:marTop w:val="0"/>
              <w:marBottom w:val="0"/>
              <w:divBdr>
                <w:top w:val="none" w:sz="0" w:space="0" w:color="auto"/>
                <w:left w:val="none" w:sz="0" w:space="0" w:color="auto"/>
                <w:bottom w:val="none" w:sz="0" w:space="0" w:color="auto"/>
                <w:right w:val="none" w:sz="0" w:space="0" w:color="auto"/>
              </w:divBdr>
            </w:div>
            <w:div w:id="892891975">
              <w:marLeft w:val="1155"/>
              <w:marRight w:val="0"/>
              <w:marTop w:val="0"/>
              <w:marBottom w:val="0"/>
              <w:divBdr>
                <w:top w:val="none" w:sz="0" w:space="0" w:color="auto"/>
                <w:left w:val="none" w:sz="0" w:space="0" w:color="auto"/>
                <w:bottom w:val="none" w:sz="0" w:space="0" w:color="auto"/>
                <w:right w:val="none" w:sz="0" w:space="0" w:color="auto"/>
              </w:divBdr>
            </w:div>
            <w:div w:id="654189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69999</TotalTime>
  <Pages>3</Pages>
  <Words>393</Words>
  <Characters>2242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156</cp:revision>
  <cp:lastPrinted>2009-02-06T05:36:00Z</cp:lastPrinted>
  <dcterms:created xsi:type="dcterms:W3CDTF">2025-11-25T20:19:00Z</dcterms:created>
  <dcterms:modified xsi:type="dcterms:W3CDTF">2026-02-11T09:41:00Z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