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5D1A6" w14:textId="09915E63" w:rsidR="00FB4BB5" w:rsidRDefault="006E35B5" w:rsidP="006E35B5">
      <w:r w:rsidRPr="006E35B5">
        <w:rPr>
          <w:rFonts w:hint="eastAsia"/>
        </w:rPr>
        <w:t>Нарушения</w:t>
      </w:r>
      <w:r w:rsidRPr="006E35B5">
        <w:t xml:space="preserve"> </w:t>
      </w:r>
      <w:r w:rsidRPr="006E35B5">
        <w:rPr>
          <w:rFonts w:hint="eastAsia"/>
        </w:rPr>
        <w:t>мочевыделительной</w:t>
      </w:r>
      <w:r w:rsidRPr="006E35B5">
        <w:t xml:space="preserve"> </w:t>
      </w:r>
      <w:r w:rsidRPr="006E35B5">
        <w:rPr>
          <w:rFonts w:hint="eastAsia"/>
        </w:rPr>
        <w:t>системы</w:t>
      </w:r>
      <w:r w:rsidRPr="006E35B5">
        <w:t xml:space="preserve"> </w:t>
      </w:r>
      <w:r w:rsidRPr="006E35B5">
        <w:rPr>
          <w:rFonts w:hint="eastAsia"/>
        </w:rPr>
        <w:t>при</w:t>
      </w:r>
      <w:r w:rsidRPr="006E35B5">
        <w:t xml:space="preserve"> </w:t>
      </w:r>
      <w:r w:rsidRPr="006E35B5">
        <w:rPr>
          <w:rFonts w:hint="eastAsia"/>
        </w:rPr>
        <w:t>пролапсе</w:t>
      </w:r>
      <w:r w:rsidRPr="006E35B5">
        <w:t xml:space="preserve"> </w:t>
      </w:r>
      <w:r w:rsidRPr="006E35B5">
        <w:rPr>
          <w:rFonts w:hint="eastAsia"/>
        </w:rPr>
        <w:t>гениталий</w:t>
      </w:r>
      <w:r w:rsidRPr="006E35B5">
        <w:t xml:space="preserve"> </w:t>
      </w:r>
      <w:r w:rsidRPr="006E35B5">
        <w:rPr>
          <w:rFonts w:hint="eastAsia"/>
        </w:rPr>
        <w:t>и</w:t>
      </w:r>
      <w:r w:rsidRPr="006E35B5">
        <w:t xml:space="preserve"> </w:t>
      </w:r>
      <w:r w:rsidRPr="006E35B5">
        <w:rPr>
          <w:rFonts w:hint="eastAsia"/>
        </w:rPr>
        <w:t>их</w:t>
      </w:r>
      <w:r w:rsidRPr="006E35B5">
        <w:t xml:space="preserve"> </w:t>
      </w:r>
      <w:r w:rsidRPr="006E35B5">
        <w:rPr>
          <w:rFonts w:hint="eastAsia"/>
        </w:rPr>
        <w:t>коррекция</w:t>
      </w:r>
      <w:r>
        <w:t xml:space="preserve"> </w:t>
      </w:r>
      <w:r w:rsidRPr="006E35B5">
        <w:rPr>
          <w:rFonts w:hint="eastAsia"/>
        </w:rPr>
        <w:t>Имельбаева</w:t>
      </w:r>
      <w:r w:rsidRPr="006E35B5">
        <w:t xml:space="preserve"> </w:t>
      </w:r>
      <w:r w:rsidRPr="006E35B5">
        <w:rPr>
          <w:rFonts w:hint="eastAsia"/>
        </w:rPr>
        <w:t>Альбина</w:t>
      </w:r>
      <w:r w:rsidRPr="006E35B5">
        <w:t xml:space="preserve"> </w:t>
      </w:r>
      <w:r w:rsidRPr="006E35B5">
        <w:rPr>
          <w:rFonts w:hint="eastAsia"/>
        </w:rPr>
        <w:t>Гайнулловна</w:t>
      </w:r>
    </w:p>
    <w:p w14:paraId="3D55E82F" w14:textId="77777777" w:rsidR="006E35B5" w:rsidRDefault="006E35B5" w:rsidP="006E35B5">
      <w:r>
        <w:rPr>
          <w:rFonts w:hint="eastAsia"/>
        </w:rPr>
        <w:t>ОГЛАВЛЕНИЕ</w:t>
      </w:r>
      <w:r>
        <w:t xml:space="preserve"> </w:t>
      </w:r>
      <w:r>
        <w:rPr>
          <w:rFonts w:hint="eastAsia"/>
        </w:rPr>
        <w:t>ДИССЕРТАЦИИ</w:t>
      </w:r>
    </w:p>
    <w:p w14:paraId="23B93455" w14:textId="77777777" w:rsidR="006E35B5" w:rsidRDefault="006E35B5" w:rsidP="006E35B5">
      <w:r>
        <w:rPr>
          <w:rFonts w:hint="eastAsia"/>
        </w:rPr>
        <w:t>кандидат</w:t>
      </w:r>
      <w:r>
        <w:t xml:space="preserve"> </w:t>
      </w:r>
      <w:r>
        <w:rPr>
          <w:rFonts w:hint="eastAsia"/>
        </w:rPr>
        <w:t>наук</w:t>
      </w:r>
      <w:r>
        <w:t xml:space="preserve"> </w:t>
      </w:r>
      <w:r>
        <w:rPr>
          <w:rFonts w:hint="eastAsia"/>
        </w:rPr>
        <w:t>Имельбаева</w:t>
      </w:r>
      <w:r>
        <w:t xml:space="preserve"> </w:t>
      </w:r>
      <w:r>
        <w:rPr>
          <w:rFonts w:hint="eastAsia"/>
        </w:rPr>
        <w:t>Альбина</w:t>
      </w:r>
      <w:r>
        <w:t xml:space="preserve"> </w:t>
      </w:r>
      <w:r>
        <w:rPr>
          <w:rFonts w:hint="eastAsia"/>
        </w:rPr>
        <w:t>Гайнулловна</w:t>
      </w:r>
    </w:p>
    <w:p w14:paraId="131971E1" w14:textId="77777777" w:rsidR="006E35B5" w:rsidRDefault="006E35B5" w:rsidP="006E35B5">
      <w:r>
        <w:rPr>
          <w:rFonts w:hint="eastAsia"/>
        </w:rPr>
        <w:t>Введение</w:t>
      </w:r>
    </w:p>
    <w:p w14:paraId="523285C6" w14:textId="77777777" w:rsidR="006E35B5" w:rsidRDefault="006E35B5" w:rsidP="006E35B5"/>
    <w:p w14:paraId="7742F03E" w14:textId="77777777" w:rsidR="006E35B5" w:rsidRDefault="006E35B5" w:rsidP="006E35B5">
      <w:r>
        <w:rPr>
          <w:rFonts w:hint="eastAsia"/>
        </w:rPr>
        <w:t>Глава</w:t>
      </w:r>
      <w:r>
        <w:t xml:space="preserve"> 1. </w:t>
      </w:r>
      <w:r>
        <w:rPr>
          <w:rFonts w:hint="eastAsia"/>
        </w:rPr>
        <w:t>Диагностика</w:t>
      </w:r>
      <w:r>
        <w:t xml:space="preserve"> </w:t>
      </w:r>
      <w:r>
        <w:rPr>
          <w:rFonts w:hint="eastAsia"/>
        </w:rPr>
        <w:t>нарушений</w:t>
      </w:r>
      <w:r>
        <w:t xml:space="preserve"> </w:t>
      </w:r>
      <w:r>
        <w:rPr>
          <w:rFonts w:hint="eastAsia"/>
        </w:rPr>
        <w:t>мочевыделительной</w:t>
      </w:r>
      <w:r>
        <w:t xml:space="preserve"> </w:t>
      </w:r>
      <w:r>
        <w:rPr>
          <w:rFonts w:hint="eastAsia"/>
        </w:rPr>
        <w:t>системы</w:t>
      </w:r>
      <w:r>
        <w:t xml:space="preserve"> </w:t>
      </w:r>
      <w:r>
        <w:rPr>
          <w:rFonts w:hint="eastAsia"/>
        </w:rPr>
        <w:t>при</w:t>
      </w:r>
      <w:r>
        <w:t xml:space="preserve"> </w:t>
      </w:r>
      <w:r>
        <w:rPr>
          <w:rFonts w:hint="eastAsia"/>
        </w:rPr>
        <w:t>пролапсе</w:t>
      </w:r>
      <w:r>
        <w:t xml:space="preserve"> </w:t>
      </w:r>
      <w:r>
        <w:rPr>
          <w:rFonts w:hint="eastAsia"/>
        </w:rPr>
        <w:t>гениталий</w:t>
      </w:r>
    </w:p>
    <w:p w14:paraId="5E076944" w14:textId="77777777" w:rsidR="006E35B5" w:rsidRDefault="006E35B5" w:rsidP="006E35B5"/>
    <w:p w14:paraId="5D5E4186" w14:textId="77777777" w:rsidR="006E35B5" w:rsidRDefault="006E35B5" w:rsidP="006E35B5">
      <w:r>
        <w:t xml:space="preserve">1.1 </w:t>
      </w:r>
      <w:r>
        <w:rPr>
          <w:rFonts w:hint="eastAsia"/>
        </w:rPr>
        <w:t>Урогенитальные</w:t>
      </w:r>
      <w:r>
        <w:t xml:space="preserve"> </w:t>
      </w:r>
      <w:r>
        <w:rPr>
          <w:rFonts w:hint="eastAsia"/>
        </w:rPr>
        <w:t>дисфункции</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пролапсом</w:t>
      </w:r>
      <w:r>
        <w:t xml:space="preserve"> </w:t>
      </w:r>
      <w:r>
        <w:rPr>
          <w:rFonts w:hint="eastAsia"/>
        </w:rPr>
        <w:t>гениталий</w:t>
      </w:r>
    </w:p>
    <w:p w14:paraId="04049A22" w14:textId="77777777" w:rsidR="006E35B5" w:rsidRDefault="006E35B5" w:rsidP="006E35B5"/>
    <w:p w14:paraId="3F99C5C5" w14:textId="77777777" w:rsidR="006E35B5" w:rsidRDefault="006E35B5" w:rsidP="006E35B5">
      <w:r>
        <w:rPr>
          <w:rFonts w:hint="eastAsia"/>
        </w:rPr>
        <w:t>в</w:t>
      </w:r>
      <w:r>
        <w:t xml:space="preserve"> </w:t>
      </w:r>
      <w:r>
        <w:rPr>
          <w:rFonts w:hint="eastAsia"/>
        </w:rPr>
        <w:t>постменопаузе</w:t>
      </w:r>
    </w:p>
    <w:p w14:paraId="0944F1FC" w14:textId="77777777" w:rsidR="006E35B5" w:rsidRDefault="006E35B5" w:rsidP="006E35B5"/>
    <w:p w14:paraId="3503F4BD" w14:textId="77777777" w:rsidR="006E35B5" w:rsidRDefault="006E35B5" w:rsidP="006E35B5">
      <w:r>
        <w:t xml:space="preserve">1.2 </w:t>
      </w:r>
      <w:r>
        <w:rPr>
          <w:rFonts w:hint="eastAsia"/>
        </w:rPr>
        <w:t>Методы</w:t>
      </w:r>
      <w:r>
        <w:t xml:space="preserve"> </w:t>
      </w:r>
      <w:r>
        <w:rPr>
          <w:rFonts w:hint="eastAsia"/>
        </w:rPr>
        <w:t>диагностики</w:t>
      </w:r>
      <w:r>
        <w:t xml:space="preserve"> </w:t>
      </w:r>
      <w:r>
        <w:rPr>
          <w:rFonts w:hint="eastAsia"/>
        </w:rPr>
        <w:t>нарушений</w:t>
      </w:r>
      <w:r>
        <w:t xml:space="preserve"> </w:t>
      </w:r>
      <w:r>
        <w:rPr>
          <w:rFonts w:hint="eastAsia"/>
        </w:rPr>
        <w:t>мочевыделительной</w:t>
      </w:r>
      <w:r>
        <w:t xml:space="preserve"> </w:t>
      </w:r>
      <w:r>
        <w:rPr>
          <w:rFonts w:hint="eastAsia"/>
        </w:rPr>
        <w:t>системы</w:t>
      </w:r>
    </w:p>
    <w:p w14:paraId="73D0C63B" w14:textId="77777777" w:rsidR="006E35B5" w:rsidRDefault="006E35B5" w:rsidP="006E35B5"/>
    <w:p w14:paraId="2B51C1E4" w14:textId="77777777" w:rsidR="006E35B5" w:rsidRDefault="006E35B5" w:rsidP="006E35B5">
      <w:r>
        <w:rPr>
          <w:rFonts w:hint="eastAsia"/>
        </w:rPr>
        <w:t>при</w:t>
      </w:r>
      <w:r>
        <w:t xml:space="preserve"> </w:t>
      </w:r>
      <w:r>
        <w:rPr>
          <w:rFonts w:hint="eastAsia"/>
        </w:rPr>
        <w:t>пролапсе</w:t>
      </w:r>
      <w:r>
        <w:t xml:space="preserve"> </w:t>
      </w:r>
      <w:r>
        <w:rPr>
          <w:rFonts w:hint="eastAsia"/>
        </w:rPr>
        <w:t>гениталий</w:t>
      </w:r>
    </w:p>
    <w:p w14:paraId="7A88166D" w14:textId="77777777" w:rsidR="006E35B5" w:rsidRDefault="006E35B5" w:rsidP="006E35B5"/>
    <w:p w14:paraId="51D14231" w14:textId="77777777" w:rsidR="006E35B5" w:rsidRDefault="006E35B5" w:rsidP="006E35B5">
      <w:r>
        <w:t xml:space="preserve">1.3 </w:t>
      </w:r>
      <w:r>
        <w:rPr>
          <w:rFonts w:hint="eastAsia"/>
        </w:rPr>
        <w:t>Методы</w:t>
      </w:r>
      <w:r>
        <w:t xml:space="preserve"> </w:t>
      </w:r>
      <w:r>
        <w:rPr>
          <w:rFonts w:hint="eastAsia"/>
        </w:rPr>
        <w:t>коррекции</w:t>
      </w:r>
      <w:r>
        <w:t xml:space="preserve"> </w:t>
      </w:r>
      <w:r>
        <w:rPr>
          <w:rFonts w:hint="eastAsia"/>
        </w:rPr>
        <w:t>нарушений</w:t>
      </w:r>
      <w:r>
        <w:t xml:space="preserve"> </w:t>
      </w:r>
      <w:r>
        <w:rPr>
          <w:rFonts w:hint="eastAsia"/>
        </w:rPr>
        <w:t>мочевыделительной</w:t>
      </w:r>
      <w:r>
        <w:t xml:space="preserve"> </w:t>
      </w:r>
      <w:r>
        <w:rPr>
          <w:rFonts w:hint="eastAsia"/>
        </w:rPr>
        <w:t>системы</w:t>
      </w:r>
    </w:p>
    <w:p w14:paraId="63E52F89" w14:textId="77777777" w:rsidR="006E35B5" w:rsidRDefault="006E35B5" w:rsidP="006E35B5"/>
    <w:p w14:paraId="6A5D7D86" w14:textId="77777777" w:rsidR="006E35B5" w:rsidRDefault="006E35B5" w:rsidP="006E35B5">
      <w:r>
        <w:rPr>
          <w:rFonts w:hint="eastAsia"/>
        </w:rPr>
        <w:t>при</w:t>
      </w:r>
      <w:r>
        <w:t xml:space="preserve"> </w:t>
      </w:r>
      <w:r>
        <w:rPr>
          <w:rFonts w:hint="eastAsia"/>
        </w:rPr>
        <w:t>пролапсе</w:t>
      </w:r>
      <w:r>
        <w:t xml:space="preserve"> </w:t>
      </w:r>
      <w:r>
        <w:rPr>
          <w:rFonts w:hint="eastAsia"/>
        </w:rPr>
        <w:t>гениталий</w:t>
      </w:r>
    </w:p>
    <w:p w14:paraId="1FA566F5" w14:textId="77777777" w:rsidR="006E35B5" w:rsidRDefault="006E35B5" w:rsidP="006E35B5"/>
    <w:p w14:paraId="276B8059" w14:textId="77777777" w:rsidR="006E35B5" w:rsidRDefault="006E35B5" w:rsidP="006E35B5">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227AAC6" w14:textId="77777777" w:rsidR="006E35B5" w:rsidRDefault="006E35B5" w:rsidP="006E35B5"/>
    <w:p w14:paraId="26CF62F8" w14:textId="77777777" w:rsidR="006E35B5" w:rsidRDefault="006E35B5" w:rsidP="006E35B5">
      <w:r>
        <w:rPr>
          <w:rFonts w:hint="eastAsia"/>
        </w:rPr>
        <w:t>Глава</w:t>
      </w:r>
      <w:r>
        <w:t xml:space="preserve"> 3. </w:t>
      </w:r>
      <w:r>
        <w:rPr>
          <w:rFonts w:hint="eastAsia"/>
        </w:rPr>
        <w:t>Характеристика</w:t>
      </w:r>
      <w:r>
        <w:t xml:space="preserve"> </w:t>
      </w:r>
      <w:r>
        <w:rPr>
          <w:rFonts w:hint="eastAsia"/>
        </w:rPr>
        <w:t>основной</w:t>
      </w:r>
      <w:r>
        <w:t xml:space="preserve"> </w:t>
      </w:r>
      <w:r>
        <w:rPr>
          <w:rFonts w:hint="eastAsia"/>
        </w:rPr>
        <w:t>и</w:t>
      </w:r>
      <w:r>
        <w:t xml:space="preserve"> </w:t>
      </w:r>
      <w:r>
        <w:rPr>
          <w:rFonts w:hint="eastAsia"/>
        </w:rPr>
        <w:t>сравнительной</w:t>
      </w:r>
      <w:r>
        <w:t xml:space="preserve"> </w:t>
      </w:r>
      <w:r>
        <w:rPr>
          <w:rFonts w:hint="eastAsia"/>
        </w:rPr>
        <w:t>групп</w:t>
      </w:r>
    </w:p>
    <w:p w14:paraId="7D14934A" w14:textId="77777777" w:rsidR="006E35B5" w:rsidRDefault="006E35B5" w:rsidP="006E35B5"/>
    <w:p w14:paraId="19637DDD" w14:textId="77777777" w:rsidR="006E35B5" w:rsidRDefault="006E35B5" w:rsidP="006E35B5">
      <w:r>
        <w:rPr>
          <w:rFonts w:hint="eastAsia"/>
        </w:rPr>
        <w:t>обследуемых</w:t>
      </w:r>
      <w:r>
        <w:t xml:space="preserve"> </w:t>
      </w:r>
      <w:r>
        <w:rPr>
          <w:rFonts w:hint="eastAsia"/>
        </w:rPr>
        <w:t>женщин</w:t>
      </w:r>
    </w:p>
    <w:p w14:paraId="18E0440E" w14:textId="77777777" w:rsidR="006E35B5" w:rsidRDefault="006E35B5" w:rsidP="006E35B5"/>
    <w:p w14:paraId="6E9F8C79" w14:textId="77777777" w:rsidR="006E35B5" w:rsidRDefault="006E35B5" w:rsidP="006E35B5">
      <w:r>
        <w:t xml:space="preserve">3.1 </w:t>
      </w:r>
      <w:r>
        <w:rPr>
          <w:rFonts w:hint="eastAsia"/>
        </w:rPr>
        <w:t>Клиническая</w:t>
      </w:r>
      <w:r>
        <w:t xml:space="preserve"> </w:t>
      </w:r>
      <w:r>
        <w:rPr>
          <w:rFonts w:hint="eastAsia"/>
        </w:rPr>
        <w:t>характеристика</w:t>
      </w:r>
      <w:r>
        <w:t xml:space="preserve"> </w:t>
      </w:r>
      <w:r>
        <w:rPr>
          <w:rFonts w:hint="eastAsia"/>
        </w:rPr>
        <w:t>исследуемых</w:t>
      </w:r>
      <w:r>
        <w:t xml:space="preserve"> </w:t>
      </w:r>
      <w:r>
        <w:rPr>
          <w:rFonts w:hint="eastAsia"/>
        </w:rPr>
        <w:t>групп</w:t>
      </w:r>
    </w:p>
    <w:p w14:paraId="79DCF16B" w14:textId="77777777" w:rsidR="006E35B5" w:rsidRDefault="006E35B5" w:rsidP="006E35B5"/>
    <w:p w14:paraId="2C2692A1" w14:textId="77777777" w:rsidR="006E35B5" w:rsidRDefault="006E35B5" w:rsidP="006E35B5">
      <w:r>
        <w:lastRenderedPageBreak/>
        <w:t xml:space="preserve">3.2 </w:t>
      </w:r>
      <w:r>
        <w:rPr>
          <w:rFonts w:hint="eastAsia"/>
        </w:rPr>
        <w:t>Анатомо</w:t>
      </w:r>
      <w:r>
        <w:t>-</w:t>
      </w:r>
      <w:r>
        <w:rPr>
          <w:rFonts w:hint="eastAsia"/>
        </w:rPr>
        <w:t>функциональные</w:t>
      </w:r>
      <w:r>
        <w:t xml:space="preserve"> </w:t>
      </w:r>
      <w:r>
        <w:rPr>
          <w:rFonts w:hint="eastAsia"/>
        </w:rPr>
        <w:t>особенности</w:t>
      </w:r>
      <w:r>
        <w:t xml:space="preserve"> </w:t>
      </w:r>
      <w:r>
        <w:rPr>
          <w:rFonts w:hint="eastAsia"/>
        </w:rPr>
        <w:t>мочеполовой</w:t>
      </w:r>
      <w:r>
        <w:t xml:space="preserve"> </w:t>
      </w:r>
      <w:r>
        <w:rPr>
          <w:rFonts w:hint="eastAsia"/>
        </w:rPr>
        <w:t>системы</w:t>
      </w:r>
    </w:p>
    <w:p w14:paraId="5ED3EE99" w14:textId="77777777" w:rsidR="006E35B5" w:rsidRDefault="006E35B5" w:rsidP="006E35B5"/>
    <w:p w14:paraId="037541B2" w14:textId="77777777" w:rsidR="006E35B5" w:rsidRDefault="006E35B5" w:rsidP="006E35B5">
      <w:r>
        <w:rPr>
          <w:rFonts w:hint="eastAsia"/>
        </w:rPr>
        <w:t>исследуемых</w:t>
      </w:r>
      <w:r>
        <w:t xml:space="preserve"> </w:t>
      </w:r>
      <w:r>
        <w:rPr>
          <w:rFonts w:hint="eastAsia"/>
        </w:rPr>
        <w:t>женщин</w:t>
      </w:r>
      <w:r>
        <w:t xml:space="preserve"> </w:t>
      </w:r>
      <w:r>
        <w:rPr>
          <w:rFonts w:hint="eastAsia"/>
        </w:rPr>
        <w:t>до</w:t>
      </w:r>
      <w:r>
        <w:t xml:space="preserve"> </w:t>
      </w:r>
      <w:r>
        <w:rPr>
          <w:rFonts w:hint="eastAsia"/>
        </w:rPr>
        <w:t>лечения</w:t>
      </w:r>
    </w:p>
    <w:p w14:paraId="44660289" w14:textId="77777777" w:rsidR="006E35B5" w:rsidRDefault="006E35B5" w:rsidP="006E35B5"/>
    <w:p w14:paraId="187C1671" w14:textId="77777777" w:rsidR="006E35B5" w:rsidRDefault="006E35B5" w:rsidP="006E35B5">
      <w:r>
        <w:rPr>
          <w:rFonts w:hint="eastAsia"/>
        </w:rPr>
        <w:t>Глава</w:t>
      </w:r>
      <w:r>
        <w:t xml:space="preserve"> 4. </w:t>
      </w:r>
      <w:r>
        <w:rPr>
          <w:rFonts w:hint="eastAsia"/>
        </w:rPr>
        <w:t>Результаты</w:t>
      </w:r>
      <w:r>
        <w:t xml:space="preserve"> </w:t>
      </w:r>
      <w:r>
        <w:rPr>
          <w:rFonts w:hint="eastAsia"/>
        </w:rPr>
        <w:t>консервативной</w:t>
      </w:r>
      <w:r>
        <w:t xml:space="preserve"> </w:t>
      </w:r>
      <w:r>
        <w:rPr>
          <w:rFonts w:hint="eastAsia"/>
        </w:rPr>
        <w:t>коррекции</w:t>
      </w:r>
      <w:r>
        <w:t xml:space="preserve"> </w:t>
      </w:r>
      <w:r>
        <w:rPr>
          <w:rFonts w:hint="eastAsia"/>
        </w:rPr>
        <w:t>и</w:t>
      </w:r>
      <w:r>
        <w:t xml:space="preserve"> </w:t>
      </w:r>
      <w:r>
        <w:rPr>
          <w:rFonts w:hint="eastAsia"/>
        </w:rPr>
        <w:t>хирургического</w:t>
      </w:r>
    </w:p>
    <w:p w14:paraId="6B75AA44" w14:textId="77777777" w:rsidR="006E35B5" w:rsidRDefault="006E35B5" w:rsidP="006E35B5"/>
    <w:p w14:paraId="1C11DBE8" w14:textId="77777777" w:rsidR="006E35B5" w:rsidRDefault="006E35B5" w:rsidP="006E35B5">
      <w:r>
        <w:rPr>
          <w:rFonts w:hint="eastAsia"/>
        </w:rPr>
        <w:t>лечения</w:t>
      </w:r>
      <w:r>
        <w:t xml:space="preserve"> </w:t>
      </w:r>
      <w:r>
        <w:rPr>
          <w:rFonts w:hint="eastAsia"/>
        </w:rPr>
        <w:t>пролапса</w:t>
      </w:r>
      <w:r>
        <w:t xml:space="preserve"> </w:t>
      </w:r>
      <w:r>
        <w:rPr>
          <w:rFonts w:hint="eastAsia"/>
        </w:rPr>
        <w:t>гениталий</w:t>
      </w:r>
      <w:r>
        <w:t xml:space="preserve"> </w:t>
      </w:r>
      <w:r>
        <w:rPr>
          <w:rFonts w:hint="eastAsia"/>
        </w:rPr>
        <w:t>с</w:t>
      </w:r>
      <w:r>
        <w:t xml:space="preserve"> </w:t>
      </w:r>
      <w:r>
        <w:rPr>
          <w:rFonts w:hint="eastAsia"/>
        </w:rPr>
        <w:t>анализом</w:t>
      </w:r>
      <w:r>
        <w:t xml:space="preserve"> </w:t>
      </w:r>
      <w:r>
        <w:rPr>
          <w:rFonts w:hint="eastAsia"/>
        </w:rPr>
        <w:t>нарушений</w:t>
      </w:r>
    </w:p>
    <w:p w14:paraId="742E07A7" w14:textId="77777777" w:rsidR="006E35B5" w:rsidRDefault="006E35B5" w:rsidP="006E35B5"/>
    <w:p w14:paraId="24E89099" w14:textId="77777777" w:rsidR="006E35B5" w:rsidRDefault="006E35B5" w:rsidP="006E35B5">
      <w:r>
        <w:rPr>
          <w:rFonts w:hint="eastAsia"/>
        </w:rPr>
        <w:t>мочевыделительной</w:t>
      </w:r>
      <w:r>
        <w:t xml:space="preserve"> </w:t>
      </w:r>
      <w:r>
        <w:rPr>
          <w:rFonts w:hint="eastAsia"/>
        </w:rPr>
        <w:t>системы</w:t>
      </w:r>
    </w:p>
    <w:p w14:paraId="09000C09" w14:textId="77777777" w:rsidR="006E35B5" w:rsidRDefault="006E35B5" w:rsidP="006E35B5"/>
    <w:p w14:paraId="61DA6F90" w14:textId="77777777" w:rsidR="006E35B5" w:rsidRDefault="006E35B5" w:rsidP="006E35B5">
      <w:r>
        <w:rPr>
          <w:rFonts w:hint="eastAsia"/>
        </w:rPr>
        <w:t>Глава</w:t>
      </w:r>
      <w:r>
        <w:t xml:space="preserve"> 5. </w:t>
      </w:r>
      <w:r>
        <w:rPr>
          <w:rFonts w:hint="eastAsia"/>
        </w:rPr>
        <w:t>Результаты</w:t>
      </w:r>
      <w:r>
        <w:t xml:space="preserve"> </w:t>
      </w:r>
      <w:r>
        <w:rPr>
          <w:rFonts w:hint="eastAsia"/>
        </w:rPr>
        <w:t>морфологического</w:t>
      </w:r>
      <w:r>
        <w:t xml:space="preserve"> </w:t>
      </w:r>
      <w:r>
        <w:rPr>
          <w:rFonts w:hint="eastAsia"/>
        </w:rPr>
        <w:t>исследования</w:t>
      </w:r>
      <w:r>
        <w:t xml:space="preserve"> </w:t>
      </w:r>
      <w:r>
        <w:rPr>
          <w:rFonts w:hint="eastAsia"/>
        </w:rPr>
        <w:t>биоптатов</w:t>
      </w:r>
    </w:p>
    <w:p w14:paraId="13F6CD4B" w14:textId="77777777" w:rsidR="006E35B5" w:rsidRDefault="006E35B5" w:rsidP="006E35B5"/>
    <w:p w14:paraId="7E2E71E3" w14:textId="77777777" w:rsidR="006E35B5" w:rsidRDefault="006E35B5" w:rsidP="006E35B5">
      <w:r>
        <w:rPr>
          <w:rFonts w:hint="eastAsia"/>
        </w:rPr>
        <w:t>Глава</w:t>
      </w:r>
      <w:r>
        <w:t xml:space="preserve"> 6. </w:t>
      </w:r>
      <w:r>
        <w:rPr>
          <w:rFonts w:hint="eastAsia"/>
        </w:rPr>
        <w:t>Обсуждение</w:t>
      </w:r>
      <w:r>
        <w:t xml:space="preserve"> </w:t>
      </w:r>
      <w:r>
        <w:rPr>
          <w:rFonts w:hint="eastAsia"/>
        </w:rPr>
        <w:t>результатов</w:t>
      </w:r>
    </w:p>
    <w:p w14:paraId="56D401C8" w14:textId="77777777" w:rsidR="006E35B5" w:rsidRDefault="006E35B5" w:rsidP="006E35B5"/>
    <w:p w14:paraId="1E553A4A" w14:textId="77777777" w:rsidR="006E35B5" w:rsidRDefault="006E35B5" w:rsidP="006E35B5">
      <w:r>
        <w:rPr>
          <w:rFonts w:hint="eastAsia"/>
        </w:rPr>
        <w:t>Выводы</w:t>
      </w:r>
    </w:p>
    <w:p w14:paraId="46A9DA30" w14:textId="77777777" w:rsidR="006E35B5" w:rsidRDefault="006E35B5" w:rsidP="006E35B5"/>
    <w:p w14:paraId="7D242AD7" w14:textId="77777777" w:rsidR="006E35B5" w:rsidRDefault="006E35B5" w:rsidP="006E35B5">
      <w:r>
        <w:rPr>
          <w:rFonts w:hint="eastAsia"/>
        </w:rPr>
        <w:t>Практические</w:t>
      </w:r>
      <w:r>
        <w:t xml:space="preserve"> </w:t>
      </w:r>
      <w:r>
        <w:rPr>
          <w:rFonts w:hint="eastAsia"/>
        </w:rPr>
        <w:t>рекомендации</w:t>
      </w:r>
    </w:p>
    <w:p w14:paraId="6F8C7E47" w14:textId="77777777" w:rsidR="006E35B5" w:rsidRDefault="006E35B5" w:rsidP="006E35B5"/>
    <w:p w14:paraId="7F906FA7" w14:textId="7BD55383" w:rsidR="006E35B5" w:rsidRPr="006E35B5" w:rsidRDefault="006E35B5" w:rsidP="006E35B5">
      <w:r>
        <w:rPr>
          <w:rFonts w:hint="eastAsia"/>
        </w:rPr>
        <w:t>Список</w:t>
      </w:r>
      <w:r>
        <w:t xml:space="preserve"> </w:t>
      </w:r>
      <w:r>
        <w:rPr>
          <w:rFonts w:hint="eastAsia"/>
        </w:rPr>
        <w:t>литературы</w:t>
      </w:r>
    </w:p>
    <w:sectPr w:rsidR="006E35B5" w:rsidRPr="006E35B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397FA" w14:textId="77777777" w:rsidR="007B197F" w:rsidRPr="008D1934" w:rsidRDefault="007B197F">
      <w:pPr>
        <w:spacing w:after="0" w:line="240" w:lineRule="auto"/>
      </w:pPr>
      <w:r w:rsidRPr="008D1934">
        <w:separator/>
      </w:r>
    </w:p>
  </w:endnote>
  <w:endnote w:type="continuationSeparator" w:id="0">
    <w:p w14:paraId="474DF9DE" w14:textId="77777777" w:rsidR="007B197F" w:rsidRPr="008D1934" w:rsidRDefault="007B197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41707" w14:textId="77777777" w:rsidR="007B197F" w:rsidRPr="008D1934" w:rsidRDefault="007B197F"/>
    <w:p w14:paraId="01245D09" w14:textId="77777777" w:rsidR="007B197F" w:rsidRPr="008D1934" w:rsidRDefault="007B197F"/>
    <w:p w14:paraId="6B11CE8D" w14:textId="77777777" w:rsidR="007B197F" w:rsidRPr="008D1934" w:rsidRDefault="007B197F"/>
    <w:p w14:paraId="252DDE7A" w14:textId="77777777" w:rsidR="007B197F" w:rsidRPr="008D1934" w:rsidRDefault="007B197F"/>
    <w:p w14:paraId="6BBCB8DF" w14:textId="77777777" w:rsidR="007B197F" w:rsidRPr="008D1934" w:rsidRDefault="007B197F"/>
    <w:p w14:paraId="420D38F3" w14:textId="77777777" w:rsidR="007B197F" w:rsidRPr="008D1934" w:rsidRDefault="007B197F"/>
    <w:p w14:paraId="104E9886" w14:textId="77777777" w:rsidR="007B197F" w:rsidRPr="008D1934" w:rsidRDefault="007B197F">
      <w:pPr>
        <w:rPr>
          <w:sz w:val="2"/>
          <w:szCs w:val="2"/>
        </w:rPr>
      </w:pPr>
      <w:r>
        <w:rPr>
          <w:noProof/>
        </w:rPr>
        <mc:AlternateContent>
          <mc:Choice Requires="wps">
            <w:drawing>
              <wp:anchor distT="0" distB="0" distL="63500" distR="63500" simplePos="0" relativeHeight="251660288" behindDoc="1" locked="0" layoutInCell="1" allowOverlap="1" wp14:anchorId="5A372CFF" wp14:editId="11C6088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20C82ED" w14:textId="77777777" w:rsidR="007B197F" w:rsidRPr="008D1934" w:rsidRDefault="007B197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372CF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0C82ED" w14:textId="77777777" w:rsidR="007B197F" w:rsidRPr="008D1934" w:rsidRDefault="007B197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23E02C7" w14:textId="77777777" w:rsidR="007B197F" w:rsidRPr="008D1934" w:rsidRDefault="007B197F"/>
    <w:p w14:paraId="0FFD6BAE" w14:textId="77777777" w:rsidR="007B197F" w:rsidRPr="008D1934" w:rsidRDefault="007B197F"/>
    <w:p w14:paraId="0818AE75" w14:textId="77777777" w:rsidR="007B197F" w:rsidRPr="008D1934" w:rsidRDefault="007B197F">
      <w:pPr>
        <w:rPr>
          <w:sz w:val="2"/>
          <w:szCs w:val="2"/>
        </w:rPr>
      </w:pPr>
      <w:r>
        <w:rPr>
          <w:noProof/>
        </w:rPr>
        <mc:AlternateContent>
          <mc:Choice Requires="wps">
            <w:drawing>
              <wp:anchor distT="0" distB="0" distL="63500" distR="63500" simplePos="0" relativeHeight="251659264" behindDoc="1" locked="0" layoutInCell="1" allowOverlap="1" wp14:anchorId="75411CD8" wp14:editId="5DFC7E7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3FFCE72" w14:textId="77777777" w:rsidR="007B197F" w:rsidRPr="008D1934" w:rsidRDefault="007B197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11CD8"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FFCE72" w14:textId="77777777" w:rsidR="007B197F" w:rsidRPr="008D1934" w:rsidRDefault="007B197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5E9737B" w14:textId="77777777" w:rsidR="007B197F" w:rsidRPr="008D1934" w:rsidRDefault="007B197F"/>
    <w:p w14:paraId="57FFF945" w14:textId="77777777" w:rsidR="007B197F" w:rsidRPr="008D1934" w:rsidRDefault="007B197F">
      <w:pPr>
        <w:rPr>
          <w:sz w:val="2"/>
          <w:szCs w:val="2"/>
        </w:rPr>
      </w:pPr>
    </w:p>
    <w:p w14:paraId="120A9FC4" w14:textId="77777777" w:rsidR="007B197F" w:rsidRPr="008D1934" w:rsidRDefault="007B197F"/>
    <w:p w14:paraId="3C9FD18F" w14:textId="77777777" w:rsidR="007B197F" w:rsidRPr="008D1934" w:rsidRDefault="007B197F">
      <w:pPr>
        <w:spacing w:after="0" w:line="240" w:lineRule="auto"/>
      </w:pPr>
    </w:p>
  </w:footnote>
  <w:footnote w:type="continuationSeparator" w:id="0">
    <w:p w14:paraId="2EFCFDBE" w14:textId="77777777" w:rsidR="007B197F" w:rsidRPr="008D1934" w:rsidRDefault="007B197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7F"/>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3588</TotalTime>
  <Pages>2</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668</cp:revision>
  <cp:lastPrinted>2024-05-12T14:21:00Z</cp:lastPrinted>
  <dcterms:created xsi:type="dcterms:W3CDTF">2024-05-12T14:37:00Z</dcterms:created>
  <dcterms:modified xsi:type="dcterms:W3CDTF">2024-05-17T14:25:00Z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