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AAD39" w14:textId="7AF07244" w:rsidR="008C5B68" w:rsidRPr="00516222" w:rsidRDefault="00516222" w:rsidP="00516222">
      <w:r w:rsidRPr="00516222">
        <w:rPr>
          <w:rFonts w:hint="eastAsia"/>
        </w:rPr>
        <w:t>Одноворченко</w:t>
      </w:r>
      <w:r w:rsidRPr="00516222">
        <w:t xml:space="preserve"> </w:t>
      </w:r>
      <w:r w:rsidRPr="00516222">
        <w:rPr>
          <w:rFonts w:hint="eastAsia"/>
        </w:rPr>
        <w:t>Ігор</w:t>
      </w:r>
      <w:r w:rsidRPr="00516222">
        <w:t xml:space="preserve"> </w:t>
      </w:r>
      <w:r w:rsidRPr="00516222">
        <w:rPr>
          <w:rFonts w:hint="eastAsia"/>
        </w:rPr>
        <w:t>Володимирович</w:t>
      </w:r>
      <w:r w:rsidRPr="00516222">
        <w:t xml:space="preserve">, </w:t>
      </w:r>
      <w:r w:rsidRPr="00516222">
        <w:rPr>
          <w:rFonts w:hint="eastAsia"/>
        </w:rPr>
        <w:t>старший</w:t>
      </w:r>
      <w:r w:rsidRPr="00516222">
        <w:t xml:space="preserve"> </w:t>
      </w:r>
      <w:r w:rsidRPr="00516222">
        <w:rPr>
          <w:rFonts w:hint="eastAsia"/>
        </w:rPr>
        <w:t>викладач</w:t>
      </w:r>
      <w:r w:rsidRPr="00516222">
        <w:t xml:space="preserve"> </w:t>
      </w:r>
      <w:r w:rsidRPr="00516222">
        <w:rPr>
          <w:rFonts w:hint="eastAsia"/>
        </w:rPr>
        <w:t>кафедри</w:t>
      </w:r>
      <w:r w:rsidRPr="00516222">
        <w:t xml:space="preserve"> </w:t>
      </w:r>
      <w:r w:rsidRPr="00516222">
        <w:rPr>
          <w:rFonts w:hint="eastAsia"/>
        </w:rPr>
        <w:t>фізичного</w:t>
      </w:r>
      <w:r w:rsidRPr="00516222">
        <w:t xml:space="preserve"> </w:t>
      </w:r>
      <w:r w:rsidRPr="00516222">
        <w:rPr>
          <w:rFonts w:hint="eastAsia"/>
        </w:rPr>
        <w:t>виховання</w:t>
      </w:r>
      <w:r w:rsidRPr="00516222">
        <w:t xml:space="preserve"> </w:t>
      </w:r>
      <w:r w:rsidRPr="00516222">
        <w:rPr>
          <w:rFonts w:hint="eastAsia"/>
        </w:rPr>
        <w:t>та</w:t>
      </w:r>
      <w:r w:rsidRPr="00516222">
        <w:t xml:space="preserve"> </w:t>
      </w:r>
      <w:r w:rsidRPr="00516222">
        <w:rPr>
          <w:rFonts w:hint="eastAsia"/>
        </w:rPr>
        <w:t>спорту</w:t>
      </w:r>
      <w:r w:rsidRPr="00516222">
        <w:t xml:space="preserve"> </w:t>
      </w:r>
      <w:r w:rsidRPr="00516222">
        <w:rPr>
          <w:rFonts w:hint="eastAsia"/>
        </w:rPr>
        <w:t>Державного</w:t>
      </w:r>
      <w:r w:rsidRPr="00516222">
        <w:t xml:space="preserve"> </w:t>
      </w:r>
      <w:r w:rsidRPr="00516222">
        <w:rPr>
          <w:rFonts w:hint="eastAsia"/>
        </w:rPr>
        <w:t>університету</w:t>
      </w:r>
      <w:r w:rsidRPr="00516222">
        <w:t xml:space="preserve"> </w:t>
      </w:r>
      <w:r w:rsidRPr="00516222">
        <w:rPr>
          <w:rFonts w:hint="eastAsia"/>
        </w:rPr>
        <w:t>«</w:t>
      </w:r>
      <w:r w:rsidRPr="00516222">
        <w:rPr>
          <w:rFonts w:hint="eastAsia"/>
        </w:rPr>
        <w:t>Житомирська</w:t>
      </w:r>
      <w:r w:rsidRPr="00516222">
        <w:t xml:space="preserve"> </w:t>
      </w:r>
      <w:r w:rsidRPr="00516222">
        <w:rPr>
          <w:rFonts w:hint="eastAsia"/>
        </w:rPr>
        <w:t>політехніка</w:t>
      </w:r>
      <w:r w:rsidRPr="00516222">
        <w:rPr>
          <w:rFonts w:hint="eastAsia"/>
        </w:rPr>
        <w:t>»</w:t>
      </w:r>
      <w:r w:rsidRPr="00516222">
        <w:t xml:space="preserve">. </w:t>
      </w:r>
      <w:r w:rsidRPr="00516222">
        <w:rPr>
          <w:rFonts w:hint="eastAsia"/>
        </w:rPr>
        <w:t>Назва</w:t>
      </w:r>
      <w:r w:rsidRPr="00516222">
        <w:t xml:space="preserve"> </w:t>
      </w:r>
      <w:r w:rsidRPr="00516222">
        <w:rPr>
          <w:rFonts w:hint="eastAsia"/>
        </w:rPr>
        <w:t>дисертації</w:t>
      </w:r>
      <w:r w:rsidRPr="00516222">
        <w:t xml:space="preserve">: </w:t>
      </w:r>
      <w:r w:rsidRPr="00516222">
        <w:rPr>
          <w:rFonts w:hint="eastAsia"/>
        </w:rPr>
        <w:t>«</w:t>
      </w:r>
      <w:r w:rsidRPr="00516222">
        <w:rPr>
          <w:rFonts w:hint="eastAsia"/>
        </w:rPr>
        <w:t>Механізми</w:t>
      </w:r>
      <w:r w:rsidRPr="00516222">
        <w:t xml:space="preserve"> </w:t>
      </w:r>
      <w:r w:rsidRPr="00516222">
        <w:rPr>
          <w:rFonts w:hint="eastAsia"/>
        </w:rPr>
        <w:t>державної</w:t>
      </w:r>
      <w:r w:rsidRPr="00516222">
        <w:t xml:space="preserve"> </w:t>
      </w:r>
      <w:r w:rsidRPr="00516222">
        <w:rPr>
          <w:rFonts w:hint="eastAsia"/>
        </w:rPr>
        <w:t>політики</w:t>
      </w:r>
      <w:r w:rsidRPr="00516222">
        <w:t xml:space="preserve"> </w:t>
      </w:r>
      <w:r w:rsidRPr="00516222">
        <w:rPr>
          <w:rFonts w:hint="eastAsia"/>
        </w:rPr>
        <w:t>щодо</w:t>
      </w:r>
      <w:r w:rsidRPr="00516222">
        <w:t xml:space="preserve"> </w:t>
      </w:r>
      <w:r w:rsidRPr="00516222">
        <w:rPr>
          <w:rFonts w:hint="eastAsia"/>
        </w:rPr>
        <w:t>розвитку</w:t>
      </w:r>
      <w:r w:rsidRPr="00516222">
        <w:t xml:space="preserve"> </w:t>
      </w:r>
      <w:r w:rsidRPr="00516222">
        <w:rPr>
          <w:rFonts w:hint="eastAsia"/>
        </w:rPr>
        <w:t>фізичної</w:t>
      </w:r>
      <w:r w:rsidRPr="00516222">
        <w:t xml:space="preserve"> </w:t>
      </w:r>
      <w:r w:rsidRPr="00516222">
        <w:rPr>
          <w:rFonts w:hint="eastAsia"/>
        </w:rPr>
        <w:t>культури</w:t>
      </w:r>
      <w:r w:rsidRPr="00516222">
        <w:t xml:space="preserve"> </w:t>
      </w:r>
      <w:r w:rsidRPr="00516222">
        <w:rPr>
          <w:rFonts w:hint="eastAsia"/>
        </w:rPr>
        <w:t>та</w:t>
      </w:r>
      <w:r w:rsidRPr="00516222">
        <w:t xml:space="preserve"> </w:t>
      </w:r>
      <w:r w:rsidRPr="00516222">
        <w:rPr>
          <w:rFonts w:hint="eastAsia"/>
        </w:rPr>
        <w:t>спорту</w:t>
      </w:r>
      <w:r w:rsidRPr="00516222">
        <w:t xml:space="preserve"> </w:t>
      </w:r>
      <w:r w:rsidRPr="00516222">
        <w:rPr>
          <w:rFonts w:hint="eastAsia"/>
        </w:rPr>
        <w:t>в</w:t>
      </w:r>
      <w:r w:rsidRPr="00516222">
        <w:t xml:space="preserve"> </w:t>
      </w:r>
      <w:r w:rsidRPr="00516222">
        <w:rPr>
          <w:rFonts w:hint="eastAsia"/>
        </w:rPr>
        <w:t>закладах</w:t>
      </w:r>
      <w:r w:rsidRPr="00516222">
        <w:t xml:space="preserve"> </w:t>
      </w:r>
      <w:r w:rsidRPr="00516222">
        <w:rPr>
          <w:rFonts w:hint="eastAsia"/>
        </w:rPr>
        <w:t>вищої</w:t>
      </w:r>
      <w:r w:rsidRPr="00516222">
        <w:t xml:space="preserve"> </w:t>
      </w:r>
      <w:r w:rsidRPr="00516222">
        <w:rPr>
          <w:rFonts w:hint="eastAsia"/>
        </w:rPr>
        <w:t>освіти</w:t>
      </w:r>
      <w:r w:rsidRPr="00516222">
        <w:rPr>
          <w:rFonts w:hint="eastAsia"/>
        </w:rPr>
        <w:t>»</w:t>
      </w:r>
      <w:r w:rsidRPr="00516222">
        <w:t xml:space="preserve">. </w:t>
      </w:r>
      <w:r w:rsidRPr="00516222">
        <w:rPr>
          <w:rFonts w:hint="eastAsia"/>
        </w:rPr>
        <w:t>Шифр</w:t>
      </w:r>
      <w:r w:rsidRPr="00516222">
        <w:t xml:space="preserve"> </w:t>
      </w:r>
      <w:r w:rsidRPr="00516222">
        <w:rPr>
          <w:rFonts w:hint="eastAsia"/>
        </w:rPr>
        <w:t>та</w:t>
      </w:r>
      <w:r w:rsidRPr="00516222">
        <w:t xml:space="preserve"> </w:t>
      </w:r>
      <w:r w:rsidRPr="00516222">
        <w:rPr>
          <w:rFonts w:hint="eastAsia"/>
        </w:rPr>
        <w:t>назва</w:t>
      </w:r>
      <w:r w:rsidRPr="00516222">
        <w:t xml:space="preserve"> </w:t>
      </w:r>
      <w:r w:rsidRPr="00516222">
        <w:rPr>
          <w:rFonts w:hint="eastAsia"/>
        </w:rPr>
        <w:t>спеціальності</w:t>
      </w:r>
      <w:r w:rsidRPr="00516222">
        <w:t xml:space="preserve"> ‒ 25.00.02 </w:t>
      </w:r>
      <w:r w:rsidRPr="00516222">
        <w:rPr>
          <w:rFonts w:hint="eastAsia"/>
        </w:rPr>
        <w:t>–</w:t>
      </w:r>
      <w:r w:rsidRPr="00516222">
        <w:t xml:space="preserve"> </w:t>
      </w:r>
      <w:r w:rsidRPr="00516222">
        <w:rPr>
          <w:rFonts w:hint="eastAsia"/>
        </w:rPr>
        <w:t>механізми</w:t>
      </w:r>
      <w:r w:rsidRPr="00516222">
        <w:t xml:space="preserve"> </w:t>
      </w:r>
      <w:r w:rsidRPr="00516222">
        <w:rPr>
          <w:rFonts w:hint="eastAsia"/>
        </w:rPr>
        <w:t>державного</w:t>
      </w:r>
      <w:r w:rsidRPr="00516222">
        <w:t xml:space="preserve"> </w:t>
      </w:r>
      <w:r w:rsidRPr="00516222">
        <w:rPr>
          <w:rFonts w:hint="eastAsia"/>
        </w:rPr>
        <w:t>управління</w:t>
      </w:r>
      <w:r w:rsidRPr="00516222">
        <w:t xml:space="preserve">. </w:t>
      </w:r>
      <w:r w:rsidRPr="00516222">
        <w:rPr>
          <w:rFonts w:hint="eastAsia"/>
        </w:rPr>
        <w:t>Спецрада</w:t>
      </w:r>
      <w:r w:rsidRPr="00516222">
        <w:t xml:space="preserve"> </w:t>
      </w:r>
      <w:r w:rsidRPr="00516222">
        <w:rPr>
          <w:rFonts w:hint="eastAsia"/>
        </w:rPr>
        <w:t>Д</w:t>
      </w:r>
      <w:r w:rsidRPr="00516222">
        <w:t xml:space="preserve"> 14.052.03 </w:t>
      </w:r>
      <w:r w:rsidRPr="00516222">
        <w:rPr>
          <w:rFonts w:hint="eastAsia"/>
        </w:rPr>
        <w:t>Державного</w:t>
      </w:r>
      <w:r w:rsidRPr="00516222">
        <w:t xml:space="preserve"> </w:t>
      </w:r>
      <w:r w:rsidRPr="00516222">
        <w:rPr>
          <w:rFonts w:hint="eastAsia"/>
        </w:rPr>
        <w:t>університету</w:t>
      </w:r>
      <w:r w:rsidRPr="00516222">
        <w:t xml:space="preserve"> </w:t>
      </w:r>
      <w:r w:rsidRPr="00516222">
        <w:rPr>
          <w:rFonts w:hint="eastAsia"/>
        </w:rPr>
        <w:t>«</w:t>
      </w:r>
      <w:r w:rsidRPr="00516222">
        <w:rPr>
          <w:rFonts w:hint="eastAsia"/>
        </w:rPr>
        <w:t>Житомирська</w:t>
      </w:r>
      <w:r w:rsidRPr="00516222">
        <w:t xml:space="preserve"> </w:t>
      </w:r>
      <w:r w:rsidRPr="00516222">
        <w:rPr>
          <w:rFonts w:hint="eastAsia"/>
        </w:rPr>
        <w:t>політехніка</w:t>
      </w:r>
      <w:r w:rsidRPr="00516222">
        <w:rPr>
          <w:rFonts w:hint="eastAsia"/>
        </w:rPr>
        <w:t>»</w:t>
      </w:r>
    </w:p>
    <w:sectPr w:rsidR="008C5B68" w:rsidRPr="00516222" w:rsidSect="006131C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B4836" w14:textId="77777777" w:rsidR="006131C0" w:rsidRDefault="006131C0">
      <w:pPr>
        <w:spacing w:after="0" w:line="240" w:lineRule="auto"/>
      </w:pPr>
      <w:r>
        <w:separator/>
      </w:r>
    </w:p>
  </w:endnote>
  <w:endnote w:type="continuationSeparator" w:id="0">
    <w:p w14:paraId="7EB63A3D" w14:textId="77777777" w:rsidR="006131C0" w:rsidRDefault="0061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F31C2" w14:textId="77777777" w:rsidR="006131C0" w:rsidRDefault="006131C0"/>
    <w:p w14:paraId="43E4D32A" w14:textId="77777777" w:rsidR="006131C0" w:rsidRDefault="006131C0"/>
    <w:p w14:paraId="3C85DD7B" w14:textId="77777777" w:rsidR="006131C0" w:rsidRDefault="006131C0"/>
    <w:p w14:paraId="768E8EBF" w14:textId="77777777" w:rsidR="006131C0" w:rsidRDefault="006131C0"/>
    <w:p w14:paraId="56073823" w14:textId="77777777" w:rsidR="006131C0" w:rsidRDefault="006131C0"/>
    <w:p w14:paraId="6E016F34" w14:textId="77777777" w:rsidR="006131C0" w:rsidRDefault="006131C0"/>
    <w:p w14:paraId="48140B96" w14:textId="77777777" w:rsidR="006131C0" w:rsidRDefault="006131C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CC3975" wp14:editId="6DC4FCF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10C8B" w14:textId="77777777" w:rsidR="006131C0" w:rsidRDefault="006131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CC397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BA10C8B" w14:textId="77777777" w:rsidR="006131C0" w:rsidRDefault="006131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40D5056" w14:textId="77777777" w:rsidR="006131C0" w:rsidRDefault="006131C0"/>
    <w:p w14:paraId="4DCFBAB9" w14:textId="77777777" w:rsidR="006131C0" w:rsidRDefault="006131C0"/>
    <w:p w14:paraId="353B2FFD" w14:textId="77777777" w:rsidR="006131C0" w:rsidRDefault="006131C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298A2A" wp14:editId="09A63F9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9C5E6" w14:textId="77777777" w:rsidR="006131C0" w:rsidRDefault="006131C0"/>
                          <w:p w14:paraId="02E9ECF6" w14:textId="77777777" w:rsidR="006131C0" w:rsidRDefault="006131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298A2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5B9C5E6" w14:textId="77777777" w:rsidR="006131C0" w:rsidRDefault="006131C0"/>
                    <w:p w14:paraId="02E9ECF6" w14:textId="77777777" w:rsidR="006131C0" w:rsidRDefault="006131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AACBC26" w14:textId="77777777" w:rsidR="006131C0" w:rsidRDefault="006131C0"/>
    <w:p w14:paraId="0FBAE356" w14:textId="77777777" w:rsidR="006131C0" w:rsidRDefault="006131C0">
      <w:pPr>
        <w:rPr>
          <w:sz w:val="2"/>
          <w:szCs w:val="2"/>
        </w:rPr>
      </w:pPr>
    </w:p>
    <w:p w14:paraId="0FB01271" w14:textId="77777777" w:rsidR="006131C0" w:rsidRDefault="006131C0"/>
    <w:p w14:paraId="70C0355E" w14:textId="77777777" w:rsidR="006131C0" w:rsidRDefault="006131C0">
      <w:pPr>
        <w:spacing w:after="0" w:line="240" w:lineRule="auto"/>
      </w:pPr>
    </w:p>
  </w:footnote>
  <w:footnote w:type="continuationSeparator" w:id="0">
    <w:p w14:paraId="21057770" w14:textId="77777777" w:rsidR="006131C0" w:rsidRDefault="0061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w:t>
    </w:r>
    <w:r w:rsidR="000D2DB2">
      <w:rPr>
        <w:rFonts w:ascii="Verdana" w:hAnsi="Verdana" w:cs="Verdana"/>
        <w:color w:val="FF0000"/>
      </w:rPr>
      <w:t>диссертации</w:t>
    </w:r>
    <w:r w:rsidR="00D92AEB" w:rsidRPr="006E463D">
      <w:rPr>
        <w:rFonts w:ascii="Verdana" w:hAnsi="Verdana" w:cs="Verdana"/>
        <w:color w:val="FF0000"/>
      </w:rPr>
      <w:t xml:space="preserve">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C0"/>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20144</TotalTime>
  <Pages>1</Pages>
  <Words>59</Words>
  <Characters>341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3115</cp:revision>
  <cp:lastPrinted>2009-02-06T05:36:00Z</cp:lastPrinted>
  <dcterms:created xsi:type="dcterms:W3CDTF">2024-04-09T10:20:00Z</dcterms:created>
  <dcterms:modified xsi:type="dcterms:W3CDTF">2024-05-03T14:47:00Z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