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1207" w14:textId="0E690209" w:rsidR="0032777B" w:rsidRDefault="00415E39" w:rsidP="00415E39">
      <w:r w:rsidRPr="00415E39">
        <w:rPr>
          <w:rFonts w:hint="eastAsia"/>
        </w:rPr>
        <w:t>Назарчук</w:t>
      </w:r>
      <w:r w:rsidRPr="00415E39">
        <w:t xml:space="preserve"> </w:t>
      </w:r>
      <w:r w:rsidRPr="00415E39">
        <w:rPr>
          <w:rFonts w:hint="eastAsia"/>
        </w:rPr>
        <w:t>Наталия</w:t>
      </w:r>
      <w:r w:rsidRPr="00415E39">
        <w:t xml:space="preserve"> </w:t>
      </w:r>
      <w:r w:rsidRPr="00415E39">
        <w:rPr>
          <w:rFonts w:hint="eastAsia"/>
        </w:rPr>
        <w:t>Павловна</w:t>
      </w:r>
      <w:r>
        <w:t xml:space="preserve"> </w:t>
      </w:r>
      <w:r w:rsidRPr="00415E39">
        <w:rPr>
          <w:rFonts w:hint="eastAsia"/>
        </w:rPr>
        <w:t>Модернизация</w:t>
      </w:r>
      <w:r w:rsidRPr="00415E39">
        <w:t xml:space="preserve"> </w:t>
      </w:r>
      <w:r w:rsidRPr="00415E39">
        <w:rPr>
          <w:rFonts w:hint="eastAsia"/>
        </w:rPr>
        <w:t>механизма</w:t>
      </w:r>
      <w:r w:rsidRPr="00415E39">
        <w:t xml:space="preserve"> </w:t>
      </w:r>
      <w:r w:rsidRPr="00415E39">
        <w:rPr>
          <w:rFonts w:hint="eastAsia"/>
        </w:rPr>
        <w:t>финансового</w:t>
      </w:r>
      <w:r w:rsidRPr="00415E39">
        <w:t xml:space="preserve"> </w:t>
      </w:r>
      <w:r w:rsidRPr="00415E39">
        <w:rPr>
          <w:rFonts w:hint="eastAsia"/>
        </w:rPr>
        <w:t>регулирования</w:t>
      </w:r>
      <w:r w:rsidRPr="00415E39">
        <w:t xml:space="preserve"> </w:t>
      </w:r>
      <w:r w:rsidRPr="00415E39">
        <w:rPr>
          <w:rFonts w:hint="eastAsia"/>
        </w:rPr>
        <w:t>ипотечного</w:t>
      </w:r>
      <w:r w:rsidRPr="00415E39">
        <w:t xml:space="preserve"> </w:t>
      </w:r>
      <w:r w:rsidRPr="00415E39">
        <w:rPr>
          <w:rFonts w:hint="eastAsia"/>
        </w:rPr>
        <w:t>жилищного</w:t>
      </w:r>
      <w:r w:rsidRPr="00415E39">
        <w:t xml:space="preserve"> </w:t>
      </w:r>
      <w:r w:rsidRPr="00415E39">
        <w:rPr>
          <w:rFonts w:hint="eastAsia"/>
        </w:rPr>
        <w:t>кредитования</w:t>
      </w:r>
      <w:r w:rsidRPr="00415E39">
        <w:t xml:space="preserve"> </w:t>
      </w:r>
      <w:r w:rsidRPr="00415E39">
        <w:rPr>
          <w:rFonts w:hint="eastAsia"/>
        </w:rPr>
        <w:t>в</w:t>
      </w:r>
      <w:r w:rsidRPr="00415E39">
        <w:t xml:space="preserve"> </w:t>
      </w:r>
      <w:r w:rsidRPr="00415E39">
        <w:rPr>
          <w:rFonts w:hint="eastAsia"/>
        </w:rPr>
        <w:t>условиях</w:t>
      </w:r>
      <w:r w:rsidRPr="00415E39">
        <w:t xml:space="preserve"> </w:t>
      </w:r>
      <w:r w:rsidRPr="00415E39">
        <w:rPr>
          <w:rFonts w:hint="eastAsia"/>
        </w:rPr>
        <w:t>цифровизации</w:t>
      </w:r>
      <w:r w:rsidRPr="00415E39">
        <w:t xml:space="preserve"> </w:t>
      </w:r>
      <w:r w:rsidRPr="00415E39">
        <w:rPr>
          <w:rFonts w:hint="eastAsia"/>
        </w:rPr>
        <w:t>экономических</w:t>
      </w:r>
      <w:r w:rsidRPr="00415E39">
        <w:t xml:space="preserve"> </w:t>
      </w:r>
      <w:r w:rsidRPr="00415E39">
        <w:rPr>
          <w:rFonts w:hint="eastAsia"/>
        </w:rPr>
        <w:t>процессов</w:t>
      </w:r>
    </w:p>
    <w:p w14:paraId="18047675" w14:textId="77777777" w:rsidR="00415E39" w:rsidRDefault="00415E39" w:rsidP="00415E39">
      <w:r>
        <w:rPr>
          <w:rFonts w:hint="eastAsia"/>
        </w:rPr>
        <w:t>ОГЛАВЛЕНИЕ</w:t>
      </w:r>
      <w:r>
        <w:t xml:space="preserve"> </w:t>
      </w:r>
      <w:r>
        <w:rPr>
          <w:rFonts w:hint="eastAsia"/>
        </w:rPr>
        <w:t>ДИССЕРТАЦИИ</w:t>
      </w:r>
    </w:p>
    <w:p w14:paraId="7E41224B" w14:textId="77777777" w:rsidR="00415E39" w:rsidRDefault="00415E39" w:rsidP="00415E39">
      <w:r>
        <w:rPr>
          <w:rFonts w:hint="eastAsia"/>
        </w:rPr>
        <w:t>кандидат</w:t>
      </w:r>
      <w:r>
        <w:t xml:space="preserve"> </w:t>
      </w:r>
      <w:r>
        <w:rPr>
          <w:rFonts w:hint="eastAsia"/>
        </w:rPr>
        <w:t>наук</w:t>
      </w:r>
      <w:r>
        <w:t xml:space="preserve"> </w:t>
      </w:r>
      <w:r>
        <w:rPr>
          <w:rFonts w:hint="eastAsia"/>
        </w:rPr>
        <w:t>Назарчук</w:t>
      </w:r>
      <w:r>
        <w:t xml:space="preserve"> </w:t>
      </w:r>
      <w:r>
        <w:rPr>
          <w:rFonts w:hint="eastAsia"/>
        </w:rPr>
        <w:t>Наталия</w:t>
      </w:r>
      <w:r>
        <w:t xml:space="preserve"> </w:t>
      </w:r>
      <w:r>
        <w:rPr>
          <w:rFonts w:hint="eastAsia"/>
        </w:rPr>
        <w:t>Павловна</w:t>
      </w:r>
    </w:p>
    <w:p w14:paraId="23CD9581" w14:textId="77777777" w:rsidR="00415E39" w:rsidRDefault="00415E39" w:rsidP="00415E39">
      <w:r>
        <w:rPr>
          <w:rFonts w:hint="eastAsia"/>
        </w:rPr>
        <w:t>ОГЛАВЛЕНИЕ</w:t>
      </w:r>
    </w:p>
    <w:p w14:paraId="20ED2BE4" w14:textId="77777777" w:rsidR="00415E39" w:rsidRDefault="00415E39" w:rsidP="00415E39"/>
    <w:p w14:paraId="45B97BE1" w14:textId="77777777" w:rsidR="00415E39" w:rsidRDefault="00415E39" w:rsidP="00415E39">
      <w:r>
        <w:rPr>
          <w:rFonts w:hint="eastAsia"/>
        </w:rPr>
        <w:t>Введение</w:t>
      </w:r>
    </w:p>
    <w:p w14:paraId="77D24D76" w14:textId="77777777" w:rsidR="00415E39" w:rsidRDefault="00415E39" w:rsidP="00415E39"/>
    <w:p w14:paraId="59F2A931" w14:textId="77777777" w:rsidR="00415E39" w:rsidRDefault="00415E39" w:rsidP="00415E39">
      <w:r>
        <w:t xml:space="preserve">1. </w:t>
      </w:r>
      <w:r>
        <w:rPr>
          <w:rFonts w:hint="eastAsia"/>
        </w:rPr>
        <w:t>ТЕОРЕТИКО</w:t>
      </w:r>
      <w:r>
        <w:t>-</w:t>
      </w:r>
      <w:r>
        <w:rPr>
          <w:rFonts w:hint="eastAsia"/>
        </w:rPr>
        <w:t>МЕТОДИЧЕСКИЕ</w:t>
      </w:r>
      <w:r>
        <w:t xml:space="preserve"> </w:t>
      </w:r>
      <w:r>
        <w:rPr>
          <w:rFonts w:hint="eastAsia"/>
        </w:rPr>
        <w:t>АСПЕКТЫ</w:t>
      </w:r>
      <w:r>
        <w:t xml:space="preserve"> </w:t>
      </w:r>
      <w:r>
        <w:rPr>
          <w:rFonts w:hint="eastAsia"/>
        </w:rPr>
        <w:t>ФИНАНСОВОГО</w:t>
      </w:r>
      <w:r>
        <w:t xml:space="preserve"> </w:t>
      </w:r>
      <w:r>
        <w:rPr>
          <w:rFonts w:hint="eastAsia"/>
        </w:rPr>
        <w:t>РЕГУЛИРОВАНИЯ</w:t>
      </w:r>
      <w:r>
        <w:t xml:space="preserve"> </w:t>
      </w:r>
      <w:r>
        <w:rPr>
          <w:rFonts w:hint="eastAsia"/>
        </w:rPr>
        <w:t>ИПОТЕЧНОГО</w:t>
      </w:r>
      <w:r>
        <w:t xml:space="preserve"> </w:t>
      </w:r>
      <w:r>
        <w:rPr>
          <w:rFonts w:hint="eastAsia"/>
        </w:rPr>
        <w:t>ЖИЛИЩНОГО</w:t>
      </w:r>
      <w:r>
        <w:t xml:space="preserve"> </w:t>
      </w:r>
      <w:r>
        <w:rPr>
          <w:rFonts w:hint="eastAsia"/>
        </w:rPr>
        <w:t>КРЕДИТОВАНИЯ</w:t>
      </w:r>
    </w:p>
    <w:p w14:paraId="4D51AA6C" w14:textId="77777777" w:rsidR="00415E39" w:rsidRDefault="00415E39" w:rsidP="00415E39"/>
    <w:p w14:paraId="5103C11B" w14:textId="77777777" w:rsidR="00415E39" w:rsidRDefault="00415E39" w:rsidP="00415E39">
      <w:r>
        <w:t xml:space="preserve">1.1. </w:t>
      </w:r>
      <w:r>
        <w:rPr>
          <w:rFonts w:hint="eastAsia"/>
        </w:rPr>
        <w:t>Исследование</w:t>
      </w:r>
      <w:r>
        <w:t xml:space="preserve"> </w:t>
      </w:r>
      <w:r>
        <w:rPr>
          <w:rFonts w:hint="eastAsia"/>
        </w:rPr>
        <w:t>содержания</w:t>
      </w:r>
      <w:r>
        <w:t xml:space="preserve"> </w:t>
      </w:r>
      <w:r>
        <w:rPr>
          <w:rFonts w:hint="eastAsia"/>
        </w:rPr>
        <w:t>механизма</w:t>
      </w:r>
      <w:r>
        <w:t xml:space="preserve"> </w:t>
      </w:r>
      <w:r>
        <w:rPr>
          <w:rFonts w:hint="eastAsia"/>
        </w:rPr>
        <w:t>финансового</w:t>
      </w:r>
      <w:r>
        <w:t xml:space="preserve"> </w:t>
      </w:r>
      <w:r>
        <w:rPr>
          <w:rFonts w:hint="eastAsia"/>
        </w:rPr>
        <w:t>регулирования</w:t>
      </w:r>
      <w:r>
        <w:t xml:space="preserve"> </w:t>
      </w:r>
      <w:r>
        <w:rPr>
          <w:rFonts w:hint="eastAsia"/>
        </w:rPr>
        <w:t>ипотечного</w:t>
      </w:r>
      <w:r>
        <w:t xml:space="preserve"> </w:t>
      </w:r>
      <w:r>
        <w:rPr>
          <w:rFonts w:hint="eastAsia"/>
        </w:rPr>
        <w:t>жилищного</w:t>
      </w:r>
      <w:r>
        <w:t xml:space="preserve"> </w:t>
      </w:r>
      <w:r>
        <w:rPr>
          <w:rFonts w:hint="eastAsia"/>
        </w:rPr>
        <w:t>кредитования</w:t>
      </w:r>
    </w:p>
    <w:p w14:paraId="18141AC7" w14:textId="77777777" w:rsidR="00415E39" w:rsidRDefault="00415E39" w:rsidP="00415E39"/>
    <w:p w14:paraId="56540255" w14:textId="77777777" w:rsidR="00415E39" w:rsidRDefault="00415E39" w:rsidP="00415E39">
      <w:r>
        <w:t xml:space="preserve">1.2. </w:t>
      </w:r>
      <w:r>
        <w:rPr>
          <w:rFonts w:hint="eastAsia"/>
        </w:rPr>
        <w:t>Организационно</w:t>
      </w:r>
      <w:r>
        <w:t>-</w:t>
      </w:r>
      <w:r>
        <w:rPr>
          <w:rFonts w:hint="eastAsia"/>
        </w:rPr>
        <w:t>правовые</w:t>
      </w:r>
      <w:r>
        <w:t xml:space="preserve"> </w:t>
      </w:r>
      <w:r>
        <w:rPr>
          <w:rFonts w:hint="eastAsia"/>
        </w:rPr>
        <w:t>инструменты</w:t>
      </w:r>
      <w:r>
        <w:t xml:space="preserve"> </w:t>
      </w:r>
      <w:r>
        <w:rPr>
          <w:rFonts w:hint="eastAsia"/>
        </w:rPr>
        <w:t>финансового</w:t>
      </w:r>
      <w:r>
        <w:t xml:space="preserve"> </w:t>
      </w:r>
      <w:r>
        <w:rPr>
          <w:rFonts w:hint="eastAsia"/>
        </w:rPr>
        <w:t>регулирования</w:t>
      </w:r>
      <w:r>
        <w:t xml:space="preserve"> </w:t>
      </w:r>
      <w:r>
        <w:rPr>
          <w:rFonts w:hint="eastAsia"/>
        </w:rPr>
        <w:t>ипотечного</w:t>
      </w:r>
      <w:r>
        <w:t xml:space="preserve"> </w:t>
      </w:r>
      <w:r>
        <w:rPr>
          <w:rFonts w:hint="eastAsia"/>
        </w:rPr>
        <w:t>жилищного</w:t>
      </w:r>
      <w:r>
        <w:t xml:space="preserve"> </w:t>
      </w:r>
      <w:r>
        <w:rPr>
          <w:rFonts w:hint="eastAsia"/>
        </w:rPr>
        <w:t>кредитования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6FEA6000" w14:textId="77777777" w:rsidR="00415E39" w:rsidRDefault="00415E39" w:rsidP="00415E39"/>
    <w:p w14:paraId="0D71DA23" w14:textId="77777777" w:rsidR="00415E39" w:rsidRDefault="00415E39" w:rsidP="00415E39">
      <w:r>
        <w:t xml:space="preserve">1.3. </w:t>
      </w:r>
      <w:r>
        <w:rPr>
          <w:rFonts w:hint="eastAsia"/>
        </w:rPr>
        <w:t>Оценка</w:t>
      </w:r>
      <w:r>
        <w:t xml:space="preserve"> </w:t>
      </w:r>
      <w:r>
        <w:rPr>
          <w:rFonts w:hint="eastAsia"/>
        </w:rPr>
        <w:t>возможности</w:t>
      </w:r>
      <w:r>
        <w:t xml:space="preserve"> </w:t>
      </w:r>
      <w:r>
        <w:rPr>
          <w:rFonts w:hint="eastAsia"/>
        </w:rPr>
        <w:t>адаптации</w:t>
      </w:r>
      <w:r>
        <w:t xml:space="preserve"> </w:t>
      </w:r>
      <w:r>
        <w:rPr>
          <w:rFonts w:hint="eastAsia"/>
        </w:rPr>
        <w:t>зарубежных</w:t>
      </w:r>
      <w:r>
        <w:t xml:space="preserve"> </w:t>
      </w:r>
      <w:r>
        <w:rPr>
          <w:rFonts w:hint="eastAsia"/>
        </w:rPr>
        <w:t>моделей</w:t>
      </w:r>
      <w:r>
        <w:t xml:space="preserve"> </w:t>
      </w:r>
      <w:r>
        <w:rPr>
          <w:rFonts w:hint="eastAsia"/>
        </w:rPr>
        <w:t>ипотечного</w:t>
      </w:r>
      <w:r>
        <w:t xml:space="preserve"> </w:t>
      </w:r>
      <w:r>
        <w:rPr>
          <w:rFonts w:hint="eastAsia"/>
        </w:rPr>
        <w:t>жилищного</w:t>
      </w:r>
      <w:r>
        <w:t xml:space="preserve"> </w:t>
      </w:r>
      <w:r>
        <w:rPr>
          <w:rFonts w:hint="eastAsia"/>
        </w:rPr>
        <w:t>кредитования</w:t>
      </w:r>
      <w:r>
        <w:t xml:space="preserve"> </w:t>
      </w:r>
      <w:r>
        <w:rPr>
          <w:rFonts w:hint="eastAsia"/>
        </w:rPr>
        <w:t>в</w:t>
      </w:r>
      <w:r>
        <w:t xml:space="preserve"> </w:t>
      </w:r>
      <w:r>
        <w:rPr>
          <w:rFonts w:hint="eastAsia"/>
        </w:rPr>
        <w:t>российскую</w:t>
      </w:r>
      <w:r>
        <w:t xml:space="preserve"> </w:t>
      </w:r>
      <w:r>
        <w:rPr>
          <w:rFonts w:hint="eastAsia"/>
        </w:rPr>
        <w:t>практику</w:t>
      </w:r>
    </w:p>
    <w:p w14:paraId="63CA2730" w14:textId="77777777" w:rsidR="00415E39" w:rsidRDefault="00415E39" w:rsidP="00415E39"/>
    <w:p w14:paraId="5D4E384C" w14:textId="77777777" w:rsidR="00415E39" w:rsidRDefault="00415E39" w:rsidP="00415E39">
      <w:r>
        <w:t xml:space="preserve">2. </w:t>
      </w:r>
      <w:r>
        <w:rPr>
          <w:rFonts w:hint="eastAsia"/>
        </w:rPr>
        <w:t>СОВРЕМЕННОЕ</w:t>
      </w:r>
      <w:r>
        <w:t xml:space="preserve"> </w:t>
      </w:r>
      <w:r>
        <w:rPr>
          <w:rFonts w:hint="eastAsia"/>
        </w:rPr>
        <w:t>СОСТОЯНИЕ</w:t>
      </w:r>
      <w:r>
        <w:t xml:space="preserve"> </w:t>
      </w:r>
      <w:r>
        <w:rPr>
          <w:rFonts w:hint="eastAsia"/>
        </w:rPr>
        <w:t>ГОСУДАРСТВЕННОЙ</w:t>
      </w:r>
      <w:r>
        <w:t xml:space="preserve"> </w:t>
      </w:r>
      <w:r>
        <w:rPr>
          <w:rFonts w:hint="eastAsia"/>
        </w:rPr>
        <w:t>ФИНАНСОВОЙ</w:t>
      </w:r>
      <w:r>
        <w:t xml:space="preserve"> </w:t>
      </w:r>
      <w:r>
        <w:rPr>
          <w:rFonts w:hint="eastAsia"/>
        </w:rPr>
        <w:t>ПОДДЕРЖКИ</w:t>
      </w:r>
      <w:r>
        <w:t xml:space="preserve"> </w:t>
      </w:r>
      <w:r>
        <w:rPr>
          <w:rFonts w:hint="eastAsia"/>
        </w:rPr>
        <w:t>ИПОТЕЧНОГО</w:t>
      </w:r>
      <w:r>
        <w:t xml:space="preserve"> </w:t>
      </w:r>
      <w:r>
        <w:rPr>
          <w:rFonts w:hint="eastAsia"/>
        </w:rPr>
        <w:t>ЖИЛИЩНОГО</w:t>
      </w:r>
      <w:r>
        <w:t xml:space="preserve"> </w:t>
      </w:r>
      <w:r>
        <w:rPr>
          <w:rFonts w:hint="eastAsia"/>
        </w:rPr>
        <w:t>КРЕДИТОВАНИЯ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1CD2AFFA" w14:textId="77777777" w:rsidR="00415E39" w:rsidRDefault="00415E39" w:rsidP="00415E39"/>
    <w:p w14:paraId="59B5C0AB" w14:textId="77777777" w:rsidR="00415E39" w:rsidRDefault="00415E39" w:rsidP="00415E39">
      <w:r>
        <w:t xml:space="preserve">2.1. </w:t>
      </w:r>
      <w:r>
        <w:rPr>
          <w:rFonts w:hint="eastAsia"/>
        </w:rPr>
        <w:t>Оценка</w:t>
      </w:r>
      <w:r>
        <w:t xml:space="preserve"> </w:t>
      </w:r>
      <w:r>
        <w:rPr>
          <w:rFonts w:hint="eastAsia"/>
        </w:rPr>
        <w:t>состояния</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национального</w:t>
      </w:r>
      <w:r>
        <w:t xml:space="preserve"> </w:t>
      </w:r>
      <w:r>
        <w:rPr>
          <w:rFonts w:hint="eastAsia"/>
        </w:rPr>
        <w:t>рынка</w:t>
      </w:r>
      <w:r>
        <w:t xml:space="preserve"> </w:t>
      </w:r>
      <w:r>
        <w:rPr>
          <w:rFonts w:hint="eastAsia"/>
        </w:rPr>
        <w:t>ипотечного</w:t>
      </w:r>
      <w:r>
        <w:t xml:space="preserve"> </w:t>
      </w:r>
      <w:r>
        <w:rPr>
          <w:rFonts w:hint="eastAsia"/>
        </w:rPr>
        <w:t>жилищного</w:t>
      </w:r>
      <w:r>
        <w:t xml:space="preserve"> </w:t>
      </w:r>
      <w:r>
        <w:rPr>
          <w:rFonts w:hint="eastAsia"/>
        </w:rPr>
        <w:t>кредитования</w:t>
      </w:r>
    </w:p>
    <w:p w14:paraId="2CAD3877" w14:textId="77777777" w:rsidR="00415E39" w:rsidRDefault="00415E39" w:rsidP="00415E39"/>
    <w:p w14:paraId="0C5BE6A1" w14:textId="77777777" w:rsidR="00415E39" w:rsidRDefault="00415E39" w:rsidP="00415E39">
      <w:r>
        <w:t xml:space="preserve">2.2. </w:t>
      </w:r>
      <w:r>
        <w:rPr>
          <w:rFonts w:hint="eastAsia"/>
        </w:rPr>
        <w:t>Методическое</w:t>
      </w:r>
      <w:r>
        <w:t xml:space="preserve"> </w:t>
      </w:r>
      <w:r>
        <w:rPr>
          <w:rFonts w:hint="eastAsia"/>
        </w:rPr>
        <w:t>обоснование</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государственной</w:t>
      </w:r>
      <w:r>
        <w:t xml:space="preserve"> </w:t>
      </w:r>
      <w:r>
        <w:rPr>
          <w:rFonts w:hint="eastAsia"/>
        </w:rPr>
        <w:t>финансовой</w:t>
      </w:r>
      <w:r>
        <w:t xml:space="preserve"> </w:t>
      </w:r>
      <w:r>
        <w:rPr>
          <w:rFonts w:hint="eastAsia"/>
        </w:rPr>
        <w:t>поддержки</w:t>
      </w:r>
      <w:r>
        <w:t xml:space="preserve"> </w:t>
      </w:r>
      <w:r>
        <w:rPr>
          <w:rFonts w:hint="eastAsia"/>
        </w:rPr>
        <w:t>ипотечного</w:t>
      </w:r>
      <w:r>
        <w:t xml:space="preserve"> </w:t>
      </w:r>
      <w:r>
        <w:rPr>
          <w:rFonts w:hint="eastAsia"/>
        </w:rPr>
        <w:t>жилищного</w:t>
      </w:r>
      <w:r>
        <w:t xml:space="preserve"> </w:t>
      </w:r>
      <w:r>
        <w:rPr>
          <w:rFonts w:hint="eastAsia"/>
        </w:rPr>
        <w:t>кредитования</w:t>
      </w:r>
    </w:p>
    <w:p w14:paraId="3CAB6736" w14:textId="77777777" w:rsidR="00415E39" w:rsidRDefault="00415E39" w:rsidP="00415E39"/>
    <w:p w14:paraId="16A3495A" w14:textId="77777777" w:rsidR="00415E39" w:rsidRDefault="00415E39" w:rsidP="00415E39">
      <w:r>
        <w:lastRenderedPageBreak/>
        <w:t xml:space="preserve">2.3. </w:t>
      </w:r>
      <w:r>
        <w:rPr>
          <w:rFonts w:hint="eastAsia"/>
        </w:rPr>
        <w:t>Идентификация</w:t>
      </w:r>
      <w:r>
        <w:t xml:space="preserve"> </w:t>
      </w:r>
      <w:r>
        <w:rPr>
          <w:rFonts w:hint="eastAsia"/>
        </w:rPr>
        <w:t>рисков</w:t>
      </w:r>
      <w:r>
        <w:t xml:space="preserve"> </w:t>
      </w:r>
      <w:r>
        <w:rPr>
          <w:rFonts w:hint="eastAsia"/>
        </w:rPr>
        <w:t>ипотечного</w:t>
      </w:r>
      <w:r>
        <w:t xml:space="preserve"> </w:t>
      </w:r>
      <w:r>
        <w:rPr>
          <w:rFonts w:hint="eastAsia"/>
        </w:rPr>
        <w:t>жилищного</w:t>
      </w:r>
      <w:r>
        <w:t xml:space="preserve"> </w:t>
      </w:r>
      <w:r>
        <w:rPr>
          <w:rFonts w:hint="eastAsia"/>
        </w:rPr>
        <w:t>кредитования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минимизации</w:t>
      </w:r>
    </w:p>
    <w:p w14:paraId="1141C728" w14:textId="77777777" w:rsidR="00415E39" w:rsidRDefault="00415E39" w:rsidP="00415E39"/>
    <w:p w14:paraId="23820B9F" w14:textId="77777777" w:rsidR="00415E39" w:rsidRDefault="00415E39" w:rsidP="00415E39">
      <w:r>
        <w:t xml:space="preserve">3. </w:t>
      </w:r>
      <w:r>
        <w:rPr>
          <w:rFonts w:hint="eastAsia"/>
        </w:rPr>
        <w:t>ИМПЕРАТИВЫ</w:t>
      </w:r>
      <w:r>
        <w:t xml:space="preserve"> </w:t>
      </w:r>
      <w:r>
        <w:rPr>
          <w:rFonts w:hint="eastAsia"/>
        </w:rPr>
        <w:t>СОВЕРШЕНСТВОВАНИЯ</w:t>
      </w:r>
      <w:r>
        <w:t xml:space="preserve"> </w:t>
      </w:r>
      <w:r>
        <w:rPr>
          <w:rFonts w:hint="eastAsia"/>
        </w:rPr>
        <w:t>МЕХАНИЗМА</w:t>
      </w:r>
      <w:r>
        <w:t xml:space="preserve"> </w:t>
      </w:r>
      <w:r>
        <w:rPr>
          <w:rFonts w:hint="eastAsia"/>
        </w:rPr>
        <w:t>ФИНАНСОВОГО</w:t>
      </w:r>
      <w:r>
        <w:t xml:space="preserve"> </w:t>
      </w:r>
      <w:r>
        <w:rPr>
          <w:rFonts w:hint="eastAsia"/>
        </w:rPr>
        <w:t>РЕГУЛИРОВАНИЯ</w:t>
      </w:r>
      <w:r>
        <w:t xml:space="preserve"> </w:t>
      </w:r>
      <w:r>
        <w:rPr>
          <w:rFonts w:hint="eastAsia"/>
        </w:rPr>
        <w:t>ИПОТЕЧНОГО</w:t>
      </w:r>
      <w:r>
        <w:t xml:space="preserve"> </w:t>
      </w:r>
      <w:r>
        <w:rPr>
          <w:rFonts w:hint="eastAsia"/>
        </w:rPr>
        <w:t>ЖИЛИЩНОГО</w:t>
      </w:r>
      <w:r>
        <w:t xml:space="preserve"> </w:t>
      </w:r>
      <w:r>
        <w:rPr>
          <w:rFonts w:hint="eastAsia"/>
        </w:rPr>
        <w:t>КРЕДИТОВАНИЯ</w:t>
      </w:r>
      <w:r>
        <w:t xml:space="preserve"> </w:t>
      </w:r>
      <w:r>
        <w:rPr>
          <w:rFonts w:hint="eastAsia"/>
        </w:rPr>
        <w:t>РОССИЙСКОЙ</w:t>
      </w:r>
      <w:r>
        <w:t xml:space="preserve"> </w:t>
      </w:r>
      <w:r>
        <w:rPr>
          <w:rFonts w:hint="eastAsia"/>
        </w:rPr>
        <w:t>ФЕДЕРАЦИИ</w:t>
      </w:r>
    </w:p>
    <w:p w14:paraId="4F048E2E" w14:textId="77777777" w:rsidR="00415E39" w:rsidRDefault="00415E39" w:rsidP="00415E39"/>
    <w:p w14:paraId="7CCF561F" w14:textId="77777777" w:rsidR="00415E39" w:rsidRDefault="00415E39" w:rsidP="00415E39">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ТРАНСФОРМАЦИИ</w:t>
      </w:r>
    </w:p>
    <w:p w14:paraId="3927D42E" w14:textId="77777777" w:rsidR="00415E39" w:rsidRDefault="00415E39" w:rsidP="00415E39"/>
    <w:p w14:paraId="4803B85C" w14:textId="77777777" w:rsidR="00415E39" w:rsidRDefault="00415E39" w:rsidP="00415E39">
      <w:r>
        <w:t xml:space="preserve">3.1. </w:t>
      </w:r>
      <w:r>
        <w:rPr>
          <w:rFonts w:hint="eastAsia"/>
        </w:rPr>
        <w:t>Концептуальные</w:t>
      </w:r>
      <w:r>
        <w:t xml:space="preserve"> </w:t>
      </w:r>
      <w:r>
        <w:rPr>
          <w:rFonts w:hint="eastAsia"/>
        </w:rPr>
        <w:t>направления</w:t>
      </w:r>
      <w:r>
        <w:t xml:space="preserve"> </w:t>
      </w:r>
      <w:r>
        <w:rPr>
          <w:rFonts w:hint="eastAsia"/>
        </w:rPr>
        <w:t>развития</w:t>
      </w:r>
      <w:r>
        <w:t xml:space="preserve"> </w:t>
      </w:r>
      <w:r>
        <w:rPr>
          <w:rFonts w:hint="eastAsia"/>
        </w:rPr>
        <w:t>механизма</w:t>
      </w:r>
      <w:r>
        <w:t xml:space="preserve"> </w:t>
      </w:r>
      <w:r>
        <w:rPr>
          <w:rFonts w:hint="eastAsia"/>
        </w:rPr>
        <w:t>финансового</w:t>
      </w:r>
      <w:r>
        <w:t xml:space="preserve"> </w:t>
      </w:r>
      <w:r>
        <w:rPr>
          <w:rFonts w:hint="eastAsia"/>
        </w:rPr>
        <w:t>регулирования</w:t>
      </w:r>
      <w:r>
        <w:t xml:space="preserve"> </w:t>
      </w:r>
      <w:r>
        <w:rPr>
          <w:rFonts w:hint="eastAsia"/>
        </w:rPr>
        <w:t>ипотечного</w:t>
      </w:r>
      <w:r>
        <w:t xml:space="preserve"> </w:t>
      </w:r>
      <w:r>
        <w:rPr>
          <w:rFonts w:hint="eastAsia"/>
        </w:rPr>
        <w:t>жилищного</w:t>
      </w:r>
      <w:r>
        <w:t xml:space="preserve"> </w:t>
      </w:r>
      <w:r>
        <w:rPr>
          <w:rFonts w:hint="eastAsia"/>
        </w:rPr>
        <w:t>кредитования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51C47E7B" w14:textId="77777777" w:rsidR="00415E39" w:rsidRDefault="00415E39" w:rsidP="00415E39"/>
    <w:p w14:paraId="7A352573" w14:textId="77777777" w:rsidR="00415E39" w:rsidRDefault="00415E39" w:rsidP="00415E39">
      <w:r>
        <w:t xml:space="preserve">3.2. </w:t>
      </w:r>
      <w:r>
        <w:rPr>
          <w:rFonts w:hint="eastAsia"/>
        </w:rPr>
        <w:t>Инновационные</w:t>
      </w:r>
      <w:r>
        <w:t xml:space="preserve"> </w:t>
      </w:r>
      <w:r>
        <w:rPr>
          <w:rFonts w:hint="eastAsia"/>
        </w:rPr>
        <w:t>методы</w:t>
      </w:r>
      <w:r>
        <w:t xml:space="preserve"> </w:t>
      </w:r>
      <w:r>
        <w:rPr>
          <w:rFonts w:hint="eastAsia"/>
        </w:rPr>
        <w:t>привлечения</w:t>
      </w:r>
      <w:r>
        <w:t xml:space="preserve"> </w:t>
      </w:r>
      <w:r>
        <w:rPr>
          <w:rFonts w:hint="eastAsia"/>
        </w:rPr>
        <w:t>финансовых</w:t>
      </w:r>
      <w:r>
        <w:t xml:space="preserve"> </w:t>
      </w:r>
      <w:r>
        <w:rPr>
          <w:rFonts w:hint="eastAsia"/>
        </w:rPr>
        <w:t>ресурсов</w:t>
      </w:r>
      <w:r>
        <w:t xml:space="preserve"> </w:t>
      </w:r>
      <w:r>
        <w:rPr>
          <w:rFonts w:hint="eastAsia"/>
        </w:rPr>
        <w:t>в</w:t>
      </w:r>
      <w:r>
        <w:t xml:space="preserve"> </w:t>
      </w:r>
      <w:r>
        <w:rPr>
          <w:rFonts w:hint="eastAsia"/>
        </w:rPr>
        <w:t>ипотечное</w:t>
      </w:r>
      <w:r>
        <w:t xml:space="preserve"> </w:t>
      </w:r>
      <w:r>
        <w:rPr>
          <w:rFonts w:hint="eastAsia"/>
        </w:rPr>
        <w:t>жилищное</w:t>
      </w:r>
      <w:r>
        <w:t xml:space="preserve"> </w:t>
      </w:r>
      <w:r>
        <w:rPr>
          <w:rFonts w:hint="eastAsia"/>
        </w:rPr>
        <w:t>кредитование</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основе</w:t>
      </w:r>
      <w:r>
        <w:t xml:space="preserve"> </w:t>
      </w:r>
      <w:r>
        <w:rPr>
          <w:rFonts w:hint="eastAsia"/>
        </w:rPr>
        <w:t>ЫосксИат</w:t>
      </w:r>
      <w:r>
        <w:t>-</w:t>
      </w:r>
      <w:r>
        <w:rPr>
          <w:rFonts w:hint="eastAsia"/>
        </w:rPr>
        <w:t>технологии</w:t>
      </w:r>
    </w:p>
    <w:p w14:paraId="63EA94C7" w14:textId="77777777" w:rsidR="00415E39" w:rsidRDefault="00415E39" w:rsidP="00415E39"/>
    <w:p w14:paraId="395A74A1" w14:textId="77777777" w:rsidR="00415E39" w:rsidRDefault="00415E39" w:rsidP="00415E39">
      <w:r>
        <w:t xml:space="preserve">3.3. </w:t>
      </w:r>
      <w:r>
        <w:rPr>
          <w:rFonts w:hint="eastAsia"/>
        </w:rPr>
        <w:t>Совершенствование</w:t>
      </w:r>
      <w:r>
        <w:t xml:space="preserve"> </w:t>
      </w:r>
      <w:r>
        <w:rPr>
          <w:rFonts w:hint="eastAsia"/>
        </w:rPr>
        <w:t>механизма</w:t>
      </w:r>
      <w:r>
        <w:t xml:space="preserve"> </w:t>
      </w:r>
      <w:r>
        <w:rPr>
          <w:rFonts w:hint="eastAsia"/>
        </w:rPr>
        <w:t>проведения</w:t>
      </w:r>
      <w:r>
        <w:t xml:space="preserve"> </w:t>
      </w:r>
      <w:r>
        <w:rPr>
          <w:rFonts w:hint="eastAsia"/>
        </w:rPr>
        <w:t>финансового</w:t>
      </w:r>
      <w:r>
        <w:t xml:space="preserve"> </w:t>
      </w:r>
      <w:r>
        <w:rPr>
          <w:rFonts w:hint="eastAsia"/>
        </w:rPr>
        <w:t>контроллинга</w:t>
      </w:r>
    </w:p>
    <w:p w14:paraId="5E391243" w14:textId="77777777" w:rsidR="00415E39" w:rsidRDefault="00415E39" w:rsidP="00415E39"/>
    <w:p w14:paraId="4E7E8302" w14:textId="77777777" w:rsidR="00415E39" w:rsidRDefault="00415E39" w:rsidP="00415E39">
      <w:r>
        <w:rPr>
          <w:rFonts w:hint="eastAsia"/>
        </w:rPr>
        <w:t>на</w:t>
      </w:r>
      <w:r>
        <w:t xml:space="preserve"> </w:t>
      </w:r>
      <w:r>
        <w:rPr>
          <w:rFonts w:hint="eastAsia"/>
        </w:rPr>
        <w:t>базе</w:t>
      </w:r>
      <w:r>
        <w:t xml:space="preserve"> </w:t>
      </w:r>
      <w:r>
        <w:rPr>
          <w:rFonts w:hint="eastAsia"/>
        </w:rPr>
        <w:t>Ыоск</w:t>
      </w:r>
      <w:r>
        <w:t>^</w:t>
      </w:r>
      <w:r>
        <w:rPr>
          <w:rFonts w:hint="eastAsia"/>
        </w:rPr>
        <w:t>ат</w:t>
      </w:r>
      <w:r>
        <w:t>-</w:t>
      </w:r>
      <w:r>
        <w:rPr>
          <w:rFonts w:hint="eastAsia"/>
        </w:rPr>
        <w:t>технологии</w:t>
      </w:r>
      <w:r>
        <w:t xml:space="preserve"> </w:t>
      </w:r>
      <w:r>
        <w:rPr>
          <w:rFonts w:hint="eastAsia"/>
        </w:rPr>
        <w:t>в</w:t>
      </w:r>
      <w:r>
        <w:t xml:space="preserve"> </w:t>
      </w:r>
      <w:r>
        <w:rPr>
          <w:rFonts w:hint="eastAsia"/>
        </w:rPr>
        <w:t>ипотечном</w:t>
      </w:r>
      <w:r>
        <w:t xml:space="preserve"> </w:t>
      </w:r>
      <w:r>
        <w:rPr>
          <w:rFonts w:hint="eastAsia"/>
        </w:rPr>
        <w:t>жилищном</w:t>
      </w:r>
      <w:r>
        <w:t xml:space="preserve"> </w:t>
      </w:r>
      <w:r>
        <w:rPr>
          <w:rFonts w:hint="eastAsia"/>
        </w:rPr>
        <w:t>кредитовании</w:t>
      </w:r>
      <w:r>
        <w:t xml:space="preserve"> 178 </w:t>
      </w:r>
      <w:r>
        <w:rPr>
          <w:rFonts w:hint="eastAsia"/>
        </w:rPr>
        <w:t>Заключение</w:t>
      </w:r>
    </w:p>
    <w:p w14:paraId="6674C86E" w14:textId="77777777" w:rsidR="00415E39" w:rsidRDefault="00415E39" w:rsidP="00415E39"/>
    <w:p w14:paraId="293A0299" w14:textId="77777777" w:rsidR="00415E39" w:rsidRDefault="00415E39" w:rsidP="00415E39">
      <w:r>
        <w:rPr>
          <w:rFonts w:hint="eastAsia"/>
        </w:rPr>
        <w:t>Список</w:t>
      </w:r>
      <w:r>
        <w:t xml:space="preserve"> </w:t>
      </w:r>
      <w:r>
        <w:rPr>
          <w:rFonts w:hint="eastAsia"/>
        </w:rPr>
        <w:t>литературы</w:t>
      </w:r>
    </w:p>
    <w:p w14:paraId="31826ADE" w14:textId="77777777" w:rsidR="00415E39" w:rsidRDefault="00415E39" w:rsidP="00415E39"/>
    <w:p w14:paraId="734AA4D5" w14:textId="77777777" w:rsidR="00415E39" w:rsidRDefault="00415E39" w:rsidP="00415E39">
      <w:r>
        <w:rPr>
          <w:rFonts w:hint="eastAsia"/>
        </w:rPr>
        <w:t>Приложение</w:t>
      </w:r>
      <w:r>
        <w:t xml:space="preserve"> </w:t>
      </w:r>
      <w:r>
        <w:rPr>
          <w:rFonts w:hint="eastAsia"/>
        </w:rPr>
        <w:t>А</w:t>
      </w:r>
      <w:r>
        <w:t xml:space="preserve"> - </w:t>
      </w:r>
      <w:r>
        <w:rPr>
          <w:rFonts w:hint="eastAsia"/>
        </w:rPr>
        <w:t>Ключевые</w:t>
      </w:r>
      <w:r>
        <w:t xml:space="preserve"> </w:t>
      </w:r>
      <w:r>
        <w:rPr>
          <w:rFonts w:hint="eastAsia"/>
        </w:rPr>
        <w:t>законодательные</w:t>
      </w:r>
      <w:r>
        <w:t xml:space="preserve"> </w:t>
      </w:r>
      <w:r>
        <w:rPr>
          <w:rFonts w:hint="eastAsia"/>
        </w:rPr>
        <w:t>акты</w:t>
      </w:r>
      <w:r>
        <w:t xml:space="preserve">, </w:t>
      </w:r>
      <w:r>
        <w:rPr>
          <w:rFonts w:hint="eastAsia"/>
        </w:rPr>
        <w:t>формирующие</w:t>
      </w:r>
      <w:r>
        <w:t xml:space="preserve"> </w:t>
      </w:r>
      <w:r>
        <w:rPr>
          <w:rFonts w:hint="eastAsia"/>
        </w:rPr>
        <w:t>организационно</w:t>
      </w:r>
      <w:r>
        <w:t>-</w:t>
      </w:r>
      <w:r>
        <w:rPr>
          <w:rFonts w:hint="eastAsia"/>
        </w:rPr>
        <w:t>правовую</w:t>
      </w:r>
      <w:r>
        <w:t xml:space="preserve"> </w:t>
      </w:r>
      <w:r>
        <w:rPr>
          <w:rFonts w:hint="eastAsia"/>
        </w:rPr>
        <w:t>основу</w:t>
      </w:r>
      <w:r>
        <w:t xml:space="preserve"> </w:t>
      </w:r>
      <w:r>
        <w:rPr>
          <w:rFonts w:hint="eastAsia"/>
        </w:rPr>
        <w:t>ИЖК</w:t>
      </w:r>
      <w:r>
        <w:t xml:space="preserve"> </w:t>
      </w:r>
      <w:r>
        <w:rPr>
          <w:rFonts w:hint="eastAsia"/>
        </w:rPr>
        <w:t>в</w:t>
      </w:r>
      <w:r>
        <w:t xml:space="preserve"> </w:t>
      </w:r>
      <w:r>
        <w:rPr>
          <w:rFonts w:hint="eastAsia"/>
        </w:rPr>
        <w:t>Российской</w:t>
      </w:r>
      <w:r>
        <w:t xml:space="preserve"> </w:t>
      </w:r>
      <w:r>
        <w:rPr>
          <w:rFonts w:hint="eastAsia"/>
        </w:rPr>
        <w:t>Федерации</w:t>
      </w:r>
    </w:p>
    <w:p w14:paraId="11A26596" w14:textId="77777777" w:rsidR="00415E39" w:rsidRDefault="00415E39" w:rsidP="00415E39"/>
    <w:p w14:paraId="1E1FD5AE" w14:textId="77777777" w:rsidR="00415E39" w:rsidRDefault="00415E39" w:rsidP="00415E39">
      <w:r>
        <w:rPr>
          <w:rFonts w:hint="eastAsia"/>
        </w:rPr>
        <w:t>Приложение</w:t>
      </w:r>
      <w:r>
        <w:t xml:space="preserve"> </w:t>
      </w:r>
      <w:r>
        <w:rPr>
          <w:rFonts w:hint="eastAsia"/>
        </w:rPr>
        <w:t>Б</w:t>
      </w:r>
      <w:r>
        <w:t xml:space="preserve"> - </w:t>
      </w:r>
      <w:r>
        <w:rPr>
          <w:rFonts w:hint="eastAsia"/>
        </w:rPr>
        <w:t>Основные</w:t>
      </w:r>
      <w:r>
        <w:t xml:space="preserve"> </w:t>
      </w:r>
      <w:r>
        <w:rPr>
          <w:rFonts w:hint="eastAsia"/>
        </w:rPr>
        <w:t>программы</w:t>
      </w:r>
      <w:r>
        <w:t xml:space="preserve"> </w:t>
      </w:r>
      <w:r>
        <w:rPr>
          <w:rFonts w:hint="eastAsia"/>
        </w:rPr>
        <w:t>государственной</w:t>
      </w:r>
      <w:r>
        <w:t xml:space="preserve"> </w:t>
      </w:r>
      <w:r>
        <w:rPr>
          <w:rFonts w:hint="eastAsia"/>
        </w:rPr>
        <w:t>финансовой</w:t>
      </w:r>
      <w:r>
        <w:t xml:space="preserve"> </w:t>
      </w:r>
      <w:r>
        <w:rPr>
          <w:rFonts w:hint="eastAsia"/>
        </w:rPr>
        <w:t>поддержки</w:t>
      </w:r>
      <w:r>
        <w:t xml:space="preserve"> </w:t>
      </w:r>
      <w:r>
        <w:rPr>
          <w:rFonts w:hint="eastAsia"/>
        </w:rPr>
        <w:t>ипотечного</w:t>
      </w:r>
      <w:r>
        <w:t xml:space="preserve"> </w:t>
      </w:r>
      <w:r>
        <w:rPr>
          <w:rFonts w:hint="eastAsia"/>
        </w:rPr>
        <w:t>жилищного</w:t>
      </w:r>
      <w:r>
        <w:t xml:space="preserve"> </w:t>
      </w:r>
      <w:r>
        <w:rPr>
          <w:rFonts w:hint="eastAsia"/>
        </w:rPr>
        <w:t>кредитования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226 </w:t>
      </w:r>
      <w:r>
        <w:rPr>
          <w:rFonts w:hint="eastAsia"/>
        </w:rPr>
        <w:t>Приложение</w:t>
      </w:r>
      <w:r>
        <w:t xml:space="preserve"> </w:t>
      </w:r>
      <w:r>
        <w:rPr>
          <w:rFonts w:hint="eastAsia"/>
        </w:rPr>
        <w:t>В</w:t>
      </w:r>
      <w:r>
        <w:t xml:space="preserve"> - </w:t>
      </w:r>
      <w:r>
        <w:rPr>
          <w:rFonts w:hint="eastAsia"/>
        </w:rPr>
        <w:t>Размер</w:t>
      </w:r>
      <w:r>
        <w:t xml:space="preserve"> </w:t>
      </w:r>
      <w:r>
        <w:rPr>
          <w:rFonts w:hint="eastAsia"/>
        </w:rPr>
        <w:t>резерва</w:t>
      </w:r>
      <w:r>
        <w:t xml:space="preserve"> </w:t>
      </w:r>
      <w:r>
        <w:rPr>
          <w:rFonts w:hint="eastAsia"/>
        </w:rPr>
        <w:t>по</w:t>
      </w:r>
      <w:r>
        <w:t xml:space="preserve"> </w:t>
      </w:r>
      <w:r>
        <w:rPr>
          <w:rFonts w:hint="eastAsia"/>
        </w:rPr>
        <w:t>портфелю</w:t>
      </w:r>
      <w:r>
        <w:t xml:space="preserve"> </w:t>
      </w:r>
      <w:r>
        <w:rPr>
          <w:rFonts w:hint="eastAsia"/>
        </w:rPr>
        <w:t>однородных</w:t>
      </w:r>
      <w:r>
        <w:t xml:space="preserve"> </w:t>
      </w:r>
      <w:r>
        <w:rPr>
          <w:rFonts w:hint="eastAsia"/>
        </w:rPr>
        <w:t>ссуд</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оценкой</w:t>
      </w:r>
      <w:r>
        <w:t xml:space="preserve"> </w:t>
      </w:r>
      <w:r>
        <w:rPr>
          <w:rFonts w:hint="eastAsia"/>
        </w:rPr>
        <w:t>финансового</w:t>
      </w:r>
      <w:r>
        <w:t xml:space="preserve"> </w:t>
      </w:r>
      <w:r>
        <w:rPr>
          <w:rFonts w:hint="eastAsia"/>
        </w:rPr>
        <w:t>положения</w:t>
      </w:r>
      <w:r>
        <w:t xml:space="preserve"> </w:t>
      </w:r>
      <w:r>
        <w:rPr>
          <w:rFonts w:hint="eastAsia"/>
        </w:rPr>
        <w:t>заемщика</w:t>
      </w:r>
    </w:p>
    <w:p w14:paraId="465531CD" w14:textId="77777777" w:rsidR="00415E39" w:rsidRDefault="00415E39" w:rsidP="00415E39"/>
    <w:p w14:paraId="5ACD157D" w14:textId="4D646B26" w:rsidR="00415E39" w:rsidRPr="00415E39" w:rsidRDefault="00415E39" w:rsidP="00415E39">
      <w:r>
        <w:rPr>
          <w:rFonts w:hint="eastAsia"/>
        </w:rPr>
        <w:t>Приложение</w:t>
      </w:r>
      <w:r>
        <w:t xml:space="preserve"> </w:t>
      </w:r>
      <w:r>
        <w:rPr>
          <w:rFonts w:hint="eastAsia"/>
        </w:rPr>
        <w:t>Г</w:t>
      </w:r>
      <w:r>
        <w:t xml:space="preserve"> - </w:t>
      </w:r>
      <w:r>
        <w:rPr>
          <w:rFonts w:hint="eastAsia"/>
        </w:rPr>
        <w:t>Сравнительная</w:t>
      </w:r>
      <w:r>
        <w:t xml:space="preserve"> </w:t>
      </w:r>
      <w:r>
        <w:rPr>
          <w:rFonts w:hint="eastAsia"/>
        </w:rPr>
        <w:t>характеристика</w:t>
      </w:r>
      <w:r>
        <w:t xml:space="preserve"> </w:t>
      </w:r>
      <w:r>
        <w:rPr>
          <w:rFonts w:hint="eastAsia"/>
        </w:rPr>
        <w:t>одн</w:t>
      </w:r>
      <w:r>
        <w:rPr>
          <w:rFonts w:hint="eastAsia"/>
        </w:rPr>
        <w:lastRenderedPageBreak/>
        <w:t>отраншевой</w:t>
      </w:r>
      <w:r>
        <w:t xml:space="preserve"> </w:t>
      </w:r>
      <w:r>
        <w:rPr>
          <w:rFonts w:hint="eastAsia"/>
        </w:rPr>
        <w:t>и</w:t>
      </w:r>
      <w:r>
        <w:t xml:space="preserve"> </w:t>
      </w:r>
      <w:r>
        <w:rPr>
          <w:rFonts w:hint="eastAsia"/>
        </w:rPr>
        <w:t>многотраншевой</w:t>
      </w:r>
      <w:r>
        <w:t xml:space="preserve"> </w:t>
      </w:r>
      <w:r>
        <w:rPr>
          <w:rFonts w:hint="eastAsia"/>
        </w:rPr>
        <w:t>моделей</w:t>
      </w:r>
      <w:r>
        <w:t xml:space="preserve"> </w:t>
      </w:r>
      <w:r>
        <w:rPr>
          <w:rFonts w:hint="eastAsia"/>
        </w:rPr>
        <w:t>выпуска</w:t>
      </w:r>
      <w:r>
        <w:t xml:space="preserve"> </w:t>
      </w:r>
      <w:r>
        <w:rPr>
          <w:rFonts w:hint="eastAsia"/>
        </w:rPr>
        <w:t>ипотечных</w:t>
      </w:r>
      <w:r>
        <w:t xml:space="preserve"> </w:t>
      </w:r>
      <w:r>
        <w:rPr>
          <w:rFonts w:hint="eastAsia"/>
        </w:rPr>
        <w:t>ценных</w:t>
      </w:r>
      <w:r>
        <w:t xml:space="preserve"> </w:t>
      </w:r>
      <w:r>
        <w:rPr>
          <w:rFonts w:hint="eastAsia"/>
        </w:rPr>
        <w:t>бумаг</w:t>
      </w:r>
    </w:p>
    <w:sectPr w:rsidR="00415E39" w:rsidRPr="00415E39" w:rsidSect="005040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7482" w14:textId="77777777" w:rsidR="0050408D" w:rsidRDefault="0050408D">
      <w:pPr>
        <w:spacing w:after="0" w:line="240" w:lineRule="auto"/>
      </w:pPr>
      <w:r>
        <w:separator/>
      </w:r>
    </w:p>
  </w:endnote>
  <w:endnote w:type="continuationSeparator" w:id="0">
    <w:p w14:paraId="0FFBEA30" w14:textId="77777777" w:rsidR="0050408D" w:rsidRDefault="0050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C40F" w14:textId="77777777" w:rsidR="0050408D" w:rsidRDefault="0050408D"/>
    <w:p w14:paraId="3B93627E" w14:textId="77777777" w:rsidR="0050408D" w:rsidRDefault="0050408D"/>
    <w:p w14:paraId="20365D1C" w14:textId="77777777" w:rsidR="0050408D" w:rsidRDefault="0050408D"/>
    <w:p w14:paraId="609EACC6" w14:textId="77777777" w:rsidR="0050408D" w:rsidRDefault="0050408D"/>
    <w:p w14:paraId="42570B36" w14:textId="77777777" w:rsidR="0050408D" w:rsidRDefault="0050408D"/>
    <w:p w14:paraId="2055E3F2" w14:textId="77777777" w:rsidR="0050408D" w:rsidRDefault="0050408D"/>
    <w:p w14:paraId="1A167FC7" w14:textId="77777777" w:rsidR="0050408D" w:rsidRDefault="005040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AAD510" wp14:editId="60BC7D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1985B" w14:textId="77777777" w:rsidR="0050408D" w:rsidRDefault="005040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AAD5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01985B" w14:textId="77777777" w:rsidR="0050408D" w:rsidRDefault="005040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30A5FE" w14:textId="77777777" w:rsidR="0050408D" w:rsidRDefault="0050408D"/>
    <w:p w14:paraId="215D0407" w14:textId="77777777" w:rsidR="0050408D" w:rsidRDefault="0050408D"/>
    <w:p w14:paraId="087032AC" w14:textId="77777777" w:rsidR="0050408D" w:rsidRDefault="005040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30749B" wp14:editId="6FF639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65A3C" w14:textId="77777777" w:rsidR="0050408D" w:rsidRDefault="0050408D"/>
                          <w:p w14:paraId="68807182" w14:textId="77777777" w:rsidR="0050408D" w:rsidRDefault="005040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3074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C65A3C" w14:textId="77777777" w:rsidR="0050408D" w:rsidRDefault="0050408D"/>
                    <w:p w14:paraId="68807182" w14:textId="77777777" w:rsidR="0050408D" w:rsidRDefault="005040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54B7D1" w14:textId="77777777" w:rsidR="0050408D" w:rsidRDefault="0050408D"/>
    <w:p w14:paraId="741CA3C4" w14:textId="77777777" w:rsidR="0050408D" w:rsidRDefault="0050408D">
      <w:pPr>
        <w:rPr>
          <w:sz w:val="2"/>
          <w:szCs w:val="2"/>
        </w:rPr>
      </w:pPr>
    </w:p>
    <w:p w14:paraId="09C3840D" w14:textId="77777777" w:rsidR="0050408D" w:rsidRDefault="0050408D"/>
    <w:p w14:paraId="2CADA54A" w14:textId="77777777" w:rsidR="0050408D" w:rsidRDefault="0050408D">
      <w:pPr>
        <w:spacing w:after="0" w:line="240" w:lineRule="auto"/>
      </w:pPr>
    </w:p>
  </w:footnote>
  <w:footnote w:type="continuationSeparator" w:id="0">
    <w:p w14:paraId="7E8E9E3B" w14:textId="77777777" w:rsidR="0050408D" w:rsidRDefault="0050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08D"/>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14895</TotalTime>
  <Pages>3</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2336</cp:revision>
  <cp:lastPrinted>2009-02-06T05:36:00Z</cp:lastPrinted>
  <dcterms:created xsi:type="dcterms:W3CDTF">2024-04-09T10:20:00Z</dcterms:created>
  <dcterms:modified xsi:type="dcterms:W3CDTF">2024-04-27T08:40:00Z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