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DA6C"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Аверкиев, Никита Сергеевич.</w:t>
      </w:r>
    </w:p>
    <w:p w14:paraId="22292772"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Поляризационные оптические явления в полупроводниках со сложной структурой зон : диссертация ... кандидата физико-математических наук : 01.04.10. - Ленинград, 1983. - 121 с. : ил.</w:t>
      </w:r>
    </w:p>
    <w:p w14:paraId="1FDAFB76"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Оглавление диссертациикандидат физико-математических наук Аверкиев, Никита Сергеевич</w:t>
      </w:r>
    </w:p>
    <w:p w14:paraId="2EED9670"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Введение . ц.</w:t>
      </w:r>
    </w:p>
    <w:p w14:paraId="6BB125D8"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Глава I. Тонкая энергетическая структура мелкого донора ( ) и экситона, связанного на нейтральном доноре ( ) в германии в магнитном поле. Поляризация излучения многоэкситонных комплексов в кремнии в магнитном поле</w:t>
      </w:r>
    </w:p>
    <w:p w14:paraId="0605C389"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I. Введение</w:t>
      </w:r>
    </w:p>
    <w:p w14:paraId="262B202F"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2. Энергетический спектр основного состояния доноров в германии с учетом спина' в магнитном</w:t>
      </w:r>
    </w:p>
    <w:p w14:paraId="5F7E7481"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3. Тонкая структура уровней связанного на нейтральном доноре экситона в германии</w:t>
      </w:r>
    </w:p>
    <w:p w14:paraId="11485301"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4-. Поляризация излучения связанного экситона в ) в продольном магнитном поле</w:t>
      </w:r>
    </w:p>
    <w:p w14:paraId="1EA5148C"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5. Магнитные свойства многоэкситонных комплексов в кремнии</w:t>
      </w:r>
    </w:p>
    <w:p w14:paraId="3E1207C4"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б. Линейная поляризация излучения экситонов в продольном магнитном поле в кремнии</w:t>
      </w:r>
    </w:p>
    <w:p w14:paraId="54C0B9ED"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Глава 2. Эффект Яна-Теллера в глубоких примесных центрах в полупроводниках.</w:t>
      </w:r>
    </w:p>
    <w:p w14:paraId="00A99D22"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I. Введение</w:t>
      </w:r>
    </w:p>
    <w:p w14:paraId="05FDC146"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2. Поляризация рекомбинационного излучения, обусловленная глубоким центром, вводимым в арсенид галлия</w:t>
      </w:r>
    </w:p>
    <w:p w14:paraId="72EC5C71"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3. Анизотропное подавление эффекта Яна-Теллера в глубоких примесных центрах в кубических полупроводниках при одноосном давлении</w:t>
      </w:r>
    </w:p>
    <w:p w14:paraId="70A3415C"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Глава 3. Циркулярный фотогальванический эффект в гиротропных кристаллах.</w:t>
      </w:r>
    </w:p>
    <w:p w14:paraId="420F4D00"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I. Введение</w:t>
      </w:r>
    </w:p>
    <w:p w14:paraId="6009C619"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2. Механизм возникновения циркулярного ФГТ при поглощении света свободными носителями</w:t>
      </w:r>
    </w:p>
    <w:p w14:paraId="7201A9C3"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3. Фотогальванический эффект, обусловленный спиновой ориентацией носителей, при оптических переходах между валентными подзонами</w:t>
      </w:r>
    </w:p>
    <w:p w14:paraId="44DA8145"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Глава Поверхностный ток, зависящий от степени циркулярной поляризации возбуждающего света, в полупроводниках.</w:t>
      </w:r>
    </w:p>
    <w:p w14:paraId="0D9E0F68"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I. Введение . ЮО</w:t>
      </w:r>
    </w:p>
    <w:p w14:paraId="03C1CC5F" w14:textId="77777777" w:rsidR="001D62D9" w:rsidRPr="001D62D9" w:rsidRDefault="001D62D9" w:rsidP="001D62D9">
      <w:pPr>
        <w:rPr>
          <w:rFonts w:ascii="Helvetica" w:eastAsia="Symbol" w:hAnsi="Helvetica" w:cs="Helvetica"/>
          <w:b/>
          <w:bCs/>
          <w:color w:val="222222"/>
          <w:kern w:val="0"/>
          <w:sz w:val="21"/>
          <w:szCs w:val="21"/>
          <w:lang w:eastAsia="ru-RU"/>
        </w:rPr>
      </w:pPr>
      <w:r w:rsidRPr="001D62D9">
        <w:rPr>
          <w:rFonts w:ascii="Helvetica" w:eastAsia="Symbol" w:hAnsi="Helvetica" w:cs="Helvetica"/>
          <w:b/>
          <w:bCs/>
          <w:color w:val="222222"/>
          <w:kern w:val="0"/>
          <w:sz w:val="21"/>
          <w:szCs w:val="21"/>
          <w:lang w:eastAsia="ru-RU"/>
        </w:rPr>
        <w:t>§ 2. Поверхностный фототок в полупроводниках, обусловленный неоднородностью спиновой ориентации электронов</w:t>
      </w:r>
    </w:p>
    <w:p w14:paraId="3869883D" w14:textId="09587367" w:rsidR="00F11235" w:rsidRPr="001D62D9" w:rsidRDefault="00F11235" w:rsidP="001D62D9"/>
    <w:sectPr w:rsidR="00F11235" w:rsidRPr="001D62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74FC" w14:textId="77777777" w:rsidR="002F297D" w:rsidRDefault="002F297D">
      <w:pPr>
        <w:spacing w:after="0" w:line="240" w:lineRule="auto"/>
      </w:pPr>
      <w:r>
        <w:separator/>
      </w:r>
    </w:p>
  </w:endnote>
  <w:endnote w:type="continuationSeparator" w:id="0">
    <w:p w14:paraId="6E3BFFAA" w14:textId="77777777" w:rsidR="002F297D" w:rsidRDefault="002F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75F3" w14:textId="77777777" w:rsidR="002F297D" w:rsidRDefault="002F297D"/>
    <w:p w14:paraId="3245A8F2" w14:textId="77777777" w:rsidR="002F297D" w:rsidRDefault="002F297D"/>
    <w:p w14:paraId="356F1233" w14:textId="77777777" w:rsidR="002F297D" w:rsidRDefault="002F297D"/>
    <w:p w14:paraId="0119F08B" w14:textId="77777777" w:rsidR="002F297D" w:rsidRDefault="002F297D"/>
    <w:p w14:paraId="5B2DB8F2" w14:textId="77777777" w:rsidR="002F297D" w:rsidRDefault="002F297D"/>
    <w:p w14:paraId="041CFB74" w14:textId="77777777" w:rsidR="002F297D" w:rsidRDefault="002F297D"/>
    <w:p w14:paraId="66E7406B" w14:textId="77777777" w:rsidR="002F297D" w:rsidRDefault="002F29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8ACAE5" wp14:editId="03968B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EFBA6" w14:textId="77777777" w:rsidR="002F297D" w:rsidRDefault="002F2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ACA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2EFBA6" w14:textId="77777777" w:rsidR="002F297D" w:rsidRDefault="002F2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9F3A50" w14:textId="77777777" w:rsidR="002F297D" w:rsidRDefault="002F297D"/>
    <w:p w14:paraId="078CE90E" w14:textId="77777777" w:rsidR="002F297D" w:rsidRDefault="002F297D"/>
    <w:p w14:paraId="43D57755" w14:textId="77777777" w:rsidR="002F297D" w:rsidRDefault="002F29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76A009" wp14:editId="7EE654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753C" w14:textId="77777777" w:rsidR="002F297D" w:rsidRDefault="002F297D"/>
                          <w:p w14:paraId="3CF073FC" w14:textId="77777777" w:rsidR="002F297D" w:rsidRDefault="002F2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76A0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7A753C" w14:textId="77777777" w:rsidR="002F297D" w:rsidRDefault="002F297D"/>
                    <w:p w14:paraId="3CF073FC" w14:textId="77777777" w:rsidR="002F297D" w:rsidRDefault="002F2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4FC906" w14:textId="77777777" w:rsidR="002F297D" w:rsidRDefault="002F297D"/>
    <w:p w14:paraId="62DFE084" w14:textId="77777777" w:rsidR="002F297D" w:rsidRDefault="002F297D">
      <w:pPr>
        <w:rPr>
          <w:sz w:val="2"/>
          <w:szCs w:val="2"/>
        </w:rPr>
      </w:pPr>
    </w:p>
    <w:p w14:paraId="41B5132D" w14:textId="77777777" w:rsidR="002F297D" w:rsidRDefault="002F297D"/>
    <w:p w14:paraId="5AAD7C6A" w14:textId="77777777" w:rsidR="002F297D" w:rsidRDefault="002F297D">
      <w:pPr>
        <w:spacing w:after="0" w:line="240" w:lineRule="auto"/>
      </w:pPr>
    </w:p>
  </w:footnote>
  <w:footnote w:type="continuationSeparator" w:id="0">
    <w:p w14:paraId="080BAE4C" w14:textId="77777777" w:rsidR="002F297D" w:rsidRDefault="002F2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7D"/>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163015</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4966</cp:revision>
  <cp:lastPrinted>2009-02-06T05:36:00Z</cp:lastPrinted>
  <dcterms:created xsi:type="dcterms:W3CDTF">2024-01-07T13:43:00Z</dcterms:created>
  <dcterms:modified xsi:type="dcterms:W3CDTF">2025-09-13T09:41:00Z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