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1EAD" w14:textId="77777777" w:rsidR="006B5E3D" w:rsidRDefault="006B5E3D" w:rsidP="006B5E3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Бельков, Валерий Иванович</w:t>
      </w:r>
    </w:p>
    <w:p w14:paraId="25F7A831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8FC355F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ОСНОВНЫЕ ЧЕРТЫ ГЕОЛОГИЧЕСКОГО СТРОЕНИЯ ЮЖНОЙ</w:t>
      </w:r>
    </w:p>
    <w:p w14:paraId="6E98419E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ЧАСТИ СРВДИЕНОГО ХРЕБТА КАМЧАТКИ И ЗАКОНОМЕРНОСТИ РАЗМЕЩЕНИЯ МЕДНОГО ОРУДЕНЕНЙЯ В ЕГО 1ШЭДЕЛАХ. II</w:t>
      </w:r>
    </w:p>
    <w:p w14:paraId="621A4EDF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Краткая история изученности медных рудопроявлений. II</w:t>
      </w:r>
    </w:p>
    <w:p w14:paraId="2650A03F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Общая геолого-структурная позиция региона в пределах северо-западной части Тихоокеанского подвижного пояса.</w:t>
      </w:r>
    </w:p>
    <w:p w14:paraId="7E20658D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Геологическое строение южной части Срединного хребта Камчатки.</w:t>
      </w:r>
    </w:p>
    <w:p w14:paraId="3BE4DC2B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Комплексы основания</w:t>
      </w:r>
    </w:p>
    <w:p w14:paraId="55DF2088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Метаморфические комплексы.</w:t>
      </w:r>
    </w:p>
    <w:p w14:paraId="6BEFE31C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Интрузивные комплексы</w:t>
      </w:r>
    </w:p>
    <w:p w14:paraId="6CE8A3FA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Геосинклинальный комплекс</w:t>
      </w:r>
    </w:p>
    <w:p w14:paraId="33E7A2EF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Вулканические формации.</w:t>
      </w:r>
    </w:p>
    <w:p w14:paraId="58628111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Интрузивные формации.</w:t>
      </w:r>
    </w:p>
    <w:p w14:paraId="55FE45A3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Вулкано-плутонические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ассоциации</w:t>
      </w:r>
    </w:p>
    <w:p w14:paraId="16C25D9A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Орогенный комплекс</w:t>
      </w:r>
    </w:p>
    <w:p w14:paraId="398D9930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Вулканические формации.</w:t>
      </w:r>
    </w:p>
    <w:p w14:paraId="083AA1C7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Интрузивные формации.</w:t>
      </w:r>
    </w:p>
    <w:p w14:paraId="4C5D12E1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Вулкано-плутонические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ассоциации</w:t>
      </w:r>
    </w:p>
    <w:p w14:paraId="29AA156F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Глава, 2. УСЛОВИЯ ЛОКАЛИЗАЦИИ И ВЕЩЕСТВЕННЫЙ СОСТАВ</w:t>
      </w:r>
    </w:p>
    <w:p w14:paraId="7D05190A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МЩЩЫХ ПРОЯВЛЕНИЙ В ПРЕДЕЛАХ РЕГИОНА.</w:t>
      </w:r>
    </w:p>
    <w:p w14:paraId="479E8D0B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Особенности локализации и вещественный состав медно-никелевого оруденения</w:t>
      </w:r>
    </w:p>
    <w:p w14:paraId="2895B4F1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Рудопроявление Шануч</w:t>
      </w:r>
    </w:p>
    <w:p w14:paraId="124B4224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Рудопроявления Дукукской группы.</w:t>
      </w:r>
    </w:p>
    <w:p w14:paraId="6C352895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Особенности локализации и вещественный состав медно-порфирового оруденения</w:t>
      </w:r>
    </w:p>
    <w:p w14:paraId="4E62BD3C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Кирганикское месторождение.</w:t>
      </w:r>
    </w:p>
    <w:p w14:paraId="3D029039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Рудопроявление Хим-Позднее</w:t>
      </w:r>
    </w:p>
    <w:p w14:paraId="2663A3FD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Условия локализации и вещественный состав рудных тел медно-полиметаллического оруденения</w:t>
      </w:r>
    </w:p>
    <w:p w14:paraId="5796ED1C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Рудопроявление Лазурное.</w:t>
      </w:r>
    </w:p>
    <w:p w14:paraId="541340F5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ПЕРВИЧНЫЕ ГЕОХИМИЧЕСКИЕ ОРЕОЛЫ РУДОПРОЯВЛЕНИИ</w:t>
      </w:r>
    </w:p>
    <w:p w14:paraId="01AFE587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геохимических исследований.</w:t>
      </w:r>
    </w:p>
    <w:p w14:paraId="54051C72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Состав и строение первичных геохимических ореолов месторождений и рудопроявлений ме$и.</w:t>
      </w:r>
    </w:p>
    <w:p w14:paraId="6321284B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Рудопроявление Шануч.ИЗ</w:t>
      </w:r>
    </w:p>
    <w:p w14:paraId="0A139ECA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Рудопроявление Кумша.</w:t>
      </w:r>
    </w:p>
    <w:p w14:paraId="2DBF612F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Месторождение Кирганик.</w:t>
      </w:r>
    </w:p>
    <w:p w14:paraId="22000B96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Рудопроявление Лазурное.</w:t>
      </w:r>
    </w:p>
    <w:p w14:paraId="76C94637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Обработка геохимической информации на ЭВМ</w:t>
      </w:r>
    </w:p>
    <w:p w14:paraId="2297AC2F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МИНЕРАЛЬНЫЕ ТИПЫ И ЭВОЛЮЦИЯ МЕЩНОГО ОРУДЕНЕНШ</w:t>
      </w:r>
    </w:p>
    <w:p w14:paraId="2FB558D3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ИСТОРИИ РАЗВИТИЯ ЦЕНТРАЛЬНО-КАМЧАТСКОЙ</w:t>
      </w:r>
    </w:p>
    <w:p w14:paraId="5B1D50A5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СТРУКТУРНО-ФОРМАЦИОННОЙ ЗОНЫ, КРИТЕРИИ ЕГО</w:t>
      </w:r>
    </w:p>
    <w:p w14:paraId="0EABBA69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ПОИСКОВ И ПРОМЫШЛЕННОЙ ОЦЕНКИ.</w:t>
      </w:r>
    </w:p>
    <w:p w14:paraId="6D1B1A45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Формационная принадлежность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некоторые вопросы генезиса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зональность медного оруденения южной части Срединного хребта Камчатки.</w:t>
      </w:r>
    </w:p>
    <w:p w14:paraId="43CBB7E3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Эволюция медного оруденения в истории развития Центрально-Камчатской складчатой зоны.</w:t>
      </w:r>
    </w:p>
    <w:p w14:paraId="795A4BD0" w14:textId="77777777" w:rsidR="006B5E3D" w:rsidRDefault="006B5E3D" w:rsidP="006B5E3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Поисковые признаки медного оруденения кшюй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ча.сти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Срединного хребта Камчатки.</w:t>
      </w:r>
    </w:p>
    <w:p w14:paraId="5DA9ADB1" w14:textId="291A1640" w:rsidR="00927C48" w:rsidRPr="006B5E3D" w:rsidRDefault="00927C48" w:rsidP="006B5E3D"/>
    <w:sectPr w:rsidR="00927C48" w:rsidRPr="006B5E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4EFD" w14:textId="77777777" w:rsidR="00082115" w:rsidRDefault="00082115">
      <w:pPr>
        <w:spacing w:after="0" w:line="240" w:lineRule="auto"/>
      </w:pPr>
      <w:r>
        <w:separator/>
      </w:r>
    </w:p>
  </w:endnote>
  <w:endnote w:type="continuationSeparator" w:id="0">
    <w:p w14:paraId="2634BE2E" w14:textId="77777777" w:rsidR="00082115" w:rsidRDefault="0008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B492" w14:textId="77777777" w:rsidR="00082115" w:rsidRDefault="00082115">
      <w:pPr>
        <w:spacing w:after="0" w:line="240" w:lineRule="auto"/>
      </w:pPr>
      <w:r>
        <w:separator/>
      </w:r>
    </w:p>
  </w:footnote>
  <w:footnote w:type="continuationSeparator" w:id="0">
    <w:p w14:paraId="690972B8" w14:textId="77777777" w:rsidR="00082115" w:rsidRDefault="0008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21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115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64102"/>
    <w:rsid w:val="001648FC"/>
    <w:rsid w:val="001713C6"/>
    <w:rsid w:val="00171893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3558"/>
    <w:rsid w:val="002249F2"/>
    <w:rsid w:val="00225888"/>
    <w:rsid w:val="00226895"/>
    <w:rsid w:val="00226E4A"/>
    <w:rsid w:val="0023002E"/>
    <w:rsid w:val="00231762"/>
    <w:rsid w:val="0023409F"/>
    <w:rsid w:val="002345C0"/>
    <w:rsid w:val="002357FC"/>
    <w:rsid w:val="00236231"/>
    <w:rsid w:val="00236591"/>
    <w:rsid w:val="00236F5D"/>
    <w:rsid w:val="002373D9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7079E"/>
    <w:rsid w:val="00670F9F"/>
    <w:rsid w:val="00671F85"/>
    <w:rsid w:val="00673AA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DC"/>
    <w:rsid w:val="007979D0"/>
    <w:rsid w:val="007A0F3D"/>
    <w:rsid w:val="007A2E41"/>
    <w:rsid w:val="007A2E9F"/>
    <w:rsid w:val="007A521A"/>
    <w:rsid w:val="007A62D2"/>
    <w:rsid w:val="007A763A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3E1D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A0F07"/>
    <w:rsid w:val="00AA207B"/>
    <w:rsid w:val="00AA2FC0"/>
    <w:rsid w:val="00AA380E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D66BA"/>
    <w:rsid w:val="00BD6B7D"/>
    <w:rsid w:val="00BE4314"/>
    <w:rsid w:val="00BE44E9"/>
    <w:rsid w:val="00BE4649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34A1"/>
    <w:rsid w:val="00CE57CF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80116"/>
    <w:rsid w:val="00D813C1"/>
    <w:rsid w:val="00D8232E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8F9"/>
    <w:rsid w:val="00DC6DC5"/>
    <w:rsid w:val="00DD0C2A"/>
    <w:rsid w:val="00DD3521"/>
    <w:rsid w:val="00DD3BED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1806</cp:revision>
  <dcterms:created xsi:type="dcterms:W3CDTF">2024-06-20T08:51:00Z</dcterms:created>
  <dcterms:modified xsi:type="dcterms:W3CDTF">2024-07-04T15:10:00Z</dcterms:modified>
  <cp:category/>
</cp:coreProperties>
</file>