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РУДА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Наталія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Вікторівна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Назва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w:t>
      </w:r>
      <w:r w:rsidRPr="008A63B7">
        <w:rPr>
          <w:rFonts w:ascii="Verdana" w:hAnsi="Verdana" w:hint="eastAsia"/>
          <w:color w:val="000000"/>
          <w:shd w:val="clear" w:color="auto" w:fill="FFFFFF"/>
        </w:rPr>
        <w:t>СТРУКТУРНО</w:t>
      </w:r>
      <w:r w:rsidRPr="008A63B7">
        <w:rPr>
          <w:rFonts w:ascii="Verdana" w:hAnsi="Verdana"/>
          <w:color w:val="000000"/>
          <w:shd w:val="clear" w:color="auto" w:fill="FFFFFF"/>
        </w:rPr>
        <w:t>-</w:t>
      </w:r>
      <w:r w:rsidRPr="008A63B7">
        <w:rPr>
          <w:rFonts w:ascii="Verdana" w:hAnsi="Verdana" w:hint="eastAsia"/>
          <w:color w:val="000000"/>
          <w:shd w:val="clear" w:color="auto" w:fill="FFFFFF"/>
        </w:rPr>
        <w:t>СЕМАНТИЧНІ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p>
    <w:p w:rsidR="008A63B7" w:rsidRPr="008A63B7" w:rsidRDefault="008A63B7" w:rsidP="008A63B7">
      <w:pPr>
        <w:rPr>
          <w:rFonts w:ascii="Verdana" w:hAnsi="Verdana"/>
          <w:color w:val="000000"/>
          <w:shd w:val="clear" w:color="auto" w:fill="FFFFFF"/>
        </w:rPr>
      </w:pPr>
    </w:p>
    <w:p w:rsidR="008A63B7" w:rsidRPr="008A63B7" w:rsidRDefault="008A63B7" w:rsidP="008A63B7">
      <w:pPr>
        <w:rPr>
          <w:rFonts w:ascii="Verdana" w:hAnsi="Verdana"/>
          <w:color w:val="000000"/>
          <w:shd w:val="clear" w:color="auto" w:fill="FFFFFF"/>
        </w:rPr>
      </w:pPr>
    </w:p>
    <w:p w:rsidR="008A63B7" w:rsidRPr="008A63B7" w:rsidRDefault="008A63B7" w:rsidP="008A63B7">
      <w:pPr>
        <w:rPr>
          <w:rFonts w:ascii="Verdana" w:hAnsi="Verdana"/>
          <w:color w:val="000000"/>
          <w:shd w:val="clear" w:color="auto" w:fill="FFFFFF"/>
        </w:rPr>
      </w:pP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МІНІСТЕРСТВО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ОСВІТИ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УКРАЇНИ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ХАРКІВСЬКИЙ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НАЦІОНАЛЬНИЙ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ПЕДАГОГІЧНИЙ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УНІВЕРСИТЕТ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ІМЕНІ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СКОВОРОДИ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правах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рукопису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РУДА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НАТАЛІЯ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ВІКТОРІВНА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УДК</w:t>
      </w:r>
      <w:r w:rsidRPr="008A63B7">
        <w:rPr>
          <w:rFonts w:ascii="Verdana" w:hAnsi="Verdana"/>
          <w:color w:val="000000"/>
          <w:shd w:val="clear" w:color="auto" w:fill="FFFFFF"/>
        </w:rPr>
        <w:t>: 81'367. 335'581.11</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СТРУКТУРНО</w:t>
      </w:r>
      <w:r w:rsidRPr="008A63B7">
        <w:rPr>
          <w:rFonts w:ascii="Verdana" w:hAnsi="Verdana"/>
          <w:color w:val="000000"/>
          <w:shd w:val="clear" w:color="auto" w:fill="FFFFFF"/>
        </w:rPr>
        <w:t>-</w:t>
      </w:r>
      <w:r w:rsidRPr="008A63B7">
        <w:rPr>
          <w:rFonts w:ascii="Verdana" w:hAnsi="Verdana" w:hint="eastAsia"/>
          <w:color w:val="000000"/>
          <w:shd w:val="clear" w:color="auto" w:fill="FFFFFF"/>
        </w:rPr>
        <w:t>СЕМАНТИЧНІ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10.02.13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народів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Азії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Африки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аборигенних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народів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Америки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Австралії</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Дисертація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здобуття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ступеня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кандидата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філологічних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Науковий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керівник</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Бикова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Ірина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Алімджанівна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кандидат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філологічних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доцент</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 xml:space="preserve"> - 2016</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2</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ЗМІСТ</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ПЕРЕЛІК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УМОВНИХ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ПОЗНАЧЕНЬ………………………………………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..4</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ВСТУП</w:t>
      </w:r>
      <w:r w:rsidRPr="008A63B7">
        <w:rPr>
          <w:rFonts w:ascii="Verdana" w:hAnsi="Verdana"/>
          <w:color w:val="000000"/>
          <w:shd w:val="clear" w:color="auto" w:fill="FFFFFF"/>
        </w:rPr>
        <w:t xml:space="preserve"> ....................................................................................................................5</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РОЗДІЛ</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аспекти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лінгвістиці</w:t>
      </w:r>
      <w:r w:rsidRPr="008A63B7">
        <w:rPr>
          <w:rFonts w:ascii="Verdana" w:hAnsi="Verdana"/>
          <w:color w:val="000000"/>
          <w:shd w:val="clear" w:color="auto" w:fill="FFFFFF"/>
        </w:rPr>
        <w:t>..............................................................................12</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1.1. </w:t>
      </w:r>
      <w:r w:rsidRPr="008A63B7">
        <w:rPr>
          <w:rFonts w:ascii="Verdana" w:hAnsi="Verdana" w:hint="eastAsia"/>
          <w:color w:val="000000"/>
          <w:shd w:val="clear" w:color="auto" w:fill="FFFFFF"/>
        </w:rPr>
        <w:t>Проблема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..................12</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1.2. </w:t>
      </w:r>
      <w:r w:rsidRPr="008A63B7">
        <w:rPr>
          <w:rFonts w:ascii="Verdana" w:hAnsi="Verdana" w:hint="eastAsia"/>
          <w:color w:val="000000"/>
          <w:shd w:val="clear" w:color="auto" w:fill="FFFFFF"/>
        </w:rPr>
        <w:t>Історія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східнослов’янському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мовознавстві</w:t>
      </w:r>
      <w:r w:rsidRPr="008A63B7">
        <w:rPr>
          <w:rFonts w:ascii="Verdana" w:hAnsi="Verdana"/>
          <w:color w:val="000000"/>
          <w:shd w:val="clear" w:color="auto" w:fill="FFFFFF"/>
        </w:rPr>
        <w:t xml:space="preserve"> ............................................................27</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1.3. </w:t>
      </w:r>
      <w:r w:rsidRPr="008A63B7">
        <w:rPr>
          <w:rFonts w:ascii="Verdana" w:hAnsi="Verdana" w:hint="eastAsia"/>
          <w:color w:val="000000"/>
          <w:shd w:val="clear" w:color="auto" w:fill="FFFFFF"/>
        </w:rPr>
        <w:t>Синтаксичний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статус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місце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серед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.................................................36</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розділу</w:t>
      </w:r>
      <w:r w:rsidRPr="008A63B7">
        <w:rPr>
          <w:rFonts w:ascii="Verdana" w:hAnsi="Verdana"/>
          <w:color w:val="000000"/>
          <w:shd w:val="clear" w:color="auto" w:fill="FFFFFF"/>
        </w:rPr>
        <w:t xml:space="preserve"> I..........................................................................................55</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РОЗДІЛ</w:t>
      </w:r>
      <w:r w:rsidRPr="008A63B7">
        <w:rPr>
          <w:rFonts w:ascii="Verdana" w:hAnsi="Verdana"/>
          <w:color w:val="000000"/>
          <w:shd w:val="clear" w:color="auto" w:fill="FFFFFF"/>
        </w:rPr>
        <w:t xml:space="preserve"> I</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.....................................................................................58</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2.1. </w:t>
      </w:r>
      <w:r w:rsidRPr="008A63B7">
        <w:rPr>
          <w:rFonts w:ascii="Verdana" w:hAnsi="Verdana" w:hint="eastAsia"/>
          <w:color w:val="000000"/>
          <w:shd w:val="clear" w:color="auto" w:fill="FFFFFF"/>
        </w:rPr>
        <w:t>Проблема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виділення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сполучників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........................59</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2.2. </w:t>
      </w:r>
      <w:r w:rsidRPr="008A63B7">
        <w:rPr>
          <w:rFonts w:ascii="Verdana" w:hAnsi="Verdana" w:hint="eastAsia"/>
          <w:color w:val="000000"/>
          <w:shd w:val="clear" w:color="auto" w:fill="FFFFFF"/>
        </w:rPr>
        <w:t>Синдетичні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...................................................................68</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2.3. </w:t>
      </w:r>
      <w:r w:rsidRPr="008A63B7">
        <w:rPr>
          <w:rFonts w:ascii="Verdana" w:hAnsi="Verdana" w:hint="eastAsia"/>
          <w:color w:val="000000"/>
          <w:shd w:val="clear" w:color="auto" w:fill="FFFFFF"/>
        </w:rPr>
        <w:t>Асиндетичні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...................................................................86</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2.3.1. </w:t>
      </w:r>
      <w:r w:rsidRPr="008A63B7">
        <w:rPr>
          <w:rFonts w:ascii="Verdana" w:hAnsi="Verdana" w:hint="eastAsia"/>
          <w:color w:val="000000"/>
          <w:shd w:val="clear" w:color="auto" w:fill="FFFFFF"/>
        </w:rPr>
        <w:t>Інтонаційні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реченнях</w:t>
      </w:r>
      <w:r w:rsidRPr="008A63B7">
        <w:rPr>
          <w:rFonts w:ascii="Verdana" w:hAnsi="Verdana"/>
          <w:color w:val="000000"/>
          <w:shd w:val="clear" w:color="auto" w:fill="FFFFFF"/>
        </w:rPr>
        <w:t xml:space="preserve"> ................................................................................................86</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2.3.2. </w:t>
      </w:r>
      <w:r w:rsidRPr="008A63B7">
        <w:rPr>
          <w:rFonts w:ascii="Verdana" w:hAnsi="Verdana" w:hint="eastAsia"/>
          <w:color w:val="000000"/>
          <w:shd w:val="clear" w:color="auto" w:fill="FFFFFF"/>
        </w:rPr>
        <w:t>Порядок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розташування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частин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реченнях</w:t>
      </w:r>
      <w:r w:rsidRPr="008A63B7">
        <w:rPr>
          <w:rFonts w:ascii="Verdana" w:hAnsi="Verdana"/>
          <w:color w:val="000000"/>
          <w:shd w:val="clear" w:color="auto" w:fill="FFFFFF"/>
        </w:rPr>
        <w:t xml:space="preserve"> ...............................................................................92</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розділу</w:t>
      </w:r>
      <w:r w:rsidRPr="008A63B7">
        <w:rPr>
          <w:rFonts w:ascii="Verdana" w:hAnsi="Verdana"/>
          <w:color w:val="000000"/>
          <w:shd w:val="clear" w:color="auto" w:fill="FFFFFF"/>
        </w:rPr>
        <w:t xml:space="preserve"> II.........................................................................................97</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РОЗДІЛ</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ІІІ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сполучниковим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типом</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...................................................................100</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3.1. </w:t>
      </w:r>
      <w:r w:rsidRPr="008A63B7">
        <w:rPr>
          <w:rFonts w:ascii="Verdana" w:hAnsi="Verdana" w:hint="eastAsia"/>
          <w:color w:val="000000"/>
          <w:shd w:val="clear" w:color="auto" w:fill="FFFFFF"/>
        </w:rPr>
        <w:t>Типологія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...........................100</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3.2. </w:t>
      </w:r>
      <w:r w:rsidRPr="008A63B7">
        <w:rPr>
          <w:rFonts w:ascii="Verdana" w:hAnsi="Verdana" w:hint="eastAsia"/>
          <w:color w:val="000000"/>
          <w:shd w:val="clear" w:color="auto" w:fill="FFFFFF"/>
        </w:rPr>
        <w:t>Довжина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багатовимірність</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їхньої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.........................................................................................112</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3.3. </w:t>
      </w: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складносурядною</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основою</w:t>
      </w:r>
      <w:r w:rsidRPr="008A63B7">
        <w:rPr>
          <w:rFonts w:ascii="Verdana" w:hAnsi="Verdana"/>
          <w:color w:val="000000"/>
          <w:shd w:val="clear" w:color="auto" w:fill="FFFFFF"/>
        </w:rPr>
        <w:t>................................................................................124</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3</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3.4. </w:t>
      </w: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складнопідрядною</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основою</w:t>
      </w:r>
      <w:r w:rsidRPr="008A63B7">
        <w:rPr>
          <w:rFonts w:ascii="Verdana" w:hAnsi="Verdana"/>
          <w:color w:val="000000"/>
          <w:shd w:val="clear" w:color="auto" w:fill="FFFFFF"/>
        </w:rPr>
        <w:t>................................................................................146</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розділу</w:t>
      </w:r>
      <w:r w:rsidRPr="008A63B7">
        <w:rPr>
          <w:rFonts w:ascii="Verdana" w:hAnsi="Verdana"/>
          <w:color w:val="000000"/>
          <w:shd w:val="clear" w:color="auto" w:fill="FFFFFF"/>
        </w:rPr>
        <w:t xml:space="preserve"> III .....................................................................................164</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.............................................................................................................168</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Список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джерел</w:t>
      </w:r>
      <w:r w:rsidRPr="008A63B7">
        <w:rPr>
          <w:rFonts w:ascii="Verdana" w:hAnsi="Verdana"/>
          <w:color w:val="000000"/>
          <w:shd w:val="clear" w:color="auto" w:fill="FFFFFF"/>
        </w:rPr>
        <w:t xml:space="preserve"> ...........................................................................173</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4</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ПЕРЕЛІК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УМОВНИХ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ПОЗНАЧЕНЬ</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безсполучникове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предикативна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ЕСР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елементарне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5</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ВСТУП</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Актуальність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організації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семантики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все</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більше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привертає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увагу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лінгвістів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присвячені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китайських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учених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Цзянчжуна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Ван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Цзіньсі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Гао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Мінкая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Люй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Шусяна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Юань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Хуэй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Сюй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Янчуня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Сін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Фунаня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Сін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Фуї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Байцзюня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Чжао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Юнпіна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східнослов’янських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синологів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Горєлова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w:t>
      </w:r>
      <w:r w:rsidRPr="008A63B7">
        <w:rPr>
          <w:rFonts w:ascii="Verdana" w:hAnsi="Verdana"/>
          <w:color w:val="000000"/>
          <w:shd w:val="clear" w:color="auto" w:fill="FFFFFF"/>
        </w:rPr>
        <w:t>.</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Шутової</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w:t>
      </w:r>
      <w:r w:rsidRPr="008A63B7">
        <w:rPr>
          <w:rFonts w:ascii="Verdana" w:hAnsi="Verdana"/>
          <w:color w:val="000000"/>
          <w:shd w:val="clear" w:color="auto" w:fill="FFFFFF"/>
        </w:rPr>
        <w:t>.</w:t>
      </w:r>
      <w:r w:rsidRPr="008A63B7">
        <w:rPr>
          <w:rFonts w:ascii="Verdana" w:hAnsi="Verdana" w:hint="eastAsia"/>
          <w:color w:val="000000"/>
          <w:shd w:val="clear" w:color="auto" w:fill="FFFFFF"/>
        </w:rPr>
        <w:t>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Драгунова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w:t>
      </w:r>
      <w:r w:rsidRPr="008A63B7">
        <w:rPr>
          <w:rFonts w:ascii="Verdana" w:hAnsi="Verdana"/>
          <w:color w:val="000000"/>
          <w:shd w:val="clear" w:color="auto" w:fill="FFFFFF"/>
        </w:rPr>
        <w:t>.</w:t>
      </w:r>
      <w:r w:rsidRPr="008A63B7">
        <w:rPr>
          <w:rFonts w:ascii="Verdana" w:hAnsi="Verdana" w:hint="eastAsia"/>
          <w:color w:val="000000"/>
          <w:shd w:val="clear" w:color="auto" w:fill="FFFFFF"/>
        </w:rPr>
        <w:t>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Яхонтова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Солнцева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Курдюмова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тощо</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Однак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зважаючи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значний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прогрес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різних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аспектів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сьогодні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існує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окремих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праць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присвячених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аналізу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декількома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підрядними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далі</w:t>
      </w:r>
      <w:r w:rsidRPr="008A63B7">
        <w:rPr>
          <w:rFonts w:ascii="Verdana" w:hAnsi="Verdana"/>
          <w:color w:val="000000"/>
          <w:shd w:val="clear" w:color="auto" w:fill="FFFFFF"/>
        </w:rPr>
        <w:t xml:space="preserve"> -</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попри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широке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представлення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усному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різних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стилях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писемного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мовлення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більшості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випадків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цей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аналізується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різновидів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володіє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специфічними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властивими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лише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йому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особливостями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вченими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розглядались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питання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структурносемантичних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місця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серед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комунікативних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потенціальних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можливостей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рамок</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предикативного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ускладнення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різних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Тому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актуальність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зумовлена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необхідністю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всебічного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вивчення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визначається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спрямованістю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комплексний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підхід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означеного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передбачає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відповіді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нез’ясовані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іноді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поставлені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питання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стосовно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статусу</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специфіки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w:t>
      </w:r>
      <w:r w:rsidRPr="008A63B7">
        <w:rPr>
          <w:rFonts w:ascii="Verdana" w:hAnsi="Verdana"/>
          <w:color w:val="000000"/>
          <w:shd w:val="clear" w:color="auto" w:fill="FFFFFF"/>
        </w:rPr>
        <w:t>-</w:t>
      </w:r>
      <w:r w:rsidRPr="008A63B7">
        <w:rPr>
          <w:rFonts w:ascii="Verdana" w:hAnsi="Verdana" w:hint="eastAsia"/>
          <w:color w:val="000000"/>
          <w:shd w:val="clear" w:color="auto" w:fill="FFFFFF"/>
        </w:rPr>
        <w:t>семантичних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широко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представлені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цієї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покладено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української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синтаксистів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w:t>
      </w:r>
      <w:r w:rsidRPr="008A63B7">
        <w:rPr>
          <w:rFonts w:ascii="Verdana" w:hAnsi="Verdana" w:hint="eastAsia"/>
          <w:color w:val="000000"/>
          <w:shd w:val="clear" w:color="auto" w:fill="FFFFFF"/>
        </w:rPr>
        <w:t>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Вихованець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w:t>
      </w:r>
      <w:r w:rsidRPr="008A63B7">
        <w:rPr>
          <w:rFonts w:ascii="Verdana" w:hAnsi="Verdana"/>
          <w:color w:val="000000"/>
          <w:shd w:val="clear" w:color="auto" w:fill="FFFFFF"/>
        </w:rPr>
        <w:t>.</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Дорошенко</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6</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w:t>
      </w:r>
      <w:r w:rsidRPr="008A63B7">
        <w:rPr>
          <w:rFonts w:ascii="Verdana" w:hAnsi="Verdana"/>
          <w:color w:val="000000"/>
          <w:shd w:val="clear" w:color="auto" w:fill="FFFFFF"/>
        </w:rPr>
        <w:t>.</w:t>
      </w:r>
      <w:r w:rsidRPr="008A63B7">
        <w:rPr>
          <w:rFonts w:ascii="Verdana" w:hAnsi="Verdana" w:hint="eastAsia"/>
          <w:color w:val="000000"/>
          <w:shd w:val="clear" w:color="auto" w:fill="FFFFFF"/>
        </w:rPr>
        <w:t>П</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Загнітко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w:t>
      </w:r>
      <w:r w:rsidRPr="008A63B7">
        <w:rPr>
          <w:rFonts w:ascii="Verdana" w:hAnsi="Verdana"/>
          <w:color w:val="000000"/>
          <w:shd w:val="clear" w:color="auto" w:fill="FFFFFF"/>
        </w:rPr>
        <w:t>.</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Козицька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w:t>
      </w:r>
      <w:r w:rsidRPr="008A63B7">
        <w:rPr>
          <w:rFonts w:ascii="Verdana" w:hAnsi="Verdana"/>
          <w:color w:val="000000"/>
          <w:shd w:val="clear" w:color="auto" w:fill="FFFFFF"/>
        </w:rPr>
        <w:t>.</w:t>
      </w:r>
      <w:r w:rsidRPr="008A63B7">
        <w:rPr>
          <w:rFonts w:ascii="Verdana" w:hAnsi="Verdana" w:hint="eastAsia"/>
          <w:color w:val="000000"/>
          <w:shd w:val="clear" w:color="auto" w:fill="FFFFFF"/>
        </w:rPr>
        <w:t>Ф</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Шульжук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російської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вчених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Бєлошапкова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Валімова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w:t>
      </w:r>
      <w:r w:rsidRPr="008A63B7">
        <w:rPr>
          <w:rFonts w:ascii="Verdana" w:hAnsi="Verdana" w:hint="eastAsia"/>
          <w:color w:val="000000"/>
          <w:shd w:val="clear" w:color="auto" w:fill="FFFFFF"/>
        </w:rPr>
        <w:t>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Василенко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Ф</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Гаврилова</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w:t>
      </w:r>
      <w:r w:rsidRPr="008A63B7">
        <w:rPr>
          <w:rFonts w:ascii="Verdana" w:hAnsi="Verdana"/>
          <w:color w:val="000000"/>
          <w:shd w:val="clear" w:color="auto" w:fill="FFFFFF"/>
        </w:rPr>
        <w:t>.</w:t>
      </w:r>
      <w:r w:rsidRPr="008A63B7">
        <w:rPr>
          <w:rFonts w:ascii="Verdana" w:hAnsi="Verdana" w:hint="eastAsia"/>
          <w:color w:val="000000"/>
          <w:shd w:val="clear" w:color="auto" w:fill="FFFFFF"/>
        </w:rPr>
        <w:t>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Ганцовська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Казмін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Ф</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Калашникова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П</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Уханов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w:t>
      </w:r>
      <w:r w:rsidRPr="008A63B7">
        <w:rPr>
          <w:rFonts w:ascii="Verdana" w:hAnsi="Verdana" w:hint="eastAsia"/>
          <w:color w:val="000000"/>
          <w:shd w:val="clear" w:color="auto" w:fill="FFFFFF"/>
        </w:rPr>
        <w:t>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Шитов</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термінологію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українських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російських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синтаксистів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належать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Зв’язок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програмами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планами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темами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статусу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перебуває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руслі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філології</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східних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методики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викладання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іноземних</w:t>
      </w:r>
      <w:r w:rsidRPr="008A63B7">
        <w:rPr>
          <w:rFonts w:ascii="Verdana" w:hAnsi="Verdana" w:hint="eastAsi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w:t>
      </w:r>
      <w:r w:rsidRPr="008A63B7">
        <w:rPr>
          <w:rFonts w:ascii="Verdana" w:hAnsi="Verdana" w:hint="eastAsia"/>
          <w:color w:val="000000"/>
          <w:shd w:val="clear" w:color="auto" w:fill="FFFFFF"/>
        </w:rPr>
        <w:t>реєстраційний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номер</w:t>
      </w:r>
      <w:r w:rsidRPr="008A63B7">
        <w:rPr>
          <w:rFonts w:ascii="Verdana" w:hAnsi="Verdana"/>
          <w:color w:val="000000"/>
          <w:shd w:val="clear" w:color="auto" w:fill="FFFFFF"/>
        </w:rPr>
        <w:t xml:space="preserve">: 0112U005990 </w:t>
      </w:r>
      <w:r w:rsidRPr="008A63B7">
        <w:rPr>
          <w:rFonts w:ascii="Verdana" w:hAnsi="Verdana" w:hint="eastAsia"/>
          <w:color w:val="000000"/>
          <w:shd w:val="clear" w:color="auto" w:fill="FFFFFF"/>
        </w:rPr>
        <w:t>від</w:t>
      </w:r>
      <w:r w:rsidRPr="008A63B7">
        <w:rPr>
          <w:rFonts w:ascii="Verdana" w:hAnsi="Verdana"/>
          <w:color w:val="000000"/>
          <w:shd w:val="clear" w:color="auto" w:fill="FFFFFF"/>
        </w:rPr>
        <w:t xml:space="preserve"> 19.12.12),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розробляється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кафедрою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Харківського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національного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педагогічного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університету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імені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С</w:t>
      </w:r>
      <w:r w:rsidRPr="008A63B7">
        <w:rPr>
          <w:rFonts w:ascii="Verdana" w:hAnsi="Verdana"/>
          <w:color w:val="000000"/>
          <w:shd w:val="clear" w:color="auto" w:fill="FFFFFF"/>
        </w:rPr>
        <w:t>.</w:t>
      </w:r>
      <w:r w:rsidRPr="008A63B7">
        <w:rPr>
          <w:rFonts w:ascii="Verdana" w:hAnsi="Verdana" w:hint="eastAsia"/>
          <w:color w:val="000000"/>
          <w:shd w:val="clear" w:color="auto" w:fill="FFFFFF"/>
        </w:rPr>
        <w:t>Сковороди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полягає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визначенні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структурносемантичних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Огляд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стану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показав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досягнення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поставленої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потрібно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втілити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серію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дослідницьких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завдань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аспекти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синтаксичний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статус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місце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виявити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синдетичних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асиндетичних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засобів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предикативних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встановити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довжину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дати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w:t>
      </w:r>
      <w:r w:rsidRPr="008A63B7">
        <w:rPr>
          <w:rFonts w:ascii="Verdana" w:hAnsi="Verdana"/>
          <w:color w:val="000000"/>
          <w:shd w:val="clear" w:color="auto" w:fill="FFFFFF"/>
        </w:rPr>
        <w:t>-</w:t>
      </w:r>
      <w:r w:rsidRPr="008A63B7">
        <w:rPr>
          <w:rFonts w:ascii="Verdana" w:hAnsi="Verdana" w:hint="eastAsia"/>
          <w:color w:val="000000"/>
          <w:shd w:val="clear" w:color="auto" w:fill="FFFFFF"/>
        </w:rPr>
        <w:t>семантичну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характеристику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складносурядною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складнопідрядною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основою</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функціонуючих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7</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Об’єктом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Предмет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становлять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w:t>
      </w:r>
      <w:r w:rsidRPr="008A63B7">
        <w:rPr>
          <w:rFonts w:ascii="Verdana" w:hAnsi="Verdana"/>
          <w:color w:val="000000"/>
          <w:shd w:val="clear" w:color="auto" w:fill="FFFFFF"/>
        </w:rPr>
        <w:t>-</w:t>
      </w:r>
      <w:r w:rsidRPr="008A63B7">
        <w:rPr>
          <w:rFonts w:ascii="Verdana" w:hAnsi="Verdana" w:hint="eastAsia"/>
          <w:color w:val="000000"/>
          <w:shd w:val="clear" w:color="auto" w:fill="FFFFFF"/>
        </w:rPr>
        <w:t>семантичні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складнопідрядною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складносурядною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Матеріалом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слугували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дібрані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методом</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суцільної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вибірки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прозових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художніх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творів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письменників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різних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періодів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століття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Сіня</w:t>
      </w:r>
      <w:r w:rsidRPr="008A63B7">
        <w:rPr>
          <w:rFonts w:ascii="Verdana" w:hAnsi="Verdana"/>
          <w:color w:val="000000"/>
          <w:shd w:val="clear" w:color="auto" w:fill="FFFFFF"/>
        </w:rPr>
        <w:t xml:space="preserve"> (</w:t>
      </w:r>
      <w:r w:rsidRPr="008A63B7">
        <w:rPr>
          <w:rFonts w:ascii="MingLiU" w:eastAsia="MingLiU" w:hAnsi="MingLiU" w:cs="MingLiU" w:hint="eastAsia"/>
          <w:color w:val="000000"/>
          <w:shd w:val="clear" w:color="auto" w:fill="FFFFFF"/>
        </w:rPr>
        <w:t>鲁迅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MS Mincho" w:eastAsia="MS Mincho" w:hAnsi="MS Mincho" w:cs="MS Mincho" w:hint="eastAsia"/>
          <w:color w:val="000000"/>
          <w:shd w:val="clear" w:color="auto" w:fill="FFFFFF"/>
        </w:rPr>
        <w:t>阿</w:t>
      </w:r>
      <w:r w:rsidRPr="008A63B7">
        <w:rPr>
          <w:rFonts w:ascii="Verdana" w:hAnsi="Verdana"/>
          <w:color w:val="000000"/>
          <w:shd w:val="clear" w:color="auto" w:fill="FFFFFF"/>
        </w:rPr>
        <w:t>Q</w:t>
      </w:r>
      <w:r w:rsidRPr="008A63B7">
        <w:rPr>
          <w:rFonts w:ascii="MS Mincho" w:eastAsia="MS Mincho" w:hAnsi="MS Mincho" w:cs="MS Mincho" w:hint="eastAsia"/>
          <w:color w:val="000000"/>
          <w:shd w:val="clear" w:color="auto" w:fill="FFFFFF"/>
        </w:rPr>
        <w:t>正</w:t>
      </w:r>
      <w:r w:rsidRPr="008A63B7">
        <w:rPr>
          <w:rFonts w:ascii="MingLiU" w:eastAsia="MingLiU" w:hAnsi="MingLiU" w:cs="MingLiU" w:hint="eastAsia"/>
          <w:color w:val="000000"/>
          <w:shd w:val="clear" w:color="auto" w:fill="FFFFFF"/>
        </w:rPr>
        <w:t>传</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Лао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Ше</w:t>
      </w:r>
      <w:r w:rsidRPr="008A63B7">
        <w:rPr>
          <w:rFonts w:ascii="Verdana" w:hAnsi="Verdana"/>
          <w:color w:val="000000"/>
          <w:shd w:val="clear" w:color="auto" w:fill="FFFFFF"/>
        </w:rPr>
        <w:t xml:space="preserve"> (</w:t>
      </w:r>
      <w:r w:rsidRPr="008A63B7">
        <w:rPr>
          <w:rFonts w:ascii="MS Mincho" w:eastAsia="MS Mincho" w:hAnsi="MS Mincho" w:cs="MS Mincho" w:hint="eastAsia"/>
          <w:color w:val="000000"/>
          <w:shd w:val="clear" w:color="auto" w:fill="FFFFFF"/>
        </w:rPr>
        <w:t>老舍</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MingLiU" w:eastAsia="MingLiU" w:hAnsi="MingLiU" w:cs="MingLiU" w:hint="eastAsia"/>
          <w:color w:val="000000"/>
          <w:shd w:val="clear" w:color="auto" w:fill="FFFFFF"/>
        </w:rPr>
        <w:t>骆驼</w:t>
      </w:r>
    </w:p>
    <w:p w:rsidR="008A63B7" w:rsidRPr="008A63B7" w:rsidRDefault="008A63B7" w:rsidP="008A63B7">
      <w:pPr>
        <w:rPr>
          <w:rFonts w:ascii="Verdana" w:hAnsi="Verdana"/>
          <w:color w:val="000000"/>
          <w:shd w:val="clear" w:color="auto" w:fill="FFFFFF"/>
        </w:rPr>
      </w:pPr>
      <w:r w:rsidRPr="008A63B7">
        <w:rPr>
          <w:rFonts w:ascii="MS Mincho" w:eastAsia="MS Mincho" w:hAnsi="MS Mincho" w:cs="MS Mincho" w:hint="eastAsia"/>
          <w:color w:val="000000"/>
          <w:shd w:val="clear" w:color="auto" w:fill="FFFFFF"/>
        </w:rPr>
        <w:t>祥子</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Тінтін</w:t>
      </w:r>
      <w:r w:rsidRPr="008A63B7">
        <w:rPr>
          <w:rFonts w:ascii="Verdana" w:hAnsi="Verdana"/>
          <w:color w:val="000000"/>
          <w:shd w:val="clear" w:color="auto" w:fill="FFFFFF"/>
        </w:rPr>
        <w:t xml:space="preserve"> (</w:t>
      </w:r>
      <w:r w:rsidRPr="008A63B7">
        <w:rPr>
          <w:rFonts w:ascii="MS Mincho" w:eastAsia="MS Mincho" w:hAnsi="MS Mincho" w:cs="MS Mincho" w:hint="eastAsia"/>
          <w:color w:val="000000"/>
          <w:shd w:val="clear" w:color="auto" w:fill="FFFFFF"/>
        </w:rPr>
        <w:t>白婷婷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MS Mincho" w:eastAsia="MS Mincho" w:hAnsi="MS Mincho" w:cs="MS Mincho" w:hint="eastAsia"/>
          <w:color w:val="000000"/>
          <w:shd w:val="clear" w:color="auto" w:fill="FFFFFF"/>
        </w:rPr>
        <w:t>摹</w:t>
      </w:r>
      <w:r w:rsidRPr="008A63B7">
        <w:rPr>
          <w:rFonts w:ascii="MingLiU" w:eastAsia="MingLiU" w:hAnsi="MingLiU" w:cs="MingLiU" w:hint="eastAsia"/>
          <w:color w:val="000000"/>
          <w:shd w:val="clear" w:color="auto" w:fill="FFFFFF"/>
        </w:rPr>
        <w:t>拟爱情</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Тун</w:t>
      </w:r>
      <w:r w:rsidRPr="008A63B7">
        <w:rPr>
          <w:rFonts w:ascii="Verdana" w:hAnsi="Verdana"/>
          <w:color w:val="000000"/>
          <w:shd w:val="clear" w:color="auto" w:fill="FFFFFF"/>
        </w:rPr>
        <w:t xml:space="preserve"> (</w:t>
      </w:r>
      <w:r w:rsidRPr="008A63B7">
        <w:rPr>
          <w:rFonts w:ascii="MingLiU" w:eastAsia="MingLiU" w:hAnsi="MingLiU" w:cs="MingLiU" w:hint="eastAsia"/>
          <w:color w:val="000000"/>
          <w:shd w:val="clear" w:color="auto" w:fill="FFFFFF"/>
        </w:rPr>
        <w:t>苏童</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MS Mincho" w:eastAsia="MS Mincho" w:hAnsi="MS Mincho" w:cs="MS Mincho" w:hint="eastAsia"/>
          <w:color w:val="000000"/>
          <w:shd w:val="clear" w:color="auto" w:fill="FFFFFF"/>
        </w:rPr>
        <w:t>妻妾成群</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Юй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Хуа</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w:t>
      </w:r>
      <w:r w:rsidRPr="008A63B7">
        <w:rPr>
          <w:rFonts w:ascii="MS Mincho" w:eastAsia="MS Mincho" w:hAnsi="MS Mincho" w:cs="MS Mincho" w:hint="eastAsia"/>
          <w:color w:val="000000"/>
          <w:shd w:val="clear" w:color="auto" w:fill="FFFFFF"/>
        </w:rPr>
        <w:t>余</w:t>
      </w:r>
      <w:r w:rsidRPr="008A63B7">
        <w:rPr>
          <w:rFonts w:ascii="MingLiU" w:eastAsia="MingLiU" w:hAnsi="MingLiU" w:cs="MingLiU" w:hint="eastAsia"/>
          <w:color w:val="000000"/>
          <w:shd w:val="clear" w:color="auto" w:fill="FFFFFF"/>
        </w:rPr>
        <w:t>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MS Mincho" w:eastAsia="MS Mincho" w:hAnsi="MS Mincho" w:cs="MS Mincho" w:hint="eastAsia"/>
          <w:color w:val="000000"/>
          <w:shd w:val="clear" w:color="auto" w:fill="FFFFFF"/>
        </w:rPr>
        <w:t>第七天</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кількість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проаналізованих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складає</w:t>
      </w:r>
      <w:r w:rsidRPr="008A63B7">
        <w:rPr>
          <w:rFonts w:ascii="Verdana" w:hAnsi="Verdana"/>
          <w:color w:val="000000"/>
          <w:shd w:val="clear" w:color="auto" w:fill="FFFFFF"/>
        </w:rPr>
        <w:t xml:space="preserve"> 2500</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одиниць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забезпечує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достовірність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положень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сформульованих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завдання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визначили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комплексу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традиційних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методів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процесі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опису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проводився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лінгвістичний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експеримент</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зокрема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прийом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перетворення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або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створена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формула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або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поєднання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находили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відображення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дібраному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матеріалі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Зіставний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метод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застосовувався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боку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відносно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елементарних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перекладі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оригіналу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мову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перекладу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зіставлялися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підрядних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Метод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цифрових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підрахунків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дібраного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матеріалу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допоміг</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об’єктивно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встановити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частотність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досліджуваних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створенні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використовувалися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методи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зіставлення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моделювання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Метод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лінгвістичного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спостереження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дозволив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виявити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специфіку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конструкцій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Наукова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новизна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полягає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8</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Вперше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здійснено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комплексний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аналіз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визначена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специфіка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системі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традиційні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специфічні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між</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предикативними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одиницями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системі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пов’язані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особливостями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організації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Вперше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проаналізовано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деякі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аспекти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інтонування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пов’язані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особливостями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тональної</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фонетичної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системи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Вперше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вітчизняній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синології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створена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об’єднує</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десять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свідчить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тільки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досить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частотне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художній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авторів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але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різноманітність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їх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Визначена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довжина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кожної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моделі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варіюється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межах</w:t>
      </w:r>
      <w:r w:rsidRPr="008A63B7">
        <w:rPr>
          <w:rFonts w:ascii="Verdana" w:hAnsi="Verdana"/>
          <w:color w:val="000000"/>
          <w:shd w:val="clear" w:color="auto" w:fill="FFFFFF"/>
        </w:rPr>
        <w:t xml:space="preserve"> 3-4</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предикативних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ефективність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впливу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існуючих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гнучкості</w:t>
      </w:r>
      <w:r w:rsidRPr="008A63B7">
        <w:rPr>
          <w:rFonts w:ascii="Verdana" w:hAnsi="Verdana"/>
          <w:color w:val="000000"/>
          <w:shd w:val="clear" w:color="auto" w:fill="FFFFFF"/>
        </w:rPr>
        <w:t>/</w:t>
      </w:r>
      <w:r w:rsidRPr="008A63B7">
        <w:rPr>
          <w:rFonts w:ascii="Verdana" w:hAnsi="Verdana" w:hint="eastAsia"/>
          <w:color w:val="000000"/>
          <w:shd w:val="clear" w:color="auto" w:fill="FFFFFF"/>
        </w:rPr>
        <w:t>негнучкості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відкритості</w:t>
      </w:r>
      <w:r w:rsidRPr="008A63B7">
        <w:rPr>
          <w:rFonts w:ascii="Verdana" w:hAnsi="Verdana"/>
          <w:color w:val="000000"/>
          <w:shd w:val="clear" w:color="auto" w:fill="FFFFFF"/>
        </w:rPr>
        <w:t>/</w:t>
      </w:r>
      <w:r w:rsidRPr="008A63B7">
        <w:rPr>
          <w:rFonts w:ascii="Verdana" w:hAnsi="Verdana" w:hint="eastAsia"/>
          <w:color w:val="000000"/>
          <w:shd w:val="clear" w:color="auto" w:fill="FFFFFF"/>
        </w:rPr>
        <w:t>закритості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можливості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предикативного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ускладнення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зміни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порядку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розташування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предикативних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частин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складному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реченні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взаємозалежності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семантики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Теоретична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значущість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полягає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отримані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результати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роблять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значний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внесок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виявленні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даних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структурну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організацію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сполучникового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мові</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Матеріали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можуть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бути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застосовані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більш</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глибокого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різнобічного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висвітлення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інших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можливих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конструкцій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результати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дисертаційної</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можуть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бути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актуального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членування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тексту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Отримані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результати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роблять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внесок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елементарного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СКМ</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9</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Практична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цінність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визначається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спостереження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можуть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бути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зокрема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межах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Синтаксис</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hint="eastAsia"/>
          <w:color w:val="000000"/>
          <w:shd w:val="clear" w:color="auto" w:fill="FFFFFF"/>
        </w:rPr>
        <w:t>»</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Граматика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тексту</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розробці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курсу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Стилістика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китайської</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мови</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спецкурсів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спецсемінарів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присвячених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проблемам</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семантичного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функціонального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синтаксису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значимість</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запропонована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уточнення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корекції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відповідних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практичної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граматики</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китайської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Крім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матеріал</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наведені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приклади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можуть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бути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використані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для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написання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підручників</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навчально</w:t>
      </w:r>
      <w:r w:rsidRPr="008A63B7">
        <w:rPr>
          <w:rFonts w:ascii="Verdana" w:hAnsi="Verdana"/>
          <w:color w:val="000000"/>
          <w:shd w:val="clear" w:color="auto" w:fill="FFFFFF"/>
        </w:rPr>
        <w:t>-</w:t>
      </w:r>
      <w:r w:rsidRPr="008A63B7">
        <w:rPr>
          <w:rFonts w:ascii="Verdana" w:hAnsi="Verdana" w:hint="eastAsia"/>
          <w:color w:val="000000"/>
          <w:shd w:val="clear" w:color="auto" w:fill="FFFFFF"/>
        </w:rPr>
        <w:t>методичних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посібників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Розроблені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матеріали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є</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також</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результатом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практики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час</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стажування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КНР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2006-2007 </w:t>
      </w:r>
      <w:r w:rsidRPr="008A63B7">
        <w:rPr>
          <w:rFonts w:ascii="Verdana" w:hAnsi="Verdana" w:hint="eastAsia"/>
          <w:color w:val="000000"/>
          <w:shd w:val="clear" w:color="auto" w:fill="FFFFFF"/>
        </w:rPr>
        <w:t>роках</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Апробація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положення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доповідались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обговорювались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Міжнародних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Всеукраїнських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конференціях</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Українське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сходознавство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традиції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перспективи</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Львів</w:t>
      </w:r>
      <w:r w:rsidRPr="008A63B7">
        <w:rPr>
          <w:rFonts w:ascii="Verdana" w:hAnsi="Verdana"/>
          <w:color w:val="000000"/>
          <w:shd w:val="clear" w:color="auto" w:fill="FFFFFF"/>
        </w:rPr>
        <w:t xml:space="preserve">, 2007), </w:t>
      </w:r>
      <w:r w:rsidRPr="008A63B7">
        <w:rPr>
          <w:rFonts w:ascii="Verdana" w:hAnsi="Verdana" w:hint="eastAsia"/>
          <w:color w:val="000000"/>
          <w:shd w:val="clear" w:color="auto" w:fill="FFFFFF"/>
        </w:rPr>
        <w:t>ІІІ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Всеукраїнській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науково</w:t>
      </w:r>
      <w:r w:rsidRPr="008A63B7">
        <w:rPr>
          <w:rFonts w:ascii="Verdana" w:hAnsi="Verdana"/>
          <w:color w:val="000000"/>
          <w:shd w:val="clear" w:color="auto" w:fill="FFFFFF"/>
        </w:rPr>
        <w:t>-</w:t>
      </w:r>
      <w:r w:rsidRPr="008A63B7">
        <w:rPr>
          <w:rFonts w:ascii="Verdana" w:hAnsi="Verdana" w:hint="eastAsia"/>
          <w:color w:val="000000"/>
          <w:shd w:val="clear" w:color="auto" w:fill="FFFFFF"/>
        </w:rPr>
        <w:t>методичній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 xml:space="preserve">, 2010), </w:t>
      </w:r>
      <w:r w:rsidRPr="008A63B7">
        <w:rPr>
          <w:rFonts w:ascii="Verdana" w:hAnsi="Verdana" w:hint="eastAsia"/>
          <w:color w:val="000000"/>
          <w:shd w:val="clear" w:color="auto" w:fill="FFFFFF"/>
        </w:rPr>
        <w:t>ІІ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Міжнародній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Сучасні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підходи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навчання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іноземної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шляхи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інтеграції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школи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ВНЗ</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 xml:space="preserve">, 2012),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молодих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вчених</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w:t>
      </w: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 xml:space="preserve">, 2012), </w:t>
      </w:r>
      <w:r w:rsidRPr="008A63B7">
        <w:rPr>
          <w:rFonts w:ascii="Verdana" w:hAnsi="Verdana" w:hint="eastAsia"/>
          <w:color w:val="000000"/>
          <w:shd w:val="clear" w:color="auto" w:fill="FFFFFF"/>
        </w:rPr>
        <w:t>Всеукраїнській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науково</w:t>
      </w:r>
      <w:r w:rsidRPr="008A63B7">
        <w:rPr>
          <w:rFonts w:ascii="Verdana" w:hAnsi="Verdana"/>
          <w:color w:val="000000"/>
          <w:shd w:val="clear" w:color="auto" w:fill="FFFFFF"/>
        </w:rPr>
        <w:t>-</w:t>
      </w:r>
      <w:r w:rsidRPr="008A63B7">
        <w:rPr>
          <w:rFonts w:ascii="Verdana" w:hAnsi="Verdana" w:hint="eastAsia"/>
          <w:color w:val="000000"/>
          <w:shd w:val="clear" w:color="auto" w:fill="FFFFFF"/>
        </w:rPr>
        <w:t>практичній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Сучасні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тенденції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сходознавства</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 2011, 2013, 2016), V</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Китайська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цивілізація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традиції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сучасність</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Київ</w:t>
      </w:r>
      <w:r w:rsidRPr="008A63B7">
        <w:rPr>
          <w:rFonts w:ascii="Verdana" w:hAnsi="Verdana"/>
          <w:color w:val="000000"/>
          <w:shd w:val="clear" w:color="auto" w:fill="FFFFFF"/>
        </w:rPr>
        <w:t xml:space="preserve">, 2012), </w:t>
      </w:r>
      <w:r w:rsidRPr="008A63B7">
        <w:rPr>
          <w:rFonts w:ascii="Verdana" w:hAnsi="Verdana" w:hint="eastAsia"/>
          <w:color w:val="000000"/>
          <w:shd w:val="clear" w:color="auto" w:fill="FFFFFF"/>
        </w:rPr>
        <w:t>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Всеукраїнській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науково</w:t>
      </w:r>
      <w:r w:rsidRPr="008A63B7">
        <w:rPr>
          <w:rFonts w:ascii="Verdana" w:hAnsi="Verdana"/>
          <w:color w:val="000000"/>
          <w:shd w:val="clear" w:color="auto" w:fill="FFFFFF"/>
        </w:rPr>
        <w:t>-</w:t>
      </w:r>
      <w:r w:rsidRPr="008A63B7">
        <w:rPr>
          <w:rFonts w:ascii="Verdana" w:hAnsi="Verdana" w:hint="eastAsia"/>
          <w:color w:val="000000"/>
          <w:shd w:val="clear" w:color="auto" w:fill="FFFFFF"/>
        </w:rPr>
        <w:t>практичній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lang w:val="en-US"/>
        </w:rPr>
      </w:pPr>
      <w:r w:rsidRPr="008A63B7">
        <w:rPr>
          <w:rFonts w:ascii="Verdana" w:hAnsi="Verdana"/>
          <w:color w:val="000000"/>
          <w:shd w:val="clear" w:color="auto" w:fill="FFFFFF"/>
          <w:lang w:val="en-US"/>
        </w:rPr>
        <w:t xml:space="preserve">2014), X mezinarodni vedecko-praktika conference </w:t>
      </w:r>
      <w:r w:rsidRPr="008A63B7">
        <w:rPr>
          <w:rFonts w:ascii="Verdana" w:hAnsi="Verdana" w:hint="eastAsia"/>
          <w:color w:val="000000"/>
          <w:shd w:val="clear" w:color="auto" w:fill="FFFFFF"/>
          <w:lang w:val="en-US"/>
        </w:rPr>
        <w:t>“</w:t>
      </w:r>
      <w:r w:rsidRPr="008A63B7">
        <w:rPr>
          <w:rFonts w:ascii="Verdana" w:hAnsi="Verdana"/>
          <w:color w:val="000000"/>
          <w:shd w:val="clear" w:color="auto" w:fill="FFFFFF"/>
          <w:lang w:val="en-US"/>
        </w:rPr>
        <w:t>Aktualni vymozenosti vedy</w:t>
      </w:r>
      <w:r w:rsidRPr="008A63B7">
        <w:rPr>
          <w:rFonts w:ascii="Verdana" w:hAnsi="Verdana" w:hint="eastAsia"/>
          <w:color w:val="000000"/>
          <w:shd w:val="clear" w:color="auto" w:fill="FFFFFF"/>
          <w:lang w:val="en-US"/>
        </w:rPr>
        <w:t>»</w:t>
      </w:r>
    </w:p>
    <w:p w:rsidR="008A63B7" w:rsidRPr="008A63B7" w:rsidRDefault="008A63B7" w:rsidP="008A63B7">
      <w:pPr>
        <w:rPr>
          <w:rFonts w:ascii="Verdana" w:hAnsi="Verdana"/>
          <w:color w:val="000000"/>
          <w:shd w:val="clear" w:color="auto" w:fill="FFFFFF"/>
          <w:lang w:val="en-US"/>
        </w:rPr>
      </w:pPr>
      <w:r w:rsidRPr="008A63B7">
        <w:rPr>
          <w:rFonts w:ascii="Verdana" w:hAnsi="Verdana"/>
          <w:color w:val="000000"/>
          <w:shd w:val="clear" w:color="auto" w:fill="FFFFFF"/>
          <w:lang w:val="en-US"/>
        </w:rPr>
        <w:t>(</w:t>
      </w:r>
      <w:r w:rsidRPr="008A63B7">
        <w:rPr>
          <w:rFonts w:ascii="Verdana" w:hAnsi="Verdana" w:hint="eastAsia"/>
          <w:color w:val="000000"/>
          <w:shd w:val="clear" w:color="auto" w:fill="FFFFFF"/>
        </w:rPr>
        <w:t>Прага</w:t>
      </w:r>
      <w:r w:rsidRPr="008A63B7">
        <w:rPr>
          <w:rFonts w:ascii="Verdana" w:hAnsi="Verdana"/>
          <w:color w:val="000000"/>
          <w:shd w:val="clear" w:color="auto" w:fill="FFFFFF"/>
          <w:lang w:val="en-US"/>
        </w:rPr>
        <w:t>, 2014), Science and Education in Australia, America and Eurasia:</w:t>
      </w:r>
    </w:p>
    <w:p w:rsidR="008A63B7" w:rsidRPr="008A63B7" w:rsidRDefault="008A63B7" w:rsidP="008A63B7">
      <w:pPr>
        <w:rPr>
          <w:rFonts w:ascii="Verdana" w:hAnsi="Verdana"/>
          <w:color w:val="000000"/>
          <w:shd w:val="clear" w:color="auto" w:fill="FFFFFF"/>
          <w:lang w:val="en-US"/>
        </w:rPr>
      </w:pPr>
      <w:r w:rsidRPr="008A63B7">
        <w:rPr>
          <w:rFonts w:ascii="Verdana" w:hAnsi="Verdana"/>
          <w:color w:val="000000"/>
          <w:shd w:val="clear" w:color="auto" w:fill="FFFFFF"/>
          <w:lang w:val="en-US"/>
        </w:rPr>
        <w:t>Fundamental and Applied Science. The 1st International Academic Conference.</w:t>
      </w:r>
    </w:p>
    <w:p w:rsidR="008A63B7" w:rsidRPr="008A63B7" w:rsidRDefault="008A63B7" w:rsidP="008A63B7">
      <w:pPr>
        <w:rPr>
          <w:rFonts w:ascii="Verdana" w:hAnsi="Verdana"/>
          <w:color w:val="000000"/>
          <w:shd w:val="clear" w:color="auto" w:fill="FFFFFF"/>
          <w:lang w:val="en-US"/>
        </w:rPr>
      </w:pPr>
      <w:r w:rsidRPr="008A63B7">
        <w:rPr>
          <w:rFonts w:ascii="Verdana" w:hAnsi="Verdana"/>
          <w:color w:val="000000"/>
          <w:shd w:val="clear" w:color="auto" w:fill="FFFFFF"/>
          <w:lang w:val="en-US"/>
        </w:rPr>
        <w:t>(</w:t>
      </w:r>
      <w:r w:rsidRPr="008A63B7">
        <w:rPr>
          <w:rFonts w:ascii="Verdana" w:hAnsi="Verdana" w:hint="eastAsia"/>
          <w:color w:val="000000"/>
          <w:shd w:val="clear" w:color="auto" w:fill="FFFFFF"/>
        </w:rPr>
        <w:t>А</w:t>
      </w:r>
      <w:r w:rsidRPr="008A63B7">
        <w:rPr>
          <w:rFonts w:ascii="Verdana" w:hAnsi="Verdana"/>
          <w:color w:val="000000"/>
          <w:shd w:val="clear" w:color="auto" w:fill="FFFFFF"/>
          <w:lang w:val="en-US"/>
        </w:rPr>
        <w:t xml:space="preserve">ustralia, Melbourne, 2014), </w:t>
      </w:r>
      <w:r w:rsidRPr="008A63B7">
        <w:rPr>
          <w:rFonts w:ascii="Verdana" w:hAnsi="Verdana" w:hint="eastAsia"/>
          <w:color w:val="000000"/>
          <w:shd w:val="clear" w:color="auto" w:fill="FFFFFF"/>
        </w:rPr>
        <w:t>ІХ</w:t>
      </w:r>
      <w:r w:rsidRPr="008A63B7">
        <w:rPr>
          <w:rFonts w:ascii="Verdana" w:hAnsi="Verdana"/>
          <w:color w:val="000000"/>
          <w:shd w:val="clear" w:color="auto" w:fill="FFFFFF"/>
          <w:lang w:val="en-US"/>
        </w:rPr>
        <w:t xml:space="preserve"> </w:t>
      </w:r>
      <w:r w:rsidRPr="008A63B7">
        <w:rPr>
          <w:rFonts w:ascii="Verdana" w:hAnsi="Verdana" w:hint="eastAsia"/>
          <w:color w:val="000000"/>
          <w:shd w:val="clear" w:color="auto" w:fill="FFFFFF"/>
        </w:rPr>
        <w:t>Науковій</w:t>
      </w:r>
      <w:r w:rsidRPr="008A63B7">
        <w:rPr>
          <w:rFonts w:ascii="Verdana" w:hAnsi="Verdana"/>
          <w:color w:val="000000"/>
          <w:shd w:val="clear" w:color="auto" w:fill="FFFFFF"/>
          <w:lang w:val="en-US"/>
        </w:rPr>
        <w:t xml:space="preserve"> </w:t>
      </w:r>
      <w:r w:rsidRPr="008A63B7">
        <w:rPr>
          <w:rFonts w:ascii="Verdana" w:hAnsi="Verdana" w:hint="eastAsia"/>
          <w:color w:val="000000"/>
          <w:shd w:val="clear" w:color="auto" w:fill="FFFFFF"/>
        </w:rPr>
        <w:t>конференції</w:t>
      </w:r>
      <w:r w:rsidRPr="008A63B7">
        <w:rPr>
          <w:rFonts w:ascii="Verdana" w:hAnsi="Verdana"/>
          <w:color w:val="000000"/>
          <w:shd w:val="clear" w:color="auto" w:fill="FFFFFF"/>
          <w:lang w:val="en-US"/>
        </w:rPr>
        <w:t xml:space="preserve"> </w:t>
      </w:r>
      <w:r w:rsidRPr="008A63B7">
        <w:rPr>
          <w:rFonts w:ascii="Verdana" w:hAnsi="Verdana" w:hint="eastAsia"/>
          <w:color w:val="000000"/>
          <w:shd w:val="clear" w:color="auto" w:fill="FFFFFF"/>
          <w:lang w:val="en-US"/>
        </w:rPr>
        <w:t>«</w:t>
      </w:r>
      <w:r w:rsidRPr="008A63B7">
        <w:rPr>
          <w:rFonts w:ascii="Verdana" w:hAnsi="Verdana" w:hint="eastAsia"/>
          <w:color w:val="000000"/>
          <w:shd w:val="clear" w:color="auto" w:fill="FFFFFF"/>
        </w:rPr>
        <w:t>Китайська</w:t>
      </w:r>
      <w:r w:rsidRPr="008A63B7">
        <w:rPr>
          <w:rFonts w:ascii="Verdana" w:hAnsi="Verdana"/>
          <w:color w:val="000000"/>
          <w:shd w:val="clear" w:color="auto" w:fill="FFFFFF"/>
          <w:lang w:val="en-US"/>
        </w:rPr>
        <w:t xml:space="preserve"> </w:t>
      </w:r>
      <w:r w:rsidRPr="008A63B7">
        <w:rPr>
          <w:rFonts w:ascii="Verdana" w:hAnsi="Verdana" w:hint="eastAsia"/>
          <w:color w:val="000000"/>
          <w:shd w:val="clear" w:color="auto" w:fill="FFFFFF"/>
        </w:rPr>
        <w:t>цивілізація</w:t>
      </w:r>
      <w:r w:rsidRPr="008A63B7">
        <w:rPr>
          <w:rFonts w:ascii="Verdana" w:hAnsi="Verdana"/>
          <w:color w:val="000000"/>
          <w:shd w:val="clear" w:color="auto" w:fill="FFFFFF"/>
          <w:lang w:val="en-US"/>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традиції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Перспективи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соціально</w:t>
      </w:r>
      <w:r w:rsidRPr="008A63B7">
        <w:rPr>
          <w:rFonts w:ascii="Verdana" w:hAnsi="Verdana"/>
          <w:color w:val="000000"/>
          <w:shd w:val="clear" w:color="auto" w:fill="FFFFFF"/>
        </w:rPr>
        <w:t>-</w:t>
      </w:r>
      <w:r w:rsidRPr="008A63B7">
        <w:rPr>
          <w:rFonts w:ascii="Verdana" w:hAnsi="Verdana" w:hint="eastAsia"/>
          <w:color w:val="000000"/>
          <w:shd w:val="clear" w:color="auto" w:fill="FFFFFF"/>
        </w:rPr>
        <w:t>економічного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політичного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розвитку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КНР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ХХІ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столітті</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Київ</w:t>
      </w:r>
      <w:r w:rsidRPr="008A63B7">
        <w:rPr>
          <w:rFonts w:ascii="Verdana" w:hAnsi="Verdana"/>
          <w:color w:val="000000"/>
          <w:shd w:val="clear" w:color="auto" w:fill="FFFFFF"/>
        </w:rPr>
        <w:t>, 2015).</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10</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Пропоноване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обговорювалось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аспірантських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семінарах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кафедрі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східних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Харківського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національного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педагогічного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університету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імені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w:t>
      </w:r>
      <w:r w:rsidRPr="008A63B7">
        <w:rPr>
          <w:rFonts w:ascii="Verdana" w:hAnsi="Verdana"/>
          <w:color w:val="000000"/>
          <w:shd w:val="clear" w:color="auto" w:fill="FFFFFF"/>
        </w:rPr>
        <w:t>.</w:t>
      </w:r>
      <w:r w:rsidRPr="008A63B7">
        <w:rPr>
          <w:rFonts w:ascii="Verdana" w:hAnsi="Verdana" w:hint="eastAsia"/>
          <w:color w:val="000000"/>
          <w:shd w:val="clear" w:color="auto" w:fill="FFFFFF"/>
        </w:rPr>
        <w:t>С</w:t>
      </w:r>
      <w:r w:rsidRPr="008A63B7">
        <w:rPr>
          <w:rFonts w:ascii="Verdana" w:hAnsi="Verdana"/>
          <w:color w:val="000000"/>
          <w:shd w:val="clear" w:color="auto" w:fill="FFFFFF"/>
        </w:rPr>
        <w:t>.</w:t>
      </w:r>
      <w:r w:rsidRPr="008A63B7">
        <w:rPr>
          <w:rFonts w:ascii="Verdana" w:hAnsi="Verdana" w:hint="eastAsia"/>
          <w:color w:val="000000"/>
          <w:shd w:val="clear" w:color="auto" w:fill="FFFFFF"/>
        </w:rPr>
        <w:t>Сковороди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засіданні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відділу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наукової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Чжецзянського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університету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Шучжень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w:t>
      </w:r>
      <w:r w:rsidRPr="008A63B7">
        <w:rPr>
          <w:rFonts w:ascii="Verdana" w:hAnsi="Verdana"/>
          <w:color w:val="000000"/>
          <w:shd w:val="clear" w:color="auto" w:fill="FFFFFF"/>
        </w:rPr>
        <w:t>.</w:t>
      </w:r>
      <w:r w:rsidRPr="008A63B7">
        <w:rPr>
          <w:rFonts w:ascii="Verdana" w:hAnsi="Verdana" w:hint="eastAsia"/>
          <w:color w:val="000000"/>
          <w:shd w:val="clear" w:color="auto" w:fill="FFFFFF"/>
        </w:rPr>
        <w:t>Ханьчжоу</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пров</w:t>
      </w:r>
      <w:r w:rsidRPr="008A63B7">
        <w:rPr>
          <w:rFonts w:ascii="Verdana" w:hAnsi="Verdana"/>
          <w:color w:val="000000"/>
          <w:shd w:val="clear" w:color="auto" w:fill="FFFFFF"/>
        </w:rPr>
        <w:t>.</w:t>
      </w:r>
      <w:r w:rsidRPr="008A63B7">
        <w:rPr>
          <w:rFonts w:ascii="Verdana" w:hAnsi="Verdana" w:hint="eastAsia"/>
          <w:color w:val="000000"/>
          <w:shd w:val="clear" w:color="auto" w:fill="FFFFFF"/>
        </w:rPr>
        <w:t>Чжецзян</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КНР</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Публікації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Зміст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дисертаційного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відображено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14</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публікаціях</w:t>
      </w:r>
      <w:r w:rsidRPr="008A63B7">
        <w:rPr>
          <w:rFonts w:ascii="Verdana" w:hAnsi="Verdana"/>
          <w:color w:val="000000"/>
          <w:shd w:val="clear" w:color="auto" w:fill="FFFFFF"/>
        </w:rPr>
        <w:t xml:space="preserve">, 6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надруковано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журналах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збірниках</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затверджених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ДАК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України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фахових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видань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них</w:t>
      </w:r>
      <w:r w:rsidRPr="008A63B7">
        <w:rPr>
          <w:rFonts w:ascii="Verdana" w:hAnsi="Verdana"/>
          <w:color w:val="000000"/>
          <w:shd w:val="clear" w:color="auto" w:fill="FFFFFF"/>
        </w:rPr>
        <w:t xml:space="preserve"> 3 </w:t>
      </w:r>
      <w:r w:rsidRPr="008A63B7">
        <w:rPr>
          <w:rFonts w:ascii="Verdana" w:hAnsi="Verdana" w:hint="eastAsia"/>
          <w:color w:val="000000"/>
          <w:shd w:val="clear" w:color="auto" w:fill="FFFFFF"/>
        </w:rPr>
        <w:t>статті</w:t>
      </w:r>
      <w:r w:rsidRPr="008A63B7">
        <w:rPr>
          <w:rFonts w:ascii="Verdana" w:hAnsi="Verdana"/>
          <w:color w:val="000000"/>
          <w:shd w:val="clear" w:color="auto" w:fill="FFFFFF"/>
        </w:rPr>
        <w:t xml:space="preserve"> -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наукових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збірниках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входять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наукометричної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бази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РИНЦ</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Загальна</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кількість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друкованих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аркушів</w:t>
      </w:r>
      <w:r w:rsidRPr="008A63B7">
        <w:rPr>
          <w:rFonts w:ascii="Verdana" w:hAnsi="Verdana"/>
          <w:color w:val="000000"/>
          <w:shd w:val="clear" w:color="auto" w:fill="FFFFFF"/>
        </w:rPr>
        <w:t xml:space="preserve"> 3,5.</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Структура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складається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вступу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трьох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розділів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висновків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списку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літератури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який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містить</w:t>
      </w:r>
      <w:r w:rsidRPr="008A63B7">
        <w:rPr>
          <w:rFonts w:ascii="Verdana" w:hAnsi="Verdana"/>
          <w:color w:val="000000"/>
          <w:shd w:val="clear" w:color="auto" w:fill="FFFFFF"/>
        </w:rPr>
        <w:t xml:space="preserve"> 239 </w:t>
      </w:r>
      <w:r w:rsidRPr="008A63B7">
        <w:rPr>
          <w:rFonts w:ascii="Verdana" w:hAnsi="Verdana" w:hint="eastAsia"/>
          <w:color w:val="000000"/>
          <w:shd w:val="clear" w:color="auto" w:fill="FFFFFF"/>
        </w:rPr>
        <w:t>позицій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яких</w:t>
      </w:r>
      <w:r w:rsidRPr="008A63B7">
        <w:rPr>
          <w:rFonts w:ascii="Verdana" w:hAnsi="Verdana"/>
          <w:color w:val="000000"/>
          <w:shd w:val="clear" w:color="auto" w:fill="FFFFFF"/>
        </w:rPr>
        <w:t xml:space="preserve"> 31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іноземними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мовами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Загальний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обсяг</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дисертації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194 </w:t>
      </w:r>
      <w:r w:rsidRPr="008A63B7">
        <w:rPr>
          <w:rFonts w:ascii="Verdana" w:hAnsi="Verdana" w:hint="eastAsia"/>
          <w:color w:val="000000"/>
          <w:shd w:val="clear" w:color="auto" w:fill="FFFFFF"/>
        </w:rPr>
        <w:t>стор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із</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основний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текст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172 </w:t>
      </w:r>
      <w:r w:rsidRPr="008A63B7">
        <w:rPr>
          <w:rFonts w:ascii="Verdana" w:hAnsi="Verdana" w:hint="eastAsia"/>
          <w:color w:val="000000"/>
          <w:shd w:val="clear" w:color="auto" w:fill="FFFFFF"/>
        </w:rPr>
        <w:t>стор</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Зміст</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ВСТУПі</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обґрунтовується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вибір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актуальність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новизна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цінність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практична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значущість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роботи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визначаються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мета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завдання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методи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першому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ТЕОРЕТИЧНІ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АСПЕКТИ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ЛІНГВІСТИЦІ</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визначаються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вихідні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позиції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розглядаються</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аспекти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проблеми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поліпредикативності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китайському</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російському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українському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мовознавстві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історія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формування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теорії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вітчизняному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мовознавстві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визначається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місце</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системі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подається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поняття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наводяться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риси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відрізняють</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від</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елементарних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другому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РЕЧЕННЯХ</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розглядаються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синдетичні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асиндетичні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засоби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формують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сполучники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сполучникові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частки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інтонація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порядок</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розташування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предикативних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одиниць</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color w:val="000000"/>
          <w:shd w:val="clear" w:color="auto" w:fill="FFFFFF"/>
        </w:rPr>
        <w:t>11</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Третій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розділ</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БАГАТОКОМПОНЕНТНІ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РЕЧЕННЯ</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СПОЛУЧНИКОВИМ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ТИПОМ</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ЗВ’ЯЗКУ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КИТАЙСЬКІЙ</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МОВІ</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присвячений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розробці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типології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китайської</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мови</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визначенню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довжини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глибини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китайських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багатокомпонентних</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конструкцій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вивченню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семантики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особливостей</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БСР</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зі</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складносурядною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складнопідрядною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структурною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основою</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що</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функціонують</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сучасних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прозових</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творах</w:t>
      </w:r>
      <w:r w:rsidRPr="008A63B7">
        <w:rPr>
          <w:rFonts w:ascii="Verdana" w:hAnsi="Verdana"/>
          <w:color w:val="000000"/>
          <w:shd w:val="clear" w:color="auto" w:fill="FFFFFF"/>
        </w:rPr>
        <w:t>.</w:t>
      </w:r>
    </w:p>
    <w:p w:rsidR="008A63B7" w:rsidRPr="008A63B7"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У</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w:t>
      </w:r>
      <w:r w:rsidRPr="008A63B7">
        <w:rPr>
          <w:rFonts w:ascii="Verdana" w:hAnsi="Verdana" w:hint="eastAsia"/>
          <w:color w:val="000000"/>
          <w:shd w:val="clear" w:color="auto" w:fill="FFFFFF"/>
        </w:rPr>
        <w:t>ВИСНОВКАХ</w:t>
      </w:r>
      <w:r w:rsidRPr="008A63B7">
        <w:rPr>
          <w:rFonts w:ascii="Verdana" w:hAnsi="Verdana" w:hint="eastAsia"/>
          <w:color w:val="000000"/>
          <w:shd w:val="clear" w:color="auto" w:fill="FFFFFF"/>
        </w:rPr>
        <w:t>»</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представлено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основні</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результати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та</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намічено</w:t>
      </w:r>
    </w:p>
    <w:p w:rsidR="002A2615" w:rsidRDefault="008A63B7" w:rsidP="008A63B7">
      <w:pPr>
        <w:rPr>
          <w:rFonts w:ascii="Verdana" w:hAnsi="Verdana"/>
          <w:color w:val="000000"/>
          <w:shd w:val="clear" w:color="auto" w:fill="FFFFFF"/>
        </w:rPr>
      </w:pPr>
      <w:r w:rsidRPr="008A63B7">
        <w:rPr>
          <w:rFonts w:ascii="Verdana" w:hAnsi="Verdana" w:hint="eastAsia"/>
          <w:color w:val="000000"/>
          <w:shd w:val="clear" w:color="auto" w:fill="FFFFFF"/>
        </w:rPr>
        <w:t>перспективи</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подальшого</w:t>
      </w:r>
      <w:r w:rsidRPr="008A63B7">
        <w:rPr>
          <w:rFonts w:ascii="Verdana" w:hAnsi="Verdana"/>
          <w:color w:val="000000"/>
          <w:shd w:val="clear" w:color="auto" w:fill="FFFFFF"/>
        </w:rPr>
        <w:t xml:space="preserve"> </w:t>
      </w:r>
      <w:r w:rsidRPr="008A63B7">
        <w:rPr>
          <w:rFonts w:ascii="Verdana" w:hAnsi="Verdana" w:hint="eastAsia"/>
          <w:color w:val="000000"/>
          <w:shd w:val="clear" w:color="auto" w:fill="FFFFFF"/>
        </w:rPr>
        <w:t>дослідження</w:t>
      </w:r>
      <w:r w:rsidRPr="008A63B7">
        <w:rPr>
          <w:rFonts w:ascii="Verdana" w:hAnsi="Verdana"/>
          <w:color w:val="000000"/>
          <w:shd w:val="clear" w:color="auto" w:fill="FFFFFF"/>
        </w:rPr>
        <w:t>.</w:t>
      </w:r>
    </w:p>
    <w:p w:rsidR="008A63B7" w:rsidRDefault="008A63B7" w:rsidP="008A63B7">
      <w:pPr>
        <w:rPr>
          <w:rFonts w:ascii="Verdana" w:hAnsi="Verdana"/>
          <w:color w:val="000000"/>
          <w:shd w:val="clear" w:color="auto" w:fill="FFFFFF"/>
        </w:rPr>
      </w:pPr>
    </w:p>
    <w:p w:rsidR="008A63B7" w:rsidRDefault="008A63B7" w:rsidP="008A63B7">
      <w:pPr>
        <w:rPr>
          <w:rFonts w:ascii="Verdana" w:hAnsi="Verdana"/>
          <w:color w:val="000000"/>
          <w:shd w:val="clear" w:color="auto" w:fill="FFFFFF"/>
        </w:rPr>
      </w:pPr>
    </w:p>
    <w:p w:rsidR="008A63B7" w:rsidRDefault="008A63B7" w:rsidP="008A63B7">
      <w:r>
        <w:rPr>
          <w:rFonts w:hint="eastAsia"/>
        </w:rPr>
        <w:t>ВИСНОВКИ</w:t>
      </w:r>
    </w:p>
    <w:p w:rsidR="008A63B7" w:rsidRDefault="008A63B7" w:rsidP="008A63B7">
      <w:r>
        <w:t></w:t>
      </w:r>
      <w:r>
        <w:t></w:t>
      </w:r>
      <w:r>
        <w:t></w:t>
      </w:r>
      <w:r>
        <w:rPr>
          <w:rFonts w:hint="eastAsia"/>
        </w:rPr>
        <w:t>При</w:t>
      </w:r>
      <w:r>
        <w:t></w:t>
      </w:r>
      <w:r>
        <w:rPr>
          <w:rFonts w:hint="eastAsia"/>
        </w:rPr>
        <w:t>розгляді</w:t>
      </w:r>
      <w:r>
        <w:t></w:t>
      </w:r>
      <w:r>
        <w:rPr>
          <w:rFonts w:hint="eastAsia"/>
        </w:rPr>
        <w:t>теоретичних</w:t>
      </w:r>
      <w:r>
        <w:t></w:t>
      </w:r>
      <w:r>
        <w:rPr>
          <w:rFonts w:hint="eastAsia"/>
        </w:rPr>
        <w:t>аспектів</w:t>
      </w:r>
      <w:r>
        <w:t></w:t>
      </w:r>
      <w:r>
        <w:rPr>
          <w:rFonts w:hint="eastAsia"/>
        </w:rPr>
        <w:t>дослідження</w:t>
      </w:r>
      <w:r>
        <w:t></w:t>
      </w:r>
      <w:r>
        <w:rPr>
          <w:rFonts w:hint="eastAsia"/>
        </w:rPr>
        <w:t>багатокомпонентних</w:t>
      </w:r>
    </w:p>
    <w:p w:rsidR="008A63B7" w:rsidRDefault="008A63B7" w:rsidP="008A63B7">
      <w:r>
        <w:rPr>
          <w:rFonts w:hint="eastAsia"/>
        </w:rPr>
        <w:t>складних</w:t>
      </w:r>
      <w:r>
        <w:t></w:t>
      </w:r>
      <w:r>
        <w:rPr>
          <w:rFonts w:hint="eastAsia"/>
        </w:rPr>
        <w:t>речень</w:t>
      </w:r>
      <w:r>
        <w:t></w:t>
      </w:r>
      <w:r>
        <w:rPr>
          <w:rFonts w:hint="eastAsia"/>
        </w:rPr>
        <w:t>у</w:t>
      </w:r>
      <w:r>
        <w:t></w:t>
      </w:r>
      <w:r>
        <w:rPr>
          <w:rFonts w:hint="eastAsia"/>
        </w:rPr>
        <w:t>сучасній</w:t>
      </w:r>
      <w:r>
        <w:t></w:t>
      </w:r>
      <w:r>
        <w:rPr>
          <w:rFonts w:hint="eastAsia"/>
        </w:rPr>
        <w:t>китайській</w:t>
      </w:r>
      <w:r>
        <w:t></w:t>
      </w:r>
      <w:r>
        <w:rPr>
          <w:rFonts w:hint="eastAsia"/>
        </w:rPr>
        <w:t>мові</w:t>
      </w:r>
      <w:r>
        <w:t></w:t>
      </w:r>
      <w:r>
        <w:rPr>
          <w:rFonts w:hint="eastAsia"/>
        </w:rPr>
        <w:t>було</w:t>
      </w:r>
      <w:r>
        <w:t></w:t>
      </w:r>
      <w:r>
        <w:rPr>
          <w:rFonts w:hint="eastAsia"/>
        </w:rPr>
        <w:t>встановлено</w:t>
      </w:r>
      <w:r>
        <w:t></w:t>
      </w:r>
      <w:r>
        <w:t></w:t>
      </w:r>
      <w:r>
        <w:rPr>
          <w:rFonts w:hint="eastAsia"/>
        </w:rPr>
        <w:t>що</w:t>
      </w:r>
      <w:r>
        <w:t></w:t>
      </w:r>
      <w:r>
        <w:rPr>
          <w:rFonts w:hint="eastAsia"/>
        </w:rPr>
        <w:t>синтаксис</w:t>
      </w:r>
    </w:p>
    <w:p w:rsidR="008A63B7" w:rsidRDefault="008A63B7" w:rsidP="008A63B7">
      <w:r>
        <w:rPr>
          <w:rFonts w:hint="eastAsia"/>
        </w:rPr>
        <w:t>складного</w:t>
      </w:r>
      <w:r>
        <w:t></w:t>
      </w:r>
      <w:r>
        <w:rPr>
          <w:rFonts w:hint="eastAsia"/>
        </w:rPr>
        <w:t>речення</w:t>
      </w:r>
      <w:r>
        <w:t></w:t>
      </w:r>
      <w:r>
        <w:rPr>
          <w:rFonts w:hint="eastAsia"/>
        </w:rPr>
        <w:t>є</w:t>
      </w:r>
      <w:r>
        <w:t></w:t>
      </w:r>
      <w:r>
        <w:rPr>
          <w:rFonts w:hint="eastAsia"/>
        </w:rPr>
        <w:t>найбільш</w:t>
      </w:r>
      <w:r>
        <w:t></w:t>
      </w:r>
      <w:r>
        <w:rPr>
          <w:rFonts w:hint="eastAsia"/>
        </w:rPr>
        <w:t>суперечливим</w:t>
      </w:r>
      <w:r>
        <w:t></w:t>
      </w:r>
      <w:r>
        <w:rPr>
          <w:rFonts w:hint="eastAsia"/>
        </w:rPr>
        <w:t>і</w:t>
      </w:r>
      <w:r>
        <w:t></w:t>
      </w:r>
      <w:r>
        <w:rPr>
          <w:rFonts w:hint="eastAsia"/>
        </w:rPr>
        <w:t>недостатньо</w:t>
      </w:r>
      <w:r>
        <w:t></w:t>
      </w:r>
      <w:r>
        <w:rPr>
          <w:rFonts w:hint="eastAsia"/>
        </w:rPr>
        <w:t>вивченим</w:t>
      </w:r>
    </w:p>
    <w:p w:rsidR="008A63B7" w:rsidRDefault="008A63B7" w:rsidP="008A63B7">
      <w:r>
        <w:rPr>
          <w:rFonts w:hint="eastAsia"/>
        </w:rPr>
        <w:t>розділом</w:t>
      </w:r>
      <w:r>
        <w:t></w:t>
      </w:r>
      <w:r>
        <w:rPr>
          <w:rFonts w:hint="eastAsia"/>
        </w:rPr>
        <w:t>граматики</w:t>
      </w:r>
      <w:r>
        <w:t></w:t>
      </w:r>
      <w:r>
        <w:rPr>
          <w:rFonts w:hint="eastAsia"/>
        </w:rPr>
        <w:t>сучасної</w:t>
      </w:r>
      <w:r>
        <w:t></w:t>
      </w:r>
      <w:r>
        <w:rPr>
          <w:rFonts w:hint="eastAsia"/>
        </w:rPr>
        <w:t>китайської</w:t>
      </w:r>
      <w:r>
        <w:t></w:t>
      </w:r>
      <w:r>
        <w:rPr>
          <w:rFonts w:hint="eastAsia"/>
        </w:rPr>
        <w:t>мови</w:t>
      </w:r>
      <w:r>
        <w:t></w:t>
      </w:r>
      <w:r>
        <w:t></w:t>
      </w:r>
      <w:r>
        <w:rPr>
          <w:rFonts w:hint="eastAsia"/>
        </w:rPr>
        <w:t>У</w:t>
      </w:r>
      <w:r>
        <w:t></w:t>
      </w:r>
      <w:r>
        <w:rPr>
          <w:rFonts w:hint="eastAsia"/>
        </w:rPr>
        <w:t>китайській</w:t>
      </w:r>
      <w:r>
        <w:t></w:t>
      </w:r>
      <w:r>
        <w:rPr>
          <w:rFonts w:hint="eastAsia"/>
        </w:rPr>
        <w:t>науці</w:t>
      </w:r>
      <w:r>
        <w:t></w:t>
      </w:r>
      <w:r>
        <w:rPr>
          <w:rFonts w:hint="eastAsia"/>
        </w:rPr>
        <w:t>відсутнє</w:t>
      </w:r>
    </w:p>
    <w:p w:rsidR="008A63B7" w:rsidRDefault="008A63B7" w:rsidP="008A63B7">
      <w:r>
        <w:rPr>
          <w:rFonts w:hint="eastAsia"/>
        </w:rPr>
        <w:t>чітко</w:t>
      </w:r>
      <w:r>
        <w:t></w:t>
      </w:r>
      <w:r>
        <w:rPr>
          <w:rFonts w:hint="eastAsia"/>
        </w:rPr>
        <w:t>сформульоване</w:t>
      </w:r>
      <w:r>
        <w:t></w:t>
      </w:r>
      <w:r>
        <w:rPr>
          <w:rFonts w:hint="eastAsia"/>
        </w:rPr>
        <w:t>визначення</w:t>
      </w:r>
      <w:r>
        <w:t></w:t>
      </w:r>
      <w:r>
        <w:rPr>
          <w:rFonts w:hint="eastAsia"/>
        </w:rPr>
        <w:t>поняття</w:t>
      </w:r>
      <w:r>
        <w:t></w:t>
      </w:r>
      <w:r>
        <w:rPr>
          <w:rFonts w:hint="eastAsia"/>
        </w:rPr>
        <w:t>складного</w:t>
      </w:r>
      <w:r>
        <w:t></w:t>
      </w:r>
      <w:r>
        <w:rPr>
          <w:rFonts w:hint="eastAsia"/>
        </w:rPr>
        <w:t>речення</w:t>
      </w:r>
      <w:r>
        <w:t></w:t>
      </w:r>
      <w:r>
        <w:rPr>
          <w:rFonts w:hint="eastAsia"/>
        </w:rPr>
        <w:t>та</w:t>
      </w:r>
    </w:p>
    <w:p w:rsidR="008A63B7" w:rsidRDefault="008A63B7" w:rsidP="008A63B7">
      <w:r>
        <w:rPr>
          <w:rFonts w:hint="eastAsia"/>
        </w:rPr>
        <w:t>розмежування</w:t>
      </w:r>
      <w:r>
        <w:t></w:t>
      </w:r>
      <w:r>
        <w:rPr>
          <w:rFonts w:hint="eastAsia"/>
        </w:rPr>
        <w:t>понять</w:t>
      </w:r>
      <w:r>
        <w:t></w:t>
      </w:r>
      <w:r>
        <w:rPr>
          <w:rFonts w:hint="eastAsia"/>
        </w:rPr>
        <w:t>елементарного</w:t>
      </w:r>
      <w:r>
        <w:t></w:t>
      </w:r>
      <w:r>
        <w:rPr>
          <w:rFonts w:hint="eastAsia"/>
        </w:rPr>
        <w:t>складного</w:t>
      </w:r>
      <w:r>
        <w:t></w:t>
      </w:r>
      <w:r>
        <w:rPr>
          <w:rFonts w:hint="eastAsia"/>
        </w:rPr>
        <w:t>речення</w:t>
      </w:r>
      <w:r>
        <w:t></w:t>
      </w:r>
      <w:r>
        <w:rPr>
          <w:rFonts w:hint="eastAsia"/>
        </w:rPr>
        <w:t>та</w:t>
      </w:r>
    </w:p>
    <w:p w:rsidR="008A63B7" w:rsidRDefault="008A63B7" w:rsidP="008A63B7">
      <w:r>
        <w:rPr>
          <w:rFonts w:hint="eastAsia"/>
        </w:rPr>
        <w:t>багатокомпонентного</w:t>
      </w:r>
      <w:r>
        <w:t></w:t>
      </w:r>
      <w:r>
        <w:rPr>
          <w:rFonts w:hint="eastAsia"/>
        </w:rPr>
        <w:t>складного</w:t>
      </w:r>
      <w:r>
        <w:t></w:t>
      </w:r>
      <w:r>
        <w:rPr>
          <w:rFonts w:hint="eastAsia"/>
        </w:rPr>
        <w:t>речення</w:t>
      </w:r>
      <w:r>
        <w:t></w:t>
      </w:r>
      <w:r>
        <w:t></w:t>
      </w:r>
      <w:r>
        <w:rPr>
          <w:rFonts w:hint="eastAsia"/>
        </w:rPr>
        <w:t>попри</w:t>
      </w:r>
      <w:r>
        <w:t></w:t>
      </w:r>
      <w:r>
        <w:rPr>
          <w:rFonts w:hint="eastAsia"/>
        </w:rPr>
        <w:t>те</w:t>
      </w:r>
      <w:r>
        <w:t></w:t>
      </w:r>
      <w:r>
        <w:rPr>
          <w:rFonts w:hint="eastAsia"/>
        </w:rPr>
        <w:t>що</w:t>
      </w:r>
      <w:r>
        <w:t></w:t>
      </w:r>
      <w:r>
        <w:rPr>
          <w:rFonts w:hint="eastAsia"/>
        </w:rPr>
        <w:t>БСР</w:t>
      </w:r>
      <w:r>
        <w:t></w:t>
      </w:r>
      <w:r>
        <w:rPr>
          <w:rFonts w:hint="eastAsia"/>
        </w:rPr>
        <w:t>широко</w:t>
      </w:r>
    </w:p>
    <w:p w:rsidR="008A63B7" w:rsidRDefault="008A63B7" w:rsidP="008A63B7">
      <w:r>
        <w:rPr>
          <w:rFonts w:hint="eastAsia"/>
        </w:rPr>
        <w:t>представлені</w:t>
      </w:r>
      <w:r>
        <w:t></w:t>
      </w:r>
      <w:r>
        <w:rPr>
          <w:rFonts w:hint="eastAsia"/>
        </w:rPr>
        <w:t>в</w:t>
      </w:r>
      <w:r>
        <w:t></w:t>
      </w:r>
      <w:r>
        <w:rPr>
          <w:rFonts w:hint="eastAsia"/>
        </w:rPr>
        <w:t>мові</w:t>
      </w:r>
      <w:r>
        <w:t></w:t>
      </w:r>
      <w:r>
        <w:rPr>
          <w:rFonts w:hint="eastAsia"/>
        </w:rPr>
        <w:t>китайської</w:t>
      </w:r>
      <w:r>
        <w:t></w:t>
      </w:r>
      <w:r>
        <w:rPr>
          <w:rFonts w:hint="eastAsia"/>
        </w:rPr>
        <w:t>художньої</w:t>
      </w:r>
      <w:r>
        <w:t></w:t>
      </w:r>
      <w:r>
        <w:rPr>
          <w:rFonts w:hint="eastAsia"/>
        </w:rPr>
        <w:t>прози</w:t>
      </w:r>
      <w:r>
        <w:t></w:t>
      </w:r>
    </w:p>
    <w:p w:rsidR="008A63B7" w:rsidRDefault="008A63B7" w:rsidP="008A63B7">
      <w:r>
        <w:t></w:t>
      </w:r>
      <w:r>
        <w:t></w:t>
      </w:r>
      <w:r>
        <w:t></w:t>
      </w:r>
      <w:r>
        <w:t></w:t>
      </w:r>
      <w:r>
        <w:rPr>
          <w:rFonts w:hint="eastAsia"/>
        </w:rPr>
        <w:t>Вивчення</w:t>
      </w:r>
      <w:r>
        <w:t></w:t>
      </w:r>
      <w:r>
        <w:rPr>
          <w:rFonts w:hint="eastAsia"/>
        </w:rPr>
        <w:t>особливостей</w:t>
      </w:r>
      <w:r>
        <w:t></w:t>
      </w:r>
      <w:r>
        <w:rPr>
          <w:rFonts w:hint="eastAsia"/>
        </w:rPr>
        <w:t>БСР</w:t>
      </w:r>
      <w:r>
        <w:t></w:t>
      </w:r>
      <w:r>
        <w:rPr>
          <w:rFonts w:hint="eastAsia"/>
        </w:rPr>
        <w:t>у</w:t>
      </w:r>
      <w:r>
        <w:t></w:t>
      </w:r>
      <w:r>
        <w:rPr>
          <w:rFonts w:hint="eastAsia"/>
        </w:rPr>
        <w:t>СКМ</w:t>
      </w:r>
      <w:r>
        <w:t></w:t>
      </w:r>
      <w:r>
        <w:rPr>
          <w:rFonts w:hint="eastAsia"/>
        </w:rPr>
        <w:t>дозволило</w:t>
      </w:r>
      <w:r>
        <w:t></w:t>
      </w:r>
      <w:r>
        <w:rPr>
          <w:rFonts w:hint="eastAsia"/>
        </w:rPr>
        <w:t>зазначити</w:t>
      </w:r>
      <w:r>
        <w:t></w:t>
      </w:r>
      <w:r>
        <w:t></w:t>
      </w:r>
      <w:r>
        <w:rPr>
          <w:rFonts w:hint="eastAsia"/>
        </w:rPr>
        <w:t>що</w:t>
      </w:r>
      <w:r>
        <w:t></w:t>
      </w:r>
      <w:r>
        <w:rPr>
          <w:rFonts w:hint="eastAsia"/>
        </w:rPr>
        <w:t>вони</w:t>
      </w:r>
      <w:r>
        <w:t></w:t>
      </w:r>
      <w:r>
        <w:rPr>
          <w:rFonts w:hint="eastAsia"/>
        </w:rPr>
        <w:t>не</w:t>
      </w:r>
    </w:p>
    <w:p w:rsidR="008A63B7" w:rsidRDefault="008A63B7" w:rsidP="008A63B7">
      <w:r>
        <w:rPr>
          <w:rFonts w:hint="eastAsia"/>
        </w:rPr>
        <w:t>лише</w:t>
      </w:r>
      <w:r>
        <w:t></w:t>
      </w:r>
      <w:r>
        <w:rPr>
          <w:rFonts w:hint="eastAsia"/>
        </w:rPr>
        <w:t>поділяють</w:t>
      </w:r>
      <w:r>
        <w:t></w:t>
      </w:r>
      <w:r>
        <w:rPr>
          <w:rFonts w:hint="eastAsia"/>
        </w:rPr>
        <w:t>всі</w:t>
      </w:r>
      <w:r>
        <w:t></w:t>
      </w:r>
      <w:r>
        <w:rPr>
          <w:rFonts w:hint="eastAsia"/>
        </w:rPr>
        <w:t>властивості</w:t>
      </w:r>
      <w:r>
        <w:t></w:t>
      </w:r>
      <w:r>
        <w:rPr>
          <w:rFonts w:hint="eastAsia"/>
        </w:rPr>
        <w:t>складного</w:t>
      </w:r>
      <w:r>
        <w:t></w:t>
      </w:r>
      <w:r>
        <w:rPr>
          <w:rFonts w:hint="eastAsia"/>
        </w:rPr>
        <w:t>речення</w:t>
      </w:r>
      <w:r>
        <w:t></w:t>
      </w:r>
      <w:r>
        <w:t></w:t>
      </w:r>
      <w:r>
        <w:rPr>
          <w:rFonts w:hint="eastAsia"/>
        </w:rPr>
        <w:t>комунікативну</w:t>
      </w:r>
      <w:r>
        <w:t></w:t>
      </w:r>
      <w:r>
        <w:rPr>
          <w:rFonts w:hint="eastAsia"/>
        </w:rPr>
        <w:t>цілісність</w:t>
      </w:r>
      <w:r>
        <w:t></w:t>
      </w:r>
    </w:p>
    <w:p w:rsidR="008A63B7" w:rsidRDefault="008A63B7" w:rsidP="008A63B7">
      <w:r>
        <w:rPr>
          <w:rFonts w:hint="eastAsia"/>
        </w:rPr>
        <w:t>цільнооформленість</w:t>
      </w:r>
      <w:r>
        <w:t></w:t>
      </w:r>
      <w:r>
        <w:t></w:t>
      </w:r>
      <w:r>
        <w:t></w:t>
      </w:r>
      <w:r>
        <w:rPr>
          <w:rFonts w:hint="eastAsia"/>
        </w:rPr>
        <w:t>багатовимірність</w:t>
      </w:r>
      <w:r>
        <w:t></w:t>
      </w:r>
      <w:r>
        <w:rPr>
          <w:rFonts w:hint="eastAsia"/>
        </w:rPr>
        <w:t>структуру</w:t>
      </w:r>
      <w:r>
        <w:t></w:t>
      </w:r>
      <w:r>
        <w:t></w:t>
      </w:r>
      <w:r>
        <w:rPr>
          <w:rFonts w:hint="eastAsia"/>
        </w:rPr>
        <w:t>багатошаровість</w:t>
      </w:r>
    </w:p>
    <w:p w:rsidR="008A63B7" w:rsidRDefault="008A63B7" w:rsidP="008A63B7">
      <w:r>
        <w:rPr>
          <w:rFonts w:hint="eastAsia"/>
        </w:rPr>
        <w:t>семантики</w:t>
      </w:r>
      <w:r>
        <w:t></w:t>
      </w:r>
      <w:r>
        <w:rPr>
          <w:rFonts w:hint="eastAsia"/>
        </w:rPr>
        <w:t>тощо</w:t>
      </w:r>
      <w:r>
        <w:t></w:t>
      </w:r>
      <w:r>
        <w:t></w:t>
      </w:r>
      <w:r>
        <w:t></w:t>
      </w:r>
      <w:r>
        <w:rPr>
          <w:rFonts w:hint="eastAsia"/>
        </w:rPr>
        <w:t>але</w:t>
      </w:r>
      <w:r>
        <w:t></w:t>
      </w:r>
      <w:r>
        <w:rPr>
          <w:rFonts w:hint="eastAsia"/>
        </w:rPr>
        <w:t>також</w:t>
      </w:r>
      <w:r>
        <w:t></w:t>
      </w:r>
      <w:r>
        <w:rPr>
          <w:rFonts w:hint="eastAsia"/>
        </w:rPr>
        <w:t>володіють</w:t>
      </w:r>
      <w:r>
        <w:t></w:t>
      </w:r>
      <w:r>
        <w:rPr>
          <w:rFonts w:hint="eastAsia"/>
        </w:rPr>
        <w:t>специфічними</w:t>
      </w:r>
      <w:r>
        <w:t></w:t>
      </w:r>
      <w:r>
        <w:rPr>
          <w:rFonts w:hint="eastAsia"/>
        </w:rPr>
        <w:t>ознаками</w:t>
      </w:r>
      <w:r>
        <w:t></w:t>
      </w:r>
      <w:r>
        <w:t></w:t>
      </w:r>
      <w:r>
        <w:rPr>
          <w:rFonts w:hint="eastAsia"/>
        </w:rPr>
        <w:t>серед</w:t>
      </w:r>
      <w:r>
        <w:t></w:t>
      </w:r>
      <w:r>
        <w:rPr>
          <w:rFonts w:hint="eastAsia"/>
        </w:rPr>
        <w:t>яких</w:t>
      </w:r>
    </w:p>
    <w:p w:rsidR="008A63B7" w:rsidRDefault="008A63B7" w:rsidP="008A63B7">
      <w:r>
        <w:rPr>
          <w:rFonts w:hint="eastAsia"/>
        </w:rPr>
        <w:t>наявність</w:t>
      </w:r>
      <w:r>
        <w:t></w:t>
      </w:r>
      <w:r>
        <w:rPr>
          <w:rFonts w:hint="eastAsia"/>
        </w:rPr>
        <w:t>трьох</w:t>
      </w:r>
      <w:r>
        <w:t></w:t>
      </w:r>
      <w:r>
        <w:rPr>
          <w:rFonts w:hint="eastAsia"/>
        </w:rPr>
        <w:t>і</w:t>
      </w:r>
      <w:r>
        <w:t></w:t>
      </w:r>
      <w:r>
        <w:rPr>
          <w:rFonts w:hint="eastAsia"/>
        </w:rPr>
        <w:t>більше</w:t>
      </w:r>
      <w:r>
        <w:t></w:t>
      </w:r>
      <w:r>
        <w:rPr>
          <w:rFonts w:hint="eastAsia"/>
        </w:rPr>
        <w:t>предикативних</w:t>
      </w:r>
      <w:r>
        <w:t></w:t>
      </w:r>
      <w:r>
        <w:rPr>
          <w:rFonts w:hint="eastAsia"/>
        </w:rPr>
        <w:t>одиниць</w:t>
      </w:r>
      <w:r>
        <w:t></w:t>
      </w:r>
      <w:r>
        <w:rPr>
          <w:rFonts w:hint="eastAsia"/>
        </w:rPr>
        <w:t>та</w:t>
      </w:r>
      <w:r>
        <w:t></w:t>
      </w:r>
      <w:r>
        <w:rPr>
          <w:rFonts w:hint="eastAsia"/>
        </w:rPr>
        <w:t>їх</w:t>
      </w:r>
      <w:r>
        <w:t></w:t>
      </w:r>
      <w:r>
        <w:rPr>
          <w:rFonts w:hint="eastAsia"/>
        </w:rPr>
        <w:t>блоків</w:t>
      </w:r>
      <w:r>
        <w:t></w:t>
      </w:r>
      <w:r>
        <w:t></w:t>
      </w:r>
      <w:r>
        <w:rPr>
          <w:rFonts w:hint="eastAsia"/>
        </w:rPr>
        <w:t>об’єднаних</w:t>
      </w:r>
      <w:r>
        <w:t></w:t>
      </w:r>
      <w:r>
        <w:rPr>
          <w:rFonts w:hint="eastAsia"/>
        </w:rPr>
        <w:t>не</w:t>
      </w:r>
    </w:p>
    <w:p w:rsidR="008A63B7" w:rsidRDefault="008A63B7" w:rsidP="008A63B7">
      <w:r>
        <w:rPr>
          <w:rFonts w:hint="eastAsia"/>
        </w:rPr>
        <w:t>лише</w:t>
      </w:r>
      <w:r>
        <w:t></w:t>
      </w:r>
      <w:r>
        <w:rPr>
          <w:rFonts w:hint="eastAsia"/>
        </w:rPr>
        <w:t>властивими</w:t>
      </w:r>
      <w:r>
        <w:t></w:t>
      </w:r>
      <w:r>
        <w:rPr>
          <w:rFonts w:hint="eastAsia"/>
        </w:rPr>
        <w:t>для</w:t>
      </w:r>
      <w:r>
        <w:t></w:t>
      </w:r>
      <w:r>
        <w:rPr>
          <w:rFonts w:hint="eastAsia"/>
        </w:rPr>
        <w:t>ЕСР</w:t>
      </w:r>
      <w:r>
        <w:t></w:t>
      </w:r>
      <w:r>
        <w:t></w:t>
      </w:r>
      <w:r>
        <w:rPr>
          <w:rFonts w:hint="eastAsia"/>
        </w:rPr>
        <w:t>але</w:t>
      </w:r>
      <w:r>
        <w:t></w:t>
      </w:r>
      <w:r>
        <w:rPr>
          <w:rFonts w:hint="eastAsia"/>
        </w:rPr>
        <w:t>й</w:t>
      </w:r>
      <w:r>
        <w:t></w:t>
      </w:r>
      <w:r>
        <w:rPr>
          <w:rFonts w:hint="eastAsia"/>
        </w:rPr>
        <w:t>лише</w:t>
      </w:r>
      <w:r>
        <w:t></w:t>
      </w:r>
      <w:r>
        <w:rPr>
          <w:rFonts w:hint="eastAsia"/>
        </w:rPr>
        <w:t>для</w:t>
      </w:r>
      <w:r>
        <w:t></w:t>
      </w:r>
      <w:r>
        <w:rPr>
          <w:rFonts w:hint="eastAsia"/>
        </w:rPr>
        <w:t>БСР</w:t>
      </w:r>
      <w:r>
        <w:t></w:t>
      </w:r>
      <w:r>
        <w:rPr>
          <w:rFonts w:hint="eastAsia"/>
        </w:rPr>
        <w:t>типами</w:t>
      </w:r>
      <w:r>
        <w:t></w:t>
      </w:r>
      <w:r>
        <w:rPr>
          <w:rFonts w:hint="eastAsia"/>
        </w:rPr>
        <w:t>зв’язку</w:t>
      </w:r>
      <w:r>
        <w:t></w:t>
      </w:r>
      <w:r>
        <w:rPr>
          <w:rFonts w:hint="eastAsia"/>
        </w:rPr>
        <w:t>між</w:t>
      </w:r>
    </w:p>
    <w:p w:rsidR="008A63B7" w:rsidRDefault="008A63B7" w:rsidP="008A63B7">
      <w:r>
        <w:rPr>
          <w:rFonts w:hint="eastAsia"/>
        </w:rPr>
        <w:t>компонентами</w:t>
      </w:r>
      <w:r>
        <w:t></w:t>
      </w:r>
      <w:r>
        <w:t></w:t>
      </w:r>
      <w:r>
        <w:rPr>
          <w:rFonts w:hint="eastAsia"/>
        </w:rPr>
        <w:t>багатовимірність</w:t>
      </w:r>
      <w:r>
        <w:t></w:t>
      </w:r>
      <w:r>
        <w:rPr>
          <w:rFonts w:hint="eastAsia"/>
        </w:rPr>
        <w:t>структури</w:t>
      </w:r>
      <w:r>
        <w:t></w:t>
      </w:r>
      <w:r>
        <w:t></w:t>
      </w:r>
      <w:r>
        <w:rPr>
          <w:rFonts w:hint="eastAsia"/>
        </w:rPr>
        <w:t>потенційні</w:t>
      </w:r>
      <w:r>
        <w:t></w:t>
      </w:r>
      <w:r>
        <w:rPr>
          <w:rFonts w:hint="eastAsia"/>
        </w:rPr>
        <w:t>можливості</w:t>
      </w:r>
    </w:p>
    <w:p w:rsidR="008A63B7" w:rsidRDefault="008A63B7" w:rsidP="008A63B7">
      <w:r>
        <w:rPr>
          <w:rFonts w:hint="eastAsia"/>
        </w:rPr>
        <w:t>предикативного</w:t>
      </w:r>
      <w:r>
        <w:t></w:t>
      </w:r>
      <w:r>
        <w:rPr>
          <w:rFonts w:hint="eastAsia"/>
        </w:rPr>
        <w:t>ускладнення</w:t>
      </w:r>
      <w:r>
        <w:t></w:t>
      </w:r>
      <w:r>
        <w:t></w:t>
      </w:r>
      <w:r>
        <w:rPr>
          <w:rFonts w:hint="eastAsia"/>
        </w:rPr>
        <w:t>зв</w:t>
      </w:r>
      <w:r>
        <w:t></w:t>
      </w:r>
      <w:r>
        <w:rPr>
          <w:rFonts w:hint="eastAsia"/>
        </w:rPr>
        <w:t>язок</w:t>
      </w:r>
      <w:r>
        <w:t></w:t>
      </w:r>
      <w:r>
        <w:rPr>
          <w:rFonts w:hint="eastAsia"/>
        </w:rPr>
        <w:t>мінімум</w:t>
      </w:r>
      <w:r>
        <w:t></w:t>
      </w:r>
      <w:r>
        <w:rPr>
          <w:rFonts w:hint="eastAsia"/>
        </w:rPr>
        <w:t>одного</w:t>
      </w:r>
      <w:r>
        <w:t></w:t>
      </w:r>
      <w:r>
        <w:rPr>
          <w:rFonts w:hint="eastAsia"/>
        </w:rPr>
        <w:t>компонента</w:t>
      </w:r>
      <w:r>
        <w:t></w:t>
      </w:r>
      <w:r>
        <w:rPr>
          <w:rFonts w:hint="eastAsia"/>
        </w:rPr>
        <w:t>з</w:t>
      </w:r>
      <w:r>
        <w:t></w:t>
      </w:r>
      <w:r>
        <w:rPr>
          <w:rFonts w:hint="eastAsia"/>
        </w:rPr>
        <w:t>двома</w:t>
      </w:r>
    </w:p>
    <w:p w:rsidR="008A63B7" w:rsidRDefault="008A63B7" w:rsidP="008A63B7">
      <w:r>
        <w:rPr>
          <w:rFonts w:hint="eastAsia"/>
        </w:rPr>
        <w:t>іншими</w:t>
      </w:r>
      <w:r>
        <w:t></w:t>
      </w:r>
      <w:r>
        <w:t></w:t>
      </w:r>
      <w:r>
        <w:rPr>
          <w:rFonts w:hint="eastAsia"/>
        </w:rPr>
        <w:t>наявність</w:t>
      </w:r>
      <w:r>
        <w:t></w:t>
      </w:r>
      <w:r>
        <w:rPr>
          <w:rFonts w:hint="eastAsia"/>
        </w:rPr>
        <w:t>рівней</w:t>
      </w:r>
      <w:r>
        <w:t></w:t>
      </w:r>
      <w:r>
        <w:rPr>
          <w:rFonts w:hint="eastAsia"/>
        </w:rPr>
        <w:t>членування</w:t>
      </w:r>
      <w:r>
        <w:t></w:t>
      </w:r>
      <w:r>
        <w:t></w:t>
      </w:r>
      <w:r>
        <w:rPr>
          <w:rFonts w:hint="eastAsia"/>
        </w:rPr>
        <w:t>Тобто</w:t>
      </w:r>
      <w:r>
        <w:t></w:t>
      </w:r>
      <w:r>
        <w:rPr>
          <w:rFonts w:hint="eastAsia"/>
        </w:rPr>
        <w:t>БСР</w:t>
      </w:r>
      <w:r>
        <w:t></w:t>
      </w:r>
      <w:r>
        <w:rPr>
          <w:rFonts w:hint="eastAsia"/>
        </w:rPr>
        <w:t>є</w:t>
      </w:r>
      <w:r>
        <w:t></w:t>
      </w:r>
      <w:r>
        <w:rPr>
          <w:rFonts w:hint="eastAsia"/>
        </w:rPr>
        <w:t>синтаксичною</w:t>
      </w:r>
      <w:r>
        <w:t></w:t>
      </w:r>
      <w:r>
        <w:rPr>
          <w:rFonts w:hint="eastAsia"/>
        </w:rPr>
        <w:t>одиницею</w:t>
      </w:r>
    </w:p>
    <w:p w:rsidR="008A63B7" w:rsidRDefault="008A63B7" w:rsidP="008A63B7">
      <w:r>
        <w:rPr>
          <w:rFonts w:hint="eastAsia"/>
        </w:rPr>
        <w:t>вищого</w:t>
      </w:r>
      <w:r>
        <w:t></w:t>
      </w:r>
      <w:r>
        <w:rPr>
          <w:rFonts w:hint="eastAsia"/>
        </w:rPr>
        <w:t>рівня</w:t>
      </w:r>
      <w:r>
        <w:t></w:t>
      </w:r>
      <w:r>
        <w:rPr>
          <w:rFonts w:hint="eastAsia"/>
        </w:rPr>
        <w:t>стосовно</w:t>
      </w:r>
      <w:r>
        <w:t></w:t>
      </w:r>
      <w:r>
        <w:rPr>
          <w:rFonts w:hint="eastAsia"/>
        </w:rPr>
        <w:t>ЕСР</w:t>
      </w:r>
      <w:r>
        <w:t></w:t>
      </w:r>
      <w:r>
        <w:rPr>
          <w:rFonts w:hint="eastAsia"/>
        </w:rPr>
        <w:t>та</w:t>
      </w:r>
      <w:r>
        <w:t></w:t>
      </w:r>
      <w:r>
        <w:rPr>
          <w:rFonts w:hint="eastAsia"/>
        </w:rPr>
        <w:t>заслуговує</w:t>
      </w:r>
      <w:r>
        <w:t></w:t>
      </w:r>
      <w:r>
        <w:rPr>
          <w:rFonts w:hint="eastAsia"/>
        </w:rPr>
        <w:t>спеціального</w:t>
      </w:r>
      <w:r>
        <w:t></w:t>
      </w:r>
      <w:r>
        <w:rPr>
          <w:rFonts w:hint="eastAsia"/>
        </w:rPr>
        <w:t>поглибленого</w:t>
      </w:r>
    </w:p>
    <w:p w:rsidR="008A63B7" w:rsidRDefault="008A63B7" w:rsidP="008A63B7">
      <w:r>
        <w:rPr>
          <w:rFonts w:hint="eastAsia"/>
        </w:rPr>
        <w:t>вивчення</w:t>
      </w:r>
      <w:r>
        <w:t></w:t>
      </w:r>
    </w:p>
    <w:p w:rsidR="008A63B7" w:rsidRDefault="008A63B7" w:rsidP="008A63B7">
      <w:r>
        <w:t></w:t>
      </w:r>
      <w:r>
        <w:t></w:t>
      </w:r>
      <w:r>
        <w:t></w:t>
      </w:r>
      <w:r>
        <w:rPr>
          <w:rFonts w:hint="eastAsia"/>
        </w:rPr>
        <w:t>Аналіз</w:t>
      </w:r>
      <w:r>
        <w:t></w:t>
      </w:r>
      <w:r>
        <w:rPr>
          <w:rFonts w:hint="eastAsia"/>
        </w:rPr>
        <w:t>засобів</w:t>
      </w:r>
      <w:r>
        <w:t></w:t>
      </w:r>
      <w:r>
        <w:rPr>
          <w:rFonts w:hint="eastAsia"/>
        </w:rPr>
        <w:t>зв</w:t>
      </w:r>
      <w:r>
        <w:t></w:t>
      </w:r>
      <w:r>
        <w:rPr>
          <w:rFonts w:hint="eastAsia"/>
        </w:rPr>
        <w:t>язку</w:t>
      </w:r>
      <w:r>
        <w:t></w:t>
      </w:r>
      <w:r>
        <w:rPr>
          <w:rFonts w:hint="eastAsia"/>
        </w:rPr>
        <w:t>у</w:t>
      </w:r>
      <w:r>
        <w:t></w:t>
      </w:r>
      <w:r>
        <w:rPr>
          <w:rFonts w:hint="eastAsia"/>
        </w:rPr>
        <w:t>БСР</w:t>
      </w:r>
      <w:r>
        <w:t></w:t>
      </w:r>
      <w:r>
        <w:rPr>
          <w:rFonts w:hint="eastAsia"/>
        </w:rPr>
        <w:t>сучасної</w:t>
      </w:r>
      <w:r>
        <w:t></w:t>
      </w:r>
      <w:r>
        <w:rPr>
          <w:rFonts w:hint="eastAsia"/>
        </w:rPr>
        <w:t>китайської</w:t>
      </w:r>
      <w:r>
        <w:t></w:t>
      </w:r>
      <w:r>
        <w:rPr>
          <w:rFonts w:hint="eastAsia"/>
        </w:rPr>
        <w:t>мови</w:t>
      </w:r>
      <w:r>
        <w:t></w:t>
      </w:r>
      <w:r>
        <w:rPr>
          <w:rFonts w:hint="eastAsia"/>
        </w:rPr>
        <w:t>дозволив</w:t>
      </w:r>
    </w:p>
    <w:p w:rsidR="008A63B7" w:rsidRDefault="008A63B7" w:rsidP="008A63B7">
      <w:r>
        <w:rPr>
          <w:rFonts w:hint="eastAsia"/>
        </w:rPr>
        <w:t>встановити</w:t>
      </w:r>
      <w:r>
        <w:t></w:t>
      </w:r>
      <w:r>
        <w:rPr>
          <w:rFonts w:hint="eastAsia"/>
        </w:rPr>
        <w:t>наступне</w:t>
      </w:r>
      <w:r>
        <w:t></w:t>
      </w:r>
    </w:p>
    <w:p w:rsidR="008A63B7" w:rsidRDefault="008A63B7" w:rsidP="008A63B7">
      <w:r>
        <w:t></w:t>
      </w:r>
      <w:r>
        <w:t></w:t>
      </w:r>
      <w:r>
        <w:rPr>
          <w:rFonts w:hint="eastAsia"/>
        </w:rPr>
        <w:t>Провідним</w:t>
      </w:r>
      <w:r>
        <w:t></w:t>
      </w:r>
      <w:r>
        <w:rPr>
          <w:rFonts w:hint="eastAsia"/>
        </w:rPr>
        <w:t>типом</w:t>
      </w:r>
      <w:r>
        <w:t></w:t>
      </w:r>
      <w:r>
        <w:rPr>
          <w:rFonts w:hint="eastAsia"/>
        </w:rPr>
        <w:t>зв</w:t>
      </w:r>
      <w:r>
        <w:t></w:t>
      </w:r>
      <w:r>
        <w:rPr>
          <w:rFonts w:hint="eastAsia"/>
        </w:rPr>
        <w:t>язку</w:t>
      </w:r>
      <w:r>
        <w:t></w:t>
      </w:r>
      <w:r>
        <w:rPr>
          <w:rFonts w:hint="eastAsia"/>
        </w:rPr>
        <w:t>є</w:t>
      </w:r>
      <w:r>
        <w:t></w:t>
      </w:r>
      <w:r>
        <w:rPr>
          <w:rFonts w:hint="eastAsia"/>
        </w:rPr>
        <w:t>синдетичний</w:t>
      </w:r>
      <w:r>
        <w:t></w:t>
      </w:r>
      <w:r>
        <w:t></w:t>
      </w:r>
      <w:r>
        <w:rPr>
          <w:rFonts w:hint="eastAsia"/>
        </w:rPr>
        <w:t>Він</w:t>
      </w:r>
      <w:r>
        <w:t></w:t>
      </w:r>
      <w:r>
        <w:rPr>
          <w:rFonts w:hint="eastAsia"/>
        </w:rPr>
        <w:t>реалізується</w:t>
      </w:r>
      <w:r>
        <w:t></w:t>
      </w:r>
      <w:r>
        <w:rPr>
          <w:rFonts w:hint="eastAsia"/>
        </w:rPr>
        <w:t>з</w:t>
      </w:r>
      <w:r>
        <w:t></w:t>
      </w:r>
      <w:r>
        <w:rPr>
          <w:rFonts w:hint="eastAsia"/>
        </w:rPr>
        <w:t>допомогою</w:t>
      </w:r>
    </w:p>
    <w:p w:rsidR="008A63B7" w:rsidRDefault="008A63B7" w:rsidP="008A63B7">
      <w:r>
        <w:rPr>
          <w:rFonts w:hint="eastAsia"/>
        </w:rPr>
        <w:t>сурядних</w:t>
      </w:r>
      <w:r>
        <w:t></w:t>
      </w:r>
      <w:r>
        <w:rPr>
          <w:rFonts w:hint="eastAsia"/>
        </w:rPr>
        <w:t>та</w:t>
      </w:r>
      <w:r>
        <w:t></w:t>
      </w:r>
      <w:r>
        <w:rPr>
          <w:rFonts w:hint="eastAsia"/>
        </w:rPr>
        <w:t>підрядних</w:t>
      </w:r>
      <w:r>
        <w:t></w:t>
      </w:r>
      <w:r>
        <w:rPr>
          <w:rFonts w:hint="eastAsia"/>
        </w:rPr>
        <w:t>сполучників</w:t>
      </w:r>
      <w:r>
        <w:t></w:t>
      </w:r>
      <w:r>
        <w:rPr>
          <w:rFonts w:hint="eastAsia"/>
        </w:rPr>
        <w:t>і</w:t>
      </w:r>
      <w:r>
        <w:t></w:t>
      </w:r>
      <w:r>
        <w:rPr>
          <w:rFonts w:hint="eastAsia"/>
        </w:rPr>
        <w:t>сполучникових</w:t>
      </w:r>
      <w:r>
        <w:t></w:t>
      </w:r>
      <w:r>
        <w:rPr>
          <w:rFonts w:hint="eastAsia"/>
        </w:rPr>
        <w:t>часток</w:t>
      </w:r>
      <w:r>
        <w:t></w:t>
      </w:r>
      <w:r>
        <w:t></w:t>
      </w:r>
      <w:r>
        <w:rPr>
          <w:rFonts w:hint="eastAsia"/>
        </w:rPr>
        <w:t>Серед</w:t>
      </w:r>
      <w:r>
        <w:t></w:t>
      </w:r>
      <w:r>
        <w:rPr>
          <w:rFonts w:hint="eastAsia"/>
        </w:rPr>
        <w:t>сурядних</w:t>
      </w:r>
    </w:p>
    <w:p w:rsidR="008A63B7" w:rsidRDefault="008A63B7" w:rsidP="008A63B7">
      <w:r>
        <w:rPr>
          <w:rFonts w:hint="eastAsia"/>
        </w:rPr>
        <w:t>засобів</w:t>
      </w:r>
      <w:r>
        <w:t></w:t>
      </w:r>
      <w:r>
        <w:rPr>
          <w:rFonts w:hint="eastAsia"/>
        </w:rPr>
        <w:t>зв</w:t>
      </w:r>
      <w:r>
        <w:t></w:t>
      </w:r>
      <w:r>
        <w:rPr>
          <w:rFonts w:hint="eastAsia"/>
        </w:rPr>
        <w:t>язку</w:t>
      </w:r>
      <w:r>
        <w:t></w:t>
      </w:r>
      <w:r>
        <w:rPr>
          <w:rFonts w:hint="eastAsia"/>
        </w:rPr>
        <w:t>у</w:t>
      </w:r>
      <w:r>
        <w:t></w:t>
      </w:r>
      <w:r>
        <w:rPr>
          <w:rFonts w:hint="eastAsia"/>
        </w:rPr>
        <w:t>БСР</w:t>
      </w:r>
      <w:r>
        <w:t></w:t>
      </w:r>
      <w:r>
        <w:rPr>
          <w:rFonts w:hint="eastAsia"/>
        </w:rPr>
        <w:t>найчастіше</w:t>
      </w:r>
      <w:r>
        <w:t></w:t>
      </w:r>
      <w:r>
        <w:rPr>
          <w:rFonts w:hint="eastAsia"/>
        </w:rPr>
        <w:t>використовуються</w:t>
      </w:r>
      <w:r>
        <w:t></w:t>
      </w:r>
      <w:r>
        <w:t></w:t>
      </w:r>
      <w:r>
        <w:rPr>
          <w:rFonts w:hint="eastAsia"/>
        </w:rPr>
        <w:t>єднальні</w:t>
      </w:r>
      <w:r>
        <w:t></w:t>
      </w:r>
      <w:r>
        <w:rPr>
          <w:rFonts w:hint="eastAsia"/>
        </w:rPr>
        <w:t>сполучники</w:t>
      </w:r>
    </w:p>
    <w:p w:rsidR="008A63B7" w:rsidRDefault="008A63B7" w:rsidP="008A63B7">
      <w:r>
        <w:rPr>
          <w:rFonts w:ascii="MS Mincho" w:eastAsia="MS Mincho" w:hAnsi="MS Mincho" w:cs="MS Mincho" w:hint="eastAsia"/>
        </w:rPr>
        <w:t>就，而</w:t>
      </w:r>
      <w:r>
        <w:t></w:t>
      </w:r>
      <w:r>
        <w:t></w:t>
      </w:r>
      <w:r>
        <w:rPr>
          <w:rFonts w:hint="eastAsia"/>
        </w:rPr>
        <w:t>протиставні</w:t>
      </w:r>
      <w:r>
        <w:t></w:t>
      </w:r>
      <w:r>
        <w:rPr>
          <w:rFonts w:ascii="MS Mincho" w:eastAsia="MS Mincho" w:hAnsi="MS Mincho" w:cs="MS Mincho" w:hint="eastAsia"/>
        </w:rPr>
        <w:t>但是，可是，不</w:t>
      </w:r>
      <w:r>
        <w:rPr>
          <w:rFonts w:ascii="MingLiU" w:eastAsia="MingLiU" w:hAnsi="MingLiU" w:cs="MingLiU" w:hint="eastAsia"/>
        </w:rPr>
        <w:t>过</w:t>
      </w:r>
      <w:r>
        <w:t></w:t>
      </w:r>
      <w:r>
        <w:t></w:t>
      </w:r>
      <w:r>
        <w:rPr>
          <w:rFonts w:hint="eastAsia"/>
        </w:rPr>
        <w:t>а</w:t>
      </w:r>
      <w:r>
        <w:t></w:t>
      </w:r>
      <w:r>
        <w:rPr>
          <w:rFonts w:hint="eastAsia"/>
        </w:rPr>
        <w:t>також</w:t>
      </w:r>
      <w:r>
        <w:t></w:t>
      </w:r>
      <w:r>
        <w:rPr>
          <w:rFonts w:hint="eastAsia"/>
        </w:rPr>
        <w:t>сполучні</w:t>
      </w:r>
      <w:r>
        <w:t></w:t>
      </w:r>
      <w:r>
        <w:rPr>
          <w:rFonts w:hint="eastAsia"/>
        </w:rPr>
        <w:t>частки</w:t>
      </w:r>
      <w:r>
        <w:t></w:t>
      </w:r>
      <w:r>
        <w:rPr>
          <w:rFonts w:ascii="MS Mincho" w:eastAsia="MS Mincho" w:hAnsi="MS Mincho" w:cs="MS Mincho" w:hint="eastAsia"/>
        </w:rPr>
        <w:t>却，也</w:t>
      </w:r>
      <w:r>
        <w:t></w:t>
      </w:r>
    </w:p>
    <w:p w:rsidR="008A63B7" w:rsidRDefault="008A63B7" w:rsidP="008A63B7">
      <w:r>
        <w:rPr>
          <w:rFonts w:hint="eastAsia"/>
        </w:rPr>
        <w:t>Серед</w:t>
      </w:r>
      <w:r>
        <w:t></w:t>
      </w:r>
      <w:r>
        <w:rPr>
          <w:rFonts w:hint="eastAsia"/>
        </w:rPr>
        <w:t>підрядних</w:t>
      </w:r>
      <w:r>
        <w:t></w:t>
      </w:r>
      <w:r>
        <w:rPr>
          <w:rFonts w:hint="eastAsia"/>
        </w:rPr>
        <w:t>сполучників</w:t>
      </w:r>
      <w:r>
        <w:t></w:t>
      </w:r>
      <w:r>
        <w:rPr>
          <w:rFonts w:hint="eastAsia"/>
        </w:rPr>
        <w:t>найуживаніші</w:t>
      </w:r>
      <w:r>
        <w:t></w:t>
      </w:r>
      <w:r>
        <w:t></w:t>
      </w:r>
      <w:r>
        <w:rPr>
          <w:rFonts w:hint="eastAsia"/>
        </w:rPr>
        <w:t>сполучник</w:t>
      </w:r>
      <w:r>
        <w:t></w:t>
      </w:r>
      <w:r>
        <w:rPr>
          <w:rFonts w:hint="eastAsia"/>
        </w:rPr>
        <w:t>причини</w:t>
      </w:r>
      <w:r>
        <w:t></w:t>
      </w:r>
      <w:r>
        <w:rPr>
          <w:rFonts w:ascii="MS Mincho" w:eastAsia="MS Mincho" w:hAnsi="MS Mincho" w:cs="MS Mincho" w:hint="eastAsia"/>
        </w:rPr>
        <w:t>因</w:t>
      </w:r>
      <w:r>
        <w:rPr>
          <w:rFonts w:ascii="MingLiU" w:eastAsia="MingLiU" w:hAnsi="MingLiU" w:cs="MingLiU" w:hint="eastAsia"/>
        </w:rPr>
        <w:t>为，</w:t>
      </w:r>
    </w:p>
    <w:p w:rsidR="008A63B7" w:rsidRDefault="008A63B7" w:rsidP="008A63B7">
      <w:r>
        <w:rPr>
          <w:rFonts w:hint="eastAsia"/>
        </w:rPr>
        <w:t>цільовий</w:t>
      </w:r>
      <w:r>
        <w:t></w:t>
      </w:r>
      <w:r>
        <w:rPr>
          <w:rFonts w:ascii="MingLiU" w:eastAsia="MingLiU" w:hAnsi="MingLiU" w:cs="MingLiU" w:hint="eastAsia"/>
        </w:rPr>
        <w:t>为了，</w:t>
      </w:r>
      <w:r>
        <w:rPr>
          <w:rFonts w:ascii="Courier New" w:hAnsi="Courier New"/>
        </w:rPr>
        <w:t>умовний</w:t>
      </w:r>
      <w:r>
        <w:t></w:t>
      </w:r>
      <w:r>
        <w:rPr>
          <w:rFonts w:ascii="MS Mincho" w:eastAsia="MS Mincho" w:hAnsi="MS Mincho" w:cs="MS Mincho" w:hint="eastAsia"/>
        </w:rPr>
        <w:t>要是，</w:t>
      </w:r>
      <w:r>
        <w:rPr>
          <w:rFonts w:ascii="Courier New" w:hAnsi="Courier New"/>
        </w:rPr>
        <w:t>допустовий</w:t>
      </w:r>
      <w:r>
        <w:t></w:t>
      </w:r>
      <w:r>
        <w:rPr>
          <w:rFonts w:ascii="MingLiU" w:eastAsia="MingLiU" w:hAnsi="MingLiU" w:cs="MingLiU" w:hint="eastAsia"/>
        </w:rPr>
        <w:t>虽然</w:t>
      </w:r>
      <w:r>
        <w:t></w:t>
      </w:r>
      <w:r>
        <w:t></w:t>
      </w:r>
      <w:r>
        <w:rPr>
          <w:rFonts w:hint="eastAsia"/>
        </w:rPr>
        <w:t>порівняльні</w:t>
      </w:r>
      <w:r>
        <w:t></w:t>
      </w:r>
      <w:r>
        <w:rPr>
          <w:rFonts w:ascii="MS Mincho" w:eastAsia="MS Mincho" w:hAnsi="MS Mincho" w:cs="MS Mincho" w:hint="eastAsia"/>
        </w:rPr>
        <w:t>仿佛</w:t>
      </w:r>
      <w:r>
        <w:t></w:t>
      </w:r>
      <w:r>
        <w:t></w:t>
      </w:r>
      <w:r>
        <w:rPr>
          <w:rFonts w:ascii="MS Mincho" w:eastAsia="MS Mincho" w:hAnsi="MS Mincho" w:cs="MS Mincho" w:hint="eastAsia"/>
        </w:rPr>
        <w:t>像</w:t>
      </w:r>
      <w:r>
        <w:t></w:t>
      </w:r>
    </w:p>
    <w:p w:rsidR="008A63B7" w:rsidRDefault="008A63B7" w:rsidP="008A63B7">
      <w:r>
        <w:t></w:t>
      </w:r>
      <w:r>
        <w:t></w:t>
      </w:r>
      <w:r>
        <w:t></w:t>
      </w:r>
    </w:p>
    <w:p w:rsidR="008A63B7" w:rsidRDefault="008A63B7" w:rsidP="008A63B7">
      <w:r>
        <w:t></w:t>
      </w:r>
      <w:r>
        <w:t></w:t>
      </w:r>
      <w:r>
        <w:rPr>
          <w:rFonts w:hint="eastAsia"/>
        </w:rPr>
        <w:t>Серед</w:t>
      </w:r>
      <w:r>
        <w:t></w:t>
      </w:r>
      <w:r>
        <w:rPr>
          <w:rFonts w:hint="eastAsia"/>
        </w:rPr>
        <w:t>особливостей</w:t>
      </w:r>
      <w:r>
        <w:t></w:t>
      </w:r>
      <w:r>
        <w:rPr>
          <w:rFonts w:hint="eastAsia"/>
        </w:rPr>
        <w:t>засобів</w:t>
      </w:r>
      <w:r>
        <w:t></w:t>
      </w:r>
      <w:r>
        <w:rPr>
          <w:rFonts w:hint="eastAsia"/>
        </w:rPr>
        <w:t>зв</w:t>
      </w:r>
      <w:r>
        <w:t></w:t>
      </w:r>
      <w:r>
        <w:rPr>
          <w:rFonts w:hint="eastAsia"/>
        </w:rPr>
        <w:t>язку</w:t>
      </w:r>
      <w:r>
        <w:t></w:t>
      </w:r>
      <w:r>
        <w:rPr>
          <w:rFonts w:hint="eastAsia"/>
        </w:rPr>
        <w:t>у</w:t>
      </w:r>
      <w:r>
        <w:t></w:t>
      </w:r>
      <w:r>
        <w:rPr>
          <w:rFonts w:hint="eastAsia"/>
        </w:rPr>
        <w:t>китайських</w:t>
      </w:r>
      <w:r>
        <w:t></w:t>
      </w:r>
      <w:r>
        <w:rPr>
          <w:rFonts w:hint="eastAsia"/>
        </w:rPr>
        <w:t>БСР</w:t>
      </w:r>
      <w:r>
        <w:t></w:t>
      </w:r>
      <w:r>
        <w:rPr>
          <w:rFonts w:hint="eastAsia"/>
        </w:rPr>
        <w:t>слід</w:t>
      </w:r>
      <w:r>
        <w:t></w:t>
      </w:r>
      <w:r>
        <w:rPr>
          <w:rFonts w:hint="eastAsia"/>
        </w:rPr>
        <w:t>відзначити</w:t>
      </w:r>
    </w:p>
    <w:p w:rsidR="008A63B7" w:rsidRDefault="008A63B7" w:rsidP="008A63B7">
      <w:r>
        <w:rPr>
          <w:rFonts w:hint="eastAsia"/>
        </w:rPr>
        <w:t>наявність</w:t>
      </w:r>
      <w:r>
        <w:t></w:t>
      </w:r>
      <w:r>
        <w:rPr>
          <w:rFonts w:hint="eastAsia"/>
        </w:rPr>
        <w:t>контактних</w:t>
      </w:r>
      <w:r>
        <w:t></w:t>
      </w:r>
      <w:r>
        <w:rPr>
          <w:rFonts w:hint="eastAsia"/>
        </w:rPr>
        <w:t>засобів</w:t>
      </w:r>
      <w:r>
        <w:t></w:t>
      </w:r>
      <w:r>
        <w:rPr>
          <w:rFonts w:hint="eastAsia"/>
        </w:rPr>
        <w:t>зв</w:t>
      </w:r>
      <w:r>
        <w:t></w:t>
      </w:r>
      <w:r>
        <w:rPr>
          <w:rFonts w:hint="eastAsia"/>
        </w:rPr>
        <w:t>язку</w:t>
      </w:r>
      <w:r>
        <w:t></w:t>
      </w:r>
      <w:r>
        <w:t></w:t>
      </w:r>
      <w:r>
        <w:rPr>
          <w:rFonts w:hint="eastAsia"/>
        </w:rPr>
        <w:t>які</w:t>
      </w:r>
      <w:r>
        <w:t></w:t>
      </w:r>
      <w:r>
        <w:rPr>
          <w:rFonts w:hint="eastAsia"/>
        </w:rPr>
        <w:t>представлені</w:t>
      </w:r>
      <w:r>
        <w:t></w:t>
      </w:r>
      <w:r>
        <w:rPr>
          <w:rFonts w:hint="eastAsia"/>
        </w:rPr>
        <w:t>двома</w:t>
      </w:r>
      <w:r>
        <w:t></w:t>
      </w:r>
      <w:r>
        <w:rPr>
          <w:rFonts w:hint="eastAsia"/>
        </w:rPr>
        <w:t>комбінаціями</w:t>
      </w:r>
      <w:r>
        <w:t></w:t>
      </w:r>
    </w:p>
    <w:p w:rsidR="008A63B7" w:rsidRDefault="008A63B7" w:rsidP="008A63B7">
      <w:r>
        <w:rPr>
          <w:rFonts w:hint="eastAsia"/>
        </w:rPr>
        <w:t>протиставний</w:t>
      </w:r>
      <w:r>
        <w:t></w:t>
      </w:r>
      <w:r>
        <w:rPr>
          <w:rFonts w:hint="eastAsia"/>
        </w:rPr>
        <w:t>сполучник</w:t>
      </w:r>
      <w:r>
        <w:t></w:t>
      </w:r>
      <w:r>
        <w:rPr>
          <w:rFonts w:ascii="MS Mincho" w:eastAsia="MS Mincho" w:hAnsi="MS Mincho" w:cs="MS Mincho" w:hint="eastAsia"/>
        </w:rPr>
        <w:t>但</w:t>
      </w:r>
      <w:r>
        <w:t></w:t>
      </w:r>
      <w:r>
        <w:t></w:t>
      </w:r>
      <w:r>
        <w:t></w:t>
      </w:r>
      <w:r>
        <w:rPr>
          <w:rFonts w:hint="eastAsia"/>
        </w:rPr>
        <w:t>підрядний</w:t>
      </w:r>
      <w:r>
        <w:t></w:t>
      </w:r>
      <w:r>
        <w:rPr>
          <w:rFonts w:hint="eastAsia"/>
        </w:rPr>
        <w:t>сполучник</w:t>
      </w:r>
      <w:r>
        <w:t></w:t>
      </w:r>
      <w:r>
        <w:rPr>
          <w:rFonts w:hint="eastAsia"/>
        </w:rPr>
        <w:t>мети</w:t>
      </w:r>
      <w:r>
        <w:t></w:t>
      </w:r>
      <w:r>
        <w:rPr>
          <w:rFonts w:ascii="MingLiU" w:eastAsia="MingLiU" w:hAnsi="MingLiU" w:cs="MingLiU" w:hint="eastAsia"/>
        </w:rPr>
        <w:t>为了</w:t>
      </w:r>
      <w:r>
        <w:t></w:t>
      </w:r>
      <w:r>
        <w:t></w:t>
      </w:r>
      <w:r>
        <w:rPr>
          <w:rFonts w:hint="eastAsia"/>
        </w:rPr>
        <w:t>протиставний</w:t>
      </w:r>
    </w:p>
    <w:p w:rsidR="008A63B7" w:rsidRDefault="008A63B7" w:rsidP="008A63B7">
      <w:r>
        <w:rPr>
          <w:rFonts w:hint="eastAsia"/>
        </w:rPr>
        <w:t>сполучник</w:t>
      </w:r>
      <w:r>
        <w:t></w:t>
      </w:r>
      <w:r>
        <w:rPr>
          <w:rFonts w:ascii="MS Mincho" w:eastAsia="MS Mincho" w:hAnsi="MS Mincho" w:cs="MS Mincho" w:hint="eastAsia"/>
        </w:rPr>
        <w:t>但</w:t>
      </w:r>
      <w:r>
        <w:t></w:t>
      </w:r>
      <w:r>
        <w:t></w:t>
      </w:r>
      <w:r>
        <w:t></w:t>
      </w:r>
      <w:r>
        <w:rPr>
          <w:rFonts w:hint="eastAsia"/>
        </w:rPr>
        <w:t>підрядний</w:t>
      </w:r>
      <w:r>
        <w:t></w:t>
      </w:r>
      <w:r>
        <w:rPr>
          <w:rFonts w:hint="eastAsia"/>
        </w:rPr>
        <w:t>сполучник</w:t>
      </w:r>
      <w:r>
        <w:t></w:t>
      </w:r>
      <w:r>
        <w:rPr>
          <w:rFonts w:hint="eastAsia"/>
        </w:rPr>
        <w:t>причини</w:t>
      </w:r>
      <w:r>
        <w:t></w:t>
      </w:r>
      <w:r>
        <w:rPr>
          <w:rFonts w:ascii="MS Mincho" w:eastAsia="MS Mincho" w:hAnsi="MS Mincho" w:cs="MS Mincho" w:hint="eastAsia"/>
        </w:rPr>
        <w:t>因</w:t>
      </w:r>
      <w:r>
        <w:rPr>
          <w:rFonts w:ascii="MingLiU" w:eastAsia="MingLiU" w:hAnsi="MingLiU" w:cs="MingLiU" w:hint="eastAsia"/>
        </w:rPr>
        <w:t>为</w:t>
      </w:r>
      <w:r>
        <w:t></w:t>
      </w:r>
      <w:r>
        <w:t></w:t>
      </w:r>
      <w:r>
        <w:rPr>
          <w:rFonts w:hint="eastAsia"/>
        </w:rPr>
        <w:t>Відзначені</w:t>
      </w:r>
      <w:r>
        <w:t></w:t>
      </w:r>
      <w:r>
        <w:rPr>
          <w:rFonts w:hint="eastAsia"/>
        </w:rPr>
        <w:t>випадки</w:t>
      </w:r>
    </w:p>
    <w:p w:rsidR="008A63B7" w:rsidRDefault="008A63B7" w:rsidP="008A63B7">
      <w:r>
        <w:rPr>
          <w:rFonts w:hint="eastAsia"/>
        </w:rPr>
        <w:t>дублювання</w:t>
      </w:r>
      <w:r>
        <w:t></w:t>
      </w:r>
      <w:r>
        <w:rPr>
          <w:rFonts w:hint="eastAsia"/>
        </w:rPr>
        <w:t>протиставного</w:t>
      </w:r>
      <w:r>
        <w:t></w:t>
      </w:r>
      <w:r>
        <w:rPr>
          <w:rFonts w:hint="eastAsia"/>
        </w:rPr>
        <w:t>сполучника</w:t>
      </w:r>
      <w:r>
        <w:t></w:t>
      </w:r>
      <w:r>
        <w:rPr>
          <w:rFonts w:ascii="MS Mincho" w:eastAsia="MS Mincho" w:hAnsi="MS Mincho" w:cs="MS Mincho" w:hint="eastAsia"/>
        </w:rPr>
        <w:t>但是</w:t>
      </w:r>
      <w:r>
        <w:t></w:t>
      </w:r>
      <w:r>
        <w:rPr>
          <w:rFonts w:ascii="MS Mincho" w:eastAsia="MS Mincho" w:hAnsi="MS Mincho" w:cs="MS Mincho" w:hint="eastAsia"/>
        </w:rPr>
        <w:t>（但）</w:t>
      </w:r>
      <w:r>
        <w:t>ʻ</w:t>
      </w:r>
      <w:r>
        <w:rPr>
          <w:rFonts w:hint="eastAsia"/>
        </w:rPr>
        <w:t>але</w:t>
      </w:r>
      <w:r>
        <w:t></w:t>
      </w:r>
      <w:r>
        <w:t></w:t>
      </w:r>
      <w:r>
        <w:rPr>
          <w:rFonts w:hint="eastAsia"/>
        </w:rPr>
        <w:t>проте</w:t>
      </w:r>
      <w:r>
        <w:t>ʼ</w:t>
      </w:r>
      <w:r>
        <w:t></w:t>
      </w:r>
      <w:r>
        <w:rPr>
          <w:rFonts w:hint="eastAsia"/>
        </w:rPr>
        <w:t>сполучним</w:t>
      </w:r>
    </w:p>
    <w:p w:rsidR="008A63B7" w:rsidRDefault="008A63B7" w:rsidP="008A63B7">
      <w:r>
        <w:rPr>
          <w:rFonts w:hint="eastAsia"/>
        </w:rPr>
        <w:t>прислівником</w:t>
      </w:r>
      <w:r>
        <w:t></w:t>
      </w:r>
      <w:r>
        <w:rPr>
          <w:rFonts w:ascii="MS Mincho" w:eastAsia="MS Mincho" w:hAnsi="MS Mincho" w:cs="MS Mincho" w:hint="eastAsia"/>
        </w:rPr>
        <w:t>却</w:t>
      </w:r>
      <w:r>
        <w:t></w:t>
      </w:r>
      <w:r>
        <w:t></w:t>
      </w:r>
      <w:r>
        <w:t></w:t>
      </w:r>
      <w:r>
        <w:rPr>
          <w:rFonts w:hint="eastAsia"/>
        </w:rPr>
        <w:t>мають</w:t>
      </w:r>
      <w:r>
        <w:t></w:t>
      </w:r>
      <w:r>
        <w:rPr>
          <w:rFonts w:hint="eastAsia"/>
        </w:rPr>
        <w:t>таке</w:t>
      </w:r>
      <w:r>
        <w:t></w:t>
      </w:r>
      <w:r>
        <w:rPr>
          <w:rFonts w:hint="eastAsia"/>
        </w:rPr>
        <w:t>саме</w:t>
      </w:r>
      <w:r>
        <w:t></w:t>
      </w:r>
      <w:r>
        <w:rPr>
          <w:rFonts w:hint="eastAsia"/>
        </w:rPr>
        <w:t>значення</w:t>
      </w:r>
      <w:r>
        <w:t></w:t>
      </w:r>
      <w:r>
        <w:t></w:t>
      </w:r>
      <w:r>
        <w:rPr>
          <w:rFonts w:hint="eastAsia"/>
        </w:rPr>
        <w:t>з</w:t>
      </w:r>
      <w:r>
        <w:t></w:t>
      </w:r>
      <w:r>
        <w:rPr>
          <w:rFonts w:hint="eastAsia"/>
        </w:rPr>
        <w:t>метою</w:t>
      </w:r>
      <w:r>
        <w:t></w:t>
      </w:r>
      <w:r>
        <w:rPr>
          <w:rFonts w:hint="eastAsia"/>
        </w:rPr>
        <w:t>посилення</w:t>
      </w:r>
    </w:p>
    <w:p w:rsidR="008A63B7" w:rsidRDefault="008A63B7" w:rsidP="008A63B7">
      <w:r>
        <w:rPr>
          <w:rFonts w:hint="eastAsia"/>
        </w:rPr>
        <w:t>протиставлення</w:t>
      </w:r>
      <w:r>
        <w:t></w:t>
      </w:r>
      <w:r>
        <w:rPr>
          <w:rFonts w:hint="eastAsia"/>
        </w:rPr>
        <w:t>дій</w:t>
      </w:r>
      <w:r>
        <w:t></w:t>
      </w:r>
      <w:r>
        <w:rPr>
          <w:rFonts w:hint="eastAsia"/>
        </w:rPr>
        <w:t>у</w:t>
      </w:r>
      <w:r>
        <w:t></w:t>
      </w:r>
      <w:r>
        <w:rPr>
          <w:rFonts w:hint="eastAsia"/>
        </w:rPr>
        <w:t>реченні</w:t>
      </w:r>
      <w:r>
        <w:t></w:t>
      </w:r>
    </w:p>
    <w:p w:rsidR="008A63B7" w:rsidRDefault="008A63B7" w:rsidP="008A63B7">
      <w:r>
        <w:t></w:t>
      </w:r>
      <w:r>
        <w:t></w:t>
      </w:r>
      <w:r>
        <w:rPr>
          <w:rFonts w:hint="eastAsia"/>
        </w:rPr>
        <w:t>До</w:t>
      </w:r>
      <w:r>
        <w:t></w:t>
      </w:r>
      <w:r>
        <w:rPr>
          <w:rFonts w:hint="eastAsia"/>
        </w:rPr>
        <w:t>особливих</w:t>
      </w:r>
      <w:r>
        <w:t></w:t>
      </w:r>
      <w:r>
        <w:rPr>
          <w:rFonts w:hint="eastAsia"/>
        </w:rPr>
        <w:t>засобів</w:t>
      </w:r>
      <w:r>
        <w:t></w:t>
      </w:r>
      <w:r>
        <w:rPr>
          <w:rFonts w:hint="eastAsia"/>
        </w:rPr>
        <w:t>зв</w:t>
      </w:r>
      <w:r>
        <w:t></w:t>
      </w:r>
      <w:r>
        <w:rPr>
          <w:rFonts w:hint="eastAsia"/>
        </w:rPr>
        <w:t>язку</w:t>
      </w:r>
      <w:r>
        <w:t></w:t>
      </w:r>
      <w:r>
        <w:t></w:t>
      </w:r>
      <w:r>
        <w:rPr>
          <w:rFonts w:hint="eastAsia"/>
        </w:rPr>
        <w:t>властивих</w:t>
      </w:r>
      <w:r>
        <w:t></w:t>
      </w:r>
      <w:r>
        <w:rPr>
          <w:rFonts w:hint="eastAsia"/>
        </w:rPr>
        <w:t>китайській</w:t>
      </w:r>
      <w:r>
        <w:t></w:t>
      </w:r>
      <w:r>
        <w:rPr>
          <w:rFonts w:hint="eastAsia"/>
        </w:rPr>
        <w:t>мові</w:t>
      </w:r>
      <w:r>
        <w:t></w:t>
      </w:r>
      <w:r>
        <w:t></w:t>
      </w:r>
      <w:r>
        <w:rPr>
          <w:rFonts w:hint="eastAsia"/>
        </w:rPr>
        <w:t>належать</w:t>
      </w:r>
    </w:p>
    <w:p w:rsidR="008A63B7" w:rsidRDefault="008A63B7" w:rsidP="008A63B7">
      <w:r>
        <w:rPr>
          <w:rFonts w:hint="eastAsia"/>
        </w:rPr>
        <w:t>прийменники</w:t>
      </w:r>
      <w:r>
        <w:t></w:t>
      </w:r>
      <w:r>
        <w:rPr>
          <w:rFonts w:hint="eastAsia"/>
        </w:rPr>
        <w:t>з</w:t>
      </w:r>
      <w:r>
        <w:t></w:t>
      </w:r>
      <w:r>
        <w:rPr>
          <w:rFonts w:hint="eastAsia"/>
        </w:rPr>
        <w:t>післялогами</w:t>
      </w:r>
      <w:r>
        <w:t></w:t>
      </w:r>
      <w:r>
        <w:t></w:t>
      </w:r>
      <w:r>
        <w:rPr>
          <w:rFonts w:hint="eastAsia"/>
        </w:rPr>
        <w:t>використовувані</w:t>
      </w:r>
      <w:r>
        <w:t></w:t>
      </w:r>
      <w:r>
        <w:rPr>
          <w:rFonts w:hint="eastAsia"/>
        </w:rPr>
        <w:t>в</w:t>
      </w:r>
      <w:r>
        <w:t></w:t>
      </w:r>
      <w:r>
        <w:rPr>
          <w:rFonts w:hint="eastAsia"/>
        </w:rPr>
        <w:t>підрядних</w:t>
      </w:r>
      <w:r>
        <w:t></w:t>
      </w:r>
      <w:r>
        <w:rPr>
          <w:rFonts w:hint="eastAsia"/>
        </w:rPr>
        <w:t>часу</w:t>
      </w:r>
      <w:r>
        <w:t></w:t>
      </w:r>
      <w:r>
        <w:rPr>
          <w:rFonts w:ascii="MS Mincho" w:eastAsia="MS Mincho" w:hAnsi="MS Mincho" w:cs="MS Mincho" w:hint="eastAsia"/>
        </w:rPr>
        <w:t>在</w:t>
      </w:r>
      <w:r>
        <w:t></w:t>
      </w:r>
      <w:r>
        <w:t></w:t>
      </w:r>
      <w:r>
        <w:t></w:t>
      </w:r>
      <w:r>
        <w:rPr>
          <w:rFonts w:ascii="MS Mincho" w:eastAsia="MS Mincho" w:hAnsi="MS Mincho" w:cs="MS Mincho" w:hint="eastAsia"/>
        </w:rPr>
        <w:t>以前</w:t>
      </w:r>
      <w:r>
        <w:t></w:t>
      </w:r>
      <w:r>
        <w:t></w:t>
      </w:r>
      <w:r>
        <w:rPr>
          <w:rFonts w:ascii="MS Mincho" w:eastAsia="MS Mincho" w:hAnsi="MS Mincho" w:cs="MS Mincho" w:hint="eastAsia"/>
        </w:rPr>
        <w:t>在</w:t>
      </w:r>
      <w:r>
        <w:t></w:t>
      </w:r>
      <w:r>
        <w:t></w:t>
      </w:r>
      <w:r>
        <w:t></w:t>
      </w:r>
    </w:p>
    <w:p w:rsidR="008A63B7" w:rsidRDefault="008A63B7" w:rsidP="008A63B7">
      <w:r>
        <w:rPr>
          <w:rFonts w:ascii="MS Mincho" w:eastAsia="MS Mincho" w:hAnsi="MS Mincho" w:cs="MS Mincho" w:hint="eastAsia"/>
        </w:rPr>
        <w:t>以后</w:t>
      </w:r>
      <w:r>
        <w:t></w:t>
      </w:r>
      <w:r>
        <w:t></w:t>
      </w:r>
      <w:r>
        <w:rPr>
          <w:rFonts w:ascii="MS Mincho" w:eastAsia="MS Mincho" w:hAnsi="MS Mincho" w:cs="MS Mincho" w:hint="eastAsia"/>
        </w:rPr>
        <w:t>的</w:t>
      </w:r>
      <w:r>
        <w:rPr>
          <w:rFonts w:ascii="MingLiU" w:eastAsia="MingLiU" w:hAnsi="MingLiU" w:cs="MingLiU" w:hint="eastAsia"/>
        </w:rPr>
        <w:t>时候</w:t>
      </w:r>
      <w:r>
        <w:t></w:t>
      </w:r>
    </w:p>
    <w:p w:rsidR="008A63B7" w:rsidRDefault="008A63B7" w:rsidP="008A63B7">
      <w:r>
        <w:t></w:t>
      </w:r>
      <w:r>
        <w:t></w:t>
      </w:r>
      <w:r>
        <w:rPr>
          <w:rFonts w:hint="eastAsia"/>
        </w:rPr>
        <w:t>Особлива</w:t>
      </w:r>
      <w:r>
        <w:t></w:t>
      </w:r>
      <w:r>
        <w:rPr>
          <w:rFonts w:hint="eastAsia"/>
        </w:rPr>
        <w:t>роль</w:t>
      </w:r>
      <w:r>
        <w:t></w:t>
      </w:r>
      <w:r>
        <w:rPr>
          <w:rFonts w:hint="eastAsia"/>
        </w:rPr>
        <w:t>серед</w:t>
      </w:r>
      <w:r>
        <w:t></w:t>
      </w:r>
      <w:r>
        <w:rPr>
          <w:rFonts w:hint="eastAsia"/>
        </w:rPr>
        <w:t>засобів</w:t>
      </w:r>
      <w:r>
        <w:t></w:t>
      </w:r>
      <w:r>
        <w:rPr>
          <w:rFonts w:hint="eastAsia"/>
        </w:rPr>
        <w:t>зв</w:t>
      </w:r>
      <w:r>
        <w:t></w:t>
      </w:r>
      <w:r>
        <w:rPr>
          <w:rFonts w:hint="eastAsia"/>
        </w:rPr>
        <w:t>язку</w:t>
      </w:r>
      <w:r>
        <w:t></w:t>
      </w:r>
      <w:r>
        <w:rPr>
          <w:rFonts w:hint="eastAsia"/>
        </w:rPr>
        <w:t>компонентів</w:t>
      </w:r>
      <w:r>
        <w:t></w:t>
      </w:r>
      <w:r>
        <w:rPr>
          <w:rFonts w:hint="eastAsia"/>
        </w:rPr>
        <w:t>БСР</w:t>
      </w:r>
      <w:r>
        <w:t></w:t>
      </w:r>
      <w:r>
        <w:rPr>
          <w:rFonts w:hint="eastAsia"/>
        </w:rPr>
        <w:t>у</w:t>
      </w:r>
      <w:r>
        <w:t></w:t>
      </w:r>
      <w:r>
        <w:rPr>
          <w:rFonts w:hint="eastAsia"/>
        </w:rPr>
        <w:t>СКМ</w:t>
      </w:r>
      <w:r>
        <w:t></w:t>
      </w:r>
      <w:r>
        <w:rPr>
          <w:rFonts w:hint="eastAsia"/>
        </w:rPr>
        <w:t>належить</w:t>
      </w:r>
    </w:p>
    <w:p w:rsidR="008A63B7" w:rsidRDefault="008A63B7" w:rsidP="008A63B7">
      <w:r>
        <w:rPr>
          <w:rFonts w:hint="eastAsia"/>
        </w:rPr>
        <w:t>інтонації</w:t>
      </w:r>
      <w:r>
        <w:t></w:t>
      </w:r>
      <w:r>
        <w:rPr>
          <w:rFonts w:hint="eastAsia"/>
        </w:rPr>
        <w:t>та</w:t>
      </w:r>
      <w:r>
        <w:t></w:t>
      </w:r>
      <w:r>
        <w:rPr>
          <w:rFonts w:hint="eastAsia"/>
        </w:rPr>
        <w:t>порядку</w:t>
      </w:r>
      <w:r>
        <w:t></w:t>
      </w:r>
      <w:r>
        <w:rPr>
          <w:rFonts w:hint="eastAsia"/>
        </w:rPr>
        <w:t>розташування</w:t>
      </w:r>
      <w:r>
        <w:t></w:t>
      </w:r>
      <w:r>
        <w:rPr>
          <w:rFonts w:hint="eastAsia"/>
        </w:rPr>
        <w:t>частин</w:t>
      </w:r>
      <w:r>
        <w:t></w:t>
      </w:r>
      <w:r>
        <w:t></w:t>
      </w:r>
      <w:r>
        <w:rPr>
          <w:rFonts w:hint="eastAsia"/>
        </w:rPr>
        <w:t>При</w:t>
      </w:r>
      <w:r>
        <w:t></w:t>
      </w:r>
      <w:r>
        <w:rPr>
          <w:rFonts w:hint="eastAsia"/>
        </w:rPr>
        <w:t>інтонаційному</w:t>
      </w:r>
      <w:r>
        <w:t></w:t>
      </w:r>
      <w:r>
        <w:rPr>
          <w:rFonts w:hint="eastAsia"/>
        </w:rPr>
        <w:t>оформленні</w:t>
      </w:r>
    </w:p>
    <w:p w:rsidR="008A63B7" w:rsidRDefault="008A63B7" w:rsidP="008A63B7">
      <w:r>
        <w:rPr>
          <w:rFonts w:hint="eastAsia"/>
        </w:rPr>
        <w:t>БСР</w:t>
      </w:r>
      <w:r>
        <w:t></w:t>
      </w:r>
      <w:r>
        <w:rPr>
          <w:rFonts w:hint="eastAsia"/>
        </w:rPr>
        <w:t>у</w:t>
      </w:r>
      <w:r>
        <w:t></w:t>
      </w:r>
      <w:r>
        <w:rPr>
          <w:rFonts w:hint="eastAsia"/>
        </w:rPr>
        <w:t>китайській</w:t>
      </w:r>
      <w:r>
        <w:t></w:t>
      </w:r>
      <w:r>
        <w:rPr>
          <w:rFonts w:hint="eastAsia"/>
        </w:rPr>
        <w:t>мові</w:t>
      </w:r>
      <w:r>
        <w:t></w:t>
      </w:r>
      <w:r>
        <w:rPr>
          <w:rFonts w:hint="eastAsia"/>
        </w:rPr>
        <w:t>важливу</w:t>
      </w:r>
      <w:r>
        <w:t></w:t>
      </w:r>
      <w:r>
        <w:rPr>
          <w:rFonts w:hint="eastAsia"/>
        </w:rPr>
        <w:t>роль</w:t>
      </w:r>
      <w:r>
        <w:t></w:t>
      </w:r>
      <w:r>
        <w:rPr>
          <w:rFonts w:hint="eastAsia"/>
        </w:rPr>
        <w:t>відіграють</w:t>
      </w:r>
      <w:r>
        <w:t></w:t>
      </w:r>
      <w:r>
        <w:rPr>
          <w:rFonts w:hint="eastAsia"/>
        </w:rPr>
        <w:t>тон</w:t>
      </w:r>
      <w:r>
        <w:t></w:t>
      </w:r>
      <w:r>
        <w:t></w:t>
      </w:r>
      <w:r>
        <w:rPr>
          <w:rFonts w:hint="eastAsia"/>
        </w:rPr>
        <w:t>регістр</w:t>
      </w:r>
      <w:r>
        <w:t></w:t>
      </w:r>
      <w:r>
        <w:rPr>
          <w:rFonts w:hint="eastAsia"/>
        </w:rPr>
        <w:t>і</w:t>
      </w:r>
      <w:r>
        <w:t></w:t>
      </w:r>
      <w:r>
        <w:rPr>
          <w:rFonts w:hint="eastAsia"/>
        </w:rPr>
        <w:t>пауза</w:t>
      </w:r>
      <w:r>
        <w:t></w:t>
      </w:r>
    </w:p>
    <w:p w:rsidR="008A63B7" w:rsidRDefault="008A63B7" w:rsidP="008A63B7">
      <w:r>
        <w:rPr>
          <w:rFonts w:hint="eastAsia"/>
        </w:rPr>
        <w:t>Наявність</w:t>
      </w:r>
      <w:r>
        <w:t></w:t>
      </w:r>
      <w:r>
        <w:rPr>
          <w:rFonts w:hint="eastAsia"/>
        </w:rPr>
        <w:t>тонів</w:t>
      </w:r>
      <w:r>
        <w:t></w:t>
      </w:r>
      <w:r>
        <w:rPr>
          <w:rFonts w:hint="eastAsia"/>
        </w:rPr>
        <w:t>у</w:t>
      </w:r>
      <w:r>
        <w:t></w:t>
      </w:r>
      <w:r>
        <w:rPr>
          <w:rFonts w:hint="eastAsia"/>
        </w:rPr>
        <w:t>китайських</w:t>
      </w:r>
      <w:r>
        <w:t></w:t>
      </w:r>
      <w:r>
        <w:rPr>
          <w:rFonts w:hint="eastAsia"/>
        </w:rPr>
        <w:t>словах</w:t>
      </w:r>
      <w:r>
        <w:t></w:t>
      </w:r>
      <w:r>
        <w:rPr>
          <w:rFonts w:hint="eastAsia"/>
        </w:rPr>
        <w:t>не</w:t>
      </w:r>
      <w:r>
        <w:t></w:t>
      </w:r>
      <w:r>
        <w:rPr>
          <w:rFonts w:hint="eastAsia"/>
        </w:rPr>
        <w:t>дозволяє</w:t>
      </w:r>
      <w:r>
        <w:t></w:t>
      </w:r>
      <w:r>
        <w:rPr>
          <w:rFonts w:hint="eastAsia"/>
        </w:rPr>
        <w:t>змінювати</w:t>
      </w:r>
      <w:r>
        <w:t></w:t>
      </w:r>
      <w:r>
        <w:rPr>
          <w:rFonts w:hint="eastAsia"/>
        </w:rPr>
        <w:t>інтонацію</w:t>
      </w:r>
      <w:r>
        <w:t></w:t>
      </w:r>
      <w:r>
        <w:rPr>
          <w:rFonts w:hint="eastAsia"/>
        </w:rPr>
        <w:t>при</w:t>
      </w:r>
    </w:p>
    <w:p w:rsidR="008A63B7" w:rsidRDefault="008A63B7" w:rsidP="008A63B7">
      <w:r>
        <w:rPr>
          <w:rFonts w:hint="eastAsia"/>
        </w:rPr>
        <w:t>однорідних</w:t>
      </w:r>
      <w:r>
        <w:t></w:t>
      </w:r>
      <w:r>
        <w:rPr>
          <w:rFonts w:hint="eastAsia"/>
        </w:rPr>
        <w:t>ПО</w:t>
      </w:r>
      <w:r>
        <w:t></w:t>
      </w:r>
      <w:r>
        <w:rPr>
          <w:rFonts w:hint="eastAsia"/>
        </w:rPr>
        <w:t>у</w:t>
      </w:r>
      <w:r>
        <w:t></w:t>
      </w:r>
      <w:r>
        <w:rPr>
          <w:rFonts w:hint="eastAsia"/>
        </w:rPr>
        <w:t>складі</w:t>
      </w:r>
      <w:r>
        <w:t></w:t>
      </w:r>
      <w:r>
        <w:rPr>
          <w:rFonts w:hint="eastAsia"/>
        </w:rPr>
        <w:t>БСР</w:t>
      </w:r>
      <w:r>
        <w:t></w:t>
      </w:r>
      <w:r>
        <w:rPr>
          <w:rFonts w:hint="eastAsia"/>
        </w:rPr>
        <w:t>або</w:t>
      </w:r>
      <w:r>
        <w:t></w:t>
      </w:r>
      <w:r>
        <w:rPr>
          <w:rFonts w:hint="eastAsia"/>
        </w:rPr>
        <w:t>в</w:t>
      </w:r>
      <w:r>
        <w:t></w:t>
      </w:r>
      <w:r>
        <w:rPr>
          <w:rFonts w:hint="eastAsia"/>
        </w:rPr>
        <w:t>кінці</w:t>
      </w:r>
      <w:r>
        <w:t></w:t>
      </w:r>
      <w:r>
        <w:rPr>
          <w:rFonts w:hint="eastAsia"/>
        </w:rPr>
        <w:t>речення</w:t>
      </w:r>
      <w:r>
        <w:t></w:t>
      </w:r>
      <w:r>
        <w:t></w:t>
      </w:r>
      <w:r>
        <w:rPr>
          <w:rFonts w:hint="eastAsia"/>
        </w:rPr>
        <w:t>оскільки</w:t>
      </w:r>
      <w:r>
        <w:t></w:t>
      </w:r>
      <w:r>
        <w:rPr>
          <w:rFonts w:hint="eastAsia"/>
        </w:rPr>
        <w:t>зміна</w:t>
      </w:r>
      <w:r>
        <w:t></w:t>
      </w:r>
      <w:r>
        <w:rPr>
          <w:rFonts w:hint="eastAsia"/>
        </w:rPr>
        <w:t>тону</w:t>
      </w:r>
      <w:r>
        <w:t></w:t>
      </w:r>
      <w:r>
        <w:rPr>
          <w:rFonts w:hint="eastAsia"/>
        </w:rPr>
        <w:t>тягне</w:t>
      </w:r>
      <w:r>
        <w:t></w:t>
      </w:r>
      <w:r>
        <w:rPr>
          <w:rFonts w:hint="eastAsia"/>
        </w:rPr>
        <w:t>за</w:t>
      </w:r>
    </w:p>
    <w:p w:rsidR="008A63B7" w:rsidRDefault="008A63B7" w:rsidP="008A63B7">
      <w:r>
        <w:rPr>
          <w:rFonts w:hint="eastAsia"/>
        </w:rPr>
        <w:t>собою</w:t>
      </w:r>
      <w:r>
        <w:t></w:t>
      </w:r>
      <w:r>
        <w:rPr>
          <w:rFonts w:hint="eastAsia"/>
        </w:rPr>
        <w:t>зміну</w:t>
      </w:r>
      <w:r>
        <w:t></w:t>
      </w:r>
      <w:r>
        <w:rPr>
          <w:rFonts w:hint="eastAsia"/>
        </w:rPr>
        <w:t>значення</w:t>
      </w:r>
      <w:r>
        <w:t></w:t>
      </w:r>
      <w:r>
        <w:rPr>
          <w:rFonts w:hint="eastAsia"/>
        </w:rPr>
        <w:t>слова</w:t>
      </w:r>
      <w:r>
        <w:t></w:t>
      </w:r>
      <w:r>
        <w:t></w:t>
      </w:r>
      <w:r>
        <w:rPr>
          <w:rFonts w:hint="eastAsia"/>
        </w:rPr>
        <w:t>У</w:t>
      </w:r>
      <w:r>
        <w:t></w:t>
      </w:r>
      <w:r>
        <w:rPr>
          <w:rFonts w:hint="eastAsia"/>
        </w:rPr>
        <w:t>такому</w:t>
      </w:r>
      <w:r>
        <w:t></w:t>
      </w:r>
      <w:r>
        <w:rPr>
          <w:rFonts w:hint="eastAsia"/>
        </w:rPr>
        <w:t>випадку</w:t>
      </w:r>
      <w:r>
        <w:t></w:t>
      </w:r>
      <w:r>
        <w:rPr>
          <w:rFonts w:hint="eastAsia"/>
        </w:rPr>
        <w:t>вводиться</w:t>
      </w:r>
      <w:r>
        <w:t></w:t>
      </w:r>
      <w:r>
        <w:rPr>
          <w:rFonts w:hint="eastAsia"/>
        </w:rPr>
        <w:t>поняття</w:t>
      </w:r>
      <w:r>
        <w:t></w:t>
      </w:r>
      <w:r>
        <w:rPr>
          <w:rFonts w:hint="eastAsia"/>
        </w:rPr>
        <w:t>регістра</w:t>
      </w:r>
      <w:r>
        <w:t></w:t>
      </w:r>
    </w:p>
    <w:p w:rsidR="008A63B7" w:rsidRDefault="008A63B7" w:rsidP="008A63B7">
      <w:r>
        <w:t></w:t>
      </w:r>
      <w:r>
        <w:t></w:t>
      </w:r>
      <w:r>
        <w:rPr>
          <w:rFonts w:hint="eastAsia"/>
        </w:rPr>
        <w:t>Можливості</w:t>
      </w:r>
      <w:r>
        <w:t></w:t>
      </w:r>
      <w:r>
        <w:rPr>
          <w:rFonts w:hint="eastAsia"/>
        </w:rPr>
        <w:t>перестановки</w:t>
      </w:r>
      <w:r>
        <w:t></w:t>
      </w:r>
      <w:r>
        <w:rPr>
          <w:rFonts w:hint="eastAsia"/>
        </w:rPr>
        <w:t>частин</w:t>
      </w:r>
      <w:r>
        <w:t></w:t>
      </w:r>
      <w:r>
        <w:rPr>
          <w:rFonts w:hint="eastAsia"/>
        </w:rPr>
        <w:t>у</w:t>
      </w:r>
      <w:r>
        <w:t></w:t>
      </w:r>
      <w:r>
        <w:rPr>
          <w:rFonts w:hint="eastAsia"/>
        </w:rPr>
        <w:t>БСР</w:t>
      </w:r>
      <w:r>
        <w:t></w:t>
      </w:r>
      <w:r>
        <w:rPr>
          <w:rFonts w:hint="eastAsia"/>
        </w:rPr>
        <w:t>у</w:t>
      </w:r>
      <w:r>
        <w:t></w:t>
      </w:r>
      <w:r>
        <w:rPr>
          <w:rFonts w:hint="eastAsia"/>
        </w:rPr>
        <w:t>китайській</w:t>
      </w:r>
      <w:r>
        <w:t></w:t>
      </w:r>
      <w:r>
        <w:rPr>
          <w:rFonts w:hint="eastAsia"/>
        </w:rPr>
        <w:t>мові</w:t>
      </w:r>
      <w:r>
        <w:t></w:t>
      </w:r>
      <w:r>
        <w:rPr>
          <w:rFonts w:hint="eastAsia"/>
        </w:rPr>
        <w:t>обмежені</w:t>
      </w:r>
      <w:r>
        <w:t></w:t>
      </w:r>
      <w:r>
        <w:rPr>
          <w:rFonts w:hint="eastAsia"/>
        </w:rPr>
        <w:t>та</w:t>
      </w:r>
    </w:p>
    <w:p w:rsidR="008A63B7" w:rsidRDefault="008A63B7" w:rsidP="008A63B7">
      <w:r>
        <w:rPr>
          <w:rFonts w:hint="eastAsia"/>
        </w:rPr>
        <w:t>залежать</w:t>
      </w:r>
      <w:r>
        <w:t></w:t>
      </w:r>
      <w:r>
        <w:t></w:t>
      </w:r>
      <w:r>
        <w:rPr>
          <w:rFonts w:hint="eastAsia"/>
        </w:rPr>
        <w:t>по</w:t>
      </w:r>
      <w:r>
        <w:t></w:t>
      </w:r>
      <w:r>
        <w:rPr>
          <w:rFonts w:hint="eastAsia"/>
        </w:rPr>
        <w:t>перше</w:t>
      </w:r>
      <w:r>
        <w:t></w:t>
      </w:r>
      <w:r>
        <w:t></w:t>
      </w:r>
      <w:r>
        <w:rPr>
          <w:rFonts w:hint="eastAsia"/>
        </w:rPr>
        <w:t>від</w:t>
      </w:r>
      <w:r>
        <w:t></w:t>
      </w:r>
      <w:r>
        <w:rPr>
          <w:rFonts w:hint="eastAsia"/>
        </w:rPr>
        <w:t>характеру</w:t>
      </w:r>
      <w:r>
        <w:t></w:t>
      </w:r>
      <w:r>
        <w:rPr>
          <w:rFonts w:hint="eastAsia"/>
        </w:rPr>
        <w:t>відносин</w:t>
      </w:r>
      <w:r>
        <w:t></w:t>
      </w:r>
      <w:r>
        <w:rPr>
          <w:rFonts w:hint="eastAsia"/>
        </w:rPr>
        <w:t>між</w:t>
      </w:r>
      <w:r>
        <w:t></w:t>
      </w:r>
      <w:r>
        <w:rPr>
          <w:rFonts w:hint="eastAsia"/>
        </w:rPr>
        <w:t>ПО</w:t>
      </w:r>
      <w:r>
        <w:t></w:t>
      </w:r>
      <w:r>
        <w:rPr>
          <w:rFonts w:hint="eastAsia"/>
        </w:rPr>
        <w:t>у</w:t>
      </w:r>
      <w:r>
        <w:t></w:t>
      </w:r>
      <w:r>
        <w:rPr>
          <w:rFonts w:hint="eastAsia"/>
        </w:rPr>
        <w:t>реченнях</w:t>
      </w:r>
      <w:r>
        <w:t></w:t>
      </w:r>
      <w:r>
        <w:rPr>
          <w:rFonts w:hint="eastAsia"/>
        </w:rPr>
        <w:t>зі</w:t>
      </w:r>
    </w:p>
    <w:p w:rsidR="008A63B7" w:rsidRDefault="008A63B7" w:rsidP="008A63B7">
      <w:r>
        <w:rPr>
          <w:rFonts w:hint="eastAsia"/>
        </w:rPr>
        <w:t>складносурядною</w:t>
      </w:r>
      <w:r>
        <w:t></w:t>
      </w:r>
      <w:r>
        <w:rPr>
          <w:rFonts w:hint="eastAsia"/>
        </w:rPr>
        <w:t>структурною</w:t>
      </w:r>
      <w:r>
        <w:t></w:t>
      </w:r>
      <w:r>
        <w:rPr>
          <w:rFonts w:hint="eastAsia"/>
        </w:rPr>
        <w:t>основою</w:t>
      </w:r>
      <w:r>
        <w:t></w:t>
      </w:r>
      <w:r>
        <w:rPr>
          <w:rFonts w:hint="eastAsia"/>
        </w:rPr>
        <w:t>й</w:t>
      </w:r>
      <w:r>
        <w:t></w:t>
      </w:r>
      <w:r>
        <w:rPr>
          <w:rFonts w:hint="eastAsia"/>
        </w:rPr>
        <w:t>однорідними</w:t>
      </w:r>
      <w:r>
        <w:t></w:t>
      </w:r>
      <w:r>
        <w:rPr>
          <w:rFonts w:hint="eastAsia"/>
        </w:rPr>
        <w:t>підрядними</w:t>
      </w:r>
      <w:r>
        <w:t></w:t>
      </w:r>
      <w:r>
        <w:t></w:t>
      </w:r>
      <w:r>
        <w:rPr>
          <w:rFonts w:hint="eastAsia"/>
        </w:rPr>
        <w:t>тобто</w:t>
      </w:r>
    </w:p>
    <w:p w:rsidR="008A63B7" w:rsidRDefault="008A63B7" w:rsidP="008A63B7">
      <w:r>
        <w:rPr>
          <w:rFonts w:hint="eastAsia"/>
        </w:rPr>
        <w:t>від</w:t>
      </w:r>
      <w:r>
        <w:t></w:t>
      </w:r>
      <w:r>
        <w:rPr>
          <w:rFonts w:hint="eastAsia"/>
        </w:rPr>
        <w:t>відкритості</w:t>
      </w:r>
      <w:r>
        <w:t></w:t>
      </w:r>
      <w:r>
        <w:rPr>
          <w:rFonts w:hint="eastAsia"/>
        </w:rPr>
        <w:t>закритості</w:t>
      </w:r>
      <w:r>
        <w:t></w:t>
      </w:r>
      <w:r>
        <w:rPr>
          <w:rFonts w:hint="eastAsia"/>
        </w:rPr>
        <w:t>структури</w:t>
      </w:r>
      <w:r>
        <w:t></w:t>
      </w:r>
      <w:r>
        <w:t></w:t>
      </w:r>
      <w:r>
        <w:rPr>
          <w:rFonts w:hint="eastAsia"/>
        </w:rPr>
        <w:t>а</w:t>
      </w:r>
      <w:r>
        <w:t></w:t>
      </w:r>
      <w:r>
        <w:rPr>
          <w:rFonts w:hint="eastAsia"/>
        </w:rPr>
        <w:t>по</w:t>
      </w:r>
      <w:r>
        <w:t></w:t>
      </w:r>
      <w:r>
        <w:rPr>
          <w:rFonts w:hint="eastAsia"/>
        </w:rPr>
        <w:t>друге</w:t>
      </w:r>
      <w:r>
        <w:t></w:t>
      </w:r>
      <w:r>
        <w:t></w:t>
      </w:r>
      <w:r>
        <w:rPr>
          <w:rFonts w:hint="eastAsia"/>
        </w:rPr>
        <w:t>від</w:t>
      </w:r>
      <w:r>
        <w:t></w:t>
      </w:r>
      <w:r>
        <w:rPr>
          <w:rFonts w:hint="eastAsia"/>
        </w:rPr>
        <w:t>типу</w:t>
      </w:r>
      <w:r>
        <w:t></w:t>
      </w:r>
      <w:r>
        <w:rPr>
          <w:rFonts w:hint="eastAsia"/>
        </w:rPr>
        <w:t>підрядних</w:t>
      </w:r>
      <w:r>
        <w:t></w:t>
      </w:r>
      <w:r>
        <w:rPr>
          <w:rFonts w:hint="eastAsia"/>
        </w:rPr>
        <w:t>у</w:t>
      </w:r>
      <w:r>
        <w:t></w:t>
      </w:r>
      <w:r>
        <w:rPr>
          <w:rFonts w:hint="eastAsia"/>
        </w:rPr>
        <w:t>БСР</w:t>
      </w:r>
      <w:r>
        <w:t></w:t>
      </w:r>
      <w:r>
        <w:rPr>
          <w:rFonts w:hint="eastAsia"/>
        </w:rPr>
        <w:t>з</w:t>
      </w:r>
    </w:p>
    <w:p w:rsidR="008A63B7" w:rsidRDefault="008A63B7" w:rsidP="008A63B7">
      <w:r>
        <w:rPr>
          <w:rFonts w:hint="eastAsia"/>
        </w:rPr>
        <w:t>підрядним</w:t>
      </w:r>
      <w:r>
        <w:t></w:t>
      </w:r>
      <w:r>
        <w:rPr>
          <w:rFonts w:hint="eastAsia"/>
        </w:rPr>
        <w:t>зв</w:t>
      </w:r>
      <w:r>
        <w:t></w:t>
      </w:r>
      <w:r>
        <w:rPr>
          <w:rFonts w:hint="eastAsia"/>
        </w:rPr>
        <w:t>язком</w:t>
      </w:r>
      <w:r>
        <w:t></w:t>
      </w:r>
    </w:p>
    <w:p w:rsidR="008A63B7" w:rsidRDefault="008A63B7" w:rsidP="008A63B7">
      <w:r>
        <w:t></w:t>
      </w:r>
      <w:r>
        <w:t></w:t>
      </w:r>
      <w:r>
        <w:t></w:t>
      </w:r>
      <w:r>
        <w:rPr>
          <w:rFonts w:hint="eastAsia"/>
        </w:rPr>
        <w:t>Враховуючи</w:t>
      </w:r>
      <w:r>
        <w:t></w:t>
      </w:r>
      <w:r>
        <w:rPr>
          <w:rFonts w:hint="eastAsia"/>
        </w:rPr>
        <w:t>тип</w:t>
      </w:r>
      <w:r>
        <w:t></w:t>
      </w:r>
      <w:r>
        <w:rPr>
          <w:rFonts w:hint="eastAsia"/>
        </w:rPr>
        <w:t>зв</w:t>
      </w:r>
      <w:r>
        <w:t></w:t>
      </w:r>
      <w:r>
        <w:rPr>
          <w:rFonts w:hint="eastAsia"/>
        </w:rPr>
        <w:t>язку</w:t>
      </w:r>
      <w:r>
        <w:t></w:t>
      </w:r>
      <w:r>
        <w:rPr>
          <w:rFonts w:hint="eastAsia"/>
        </w:rPr>
        <w:t>між</w:t>
      </w:r>
      <w:r>
        <w:t></w:t>
      </w:r>
      <w:r>
        <w:rPr>
          <w:rFonts w:hint="eastAsia"/>
        </w:rPr>
        <w:t>ПО</w:t>
      </w:r>
      <w:r>
        <w:t></w:t>
      </w:r>
      <w:r>
        <w:rPr>
          <w:rFonts w:hint="eastAsia"/>
        </w:rPr>
        <w:t>на</w:t>
      </w:r>
      <w:r>
        <w:t></w:t>
      </w:r>
      <w:r>
        <w:rPr>
          <w:rFonts w:hint="eastAsia"/>
        </w:rPr>
        <w:t>першому</w:t>
      </w:r>
      <w:r>
        <w:t></w:t>
      </w:r>
      <w:r>
        <w:rPr>
          <w:rFonts w:hint="eastAsia"/>
        </w:rPr>
        <w:t>рівні</w:t>
      </w:r>
      <w:r>
        <w:t></w:t>
      </w:r>
      <w:r>
        <w:rPr>
          <w:rFonts w:hint="eastAsia"/>
        </w:rPr>
        <w:t>членування</w:t>
      </w:r>
      <w:r>
        <w:t></w:t>
      </w:r>
      <w:r>
        <w:t></w:t>
      </w:r>
      <w:r>
        <w:rPr>
          <w:rFonts w:hint="eastAsia"/>
        </w:rPr>
        <w:t>який</w:t>
      </w:r>
      <w:r>
        <w:t></w:t>
      </w:r>
      <w:r>
        <w:rPr>
          <w:rFonts w:hint="eastAsia"/>
        </w:rPr>
        <w:t>і</w:t>
      </w:r>
    </w:p>
    <w:p w:rsidR="008A63B7" w:rsidRDefault="008A63B7" w:rsidP="008A63B7">
      <w:r>
        <w:rPr>
          <w:rFonts w:hint="eastAsia"/>
        </w:rPr>
        <w:t>був</w:t>
      </w:r>
      <w:r>
        <w:t></w:t>
      </w:r>
      <w:r>
        <w:rPr>
          <w:rFonts w:hint="eastAsia"/>
        </w:rPr>
        <w:t>покладений</w:t>
      </w:r>
      <w:r>
        <w:t></w:t>
      </w:r>
      <w:r>
        <w:rPr>
          <w:rFonts w:hint="eastAsia"/>
        </w:rPr>
        <w:t>в</w:t>
      </w:r>
      <w:r>
        <w:t></w:t>
      </w:r>
      <w:r>
        <w:rPr>
          <w:rFonts w:hint="eastAsia"/>
        </w:rPr>
        <w:t>основу</w:t>
      </w:r>
      <w:r>
        <w:t></w:t>
      </w:r>
      <w:r>
        <w:rPr>
          <w:rFonts w:hint="eastAsia"/>
        </w:rPr>
        <w:t>типології</w:t>
      </w:r>
      <w:r>
        <w:t></w:t>
      </w:r>
      <w:r>
        <w:t></w:t>
      </w:r>
      <w:r>
        <w:rPr>
          <w:rFonts w:hint="eastAsia"/>
        </w:rPr>
        <w:t>було</w:t>
      </w:r>
      <w:r>
        <w:t></w:t>
      </w:r>
      <w:r>
        <w:rPr>
          <w:rFonts w:hint="eastAsia"/>
        </w:rPr>
        <w:t>виділено</w:t>
      </w:r>
      <w:r>
        <w:t></w:t>
      </w:r>
      <w:r>
        <w:rPr>
          <w:rFonts w:hint="eastAsia"/>
        </w:rPr>
        <w:t>дві</w:t>
      </w:r>
      <w:r>
        <w:t></w:t>
      </w:r>
      <w:r>
        <w:rPr>
          <w:rFonts w:hint="eastAsia"/>
        </w:rPr>
        <w:t>групи</w:t>
      </w:r>
      <w:r>
        <w:t></w:t>
      </w:r>
      <w:r>
        <w:rPr>
          <w:rFonts w:hint="eastAsia"/>
        </w:rPr>
        <w:t>БСР</w:t>
      </w:r>
      <w:r>
        <w:t></w:t>
      </w:r>
      <w:r>
        <w:rPr>
          <w:rFonts w:hint="eastAsia"/>
        </w:rPr>
        <w:t>–</w:t>
      </w:r>
      <w:r>
        <w:t></w:t>
      </w:r>
      <w:r>
        <w:rPr>
          <w:rFonts w:hint="eastAsia"/>
        </w:rPr>
        <w:t>зі</w:t>
      </w:r>
    </w:p>
    <w:p w:rsidR="008A63B7" w:rsidRDefault="008A63B7" w:rsidP="008A63B7">
      <w:r>
        <w:rPr>
          <w:rFonts w:hint="eastAsia"/>
        </w:rPr>
        <w:t>складносурядною</w:t>
      </w:r>
      <w:r>
        <w:t></w:t>
      </w:r>
      <w:r>
        <w:rPr>
          <w:rFonts w:hint="eastAsia"/>
        </w:rPr>
        <w:t>та</w:t>
      </w:r>
      <w:r>
        <w:t></w:t>
      </w:r>
      <w:r>
        <w:rPr>
          <w:rFonts w:hint="eastAsia"/>
        </w:rPr>
        <w:t>складнопідрядною</w:t>
      </w:r>
      <w:r>
        <w:t></w:t>
      </w:r>
      <w:r>
        <w:rPr>
          <w:rFonts w:hint="eastAsia"/>
        </w:rPr>
        <w:t>структурною</w:t>
      </w:r>
      <w:r>
        <w:t></w:t>
      </w:r>
      <w:r>
        <w:rPr>
          <w:rFonts w:hint="eastAsia"/>
        </w:rPr>
        <w:t>основою</w:t>
      </w:r>
      <w:r>
        <w:t></w:t>
      </w:r>
      <w:r>
        <w:t></w:t>
      </w:r>
      <w:r>
        <w:rPr>
          <w:rFonts w:hint="eastAsia"/>
        </w:rPr>
        <w:t>До</w:t>
      </w:r>
      <w:r>
        <w:t></w:t>
      </w:r>
      <w:r>
        <w:rPr>
          <w:rFonts w:hint="eastAsia"/>
        </w:rPr>
        <w:t>БСР</w:t>
      </w:r>
      <w:r>
        <w:t></w:t>
      </w:r>
      <w:r>
        <w:rPr>
          <w:rFonts w:hint="eastAsia"/>
        </w:rPr>
        <w:t>зі</w:t>
      </w:r>
    </w:p>
    <w:p w:rsidR="008A63B7" w:rsidRDefault="008A63B7" w:rsidP="008A63B7">
      <w:r>
        <w:rPr>
          <w:rFonts w:hint="eastAsia"/>
        </w:rPr>
        <w:t>складносурядною</w:t>
      </w:r>
      <w:r>
        <w:t></w:t>
      </w:r>
      <w:r>
        <w:rPr>
          <w:rFonts w:hint="eastAsia"/>
        </w:rPr>
        <w:t>структурною</w:t>
      </w:r>
      <w:r>
        <w:t></w:t>
      </w:r>
      <w:r>
        <w:rPr>
          <w:rFonts w:hint="eastAsia"/>
        </w:rPr>
        <w:t>основою</w:t>
      </w:r>
      <w:r>
        <w:t></w:t>
      </w:r>
      <w:r>
        <w:rPr>
          <w:rFonts w:hint="eastAsia"/>
        </w:rPr>
        <w:t>віднесені</w:t>
      </w:r>
      <w:r>
        <w:t></w:t>
      </w:r>
      <w:r>
        <w:rPr>
          <w:rFonts w:hint="eastAsia"/>
        </w:rPr>
        <w:t>наступні</w:t>
      </w:r>
      <w:r>
        <w:t></w:t>
      </w:r>
      <w:r>
        <w:rPr>
          <w:rFonts w:hint="eastAsia"/>
        </w:rPr>
        <w:t>моделі</w:t>
      </w:r>
      <w:r>
        <w:t></w:t>
      </w:r>
      <w:r>
        <w:t></w:t>
      </w:r>
      <w:r>
        <w:rPr>
          <w:rFonts w:hint="eastAsia"/>
        </w:rPr>
        <w:t>з</w:t>
      </w:r>
    </w:p>
    <w:p w:rsidR="008A63B7" w:rsidRDefault="008A63B7" w:rsidP="008A63B7">
      <w:r>
        <w:rPr>
          <w:rFonts w:hint="eastAsia"/>
        </w:rPr>
        <w:t>багатокомпонентною</w:t>
      </w:r>
      <w:r>
        <w:t></w:t>
      </w:r>
      <w:r>
        <w:rPr>
          <w:rFonts w:hint="eastAsia"/>
        </w:rPr>
        <w:t>сурядністю</w:t>
      </w:r>
      <w:r>
        <w:t></w:t>
      </w:r>
      <w:r>
        <w:t></w:t>
      </w:r>
      <w:r>
        <w:rPr>
          <w:rFonts w:hint="eastAsia"/>
        </w:rPr>
        <w:t>з</w:t>
      </w:r>
      <w:r>
        <w:t></w:t>
      </w:r>
      <w:r>
        <w:rPr>
          <w:rFonts w:hint="eastAsia"/>
        </w:rPr>
        <w:t>сурядністю</w:t>
      </w:r>
      <w:r>
        <w:t></w:t>
      </w:r>
      <w:r>
        <w:rPr>
          <w:rFonts w:hint="eastAsia"/>
        </w:rPr>
        <w:t>та</w:t>
      </w:r>
      <w:r>
        <w:t></w:t>
      </w:r>
      <w:r>
        <w:rPr>
          <w:rFonts w:hint="eastAsia"/>
        </w:rPr>
        <w:t>підрядністю</w:t>
      </w:r>
      <w:r>
        <w:t></w:t>
      </w:r>
      <w:r>
        <w:t></w:t>
      </w:r>
      <w:r>
        <w:rPr>
          <w:rFonts w:hint="eastAsia"/>
        </w:rPr>
        <w:t>з</w:t>
      </w:r>
      <w:r>
        <w:t></w:t>
      </w:r>
      <w:r>
        <w:rPr>
          <w:rFonts w:hint="eastAsia"/>
        </w:rPr>
        <w:t>сурядністю</w:t>
      </w:r>
    </w:p>
    <w:p w:rsidR="008A63B7" w:rsidRDefault="008A63B7" w:rsidP="008A63B7">
      <w:r>
        <w:rPr>
          <w:rFonts w:hint="eastAsia"/>
        </w:rPr>
        <w:t>та</w:t>
      </w:r>
      <w:r>
        <w:t></w:t>
      </w:r>
      <w:r>
        <w:rPr>
          <w:rFonts w:hint="eastAsia"/>
        </w:rPr>
        <w:t>супідрядністю</w:t>
      </w:r>
      <w:r>
        <w:t></w:t>
      </w:r>
      <w:r>
        <w:t></w:t>
      </w:r>
      <w:r>
        <w:rPr>
          <w:rFonts w:hint="eastAsia"/>
        </w:rPr>
        <w:t>однорідною</w:t>
      </w:r>
      <w:r>
        <w:t></w:t>
      </w:r>
      <w:r>
        <w:rPr>
          <w:rFonts w:hint="eastAsia"/>
        </w:rPr>
        <w:t>і</w:t>
      </w:r>
      <w:r>
        <w:t></w:t>
      </w:r>
      <w:r>
        <w:rPr>
          <w:rFonts w:hint="eastAsia"/>
        </w:rPr>
        <w:t>неоднорідною</w:t>
      </w:r>
      <w:r>
        <w:t></w:t>
      </w:r>
      <w:r>
        <w:t></w:t>
      </w:r>
      <w:r>
        <w:t></w:t>
      </w:r>
      <w:r>
        <w:rPr>
          <w:rFonts w:hint="eastAsia"/>
        </w:rPr>
        <w:t>з</w:t>
      </w:r>
      <w:r>
        <w:t></w:t>
      </w:r>
      <w:r>
        <w:rPr>
          <w:rFonts w:hint="eastAsia"/>
        </w:rPr>
        <w:t>сурядністю</w:t>
      </w:r>
      <w:r>
        <w:t></w:t>
      </w:r>
      <w:r>
        <w:rPr>
          <w:rFonts w:hint="eastAsia"/>
        </w:rPr>
        <w:t>і</w:t>
      </w:r>
      <w:r>
        <w:t></w:t>
      </w:r>
      <w:r>
        <w:rPr>
          <w:rFonts w:hint="eastAsia"/>
        </w:rPr>
        <w:t>послідовною</w:t>
      </w:r>
    </w:p>
    <w:p w:rsidR="008A63B7" w:rsidRDefault="008A63B7" w:rsidP="008A63B7">
      <w:r>
        <w:rPr>
          <w:rFonts w:hint="eastAsia"/>
        </w:rPr>
        <w:t>підрядністю</w:t>
      </w:r>
      <w:r>
        <w:t></w:t>
      </w:r>
      <w:r>
        <w:t></w:t>
      </w:r>
      <w:r>
        <w:rPr>
          <w:rFonts w:hint="eastAsia"/>
        </w:rPr>
        <w:t>До</w:t>
      </w:r>
      <w:r>
        <w:t></w:t>
      </w:r>
      <w:r>
        <w:rPr>
          <w:rFonts w:hint="eastAsia"/>
        </w:rPr>
        <w:t>БСР</w:t>
      </w:r>
      <w:r>
        <w:t></w:t>
      </w:r>
      <w:r>
        <w:rPr>
          <w:rFonts w:hint="eastAsia"/>
        </w:rPr>
        <w:t>зі</w:t>
      </w:r>
      <w:r>
        <w:t></w:t>
      </w:r>
      <w:r>
        <w:rPr>
          <w:rFonts w:hint="eastAsia"/>
        </w:rPr>
        <w:t>складнопідрядною</w:t>
      </w:r>
      <w:r>
        <w:t></w:t>
      </w:r>
      <w:r>
        <w:rPr>
          <w:rFonts w:hint="eastAsia"/>
        </w:rPr>
        <w:t>структурною</w:t>
      </w:r>
      <w:r>
        <w:t></w:t>
      </w:r>
      <w:r>
        <w:rPr>
          <w:rFonts w:hint="eastAsia"/>
        </w:rPr>
        <w:t>основою</w:t>
      </w:r>
      <w:r>
        <w:t></w:t>
      </w:r>
      <w:r>
        <w:rPr>
          <w:rFonts w:hint="eastAsia"/>
        </w:rPr>
        <w:t>належать</w:t>
      </w:r>
    </w:p>
    <w:p w:rsidR="008A63B7" w:rsidRDefault="008A63B7" w:rsidP="008A63B7">
      <w:r>
        <w:t></w:t>
      </w:r>
      <w:r>
        <w:t></w:t>
      </w:r>
      <w:r>
        <w:t></w:t>
      </w:r>
    </w:p>
    <w:p w:rsidR="008A63B7" w:rsidRDefault="008A63B7" w:rsidP="008A63B7">
      <w:r>
        <w:rPr>
          <w:rFonts w:hint="eastAsia"/>
        </w:rPr>
        <w:t>моделі</w:t>
      </w:r>
      <w:r>
        <w:t></w:t>
      </w:r>
      <w:r>
        <w:t></w:t>
      </w:r>
      <w:r>
        <w:rPr>
          <w:rFonts w:hint="eastAsia"/>
        </w:rPr>
        <w:t>супідрядність</w:t>
      </w:r>
      <w:r>
        <w:t></w:t>
      </w:r>
      <w:r>
        <w:t></w:t>
      </w:r>
      <w:r>
        <w:rPr>
          <w:rFonts w:hint="eastAsia"/>
        </w:rPr>
        <w:t>однорідна</w:t>
      </w:r>
      <w:r>
        <w:t></w:t>
      </w:r>
      <w:r>
        <w:t></w:t>
      </w:r>
      <w:r>
        <w:rPr>
          <w:rFonts w:hint="eastAsia"/>
        </w:rPr>
        <w:t>неоднорідна</w:t>
      </w:r>
      <w:r>
        <w:t></w:t>
      </w:r>
      <w:r>
        <w:t></w:t>
      </w:r>
      <w:r>
        <w:rPr>
          <w:rFonts w:hint="eastAsia"/>
        </w:rPr>
        <w:t>зворотна</w:t>
      </w:r>
      <w:r>
        <w:t></w:t>
      </w:r>
      <w:r>
        <w:t></w:t>
      </w:r>
      <w:r>
        <w:rPr>
          <w:rFonts w:hint="eastAsia"/>
        </w:rPr>
        <w:t>подвійна</w:t>
      </w:r>
      <w:r>
        <w:t></w:t>
      </w:r>
      <w:r>
        <w:t></w:t>
      </w:r>
      <w:r>
        <w:rPr>
          <w:rFonts w:hint="eastAsia"/>
        </w:rPr>
        <w:t>та</w:t>
      </w:r>
      <w:r>
        <w:t></w:t>
      </w:r>
      <w:r>
        <w:rPr>
          <w:rFonts w:hint="eastAsia"/>
        </w:rPr>
        <w:t>з</w:t>
      </w:r>
    </w:p>
    <w:p w:rsidR="008A63B7" w:rsidRDefault="008A63B7" w:rsidP="008A63B7">
      <w:r>
        <w:rPr>
          <w:rFonts w:hint="eastAsia"/>
        </w:rPr>
        <w:t>послідовною</w:t>
      </w:r>
      <w:r>
        <w:t></w:t>
      </w:r>
      <w:r>
        <w:rPr>
          <w:rFonts w:hint="eastAsia"/>
        </w:rPr>
        <w:t>підрядністю</w:t>
      </w:r>
      <w:r>
        <w:t></w:t>
      </w:r>
      <w:r>
        <w:t></w:t>
      </w:r>
      <w:r>
        <w:rPr>
          <w:rFonts w:hint="eastAsia"/>
        </w:rPr>
        <w:t>У</w:t>
      </w:r>
      <w:r>
        <w:t></w:t>
      </w:r>
      <w:r>
        <w:rPr>
          <w:rFonts w:hint="eastAsia"/>
        </w:rPr>
        <w:t>створеній</w:t>
      </w:r>
      <w:r>
        <w:t></w:t>
      </w:r>
      <w:r>
        <w:rPr>
          <w:rFonts w:hint="eastAsia"/>
        </w:rPr>
        <w:t>нами</w:t>
      </w:r>
      <w:r>
        <w:t></w:t>
      </w:r>
      <w:r>
        <w:rPr>
          <w:rFonts w:hint="eastAsia"/>
        </w:rPr>
        <w:t>типології</w:t>
      </w:r>
      <w:r>
        <w:t></w:t>
      </w:r>
      <w:r>
        <w:rPr>
          <w:rFonts w:hint="eastAsia"/>
        </w:rPr>
        <w:t>БСР</w:t>
      </w:r>
      <w:r>
        <w:t></w:t>
      </w:r>
      <w:r>
        <w:rPr>
          <w:rFonts w:hint="eastAsia"/>
        </w:rPr>
        <w:t>у</w:t>
      </w:r>
      <w:r>
        <w:t></w:t>
      </w:r>
      <w:r>
        <w:rPr>
          <w:rFonts w:hint="eastAsia"/>
        </w:rPr>
        <w:t>СКМ</w:t>
      </w:r>
    </w:p>
    <w:p w:rsidR="008A63B7" w:rsidRDefault="008A63B7" w:rsidP="008A63B7">
      <w:r>
        <w:rPr>
          <w:rFonts w:hint="eastAsia"/>
        </w:rPr>
        <w:t>представлено</w:t>
      </w:r>
      <w:r>
        <w:t></w:t>
      </w:r>
      <w:r>
        <w:t></w:t>
      </w:r>
      <w:r>
        <w:t></w:t>
      </w:r>
      <w:r>
        <w:t></w:t>
      </w:r>
      <w:r>
        <w:rPr>
          <w:rFonts w:hint="eastAsia"/>
        </w:rPr>
        <w:t>моделей</w:t>
      </w:r>
      <w:r>
        <w:t></w:t>
      </w:r>
      <w:r>
        <w:t></w:t>
      </w:r>
      <w:r>
        <w:rPr>
          <w:rFonts w:hint="eastAsia"/>
        </w:rPr>
        <w:t>Найбільш</w:t>
      </w:r>
      <w:r>
        <w:t></w:t>
      </w:r>
      <w:r>
        <w:rPr>
          <w:rFonts w:hint="eastAsia"/>
        </w:rPr>
        <w:t>вживаними</w:t>
      </w:r>
      <w:r>
        <w:t></w:t>
      </w:r>
      <w:r>
        <w:rPr>
          <w:rFonts w:hint="eastAsia"/>
        </w:rPr>
        <w:t>в</w:t>
      </w:r>
      <w:r>
        <w:t></w:t>
      </w:r>
      <w:r>
        <w:rPr>
          <w:rFonts w:hint="eastAsia"/>
        </w:rPr>
        <w:t>китайській</w:t>
      </w:r>
      <w:r>
        <w:t></w:t>
      </w:r>
      <w:r>
        <w:rPr>
          <w:rFonts w:hint="eastAsia"/>
        </w:rPr>
        <w:t>мові</w:t>
      </w:r>
      <w:r>
        <w:t></w:t>
      </w:r>
      <w:r>
        <w:rPr>
          <w:rFonts w:hint="eastAsia"/>
        </w:rPr>
        <w:t>є</w:t>
      </w:r>
    </w:p>
    <w:p w:rsidR="008A63B7" w:rsidRDefault="008A63B7" w:rsidP="008A63B7">
      <w:r>
        <w:rPr>
          <w:rFonts w:hint="eastAsia"/>
        </w:rPr>
        <w:t>трикомпонентні</w:t>
      </w:r>
      <w:r>
        <w:t></w:t>
      </w:r>
      <w:r>
        <w:rPr>
          <w:rFonts w:hint="eastAsia"/>
        </w:rPr>
        <w:t>моделі</w:t>
      </w:r>
      <w:r>
        <w:t></w:t>
      </w:r>
      <w:r>
        <w:rPr>
          <w:rFonts w:hint="eastAsia"/>
        </w:rPr>
        <w:t>БСР</w:t>
      </w:r>
      <w:r>
        <w:t></w:t>
      </w:r>
      <w:r>
        <w:rPr>
          <w:rFonts w:hint="eastAsia"/>
        </w:rPr>
        <w:t>з</w:t>
      </w:r>
      <w:r>
        <w:t></w:t>
      </w:r>
      <w:r>
        <w:rPr>
          <w:rFonts w:hint="eastAsia"/>
        </w:rPr>
        <w:t>сурядністю</w:t>
      </w:r>
      <w:r>
        <w:t></w:t>
      </w:r>
      <w:r>
        <w:t></w:t>
      </w:r>
      <w:r>
        <w:rPr>
          <w:rFonts w:hint="eastAsia"/>
        </w:rPr>
        <w:t>з</w:t>
      </w:r>
      <w:r>
        <w:t></w:t>
      </w:r>
      <w:r>
        <w:rPr>
          <w:rFonts w:hint="eastAsia"/>
        </w:rPr>
        <w:t>сурядністю</w:t>
      </w:r>
      <w:r>
        <w:t></w:t>
      </w:r>
      <w:r>
        <w:rPr>
          <w:rFonts w:hint="eastAsia"/>
        </w:rPr>
        <w:t>та</w:t>
      </w:r>
      <w:r>
        <w:t></w:t>
      </w:r>
      <w:r>
        <w:rPr>
          <w:rFonts w:hint="eastAsia"/>
        </w:rPr>
        <w:t>підрядністю</w:t>
      </w:r>
    </w:p>
    <w:p w:rsidR="008A63B7" w:rsidRDefault="008A63B7" w:rsidP="008A63B7">
      <w:r>
        <w:t></w:t>
      </w:r>
      <w:r>
        <w:t></w:t>
      </w:r>
      <w:r>
        <w:t></w:t>
      </w:r>
      <w:r>
        <w:t></w:t>
      </w:r>
      <w:r>
        <w:t></w:t>
      </w:r>
      <w:r>
        <w:t></w:t>
      </w:r>
      <w:r>
        <w:t></w:t>
      </w:r>
      <w:r>
        <w:rPr>
          <w:rFonts w:hint="eastAsia"/>
        </w:rPr>
        <w:t>і</w:t>
      </w:r>
      <w:r>
        <w:t></w:t>
      </w:r>
      <w:r>
        <w:t></w:t>
      </w:r>
      <w:r>
        <w:t></w:t>
      </w:r>
      <w:r>
        <w:t></w:t>
      </w:r>
      <w:r>
        <w:t></w:t>
      </w:r>
      <w:r>
        <w:t></w:t>
      </w:r>
      <w:r>
        <w:t></w:t>
      </w:r>
      <w:r>
        <w:rPr>
          <w:rFonts w:hint="eastAsia"/>
        </w:rPr>
        <w:t>відповідно</w:t>
      </w:r>
      <w:r>
        <w:t></w:t>
      </w:r>
      <w:r>
        <w:t></w:t>
      </w:r>
      <w:r>
        <w:t></w:t>
      </w:r>
      <w:r>
        <w:rPr>
          <w:rFonts w:hint="eastAsia"/>
        </w:rPr>
        <w:t>Цифрові</w:t>
      </w:r>
      <w:r>
        <w:t></w:t>
      </w:r>
      <w:r>
        <w:rPr>
          <w:rFonts w:hint="eastAsia"/>
        </w:rPr>
        <w:t>підрахунки</w:t>
      </w:r>
      <w:r>
        <w:t></w:t>
      </w:r>
      <w:r>
        <w:rPr>
          <w:rFonts w:hint="eastAsia"/>
        </w:rPr>
        <w:t>дібраного</w:t>
      </w:r>
      <w:r>
        <w:t></w:t>
      </w:r>
      <w:r>
        <w:rPr>
          <w:rFonts w:hint="eastAsia"/>
        </w:rPr>
        <w:t>матеріалу</w:t>
      </w:r>
    </w:p>
    <w:p w:rsidR="008A63B7" w:rsidRDefault="008A63B7" w:rsidP="008A63B7">
      <w:r>
        <w:rPr>
          <w:rFonts w:hint="eastAsia"/>
        </w:rPr>
        <w:t>показали</w:t>
      </w:r>
      <w:r>
        <w:t></w:t>
      </w:r>
      <w:r>
        <w:t></w:t>
      </w:r>
      <w:r>
        <w:rPr>
          <w:rFonts w:hint="eastAsia"/>
        </w:rPr>
        <w:t>що</w:t>
      </w:r>
      <w:r>
        <w:t></w:t>
      </w:r>
      <w:r>
        <w:rPr>
          <w:rFonts w:hint="eastAsia"/>
        </w:rPr>
        <w:t>у</w:t>
      </w:r>
      <w:r>
        <w:t></w:t>
      </w:r>
      <w:r>
        <w:rPr>
          <w:rFonts w:hint="eastAsia"/>
        </w:rPr>
        <w:t>китайській</w:t>
      </w:r>
      <w:r>
        <w:t></w:t>
      </w:r>
      <w:r>
        <w:rPr>
          <w:rFonts w:hint="eastAsia"/>
        </w:rPr>
        <w:t>мові</w:t>
      </w:r>
      <w:r>
        <w:t></w:t>
      </w:r>
      <w:r>
        <w:rPr>
          <w:rFonts w:hint="eastAsia"/>
        </w:rPr>
        <w:t>предикативне</w:t>
      </w:r>
      <w:r>
        <w:t></w:t>
      </w:r>
      <w:r>
        <w:rPr>
          <w:rFonts w:hint="eastAsia"/>
        </w:rPr>
        <w:t>ускладнення</w:t>
      </w:r>
      <w:r>
        <w:t></w:t>
      </w:r>
      <w:r>
        <w:rPr>
          <w:rFonts w:hint="eastAsia"/>
        </w:rPr>
        <w:t>БСР</w:t>
      </w:r>
      <w:r>
        <w:t></w:t>
      </w:r>
      <w:r>
        <w:rPr>
          <w:rFonts w:hint="eastAsia"/>
        </w:rPr>
        <w:t>речень</w:t>
      </w:r>
      <w:r>
        <w:t></w:t>
      </w:r>
      <w:r>
        <w:rPr>
          <w:rFonts w:hint="eastAsia"/>
        </w:rPr>
        <w:t>не</w:t>
      </w:r>
    </w:p>
    <w:p w:rsidR="008A63B7" w:rsidRDefault="008A63B7" w:rsidP="008A63B7">
      <w:r>
        <w:rPr>
          <w:rFonts w:hint="eastAsia"/>
        </w:rPr>
        <w:t>перевищує</w:t>
      </w:r>
      <w:r>
        <w:t></w:t>
      </w:r>
      <w:r>
        <w:rPr>
          <w:rFonts w:hint="eastAsia"/>
        </w:rPr>
        <w:t>обсягу</w:t>
      </w:r>
      <w:r>
        <w:t></w:t>
      </w:r>
      <w:r>
        <w:rPr>
          <w:rFonts w:hint="eastAsia"/>
        </w:rPr>
        <w:t>оперативної</w:t>
      </w:r>
      <w:r>
        <w:t></w:t>
      </w:r>
      <w:r>
        <w:rPr>
          <w:rFonts w:hint="eastAsia"/>
        </w:rPr>
        <w:t>пам</w:t>
      </w:r>
      <w:r>
        <w:t></w:t>
      </w:r>
      <w:r>
        <w:rPr>
          <w:rFonts w:hint="eastAsia"/>
        </w:rPr>
        <w:t>яті</w:t>
      </w:r>
      <w:r>
        <w:t></w:t>
      </w:r>
      <w:r>
        <w:rPr>
          <w:rFonts w:hint="eastAsia"/>
        </w:rPr>
        <w:t>людини</w:t>
      </w:r>
      <w:r>
        <w:t></w:t>
      </w:r>
      <w:r>
        <w:rPr>
          <w:rFonts w:hint="eastAsia"/>
        </w:rPr>
        <w:t>та</w:t>
      </w:r>
      <w:r>
        <w:t></w:t>
      </w:r>
      <w:r>
        <w:rPr>
          <w:rFonts w:hint="eastAsia"/>
        </w:rPr>
        <w:t>регулюється</w:t>
      </w:r>
      <w:r>
        <w:t></w:t>
      </w:r>
      <w:r>
        <w:rPr>
          <w:rFonts w:hint="eastAsia"/>
        </w:rPr>
        <w:t>міллеровським</w:t>
      </w:r>
    </w:p>
    <w:p w:rsidR="008A63B7" w:rsidRDefault="008A63B7" w:rsidP="008A63B7">
      <w:r>
        <w:rPr>
          <w:rFonts w:hint="eastAsia"/>
        </w:rPr>
        <w:t>числом</w:t>
      </w:r>
      <w:r>
        <w:t></w:t>
      </w:r>
      <w:r>
        <w:t></w:t>
      </w:r>
      <w:r>
        <w:t></w:t>
      </w:r>
      <w:r>
        <w:t></w:t>
      </w:r>
      <w:r>
        <w:t></w:t>
      </w:r>
      <w:r>
        <w:t></w:t>
      </w:r>
      <w:r>
        <w:t></w:t>
      </w:r>
      <w:r>
        <w:rPr>
          <w:rFonts w:hint="eastAsia"/>
        </w:rPr>
        <w:t>Середня</w:t>
      </w:r>
      <w:r>
        <w:t></w:t>
      </w:r>
      <w:r>
        <w:rPr>
          <w:rFonts w:hint="eastAsia"/>
        </w:rPr>
        <w:t>довжина</w:t>
      </w:r>
      <w:r>
        <w:t></w:t>
      </w:r>
      <w:r>
        <w:rPr>
          <w:rFonts w:hint="eastAsia"/>
        </w:rPr>
        <w:t>БСР</w:t>
      </w:r>
      <w:r>
        <w:t></w:t>
      </w:r>
      <w:r>
        <w:rPr>
          <w:rFonts w:hint="eastAsia"/>
        </w:rPr>
        <w:t>у</w:t>
      </w:r>
      <w:r>
        <w:t></w:t>
      </w:r>
      <w:r>
        <w:rPr>
          <w:rFonts w:hint="eastAsia"/>
        </w:rPr>
        <w:t>китайській</w:t>
      </w:r>
      <w:r>
        <w:t></w:t>
      </w:r>
      <w:r>
        <w:rPr>
          <w:rFonts w:hint="eastAsia"/>
        </w:rPr>
        <w:t>мові</w:t>
      </w:r>
      <w:r>
        <w:t></w:t>
      </w:r>
      <w:r>
        <w:rPr>
          <w:rFonts w:hint="eastAsia"/>
        </w:rPr>
        <w:t>становить</w:t>
      </w:r>
      <w:r>
        <w:t></w:t>
      </w:r>
      <w:r>
        <w:t></w:t>
      </w:r>
      <w:r>
        <w:t></w:t>
      </w:r>
      <w:r>
        <w:t></w:t>
      </w:r>
    </w:p>
    <w:p w:rsidR="008A63B7" w:rsidRDefault="008A63B7" w:rsidP="008A63B7">
      <w:r>
        <w:rPr>
          <w:rFonts w:hint="eastAsia"/>
        </w:rPr>
        <w:t>предикативних</w:t>
      </w:r>
      <w:r>
        <w:t></w:t>
      </w:r>
      <w:r>
        <w:rPr>
          <w:rFonts w:hint="eastAsia"/>
        </w:rPr>
        <w:t>одиниць</w:t>
      </w:r>
      <w:r>
        <w:t></w:t>
      </w:r>
      <w:r>
        <w:t></w:t>
      </w:r>
      <w:r>
        <w:rPr>
          <w:rFonts w:hint="eastAsia"/>
        </w:rPr>
        <w:t>Максимальна</w:t>
      </w:r>
      <w:r>
        <w:t></w:t>
      </w:r>
      <w:r>
        <w:rPr>
          <w:rFonts w:hint="eastAsia"/>
        </w:rPr>
        <w:t>кількість</w:t>
      </w:r>
      <w:r>
        <w:t></w:t>
      </w:r>
      <w:r>
        <w:rPr>
          <w:rFonts w:hint="eastAsia"/>
        </w:rPr>
        <w:t>ПО</w:t>
      </w:r>
      <w:r>
        <w:t></w:t>
      </w:r>
      <w:r>
        <w:rPr>
          <w:rFonts w:hint="eastAsia"/>
        </w:rPr>
        <w:t>у</w:t>
      </w:r>
      <w:r>
        <w:t></w:t>
      </w:r>
      <w:r>
        <w:rPr>
          <w:rFonts w:hint="eastAsia"/>
        </w:rPr>
        <w:t>БСР</w:t>
      </w:r>
      <w:r>
        <w:t></w:t>
      </w:r>
      <w:r>
        <w:rPr>
          <w:rFonts w:hint="eastAsia"/>
        </w:rPr>
        <w:t>у</w:t>
      </w:r>
      <w:r>
        <w:t></w:t>
      </w:r>
      <w:r>
        <w:rPr>
          <w:rFonts w:hint="eastAsia"/>
        </w:rPr>
        <w:t>дібраному</w:t>
      </w:r>
      <w:r>
        <w:t></w:t>
      </w:r>
      <w:r>
        <w:rPr>
          <w:rFonts w:hint="eastAsia"/>
        </w:rPr>
        <w:t>нами</w:t>
      </w:r>
    </w:p>
    <w:p w:rsidR="008A63B7" w:rsidRDefault="008A63B7" w:rsidP="008A63B7">
      <w:r>
        <w:rPr>
          <w:rFonts w:hint="eastAsia"/>
        </w:rPr>
        <w:t>матеріалі</w:t>
      </w:r>
      <w:r>
        <w:t></w:t>
      </w:r>
      <w:r>
        <w:rPr>
          <w:rFonts w:hint="eastAsia"/>
        </w:rPr>
        <w:t>становить</w:t>
      </w:r>
      <w:r>
        <w:t></w:t>
      </w:r>
      <w:r>
        <w:t></w:t>
      </w:r>
      <w:r>
        <w:t></w:t>
      </w:r>
      <w:r>
        <w:rPr>
          <w:rFonts w:hint="eastAsia"/>
        </w:rPr>
        <w:t>компонентів</w:t>
      </w:r>
      <w:r>
        <w:t></w:t>
      </w:r>
      <w:r>
        <w:t></w:t>
      </w:r>
      <w:r>
        <w:rPr>
          <w:rFonts w:hint="eastAsia"/>
        </w:rPr>
        <w:t>однак</w:t>
      </w:r>
      <w:r>
        <w:t></w:t>
      </w:r>
      <w:r>
        <w:rPr>
          <w:rFonts w:hint="eastAsia"/>
        </w:rPr>
        <w:t>це</w:t>
      </w:r>
      <w:r>
        <w:t></w:t>
      </w:r>
      <w:r>
        <w:rPr>
          <w:rFonts w:hint="eastAsia"/>
        </w:rPr>
        <w:t>раритетні</w:t>
      </w:r>
      <w:r>
        <w:t></w:t>
      </w:r>
      <w:r>
        <w:rPr>
          <w:rFonts w:hint="eastAsia"/>
        </w:rPr>
        <w:t>конструкції</w:t>
      </w:r>
      <w:r>
        <w:t></w:t>
      </w:r>
    </w:p>
    <w:p w:rsidR="008A63B7" w:rsidRDefault="008A63B7" w:rsidP="008A63B7">
      <w:r>
        <w:t></w:t>
      </w:r>
      <w:r>
        <w:t></w:t>
      </w:r>
      <w:r>
        <w:t></w:t>
      </w:r>
      <w:r>
        <w:rPr>
          <w:rFonts w:hint="eastAsia"/>
        </w:rPr>
        <w:t>Структурно</w:t>
      </w:r>
      <w:r>
        <w:t></w:t>
      </w:r>
      <w:r>
        <w:rPr>
          <w:rFonts w:hint="eastAsia"/>
        </w:rPr>
        <w:t>семантична</w:t>
      </w:r>
      <w:r>
        <w:t></w:t>
      </w:r>
      <w:r>
        <w:rPr>
          <w:rFonts w:hint="eastAsia"/>
        </w:rPr>
        <w:t>характеристика</w:t>
      </w:r>
      <w:r>
        <w:t></w:t>
      </w:r>
      <w:r>
        <w:rPr>
          <w:rFonts w:hint="eastAsia"/>
        </w:rPr>
        <w:t>моделей</w:t>
      </w:r>
      <w:r>
        <w:t></w:t>
      </w:r>
      <w:r>
        <w:rPr>
          <w:rFonts w:hint="eastAsia"/>
        </w:rPr>
        <w:t>БСР</w:t>
      </w:r>
      <w:r>
        <w:t></w:t>
      </w:r>
      <w:r>
        <w:rPr>
          <w:rFonts w:hint="eastAsia"/>
        </w:rPr>
        <w:t>зі</w:t>
      </w:r>
    </w:p>
    <w:p w:rsidR="008A63B7" w:rsidRDefault="008A63B7" w:rsidP="008A63B7">
      <w:r>
        <w:rPr>
          <w:rFonts w:hint="eastAsia"/>
        </w:rPr>
        <w:t>складносурядною</w:t>
      </w:r>
      <w:r>
        <w:t></w:t>
      </w:r>
      <w:r>
        <w:rPr>
          <w:rFonts w:hint="eastAsia"/>
        </w:rPr>
        <w:t>та</w:t>
      </w:r>
      <w:r>
        <w:t></w:t>
      </w:r>
      <w:r>
        <w:rPr>
          <w:rFonts w:hint="eastAsia"/>
        </w:rPr>
        <w:t>складнопідрядною</w:t>
      </w:r>
      <w:r>
        <w:t></w:t>
      </w:r>
      <w:r>
        <w:rPr>
          <w:rFonts w:hint="eastAsia"/>
        </w:rPr>
        <w:t>структурною</w:t>
      </w:r>
      <w:r>
        <w:t></w:t>
      </w:r>
      <w:r>
        <w:rPr>
          <w:rFonts w:hint="eastAsia"/>
        </w:rPr>
        <w:t>основою</w:t>
      </w:r>
      <w:r>
        <w:t></w:t>
      </w:r>
      <w:r>
        <w:t></w:t>
      </w:r>
      <w:r>
        <w:rPr>
          <w:rFonts w:hint="eastAsia"/>
        </w:rPr>
        <w:t>що</w:t>
      </w:r>
    </w:p>
    <w:p w:rsidR="008A63B7" w:rsidRDefault="008A63B7" w:rsidP="008A63B7">
      <w:r>
        <w:rPr>
          <w:rFonts w:hint="eastAsia"/>
        </w:rPr>
        <w:t>функціонують</w:t>
      </w:r>
      <w:r>
        <w:t></w:t>
      </w:r>
      <w:r>
        <w:rPr>
          <w:rFonts w:hint="eastAsia"/>
        </w:rPr>
        <w:t>у</w:t>
      </w:r>
      <w:r>
        <w:t></w:t>
      </w:r>
      <w:r>
        <w:rPr>
          <w:rFonts w:hint="eastAsia"/>
        </w:rPr>
        <w:t>сучасній</w:t>
      </w:r>
      <w:r>
        <w:t></w:t>
      </w:r>
      <w:r>
        <w:rPr>
          <w:rFonts w:hint="eastAsia"/>
        </w:rPr>
        <w:t>китайській</w:t>
      </w:r>
      <w:r>
        <w:t></w:t>
      </w:r>
      <w:r>
        <w:rPr>
          <w:rFonts w:hint="eastAsia"/>
        </w:rPr>
        <w:t>мові</w:t>
      </w:r>
      <w:r>
        <w:t></w:t>
      </w:r>
      <w:r>
        <w:t></w:t>
      </w:r>
      <w:r>
        <w:rPr>
          <w:rFonts w:hint="eastAsia"/>
        </w:rPr>
        <w:t>дозволила</w:t>
      </w:r>
      <w:r>
        <w:t></w:t>
      </w:r>
      <w:r>
        <w:rPr>
          <w:rFonts w:hint="eastAsia"/>
        </w:rPr>
        <w:t>встановити</w:t>
      </w:r>
      <w:r>
        <w:t></w:t>
      </w:r>
      <w:r>
        <w:rPr>
          <w:rFonts w:hint="eastAsia"/>
        </w:rPr>
        <w:t>наступне</w:t>
      </w:r>
      <w:r>
        <w:t></w:t>
      </w:r>
    </w:p>
    <w:p w:rsidR="008A63B7" w:rsidRDefault="008A63B7" w:rsidP="008A63B7">
      <w:r>
        <w:t></w:t>
      </w:r>
      <w:r>
        <w:t></w:t>
      </w:r>
      <w:r>
        <w:rPr>
          <w:rFonts w:hint="eastAsia"/>
        </w:rPr>
        <w:t>У</w:t>
      </w:r>
      <w:r>
        <w:t></w:t>
      </w:r>
      <w:r>
        <w:rPr>
          <w:rFonts w:hint="eastAsia"/>
        </w:rPr>
        <w:t>проаналізованих</w:t>
      </w:r>
      <w:r>
        <w:t></w:t>
      </w:r>
      <w:r>
        <w:rPr>
          <w:rFonts w:hint="eastAsia"/>
        </w:rPr>
        <w:t>нами</w:t>
      </w:r>
      <w:r>
        <w:t></w:t>
      </w:r>
      <w:r>
        <w:rPr>
          <w:rFonts w:hint="eastAsia"/>
        </w:rPr>
        <w:t>китайських</w:t>
      </w:r>
      <w:r>
        <w:t></w:t>
      </w:r>
      <w:r>
        <w:rPr>
          <w:rFonts w:hint="eastAsia"/>
        </w:rPr>
        <w:t>художніх</w:t>
      </w:r>
      <w:r>
        <w:t></w:t>
      </w:r>
      <w:r>
        <w:rPr>
          <w:rFonts w:hint="eastAsia"/>
        </w:rPr>
        <w:t>творах</w:t>
      </w:r>
      <w:r>
        <w:t></w:t>
      </w:r>
      <w:r>
        <w:rPr>
          <w:rFonts w:hint="eastAsia"/>
        </w:rPr>
        <w:t>серед</w:t>
      </w:r>
      <w:r>
        <w:t></w:t>
      </w:r>
      <w:r>
        <w:rPr>
          <w:rFonts w:hint="eastAsia"/>
        </w:rPr>
        <w:t>БСР</w:t>
      </w:r>
      <w:r>
        <w:t></w:t>
      </w:r>
      <w:r>
        <w:rPr>
          <w:rFonts w:hint="eastAsia"/>
        </w:rPr>
        <w:t>зі</w:t>
      </w:r>
    </w:p>
    <w:p w:rsidR="008A63B7" w:rsidRDefault="008A63B7" w:rsidP="008A63B7">
      <w:r>
        <w:rPr>
          <w:rFonts w:hint="eastAsia"/>
        </w:rPr>
        <w:t>сполучниковим</w:t>
      </w:r>
      <w:r>
        <w:t></w:t>
      </w:r>
      <w:r>
        <w:rPr>
          <w:rFonts w:hint="eastAsia"/>
        </w:rPr>
        <w:t>зв</w:t>
      </w:r>
      <w:r>
        <w:t></w:t>
      </w:r>
      <w:r>
        <w:rPr>
          <w:rFonts w:hint="eastAsia"/>
        </w:rPr>
        <w:t>язком</w:t>
      </w:r>
      <w:r>
        <w:t></w:t>
      </w:r>
      <w:r>
        <w:rPr>
          <w:rFonts w:hint="eastAsia"/>
        </w:rPr>
        <w:t>значно</w:t>
      </w:r>
      <w:r>
        <w:t></w:t>
      </w:r>
      <w:r>
        <w:rPr>
          <w:rFonts w:hint="eastAsia"/>
        </w:rPr>
        <w:t>переважають</w:t>
      </w:r>
      <w:r>
        <w:t></w:t>
      </w:r>
      <w:r>
        <w:rPr>
          <w:rFonts w:hint="eastAsia"/>
        </w:rPr>
        <w:t>БСР</w:t>
      </w:r>
      <w:r>
        <w:t></w:t>
      </w:r>
      <w:r>
        <w:rPr>
          <w:rFonts w:hint="eastAsia"/>
        </w:rPr>
        <w:t>зі</w:t>
      </w:r>
      <w:r>
        <w:t></w:t>
      </w:r>
      <w:r>
        <w:rPr>
          <w:rFonts w:hint="eastAsia"/>
        </w:rPr>
        <w:t>складносурядною</w:t>
      </w:r>
    </w:p>
    <w:p w:rsidR="008A63B7" w:rsidRDefault="008A63B7" w:rsidP="008A63B7">
      <w:r>
        <w:rPr>
          <w:rFonts w:hint="eastAsia"/>
        </w:rPr>
        <w:t>структурною</w:t>
      </w:r>
      <w:r>
        <w:t></w:t>
      </w:r>
      <w:r>
        <w:rPr>
          <w:rFonts w:hint="eastAsia"/>
        </w:rPr>
        <w:t>основою</w:t>
      </w:r>
      <w:r>
        <w:t></w:t>
      </w:r>
      <w:r>
        <w:t></w:t>
      </w:r>
      <w:r>
        <w:t></w:t>
      </w:r>
      <w:r>
        <w:t></w:t>
      </w:r>
      <w:r>
        <w:t></w:t>
      </w:r>
      <w:r>
        <w:t></w:t>
      </w:r>
      <w:r>
        <w:t></w:t>
      </w:r>
      <w:r>
        <w:t></w:t>
      </w:r>
      <w:r>
        <w:t></w:t>
      </w:r>
      <w:r>
        <w:t></w:t>
      </w:r>
      <w:r>
        <w:rPr>
          <w:rFonts w:hint="eastAsia"/>
        </w:rPr>
        <w:t>Найбільш</w:t>
      </w:r>
      <w:r>
        <w:t></w:t>
      </w:r>
      <w:r>
        <w:rPr>
          <w:rFonts w:hint="eastAsia"/>
        </w:rPr>
        <w:t>вживаною</w:t>
      </w:r>
      <w:r>
        <w:t></w:t>
      </w:r>
      <w:r>
        <w:rPr>
          <w:rFonts w:hint="eastAsia"/>
        </w:rPr>
        <w:t>моделлю</w:t>
      </w:r>
      <w:r>
        <w:t></w:t>
      </w:r>
      <w:r>
        <w:rPr>
          <w:rFonts w:hint="eastAsia"/>
        </w:rPr>
        <w:t>є</w:t>
      </w:r>
      <w:r>
        <w:t></w:t>
      </w:r>
      <w:r>
        <w:rPr>
          <w:rFonts w:hint="eastAsia"/>
        </w:rPr>
        <w:t>модель</w:t>
      </w:r>
      <w:r>
        <w:t></w:t>
      </w:r>
      <w:r>
        <w:rPr>
          <w:rFonts w:hint="eastAsia"/>
        </w:rPr>
        <w:t>з</w:t>
      </w:r>
    </w:p>
    <w:p w:rsidR="008A63B7" w:rsidRDefault="008A63B7" w:rsidP="008A63B7">
      <w:r>
        <w:rPr>
          <w:rFonts w:hint="eastAsia"/>
        </w:rPr>
        <w:t>багатокомпонентною</w:t>
      </w:r>
      <w:r>
        <w:t></w:t>
      </w:r>
      <w:r>
        <w:rPr>
          <w:rFonts w:hint="eastAsia"/>
        </w:rPr>
        <w:t>сурядністю</w:t>
      </w:r>
      <w:r>
        <w:t></w:t>
      </w:r>
      <w:r>
        <w:t></w:t>
      </w:r>
      <w:r>
        <w:t></w:t>
      </w:r>
      <w:r>
        <w:t></w:t>
      </w:r>
      <w:r>
        <w:t></w:t>
      </w:r>
      <w:r>
        <w:t></w:t>
      </w:r>
      <w:r>
        <w:t></w:t>
      </w:r>
      <w:r>
        <w:t></w:t>
      </w:r>
      <w:r>
        <w:rPr>
          <w:rFonts w:hint="eastAsia"/>
        </w:rPr>
        <w:t>З</w:t>
      </w:r>
      <w:r>
        <w:t></w:t>
      </w:r>
      <w:r>
        <w:rPr>
          <w:rFonts w:hint="eastAsia"/>
        </w:rPr>
        <w:t>п</w:t>
      </w:r>
      <w:r>
        <w:t></w:t>
      </w:r>
      <w:r>
        <w:rPr>
          <w:rFonts w:hint="eastAsia"/>
        </w:rPr>
        <w:t>яти</w:t>
      </w:r>
      <w:r>
        <w:t></w:t>
      </w:r>
      <w:r>
        <w:rPr>
          <w:rFonts w:hint="eastAsia"/>
        </w:rPr>
        <w:t>представлених</w:t>
      </w:r>
      <w:r>
        <w:t></w:t>
      </w:r>
      <w:r>
        <w:rPr>
          <w:rFonts w:hint="eastAsia"/>
        </w:rPr>
        <w:t>у</w:t>
      </w:r>
      <w:r>
        <w:t></w:t>
      </w:r>
      <w:r>
        <w:rPr>
          <w:rFonts w:hint="eastAsia"/>
        </w:rPr>
        <w:t>нашому</w:t>
      </w:r>
    </w:p>
    <w:p w:rsidR="008A63B7" w:rsidRDefault="008A63B7" w:rsidP="008A63B7">
      <w:r>
        <w:rPr>
          <w:rFonts w:hint="eastAsia"/>
        </w:rPr>
        <w:t>мовному</w:t>
      </w:r>
      <w:r>
        <w:t></w:t>
      </w:r>
      <w:r>
        <w:rPr>
          <w:rFonts w:hint="eastAsia"/>
        </w:rPr>
        <w:t>матеріалі</w:t>
      </w:r>
      <w:r>
        <w:t></w:t>
      </w:r>
      <w:r>
        <w:rPr>
          <w:rFonts w:hint="eastAsia"/>
        </w:rPr>
        <w:t>моделей</w:t>
      </w:r>
      <w:r>
        <w:t></w:t>
      </w:r>
      <w:r>
        <w:rPr>
          <w:rFonts w:hint="eastAsia"/>
        </w:rPr>
        <w:t>зі</w:t>
      </w:r>
      <w:r>
        <w:t></w:t>
      </w:r>
      <w:r>
        <w:rPr>
          <w:rFonts w:hint="eastAsia"/>
        </w:rPr>
        <w:t>складносурядною</w:t>
      </w:r>
      <w:r>
        <w:t></w:t>
      </w:r>
      <w:r>
        <w:rPr>
          <w:rFonts w:hint="eastAsia"/>
        </w:rPr>
        <w:t>структурною</w:t>
      </w:r>
      <w:r>
        <w:t></w:t>
      </w:r>
      <w:r>
        <w:rPr>
          <w:rFonts w:hint="eastAsia"/>
        </w:rPr>
        <w:t>основою</w:t>
      </w:r>
      <w:r>
        <w:t></w:t>
      </w:r>
      <w:r>
        <w:rPr>
          <w:rFonts w:hint="eastAsia"/>
        </w:rPr>
        <w:t>тільки</w:t>
      </w:r>
    </w:p>
    <w:p w:rsidR="008A63B7" w:rsidRDefault="008A63B7" w:rsidP="008A63B7">
      <w:r>
        <w:rPr>
          <w:rFonts w:hint="eastAsia"/>
        </w:rPr>
        <w:t>три</w:t>
      </w:r>
      <w:r>
        <w:t></w:t>
      </w:r>
      <w:r>
        <w:rPr>
          <w:rFonts w:hint="eastAsia"/>
        </w:rPr>
        <w:t>моделі</w:t>
      </w:r>
      <w:r>
        <w:t></w:t>
      </w:r>
      <w:r>
        <w:t></w:t>
      </w:r>
      <w:r>
        <w:rPr>
          <w:rFonts w:hint="eastAsia"/>
        </w:rPr>
        <w:t>БСР</w:t>
      </w:r>
      <w:r>
        <w:t></w:t>
      </w:r>
      <w:r>
        <w:rPr>
          <w:rFonts w:hint="eastAsia"/>
        </w:rPr>
        <w:t>з</w:t>
      </w:r>
      <w:r>
        <w:t></w:t>
      </w:r>
      <w:r>
        <w:rPr>
          <w:rFonts w:hint="eastAsia"/>
        </w:rPr>
        <w:t>багатокомпонентною</w:t>
      </w:r>
      <w:r>
        <w:t></w:t>
      </w:r>
      <w:r>
        <w:rPr>
          <w:rFonts w:hint="eastAsia"/>
        </w:rPr>
        <w:t>сурядністю</w:t>
      </w:r>
      <w:r>
        <w:t></w:t>
      </w:r>
      <w:r>
        <w:t></w:t>
      </w:r>
      <w:r>
        <w:rPr>
          <w:rFonts w:hint="eastAsia"/>
        </w:rPr>
        <w:t>з</w:t>
      </w:r>
      <w:r>
        <w:t></w:t>
      </w:r>
      <w:r>
        <w:rPr>
          <w:rFonts w:hint="eastAsia"/>
        </w:rPr>
        <w:t>сурядністю</w:t>
      </w:r>
      <w:r>
        <w:t></w:t>
      </w:r>
      <w:r>
        <w:rPr>
          <w:rFonts w:hint="eastAsia"/>
        </w:rPr>
        <w:t>і</w:t>
      </w:r>
    </w:p>
    <w:p w:rsidR="008A63B7" w:rsidRDefault="008A63B7" w:rsidP="008A63B7">
      <w:r>
        <w:rPr>
          <w:rFonts w:hint="eastAsia"/>
        </w:rPr>
        <w:t>послідовною</w:t>
      </w:r>
      <w:r>
        <w:t></w:t>
      </w:r>
      <w:r>
        <w:rPr>
          <w:rFonts w:hint="eastAsia"/>
        </w:rPr>
        <w:t>підрядністю</w:t>
      </w:r>
      <w:r>
        <w:t></w:t>
      </w:r>
      <w:r>
        <w:t></w:t>
      </w:r>
      <w:r>
        <w:rPr>
          <w:rFonts w:hint="eastAsia"/>
        </w:rPr>
        <w:t>з</w:t>
      </w:r>
      <w:r>
        <w:t></w:t>
      </w:r>
      <w:r>
        <w:rPr>
          <w:rFonts w:hint="eastAsia"/>
        </w:rPr>
        <w:t>сурядністю</w:t>
      </w:r>
      <w:r>
        <w:t></w:t>
      </w:r>
      <w:r>
        <w:rPr>
          <w:rFonts w:hint="eastAsia"/>
        </w:rPr>
        <w:t>та</w:t>
      </w:r>
      <w:r>
        <w:t></w:t>
      </w:r>
      <w:r>
        <w:rPr>
          <w:rFonts w:hint="eastAsia"/>
        </w:rPr>
        <w:t>підрядністю</w:t>
      </w:r>
      <w:r>
        <w:t></w:t>
      </w:r>
      <w:r>
        <w:t></w:t>
      </w:r>
      <w:r>
        <w:rPr>
          <w:rFonts w:hint="eastAsia"/>
        </w:rPr>
        <w:t>мають</w:t>
      </w:r>
      <w:r>
        <w:t></w:t>
      </w:r>
      <w:r>
        <w:rPr>
          <w:rFonts w:hint="eastAsia"/>
        </w:rPr>
        <w:t>у</w:t>
      </w:r>
      <w:r>
        <w:t></w:t>
      </w:r>
      <w:r>
        <w:rPr>
          <w:rFonts w:hint="eastAsia"/>
        </w:rPr>
        <w:t>своєму</w:t>
      </w:r>
    </w:p>
    <w:p w:rsidR="008A63B7" w:rsidRDefault="008A63B7" w:rsidP="008A63B7">
      <w:r>
        <w:rPr>
          <w:rFonts w:hint="eastAsia"/>
        </w:rPr>
        <w:t>складі</w:t>
      </w:r>
      <w:r>
        <w:t></w:t>
      </w:r>
      <w:r>
        <w:rPr>
          <w:rFonts w:hint="eastAsia"/>
        </w:rPr>
        <w:t>шість</w:t>
      </w:r>
      <w:r>
        <w:t></w:t>
      </w:r>
      <w:r>
        <w:rPr>
          <w:rFonts w:hint="eastAsia"/>
        </w:rPr>
        <w:t>ПО</w:t>
      </w:r>
      <w:r>
        <w:t></w:t>
      </w:r>
      <w:r>
        <w:t></w:t>
      </w:r>
      <w:r>
        <w:rPr>
          <w:rFonts w:hint="eastAsia"/>
        </w:rPr>
        <w:t>Проте</w:t>
      </w:r>
      <w:r>
        <w:t></w:t>
      </w:r>
      <w:r>
        <w:rPr>
          <w:rFonts w:hint="eastAsia"/>
        </w:rPr>
        <w:t>їх</w:t>
      </w:r>
      <w:r>
        <w:t></w:t>
      </w:r>
      <w:r>
        <w:rPr>
          <w:rFonts w:hint="eastAsia"/>
        </w:rPr>
        <w:t>кількість</w:t>
      </w:r>
      <w:r>
        <w:t></w:t>
      </w:r>
      <w:r>
        <w:rPr>
          <w:rFonts w:hint="eastAsia"/>
        </w:rPr>
        <w:t>невелика</w:t>
      </w:r>
      <w:r>
        <w:t></w:t>
      </w:r>
      <w:r>
        <w:rPr>
          <w:rFonts w:hint="eastAsia"/>
        </w:rPr>
        <w:t>і</w:t>
      </w:r>
      <w:r>
        <w:t></w:t>
      </w:r>
      <w:r>
        <w:rPr>
          <w:rFonts w:hint="eastAsia"/>
        </w:rPr>
        <w:t>складає</w:t>
      </w:r>
      <w:r>
        <w:t></w:t>
      </w:r>
      <w:r>
        <w:t></w:t>
      </w:r>
      <w:r>
        <w:t></w:t>
      </w:r>
      <w:r>
        <w:t></w:t>
      </w:r>
      <w:r>
        <w:t></w:t>
      </w:r>
      <w:r>
        <w:t></w:t>
      </w:r>
    </w:p>
    <w:p w:rsidR="008A63B7" w:rsidRDefault="008A63B7" w:rsidP="008A63B7">
      <w:r>
        <w:t></w:t>
      </w:r>
      <w:r>
        <w:t></w:t>
      </w:r>
      <w:r>
        <w:rPr>
          <w:rFonts w:hint="eastAsia"/>
        </w:rPr>
        <w:t>У</w:t>
      </w:r>
      <w:r>
        <w:t></w:t>
      </w:r>
      <w:r>
        <w:rPr>
          <w:rFonts w:hint="eastAsia"/>
        </w:rPr>
        <w:t>БСР</w:t>
      </w:r>
      <w:r>
        <w:t></w:t>
      </w:r>
      <w:r>
        <w:rPr>
          <w:rFonts w:hint="eastAsia"/>
        </w:rPr>
        <w:t>зі</w:t>
      </w:r>
      <w:r>
        <w:t></w:t>
      </w:r>
      <w:r>
        <w:rPr>
          <w:rFonts w:hint="eastAsia"/>
        </w:rPr>
        <w:t>складнопідрядною</w:t>
      </w:r>
      <w:r>
        <w:t></w:t>
      </w:r>
      <w:r>
        <w:rPr>
          <w:rFonts w:hint="eastAsia"/>
        </w:rPr>
        <w:t>структурною</w:t>
      </w:r>
      <w:r>
        <w:t></w:t>
      </w:r>
      <w:r>
        <w:rPr>
          <w:rFonts w:hint="eastAsia"/>
        </w:rPr>
        <w:t>основою</w:t>
      </w:r>
      <w:r>
        <w:t></w:t>
      </w:r>
      <w:r>
        <w:rPr>
          <w:rFonts w:hint="eastAsia"/>
        </w:rPr>
        <w:t>серед</w:t>
      </w:r>
      <w:r>
        <w:t></w:t>
      </w:r>
      <w:r>
        <w:rPr>
          <w:rFonts w:hint="eastAsia"/>
        </w:rPr>
        <w:t>засобів</w:t>
      </w:r>
      <w:r>
        <w:t></w:t>
      </w:r>
      <w:r>
        <w:rPr>
          <w:rFonts w:hint="eastAsia"/>
        </w:rPr>
        <w:t>зв</w:t>
      </w:r>
      <w:r>
        <w:t></w:t>
      </w:r>
      <w:r>
        <w:rPr>
          <w:rFonts w:hint="eastAsia"/>
        </w:rPr>
        <w:t>язку</w:t>
      </w:r>
    </w:p>
    <w:p w:rsidR="008A63B7" w:rsidRDefault="008A63B7" w:rsidP="008A63B7">
      <w:r>
        <w:rPr>
          <w:rFonts w:hint="eastAsia"/>
        </w:rPr>
        <w:t>на</w:t>
      </w:r>
      <w:r>
        <w:t></w:t>
      </w:r>
      <w:r>
        <w:rPr>
          <w:rFonts w:hint="eastAsia"/>
        </w:rPr>
        <w:t>першому</w:t>
      </w:r>
      <w:r>
        <w:t></w:t>
      </w:r>
      <w:r>
        <w:rPr>
          <w:rFonts w:hint="eastAsia"/>
        </w:rPr>
        <w:t>рівні</w:t>
      </w:r>
      <w:r>
        <w:t></w:t>
      </w:r>
      <w:r>
        <w:rPr>
          <w:rFonts w:hint="eastAsia"/>
        </w:rPr>
        <w:t>членування</w:t>
      </w:r>
      <w:r>
        <w:t></w:t>
      </w:r>
      <w:r>
        <w:rPr>
          <w:rFonts w:hint="eastAsia"/>
        </w:rPr>
        <w:t>переважають</w:t>
      </w:r>
      <w:r>
        <w:t></w:t>
      </w:r>
      <w:r>
        <w:rPr>
          <w:rFonts w:hint="eastAsia"/>
        </w:rPr>
        <w:t>єднальні</w:t>
      </w:r>
      <w:r>
        <w:t></w:t>
      </w:r>
      <w:r>
        <w:rPr>
          <w:rFonts w:hint="eastAsia"/>
        </w:rPr>
        <w:t>сполучники</w:t>
      </w:r>
      <w:r>
        <w:t></w:t>
      </w:r>
      <w:r>
        <w:rPr>
          <w:rFonts w:ascii="MS Mincho" w:eastAsia="MS Mincho" w:hAnsi="MS Mincho" w:cs="MS Mincho" w:hint="eastAsia"/>
        </w:rPr>
        <w:t>就</w:t>
      </w:r>
      <w:r>
        <w:t></w:t>
      </w:r>
      <w:r>
        <w:t></w:t>
      </w:r>
      <w:r>
        <w:rPr>
          <w:rFonts w:ascii="MS Mincho" w:eastAsia="MS Mincho" w:hAnsi="MS Mincho" w:cs="MS Mincho" w:hint="eastAsia"/>
        </w:rPr>
        <w:t>并又</w:t>
      </w:r>
      <w:r>
        <w:t></w:t>
      </w:r>
    </w:p>
    <w:p w:rsidR="008A63B7" w:rsidRDefault="008A63B7" w:rsidP="008A63B7">
      <w:r>
        <w:rPr>
          <w:rFonts w:hint="eastAsia"/>
        </w:rPr>
        <w:t>протиставні</w:t>
      </w:r>
      <w:r>
        <w:t></w:t>
      </w:r>
      <w:r>
        <w:rPr>
          <w:rFonts w:hint="eastAsia"/>
        </w:rPr>
        <w:t>сполучники</w:t>
      </w:r>
      <w:r>
        <w:t></w:t>
      </w:r>
      <w:r>
        <w:rPr>
          <w:rFonts w:ascii="MS Mincho" w:eastAsia="MS Mincho" w:hAnsi="MS Mincho" w:cs="MS Mincho" w:hint="eastAsia"/>
        </w:rPr>
        <w:t>不</w:t>
      </w:r>
      <w:r>
        <w:rPr>
          <w:rFonts w:ascii="MingLiU" w:eastAsia="MingLiU" w:hAnsi="MingLiU" w:cs="MingLiU" w:hint="eastAsia"/>
        </w:rPr>
        <w:t>过</w:t>
      </w:r>
      <w:r>
        <w:t></w:t>
      </w:r>
      <w:r>
        <w:t></w:t>
      </w:r>
      <w:r>
        <w:rPr>
          <w:rFonts w:ascii="MS Mincho" w:eastAsia="MS Mincho" w:hAnsi="MS Mincho" w:cs="MS Mincho" w:hint="eastAsia"/>
        </w:rPr>
        <w:t>可是</w:t>
      </w:r>
      <w:r>
        <w:t></w:t>
      </w:r>
      <w:r>
        <w:t></w:t>
      </w:r>
      <w:r>
        <w:rPr>
          <w:rFonts w:hint="eastAsia"/>
        </w:rPr>
        <w:t>порівняльний</w:t>
      </w:r>
      <w:r>
        <w:t></w:t>
      </w:r>
      <w:r>
        <w:rPr>
          <w:rFonts w:hint="eastAsia"/>
        </w:rPr>
        <w:t>складний</w:t>
      </w:r>
      <w:r>
        <w:t></w:t>
      </w:r>
      <w:r>
        <w:rPr>
          <w:rFonts w:hint="eastAsia"/>
        </w:rPr>
        <w:t>сполучник</w:t>
      </w:r>
      <w:r>
        <w:t></w:t>
      </w:r>
      <w:r>
        <w:rPr>
          <w:rFonts w:ascii="MS Mincho" w:eastAsia="MS Mincho" w:hAnsi="MS Mincho" w:cs="MS Mincho" w:hint="eastAsia"/>
        </w:rPr>
        <w:t>不</w:t>
      </w:r>
    </w:p>
    <w:p w:rsidR="008A63B7" w:rsidRDefault="008A63B7" w:rsidP="008A63B7">
      <w:r>
        <w:rPr>
          <w:rFonts w:ascii="MS Mincho" w:eastAsia="MS Mincho" w:hAnsi="MS Mincho" w:cs="MS Mincho" w:hint="eastAsia"/>
        </w:rPr>
        <w:t>但。。。而且</w:t>
      </w:r>
      <w:r>
        <w:t></w:t>
      </w:r>
      <w:r>
        <w:t></w:t>
      </w:r>
      <w:r>
        <w:rPr>
          <w:rFonts w:hint="eastAsia"/>
        </w:rPr>
        <w:t>а</w:t>
      </w:r>
      <w:r>
        <w:t></w:t>
      </w:r>
      <w:r>
        <w:rPr>
          <w:rFonts w:hint="eastAsia"/>
        </w:rPr>
        <w:t>також</w:t>
      </w:r>
      <w:r>
        <w:t></w:t>
      </w:r>
      <w:r>
        <w:rPr>
          <w:rFonts w:hint="eastAsia"/>
        </w:rPr>
        <w:t>сполучні</w:t>
      </w:r>
      <w:r>
        <w:t></w:t>
      </w:r>
      <w:r>
        <w:rPr>
          <w:rFonts w:hint="eastAsia"/>
        </w:rPr>
        <w:t>частки</w:t>
      </w:r>
      <w:r>
        <w:t></w:t>
      </w:r>
      <w:r>
        <w:rPr>
          <w:rFonts w:ascii="MS Mincho" w:eastAsia="MS Mincho" w:hAnsi="MS Mincho" w:cs="MS Mincho" w:hint="eastAsia"/>
        </w:rPr>
        <w:t>便</w:t>
      </w:r>
      <w:r>
        <w:t></w:t>
      </w:r>
      <w:r>
        <w:t></w:t>
      </w:r>
      <w:r>
        <w:rPr>
          <w:rFonts w:ascii="MS Mincho" w:eastAsia="MS Mincho" w:hAnsi="MS Mincho" w:cs="MS Mincho" w:hint="eastAsia"/>
        </w:rPr>
        <w:t>也</w:t>
      </w:r>
      <w:r>
        <w:t></w:t>
      </w:r>
      <w:r>
        <w:t></w:t>
      </w:r>
      <w:r>
        <w:rPr>
          <w:rFonts w:ascii="MS Mincho" w:eastAsia="MS Mincho" w:hAnsi="MS Mincho" w:cs="MS Mincho" w:hint="eastAsia"/>
        </w:rPr>
        <w:t>才</w:t>
      </w:r>
      <w:r>
        <w:t></w:t>
      </w:r>
      <w:r>
        <w:t></w:t>
      </w:r>
      <w:r>
        <w:rPr>
          <w:rFonts w:hint="eastAsia"/>
        </w:rPr>
        <w:t>На</w:t>
      </w:r>
      <w:r>
        <w:t></w:t>
      </w:r>
      <w:r>
        <w:rPr>
          <w:rFonts w:hint="eastAsia"/>
        </w:rPr>
        <w:t>другому</w:t>
      </w:r>
      <w:r>
        <w:t></w:t>
      </w:r>
      <w:r>
        <w:rPr>
          <w:rFonts w:hint="eastAsia"/>
        </w:rPr>
        <w:t>рівні</w:t>
      </w:r>
    </w:p>
    <w:p w:rsidR="008A63B7" w:rsidRDefault="008A63B7" w:rsidP="008A63B7">
      <w:r>
        <w:rPr>
          <w:rFonts w:hint="eastAsia"/>
        </w:rPr>
        <w:t>членування</w:t>
      </w:r>
      <w:r>
        <w:t></w:t>
      </w:r>
      <w:r>
        <w:rPr>
          <w:rFonts w:hint="eastAsia"/>
        </w:rPr>
        <w:t>домінують</w:t>
      </w:r>
      <w:r>
        <w:t></w:t>
      </w:r>
      <w:r>
        <w:rPr>
          <w:rFonts w:hint="eastAsia"/>
        </w:rPr>
        <w:t>сполучник</w:t>
      </w:r>
      <w:r>
        <w:t></w:t>
      </w:r>
      <w:r>
        <w:rPr>
          <w:rFonts w:hint="eastAsia"/>
        </w:rPr>
        <w:t>причини</w:t>
      </w:r>
      <w:r>
        <w:t></w:t>
      </w:r>
      <w:r>
        <w:rPr>
          <w:rFonts w:ascii="MS Mincho" w:eastAsia="MS Mincho" w:hAnsi="MS Mincho" w:cs="MS Mincho" w:hint="eastAsia"/>
        </w:rPr>
        <w:t>因</w:t>
      </w:r>
      <w:r>
        <w:rPr>
          <w:rFonts w:ascii="MingLiU" w:eastAsia="MingLiU" w:hAnsi="MingLiU" w:cs="MingLiU" w:hint="eastAsia"/>
        </w:rPr>
        <w:t>为</w:t>
      </w:r>
      <w:r>
        <w:t></w:t>
      </w:r>
      <w:r>
        <w:t></w:t>
      </w:r>
      <w:r>
        <w:rPr>
          <w:rFonts w:hint="eastAsia"/>
        </w:rPr>
        <w:t>сполучник</w:t>
      </w:r>
      <w:r>
        <w:t></w:t>
      </w:r>
      <w:r>
        <w:rPr>
          <w:rFonts w:hint="eastAsia"/>
        </w:rPr>
        <w:t>умови</w:t>
      </w:r>
      <w:r>
        <w:t></w:t>
      </w:r>
      <w:r>
        <w:rPr>
          <w:rFonts w:ascii="MS Mincho" w:eastAsia="MS Mincho" w:hAnsi="MS Mincho" w:cs="MS Mincho" w:hint="eastAsia"/>
        </w:rPr>
        <w:t>要是</w:t>
      </w:r>
      <w:r>
        <w:t></w:t>
      </w:r>
    </w:p>
    <w:p w:rsidR="008A63B7" w:rsidRDefault="008A63B7" w:rsidP="008A63B7">
      <w:r>
        <w:rPr>
          <w:rFonts w:hint="eastAsia"/>
        </w:rPr>
        <w:t>порівняльний</w:t>
      </w:r>
      <w:r>
        <w:t></w:t>
      </w:r>
      <w:r>
        <w:rPr>
          <w:rFonts w:hint="eastAsia"/>
        </w:rPr>
        <w:t>сполучник</w:t>
      </w:r>
      <w:r>
        <w:t></w:t>
      </w:r>
      <w:r>
        <w:rPr>
          <w:rFonts w:ascii="MS Mincho" w:eastAsia="MS Mincho" w:hAnsi="MS Mincho" w:cs="MS Mincho" w:hint="eastAsia"/>
        </w:rPr>
        <w:t>想</w:t>
      </w:r>
      <w:r>
        <w:t></w:t>
      </w:r>
      <w:r>
        <w:t></w:t>
      </w:r>
      <w:r>
        <w:t></w:t>
      </w:r>
      <w:r>
        <w:t></w:t>
      </w:r>
      <w:r>
        <w:t></w:t>
      </w:r>
      <w:r>
        <w:rPr>
          <w:rFonts w:ascii="MS Mincho" w:eastAsia="MS Mincho" w:hAnsi="MS Mincho" w:cs="MS Mincho" w:hint="eastAsia"/>
        </w:rPr>
        <w:t>一</w:t>
      </w:r>
      <w:r>
        <w:t></w:t>
      </w:r>
      <w:r>
        <w:rPr>
          <w:rFonts w:ascii="MingLiU" w:eastAsia="MingLiU" w:hAnsi="MingLiU" w:cs="MingLiU" w:hint="eastAsia"/>
        </w:rPr>
        <w:t>样</w:t>
      </w:r>
      <w:r>
        <w:t></w:t>
      </w:r>
      <w:r>
        <w:t></w:t>
      </w:r>
      <w:r>
        <w:t></w:t>
      </w:r>
      <w:r>
        <w:rPr>
          <w:rFonts w:hint="eastAsia"/>
        </w:rPr>
        <w:t>а</w:t>
      </w:r>
      <w:r>
        <w:t></w:t>
      </w:r>
      <w:r>
        <w:rPr>
          <w:rFonts w:hint="eastAsia"/>
        </w:rPr>
        <w:t>також</w:t>
      </w:r>
      <w:r>
        <w:t></w:t>
      </w:r>
      <w:r>
        <w:rPr>
          <w:rFonts w:hint="eastAsia"/>
        </w:rPr>
        <w:t>прийменниково</w:t>
      </w:r>
      <w:r>
        <w:t></w:t>
      </w:r>
      <w:r>
        <w:rPr>
          <w:rFonts w:hint="eastAsia"/>
        </w:rPr>
        <w:t>післялогові</w:t>
      </w:r>
    </w:p>
    <w:p w:rsidR="008A63B7" w:rsidRDefault="008A63B7" w:rsidP="008A63B7">
      <w:r>
        <w:rPr>
          <w:rFonts w:hint="eastAsia"/>
        </w:rPr>
        <w:t>поєднання</w:t>
      </w:r>
      <w:r>
        <w:t></w:t>
      </w:r>
      <w:r>
        <w:rPr>
          <w:rFonts w:ascii="MS Mincho" w:eastAsia="MS Mincho" w:hAnsi="MS Mincho" w:cs="MS Mincho" w:hint="eastAsia"/>
        </w:rPr>
        <w:t>在</w:t>
      </w:r>
      <w:r>
        <w:t></w:t>
      </w:r>
      <w:r>
        <w:t></w:t>
      </w:r>
      <w:r>
        <w:t></w:t>
      </w:r>
      <w:r>
        <w:rPr>
          <w:rFonts w:ascii="MS Mincho" w:eastAsia="MS Mincho" w:hAnsi="MS Mincho" w:cs="MS Mincho" w:hint="eastAsia"/>
        </w:rPr>
        <w:t>以后</w:t>
      </w:r>
      <w:r>
        <w:t></w:t>
      </w:r>
      <w:r>
        <w:t></w:t>
      </w:r>
      <w:r>
        <w:rPr>
          <w:rFonts w:ascii="MS Mincho" w:eastAsia="MS Mincho" w:hAnsi="MS Mincho" w:cs="MS Mincho" w:hint="eastAsia"/>
        </w:rPr>
        <w:t>在</w:t>
      </w:r>
      <w:r>
        <w:t></w:t>
      </w:r>
      <w:r>
        <w:t></w:t>
      </w:r>
      <w:r>
        <w:t></w:t>
      </w:r>
      <w:r>
        <w:rPr>
          <w:rFonts w:ascii="MS Mincho" w:eastAsia="MS Mincho" w:hAnsi="MS Mincho" w:cs="MS Mincho" w:hint="eastAsia"/>
        </w:rPr>
        <w:t>的</w:t>
      </w:r>
      <w:r>
        <w:rPr>
          <w:rFonts w:ascii="MingLiU" w:eastAsia="MingLiU" w:hAnsi="MingLiU" w:cs="MingLiU" w:hint="eastAsia"/>
        </w:rPr>
        <w:t>时候</w:t>
      </w:r>
      <w:r>
        <w:t></w:t>
      </w:r>
    </w:p>
    <w:p w:rsidR="008A63B7" w:rsidRDefault="008A63B7" w:rsidP="008A63B7">
      <w:r>
        <w:t></w:t>
      </w:r>
      <w:r>
        <w:t></w:t>
      </w:r>
      <w:r>
        <w:t></w:t>
      </w:r>
    </w:p>
    <w:p w:rsidR="008A63B7" w:rsidRDefault="008A63B7" w:rsidP="008A63B7">
      <w:r>
        <w:t></w:t>
      </w:r>
      <w:r>
        <w:t></w:t>
      </w:r>
      <w:r>
        <w:rPr>
          <w:rFonts w:hint="eastAsia"/>
        </w:rPr>
        <w:t>БСР</w:t>
      </w:r>
      <w:r>
        <w:t></w:t>
      </w:r>
      <w:r>
        <w:rPr>
          <w:rFonts w:hint="eastAsia"/>
        </w:rPr>
        <w:t>зі</w:t>
      </w:r>
      <w:r>
        <w:t></w:t>
      </w:r>
      <w:r>
        <w:rPr>
          <w:rFonts w:hint="eastAsia"/>
        </w:rPr>
        <w:t>складнопідрядною</w:t>
      </w:r>
      <w:r>
        <w:t></w:t>
      </w:r>
      <w:r>
        <w:rPr>
          <w:rFonts w:hint="eastAsia"/>
        </w:rPr>
        <w:t>структурною</w:t>
      </w:r>
      <w:r>
        <w:t></w:t>
      </w:r>
      <w:r>
        <w:rPr>
          <w:rFonts w:hint="eastAsia"/>
        </w:rPr>
        <w:t>основою</w:t>
      </w:r>
      <w:r>
        <w:t></w:t>
      </w:r>
      <w:r>
        <w:rPr>
          <w:rFonts w:hint="eastAsia"/>
        </w:rPr>
        <w:t>представлені</w:t>
      </w:r>
      <w:r>
        <w:t></w:t>
      </w:r>
      <w:r>
        <w:rPr>
          <w:rFonts w:hint="eastAsia"/>
        </w:rPr>
        <w:t>моделями</w:t>
      </w:r>
    </w:p>
    <w:p w:rsidR="008A63B7" w:rsidRDefault="008A63B7" w:rsidP="008A63B7">
      <w:r>
        <w:rPr>
          <w:rFonts w:hint="eastAsia"/>
        </w:rPr>
        <w:t>з</w:t>
      </w:r>
      <w:r>
        <w:t></w:t>
      </w:r>
      <w:r>
        <w:rPr>
          <w:rFonts w:hint="eastAsia"/>
        </w:rPr>
        <w:t>субпідрядністю</w:t>
      </w:r>
      <w:r>
        <w:t></w:t>
      </w:r>
      <w:r>
        <w:rPr>
          <w:rFonts w:hint="eastAsia"/>
        </w:rPr>
        <w:t>та</w:t>
      </w:r>
      <w:r>
        <w:t></w:t>
      </w:r>
      <w:r>
        <w:rPr>
          <w:rFonts w:hint="eastAsia"/>
        </w:rPr>
        <w:t>послідовною</w:t>
      </w:r>
      <w:r>
        <w:t></w:t>
      </w:r>
      <w:r>
        <w:rPr>
          <w:rFonts w:hint="eastAsia"/>
        </w:rPr>
        <w:t>підрядністю</w:t>
      </w:r>
      <w:r>
        <w:t></w:t>
      </w:r>
      <w:r>
        <w:t></w:t>
      </w:r>
      <w:r>
        <w:rPr>
          <w:rFonts w:hint="eastAsia"/>
        </w:rPr>
        <w:t>включають</w:t>
      </w:r>
      <w:r>
        <w:t></w:t>
      </w:r>
      <w:r>
        <w:rPr>
          <w:rFonts w:hint="eastAsia"/>
        </w:rPr>
        <w:t>у</w:t>
      </w:r>
      <w:r>
        <w:t></w:t>
      </w:r>
      <w:r>
        <w:rPr>
          <w:rFonts w:hint="eastAsia"/>
        </w:rPr>
        <w:t>більшості</w:t>
      </w:r>
    </w:p>
    <w:p w:rsidR="008A63B7" w:rsidRDefault="008A63B7" w:rsidP="008A63B7">
      <w:r>
        <w:rPr>
          <w:rFonts w:hint="eastAsia"/>
        </w:rPr>
        <w:t>випадків</w:t>
      </w:r>
      <w:r>
        <w:t></w:t>
      </w:r>
      <w:r>
        <w:rPr>
          <w:rFonts w:hint="eastAsia"/>
        </w:rPr>
        <w:t>три</w:t>
      </w:r>
      <w:r>
        <w:t></w:t>
      </w:r>
      <w:r>
        <w:rPr>
          <w:rFonts w:hint="eastAsia"/>
        </w:rPr>
        <w:t>і</w:t>
      </w:r>
      <w:r>
        <w:t></w:t>
      </w:r>
      <w:r>
        <w:rPr>
          <w:rFonts w:hint="eastAsia"/>
        </w:rPr>
        <w:t>чотири</w:t>
      </w:r>
      <w:r>
        <w:t></w:t>
      </w:r>
      <w:r>
        <w:rPr>
          <w:rFonts w:hint="eastAsia"/>
        </w:rPr>
        <w:t>ПО</w:t>
      </w:r>
      <w:r>
        <w:t></w:t>
      </w:r>
      <w:r>
        <w:t></w:t>
      </w:r>
      <w:r>
        <w:t></w:t>
      </w:r>
      <w:r>
        <w:t></w:t>
      </w:r>
      <w:r>
        <w:t></w:t>
      </w:r>
      <w:r>
        <w:t></w:t>
      </w:r>
      <w:r>
        <w:t></w:t>
      </w:r>
      <w:r>
        <w:t></w:t>
      </w:r>
      <w:r>
        <w:rPr>
          <w:rFonts w:hint="eastAsia"/>
        </w:rPr>
        <w:t>Моделі</w:t>
      </w:r>
      <w:r>
        <w:t></w:t>
      </w:r>
      <w:r>
        <w:rPr>
          <w:rFonts w:hint="eastAsia"/>
        </w:rPr>
        <w:t>з</w:t>
      </w:r>
      <w:r>
        <w:t></w:t>
      </w:r>
      <w:r>
        <w:rPr>
          <w:rFonts w:hint="eastAsia"/>
        </w:rPr>
        <w:t>супідрядністю</w:t>
      </w:r>
      <w:r>
        <w:t></w:t>
      </w:r>
      <w:r>
        <w:rPr>
          <w:rFonts w:hint="eastAsia"/>
        </w:rPr>
        <w:t>і</w:t>
      </w:r>
      <w:r>
        <w:t></w:t>
      </w:r>
      <w:r>
        <w:rPr>
          <w:rFonts w:hint="eastAsia"/>
        </w:rPr>
        <w:t>послідовною</w:t>
      </w:r>
    </w:p>
    <w:p w:rsidR="008A63B7" w:rsidRDefault="008A63B7" w:rsidP="008A63B7">
      <w:r>
        <w:rPr>
          <w:rFonts w:hint="eastAsia"/>
        </w:rPr>
        <w:t>підрядністю</w:t>
      </w:r>
      <w:r>
        <w:t></w:t>
      </w:r>
      <w:r>
        <w:rPr>
          <w:rFonts w:hint="eastAsia"/>
        </w:rPr>
        <w:t>протиставлені</w:t>
      </w:r>
      <w:r>
        <w:t></w:t>
      </w:r>
      <w:r>
        <w:rPr>
          <w:rFonts w:hint="eastAsia"/>
        </w:rPr>
        <w:t>структурними</w:t>
      </w:r>
      <w:r>
        <w:t></w:t>
      </w:r>
      <w:r>
        <w:rPr>
          <w:rFonts w:hint="eastAsia"/>
        </w:rPr>
        <w:t>зв</w:t>
      </w:r>
      <w:r>
        <w:t></w:t>
      </w:r>
      <w:r>
        <w:rPr>
          <w:rFonts w:hint="eastAsia"/>
        </w:rPr>
        <w:t>язками</w:t>
      </w:r>
      <w:r>
        <w:t></w:t>
      </w:r>
      <w:r>
        <w:rPr>
          <w:rFonts w:hint="eastAsia"/>
        </w:rPr>
        <w:t>між</w:t>
      </w:r>
      <w:r>
        <w:t></w:t>
      </w:r>
      <w:r>
        <w:rPr>
          <w:rFonts w:hint="eastAsia"/>
        </w:rPr>
        <w:t>ПО</w:t>
      </w:r>
      <w:r>
        <w:t></w:t>
      </w:r>
      <w:r>
        <w:t></w:t>
      </w:r>
      <w:r>
        <w:rPr>
          <w:rFonts w:hint="eastAsia"/>
        </w:rPr>
        <w:t>Так</w:t>
      </w:r>
      <w:r>
        <w:t></w:t>
      </w:r>
      <w:r>
        <w:t></w:t>
      </w:r>
      <w:r>
        <w:rPr>
          <w:rFonts w:hint="eastAsia"/>
        </w:rPr>
        <w:t>у</w:t>
      </w:r>
      <w:r>
        <w:t></w:t>
      </w:r>
      <w:r>
        <w:rPr>
          <w:rFonts w:hint="eastAsia"/>
        </w:rPr>
        <w:t>БСР</w:t>
      </w:r>
      <w:r>
        <w:t></w:t>
      </w:r>
      <w:r>
        <w:rPr>
          <w:rFonts w:hint="eastAsia"/>
        </w:rPr>
        <w:t>з</w:t>
      </w:r>
    </w:p>
    <w:p w:rsidR="008A63B7" w:rsidRDefault="008A63B7" w:rsidP="008A63B7">
      <w:r>
        <w:rPr>
          <w:rFonts w:hint="eastAsia"/>
        </w:rPr>
        <w:t>супідрядністю</w:t>
      </w:r>
      <w:r>
        <w:t></w:t>
      </w:r>
      <w:r>
        <w:rPr>
          <w:rFonts w:hint="eastAsia"/>
        </w:rPr>
        <w:t>на</w:t>
      </w:r>
      <w:r>
        <w:t></w:t>
      </w:r>
      <w:r>
        <w:rPr>
          <w:rFonts w:hint="eastAsia"/>
        </w:rPr>
        <w:t>першому</w:t>
      </w:r>
      <w:r>
        <w:t></w:t>
      </w:r>
      <w:r>
        <w:rPr>
          <w:rFonts w:hint="eastAsia"/>
        </w:rPr>
        <w:t>рівні</w:t>
      </w:r>
      <w:r>
        <w:t></w:t>
      </w:r>
      <w:r>
        <w:rPr>
          <w:rFonts w:hint="eastAsia"/>
        </w:rPr>
        <w:t>членування</w:t>
      </w:r>
      <w:r>
        <w:t></w:t>
      </w:r>
      <w:r>
        <w:rPr>
          <w:rFonts w:hint="eastAsia"/>
        </w:rPr>
        <w:t>дві</w:t>
      </w:r>
      <w:r>
        <w:t></w:t>
      </w:r>
      <w:r>
        <w:rPr>
          <w:rFonts w:hint="eastAsia"/>
        </w:rPr>
        <w:t>ПО</w:t>
      </w:r>
      <w:r>
        <w:t></w:t>
      </w:r>
      <w:r>
        <w:rPr>
          <w:rFonts w:hint="eastAsia"/>
        </w:rPr>
        <w:t>безпосередньо</w:t>
      </w:r>
      <w:r>
        <w:t></w:t>
      </w:r>
      <w:r>
        <w:rPr>
          <w:rFonts w:hint="eastAsia"/>
        </w:rPr>
        <w:t>пов</w:t>
      </w:r>
      <w:r>
        <w:t></w:t>
      </w:r>
      <w:r>
        <w:rPr>
          <w:rFonts w:hint="eastAsia"/>
        </w:rPr>
        <w:t>язані</w:t>
      </w:r>
      <w:r>
        <w:t></w:t>
      </w:r>
      <w:r>
        <w:rPr>
          <w:rFonts w:hint="eastAsia"/>
        </w:rPr>
        <w:t>з</w:t>
      </w:r>
    </w:p>
    <w:p w:rsidR="008A63B7" w:rsidRDefault="008A63B7" w:rsidP="008A63B7">
      <w:r>
        <w:rPr>
          <w:rFonts w:hint="eastAsia"/>
        </w:rPr>
        <w:t>третьою</w:t>
      </w:r>
      <w:r>
        <w:t></w:t>
      </w:r>
      <w:r>
        <w:t></w:t>
      </w:r>
      <w:r>
        <w:rPr>
          <w:rFonts w:hint="eastAsia"/>
        </w:rPr>
        <w:t>а</w:t>
      </w:r>
      <w:r>
        <w:t></w:t>
      </w:r>
      <w:r>
        <w:rPr>
          <w:rFonts w:hint="eastAsia"/>
        </w:rPr>
        <w:t>у</w:t>
      </w:r>
      <w:r>
        <w:t></w:t>
      </w:r>
      <w:r>
        <w:rPr>
          <w:rFonts w:hint="eastAsia"/>
        </w:rPr>
        <w:t>БСР</w:t>
      </w:r>
      <w:r>
        <w:t></w:t>
      </w:r>
      <w:r>
        <w:rPr>
          <w:rFonts w:hint="eastAsia"/>
        </w:rPr>
        <w:t>з</w:t>
      </w:r>
      <w:r>
        <w:t></w:t>
      </w:r>
      <w:r>
        <w:rPr>
          <w:rFonts w:hint="eastAsia"/>
        </w:rPr>
        <w:t>послідовною</w:t>
      </w:r>
      <w:r>
        <w:t></w:t>
      </w:r>
      <w:r>
        <w:rPr>
          <w:rFonts w:hint="eastAsia"/>
        </w:rPr>
        <w:t>підрядністю</w:t>
      </w:r>
      <w:r>
        <w:t></w:t>
      </w:r>
      <w:r>
        <w:rPr>
          <w:rFonts w:hint="eastAsia"/>
        </w:rPr>
        <w:t>тільки</w:t>
      </w:r>
      <w:r>
        <w:t></w:t>
      </w:r>
      <w:r>
        <w:rPr>
          <w:rFonts w:hint="eastAsia"/>
        </w:rPr>
        <w:t>дві</w:t>
      </w:r>
      <w:r>
        <w:t></w:t>
      </w:r>
      <w:r>
        <w:rPr>
          <w:rFonts w:hint="eastAsia"/>
        </w:rPr>
        <w:t>ПО</w:t>
      </w:r>
      <w:r>
        <w:t></w:t>
      </w:r>
      <w:r>
        <w:rPr>
          <w:rFonts w:hint="eastAsia"/>
        </w:rPr>
        <w:t>безпосередньо</w:t>
      </w:r>
    </w:p>
    <w:p w:rsidR="008A63B7" w:rsidRDefault="008A63B7" w:rsidP="008A63B7">
      <w:r>
        <w:rPr>
          <w:rFonts w:hint="eastAsia"/>
        </w:rPr>
        <w:t>пов</w:t>
      </w:r>
      <w:r>
        <w:t></w:t>
      </w:r>
      <w:r>
        <w:rPr>
          <w:rFonts w:hint="eastAsia"/>
        </w:rPr>
        <w:t>язані</w:t>
      </w:r>
      <w:r>
        <w:t></w:t>
      </w:r>
      <w:r>
        <w:rPr>
          <w:rFonts w:hint="eastAsia"/>
        </w:rPr>
        <w:t>між</w:t>
      </w:r>
      <w:r>
        <w:t></w:t>
      </w:r>
      <w:r>
        <w:rPr>
          <w:rFonts w:hint="eastAsia"/>
        </w:rPr>
        <w:t>собою</w:t>
      </w:r>
      <w:r>
        <w:t></w:t>
      </w:r>
      <w:r>
        <w:t></w:t>
      </w:r>
      <w:r>
        <w:rPr>
          <w:rFonts w:hint="eastAsia"/>
        </w:rPr>
        <w:t>У</w:t>
      </w:r>
      <w:r>
        <w:t></w:t>
      </w:r>
      <w:r>
        <w:rPr>
          <w:rFonts w:hint="eastAsia"/>
        </w:rPr>
        <w:t>СКМ</w:t>
      </w:r>
      <w:r>
        <w:t></w:t>
      </w:r>
      <w:r>
        <w:rPr>
          <w:rFonts w:hint="eastAsia"/>
        </w:rPr>
        <w:t>в</w:t>
      </w:r>
      <w:r>
        <w:t></w:t>
      </w:r>
      <w:r>
        <w:rPr>
          <w:rFonts w:hint="eastAsia"/>
        </w:rPr>
        <w:t>конструкціях</w:t>
      </w:r>
      <w:r>
        <w:t></w:t>
      </w:r>
      <w:r>
        <w:rPr>
          <w:rFonts w:hint="eastAsia"/>
        </w:rPr>
        <w:t>зі</w:t>
      </w:r>
      <w:r>
        <w:t></w:t>
      </w:r>
      <w:r>
        <w:rPr>
          <w:rFonts w:hint="eastAsia"/>
        </w:rPr>
        <w:t>складнопідрядною</w:t>
      </w:r>
    </w:p>
    <w:p w:rsidR="008A63B7" w:rsidRDefault="008A63B7" w:rsidP="008A63B7">
      <w:r>
        <w:rPr>
          <w:rFonts w:hint="eastAsia"/>
        </w:rPr>
        <w:t>структурною</w:t>
      </w:r>
      <w:r>
        <w:t></w:t>
      </w:r>
      <w:r>
        <w:rPr>
          <w:rFonts w:hint="eastAsia"/>
        </w:rPr>
        <w:t>основою</w:t>
      </w:r>
      <w:r>
        <w:t></w:t>
      </w:r>
      <w:r>
        <w:rPr>
          <w:rFonts w:hint="eastAsia"/>
        </w:rPr>
        <w:t>представлені</w:t>
      </w:r>
      <w:r>
        <w:t></w:t>
      </w:r>
      <w:r>
        <w:rPr>
          <w:rFonts w:hint="eastAsia"/>
        </w:rPr>
        <w:t>чотири</w:t>
      </w:r>
      <w:r>
        <w:t></w:t>
      </w:r>
      <w:r>
        <w:rPr>
          <w:rFonts w:hint="eastAsia"/>
        </w:rPr>
        <w:t>види</w:t>
      </w:r>
      <w:r>
        <w:t></w:t>
      </w:r>
      <w:r>
        <w:rPr>
          <w:rFonts w:hint="eastAsia"/>
        </w:rPr>
        <w:t>супідрядності</w:t>
      </w:r>
      <w:r>
        <w:t></w:t>
      </w:r>
      <w:r>
        <w:t></w:t>
      </w:r>
      <w:r>
        <w:rPr>
          <w:rFonts w:hint="eastAsia"/>
        </w:rPr>
        <w:t>При</w:t>
      </w:r>
    </w:p>
    <w:p w:rsidR="008A63B7" w:rsidRDefault="008A63B7" w:rsidP="008A63B7">
      <w:r>
        <w:rPr>
          <w:rFonts w:hint="eastAsia"/>
        </w:rPr>
        <w:t>однорідній</w:t>
      </w:r>
      <w:r>
        <w:t></w:t>
      </w:r>
      <w:r>
        <w:rPr>
          <w:rFonts w:hint="eastAsia"/>
        </w:rPr>
        <w:t>супідрядності</w:t>
      </w:r>
      <w:r>
        <w:t></w:t>
      </w:r>
      <w:r>
        <w:rPr>
          <w:rFonts w:hint="eastAsia"/>
        </w:rPr>
        <w:t>спостерігається</w:t>
      </w:r>
      <w:r>
        <w:t></w:t>
      </w:r>
      <w:r>
        <w:rPr>
          <w:rFonts w:hint="eastAsia"/>
        </w:rPr>
        <w:t>блокування</w:t>
      </w:r>
      <w:r>
        <w:t></w:t>
      </w:r>
      <w:r>
        <w:rPr>
          <w:rFonts w:hint="eastAsia"/>
        </w:rPr>
        <w:t>підрядних</w:t>
      </w:r>
      <w:r>
        <w:t></w:t>
      </w:r>
      <w:r>
        <w:rPr>
          <w:rFonts w:hint="eastAsia"/>
        </w:rPr>
        <w:t>речень</w:t>
      </w:r>
      <w:r>
        <w:t></w:t>
      </w:r>
      <w:r>
        <w:rPr>
          <w:rFonts w:hint="eastAsia"/>
        </w:rPr>
        <w:t>при</w:t>
      </w:r>
    </w:p>
    <w:p w:rsidR="008A63B7" w:rsidRDefault="008A63B7" w:rsidP="008A63B7">
      <w:r>
        <w:rPr>
          <w:rFonts w:hint="eastAsia"/>
        </w:rPr>
        <w:t>наявності</w:t>
      </w:r>
      <w:r>
        <w:t></w:t>
      </w:r>
      <w:r>
        <w:rPr>
          <w:rFonts w:hint="eastAsia"/>
        </w:rPr>
        <w:t>однакового</w:t>
      </w:r>
      <w:r>
        <w:t></w:t>
      </w:r>
      <w:r>
        <w:rPr>
          <w:rFonts w:hint="eastAsia"/>
        </w:rPr>
        <w:t>сполучника</w:t>
      </w:r>
      <w:r>
        <w:t></w:t>
      </w:r>
      <w:r>
        <w:rPr>
          <w:rFonts w:hint="eastAsia"/>
        </w:rPr>
        <w:t>або</w:t>
      </w:r>
      <w:r>
        <w:t></w:t>
      </w:r>
      <w:r>
        <w:rPr>
          <w:rFonts w:hint="eastAsia"/>
        </w:rPr>
        <w:t>факультативного</w:t>
      </w:r>
      <w:r>
        <w:t></w:t>
      </w:r>
      <w:r>
        <w:rPr>
          <w:rFonts w:hint="eastAsia"/>
        </w:rPr>
        <w:t>перед</w:t>
      </w:r>
      <w:r>
        <w:t></w:t>
      </w:r>
      <w:r>
        <w:rPr>
          <w:rFonts w:hint="eastAsia"/>
        </w:rPr>
        <w:t>іншими</w:t>
      </w:r>
    </w:p>
    <w:p w:rsidR="008A63B7" w:rsidRDefault="008A63B7" w:rsidP="008A63B7">
      <w:r>
        <w:rPr>
          <w:rFonts w:hint="eastAsia"/>
        </w:rPr>
        <w:t>однорідними</w:t>
      </w:r>
      <w:r>
        <w:t></w:t>
      </w:r>
      <w:r>
        <w:rPr>
          <w:rFonts w:hint="eastAsia"/>
        </w:rPr>
        <w:t>підрядними</w:t>
      </w:r>
      <w:r>
        <w:t></w:t>
      </w:r>
      <w:r>
        <w:t></w:t>
      </w:r>
      <w:r>
        <w:rPr>
          <w:rFonts w:hint="eastAsia"/>
        </w:rPr>
        <w:t>У</w:t>
      </w:r>
      <w:r>
        <w:t></w:t>
      </w:r>
      <w:r>
        <w:rPr>
          <w:rFonts w:hint="eastAsia"/>
        </w:rPr>
        <w:t>більшості</w:t>
      </w:r>
      <w:r>
        <w:t></w:t>
      </w:r>
      <w:r>
        <w:rPr>
          <w:rFonts w:hint="eastAsia"/>
        </w:rPr>
        <w:t>випадків</w:t>
      </w:r>
      <w:r>
        <w:t></w:t>
      </w:r>
      <w:r>
        <w:rPr>
          <w:rFonts w:hint="eastAsia"/>
        </w:rPr>
        <w:t>конструкції</w:t>
      </w:r>
      <w:r>
        <w:t></w:t>
      </w:r>
      <w:r>
        <w:rPr>
          <w:rFonts w:hint="eastAsia"/>
        </w:rPr>
        <w:t>з</w:t>
      </w:r>
      <w:r>
        <w:t></w:t>
      </w:r>
      <w:r>
        <w:rPr>
          <w:rFonts w:hint="eastAsia"/>
        </w:rPr>
        <w:t>однорідною</w:t>
      </w:r>
    </w:p>
    <w:p w:rsidR="008A63B7" w:rsidRDefault="008A63B7" w:rsidP="008A63B7">
      <w:r>
        <w:rPr>
          <w:rFonts w:hint="eastAsia"/>
        </w:rPr>
        <w:t>супідрядністю</w:t>
      </w:r>
      <w:r>
        <w:t></w:t>
      </w:r>
      <w:r>
        <w:rPr>
          <w:rFonts w:hint="eastAsia"/>
        </w:rPr>
        <w:t>представлені</w:t>
      </w:r>
      <w:r>
        <w:t></w:t>
      </w:r>
      <w:r>
        <w:rPr>
          <w:rFonts w:hint="eastAsia"/>
        </w:rPr>
        <w:t>мінімальною</w:t>
      </w:r>
      <w:r>
        <w:t></w:t>
      </w:r>
      <w:r>
        <w:rPr>
          <w:rFonts w:hint="eastAsia"/>
        </w:rPr>
        <w:t>трикомпонентною</w:t>
      </w:r>
      <w:r>
        <w:t></w:t>
      </w:r>
      <w:r>
        <w:rPr>
          <w:rFonts w:hint="eastAsia"/>
        </w:rPr>
        <w:t>структурою</w:t>
      </w:r>
    </w:p>
    <w:p w:rsidR="008A63B7" w:rsidRDefault="008A63B7" w:rsidP="008A63B7">
      <w:r>
        <w:t></w:t>
      </w:r>
      <w:r>
        <w:t></w:t>
      </w:r>
      <w:r>
        <w:t></w:t>
      </w:r>
      <w:r>
        <w:t></w:t>
      </w:r>
      <w:r>
        <w:t></w:t>
      </w:r>
      <w:r>
        <w:t></w:t>
      </w:r>
      <w:r>
        <w:t></w:t>
      </w:r>
      <w:r>
        <w:rPr>
          <w:rFonts w:hint="eastAsia"/>
        </w:rPr>
        <w:t>Найчастіше</w:t>
      </w:r>
      <w:r>
        <w:t></w:t>
      </w:r>
      <w:r>
        <w:rPr>
          <w:rFonts w:hint="eastAsia"/>
        </w:rPr>
        <w:t>однорідні</w:t>
      </w:r>
      <w:r>
        <w:t></w:t>
      </w:r>
      <w:r>
        <w:rPr>
          <w:rFonts w:hint="eastAsia"/>
        </w:rPr>
        <w:t>підрядні</w:t>
      </w:r>
      <w:r>
        <w:t></w:t>
      </w:r>
      <w:r>
        <w:rPr>
          <w:rFonts w:hint="eastAsia"/>
        </w:rPr>
        <w:t>розташовані</w:t>
      </w:r>
      <w:r>
        <w:t></w:t>
      </w:r>
      <w:r>
        <w:rPr>
          <w:rFonts w:hint="eastAsia"/>
        </w:rPr>
        <w:t>в</w:t>
      </w:r>
      <w:r>
        <w:t></w:t>
      </w:r>
      <w:r>
        <w:rPr>
          <w:rFonts w:hint="eastAsia"/>
        </w:rPr>
        <w:t>постпозиції</w:t>
      </w:r>
      <w:r>
        <w:t></w:t>
      </w:r>
      <w:r>
        <w:rPr>
          <w:rFonts w:hint="eastAsia"/>
        </w:rPr>
        <w:t>до</w:t>
      </w:r>
      <w:r>
        <w:t></w:t>
      </w:r>
      <w:r>
        <w:rPr>
          <w:rFonts w:hint="eastAsia"/>
        </w:rPr>
        <w:t>головної</w:t>
      </w:r>
    </w:p>
    <w:p w:rsidR="008A63B7" w:rsidRDefault="008A63B7" w:rsidP="008A63B7">
      <w:r>
        <w:rPr>
          <w:rFonts w:hint="eastAsia"/>
        </w:rPr>
        <w:t>частини</w:t>
      </w:r>
      <w:r>
        <w:t></w:t>
      </w:r>
      <w:r>
        <w:t></w:t>
      </w:r>
      <w:r>
        <w:rPr>
          <w:rFonts w:hint="eastAsia"/>
        </w:rPr>
        <w:t>Серед</w:t>
      </w:r>
      <w:r>
        <w:t></w:t>
      </w:r>
      <w:r>
        <w:rPr>
          <w:rFonts w:hint="eastAsia"/>
        </w:rPr>
        <w:t>БСР</w:t>
      </w:r>
      <w:r>
        <w:t></w:t>
      </w:r>
      <w:r>
        <w:rPr>
          <w:rFonts w:hint="eastAsia"/>
        </w:rPr>
        <w:t>з</w:t>
      </w:r>
      <w:r>
        <w:t></w:t>
      </w:r>
      <w:r>
        <w:rPr>
          <w:rFonts w:hint="eastAsia"/>
        </w:rPr>
        <w:t>неоднорідною</w:t>
      </w:r>
      <w:r>
        <w:t></w:t>
      </w:r>
      <w:r>
        <w:rPr>
          <w:rFonts w:hint="eastAsia"/>
        </w:rPr>
        <w:t>супідрядністю</w:t>
      </w:r>
      <w:r>
        <w:t></w:t>
      </w:r>
      <w:r>
        <w:rPr>
          <w:rFonts w:hint="eastAsia"/>
        </w:rPr>
        <w:t>у</w:t>
      </w:r>
      <w:r>
        <w:t></w:t>
      </w:r>
      <w:r>
        <w:rPr>
          <w:rFonts w:hint="eastAsia"/>
        </w:rPr>
        <w:t>СКМ</w:t>
      </w:r>
      <w:r>
        <w:t></w:t>
      </w:r>
      <w:r>
        <w:rPr>
          <w:rFonts w:hint="eastAsia"/>
        </w:rPr>
        <w:t>найчастіше</w:t>
      </w:r>
    </w:p>
    <w:p w:rsidR="008A63B7" w:rsidRDefault="008A63B7" w:rsidP="008A63B7">
      <w:r>
        <w:rPr>
          <w:rFonts w:hint="eastAsia"/>
        </w:rPr>
        <w:t>використовуються</w:t>
      </w:r>
      <w:r>
        <w:t></w:t>
      </w:r>
      <w:r>
        <w:rPr>
          <w:rFonts w:hint="eastAsia"/>
        </w:rPr>
        <w:t>конструкції</w:t>
      </w:r>
      <w:r>
        <w:t></w:t>
      </w:r>
      <w:r>
        <w:rPr>
          <w:rFonts w:hint="eastAsia"/>
        </w:rPr>
        <w:t>зі</w:t>
      </w:r>
      <w:r>
        <w:t></w:t>
      </w:r>
      <w:r>
        <w:rPr>
          <w:rFonts w:hint="eastAsia"/>
        </w:rPr>
        <w:t>змішаною</w:t>
      </w:r>
      <w:r>
        <w:t></w:t>
      </w:r>
      <w:r>
        <w:rPr>
          <w:rFonts w:hint="eastAsia"/>
        </w:rPr>
        <w:t>неоднорідною</w:t>
      </w:r>
      <w:r>
        <w:t></w:t>
      </w:r>
      <w:r>
        <w:rPr>
          <w:rFonts w:hint="eastAsia"/>
        </w:rPr>
        <w:t>супідрядностю</w:t>
      </w:r>
      <w:r>
        <w:t></w:t>
      </w:r>
      <w:r>
        <w:t></w:t>
      </w:r>
      <w:r>
        <w:rPr>
          <w:rFonts w:hint="eastAsia"/>
        </w:rPr>
        <w:t>в</w:t>
      </w:r>
    </w:p>
    <w:p w:rsidR="008A63B7" w:rsidRDefault="008A63B7" w:rsidP="008A63B7">
      <w:r>
        <w:rPr>
          <w:rFonts w:hint="eastAsia"/>
        </w:rPr>
        <w:t>яких</w:t>
      </w:r>
      <w:r>
        <w:t></w:t>
      </w:r>
      <w:r>
        <w:rPr>
          <w:rFonts w:hint="eastAsia"/>
        </w:rPr>
        <w:t>блокуванню</w:t>
      </w:r>
      <w:r>
        <w:t></w:t>
      </w:r>
      <w:r>
        <w:rPr>
          <w:rFonts w:hint="eastAsia"/>
        </w:rPr>
        <w:t>піддається</w:t>
      </w:r>
      <w:r>
        <w:t></w:t>
      </w:r>
      <w:r>
        <w:rPr>
          <w:rFonts w:hint="eastAsia"/>
        </w:rPr>
        <w:t>головне</w:t>
      </w:r>
      <w:r>
        <w:t></w:t>
      </w:r>
      <w:r>
        <w:rPr>
          <w:rFonts w:hint="eastAsia"/>
        </w:rPr>
        <w:t>речення</w:t>
      </w:r>
      <w:r>
        <w:t></w:t>
      </w:r>
      <w:r>
        <w:rPr>
          <w:rFonts w:hint="eastAsia"/>
        </w:rPr>
        <w:t>із</w:t>
      </w:r>
      <w:r>
        <w:t></w:t>
      </w:r>
      <w:r>
        <w:rPr>
          <w:rFonts w:hint="eastAsia"/>
        </w:rPr>
        <w:t>семантично</w:t>
      </w:r>
    </w:p>
    <w:p w:rsidR="008A63B7" w:rsidRDefault="008A63B7" w:rsidP="008A63B7">
      <w:r>
        <w:rPr>
          <w:rFonts w:hint="eastAsia"/>
        </w:rPr>
        <w:t>неповнозначними</w:t>
      </w:r>
      <w:r>
        <w:t></w:t>
      </w:r>
      <w:r>
        <w:rPr>
          <w:rFonts w:hint="eastAsia"/>
        </w:rPr>
        <w:t>опорними</w:t>
      </w:r>
      <w:r>
        <w:t></w:t>
      </w:r>
      <w:r>
        <w:rPr>
          <w:rFonts w:hint="eastAsia"/>
        </w:rPr>
        <w:t>словами</w:t>
      </w:r>
      <w:r>
        <w:t></w:t>
      </w:r>
      <w:r>
        <w:t></w:t>
      </w:r>
      <w:r>
        <w:rPr>
          <w:rFonts w:hint="eastAsia"/>
        </w:rPr>
        <w:t>заповненими</w:t>
      </w:r>
      <w:r>
        <w:t></w:t>
      </w:r>
      <w:r>
        <w:rPr>
          <w:rFonts w:hint="eastAsia"/>
        </w:rPr>
        <w:t>підрядними</w:t>
      </w:r>
      <w:r>
        <w:t></w:t>
      </w:r>
      <w:r>
        <w:rPr>
          <w:rFonts w:hint="eastAsia"/>
        </w:rPr>
        <w:t>прислівними</w:t>
      </w:r>
      <w:r>
        <w:t></w:t>
      </w:r>
    </w:p>
    <w:p w:rsidR="008A63B7" w:rsidRDefault="008A63B7" w:rsidP="008A63B7">
      <w:r>
        <w:rPr>
          <w:rFonts w:hint="eastAsia"/>
        </w:rPr>
        <w:t>Найбільш</w:t>
      </w:r>
      <w:r>
        <w:t></w:t>
      </w:r>
      <w:r>
        <w:rPr>
          <w:rFonts w:hint="eastAsia"/>
        </w:rPr>
        <w:t>частотними</w:t>
      </w:r>
      <w:r>
        <w:t></w:t>
      </w:r>
      <w:r>
        <w:rPr>
          <w:rFonts w:hint="eastAsia"/>
        </w:rPr>
        <w:t>типами</w:t>
      </w:r>
      <w:r>
        <w:t></w:t>
      </w:r>
      <w:r>
        <w:rPr>
          <w:rFonts w:hint="eastAsia"/>
        </w:rPr>
        <w:t>підрядних</w:t>
      </w:r>
      <w:r>
        <w:t></w:t>
      </w:r>
      <w:r>
        <w:rPr>
          <w:rFonts w:hint="eastAsia"/>
        </w:rPr>
        <w:t>при</w:t>
      </w:r>
      <w:r>
        <w:t></w:t>
      </w:r>
      <w:r>
        <w:rPr>
          <w:rFonts w:hint="eastAsia"/>
        </w:rPr>
        <w:t>змішаній</w:t>
      </w:r>
      <w:r>
        <w:t></w:t>
      </w:r>
      <w:r>
        <w:rPr>
          <w:rFonts w:hint="eastAsia"/>
        </w:rPr>
        <w:t>неоднорідній</w:t>
      </w:r>
    </w:p>
    <w:p w:rsidR="008A63B7" w:rsidRDefault="008A63B7" w:rsidP="008A63B7">
      <w:r>
        <w:rPr>
          <w:rFonts w:hint="eastAsia"/>
        </w:rPr>
        <w:t>супідрядності</w:t>
      </w:r>
      <w:r>
        <w:t></w:t>
      </w:r>
      <w:r>
        <w:rPr>
          <w:rFonts w:hint="eastAsia"/>
        </w:rPr>
        <w:t>є</w:t>
      </w:r>
      <w:r>
        <w:t></w:t>
      </w:r>
      <w:r>
        <w:rPr>
          <w:rFonts w:hint="eastAsia"/>
        </w:rPr>
        <w:t>підрядне</w:t>
      </w:r>
      <w:r>
        <w:t></w:t>
      </w:r>
      <w:r>
        <w:rPr>
          <w:rFonts w:hint="eastAsia"/>
        </w:rPr>
        <w:t>з’ясувальне</w:t>
      </w:r>
      <w:r>
        <w:t></w:t>
      </w:r>
      <w:r>
        <w:t></w:t>
      </w:r>
      <w:r>
        <w:t></w:t>
      </w:r>
      <w:r>
        <w:rPr>
          <w:rFonts w:hint="eastAsia"/>
        </w:rPr>
        <w:t>підрядне</w:t>
      </w:r>
      <w:r>
        <w:t></w:t>
      </w:r>
      <w:r>
        <w:rPr>
          <w:rFonts w:hint="eastAsia"/>
        </w:rPr>
        <w:t>часу</w:t>
      </w:r>
      <w:r>
        <w:t></w:t>
      </w:r>
      <w:r>
        <w:t></w:t>
      </w:r>
      <w:r>
        <w:rPr>
          <w:rFonts w:hint="eastAsia"/>
        </w:rPr>
        <w:t>умови</w:t>
      </w:r>
      <w:r>
        <w:t></w:t>
      </w:r>
      <w:r>
        <w:rPr>
          <w:rFonts w:hint="eastAsia"/>
        </w:rPr>
        <w:t>або</w:t>
      </w:r>
      <w:r>
        <w:t></w:t>
      </w:r>
      <w:r>
        <w:rPr>
          <w:rFonts w:hint="eastAsia"/>
        </w:rPr>
        <w:t>причини</w:t>
      </w:r>
      <w:r>
        <w:t></w:t>
      </w:r>
    </w:p>
    <w:p w:rsidR="008A63B7" w:rsidRDefault="008A63B7" w:rsidP="008A63B7">
      <w:r>
        <w:t></w:t>
      </w:r>
      <w:r>
        <w:t></w:t>
      </w:r>
      <w:r>
        <w:rPr>
          <w:rFonts w:hint="eastAsia"/>
        </w:rPr>
        <w:t>Серед</w:t>
      </w:r>
      <w:r>
        <w:t></w:t>
      </w:r>
      <w:r>
        <w:rPr>
          <w:rFonts w:hint="eastAsia"/>
        </w:rPr>
        <w:t>контамінованих</w:t>
      </w:r>
      <w:r>
        <w:t></w:t>
      </w:r>
      <w:r>
        <w:rPr>
          <w:rFonts w:hint="eastAsia"/>
        </w:rPr>
        <w:t>БСР</w:t>
      </w:r>
      <w:r>
        <w:t></w:t>
      </w:r>
      <w:r>
        <w:rPr>
          <w:rFonts w:hint="eastAsia"/>
        </w:rPr>
        <w:t>у</w:t>
      </w:r>
      <w:r>
        <w:t></w:t>
      </w:r>
      <w:r>
        <w:rPr>
          <w:rFonts w:hint="eastAsia"/>
        </w:rPr>
        <w:t>СКМ</w:t>
      </w:r>
      <w:r>
        <w:t></w:t>
      </w:r>
      <w:r>
        <w:rPr>
          <w:rFonts w:hint="eastAsia"/>
        </w:rPr>
        <w:t>нами</w:t>
      </w:r>
      <w:r>
        <w:t></w:t>
      </w:r>
      <w:r>
        <w:rPr>
          <w:rFonts w:hint="eastAsia"/>
        </w:rPr>
        <w:t>виділено</w:t>
      </w:r>
      <w:r>
        <w:t></w:t>
      </w:r>
      <w:r>
        <w:rPr>
          <w:rFonts w:hint="eastAsia"/>
        </w:rPr>
        <w:t>дві</w:t>
      </w:r>
      <w:r>
        <w:t></w:t>
      </w:r>
      <w:r>
        <w:rPr>
          <w:rFonts w:hint="eastAsia"/>
        </w:rPr>
        <w:t>моделі</w:t>
      </w:r>
      <w:r>
        <w:t></w:t>
      </w:r>
      <w:r>
        <w:rPr>
          <w:rFonts w:hint="eastAsia"/>
        </w:rPr>
        <w:t>–</w:t>
      </w:r>
      <w:r>
        <w:t></w:t>
      </w:r>
      <w:r>
        <w:rPr>
          <w:rFonts w:hint="eastAsia"/>
        </w:rPr>
        <w:t>зі</w:t>
      </w:r>
    </w:p>
    <w:p w:rsidR="008A63B7" w:rsidRDefault="008A63B7" w:rsidP="008A63B7">
      <w:r>
        <w:rPr>
          <w:rFonts w:hint="eastAsia"/>
        </w:rPr>
        <w:t>зворотною</w:t>
      </w:r>
      <w:r>
        <w:t></w:t>
      </w:r>
      <w:r>
        <w:rPr>
          <w:rFonts w:hint="eastAsia"/>
        </w:rPr>
        <w:t>субпідрядністю</w:t>
      </w:r>
      <w:r>
        <w:t></w:t>
      </w:r>
      <w:r>
        <w:rPr>
          <w:rFonts w:hint="eastAsia"/>
        </w:rPr>
        <w:t>та</w:t>
      </w:r>
      <w:r>
        <w:t></w:t>
      </w:r>
      <w:r>
        <w:rPr>
          <w:rFonts w:hint="eastAsia"/>
        </w:rPr>
        <w:t>подвійною</w:t>
      </w:r>
      <w:r>
        <w:t></w:t>
      </w:r>
      <w:r>
        <w:rPr>
          <w:rFonts w:hint="eastAsia"/>
        </w:rPr>
        <w:t>супідрядністю</w:t>
      </w:r>
      <w:r>
        <w:t></w:t>
      </w:r>
      <w:r>
        <w:t></w:t>
      </w:r>
      <w:r>
        <w:rPr>
          <w:rFonts w:hint="eastAsia"/>
        </w:rPr>
        <w:t>БСР</w:t>
      </w:r>
      <w:r>
        <w:t></w:t>
      </w:r>
      <w:r>
        <w:rPr>
          <w:rFonts w:hint="eastAsia"/>
        </w:rPr>
        <w:t>зі</w:t>
      </w:r>
      <w:r>
        <w:t></w:t>
      </w:r>
      <w:r>
        <w:rPr>
          <w:rFonts w:hint="eastAsia"/>
        </w:rPr>
        <w:t>зворотною</w:t>
      </w:r>
    </w:p>
    <w:p w:rsidR="008A63B7" w:rsidRDefault="008A63B7" w:rsidP="008A63B7">
      <w:r>
        <w:rPr>
          <w:rFonts w:hint="eastAsia"/>
        </w:rPr>
        <w:t>супідрядністю</w:t>
      </w:r>
      <w:r>
        <w:t></w:t>
      </w:r>
      <w:r>
        <w:rPr>
          <w:rFonts w:hint="eastAsia"/>
        </w:rPr>
        <w:t>представлені</w:t>
      </w:r>
      <w:r>
        <w:t></w:t>
      </w:r>
      <w:r>
        <w:rPr>
          <w:rFonts w:hint="eastAsia"/>
        </w:rPr>
        <w:t>у</w:t>
      </w:r>
      <w:r>
        <w:t></w:t>
      </w:r>
      <w:r>
        <w:rPr>
          <w:rFonts w:hint="eastAsia"/>
        </w:rPr>
        <w:t>СКМ</w:t>
      </w:r>
      <w:r>
        <w:t></w:t>
      </w:r>
      <w:r>
        <w:rPr>
          <w:rFonts w:hint="eastAsia"/>
        </w:rPr>
        <w:t>мінімальною</w:t>
      </w:r>
      <w:r>
        <w:t></w:t>
      </w:r>
      <w:r>
        <w:rPr>
          <w:rFonts w:hint="eastAsia"/>
        </w:rPr>
        <w:t>структурною</w:t>
      </w:r>
      <w:r>
        <w:t></w:t>
      </w:r>
      <w:r>
        <w:rPr>
          <w:rFonts w:hint="eastAsia"/>
        </w:rPr>
        <w:t>схемою</w:t>
      </w:r>
      <w:r>
        <w:t></w:t>
      </w:r>
      <w:r>
        <w:rPr>
          <w:rFonts w:hint="eastAsia"/>
        </w:rPr>
        <w:t>–</w:t>
      </w:r>
    </w:p>
    <w:p w:rsidR="008A63B7" w:rsidRDefault="008A63B7" w:rsidP="008A63B7">
      <w:r>
        <w:rPr>
          <w:rFonts w:hint="eastAsia"/>
        </w:rPr>
        <w:t>трьома</w:t>
      </w:r>
      <w:r>
        <w:t></w:t>
      </w:r>
      <w:r>
        <w:rPr>
          <w:rFonts w:hint="eastAsia"/>
        </w:rPr>
        <w:t>компонентами</w:t>
      </w:r>
      <w:r>
        <w:t></w:t>
      </w:r>
      <w:r>
        <w:t></w:t>
      </w:r>
      <w:r>
        <w:rPr>
          <w:rFonts w:hint="eastAsia"/>
        </w:rPr>
        <w:t>Створення</w:t>
      </w:r>
      <w:r>
        <w:t></w:t>
      </w:r>
      <w:r>
        <w:rPr>
          <w:rFonts w:hint="eastAsia"/>
        </w:rPr>
        <w:t>складного</w:t>
      </w:r>
      <w:r>
        <w:t></w:t>
      </w:r>
      <w:r>
        <w:rPr>
          <w:rFonts w:hint="eastAsia"/>
        </w:rPr>
        <w:t>комплексу</w:t>
      </w:r>
      <w:r>
        <w:t></w:t>
      </w:r>
      <w:r>
        <w:rPr>
          <w:rFonts w:hint="eastAsia"/>
        </w:rPr>
        <w:t>найчастіше</w:t>
      </w:r>
    </w:p>
    <w:p w:rsidR="008A63B7" w:rsidRDefault="008A63B7" w:rsidP="008A63B7">
      <w:r>
        <w:rPr>
          <w:rFonts w:hint="eastAsia"/>
        </w:rPr>
        <w:t>спостерігається</w:t>
      </w:r>
      <w:r>
        <w:t></w:t>
      </w:r>
      <w:r>
        <w:rPr>
          <w:rFonts w:hint="eastAsia"/>
        </w:rPr>
        <w:t>в</w:t>
      </w:r>
      <w:r>
        <w:t></w:t>
      </w:r>
      <w:r>
        <w:rPr>
          <w:rFonts w:hint="eastAsia"/>
        </w:rPr>
        <w:t>складнопідрядній</w:t>
      </w:r>
      <w:r>
        <w:t></w:t>
      </w:r>
      <w:r>
        <w:rPr>
          <w:rFonts w:hint="eastAsia"/>
        </w:rPr>
        <w:t>частині</w:t>
      </w:r>
      <w:r>
        <w:t></w:t>
      </w:r>
      <w:r>
        <w:rPr>
          <w:rFonts w:hint="eastAsia"/>
        </w:rPr>
        <w:t>відкритої</w:t>
      </w:r>
      <w:r>
        <w:t></w:t>
      </w:r>
      <w:r>
        <w:rPr>
          <w:rFonts w:hint="eastAsia"/>
        </w:rPr>
        <w:t>структури</w:t>
      </w:r>
      <w:r>
        <w:t></w:t>
      </w:r>
      <w:r>
        <w:rPr>
          <w:rFonts w:hint="eastAsia"/>
        </w:rPr>
        <w:t>зі</w:t>
      </w:r>
      <w:r>
        <w:t></w:t>
      </w:r>
      <w:r>
        <w:rPr>
          <w:rFonts w:hint="eastAsia"/>
        </w:rPr>
        <w:t>значенням</w:t>
      </w:r>
    </w:p>
    <w:p w:rsidR="008A63B7" w:rsidRDefault="008A63B7" w:rsidP="008A63B7">
      <w:r>
        <w:rPr>
          <w:rFonts w:hint="eastAsia"/>
        </w:rPr>
        <w:t>одночасності</w:t>
      </w:r>
      <w:r>
        <w:t></w:t>
      </w:r>
      <w:r>
        <w:t></w:t>
      </w:r>
      <w:r>
        <w:rPr>
          <w:rFonts w:hint="eastAsia"/>
        </w:rPr>
        <w:t>У</w:t>
      </w:r>
      <w:r>
        <w:t></w:t>
      </w:r>
      <w:r>
        <w:rPr>
          <w:rFonts w:hint="eastAsia"/>
        </w:rPr>
        <w:t>ролі</w:t>
      </w:r>
      <w:r>
        <w:t></w:t>
      </w:r>
      <w:r>
        <w:rPr>
          <w:rFonts w:hint="eastAsia"/>
        </w:rPr>
        <w:t>підрядного</w:t>
      </w:r>
      <w:r>
        <w:t></w:t>
      </w:r>
      <w:r>
        <w:rPr>
          <w:rFonts w:hint="eastAsia"/>
        </w:rPr>
        <w:t>одночасно</w:t>
      </w:r>
      <w:r>
        <w:t></w:t>
      </w:r>
      <w:r>
        <w:rPr>
          <w:rFonts w:hint="eastAsia"/>
        </w:rPr>
        <w:t>двом</w:t>
      </w:r>
      <w:r>
        <w:t></w:t>
      </w:r>
      <w:r>
        <w:rPr>
          <w:rFonts w:hint="eastAsia"/>
        </w:rPr>
        <w:t>головним</w:t>
      </w:r>
      <w:r>
        <w:t></w:t>
      </w:r>
      <w:r>
        <w:rPr>
          <w:rFonts w:hint="eastAsia"/>
        </w:rPr>
        <w:t>частинам</w:t>
      </w:r>
    </w:p>
    <w:p w:rsidR="008A63B7" w:rsidRDefault="008A63B7" w:rsidP="008A63B7">
      <w:r>
        <w:rPr>
          <w:rFonts w:hint="eastAsia"/>
        </w:rPr>
        <w:t>виступає</w:t>
      </w:r>
      <w:r>
        <w:t></w:t>
      </w:r>
      <w:r>
        <w:rPr>
          <w:rFonts w:hint="eastAsia"/>
        </w:rPr>
        <w:t>детермінантне</w:t>
      </w:r>
      <w:r>
        <w:t></w:t>
      </w:r>
      <w:r>
        <w:rPr>
          <w:rFonts w:hint="eastAsia"/>
        </w:rPr>
        <w:t>підрядне</w:t>
      </w:r>
      <w:r>
        <w:t></w:t>
      </w:r>
      <w:r>
        <w:rPr>
          <w:rFonts w:hint="eastAsia"/>
        </w:rPr>
        <w:t>речення</w:t>
      </w:r>
      <w:r>
        <w:t></w:t>
      </w:r>
      <w:r>
        <w:rPr>
          <w:rFonts w:hint="eastAsia"/>
        </w:rPr>
        <w:t>умови</w:t>
      </w:r>
      <w:r>
        <w:t></w:t>
      </w:r>
      <w:r>
        <w:t></w:t>
      </w:r>
      <w:r>
        <w:rPr>
          <w:rFonts w:hint="eastAsia"/>
        </w:rPr>
        <w:t>часу</w:t>
      </w:r>
      <w:r>
        <w:t></w:t>
      </w:r>
      <w:r>
        <w:t></w:t>
      </w:r>
      <w:r>
        <w:rPr>
          <w:rFonts w:hint="eastAsia"/>
        </w:rPr>
        <w:t>доступу</w:t>
      </w:r>
      <w:r>
        <w:t></w:t>
      </w:r>
      <w:r>
        <w:t></w:t>
      </w:r>
      <w:r>
        <w:rPr>
          <w:rFonts w:hint="eastAsia"/>
        </w:rPr>
        <w:t>які</w:t>
      </w:r>
    </w:p>
    <w:p w:rsidR="008A63B7" w:rsidRDefault="008A63B7" w:rsidP="008A63B7">
      <w:r>
        <w:rPr>
          <w:rFonts w:hint="eastAsia"/>
        </w:rPr>
        <w:t>знаходяться</w:t>
      </w:r>
      <w:r>
        <w:t></w:t>
      </w:r>
      <w:r>
        <w:rPr>
          <w:rFonts w:hint="eastAsia"/>
        </w:rPr>
        <w:t>у</w:t>
      </w:r>
      <w:r>
        <w:t></w:t>
      </w:r>
      <w:r>
        <w:rPr>
          <w:rFonts w:hint="eastAsia"/>
        </w:rPr>
        <w:t>препозиції</w:t>
      </w:r>
      <w:r>
        <w:t></w:t>
      </w:r>
      <w:r>
        <w:rPr>
          <w:rFonts w:hint="eastAsia"/>
        </w:rPr>
        <w:t>щодо</w:t>
      </w:r>
      <w:r>
        <w:t></w:t>
      </w:r>
      <w:r>
        <w:rPr>
          <w:rFonts w:hint="eastAsia"/>
        </w:rPr>
        <w:t>складносурядного</w:t>
      </w:r>
      <w:r>
        <w:t></w:t>
      </w:r>
      <w:r>
        <w:rPr>
          <w:rFonts w:hint="eastAsia"/>
        </w:rPr>
        <w:t>блоку</w:t>
      </w:r>
      <w:r>
        <w:t></w:t>
      </w:r>
    </w:p>
    <w:p w:rsidR="008A63B7" w:rsidRDefault="008A63B7" w:rsidP="008A63B7">
      <w:r>
        <w:t></w:t>
      </w:r>
      <w:r>
        <w:t></w:t>
      </w:r>
      <w:r>
        <w:rPr>
          <w:rFonts w:hint="eastAsia"/>
        </w:rPr>
        <w:t>При</w:t>
      </w:r>
      <w:r>
        <w:t></w:t>
      </w:r>
      <w:r>
        <w:rPr>
          <w:rFonts w:hint="eastAsia"/>
        </w:rPr>
        <w:t>послідовній</w:t>
      </w:r>
      <w:r>
        <w:t></w:t>
      </w:r>
      <w:r>
        <w:rPr>
          <w:rFonts w:hint="eastAsia"/>
        </w:rPr>
        <w:t>підрядності</w:t>
      </w:r>
      <w:r>
        <w:t></w:t>
      </w:r>
      <w:r>
        <w:rPr>
          <w:rFonts w:hint="eastAsia"/>
        </w:rPr>
        <w:t>можливості</w:t>
      </w:r>
      <w:r>
        <w:t></w:t>
      </w:r>
      <w:r>
        <w:rPr>
          <w:rFonts w:hint="eastAsia"/>
        </w:rPr>
        <w:t>предикативного</w:t>
      </w:r>
      <w:r>
        <w:t></w:t>
      </w:r>
      <w:r>
        <w:rPr>
          <w:rFonts w:hint="eastAsia"/>
        </w:rPr>
        <w:t>ускладнення</w:t>
      </w:r>
    </w:p>
    <w:p w:rsidR="008A63B7" w:rsidRDefault="008A63B7" w:rsidP="008A63B7">
      <w:r>
        <w:rPr>
          <w:rFonts w:hint="eastAsia"/>
        </w:rPr>
        <w:t>компонентів</w:t>
      </w:r>
      <w:r>
        <w:t></w:t>
      </w:r>
      <w:r>
        <w:rPr>
          <w:rFonts w:hint="eastAsia"/>
        </w:rPr>
        <w:t>обмежені</w:t>
      </w:r>
      <w:r>
        <w:t></w:t>
      </w:r>
      <w:r>
        <w:t></w:t>
      </w:r>
      <w:r>
        <w:t></w:t>
      </w:r>
      <w:r>
        <w:t></w:t>
      </w:r>
      <w:r>
        <w:t></w:t>
      </w:r>
      <w:r>
        <w:t></w:t>
      </w:r>
      <w:r>
        <w:t></w:t>
      </w:r>
      <w:r>
        <w:t></w:t>
      </w:r>
      <w:r>
        <w:rPr>
          <w:rFonts w:hint="eastAsia"/>
        </w:rPr>
        <w:t>цих</w:t>
      </w:r>
      <w:r>
        <w:t></w:t>
      </w:r>
      <w:r>
        <w:rPr>
          <w:rFonts w:hint="eastAsia"/>
        </w:rPr>
        <w:t>БСР</w:t>
      </w:r>
      <w:r>
        <w:t></w:t>
      </w:r>
      <w:r>
        <w:rPr>
          <w:rFonts w:hint="eastAsia"/>
        </w:rPr>
        <w:t>належать</w:t>
      </w:r>
      <w:r>
        <w:t></w:t>
      </w:r>
      <w:r>
        <w:rPr>
          <w:rFonts w:hint="eastAsia"/>
        </w:rPr>
        <w:t>до</w:t>
      </w:r>
      <w:r>
        <w:t></w:t>
      </w:r>
      <w:r>
        <w:rPr>
          <w:rFonts w:hint="eastAsia"/>
        </w:rPr>
        <w:t>трикомпонентних</w:t>
      </w:r>
    </w:p>
    <w:p w:rsidR="008A63B7" w:rsidRDefault="008A63B7" w:rsidP="008A63B7">
      <w:r>
        <w:t></w:t>
      </w:r>
      <w:r>
        <w:t></w:t>
      </w:r>
      <w:r>
        <w:t></w:t>
      </w:r>
    </w:p>
    <w:p w:rsidR="008A63B7" w:rsidRDefault="008A63B7" w:rsidP="008A63B7">
      <w:r>
        <w:rPr>
          <w:rFonts w:hint="eastAsia"/>
        </w:rPr>
        <w:t>конструкцій</w:t>
      </w:r>
      <w:r>
        <w:t></w:t>
      </w:r>
      <w:r>
        <w:rPr>
          <w:rFonts w:hint="eastAsia"/>
        </w:rPr>
        <w:t>з</w:t>
      </w:r>
      <w:r>
        <w:t></w:t>
      </w:r>
      <w:r>
        <w:rPr>
          <w:rFonts w:hint="eastAsia"/>
        </w:rPr>
        <w:t>постпозицією</w:t>
      </w:r>
      <w:r>
        <w:t></w:t>
      </w:r>
      <w:r>
        <w:rPr>
          <w:rFonts w:hint="eastAsia"/>
        </w:rPr>
        <w:t>підрядних</w:t>
      </w:r>
      <w:r>
        <w:t></w:t>
      </w:r>
      <w:r>
        <w:rPr>
          <w:rFonts w:hint="eastAsia"/>
        </w:rPr>
        <w:t>стосовно</w:t>
      </w:r>
      <w:r>
        <w:t></w:t>
      </w:r>
      <w:r>
        <w:rPr>
          <w:rFonts w:hint="eastAsia"/>
        </w:rPr>
        <w:t>головного</w:t>
      </w:r>
      <w:r>
        <w:t></w:t>
      </w:r>
      <w:r>
        <w:t></w:t>
      </w:r>
      <w:r>
        <w:rPr>
          <w:rFonts w:hint="eastAsia"/>
        </w:rPr>
        <w:t>Підрядне</w:t>
      </w:r>
    </w:p>
    <w:p w:rsidR="008A63B7" w:rsidRDefault="008A63B7" w:rsidP="008A63B7">
      <w:r>
        <w:rPr>
          <w:rFonts w:hint="eastAsia"/>
        </w:rPr>
        <w:t>першого</w:t>
      </w:r>
      <w:r>
        <w:t></w:t>
      </w:r>
      <w:r>
        <w:rPr>
          <w:rFonts w:hint="eastAsia"/>
        </w:rPr>
        <w:t>ступеня</w:t>
      </w:r>
      <w:r>
        <w:t></w:t>
      </w:r>
      <w:r>
        <w:t></w:t>
      </w:r>
      <w:r>
        <w:rPr>
          <w:rFonts w:hint="eastAsia"/>
        </w:rPr>
        <w:t>що</w:t>
      </w:r>
      <w:r>
        <w:t></w:t>
      </w:r>
      <w:r>
        <w:rPr>
          <w:rFonts w:hint="eastAsia"/>
        </w:rPr>
        <w:t>виступає</w:t>
      </w:r>
      <w:r>
        <w:t></w:t>
      </w:r>
      <w:r>
        <w:rPr>
          <w:rFonts w:hint="eastAsia"/>
        </w:rPr>
        <w:t>в</w:t>
      </w:r>
      <w:r>
        <w:t></w:t>
      </w:r>
      <w:r>
        <w:rPr>
          <w:rFonts w:hint="eastAsia"/>
        </w:rPr>
        <w:t>розширеній</w:t>
      </w:r>
      <w:r>
        <w:t></w:t>
      </w:r>
      <w:r>
        <w:rPr>
          <w:rFonts w:hint="eastAsia"/>
        </w:rPr>
        <w:t>функції</w:t>
      </w:r>
      <w:r>
        <w:t></w:t>
      </w:r>
      <w:r>
        <w:t></w:t>
      </w:r>
      <w:r>
        <w:rPr>
          <w:rFonts w:hint="eastAsia"/>
        </w:rPr>
        <w:t>найчастіше</w:t>
      </w:r>
      <w:r>
        <w:t></w:t>
      </w:r>
      <w:r>
        <w:rPr>
          <w:rFonts w:hint="eastAsia"/>
        </w:rPr>
        <w:t>є</w:t>
      </w:r>
    </w:p>
    <w:p w:rsidR="008A63B7" w:rsidRDefault="008A63B7" w:rsidP="008A63B7">
      <w:r>
        <w:rPr>
          <w:rFonts w:hint="eastAsia"/>
        </w:rPr>
        <w:t>з’ясувальним</w:t>
      </w:r>
      <w:r>
        <w:t></w:t>
      </w:r>
      <w:r>
        <w:rPr>
          <w:rFonts w:hint="eastAsia"/>
        </w:rPr>
        <w:t>або</w:t>
      </w:r>
      <w:r>
        <w:t></w:t>
      </w:r>
      <w:r>
        <w:rPr>
          <w:rFonts w:hint="eastAsia"/>
        </w:rPr>
        <w:t>допустовим</w:t>
      </w:r>
      <w:r>
        <w:t></w:t>
      </w:r>
      <w:r>
        <w:t></w:t>
      </w:r>
      <w:r>
        <w:rPr>
          <w:rFonts w:hint="eastAsia"/>
        </w:rPr>
        <w:t>а</w:t>
      </w:r>
      <w:r>
        <w:t></w:t>
      </w:r>
      <w:r>
        <w:rPr>
          <w:rFonts w:hint="eastAsia"/>
        </w:rPr>
        <w:t>підрядне</w:t>
      </w:r>
      <w:r>
        <w:t></w:t>
      </w:r>
      <w:r>
        <w:rPr>
          <w:rFonts w:hint="eastAsia"/>
        </w:rPr>
        <w:t>другого</w:t>
      </w:r>
      <w:r>
        <w:t></w:t>
      </w:r>
      <w:r>
        <w:rPr>
          <w:rFonts w:hint="eastAsia"/>
        </w:rPr>
        <w:t>ступеня</w:t>
      </w:r>
      <w:r>
        <w:t></w:t>
      </w:r>
      <w:r>
        <w:rPr>
          <w:rFonts w:hint="eastAsia"/>
        </w:rPr>
        <w:t>підрядними</w:t>
      </w:r>
    </w:p>
    <w:p w:rsidR="008A63B7" w:rsidRDefault="008A63B7" w:rsidP="008A63B7">
      <w:r>
        <w:rPr>
          <w:rFonts w:hint="eastAsia"/>
        </w:rPr>
        <w:t>причини</w:t>
      </w:r>
      <w:r>
        <w:t></w:t>
      </w:r>
      <w:r>
        <w:rPr>
          <w:rFonts w:hint="eastAsia"/>
        </w:rPr>
        <w:t>та</w:t>
      </w:r>
      <w:r>
        <w:t></w:t>
      </w:r>
      <w:r>
        <w:rPr>
          <w:rFonts w:hint="eastAsia"/>
        </w:rPr>
        <w:t>мети</w:t>
      </w:r>
      <w:r>
        <w:t></w:t>
      </w:r>
    </w:p>
    <w:p w:rsidR="008A63B7" w:rsidRDefault="008A63B7" w:rsidP="008A63B7">
      <w:r>
        <w:rPr>
          <w:rFonts w:hint="eastAsia"/>
        </w:rPr>
        <w:t>Перспективами</w:t>
      </w:r>
      <w:r>
        <w:t></w:t>
      </w:r>
      <w:r>
        <w:rPr>
          <w:rFonts w:hint="eastAsia"/>
        </w:rPr>
        <w:t>дослідження</w:t>
      </w:r>
      <w:r>
        <w:t></w:t>
      </w:r>
      <w:r>
        <w:rPr>
          <w:rFonts w:hint="eastAsia"/>
        </w:rPr>
        <w:t>є</w:t>
      </w:r>
      <w:r>
        <w:t></w:t>
      </w:r>
      <w:r>
        <w:rPr>
          <w:rFonts w:hint="eastAsia"/>
        </w:rPr>
        <w:t>вивчення</w:t>
      </w:r>
      <w:r>
        <w:t></w:t>
      </w:r>
      <w:r>
        <w:rPr>
          <w:rFonts w:hint="eastAsia"/>
        </w:rPr>
        <w:t>функціонування</w:t>
      </w:r>
      <w:r>
        <w:t></w:t>
      </w:r>
      <w:r>
        <w:rPr>
          <w:rFonts w:hint="eastAsia"/>
        </w:rPr>
        <w:t>БСР</w:t>
      </w:r>
      <w:r>
        <w:t></w:t>
      </w:r>
      <w:r>
        <w:rPr>
          <w:rFonts w:hint="eastAsia"/>
        </w:rPr>
        <w:t>у</w:t>
      </w:r>
    </w:p>
    <w:p w:rsidR="008A63B7" w:rsidRDefault="008A63B7" w:rsidP="008A63B7">
      <w:r>
        <w:rPr>
          <w:rFonts w:hint="eastAsia"/>
        </w:rPr>
        <w:t>науковому</w:t>
      </w:r>
      <w:r>
        <w:t></w:t>
      </w:r>
      <w:r>
        <w:t></w:t>
      </w:r>
      <w:r>
        <w:rPr>
          <w:rFonts w:hint="eastAsia"/>
        </w:rPr>
        <w:t>публіцистичному</w:t>
      </w:r>
      <w:r>
        <w:t></w:t>
      </w:r>
      <w:r>
        <w:t></w:t>
      </w:r>
      <w:r>
        <w:rPr>
          <w:rFonts w:hint="eastAsia"/>
        </w:rPr>
        <w:t>розмовному</w:t>
      </w:r>
      <w:r>
        <w:t></w:t>
      </w:r>
      <w:r>
        <w:rPr>
          <w:rFonts w:hint="eastAsia"/>
        </w:rPr>
        <w:t>стилях</w:t>
      </w:r>
      <w:r>
        <w:t></w:t>
      </w:r>
      <w:r>
        <w:rPr>
          <w:rFonts w:hint="eastAsia"/>
        </w:rPr>
        <w:t>мови</w:t>
      </w:r>
      <w:r>
        <w:t></w:t>
      </w:r>
      <w:r>
        <w:t></w:t>
      </w:r>
      <w:r>
        <w:rPr>
          <w:rFonts w:hint="eastAsia"/>
        </w:rPr>
        <w:t>сполучуваність</w:t>
      </w:r>
      <w:r>
        <w:t></w:t>
      </w:r>
      <w:r>
        <w:rPr>
          <w:rFonts w:hint="eastAsia"/>
        </w:rPr>
        <w:t>типів</w:t>
      </w:r>
    </w:p>
    <w:p w:rsidR="008A63B7" w:rsidRDefault="008A63B7" w:rsidP="008A63B7">
      <w:r>
        <w:rPr>
          <w:rFonts w:hint="eastAsia"/>
        </w:rPr>
        <w:t>підрядних</w:t>
      </w:r>
      <w:r>
        <w:t></w:t>
      </w:r>
      <w:r>
        <w:rPr>
          <w:rFonts w:hint="eastAsia"/>
        </w:rPr>
        <w:t>у</w:t>
      </w:r>
      <w:r>
        <w:t></w:t>
      </w:r>
      <w:r>
        <w:rPr>
          <w:rFonts w:hint="eastAsia"/>
        </w:rPr>
        <w:t>різних</w:t>
      </w:r>
      <w:r>
        <w:t></w:t>
      </w:r>
      <w:r>
        <w:rPr>
          <w:rFonts w:hint="eastAsia"/>
        </w:rPr>
        <w:t>моделях</w:t>
      </w:r>
      <w:r>
        <w:t></w:t>
      </w:r>
      <w:r>
        <w:rPr>
          <w:rFonts w:hint="eastAsia"/>
        </w:rPr>
        <w:t>БСР</w:t>
      </w:r>
      <w:r>
        <w:t></w:t>
      </w:r>
      <w:r>
        <w:t></w:t>
      </w:r>
      <w:r>
        <w:rPr>
          <w:rFonts w:hint="eastAsia"/>
        </w:rPr>
        <w:t>процесів</w:t>
      </w:r>
      <w:r>
        <w:t></w:t>
      </w:r>
      <w:r>
        <w:t></w:t>
      </w:r>
      <w:r>
        <w:rPr>
          <w:rFonts w:hint="eastAsia"/>
        </w:rPr>
        <w:t>що</w:t>
      </w:r>
      <w:r>
        <w:t></w:t>
      </w:r>
      <w:r>
        <w:rPr>
          <w:rFonts w:hint="eastAsia"/>
        </w:rPr>
        <w:t>відбуваються</w:t>
      </w:r>
      <w:r>
        <w:t></w:t>
      </w:r>
      <w:r>
        <w:rPr>
          <w:rFonts w:hint="eastAsia"/>
        </w:rPr>
        <w:t>у</w:t>
      </w:r>
      <w:r>
        <w:t></w:t>
      </w:r>
      <w:r>
        <w:rPr>
          <w:rFonts w:hint="eastAsia"/>
        </w:rPr>
        <w:t>БСР</w:t>
      </w:r>
      <w:r>
        <w:t></w:t>
      </w:r>
      <w:r>
        <w:t></w:t>
      </w:r>
      <w:r>
        <w:rPr>
          <w:rFonts w:hint="eastAsia"/>
        </w:rPr>
        <w:t>а</w:t>
      </w:r>
      <w:r>
        <w:t></w:t>
      </w:r>
      <w:r>
        <w:rPr>
          <w:rFonts w:hint="eastAsia"/>
        </w:rPr>
        <w:t>також</w:t>
      </w:r>
    </w:p>
    <w:p w:rsidR="008A63B7" w:rsidRDefault="008A63B7" w:rsidP="008A63B7">
      <w:r>
        <w:rPr>
          <w:rFonts w:hint="eastAsia"/>
        </w:rPr>
        <w:t>їх</w:t>
      </w:r>
      <w:r>
        <w:t></w:t>
      </w:r>
      <w:r>
        <w:rPr>
          <w:rFonts w:hint="eastAsia"/>
        </w:rPr>
        <w:t>стилістичні</w:t>
      </w:r>
      <w:r>
        <w:t></w:t>
      </w:r>
      <w:r>
        <w:rPr>
          <w:rFonts w:hint="eastAsia"/>
        </w:rPr>
        <w:t>можливості</w:t>
      </w:r>
      <w:r>
        <w:t></w:t>
      </w:r>
      <w:r>
        <w:rPr>
          <w:rFonts w:hint="eastAsia"/>
        </w:rPr>
        <w:t>та</w:t>
      </w:r>
      <w:r>
        <w:t></w:t>
      </w:r>
      <w:r>
        <w:rPr>
          <w:rFonts w:hint="eastAsia"/>
        </w:rPr>
        <w:t>функції</w:t>
      </w:r>
      <w:r>
        <w:t></w:t>
      </w:r>
      <w:r>
        <w:rPr>
          <w:rFonts w:hint="eastAsia"/>
        </w:rPr>
        <w:t>в</w:t>
      </w:r>
      <w:r>
        <w:t></w:t>
      </w:r>
      <w:r>
        <w:rPr>
          <w:rFonts w:hint="eastAsia"/>
        </w:rPr>
        <w:t>художньому</w:t>
      </w:r>
      <w:r>
        <w:t></w:t>
      </w:r>
      <w:r>
        <w:rPr>
          <w:rFonts w:hint="eastAsia"/>
        </w:rPr>
        <w:t>тексті</w:t>
      </w:r>
      <w:r>
        <w:t></w:t>
      </w:r>
      <w:r>
        <w:t></w:t>
      </w:r>
      <w:r>
        <w:rPr>
          <w:rFonts w:hint="eastAsia"/>
        </w:rPr>
        <w:t>Перспективним</w:t>
      </w:r>
    </w:p>
    <w:p w:rsidR="008A63B7" w:rsidRDefault="008A63B7" w:rsidP="008A63B7">
      <w:r>
        <w:rPr>
          <w:rFonts w:hint="eastAsia"/>
        </w:rPr>
        <w:t>також</w:t>
      </w:r>
      <w:r>
        <w:t></w:t>
      </w:r>
      <w:r>
        <w:rPr>
          <w:rFonts w:hint="eastAsia"/>
        </w:rPr>
        <w:t>вважається</w:t>
      </w:r>
      <w:r>
        <w:t></w:t>
      </w:r>
      <w:r>
        <w:rPr>
          <w:rFonts w:hint="eastAsia"/>
        </w:rPr>
        <w:t>вивчення</w:t>
      </w:r>
      <w:r>
        <w:t></w:t>
      </w:r>
      <w:r>
        <w:rPr>
          <w:rFonts w:hint="eastAsia"/>
        </w:rPr>
        <w:t>означеного</w:t>
      </w:r>
      <w:r>
        <w:t></w:t>
      </w:r>
      <w:r>
        <w:rPr>
          <w:rFonts w:hint="eastAsia"/>
        </w:rPr>
        <w:t>типу</w:t>
      </w:r>
      <w:r>
        <w:t></w:t>
      </w:r>
      <w:r>
        <w:rPr>
          <w:rFonts w:hint="eastAsia"/>
        </w:rPr>
        <w:t>речень</w:t>
      </w:r>
      <w:r>
        <w:t></w:t>
      </w:r>
      <w:r>
        <w:rPr>
          <w:rFonts w:hint="eastAsia"/>
        </w:rPr>
        <w:t>у</w:t>
      </w:r>
      <w:r>
        <w:t></w:t>
      </w:r>
      <w:r>
        <w:rPr>
          <w:rFonts w:hint="eastAsia"/>
        </w:rPr>
        <w:t>зіставленні</w:t>
      </w:r>
      <w:r>
        <w:t></w:t>
      </w:r>
      <w:r>
        <w:rPr>
          <w:rFonts w:hint="eastAsia"/>
        </w:rPr>
        <w:t>з</w:t>
      </w:r>
      <w:r>
        <w:t></w:t>
      </w:r>
      <w:r>
        <w:rPr>
          <w:rFonts w:hint="eastAsia"/>
        </w:rPr>
        <w:t>іншими</w:t>
      </w:r>
    </w:p>
    <w:p w:rsidR="008A63B7" w:rsidRPr="008A63B7" w:rsidRDefault="008A63B7" w:rsidP="008A63B7">
      <w:r>
        <w:rPr>
          <w:rFonts w:hint="eastAsia"/>
        </w:rPr>
        <w:t>мовами</w:t>
      </w:r>
      <w:r>
        <w:t></w:t>
      </w:r>
      <w:r>
        <w:rPr>
          <w:rFonts w:hint="eastAsia"/>
        </w:rPr>
        <w:t>з</w:t>
      </w:r>
      <w:r>
        <w:t></w:t>
      </w:r>
      <w:r>
        <w:rPr>
          <w:rFonts w:hint="eastAsia"/>
        </w:rPr>
        <w:t>урахованням</w:t>
      </w:r>
      <w:r>
        <w:t></w:t>
      </w:r>
      <w:r>
        <w:rPr>
          <w:rFonts w:hint="eastAsia"/>
        </w:rPr>
        <w:t>етноментальних</w:t>
      </w:r>
      <w:r>
        <w:t></w:t>
      </w:r>
      <w:r>
        <w:rPr>
          <w:rFonts w:hint="eastAsia"/>
        </w:rPr>
        <w:t>особливостей</w:t>
      </w:r>
      <w:r>
        <w:t></w:t>
      </w:r>
      <w:r>
        <w:rPr>
          <w:rFonts w:hint="eastAsia"/>
        </w:rPr>
        <w:t>їх</w:t>
      </w:r>
      <w:r>
        <w:t></w:t>
      </w:r>
      <w:r>
        <w:rPr>
          <w:rFonts w:hint="eastAsia"/>
        </w:rPr>
        <w:t>носіїв</w:t>
      </w:r>
      <w:r>
        <w:t></w:t>
      </w:r>
    </w:p>
    <w:sectPr w:rsidR="008A63B7" w:rsidRPr="008A63B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8A63B7" w:rsidRPr="008A63B7">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4A0B0-92B5-4284-9431-39150C91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3384</Words>
  <Characters>19291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2022-03-23T20:58:00Z</dcterms:created>
  <dcterms:modified xsi:type="dcterms:W3CDTF">2022-03-23T21:06:00Z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